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FC55F">
      <w:pPr>
        <w:pStyle w:val="6"/>
        <w:ind w:left="4841"/>
        <w:rPr>
          <w:sz w:val="20"/>
        </w:rPr>
      </w:pPr>
      <w:bookmarkStart w:id="0" w:name="_GoBack"/>
      <w:bookmarkEnd w:id="0"/>
      <w:r>
        <w:rPr>
          <w:sz w:val="20"/>
        </w:rPr>
        <w:drawing>
          <wp:inline distT="0" distB="0" distL="0" distR="0">
            <wp:extent cx="711835" cy="89598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378" cy="89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8E89A">
      <w:pPr>
        <w:pStyle w:val="6"/>
        <w:rPr>
          <w:sz w:val="11"/>
        </w:rPr>
      </w:pPr>
    </w:p>
    <w:p w14:paraId="20E9D854">
      <w:pPr>
        <w:spacing w:after="0"/>
        <w:rPr>
          <w:sz w:val="11"/>
        </w:rPr>
        <w:sectPr>
          <w:type w:val="continuous"/>
          <w:pgSz w:w="11900" w:h="16840"/>
          <w:pgMar w:top="720" w:right="480" w:bottom="280" w:left="560" w:header="720" w:footer="720" w:gutter="0"/>
          <w:cols w:space="720" w:num="1"/>
        </w:sectPr>
      </w:pPr>
    </w:p>
    <w:p w14:paraId="19527249">
      <w:pPr>
        <w:pStyle w:val="6"/>
        <w:rPr>
          <w:sz w:val="26"/>
        </w:rPr>
      </w:pPr>
    </w:p>
    <w:p w14:paraId="15338F36">
      <w:pPr>
        <w:pStyle w:val="6"/>
        <w:rPr>
          <w:sz w:val="26"/>
        </w:rPr>
      </w:pPr>
    </w:p>
    <w:p w14:paraId="5103D7D3">
      <w:pPr>
        <w:pStyle w:val="6"/>
        <w:rPr>
          <w:sz w:val="26"/>
        </w:rPr>
      </w:pPr>
    </w:p>
    <w:p w14:paraId="7EE9D8FF">
      <w:pPr>
        <w:pStyle w:val="6"/>
        <w:spacing w:before="6"/>
        <w:rPr>
          <w:sz w:val="28"/>
        </w:rPr>
      </w:pPr>
    </w:p>
    <w:p w14:paraId="49390731">
      <w:pPr>
        <w:spacing w:before="0"/>
        <w:ind w:left="128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Edital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de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Licitação</w:t>
      </w:r>
    </w:p>
    <w:p w14:paraId="5B5B4F7B">
      <w:pPr>
        <w:pStyle w:val="6"/>
        <w:spacing w:before="8"/>
        <w:rPr>
          <w:b/>
          <w:sz w:val="20"/>
        </w:rPr>
      </w:pPr>
    </w:p>
    <w:p w14:paraId="0690E6CA">
      <w:pPr>
        <w:spacing w:before="0"/>
        <w:ind w:left="128" w:right="0" w:firstLine="0"/>
        <w:jc w:val="left"/>
        <w:rPr>
          <w:b/>
          <w:sz w:val="23"/>
        </w:rPr>
      </w:pPr>
      <w:r>
        <w:rPr>
          <w:b/>
          <w:sz w:val="23"/>
        </w:rPr>
        <w:t>Processo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nº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SEI-260007/009550/2024</w:t>
      </w:r>
    </w:p>
    <w:p w14:paraId="5712B12C">
      <w:pPr>
        <w:spacing w:before="99" w:line="417" w:lineRule="auto"/>
        <w:ind w:left="57" w:right="3962" w:firstLine="0"/>
        <w:jc w:val="center"/>
        <w:rPr>
          <w:sz w:val="17"/>
        </w:rPr>
      </w:pPr>
      <w:r>
        <w:br w:type="column"/>
      </w:r>
      <w:r>
        <w:rPr>
          <w:w w:val="105"/>
          <w:sz w:val="17"/>
        </w:rPr>
        <w:t>Governo do Estado do Rio de Janeiro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Universidade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Estado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Rio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Janeiro</w:t>
      </w:r>
      <w:r>
        <w:rPr>
          <w:spacing w:val="-41"/>
          <w:w w:val="105"/>
          <w:sz w:val="17"/>
        </w:rPr>
        <w:t xml:space="preserve"> </w:t>
      </w:r>
      <w:r>
        <w:rPr>
          <w:w w:val="105"/>
          <w:sz w:val="17"/>
        </w:rPr>
        <w:t>Hospital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Universitário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Pedro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Ernesto</w:t>
      </w:r>
    </w:p>
    <w:p w14:paraId="4AECD4FE">
      <w:pPr>
        <w:spacing w:after="0" w:line="417" w:lineRule="auto"/>
        <w:jc w:val="center"/>
        <w:rPr>
          <w:sz w:val="17"/>
        </w:rPr>
        <w:sectPr>
          <w:type w:val="continuous"/>
          <w:pgSz w:w="11900" w:h="16840"/>
          <w:pgMar w:top="720" w:right="480" w:bottom="280" w:left="560" w:header="720" w:footer="720" w:gutter="0"/>
          <w:cols w:equalWidth="0" w:num="2">
            <w:col w:w="3814" w:space="40"/>
            <w:col w:w="7006"/>
          </w:cols>
        </w:sectPr>
      </w:pPr>
    </w:p>
    <w:p w14:paraId="6F58D2A3">
      <w:pPr>
        <w:pStyle w:val="6"/>
        <w:rPr>
          <w:sz w:val="20"/>
        </w:rPr>
      </w:pPr>
    </w:p>
    <w:p w14:paraId="7CB34ABD">
      <w:pPr>
        <w:pStyle w:val="6"/>
        <w:spacing w:before="5"/>
        <w:rPr>
          <w:sz w:val="23"/>
        </w:rPr>
      </w:pPr>
    </w:p>
    <w:p w14:paraId="4E7BF075">
      <w:pPr>
        <w:pStyle w:val="7"/>
      </w:pPr>
      <w:r>
        <w:rPr>
          <w:u w:val="single"/>
        </w:rPr>
        <w:t>PREGÃO</w:t>
      </w:r>
      <w:r>
        <w:rPr>
          <w:spacing w:val="19"/>
          <w:u w:val="single"/>
        </w:rPr>
        <w:t xml:space="preserve"> </w:t>
      </w:r>
      <w:r>
        <w:rPr>
          <w:u w:val="single"/>
        </w:rPr>
        <w:t>ELETRÔNICO</w:t>
      </w:r>
      <w:r>
        <w:rPr>
          <w:spacing w:val="20"/>
          <w:u w:val="single"/>
        </w:rPr>
        <w:t xml:space="preserve"> </w:t>
      </w:r>
      <w:r>
        <w:rPr>
          <w:u w:val="single"/>
        </w:rPr>
        <w:t>Nº</w:t>
      </w:r>
      <w:r>
        <w:rPr>
          <w:spacing w:val="20"/>
          <w:u w:val="single"/>
        </w:rPr>
        <w:t xml:space="preserve"> </w:t>
      </w:r>
      <w:r>
        <w:rPr>
          <w:u w:val="single"/>
        </w:rPr>
        <w:t>211/2024</w:t>
      </w:r>
    </w:p>
    <w:p w14:paraId="5566DC2C">
      <w:pPr>
        <w:pStyle w:val="6"/>
        <w:spacing w:before="10"/>
        <w:rPr>
          <w:b/>
          <w:sz w:val="29"/>
        </w:rPr>
      </w:pPr>
    </w:p>
    <w:p w14:paraId="522A7CCE">
      <w:pPr>
        <w:pStyle w:val="3"/>
        <w:spacing w:line="560" w:lineRule="atLeast"/>
        <w:ind w:left="231" w:right="1188"/>
      </w:pPr>
      <w:r>
        <w:t>CONTRATANTE:</w:t>
      </w:r>
      <w:r>
        <w:rPr>
          <w:spacing w:val="22"/>
        </w:rPr>
        <w:t xml:space="preserve"> </w:t>
      </w:r>
      <w:r>
        <w:t>UNIVERSIDADE</w:t>
      </w:r>
      <w:r>
        <w:rPr>
          <w:spacing w:val="22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ESTADO</w:t>
      </w:r>
      <w:r>
        <w:rPr>
          <w:spacing w:val="22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RIO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JANEIRO</w:t>
      </w:r>
      <w:r>
        <w:rPr>
          <w:spacing w:val="22"/>
        </w:rPr>
        <w:t xml:space="preserve"> </w:t>
      </w:r>
      <w:r>
        <w:t>(Unidade</w:t>
      </w:r>
      <w:r>
        <w:rPr>
          <w:spacing w:val="22"/>
        </w:rPr>
        <w:t xml:space="preserve"> </w:t>
      </w:r>
      <w:r>
        <w:t>Gestora</w:t>
      </w:r>
      <w:r>
        <w:rPr>
          <w:spacing w:val="22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UG:</w:t>
      </w:r>
      <w:r>
        <w:rPr>
          <w:spacing w:val="22"/>
        </w:rPr>
        <w:t xml:space="preserve"> </w:t>
      </w:r>
      <w:r>
        <w:t>404340)</w:t>
      </w:r>
      <w:r>
        <w:rPr>
          <w:spacing w:val="-45"/>
        </w:rPr>
        <w:t xml:space="preserve"> </w:t>
      </w:r>
      <w:r>
        <w:rPr>
          <w:w w:val="105"/>
        </w:rPr>
        <w:t>OBJETO</w:t>
      </w:r>
    </w:p>
    <w:p w14:paraId="09C60CAC">
      <w:pPr>
        <w:spacing w:before="78"/>
        <w:ind w:left="231" w:right="0" w:firstLine="0"/>
        <w:jc w:val="left"/>
        <w:rPr>
          <w:sz w:val="19"/>
        </w:rPr>
      </w:pPr>
      <w:r>
        <w:rPr>
          <w:b/>
          <w:w w:val="105"/>
          <w:sz w:val="19"/>
        </w:rPr>
        <w:t>AQUISIÇÃO</w:t>
      </w:r>
      <w:r>
        <w:rPr>
          <w:b/>
          <w:spacing w:val="5"/>
          <w:w w:val="105"/>
          <w:sz w:val="19"/>
        </w:rPr>
        <w:t xml:space="preserve"> </w:t>
      </w:r>
      <w:r>
        <w:rPr>
          <w:b/>
          <w:w w:val="105"/>
          <w:sz w:val="19"/>
        </w:rPr>
        <w:t>DE</w:t>
      </w:r>
      <w:r>
        <w:rPr>
          <w:b/>
          <w:spacing w:val="6"/>
          <w:w w:val="105"/>
          <w:sz w:val="19"/>
        </w:rPr>
        <w:t xml:space="preserve"> </w:t>
      </w:r>
      <w:r>
        <w:rPr>
          <w:b/>
          <w:w w:val="105"/>
          <w:sz w:val="19"/>
        </w:rPr>
        <w:t>MEDICAMENTO</w:t>
      </w:r>
      <w:r>
        <w:rPr>
          <w:b/>
          <w:spacing w:val="6"/>
          <w:w w:val="105"/>
          <w:sz w:val="19"/>
        </w:rPr>
        <w:t xml:space="preserve"> </w:t>
      </w:r>
      <w:r>
        <w:rPr>
          <w:b/>
          <w:w w:val="105"/>
          <w:sz w:val="19"/>
        </w:rPr>
        <w:t>(LEUPRORRELINA)</w:t>
      </w:r>
      <w:r>
        <w:rPr>
          <w:b/>
          <w:spacing w:val="6"/>
          <w:w w:val="105"/>
          <w:sz w:val="19"/>
        </w:rPr>
        <w:t xml:space="preserve"> </w:t>
      </w:r>
      <w:r>
        <w:rPr>
          <w:b/>
          <w:w w:val="105"/>
          <w:sz w:val="19"/>
        </w:rPr>
        <w:t>PARA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O</w:t>
      </w:r>
      <w:r>
        <w:rPr>
          <w:b/>
          <w:spacing w:val="6"/>
          <w:w w:val="105"/>
          <w:sz w:val="19"/>
        </w:rPr>
        <w:t xml:space="preserve"> </w:t>
      </w:r>
      <w:r>
        <w:rPr>
          <w:b/>
          <w:w w:val="105"/>
          <w:sz w:val="19"/>
        </w:rPr>
        <w:t>HOSPITAL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UNIVERSITÁRIO</w:t>
      </w:r>
      <w:r>
        <w:rPr>
          <w:b/>
          <w:spacing w:val="6"/>
          <w:w w:val="105"/>
          <w:sz w:val="19"/>
        </w:rPr>
        <w:t xml:space="preserve"> </w:t>
      </w:r>
      <w:r>
        <w:rPr>
          <w:b/>
          <w:w w:val="105"/>
          <w:sz w:val="19"/>
        </w:rPr>
        <w:t>PEDRO</w:t>
      </w:r>
      <w:r>
        <w:rPr>
          <w:b/>
          <w:spacing w:val="6"/>
          <w:w w:val="105"/>
          <w:sz w:val="19"/>
        </w:rPr>
        <w:t xml:space="preserve"> </w:t>
      </w:r>
      <w:r>
        <w:rPr>
          <w:b/>
          <w:w w:val="105"/>
          <w:sz w:val="19"/>
        </w:rPr>
        <w:t>ERNESTO</w:t>
      </w:r>
      <w:r>
        <w:rPr>
          <w:w w:val="105"/>
          <w:sz w:val="19"/>
        </w:rPr>
        <w:t>,</w:t>
      </w:r>
    </w:p>
    <w:p w14:paraId="5B8B7DFD">
      <w:pPr>
        <w:pStyle w:val="6"/>
        <w:spacing w:before="48"/>
        <w:ind w:left="231"/>
      </w:pP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forma</w:t>
      </w:r>
      <w:r>
        <w:rPr>
          <w:spacing w:val="-7"/>
          <w:w w:val="105"/>
        </w:rPr>
        <w:t xml:space="preserve"> </w:t>
      </w:r>
      <w:r>
        <w:rPr>
          <w:w w:val="105"/>
        </w:rPr>
        <w:t>estabelecida</w:t>
      </w:r>
      <w:r>
        <w:rPr>
          <w:spacing w:val="-7"/>
          <w:w w:val="105"/>
        </w:rPr>
        <w:t xml:space="preserve"> </w:t>
      </w:r>
      <w:r>
        <w:rPr>
          <w:w w:val="105"/>
        </w:rPr>
        <w:t>neste</w:t>
      </w:r>
      <w:r>
        <w:rPr>
          <w:spacing w:val="-7"/>
          <w:w w:val="105"/>
        </w:rPr>
        <w:t xml:space="preserve"> </w:t>
      </w:r>
      <w:r>
        <w:rPr>
          <w:w w:val="105"/>
        </w:rPr>
        <w:t>Edital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seus</w:t>
      </w:r>
      <w:r>
        <w:rPr>
          <w:spacing w:val="-7"/>
          <w:w w:val="105"/>
        </w:rPr>
        <w:t xml:space="preserve"> </w:t>
      </w:r>
      <w:r>
        <w:rPr>
          <w:w w:val="105"/>
        </w:rPr>
        <w:t>anexos.</w:t>
      </w:r>
    </w:p>
    <w:p w14:paraId="451E0822">
      <w:pPr>
        <w:pStyle w:val="6"/>
        <w:rPr>
          <w:sz w:val="22"/>
        </w:rPr>
      </w:pPr>
    </w:p>
    <w:p w14:paraId="4A84A582">
      <w:pPr>
        <w:pStyle w:val="6"/>
        <w:spacing w:before="2"/>
        <w:rPr>
          <w:sz w:val="32"/>
        </w:rPr>
      </w:pPr>
    </w:p>
    <w:p w14:paraId="2E70E316">
      <w:pPr>
        <w:pStyle w:val="3"/>
        <w:ind w:left="231"/>
      </w:pPr>
      <w:r>
        <w:t>VALOR</w:t>
      </w:r>
      <w:r>
        <w:rPr>
          <w:spacing w:val="7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CONTRATAÇÃO</w:t>
      </w:r>
    </w:p>
    <w:p w14:paraId="6E9BAA64">
      <w:pPr>
        <w:spacing w:before="77"/>
        <w:ind w:left="231" w:right="0" w:firstLine="0"/>
        <w:jc w:val="left"/>
        <w:rPr>
          <w:b/>
          <w:sz w:val="19"/>
        </w:rPr>
      </w:pPr>
      <w:r>
        <w:rPr>
          <w:b/>
          <w:spacing w:val="-1"/>
          <w:w w:val="105"/>
          <w:sz w:val="19"/>
        </w:rPr>
        <w:t>R$</w:t>
      </w:r>
      <w:r>
        <w:rPr>
          <w:b/>
          <w:spacing w:val="-12"/>
          <w:w w:val="105"/>
          <w:sz w:val="19"/>
        </w:rPr>
        <w:t xml:space="preserve"> </w:t>
      </w:r>
      <w:r>
        <w:rPr>
          <w:b/>
          <w:spacing w:val="-1"/>
          <w:w w:val="105"/>
          <w:sz w:val="19"/>
        </w:rPr>
        <w:t>3.174.486,00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spacing w:val="-1"/>
          <w:w w:val="105"/>
          <w:sz w:val="19"/>
        </w:rPr>
        <w:t>(três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spacing w:val="-1"/>
          <w:w w:val="105"/>
          <w:sz w:val="19"/>
        </w:rPr>
        <w:t>milhões,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spacing w:val="-1"/>
          <w:w w:val="105"/>
          <w:sz w:val="19"/>
        </w:rPr>
        <w:t>c</w:t>
      </w:r>
      <w:r>
        <w:rPr>
          <w:b/>
          <w:color w:val="333333"/>
          <w:spacing w:val="-1"/>
          <w:w w:val="105"/>
          <w:sz w:val="19"/>
        </w:rPr>
        <w:t>ento</w:t>
      </w:r>
      <w:r>
        <w:rPr>
          <w:b/>
          <w:color w:val="333333"/>
          <w:spacing w:val="-6"/>
          <w:w w:val="105"/>
          <w:sz w:val="19"/>
        </w:rPr>
        <w:t xml:space="preserve"> </w:t>
      </w:r>
      <w:r>
        <w:rPr>
          <w:b/>
          <w:color w:val="333333"/>
          <w:spacing w:val="-1"/>
          <w:w w:val="105"/>
          <w:sz w:val="19"/>
        </w:rPr>
        <w:t>e</w:t>
      </w:r>
      <w:r>
        <w:rPr>
          <w:b/>
          <w:color w:val="333333"/>
          <w:spacing w:val="-7"/>
          <w:w w:val="105"/>
          <w:sz w:val="19"/>
        </w:rPr>
        <w:t xml:space="preserve"> </w:t>
      </w:r>
      <w:r>
        <w:rPr>
          <w:b/>
          <w:color w:val="333333"/>
          <w:spacing w:val="-1"/>
          <w:w w:val="105"/>
          <w:sz w:val="19"/>
        </w:rPr>
        <w:t>setenta</w:t>
      </w:r>
      <w:r>
        <w:rPr>
          <w:b/>
          <w:color w:val="333333"/>
          <w:spacing w:val="-7"/>
          <w:w w:val="105"/>
          <w:sz w:val="19"/>
        </w:rPr>
        <w:t xml:space="preserve"> </w:t>
      </w:r>
      <w:r>
        <w:rPr>
          <w:b/>
          <w:color w:val="333333"/>
          <w:w w:val="105"/>
          <w:sz w:val="19"/>
        </w:rPr>
        <w:t>e</w:t>
      </w:r>
      <w:r>
        <w:rPr>
          <w:b/>
          <w:color w:val="333333"/>
          <w:spacing w:val="-7"/>
          <w:w w:val="105"/>
          <w:sz w:val="19"/>
        </w:rPr>
        <w:t xml:space="preserve"> </w:t>
      </w:r>
      <w:r>
        <w:rPr>
          <w:b/>
          <w:color w:val="333333"/>
          <w:w w:val="105"/>
          <w:sz w:val="19"/>
        </w:rPr>
        <w:t>quatro</w:t>
      </w:r>
      <w:r>
        <w:rPr>
          <w:b/>
          <w:color w:val="333333"/>
          <w:spacing w:val="-7"/>
          <w:w w:val="105"/>
          <w:sz w:val="19"/>
        </w:rPr>
        <w:t xml:space="preserve"> </w:t>
      </w:r>
      <w:r>
        <w:rPr>
          <w:b/>
          <w:color w:val="333333"/>
          <w:w w:val="105"/>
          <w:sz w:val="19"/>
        </w:rPr>
        <w:t>mil,</w:t>
      </w:r>
      <w:r>
        <w:rPr>
          <w:b/>
          <w:color w:val="333333"/>
          <w:spacing w:val="-7"/>
          <w:w w:val="105"/>
          <w:sz w:val="19"/>
        </w:rPr>
        <w:t xml:space="preserve"> </w:t>
      </w:r>
      <w:r>
        <w:rPr>
          <w:b/>
          <w:color w:val="333333"/>
          <w:w w:val="105"/>
          <w:sz w:val="19"/>
        </w:rPr>
        <w:t>quatrocentos</w:t>
      </w:r>
      <w:r>
        <w:rPr>
          <w:b/>
          <w:color w:val="333333"/>
          <w:spacing w:val="-7"/>
          <w:w w:val="105"/>
          <w:sz w:val="19"/>
        </w:rPr>
        <w:t xml:space="preserve"> </w:t>
      </w:r>
      <w:r>
        <w:rPr>
          <w:b/>
          <w:color w:val="333333"/>
          <w:w w:val="105"/>
          <w:sz w:val="19"/>
        </w:rPr>
        <w:t>e</w:t>
      </w:r>
      <w:r>
        <w:rPr>
          <w:b/>
          <w:color w:val="333333"/>
          <w:spacing w:val="-7"/>
          <w:w w:val="105"/>
          <w:sz w:val="19"/>
        </w:rPr>
        <w:t xml:space="preserve"> </w:t>
      </w:r>
      <w:r>
        <w:rPr>
          <w:b/>
          <w:color w:val="333333"/>
          <w:w w:val="105"/>
          <w:sz w:val="19"/>
        </w:rPr>
        <w:t>oitenta</w:t>
      </w:r>
      <w:r>
        <w:rPr>
          <w:b/>
          <w:color w:val="333333"/>
          <w:spacing w:val="-7"/>
          <w:w w:val="105"/>
          <w:sz w:val="19"/>
        </w:rPr>
        <w:t xml:space="preserve"> </w:t>
      </w:r>
      <w:r>
        <w:rPr>
          <w:b/>
          <w:color w:val="333333"/>
          <w:w w:val="105"/>
          <w:sz w:val="19"/>
        </w:rPr>
        <w:t>e</w:t>
      </w:r>
      <w:r>
        <w:rPr>
          <w:b/>
          <w:color w:val="333333"/>
          <w:spacing w:val="-7"/>
          <w:w w:val="105"/>
          <w:sz w:val="19"/>
        </w:rPr>
        <w:t xml:space="preserve"> </w:t>
      </w:r>
      <w:r>
        <w:rPr>
          <w:b/>
          <w:color w:val="333333"/>
          <w:w w:val="105"/>
          <w:sz w:val="19"/>
        </w:rPr>
        <w:t>seis</w:t>
      </w:r>
      <w:r>
        <w:rPr>
          <w:b/>
          <w:color w:val="333333"/>
          <w:spacing w:val="-7"/>
          <w:w w:val="105"/>
          <w:sz w:val="19"/>
        </w:rPr>
        <w:t xml:space="preserve"> </w:t>
      </w:r>
      <w:r>
        <w:rPr>
          <w:b/>
          <w:color w:val="333333"/>
          <w:w w:val="105"/>
          <w:sz w:val="19"/>
        </w:rPr>
        <w:t>reais</w:t>
      </w:r>
      <w:r>
        <w:rPr>
          <w:b/>
          <w:w w:val="105"/>
          <w:sz w:val="19"/>
        </w:rPr>
        <w:t>).</w:t>
      </w:r>
    </w:p>
    <w:p w14:paraId="668CE3EE">
      <w:pPr>
        <w:pStyle w:val="6"/>
        <w:rPr>
          <w:b/>
          <w:sz w:val="22"/>
        </w:rPr>
      </w:pPr>
    </w:p>
    <w:p w14:paraId="6AA7C91E">
      <w:pPr>
        <w:pStyle w:val="6"/>
        <w:spacing w:before="6"/>
        <w:rPr>
          <w:b/>
          <w:sz w:val="24"/>
        </w:rPr>
      </w:pPr>
    </w:p>
    <w:p w14:paraId="2DE943A5">
      <w:pPr>
        <w:pStyle w:val="3"/>
        <w:ind w:left="231"/>
      </w:pPr>
      <w:r>
        <w:t>DATA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SESSÃO</w:t>
      </w:r>
      <w:r>
        <w:rPr>
          <w:spacing w:val="16"/>
        </w:rPr>
        <w:t xml:space="preserve"> </w:t>
      </w:r>
      <w:r>
        <w:t>PÚBLICA</w:t>
      </w:r>
    </w:p>
    <w:p w14:paraId="2DF10DF2">
      <w:pPr>
        <w:pStyle w:val="6"/>
        <w:spacing w:before="166"/>
        <w:ind w:left="231"/>
      </w:pPr>
      <w:r>
        <w:rPr>
          <w:w w:val="105"/>
        </w:rPr>
        <w:t>Dia</w:t>
      </w:r>
      <w:r>
        <w:rPr>
          <w:spacing w:val="-7"/>
          <w:w w:val="105"/>
        </w:rPr>
        <w:t xml:space="preserve"> </w:t>
      </w:r>
      <w:r>
        <w:rPr>
          <w:w w:val="105"/>
        </w:rPr>
        <w:t>19/08/2024</w:t>
      </w:r>
      <w:r>
        <w:rPr>
          <w:spacing w:val="-7"/>
          <w:w w:val="105"/>
        </w:rPr>
        <w:t xml:space="preserve"> </w:t>
      </w:r>
      <w:r>
        <w:rPr>
          <w:w w:val="105"/>
        </w:rPr>
        <w:t>às</w:t>
      </w:r>
      <w:r>
        <w:rPr>
          <w:spacing w:val="-7"/>
          <w:w w:val="105"/>
        </w:rPr>
        <w:t xml:space="preserve"> </w:t>
      </w:r>
      <w:r>
        <w:rPr>
          <w:w w:val="105"/>
        </w:rPr>
        <w:t>10h</w:t>
      </w:r>
      <w:r>
        <w:rPr>
          <w:spacing w:val="-7"/>
          <w:w w:val="105"/>
        </w:rPr>
        <w:t xml:space="preserve"> </w:t>
      </w:r>
      <w:r>
        <w:rPr>
          <w:w w:val="105"/>
        </w:rPr>
        <w:t>(horário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Brasília)</w:t>
      </w:r>
    </w:p>
    <w:p w14:paraId="02058C99">
      <w:pPr>
        <w:pStyle w:val="6"/>
        <w:rPr>
          <w:sz w:val="22"/>
        </w:rPr>
      </w:pPr>
    </w:p>
    <w:p w14:paraId="42FF321D">
      <w:pPr>
        <w:pStyle w:val="6"/>
        <w:spacing w:before="6"/>
        <w:rPr>
          <w:sz w:val="24"/>
        </w:rPr>
      </w:pPr>
    </w:p>
    <w:p w14:paraId="179DC706">
      <w:pPr>
        <w:pStyle w:val="3"/>
        <w:ind w:left="231"/>
      </w:pPr>
      <w:r>
        <w:rPr>
          <w:spacing w:val="-1"/>
          <w:w w:val="105"/>
        </w:rPr>
        <w:t>CRITÉRIO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JULGAMENTO:</w:t>
      </w:r>
    </w:p>
    <w:p w14:paraId="59AA3F29">
      <w:pPr>
        <w:spacing w:before="166"/>
        <w:ind w:left="231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Menor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w w:val="105"/>
          <w:sz w:val="19"/>
        </w:rPr>
        <w:t>preço</w:t>
      </w:r>
      <w:r>
        <w:rPr>
          <w:b/>
          <w:spacing w:val="-8"/>
          <w:w w:val="105"/>
          <w:sz w:val="19"/>
        </w:rPr>
        <w:t xml:space="preserve"> </w:t>
      </w:r>
      <w:r>
        <w:rPr>
          <w:b/>
          <w:w w:val="105"/>
          <w:sz w:val="19"/>
        </w:rPr>
        <w:t>por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item.</w:t>
      </w:r>
    </w:p>
    <w:p w14:paraId="3EB66ED6">
      <w:pPr>
        <w:pStyle w:val="6"/>
        <w:rPr>
          <w:b/>
          <w:sz w:val="22"/>
        </w:rPr>
      </w:pPr>
    </w:p>
    <w:p w14:paraId="7C096E52">
      <w:pPr>
        <w:pStyle w:val="6"/>
        <w:spacing w:before="6"/>
        <w:rPr>
          <w:b/>
          <w:sz w:val="24"/>
        </w:rPr>
      </w:pPr>
    </w:p>
    <w:p w14:paraId="20AFDB61">
      <w:pPr>
        <w:pStyle w:val="3"/>
        <w:ind w:left="335"/>
      </w:pPr>
      <w:r>
        <w:rPr>
          <w:spacing w:val="-1"/>
          <w:w w:val="105"/>
        </w:rPr>
        <w:t>MODO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DISPUTA:</w:t>
      </w:r>
    </w:p>
    <w:p w14:paraId="139D67D9">
      <w:pPr>
        <w:spacing w:before="165"/>
        <w:ind w:left="335" w:right="0" w:firstLine="0"/>
        <w:jc w:val="left"/>
        <w:rPr>
          <w:sz w:val="19"/>
        </w:rPr>
      </w:pPr>
      <w:r>
        <w:rPr>
          <w:b/>
          <w:w w:val="105"/>
          <w:sz w:val="19"/>
        </w:rPr>
        <w:t>Aberto</w:t>
      </w:r>
      <w:r>
        <w:rPr>
          <w:w w:val="105"/>
          <w:sz w:val="19"/>
        </w:rPr>
        <w:t>.</w:t>
      </w:r>
    </w:p>
    <w:p w14:paraId="32FC81E4">
      <w:pPr>
        <w:pStyle w:val="6"/>
        <w:rPr>
          <w:sz w:val="22"/>
        </w:rPr>
      </w:pPr>
    </w:p>
    <w:p w14:paraId="248BF9D1">
      <w:pPr>
        <w:pStyle w:val="6"/>
        <w:rPr>
          <w:sz w:val="22"/>
        </w:rPr>
      </w:pPr>
    </w:p>
    <w:p w14:paraId="4F1A00CF">
      <w:pPr>
        <w:pStyle w:val="6"/>
        <w:rPr>
          <w:sz w:val="22"/>
        </w:rPr>
      </w:pPr>
    </w:p>
    <w:p w14:paraId="7DE2D31B">
      <w:pPr>
        <w:pStyle w:val="6"/>
        <w:spacing w:before="11"/>
        <w:rPr>
          <w:sz w:val="30"/>
        </w:rPr>
      </w:pPr>
    </w:p>
    <w:p w14:paraId="4B190B71">
      <w:pPr>
        <w:pStyle w:val="7"/>
        <w:spacing w:line="456" w:lineRule="auto"/>
        <w:ind w:left="3311" w:right="3207" w:firstLine="644"/>
      </w:pPr>
      <w:r>
        <w:t>EDITAL DE LICITAÇÃO</w:t>
      </w:r>
      <w:r>
        <w:rPr>
          <w:spacing w:val="1"/>
        </w:rPr>
        <w:t xml:space="preserve"> </w:t>
      </w:r>
      <w:r>
        <w:t>PREGÃO</w:t>
      </w:r>
      <w:r>
        <w:rPr>
          <w:spacing w:val="29"/>
        </w:rPr>
        <w:t xml:space="preserve"> </w:t>
      </w:r>
      <w:r>
        <w:t>ELETRÔNICO</w:t>
      </w:r>
      <w:r>
        <w:rPr>
          <w:spacing w:val="29"/>
        </w:rPr>
        <w:t xml:space="preserve"> </w:t>
      </w:r>
      <w:r>
        <w:t>Nº211/2024</w:t>
      </w:r>
    </w:p>
    <w:p w14:paraId="323AACC0">
      <w:pPr>
        <w:pStyle w:val="6"/>
        <w:rPr>
          <w:b/>
          <w:sz w:val="28"/>
        </w:rPr>
      </w:pPr>
    </w:p>
    <w:p w14:paraId="4587568A">
      <w:pPr>
        <w:pStyle w:val="6"/>
        <w:rPr>
          <w:b/>
          <w:sz w:val="27"/>
        </w:rPr>
      </w:pPr>
    </w:p>
    <w:p w14:paraId="4859D6A1">
      <w:pPr>
        <w:spacing w:before="0" w:line="292" w:lineRule="auto"/>
        <w:ind w:left="335" w:right="490" w:firstLine="0"/>
        <w:jc w:val="both"/>
        <w:rPr>
          <w:sz w:val="19"/>
        </w:rPr>
      </w:pPr>
      <w:r>
        <w:rPr>
          <w:b/>
          <w:w w:val="105"/>
          <w:sz w:val="19"/>
        </w:rPr>
        <w:t>Torna-se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público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que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a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UNIVERSIDADE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DO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ESTADO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DO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RIO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DE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JANEIRO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-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UERJ,</w:t>
      </w:r>
      <w:r>
        <w:rPr>
          <w:b/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sede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Rua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São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Francisco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Xavier nº. 524, Maracanã/RJ, nesta cidade, inscrita no CNPJ sob o nº. 33.540.014/0001-57, devidamente autorizada pela</w:t>
      </w:r>
      <w:r>
        <w:rPr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 xml:space="preserve">Ordenadora de Despesas MARCIA CARVALHO DA CUNHA, </w:t>
      </w:r>
      <w:r>
        <w:rPr>
          <w:w w:val="105"/>
          <w:sz w:val="19"/>
        </w:rPr>
        <w:t>cuja delegação consta da Portaria nº 176 de 18 de janeiro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 xml:space="preserve">de 2024, será realizada licitação na modalidade </w:t>
      </w:r>
      <w:r>
        <w:rPr>
          <w:b/>
          <w:w w:val="105"/>
          <w:sz w:val="19"/>
        </w:rPr>
        <w:t xml:space="preserve">PREGÃO, na forma ELETRÔNICA, </w:t>
      </w:r>
      <w:r>
        <w:rPr>
          <w:w w:val="105"/>
          <w:sz w:val="19"/>
        </w:rPr>
        <w:t>nos termos da Lei 14.133/2021, 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Decreto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48.778/2023,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legislação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aplicável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ainda,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acordo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condições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estabelecidas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neste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Edital.</w:t>
      </w:r>
    </w:p>
    <w:p w14:paraId="0E58DC8C">
      <w:pPr>
        <w:spacing w:after="0" w:line="292" w:lineRule="auto"/>
        <w:jc w:val="both"/>
        <w:rPr>
          <w:sz w:val="19"/>
        </w:rPr>
        <w:sectPr>
          <w:type w:val="continuous"/>
          <w:pgSz w:w="11900" w:h="16840"/>
          <w:pgMar w:top="720" w:right="480" w:bottom="280" w:left="560" w:header="720" w:footer="720" w:gutter="0"/>
          <w:cols w:space="720" w:num="1"/>
        </w:sectPr>
      </w:pPr>
    </w:p>
    <w:p w14:paraId="03CC3550">
      <w:pPr>
        <w:pStyle w:val="3"/>
        <w:numPr>
          <w:ilvl w:val="0"/>
          <w:numId w:val="1"/>
        </w:numPr>
        <w:tabs>
          <w:tab w:val="left" w:pos="720"/>
        </w:tabs>
        <w:spacing w:before="83" w:after="0" w:line="240" w:lineRule="auto"/>
        <w:ind w:left="719" w:right="0" w:hanging="238"/>
        <w:jc w:val="left"/>
      </w:pP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OBJETO</w:t>
      </w:r>
    </w:p>
    <w:p w14:paraId="2ABD43CD">
      <w:pPr>
        <w:pStyle w:val="6"/>
        <w:rPr>
          <w:b/>
          <w:sz w:val="26"/>
        </w:rPr>
      </w:pPr>
    </w:p>
    <w:p w14:paraId="7BFC9D8F">
      <w:pPr>
        <w:pStyle w:val="6"/>
        <w:spacing w:before="2"/>
        <w:rPr>
          <w:b/>
          <w:sz w:val="26"/>
        </w:rPr>
      </w:pPr>
    </w:p>
    <w:p w14:paraId="0807E688">
      <w:pPr>
        <w:pStyle w:val="9"/>
        <w:numPr>
          <w:ilvl w:val="1"/>
          <w:numId w:val="2"/>
        </w:numPr>
        <w:tabs>
          <w:tab w:val="left" w:pos="696"/>
        </w:tabs>
        <w:spacing w:before="1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 xml:space="preserve">O objeto da presente licitação é a </w:t>
      </w:r>
      <w:r>
        <w:rPr>
          <w:b/>
          <w:w w:val="105"/>
          <w:sz w:val="19"/>
        </w:rPr>
        <w:t>AQUISIÇÃO DE MEDICAMENTO (LEUPRORRELINA) PARA O HOSPITAL</w:t>
      </w:r>
      <w:r>
        <w:rPr>
          <w:b/>
          <w:spacing w:val="-47"/>
          <w:w w:val="105"/>
          <w:sz w:val="19"/>
        </w:rPr>
        <w:t xml:space="preserve"> </w:t>
      </w:r>
      <w:r>
        <w:rPr>
          <w:b/>
          <w:w w:val="105"/>
          <w:sz w:val="19"/>
        </w:rPr>
        <w:t xml:space="preserve">UNIVERSITÁRIO PEDRO ERNESTO </w:t>
      </w:r>
      <w:r>
        <w:rPr>
          <w:w w:val="105"/>
          <w:sz w:val="19"/>
        </w:rPr>
        <w:t>conforme condições, quantidades e exigências estabelecidas neste Edital e seus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anexos.</w:t>
      </w:r>
    </w:p>
    <w:p w14:paraId="6B95731E">
      <w:pPr>
        <w:pStyle w:val="9"/>
        <w:numPr>
          <w:ilvl w:val="1"/>
          <w:numId w:val="2"/>
        </w:numPr>
        <w:tabs>
          <w:tab w:val="left" w:pos="669"/>
        </w:tabs>
        <w:spacing w:before="0" w:after="0" w:line="217" w:lineRule="exact"/>
        <w:ind w:left="668" w:right="0" w:hanging="334"/>
        <w:jc w:val="both"/>
        <w:rPr>
          <w:sz w:val="19"/>
        </w:rPr>
      </w:pP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licitação</w:t>
      </w:r>
      <w:r>
        <w:rPr>
          <w:spacing w:val="15"/>
          <w:sz w:val="19"/>
        </w:rPr>
        <w:t xml:space="preserve"> </w:t>
      </w:r>
      <w:r>
        <w:rPr>
          <w:sz w:val="19"/>
        </w:rPr>
        <w:t>será</w:t>
      </w:r>
      <w:r>
        <w:rPr>
          <w:spacing w:val="16"/>
          <w:sz w:val="19"/>
        </w:rPr>
        <w:t xml:space="preserve"> </w:t>
      </w:r>
      <w:r>
        <w:rPr>
          <w:sz w:val="19"/>
        </w:rPr>
        <w:t>realizada</w:t>
      </w:r>
      <w:r>
        <w:rPr>
          <w:spacing w:val="15"/>
          <w:sz w:val="19"/>
        </w:rPr>
        <w:t xml:space="preserve"> </w:t>
      </w:r>
      <w:r>
        <w:rPr>
          <w:sz w:val="19"/>
        </w:rPr>
        <w:t>em</w:t>
      </w:r>
      <w:r>
        <w:rPr>
          <w:spacing w:val="16"/>
          <w:sz w:val="19"/>
        </w:rPr>
        <w:t xml:space="preserve"> </w:t>
      </w:r>
      <w:r>
        <w:rPr>
          <w:sz w:val="19"/>
        </w:rPr>
        <w:t>único</w:t>
      </w:r>
      <w:r>
        <w:rPr>
          <w:spacing w:val="15"/>
          <w:sz w:val="19"/>
        </w:rPr>
        <w:t xml:space="preserve"> </w:t>
      </w:r>
      <w:r>
        <w:rPr>
          <w:sz w:val="19"/>
        </w:rPr>
        <w:t>item.</w:t>
      </w:r>
    </w:p>
    <w:p w14:paraId="05E17DCC">
      <w:pPr>
        <w:pStyle w:val="6"/>
        <w:rPr>
          <w:sz w:val="20"/>
        </w:rPr>
      </w:pPr>
    </w:p>
    <w:p w14:paraId="7B5395E5">
      <w:pPr>
        <w:pStyle w:val="6"/>
        <w:rPr>
          <w:sz w:val="20"/>
        </w:rPr>
      </w:pPr>
    </w:p>
    <w:p w14:paraId="3633114C">
      <w:pPr>
        <w:pStyle w:val="6"/>
        <w:rPr>
          <w:sz w:val="20"/>
        </w:rPr>
      </w:pPr>
    </w:p>
    <w:p w14:paraId="3B24B7C1">
      <w:pPr>
        <w:pStyle w:val="6"/>
        <w:spacing w:before="10" w:after="1"/>
        <w:rPr>
          <w:sz w:val="10"/>
        </w:rPr>
      </w:pPr>
    </w:p>
    <w:tbl>
      <w:tblPr>
        <w:tblStyle w:val="5"/>
        <w:tblW w:w="0" w:type="auto"/>
        <w:tblInd w:w="5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3176"/>
        <w:gridCol w:w="827"/>
        <w:gridCol w:w="990"/>
        <w:gridCol w:w="1049"/>
        <w:gridCol w:w="1108"/>
        <w:gridCol w:w="2364"/>
      </w:tblGrid>
      <w:tr w14:paraId="03E107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635" w:type="dxa"/>
          </w:tcPr>
          <w:p w14:paraId="7814BE46">
            <w:pPr>
              <w:pStyle w:val="10"/>
              <w:spacing w:before="66"/>
              <w:ind w:left="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ITEM</w:t>
            </w:r>
          </w:p>
        </w:tc>
        <w:tc>
          <w:tcPr>
            <w:tcW w:w="3176" w:type="dxa"/>
          </w:tcPr>
          <w:p w14:paraId="1FAC7054">
            <w:pPr>
              <w:pStyle w:val="10"/>
              <w:spacing w:before="66" w:line="369" w:lineRule="auto"/>
              <w:ind w:left="85" w:right="175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DESCRIÇÃO/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ESPECIFICAÇÃO</w:t>
            </w:r>
          </w:p>
        </w:tc>
        <w:tc>
          <w:tcPr>
            <w:tcW w:w="827" w:type="dxa"/>
          </w:tcPr>
          <w:p w14:paraId="2CFF16E0">
            <w:pPr>
              <w:pStyle w:val="10"/>
              <w:tabs>
                <w:tab w:val="left" w:pos="644"/>
              </w:tabs>
              <w:spacing w:before="66" w:line="369" w:lineRule="auto"/>
              <w:ind w:left="12" w:right="-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CÓD.</w:t>
            </w:r>
            <w:r>
              <w:rPr>
                <w:b/>
                <w:w w:val="105"/>
                <w:sz w:val="15"/>
              </w:rPr>
              <w:tab/>
            </w:r>
            <w:r>
              <w:rPr>
                <w:b/>
                <w:w w:val="105"/>
                <w:sz w:val="15"/>
              </w:rPr>
              <w:t>ID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SIGA</w:t>
            </w:r>
          </w:p>
        </w:tc>
        <w:tc>
          <w:tcPr>
            <w:tcW w:w="990" w:type="dxa"/>
          </w:tcPr>
          <w:p w14:paraId="741DDD2A">
            <w:pPr>
              <w:pStyle w:val="10"/>
              <w:spacing w:before="66" w:line="369" w:lineRule="auto"/>
              <w:ind w:left="7" w:right="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UNIDADE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DE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MEDIDA</w:t>
            </w:r>
          </w:p>
        </w:tc>
        <w:tc>
          <w:tcPr>
            <w:tcW w:w="1049" w:type="dxa"/>
          </w:tcPr>
          <w:p w14:paraId="356239DA">
            <w:pPr>
              <w:pStyle w:val="10"/>
              <w:spacing w:before="66"/>
              <w:ind w:left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QUANT.</w:t>
            </w:r>
          </w:p>
        </w:tc>
        <w:tc>
          <w:tcPr>
            <w:tcW w:w="1108" w:type="dxa"/>
          </w:tcPr>
          <w:p w14:paraId="1B31F361">
            <w:pPr>
              <w:pStyle w:val="10"/>
              <w:spacing w:before="66" w:line="369" w:lineRule="auto"/>
              <w:ind w:left="3" w:right="-1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PREÇO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ESTIMADO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UNITÁRIO</w:t>
            </w:r>
            <w:r>
              <w:rPr>
                <w:b/>
                <w:spacing w:val="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DO</w:t>
            </w:r>
          </w:p>
          <w:p w14:paraId="4EB7937A">
            <w:pPr>
              <w:pStyle w:val="10"/>
              <w:spacing w:before="1"/>
              <w:ind w:left="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ITEM</w:t>
            </w:r>
          </w:p>
        </w:tc>
        <w:tc>
          <w:tcPr>
            <w:tcW w:w="2364" w:type="dxa"/>
          </w:tcPr>
          <w:p w14:paraId="4085B04F">
            <w:pPr>
              <w:pStyle w:val="10"/>
              <w:spacing w:before="66"/>
              <w:ind w:left="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LOCAL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EXECUÇÃO</w:t>
            </w:r>
          </w:p>
        </w:tc>
      </w:tr>
      <w:tr w14:paraId="46EEF2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635" w:type="dxa"/>
          </w:tcPr>
          <w:p w14:paraId="50856DEF">
            <w:pPr>
              <w:pStyle w:val="10"/>
              <w:spacing w:before="48"/>
              <w:ind w:left="110"/>
              <w:rPr>
                <w:sz w:val="17"/>
              </w:rPr>
            </w:pPr>
            <w:r>
              <w:rPr>
                <w:w w:val="104"/>
                <w:sz w:val="17"/>
              </w:rPr>
              <w:t>1</w:t>
            </w:r>
          </w:p>
        </w:tc>
        <w:tc>
          <w:tcPr>
            <w:tcW w:w="3176" w:type="dxa"/>
          </w:tcPr>
          <w:p w14:paraId="4BE4EC7C">
            <w:pPr>
              <w:pStyle w:val="10"/>
              <w:rPr>
                <w:sz w:val="20"/>
              </w:rPr>
            </w:pPr>
          </w:p>
          <w:p w14:paraId="40CE40D2">
            <w:pPr>
              <w:pStyle w:val="10"/>
              <w:rPr>
                <w:sz w:val="20"/>
              </w:rPr>
            </w:pPr>
          </w:p>
          <w:p w14:paraId="2E7D802E">
            <w:pPr>
              <w:pStyle w:val="10"/>
              <w:spacing w:before="11"/>
              <w:rPr>
                <w:sz w:val="21"/>
              </w:rPr>
            </w:pPr>
          </w:p>
          <w:p w14:paraId="61E9561B">
            <w:pPr>
              <w:pStyle w:val="10"/>
              <w:spacing w:line="326" w:lineRule="auto"/>
              <w:ind w:left="115" w:right="66"/>
              <w:rPr>
                <w:sz w:val="17"/>
              </w:rPr>
            </w:pPr>
            <w:r>
              <w:rPr>
                <w:w w:val="105"/>
                <w:sz w:val="17"/>
              </w:rPr>
              <w:t>Leuprorrelina,</w:t>
            </w:r>
            <w:r>
              <w:rPr>
                <w:spacing w:val="3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Acetato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45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mg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sol.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Inj.</w:t>
            </w:r>
            <w:r>
              <w:rPr>
                <w:spacing w:val="-4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</w:t>
            </w:r>
          </w:p>
        </w:tc>
        <w:tc>
          <w:tcPr>
            <w:tcW w:w="827" w:type="dxa"/>
          </w:tcPr>
          <w:p w14:paraId="3AD08DAD">
            <w:pPr>
              <w:pStyle w:val="10"/>
              <w:rPr>
                <w:sz w:val="20"/>
              </w:rPr>
            </w:pPr>
          </w:p>
          <w:p w14:paraId="28B9823D">
            <w:pPr>
              <w:pStyle w:val="10"/>
              <w:rPr>
                <w:sz w:val="20"/>
              </w:rPr>
            </w:pPr>
          </w:p>
          <w:p w14:paraId="32E9A6F8">
            <w:pPr>
              <w:pStyle w:val="10"/>
              <w:rPr>
                <w:sz w:val="20"/>
              </w:rPr>
            </w:pPr>
          </w:p>
          <w:p w14:paraId="3A8F33CF">
            <w:pPr>
              <w:pStyle w:val="10"/>
              <w:spacing w:before="156"/>
              <w:ind w:left="149"/>
              <w:rPr>
                <w:sz w:val="17"/>
              </w:rPr>
            </w:pPr>
            <w:r>
              <w:rPr>
                <w:w w:val="105"/>
                <w:sz w:val="17"/>
              </w:rPr>
              <w:t>166599</w:t>
            </w:r>
          </w:p>
        </w:tc>
        <w:tc>
          <w:tcPr>
            <w:tcW w:w="990" w:type="dxa"/>
          </w:tcPr>
          <w:p w14:paraId="3496C270">
            <w:pPr>
              <w:pStyle w:val="10"/>
              <w:rPr>
                <w:sz w:val="20"/>
              </w:rPr>
            </w:pPr>
          </w:p>
          <w:p w14:paraId="37F5039B">
            <w:pPr>
              <w:pStyle w:val="10"/>
              <w:rPr>
                <w:sz w:val="20"/>
              </w:rPr>
            </w:pPr>
          </w:p>
          <w:p w14:paraId="4B1E5981">
            <w:pPr>
              <w:pStyle w:val="10"/>
              <w:rPr>
                <w:sz w:val="20"/>
              </w:rPr>
            </w:pPr>
          </w:p>
          <w:p w14:paraId="6845D8EF">
            <w:pPr>
              <w:pStyle w:val="10"/>
              <w:spacing w:before="156"/>
              <w:ind w:left="312" w:right="30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unid</w:t>
            </w:r>
          </w:p>
        </w:tc>
        <w:tc>
          <w:tcPr>
            <w:tcW w:w="1049" w:type="dxa"/>
          </w:tcPr>
          <w:p w14:paraId="4BEA9C18">
            <w:pPr>
              <w:pStyle w:val="10"/>
              <w:rPr>
                <w:sz w:val="20"/>
              </w:rPr>
            </w:pPr>
          </w:p>
          <w:p w14:paraId="46B7D11A">
            <w:pPr>
              <w:pStyle w:val="10"/>
              <w:rPr>
                <w:sz w:val="20"/>
              </w:rPr>
            </w:pPr>
          </w:p>
          <w:p w14:paraId="6E27BC29">
            <w:pPr>
              <w:pStyle w:val="10"/>
              <w:rPr>
                <w:sz w:val="20"/>
              </w:rPr>
            </w:pPr>
          </w:p>
          <w:p w14:paraId="759C6A07">
            <w:pPr>
              <w:pStyle w:val="10"/>
              <w:spacing w:before="156"/>
              <w:ind w:left="319"/>
              <w:rPr>
                <w:sz w:val="17"/>
              </w:rPr>
            </w:pPr>
            <w:r>
              <w:rPr>
                <w:w w:val="105"/>
                <w:sz w:val="17"/>
              </w:rPr>
              <w:t>2.100</w:t>
            </w:r>
          </w:p>
        </w:tc>
        <w:tc>
          <w:tcPr>
            <w:tcW w:w="1108" w:type="dxa"/>
          </w:tcPr>
          <w:p w14:paraId="65A6FC0B">
            <w:pPr>
              <w:pStyle w:val="10"/>
              <w:rPr>
                <w:sz w:val="20"/>
              </w:rPr>
            </w:pPr>
          </w:p>
          <w:p w14:paraId="000A2B34">
            <w:pPr>
              <w:pStyle w:val="10"/>
              <w:rPr>
                <w:sz w:val="20"/>
              </w:rPr>
            </w:pPr>
          </w:p>
          <w:p w14:paraId="2AE52816">
            <w:pPr>
              <w:pStyle w:val="10"/>
              <w:rPr>
                <w:sz w:val="20"/>
              </w:rPr>
            </w:pPr>
          </w:p>
          <w:p w14:paraId="261636F6">
            <w:pPr>
              <w:pStyle w:val="10"/>
              <w:spacing w:before="156"/>
              <w:ind w:left="157"/>
              <w:rPr>
                <w:sz w:val="17"/>
              </w:rPr>
            </w:pPr>
            <w:r>
              <w:rPr>
                <w:w w:val="105"/>
                <w:sz w:val="17"/>
              </w:rPr>
              <w:t>1.511,6600</w:t>
            </w:r>
          </w:p>
        </w:tc>
        <w:tc>
          <w:tcPr>
            <w:tcW w:w="2364" w:type="dxa"/>
          </w:tcPr>
          <w:p w14:paraId="4842319F">
            <w:pPr>
              <w:pStyle w:val="10"/>
              <w:spacing w:before="48" w:line="326" w:lineRule="auto"/>
              <w:ind w:left="9" w:right="93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Hospital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Universitário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Pedro</w:t>
            </w:r>
            <w:r>
              <w:rPr>
                <w:spacing w:val="-4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Ernesto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Central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4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Abastecimento Farmacêutico -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CAF, situado na Boulevard 28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 Setembro, 77 – Vila Isabel,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Rio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Janeiro/RJ,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CEP</w:t>
            </w:r>
          </w:p>
          <w:p w14:paraId="751FB238">
            <w:pPr>
              <w:pStyle w:val="10"/>
              <w:ind w:left="9"/>
              <w:rPr>
                <w:sz w:val="17"/>
              </w:rPr>
            </w:pPr>
            <w:r>
              <w:rPr>
                <w:w w:val="105"/>
                <w:sz w:val="17"/>
              </w:rPr>
              <w:t>20.551-030.</w:t>
            </w:r>
          </w:p>
        </w:tc>
      </w:tr>
    </w:tbl>
    <w:p w14:paraId="6CE82A34">
      <w:pPr>
        <w:pStyle w:val="6"/>
        <w:rPr>
          <w:sz w:val="20"/>
        </w:rPr>
      </w:pPr>
    </w:p>
    <w:p w14:paraId="5B87E942">
      <w:pPr>
        <w:pStyle w:val="6"/>
        <w:spacing w:before="11"/>
        <w:rPr>
          <w:sz w:val="22"/>
        </w:rPr>
      </w:pPr>
    </w:p>
    <w:p w14:paraId="16F6C67A">
      <w:pPr>
        <w:pStyle w:val="3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19" w:right="0" w:hanging="238"/>
        <w:jc w:val="left"/>
      </w:pPr>
      <w:r>
        <w:t>DA</w:t>
      </w:r>
      <w:r>
        <w:rPr>
          <w:spacing w:val="2"/>
        </w:rPr>
        <w:t xml:space="preserve"> </w:t>
      </w:r>
      <w:r>
        <w:t>PARTICIPAÇÃO</w:t>
      </w:r>
      <w:r>
        <w:rPr>
          <w:spacing w:val="17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LICITAÇÃO</w:t>
      </w:r>
    </w:p>
    <w:p w14:paraId="2F90416E">
      <w:pPr>
        <w:pStyle w:val="6"/>
        <w:rPr>
          <w:b/>
          <w:sz w:val="26"/>
        </w:rPr>
      </w:pPr>
    </w:p>
    <w:p w14:paraId="19BA4312">
      <w:pPr>
        <w:pStyle w:val="6"/>
        <w:spacing w:before="2"/>
        <w:rPr>
          <w:b/>
          <w:sz w:val="26"/>
        </w:rPr>
      </w:pPr>
    </w:p>
    <w:p w14:paraId="7C18F859">
      <w:pPr>
        <w:pStyle w:val="9"/>
        <w:numPr>
          <w:ilvl w:val="1"/>
          <w:numId w:val="3"/>
        </w:numPr>
        <w:tabs>
          <w:tab w:val="left" w:pos="703"/>
        </w:tabs>
        <w:spacing w:before="0" w:after="0" w:line="292" w:lineRule="auto"/>
        <w:ind w:left="335" w:right="490" w:firstLine="0"/>
        <w:jc w:val="left"/>
        <w:rPr>
          <w:sz w:val="19"/>
        </w:rPr>
      </w:pPr>
      <w:r>
        <w:rPr>
          <w:w w:val="105"/>
          <w:sz w:val="19"/>
        </w:rPr>
        <w:t>Poderão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participar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deste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Pregão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interessados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estiverem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previamente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credenciados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Sistema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Cadastramento</w:t>
      </w:r>
      <w:r>
        <w:rPr>
          <w:spacing w:val="-47"/>
          <w:w w:val="105"/>
          <w:sz w:val="19"/>
        </w:rPr>
        <w:t xml:space="preserve"> </w:t>
      </w:r>
      <w:r>
        <w:rPr>
          <w:sz w:val="19"/>
        </w:rPr>
        <w:t>Unificado</w:t>
      </w:r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r>
        <w:rPr>
          <w:sz w:val="19"/>
        </w:rPr>
        <w:t>Fornecedores</w:t>
      </w:r>
      <w:r>
        <w:rPr>
          <w:spacing w:val="11"/>
          <w:sz w:val="19"/>
        </w:rPr>
        <w:t xml:space="preserve"> </w:t>
      </w:r>
      <w:r>
        <w:rPr>
          <w:sz w:val="19"/>
        </w:rPr>
        <w:t>-</w:t>
      </w:r>
      <w:r>
        <w:rPr>
          <w:spacing w:val="11"/>
          <w:sz w:val="19"/>
        </w:rPr>
        <w:t xml:space="preserve"> </w:t>
      </w:r>
      <w:r>
        <w:rPr>
          <w:sz w:val="19"/>
        </w:rPr>
        <w:t>SICAF</w:t>
      </w:r>
      <w:r>
        <w:rPr>
          <w:spacing w:val="11"/>
          <w:sz w:val="19"/>
        </w:rPr>
        <w:t xml:space="preserve"> </w:t>
      </w:r>
      <w:r>
        <w:rPr>
          <w:sz w:val="19"/>
        </w:rPr>
        <w:t>e</w:t>
      </w:r>
      <w:r>
        <w:rPr>
          <w:spacing w:val="11"/>
          <w:sz w:val="19"/>
        </w:rPr>
        <w:t xml:space="preserve"> </w:t>
      </w:r>
      <w:r>
        <w:rPr>
          <w:sz w:val="19"/>
        </w:rPr>
        <w:t>no</w:t>
      </w:r>
      <w:r>
        <w:rPr>
          <w:spacing w:val="11"/>
          <w:sz w:val="19"/>
        </w:rPr>
        <w:t xml:space="preserve"> </w:t>
      </w:r>
      <w:r>
        <w:rPr>
          <w:sz w:val="19"/>
        </w:rPr>
        <w:t>Sistema</w:t>
      </w:r>
      <w:r>
        <w:rPr>
          <w:spacing w:val="11"/>
          <w:sz w:val="19"/>
        </w:rPr>
        <w:t xml:space="preserve"> </w:t>
      </w:r>
      <w:r>
        <w:rPr>
          <w:sz w:val="19"/>
        </w:rPr>
        <w:t>Integrado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r>
        <w:rPr>
          <w:sz w:val="19"/>
        </w:rPr>
        <w:t>Gestão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Aquisições</w:t>
      </w:r>
      <w:r>
        <w:rPr>
          <w:spacing w:val="11"/>
          <w:sz w:val="19"/>
        </w:rPr>
        <w:t xml:space="preserve"> </w:t>
      </w:r>
      <w:r>
        <w:rPr>
          <w:sz w:val="19"/>
        </w:rPr>
        <w:t>-</w:t>
      </w:r>
      <w:r>
        <w:rPr>
          <w:spacing w:val="11"/>
          <w:sz w:val="19"/>
        </w:rPr>
        <w:t xml:space="preserve"> </w:t>
      </w:r>
      <w:r>
        <w:rPr>
          <w:sz w:val="19"/>
        </w:rPr>
        <w:t>SIGA</w:t>
      </w:r>
      <w:r>
        <w:rPr>
          <w:spacing w:val="-2"/>
          <w:sz w:val="19"/>
        </w:rPr>
        <w:t xml:space="preserve"> </w:t>
      </w:r>
      <w:r>
        <w:rPr>
          <w:sz w:val="19"/>
        </w:rPr>
        <w:t>(</w:t>
      </w:r>
      <w:r>
        <w:fldChar w:fldCharType="begin"/>
      </w:r>
      <w:r>
        <w:instrText xml:space="preserve"> HYPERLINK "http://www.compras.rj.gov.br/" \h </w:instrText>
      </w:r>
      <w:r>
        <w:fldChar w:fldCharType="separate"/>
      </w:r>
      <w:r>
        <w:rPr>
          <w:color w:val="000080"/>
          <w:sz w:val="19"/>
          <w:u w:val="single" w:color="000080"/>
        </w:rPr>
        <w:t>www.compras.rj.gov.br</w:t>
      </w:r>
      <w:r>
        <w:rPr>
          <w:color w:val="000080"/>
          <w:sz w:val="19"/>
          <w:u w:val="single" w:color="000080"/>
        </w:rPr>
        <w:fldChar w:fldCharType="end"/>
      </w:r>
      <w:r>
        <w:rPr>
          <w:sz w:val="19"/>
        </w:rPr>
        <w:t>).</w:t>
      </w:r>
    </w:p>
    <w:p w14:paraId="5FB96716">
      <w:pPr>
        <w:pStyle w:val="9"/>
        <w:numPr>
          <w:ilvl w:val="2"/>
          <w:numId w:val="3"/>
        </w:numPr>
        <w:tabs>
          <w:tab w:val="left" w:pos="849"/>
        </w:tabs>
        <w:spacing w:before="0" w:after="0" w:line="292" w:lineRule="auto"/>
        <w:ind w:left="335" w:right="490" w:firstLine="0"/>
        <w:jc w:val="left"/>
        <w:rPr>
          <w:sz w:val="19"/>
        </w:rPr>
      </w:pPr>
      <w:r>
        <w:rPr>
          <w:w w:val="105"/>
          <w:sz w:val="19"/>
        </w:rPr>
        <w:t>Os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interessados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deverão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atender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às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condições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exigidas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cadastramento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SICAF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SIGA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até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terceiro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dia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útil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anterior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prevista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recebimento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propostas.</w:t>
      </w:r>
    </w:p>
    <w:p w14:paraId="497DE938">
      <w:pPr>
        <w:pStyle w:val="9"/>
        <w:numPr>
          <w:ilvl w:val="2"/>
          <w:numId w:val="3"/>
        </w:numPr>
        <w:tabs>
          <w:tab w:val="left" w:pos="867"/>
        </w:tabs>
        <w:spacing w:before="0" w:after="0" w:line="292" w:lineRule="auto"/>
        <w:ind w:left="335" w:right="490" w:firstLine="0"/>
        <w:jc w:val="left"/>
        <w:rPr>
          <w:sz w:val="19"/>
        </w:rPr>
      </w:pPr>
      <w:r>
        <w:rPr>
          <w:w w:val="105"/>
          <w:sz w:val="19"/>
        </w:rPr>
        <w:t>O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procedimento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será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divulgado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sítio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eletrônico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mencionado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item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2.1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Portal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Nacional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Contratações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Públicas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PNCP.</w:t>
      </w:r>
    </w:p>
    <w:p w14:paraId="11174769">
      <w:pPr>
        <w:pStyle w:val="9"/>
        <w:numPr>
          <w:ilvl w:val="1"/>
          <w:numId w:val="3"/>
        </w:numPr>
        <w:tabs>
          <w:tab w:val="left" w:pos="706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O licitante responsabiliza-se exclusiva e formalmente pelas transações efetuadas em seu nome, assume como firmes 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verdadeiras suas propostas e seus lances, inclusive os atos praticados diretamente ou por seu representante, excluída 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responsabilidade do provedor do sistema ou do órgão ou entidade promotora da licitação por eventuais danos decorrentes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uso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indevido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credenciais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acesso,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ainda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terceiros.</w:t>
      </w:r>
    </w:p>
    <w:p w14:paraId="4890055B">
      <w:pPr>
        <w:pStyle w:val="9"/>
        <w:numPr>
          <w:ilvl w:val="1"/>
          <w:numId w:val="3"/>
        </w:numPr>
        <w:tabs>
          <w:tab w:val="left" w:pos="688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É de responsabilidade do cadastrado conferir a exatidão dos seus dados cadastrais nos Sistemas relacionados neste item 2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e mantê-los atualizados junto aos órgãos responsáveis pela informação, devendo proceder, imediatamente, à correção ou à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alteração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registros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logo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identifique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incorreção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aqueles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tornem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desatualizados.</w:t>
      </w:r>
    </w:p>
    <w:p w14:paraId="135121A0">
      <w:pPr>
        <w:pStyle w:val="9"/>
        <w:numPr>
          <w:ilvl w:val="1"/>
          <w:numId w:val="3"/>
        </w:numPr>
        <w:tabs>
          <w:tab w:val="left" w:pos="664"/>
        </w:tabs>
        <w:spacing w:before="0" w:after="0" w:line="217" w:lineRule="exact"/>
        <w:ind w:left="663" w:right="0" w:hanging="334"/>
        <w:jc w:val="both"/>
        <w:rPr>
          <w:sz w:val="19"/>
        </w:rPr>
      </w:pP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não</w:t>
      </w:r>
      <w:r>
        <w:rPr>
          <w:spacing w:val="19"/>
          <w:sz w:val="19"/>
        </w:rPr>
        <w:t xml:space="preserve"> </w:t>
      </w:r>
      <w:r>
        <w:rPr>
          <w:sz w:val="19"/>
        </w:rPr>
        <w:t>observância</w:t>
      </w:r>
      <w:r>
        <w:rPr>
          <w:spacing w:val="19"/>
          <w:sz w:val="19"/>
        </w:rPr>
        <w:t xml:space="preserve"> </w:t>
      </w:r>
      <w:r>
        <w:rPr>
          <w:sz w:val="19"/>
        </w:rPr>
        <w:t>do</w:t>
      </w:r>
      <w:r>
        <w:rPr>
          <w:spacing w:val="19"/>
          <w:sz w:val="19"/>
        </w:rPr>
        <w:t xml:space="preserve"> </w:t>
      </w:r>
      <w:r>
        <w:rPr>
          <w:sz w:val="19"/>
        </w:rPr>
        <w:t>disposto</w:t>
      </w:r>
      <w:r>
        <w:rPr>
          <w:spacing w:val="19"/>
          <w:sz w:val="19"/>
        </w:rPr>
        <w:t xml:space="preserve"> </w:t>
      </w:r>
      <w:r>
        <w:rPr>
          <w:sz w:val="19"/>
        </w:rPr>
        <w:t>no</w:t>
      </w:r>
      <w:r>
        <w:rPr>
          <w:spacing w:val="19"/>
          <w:sz w:val="19"/>
        </w:rPr>
        <w:t xml:space="preserve"> </w:t>
      </w:r>
      <w:r>
        <w:rPr>
          <w:sz w:val="19"/>
        </w:rPr>
        <w:t>item</w:t>
      </w:r>
      <w:r>
        <w:rPr>
          <w:spacing w:val="20"/>
          <w:sz w:val="19"/>
        </w:rPr>
        <w:t xml:space="preserve"> </w:t>
      </w:r>
      <w:r>
        <w:rPr>
          <w:sz w:val="19"/>
        </w:rPr>
        <w:t>anterior</w:t>
      </w:r>
      <w:r>
        <w:rPr>
          <w:spacing w:val="19"/>
          <w:sz w:val="19"/>
        </w:rPr>
        <w:t xml:space="preserve"> </w:t>
      </w:r>
      <w:r>
        <w:rPr>
          <w:sz w:val="19"/>
        </w:rPr>
        <w:t>poderá</w:t>
      </w:r>
      <w:r>
        <w:rPr>
          <w:spacing w:val="19"/>
          <w:sz w:val="19"/>
        </w:rPr>
        <w:t xml:space="preserve"> </w:t>
      </w:r>
      <w:r>
        <w:rPr>
          <w:sz w:val="19"/>
        </w:rPr>
        <w:t>ensejar</w:t>
      </w:r>
      <w:r>
        <w:rPr>
          <w:spacing w:val="19"/>
          <w:sz w:val="19"/>
        </w:rPr>
        <w:t xml:space="preserve"> </w:t>
      </w:r>
      <w:r>
        <w:rPr>
          <w:sz w:val="19"/>
        </w:rPr>
        <w:t>desclassificação</w:t>
      </w:r>
      <w:r>
        <w:rPr>
          <w:spacing w:val="19"/>
          <w:sz w:val="19"/>
        </w:rPr>
        <w:t xml:space="preserve"> </w:t>
      </w:r>
      <w:r>
        <w:rPr>
          <w:sz w:val="19"/>
        </w:rPr>
        <w:t>no</w:t>
      </w:r>
      <w:r>
        <w:rPr>
          <w:spacing w:val="20"/>
          <w:sz w:val="19"/>
        </w:rPr>
        <w:t xml:space="preserve"> </w:t>
      </w:r>
      <w:r>
        <w:rPr>
          <w:sz w:val="19"/>
        </w:rPr>
        <w:t>momento</w:t>
      </w:r>
      <w:r>
        <w:rPr>
          <w:spacing w:val="19"/>
          <w:sz w:val="19"/>
        </w:rPr>
        <w:t xml:space="preserve"> </w:t>
      </w:r>
      <w:r>
        <w:rPr>
          <w:sz w:val="19"/>
        </w:rPr>
        <w:t>da</w:t>
      </w:r>
      <w:r>
        <w:rPr>
          <w:spacing w:val="19"/>
          <w:sz w:val="19"/>
        </w:rPr>
        <w:t xml:space="preserve"> </w:t>
      </w:r>
      <w:r>
        <w:rPr>
          <w:sz w:val="19"/>
        </w:rPr>
        <w:t>habilitação.</w:t>
      </w:r>
    </w:p>
    <w:p w14:paraId="760AE4CA">
      <w:pPr>
        <w:pStyle w:val="9"/>
        <w:numPr>
          <w:ilvl w:val="1"/>
          <w:numId w:val="3"/>
        </w:numPr>
        <w:tabs>
          <w:tab w:val="left" w:pos="688"/>
        </w:tabs>
        <w:spacing w:before="42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Será concedido o tratamento favorecido previsto nos arts. 42 a 49 da</w:t>
      </w:r>
      <w:r>
        <w:rPr>
          <w:color w:val="000080"/>
          <w:w w:val="105"/>
          <w:sz w:val="19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w w:val="105"/>
          <w:sz w:val="19"/>
          <w:u w:val="single" w:color="000080"/>
        </w:rPr>
        <w:t>Lei Complementar nº 123, de 2006</w:t>
      </w:r>
      <w:r>
        <w:rPr>
          <w:color w:val="000080"/>
          <w:w w:val="105"/>
          <w:sz w:val="19"/>
        </w:rPr>
        <w:t xml:space="preserve"> </w:t>
      </w:r>
      <w:r>
        <w:rPr>
          <w:color w:val="000080"/>
          <w:w w:val="105"/>
          <w:sz w:val="19"/>
        </w:rPr>
        <w:fldChar w:fldCharType="end"/>
      </w:r>
      <w:r>
        <w:rPr>
          <w:w w:val="105"/>
          <w:sz w:val="19"/>
        </w:rPr>
        <w:t>e no Decreto n.º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42.063,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2009,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microempresas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empresas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pequeno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porte,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agricultor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familiar,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produtor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rural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pessoa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física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microempreendedor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individual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MEI.</w:t>
      </w:r>
    </w:p>
    <w:p w14:paraId="46586843">
      <w:pPr>
        <w:pStyle w:val="9"/>
        <w:numPr>
          <w:ilvl w:val="1"/>
          <w:numId w:val="3"/>
        </w:numPr>
        <w:tabs>
          <w:tab w:val="left" w:pos="691"/>
        </w:tabs>
        <w:spacing w:before="0" w:after="0" w:line="292" w:lineRule="auto"/>
        <w:ind w:left="335" w:right="475" w:firstLine="0"/>
        <w:jc w:val="both"/>
        <w:rPr>
          <w:sz w:val="19"/>
        </w:rPr>
      </w:pPr>
      <w:r>
        <w:rPr>
          <w:w w:val="105"/>
          <w:sz w:val="19"/>
        </w:rPr>
        <w:t>A obtenção dos benefícios a que se referem os artigos 42 a 49 da Lei Complementar nº 123, de 2006, fica limitada às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microempresas e às empresas de pequeno porte que, no ano-calendário de realização da licitação, ainda não tenham celebrado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contratos com a Administração Pública cujos valores somados extrapolem a receita bruta máxima admitida para fins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enquadramento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empresa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pequeno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porte.</w:t>
      </w:r>
    </w:p>
    <w:p w14:paraId="2322A60B">
      <w:pPr>
        <w:pStyle w:val="9"/>
        <w:numPr>
          <w:ilvl w:val="2"/>
          <w:numId w:val="3"/>
        </w:numPr>
        <w:tabs>
          <w:tab w:val="left" w:pos="824"/>
        </w:tabs>
        <w:spacing w:before="0" w:after="0" w:line="216" w:lineRule="exact"/>
        <w:ind w:left="823" w:right="0" w:hanging="493"/>
        <w:jc w:val="both"/>
        <w:rPr>
          <w:sz w:val="19"/>
        </w:rPr>
      </w:pPr>
      <w:r>
        <w:rPr>
          <w:w w:val="105"/>
          <w:sz w:val="19"/>
        </w:rPr>
        <w:t>Nas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contratações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prazo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vigência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superior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1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(um)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ano,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será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considerado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anual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contrato.</w:t>
      </w:r>
    </w:p>
    <w:p w14:paraId="041B0B8D">
      <w:pPr>
        <w:pStyle w:val="9"/>
        <w:numPr>
          <w:ilvl w:val="1"/>
          <w:numId w:val="3"/>
        </w:numPr>
        <w:tabs>
          <w:tab w:val="left" w:pos="675"/>
        </w:tabs>
        <w:spacing w:before="45" w:after="0" w:line="240" w:lineRule="auto"/>
        <w:ind w:left="674" w:right="0" w:hanging="345"/>
        <w:jc w:val="both"/>
        <w:rPr>
          <w:sz w:val="19"/>
        </w:rPr>
      </w:pPr>
      <w:r>
        <w:rPr>
          <w:w w:val="105"/>
          <w:sz w:val="19"/>
        </w:rPr>
        <w:t>Não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poderão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disputar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esta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licitação:</w:t>
      </w:r>
    </w:p>
    <w:p w14:paraId="0F07A295">
      <w:pPr>
        <w:pStyle w:val="9"/>
        <w:numPr>
          <w:ilvl w:val="2"/>
          <w:numId w:val="3"/>
        </w:numPr>
        <w:tabs>
          <w:tab w:val="left" w:pos="824"/>
        </w:tabs>
        <w:spacing w:before="48" w:after="0" w:line="240" w:lineRule="auto"/>
        <w:ind w:left="823" w:right="0" w:hanging="493"/>
        <w:jc w:val="both"/>
        <w:rPr>
          <w:sz w:val="19"/>
        </w:rPr>
      </w:pPr>
      <w:r>
        <w:rPr>
          <w:w w:val="105"/>
          <w:sz w:val="19"/>
        </w:rPr>
        <w:t>aquele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atenda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às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condições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deste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Edital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seu(s)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anexo(s);</w:t>
      </w:r>
    </w:p>
    <w:p w14:paraId="4911CE8A">
      <w:pPr>
        <w:pStyle w:val="9"/>
        <w:numPr>
          <w:ilvl w:val="2"/>
          <w:numId w:val="3"/>
        </w:numPr>
        <w:tabs>
          <w:tab w:val="left" w:pos="830"/>
        </w:tabs>
        <w:spacing w:before="47" w:after="0" w:line="292" w:lineRule="auto"/>
        <w:ind w:left="335" w:right="490" w:firstLine="0"/>
        <w:jc w:val="left"/>
        <w:rPr>
          <w:sz w:val="19"/>
        </w:rPr>
      </w:pPr>
      <w:r>
        <w:rPr>
          <w:w w:val="105"/>
          <w:sz w:val="19"/>
        </w:rPr>
        <w:t>pessoa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física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jurídica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encontre,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tempo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licitação,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impossibilitada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participar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licitação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decorrência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sanção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lhe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imposta;</w:t>
      </w:r>
    </w:p>
    <w:p w14:paraId="3AFAA87F">
      <w:pPr>
        <w:pStyle w:val="9"/>
        <w:numPr>
          <w:ilvl w:val="2"/>
          <w:numId w:val="3"/>
        </w:numPr>
        <w:tabs>
          <w:tab w:val="left" w:pos="917"/>
        </w:tabs>
        <w:spacing w:before="0" w:after="0" w:line="292" w:lineRule="auto"/>
        <w:ind w:left="408" w:right="180" w:firstLine="0"/>
        <w:jc w:val="left"/>
        <w:rPr>
          <w:sz w:val="19"/>
        </w:rPr>
      </w:pPr>
      <w:r>
        <w:rPr>
          <w:w w:val="105"/>
          <w:sz w:val="19"/>
        </w:rPr>
        <w:t>autor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anteprojeto,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projeto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básico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projeto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executivo,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pessoa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física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jurídica,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quando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licitação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versar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sobre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serviços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fornecimento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bens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ele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relacionados;</w:t>
      </w:r>
    </w:p>
    <w:p w14:paraId="693107D6">
      <w:pPr>
        <w:pStyle w:val="9"/>
        <w:numPr>
          <w:ilvl w:val="2"/>
          <w:numId w:val="3"/>
        </w:numPr>
        <w:tabs>
          <w:tab w:val="left" w:pos="857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empresa, isoladamente ou em consórcio, responsável pela elaboração do projeto básico ou do projeto executivo, ou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empresa da qual o autor do projeto seja dirigente, gerente, controlador, acionista ou detentor de mais de 5% (cinco por cento)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do capital com direito a voto, responsável técnico ou subcontratado, quando a licitação versar sobre serviços ou fornecimento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bens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ela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necessários;</w:t>
      </w:r>
    </w:p>
    <w:p w14:paraId="76F87139">
      <w:pPr>
        <w:spacing w:after="0" w:line="292" w:lineRule="auto"/>
        <w:jc w:val="both"/>
        <w:rPr>
          <w:sz w:val="19"/>
        </w:rPr>
        <w:sectPr>
          <w:pgSz w:w="11900" w:h="16840"/>
          <w:pgMar w:top="460" w:right="480" w:bottom="280" w:left="560" w:header="720" w:footer="720" w:gutter="0"/>
          <w:cols w:space="720" w:num="1"/>
        </w:sectPr>
      </w:pPr>
    </w:p>
    <w:p w14:paraId="1A8FD9C7">
      <w:pPr>
        <w:pStyle w:val="9"/>
        <w:numPr>
          <w:ilvl w:val="2"/>
          <w:numId w:val="3"/>
        </w:numPr>
        <w:tabs>
          <w:tab w:val="left" w:pos="829"/>
        </w:tabs>
        <w:spacing w:before="81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aquele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mantenha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vínculo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natureza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técnica,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comercial,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econômica,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financeira,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trabalhista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civil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dirigente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órgão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entidade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contratante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agente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público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desempenhe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função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licitação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atue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fiscalização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gestão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contrato,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deles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seja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cônjuge,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companheiro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parente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linha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reta,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colateral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afinidade,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até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terceiro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grau;</w:t>
      </w:r>
    </w:p>
    <w:p w14:paraId="37B109D1">
      <w:pPr>
        <w:pStyle w:val="9"/>
        <w:numPr>
          <w:ilvl w:val="2"/>
          <w:numId w:val="3"/>
        </w:numPr>
        <w:tabs>
          <w:tab w:val="left" w:pos="833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empresas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controladoras,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controladas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coligadas,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termos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6.404,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15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dezembro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1976,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concorrendo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entre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si;</w:t>
      </w:r>
    </w:p>
    <w:p w14:paraId="64F34283">
      <w:pPr>
        <w:pStyle w:val="9"/>
        <w:numPr>
          <w:ilvl w:val="2"/>
          <w:numId w:val="3"/>
        </w:numPr>
        <w:tabs>
          <w:tab w:val="left" w:pos="839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pessoa física ou jurídica que, nos 5 (cinco) anos anteriores à divulgação do edital, tenha sido condenada judicialmente,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com trânsito em julgado, por exploração de trabalho infantil, por submissão de trabalhadores a condições análogas às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escravo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contratação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adolescentes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casos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vedados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legislação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trabalhista;</w:t>
      </w:r>
    </w:p>
    <w:p w14:paraId="45945ED7">
      <w:pPr>
        <w:pStyle w:val="9"/>
        <w:numPr>
          <w:ilvl w:val="2"/>
          <w:numId w:val="3"/>
        </w:numPr>
        <w:tabs>
          <w:tab w:val="left" w:pos="824"/>
        </w:tabs>
        <w:spacing w:before="0" w:after="0" w:line="217" w:lineRule="exact"/>
        <w:ind w:left="823" w:right="0" w:hanging="493"/>
        <w:jc w:val="both"/>
        <w:rPr>
          <w:sz w:val="19"/>
        </w:rPr>
      </w:pPr>
      <w:r>
        <w:rPr>
          <w:w w:val="105"/>
          <w:sz w:val="19"/>
        </w:rPr>
        <w:t>agente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público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órgão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entidade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licitante,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qualidade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pessoa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física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representante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pessoa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jurídica;</w:t>
      </w:r>
    </w:p>
    <w:p w14:paraId="157900E5">
      <w:pPr>
        <w:pStyle w:val="9"/>
        <w:numPr>
          <w:ilvl w:val="2"/>
          <w:numId w:val="3"/>
        </w:numPr>
        <w:tabs>
          <w:tab w:val="left" w:pos="859"/>
        </w:tabs>
        <w:spacing w:before="44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não poderá participar, direta ou indiretamente, da licitação ou da execução do contrato agente público do órgão ou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entidade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contratante,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devendo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observadas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situações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possam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configurar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conflito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interesses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exercício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após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exercício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cargo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emprego,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termos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legislação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disciplina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matéria,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conforme</w:t>
      </w:r>
      <w:r>
        <w:rPr>
          <w:spacing w:val="-5"/>
          <w:w w:val="105"/>
          <w:sz w:val="19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"http://www.planalto.gov.br/ccivil_03/_ato2019-2022/2021/lei/L14133.htm#art9%C2%A71" \h </w:instrText>
      </w:r>
      <w:r>
        <w:fldChar w:fldCharType="separate"/>
      </w:r>
      <w:r>
        <w:rPr>
          <w:color w:val="000080"/>
          <w:w w:val="105"/>
          <w:sz w:val="19"/>
        </w:rPr>
        <w:t>§</w:t>
      </w:r>
      <w:r>
        <w:rPr>
          <w:color w:val="000080"/>
          <w:spacing w:val="-2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1º</w:t>
      </w:r>
      <w:r>
        <w:rPr>
          <w:color w:val="000080"/>
          <w:spacing w:val="-5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do</w:t>
      </w:r>
      <w:r>
        <w:rPr>
          <w:color w:val="000080"/>
          <w:spacing w:val="-4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art.</w:t>
      </w:r>
      <w:r>
        <w:rPr>
          <w:color w:val="000080"/>
          <w:spacing w:val="-5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9º</w:t>
      </w:r>
      <w:r>
        <w:rPr>
          <w:color w:val="000080"/>
          <w:spacing w:val="-5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da</w:t>
      </w:r>
      <w:r>
        <w:rPr>
          <w:color w:val="000080"/>
          <w:spacing w:val="-4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Lei</w:t>
      </w:r>
      <w:r>
        <w:rPr>
          <w:color w:val="000080"/>
          <w:spacing w:val="-5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nº</w:t>
      </w:r>
      <w:r>
        <w:rPr>
          <w:color w:val="000080"/>
          <w:spacing w:val="-4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14.133,</w:t>
      </w:r>
      <w:r>
        <w:rPr>
          <w:color w:val="000080"/>
          <w:spacing w:val="-5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de</w:t>
      </w:r>
      <w:r>
        <w:rPr>
          <w:color w:val="000080"/>
          <w:w w:val="105"/>
          <w:sz w:val="19"/>
          <w:u w:val="single" w:color="000080"/>
        </w:rPr>
        <w:fldChar w:fldCharType="end"/>
      </w:r>
      <w:r>
        <w:rPr>
          <w:color w:val="000080"/>
          <w:spacing w:val="-47"/>
          <w:w w:val="105"/>
          <w:sz w:val="19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"http://www.planalto.gov.br/ccivil_03/_ato2019-2022/2021/lei/L14133.htm#art9%C2%A71" \h </w:instrText>
      </w:r>
      <w:r>
        <w:fldChar w:fldCharType="separate"/>
      </w:r>
      <w:r>
        <w:rPr>
          <w:color w:val="000080"/>
          <w:w w:val="105"/>
          <w:sz w:val="19"/>
          <w:u w:val="single" w:color="000080"/>
        </w:rPr>
        <w:t>2021</w:t>
      </w:r>
      <w:r>
        <w:rPr>
          <w:color w:val="000080"/>
          <w:w w:val="105"/>
          <w:sz w:val="19"/>
          <w:u w:val="single" w:color="000080"/>
        </w:rPr>
        <w:fldChar w:fldCharType="end"/>
      </w:r>
      <w:r>
        <w:rPr>
          <w:w w:val="105"/>
          <w:sz w:val="19"/>
        </w:rPr>
        <w:t>;</w:t>
      </w:r>
    </w:p>
    <w:p w14:paraId="174A3EE1">
      <w:pPr>
        <w:pStyle w:val="9"/>
        <w:numPr>
          <w:ilvl w:val="2"/>
          <w:numId w:val="3"/>
        </w:numPr>
        <w:tabs>
          <w:tab w:val="left" w:pos="928"/>
        </w:tabs>
        <w:spacing w:before="0" w:after="0" w:line="216" w:lineRule="exact"/>
        <w:ind w:left="927" w:right="0" w:hanging="592"/>
        <w:jc w:val="both"/>
        <w:rPr>
          <w:sz w:val="19"/>
        </w:rPr>
      </w:pPr>
      <w:r>
        <w:rPr>
          <w:w w:val="105"/>
          <w:sz w:val="19"/>
        </w:rPr>
        <w:t>sociedades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cooperativas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mencionadas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artigo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16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14.133,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2021.</w:t>
      </w:r>
    </w:p>
    <w:p w14:paraId="4DE994C4">
      <w:pPr>
        <w:pStyle w:val="9"/>
        <w:numPr>
          <w:ilvl w:val="1"/>
          <w:numId w:val="3"/>
        </w:numPr>
        <w:tabs>
          <w:tab w:val="left" w:pos="687"/>
        </w:tabs>
        <w:spacing w:before="48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O impedimento de que trata o item 2.7.2 será também aplicado ao licitante que atue em substituição a outra pessoa, física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jurídica,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intuito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burlar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efetividade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sanção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ela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aplicada,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inclusive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sua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controladora,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controlada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coligada,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desde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devidamente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comprovado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ilícito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utilização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fraudulenta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personalidade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jurídica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licitante.</w:t>
      </w:r>
    </w:p>
    <w:p w14:paraId="31E86779">
      <w:pPr>
        <w:pStyle w:val="9"/>
        <w:numPr>
          <w:ilvl w:val="1"/>
          <w:numId w:val="3"/>
        </w:numPr>
        <w:tabs>
          <w:tab w:val="left" w:pos="688"/>
        </w:tabs>
        <w:spacing w:before="0" w:after="0" w:line="217" w:lineRule="exact"/>
        <w:ind w:left="687" w:right="0" w:hanging="353"/>
        <w:jc w:val="both"/>
        <w:rPr>
          <w:sz w:val="19"/>
        </w:rPr>
      </w:pPr>
      <w:r>
        <w:rPr>
          <w:w w:val="105"/>
          <w:sz w:val="19"/>
        </w:rPr>
        <w:t>A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critério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Administração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exclusivamente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seu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serviço,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autor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projetos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empresa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referem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itens</w:t>
      </w:r>
    </w:p>
    <w:p w14:paraId="1CCEEC29">
      <w:pPr>
        <w:pStyle w:val="6"/>
        <w:spacing w:before="47" w:line="292" w:lineRule="auto"/>
        <w:ind w:left="335" w:right="490"/>
        <w:jc w:val="both"/>
      </w:pPr>
      <w:r>
        <w:rPr>
          <w:w w:val="105"/>
        </w:rPr>
        <w:t>2.8.3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2.8.4</w:t>
      </w:r>
      <w:r>
        <w:rPr>
          <w:spacing w:val="-3"/>
          <w:w w:val="105"/>
        </w:rPr>
        <w:t xml:space="preserve"> </w:t>
      </w:r>
      <w:r>
        <w:rPr>
          <w:w w:val="105"/>
        </w:rPr>
        <w:t>poderão</w:t>
      </w:r>
      <w:r>
        <w:rPr>
          <w:spacing w:val="-2"/>
          <w:w w:val="105"/>
        </w:rPr>
        <w:t xml:space="preserve"> </w:t>
      </w:r>
      <w:r>
        <w:rPr>
          <w:w w:val="105"/>
        </w:rPr>
        <w:t>participar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apoio</w:t>
      </w:r>
      <w:r>
        <w:rPr>
          <w:spacing w:val="-3"/>
          <w:w w:val="105"/>
        </w:rPr>
        <w:t xml:space="preserve"> </w:t>
      </w:r>
      <w:r>
        <w:rPr>
          <w:w w:val="105"/>
        </w:rPr>
        <w:t>das</w:t>
      </w:r>
      <w:r>
        <w:rPr>
          <w:spacing w:val="-2"/>
          <w:w w:val="105"/>
        </w:rPr>
        <w:t xml:space="preserve"> </w:t>
      </w:r>
      <w:r>
        <w:rPr>
          <w:w w:val="105"/>
        </w:rPr>
        <w:t>atividades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planejamento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contratação,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execução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licitação</w:t>
      </w:r>
      <w:r>
        <w:rPr>
          <w:spacing w:val="-2"/>
          <w:w w:val="105"/>
        </w:rPr>
        <w:t xml:space="preserve"> </w:t>
      </w:r>
      <w:r>
        <w:rPr>
          <w:w w:val="105"/>
        </w:rPr>
        <w:t>ou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gestão</w:t>
      </w:r>
      <w:r>
        <w:rPr>
          <w:spacing w:val="-48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contrato,</w:t>
      </w:r>
      <w:r>
        <w:rPr>
          <w:spacing w:val="-3"/>
          <w:w w:val="105"/>
        </w:rPr>
        <w:t xml:space="preserve"> </w:t>
      </w:r>
      <w:r>
        <w:rPr>
          <w:w w:val="105"/>
        </w:rPr>
        <w:t>desde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sob</w:t>
      </w:r>
      <w:r>
        <w:rPr>
          <w:spacing w:val="-2"/>
          <w:w w:val="105"/>
        </w:rPr>
        <w:t xml:space="preserve"> </w:t>
      </w:r>
      <w:r>
        <w:rPr>
          <w:w w:val="105"/>
        </w:rPr>
        <w:t>supervisão</w:t>
      </w:r>
      <w:r>
        <w:rPr>
          <w:spacing w:val="-3"/>
          <w:w w:val="105"/>
        </w:rPr>
        <w:t xml:space="preserve"> </w:t>
      </w:r>
      <w:r>
        <w:rPr>
          <w:w w:val="105"/>
        </w:rPr>
        <w:t>exclusiva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agentes</w:t>
      </w:r>
      <w:r>
        <w:rPr>
          <w:spacing w:val="-3"/>
          <w:w w:val="105"/>
        </w:rPr>
        <w:t xml:space="preserve"> </w:t>
      </w:r>
      <w:r>
        <w:rPr>
          <w:w w:val="105"/>
        </w:rPr>
        <w:t>públicos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órgão</w:t>
      </w:r>
      <w:r>
        <w:rPr>
          <w:spacing w:val="-2"/>
          <w:w w:val="105"/>
        </w:rPr>
        <w:t xml:space="preserve"> </w:t>
      </w:r>
      <w:r>
        <w:rPr>
          <w:w w:val="105"/>
        </w:rPr>
        <w:t>ou</w:t>
      </w:r>
      <w:r>
        <w:rPr>
          <w:spacing w:val="-3"/>
          <w:w w:val="105"/>
        </w:rPr>
        <w:t xml:space="preserve"> </w:t>
      </w:r>
      <w:r>
        <w:rPr>
          <w:w w:val="105"/>
        </w:rPr>
        <w:t>entidade.</w:t>
      </w:r>
    </w:p>
    <w:p w14:paraId="7C882580">
      <w:pPr>
        <w:pStyle w:val="9"/>
        <w:numPr>
          <w:ilvl w:val="1"/>
          <w:numId w:val="3"/>
        </w:numPr>
        <w:tabs>
          <w:tab w:val="left" w:pos="780"/>
        </w:tabs>
        <w:spacing w:before="0" w:after="0" w:line="217" w:lineRule="exact"/>
        <w:ind w:left="779" w:right="0" w:hanging="444"/>
        <w:jc w:val="both"/>
        <w:rPr>
          <w:sz w:val="19"/>
        </w:rPr>
      </w:pPr>
      <w:r>
        <w:rPr>
          <w:w w:val="105"/>
          <w:sz w:val="19"/>
        </w:rPr>
        <w:t>Equiparam-se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autores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projeto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empresas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integrantes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mesmo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grupo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econômico.</w:t>
      </w:r>
    </w:p>
    <w:p w14:paraId="7CF3B00B">
      <w:pPr>
        <w:pStyle w:val="9"/>
        <w:numPr>
          <w:ilvl w:val="1"/>
          <w:numId w:val="3"/>
        </w:numPr>
        <w:tabs>
          <w:tab w:val="left" w:pos="805"/>
        </w:tabs>
        <w:spacing w:before="47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O disposto nos itens 2.7.3 e 2.7.4 não impede a licitação ou a contratação de serviço que inclua como encargo 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contratado a elaboração do projeto básico e do projeto executivo, nas contratações integradas, e do projeto executivo, nos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demais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regimes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execução.</w:t>
      </w:r>
    </w:p>
    <w:p w14:paraId="460B0582">
      <w:pPr>
        <w:pStyle w:val="9"/>
        <w:numPr>
          <w:ilvl w:val="1"/>
          <w:numId w:val="3"/>
        </w:numPr>
        <w:tabs>
          <w:tab w:val="left" w:pos="792"/>
        </w:tabs>
        <w:spacing w:before="0" w:after="0" w:line="292" w:lineRule="auto"/>
        <w:ind w:left="335" w:right="475" w:firstLine="0"/>
        <w:jc w:val="both"/>
        <w:rPr>
          <w:sz w:val="19"/>
        </w:rPr>
      </w:pPr>
      <w:r>
        <w:rPr>
          <w:w w:val="105"/>
          <w:sz w:val="19"/>
        </w:rPr>
        <w:t>Em licitações e contratações realizadas no âmbito de projetos e programas parcialmente financiados por agência oficial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 cooperação estrangeira ou por organismo financeiro internacional com recursos do financiamento ou da contrapartida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nacional, não poderá participar pessoa física ou jurídica que integre o rol de pessoas sancionadas por essas entidades ou que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seja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declarada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inidônea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termos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color w:val="000080"/>
          <w:spacing w:val="-1"/>
          <w:w w:val="105"/>
          <w:sz w:val="19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w w:val="105"/>
          <w:sz w:val="19"/>
          <w:u w:val="single" w:color="000080"/>
        </w:rPr>
        <w:t>Lei</w:t>
      </w:r>
      <w:r>
        <w:rPr>
          <w:color w:val="000080"/>
          <w:spacing w:val="-2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nº</w:t>
      </w:r>
      <w:r>
        <w:rPr>
          <w:color w:val="000080"/>
          <w:spacing w:val="-2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14.133/2021</w:t>
      </w:r>
      <w:r>
        <w:rPr>
          <w:color w:val="000080"/>
          <w:w w:val="105"/>
          <w:sz w:val="19"/>
          <w:u w:val="single" w:color="000080"/>
        </w:rPr>
        <w:fldChar w:fldCharType="end"/>
      </w:r>
      <w:r>
        <w:rPr>
          <w:w w:val="105"/>
          <w:sz w:val="19"/>
        </w:rPr>
        <w:t>.</w:t>
      </w:r>
    </w:p>
    <w:p w14:paraId="792A15E9">
      <w:pPr>
        <w:pStyle w:val="9"/>
        <w:numPr>
          <w:ilvl w:val="1"/>
          <w:numId w:val="3"/>
        </w:numPr>
        <w:tabs>
          <w:tab w:val="left" w:pos="808"/>
        </w:tabs>
        <w:spacing w:before="0" w:after="0" w:line="292" w:lineRule="auto"/>
        <w:ind w:left="335" w:right="505" w:firstLine="0"/>
        <w:jc w:val="both"/>
        <w:rPr>
          <w:sz w:val="19"/>
        </w:rPr>
      </w:pPr>
      <w:r>
        <w:rPr>
          <w:w w:val="105"/>
          <w:sz w:val="19"/>
        </w:rPr>
        <w:t>A vedação de que trata o item 2.7.8 estende-se a terceiro que auxilie a condução da contratação na qualidade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integrante de equipe de apoio, profissional especializado ou funcionário ou representante de empresa que preste assessoria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técnica.</w:t>
      </w:r>
    </w:p>
    <w:p w14:paraId="5896F88E">
      <w:pPr>
        <w:pStyle w:val="9"/>
        <w:numPr>
          <w:ilvl w:val="1"/>
          <w:numId w:val="3"/>
        </w:numPr>
        <w:tabs>
          <w:tab w:val="left" w:pos="780"/>
        </w:tabs>
        <w:spacing w:before="0" w:after="0" w:line="217" w:lineRule="exact"/>
        <w:ind w:left="779" w:right="0" w:hanging="444"/>
        <w:jc w:val="both"/>
        <w:rPr>
          <w:sz w:val="19"/>
        </w:rPr>
      </w:pPr>
      <w:r>
        <w:rPr>
          <w:w w:val="105"/>
          <w:sz w:val="19"/>
        </w:rPr>
        <w:t>É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vedada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participação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pessoas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jurídicas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reunidas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consórcio.</w:t>
      </w:r>
    </w:p>
    <w:p w14:paraId="53D6D581">
      <w:pPr>
        <w:pStyle w:val="6"/>
        <w:rPr>
          <w:sz w:val="22"/>
        </w:rPr>
      </w:pPr>
    </w:p>
    <w:p w14:paraId="773B17A2">
      <w:pPr>
        <w:pStyle w:val="6"/>
        <w:spacing w:before="2"/>
        <w:rPr>
          <w:sz w:val="22"/>
        </w:rPr>
      </w:pPr>
    </w:p>
    <w:p w14:paraId="1D6064B6">
      <w:pPr>
        <w:pStyle w:val="3"/>
        <w:numPr>
          <w:ilvl w:val="0"/>
          <w:numId w:val="1"/>
        </w:numPr>
        <w:tabs>
          <w:tab w:val="left" w:pos="720"/>
        </w:tabs>
        <w:spacing w:before="1" w:after="0" w:line="240" w:lineRule="auto"/>
        <w:ind w:left="719" w:right="0" w:hanging="238"/>
        <w:jc w:val="both"/>
      </w:pPr>
      <w:r>
        <w:t>DAS</w:t>
      </w:r>
      <w:r>
        <w:rPr>
          <w:spacing w:val="24"/>
        </w:rPr>
        <w:t xml:space="preserve"> </w:t>
      </w:r>
      <w:r>
        <w:t>DECLARAÇÕES</w:t>
      </w:r>
      <w:r>
        <w:rPr>
          <w:spacing w:val="25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APRESENTAÇÃO</w:t>
      </w:r>
      <w:r>
        <w:rPr>
          <w:spacing w:val="24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PROPOSTA</w:t>
      </w:r>
    </w:p>
    <w:p w14:paraId="2E8C87B3">
      <w:pPr>
        <w:pStyle w:val="6"/>
        <w:rPr>
          <w:b/>
          <w:sz w:val="26"/>
        </w:rPr>
      </w:pPr>
    </w:p>
    <w:p w14:paraId="06EED3DD">
      <w:pPr>
        <w:pStyle w:val="6"/>
        <w:spacing w:before="2"/>
        <w:rPr>
          <w:b/>
          <w:sz w:val="26"/>
        </w:rPr>
      </w:pPr>
    </w:p>
    <w:p w14:paraId="7C844CEE">
      <w:pPr>
        <w:pStyle w:val="9"/>
        <w:numPr>
          <w:ilvl w:val="1"/>
          <w:numId w:val="4"/>
        </w:numPr>
        <w:tabs>
          <w:tab w:val="left" w:pos="718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Na presente licitação, a fase de habilitação será realizada após as fases de apresentação de propostas e lances e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julgamento.</w:t>
      </w:r>
    </w:p>
    <w:p w14:paraId="7AE31A72">
      <w:pPr>
        <w:pStyle w:val="9"/>
        <w:numPr>
          <w:ilvl w:val="1"/>
          <w:numId w:val="4"/>
        </w:numPr>
        <w:tabs>
          <w:tab w:val="left" w:pos="698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Os licitantes encaminharão, exclusivamente por meio do sistema eletrônico, a proposta com o preço ou o percentual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desconto, conforme o critério de julgamento adotado neste Edital, até a data e o horário estabelecidos para abertura da sessão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pública.</w:t>
      </w:r>
    </w:p>
    <w:p w14:paraId="125BCB43">
      <w:pPr>
        <w:pStyle w:val="9"/>
        <w:numPr>
          <w:ilvl w:val="1"/>
          <w:numId w:val="4"/>
        </w:numPr>
        <w:tabs>
          <w:tab w:val="left" w:pos="675"/>
        </w:tabs>
        <w:spacing w:before="0" w:after="0" w:line="217" w:lineRule="exact"/>
        <w:ind w:left="674" w:right="0" w:hanging="345"/>
        <w:jc w:val="both"/>
        <w:rPr>
          <w:sz w:val="19"/>
        </w:rPr>
      </w:pPr>
      <w:r>
        <w:rPr>
          <w:w w:val="105"/>
          <w:sz w:val="19"/>
        </w:rPr>
        <w:t>No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cadastramento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proposta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inicial,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licitante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declarará,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campo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próprio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sistema,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que:</w:t>
      </w:r>
    </w:p>
    <w:p w14:paraId="3236CC50">
      <w:pPr>
        <w:pStyle w:val="9"/>
        <w:numPr>
          <w:ilvl w:val="2"/>
          <w:numId w:val="4"/>
        </w:numPr>
        <w:tabs>
          <w:tab w:val="left" w:pos="852"/>
        </w:tabs>
        <w:spacing w:before="46" w:after="0" w:line="292" w:lineRule="auto"/>
        <w:ind w:left="335" w:right="475" w:firstLine="0"/>
        <w:jc w:val="both"/>
        <w:rPr>
          <w:sz w:val="19"/>
        </w:rPr>
      </w:pPr>
      <w:r>
        <w:rPr>
          <w:w w:val="105"/>
          <w:sz w:val="19"/>
        </w:rPr>
        <w:t>está ciente e concorda com as condições contidas no edital e seus anexos, bem como de que a proposta apresentada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compreende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integralidade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custos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atendimento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direitos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trabalhistas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assegurados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Constituição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Federal,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nas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leis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trabalhistas, nas normas infralegais, nas convenções coletivas de trabalho e nos termos de ajustamento de conduta vigentes na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sua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entrega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definitivo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cumpre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plenamente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requisitos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habilitação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definidos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instrumento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convocatório;</w:t>
      </w:r>
    </w:p>
    <w:p w14:paraId="426494ED">
      <w:pPr>
        <w:pStyle w:val="9"/>
        <w:numPr>
          <w:ilvl w:val="2"/>
          <w:numId w:val="4"/>
        </w:numPr>
        <w:tabs>
          <w:tab w:val="left" w:pos="852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não emprega menor de 18 anos em trabalho noturno, perigoso ou insalubre e não emprega menor de 16 anos, salvo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menor,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partir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14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anos,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condição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aprendiz,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termos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color w:val="000080"/>
          <w:spacing w:val="-3"/>
          <w:w w:val="105"/>
          <w:sz w:val="19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"https://www.planalto.gov.br/ccivil_03/constituicao/constituicaocompilado.htm#art7" \h </w:instrText>
      </w:r>
      <w:r>
        <w:fldChar w:fldCharType="separate"/>
      </w:r>
      <w:r>
        <w:rPr>
          <w:color w:val="000080"/>
          <w:w w:val="105"/>
          <w:sz w:val="19"/>
          <w:u w:val="single" w:color="000080"/>
        </w:rPr>
        <w:t>art</w:t>
      </w:r>
      <w:r>
        <w:rPr>
          <w:color w:val="000080"/>
          <w:w w:val="105"/>
          <w:sz w:val="19"/>
        </w:rPr>
        <w:t>ig</w:t>
      </w:r>
      <w:r>
        <w:rPr>
          <w:color w:val="000080"/>
          <w:w w:val="105"/>
          <w:sz w:val="19"/>
          <w:u w:val="single" w:color="000080"/>
        </w:rPr>
        <w:t>o</w:t>
      </w:r>
      <w:r>
        <w:rPr>
          <w:color w:val="000080"/>
          <w:spacing w:val="-3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7°,</w:t>
      </w:r>
      <w:r>
        <w:rPr>
          <w:color w:val="000080"/>
          <w:spacing w:val="-3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XXXIII,</w:t>
      </w:r>
      <w:r>
        <w:rPr>
          <w:color w:val="000080"/>
          <w:spacing w:val="-3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da</w:t>
      </w:r>
      <w:r>
        <w:rPr>
          <w:color w:val="000080"/>
          <w:spacing w:val="-3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Constituição</w:t>
      </w:r>
      <w:r>
        <w:rPr>
          <w:color w:val="000080"/>
          <w:w w:val="105"/>
          <w:sz w:val="19"/>
          <w:u w:val="single" w:color="000080"/>
        </w:rPr>
        <w:fldChar w:fldCharType="end"/>
      </w:r>
      <w:r>
        <w:rPr>
          <w:w w:val="105"/>
          <w:sz w:val="19"/>
        </w:rPr>
        <w:t>;</w:t>
      </w:r>
    </w:p>
    <w:p w14:paraId="67FDE407">
      <w:pPr>
        <w:pStyle w:val="9"/>
        <w:numPr>
          <w:ilvl w:val="2"/>
          <w:numId w:val="4"/>
        </w:numPr>
        <w:tabs>
          <w:tab w:val="left" w:pos="832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w w:val="105"/>
          <w:sz w:val="19"/>
          <w:u w:val="single" w:color="000080"/>
        </w:rPr>
        <w:t>não</w:t>
      </w:r>
      <w:r>
        <w:rPr>
          <w:color w:val="000080"/>
          <w:spacing w:val="-4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possui</w:t>
      </w:r>
      <w:r>
        <w:rPr>
          <w:color w:val="000080"/>
          <w:spacing w:val="-3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empregados</w:t>
      </w:r>
      <w:r>
        <w:rPr>
          <w:color w:val="000080"/>
          <w:spacing w:val="-4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executando</w:t>
      </w:r>
      <w:r>
        <w:rPr>
          <w:color w:val="000080"/>
          <w:spacing w:val="-3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trabalho</w:t>
      </w:r>
      <w:r>
        <w:rPr>
          <w:color w:val="000080"/>
          <w:spacing w:val="-4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degradante</w:t>
      </w:r>
      <w:r>
        <w:rPr>
          <w:color w:val="000080"/>
          <w:spacing w:val="-3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ou</w:t>
      </w:r>
      <w:r>
        <w:rPr>
          <w:color w:val="000080"/>
          <w:spacing w:val="-4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forçado,</w:t>
      </w:r>
      <w:r>
        <w:rPr>
          <w:color w:val="000080"/>
          <w:spacing w:val="-3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observando</w:t>
      </w:r>
      <w:r>
        <w:rPr>
          <w:color w:val="000080"/>
          <w:spacing w:val="-4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o</w:t>
      </w:r>
      <w:r>
        <w:rPr>
          <w:color w:val="000080"/>
          <w:spacing w:val="-3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disposto</w:t>
      </w:r>
      <w:r>
        <w:rPr>
          <w:color w:val="000080"/>
          <w:spacing w:val="-4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nos</w:t>
      </w:r>
      <w:r>
        <w:rPr>
          <w:color w:val="000080"/>
          <w:spacing w:val="-3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incisos</w:t>
      </w:r>
      <w:r>
        <w:rPr>
          <w:color w:val="000080"/>
          <w:spacing w:val="-4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III</w:t>
      </w:r>
      <w:r>
        <w:rPr>
          <w:color w:val="000080"/>
          <w:spacing w:val="-3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e</w:t>
      </w:r>
      <w:r>
        <w:rPr>
          <w:color w:val="000080"/>
          <w:spacing w:val="-4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IV</w:t>
      </w:r>
      <w:r>
        <w:rPr>
          <w:color w:val="000080"/>
          <w:spacing w:val="-6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do</w:t>
      </w:r>
      <w:r>
        <w:rPr>
          <w:color w:val="000080"/>
          <w:spacing w:val="-4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art.</w:t>
      </w:r>
      <w:r>
        <w:rPr>
          <w:color w:val="000080"/>
          <w:spacing w:val="-3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1º</w:t>
      </w:r>
      <w:r>
        <w:rPr>
          <w:color w:val="000080"/>
          <w:w w:val="105"/>
          <w:sz w:val="19"/>
          <w:u w:val="single" w:color="000080"/>
        </w:rPr>
        <w:fldChar w:fldCharType="end"/>
      </w:r>
      <w:r>
        <w:rPr>
          <w:color w:val="000080"/>
          <w:spacing w:val="-48"/>
          <w:w w:val="105"/>
          <w:sz w:val="19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w w:val="105"/>
          <w:sz w:val="19"/>
          <w:u w:val="single" w:color="000080"/>
        </w:rPr>
        <w:t>e</w:t>
      </w:r>
      <w:r>
        <w:rPr>
          <w:color w:val="000080"/>
          <w:spacing w:val="3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no</w:t>
      </w:r>
      <w:r>
        <w:rPr>
          <w:color w:val="000080"/>
          <w:spacing w:val="-2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inciso</w:t>
      </w:r>
      <w:r>
        <w:rPr>
          <w:color w:val="000080"/>
          <w:spacing w:val="-2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III</w:t>
      </w:r>
      <w:r>
        <w:rPr>
          <w:color w:val="000080"/>
          <w:spacing w:val="-1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do</w:t>
      </w:r>
      <w:r>
        <w:rPr>
          <w:color w:val="000080"/>
          <w:spacing w:val="-2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art.</w:t>
      </w:r>
      <w:r>
        <w:rPr>
          <w:color w:val="000080"/>
          <w:spacing w:val="-2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5º</w:t>
      </w:r>
      <w:r>
        <w:rPr>
          <w:color w:val="000080"/>
          <w:spacing w:val="-1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da</w:t>
      </w:r>
      <w:r>
        <w:rPr>
          <w:color w:val="000080"/>
          <w:spacing w:val="-2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Constituição</w:t>
      </w:r>
      <w:r>
        <w:rPr>
          <w:color w:val="000080"/>
          <w:spacing w:val="-2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Federal</w:t>
      </w:r>
      <w:r>
        <w:rPr>
          <w:color w:val="000080"/>
          <w:w w:val="105"/>
          <w:sz w:val="19"/>
        </w:rPr>
        <w:t>;</w:t>
      </w:r>
      <w:r>
        <w:rPr>
          <w:color w:val="000080"/>
          <w:w w:val="105"/>
          <w:sz w:val="19"/>
        </w:rPr>
        <w:fldChar w:fldCharType="end"/>
      </w:r>
    </w:p>
    <w:p w14:paraId="58E345B8">
      <w:pPr>
        <w:pStyle w:val="9"/>
        <w:numPr>
          <w:ilvl w:val="2"/>
          <w:numId w:val="4"/>
        </w:numPr>
        <w:tabs>
          <w:tab w:val="left" w:pos="871"/>
        </w:tabs>
        <w:spacing w:before="0" w:after="0" w:line="292" w:lineRule="auto"/>
        <w:ind w:left="335" w:right="475" w:firstLine="0"/>
        <w:jc w:val="both"/>
        <w:rPr>
          <w:sz w:val="19"/>
        </w:rPr>
      </w:pPr>
      <w:r>
        <w:rPr>
          <w:w w:val="105"/>
          <w:sz w:val="19"/>
        </w:rPr>
        <w:t>cumpre as exigências de reserva de cargos para pessoa com deficiência e para reabilitado da Previdência Social,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previstas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outras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normas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específicas;</w:t>
      </w:r>
    </w:p>
    <w:p w14:paraId="3E80FE5F">
      <w:pPr>
        <w:pStyle w:val="9"/>
        <w:numPr>
          <w:ilvl w:val="2"/>
          <w:numId w:val="4"/>
        </w:numPr>
        <w:tabs>
          <w:tab w:val="left" w:pos="824"/>
        </w:tabs>
        <w:spacing w:before="0" w:after="0" w:line="217" w:lineRule="exact"/>
        <w:ind w:left="823" w:right="0" w:hanging="493"/>
        <w:jc w:val="both"/>
        <w:rPr>
          <w:sz w:val="19"/>
        </w:rPr>
      </w:pPr>
      <w:r>
        <w:rPr>
          <w:w w:val="105"/>
          <w:sz w:val="19"/>
        </w:rPr>
        <w:t>cumpre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exigências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elaboração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independente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proposta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previstas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Decreto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43.150,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24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agosto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2011;</w:t>
      </w:r>
    </w:p>
    <w:p w14:paraId="7E70C744">
      <w:pPr>
        <w:pStyle w:val="9"/>
        <w:numPr>
          <w:ilvl w:val="2"/>
          <w:numId w:val="4"/>
        </w:numPr>
        <w:tabs>
          <w:tab w:val="left" w:pos="864"/>
        </w:tabs>
        <w:spacing w:before="43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Caso o objeto seja uma prestação de serviços, que cumpre a reserva de vagas para mulheres vítimas de violência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doméstica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familiar,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termos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estadual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7.382,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14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junho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2016.</w:t>
      </w:r>
    </w:p>
    <w:p w14:paraId="35940CC2">
      <w:pPr>
        <w:pStyle w:val="9"/>
        <w:numPr>
          <w:ilvl w:val="2"/>
          <w:numId w:val="4"/>
        </w:numPr>
        <w:tabs>
          <w:tab w:val="left" w:pos="916"/>
        </w:tabs>
        <w:spacing w:before="0" w:after="0" w:line="292" w:lineRule="auto"/>
        <w:ind w:left="408" w:right="490" w:firstLine="0"/>
        <w:jc w:val="both"/>
        <w:rPr>
          <w:sz w:val="19"/>
        </w:rPr>
      </w:pPr>
      <w:r>
        <w:rPr>
          <w:w w:val="105"/>
          <w:sz w:val="19"/>
        </w:rPr>
        <w:t>que não foram aplicadas penalidades de suspensão temporária da participação em licitação, impedimento de contratar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ou declaração de inidoneidade para licitar e contratar cujos efeitos ainda vigorem e sejam aplicáveis no âmbito do Estado do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Rio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Janeiro.</w:t>
      </w:r>
    </w:p>
    <w:p w14:paraId="702279F7">
      <w:pPr>
        <w:spacing w:after="0" w:line="292" w:lineRule="auto"/>
        <w:jc w:val="both"/>
        <w:rPr>
          <w:sz w:val="19"/>
        </w:rPr>
        <w:sectPr>
          <w:pgSz w:w="11900" w:h="16840"/>
          <w:pgMar w:top="500" w:right="480" w:bottom="280" w:left="560" w:header="720" w:footer="720" w:gutter="0"/>
          <w:cols w:space="720" w:num="1"/>
        </w:sectPr>
      </w:pPr>
    </w:p>
    <w:p w14:paraId="574C5664">
      <w:pPr>
        <w:pStyle w:val="9"/>
        <w:numPr>
          <w:ilvl w:val="1"/>
          <w:numId w:val="4"/>
        </w:numPr>
        <w:tabs>
          <w:tab w:val="left" w:pos="704"/>
        </w:tabs>
        <w:spacing w:before="81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O licitante organizado em cooperativa deverá declarar, ainda, em campo próprio do sistema eletrônico, que cumpre 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requisitos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estabelecidos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color w:val="000080"/>
          <w:spacing w:val="-2"/>
          <w:w w:val="105"/>
          <w:sz w:val="19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"http://www.planalto.gov.br/ccivil_03/_ato2019-2022/2021/lei/L14133.htm#art16" \h </w:instrText>
      </w:r>
      <w:r>
        <w:fldChar w:fldCharType="separate"/>
      </w:r>
      <w:r>
        <w:rPr>
          <w:color w:val="000080"/>
          <w:w w:val="105"/>
          <w:sz w:val="19"/>
          <w:u w:val="single" w:color="000080"/>
        </w:rPr>
        <w:t>art</w:t>
      </w:r>
      <w:r>
        <w:rPr>
          <w:color w:val="000080"/>
          <w:w w:val="105"/>
          <w:sz w:val="19"/>
        </w:rPr>
        <w:t>ig</w:t>
      </w:r>
      <w:r>
        <w:rPr>
          <w:color w:val="000080"/>
          <w:w w:val="105"/>
          <w:sz w:val="19"/>
          <w:u w:val="single" w:color="000080"/>
        </w:rPr>
        <w:t>o</w:t>
      </w:r>
      <w:r>
        <w:rPr>
          <w:color w:val="000080"/>
          <w:spacing w:val="-2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16</w:t>
      </w:r>
      <w:r>
        <w:rPr>
          <w:color w:val="000080"/>
          <w:spacing w:val="-2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da</w:t>
      </w:r>
      <w:r>
        <w:rPr>
          <w:color w:val="000080"/>
          <w:spacing w:val="-2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Lei</w:t>
      </w:r>
      <w:r>
        <w:rPr>
          <w:color w:val="000080"/>
          <w:spacing w:val="-2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nº</w:t>
      </w:r>
      <w:r>
        <w:rPr>
          <w:color w:val="000080"/>
          <w:spacing w:val="-2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14.133,</w:t>
      </w:r>
      <w:r>
        <w:rPr>
          <w:color w:val="000080"/>
          <w:spacing w:val="-1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de</w:t>
      </w:r>
      <w:r>
        <w:rPr>
          <w:color w:val="000080"/>
          <w:spacing w:val="-2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2021</w:t>
      </w:r>
      <w:r>
        <w:rPr>
          <w:color w:val="000080"/>
          <w:w w:val="105"/>
          <w:sz w:val="19"/>
          <w:u w:val="single" w:color="000080"/>
        </w:rPr>
        <w:fldChar w:fldCharType="end"/>
      </w:r>
      <w:r>
        <w:rPr>
          <w:w w:val="105"/>
          <w:sz w:val="19"/>
        </w:rPr>
        <w:t>.</w:t>
      </w:r>
    </w:p>
    <w:p w14:paraId="7D537AFA">
      <w:pPr>
        <w:pStyle w:val="9"/>
        <w:numPr>
          <w:ilvl w:val="1"/>
          <w:numId w:val="4"/>
        </w:numPr>
        <w:tabs>
          <w:tab w:val="left" w:pos="680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O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fornecedor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enquadrado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como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microempresa,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empresa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pequeno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porte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sociedade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cooperativa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deverá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declarar,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ainda,</w:t>
      </w:r>
      <w:r>
        <w:rPr>
          <w:color w:val="000080"/>
          <w:spacing w:val="-48"/>
          <w:w w:val="105"/>
          <w:sz w:val="19"/>
        </w:rPr>
        <w:t xml:space="preserve"> </w:t>
      </w:r>
      <w:r>
        <w:fldChar w:fldCharType="begin"/>
      </w:r>
      <w:r>
        <w:instrText xml:space="preserve"> HYPERLINK "https://www.planalto.gov.br/ccivil_03/leis/lcp/lcp123.htm#art3" \h </w:instrText>
      </w:r>
      <w:r>
        <w:fldChar w:fldCharType="separate"/>
      </w:r>
      <w:r>
        <w:rPr>
          <w:color w:val="000080"/>
          <w:w w:val="105"/>
          <w:sz w:val="19"/>
          <w:u w:val="single" w:color="000080"/>
        </w:rPr>
        <w:t>em</w:t>
      </w:r>
      <w:r>
        <w:rPr>
          <w:color w:val="000080"/>
          <w:spacing w:val="-2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campo</w:t>
      </w:r>
      <w:r>
        <w:rPr>
          <w:color w:val="000080"/>
          <w:spacing w:val="-1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próprio</w:t>
      </w:r>
      <w:r>
        <w:rPr>
          <w:color w:val="000080"/>
          <w:spacing w:val="-2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do</w:t>
      </w:r>
      <w:r>
        <w:rPr>
          <w:color w:val="000080"/>
          <w:spacing w:val="-1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sistema</w:t>
      </w:r>
      <w:r>
        <w:rPr>
          <w:color w:val="000080"/>
          <w:spacing w:val="-1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eletrônico,</w:t>
      </w:r>
      <w:r>
        <w:rPr>
          <w:color w:val="000080"/>
          <w:spacing w:val="-2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que</w:t>
      </w:r>
      <w:r>
        <w:rPr>
          <w:color w:val="000080"/>
          <w:spacing w:val="-1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cumpre</w:t>
      </w:r>
      <w:r>
        <w:rPr>
          <w:color w:val="000080"/>
          <w:spacing w:val="-2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os</w:t>
      </w:r>
      <w:r>
        <w:rPr>
          <w:color w:val="000080"/>
          <w:spacing w:val="-1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requisitos</w:t>
      </w:r>
      <w:r>
        <w:rPr>
          <w:color w:val="000080"/>
          <w:spacing w:val="-1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estabelecidos</w:t>
      </w:r>
      <w:r>
        <w:rPr>
          <w:color w:val="000080"/>
          <w:spacing w:val="-2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no art</w:t>
      </w:r>
      <w:r>
        <w:rPr>
          <w:color w:val="000080"/>
          <w:w w:val="105"/>
          <w:sz w:val="19"/>
        </w:rPr>
        <w:t>ig</w:t>
      </w:r>
      <w:r>
        <w:rPr>
          <w:color w:val="000080"/>
          <w:w w:val="105"/>
          <w:sz w:val="19"/>
          <w:u w:val="single" w:color="000080"/>
        </w:rPr>
        <w:t>o</w:t>
      </w:r>
      <w:r>
        <w:rPr>
          <w:color w:val="000080"/>
          <w:spacing w:val="-2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3°</w:t>
      </w:r>
      <w:r>
        <w:rPr>
          <w:color w:val="000080"/>
          <w:spacing w:val="-1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da</w:t>
      </w:r>
      <w:r>
        <w:rPr>
          <w:color w:val="000080"/>
          <w:spacing w:val="-2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Lei</w:t>
      </w:r>
      <w:r>
        <w:rPr>
          <w:color w:val="000080"/>
          <w:spacing w:val="-1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Complementar</w:t>
      </w:r>
      <w:r>
        <w:rPr>
          <w:color w:val="000080"/>
          <w:spacing w:val="-1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nº</w:t>
      </w:r>
      <w:r>
        <w:rPr>
          <w:color w:val="000080"/>
          <w:spacing w:val="-2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123,</w:t>
      </w:r>
      <w:r>
        <w:rPr>
          <w:color w:val="000080"/>
          <w:spacing w:val="-1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de</w:t>
      </w:r>
      <w:r>
        <w:rPr>
          <w:color w:val="000080"/>
          <w:w w:val="105"/>
          <w:sz w:val="19"/>
          <w:u w:val="single" w:color="000080"/>
        </w:rPr>
        <w:fldChar w:fldCharType="end"/>
      </w:r>
      <w:r>
        <w:rPr>
          <w:color w:val="000080"/>
          <w:spacing w:val="-48"/>
          <w:w w:val="105"/>
          <w:sz w:val="19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w w:val="105"/>
          <w:sz w:val="19"/>
          <w:u w:val="single" w:color="000080"/>
        </w:rPr>
        <w:t>2006,</w:t>
      </w:r>
      <w:r>
        <w:rPr>
          <w:color w:val="000080"/>
          <w:spacing w:val="-5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estando</w:t>
      </w:r>
      <w:r>
        <w:rPr>
          <w:color w:val="000080"/>
          <w:spacing w:val="-5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apto</w:t>
      </w:r>
      <w:r>
        <w:rPr>
          <w:color w:val="000080"/>
          <w:spacing w:val="-5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a</w:t>
      </w:r>
      <w:r>
        <w:rPr>
          <w:color w:val="000080"/>
          <w:spacing w:val="-5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usufruir</w:t>
      </w:r>
      <w:r>
        <w:rPr>
          <w:color w:val="000080"/>
          <w:spacing w:val="-5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do</w:t>
      </w:r>
      <w:r>
        <w:rPr>
          <w:color w:val="000080"/>
          <w:spacing w:val="-5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tratamento</w:t>
      </w:r>
      <w:r>
        <w:rPr>
          <w:color w:val="000080"/>
          <w:spacing w:val="-4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favorecido</w:t>
      </w:r>
      <w:r>
        <w:rPr>
          <w:color w:val="000080"/>
          <w:spacing w:val="-5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estabelecido</w:t>
      </w:r>
      <w:r>
        <w:rPr>
          <w:color w:val="000080"/>
          <w:spacing w:val="-5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em</w:t>
      </w:r>
      <w:r>
        <w:rPr>
          <w:color w:val="000080"/>
          <w:spacing w:val="-5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seus</w:t>
      </w:r>
      <w:r>
        <w:rPr>
          <w:color w:val="000080"/>
          <w:spacing w:val="-5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arts.</w:t>
      </w:r>
      <w:r>
        <w:rPr>
          <w:color w:val="000080"/>
          <w:spacing w:val="-5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42</w:t>
      </w:r>
      <w:r>
        <w:rPr>
          <w:color w:val="000080"/>
          <w:spacing w:val="-4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a</w:t>
      </w:r>
      <w:r>
        <w:rPr>
          <w:color w:val="000080"/>
          <w:spacing w:val="-5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49,</w:t>
      </w:r>
      <w:r>
        <w:rPr>
          <w:color w:val="000080"/>
          <w:spacing w:val="-5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observado</w:t>
      </w:r>
      <w:r>
        <w:rPr>
          <w:color w:val="000080"/>
          <w:spacing w:val="-5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o</w:t>
      </w:r>
      <w:r>
        <w:rPr>
          <w:color w:val="000080"/>
          <w:spacing w:val="-8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disposto</w:t>
      </w:r>
      <w:r>
        <w:rPr>
          <w:color w:val="000080"/>
          <w:spacing w:val="-8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nos</w:t>
      </w:r>
      <w:r>
        <w:rPr>
          <w:color w:val="000080"/>
          <w:spacing w:val="-8"/>
          <w:w w:val="105"/>
          <w:sz w:val="19"/>
        </w:rPr>
        <w:t xml:space="preserve"> </w:t>
      </w:r>
      <w:r>
        <w:rPr>
          <w:color w:val="000080"/>
          <w:w w:val="105"/>
          <w:sz w:val="19"/>
        </w:rPr>
        <w:t>§</w:t>
      </w:r>
      <w:r>
        <w:rPr>
          <w:color w:val="000080"/>
          <w:w w:val="105"/>
          <w:sz w:val="19"/>
          <w:u w:val="single" w:color="000080"/>
        </w:rPr>
        <w:t>§</w:t>
      </w:r>
      <w:r>
        <w:rPr>
          <w:color w:val="000080"/>
          <w:spacing w:val="-9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1º</w:t>
      </w:r>
      <w:r>
        <w:rPr>
          <w:color w:val="000080"/>
          <w:spacing w:val="-8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ao</w:t>
      </w:r>
      <w:r>
        <w:rPr>
          <w:color w:val="000080"/>
          <w:spacing w:val="-8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3º</w:t>
      </w:r>
      <w:r>
        <w:rPr>
          <w:color w:val="000080"/>
          <w:w w:val="105"/>
          <w:sz w:val="19"/>
          <w:u w:val="single" w:color="000080"/>
        </w:rPr>
        <w:fldChar w:fldCharType="end"/>
      </w:r>
      <w:r>
        <w:rPr>
          <w:color w:val="000080"/>
          <w:spacing w:val="-48"/>
          <w:w w:val="105"/>
          <w:sz w:val="19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w w:val="105"/>
          <w:sz w:val="19"/>
          <w:u w:val="single" w:color="000080"/>
        </w:rPr>
        <w:t>do</w:t>
      </w:r>
      <w:r>
        <w:rPr>
          <w:color w:val="000080"/>
          <w:spacing w:val="-2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art.</w:t>
      </w:r>
      <w:r>
        <w:rPr>
          <w:color w:val="000080"/>
          <w:spacing w:val="-2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4º,</w:t>
      </w:r>
      <w:r>
        <w:rPr>
          <w:color w:val="000080"/>
          <w:spacing w:val="-1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da</w:t>
      </w:r>
      <w:r>
        <w:rPr>
          <w:color w:val="000080"/>
          <w:spacing w:val="-2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Lei</w:t>
      </w:r>
      <w:r>
        <w:rPr>
          <w:color w:val="000080"/>
          <w:spacing w:val="-1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n.º</w:t>
      </w:r>
      <w:r>
        <w:rPr>
          <w:color w:val="000080"/>
          <w:spacing w:val="-2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14.133,</w:t>
      </w:r>
      <w:r>
        <w:rPr>
          <w:color w:val="000080"/>
          <w:spacing w:val="-2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de</w:t>
      </w:r>
      <w:r>
        <w:rPr>
          <w:color w:val="000080"/>
          <w:spacing w:val="-1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2021</w:t>
      </w:r>
      <w:r>
        <w:rPr>
          <w:color w:val="000080"/>
          <w:w w:val="105"/>
          <w:sz w:val="19"/>
        </w:rPr>
        <w:t>.</w:t>
      </w:r>
      <w:r>
        <w:rPr>
          <w:color w:val="000080"/>
          <w:w w:val="105"/>
          <w:sz w:val="19"/>
        </w:rPr>
        <w:fldChar w:fldCharType="end"/>
      </w:r>
    </w:p>
    <w:p w14:paraId="0174C046">
      <w:pPr>
        <w:pStyle w:val="9"/>
        <w:numPr>
          <w:ilvl w:val="2"/>
          <w:numId w:val="4"/>
        </w:numPr>
        <w:tabs>
          <w:tab w:val="left" w:pos="856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no item exclusivo para participação de microempresas e empresas de pequeno porte, a assinalação do campo “não”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impedirá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prosseguimento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certame,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aquele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item;</w:t>
      </w:r>
    </w:p>
    <w:p w14:paraId="6452D400">
      <w:pPr>
        <w:pStyle w:val="9"/>
        <w:numPr>
          <w:ilvl w:val="2"/>
          <w:numId w:val="4"/>
        </w:numPr>
        <w:tabs>
          <w:tab w:val="left" w:pos="846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nos itens em que a participação não for exclusiva para microempresas e empresas de pequeno porte, a assinalação do</w:t>
      </w:r>
      <w:r>
        <w:rPr>
          <w:color w:val="000080"/>
          <w:spacing w:val="1"/>
          <w:w w:val="105"/>
          <w:sz w:val="19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w w:val="105"/>
          <w:sz w:val="19"/>
          <w:u w:val="single" w:color="000080"/>
        </w:rPr>
        <w:t>campo</w:t>
      </w:r>
      <w:r>
        <w:rPr>
          <w:color w:val="000080"/>
          <w:spacing w:val="-5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“não”</w:t>
      </w:r>
      <w:r>
        <w:rPr>
          <w:color w:val="000080"/>
          <w:spacing w:val="-4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apenas</w:t>
      </w:r>
      <w:r>
        <w:rPr>
          <w:color w:val="000080"/>
          <w:spacing w:val="-4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produzirá</w:t>
      </w:r>
      <w:r>
        <w:rPr>
          <w:color w:val="000080"/>
          <w:spacing w:val="-4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o</w:t>
      </w:r>
      <w:r>
        <w:rPr>
          <w:color w:val="000080"/>
          <w:spacing w:val="-4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efeito</w:t>
      </w:r>
      <w:r>
        <w:rPr>
          <w:color w:val="000080"/>
          <w:spacing w:val="-4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de</w:t>
      </w:r>
      <w:r>
        <w:rPr>
          <w:color w:val="000080"/>
          <w:spacing w:val="-4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o</w:t>
      </w:r>
      <w:r>
        <w:rPr>
          <w:color w:val="000080"/>
          <w:spacing w:val="-4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licitante</w:t>
      </w:r>
      <w:r>
        <w:rPr>
          <w:color w:val="000080"/>
          <w:spacing w:val="-4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não</w:t>
      </w:r>
      <w:r>
        <w:rPr>
          <w:color w:val="000080"/>
          <w:spacing w:val="-4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ter</w:t>
      </w:r>
      <w:r>
        <w:rPr>
          <w:color w:val="000080"/>
          <w:spacing w:val="-4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direito</w:t>
      </w:r>
      <w:r>
        <w:rPr>
          <w:color w:val="000080"/>
          <w:spacing w:val="-4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ao</w:t>
      </w:r>
      <w:r>
        <w:rPr>
          <w:color w:val="000080"/>
          <w:spacing w:val="-4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tratamento</w:t>
      </w:r>
      <w:r>
        <w:rPr>
          <w:color w:val="000080"/>
          <w:spacing w:val="-4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favorecido</w:t>
      </w:r>
      <w:r>
        <w:rPr>
          <w:color w:val="000080"/>
          <w:spacing w:val="-4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previsto</w:t>
      </w:r>
      <w:r>
        <w:rPr>
          <w:color w:val="000080"/>
          <w:spacing w:val="-4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na</w:t>
      </w:r>
      <w:r>
        <w:rPr>
          <w:color w:val="000080"/>
          <w:spacing w:val="-4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Lei</w:t>
      </w:r>
      <w:r>
        <w:rPr>
          <w:color w:val="000080"/>
          <w:spacing w:val="-4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Complementar</w:t>
      </w:r>
      <w:r>
        <w:rPr>
          <w:color w:val="000080"/>
          <w:spacing w:val="-4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nº</w:t>
      </w:r>
      <w:r>
        <w:rPr>
          <w:color w:val="000080"/>
          <w:w w:val="105"/>
          <w:sz w:val="19"/>
          <w:u w:val="single" w:color="000080"/>
        </w:rPr>
        <w:fldChar w:fldCharType="end"/>
      </w:r>
      <w:r>
        <w:rPr>
          <w:color w:val="000080"/>
          <w:spacing w:val="-48"/>
          <w:w w:val="105"/>
          <w:sz w:val="19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w w:val="105"/>
          <w:sz w:val="19"/>
          <w:u w:val="single" w:color="000080"/>
        </w:rPr>
        <w:t>123,</w:t>
      </w:r>
      <w:r>
        <w:rPr>
          <w:color w:val="000080"/>
          <w:spacing w:val="-3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de</w:t>
      </w:r>
      <w:r>
        <w:rPr>
          <w:color w:val="000080"/>
          <w:spacing w:val="-3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2006,</w:t>
      </w:r>
      <w:r>
        <w:rPr>
          <w:color w:val="000080"/>
          <w:spacing w:val="-3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mesmo</w:t>
      </w:r>
      <w:r>
        <w:rPr>
          <w:color w:val="000080"/>
          <w:spacing w:val="-2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que</w:t>
      </w:r>
      <w:r>
        <w:rPr>
          <w:color w:val="000080"/>
          <w:spacing w:val="-3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microempresa,</w:t>
      </w:r>
      <w:r>
        <w:rPr>
          <w:color w:val="000080"/>
          <w:spacing w:val="-3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empresa</w:t>
      </w:r>
      <w:r>
        <w:rPr>
          <w:color w:val="000080"/>
          <w:spacing w:val="-3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de</w:t>
      </w:r>
      <w:r>
        <w:rPr>
          <w:color w:val="000080"/>
          <w:spacing w:val="-2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pequeno</w:t>
      </w:r>
      <w:r>
        <w:rPr>
          <w:color w:val="000080"/>
          <w:spacing w:val="-3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porte</w:t>
      </w:r>
      <w:r>
        <w:rPr>
          <w:color w:val="000080"/>
          <w:spacing w:val="-3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ou</w:t>
      </w:r>
      <w:r>
        <w:rPr>
          <w:color w:val="000080"/>
          <w:spacing w:val="-3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sociedade</w:t>
      </w:r>
      <w:r>
        <w:rPr>
          <w:color w:val="000080"/>
          <w:spacing w:val="-2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cooperativa</w:t>
      </w:r>
      <w:r>
        <w:rPr>
          <w:color w:val="000080"/>
          <w:w w:val="105"/>
          <w:sz w:val="19"/>
        </w:rPr>
        <w:t>.</w:t>
      </w:r>
      <w:r>
        <w:rPr>
          <w:color w:val="000080"/>
          <w:w w:val="105"/>
          <w:sz w:val="19"/>
        </w:rPr>
        <w:fldChar w:fldCharType="end"/>
      </w:r>
    </w:p>
    <w:p w14:paraId="63C31F5D">
      <w:pPr>
        <w:pStyle w:val="9"/>
        <w:numPr>
          <w:ilvl w:val="1"/>
          <w:numId w:val="4"/>
        </w:numPr>
        <w:tabs>
          <w:tab w:val="left" w:pos="679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w w:val="105"/>
          <w:sz w:val="19"/>
          <w:u w:val="single" w:color="000080"/>
        </w:rPr>
        <w:t>A falsidade das declarações de que tratam os itens 3.3 e 3.5 sujeitará o licitante às sanções previstas na Lei nº 14.133, de</w:t>
      </w:r>
      <w:r>
        <w:rPr>
          <w:color w:val="000080"/>
          <w:w w:val="105"/>
          <w:sz w:val="19"/>
          <w:u w:val="single" w:color="000080"/>
        </w:rPr>
        <w:fldChar w:fldCharType="end"/>
      </w:r>
      <w:r>
        <w:rPr>
          <w:color w:val="000080"/>
          <w:spacing w:val="1"/>
          <w:w w:val="105"/>
          <w:sz w:val="19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w w:val="105"/>
          <w:sz w:val="19"/>
          <w:u w:val="single" w:color="000080"/>
        </w:rPr>
        <w:t>2021,</w:t>
      </w:r>
      <w:r>
        <w:rPr>
          <w:color w:val="000080"/>
          <w:spacing w:val="-2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e</w:t>
      </w:r>
      <w:r>
        <w:rPr>
          <w:color w:val="000080"/>
          <w:spacing w:val="-1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neste</w:t>
      </w:r>
      <w:r>
        <w:rPr>
          <w:color w:val="000080"/>
          <w:spacing w:val="-2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Edital</w:t>
      </w:r>
      <w:r>
        <w:rPr>
          <w:color w:val="000080"/>
          <w:w w:val="105"/>
          <w:sz w:val="19"/>
        </w:rPr>
        <w:t>.</w:t>
      </w:r>
      <w:r>
        <w:rPr>
          <w:color w:val="000080"/>
          <w:w w:val="105"/>
          <w:sz w:val="19"/>
        </w:rPr>
        <w:fldChar w:fldCharType="end"/>
      </w:r>
    </w:p>
    <w:p w14:paraId="50E15F55">
      <w:pPr>
        <w:pStyle w:val="9"/>
        <w:numPr>
          <w:ilvl w:val="1"/>
          <w:numId w:val="4"/>
        </w:numPr>
        <w:tabs>
          <w:tab w:val="left" w:pos="719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Os licitantes poderão retirar ou substituir a proposta ou, na hipótese de a fase de habilitação anteceder as fases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apresentação de propostas e lances e de julgamento, os documentos de habilitação anteriormente inseridos no sistema, até 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abertura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sessão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pública.</w:t>
      </w:r>
    </w:p>
    <w:p w14:paraId="26B7449D">
      <w:pPr>
        <w:pStyle w:val="9"/>
        <w:numPr>
          <w:ilvl w:val="1"/>
          <w:numId w:val="4"/>
        </w:numPr>
        <w:tabs>
          <w:tab w:val="left" w:pos="694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Não haverá ordem de classificação na etapa de apresentação da proposta e das declarações pelo licitante, o que ocorrerá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somente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após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procedimentos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abertura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sessão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pública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fase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envio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lances.</w:t>
      </w:r>
    </w:p>
    <w:p w14:paraId="44572D3D">
      <w:pPr>
        <w:pStyle w:val="9"/>
        <w:numPr>
          <w:ilvl w:val="1"/>
          <w:numId w:val="4"/>
        </w:numPr>
        <w:tabs>
          <w:tab w:val="left" w:pos="682"/>
        </w:tabs>
        <w:spacing w:before="0" w:after="0" w:line="292" w:lineRule="auto"/>
        <w:ind w:left="335" w:right="505" w:firstLine="0"/>
        <w:jc w:val="both"/>
        <w:rPr>
          <w:sz w:val="19"/>
        </w:rPr>
      </w:pPr>
      <w:r>
        <w:rPr>
          <w:w w:val="105"/>
          <w:sz w:val="19"/>
        </w:rPr>
        <w:t>Após a fase de envio de lances, serão disponibilizados para acesso público os documentos que compõem a proposta dos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licitantes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convocados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apresentação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propostas.</w:t>
      </w:r>
    </w:p>
    <w:p w14:paraId="4BED3BD2">
      <w:pPr>
        <w:pStyle w:val="9"/>
        <w:numPr>
          <w:ilvl w:val="1"/>
          <w:numId w:val="4"/>
        </w:numPr>
        <w:tabs>
          <w:tab w:val="left" w:pos="782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Desde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disponibilizada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funcionalidade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sistema,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licitante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poderá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parametrizar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seu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final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mínimo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seu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percentual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desconto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máximo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quando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cadastramento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proposta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obedecerá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às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seguintes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regras:</w:t>
      </w:r>
    </w:p>
    <w:p w14:paraId="2CC1E961">
      <w:pPr>
        <w:pStyle w:val="9"/>
        <w:numPr>
          <w:ilvl w:val="2"/>
          <w:numId w:val="4"/>
        </w:numPr>
        <w:tabs>
          <w:tab w:val="left" w:pos="937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a aplicação do intervalo mínimo de diferença de valores ou de percentuais entre os lances, conforme disposto no item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5.9,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incidirá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tanto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relação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aos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lances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intermediários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quanto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relação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lance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cobrir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melhor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oferta;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</w:t>
      </w:r>
    </w:p>
    <w:p w14:paraId="53381F29">
      <w:pPr>
        <w:pStyle w:val="9"/>
        <w:numPr>
          <w:ilvl w:val="2"/>
          <w:numId w:val="4"/>
        </w:numPr>
        <w:tabs>
          <w:tab w:val="left" w:pos="938"/>
        </w:tabs>
        <w:spacing w:before="0" w:after="0" w:line="292" w:lineRule="auto"/>
        <w:ind w:left="335" w:right="475" w:firstLine="0"/>
        <w:jc w:val="both"/>
        <w:rPr>
          <w:sz w:val="19"/>
        </w:rPr>
      </w:pPr>
      <w:r>
        <w:rPr>
          <w:w w:val="105"/>
          <w:sz w:val="19"/>
        </w:rPr>
        <w:t>os lances serão de envio automático pelo sistema, respeitado o valor final mínimo, caso estabelecido, e o intervalo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trata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subitem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acima.</w:t>
      </w:r>
    </w:p>
    <w:p w14:paraId="2AF8852F">
      <w:pPr>
        <w:pStyle w:val="9"/>
        <w:numPr>
          <w:ilvl w:val="1"/>
          <w:numId w:val="4"/>
        </w:numPr>
        <w:tabs>
          <w:tab w:val="left" w:pos="803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O valor final mínimo ou o percentual de desconto final máximo parametrizado no sistema poderá ser alterado pelo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fornecedor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durante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fase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disputa,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sendo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vedado:</w:t>
      </w:r>
    </w:p>
    <w:p w14:paraId="044A92F3">
      <w:pPr>
        <w:pStyle w:val="9"/>
        <w:numPr>
          <w:ilvl w:val="2"/>
          <w:numId w:val="4"/>
        </w:numPr>
        <w:tabs>
          <w:tab w:val="left" w:pos="941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valor superior a lance já registrado pelo fornecedor no sistema, quando adotado o critério de julgamento por menor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preço;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</w:p>
    <w:p w14:paraId="76292459">
      <w:pPr>
        <w:pStyle w:val="9"/>
        <w:numPr>
          <w:ilvl w:val="2"/>
          <w:numId w:val="4"/>
        </w:numPr>
        <w:tabs>
          <w:tab w:val="left" w:pos="969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percentual de desconto inferior a lance já registrado pelo fornecedor no sistema, quando adotado o critério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julgamento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maior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desconto.</w:t>
      </w:r>
    </w:p>
    <w:p w14:paraId="71ADCA03">
      <w:pPr>
        <w:pStyle w:val="9"/>
        <w:numPr>
          <w:ilvl w:val="1"/>
          <w:numId w:val="4"/>
        </w:numPr>
        <w:tabs>
          <w:tab w:val="left" w:pos="795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O valor final mínimo ou o percentual de desconto final máximo parametrizado na forma do item 3.10 possuirá caráter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sigiloso para os demais fornecedores e para o órgão ou entidade promotora da licitação, podendo ser disponibilizado estrita 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permanentemente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órgãos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controle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externo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interno.</w:t>
      </w:r>
    </w:p>
    <w:p w14:paraId="0016738E">
      <w:pPr>
        <w:pStyle w:val="9"/>
        <w:numPr>
          <w:ilvl w:val="1"/>
          <w:numId w:val="4"/>
        </w:numPr>
        <w:tabs>
          <w:tab w:val="left" w:pos="814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Caberá ao licitante interessado em participar da licitação acompanhar as operações no sistema eletrônico durante 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processo licitatório e se responsabilizar pelo ônus decorrente da perda de negócios diante da inobservância de mensagens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emitidas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pela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Administração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sua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desconexão.</w:t>
      </w:r>
    </w:p>
    <w:p w14:paraId="25EC9C3B">
      <w:pPr>
        <w:pStyle w:val="9"/>
        <w:numPr>
          <w:ilvl w:val="1"/>
          <w:numId w:val="4"/>
        </w:numPr>
        <w:tabs>
          <w:tab w:val="left" w:pos="793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O licitante deverá comunicar imediatamente ao provedor do sistema qualquer acontecimento que possa comprometer 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sigilo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segurança,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imediato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bloqueio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acesso.</w:t>
      </w:r>
    </w:p>
    <w:p w14:paraId="2A5CBC3E">
      <w:pPr>
        <w:pStyle w:val="6"/>
        <w:rPr>
          <w:sz w:val="22"/>
        </w:rPr>
      </w:pPr>
    </w:p>
    <w:p w14:paraId="0DF1DD3D">
      <w:pPr>
        <w:pStyle w:val="3"/>
        <w:numPr>
          <w:ilvl w:val="0"/>
          <w:numId w:val="1"/>
        </w:numPr>
        <w:tabs>
          <w:tab w:val="left" w:pos="720"/>
        </w:tabs>
        <w:spacing w:before="187" w:after="0" w:line="240" w:lineRule="auto"/>
        <w:ind w:left="719" w:right="0" w:hanging="238"/>
        <w:jc w:val="left"/>
      </w:pPr>
      <w:r>
        <w:t>DO</w:t>
      </w:r>
      <w:r>
        <w:rPr>
          <w:spacing w:val="26"/>
        </w:rPr>
        <w:t xml:space="preserve"> </w:t>
      </w:r>
      <w:r>
        <w:t>PREENCHIMENTO</w:t>
      </w:r>
      <w:r>
        <w:rPr>
          <w:spacing w:val="26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PROPOSTA</w:t>
      </w:r>
    </w:p>
    <w:p w14:paraId="7E24A5E3">
      <w:pPr>
        <w:pStyle w:val="6"/>
        <w:rPr>
          <w:b/>
          <w:sz w:val="26"/>
        </w:rPr>
      </w:pPr>
    </w:p>
    <w:p w14:paraId="4809D5D2">
      <w:pPr>
        <w:pStyle w:val="6"/>
        <w:spacing w:before="2"/>
        <w:rPr>
          <w:b/>
          <w:sz w:val="26"/>
        </w:rPr>
      </w:pPr>
    </w:p>
    <w:p w14:paraId="21E64AB3">
      <w:pPr>
        <w:pStyle w:val="9"/>
        <w:numPr>
          <w:ilvl w:val="1"/>
          <w:numId w:val="5"/>
        </w:numPr>
        <w:tabs>
          <w:tab w:val="left" w:pos="675"/>
        </w:tabs>
        <w:spacing w:before="0" w:after="0" w:line="240" w:lineRule="auto"/>
        <w:ind w:left="674" w:right="0" w:hanging="345"/>
        <w:jc w:val="left"/>
        <w:rPr>
          <w:sz w:val="19"/>
        </w:rPr>
      </w:pP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licitante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deverá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enviar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sua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proposta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mediante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preenchimento,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sistema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eletrônico,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seguintes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campos:</w:t>
      </w:r>
    </w:p>
    <w:p w14:paraId="238E7499">
      <w:pPr>
        <w:pStyle w:val="9"/>
        <w:numPr>
          <w:ilvl w:val="2"/>
          <w:numId w:val="5"/>
        </w:numPr>
        <w:tabs>
          <w:tab w:val="left" w:pos="824"/>
        </w:tabs>
        <w:spacing w:before="48" w:after="0" w:line="240" w:lineRule="auto"/>
        <w:ind w:left="823" w:right="0" w:hanging="493"/>
        <w:jc w:val="left"/>
        <w:rPr>
          <w:sz w:val="19"/>
        </w:rPr>
      </w:pPr>
      <w:r>
        <w:rPr>
          <w:w w:val="105"/>
          <w:sz w:val="19"/>
        </w:rPr>
        <w:t>valor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unitário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item;</w:t>
      </w:r>
    </w:p>
    <w:p w14:paraId="3ADF828A">
      <w:pPr>
        <w:pStyle w:val="9"/>
        <w:numPr>
          <w:ilvl w:val="2"/>
          <w:numId w:val="5"/>
        </w:numPr>
        <w:tabs>
          <w:tab w:val="left" w:pos="824"/>
        </w:tabs>
        <w:spacing w:before="47" w:after="0" w:line="240" w:lineRule="auto"/>
        <w:ind w:left="823" w:right="0" w:hanging="493"/>
        <w:jc w:val="left"/>
        <w:rPr>
          <w:sz w:val="19"/>
        </w:rPr>
      </w:pPr>
      <w:r>
        <w:rPr>
          <w:w w:val="105"/>
          <w:sz w:val="19"/>
        </w:rPr>
        <w:t>Marca;</w:t>
      </w:r>
    </w:p>
    <w:p w14:paraId="7F4E21BB">
      <w:pPr>
        <w:pStyle w:val="9"/>
        <w:numPr>
          <w:ilvl w:val="2"/>
          <w:numId w:val="5"/>
        </w:numPr>
        <w:tabs>
          <w:tab w:val="left" w:pos="824"/>
        </w:tabs>
        <w:spacing w:before="48" w:after="0" w:line="240" w:lineRule="auto"/>
        <w:ind w:left="823" w:right="0" w:hanging="493"/>
        <w:jc w:val="left"/>
        <w:rPr>
          <w:sz w:val="19"/>
        </w:rPr>
      </w:pPr>
      <w:r>
        <w:rPr>
          <w:w w:val="105"/>
          <w:sz w:val="19"/>
        </w:rPr>
        <w:t>Fabricante;</w:t>
      </w:r>
    </w:p>
    <w:p w14:paraId="61093539">
      <w:pPr>
        <w:pStyle w:val="9"/>
        <w:numPr>
          <w:ilvl w:val="2"/>
          <w:numId w:val="5"/>
        </w:numPr>
        <w:tabs>
          <w:tab w:val="left" w:pos="824"/>
        </w:tabs>
        <w:spacing w:before="47" w:after="0" w:line="240" w:lineRule="auto"/>
        <w:ind w:left="823" w:right="0" w:hanging="493"/>
        <w:jc w:val="left"/>
        <w:rPr>
          <w:i/>
          <w:sz w:val="19"/>
        </w:rPr>
      </w:pPr>
      <w:r>
        <w:rPr>
          <w:w w:val="105"/>
          <w:sz w:val="19"/>
        </w:rPr>
        <w:t>Descrição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objeto,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contendo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informações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similares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especificação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Termo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Referência</w:t>
      </w:r>
      <w:r>
        <w:rPr>
          <w:i/>
          <w:w w:val="105"/>
          <w:sz w:val="19"/>
        </w:rPr>
        <w:t>;</w:t>
      </w:r>
    </w:p>
    <w:p w14:paraId="24318687">
      <w:pPr>
        <w:pStyle w:val="9"/>
        <w:numPr>
          <w:ilvl w:val="1"/>
          <w:numId w:val="5"/>
        </w:numPr>
        <w:tabs>
          <w:tab w:val="left" w:pos="672"/>
        </w:tabs>
        <w:spacing w:before="48" w:after="0" w:line="240" w:lineRule="auto"/>
        <w:ind w:left="671" w:right="0" w:hanging="342"/>
        <w:jc w:val="left"/>
        <w:rPr>
          <w:sz w:val="19"/>
        </w:rPr>
      </w:pPr>
      <w:r>
        <w:rPr>
          <w:w w:val="105"/>
          <w:sz w:val="19"/>
        </w:rPr>
        <w:t>Todas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especificações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objeto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contidas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proposta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vinculam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licitante.</w:t>
      </w:r>
    </w:p>
    <w:p w14:paraId="2AB3B47D">
      <w:pPr>
        <w:pStyle w:val="9"/>
        <w:numPr>
          <w:ilvl w:val="1"/>
          <w:numId w:val="5"/>
        </w:numPr>
        <w:tabs>
          <w:tab w:val="left" w:pos="707"/>
        </w:tabs>
        <w:spacing w:before="47" w:after="0" w:line="292" w:lineRule="auto"/>
        <w:ind w:left="335" w:right="475" w:firstLine="0"/>
        <w:jc w:val="left"/>
        <w:rPr>
          <w:sz w:val="19"/>
        </w:rPr>
      </w:pPr>
      <w:r>
        <w:rPr>
          <w:w w:val="105"/>
          <w:sz w:val="19"/>
        </w:rPr>
        <w:t>Nos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valores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propostos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estarão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inclusos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todos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custos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operacionais,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encargos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previdenciários,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trabalhistas,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tributários,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comerciais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quaisquer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outros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incidam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direta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indiretamente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execução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objeto.</w:t>
      </w:r>
    </w:p>
    <w:p w14:paraId="0368E825">
      <w:pPr>
        <w:pStyle w:val="9"/>
        <w:numPr>
          <w:ilvl w:val="1"/>
          <w:numId w:val="5"/>
        </w:numPr>
        <w:tabs>
          <w:tab w:val="left" w:pos="688"/>
        </w:tabs>
        <w:spacing w:before="0" w:after="0" w:line="292" w:lineRule="auto"/>
        <w:ind w:left="335" w:right="475" w:firstLine="0"/>
        <w:jc w:val="left"/>
        <w:rPr>
          <w:sz w:val="19"/>
        </w:rPr>
      </w:pPr>
      <w:r>
        <w:rPr>
          <w:w w:val="105"/>
          <w:sz w:val="19"/>
        </w:rPr>
        <w:t>Os preços ofertados, tanto na proposta inicial, quanto na etapa de lances, serão de exclusiva responsabilidade do licitante,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lhe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assistindo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direito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pleitear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qualquer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alteração,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sob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alegação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erro,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omissão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qualquer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outro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pretexto.</w:t>
      </w:r>
    </w:p>
    <w:p w14:paraId="03C9A70D">
      <w:pPr>
        <w:pStyle w:val="9"/>
        <w:numPr>
          <w:ilvl w:val="1"/>
          <w:numId w:val="5"/>
        </w:numPr>
        <w:tabs>
          <w:tab w:val="left" w:pos="685"/>
        </w:tabs>
        <w:spacing w:before="0" w:after="0" w:line="292" w:lineRule="auto"/>
        <w:ind w:left="335" w:right="476" w:firstLine="0"/>
        <w:jc w:val="left"/>
        <w:rPr>
          <w:sz w:val="19"/>
        </w:rPr>
      </w:pPr>
      <w:r>
        <w:rPr>
          <w:w w:val="105"/>
          <w:sz w:val="19"/>
        </w:rPr>
        <w:t>Se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regime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tributário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empresa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implicar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recolhimento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tributos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percentuais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variáveis,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cotação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adequada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será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corresponde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média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efetivos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recolhimentos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empresa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últimos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doze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meses.</w:t>
      </w:r>
    </w:p>
    <w:p w14:paraId="3702A61B">
      <w:pPr>
        <w:pStyle w:val="9"/>
        <w:numPr>
          <w:ilvl w:val="1"/>
          <w:numId w:val="5"/>
        </w:numPr>
        <w:tabs>
          <w:tab w:val="left" w:pos="712"/>
        </w:tabs>
        <w:spacing w:before="0" w:after="0" w:line="292" w:lineRule="auto"/>
        <w:ind w:left="335" w:right="490" w:firstLine="0"/>
        <w:jc w:val="left"/>
        <w:rPr>
          <w:sz w:val="19"/>
        </w:rPr>
      </w:pPr>
      <w:r>
        <w:rPr>
          <w:w w:val="105"/>
          <w:sz w:val="19"/>
        </w:rPr>
        <w:t>Independentemente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percentual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tributo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inserido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planilha,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pagamento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serão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retidos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fonte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percentuais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estabelecidos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legislação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vigente.</w:t>
      </w:r>
    </w:p>
    <w:p w14:paraId="62E8EFD2">
      <w:pPr>
        <w:spacing w:after="0" w:line="292" w:lineRule="auto"/>
        <w:jc w:val="left"/>
        <w:rPr>
          <w:sz w:val="19"/>
        </w:rPr>
        <w:sectPr>
          <w:pgSz w:w="11900" w:h="16840"/>
          <w:pgMar w:top="500" w:right="480" w:bottom="280" w:left="560" w:header="720" w:footer="720" w:gutter="0"/>
          <w:cols w:space="720" w:num="1"/>
        </w:sectPr>
      </w:pPr>
    </w:p>
    <w:p w14:paraId="443B996C">
      <w:pPr>
        <w:pStyle w:val="9"/>
        <w:numPr>
          <w:ilvl w:val="1"/>
          <w:numId w:val="5"/>
        </w:numPr>
        <w:tabs>
          <w:tab w:val="left" w:pos="690"/>
        </w:tabs>
        <w:spacing w:before="81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Na presente licitação, a Microempresa e a Empresa de Pequeno Porte poderão se beneficiar do regime de tributação pelo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Simples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Nacional.</w:t>
      </w:r>
    </w:p>
    <w:p w14:paraId="35EB3BF8">
      <w:pPr>
        <w:pStyle w:val="9"/>
        <w:numPr>
          <w:ilvl w:val="1"/>
          <w:numId w:val="5"/>
        </w:numPr>
        <w:tabs>
          <w:tab w:val="left" w:pos="683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licitante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cujo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estabelecimento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esteja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localizado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Estado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Rio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Janeiro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deverá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apresentar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proposta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isenta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ICMS,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quando cabível, de acordo com o Convênio CONFAZ nº 26/2003 e a Resolução SEFAZ nº 971/2016, sendo este valor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considerado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efeito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competição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licitação.</w:t>
      </w:r>
    </w:p>
    <w:p w14:paraId="2984627C">
      <w:pPr>
        <w:pStyle w:val="9"/>
        <w:numPr>
          <w:ilvl w:val="1"/>
          <w:numId w:val="5"/>
        </w:numPr>
        <w:tabs>
          <w:tab w:val="left" w:pos="684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A apresentação das propostas implica obrigatoriedade do cumprimento das disposições nelas contidas, em conformidade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com o que dispõe o Termo de Referência, assumindo o proponente o compromisso de executar o objeto licitado nos seus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termos, bem como de fornecer os materiais, equipamentos, ferramentas e utensílios necessários, em quantidades e qualidades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adequadas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perfeita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execução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contratual,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promovendo,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quando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requerido,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sua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substituição.</w:t>
      </w:r>
    </w:p>
    <w:p w14:paraId="172689A1">
      <w:pPr>
        <w:pStyle w:val="9"/>
        <w:numPr>
          <w:ilvl w:val="1"/>
          <w:numId w:val="5"/>
        </w:numPr>
        <w:tabs>
          <w:tab w:val="left" w:pos="800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O prazo de validade da proposta não será inferior a 60 (sessenta) dias corridos</w:t>
      </w:r>
      <w:r>
        <w:rPr>
          <w:b/>
          <w:w w:val="105"/>
          <w:sz w:val="19"/>
        </w:rPr>
        <w:t xml:space="preserve">, </w:t>
      </w:r>
      <w:r>
        <w:rPr>
          <w:w w:val="105"/>
          <w:sz w:val="19"/>
        </w:rPr>
        <w:t>a contar da data de sua apresentação,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podendo</w:t>
      </w:r>
      <w:r>
        <w:rPr>
          <w:spacing w:val="10"/>
          <w:sz w:val="19"/>
        </w:rPr>
        <w:t xml:space="preserve"> </w:t>
      </w:r>
      <w:r>
        <w:rPr>
          <w:sz w:val="19"/>
        </w:rPr>
        <w:t>ser</w:t>
      </w:r>
      <w:r>
        <w:rPr>
          <w:spacing w:val="11"/>
          <w:sz w:val="19"/>
        </w:rPr>
        <w:t xml:space="preserve"> </w:t>
      </w:r>
      <w:r>
        <w:rPr>
          <w:sz w:val="19"/>
        </w:rPr>
        <w:t>prorrogado,</w:t>
      </w:r>
      <w:r>
        <w:rPr>
          <w:spacing w:val="11"/>
          <w:sz w:val="19"/>
        </w:rPr>
        <w:t xml:space="preserve"> </w:t>
      </w:r>
      <w:r>
        <w:rPr>
          <w:sz w:val="19"/>
        </w:rPr>
        <w:t>por</w:t>
      </w:r>
      <w:r>
        <w:rPr>
          <w:spacing w:val="11"/>
          <w:sz w:val="19"/>
        </w:rPr>
        <w:t xml:space="preserve"> </w:t>
      </w:r>
      <w:r>
        <w:rPr>
          <w:sz w:val="19"/>
        </w:rPr>
        <w:t>igual</w:t>
      </w:r>
      <w:r>
        <w:rPr>
          <w:spacing w:val="11"/>
          <w:sz w:val="19"/>
        </w:rPr>
        <w:t xml:space="preserve"> </w:t>
      </w:r>
      <w:r>
        <w:rPr>
          <w:sz w:val="19"/>
        </w:rPr>
        <w:t>período,</w:t>
      </w:r>
      <w:r>
        <w:rPr>
          <w:spacing w:val="10"/>
          <w:sz w:val="19"/>
        </w:rPr>
        <w:t xml:space="preserve"> </w:t>
      </w:r>
      <w:r>
        <w:rPr>
          <w:sz w:val="19"/>
        </w:rPr>
        <w:t>salvo</w:t>
      </w:r>
      <w:r>
        <w:rPr>
          <w:spacing w:val="11"/>
          <w:sz w:val="19"/>
        </w:rPr>
        <w:t xml:space="preserve"> </w:t>
      </w:r>
      <w:r>
        <w:rPr>
          <w:sz w:val="19"/>
        </w:rPr>
        <w:t>se</w:t>
      </w:r>
      <w:r>
        <w:rPr>
          <w:spacing w:val="11"/>
          <w:sz w:val="19"/>
        </w:rPr>
        <w:t xml:space="preserve"> </w:t>
      </w:r>
      <w:r>
        <w:rPr>
          <w:sz w:val="19"/>
        </w:rPr>
        <w:t>houver</w:t>
      </w:r>
      <w:r>
        <w:rPr>
          <w:spacing w:val="11"/>
          <w:sz w:val="19"/>
        </w:rPr>
        <w:t xml:space="preserve"> </w:t>
      </w:r>
      <w:r>
        <w:rPr>
          <w:sz w:val="19"/>
        </w:rPr>
        <w:t>justificativa</w:t>
      </w:r>
      <w:r>
        <w:rPr>
          <w:spacing w:val="11"/>
          <w:sz w:val="19"/>
        </w:rPr>
        <w:t xml:space="preserve"> </w:t>
      </w:r>
      <w:r>
        <w:rPr>
          <w:sz w:val="19"/>
        </w:rPr>
        <w:t>para</w:t>
      </w:r>
      <w:r>
        <w:rPr>
          <w:spacing w:val="10"/>
          <w:sz w:val="19"/>
        </w:rPr>
        <w:t xml:space="preserve"> </w:t>
      </w:r>
      <w:r>
        <w:rPr>
          <w:sz w:val="19"/>
        </w:rPr>
        <w:t>prazo</w:t>
      </w:r>
      <w:r>
        <w:rPr>
          <w:spacing w:val="11"/>
          <w:sz w:val="19"/>
        </w:rPr>
        <w:t xml:space="preserve"> </w:t>
      </w:r>
      <w:r>
        <w:rPr>
          <w:sz w:val="19"/>
        </w:rPr>
        <w:t>diverso</w:t>
      </w:r>
      <w:r>
        <w:rPr>
          <w:spacing w:val="11"/>
          <w:sz w:val="19"/>
        </w:rPr>
        <w:t xml:space="preserve"> </w:t>
      </w:r>
      <w:r>
        <w:rPr>
          <w:sz w:val="19"/>
        </w:rPr>
        <w:t>aceita</w:t>
      </w:r>
      <w:r>
        <w:rPr>
          <w:spacing w:val="11"/>
          <w:sz w:val="19"/>
        </w:rPr>
        <w:t xml:space="preserve"> </w:t>
      </w:r>
      <w:r>
        <w:rPr>
          <w:sz w:val="19"/>
        </w:rPr>
        <w:t>pela</w:t>
      </w:r>
      <w:r>
        <w:rPr>
          <w:spacing w:val="-3"/>
          <w:sz w:val="19"/>
        </w:rPr>
        <w:t xml:space="preserve"> </w:t>
      </w:r>
      <w:r>
        <w:rPr>
          <w:sz w:val="19"/>
        </w:rPr>
        <w:t>Administração.</w:t>
      </w:r>
    </w:p>
    <w:p w14:paraId="4642A86B">
      <w:pPr>
        <w:pStyle w:val="9"/>
        <w:numPr>
          <w:ilvl w:val="1"/>
          <w:numId w:val="5"/>
        </w:numPr>
        <w:tabs>
          <w:tab w:val="left" w:pos="776"/>
        </w:tabs>
        <w:spacing w:before="0" w:after="0" w:line="292" w:lineRule="auto"/>
        <w:ind w:left="335" w:right="505" w:firstLine="0"/>
        <w:jc w:val="both"/>
        <w:rPr>
          <w:sz w:val="19"/>
        </w:rPr>
      </w:pPr>
      <w:r>
        <w:rPr>
          <w:w w:val="105"/>
          <w:sz w:val="19"/>
        </w:rPr>
        <w:t>Os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licitantes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devem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respeitar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preços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máximos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estabelecidos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item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1.2</w:t>
      </w:r>
      <w:r>
        <w:rPr>
          <w:b/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deste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Edital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referente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orçamento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estimado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(art.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59,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III,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14.133/2021);</w:t>
      </w:r>
    </w:p>
    <w:p w14:paraId="4DC7B1FE">
      <w:pPr>
        <w:pStyle w:val="9"/>
        <w:numPr>
          <w:ilvl w:val="1"/>
          <w:numId w:val="5"/>
        </w:numPr>
        <w:tabs>
          <w:tab w:val="left" w:pos="847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descumprimento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regras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supramencionadas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Administração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parte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contratados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pode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ensejar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responsabilização pelo Tribunal de Contas do Estado e, após o devido processo legal, gerar as seguintes consequências:</w:t>
      </w:r>
      <w:r>
        <w:rPr>
          <w:color w:val="000080"/>
          <w:spacing w:val="1"/>
          <w:w w:val="105"/>
          <w:sz w:val="19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w w:val="105"/>
          <w:sz w:val="19"/>
          <w:u w:val="single" w:color="000080"/>
        </w:rPr>
        <w:t>assinatura de prazo para a adoção das medidas necessárias ao exato cumprimento da lei, nos termos do art. 71, inciso IX, da</w:t>
      </w:r>
      <w:r>
        <w:rPr>
          <w:color w:val="000080"/>
          <w:w w:val="105"/>
          <w:sz w:val="19"/>
          <w:u w:val="single" w:color="000080"/>
        </w:rPr>
        <w:fldChar w:fldCharType="end"/>
      </w:r>
      <w:r>
        <w:rPr>
          <w:color w:val="000080"/>
          <w:spacing w:val="1"/>
          <w:w w:val="105"/>
          <w:sz w:val="19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w w:val="105"/>
          <w:sz w:val="19"/>
          <w:u w:val="single" w:color="000080"/>
        </w:rPr>
        <w:t>Constituição;</w:t>
      </w:r>
      <w:r>
        <w:rPr>
          <w:color w:val="000080"/>
          <w:spacing w:val="-7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ou</w:t>
      </w:r>
      <w:r>
        <w:rPr>
          <w:color w:val="000080"/>
          <w:spacing w:val="-6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condenação</w:t>
      </w:r>
      <w:r>
        <w:rPr>
          <w:color w:val="000080"/>
          <w:spacing w:val="-7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dos</w:t>
      </w:r>
      <w:r>
        <w:rPr>
          <w:color w:val="000080"/>
          <w:spacing w:val="-6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agentes</w:t>
      </w:r>
      <w:r>
        <w:rPr>
          <w:color w:val="000080"/>
          <w:spacing w:val="-7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públicos</w:t>
      </w:r>
      <w:r>
        <w:rPr>
          <w:color w:val="000080"/>
          <w:spacing w:val="-6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responsáveis</w:t>
      </w:r>
      <w:r>
        <w:rPr>
          <w:color w:val="000080"/>
          <w:spacing w:val="-7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e</w:t>
      </w:r>
      <w:r>
        <w:rPr>
          <w:color w:val="000080"/>
          <w:spacing w:val="-6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da</w:t>
      </w:r>
      <w:r>
        <w:rPr>
          <w:color w:val="000080"/>
          <w:spacing w:val="-7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empresa</w:t>
      </w:r>
      <w:r>
        <w:rPr>
          <w:color w:val="000080"/>
          <w:spacing w:val="-6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contratada</w:t>
      </w:r>
      <w:r>
        <w:rPr>
          <w:color w:val="000080"/>
          <w:spacing w:val="-7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ao</w:t>
      </w:r>
      <w:r>
        <w:rPr>
          <w:color w:val="000080"/>
          <w:spacing w:val="-6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pagamento</w:t>
      </w:r>
      <w:r>
        <w:rPr>
          <w:color w:val="000080"/>
          <w:spacing w:val="-7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dos</w:t>
      </w:r>
      <w:r>
        <w:rPr>
          <w:color w:val="000080"/>
          <w:spacing w:val="-6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prejuízos</w:t>
      </w:r>
      <w:r>
        <w:rPr>
          <w:color w:val="000080"/>
          <w:spacing w:val="-7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ao</w:t>
      </w:r>
      <w:r>
        <w:rPr>
          <w:color w:val="000080"/>
          <w:spacing w:val="-6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erário</w:t>
      </w:r>
      <w:r>
        <w:rPr>
          <w:color w:val="000080"/>
          <w:w w:val="105"/>
          <w:sz w:val="19"/>
          <w:u w:val="single" w:color="000080"/>
        </w:rPr>
        <w:fldChar w:fldCharType="end"/>
      </w:r>
      <w:r>
        <w:rPr>
          <w:w w:val="105"/>
          <w:sz w:val="19"/>
        </w:rPr>
        <w:t>,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caso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verificada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ocorrência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superfaturamento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sobrepreço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execução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contrato.</w:t>
      </w:r>
    </w:p>
    <w:p w14:paraId="1F8CFEA9">
      <w:pPr>
        <w:pStyle w:val="6"/>
        <w:rPr>
          <w:sz w:val="22"/>
        </w:rPr>
      </w:pPr>
    </w:p>
    <w:p w14:paraId="37AD5BAA">
      <w:pPr>
        <w:pStyle w:val="6"/>
        <w:spacing w:before="5"/>
        <w:rPr>
          <w:sz w:val="17"/>
        </w:rPr>
      </w:pPr>
    </w:p>
    <w:p w14:paraId="6CBCFF6E">
      <w:pPr>
        <w:pStyle w:val="3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19" w:right="0" w:hanging="238"/>
        <w:jc w:val="both"/>
      </w:pPr>
      <w:r>
        <w:t>DA</w:t>
      </w:r>
      <w:r>
        <w:rPr>
          <w:spacing w:val="-6"/>
        </w:rPr>
        <w:t xml:space="preserve"> </w:t>
      </w:r>
      <w:r>
        <w:t>ABERTURA</w:t>
      </w:r>
      <w:r>
        <w:rPr>
          <w:spacing w:val="10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SESSÃO,</w:t>
      </w:r>
      <w:r>
        <w:rPr>
          <w:spacing w:val="27"/>
        </w:rPr>
        <w:t xml:space="preserve"> </w:t>
      </w:r>
      <w:r>
        <w:t>CLASSIFICAÇÃO</w:t>
      </w:r>
      <w:r>
        <w:rPr>
          <w:spacing w:val="27"/>
        </w:rPr>
        <w:t xml:space="preserve"> </w:t>
      </w:r>
      <w:r>
        <w:t>DAS</w:t>
      </w:r>
      <w:r>
        <w:rPr>
          <w:spacing w:val="27"/>
        </w:rPr>
        <w:t xml:space="preserve"> </w:t>
      </w:r>
      <w:r>
        <w:t>PROPOSTAS</w:t>
      </w:r>
      <w:r>
        <w:rPr>
          <w:spacing w:val="27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FORMULAÇÃO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LANCES</w:t>
      </w:r>
    </w:p>
    <w:p w14:paraId="3689511A">
      <w:pPr>
        <w:pStyle w:val="6"/>
        <w:rPr>
          <w:b/>
          <w:sz w:val="26"/>
        </w:rPr>
      </w:pPr>
    </w:p>
    <w:p w14:paraId="58E1DCA7">
      <w:pPr>
        <w:pStyle w:val="6"/>
        <w:spacing w:before="2"/>
        <w:rPr>
          <w:b/>
          <w:sz w:val="26"/>
        </w:rPr>
      </w:pPr>
    </w:p>
    <w:p w14:paraId="538E97E2">
      <w:pPr>
        <w:pStyle w:val="9"/>
        <w:numPr>
          <w:ilvl w:val="1"/>
          <w:numId w:val="6"/>
        </w:numPr>
        <w:tabs>
          <w:tab w:val="left" w:pos="715"/>
        </w:tabs>
        <w:spacing w:before="0" w:after="0" w:line="292" w:lineRule="auto"/>
        <w:ind w:left="335" w:right="505" w:firstLine="0"/>
        <w:jc w:val="both"/>
        <w:rPr>
          <w:sz w:val="19"/>
        </w:rPr>
      </w:pPr>
      <w:r>
        <w:rPr>
          <w:w w:val="105"/>
          <w:sz w:val="19"/>
        </w:rPr>
        <w:t>A abertura da presente licitação dar-se-á em sessão pública, por meio de sistema eletrônico, na data, horário e local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indicados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neste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Edital.</w:t>
      </w:r>
    </w:p>
    <w:p w14:paraId="56921BE8">
      <w:pPr>
        <w:pStyle w:val="9"/>
        <w:numPr>
          <w:ilvl w:val="1"/>
          <w:numId w:val="6"/>
        </w:numPr>
        <w:tabs>
          <w:tab w:val="left" w:pos="685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licitantes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poderão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retirar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substituir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proposta,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quando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caso,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anteriormente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inseridos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sistema,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até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abertura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sessão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pública.</w:t>
      </w:r>
    </w:p>
    <w:p w14:paraId="0ACA00AB">
      <w:pPr>
        <w:pStyle w:val="9"/>
        <w:numPr>
          <w:ilvl w:val="1"/>
          <w:numId w:val="6"/>
        </w:numPr>
        <w:tabs>
          <w:tab w:val="left" w:pos="675"/>
        </w:tabs>
        <w:spacing w:before="0" w:after="0" w:line="217" w:lineRule="exact"/>
        <w:ind w:left="674" w:right="0" w:hanging="345"/>
        <w:jc w:val="both"/>
        <w:rPr>
          <w:sz w:val="19"/>
        </w:rPr>
      </w:pPr>
      <w:r>
        <w:rPr>
          <w:w w:val="105"/>
          <w:sz w:val="19"/>
        </w:rPr>
        <w:t>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sistema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disponibilizará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campo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próprio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troca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mensagens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entre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Pregoeiro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licitantes.</w:t>
      </w:r>
    </w:p>
    <w:p w14:paraId="183BB82A">
      <w:pPr>
        <w:pStyle w:val="9"/>
        <w:numPr>
          <w:ilvl w:val="1"/>
          <w:numId w:val="6"/>
        </w:numPr>
        <w:tabs>
          <w:tab w:val="left" w:pos="711"/>
        </w:tabs>
        <w:spacing w:before="47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Iniciada a etapa competitiva, os licitantes deverão encaminhar lances exclusivamente por meio de sistema eletrônico,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sendo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imediatamente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informados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recebimento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consignado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registro.</w:t>
      </w:r>
    </w:p>
    <w:p w14:paraId="1B928D43">
      <w:pPr>
        <w:pStyle w:val="9"/>
        <w:numPr>
          <w:ilvl w:val="1"/>
          <w:numId w:val="6"/>
        </w:numPr>
        <w:tabs>
          <w:tab w:val="left" w:pos="675"/>
        </w:tabs>
        <w:spacing w:before="0" w:after="0" w:line="217" w:lineRule="exact"/>
        <w:ind w:left="674" w:right="0" w:hanging="345"/>
        <w:jc w:val="both"/>
        <w:rPr>
          <w:sz w:val="19"/>
        </w:rPr>
      </w:pPr>
      <w:r>
        <w:rPr>
          <w:w w:val="105"/>
          <w:sz w:val="19"/>
        </w:rPr>
        <w:t>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lance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deverá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ofertado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UNITÁRIO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DO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ITEM</w:t>
      </w:r>
      <w:r>
        <w:rPr>
          <w:w w:val="105"/>
          <w:sz w:val="19"/>
        </w:rPr>
        <w:t>.</w:t>
      </w:r>
    </w:p>
    <w:p w14:paraId="2287A1AB">
      <w:pPr>
        <w:pStyle w:val="9"/>
        <w:numPr>
          <w:ilvl w:val="1"/>
          <w:numId w:val="6"/>
        </w:numPr>
        <w:tabs>
          <w:tab w:val="left" w:pos="729"/>
        </w:tabs>
        <w:spacing w:before="47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Os licitantes poderão oferecer lances sucessivos, observando o horário fixado para abertura da sessão e as regras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estabelecidas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Edital.</w:t>
      </w:r>
    </w:p>
    <w:p w14:paraId="2EF92AAB">
      <w:pPr>
        <w:pStyle w:val="9"/>
        <w:numPr>
          <w:ilvl w:val="1"/>
          <w:numId w:val="6"/>
        </w:numPr>
        <w:tabs>
          <w:tab w:val="left" w:pos="683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licitante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somente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poderá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oferecer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lance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inferior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percentual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desconto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superior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último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ele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ofertado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registrado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sistema.</w:t>
      </w:r>
    </w:p>
    <w:p w14:paraId="2B91CD77">
      <w:pPr>
        <w:pStyle w:val="9"/>
        <w:numPr>
          <w:ilvl w:val="1"/>
          <w:numId w:val="6"/>
        </w:numPr>
        <w:tabs>
          <w:tab w:val="left" w:pos="713"/>
        </w:tabs>
        <w:spacing w:before="0" w:after="0" w:line="292" w:lineRule="auto"/>
        <w:ind w:left="335" w:right="490" w:firstLine="0"/>
        <w:jc w:val="both"/>
        <w:rPr>
          <w:b/>
          <w:i/>
          <w:sz w:val="19"/>
        </w:rPr>
      </w:pPr>
      <w:r>
        <w:rPr>
          <w:w w:val="105"/>
          <w:sz w:val="19"/>
        </w:rPr>
        <w:t>O intervalo mínimo de diferença de valores ou percentuais entre os lances, que incidirá tanto em relação aos lances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intermediários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quanto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relação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proposta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cobrir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melhor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oferta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deverá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R$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0,01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(um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centavo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de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Real)</w:t>
      </w:r>
      <w:r>
        <w:rPr>
          <w:b/>
          <w:i/>
          <w:w w:val="105"/>
          <w:sz w:val="19"/>
        </w:rPr>
        <w:t>.</w:t>
      </w:r>
    </w:p>
    <w:p w14:paraId="12AE4CF6">
      <w:pPr>
        <w:pStyle w:val="9"/>
        <w:numPr>
          <w:ilvl w:val="1"/>
          <w:numId w:val="6"/>
        </w:numPr>
        <w:tabs>
          <w:tab w:val="left" w:pos="694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Em caso de erro material, ao licitante será concedida a possibilidade de enviar solicitação de cancelamento do seu lance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durante a realização da etapa de lances da sessão pública, que poderá ser aceita ou não pelo pregoeiro. Todavia, durante 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transcurso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período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randômico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disputa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será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possível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encaminhamento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solicitação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cancelamento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lances.</w:t>
      </w:r>
    </w:p>
    <w:p w14:paraId="358BBD41">
      <w:pPr>
        <w:pStyle w:val="9"/>
        <w:numPr>
          <w:ilvl w:val="1"/>
          <w:numId w:val="6"/>
        </w:numPr>
        <w:tabs>
          <w:tab w:val="left" w:pos="780"/>
        </w:tabs>
        <w:spacing w:before="0" w:after="0" w:line="217" w:lineRule="exact"/>
        <w:ind w:left="779" w:right="0" w:hanging="444"/>
        <w:jc w:val="both"/>
        <w:rPr>
          <w:sz w:val="19"/>
        </w:rPr>
      </w:pPr>
      <w:r>
        <w:rPr>
          <w:w w:val="105"/>
          <w:sz w:val="19"/>
        </w:rPr>
        <w:t>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procedimento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seguirá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acordo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modo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disputa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adotado.</w:t>
      </w:r>
    </w:p>
    <w:p w14:paraId="01DD9E32">
      <w:pPr>
        <w:pStyle w:val="9"/>
        <w:numPr>
          <w:ilvl w:val="1"/>
          <w:numId w:val="6"/>
        </w:numPr>
        <w:tabs>
          <w:tab w:val="left" w:pos="793"/>
        </w:tabs>
        <w:spacing w:before="44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Caso seja adotado para o envio de lances no pregão eletrônico o modo de disputa “aberto”, os licitantes apresentarão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lances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públicos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sucessivos,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prorrogações.</w:t>
      </w:r>
    </w:p>
    <w:p w14:paraId="5C2AF7F2">
      <w:pPr>
        <w:pStyle w:val="9"/>
        <w:numPr>
          <w:ilvl w:val="2"/>
          <w:numId w:val="6"/>
        </w:numPr>
        <w:tabs>
          <w:tab w:val="left" w:pos="925"/>
        </w:tabs>
        <w:spacing w:before="0" w:after="0" w:line="292" w:lineRule="auto"/>
        <w:ind w:left="335" w:right="520" w:firstLine="0"/>
        <w:jc w:val="both"/>
        <w:rPr>
          <w:sz w:val="19"/>
        </w:rPr>
      </w:pPr>
      <w:r>
        <w:rPr>
          <w:w w:val="105"/>
          <w:sz w:val="19"/>
        </w:rPr>
        <w:t>A etapa de lances da sessão pública terá duração de dez minutos e, após isso, será prorrogada automaticamente pelo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sistema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quando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houver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lance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ofertado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últimos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dois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minutos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período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duração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sessão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pública.</w:t>
      </w:r>
    </w:p>
    <w:p w14:paraId="70F40843">
      <w:pPr>
        <w:pStyle w:val="9"/>
        <w:numPr>
          <w:ilvl w:val="2"/>
          <w:numId w:val="6"/>
        </w:numPr>
        <w:tabs>
          <w:tab w:val="left" w:pos="953"/>
        </w:tabs>
        <w:spacing w:before="0" w:after="0" w:line="292" w:lineRule="auto"/>
        <w:ind w:left="335" w:right="535" w:firstLine="0"/>
        <w:jc w:val="both"/>
        <w:rPr>
          <w:sz w:val="19"/>
        </w:rPr>
      </w:pPr>
      <w:r>
        <w:rPr>
          <w:w w:val="105"/>
          <w:sz w:val="19"/>
        </w:rPr>
        <w:t>A prorrogação automática da etapa de lances, de que trata o subitem anterior, será de dois minutos e ocorrerá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sucessivamente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sempre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houver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lances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enviados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nesse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período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prorrogação,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inclusive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caso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lances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intermediários.</w:t>
      </w:r>
    </w:p>
    <w:p w14:paraId="3D2489E9">
      <w:pPr>
        <w:pStyle w:val="9"/>
        <w:numPr>
          <w:ilvl w:val="2"/>
          <w:numId w:val="6"/>
        </w:numPr>
        <w:tabs>
          <w:tab w:val="left" w:pos="927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Não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havendo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novos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lances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forma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estabelecida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itens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anteriores,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sessão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pública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encerrar-se-á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automaticamente,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sistema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ordenará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divulgará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lances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conforme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ordem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final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classificação.</w:t>
      </w:r>
    </w:p>
    <w:p w14:paraId="7EBB4921">
      <w:pPr>
        <w:pStyle w:val="9"/>
        <w:numPr>
          <w:ilvl w:val="2"/>
          <w:numId w:val="6"/>
        </w:numPr>
        <w:tabs>
          <w:tab w:val="left" w:pos="926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Definida a melhor proposta, se a diferença em relação à proposta classificada em segundo lugar for de pelo menos 5%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(cinco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cento),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pregoeiro,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auxiliado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pela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equipe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apoio,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caso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sistema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eletrônico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contratações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utilizado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possua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essa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funcionalidade,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poderá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admitir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reinício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disputa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aberta,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definição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demais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colocações.</w:t>
      </w:r>
    </w:p>
    <w:p w14:paraId="0E6DFF42">
      <w:pPr>
        <w:pStyle w:val="9"/>
        <w:numPr>
          <w:ilvl w:val="3"/>
          <w:numId w:val="6"/>
        </w:numPr>
        <w:tabs>
          <w:tab w:val="left" w:pos="1058"/>
        </w:tabs>
        <w:spacing w:before="0" w:after="0" w:line="217" w:lineRule="exact"/>
        <w:ind w:left="1057" w:right="0" w:hanging="721"/>
        <w:jc w:val="both"/>
        <w:rPr>
          <w:sz w:val="19"/>
        </w:rPr>
      </w:pPr>
      <w:r>
        <w:rPr>
          <w:w w:val="105"/>
          <w:sz w:val="19"/>
        </w:rPr>
        <w:t>Após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reinício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previsto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item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supra,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licitantes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serão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convocados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apresentar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lances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intermediários.</w:t>
      </w:r>
    </w:p>
    <w:p w14:paraId="7DE813A6">
      <w:pPr>
        <w:pStyle w:val="9"/>
        <w:numPr>
          <w:ilvl w:val="1"/>
          <w:numId w:val="6"/>
        </w:numPr>
        <w:tabs>
          <w:tab w:val="left" w:pos="884"/>
        </w:tabs>
        <w:spacing w:before="42" w:after="0" w:line="292" w:lineRule="auto"/>
        <w:ind w:left="408" w:right="431" w:firstLine="0"/>
        <w:jc w:val="both"/>
        <w:rPr>
          <w:sz w:val="19"/>
        </w:rPr>
      </w:pPr>
      <w:r>
        <w:rPr>
          <w:w w:val="105"/>
          <w:sz w:val="19"/>
        </w:rPr>
        <w:t>Caso seja adotado para o envio de lances no pregão eletrônico o modo de disputa “aberto e fechado”, os licitantes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apresentarão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lances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públicos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sucessivos,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lance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final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fechado.</w:t>
      </w:r>
    </w:p>
    <w:p w14:paraId="1C041F96">
      <w:pPr>
        <w:pStyle w:val="9"/>
        <w:numPr>
          <w:ilvl w:val="2"/>
          <w:numId w:val="6"/>
        </w:numPr>
        <w:tabs>
          <w:tab w:val="left" w:pos="934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A etapa de lances da sessão pública terá duração inicial de quinze minutos. Após esse prazo, o sistema encaminhará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aviso de fechamento iminente dos lances, após o que transcorrerá o período de até dez minutos, aleatoriamente determinado,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findo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qual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será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automaticamente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encerrada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recepção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lances.</w:t>
      </w:r>
    </w:p>
    <w:p w14:paraId="15B6AEE8">
      <w:pPr>
        <w:spacing w:after="0" w:line="292" w:lineRule="auto"/>
        <w:jc w:val="both"/>
        <w:rPr>
          <w:sz w:val="19"/>
        </w:rPr>
        <w:sectPr>
          <w:pgSz w:w="11900" w:h="16840"/>
          <w:pgMar w:top="500" w:right="480" w:bottom="280" w:left="560" w:header="720" w:footer="720" w:gutter="0"/>
          <w:cols w:space="720" w:num="1"/>
        </w:sectPr>
      </w:pPr>
    </w:p>
    <w:p w14:paraId="0377763F">
      <w:pPr>
        <w:pStyle w:val="9"/>
        <w:numPr>
          <w:ilvl w:val="2"/>
          <w:numId w:val="6"/>
        </w:numPr>
        <w:tabs>
          <w:tab w:val="left" w:pos="934"/>
        </w:tabs>
        <w:spacing w:before="81" w:after="0" w:line="292" w:lineRule="auto"/>
        <w:ind w:left="335" w:right="475" w:firstLine="0"/>
        <w:jc w:val="both"/>
        <w:rPr>
          <w:sz w:val="19"/>
        </w:rPr>
      </w:pPr>
      <w:r>
        <w:rPr>
          <w:w w:val="105"/>
          <w:sz w:val="19"/>
        </w:rPr>
        <w:t>Encerrado o prazo previsto no subitem anterior, o sistema abrirá oportunidade para que o autor da oferta de valor mais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baixo e os das ofertas com preços até 10% (dez por cento) superiores àquela possam ofertar um lance final e fechado em até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cinco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minutos,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qual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será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sigiloso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até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encerramento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deste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prazo.</w:t>
      </w:r>
    </w:p>
    <w:p w14:paraId="4CB95F68">
      <w:pPr>
        <w:pStyle w:val="9"/>
        <w:numPr>
          <w:ilvl w:val="2"/>
          <w:numId w:val="6"/>
        </w:numPr>
        <w:tabs>
          <w:tab w:val="left" w:pos="936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No procedimento de que trata o subitem supra, o licitante poderá optar por manter o seu último lance da etapa aberta,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ofertar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melhor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lance.</w:t>
      </w:r>
    </w:p>
    <w:p w14:paraId="57AB7D71">
      <w:pPr>
        <w:pStyle w:val="9"/>
        <w:numPr>
          <w:ilvl w:val="2"/>
          <w:numId w:val="6"/>
        </w:numPr>
        <w:tabs>
          <w:tab w:val="left" w:pos="958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Não havendo pelo menos três ofertas nas condições definidas neste item, poderão os autores dos melhores lances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subsequentes, na ordem de classificação, oferecer um lance final e fechado em até cinco minutos, o qual será sigiloso até 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encerramento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deste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prazo.</w:t>
      </w:r>
    </w:p>
    <w:p w14:paraId="0061C096">
      <w:pPr>
        <w:pStyle w:val="9"/>
        <w:numPr>
          <w:ilvl w:val="2"/>
          <w:numId w:val="6"/>
        </w:numPr>
        <w:tabs>
          <w:tab w:val="left" w:pos="946"/>
        </w:tabs>
        <w:spacing w:before="0" w:after="0" w:line="292" w:lineRule="auto"/>
        <w:ind w:left="335" w:right="505" w:firstLine="0"/>
        <w:jc w:val="both"/>
        <w:rPr>
          <w:sz w:val="19"/>
        </w:rPr>
      </w:pPr>
      <w:r>
        <w:rPr>
          <w:w w:val="105"/>
          <w:sz w:val="19"/>
        </w:rPr>
        <w:t>Após o término dos prazos estabelecidos nos itens anteriores, o sistema ordenará e divulgará os lances segundo 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ordem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crescente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valores.</w:t>
      </w:r>
    </w:p>
    <w:p w14:paraId="6DB75482">
      <w:pPr>
        <w:pStyle w:val="9"/>
        <w:numPr>
          <w:ilvl w:val="1"/>
          <w:numId w:val="6"/>
        </w:numPr>
        <w:tabs>
          <w:tab w:val="left" w:pos="786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Caso seja adotado para o envio de lances no pregão eletrônico o modo de disputa “fechado e aberto”, poderão participar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da etapa aberta somente os licitantes que apresentarem a proposta de menor preço/ maior percentual de desconto e os das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propostas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até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10%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(dez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cento)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superiores/inferiores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àquela,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licitantes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apresentarão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lances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públicos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sucessivos,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até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encerramento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sessão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eventuais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prorrogações.</w:t>
      </w:r>
    </w:p>
    <w:p w14:paraId="7CB29BDC">
      <w:pPr>
        <w:pStyle w:val="9"/>
        <w:numPr>
          <w:ilvl w:val="2"/>
          <w:numId w:val="6"/>
        </w:numPr>
        <w:tabs>
          <w:tab w:val="left" w:pos="986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Não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havendo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menos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3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(três)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propostas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condições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definidas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item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5.13,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poderão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licitantes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apresentaram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três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melhores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propostas,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consideradas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empatadas,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oferecer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novos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lances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sucessivos.</w:t>
      </w:r>
    </w:p>
    <w:p w14:paraId="2388FE48">
      <w:pPr>
        <w:pStyle w:val="9"/>
        <w:numPr>
          <w:ilvl w:val="2"/>
          <w:numId w:val="6"/>
        </w:numPr>
        <w:tabs>
          <w:tab w:val="left" w:pos="933"/>
        </w:tabs>
        <w:spacing w:before="0" w:after="0" w:line="292" w:lineRule="auto"/>
        <w:ind w:left="335" w:right="505" w:firstLine="0"/>
        <w:jc w:val="both"/>
        <w:rPr>
          <w:sz w:val="19"/>
        </w:rPr>
      </w:pPr>
      <w:r>
        <w:rPr>
          <w:w w:val="105"/>
          <w:sz w:val="19"/>
        </w:rPr>
        <w:t>A etapa de lances da sessão pública terá duração de dez minutos e, após isso, será prorrogada automaticamente pelo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sistema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quando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houver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lance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ofertado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últimos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dois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minutos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período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duração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sessão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pública.</w:t>
      </w:r>
    </w:p>
    <w:p w14:paraId="03984589">
      <w:pPr>
        <w:pStyle w:val="9"/>
        <w:numPr>
          <w:ilvl w:val="2"/>
          <w:numId w:val="6"/>
        </w:numPr>
        <w:tabs>
          <w:tab w:val="left" w:pos="961"/>
        </w:tabs>
        <w:spacing w:before="0" w:after="0" w:line="292" w:lineRule="auto"/>
        <w:ind w:left="335" w:right="520" w:firstLine="0"/>
        <w:jc w:val="both"/>
        <w:rPr>
          <w:sz w:val="19"/>
        </w:rPr>
      </w:pPr>
      <w:r>
        <w:rPr>
          <w:w w:val="105"/>
          <w:sz w:val="19"/>
        </w:rPr>
        <w:t>A prorrogação automática da etapa de lances, de que trata o subitem anterior, será de dois minutos e ocorrerá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sucessivamente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sempre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houver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lances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enviados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nesse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período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prorrogação,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inclusive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caso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lances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intermediários.</w:t>
      </w:r>
    </w:p>
    <w:p w14:paraId="6FBDD21D">
      <w:pPr>
        <w:pStyle w:val="9"/>
        <w:numPr>
          <w:ilvl w:val="2"/>
          <w:numId w:val="6"/>
        </w:numPr>
        <w:tabs>
          <w:tab w:val="left" w:pos="934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Não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havendo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novos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lances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forma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estabelecida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itens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anteriores,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sessão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pública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encerrar-se-á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automaticamente,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sistema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ordenará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divulgará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lances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conforme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ordem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final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classificação.</w:t>
      </w:r>
    </w:p>
    <w:p w14:paraId="705495A5">
      <w:pPr>
        <w:pStyle w:val="9"/>
        <w:numPr>
          <w:ilvl w:val="2"/>
          <w:numId w:val="6"/>
        </w:numPr>
        <w:tabs>
          <w:tab w:val="left" w:pos="933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Definida a melhor proposta, se a diferença em relação à proposta classificada em segundo lugar for de pelo menos 5%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(cinco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cento),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pregoeiro,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auxiliado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pela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equipe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apoio,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poderá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admitir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reinício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disputa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aberta,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definição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das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demais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colocações.</w:t>
      </w:r>
    </w:p>
    <w:p w14:paraId="4632D02E">
      <w:pPr>
        <w:pStyle w:val="9"/>
        <w:numPr>
          <w:ilvl w:val="2"/>
          <w:numId w:val="6"/>
        </w:numPr>
        <w:tabs>
          <w:tab w:val="left" w:pos="917"/>
        </w:tabs>
        <w:spacing w:before="0" w:after="0" w:line="217" w:lineRule="exact"/>
        <w:ind w:left="916" w:right="0" w:hanging="581"/>
        <w:jc w:val="both"/>
        <w:rPr>
          <w:sz w:val="19"/>
        </w:rPr>
      </w:pPr>
      <w:r>
        <w:rPr>
          <w:w w:val="105"/>
          <w:sz w:val="19"/>
        </w:rPr>
        <w:t>Após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reinício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previsto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subitem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supra,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licitantes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serão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convocados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apresentar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lances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intermediários.</w:t>
      </w:r>
    </w:p>
    <w:p w14:paraId="72D371E2">
      <w:pPr>
        <w:pStyle w:val="9"/>
        <w:numPr>
          <w:ilvl w:val="1"/>
          <w:numId w:val="6"/>
        </w:numPr>
        <w:tabs>
          <w:tab w:val="left" w:pos="801"/>
        </w:tabs>
        <w:spacing w:before="34" w:after="0" w:line="292" w:lineRule="auto"/>
        <w:ind w:left="335" w:right="505" w:firstLine="0"/>
        <w:jc w:val="both"/>
        <w:rPr>
          <w:i/>
          <w:sz w:val="19"/>
        </w:rPr>
      </w:pPr>
      <w:r>
        <w:rPr>
          <w:w w:val="105"/>
          <w:sz w:val="19"/>
        </w:rPr>
        <w:t>Após o término dos prazos estabelecidos nos subitens anteriores, o sistema ordenará e divulgará os lances segundo 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ordem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crescente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valores</w:t>
      </w:r>
      <w:r>
        <w:rPr>
          <w:i/>
          <w:w w:val="105"/>
          <w:sz w:val="19"/>
        </w:rPr>
        <w:t>.</w:t>
      </w:r>
    </w:p>
    <w:p w14:paraId="52CE5617">
      <w:pPr>
        <w:pStyle w:val="9"/>
        <w:numPr>
          <w:ilvl w:val="1"/>
          <w:numId w:val="6"/>
        </w:numPr>
        <w:tabs>
          <w:tab w:val="left" w:pos="792"/>
        </w:tabs>
        <w:spacing w:before="0" w:after="0" w:line="292" w:lineRule="auto"/>
        <w:ind w:left="335" w:right="505" w:firstLine="0"/>
        <w:jc w:val="both"/>
        <w:rPr>
          <w:sz w:val="19"/>
        </w:rPr>
      </w:pPr>
      <w:r>
        <w:rPr>
          <w:w w:val="105"/>
          <w:sz w:val="19"/>
        </w:rPr>
        <w:t>Não serão aceitos dois ou mais lances de mesmo valor, prevalecendo aquele que for recebido e registrado em primeiro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lugar.</w:t>
      </w:r>
    </w:p>
    <w:p w14:paraId="09A1D477">
      <w:pPr>
        <w:pStyle w:val="9"/>
        <w:numPr>
          <w:ilvl w:val="1"/>
          <w:numId w:val="6"/>
        </w:numPr>
        <w:tabs>
          <w:tab w:val="left" w:pos="826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Durante o transcurso da sessão pública, os licitantes serão informados, em tempo real, do valor do menor lance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registrado,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vedada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identificação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licitante.</w:t>
      </w:r>
    </w:p>
    <w:p w14:paraId="600C2381">
      <w:pPr>
        <w:pStyle w:val="9"/>
        <w:numPr>
          <w:ilvl w:val="1"/>
          <w:numId w:val="6"/>
        </w:numPr>
        <w:tabs>
          <w:tab w:val="left" w:pos="813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No caso de desconexão com o Pregoeiro, no decorrer da etapa competitiva do Pregão, o sistema eletrônico poderá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permanecer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acessível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licitantes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recepção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lances.</w:t>
      </w:r>
    </w:p>
    <w:p w14:paraId="187EDE70">
      <w:pPr>
        <w:pStyle w:val="9"/>
        <w:numPr>
          <w:ilvl w:val="1"/>
          <w:numId w:val="6"/>
        </w:numPr>
        <w:tabs>
          <w:tab w:val="left" w:pos="782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Quando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desconexão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sistema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eletrônico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pregoeiro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persistir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tempo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superior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dez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minutos,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sessão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pública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será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suspensa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reiniciada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somente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após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decorridas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vinte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quatro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horas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comunicação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fato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Pregoeiro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aos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participantes,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sítio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eletrônico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utilizado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divulgação.</w:t>
      </w:r>
    </w:p>
    <w:p w14:paraId="1AAB88DC">
      <w:pPr>
        <w:pStyle w:val="9"/>
        <w:numPr>
          <w:ilvl w:val="1"/>
          <w:numId w:val="6"/>
        </w:numPr>
        <w:tabs>
          <w:tab w:val="left" w:pos="780"/>
        </w:tabs>
        <w:spacing w:before="0" w:after="0" w:line="217" w:lineRule="exact"/>
        <w:ind w:left="779" w:right="0" w:hanging="444"/>
        <w:jc w:val="both"/>
        <w:rPr>
          <w:sz w:val="19"/>
        </w:rPr>
      </w:pPr>
      <w:r>
        <w:rPr>
          <w:w w:val="105"/>
          <w:sz w:val="19"/>
        </w:rPr>
        <w:t>Caso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licitante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apresente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lances,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concorrerá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sua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proposta.</w:t>
      </w:r>
    </w:p>
    <w:p w14:paraId="148A2984">
      <w:pPr>
        <w:pStyle w:val="9"/>
        <w:numPr>
          <w:ilvl w:val="1"/>
          <w:numId w:val="6"/>
        </w:numPr>
        <w:tabs>
          <w:tab w:val="left" w:pos="779"/>
        </w:tabs>
        <w:spacing w:before="42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Em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relação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itens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exclusivos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participação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microempresas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empresas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pequeno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porte,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uma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vez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encerrada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etapa de lances, será efetivada a verificação das microempresas e empresas de pequeno porte participantes, procedendo à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comparação com os valores da primeira colocada, se esta for empresa de maior porte, assim como das demais classificadas,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para o fim de aplicar-se o disposto nos</w:t>
      </w:r>
      <w:r>
        <w:rPr>
          <w:color w:val="000080"/>
          <w:w w:val="105"/>
          <w:sz w:val="19"/>
        </w:rPr>
        <w:t xml:space="preserve"> </w:t>
      </w:r>
      <w:r>
        <w:fldChar w:fldCharType="begin"/>
      </w:r>
      <w:r>
        <w:instrText xml:space="preserve"> HYPERLINK "https://www.planalto.gov.br/ccivil_03/leis/lcp/lcp123.htm#art44" \h </w:instrText>
      </w:r>
      <w:r>
        <w:fldChar w:fldCharType="separate"/>
      </w:r>
      <w:r>
        <w:rPr>
          <w:color w:val="000080"/>
          <w:w w:val="105"/>
          <w:sz w:val="19"/>
          <w:u w:val="single" w:color="000080"/>
        </w:rPr>
        <w:t>arts. 44 e 45 da Lei Complementar nº 123, de 2006</w:t>
      </w:r>
      <w:r>
        <w:rPr>
          <w:color w:val="000080"/>
          <w:w w:val="105"/>
          <w:sz w:val="19"/>
          <w:u w:val="single" w:color="000080"/>
        </w:rPr>
        <w:fldChar w:fldCharType="end"/>
      </w:r>
      <w:r>
        <w:rPr>
          <w:w w:val="105"/>
          <w:sz w:val="19"/>
        </w:rPr>
        <w:t>, regulamentada pelo</w:t>
      </w:r>
      <w:r>
        <w:rPr>
          <w:color w:val="000080"/>
          <w:w w:val="105"/>
          <w:sz w:val="19"/>
        </w:rPr>
        <w:t xml:space="preserve"> </w:t>
      </w:r>
      <w:r>
        <w:fldChar w:fldCharType="begin"/>
      </w:r>
      <w:r>
        <w:instrText xml:space="preserve"> HYPERLINK "https://www.planalto.gov.br/ccivil_03/_ato2015-2018/2015/decreto/d8539.htm" \h </w:instrText>
      </w:r>
      <w:r>
        <w:fldChar w:fldCharType="separate"/>
      </w:r>
      <w:r>
        <w:rPr>
          <w:color w:val="000080"/>
          <w:w w:val="105"/>
          <w:sz w:val="19"/>
          <w:u w:val="single" w:color="000080"/>
        </w:rPr>
        <w:t>Decreto nº</w:t>
      </w:r>
      <w:r>
        <w:rPr>
          <w:color w:val="000080"/>
          <w:w w:val="105"/>
          <w:sz w:val="19"/>
          <w:u w:val="single" w:color="000080"/>
        </w:rPr>
        <w:fldChar w:fldCharType="end"/>
      </w:r>
      <w:r>
        <w:rPr>
          <w:color w:val="000080"/>
          <w:spacing w:val="1"/>
          <w:w w:val="105"/>
          <w:sz w:val="19"/>
        </w:rPr>
        <w:t xml:space="preserve"> </w:t>
      </w:r>
      <w:r>
        <w:fldChar w:fldCharType="begin"/>
      </w:r>
      <w:r>
        <w:instrText xml:space="preserve"> HYPERLINK "https://www.planalto.gov.br/ccivil_03/_ato2015-2018/2015/decreto/d8539.htm" \h </w:instrText>
      </w:r>
      <w:r>
        <w:fldChar w:fldCharType="separate"/>
      </w:r>
      <w:r>
        <w:rPr>
          <w:color w:val="000080"/>
          <w:w w:val="105"/>
          <w:sz w:val="19"/>
          <w:u w:val="single" w:color="000080"/>
        </w:rPr>
        <w:t>42.063</w:t>
      </w:r>
      <w:r>
        <w:rPr>
          <w:color w:val="000080"/>
          <w:w w:val="105"/>
          <w:sz w:val="19"/>
          <w:u w:val="single" w:color="000080"/>
        </w:rPr>
        <w:fldChar w:fldCharType="end"/>
      </w:r>
      <w:r>
        <w:rPr>
          <w:w w:val="105"/>
          <w:sz w:val="19"/>
        </w:rPr>
        <w:t>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2009.</w:t>
      </w:r>
    </w:p>
    <w:p w14:paraId="11A855E3">
      <w:pPr>
        <w:pStyle w:val="9"/>
        <w:numPr>
          <w:ilvl w:val="2"/>
          <w:numId w:val="6"/>
        </w:numPr>
        <w:tabs>
          <w:tab w:val="left" w:pos="932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Nessas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condições,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propostas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microempresas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empresas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pequeno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porte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encontrarem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faixa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até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5%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(cinco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cento)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acima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melhor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proposta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melhor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lance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serão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consideradas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empatadas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primeira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colocada.</w:t>
      </w:r>
    </w:p>
    <w:p w14:paraId="2BC4CD91">
      <w:pPr>
        <w:pStyle w:val="9"/>
        <w:numPr>
          <w:ilvl w:val="2"/>
          <w:numId w:val="6"/>
        </w:numPr>
        <w:tabs>
          <w:tab w:val="left" w:pos="929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A melhor classificada nos termos do subitem anterior terá o direito de encaminhar uma última oferta para desempate,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obrigatoriamente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inferior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primeira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colocada,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prazo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5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(cinco)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minutos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controlados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sistema,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contados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após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comunicação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automática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tanto.</w:t>
      </w:r>
    </w:p>
    <w:p w14:paraId="64B498C2">
      <w:pPr>
        <w:pStyle w:val="9"/>
        <w:numPr>
          <w:ilvl w:val="2"/>
          <w:numId w:val="6"/>
        </w:numPr>
        <w:tabs>
          <w:tab w:val="left" w:pos="968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Caso a microempresa ou a empresa de pequeno porte melhor classificada desista ou não se manifeste no prazo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estabelecido, serão convocadas as demais licitantes microempresa e empresa de pequeno porte que se encontrem naquele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intervalo de 5% (cinco por cento), na ordem de classificação, para o exercício do mesmo direito, no prazo estabelecido no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subitem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anterior.</w:t>
      </w:r>
    </w:p>
    <w:p w14:paraId="6D7E154C">
      <w:pPr>
        <w:pStyle w:val="9"/>
        <w:numPr>
          <w:ilvl w:val="2"/>
          <w:numId w:val="6"/>
        </w:numPr>
        <w:tabs>
          <w:tab w:val="left" w:pos="930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No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caso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equivalência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valores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apresentados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pelas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microempresas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empresas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pequeno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porte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encontrem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intervalos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estabelecidos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subitens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anteriores,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sistema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identificará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aquela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primeiro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inseriu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sua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proposta,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modo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possibilitar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esta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usufrua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prerrogativa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apresentar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oferta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inferior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melhor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classificada.</w:t>
      </w:r>
    </w:p>
    <w:p w14:paraId="1958AE43">
      <w:pPr>
        <w:pStyle w:val="9"/>
        <w:numPr>
          <w:ilvl w:val="1"/>
          <w:numId w:val="6"/>
        </w:numPr>
        <w:tabs>
          <w:tab w:val="left" w:pos="788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Só poderá haver empate entre propostas iguais (não seguidas de lances), ou entre lances finais da fase fechada do modo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disputa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aberto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fechado.</w:t>
      </w:r>
    </w:p>
    <w:p w14:paraId="611430F5">
      <w:pPr>
        <w:pStyle w:val="9"/>
        <w:numPr>
          <w:ilvl w:val="2"/>
          <w:numId w:val="6"/>
        </w:numPr>
        <w:tabs>
          <w:tab w:val="left" w:pos="940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fldChar w:fldCharType="begin"/>
      </w:r>
      <w:r>
        <w:instrText xml:space="preserve"> HYPERLINK "http://www.planalto.gov.br/ccivil_03/_ato2019-2022/2021/lei/L14133.htm#art60" \h </w:instrText>
      </w:r>
      <w:r>
        <w:fldChar w:fldCharType="separate"/>
      </w:r>
      <w:r>
        <w:rPr>
          <w:color w:val="000080"/>
          <w:w w:val="105"/>
          <w:sz w:val="19"/>
          <w:u w:val="single" w:color="000080"/>
        </w:rPr>
        <w:t>Havendo eventual empate entre propostas ou lances, o critério de desempate será aquele previsto no art. 60 da Lei nº</w:t>
      </w:r>
      <w:r>
        <w:rPr>
          <w:color w:val="000080"/>
          <w:w w:val="105"/>
          <w:sz w:val="19"/>
          <w:u w:val="single" w:color="000080"/>
        </w:rPr>
        <w:fldChar w:fldCharType="end"/>
      </w:r>
      <w:r>
        <w:rPr>
          <w:color w:val="000080"/>
          <w:spacing w:val="1"/>
          <w:w w:val="105"/>
          <w:sz w:val="19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"http://www.planalto.gov.br/ccivil_03/_ato2019-2022/2021/lei/L14133.htm#art60" \h </w:instrText>
      </w:r>
      <w:r>
        <w:fldChar w:fldCharType="separate"/>
      </w:r>
      <w:r>
        <w:rPr>
          <w:color w:val="000080"/>
          <w:w w:val="105"/>
          <w:sz w:val="19"/>
          <w:u w:val="single" w:color="000080"/>
        </w:rPr>
        <w:t>14.133,</w:t>
      </w:r>
      <w:r>
        <w:rPr>
          <w:color w:val="000080"/>
          <w:spacing w:val="-2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de</w:t>
      </w:r>
      <w:r>
        <w:rPr>
          <w:color w:val="000080"/>
          <w:spacing w:val="-2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2021,</w:t>
      </w:r>
      <w:r>
        <w:rPr>
          <w:color w:val="000080"/>
          <w:spacing w:val="-1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nesta</w:t>
      </w:r>
      <w:r>
        <w:rPr>
          <w:color w:val="000080"/>
          <w:spacing w:val="-2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ordem:</w:t>
      </w:r>
      <w:r>
        <w:rPr>
          <w:color w:val="000080"/>
          <w:w w:val="105"/>
          <w:sz w:val="19"/>
          <w:u w:val="single" w:color="000080"/>
        </w:rPr>
        <w:fldChar w:fldCharType="end"/>
      </w:r>
    </w:p>
    <w:p w14:paraId="79A8C0D2">
      <w:pPr>
        <w:spacing w:after="0" w:line="292" w:lineRule="auto"/>
        <w:jc w:val="both"/>
        <w:rPr>
          <w:sz w:val="19"/>
        </w:rPr>
        <w:sectPr>
          <w:pgSz w:w="11900" w:h="16840"/>
          <w:pgMar w:top="500" w:right="480" w:bottom="280" w:left="560" w:header="720" w:footer="720" w:gutter="0"/>
          <w:cols w:space="720" w:num="1"/>
        </w:sectPr>
      </w:pPr>
    </w:p>
    <w:p w14:paraId="2E22DFFA">
      <w:pPr>
        <w:pStyle w:val="9"/>
        <w:numPr>
          <w:ilvl w:val="3"/>
          <w:numId w:val="6"/>
        </w:numPr>
        <w:tabs>
          <w:tab w:val="left" w:pos="1131"/>
        </w:tabs>
        <w:spacing w:before="81" w:after="0" w:line="292" w:lineRule="auto"/>
        <w:ind w:left="335" w:right="490" w:firstLine="0"/>
        <w:jc w:val="left"/>
        <w:rPr>
          <w:sz w:val="19"/>
        </w:rPr>
      </w:pPr>
      <w:r>
        <w:rPr>
          <w:w w:val="105"/>
          <w:sz w:val="19"/>
        </w:rPr>
        <w:t>disputa</w:t>
      </w:r>
      <w:r>
        <w:rPr>
          <w:spacing w:val="48"/>
          <w:w w:val="105"/>
          <w:sz w:val="19"/>
        </w:rPr>
        <w:t xml:space="preserve"> </w:t>
      </w:r>
      <w:r>
        <w:rPr>
          <w:w w:val="105"/>
          <w:sz w:val="19"/>
        </w:rPr>
        <w:t>final,</w:t>
      </w:r>
      <w:r>
        <w:rPr>
          <w:spacing w:val="49"/>
          <w:w w:val="105"/>
          <w:sz w:val="19"/>
        </w:rPr>
        <w:t xml:space="preserve"> </w:t>
      </w:r>
      <w:r>
        <w:rPr>
          <w:w w:val="105"/>
          <w:sz w:val="19"/>
        </w:rPr>
        <w:t>hipótese</w:t>
      </w:r>
      <w:r>
        <w:rPr>
          <w:spacing w:val="48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49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48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49"/>
          <w:w w:val="105"/>
          <w:sz w:val="19"/>
        </w:rPr>
        <w:t xml:space="preserve"> </w:t>
      </w:r>
      <w:r>
        <w:rPr>
          <w:w w:val="105"/>
          <w:sz w:val="19"/>
        </w:rPr>
        <w:t>licitantes</w:t>
      </w:r>
      <w:r>
        <w:rPr>
          <w:spacing w:val="48"/>
          <w:w w:val="105"/>
          <w:sz w:val="19"/>
        </w:rPr>
        <w:t xml:space="preserve"> </w:t>
      </w:r>
      <w:r>
        <w:rPr>
          <w:w w:val="105"/>
          <w:sz w:val="19"/>
        </w:rPr>
        <w:t>empatados</w:t>
      </w:r>
      <w:r>
        <w:rPr>
          <w:spacing w:val="49"/>
          <w:w w:val="105"/>
          <w:sz w:val="19"/>
        </w:rPr>
        <w:t xml:space="preserve"> </w:t>
      </w:r>
      <w:r>
        <w:rPr>
          <w:w w:val="105"/>
          <w:sz w:val="19"/>
        </w:rPr>
        <w:t>poderão</w:t>
      </w:r>
      <w:r>
        <w:rPr>
          <w:spacing w:val="48"/>
          <w:w w:val="105"/>
          <w:sz w:val="19"/>
        </w:rPr>
        <w:t xml:space="preserve"> </w:t>
      </w:r>
      <w:r>
        <w:rPr>
          <w:w w:val="105"/>
          <w:sz w:val="19"/>
        </w:rPr>
        <w:t>apresentar</w:t>
      </w:r>
      <w:r>
        <w:rPr>
          <w:spacing w:val="49"/>
          <w:w w:val="105"/>
          <w:sz w:val="19"/>
        </w:rPr>
        <w:t xml:space="preserve"> </w:t>
      </w:r>
      <w:r>
        <w:rPr>
          <w:w w:val="105"/>
          <w:sz w:val="19"/>
        </w:rPr>
        <w:t>nova</w:t>
      </w:r>
      <w:r>
        <w:rPr>
          <w:spacing w:val="49"/>
          <w:w w:val="105"/>
          <w:sz w:val="19"/>
        </w:rPr>
        <w:t xml:space="preserve"> </w:t>
      </w:r>
      <w:r>
        <w:rPr>
          <w:w w:val="105"/>
          <w:sz w:val="19"/>
        </w:rPr>
        <w:t>proposta</w:t>
      </w:r>
      <w:r>
        <w:rPr>
          <w:spacing w:val="48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49"/>
          <w:w w:val="105"/>
          <w:sz w:val="19"/>
        </w:rPr>
        <w:t xml:space="preserve"> </w:t>
      </w:r>
      <w:r>
        <w:rPr>
          <w:w w:val="105"/>
          <w:sz w:val="19"/>
        </w:rPr>
        <w:t>ato</w:t>
      </w:r>
      <w:r>
        <w:rPr>
          <w:spacing w:val="48"/>
          <w:w w:val="105"/>
          <w:sz w:val="19"/>
        </w:rPr>
        <w:t xml:space="preserve"> </w:t>
      </w:r>
      <w:r>
        <w:rPr>
          <w:w w:val="105"/>
          <w:sz w:val="19"/>
        </w:rPr>
        <w:t>contínuo</w:t>
      </w:r>
      <w:r>
        <w:rPr>
          <w:spacing w:val="49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classificação;</w:t>
      </w:r>
    </w:p>
    <w:p w14:paraId="70B68023">
      <w:pPr>
        <w:pStyle w:val="9"/>
        <w:numPr>
          <w:ilvl w:val="3"/>
          <w:numId w:val="6"/>
        </w:numPr>
        <w:tabs>
          <w:tab w:val="left" w:pos="1118"/>
        </w:tabs>
        <w:spacing w:before="0" w:after="0" w:line="292" w:lineRule="auto"/>
        <w:ind w:left="335" w:right="476" w:firstLine="0"/>
        <w:jc w:val="left"/>
        <w:rPr>
          <w:sz w:val="19"/>
        </w:rPr>
      </w:pPr>
      <w:r>
        <w:rPr>
          <w:w w:val="105"/>
          <w:sz w:val="19"/>
        </w:rPr>
        <w:t>avaliação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desempenho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contratual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prévio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licitantes,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qual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deverão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preferencialmente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utilizados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registros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cadastrais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efeito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atesto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cumprimento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obrigações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previstos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Lei;</w:t>
      </w:r>
    </w:p>
    <w:p w14:paraId="43859DCE">
      <w:pPr>
        <w:pStyle w:val="9"/>
        <w:numPr>
          <w:ilvl w:val="3"/>
          <w:numId w:val="6"/>
        </w:numPr>
        <w:tabs>
          <w:tab w:val="left" w:pos="1096"/>
        </w:tabs>
        <w:spacing w:before="0" w:after="0" w:line="292" w:lineRule="auto"/>
        <w:ind w:left="335" w:right="490" w:firstLine="0"/>
        <w:jc w:val="left"/>
        <w:rPr>
          <w:sz w:val="19"/>
        </w:rPr>
      </w:pPr>
      <w:r>
        <w:rPr>
          <w:w w:val="105"/>
          <w:sz w:val="19"/>
        </w:rPr>
        <w:t>desenvolvimento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licitante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ações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equidade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entre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homens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mulheres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ambiente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trabalho,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conforme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regulamento;</w:t>
      </w:r>
    </w:p>
    <w:p w14:paraId="6093E80D">
      <w:pPr>
        <w:pStyle w:val="9"/>
        <w:numPr>
          <w:ilvl w:val="3"/>
          <w:numId w:val="6"/>
        </w:numPr>
        <w:tabs>
          <w:tab w:val="left" w:pos="1076"/>
        </w:tabs>
        <w:spacing w:before="0" w:after="0" w:line="217" w:lineRule="exact"/>
        <w:ind w:left="1075" w:right="0" w:hanging="739"/>
        <w:jc w:val="left"/>
        <w:rPr>
          <w:sz w:val="19"/>
        </w:rPr>
      </w:pPr>
      <w:r>
        <w:rPr>
          <w:w w:val="105"/>
          <w:sz w:val="19"/>
        </w:rPr>
        <w:t>desenvolvimento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licitante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programa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integridade,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conforme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orientações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órgãos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controle.</w:t>
      </w:r>
    </w:p>
    <w:p w14:paraId="082C36D2">
      <w:pPr>
        <w:pStyle w:val="9"/>
        <w:numPr>
          <w:ilvl w:val="2"/>
          <w:numId w:val="6"/>
        </w:numPr>
        <w:tabs>
          <w:tab w:val="left" w:pos="928"/>
        </w:tabs>
        <w:spacing w:before="45" w:after="0" w:line="240" w:lineRule="auto"/>
        <w:ind w:left="927" w:right="0" w:hanging="592"/>
        <w:jc w:val="left"/>
        <w:rPr>
          <w:sz w:val="19"/>
        </w:rPr>
      </w:pPr>
      <w:r>
        <w:rPr>
          <w:w w:val="105"/>
          <w:sz w:val="19"/>
        </w:rPr>
        <w:t>Persistindo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empate,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será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assegurada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preferência,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sucessivamente,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aos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bens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serviços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produzidos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prestados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por:</w:t>
      </w:r>
    </w:p>
    <w:p w14:paraId="66D05205">
      <w:pPr>
        <w:pStyle w:val="9"/>
        <w:numPr>
          <w:ilvl w:val="3"/>
          <w:numId w:val="6"/>
        </w:numPr>
        <w:tabs>
          <w:tab w:val="left" w:pos="1079"/>
        </w:tabs>
        <w:spacing w:before="47" w:after="0" w:line="292" w:lineRule="auto"/>
        <w:ind w:left="335" w:right="490" w:firstLine="0"/>
        <w:jc w:val="both"/>
        <w:rPr>
          <w:sz w:val="19"/>
        </w:rPr>
      </w:pPr>
      <w:r>
        <w:rPr>
          <w:sz w:val="19"/>
        </w:rPr>
        <w:t>empresas estabelecidas no território do Estado ou do Distrito Federal do órgão ou entidade da Administração Pública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estadual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distrital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licitante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ou,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caso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licitação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realizada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órgão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entidade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Município,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território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Estado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este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localize;</w:t>
      </w:r>
    </w:p>
    <w:p w14:paraId="5B10CD2F">
      <w:pPr>
        <w:pStyle w:val="9"/>
        <w:numPr>
          <w:ilvl w:val="3"/>
          <w:numId w:val="6"/>
        </w:numPr>
        <w:tabs>
          <w:tab w:val="left" w:pos="1076"/>
        </w:tabs>
        <w:spacing w:before="0" w:after="0" w:line="217" w:lineRule="exact"/>
        <w:ind w:left="1075" w:right="0" w:hanging="739"/>
        <w:jc w:val="both"/>
        <w:rPr>
          <w:sz w:val="19"/>
        </w:rPr>
      </w:pPr>
      <w:r>
        <w:rPr>
          <w:w w:val="105"/>
          <w:sz w:val="19"/>
        </w:rPr>
        <w:t>empresas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brasileiras;</w:t>
      </w:r>
    </w:p>
    <w:p w14:paraId="0D6081DD">
      <w:pPr>
        <w:pStyle w:val="9"/>
        <w:numPr>
          <w:ilvl w:val="3"/>
          <w:numId w:val="6"/>
        </w:numPr>
        <w:tabs>
          <w:tab w:val="left" w:pos="1076"/>
        </w:tabs>
        <w:spacing w:before="48" w:after="0" w:line="240" w:lineRule="auto"/>
        <w:ind w:left="1075" w:right="0" w:hanging="739"/>
        <w:jc w:val="both"/>
        <w:rPr>
          <w:sz w:val="19"/>
        </w:rPr>
      </w:pPr>
      <w:r>
        <w:rPr>
          <w:w w:val="105"/>
          <w:sz w:val="19"/>
        </w:rPr>
        <w:t>empresas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invistam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pesquisa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desenvolvimento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tecnologia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País;</w:t>
      </w:r>
    </w:p>
    <w:p w14:paraId="568BAE12">
      <w:pPr>
        <w:pStyle w:val="9"/>
        <w:numPr>
          <w:ilvl w:val="3"/>
          <w:numId w:val="6"/>
        </w:numPr>
        <w:tabs>
          <w:tab w:val="left" w:pos="1076"/>
        </w:tabs>
        <w:spacing w:before="47" w:after="0" w:line="240" w:lineRule="auto"/>
        <w:ind w:left="1075" w:right="0" w:hanging="739"/>
        <w:jc w:val="both"/>
        <w:rPr>
          <w:sz w:val="19"/>
        </w:rPr>
      </w:pPr>
      <w:r>
        <w:rPr>
          <w:w w:val="105"/>
          <w:sz w:val="19"/>
        </w:rPr>
        <w:t>empresas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comprovem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prática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mitigação,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termos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color w:val="000080"/>
          <w:spacing w:val="-6"/>
          <w:w w:val="105"/>
          <w:sz w:val="19"/>
        </w:rPr>
        <w:t xml:space="preserve"> </w:t>
      </w:r>
      <w:r>
        <w:fldChar w:fldCharType="begin"/>
      </w:r>
      <w:r>
        <w:instrText xml:space="preserve"> HYPERLINK "https://www.planalto.gov.br/ccivil_03/_ato2007-2010/2009/lei/l12187.htm#%3A~%3Atext%3DLEI%20N%25C2%25BA%2012.187%252C%20DE%2029%20DE%20DEZEMBRO%20DE%202009.%26text%3DInstitui%20a%20Pol%25C3%25ADtica%20Nacional%20sobre%2CPNMC%20e%20d%25C3%25A1%20outras%20provid%25C3%25AAncias" \h </w:instrText>
      </w:r>
      <w:r>
        <w:fldChar w:fldCharType="separate"/>
      </w:r>
      <w:r>
        <w:rPr>
          <w:color w:val="000080"/>
          <w:w w:val="105"/>
          <w:sz w:val="19"/>
          <w:u w:val="single" w:color="000080"/>
        </w:rPr>
        <w:t>Lei</w:t>
      </w:r>
      <w:r>
        <w:rPr>
          <w:color w:val="000080"/>
          <w:spacing w:val="-7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nº</w:t>
      </w:r>
      <w:r>
        <w:rPr>
          <w:color w:val="000080"/>
          <w:spacing w:val="-6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12.187,</w:t>
      </w:r>
      <w:r>
        <w:rPr>
          <w:color w:val="000080"/>
          <w:spacing w:val="-7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de</w:t>
      </w:r>
      <w:r>
        <w:rPr>
          <w:color w:val="000080"/>
          <w:spacing w:val="-6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29</w:t>
      </w:r>
      <w:r>
        <w:rPr>
          <w:color w:val="000080"/>
          <w:spacing w:val="-7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de</w:t>
      </w:r>
      <w:r>
        <w:rPr>
          <w:color w:val="000080"/>
          <w:spacing w:val="-6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dezembro</w:t>
      </w:r>
      <w:r>
        <w:rPr>
          <w:color w:val="000080"/>
          <w:spacing w:val="-7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de</w:t>
      </w:r>
      <w:r>
        <w:rPr>
          <w:color w:val="000080"/>
          <w:spacing w:val="-6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2009</w:t>
      </w:r>
      <w:r>
        <w:rPr>
          <w:color w:val="000080"/>
          <w:w w:val="105"/>
          <w:sz w:val="19"/>
          <w:u w:val="single" w:color="000080"/>
        </w:rPr>
        <w:fldChar w:fldCharType="end"/>
      </w:r>
      <w:r>
        <w:rPr>
          <w:w w:val="105"/>
          <w:sz w:val="19"/>
        </w:rPr>
        <w:t>.</w:t>
      </w:r>
    </w:p>
    <w:p w14:paraId="41281FCF">
      <w:pPr>
        <w:pStyle w:val="9"/>
        <w:numPr>
          <w:ilvl w:val="1"/>
          <w:numId w:val="6"/>
        </w:numPr>
        <w:tabs>
          <w:tab w:val="left" w:pos="784"/>
        </w:tabs>
        <w:spacing w:before="48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Encerrada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etapa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envio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lances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sessão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pública,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hipótese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proposta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primeiro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colocado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permanecer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acima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preço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máximo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inferior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desconto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definido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contratação,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pregoeiro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poderá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negociar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condições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mais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vantajosas,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após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definido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resultado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julgamento.</w:t>
      </w:r>
    </w:p>
    <w:p w14:paraId="7D1BD395">
      <w:pPr>
        <w:pStyle w:val="9"/>
        <w:numPr>
          <w:ilvl w:val="2"/>
          <w:numId w:val="6"/>
        </w:numPr>
        <w:tabs>
          <w:tab w:val="left" w:pos="936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A negociação poderá ser feita com os demais licitantes, segundo a ordem de classificação inicialmente estabelecida,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quando o primeiro colocado, mesmo após a negociação, for desclassificado em razão de sua proposta permanecer acima 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preço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máximo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definido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pela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Administração.</w:t>
      </w:r>
    </w:p>
    <w:p w14:paraId="529A0F38">
      <w:pPr>
        <w:pStyle w:val="9"/>
        <w:numPr>
          <w:ilvl w:val="2"/>
          <w:numId w:val="6"/>
        </w:numPr>
        <w:tabs>
          <w:tab w:val="left" w:pos="917"/>
        </w:tabs>
        <w:spacing w:before="0" w:after="0" w:line="217" w:lineRule="exact"/>
        <w:ind w:left="916" w:right="0" w:hanging="581"/>
        <w:jc w:val="both"/>
        <w:rPr>
          <w:sz w:val="19"/>
        </w:rPr>
      </w:pP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negociação</w:t>
      </w:r>
      <w:r>
        <w:rPr>
          <w:spacing w:val="19"/>
          <w:sz w:val="19"/>
        </w:rPr>
        <w:t xml:space="preserve"> </w:t>
      </w:r>
      <w:r>
        <w:rPr>
          <w:sz w:val="19"/>
        </w:rPr>
        <w:t>será</w:t>
      </w:r>
      <w:r>
        <w:rPr>
          <w:spacing w:val="19"/>
          <w:sz w:val="19"/>
        </w:rPr>
        <w:t xml:space="preserve"> </w:t>
      </w:r>
      <w:r>
        <w:rPr>
          <w:sz w:val="19"/>
        </w:rPr>
        <w:t>realizada</w:t>
      </w:r>
      <w:r>
        <w:rPr>
          <w:spacing w:val="19"/>
          <w:sz w:val="19"/>
        </w:rPr>
        <w:t xml:space="preserve"> </w:t>
      </w:r>
      <w:r>
        <w:rPr>
          <w:sz w:val="19"/>
        </w:rPr>
        <w:t>por</w:t>
      </w:r>
      <w:r>
        <w:rPr>
          <w:spacing w:val="19"/>
          <w:sz w:val="19"/>
        </w:rPr>
        <w:t xml:space="preserve"> </w:t>
      </w:r>
      <w:r>
        <w:rPr>
          <w:sz w:val="19"/>
        </w:rPr>
        <w:t>meio</w:t>
      </w:r>
      <w:r>
        <w:rPr>
          <w:spacing w:val="20"/>
          <w:sz w:val="19"/>
        </w:rPr>
        <w:t xml:space="preserve"> </w:t>
      </w:r>
      <w:r>
        <w:rPr>
          <w:sz w:val="19"/>
        </w:rPr>
        <w:t>do</w:t>
      </w:r>
      <w:r>
        <w:rPr>
          <w:spacing w:val="19"/>
          <w:sz w:val="19"/>
        </w:rPr>
        <w:t xml:space="preserve"> </w:t>
      </w:r>
      <w:r>
        <w:rPr>
          <w:sz w:val="19"/>
        </w:rPr>
        <w:t>sistema,</w:t>
      </w:r>
      <w:r>
        <w:rPr>
          <w:spacing w:val="19"/>
          <w:sz w:val="19"/>
        </w:rPr>
        <w:t xml:space="preserve"> </w:t>
      </w:r>
      <w:r>
        <w:rPr>
          <w:sz w:val="19"/>
        </w:rPr>
        <w:t>podendo</w:t>
      </w:r>
      <w:r>
        <w:rPr>
          <w:spacing w:val="19"/>
          <w:sz w:val="19"/>
        </w:rPr>
        <w:t xml:space="preserve"> </w:t>
      </w:r>
      <w:r>
        <w:rPr>
          <w:sz w:val="19"/>
        </w:rPr>
        <w:t>ser</w:t>
      </w:r>
      <w:r>
        <w:rPr>
          <w:spacing w:val="19"/>
          <w:sz w:val="19"/>
        </w:rPr>
        <w:t xml:space="preserve"> </w:t>
      </w:r>
      <w:r>
        <w:rPr>
          <w:sz w:val="19"/>
        </w:rPr>
        <w:t>acompanhada</w:t>
      </w:r>
      <w:r>
        <w:rPr>
          <w:spacing w:val="20"/>
          <w:sz w:val="19"/>
        </w:rPr>
        <w:t xml:space="preserve"> </w:t>
      </w:r>
      <w:r>
        <w:rPr>
          <w:sz w:val="19"/>
        </w:rPr>
        <w:t>pelos</w:t>
      </w:r>
      <w:r>
        <w:rPr>
          <w:spacing w:val="19"/>
          <w:sz w:val="19"/>
        </w:rPr>
        <w:t xml:space="preserve"> </w:t>
      </w:r>
      <w:r>
        <w:rPr>
          <w:sz w:val="19"/>
        </w:rPr>
        <w:t>demais</w:t>
      </w:r>
      <w:r>
        <w:rPr>
          <w:spacing w:val="19"/>
          <w:sz w:val="19"/>
        </w:rPr>
        <w:t xml:space="preserve"> </w:t>
      </w:r>
      <w:r>
        <w:rPr>
          <w:sz w:val="19"/>
        </w:rPr>
        <w:t>licitantes.</w:t>
      </w:r>
    </w:p>
    <w:p w14:paraId="2C989D08">
      <w:pPr>
        <w:pStyle w:val="9"/>
        <w:numPr>
          <w:ilvl w:val="2"/>
          <w:numId w:val="6"/>
        </w:numPr>
        <w:tabs>
          <w:tab w:val="left" w:pos="928"/>
        </w:tabs>
        <w:spacing w:before="45" w:after="0" w:line="240" w:lineRule="auto"/>
        <w:ind w:left="927" w:right="0" w:hanging="592"/>
        <w:jc w:val="both"/>
        <w:rPr>
          <w:sz w:val="19"/>
        </w:rPr>
      </w:pPr>
      <w:r>
        <w:rPr>
          <w:w w:val="105"/>
          <w:sz w:val="19"/>
        </w:rPr>
        <w:t>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resultado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negociação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será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divulgado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todos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licitantes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anexado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autos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processo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licitatório.</w:t>
      </w:r>
    </w:p>
    <w:p w14:paraId="6D785C99">
      <w:pPr>
        <w:pStyle w:val="9"/>
        <w:numPr>
          <w:ilvl w:val="2"/>
          <w:numId w:val="6"/>
        </w:numPr>
        <w:tabs>
          <w:tab w:val="left" w:pos="950"/>
        </w:tabs>
        <w:spacing w:before="48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O pregoeiro solicitará ao licitante mais bem classificado que, no prazo mínimo de 2 (duas) horas, envie a proposta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adequada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último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lance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ofertado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após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negociação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realizada,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acompanhada,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caso,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documentos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complementares,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quando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necessários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confirmação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daqueles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exigidos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neste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Edital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já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apresentados.</w:t>
      </w:r>
    </w:p>
    <w:p w14:paraId="52D7A703">
      <w:pPr>
        <w:pStyle w:val="9"/>
        <w:numPr>
          <w:ilvl w:val="2"/>
          <w:numId w:val="6"/>
        </w:numPr>
        <w:tabs>
          <w:tab w:val="left" w:pos="973"/>
        </w:tabs>
        <w:spacing w:before="0" w:after="0" w:line="292" w:lineRule="auto"/>
        <w:ind w:left="335" w:right="476" w:firstLine="0"/>
        <w:jc w:val="both"/>
        <w:rPr>
          <w:sz w:val="19"/>
        </w:rPr>
      </w:pPr>
      <w:r>
        <w:rPr>
          <w:w w:val="105"/>
          <w:sz w:val="19"/>
        </w:rPr>
        <w:t>É facultado ao pregoeiro prorrogar o prazo estabelecido, por igual período, de ofício ou a partir de solicitação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fundamentada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feita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chat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licitante,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antes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findo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prazo.</w:t>
      </w:r>
    </w:p>
    <w:p w14:paraId="5B06166D">
      <w:pPr>
        <w:pStyle w:val="9"/>
        <w:numPr>
          <w:ilvl w:val="1"/>
          <w:numId w:val="6"/>
        </w:numPr>
        <w:tabs>
          <w:tab w:val="left" w:pos="769"/>
        </w:tabs>
        <w:spacing w:before="0" w:after="0" w:line="217" w:lineRule="exact"/>
        <w:ind w:left="768" w:right="0" w:hanging="433"/>
        <w:jc w:val="both"/>
        <w:rPr>
          <w:sz w:val="19"/>
        </w:rPr>
      </w:pPr>
      <w:r>
        <w:rPr>
          <w:w w:val="105"/>
          <w:sz w:val="19"/>
        </w:rPr>
        <w:t>Após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negociação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preço,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Pregoeiro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iniciará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fase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aceitação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julgamento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proposta.</w:t>
      </w:r>
    </w:p>
    <w:p w14:paraId="73C4F057">
      <w:pPr>
        <w:pStyle w:val="6"/>
        <w:rPr>
          <w:sz w:val="22"/>
        </w:rPr>
      </w:pPr>
    </w:p>
    <w:p w14:paraId="0E3D59BB">
      <w:pPr>
        <w:pStyle w:val="6"/>
        <w:spacing w:before="4"/>
        <w:rPr>
          <w:sz w:val="22"/>
        </w:rPr>
      </w:pPr>
    </w:p>
    <w:p w14:paraId="1E664B45">
      <w:pPr>
        <w:pStyle w:val="3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19" w:right="0" w:hanging="238"/>
        <w:jc w:val="left"/>
      </w:pPr>
      <w:r>
        <w:t>DA</w:t>
      </w:r>
      <w:r>
        <w:rPr>
          <w:spacing w:val="2"/>
        </w:rPr>
        <w:t xml:space="preserve"> </w:t>
      </w:r>
      <w:r>
        <w:t>FASE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JULGAMENTO</w:t>
      </w:r>
    </w:p>
    <w:p w14:paraId="5826EE87">
      <w:pPr>
        <w:pStyle w:val="6"/>
        <w:rPr>
          <w:b/>
          <w:sz w:val="26"/>
        </w:rPr>
      </w:pPr>
    </w:p>
    <w:p w14:paraId="068AE3DA">
      <w:pPr>
        <w:pStyle w:val="6"/>
        <w:spacing w:before="2"/>
        <w:rPr>
          <w:b/>
          <w:sz w:val="26"/>
        </w:rPr>
      </w:pPr>
    </w:p>
    <w:p w14:paraId="3D783671">
      <w:pPr>
        <w:pStyle w:val="9"/>
        <w:numPr>
          <w:ilvl w:val="1"/>
          <w:numId w:val="7"/>
        </w:numPr>
        <w:tabs>
          <w:tab w:val="left" w:pos="612"/>
        </w:tabs>
        <w:spacing w:before="0" w:after="0" w:line="292" w:lineRule="auto"/>
        <w:ind w:left="261" w:right="180" w:firstLine="0"/>
        <w:jc w:val="both"/>
        <w:rPr>
          <w:sz w:val="19"/>
        </w:rPr>
      </w:pPr>
      <w:r>
        <w:rPr>
          <w:w w:val="105"/>
          <w:sz w:val="19"/>
        </w:rPr>
        <w:t>Encerrada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etapa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negociação,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pregoeiro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verificará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licitante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provisoriamente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classificado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primeiro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lugar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atende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às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condições de participação no certame, conforme previsto no</w:t>
      </w:r>
      <w:r>
        <w:rPr>
          <w:color w:val="000080"/>
          <w:w w:val="105"/>
          <w:sz w:val="19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"http://www.planalto.gov.br/ccivil_03/_ato2019-2022/2021/lei/L14133.htm#art14" \h </w:instrText>
      </w:r>
      <w:r>
        <w:fldChar w:fldCharType="separate"/>
      </w:r>
      <w:r>
        <w:rPr>
          <w:color w:val="000080"/>
          <w:w w:val="105"/>
          <w:sz w:val="19"/>
          <w:u w:val="single" w:color="000080"/>
        </w:rPr>
        <w:t>art. 14 da Lei nº 14.133/2021</w:t>
      </w:r>
      <w:r>
        <w:rPr>
          <w:color w:val="000080"/>
          <w:w w:val="105"/>
          <w:sz w:val="19"/>
          <w:u w:val="single" w:color="000080"/>
        </w:rPr>
        <w:fldChar w:fldCharType="end"/>
      </w:r>
      <w:r>
        <w:rPr>
          <w:w w:val="105"/>
          <w:sz w:val="19"/>
        </w:rPr>
        <w:t>, legislação correlata e no item 2.8 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edital, especialmente quanto à existência de sanção que impeça a participação no certame ou a futura contratação, mediante 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consulta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seguintes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cadastros:</w:t>
      </w:r>
    </w:p>
    <w:p w14:paraId="1097B45E">
      <w:pPr>
        <w:pStyle w:val="9"/>
        <w:numPr>
          <w:ilvl w:val="0"/>
          <w:numId w:val="8"/>
        </w:numPr>
        <w:tabs>
          <w:tab w:val="left" w:pos="464"/>
        </w:tabs>
        <w:spacing w:before="0" w:after="0" w:line="216" w:lineRule="exact"/>
        <w:ind w:left="463" w:right="0" w:hanging="203"/>
        <w:jc w:val="both"/>
        <w:rPr>
          <w:sz w:val="19"/>
        </w:rPr>
      </w:pPr>
      <w:r>
        <w:rPr>
          <w:w w:val="105"/>
          <w:sz w:val="19"/>
        </w:rPr>
        <w:t>SICAF;</w:t>
      </w:r>
    </w:p>
    <w:p w14:paraId="27B1737F">
      <w:pPr>
        <w:pStyle w:val="9"/>
        <w:numPr>
          <w:ilvl w:val="0"/>
          <w:numId w:val="8"/>
        </w:numPr>
        <w:tabs>
          <w:tab w:val="left" w:pos="601"/>
        </w:tabs>
        <w:spacing w:before="48" w:after="0" w:line="271" w:lineRule="auto"/>
        <w:ind w:left="261" w:right="180" w:firstLine="0"/>
        <w:jc w:val="left"/>
        <w:rPr>
          <w:sz w:val="19"/>
        </w:rPr>
      </w:pPr>
      <w:r>
        <w:rPr>
          <w:w w:val="105"/>
          <w:sz w:val="19"/>
        </w:rPr>
        <w:t>Cadastro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Nacional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Empresas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Inidôneas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Suspensas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CEIS,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mantido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pela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Controladoria-Geral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União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(</w:t>
      </w:r>
      <w:r>
        <w:fldChar w:fldCharType="begin"/>
      </w:r>
      <w:r>
        <w:instrText xml:space="preserve"> HYPERLINK "https://www.portaltransparencia.gov.br/sancoes/ceis" \h </w:instrText>
      </w:r>
      <w:r>
        <w:fldChar w:fldCharType="separate"/>
      </w:r>
      <w:r>
        <w:rPr>
          <w:color w:val="000080"/>
          <w:w w:val="105"/>
          <w:sz w:val="21"/>
          <w:u w:val="single" w:color="000080"/>
        </w:rPr>
        <w:t>https://www.portaltransparencia.gov.br/sancoes/ceis</w:t>
      </w:r>
      <w:r>
        <w:rPr>
          <w:color w:val="000080"/>
          <w:w w:val="105"/>
          <w:sz w:val="21"/>
          <w:u w:val="single" w:color="000080"/>
        </w:rPr>
        <w:fldChar w:fldCharType="end"/>
      </w:r>
      <w:r>
        <w:rPr>
          <w:w w:val="105"/>
          <w:sz w:val="19"/>
        </w:rPr>
        <w:t>);</w:t>
      </w:r>
    </w:p>
    <w:p w14:paraId="54CE4E35">
      <w:pPr>
        <w:pStyle w:val="9"/>
        <w:numPr>
          <w:ilvl w:val="0"/>
          <w:numId w:val="8"/>
        </w:numPr>
        <w:tabs>
          <w:tab w:val="left" w:pos="468"/>
        </w:tabs>
        <w:spacing w:before="12" w:after="0" w:line="292" w:lineRule="auto"/>
        <w:ind w:left="261" w:right="180" w:firstLine="0"/>
        <w:jc w:val="left"/>
        <w:rPr>
          <w:sz w:val="19"/>
        </w:rPr>
      </w:pPr>
      <w:r>
        <w:rPr>
          <w:sz w:val="19"/>
        </w:rPr>
        <w:t>Cadastro</w:t>
      </w:r>
      <w:r>
        <w:rPr>
          <w:spacing w:val="27"/>
          <w:sz w:val="19"/>
        </w:rPr>
        <w:t xml:space="preserve"> </w:t>
      </w:r>
      <w:r>
        <w:rPr>
          <w:sz w:val="19"/>
        </w:rPr>
        <w:t>Nacional</w:t>
      </w:r>
      <w:r>
        <w:rPr>
          <w:spacing w:val="27"/>
          <w:sz w:val="19"/>
        </w:rPr>
        <w:t xml:space="preserve"> </w:t>
      </w:r>
      <w:r>
        <w:rPr>
          <w:sz w:val="19"/>
        </w:rPr>
        <w:t>de</w:t>
      </w:r>
      <w:r>
        <w:rPr>
          <w:spacing w:val="28"/>
          <w:sz w:val="19"/>
        </w:rPr>
        <w:t xml:space="preserve"> </w:t>
      </w:r>
      <w:r>
        <w:rPr>
          <w:sz w:val="19"/>
        </w:rPr>
        <w:t>Condenações</w:t>
      </w:r>
      <w:r>
        <w:rPr>
          <w:spacing w:val="27"/>
          <w:sz w:val="19"/>
        </w:rPr>
        <w:t xml:space="preserve"> </w:t>
      </w:r>
      <w:r>
        <w:rPr>
          <w:sz w:val="19"/>
        </w:rPr>
        <w:t>Cíveis</w:t>
      </w:r>
      <w:r>
        <w:rPr>
          <w:spacing w:val="27"/>
          <w:sz w:val="19"/>
        </w:rPr>
        <w:t xml:space="preserve"> </w:t>
      </w:r>
      <w:r>
        <w:rPr>
          <w:sz w:val="19"/>
        </w:rPr>
        <w:t>por</w:t>
      </w:r>
      <w:r>
        <w:rPr>
          <w:spacing w:val="12"/>
          <w:sz w:val="19"/>
        </w:rPr>
        <w:t xml:space="preserve"> </w:t>
      </w:r>
      <w:r>
        <w:rPr>
          <w:sz w:val="19"/>
        </w:rPr>
        <w:t>Atos</w:t>
      </w:r>
      <w:r>
        <w:rPr>
          <w:spacing w:val="28"/>
          <w:sz w:val="19"/>
        </w:rPr>
        <w:t xml:space="preserve"> </w:t>
      </w:r>
      <w:r>
        <w:rPr>
          <w:sz w:val="19"/>
        </w:rPr>
        <w:t>de</w:t>
      </w:r>
      <w:r>
        <w:rPr>
          <w:spacing w:val="27"/>
          <w:sz w:val="19"/>
        </w:rPr>
        <w:t xml:space="preserve"> </w:t>
      </w:r>
      <w:r>
        <w:rPr>
          <w:sz w:val="19"/>
        </w:rPr>
        <w:t>Improbidade</w:t>
      </w:r>
      <w:r>
        <w:rPr>
          <w:spacing w:val="12"/>
          <w:sz w:val="19"/>
        </w:rPr>
        <w:t xml:space="preserve"> </w:t>
      </w:r>
      <w:r>
        <w:rPr>
          <w:sz w:val="19"/>
        </w:rPr>
        <w:t>Administrativa,</w:t>
      </w:r>
      <w:r>
        <w:rPr>
          <w:spacing w:val="27"/>
          <w:sz w:val="19"/>
        </w:rPr>
        <w:t xml:space="preserve"> </w:t>
      </w:r>
      <w:r>
        <w:rPr>
          <w:sz w:val="19"/>
        </w:rPr>
        <w:t>mantido</w:t>
      </w:r>
      <w:r>
        <w:rPr>
          <w:spacing w:val="28"/>
          <w:sz w:val="19"/>
        </w:rPr>
        <w:t xml:space="preserve"> </w:t>
      </w:r>
      <w:r>
        <w:rPr>
          <w:sz w:val="19"/>
        </w:rPr>
        <w:t>pelo</w:t>
      </w:r>
      <w:r>
        <w:rPr>
          <w:spacing w:val="27"/>
          <w:sz w:val="19"/>
        </w:rPr>
        <w:t xml:space="preserve"> </w:t>
      </w:r>
      <w:r>
        <w:rPr>
          <w:sz w:val="19"/>
        </w:rPr>
        <w:t>Conselho</w:t>
      </w:r>
      <w:r>
        <w:rPr>
          <w:spacing w:val="27"/>
          <w:sz w:val="19"/>
        </w:rPr>
        <w:t xml:space="preserve"> </w:t>
      </w:r>
      <w:r>
        <w:rPr>
          <w:sz w:val="19"/>
        </w:rPr>
        <w:t>Nacional</w:t>
      </w:r>
      <w:r>
        <w:rPr>
          <w:spacing w:val="28"/>
          <w:sz w:val="19"/>
        </w:rPr>
        <w:t xml:space="preserve"> </w:t>
      </w:r>
      <w:r>
        <w:rPr>
          <w:sz w:val="19"/>
        </w:rPr>
        <w:t>de</w:t>
      </w:r>
      <w:r>
        <w:rPr>
          <w:spacing w:val="27"/>
          <w:sz w:val="19"/>
        </w:rPr>
        <w:t xml:space="preserve"> </w:t>
      </w:r>
      <w:r>
        <w:rPr>
          <w:sz w:val="19"/>
        </w:rPr>
        <w:t>Justiça;</w:t>
      </w:r>
      <w:r>
        <w:rPr>
          <w:spacing w:val="-45"/>
          <w:sz w:val="19"/>
        </w:rPr>
        <w:t xml:space="preserve"> </w:t>
      </w:r>
      <w:r>
        <w:rPr>
          <w:w w:val="105"/>
          <w:sz w:val="19"/>
        </w:rPr>
        <w:t>(</w:t>
      </w:r>
      <w:r>
        <w:fldChar w:fldCharType="begin"/>
      </w:r>
      <w:r>
        <w:instrText xml:space="preserve"> HYPERLINK "http://www.cnj.jus.br/improbidade_adm/consultar_requerido.php)" \h </w:instrText>
      </w:r>
      <w:r>
        <w:fldChar w:fldCharType="separate"/>
      </w:r>
      <w:r>
        <w:rPr>
          <w:w w:val="105"/>
          <w:sz w:val="19"/>
        </w:rPr>
        <w:t>www.cnj.jus.br/improbidade_adm/consultar_requerido.php).</w:t>
      </w:r>
      <w:r>
        <w:rPr>
          <w:w w:val="105"/>
          <w:sz w:val="19"/>
        </w:rPr>
        <w:fldChar w:fldCharType="end"/>
      </w:r>
    </w:p>
    <w:p w14:paraId="7457719B">
      <w:pPr>
        <w:pStyle w:val="9"/>
        <w:numPr>
          <w:ilvl w:val="0"/>
          <w:numId w:val="8"/>
        </w:numPr>
        <w:tabs>
          <w:tab w:val="left" w:pos="708"/>
          <w:tab w:val="left" w:pos="709"/>
          <w:tab w:val="left" w:pos="1691"/>
          <w:tab w:val="left" w:pos="2685"/>
          <w:tab w:val="left" w:pos="3154"/>
          <w:tab w:val="left" w:pos="4203"/>
          <w:tab w:val="left" w:pos="5110"/>
          <w:tab w:val="left" w:pos="5492"/>
          <w:tab w:val="left" w:pos="6306"/>
          <w:tab w:val="left" w:pos="7234"/>
          <w:tab w:val="left" w:pos="7846"/>
          <w:tab w:val="left" w:pos="9726"/>
          <w:tab w:val="left" w:pos="10195"/>
        </w:tabs>
        <w:spacing w:before="0" w:after="0" w:line="271" w:lineRule="auto"/>
        <w:ind w:left="261" w:right="180" w:firstLine="0"/>
        <w:jc w:val="left"/>
        <w:rPr>
          <w:sz w:val="19"/>
        </w:rPr>
      </w:pPr>
      <w:r>
        <w:rPr>
          <w:w w:val="105"/>
          <w:sz w:val="19"/>
        </w:rPr>
        <w:t>Cadastro</w:t>
      </w:r>
      <w:r>
        <w:rPr>
          <w:w w:val="105"/>
          <w:sz w:val="19"/>
        </w:rPr>
        <w:tab/>
      </w:r>
      <w:r>
        <w:rPr>
          <w:w w:val="105"/>
          <w:sz w:val="19"/>
        </w:rPr>
        <w:t>Nacional</w:t>
      </w:r>
      <w:r>
        <w:rPr>
          <w:w w:val="105"/>
          <w:sz w:val="19"/>
        </w:rPr>
        <w:tab/>
      </w:r>
      <w:r>
        <w:rPr>
          <w:w w:val="105"/>
          <w:sz w:val="19"/>
        </w:rPr>
        <w:t>de</w:t>
      </w:r>
      <w:r>
        <w:rPr>
          <w:w w:val="105"/>
          <w:sz w:val="19"/>
        </w:rPr>
        <w:tab/>
      </w:r>
      <w:r>
        <w:rPr>
          <w:w w:val="105"/>
          <w:sz w:val="19"/>
        </w:rPr>
        <w:t>Empresas</w:t>
      </w:r>
      <w:r>
        <w:rPr>
          <w:w w:val="105"/>
          <w:sz w:val="19"/>
        </w:rPr>
        <w:tab/>
      </w:r>
      <w:r>
        <w:rPr>
          <w:w w:val="105"/>
          <w:sz w:val="19"/>
        </w:rPr>
        <w:t>Punidas</w:t>
      </w:r>
      <w:r>
        <w:rPr>
          <w:w w:val="105"/>
          <w:sz w:val="19"/>
        </w:rPr>
        <w:tab/>
      </w:r>
      <w:r>
        <w:rPr>
          <w:w w:val="105"/>
          <w:sz w:val="19"/>
        </w:rPr>
        <w:t>–</w:t>
      </w:r>
      <w:r>
        <w:rPr>
          <w:w w:val="105"/>
          <w:sz w:val="19"/>
        </w:rPr>
        <w:tab/>
      </w:r>
      <w:r>
        <w:rPr>
          <w:w w:val="105"/>
          <w:sz w:val="19"/>
        </w:rPr>
        <w:t>CNEP,</w:t>
      </w:r>
      <w:r>
        <w:rPr>
          <w:w w:val="105"/>
          <w:sz w:val="19"/>
        </w:rPr>
        <w:tab/>
      </w:r>
      <w:r>
        <w:rPr>
          <w:w w:val="105"/>
          <w:sz w:val="19"/>
        </w:rPr>
        <w:t>mantido</w:t>
      </w:r>
      <w:r>
        <w:rPr>
          <w:w w:val="105"/>
          <w:sz w:val="19"/>
        </w:rPr>
        <w:tab/>
      </w:r>
      <w:r>
        <w:rPr>
          <w:w w:val="105"/>
          <w:sz w:val="19"/>
        </w:rPr>
        <w:t>pela</w:t>
      </w:r>
      <w:r>
        <w:rPr>
          <w:w w:val="105"/>
          <w:sz w:val="19"/>
        </w:rPr>
        <w:tab/>
      </w:r>
      <w:r>
        <w:rPr>
          <w:w w:val="105"/>
          <w:sz w:val="19"/>
        </w:rPr>
        <w:t>Controladoria-Geral</w:t>
      </w:r>
      <w:r>
        <w:rPr>
          <w:w w:val="105"/>
          <w:sz w:val="19"/>
        </w:rPr>
        <w:tab/>
      </w:r>
      <w:r>
        <w:rPr>
          <w:w w:val="105"/>
          <w:sz w:val="19"/>
        </w:rPr>
        <w:t>da</w:t>
      </w:r>
      <w:r>
        <w:rPr>
          <w:w w:val="105"/>
          <w:sz w:val="19"/>
        </w:rPr>
        <w:tab/>
      </w:r>
      <w:r>
        <w:rPr>
          <w:spacing w:val="-2"/>
          <w:w w:val="105"/>
          <w:sz w:val="19"/>
        </w:rPr>
        <w:t>União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(</w:t>
      </w:r>
      <w:r>
        <w:fldChar w:fldCharType="begin"/>
      </w:r>
      <w:r>
        <w:instrText xml:space="preserve"> HYPERLINK "https://www.portaltransparencia.gov.br/sancoes/cnep" \h </w:instrText>
      </w:r>
      <w:r>
        <w:fldChar w:fldCharType="separate"/>
      </w:r>
      <w:r>
        <w:rPr>
          <w:color w:val="000080"/>
          <w:w w:val="105"/>
          <w:sz w:val="21"/>
          <w:u w:val="single" w:color="000080"/>
        </w:rPr>
        <w:t>https://www.portaltransparencia.gov.br/sancoes/cnep</w:t>
      </w:r>
      <w:r>
        <w:rPr>
          <w:color w:val="000080"/>
          <w:w w:val="105"/>
          <w:sz w:val="21"/>
          <w:u w:val="single" w:color="000080"/>
        </w:rPr>
        <w:fldChar w:fldCharType="end"/>
      </w:r>
      <w:r>
        <w:rPr>
          <w:w w:val="105"/>
          <w:sz w:val="19"/>
        </w:rPr>
        <w:t>);</w:t>
      </w:r>
    </w:p>
    <w:p w14:paraId="503D5ED6">
      <w:pPr>
        <w:pStyle w:val="9"/>
        <w:numPr>
          <w:ilvl w:val="0"/>
          <w:numId w:val="8"/>
        </w:numPr>
        <w:tabs>
          <w:tab w:val="left" w:pos="464"/>
        </w:tabs>
        <w:spacing w:before="11" w:after="0" w:line="240" w:lineRule="auto"/>
        <w:ind w:left="463" w:right="0" w:hanging="203"/>
        <w:jc w:val="left"/>
        <w:rPr>
          <w:sz w:val="19"/>
        </w:rPr>
      </w:pPr>
      <w:r>
        <w:rPr>
          <w:w w:val="105"/>
          <w:sz w:val="19"/>
        </w:rPr>
        <w:t>Lista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inidôneos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mantida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Tribunal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Contas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União;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</w:t>
      </w:r>
    </w:p>
    <w:p w14:paraId="15BA2C95">
      <w:pPr>
        <w:pStyle w:val="9"/>
        <w:numPr>
          <w:ilvl w:val="0"/>
          <w:numId w:val="8"/>
        </w:numPr>
        <w:tabs>
          <w:tab w:val="left" w:pos="442"/>
        </w:tabs>
        <w:spacing w:before="47" w:after="0" w:line="240" w:lineRule="auto"/>
        <w:ind w:left="441" w:right="0" w:hanging="181"/>
        <w:jc w:val="left"/>
        <w:rPr>
          <w:sz w:val="19"/>
        </w:rPr>
      </w:pPr>
      <w:r>
        <w:rPr>
          <w:w w:val="105"/>
          <w:sz w:val="19"/>
        </w:rPr>
        <w:t>módulo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Registro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Ocorrências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SIGA.</w:t>
      </w:r>
    </w:p>
    <w:p w14:paraId="02C40571">
      <w:pPr>
        <w:pStyle w:val="9"/>
        <w:numPr>
          <w:ilvl w:val="1"/>
          <w:numId w:val="7"/>
        </w:numPr>
        <w:tabs>
          <w:tab w:val="left" w:pos="601"/>
        </w:tabs>
        <w:spacing w:before="48" w:after="0" w:line="292" w:lineRule="auto"/>
        <w:ind w:left="261" w:right="180" w:firstLine="0"/>
        <w:jc w:val="left"/>
        <w:rPr>
          <w:sz w:val="19"/>
        </w:rPr>
      </w:pPr>
      <w:r>
        <w:rPr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consulta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aos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cadastros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será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realizada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nome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empresa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licitante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também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seu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sócio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majoritário,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força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vedação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trata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color w:val="000080"/>
          <w:spacing w:val="-1"/>
          <w:w w:val="105"/>
          <w:sz w:val="19"/>
        </w:rPr>
        <w:t xml:space="preserve"> </w:t>
      </w:r>
      <w:r>
        <w:fldChar w:fldCharType="begin"/>
      </w:r>
      <w:r>
        <w:instrText xml:space="preserve"> HYPERLINK "https://www.planalto.gov.br/ccivil_03/leis/l8429.htm#%3A~%3Atext%3D%C3%A0s%20seguintes%20comina%C3%A7%C3%B5es%3A-%2CArt.%2Cn%C2%BA%2012.120%2C%20de%202009)" \h </w:instrText>
      </w:r>
      <w:r>
        <w:fldChar w:fldCharType="separate"/>
      </w:r>
      <w:r>
        <w:rPr>
          <w:color w:val="000080"/>
          <w:w w:val="105"/>
          <w:sz w:val="19"/>
          <w:u w:val="single" w:color="000080"/>
        </w:rPr>
        <w:t>art</w:t>
      </w:r>
      <w:r>
        <w:rPr>
          <w:color w:val="000080"/>
          <w:w w:val="105"/>
          <w:sz w:val="19"/>
        </w:rPr>
        <w:t>ig</w:t>
      </w:r>
      <w:r>
        <w:rPr>
          <w:color w:val="000080"/>
          <w:w w:val="105"/>
          <w:sz w:val="19"/>
          <w:u w:val="single" w:color="000080"/>
        </w:rPr>
        <w:t>o</w:t>
      </w:r>
      <w:r>
        <w:rPr>
          <w:color w:val="000080"/>
          <w:spacing w:val="-2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12</w:t>
      </w:r>
      <w:r>
        <w:rPr>
          <w:color w:val="000080"/>
          <w:spacing w:val="-2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da</w:t>
      </w:r>
      <w:r>
        <w:rPr>
          <w:color w:val="000080"/>
          <w:spacing w:val="-1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Lei</w:t>
      </w:r>
      <w:r>
        <w:rPr>
          <w:color w:val="000080"/>
          <w:spacing w:val="-2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n°</w:t>
      </w:r>
      <w:r>
        <w:rPr>
          <w:color w:val="000080"/>
          <w:spacing w:val="-2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8.429,</w:t>
      </w:r>
      <w:r>
        <w:rPr>
          <w:color w:val="000080"/>
          <w:spacing w:val="-1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de</w:t>
      </w:r>
      <w:r>
        <w:rPr>
          <w:color w:val="000080"/>
          <w:spacing w:val="-2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1992</w:t>
      </w:r>
      <w:r>
        <w:rPr>
          <w:color w:val="000080"/>
          <w:w w:val="105"/>
          <w:sz w:val="19"/>
          <w:u w:val="single" w:color="000080"/>
        </w:rPr>
        <w:fldChar w:fldCharType="end"/>
      </w:r>
      <w:r>
        <w:rPr>
          <w:w w:val="105"/>
          <w:sz w:val="19"/>
        </w:rPr>
        <w:t>.</w:t>
      </w:r>
    </w:p>
    <w:p w14:paraId="1283CCEA">
      <w:pPr>
        <w:pStyle w:val="9"/>
        <w:numPr>
          <w:ilvl w:val="1"/>
          <w:numId w:val="7"/>
        </w:numPr>
        <w:tabs>
          <w:tab w:val="left" w:pos="626"/>
        </w:tabs>
        <w:spacing w:before="0" w:after="0" w:line="292" w:lineRule="auto"/>
        <w:ind w:left="261" w:right="180" w:firstLine="0"/>
        <w:jc w:val="left"/>
        <w:rPr>
          <w:sz w:val="19"/>
        </w:rPr>
      </w:pPr>
      <w:r>
        <w:rPr>
          <w:w w:val="105"/>
          <w:sz w:val="19"/>
        </w:rPr>
        <w:t>Caso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conste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Consulta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Situação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licitante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existência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Ocorrências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Impeditivas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Indiretas,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Pregoeiro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diligenciará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verificar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houve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fraude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parte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das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empresas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apontadas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Relatório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Ocorrências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Impeditivas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Indiretas.</w:t>
      </w:r>
    </w:p>
    <w:p w14:paraId="2DEA8576">
      <w:pPr>
        <w:pStyle w:val="9"/>
        <w:numPr>
          <w:ilvl w:val="2"/>
          <w:numId w:val="7"/>
        </w:numPr>
        <w:tabs>
          <w:tab w:val="left" w:pos="743"/>
        </w:tabs>
        <w:spacing w:before="0" w:after="0" w:line="217" w:lineRule="exact"/>
        <w:ind w:left="742" w:right="0" w:hanging="482"/>
        <w:jc w:val="left"/>
        <w:rPr>
          <w:sz w:val="19"/>
        </w:rPr>
      </w:pP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tentativa</w:t>
      </w:r>
      <w:r>
        <w:rPr>
          <w:spacing w:val="19"/>
          <w:sz w:val="19"/>
        </w:rPr>
        <w:t xml:space="preserve"> </w:t>
      </w:r>
      <w:r>
        <w:rPr>
          <w:sz w:val="19"/>
        </w:rPr>
        <w:t>de</w:t>
      </w:r>
      <w:r>
        <w:rPr>
          <w:spacing w:val="18"/>
          <w:sz w:val="19"/>
        </w:rPr>
        <w:t xml:space="preserve"> </w:t>
      </w:r>
      <w:r>
        <w:rPr>
          <w:sz w:val="19"/>
        </w:rPr>
        <w:t>burla</w:t>
      </w:r>
      <w:r>
        <w:rPr>
          <w:spacing w:val="19"/>
          <w:sz w:val="19"/>
        </w:rPr>
        <w:t xml:space="preserve"> </w:t>
      </w:r>
      <w:r>
        <w:rPr>
          <w:sz w:val="19"/>
        </w:rPr>
        <w:t>será</w:t>
      </w:r>
      <w:r>
        <w:rPr>
          <w:spacing w:val="18"/>
          <w:sz w:val="19"/>
        </w:rPr>
        <w:t xml:space="preserve"> </w:t>
      </w:r>
      <w:r>
        <w:rPr>
          <w:sz w:val="19"/>
        </w:rPr>
        <w:t>verificada</w:t>
      </w:r>
      <w:r>
        <w:rPr>
          <w:spacing w:val="19"/>
          <w:sz w:val="19"/>
        </w:rPr>
        <w:t xml:space="preserve"> </w:t>
      </w:r>
      <w:r>
        <w:rPr>
          <w:sz w:val="19"/>
        </w:rPr>
        <w:t>por</w:t>
      </w:r>
      <w:r>
        <w:rPr>
          <w:spacing w:val="18"/>
          <w:sz w:val="19"/>
        </w:rPr>
        <w:t xml:space="preserve"> </w:t>
      </w:r>
      <w:r>
        <w:rPr>
          <w:sz w:val="19"/>
        </w:rPr>
        <w:t>meio</w:t>
      </w:r>
      <w:r>
        <w:rPr>
          <w:spacing w:val="19"/>
          <w:sz w:val="19"/>
        </w:rPr>
        <w:t xml:space="preserve"> </w:t>
      </w:r>
      <w:r>
        <w:rPr>
          <w:sz w:val="19"/>
        </w:rPr>
        <w:t>dos</w:t>
      </w:r>
      <w:r>
        <w:rPr>
          <w:spacing w:val="18"/>
          <w:sz w:val="19"/>
        </w:rPr>
        <w:t xml:space="preserve"> </w:t>
      </w:r>
      <w:r>
        <w:rPr>
          <w:sz w:val="19"/>
        </w:rPr>
        <w:t>vínculos</w:t>
      </w:r>
      <w:r>
        <w:rPr>
          <w:spacing w:val="19"/>
          <w:sz w:val="19"/>
        </w:rPr>
        <w:t xml:space="preserve"> </w:t>
      </w:r>
      <w:r>
        <w:rPr>
          <w:sz w:val="19"/>
        </w:rPr>
        <w:t>societários,</w:t>
      </w:r>
      <w:r>
        <w:rPr>
          <w:spacing w:val="18"/>
          <w:sz w:val="19"/>
        </w:rPr>
        <w:t xml:space="preserve"> </w:t>
      </w:r>
      <w:r>
        <w:rPr>
          <w:sz w:val="19"/>
        </w:rPr>
        <w:t>linhas</w:t>
      </w:r>
      <w:r>
        <w:rPr>
          <w:spacing w:val="19"/>
          <w:sz w:val="19"/>
        </w:rPr>
        <w:t xml:space="preserve"> </w:t>
      </w:r>
      <w:r>
        <w:rPr>
          <w:sz w:val="19"/>
        </w:rPr>
        <w:t>de</w:t>
      </w:r>
      <w:r>
        <w:rPr>
          <w:spacing w:val="19"/>
          <w:sz w:val="19"/>
        </w:rPr>
        <w:t xml:space="preserve"> </w:t>
      </w:r>
      <w:r>
        <w:rPr>
          <w:sz w:val="19"/>
        </w:rPr>
        <w:t>fornecimento</w:t>
      </w:r>
      <w:r>
        <w:rPr>
          <w:spacing w:val="18"/>
          <w:sz w:val="19"/>
        </w:rPr>
        <w:t xml:space="preserve"> </w:t>
      </w:r>
      <w:r>
        <w:rPr>
          <w:sz w:val="19"/>
        </w:rPr>
        <w:t>similares,</w:t>
      </w:r>
      <w:r>
        <w:rPr>
          <w:spacing w:val="19"/>
          <w:sz w:val="19"/>
        </w:rPr>
        <w:t xml:space="preserve"> </w:t>
      </w:r>
      <w:r>
        <w:rPr>
          <w:sz w:val="19"/>
        </w:rPr>
        <w:t>dentre</w:t>
      </w:r>
      <w:r>
        <w:rPr>
          <w:spacing w:val="18"/>
          <w:sz w:val="19"/>
        </w:rPr>
        <w:t xml:space="preserve"> </w:t>
      </w:r>
      <w:r>
        <w:rPr>
          <w:sz w:val="19"/>
        </w:rPr>
        <w:t>outros.</w:t>
      </w:r>
    </w:p>
    <w:p w14:paraId="702BD643">
      <w:pPr>
        <w:pStyle w:val="9"/>
        <w:numPr>
          <w:ilvl w:val="2"/>
          <w:numId w:val="7"/>
        </w:numPr>
        <w:tabs>
          <w:tab w:val="left" w:pos="754"/>
        </w:tabs>
        <w:spacing w:before="46" w:after="0" w:line="240" w:lineRule="auto"/>
        <w:ind w:left="753" w:right="0" w:hanging="493"/>
        <w:jc w:val="left"/>
        <w:rPr>
          <w:sz w:val="19"/>
        </w:rPr>
      </w:pPr>
      <w:r>
        <w:rPr>
          <w:w w:val="105"/>
          <w:sz w:val="19"/>
        </w:rPr>
        <w:t>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licitante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será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convocado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manifestação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previamente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uma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eventual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desclassificação.</w:t>
      </w:r>
    </w:p>
    <w:p w14:paraId="0C981244">
      <w:pPr>
        <w:pStyle w:val="9"/>
        <w:numPr>
          <w:ilvl w:val="2"/>
          <w:numId w:val="7"/>
        </w:numPr>
        <w:tabs>
          <w:tab w:val="left" w:pos="754"/>
        </w:tabs>
        <w:spacing w:before="47" w:after="0" w:line="240" w:lineRule="auto"/>
        <w:ind w:left="753" w:right="0" w:hanging="493"/>
        <w:jc w:val="left"/>
        <w:rPr>
          <w:sz w:val="19"/>
        </w:rPr>
      </w:pPr>
      <w:r>
        <w:rPr>
          <w:w w:val="105"/>
          <w:sz w:val="19"/>
        </w:rPr>
        <w:t>Constatada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existência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sanção,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licitante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será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reputado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inabilitado,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falta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condição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participação.</w:t>
      </w:r>
    </w:p>
    <w:p w14:paraId="3FF9DB2E">
      <w:pPr>
        <w:pStyle w:val="9"/>
        <w:numPr>
          <w:ilvl w:val="1"/>
          <w:numId w:val="7"/>
        </w:numPr>
        <w:tabs>
          <w:tab w:val="left" w:pos="606"/>
        </w:tabs>
        <w:spacing w:before="48" w:after="0" w:line="240" w:lineRule="auto"/>
        <w:ind w:left="605" w:right="0" w:hanging="345"/>
        <w:jc w:val="left"/>
        <w:rPr>
          <w:sz w:val="19"/>
        </w:rPr>
      </w:pPr>
      <w:r>
        <w:rPr>
          <w:w w:val="105"/>
          <w:sz w:val="19"/>
        </w:rPr>
        <w:t>Caso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atendidas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condições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participação,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será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iniciado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procedimento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habilitação.</w:t>
      </w:r>
    </w:p>
    <w:p w14:paraId="2E9EF05B">
      <w:pPr>
        <w:pStyle w:val="9"/>
        <w:numPr>
          <w:ilvl w:val="1"/>
          <w:numId w:val="7"/>
        </w:numPr>
        <w:tabs>
          <w:tab w:val="left" w:pos="607"/>
        </w:tabs>
        <w:spacing w:before="47" w:after="0" w:line="292" w:lineRule="auto"/>
        <w:ind w:left="261" w:right="180" w:firstLine="0"/>
        <w:jc w:val="left"/>
        <w:rPr>
          <w:sz w:val="19"/>
        </w:rPr>
      </w:pPr>
      <w:r>
        <w:rPr>
          <w:w w:val="105"/>
          <w:sz w:val="19"/>
        </w:rPr>
        <w:t>Caso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licitante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provisoriamente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classificado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primeiro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lugar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tenha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utilizado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algum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tratamento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favorecido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às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ME/EPPs,</w:t>
      </w:r>
      <w:r>
        <w:rPr>
          <w:spacing w:val="-46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pregoeiro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verificará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faz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jus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benefício,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conformidade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itens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2.7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3.5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deste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edital.</w:t>
      </w:r>
    </w:p>
    <w:p w14:paraId="27C648AA">
      <w:pPr>
        <w:pStyle w:val="9"/>
        <w:numPr>
          <w:ilvl w:val="1"/>
          <w:numId w:val="7"/>
        </w:numPr>
        <w:tabs>
          <w:tab w:val="left" w:pos="662"/>
        </w:tabs>
        <w:spacing w:before="0" w:after="0" w:line="292" w:lineRule="auto"/>
        <w:ind w:left="261" w:right="180" w:firstLine="0"/>
        <w:jc w:val="left"/>
        <w:rPr>
          <w:sz w:val="19"/>
        </w:rPr>
      </w:pPr>
      <w:r>
        <w:rPr>
          <w:w w:val="105"/>
          <w:sz w:val="19"/>
        </w:rPr>
        <w:t>Verificadas</w:t>
      </w:r>
      <w:r>
        <w:rPr>
          <w:spacing w:val="48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49"/>
          <w:w w:val="105"/>
          <w:sz w:val="19"/>
        </w:rPr>
        <w:t xml:space="preserve"> </w:t>
      </w:r>
      <w:r>
        <w:rPr>
          <w:w w:val="105"/>
          <w:sz w:val="19"/>
        </w:rPr>
        <w:t>condições</w:t>
      </w:r>
      <w:r>
        <w:rPr>
          <w:spacing w:val="4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49"/>
          <w:w w:val="105"/>
          <w:sz w:val="19"/>
        </w:rPr>
        <w:t xml:space="preserve"> </w:t>
      </w:r>
      <w:r>
        <w:rPr>
          <w:w w:val="105"/>
          <w:sz w:val="19"/>
        </w:rPr>
        <w:t>participação</w:t>
      </w:r>
      <w:r>
        <w:rPr>
          <w:spacing w:val="48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4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48"/>
          <w:w w:val="105"/>
          <w:sz w:val="19"/>
        </w:rPr>
        <w:t xml:space="preserve"> </w:t>
      </w:r>
      <w:r>
        <w:rPr>
          <w:w w:val="105"/>
          <w:sz w:val="19"/>
        </w:rPr>
        <w:t>utilização</w:t>
      </w:r>
      <w:r>
        <w:rPr>
          <w:spacing w:val="49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48"/>
          <w:w w:val="105"/>
          <w:sz w:val="19"/>
        </w:rPr>
        <w:t xml:space="preserve"> </w:t>
      </w:r>
      <w:r>
        <w:rPr>
          <w:w w:val="105"/>
          <w:sz w:val="19"/>
        </w:rPr>
        <w:t>tratamento</w:t>
      </w:r>
      <w:r>
        <w:rPr>
          <w:spacing w:val="49"/>
          <w:w w:val="105"/>
          <w:sz w:val="19"/>
        </w:rPr>
        <w:t xml:space="preserve"> </w:t>
      </w:r>
      <w:r>
        <w:rPr>
          <w:w w:val="105"/>
          <w:sz w:val="19"/>
        </w:rPr>
        <w:t>favorecido,</w:t>
      </w:r>
      <w:r>
        <w:rPr>
          <w:spacing w:val="4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49"/>
          <w:w w:val="105"/>
          <w:sz w:val="19"/>
        </w:rPr>
        <w:t xml:space="preserve"> </w:t>
      </w:r>
      <w:r>
        <w:rPr>
          <w:w w:val="105"/>
          <w:sz w:val="19"/>
        </w:rPr>
        <w:t>pregoeiro</w:t>
      </w:r>
      <w:r>
        <w:rPr>
          <w:spacing w:val="49"/>
          <w:w w:val="105"/>
          <w:sz w:val="19"/>
        </w:rPr>
        <w:t xml:space="preserve"> </w:t>
      </w:r>
      <w:r>
        <w:rPr>
          <w:w w:val="105"/>
          <w:sz w:val="19"/>
        </w:rPr>
        <w:t>examinará</w:t>
      </w:r>
      <w:r>
        <w:rPr>
          <w:spacing w:val="4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49"/>
          <w:w w:val="105"/>
          <w:sz w:val="19"/>
        </w:rPr>
        <w:t xml:space="preserve"> </w:t>
      </w:r>
      <w:r>
        <w:rPr>
          <w:w w:val="105"/>
          <w:sz w:val="19"/>
        </w:rPr>
        <w:t>proposta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classificada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primeiro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lugar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quanto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adequação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objeto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compatibilidade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preço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relação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máximo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estipulado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para</w:t>
      </w:r>
    </w:p>
    <w:p w14:paraId="1F3620E7">
      <w:pPr>
        <w:spacing w:after="0" w:line="292" w:lineRule="auto"/>
        <w:jc w:val="left"/>
        <w:rPr>
          <w:sz w:val="19"/>
        </w:rPr>
        <w:sectPr>
          <w:pgSz w:w="11900" w:h="16840"/>
          <w:pgMar w:top="500" w:right="480" w:bottom="280" w:left="560" w:header="720" w:footer="720" w:gutter="0"/>
          <w:cols w:space="720" w:num="1"/>
        </w:sectPr>
      </w:pPr>
    </w:p>
    <w:p w14:paraId="099B3355">
      <w:pPr>
        <w:pStyle w:val="6"/>
        <w:spacing w:before="81" w:line="292" w:lineRule="auto"/>
        <w:ind w:left="261" w:right="179"/>
      </w:pPr>
      <w:r>
        <w:rPr>
          <w:w w:val="105"/>
        </w:rPr>
        <w:t>contratação</w:t>
      </w:r>
      <w:r>
        <w:rPr>
          <w:spacing w:val="13"/>
          <w:w w:val="105"/>
        </w:rPr>
        <w:t xml:space="preserve"> </w:t>
      </w:r>
      <w:r>
        <w:rPr>
          <w:w w:val="105"/>
        </w:rPr>
        <w:t>neste</w:t>
      </w:r>
      <w:r>
        <w:rPr>
          <w:spacing w:val="13"/>
          <w:w w:val="105"/>
        </w:rPr>
        <w:t xml:space="preserve"> </w:t>
      </w:r>
      <w:r>
        <w:rPr>
          <w:w w:val="105"/>
        </w:rPr>
        <w:t>Edital</w:t>
      </w:r>
      <w:r>
        <w:rPr>
          <w:spacing w:val="13"/>
          <w:w w:val="105"/>
        </w:rPr>
        <w:t xml:space="preserve"> </w:t>
      </w:r>
      <w:r>
        <w:rPr>
          <w:w w:val="105"/>
        </w:rPr>
        <w:t>e</w:t>
      </w:r>
      <w:r>
        <w:rPr>
          <w:spacing w:val="13"/>
          <w:w w:val="105"/>
        </w:rPr>
        <w:t xml:space="preserve"> </w:t>
      </w:r>
      <w:r>
        <w:rPr>
          <w:w w:val="105"/>
        </w:rPr>
        <w:t>em</w:t>
      </w:r>
      <w:r>
        <w:rPr>
          <w:spacing w:val="13"/>
          <w:w w:val="105"/>
        </w:rPr>
        <w:t xml:space="preserve"> </w:t>
      </w:r>
      <w:r>
        <w:rPr>
          <w:w w:val="105"/>
        </w:rPr>
        <w:t>seus</w:t>
      </w:r>
      <w:r>
        <w:rPr>
          <w:spacing w:val="13"/>
          <w:w w:val="105"/>
        </w:rPr>
        <w:t xml:space="preserve"> </w:t>
      </w:r>
      <w:r>
        <w:rPr>
          <w:w w:val="105"/>
        </w:rPr>
        <w:t>anexos,</w:t>
      </w:r>
      <w:r>
        <w:rPr>
          <w:spacing w:val="13"/>
          <w:w w:val="105"/>
        </w:rPr>
        <w:t xml:space="preserve"> </w:t>
      </w:r>
      <w:r>
        <w:rPr>
          <w:w w:val="105"/>
        </w:rPr>
        <w:t>observado</w:t>
      </w:r>
      <w:r>
        <w:rPr>
          <w:spacing w:val="13"/>
          <w:w w:val="105"/>
        </w:rPr>
        <w:t xml:space="preserve"> </w:t>
      </w:r>
      <w:r>
        <w:rPr>
          <w:w w:val="105"/>
        </w:rPr>
        <w:t>o</w:t>
      </w:r>
      <w:r>
        <w:rPr>
          <w:spacing w:val="13"/>
          <w:w w:val="105"/>
        </w:rPr>
        <w:t xml:space="preserve"> </w:t>
      </w:r>
      <w:r>
        <w:rPr>
          <w:w w:val="105"/>
        </w:rPr>
        <w:t>disposto</w:t>
      </w:r>
      <w:r>
        <w:rPr>
          <w:spacing w:val="13"/>
          <w:w w:val="105"/>
        </w:rPr>
        <w:t xml:space="preserve"> </w:t>
      </w:r>
      <w:r>
        <w:rPr>
          <w:w w:val="105"/>
        </w:rPr>
        <w:t>nos</w:t>
      </w:r>
      <w:r>
        <w:rPr>
          <w:spacing w:val="13"/>
          <w:w w:val="105"/>
        </w:rPr>
        <w:t xml:space="preserve"> </w:t>
      </w:r>
      <w:r>
        <w:fldChar w:fldCharType="begin"/>
      </w:r>
      <w:r>
        <w:instrText xml:space="preserve"> HYPERLINK "https://www.gov.br/compras/pt-br/acesso-a-informacao/legislacao/instrucoes-normativas/instrucao-normativa-seges-me-no-73-de-30-de-setembro-de-2022#art29" \h </w:instrText>
      </w:r>
      <w:r>
        <w:fldChar w:fldCharType="separate"/>
      </w:r>
      <w:r>
        <w:rPr>
          <w:color w:val="000080"/>
          <w:w w:val="105"/>
          <w:u w:val="single" w:color="000080"/>
        </w:rPr>
        <w:t>art</w:t>
      </w:r>
      <w:r>
        <w:rPr>
          <w:color w:val="000080"/>
          <w:w w:val="105"/>
        </w:rPr>
        <w:t>ig</w:t>
      </w:r>
      <w:r>
        <w:rPr>
          <w:color w:val="000080"/>
          <w:w w:val="105"/>
          <w:u w:val="single" w:color="000080"/>
        </w:rPr>
        <w:t>os</w:t>
      </w:r>
      <w:r>
        <w:rPr>
          <w:color w:val="000080"/>
          <w:spacing w:val="13"/>
          <w:w w:val="105"/>
          <w:u w:val="single" w:color="000080"/>
        </w:rPr>
        <w:t xml:space="preserve"> </w:t>
      </w:r>
      <w:r>
        <w:rPr>
          <w:color w:val="000080"/>
          <w:w w:val="105"/>
          <w:u w:val="single" w:color="000080"/>
        </w:rPr>
        <w:t>32</w:t>
      </w:r>
      <w:r>
        <w:rPr>
          <w:color w:val="000080"/>
          <w:spacing w:val="13"/>
          <w:w w:val="105"/>
          <w:u w:val="single" w:color="000080"/>
        </w:rPr>
        <w:t xml:space="preserve"> </w:t>
      </w:r>
      <w:r>
        <w:rPr>
          <w:color w:val="000080"/>
          <w:w w:val="105"/>
          <w:u w:val="single" w:color="000080"/>
        </w:rPr>
        <w:t>a</w:t>
      </w:r>
      <w:r>
        <w:rPr>
          <w:color w:val="000080"/>
          <w:spacing w:val="13"/>
          <w:w w:val="105"/>
          <w:u w:val="single" w:color="000080"/>
        </w:rPr>
        <w:t xml:space="preserve"> </w:t>
      </w:r>
      <w:r>
        <w:rPr>
          <w:color w:val="000080"/>
          <w:w w:val="105"/>
          <w:u w:val="single" w:color="000080"/>
        </w:rPr>
        <w:t>38</w:t>
      </w:r>
      <w:r>
        <w:rPr>
          <w:color w:val="000080"/>
          <w:spacing w:val="13"/>
          <w:w w:val="105"/>
          <w:u w:val="single" w:color="000080"/>
        </w:rPr>
        <w:t xml:space="preserve"> </w:t>
      </w:r>
      <w:r>
        <w:rPr>
          <w:color w:val="000080"/>
          <w:w w:val="105"/>
          <w:u w:val="single" w:color="000080"/>
        </w:rPr>
        <w:t>d</w:t>
      </w:r>
      <w:r>
        <w:rPr>
          <w:color w:val="000080"/>
          <w:w w:val="105"/>
          <w:u w:val="single" w:color="000080"/>
        </w:rPr>
        <w:fldChar w:fldCharType="end"/>
      </w:r>
      <w:r>
        <w:rPr>
          <w:color w:val="000080"/>
          <w:w w:val="105"/>
          <w:u w:val="single" w:color="000080"/>
        </w:rPr>
        <w:t>o</w:t>
      </w:r>
      <w:r>
        <w:rPr>
          <w:color w:val="000080"/>
          <w:spacing w:val="13"/>
          <w:w w:val="105"/>
          <w:u w:val="single" w:color="000080"/>
        </w:rPr>
        <w:t xml:space="preserve"> </w:t>
      </w:r>
      <w:r>
        <w:rPr>
          <w:color w:val="000080"/>
          <w:w w:val="105"/>
          <w:u w:val="single" w:color="000080"/>
        </w:rPr>
        <w:t>Decreto</w:t>
      </w:r>
      <w:r>
        <w:rPr>
          <w:color w:val="000080"/>
          <w:spacing w:val="13"/>
          <w:w w:val="105"/>
          <w:u w:val="single" w:color="000080"/>
        </w:rPr>
        <w:t xml:space="preserve"> </w:t>
      </w:r>
      <w:r>
        <w:rPr>
          <w:color w:val="000080"/>
          <w:w w:val="105"/>
          <w:u w:val="single" w:color="000080"/>
        </w:rPr>
        <w:t>nº</w:t>
      </w:r>
      <w:r>
        <w:rPr>
          <w:color w:val="000080"/>
          <w:spacing w:val="13"/>
          <w:w w:val="105"/>
          <w:u w:val="single" w:color="000080"/>
        </w:rPr>
        <w:t xml:space="preserve"> </w:t>
      </w:r>
      <w:r>
        <w:rPr>
          <w:color w:val="000080"/>
          <w:w w:val="105"/>
          <w:u w:val="single" w:color="000080"/>
        </w:rPr>
        <w:t>48.778,</w:t>
      </w:r>
      <w:r>
        <w:rPr>
          <w:color w:val="000080"/>
          <w:spacing w:val="13"/>
          <w:w w:val="105"/>
          <w:u w:val="single" w:color="000080"/>
        </w:rPr>
        <w:t xml:space="preserve"> </w:t>
      </w:r>
      <w:r>
        <w:rPr>
          <w:color w:val="000080"/>
          <w:w w:val="105"/>
          <w:u w:val="single" w:color="000080"/>
        </w:rPr>
        <w:t>de</w:t>
      </w:r>
      <w:r>
        <w:rPr>
          <w:color w:val="000080"/>
          <w:spacing w:val="13"/>
          <w:w w:val="105"/>
          <w:u w:val="single" w:color="000080"/>
        </w:rPr>
        <w:t xml:space="preserve"> </w:t>
      </w:r>
      <w:r>
        <w:rPr>
          <w:color w:val="000080"/>
          <w:w w:val="105"/>
          <w:u w:val="single" w:color="000080"/>
        </w:rPr>
        <w:t>30</w:t>
      </w:r>
      <w:r>
        <w:rPr>
          <w:color w:val="000080"/>
          <w:spacing w:val="13"/>
          <w:w w:val="105"/>
          <w:u w:val="single" w:color="000080"/>
        </w:rPr>
        <w:t xml:space="preserve"> </w:t>
      </w:r>
      <w:r>
        <w:rPr>
          <w:color w:val="000080"/>
          <w:w w:val="105"/>
          <w:u w:val="single" w:color="000080"/>
        </w:rPr>
        <w:t>de</w:t>
      </w:r>
      <w:r>
        <w:rPr>
          <w:color w:val="000080"/>
          <w:spacing w:val="13"/>
          <w:w w:val="105"/>
          <w:u w:val="single" w:color="000080"/>
        </w:rPr>
        <w:t xml:space="preserve"> </w:t>
      </w:r>
      <w:r>
        <w:rPr>
          <w:color w:val="000080"/>
          <w:w w:val="105"/>
          <w:u w:val="single" w:color="000080"/>
        </w:rPr>
        <w:t>outubro</w:t>
      </w:r>
      <w:r>
        <w:rPr>
          <w:color w:val="000080"/>
          <w:spacing w:val="13"/>
          <w:w w:val="105"/>
          <w:u w:val="single" w:color="000080"/>
        </w:rPr>
        <w:t xml:space="preserve"> </w:t>
      </w:r>
      <w:r>
        <w:rPr>
          <w:color w:val="000080"/>
          <w:w w:val="105"/>
          <w:u w:val="single" w:color="000080"/>
        </w:rPr>
        <w:t>de</w:t>
      </w:r>
      <w:r>
        <w:rPr>
          <w:color w:val="000080"/>
          <w:spacing w:val="-47"/>
          <w:w w:val="105"/>
        </w:rPr>
        <w:t xml:space="preserve"> </w:t>
      </w:r>
      <w:r>
        <w:rPr>
          <w:color w:val="000080"/>
          <w:w w:val="105"/>
          <w:u w:val="single" w:color="000080"/>
        </w:rPr>
        <w:t>2023</w:t>
      </w:r>
      <w:r>
        <w:rPr>
          <w:w w:val="105"/>
        </w:rPr>
        <w:t>.</w:t>
      </w:r>
    </w:p>
    <w:p w14:paraId="085095D4">
      <w:pPr>
        <w:pStyle w:val="9"/>
        <w:numPr>
          <w:ilvl w:val="1"/>
          <w:numId w:val="7"/>
        </w:numPr>
        <w:tabs>
          <w:tab w:val="left" w:pos="606"/>
        </w:tabs>
        <w:spacing w:before="0" w:after="0" w:line="217" w:lineRule="exact"/>
        <w:ind w:left="605" w:right="0" w:hanging="345"/>
        <w:jc w:val="left"/>
        <w:rPr>
          <w:sz w:val="19"/>
        </w:rPr>
      </w:pPr>
      <w:r>
        <w:rPr>
          <w:w w:val="105"/>
          <w:sz w:val="19"/>
        </w:rPr>
        <w:t>Será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desclassificada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proposta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vencedora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que:</w:t>
      </w:r>
    </w:p>
    <w:p w14:paraId="37CE2962">
      <w:pPr>
        <w:pStyle w:val="9"/>
        <w:numPr>
          <w:ilvl w:val="2"/>
          <w:numId w:val="7"/>
        </w:numPr>
        <w:tabs>
          <w:tab w:val="left" w:pos="754"/>
        </w:tabs>
        <w:spacing w:before="47" w:after="0" w:line="240" w:lineRule="auto"/>
        <w:ind w:left="753" w:right="0" w:hanging="493"/>
        <w:jc w:val="left"/>
        <w:rPr>
          <w:sz w:val="19"/>
        </w:rPr>
      </w:pPr>
      <w:r>
        <w:rPr>
          <w:w w:val="105"/>
          <w:sz w:val="19"/>
        </w:rPr>
        <w:t>contiver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vícios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insanáveis;</w:t>
      </w:r>
    </w:p>
    <w:p w14:paraId="11DA4465">
      <w:pPr>
        <w:pStyle w:val="9"/>
        <w:numPr>
          <w:ilvl w:val="2"/>
          <w:numId w:val="7"/>
        </w:numPr>
        <w:tabs>
          <w:tab w:val="left" w:pos="754"/>
        </w:tabs>
        <w:spacing w:before="48" w:after="0" w:line="240" w:lineRule="auto"/>
        <w:ind w:left="753" w:right="0" w:hanging="493"/>
        <w:jc w:val="left"/>
        <w:rPr>
          <w:sz w:val="19"/>
        </w:rPr>
      </w:pPr>
      <w:r>
        <w:rPr>
          <w:w w:val="105"/>
          <w:sz w:val="19"/>
        </w:rPr>
        <w:t>não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obedecer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às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especificações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técnicas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contidas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Termo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de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Referência</w:t>
      </w:r>
      <w:r>
        <w:rPr>
          <w:w w:val="105"/>
          <w:sz w:val="19"/>
        </w:rPr>
        <w:t>;</w:t>
      </w:r>
    </w:p>
    <w:p w14:paraId="137396CA">
      <w:pPr>
        <w:pStyle w:val="9"/>
        <w:numPr>
          <w:ilvl w:val="2"/>
          <w:numId w:val="7"/>
        </w:numPr>
        <w:tabs>
          <w:tab w:val="left" w:pos="754"/>
        </w:tabs>
        <w:spacing w:before="47" w:after="0" w:line="240" w:lineRule="auto"/>
        <w:ind w:left="753" w:right="0" w:hanging="493"/>
        <w:jc w:val="left"/>
        <w:rPr>
          <w:sz w:val="19"/>
        </w:rPr>
      </w:pPr>
      <w:r>
        <w:rPr>
          <w:w w:val="105"/>
          <w:sz w:val="19"/>
        </w:rPr>
        <w:t>apresentar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preços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inexequíveis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permanecerem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acima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preço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máximo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definido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contratação;</w:t>
      </w:r>
    </w:p>
    <w:p w14:paraId="690CD71B">
      <w:pPr>
        <w:pStyle w:val="9"/>
        <w:numPr>
          <w:ilvl w:val="2"/>
          <w:numId w:val="7"/>
        </w:numPr>
        <w:tabs>
          <w:tab w:val="left" w:pos="754"/>
        </w:tabs>
        <w:spacing w:before="48" w:after="0" w:line="240" w:lineRule="auto"/>
        <w:ind w:left="753" w:right="0" w:hanging="493"/>
        <w:jc w:val="left"/>
        <w:rPr>
          <w:sz w:val="19"/>
        </w:rPr>
      </w:pPr>
      <w:r>
        <w:rPr>
          <w:sz w:val="19"/>
        </w:rPr>
        <w:t>não</w:t>
      </w:r>
      <w:r>
        <w:rPr>
          <w:spacing w:val="24"/>
          <w:sz w:val="19"/>
        </w:rPr>
        <w:t xml:space="preserve"> </w:t>
      </w:r>
      <w:r>
        <w:rPr>
          <w:sz w:val="19"/>
        </w:rPr>
        <w:t>tiverem</w:t>
      </w:r>
      <w:r>
        <w:rPr>
          <w:spacing w:val="25"/>
          <w:sz w:val="19"/>
        </w:rPr>
        <w:t xml:space="preserve"> </w:t>
      </w:r>
      <w:r>
        <w:rPr>
          <w:sz w:val="19"/>
        </w:rPr>
        <w:t>sua</w:t>
      </w:r>
      <w:r>
        <w:rPr>
          <w:spacing w:val="24"/>
          <w:sz w:val="19"/>
        </w:rPr>
        <w:t xml:space="preserve"> </w:t>
      </w:r>
      <w:r>
        <w:rPr>
          <w:sz w:val="19"/>
        </w:rPr>
        <w:t>exequibilidade</w:t>
      </w:r>
      <w:r>
        <w:rPr>
          <w:spacing w:val="25"/>
          <w:sz w:val="19"/>
        </w:rPr>
        <w:t xml:space="preserve"> </w:t>
      </w:r>
      <w:r>
        <w:rPr>
          <w:sz w:val="19"/>
        </w:rPr>
        <w:t>demonstrada,</w:t>
      </w:r>
      <w:r>
        <w:rPr>
          <w:spacing w:val="24"/>
          <w:sz w:val="19"/>
        </w:rPr>
        <w:t xml:space="preserve"> </w:t>
      </w:r>
      <w:r>
        <w:rPr>
          <w:sz w:val="19"/>
        </w:rPr>
        <w:t>quando</w:t>
      </w:r>
      <w:r>
        <w:rPr>
          <w:spacing w:val="25"/>
          <w:sz w:val="19"/>
        </w:rPr>
        <w:t xml:space="preserve"> </w:t>
      </w:r>
      <w:r>
        <w:rPr>
          <w:sz w:val="19"/>
        </w:rPr>
        <w:t>exigido</w:t>
      </w:r>
      <w:r>
        <w:rPr>
          <w:spacing w:val="25"/>
          <w:sz w:val="19"/>
        </w:rPr>
        <w:t xml:space="preserve"> </w:t>
      </w:r>
      <w:r>
        <w:rPr>
          <w:sz w:val="19"/>
        </w:rPr>
        <w:t>pela</w:t>
      </w:r>
      <w:r>
        <w:rPr>
          <w:spacing w:val="8"/>
          <w:sz w:val="19"/>
        </w:rPr>
        <w:t xml:space="preserve"> </w:t>
      </w:r>
      <w:r>
        <w:rPr>
          <w:sz w:val="19"/>
        </w:rPr>
        <w:t>Administração;</w:t>
      </w:r>
    </w:p>
    <w:p w14:paraId="5E40BFB0">
      <w:pPr>
        <w:pStyle w:val="9"/>
        <w:numPr>
          <w:ilvl w:val="2"/>
          <w:numId w:val="7"/>
        </w:numPr>
        <w:tabs>
          <w:tab w:val="left" w:pos="754"/>
        </w:tabs>
        <w:spacing w:before="47" w:after="0" w:line="240" w:lineRule="auto"/>
        <w:ind w:left="753" w:right="0" w:hanging="493"/>
        <w:jc w:val="left"/>
        <w:rPr>
          <w:sz w:val="19"/>
        </w:rPr>
      </w:pPr>
      <w:r>
        <w:rPr>
          <w:w w:val="105"/>
          <w:sz w:val="19"/>
        </w:rPr>
        <w:t>apresentar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desconformidade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quaisquer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outras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exigências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deste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Edital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seus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anexos,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desde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insanável.</w:t>
      </w:r>
    </w:p>
    <w:p w14:paraId="4B60DF02">
      <w:pPr>
        <w:pStyle w:val="9"/>
        <w:numPr>
          <w:ilvl w:val="1"/>
          <w:numId w:val="7"/>
        </w:numPr>
        <w:tabs>
          <w:tab w:val="left" w:pos="595"/>
        </w:tabs>
        <w:spacing w:before="47" w:after="0" w:line="240" w:lineRule="auto"/>
        <w:ind w:left="594" w:right="0" w:hanging="334"/>
        <w:jc w:val="left"/>
        <w:rPr>
          <w:sz w:val="19"/>
        </w:rPr>
      </w:pP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z w:val="19"/>
        </w:rPr>
        <w:t>desclassificação</w:t>
      </w:r>
      <w:r>
        <w:rPr>
          <w:spacing w:val="23"/>
          <w:sz w:val="19"/>
        </w:rPr>
        <w:t xml:space="preserve"> </w:t>
      </w:r>
      <w:r>
        <w:rPr>
          <w:sz w:val="19"/>
        </w:rPr>
        <w:t>será</w:t>
      </w:r>
      <w:r>
        <w:rPr>
          <w:spacing w:val="24"/>
          <w:sz w:val="19"/>
        </w:rPr>
        <w:t xml:space="preserve"> </w:t>
      </w:r>
      <w:r>
        <w:rPr>
          <w:sz w:val="19"/>
        </w:rPr>
        <w:t>sempre</w:t>
      </w:r>
      <w:r>
        <w:rPr>
          <w:spacing w:val="23"/>
          <w:sz w:val="19"/>
        </w:rPr>
        <w:t xml:space="preserve"> </w:t>
      </w:r>
      <w:r>
        <w:rPr>
          <w:sz w:val="19"/>
        </w:rPr>
        <w:t>fundamentada</w:t>
      </w:r>
      <w:r>
        <w:rPr>
          <w:spacing w:val="23"/>
          <w:sz w:val="19"/>
        </w:rPr>
        <w:t xml:space="preserve"> </w:t>
      </w:r>
      <w:r>
        <w:rPr>
          <w:sz w:val="19"/>
        </w:rPr>
        <w:t>e</w:t>
      </w:r>
      <w:r>
        <w:rPr>
          <w:spacing w:val="24"/>
          <w:sz w:val="19"/>
        </w:rPr>
        <w:t xml:space="preserve"> </w:t>
      </w:r>
      <w:r>
        <w:rPr>
          <w:sz w:val="19"/>
        </w:rPr>
        <w:t>registrada</w:t>
      </w:r>
      <w:r>
        <w:rPr>
          <w:spacing w:val="23"/>
          <w:sz w:val="19"/>
        </w:rPr>
        <w:t xml:space="preserve"> </w:t>
      </w:r>
      <w:r>
        <w:rPr>
          <w:sz w:val="19"/>
        </w:rPr>
        <w:t>no</w:t>
      </w:r>
      <w:r>
        <w:rPr>
          <w:spacing w:val="24"/>
          <w:sz w:val="19"/>
        </w:rPr>
        <w:t xml:space="preserve"> </w:t>
      </w:r>
      <w:r>
        <w:rPr>
          <w:sz w:val="19"/>
        </w:rPr>
        <w:t>sistema,</w:t>
      </w:r>
      <w:r>
        <w:rPr>
          <w:spacing w:val="23"/>
          <w:sz w:val="19"/>
        </w:rPr>
        <w:t xml:space="preserve"> </w:t>
      </w:r>
      <w:r>
        <w:rPr>
          <w:sz w:val="19"/>
        </w:rPr>
        <w:t>com</w:t>
      </w:r>
      <w:r>
        <w:rPr>
          <w:spacing w:val="23"/>
          <w:sz w:val="19"/>
        </w:rPr>
        <w:t xml:space="preserve"> </w:t>
      </w:r>
      <w:r>
        <w:rPr>
          <w:sz w:val="19"/>
        </w:rPr>
        <w:t>acompanhamento</w:t>
      </w:r>
      <w:r>
        <w:rPr>
          <w:spacing w:val="24"/>
          <w:sz w:val="19"/>
        </w:rPr>
        <w:t xml:space="preserve"> </w:t>
      </w:r>
      <w:r>
        <w:rPr>
          <w:sz w:val="19"/>
        </w:rPr>
        <w:t>por</w:t>
      </w:r>
      <w:r>
        <w:rPr>
          <w:spacing w:val="23"/>
          <w:sz w:val="19"/>
        </w:rPr>
        <w:t xml:space="preserve"> </w:t>
      </w:r>
      <w:r>
        <w:rPr>
          <w:sz w:val="19"/>
        </w:rPr>
        <w:t>todos</w:t>
      </w:r>
      <w:r>
        <w:rPr>
          <w:spacing w:val="24"/>
          <w:sz w:val="19"/>
        </w:rPr>
        <w:t xml:space="preserve"> </w:t>
      </w:r>
      <w:r>
        <w:rPr>
          <w:sz w:val="19"/>
        </w:rPr>
        <w:t>os</w:t>
      </w:r>
      <w:r>
        <w:rPr>
          <w:spacing w:val="23"/>
          <w:sz w:val="19"/>
        </w:rPr>
        <w:t xml:space="preserve"> </w:t>
      </w:r>
      <w:r>
        <w:rPr>
          <w:sz w:val="19"/>
        </w:rPr>
        <w:t>participantes.</w:t>
      </w:r>
    </w:p>
    <w:p w14:paraId="49CDC8DB">
      <w:pPr>
        <w:pStyle w:val="9"/>
        <w:numPr>
          <w:ilvl w:val="1"/>
          <w:numId w:val="7"/>
        </w:numPr>
        <w:tabs>
          <w:tab w:val="left" w:pos="608"/>
        </w:tabs>
        <w:spacing w:before="48" w:after="0" w:line="292" w:lineRule="auto"/>
        <w:ind w:left="261" w:right="180" w:firstLine="0"/>
        <w:jc w:val="left"/>
        <w:rPr>
          <w:sz w:val="19"/>
        </w:rPr>
      </w:pPr>
      <w:r>
        <w:rPr>
          <w:w w:val="105"/>
          <w:sz w:val="19"/>
        </w:rPr>
        <w:t>No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caso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bens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serviços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geral,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é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indício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inexequibilidade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das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propostas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valores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inferiores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50%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(cinquenta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cento)</w:t>
      </w:r>
      <w:r>
        <w:rPr>
          <w:spacing w:val="-47"/>
          <w:w w:val="105"/>
          <w:sz w:val="19"/>
        </w:rPr>
        <w:t xml:space="preserve"> </w:t>
      </w:r>
      <w:r>
        <w:rPr>
          <w:sz w:val="19"/>
        </w:rPr>
        <w:t>do</w:t>
      </w:r>
      <w:r>
        <w:rPr>
          <w:spacing w:val="4"/>
          <w:sz w:val="19"/>
        </w:rPr>
        <w:t xml:space="preserve"> </w:t>
      </w:r>
      <w:r>
        <w:rPr>
          <w:sz w:val="19"/>
        </w:rPr>
        <w:t>valor</w:t>
      </w:r>
      <w:r>
        <w:rPr>
          <w:spacing w:val="5"/>
          <w:sz w:val="19"/>
        </w:rPr>
        <w:t xml:space="preserve"> </w:t>
      </w:r>
      <w:r>
        <w:rPr>
          <w:sz w:val="19"/>
        </w:rPr>
        <w:t>orçado</w:t>
      </w:r>
      <w:r>
        <w:rPr>
          <w:spacing w:val="5"/>
          <w:sz w:val="19"/>
        </w:rPr>
        <w:t xml:space="preserve"> </w:t>
      </w:r>
      <w:r>
        <w:rPr>
          <w:sz w:val="19"/>
        </w:rPr>
        <w:t>pela</w:t>
      </w:r>
      <w:r>
        <w:rPr>
          <w:spacing w:val="-7"/>
          <w:sz w:val="19"/>
        </w:rPr>
        <w:t xml:space="preserve"> </w:t>
      </w:r>
      <w:r>
        <w:rPr>
          <w:sz w:val="19"/>
        </w:rPr>
        <w:t>Administração,</w:t>
      </w:r>
      <w:r>
        <w:rPr>
          <w:spacing w:val="5"/>
          <w:sz w:val="19"/>
        </w:rPr>
        <w:t xml:space="preserve"> </w:t>
      </w:r>
      <w:r>
        <w:rPr>
          <w:sz w:val="19"/>
        </w:rPr>
        <w:t>conforme</w:t>
      </w:r>
      <w:r>
        <w:rPr>
          <w:spacing w:val="5"/>
          <w:sz w:val="19"/>
        </w:rPr>
        <w:t xml:space="preserve"> </w:t>
      </w:r>
      <w:r>
        <w:rPr>
          <w:sz w:val="19"/>
        </w:rPr>
        <w:t>art.</w:t>
      </w:r>
      <w:r>
        <w:rPr>
          <w:spacing w:val="5"/>
          <w:sz w:val="19"/>
        </w:rPr>
        <w:t xml:space="preserve"> </w:t>
      </w:r>
      <w:r>
        <w:rPr>
          <w:sz w:val="19"/>
        </w:rPr>
        <w:t>37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color w:val="000080"/>
          <w:spacing w:val="5"/>
          <w:sz w:val="19"/>
        </w:rPr>
        <w:t xml:space="preserve"> </w:t>
      </w:r>
      <w:r>
        <w:rPr>
          <w:color w:val="000080"/>
          <w:sz w:val="19"/>
          <w:u w:val="single" w:color="000080"/>
        </w:rPr>
        <w:t>Decreto</w:t>
      </w:r>
      <w:r>
        <w:rPr>
          <w:color w:val="000080"/>
          <w:spacing w:val="5"/>
          <w:sz w:val="19"/>
          <w:u w:val="single" w:color="000080"/>
        </w:rPr>
        <w:t xml:space="preserve"> </w:t>
      </w:r>
      <w:r>
        <w:rPr>
          <w:color w:val="000080"/>
          <w:sz w:val="19"/>
          <w:u w:val="single" w:color="000080"/>
        </w:rPr>
        <w:t>nº</w:t>
      </w:r>
      <w:r>
        <w:rPr>
          <w:color w:val="000080"/>
          <w:spacing w:val="5"/>
          <w:sz w:val="19"/>
          <w:u w:val="single" w:color="000080"/>
        </w:rPr>
        <w:t xml:space="preserve"> </w:t>
      </w:r>
      <w:r>
        <w:rPr>
          <w:color w:val="000080"/>
          <w:sz w:val="19"/>
          <w:u w:val="single" w:color="000080"/>
        </w:rPr>
        <w:t>48.778,</w:t>
      </w:r>
      <w:r>
        <w:rPr>
          <w:color w:val="000080"/>
          <w:spacing w:val="5"/>
          <w:sz w:val="19"/>
          <w:u w:val="single" w:color="000080"/>
        </w:rPr>
        <w:t xml:space="preserve"> </w:t>
      </w:r>
      <w:r>
        <w:rPr>
          <w:color w:val="000080"/>
          <w:sz w:val="19"/>
          <w:u w:val="single" w:color="000080"/>
        </w:rPr>
        <w:t>de</w:t>
      </w:r>
      <w:r>
        <w:rPr>
          <w:color w:val="000080"/>
          <w:spacing w:val="5"/>
          <w:sz w:val="19"/>
          <w:u w:val="single" w:color="000080"/>
        </w:rPr>
        <w:t xml:space="preserve"> </w:t>
      </w:r>
      <w:r>
        <w:rPr>
          <w:color w:val="000080"/>
          <w:sz w:val="19"/>
          <w:u w:val="single" w:color="000080"/>
        </w:rPr>
        <w:t>30</w:t>
      </w:r>
      <w:r>
        <w:rPr>
          <w:color w:val="000080"/>
          <w:spacing w:val="5"/>
          <w:sz w:val="19"/>
          <w:u w:val="single" w:color="000080"/>
        </w:rPr>
        <w:t xml:space="preserve"> </w:t>
      </w:r>
      <w:r>
        <w:rPr>
          <w:color w:val="000080"/>
          <w:sz w:val="19"/>
          <w:u w:val="single" w:color="000080"/>
        </w:rPr>
        <w:t>de</w:t>
      </w:r>
      <w:r>
        <w:rPr>
          <w:color w:val="000080"/>
          <w:spacing w:val="5"/>
          <w:sz w:val="19"/>
          <w:u w:val="single" w:color="000080"/>
        </w:rPr>
        <w:t xml:space="preserve"> </w:t>
      </w:r>
      <w:r>
        <w:rPr>
          <w:color w:val="000080"/>
          <w:sz w:val="19"/>
          <w:u w:val="single" w:color="000080"/>
        </w:rPr>
        <w:t>outubro</w:t>
      </w:r>
      <w:r>
        <w:rPr>
          <w:color w:val="000080"/>
          <w:spacing w:val="5"/>
          <w:sz w:val="19"/>
          <w:u w:val="single" w:color="000080"/>
        </w:rPr>
        <w:t xml:space="preserve"> </w:t>
      </w:r>
      <w:r>
        <w:rPr>
          <w:color w:val="000080"/>
          <w:sz w:val="19"/>
          <w:u w:val="single" w:color="000080"/>
        </w:rPr>
        <w:t>de</w:t>
      </w:r>
      <w:r>
        <w:rPr>
          <w:color w:val="000080"/>
          <w:spacing w:val="4"/>
          <w:sz w:val="19"/>
          <w:u w:val="single" w:color="000080"/>
        </w:rPr>
        <w:t xml:space="preserve"> </w:t>
      </w:r>
      <w:r>
        <w:rPr>
          <w:color w:val="000080"/>
          <w:sz w:val="19"/>
          <w:u w:val="single" w:color="000080"/>
        </w:rPr>
        <w:t>2023</w:t>
      </w:r>
      <w:r>
        <w:rPr>
          <w:sz w:val="19"/>
        </w:rPr>
        <w:t>.</w:t>
      </w:r>
    </w:p>
    <w:p w14:paraId="47CCA177">
      <w:pPr>
        <w:pStyle w:val="9"/>
        <w:numPr>
          <w:ilvl w:val="2"/>
          <w:numId w:val="7"/>
        </w:numPr>
        <w:tabs>
          <w:tab w:val="left" w:pos="743"/>
        </w:tabs>
        <w:spacing w:before="0" w:after="0" w:line="217" w:lineRule="exact"/>
        <w:ind w:left="742" w:right="0" w:hanging="482"/>
        <w:jc w:val="left"/>
        <w:rPr>
          <w:sz w:val="19"/>
        </w:rPr>
      </w:pPr>
      <w:r>
        <w:rPr>
          <w:sz w:val="19"/>
        </w:rPr>
        <w:t>A</w:t>
      </w:r>
      <w:r>
        <w:rPr>
          <w:spacing w:val="2"/>
          <w:sz w:val="19"/>
        </w:rPr>
        <w:t xml:space="preserve"> </w:t>
      </w:r>
      <w:r>
        <w:rPr>
          <w:sz w:val="19"/>
        </w:rPr>
        <w:t>inexequibilidade,</w:t>
      </w:r>
      <w:r>
        <w:rPr>
          <w:spacing w:val="18"/>
          <w:sz w:val="19"/>
        </w:rPr>
        <w:t xml:space="preserve"> </w:t>
      </w:r>
      <w:r>
        <w:rPr>
          <w:sz w:val="19"/>
        </w:rPr>
        <w:t>na</w:t>
      </w:r>
      <w:r>
        <w:rPr>
          <w:spacing w:val="17"/>
          <w:sz w:val="19"/>
        </w:rPr>
        <w:t xml:space="preserve"> </w:t>
      </w:r>
      <w:r>
        <w:rPr>
          <w:sz w:val="19"/>
        </w:rPr>
        <w:t>hipótese</w:t>
      </w:r>
      <w:r>
        <w:rPr>
          <w:spacing w:val="18"/>
          <w:sz w:val="19"/>
        </w:rPr>
        <w:t xml:space="preserve"> </w:t>
      </w:r>
      <w:r>
        <w:rPr>
          <w:sz w:val="19"/>
        </w:rPr>
        <w:t>de</w:t>
      </w:r>
      <w:r>
        <w:rPr>
          <w:spacing w:val="17"/>
          <w:sz w:val="19"/>
        </w:rPr>
        <w:t xml:space="preserve"> </w:t>
      </w:r>
      <w:r>
        <w:rPr>
          <w:sz w:val="19"/>
        </w:rPr>
        <w:t>que</w:t>
      </w:r>
      <w:r>
        <w:rPr>
          <w:spacing w:val="18"/>
          <w:sz w:val="19"/>
        </w:rPr>
        <w:t xml:space="preserve"> </w:t>
      </w:r>
      <w:r>
        <w:rPr>
          <w:sz w:val="19"/>
        </w:rPr>
        <w:t>trata</w:t>
      </w:r>
      <w:r>
        <w:rPr>
          <w:spacing w:val="17"/>
          <w:sz w:val="19"/>
        </w:rPr>
        <w:t xml:space="preserve"> </w:t>
      </w:r>
      <w:r>
        <w:rPr>
          <w:sz w:val="19"/>
        </w:rPr>
        <w:t>o</w:t>
      </w:r>
      <w:r>
        <w:rPr>
          <w:spacing w:val="18"/>
          <w:sz w:val="19"/>
        </w:rPr>
        <w:t xml:space="preserve"> </w:t>
      </w:r>
      <w:r>
        <w:rPr>
          <w:b/>
          <w:sz w:val="19"/>
        </w:rPr>
        <w:t>caput</w:t>
      </w:r>
      <w:r>
        <w:rPr>
          <w:sz w:val="19"/>
        </w:rPr>
        <w:t>,</w:t>
      </w:r>
      <w:r>
        <w:rPr>
          <w:spacing w:val="17"/>
          <w:sz w:val="19"/>
        </w:rPr>
        <w:t xml:space="preserve"> </w:t>
      </w:r>
      <w:r>
        <w:rPr>
          <w:sz w:val="19"/>
        </w:rPr>
        <w:t>só</w:t>
      </w:r>
      <w:r>
        <w:rPr>
          <w:spacing w:val="18"/>
          <w:sz w:val="19"/>
        </w:rPr>
        <w:t xml:space="preserve"> </w:t>
      </w:r>
      <w:r>
        <w:rPr>
          <w:sz w:val="19"/>
        </w:rPr>
        <w:t>será</w:t>
      </w:r>
      <w:r>
        <w:rPr>
          <w:spacing w:val="18"/>
          <w:sz w:val="19"/>
        </w:rPr>
        <w:t xml:space="preserve"> </w:t>
      </w:r>
      <w:r>
        <w:rPr>
          <w:sz w:val="19"/>
        </w:rPr>
        <w:t>considerada</w:t>
      </w:r>
      <w:r>
        <w:rPr>
          <w:spacing w:val="17"/>
          <w:sz w:val="19"/>
        </w:rPr>
        <w:t xml:space="preserve"> </w:t>
      </w:r>
      <w:r>
        <w:rPr>
          <w:sz w:val="19"/>
        </w:rPr>
        <w:t>após</w:t>
      </w:r>
      <w:r>
        <w:rPr>
          <w:spacing w:val="18"/>
          <w:sz w:val="19"/>
        </w:rPr>
        <w:t xml:space="preserve"> </w:t>
      </w:r>
      <w:r>
        <w:rPr>
          <w:sz w:val="19"/>
        </w:rPr>
        <w:t>diligência</w:t>
      </w:r>
      <w:r>
        <w:rPr>
          <w:spacing w:val="17"/>
          <w:sz w:val="19"/>
        </w:rPr>
        <w:t xml:space="preserve"> </w:t>
      </w:r>
      <w:r>
        <w:rPr>
          <w:sz w:val="19"/>
        </w:rPr>
        <w:t>do</w:t>
      </w:r>
      <w:r>
        <w:rPr>
          <w:spacing w:val="18"/>
          <w:sz w:val="19"/>
        </w:rPr>
        <w:t xml:space="preserve"> </w:t>
      </w:r>
      <w:r>
        <w:rPr>
          <w:sz w:val="19"/>
        </w:rPr>
        <w:t>pregoeiro,</w:t>
      </w:r>
      <w:r>
        <w:rPr>
          <w:spacing w:val="17"/>
          <w:sz w:val="19"/>
        </w:rPr>
        <w:t xml:space="preserve"> </w:t>
      </w:r>
      <w:r>
        <w:rPr>
          <w:sz w:val="19"/>
        </w:rPr>
        <w:t>que</w:t>
      </w:r>
      <w:r>
        <w:rPr>
          <w:spacing w:val="18"/>
          <w:sz w:val="19"/>
        </w:rPr>
        <w:t xml:space="preserve"> </w:t>
      </w:r>
      <w:r>
        <w:rPr>
          <w:sz w:val="19"/>
        </w:rPr>
        <w:t>comprove:</w:t>
      </w:r>
    </w:p>
    <w:p w14:paraId="7C28F682">
      <w:pPr>
        <w:pStyle w:val="9"/>
        <w:numPr>
          <w:ilvl w:val="3"/>
          <w:numId w:val="7"/>
        </w:numPr>
        <w:tabs>
          <w:tab w:val="left" w:pos="902"/>
        </w:tabs>
        <w:spacing w:before="47" w:after="0" w:line="240" w:lineRule="auto"/>
        <w:ind w:left="901" w:right="0" w:hanging="641"/>
        <w:jc w:val="left"/>
        <w:rPr>
          <w:sz w:val="19"/>
        </w:rPr>
      </w:pPr>
      <w:r>
        <w:rPr>
          <w:w w:val="105"/>
          <w:sz w:val="19"/>
        </w:rPr>
        <w:t>que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custo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licitante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ultrapassa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proposta;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</w:t>
      </w:r>
    </w:p>
    <w:p w14:paraId="07FD7A9B">
      <w:pPr>
        <w:pStyle w:val="9"/>
        <w:numPr>
          <w:ilvl w:val="3"/>
          <w:numId w:val="7"/>
        </w:numPr>
        <w:tabs>
          <w:tab w:val="left" w:pos="902"/>
        </w:tabs>
        <w:spacing w:before="48" w:after="0" w:line="240" w:lineRule="auto"/>
        <w:ind w:left="901" w:right="0" w:hanging="641"/>
        <w:jc w:val="left"/>
        <w:rPr>
          <w:sz w:val="19"/>
        </w:rPr>
      </w:pPr>
      <w:r>
        <w:rPr>
          <w:w w:val="105"/>
          <w:sz w:val="19"/>
        </w:rPr>
        <w:t>inexistirem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custos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oportunidade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capazes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justificar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vulto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oferta.</w:t>
      </w:r>
    </w:p>
    <w:p w14:paraId="6313C853">
      <w:pPr>
        <w:pStyle w:val="9"/>
        <w:numPr>
          <w:ilvl w:val="1"/>
          <w:numId w:val="7"/>
        </w:numPr>
        <w:tabs>
          <w:tab w:val="left" w:pos="706"/>
        </w:tabs>
        <w:spacing w:before="47" w:after="0" w:line="292" w:lineRule="auto"/>
        <w:ind w:left="261" w:right="180" w:firstLine="0"/>
        <w:jc w:val="both"/>
        <w:rPr>
          <w:sz w:val="19"/>
        </w:rPr>
      </w:pPr>
      <w:r>
        <w:rPr>
          <w:w w:val="105"/>
          <w:sz w:val="19"/>
        </w:rPr>
        <w:t>Em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contratação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serviços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engenharia,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além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das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disposições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acima,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análise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exequibilidade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sobrepreço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considerará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seguinte:</w:t>
      </w:r>
    </w:p>
    <w:p w14:paraId="536755D0">
      <w:pPr>
        <w:pStyle w:val="9"/>
        <w:numPr>
          <w:ilvl w:val="2"/>
          <w:numId w:val="7"/>
        </w:numPr>
        <w:tabs>
          <w:tab w:val="left" w:pos="876"/>
        </w:tabs>
        <w:spacing w:before="0" w:after="0" w:line="292" w:lineRule="auto"/>
        <w:ind w:left="261" w:right="180" w:firstLine="0"/>
        <w:jc w:val="both"/>
        <w:rPr>
          <w:sz w:val="19"/>
        </w:rPr>
      </w:pPr>
      <w:r>
        <w:rPr>
          <w:w w:val="105"/>
          <w:sz w:val="19"/>
        </w:rPr>
        <w:t>Nos regimes de execução por tarefa, empreitada por preço global ou empreitada integral, semi-integrada ou integrada, 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caracterização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sobrepreço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dará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pela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superação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global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estimado;</w:t>
      </w:r>
    </w:p>
    <w:p w14:paraId="295B78F1">
      <w:pPr>
        <w:pStyle w:val="9"/>
        <w:numPr>
          <w:ilvl w:val="2"/>
          <w:numId w:val="7"/>
        </w:numPr>
        <w:tabs>
          <w:tab w:val="left" w:pos="854"/>
        </w:tabs>
        <w:spacing w:before="0" w:after="0" w:line="292" w:lineRule="auto"/>
        <w:ind w:left="261" w:right="180" w:firstLine="0"/>
        <w:jc w:val="both"/>
        <w:rPr>
          <w:i/>
          <w:sz w:val="19"/>
        </w:rPr>
      </w:pPr>
      <w:r>
        <w:rPr>
          <w:w w:val="105"/>
          <w:sz w:val="19"/>
        </w:rPr>
        <w:t>No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regime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empreitada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preço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unitário,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caracterização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sobrepreço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dará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pela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superação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global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estimado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pela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superação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de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custo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unitário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tido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como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relevante,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conforme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planilha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anexa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ao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edital;</w:t>
      </w:r>
    </w:p>
    <w:p w14:paraId="7D35CE74">
      <w:pPr>
        <w:pStyle w:val="9"/>
        <w:numPr>
          <w:ilvl w:val="2"/>
          <w:numId w:val="7"/>
        </w:numPr>
        <w:tabs>
          <w:tab w:val="left" w:pos="883"/>
        </w:tabs>
        <w:spacing w:before="0" w:after="0" w:line="292" w:lineRule="auto"/>
        <w:ind w:left="261" w:right="180" w:firstLine="0"/>
        <w:jc w:val="both"/>
        <w:rPr>
          <w:sz w:val="19"/>
        </w:rPr>
      </w:pPr>
      <w:r>
        <w:rPr>
          <w:w w:val="105"/>
          <w:sz w:val="19"/>
        </w:rPr>
        <w:t>No caso de serviços de engenharia, serão consideradas inexequíveis as propostas cujos valores forem inferiores a 75%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(setenta</w:t>
      </w:r>
      <w:r>
        <w:rPr>
          <w:spacing w:val="6"/>
          <w:sz w:val="19"/>
        </w:rPr>
        <w:t xml:space="preserve"> </w:t>
      </w:r>
      <w:r>
        <w:rPr>
          <w:sz w:val="19"/>
        </w:rPr>
        <w:t>e</w:t>
      </w:r>
      <w:r>
        <w:rPr>
          <w:spacing w:val="6"/>
          <w:sz w:val="19"/>
        </w:rPr>
        <w:t xml:space="preserve"> </w:t>
      </w:r>
      <w:r>
        <w:rPr>
          <w:sz w:val="19"/>
        </w:rPr>
        <w:t>cinco</w:t>
      </w:r>
      <w:r>
        <w:rPr>
          <w:spacing w:val="6"/>
          <w:sz w:val="19"/>
        </w:rPr>
        <w:t xml:space="preserve"> </w:t>
      </w:r>
      <w:r>
        <w:rPr>
          <w:sz w:val="19"/>
        </w:rPr>
        <w:t>por</w:t>
      </w:r>
      <w:r>
        <w:rPr>
          <w:spacing w:val="6"/>
          <w:sz w:val="19"/>
        </w:rPr>
        <w:t xml:space="preserve"> </w:t>
      </w:r>
      <w:r>
        <w:rPr>
          <w:sz w:val="19"/>
        </w:rPr>
        <w:t>cento)</w:t>
      </w:r>
      <w:r>
        <w:rPr>
          <w:spacing w:val="6"/>
          <w:sz w:val="19"/>
        </w:rPr>
        <w:t xml:space="preserve"> </w:t>
      </w:r>
      <w:r>
        <w:rPr>
          <w:sz w:val="19"/>
        </w:rPr>
        <w:t>do</w:t>
      </w:r>
      <w:r>
        <w:rPr>
          <w:spacing w:val="6"/>
          <w:sz w:val="19"/>
        </w:rPr>
        <w:t xml:space="preserve"> </w:t>
      </w:r>
      <w:r>
        <w:rPr>
          <w:sz w:val="19"/>
        </w:rPr>
        <w:t>valor</w:t>
      </w:r>
      <w:r>
        <w:rPr>
          <w:spacing w:val="6"/>
          <w:sz w:val="19"/>
        </w:rPr>
        <w:t xml:space="preserve"> </w:t>
      </w:r>
      <w:r>
        <w:rPr>
          <w:sz w:val="19"/>
        </w:rPr>
        <w:t>orçado</w:t>
      </w:r>
      <w:r>
        <w:rPr>
          <w:spacing w:val="6"/>
          <w:sz w:val="19"/>
        </w:rPr>
        <w:t xml:space="preserve"> </w:t>
      </w:r>
      <w:r>
        <w:rPr>
          <w:sz w:val="19"/>
        </w:rPr>
        <w:t>pela</w:t>
      </w:r>
      <w:r>
        <w:rPr>
          <w:spacing w:val="-6"/>
          <w:sz w:val="19"/>
        </w:rPr>
        <w:t xml:space="preserve"> </w:t>
      </w:r>
      <w:r>
        <w:rPr>
          <w:sz w:val="19"/>
        </w:rPr>
        <w:t>Administração,</w:t>
      </w:r>
      <w:r>
        <w:rPr>
          <w:spacing w:val="6"/>
          <w:sz w:val="19"/>
        </w:rPr>
        <w:t xml:space="preserve"> </w:t>
      </w:r>
      <w:r>
        <w:rPr>
          <w:sz w:val="19"/>
        </w:rPr>
        <w:t>independentemente</w:t>
      </w:r>
      <w:r>
        <w:rPr>
          <w:spacing w:val="6"/>
          <w:sz w:val="19"/>
        </w:rPr>
        <w:t xml:space="preserve"> </w:t>
      </w:r>
      <w:r>
        <w:rPr>
          <w:sz w:val="19"/>
        </w:rPr>
        <w:t>do</w:t>
      </w:r>
      <w:r>
        <w:rPr>
          <w:spacing w:val="6"/>
          <w:sz w:val="19"/>
        </w:rPr>
        <w:t xml:space="preserve"> </w:t>
      </w:r>
      <w:r>
        <w:rPr>
          <w:sz w:val="19"/>
        </w:rPr>
        <w:t>regime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execução.</w:t>
      </w:r>
    </w:p>
    <w:p w14:paraId="16ABE2EF">
      <w:pPr>
        <w:pStyle w:val="9"/>
        <w:numPr>
          <w:ilvl w:val="2"/>
          <w:numId w:val="7"/>
        </w:numPr>
        <w:tabs>
          <w:tab w:val="left" w:pos="868"/>
        </w:tabs>
        <w:spacing w:before="0" w:after="0" w:line="292" w:lineRule="auto"/>
        <w:ind w:left="261" w:right="180" w:firstLine="0"/>
        <w:jc w:val="both"/>
        <w:rPr>
          <w:sz w:val="19"/>
        </w:rPr>
      </w:pPr>
      <w:r>
        <w:rPr>
          <w:w w:val="105"/>
          <w:sz w:val="19"/>
        </w:rPr>
        <w:t>Será exigida garantia adicional do licitante vencedor cuja proposta for inferior a 85% (oitenta e cinco por cento) do valor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orçado pela Administração, equivalente à diferença entre este último e o valor da proposta, sem prejuízo das demais garantias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exigíveis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acordo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Lei.</w:t>
      </w:r>
    </w:p>
    <w:p w14:paraId="38675018">
      <w:pPr>
        <w:pStyle w:val="9"/>
        <w:numPr>
          <w:ilvl w:val="1"/>
          <w:numId w:val="7"/>
        </w:numPr>
        <w:tabs>
          <w:tab w:val="left" w:pos="703"/>
        </w:tabs>
        <w:spacing w:before="0" w:after="0" w:line="292" w:lineRule="auto"/>
        <w:ind w:left="261" w:right="180" w:firstLine="0"/>
        <w:jc w:val="both"/>
        <w:rPr>
          <w:sz w:val="19"/>
        </w:rPr>
      </w:pPr>
      <w:r>
        <w:rPr>
          <w:w w:val="105"/>
          <w:sz w:val="19"/>
        </w:rPr>
        <w:t>Se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houver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indícios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inexequibilidade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proposta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preço,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caso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necessidade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esclarecimentos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complementares,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poderão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efetuadas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diligências,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empresa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comprove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exequibilidade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proposta.</w:t>
      </w:r>
    </w:p>
    <w:p w14:paraId="02954793">
      <w:pPr>
        <w:pStyle w:val="9"/>
        <w:numPr>
          <w:ilvl w:val="1"/>
          <w:numId w:val="7"/>
        </w:numPr>
        <w:tabs>
          <w:tab w:val="left" w:pos="731"/>
        </w:tabs>
        <w:spacing w:before="0" w:after="0" w:line="292" w:lineRule="auto"/>
        <w:ind w:left="261" w:right="180" w:firstLine="0"/>
        <w:jc w:val="both"/>
        <w:rPr>
          <w:sz w:val="19"/>
        </w:rPr>
      </w:pPr>
      <w:r>
        <w:rPr>
          <w:w w:val="105"/>
          <w:sz w:val="19"/>
        </w:rPr>
        <w:t>Caso o custo global estimado do objeto licitado tenha sido decomposto em seus respectivos custos unitários por meio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Planilha de Custos e Formação de Preços elaborada pela Administração, o licitante classificado em primeiro lugar será convocado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para apresentar Planilha por ele elaborada, com os respectivos valores adequados ao valor final da sua proposta, sob pena de não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aceitação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proposta.</w:t>
      </w:r>
    </w:p>
    <w:p w14:paraId="47A10C38">
      <w:pPr>
        <w:pStyle w:val="9"/>
        <w:numPr>
          <w:ilvl w:val="2"/>
          <w:numId w:val="7"/>
        </w:numPr>
        <w:tabs>
          <w:tab w:val="left" w:pos="881"/>
        </w:tabs>
        <w:spacing w:before="0" w:after="0" w:line="292" w:lineRule="auto"/>
        <w:ind w:left="261" w:right="180" w:firstLine="0"/>
        <w:jc w:val="both"/>
        <w:rPr>
          <w:sz w:val="19"/>
        </w:rPr>
      </w:pPr>
      <w:r>
        <w:rPr>
          <w:w w:val="105"/>
          <w:sz w:val="19"/>
        </w:rPr>
        <w:t>Em se tratando de serviços de engenharia, o licitante vencedor será convocado a apresentar à Administração, por meio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eletrônico, as planilhas com indicação dos quantitativos e dos custos unitários, seguindo o modelo elaborado pela Administração,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bem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como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detalhamento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das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Bonificações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Despesas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Indiretas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(BDI)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Encargos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Sociais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(ES),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respectivos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valores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adequados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final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proposta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vencedora,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admitida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utilização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preços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unitários,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caso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empreitada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preço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global,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empreitada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integral,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contratação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semi-integrada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contratação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integrada,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exclusivamente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eventuais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adequações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indispensáveis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cronograma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físico-financeiro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balizar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excepcional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aditamento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posterior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contrato.</w:t>
      </w:r>
    </w:p>
    <w:p w14:paraId="4FED376D">
      <w:pPr>
        <w:pStyle w:val="9"/>
        <w:numPr>
          <w:ilvl w:val="2"/>
          <w:numId w:val="7"/>
        </w:numPr>
        <w:tabs>
          <w:tab w:val="left" w:pos="871"/>
        </w:tabs>
        <w:spacing w:before="0" w:after="0" w:line="292" w:lineRule="auto"/>
        <w:ind w:left="261" w:right="180" w:firstLine="0"/>
        <w:jc w:val="both"/>
        <w:rPr>
          <w:sz w:val="19"/>
        </w:rPr>
      </w:pPr>
      <w:r>
        <w:rPr>
          <w:w w:val="105"/>
          <w:sz w:val="19"/>
        </w:rPr>
        <w:t>Em se tratando de serviços com fornecimento de mão de obra em regime de dedicação exclusiva cuja produtividade seja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mensurável e indicada pela Administração, o licitante deverá indicar a produtividade adotada e a quantidade de pessoal que será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alocado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execução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contratual.</w:t>
      </w:r>
    </w:p>
    <w:p w14:paraId="013EAC29">
      <w:pPr>
        <w:pStyle w:val="9"/>
        <w:numPr>
          <w:ilvl w:val="2"/>
          <w:numId w:val="7"/>
        </w:numPr>
        <w:tabs>
          <w:tab w:val="left" w:pos="872"/>
        </w:tabs>
        <w:spacing w:before="0" w:after="0" w:line="292" w:lineRule="auto"/>
        <w:ind w:left="261" w:right="180" w:firstLine="0"/>
        <w:jc w:val="both"/>
        <w:rPr>
          <w:sz w:val="19"/>
        </w:rPr>
      </w:pPr>
      <w:r>
        <w:rPr>
          <w:w w:val="105"/>
          <w:sz w:val="19"/>
        </w:rPr>
        <w:t>Caso a produtividade seja diferente daquela utilizada pela Administração como referência, ou não esteja contida na faixa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referencial de produtividade, mas admitida pelo Termo de Referência, o licitante deverá apresentar a respectiva comprovação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exequibilidade.</w:t>
      </w:r>
    </w:p>
    <w:p w14:paraId="17A94095">
      <w:pPr>
        <w:pStyle w:val="9"/>
        <w:numPr>
          <w:ilvl w:val="2"/>
          <w:numId w:val="7"/>
        </w:numPr>
        <w:tabs>
          <w:tab w:val="left" w:pos="883"/>
        </w:tabs>
        <w:spacing w:before="0" w:after="0" w:line="292" w:lineRule="auto"/>
        <w:ind w:left="261" w:right="180" w:firstLine="0"/>
        <w:jc w:val="both"/>
        <w:rPr>
          <w:sz w:val="19"/>
        </w:rPr>
      </w:pPr>
      <w:r>
        <w:rPr>
          <w:w w:val="105"/>
          <w:sz w:val="19"/>
        </w:rPr>
        <w:t>Os licitantes poderão apresentar produtividades diferenciadas daquela estabelecida pela Administração como referência,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desde que não alterem o objeto da contratação, não contrariem dispositivos legais vigentes e, caso não estejam contidas nas faixas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referenciais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produtividade,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comprovem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exequibilidade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proposta.</w:t>
      </w:r>
    </w:p>
    <w:p w14:paraId="74305235">
      <w:pPr>
        <w:pStyle w:val="9"/>
        <w:numPr>
          <w:ilvl w:val="2"/>
          <w:numId w:val="7"/>
        </w:numPr>
        <w:tabs>
          <w:tab w:val="left" w:pos="893"/>
        </w:tabs>
        <w:spacing w:before="0" w:after="0" w:line="292" w:lineRule="auto"/>
        <w:ind w:left="261" w:right="180" w:firstLine="0"/>
        <w:jc w:val="both"/>
        <w:rPr>
          <w:sz w:val="19"/>
        </w:rPr>
      </w:pPr>
      <w:r>
        <w:rPr>
          <w:w w:val="105"/>
          <w:sz w:val="19"/>
        </w:rPr>
        <w:t>Para efeito do subitem anterior, admite-se a adequação técnica da metodologia empregada pela contratada, visando 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assegurar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execução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objeto,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desde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mantidas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condições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justa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remuneração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serviço.</w:t>
      </w:r>
    </w:p>
    <w:p w14:paraId="2827F5E6">
      <w:pPr>
        <w:pStyle w:val="9"/>
        <w:numPr>
          <w:ilvl w:val="1"/>
          <w:numId w:val="7"/>
        </w:numPr>
        <w:tabs>
          <w:tab w:val="left" w:pos="707"/>
        </w:tabs>
        <w:spacing w:before="0" w:after="0" w:line="290" w:lineRule="auto"/>
        <w:ind w:left="261" w:right="180" w:firstLine="0"/>
        <w:jc w:val="both"/>
        <w:rPr>
          <w:sz w:val="19"/>
        </w:rPr>
      </w:pPr>
      <w:r>
        <w:rPr>
          <w:sz w:val="19"/>
        </w:rPr>
        <w:t>Erros no preenchimento da planilha não constituem motivo para a desclassificação da proposta. A planilha poderá́</w:t>
      </w:r>
      <w:r>
        <w:rPr>
          <w:spacing w:val="47"/>
          <w:sz w:val="19"/>
        </w:rPr>
        <w:t xml:space="preserve"> </w:t>
      </w:r>
      <w:r>
        <w:rPr>
          <w:sz w:val="19"/>
        </w:rPr>
        <w:t>ser ajustada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pelo fornecedor, no prazo indicado pelo sistema, desde que não haja majoração do preço e que se comprove que este é o bastante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arcar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todos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custos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contratação.</w:t>
      </w:r>
    </w:p>
    <w:p w14:paraId="278BE077">
      <w:pPr>
        <w:pStyle w:val="9"/>
        <w:numPr>
          <w:ilvl w:val="2"/>
          <w:numId w:val="7"/>
        </w:numPr>
        <w:tabs>
          <w:tab w:val="left" w:pos="853"/>
        </w:tabs>
        <w:spacing w:before="0" w:after="0" w:line="240" w:lineRule="auto"/>
        <w:ind w:left="852" w:right="0" w:hanging="592"/>
        <w:jc w:val="both"/>
        <w:rPr>
          <w:sz w:val="19"/>
        </w:rPr>
      </w:pPr>
      <w:r>
        <w:rPr>
          <w:w w:val="105"/>
          <w:sz w:val="19"/>
        </w:rPr>
        <w:t>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ajuste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trata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este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dispositivo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limita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sanar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erros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falhas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alterem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substância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das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propostas.</w:t>
      </w:r>
    </w:p>
    <w:p w14:paraId="6FE08B11">
      <w:pPr>
        <w:pStyle w:val="9"/>
        <w:numPr>
          <w:ilvl w:val="2"/>
          <w:numId w:val="7"/>
        </w:numPr>
        <w:tabs>
          <w:tab w:val="left" w:pos="915"/>
        </w:tabs>
        <w:spacing w:before="31" w:after="0" w:line="292" w:lineRule="auto"/>
        <w:ind w:left="261" w:right="180" w:firstLine="0"/>
        <w:jc w:val="both"/>
        <w:rPr>
          <w:sz w:val="19"/>
        </w:rPr>
      </w:pPr>
      <w:r>
        <w:rPr>
          <w:w w:val="105"/>
          <w:sz w:val="19"/>
        </w:rPr>
        <w:t>Considera-se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erro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preenchimento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planilha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passível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correção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indicação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recolhimento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impostos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contribuições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forma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Simples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Nacional,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quando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cabível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esse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regime.</w:t>
      </w:r>
    </w:p>
    <w:p w14:paraId="0B745AC6">
      <w:pPr>
        <w:pStyle w:val="9"/>
        <w:numPr>
          <w:ilvl w:val="1"/>
          <w:numId w:val="7"/>
        </w:numPr>
        <w:tabs>
          <w:tab w:val="left" w:pos="733"/>
        </w:tabs>
        <w:spacing w:before="0" w:after="0" w:line="292" w:lineRule="auto"/>
        <w:ind w:left="261" w:right="180" w:firstLine="0"/>
        <w:jc w:val="both"/>
        <w:rPr>
          <w:sz w:val="19"/>
        </w:rPr>
      </w:pPr>
      <w:r>
        <w:rPr>
          <w:w w:val="105"/>
          <w:sz w:val="19"/>
        </w:rPr>
        <w:t>Para fins de análise da proposta quanto ao cumprimento das especificações do objeto, poderá ser colhida a manifestação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escrita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setor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requisitante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serviço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área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especializada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objeto.</w:t>
      </w:r>
    </w:p>
    <w:p w14:paraId="514B83F4">
      <w:pPr>
        <w:pStyle w:val="6"/>
        <w:rPr>
          <w:sz w:val="22"/>
        </w:rPr>
      </w:pPr>
    </w:p>
    <w:p w14:paraId="6EC95E1E">
      <w:pPr>
        <w:pStyle w:val="6"/>
        <w:spacing w:before="3"/>
        <w:rPr>
          <w:sz w:val="18"/>
        </w:rPr>
      </w:pPr>
    </w:p>
    <w:p w14:paraId="28AE780A">
      <w:pPr>
        <w:pStyle w:val="3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19" w:right="0" w:hanging="238"/>
        <w:jc w:val="left"/>
      </w:pPr>
      <w:r>
        <w:t>DA FASE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HABILITAÇÃO</w:t>
      </w:r>
    </w:p>
    <w:p w14:paraId="26DB7006">
      <w:pPr>
        <w:spacing w:after="0" w:line="240" w:lineRule="auto"/>
        <w:jc w:val="left"/>
        <w:sectPr>
          <w:pgSz w:w="11900" w:h="16840"/>
          <w:pgMar w:top="500" w:right="480" w:bottom="280" w:left="560" w:header="720" w:footer="720" w:gutter="0"/>
          <w:cols w:space="720" w:num="1"/>
        </w:sectPr>
      </w:pPr>
    </w:p>
    <w:p w14:paraId="3D338699">
      <w:pPr>
        <w:pStyle w:val="9"/>
        <w:numPr>
          <w:ilvl w:val="1"/>
          <w:numId w:val="9"/>
        </w:numPr>
        <w:tabs>
          <w:tab w:val="left" w:pos="696"/>
        </w:tabs>
        <w:spacing w:before="86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 xml:space="preserve">Será exigida a apresentação dos documentos de habilitação que trata o </w:t>
      </w:r>
      <w:r>
        <w:rPr>
          <w:b/>
          <w:w w:val="105"/>
          <w:sz w:val="19"/>
        </w:rPr>
        <w:t xml:space="preserve">Anexo IV </w:t>
      </w:r>
      <w:r>
        <w:rPr>
          <w:w w:val="105"/>
          <w:sz w:val="19"/>
        </w:rPr>
        <w:t>referente aos requisitos de habilitação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deste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Edital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apenas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licitante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vencedor.</w:t>
      </w:r>
    </w:p>
    <w:p w14:paraId="4B5EDD0F">
      <w:pPr>
        <w:pStyle w:val="9"/>
        <w:numPr>
          <w:ilvl w:val="1"/>
          <w:numId w:val="9"/>
        </w:numPr>
        <w:tabs>
          <w:tab w:val="left" w:pos="682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Caso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atendidas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condições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participação,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habilitação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licitante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provisoriamente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classificado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primeiro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lugar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será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verificada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pregoeiro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meio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registro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cadastral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SICAF,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quanto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aos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documentos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este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abrangidos.</w:t>
      </w:r>
    </w:p>
    <w:p w14:paraId="58E13961">
      <w:pPr>
        <w:pStyle w:val="9"/>
        <w:numPr>
          <w:ilvl w:val="2"/>
          <w:numId w:val="9"/>
        </w:numPr>
        <w:tabs>
          <w:tab w:val="left" w:pos="834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É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responsabilidade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licitante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conferir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exatidão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seus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dados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cadastrais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SICAF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mantê-los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atualizados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junto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aos órgãos responsáveis pela informação, devendo proceder, imediatamente, à correção ou à alteração dos registros tão logo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identifique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incorreção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aqueles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tornem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desatualizados.</w:t>
      </w:r>
    </w:p>
    <w:p w14:paraId="2A583640">
      <w:pPr>
        <w:pStyle w:val="9"/>
        <w:numPr>
          <w:ilvl w:val="2"/>
          <w:numId w:val="9"/>
        </w:numPr>
        <w:tabs>
          <w:tab w:val="left" w:pos="826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A não observância do disposto no item anterior poderá ensejar desclassificação no momento da habilitação, exceto se 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pregoeiro, em consulta aos sítios eletrônicos oficiais de órgãos e entidades emissores de certidões, lograr êxito em encontrar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a(s)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certidão(ões)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válida(s).</w:t>
      </w:r>
    </w:p>
    <w:p w14:paraId="09565F60">
      <w:pPr>
        <w:pStyle w:val="9"/>
        <w:numPr>
          <w:ilvl w:val="2"/>
          <w:numId w:val="9"/>
        </w:numPr>
        <w:tabs>
          <w:tab w:val="left" w:pos="866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Havendo a necessidade de envio de documentos de habilitação complementares, necessários à confirmação dos já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apresentados para a habilitação, ou de documentos não constantes do SICAF, o licitante provisoriamente classificado em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primeiro lugar será convocado a encaminhá-los, em formato digital, por meio do sistema, no prazo de até 5 (cinco) dias úteis,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sob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pena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inabilitação.</w:t>
      </w:r>
    </w:p>
    <w:p w14:paraId="1DEE17B6">
      <w:pPr>
        <w:pStyle w:val="9"/>
        <w:numPr>
          <w:ilvl w:val="2"/>
          <w:numId w:val="9"/>
        </w:numPr>
        <w:tabs>
          <w:tab w:val="left" w:pos="838"/>
        </w:tabs>
        <w:spacing w:before="0" w:after="0" w:line="292" w:lineRule="auto"/>
        <w:ind w:left="335" w:right="475" w:firstLine="0"/>
        <w:jc w:val="both"/>
        <w:rPr>
          <w:sz w:val="19"/>
        </w:rPr>
      </w:pPr>
      <w:r>
        <w:rPr>
          <w:w w:val="105"/>
          <w:sz w:val="19"/>
        </w:rPr>
        <w:t>Somente haverá a necessidade de comprovação do preenchimento de requisitos mediante apresentação dos documentos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originais não-digitais quando houver dúvida em relação à integridade do documento digital ou quando a lei expressamente 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exigir.</w:t>
      </w:r>
    </w:p>
    <w:p w14:paraId="284D1E6B">
      <w:pPr>
        <w:pStyle w:val="9"/>
        <w:numPr>
          <w:ilvl w:val="1"/>
          <w:numId w:val="9"/>
        </w:numPr>
        <w:tabs>
          <w:tab w:val="left" w:pos="682"/>
        </w:tabs>
        <w:spacing w:before="0" w:after="0" w:line="292" w:lineRule="auto"/>
        <w:ind w:left="335" w:right="505" w:firstLine="0"/>
        <w:jc w:val="both"/>
        <w:rPr>
          <w:sz w:val="19"/>
        </w:rPr>
      </w:pPr>
      <w:r>
        <w:rPr>
          <w:w w:val="105"/>
          <w:sz w:val="19"/>
        </w:rPr>
        <w:t>Após a apresentação dos documentos de habilitação, fica vedada a substituição ou a apresentação de novos documentos,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salvo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diligência,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para:</w:t>
      </w:r>
    </w:p>
    <w:p w14:paraId="254992A6">
      <w:pPr>
        <w:pStyle w:val="9"/>
        <w:numPr>
          <w:ilvl w:val="0"/>
          <w:numId w:val="10"/>
        </w:numPr>
        <w:tabs>
          <w:tab w:val="left" w:pos="542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complementação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informações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acerca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documentos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já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apresentados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pelos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licitantes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desde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necessária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apurar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fatos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existentes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época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abertura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certame;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</w:p>
    <w:p w14:paraId="4764B125">
      <w:pPr>
        <w:pStyle w:val="9"/>
        <w:numPr>
          <w:ilvl w:val="0"/>
          <w:numId w:val="10"/>
        </w:numPr>
        <w:tabs>
          <w:tab w:val="left" w:pos="539"/>
        </w:tabs>
        <w:spacing w:before="0" w:after="0" w:line="217" w:lineRule="exact"/>
        <w:ind w:left="538" w:right="0" w:hanging="211"/>
        <w:jc w:val="both"/>
        <w:rPr>
          <w:sz w:val="19"/>
        </w:rPr>
      </w:pPr>
      <w:r>
        <w:rPr>
          <w:w w:val="105"/>
          <w:sz w:val="19"/>
        </w:rPr>
        <w:t>atualização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documentos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cuja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validade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tenha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expirado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após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recebimento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das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propostas.</w:t>
      </w:r>
    </w:p>
    <w:p w14:paraId="1D6EBFB8">
      <w:pPr>
        <w:pStyle w:val="9"/>
        <w:numPr>
          <w:ilvl w:val="1"/>
          <w:numId w:val="9"/>
        </w:numPr>
        <w:tabs>
          <w:tab w:val="left" w:pos="704"/>
        </w:tabs>
        <w:spacing w:before="36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O pregoeiro poderá, na análise dos documentos de habilitação, sanar erros ou falhas que não alterem a substância dos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documentos e sua validade jurídica, mediante decisão fundamentada, registrada em ata e acessível a todos, atribuindo-lhes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eficácia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fins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habilitação.</w:t>
      </w:r>
    </w:p>
    <w:p w14:paraId="7880CEF9">
      <w:pPr>
        <w:pStyle w:val="9"/>
        <w:numPr>
          <w:ilvl w:val="2"/>
          <w:numId w:val="9"/>
        </w:numPr>
        <w:tabs>
          <w:tab w:val="left" w:pos="840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Na hipótese de necessidade de suspensão da sessão pública para a realização de diligências, com vistas ao saneamento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 que trata o subitem anterior, a sessão pública somente poderá ser reiniciada mediante aviso prévio no sistema com, no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mínimo,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vinte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quatro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horas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antecedência,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ocorrência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será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registrada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ata.</w:t>
      </w:r>
    </w:p>
    <w:p w14:paraId="4725176C">
      <w:pPr>
        <w:pStyle w:val="9"/>
        <w:numPr>
          <w:ilvl w:val="1"/>
          <w:numId w:val="9"/>
        </w:numPr>
        <w:tabs>
          <w:tab w:val="left" w:pos="693"/>
        </w:tabs>
        <w:spacing w:before="0" w:after="0" w:line="292" w:lineRule="auto"/>
        <w:ind w:left="335" w:right="475" w:firstLine="0"/>
        <w:jc w:val="both"/>
        <w:rPr>
          <w:sz w:val="19"/>
        </w:rPr>
      </w:pPr>
      <w:r>
        <w:rPr>
          <w:w w:val="105"/>
          <w:sz w:val="19"/>
        </w:rPr>
        <w:t>Na hipótese de o licitante provisoriamente classificado em primeiro lugar não atender às exigências para a habilitação, 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órgão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entidade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examinará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proposta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subsequente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assim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sucessivamente,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ordem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classificação,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até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apuração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uma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proposta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atenda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às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especificações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objeto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condições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habilitação.</w:t>
      </w:r>
    </w:p>
    <w:p w14:paraId="366C7299">
      <w:pPr>
        <w:pStyle w:val="9"/>
        <w:numPr>
          <w:ilvl w:val="1"/>
          <w:numId w:val="9"/>
        </w:numPr>
        <w:tabs>
          <w:tab w:val="left" w:pos="675"/>
        </w:tabs>
        <w:spacing w:before="0" w:after="0" w:line="217" w:lineRule="exact"/>
        <w:ind w:left="674" w:right="0" w:hanging="345"/>
        <w:jc w:val="both"/>
        <w:rPr>
          <w:sz w:val="19"/>
        </w:rPr>
      </w:pPr>
      <w:r>
        <w:rPr>
          <w:w w:val="105"/>
          <w:sz w:val="19"/>
        </w:rPr>
        <w:t>Constatado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atendimento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às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exigências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habilitação,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licitante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será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habilitado.</w:t>
      </w:r>
    </w:p>
    <w:p w14:paraId="48DCB189">
      <w:pPr>
        <w:pStyle w:val="9"/>
        <w:numPr>
          <w:ilvl w:val="1"/>
          <w:numId w:val="9"/>
        </w:numPr>
        <w:tabs>
          <w:tab w:val="left" w:pos="705"/>
        </w:tabs>
        <w:spacing w:before="43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Somente serão disponibilizados para acesso público os documentos de habilitação do licitante cuja proposta atenda ao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edital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licitação,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após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declarada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sua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habilitação.</w:t>
      </w:r>
    </w:p>
    <w:p w14:paraId="2FB82DCC">
      <w:pPr>
        <w:pStyle w:val="9"/>
        <w:numPr>
          <w:ilvl w:val="1"/>
          <w:numId w:val="9"/>
        </w:numPr>
        <w:tabs>
          <w:tab w:val="left" w:pos="675"/>
        </w:tabs>
        <w:spacing w:before="0" w:after="0" w:line="217" w:lineRule="exact"/>
        <w:ind w:left="674" w:right="0" w:hanging="345"/>
        <w:jc w:val="both"/>
        <w:rPr>
          <w:sz w:val="19"/>
        </w:rPr>
      </w:pPr>
      <w:r>
        <w:rPr>
          <w:w w:val="105"/>
          <w:sz w:val="19"/>
        </w:rPr>
        <w:t>Não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serão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aceitos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documentos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habilitação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indicação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CNPJ/CPF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diferentes,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salvo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aqueles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legalmente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permitidos.</w:t>
      </w:r>
    </w:p>
    <w:p w14:paraId="170F5FD7">
      <w:pPr>
        <w:pStyle w:val="9"/>
        <w:numPr>
          <w:ilvl w:val="2"/>
          <w:numId w:val="9"/>
        </w:numPr>
        <w:tabs>
          <w:tab w:val="left" w:pos="832"/>
        </w:tabs>
        <w:spacing w:before="48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Se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fornecedor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matriz,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todos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documentos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deverão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estar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nome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matriz,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licitante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filial,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todos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documentos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deverão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estar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nome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filial,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exceto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atestados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capacidade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técnica,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caso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daqueles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documentos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que,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pela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própria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natureza,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comprovadamente,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forem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emitidos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somente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nome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matriz.</w:t>
      </w:r>
    </w:p>
    <w:p w14:paraId="74E5A15E">
      <w:pPr>
        <w:pStyle w:val="9"/>
        <w:numPr>
          <w:ilvl w:val="2"/>
          <w:numId w:val="9"/>
        </w:numPr>
        <w:tabs>
          <w:tab w:val="left" w:pos="850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Serão aceitos registros de CNPJ de licitante matriz e filial com diferenças de números de documentos pertinentes ao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CND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CRF/FGTS,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quando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comprovada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centralização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recolhimento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dessas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contribuições.</w:t>
      </w:r>
    </w:p>
    <w:p w14:paraId="45A8E864">
      <w:pPr>
        <w:pStyle w:val="9"/>
        <w:numPr>
          <w:ilvl w:val="1"/>
          <w:numId w:val="9"/>
        </w:numPr>
        <w:tabs>
          <w:tab w:val="left" w:pos="680"/>
        </w:tabs>
        <w:spacing w:before="0" w:after="0" w:line="292" w:lineRule="auto"/>
        <w:ind w:left="335" w:right="505" w:firstLine="0"/>
        <w:jc w:val="both"/>
        <w:rPr>
          <w:sz w:val="19"/>
        </w:rPr>
      </w:pPr>
      <w:r>
        <w:rPr>
          <w:w w:val="105"/>
          <w:sz w:val="19"/>
        </w:rPr>
        <w:t>A comprovação de regularidade fiscal e trabalhista das microempresas e das empresas de pequeno porte será exigida nos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termos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disposto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4º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Decreto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42.063/2009.</w:t>
      </w:r>
    </w:p>
    <w:p w14:paraId="0ADE4369">
      <w:pPr>
        <w:pStyle w:val="9"/>
        <w:numPr>
          <w:ilvl w:val="1"/>
          <w:numId w:val="9"/>
        </w:numPr>
        <w:tabs>
          <w:tab w:val="left" w:pos="783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No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caso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contratações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entrega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imediata,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considerada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aquela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prazo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entrega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até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30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(trinta)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dias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ordem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de fornecimento, cujo valor estimado da contratação não supere o limite do disposto na alínea "c" do inciso IV do Art. 75 da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Lei nº 14.133, de 2021, nas contratações com valores inferiores a 1/4 (um quarto) do limite para dispensa de licitação para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compras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geral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nas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contratações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produto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pesquisa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desenvolvimento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trata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alínea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"c"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inciso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IV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75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14.133/2021,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somente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será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exigida:</w:t>
      </w:r>
    </w:p>
    <w:p w14:paraId="79E06A99">
      <w:pPr>
        <w:pStyle w:val="9"/>
        <w:numPr>
          <w:ilvl w:val="0"/>
          <w:numId w:val="11"/>
        </w:numPr>
        <w:tabs>
          <w:tab w:val="left" w:pos="551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das pessoas jurídicas, a comprovação relativa à habilitação jurídica, regularidade fiscal estadual, à Seguridade Social e ao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FGTS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regularidade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perante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Justiça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Trabalho;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</w:p>
    <w:p w14:paraId="24735ED8">
      <w:pPr>
        <w:pStyle w:val="9"/>
        <w:numPr>
          <w:ilvl w:val="0"/>
          <w:numId w:val="11"/>
        </w:numPr>
        <w:tabs>
          <w:tab w:val="left" w:pos="539"/>
        </w:tabs>
        <w:spacing w:before="0" w:after="0" w:line="217" w:lineRule="exact"/>
        <w:ind w:left="538" w:right="0" w:hanging="211"/>
        <w:jc w:val="both"/>
        <w:rPr>
          <w:sz w:val="19"/>
        </w:rPr>
      </w:pPr>
      <w:r>
        <w:rPr>
          <w:w w:val="105"/>
          <w:sz w:val="19"/>
        </w:rPr>
        <w:t>das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pessoas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físicas,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comprovação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regularidade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fiscal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Fazenda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Estadual.</w:t>
      </w:r>
    </w:p>
    <w:p w14:paraId="46B74A80">
      <w:pPr>
        <w:pStyle w:val="9"/>
        <w:numPr>
          <w:ilvl w:val="1"/>
          <w:numId w:val="9"/>
        </w:numPr>
        <w:tabs>
          <w:tab w:val="left" w:pos="775"/>
        </w:tabs>
        <w:spacing w:before="40" w:after="0" w:line="292" w:lineRule="auto"/>
        <w:ind w:left="335" w:right="505" w:firstLine="0"/>
        <w:jc w:val="left"/>
        <w:rPr>
          <w:sz w:val="19"/>
        </w:rPr>
      </w:pPr>
      <w:r>
        <w:rPr>
          <w:w w:val="105"/>
          <w:sz w:val="19"/>
        </w:rPr>
        <w:t>Quando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permitida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participação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empresas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estrangeiras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funcionem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País,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exigências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habilitação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serão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atendidas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mediante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documentos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equivalentes,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inicialmente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apresentados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tradução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livre.</w:t>
      </w:r>
    </w:p>
    <w:p w14:paraId="6CB81023">
      <w:pPr>
        <w:pStyle w:val="9"/>
        <w:numPr>
          <w:ilvl w:val="2"/>
          <w:numId w:val="9"/>
        </w:numPr>
        <w:tabs>
          <w:tab w:val="left" w:pos="948"/>
        </w:tabs>
        <w:spacing w:before="0" w:after="0" w:line="292" w:lineRule="auto"/>
        <w:ind w:left="335" w:right="490" w:firstLine="0"/>
        <w:jc w:val="left"/>
        <w:rPr>
          <w:sz w:val="19"/>
        </w:rPr>
      </w:pPr>
      <w:r>
        <w:rPr>
          <w:w w:val="105"/>
          <w:sz w:val="19"/>
        </w:rPr>
        <w:t>O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licitante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deverá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ter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procurador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residente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domiciliado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Brasil,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poderes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receber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citação,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intimação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responder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administrativa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judicialmente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seus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atos,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juntando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instrumento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mandato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documentos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habilitação.</w:t>
      </w:r>
    </w:p>
    <w:p w14:paraId="00EBE8A7">
      <w:pPr>
        <w:pStyle w:val="9"/>
        <w:numPr>
          <w:ilvl w:val="2"/>
          <w:numId w:val="9"/>
        </w:numPr>
        <w:tabs>
          <w:tab w:val="left" w:pos="953"/>
        </w:tabs>
        <w:spacing w:before="0" w:after="0" w:line="292" w:lineRule="auto"/>
        <w:ind w:left="335" w:right="490" w:firstLine="0"/>
        <w:jc w:val="left"/>
        <w:rPr>
          <w:sz w:val="19"/>
        </w:rPr>
      </w:pPr>
      <w:r>
        <w:rPr>
          <w:w w:val="105"/>
          <w:sz w:val="19"/>
        </w:rPr>
        <w:t>Na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hipótese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licitante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vencedor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empresa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estrangeira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funcione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País,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fins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assinatura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contrato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ata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registro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preços,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documentos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exigidos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habilitação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serão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traduzidos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tradutor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juramentado</w:t>
      </w:r>
    </w:p>
    <w:p w14:paraId="10FAB99F">
      <w:pPr>
        <w:spacing w:after="0" w:line="292" w:lineRule="auto"/>
        <w:jc w:val="left"/>
        <w:rPr>
          <w:sz w:val="19"/>
        </w:rPr>
        <w:sectPr>
          <w:pgSz w:w="11900" w:h="16840"/>
          <w:pgMar w:top="820" w:right="480" w:bottom="280" w:left="560" w:header="720" w:footer="720" w:gutter="0"/>
          <w:cols w:space="720" w:num="1"/>
        </w:sectPr>
      </w:pPr>
    </w:p>
    <w:p w14:paraId="5D46B6A5">
      <w:pPr>
        <w:pStyle w:val="6"/>
        <w:spacing w:before="81" w:line="292" w:lineRule="auto"/>
        <w:ind w:left="335" w:right="487"/>
      </w:pP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País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apostilados</w:t>
      </w:r>
      <w:r>
        <w:rPr>
          <w:spacing w:val="-6"/>
          <w:w w:val="105"/>
        </w:rPr>
        <w:t xml:space="preserve"> </w:t>
      </w:r>
      <w:r>
        <w:rPr>
          <w:w w:val="105"/>
        </w:rPr>
        <w:t>nos</w:t>
      </w:r>
      <w:r>
        <w:rPr>
          <w:spacing w:val="-6"/>
          <w:w w:val="105"/>
        </w:rPr>
        <w:t xml:space="preserve"> </w:t>
      </w:r>
      <w:r>
        <w:rPr>
          <w:w w:val="105"/>
        </w:rPr>
        <w:t>termos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disposto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Decreto</w:t>
      </w:r>
      <w:r>
        <w:rPr>
          <w:spacing w:val="-6"/>
          <w:w w:val="105"/>
        </w:rPr>
        <w:t xml:space="preserve"> </w:t>
      </w:r>
      <w:r>
        <w:rPr>
          <w:w w:val="105"/>
        </w:rPr>
        <w:t>nº</w:t>
      </w:r>
      <w:r>
        <w:rPr>
          <w:spacing w:val="-6"/>
          <w:w w:val="105"/>
        </w:rPr>
        <w:t xml:space="preserve"> </w:t>
      </w:r>
      <w:r>
        <w:rPr>
          <w:w w:val="105"/>
        </w:rPr>
        <w:t>8.660/2016,</w:t>
      </w:r>
      <w:r>
        <w:rPr>
          <w:spacing w:val="-6"/>
          <w:w w:val="105"/>
        </w:rPr>
        <w:t xml:space="preserve"> </w:t>
      </w:r>
      <w:r>
        <w:rPr>
          <w:w w:val="105"/>
        </w:rPr>
        <w:t>ou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outro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venha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substituí-lo,</w:t>
      </w:r>
      <w:r>
        <w:rPr>
          <w:spacing w:val="-6"/>
          <w:w w:val="105"/>
        </w:rPr>
        <w:t xml:space="preserve"> </w:t>
      </w:r>
      <w:r>
        <w:rPr>
          <w:w w:val="105"/>
        </w:rPr>
        <w:t>ou</w:t>
      </w:r>
      <w:r>
        <w:rPr>
          <w:spacing w:val="-6"/>
          <w:w w:val="105"/>
        </w:rPr>
        <w:t xml:space="preserve"> </w:t>
      </w:r>
      <w:r>
        <w:rPr>
          <w:w w:val="105"/>
        </w:rPr>
        <w:t>consularizados</w:t>
      </w:r>
      <w:r>
        <w:rPr>
          <w:spacing w:val="-47"/>
          <w:w w:val="105"/>
        </w:rPr>
        <w:t xml:space="preserve"> </w:t>
      </w:r>
      <w:r>
        <w:rPr>
          <w:w w:val="105"/>
        </w:rPr>
        <w:t>pelos</w:t>
      </w:r>
      <w:r>
        <w:rPr>
          <w:spacing w:val="-2"/>
          <w:w w:val="105"/>
        </w:rPr>
        <w:t xml:space="preserve"> </w:t>
      </w:r>
      <w:r>
        <w:rPr>
          <w:w w:val="105"/>
        </w:rPr>
        <w:t>respectivos</w:t>
      </w:r>
      <w:r>
        <w:rPr>
          <w:spacing w:val="-2"/>
          <w:w w:val="105"/>
        </w:rPr>
        <w:t xml:space="preserve"> </w:t>
      </w:r>
      <w:r>
        <w:rPr>
          <w:w w:val="105"/>
        </w:rPr>
        <w:t>consulados</w:t>
      </w:r>
      <w:r>
        <w:rPr>
          <w:spacing w:val="-2"/>
          <w:w w:val="105"/>
        </w:rPr>
        <w:t xml:space="preserve"> </w:t>
      </w:r>
      <w:r>
        <w:rPr>
          <w:w w:val="105"/>
        </w:rPr>
        <w:t>ou</w:t>
      </w:r>
      <w:r>
        <w:rPr>
          <w:spacing w:val="-1"/>
          <w:w w:val="105"/>
        </w:rPr>
        <w:t xml:space="preserve"> </w:t>
      </w:r>
      <w:r>
        <w:rPr>
          <w:w w:val="105"/>
        </w:rPr>
        <w:t>embaixadas.</w:t>
      </w:r>
    </w:p>
    <w:p w14:paraId="39258D42">
      <w:pPr>
        <w:pStyle w:val="6"/>
        <w:rPr>
          <w:sz w:val="22"/>
        </w:rPr>
      </w:pPr>
    </w:p>
    <w:p w14:paraId="47B2E816">
      <w:pPr>
        <w:pStyle w:val="6"/>
        <w:spacing w:before="3"/>
        <w:rPr>
          <w:sz w:val="18"/>
        </w:rPr>
      </w:pPr>
    </w:p>
    <w:p w14:paraId="7EA28963">
      <w:pPr>
        <w:pStyle w:val="3"/>
        <w:numPr>
          <w:ilvl w:val="0"/>
          <w:numId w:val="1"/>
        </w:numPr>
        <w:tabs>
          <w:tab w:val="left" w:pos="720"/>
        </w:tabs>
        <w:spacing w:before="1" w:after="0" w:line="240" w:lineRule="auto"/>
        <w:ind w:left="719" w:right="0" w:hanging="238"/>
        <w:jc w:val="left"/>
      </w:pPr>
      <w:r>
        <w:rPr>
          <w:w w:val="105"/>
        </w:rPr>
        <w:t>DOS</w:t>
      </w:r>
      <w:r>
        <w:rPr>
          <w:spacing w:val="-10"/>
          <w:w w:val="105"/>
        </w:rPr>
        <w:t xml:space="preserve"> </w:t>
      </w:r>
      <w:r>
        <w:rPr>
          <w:w w:val="105"/>
        </w:rPr>
        <w:t>RECURSOS</w:t>
      </w:r>
    </w:p>
    <w:p w14:paraId="6364FDE2">
      <w:pPr>
        <w:pStyle w:val="6"/>
        <w:rPr>
          <w:b/>
          <w:sz w:val="26"/>
        </w:rPr>
      </w:pPr>
    </w:p>
    <w:p w14:paraId="1E55126C">
      <w:pPr>
        <w:pStyle w:val="6"/>
        <w:spacing w:before="2"/>
        <w:rPr>
          <w:b/>
          <w:sz w:val="26"/>
        </w:rPr>
      </w:pPr>
    </w:p>
    <w:p w14:paraId="4A39E52E">
      <w:pPr>
        <w:pStyle w:val="9"/>
        <w:numPr>
          <w:ilvl w:val="1"/>
          <w:numId w:val="12"/>
        </w:numPr>
        <w:tabs>
          <w:tab w:val="left" w:pos="719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Qualquer licitante poderá, durante o prazo de 15 minutos após o término do julgamento das propostas e do ato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habilitação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inabilitação,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campo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próprio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sistema,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manifestar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sua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intenção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recorrer,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sob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pena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preclusão,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ficando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autoridade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superior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autorizada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adjudicar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objeto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licitante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declarado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vencedor.</w:t>
      </w:r>
    </w:p>
    <w:p w14:paraId="3A3A5C57">
      <w:pPr>
        <w:pStyle w:val="9"/>
        <w:numPr>
          <w:ilvl w:val="2"/>
          <w:numId w:val="12"/>
        </w:numPr>
        <w:tabs>
          <w:tab w:val="left" w:pos="837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As razões do recurso deverão ser apresentadas em momento único, no prazo de três dias úteis, em campo próprio 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sistema eletrônico de contratações ou, em sua indisponibilidade, para o e-mail funcional</w:t>
      </w:r>
      <w:r>
        <w:rPr>
          <w:color w:val="000080"/>
          <w:w w:val="105"/>
          <w:sz w:val="19"/>
        </w:rPr>
        <w:t xml:space="preserve"> </w:t>
      </w:r>
      <w:r>
        <w:fldChar w:fldCharType="begin"/>
      </w:r>
      <w:r>
        <w:instrText xml:space="preserve"> HYPERLINK "https://d.docs.live.net/34a53790219043c2/licitacao%40daf.uerj.br" \h </w:instrText>
      </w:r>
      <w:r>
        <w:fldChar w:fldCharType="separate"/>
      </w:r>
      <w:r>
        <w:rPr>
          <w:color w:val="000080"/>
          <w:w w:val="105"/>
          <w:sz w:val="19"/>
          <w:u w:val="single" w:color="000080"/>
        </w:rPr>
        <w:t>licitacao</w:t>
      </w:r>
      <w:r>
        <w:rPr>
          <w:color w:val="000080"/>
          <w:w w:val="105"/>
          <w:sz w:val="19"/>
        </w:rPr>
        <w:t>@</w:t>
      </w:r>
      <w:r>
        <w:rPr>
          <w:color w:val="000080"/>
          <w:w w:val="105"/>
          <w:sz w:val="19"/>
          <w:u w:val="single" w:color="000080"/>
        </w:rPr>
        <w:t>daf.uerj.br</w:t>
      </w:r>
      <w:r>
        <w:rPr>
          <w:color w:val="000080"/>
          <w:w w:val="105"/>
          <w:sz w:val="19"/>
          <w:u w:val="single" w:color="000080"/>
        </w:rPr>
        <w:fldChar w:fldCharType="end"/>
      </w:r>
      <w:r>
        <w:rPr>
          <w:w w:val="105"/>
          <w:sz w:val="19"/>
        </w:rPr>
        <w:t>, mediante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confirmação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recebimento,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contados:</w:t>
      </w:r>
    </w:p>
    <w:p w14:paraId="70981B20">
      <w:pPr>
        <w:pStyle w:val="9"/>
        <w:numPr>
          <w:ilvl w:val="0"/>
          <w:numId w:val="13"/>
        </w:numPr>
        <w:tabs>
          <w:tab w:val="left" w:pos="540"/>
        </w:tabs>
        <w:spacing w:before="0" w:after="0" w:line="217" w:lineRule="exact"/>
        <w:ind w:left="539" w:right="0" w:hanging="200"/>
        <w:jc w:val="both"/>
        <w:rPr>
          <w:sz w:val="19"/>
        </w:rPr>
      </w:pP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partir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intimação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lavratura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ata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habilitação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inabilitação;</w:t>
      </w:r>
    </w:p>
    <w:p w14:paraId="2932148A">
      <w:pPr>
        <w:pStyle w:val="9"/>
        <w:numPr>
          <w:ilvl w:val="0"/>
          <w:numId w:val="13"/>
        </w:numPr>
        <w:tabs>
          <w:tab w:val="left" w:pos="539"/>
        </w:tabs>
        <w:spacing w:before="45" w:after="0" w:line="240" w:lineRule="auto"/>
        <w:ind w:left="538" w:right="0" w:hanging="211"/>
        <w:jc w:val="both"/>
        <w:rPr>
          <w:sz w:val="19"/>
        </w:rPr>
      </w:pP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partir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ata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julgamento,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nas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licitações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inversão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fases.</w:t>
      </w:r>
    </w:p>
    <w:p w14:paraId="4F35034C">
      <w:pPr>
        <w:pStyle w:val="9"/>
        <w:numPr>
          <w:ilvl w:val="2"/>
          <w:numId w:val="12"/>
        </w:numPr>
        <w:tabs>
          <w:tab w:val="left" w:pos="854"/>
        </w:tabs>
        <w:spacing w:before="48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Os demais licitantes ficarão intimados para, se desejarem, apresentar suas contrarrazões, no prazo de três dias úteis,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contado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intimação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pessoal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divulgação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interposição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recurso.</w:t>
      </w:r>
    </w:p>
    <w:p w14:paraId="406A753A">
      <w:pPr>
        <w:pStyle w:val="9"/>
        <w:numPr>
          <w:ilvl w:val="2"/>
          <w:numId w:val="12"/>
        </w:numPr>
        <w:tabs>
          <w:tab w:val="left" w:pos="824"/>
        </w:tabs>
        <w:spacing w:before="0" w:after="0" w:line="217" w:lineRule="exact"/>
        <w:ind w:left="823" w:right="0" w:hanging="493"/>
        <w:jc w:val="both"/>
        <w:rPr>
          <w:sz w:val="19"/>
        </w:rPr>
      </w:pPr>
      <w:r>
        <w:rPr>
          <w:w w:val="105"/>
          <w:sz w:val="19"/>
        </w:rPr>
        <w:t>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recursos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interpostos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fora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prazo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serão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conhecidos.</w:t>
      </w:r>
    </w:p>
    <w:p w14:paraId="213BE863">
      <w:pPr>
        <w:pStyle w:val="9"/>
        <w:numPr>
          <w:ilvl w:val="1"/>
          <w:numId w:val="12"/>
        </w:numPr>
        <w:tabs>
          <w:tab w:val="left" w:pos="688"/>
        </w:tabs>
        <w:spacing w:before="47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Caberá ao pregoeiro, no prazo de 3 (três) dias úteis, receber, examinar e decidir os recursos e encaminhá-los à autoridade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superior quando mantiver sua decisão, a qual deverá proferir sua decisão no prazo de 10 (dez) dias úteis, contado 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recebimento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autos.</w:t>
      </w:r>
    </w:p>
    <w:p w14:paraId="572A8373">
      <w:pPr>
        <w:pStyle w:val="9"/>
        <w:numPr>
          <w:ilvl w:val="1"/>
          <w:numId w:val="12"/>
        </w:numPr>
        <w:tabs>
          <w:tab w:val="left" w:pos="675"/>
        </w:tabs>
        <w:spacing w:before="0" w:after="0" w:line="217" w:lineRule="exact"/>
        <w:ind w:left="674" w:right="0" w:hanging="345"/>
        <w:jc w:val="both"/>
        <w:rPr>
          <w:sz w:val="19"/>
        </w:rPr>
      </w:pPr>
      <w:r>
        <w:rPr>
          <w:w w:val="105"/>
          <w:sz w:val="19"/>
        </w:rPr>
        <w:t>Será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assegurado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licitante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vista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elementos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indispensáveis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defesa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seus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interesses.</w:t>
      </w:r>
    </w:p>
    <w:p w14:paraId="677EE7E0">
      <w:pPr>
        <w:pStyle w:val="9"/>
        <w:numPr>
          <w:ilvl w:val="1"/>
          <w:numId w:val="12"/>
        </w:numPr>
        <w:tabs>
          <w:tab w:val="left" w:pos="686"/>
        </w:tabs>
        <w:spacing w:before="48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recurso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pedido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reconsideração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terão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efeito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suspensivo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decisão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recorrida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até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sobrevenha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decisão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final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autoridade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competente.</w:t>
      </w:r>
    </w:p>
    <w:p w14:paraId="178A5B6D">
      <w:pPr>
        <w:pStyle w:val="9"/>
        <w:numPr>
          <w:ilvl w:val="1"/>
          <w:numId w:val="12"/>
        </w:numPr>
        <w:tabs>
          <w:tab w:val="left" w:pos="675"/>
        </w:tabs>
        <w:spacing w:before="0" w:after="0" w:line="217" w:lineRule="exact"/>
        <w:ind w:left="674" w:right="0" w:hanging="345"/>
        <w:jc w:val="both"/>
        <w:rPr>
          <w:sz w:val="19"/>
        </w:rPr>
      </w:pP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acolhimento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recurso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invalida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tão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somente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atos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insuscetíveis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aproveitamento.</w:t>
      </w:r>
    </w:p>
    <w:p w14:paraId="6AC3EE7E">
      <w:pPr>
        <w:pStyle w:val="6"/>
        <w:rPr>
          <w:sz w:val="22"/>
        </w:rPr>
      </w:pPr>
    </w:p>
    <w:p w14:paraId="12532155">
      <w:pPr>
        <w:pStyle w:val="6"/>
        <w:spacing w:before="6"/>
        <w:rPr>
          <w:sz w:val="22"/>
        </w:rPr>
      </w:pPr>
    </w:p>
    <w:p w14:paraId="5D847226">
      <w:pPr>
        <w:pStyle w:val="3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19" w:right="0" w:hanging="238"/>
        <w:jc w:val="left"/>
      </w:pPr>
      <w:r>
        <w:t>DAS</w:t>
      </w:r>
      <w:r>
        <w:rPr>
          <w:spacing w:val="24"/>
        </w:rPr>
        <w:t xml:space="preserve"> </w:t>
      </w:r>
      <w:r>
        <w:t>INFRAÇÕES</w:t>
      </w:r>
      <w:r>
        <w:rPr>
          <w:spacing w:val="8"/>
        </w:rPr>
        <w:t xml:space="preserve"> </w:t>
      </w:r>
      <w:r>
        <w:t>ADMINISTRATIVAS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SANÇÕES</w:t>
      </w:r>
    </w:p>
    <w:p w14:paraId="5DC71D15">
      <w:pPr>
        <w:pStyle w:val="6"/>
        <w:rPr>
          <w:b/>
          <w:sz w:val="26"/>
        </w:rPr>
      </w:pPr>
    </w:p>
    <w:p w14:paraId="10A92DC4">
      <w:pPr>
        <w:pStyle w:val="6"/>
        <w:spacing w:before="2"/>
        <w:rPr>
          <w:b/>
          <w:sz w:val="26"/>
        </w:rPr>
      </w:pPr>
    </w:p>
    <w:p w14:paraId="56EC4C7D">
      <w:pPr>
        <w:pStyle w:val="9"/>
        <w:numPr>
          <w:ilvl w:val="1"/>
          <w:numId w:val="14"/>
        </w:numPr>
        <w:tabs>
          <w:tab w:val="left" w:pos="633"/>
        </w:tabs>
        <w:spacing w:before="0" w:after="0" w:line="292" w:lineRule="auto"/>
        <w:ind w:left="335" w:right="490" w:firstLine="0"/>
        <w:jc w:val="left"/>
        <w:rPr>
          <w:sz w:val="19"/>
        </w:rPr>
      </w:pPr>
      <w:r>
        <w:rPr>
          <w:w w:val="105"/>
          <w:sz w:val="19"/>
        </w:rPr>
        <w:t>Constitui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infração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administrativa,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prática,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licitante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contratado,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das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seguintes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condutas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previstas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155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46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14.133/2021:</w:t>
      </w:r>
    </w:p>
    <w:p w14:paraId="75BD724F">
      <w:pPr>
        <w:pStyle w:val="9"/>
        <w:numPr>
          <w:ilvl w:val="2"/>
          <w:numId w:val="14"/>
        </w:numPr>
        <w:tabs>
          <w:tab w:val="left" w:pos="780"/>
        </w:tabs>
        <w:spacing w:before="0" w:after="0" w:line="217" w:lineRule="exact"/>
        <w:ind w:left="779" w:right="0" w:hanging="444"/>
        <w:jc w:val="left"/>
        <w:rPr>
          <w:sz w:val="19"/>
        </w:rPr>
      </w:pPr>
      <w:r>
        <w:rPr>
          <w:w w:val="105"/>
          <w:sz w:val="19"/>
        </w:rPr>
        <w:t>dar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causa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inexecução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parcial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contrato;</w:t>
      </w:r>
    </w:p>
    <w:p w14:paraId="79E71445">
      <w:pPr>
        <w:pStyle w:val="9"/>
        <w:numPr>
          <w:ilvl w:val="2"/>
          <w:numId w:val="14"/>
        </w:numPr>
        <w:tabs>
          <w:tab w:val="left" w:pos="816"/>
        </w:tabs>
        <w:spacing w:before="48" w:after="0" w:line="292" w:lineRule="auto"/>
        <w:ind w:left="335" w:right="505" w:firstLine="0"/>
        <w:jc w:val="left"/>
        <w:rPr>
          <w:sz w:val="19"/>
        </w:rPr>
      </w:pPr>
      <w:r>
        <w:rPr>
          <w:w w:val="105"/>
          <w:sz w:val="19"/>
        </w:rPr>
        <w:t>dar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causa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inexecução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parcial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contrato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cause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grave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dano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Administração,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funcionamento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serviços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públicos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interesse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coletivo;</w:t>
      </w:r>
    </w:p>
    <w:p w14:paraId="5ED05889">
      <w:pPr>
        <w:pStyle w:val="9"/>
        <w:numPr>
          <w:ilvl w:val="2"/>
          <w:numId w:val="14"/>
        </w:numPr>
        <w:tabs>
          <w:tab w:val="left" w:pos="780"/>
        </w:tabs>
        <w:spacing w:before="0" w:after="0" w:line="217" w:lineRule="exact"/>
        <w:ind w:left="779" w:right="0" w:hanging="444"/>
        <w:jc w:val="left"/>
        <w:rPr>
          <w:sz w:val="19"/>
        </w:rPr>
      </w:pPr>
      <w:r>
        <w:rPr>
          <w:w w:val="105"/>
          <w:sz w:val="19"/>
        </w:rPr>
        <w:t>dar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causa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inexecução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total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contrato;</w:t>
      </w:r>
    </w:p>
    <w:p w14:paraId="1CCAF941">
      <w:pPr>
        <w:pStyle w:val="9"/>
        <w:numPr>
          <w:ilvl w:val="2"/>
          <w:numId w:val="14"/>
        </w:numPr>
        <w:tabs>
          <w:tab w:val="left" w:pos="782"/>
        </w:tabs>
        <w:spacing w:before="47" w:after="0" w:line="292" w:lineRule="auto"/>
        <w:ind w:left="335" w:right="490" w:firstLine="0"/>
        <w:jc w:val="left"/>
        <w:rPr>
          <w:sz w:val="19"/>
        </w:rPr>
      </w:pPr>
      <w:r>
        <w:rPr>
          <w:w w:val="105"/>
          <w:sz w:val="19"/>
        </w:rPr>
        <w:t>deixar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entregar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documentação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exigida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certame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entregar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qualquer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documento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tenha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sido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solicitado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pregoeiro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durante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certame;</w:t>
      </w:r>
    </w:p>
    <w:p w14:paraId="2FE44D31">
      <w:pPr>
        <w:pStyle w:val="9"/>
        <w:numPr>
          <w:ilvl w:val="2"/>
          <w:numId w:val="14"/>
        </w:numPr>
        <w:tabs>
          <w:tab w:val="left" w:pos="780"/>
        </w:tabs>
        <w:spacing w:before="0" w:after="0" w:line="217" w:lineRule="exact"/>
        <w:ind w:left="779" w:right="0" w:hanging="444"/>
        <w:jc w:val="left"/>
        <w:rPr>
          <w:sz w:val="19"/>
        </w:rPr>
      </w:pPr>
      <w:r>
        <w:rPr>
          <w:w w:val="105"/>
          <w:sz w:val="19"/>
        </w:rPr>
        <w:t>não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manter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proposta,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salvo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decorrência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fato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superveniente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devidamente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justificado,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especial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quando:</w:t>
      </w:r>
    </w:p>
    <w:p w14:paraId="2A919AA2">
      <w:pPr>
        <w:pStyle w:val="9"/>
        <w:numPr>
          <w:ilvl w:val="3"/>
          <w:numId w:val="14"/>
        </w:numPr>
        <w:tabs>
          <w:tab w:val="left" w:pos="928"/>
        </w:tabs>
        <w:spacing w:before="48" w:after="0" w:line="240" w:lineRule="auto"/>
        <w:ind w:left="927" w:right="0" w:hanging="592"/>
        <w:jc w:val="left"/>
        <w:rPr>
          <w:sz w:val="19"/>
        </w:rPr>
      </w:pPr>
      <w:r>
        <w:rPr>
          <w:w w:val="105"/>
          <w:sz w:val="19"/>
        </w:rPr>
        <w:t>não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enviar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proposta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adequada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último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lance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ofertado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após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negociação;</w:t>
      </w:r>
    </w:p>
    <w:p w14:paraId="1A35AF00">
      <w:pPr>
        <w:pStyle w:val="9"/>
        <w:numPr>
          <w:ilvl w:val="3"/>
          <w:numId w:val="14"/>
        </w:numPr>
        <w:tabs>
          <w:tab w:val="left" w:pos="928"/>
        </w:tabs>
        <w:spacing w:before="47" w:after="0" w:line="240" w:lineRule="auto"/>
        <w:ind w:left="927" w:right="0" w:hanging="592"/>
        <w:jc w:val="left"/>
        <w:rPr>
          <w:sz w:val="19"/>
        </w:rPr>
      </w:pPr>
      <w:r>
        <w:rPr>
          <w:w w:val="105"/>
          <w:sz w:val="19"/>
        </w:rPr>
        <w:t>recusar-se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enviar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detalhamento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proposta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quando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exigível;</w:t>
      </w:r>
    </w:p>
    <w:p w14:paraId="3A2859A7">
      <w:pPr>
        <w:pStyle w:val="9"/>
        <w:numPr>
          <w:ilvl w:val="3"/>
          <w:numId w:val="14"/>
        </w:numPr>
        <w:tabs>
          <w:tab w:val="left" w:pos="928"/>
        </w:tabs>
        <w:spacing w:before="48" w:after="0" w:line="240" w:lineRule="auto"/>
        <w:ind w:left="927" w:right="0" w:hanging="592"/>
        <w:jc w:val="left"/>
        <w:rPr>
          <w:sz w:val="19"/>
        </w:rPr>
      </w:pPr>
      <w:r>
        <w:rPr>
          <w:w w:val="105"/>
          <w:sz w:val="19"/>
        </w:rPr>
        <w:t>pedir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desclassificado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quando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encerrada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etapa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competitiva;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ou</w:t>
      </w:r>
    </w:p>
    <w:p w14:paraId="503467A6">
      <w:pPr>
        <w:pStyle w:val="9"/>
        <w:numPr>
          <w:ilvl w:val="3"/>
          <w:numId w:val="14"/>
        </w:numPr>
        <w:tabs>
          <w:tab w:val="left" w:pos="928"/>
        </w:tabs>
        <w:spacing w:before="47" w:after="0" w:line="240" w:lineRule="auto"/>
        <w:ind w:left="927" w:right="0" w:hanging="592"/>
        <w:jc w:val="left"/>
        <w:rPr>
          <w:sz w:val="19"/>
        </w:rPr>
      </w:pPr>
      <w:r>
        <w:rPr>
          <w:w w:val="105"/>
          <w:sz w:val="19"/>
        </w:rPr>
        <w:t>deixar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apresentar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amostra;</w:t>
      </w:r>
    </w:p>
    <w:p w14:paraId="1305E334">
      <w:pPr>
        <w:pStyle w:val="9"/>
        <w:numPr>
          <w:ilvl w:val="3"/>
          <w:numId w:val="14"/>
        </w:numPr>
        <w:tabs>
          <w:tab w:val="left" w:pos="928"/>
        </w:tabs>
        <w:spacing w:before="48" w:after="0" w:line="240" w:lineRule="auto"/>
        <w:ind w:left="927" w:right="0" w:hanging="592"/>
        <w:jc w:val="left"/>
        <w:rPr>
          <w:sz w:val="19"/>
        </w:rPr>
      </w:pPr>
      <w:r>
        <w:rPr>
          <w:w w:val="105"/>
          <w:sz w:val="19"/>
        </w:rPr>
        <w:t>apresentar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proposta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amostra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desacordo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especificações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instrumento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convocatório;</w:t>
      </w:r>
    </w:p>
    <w:p w14:paraId="44B4A6BB">
      <w:pPr>
        <w:pStyle w:val="9"/>
        <w:numPr>
          <w:ilvl w:val="2"/>
          <w:numId w:val="14"/>
        </w:numPr>
        <w:tabs>
          <w:tab w:val="left" w:pos="790"/>
        </w:tabs>
        <w:spacing w:before="47" w:after="0" w:line="292" w:lineRule="auto"/>
        <w:ind w:left="335" w:right="490" w:firstLine="0"/>
        <w:jc w:val="left"/>
        <w:rPr>
          <w:sz w:val="19"/>
        </w:rPr>
      </w:pPr>
      <w:r>
        <w:rPr>
          <w:w w:val="105"/>
          <w:sz w:val="19"/>
        </w:rPr>
        <w:t>não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celebrar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contrato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entregar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documentação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exigida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contratação,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quando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convocado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dentro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prazo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validade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sua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proposta;</w:t>
      </w:r>
    </w:p>
    <w:p w14:paraId="62A6FCF0">
      <w:pPr>
        <w:pStyle w:val="9"/>
        <w:numPr>
          <w:ilvl w:val="2"/>
          <w:numId w:val="14"/>
        </w:numPr>
        <w:tabs>
          <w:tab w:val="left" w:pos="877"/>
        </w:tabs>
        <w:spacing w:before="0" w:after="0" w:line="292" w:lineRule="auto"/>
        <w:ind w:left="408" w:right="490" w:firstLine="0"/>
        <w:jc w:val="left"/>
        <w:rPr>
          <w:sz w:val="19"/>
        </w:rPr>
      </w:pPr>
      <w:r>
        <w:rPr>
          <w:w w:val="105"/>
          <w:sz w:val="19"/>
        </w:rPr>
        <w:t>recusar-se,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sem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justificativa,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assinar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contrato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ata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registro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preço,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aceitar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retirar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instrumento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equivalente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prazo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estabelecido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pela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Administração;</w:t>
      </w:r>
    </w:p>
    <w:p w14:paraId="64E9A9B8">
      <w:pPr>
        <w:pStyle w:val="9"/>
        <w:numPr>
          <w:ilvl w:val="2"/>
          <w:numId w:val="14"/>
        </w:numPr>
        <w:tabs>
          <w:tab w:val="left" w:pos="780"/>
        </w:tabs>
        <w:spacing w:before="0" w:after="0" w:line="217" w:lineRule="exact"/>
        <w:ind w:left="779" w:right="0" w:hanging="444"/>
        <w:jc w:val="left"/>
        <w:rPr>
          <w:sz w:val="19"/>
        </w:rPr>
      </w:pPr>
      <w:r>
        <w:rPr>
          <w:w w:val="105"/>
          <w:sz w:val="19"/>
        </w:rPr>
        <w:t>ensejar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retardamento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execução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entrega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objeto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contratação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sem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motivo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justificado;</w:t>
      </w:r>
    </w:p>
    <w:p w14:paraId="565FE8F4">
      <w:pPr>
        <w:pStyle w:val="9"/>
        <w:numPr>
          <w:ilvl w:val="2"/>
          <w:numId w:val="14"/>
        </w:numPr>
        <w:tabs>
          <w:tab w:val="left" w:pos="791"/>
        </w:tabs>
        <w:spacing w:before="46" w:after="0" w:line="292" w:lineRule="auto"/>
        <w:ind w:left="335" w:right="490" w:firstLine="0"/>
        <w:jc w:val="left"/>
        <w:rPr>
          <w:sz w:val="19"/>
        </w:rPr>
      </w:pPr>
      <w:r>
        <w:rPr>
          <w:w w:val="105"/>
          <w:sz w:val="19"/>
        </w:rPr>
        <w:t>apresentar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declaração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documentação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falsa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exigida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certame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prestar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declaração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falsa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durante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certame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execução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contrato;</w:t>
      </w:r>
    </w:p>
    <w:p w14:paraId="3227B967">
      <w:pPr>
        <w:pStyle w:val="9"/>
        <w:numPr>
          <w:ilvl w:val="2"/>
          <w:numId w:val="14"/>
        </w:numPr>
        <w:tabs>
          <w:tab w:val="left" w:pos="878"/>
        </w:tabs>
        <w:spacing w:before="0" w:after="0" w:line="217" w:lineRule="exact"/>
        <w:ind w:left="877" w:right="0" w:hanging="542"/>
        <w:jc w:val="left"/>
        <w:rPr>
          <w:sz w:val="19"/>
        </w:rPr>
      </w:pPr>
      <w:r>
        <w:rPr>
          <w:w w:val="105"/>
          <w:sz w:val="19"/>
        </w:rPr>
        <w:t>fraudar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certame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praticar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ato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fraudulento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execução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contrato;</w:t>
      </w:r>
    </w:p>
    <w:p w14:paraId="352A18DC">
      <w:pPr>
        <w:pStyle w:val="9"/>
        <w:numPr>
          <w:ilvl w:val="2"/>
          <w:numId w:val="14"/>
        </w:numPr>
        <w:tabs>
          <w:tab w:val="left" w:pos="861"/>
        </w:tabs>
        <w:spacing w:before="48" w:after="0" w:line="240" w:lineRule="auto"/>
        <w:ind w:left="860" w:right="0" w:hanging="535"/>
        <w:jc w:val="left"/>
        <w:rPr>
          <w:sz w:val="19"/>
        </w:rPr>
      </w:pPr>
      <w:r>
        <w:rPr>
          <w:w w:val="105"/>
          <w:sz w:val="19"/>
        </w:rPr>
        <w:t>comportar-se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modo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inidôneo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cometer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fraude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qualquer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natureza,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especial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quando:</w:t>
      </w:r>
    </w:p>
    <w:p w14:paraId="18DA9495">
      <w:pPr>
        <w:pStyle w:val="9"/>
        <w:numPr>
          <w:ilvl w:val="3"/>
          <w:numId w:val="14"/>
        </w:numPr>
        <w:tabs>
          <w:tab w:val="left" w:pos="1009"/>
        </w:tabs>
        <w:spacing w:before="47" w:after="0" w:line="240" w:lineRule="auto"/>
        <w:ind w:left="1008" w:right="0" w:hanging="683"/>
        <w:jc w:val="left"/>
        <w:rPr>
          <w:sz w:val="19"/>
        </w:rPr>
      </w:pPr>
      <w:r>
        <w:rPr>
          <w:w w:val="105"/>
          <w:sz w:val="19"/>
        </w:rPr>
        <w:t>agir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conluio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desconformidade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lei;</w:t>
      </w:r>
    </w:p>
    <w:p w14:paraId="23E5EB18">
      <w:pPr>
        <w:pStyle w:val="9"/>
        <w:numPr>
          <w:ilvl w:val="3"/>
          <w:numId w:val="14"/>
        </w:numPr>
        <w:tabs>
          <w:tab w:val="left" w:pos="1009"/>
        </w:tabs>
        <w:spacing w:before="48" w:after="0" w:line="240" w:lineRule="auto"/>
        <w:ind w:left="1008" w:right="0" w:hanging="683"/>
        <w:jc w:val="left"/>
        <w:rPr>
          <w:sz w:val="19"/>
        </w:rPr>
      </w:pPr>
      <w:r>
        <w:rPr>
          <w:w w:val="105"/>
          <w:sz w:val="19"/>
        </w:rPr>
        <w:t>induzir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deliberadamente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erro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julgamento;</w:t>
      </w:r>
    </w:p>
    <w:p w14:paraId="4220627F">
      <w:pPr>
        <w:pStyle w:val="9"/>
        <w:numPr>
          <w:ilvl w:val="3"/>
          <w:numId w:val="14"/>
        </w:numPr>
        <w:tabs>
          <w:tab w:val="left" w:pos="1009"/>
        </w:tabs>
        <w:spacing w:before="47" w:after="0" w:line="240" w:lineRule="auto"/>
        <w:ind w:left="1008" w:right="0" w:hanging="683"/>
        <w:jc w:val="left"/>
        <w:rPr>
          <w:sz w:val="19"/>
        </w:rPr>
      </w:pPr>
      <w:r>
        <w:rPr>
          <w:w w:val="105"/>
          <w:sz w:val="19"/>
        </w:rPr>
        <w:t>apresentar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amostra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falsificada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deteriorada;</w:t>
      </w:r>
    </w:p>
    <w:p w14:paraId="6200F999">
      <w:pPr>
        <w:pStyle w:val="9"/>
        <w:numPr>
          <w:ilvl w:val="3"/>
          <w:numId w:val="14"/>
        </w:numPr>
        <w:tabs>
          <w:tab w:val="left" w:pos="1009"/>
        </w:tabs>
        <w:spacing w:before="48" w:after="0" w:line="240" w:lineRule="auto"/>
        <w:ind w:left="1008" w:right="0" w:hanging="683"/>
        <w:jc w:val="left"/>
        <w:rPr>
          <w:sz w:val="19"/>
        </w:rPr>
      </w:pPr>
      <w:r>
        <w:rPr>
          <w:w w:val="105"/>
          <w:sz w:val="19"/>
        </w:rPr>
        <w:t>apresentar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declaração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falsa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quanto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às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condições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participação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quanto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enquadramento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como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ME/EPP;</w:t>
      </w:r>
    </w:p>
    <w:p w14:paraId="08505A9F">
      <w:pPr>
        <w:pStyle w:val="9"/>
        <w:numPr>
          <w:ilvl w:val="2"/>
          <w:numId w:val="14"/>
        </w:numPr>
        <w:tabs>
          <w:tab w:val="left" w:pos="869"/>
        </w:tabs>
        <w:spacing w:before="47" w:after="0" w:line="240" w:lineRule="auto"/>
        <w:ind w:left="868" w:right="0" w:hanging="543"/>
        <w:jc w:val="left"/>
        <w:rPr>
          <w:sz w:val="19"/>
        </w:rPr>
      </w:pPr>
      <w:r>
        <w:rPr>
          <w:w w:val="105"/>
          <w:sz w:val="19"/>
        </w:rPr>
        <w:t>praticar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atos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ilícitos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vistas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frustrar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objetivos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certame;</w:t>
      </w:r>
    </w:p>
    <w:p w14:paraId="3BE23F53">
      <w:pPr>
        <w:pStyle w:val="9"/>
        <w:numPr>
          <w:ilvl w:val="2"/>
          <w:numId w:val="14"/>
        </w:numPr>
        <w:tabs>
          <w:tab w:val="left" w:pos="869"/>
        </w:tabs>
        <w:spacing w:before="47" w:after="0" w:line="240" w:lineRule="auto"/>
        <w:ind w:left="868" w:right="0" w:hanging="543"/>
        <w:jc w:val="left"/>
        <w:rPr>
          <w:sz w:val="19"/>
        </w:rPr>
      </w:pPr>
      <w:r>
        <w:pict>
          <v:rect id="_x0000_s1026" o:spid="_x0000_s1026" o:spt="1" style="position:absolute;left:0pt;margin-left:379.95pt;margin-top:11.95pt;height:0.7pt;width:2.45pt;mso-position-horizontal-relative:page;z-index:2516592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w w:val="105"/>
          <w:sz w:val="19"/>
        </w:rPr>
        <w:t>praticar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ato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lesivo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previsto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color w:val="000080"/>
          <w:spacing w:val="-6"/>
          <w:w w:val="105"/>
          <w:sz w:val="19"/>
        </w:rPr>
        <w:t xml:space="preserve"> </w:t>
      </w:r>
      <w:r>
        <w:fldChar w:fldCharType="begin"/>
      </w:r>
      <w:r>
        <w:instrText xml:space="preserve"> HYPERLINK "http://www.planalto.gov.br/ccivil_03/_Ato2011-2014/2013/Lei/L12846.htm#art5" \h </w:instrText>
      </w:r>
      <w:r>
        <w:fldChar w:fldCharType="separate"/>
      </w:r>
      <w:r>
        <w:rPr>
          <w:color w:val="000080"/>
          <w:w w:val="105"/>
          <w:sz w:val="19"/>
          <w:u w:val="single" w:color="000080"/>
        </w:rPr>
        <w:t>art.</w:t>
      </w:r>
      <w:r>
        <w:rPr>
          <w:color w:val="000080"/>
          <w:spacing w:val="-5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5º</w:t>
      </w:r>
      <w:r>
        <w:rPr>
          <w:color w:val="000080"/>
          <w:spacing w:val="-6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da</w:t>
      </w:r>
      <w:r>
        <w:rPr>
          <w:color w:val="000080"/>
          <w:spacing w:val="-5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Lei</w:t>
      </w:r>
      <w:r>
        <w:rPr>
          <w:color w:val="000080"/>
          <w:spacing w:val="-6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nº</w:t>
      </w:r>
      <w:r>
        <w:rPr>
          <w:color w:val="000080"/>
          <w:spacing w:val="-5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12.846,</w:t>
      </w:r>
      <w:r>
        <w:rPr>
          <w:color w:val="000080"/>
          <w:spacing w:val="-6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de</w:t>
      </w:r>
      <w:r>
        <w:rPr>
          <w:color w:val="000080"/>
          <w:spacing w:val="-5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1º</w:t>
      </w:r>
      <w:r>
        <w:rPr>
          <w:color w:val="000080"/>
          <w:spacing w:val="-5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de</w:t>
      </w:r>
      <w:r>
        <w:rPr>
          <w:color w:val="000080"/>
          <w:spacing w:val="-6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agosto</w:t>
      </w:r>
      <w:r>
        <w:rPr>
          <w:color w:val="000080"/>
          <w:spacing w:val="-5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de</w:t>
      </w:r>
      <w:r>
        <w:rPr>
          <w:color w:val="000080"/>
          <w:spacing w:val="-6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2013</w:t>
      </w:r>
      <w:r>
        <w:rPr>
          <w:color w:val="000080"/>
          <w:w w:val="105"/>
          <w:sz w:val="19"/>
          <w:u w:val="single" w:color="000080"/>
        </w:rPr>
        <w:fldChar w:fldCharType="end"/>
      </w:r>
      <w:r>
        <w:rPr>
          <w:w w:val="105"/>
          <w:sz w:val="19"/>
        </w:rPr>
        <w:t>.</w:t>
      </w:r>
    </w:p>
    <w:p w14:paraId="03996974">
      <w:pPr>
        <w:spacing w:after="0" w:line="240" w:lineRule="auto"/>
        <w:jc w:val="left"/>
        <w:rPr>
          <w:sz w:val="19"/>
        </w:rPr>
        <w:sectPr>
          <w:pgSz w:w="11900" w:h="16840"/>
          <w:pgMar w:top="500" w:right="480" w:bottom="280" w:left="560" w:header="720" w:footer="720" w:gutter="0"/>
          <w:cols w:space="720" w:num="1"/>
        </w:sectPr>
      </w:pPr>
    </w:p>
    <w:p w14:paraId="6E0CE605">
      <w:pPr>
        <w:pStyle w:val="9"/>
        <w:numPr>
          <w:ilvl w:val="1"/>
          <w:numId w:val="14"/>
        </w:numPr>
        <w:tabs>
          <w:tab w:val="left" w:pos="662"/>
        </w:tabs>
        <w:spacing w:before="81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O licitante ou contratado que cometer qualquer das condutas discriminadas nos subitens anteriores ficará sujeito, sem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prejuízo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responsabilidade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civil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criminal,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às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seguintes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sanções:</w:t>
      </w:r>
    </w:p>
    <w:p w14:paraId="0E7D6900">
      <w:pPr>
        <w:pStyle w:val="9"/>
        <w:numPr>
          <w:ilvl w:val="2"/>
          <w:numId w:val="14"/>
        </w:numPr>
        <w:tabs>
          <w:tab w:val="left" w:pos="773"/>
        </w:tabs>
        <w:spacing w:before="0" w:after="0" w:line="292" w:lineRule="auto"/>
        <w:ind w:left="335" w:right="505" w:firstLine="0"/>
        <w:jc w:val="both"/>
        <w:rPr>
          <w:sz w:val="19"/>
        </w:rPr>
      </w:pPr>
      <w:r>
        <w:rPr>
          <w:w w:val="105"/>
          <w:sz w:val="19"/>
        </w:rPr>
        <w:t>Advertência,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prevista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156,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§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2º,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14.133/2021,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pela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infração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descrita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item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9.1.1,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menor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potencial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ofensivo,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quando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justificar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imposição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penalidade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mais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grave.</w:t>
      </w:r>
    </w:p>
    <w:p w14:paraId="690DFE1D">
      <w:pPr>
        <w:pStyle w:val="9"/>
        <w:numPr>
          <w:ilvl w:val="2"/>
          <w:numId w:val="14"/>
        </w:numPr>
        <w:tabs>
          <w:tab w:val="left" w:pos="788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Multa administrativa, prevista no art. 156, II, § 3º, da Lei nº 14.133/2021, pela infração dos subitens 9.1.1 a 9.1.12, que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poderá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inferior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0,5%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(cinco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décimos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cento)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superior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30%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(trinta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cento)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Contrato,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devendo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observados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seguintes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parâmetros:</w:t>
      </w:r>
    </w:p>
    <w:p w14:paraId="798E61D9">
      <w:pPr>
        <w:pStyle w:val="9"/>
        <w:numPr>
          <w:ilvl w:val="0"/>
          <w:numId w:val="15"/>
        </w:numPr>
        <w:tabs>
          <w:tab w:val="left" w:pos="540"/>
        </w:tabs>
        <w:spacing w:before="0" w:after="0" w:line="217" w:lineRule="exact"/>
        <w:ind w:left="539" w:right="0" w:hanging="200"/>
        <w:jc w:val="both"/>
        <w:rPr>
          <w:sz w:val="19"/>
        </w:rPr>
      </w:pPr>
      <w:r>
        <w:rPr>
          <w:w w:val="105"/>
          <w:sz w:val="19"/>
        </w:rPr>
        <w:t>multa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0,5%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1,5%,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casos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infração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prevista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subitem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9.1.1,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incidente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sobre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anual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Contrato;</w:t>
      </w:r>
    </w:p>
    <w:p w14:paraId="240E2EB3">
      <w:pPr>
        <w:pStyle w:val="9"/>
        <w:numPr>
          <w:ilvl w:val="0"/>
          <w:numId w:val="15"/>
        </w:numPr>
        <w:tabs>
          <w:tab w:val="left" w:pos="539"/>
        </w:tabs>
        <w:spacing w:before="45" w:after="0" w:line="240" w:lineRule="auto"/>
        <w:ind w:left="538" w:right="0" w:hanging="211"/>
        <w:jc w:val="both"/>
        <w:rPr>
          <w:sz w:val="19"/>
        </w:rPr>
      </w:pPr>
      <w:r>
        <w:rPr>
          <w:w w:val="105"/>
          <w:sz w:val="19"/>
        </w:rPr>
        <w:t>multa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0,5%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15%,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casos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das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infrações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previstas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subitens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9.1.2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9.1.7,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incidente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sobre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anual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Contrato;</w:t>
      </w:r>
    </w:p>
    <w:p w14:paraId="75AC7658">
      <w:pPr>
        <w:pStyle w:val="9"/>
        <w:numPr>
          <w:ilvl w:val="0"/>
          <w:numId w:val="15"/>
        </w:numPr>
        <w:tabs>
          <w:tab w:val="left" w:pos="540"/>
        </w:tabs>
        <w:spacing w:before="47" w:after="0" w:line="240" w:lineRule="auto"/>
        <w:ind w:left="539" w:right="0" w:hanging="200"/>
        <w:jc w:val="both"/>
        <w:rPr>
          <w:sz w:val="19"/>
        </w:rPr>
      </w:pPr>
      <w:r>
        <w:rPr>
          <w:w w:val="105"/>
          <w:sz w:val="19"/>
        </w:rPr>
        <w:t>multa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5%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30%,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casos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das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infrações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previstas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subitens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9.1.8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9.1.12,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incidente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sobre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anual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Contrato;</w:t>
      </w:r>
    </w:p>
    <w:p w14:paraId="0F8B1389">
      <w:pPr>
        <w:pStyle w:val="9"/>
        <w:numPr>
          <w:ilvl w:val="0"/>
          <w:numId w:val="15"/>
        </w:numPr>
        <w:tabs>
          <w:tab w:val="left" w:pos="589"/>
        </w:tabs>
        <w:spacing w:before="48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multa de 0,5% a 15% incidente sobre o valor anual do Contrato, caso não comprovado, no prazo estabelecido pela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fiscalização, o cumprimento das obrigações trabalhistas e com o Fundo de Garantia do Tempo de Serviço (FGTS) em relação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aos empregados diretamente envolvidos na execução, quando for o caso, do contrato de prestação de serviços com dedicação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exclusiva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obra,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forma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50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14.133/2021,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especial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quanto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ao:</w:t>
      </w:r>
    </w:p>
    <w:p w14:paraId="7FAFBEFD">
      <w:pPr>
        <w:pStyle w:val="9"/>
        <w:numPr>
          <w:ilvl w:val="0"/>
          <w:numId w:val="16"/>
        </w:numPr>
        <w:tabs>
          <w:tab w:val="left" w:pos="495"/>
        </w:tabs>
        <w:spacing w:before="0" w:after="0" w:line="216" w:lineRule="exact"/>
        <w:ind w:left="495" w:right="0" w:hanging="167"/>
        <w:jc w:val="both"/>
        <w:rPr>
          <w:sz w:val="19"/>
        </w:rPr>
      </w:pPr>
      <w:r>
        <w:rPr>
          <w:w w:val="105"/>
          <w:sz w:val="19"/>
        </w:rPr>
        <w:t>registro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ponto;</w:t>
      </w:r>
    </w:p>
    <w:p w14:paraId="041D8B4B">
      <w:pPr>
        <w:pStyle w:val="9"/>
        <w:numPr>
          <w:ilvl w:val="0"/>
          <w:numId w:val="16"/>
        </w:numPr>
        <w:tabs>
          <w:tab w:val="left" w:pos="553"/>
        </w:tabs>
        <w:spacing w:before="47" w:after="0" w:line="240" w:lineRule="auto"/>
        <w:ind w:left="552" w:right="0" w:hanging="221"/>
        <w:jc w:val="left"/>
        <w:rPr>
          <w:sz w:val="19"/>
        </w:rPr>
      </w:pPr>
      <w:r>
        <w:rPr>
          <w:w w:val="105"/>
          <w:sz w:val="19"/>
        </w:rPr>
        <w:t>recibo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pagamento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salários,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adicionais,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horas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extras,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repouso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semanal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remunerado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décimo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terceiro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salário;</w:t>
      </w:r>
    </w:p>
    <w:p w14:paraId="29ED995F">
      <w:pPr>
        <w:pStyle w:val="9"/>
        <w:numPr>
          <w:ilvl w:val="0"/>
          <w:numId w:val="16"/>
        </w:numPr>
        <w:tabs>
          <w:tab w:val="left" w:pos="612"/>
        </w:tabs>
        <w:spacing w:before="48" w:after="0" w:line="240" w:lineRule="auto"/>
        <w:ind w:left="611" w:right="0" w:hanging="275"/>
        <w:jc w:val="left"/>
        <w:rPr>
          <w:sz w:val="19"/>
        </w:rPr>
      </w:pPr>
      <w:r>
        <w:rPr>
          <w:w w:val="105"/>
          <w:sz w:val="19"/>
        </w:rPr>
        <w:t>comprovante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depósito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FGTS;</w:t>
      </w:r>
    </w:p>
    <w:p w14:paraId="24885E02">
      <w:pPr>
        <w:pStyle w:val="9"/>
        <w:numPr>
          <w:ilvl w:val="0"/>
          <w:numId w:val="16"/>
        </w:numPr>
        <w:tabs>
          <w:tab w:val="left" w:pos="598"/>
        </w:tabs>
        <w:spacing w:before="47" w:after="0" w:line="240" w:lineRule="auto"/>
        <w:ind w:left="597" w:right="0" w:hanging="265"/>
        <w:jc w:val="left"/>
        <w:rPr>
          <w:sz w:val="19"/>
        </w:rPr>
      </w:pPr>
      <w:r>
        <w:rPr>
          <w:w w:val="105"/>
          <w:sz w:val="19"/>
        </w:rPr>
        <w:t>recibo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concessão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pagamento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férias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respectivo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adicional;</w:t>
      </w:r>
    </w:p>
    <w:p w14:paraId="30991D3D">
      <w:pPr>
        <w:pStyle w:val="9"/>
        <w:numPr>
          <w:ilvl w:val="0"/>
          <w:numId w:val="16"/>
        </w:numPr>
        <w:tabs>
          <w:tab w:val="left" w:pos="581"/>
        </w:tabs>
        <w:spacing w:before="47" w:after="0" w:line="292" w:lineRule="auto"/>
        <w:ind w:left="335" w:right="490" w:firstLine="0"/>
        <w:jc w:val="left"/>
        <w:rPr>
          <w:sz w:val="19"/>
        </w:rPr>
      </w:pPr>
      <w:r>
        <w:rPr>
          <w:w w:val="105"/>
          <w:sz w:val="19"/>
        </w:rPr>
        <w:t>recibo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quitação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obrigações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trabalhistas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previdenciárias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empregados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dispensados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até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extinção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Contrato;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</w:p>
    <w:p w14:paraId="3A1310F9">
      <w:pPr>
        <w:pStyle w:val="9"/>
        <w:numPr>
          <w:ilvl w:val="0"/>
          <w:numId w:val="16"/>
        </w:numPr>
        <w:tabs>
          <w:tab w:val="left" w:pos="598"/>
        </w:tabs>
        <w:spacing w:before="0" w:after="0" w:line="217" w:lineRule="exact"/>
        <w:ind w:left="597" w:right="0" w:hanging="265"/>
        <w:jc w:val="left"/>
        <w:rPr>
          <w:sz w:val="19"/>
        </w:rPr>
      </w:pPr>
      <w:r>
        <w:rPr>
          <w:w w:val="105"/>
          <w:sz w:val="19"/>
        </w:rPr>
        <w:t>recibo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pagamento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vale-transporte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vale-alimentação,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forma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prevista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norma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coletiva.</w:t>
      </w:r>
    </w:p>
    <w:p w14:paraId="0BFB519E">
      <w:pPr>
        <w:pStyle w:val="9"/>
        <w:numPr>
          <w:ilvl w:val="3"/>
          <w:numId w:val="14"/>
        </w:numPr>
        <w:tabs>
          <w:tab w:val="left" w:pos="931"/>
        </w:tabs>
        <w:spacing w:before="48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Na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hipótese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infração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cometida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antes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celebração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contrato,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base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cálculo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multa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item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9.2.2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será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anual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estimado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contratação.</w:t>
      </w:r>
    </w:p>
    <w:p w14:paraId="7AB1F427">
      <w:pPr>
        <w:pStyle w:val="9"/>
        <w:numPr>
          <w:ilvl w:val="3"/>
          <w:numId w:val="14"/>
        </w:numPr>
        <w:tabs>
          <w:tab w:val="left" w:pos="934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Em caso de reincidência, o valor total das multas administrativas aplicadas não poderá exceder o limite de 30% (trinta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cento)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sobre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total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Contrato.</w:t>
      </w:r>
    </w:p>
    <w:p w14:paraId="4E929715">
      <w:pPr>
        <w:pStyle w:val="9"/>
        <w:numPr>
          <w:ilvl w:val="3"/>
          <w:numId w:val="14"/>
        </w:numPr>
        <w:tabs>
          <w:tab w:val="left" w:pos="951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Se a multa aplicada e as indenizações cabíveis forem superiores ao valor de pagamento eventualmente devido pela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Administração ao contratado, além da perda desse valor, a diferença será descontada da garantia prestada ou será cobrada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judicialmente,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forma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156,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§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8º,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14.133/2021,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conforme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procedimento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previsto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item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9.13.</w:t>
      </w:r>
    </w:p>
    <w:p w14:paraId="63A462EB">
      <w:pPr>
        <w:pStyle w:val="9"/>
        <w:numPr>
          <w:ilvl w:val="3"/>
          <w:numId w:val="14"/>
        </w:numPr>
        <w:tabs>
          <w:tab w:val="left" w:pos="919"/>
        </w:tabs>
        <w:spacing w:before="0" w:after="0" w:line="292" w:lineRule="auto"/>
        <w:ind w:left="335" w:right="505" w:firstLine="0"/>
        <w:jc w:val="both"/>
        <w:rPr>
          <w:sz w:val="19"/>
        </w:rPr>
      </w:pPr>
      <w:r>
        <w:rPr>
          <w:sz w:val="19"/>
        </w:rPr>
        <w:t>A penalidade de multa pode ser aplicada cumulativamente com as demais sanções, na forma do art. 156, § 7º, da Lei nº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14.133/2021.</w:t>
      </w:r>
    </w:p>
    <w:p w14:paraId="544D48C6">
      <w:pPr>
        <w:pStyle w:val="9"/>
        <w:numPr>
          <w:ilvl w:val="2"/>
          <w:numId w:val="14"/>
        </w:numPr>
        <w:tabs>
          <w:tab w:val="left" w:pos="778"/>
        </w:tabs>
        <w:spacing w:before="0" w:after="0" w:line="217" w:lineRule="exact"/>
        <w:ind w:left="777" w:right="0" w:hanging="444"/>
        <w:jc w:val="both"/>
        <w:rPr>
          <w:sz w:val="19"/>
        </w:rPr>
      </w:pPr>
      <w:r>
        <w:rPr>
          <w:w w:val="105"/>
          <w:sz w:val="19"/>
        </w:rPr>
        <w:t>Impedimento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licitar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contratar,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prevista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156,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III,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§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4º,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14.133/2021,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casos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relacionados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subitens</w:t>
      </w:r>
    </w:p>
    <w:p w14:paraId="349D23BE">
      <w:pPr>
        <w:pStyle w:val="6"/>
        <w:spacing w:before="43" w:line="292" w:lineRule="auto"/>
        <w:ind w:left="335" w:right="490"/>
        <w:jc w:val="both"/>
      </w:pPr>
      <w:r>
        <w:rPr>
          <w:w w:val="105"/>
        </w:rPr>
        <w:t>9.1.2 a 9.1.7, quando não se justificar a imposição de penalidade mais grave, e impedirá o responsável de licitar ou contratar</w:t>
      </w:r>
      <w:r>
        <w:rPr>
          <w:spacing w:val="1"/>
          <w:w w:val="10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âmbito</w:t>
      </w:r>
      <w:r>
        <w:rPr>
          <w:spacing w:val="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Administração</w:t>
      </w:r>
      <w:r>
        <w:rPr>
          <w:spacing w:val="5"/>
        </w:rPr>
        <w:t xml:space="preserve"> </w:t>
      </w:r>
      <w:r>
        <w:t>Pública</w:t>
      </w:r>
      <w:r>
        <w:rPr>
          <w:spacing w:val="6"/>
        </w:rPr>
        <w:t xml:space="preserve"> </w:t>
      </w:r>
      <w:r>
        <w:t>direta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indireta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Estado,</w:t>
      </w:r>
      <w:r>
        <w:rPr>
          <w:spacing w:val="6"/>
        </w:rPr>
        <w:t xml:space="preserve"> </w:t>
      </w:r>
      <w:r>
        <w:t>pelo</w:t>
      </w:r>
      <w:r>
        <w:rPr>
          <w:spacing w:val="5"/>
        </w:rPr>
        <w:t xml:space="preserve"> </w:t>
      </w:r>
      <w:r>
        <w:t>prazo</w:t>
      </w:r>
      <w:r>
        <w:rPr>
          <w:spacing w:val="5"/>
        </w:rPr>
        <w:t xml:space="preserve"> </w:t>
      </w:r>
      <w:r>
        <w:t>máximo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(três)</w:t>
      </w:r>
      <w:r>
        <w:rPr>
          <w:spacing w:val="5"/>
        </w:rPr>
        <w:t xml:space="preserve"> </w:t>
      </w:r>
      <w:r>
        <w:t>anos;</w:t>
      </w:r>
    </w:p>
    <w:p w14:paraId="53789FA5">
      <w:pPr>
        <w:pStyle w:val="6"/>
        <w:spacing w:line="292" w:lineRule="auto"/>
        <w:ind w:left="335" w:right="490"/>
        <w:jc w:val="both"/>
      </w:pPr>
      <w:r>
        <w:rPr>
          <w:w w:val="105"/>
        </w:rPr>
        <w:t>9.2.4 Declaração de inidoneidade para licitar ou contratar, prevista no art. 156, IV, § 5º, da Lei nº 14.133/2021, nos casos</w:t>
      </w:r>
      <w:r>
        <w:rPr>
          <w:spacing w:val="1"/>
          <w:w w:val="105"/>
        </w:rPr>
        <w:t xml:space="preserve"> </w:t>
      </w:r>
      <w:r>
        <w:rPr>
          <w:w w:val="105"/>
        </w:rPr>
        <w:t>relacionados nos subitens 9.1.8 a 9.1.12, bem como nos demais casos que justifiquem a imposição da penalidade mais grave,</w:t>
      </w:r>
      <w:r>
        <w:rPr>
          <w:spacing w:val="1"/>
          <w:w w:val="105"/>
        </w:rPr>
        <w:t xml:space="preserve"> </w:t>
      </w:r>
      <w:r>
        <w:rPr>
          <w:w w:val="105"/>
        </w:rPr>
        <w:t>que impedirá o responsável de licitar ou contratar no âmbito da Administração Pública direta e indireta de todos os entes</w:t>
      </w:r>
      <w:r>
        <w:rPr>
          <w:spacing w:val="1"/>
          <w:w w:val="105"/>
        </w:rPr>
        <w:t xml:space="preserve"> </w:t>
      </w:r>
      <w:r>
        <w:rPr>
          <w:w w:val="105"/>
        </w:rPr>
        <w:t>federativos,</w:t>
      </w:r>
      <w:r>
        <w:rPr>
          <w:spacing w:val="-3"/>
          <w:w w:val="105"/>
        </w:rPr>
        <w:t xml:space="preserve"> </w:t>
      </w:r>
      <w:r>
        <w:rPr>
          <w:w w:val="105"/>
        </w:rPr>
        <w:t>pelo</w:t>
      </w:r>
      <w:r>
        <w:rPr>
          <w:spacing w:val="-2"/>
          <w:w w:val="105"/>
        </w:rPr>
        <w:t xml:space="preserve"> </w:t>
      </w:r>
      <w:r>
        <w:rPr>
          <w:w w:val="105"/>
        </w:rPr>
        <w:t>prazo</w:t>
      </w:r>
      <w:r>
        <w:rPr>
          <w:spacing w:val="-2"/>
          <w:w w:val="105"/>
        </w:rPr>
        <w:t xml:space="preserve"> </w:t>
      </w:r>
      <w:r>
        <w:rPr>
          <w:w w:val="105"/>
        </w:rPr>
        <w:t>mínimo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(três)</w:t>
      </w:r>
      <w:r>
        <w:rPr>
          <w:spacing w:val="-2"/>
          <w:w w:val="105"/>
        </w:rPr>
        <w:t xml:space="preserve"> </w:t>
      </w:r>
      <w:r>
        <w:rPr>
          <w:w w:val="105"/>
        </w:rPr>
        <w:t>anos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máximo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(seis)</w:t>
      </w:r>
      <w:r>
        <w:rPr>
          <w:spacing w:val="-2"/>
          <w:w w:val="105"/>
        </w:rPr>
        <w:t xml:space="preserve"> </w:t>
      </w:r>
      <w:r>
        <w:rPr>
          <w:w w:val="105"/>
        </w:rPr>
        <w:t>anos.</w:t>
      </w:r>
    </w:p>
    <w:p w14:paraId="29015B22">
      <w:pPr>
        <w:pStyle w:val="9"/>
        <w:numPr>
          <w:ilvl w:val="1"/>
          <w:numId w:val="14"/>
        </w:numPr>
        <w:tabs>
          <w:tab w:val="left" w:pos="669"/>
        </w:tabs>
        <w:spacing w:before="0" w:after="0" w:line="292" w:lineRule="auto"/>
        <w:ind w:left="335" w:right="475" w:firstLine="0"/>
        <w:jc w:val="both"/>
        <w:rPr>
          <w:sz w:val="19"/>
        </w:rPr>
      </w:pPr>
      <w:r>
        <w:rPr>
          <w:w w:val="105"/>
          <w:sz w:val="19"/>
        </w:rPr>
        <w:t>Sem prejuízo da multa administrativa prevista no art. 156, II, § 3º, da Lei nº 14.133/2021, o atraso injustificado no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cumprimento das obrigações contratuais sujeitará o contratado, independente de notificação, na forma do art. 408 do Código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Civil, à multa de mora no percentual de 1% (um por cento) por dia útil que exceder o prazo estipulado, a incidir sobre o valor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da nota de empenho ou do saldo não atendido, nos termos do art. 227 da Lei estadual nº 287, de 04 de dezembro de 1979,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respeitado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limite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30%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(trinta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cento)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Contrato.</w:t>
      </w:r>
    </w:p>
    <w:p w14:paraId="463C97F9">
      <w:pPr>
        <w:pStyle w:val="9"/>
        <w:numPr>
          <w:ilvl w:val="2"/>
          <w:numId w:val="14"/>
        </w:numPr>
        <w:tabs>
          <w:tab w:val="left" w:pos="804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Em caso de atraso injustificado para apresentação, suplementação ou reposição da garantia, a multa de mora será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0,07%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(sete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centésimos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cento)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sobre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total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Contrato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útil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exceder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prazo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estipulado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até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máximo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2%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(dois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cento).</w:t>
      </w:r>
    </w:p>
    <w:p w14:paraId="7FF5C391">
      <w:pPr>
        <w:pStyle w:val="9"/>
        <w:numPr>
          <w:ilvl w:val="2"/>
          <w:numId w:val="14"/>
        </w:numPr>
        <w:tabs>
          <w:tab w:val="left" w:pos="784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atraso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superior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25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(vinte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cinco)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dias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cumprimento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obrigação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prevista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item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9.3.1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autoriza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Administração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promover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rescisão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contratual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descumprimento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cumprimento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irregular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suas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cláusulas.</w:t>
      </w:r>
    </w:p>
    <w:p w14:paraId="256FA784">
      <w:pPr>
        <w:pStyle w:val="9"/>
        <w:numPr>
          <w:ilvl w:val="2"/>
          <w:numId w:val="14"/>
        </w:numPr>
        <w:tabs>
          <w:tab w:val="left" w:pos="788"/>
        </w:tabs>
        <w:spacing w:before="0" w:after="0" w:line="292" w:lineRule="auto"/>
        <w:ind w:left="335" w:right="520" w:firstLine="0"/>
        <w:jc w:val="both"/>
        <w:rPr>
          <w:sz w:val="19"/>
        </w:rPr>
      </w:pPr>
      <w:r>
        <w:rPr>
          <w:w w:val="105"/>
          <w:sz w:val="19"/>
        </w:rPr>
        <w:t>A aplicação de multa de mora não impedirá que a Administração a converta em compensatória e promova a extinção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unilateral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Contrato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aplicação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cumulada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outras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sanções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previstas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Contrato.</w:t>
      </w:r>
    </w:p>
    <w:p w14:paraId="0FFC95BE">
      <w:pPr>
        <w:pStyle w:val="9"/>
        <w:numPr>
          <w:ilvl w:val="1"/>
          <w:numId w:val="14"/>
        </w:numPr>
        <w:tabs>
          <w:tab w:val="left" w:pos="641"/>
        </w:tabs>
        <w:spacing w:before="0" w:after="0" w:line="292" w:lineRule="auto"/>
        <w:ind w:left="335" w:right="475" w:firstLine="0"/>
        <w:jc w:val="both"/>
        <w:rPr>
          <w:sz w:val="19"/>
        </w:rPr>
      </w:pPr>
      <w:r>
        <w:rPr>
          <w:w w:val="105"/>
          <w:sz w:val="19"/>
        </w:rPr>
        <w:t>No caso de inexecução total ou parcial do objeto, que acarrete a rescisão do Contrato, será automaticamente devida multa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compensatória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20%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Contrato.</w:t>
      </w:r>
    </w:p>
    <w:p w14:paraId="4E627FCD">
      <w:pPr>
        <w:pStyle w:val="9"/>
        <w:numPr>
          <w:ilvl w:val="2"/>
          <w:numId w:val="14"/>
        </w:numPr>
        <w:tabs>
          <w:tab w:val="left" w:pos="787"/>
        </w:tabs>
        <w:spacing w:before="0" w:after="0" w:line="292" w:lineRule="auto"/>
        <w:ind w:left="335" w:right="505" w:firstLine="0"/>
        <w:jc w:val="both"/>
        <w:rPr>
          <w:sz w:val="19"/>
        </w:rPr>
      </w:pPr>
      <w:r>
        <w:rPr>
          <w:w w:val="105"/>
          <w:sz w:val="19"/>
        </w:rPr>
        <w:t>A multa compensatória, isoladamente aplicada ou quando somada ao valor da multa moratória convertida, não poderá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exceder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limite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previsto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412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Código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Civil,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seja,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obrigação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principal.</w:t>
      </w:r>
    </w:p>
    <w:p w14:paraId="6882A3CF">
      <w:pPr>
        <w:pStyle w:val="9"/>
        <w:numPr>
          <w:ilvl w:val="1"/>
          <w:numId w:val="14"/>
        </w:numPr>
        <w:tabs>
          <w:tab w:val="left" w:pos="648"/>
        </w:tabs>
        <w:spacing w:before="0" w:after="0" w:line="292" w:lineRule="auto"/>
        <w:ind w:left="335" w:right="520" w:firstLine="0"/>
        <w:jc w:val="both"/>
        <w:rPr>
          <w:sz w:val="19"/>
        </w:rPr>
      </w:pPr>
      <w:r>
        <w:rPr>
          <w:w w:val="105"/>
          <w:sz w:val="19"/>
        </w:rPr>
        <w:t>Na aplicação das sanções serão considerados os seguintes requisitos, previstos no art. 156, § 1º, incisos I a V, da Lei nº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14.133/2021:</w:t>
      </w:r>
    </w:p>
    <w:p w14:paraId="73B60617">
      <w:pPr>
        <w:pStyle w:val="9"/>
        <w:numPr>
          <w:ilvl w:val="2"/>
          <w:numId w:val="14"/>
        </w:numPr>
        <w:tabs>
          <w:tab w:val="left" w:pos="780"/>
        </w:tabs>
        <w:spacing w:before="0" w:after="0" w:line="217" w:lineRule="exact"/>
        <w:ind w:left="779" w:right="0" w:hanging="444"/>
        <w:jc w:val="both"/>
        <w:rPr>
          <w:sz w:val="19"/>
        </w:rPr>
      </w:pP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natureza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gravidade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infração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cometida;</w:t>
      </w:r>
    </w:p>
    <w:p w14:paraId="56628925">
      <w:pPr>
        <w:pStyle w:val="9"/>
        <w:numPr>
          <w:ilvl w:val="2"/>
          <w:numId w:val="14"/>
        </w:numPr>
        <w:tabs>
          <w:tab w:val="left" w:pos="780"/>
        </w:tabs>
        <w:spacing w:before="34" w:after="0" w:line="240" w:lineRule="auto"/>
        <w:ind w:left="779" w:right="0" w:hanging="444"/>
        <w:jc w:val="both"/>
        <w:rPr>
          <w:sz w:val="19"/>
        </w:rPr>
      </w:pPr>
      <w:r>
        <w:rPr>
          <w:w w:val="105"/>
          <w:sz w:val="19"/>
        </w:rPr>
        <w:t>as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peculiaridades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caso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concreto;</w:t>
      </w:r>
    </w:p>
    <w:p w14:paraId="3740A2C1">
      <w:pPr>
        <w:pStyle w:val="9"/>
        <w:numPr>
          <w:ilvl w:val="2"/>
          <w:numId w:val="14"/>
        </w:numPr>
        <w:tabs>
          <w:tab w:val="left" w:pos="785"/>
        </w:tabs>
        <w:spacing w:before="47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as circunstâncias agravantes ou atenuantes, observadas aquelas previstas nos arts. 71 e 72 da Lei n° 5.427, de 1º de abril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2009;</w:t>
      </w:r>
    </w:p>
    <w:p w14:paraId="00C0AE82">
      <w:pPr>
        <w:spacing w:after="0" w:line="292" w:lineRule="auto"/>
        <w:jc w:val="both"/>
        <w:rPr>
          <w:sz w:val="19"/>
        </w:rPr>
        <w:sectPr>
          <w:pgSz w:w="11900" w:h="16840"/>
          <w:pgMar w:top="500" w:right="480" w:bottom="280" w:left="560" w:header="720" w:footer="720" w:gutter="0"/>
          <w:cols w:space="720" w:num="1"/>
        </w:sectPr>
      </w:pPr>
    </w:p>
    <w:p w14:paraId="763DA95E">
      <w:pPr>
        <w:pStyle w:val="9"/>
        <w:numPr>
          <w:ilvl w:val="2"/>
          <w:numId w:val="14"/>
        </w:numPr>
        <w:tabs>
          <w:tab w:val="left" w:pos="780"/>
        </w:tabs>
        <w:spacing w:before="81" w:after="0" w:line="240" w:lineRule="auto"/>
        <w:ind w:left="779" w:right="0" w:hanging="444"/>
        <w:jc w:val="both"/>
        <w:rPr>
          <w:sz w:val="19"/>
        </w:rPr>
      </w:pPr>
      <w:r>
        <w:rPr>
          <w:sz w:val="19"/>
        </w:rPr>
        <w:t>os</w:t>
      </w:r>
      <w:r>
        <w:rPr>
          <w:spacing w:val="17"/>
          <w:sz w:val="19"/>
        </w:rPr>
        <w:t xml:space="preserve"> </w:t>
      </w:r>
      <w:r>
        <w:rPr>
          <w:sz w:val="19"/>
        </w:rPr>
        <w:t>danos</w:t>
      </w:r>
      <w:r>
        <w:rPr>
          <w:spacing w:val="18"/>
          <w:sz w:val="19"/>
        </w:rPr>
        <w:t xml:space="preserve"> </w:t>
      </w:r>
      <w:r>
        <w:rPr>
          <w:sz w:val="19"/>
        </w:rPr>
        <w:t>que</w:t>
      </w:r>
      <w:r>
        <w:rPr>
          <w:spacing w:val="17"/>
          <w:sz w:val="19"/>
        </w:rPr>
        <w:t xml:space="preserve"> </w:t>
      </w:r>
      <w:r>
        <w:rPr>
          <w:sz w:val="19"/>
        </w:rPr>
        <w:t>dela</w:t>
      </w:r>
      <w:r>
        <w:rPr>
          <w:spacing w:val="18"/>
          <w:sz w:val="19"/>
        </w:rPr>
        <w:t xml:space="preserve"> </w:t>
      </w:r>
      <w:r>
        <w:rPr>
          <w:sz w:val="19"/>
        </w:rPr>
        <w:t>provierem</w:t>
      </w:r>
      <w:r>
        <w:rPr>
          <w:spacing w:val="18"/>
          <w:sz w:val="19"/>
        </w:rPr>
        <w:t xml:space="preserve"> </w:t>
      </w:r>
      <w:r>
        <w:rPr>
          <w:sz w:val="19"/>
        </w:rPr>
        <w:t>para</w:t>
      </w:r>
      <w:r>
        <w:rPr>
          <w:spacing w:val="17"/>
          <w:sz w:val="19"/>
        </w:rPr>
        <w:t xml:space="preserve"> </w:t>
      </w: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Administração</w:t>
      </w:r>
      <w:r>
        <w:rPr>
          <w:spacing w:val="18"/>
          <w:sz w:val="19"/>
        </w:rPr>
        <w:t xml:space="preserve"> </w:t>
      </w:r>
      <w:r>
        <w:rPr>
          <w:sz w:val="19"/>
        </w:rPr>
        <w:t>Pública;</w:t>
      </w:r>
    </w:p>
    <w:p w14:paraId="22323C85">
      <w:pPr>
        <w:pStyle w:val="9"/>
        <w:numPr>
          <w:ilvl w:val="2"/>
          <w:numId w:val="14"/>
        </w:numPr>
        <w:tabs>
          <w:tab w:val="left" w:pos="780"/>
        </w:tabs>
        <w:spacing w:before="47" w:after="0" w:line="240" w:lineRule="auto"/>
        <w:ind w:left="779" w:right="0" w:hanging="444"/>
        <w:jc w:val="both"/>
        <w:rPr>
          <w:sz w:val="19"/>
        </w:rPr>
      </w:pPr>
      <w:r>
        <w:rPr>
          <w:w w:val="105"/>
          <w:sz w:val="19"/>
        </w:rPr>
        <w:t>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implantação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aperfeiçoamento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programa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integridade,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conforme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normas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orientações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órgãos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controle.</w:t>
      </w:r>
    </w:p>
    <w:p w14:paraId="3B9660DB">
      <w:pPr>
        <w:pStyle w:val="9"/>
        <w:numPr>
          <w:ilvl w:val="1"/>
          <w:numId w:val="14"/>
        </w:numPr>
        <w:tabs>
          <w:tab w:val="left" w:pos="639"/>
        </w:tabs>
        <w:spacing w:before="48" w:after="0" w:line="292" w:lineRule="auto"/>
        <w:ind w:left="335" w:right="505" w:firstLine="0"/>
        <w:jc w:val="both"/>
        <w:rPr>
          <w:sz w:val="19"/>
        </w:rPr>
      </w:pPr>
      <w:r>
        <w:rPr>
          <w:w w:val="105"/>
          <w:sz w:val="19"/>
        </w:rPr>
        <w:t>A imposição das penalidades é de competência exclusiva do órgão ou entidade contratante, sendo competentes para sua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aplicação:</w:t>
      </w:r>
    </w:p>
    <w:p w14:paraId="49CB8CA0">
      <w:pPr>
        <w:pStyle w:val="9"/>
        <w:numPr>
          <w:ilvl w:val="0"/>
          <w:numId w:val="17"/>
        </w:numPr>
        <w:tabs>
          <w:tab w:val="left" w:pos="540"/>
        </w:tabs>
        <w:spacing w:before="0" w:after="0" w:line="217" w:lineRule="exact"/>
        <w:ind w:left="539" w:right="0" w:hanging="200"/>
        <w:jc w:val="both"/>
        <w:rPr>
          <w:sz w:val="19"/>
        </w:rPr>
      </w:pPr>
      <w:r>
        <w:rPr>
          <w:w w:val="105"/>
          <w:sz w:val="19"/>
        </w:rPr>
        <w:t>as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sanções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previstas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itens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9.2.1,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9.2.2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9.2.3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serão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impostas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Ordenador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Despesa;</w:t>
      </w:r>
    </w:p>
    <w:p w14:paraId="5D7594F8">
      <w:pPr>
        <w:pStyle w:val="9"/>
        <w:numPr>
          <w:ilvl w:val="0"/>
          <w:numId w:val="17"/>
        </w:numPr>
        <w:tabs>
          <w:tab w:val="left" w:pos="539"/>
        </w:tabs>
        <w:spacing w:before="47" w:after="0" w:line="240" w:lineRule="auto"/>
        <w:ind w:left="538" w:right="0" w:hanging="211"/>
        <w:jc w:val="both"/>
        <w:rPr>
          <w:sz w:val="19"/>
        </w:rPr>
      </w:pP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aplicação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sanção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prevista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item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9.2.4,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forma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156,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§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6º,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I,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14.133/2021,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é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competência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exclusiva:</w:t>
      </w:r>
    </w:p>
    <w:p w14:paraId="72BAE71C">
      <w:pPr>
        <w:pStyle w:val="9"/>
        <w:numPr>
          <w:ilvl w:val="1"/>
          <w:numId w:val="17"/>
        </w:numPr>
        <w:tabs>
          <w:tab w:val="left" w:pos="691"/>
        </w:tabs>
        <w:spacing w:before="48" w:after="0" w:line="240" w:lineRule="auto"/>
        <w:ind w:left="690" w:right="0" w:hanging="362"/>
        <w:jc w:val="both"/>
        <w:rPr>
          <w:sz w:val="19"/>
        </w:rPr>
      </w:pPr>
      <w:r>
        <w:rPr>
          <w:sz w:val="19"/>
        </w:rPr>
        <w:t>em</w:t>
      </w:r>
      <w:r>
        <w:rPr>
          <w:spacing w:val="18"/>
          <w:sz w:val="19"/>
        </w:rPr>
        <w:t xml:space="preserve"> </w:t>
      </w:r>
      <w:r>
        <w:rPr>
          <w:sz w:val="19"/>
        </w:rPr>
        <w:t>se</w:t>
      </w:r>
      <w:r>
        <w:rPr>
          <w:spacing w:val="18"/>
          <w:sz w:val="19"/>
        </w:rPr>
        <w:t xml:space="preserve"> </w:t>
      </w:r>
      <w:r>
        <w:rPr>
          <w:sz w:val="19"/>
        </w:rPr>
        <w:t>tratando</w:t>
      </w:r>
      <w:r>
        <w:rPr>
          <w:spacing w:val="18"/>
          <w:sz w:val="19"/>
        </w:rPr>
        <w:t xml:space="preserve"> </w:t>
      </w:r>
      <w:r>
        <w:rPr>
          <w:sz w:val="19"/>
        </w:rPr>
        <w:t>de</w:t>
      </w:r>
      <w:r>
        <w:rPr>
          <w:spacing w:val="19"/>
          <w:sz w:val="19"/>
        </w:rPr>
        <w:t xml:space="preserve"> </w:t>
      </w:r>
      <w:r>
        <w:rPr>
          <w:sz w:val="19"/>
        </w:rPr>
        <w:t>contratação</w:t>
      </w:r>
      <w:r>
        <w:rPr>
          <w:spacing w:val="18"/>
          <w:sz w:val="19"/>
        </w:rPr>
        <w:t xml:space="preserve"> </w:t>
      </w:r>
      <w:r>
        <w:rPr>
          <w:sz w:val="19"/>
        </w:rPr>
        <w:t>realizada</w:t>
      </w:r>
      <w:r>
        <w:rPr>
          <w:spacing w:val="18"/>
          <w:sz w:val="19"/>
        </w:rPr>
        <w:t xml:space="preserve"> </w:t>
      </w:r>
      <w:r>
        <w:rPr>
          <w:sz w:val="19"/>
        </w:rPr>
        <w:t>pela</w:t>
      </w:r>
      <w:r>
        <w:rPr>
          <w:spacing w:val="4"/>
          <w:sz w:val="19"/>
        </w:rPr>
        <w:t xml:space="preserve"> </w:t>
      </w:r>
      <w:r>
        <w:rPr>
          <w:sz w:val="19"/>
        </w:rPr>
        <w:t>Administração</w:t>
      </w:r>
      <w:r>
        <w:rPr>
          <w:spacing w:val="18"/>
          <w:sz w:val="19"/>
        </w:rPr>
        <w:t xml:space="preserve"> </w:t>
      </w:r>
      <w:r>
        <w:rPr>
          <w:sz w:val="19"/>
        </w:rPr>
        <w:t>Pública</w:t>
      </w:r>
      <w:r>
        <w:rPr>
          <w:spacing w:val="18"/>
          <w:sz w:val="19"/>
        </w:rPr>
        <w:t xml:space="preserve"> </w:t>
      </w:r>
      <w:r>
        <w:rPr>
          <w:sz w:val="19"/>
        </w:rPr>
        <w:t>direta,</w:t>
      </w:r>
      <w:r>
        <w:rPr>
          <w:spacing w:val="18"/>
          <w:sz w:val="19"/>
        </w:rPr>
        <w:t xml:space="preserve"> </w:t>
      </w:r>
      <w:r>
        <w:rPr>
          <w:sz w:val="19"/>
        </w:rPr>
        <w:t>do</w:t>
      </w:r>
      <w:r>
        <w:rPr>
          <w:spacing w:val="19"/>
          <w:sz w:val="19"/>
        </w:rPr>
        <w:t xml:space="preserve"> </w:t>
      </w:r>
      <w:r>
        <w:rPr>
          <w:sz w:val="19"/>
        </w:rPr>
        <w:t>Secretário</w:t>
      </w:r>
      <w:r>
        <w:rPr>
          <w:spacing w:val="18"/>
          <w:sz w:val="19"/>
        </w:rPr>
        <w:t xml:space="preserve"> </w:t>
      </w:r>
      <w:r>
        <w:rPr>
          <w:sz w:val="19"/>
        </w:rPr>
        <w:t>de</w:t>
      </w:r>
      <w:r>
        <w:rPr>
          <w:spacing w:val="18"/>
          <w:sz w:val="19"/>
        </w:rPr>
        <w:t xml:space="preserve"> </w:t>
      </w:r>
      <w:r>
        <w:rPr>
          <w:sz w:val="19"/>
        </w:rPr>
        <w:t>Estado;</w:t>
      </w:r>
      <w:r>
        <w:rPr>
          <w:spacing w:val="19"/>
          <w:sz w:val="19"/>
        </w:rPr>
        <w:t xml:space="preserve"> </w:t>
      </w:r>
      <w:r>
        <w:rPr>
          <w:sz w:val="19"/>
        </w:rPr>
        <w:t>ou</w:t>
      </w:r>
    </w:p>
    <w:p w14:paraId="5A2D3062">
      <w:pPr>
        <w:pStyle w:val="9"/>
        <w:numPr>
          <w:ilvl w:val="1"/>
          <w:numId w:val="17"/>
        </w:numPr>
        <w:tabs>
          <w:tab w:val="left" w:pos="698"/>
        </w:tabs>
        <w:spacing w:before="47" w:after="0" w:line="292" w:lineRule="auto"/>
        <w:ind w:left="335" w:right="490" w:firstLine="0"/>
        <w:jc w:val="both"/>
        <w:rPr>
          <w:sz w:val="19"/>
        </w:rPr>
      </w:pPr>
      <w:r>
        <w:rPr>
          <w:sz w:val="19"/>
        </w:rPr>
        <w:t>em</w:t>
      </w:r>
      <w:r>
        <w:rPr>
          <w:spacing w:val="22"/>
          <w:sz w:val="19"/>
        </w:rPr>
        <w:t xml:space="preserve"> </w:t>
      </w:r>
      <w:r>
        <w:rPr>
          <w:sz w:val="19"/>
        </w:rPr>
        <w:t>se</w:t>
      </w:r>
      <w:r>
        <w:rPr>
          <w:spacing w:val="23"/>
          <w:sz w:val="19"/>
        </w:rPr>
        <w:t xml:space="preserve"> </w:t>
      </w:r>
      <w:r>
        <w:rPr>
          <w:sz w:val="19"/>
        </w:rPr>
        <w:t>tratando</w:t>
      </w:r>
      <w:r>
        <w:rPr>
          <w:spacing w:val="23"/>
          <w:sz w:val="19"/>
        </w:rPr>
        <w:t xml:space="preserve"> </w:t>
      </w:r>
      <w:r>
        <w:rPr>
          <w:sz w:val="19"/>
        </w:rPr>
        <w:t>de</w:t>
      </w:r>
      <w:r>
        <w:rPr>
          <w:spacing w:val="23"/>
          <w:sz w:val="19"/>
        </w:rPr>
        <w:t xml:space="preserve"> </w:t>
      </w:r>
      <w:r>
        <w:rPr>
          <w:sz w:val="19"/>
        </w:rPr>
        <w:t>contratação</w:t>
      </w:r>
      <w:r>
        <w:rPr>
          <w:spacing w:val="23"/>
          <w:sz w:val="19"/>
        </w:rPr>
        <w:t xml:space="preserve"> </w:t>
      </w:r>
      <w:r>
        <w:rPr>
          <w:sz w:val="19"/>
        </w:rPr>
        <w:t>realizada</w:t>
      </w:r>
      <w:r>
        <w:rPr>
          <w:spacing w:val="23"/>
          <w:sz w:val="19"/>
        </w:rPr>
        <w:t xml:space="preserve"> </w:t>
      </w:r>
      <w:r>
        <w:rPr>
          <w:sz w:val="19"/>
        </w:rPr>
        <w:t>pela</w:t>
      </w:r>
      <w:r>
        <w:rPr>
          <w:spacing w:val="7"/>
          <w:sz w:val="19"/>
        </w:rPr>
        <w:t xml:space="preserve"> </w:t>
      </w:r>
      <w:r>
        <w:rPr>
          <w:sz w:val="19"/>
        </w:rPr>
        <w:t>Administração</w:t>
      </w:r>
      <w:r>
        <w:rPr>
          <w:spacing w:val="23"/>
          <w:sz w:val="19"/>
        </w:rPr>
        <w:t xml:space="preserve"> </w:t>
      </w:r>
      <w:r>
        <w:rPr>
          <w:sz w:val="19"/>
        </w:rPr>
        <w:t>Pública</w:t>
      </w:r>
      <w:r>
        <w:rPr>
          <w:spacing w:val="23"/>
          <w:sz w:val="19"/>
        </w:rPr>
        <w:t xml:space="preserve"> </w:t>
      </w:r>
      <w:r>
        <w:rPr>
          <w:sz w:val="19"/>
        </w:rPr>
        <w:t>Indireta</w:t>
      </w:r>
      <w:r>
        <w:rPr>
          <w:spacing w:val="23"/>
          <w:sz w:val="19"/>
        </w:rPr>
        <w:t xml:space="preserve"> </w:t>
      </w:r>
      <w:r>
        <w:rPr>
          <w:sz w:val="19"/>
        </w:rPr>
        <w:t>(fundação</w:t>
      </w:r>
      <w:r>
        <w:rPr>
          <w:spacing w:val="23"/>
          <w:sz w:val="19"/>
        </w:rPr>
        <w:t xml:space="preserve"> </w:t>
      </w:r>
      <w:r>
        <w:rPr>
          <w:sz w:val="19"/>
        </w:rPr>
        <w:t>e</w:t>
      </w:r>
      <w:r>
        <w:rPr>
          <w:spacing w:val="23"/>
          <w:sz w:val="19"/>
        </w:rPr>
        <w:t xml:space="preserve"> </w:t>
      </w:r>
      <w:r>
        <w:rPr>
          <w:sz w:val="19"/>
        </w:rPr>
        <w:t>autarquia),</w:t>
      </w:r>
      <w:r>
        <w:rPr>
          <w:spacing w:val="22"/>
          <w:sz w:val="19"/>
        </w:rPr>
        <w:t xml:space="preserve"> </w:t>
      </w:r>
      <w:r>
        <w:rPr>
          <w:sz w:val="19"/>
        </w:rPr>
        <w:t>da</w:t>
      </w:r>
      <w:r>
        <w:rPr>
          <w:spacing w:val="23"/>
          <w:sz w:val="19"/>
        </w:rPr>
        <w:t xml:space="preserve"> </w:t>
      </w:r>
      <w:r>
        <w:rPr>
          <w:sz w:val="19"/>
        </w:rPr>
        <w:t>autoridade</w:t>
      </w:r>
      <w:r>
        <w:rPr>
          <w:spacing w:val="23"/>
          <w:sz w:val="19"/>
        </w:rPr>
        <w:t xml:space="preserve"> </w:t>
      </w:r>
      <w:r>
        <w:rPr>
          <w:sz w:val="19"/>
        </w:rPr>
        <w:t>máxima</w:t>
      </w:r>
      <w:r>
        <w:rPr>
          <w:spacing w:val="-4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entidade.</w:t>
      </w:r>
    </w:p>
    <w:p w14:paraId="25C8DDDA">
      <w:pPr>
        <w:pStyle w:val="9"/>
        <w:numPr>
          <w:ilvl w:val="1"/>
          <w:numId w:val="14"/>
        </w:numPr>
        <w:tabs>
          <w:tab w:val="left" w:pos="666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A aplicação de quaisquer das penalidades administrativas realizar-se-á em processo administrativo que assegurará 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contraditório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ampla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defesa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licitante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contratado,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devendo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observado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procedimento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previsto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14.133/2021,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subsidiariamente,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5.427/2009.</w:t>
      </w:r>
    </w:p>
    <w:p w14:paraId="585886D6">
      <w:pPr>
        <w:pStyle w:val="9"/>
        <w:numPr>
          <w:ilvl w:val="2"/>
          <w:numId w:val="14"/>
        </w:numPr>
        <w:tabs>
          <w:tab w:val="left" w:pos="785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aplicação</w:t>
      </w:r>
      <w:r>
        <w:rPr>
          <w:spacing w:val="19"/>
          <w:sz w:val="19"/>
        </w:rPr>
        <w:t xml:space="preserve"> </w:t>
      </w:r>
      <w:r>
        <w:rPr>
          <w:sz w:val="19"/>
        </w:rPr>
        <w:t>de</w:t>
      </w:r>
      <w:r>
        <w:rPr>
          <w:spacing w:val="19"/>
          <w:sz w:val="19"/>
        </w:rPr>
        <w:t xml:space="preserve"> </w:t>
      </w:r>
      <w:r>
        <w:rPr>
          <w:sz w:val="19"/>
        </w:rPr>
        <w:t>sanção</w:t>
      </w:r>
      <w:r>
        <w:rPr>
          <w:spacing w:val="19"/>
          <w:sz w:val="19"/>
        </w:rPr>
        <w:t xml:space="preserve"> </w:t>
      </w:r>
      <w:r>
        <w:rPr>
          <w:sz w:val="19"/>
        </w:rPr>
        <w:t>será</w:t>
      </w:r>
      <w:r>
        <w:rPr>
          <w:spacing w:val="20"/>
          <w:sz w:val="19"/>
        </w:rPr>
        <w:t xml:space="preserve"> </w:t>
      </w:r>
      <w:r>
        <w:rPr>
          <w:sz w:val="19"/>
        </w:rPr>
        <w:t>antecedida</w:t>
      </w:r>
      <w:r>
        <w:rPr>
          <w:spacing w:val="19"/>
          <w:sz w:val="19"/>
        </w:rPr>
        <w:t xml:space="preserve"> </w:t>
      </w:r>
      <w:r>
        <w:rPr>
          <w:sz w:val="19"/>
        </w:rPr>
        <w:t>de</w:t>
      </w:r>
      <w:r>
        <w:rPr>
          <w:spacing w:val="19"/>
          <w:sz w:val="19"/>
        </w:rPr>
        <w:t xml:space="preserve"> </w:t>
      </w:r>
      <w:r>
        <w:rPr>
          <w:sz w:val="19"/>
        </w:rPr>
        <w:t>intimação</w:t>
      </w:r>
      <w:r>
        <w:rPr>
          <w:spacing w:val="19"/>
          <w:sz w:val="19"/>
        </w:rPr>
        <w:t xml:space="preserve"> </w:t>
      </w:r>
      <w:r>
        <w:rPr>
          <w:sz w:val="19"/>
        </w:rPr>
        <w:t>do</w:t>
      </w:r>
      <w:r>
        <w:rPr>
          <w:spacing w:val="20"/>
          <w:sz w:val="19"/>
        </w:rPr>
        <w:t xml:space="preserve"> </w:t>
      </w:r>
      <w:r>
        <w:rPr>
          <w:sz w:val="19"/>
        </w:rPr>
        <w:t>licitante</w:t>
      </w:r>
      <w:r>
        <w:rPr>
          <w:spacing w:val="19"/>
          <w:sz w:val="19"/>
        </w:rPr>
        <w:t xml:space="preserve"> </w:t>
      </w:r>
      <w:r>
        <w:rPr>
          <w:sz w:val="19"/>
        </w:rPr>
        <w:t>ou</w:t>
      </w:r>
      <w:r>
        <w:rPr>
          <w:spacing w:val="22"/>
          <w:sz w:val="19"/>
        </w:rPr>
        <w:t xml:space="preserve"> </w:t>
      </w:r>
      <w:r>
        <w:rPr>
          <w:sz w:val="19"/>
        </w:rPr>
        <w:t>contratado,</w:t>
      </w:r>
      <w:r>
        <w:rPr>
          <w:spacing w:val="21"/>
          <w:sz w:val="19"/>
        </w:rPr>
        <w:t xml:space="preserve"> </w:t>
      </w:r>
      <w:r>
        <w:rPr>
          <w:sz w:val="19"/>
        </w:rPr>
        <w:t>que</w:t>
      </w:r>
      <w:r>
        <w:rPr>
          <w:spacing w:val="22"/>
          <w:sz w:val="19"/>
        </w:rPr>
        <w:t xml:space="preserve"> </w:t>
      </w:r>
      <w:r>
        <w:rPr>
          <w:sz w:val="19"/>
        </w:rPr>
        <w:t>indicará</w:t>
      </w:r>
      <w:r>
        <w:rPr>
          <w:spacing w:val="22"/>
          <w:sz w:val="19"/>
        </w:rPr>
        <w:t xml:space="preserve"> </w:t>
      </w:r>
      <w:r>
        <w:rPr>
          <w:sz w:val="19"/>
        </w:rPr>
        <w:t>a</w:t>
      </w:r>
      <w:r>
        <w:rPr>
          <w:spacing w:val="22"/>
          <w:sz w:val="19"/>
        </w:rPr>
        <w:t xml:space="preserve"> </w:t>
      </w:r>
      <w:r>
        <w:rPr>
          <w:sz w:val="19"/>
        </w:rPr>
        <w:t>infração</w:t>
      </w:r>
      <w:r>
        <w:rPr>
          <w:spacing w:val="22"/>
          <w:sz w:val="19"/>
        </w:rPr>
        <w:t xml:space="preserve"> </w:t>
      </w:r>
      <w:r>
        <w:rPr>
          <w:sz w:val="19"/>
        </w:rPr>
        <w:t>cometida,</w:t>
      </w:r>
      <w:r>
        <w:rPr>
          <w:spacing w:val="21"/>
          <w:sz w:val="19"/>
        </w:rPr>
        <w:t xml:space="preserve"> </w:t>
      </w:r>
      <w:r>
        <w:rPr>
          <w:sz w:val="19"/>
        </w:rPr>
        <w:t>os</w:t>
      </w:r>
      <w:r>
        <w:rPr>
          <w:spacing w:val="22"/>
          <w:sz w:val="19"/>
        </w:rPr>
        <w:t xml:space="preserve"> </w:t>
      </w:r>
      <w:r>
        <w:rPr>
          <w:sz w:val="19"/>
        </w:rPr>
        <w:t>fatos,</w:t>
      </w:r>
      <w:r>
        <w:rPr>
          <w:spacing w:val="-45"/>
          <w:sz w:val="19"/>
        </w:rPr>
        <w:t xml:space="preserve"> </w:t>
      </w:r>
      <w:r>
        <w:rPr>
          <w:w w:val="105"/>
          <w:sz w:val="19"/>
        </w:rPr>
        <w:t>os dispositivos do edital e/ou do Contrato infringidos e os fundamentos legais pertinentes, a penalidade que se pretende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imputar e o respectivo prazo e/ou valor, se for o caso, assim como o prazo e o local para a apresentação da defesa, com 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possibilidade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produção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provas.</w:t>
      </w:r>
    </w:p>
    <w:p w14:paraId="4764291E">
      <w:pPr>
        <w:pStyle w:val="9"/>
        <w:numPr>
          <w:ilvl w:val="2"/>
          <w:numId w:val="14"/>
        </w:numPr>
        <w:tabs>
          <w:tab w:val="left" w:pos="769"/>
        </w:tabs>
        <w:spacing w:before="0" w:after="0" w:line="216" w:lineRule="exact"/>
        <w:ind w:left="768" w:right="0" w:hanging="433"/>
        <w:jc w:val="both"/>
        <w:rPr>
          <w:sz w:val="19"/>
        </w:rPr>
      </w:pPr>
      <w:r>
        <w:rPr>
          <w:sz w:val="19"/>
        </w:rPr>
        <w:t>A defesa</w:t>
      </w:r>
      <w:r>
        <w:rPr>
          <w:spacing w:val="16"/>
          <w:sz w:val="19"/>
        </w:rPr>
        <w:t xml:space="preserve"> </w:t>
      </w:r>
      <w:r>
        <w:rPr>
          <w:sz w:val="19"/>
        </w:rPr>
        <w:t>prévia</w:t>
      </w:r>
      <w:r>
        <w:rPr>
          <w:spacing w:val="15"/>
          <w:sz w:val="19"/>
        </w:rPr>
        <w:t xml:space="preserve"> </w:t>
      </w:r>
      <w:r>
        <w:rPr>
          <w:sz w:val="19"/>
        </w:rPr>
        <w:t>do</w:t>
      </w:r>
      <w:r>
        <w:rPr>
          <w:spacing w:val="15"/>
          <w:sz w:val="19"/>
        </w:rPr>
        <w:t xml:space="preserve"> </w:t>
      </w:r>
      <w:r>
        <w:rPr>
          <w:sz w:val="19"/>
        </w:rPr>
        <w:t>licitante</w:t>
      </w:r>
      <w:r>
        <w:rPr>
          <w:spacing w:val="15"/>
          <w:sz w:val="19"/>
        </w:rPr>
        <w:t xml:space="preserve"> </w:t>
      </w:r>
      <w:r>
        <w:rPr>
          <w:sz w:val="19"/>
        </w:rPr>
        <w:t>ou</w:t>
      </w:r>
      <w:r>
        <w:rPr>
          <w:spacing w:val="15"/>
          <w:sz w:val="19"/>
        </w:rPr>
        <w:t xml:space="preserve"> </w:t>
      </w:r>
      <w:r>
        <w:rPr>
          <w:sz w:val="19"/>
        </w:rPr>
        <w:t>contratado</w:t>
      </w:r>
      <w:r>
        <w:rPr>
          <w:spacing w:val="15"/>
          <w:sz w:val="19"/>
        </w:rPr>
        <w:t xml:space="preserve"> </w:t>
      </w:r>
      <w:r>
        <w:rPr>
          <w:sz w:val="19"/>
        </w:rPr>
        <w:t>será</w:t>
      </w:r>
      <w:r>
        <w:rPr>
          <w:spacing w:val="16"/>
          <w:sz w:val="19"/>
        </w:rPr>
        <w:t xml:space="preserve"> </w:t>
      </w:r>
      <w:r>
        <w:rPr>
          <w:sz w:val="19"/>
        </w:rPr>
        <w:t>exercida</w:t>
      </w:r>
      <w:r>
        <w:rPr>
          <w:spacing w:val="15"/>
          <w:sz w:val="19"/>
        </w:rPr>
        <w:t xml:space="preserve"> </w:t>
      </w:r>
      <w:r>
        <w:rPr>
          <w:sz w:val="19"/>
        </w:rPr>
        <w:t>no</w:t>
      </w:r>
      <w:r>
        <w:rPr>
          <w:spacing w:val="15"/>
          <w:sz w:val="19"/>
        </w:rPr>
        <w:t xml:space="preserve"> </w:t>
      </w:r>
      <w:r>
        <w:rPr>
          <w:sz w:val="19"/>
        </w:rPr>
        <w:t>prazo</w:t>
      </w:r>
      <w:r>
        <w:rPr>
          <w:spacing w:val="15"/>
          <w:sz w:val="19"/>
        </w:rPr>
        <w:t xml:space="preserve"> </w:t>
      </w:r>
      <w:r>
        <w:rPr>
          <w:sz w:val="19"/>
        </w:rPr>
        <w:t>de:</w:t>
      </w:r>
    </w:p>
    <w:p w14:paraId="51E07EEB">
      <w:pPr>
        <w:pStyle w:val="9"/>
        <w:numPr>
          <w:ilvl w:val="0"/>
          <w:numId w:val="18"/>
        </w:numPr>
        <w:tabs>
          <w:tab w:val="left" w:pos="540"/>
        </w:tabs>
        <w:spacing w:before="44" w:after="0" w:line="240" w:lineRule="auto"/>
        <w:ind w:left="539" w:right="0" w:hanging="200"/>
        <w:jc w:val="both"/>
        <w:rPr>
          <w:sz w:val="19"/>
        </w:rPr>
      </w:pPr>
      <w:r>
        <w:rPr>
          <w:w w:val="105"/>
          <w:sz w:val="19"/>
        </w:rPr>
        <w:t>15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(quinze)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dias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úteis,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caso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aplicação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das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sanções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previstas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itens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9.2.1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9.2.2,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contado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intimação;</w:t>
      </w:r>
    </w:p>
    <w:p w14:paraId="7AACB02A">
      <w:pPr>
        <w:pStyle w:val="9"/>
        <w:numPr>
          <w:ilvl w:val="0"/>
          <w:numId w:val="18"/>
        </w:numPr>
        <w:tabs>
          <w:tab w:val="left" w:pos="569"/>
        </w:tabs>
        <w:spacing w:before="48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15 (quinze) dias úteis, no caso de aplicação das sanções previstas nos itens 9.2.3 e 9.2.4, contado da data da intimação,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observado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procedimento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estabelecido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158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14.133/2021.</w:t>
      </w:r>
    </w:p>
    <w:p w14:paraId="07B1EAF2">
      <w:pPr>
        <w:pStyle w:val="9"/>
        <w:numPr>
          <w:ilvl w:val="2"/>
          <w:numId w:val="14"/>
        </w:numPr>
        <w:tabs>
          <w:tab w:val="left" w:pos="838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Será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emitida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decisão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conclusiva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sobre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aplicação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sanção,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autoridade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competente,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devendo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apresentada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devida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motivação,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demonstração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fatos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respectivos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fundamentos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jurídicos.</w:t>
      </w:r>
    </w:p>
    <w:p w14:paraId="693EE604">
      <w:pPr>
        <w:pStyle w:val="9"/>
        <w:numPr>
          <w:ilvl w:val="1"/>
          <w:numId w:val="14"/>
        </w:numPr>
        <w:tabs>
          <w:tab w:val="left" w:pos="620"/>
        </w:tabs>
        <w:spacing w:before="0" w:after="0" w:line="217" w:lineRule="exact"/>
        <w:ind w:left="619" w:right="0" w:hanging="285"/>
        <w:jc w:val="both"/>
        <w:rPr>
          <w:sz w:val="19"/>
        </w:rPr>
      </w:pP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aplicação</w:t>
      </w:r>
      <w:r>
        <w:rPr>
          <w:spacing w:val="16"/>
          <w:sz w:val="19"/>
        </w:rPr>
        <w:t xml:space="preserve"> </w:t>
      </w:r>
      <w:r>
        <w:rPr>
          <w:sz w:val="19"/>
        </w:rPr>
        <w:t>das</w:t>
      </w:r>
      <w:r>
        <w:rPr>
          <w:spacing w:val="16"/>
          <w:sz w:val="19"/>
        </w:rPr>
        <w:t xml:space="preserve"> </w:t>
      </w:r>
      <w:r>
        <w:rPr>
          <w:sz w:val="19"/>
        </w:rPr>
        <w:t>sanções</w:t>
      </w:r>
      <w:r>
        <w:rPr>
          <w:spacing w:val="16"/>
          <w:sz w:val="19"/>
        </w:rPr>
        <w:t xml:space="preserve"> </w:t>
      </w:r>
      <w:r>
        <w:rPr>
          <w:sz w:val="19"/>
        </w:rPr>
        <w:t>previstas</w:t>
      </w:r>
      <w:r>
        <w:rPr>
          <w:spacing w:val="16"/>
          <w:sz w:val="19"/>
        </w:rPr>
        <w:t xml:space="preserve"> </w:t>
      </w:r>
      <w:r>
        <w:rPr>
          <w:sz w:val="19"/>
        </w:rPr>
        <w:t>no</w:t>
      </w:r>
      <w:r>
        <w:rPr>
          <w:spacing w:val="15"/>
          <w:sz w:val="19"/>
        </w:rPr>
        <w:t xml:space="preserve"> </w:t>
      </w:r>
      <w:r>
        <w:rPr>
          <w:sz w:val="19"/>
        </w:rPr>
        <w:t>edital</w:t>
      </w:r>
      <w:r>
        <w:rPr>
          <w:spacing w:val="16"/>
          <w:sz w:val="19"/>
        </w:rPr>
        <w:t xml:space="preserve"> </w:t>
      </w:r>
      <w:r>
        <w:rPr>
          <w:sz w:val="19"/>
        </w:rPr>
        <w:t>e</w:t>
      </w:r>
      <w:r>
        <w:rPr>
          <w:spacing w:val="16"/>
          <w:sz w:val="19"/>
        </w:rPr>
        <w:t xml:space="preserve"> </w:t>
      </w:r>
      <w:r>
        <w:rPr>
          <w:sz w:val="19"/>
        </w:rPr>
        <w:t>no</w:t>
      </w:r>
      <w:r>
        <w:rPr>
          <w:spacing w:val="16"/>
          <w:sz w:val="19"/>
        </w:rPr>
        <w:t xml:space="preserve"> </w:t>
      </w:r>
      <w:r>
        <w:rPr>
          <w:sz w:val="19"/>
        </w:rPr>
        <w:t>contrato</w:t>
      </w:r>
      <w:r>
        <w:rPr>
          <w:spacing w:val="16"/>
          <w:sz w:val="19"/>
        </w:rPr>
        <w:t xml:space="preserve"> </w:t>
      </w:r>
      <w:r>
        <w:rPr>
          <w:sz w:val="19"/>
        </w:rPr>
        <w:t>não</w:t>
      </w:r>
      <w:r>
        <w:rPr>
          <w:spacing w:val="16"/>
          <w:sz w:val="19"/>
        </w:rPr>
        <w:t xml:space="preserve"> </w:t>
      </w:r>
      <w:r>
        <w:rPr>
          <w:sz w:val="19"/>
        </w:rPr>
        <w:t>exclui,</w:t>
      </w:r>
      <w:r>
        <w:rPr>
          <w:spacing w:val="16"/>
          <w:sz w:val="19"/>
        </w:rPr>
        <w:t xml:space="preserve"> </w:t>
      </w:r>
      <w:r>
        <w:rPr>
          <w:sz w:val="19"/>
        </w:rPr>
        <w:t>em</w:t>
      </w:r>
      <w:r>
        <w:rPr>
          <w:spacing w:val="16"/>
          <w:sz w:val="19"/>
        </w:rPr>
        <w:t xml:space="preserve"> </w:t>
      </w:r>
      <w:r>
        <w:rPr>
          <w:sz w:val="19"/>
        </w:rPr>
        <w:t>hipótese</w:t>
      </w:r>
      <w:r>
        <w:rPr>
          <w:spacing w:val="15"/>
          <w:sz w:val="19"/>
        </w:rPr>
        <w:t xml:space="preserve"> </w:t>
      </w:r>
      <w:r>
        <w:rPr>
          <w:sz w:val="19"/>
        </w:rPr>
        <w:t>alguma:</w:t>
      </w:r>
    </w:p>
    <w:p w14:paraId="188AF58C">
      <w:pPr>
        <w:pStyle w:val="9"/>
        <w:numPr>
          <w:ilvl w:val="0"/>
          <w:numId w:val="19"/>
        </w:numPr>
        <w:tabs>
          <w:tab w:val="left" w:pos="580"/>
        </w:tabs>
        <w:spacing w:before="46" w:after="0" w:line="292" w:lineRule="auto"/>
        <w:ind w:left="335" w:right="505" w:firstLine="0"/>
        <w:jc w:val="both"/>
        <w:rPr>
          <w:sz w:val="19"/>
        </w:rPr>
      </w:pPr>
      <w:r>
        <w:rPr>
          <w:w w:val="105"/>
          <w:sz w:val="19"/>
        </w:rPr>
        <w:t>a obrigação de reparação integral do dano causado à Administração Pública, na forma do art. 156, § 9º, da Lei nº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14.133/2021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416,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parágrafo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único,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Código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Civil;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</w:p>
    <w:p w14:paraId="7EC87026">
      <w:pPr>
        <w:pStyle w:val="9"/>
        <w:numPr>
          <w:ilvl w:val="0"/>
          <w:numId w:val="19"/>
        </w:numPr>
        <w:tabs>
          <w:tab w:val="left" w:pos="569"/>
        </w:tabs>
        <w:spacing w:before="0" w:after="0" w:line="292" w:lineRule="auto"/>
        <w:ind w:left="335" w:right="476" w:firstLine="0"/>
        <w:jc w:val="both"/>
        <w:rPr>
          <w:sz w:val="19"/>
        </w:rPr>
      </w:pPr>
      <w:r>
        <w:rPr>
          <w:w w:val="105"/>
          <w:sz w:val="19"/>
        </w:rPr>
        <w:t>a possibilidade de rescisão administrativa do Contrato, na forma dos arts. 138 e 139 da Lei nº 14.133/2021, garantido 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contraditório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ampla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defesa.</w:t>
      </w:r>
    </w:p>
    <w:p w14:paraId="460D4879">
      <w:pPr>
        <w:pStyle w:val="9"/>
        <w:numPr>
          <w:ilvl w:val="2"/>
          <w:numId w:val="14"/>
        </w:numPr>
        <w:tabs>
          <w:tab w:val="left" w:pos="771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Aplica-se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disposto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alínea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item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9.8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multa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compensatória,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termos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parágrafo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único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416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Código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Civil.</w:t>
      </w:r>
    </w:p>
    <w:p w14:paraId="11E91C25">
      <w:pPr>
        <w:pStyle w:val="9"/>
        <w:numPr>
          <w:ilvl w:val="1"/>
          <w:numId w:val="14"/>
        </w:numPr>
        <w:tabs>
          <w:tab w:val="left" w:pos="628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As sanções de impedimento de licitar e contratar e de declaração de inidoneidade para licitar ou contratar são passíveis de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reabilitação,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observados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requisitos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estabelecidos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163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14.133/2021.</w:t>
      </w:r>
    </w:p>
    <w:p w14:paraId="79408CD0">
      <w:pPr>
        <w:pStyle w:val="9"/>
        <w:numPr>
          <w:ilvl w:val="1"/>
          <w:numId w:val="14"/>
        </w:numPr>
        <w:tabs>
          <w:tab w:val="left" w:pos="746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Se, durante o processo de aplicação de penalidade, houver indícios de prática de infração administrativa tipificada pela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Lei nº 12.846/2013, como ato lesivo à administração pública nacional, cópias do processo administrativo necessárias à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apuração da responsabilidade da empresa deverão ser remetidas à autoridade competente, com despacho fundamentado, para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ciência e decisão sobre a eventual instauração de investigação preliminar ou Processo Administrativo de Responsabilização –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PAR.</w:t>
      </w:r>
    </w:p>
    <w:p w14:paraId="320D625B">
      <w:pPr>
        <w:pStyle w:val="9"/>
        <w:numPr>
          <w:ilvl w:val="2"/>
          <w:numId w:val="14"/>
        </w:numPr>
        <w:tabs>
          <w:tab w:val="left" w:pos="890"/>
        </w:tabs>
        <w:spacing w:before="0" w:after="0" w:line="292" w:lineRule="auto"/>
        <w:ind w:left="335" w:right="520" w:firstLine="0"/>
        <w:jc w:val="both"/>
        <w:rPr>
          <w:sz w:val="19"/>
        </w:rPr>
      </w:pPr>
      <w:r>
        <w:rPr>
          <w:w w:val="105"/>
          <w:sz w:val="19"/>
        </w:rPr>
        <w:t>A apuração e o julgamento das demais infrações administrativas não consideradas como ato lesivo à Administração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Pública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nacional,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termos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12.846/2013,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seguirão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rito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normal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unidade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administrativa.</w:t>
      </w:r>
    </w:p>
    <w:p w14:paraId="6BA6D210">
      <w:pPr>
        <w:pStyle w:val="9"/>
        <w:numPr>
          <w:ilvl w:val="2"/>
          <w:numId w:val="14"/>
        </w:numPr>
        <w:tabs>
          <w:tab w:val="left" w:pos="885"/>
        </w:tabs>
        <w:spacing w:before="0" w:after="0" w:line="292" w:lineRule="auto"/>
        <w:ind w:left="335" w:right="505" w:firstLine="0"/>
        <w:jc w:val="both"/>
        <w:rPr>
          <w:sz w:val="19"/>
        </w:rPr>
      </w:pPr>
      <w:r>
        <w:rPr>
          <w:w w:val="105"/>
          <w:sz w:val="19"/>
        </w:rPr>
        <w:t>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processamento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interfere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seguimento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regular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processos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administrativos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específicos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apuração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da ocorrência de danos e prejuízos à Administração Pública Estadual resultantes de ato lesivo cometido por pessoa jurídica,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participação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agente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público.</w:t>
      </w:r>
    </w:p>
    <w:p w14:paraId="445DB3AD">
      <w:pPr>
        <w:pStyle w:val="9"/>
        <w:numPr>
          <w:ilvl w:val="3"/>
          <w:numId w:val="14"/>
        </w:numPr>
        <w:tabs>
          <w:tab w:val="left" w:pos="1039"/>
        </w:tabs>
        <w:spacing w:before="0" w:after="0" w:line="292" w:lineRule="auto"/>
        <w:ind w:left="335" w:right="505" w:firstLine="0"/>
        <w:jc w:val="both"/>
        <w:rPr>
          <w:sz w:val="19"/>
        </w:rPr>
      </w:pPr>
      <w:r>
        <w:rPr>
          <w:w w:val="105"/>
          <w:sz w:val="19"/>
        </w:rPr>
        <w:t>Caso seja possível, a apuração deverá ser promovida em conjunto no PAR, na forma do art. 33, § 1º, do Decreto nº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46.366,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19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julho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2018.</w:t>
      </w:r>
    </w:p>
    <w:p w14:paraId="619322A2">
      <w:pPr>
        <w:pStyle w:val="9"/>
        <w:numPr>
          <w:ilvl w:val="1"/>
          <w:numId w:val="14"/>
        </w:numPr>
        <w:tabs>
          <w:tab w:val="left" w:pos="725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Na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hipótese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abertura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processo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administrativo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destinado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apuração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fatos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caso,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aplicação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sanções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licitante ou contratado, em decorrência de conduta vedada no edital e/ou no contrato, as comunicações serão efetuadas por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meio do endereço de correio eletrônico ("e-mail") cadastrado pela empresa junto ao sistema eletrônico de contratações 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Estado.</w:t>
      </w:r>
    </w:p>
    <w:p w14:paraId="5C81D96F">
      <w:pPr>
        <w:pStyle w:val="9"/>
        <w:numPr>
          <w:ilvl w:val="2"/>
          <w:numId w:val="14"/>
        </w:numPr>
        <w:tabs>
          <w:tab w:val="left" w:pos="902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O licitante ou contratado deverá manter atualizado o endereço de correio eletrônico ("e-mail") cadastrado junto ao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sistema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eletrônico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contratações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confirmar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recebimento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mensagens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encaminhadas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órgão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entidade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contratante,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podendo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alegar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desconhecimento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recebimento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das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comunicações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este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meio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como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justificativa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eximir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responsabilidades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assumidas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eventuais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sanções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aplicadas.</w:t>
      </w:r>
    </w:p>
    <w:p w14:paraId="51C43830">
      <w:pPr>
        <w:pStyle w:val="9"/>
        <w:numPr>
          <w:ilvl w:val="1"/>
          <w:numId w:val="14"/>
        </w:numPr>
        <w:tabs>
          <w:tab w:val="left" w:pos="737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O contratante deverá remeter para o Órgão Central de Logística (SUBLOG) o extrato de publicação no Diário Oficial do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Estado do ato de aplicação das sanções de impedimento de licitar e contratar e de declaração de inidoneidade para licitar e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contratar, de modo a possibilitar a formalização da extensão dos seus efeitos para todos os órgãos e entidades da Administração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Pública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Estado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Rio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Janeiro.</w:t>
      </w:r>
    </w:p>
    <w:p w14:paraId="7449DEC9">
      <w:pPr>
        <w:pStyle w:val="9"/>
        <w:numPr>
          <w:ilvl w:val="2"/>
          <w:numId w:val="14"/>
        </w:numPr>
        <w:tabs>
          <w:tab w:val="left" w:pos="882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A aplicação das sanções de impedimento de licitar e contratar e de declaração de inidoneidade para licitar e contratar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deverá ser comunicada à Controladoria Geral do Estado, no prazo de 15 (quinze) dias úteis, contado da sua aplicação, que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informará,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fins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publicidade,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Cadastro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Nacional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Empresas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Inidôneas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Suspensas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CEIS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Cadastro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Nacional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Empresas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Punidas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(Cnep),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forma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161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14.133/2021.</w:t>
      </w:r>
    </w:p>
    <w:p w14:paraId="27928B39">
      <w:pPr>
        <w:spacing w:after="0" w:line="292" w:lineRule="auto"/>
        <w:jc w:val="both"/>
        <w:rPr>
          <w:sz w:val="19"/>
        </w:rPr>
        <w:sectPr>
          <w:pgSz w:w="11900" w:h="16840"/>
          <w:pgMar w:top="500" w:right="480" w:bottom="280" w:left="560" w:header="720" w:footer="720" w:gutter="0"/>
          <w:cols w:space="720" w:num="1"/>
        </w:sectPr>
      </w:pPr>
    </w:p>
    <w:p w14:paraId="5FBA58B3">
      <w:pPr>
        <w:pStyle w:val="9"/>
        <w:numPr>
          <w:ilvl w:val="1"/>
          <w:numId w:val="14"/>
        </w:numPr>
        <w:tabs>
          <w:tab w:val="left" w:pos="743"/>
        </w:tabs>
        <w:spacing w:before="81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Caso não seja efetuado o pagamento da multa aplicada ou o valor seja superior ao do pagamento eventualmente devido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pela</w:t>
      </w:r>
      <w:r>
        <w:rPr>
          <w:spacing w:val="5"/>
          <w:sz w:val="19"/>
        </w:rPr>
        <w:t xml:space="preserve"> </w:t>
      </w:r>
      <w:r>
        <w:rPr>
          <w:sz w:val="19"/>
        </w:rPr>
        <w:t>Administração</w:t>
      </w:r>
      <w:r>
        <w:rPr>
          <w:spacing w:val="20"/>
          <w:sz w:val="19"/>
        </w:rPr>
        <w:t xml:space="preserve"> </w:t>
      </w:r>
      <w:r>
        <w:rPr>
          <w:sz w:val="19"/>
        </w:rPr>
        <w:t>ao</w:t>
      </w:r>
      <w:r>
        <w:rPr>
          <w:spacing w:val="20"/>
          <w:sz w:val="19"/>
        </w:rPr>
        <w:t xml:space="preserve"> </w:t>
      </w:r>
      <w:r>
        <w:rPr>
          <w:sz w:val="19"/>
        </w:rPr>
        <w:t>contratado</w:t>
      </w:r>
      <w:r>
        <w:rPr>
          <w:spacing w:val="20"/>
          <w:sz w:val="19"/>
        </w:rPr>
        <w:t xml:space="preserve"> </w:t>
      </w:r>
      <w:r>
        <w:rPr>
          <w:sz w:val="19"/>
        </w:rPr>
        <w:t>e</w:t>
      </w:r>
      <w:r>
        <w:rPr>
          <w:spacing w:val="20"/>
          <w:sz w:val="19"/>
        </w:rPr>
        <w:t xml:space="preserve"> </w:t>
      </w:r>
      <w:r>
        <w:rPr>
          <w:sz w:val="19"/>
        </w:rPr>
        <w:t>da</w:t>
      </w:r>
      <w:r>
        <w:rPr>
          <w:spacing w:val="20"/>
          <w:sz w:val="19"/>
        </w:rPr>
        <w:t xml:space="preserve"> </w:t>
      </w:r>
      <w:r>
        <w:rPr>
          <w:sz w:val="19"/>
        </w:rPr>
        <w:t>garantia</w:t>
      </w:r>
      <w:r>
        <w:rPr>
          <w:spacing w:val="19"/>
          <w:sz w:val="19"/>
        </w:rPr>
        <w:t xml:space="preserve"> </w:t>
      </w:r>
      <w:r>
        <w:rPr>
          <w:sz w:val="19"/>
        </w:rPr>
        <w:t>prestada,</w:t>
      </w:r>
      <w:r>
        <w:rPr>
          <w:spacing w:val="20"/>
          <w:sz w:val="19"/>
        </w:rPr>
        <w:t xml:space="preserve"> </w:t>
      </w:r>
      <w:r>
        <w:rPr>
          <w:sz w:val="19"/>
        </w:rPr>
        <w:t>deverá</w:t>
      </w:r>
      <w:r>
        <w:rPr>
          <w:spacing w:val="20"/>
          <w:sz w:val="19"/>
        </w:rPr>
        <w:t xml:space="preserve"> </w:t>
      </w:r>
      <w:r>
        <w:rPr>
          <w:sz w:val="19"/>
        </w:rPr>
        <w:t>ser</w:t>
      </w:r>
      <w:r>
        <w:rPr>
          <w:spacing w:val="20"/>
          <w:sz w:val="19"/>
        </w:rPr>
        <w:t xml:space="preserve"> </w:t>
      </w:r>
      <w:r>
        <w:rPr>
          <w:sz w:val="19"/>
        </w:rPr>
        <w:t>emitida</w:t>
      </w:r>
      <w:r>
        <w:rPr>
          <w:spacing w:val="20"/>
          <w:sz w:val="19"/>
        </w:rPr>
        <w:t xml:space="preserve"> </w:t>
      </w:r>
      <w:r>
        <w:rPr>
          <w:sz w:val="19"/>
        </w:rPr>
        <w:t>nota</w:t>
      </w:r>
      <w:r>
        <w:rPr>
          <w:spacing w:val="20"/>
          <w:sz w:val="19"/>
        </w:rPr>
        <w:t xml:space="preserve"> </w:t>
      </w:r>
      <w:r>
        <w:rPr>
          <w:sz w:val="19"/>
        </w:rPr>
        <w:t>de</w:t>
      </w:r>
      <w:r>
        <w:rPr>
          <w:spacing w:val="20"/>
          <w:sz w:val="19"/>
        </w:rPr>
        <w:t xml:space="preserve"> </w:t>
      </w:r>
      <w:r>
        <w:rPr>
          <w:sz w:val="19"/>
        </w:rPr>
        <w:t>débito</w:t>
      </w:r>
      <w:r>
        <w:rPr>
          <w:spacing w:val="19"/>
          <w:sz w:val="19"/>
        </w:rPr>
        <w:t xml:space="preserve"> </w:t>
      </w:r>
      <w:r>
        <w:rPr>
          <w:sz w:val="19"/>
        </w:rPr>
        <w:t>no</w:t>
      </w:r>
      <w:r>
        <w:rPr>
          <w:spacing w:val="20"/>
          <w:sz w:val="19"/>
        </w:rPr>
        <w:t xml:space="preserve"> </w:t>
      </w:r>
      <w:r>
        <w:rPr>
          <w:sz w:val="19"/>
        </w:rPr>
        <w:t>valor</w:t>
      </w:r>
      <w:r>
        <w:rPr>
          <w:spacing w:val="20"/>
          <w:sz w:val="19"/>
        </w:rPr>
        <w:t xml:space="preserve"> </w:t>
      </w:r>
      <w:r>
        <w:rPr>
          <w:sz w:val="19"/>
        </w:rPr>
        <w:t>total</w:t>
      </w:r>
      <w:r>
        <w:rPr>
          <w:spacing w:val="20"/>
          <w:sz w:val="19"/>
        </w:rPr>
        <w:t xml:space="preserve"> </w:t>
      </w:r>
      <w:r>
        <w:rPr>
          <w:sz w:val="19"/>
        </w:rPr>
        <w:t>ou</w:t>
      </w:r>
      <w:r>
        <w:rPr>
          <w:spacing w:val="20"/>
          <w:sz w:val="19"/>
        </w:rPr>
        <w:t xml:space="preserve"> </w:t>
      </w:r>
      <w:r>
        <w:rPr>
          <w:sz w:val="19"/>
        </w:rPr>
        <w:t>do</w:t>
      </w:r>
      <w:r>
        <w:rPr>
          <w:spacing w:val="20"/>
          <w:sz w:val="19"/>
        </w:rPr>
        <w:t xml:space="preserve"> </w:t>
      </w:r>
      <w:r>
        <w:rPr>
          <w:sz w:val="19"/>
        </w:rPr>
        <w:t>saldo,</w:t>
      </w:r>
      <w:r>
        <w:rPr>
          <w:spacing w:val="20"/>
          <w:sz w:val="19"/>
        </w:rPr>
        <w:t xml:space="preserve"> </w:t>
      </w:r>
      <w:r>
        <w:rPr>
          <w:sz w:val="19"/>
        </w:rPr>
        <w:t>no</w:t>
      </w:r>
      <w:r>
        <w:rPr>
          <w:spacing w:val="19"/>
          <w:sz w:val="19"/>
        </w:rPr>
        <w:t xml:space="preserve"> </w:t>
      </w:r>
      <w:r>
        <w:rPr>
          <w:sz w:val="19"/>
        </w:rPr>
        <w:t>prazo</w:t>
      </w:r>
      <w:r>
        <w:rPr>
          <w:spacing w:val="-4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30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(trinta)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após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decisão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final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quanto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penalidade.</w:t>
      </w:r>
    </w:p>
    <w:p w14:paraId="3B02CD57">
      <w:pPr>
        <w:pStyle w:val="9"/>
        <w:numPr>
          <w:ilvl w:val="2"/>
          <w:numId w:val="14"/>
        </w:numPr>
        <w:tabs>
          <w:tab w:val="left" w:pos="887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A nota de débito deverá ser encaminhada à Procuradoria Geral do Estado para inscrição do débito em dívida ativa 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propositura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execução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fiscal,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forma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39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4.320,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17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março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1964,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1º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1.012,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15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julho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1986.</w:t>
      </w:r>
    </w:p>
    <w:p w14:paraId="5BFDD1D3">
      <w:pPr>
        <w:pStyle w:val="9"/>
        <w:numPr>
          <w:ilvl w:val="2"/>
          <w:numId w:val="14"/>
        </w:numPr>
        <w:tabs>
          <w:tab w:val="left" w:pos="878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procedimento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inscrição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débito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dívida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ativa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deverá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observar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dispõem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arts.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4°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5°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n°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5.351,</w:t>
      </w:r>
      <w:r>
        <w:rPr>
          <w:spacing w:val="-47"/>
          <w:w w:val="105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15</w:t>
      </w:r>
      <w:r>
        <w:rPr>
          <w:spacing w:val="8"/>
          <w:sz w:val="19"/>
        </w:rPr>
        <w:t xml:space="preserve"> </w:t>
      </w:r>
      <w:r>
        <w:rPr>
          <w:sz w:val="19"/>
        </w:rPr>
        <w:t>de</w:t>
      </w:r>
      <w:r>
        <w:rPr>
          <w:spacing w:val="8"/>
          <w:sz w:val="19"/>
        </w:rPr>
        <w:t xml:space="preserve"> </w:t>
      </w:r>
      <w:r>
        <w:rPr>
          <w:sz w:val="19"/>
        </w:rPr>
        <w:t>dezembro</w:t>
      </w:r>
      <w:r>
        <w:rPr>
          <w:spacing w:val="8"/>
          <w:sz w:val="19"/>
        </w:rPr>
        <w:t xml:space="preserve"> </w:t>
      </w:r>
      <w:r>
        <w:rPr>
          <w:sz w:val="19"/>
        </w:rPr>
        <w:t>de</w:t>
      </w:r>
      <w:r>
        <w:rPr>
          <w:spacing w:val="8"/>
          <w:sz w:val="19"/>
        </w:rPr>
        <w:t xml:space="preserve"> </w:t>
      </w:r>
      <w:r>
        <w:rPr>
          <w:sz w:val="19"/>
        </w:rPr>
        <w:t>2008,</w:t>
      </w:r>
      <w:r>
        <w:rPr>
          <w:spacing w:val="8"/>
          <w:sz w:val="19"/>
        </w:rPr>
        <w:t xml:space="preserve"> </w:t>
      </w:r>
      <w:r>
        <w:rPr>
          <w:sz w:val="19"/>
        </w:rPr>
        <w:t>sendo</w:t>
      </w:r>
      <w:r>
        <w:rPr>
          <w:spacing w:val="8"/>
          <w:sz w:val="19"/>
        </w:rPr>
        <w:t xml:space="preserve"> </w:t>
      </w:r>
      <w:r>
        <w:rPr>
          <w:sz w:val="19"/>
        </w:rPr>
        <w:t>que,</w:t>
      </w:r>
      <w:r>
        <w:rPr>
          <w:spacing w:val="8"/>
          <w:sz w:val="19"/>
        </w:rPr>
        <w:t xml:space="preserve"> </w:t>
      </w:r>
      <w:r>
        <w:rPr>
          <w:sz w:val="19"/>
        </w:rPr>
        <w:t>em</w:t>
      </w:r>
      <w:r>
        <w:rPr>
          <w:spacing w:val="7"/>
          <w:sz w:val="19"/>
        </w:rPr>
        <w:t xml:space="preserve"> </w:t>
      </w:r>
      <w:r>
        <w:rPr>
          <w:sz w:val="19"/>
        </w:rPr>
        <w:t>caso</w:t>
      </w:r>
      <w:r>
        <w:rPr>
          <w:spacing w:val="8"/>
          <w:sz w:val="19"/>
        </w:rPr>
        <w:t xml:space="preserve"> </w:t>
      </w:r>
      <w:r>
        <w:rPr>
          <w:sz w:val="19"/>
        </w:rPr>
        <w:t>de</w:t>
      </w:r>
      <w:r>
        <w:rPr>
          <w:spacing w:val="8"/>
          <w:sz w:val="19"/>
        </w:rPr>
        <w:t xml:space="preserve"> </w:t>
      </w:r>
      <w:r>
        <w:rPr>
          <w:sz w:val="19"/>
        </w:rPr>
        <w:t>dúvida,</w:t>
      </w:r>
      <w:r>
        <w:rPr>
          <w:spacing w:val="8"/>
          <w:sz w:val="19"/>
        </w:rPr>
        <w:t xml:space="preserve"> </w:t>
      </w:r>
      <w:r>
        <w:rPr>
          <w:sz w:val="19"/>
        </w:rPr>
        <w:t>a</w:t>
      </w:r>
      <w:r>
        <w:rPr>
          <w:spacing w:val="8"/>
          <w:sz w:val="19"/>
        </w:rPr>
        <w:t xml:space="preserve"> </w:t>
      </w:r>
      <w:r>
        <w:rPr>
          <w:sz w:val="19"/>
        </w:rPr>
        <w:t>Procuradoria</w:t>
      </w:r>
      <w:r>
        <w:rPr>
          <w:spacing w:val="8"/>
          <w:sz w:val="19"/>
        </w:rPr>
        <w:t xml:space="preserve"> </w:t>
      </w:r>
      <w:r>
        <w:rPr>
          <w:sz w:val="19"/>
        </w:rPr>
        <w:t>da</w:t>
      </w:r>
      <w:r>
        <w:rPr>
          <w:spacing w:val="8"/>
          <w:sz w:val="19"/>
        </w:rPr>
        <w:t xml:space="preserve"> </w:t>
      </w:r>
      <w:r>
        <w:rPr>
          <w:sz w:val="19"/>
        </w:rPr>
        <w:t>Dívida</w:t>
      </w:r>
      <w:r>
        <w:rPr>
          <w:spacing w:val="-5"/>
          <w:sz w:val="19"/>
        </w:rPr>
        <w:t xml:space="preserve"> </w:t>
      </w:r>
      <w:r>
        <w:rPr>
          <w:sz w:val="19"/>
        </w:rPr>
        <w:t>Ativa</w:t>
      </w:r>
      <w:r>
        <w:rPr>
          <w:spacing w:val="8"/>
          <w:sz w:val="19"/>
        </w:rPr>
        <w:t xml:space="preserve"> </w:t>
      </w:r>
      <w:r>
        <w:rPr>
          <w:sz w:val="19"/>
        </w:rPr>
        <w:t>deverá</w:t>
      </w:r>
      <w:r>
        <w:rPr>
          <w:spacing w:val="8"/>
          <w:sz w:val="19"/>
        </w:rPr>
        <w:t xml:space="preserve"> </w:t>
      </w:r>
      <w:r>
        <w:rPr>
          <w:sz w:val="19"/>
        </w:rPr>
        <w:t>ser</w:t>
      </w:r>
      <w:r>
        <w:rPr>
          <w:spacing w:val="8"/>
          <w:sz w:val="19"/>
        </w:rPr>
        <w:t xml:space="preserve"> </w:t>
      </w:r>
      <w:r>
        <w:rPr>
          <w:sz w:val="19"/>
        </w:rPr>
        <w:t>consultada.</w:t>
      </w:r>
    </w:p>
    <w:p w14:paraId="3CE1EB76">
      <w:pPr>
        <w:pStyle w:val="6"/>
        <w:rPr>
          <w:sz w:val="22"/>
        </w:rPr>
      </w:pPr>
    </w:p>
    <w:p w14:paraId="0EADA476">
      <w:pPr>
        <w:pStyle w:val="6"/>
        <w:rPr>
          <w:sz w:val="18"/>
        </w:rPr>
      </w:pPr>
    </w:p>
    <w:p w14:paraId="1FD9DDA9">
      <w:pPr>
        <w:pStyle w:val="3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19" w:right="0" w:hanging="356"/>
        <w:jc w:val="both"/>
      </w:pPr>
      <w:r>
        <w:t>DA</w:t>
      </w:r>
      <w:r>
        <w:rPr>
          <w:spacing w:val="7"/>
        </w:rPr>
        <w:t xml:space="preserve"> </w:t>
      </w:r>
      <w:r>
        <w:t>IMPUGNAÇÃO</w:t>
      </w:r>
      <w:r>
        <w:rPr>
          <w:spacing w:val="8"/>
        </w:rPr>
        <w:t xml:space="preserve"> </w:t>
      </w:r>
      <w:r>
        <w:t>AO</w:t>
      </w:r>
      <w:r>
        <w:rPr>
          <w:spacing w:val="23"/>
        </w:rPr>
        <w:t xml:space="preserve"> </w:t>
      </w:r>
      <w:r>
        <w:t>EDITAL</w:t>
      </w:r>
      <w:r>
        <w:rPr>
          <w:spacing w:val="8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PEDIDO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ESCLARECIMENTO</w:t>
      </w:r>
    </w:p>
    <w:p w14:paraId="72F23D5E">
      <w:pPr>
        <w:pStyle w:val="6"/>
        <w:rPr>
          <w:b/>
          <w:sz w:val="26"/>
        </w:rPr>
      </w:pPr>
    </w:p>
    <w:p w14:paraId="0B150472">
      <w:pPr>
        <w:pStyle w:val="6"/>
        <w:spacing w:before="2"/>
        <w:rPr>
          <w:b/>
          <w:sz w:val="26"/>
        </w:rPr>
      </w:pPr>
    </w:p>
    <w:p w14:paraId="53DF9165">
      <w:pPr>
        <w:pStyle w:val="9"/>
        <w:numPr>
          <w:ilvl w:val="1"/>
          <w:numId w:val="20"/>
        </w:numPr>
        <w:tabs>
          <w:tab w:val="left" w:pos="796"/>
        </w:tabs>
        <w:spacing w:before="0" w:after="0" w:line="292" w:lineRule="auto"/>
        <w:ind w:left="335" w:right="490" w:firstLine="0"/>
        <w:jc w:val="left"/>
        <w:rPr>
          <w:sz w:val="19"/>
        </w:rPr>
      </w:pPr>
      <w:r>
        <w:rPr>
          <w:w w:val="105"/>
          <w:sz w:val="19"/>
        </w:rPr>
        <w:t>Qualquer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pessoa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é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parte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legítima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impugnar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este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Edital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irregularidade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aplicação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color w:val="000080"/>
          <w:spacing w:val="10"/>
          <w:w w:val="105"/>
          <w:sz w:val="19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w w:val="105"/>
          <w:sz w:val="19"/>
          <w:u w:val="single" w:color="000080"/>
        </w:rPr>
        <w:t>Lei</w:t>
      </w:r>
      <w:r>
        <w:rPr>
          <w:color w:val="000080"/>
          <w:spacing w:val="9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nº</w:t>
      </w:r>
      <w:r>
        <w:rPr>
          <w:color w:val="000080"/>
          <w:spacing w:val="10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14.133,</w:t>
      </w:r>
      <w:r>
        <w:rPr>
          <w:color w:val="000080"/>
          <w:spacing w:val="10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de</w:t>
      </w:r>
      <w:r>
        <w:rPr>
          <w:color w:val="000080"/>
          <w:spacing w:val="9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2021</w:t>
      </w:r>
      <w:r>
        <w:rPr>
          <w:color w:val="000080"/>
          <w:w w:val="105"/>
          <w:sz w:val="19"/>
          <w:u w:val="single" w:color="000080"/>
        </w:rPr>
        <w:fldChar w:fldCharType="end"/>
      </w:r>
      <w:r>
        <w:rPr>
          <w:w w:val="105"/>
          <w:sz w:val="19"/>
        </w:rPr>
        <w:t>,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devendo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protocolar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pedido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até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3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(três)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dias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úteis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antes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abertura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certame.</w:t>
      </w:r>
    </w:p>
    <w:p w14:paraId="44AF3429">
      <w:pPr>
        <w:pStyle w:val="9"/>
        <w:numPr>
          <w:ilvl w:val="1"/>
          <w:numId w:val="20"/>
        </w:numPr>
        <w:tabs>
          <w:tab w:val="left" w:pos="788"/>
        </w:tabs>
        <w:spacing w:before="0" w:after="0" w:line="292" w:lineRule="auto"/>
        <w:ind w:left="335" w:right="505" w:firstLine="0"/>
        <w:jc w:val="left"/>
        <w:rPr>
          <w:sz w:val="19"/>
        </w:rPr>
      </w:pPr>
      <w:r>
        <w:rPr>
          <w:w w:val="105"/>
          <w:sz w:val="19"/>
        </w:rPr>
        <w:t>A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resposta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impugnação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pedido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esclarecimento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será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divulgado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sítio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eletrônico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oficial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prazo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até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3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(três)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úteis,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limitado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último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útil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anterior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abertura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certame.</w:t>
      </w:r>
    </w:p>
    <w:p w14:paraId="5E4E2041">
      <w:pPr>
        <w:pStyle w:val="9"/>
        <w:numPr>
          <w:ilvl w:val="1"/>
          <w:numId w:val="20"/>
        </w:numPr>
        <w:tabs>
          <w:tab w:val="left" w:pos="791"/>
        </w:tabs>
        <w:spacing w:before="0" w:after="0" w:line="292" w:lineRule="auto"/>
        <w:ind w:left="335" w:right="505" w:firstLine="0"/>
        <w:jc w:val="left"/>
        <w:rPr>
          <w:sz w:val="19"/>
        </w:rPr>
      </w:pPr>
      <w:r>
        <w:rPr>
          <w:w w:val="105"/>
          <w:sz w:val="19"/>
        </w:rPr>
        <w:t>A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impugnação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pedido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esclarecimento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poderão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realizados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forma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eletrônica,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através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e-mail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funcional</w:t>
      </w:r>
      <w:r>
        <w:rPr>
          <w:color w:val="000080"/>
          <w:spacing w:val="-47"/>
          <w:w w:val="105"/>
          <w:sz w:val="19"/>
        </w:rPr>
        <w:t xml:space="preserve"> </w:t>
      </w:r>
      <w:r>
        <w:fldChar w:fldCharType="begin"/>
      </w:r>
      <w:r>
        <w:instrText xml:space="preserve"> HYPERLINK "https://d.docs.live.net/34a53790219043c2/licitacao%40daf.uerj.br" \h </w:instrText>
      </w:r>
      <w:r>
        <w:fldChar w:fldCharType="separate"/>
      </w:r>
      <w:r>
        <w:rPr>
          <w:color w:val="000080"/>
          <w:w w:val="105"/>
          <w:sz w:val="19"/>
          <w:u w:val="single" w:color="000080"/>
        </w:rPr>
        <w:t>licitacao</w:t>
      </w:r>
      <w:r>
        <w:rPr>
          <w:color w:val="000080"/>
          <w:w w:val="105"/>
          <w:sz w:val="19"/>
        </w:rPr>
        <w:t>@</w:t>
      </w:r>
      <w:r>
        <w:rPr>
          <w:color w:val="000080"/>
          <w:w w:val="105"/>
          <w:sz w:val="19"/>
          <w:u w:val="single" w:color="000080"/>
        </w:rPr>
        <w:t>daf.uerj.br</w:t>
      </w:r>
      <w:r>
        <w:rPr>
          <w:color w:val="000080"/>
          <w:w w:val="105"/>
          <w:sz w:val="19"/>
          <w:u w:val="single" w:color="000080"/>
        </w:rPr>
        <w:fldChar w:fldCharType="end"/>
      </w:r>
      <w:r>
        <w:rPr>
          <w:w w:val="105"/>
          <w:sz w:val="19"/>
        </w:rPr>
        <w:t>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mediante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confirmação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recebimento.</w:t>
      </w:r>
    </w:p>
    <w:p w14:paraId="02902DA5">
      <w:pPr>
        <w:pStyle w:val="9"/>
        <w:numPr>
          <w:ilvl w:val="1"/>
          <w:numId w:val="20"/>
        </w:numPr>
        <w:tabs>
          <w:tab w:val="left" w:pos="769"/>
        </w:tabs>
        <w:spacing w:before="0" w:after="0" w:line="217" w:lineRule="exact"/>
        <w:ind w:left="768" w:right="0" w:hanging="433"/>
        <w:jc w:val="left"/>
        <w:rPr>
          <w:sz w:val="19"/>
        </w:rPr>
      </w:pPr>
      <w:r>
        <w:rPr>
          <w:w w:val="105"/>
          <w:sz w:val="19"/>
        </w:rPr>
        <w:t>As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impugnações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pedidos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esclarecimentos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suspendem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prazos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previstos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certame.</w:t>
      </w:r>
    </w:p>
    <w:p w14:paraId="3406F71F">
      <w:pPr>
        <w:pStyle w:val="9"/>
        <w:numPr>
          <w:ilvl w:val="2"/>
          <w:numId w:val="20"/>
        </w:numPr>
        <w:tabs>
          <w:tab w:val="left" w:pos="971"/>
        </w:tabs>
        <w:spacing w:before="45" w:after="0" w:line="292" w:lineRule="auto"/>
        <w:ind w:left="335" w:right="505" w:firstLine="0"/>
        <w:jc w:val="left"/>
        <w:rPr>
          <w:sz w:val="19"/>
        </w:rPr>
      </w:pPr>
      <w:r>
        <w:rPr>
          <w:w w:val="105"/>
          <w:sz w:val="19"/>
        </w:rPr>
        <w:t>A concessão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efeito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suspensivo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impugnação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é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medida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excepcional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deverá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motivada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autoridade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competente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conforme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33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Decreto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48.650,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2023,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autos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processo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licitação.</w:t>
      </w:r>
    </w:p>
    <w:p w14:paraId="2ABB442B">
      <w:pPr>
        <w:pStyle w:val="9"/>
        <w:numPr>
          <w:ilvl w:val="1"/>
          <w:numId w:val="20"/>
        </w:numPr>
        <w:tabs>
          <w:tab w:val="left" w:pos="800"/>
        </w:tabs>
        <w:spacing w:before="0" w:after="0" w:line="292" w:lineRule="auto"/>
        <w:ind w:left="335" w:right="490" w:firstLine="0"/>
        <w:jc w:val="left"/>
        <w:rPr>
          <w:sz w:val="19"/>
        </w:rPr>
      </w:pPr>
      <w:r>
        <w:rPr>
          <w:w w:val="105"/>
          <w:sz w:val="19"/>
        </w:rPr>
        <w:t>Modificado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substancialmente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edital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como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resultado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resposta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impugnação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pedido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esclarecimento,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será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definida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publicada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nova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realização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certame.</w:t>
      </w:r>
    </w:p>
    <w:p w14:paraId="1808B277">
      <w:pPr>
        <w:pStyle w:val="6"/>
        <w:rPr>
          <w:sz w:val="22"/>
        </w:rPr>
      </w:pPr>
    </w:p>
    <w:p w14:paraId="7D68D9F9">
      <w:pPr>
        <w:pStyle w:val="6"/>
        <w:spacing w:before="2"/>
        <w:rPr>
          <w:sz w:val="18"/>
        </w:rPr>
      </w:pPr>
    </w:p>
    <w:p w14:paraId="73957820">
      <w:pPr>
        <w:pStyle w:val="3"/>
        <w:numPr>
          <w:ilvl w:val="0"/>
          <w:numId w:val="1"/>
        </w:numPr>
        <w:tabs>
          <w:tab w:val="left" w:pos="720"/>
        </w:tabs>
        <w:spacing w:before="1" w:after="0" w:line="240" w:lineRule="auto"/>
        <w:ind w:left="719" w:right="0" w:hanging="347"/>
        <w:jc w:val="left"/>
      </w:pPr>
      <w:r>
        <w:t>DA</w:t>
      </w:r>
      <w:r>
        <w:rPr>
          <w:spacing w:val="6"/>
        </w:rPr>
        <w:t xml:space="preserve"> </w:t>
      </w:r>
      <w:r>
        <w:t>SUBCONTRATAÇÃO</w:t>
      </w:r>
      <w:r>
        <w:rPr>
          <w:spacing w:val="21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GARANTIA</w:t>
      </w:r>
    </w:p>
    <w:p w14:paraId="7060643B">
      <w:pPr>
        <w:pStyle w:val="6"/>
        <w:rPr>
          <w:b/>
          <w:sz w:val="26"/>
        </w:rPr>
      </w:pPr>
    </w:p>
    <w:p w14:paraId="208C1574">
      <w:pPr>
        <w:pStyle w:val="6"/>
        <w:spacing w:before="2"/>
        <w:rPr>
          <w:b/>
          <w:sz w:val="26"/>
        </w:rPr>
      </w:pPr>
    </w:p>
    <w:p w14:paraId="45E4441D">
      <w:pPr>
        <w:pStyle w:val="9"/>
        <w:numPr>
          <w:ilvl w:val="1"/>
          <w:numId w:val="1"/>
        </w:numPr>
        <w:tabs>
          <w:tab w:val="left" w:pos="845"/>
        </w:tabs>
        <w:spacing w:before="0" w:after="0" w:line="240" w:lineRule="auto"/>
        <w:ind w:left="844" w:right="0" w:hanging="437"/>
        <w:jc w:val="left"/>
        <w:rPr>
          <w:sz w:val="19"/>
        </w:rPr>
      </w:pPr>
      <w:r>
        <w:rPr>
          <w:w w:val="105"/>
          <w:sz w:val="19"/>
        </w:rPr>
        <w:t>Não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será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admitida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subcontratação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objeto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contratual.</w:t>
      </w:r>
    </w:p>
    <w:p w14:paraId="64EA3B2F">
      <w:pPr>
        <w:pStyle w:val="9"/>
        <w:numPr>
          <w:ilvl w:val="1"/>
          <w:numId w:val="1"/>
        </w:numPr>
        <w:tabs>
          <w:tab w:val="left" w:pos="855"/>
        </w:tabs>
        <w:spacing w:before="166" w:after="0" w:line="292" w:lineRule="auto"/>
        <w:ind w:left="408" w:right="180" w:firstLine="0"/>
        <w:jc w:val="left"/>
        <w:rPr>
          <w:b/>
          <w:sz w:val="19"/>
        </w:rPr>
      </w:pPr>
      <w:r>
        <w:rPr>
          <w:w w:val="105"/>
          <w:sz w:val="19"/>
        </w:rPr>
        <w:t>O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Contrato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conta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garantia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execução,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moldes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artigo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96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14.133/2021,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correspondente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2,5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%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(dois</w:t>
      </w:r>
      <w:r>
        <w:rPr>
          <w:spacing w:val="-46"/>
          <w:w w:val="105"/>
          <w:sz w:val="19"/>
        </w:rPr>
        <w:t xml:space="preserve"> </w:t>
      </w:r>
      <w:r>
        <w:rPr>
          <w:w w:val="105"/>
          <w:sz w:val="19"/>
        </w:rPr>
        <w:t>vírgula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cinco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cento)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anual</w:t>
      </w:r>
      <w:r>
        <w:rPr>
          <w:b/>
          <w:w w:val="105"/>
          <w:sz w:val="19"/>
        </w:rPr>
        <w:t>.</w:t>
      </w:r>
    </w:p>
    <w:p w14:paraId="4006AEDD">
      <w:pPr>
        <w:pStyle w:val="9"/>
        <w:numPr>
          <w:ilvl w:val="2"/>
          <w:numId w:val="1"/>
        </w:numPr>
        <w:tabs>
          <w:tab w:val="left" w:pos="1001"/>
        </w:tabs>
        <w:spacing w:before="116" w:after="0" w:line="292" w:lineRule="auto"/>
        <w:ind w:left="408" w:right="180" w:firstLine="0"/>
        <w:jc w:val="left"/>
        <w:rPr>
          <w:sz w:val="19"/>
        </w:rPr>
      </w:pPr>
      <w:r>
        <w:rPr>
          <w:w w:val="105"/>
          <w:sz w:val="19"/>
        </w:rPr>
        <w:t>Caso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prazo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vigência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contrato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seja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inferior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um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ano,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garantia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prevista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item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11.2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será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calculada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sobre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total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Contrato.</w:t>
      </w:r>
    </w:p>
    <w:p w14:paraId="4E449CAA">
      <w:pPr>
        <w:pStyle w:val="9"/>
        <w:numPr>
          <w:ilvl w:val="2"/>
          <w:numId w:val="1"/>
        </w:numPr>
        <w:tabs>
          <w:tab w:val="left" w:pos="999"/>
        </w:tabs>
        <w:spacing w:before="117" w:after="0" w:line="292" w:lineRule="auto"/>
        <w:ind w:left="408" w:right="180" w:firstLine="0"/>
        <w:jc w:val="left"/>
        <w:rPr>
          <w:sz w:val="19"/>
        </w:rPr>
      </w:pPr>
      <w:r>
        <w:rPr>
          <w:w w:val="105"/>
          <w:sz w:val="19"/>
        </w:rPr>
        <w:t>Na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forma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101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14.133/2021,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casos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contratos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impliquem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entrega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bens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pela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Administração,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quais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contratado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ficará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depositário,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desses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bens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deverá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acrescido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garantia.</w:t>
      </w:r>
    </w:p>
    <w:p w14:paraId="50AD556C">
      <w:pPr>
        <w:pStyle w:val="9"/>
        <w:numPr>
          <w:ilvl w:val="1"/>
          <w:numId w:val="1"/>
        </w:numPr>
        <w:tabs>
          <w:tab w:val="left" w:pos="845"/>
        </w:tabs>
        <w:spacing w:before="117" w:after="0" w:line="240" w:lineRule="auto"/>
        <w:ind w:left="844" w:right="0" w:hanging="437"/>
        <w:jc w:val="left"/>
        <w:rPr>
          <w:sz w:val="19"/>
        </w:rPr>
      </w:pPr>
      <w:r>
        <w:rPr>
          <w:w w:val="105"/>
          <w:sz w:val="19"/>
        </w:rPr>
        <w:t>O</w:t>
      </w:r>
      <w:r>
        <w:rPr>
          <w:spacing w:val="-13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b/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poderá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optar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pelas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seguintes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modalidades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garantia:</w:t>
      </w:r>
    </w:p>
    <w:p w14:paraId="62B53D3D">
      <w:pPr>
        <w:pStyle w:val="9"/>
        <w:numPr>
          <w:ilvl w:val="2"/>
          <w:numId w:val="1"/>
        </w:numPr>
        <w:tabs>
          <w:tab w:val="left" w:pos="993"/>
        </w:tabs>
        <w:spacing w:before="48" w:after="0" w:line="240" w:lineRule="auto"/>
        <w:ind w:left="992" w:right="0" w:hanging="585"/>
        <w:jc w:val="left"/>
        <w:rPr>
          <w:sz w:val="19"/>
        </w:rPr>
      </w:pPr>
      <w:r>
        <w:rPr>
          <w:w w:val="105"/>
          <w:sz w:val="19"/>
        </w:rPr>
        <w:t>caução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dinheiro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títulos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dívida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pública;</w:t>
      </w:r>
    </w:p>
    <w:p w14:paraId="52F61276">
      <w:pPr>
        <w:pStyle w:val="9"/>
        <w:numPr>
          <w:ilvl w:val="2"/>
          <w:numId w:val="1"/>
        </w:numPr>
        <w:tabs>
          <w:tab w:val="left" w:pos="993"/>
        </w:tabs>
        <w:spacing w:before="47" w:after="0" w:line="240" w:lineRule="auto"/>
        <w:ind w:left="992" w:right="0" w:hanging="585"/>
        <w:jc w:val="left"/>
        <w:rPr>
          <w:sz w:val="19"/>
        </w:rPr>
      </w:pPr>
      <w:r>
        <w:rPr>
          <w:w w:val="105"/>
          <w:sz w:val="19"/>
        </w:rPr>
        <w:t>seguro-garantia;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</w:t>
      </w:r>
    </w:p>
    <w:p w14:paraId="28E54E29">
      <w:pPr>
        <w:pStyle w:val="9"/>
        <w:numPr>
          <w:ilvl w:val="2"/>
          <w:numId w:val="1"/>
        </w:numPr>
        <w:tabs>
          <w:tab w:val="left" w:pos="993"/>
        </w:tabs>
        <w:spacing w:before="48" w:after="0" w:line="240" w:lineRule="auto"/>
        <w:ind w:left="992" w:right="0" w:hanging="585"/>
        <w:jc w:val="left"/>
        <w:rPr>
          <w:sz w:val="19"/>
        </w:rPr>
      </w:pPr>
      <w:r>
        <w:rPr>
          <w:w w:val="105"/>
          <w:sz w:val="19"/>
        </w:rPr>
        <w:t>fiança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bancária.</w:t>
      </w:r>
    </w:p>
    <w:p w14:paraId="7148AFFE">
      <w:pPr>
        <w:pStyle w:val="9"/>
        <w:numPr>
          <w:ilvl w:val="1"/>
          <w:numId w:val="1"/>
        </w:numPr>
        <w:tabs>
          <w:tab w:val="left" w:pos="845"/>
        </w:tabs>
        <w:spacing w:before="47" w:after="0" w:line="240" w:lineRule="auto"/>
        <w:ind w:left="844" w:right="0" w:hanging="437"/>
        <w:jc w:val="left"/>
        <w:rPr>
          <w:sz w:val="19"/>
        </w:rPr>
      </w:pPr>
      <w:r>
        <w:rPr>
          <w:w w:val="105"/>
          <w:sz w:val="19"/>
        </w:rPr>
        <w:t>Qualquer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seja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modalidade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escolhida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w w:val="105"/>
          <w:sz w:val="19"/>
        </w:rPr>
        <w:t>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garantia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assegurará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pagamento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de:</w:t>
      </w:r>
    </w:p>
    <w:p w14:paraId="023D250E">
      <w:pPr>
        <w:pStyle w:val="9"/>
        <w:numPr>
          <w:ilvl w:val="2"/>
          <w:numId w:val="21"/>
        </w:numPr>
        <w:tabs>
          <w:tab w:val="left" w:pos="981"/>
        </w:tabs>
        <w:spacing w:before="48" w:after="0" w:line="292" w:lineRule="auto"/>
        <w:ind w:left="408" w:right="180" w:firstLine="0"/>
        <w:jc w:val="left"/>
        <w:rPr>
          <w:sz w:val="19"/>
        </w:rPr>
      </w:pPr>
      <w:r>
        <w:rPr>
          <w:w w:val="105"/>
          <w:sz w:val="19"/>
        </w:rPr>
        <w:t>prejuízos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advindos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cumprimento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objeto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Contrato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adimplemento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das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demais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obrigações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neste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previstas;</w:t>
      </w:r>
    </w:p>
    <w:p w14:paraId="7979F35D">
      <w:pPr>
        <w:pStyle w:val="9"/>
        <w:numPr>
          <w:ilvl w:val="2"/>
          <w:numId w:val="21"/>
        </w:numPr>
        <w:tabs>
          <w:tab w:val="left" w:pos="944"/>
        </w:tabs>
        <w:spacing w:before="0" w:after="0" w:line="217" w:lineRule="exact"/>
        <w:ind w:left="943" w:right="0" w:hanging="536"/>
        <w:jc w:val="left"/>
        <w:rPr>
          <w:sz w:val="19"/>
        </w:rPr>
      </w:pPr>
      <w:r>
        <w:rPr>
          <w:sz w:val="19"/>
        </w:rPr>
        <w:t>multas</w:t>
      </w:r>
      <w:r>
        <w:rPr>
          <w:spacing w:val="23"/>
          <w:sz w:val="19"/>
        </w:rPr>
        <w:t xml:space="preserve"> </w:t>
      </w:r>
      <w:r>
        <w:rPr>
          <w:sz w:val="19"/>
        </w:rPr>
        <w:t>moratórias,</w:t>
      </w:r>
      <w:r>
        <w:rPr>
          <w:spacing w:val="23"/>
          <w:sz w:val="19"/>
        </w:rPr>
        <w:t xml:space="preserve"> </w:t>
      </w:r>
      <w:r>
        <w:rPr>
          <w:sz w:val="19"/>
        </w:rPr>
        <w:t>compensatórias</w:t>
      </w:r>
      <w:r>
        <w:rPr>
          <w:spacing w:val="24"/>
          <w:sz w:val="19"/>
        </w:rPr>
        <w:t xml:space="preserve"> </w:t>
      </w:r>
      <w:r>
        <w:rPr>
          <w:sz w:val="19"/>
        </w:rPr>
        <w:t>e</w:t>
      </w:r>
      <w:r>
        <w:rPr>
          <w:spacing w:val="23"/>
          <w:sz w:val="19"/>
        </w:rPr>
        <w:t xml:space="preserve"> </w:t>
      </w:r>
      <w:r>
        <w:rPr>
          <w:sz w:val="19"/>
        </w:rPr>
        <w:t>administrativas</w:t>
      </w:r>
      <w:r>
        <w:rPr>
          <w:spacing w:val="24"/>
          <w:sz w:val="19"/>
        </w:rPr>
        <w:t xml:space="preserve"> </w:t>
      </w:r>
      <w:r>
        <w:rPr>
          <w:sz w:val="19"/>
        </w:rPr>
        <w:t>aplicadas</w:t>
      </w:r>
      <w:r>
        <w:rPr>
          <w:spacing w:val="23"/>
          <w:sz w:val="19"/>
        </w:rPr>
        <w:t xml:space="preserve"> </w:t>
      </w:r>
      <w:r>
        <w:rPr>
          <w:sz w:val="19"/>
        </w:rPr>
        <w:t>pela</w:t>
      </w:r>
      <w:r>
        <w:rPr>
          <w:spacing w:val="7"/>
          <w:sz w:val="19"/>
        </w:rPr>
        <w:t xml:space="preserve"> </w:t>
      </w:r>
      <w:r>
        <w:rPr>
          <w:sz w:val="19"/>
        </w:rPr>
        <w:t>Administração</w:t>
      </w:r>
      <w:r>
        <w:rPr>
          <w:spacing w:val="24"/>
          <w:sz w:val="19"/>
        </w:rPr>
        <w:t xml:space="preserve"> </w:t>
      </w:r>
      <w:r>
        <w:rPr>
          <w:sz w:val="19"/>
        </w:rPr>
        <w:t>ao</w:t>
      </w:r>
      <w:r>
        <w:rPr>
          <w:spacing w:val="23"/>
          <w:sz w:val="19"/>
        </w:rPr>
        <w:t xml:space="preserve"> </w:t>
      </w:r>
      <w:r>
        <w:rPr>
          <w:b/>
          <w:sz w:val="19"/>
        </w:rPr>
        <w:t>CONTRATADO</w:t>
      </w:r>
      <w:r>
        <w:rPr>
          <w:sz w:val="19"/>
        </w:rPr>
        <w:t>;</w:t>
      </w:r>
      <w:r>
        <w:rPr>
          <w:spacing w:val="24"/>
          <w:sz w:val="19"/>
        </w:rPr>
        <w:t xml:space="preserve"> </w:t>
      </w:r>
      <w:r>
        <w:rPr>
          <w:sz w:val="19"/>
        </w:rPr>
        <w:t>e</w:t>
      </w:r>
    </w:p>
    <w:p w14:paraId="4DD778B8">
      <w:pPr>
        <w:pStyle w:val="9"/>
        <w:numPr>
          <w:ilvl w:val="2"/>
          <w:numId w:val="21"/>
        </w:numPr>
        <w:tabs>
          <w:tab w:val="left" w:pos="949"/>
        </w:tabs>
        <w:spacing w:before="47" w:after="0" w:line="292" w:lineRule="auto"/>
        <w:ind w:left="408" w:right="180" w:firstLine="0"/>
        <w:jc w:val="both"/>
        <w:rPr>
          <w:sz w:val="19"/>
        </w:rPr>
      </w:pPr>
      <w:r>
        <w:rPr>
          <w:w w:val="105"/>
          <w:sz w:val="19"/>
        </w:rPr>
        <w:t>obrigações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trabalhistas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previdenciárias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qualquer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natureza,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assim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como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obrigações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regularidade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perante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FGTS,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adimplidas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w w:val="105"/>
          <w:sz w:val="19"/>
        </w:rPr>
        <w:t>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quando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couber.</w:t>
      </w:r>
    </w:p>
    <w:p w14:paraId="7AE2D8B1">
      <w:pPr>
        <w:pStyle w:val="9"/>
        <w:numPr>
          <w:ilvl w:val="1"/>
          <w:numId w:val="1"/>
        </w:numPr>
        <w:tabs>
          <w:tab w:val="left" w:pos="842"/>
        </w:tabs>
        <w:spacing w:before="0" w:after="0" w:line="292" w:lineRule="auto"/>
        <w:ind w:left="408" w:right="180" w:firstLine="0"/>
        <w:jc w:val="both"/>
        <w:rPr>
          <w:sz w:val="19"/>
        </w:rPr>
      </w:pPr>
      <w:r>
        <w:rPr>
          <w:w w:val="105"/>
          <w:sz w:val="19"/>
        </w:rPr>
        <w:t>A garantia, qualquer que seja a modalidade escolhida, terá validade durante a vigência do Contrato e por mais 90 (noventa)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dias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após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término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deste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prazo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vigência.</w:t>
      </w:r>
    </w:p>
    <w:p w14:paraId="19223F84">
      <w:pPr>
        <w:pStyle w:val="9"/>
        <w:numPr>
          <w:ilvl w:val="1"/>
          <w:numId w:val="1"/>
        </w:numPr>
        <w:tabs>
          <w:tab w:val="left" w:pos="903"/>
        </w:tabs>
        <w:spacing w:before="0" w:after="0" w:line="292" w:lineRule="auto"/>
        <w:ind w:left="408" w:right="180" w:firstLine="0"/>
        <w:jc w:val="both"/>
        <w:rPr>
          <w:sz w:val="19"/>
        </w:rPr>
      </w:pPr>
      <w:r>
        <w:rPr>
          <w:w w:val="105"/>
          <w:sz w:val="19"/>
        </w:rPr>
        <w:t xml:space="preserve">Na hipótese de suspensão do contrato por ordem ou inadimplemento da Administração, o </w:t>
      </w:r>
      <w:r>
        <w:rPr>
          <w:b/>
          <w:w w:val="105"/>
          <w:sz w:val="19"/>
        </w:rPr>
        <w:t>CONTRATADO</w:t>
      </w:r>
      <w:r>
        <w:rPr>
          <w:b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ficará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desobrigado de renovar a garantia ou de endossar a apólice de seguro até a ordem de reinício da execução ou o adimplemento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pela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Administração.</w:t>
      </w:r>
    </w:p>
    <w:p w14:paraId="3047C383">
      <w:pPr>
        <w:pStyle w:val="9"/>
        <w:numPr>
          <w:ilvl w:val="1"/>
          <w:numId w:val="1"/>
        </w:numPr>
        <w:tabs>
          <w:tab w:val="left" w:pos="899"/>
        </w:tabs>
        <w:spacing w:before="0" w:after="0" w:line="292" w:lineRule="auto"/>
        <w:ind w:left="408" w:right="180" w:firstLine="0"/>
        <w:jc w:val="both"/>
        <w:rPr>
          <w:sz w:val="19"/>
        </w:rPr>
      </w:pPr>
      <w:r>
        <w:rPr>
          <w:w w:val="105"/>
          <w:sz w:val="19"/>
        </w:rPr>
        <w:t xml:space="preserve">Ressalvada a hipótese de seguro-garantia, em que deverá ser observado o prazo do item 11.8, o </w:t>
      </w:r>
      <w:r>
        <w:rPr>
          <w:b/>
          <w:w w:val="105"/>
          <w:sz w:val="19"/>
        </w:rPr>
        <w:t>CONTRATADO</w:t>
      </w:r>
      <w:r>
        <w:rPr>
          <w:b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apresentará,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prazo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máximo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10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(dez)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dias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úteis,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prorrogáveis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igual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período,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critério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CONTRATANTE</w:t>
      </w:r>
      <w:r>
        <w:rPr>
          <w:w w:val="105"/>
          <w:sz w:val="19"/>
        </w:rPr>
        <w:t>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contado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assinatura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Contrato,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comprovante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prestação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garantia,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forma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item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11.3.</w:t>
      </w:r>
    </w:p>
    <w:p w14:paraId="266B4217">
      <w:pPr>
        <w:pStyle w:val="9"/>
        <w:numPr>
          <w:ilvl w:val="1"/>
          <w:numId w:val="1"/>
        </w:numPr>
        <w:tabs>
          <w:tab w:val="left" w:pos="888"/>
        </w:tabs>
        <w:spacing w:before="0" w:after="0" w:line="292" w:lineRule="auto"/>
        <w:ind w:left="408" w:right="180" w:firstLine="0"/>
        <w:jc w:val="both"/>
        <w:rPr>
          <w:sz w:val="19"/>
        </w:rPr>
      </w:pPr>
      <w:r>
        <w:rPr>
          <w:w w:val="105"/>
          <w:sz w:val="19"/>
        </w:rPr>
        <w:t>Caso oferecida a modalidade de seguro-garantia, sua apresentação deve ocorrer em 1 (um) mês, contado da data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homologação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licitação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anterior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assinatura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contrato,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observar-se-ão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seguintes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condições:</w:t>
      </w:r>
    </w:p>
    <w:p w14:paraId="27D8D086">
      <w:pPr>
        <w:pStyle w:val="9"/>
        <w:numPr>
          <w:ilvl w:val="2"/>
          <w:numId w:val="22"/>
        </w:numPr>
        <w:tabs>
          <w:tab w:val="left" w:pos="944"/>
        </w:tabs>
        <w:spacing w:before="0" w:after="0" w:line="217" w:lineRule="exact"/>
        <w:ind w:left="943" w:right="0" w:hanging="536"/>
        <w:jc w:val="both"/>
        <w:rPr>
          <w:sz w:val="19"/>
        </w:rPr>
      </w:pPr>
      <w:r>
        <w:rPr>
          <w:w w:val="105"/>
          <w:sz w:val="19"/>
        </w:rPr>
        <w:t>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apólice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permanecerá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vigor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mesmo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b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pague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prêmio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nas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datas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convencionadas;</w:t>
      </w:r>
    </w:p>
    <w:p w14:paraId="0CB24621">
      <w:pPr>
        <w:spacing w:after="0" w:line="217" w:lineRule="exact"/>
        <w:jc w:val="both"/>
        <w:rPr>
          <w:sz w:val="19"/>
        </w:rPr>
        <w:sectPr>
          <w:pgSz w:w="11900" w:h="16840"/>
          <w:pgMar w:top="500" w:right="480" w:bottom="280" w:left="560" w:header="720" w:footer="720" w:gutter="0"/>
          <w:cols w:space="720" w:num="1"/>
        </w:sectPr>
      </w:pPr>
    </w:p>
    <w:p w14:paraId="30CE02B4">
      <w:pPr>
        <w:pStyle w:val="9"/>
        <w:numPr>
          <w:ilvl w:val="2"/>
          <w:numId w:val="22"/>
        </w:numPr>
        <w:tabs>
          <w:tab w:val="left" w:pos="996"/>
        </w:tabs>
        <w:spacing w:before="81" w:after="0" w:line="292" w:lineRule="auto"/>
        <w:ind w:left="408" w:right="180" w:firstLine="0"/>
        <w:jc w:val="left"/>
        <w:rPr>
          <w:sz w:val="19"/>
        </w:rPr>
      </w:pPr>
      <w:r>
        <w:rPr>
          <w:w w:val="105"/>
          <w:sz w:val="19"/>
        </w:rPr>
        <w:t>a</w:t>
      </w:r>
      <w:r>
        <w:rPr>
          <w:spacing w:val="43"/>
          <w:w w:val="105"/>
          <w:sz w:val="19"/>
        </w:rPr>
        <w:t xml:space="preserve"> </w:t>
      </w:r>
      <w:r>
        <w:rPr>
          <w:w w:val="105"/>
          <w:sz w:val="19"/>
        </w:rPr>
        <w:t>apólice</w:t>
      </w:r>
      <w:r>
        <w:rPr>
          <w:spacing w:val="43"/>
          <w:w w:val="105"/>
          <w:sz w:val="19"/>
        </w:rPr>
        <w:t xml:space="preserve"> </w:t>
      </w:r>
      <w:r>
        <w:rPr>
          <w:w w:val="105"/>
          <w:sz w:val="19"/>
        </w:rPr>
        <w:t>deverá</w:t>
      </w:r>
      <w:r>
        <w:rPr>
          <w:spacing w:val="43"/>
          <w:w w:val="105"/>
          <w:sz w:val="19"/>
        </w:rPr>
        <w:t xml:space="preserve"> </w:t>
      </w:r>
      <w:r>
        <w:rPr>
          <w:w w:val="105"/>
          <w:sz w:val="19"/>
        </w:rPr>
        <w:t>acompanhar</w:t>
      </w:r>
      <w:r>
        <w:rPr>
          <w:spacing w:val="44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43"/>
          <w:w w:val="105"/>
          <w:sz w:val="19"/>
        </w:rPr>
        <w:t xml:space="preserve"> </w:t>
      </w:r>
      <w:r>
        <w:rPr>
          <w:w w:val="105"/>
          <w:sz w:val="19"/>
        </w:rPr>
        <w:t>modificações</w:t>
      </w:r>
      <w:r>
        <w:rPr>
          <w:spacing w:val="43"/>
          <w:w w:val="105"/>
          <w:sz w:val="19"/>
        </w:rPr>
        <w:t xml:space="preserve"> </w:t>
      </w:r>
      <w:r>
        <w:rPr>
          <w:w w:val="105"/>
          <w:sz w:val="19"/>
        </w:rPr>
        <w:t>referentes</w:t>
      </w:r>
      <w:r>
        <w:rPr>
          <w:spacing w:val="44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43"/>
          <w:w w:val="105"/>
          <w:sz w:val="19"/>
        </w:rPr>
        <w:t xml:space="preserve"> </w:t>
      </w:r>
      <w:r>
        <w:rPr>
          <w:w w:val="105"/>
          <w:sz w:val="19"/>
        </w:rPr>
        <w:t>vigência</w:t>
      </w:r>
      <w:r>
        <w:rPr>
          <w:spacing w:val="4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43"/>
          <w:w w:val="105"/>
          <w:sz w:val="19"/>
        </w:rPr>
        <w:t xml:space="preserve"> </w:t>
      </w:r>
      <w:r>
        <w:rPr>
          <w:w w:val="105"/>
          <w:sz w:val="19"/>
        </w:rPr>
        <w:t>Contrato</w:t>
      </w:r>
      <w:r>
        <w:rPr>
          <w:spacing w:val="44"/>
          <w:w w:val="105"/>
          <w:sz w:val="19"/>
        </w:rPr>
        <w:t xml:space="preserve"> </w:t>
      </w:r>
      <w:r>
        <w:rPr>
          <w:w w:val="105"/>
          <w:sz w:val="19"/>
        </w:rPr>
        <w:t>principal,</w:t>
      </w:r>
      <w:r>
        <w:rPr>
          <w:spacing w:val="43"/>
          <w:w w:val="105"/>
          <w:sz w:val="19"/>
        </w:rPr>
        <w:t xml:space="preserve"> </w:t>
      </w:r>
      <w:r>
        <w:rPr>
          <w:w w:val="105"/>
          <w:sz w:val="19"/>
        </w:rPr>
        <w:t>mediante</w:t>
      </w:r>
      <w:r>
        <w:rPr>
          <w:spacing w:val="4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44"/>
          <w:w w:val="105"/>
          <w:sz w:val="19"/>
        </w:rPr>
        <w:t xml:space="preserve"> </w:t>
      </w:r>
      <w:r>
        <w:rPr>
          <w:w w:val="105"/>
          <w:sz w:val="19"/>
        </w:rPr>
        <w:t>emissão</w:t>
      </w:r>
      <w:r>
        <w:rPr>
          <w:spacing w:val="4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respectivo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endosso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pela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seguradora;</w:t>
      </w:r>
    </w:p>
    <w:p w14:paraId="1AD0918A">
      <w:pPr>
        <w:pStyle w:val="9"/>
        <w:numPr>
          <w:ilvl w:val="2"/>
          <w:numId w:val="22"/>
        </w:numPr>
        <w:tabs>
          <w:tab w:val="left" w:pos="980"/>
        </w:tabs>
        <w:spacing w:before="0" w:after="0" w:line="292" w:lineRule="auto"/>
        <w:ind w:left="408" w:right="180" w:firstLine="0"/>
        <w:jc w:val="left"/>
        <w:rPr>
          <w:sz w:val="19"/>
        </w:rPr>
      </w:pPr>
      <w:r>
        <w:rPr>
          <w:w w:val="105"/>
          <w:sz w:val="19"/>
        </w:rPr>
        <w:t>será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permitida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substituição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apólice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renovação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aniversário,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desde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mantidas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condições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coberturas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apólice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vigente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nenhum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período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fique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descoberto,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ressalvado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disposto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item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11.6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deste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Contrato;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</w:t>
      </w:r>
    </w:p>
    <w:p w14:paraId="46ADD15B">
      <w:pPr>
        <w:pStyle w:val="9"/>
        <w:numPr>
          <w:ilvl w:val="2"/>
          <w:numId w:val="22"/>
        </w:numPr>
        <w:tabs>
          <w:tab w:val="left" w:pos="963"/>
        </w:tabs>
        <w:spacing w:before="0" w:after="0" w:line="292" w:lineRule="auto"/>
        <w:ind w:left="408" w:right="180" w:firstLine="0"/>
        <w:jc w:val="left"/>
        <w:rPr>
          <w:sz w:val="19"/>
        </w:rPr>
      </w:pPr>
      <w:r>
        <w:rPr>
          <w:w w:val="105"/>
          <w:sz w:val="19"/>
        </w:rPr>
        <w:t>a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apólice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somente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será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aceita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contemplar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todos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eventos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indicados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item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11.4,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observada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legislação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rege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matéria.</w:t>
      </w:r>
    </w:p>
    <w:p w14:paraId="66069E3A">
      <w:pPr>
        <w:pStyle w:val="6"/>
        <w:spacing w:before="9"/>
        <w:rPr>
          <w:sz w:val="22"/>
        </w:rPr>
      </w:pPr>
    </w:p>
    <w:p w14:paraId="43BC91D5">
      <w:pPr>
        <w:pStyle w:val="9"/>
        <w:numPr>
          <w:ilvl w:val="1"/>
          <w:numId w:val="1"/>
        </w:numPr>
        <w:tabs>
          <w:tab w:val="left" w:pos="849"/>
        </w:tabs>
        <w:spacing w:before="0" w:after="0" w:line="292" w:lineRule="auto"/>
        <w:ind w:left="408" w:right="180" w:firstLine="0"/>
        <w:jc w:val="both"/>
        <w:rPr>
          <w:sz w:val="19"/>
        </w:rPr>
      </w:pPr>
      <w:r>
        <w:rPr>
          <w:w w:val="105"/>
          <w:sz w:val="19"/>
        </w:rPr>
        <w:t>Em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caso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oferecimento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títulos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dívida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pública,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estes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devem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emitidos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sob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forma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escritural,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mediante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registro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sistema centralizado de liquidação e de custódia autorizado pelo Banco Central do Brasil, e avaliados pelos seus valores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econômicos,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conforme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definido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Ministério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Fazenda.</w:t>
      </w:r>
    </w:p>
    <w:p w14:paraId="143D829F">
      <w:pPr>
        <w:pStyle w:val="9"/>
        <w:numPr>
          <w:ilvl w:val="1"/>
          <w:numId w:val="1"/>
        </w:numPr>
        <w:tabs>
          <w:tab w:val="left" w:pos="945"/>
        </w:tabs>
        <w:spacing w:before="0" w:after="0" w:line="292" w:lineRule="auto"/>
        <w:ind w:left="408" w:right="180" w:firstLine="0"/>
        <w:jc w:val="both"/>
        <w:rPr>
          <w:sz w:val="19"/>
        </w:rPr>
      </w:pPr>
      <w:r>
        <w:rPr>
          <w:w w:val="105"/>
          <w:sz w:val="19"/>
        </w:rPr>
        <w:t>Caso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opção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seja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fiança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bancária,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esta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deverá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emitida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banco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instituição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financeira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devidamente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autorizada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operar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País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Banco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Central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Brasil,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deverá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constar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expressa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renúncia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fiador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aos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benefícios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artigo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827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Código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Civil.</w:t>
      </w:r>
    </w:p>
    <w:p w14:paraId="0EA2D1C6">
      <w:pPr>
        <w:pStyle w:val="9"/>
        <w:numPr>
          <w:ilvl w:val="1"/>
          <w:numId w:val="1"/>
        </w:numPr>
        <w:tabs>
          <w:tab w:val="left" w:pos="963"/>
        </w:tabs>
        <w:spacing w:before="0" w:after="0" w:line="292" w:lineRule="auto"/>
        <w:ind w:left="408" w:right="180" w:firstLine="0"/>
        <w:jc w:val="both"/>
        <w:rPr>
          <w:sz w:val="19"/>
        </w:rPr>
      </w:pPr>
      <w:r>
        <w:rPr>
          <w:w w:val="105"/>
          <w:sz w:val="19"/>
        </w:rPr>
        <w:t xml:space="preserve">Caso a opção seja por garantia em dinheiro, deverá ser efetuada em favor do </w:t>
      </w:r>
      <w:r>
        <w:rPr>
          <w:b/>
          <w:w w:val="105"/>
          <w:sz w:val="19"/>
        </w:rPr>
        <w:t>CONTRATANTE</w:t>
      </w:r>
      <w:r>
        <w:rPr>
          <w:w w:val="105"/>
          <w:sz w:val="19"/>
        </w:rPr>
        <w:t>, na conta corrente nº</w:t>
      </w:r>
      <w:r>
        <w:rPr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1000202-8</w:t>
      </w:r>
      <w:r>
        <w:rPr>
          <w:w w:val="105"/>
          <w:sz w:val="19"/>
        </w:rPr>
        <w:t xml:space="preserve">, da agência </w:t>
      </w:r>
      <w:r>
        <w:rPr>
          <w:b/>
          <w:w w:val="105"/>
          <w:sz w:val="19"/>
        </w:rPr>
        <w:t xml:space="preserve">6897 </w:t>
      </w:r>
      <w:r>
        <w:rPr>
          <w:w w:val="105"/>
          <w:sz w:val="19"/>
        </w:rPr>
        <w:t>da instituição financeira contratada pelo Estado, cujo valor será corrigido monetariamente 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restituído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w w:val="105"/>
          <w:sz w:val="19"/>
        </w:rPr>
        <w:t>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forma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item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11.17.</w:t>
      </w:r>
    </w:p>
    <w:p w14:paraId="788906D0">
      <w:pPr>
        <w:pStyle w:val="9"/>
        <w:numPr>
          <w:ilvl w:val="1"/>
          <w:numId w:val="1"/>
        </w:numPr>
        <w:tabs>
          <w:tab w:val="left" w:pos="961"/>
        </w:tabs>
        <w:spacing w:before="0" w:after="0" w:line="292" w:lineRule="auto"/>
        <w:ind w:left="408" w:right="180" w:firstLine="0"/>
        <w:jc w:val="both"/>
        <w:rPr>
          <w:sz w:val="19"/>
        </w:rPr>
      </w:pPr>
      <w:r>
        <w:rPr>
          <w:w w:val="105"/>
          <w:sz w:val="19"/>
        </w:rPr>
        <w:t xml:space="preserve">O </w:t>
      </w:r>
      <w:r>
        <w:rPr>
          <w:b/>
          <w:w w:val="105"/>
          <w:sz w:val="19"/>
        </w:rPr>
        <w:t xml:space="preserve">CONTRATADO </w:t>
      </w:r>
      <w:r>
        <w:rPr>
          <w:w w:val="105"/>
          <w:sz w:val="19"/>
        </w:rPr>
        <w:t>obriga-se a fazer a reposição, a suplementação ou a renovação da garantia, no prazo máximo de 10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(dez) dias úteis, contados da data em que for notificado, no caso desta ser executada, total ou parcialmente, ou o Contrato for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prorrogado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tiver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alterado,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assim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como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qualquer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outra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situação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exija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manutenção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condição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disposta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item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11.2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neste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item.</w:t>
      </w:r>
    </w:p>
    <w:p w14:paraId="227873E2">
      <w:pPr>
        <w:pStyle w:val="9"/>
        <w:numPr>
          <w:ilvl w:val="1"/>
          <w:numId w:val="1"/>
        </w:numPr>
        <w:tabs>
          <w:tab w:val="left" w:pos="974"/>
        </w:tabs>
        <w:spacing w:before="0" w:after="0" w:line="292" w:lineRule="auto"/>
        <w:ind w:left="408" w:right="180" w:firstLine="0"/>
        <w:jc w:val="both"/>
        <w:rPr>
          <w:sz w:val="19"/>
        </w:rPr>
      </w:pPr>
      <w:r>
        <w:rPr>
          <w:w w:val="105"/>
          <w:sz w:val="19"/>
        </w:rPr>
        <w:t>A inobservância do prazo fixado para apresentação, reposição, suplementação ou renovação da garantia acarretará 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aplicação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multa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e/ou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outras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penalidades,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forma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disposta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contrato.</w:t>
      </w:r>
    </w:p>
    <w:p w14:paraId="4849BCB6">
      <w:pPr>
        <w:pStyle w:val="6"/>
        <w:spacing w:line="292" w:lineRule="auto"/>
        <w:ind w:left="408" w:right="180"/>
        <w:jc w:val="both"/>
      </w:pPr>
      <w:r>
        <w:rPr>
          <w:w w:val="105"/>
        </w:rPr>
        <w:t xml:space="preserve">11.13.1 O atraso superior a 25 (vinte e cinco) dias autoriza o </w:t>
      </w:r>
      <w:r>
        <w:rPr>
          <w:b/>
          <w:w w:val="105"/>
        </w:rPr>
        <w:t xml:space="preserve">CONTRATANTE </w:t>
      </w:r>
      <w:r>
        <w:rPr>
          <w:w w:val="105"/>
        </w:rPr>
        <w:t>a promover a rescisão do contrato por</w:t>
      </w:r>
      <w:r>
        <w:rPr>
          <w:spacing w:val="1"/>
          <w:w w:val="105"/>
        </w:rPr>
        <w:t xml:space="preserve"> </w:t>
      </w:r>
      <w:r>
        <w:rPr>
          <w:w w:val="105"/>
        </w:rPr>
        <w:t>descumprimento</w:t>
      </w:r>
      <w:r>
        <w:rPr>
          <w:spacing w:val="-3"/>
          <w:w w:val="105"/>
        </w:rPr>
        <w:t xml:space="preserve"> </w:t>
      </w:r>
      <w:r>
        <w:rPr>
          <w:w w:val="105"/>
        </w:rPr>
        <w:t>ou</w:t>
      </w:r>
      <w:r>
        <w:rPr>
          <w:spacing w:val="-3"/>
          <w:w w:val="105"/>
        </w:rPr>
        <w:t xml:space="preserve"> </w:t>
      </w:r>
      <w:r>
        <w:rPr>
          <w:w w:val="105"/>
        </w:rPr>
        <w:t>cumprimento</w:t>
      </w:r>
      <w:r>
        <w:rPr>
          <w:spacing w:val="-3"/>
          <w:w w:val="105"/>
        </w:rPr>
        <w:t xml:space="preserve"> </w:t>
      </w:r>
      <w:r>
        <w:rPr>
          <w:w w:val="105"/>
        </w:rPr>
        <w:t>irregular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suas</w:t>
      </w:r>
      <w:r>
        <w:rPr>
          <w:spacing w:val="-3"/>
          <w:w w:val="105"/>
        </w:rPr>
        <w:t xml:space="preserve"> </w:t>
      </w:r>
      <w:r>
        <w:rPr>
          <w:w w:val="105"/>
        </w:rPr>
        <w:t>cláusulas,</w:t>
      </w:r>
      <w:r>
        <w:rPr>
          <w:spacing w:val="-3"/>
          <w:w w:val="105"/>
        </w:rPr>
        <w:t xml:space="preserve"> </w:t>
      </w:r>
      <w:r>
        <w:rPr>
          <w:w w:val="105"/>
        </w:rPr>
        <w:t>com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aplicação</w:t>
      </w:r>
      <w:r>
        <w:rPr>
          <w:spacing w:val="-3"/>
          <w:w w:val="105"/>
        </w:rPr>
        <w:t xml:space="preserve"> </w:t>
      </w:r>
      <w:r>
        <w:rPr>
          <w:w w:val="105"/>
        </w:rPr>
        <w:t>das</w:t>
      </w:r>
      <w:r>
        <w:rPr>
          <w:spacing w:val="-2"/>
          <w:w w:val="105"/>
        </w:rPr>
        <w:t xml:space="preserve"> </w:t>
      </w:r>
      <w:r>
        <w:rPr>
          <w:w w:val="105"/>
        </w:rPr>
        <w:t>sanções</w:t>
      </w:r>
      <w:r>
        <w:rPr>
          <w:spacing w:val="-3"/>
          <w:w w:val="105"/>
        </w:rPr>
        <w:t xml:space="preserve"> </w:t>
      </w:r>
      <w:r>
        <w:rPr>
          <w:w w:val="105"/>
        </w:rPr>
        <w:t>cabíveis.</w:t>
      </w:r>
    </w:p>
    <w:p w14:paraId="091EBA89">
      <w:pPr>
        <w:pStyle w:val="9"/>
        <w:numPr>
          <w:ilvl w:val="1"/>
          <w:numId w:val="1"/>
        </w:numPr>
        <w:tabs>
          <w:tab w:val="left" w:pos="944"/>
        </w:tabs>
        <w:spacing w:before="0" w:after="0" w:line="217" w:lineRule="exact"/>
        <w:ind w:left="943" w:right="0" w:hanging="536"/>
        <w:jc w:val="both"/>
        <w:rPr>
          <w:sz w:val="19"/>
        </w:rPr>
      </w:pPr>
      <w:r>
        <w:rPr>
          <w:w w:val="105"/>
          <w:sz w:val="19"/>
        </w:rPr>
        <w:t>O</w:t>
      </w:r>
      <w:r>
        <w:rPr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CONTRATANTE</w:t>
      </w:r>
      <w:r>
        <w:rPr>
          <w:b/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executará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garantia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forma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prevista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legislação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rege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matéria.</w:t>
      </w:r>
    </w:p>
    <w:p w14:paraId="53033CF0">
      <w:pPr>
        <w:pStyle w:val="6"/>
        <w:spacing w:before="38" w:line="292" w:lineRule="auto"/>
        <w:ind w:left="408" w:right="180"/>
        <w:jc w:val="both"/>
      </w:pPr>
      <w:r>
        <w:rPr>
          <w:w w:val="105"/>
        </w:rPr>
        <w:t>11.14.1 Caso se trate de contrato de prestação de serviços com mão-de-obra exclusiva, se o pagamento das verbas devidas aos</w:t>
      </w:r>
      <w:r>
        <w:rPr>
          <w:spacing w:val="1"/>
          <w:w w:val="105"/>
        </w:rPr>
        <w:t xml:space="preserve"> </w:t>
      </w:r>
      <w:r>
        <w:rPr>
          <w:w w:val="105"/>
        </w:rPr>
        <w:t>empregados</w:t>
      </w:r>
      <w:r>
        <w:rPr>
          <w:spacing w:val="-6"/>
          <w:w w:val="105"/>
        </w:rPr>
        <w:t xml:space="preserve"> </w:t>
      </w:r>
      <w:r>
        <w:rPr>
          <w:w w:val="105"/>
        </w:rPr>
        <w:t>vinculados</w:t>
      </w:r>
      <w:r>
        <w:rPr>
          <w:spacing w:val="-6"/>
          <w:w w:val="105"/>
        </w:rPr>
        <w:t xml:space="preserve"> </w:t>
      </w:r>
      <w:r>
        <w:rPr>
          <w:w w:val="105"/>
        </w:rPr>
        <w:t>ao</w:t>
      </w:r>
      <w:r>
        <w:rPr>
          <w:spacing w:val="-5"/>
          <w:w w:val="105"/>
        </w:rPr>
        <w:t xml:space="preserve"> </w:t>
      </w:r>
      <w:r>
        <w:rPr>
          <w:w w:val="105"/>
        </w:rPr>
        <w:t>Contrato</w:t>
      </w:r>
      <w:r>
        <w:rPr>
          <w:spacing w:val="-6"/>
          <w:w w:val="105"/>
        </w:rPr>
        <w:t xml:space="preserve"> </w:t>
      </w:r>
      <w:r>
        <w:rPr>
          <w:w w:val="105"/>
        </w:rPr>
        <w:t>não</w:t>
      </w:r>
      <w:r>
        <w:rPr>
          <w:spacing w:val="-6"/>
          <w:w w:val="105"/>
        </w:rPr>
        <w:t xml:space="preserve"> </w:t>
      </w:r>
      <w:r>
        <w:rPr>
          <w:w w:val="105"/>
        </w:rPr>
        <w:t>ocorrer</w:t>
      </w:r>
      <w:r>
        <w:rPr>
          <w:spacing w:val="-5"/>
          <w:w w:val="105"/>
        </w:rPr>
        <w:t xml:space="preserve"> </w:t>
      </w:r>
      <w:r>
        <w:rPr>
          <w:w w:val="105"/>
        </w:rPr>
        <w:t>até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fim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segundo</w:t>
      </w:r>
      <w:r>
        <w:rPr>
          <w:spacing w:val="-5"/>
          <w:w w:val="105"/>
        </w:rPr>
        <w:t xml:space="preserve"> </w:t>
      </w:r>
      <w:r>
        <w:rPr>
          <w:w w:val="105"/>
        </w:rPr>
        <w:t>mês,</w:t>
      </w:r>
      <w:r>
        <w:rPr>
          <w:spacing w:val="-6"/>
          <w:w w:val="105"/>
        </w:rPr>
        <w:t xml:space="preserve"> </w:t>
      </w:r>
      <w:r>
        <w:rPr>
          <w:w w:val="105"/>
        </w:rPr>
        <w:t>após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encerramento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vigência</w:t>
      </w:r>
      <w:r>
        <w:rPr>
          <w:spacing w:val="-5"/>
          <w:w w:val="105"/>
        </w:rPr>
        <w:t xml:space="preserve"> </w:t>
      </w:r>
      <w:r>
        <w:rPr>
          <w:w w:val="105"/>
        </w:rPr>
        <w:t>contratual,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garantia</w:t>
      </w:r>
      <w:r>
        <w:rPr>
          <w:spacing w:val="-47"/>
          <w:w w:val="105"/>
        </w:rPr>
        <w:t xml:space="preserve"> </w:t>
      </w:r>
      <w:r>
        <w:rPr>
          <w:w w:val="105"/>
        </w:rPr>
        <w:t>deverá ser executada para o pagamento das verbas trabalhistas, incluindo suas repercussões previdenciárias e assim como as</w:t>
      </w:r>
      <w:r>
        <w:rPr>
          <w:spacing w:val="1"/>
          <w:w w:val="105"/>
        </w:rPr>
        <w:t xml:space="preserve"> </w:t>
      </w:r>
      <w:r>
        <w:rPr>
          <w:w w:val="105"/>
        </w:rPr>
        <w:t>obrigações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regularidade</w:t>
      </w:r>
      <w:r>
        <w:rPr>
          <w:spacing w:val="-3"/>
          <w:w w:val="105"/>
        </w:rPr>
        <w:t xml:space="preserve"> </w:t>
      </w:r>
      <w:r>
        <w:rPr>
          <w:w w:val="105"/>
        </w:rPr>
        <w:t>perante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FGTS,</w:t>
      </w:r>
      <w:r>
        <w:rPr>
          <w:spacing w:val="-3"/>
          <w:w w:val="105"/>
        </w:rPr>
        <w:t xml:space="preserve"> </w:t>
      </w:r>
      <w:r>
        <w:rPr>
          <w:w w:val="105"/>
        </w:rPr>
        <w:t>observada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rege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matéria.</w:t>
      </w:r>
    </w:p>
    <w:p w14:paraId="615CBD68">
      <w:pPr>
        <w:pStyle w:val="9"/>
        <w:numPr>
          <w:ilvl w:val="1"/>
          <w:numId w:val="1"/>
        </w:numPr>
        <w:tabs>
          <w:tab w:val="left" w:pos="958"/>
        </w:tabs>
        <w:spacing w:before="0" w:after="0" w:line="292" w:lineRule="auto"/>
        <w:ind w:left="408" w:right="180" w:firstLine="0"/>
        <w:jc w:val="both"/>
        <w:rPr>
          <w:sz w:val="19"/>
        </w:rPr>
      </w:pPr>
      <w:r>
        <w:rPr>
          <w:w w:val="105"/>
          <w:sz w:val="19"/>
        </w:rPr>
        <w:t xml:space="preserve">O emitente da garantia ofertada pelo </w:t>
      </w:r>
      <w:r>
        <w:rPr>
          <w:b/>
          <w:w w:val="105"/>
          <w:sz w:val="19"/>
        </w:rPr>
        <w:t xml:space="preserve">CONTRATADO </w:t>
      </w:r>
      <w:r>
        <w:rPr>
          <w:w w:val="105"/>
          <w:sz w:val="19"/>
        </w:rPr>
        <w:t xml:space="preserve">deverá ser notificado pelo </w:t>
      </w:r>
      <w:r>
        <w:rPr>
          <w:b/>
          <w:w w:val="105"/>
          <w:sz w:val="19"/>
        </w:rPr>
        <w:t xml:space="preserve">CONTRATANTE </w:t>
      </w:r>
      <w:r>
        <w:rPr>
          <w:w w:val="105"/>
          <w:sz w:val="19"/>
        </w:rPr>
        <w:t>quanto ao início de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processo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administrativo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apuração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descumprimento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cláusulas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contratuais.</w:t>
      </w:r>
    </w:p>
    <w:p w14:paraId="0A33C431">
      <w:pPr>
        <w:pStyle w:val="6"/>
        <w:spacing w:line="292" w:lineRule="auto"/>
        <w:ind w:left="408" w:right="180"/>
        <w:jc w:val="both"/>
      </w:pPr>
      <w:r>
        <w:rPr>
          <w:w w:val="105"/>
        </w:rPr>
        <w:t xml:space="preserve">11.15.1 O garantidor não é parte para figurar em processo administrativo instaurado pelo </w:t>
      </w:r>
      <w:r>
        <w:rPr>
          <w:b/>
          <w:w w:val="105"/>
        </w:rPr>
        <w:t xml:space="preserve">CONTRATANTE </w:t>
      </w:r>
      <w:r>
        <w:rPr>
          <w:w w:val="105"/>
        </w:rPr>
        <w:t>com o objetivo de</w:t>
      </w:r>
      <w:r>
        <w:rPr>
          <w:spacing w:val="1"/>
          <w:w w:val="105"/>
        </w:rPr>
        <w:t xml:space="preserve"> </w:t>
      </w:r>
      <w:r>
        <w:rPr>
          <w:w w:val="105"/>
        </w:rPr>
        <w:t>apurar</w:t>
      </w:r>
      <w:r>
        <w:rPr>
          <w:spacing w:val="-3"/>
          <w:w w:val="105"/>
        </w:rPr>
        <w:t xml:space="preserve"> </w:t>
      </w:r>
      <w:r>
        <w:rPr>
          <w:w w:val="105"/>
        </w:rPr>
        <w:t>prejuízos</w:t>
      </w:r>
      <w:r>
        <w:rPr>
          <w:spacing w:val="-2"/>
          <w:w w:val="105"/>
        </w:rPr>
        <w:t xml:space="preserve"> </w:t>
      </w:r>
      <w:r>
        <w:rPr>
          <w:w w:val="105"/>
        </w:rPr>
        <w:t>e/ou</w:t>
      </w:r>
      <w:r>
        <w:rPr>
          <w:spacing w:val="-2"/>
          <w:w w:val="105"/>
        </w:rPr>
        <w:t xml:space="preserve"> </w:t>
      </w:r>
      <w:r>
        <w:rPr>
          <w:w w:val="105"/>
        </w:rPr>
        <w:t>aplicar</w:t>
      </w:r>
      <w:r>
        <w:rPr>
          <w:spacing w:val="-2"/>
          <w:w w:val="105"/>
        </w:rPr>
        <w:t xml:space="preserve"> </w:t>
      </w:r>
      <w:r>
        <w:rPr>
          <w:w w:val="105"/>
        </w:rPr>
        <w:t>sanções</w:t>
      </w:r>
      <w:r>
        <w:rPr>
          <w:spacing w:val="-2"/>
          <w:w w:val="105"/>
        </w:rPr>
        <w:t xml:space="preserve"> </w:t>
      </w:r>
      <w:r>
        <w:rPr>
          <w:w w:val="105"/>
        </w:rPr>
        <w:t>ao</w:t>
      </w:r>
      <w:r>
        <w:rPr>
          <w:spacing w:val="-2"/>
          <w:w w:val="105"/>
        </w:rPr>
        <w:t xml:space="preserve"> </w:t>
      </w:r>
      <w:r>
        <w:rPr>
          <w:b/>
          <w:w w:val="105"/>
        </w:rPr>
        <w:t>CONTRATADO</w:t>
      </w:r>
      <w:r>
        <w:rPr>
          <w:w w:val="105"/>
        </w:rPr>
        <w:t>.</w:t>
      </w:r>
    </w:p>
    <w:p w14:paraId="61F7AC9F">
      <w:pPr>
        <w:pStyle w:val="9"/>
        <w:numPr>
          <w:ilvl w:val="1"/>
          <w:numId w:val="1"/>
        </w:numPr>
        <w:tabs>
          <w:tab w:val="left" w:pos="984"/>
        </w:tabs>
        <w:spacing w:before="0" w:after="0" w:line="292" w:lineRule="auto"/>
        <w:ind w:left="408" w:right="180" w:firstLine="0"/>
        <w:jc w:val="both"/>
        <w:rPr>
          <w:sz w:val="19"/>
        </w:rPr>
      </w:pPr>
      <w:r>
        <w:rPr>
          <w:w w:val="105"/>
          <w:sz w:val="19"/>
        </w:rPr>
        <w:t>Caso se trate da modalidade seguro-garantia, ocorrido o sinistro durante a vigência da apólice, sua caracterização 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comunicação poderão ocorrer fora desta vigência, não caracterizando fato que justifique a negativa do sinistro, desde que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respeitados os prazos prescricionais aplicados ao contrato de seguro, nos termos do art. 20 da Circular Susep n° 662, de 11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abril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2022.</w:t>
      </w:r>
    </w:p>
    <w:p w14:paraId="5443329A">
      <w:pPr>
        <w:pStyle w:val="9"/>
        <w:numPr>
          <w:ilvl w:val="1"/>
          <w:numId w:val="1"/>
        </w:numPr>
        <w:tabs>
          <w:tab w:val="left" w:pos="950"/>
        </w:tabs>
        <w:spacing w:before="0" w:after="0" w:line="292" w:lineRule="auto"/>
        <w:ind w:left="408" w:right="180" w:firstLine="0"/>
        <w:jc w:val="both"/>
        <w:rPr>
          <w:sz w:val="19"/>
        </w:rPr>
      </w:pPr>
      <w:r>
        <w:rPr>
          <w:w w:val="105"/>
          <w:sz w:val="19"/>
        </w:rPr>
        <w:t>Extinguir-se-á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garantia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restituição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apólice,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carta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fiança,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título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dívida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pública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autorização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liberação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caução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dinheiro,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atualizada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monetariamente,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acompanhada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declaração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CONTRATANTE</w:t>
      </w:r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mediante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termo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circunstanciado,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b/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cumpriu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todas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cláusulas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contrato.</w:t>
      </w:r>
    </w:p>
    <w:p w14:paraId="41A6CD3B">
      <w:pPr>
        <w:pStyle w:val="9"/>
        <w:numPr>
          <w:ilvl w:val="2"/>
          <w:numId w:val="23"/>
        </w:numPr>
        <w:tabs>
          <w:tab w:val="left" w:pos="1036"/>
        </w:tabs>
        <w:spacing w:before="0" w:after="0" w:line="292" w:lineRule="auto"/>
        <w:ind w:left="408" w:right="180" w:firstLine="0"/>
        <w:jc w:val="both"/>
        <w:rPr>
          <w:sz w:val="19"/>
        </w:rPr>
      </w:pPr>
      <w:r>
        <w:rPr>
          <w:w w:val="105"/>
          <w:sz w:val="19"/>
        </w:rPr>
        <w:t>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garantia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somente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será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liberada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restituída,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após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fiel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execução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Contrato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sua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extinção,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culpa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exclusiva</w:t>
      </w:r>
      <w:r>
        <w:rPr>
          <w:spacing w:val="-47"/>
          <w:w w:val="105"/>
          <w:sz w:val="19"/>
        </w:rPr>
        <w:t xml:space="preserve"> </w:t>
      </w:r>
      <w:r>
        <w:rPr>
          <w:sz w:val="19"/>
        </w:rPr>
        <w:t>da</w:t>
      </w:r>
      <w:r>
        <w:rPr>
          <w:spacing w:val="-6"/>
          <w:sz w:val="19"/>
        </w:rPr>
        <w:t xml:space="preserve"> </w:t>
      </w:r>
      <w:r>
        <w:rPr>
          <w:sz w:val="19"/>
        </w:rPr>
        <w:t>Administração,</w:t>
      </w:r>
      <w:r>
        <w:rPr>
          <w:spacing w:val="6"/>
          <w:sz w:val="19"/>
        </w:rPr>
        <w:t xml:space="preserve"> </w:t>
      </w:r>
      <w:r>
        <w:rPr>
          <w:sz w:val="19"/>
        </w:rPr>
        <w:t>ou</w:t>
      </w:r>
      <w:r>
        <w:rPr>
          <w:spacing w:val="6"/>
          <w:sz w:val="19"/>
        </w:rPr>
        <w:t xml:space="preserve"> </w:t>
      </w:r>
      <w:r>
        <w:rPr>
          <w:sz w:val="19"/>
        </w:rPr>
        <w:t>quando</w:t>
      </w:r>
      <w:r>
        <w:rPr>
          <w:spacing w:val="7"/>
          <w:sz w:val="19"/>
        </w:rPr>
        <w:t xml:space="preserve"> </w:t>
      </w:r>
      <w:r>
        <w:rPr>
          <w:sz w:val="19"/>
        </w:rPr>
        <w:t>assim</w:t>
      </w:r>
      <w:r>
        <w:rPr>
          <w:spacing w:val="6"/>
          <w:sz w:val="19"/>
        </w:rPr>
        <w:t xml:space="preserve"> </w:t>
      </w:r>
      <w:r>
        <w:rPr>
          <w:sz w:val="19"/>
        </w:rPr>
        <w:t>convencionado,</w:t>
      </w:r>
      <w:r>
        <w:rPr>
          <w:spacing w:val="6"/>
          <w:sz w:val="19"/>
        </w:rPr>
        <w:t xml:space="preserve"> </w:t>
      </w:r>
      <w:r>
        <w:rPr>
          <w:sz w:val="19"/>
        </w:rPr>
        <w:t>em</w:t>
      </w:r>
      <w:r>
        <w:rPr>
          <w:spacing w:val="6"/>
          <w:sz w:val="19"/>
        </w:rPr>
        <w:t xml:space="preserve"> </w:t>
      </w:r>
      <w:r>
        <w:rPr>
          <w:sz w:val="19"/>
        </w:rPr>
        <w:t>se</w:t>
      </w:r>
      <w:r>
        <w:rPr>
          <w:spacing w:val="7"/>
          <w:sz w:val="19"/>
        </w:rPr>
        <w:t xml:space="preserve"> </w:t>
      </w:r>
      <w:r>
        <w:rPr>
          <w:sz w:val="19"/>
        </w:rPr>
        <w:t>tratando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extinção</w:t>
      </w:r>
      <w:r>
        <w:rPr>
          <w:spacing w:val="7"/>
          <w:sz w:val="19"/>
        </w:rPr>
        <w:t xml:space="preserve"> </w:t>
      </w:r>
      <w:r>
        <w:rPr>
          <w:sz w:val="19"/>
        </w:rPr>
        <w:t>consensual</w:t>
      </w:r>
      <w:r>
        <w:rPr>
          <w:spacing w:val="6"/>
          <w:sz w:val="19"/>
        </w:rPr>
        <w:t xml:space="preserve"> </w:t>
      </w:r>
      <w:r>
        <w:rPr>
          <w:sz w:val="19"/>
        </w:rPr>
        <w:t>da</w:t>
      </w:r>
      <w:r>
        <w:rPr>
          <w:spacing w:val="6"/>
          <w:sz w:val="19"/>
        </w:rPr>
        <w:t xml:space="preserve"> </w:t>
      </w:r>
      <w:r>
        <w:rPr>
          <w:sz w:val="19"/>
        </w:rPr>
        <w:t>contratação.</w:t>
      </w:r>
    </w:p>
    <w:p w14:paraId="2E97F0D7">
      <w:pPr>
        <w:pStyle w:val="9"/>
        <w:numPr>
          <w:ilvl w:val="2"/>
          <w:numId w:val="23"/>
        </w:numPr>
        <w:tabs>
          <w:tab w:val="left" w:pos="1077"/>
        </w:tabs>
        <w:spacing w:before="0" w:after="0" w:line="292" w:lineRule="auto"/>
        <w:ind w:left="408" w:right="180" w:firstLine="0"/>
        <w:jc w:val="both"/>
        <w:rPr>
          <w:sz w:val="19"/>
        </w:rPr>
      </w:pPr>
      <w:r>
        <w:rPr>
          <w:w w:val="105"/>
          <w:sz w:val="19"/>
        </w:rPr>
        <w:t>Caso se trate de contrato de prestação de serviços com mão-de-obra exclusiva, a garantia somente será liberada ou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restituída ante a comprovação de que o </w:t>
      </w:r>
      <w:r>
        <w:rPr>
          <w:b/>
          <w:w w:val="105"/>
          <w:sz w:val="19"/>
        </w:rPr>
        <w:t xml:space="preserve">CONTRATADO </w:t>
      </w:r>
      <w:r>
        <w:rPr>
          <w:w w:val="105"/>
          <w:sz w:val="19"/>
        </w:rPr>
        <w:t>pagou todas as verbas rescisórias decorrentes da contratação, ou se 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empresa comprovar que os empregados serão realocados em outra atividade de prestação de serviços, sem que ocorra 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interrupção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contrato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trabalho.</w:t>
      </w:r>
    </w:p>
    <w:p w14:paraId="3C9CC60A">
      <w:pPr>
        <w:pStyle w:val="9"/>
        <w:numPr>
          <w:ilvl w:val="1"/>
          <w:numId w:val="1"/>
        </w:numPr>
        <w:tabs>
          <w:tab w:val="left" w:pos="949"/>
        </w:tabs>
        <w:spacing w:before="0" w:after="0" w:line="292" w:lineRule="auto"/>
        <w:ind w:left="408" w:right="180" w:firstLine="0"/>
        <w:jc w:val="both"/>
        <w:rPr>
          <w:sz w:val="19"/>
        </w:rPr>
      </w:pPr>
      <w:r>
        <w:rPr>
          <w:w w:val="105"/>
          <w:sz w:val="19"/>
        </w:rPr>
        <w:t>O</w:t>
      </w:r>
      <w:r>
        <w:rPr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b/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autoriza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CONTRATANTE</w:t>
      </w:r>
      <w:r>
        <w:rPr>
          <w:b/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reter,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qualquer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tempo,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garantia,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forma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prevista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edital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neste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Contrato.</w:t>
      </w:r>
    </w:p>
    <w:p w14:paraId="47B407D4">
      <w:pPr>
        <w:pStyle w:val="6"/>
        <w:rPr>
          <w:sz w:val="22"/>
        </w:rPr>
      </w:pPr>
    </w:p>
    <w:p w14:paraId="709FDDE9">
      <w:pPr>
        <w:pStyle w:val="6"/>
        <w:spacing w:before="2"/>
        <w:rPr>
          <w:sz w:val="17"/>
        </w:rPr>
      </w:pPr>
    </w:p>
    <w:p w14:paraId="00B87A60">
      <w:pPr>
        <w:pStyle w:val="3"/>
        <w:numPr>
          <w:ilvl w:val="0"/>
          <w:numId w:val="1"/>
        </w:numPr>
        <w:tabs>
          <w:tab w:val="left" w:pos="720"/>
        </w:tabs>
        <w:spacing w:before="1" w:after="0" w:line="240" w:lineRule="auto"/>
        <w:ind w:left="719" w:right="0" w:hanging="356"/>
        <w:jc w:val="both"/>
      </w:pPr>
      <w:r>
        <w:rPr>
          <w:w w:val="105"/>
        </w:rPr>
        <w:t>PAGAMENTO</w:t>
      </w:r>
    </w:p>
    <w:p w14:paraId="3D7CBE7F">
      <w:pPr>
        <w:pStyle w:val="6"/>
        <w:rPr>
          <w:b/>
          <w:sz w:val="26"/>
        </w:rPr>
      </w:pPr>
    </w:p>
    <w:p w14:paraId="15A0A678">
      <w:pPr>
        <w:pStyle w:val="6"/>
        <w:spacing w:before="2"/>
        <w:rPr>
          <w:b/>
          <w:sz w:val="26"/>
        </w:rPr>
      </w:pPr>
    </w:p>
    <w:p w14:paraId="01D9795D">
      <w:pPr>
        <w:pStyle w:val="9"/>
        <w:numPr>
          <w:ilvl w:val="1"/>
          <w:numId w:val="24"/>
        </w:numPr>
        <w:tabs>
          <w:tab w:val="left" w:pos="803"/>
        </w:tabs>
        <w:spacing w:before="0" w:after="0" w:line="292" w:lineRule="auto"/>
        <w:ind w:left="335" w:right="520" w:firstLine="0"/>
        <w:jc w:val="both"/>
        <w:rPr>
          <w:sz w:val="19"/>
        </w:rPr>
      </w:pPr>
      <w:r>
        <w:rPr>
          <w:w w:val="105"/>
          <w:sz w:val="19"/>
        </w:rPr>
        <w:t xml:space="preserve">O </w:t>
      </w:r>
      <w:r>
        <w:rPr>
          <w:b/>
          <w:w w:val="105"/>
          <w:sz w:val="19"/>
        </w:rPr>
        <w:t xml:space="preserve">CONTRATANTE </w:t>
      </w:r>
      <w:r>
        <w:rPr>
          <w:w w:val="105"/>
          <w:sz w:val="19"/>
        </w:rPr>
        <w:t xml:space="preserve">deverá pagar o preço ao </w:t>
      </w:r>
      <w:r>
        <w:rPr>
          <w:b/>
          <w:w w:val="105"/>
          <w:sz w:val="19"/>
        </w:rPr>
        <w:t xml:space="preserve">CONTRATADO </w:t>
      </w:r>
      <w:r>
        <w:rPr>
          <w:w w:val="105"/>
          <w:sz w:val="19"/>
        </w:rPr>
        <w:t>o valor total, a ser realizado em parcelas, conforme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cronograma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execução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contrato,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corrente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titularidade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b/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indicada,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junto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instituição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financeira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contratada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Estado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Rio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Janeiro.</w:t>
      </w:r>
    </w:p>
    <w:p w14:paraId="64F2CC52">
      <w:pPr>
        <w:pStyle w:val="9"/>
        <w:numPr>
          <w:ilvl w:val="1"/>
          <w:numId w:val="24"/>
        </w:numPr>
        <w:tabs>
          <w:tab w:val="left" w:pos="820"/>
        </w:tabs>
        <w:spacing w:before="0" w:after="0" w:line="292" w:lineRule="auto"/>
        <w:ind w:left="335" w:right="520" w:firstLine="0"/>
        <w:jc w:val="both"/>
        <w:rPr>
          <w:sz w:val="19"/>
        </w:rPr>
      </w:pPr>
      <w:r>
        <w:rPr>
          <w:w w:val="105"/>
          <w:sz w:val="19"/>
        </w:rPr>
        <w:t xml:space="preserve">No caso de o </w:t>
      </w:r>
      <w:r>
        <w:rPr>
          <w:b/>
          <w:w w:val="105"/>
          <w:sz w:val="19"/>
        </w:rPr>
        <w:t xml:space="preserve">CONTRATADO </w:t>
      </w:r>
      <w:r>
        <w:rPr>
          <w:w w:val="105"/>
          <w:sz w:val="19"/>
        </w:rPr>
        <w:t>estar estabelecido em localidade que não possua agência da instituição financeira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contratada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Estado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Rio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Janeiro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ou,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caso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verificada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CONTRATANTE</w:t>
      </w:r>
      <w:r>
        <w:rPr>
          <w:b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impossibilidade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razão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negativa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expressa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instituição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financeira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contratada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Estado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Rio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Janeiro,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abrir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ou</w:t>
      </w:r>
    </w:p>
    <w:p w14:paraId="6557D071">
      <w:pPr>
        <w:spacing w:after="0" w:line="292" w:lineRule="auto"/>
        <w:jc w:val="both"/>
        <w:rPr>
          <w:sz w:val="19"/>
        </w:rPr>
        <w:sectPr>
          <w:pgSz w:w="11900" w:h="16840"/>
          <w:pgMar w:top="500" w:right="480" w:bottom="280" w:left="560" w:header="720" w:footer="720" w:gutter="0"/>
          <w:cols w:space="720" w:num="1"/>
        </w:sectPr>
      </w:pPr>
    </w:p>
    <w:p w14:paraId="3D931696">
      <w:pPr>
        <w:pStyle w:val="6"/>
        <w:spacing w:before="81" w:line="292" w:lineRule="auto"/>
        <w:ind w:left="335" w:right="520"/>
        <w:jc w:val="both"/>
      </w:pPr>
      <w:r>
        <w:rPr>
          <w:w w:val="105"/>
        </w:rPr>
        <w:t>manter</w:t>
      </w:r>
      <w:r>
        <w:rPr>
          <w:spacing w:val="-8"/>
          <w:w w:val="105"/>
        </w:rPr>
        <w:t xml:space="preserve"> </w:t>
      </w:r>
      <w:r>
        <w:rPr>
          <w:w w:val="105"/>
        </w:rPr>
        <w:t>conta</w:t>
      </w:r>
      <w:r>
        <w:rPr>
          <w:spacing w:val="-7"/>
          <w:w w:val="105"/>
        </w:rPr>
        <w:t xml:space="preserve"> </w:t>
      </w:r>
      <w:r>
        <w:rPr>
          <w:w w:val="105"/>
        </w:rPr>
        <w:t>corrente</w:t>
      </w:r>
      <w:r>
        <w:rPr>
          <w:spacing w:val="-7"/>
          <w:w w:val="105"/>
        </w:rPr>
        <w:t xml:space="preserve"> </w:t>
      </w:r>
      <w:r>
        <w:rPr>
          <w:w w:val="105"/>
        </w:rPr>
        <w:t>naquela</w:t>
      </w:r>
      <w:r>
        <w:rPr>
          <w:spacing w:val="-7"/>
          <w:w w:val="105"/>
        </w:rPr>
        <w:t xml:space="preserve"> </w:t>
      </w:r>
      <w:r>
        <w:rPr>
          <w:w w:val="105"/>
        </w:rPr>
        <w:t>instituição</w:t>
      </w:r>
      <w:r>
        <w:rPr>
          <w:spacing w:val="-8"/>
          <w:w w:val="105"/>
        </w:rPr>
        <w:t xml:space="preserve"> </w:t>
      </w:r>
      <w:r>
        <w:rPr>
          <w:w w:val="105"/>
        </w:rPr>
        <w:t>financeira,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pagamento</w:t>
      </w:r>
      <w:r>
        <w:rPr>
          <w:spacing w:val="-7"/>
          <w:w w:val="105"/>
        </w:rPr>
        <w:t xml:space="preserve"> </w:t>
      </w:r>
      <w:r>
        <w:rPr>
          <w:w w:val="105"/>
        </w:rPr>
        <w:t>poderá</w:t>
      </w:r>
      <w:r>
        <w:rPr>
          <w:spacing w:val="-8"/>
          <w:w w:val="105"/>
        </w:rPr>
        <w:t xml:space="preserve"> </w:t>
      </w:r>
      <w:r>
        <w:rPr>
          <w:w w:val="105"/>
        </w:rPr>
        <w:t>ser</w:t>
      </w:r>
      <w:r>
        <w:rPr>
          <w:spacing w:val="-7"/>
          <w:w w:val="105"/>
        </w:rPr>
        <w:t xml:space="preserve"> </w:t>
      </w:r>
      <w:r>
        <w:rPr>
          <w:w w:val="105"/>
        </w:rPr>
        <w:t>feito</w:t>
      </w:r>
      <w:r>
        <w:rPr>
          <w:spacing w:val="-7"/>
          <w:w w:val="105"/>
        </w:rPr>
        <w:t xml:space="preserve"> </w:t>
      </w:r>
      <w:r>
        <w:rPr>
          <w:w w:val="105"/>
        </w:rPr>
        <w:t>mediante</w:t>
      </w:r>
      <w:r>
        <w:rPr>
          <w:spacing w:val="-7"/>
          <w:w w:val="105"/>
        </w:rPr>
        <w:t xml:space="preserve"> </w:t>
      </w:r>
      <w:r>
        <w:rPr>
          <w:w w:val="105"/>
        </w:rPr>
        <w:t>crédito</w:t>
      </w:r>
      <w:r>
        <w:rPr>
          <w:spacing w:val="-8"/>
          <w:w w:val="105"/>
        </w:rPr>
        <w:t xml:space="preserve"> </w:t>
      </w:r>
      <w:r>
        <w:rPr>
          <w:w w:val="105"/>
        </w:rPr>
        <w:t>em</w:t>
      </w:r>
      <w:r>
        <w:rPr>
          <w:spacing w:val="-7"/>
          <w:w w:val="105"/>
        </w:rPr>
        <w:t xml:space="preserve"> </w:t>
      </w:r>
      <w:r>
        <w:rPr>
          <w:w w:val="105"/>
        </w:rPr>
        <w:t>conta</w:t>
      </w:r>
      <w:r>
        <w:rPr>
          <w:spacing w:val="-7"/>
          <w:w w:val="105"/>
        </w:rPr>
        <w:t xml:space="preserve"> </w:t>
      </w:r>
      <w:r>
        <w:rPr>
          <w:w w:val="105"/>
        </w:rPr>
        <w:t>corrente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outra</w:t>
      </w:r>
      <w:r>
        <w:rPr>
          <w:spacing w:val="-47"/>
          <w:w w:val="105"/>
        </w:rPr>
        <w:t xml:space="preserve"> </w:t>
      </w:r>
      <w:r>
        <w:rPr>
          <w:w w:val="105"/>
        </w:rPr>
        <w:t>instituição</w:t>
      </w:r>
      <w:r>
        <w:rPr>
          <w:spacing w:val="-11"/>
          <w:w w:val="105"/>
        </w:rPr>
        <w:t xml:space="preserve"> </w:t>
      </w:r>
      <w:r>
        <w:rPr>
          <w:w w:val="105"/>
        </w:rPr>
        <w:t>financeira.</w:t>
      </w:r>
      <w:r>
        <w:rPr>
          <w:spacing w:val="-10"/>
          <w:w w:val="105"/>
        </w:rPr>
        <w:t xml:space="preserve"> </w:t>
      </w:r>
      <w:r>
        <w:rPr>
          <w:w w:val="105"/>
        </w:rPr>
        <w:t>Nesse</w:t>
      </w:r>
      <w:r>
        <w:rPr>
          <w:spacing w:val="-10"/>
          <w:w w:val="105"/>
        </w:rPr>
        <w:t xml:space="preserve"> </w:t>
      </w:r>
      <w:r>
        <w:rPr>
          <w:w w:val="105"/>
        </w:rPr>
        <w:t>caso,</w:t>
      </w:r>
      <w:r>
        <w:rPr>
          <w:spacing w:val="-10"/>
          <w:w w:val="105"/>
        </w:rPr>
        <w:t xml:space="preserve"> </w:t>
      </w:r>
      <w:r>
        <w:rPr>
          <w:w w:val="105"/>
        </w:rPr>
        <w:t>eventuais</w:t>
      </w:r>
      <w:r>
        <w:rPr>
          <w:spacing w:val="-11"/>
          <w:w w:val="105"/>
        </w:rPr>
        <w:t xml:space="preserve"> </w:t>
      </w:r>
      <w:r>
        <w:rPr>
          <w:w w:val="105"/>
        </w:rPr>
        <w:t>ônus</w:t>
      </w:r>
      <w:r>
        <w:rPr>
          <w:spacing w:val="-10"/>
          <w:w w:val="105"/>
        </w:rPr>
        <w:t xml:space="preserve"> </w:t>
      </w:r>
      <w:r>
        <w:rPr>
          <w:w w:val="105"/>
        </w:rPr>
        <w:t>financeiros</w:t>
      </w:r>
      <w:r>
        <w:rPr>
          <w:spacing w:val="-10"/>
          <w:w w:val="105"/>
        </w:rPr>
        <w:t xml:space="preserve"> </w:t>
      </w:r>
      <w:r>
        <w:rPr>
          <w:w w:val="105"/>
        </w:rPr>
        <w:t>e/ou</w:t>
      </w:r>
      <w:r>
        <w:rPr>
          <w:spacing w:val="-10"/>
          <w:w w:val="105"/>
        </w:rPr>
        <w:t xml:space="preserve"> </w:t>
      </w:r>
      <w:r>
        <w:rPr>
          <w:w w:val="105"/>
        </w:rPr>
        <w:t>contratuais</w:t>
      </w:r>
      <w:r>
        <w:rPr>
          <w:spacing w:val="-11"/>
          <w:w w:val="105"/>
        </w:rPr>
        <w:t xml:space="preserve"> </w:t>
      </w:r>
      <w:r>
        <w:rPr>
          <w:w w:val="105"/>
        </w:rPr>
        <w:t>adicionais</w:t>
      </w:r>
      <w:r>
        <w:rPr>
          <w:spacing w:val="-10"/>
          <w:w w:val="105"/>
        </w:rPr>
        <w:t xml:space="preserve"> </w:t>
      </w:r>
      <w:r>
        <w:rPr>
          <w:w w:val="105"/>
        </w:rPr>
        <w:t>serão</w:t>
      </w:r>
      <w:r>
        <w:rPr>
          <w:spacing w:val="-10"/>
          <w:w w:val="105"/>
        </w:rPr>
        <w:t xml:space="preserve"> </w:t>
      </w:r>
      <w:r>
        <w:rPr>
          <w:w w:val="105"/>
        </w:rPr>
        <w:t>suportados</w:t>
      </w:r>
      <w:r>
        <w:rPr>
          <w:spacing w:val="-10"/>
          <w:w w:val="105"/>
        </w:rPr>
        <w:t xml:space="preserve"> </w:t>
      </w:r>
      <w:r>
        <w:rPr>
          <w:w w:val="105"/>
        </w:rPr>
        <w:t>exclusivamente</w:t>
      </w:r>
      <w:r>
        <w:rPr>
          <w:spacing w:val="-10"/>
          <w:w w:val="105"/>
        </w:rPr>
        <w:t xml:space="preserve"> </w:t>
      </w:r>
      <w:r>
        <w:rPr>
          <w:w w:val="105"/>
        </w:rPr>
        <w:t>pelo</w:t>
      </w:r>
      <w:r>
        <w:rPr>
          <w:spacing w:val="-48"/>
          <w:w w:val="105"/>
        </w:rPr>
        <w:t xml:space="preserve"> </w:t>
      </w:r>
      <w:r>
        <w:rPr>
          <w:b/>
          <w:w w:val="105"/>
        </w:rPr>
        <w:t>CONTRATADO</w:t>
      </w:r>
      <w:r>
        <w:rPr>
          <w:w w:val="105"/>
        </w:rPr>
        <w:t>.</w:t>
      </w:r>
    </w:p>
    <w:p w14:paraId="7EF65ACF">
      <w:pPr>
        <w:pStyle w:val="9"/>
        <w:numPr>
          <w:ilvl w:val="1"/>
          <w:numId w:val="24"/>
        </w:numPr>
        <w:tabs>
          <w:tab w:val="left" w:pos="858"/>
        </w:tabs>
        <w:spacing w:before="0" w:after="0" w:line="292" w:lineRule="auto"/>
        <w:ind w:left="408" w:right="520" w:firstLine="0"/>
        <w:jc w:val="both"/>
        <w:rPr>
          <w:sz w:val="19"/>
        </w:rPr>
      </w:pPr>
      <w:r>
        <w:rPr>
          <w:w w:val="105"/>
          <w:sz w:val="19"/>
        </w:rPr>
        <w:t>A emissão da Nota Fiscal ou Fatura será precedida do recebimento definitivo do objeto ou de cada parcela, mediante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atestação, que não poderá ser realizada pelo ordenador de despesas, conforme disposto neste instrumento e/ou no Termo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Referência,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bem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ainda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artigo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140,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II,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alínea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“b”,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14.133/2021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arts.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20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22,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XXIII,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Decreto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48817/2023.</w:t>
      </w:r>
    </w:p>
    <w:p w14:paraId="29C3EF27">
      <w:pPr>
        <w:pStyle w:val="9"/>
        <w:numPr>
          <w:ilvl w:val="2"/>
          <w:numId w:val="24"/>
        </w:numPr>
        <w:tabs>
          <w:tab w:val="left" w:pos="898"/>
        </w:tabs>
        <w:spacing w:before="0" w:after="0" w:line="292" w:lineRule="auto"/>
        <w:ind w:left="335" w:right="520" w:firstLine="0"/>
        <w:jc w:val="both"/>
        <w:rPr>
          <w:sz w:val="19"/>
        </w:rPr>
      </w:pPr>
      <w:r>
        <w:rPr>
          <w:w w:val="105"/>
          <w:sz w:val="19"/>
        </w:rPr>
        <w:t xml:space="preserve">Quando houver glosa parcial do objeto, o </w:t>
      </w:r>
      <w:r>
        <w:rPr>
          <w:b/>
          <w:w w:val="105"/>
          <w:sz w:val="19"/>
        </w:rPr>
        <w:t xml:space="preserve">CONTRATANTE </w:t>
      </w:r>
      <w:r>
        <w:rPr>
          <w:w w:val="105"/>
          <w:sz w:val="19"/>
        </w:rPr>
        <w:t xml:space="preserve">deverá comunicar ao </w:t>
      </w:r>
      <w:r>
        <w:rPr>
          <w:b/>
          <w:w w:val="105"/>
          <w:sz w:val="19"/>
        </w:rPr>
        <w:t xml:space="preserve">CONTRATADO </w:t>
      </w:r>
      <w:r>
        <w:rPr>
          <w:w w:val="105"/>
          <w:sz w:val="19"/>
        </w:rPr>
        <w:t>para que emita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Nota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Fiscal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Fatura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exato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dimensionado.</w:t>
      </w:r>
    </w:p>
    <w:p w14:paraId="07A92F4F">
      <w:pPr>
        <w:pStyle w:val="9"/>
        <w:numPr>
          <w:ilvl w:val="1"/>
          <w:numId w:val="24"/>
        </w:numPr>
        <w:tabs>
          <w:tab w:val="left" w:pos="779"/>
        </w:tabs>
        <w:spacing w:before="0" w:after="0" w:line="292" w:lineRule="auto"/>
        <w:ind w:left="335" w:right="520" w:firstLine="0"/>
        <w:jc w:val="both"/>
        <w:rPr>
          <w:sz w:val="19"/>
        </w:rPr>
      </w:pPr>
      <w:r>
        <w:rPr>
          <w:w w:val="105"/>
          <w:sz w:val="19"/>
        </w:rPr>
        <w:t>O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CONTRATADO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deverá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encaminhar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Nota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Fiscal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Fatura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pagamento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Hospital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Universitário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Pedro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Ernesto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Central de Abastecimento Farmacêutico - CAF, situado na Boulevard 28 de Setembro, 77 – Vila Isabel, Rio de Janeiro/RJ,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CEP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20.551-030.</w:t>
      </w:r>
    </w:p>
    <w:p w14:paraId="61290B13">
      <w:pPr>
        <w:pStyle w:val="9"/>
        <w:numPr>
          <w:ilvl w:val="2"/>
          <w:numId w:val="24"/>
        </w:numPr>
        <w:tabs>
          <w:tab w:val="left" w:pos="881"/>
        </w:tabs>
        <w:spacing w:before="0" w:after="0" w:line="292" w:lineRule="auto"/>
        <w:ind w:left="335" w:right="520" w:firstLine="0"/>
        <w:jc w:val="both"/>
        <w:rPr>
          <w:sz w:val="19"/>
        </w:rPr>
      </w:pPr>
      <w:r>
        <w:rPr>
          <w:w w:val="105"/>
          <w:sz w:val="19"/>
        </w:rPr>
        <w:t>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caso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contrato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prestação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serviços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mão-de-obra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exclusiva,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forma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50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c/c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121,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§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3º,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II,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Lei nº 14.133/2021 e do art. 28, I a VII, §§2º e 3º, do Decreto nº 48.817, de 2023, os documentos descritos no item 12.4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deverão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acompanhados:</w:t>
      </w:r>
    </w:p>
    <w:p w14:paraId="2375D974">
      <w:pPr>
        <w:pStyle w:val="9"/>
        <w:numPr>
          <w:ilvl w:val="0"/>
          <w:numId w:val="25"/>
        </w:numPr>
        <w:tabs>
          <w:tab w:val="left" w:pos="540"/>
        </w:tabs>
        <w:spacing w:before="0" w:after="0" w:line="217" w:lineRule="exact"/>
        <w:ind w:left="539" w:right="0" w:hanging="200"/>
        <w:jc w:val="both"/>
        <w:rPr>
          <w:sz w:val="19"/>
        </w:rPr>
      </w:pPr>
      <w:r>
        <w:rPr>
          <w:w w:val="105"/>
          <w:sz w:val="19"/>
        </w:rPr>
        <w:t>do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registro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ponto;</w:t>
      </w:r>
    </w:p>
    <w:p w14:paraId="2CB979FA">
      <w:pPr>
        <w:pStyle w:val="9"/>
        <w:numPr>
          <w:ilvl w:val="0"/>
          <w:numId w:val="25"/>
        </w:numPr>
        <w:tabs>
          <w:tab w:val="left" w:pos="561"/>
        </w:tabs>
        <w:spacing w:before="4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da comprovação de que está pagando as verbas salariais, incluídos adicionais, horas extras, repouso semanal remunerado,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décimo terceiro salário e outras verbas que, em razão da percepção com habitualidade, devam integrar os salários; ou 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repartição das cotas ou retiradas, em se tratando de cooperativas, até o quinto dia útil de cada mês seguinte ao vencimento ou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forma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estabelecida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Estatuto,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último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caso;</w:t>
      </w:r>
    </w:p>
    <w:p w14:paraId="7F23006B">
      <w:pPr>
        <w:pStyle w:val="9"/>
        <w:numPr>
          <w:ilvl w:val="0"/>
          <w:numId w:val="25"/>
        </w:numPr>
        <w:tabs>
          <w:tab w:val="left" w:pos="540"/>
        </w:tabs>
        <w:spacing w:before="0" w:after="0" w:line="216" w:lineRule="exact"/>
        <w:ind w:left="539" w:right="0" w:hanging="200"/>
        <w:jc w:val="both"/>
        <w:rPr>
          <w:sz w:val="19"/>
        </w:rPr>
      </w:pPr>
      <w:r>
        <w:rPr>
          <w:w w:val="105"/>
          <w:sz w:val="19"/>
        </w:rPr>
        <w:t>da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comprovação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está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vale-transporte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auxílio-alimentação,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forma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prevista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norma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coletiva;</w:t>
      </w:r>
    </w:p>
    <w:p w14:paraId="67ED714B">
      <w:pPr>
        <w:pStyle w:val="9"/>
        <w:numPr>
          <w:ilvl w:val="0"/>
          <w:numId w:val="25"/>
        </w:numPr>
        <w:tabs>
          <w:tab w:val="left" w:pos="539"/>
        </w:tabs>
        <w:spacing w:before="48" w:after="0" w:line="240" w:lineRule="auto"/>
        <w:ind w:left="538" w:right="0" w:hanging="211"/>
        <w:jc w:val="both"/>
        <w:rPr>
          <w:sz w:val="19"/>
        </w:rPr>
      </w:pPr>
      <w:r>
        <w:rPr>
          <w:w w:val="105"/>
          <w:sz w:val="19"/>
        </w:rPr>
        <w:t>da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anotação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das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Carteiras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Trabalho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Previdência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Social;</w:t>
      </w:r>
    </w:p>
    <w:p w14:paraId="264FFB04">
      <w:pPr>
        <w:pStyle w:val="9"/>
        <w:numPr>
          <w:ilvl w:val="0"/>
          <w:numId w:val="25"/>
        </w:numPr>
        <w:tabs>
          <w:tab w:val="left" w:pos="540"/>
        </w:tabs>
        <w:spacing w:before="47" w:after="0" w:line="240" w:lineRule="auto"/>
        <w:ind w:left="539" w:right="0" w:hanging="200"/>
        <w:jc w:val="both"/>
        <w:rPr>
          <w:sz w:val="19"/>
        </w:rPr>
      </w:pPr>
      <w:r>
        <w:rPr>
          <w:w w:val="105"/>
          <w:sz w:val="19"/>
        </w:rPr>
        <w:t>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recibo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concessão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pagamento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férias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respectivo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adicional;</w:t>
      </w:r>
    </w:p>
    <w:p w14:paraId="43277966">
      <w:pPr>
        <w:pStyle w:val="9"/>
        <w:numPr>
          <w:ilvl w:val="0"/>
          <w:numId w:val="25"/>
        </w:numPr>
        <w:tabs>
          <w:tab w:val="left" w:pos="535"/>
        </w:tabs>
        <w:spacing w:before="48" w:after="0" w:line="292" w:lineRule="auto"/>
        <w:ind w:left="335" w:right="475" w:firstLine="0"/>
        <w:jc w:val="both"/>
        <w:rPr>
          <w:sz w:val="19"/>
        </w:rPr>
      </w:pPr>
      <w:r>
        <w:rPr>
          <w:w w:val="105"/>
          <w:sz w:val="19"/>
        </w:rPr>
        <w:t>do recibo de quitação de obrigações trabalhistas e previdenciárias dos empregados dispensados até a data de extinção 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contrato;</w:t>
      </w:r>
    </w:p>
    <w:p w14:paraId="0C0E32EC">
      <w:pPr>
        <w:pStyle w:val="9"/>
        <w:numPr>
          <w:ilvl w:val="0"/>
          <w:numId w:val="25"/>
        </w:numPr>
        <w:tabs>
          <w:tab w:val="left" w:pos="539"/>
        </w:tabs>
        <w:spacing w:before="0" w:after="0" w:line="217" w:lineRule="exact"/>
        <w:ind w:left="538" w:right="0" w:hanging="211"/>
        <w:jc w:val="both"/>
        <w:rPr>
          <w:sz w:val="19"/>
        </w:rPr>
      </w:pPr>
      <w:r>
        <w:rPr>
          <w:w w:val="105"/>
          <w:sz w:val="19"/>
        </w:rPr>
        <w:t>comprovante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depósito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FGTS;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</w:t>
      </w:r>
    </w:p>
    <w:p w14:paraId="1779DDF4">
      <w:pPr>
        <w:pStyle w:val="9"/>
        <w:numPr>
          <w:ilvl w:val="0"/>
          <w:numId w:val="25"/>
        </w:numPr>
        <w:tabs>
          <w:tab w:val="left" w:pos="539"/>
        </w:tabs>
        <w:spacing w:before="47" w:after="0" w:line="240" w:lineRule="auto"/>
        <w:ind w:left="538" w:right="0" w:hanging="211"/>
        <w:jc w:val="both"/>
        <w:rPr>
          <w:sz w:val="19"/>
        </w:rPr>
      </w:pPr>
      <w:r>
        <w:rPr>
          <w:w w:val="105"/>
          <w:sz w:val="19"/>
        </w:rPr>
        <w:t>cópia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folha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pagamento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analítica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mês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prestação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serviços.</w:t>
      </w:r>
    </w:p>
    <w:p w14:paraId="012A0B3C">
      <w:pPr>
        <w:pStyle w:val="9"/>
        <w:numPr>
          <w:ilvl w:val="1"/>
          <w:numId w:val="24"/>
        </w:numPr>
        <w:tabs>
          <w:tab w:val="left" w:pos="797"/>
        </w:tabs>
        <w:spacing w:before="48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Uma vez recebidos os documentos mencionados no item 12.4, o órgão competente deverá realizar consulta ao SICAF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verificar:</w:t>
      </w:r>
    </w:p>
    <w:p w14:paraId="795D38D2">
      <w:pPr>
        <w:pStyle w:val="9"/>
        <w:numPr>
          <w:ilvl w:val="0"/>
          <w:numId w:val="26"/>
        </w:numPr>
        <w:tabs>
          <w:tab w:val="left" w:pos="540"/>
        </w:tabs>
        <w:spacing w:before="0" w:after="0" w:line="217" w:lineRule="exact"/>
        <w:ind w:left="539" w:right="0" w:hanging="200"/>
        <w:jc w:val="both"/>
        <w:rPr>
          <w:sz w:val="19"/>
        </w:rPr>
      </w:pPr>
      <w:r>
        <w:rPr>
          <w:w w:val="105"/>
          <w:sz w:val="19"/>
        </w:rPr>
        <w:t>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manutenção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das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condições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habilitação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exigidas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instrumento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convocatório;</w:t>
      </w:r>
    </w:p>
    <w:p w14:paraId="7C428816">
      <w:pPr>
        <w:pStyle w:val="9"/>
        <w:numPr>
          <w:ilvl w:val="0"/>
          <w:numId w:val="26"/>
        </w:numPr>
        <w:tabs>
          <w:tab w:val="left" w:pos="557"/>
        </w:tabs>
        <w:spacing w:before="47" w:after="0" w:line="292" w:lineRule="auto"/>
        <w:ind w:left="335" w:right="535" w:firstLine="0"/>
        <w:jc w:val="both"/>
        <w:rPr>
          <w:sz w:val="19"/>
        </w:rPr>
      </w:pPr>
      <w:r>
        <w:rPr>
          <w:w w:val="105"/>
          <w:sz w:val="19"/>
        </w:rPr>
        <w:t xml:space="preserve">se o </w:t>
      </w:r>
      <w:r>
        <w:rPr>
          <w:b/>
          <w:w w:val="105"/>
          <w:sz w:val="19"/>
        </w:rPr>
        <w:t xml:space="preserve">CONTRATADO </w:t>
      </w:r>
      <w:r>
        <w:rPr>
          <w:w w:val="105"/>
          <w:sz w:val="19"/>
        </w:rPr>
        <w:t>foi penalizado com as sanções de declaração de inidoneidade ou impedimento de licitar e contratar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poder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público,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observadas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abrangências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aplicação;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</w:p>
    <w:p w14:paraId="3F39725A">
      <w:pPr>
        <w:pStyle w:val="9"/>
        <w:numPr>
          <w:ilvl w:val="0"/>
          <w:numId w:val="26"/>
        </w:numPr>
        <w:tabs>
          <w:tab w:val="left" w:pos="578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eventuais ocorrências impeditivas indiretas, hipótese na qual o gestor deverá verificar se houve fraude por parte das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empresas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apontadas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Relatório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Ocorrências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Impeditivas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Indiretas.</w:t>
      </w:r>
    </w:p>
    <w:p w14:paraId="7F15AF98">
      <w:pPr>
        <w:pStyle w:val="9"/>
        <w:numPr>
          <w:ilvl w:val="2"/>
          <w:numId w:val="24"/>
        </w:numPr>
        <w:tabs>
          <w:tab w:val="left" w:pos="890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 xml:space="preserve">Constatando-se a situação de irregularidade do </w:t>
      </w:r>
      <w:r>
        <w:rPr>
          <w:b/>
          <w:w w:val="105"/>
          <w:sz w:val="19"/>
        </w:rPr>
        <w:t>CONTRATADO</w:t>
      </w:r>
      <w:r>
        <w:rPr>
          <w:w w:val="105"/>
          <w:sz w:val="19"/>
        </w:rPr>
        <w:t>, será providenciada sua notificação, por escrito, para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que,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prazo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15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(quinze)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úteis,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regularize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sua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situação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ou,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mesmo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prazo,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apresente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sua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defesa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especifique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provas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pretende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produzir.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prazo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poderá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prorrogado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uma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vez,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igual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período,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critério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CONTRATANTE</w:t>
      </w:r>
      <w:r>
        <w:rPr>
          <w:w w:val="105"/>
          <w:sz w:val="19"/>
        </w:rPr>
        <w:t>.</w:t>
      </w:r>
    </w:p>
    <w:p w14:paraId="3D8DBC51">
      <w:pPr>
        <w:pStyle w:val="9"/>
        <w:numPr>
          <w:ilvl w:val="2"/>
          <w:numId w:val="24"/>
        </w:numPr>
        <w:tabs>
          <w:tab w:val="left" w:pos="896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 xml:space="preserve">Não havendo regularização ou sendo a defesa considerada improcedente, o </w:t>
      </w:r>
      <w:r>
        <w:rPr>
          <w:b/>
          <w:w w:val="105"/>
          <w:sz w:val="19"/>
        </w:rPr>
        <w:t xml:space="preserve">CONTRATANTE </w:t>
      </w:r>
      <w:r>
        <w:rPr>
          <w:w w:val="105"/>
          <w:sz w:val="19"/>
        </w:rPr>
        <w:t>deverá comunicar aos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órgãos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responsáveis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fiscalização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regularidade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fiscal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quanto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inadimplência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w w:val="105"/>
          <w:sz w:val="19"/>
        </w:rPr>
        <w:t>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bem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quanto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existência de pagamento a ser efetuado, para que sejam acionados os meios pertinentes e necessários para garantir 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recebimento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seus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créditos.</w:t>
      </w:r>
    </w:p>
    <w:p w14:paraId="1C11E93C">
      <w:pPr>
        <w:pStyle w:val="9"/>
        <w:numPr>
          <w:ilvl w:val="2"/>
          <w:numId w:val="24"/>
        </w:numPr>
        <w:tabs>
          <w:tab w:val="left" w:pos="907"/>
        </w:tabs>
        <w:spacing w:before="0" w:after="0" w:line="292" w:lineRule="auto"/>
        <w:ind w:left="335" w:right="520" w:firstLine="0"/>
        <w:jc w:val="both"/>
        <w:rPr>
          <w:sz w:val="19"/>
        </w:rPr>
      </w:pPr>
      <w:r>
        <w:rPr>
          <w:w w:val="105"/>
          <w:sz w:val="19"/>
        </w:rPr>
        <w:t xml:space="preserve">Persistindo a irregularidade, o </w:t>
      </w:r>
      <w:r>
        <w:rPr>
          <w:b/>
          <w:w w:val="105"/>
          <w:sz w:val="19"/>
        </w:rPr>
        <w:t xml:space="preserve">CONTRATANTE </w:t>
      </w:r>
      <w:r>
        <w:rPr>
          <w:w w:val="105"/>
          <w:sz w:val="19"/>
        </w:rPr>
        <w:t>deverá adotar as medidas necessárias à rescisão do Contrato nos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autos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processo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administrativo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correspondente,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assegurada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b/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ampla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defesa.</w:t>
      </w:r>
    </w:p>
    <w:p w14:paraId="2E98730C">
      <w:pPr>
        <w:pStyle w:val="9"/>
        <w:numPr>
          <w:ilvl w:val="2"/>
          <w:numId w:val="24"/>
        </w:numPr>
        <w:tabs>
          <w:tab w:val="left" w:pos="882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Havendo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efetiva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execução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objeto,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pagamentos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serão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realizados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normalmente,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até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decida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pela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rescisão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 xml:space="preserve">Contrato, caso o </w:t>
      </w:r>
      <w:r>
        <w:rPr>
          <w:b/>
          <w:w w:val="105"/>
          <w:sz w:val="19"/>
        </w:rPr>
        <w:t xml:space="preserve">CONTRATADO </w:t>
      </w:r>
      <w:r>
        <w:rPr>
          <w:w w:val="105"/>
          <w:sz w:val="19"/>
        </w:rPr>
        <w:t>não regularize sua situação, ressalvado o disposto no art. 121, § 3º, da Lei nº 14.133,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2021,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29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Decreto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48.817,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2023,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Termo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Referência.</w:t>
      </w:r>
    </w:p>
    <w:p w14:paraId="7E42D916">
      <w:pPr>
        <w:pStyle w:val="9"/>
        <w:numPr>
          <w:ilvl w:val="1"/>
          <w:numId w:val="24"/>
        </w:numPr>
        <w:tabs>
          <w:tab w:val="left" w:pos="780"/>
        </w:tabs>
        <w:spacing w:before="0" w:after="0" w:line="217" w:lineRule="exact"/>
        <w:ind w:left="779" w:right="0" w:hanging="444"/>
        <w:jc w:val="both"/>
        <w:rPr>
          <w:sz w:val="19"/>
        </w:rPr>
      </w:pPr>
      <w:r>
        <w:rPr>
          <w:w w:val="105"/>
          <w:sz w:val="19"/>
        </w:rPr>
        <w:t>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pagamento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será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efetuado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prazo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máximo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até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30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(trinta)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dias,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contados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recebimento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Nota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Fiscal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Fatura.</w:t>
      </w:r>
    </w:p>
    <w:p w14:paraId="533FE439">
      <w:pPr>
        <w:pStyle w:val="9"/>
        <w:numPr>
          <w:ilvl w:val="2"/>
          <w:numId w:val="24"/>
        </w:numPr>
        <w:tabs>
          <w:tab w:val="left" w:pos="916"/>
        </w:tabs>
        <w:spacing w:before="4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Havendo erro na apresentação da Nota Fiscal ou Fatura, ou circunstância que impeça a liquidação da despesa, 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pagamento ficará sobrestado até que o </w:t>
      </w:r>
      <w:r>
        <w:rPr>
          <w:b/>
          <w:w w:val="105"/>
          <w:sz w:val="19"/>
        </w:rPr>
        <w:t xml:space="preserve">CONTRATADO </w:t>
      </w:r>
      <w:r>
        <w:rPr>
          <w:w w:val="105"/>
          <w:sz w:val="19"/>
        </w:rPr>
        <w:t>providencie as medidas saneadoras. Nessa hipótese, o prazo para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pagamento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iniciar-se-á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após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comprovação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regularização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situação,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acarretando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qualquer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ônus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CONTRATANTE</w:t>
      </w:r>
      <w:r>
        <w:rPr>
          <w:w w:val="105"/>
          <w:sz w:val="19"/>
        </w:rPr>
        <w:t>.</w:t>
      </w:r>
    </w:p>
    <w:p w14:paraId="64F613C5">
      <w:pPr>
        <w:pStyle w:val="9"/>
        <w:numPr>
          <w:ilvl w:val="1"/>
          <w:numId w:val="24"/>
        </w:numPr>
        <w:tabs>
          <w:tab w:val="left" w:pos="780"/>
        </w:tabs>
        <w:spacing w:before="0" w:after="0" w:line="216" w:lineRule="exact"/>
        <w:ind w:left="779" w:right="0" w:hanging="444"/>
        <w:jc w:val="both"/>
        <w:rPr>
          <w:sz w:val="19"/>
        </w:rPr>
      </w:pPr>
      <w:r>
        <w:rPr>
          <w:w w:val="105"/>
          <w:sz w:val="19"/>
        </w:rPr>
        <w:t>Quando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pagamento,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será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efetuada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retenção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tributária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prevista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legislação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aplicável.</w:t>
      </w:r>
    </w:p>
    <w:p w14:paraId="1E3C4C65">
      <w:pPr>
        <w:pStyle w:val="9"/>
        <w:numPr>
          <w:ilvl w:val="2"/>
          <w:numId w:val="24"/>
        </w:numPr>
        <w:tabs>
          <w:tab w:val="left" w:pos="896"/>
        </w:tabs>
        <w:spacing w:before="47" w:after="0" w:line="292" w:lineRule="auto"/>
        <w:ind w:left="335" w:right="491" w:firstLine="0"/>
        <w:jc w:val="both"/>
        <w:rPr>
          <w:sz w:val="19"/>
        </w:rPr>
      </w:pPr>
      <w:r>
        <w:rPr>
          <w:w w:val="105"/>
          <w:sz w:val="19"/>
        </w:rPr>
        <w:t>Independentemente do percentual de tributo inserido na planilha, no pagamento serão retidos na fonte os percentuais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estabelecidos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legislação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vigente.</w:t>
      </w:r>
    </w:p>
    <w:p w14:paraId="07124731">
      <w:pPr>
        <w:pStyle w:val="9"/>
        <w:numPr>
          <w:ilvl w:val="2"/>
          <w:numId w:val="24"/>
        </w:numPr>
        <w:tabs>
          <w:tab w:val="left" w:pos="895"/>
        </w:tabs>
        <w:spacing w:before="0" w:after="0" w:line="292" w:lineRule="auto"/>
        <w:ind w:left="335" w:right="475" w:firstLine="0"/>
        <w:jc w:val="both"/>
        <w:rPr>
          <w:sz w:val="19"/>
        </w:rPr>
      </w:pPr>
      <w:r>
        <w:rPr>
          <w:w w:val="105"/>
          <w:sz w:val="19"/>
        </w:rPr>
        <w:t xml:space="preserve">O </w:t>
      </w:r>
      <w:r>
        <w:rPr>
          <w:b/>
          <w:w w:val="105"/>
          <w:sz w:val="19"/>
        </w:rPr>
        <w:t xml:space="preserve">CONTRATADO </w:t>
      </w:r>
      <w:r>
        <w:rPr>
          <w:w w:val="105"/>
          <w:sz w:val="19"/>
        </w:rPr>
        <w:t>regularmente optante pelo Simples Nacional, nos termos da Lei Complementar nº 123/2006, não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sofrerá a retenção tributária quanto aos impostos e contribuições abrangidos por aquele Regime. No entanto, o pagamento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ficará condicionado à apresentação de comprovação, por meio de documento oficial, de que faz jus ao tratamento tributário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favorecido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previsto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referida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Complementar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123/2006.</w:t>
      </w:r>
    </w:p>
    <w:p w14:paraId="21F3C90C">
      <w:pPr>
        <w:pStyle w:val="9"/>
        <w:numPr>
          <w:ilvl w:val="1"/>
          <w:numId w:val="24"/>
        </w:numPr>
        <w:tabs>
          <w:tab w:val="left" w:pos="857"/>
        </w:tabs>
        <w:spacing w:before="0" w:after="0" w:line="216" w:lineRule="exact"/>
        <w:ind w:left="856" w:right="0" w:hanging="522"/>
        <w:jc w:val="both"/>
        <w:rPr>
          <w:sz w:val="19"/>
        </w:rPr>
      </w:pPr>
      <w:r>
        <w:rPr>
          <w:w w:val="105"/>
          <w:sz w:val="19"/>
        </w:rPr>
        <w:t>Os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 xml:space="preserve">pagamentos 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 xml:space="preserve">eventualmente 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 xml:space="preserve">realizados 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 xml:space="preserve">com 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 xml:space="preserve">atraso, 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 xml:space="preserve">desde 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 xml:space="preserve">que 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 xml:space="preserve">não 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 xml:space="preserve">decorram 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 xml:space="preserve">de 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 xml:space="preserve">ato 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 xml:space="preserve">ou 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 xml:space="preserve">fato 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 xml:space="preserve">atribuível 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ao</w:t>
      </w:r>
    </w:p>
    <w:p w14:paraId="6A5F6D1F">
      <w:pPr>
        <w:spacing w:before="46"/>
        <w:ind w:left="335" w:right="0" w:firstLine="0"/>
        <w:jc w:val="both"/>
        <w:rPr>
          <w:sz w:val="19"/>
        </w:rPr>
      </w:pPr>
      <w:r>
        <w:rPr>
          <w:b/>
          <w:w w:val="105"/>
          <w:sz w:val="19"/>
        </w:rPr>
        <w:t>CONTRATADO</w:t>
      </w:r>
      <w:r>
        <w:rPr>
          <w:w w:val="105"/>
          <w:sz w:val="19"/>
        </w:rPr>
        <w:t>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sofrerão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incidência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atualização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monetária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juros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mora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IPCA</w:t>
      </w:r>
      <w:r>
        <w:rPr>
          <w:w w:val="105"/>
          <w:sz w:val="19"/>
        </w:rPr>
        <w:t>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calculado</w:t>
      </w:r>
      <w:r>
        <w:rPr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pro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rata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die</w:t>
      </w:r>
      <w:r>
        <w:rPr>
          <w:w w:val="105"/>
          <w:sz w:val="19"/>
        </w:rPr>
        <w:t>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aqueles</w:t>
      </w:r>
    </w:p>
    <w:p w14:paraId="2EB77C09">
      <w:pPr>
        <w:spacing w:after="0"/>
        <w:jc w:val="both"/>
        <w:rPr>
          <w:sz w:val="19"/>
        </w:rPr>
        <w:sectPr>
          <w:pgSz w:w="11900" w:h="16840"/>
          <w:pgMar w:top="500" w:right="480" w:bottom="280" w:left="560" w:header="720" w:footer="720" w:gutter="0"/>
          <w:cols w:space="720" w:num="1"/>
        </w:sectPr>
      </w:pPr>
    </w:p>
    <w:p w14:paraId="178AE6F4">
      <w:pPr>
        <w:pStyle w:val="6"/>
        <w:spacing w:before="81" w:line="292" w:lineRule="auto"/>
        <w:ind w:left="335" w:right="490"/>
        <w:jc w:val="both"/>
        <w:rPr>
          <w:i/>
        </w:rPr>
      </w:pPr>
      <w:r>
        <w:rPr>
          <w:w w:val="105"/>
        </w:rPr>
        <w:t>pagos em prazo inferior ao estabelecido no instrumento convocatório serão feitos mediante desconto de 0,5% (um meio por</w:t>
      </w:r>
      <w:r>
        <w:rPr>
          <w:spacing w:val="1"/>
          <w:w w:val="105"/>
        </w:rPr>
        <w:t xml:space="preserve"> </w:t>
      </w:r>
      <w:r>
        <w:rPr>
          <w:w w:val="105"/>
        </w:rPr>
        <w:t>cento)</w:t>
      </w:r>
      <w:r>
        <w:rPr>
          <w:spacing w:val="-2"/>
          <w:w w:val="105"/>
        </w:rPr>
        <w:t xml:space="preserve"> </w:t>
      </w:r>
      <w:r>
        <w:rPr>
          <w:w w:val="105"/>
        </w:rPr>
        <w:t>ao</w:t>
      </w:r>
      <w:r>
        <w:rPr>
          <w:spacing w:val="-2"/>
          <w:w w:val="105"/>
        </w:rPr>
        <w:t xml:space="preserve"> </w:t>
      </w:r>
      <w:r>
        <w:rPr>
          <w:w w:val="105"/>
        </w:rPr>
        <w:t>mês,</w:t>
      </w:r>
      <w:r>
        <w:rPr>
          <w:spacing w:val="-1"/>
          <w:w w:val="105"/>
        </w:rPr>
        <w:t xml:space="preserve"> </w:t>
      </w:r>
      <w:r>
        <w:rPr>
          <w:w w:val="105"/>
        </w:rPr>
        <w:t>calculado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pro</w:t>
      </w:r>
      <w:r>
        <w:rPr>
          <w:i/>
          <w:spacing w:val="-2"/>
          <w:w w:val="105"/>
        </w:rPr>
        <w:t xml:space="preserve"> </w:t>
      </w:r>
      <w:r>
        <w:rPr>
          <w:i/>
          <w:w w:val="105"/>
        </w:rPr>
        <w:t>rata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die.</w:t>
      </w:r>
    </w:p>
    <w:p w14:paraId="68A798FB">
      <w:pPr>
        <w:pStyle w:val="9"/>
        <w:numPr>
          <w:ilvl w:val="1"/>
          <w:numId w:val="24"/>
        </w:numPr>
        <w:tabs>
          <w:tab w:val="left" w:pos="807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 xml:space="preserve">O </w:t>
      </w:r>
      <w:r>
        <w:rPr>
          <w:b/>
          <w:w w:val="105"/>
          <w:sz w:val="19"/>
        </w:rPr>
        <w:t xml:space="preserve">CONTRATADO </w:t>
      </w:r>
      <w:r>
        <w:rPr>
          <w:w w:val="105"/>
          <w:sz w:val="19"/>
        </w:rPr>
        <w:t>deverá emitir a Nota Fiscal Eletrônica – NF-e, consoante o Protocolo ICMS nº 42/2009, com 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redação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conferida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Protocolo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ICMS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85/2010,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caso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estabelecimento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esteja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localizado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Estado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Rio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Janeiro,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deverá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observar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forma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prescrita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nas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alíneas</w:t>
      </w:r>
      <w:r>
        <w:rPr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a,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b,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c,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d</w:t>
      </w:r>
      <w:r>
        <w:rPr>
          <w:i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e,</w:t>
      </w:r>
      <w:r>
        <w:rPr>
          <w:i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§1º,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2º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Resolução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SEFAZ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971/2016.</w:t>
      </w:r>
    </w:p>
    <w:p w14:paraId="6D7E4C6D">
      <w:pPr>
        <w:pStyle w:val="9"/>
        <w:numPr>
          <w:ilvl w:val="1"/>
          <w:numId w:val="24"/>
        </w:numPr>
        <w:tabs>
          <w:tab w:val="left" w:pos="892"/>
        </w:tabs>
        <w:spacing w:before="0" w:after="0" w:line="292" w:lineRule="auto"/>
        <w:ind w:left="335" w:right="475" w:firstLine="0"/>
        <w:jc w:val="both"/>
        <w:rPr>
          <w:sz w:val="19"/>
        </w:rPr>
      </w:pPr>
      <w:r>
        <w:rPr>
          <w:w w:val="105"/>
          <w:sz w:val="19"/>
        </w:rPr>
        <w:t xml:space="preserve">Caso o </w:t>
      </w:r>
      <w:r>
        <w:rPr>
          <w:b/>
          <w:w w:val="105"/>
          <w:sz w:val="19"/>
        </w:rPr>
        <w:t xml:space="preserve">CONTRATADO </w:t>
      </w:r>
      <w:r>
        <w:rPr>
          <w:w w:val="105"/>
          <w:sz w:val="19"/>
        </w:rPr>
        <w:t>não esteja aplicando o regime de cotas na forma da Lei estadual nº 7.258, de 12 de abril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2016, deste edital e do contrato, suspender-se-á o pagamento devido, até que seja sanada a irregularidade apontada pelo órgão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fiscalização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Contrato.</w:t>
      </w:r>
    </w:p>
    <w:p w14:paraId="06A23618">
      <w:pPr>
        <w:pStyle w:val="9"/>
        <w:numPr>
          <w:ilvl w:val="1"/>
          <w:numId w:val="24"/>
        </w:numPr>
        <w:tabs>
          <w:tab w:val="left" w:pos="941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Caso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Edital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admita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subcontratação,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pagamentos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subcontratados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serão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realizados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diretamente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w w:val="105"/>
          <w:sz w:val="19"/>
        </w:rPr>
        <w:t xml:space="preserve">, ficando vedada a emissão de empenho do </w:t>
      </w:r>
      <w:r>
        <w:rPr>
          <w:b/>
          <w:w w:val="105"/>
          <w:sz w:val="19"/>
        </w:rPr>
        <w:t xml:space="preserve">CONTRATANTE </w:t>
      </w:r>
      <w:r>
        <w:rPr>
          <w:w w:val="105"/>
          <w:sz w:val="19"/>
        </w:rPr>
        <w:t>diretamente aos subcontratados, ressalvada,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casos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prestação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serviços,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hipótese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arts.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48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49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Complementar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123,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14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dezembro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2006.</w:t>
      </w:r>
    </w:p>
    <w:p w14:paraId="18A9FF91">
      <w:pPr>
        <w:pStyle w:val="9"/>
        <w:numPr>
          <w:ilvl w:val="2"/>
          <w:numId w:val="24"/>
        </w:numPr>
        <w:tabs>
          <w:tab w:val="left" w:pos="957"/>
        </w:tabs>
        <w:spacing w:before="0" w:after="0" w:line="217" w:lineRule="exact"/>
        <w:ind w:left="956" w:right="0" w:hanging="622"/>
        <w:jc w:val="both"/>
        <w:rPr>
          <w:sz w:val="19"/>
        </w:rPr>
      </w:pP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z w:val="19"/>
        </w:rPr>
        <w:t>subcontratação</w:t>
      </w:r>
      <w:r>
        <w:rPr>
          <w:spacing w:val="24"/>
          <w:sz w:val="19"/>
        </w:rPr>
        <w:t xml:space="preserve"> </w:t>
      </w:r>
      <w:r>
        <w:rPr>
          <w:sz w:val="19"/>
        </w:rPr>
        <w:t>porventura</w:t>
      </w:r>
      <w:r>
        <w:rPr>
          <w:spacing w:val="24"/>
          <w:sz w:val="19"/>
        </w:rPr>
        <w:t xml:space="preserve"> </w:t>
      </w:r>
      <w:r>
        <w:rPr>
          <w:sz w:val="19"/>
        </w:rPr>
        <w:t>realizada</w:t>
      </w:r>
      <w:r>
        <w:rPr>
          <w:spacing w:val="24"/>
          <w:sz w:val="19"/>
        </w:rPr>
        <w:t xml:space="preserve"> </w:t>
      </w:r>
      <w:r>
        <w:rPr>
          <w:sz w:val="19"/>
        </w:rPr>
        <w:t>será</w:t>
      </w:r>
      <w:r>
        <w:rPr>
          <w:spacing w:val="24"/>
          <w:sz w:val="19"/>
        </w:rPr>
        <w:t xml:space="preserve"> </w:t>
      </w:r>
      <w:r>
        <w:rPr>
          <w:sz w:val="19"/>
        </w:rPr>
        <w:t>integralmente</w:t>
      </w:r>
      <w:r>
        <w:rPr>
          <w:spacing w:val="24"/>
          <w:sz w:val="19"/>
        </w:rPr>
        <w:t xml:space="preserve"> </w:t>
      </w:r>
      <w:r>
        <w:rPr>
          <w:sz w:val="19"/>
        </w:rPr>
        <w:t>custeada</w:t>
      </w:r>
      <w:r>
        <w:rPr>
          <w:spacing w:val="24"/>
          <w:sz w:val="19"/>
        </w:rPr>
        <w:t xml:space="preserve"> </w:t>
      </w:r>
      <w:r>
        <w:rPr>
          <w:sz w:val="19"/>
        </w:rPr>
        <w:t>pelo</w:t>
      </w:r>
      <w:r>
        <w:rPr>
          <w:spacing w:val="24"/>
          <w:sz w:val="19"/>
        </w:rPr>
        <w:t xml:space="preserve"> </w:t>
      </w:r>
      <w:r>
        <w:rPr>
          <w:b/>
          <w:sz w:val="19"/>
        </w:rPr>
        <w:t>CONTRATADO</w:t>
      </w:r>
      <w:r>
        <w:rPr>
          <w:sz w:val="19"/>
        </w:rPr>
        <w:t>.</w:t>
      </w:r>
    </w:p>
    <w:p w14:paraId="0B27F55E">
      <w:pPr>
        <w:pStyle w:val="6"/>
        <w:rPr>
          <w:sz w:val="22"/>
        </w:rPr>
      </w:pPr>
    </w:p>
    <w:p w14:paraId="05A228DB">
      <w:pPr>
        <w:pStyle w:val="6"/>
        <w:spacing w:before="1"/>
        <w:rPr>
          <w:sz w:val="22"/>
        </w:rPr>
      </w:pPr>
    </w:p>
    <w:p w14:paraId="6F97907F">
      <w:pPr>
        <w:pStyle w:val="3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19" w:right="0" w:hanging="356"/>
        <w:jc w:val="both"/>
      </w:pPr>
      <w:r>
        <w:rPr>
          <w:spacing w:val="-2"/>
          <w:w w:val="105"/>
        </w:rPr>
        <w:t>PRAZO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CONTRATUAL</w:t>
      </w:r>
    </w:p>
    <w:p w14:paraId="19893BEA">
      <w:pPr>
        <w:pStyle w:val="6"/>
        <w:rPr>
          <w:b/>
          <w:sz w:val="26"/>
        </w:rPr>
      </w:pPr>
    </w:p>
    <w:p w14:paraId="1B45D80D">
      <w:pPr>
        <w:pStyle w:val="6"/>
        <w:spacing w:before="2"/>
        <w:rPr>
          <w:b/>
          <w:sz w:val="26"/>
        </w:rPr>
      </w:pPr>
    </w:p>
    <w:p w14:paraId="3BFA3148">
      <w:pPr>
        <w:pStyle w:val="6"/>
        <w:spacing w:before="1" w:line="292" w:lineRule="auto"/>
        <w:ind w:left="335" w:right="490"/>
        <w:jc w:val="both"/>
      </w:pPr>
      <w:r>
        <w:rPr>
          <w:w w:val="105"/>
        </w:rPr>
        <w:t>13.1 O prazo de vigência do Contrato é de 12 meses (meses), contado da data da divulgação no Portal Nacional de</w:t>
      </w:r>
      <w:r>
        <w:rPr>
          <w:spacing w:val="1"/>
          <w:w w:val="105"/>
        </w:rPr>
        <w:t xml:space="preserve"> </w:t>
      </w:r>
      <w:r>
        <w:rPr>
          <w:w w:val="105"/>
        </w:rPr>
        <w:t>Contratações</w:t>
      </w:r>
      <w:r>
        <w:rPr>
          <w:spacing w:val="-2"/>
          <w:w w:val="105"/>
        </w:rPr>
        <w:t xml:space="preserve"> </w:t>
      </w:r>
      <w:r>
        <w:rPr>
          <w:w w:val="105"/>
        </w:rPr>
        <w:t>Públicas.</w:t>
      </w:r>
    </w:p>
    <w:p w14:paraId="660AE0BF">
      <w:pPr>
        <w:pStyle w:val="9"/>
        <w:numPr>
          <w:ilvl w:val="1"/>
          <w:numId w:val="27"/>
        </w:numPr>
        <w:tabs>
          <w:tab w:val="left" w:pos="860"/>
        </w:tabs>
        <w:spacing w:before="0" w:after="0" w:line="292" w:lineRule="auto"/>
        <w:ind w:left="335" w:right="475" w:firstLine="0"/>
        <w:jc w:val="both"/>
        <w:rPr>
          <w:sz w:val="19"/>
        </w:rPr>
      </w:pPr>
      <w:r>
        <w:rPr>
          <w:w w:val="105"/>
          <w:sz w:val="19"/>
        </w:rPr>
        <w:t>Nos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casos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serviços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fornecimentos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contínuos,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prazo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vigência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Contrato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poderá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prorrogado,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sucessivamente, até o máximo de 05 (cinco) anos, na forma dos arts. 106 e 107 da Lei n° 14.133/2021, desde que observadas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condições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previstas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Contrato,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mediante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celebração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termo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aditivo.</w:t>
      </w:r>
    </w:p>
    <w:p w14:paraId="6B1D16B1">
      <w:pPr>
        <w:pStyle w:val="9"/>
        <w:numPr>
          <w:ilvl w:val="1"/>
          <w:numId w:val="27"/>
        </w:numPr>
        <w:tabs>
          <w:tab w:val="left" w:pos="796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Nos contratos por escopo, o prazo de vigência será automaticamente prorrogado, independentemente de termo aditivo,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quando o objeto não for concluído no período firmado acima, ressalvadas as providências cabíveis no caso de culpa 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contratado,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previstas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neste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instrumento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Contrato.</w:t>
      </w:r>
    </w:p>
    <w:p w14:paraId="0F3ABDC6">
      <w:pPr>
        <w:pStyle w:val="6"/>
        <w:rPr>
          <w:sz w:val="22"/>
        </w:rPr>
      </w:pPr>
    </w:p>
    <w:p w14:paraId="31004679">
      <w:pPr>
        <w:pStyle w:val="6"/>
        <w:spacing w:before="11"/>
        <w:rPr>
          <w:sz w:val="17"/>
        </w:rPr>
      </w:pPr>
    </w:p>
    <w:p w14:paraId="2F357B95">
      <w:pPr>
        <w:pStyle w:val="3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19" w:right="0" w:hanging="356"/>
        <w:jc w:val="both"/>
      </w:pPr>
      <w:r>
        <w:rPr>
          <w:spacing w:val="-1"/>
          <w:w w:val="105"/>
        </w:rPr>
        <w:t>REPACTUAÇÃO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REAJUSTE</w:t>
      </w:r>
    </w:p>
    <w:p w14:paraId="2F381764">
      <w:pPr>
        <w:pStyle w:val="6"/>
        <w:rPr>
          <w:b/>
          <w:sz w:val="26"/>
        </w:rPr>
      </w:pPr>
    </w:p>
    <w:p w14:paraId="205D0B2E">
      <w:pPr>
        <w:pStyle w:val="6"/>
        <w:spacing w:before="2"/>
        <w:rPr>
          <w:b/>
          <w:sz w:val="26"/>
        </w:rPr>
      </w:pPr>
    </w:p>
    <w:p w14:paraId="5222C376">
      <w:pPr>
        <w:pStyle w:val="9"/>
        <w:numPr>
          <w:ilvl w:val="1"/>
          <w:numId w:val="28"/>
        </w:numPr>
        <w:tabs>
          <w:tab w:val="left" w:pos="780"/>
        </w:tabs>
        <w:spacing w:before="0" w:after="0" w:line="240" w:lineRule="auto"/>
        <w:ind w:left="779" w:right="0" w:hanging="444"/>
        <w:jc w:val="both"/>
        <w:rPr>
          <w:sz w:val="19"/>
        </w:rPr>
      </w:pPr>
      <w:r>
        <w:rPr>
          <w:w w:val="105"/>
          <w:sz w:val="19"/>
        </w:rPr>
        <w:t>Os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preços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contratados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serão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reajustados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após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interregno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1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(um)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ano,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mediante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solicitação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w w:val="105"/>
          <w:sz w:val="19"/>
        </w:rPr>
        <w:t>.</w:t>
      </w:r>
    </w:p>
    <w:p w14:paraId="31505CE1">
      <w:pPr>
        <w:pStyle w:val="9"/>
        <w:numPr>
          <w:ilvl w:val="1"/>
          <w:numId w:val="28"/>
        </w:numPr>
        <w:tabs>
          <w:tab w:val="left" w:pos="780"/>
        </w:tabs>
        <w:spacing w:before="48" w:after="0" w:line="240" w:lineRule="auto"/>
        <w:ind w:left="779" w:right="0" w:hanging="444"/>
        <w:jc w:val="both"/>
        <w:rPr>
          <w:sz w:val="19"/>
        </w:rPr>
      </w:pPr>
      <w:r>
        <w:rPr>
          <w:w w:val="105"/>
          <w:sz w:val="19"/>
        </w:rPr>
        <w:t>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interregno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mínimo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1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(um)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primeiro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reajuste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será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contado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orçamento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estimado.</w:t>
      </w:r>
    </w:p>
    <w:p w14:paraId="49983F94">
      <w:pPr>
        <w:pStyle w:val="9"/>
        <w:numPr>
          <w:ilvl w:val="1"/>
          <w:numId w:val="28"/>
        </w:numPr>
        <w:tabs>
          <w:tab w:val="left" w:pos="795"/>
        </w:tabs>
        <w:spacing w:before="47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Nos reajustes subsequentes ao primeiro, o interregno mínimo de um ano será contado a partir do fato gerador que deu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ensejo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último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reajuste.</w:t>
      </w:r>
    </w:p>
    <w:p w14:paraId="0A98C478">
      <w:pPr>
        <w:pStyle w:val="9"/>
        <w:numPr>
          <w:ilvl w:val="1"/>
          <w:numId w:val="28"/>
        </w:numPr>
        <w:tabs>
          <w:tab w:val="left" w:pos="802"/>
        </w:tabs>
        <w:spacing w:before="0" w:after="0" w:line="292" w:lineRule="auto"/>
        <w:ind w:left="335" w:right="535" w:firstLine="0"/>
        <w:jc w:val="both"/>
        <w:rPr>
          <w:sz w:val="19"/>
        </w:rPr>
      </w:pPr>
      <w:r>
        <w:rPr>
          <w:w w:val="105"/>
          <w:sz w:val="19"/>
        </w:rPr>
        <w:t xml:space="preserve">Os preços iniciais serão reajustados, mediante a aplicação, pelo </w:t>
      </w:r>
      <w:r>
        <w:rPr>
          <w:b/>
          <w:w w:val="105"/>
          <w:sz w:val="19"/>
        </w:rPr>
        <w:t>CONTRATANTE</w:t>
      </w:r>
      <w:r>
        <w:rPr>
          <w:w w:val="105"/>
          <w:sz w:val="19"/>
        </w:rPr>
        <w:t xml:space="preserve">, do índice </w:t>
      </w:r>
      <w:r>
        <w:rPr>
          <w:b/>
          <w:w w:val="105"/>
          <w:sz w:val="19"/>
        </w:rPr>
        <w:t>IPCA</w:t>
      </w:r>
      <w:r>
        <w:rPr>
          <w:w w:val="105"/>
          <w:sz w:val="19"/>
        </w:rPr>
        <w:t>, exclusivamente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obrigações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iniciem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após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anualidade.</w:t>
      </w:r>
    </w:p>
    <w:p w14:paraId="1D8A91A6">
      <w:pPr>
        <w:pStyle w:val="9"/>
        <w:numPr>
          <w:ilvl w:val="1"/>
          <w:numId w:val="28"/>
        </w:numPr>
        <w:tabs>
          <w:tab w:val="left" w:pos="786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No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caso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atraso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divulgação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do(s)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índice(s)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reajustamento,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CONTRATANTE</w:t>
      </w:r>
      <w:r>
        <w:rPr>
          <w:b/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pagará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b/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a importância calculada pela última variação conhecida, liquidando a diferença correspondente tão-logo seja(m) divulgado(s)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o(s)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índice(s)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definitivo(s).</w:t>
      </w:r>
    </w:p>
    <w:p w14:paraId="38BC2FA7">
      <w:pPr>
        <w:pStyle w:val="9"/>
        <w:numPr>
          <w:ilvl w:val="2"/>
          <w:numId w:val="28"/>
        </w:numPr>
        <w:tabs>
          <w:tab w:val="left" w:pos="877"/>
        </w:tabs>
        <w:spacing w:before="0" w:after="0" w:line="292" w:lineRule="auto"/>
        <w:ind w:left="335" w:right="1068" w:firstLine="0"/>
        <w:jc w:val="left"/>
        <w:rPr>
          <w:sz w:val="19"/>
        </w:rPr>
      </w:pPr>
      <w:r>
        <w:rPr>
          <w:w w:val="105"/>
          <w:sz w:val="19"/>
        </w:rPr>
        <w:t>Fica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b/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obrigado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apresentar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memória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cálculo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referente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reajustamento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preços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remanescente,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sempre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este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ocorrer,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sendo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adotado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aferição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final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índice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definitivo.</w:t>
      </w:r>
    </w:p>
    <w:p w14:paraId="1D153AF4">
      <w:pPr>
        <w:pStyle w:val="9"/>
        <w:numPr>
          <w:ilvl w:val="1"/>
          <w:numId w:val="28"/>
        </w:numPr>
        <w:tabs>
          <w:tab w:val="left" w:pos="781"/>
        </w:tabs>
        <w:spacing w:before="0" w:after="0" w:line="292" w:lineRule="auto"/>
        <w:ind w:left="335" w:right="490" w:firstLine="0"/>
        <w:jc w:val="left"/>
        <w:rPr>
          <w:sz w:val="19"/>
        </w:rPr>
      </w:pPr>
      <w:r>
        <w:rPr>
          <w:w w:val="105"/>
          <w:sz w:val="19"/>
        </w:rPr>
        <w:t>Caso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o(s)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índice(s)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estabelecido(s)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reajustamento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venha(m)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extinto(s)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qualquer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forma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possa(m)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mais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utilizado(s),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será(ão)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adotado(s),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substituição,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o(s)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vier(em)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determinado(s)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pela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legislação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então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vigor.</w:t>
      </w:r>
    </w:p>
    <w:p w14:paraId="468F0C49">
      <w:pPr>
        <w:pStyle w:val="9"/>
        <w:numPr>
          <w:ilvl w:val="1"/>
          <w:numId w:val="28"/>
        </w:numPr>
        <w:tabs>
          <w:tab w:val="left" w:pos="791"/>
        </w:tabs>
        <w:spacing w:before="0" w:after="0" w:line="292" w:lineRule="auto"/>
        <w:ind w:left="335" w:right="490" w:firstLine="0"/>
        <w:jc w:val="left"/>
        <w:rPr>
          <w:sz w:val="19"/>
        </w:rPr>
      </w:pPr>
      <w:r>
        <w:rPr>
          <w:w w:val="105"/>
          <w:sz w:val="19"/>
        </w:rPr>
        <w:t>Na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ausência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previsão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legal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quanto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índice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substituto,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partes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elegerão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novo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índice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oficial,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reajustamento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46"/>
          <w:w w:val="105"/>
          <w:sz w:val="19"/>
        </w:rPr>
        <w:t xml:space="preserve"> </w:t>
      </w:r>
      <w:r>
        <w:rPr>
          <w:w w:val="105"/>
          <w:sz w:val="19"/>
        </w:rPr>
        <w:t>preço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remanescente,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meio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termo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aditivo.</w:t>
      </w:r>
    </w:p>
    <w:p w14:paraId="7894FBD3">
      <w:pPr>
        <w:pStyle w:val="9"/>
        <w:numPr>
          <w:ilvl w:val="1"/>
          <w:numId w:val="28"/>
        </w:numPr>
        <w:tabs>
          <w:tab w:val="left" w:pos="782"/>
        </w:tabs>
        <w:spacing w:before="0" w:after="0" w:line="292" w:lineRule="auto"/>
        <w:ind w:left="335" w:right="490" w:firstLine="0"/>
        <w:jc w:val="left"/>
        <w:rPr>
          <w:sz w:val="19"/>
        </w:rPr>
      </w:pPr>
      <w:r>
        <w:rPr>
          <w:w w:val="105"/>
          <w:sz w:val="19"/>
        </w:rPr>
        <w:t>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pedido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reajuste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deverá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formulado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durante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vigência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contrato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antes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eventual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prorrogação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contratual,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sob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pena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preclusão.</w:t>
      </w:r>
    </w:p>
    <w:p w14:paraId="78792815">
      <w:pPr>
        <w:pStyle w:val="9"/>
        <w:numPr>
          <w:ilvl w:val="2"/>
          <w:numId w:val="28"/>
        </w:numPr>
        <w:tabs>
          <w:tab w:val="left" w:pos="877"/>
        </w:tabs>
        <w:spacing w:before="0" w:after="0" w:line="217" w:lineRule="exact"/>
        <w:ind w:left="876" w:right="0" w:hanging="542"/>
        <w:jc w:val="left"/>
        <w:rPr>
          <w:sz w:val="19"/>
        </w:rPr>
      </w:pPr>
      <w:r>
        <w:rPr>
          <w:w w:val="105"/>
          <w:sz w:val="19"/>
        </w:rPr>
        <w:t>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efeitos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financeiros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pedido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reajuste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serão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contados:</w:t>
      </w:r>
    </w:p>
    <w:p w14:paraId="45B10FB5">
      <w:pPr>
        <w:pStyle w:val="9"/>
        <w:numPr>
          <w:ilvl w:val="0"/>
          <w:numId w:val="29"/>
        </w:numPr>
        <w:tabs>
          <w:tab w:val="left" w:pos="551"/>
        </w:tabs>
        <w:spacing w:before="4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da data-base prevista no contrato, desde que requerido o reajuste no prazo de 60 (sessenta) dias da data de publicação 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índice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ajustado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contratualmente;</w:t>
      </w:r>
    </w:p>
    <w:p w14:paraId="000C3D5C">
      <w:pPr>
        <w:pStyle w:val="9"/>
        <w:numPr>
          <w:ilvl w:val="0"/>
          <w:numId w:val="29"/>
        </w:numPr>
        <w:tabs>
          <w:tab w:val="left" w:pos="549"/>
        </w:tabs>
        <w:spacing w:before="0" w:after="0" w:line="292" w:lineRule="auto"/>
        <w:ind w:left="335" w:right="535" w:firstLine="0"/>
        <w:jc w:val="both"/>
        <w:rPr>
          <w:sz w:val="19"/>
        </w:rPr>
      </w:pPr>
      <w:r>
        <w:rPr>
          <w:w w:val="105"/>
          <w:sz w:val="19"/>
        </w:rPr>
        <w:t>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partir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requerimento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w w:val="105"/>
          <w:sz w:val="19"/>
        </w:rPr>
        <w:t>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caso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pedido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seja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formulado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após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prazo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fixado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alínea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acima,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acarretará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alteração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marco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cômputo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anualidade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reajustamento,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já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adotado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edital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contrato.</w:t>
      </w:r>
    </w:p>
    <w:p w14:paraId="0268C39F">
      <w:pPr>
        <w:pStyle w:val="9"/>
        <w:numPr>
          <w:ilvl w:val="1"/>
          <w:numId w:val="28"/>
        </w:numPr>
        <w:tabs>
          <w:tab w:val="left" w:pos="824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Caso, na data de eventual prorrogação contratual, ainda não tenha sido divulgado o índice de reajuste, deverá, 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requerimento do </w:t>
      </w:r>
      <w:r>
        <w:rPr>
          <w:b/>
          <w:w w:val="105"/>
          <w:sz w:val="19"/>
        </w:rPr>
        <w:t xml:space="preserve">CONTRATADO, </w:t>
      </w:r>
      <w:r>
        <w:rPr>
          <w:w w:val="105"/>
          <w:sz w:val="19"/>
        </w:rPr>
        <w:t>ser inserida cláusula no termo aditivo de prorrogação para resguardar o direito futuro do</w:t>
      </w:r>
      <w:r>
        <w:rPr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w w:val="105"/>
          <w:sz w:val="19"/>
        </w:rPr>
        <w:t>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exercido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tão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logo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disponha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valores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reajustados,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sob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pena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preclusão.</w:t>
      </w:r>
    </w:p>
    <w:p w14:paraId="6ACC37D6">
      <w:pPr>
        <w:pStyle w:val="9"/>
        <w:numPr>
          <w:ilvl w:val="1"/>
          <w:numId w:val="28"/>
        </w:numPr>
        <w:tabs>
          <w:tab w:val="left" w:pos="882"/>
        </w:tabs>
        <w:spacing w:before="0" w:after="0" w:line="292" w:lineRule="auto"/>
        <w:ind w:left="335" w:right="505" w:firstLine="0"/>
        <w:jc w:val="both"/>
        <w:rPr>
          <w:sz w:val="19"/>
        </w:rPr>
      </w:pPr>
      <w:r>
        <w:rPr>
          <w:w w:val="105"/>
          <w:sz w:val="19"/>
        </w:rPr>
        <w:t>A extinção do contrato não configurará óbice para o deferimento do reajuste solicitado tempestivamente, hipótese em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será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concedido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meio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termo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indenizatório.</w:t>
      </w:r>
    </w:p>
    <w:p w14:paraId="0FE4C3BA">
      <w:pPr>
        <w:pStyle w:val="9"/>
        <w:numPr>
          <w:ilvl w:val="1"/>
          <w:numId w:val="28"/>
        </w:numPr>
        <w:tabs>
          <w:tab w:val="left" w:pos="861"/>
        </w:tabs>
        <w:spacing w:before="0" w:after="0" w:line="217" w:lineRule="exact"/>
        <w:ind w:left="860" w:right="0" w:hanging="535"/>
        <w:jc w:val="both"/>
        <w:rPr>
          <w:sz w:val="19"/>
        </w:rPr>
      </w:pPr>
      <w:r>
        <w:rPr>
          <w:w w:val="105"/>
          <w:sz w:val="19"/>
        </w:rPr>
        <w:t>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reajuste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será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realizado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apostilamento,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esta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única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alteração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contratual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realizada.</w:t>
      </w:r>
    </w:p>
    <w:p w14:paraId="0D974A9E">
      <w:pPr>
        <w:spacing w:after="0" w:line="217" w:lineRule="exact"/>
        <w:jc w:val="both"/>
        <w:rPr>
          <w:sz w:val="19"/>
        </w:rPr>
        <w:sectPr>
          <w:pgSz w:w="11900" w:h="16840"/>
          <w:pgMar w:top="500" w:right="480" w:bottom="280" w:left="560" w:header="720" w:footer="720" w:gutter="0"/>
          <w:cols w:space="720" w:num="1"/>
        </w:sectPr>
      </w:pPr>
    </w:p>
    <w:p w14:paraId="386CEB66">
      <w:pPr>
        <w:pStyle w:val="9"/>
        <w:numPr>
          <w:ilvl w:val="1"/>
          <w:numId w:val="28"/>
        </w:numPr>
        <w:tabs>
          <w:tab w:val="left" w:pos="893"/>
        </w:tabs>
        <w:spacing w:before="81" w:after="0" w:line="292" w:lineRule="auto"/>
        <w:ind w:left="335" w:right="505" w:firstLine="0"/>
        <w:jc w:val="both"/>
        <w:rPr>
          <w:sz w:val="19"/>
        </w:rPr>
      </w:pPr>
      <w:r>
        <w:rPr>
          <w:w w:val="105"/>
          <w:sz w:val="19"/>
        </w:rPr>
        <w:t>O reajuste de preços não interfere no direito das partes de solicitar, a qualquer momento, a manutenção do equilíbrio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econômico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contratos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base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disposto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124,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inciso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II,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alínea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“d”,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n.º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14.133/2021.</w:t>
      </w:r>
    </w:p>
    <w:p w14:paraId="1C99261E">
      <w:pPr>
        <w:pStyle w:val="6"/>
        <w:rPr>
          <w:sz w:val="22"/>
        </w:rPr>
      </w:pPr>
    </w:p>
    <w:p w14:paraId="780FB26B">
      <w:pPr>
        <w:pStyle w:val="6"/>
        <w:spacing w:before="3"/>
        <w:rPr>
          <w:sz w:val="18"/>
        </w:rPr>
      </w:pPr>
    </w:p>
    <w:p w14:paraId="6B4EFDF8">
      <w:pPr>
        <w:pStyle w:val="3"/>
        <w:numPr>
          <w:ilvl w:val="0"/>
          <w:numId w:val="1"/>
        </w:numPr>
        <w:tabs>
          <w:tab w:val="left" w:pos="720"/>
        </w:tabs>
        <w:spacing w:before="1" w:after="0" w:line="240" w:lineRule="auto"/>
        <w:ind w:left="719" w:right="0" w:hanging="356"/>
        <w:jc w:val="left"/>
      </w:pPr>
      <w:r>
        <w:t>EXECUÇÃO,</w:t>
      </w:r>
      <w:r>
        <w:rPr>
          <w:spacing w:val="31"/>
        </w:rPr>
        <w:t xml:space="preserve"> </w:t>
      </w:r>
      <w:r>
        <w:t>GESTÃO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FISCALIZAÇÃO</w:t>
      </w:r>
      <w:r>
        <w:rPr>
          <w:spacing w:val="32"/>
        </w:rPr>
        <w:t xml:space="preserve"> </w:t>
      </w:r>
      <w:r>
        <w:t>CONTRATUAIS</w:t>
      </w:r>
    </w:p>
    <w:p w14:paraId="09975991">
      <w:pPr>
        <w:pStyle w:val="6"/>
        <w:rPr>
          <w:b/>
          <w:sz w:val="26"/>
        </w:rPr>
      </w:pPr>
    </w:p>
    <w:p w14:paraId="74712303">
      <w:pPr>
        <w:pStyle w:val="6"/>
        <w:spacing w:before="2"/>
        <w:rPr>
          <w:b/>
          <w:sz w:val="26"/>
        </w:rPr>
      </w:pPr>
    </w:p>
    <w:p w14:paraId="20D83397">
      <w:pPr>
        <w:pStyle w:val="6"/>
        <w:spacing w:line="292" w:lineRule="auto"/>
        <w:ind w:left="335" w:right="490"/>
        <w:jc w:val="both"/>
      </w:pPr>
      <w:r>
        <w:rPr>
          <w:w w:val="105"/>
        </w:rPr>
        <w:t>15.1. O regime de execução contratual, o modelo de gestão e a fiscalização, assim como os prazos e condições de conclusão,</w:t>
      </w:r>
      <w:r>
        <w:rPr>
          <w:spacing w:val="1"/>
          <w:w w:val="105"/>
        </w:rPr>
        <w:t xml:space="preserve"> </w:t>
      </w:r>
      <w:r>
        <w:rPr>
          <w:w w:val="105"/>
        </w:rPr>
        <w:t>entrega,</w:t>
      </w:r>
      <w:r>
        <w:rPr>
          <w:spacing w:val="-3"/>
          <w:w w:val="105"/>
        </w:rPr>
        <w:t xml:space="preserve"> </w:t>
      </w:r>
      <w:r>
        <w:rPr>
          <w:w w:val="105"/>
        </w:rPr>
        <w:t>observação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recebimento</w:t>
      </w:r>
      <w:r>
        <w:rPr>
          <w:spacing w:val="-3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submetem</w:t>
      </w:r>
      <w:r>
        <w:rPr>
          <w:spacing w:val="-3"/>
          <w:w w:val="105"/>
        </w:rPr>
        <w:t xml:space="preserve"> </w:t>
      </w:r>
      <w:r>
        <w:rPr>
          <w:w w:val="105"/>
        </w:rPr>
        <w:t>ao</w:t>
      </w:r>
      <w:r>
        <w:rPr>
          <w:spacing w:val="-3"/>
          <w:w w:val="105"/>
        </w:rPr>
        <w:t xml:space="preserve"> </w:t>
      </w:r>
      <w:r>
        <w:rPr>
          <w:w w:val="105"/>
        </w:rPr>
        <w:t>disposto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Termo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Referência</w:t>
      </w:r>
      <w:r>
        <w:rPr>
          <w:spacing w:val="-3"/>
          <w:w w:val="105"/>
        </w:rPr>
        <w:t xml:space="preserve"> </w:t>
      </w:r>
      <w:r>
        <w:rPr>
          <w:w w:val="105"/>
        </w:rPr>
        <w:t>anexo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este</w:t>
      </w:r>
      <w:r>
        <w:rPr>
          <w:spacing w:val="-3"/>
          <w:w w:val="105"/>
        </w:rPr>
        <w:t xml:space="preserve"> </w:t>
      </w:r>
      <w:r>
        <w:rPr>
          <w:w w:val="105"/>
        </w:rPr>
        <w:t>Edital,</w:t>
      </w:r>
      <w:r>
        <w:rPr>
          <w:spacing w:val="-3"/>
          <w:w w:val="105"/>
        </w:rPr>
        <w:t xml:space="preserve"> </w:t>
      </w:r>
      <w:r>
        <w:rPr>
          <w:w w:val="105"/>
        </w:rPr>
        <w:t>na</w:t>
      </w:r>
      <w:r>
        <w:rPr>
          <w:spacing w:val="-3"/>
          <w:w w:val="105"/>
        </w:rPr>
        <w:t xml:space="preserve"> </w:t>
      </w:r>
      <w:r>
        <w:rPr>
          <w:w w:val="105"/>
        </w:rPr>
        <w:t>forma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Decreto</w:t>
      </w:r>
      <w:r>
        <w:rPr>
          <w:spacing w:val="-47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>
        <w:rPr>
          <w:w w:val="105"/>
        </w:rPr>
        <w:t>48.817,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2023.</w:t>
      </w:r>
    </w:p>
    <w:p w14:paraId="09D40E08">
      <w:pPr>
        <w:pStyle w:val="6"/>
        <w:rPr>
          <w:sz w:val="22"/>
        </w:rPr>
      </w:pPr>
    </w:p>
    <w:p w14:paraId="6B5C83D5">
      <w:pPr>
        <w:pStyle w:val="6"/>
        <w:spacing w:before="3"/>
        <w:rPr>
          <w:sz w:val="18"/>
        </w:rPr>
      </w:pPr>
    </w:p>
    <w:p w14:paraId="24E6D0BB">
      <w:pPr>
        <w:pStyle w:val="3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19" w:right="0" w:hanging="356"/>
        <w:jc w:val="left"/>
      </w:pPr>
      <w:r>
        <w:rPr>
          <w:spacing w:val="-2"/>
          <w:w w:val="105"/>
        </w:rPr>
        <w:t>FORMALIZAÇÃO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CONTRATO</w:t>
      </w:r>
    </w:p>
    <w:p w14:paraId="0B05F969">
      <w:pPr>
        <w:pStyle w:val="6"/>
        <w:rPr>
          <w:b/>
          <w:sz w:val="26"/>
        </w:rPr>
      </w:pPr>
    </w:p>
    <w:p w14:paraId="7AD6B986">
      <w:pPr>
        <w:pStyle w:val="6"/>
        <w:spacing w:before="2"/>
        <w:rPr>
          <w:b/>
          <w:sz w:val="26"/>
        </w:rPr>
      </w:pPr>
    </w:p>
    <w:p w14:paraId="0C0CD65F">
      <w:pPr>
        <w:pStyle w:val="9"/>
        <w:numPr>
          <w:ilvl w:val="1"/>
          <w:numId w:val="1"/>
        </w:numPr>
        <w:tabs>
          <w:tab w:val="left" w:pos="771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sz w:val="19"/>
        </w:rPr>
        <w:t>Após a homologação, a Administração convocará o licitante vencedor para assinar o termo de contrato ou para aceitar ou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retirar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instrumento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equivalente,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prazo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5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(cinco)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dias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úteis,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sob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pena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decair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direito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contratação,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sem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prejuízo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das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sanções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previstas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nesta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Lei.</w:t>
      </w:r>
    </w:p>
    <w:p w14:paraId="19B9565A">
      <w:pPr>
        <w:pStyle w:val="9"/>
        <w:numPr>
          <w:ilvl w:val="1"/>
          <w:numId w:val="1"/>
        </w:numPr>
        <w:tabs>
          <w:tab w:val="left" w:pos="787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O prazo de convocação poderá ser prorrogado, 1 (uma) vez, por igual período, mediante solicitação da parte interessada</w:t>
      </w:r>
      <w:r>
        <w:rPr>
          <w:spacing w:val="-47"/>
          <w:w w:val="105"/>
          <w:sz w:val="19"/>
        </w:rPr>
        <w:t xml:space="preserve"> </w:t>
      </w:r>
      <w:r>
        <w:rPr>
          <w:sz w:val="19"/>
        </w:rPr>
        <w:t>durante</w:t>
      </w:r>
      <w:r>
        <w:rPr>
          <w:spacing w:val="9"/>
          <w:sz w:val="19"/>
        </w:rPr>
        <w:t xml:space="preserve"> </w:t>
      </w:r>
      <w:r>
        <w:rPr>
          <w:sz w:val="19"/>
        </w:rPr>
        <w:t>seu</w:t>
      </w:r>
      <w:r>
        <w:rPr>
          <w:spacing w:val="9"/>
          <w:sz w:val="19"/>
        </w:rPr>
        <w:t xml:space="preserve"> </w:t>
      </w:r>
      <w:r>
        <w:rPr>
          <w:sz w:val="19"/>
        </w:rPr>
        <w:t>transcurso,</w:t>
      </w:r>
      <w:r>
        <w:rPr>
          <w:spacing w:val="9"/>
          <w:sz w:val="19"/>
        </w:rPr>
        <w:t xml:space="preserve"> </w:t>
      </w:r>
      <w:r>
        <w:rPr>
          <w:sz w:val="19"/>
        </w:rPr>
        <w:t>devidamente</w:t>
      </w:r>
      <w:r>
        <w:rPr>
          <w:spacing w:val="10"/>
          <w:sz w:val="19"/>
        </w:rPr>
        <w:t xml:space="preserve"> </w:t>
      </w:r>
      <w:r>
        <w:rPr>
          <w:sz w:val="19"/>
        </w:rPr>
        <w:t>justificada,</w:t>
      </w:r>
      <w:r>
        <w:rPr>
          <w:spacing w:val="9"/>
          <w:sz w:val="19"/>
        </w:rPr>
        <w:t xml:space="preserve"> </w:t>
      </w:r>
      <w:r>
        <w:rPr>
          <w:sz w:val="19"/>
        </w:rPr>
        <w:t>e</w:t>
      </w:r>
      <w:r>
        <w:rPr>
          <w:spacing w:val="9"/>
          <w:sz w:val="19"/>
        </w:rPr>
        <w:t xml:space="preserve"> </w:t>
      </w:r>
      <w:r>
        <w:rPr>
          <w:sz w:val="19"/>
        </w:rPr>
        <w:t>desde</w:t>
      </w:r>
      <w:r>
        <w:rPr>
          <w:spacing w:val="9"/>
          <w:sz w:val="19"/>
        </w:rPr>
        <w:t xml:space="preserve"> </w:t>
      </w:r>
      <w:r>
        <w:rPr>
          <w:sz w:val="19"/>
        </w:rPr>
        <w:t>que</w:t>
      </w:r>
      <w:r>
        <w:rPr>
          <w:spacing w:val="10"/>
          <w:sz w:val="19"/>
        </w:rPr>
        <w:t xml:space="preserve"> </w:t>
      </w:r>
      <w:r>
        <w:rPr>
          <w:sz w:val="19"/>
        </w:rPr>
        <w:t>o</w:t>
      </w:r>
      <w:r>
        <w:rPr>
          <w:spacing w:val="9"/>
          <w:sz w:val="19"/>
        </w:rPr>
        <w:t xml:space="preserve"> </w:t>
      </w:r>
      <w:r>
        <w:rPr>
          <w:sz w:val="19"/>
        </w:rPr>
        <w:t>motivo</w:t>
      </w:r>
      <w:r>
        <w:rPr>
          <w:spacing w:val="9"/>
          <w:sz w:val="19"/>
        </w:rPr>
        <w:t xml:space="preserve"> </w:t>
      </w:r>
      <w:r>
        <w:rPr>
          <w:sz w:val="19"/>
        </w:rPr>
        <w:t>apresentado</w:t>
      </w:r>
      <w:r>
        <w:rPr>
          <w:spacing w:val="10"/>
          <w:sz w:val="19"/>
        </w:rPr>
        <w:t xml:space="preserve"> </w:t>
      </w:r>
      <w:r>
        <w:rPr>
          <w:sz w:val="19"/>
        </w:rPr>
        <w:t>seja</w:t>
      </w:r>
      <w:r>
        <w:rPr>
          <w:spacing w:val="9"/>
          <w:sz w:val="19"/>
        </w:rPr>
        <w:t xml:space="preserve"> </w:t>
      </w:r>
      <w:r>
        <w:rPr>
          <w:sz w:val="19"/>
        </w:rPr>
        <w:t>aceito</w:t>
      </w:r>
      <w:r>
        <w:rPr>
          <w:spacing w:val="9"/>
          <w:sz w:val="19"/>
        </w:rPr>
        <w:t xml:space="preserve"> </w:t>
      </w:r>
      <w:r>
        <w:rPr>
          <w:sz w:val="19"/>
        </w:rPr>
        <w:t>pela</w:t>
      </w:r>
      <w:r>
        <w:rPr>
          <w:spacing w:val="-4"/>
          <w:sz w:val="19"/>
        </w:rPr>
        <w:t xml:space="preserve"> </w:t>
      </w:r>
      <w:r>
        <w:rPr>
          <w:sz w:val="19"/>
        </w:rPr>
        <w:t>Administração.</w:t>
      </w:r>
    </w:p>
    <w:p w14:paraId="1BC5F7E7">
      <w:pPr>
        <w:pStyle w:val="9"/>
        <w:numPr>
          <w:ilvl w:val="1"/>
          <w:numId w:val="1"/>
        </w:numPr>
        <w:tabs>
          <w:tab w:val="left" w:pos="785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Na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hipótese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vencedor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da licitação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assinar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contrato,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ou não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aceitar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retirar 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instrumento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equivalente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prazo e nas condições estabelecidas, outro licitante poderá ser convocado, respeitada a ordem de classificação, para assumir 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compromisso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nas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condições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propostas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licitante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vencedor,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sem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prejuízo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aplicação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das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sanções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previstas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Lei.</w:t>
      </w:r>
    </w:p>
    <w:p w14:paraId="314EFB33">
      <w:pPr>
        <w:pStyle w:val="9"/>
        <w:numPr>
          <w:ilvl w:val="1"/>
          <w:numId w:val="1"/>
        </w:numPr>
        <w:tabs>
          <w:tab w:val="left" w:pos="787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Caso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nenhum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licitantes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aceite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contratação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termos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item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anterior, 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Administração,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observados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estimado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sua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eventual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atualização,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poderá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convocar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licitantes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remanescentes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negociação,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ordem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classificação,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vistas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à obtenção de melhor preço, mesmo que acima do preço ou inferior ao desconto do adjudicatário; ou adjudicar e celebrar 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contrato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condições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ofertadas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pelos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licitantes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remanescentes,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atendida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ordem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classificatória,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quando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frustrada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negociação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melhor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condição.</w:t>
      </w:r>
    </w:p>
    <w:p w14:paraId="258310DC">
      <w:pPr>
        <w:pStyle w:val="9"/>
        <w:numPr>
          <w:ilvl w:val="1"/>
          <w:numId w:val="1"/>
        </w:numPr>
        <w:tabs>
          <w:tab w:val="left" w:pos="775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recusa injustificada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adjudicatário em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assinar 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contrato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ou em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aceitar ou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retirar 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instrumento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equivalente no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prazo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estabelecido pela Administração caracterizará o descumprimento total da obrigação assumida e o sujeitará às penalidades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legalmente estabelecidas e à imediata perda da garantia de proposta apresentada, quando existente, em favor do órgão ou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entidade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licitante.</w:t>
      </w:r>
    </w:p>
    <w:p w14:paraId="6EA1EC1E">
      <w:pPr>
        <w:pStyle w:val="9"/>
        <w:numPr>
          <w:ilvl w:val="1"/>
          <w:numId w:val="1"/>
        </w:numPr>
        <w:tabs>
          <w:tab w:val="left" w:pos="769"/>
        </w:tabs>
        <w:spacing w:before="0" w:after="0" w:line="216" w:lineRule="exact"/>
        <w:ind w:left="768" w:right="0" w:hanging="433"/>
        <w:jc w:val="both"/>
        <w:rPr>
          <w:sz w:val="19"/>
        </w:rPr>
      </w:pPr>
      <w:r>
        <w:rPr>
          <w:sz w:val="19"/>
        </w:rPr>
        <w:t>A</w:t>
      </w:r>
      <w:r>
        <w:rPr>
          <w:spacing w:val="2"/>
          <w:sz w:val="19"/>
        </w:rPr>
        <w:t xml:space="preserve"> </w:t>
      </w:r>
      <w:r>
        <w:rPr>
          <w:sz w:val="19"/>
        </w:rPr>
        <w:t>regra</w:t>
      </w:r>
      <w:r>
        <w:rPr>
          <w:spacing w:val="16"/>
          <w:sz w:val="19"/>
        </w:rPr>
        <w:t xml:space="preserve"> </w:t>
      </w:r>
      <w:r>
        <w:rPr>
          <w:sz w:val="19"/>
        </w:rPr>
        <w:t>do</w:t>
      </w:r>
      <w:r>
        <w:rPr>
          <w:spacing w:val="17"/>
          <w:sz w:val="19"/>
        </w:rPr>
        <w:t xml:space="preserve"> </w:t>
      </w:r>
      <w:r>
        <w:rPr>
          <w:sz w:val="19"/>
        </w:rPr>
        <w:t>item</w:t>
      </w:r>
      <w:r>
        <w:rPr>
          <w:spacing w:val="16"/>
          <w:sz w:val="19"/>
        </w:rPr>
        <w:t xml:space="preserve"> </w:t>
      </w:r>
      <w:r>
        <w:rPr>
          <w:sz w:val="19"/>
        </w:rPr>
        <w:t>anterior</w:t>
      </w:r>
      <w:r>
        <w:rPr>
          <w:spacing w:val="17"/>
          <w:sz w:val="19"/>
        </w:rPr>
        <w:t xml:space="preserve"> </w:t>
      </w:r>
      <w:r>
        <w:rPr>
          <w:sz w:val="19"/>
        </w:rPr>
        <w:t>não</w:t>
      </w:r>
      <w:r>
        <w:rPr>
          <w:spacing w:val="16"/>
          <w:sz w:val="19"/>
        </w:rPr>
        <w:t xml:space="preserve"> </w:t>
      </w:r>
      <w:r>
        <w:rPr>
          <w:sz w:val="19"/>
        </w:rPr>
        <w:t>se</w:t>
      </w:r>
      <w:r>
        <w:rPr>
          <w:spacing w:val="17"/>
          <w:sz w:val="19"/>
        </w:rPr>
        <w:t xml:space="preserve"> </w:t>
      </w:r>
      <w:r>
        <w:rPr>
          <w:sz w:val="19"/>
        </w:rPr>
        <w:t>aplicará</w:t>
      </w:r>
      <w:r>
        <w:rPr>
          <w:spacing w:val="16"/>
          <w:sz w:val="19"/>
        </w:rPr>
        <w:t xml:space="preserve"> </w:t>
      </w:r>
      <w:r>
        <w:rPr>
          <w:sz w:val="19"/>
        </w:rPr>
        <w:t>aos</w:t>
      </w:r>
      <w:r>
        <w:rPr>
          <w:spacing w:val="17"/>
          <w:sz w:val="19"/>
        </w:rPr>
        <w:t xml:space="preserve"> </w:t>
      </w:r>
      <w:r>
        <w:rPr>
          <w:sz w:val="19"/>
        </w:rPr>
        <w:t>licitantes</w:t>
      </w:r>
      <w:r>
        <w:rPr>
          <w:spacing w:val="17"/>
          <w:sz w:val="19"/>
        </w:rPr>
        <w:t xml:space="preserve"> </w:t>
      </w:r>
      <w:r>
        <w:rPr>
          <w:sz w:val="19"/>
        </w:rPr>
        <w:t>remanescentes</w:t>
      </w:r>
      <w:r>
        <w:rPr>
          <w:spacing w:val="16"/>
          <w:sz w:val="19"/>
        </w:rPr>
        <w:t xml:space="preserve"> </w:t>
      </w:r>
      <w:r>
        <w:rPr>
          <w:sz w:val="19"/>
        </w:rPr>
        <w:t>convocados</w:t>
      </w:r>
      <w:r>
        <w:rPr>
          <w:spacing w:val="17"/>
          <w:sz w:val="19"/>
        </w:rPr>
        <w:t xml:space="preserve"> </w:t>
      </w:r>
      <w:r>
        <w:rPr>
          <w:sz w:val="19"/>
        </w:rPr>
        <w:t>na</w:t>
      </w:r>
      <w:r>
        <w:rPr>
          <w:spacing w:val="16"/>
          <w:sz w:val="19"/>
        </w:rPr>
        <w:t xml:space="preserve"> </w:t>
      </w:r>
      <w:r>
        <w:rPr>
          <w:sz w:val="19"/>
        </w:rPr>
        <w:t>forma</w:t>
      </w:r>
      <w:r>
        <w:rPr>
          <w:spacing w:val="17"/>
          <w:sz w:val="19"/>
        </w:rPr>
        <w:t xml:space="preserve"> </w:t>
      </w:r>
      <w:r>
        <w:rPr>
          <w:sz w:val="19"/>
        </w:rPr>
        <w:t>do</w:t>
      </w:r>
      <w:r>
        <w:rPr>
          <w:spacing w:val="16"/>
          <w:sz w:val="19"/>
        </w:rPr>
        <w:t xml:space="preserve"> </w:t>
      </w:r>
      <w:r>
        <w:rPr>
          <w:sz w:val="19"/>
        </w:rPr>
        <w:t>inciso</w:t>
      </w:r>
      <w:r>
        <w:rPr>
          <w:spacing w:val="17"/>
          <w:sz w:val="19"/>
        </w:rPr>
        <w:t xml:space="preserve"> </w:t>
      </w:r>
      <w:r>
        <w:rPr>
          <w:sz w:val="19"/>
        </w:rPr>
        <w:t>16.4.</w:t>
      </w:r>
    </w:p>
    <w:p w14:paraId="3008A56B">
      <w:pPr>
        <w:pStyle w:val="6"/>
        <w:rPr>
          <w:sz w:val="22"/>
        </w:rPr>
      </w:pPr>
    </w:p>
    <w:p w14:paraId="3CA322D2">
      <w:pPr>
        <w:pStyle w:val="6"/>
        <w:spacing w:before="10"/>
        <w:rPr>
          <w:sz w:val="21"/>
        </w:rPr>
      </w:pPr>
    </w:p>
    <w:p w14:paraId="3DEEF6C5">
      <w:pPr>
        <w:pStyle w:val="3"/>
        <w:numPr>
          <w:ilvl w:val="0"/>
          <w:numId w:val="1"/>
        </w:numPr>
        <w:tabs>
          <w:tab w:val="left" w:pos="720"/>
        </w:tabs>
        <w:spacing w:before="0" w:after="0" w:line="240" w:lineRule="auto"/>
        <w:ind w:left="719" w:right="0" w:hanging="356"/>
        <w:jc w:val="left"/>
      </w:pPr>
      <w:r>
        <w:rPr>
          <w:w w:val="105"/>
        </w:rPr>
        <w:t>DAS</w:t>
      </w:r>
      <w:r>
        <w:rPr>
          <w:spacing w:val="-12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5418C835">
      <w:pPr>
        <w:pStyle w:val="6"/>
        <w:rPr>
          <w:b/>
          <w:sz w:val="26"/>
        </w:rPr>
      </w:pPr>
    </w:p>
    <w:p w14:paraId="36DE0F6E">
      <w:pPr>
        <w:pStyle w:val="6"/>
        <w:spacing w:before="2"/>
        <w:rPr>
          <w:b/>
          <w:sz w:val="26"/>
        </w:rPr>
      </w:pPr>
    </w:p>
    <w:p w14:paraId="62810D5F">
      <w:pPr>
        <w:pStyle w:val="9"/>
        <w:numPr>
          <w:ilvl w:val="1"/>
          <w:numId w:val="1"/>
        </w:numPr>
        <w:tabs>
          <w:tab w:val="left" w:pos="780"/>
        </w:tabs>
        <w:spacing w:before="0" w:after="0" w:line="240" w:lineRule="auto"/>
        <w:ind w:left="779" w:right="0" w:hanging="444"/>
        <w:jc w:val="both"/>
        <w:rPr>
          <w:sz w:val="19"/>
        </w:rPr>
      </w:pPr>
      <w:r>
        <w:rPr>
          <w:w w:val="105"/>
          <w:sz w:val="19"/>
        </w:rPr>
        <w:t>Será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divulgada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ata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sessão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pública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sistema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eletrônico.</w:t>
      </w:r>
    </w:p>
    <w:p w14:paraId="58271000">
      <w:pPr>
        <w:pStyle w:val="9"/>
        <w:numPr>
          <w:ilvl w:val="1"/>
          <w:numId w:val="1"/>
        </w:numPr>
        <w:tabs>
          <w:tab w:val="left" w:pos="783"/>
        </w:tabs>
        <w:spacing w:before="48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Não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havendo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expediente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ocorrendo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qualquer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fato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superveniente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impeça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realização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certame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marcada,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sessão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será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automaticamente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transferida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primeiro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dia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útil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subsequente,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mesmo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horário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anteriormente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estabelecido,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desde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haja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comunicação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contrário,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Pregoeiro.</w:t>
      </w:r>
    </w:p>
    <w:p w14:paraId="1CB44BF9">
      <w:pPr>
        <w:pStyle w:val="9"/>
        <w:numPr>
          <w:ilvl w:val="1"/>
          <w:numId w:val="1"/>
        </w:numPr>
        <w:tabs>
          <w:tab w:val="left" w:pos="776"/>
        </w:tabs>
        <w:spacing w:before="0" w:after="0" w:line="217" w:lineRule="exact"/>
        <w:ind w:left="775" w:right="0" w:hanging="440"/>
        <w:jc w:val="both"/>
        <w:rPr>
          <w:sz w:val="19"/>
        </w:rPr>
      </w:pPr>
      <w:r>
        <w:rPr>
          <w:w w:val="105"/>
          <w:sz w:val="19"/>
        </w:rPr>
        <w:t>Todas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referências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tempo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Edital,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aviso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durante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sessão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pública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observarão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horário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Brasília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DF.</w:t>
      </w:r>
    </w:p>
    <w:p w14:paraId="26317047">
      <w:pPr>
        <w:pStyle w:val="9"/>
        <w:numPr>
          <w:ilvl w:val="1"/>
          <w:numId w:val="1"/>
        </w:numPr>
        <w:tabs>
          <w:tab w:val="left" w:pos="769"/>
        </w:tabs>
        <w:spacing w:before="47" w:after="0" w:line="240" w:lineRule="auto"/>
        <w:ind w:left="768" w:right="0" w:hanging="433"/>
        <w:jc w:val="both"/>
        <w:rPr>
          <w:sz w:val="19"/>
        </w:rPr>
      </w:pP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homologação</w:t>
      </w:r>
      <w:r>
        <w:rPr>
          <w:spacing w:val="19"/>
          <w:sz w:val="19"/>
        </w:rPr>
        <w:t xml:space="preserve"> </w:t>
      </w:r>
      <w:r>
        <w:rPr>
          <w:sz w:val="19"/>
        </w:rPr>
        <w:t>do</w:t>
      </w:r>
      <w:r>
        <w:rPr>
          <w:spacing w:val="19"/>
          <w:sz w:val="19"/>
        </w:rPr>
        <w:t xml:space="preserve"> </w:t>
      </w:r>
      <w:r>
        <w:rPr>
          <w:sz w:val="19"/>
        </w:rPr>
        <w:t>resultado</w:t>
      </w:r>
      <w:r>
        <w:rPr>
          <w:spacing w:val="20"/>
          <w:sz w:val="19"/>
        </w:rPr>
        <w:t xml:space="preserve"> </w:t>
      </w:r>
      <w:r>
        <w:rPr>
          <w:sz w:val="19"/>
        </w:rPr>
        <w:t>desta</w:t>
      </w:r>
      <w:r>
        <w:rPr>
          <w:spacing w:val="19"/>
          <w:sz w:val="19"/>
        </w:rPr>
        <w:t xml:space="preserve"> </w:t>
      </w:r>
      <w:r>
        <w:rPr>
          <w:sz w:val="19"/>
        </w:rPr>
        <w:t>licitação</w:t>
      </w:r>
      <w:r>
        <w:rPr>
          <w:spacing w:val="20"/>
          <w:sz w:val="19"/>
        </w:rPr>
        <w:t xml:space="preserve"> </w:t>
      </w:r>
      <w:r>
        <w:rPr>
          <w:sz w:val="19"/>
        </w:rPr>
        <w:t>não</w:t>
      </w:r>
      <w:r>
        <w:rPr>
          <w:spacing w:val="19"/>
          <w:sz w:val="19"/>
        </w:rPr>
        <w:t xml:space="preserve"> </w:t>
      </w:r>
      <w:r>
        <w:rPr>
          <w:sz w:val="19"/>
        </w:rPr>
        <w:t>implicará</w:t>
      </w:r>
      <w:r>
        <w:rPr>
          <w:spacing w:val="19"/>
          <w:sz w:val="19"/>
        </w:rPr>
        <w:t xml:space="preserve"> </w:t>
      </w:r>
      <w:r>
        <w:rPr>
          <w:sz w:val="19"/>
        </w:rPr>
        <w:t>direito</w:t>
      </w:r>
      <w:r>
        <w:rPr>
          <w:spacing w:val="20"/>
          <w:sz w:val="19"/>
        </w:rPr>
        <w:t xml:space="preserve"> </w:t>
      </w:r>
      <w:r>
        <w:rPr>
          <w:sz w:val="19"/>
        </w:rPr>
        <w:t>à</w:t>
      </w:r>
      <w:r>
        <w:rPr>
          <w:spacing w:val="19"/>
          <w:sz w:val="19"/>
        </w:rPr>
        <w:t xml:space="preserve"> </w:t>
      </w:r>
      <w:r>
        <w:rPr>
          <w:sz w:val="19"/>
        </w:rPr>
        <w:t>contratação.</w:t>
      </w:r>
    </w:p>
    <w:p w14:paraId="0EE4A284">
      <w:pPr>
        <w:pStyle w:val="9"/>
        <w:numPr>
          <w:ilvl w:val="1"/>
          <w:numId w:val="1"/>
        </w:numPr>
        <w:tabs>
          <w:tab w:val="left" w:pos="832"/>
        </w:tabs>
        <w:spacing w:before="48" w:after="0" w:line="292" w:lineRule="auto"/>
        <w:ind w:left="335" w:right="505" w:firstLine="0"/>
        <w:jc w:val="both"/>
        <w:rPr>
          <w:sz w:val="19"/>
        </w:rPr>
      </w:pPr>
      <w:r>
        <w:rPr>
          <w:w w:val="105"/>
          <w:sz w:val="19"/>
        </w:rPr>
        <w:t>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normas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disciplinadoras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licitação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serão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sempre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interpretadas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favor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ampliação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disputa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entre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interessados, desde que não comprometam o interesse da Administração, o princípio da isonomia, a finalidade e a segurança da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contratação.</w:t>
      </w:r>
    </w:p>
    <w:p w14:paraId="05A57AB4">
      <w:pPr>
        <w:pStyle w:val="9"/>
        <w:numPr>
          <w:ilvl w:val="1"/>
          <w:numId w:val="1"/>
        </w:numPr>
        <w:tabs>
          <w:tab w:val="left" w:pos="794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Os licitantes assumem todos os custos de preparação e apresentação de suas propostas e a Administração não será, em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nenhum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caso,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responsável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esses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custos,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independentemente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condução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resultado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processo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licitatório.</w:t>
      </w:r>
    </w:p>
    <w:p w14:paraId="6F085AA5">
      <w:pPr>
        <w:pStyle w:val="9"/>
        <w:numPr>
          <w:ilvl w:val="1"/>
          <w:numId w:val="1"/>
        </w:numPr>
        <w:tabs>
          <w:tab w:val="left" w:pos="818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Na contagem dos prazos estabelecidos neste Edital e seus Anexos, excluir-se-á o dia do início e incluir-se-á o do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vencimento.</w:t>
      </w:r>
      <w:r>
        <w:rPr>
          <w:spacing w:val="3"/>
          <w:sz w:val="19"/>
        </w:rPr>
        <w:t xml:space="preserve"> </w:t>
      </w:r>
      <w:r>
        <w:rPr>
          <w:sz w:val="19"/>
        </w:rPr>
        <w:t>Só</w:t>
      </w:r>
      <w:r>
        <w:rPr>
          <w:spacing w:val="4"/>
          <w:sz w:val="19"/>
        </w:rPr>
        <w:t xml:space="preserve"> </w:t>
      </w:r>
      <w:r>
        <w:rPr>
          <w:sz w:val="19"/>
        </w:rPr>
        <w:t>se</w:t>
      </w:r>
      <w:r>
        <w:rPr>
          <w:spacing w:val="4"/>
          <w:sz w:val="19"/>
        </w:rPr>
        <w:t xml:space="preserve"> </w:t>
      </w:r>
      <w:r>
        <w:rPr>
          <w:sz w:val="19"/>
        </w:rPr>
        <w:t>iniciam</w:t>
      </w:r>
      <w:r>
        <w:rPr>
          <w:spacing w:val="4"/>
          <w:sz w:val="19"/>
        </w:rPr>
        <w:t xml:space="preserve"> </w:t>
      </w:r>
      <w:r>
        <w:rPr>
          <w:sz w:val="19"/>
        </w:rPr>
        <w:t>e</w:t>
      </w:r>
      <w:r>
        <w:rPr>
          <w:spacing w:val="4"/>
          <w:sz w:val="19"/>
        </w:rPr>
        <w:t xml:space="preserve"> </w:t>
      </w:r>
      <w:r>
        <w:rPr>
          <w:sz w:val="19"/>
        </w:rPr>
        <w:t>vencem</w:t>
      </w:r>
      <w:r>
        <w:rPr>
          <w:spacing w:val="4"/>
          <w:sz w:val="19"/>
        </w:rPr>
        <w:t xml:space="preserve"> </w:t>
      </w:r>
      <w:r>
        <w:rPr>
          <w:sz w:val="19"/>
        </w:rPr>
        <w:t>os</w:t>
      </w:r>
      <w:r>
        <w:rPr>
          <w:spacing w:val="4"/>
          <w:sz w:val="19"/>
        </w:rPr>
        <w:t xml:space="preserve"> </w:t>
      </w:r>
      <w:r>
        <w:rPr>
          <w:sz w:val="19"/>
        </w:rPr>
        <w:t>prazos</w:t>
      </w:r>
      <w:r>
        <w:rPr>
          <w:spacing w:val="4"/>
          <w:sz w:val="19"/>
        </w:rPr>
        <w:t xml:space="preserve"> </w:t>
      </w:r>
      <w:r>
        <w:rPr>
          <w:sz w:val="19"/>
        </w:rPr>
        <w:t>em</w:t>
      </w:r>
      <w:r>
        <w:rPr>
          <w:spacing w:val="4"/>
          <w:sz w:val="19"/>
        </w:rPr>
        <w:t xml:space="preserve"> </w:t>
      </w:r>
      <w:r>
        <w:rPr>
          <w:sz w:val="19"/>
        </w:rPr>
        <w:t>dias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expediente</w:t>
      </w:r>
      <w:r>
        <w:rPr>
          <w:spacing w:val="4"/>
          <w:sz w:val="19"/>
        </w:rPr>
        <w:t xml:space="preserve"> </w:t>
      </w:r>
      <w:r>
        <w:rPr>
          <w:sz w:val="19"/>
        </w:rPr>
        <w:t>na</w:t>
      </w:r>
      <w:r>
        <w:rPr>
          <w:spacing w:val="-8"/>
          <w:sz w:val="19"/>
        </w:rPr>
        <w:t xml:space="preserve"> </w:t>
      </w:r>
      <w:r>
        <w:rPr>
          <w:sz w:val="19"/>
        </w:rPr>
        <w:t>Administração.</w:t>
      </w:r>
    </w:p>
    <w:p w14:paraId="269771F8">
      <w:pPr>
        <w:pStyle w:val="9"/>
        <w:numPr>
          <w:ilvl w:val="1"/>
          <w:numId w:val="1"/>
        </w:numPr>
        <w:tabs>
          <w:tab w:val="left" w:pos="783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desatendimento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exigências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formais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essenciais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importará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afastamento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licitante,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desde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seja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possível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aproveitamento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ato,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observados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princípios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isonomia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interesse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público.</w:t>
      </w:r>
    </w:p>
    <w:p w14:paraId="355E3210">
      <w:pPr>
        <w:pStyle w:val="9"/>
        <w:numPr>
          <w:ilvl w:val="1"/>
          <w:numId w:val="1"/>
        </w:numPr>
        <w:tabs>
          <w:tab w:val="left" w:pos="808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Em caso de divergência entre disposições deste Edital e de seus anexos ou demais peças que compõem o processo,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prevalecerão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deste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Edital.</w:t>
      </w:r>
    </w:p>
    <w:p w14:paraId="1BA80EA4">
      <w:pPr>
        <w:pStyle w:val="9"/>
        <w:numPr>
          <w:ilvl w:val="1"/>
          <w:numId w:val="1"/>
        </w:numPr>
        <w:tabs>
          <w:tab w:val="left" w:pos="891"/>
        </w:tabs>
        <w:spacing w:before="0" w:after="0" w:line="292" w:lineRule="auto"/>
        <w:ind w:left="335" w:right="490" w:firstLine="0"/>
        <w:jc w:val="both"/>
        <w:rPr>
          <w:sz w:val="19"/>
        </w:rPr>
      </w:pPr>
      <w:r>
        <w:rPr>
          <w:w w:val="105"/>
          <w:sz w:val="19"/>
        </w:rPr>
        <w:t>O Edital e seus anexos estão disponíveis, na íntegra, no Portal Nacional de Contratações Públicas (PNCP) e endereço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eletrônico</w:t>
      </w:r>
      <w:r>
        <w:rPr>
          <w:color w:val="000080"/>
          <w:spacing w:val="-2"/>
          <w:w w:val="105"/>
          <w:sz w:val="19"/>
        </w:rPr>
        <w:t xml:space="preserve"> </w:t>
      </w:r>
      <w:r>
        <w:fldChar w:fldCharType="begin"/>
      </w:r>
      <w:r>
        <w:instrText xml:space="preserve"> HYPERLINK "http://www.compras.rj.gov.br/" \h </w:instrText>
      </w:r>
      <w:r>
        <w:fldChar w:fldCharType="separate"/>
      </w:r>
      <w:r>
        <w:rPr>
          <w:color w:val="000080"/>
          <w:w w:val="105"/>
          <w:sz w:val="19"/>
          <w:u w:val="single" w:color="000080"/>
        </w:rPr>
        <w:t>www.compras.rj.gov.br</w:t>
      </w:r>
      <w:r>
        <w:rPr>
          <w:color w:val="000080"/>
          <w:w w:val="105"/>
          <w:sz w:val="19"/>
        </w:rPr>
        <w:t>.</w:t>
      </w:r>
      <w:r>
        <w:rPr>
          <w:color w:val="000080"/>
          <w:w w:val="105"/>
          <w:sz w:val="19"/>
        </w:rPr>
        <w:fldChar w:fldCharType="end"/>
      </w:r>
    </w:p>
    <w:p w14:paraId="748B47B2">
      <w:pPr>
        <w:pStyle w:val="9"/>
        <w:numPr>
          <w:ilvl w:val="1"/>
          <w:numId w:val="1"/>
        </w:numPr>
        <w:tabs>
          <w:tab w:val="left" w:pos="861"/>
        </w:tabs>
        <w:spacing w:before="0" w:after="0" w:line="217" w:lineRule="exact"/>
        <w:ind w:left="860" w:right="0" w:hanging="535"/>
        <w:jc w:val="both"/>
        <w:rPr>
          <w:sz w:val="19"/>
        </w:rPr>
      </w:pPr>
      <w:r>
        <w:rPr>
          <w:w w:val="105"/>
          <w:sz w:val="19"/>
        </w:rPr>
        <w:t>Integram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este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Edital,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todos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fins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efeitos,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seguintes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anexos:</w:t>
      </w:r>
    </w:p>
    <w:p w14:paraId="7425D02F">
      <w:pPr>
        <w:pStyle w:val="9"/>
        <w:numPr>
          <w:ilvl w:val="2"/>
          <w:numId w:val="1"/>
        </w:numPr>
        <w:tabs>
          <w:tab w:val="left" w:pos="998"/>
        </w:tabs>
        <w:spacing w:before="40" w:after="0" w:line="240" w:lineRule="auto"/>
        <w:ind w:left="997" w:right="0" w:hanging="672"/>
        <w:jc w:val="both"/>
        <w:rPr>
          <w:sz w:val="19"/>
        </w:rPr>
      </w:pPr>
      <w:r>
        <w:rPr>
          <w:w w:val="105"/>
          <w:sz w:val="19"/>
        </w:rPr>
        <w:t>ANEXO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Termo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Referência</w:t>
      </w:r>
    </w:p>
    <w:p w14:paraId="79C476FC">
      <w:pPr>
        <w:spacing w:after="0" w:line="240" w:lineRule="auto"/>
        <w:jc w:val="both"/>
        <w:rPr>
          <w:sz w:val="19"/>
        </w:rPr>
        <w:sectPr>
          <w:pgSz w:w="11900" w:h="16840"/>
          <w:pgMar w:top="500" w:right="480" w:bottom="280" w:left="560" w:header="720" w:footer="720" w:gutter="0"/>
          <w:cols w:space="720" w:num="1"/>
        </w:sectPr>
      </w:pPr>
    </w:p>
    <w:p w14:paraId="1621B7C5">
      <w:pPr>
        <w:pStyle w:val="9"/>
        <w:numPr>
          <w:ilvl w:val="2"/>
          <w:numId w:val="1"/>
        </w:numPr>
        <w:tabs>
          <w:tab w:val="left" w:pos="998"/>
        </w:tabs>
        <w:spacing w:before="81" w:after="0" w:line="240" w:lineRule="auto"/>
        <w:ind w:left="997" w:right="0" w:hanging="672"/>
        <w:jc w:val="left"/>
        <w:rPr>
          <w:sz w:val="19"/>
        </w:rPr>
      </w:pPr>
      <w:r>
        <w:rPr>
          <w:w w:val="105"/>
          <w:sz w:val="19"/>
        </w:rPr>
        <w:t>ANEXO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Minuta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Termo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Contrato</w:t>
      </w:r>
    </w:p>
    <w:p w14:paraId="5E53A3F8">
      <w:pPr>
        <w:pStyle w:val="9"/>
        <w:numPr>
          <w:ilvl w:val="2"/>
          <w:numId w:val="1"/>
        </w:numPr>
        <w:tabs>
          <w:tab w:val="left" w:pos="998"/>
        </w:tabs>
        <w:spacing w:before="47" w:after="0" w:line="240" w:lineRule="auto"/>
        <w:ind w:left="997" w:right="0" w:hanging="672"/>
        <w:jc w:val="left"/>
        <w:rPr>
          <w:sz w:val="19"/>
        </w:rPr>
      </w:pPr>
      <w:r>
        <w:rPr>
          <w:w w:val="105"/>
          <w:sz w:val="19"/>
        </w:rPr>
        <w:t>ANEXO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III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Estudo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Técnico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Preliminar</w:t>
      </w:r>
    </w:p>
    <w:p w14:paraId="1A648F59">
      <w:pPr>
        <w:pStyle w:val="9"/>
        <w:numPr>
          <w:ilvl w:val="2"/>
          <w:numId w:val="1"/>
        </w:numPr>
        <w:tabs>
          <w:tab w:val="left" w:pos="998"/>
        </w:tabs>
        <w:spacing w:before="48" w:after="0" w:line="240" w:lineRule="auto"/>
        <w:ind w:left="997" w:right="0" w:hanging="672"/>
        <w:jc w:val="left"/>
        <w:rPr>
          <w:sz w:val="19"/>
        </w:rPr>
      </w:pPr>
      <w:r>
        <w:rPr>
          <w:w w:val="105"/>
          <w:sz w:val="19"/>
        </w:rPr>
        <w:t>ANEXO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IV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Documentação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exigida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Habilitação</w:t>
      </w:r>
    </w:p>
    <w:p w14:paraId="0E814766">
      <w:pPr>
        <w:pStyle w:val="9"/>
        <w:numPr>
          <w:ilvl w:val="2"/>
          <w:numId w:val="1"/>
        </w:numPr>
        <w:tabs>
          <w:tab w:val="left" w:pos="998"/>
        </w:tabs>
        <w:spacing w:before="47" w:after="0" w:line="240" w:lineRule="auto"/>
        <w:ind w:left="997" w:right="0" w:hanging="672"/>
        <w:jc w:val="left"/>
        <w:rPr>
          <w:sz w:val="19"/>
        </w:rPr>
      </w:pPr>
      <w:r>
        <w:rPr>
          <w:w w:val="105"/>
          <w:sz w:val="19"/>
        </w:rPr>
        <w:t>ANEXO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Modelo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apresentação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proposta</w:t>
      </w:r>
    </w:p>
    <w:p w14:paraId="7A4346CA">
      <w:pPr>
        <w:pStyle w:val="9"/>
        <w:numPr>
          <w:ilvl w:val="2"/>
          <w:numId w:val="1"/>
        </w:numPr>
        <w:tabs>
          <w:tab w:val="left" w:pos="998"/>
        </w:tabs>
        <w:spacing w:before="48" w:after="0" w:line="240" w:lineRule="auto"/>
        <w:ind w:left="997" w:right="0" w:hanging="672"/>
        <w:jc w:val="left"/>
        <w:rPr>
          <w:sz w:val="19"/>
        </w:rPr>
      </w:pPr>
      <w:r>
        <w:rPr>
          <w:sz w:val="19"/>
        </w:rPr>
        <w:t>ANEXO</w:t>
      </w:r>
      <w:r>
        <w:rPr>
          <w:spacing w:val="12"/>
          <w:sz w:val="19"/>
        </w:rPr>
        <w:t xml:space="preserve"> </w:t>
      </w:r>
      <w:r>
        <w:rPr>
          <w:sz w:val="19"/>
        </w:rPr>
        <w:t>VI</w:t>
      </w:r>
      <w:r>
        <w:rPr>
          <w:spacing w:val="17"/>
          <w:sz w:val="19"/>
        </w:rPr>
        <w:t xml:space="preserve"> </w:t>
      </w:r>
      <w:r>
        <w:rPr>
          <w:sz w:val="19"/>
        </w:rPr>
        <w:t>-</w:t>
      </w:r>
      <w:r>
        <w:rPr>
          <w:spacing w:val="16"/>
          <w:sz w:val="19"/>
        </w:rPr>
        <w:t xml:space="preserve"> </w:t>
      </w:r>
      <w:r>
        <w:rPr>
          <w:sz w:val="19"/>
        </w:rPr>
        <w:t>Declaração</w:t>
      </w:r>
      <w:r>
        <w:rPr>
          <w:spacing w:val="17"/>
          <w:sz w:val="19"/>
        </w:rPr>
        <w:t xml:space="preserve"> </w:t>
      </w:r>
      <w:r>
        <w:rPr>
          <w:sz w:val="19"/>
        </w:rPr>
        <w:t>para</w:t>
      </w:r>
      <w:r>
        <w:rPr>
          <w:spacing w:val="16"/>
          <w:sz w:val="19"/>
        </w:rPr>
        <w:t xml:space="preserve"> </w:t>
      </w:r>
      <w:r>
        <w:rPr>
          <w:sz w:val="19"/>
        </w:rPr>
        <w:t>atendimento</w:t>
      </w:r>
      <w:r>
        <w:rPr>
          <w:spacing w:val="17"/>
          <w:sz w:val="19"/>
        </w:rPr>
        <w:t xml:space="preserve"> </w:t>
      </w:r>
      <w:r>
        <w:rPr>
          <w:sz w:val="19"/>
        </w:rPr>
        <w:t>ao</w:t>
      </w:r>
      <w:r>
        <w:rPr>
          <w:spacing w:val="17"/>
          <w:sz w:val="19"/>
        </w:rPr>
        <w:t xml:space="preserve"> </w:t>
      </w:r>
      <w:r>
        <w:rPr>
          <w:sz w:val="19"/>
        </w:rPr>
        <w:t>Inciso</w:t>
      </w:r>
      <w:r>
        <w:rPr>
          <w:spacing w:val="12"/>
          <w:sz w:val="19"/>
        </w:rPr>
        <w:t xml:space="preserve"> </w:t>
      </w:r>
      <w:r>
        <w:rPr>
          <w:sz w:val="19"/>
        </w:rPr>
        <w:t>VI,</w:t>
      </w:r>
      <w:r>
        <w:rPr>
          <w:spacing w:val="17"/>
          <w:sz w:val="19"/>
        </w:rPr>
        <w:t xml:space="preserve"> </w:t>
      </w:r>
      <w:r>
        <w:rPr>
          <w:sz w:val="19"/>
        </w:rPr>
        <w:t>do</w:t>
      </w:r>
      <w:r>
        <w:rPr>
          <w:spacing w:val="16"/>
          <w:sz w:val="19"/>
        </w:rPr>
        <w:t xml:space="preserve"> </w:t>
      </w:r>
      <w:r>
        <w:rPr>
          <w:sz w:val="19"/>
        </w:rPr>
        <w:t>art.68</w:t>
      </w:r>
      <w:r>
        <w:rPr>
          <w:spacing w:val="17"/>
          <w:sz w:val="19"/>
        </w:rPr>
        <w:t xml:space="preserve"> </w:t>
      </w:r>
      <w:r>
        <w:rPr>
          <w:sz w:val="19"/>
        </w:rPr>
        <w:t>da</w:t>
      </w:r>
      <w:r>
        <w:rPr>
          <w:spacing w:val="16"/>
          <w:sz w:val="19"/>
        </w:rPr>
        <w:t xml:space="preserve"> </w:t>
      </w:r>
      <w:r>
        <w:rPr>
          <w:sz w:val="19"/>
        </w:rPr>
        <w:t>Lei</w:t>
      </w:r>
      <w:r>
        <w:rPr>
          <w:spacing w:val="17"/>
          <w:sz w:val="19"/>
        </w:rPr>
        <w:t xml:space="preserve"> </w:t>
      </w:r>
      <w:r>
        <w:rPr>
          <w:sz w:val="19"/>
        </w:rPr>
        <w:t>14.133/2021</w:t>
      </w:r>
      <w:r>
        <w:rPr>
          <w:spacing w:val="17"/>
          <w:sz w:val="19"/>
        </w:rPr>
        <w:t xml:space="preserve"> </w:t>
      </w:r>
      <w:r>
        <w:rPr>
          <w:sz w:val="19"/>
        </w:rPr>
        <w:t>-</w:t>
      </w:r>
      <w:r>
        <w:rPr>
          <w:spacing w:val="16"/>
          <w:sz w:val="19"/>
        </w:rPr>
        <w:t xml:space="preserve"> </w:t>
      </w:r>
      <w:r>
        <w:rPr>
          <w:sz w:val="19"/>
        </w:rPr>
        <w:t>Menor</w:t>
      </w:r>
      <w:r>
        <w:rPr>
          <w:spacing w:val="2"/>
          <w:sz w:val="19"/>
        </w:rPr>
        <w:t xml:space="preserve"> </w:t>
      </w:r>
      <w:r>
        <w:rPr>
          <w:sz w:val="19"/>
        </w:rPr>
        <w:t>Aprendiz</w:t>
      </w:r>
    </w:p>
    <w:p w14:paraId="1F00A7DE">
      <w:pPr>
        <w:pStyle w:val="9"/>
        <w:numPr>
          <w:ilvl w:val="2"/>
          <w:numId w:val="30"/>
        </w:numPr>
        <w:tabs>
          <w:tab w:val="left" w:pos="957"/>
        </w:tabs>
        <w:spacing w:before="47" w:after="0" w:line="240" w:lineRule="auto"/>
        <w:ind w:left="956" w:right="0" w:hanging="622"/>
        <w:jc w:val="left"/>
        <w:rPr>
          <w:sz w:val="19"/>
        </w:rPr>
      </w:pPr>
      <w:r>
        <w:rPr>
          <w:w w:val="105"/>
          <w:sz w:val="19"/>
        </w:rPr>
        <w:t>ANEXO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VII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Declaração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Cumprimento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Requisitos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Habilitação</w:t>
      </w:r>
    </w:p>
    <w:p w14:paraId="5414BDD8">
      <w:pPr>
        <w:pStyle w:val="9"/>
        <w:numPr>
          <w:ilvl w:val="2"/>
          <w:numId w:val="30"/>
        </w:numPr>
        <w:tabs>
          <w:tab w:val="left" w:pos="995"/>
        </w:tabs>
        <w:spacing w:before="47" w:after="0" w:line="292" w:lineRule="auto"/>
        <w:ind w:left="335" w:right="505" w:firstLine="0"/>
        <w:jc w:val="left"/>
        <w:rPr>
          <w:sz w:val="19"/>
        </w:rPr>
      </w:pPr>
      <w:r>
        <w:rPr>
          <w:w w:val="105"/>
          <w:sz w:val="19"/>
        </w:rPr>
        <w:t>ANEXO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VIII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Declaração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microempresa,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empresa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pequeno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porte,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empresário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individual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cooperativas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enquadradas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34,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11.488,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2007</w:t>
      </w:r>
    </w:p>
    <w:p w14:paraId="2387E6F0">
      <w:pPr>
        <w:pStyle w:val="9"/>
        <w:numPr>
          <w:ilvl w:val="2"/>
          <w:numId w:val="30"/>
        </w:numPr>
        <w:tabs>
          <w:tab w:val="left" w:pos="960"/>
        </w:tabs>
        <w:spacing w:before="0" w:after="0" w:line="292" w:lineRule="auto"/>
        <w:ind w:left="335" w:right="520" w:firstLine="0"/>
        <w:jc w:val="left"/>
        <w:rPr>
          <w:sz w:val="19"/>
        </w:rPr>
      </w:pPr>
      <w:r>
        <w:rPr>
          <w:w w:val="105"/>
          <w:sz w:val="19"/>
        </w:rPr>
        <w:t>ANEXO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IX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Declaração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elaboração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independente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proposta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atendimento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Decreto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Estadual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43.150,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24/08/11</w:t>
      </w:r>
    </w:p>
    <w:p w14:paraId="485DA58C">
      <w:pPr>
        <w:pStyle w:val="9"/>
        <w:numPr>
          <w:ilvl w:val="2"/>
          <w:numId w:val="30"/>
        </w:numPr>
        <w:tabs>
          <w:tab w:val="left" w:pos="1058"/>
        </w:tabs>
        <w:spacing w:before="0" w:after="0" w:line="217" w:lineRule="exact"/>
        <w:ind w:left="1057" w:right="0" w:hanging="721"/>
        <w:jc w:val="left"/>
        <w:rPr>
          <w:sz w:val="19"/>
        </w:rPr>
      </w:pPr>
      <w:r>
        <w:rPr>
          <w:w w:val="105"/>
          <w:sz w:val="19"/>
        </w:rPr>
        <w:t>ANEXO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X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Declaração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inexistência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penalidade</w:t>
      </w:r>
    </w:p>
    <w:p w14:paraId="576A389B">
      <w:pPr>
        <w:pStyle w:val="9"/>
        <w:numPr>
          <w:ilvl w:val="2"/>
          <w:numId w:val="30"/>
        </w:numPr>
        <w:tabs>
          <w:tab w:val="left" w:pos="1051"/>
        </w:tabs>
        <w:spacing w:before="47" w:after="0" w:line="240" w:lineRule="auto"/>
        <w:ind w:left="1050" w:right="0" w:hanging="714"/>
        <w:jc w:val="left"/>
        <w:rPr>
          <w:sz w:val="19"/>
        </w:rPr>
      </w:pPr>
      <w:r>
        <w:rPr>
          <w:w w:val="105"/>
          <w:sz w:val="19"/>
        </w:rPr>
        <w:t>ANEXO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XI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Declaração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Representante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Legal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dados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bancários</w:t>
      </w:r>
    </w:p>
    <w:p w14:paraId="1F49CD9C">
      <w:pPr>
        <w:pStyle w:val="6"/>
        <w:rPr>
          <w:sz w:val="22"/>
        </w:rPr>
      </w:pPr>
    </w:p>
    <w:p w14:paraId="65BAB343">
      <w:pPr>
        <w:pStyle w:val="6"/>
        <w:rPr>
          <w:sz w:val="22"/>
        </w:rPr>
      </w:pPr>
    </w:p>
    <w:p w14:paraId="3861B039">
      <w:pPr>
        <w:pStyle w:val="6"/>
        <w:rPr>
          <w:sz w:val="22"/>
        </w:rPr>
      </w:pPr>
    </w:p>
    <w:p w14:paraId="1DB6FD18">
      <w:pPr>
        <w:pStyle w:val="6"/>
        <w:spacing w:before="3"/>
        <w:rPr>
          <w:sz w:val="30"/>
        </w:rPr>
      </w:pPr>
    </w:p>
    <w:p w14:paraId="48F226A4">
      <w:pPr>
        <w:pStyle w:val="2"/>
        <w:tabs>
          <w:tab w:val="left" w:leader="dot" w:pos="6134"/>
        </w:tabs>
        <w:spacing w:before="0"/>
        <w:ind w:left="3758"/>
        <w:rPr>
          <w:u w:val="none"/>
        </w:rPr>
      </w:pPr>
      <w:r>
        <w:rPr>
          <w:w w:val="105"/>
          <w:u w:val="none"/>
        </w:rPr>
        <w:t>RIO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DE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JANEIRO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,</w:t>
      </w:r>
      <w:r>
        <w:rPr>
          <w:w w:val="105"/>
          <w:u w:val="none"/>
        </w:rPr>
        <w:tab/>
      </w:r>
      <w:r>
        <w:rPr>
          <w:w w:val="105"/>
          <w:u w:val="none"/>
        </w:rPr>
        <w:t>DE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DE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2024</w:t>
      </w:r>
    </w:p>
    <w:p w14:paraId="0C5CAED6">
      <w:pPr>
        <w:pStyle w:val="6"/>
        <w:rPr>
          <w:sz w:val="24"/>
        </w:rPr>
      </w:pPr>
    </w:p>
    <w:p w14:paraId="07E5CAF7">
      <w:pPr>
        <w:pStyle w:val="6"/>
        <w:rPr>
          <w:sz w:val="24"/>
        </w:rPr>
      </w:pPr>
    </w:p>
    <w:p w14:paraId="40D6D0A4">
      <w:pPr>
        <w:pStyle w:val="6"/>
        <w:rPr>
          <w:sz w:val="24"/>
        </w:rPr>
      </w:pPr>
    </w:p>
    <w:p w14:paraId="7F4606D4">
      <w:pPr>
        <w:pStyle w:val="6"/>
        <w:spacing w:before="5"/>
        <w:rPr>
          <w:sz w:val="35"/>
        </w:rPr>
      </w:pPr>
    </w:p>
    <w:p w14:paraId="2A3D9B71">
      <w:pPr>
        <w:spacing w:before="1" w:line="470" w:lineRule="auto"/>
        <w:ind w:left="3123" w:right="3207" w:firstLine="224"/>
        <w:jc w:val="left"/>
        <w:rPr>
          <w:sz w:val="21"/>
        </w:rPr>
      </w:pPr>
      <w:r>
        <w:rPr>
          <w:sz w:val="21"/>
        </w:rPr>
        <w:t>MARCIA CARVALHO DA CUNHA</w:t>
      </w:r>
      <w:r>
        <w:rPr>
          <w:spacing w:val="1"/>
          <w:sz w:val="21"/>
        </w:rPr>
        <w:t xml:space="preserve"> </w:t>
      </w:r>
      <w:r>
        <w:rPr>
          <w:sz w:val="21"/>
        </w:rPr>
        <w:t>ORDENADORA</w:t>
      </w:r>
      <w:r>
        <w:rPr>
          <w:spacing w:val="7"/>
          <w:sz w:val="21"/>
        </w:rPr>
        <w:t xml:space="preserve"> </w:t>
      </w:r>
      <w:r>
        <w:rPr>
          <w:sz w:val="21"/>
        </w:rPr>
        <w:t>DE</w:t>
      </w:r>
      <w:r>
        <w:rPr>
          <w:spacing w:val="26"/>
          <w:sz w:val="21"/>
        </w:rPr>
        <w:t xml:space="preserve"> </w:t>
      </w:r>
      <w:r>
        <w:rPr>
          <w:sz w:val="21"/>
        </w:rPr>
        <w:t>DESPESAS</w:t>
      </w:r>
      <w:r>
        <w:rPr>
          <w:spacing w:val="25"/>
          <w:sz w:val="21"/>
        </w:rPr>
        <w:t xml:space="preserve"> </w:t>
      </w:r>
      <w:r>
        <w:rPr>
          <w:sz w:val="21"/>
        </w:rPr>
        <w:t>–</w:t>
      </w:r>
      <w:r>
        <w:rPr>
          <w:spacing w:val="25"/>
          <w:sz w:val="21"/>
        </w:rPr>
        <w:t xml:space="preserve"> </w:t>
      </w:r>
      <w:r>
        <w:rPr>
          <w:sz w:val="21"/>
        </w:rPr>
        <w:t>UERJ</w:t>
      </w:r>
    </w:p>
    <w:p w14:paraId="1DF98292">
      <w:pPr>
        <w:pStyle w:val="6"/>
        <w:rPr>
          <w:sz w:val="20"/>
        </w:rPr>
      </w:pPr>
    </w:p>
    <w:p w14:paraId="7FB41044">
      <w:pPr>
        <w:pStyle w:val="6"/>
        <w:rPr>
          <w:sz w:val="20"/>
        </w:rPr>
      </w:pPr>
    </w:p>
    <w:p w14:paraId="15BD815B">
      <w:pPr>
        <w:pStyle w:val="6"/>
        <w:rPr>
          <w:sz w:val="20"/>
        </w:rPr>
      </w:pPr>
    </w:p>
    <w:p w14:paraId="1A877672">
      <w:pPr>
        <w:pStyle w:val="6"/>
        <w:rPr>
          <w:sz w:val="20"/>
        </w:rPr>
      </w:pPr>
    </w:p>
    <w:p w14:paraId="27F3158C">
      <w:pPr>
        <w:pStyle w:val="6"/>
        <w:spacing w:before="7"/>
      </w:pPr>
      <w:r>
        <w:pict>
          <v:group id="_x0000_s1027" o:spid="_x0000_s1027" o:spt="203" style="position:absolute;left:0pt;margin-left:34.4pt;margin-top:13.2pt;height:1.5pt;width:527.45pt;mso-position-horizontal-relative:page;mso-wrap-distance-bottom:0pt;mso-wrap-distance-top:0pt;z-index:-251651072;mso-width-relative:page;mso-height-relative:page;" coordorigin="688,265" coordsize="10549,30">
            <o:lock v:ext="edit"/>
            <v:rect id="_x0000_s1028" o:spid="_x0000_s1028" o:spt="1" style="position:absolute;left:688;top:264;height:15;width:10549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29" o:spid="_x0000_s1029" style="position:absolute;left:688;top:264;height:30;width:10549;" fillcolor="#EDEDED" filled="t" stroked="f" coordorigin="688,265" coordsize="10549,30" path="m11237,265l11222,280,688,280,688,294,11222,294,11237,294,11237,280,11237,265xe">
              <v:path arrowok="t"/>
              <v:fill on="t" focussize="0,0"/>
              <v:stroke on="f"/>
              <v:imagedata o:title=""/>
              <o:lock v:ext="edit"/>
            </v:shape>
            <v:shape id="_x0000_s1030" o:spid="_x0000_s1030" style="position:absolute;left:688;top:264;height:30;width:15;" fillcolor="#999999" filled="t" stroked="f" coordorigin="688,265" coordsize="15,30" path="m688,294l688,265,703,265,703,280,688,294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503567F1">
      <w:pPr>
        <w:pStyle w:val="6"/>
        <w:rPr>
          <w:sz w:val="8"/>
        </w:rPr>
      </w:pPr>
    </w:p>
    <w:p w14:paraId="78E512A2">
      <w:pPr>
        <w:spacing w:before="63" w:line="249" w:lineRule="auto"/>
        <w:ind w:left="1546" w:right="571" w:firstLine="0"/>
        <w:jc w:val="both"/>
        <w:rPr>
          <w:rFonts w:ascii="Calibri" w:hAnsi="Calibri"/>
          <w:sz w:val="21"/>
        </w:rPr>
      </w:pPr>
      <w:r>
        <w:pict>
          <v:group id="_x0000_s1031" o:spid="_x0000_s1031" o:spt="203" style="position:absolute;left:0pt;margin-left:34.4pt;margin-top:48.6pt;height:1.5pt;width:527.45pt;mso-position-horizontal-relative:page;mso-wrap-distance-bottom:0pt;mso-wrap-distance-top:0pt;z-index:-251650048;mso-width-relative:page;mso-height-relative:page;" coordorigin="688,972" coordsize="10549,30">
            <o:lock v:ext="edit"/>
            <v:rect id="_x0000_s1032" o:spid="_x0000_s1032" o:spt="1" style="position:absolute;left:688;top:972;height:15;width:10549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3" o:spid="_x0000_s1033" style="position:absolute;left:688;top:972;height:30;width:10549;" fillcolor="#EDEDED" filled="t" stroked="f" coordorigin="688,972" coordsize="10549,30" path="m11237,972l11222,987,688,987,688,1002,11222,1002,11237,1002,11237,987,11237,972xe">
              <v:path arrowok="t"/>
              <v:fill on="t" focussize="0,0"/>
              <v:stroke on="f"/>
              <v:imagedata o:title=""/>
              <o:lock v:ext="edit"/>
            </v:shape>
            <v:shape id="_x0000_s1034" o:spid="_x0000_s1034" style="position:absolute;left:688;top:972;height:30;width:15;" fillcolor="#999999" filled="t" stroked="f" coordorigin="688,972" coordsize="15,30" path="m688,1002l688,972,703,972,703,987,688,1002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464820</wp:posOffset>
            </wp:positionH>
            <wp:positionV relativeFrom="paragraph">
              <wp:posOffset>-10795</wp:posOffset>
            </wp:positionV>
            <wp:extent cx="835025" cy="56261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951" cy="562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483870</wp:posOffset>
            </wp:positionH>
            <wp:positionV relativeFrom="paragraph">
              <wp:posOffset>720090</wp:posOffset>
            </wp:positionV>
            <wp:extent cx="768985" cy="76898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280" cy="76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1"/>
        </w:rPr>
        <w:t xml:space="preserve">Documento assinado eletronicamente por </w:t>
      </w:r>
      <w:r>
        <w:rPr>
          <w:rFonts w:ascii="Calibri" w:hAnsi="Calibri"/>
          <w:b/>
          <w:sz w:val="21"/>
        </w:rPr>
        <w:t>Márcia Carvalho da Cunha</w:t>
      </w:r>
      <w:r>
        <w:rPr>
          <w:rFonts w:ascii="Calibri" w:hAnsi="Calibri"/>
          <w:sz w:val="21"/>
        </w:rPr>
        <w:t xml:space="preserve">, </w:t>
      </w:r>
      <w:r>
        <w:rPr>
          <w:rFonts w:ascii="Calibri" w:hAnsi="Calibri"/>
          <w:b/>
          <w:sz w:val="21"/>
        </w:rPr>
        <w:t>Diretor(a) de Administração</w:t>
      </w:r>
      <w:r>
        <w:rPr>
          <w:rFonts w:ascii="Calibri" w:hAnsi="Calibri"/>
          <w:b/>
          <w:spacing w:val="1"/>
          <w:sz w:val="21"/>
        </w:rPr>
        <w:t xml:space="preserve"> </w:t>
      </w:r>
      <w:r>
        <w:rPr>
          <w:rFonts w:ascii="Calibri" w:hAnsi="Calibri"/>
          <w:b/>
          <w:sz w:val="21"/>
        </w:rPr>
        <w:t>Financeira</w:t>
      </w:r>
      <w:r>
        <w:rPr>
          <w:rFonts w:ascii="Calibri" w:hAnsi="Calibri"/>
          <w:sz w:val="21"/>
        </w:rPr>
        <w:t>, em 05/08/2024, às 14:02, conforme horário oficial de Brasília, com fundamento nos art.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w w:val="105"/>
          <w:sz w:val="21"/>
        </w:rPr>
        <w:t>28º</w:t>
      </w:r>
      <w:r>
        <w:rPr>
          <w:rFonts w:ascii="Calibri" w:hAnsi="Calibri"/>
          <w:spacing w:val="-3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e</w:t>
      </w:r>
      <w:r>
        <w:rPr>
          <w:rFonts w:ascii="Calibri" w:hAnsi="Calibri"/>
          <w:spacing w:val="-3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29º</w:t>
      </w:r>
      <w:r>
        <w:rPr>
          <w:rFonts w:ascii="Calibri" w:hAnsi="Calibri"/>
          <w:spacing w:val="-2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do</w:t>
      </w:r>
      <w:r>
        <w:rPr>
          <w:rFonts w:ascii="Calibri" w:hAnsi="Calibri"/>
          <w:spacing w:val="-3"/>
          <w:w w:val="105"/>
          <w:sz w:val="21"/>
        </w:rPr>
        <w:t xml:space="preserve"> </w:t>
      </w:r>
      <w:r>
        <w:fldChar w:fldCharType="begin"/>
      </w:r>
      <w:r>
        <w:instrText xml:space="preserve"> HYPERLINK "https://portalsei.rj.gov.br/documentos/legislacao/decretos/Decreto_SEI_consolidado.pdf" \h </w:instrText>
      </w:r>
      <w:r>
        <w:fldChar w:fldCharType="separate"/>
      </w:r>
      <w:r>
        <w:rPr>
          <w:rFonts w:ascii="Calibri" w:hAnsi="Calibri"/>
          <w:color w:val="0000ED"/>
          <w:w w:val="105"/>
          <w:sz w:val="21"/>
          <w:u w:val="single" w:color="0000ED"/>
        </w:rPr>
        <w:t>Decreto</w:t>
      </w:r>
      <w:r>
        <w:rPr>
          <w:rFonts w:ascii="Calibri" w:hAnsi="Calibri"/>
          <w:color w:val="0000ED"/>
          <w:spacing w:val="-3"/>
          <w:w w:val="105"/>
          <w:sz w:val="21"/>
          <w:u w:val="single" w:color="0000ED"/>
        </w:rPr>
        <w:t xml:space="preserve"> </w:t>
      </w:r>
      <w:r>
        <w:rPr>
          <w:rFonts w:ascii="Calibri" w:hAnsi="Calibri"/>
          <w:color w:val="0000ED"/>
          <w:w w:val="105"/>
          <w:sz w:val="21"/>
          <w:u w:val="single" w:color="0000ED"/>
        </w:rPr>
        <w:t>nº</w:t>
      </w:r>
      <w:r>
        <w:rPr>
          <w:rFonts w:ascii="Calibri" w:hAnsi="Calibri"/>
          <w:color w:val="0000ED"/>
          <w:spacing w:val="-2"/>
          <w:w w:val="105"/>
          <w:sz w:val="21"/>
          <w:u w:val="single" w:color="0000ED"/>
        </w:rPr>
        <w:t xml:space="preserve"> </w:t>
      </w:r>
      <w:r>
        <w:rPr>
          <w:rFonts w:ascii="Calibri" w:hAnsi="Calibri"/>
          <w:color w:val="0000ED"/>
          <w:w w:val="105"/>
          <w:sz w:val="21"/>
          <w:u w:val="single" w:color="0000ED"/>
        </w:rPr>
        <w:t>48.209,</w:t>
      </w:r>
      <w:r>
        <w:rPr>
          <w:rFonts w:ascii="Calibri" w:hAnsi="Calibri"/>
          <w:color w:val="0000ED"/>
          <w:spacing w:val="-3"/>
          <w:w w:val="105"/>
          <w:sz w:val="21"/>
          <w:u w:val="single" w:color="0000ED"/>
        </w:rPr>
        <w:t xml:space="preserve"> </w:t>
      </w:r>
      <w:r>
        <w:rPr>
          <w:rFonts w:ascii="Calibri" w:hAnsi="Calibri"/>
          <w:color w:val="0000ED"/>
          <w:w w:val="105"/>
          <w:sz w:val="21"/>
          <w:u w:val="single" w:color="0000ED"/>
        </w:rPr>
        <w:t>de</w:t>
      </w:r>
      <w:r>
        <w:rPr>
          <w:rFonts w:ascii="Calibri" w:hAnsi="Calibri"/>
          <w:color w:val="0000ED"/>
          <w:spacing w:val="-2"/>
          <w:w w:val="105"/>
          <w:sz w:val="21"/>
          <w:u w:val="single" w:color="0000ED"/>
        </w:rPr>
        <w:t xml:space="preserve"> </w:t>
      </w:r>
      <w:r>
        <w:rPr>
          <w:rFonts w:ascii="Calibri" w:hAnsi="Calibri"/>
          <w:color w:val="0000ED"/>
          <w:w w:val="105"/>
          <w:sz w:val="21"/>
          <w:u w:val="single" w:color="0000ED"/>
        </w:rPr>
        <w:t>19</w:t>
      </w:r>
      <w:r>
        <w:rPr>
          <w:rFonts w:ascii="Calibri" w:hAnsi="Calibri"/>
          <w:color w:val="0000ED"/>
          <w:spacing w:val="-3"/>
          <w:w w:val="105"/>
          <w:sz w:val="21"/>
          <w:u w:val="single" w:color="0000ED"/>
        </w:rPr>
        <w:t xml:space="preserve"> </w:t>
      </w:r>
      <w:r>
        <w:rPr>
          <w:rFonts w:ascii="Calibri" w:hAnsi="Calibri"/>
          <w:color w:val="0000ED"/>
          <w:w w:val="105"/>
          <w:sz w:val="21"/>
          <w:u w:val="single" w:color="0000ED"/>
        </w:rPr>
        <w:t>de</w:t>
      </w:r>
      <w:r>
        <w:rPr>
          <w:rFonts w:ascii="Calibri" w:hAnsi="Calibri"/>
          <w:color w:val="0000ED"/>
          <w:spacing w:val="-3"/>
          <w:w w:val="105"/>
          <w:sz w:val="21"/>
          <w:u w:val="single" w:color="0000ED"/>
        </w:rPr>
        <w:t xml:space="preserve"> </w:t>
      </w:r>
      <w:r>
        <w:rPr>
          <w:rFonts w:ascii="Calibri" w:hAnsi="Calibri"/>
          <w:color w:val="0000ED"/>
          <w:w w:val="105"/>
          <w:sz w:val="21"/>
          <w:u w:val="single" w:color="0000ED"/>
        </w:rPr>
        <w:t>setembro</w:t>
      </w:r>
      <w:r>
        <w:rPr>
          <w:rFonts w:ascii="Calibri" w:hAnsi="Calibri"/>
          <w:color w:val="0000ED"/>
          <w:spacing w:val="-2"/>
          <w:w w:val="105"/>
          <w:sz w:val="21"/>
          <w:u w:val="single" w:color="0000ED"/>
        </w:rPr>
        <w:t xml:space="preserve"> </w:t>
      </w:r>
      <w:r>
        <w:rPr>
          <w:rFonts w:ascii="Calibri" w:hAnsi="Calibri"/>
          <w:color w:val="0000ED"/>
          <w:w w:val="105"/>
          <w:sz w:val="21"/>
          <w:u w:val="single" w:color="0000ED"/>
        </w:rPr>
        <w:t>de</w:t>
      </w:r>
      <w:r>
        <w:rPr>
          <w:rFonts w:ascii="Calibri" w:hAnsi="Calibri"/>
          <w:color w:val="0000ED"/>
          <w:spacing w:val="-3"/>
          <w:w w:val="105"/>
          <w:sz w:val="21"/>
          <w:u w:val="single" w:color="0000ED"/>
        </w:rPr>
        <w:t xml:space="preserve"> </w:t>
      </w:r>
      <w:r>
        <w:rPr>
          <w:rFonts w:ascii="Calibri" w:hAnsi="Calibri"/>
          <w:color w:val="0000ED"/>
          <w:w w:val="105"/>
          <w:sz w:val="21"/>
          <w:u w:val="single" w:color="0000ED"/>
        </w:rPr>
        <w:t>2022</w:t>
      </w:r>
      <w:r>
        <w:rPr>
          <w:rFonts w:ascii="Calibri" w:hAnsi="Calibri"/>
          <w:color w:val="0000ED"/>
          <w:w w:val="105"/>
          <w:sz w:val="21"/>
          <w:u w:val="single" w:color="0000ED"/>
        </w:rPr>
        <w:fldChar w:fldCharType="end"/>
      </w:r>
      <w:r>
        <w:rPr>
          <w:rFonts w:ascii="Calibri" w:hAnsi="Calibri"/>
          <w:w w:val="105"/>
          <w:sz w:val="21"/>
        </w:rPr>
        <w:t>.</w:t>
      </w:r>
    </w:p>
    <w:p w14:paraId="5DB337FD">
      <w:pPr>
        <w:spacing w:before="184" w:line="249" w:lineRule="auto"/>
        <w:ind w:left="1502" w:right="179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w w:val="105"/>
          <w:sz w:val="21"/>
        </w:rPr>
        <w:t>A autenticidade deste documento pode ser conferida no site</w:t>
      </w:r>
      <w:r>
        <w:rPr>
          <w:rFonts w:ascii="Calibri" w:hAnsi="Calibri"/>
          <w:spacing w:val="1"/>
          <w:w w:val="105"/>
          <w:sz w:val="21"/>
        </w:rPr>
        <w:t xml:space="preserve"> </w:t>
      </w:r>
      <w:r>
        <w:fldChar w:fldCharType="begin"/>
      </w:r>
      <w:r>
        <w:instrText xml:space="preserve"> HYPERLINK "http://sei.rj.gov.br/sei/controlador_externo.php?acao=documento_conferir&amp;id_orgao_acesso_externo=6" \h </w:instrText>
      </w:r>
      <w:r>
        <w:fldChar w:fldCharType="separate"/>
      </w:r>
      <w:r>
        <w:rPr>
          <w:rFonts w:ascii="Calibri" w:hAnsi="Calibri"/>
          <w:color w:val="0000ED"/>
          <w:w w:val="105"/>
          <w:sz w:val="21"/>
          <w:u w:val="single" w:color="0000ED"/>
        </w:rPr>
        <w:t>http://sei.rj.gov.br/sei/controlador_externo.php?</w:t>
      </w:r>
      <w:r>
        <w:rPr>
          <w:rFonts w:ascii="Calibri" w:hAnsi="Calibri"/>
          <w:color w:val="0000ED"/>
          <w:w w:val="105"/>
          <w:sz w:val="21"/>
          <w:u w:val="single" w:color="0000ED"/>
        </w:rPr>
        <w:fldChar w:fldCharType="end"/>
      </w:r>
      <w:r>
        <w:rPr>
          <w:rFonts w:ascii="Calibri" w:hAnsi="Calibri"/>
          <w:color w:val="0000ED"/>
          <w:spacing w:val="1"/>
          <w:w w:val="105"/>
          <w:sz w:val="21"/>
        </w:rPr>
        <w:t xml:space="preserve"> </w:t>
      </w:r>
      <w:r>
        <w:fldChar w:fldCharType="begin"/>
      </w:r>
      <w:r>
        <w:instrText xml:space="preserve"> HYPERLINK "http://sei.rj.gov.br/sei/controlador_externo.php?acao=documento_conferir&amp;id_orgao_acesso_externo=6" \h </w:instrText>
      </w:r>
      <w:r>
        <w:fldChar w:fldCharType="separate"/>
      </w:r>
      <w:r>
        <w:rPr>
          <w:rFonts w:ascii="Calibri" w:hAnsi="Calibri"/>
          <w:color w:val="0000ED"/>
          <w:sz w:val="21"/>
          <w:u w:val="single" w:color="0000ED"/>
        </w:rPr>
        <w:t>acao=documento_conferir&amp;id_or</w:t>
      </w:r>
      <w:r>
        <w:rPr>
          <w:rFonts w:ascii="Calibri" w:hAnsi="Calibri"/>
          <w:color w:val="0000ED"/>
          <w:sz w:val="21"/>
        </w:rPr>
        <w:t>g</w:t>
      </w:r>
      <w:r>
        <w:rPr>
          <w:rFonts w:ascii="Calibri" w:hAnsi="Calibri"/>
          <w:color w:val="0000ED"/>
          <w:sz w:val="21"/>
          <w:u w:val="single" w:color="0000ED"/>
        </w:rPr>
        <w:t>ao_acesso_externo=6</w:t>
      </w:r>
      <w:r>
        <w:rPr>
          <w:rFonts w:ascii="Calibri" w:hAnsi="Calibri"/>
          <w:color w:val="0000ED"/>
          <w:sz w:val="21"/>
          <w:u w:val="single" w:color="0000ED"/>
        </w:rPr>
        <w:fldChar w:fldCharType="end"/>
      </w:r>
      <w:r>
        <w:rPr>
          <w:rFonts w:ascii="Calibri" w:hAnsi="Calibri"/>
          <w:sz w:val="21"/>
        </w:rPr>
        <w:t>,</w:t>
      </w:r>
      <w:r>
        <w:rPr>
          <w:rFonts w:ascii="Calibri" w:hAnsi="Calibri"/>
          <w:spacing w:val="30"/>
          <w:sz w:val="21"/>
        </w:rPr>
        <w:t xml:space="preserve"> </w:t>
      </w:r>
      <w:r>
        <w:rPr>
          <w:rFonts w:ascii="Calibri" w:hAnsi="Calibri"/>
          <w:sz w:val="21"/>
        </w:rPr>
        <w:t>informando</w:t>
      </w:r>
      <w:r>
        <w:rPr>
          <w:rFonts w:ascii="Calibri" w:hAnsi="Calibri"/>
          <w:spacing w:val="31"/>
          <w:sz w:val="21"/>
        </w:rPr>
        <w:t xml:space="preserve"> </w:t>
      </w:r>
      <w:r>
        <w:rPr>
          <w:rFonts w:ascii="Calibri" w:hAnsi="Calibri"/>
          <w:sz w:val="21"/>
        </w:rPr>
        <w:t>o</w:t>
      </w:r>
      <w:r>
        <w:rPr>
          <w:rFonts w:ascii="Calibri" w:hAnsi="Calibri"/>
          <w:spacing w:val="31"/>
          <w:sz w:val="21"/>
        </w:rPr>
        <w:t xml:space="preserve"> </w:t>
      </w:r>
      <w:r>
        <w:rPr>
          <w:rFonts w:ascii="Calibri" w:hAnsi="Calibri"/>
          <w:sz w:val="21"/>
        </w:rPr>
        <w:t>código</w:t>
      </w:r>
      <w:r>
        <w:rPr>
          <w:rFonts w:ascii="Calibri" w:hAnsi="Calibri"/>
          <w:spacing w:val="31"/>
          <w:sz w:val="21"/>
        </w:rPr>
        <w:t xml:space="preserve"> </w:t>
      </w:r>
      <w:r>
        <w:rPr>
          <w:rFonts w:ascii="Calibri" w:hAnsi="Calibri"/>
          <w:sz w:val="21"/>
        </w:rPr>
        <w:t>verificador</w:t>
      </w:r>
      <w:r>
        <w:rPr>
          <w:rFonts w:ascii="Calibri" w:hAnsi="Calibri"/>
          <w:spacing w:val="31"/>
          <w:sz w:val="21"/>
        </w:rPr>
        <w:t xml:space="preserve"> </w:t>
      </w:r>
      <w:r>
        <w:rPr>
          <w:rFonts w:ascii="Calibri" w:hAnsi="Calibri"/>
          <w:b/>
          <w:sz w:val="21"/>
        </w:rPr>
        <w:t>80289005</w:t>
      </w:r>
      <w:r>
        <w:rPr>
          <w:rFonts w:ascii="Calibri" w:hAnsi="Calibri"/>
          <w:b/>
          <w:spacing w:val="31"/>
          <w:sz w:val="21"/>
        </w:rPr>
        <w:t xml:space="preserve"> </w:t>
      </w:r>
      <w:r>
        <w:rPr>
          <w:rFonts w:ascii="Calibri" w:hAnsi="Calibri"/>
          <w:sz w:val="21"/>
        </w:rPr>
        <w:t>e</w:t>
      </w:r>
      <w:r>
        <w:rPr>
          <w:rFonts w:ascii="Calibri" w:hAnsi="Calibri"/>
          <w:spacing w:val="31"/>
          <w:sz w:val="21"/>
        </w:rPr>
        <w:t xml:space="preserve"> </w:t>
      </w:r>
      <w:r>
        <w:rPr>
          <w:rFonts w:ascii="Calibri" w:hAnsi="Calibri"/>
          <w:sz w:val="21"/>
        </w:rPr>
        <w:t>o</w:t>
      </w:r>
      <w:r>
        <w:rPr>
          <w:rFonts w:ascii="Calibri" w:hAnsi="Calibri"/>
          <w:spacing w:val="-44"/>
          <w:sz w:val="21"/>
        </w:rPr>
        <w:t xml:space="preserve"> </w:t>
      </w:r>
      <w:r>
        <w:rPr>
          <w:rFonts w:ascii="Calibri" w:hAnsi="Calibri"/>
          <w:w w:val="105"/>
          <w:sz w:val="21"/>
        </w:rPr>
        <w:t>código</w:t>
      </w:r>
      <w:r>
        <w:rPr>
          <w:rFonts w:ascii="Calibri" w:hAnsi="Calibri"/>
          <w:spacing w:val="-2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CRC</w:t>
      </w:r>
      <w:r>
        <w:rPr>
          <w:rFonts w:ascii="Calibri" w:hAnsi="Calibri"/>
          <w:spacing w:val="-2"/>
          <w:w w:val="105"/>
          <w:sz w:val="21"/>
        </w:rPr>
        <w:t xml:space="preserve"> </w:t>
      </w:r>
      <w:r>
        <w:rPr>
          <w:rFonts w:ascii="Calibri" w:hAnsi="Calibri"/>
          <w:b/>
          <w:w w:val="105"/>
          <w:sz w:val="21"/>
        </w:rPr>
        <w:t>627BFCA8</w:t>
      </w:r>
      <w:r>
        <w:rPr>
          <w:rFonts w:ascii="Calibri" w:hAnsi="Calibri"/>
          <w:w w:val="105"/>
          <w:sz w:val="21"/>
        </w:rPr>
        <w:t>.</w:t>
      </w:r>
    </w:p>
    <w:p w14:paraId="679E9A85">
      <w:pPr>
        <w:pStyle w:val="6"/>
        <w:spacing w:before="4"/>
        <w:rPr>
          <w:rFonts w:ascii="Calibri"/>
          <w:sz w:val="9"/>
        </w:rPr>
      </w:pPr>
      <w:r>
        <w:pict>
          <v:group id="_x0000_s1035" o:spid="_x0000_s1035" o:spt="203" style="position:absolute;left:0pt;margin-left:35.1pt;margin-top:7.65pt;height:1.5pt;width:526pt;mso-position-horizontal-relative:page;mso-wrap-distance-bottom:0pt;mso-wrap-distance-top:0pt;z-index:-251650048;mso-width-relative:page;mso-height-relative:page;" coordorigin="703,154" coordsize="10520,30">
            <o:lock v:ext="edit"/>
            <v:rect id="_x0000_s1036" o:spid="_x0000_s1036" o:spt="1" style="position:absolute;left:702;top:153;height:15;width:10520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7" o:spid="_x0000_s1037" style="position:absolute;left:702;top:153;height:30;width:10520;" fillcolor="#EDEDED" filled="t" stroked="f" coordorigin="703,154" coordsize="10520,30" path="m11222,154l11207,168,703,168,703,183,11207,183,11222,183,11222,168,11222,154xe">
              <v:path arrowok="t"/>
              <v:fill on="t" focussize="0,0"/>
              <v:stroke on="f"/>
              <v:imagedata o:title=""/>
              <o:lock v:ext="edit"/>
            </v:shape>
            <v:shape id="_x0000_s1038" o:spid="_x0000_s1038" style="position:absolute;left:702;top:153;height:30;width:15;" fillcolor="#999999" filled="t" stroked="f" coordorigin="703,154" coordsize="15,30" path="m703,183l703,154,718,154,718,168,703,183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3F4C96C6">
      <w:pPr>
        <w:pStyle w:val="6"/>
        <w:rPr>
          <w:rFonts w:ascii="Calibri"/>
          <w:sz w:val="22"/>
        </w:rPr>
      </w:pPr>
    </w:p>
    <w:p w14:paraId="44919ACB">
      <w:pPr>
        <w:pStyle w:val="6"/>
        <w:rPr>
          <w:rFonts w:ascii="Calibri"/>
          <w:sz w:val="22"/>
        </w:rPr>
      </w:pPr>
    </w:p>
    <w:p w14:paraId="1192E01D">
      <w:pPr>
        <w:pStyle w:val="6"/>
        <w:rPr>
          <w:rFonts w:ascii="Calibri"/>
          <w:sz w:val="22"/>
        </w:rPr>
      </w:pPr>
    </w:p>
    <w:p w14:paraId="16F7ED15">
      <w:pPr>
        <w:pStyle w:val="6"/>
        <w:rPr>
          <w:rFonts w:ascii="Calibri"/>
          <w:sz w:val="22"/>
        </w:rPr>
      </w:pPr>
    </w:p>
    <w:p w14:paraId="3ACE9064">
      <w:pPr>
        <w:pStyle w:val="6"/>
        <w:rPr>
          <w:rFonts w:ascii="Calibri"/>
          <w:sz w:val="22"/>
        </w:rPr>
      </w:pPr>
    </w:p>
    <w:p w14:paraId="6DF51430">
      <w:pPr>
        <w:pStyle w:val="6"/>
        <w:rPr>
          <w:rFonts w:ascii="Calibri"/>
          <w:sz w:val="22"/>
        </w:rPr>
      </w:pPr>
    </w:p>
    <w:p w14:paraId="4B07EBF3">
      <w:pPr>
        <w:pStyle w:val="6"/>
        <w:spacing w:before="11"/>
        <w:rPr>
          <w:rFonts w:ascii="Calibri"/>
          <w:sz w:val="16"/>
        </w:rPr>
      </w:pPr>
    </w:p>
    <w:p w14:paraId="2A29D8ED">
      <w:pPr>
        <w:pStyle w:val="3"/>
        <w:ind w:left="1110" w:right="1265"/>
        <w:jc w:val="center"/>
      </w:pPr>
      <w:r>
        <w:rPr>
          <w:w w:val="105"/>
          <w:u w:val="single"/>
        </w:rPr>
        <w:t>ANEXO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I-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  <w:u w:val="single"/>
        </w:rPr>
        <w:t>TERMO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DE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REFERÊNCIA</w:t>
      </w:r>
    </w:p>
    <w:p w14:paraId="79FDD0E8">
      <w:pPr>
        <w:pStyle w:val="6"/>
        <w:spacing w:before="8"/>
        <w:rPr>
          <w:b/>
          <w:sz w:val="18"/>
        </w:rPr>
      </w:pPr>
    </w:p>
    <w:p w14:paraId="2E93E30A">
      <w:pPr>
        <w:pStyle w:val="9"/>
        <w:numPr>
          <w:ilvl w:val="0"/>
          <w:numId w:val="31"/>
        </w:numPr>
        <w:tabs>
          <w:tab w:val="left" w:pos="326"/>
        </w:tabs>
        <w:spacing w:before="98" w:after="0" w:line="240" w:lineRule="auto"/>
        <w:ind w:left="325" w:right="0" w:hanging="198"/>
        <w:jc w:val="left"/>
        <w:rPr>
          <w:b/>
          <w:sz w:val="19"/>
        </w:rPr>
      </w:pPr>
      <w:r>
        <w:rPr>
          <w:b/>
          <w:w w:val="105"/>
          <w:sz w:val="19"/>
        </w:rPr>
        <w:t>OBJETIVO:</w:t>
      </w:r>
    </w:p>
    <w:p w14:paraId="07D37EB8">
      <w:pPr>
        <w:pStyle w:val="6"/>
        <w:spacing w:before="48" w:line="292" w:lineRule="auto"/>
        <w:ind w:left="128" w:right="180"/>
        <w:jc w:val="both"/>
      </w:pPr>
      <w:r>
        <w:rPr>
          <w:w w:val="105"/>
        </w:rPr>
        <w:t xml:space="preserve">O presente Termo tem por objetivo a aquisição de </w:t>
      </w:r>
      <w:r>
        <w:rPr>
          <w:b/>
          <w:w w:val="105"/>
        </w:rPr>
        <w:t xml:space="preserve">medicamentos </w:t>
      </w:r>
      <w:r>
        <w:rPr>
          <w:w w:val="105"/>
        </w:rPr>
        <w:t>, por licitação (pregão eletrônico), para o Hospital Universitário</w:t>
      </w:r>
      <w:r>
        <w:rPr>
          <w:spacing w:val="1"/>
          <w:w w:val="105"/>
        </w:rPr>
        <w:t xml:space="preserve"> </w:t>
      </w:r>
      <w:r>
        <w:t>Pedro Ernesto, por meio de empresa especializada, em conformidade com a Lei nº 14.133/2021 Art. 28 inc. I (Regulamenta o Art. 37,</w:t>
      </w:r>
      <w:r>
        <w:rPr>
          <w:spacing w:val="1"/>
        </w:rPr>
        <w:t xml:space="preserve"> </w:t>
      </w:r>
      <w:r>
        <w:rPr>
          <w:w w:val="105"/>
        </w:rPr>
        <w:t>inciso</w:t>
      </w:r>
      <w:r>
        <w:rPr>
          <w:spacing w:val="1"/>
          <w:w w:val="105"/>
        </w:rPr>
        <w:t xml:space="preserve"> </w:t>
      </w:r>
      <w:r>
        <w:rPr>
          <w:w w:val="105"/>
        </w:rPr>
        <w:t>XXI,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Constituição</w:t>
      </w:r>
      <w:r>
        <w:rPr>
          <w:spacing w:val="1"/>
          <w:w w:val="105"/>
        </w:rPr>
        <w:t xml:space="preserve"> </w:t>
      </w:r>
      <w:r>
        <w:rPr>
          <w:w w:val="105"/>
        </w:rPr>
        <w:t>Federal,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institui</w:t>
      </w:r>
      <w:r>
        <w:rPr>
          <w:spacing w:val="1"/>
          <w:w w:val="105"/>
        </w:rPr>
        <w:t xml:space="preserve"> </w:t>
      </w:r>
      <w:r>
        <w:rPr>
          <w:w w:val="105"/>
        </w:rPr>
        <w:t>normas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licitações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Contratos</w:t>
      </w:r>
      <w:r>
        <w:rPr>
          <w:spacing w:val="1"/>
          <w:w w:val="105"/>
        </w:rPr>
        <w:t xml:space="preserve"> </w:t>
      </w:r>
      <w:r>
        <w:rPr>
          <w:w w:val="105"/>
        </w:rPr>
        <w:t>da Administração</w:t>
      </w:r>
      <w:r>
        <w:rPr>
          <w:spacing w:val="1"/>
          <w:w w:val="105"/>
        </w:rPr>
        <w:t xml:space="preserve"> </w:t>
      </w:r>
      <w:r>
        <w:rPr>
          <w:w w:val="105"/>
        </w:rPr>
        <w:t>Pública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dá</w:t>
      </w:r>
      <w:r>
        <w:rPr>
          <w:spacing w:val="1"/>
          <w:w w:val="105"/>
        </w:rPr>
        <w:t xml:space="preserve"> </w:t>
      </w:r>
      <w:r>
        <w:rPr>
          <w:w w:val="105"/>
        </w:rPr>
        <w:t>outras</w:t>
      </w:r>
      <w:r>
        <w:rPr>
          <w:spacing w:val="1"/>
          <w:w w:val="105"/>
        </w:rPr>
        <w:t xml:space="preserve"> </w:t>
      </w:r>
      <w:r>
        <w:rPr>
          <w:w w:val="105"/>
        </w:rPr>
        <w:t>providências), e o Decreto Estadual nº 48.816/23 (Regulamenta a fase preparatória das contratações no âmbito do Estado do Rio de</w:t>
      </w:r>
      <w:r>
        <w:rPr>
          <w:spacing w:val="1"/>
          <w:w w:val="105"/>
        </w:rPr>
        <w:t xml:space="preserve"> </w:t>
      </w:r>
      <w:r>
        <w:rPr>
          <w:w w:val="105"/>
        </w:rPr>
        <w:t>Janeiro).</w:t>
      </w:r>
    </w:p>
    <w:p w14:paraId="4AB70606">
      <w:pPr>
        <w:pStyle w:val="6"/>
        <w:spacing w:before="9"/>
        <w:rPr>
          <w:sz w:val="22"/>
        </w:rPr>
      </w:pPr>
    </w:p>
    <w:p w14:paraId="17FAEA80">
      <w:pPr>
        <w:pStyle w:val="3"/>
        <w:numPr>
          <w:ilvl w:val="1"/>
          <w:numId w:val="31"/>
        </w:numPr>
        <w:tabs>
          <w:tab w:val="left" w:pos="473"/>
        </w:tabs>
        <w:spacing w:before="0" w:after="0" w:line="240" w:lineRule="auto"/>
        <w:ind w:left="472" w:right="0" w:hanging="345"/>
        <w:jc w:val="left"/>
      </w:pPr>
      <w:r>
        <w:t>JUSTIFICATIVA</w:t>
      </w:r>
      <w:r>
        <w:rPr>
          <w:spacing w:val="3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CONTRATAÇÃO:</w:t>
      </w:r>
    </w:p>
    <w:p w14:paraId="40250CD5">
      <w:pPr>
        <w:spacing w:after="0" w:line="240" w:lineRule="auto"/>
        <w:jc w:val="left"/>
        <w:sectPr>
          <w:pgSz w:w="11900" w:h="16840"/>
          <w:pgMar w:top="500" w:right="480" w:bottom="280" w:left="560" w:header="720" w:footer="720" w:gutter="0"/>
          <w:cols w:space="720" w:num="1"/>
        </w:sectPr>
      </w:pPr>
    </w:p>
    <w:p w14:paraId="7B1E2377">
      <w:pPr>
        <w:pStyle w:val="6"/>
        <w:spacing w:before="81" w:line="292" w:lineRule="auto"/>
        <w:ind w:left="128" w:right="169"/>
      </w:pPr>
      <w:r>
        <w:rPr>
          <w:w w:val="105"/>
        </w:rPr>
        <w:t>Trata-se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materiais</w:t>
      </w:r>
      <w:r>
        <w:rPr>
          <w:spacing w:val="-8"/>
          <w:w w:val="105"/>
        </w:rPr>
        <w:t xml:space="preserve"> </w:t>
      </w:r>
      <w:r>
        <w:rPr>
          <w:w w:val="105"/>
        </w:rPr>
        <w:t>indispensáveis</w:t>
      </w:r>
      <w:r>
        <w:rPr>
          <w:spacing w:val="-8"/>
          <w:w w:val="105"/>
        </w:rPr>
        <w:t xml:space="preserve"> </w:t>
      </w:r>
      <w:r>
        <w:rPr>
          <w:w w:val="105"/>
        </w:rPr>
        <w:t>ao</w:t>
      </w:r>
      <w:r>
        <w:rPr>
          <w:spacing w:val="-8"/>
          <w:w w:val="105"/>
        </w:rPr>
        <w:t xml:space="preserve"> </w:t>
      </w:r>
      <w:r>
        <w:rPr>
          <w:w w:val="105"/>
        </w:rPr>
        <w:t>desenvolvimento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assistência</w:t>
      </w:r>
      <w:r>
        <w:rPr>
          <w:spacing w:val="-8"/>
          <w:w w:val="105"/>
        </w:rPr>
        <w:t xml:space="preserve"> </w:t>
      </w:r>
      <w:r>
        <w:rPr>
          <w:w w:val="105"/>
        </w:rPr>
        <w:t>integral</w:t>
      </w:r>
      <w:r>
        <w:rPr>
          <w:spacing w:val="-9"/>
          <w:w w:val="105"/>
        </w:rPr>
        <w:t xml:space="preserve"> </w:t>
      </w:r>
      <w:r>
        <w:rPr>
          <w:w w:val="105"/>
        </w:rPr>
        <w:t>dos</w:t>
      </w:r>
      <w:r>
        <w:rPr>
          <w:spacing w:val="-8"/>
          <w:w w:val="105"/>
        </w:rPr>
        <w:t xml:space="preserve"> </w:t>
      </w:r>
      <w:r>
        <w:rPr>
          <w:w w:val="105"/>
        </w:rPr>
        <w:t>pacientes.</w:t>
      </w:r>
      <w:r>
        <w:rPr>
          <w:spacing w:val="-8"/>
          <w:w w:val="105"/>
        </w:rPr>
        <w:t xml:space="preserve"> </w:t>
      </w:r>
      <w:r>
        <w:rPr>
          <w:w w:val="105"/>
        </w:rPr>
        <w:t>Cabe</w:t>
      </w:r>
      <w:r>
        <w:rPr>
          <w:spacing w:val="-8"/>
          <w:w w:val="105"/>
        </w:rPr>
        <w:t xml:space="preserve"> </w:t>
      </w:r>
      <w:r>
        <w:rPr>
          <w:w w:val="105"/>
        </w:rPr>
        <w:t>ressaltar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trata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aquisição</w:t>
      </w:r>
      <w:r>
        <w:rPr>
          <w:spacing w:val="-4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insumos</w:t>
      </w:r>
      <w:r>
        <w:rPr>
          <w:spacing w:val="-6"/>
          <w:w w:val="105"/>
        </w:rPr>
        <w:t xml:space="preserve"> </w:t>
      </w:r>
      <w:r>
        <w:rPr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w w:val="105"/>
        </w:rPr>
        <w:t>um</w:t>
      </w:r>
      <w:r>
        <w:rPr>
          <w:spacing w:val="-5"/>
          <w:w w:val="105"/>
        </w:rPr>
        <w:t xml:space="preserve"> </w:t>
      </w:r>
      <w:r>
        <w:rPr>
          <w:w w:val="105"/>
        </w:rPr>
        <w:t>Hospital</w:t>
      </w:r>
      <w:r>
        <w:rPr>
          <w:spacing w:val="-6"/>
          <w:w w:val="105"/>
        </w:rPr>
        <w:t xml:space="preserve"> </w:t>
      </w:r>
      <w:r>
        <w:rPr>
          <w:w w:val="105"/>
        </w:rPr>
        <w:t>Universitário,</w:t>
      </w:r>
      <w:r>
        <w:rPr>
          <w:spacing w:val="-6"/>
          <w:w w:val="105"/>
        </w:rPr>
        <w:t xml:space="preserve"> </w:t>
      </w:r>
      <w:r>
        <w:rPr>
          <w:w w:val="105"/>
        </w:rPr>
        <w:t>com</w:t>
      </w:r>
      <w:r>
        <w:rPr>
          <w:spacing w:val="-5"/>
          <w:w w:val="105"/>
        </w:rPr>
        <w:t xml:space="preserve"> </w:t>
      </w:r>
      <w:r>
        <w:rPr>
          <w:w w:val="105"/>
        </w:rPr>
        <w:t>diversas</w:t>
      </w:r>
      <w:r>
        <w:rPr>
          <w:spacing w:val="-6"/>
          <w:w w:val="105"/>
        </w:rPr>
        <w:t xml:space="preserve"> </w:t>
      </w:r>
      <w:r>
        <w:rPr>
          <w:w w:val="105"/>
        </w:rPr>
        <w:t>especialidades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com</w:t>
      </w:r>
      <w:r>
        <w:rPr>
          <w:spacing w:val="-5"/>
          <w:w w:val="105"/>
        </w:rPr>
        <w:t xml:space="preserve"> </w:t>
      </w:r>
      <w:r>
        <w:rPr>
          <w:w w:val="105"/>
        </w:rPr>
        <w:t>linhas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cuidado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>
        <w:rPr>
          <w:spacing w:val="-6"/>
          <w:w w:val="105"/>
        </w:rPr>
        <w:t xml:space="preserve"> </w:t>
      </w:r>
      <w:r>
        <w:rPr>
          <w:w w:val="105"/>
        </w:rPr>
        <w:t>média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alta</w:t>
      </w:r>
      <w:r>
        <w:rPr>
          <w:spacing w:val="-6"/>
          <w:w w:val="105"/>
        </w:rPr>
        <w:t xml:space="preserve"> </w:t>
      </w:r>
      <w:r>
        <w:rPr>
          <w:w w:val="105"/>
        </w:rPr>
        <w:t>complexidade.</w:t>
      </w:r>
    </w:p>
    <w:p w14:paraId="7DCDB760">
      <w:pPr>
        <w:pStyle w:val="6"/>
        <w:spacing w:before="6"/>
        <w:rPr>
          <w:sz w:val="25"/>
        </w:rPr>
      </w:pPr>
    </w:p>
    <w:p w14:paraId="62E69289">
      <w:pPr>
        <w:pStyle w:val="3"/>
        <w:tabs>
          <w:tab w:val="left" w:pos="5242"/>
          <w:tab w:val="left" w:pos="9006"/>
        </w:tabs>
        <w:spacing w:before="1"/>
        <w:ind w:left="159"/>
      </w:pPr>
      <w:r>
        <w:rPr>
          <w:w w:val="105"/>
        </w:rPr>
        <w:t>ITEM</w:t>
      </w:r>
      <w:r>
        <w:rPr>
          <w:spacing w:val="35"/>
          <w:w w:val="105"/>
        </w:rPr>
        <w:t xml:space="preserve"> </w:t>
      </w:r>
      <w:r>
        <w:rPr>
          <w:w w:val="105"/>
        </w:rPr>
        <w:t>ID</w:t>
      </w:r>
      <w:r>
        <w:rPr>
          <w:spacing w:val="-7"/>
          <w:w w:val="105"/>
        </w:rPr>
        <w:t xml:space="preserve"> </w:t>
      </w:r>
      <w:r>
        <w:rPr>
          <w:w w:val="105"/>
        </w:rPr>
        <w:t>SIGA</w:t>
      </w:r>
      <w:r>
        <w:rPr>
          <w:spacing w:val="19"/>
          <w:w w:val="105"/>
        </w:rPr>
        <w:t xml:space="preserve"> </w:t>
      </w:r>
      <w:r>
        <w:rPr>
          <w:w w:val="105"/>
        </w:rPr>
        <w:t>MEDICAMENTO</w:t>
      </w:r>
      <w:r>
        <w:rPr>
          <w:w w:val="105"/>
        </w:rPr>
        <w:tab/>
      </w:r>
      <w:r>
        <w:rPr>
          <w:w w:val="105"/>
        </w:rPr>
        <w:t>AÇÃO</w:t>
      </w:r>
      <w:r>
        <w:rPr>
          <w:spacing w:val="-12"/>
          <w:w w:val="105"/>
        </w:rPr>
        <w:t xml:space="preserve"> </w:t>
      </w:r>
      <w:r>
        <w:rPr>
          <w:w w:val="105"/>
        </w:rPr>
        <w:t>TERAPÊUTICA</w:t>
      </w:r>
      <w:r>
        <w:rPr>
          <w:w w:val="105"/>
        </w:rPr>
        <w:tab/>
      </w:r>
      <w:r>
        <w:rPr>
          <w:w w:val="105"/>
        </w:rPr>
        <w:t>QUANTIDADE</w:t>
      </w:r>
    </w:p>
    <w:p w14:paraId="456902C8">
      <w:pPr>
        <w:pStyle w:val="6"/>
        <w:tabs>
          <w:tab w:val="left" w:pos="782"/>
          <w:tab w:val="left" w:pos="1611"/>
          <w:tab w:val="left" w:pos="5242"/>
        </w:tabs>
        <w:spacing w:before="79" w:line="306" w:lineRule="exact"/>
        <w:ind w:left="159"/>
      </w:pPr>
      <w:r>
        <w:rPr>
          <w:w w:val="105"/>
        </w:rPr>
        <w:t>1</w:t>
      </w:r>
      <w:r>
        <w:rPr>
          <w:w w:val="105"/>
        </w:rPr>
        <w:tab/>
      </w:r>
      <w:r>
        <w:rPr>
          <w:w w:val="105"/>
        </w:rPr>
        <w:t>166599</w:t>
      </w:r>
      <w:r>
        <w:rPr>
          <w:w w:val="105"/>
        </w:rPr>
        <w:tab/>
      </w:r>
      <w:r>
        <w:t>Leuprorrelina,</w:t>
      </w:r>
      <w:r>
        <w:rPr>
          <w:spacing w:val="-3"/>
        </w:rPr>
        <w:t xml:space="preserve"> </w:t>
      </w:r>
      <w:r>
        <w:t>Acetato</w:t>
      </w:r>
      <w:r>
        <w:rPr>
          <w:spacing w:val="12"/>
        </w:rPr>
        <w:t xml:space="preserve"> </w:t>
      </w:r>
      <w:r>
        <w:t>45</w:t>
      </w:r>
      <w:r>
        <w:rPr>
          <w:spacing w:val="11"/>
        </w:rPr>
        <w:t xml:space="preserve"> </w:t>
      </w:r>
      <w:r>
        <w:t>mg</w:t>
      </w:r>
      <w:r>
        <w:rPr>
          <w:spacing w:val="11"/>
        </w:rPr>
        <w:t xml:space="preserve"> </w:t>
      </w:r>
      <w:r>
        <w:t>sol.</w:t>
      </w:r>
      <w:r>
        <w:rPr>
          <w:spacing w:val="12"/>
        </w:rPr>
        <w:t xml:space="preserve"> </w:t>
      </w:r>
      <w:r>
        <w:t>Inj.</w:t>
      </w:r>
      <w:r>
        <w:rPr>
          <w:spacing w:val="11"/>
        </w:rPr>
        <w:t xml:space="preserve"> </w:t>
      </w:r>
      <w:r>
        <w:t>Ser.</w:t>
      </w:r>
      <w:r>
        <w:tab/>
      </w:r>
      <w:r>
        <w:rPr>
          <w:position w:val="13"/>
        </w:rPr>
        <w:t>Antineoplásico</w:t>
      </w:r>
      <w:r>
        <w:rPr>
          <w:spacing w:val="72"/>
          <w:position w:val="13"/>
        </w:rPr>
        <w:t xml:space="preserve"> </w:t>
      </w:r>
      <w:r>
        <w:rPr>
          <w:position w:val="13"/>
        </w:rPr>
        <w:t xml:space="preserve">destinado  </w:t>
      </w:r>
      <w:r>
        <w:rPr>
          <w:spacing w:val="24"/>
          <w:position w:val="13"/>
        </w:rPr>
        <w:t xml:space="preserve"> </w:t>
      </w:r>
      <w:r>
        <w:rPr>
          <w:position w:val="13"/>
        </w:rPr>
        <w:t xml:space="preserve">ao  </w:t>
      </w:r>
      <w:r>
        <w:rPr>
          <w:spacing w:val="24"/>
          <w:position w:val="13"/>
        </w:rPr>
        <w:t xml:space="preserve"> </w:t>
      </w:r>
      <w:r>
        <w:rPr>
          <w:position w:val="13"/>
        </w:rPr>
        <w:t xml:space="preserve">tratamento  </w:t>
      </w:r>
      <w:r>
        <w:rPr>
          <w:spacing w:val="24"/>
          <w:position w:val="13"/>
        </w:rPr>
        <w:t xml:space="preserve"> </w:t>
      </w:r>
      <w:r>
        <w:rPr>
          <w:position w:val="13"/>
        </w:rPr>
        <w:t>do</w:t>
      </w:r>
      <w:r>
        <w:rPr>
          <w:spacing w:val="-10"/>
          <w:position w:val="13"/>
        </w:rPr>
        <w:t xml:space="preserve"> </w:t>
      </w:r>
      <w:r>
        <w:t>2100</w:t>
      </w:r>
    </w:p>
    <w:p w14:paraId="3EF79652">
      <w:pPr>
        <w:pStyle w:val="6"/>
        <w:spacing w:line="176" w:lineRule="exact"/>
        <w:ind w:left="5242"/>
      </w:pPr>
      <w:r>
        <w:rPr>
          <w:w w:val="105"/>
        </w:rPr>
        <w:t>câncer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próstata</w:t>
      </w:r>
      <w:r>
        <w:rPr>
          <w:spacing w:val="-8"/>
          <w:w w:val="105"/>
        </w:rPr>
        <w:t xml:space="preserve"> </w:t>
      </w:r>
      <w:r>
        <w:rPr>
          <w:w w:val="105"/>
        </w:rPr>
        <w:t>em</w:t>
      </w:r>
      <w:r>
        <w:rPr>
          <w:spacing w:val="-7"/>
          <w:w w:val="105"/>
        </w:rPr>
        <w:t xml:space="preserve"> </w:t>
      </w:r>
      <w:r>
        <w:rPr>
          <w:w w:val="105"/>
        </w:rPr>
        <w:t>estágio</w:t>
      </w:r>
      <w:r>
        <w:rPr>
          <w:spacing w:val="-7"/>
          <w:w w:val="105"/>
        </w:rPr>
        <w:t xml:space="preserve"> </w:t>
      </w:r>
      <w:r>
        <w:rPr>
          <w:w w:val="105"/>
        </w:rPr>
        <w:t>avançado.</w:t>
      </w:r>
    </w:p>
    <w:p w14:paraId="70DD17BD">
      <w:pPr>
        <w:pStyle w:val="6"/>
        <w:spacing w:before="4"/>
        <w:rPr>
          <w:sz w:val="21"/>
        </w:rPr>
      </w:pPr>
    </w:p>
    <w:p w14:paraId="33CF94A9">
      <w:pPr>
        <w:pStyle w:val="3"/>
        <w:numPr>
          <w:ilvl w:val="1"/>
          <w:numId w:val="31"/>
        </w:numPr>
        <w:tabs>
          <w:tab w:val="left" w:pos="473"/>
        </w:tabs>
        <w:spacing w:before="98" w:after="0" w:line="240" w:lineRule="auto"/>
        <w:ind w:left="472" w:right="0" w:hanging="345"/>
        <w:jc w:val="left"/>
      </w:pPr>
      <w:r>
        <w:rPr>
          <w:spacing w:val="-1"/>
          <w:w w:val="105"/>
        </w:rPr>
        <w:t>INSTRUMENTOS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PLANEJAMENTO:</w:t>
      </w:r>
    </w:p>
    <w:p w14:paraId="30658FB7">
      <w:pPr>
        <w:pStyle w:val="6"/>
        <w:spacing w:before="47" w:line="292" w:lineRule="auto"/>
        <w:ind w:left="128" w:right="180"/>
        <w:jc w:val="both"/>
      </w:pPr>
      <w:r>
        <w:rPr>
          <w:w w:val="105"/>
        </w:rPr>
        <w:t>A solução pretendida se enquadra como item de fornecimento contínuo uma vez que compõe a grade regular dos estoques para</w:t>
      </w:r>
      <w:r>
        <w:rPr>
          <w:spacing w:val="1"/>
          <w:w w:val="105"/>
        </w:rPr>
        <w:t xml:space="preserve"> </w:t>
      </w:r>
      <w:r>
        <w:rPr>
          <w:w w:val="105"/>
        </w:rPr>
        <w:t>abastecimento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hospital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consta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Plano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Contratações</w:t>
      </w:r>
      <w:r>
        <w:rPr>
          <w:spacing w:val="1"/>
          <w:w w:val="105"/>
        </w:rPr>
        <w:t xml:space="preserve"> </w:t>
      </w:r>
      <w:r>
        <w:rPr>
          <w:w w:val="105"/>
        </w:rPr>
        <w:t>Anual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2024,</w:t>
      </w:r>
      <w:r>
        <w:rPr>
          <w:spacing w:val="1"/>
          <w:w w:val="105"/>
        </w:rPr>
        <w:t xml:space="preserve"> </w:t>
      </w:r>
      <w:r>
        <w:rPr>
          <w:w w:val="105"/>
        </w:rPr>
        <w:t>disponível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fldChar w:fldCharType="begin"/>
      </w:r>
      <w:r>
        <w:instrText xml:space="preserve"> HYPERLINK "https://pncp.gov.br/app/pca/42498600000171/2024/17" \h </w:instrText>
      </w:r>
      <w:r>
        <w:fldChar w:fldCharType="separate"/>
      </w:r>
      <w:r>
        <w:rPr>
          <w:color w:val="0000FF"/>
          <w:w w:val="105"/>
          <w:u w:val="single" w:color="0000ED"/>
        </w:rPr>
        <w:t>https://pncp.gov.br/app/pca/42498600000171/2024/17</w:t>
      </w:r>
      <w:r>
        <w:rPr>
          <w:color w:val="0000FF"/>
          <w:w w:val="105"/>
          <w:u w:val="single" w:color="0000ED"/>
        </w:rPr>
        <w:fldChar w:fldCharType="end"/>
      </w:r>
      <w:r>
        <w:rPr>
          <w:w w:val="105"/>
        </w:rPr>
        <w:t>.</w:t>
      </w:r>
    </w:p>
    <w:p w14:paraId="07BFC200">
      <w:pPr>
        <w:pStyle w:val="6"/>
        <w:rPr>
          <w:sz w:val="23"/>
        </w:rPr>
      </w:pPr>
    </w:p>
    <w:p w14:paraId="1DCCDCFB">
      <w:pPr>
        <w:pStyle w:val="3"/>
        <w:numPr>
          <w:ilvl w:val="1"/>
          <w:numId w:val="31"/>
        </w:numPr>
        <w:tabs>
          <w:tab w:val="left" w:pos="473"/>
        </w:tabs>
        <w:spacing w:before="0" w:after="0" w:line="240" w:lineRule="auto"/>
        <w:ind w:left="472" w:right="0" w:hanging="345"/>
        <w:jc w:val="left"/>
      </w:pPr>
      <w:r>
        <w:t>DISPONIBILIDADE</w:t>
      </w:r>
      <w:r>
        <w:rPr>
          <w:spacing w:val="43"/>
        </w:rPr>
        <w:t xml:space="preserve"> </w:t>
      </w:r>
      <w:r>
        <w:t>ORÇAMENTÁRIA</w:t>
      </w:r>
      <w:r>
        <w:rPr>
          <w:spacing w:val="23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FINANCEIRA:</w:t>
      </w:r>
    </w:p>
    <w:p w14:paraId="48E77809">
      <w:pPr>
        <w:pStyle w:val="6"/>
        <w:spacing w:before="3"/>
        <w:rPr>
          <w:b/>
          <w:sz w:val="27"/>
        </w:rPr>
      </w:pPr>
    </w:p>
    <w:tbl>
      <w:tblPr>
        <w:tblStyle w:val="5"/>
        <w:tblW w:w="0" w:type="auto"/>
        <w:tblInd w:w="172" w:type="dxa"/>
        <w:tblBorders>
          <w:top w:val="single" w:color="2A2A2A" w:sz="6" w:space="0"/>
          <w:left w:val="single" w:color="2A2A2A" w:sz="6" w:space="0"/>
          <w:bottom w:val="single" w:color="2A2A2A" w:sz="6" w:space="0"/>
          <w:right w:val="single" w:color="2A2A2A" w:sz="6" w:space="0"/>
          <w:insideH w:val="single" w:color="2A2A2A" w:sz="6" w:space="0"/>
          <w:insideV w:val="single" w:color="2A2A2A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6"/>
      </w:tblGrid>
      <w:tr w14:paraId="457255ED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146" w:type="dxa"/>
            <w:tcBorders>
              <w:right w:val="single" w:color="7E7E7E" w:sz="6" w:space="0"/>
            </w:tcBorders>
          </w:tcPr>
          <w:p w14:paraId="4EB23D4C">
            <w:pPr>
              <w:pStyle w:val="10"/>
              <w:spacing w:before="29" w:line="292" w:lineRule="auto"/>
              <w:ind w:left="7" w:right="-2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As</w:t>
            </w:r>
            <w:r>
              <w:rPr>
                <w:b/>
                <w:spacing w:val="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despesas</w:t>
            </w:r>
            <w:r>
              <w:rPr>
                <w:b/>
                <w:spacing w:val="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com</w:t>
            </w:r>
            <w:r>
              <w:rPr>
                <w:b/>
                <w:spacing w:val="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</w:t>
            </w:r>
            <w:r>
              <w:rPr>
                <w:b/>
                <w:spacing w:val="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execução</w:t>
            </w:r>
            <w:r>
              <w:rPr>
                <w:b/>
                <w:spacing w:val="1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presente</w:t>
            </w:r>
            <w:r>
              <w:rPr>
                <w:b/>
                <w:spacing w:val="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contrato</w:t>
            </w:r>
            <w:r>
              <w:rPr>
                <w:b/>
                <w:spacing w:val="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correrão</w:t>
            </w:r>
            <w:r>
              <w:rPr>
                <w:b/>
                <w:spacing w:val="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à</w:t>
            </w:r>
            <w:r>
              <w:rPr>
                <w:b/>
                <w:spacing w:val="1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conta</w:t>
            </w:r>
            <w:r>
              <w:rPr>
                <w:b/>
                <w:spacing w:val="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das</w:t>
            </w:r>
            <w:r>
              <w:rPr>
                <w:b/>
                <w:spacing w:val="-4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seguintes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dotações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orçamentárias,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para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corrente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exercício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2024.</w:t>
            </w:r>
          </w:p>
        </w:tc>
      </w:tr>
      <w:tr w14:paraId="3E03019C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146" w:type="dxa"/>
            <w:tcBorders>
              <w:right w:val="single" w:color="7E7E7E" w:sz="6" w:space="0"/>
            </w:tcBorders>
          </w:tcPr>
          <w:p w14:paraId="460B6E93">
            <w:pPr>
              <w:pStyle w:val="10"/>
              <w:spacing w:before="59"/>
              <w:ind w:left="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Unidade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Orçamentária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(UO):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404340</w:t>
            </w:r>
          </w:p>
        </w:tc>
      </w:tr>
      <w:tr w14:paraId="743C8880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146" w:type="dxa"/>
            <w:tcBorders>
              <w:right w:val="single" w:color="7E7E7E" w:sz="6" w:space="0"/>
            </w:tcBorders>
          </w:tcPr>
          <w:p w14:paraId="47C65837">
            <w:pPr>
              <w:pStyle w:val="10"/>
              <w:spacing w:before="59"/>
              <w:ind w:left="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Fonte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Recursos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(FR):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225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/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100</w:t>
            </w:r>
          </w:p>
        </w:tc>
      </w:tr>
      <w:tr w14:paraId="6FB7F21C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146" w:type="dxa"/>
            <w:tcBorders>
              <w:bottom w:val="single" w:color="7E7E7E" w:sz="6" w:space="0"/>
              <w:right w:val="single" w:color="7E7E7E" w:sz="6" w:space="0"/>
            </w:tcBorders>
          </w:tcPr>
          <w:p w14:paraId="62628C9D">
            <w:pPr>
              <w:pStyle w:val="10"/>
              <w:spacing w:before="59"/>
              <w:ind w:left="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Natureza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da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Despesa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(ND):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339030</w:t>
            </w:r>
          </w:p>
        </w:tc>
      </w:tr>
    </w:tbl>
    <w:p w14:paraId="5FB021D5">
      <w:pPr>
        <w:pStyle w:val="6"/>
        <w:spacing w:before="2"/>
        <w:rPr>
          <w:b/>
          <w:sz w:val="28"/>
        </w:rPr>
      </w:pPr>
    </w:p>
    <w:p w14:paraId="588E08D1">
      <w:pPr>
        <w:pStyle w:val="9"/>
        <w:numPr>
          <w:ilvl w:val="0"/>
          <w:numId w:val="31"/>
        </w:numPr>
        <w:tabs>
          <w:tab w:val="left" w:pos="326"/>
        </w:tabs>
        <w:spacing w:before="1" w:after="0" w:line="240" w:lineRule="auto"/>
        <w:ind w:left="325" w:right="0" w:hanging="198"/>
        <w:jc w:val="left"/>
        <w:rPr>
          <w:b/>
          <w:sz w:val="19"/>
        </w:rPr>
      </w:pPr>
      <w:r>
        <w:rPr>
          <w:b/>
          <w:w w:val="105"/>
          <w:sz w:val="19"/>
        </w:rPr>
        <w:t>DESCRIÇÃO</w:t>
      </w:r>
      <w:r>
        <w:rPr>
          <w:b/>
          <w:spacing w:val="-12"/>
          <w:w w:val="105"/>
          <w:sz w:val="19"/>
        </w:rPr>
        <w:t xml:space="preserve"> </w:t>
      </w:r>
      <w:r>
        <w:rPr>
          <w:b/>
          <w:w w:val="105"/>
          <w:sz w:val="19"/>
        </w:rPr>
        <w:t>DO</w:t>
      </w:r>
      <w:r>
        <w:rPr>
          <w:b/>
          <w:spacing w:val="-12"/>
          <w:w w:val="105"/>
          <w:sz w:val="19"/>
        </w:rPr>
        <w:t xml:space="preserve"> </w:t>
      </w:r>
      <w:r>
        <w:rPr>
          <w:b/>
          <w:w w:val="105"/>
          <w:sz w:val="19"/>
        </w:rPr>
        <w:t>OBJETO:</w:t>
      </w:r>
    </w:p>
    <w:p w14:paraId="2739F549">
      <w:pPr>
        <w:pStyle w:val="6"/>
        <w:spacing w:before="2"/>
        <w:rPr>
          <w:b/>
          <w:sz w:val="27"/>
        </w:rPr>
      </w:pPr>
    </w:p>
    <w:p w14:paraId="74707EFA">
      <w:pPr>
        <w:pStyle w:val="3"/>
        <w:numPr>
          <w:ilvl w:val="1"/>
          <w:numId w:val="31"/>
        </w:numPr>
        <w:tabs>
          <w:tab w:val="left" w:pos="473"/>
        </w:tabs>
        <w:spacing w:before="1" w:after="0" w:line="240" w:lineRule="auto"/>
        <w:ind w:left="472" w:right="0" w:hanging="345"/>
        <w:jc w:val="left"/>
      </w:pPr>
      <w:r>
        <w:t>DEFINIÇÃO</w:t>
      </w:r>
      <w:r>
        <w:rPr>
          <w:spacing w:val="22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NATUREZA</w:t>
      </w:r>
      <w:r>
        <w:rPr>
          <w:spacing w:val="6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BEM:</w:t>
      </w:r>
    </w:p>
    <w:p w14:paraId="77746141">
      <w:pPr>
        <w:pStyle w:val="6"/>
        <w:spacing w:before="47"/>
        <w:ind w:left="128"/>
        <w:jc w:val="both"/>
      </w:pPr>
      <w:r>
        <w:rPr>
          <w:w w:val="105"/>
        </w:rPr>
        <w:t>Trata-se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medicamentos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insumos</w:t>
      </w:r>
    </w:p>
    <w:p w14:paraId="623B6CE1">
      <w:pPr>
        <w:pStyle w:val="6"/>
        <w:spacing w:before="3"/>
        <w:rPr>
          <w:sz w:val="27"/>
        </w:rPr>
      </w:pPr>
    </w:p>
    <w:p w14:paraId="72245C4F">
      <w:pPr>
        <w:pStyle w:val="3"/>
        <w:numPr>
          <w:ilvl w:val="1"/>
          <w:numId w:val="31"/>
        </w:numPr>
        <w:tabs>
          <w:tab w:val="left" w:pos="473"/>
        </w:tabs>
        <w:spacing w:before="0" w:after="0" w:line="240" w:lineRule="auto"/>
        <w:ind w:left="472" w:right="0" w:hanging="345"/>
        <w:jc w:val="left"/>
      </w:pPr>
      <w:r>
        <w:rPr>
          <w:w w:val="105"/>
        </w:rPr>
        <w:t>DEFINIÇÃO</w:t>
      </w:r>
      <w:r>
        <w:rPr>
          <w:spacing w:val="-12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w w:val="105"/>
        </w:rPr>
        <w:t>OBJETO:</w:t>
      </w:r>
    </w:p>
    <w:p w14:paraId="69F57CB3">
      <w:pPr>
        <w:pStyle w:val="6"/>
        <w:spacing w:before="3"/>
        <w:rPr>
          <w:b/>
          <w:sz w:val="21"/>
        </w:rPr>
      </w:pPr>
    </w:p>
    <w:p w14:paraId="1B1BC18C">
      <w:pPr>
        <w:spacing w:after="0"/>
        <w:rPr>
          <w:sz w:val="21"/>
        </w:rPr>
        <w:sectPr>
          <w:pgSz w:w="11900" w:h="16840"/>
          <w:pgMar w:top="500" w:right="480" w:bottom="280" w:left="560" w:header="720" w:footer="720" w:gutter="0"/>
          <w:cols w:space="720" w:num="1"/>
        </w:sectPr>
      </w:pPr>
    </w:p>
    <w:p w14:paraId="26765DEF">
      <w:pPr>
        <w:spacing w:before="110" w:line="182" w:lineRule="auto"/>
        <w:ind w:left="781" w:right="-18" w:hanging="623"/>
        <w:jc w:val="left"/>
        <w:rPr>
          <w:b/>
          <w:sz w:val="19"/>
        </w:rPr>
      </w:pPr>
      <w:r>
        <w:rPr>
          <w:b/>
          <w:w w:val="105"/>
          <w:position w:val="-12"/>
          <w:sz w:val="19"/>
        </w:rPr>
        <w:t>ITEM</w:t>
      </w:r>
      <w:r>
        <w:rPr>
          <w:b/>
          <w:spacing w:val="29"/>
          <w:w w:val="105"/>
          <w:position w:val="-12"/>
          <w:sz w:val="19"/>
        </w:rPr>
        <w:t xml:space="preserve"> </w:t>
      </w:r>
      <w:r>
        <w:rPr>
          <w:b/>
          <w:w w:val="105"/>
          <w:sz w:val="19"/>
        </w:rPr>
        <w:t>CÓDIGO</w:t>
      </w:r>
      <w:r>
        <w:rPr>
          <w:b/>
          <w:w w:val="103"/>
          <w:sz w:val="19"/>
        </w:rPr>
        <w:t xml:space="preserve"> </w:t>
      </w:r>
      <w:r>
        <w:rPr>
          <w:b/>
          <w:w w:val="105"/>
          <w:sz w:val="19"/>
        </w:rPr>
        <w:t>MV</w:t>
      </w:r>
    </w:p>
    <w:p w14:paraId="4DE1FDAD">
      <w:pPr>
        <w:pStyle w:val="6"/>
        <w:spacing w:before="1"/>
        <w:rPr>
          <w:b/>
          <w:sz w:val="20"/>
        </w:rPr>
      </w:pPr>
      <w:r>
        <w:br w:type="column"/>
      </w:r>
    </w:p>
    <w:p w14:paraId="1BCA8A00">
      <w:pPr>
        <w:pStyle w:val="3"/>
        <w:tabs>
          <w:tab w:val="left" w:pos="4842"/>
          <w:tab w:val="left" w:pos="6375"/>
          <w:tab w:val="left" w:pos="7217"/>
        </w:tabs>
        <w:ind w:left="101"/>
      </w:pPr>
      <w:r>
        <w:rPr>
          <w:w w:val="105"/>
        </w:rPr>
        <w:t>ID</w:t>
      </w:r>
      <w:r>
        <w:rPr>
          <w:spacing w:val="-8"/>
          <w:w w:val="105"/>
        </w:rPr>
        <w:t xml:space="preserve"> </w:t>
      </w:r>
      <w:r>
        <w:rPr>
          <w:w w:val="105"/>
        </w:rPr>
        <w:t>SIGA</w:t>
      </w:r>
      <w:r>
        <w:rPr>
          <w:spacing w:val="30"/>
          <w:w w:val="105"/>
        </w:rPr>
        <w:t xml:space="preserve"> </w:t>
      </w:r>
      <w:r>
        <w:rPr>
          <w:w w:val="105"/>
        </w:rPr>
        <w:t>MEDICAMENTO</w:t>
      </w:r>
      <w:r>
        <w:rPr>
          <w:w w:val="105"/>
        </w:rPr>
        <w:tab/>
      </w:r>
      <w:r>
        <w:rPr>
          <w:w w:val="105"/>
        </w:rPr>
        <w:t>FORMA</w:t>
      </w:r>
      <w:r>
        <w:rPr>
          <w:w w:val="105"/>
        </w:rPr>
        <w:tab/>
      </w:r>
      <w:r>
        <w:rPr>
          <w:w w:val="105"/>
        </w:rPr>
        <w:t>CMM</w:t>
      </w:r>
      <w:r>
        <w:rPr>
          <w:w w:val="105"/>
        </w:rPr>
        <w:tab/>
      </w:r>
      <w:r>
        <w:rPr>
          <w:w w:val="105"/>
        </w:rPr>
        <w:t>QUANTIDADE</w:t>
      </w:r>
    </w:p>
    <w:p w14:paraId="71B8AB04">
      <w:pPr>
        <w:spacing w:after="0"/>
        <w:sectPr>
          <w:type w:val="continuous"/>
          <w:pgSz w:w="11900" w:h="16840"/>
          <w:pgMar w:top="720" w:right="480" w:bottom="280" w:left="560" w:header="720" w:footer="720" w:gutter="0"/>
          <w:cols w:equalWidth="0" w:num="2">
            <w:col w:w="1603" w:space="40"/>
            <w:col w:w="9217"/>
          </w:cols>
        </w:sectPr>
      </w:pPr>
    </w:p>
    <w:p w14:paraId="0223972F">
      <w:pPr>
        <w:pStyle w:val="6"/>
        <w:tabs>
          <w:tab w:val="left" w:pos="781"/>
          <w:tab w:val="left" w:pos="6484"/>
          <w:tab w:val="left" w:pos="8017"/>
        </w:tabs>
        <w:spacing w:before="102"/>
        <w:ind w:left="159"/>
        <w:jc w:val="both"/>
      </w:pPr>
      <w:r>
        <w:rPr>
          <w:w w:val="105"/>
        </w:rPr>
        <w:t>1</w:t>
      </w:r>
      <w:r>
        <w:rPr>
          <w:w w:val="105"/>
        </w:rPr>
        <w:tab/>
      </w:r>
      <w:r>
        <w:t xml:space="preserve">10595          </w:t>
      </w:r>
      <w:r>
        <w:rPr>
          <w:spacing w:val="3"/>
        </w:rPr>
        <w:t xml:space="preserve"> </w:t>
      </w:r>
      <w:r>
        <w:t xml:space="preserve">166599    </w:t>
      </w:r>
      <w:r>
        <w:rPr>
          <w:spacing w:val="44"/>
        </w:rPr>
        <w:t xml:space="preserve"> </w:t>
      </w:r>
      <w:r>
        <w:t>Leuprorrelina,</w:t>
      </w:r>
      <w:r>
        <w:rPr>
          <w:spacing w:val="-5"/>
        </w:rPr>
        <w:t xml:space="preserve"> </w:t>
      </w:r>
      <w:r>
        <w:t>Acetato</w:t>
      </w:r>
      <w:r>
        <w:rPr>
          <w:spacing w:val="7"/>
        </w:rPr>
        <w:t xml:space="preserve"> </w:t>
      </w:r>
      <w:r>
        <w:t>45</w:t>
      </w:r>
      <w:r>
        <w:rPr>
          <w:spacing w:val="7"/>
        </w:rPr>
        <w:t xml:space="preserve"> </w:t>
      </w:r>
      <w:r>
        <w:t>mg</w:t>
      </w:r>
      <w:r>
        <w:rPr>
          <w:spacing w:val="7"/>
        </w:rPr>
        <w:t xml:space="preserve"> </w:t>
      </w:r>
      <w:r>
        <w:t>sol.</w:t>
      </w:r>
      <w:r>
        <w:rPr>
          <w:spacing w:val="7"/>
        </w:rPr>
        <w:t xml:space="preserve"> </w:t>
      </w:r>
      <w:r>
        <w:t>Inj.</w:t>
      </w:r>
      <w:r>
        <w:rPr>
          <w:spacing w:val="6"/>
        </w:rPr>
        <w:t xml:space="preserve"> </w:t>
      </w:r>
      <w:r>
        <w:t>Ser.</w:t>
      </w:r>
      <w:r>
        <w:tab/>
      </w:r>
      <w:r>
        <w:rPr>
          <w:w w:val="105"/>
        </w:rPr>
        <w:t>SER</w:t>
      </w:r>
      <w:r>
        <w:rPr>
          <w:spacing w:val="-4"/>
          <w:w w:val="105"/>
        </w:rPr>
        <w:t xml:space="preserve"> </w:t>
      </w:r>
      <w:r>
        <w:rPr>
          <w:w w:val="105"/>
        </w:rPr>
        <w:t>45</w:t>
      </w:r>
      <w:r>
        <w:rPr>
          <w:spacing w:val="-4"/>
          <w:w w:val="105"/>
        </w:rPr>
        <w:t xml:space="preserve"> </w:t>
      </w:r>
      <w:r>
        <w:rPr>
          <w:w w:val="105"/>
        </w:rPr>
        <w:t>MG</w:t>
      </w:r>
      <w:r>
        <w:rPr>
          <w:w w:val="105"/>
        </w:rPr>
        <w:tab/>
      </w:r>
      <w:r>
        <w:rPr>
          <w:w w:val="105"/>
        </w:rPr>
        <w:t xml:space="preserve">159        </w:t>
      </w:r>
      <w:r>
        <w:rPr>
          <w:spacing w:val="41"/>
          <w:w w:val="105"/>
        </w:rPr>
        <w:t xml:space="preserve"> </w:t>
      </w:r>
      <w:r>
        <w:rPr>
          <w:w w:val="105"/>
        </w:rPr>
        <w:t>2100</w:t>
      </w:r>
    </w:p>
    <w:p w14:paraId="28BB8A61">
      <w:pPr>
        <w:pStyle w:val="6"/>
        <w:spacing w:before="10"/>
        <w:rPr>
          <w:sz w:val="29"/>
        </w:rPr>
      </w:pPr>
    </w:p>
    <w:p w14:paraId="20FF782B">
      <w:pPr>
        <w:pStyle w:val="3"/>
        <w:numPr>
          <w:ilvl w:val="0"/>
          <w:numId w:val="31"/>
        </w:numPr>
        <w:tabs>
          <w:tab w:val="left" w:pos="326"/>
        </w:tabs>
        <w:spacing w:before="0" w:after="0" w:line="240" w:lineRule="auto"/>
        <w:ind w:left="325" w:right="0" w:hanging="198"/>
        <w:jc w:val="left"/>
      </w:pPr>
      <w:r>
        <w:t>DESCRIÇÃO</w:t>
      </w:r>
      <w:r>
        <w:rPr>
          <w:spacing w:val="26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CONTRATAÇÃO:</w:t>
      </w:r>
    </w:p>
    <w:p w14:paraId="05677C4B">
      <w:pPr>
        <w:pStyle w:val="6"/>
        <w:spacing w:before="3"/>
        <w:rPr>
          <w:b/>
          <w:sz w:val="27"/>
        </w:rPr>
      </w:pPr>
    </w:p>
    <w:p w14:paraId="6B6636FB">
      <w:pPr>
        <w:pStyle w:val="9"/>
        <w:numPr>
          <w:ilvl w:val="1"/>
          <w:numId w:val="31"/>
        </w:numPr>
        <w:tabs>
          <w:tab w:val="left" w:pos="473"/>
        </w:tabs>
        <w:spacing w:before="0" w:after="0" w:line="240" w:lineRule="auto"/>
        <w:ind w:left="472" w:right="0" w:hanging="345"/>
        <w:jc w:val="left"/>
        <w:rPr>
          <w:b/>
          <w:sz w:val="19"/>
        </w:rPr>
      </w:pPr>
      <w:r>
        <w:rPr>
          <w:b/>
          <w:sz w:val="19"/>
        </w:rPr>
        <w:t>FORMA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26"/>
          <w:sz w:val="19"/>
        </w:rPr>
        <w:t xml:space="preserve"> </w:t>
      </w:r>
      <w:r>
        <w:rPr>
          <w:b/>
          <w:sz w:val="19"/>
        </w:rPr>
        <w:t>EXECUÇÃO:</w:t>
      </w:r>
    </w:p>
    <w:p w14:paraId="1C336215">
      <w:pPr>
        <w:pStyle w:val="6"/>
        <w:spacing w:before="3"/>
        <w:rPr>
          <w:b/>
          <w:sz w:val="27"/>
        </w:rPr>
      </w:pPr>
    </w:p>
    <w:p w14:paraId="40C65AE0">
      <w:pPr>
        <w:pStyle w:val="9"/>
        <w:numPr>
          <w:ilvl w:val="2"/>
          <w:numId w:val="31"/>
        </w:numPr>
        <w:tabs>
          <w:tab w:val="left" w:pos="628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Em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caso 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divergência de descrição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entre 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ID do SIGA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Termo 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Referência, vale 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que está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exposto nas especificações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deste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Termo;</w:t>
      </w:r>
    </w:p>
    <w:p w14:paraId="053F75F2">
      <w:pPr>
        <w:pStyle w:val="9"/>
        <w:numPr>
          <w:ilvl w:val="2"/>
          <w:numId w:val="31"/>
        </w:numPr>
        <w:tabs>
          <w:tab w:val="left" w:pos="621"/>
        </w:tabs>
        <w:spacing w:before="0" w:after="0" w:line="217" w:lineRule="exact"/>
        <w:ind w:left="620" w:right="0" w:hanging="493"/>
        <w:jc w:val="both"/>
        <w:rPr>
          <w:sz w:val="19"/>
        </w:rPr>
      </w:pPr>
      <w:r>
        <w:rPr>
          <w:w w:val="105"/>
          <w:sz w:val="19"/>
        </w:rPr>
        <w:t>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regime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fornecimento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será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venda;</w:t>
      </w:r>
    </w:p>
    <w:p w14:paraId="7BA8E8F5">
      <w:pPr>
        <w:pStyle w:val="9"/>
        <w:numPr>
          <w:ilvl w:val="2"/>
          <w:numId w:val="31"/>
        </w:numPr>
        <w:tabs>
          <w:tab w:val="left" w:pos="627"/>
        </w:tabs>
        <w:spacing w:before="47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A memória de cálculo para compor a quantidade total de itens a ser contratada se baseia na análise do consumo do contrato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anterior acrescido de 10% como margem de segurança, na solicitação da unidade demandante tendo em vista a capacidade instalada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centro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cirúrgico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pactuação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gestor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pleno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último,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autorização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Direção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Geral;</w:t>
      </w:r>
    </w:p>
    <w:p w14:paraId="5B742B22">
      <w:pPr>
        <w:pStyle w:val="6"/>
        <w:rPr>
          <w:sz w:val="23"/>
        </w:rPr>
      </w:pPr>
    </w:p>
    <w:p w14:paraId="40862DDC">
      <w:pPr>
        <w:pStyle w:val="3"/>
        <w:numPr>
          <w:ilvl w:val="1"/>
          <w:numId w:val="31"/>
        </w:numPr>
        <w:tabs>
          <w:tab w:val="left" w:pos="473"/>
        </w:tabs>
        <w:spacing w:before="0" w:after="0" w:line="240" w:lineRule="auto"/>
        <w:ind w:left="472" w:right="0" w:hanging="345"/>
        <w:jc w:val="left"/>
      </w:pPr>
      <w:r>
        <w:t>POSSIBILIDADE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PARTICIPAÇÃO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COOPERATIVA:</w:t>
      </w:r>
    </w:p>
    <w:p w14:paraId="6D38B9A3">
      <w:pPr>
        <w:pStyle w:val="6"/>
        <w:spacing w:before="47"/>
        <w:ind w:left="128"/>
      </w:pPr>
      <w:r>
        <w:rPr>
          <w:w w:val="105"/>
        </w:rPr>
        <w:t>Não</w:t>
      </w:r>
      <w:r>
        <w:rPr>
          <w:spacing w:val="-8"/>
          <w:w w:val="105"/>
        </w:rPr>
        <w:t xml:space="preserve"> </w:t>
      </w:r>
      <w:r>
        <w:rPr>
          <w:w w:val="105"/>
        </w:rPr>
        <w:t>será</w:t>
      </w:r>
      <w:r>
        <w:rPr>
          <w:spacing w:val="-8"/>
          <w:w w:val="105"/>
        </w:rPr>
        <w:t xml:space="preserve"> </w:t>
      </w:r>
      <w:r>
        <w:rPr>
          <w:w w:val="105"/>
        </w:rPr>
        <w:t>permitida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participação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cooperativas.</w:t>
      </w:r>
    </w:p>
    <w:p w14:paraId="5133FBE6">
      <w:pPr>
        <w:pStyle w:val="6"/>
        <w:spacing w:before="3"/>
        <w:rPr>
          <w:sz w:val="27"/>
        </w:rPr>
      </w:pPr>
    </w:p>
    <w:p w14:paraId="463ECE9C">
      <w:pPr>
        <w:pStyle w:val="3"/>
        <w:numPr>
          <w:ilvl w:val="1"/>
          <w:numId w:val="31"/>
        </w:numPr>
        <w:tabs>
          <w:tab w:val="left" w:pos="473"/>
        </w:tabs>
        <w:spacing w:before="0" w:after="0" w:line="240" w:lineRule="auto"/>
        <w:ind w:left="472" w:right="0" w:hanging="345"/>
        <w:jc w:val="left"/>
      </w:pPr>
      <w:r>
        <w:t>POSSIBILIDADE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PARTICIPAÇÃO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CONSÓRCIO:</w:t>
      </w:r>
    </w:p>
    <w:p w14:paraId="44DF33EA">
      <w:pPr>
        <w:pStyle w:val="6"/>
        <w:spacing w:before="48"/>
        <w:ind w:left="128"/>
      </w:pPr>
      <w:r>
        <w:rPr>
          <w:w w:val="105"/>
        </w:rPr>
        <w:t>É</w:t>
      </w:r>
      <w:r>
        <w:rPr>
          <w:spacing w:val="-8"/>
          <w:w w:val="105"/>
        </w:rPr>
        <w:t xml:space="preserve"> </w:t>
      </w:r>
      <w:r>
        <w:rPr>
          <w:w w:val="105"/>
        </w:rPr>
        <w:t>vedada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participação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empresas</w:t>
      </w:r>
      <w:r>
        <w:rPr>
          <w:spacing w:val="-8"/>
          <w:w w:val="105"/>
        </w:rPr>
        <w:t xml:space="preserve"> </w:t>
      </w:r>
      <w:r>
        <w:rPr>
          <w:w w:val="105"/>
        </w:rPr>
        <w:t>em</w:t>
      </w:r>
      <w:r>
        <w:rPr>
          <w:spacing w:val="-7"/>
          <w:w w:val="105"/>
        </w:rPr>
        <w:t xml:space="preserve"> </w:t>
      </w:r>
      <w:r>
        <w:rPr>
          <w:w w:val="105"/>
        </w:rPr>
        <w:t>consórcio.</w:t>
      </w:r>
    </w:p>
    <w:p w14:paraId="778DD308">
      <w:pPr>
        <w:pStyle w:val="6"/>
        <w:spacing w:before="2"/>
        <w:rPr>
          <w:sz w:val="27"/>
        </w:rPr>
      </w:pPr>
    </w:p>
    <w:p w14:paraId="3DF6DD05">
      <w:pPr>
        <w:pStyle w:val="3"/>
        <w:numPr>
          <w:ilvl w:val="1"/>
          <w:numId w:val="31"/>
        </w:numPr>
        <w:tabs>
          <w:tab w:val="left" w:pos="473"/>
        </w:tabs>
        <w:spacing w:before="1" w:after="0" w:line="240" w:lineRule="auto"/>
        <w:ind w:left="472" w:right="0" w:hanging="345"/>
        <w:jc w:val="left"/>
      </w:pPr>
      <w:r>
        <w:rPr>
          <w:spacing w:val="-2"/>
          <w:w w:val="105"/>
        </w:rPr>
        <w:t>DURAÇÃO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CONTRATO:</w:t>
      </w:r>
    </w:p>
    <w:p w14:paraId="2F2709C5">
      <w:pPr>
        <w:pStyle w:val="6"/>
        <w:spacing w:before="2"/>
        <w:rPr>
          <w:b/>
          <w:sz w:val="27"/>
        </w:rPr>
      </w:pPr>
    </w:p>
    <w:p w14:paraId="17489B91">
      <w:pPr>
        <w:pStyle w:val="9"/>
        <w:numPr>
          <w:ilvl w:val="2"/>
          <w:numId w:val="32"/>
        </w:numPr>
        <w:tabs>
          <w:tab w:val="left" w:pos="628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O prazo de vigência do contrato será de 12 meses, contados a partir da data da publicação no Portal Nacional de Contratações</w:t>
      </w:r>
      <w:r>
        <w:rPr>
          <w:spacing w:val="-47"/>
          <w:w w:val="105"/>
          <w:sz w:val="19"/>
        </w:rPr>
        <w:t xml:space="preserve"> </w:t>
      </w:r>
      <w:r>
        <w:rPr>
          <w:sz w:val="19"/>
        </w:rPr>
        <w:t>Públicas</w:t>
      </w:r>
      <w:r>
        <w:rPr>
          <w:spacing w:val="8"/>
          <w:sz w:val="19"/>
        </w:rPr>
        <w:t xml:space="preserve"> </w:t>
      </w:r>
      <w:r>
        <w:rPr>
          <w:sz w:val="19"/>
        </w:rPr>
        <w:t>(PNCP),</w:t>
      </w:r>
      <w:r>
        <w:rPr>
          <w:spacing w:val="8"/>
          <w:sz w:val="19"/>
        </w:rPr>
        <w:t xml:space="preserve"> </w:t>
      </w:r>
      <w:r>
        <w:rPr>
          <w:sz w:val="19"/>
        </w:rPr>
        <w:t>podendo</w:t>
      </w:r>
      <w:r>
        <w:rPr>
          <w:spacing w:val="9"/>
          <w:sz w:val="19"/>
        </w:rPr>
        <w:t xml:space="preserve"> </w:t>
      </w:r>
      <w:r>
        <w:rPr>
          <w:sz w:val="19"/>
        </w:rPr>
        <w:t>ser</w:t>
      </w:r>
      <w:r>
        <w:rPr>
          <w:spacing w:val="8"/>
          <w:sz w:val="19"/>
        </w:rPr>
        <w:t xml:space="preserve"> </w:t>
      </w:r>
      <w:r>
        <w:rPr>
          <w:sz w:val="19"/>
        </w:rPr>
        <w:t>prorrogado</w:t>
      </w:r>
      <w:r>
        <w:rPr>
          <w:spacing w:val="9"/>
          <w:sz w:val="19"/>
        </w:rPr>
        <w:t xml:space="preserve"> </w:t>
      </w:r>
      <w:r>
        <w:rPr>
          <w:sz w:val="19"/>
        </w:rPr>
        <w:t>conforme</w:t>
      </w:r>
      <w:r>
        <w:rPr>
          <w:spacing w:val="-5"/>
          <w:sz w:val="19"/>
        </w:rPr>
        <w:t xml:space="preserve"> </w:t>
      </w:r>
      <w:r>
        <w:rPr>
          <w:sz w:val="19"/>
        </w:rPr>
        <w:t>Art.</w:t>
      </w:r>
      <w:r>
        <w:rPr>
          <w:spacing w:val="9"/>
          <w:sz w:val="19"/>
        </w:rPr>
        <w:t xml:space="preserve"> </w:t>
      </w:r>
      <w:r>
        <w:rPr>
          <w:sz w:val="19"/>
        </w:rPr>
        <w:t>107,</w:t>
      </w:r>
      <w:r>
        <w:rPr>
          <w:spacing w:val="8"/>
          <w:sz w:val="19"/>
        </w:rPr>
        <w:t xml:space="preserve"> </w:t>
      </w:r>
      <w:r>
        <w:rPr>
          <w:sz w:val="19"/>
        </w:rPr>
        <w:t>da</w:t>
      </w:r>
      <w:r>
        <w:rPr>
          <w:spacing w:val="9"/>
          <w:sz w:val="19"/>
        </w:rPr>
        <w:t xml:space="preserve"> </w:t>
      </w:r>
      <w:r>
        <w:rPr>
          <w:sz w:val="19"/>
        </w:rPr>
        <w:t>Lei</w:t>
      </w:r>
      <w:r>
        <w:rPr>
          <w:spacing w:val="8"/>
          <w:sz w:val="19"/>
        </w:rPr>
        <w:t xml:space="preserve"> </w:t>
      </w:r>
      <w:r>
        <w:rPr>
          <w:sz w:val="19"/>
        </w:rPr>
        <w:t>14.133/2021,</w:t>
      </w:r>
      <w:r>
        <w:rPr>
          <w:spacing w:val="9"/>
          <w:sz w:val="19"/>
        </w:rPr>
        <w:t xml:space="preserve"> </w:t>
      </w:r>
      <w:r>
        <w:rPr>
          <w:sz w:val="19"/>
        </w:rPr>
        <w:t>observadas</w:t>
      </w:r>
      <w:r>
        <w:rPr>
          <w:spacing w:val="8"/>
          <w:sz w:val="19"/>
        </w:rPr>
        <w:t xml:space="preserve"> </w:t>
      </w:r>
      <w:r>
        <w:rPr>
          <w:sz w:val="19"/>
        </w:rPr>
        <w:t>as</w:t>
      </w:r>
      <w:r>
        <w:rPr>
          <w:spacing w:val="9"/>
          <w:sz w:val="19"/>
        </w:rPr>
        <w:t xml:space="preserve"> </w:t>
      </w:r>
      <w:r>
        <w:rPr>
          <w:sz w:val="19"/>
        </w:rPr>
        <w:t>seguintes</w:t>
      </w:r>
      <w:r>
        <w:rPr>
          <w:spacing w:val="8"/>
          <w:sz w:val="19"/>
        </w:rPr>
        <w:t xml:space="preserve"> </w:t>
      </w:r>
      <w:r>
        <w:rPr>
          <w:sz w:val="19"/>
        </w:rPr>
        <w:t>diretrizes:</w:t>
      </w:r>
    </w:p>
    <w:p w14:paraId="2DD74066">
      <w:pPr>
        <w:pStyle w:val="9"/>
        <w:numPr>
          <w:ilvl w:val="3"/>
          <w:numId w:val="32"/>
        </w:numPr>
        <w:tabs>
          <w:tab w:val="left" w:pos="777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A autoridade competente do contratante deverá atestar a maior vantagem econômica vislumbrada em razão da contratação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plurianual;</w:t>
      </w:r>
    </w:p>
    <w:p w14:paraId="40F6C297">
      <w:pPr>
        <w:spacing w:after="0" w:line="292" w:lineRule="auto"/>
        <w:jc w:val="both"/>
        <w:rPr>
          <w:sz w:val="19"/>
        </w:rPr>
        <w:sectPr>
          <w:type w:val="continuous"/>
          <w:pgSz w:w="11900" w:h="16840"/>
          <w:pgMar w:top="720" w:right="480" w:bottom="280" w:left="560" w:header="720" w:footer="720" w:gutter="0"/>
          <w:cols w:space="720" w:num="1"/>
        </w:sectPr>
      </w:pPr>
    </w:p>
    <w:p w14:paraId="4B0FA0C9">
      <w:pPr>
        <w:pStyle w:val="9"/>
        <w:numPr>
          <w:ilvl w:val="3"/>
          <w:numId w:val="32"/>
        </w:numPr>
        <w:tabs>
          <w:tab w:val="left" w:pos="807"/>
        </w:tabs>
        <w:spacing w:before="81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A Administração deverá atestar, no início da contratação e de cada exercício, a existência de créditos orçamentários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vinculados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contratação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vantagem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sua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manutenção;</w:t>
      </w:r>
    </w:p>
    <w:p w14:paraId="62CB58E2">
      <w:pPr>
        <w:pStyle w:val="9"/>
        <w:numPr>
          <w:ilvl w:val="3"/>
          <w:numId w:val="32"/>
        </w:numPr>
        <w:tabs>
          <w:tab w:val="left" w:pos="780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A Administração terá a opção de extinguir o contrato, sem ônus, quando não dispuser de créditos orçamentários para sua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continuidade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quando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entender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contrato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mais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lhe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oferece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vantagem.</w:t>
      </w:r>
    </w:p>
    <w:p w14:paraId="592D9B00">
      <w:pPr>
        <w:pStyle w:val="6"/>
        <w:spacing w:before="10"/>
        <w:rPr>
          <w:sz w:val="22"/>
        </w:rPr>
      </w:pPr>
    </w:p>
    <w:p w14:paraId="65900190">
      <w:pPr>
        <w:pStyle w:val="3"/>
        <w:numPr>
          <w:ilvl w:val="1"/>
          <w:numId w:val="31"/>
        </w:numPr>
        <w:tabs>
          <w:tab w:val="left" w:pos="473"/>
        </w:tabs>
        <w:spacing w:before="0" w:after="0" w:line="240" w:lineRule="auto"/>
        <w:ind w:left="472" w:right="0" w:hanging="345"/>
        <w:jc w:val="left"/>
      </w:pPr>
      <w:r>
        <w:rPr>
          <w:w w:val="105"/>
        </w:rPr>
        <w:t>REAJUSTE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PREÇOS:</w:t>
      </w:r>
    </w:p>
    <w:p w14:paraId="11A61467">
      <w:pPr>
        <w:pStyle w:val="6"/>
        <w:spacing w:before="48" w:line="292" w:lineRule="auto"/>
        <w:ind w:left="128" w:right="172"/>
      </w:pPr>
      <w:r>
        <w:rPr>
          <w:w w:val="105"/>
        </w:rPr>
        <w:t>O</w:t>
      </w:r>
      <w:r>
        <w:rPr>
          <w:spacing w:val="8"/>
          <w:w w:val="105"/>
        </w:rPr>
        <w:t xml:space="preserve"> </w:t>
      </w:r>
      <w:r>
        <w:rPr>
          <w:w w:val="105"/>
        </w:rPr>
        <w:t>reajustamento</w:t>
      </w:r>
      <w:r>
        <w:rPr>
          <w:spacing w:val="8"/>
          <w:w w:val="105"/>
        </w:rPr>
        <w:t xml:space="preserve"> </w:t>
      </w:r>
      <w:r>
        <w:rPr>
          <w:w w:val="105"/>
        </w:rPr>
        <w:t>de</w:t>
      </w:r>
      <w:r>
        <w:rPr>
          <w:spacing w:val="8"/>
          <w:w w:val="105"/>
        </w:rPr>
        <w:t xml:space="preserve"> </w:t>
      </w:r>
      <w:r>
        <w:rPr>
          <w:w w:val="105"/>
        </w:rPr>
        <w:t>preços</w:t>
      </w:r>
      <w:r>
        <w:rPr>
          <w:spacing w:val="9"/>
          <w:w w:val="105"/>
        </w:rPr>
        <w:t xml:space="preserve"> </w:t>
      </w:r>
      <w:r>
        <w:rPr>
          <w:w w:val="105"/>
        </w:rPr>
        <w:t>ocorrerá</w:t>
      </w:r>
      <w:r>
        <w:rPr>
          <w:spacing w:val="8"/>
          <w:w w:val="105"/>
        </w:rPr>
        <w:t xml:space="preserve"> </w:t>
      </w:r>
      <w:r>
        <w:rPr>
          <w:w w:val="105"/>
        </w:rPr>
        <w:t>conforme</w:t>
      </w:r>
      <w:r>
        <w:rPr>
          <w:spacing w:val="8"/>
          <w:w w:val="105"/>
        </w:rPr>
        <w:t xml:space="preserve"> </w:t>
      </w:r>
      <w:r>
        <w:rPr>
          <w:w w:val="105"/>
        </w:rPr>
        <w:t>o</w:t>
      </w:r>
      <w:r>
        <w:rPr>
          <w:spacing w:val="9"/>
          <w:w w:val="105"/>
        </w:rPr>
        <w:t xml:space="preserve"> </w:t>
      </w:r>
      <w:r>
        <w:rPr>
          <w:w w:val="105"/>
        </w:rPr>
        <w:t>índice</w:t>
      </w:r>
      <w:r>
        <w:rPr>
          <w:spacing w:val="8"/>
          <w:w w:val="105"/>
        </w:rPr>
        <w:t xml:space="preserve"> </w:t>
      </w:r>
      <w:r>
        <w:rPr>
          <w:w w:val="105"/>
        </w:rPr>
        <w:t>IPCA,</w:t>
      </w:r>
      <w:r>
        <w:rPr>
          <w:spacing w:val="8"/>
          <w:w w:val="105"/>
        </w:rPr>
        <w:t xml:space="preserve"> </w:t>
      </w:r>
      <w:r>
        <w:rPr>
          <w:w w:val="105"/>
        </w:rPr>
        <w:t>após</w:t>
      </w:r>
      <w:r>
        <w:rPr>
          <w:spacing w:val="9"/>
          <w:w w:val="105"/>
        </w:rPr>
        <w:t xml:space="preserve"> </w:t>
      </w:r>
      <w:r>
        <w:rPr>
          <w:w w:val="105"/>
        </w:rPr>
        <w:t>período</w:t>
      </w:r>
      <w:r>
        <w:rPr>
          <w:spacing w:val="8"/>
          <w:w w:val="105"/>
        </w:rPr>
        <w:t xml:space="preserve"> </w:t>
      </w:r>
      <w:r>
        <w:rPr>
          <w:w w:val="105"/>
        </w:rPr>
        <w:t>de</w:t>
      </w:r>
      <w:r>
        <w:rPr>
          <w:spacing w:val="8"/>
          <w:w w:val="105"/>
        </w:rPr>
        <w:t xml:space="preserve"> </w:t>
      </w:r>
      <w:r>
        <w:rPr>
          <w:w w:val="105"/>
        </w:rPr>
        <w:t>12</w:t>
      </w:r>
      <w:r>
        <w:rPr>
          <w:spacing w:val="9"/>
          <w:w w:val="105"/>
        </w:rPr>
        <w:t xml:space="preserve"> </w:t>
      </w:r>
      <w:r>
        <w:rPr>
          <w:w w:val="105"/>
        </w:rPr>
        <w:t>meses,</w:t>
      </w:r>
      <w:r>
        <w:rPr>
          <w:spacing w:val="8"/>
          <w:w w:val="105"/>
        </w:rPr>
        <w:t xml:space="preserve"> </w:t>
      </w:r>
      <w:r>
        <w:rPr>
          <w:w w:val="105"/>
        </w:rPr>
        <w:t>em</w:t>
      </w:r>
      <w:r>
        <w:rPr>
          <w:spacing w:val="8"/>
          <w:w w:val="105"/>
        </w:rPr>
        <w:t xml:space="preserve"> </w:t>
      </w:r>
      <w:r>
        <w:rPr>
          <w:w w:val="105"/>
        </w:rPr>
        <w:t>caso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8"/>
          <w:w w:val="105"/>
        </w:rPr>
        <w:t xml:space="preserve"> </w:t>
      </w:r>
      <w:r>
        <w:rPr>
          <w:w w:val="105"/>
        </w:rPr>
        <w:t>haver</w:t>
      </w:r>
      <w:r>
        <w:rPr>
          <w:spacing w:val="8"/>
          <w:w w:val="105"/>
        </w:rPr>
        <w:t xml:space="preserve"> </w:t>
      </w:r>
      <w:r>
        <w:rPr>
          <w:w w:val="105"/>
        </w:rPr>
        <w:t>prorrogação</w:t>
      </w:r>
      <w:r>
        <w:rPr>
          <w:spacing w:val="9"/>
          <w:w w:val="105"/>
        </w:rPr>
        <w:t xml:space="preserve"> </w:t>
      </w:r>
      <w:r>
        <w:rPr>
          <w:w w:val="105"/>
        </w:rPr>
        <w:t>contratual,</w:t>
      </w:r>
      <w:r>
        <w:rPr>
          <w:spacing w:val="-47"/>
          <w:w w:val="105"/>
        </w:rPr>
        <w:t xml:space="preserve"> </w:t>
      </w:r>
      <w:r>
        <w:rPr>
          <w:w w:val="105"/>
        </w:rPr>
        <w:t>conforme</w:t>
      </w:r>
      <w:r>
        <w:rPr>
          <w:spacing w:val="-13"/>
          <w:w w:val="105"/>
        </w:rPr>
        <w:t xml:space="preserve"> </w:t>
      </w:r>
      <w:r>
        <w:rPr>
          <w:w w:val="105"/>
        </w:rPr>
        <w:t>Art.</w:t>
      </w:r>
      <w:r>
        <w:rPr>
          <w:spacing w:val="-2"/>
          <w:w w:val="105"/>
        </w:rPr>
        <w:t xml:space="preserve"> </w:t>
      </w:r>
      <w:r>
        <w:rPr>
          <w:w w:val="105"/>
        </w:rPr>
        <w:t>107,</w:t>
      </w:r>
      <w:r>
        <w:rPr>
          <w:spacing w:val="-1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Lei</w:t>
      </w:r>
      <w:r>
        <w:rPr>
          <w:spacing w:val="-2"/>
          <w:w w:val="105"/>
        </w:rPr>
        <w:t xml:space="preserve"> </w:t>
      </w:r>
      <w:r>
        <w:rPr>
          <w:w w:val="105"/>
        </w:rPr>
        <w:t>14.133/2021.</w:t>
      </w:r>
    </w:p>
    <w:p w14:paraId="68700D70">
      <w:pPr>
        <w:pStyle w:val="6"/>
        <w:rPr>
          <w:sz w:val="23"/>
        </w:rPr>
      </w:pPr>
    </w:p>
    <w:p w14:paraId="026AAEF9">
      <w:pPr>
        <w:pStyle w:val="3"/>
        <w:numPr>
          <w:ilvl w:val="1"/>
          <w:numId w:val="31"/>
        </w:numPr>
        <w:tabs>
          <w:tab w:val="left" w:pos="473"/>
        </w:tabs>
        <w:spacing w:before="0" w:after="0" w:line="240" w:lineRule="auto"/>
        <w:ind w:left="472" w:right="0" w:hanging="345"/>
        <w:jc w:val="left"/>
      </w:pPr>
      <w:r>
        <w:rPr>
          <w:w w:val="105"/>
        </w:rPr>
        <w:t>GARANTIA:</w:t>
      </w:r>
    </w:p>
    <w:p w14:paraId="2ED027DE">
      <w:pPr>
        <w:pStyle w:val="6"/>
        <w:spacing w:before="3"/>
        <w:rPr>
          <w:b/>
          <w:sz w:val="27"/>
        </w:rPr>
      </w:pPr>
    </w:p>
    <w:p w14:paraId="7BF716ED">
      <w:pPr>
        <w:pStyle w:val="9"/>
        <w:numPr>
          <w:ilvl w:val="2"/>
          <w:numId w:val="31"/>
        </w:numPr>
        <w:tabs>
          <w:tab w:val="left" w:pos="657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 xml:space="preserve">Conforme o item 2.3 da OS-003-GDG-2024, documento SEI </w:t>
      </w:r>
      <w:r>
        <w:rPr>
          <w:color w:val="0000FF"/>
          <w:w w:val="105"/>
          <w:sz w:val="19"/>
        </w:rPr>
        <w:t>70136509</w:t>
      </w:r>
      <w:r>
        <w:rPr>
          <w:w w:val="105"/>
          <w:sz w:val="19"/>
        </w:rPr>
        <w:t>, considerandoyque a presente contratação não se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enquadra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como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alta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complexidade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técnica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que,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acordo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item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3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Mapa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Riscos,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documento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SEI</w:t>
      </w:r>
      <w:r>
        <w:rPr>
          <w:spacing w:val="-5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76527924</w:t>
      </w:r>
      <w:r>
        <w:rPr>
          <w:w w:val="105"/>
          <w:sz w:val="19"/>
        </w:rPr>
        <w:t>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menos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40%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riscos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figuram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enquadramento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ALTO,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estará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dispensada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garantia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proposta.</w:t>
      </w:r>
    </w:p>
    <w:p w14:paraId="3ED3C628">
      <w:pPr>
        <w:pStyle w:val="6"/>
        <w:spacing w:before="11"/>
        <w:rPr>
          <w:sz w:val="22"/>
        </w:rPr>
      </w:pPr>
    </w:p>
    <w:p w14:paraId="405B2CE5">
      <w:pPr>
        <w:pStyle w:val="9"/>
        <w:numPr>
          <w:ilvl w:val="2"/>
          <w:numId w:val="31"/>
        </w:numPr>
        <w:tabs>
          <w:tab w:val="left" w:pos="632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 xml:space="preserve">A cobertura de garantia contratual será avaliada de acordo com a OS-003-GDG-2024, conforme documento SEI </w:t>
      </w:r>
      <w:r>
        <w:rPr>
          <w:color w:val="0000FF"/>
          <w:w w:val="105"/>
          <w:sz w:val="19"/>
        </w:rPr>
        <w:t>70136509</w:t>
      </w:r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obedecendo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cláusulas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previstas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96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14.133/21.</w:t>
      </w:r>
    </w:p>
    <w:p w14:paraId="1461775B">
      <w:pPr>
        <w:pStyle w:val="6"/>
        <w:rPr>
          <w:sz w:val="23"/>
        </w:rPr>
      </w:pPr>
    </w:p>
    <w:p w14:paraId="329CE30E">
      <w:pPr>
        <w:pStyle w:val="3"/>
        <w:numPr>
          <w:ilvl w:val="1"/>
          <w:numId w:val="31"/>
        </w:numPr>
        <w:tabs>
          <w:tab w:val="left" w:pos="473"/>
        </w:tabs>
        <w:spacing w:before="0" w:after="0" w:line="240" w:lineRule="auto"/>
        <w:ind w:left="472" w:right="0" w:hanging="345"/>
        <w:jc w:val="left"/>
      </w:pPr>
      <w:r>
        <w:t>POSSIBILIDADE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SUBCONTRATAÇÃO:</w:t>
      </w:r>
    </w:p>
    <w:p w14:paraId="051C62E2">
      <w:pPr>
        <w:pStyle w:val="6"/>
        <w:spacing w:before="48"/>
        <w:ind w:left="128"/>
      </w:pPr>
      <w:r>
        <w:rPr>
          <w:w w:val="105"/>
        </w:rPr>
        <w:t>Não</w:t>
      </w:r>
      <w:r>
        <w:rPr>
          <w:spacing w:val="-8"/>
          <w:w w:val="105"/>
        </w:rPr>
        <w:t xml:space="preserve"> </w:t>
      </w:r>
      <w:r>
        <w:rPr>
          <w:w w:val="105"/>
        </w:rPr>
        <w:t>será</w:t>
      </w:r>
      <w:r>
        <w:rPr>
          <w:spacing w:val="-8"/>
          <w:w w:val="105"/>
        </w:rPr>
        <w:t xml:space="preserve"> </w:t>
      </w:r>
      <w:r>
        <w:rPr>
          <w:w w:val="105"/>
        </w:rPr>
        <w:t>admitida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subcontratação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objeto</w:t>
      </w:r>
      <w:r>
        <w:rPr>
          <w:spacing w:val="-8"/>
          <w:w w:val="105"/>
        </w:rPr>
        <w:t xml:space="preserve"> </w:t>
      </w:r>
      <w:r>
        <w:rPr>
          <w:w w:val="105"/>
        </w:rPr>
        <w:t>licitatório.</w:t>
      </w:r>
    </w:p>
    <w:p w14:paraId="1ECC55C3">
      <w:pPr>
        <w:pStyle w:val="6"/>
        <w:spacing w:before="2"/>
        <w:rPr>
          <w:sz w:val="27"/>
        </w:rPr>
      </w:pPr>
    </w:p>
    <w:p w14:paraId="76A05BB1">
      <w:pPr>
        <w:pStyle w:val="3"/>
        <w:numPr>
          <w:ilvl w:val="1"/>
          <w:numId w:val="31"/>
        </w:numPr>
        <w:tabs>
          <w:tab w:val="left" w:pos="473"/>
        </w:tabs>
        <w:spacing w:before="1" w:after="0" w:line="240" w:lineRule="auto"/>
        <w:ind w:left="472" w:right="0" w:hanging="345"/>
        <w:jc w:val="left"/>
      </w:pPr>
      <w:r>
        <w:t>INCIDÊNCIA</w:t>
      </w:r>
      <w:r>
        <w:rPr>
          <w:spacing w:val="14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PROGRAMA</w:t>
      </w:r>
      <w:r>
        <w:rPr>
          <w:spacing w:val="1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INTEGRIDADE:</w:t>
      </w:r>
    </w:p>
    <w:p w14:paraId="2847383D">
      <w:pPr>
        <w:pStyle w:val="6"/>
        <w:spacing w:before="47"/>
        <w:ind w:left="128"/>
      </w:pPr>
      <w:r>
        <w:rPr>
          <w:w w:val="105"/>
        </w:rPr>
        <w:t>Não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aplica.</w:t>
      </w:r>
    </w:p>
    <w:p w14:paraId="74FA6A5E">
      <w:pPr>
        <w:pStyle w:val="6"/>
        <w:spacing w:before="3"/>
        <w:rPr>
          <w:sz w:val="27"/>
        </w:rPr>
      </w:pPr>
    </w:p>
    <w:p w14:paraId="14144A2E">
      <w:pPr>
        <w:pStyle w:val="3"/>
        <w:numPr>
          <w:ilvl w:val="1"/>
          <w:numId w:val="31"/>
        </w:numPr>
        <w:tabs>
          <w:tab w:val="left" w:pos="473"/>
        </w:tabs>
        <w:spacing w:before="0" w:after="0" w:line="240" w:lineRule="auto"/>
        <w:ind w:left="472" w:right="0" w:hanging="345"/>
        <w:jc w:val="left"/>
      </w:pPr>
      <w:r>
        <w:t>POSSÍVEIS</w:t>
      </w:r>
      <w:r>
        <w:rPr>
          <w:spacing w:val="29"/>
        </w:rPr>
        <w:t xml:space="preserve"> </w:t>
      </w:r>
      <w:r>
        <w:t>IMPACTOS</w:t>
      </w:r>
      <w:r>
        <w:rPr>
          <w:spacing w:val="11"/>
        </w:rPr>
        <w:t xml:space="preserve"> </w:t>
      </w:r>
      <w:r>
        <w:t>AMBIENTAIS:</w:t>
      </w:r>
    </w:p>
    <w:p w14:paraId="5EB4048C">
      <w:pPr>
        <w:pStyle w:val="6"/>
        <w:spacing w:before="47" w:line="292" w:lineRule="auto"/>
        <w:ind w:left="128"/>
      </w:pPr>
      <w:r>
        <w:rPr>
          <w:w w:val="105"/>
        </w:rPr>
        <w:t>Os</w:t>
      </w:r>
      <w:r>
        <w:rPr>
          <w:spacing w:val="11"/>
          <w:w w:val="105"/>
        </w:rPr>
        <w:t xml:space="preserve"> </w:t>
      </w:r>
      <w:r>
        <w:rPr>
          <w:w w:val="105"/>
        </w:rPr>
        <w:t>resíduos</w:t>
      </w:r>
      <w:r>
        <w:rPr>
          <w:spacing w:val="11"/>
          <w:w w:val="105"/>
        </w:rPr>
        <w:t xml:space="preserve"> </w:t>
      </w:r>
      <w:r>
        <w:rPr>
          <w:w w:val="105"/>
        </w:rPr>
        <w:t>gerados</w:t>
      </w:r>
      <w:r>
        <w:rPr>
          <w:spacing w:val="11"/>
          <w:w w:val="105"/>
        </w:rPr>
        <w:t xml:space="preserve"> </w:t>
      </w:r>
      <w:r>
        <w:rPr>
          <w:w w:val="105"/>
        </w:rPr>
        <w:t>serão</w:t>
      </w:r>
      <w:r>
        <w:rPr>
          <w:spacing w:val="11"/>
          <w:w w:val="105"/>
        </w:rPr>
        <w:t xml:space="preserve"> </w:t>
      </w:r>
      <w:r>
        <w:rPr>
          <w:w w:val="105"/>
        </w:rPr>
        <w:t>acondicionados</w:t>
      </w:r>
      <w:r>
        <w:rPr>
          <w:spacing w:val="11"/>
          <w:w w:val="105"/>
        </w:rPr>
        <w:t xml:space="preserve"> </w:t>
      </w:r>
      <w:r>
        <w:rPr>
          <w:w w:val="105"/>
        </w:rPr>
        <w:t>em</w:t>
      </w:r>
      <w:r>
        <w:rPr>
          <w:spacing w:val="11"/>
          <w:w w:val="105"/>
        </w:rPr>
        <w:t xml:space="preserve"> </w:t>
      </w:r>
      <w:r>
        <w:rPr>
          <w:w w:val="105"/>
        </w:rPr>
        <w:t>locais</w:t>
      </w:r>
      <w:r>
        <w:rPr>
          <w:spacing w:val="11"/>
          <w:w w:val="105"/>
        </w:rPr>
        <w:t xml:space="preserve"> </w:t>
      </w:r>
      <w:r>
        <w:rPr>
          <w:w w:val="105"/>
        </w:rPr>
        <w:t>adequados</w:t>
      </w:r>
      <w:r>
        <w:rPr>
          <w:spacing w:val="11"/>
          <w:w w:val="105"/>
        </w:rPr>
        <w:t xml:space="preserve"> </w:t>
      </w:r>
      <w:r>
        <w:rPr>
          <w:w w:val="105"/>
        </w:rPr>
        <w:t>e</w:t>
      </w:r>
      <w:r>
        <w:rPr>
          <w:spacing w:val="11"/>
          <w:w w:val="105"/>
        </w:rPr>
        <w:t xml:space="preserve"> </w:t>
      </w:r>
      <w:r>
        <w:rPr>
          <w:w w:val="105"/>
        </w:rPr>
        <w:t>posteriormente</w:t>
      </w:r>
      <w:r>
        <w:rPr>
          <w:spacing w:val="11"/>
          <w:w w:val="105"/>
        </w:rPr>
        <w:t xml:space="preserve"> </w:t>
      </w:r>
      <w:r>
        <w:rPr>
          <w:w w:val="105"/>
        </w:rPr>
        <w:t>recolhidos</w:t>
      </w:r>
      <w:r>
        <w:rPr>
          <w:spacing w:val="11"/>
          <w:w w:val="105"/>
        </w:rPr>
        <w:t xml:space="preserve"> </w:t>
      </w:r>
      <w:r>
        <w:rPr>
          <w:w w:val="105"/>
        </w:rPr>
        <w:t>pela</w:t>
      </w:r>
      <w:r>
        <w:rPr>
          <w:spacing w:val="11"/>
          <w:w w:val="105"/>
        </w:rPr>
        <w:t xml:space="preserve"> </w:t>
      </w:r>
      <w:r>
        <w:rPr>
          <w:w w:val="105"/>
        </w:rPr>
        <w:t>empresa</w:t>
      </w:r>
      <w:r>
        <w:rPr>
          <w:spacing w:val="11"/>
          <w:w w:val="105"/>
        </w:rPr>
        <w:t xml:space="preserve"> </w:t>
      </w:r>
      <w:r>
        <w:rPr>
          <w:w w:val="105"/>
        </w:rPr>
        <w:t>contratada</w:t>
      </w:r>
      <w:r>
        <w:rPr>
          <w:spacing w:val="11"/>
          <w:w w:val="105"/>
        </w:rPr>
        <w:t xml:space="preserve"> </w:t>
      </w:r>
      <w:r>
        <w:rPr>
          <w:w w:val="105"/>
        </w:rPr>
        <w:t>pela</w:t>
      </w:r>
      <w:r>
        <w:rPr>
          <w:spacing w:val="-47"/>
          <w:w w:val="105"/>
        </w:rPr>
        <w:t xml:space="preserve"> </w:t>
      </w:r>
      <w:r>
        <w:rPr>
          <w:w w:val="105"/>
        </w:rPr>
        <w:t>UERJ/HUPE</w:t>
      </w:r>
      <w:r>
        <w:rPr>
          <w:spacing w:val="-3"/>
          <w:w w:val="105"/>
        </w:rPr>
        <w:t xml:space="preserve"> </w:t>
      </w:r>
      <w:r>
        <w:rPr>
          <w:w w:val="105"/>
        </w:rPr>
        <w:t>para</w:t>
      </w:r>
      <w:r>
        <w:rPr>
          <w:spacing w:val="-2"/>
          <w:w w:val="105"/>
        </w:rPr>
        <w:t xml:space="preserve"> </w:t>
      </w:r>
      <w:r>
        <w:rPr>
          <w:w w:val="105"/>
        </w:rPr>
        <w:t>realizar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descarte</w:t>
      </w:r>
      <w:r>
        <w:rPr>
          <w:spacing w:val="-2"/>
          <w:w w:val="105"/>
        </w:rPr>
        <w:t xml:space="preserve"> </w:t>
      </w:r>
      <w:r>
        <w:rPr>
          <w:w w:val="105"/>
        </w:rPr>
        <w:t>correto,</w:t>
      </w:r>
      <w:r>
        <w:rPr>
          <w:spacing w:val="-2"/>
          <w:w w:val="105"/>
        </w:rPr>
        <w:t xml:space="preserve"> </w:t>
      </w:r>
      <w:r>
        <w:rPr>
          <w:w w:val="105"/>
        </w:rPr>
        <w:t>sob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gestão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Hotelaria</w:t>
      </w:r>
      <w:r>
        <w:rPr>
          <w:spacing w:val="-2"/>
          <w:w w:val="105"/>
        </w:rPr>
        <w:t xml:space="preserve"> </w:t>
      </w:r>
      <w:r>
        <w:rPr>
          <w:w w:val="105"/>
        </w:rPr>
        <w:t>Hospitalar.</w:t>
      </w:r>
    </w:p>
    <w:p w14:paraId="04202613">
      <w:pPr>
        <w:pStyle w:val="6"/>
        <w:rPr>
          <w:sz w:val="23"/>
        </w:rPr>
      </w:pPr>
    </w:p>
    <w:p w14:paraId="226667C2">
      <w:pPr>
        <w:pStyle w:val="3"/>
        <w:numPr>
          <w:ilvl w:val="1"/>
          <w:numId w:val="31"/>
        </w:numPr>
        <w:tabs>
          <w:tab w:val="left" w:pos="572"/>
        </w:tabs>
        <w:spacing w:before="1" w:after="0" w:line="240" w:lineRule="auto"/>
        <w:ind w:left="571" w:right="0" w:hanging="444"/>
        <w:jc w:val="left"/>
      </w:pPr>
      <w:r>
        <w:rPr>
          <w:spacing w:val="-2"/>
          <w:w w:val="105"/>
        </w:rPr>
        <w:t>OBRIGAÇÕES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DAS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PARTES:</w:t>
      </w:r>
    </w:p>
    <w:p w14:paraId="3339321F">
      <w:pPr>
        <w:pStyle w:val="9"/>
        <w:numPr>
          <w:ilvl w:val="2"/>
          <w:numId w:val="31"/>
        </w:numPr>
        <w:tabs>
          <w:tab w:val="left" w:pos="719"/>
        </w:tabs>
        <w:spacing w:before="47" w:after="0" w:line="240" w:lineRule="auto"/>
        <w:ind w:left="719" w:right="0" w:hanging="591"/>
        <w:jc w:val="left"/>
        <w:rPr>
          <w:b/>
          <w:sz w:val="19"/>
        </w:rPr>
      </w:pPr>
      <w:r>
        <w:rPr>
          <w:b/>
          <w:spacing w:val="-2"/>
          <w:w w:val="105"/>
          <w:sz w:val="19"/>
        </w:rPr>
        <w:t>OBRIGAÇÕES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DO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CONTRATANTE:</w:t>
      </w:r>
    </w:p>
    <w:p w14:paraId="4DB6354D">
      <w:pPr>
        <w:pStyle w:val="9"/>
        <w:numPr>
          <w:ilvl w:val="3"/>
          <w:numId w:val="31"/>
        </w:numPr>
        <w:tabs>
          <w:tab w:val="left" w:pos="867"/>
        </w:tabs>
        <w:spacing w:before="47" w:after="0" w:line="292" w:lineRule="auto"/>
        <w:ind w:left="128" w:right="180" w:firstLine="0"/>
        <w:jc w:val="left"/>
        <w:rPr>
          <w:sz w:val="19"/>
        </w:rPr>
      </w:pPr>
      <w:r>
        <w:rPr>
          <w:sz w:val="19"/>
        </w:rPr>
        <w:t>Fornecer</w:t>
      </w:r>
      <w:r>
        <w:rPr>
          <w:spacing w:val="18"/>
          <w:sz w:val="19"/>
        </w:rPr>
        <w:t xml:space="preserve"> </w:t>
      </w:r>
      <w:r>
        <w:rPr>
          <w:sz w:val="19"/>
        </w:rPr>
        <w:t>à</w:t>
      </w:r>
      <w:r>
        <w:rPr>
          <w:spacing w:val="18"/>
          <w:sz w:val="19"/>
        </w:rPr>
        <w:t xml:space="preserve"> </w:t>
      </w:r>
      <w:r>
        <w:rPr>
          <w:sz w:val="19"/>
        </w:rPr>
        <w:t>CONTRATADA</w:t>
      </w:r>
      <w:r>
        <w:rPr>
          <w:spacing w:val="5"/>
          <w:sz w:val="19"/>
        </w:rPr>
        <w:t xml:space="preserve"> </w:t>
      </w:r>
      <w:r>
        <w:rPr>
          <w:sz w:val="19"/>
        </w:rPr>
        <w:t>documentos</w:t>
      </w:r>
      <w:r>
        <w:rPr>
          <w:spacing w:val="18"/>
          <w:sz w:val="19"/>
        </w:rPr>
        <w:t xml:space="preserve"> </w:t>
      </w:r>
      <w:r>
        <w:rPr>
          <w:sz w:val="19"/>
        </w:rPr>
        <w:t>e</w:t>
      </w:r>
      <w:r>
        <w:rPr>
          <w:spacing w:val="19"/>
          <w:sz w:val="19"/>
        </w:rPr>
        <w:t xml:space="preserve"> </w:t>
      </w:r>
      <w:r>
        <w:rPr>
          <w:sz w:val="19"/>
        </w:rPr>
        <w:t>informações</w:t>
      </w:r>
      <w:r>
        <w:rPr>
          <w:spacing w:val="18"/>
          <w:sz w:val="19"/>
        </w:rPr>
        <w:t xml:space="preserve"> </w:t>
      </w:r>
      <w:r>
        <w:rPr>
          <w:sz w:val="19"/>
        </w:rPr>
        <w:t>que</w:t>
      </w:r>
      <w:r>
        <w:rPr>
          <w:spacing w:val="19"/>
          <w:sz w:val="19"/>
        </w:rPr>
        <w:t xml:space="preserve"> </w:t>
      </w:r>
      <w:r>
        <w:rPr>
          <w:sz w:val="19"/>
        </w:rPr>
        <w:t>se</w:t>
      </w:r>
      <w:r>
        <w:rPr>
          <w:spacing w:val="18"/>
          <w:sz w:val="19"/>
        </w:rPr>
        <w:t xml:space="preserve"> </w:t>
      </w:r>
      <w:r>
        <w:rPr>
          <w:sz w:val="19"/>
        </w:rPr>
        <w:t>manifestarem</w:t>
      </w:r>
      <w:r>
        <w:rPr>
          <w:spacing w:val="18"/>
          <w:sz w:val="19"/>
        </w:rPr>
        <w:t xml:space="preserve"> </w:t>
      </w:r>
      <w:r>
        <w:rPr>
          <w:sz w:val="19"/>
        </w:rPr>
        <w:t>cabíveis</w:t>
      </w:r>
      <w:r>
        <w:rPr>
          <w:spacing w:val="19"/>
          <w:sz w:val="19"/>
        </w:rPr>
        <w:t xml:space="preserve"> </w:t>
      </w:r>
      <w:r>
        <w:rPr>
          <w:sz w:val="19"/>
        </w:rPr>
        <w:t>que</w:t>
      </w:r>
      <w:r>
        <w:rPr>
          <w:spacing w:val="18"/>
          <w:sz w:val="19"/>
        </w:rPr>
        <w:t xml:space="preserve"> </w:t>
      </w:r>
      <w:r>
        <w:rPr>
          <w:sz w:val="19"/>
        </w:rPr>
        <w:t>sejam</w:t>
      </w:r>
      <w:r>
        <w:rPr>
          <w:spacing w:val="18"/>
          <w:sz w:val="19"/>
        </w:rPr>
        <w:t xml:space="preserve"> </w:t>
      </w:r>
      <w:r>
        <w:rPr>
          <w:sz w:val="19"/>
        </w:rPr>
        <w:t>vinculados</w:t>
      </w:r>
      <w:r>
        <w:rPr>
          <w:spacing w:val="19"/>
          <w:sz w:val="19"/>
        </w:rPr>
        <w:t xml:space="preserve"> </w:t>
      </w:r>
      <w:r>
        <w:rPr>
          <w:sz w:val="19"/>
        </w:rPr>
        <w:t>ao</w:t>
      </w:r>
      <w:r>
        <w:rPr>
          <w:spacing w:val="18"/>
          <w:sz w:val="19"/>
        </w:rPr>
        <w:t xml:space="preserve"> </w:t>
      </w:r>
      <w:r>
        <w:rPr>
          <w:sz w:val="19"/>
        </w:rPr>
        <w:t>contrato</w:t>
      </w:r>
      <w:r>
        <w:rPr>
          <w:spacing w:val="19"/>
          <w:sz w:val="19"/>
        </w:rPr>
        <w:t xml:space="preserve"> </w:t>
      </w:r>
      <w:r>
        <w:rPr>
          <w:sz w:val="19"/>
        </w:rPr>
        <w:t>a</w:t>
      </w:r>
      <w:r>
        <w:rPr>
          <w:spacing w:val="18"/>
          <w:sz w:val="19"/>
        </w:rPr>
        <w:t xml:space="preserve"> </w:t>
      </w:r>
      <w:r>
        <w:rPr>
          <w:sz w:val="19"/>
        </w:rPr>
        <w:t>ser</w:t>
      </w:r>
      <w:r>
        <w:rPr>
          <w:spacing w:val="-45"/>
          <w:sz w:val="19"/>
        </w:rPr>
        <w:t xml:space="preserve"> </w:t>
      </w:r>
      <w:r>
        <w:rPr>
          <w:w w:val="105"/>
          <w:sz w:val="19"/>
        </w:rPr>
        <w:t>formalizado;</w:t>
      </w:r>
    </w:p>
    <w:p w14:paraId="28C56F24">
      <w:pPr>
        <w:pStyle w:val="9"/>
        <w:numPr>
          <w:ilvl w:val="3"/>
          <w:numId w:val="31"/>
        </w:numPr>
        <w:tabs>
          <w:tab w:val="left" w:pos="867"/>
        </w:tabs>
        <w:spacing w:before="0" w:after="0" w:line="217" w:lineRule="exact"/>
        <w:ind w:left="866" w:right="0" w:hanging="739"/>
        <w:jc w:val="left"/>
        <w:rPr>
          <w:sz w:val="19"/>
        </w:rPr>
      </w:pPr>
      <w:r>
        <w:rPr>
          <w:w w:val="105"/>
          <w:sz w:val="19"/>
        </w:rPr>
        <w:t>Conferir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fornecimento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material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acordo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contrato;</w:t>
      </w:r>
    </w:p>
    <w:p w14:paraId="291F591D">
      <w:pPr>
        <w:pStyle w:val="9"/>
        <w:numPr>
          <w:ilvl w:val="3"/>
          <w:numId w:val="31"/>
        </w:numPr>
        <w:tabs>
          <w:tab w:val="left" w:pos="867"/>
        </w:tabs>
        <w:spacing w:before="48" w:after="0" w:line="240" w:lineRule="auto"/>
        <w:ind w:left="866" w:right="0" w:hanging="739"/>
        <w:jc w:val="left"/>
        <w:rPr>
          <w:sz w:val="19"/>
        </w:rPr>
      </w:pPr>
      <w:r>
        <w:rPr>
          <w:w w:val="105"/>
          <w:sz w:val="19"/>
        </w:rPr>
        <w:t>Efetuar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pagamentos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devidos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CONTRATADA,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nas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condições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estabelecidas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contrato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formalizado;</w:t>
      </w:r>
    </w:p>
    <w:p w14:paraId="200838F9">
      <w:pPr>
        <w:pStyle w:val="9"/>
        <w:numPr>
          <w:ilvl w:val="3"/>
          <w:numId w:val="31"/>
        </w:numPr>
        <w:tabs>
          <w:tab w:val="left" w:pos="867"/>
        </w:tabs>
        <w:spacing w:before="47" w:after="0" w:line="240" w:lineRule="auto"/>
        <w:ind w:left="866" w:right="0" w:hanging="739"/>
        <w:jc w:val="left"/>
        <w:rPr>
          <w:sz w:val="19"/>
        </w:rPr>
      </w:pPr>
      <w:r>
        <w:rPr>
          <w:w w:val="105"/>
          <w:sz w:val="19"/>
        </w:rPr>
        <w:t>Exercer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fiscalização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contrato;</w:t>
      </w:r>
    </w:p>
    <w:p w14:paraId="696E0073">
      <w:pPr>
        <w:pStyle w:val="6"/>
        <w:spacing w:before="3"/>
        <w:rPr>
          <w:sz w:val="27"/>
        </w:rPr>
      </w:pPr>
    </w:p>
    <w:p w14:paraId="1F2F4A30">
      <w:pPr>
        <w:pStyle w:val="3"/>
        <w:numPr>
          <w:ilvl w:val="2"/>
          <w:numId w:val="31"/>
        </w:numPr>
        <w:tabs>
          <w:tab w:val="left" w:pos="719"/>
        </w:tabs>
        <w:spacing w:before="0" w:after="0" w:line="240" w:lineRule="auto"/>
        <w:ind w:left="719" w:right="0" w:hanging="591"/>
        <w:jc w:val="left"/>
      </w:pPr>
      <w:r>
        <w:t>OBRIGAÇÕES</w:t>
      </w:r>
      <w:r>
        <w:rPr>
          <w:spacing w:val="40"/>
        </w:rPr>
        <w:t xml:space="preserve"> </w:t>
      </w:r>
      <w:r>
        <w:t>DO</w:t>
      </w:r>
      <w:r>
        <w:rPr>
          <w:spacing w:val="41"/>
        </w:rPr>
        <w:t xml:space="preserve"> </w:t>
      </w:r>
      <w:r>
        <w:t>FORNECEDOR/CONTRATADO:</w:t>
      </w:r>
    </w:p>
    <w:p w14:paraId="039FADC3">
      <w:pPr>
        <w:pStyle w:val="6"/>
        <w:spacing w:before="3"/>
        <w:rPr>
          <w:b/>
          <w:sz w:val="27"/>
        </w:rPr>
      </w:pPr>
    </w:p>
    <w:p w14:paraId="45BB4D5A">
      <w:pPr>
        <w:pStyle w:val="9"/>
        <w:numPr>
          <w:ilvl w:val="3"/>
          <w:numId w:val="31"/>
        </w:numPr>
        <w:tabs>
          <w:tab w:val="left" w:pos="867"/>
        </w:tabs>
        <w:spacing w:before="0" w:after="0" w:line="240" w:lineRule="auto"/>
        <w:ind w:left="866" w:right="0" w:hanging="739"/>
        <w:jc w:val="left"/>
        <w:rPr>
          <w:sz w:val="19"/>
        </w:rPr>
      </w:pPr>
      <w:r>
        <w:rPr>
          <w:w w:val="105"/>
          <w:sz w:val="19"/>
        </w:rPr>
        <w:t>Entregar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bens,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quantidade,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qualidade,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local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prazos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especificados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contrato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formalizado;</w:t>
      </w:r>
    </w:p>
    <w:p w14:paraId="1DDC3F12">
      <w:pPr>
        <w:pStyle w:val="9"/>
        <w:numPr>
          <w:ilvl w:val="3"/>
          <w:numId w:val="31"/>
        </w:numPr>
        <w:tabs>
          <w:tab w:val="left" w:pos="873"/>
        </w:tabs>
        <w:spacing w:before="48" w:after="0" w:line="292" w:lineRule="auto"/>
        <w:ind w:left="128" w:right="180" w:firstLine="0"/>
        <w:jc w:val="left"/>
        <w:rPr>
          <w:sz w:val="19"/>
        </w:rPr>
      </w:pPr>
      <w:r>
        <w:rPr>
          <w:w w:val="105"/>
          <w:sz w:val="19"/>
        </w:rPr>
        <w:t>Entregar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objeto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contrato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sem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qualquer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ônus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CONTRATANTE,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estando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incluído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pagamento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todas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quaisquer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despesas,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tais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como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tributos,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frete,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seguro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descarregamento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mercadorias;</w:t>
      </w:r>
    </w:p>
    <w:p w14:paraId="1995564D">
      <w:pPr>
        <w:pStyle w:val="9"/>
        <w:numPr>
          <w:ilvl w:val="3"/>
          <w:numId w:val="31"/>
        </w:numPr>
        <w:tabs>
          <w:tab w:val="left" w:pos="867"/>
        </w:tabs>
        <w:spacing w:before="0" w:after="0" w:line="217" w:lineRule="exact"/>
        <w:ind w:left="866" w:right="0" w:hanging="739"/>
        <w:jc w:val="left"/>
        <w:rPr>
          <w:sz w:val="19"/>
        </w:rPr>
      </w:pPr>
      <w:r>
        <w:rPr>
          <w:w w:val="105"/>
          <w:sz w:val="19"/>
        </w:rPr>
        <w:t>Manter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estoque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um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mínimo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bens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necessários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execução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objeto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contrato;</w:t>
      </w:r>
    </w:p>
    <w:p w14:paraId="458CF158">
      <w:pPr>
        <w:pStyle w:val="9"/>
        <w:numPr>
          <w:ilvl w:val="3"/>
          <w:numId w:val="31"/>
        </w:numPr>
        <w:tabs>
          <w:tab w:val="left" w:pos="874"/>
        </w:tabs>
        <w:spacing w:before="47" w:after="0" w:line="292" w:lineRule="auto"/>
        <w:ind w:left="128" w:right="180" w:firstLine="0"/>
        <w:jc w:val="left"/>
        <w:rPr>
          <w:sz w:val="19"/>
        </w:rPr>
      </w:pPr>
      <w:r>
        <w:rPr>
          <w:w w:val="105"/>
          <w:sz w:val="19"/>
        </w:rPr>
        <w:t>Comunicar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Fiscal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contrato,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escrito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logo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constatado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problema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impossibilidade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execução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qualquer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obrigação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contratual,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adoção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providências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cabíveis;</w:t>
      </w:r>
    </w:p>
    <w:p w14:paraId="5E3E0D24">
      <w:pPr>
        <w:pStyle w:val="9"/>
        <w:numPr>
          <w:ilvl w:val="4"/>
          <w:numId w:val="31"/>
        </w:numPr>
        <w:tabs>
          <w:tab w:val="left" w:pos="1033"/>
        </w:tabs>
        <w:spacing w:before="0" w:after="0" w:line="292" w:lineRule="auto"/>
        <w:ind w:left="128" w:right="180" w:firstLine="0"/>
        <w:jc w:val="left"/>
        <w:rPr>
          <w:sz w:val="19"/>
        </w:rPr>
      </w:pPr>
      <w:r>
        <w:rPr>
          <w:w w:val="105"/>
          <w:sz w:val="19"/>
        </w:rPr>
        <w:t>A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CONTRATADA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deverá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prestar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todas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informações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forem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solicitadas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pela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CONTRATANTE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objetivo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fiscalizar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contrato;</w:t>
      </w:r>
    </w:p>
    <w:p w14:paraId="54786E02">
      <w:pPr>
        <w:pStyle w:val="9"/>
        <w:numPr>
          <w:ilvl w:val="3"/>
          <w:numId w:val="31"/>
        </w:numPr>
        <w:tabs>
          <w:tab w:val="left" w:pos="915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Entregar os materiais com validade mínima de 85% do seu período total de validade, conforme Resolução SES nº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1342/2016, conforme documento </w:t>
      </w:r>
      <w:r>
        <w:rPr>
          <w:color w:val="0000FF"/>
          <w:w w:val="105"/>
          <w:sz w:val="19"/>
        </w:rPr>
        <w:t>76450638</w:t>
      </w:r>
      <w:r>
        <w:rPr>
          <w:w w:val="105"/>
          <w:sz w:val="19"/>
        </w:rPr>
        <w:t>. Caso a validade seja inferior ao que está aqui estabelecido, a empresa deverá se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comprometer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formalmente,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meio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carta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compromisso,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efetuar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troca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insumos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venham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ter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sua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validade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expirada,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sem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qualquer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ônus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Administração;</w:t>
      </w:r>
    </w:p>
    <w:p w14:paraId="36747088">
      <w:pPr>
        <w:pStyle w:val="9"/>
        <w:numPr>
          <w:ilvl w:val="3"/>
          <w:numId w:val="31"/>
        </w:numPr>
        <w:tabs>
          <w:tab w:val="left" w:pos="870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Reparar,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corrigir,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remover,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reconstruir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substituir,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todo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parte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às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suas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expensas,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bens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objeto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contrato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se verificarem vícios, defeitos ou incorreções resultantes de execução irregular ou do fornecimento de materiais inadequados ou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desconformes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especificações;</w:t>
      </w:r>
    </w:p>
    <w:p w14:paraId="27DE5349">
      <w:pPr>
        <w:pStyle w:val="9"/>
        <w:numPr>
          <w:ilvl w:val="3"/>
          <w:numId w:val="31"/>
        </w:numPr>
        <w:tabs>
          <w:tab w:val="left" w:pos="871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Indenizar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todo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qualquer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dano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prejuízo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pessoal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material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possa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advir,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direta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indiretamente,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exercício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suas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atividades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serem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causados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seus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prepostos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CONTRATANTE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terceiros;</w:t>
      </w:r>
    </w:p>
    <w:p w14:paraId="22DF650C">
      <w:pPr>
        <w:pStyle w:val="9"/>
        <w:numPr>
          <w:ilvl w:val="3"/>
          <w:numId w:val="31"/>
        </w:numPr>
        <w:tabs>
          <w:tab w:val="left" w:pos="867"/>
        </w:tabs>
        <w:spacing w:before="0" w:after="0" w:line="217" w:lineRule="exact"/>
        <w:ind w:left="866" w:right="0" w:hanging="739"/>
        <w:jc w:val="both"/>
        <w:rPr>
          <w:sz w:val="19"/>
        </w:rPr>
      </w:pPr>
      <w:r>
        <w:rPr>
          <w:w w:val="105"/>
          <w:sz w:val="19"/>
        </w:rPr>
        <w:t>Indicar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preposto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representá-la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durante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execução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contrato;</w:t>
      </w:r>
    </w:p>
    <w:p w14:paraId="14928EBD">
      <w:pPr>
        <w:pStyle w:val="6"/>
        <w:spacing w:before="7"/>
        <w:rPr>
          <w:sz w:val="26"/>
        </w:rPr>
      </w:pPr>
    </w:p>
    <w:p w14:paraId="47B042CE">
      <w:pPr>
        <w:pStyle w:val="3"/>
        <w:numPr>
          <w:ilvl w:val="0"/>
          <w:numId w:val="31"/>
        </w:numPr>
        <w:tabs>
          <w:tab w:val="left" w:pos="326"/>
        </w:tabs>
        <w:spacing w:before="1" w:after="0" w:line="240" w:lineRule="auto"/>
        <w:ind w:left="325" w:right="0" w:hanging="198"/>
        <w:jc w:val="left"/>
      </w:pPr>
      <w:r>
        <w:t>REQUISITOS</w:t>
      </w:r>
      <w:r>
        <w:rPr>
          <w:spacing w:val="29"/>
        </w:rPr>
        <w:t xml:space="preserve"> </w:t>
      </w:r>
      <w:r>
        <w:t>MÍNIMOS</w:t>
      </w:r>
      <w:r>
        <w:rPr>
          <w:spacing w:val="30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EXECUÇÃO:</w:t>
      </w:r>
    </w:p>
    <w:p w14:paraId="2FC60AEC">
      <w:pPr>
        <w:spacing w:after="0" w:line="240" w:lineRule="auto"/>
        <w:jc w:val="left"/>
        <w:sectPr>
          <w:pgSz w:w="11900" w:h="16840"/>
          <w:pgMar w:top="500" w:right="480" w:bottom="280" w:left="560" w:header="720" w:footer="720" w:gutter="0"/>
          <w:cols w:space="720" w:num="1"/>
        </w:sectPr>
      </w:pPr>
    </w:p>
    <w:p w14:paraId="46D35441">
      <w:pPr>
        <w:pStyle w:val="9"/>
        <w:numPr>
          <w:ilvl w:val="1"/>
          <w:numId w:val="31"/>
        </w:numPr>
        <w:tabs>
          <w:tab w:val="left" w:pos="473"/>
        </w:tabs>
        <w:spacing w:before="81" w:after="0" w:line="240" w:lineRule="auto"/>
        <w:ind w:left="472" w:right="0" w:hanging="345"/>
        <w:jc w:val="left"/>
        <w:rPr>
          <w:b/>
          <w:sz w:val="19"/>
        </w:rPr>
      </w:pPr>
      <w:r>
        <w:rPr>
          <w:b/>
          <w:sz w:val="19"/>
        </w:rPr>
        <w:t>QUALIFICAÇÃO</w:t>
      </w:r>
      <w:r>
        <w:rPr>
          <w:b/>
          <w:spacing w:val="35"/>
          <w:sz w:val="19"/>
        </w:rPr>
        <w:t xml:space="preserve"> </w:t>
      </w:r>
      <w:r>
        <w:rPr>
          <w:b/>
          <w:sz w:val="19"/>
        </w:rPr>
        <w:t>TÉCNICA:</w:t>
      </w:r>
    </w:p>
    <w:p w14:paraId="1A9E8EF3">
      <w:pPr>
        <w:pStyle w:val="6"/>
        <w:spacing w:before="2"/>
        <w:rPr>
          <w:b/>
          <w:sz w:val="27"/>
        </w:rPr>
      </w:pPr>
    </w:p>
    <w:p w14:paraId="4ADB1E18">
      <w:pPr>
        <w:pStyle w:val="9"/>
        <w:numPr>
          <w:ilvl w:val="2"/>
          <w:numId w:val="31"/>
        </w:numPr>
        <w:tabs>
          <w:tab w:val="left" w:pos="633"/>
        </w:tabs>
        <w:spacing w:before="1" w:after="0" w:line="292" w:lineRule="auto"/>
        <w:ind w:left="128" w:right="180" w:firstLine="0"/>
        <w:jc w:val="left"/>
        <w:rPr>
          <w:sz w:val="19"/>
        </w:rPr>
      </w:pPr>
      <w:r>
        <w:rPr>
          <w:w w:val="105"/>
          <w:sz w:val="19"/>
        </w:rPr>
        <w:t>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licitante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deverá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comprovar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aptidão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fornecimento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bens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objeto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deste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termo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mediante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apresentação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atestados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capacidade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técnica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fornecidos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pessoa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jurídica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direito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público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privado;</w:t>
      </w:r>
    </w:p>
    <w:p w14:paraId="70149FB6">
      <w:pPr>
        <w:pStyle w:val="9"/>
        <w:numPr>
          <w:ilvl w:val="2"/>
          <w:numId w:val="31"/>
        </w:numPr>
        <w:tabs>
          <w:tab w:val="left" w:pos="610"/>
        </w:tabs>
        <w:spacing w:before="0" w:after="0" w:line="217" w:lineRule="exact"/>
        <w:ind w:left="609" w:right="0" w:hanging="482"/>
        <w:jc w:val="left"/>
        <w:rPr>
          <w:sz w:val="19"/>
        </w:rPr>
      </w:pPr>
      <w:r>
        <w:rPr>
          <w:sz w:val="19"/>
        </w:rPr>
        <w:t>Autorização</w:t>
      </w:r>
      <w:r>
        <w:rPr>
          <w:spacing w:val="24"/>
          <w:sz w:val="19"/>
        </w:rPr>
        <w:t xml:space="preserve"> </w:t>
      </w:r>
      <w:r>
        <w:rPr>
          <w:sz w:val="19"/>
        </w:rPr>
        <w:t>de</w:t>
      </w:r>
      <w:r>
        <w:rPr>
          <w:spacing w:val="24"/>
          <w:sz w:val="19"/>
        </w:rPr>
        <w:t xml:space="preserve"> </w:t>
      </w:r>
      <w:r>
        <w:rPr>
          <w:sz w:val="19"/>
        </w:rPr>
        <w:t>Funcionamento</w:t>
      </w:r>
      <w:r>
        <w:rPr>
          <w:spacing w:val="24"/>
          <w:sz w:val="19"/>
        </w:rPr>
        <w:t xml:space="preserve"> </w:t>
      </w:r>
      <w:r>
        <w:rPr>
          <w:sz w:val="19"/>
        </w:rPr>
        <w:t>da</w:t>
      </w:r>
      <w:r>
        <w:rPr>
          <w:spacing w:val="24"/>
          <w:sz w:val="19"/>
        </w:rPr>
        <w:t xml:space="preserve"> </w:t>
      </w:r>
      <w:r>
        <w:rPr>
          <w:sz w:val="19"/>
        </w:rPr>
        <w:t>empresa</w:t>
      </w:r>
      <w:r>
        <w:rPr>
          <w:spacing w:val="24"/>
          <w:sz w:val="19"/>
        </w:rPr>
        <w:t xml:space="preserve"> </w:t>
      </w:r>
      <w:r>
        <w:rPr>
          <w:sz w:val="19"/>
        </w:rPr>
        <w:t>licitante,</w:t>
      </w:r>
      <w:r>
        <w:rPr>
          <w:spacing w:val="24"/>
          <w:sz w:val="19"/>
        </w:rPr>
        <w:t xml:space="preserve"> </w:t>
      </w:r>
      <w:r>
        <w:rPr>
          <w:sz w:val="19"/>
        </w:rPr>
        <w:t>expedida</w:t>
      </w:r>
      <w:r>
        <w:rPr>
          <w:spacing w:val="24"/>
          <w:sz w:val="19"/>
        </w:rPr>
        <w:t xml:space="preserve"> </w:t>
      </w:r>
      <w:r>
        <w:rPr>
          <w:sz w:val="19"/>
        </w:rPr>
        <w:t>pela</w:t>
      </w:r>
      <w:r>
        <w:rPr>
          <w:spacing w:val="8"/>
          <w:sz w:val="19"/>
        </w:rPr>
        <w:t xml:space="preserve"> </w:t>
      </w:r>
      <w:r>
        <w:rPr>
          <w:sz w:val="19"/>
        </w:rPr>
        <w:t>Agência</w:t>
      </w:r>
      <w:r>
        <w:rPr>
          <w:spacing w:val="24"/>
          <w:sz w:val="19"/>
        </w:rPr>
        <w:t xml:space="preserve"> </w:t>
      </w:r>
      <w:r>
        <w:rPr>
          <w:sz w:val="19"/>
        </w:rPr>
        <w:t>Nacional</w:t>
      </w:r>
      <w:r>
        <w:rPr>
          <w:spacing w:val="24"/>
          <w:sz w:val="19"/>
        </w:rPr>
        <w:t xml:space="preserve"> </w:t>
      </w:r>
      <w:r>
        <w:rPr>
          <w:sz w:val="19"/>
        </w:rPr>
        <w:t>de</w:t>
      </w:r>
      <w:r>
        <w:rPr>
          <w:spacing w:val="20"/>
          <w:sz w:val="19"/>
        </w:rPr>
        <w:t xml:space="preserve"> </w:t>
      </w:r>
      <w:r>
        <w:rPr>
          <w:sz w:val="19"/>
        </w:rPr>
        <w:t>Vigilância</w:t>
      </w:r>
      <w:r>
        <w:rPr>
          <w:spacing w:val="24"/>
          <w:sz w:val="19"/>
        </w:rPr>
        <w:t xml:space="preserve"> </w:t>
      </w:r>
      <w:r>
        <w:rPr>
          <w:sz w:val="19"/>
        </w:rPr>
        <w:t>Sanitária/ANVISA;</w:t>
      </w:r>
    </w:p>
    <w:p w14:paraId="7BC4AF0F">
      <w:pPr>
        <w:pStyle w:val="9"/>
        <w:numPr>
          <w:ilvl w:val="2"/>
          <w:numId w:val="31"/>
        </w:numPr>
        <w:tabs>
          <w:tab w:val="left" w:pos="621"/>
        </w:tabs>
        <w:spacing w:before="47" w:after="0" w:line="240" w:lineRule="auto"/>
        <w:ind w:left="620" w:right="0" w:hanging="493"/>
        <w:jc w:val="left"/>
        <w:rPr>
          <w:sz w:val="19"/>
        </w:rPr>
      </w:pPr>
      <w:r>
        <w:rPr>
          <w:w w:val="105"/>
          <w:sz w:val="19"/>
        </w:rPr>
        <w:t>Licença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Funcionamento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empresa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licitante,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emitida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pela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Vigilância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Sanitária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Estadual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Municipal;</w:t>
      </w:r>
    </w:p>
    <w:p w14:paraId="2FCF966F">
      <w:pPr>
        <w:pStyle w:val="9"/>
        <w:numPr>
          <w:ilvl w:val="2"/>
          <w:numId w:val="31"/>
        </w:numPr>
        <w:tabs>
          <w:tab w:val="left" w:pos="621"/>
        </w:tabs>
        <w:spacing w:before="48" w:after="0" w:line="240" w:lineRule="auto"/>
        <w:ind w:left="620" w:right="0" w:hanging="493"/>
        <w:jc w:val="left"/>
        <w:rPr>
          <w:sz w:val="19"/>
        </w:rPr>
      </w:pPr>
      <w:r>
        <w:rPr>
          <w:sz w:val="19"/>
        </w:rPr>
        <w:t>Certificado</w:t>
      </w:r>
      <w:r>
        <w:rPr>
          <w:spacing w:val="21"/>
          <w:sz w:val="19"/>
        </w:rPr>
        <w:t xml:space="preserve"> </w:t>
      </w:r>
      <w:r>
        <w:rPr>
          <w:sz w:val="19"/>
        </w:rPr>
        <w:t>de</w:t>
      </w:r>
      <w:r>
        <w:rPr>
          <w:spacing w:val="22"/>
          <w:sz w:val="19"/>
        </w:rPr>
        <w:t xml:space="preserve"> </w:t>
      </w:r>
      <w:r>
        <w:rPr>
          <w:sz w:val="19"/>
        </w:rPr>
        <w:t>Registro</w:t>
      </w:r>
      <w:r>
        <w:rPr>
          <w:spacing w:val="22"/>
          <w:sz w:val="19"/>
        </w:rPr>
        <w:t xml:space="preserve"> </w:t>
      </w:r>
      <w:r>
        <w:rPr>
          <w:sz w:val="19"/>
        </w:rPr>
        <w:t>do</w:t>
      </w:r>
      <w:r>
        <w:rPr>
          <w:spacing w:val="22"/>
          <w:sz w:val="19"/>
        </w:rPr>
        <w:t xml:space="preserve"> </w:t>
      </w:r>
      <w:r>
        <w:rPr>
          <w:sz w:val="19"/>
        </w:rPr>
        <w:t>produto,</w:t>
      </w:r>
      <w:r>
        <w:rPr>
          <w:spacing w:val="22"/>
          <w:sz w:val="19"/>
        </w:rPr>
        <w:t xml:space="preserve"> </w:t>
      </w:r>
      <w:r>
        <w:rPr>
          <w:sz w:val="19"/>
        </w:rPr>
        <w:t>emitido</w:t>
      </w:r>
      <w:r>
        <w:rPr>
          <w:spacing w:val="22"/>
          <w:sz w:val="19"/>
        </w:rPr>
        <w:t xml:space="preserve"> </w:t>
      </w:r>
      <w:r>
        <w:rPr>
          <w:sz w:val="19"/>
        </w:rPr>
        <w:t>pela</w:t>
      </w:r>
      <w:r>
        <w:rPr>
          <w:spacing w:val="6"/>
          <w:sz w:val="19"/>
        </w:rPr>
        <w:t xml:space="preserve"> </w:t>
      </w:r>
      <w:r>
        <w:rPr>
          <w:sz w:val="19"/>
        </w:rPr>
        <w:t>Agência</w:t>
      </w:r>
      <w:r>
        <w:rPr>
          <w:spacing w:val="22"/>
          <w:sz w:val="19"/>
        </w:rPr>
        <w:t xml:space="preserve"> </w:t>
      </w:r>
      <w:r>
        <w:rPr>
          <w:sz w:val="19"/>
        </w:rPr>
        <w:t>Nacional</w:t>
      </w:r>
      <w:r>
        <w:rPr>
          <w:spacing w:val="21"/>
          <w:sz w:val="19"/>
        </w:rPr>
        <w:t xml:space="preserve"> </w:t>
      </w:r>
      <w:r>
        <w:rPr>
          <w:sz w:val="19"/>
        </w:rPr>
        <w:t>de</w:t>
      </w:r>
      <w:r>
        <w:rPr>
          <w:spacing w:val="18"/>
          <w:sz w:val="19"/>
        </w:rPr>
        <w:t xml:space="preserve"> </w:t>
      </w:r>
      <w:r>
        <w:rPr>
          <w:sz w:val="19"/>
        </w:rPr>
        <w:t>Vigilância</w:t>
      </w:r>
      <w:r>
        <w:rPr>
          <w:spacing w:val="22"/>
          <w:sz w:val="19"/>
        </w:rPr>
        <w:t xml:space="preserve"> </w:t>
      </w:r>
      <w:r>
        <w:rPr>
          <w:sz w:val="19"/>
        </w:rPr>
        <w:t>Sanitária/ANVISA;</w:t>
      </w:r>
    </w:p>
    <w:p w14:paraId="4E9CAE27">
      <w:pPr>
        <w:pStyle w:val="9"/>
        <w:numPr>
          <w:ilvl w:val="2"/>
          <w:numId w:val="31"/>
        </w:numPr>
        <w:tabs>
          <w:tab w:val="left" w:pos="610"/>
        </w:tabs>
        <w:spacing w:before="47" w:after="0" w:line="240" w:lineRule="auto"/>
        <w:ind w:left="609" w:right="0" w:hanging="482"/>
        <w:jc w:val="left"/>
        <w:rPr>
          <w:sz w:val="19"/>
        </w:rPr>
      </w:pPr>
      <w:r>
        <w:rPr>
          <w:w w:val="105"/>
          <w:sz w:val="19"/>
        </w:rPr>
        <w:t>As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CNDs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Federal,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Estadual,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Municipal,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FGTS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Trabalhista,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constam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legislação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vigente.</w:t>
      </w:r>
    </w:p>
    <w:p w14:paraId="05155EE5">
      <w:pPr>
        <w:pStyle w:val="6"/>
        <w:spacing w:before="3"/>
        <w:rPr>
          <w:sz w:val="27"/>
        </w:rPr>
      </w:pPr>
    </w:p>
    <w:p w14:paraId="47A5951E">
      <w:pPr>
        <w:pStyle w:val="3"/>
        <w:numPr>
          <w:ilvl w:val="1"/>
          <w:numId w:val="31"/>
        </w:numPr>
        <w:tabs>
          <w:tab w:val="left" w:pos="473"/>
        </w:tabs>
        <w:spacing w:before="0" w:after="0" w:line="240" w:lineRule="auto"/>
        <w:ind w:left="472" w:right="0" w:hanging="345"/>
        <w:jc w:val="left"/>
      </w:pPr>
      <w:r>
        <w:t>ENTREGA,</w:t>
      </w:r>
      <w:r>
        <w:rPr>
          <w:spacing w:val="4"/>
        </w:rPr>
        <w:t xml:space="preserve"> </w:t>
      </w:r>
      <w:r>
        <w:t>AVALIAÇÃO</w:t>
      </w:r>
      <w:r>
        <w:rPr>
          <w:spacing w:val="21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QUALIDADE</w:t>
      </w:r>
      <w:r>
        <w:rPr>
          <w:spacing w:val="20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ACEITE</w:t>
      </w:r>
      <w:r>
        <w:rPr>
          <w:spacing w:val="20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OBJETO:</w:t>
      </w:r>
    </w:p>
    <w:p w14:paraId="119B98F0">
      <w:pPr>
        <w:pStyle w:val="6"/>
        <w:spacing w:before="3"/>
        <w:rPr>
          <w:b/>
          <w:sz w:val="27"/>
        </w:rPr>
      </w:pPr>
    </w:p>
    <w:p w14:paraId="61E0575D">
      <w:pPr>
        <w:pStyle w:val="9"/>
        <w:numPr>
          <w:ilvl w:val="2"/>
          <w:numId w:val="33"/>
        </w:numPr>
        <w:tabs>
          <w:tab w:val="left" w:pos="663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Após a concretização da contratação, conforme necessidade da CONTRATANTE será enviada à CONTRATADA uma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autorização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entrega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material,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conforme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anexo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documento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SEI</w:t>
      </w:r>
      <w:r>
        <w:rPr>
          <w:spacing w:val="-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30203367</w:t>
      </w:r>
      <w:r>
        <w:rPr>
          <w:w w:val="105"/>
          <w:sz w:val="19"/>
        </w:rPr>
        <w:t>.</w:t>
      </w:r>
    </w:p>
    <w:p w14:paraId="3CC11CA7">
      <w:pPr>
        <w:pStyle w:val="9"/>
        <w:numPr>
          <w:ilvl w:val="2"/>
          <w:numId w:val="33"/>
        </w:numPr>
        <w:tabs>
          <w:tab w:val="left" w:pos="634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Havendo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necessidade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parte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CONTRATANTE,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CONTRATADA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fica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obrigada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comunicar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antecipadamente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quais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nomes/descrições que constarão na Nota Fiscal, para fins de identificação dos materiais recebidos e correspondência com os itens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contratados.</w:t>
      </w:r>
    </w:p>
    <w:p w14:paraId="3FF997CB">
      <w:pPr>
        <w:pStyle w:val="9"/>
        <w:numPr>
          <w:ilvl w:val="2"/>
          <w:numId w:val="33"/>
        </w:numPr>
        <w:tabs>
          <w:tab w:val="left" w:pos="610"/>
        </w:tabs>
        <w:spacing w:before="0" w:after="0" w:line="217" w:lineRule="exact"/>
        <w:ind w:left="609" w:right="0" w:hanging="482"/>
        <w:jc w:val="both"/>
        <w:rPr>
          <w:sz w:val="19"/>
        </w:rPr>
      </w:pPr>
      <w:r>
        <w:rPr>
          <w:w w:val="105"/>
          <w:sz w:val="19"/>
        </w:rPr>
        <w:t>As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entregas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serão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parceladas,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acordo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demanda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unidade;</w:t>
      </w:r>
    </w:p>
    <w:p w14:paraId="01C295B9">
      <w:pPr>
        <w:pStyle w:val="9"/>
        <w:numPr>
          <w:ilvl w:val="3"/>
          <w:numId w:val="33"/>
        </w:numPr>
        <w:tabs>
          <w:tab w:val="left" w:pos="758"/>
        </w:tabs>
        <w:spacing w:before="46" w:after="0" w:line="240" w:lineRule="auto"/>
        <w:ind w:left="757" w:right="0" w:hanging="630"/>
        <w:jc w:val="both"/>
        <w:rPr>
          <w:sz w:val="19"/>
        </w:rPr>
      </w:pPr>
      <w:r>
        <w:rPr>
          <w:w w:val="105"/>
          <w:sz w:val="19"/>
        </w:rPr>
        <w:t>As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parcelas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deverão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faturadas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entregues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sua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totalidade.</w:t>
      </w:r>
    </w:p>
    <w:p w14:paraId="5EDFD379">
      <w:pPr>
        <w:pStyle w:val="9"/>
        <w:numPr>
          <w:ilvl w:val="2"/>
          <w:numId w:val="33"/>
        </w:numPr>
        <w:tabs>
          <w:tab w:val="left" w:pos="621"/>
        </w:tabs>
        <w:spacing w:before="48" w:after="0" w:line="240" w:lineRule="auto"/>
        <w:ind w:left="620" w:right="0" w:hanging="493"/>
        <w:jc w:val="both"/>
        <w:rPr>
          <w:sz w:val="19"/>
        </w:rPr>
      </w:pPr>
      <w:r>
        <w:rPr>
          <w:w w:val="105"/>
          <w:sz w:val="19"/>
        </w:rPr>
        <w:t>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prazo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máximo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entrega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será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10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(dez)</w:t>
      </w:r>
      <w:r>
        <w:rPr>
          <w:b/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dias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úteis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contar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solicitação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entrega;</w:t>
      </w:r>
    </w:p>
    <w:p w14:paraId="5DB7B41B">
      <w:pPr>
        <w:pStyle w:val="9"/>
        <w:numPr>
          <w:ilvl w:val="2"/>
          <w:numId w:val="33"/>
        </w:numPr>
        <w:tabs>
          <w:tab w:val="left" w:pos="668"/>
        </w:tabs>
        <w:spacing w:before="47" w:after="0" w:line="292" w:lineRule="auto"/>
        <w:ind w:left="128" w:right="180" w:firstLine="0"/>
        <w:jc w:val="left"/>
        <w:rPr>
          <w:sz w:val="19"/>
        </w:rPr>
      </w:pPr>
      <w:r>
        <w:rPr>
          <w:w w:val="105"/>
          <w:sz w:val="19"/>
        </w:rPr>
        <w:t>No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momento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entrega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medicamento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/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insumo,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CONTRATADA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deverá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enviar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LAUDO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CONTROLE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QUALIDADE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referente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LOTE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fornecido,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bem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como,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uma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cópia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empenho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junto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nota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fiscal;</w:t>
      </w:r>
    </w:p>
    <w:p w14:paraId="2255A0F1">
      <w:pPr>
        <w:pStyle w:val="9"/>
        <w:numPr>
          <w:ilvl w:val="2"/>
          <w:numId w:val="33"/>
        </w:numPr>
        <w:tabs>
          <w:tab w:val="left" w:pos="648"/>
        </w:tabs>
        <w:spacing w:before="0" w:after="0" w:line="292" w:lineRule="auto"/>
        <w:ind w:left="128" w:right="180" w:firstLine="0"/>
        <w:jc w:val="left"/>
        <w:rPr>
          <w:sz w:val="19"/>
        </w:rPr>
      </w:pPr>
      <w:r>
        <w:rPr>
          <w:w w:val="105"/>
          <w:sz w:val="19"/>
        </w:rPr>
        <w:t>Os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produtos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termolábeis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foto-sensíveis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deverão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transportados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entregues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Central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Abastecimento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Farmacêutico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(CAF)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desse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hospital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condições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apropriadas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consumo;</w:t>
      </w:r>
    </w:p>
    <w:p w14:paraId="7760D88D">
      <w:pPr>
        <w:pStyle w:val="9"/>
        <w:numPr>
          <w:ilvl w:val="2"/>
          <w:numId w:val="33"/>
        </w:numPr>
        <w:tabs>
          <w:tab w:val="left" w:pos="624"/>
        </w:tabs>
        <w:spacing w:before="0" w:after="0" w:line="292" w:lineRule="auto"/>
        <w:ind w:left="128" w:right="180" w:firstLine="0"/>
        <w:jc w:val="left"/>
        <w:rPr>
          <w:sz w:val="19"/>
        </w:rPr>
      </w:pPr>
      <w:r>
        <w:rPr>
          <w:sz w:val="19"/>
        </w:rPr>
        <w:t>O</w:t>
      </w:r>
      <w:r>
        <w:rPr>
          <w:spacing w:val="20"/>
          <w:sz w:val="19"/>
        </w:rPr>
        <w:t xml:space="preserve"> </w:t>
      </w:r>
      <w:r>
        <w:rPr>
          <w:sz w:val="19"/>
        </w:rPr>
        <w:t>local</w:t>
      </w:r>
      <w:r>
        <w:rPr>
          <w:spacing w:val="20"/>
          <w:sz w:val="19"/>
        </w:rPr>
        <w:t xml:space="preserve"> </w:t>
      </w:r>
      <w:r>
        <w:rPr>
          <w:sz w:val="19"/>
        </w:rPr>
        <w:t>de</w:t>
      </w:r>
      <w:r>
        <w:rPr>
          <w:spacing w:val="20"/>
          <w:sz w:val="19"/>
        </w:rPr>
        <w:t xml:space="preserve"> </w:t>
      </w:r>
      <w:r>
        <w:rPr>
          <w:sz w:val="19"/>
        </w:rPr>
        <w:t>entrega</w:t>
      </w:r>
      <w:r>
        <w:rPr>
          <w:spacing w:val="21"/>
          <w:sz w:val="19"/>
        </w:rPr>
        <w:t xml:space="preserve"> </w:t>
      </w:r>
      <w:r>
        <w:rPr>
          <w:sz w:val="19"/>
        </w:rPr>
        <w:t>dos</w:t>
      </w:r>
      <w:r>
        <w:rPr>
          <w:spacing w:val="20"/>
          <w:sz w:val="19"/>
        </w:rPr>
        <w:t xml:space="preserve"> </w:t>
      </w:r>
      <w:r>
        <w:rPr>
          <w:sz w:val="19"/>
        </w:rPr>
        <w:t>medicamentos</w:t>
      </w:r>
      <w:r>
        <w:rPr>
          <w:spacing w:val="20"/>
          <w:sz w:val="19"/>
        </w:rPr>
        <w:t xml:space="preserve"> </w:t>
      </w:r>
      <w:r>
        <w:rPr>
          <w:sz w:val="19"/>
        </w:rPr>
        <w:t>será</w:t>
      </w:r>
      <w:r>
        <w:rPr>
          <w:spacing w:val="21"/>
          <w:sz w:val="19"/>
        </w:rPr>
        <w:t xml:space="preserve"> </w:t>
      </w:r>
      <w:r>
        <w:rPr>
          <w:sz w:val="19"/>
        </w:rPr>
        <w:t>na</w:t>
      </w:r>
      <w:r>
        <w:rPr>
          <w:spacing w:val="20"/>
          <w:sz w:val="19"/>
        </w:rPr>
        <w:t xml:space="preserve"> </w:t>
      </w:r>
      <w:r>
        <w:rPr>
          <w:sz w:val="19"/>
        </w:rPr>
        <w:t>Central</w:t>
      </w:r>
      <w:r>
        <w:rPr>
          <w:spacing w:val="20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Abastecimento</w:t>
      </w:r>
      <w:r>
        <w:rPr>
          <w:spacing w:val="21"/>
          <w:sz w:val="19"/>
        </w:rPr>
        <w:t xml:space="preserve"> </w:t>
      </w:r>
      <w:r>
        <w:rPr>
          <w:sz w:val="19"/>
        </w:rPr>
        <w:t>Farmacêutico</w:t>
      </w:r>
      <w:r>
        <w:rPr>
          <w:spacing w:val="20"/>
          <w:sz w:val="19"/>
        </w:rPr>
        <w:t xml:space="preserve"> </w:t>
      </w:r>
      <w:r>
        <w:rPr>
          <w:sz w:val="19"/>
        </w:rPr>
        <w:t>-</w:t>
      </w:r>
      <w:r>
        <w:rPr>
          <w:spacing w:val="20"/>
          <w:sz w:val="19"/>
        </w:rPr>
        <w:t xml:space="preserve"> </w:t>
      </w:r>
      <w:r>
        <w:rPr>
          <w:sz w:val="19"/>
        </w:rPr>
        <w:t>CAF,</w:t>
      </w:r>
      <w:r>
        <w:rPr>
          <w:spacing w:val="21"/>
          <w:sz w:val="19"/>
        </w:rPr>
        <w:t xml:space="preserve"> </w:t>
      </w:r>
      <w:r>
        <w:rPr>
          <w:sz w:val="19"/>
        </w:rPr>
        <w:t>situado</w:t>
      </w:r>
      <w:r>
        <w:rPr>
          <w:spacing w:val="20"/>
          <w:sz w:val="19"/>
        </w:rPr>
        <w:t xml:space="preserve"> </w:t>
      </w:r>
      <w:r>
        <w:rPr>
          <w:sz w:val="19"/>
        </w:rPr>
        <w:t>na</w:t>
      </w:r>
      <w:r>
        <w:rPr>
          <w:spacing w:val="6"/>
          <w:sz w:val="19"/>
        </w:rPr>
        <w:t xml:space="preserve"> </w:t>
      </w:r>
      <w:r>
        <w:rPr>
          <w:sz w:val="19"/>
        </w:rPr>
        <w:t>Avenida</w:t>
      </w:r>
      <w:r>
        <w:rPr>
          <w:spacing w:val="20"/>
          <w:sz w:val="19"/>
        </w:rPr>
        <w:t xml:space="preserve"> </w:t>
      </w:r>
      <w:r>
        <w:rPr>
          <w:sz w:val="19"/>
        </w:rPr>
        <w:t>Boulevard</w:t>
      </w:r>
      <w:r>
        <w:rPr>
          <w:spacing w:val="21"/>
          <w:sz w:val="19"/>
        </w:rPr>
        <w:t xml:space="preserve"> </w:t>
      </w:r>
      <w:r>
        <w:rPr>
          <w:sz w:val="19"/>
        </w:rPr>
        <w:t>28</w:t>
      </w:r>
      <w:r>
        <w:rPr>
          <w:spacing w:val="-4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Setembro,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77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Vila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Isabel,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Rio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Janeiro/RJ,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CEP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20.551-030.</w:t>
      </w:r>
    </w:p>
    <w:p w14:paraId="5EB003CC">
      <w:pPr>
        <w:pStyle w:val="9"/>
        <w:numPr>
          <w:ilvl w:val="2"/>
          <w:numId w:val="33"/>
        </w:numPr>
        <w:tabs>
          <w:tab w:val="left" w:pos="610"/>
        </w:tabs>
        <w:spacing w:before="0" w:after="0" w:line="217" w:lineRule="exact"/>
        <w:ind w:left="609" w:right="0" w:hanging="482"/>
        <w:jc w:val="left"/>
        <w:rPr>
          <w:sz w:val="19"/>
        </w:rPr>
      </w:pPr>
      <w:r>
        <w:rPr>
          <w:sz w:val="19"/>
        </w:rPr>
        <w:t>A entrega</w:t>
      </w:r>
      <w:r>
        <w:rPr>
          <w:spacing w:val="14"/>
          <w:sz w:val="19"/>
        </w:rPr>
        <w:t xml:space="preserve"> </w:t>
      </w:r>
      <w:r>
        <w:rPr>
          <w:sz w:val="19"/>
        </w:rPr>
        <w:t>deverá</w:t>
      </w:r>
      <w:r>
        <w:rPr>
          <w:spacing w:val="14"/>
          <w:sz w:val="19"/>
        </w:rPr>
        <w:t xml:space="preserve"> </w:t>
      </w:r>
      <w:r>
        <w:rPr>
          <w:sz w:val="19"/>
        </w:rPr>
        <w:t>ocorrer</w:t>
      </w:r>
      <w:r>
        <w:rPr>
          <w:spacing w:val="14"/>
          <w:sz w:val="19"/>
        </w:rPr>
        <w:t xml:space="preserve"> </w:t>
      </w:r>
      <w:r>
        <w:rPr>
          <w:sz w:val="19"/>
        </w:rPr>
        <w:t>de</w:t>
      </w:r>
      <w:r>
        <w:rPr>
          <w:spacing w:val="15"/>
          <w:sz w:val="19"/>
        </w:rPr>
        <w:t xml:space="preserve"> </w:t>
      </w:r>
      <w:r>
        <w:rPr>
          <w:sz w:val="19"/>
        </w:rPr>
        <w:t>segunda-feira</w:t>
      </w:r>
      <w:r>
        <w:rPr>
          <w:spacing w:val="14"/>
          <w:sz w:val="19"/>
        </w:rPr>
        <w:t xml:space="preserve"> </w:t>
      </w:r>
      <w:r>
        <w:rPr>
          <w:sz w:val="19"/>
        </w:rPr>
        <w:t>a</w:t>
      </w:r>
      <w:r>
        <w:rPr>
          <w:spacing w:val="14"/>
          <w:sz w:val="19"/>
        </w:rPr>
        <w:t xml:space="preserve"> </w:t>
      </w:r>
      <w:r>
        <w:rPr>
          <w:sz w:val="19"/>
        </w:rPr>
        <w:t>sexta-feira,</w:t>
      </w:r>
      <w:r>
        <w:rPr>
          <w:spacing w:val="14"/>
          <w:sz w:val="19"/>
        </w:rPr>
        <w:t xml:space="preserve"> </w:t>
      </w:r>
      <w:r>
        <w:rPr>
          <w:sz w:val="19"/>
        </w:rPr>
        <w:t>das</w:t>
      </w:r>
      <w:r>
        <w:rPr>
          <w:spacing w:val="15"/>
          <w:sz w:val="19"/>
        </w:rPr>
        <w:t xml:space="preserve"> </w:t>
      </w:r>
      <w:r>
        <w:rPr>
          <w:sz w:val="19"/>
        </w:rPr>
        <w:t>08h</w:t>
      </w:r>
      <w:r>
        <w:rPr>
          <w:spacing w:val="14"/>
          <w:sz w:val="19"/>
        </w:rPr>
        <w:t xml:space="preserve"> </w:t>
      </w:r>
      <w:r>
        <w:rPr>
          <w:sz w:val="19"/>
        </w:rPr>
        <w:t>às</w:t>
      </w:r>
      <w:r>
        <w:rPr>
          <w:spacing w:val="14"/>
          <w:sz w:val="19"/>
        </w:rPr>
        <w:t xml:space="preserve"> </w:t>
      </w:r>
      <w:r>
        <w:rPr>
          <w:sz w:val="19"/>
        </w:rPr>
        <w:t>12h</w:t>
      </w:r>
      <w:r>
        <w:rPr>
          <w:spacing w:val="14"/>
          <w:sz w:val="19"/>
        </w:rPr>
        <w:t xml:space="preserve"> </w:t>
      </w:r>
      <w:r>
        <w:rPr>
          <w:sz w:val="19"/>
        </w:rPr>
        <w:t>e</w:t>
      </w:r>
      <w:r>
        <w:rPr>
          <w:spacing w:val="14"/>
          <w:sz w:val="19"/>
        </w:rPr>
        <w:t xml:space="preserve"> </w:t>
      </w:r>
      <w:r>
        <w:rPr>
          <w:sz w:val="19"/>
        </w:rPr>
        <w:t>das</w:t>
      </w:r>
      <w:r>
        <w:rPr>
          <w:spacing w:val="15"/>
          <w:sz w:val="19"/>
        </w:rPr>
        <w:t xml:space="preserve"> </w:t>
      </w:r>
      <w:r>
        <w:rPr>
          <w:sz w:val="19"/>
        </w:rPr>
        <w:t>13h30</w:t>
      </w:r>
      <w:r>
        <w:rPr>
          <w:spacing w:val="14"/>
          <w:sz w:val="19"/>
        </w:rPr>
        <w:t xml:space="preserve"> </w:t>
      </w:r>
      <w:r>
        <w:rPr>
          <w:sz w:val="19"/>
        </w:rPr>
        <w:t>às</w:t>
      </w:r>
      <w:r>
        <w:rPr>
          <w:spacing w:val="14"/>
          <w:sz w:val="19"/>
        </w:rPr>
        <w:t xml:space="preserve"> </w:t>
      </w:r>
      <w:r>
        <w:rPr>
          <w:sz w:val="19"/>
        </w:rPr>
        <w:t>16h;</w:t>
      </w:r>
    </w:p>
    <w:p w14:paraId="5853858B">
      <w:pPr>
        <w:pStyle w:val="9"/>
        <w:numPr>
          <w:ilvl w:val="2"/>
          <w:numId w:val="33"/>
        </w:numPr>
        <w:tabs>
          <w:tab w:val="left" w:pos="634"/>
        </w:tabs>
        <w:spacing w:before="45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O material deverá apresentar em sua embalagem dados de identificação, procedência, data da fabricação, validade (conforme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subitem</w:t>
      </w:r>
      <w:r>
        <w:rPr>
          <w:spacing w:val="6"/>
          <w:sz w:val="19"/>
        </w:rPr>
        <w:t xml:space="preserve"> </w:t>
      </w:r>
      <w:r>
        <w:rPr>
          <w:sz w:val="19"/>
        </w:rPr>
        <w:t>3.10.2.5.),</w:t>
      </w:r>
      <w:r>
        <w:rPr>
          <w:spacing w:val="7"/>
          <w:sz w:val="19"/>
        </w:rPr>
        <w:t xml:space="preserve"> </w:t>
      </w:r>
      <w:r>
        <w:rPr>
          <w:sz w:val="19"/>
        </w:rPr>
        <w:t>número</w:t>
      </w:r>
      <w:r>
        <w:rPr>
          <w:spacing w:val="7"/>
          <w:sz w:val="19"/>
        </w:rPr>
        <w:t xml:space="preserve"> </w:t>
      </w:r>
      <w:r>
        <w:rPr>
          <w:sz w:val="19"/>
        </w:rPr>
        <w:t>do</w:t>
      </w:r>
      <w:r>
        <w:rPr>
          <w:spacing w:val="7"/>
          <w:sz w:val="19"/>
        </w:rPr>
        <w:t xml:space="preserve"> </w:t>
      </w:r>
      <w:r>
        <w:rPr>
          <w:sz w:val="19"/>
        </w:rPr>
        <w:t>lote</w:t>
      </w:r>
      <w:r>
        <w:rPr>
          <w:spacing w:val="7"/>
          <w:sz w:val="19"/>
        </w:rPr>
        <w:t xml:space="preserve"> </w:t>
      </w:r>
      <w:r>
        <w:rPr>
          <w:sz w:val="19"/>
        </w:rPr>
        <w:t>e</w:t>
      </w:r>
      <w:r>
        <w:rPr>
          <w:spacing w:val="6"/>
          <w:sz w:val="19"/>
        </w:rPr>
        <w:t xml:space="preserve"> </w:t>
      </w:r>
      <w:r>
        <w:rPr>
          <w:sz w:val="19"/>
        </w:rPr>
        <w:t>registro/notificação</w:t>
      </w:r>
      <w:r>
        <w:rPr>
          <w:spacing w:val="7"/>
          <w:sz w:val="19"/>
        </w:rPr>
        <w:t xml:space="preserve"> </w:t>
      </w:r>
      <w:r>
        <w:rPr>
          <w:sz w:val="19"/>
        </w:rPr>
        <w:t>no</w:t>
      </w:r>
      <w:r>
        <w:rPr>
          <w:spacing w:val="7"/>
          <w:sz w:val="19"/>
        </w:rPr>
        <w:t xml:space="preserve"> </w:t>
      </w:r>
      <w:r>
        <w:rPr>
          <w:sz w:val="19"/>
        </w:rPr>
        <w:t>MS</w:t>
      </w:r>
      <w:r>
        <w:rPr>
          <w:spacing w:val="7"/>
          <w:sz w:val="19"/>
        </w:rPr>
        <w:t xml:space="preserve"> </w:t>
      </w:r>
      <w:r>
        <w:rPr>
          <w:sz w:val="19"/>
        </w:rPr>
        <w:t>ou</w:t>
      </w:r>
      <w:r>
        <w:rPr>
          <w:spacing w:val="-6"/>
          <w:sz w:val="19"/>
        </w:rPr>
        <w:t xml:space="preserve"> </w:t>
      </w:r>
      <w:r>
        <w:rPr>
          <w:sz w:val="19"/>
        </w:rPr>
        <w:t>ANVISA</w:t>
      </w:r>
      <w:r>
        <w:rPr>
          <w:spacing w:val="-5"/>
          <w:sz w:val="19"/>
        </w:rPr>
        <w:t xml:space="preserve"> </w:t>
      </w:r>
      <w:r>
        <w:rPr>
          <w:sz w:val="19"/>
        </w:rPr>
        <w:t>para</w:t>
      </w:r>
      <w:r>
        <w:rPr>
          <w:spacing w:val="7"/>
          <w:sz w:val="19"/>
        </w:rPr>
        <w:t xml:space="preserve"> </w:t>
      </w:r>
      <w:r>
        <w:rPr>
          <w:sz w:val="19"/>
        </w:rPr>
        <w:t>os</w:t>
      </w:r>
      <w:r>
        <w:rPr>
          <w:spacing w:val="6"/>
          <w:sz w:val="19"/>
        </w:rPr>
        <w:t xml:space="preserve"> </w:t>
      </w:r>
      <w:r>
        <w:rPr>
          <w:sz w:val="19"/>
        </w:rPr>
        <w:t>itens</w:t>
      </w:r>
      <w:r>
        <w:rPr>
          <w:spacing w:val="7"/>
          <w:sz w:val="19"/>
        </w:rPr>
        <w:t xml:space="preserve"> </w:t>
      </w:r>
      <w:r>
        <w:rPr>
          <w:sz w:val="19"/>
        </w:rPr>
        <w:t>que</w:t>
      </w:r>
      <w:r>
        <w:rPr>
          <w:spacing w:val="7"/>
          <w:sz w:val="19"/>
        </w:rPr>
        <w:t xml:space="preserve"> </w:t>
      </w:r>
      <w:r>
        <w:rPr>
          <w:sz w:val="19"/>
        </w:rPr>
        <w:t>forem</w:t>
      </w:r>
      <w:r>
        <w:rPr>
          <w:spacing w:val="7"/>
          <w:sz w:val="19"/>
        </w:rPr>
        <w:t xml:space="preserve"> </w:t>
      </w:r>
      <w:r>
        <w:rPr>
          <w:sz w:val="19"/>
        </w:rPr>
        <w:t>necessários;</w:t>
      </w:r>
    </w:p>
    <w:p w14:paraId="29FC5DFA">
      <w:pPr>
        <w:pStyle w:val="9"/>
        <w:numPr>
          <w:ilvl w:val="2"/>
          <w:numId w:val="33"/>
        </w:numPr>
        <w:tabs>
          <w:tab w:val="left" w:pos="744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Medicamentos fora das condições estabelecidas no subitem 3.10.2.5 só serão recebidos após prévia análise do Serviço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Farmácia do HUPE. Quaisquer solicitações deverão ser acompanhadas da carta do Laboratório vencedor informando a previsão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um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novo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lote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carta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comprometimento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troca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validade;</w:t>
      </w:r>
    </w:p>
    <w:p w14:paraId="6D4D3C13">
      <w:pPr>
        <w:pStyle w:val="9"/>
        <w:numPr>
          <w:ilvl w:val="2"/>
          <w:numId w:val="33"/>
        </w:numPr>
        <w:tabs>
          <w:tab w:val="left" w:pos="759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A marca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medicamento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licitado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terá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efetivamente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entregue.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troca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marca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é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necessário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enviar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documentação do Laboratório vencedor com a informação de previsão de entrega e ou documento da ANVISA informando sobre 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descontinuação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medicamento.</w:t>
      </w:r>
    </w:p>
    <w:p w14:paraId="45DA98F5">
      <w:pPr>
        <w:pStyle w:val="9"/>
        <w:numPr>
          <w:ilvl w:val="2"/>
          <w:numId w:val="33"/>
        </w:numPr>
        <w:tabs>
          <w:tab w:val="left" w:pos="759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Em caso de material importado, deve ter, adicionalmente, etiqueta e/ou manual com todas as informações técnicas em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português.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Informações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incorretas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inconsistências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serão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responsabilidade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exclusiva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fornecedor;</w:t>
      </w:r>
    </w:p>
    <w:p w14:paraId="6C1D22DF">
      <w:pPr>
        <w:pStyle w:val="6"/>
        <w:spacing w:before="7"/>
        <w:rPr>
          <w:sz w:val="22"/>
        </w:rPr>
      </w:pPr>
    </w:p>
    <w:p w14:paraId="761BBFBF">
      <w:pPr>
        <w:pStyle w:val="3"/>
        <w:numPr>
          <w:ilvl w:val="0"/>
          <w:numId w:val="31"/>
        </w:numPr>
        <w:tabs>
          <w:tab w:val="left" w:pos="326"/>
        </w:tabs>
        <w:spacing w:before="0" w:after="0" w:line="240" w:lineRule="auto"/>
        <w:ind w:left="325" w:right="0" w:hanging="198"/>
        <w:jc w:val="left"/>
      </w:pPr>
      <w:r>
        <w:rPr>
          <w:spacing w:val="-1"/>
          <w:w w:val="105"/>
        </w:rPr>
        <w:t>GESTÃO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FISCALIZAÇÃO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CONTRATO:</w:t>
      </w:r>
    </w:p>
    <w:p w14:paraId="3E54F38A">
      <w:pPr>
        <w:pStyle w:val="6"/>
        <w:spacing w:before="2"/>
        <w:rPr>
          <w:b/>
          <w:sz w:val="27"/>
        </w:rPr>
      </w:pPr>
    </w:p>
    <w:p w14:paraId="61930B19">
      <w:pPr>
        <w:pStyle w:val="9"/>
        <w:numPr>
          <w:ilvl w:val="1"/>
          <w:numId w:val="31"/>
        </w:numPr>
        <w:tabs>
          <w:tab w:val="left" w:pos="462"/>
        </w:tabs>
        <w:spacing w:before="1" w:after="0" w:line="240" w:lineRule="auto"/>
        <w:ind w:left="461" w:right="0" w:hanging="334"/>
        <w:jc w:val="left"/>
        <w:rPr>
          <w:b/>
          <w:sz w:val="19"/>
        </w:rPr>
      </w:pPr>
      <w:r>
        <w:rPr>
          <w:b/>
          <w:sz w:val="19"/>
        </w:rPr>
        <w:t>AGENTES</w:t>
      </w:r>
      <w:r>
        <w:rPr>
          <w:b/>
          <w:spacing w:val="20"/>
          <w:sz w:val="19"/>
        </w:rPr>
        <w:t xml:space="preserve"> </w:t>
      </w:r>
      <w:r>
        <w:rPr>
          <w:b/>
          <w:sz w:val="19"/>
        </w:rPr>
        <w:t>QUE</w:t>
      </w:r>
      <w:r>
        <w:rPr>
          <w:b/>
          <w:spacing w:val="20"/>
          <w:sz w:val="19"/>
        </w:rPr>
        <w:t xml:space="preserve"> </w:t>
      </w:r>
      <w:r>
        <w:rPr>
          <w:b/>
          <w:sz w:val="19"/>
        </w:rPr>
        <w:t>PARTICIPARÃO</w:t>
      </w:r>
      <w:r>
        <w:rPr>
          <w:b/>
          <w:spacing w:val="21"/>
          <w:sz w:val="19"/>
        </w:rPr>
        <w:t xml:space="preserve"> </w:t>
      </w:r>
      <w:r>
        <w:rPr>
          <w:b/>
          <w:sz w:val="19"/>
        </w:rPr>
        <w:t>DA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GESTÃO</w:t>
      </w:r>
      <w:r>
        <w:rPr>
          <w:b/>
          <w:spacing w:val="20"/>
          <w:sz w:val="19"/>
        </w:rPr>
        <w:t xml:space="preserve"> </w:t>
      </w:r>
      <w:r>
        <w:rPr>
          <w:b/>
          <w:sz w:val="19"/>
        </w:rPr>
        <w:t>DO</w:t>
      </w:r>
      <w:r>
        <w:rPr>
          <w:b/>
          <w:spacing w:val="21"/>
          <w:sz w:val="19"/>
        </w:rPr>
        <w:t xml:space="preserve"> </w:t>
      </w:r>
      <w:r>
        <w:rPr>
          <w:b/>
          <w:sz w:val="19"/>
        </w:rPr>
        <w:t>CONTRATO:</w:t>
      </w:r>
    </w:p>
    <w:p w14:paraId="04BAEA3B">
      <w:pPr>
        <w:pStyle w:val="9"/>
        <w:numPr>
          <w:ilvl w:val="2"/>
          <w:numId w:val="31"/>
        </w:numPr>
        <w:tabs>
          <w:tab w:val="left" w:pos="627"/>
        </w:tabs>
        <w:spacing w:before="47" w:after="0" w:line="292" w:lineRule="auto"/>
        <w:ind w:left="128" w:right="180" w:firstLine="0"/>
        <w:jc w:val="left"/>
        <w:rPr>
          <w:sz w:val="19"/>
        </w:rPr>
      </w:pP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execução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contrato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será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acompanhada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fiscalizada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comissão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fiscalização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contrato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composta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membros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CONTRATANTE,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designados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pela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unidade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demandante,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conforme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nomeação.</w:t>
      </w:r>
    </w:p>
    <w:p w14:paraId="718866A1">
      <w:pPr>
        <w:pStyle w:val="6"/>
        <w:rPr>
          <w:sz w:val="23"/>
        </w:rPr>
      </w:pPr>
    </w:p>
    <w:p w14:paraId="10658C85">
      <w:pPr>
        <w:pStyle w:val="3"/>
        <w:numPr>
          <w:ilvl w:val="1"/>
          <w:numId w:val="31"/>
        </w:numPr>
        <w:tabs>
          <w:tab w:val="left" w:pos="473"/>
        </w:tabs>
        <w:spacing w:before="0" w:after="0" w:line="240" w:lineRule="auto"/>
        <w:ind w:left="472" w:right="0" w:hanging="345"/>
        <w:jc w:val="left"/>
      </w:pPr>
      <w:r>
        <w:t>MECANISMOS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COMUNICAÇÃO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SEREM</w:t>
      </w:r>
      <w:r>
        <w:rPr>
          <w:spacing w:val="33"/>
        </w:rPr>
        <w:t xml:space="preserve"> </w:t>
      </w:r>
      <w:r>
        <w:t>ESTABELECIDOS:</w:t>
      </w:r>
    </w:p>
    <w:p w14:paraId="0A29F56E">
      <w:pPr>
        <w:pStyle w:val="6"/>
        <w:spacing w:before="3"/>
        <w:rPr>
          <w:b/>
          <w:sz w:val="27"/>
        </w:rPr>
      </w:pPr>
    </w:p>
    <w:p w14:paraId="78551CD9">
      <w:pPr>
        <w:pStyle w:val="9"/>
        <w:numPr>
          <w:ilvl w:val="2"/>
          <w:numId w:val="31"/>
        </w:numPr>
        <w:tabs>
          <w:tab w:val="left" w:pos="623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Os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procedimentos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gestão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fiscalização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são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elencados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Decreto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48.817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27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novembro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2023,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couber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contratos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fornecimento;</w:t>
      </w:r>
    </w:p>
    <w:p w14:paraId="39807086">
      <w:pPr>
        <w:pStyle w:val="9"/>
        <w:numPr>
          <w:ilvl w:val="2"/>
          <w:numId w:val="31"/>
        </w:numPr>
        <w:tabs>
          <w:tab w:val="left" w:pos="635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Os bens ou os materiais cujos padrões de qualidade e desempenho estejam em desacordo com a especificação do edital e 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termo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referência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deverão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recusados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responsável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pela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execução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fiscalização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contrato,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anotará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registro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próprio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as ocorrências e determinará o que for necessário à regularização das faltas ou defeitos observados. No que exceder à sua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competência,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comunicará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fato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autoridade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superior,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5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(cinco)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dias,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ratificação.</w:t>
      </w:r>
    </w:p>
    <w:p w14:paraId="0176B96D">
      <w:pPr>
        <w:pStyle w:val="9"/>
        <w:numPr>
          <w:ilvl w:val="2"/>
          <w:numId w:val="31"/>
        </w:numPr>
        <w:tabs>
          <w:tab w:val="left" w:pos="635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A instituição e a atuação da fiscalização não excluem ou atenuam a responsabilidade da CONTRATADA, nem a exime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manter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fiscalização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própria.</w:t>
      </w:r>
    </w:p>
    <w:p w14:paraId="2351DF0D">
      <w:pPr>
        <w:pStyle w:val="6"/>
        <w:spacing w:before="8"/>
        <w:rPr>
          <w:sz w:val="22"/>
        </w:rPr>
      </w:pPr>
    </w:p>
    <w:p w14:paraId="0DB5A1F6">
      <w:pPr>
        <w:pStyle w:val="3"/>
        <w:numPr>
          <w:ilvl w:val="1"/>
          <w:numId w:val="31"/>
        </w:numPr>
        <w:tabs>
          <w:tab w:val="left" w:pos="473"/>
        </w:tabs>
        <w:spacing w:before="0" w:after="0" w:line="240" w:lineRule="auto"/>
        <w:ind w:left="472" w:right="0" w:hanging="345"/>
        <w:jc w:val="left"/>
      </w:pPr>
      <w:r>
        <w:rPr>
          <w:spacing w:val="-1"/>
          <w:w w:val="105"/>
        </w:rPr>
        <w:t>RECEBIMENTO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PROVISÓRIO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DEFINITIVO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OBJETO:</w:t>
      </w:r>
    </w:p>
    <w:p w14:paraId="0AAEA9AC">
      <w:pPr>
        <w:pStyle w:val="6"/>
        <w:spacing w:before="3"/>
        <w:rPr>
          <w:b/>
          <w:sz w:val="27"/>
        </w:rPr>
      </w:pPr>
    </w:p>
    <w:p w14:paraId="1A04B7A4">
      <w:pPr>
        <w:pStyle w:val="9"/>
        <w:numPr>
          <w:ilvl w:val="2"/>
          <w:numId w:val="31"/>
        </w:numPr>
        <w:tabs>
          <w:tab w:val="left" w:pos="632"/>
        </w:tabs>
        <w:spacing w:before="0" w:after="0" w:line="292" w:lineRule="auto"/>
        <w:ind w:left="128" w:right="180" w:firstLine="0"/>
        <w:jc w:val="left"/>
        <w:rPr>
          <w:sz w:val="19"/>
        </w:rPr>
      </w:pPr>
      <w:r>
        <w:rPr>
          <w:w w:val="105"/>
          <w:sz w:val="19"/>
        </w:rPr>
        <w:t>Os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bens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serão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recebidos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provisoriamente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prazo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02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(dois)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dias,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efeito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posterior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verificação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sua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conformidade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especificações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constantes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neste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Termo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Referência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proposta;</w:t>
      </w:r>
    </w:p>
    <w:p w14:paraId="76395EA4">
      <w:pPr>
        <w:spacing w:after="0" w:line="292" w:lineRule="auto"/>
        <w:jc w:val="left"/>
        <w:rPr>
          <w:sz w:val="19"/>
        </w:rPr>
        <w:sectPr>
          <w:pgSz w:w="11900" w:h="16840"/>
          <w:pgMar w:top="500" w:right="480" w:bottom="280" w:left="560" w:header="720" w:footer="720" w:gutter="0"/>
          <w:cols w:space="720" w:num="1"/>
        </w:sectPr>
      </w:pPr>
    </w:p>
    <w:p w14:paraId="5182D3FD">
      <w:pPr>
        <w:pStyle w:val="9"/>
        <w:numPr>
          <w:ilvl w:val="2"/>
          <w:numId w:val="31"/>
        </w:numPr>
        <w:tabs>
          <w:tab w:val="left" w:pos="634"/>
        </w:tabs>
        <w:spacing w:before="81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Os bens poderão ser rejeitados, no todo ou em parte, quando em desacordo com as especificações constantes neste Termo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Referência e na proposta, devendo ser substituídos no prazo de 02 (dois) dias, a contar da notificação da contratada, às suas custas,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prejuízo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aplicação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penalidades;</w:t>
      </w:r>
    </w:p>
    <w:p w14:paraId="7F5E16F9">
      <w:pPr>
        <w:pStyle w:val="9"/>
        <w:numPr>
          <w:ilvl w:val="2"/>
          <w:numId w:val="31"/>
        </w:numPr>
        <w:tabs>
          <w:tab w:val="left" w:pos="621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bens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serão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recebidos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definitivamente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prazo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05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(cinco)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dias,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contados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recebimento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provisório,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após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verificação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qualidade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quantidade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material.</w:t>
      </w:r>
    </w:p>
    <w:p w14:paraId="3AC262CE">
      <w:pPr>
        <w:pStyle w:val="6"/>
        <w:spacing w:before="9"/>
        <w:rPr>
          <w:sz w:val="22"/>
        </w:rPr>
      </w:pPr>
    </w:p>
    <w:p w14:paraId="75DCF0EC">
      <w:pPr>
        <w:pStyle w:val="3"/>
        <w:numPr>
          <w:ilvl w:val="1"/>
          <w:numId w:val="31"/>
        </w:numPr>
        <w:tabs>
          <w:tab w:val="left" w:pos="473"/>
        </w:tabs>
        <w:spacing w:before="1" w:after="0" w:line="240" w:lineRule="auto"/>
        <w:ind w:left="472" w:right="0" w:hanging="345"/>
        <w:jc w:val="left"/>
      </w:pPr>
      <w:r>
        <w:rPr>
          <w:w w:val="105"/>
        </w:rPr>
        <w:t>PAGAMENTO:</w:t>
      </w:r>
    </w:p>
    <w:p w14:paraId="0746B11C">
      <w:pPr>
        <w:pStyle w:val="9"/>
        <w:numPr>
          <w:ilvl w:val="2"/>
          <w:numId w:val="31"/>
        </w:numPr>
        <w:tabs>
          <w:tab w:val="left" w:pos="639"/>
        </w:tabs>
        <w:spacing w:before="47" w:after="0" w:line="292" w:lineRule="auto"/>
        <w:ind w:left="128" w:right="180" w:firstLine="0"/>
        <w:jc w:val="left"/>
        <w:rPr>
          <w:sz w:val="19"/>
        </w:rPr>
      </w:pPr>
      <w:r>
        <w:rPr>
          <w:w w:val="105"/>
          <w:sz w:val="19"/>
        </w:rPr>
        <w:t>O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pagamento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será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realizado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até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30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dias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após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adimplemento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cada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parcela,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será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solicitada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pela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Divisão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Logística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6"/>
          <w:w w:val="105"/>
          <w:sz w:val="19"/>
        </w:rPr>
        <w:t xml:space="preserve"> </w:t>
      </w:r>
      <w:r>
        <w:rPr>
          <w:w w:val="105"/>
          <w:sz w:val="19"/>
        </w:rPr>
        <w:t>Suprimentos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(DIVLS)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/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Serviço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Controle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Medicamentos.</w:t>
      </w:r>
    </w:p>
    <w:p w14:paraId="4A55A83B">
      <w:pPr>
        <w:pStyle w:val="9"/>
        <w:numPr>
          <w:ilvl w:val="3"/>
          <w:numId w:val="31"/>
        </w:numPr>
        <w:tabs>
          <w:tab w:val="left" w:pos="790"/>
        </w:tabs>
        <w:spacing w:before="0" w:after="0" w:line="292" w:lineRule="auto"/>
        <w:ind w:left="128" w:right="180" w:firstLine="0"/>
        <w:jc w:val="left"/>
        <w:rPr>
          <w:sz w:val="19"/>
        </w:rPr>
      </w:pPr>
      <w:r>
        <w:rPr>
          <w:w w:val="105"/>
          <w:sz w:val="19"/>
        </w:rPr>
        <w:t>Considera-se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adimplemento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cumprimento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prestação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entrega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devidamente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atestada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agente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competente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instalação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(quando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houver)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objeto;</w:t>
      </w:r>
    </w:p>
    <w:p w14:paraId="4A846424">
      <w:pPr>
        <w:pStyle w:val="9"/>
        <w:numPr>
          <w:ilvl w:val="3"/>
          <w:numId w:val="31"/>
        </w:numPr>
        <w:tabs>
          <w:tab w:val="left" w:pos="789"/>
        </w:tabs>
        <w:spacing w:before="0" w:after="0" w:line="292" w:lineRule="auto"/>
        <w:ind w:left="128" w:right="180" w:firstLine="0"/>
        <w:jc w:val="left"/>
        <w:rPr>
          <w:sz w:val="19"/>
        </w:rPr>
      </w:pPr>
      <w:r>
        <w:rPr>
          <w:w w:val="105"/>
          <w:sz w:val="19"/>
        </w:rPr>
        <w:t>A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fiscalização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contrato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terá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prazo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até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10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(dez)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dias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consecutivos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atestar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nota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fiscal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encaminhá-la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pagamento.</w:t>
      </w:r>
    </w:p>
    <w:p w14:paraId="5C34DA8F">
      <w:pPr>
        <w:pStyle w:val="9"/>
        <w:numPr>
          <w:ilvl w:val="3"/>
          <w:numId w:val="31"/>
        </w:numPr>
        <w:tabs>
          <w:tab w:val="left" w:pos="791"/>
        </w:tabs>
        <w:spacing w:before="0" w:after="0" w:line="292" w:lineRule="auto"/>
        <w:ind w:left="128" w:right="180" w:firstLine="0"/>
        <w:jc w:val="left"/>
        <w:rPr>
          <w:sz w:val="19"/>
        </w:rPr>
      </w:pPr>
      <w:r>
        <w:rPr>
          <w:w w:val="105"/>
          <w:sz w:val="19"/>
        </w:rPr>
        <w:t>Considera-se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adimplemento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cumprimento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prestação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entrega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objeto,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devidamente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atestada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pelo(s)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agente(s)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competente(s);</w:t>
      </w:r>
    </w:p>
    <w:p w14:paraId="53B4C00F">
      <w:pPr>
        <w:pStyle w:val="9"/>
        <w:numPr>
          <w:ilvl w:val="2"/>
          <w:numId w:val="31"/>
        </w:numPr>
        <w:tabs>
          <w:tab w:val="left" w:pos="643"/>
        </w:tabs>
        <w:spacing w:before="0" w:after="0" w:line="292" w:lineRule="auto"/>
        <w:ind w:left="128" w:right="180" w:firstLine="0"/>
        <w:jc w:val="left"/>
        <w:rPr>
          <w:sz w:val="19"/>
        </w:rPr>
      </w:pPr>
      <w:r>
        <w:rPr>
          <w:w w:val="105"/>
          <w:sz w:val="19"/>
        </w:rPr>
        <w:t>Caso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faça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necessária,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reapresentação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Nota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Fiscal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Eletrônica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Venda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culpa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CONTRATADA,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prazo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30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(trinta)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dias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ficará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suspenso,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prosseguindo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sua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contagem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partir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respectiva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reapresentação.</w:t>
      </w:r>
    </w:p>
    <w:p w14:paraId="7CB56E61">
      <w:pPr>
        <w:pStyle w:val="9"/>
        <w:numPr>
          <w:ilvl w:val="2"/>
          <w:numId w:val="31"/>
        </w:numPr>
        <w:tabs>
          <w:tab w:val="left" w:pos="621"/>
        </w:tabs>
        <w:spacing w:before="0" w:after="0" w:line="217" w:lineRule="exact"/>
        <w:ind w:left="620" w:right="0" w:hanging="493"/>
        <w:jc w:val="left"/>
        <w:rPr>
          <w:sz w:val="19"/>
        </w:rPr>
      </w:pPr>
      <w:r>
        <w:rPr>
          <w:sz w:val="19"/>
        </w:rPr>
        <w:t>Os</w:t>
      </w:r>
      <w:r>
        <w:rPr>
          <w:spacing w:val="18"/>
          <w:sz w:val="19"/>
        </w:rPr>
        <w:t xml:space="preserve"> </w:t>
      </w:r>
      <w:r>
        <w:rPr>
          <w:sz w:val="19"/>
        </w:rPr>
        <w:t>pagamentos</w:t>
      </w:r>
      <w:r>
        <w:rPr>
          <w:spacing w:val="18"/>
          <w:sz w:val="19"/>
        </w:rPr>
        <w:t xml:space="preserve"> </w:t>
      </w:r>
      <w:r>
        <w:rPr>
          <w:sz w:val="19"/>
        </w:rPr>
        <w:t>devidos</w:t>
      </w:r>
      <w:r>
        <w:rPr>
          <w:spacing w:val="19"/>
          <w:sz w:val="19"/>
        </w:rPr>
        <w:t xml:space="preserve"> </w:t>
      </w:r>
      <w:r>
        <w:rPr>
          <w:sz w:val="19"/>
        </w:rPr>
        <w:t>à</w:t>
      </w:r>
      <w:r>
        <w:rPr>
          <w:spacing w:val="18"/>
          <w:sz w:val="19"/>
        </w:rPr>
        <w:t xml:space="preserve"> </w:t>
      </w:r>
      <w:r>
        <w:rPr>
          <w:sz w:val="19"/>
        </w:rPr>
        <w:t>CONTRATADA</w:t>
      </w:r>
      <w:r>
        <w:rPr>
          <w:spacing w:val="4"/>
          <w:sz w:val="19"/>
        </w:rPr>
        <w:t xml:space="preserve"> </w:t>
      </w:r>
      <w:r>
        <w:rPr>
          <w:sz w:val="19"/>
        </w:rPr>
        <w:t>não</w:t>
      </w:r>
      <w:r>
        <w:rPr>
          <w:spacing w:val="18"/>
          <w:sz w:val="19"/>
        </w:rPr>
        <w:t xml:space="preserve"> </w:t>
      </w:r>
      <w:r>
        <w:rPr>
          <w:sz w:val="19"/>
        </w:rPr>
        <w:t>excederão</w:t>
      </w:r>
      <w:r>
        <w:rPr>
          <w:spacing w:val="19"/>
          <w:sz w:val="19"/>
        </w:rPr>
        <w:t xml:space="preserve"> </w:t>
      </w:r>
      <w:r>
        <w:rPr>
          <w:sz w:val="19"/>
        </w:rPr>
        <w:t>os</w:t>
      </w:r>
      <w:r>
        <w:rPr>
          <w:spacing w:val="18"/>
          <w:sz w:val="19"/>
        </w:rPr>
        <w:t xml:space="preserve"> </w:t>
      </w:r>
      <w:r>
        <w:rPr>
          <w:sz w:val="19"/>
        </w:rPr>
        <w:t>valores</w:t>
      </w:r>
      <w:r>
        <w:rPr>
          <w:spacing w:val="19"/>
          <w:sz w:val="19"/>
        </w:rPr>
        <w:t xml:space="preserve"> </w:t>
      </w:r>
      <w:r>
        <w:rPr>
          <w:sz w:val="19"/>
        </w:rPr>
        <w:t>apresentados</w:t>
      </w:r>
      <w:r>
        <w:rPr>
          <w:spacing w:val="18"/>
          <w:sz w:val="19"/>
        </w:rPr>
        <w:t xml:space="preserve"> </w:t>
      </w:r>
      <w:r>
        <w:rPr>
          <w:sz w:val="19"/>
        </w:rPr>
        <w:t>em</w:t>
      </w:r>
      <w:r>
        <w:rPr>
          <w:spacing w:val="19"/>
          <w:sz w:val="19"/>
        </w:rPr>
        <w:t xml:space="preserve"> </w:t>
      </w:r>
      <w:r>
        <w:rPr>
          <w:sz w:val="19"/>
        </w:rPr>
        <w:t>sua</w:t>
      </w:r>
      <w:r>
        <w:rPr>
          <w:spacing w:val="18"/>
          <w:sz w:val="19"/>
        </w:rPr>
        <w:t xml:space="preserve"> </w:t>
      </w:r>
      <w:r>
        <w:rPr>
          <w:sz w:val="19"/>
        </w:rPr>
        <w:t>proposta</w:t>
      </w:r>
      <w:r>
        <w:rPr>
          <w:spacing w:val="19"/>
          <w:sz w:val="19"/>
        </w:rPr>
        <w:t xml:space="preserve"> </w:t>
      </w:r>
      <w:r>
        <w:rPr>
          <w:sz w:val="19"/>
        </w:rPr>
        <w:t>comercial.</w:t>
      </w:r>
    </w:p>
    <w:p w14:paraId="7D28840F">
      <w:pPr>
        <w:pStyle w:val="6"/>
        <w:spacing w:before="9"/>
        <w:rPr>
          <w:sz w:val="26"/>
        </w:rPr>
      </w:pPr>
    </w:p>
    <w:p w14:paraId="4AC589F4">
      <w:pPr>
        <w:pStyle w:val="3"/>
        <w:numPr>
          <w:ilvl w:val="0"/>
          <w:numId w:val="31"/>
        </w:numPr>
        <w:tabs>
          <w:tab w:val="left" w:pos="326"/>
        </w:tabs>
        <w:spacing w:before="1" w:after="0" w:line="240" w:lineRule="auto"/>
        <w:ind w:left="325" w:right="0" w:hanging="198"/>
        <w:jc w:val="left"/>
      </w:pPr>
      <w:r>
        <w:rPr>
          <w:spacing w:val="-1"/>
          <w:w w:val="105"/>
        </w:rPr>
        <w:t>JULGAMENTO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DAS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PROPOSTAS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CRITÉRIOS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PREÇOS:</w:t>
      </w:r>
    </w:p>
    <w:p w14:paraId="7F6544BE">
      <w:pPr>
        <w:pStyle w:val="9"/>
        <w:numPr>
          <w:ilvl w:val="1"/>
          <w:numId w:val="31"/>
        </w:numPr>
        <w:tabs>
          <w:tab w:val="left" w:pos="486"/>
        </w:tabs>
        <w:spacing w:before="47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Será contratada a empresa que ofertar o MENOR PREÇO UNITÁRIO POR ITEM e atender a todas as fases de habilitação 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certame,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constarão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futuro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edital;</w:t>
      </w:r>
    </w:p>
    <w:p w14:paraId="5EC0700C">
      <w:pPr>
        <w:pStyle w:val="9"/>
        <w:numPr>
          <w:ilvl w:val="1"/>
          <w:numId w:val="31"/>
        </w:numPr>
        <w:tabs>
          <w:tab w:val="left" w:pos="483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Se a proposta de preços ou o lance de menor valor não for aceitável, o pregoeiro examinará a proposta ou o lance subsequente,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na ordem de classificação, verificando a sua aceitabilidade. Se for necessário, repetirá esse procedimento, sucessivamente, até 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apuração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uma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proposta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lance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atenda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edital.</w:t>
      </w:r>
    </w:p>
    <w:p w14:paraId="2839E87E">
      <w:pPr>
        <w:pStyle w:val="6"/>
        <w:spacing w:before="10"/>
        <w:rPr>
          <w:sz w:val="22"/>
        </w:rPr>
      </w:pPr>
    </w:p>
    <w:p w14:paraId="4286D6D5">
      <w:pPr>
        <w:pStyle w:val="3"/>
        <w:numPr>
          <w:ilvl w:val="0"/>
          <w:numId w:val="31"/>
        </w:numPr>
        <w:tabs>
          <w:tab w:val="left" w:pos="326"/>
        </w:tabs>
        <w:spacing w:before="0" w:after="0" w:line="240" w:lineRule="auto"/>
        <w:ind w:left="325" w:right="0" w:hanging="198"/>
        <w:jc w:val="left"/>
      </w:pPr>
      <w:r>
        <w:t>SANÇÕES</w:t>
      </w:r>
      <w:r>
        <w:rPr>
          <w:spacing w:val="12"/>
        </w:rPr>
        <w:t xml:space="preserve"> </w:t>
      </w:r>
      <w:r>
        <w:t>ADMINISTRATIVAS:</w:t>
      </w:r>
    </w:p>
    <w:p w14:paraId="4709B31D">
      <w:pPr>
        <w:pStyle w:val="6"/>
        <w:spacing w:before="47" w:line="292" w:lineRule="auto"/>
        <w:ind w:left="128" w:right="180"/>
        <w:jc w:val="both"/>
      </w:pPr>
      <w:r>
        <w:rPr>
          <w:w w:val="105"/>
        </w:rPr>
        <w:t>A inexecução dos serviços, total ou parcial, a execução imperfeita, a mora na execução ou qualquer inadimplemento ou infração</w:t>
      </w:r>
      <w:r>
        <w:rPr>
          <w:spacing w:val="1"/>
          <w:w w:val="105"/>
        </w:rPr>
        <w:t xml:space="preserve"> </w:t>
      </w:r>
      <w:r>
        <w:rPr>
          <w:w w:val="105"/>
        </w:rPr>
        <w:t>contratual,</w:t>
      </w:r>
      <w:r>
        <w:rPr>
          <w:spacing w:val="-9"/>
          <w:w w:val="105"/>
        </w:rPr>
        <w:t xml:space="preserve"> </w:t>
      </w:r>
      <w:r>
        <w:rPr>
          <w:w w:val="105"/>
        </w:rPr>
        <w:t>sujeitará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CONTRATADA,</w:t>
      </w:r>
      <w:r>
        <w:rPr>
          <w:spacing w:val="-9"/>
          <w:w w:val="105"/>
        </w:rPr>
        <w:t xml:space="preserve"> </w:t>
      </w:r>
      <w:r>
        <w:rPr>
          <w:w w:val="105"/>
        </w:rPr>
        <w:t>sem</w:t>
      </w:r>
      <w:r>
        <w:rPr>
          <w:spacing w:val="-8"/>
          <w:w w:val="105"/>
        </w:rPr>
        <w:t xml:space="preserve"> </w:t>
      </w:r>
      <w:r>
        <w:rPr>
          <w:w w:val="105"/>
        </w:rPr>
        <w:t>prejuízo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responsabilidade</w:t>
      </w:r>
      <w:r>
        <w:rPr>
          <w:spacing w:val="-9"/>
          <w:w w:val="105"/>
        </w:rPr>
        <w:t xml:space="preserve"> </w:t>
      </w:r>
      <w:r>
        <w:rPr>
          <w:w w:val="105"/>
        </w:rPr>
        <w:t>civil</w:t>
      </w:r>
      <w:r>
        <w:rPr>
          <w:spacing w:val="-9"/>
          <w:w w:val="105"/>
        </w:rPr>
        <w:t xml:space="preserve"> </w:t>
      </w:r>
      <w:r>
        <w:rPr>
          <w:w w:val="105"/>
        </w:rPr>
        <w:t>ou</w:t>
      </w:r>
      <w:r>
        <w:rPr>
          <w:spacing w:val="-8"/>
          <w:w w:val="105"/>
        </w:rPr>
        <w:t xml:space="preserve"> </w:t>
      </w:r>
      <w:r>
        <w:rPr>
          <w:w w:val="105"/>
        </w:rPr>
        <w:t>criminal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couber,</w:t>
      </w:r>
      <w:r>
        <w:rPr>
          <w:spacing w:val="-9"/>
          <w:w w:val="105"/>
        </w:rPr>
        <w:t xml:space="preserve"> </w:t>
      </w:r>
      <w:r>
        <w:rPr>
          <w:w w:val="105"/>
        </w:rPr>
        <w:t>às</w:t>
      </w:r>
      <w:r>
        <w:rPr>
          <w:spacing w:val="-8"/>
          <w:w w:val="105"/>
        </w:rPr>
        <w:t xml:space="preserve"> </w:t>
      </w:r>
      <w:r>
        <w:rPr>
          <w:w w:val="105"/>
        </w:rPr>
        <w:t>sanções</w:t>
      </w:r>
      <w:r>
        <w:rPr>
          <w:spacing w:val="-9"/>
          <w:w w:val="105"/>
        </w:rPr>
        <w:t xml:space="preserve"> </w:t>
      </w:r>
      <w:r>
        <w:rPr>
          <w:w w:val="105"/>
        </w:rPr>
        <w:t>previstas</w:t>
      </w:r>
      <w:r>
        <w:rPr>
          <w:spacing w:val="-9"/>
          <w:w w:val="105"/>
        </w:rPr>
        <w:t xml:space="preserve"> </w:t>
      </w:r>
      <w:r>
        <w:rPr>
          <w:w w:val="105"/>
        </w:rPr>
        <w:t>na</w:t>
      </w:r>
      <w:r>
        <w:rPr>
          <w:spacing w:val="-9"/>
          <w:w w:val="105"/>
        </w:rPr>
        <w:t xml:space="preserve"> </w:t>
      </w:r>
      <w:r>
        <w:rPr>
          <w:w w:val="105"/>
        </w:rPr>
        <w:t>Lei</w:t>
      </w:r>
      <w:r>
        <w:rPr>
          <w:spacing w:val="-9"/>
          <w:w w:val="105"/>
        </w:rPr>
        <w:t xml:space="preserve"> </w:t>
      </w:r>
      <w:r>
        <w:rPr>
          <w:w w:val="105"/>
        </w:rPr>
        <w:t>n.º</w:t>
      </w:r>
      <w:r>
        <w:rPr>
          <w:spacing w:val="-47"/>
          <w:w w:val="105"/>
        </w:rPr>
        <w:t xml:space="preserve"> </w:t>
      </w:r>
      <w:r>
        <w:rPr>
          <w:w w:val="105"/>
        </w:rPr>
        <w:t>14.133/21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demais</w:t>
      </w:r>
      <w:r>
        <w:rPr>
          <w:spacing w:val="-3"/>
          <w:w w:val="105"/>
        </w:rPr>
        <w:t xml:space="preserve"> </w:t>
      </w:r>
      <w:r>
        <w:rPr>
          <w:w w:val="105"/>
        </w:rPr>
        <w:t>normas</w:t>
      </w:r>
      <w:r>
        <w:rPr>
          <w:spacing w:val="-3"/>
          <w:w w:val="105"/>
        </w:rPr>
        <w:t xml:space="preserve"> </w:t>
      </w:r>
      <w:r>
        <w:rPr>
          <w:w w:val="105"/>
        </w:rPr>
        <w:t>pertinentes,</w:t>
      </w:r>
      <w:r>
        <w:rPr>
          <w:spacing w:val="-3"/>
          <w:w w:val="105"/>
        </w:rPr>
        <w:t xml:space="preserve"> </w:t>
      </w:r>
      <w:r>
        <w:rPr>
          <w:w w:val="105"/>
        </w:rPr>
        <w:t>assegurados,</w:t>
      </w:r>
      <w:r>
        <w:rPr>
          <w:spacing w:val="-3"/>
          <w:w w:val="105"/>
        </w:rPr>
        <w:t xml:space="preserve"> </w:t>
      </w:r>
      <w:r>
        <w:rPr>
          <w:w w:val="105"/>
        </w:rPr>
        <w:t>nos</w:t>
      </w:r>
      <w:r>
        <w:rPr>
          <w:spacing w:val="-3"/>
          <w:w w:val="105"/>
        </w:rPr>
        <w:t xml:space="preserve"> </w:t>
      </w:r>
      <w:r>
        <w:rPr>
          <w:w w:val="105"/>
        </w:rPr>
        <w:t>termos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lei,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ampla</w:t>
      </w:r>
      <w:r>
        <w:rPr>
          <w:spacing w:val="-3"/>
          <w:w w:val="105"/>
        </w:rPr>
        <w:t xml:space="preserve"> </w:t>
      </w:r>
      <w:r>
        <w:rPr>
          <w:w w:val="105"/>
        </w:rPr>
        <w:t>defesa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contraditório.</w:t>
      </w:r>
    </w:p>
    <w:p w14:paraId="3880B484">
      <w:pPr>
        <w:pStyle w:val="6"/>
        <w:rPr>
          <w:sz w:val="23"/>
        </w:rPr>
      </w:pPr>
    </w:p>
    <w:p w14:paraId="00E908F0">
      <w:pPr>
        <w:pStyle w:val="3"/>
        <w:numPr>
          <w:ilvl w:val="0"/>
          <w:numId w:val="31"/>
        </w:numPr>
        <w:tabs>
          <w:tab w:val="left" w:pos="326"/>
        </w:tabs>
        <w:spacing w:before="0" w:after="0" w:line="240" w:lineRule="auto"/>
        <w:ind w:left="325" w:right="0" w:hanging="198"/>
        <w:jc w:val="left"/>
      </w:pPr>
      <w:r>
        <w:rPr>
          <w:w w:val="105"/>
        </w:rPr>
        <w:t>DAS</w:t>
      </w:r>
      <w:r>
        <w:rPr>
          <w:spacing w:val="-12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FINAIS:</w:t>
      </w:r>
    </w:p>
    <w:p w14:paraId="13B1DB66">
      <w:pPr>
        <w:pStyle w:val="9"/>
        <w:numPr>
          <w:ilvl w:val="1"/>
          <w:numId w:val="31"/>
        </w:numPr>
        <w:tabs>
          <w:tab w:val="left" w:pos="508"/>
        </w:tabs>
        <w:spacing w:before="47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Somente a Divisão Logística de Suprimentos (DIVLS) / Serviço de Controle de Medicamentos poderá solicitar/autorizar 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entrega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material,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salvo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comando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departamento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superior.</w:t>
      </w:r>
    </w:p>
    <w:p w14:paraId="2E48A65A">
      <w:pPr>
        <w:pStyle w:val="9"/>
        <w:numPr>
          <w:ilvl w:val="1"/>
          <w:numId w:val="31"/>
        </w:numPr>
        <w:tabs>
          <w:tab w:val="left" w:pos="486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Os setores/clínicas de destino do material NÃO estão autorizados a solicitar diretamente junto a C ONTRATADA a entrega 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material,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salvo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permitido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pela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DIVLS/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Serviço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Controle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Medicamentos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departamento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superior.</w:t>
      </w:r>
    </w:p>
    <w:p w14:paraId="2CDAC293">
      <w:pPr>
        <w:pStyle w:val="9"/>
        <w:numPr>
          <w:ilvl w:val="1"/>
          <w:numId w:val="31"/>
        </w:numPr>
        <w:tabs>
          <w:tab w:val="left" w:pos="468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sz w:val="19"/>
        </w:rPr>
        <w:t>Antes de apresentar a proposta, a CONTRATADA deverá realizar todos os levantamentos essenciais, de modo a não incorrer em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omissões que jamais poderão ser alegadas ao fornecimento em favor de eventuais pretensões de acréscimos de preços, alteração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entrega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alteração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qualidade.</w:t>
      </w:r>
    </w:p>
    <w:p w14:paraId="3D98D578">
      <w:pPr>
        <w:pStyle w:val="9"/>
        <w:numPr>
          <w:ilvl w:val="1"/>
          <w:numId w:val="31"/>
        </w:numPr>
        <w:tabs>
          <w:tab w:val="left" w:pos="469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13"/>
          <w:sz w:val="19"/>
        </w:rPr>
        <w:t xml:space="preserve"> </w:t>
      </w:r>
      <w:r>
        <w:rPr>
          <w:sz w:val="19"/>
        </w:rPr>
        <w:t>apresentação</w:t>
      </w:r>
      <w:r>
        <w:rPr>
          <w:spacing w:val="29"/>
          <w:sz w:val="19"/>
        </w:rPr>
        <w:t xml:space="preserve"> </w:t>
      </w:r>
      <w:r>
        <w:rPr>
          <w:sz w:val="19"/>
        </w:rPr>
        <w:t>da</w:t>
      </w:r>
      <w:r>
        <w:rPr>
          <w:spacing w:val="29"/>
          <w:sz w:val="19"/>
        </w:rPr>
        <w:t xml:space="preserve"> </w:t>
      </w:r>
      <w:r>
        <w:rPr>
          <w:sz w:val="19"/>
        </w:rPr>
        <w:t>proposta</w:t>
      </w:r>
      <w:r>
        <w:rPr>
          <w:spacing w:val="29"/>
          <w:sz w:val="19"/>
        </w:rPr>
        <w:t xml:space="preserve"> </w:t>
      </w:r>
      <w:r>
        <w:rPr>
          <w:sz w:val="19"/>
        </w:rPr>
        <w:t>implica</w:t>
      </w:r>
      <w:r>
        <w:rPr>
          <w:spacing w:val="29"/>
          <w:sz w:val="19"/>
        </w:rPr>
        <w:t xml:space="preserve"> </w:t>
      </w:r>
      <w:r>
        <w:rPr>
          <w:sz w:val="19"/>
        </w:rPr>
        <w:t>na</w:t>
      </w:r>
      <w:r>
        <w:rPr>
          <w:spacing w:val="29"/>
          <w:sz w:val="19"/>
        </w:rPr>
        <w:t xml:space="preserve"> </w:t>
      </w:r>
      <w:r>
        <w:rPr>
          <w:sz w:val="19"/>
        </w:rPr>
        <w:t>obrigatoriedade</w:t>
      </w:r>
      <w:r>
        <w:rPr>
          <w:spacing w:val="29"/>
          <w:sz w:val="19"/>
        </w:rPr>
        <w:t xml:space="preserve"> </w:t>
      </w:r>
      <w:r>
        <w:rPr>
          <w:sz w:val="19"/>
        </w:rPr>
        <w:t>do</w:t>
      </w:r>
      <w:r>
        <w:rPr>
          <w:spacing w:val="29"/>
          <w:sz w:val="19"/>
        </w:rPr>
        <w:t xml:space="preserve"> </w:t>
      </w:r>
      <w:r>
        <w:rPr>
          <w:sz w:val="19"/>
        </w:rPr>
        <w:t>cumprimento</w:t>
      </w:r>
      <w:r>
        <w:rPr>
          <w:spacing w:val="28"/>
          <w:sz w:val="19"/>
        </w:rPr>
        <w:t xml:space="preserve"> </w:t>
      </w:r>
      <w:r>
        <w:rPr>
          <w:sz w:val="19"/>
        </w:rPr>
        <w:t>das</w:t>
      </w:r>
      <w:r>
        <w:rPr>
          <w:spacing w:val="29"/>
          <w:sz w:val="19"/>
        </w:rPr>
        <w:t xml:space="preserve"> </w:t>
      </w:r>
      <w:r>
        <w:rPr>
          <w:sz w:val="19"/>
        </w:rPr>
        <w:t>disposições</w:t>
      </w:r>
      <w:r>
        <w:rPr>
          <w:spacing w:val="29"/>
          <w:sz w:val="19"/>
        </w:rPr>
        <w:t xml:space="preserve"> </w:t>
      </w:r>
      <w:r>
        <w:rPr>
          <w:sz w:val="19"/>
        </w:rPr>
        <w:t>nelas</w:t>
      </w:r>
      <w:r>
        <w:rPr>
          <w:spacing w:val="29"/>
          <w:sz w:val="19"/>
        </w:rPr>
        <w:t xml:space="preserve"> </w:t>
      </w:r>
      <w:r>
        <w:rPr>
          <w:sz w:val="19"/>
        </w:rPr>
        <w:t>contidas,</w:t>
      </w:r>
      <w:r>
        <w:rPr>
          <w:spacing w:val="29"/>
          <w:sz w:val="19"/>
        </w:rPr>
        <w:t xml:space="preserve"> </w:t>
      </w:r>
      <w:r>
        <w:rPr>
          <w:sz w:val="19"/>
        </w:rPr>
        <w:t>assumindo</w:t>
      </w:r>
      <w:r>
        <w:rPr>
          <w:spacing w:val="29"/>
          <w:sz w:val="19"/>
        </w:rPr>
        <w:t xml:space="preserve"> </w:t>
      </w:r>
      <w:r>
        <w:rPr>
          <w:sz w:val="19"/>
        </w:rPr>
        <w:t>o</w:t>
      </w:r>
      <w:r>
        <w:rPr>
          <w:spacing w:val="29"/>
          <w:sz w:val="19"/>
        </w:rPr>
        <w:t xml:space="preserve"> </w:t>
      </w:r>
      <w:r>
        <w:rPr>
          <w:sz w:val="19"/>
        </w:rPr>
        <w:t>proponente</w:t>
      </w:r>
      <w:r>
        <w:rPr>
          <w:spacing w:val="-4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compromisso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executar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serviços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seus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termos.</w:t>
      </w:r>
    </w:p>
    <w:p w14:paraId="08FE7F0F">
      <w:pPr>
        <w:pStyle w:val="9"/>
        <w:numPr>
          <w:ilvl w:val="1"/>
          <w:numId w:val="31"/>
        </w:numPr>
        <w:tabs>
          <w:tab w:val="left" w:pos="490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O preço total proposto deverá considerar a consecução do objeto referente a presente contratação, englobando todos os custos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diretos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indiretos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incidentes,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inclusive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entrega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descarregamento.</w:t>
      </w:r>
    </w:p>
    <w:p w14:paraId="782ED49D">
      <w:pPr>
        <w:pStyle w:val="3"/>
        <w:numPr>
          <w:ilvl w:val="0"/>
          <w:numId w:val="31"/>
        </w:numPr>
        <w:tabs>
          <w:tab w:val="left" w:pos="326"/>
        </w:tabs>
        <w:spacing w:before="11" w:after="0" w:line="532" w:lineRule="exact"/>
        <w:ind w:left="128" w:right="4123" w:firstLine="0"/>
        <w:jc w:val="left"/>
      </w:pPr>
      <w:r>
        <w:t>RESPONSÁVEIS</w:t>
      </w:r>
      <w:r>
        <w:rPr>
          <w:spacing w:val="1"/>
        </w:rPr>
        <w:t xml:space="preserve"> </w:t>
      </w:r>
      <w:r>
        <w:t>PELA ELABORAÇÃO</w:t>
      </w:r>
      <w:r>
        <w:rPr>
          <w:spacing w:val="1"/>
        </w:rPr>
        <w:t xml:space="preserve"> </w:t>
      </w:r>
      <w:r>
        <w:t>DO 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REFERÊNCIA:</w:t>
      </w:r>
      <w:r>
        <w:rPr>
          <w:spacing w:val="-45"/>
        </w:rPr>
        <w:t xml:space="preserve"> </w:t>
      </w:r>
      <w:r>
        <w:rPr>
          <w:w w:val="105"/>
        </w:rPr>
        <w:t>Luiz</w:t>
      </w:r>
      <w:r>
        <w:rPr>
          <w:spacing w:val="-3"/>
          <w:w w:val="105"/>
        </w:rPr>
        <w:t xml:space="preserve"> </w:t>
      </w:r>
      <w:r>
        <w:rPr>
          <w:w w:val="105"/>
        </w:rPr>
        <w:t>Fernando</w:t>
      </w:r>
      <w:r>
        <w:rPr>
          <w:spacing w:val="-4"/>
          <w:w w:val="105"/>
        </w:rPr>
        <w:t xml:space="preserve"> </w:t>
      </w:r>
      <w:r>
        <w:rPr>
          <w:w w:val="105"/>
        </w:rPr>
        <w:t>Ventura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Souza</w:t>
      </w:r>
    </w:p>
    <w:p w14:paraId="473DE1AB">
      <w:pPr>
        <w:pStyle w:val="6"/>
        <w:spacing w:line="200" w:lineRule="exact"/>
        <w:ind w:left="128"/>
      </w:pPr>
      <w:r>
        <w:rPr>
          <w:w w:val="105"/>
        </w:rPr>
        <w:t>Matrícula:</w:t>
      </w:r>
      <w:r>
        <w:rPr>
          <w:spacing w:val="-10"/>
          <w:w w:val="105"/>
        </w:rPr>
        <w:t xml:space="preserve"> </w:t>
      </w:r>
      <w:r>
        <w:rPr>
          <w:w w:val="105"/>
        </w:rPr>
        <w:t>36229-3</w:t>
      </w:r>
    </w:p>
    <w:p w14:paraId="2FFEB05C">
      <w:pPr>
        <w:pStyle w:val="6"/>
        <w:spacing w:before="48"/>
        <w:ind w:left="128"/>
      </w:pPr>
      <w:r>
        <w:rPr>
          <w:w w:val="105"/>
        </w:rPr>
        <w:t>ID</w:t>
      </w:r>
      <w:r>
        <w:rPr>
          <w:spacing w:val="-9"/>
          <w:w w:val="105"/>
        </w:rPr>
        <w:t xml:space="preserve"> </w:t>
      </w:r>
      <w:r>
        <w:rPr>
          <w:w w:val="105"/>
        </w:rPr>
        <w:t>Funcional:</w:t>
      </w:r>
      <w:r>
        <w:rPr>
          <w:spacing w:val="-8"/>
          <w:w w:val="105"/>
        </w:rPr>
        <w:t xml:space="preserve"> </w:t>
      </w:r>
      <w:r>
        <w:rPr>
          <w:w w:val="105"/>
        </w:rPr>
        <w:t>443098-4</w:t>
      </w:r>
    </w:p>
    <w:p w14:paraId="65662157">
      <w:pPr>
        <w:pStyle w:val="6"/>
        <w:spacing w:before="47"/>
        <w:ind w:left="128"/>
      </w:pPr>
      <w:r>
        <w:rPr>
          <w:spacing w:val="-1"/>
          <w:w w:val="105"/>
        </w:rPr>
        <w:t>Telefone:</w:t>
      </w:r>
      <w:r>
        <w:rPr>
          <w:spacing w:val="-11"/>
          <w:w w:val="105"/>
        </w:rPr>
        <w:t xml:space="preserve"> </w:t>
      </w:r>
      <w:r>
        <w:rPr>
          <w:w w:val="105"/>
        </w:rPr>
        <w:t>(21)</w:t>
      </w:r>
      <w:r>
        <w:rPr>
          <w:spacing w:val="-11"/>
          <w:w w:val="105"/>
        </w:rPr>
        <w:t xml:space="preserve"> </w:t>
      </w:r>
      <w:r>
        <w:rPr>
          <w:w w:val="105"/>
        </w:rPr>
        <w:t>2868-8352</w:t>
      </w:r>
    </w:p>
    <w:p w14:paraId="7D3E454D">
      <w:pPr>
        <w:pStyle w:val="6"/>
        <w:spacing w:before="3"/>
        <w:rPr>
          <w:sz w:val="27"/>
        </w:rPr>
      </w:pPr>
    </w:p>
    <w:p w14:paraId="4B7B5D15">
      <w:pPr>
        <w:pStyle w:val="3"/>
        <w:ind w:left="128"/>
      </w:pPr>
      <w:r>
        <w:rPr>
          <w:w w:val="105"/>
        </w:rPr>
        <w:t>Simone</w:t>
      </w:r>
      <w:r>
        <w:rPr>
          <w:spacing w:val="-8"/>
          <w:w w:val="105"/>
        </w:rPr>
        <w:t xml:space="preserve"> </w:t>
      </w:r>
      <w:r>
        <w:rPr>
          <w:w w:val="105"/>
        </w:rPr>
        <w:t>Oliveira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Rocha</w:t>
      </w:r>
    </w:p>
    <w:p w14:paraId="77352540">
      <w:pPr>
        <w:pStyle w:val="6"/>
        <w:spacing w:before="48"/>
        <w:ind w:left="128"/>
      </w:pPr>
      <w:r>
        <w:rPr>
          <w:w w:val="105"/>
        </w:rPr>
        <w:t>Matrícula:</w:t>
      </w:r>
      <w:r>
        <w:rPr>
          <w:spacing w:val="-10"/>
          <w:w w:val="105"/>
        </w:rPr>
        <w:t xml:space="preserve"> </w:t>
      </w:r>
      <w:r>
        <w:rPr>
          <w:w w:val="105"/>
        </w:rPr>
        <w:t>33.775-8</w:t>
      </w:r>
    </w:p>
    <w:p w14:paraId="2B9F0F88">
      <w:pPr>
        <w:pStyle w:val="6"/>
        <w:spacing w:before="47"/>
        <w:ind w:left="128"/>
      </w:pPr>
      <w:r>
        <w:rPr>
          <w:w w:val="105"/>
        </w:rPr>
        <w:t>ID</w:t>
      </w:r>
      <w:r>
        <w:rPr>
          <w:spacing w:val="-9"/>
          <w:w w:val="105"/>
        </w:rPr>
        <w:t xml:space="preserve"> </w:t>
      </w:r>
      <w:r>
        <w:rPr>
          <w:w w:val="105"/>
        </w:rPr>
        <w:t>Funcional:</w:t>
      </w:r>
      <w:r>
        <w:rPr>
          <w:spacing w:val="-8"/>
          <w:w w:val="105"/>
        </w:rPr>
        <w:t xml:space="preserve"> </w:t>
      </w:r>
      <w:r>
        <w:rPr>
          <w:w w:val="105"/>
        </w:rPr>
        <w:t>2040816</w:t>
      </w:r>
    </w:p>
    <w:p w14:paraId="04A6CD78">
      <w:pPr>
        <w:pStyle w:val="6"/>
        <w:spacing w:before="48"/>
        <w:ind w:left="128"/>
      </w:pPr>
      <w:r>
        <w:rPr>
          <w:spacing w:val="-1"/>
          <w:w w:val="105"/>
        </w:rPr>
        <w:t>Telefone:</w:t>
      </w:r>
      <w:r>
        <w:rPr>
          <w:spacing w:val="-11"/>
          <w:w w:val="105"/>
        </w:rPr>
        <w:t xml:space="preserve"> </w:t>
      </w:r>
      <w:r>
        <w:rPr>
          <w:w w:val="105"/>
        </w:rPr>
        <w:t>(21)</w:t>
      </w:r>
      <w:r>
        <w:rPr>
          <w:spacing w:val="-11"/>
          <w:w w:val="105"/>
        </w:rPr>
        <w:t xml:space="preserve"> </w:t>
      </w:r>
      <w:r>
        <w:rPr>
          <w:w w:val="105"/>
        </w:rPr>
        <w:t>2868-8464</w:t>
      </w:r>
    </w:p>
    <w:p w14:paraId="4897B056">
      <w:pPr>
        <w:spacing w:after="0"/>
        <w:sectPr>
          <w:pgSz w:w="11900" w:h="16840"/>
          <w:pgMar w:top="500" w:right="480" w:bottom="280" w:left="560" w:header="720" w:footer="720" w:gutter="0"/>
          <w:cols w:space="720" w:num="1"/>
        </w:sectPr>
      </w:pPr>
    </w:p>
    <w:p w14:paraId="20DF8481">
      <w:pPr>
        <w:pStyle w:val="3"/>
        <w:spacing w:before="87"/>
        <w:ind w:left="1110" w:right="1265"/>
        <w:jc w:val="center"/>
      </w:pPr>
      <w:r>
        <w:rPr>
          <w:u w:val="single"/>
        </w:rPr>
        <w:t>ANEXO</w:t>
      </w:r>
      <w:r>
        <w:rPr>
          <w:spacing w:val="17"/>
          <w:u w:val="single"/>
        </w:rPr>
        <w:t xml:space="preserve"> </w:t>
      </w:r>
      <w:r>
        <w:rPr>
          <w:u w:val="single"/>
        </w:rPr>
        <w:t>II-</w:t>
      </w:r>
      <w:r>
        <w:rPr>
          <w:spacing w:val="17"/>
          <w:u w:val="single"/>
        </w:rPr>
        <w:t xml:space="preserve"> </w:t>
      </w:r>
      <w:r>
        <w:rPr>
          <w:u w:val="single"/>
        </w:rPr>
        <w:t>MINUTA</w:t>
      </w:r>
      <w:r>
        <w:rPr>
          <w:spacing w:val="2"/>
          <w:u w:val="single"/>
        </w:rPr>
        <w:t xml:space="preserve"> </w:t>
      </w:r>
      <w:r>
        <w:rPr>
          <w:u w:val="single"/>
        </w:rPr>
        <w:t>DE</w:t>
      </w:r>
      <w:r>
        <w:rPr>
          <w:spacing w:val="13"/>
          <w:u w:val="single"/>
        </w:rPr>
        <w:t xml:space="preserve"> </w:t>
      </w:r>
      <w:r>
        <w:rPr>
          <w:u w:val="single"/>
        </w:rPr>
        <w:t>TERMO</w:t>
      </w:r>
      <w:r>
        <w:rPr>
          <w:spacing w:val="18"/>
          <w:u w:val="single"/>
        </w:rPr>
        <w:t xml:space="preserve"> </w:t>
      </w:r>
      <w:r>
        <w:rPr>
          <w:u w:val="single"/>
        </w:rPr>
        <w:t>DE</w:t>
      </w:r>
      <w:r>
        <w:rPr>
          <w:spacing w:val="17"/>
          <w:u w:val="single"/>
        </w:rPr>
        <w:t xml:space="preserve"> </w:t>
      </w:r>
      <w:r>
        <w:rPr>
          <w:u w:val="single"/>
        </w:rPr>
        <w:t>CONTRATO</w:t>
      </w:r>
    </w:p>
    <w:p w14:paraId="0DFA6B50">
      <w:pPr>
        <w:pStyle w:val="6"/>
        <w:rPr>
          <w:b/>
          <w:sz w:val="22"/>
        </w:rPr>
      </w:pPr>
    </w:p>
    <w:p w14:paraId="408D07C9">
      <w:pPr>
        <w:pStyle w:val="6"/>
        <w:spacing w:before="4"/>
        <w:rPr>
          <w:b/>
          <w:sz w:val="28"/>
        </w:rPr>
      </w:pPr>
    </w:p>
    <w:p w14:paraId="115BF255">
      <w:pPr>
        <w:spacing w:before="0" w:line="292" w:lineRule="auto"/>
        <w:ind w:left="128" w:right="416" w:firstLine="0"/>
        <w:jc w:val="both"/>
        <w:rPr>
          <w:b/>
          <w:sz w:val="19"/>
        </w:rPr>
      </w:pPr>
      <w:r>
        <w:rPr>
          <w:b/>
          <w:w w:val="105"/>
          <w:sz w:val="19"/>
        </w:rPr>
        <w:t>CONTRATO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Nº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................./2024/HUPE,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DE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AQUISIÇÃO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DE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MEDICAMENTO,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QUE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FAZEM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ENTRE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SI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A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sz w:val="19"/>
        </w:rPr>
        <w:t>UNIVERSIDADE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DO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ESTADO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DO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RIO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JANEIRO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A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EMPRESA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..................................................</w:t>
      </w:r>
    </w:p>
    <w:p w14:paraId="29E13AFF">
      <w:pPr>
        <w:pStyle w:val="6"/>
        <w:rPr>
          <w:b/>
          <w:sz w:val="23"/>
        </w:rPr>
      </w:pPr>
    </w:p>
    <w:p w14:paraId="3BA843E9">
      <w:pPr>
        <w:pStyle w:val="6"/>
        <w:tabs>
          <w:tab w:val="left" w:leader="dot" w:pos="9204"/>
        </w:tabs>
        <w:spacing w:line="292" w:lineRule="auto"/>
        <w:ind w:left="128" w:right="490"/>
        <w:jc w:val="both"/>
      </w:pPr>
      <w:r>
        <w:rPr>
          <w:b/>
          <w:w w:val="105"/>
        </w:rPr>
        <w:t>A UNIVERSIDADE DO ESTADO DO RIO DE JANEIRO</w:t>
      </w:r>
      <w:r>
        <w:rPr>
          <w:i/>
          <w:w w:val="105"/>
        </w:rPr>
        <w:t xml:space="preserve">, </w:t>
      </w:r>
      <w:r>
        <w:rPr>
          <w:w w:val="105"/>
        </w:rPr>
        <w:t>com sede na Rua São Francisco Xavier, 524 – Maracanã , na</w:t>
      </w:r>
      <w:r>
        <w:rPr>
          <w:spacing w:val="1"/>
          <w:w w:val="105"/>
        </w:rPr>
        <w:t xml:space="preserve"> </w:t>
      </w:r>
      <w:r>
        <w:rPr>
          <w:w w:val="105"/>
        </w:rPr>
        <w:t>cidade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Rio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Janeiro</w:t>
      </w:r>
      <w:r>
        <w:rPr>
          <w:spacing w:val="-5"/>
          <w:w w:val="105"/>
        </w:rPr>
        <w:t xml:space="preserve"> </w:t>
      </w:r>
      <w:r>
        <w:rPr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Estado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Rio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Janeiro,</w:t>
      </w:r>
      <w:r>
        <w:rPr>
          <w:spacing w:val="-5"/>
          <w:w w:val="105"/>
        </w:rPr>
        <w:t xml:space="preserve"> </w:t>
      </w:r>
      <w:r>
        <w:rPr>
          <w:w w:val="105"/>
        </w:rPr>
        <w:t>inscrita</w:t>
      </w:r>
      <w:r>
        <w:rPr>
          <w:spacing w:val="-5"/>
          <w:w w:val="105"/>
        </w:rPr>
        <w:t xml:space="preserve"> </w:t>
      </w:r>
      <w:r>
        <w:rPr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CNPJ</w:t>
      </w:r>
      <w:r>
        <w:rPr>
          <w:spacing w:val="-5"/>
          <w:w w:val="105"/>
        </w:rPr>
        <w:t xml:space="preserve"> </w:t>
      </w:r>
      <w:r>
        <w:rPr>
          <w:w w:val="105"/>
        </w:rPr>
        <w:t>sob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nº</w:t>
      </w:r>
      <w:r>
        <w:rPr>
          <w:spacing w:val="-5"/>
          <w:w w:val="105"/>
        </w:rPr>
        <w:t xml:space="preserve"> </w:t>
      </w:r>
      <w:r>
        <w:rPr>
          <w:w w:val="105"/>
        </w:rPr>
        <w:t>33.540.014/0001-57,</w:t>
      </w:r>
      <w:r>
        <w:rPr>
          <w:spacing w:val="-5"/>
          <w:w w:val="105"/>
        </w:rPr>
        <w:t xml:space="preserve"> </w:t>
      </w:r>
      <w:r>
        <w:rPr>
          <w:w w:val="105"/>
        </w:rPr>
        <w:t>neste</w:t>
      </w:r>
      <w:r>
        <w:rPr>
          <w:spacing w:val="-5"/>
          <w:w w:val="105"/>
        </w:rPr>
        <w:t xml:space="preserve"> </w:t>
      </w:r>
      <w:r>
        <w:rPr>
          <w:w w:val="105"/>
        </w:rPr>
        <w:t>ato</w:t>
      </w:r>
      <w:r>
        <w:rPr>
          <w:spacing w:val="-4"/>
          <w:w w:val="105"/>
        </w:rPr>
        <w:t xml:space="preserve"> </w:t>
      </w:r>
      <w:r>
        <w:rPr>
          <w:w w:val="105"/>
        </w:rPr>
        <w:t>representada</w:t>
      </w:r>
      <w:r>
        <w:rPr>
          <w:spacing w:val="-5"/>
          <w:w w:val="105"/>
        </w:rPr>
        <w:t xml:space="preserve"> </w:t>
      </w:r>
      <w:r>
        <w:rPr>
          <w:w w:val="105"/>
        </w:rPr>
        <w:t>pelo</w:t>
      </w:r>
      <w:r>
        <w:rPr>
          <w:spacing w:val="-48"/>
          <w:w w:val="105"/>
        </w:rPr>
        <w:t xml:space="preserve"> </w:t>
      </w:r>
      <w:r>
        <w:rPr>
          <w:w w:val="105"/>
        </w:rPr>
        <w:t xml:space="preserve">Ordenador de Despesas, o Vice-Diretor </w:t>
      </w:r>
      <w:r>
        <w:rPr>
          <w:b/>
          <w:w w:val="105"/>
        </w:rPr>
        <w:t>José Luiz Muniz Bandeira Duarte</w:t>
      </w:r>
      <w:r>
        <w:rPr>
          <w:w w:val="105"/>
        </w:rPr>
        <w:t>, portador da Carteira de Identidade n.º 52.22513-9</w:t>
      </w:r>
      <w:r>
        <w:rPr>
          <w:spacing w:val="1"/>
          <w:w w:val="105"/>
        </w:rPr>
        <w:t xml:space="preserve"> </w:t>
      </w:r>
      <w:r>
        <w:rPr>
          <w:w w:val="105"/>
        </w:rPr>
        <w:t>CRM/RJ,</w:t>
      </w:r>
      <w:r>
        <w:rPr>
          <w:spacing w:val="18"/>
          <w:w w:val="105"/>
        </w:rPr>
        <w:t xml:space="preserve"> </w:t>
      </w:r>
      <w:r>
        <w:rPr>
          <w:w w:val="105"/>
        </w:rPr>
        <w:t>CPF</w:t>
      </w:r>
      <w:r>
        <w:rPr>
          <w:spacing w:val="19"/>
          <w:w w:val="105"/>
        </w:rPr>
        <w:t xml:space="preserve"> </w:t>
      </w:r>
      <w:r>
        <w:rPr>
          <w:w w:val="105"/>
        </w:rPr>
        <w:t>nº</w:t>
      </w:r>
      <w:r>
        <w:rPr>
          <w:spacing w:val="19"/>
          <w:w w:val="105"/>
        </w:rPr>
        <w:t xml:space="preserve"> </w:t>
      </w:r>
      <w:r>
        <w:rPr>
          <w:w w:val="105"/>
        </w:rPr>
        <w:t>332.272.257-00,</w:t>
      </w:r>
      <w:r>
        <w:rPr>
          <w:spacing w:val="19"/>
          <w:w w:val="105"/>
        </w:rPr>
        <w:t xml:space="preserve"> </w:t>
      </w:r>
      <w:r>
        <w:rPr>
          <w:w w:val="105"/>
        </w:rPr>
        <w:t>doravante</w:t>
      </w:r>
      <w:r>
        <w:rPr>
          <w:spacing w:val="18"/>
          <w:w w:val="105"/>
        </w:rPr>
        <w:t xml:space="preserve"> </w:t>
      </w:r>
      <w:r>
        <w:rPr>
          <w:w w:val="105"/>
        </w:rPr>
        <w:t>denominado</w:t>
      </w:r>
      <w:r>
        <w:rPr>
          <w:spacing w:val="19"/>
          <w:w w:val="105"/>
        </w:rPr>
        <w:t xml:space="preserve"> </w:t>
      </w:r>
      <w:r>
        <w:rPr>
          <w:b/>
          <w:w w:val="105"/>
        </w:rPr>
        <w:t>CONTRATANTE</w:t>
      </w:r>
      <w:r>
        <w:rPr>
          <w:w w:val="105"/>
        </w:rPr>
        <w:t>,</w:t>
      </w:r>
      <w:r>
        <w:rPr>
          <w:spacing w:val="19"/>
          <w:w w:val="105"/>
        </w:rPr>
        <w:t xml:space="preserve"> </w:t>
      </w:r>
      <w:r>
        <w:rPr>
          <w:w w:val="105"/>
        </w:rPr>
        <w:t>e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a </w:t>
      </w:r>
      <w:r>
        <w:rPr>
          <w:spacing w:val="3"/>
          <w:w w:val="105"/>
        </w:rPr>
        <w:t xml:space="preserve"> </w:t>
      </w:r>
      <w:r>
        <w:rPr>
          <w:spacing w:val="16"/>
          <w:w w:val="105"/>
        </w:rPr>
        <w:t>empresa</w:t>
      </w:r>
      <w:r>
        <w:rPr>
          <w:spacing w:val="16"/>
          <w:w w:val="105"/>
        </w:rPr>
        <w:tab/>
      </w:r>
      <w:r>
        <w:rPr>
          <w:w w:val="105"/>
        </w:rPr>
        <w:t>,</w:t>
      </w:r>
      <w:r>
        <w:rPr>
          <w:spacing w:val="20"/>
          <w:w w:val="105"/>
        </w:rPr>
        <w:t xml:space="preserve"> </w:t>
      </w:r>
      <w:r>
        <w:rPr>
          <w:w w:val="105"/>
        </w:rPr>
        <w:t>com</w:t>
      </w:r>
      <w:r>
        <w:rPr>
          <w:spacing w:val="19"/>
          <w:w w:val="105"/>
        </w:rPr>
        <w:t xml:space="preserve"> </w:t>
      </w:r>
      <w:r>
        <w:rPr>
          <w:w w:val="105"/>
        </w:rPr>
        <w:t>sede</w:t>
      </w:r>
      <w:r>
        <w:rPr>
          <w:spacing w:val="20"/>
          <w:w w:val="105"/>
        </w:rPr>
        <w:t xml:space="preserve"> </w:t>
      </w:r>
      <w:r>
        <w:rPr>
          <w:w w:val="105"/>
        </w:rPr>
        <w:t>na</w:t>
      </w:r>
    </w:p>
    <w:p w14:paraId="4541895E">
      <w:pPr>
        <w:pStyle w:val="6"/>
        <w:tabs>
          <w:tab w:val="left" w:leader="dot" w:pos="3791"/>
        </w:tabs>
        <w:spacing w:line="292" w:lineRule="auto"/>
        <w:ind w:left="128" w:right="490"/>
        <w:jc w:val="both"/>
        <w:rPr>
          <w:b/>
        </w:rPr>
      </w:pPr>
      <w:r>
        <w:rPr>
          <w:w w:val="105"/>
        </w:rPr>
        <w:t>............, inscrita no CNPJ/MF sob o nº ............., neste ato representada por .................................., portador da Carteira de</w:t>
      </w:r>
      <w:r>
        <w:rPr>
          <w:spacing w:val="1"/>
          <w:w w:val="105"/>
        </w:rPr>
        <w:t xml:space="preserve"> </w:t>
      </w:r>
      <w:r>
        <w:rPr>
          <w:w w:val="105"/>
        </w:rPr>
        <w:t>Identidade</w:t>
      </w:r>
      <w:r>
        <w:rPr>
          <w:spacing w:val="12"/>
          <w:w w:val="105"/>
        </w:rPr>
        <w:t xml:space="preserve"> </w:t>
      </w:r>
      <w:r>
        <w:rPr>
          <w:w w:val="105"/>
        </w:rPr>
        <w:t>nº</w:t>
      </w:r>
      <w:r>
        <w:rPr>
          <w:spacing w:val="12"/>
          <w:w w:val="105"/>
        </w:rPr>
        <w:t xml:space="preserve"> </w:t>
      </w:r>
      <w:r>
        <w:rPr>
          <w:w w:val="105"/>
        </w:rPr>
        <w:t>.................,</w:t>
      </w:r>
      <w:r>
        <w:rPr>
          <w:spacing w:val="12"/>
          <w:w w:val="105"/>
        </w:rPr>
        <w:t xml:space="preserve"> </w:t>
      </w:r>
      <w:r>
        <w:rPr>
          <w:w w:val="105"/>
        </w:rPr>
        <w:t>CPF</w:t>
      </w:r>
      <w:r>
        <w:rPr>
          <w:spacing w:val="12"/>
          <w:w w:val="105"/>
        </w:rPr>
        <w:t xml:space="preserve"> </w:t>
      </w:r>
      <w:r>
        <w:rPr>
          <w:w w:val="105"/>
        </w:rPr>
        <w:t>nº</w:t>
      </w:r>
      <w:r>
        <w:rPr>
          <w:w w:val="105"/>
        </w:rPr>
        <w:tab/>
      </w:r>
      <w:r>
        <w:rPr>
          <w:w w:val="105"/>
        </w:rPr>
        <w:t>,</w:t>
      </w:r>
      <w:r>
        <w:rPr>
          <w:spacing w:val="6"/>
          <w:w w:val="105"/>
        </w:rPr>
        <w:t xml:space="preserve"> </w:t>
      </w:r>
      <w:r>
        <w:rPr>
          <w:w w:val="105"/>
        </w:rPr>
        <w:t>doravante</w:t>
      </w:r>
      <w:r>
        <w:rPr>
          <w:spacing w:val="5"/>
          <w:w w:val="105"/>
        </w:rPr>
        <w:t xml:space="preserve"> </w:t>
      </w:r>
      <w:r>
        <w:rPr>
          <w:w w:val="105"/>
        </w:rPr>
        <w:t>denominado</w:t>
      </w:r>
      <w:r>
        <w:rPr>
          <w:spacing w:val="6"/>
          <w:w w:val="105"/>
        </w:rPr>
        <w:t xml:space="preserve"> </w:t>
      </w:r>
      <w:r>
        <w:rPr>
          <w:b/>
          <w:w w:val="105"/>
        </w:rPr>
        <w:t>CONTRATADO</w:t>
      </w:r>
      <w:r>
        <w:rPr>
          <w:w w:val="105"/>
        </w:rPr>
        <w:t>,</w:t>
      </w:r>
      <w:r>
        <w:rPr>
          <w:spacing w:val="5"/>
          <w:w w:val="105"/>
        </w:rPr>
        <w:t xml:space="preserve"> </w:t>
      </w:r>
      <w:r>
        <w:rPr>
          <w:w w:val="105"/>
        </w:rPr>
        <w:t>com</w:t>
      </w:r>
      <w:r>
        <w:rPr>
          <w:spacing w:val="6"/>
          <w:w w:val="105"/>
        </w:rPr>
        <w:t xml:space="preserve"> </w:t>
      </w:r>
      <w:r>
        <w:rPr>
          <w:w w:val="105"/>
        </w:rPr>
        <w:t>fundamento</w:t>
      </w:r>
      <w:r>
        <w:rPr>
          <w:spacing w:val="6"/>
          <w:w w:val="105"/>
        </w:rPr>
        <w:t xml:space="preserve"> </w:t>
      </w:r>
      <w:r>
        <w:rPr>
          <w:w w:val="105"/>
        </w:rPr>
        <w:t>no</w:t>
      </w:r>
      <w:r>
        <w:rPr>
          <w:spacing w:val="5"/>
          <w:w w:val="105"/>
        </w:rPr>
        <w:t xml:space="preserve"> </w:t>
      </w:r>
      <w:r>
        <w:rPr>
          <w:w w:val="105"/>
        </w:rPr>
        <w:t>Processo</w:t>
      </w:r>
      <w:r>
        <w:rPr>
          <w:spacing w:val="6"/>
          <w:w w:val="105"/>
        </w:rPr>
        <w:t xml:space="preserve"> </w:t>
      </w:r>
      <w:r>
        <w:rPr>
          <w:w w:val="105"/>
        </w:rPr>
        <w:t>nº</w:t>
      </w:r>
      <w:r>
        <w:rPr>
          <w:spacing w:val="6"/>
          <w:w w:val="105"/>
        </w:rPr>
        <w:t xml:space="preserve"> </w:t>
      </w:r>
      <w:r>
        <w:rPr>
          <w:b/>
          <w:w w:val="105"/>
        </w:rPr>
        <w:t>SEI-</w:t>
      </w:r>
    </w:p>
    <w:p w14:paraId="3E9D3E1A">
      <w:pPr>
        <w:pStyle w:val="6"/>
        <w:spacing w:line="292" w:lineRule="auto"/>
        <w:ind w:left="128" w:right="490"/>
        <w:jc w:val="both"/>
      </w:pPr>
      <w:r>
        <w:rPr>
          <w:b/>
          <w:w w:val="105"/>
        </w:rPr>
        <w:t>260007/009550/2024</w:t>
      </w:r>
      <w:r>
        <w:rPr>
          <w:w w:val="105"/>
        </w:rPr>
        <w:t>, que se regerá pelas disposições da Lei nº 14.133, de 1º de abril de 2021, e pelos normativos estaduais</w:t>
      </w:r>
      <w:r>
        <w:rPr>
          <w:spacing w:val="1"/>
          <w:w w:val="105"/>
        </w:rPr>
        <w:t xml:space="preserve"> </w:t>
      </w:r>
      <w:r>
        <w:rPr>
          <w:w w:val="105"/>
        </w:rPr>
        <w:t>aplicáveis,</w:t>
      </w:r>
      <w:r>
        <w:rPr>
          <w:spacing w:val="-9"/>
          <w:w w:val="105"/>
        </w:rPr>
        <w:t xml:space="preserve"> </w:t>
      </w:r>
      <w:r>
        <w:rPr>
          <w:w w:val="105"/>
        </w:rPr>
        <w:t>todos</w:t>
      </w:r>
      <w:r>
        <w:rPr>
          <w:spacing w:val="-8"/>
          <w:w w:val="105"/>
        </w:rPr>
        <w:t xml:space="preserve"> </w:t>
      </w:r>
      <w:r>
        <w:rPr>
          <w:w w:val="105"/>
        </w:rPr>
        <w:t>disponíveis</w:t>
      </w:r>
      <w:r>
        <w:rPr>
          <w:spacing w:val="-8"/>
          <w:w w:val="105"/>
        </w:rPr>
        <w:t xml:space="preserve"> </w:t>
      </w:r>
      <w:r>
        <w:rPr>
          <w:w w:val="105"/>
        </w:rPr>
        <w:t>no</w:t>
      </w:r>
      <w:r>
        <w:rPr>
          <w:spacing w:val="-8"/>
          <w:w w:val="105"/>
        </w:rPr>
        <w:t xml:space="preserve"> </w:t>
      </w:r>
      <w:r>
        <w:rPr>
          <w:w w:val="105"/>
        </w:rPr>
        <w:t>endereço</w:t>
      </w:r>
      <w:r>
        <w:rPr>
          <w:spacing w:val="-9"/>
          <w:w w:val="105"/>
        </w:rPr>
        <w:t xml:space="preserve"> </w:t>
      </w:r>
      <w:r>
        <w:rPr>
          <w:w w:val="105"/>
        </w:rPr>
        <w:t>eletrônico</w:t>
      </w:r>
      <w:r>
        <w:rPr>
          <w:spacing w:val="-8"/>
          <w:w w:val="105"/>
        </w:rPr>
        <w:t xml:space="preserve"> </w:t>
      </w:r>
      <w:r>
        <w:rPr>
          <w:w w:val="105"/>
        </w:rPr>
        <w:t>redelog.rj.gov.br/redelog/legislação-licitacoes/,</w:t>
      </w:r>
      <w:r>
        <w:rPr>
          <w:spacing w:val="-8"/>
          <w:w w:val="105"/>
        </w:rPr>
        <w:t xml:space="preserve"> </w:t>
      </w:r>
      <w:r>
        <w:rPr>
          <w:w w:val="105"/>
        </w:rPr>
        <w:t>resolvem</w:t>
      </w:r>
      <w:r>
        <w:rPr>
          <w:spacing w:val="-8"/>
          <w:w w:val="105"/>
        </w:rPr>
        <w:t xml:space="preserve"> </w:t>
      </w:r>
      <w:r>
        <w:rPr>
          <w:w w:val="105"/>
        </w:rPr>
        <w:t>celebrar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presente</w:t>
      </w:r>
      <w:r>
        <w:rPr>
          <w:spacing w:val="-47"/>
          <w:w w:val="105"/>
        </w:rPr>
        <w:t xml:space="preserve"> </w:t>
      </w:r>
      <w:r>
        <w:rPr>
          <w:w w:val="105"/>
        </w:rPr>
        <w:t>instrumento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Contrato,</w:t>
      </w:r>
      <w:r>
        <w:rPr>
          <w:spacing w:val="-1"/>
          <w:w w:val="105"/>
        </w:rPr>
        <w:t xml:space="preserve"> </w:t>
      </w:r>
      <w:r>
        <w:rPr>
          <w:w w:val="105"/>
        </w:rPr>
        <w:t>decorrente</w:t>
      </w:r>
      <w:r>
        <w:rPr>
          <w:spacing w:val="-2"/>
          <w:w w:val="105"/>
        </w:rPr>
        <w:t xml:space="preserve"> </w:t>
      </w:r>
      <w:r>
        <w:rPr>
          <w:w w:val="105"/>
        </w:rPr>
        <w:t>Edital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licitação</w:t>
      </w:r>
      <w:r>
        <w:rPr>
          <w:spacing w:val="-1"/>
          <w:w w:val="105"/>
        </w:rPr>
        <w:t xml:space="preserve"> </w:t>
      </w: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r>
        <w:rPr>
          <w:b/>
          <w:w w:val="105"/>
        </w:rPr>
        <w:t>Pregão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Eletrônico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nº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211/2024</w:t>
      </w:r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r>
        <w:rPr>
          <w:w w:val="105"/>
        </w:rPr>
        <w:t>mediante</w:t>
      </w:r>
      <w:r>
        <w:rPr>
          <w:spacing w:val="-1"/>
          <w:w w:val="105"/>
        </w:rPr>
        <w:t xml:space="preserve"> </w:t>
      </w:r>
      <w:r>
        <w:rPr>
          <w:w w:val="105"/>
        </w:rPr>
        <w:t>as</w:t>
      </w:r>
      <w:r>
        <w:rPr>
          <w:spacing w:val="-1"/>
          <w:w w:val="105"/>
        </w:rPr>
        <w:t xml:space="preserve"> </w:t>
      </w:r>
      <w:r>
        <w:rPr>
          <w:w w:val="105"/>
        </w:rPr>
        <w:t>cláusulas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condições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48"/>
          <w:w w:val="105"/>
        </w:rPr>
        <w:t xml:space="preserve"> </w:t>
      </w:r>
      <w:r>
        <w:rPr>
          <w:w w:val="105"/>
        </w:rPr>
        <w:t>seguir</w:t>
      </w:r>
      <w:r>
        <w:rPr>
          <w:spacing w:val="-2"/>
          <w:w w:val="105"/>
        </w:rPr>
        <w:t xml:space="preserve"> </w:t>
      </w:r>
      <w:r>
        <w:rPr>
          <w:w w:val="105"/>
        </w:rPr>
        <w:t>enunciadas.</w:t>
      </w:r>
    </w:p>
    <w:p w14:paraId="1EC4B195">
      <w:pPr>
        <w:pStyle w:val="6"/>
        <w:rPr>
          <w:sz w:val="22"/>
        </w:rPr>
      </w:pPr>
    </w:p>
    <w:p w14:paraId="3CEEBD33">
      <w:pPr>
        <w:pStyle w:val="6"/>
        <w:rPr>
          <w:sz w:val="25"/>
        </w:rPr>
      </w:pPr>
    </w:p>
    <w:p w14:paraId="177A6B1F">
      <w:pPr>
        <w:pStyle w:val="3"/>
        <w:ind w:left="128"/>
        <w:jc w:val="both"/>
      </w:pPr>
      <w:r>
        <w:t>CLÁUSULA</w:t>
      </w:r>
      <w:r>
        <w:rPr>
          <w:spacing w:val="10"/>
        </w:rPr>
        <w:t xml:space="preserve"> </w:t>
      </w:r>
      <w:r>
        <w:t>PRIMEIRA</w:t>
      </w:r>
      <w:r>
        <w:rPr>
          <w:spacing w:val="10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OBJETO</w:t>
      </w:r>
    </w:p>
    <w:p w14:paraId="0079B1CC">
      <w:pPr>
        <w:pStyle w:val="6"/>
        <w:rPr>
          <w:b/>
          <w:sz w:val="22"/>
        </w:rPr>
      </w:pPr>
    </w:p>
    <w:p w14:paraId="7C3B4CEA">
      <w:pPr>
        <w:pStyle w:val="6"/>
        <w:spacing w:before="4"/>
        <w:rPr>
          <w:b/>
          <w:sz w:val="28"/>
        </w:rPr>
      </w:pPr>
    </w:p>
    <w:p w14:paraId="5BF54B6F">
      <w:pPr>
        <w:pStyle w:val="9"/>
        <w:numPr>
          <w:ilvl w:val="1"/>
          <w:numId w:val="34"/>
        </w:numPr>
        <w:tabs>
          <w:tab w:val="left" w:pos="455"/>
        </w:tabs>
        <w:spacing w:before="1" w:after="0" w:line="292" w:lineRule="auto"/>
        <w:ind w:left="128" w:right="505" w:firstLine="0"/>
        <w:jc w:val="both"/>
        <w:rPr>
          <w:sz w:val="19"/>
        </w:rPr>
      </w:pPr>
      <w:r>
        <w:rPr>
          <w:w w:val="105"/>
          <w:sz w:val="19"/>
        </w:rPr>
        <w:t xml:space="preserve">O objeto do presente Contrato é a </w:t>
      </w:r>
      <w:r>
        <w:rPr>
          <w:b/>
          <w:w w:val="105"/>
          <w:sz w:val="19"/>
        </w:rPr>
        <w:t>AQUISIÇÃO DE MEDICAMENTO (LEUPRORRELINA) PARA O HOSPITAL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UNIVERSITÁRIO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PEDRO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ERNESTO</w:t>
      </w:r>
      <w:r>
        <w:rPr>
          <w:b/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serem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executados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nas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condições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estabelecidas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Termo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Referência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anexos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deste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Contrato.</w:t>
      </w:r>
    </w:p>
    <w:p w14:paraId="26E49EA3">
      <w:pPr>
        <w:pStyle w:val="6"/>
        <w:spacing w:before="11"/>
        <w:rPr>
          <w:sz w:val="22"/>
        </w:rPr>
      </w:pPr>
    </w:p>
    <w:p w14:paraId="3AD43646">
      <w:pPr>
        <w:pStyle w:val="9"/>
        <w:numPr>
          <w:ilvl w:val="1"/>
          <w:numId w:val="34"/>
        </w:numPr>
        <w:tabs>
          <w:tab w:val="left" w:pos="424"/>
        </w:tabs>
        <w:spacing w:before="0" w:after="0" w:line="240" w:lineRule="auto"/>
        <w:ind w:left="423" w:right="0" w:hanging="296"/>
        <w:jc w:val="left"/>
        <w:rPr>
          <w:sz w:val="19"/>
        </w:rPr>
      </w:pPr>
      <w:r>
        <w:rPr>
          <w:w w:val="105"/>
          <w:sz w:val="19"/>
        </w:rPr>
        <w:t>Objeto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contratação:</w:t>
      </w:r>
    </w:p>
    <w:p w14:paraId="7080F639">
      <w:pPr>
        <w:pStyle w:val="6"/>
        <w:spacing w:before="8"/>
        <w:rPr>
          <w:sz w:val="24"/>
        </w:rPr>
      </w:pPr>
    </w:p>
    <w:tbl>
      <w:tblPr>
        <w:tblStyle w:val="5"/>
        <w:tblW w:w="0" w:type="auto"/>
        <w:tblInd w:w="14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3472"/>
        <w:gridCol w:w="946"/>
        <w:gridCol w:w="1241"/>
        <w:gridCol w:w="1285"/>
        <w:gridCol w:w="1359"/>
        <w:gridCol w:w="1329"/>
      </w:tblGrid>
      <w:tr w14:paraId="61440C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901" w:type="dxa"/>
          </w:tcPr>
          <w:p w14:paraId="2A25DCD8">
            <w:pPr>
              <w:pStyle w:val="10"/>
              <w:rPr>
                <w:sz w:val="16"/>
              </w:rPr>
            </w:pPr>
          </w:p>
          <w:p w14:paraId="16ACFA5A">
            <w:pPr>
              <w:pStyle w:val="10"/>
              <w:spacing w:before="119"/>
              <w:ind w:left="223" w:right="20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ITEM</w:t>
            </w:r>
          </w:p>
        </w:tc>
        <w:tc>
          <w:tcPr>
            <w:tcW w:w="3472" w:type="dxa"/>
          </w:tcPr>
          <w:p w14:paraId="37449820">
            <w:pPr>
              <w:pStyle w:val="10"/>
              <w:rPr>
                <w:sz w:val="16"/>
              </w:rPr>
            </w:pPr>
          </w:p>
          <w:p w14:paraId="33C721F4">
            <w:pPr>
              <w:pStyle w:val="10"/>
              <w:spacing w:before="119"/>
              <w:ind w:left="114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ESPECIFICAÇÃO</w:t>
            </w:r>
          </w:p>
        </w:tc>
        <w:tc>
          <w:tcPr>
            <w:tcW w:w="946" w:type="dxa"/>
          </w:tcPr>
          <w:p w14:paraId="4A543B39">
            <w:pPr>
              <w:pStyle w:val="10"/>
              <w:spacing w:before="66" w:line="369" w:lineRule="auto"/>
              <w:ind w:left="250" w:right="172" w:hanging="11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CÓD. </w:t>
            </w:r>
            <w:r>
              <w:rPr>
                <w:b/>
                <w:w w:val="105"/>
                <w:sz w:val="15"/>
              </w:rPr>
              <w:t>ID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SIGA</w:t>
            </w:r>
          </w:p>
        </w:tc>
        <w:tc>
          <w:tcPr>
            <w:tcW w:w="1241" w:type="dxa"/>
          </w:tcPr>
          <w:p w14:paraId="79A7785A">
            <w:pPr>
              <w:pStyle w:val="10"/>
              <w:rPr>
                <w:sz w:val="16"/>
              </w:rPr>
            </w:pPr>
          </w:p>
          <w:p w14:paraId="03B99BE1">
            <w:pPr>
              <w:pStyle w:val="10"/>
              <w:spacing w:before="119" w:line="369" w:lineRule="auto"/>
              <w:ind w:left="338" w:right="51" w:hanging="16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UNIDADE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MEDIDA</w:t>
            </w:r>
          </w:p>
        </w:tc>
        <w:tc>
          <w:tcPr>
            <w:tcW w:w="1285" w:type="dxa"/>
          </w:tcPr>
          <w:p w14:paraId="05041944">
            <w:pPr>
              <w:pStyle w:val="10"/>
              <w:spacing w:before="66"/>
              <w:ind w:left="8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QUANTIDADE</w:t>
            </w:r>
          </w:p>
        </w:tc>
        <w:tc>
          <w:tcPr>
            <w:tcW w:w="1359" w:type="dxa"/>
          </w:tcPr>
          <w:p w14:paraId="691F9DA6">
            <w:pPr>
              <w:pStyle w:val="10"/>
              <w:spacing w:before="66" w:line="369" w:lineRule="auto"/>
              <w:ind w:left="112" w:right="85" w:firstLine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VALOR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UNITÁRIO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(R$)</w:t>
            </w:r>
          </w:p>
        </w:tc>
        <w:tc>
          <w:tcPr>
            <w:tcW w:w="1329" w:type="dxa"/>
          </w:tcPr>
          <w:p w14:paraId="4E8A3AEC">
            <w:pPr>
              <w:pStyle w:val="10"/>
              <w:rPr>
                <w:sz w:val="16"/>
              </w:rPr>
            </w:pPr>
          </w:p>
          <w:p w14:paraId="55D63E24">
            <w:pPr>
              <w:pStyle w:val="10"/>
              <w:spacing w:before="119" w:line="369" w:lineRule="auto"/>
              <w:ind w:left="229" w:firstLine="1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VALOR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TOTAL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3"/>
                <w:w w:val="105"/>
                <w:sz w:val="15"/>
              </w:rPr>
              <w:t>(R$)</w:t>
            </w:r>
          </w:p>
        </w:tc>
      </w:tr>
      <w:tr w14:paraId="3D5BFE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901" w:type="dxa"/>
          </w:tcPr>
          <w:p w14:paraId="1F87EAEE">
            <w:pPr>
              <w:pStyle w:val="10"/>
              <w:rPr>
                <w:sz w:val="16"/>
              </w:rPr>
            </w:pPr>
          </w:p>
          <w:p w14:paraId="34905EA9">
            <w:pPr>
              <w:pStyle w:val="10"/>
              <w:spacing w:before="119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1</w:t>
            </w:r>
          </w:p>
        </w:tc>
        <w:tc>
          <w:tcPr>
            <w:tcW w:w="3472" w:type="dxa"/>
          </w:tcPr>
          <w:p w14:paraId="600227E8">
            <w:pPr>
              <w:pStyle w:val="10"/>
              <w:rPr>
                <w:sz w:val="18"/>
              </w:rPr>
            </w:pPr>
          </w:p>
        </w:tc>
        <w:tc>
          <w:tcPr>
            <w:tcW w:w="946" w:type="dxa"/>
          </w:tcPr>
          <w:p w14:paraId="30F108CE">
            <w:pPr>
              <w:pStyle w:val="10"/>
              <w:rPr>
                <w:sz w:val="18"/>
              </w:rPr>
            </w:pPr>
          </w:p>
        </w:tc>
        <w:tc>
          <w:tcPr>
            <w:tcW w:w="1241" w:type="dxa"/>
          </w:tcPr>
          <w:p w14:paraId="1ABA623A">
            <w:pPr>
              <w:pStyle w:val="10"/>
              <w:rPr>
                <w:sz w:val="18"/>
              </w:rPr>
            </w:pPr>
          </w:p>
        </w:tc>
        <w:tc>
          <w:tcPr>
            <w:tcW w:w="1285" w:type="dxa"/>
          </w:tcPr>
          <w:p w14:paraId="6994BA08">
            <w:pPr>
              <w:pStyle w:val="10"/>
              <w:rPr>
                <w:sz w:val="18"/>
              </w:rPr>
            </w:pPr>
          </w:p>
        </w:tc>
        <w:tc>
          <w:tcPr>
            <w:tcW w:w="1359" w:type="dxa"/>
          </w:tcPr>
          <w:p w14:paraId="07589BC9">
            <w:pPr>
              <w:pStyle w:val="10"/>
              <w:rPr>
                <w:sz w:val="18"/>
              </w:rPr>
            </w:pPr>
          </w:p>
        </w:tc>
        <w:tc>
          <w:tcPr>
            <w:tcW w:w="1329" w:type="dxa"/>
          </w:tcPr>
          <w:p w14:paraId="66BBCC64">
            <w:pPr>
              <w:pStyle w:val="10"/>
              <w:rPr>
                <w:sz w:val="18"/>
              </w:rPr>
            </w:pPr>
          </w:p>
        </w:tc>
      </w:tr>
    </w:tbl>
    <w:p w14:paraId="6E1A8047">
      <w:pPr>
        <w:pStyle w:val="6"/>
        <w:spacing w:before="7"/>
        <w:rPr>
          <w:sz w:val="25"/>
        </w:rPr>
      </w:pPr>
    </w:p>
    <w:p w14:paraId="004BED31">
      <w:pPr>
        <w:pStyle w:val="9"/>
        <w:numPr>
          <w:ilvl w:val="1"/>
          <w:numId w:val="34"/>
        </w:numPr>
        <w:tabs>
          <w:tab w:val="left" w:pos="424"/>
        </w:tabs>
        <w:spacing w:before="1" w:after="0" w:line="240" w:lineRule="auto"/>
        <w:ind w:left="423" w:right="0" w:hanging="296"/>
        <w:jc w:val="left"/>
        <w:rPr>
          <w:sz w:val="19"/>
        </w:rPr>
      </w:pPr>
      <w:r>
        <w:rPr>
          <w:w w:val="105"/>
          <w:sz w:val="19"/>
        </w:rPr>
        <w:t>São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anexos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este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instrumento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vinculam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esta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contratação,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independentemente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transcrição:</w:t>
      </w:r>
    </w:p>
    <w:p w14:paraId="68D8C5BD">
      <w:pPr>
        <w:pStyle w:val="9"/>
        <w:numPr>
          <w:ilvl w:val="2"/>
          <w:numId w:val="34"/>
        </w:numPr>
        <w:tabs>
          <w:tab w:val="left" w:pos="572"/>
        </w:tabs>
        <w:spacing w:before="47" w:after="0" w:line="240" w:lineRule="auto"/>
        <w:ind w:left="571" w:right="0" w:hanging="444"/>
        <w:jc w:val="left"/>
        <w:rPr>
          <w:sz w:val="19"/>
        </w:rPr>
      </w:pP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Termo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Referência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embasou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contratação;</w:t>
      </w:r>
    </w:p>
    <w:p w14:paraId="1C54691B">
      <w:pPr>
        <w:pStyle w:val="9"/>
        <w:numPr>
          <w:ilvl w:val="2"/>
          <w:numId w:val="34"/>
        </w:numPr>
        <w:tabs>
          <w:tab w:val="left" w:pos="572"/>
        </w:tabs>
        <w:spacing w:before="48" w:after="0" w:line="240" w:lineRule="auto"/>
        <w:ind w:left="571" w:right="0" w:hanging="444"/>
        <w:jc w:val="left"/>
        <w:rPr>
          <w:sz w:val="19"/>
        </w:rPr>
      </w:pPr>
      <w:r>
        <w:rPr>
          <w:sz w:val="19"/>
        </w:rPr>
        <w:t>O</w:t>
      </w:r>
      <w:r>
        <w:rPr>
          <w:spacing w:val="17"/>
          <w:sz w:val="19"/>
        </w:rPr>
        <w:t xml:space="preserve"> </w:t>
      </w:r>
      <w:r>
        <w:rPr>
          <w:sz w:val="19"/>
        </w:rPr>
        <w:t>instrumento</w:t>
      </w:r>
      <w:r>
        <w:rPr>
          <w:spacing w:val="17"/>
          <w:sz w:val="19"/>
        </w:rPr>
        <w:t xml:space="preserve"> </w:t>
      </w:r>
      <w:r>
        <w:rPr>
          <w:sz w:val="19"/>
        </w:rPr>
        <w:t>convocatório,</w:t>
      </w:r>
      <w:r>
        <w:rPr>
          <w:spacing w:val="17"/>
          <w:sz w:val="19"/>
        </w:rPr>
        <w:t xml:space="preserve"> </w:t>
      </w:r>
      <w:r>
        <w:rPr>
          <w:sz w:val="19"/>
        </w:rPr>
        <w:t>assim</w:t>
      </w:r>
      <w:r>
        <w:rPr>
          <w:spacing w:val="17"/>
          <w:sz w:val="19"/>
        </w:rPr>
        <w:t xml:space="preserve"> </w:t>
      </w:r>
      <w:r>
        <w:rPr>
          <w:sz w:val="19"/>
        </w:rPr>
        <w:t>considerado</w:t>
      </w:r>
      <w:r>
        <w:rPr>
          <w:spacing w:val="17"/>
          <w:sz w:val="19"/>
        </w:rPr>
        <w:t xml:space="preserve"> </w:t>
      </w:r>
      <w:r>
        <w:rPr>
          <w:sz w:val="19"/>
        </w:rPr>
        <w:t>o</w:t>
      </w:r>
      <w:r>
        <w:rPr>
          <w:spacing w:val="17"/>
          <w:sz w:val="19"/>
        </w:rPr>
        <w:t xml:space="preserve"> </w:t>
      </w:r>
      <w:r>
        <w:rPr>
          <w:sz w:val="19"/>
        </w:rPr>
        <w:t>edital</w:t>
      </w:r>
      <w:r>
        <w:rPr>
          <w:spacing w:val="17"/>
          <w:sz w:val="19"/>
        </w:rPr>
        <w:t xml:space="preserve"> </w:t>
      </w:r>
      <w:r>
        <w:rPr>
          <w:sz w:val="19"/>
        </w:rPr>
        <w:t>de</w:t>
      </w:r>
      <w:r>
        <w:rPr>
          <w:spacing w:val="17"/>
          <w:sz w:val="19"/>
        </w:rPr>
        <w:t xml:space="preserve"> </w:t>
      </w:r>
      <w:r>
        <w:rPr>
          <w:sz w:val="19"/>
        </w:rPr>
        <w:t>licitação</w:t>
      </w:r>
      <w:r>
        <w:rPr>
          <w:spacing w:val="17"/>
          <w:sz w:val="19"/>
        </w:rPr>
        <w:t xml:space="preserve"> </w:t>
      </w:r>
      <w:r>
        <w:rPr>
          <w:sz w:val="19"/>
        </w:rPr>
        <w:t>ou</w:t>
      </w:r>
      <w:r>
        <w:rPr>
          <w:spacing w:val="17"/>
          <w:sz w:val="19"/>
        </w:rPr>
        <w:t xml:space="preserve"> </w:t>
      </w:r>
      <w:r>
        <w:rPr>
          <w:sz w:val="19"/>
        </w:rPr>
        <w:t>o</w:t>
      </w:r>
      <w:r>
        <w:rPr>
          <w:spacing w:val="2"/>
          <w:sz w:val="19"/>
        </w:rPr>
        <w:t xml:space="preserve"> </w:t>
      </w:r>
      <w:r>
        <w:rPr>
          <w:sz w:val="19"/>
        </w:rPr>
        <w:t>Aviso</w:t>
      </w:r>
      <w:r>
        <w:rPr>
          <w:spacing w:val="17"/>
          <w:sz w:val="19"/>
        </w:rPr>
        <w:t xml:space="preserve"> </w:t>
      </w:r>
      <w:r>
        <w:rPr>
          <w:sz w:val="19"/>
        </w:rPr>
        <w:t>de</w:t>
      </w:r>
      <w:r>
        <w:rPr>
          <w:spacing w:val="17"/>
          <w:sz w:val="19"/>
        </w:rPr>
        <w:t xml:space="preserve"> </w:t>
      </w:r>
      <w:r>
        <w:rPr>
          <w:sz w:val="19"/>
        </w:rPr>
        <w:t>Contratação</w:t>
      </w:r>
      <w:r>
        <w:rPr>
          <w:spacing w:val="17"/>
          <w:sz w:val="19"/>
        </w:rPr>
        <w:t xml:space="preserve"> </w:t>
      </w:r>
      <w:r>
        <w:rPr>
          <w:sz w:val="19"/>
        </w:rPr>
        <w:t>Direta,</w:t>
      </w:r>
      <w:r>
        <w:rPr>
          <w:spacing w:val="17"/>
          <w:sz w:val="19"/>
        </w:rPr>
        <w:t xml:space="preserve"> </w:t>
      </w:r>
      <w:r>
        <w:rPr>
          <w:sz w:val="19"/>
        </w:rPr>
        <w:t>conforme</w:t>
      </w:r>
      <w:r>
        <w:rPr>
          <w:spacing w:val="17"/>
          <w:sz w:val="19"/>
        </w:rPr>
        <w:t xml:space="preserve"> </w:t>
      </w:r>
      <w:r>
        <w:rPr>
          <w:sz w:val="19"/>
        </w:rPr>
        <w:t>o</w:t>
      </w:r>
      <w:r>
        <w:rPr>
          <w:spacing w:val="17"/>
          <w:sz w:val="19"/>
        </w:rPr>
        <w:t xml:space="preserve"> </w:t>
      </w:r>
      <w:r>
        <w:rPr>
          <w:sz w:val="19"/>
        </w:rPr>
        <w:t>caso;</w:t>
      </w:r>
    </w:p>
    <w:p w14:paraId="456CF627">
      <w:pPr>
        <w:pStyle w:val="9"/>
        <w:numPr>
          <w:ilvl w:val="2"/>
          <w:numId w:val="34"/>
        </w:numPr>
        <w:tabs>
          <w:tab w:val="left" w:pos="586"/>
        </w:tabs>
        <w:spacing w:before="47" w:after="0" w:line="292" w:lineRule="auto"/>
        <w:ind w:left="128" w:right="180" w:firstLine="0"/>
        <w:jc w:val="left"/>
        <w:rPr>
          <w:sz w:val="19"/>
        </w:rPr>
      </w:pPr>
      <w:r>
        <w:rPr>
          <w:w w:val="105"/>
          <w:sz w:val="19"/>
        </w:rPr>
        <w:t>A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Proposta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15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w w:val="105"/>
          <w:sz w:val="19"/>
        </w:rPr>
        <w:t>,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que,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caso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divergência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condições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estabelecidas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neste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Contrato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demais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instrumentos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anexos,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cederá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àquelas;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</w:p>
    <w:p w14:paraId="7909C5FA">
      <w:pPr>
        <w:pStyle w:val="9"/>
        <w:numPr>
          <w:ilvl w:val="2"/>
          <w:numId w:val="34"/>
        </w:numPr>
        <w:tabs>
          <w:tab w:val="left" w:pos="572"/>
        </w:tabs>
        <w:spacing w:before="0" w:after="0" w:line="217" w:lineRule="exact"/>
        <w:ind w:left="571" w:right="0" w:hanging="444"/>
        <w:jc w:val="left"/>
        <w:rPr>
          <w:sz w:val="19"/>
        </w:rPr>
      </w:pPr>
      <w:r>
        <w:rPr>
          <w:w w:val="105"/>
          <w:sz w:val="19"/>
        </w:rPr>
        <w:t>Eventuais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anexos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documentos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supracitados.</w:t>
      </w:r>
    </w:p>
    <w:p w14:paraId="161BE467">
      <w:pPr>
        <w:pStyle w:val="9"/>
        <w:numPr>
          <w:ilvl w:val="1"/>
          <w:numId w:val="34"/>
        </w:numPr>
        <w:tabs>
          <w:tab w:val="left" w:pos="475"/>
        </w:tabs>
        <w:spacing w:before="47" w:after="0" w:line="292" w:lineRule="auto"/>
        <w:ind w:left="128" w:right="180" w:firstLine="0"/>
        <w:jc w:val="left"/>
        <w:rPr>
          <w:sz w:val="19"/>
        </w:rPr>
      </w:pPr>
      <w:r>
        <w:rPr>
          <w:w w:val="105"/>
          <w:sz w:val="19"/>
        </w:rPr>
        <w:t>Havendo</w:t>
      </w:r>
      <w:r>
        <w:rPr>
          <w:spacing w:val="41"/>
          <w:w w:val="105"/>
          <w:sz w:val="19"/>
        </w:rPr>
        <w:t xml:space="preserve"> </w:t>
      </w:r>
      <w:r>
        <w:rPr>
          <w:w w:val="105"/>
          <w:sz w:val="19"/>
        </w:rPr>
        <w:t>qualquer</w:t>
      </w:r>
      <w:r>
        <w:rPr>
          <w:spacing w:val="41"/>
          <w:w w:val="105"/>
          <w:sz w:val="19"/>
        </w:rPr>
        <w:t xml:space="preserve"> </w:t>
      </w:r>
      <w:r>
        <w:rPr>
          <w:w w:val="105"/>
          <w:sz w:val="19"/>
        </w:rPr>
        <w:t>divergência</w:t>
      </w:r>
      <w:r>
        <w:rPr>
          <w:spacing w:val="41"/>
          <w:w w:val="105"/>
          <w:sz w:val="19"/>
        </w:rPr>
        <w:t xml:space="preserve"> </w:t>
      </w:r>
      <w:r>
        <w:rPr>
          <w:w w:val="105"/>
          <w:sz w:val="19"/>
        </w:rPr>
        <w:t>entre</w:t>
      </w:r>
      <w:r>
        <w:rPr>
          <w:spacing w:val="42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41"/>
          <w:w w:val="105"/>
          <w:sz w:val="19"/>
        </w:rPr>
        <w:t xml:space="preserve"> </w:t>
      </w:r>
      <w:r>
        <w:rPr>
          <w:w w:val="105"/>
          <w:sz w:val="19"/>
        </w:rPr>
        <w:t>disposições</w:t>
      </w:r>
      <w:r>
        <w:rPr>
          <w:spacing w:val="41"/>
          <w:w w:val="105"/>
          <w:sz w:val="19"/>
        </w:rPr>
        <w:t xml:space="preserve"> </w:t>
      </w:r>
      <w:r>
        <w:rPr>
          <w:w w:val="105"/>
          <w:sz w:val="19"/>
        </w:rPr>
        <w:t>deste</w:t>
      </w:r>
      <w:r>
        <w:rPr>
          <w:spacing w:val="42"/>
          <w:w w:val="105"/>
          <w:sz w:val="19"/>
        </w:rPr>
        <w:t xml:space="preserve"> </w:t>
      </w:r>
      <w:r>
        <w:rPr>
          <w:w w:val="105"/>
          <w:sz w:val="19"/>
        </w:rPr>
        <w:t>instrumento</w:t>
      </w:r>
      <w:r>
        <w:rPr>
          <w:spacing w:val="41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41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41"/>
          <w:w w:val="105"/>
          <w:sz w:val="19"/>
        </w:rPr>
        <w:t xml:space="preserve"> </w:t>
      </w:r>
      <w:r>
        <w:rPr>
          <w:w w:val="105"/>
          <w:sz w:val="19"/>
        </w:rPr>
        <w:t>seus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Anexos,</w:t>
      </w:r>
      <w:r>
        <w:rPr>
          <w:spacing w:val="41"/>
          <w:w w:val="105"/>
          <w:sz w:val="19"/>
        </w:rPr>
        <w:t xml:space="preserve"> </w:t>
      </w:r>
      <w:r>
        <w:rPr>
          <w:w w:val="105"/>
          <w:sz w:val="19"/>
        </w:rPr>
        <w:t>como</w:t>
      </w:r>
      <w:r>
        <w:rPr>
          <w:spacing w:val="41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Termo</w:t>
      </w:r>
      <w:r>
        <w:rPr>
          <w:spacing w:val="4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42"/>
          <w:w w:val="105"/>
          <w:sz w:val="19"/>
        </w:rPr>
        <w:t xml:space="preserve"> </w:t>
      </w:r>
      <w:r>
        <w:rPr>
          <w:w w:val="105"/>
          <w:sz w:val="19"/>
        </w:rPr>
        <w:t>Referência,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prevalecerá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disposto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presente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Contrato.</w:t>
      </w:r>
    </w:p>
    <w:p w14:paraId="380F5359">
      <w:pPr>
        <w:pStyle w:val="6"/>
        <w:spacing w:before="10"/>
        <w:rPr>
          <w:sz w:val="26"/>
        </w:rPr>
      </w:pPr>
    </w:p>
    <w:p w14:paraId="05D657B9">
      <w:pPr>
        <w:pStyle w:val="3"/>
        <w:ind w:left="128"/>
        <w:jc w:val="both"/>
      </w:pPr>
      <w:r>
        <w:t>CLÁUSULA</w:t>
      </w:r>
      <w:r>
        <w:rPr>
          <w:spacing w:val="14"/>
        </w:rPr>
        <w:t xml:space="preserve"> </w:t>
      </w:r>
      <w:r>
        <w:t>SEGUNDA</w:t>
      </w:r>
      <w:r>
        <w:rPr>
          <w:spacing w:val="14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VIGÊNCIA</w:t>
      </w:r>
      <w:r>
        <w:rPr>
          <w:spacing w:val="14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PRORROGAÇÃO.</w:t>
      </w:r>
    </w:p>
    <w:p w14:paraId="179E6C45">
      <w:pPr>
        <w:pStyle w:val="6"/>
        <w:rPr>
          <w:b/>
          <w:sz w:val="22"/>
        </w:rPr>
      </w:pPr>
    </w:p>
    <w:p w14:paraId="1C0626D0">
      <w:pPr>
        <w:pStyle w:val="9"/>
        <w:numPr>
          <w:ilvl w:val="1"/>
          <w:numId w:val="35"/>
        </w:numPr>
        <w:tabs>
          <w:tab w:val="left" w:pos="456"/>
        </w:tabs>
        <w:spacing w:before="135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O prazo de vigência do Contrato é de 12 (doze) meses, contado da data da divulgação no Portal Nacional de Contratações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Públicas.</w:t>
      </w:r>
    </w:p>
    <w:p w14:paraId="1EAE53AC">
      <w:pPr>
        <w:pStyle w:val="9"/>
        <w:numPr>
          <w:ilvl w:val="1"/>
          <w:numId w:val="35"/>
        </w:numPr>
        <w:tabs>
          <w:tab w:val="left" w:pos="438"/>
        </w:tabs>
        <w:spacing w:before="0" w:after="0" w:line="271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O prazo de vigência do Contrato poderá ser prorrogado, sucessivamente, até o máximo de 5 (cinco) anos, na forma dos artigos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106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107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color w:val="000080"/>
          <w:spacing w:val="-2"/>
          <w:w w:val="105"/>
          <w:sz w:val="19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w w:val="105"/>
          <w:sz w:val="21"/>
          <w:u w:val="single" w:color="000080"/>
        </w:rPr>
        <w:t>Lei</w:t>
      </w:r>
      <w:r>
        <w:rPr>
          <w:color w:val="000080"/>
          <w:spacing w:val="-2"/>
          <w:w w:val="105"/>
          <w:sz w:val="21"/>
          <w:u w:val="single" w:color="000080"/>
        </w:rPr>
        <w:t xml:space="preserve"> </w:t>
      </w:r>
      <w:r>
        <w:rPr>
          <w:color w:val="000080"/>
          <w:w w:val="105"/>
          <w:sz w:val="21"/>
          <w:u w:val="single" w:color="000080"/>
        </w:rPr>
        <w:t>nº</w:t>
      </w:r>
      <w:r>
        <w:rPr>
          <w:color w:val="000080"/>
          <w:spacing w:val="-2"/>
          <w:w w:val="105"/>
          <w:sz w:val="21"/>
          <w:u w:val="single" w:color="000080"/>
        </w:rPr>
        <w:t xml:space="preserve"> </w:t>
      </w:r>
      <w:r>
        <w:rPr>
          <w:color w:val="000080"/>
          <w:w w:val="105"/>
          <w:sz w:val="21"/>
          <w:u w:val="single" w:color="000080"/>
        </w:rPr>
        <w:t>14.133/2021</w:t>
      </w:r>
      <w:r>
        <w:rPr>
          <w:color w:val="000080"/>
          <w:w w:val="105"/>
          <w:sz w:val="21"/>
          <w:u w:val="single" w:color="000080"/>
        </w:rPr>
        <w:fldChar w:fldCharType="end"/>
      </w:r>
      <w:r>
        <w:rPr>
          <w:w w:val="105"/>
          <w:sz w:val="19"/>
        </w:rPr>
        <w:t>.</w:t>
      </w:r>
    </w:p>
    <w:p w14:paraId="022E6D52">
      <w:pPr>
        <w:pStyle w:val="9"/>
        <w:numPr>
          <w:ilvl w:val="2"/>
          <w:numId w:val="35"/>
        </w:numPr>
        <w:tabs>
          <w:tab w:val="left" w:pos="571"/>
        </w:tabs>
        <w:spacing w:before="11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A prorrogação de que trata este item está condicionada ao ateste, pela autoridade competente, de que as condições e os preços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permanecem vantajosos para a Administração, permitida a negociação com o </w:t>
      </w:r>
      <w:r>
        <w:rPr>
          <w:b/>
          <w:w w:val="105"/>
          <w:sz w:val="19"/>
        </w:rPr>
        <w:t>CONTRATADO</w:t>
      </w:r>
      <w:r>
        <w:rPr>
          <w:w w:val="105"/>
          <w:sz w:val="19"/>
        </w:rPr>
        <w:t>, desde que observados, ainda, 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seguintes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requisitos:</w:t>
      </w:r>
    </w:p>
    <w:p w14:paraId="04BF335F">
      <w:pPr>
        <w:pStyle w:val="6"/>
        <w:spacing w:before="4"/>
        <w:rPr>
          <w:sz w:val="20"/>
        </w:rPr>
      </w:pPr>
    </w:p>
    <w:p w14:paraId="0EB8A0F6">
      <w:pPr>
        <w:pStyle w:val="9"/>
        <w:numPr>
          <w:ilvl w:val="0"/>
          <w:numId w:val="36"/>
        </w:numPr>
        <w:tabs>
          <w:tab w:val="left" w:pos="331"/>
        </w:tabs>
        <w:spacing w:before="0" w:after="0" w:line="240" w:lineRule="auto"/>
        <w:ind w:left="330" w:right="0" w:hanging="203"/>
        <w:jc w:val="left"/>
        <w:rPr>
          <w:sz w:val="19"/>
        </w:rPr>
      </w:pPr>
      <w:r>
        <w:rPr>
          <w:w w:val="105"/>
          <w:sz w:val="19"/>
        </w:rPr>
        <w:t>demonstração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formal,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processo,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forma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fornecimentos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tem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natureza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continuada;</w:t>
      </w:r>
    </w:p>
    <w:p w14:paraId="48BC2379">
      <w:pPr>
        <w:pStyle w:val="6"/>
        <w:spacing w:before="8"/>
        <w:rPr>
          <w:sz w:val="24"/>
        </w:rPr>
      </w:pPr>
    </w:p>
    <w:p w14:paraId="24005F45">
      <w:pPr>
        <w:pStyle w:val="9"/>
        <w:numPr>
          <w:ilvl w:val="0"/>
          <w:numId w:val="36"/>
        </w:numPr>
        <w:tabs>
          <w:tab w:val="left" w:pos="342"/>
        </w:tabs>
        <w:spacing w:before="0" w:after="0" w:line="240" w:lineRule="auto"/>
        <w:ind w:left="341" w:right="0" w:hanging="214"/>
        <w:jc w:val="left"/>
        <w:rPr>
          <w:sz w:val="19"/>
        </w:rPr>
      </w:pPr>
      <w:r>
        <w:rPr>
          <w:w w:val="105"/>
          <w:sz w:val="19"/>
        </w:rPr>
        <w:t>juntada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relatório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sobre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execução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Contrato,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informações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fornecimentos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tenham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sido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realizados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regularmente;</w:t>
      </w:r>
    </w:p>
    <w:p w14:paraId="15BB0082">
      <w:pPr>
        <w:spacing w:after="0" w:line="240" w:lineRule="auto"/>
        <w:jc w:val="left"/>
        <w:rPr>
          <w:sz w:val="19"/>
        </w:rPr>
        <w:sectPr>
          <w:pgSz w:w="11900" w:h="16840"/>
          <w:pgMar w:top="760" w:right="480" w:bottom="280" w:left="560" w:header="720" w:footer="720" w:gutter="0"/>
          <w:cols w:space="720" w:num="1"/>
        </w:sectPr>
      </w:pPr>
    </w:p>
    <w:p w14:paraId="00A3B292">
      <w:pPr>
        <w:pStyle w:val="9"/>
        <w:numPr>
          <w:ilvl w:val="0"/>
          <w:numId w:val="36"/>
        </w:numPr>
        <w:tabs>
          <w:tab w:val="left" w:pos="331"/>
        </w:tabs>
        <w:spacing w:before="81" w:after="0" w:line="240" w:lineRule="auto"/>
        <w:ind w:left="330" w:right="0" w:hanging="203"/>
        <w:jc w:val="left"/>
        <w:rPr>
          <w:sz w:val="19"/>
        </w:rPr>
      </w:pPr>
      <w:r>
        <w:rPr>
          <w:sz w:val="19"/>
        </w:rPr>
        <w:t>juntada</w:t>
      </w:r>
      <w:r>
        <w:rPr>
          <w:spacing w:val="20"/>
          <w:sz w:val="19"/>
        </w:rPr>
        <w:t xml:space="preserve"> </w:t>
      </w:r>
      <w:r>
        <w:rPr>
          <w:sz w:val="19"/>
        </w:rPr>
        <w:t>de</w:t>
      </w:r>
      <w:r>
        <w:rPr>
          <w:spacing w:val="21"/>
          <w:sz w:val="19"/>
        </w:rPr>
        <w:t xml:space="preserve"> </w:t>
      </w:r>
      <w:r>
        <w:rPr>
          <w:sz w:val="19"/>
        </w:rPr>
        <w:t>justificativa</w:t>
      </w:r>
      <w:r>
        <w:rPr>
          <w:spacing w:val="21"/>
          <w:sz w:val="19"/>
        </w:rPr>
        <w:t xml:space="preserve"> </w:t>
      </w:r>
      <w:r>
        <w:rPr>
          <w:sz w:val="19"/>
        </w:rPr>
        <w:t>de</w:t>
      </w:r>
      <w:r>
        <w:rPr>
          <w:spacing w:val="21"/>
          <w:sz w:val="19"/>
        </w:rPr>
        <w:t xml:space="preserve"> </w:t>
      </w:r>
      <w:r>
        <w:rPr>
          <w:sz w:val="19"/>
        </w:rPr>
        <w:t>que</w:t>
      </w:r>
      <w:r>
        <w:rPr>
          <w:spacing w:val="21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Administração</w:t>
      </w:r>
      <w:r>
        <w:rPr>
          <w:spacing w:val="21"/>
          <w:sz w:val="19"/>
        </w:rPr>
        <w:t xml:space="preserve"> </w:t>
      </w:r>
      <w:r>
        <w:rPr>
          <w:sz w:val="19"/>
        </w:rPr>
        <w:t>mantém</w:t>
      </w:r>
      <w:r>
        <w:rPr>
          <w:spacing w:val="21"/>
          <w:sz w:val="19"/>
        </w:rPr>
        <w:t xml:space="preserve"> </w:t>
      </w:r>
      <w:r>
        <w:rPr>
          <w:sz w:val="19"/>
        </w:rPr>
        <w:t>interesse</w:t>
      </w:r>
      <w:r>
        <w:rPr>
          <w:spacing w:val="21"/>
          <w:sz w:val="19"/>
        </w:rPr>
        <w:t xml:space="preserve"> </w:t>
      </w:r>
      <w:r>
        <w:rPr>
          <w:sz w:val="19"/>
        </w:rPr>
        <w:t>na</w:t>
      </w:r>
      <w:r>
        <w:rPr>
          <w:spacing w:val="21"/>
          <w:sz w:val="19"/>
        </w:rPr>
        <w:t xml:space="preserve"> </w:t>
      </w:r>
      <w:r>
        <w:rPr>
          <w:sz w:val="19"/>
        </w:rPr>
        <w:t>continuidade</w:t>
      </w:r>
      <w:r>
        <w:rPr>
          <w:spacing w:val="21"/>
          <w:sz w:val="19"/>
        </w:rPr>
        <w:t xml:space="preserve"> </w:t>
      </w:r>
      <w:r>
        <w:rPr>
          <w:sz w:val="19"/>
        </w:rPr>
        <w:t>dos</w:t>
      </w:r>
      <w:r>
        <w:rPr>
          <w:spacing w:val="21"/>
          <w:sz w:val="19"/>
        </w:rPr>
        <w:t xml:space="preserve"> </w:t>
      </w:r>
      <w:r>
        <w:rPr>
          <w:sz w:val="19"/>
        </w:rPr>
        <w:t>fornecimentos;</w:t>
      </w:r>
    </w:p>
    <w:p w14:paraId="0020062B">
      <w:pPr>
        <w:pStyle w:val="6"/>
        <w:spacing w:before="7"/>
        <w:rPr>
          <w:sz w:val="24"/>
        </w:rPr>
      </w:pPr>
    </w:p>
    <w:p w14:paraId="1D132B94">
      <w:pPr>
        <w:pStyle w:val="9"/>
        <w:numPr>
          <w:ilvl w:val="0"/>
          <w:numId w:val="36"/>
        </w:numPr>
        <w:tabs>
          <w:tab w:val="left" w:pos="342"/>
        </w:tabs>
        <w:spacing w:before="1" w:after="0" w:line="240" w:lineRule="auto"/>
        <w:ind w:left="341" w:right="0" w:hanging="214"/>
        <w:jc w:val="left"/>
        <w:rPr>
          <w:sz w:val="19"/>
        </w:rPr>
      </w:pPr>
      <w:r>
        <w:rPr>
          <w:sz w:val="19"/>
        </w:rPr>
        <w:t>manifestação</w:t>
      </w:r>
      <w:r>
        <w:rPr>
          <w:spacing w:val="21"/>
          <w:sz w:val="19"/>
        </w:rPr>
        <w:t xml:space="preserve"> </w:t>
      </w:r>
      <w:r>
        <w:rPr>
          <w:sz w:val="19"/>
        </w:rPr>
        <w:t>expressa</w:t>
      </w:r>
      <w:r>
        <w:rPr>
          <w:spacing w:val="21"/>
          <w:sz w:val="19"/>
        </w:rPr>
        <w:t xml:space="preserve"> </w:t>
      </w:r>
      <w:r>
        <w:rPr>
          <w:sz w:val="19"/>
        </w:rPr>
        <w:t>do</w:t>
      </w:r>
      <w:r>
        <w:rPr>
          <w:spacing w:val="22"/>
          <w:sz w:val="19"/>
        </w:rPr>
        <w:t xml:space="preserve"> </w:t>
      </w:r>
      <w:r>
        <w:rPr>
          <w:b/>
          <w:sz w:val="19"/>
        </w:rPr>
        <w:t>CONTRATADO</w:t>
      </w:r>
      <w:r>
        <w:rPr>
          <w:b/>
          <w:spacing w:val="21"/>
          <w:sz w:val="19"/>
        </w:rPr>
        <w:t xml:space="preserve"> </w:t>
      </w:r>
      <w:r>
        <w:rPr>
          <w:sz w:val="19"/>
        </w:rPr>
        <w:t>informando</w:t>
      </w:r>
      <w:r>
        <w:rPr>
          <w:spacing w:val="21"/>
          <w:sz w:val="19"/>
        </w:rPr>
        <w:t xml:space="preserve"> </w:t>
      </w:r>
      <w:r>
        <w:rPr>
          <w:sz w:val="19"/>
        </w:rPr>
        <w:t>o</w:t>
      </w:r>
      <w:r>
        <w:rPr>
          <w:spacing w:val="22"/>
          <w:sz w:val="19"/>
        </w:rPr>
        <w:t xml:space="preserve"> </w:t>
      </w:r>
      <w:r>
        <w:rPr>
          <w:sz w:val="19"/>
        </w:rPr>
        <w:t>interesse</w:t>
      </w:r>
      <w:r>
        <w:rPr>
          <w:spacing w:val="21"/>
          <w:sz w:val="19"/>
        </w:rPr>
        <w:t xml:space="preserve"> </w:t>
      </w:r>
      <w:r>
        <w:rPr>
          <w:sz w:val="19"/>
        </w:rPr>
        <w:t>na</w:t>
      </w:r>
      <w:r>
        <w:rPr>
          <w:spacing w:val="22"/>
          <w:sz w:val="19"/>
        </w:rPr>
        <w:t xml:space="preserve"> </w:t>
      </w:r>
      <w:r>
        <w:rPr>
          <w:sz w:val="19"/>
        </w:rPr>
        <w:t>prorrogação;</w:t>
      </w:r>
    </w:p>
    <w:p w14:paraId="5DC06A37">
      <w:pPr>
        <w:pStyle w:val="6"/>
        <w:spacing w:before="7"/>
        <w:rPr>
          <w:sz w:val="24"/>
        </w:rPr>
      </w:pPr>
    </w:p>
    <w:p w14:paraId="7ACECBD2">
      <w:pPr>
        <w:pStyle w:val="9"/>
        <w:numPr>
          <w:ilvl w:val="0"/>
          <w:numId w:val="36"/>
        </w:numPr>
        <w:tabs>
          <w:tab w:val="left" w:pos="331"/>
        </w:tabs>
        <w:spacing w:before="0" w:after="0" w:line="240" w:lineRule="auto"/>
        <w:ind w:left="330" w:right="0" w:hanging="203"/>
        <w:jc w:val="left"/>
        <w:rPr>
          <w:sz w:val="19"/>
        </w:rPr>
      </w:pPr>
      <w:r>
        <w:rPr>
          <w:w w:val="105"/>
          <w:sz w:val="19"/>
        </w:rPr>
        <w:t>comprovação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b/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mantém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condições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habilitação;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e</w:t>
      </w:r>
    </w:p>
    <w:p w14:paraId="59C1EC99">
      <w:pPr>
        <w:pStyle w:val="6"/>
        <w:spacing w:before="8"/>
        <w:rPr>
          <w:sz w:val="24"/>
        </w:rPr>
      </w:pPr>
    </w:p>
    <w:p w14:paraId="7660BC91">
      <w:pPr>
        <w:pStyle w:val="9"/>
        <w:numPr>
          <w:ilvl w:val="0"/>
          <w:numId w:val="36"/>
        </w:numPr>
        <w:tabs>
          <w:tab w:val="left" w:pos="309"/>
        </w:tabs>
        <w:spacing w:before="0" w:after="0" w:line="240" w:lineRule="auto"/>
        <w:ind w:left="308" w:right="0" w:hanging="181"/>
        <w:jc w:val="left"/>
        <w:rPr>
          <w:sz w:val="19"/>
        </w:rPr>
      </w:pPr>
      <w:r>
        <w:rPr>
          <w:w w:val="105"/>
          <w:sz w:val="19"/>
        </w:rPr>
        <w:t>informação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quanto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existência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disponibilidade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orçamentário-financeira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despesas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vindouras.</w:t>
      </w:r>
    </w:p>
    <w:p w14:paraId="5BE4E368">
      <w:pPr>
        <w:pStyle w:val="6"/>
        <w:rPr>
          <w:sz w:val="22"/>
        </w:rPr>
      </w:pPr>
    </w:p>
    <w:p w14:paraId="41E8EC3B">
      <w:pPr>
        <w:pStyle w:val="6"/>
        <w:spacing w:before="9"/>
        <w:rPr>
          <w:sz w:val="25"/>
        </w:rPr>
      </w:pPr>
    </w:p>
    <w:p w14:paraId="5CBFCCFA">
      <w:pPr>
        <w:pStyle w:val="9"/>
        <w:numPr>
          <w:ilvl w:val="1"/>
          <w:numId w:val="37"/>
        </w:numPr>
        <w:tabs>
          <w:tab w:val="left" w:pos="473"/>
        </w:tabs>
        <w:spacing w:before="1" w:after="0" w:line="240" w:lineRule="auto"/>
        <w:ind w:left="472" w:right="0" w:hanging="345"/>
        <w:jc w:val="left"/>
        <w:rPr>
          <w:sz w:val="19"/>
        </w:rPr>
      </w:pP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b/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tem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direito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subjetivo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prorrogação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contratual.</w:t>
      </w:r>
    </w:p>
    <w:p w14:paraId="57893EA8">
      <w:pPr>
        <w:pStyle w:val="9"/>
        <w:numPr>
          <w:ilvl w:val="1"/>
          <w:numId w:val="37"/>
        </w:numPr>
        <w:tabs>
          <w:tab w:val="left" w:pos="462"/>
        </w:tabs>
        <w:spacing w:before="47" w:after="0" w:line="240" w:lineRule="auto"/>
        <w:ind w:left="462" w:right="0" w:hanging="334"/>
        <w:jc w:val="left"/>
        <w:rPr>
          <w:sz w:val="19"/>
        </w:rPr>
      </w:pP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prorrogação</w:t>
      </w:r>
      <w:r>
        <w:rPr>
          <w:spacing w:val="18"/>
          <w:sz w:val="19"/>
        </w:rPr>
        <w:t xml:space="preserve"> </w:t>
      </w:r>
      <w:r>
        <w:rPr>
          <w:sz w:val="19"/>
        </w:rPr>
        <w:t>do</w:t>
      </w:r>
      <w:r>
        <w:rPr>
          <w:spacing w:val="19"/>
          <w:sz w:val="19"/>
        </w:rPr>
        <w:t xml:space="preserve"> </w:t>
      </w:r>
      <w:r>
        <w:rPr>
          <w:sz w:val="19"/>
        </w:rPr>
        <w:t>Contrato</w:t>
      </w:r>
      <w:r>
        <w:rPr>
          <w:spacing w:val="18"/>
          <w:sz w:val="19"/>
        </w:rPr>
        <w:t xml:space="preserve"> </w:t>
      </w:r>
      <w:r>
        <w:rPr>
          <w:sz w:val="19"/>
        </w:rPr>
        <w:t>deverá</w:t>
      </w:r>
      <w:r>
        <w:rPr>
          <w:spacing w:val="19"/>
          <w:sz w:val="19"/>
        </w:rPr>
        <w:t xml:space="preserve"> </w:t>
      </w:r>
      <w:r>
        <w:rPr>
          <w:sz w:val="19"/>
        </w:rPr>
        <w:t>ser</w:t>
      </w:r>
      <w:r>
        <w:rPr>
          <w:spacing w:val="18"/>
          <w:sz w:val="19"/>
        </w:rPr>
        <w:t xml:space="preserve"> </w:t>
      </w:r>
      <w:r>
        <w:rPr>
          <w:sz w:val="19"/>
        </w:rPr>
        <w:t>promovida</w:t>
      </w:r>
      <w:r>
        <w:rPr>
          <w:spacing w:val="19"/>
          <w:sz w:val="19"/>
        </w:rPr>
        <w:t xml:space="preserve"> </w:t>
      </w:r>
      <w:r>
        <w:rPr>
          <w:sz w:val="19"/>
        </w:rPr>
        <w:t>mediante</w:t>
      </w:r>
      <w:r>
        <w:rPr>
          <w:spacing w:val="18"/>
          <w:sz w:val="19"/>
        </w:rPr>
        <w:t xml:space="preserve"> </w:t>
      </w:r>
      <w:r>
        <w:rPr>
          <w:sz w:val="19"/>
        </w:rPr>
        <w:t>a</w:t>
      </w:r>
      <w:r>
        <w:rPr>
          <w:spacing w:val="19"/>
          <w:sz w:val="19"/>
        </w:rPr>
        <w:t xml:space="preserve"> </w:t>
      </w:r>
      <w:r>
        <w:rPr>
          <w:sz w:val="19"/>
        </w:rPr>
        <w:t>celebração</w:t>
      </w:r>
      <w:r>
        <w:rPr>
          <w:spacing w:val="18"/>
          <w:sz w:val="19"/>
        </w:rPr>
        <w:t xml:space="preserve"> </w:t>
      </w:r>
      <w:r>
        <w:rPr>
          <w:sz w:val="19"/>
        </w:rPr>
        <w:t>de</w:t>
      </w:r>
      <w:r>
        <w:rPr>
          <w:spacing w:val="19"/>
          <w:sz w:val="19"/>
        </w:rPr>
        <w:t xml:space="preserve"> </w:t>
      </w:r>
      <w:r>
        <w:rPr>
          <w:sz w:val="19"/>
        </w:rPr>
        <w:t>termo</w:t>
      </w:r>
      <w:r>
        <w:rPr>
          <w:spacing w:val="18"/>
          <w:sz w:val="19"/>
        </w:rPr>
        <w:t xml:space="preserve"> </w:t>
      </w:r>
      <w:r>
        <w:rPr>
          <w:sz w:val="19"/>
        </w:rPr>
        <w:t>aditivo.</w:t>
      </w:r>
    </w:p>
    <w:p w14:paraId="1D730CEA">
      <w:pPr>
        <w:pStyle w:val="9"/>
        <w:numPr>
          <w:ilvl w:val="1"/>
          <w:numId w:val="37"/>
        </w:numPr>
        <w:tabs>
          <w:tab w:val="left" w:pos="510"/>
        </w:tabs>
        <w:spacing w:before="48" w:after="0" w:line="292" w:lineRule="auto"/>
        <w:ind w:left="128" w:right="180" w:firstLine="0"/>
        <w:jc w:val="left"/>
        <w:rPr>
          <w:sz w:val="19"/>
        </w:rPr>
      </w:pPr>
      <w:r>
        <w:rPr>
          <w:w w:val="105"/>
          <w:sz w:val="19"/>
        </w:rPr>
        <w:t>O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Contrato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poderá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prorrogado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quando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27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b/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tiver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sido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penalizado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sanções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declaração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inidoneidade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impedimento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licitar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contratar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poder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público,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observadas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abrangências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aplicação.</w:t>
      </w:r>
    </w:p>
    <w:p w14:paraId="1AA5F3C6">
      <w:pPr>
        <w:pStyle w:val="6"/>
        <w:spacing w:before="9"/>
        <w:rPr>
          <w:sz w:val="26"/>
        </w:rPr>
      </w:pPr>
    </w:p>
    <w:p w14:paraId="5C4A08E7">
      <w:pPr>
        <w:pStyle w:val="3"/>
        <w:spacing w:before="1"/>
        <w:ind w:left="128"/>
      </w:pPr>
      <w:r>
        <w:t>CLÁUSULA</w:t>
      </w:r>
      <w:r>
        <w:rPr>
          <w:spacing w:val="9"/>
        </w:rPr>
        <w:t xml:space="preserve"> </w:t>
      </w:r>
      <w:r>
        <w:t>TERCEIRA</w:t>
      </w:r>
      <w:r>
        <w:rPr>
          <w:spacing w:val="14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EXECUÇÃO,</w:t>
      </w:r>
      <w:r>
        <w:rPr>
          <w:spacing w:val="32"/>
        </w:rPr>
        <w:t xml:space="preserve"> </w:t>
      </w:r>
      <w:r>
        <w:t>GESTÃO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FISCALIZAÇÃO</w:t>
      </w:r>
      <w:r>
        <w:rPr>
          <w:spacing w:val="33"/>
        </w:rPr>
        <w:t xml:space="preserve"> </w:t>
      </w:r>
      <w:r>
        <w:t>CONTRATUAIS</w:t>
      </w:r>
    </w:p>
    <w:p w14:paraId="569C2022">
      <w:pPr>
        <w:pStyle w:val="6"/>
        <w:spacing w:before="62" w:line="292" w:lineRule="auto"/>
        <w:ind w:left="128" w:right="180"/>
        <w:jc w:val="both"/>
      </w:pPr>
      <w:r>
        <w:rPr>
          <w:w w:val="105"/>
        </w:rPr>
        <w:t>3.1 O regime de execução contratual, o modelo de gestão e a fiscalização, assim como os prazos e condições de conclusão, entrega,</w:t>
      </w:r>
      <w:r>
        <w:rPr>
          <w:spacing w:val="1"/>
          <w:w w:val="105"/>
        </w:rPr>
        <w:t xml:space="preserve"> </w:t>
      </w:r>
      <w:r>
        <w:rPr>
          <w:w w:val="105"/>
        </w:rPr>
        <w:t>observação e recebimento se submetem ao disposto no Termo de Referência anexo a este Contrato e no Decreto nº 48.817, 24 de</w:t>
      </w:r>
      <w:r>
        <w:rPr>
          <w:spacing w:val="1"/>
          <w:w w:val="105"/>
        </w:rPr>
        <w:t xml:space="preserve"> </w:t>
      </w:r>
      <w:r>
        <w:rPr>
          <w:w w:val="105"/>
        </w:rPr>
        <w:t>novembro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2023.</w:t>
      </w:r>
    </w:p>
    <w:p w14:paraId="23779D67">
      <w:pPr>
        <w:pStyle w:val="6"/>
        <w:spacing w:before="9"/>
        <w:rPr>
          <w:sz w:val="26"/>
        </w:rPr>
      </w:pPr>
    </w:p>
    <w:p w14:paraId="363A7C96">
      <w:pPr>
        <w:pStyle w:val="3"/>
        <w:ind w:left="128"/>
      </w:pPr>
      <w:r>
        <w:t>CLÁUSULA</w:t>
      </w:r>
      <w:r>
        <w:rPr>
          <w:spacing w:val="7"/>
        </w:rPr>
        <w:t xml:space="preserve"> </w:t>
      </w:r>
      <w:r>
        <w:t>QUARTA</w:t>
      </w:r>
      <w:r>
        <w:rPr>
          <w:spacing w:val="8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SUBCONTRATAÇÃO</w:t>
      </w:r>
    </w:p>
    <w:p w14:paraId="0B14135A">
      <w:pPr>
        <w:pStyle w:val="6"/>
        <w:rPr>
          <w:b/>
          <w:sz w:val="22"/>
        </w:rPr>
      </w:pPr>
    </w:p>
    <w:p w14:paraId="5E281B79">
      <w:pPr>
        <w:pStyle w:val="6"/>
        <w:spacing w:before="135"/>
        <w:ind w:left="128"/>
      </w:pPr>
      <w:r>
        <w:rPr>
          <w:w w:val="105"/>
        </w:rPr>
        <w:t>4.1</w:t>
      </w:r>
      <w:r>
        <w:rPr>
          <w:spacing w:val="-8"/>
          <w:w w:val="105"/>
        </w:rPr>
        <w:t xml:space="preserve"> </w:t>
      </w:r>
      <w:r>
        <w:rPr>
          <w:w w:val="105"/>
        </w:rPr>
        <w:t>Não</w:t>
      </w:r>
      <w:r>
        <w:rPr>
          <w:spacing w:val="-7"/>
          <w:w w:val="105"/>
        </w:rPr>
        <w:t xml:space="preserve"> </w:t>
      </w:r>
      <w:r>
        <w:rPr>
          <w:w w:val="105"/>
        </w:rPr>
        <w:t>será</w:t>
      </w:r>
      <w:r>
        <w:rPr>
          <w:spacing w:val="-8"/>
          <w:w w:val="105"/>
        </w:rPr>
        <w:t xml:space="preserve"> </w:t>
      </w:r>
      <w:r>
        <w:rPr>
          <w:w w:val="105"/>
        </w:rPr>
        <w:t>admitida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subcontratação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objeto</w:t>
      </w:r>
      <w:r>
        <w:rPr>
          <w:spacing w:val="-7"/>
          <w:w w:val="105"/>
        </w:rPr>
        <w:t xml:space="preserve"> </w:t>
      </w:r>
      <w:r>
        <w:rPr>
          <w:w w:val="105"/>
        </w:rPr>
        <w:t>contratual.</w:t>
      </w:r>
    </w:p>
    <w:p w14:paraId="609CA7F1">
      <w:pPr>
        <w:pStyle w:val="6"/>
        <w:spacing w:before="2"/>
        <w:rPr>
          <w:sz w:val="27"/>
        </w:rPr>
      </w:pPr>
    </w:p>
    <w:p w14:paraId="69C68D67">
      <w:pPr>
        <w:pStyle w:val="3"/>
        <w:ind w:left="128"/>
      </w:pPr>
      <w:r>
        <w:t>CLÁUSULA</w:t>
      </w:r>
      <w:r>
        <w:rPr>
          <w:spacing w:val="5"/>
        </w:rPr>
        <w:t xml:space="preserve"> </w:t>
      </w:r>
      <w:r>
        <w:t>QUINTA</w:t>
      </w:r>
      <w:r>
        <w:rPr>
          <w:spacing w:val="6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PREÇO</w:t>
      </w:r>
    </w:p>
    <w:p w14:paraId="08695482">
      <w:pPr>
        <w:pStyle w:val="9"/>
        <w:numPr>
          <w:ilvl w:val="1"/>
          <w:numId w:val="38"/>
        </w:numPr>
        <w:tabs>
          <w:tab w:val="left" w:pos="483"/>
          <w:tab w:val="left" w:leader="dot" w:pos="4677"/>
        </w:tabs>
        <w:spacing w:before="11" w:after="0" w:line="240" w:lineRule="auto"/>
        <w:ind w:left="482" w:right="0" w:hanging="355"/>
        <w:jc w:val="left"/>
        <w:rPr>
          <w:b/>
          <w:sz w:val="23"/>
        </w:rPr>
      </w:pPr>
      <w:r>
        <w:rPr>
          <w:w w:val="105"/>
          <w:sz w:val="23"/>
        </w:rPr>
        <w:t>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valor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total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Contrato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é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R$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.........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(</w:t>
      </w: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>).</w:t>
      </w:r>
    </w:p>
    <w:p w14:paraId="587B4599">
      <w:pPr>
        <w:pStyle w:val="9"/>
        <w:numPr>
          <w:ilvl w:val="1"/>
          <w:numId w:val="38"/>
        </w:numPr>
        <w:tabs>
          <w:tab w:val="left" w:pos="483"/>
        </w:tabs>
        <w:spacing w:before="1" w:after="0" w:line="240" w:lineRule="auto"/>
        <w:ind w:left="128" w:right="364" w:firstLine="0"/>
        <w:jc w:val="left"/>
        <w:rPr>
          <w:sz w:val="23"/>
        </w:rPr>
      </w:pPr>
      <w:r>
        <w:rPr>
          <w:w w:val="105"/>
          <w:sz w:val="23"/>
        </w:rPr>
        <w:t>No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valor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acima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estão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incluídas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todas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despesas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ordinárias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diretas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indiretas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decorrentes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da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execução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58"/>
          <w:w w:val="105"/>
          <w:sz w:val="23"/>
        </w:rPr>
        <w:t xml:space="preserve"> </w:t>
      </w:r>
      <w:r>
        <w:rPr>
          <w:sz w:val="23"/>
        </w:rPr>
        <w:t>objeto,</w:t>
      </w:r>
      <w:r>
        <w:rPr>
          <w:spacing w:val="20"/>
          <w:sz w:val="23"/>
        </w:rPr>
        <w:t xml:space="preserve"> </w:t>
      </w:r>
      <w:r>
        <w:rPr>
          <w:sz w:val="23"/>
        </w:rPr>
        <w:t>inclusive</w:t>
      </w:r>
      <w:r>
        <w:rPr>
          <w:spacing w:val="21"/>
          <w:sz w:val="23"/>
        </w:rPr>
        <w:t xml:space="preserve"> </w:t>
      </w:r>
      <w:r>
        <w:rPr>
          <w:sz w:val="23"/>
        </w:rPr>
        <w:t>tributos,</w:t>
      </w:r>
      <w:r>
        <w:rPr>
          <w:spacing w:val="21"/>
          <w:sz w:val="23"/>
        </w:rPr>
        <w:t xml:space="preserve"> </w:t>
      </w:r>
      <w:r>
        <w:rPr>
          <w:sz w:val="23"/>
        </w:rPr>
        <w:t>encargos</w:t>
      </w:r>
      <w:r>
        <w:rPr>
          <w:spacing w:val="21"/>
          <w:sz w:val="23"/>
        </w:rPr>
        <w:t xml:space="preserve"> </w:t>
      </w:r>
      <w:r>
        <w:rPr>
          <w:sz w:val="23"/>
        </w:rPr>
        <w:t>sociais,</w:t>
      </w:r>
      <w:r>
        <w:rPr>
          <w:spacing w:val="21"/>
          <w:sz w:val="23"/>
        </w:rPr>
        <w:t xml:space="preserve"> </w:t>
      </w:r>
      <w:r>
        <w:rPr>
          <w:sz w:val="23"/>
        </w:rPr>
        <w:t>trabalhistas,</w:t>
      </w:r>
      <w:r>
        <w:rPr>
          <w:spacing w:val="21"/>
          <w:sz w:val="23"/>
        </w:rPr>
        <w:t xml:space="preserve"> </w:t>
      </w:r>
      <w:r>
        <w:rPr>
          <w:sz w:val="23"/>
        </w:rPr>
        <w:t>previdenciários,</w:t>
      </w:r>
      <w:r>
        <w:rPr>
          <w:spacing w:val="21"/>
          <w:sz w:val="23"/>
        </w:rPr>
        <w:t xml:space="preserve"> </w:t>
      </w:r>
      <w:r>
        <w:rPr>
          <w:sz w:val="23"/>
        </w:rPr>
        <w:t>fiscais</w:t>
      </w:r>
      <w:r>
        <w:rPr>
          <w:spacing w:val="20"/>
          <w:sz w:val="23"/>
        </w:rPr>
        <w:t xml:space="preserve"> </w:t>
      </w:r>
      <w:r>
        <w:rPr>
          <w:sz w:val="23"/>
        </w:rPr>
        <w:t>e</w:t>
      </w:r>
      <w:r>
        <w:rPr>
          <w:spacing w:val="21"/>
          <w:sz w:val="23"/>
        </w:rPr>
        <w:t xml:space="preserve"> </w:t>
      </w:r>
      <w:r>
        <w:rPr>
          <w:sz w:val="23"/>
        </w:rPr>
        <w:t>comerciais</w:t>
      </w:r>
      <w:r>
        <w:rPr>
          <w:spacing w:val="21"/>
          <w:sz w:val="23"/>
        </w:rPr>
        <w:t xml:space="preserve"> </w:t>
      </w:r>
      <w:r>
        <w:rPr>
          <w:sz w:val="23"/>
        </w:rPr>
        <w:t>incidentes,</w:t>
      </w:r>
      <w:r>
        <w:rPr>
          <w:spacing w:val="21"/>
          <w:sz w:val="23"/>
        </w:rPr>
        <w:t xml:space="preserve"> </w:t>
      </w:r>
      <w:r>
        <w:rPr>
          <w:sz w:val="23"/>
        </w:rPr>
        <w:t>taxa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administração,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frete,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seguro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outros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necessários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cumprimento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integral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objeto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contratação.</w:t>
      </w:r>
    </w:p>
    <w:p w14:paraId="39DFAC57">
      <w:pPr>
        <w:pStyle w:val="9"/>
        <w:numPr>
          <w:ilvl w:val="1"/>
          <w:numId w:val="38"/>
        </w:numPr>
        <w:tabs>
          <w:tab w:val="left" w:pos="483"/>
        </w:tabs>
        <w:spacing w:before="4" w:after="0" w:line="240" w:lineRule="auto"/>
        <w:ind w:left="482" w:right="0" w:hanging="355"/>
        <w:jc w:val="left"/>
        <w:rPr>
          <w:sz w:val="23"/>
        </w:rPr>
      </w:pPr>
      <w:r>
        <w:rPr>
          <w:sz w:val="23"/>
        </w:rPr>
        <w:t>Os</w:t>
      </w:r>
      <w:r>
        <w:rPr>
          <w:spacing w:val="21"/>
          <w:sz w:val="23"/>
        </w:rPr>
        <w:t xml:space="preserve"> </w:t>
      </w:r>
      <w:r>
        <w:rPr>
          <w:sz w:val="23"/>
        </w:rPr>
        <w:t>pagamentos</w:t>
      </w:r>
      <w:r>
        <w:rPr>
          <w:spacing w:val="21"/>
          <w:sz w:val="23"/>
        </w:rPr>
        <w:t xml:space="preserve"> </w:t>
      </w:r>
      <w:r>
        <w:rPr>
          <w:sz w:val="23"/>
        </w:rPr>
        <w:t>devidos</w:t>
      </w:r>
      <w:r>
        <w:rPr>
          <w:spacing w:val="21"/>
          <w:sz w:val="23"/>
        </w:rPr>
        <w:t xml:space="preserve"> </w:t>
      </w:r>
      <w:r>
        <w:rPr>
          <w:sz w:val="23"/>
        </w:rPr>
        <w:t>ao</w:t>
      </w:r>
      <w:r>
        <w:rPr>
          <w:spacing w:val="21"/>
          <w:sz w:val="23"/>
        </w:rPr>
        <w:t xml:space="preserve"> </w:t>
      </w:r>
      <w:r>
        <w:rPr>
          <w:b/>
          <w:sz w:val="23"/>
        </w:rPr>
        <w:t>CONTRATADO</w:t>
      </w:r>
      <w:r>
        <w:rPr>
          <w:b/>
          <w:spacing w:val="21"/>
          <w:sz w:val="23"/>
        </w:rPr>
        <w:t xml:space="preserve"> </w:t>
      </w:r>
      <w:r>
        <w:rPr>
          <w:sz w:val="23"/>
        </w:rPr>
        <w:t>dependerão</w:t>
      </w:r>
      <w:r>
        <w:rPr>
          <w:spacing w:val="21"/>
          <w:sz w:val="23"/>
        </w:rPr>
        <w:t xml:space="preserve"> </w:t>
      </w:r>
      <w:r>
        <w:rPr>
          <w:sz w:val="23"/>
        </w:rPr>
        <w:t>dos</w:t>
      </w:r>
      <w:r>
        <w:rPr>
          <w:spacing w:val="21"/>
          <w:sz w:val="23"/>
        </w:rPr>
        <w:t xml:space="preserve"> </w:t>
      </w:r>
      <w:r>
        <w:rPr>
          <w:sz w:val="23"/>
        </w:rPr>
        <w:t>quantitativos</w:t>
      </w:r>
      <w:r>
        <w:rPr>
          <w:spacing w:val="21"/>
          <w:sz w:val="23"/>
        </w:rPr>
        <w:t xml:space="preserve"> </w:t>
      </w:r>
      <w:r>
        <w:rPr>
          <w:sz w:val="23"/>
        </w:rPr>
        <w:t>efetivamente</w:t>
      </w:r>
      <w:r>
        <w:rPr>
          <w:spacing w:val="21"/>
          <w:sz w:val="23"/>
        </w:rPr>
        <w:t xml:space="preserve"> </w:t>
      </w:r>
      <w:r>
        <w:rPr>
          <w:sz w:val="23"/>
        </w:rPr>
        <w:t>fornecidos.</w:t>
      </w:r>
    </w:p>
    <w:p w14:paraId="52182E3F">
      <w:pPr>
        <w:pStyle w:val="6"/>
        <w:spacing w:before="4"/>
        <w:rPr>
          <w:sz w:val="30"/>
        </w:rPr>
      </w:pPr>
    </w:p>
    <w:p w14:paraId="3B69C5A5">
      <w:pPr>
        <w:pStyle w:val="3"/>
        <w:ind w:left="128"/>
      </w:pPr>
      <w:r>
        <w:t>CLÁUSULA</w:t>
      </w:r>
      <w:r>
        <w:rPr>
          <w:spacing w:val="5"/>
        </w:rPr>
        <w:t xml:space="preserve"> </w:t>
      </w:r>
      <w:r>
        <w:t>SEXTA</w:t>
      </w:r>
      <w:r>
        <w:rPr>
          <w:spacing w:val="5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PAGAMENTO</w:t>
      </w:r>
    </w:p>
    <w:p w14:paraId="1A4BD2DB">
      <w:pPr>
        <w:pStyle w:val="6"/>
        <w:rPr>
          <w:b/>
          <w:sz w:val="22"/>
        </w:rPr>
      </w:pPr>
    </w:p>
    <w:p w14:paraId="31C72314">
      <w:pPr>
        <w:pStyle w:val="9"/>
        <w:numPr>
          <w:ilvl w:val="1"/>
          <w:numId w:val="39"/>
        </w:numPr>
        <w:tabs>
          <w:tab w:val="left" w:pos="451"/>
        </w:tabs>
        <w:spacing w:before="135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 xml:space="preserve">O </w:t>
      </w:r>
      <w:r>
        <w:rPr>
          <w:b/>
          <w:w w:val="105"/>
          <w:sz w:val="19"/>
        </w:rPr>
        <w:t xml:space="preserve">CONTRATANTE </w:t>
      </w:r>
      <w:r>
        <w:rPr>
          <w:w w:val="105"/>
          <w:sz w:val="19"/>
        </w:rPr>
        <w:t xml:space="preserve">deverá pagar ao </w:t>
      </w:r>
      <w:r>
        <w:rPr>
          <w:b/>
          <w:w w:val="105"/>
          <w:sz w:val="19"/>
        </w:rPr>
        <w:t xml:space="preserve">CONTRATADO </w:t>
      </w:r>
      <w:r>
        <w:rPr>
          <w:w w:val="105"/>
          <w:sz w:val="19"/>
        </w:rPr>
        <w:t xml:space="preserve">o valor total referente à </w:t>
      </w:r>
      <w:r>
        <w:rPr>
          <w:b/>
          <w:w w:val="105"/>
          <w:sz w:val="19"/>
        </w:rPr>
        <w:t>CLÁUSULA QUINTA</w:t>
      </w:r>
      <w:r>
        <w:rPr>
          <w:w w:val="105"/>
          <w:sz w:val="19"/>
        </w:rPr>
        <w:t>, a ser realizado em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parcelas,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conforme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cronograma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execução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contrato,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diretamente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conta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corrente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 titularidade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w w:val="105"/>
          <w:sz w:val="19"/>
        </w:rPr>
        <w:t>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junto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instituição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financeira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contratada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Estado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Rio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Janeiro,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observando-se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disposto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item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5.3.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deste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Contrato.</w:t>
      </w:r>
    </w:p>
    <w:p w14:paraId="7C83F2C5">
      <w:pPr>
        <w:pStyle w:val="9"/>
        <w:numPr>
          <w:ilvl w:val="1"/>
          <w:numId w:val="39"/>
        </w:numPr>
        <w:tabs>
          <w:tab w:val="left" w:pos="429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No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caso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b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estar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estabelecido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localidade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possua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agência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instituição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financeira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contratada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Estado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Rio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Janeiro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ou,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caso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verificada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CONTRATANTE</w:t>
      </w:r>
      <w:r>
        <w:rPr>
          <w:b/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impossibilidade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w w:val="105"/>
          <w:sz w:val="19"/>
        </w:rPr>
        <w:t>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razão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negativa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expressa da instituição financeira contratada pelo Estado do Rio de Janeiro, abrir ou manter conta corrente naquela instituição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financeira, o pagamento poderá ser feito mediante crédito em conta corrente de outra instituição financeira. Nesse caso, eventuais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ônus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financeiros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e/ou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contratuais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adicionais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serão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suportados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exclusivamente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w w:val="105"/>
          <w:sz w:val="19"/>
        </w:rPr>
        <w:t>.</w:t>
      </w:r>
    </w:p>
    <w:p w14:paraId="505EECEC">
      <w:pPr>
        <w:pStyle w:val="9"/>
        <w:numPr>
          <w:ilvl w:val="1"/>
          <w:numId w:val="39"/>
        </w:numPr>
        <w:tabs>
          <w:tab w:val="left" w:pos="426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A emissão da Nota Fiscal ou Fatura será precedida do recebimento definitivo do objeto ou de cada parcela, mediante atestação,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que não poderá ser realizada pelo ordenador de despesas, conforme disposto neste instrumento e/ou no Termo de Referência, bem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ainda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artigo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140,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II,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alínea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“b”,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14.133/2021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arts.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20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22,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XXIII,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Decreto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48.817/2023.</w:t>
      </w:r>
    </w:p>
    <w:p w14:paraId="64DBB3B7">
      <w:pPr>
        <w:pStyle w:val="9"/>
        <w:numPr>
          <w:ilvl w:val="2"/>
          <w:numId w:val="39"/>
        </w:numPr>
        <w:tabs>
          <w:tab w:val="left" w:pos="572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Quando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houver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glosa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parcial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objeto,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b/>
          <w:w w:val="105"/>
          <w:sz w:val="19"/>
        </w:rPr>
        <w:t>CONTRATANTE</w:t>
      </w:r>
      <w:r>
        <w:rPr>
          <w:b/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deverá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comunicar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12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b/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emita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Nota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Fiscal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Fatura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exato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dimensionado.</w:t>
      </w:r>
    </w:p>
    <w:p w14:paraId="11DD9758">
      <w:pPr>
        <w:pStyle w:val="9"/>
        <w:numPr>
          <w:ilvl w:val="1"/>
          <w:numId w:val="39"/>
        </w:numPr>
        <w:tabs>
          <w:tab w:val="left" w:pos="428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CONTRATADO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deverá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encaminhar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Nota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Fiscal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Fatura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pagamento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Hospital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Universitário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Pedro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Ernesto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Central</w:t>
      </w:r>
      <w:r>
        <w:rPr>
          <w:spacing w:val="-48"/>
          <w:w w:val="105"/>
          <w:sz w:val="19"/>
        </w:rPr>
        <w:t xml:space="preserve"> </w:t>
      </w:r>
      <w:r>
        <w:rPr>
          <w:sz w:val="19"/>
        </w:rPr>
        <w:t>de Abastecimento</w:t>
      </w:r>
      <w:r>
        <w:rPr>
          <w:spacing w:val="15"/>
          <w:sz w:val="19"/>
        </w:rPr>
        <w:t xml:space="preserve"> </w:t>
      </w:r>
      <w:r>
        <w:rPr>
          <w:sz w:val="19"/>
        </w:rPr>
        <w:t>Farmacêutico</w:t>
      </w:r>
      <w:r>
        <w:rPr>
          <w:spacing w:val="15"/>
          <w:sz w:val="19"/>
        </w:rPr>
        <w:t xml:space="preserve"> </w:t>
      </w:r>
      <w:r>
        <w:rPr>
          <w:sz w:val="19"/>
        </w:rPr>
        <w:t>-</w:t>
      </w:r>
      <w:r>
        <w:rPr>
          <w:spacing w:val="15"/>
          <w:sz w:val="19"/>
        </w:rPr>
        <w:t xml:space="preserve"> </w:t>
      </w:r>
      <w:r>
        <w:rPr>
          <w:sz w:val="19"/>
        </w:rPr>
        <w:t>CAF,</w:t>
      </w:r>
      <w:r>
        <w:rPr>
          <w:spacing w:val="15"/>
          <w:sz w:val="19"/>
        </w:rPr>
        <w:t xml:space="preserve"> </w:t>
      </w:r>
      <w:r>
        <w:rPr>
          <w:sz w:val="19"/>
        </w:rPr>
        <w:t>situado</w:t>
      </w:r>
      <w:r>
        <w:rPr>
          <w:spacing w:val="15"/>
          <w:sz w:val="19"/>
        </w:rPr>
        <w:t xml:space="preserve"> </w:t>
      </w:r>
      <w:r>
        <w:rPr>
          <w:sz w:val="19"/>
        </w:rPr>
        <w:t>na</w:t>
      </w:r>
      <w:r>
        <w:rPr>
          <w:spacing w:val="15"/>
          <w:sz w:val="19"/>
        </w:rPr>
        <w:t xml:space="preserve"> </w:t>
      </w:r>
      <w:r>
        <w:rPr>
          <w:sz w:val="19"/>
        </w:rPr>
        <w:t>Boulevard</w:t>
      </w:r>
      <w:r>
        <w:rPr>
          <w:spacing w:val="15"/>
          <w:sz w:val="19"/>
        </w:rPr>
        <w:t xml:space="preserve"> </w:t>
      </w:r>
      <w:r>
        <w:rPr>
          <w:sz w:val="19"/>
        </w:rPr>
        <w:t>28</w:t>
      </w:r>
      <w:r>
        <w:rPr>
          <w:spacing w:val="15"/>
          <w:sz w:val="19"/>
        </w:rPr>
        <w:t xml:space="preserve"> </w:t>
      </w:r>
      <w:r>
        <w:rPr>
          <w:sz w:val="19"/>
        </w:rPr>
        <w:t>de</w:t>
      </w:r>
      <w:r>
        <w:rPr>
          <w:spacing w:val="15"/>
          <w:sz w:val="19"/>
        </w:rPr>
        <w:t xml:space="preserve"> </w:t>
      </w:r>
      <w:r>
        <w:rPr>
          <w:sz w:val="19"/>
        </w:rPr>
        <w:t>Setembro,</w:t>
      </w:r>
      <w:r>
        <w:rPr>
          <w:spacing w:val="15"/>
          <w:sz w:val="19"/>
        </w:rPr>
        <w:t xml:space="preserve"> </w:t>
      </w:r>
      <w:r>
        <w:rPr>
          <w:sz w:val="19"/>
        </w:rPr>
        <w:t>77</w:t>
      </w:r>
      <w:r>
        <w:rPr>
          <w:spacing w:val="15"/>
          <w:sz w:val="19"/>
        </w:rPr>
        <w:t xml:space="preserve"> </w:t>
      </w:r>
      <w:r>
        <w:rPr>
          <w:sz w:val="19"/>
        </w:rPr>
        <w:t>–</w:t>
      </w:r>
      <w:r>
        <w:rPr>
          <w:spacing w:val="12"/>
          <w:sz w:val="19"/>
        </w:rPr>
        <w:t xml:space="preserve"> </w:t>
      </w:r>
      <w:r>
        <w:rPr>
          <w:sz w:val="19"/>
        </w:rPr>
        <w:t>Vila</w:t>
      </w:r>
      <w:r>
        <w:rPr>
          <w:spacing w:val="15"/>
          <w:sz w:val="19"/>
        </w:rPr>
        <w:t xml:space="preserve"> </w:t>
      </w:r>
      <w:r>
        <w:rPr>
          <w:sz w:val="19"/>
        </w:rPr>
        <w:t>Isabel,</w:t>
      </w:r>
      <w:r>
        <w:rPr>
          <w:spacing w:val="15"/>
          <w:sz w:val="19"/>
        </w:rPr>
        <w:t xml:space="preserve"> </w:t>
      </w:r>
      <w:r>
        <w:rPr>
          <w:sz w:val="19"/>
        </w:rPr>
        <w:t>Rio</w:t>
      </w:r>
      <w:r>
        <w:rPr>
          <w:spacing w:val="15"/>
          <w:sz w:val="19"/>
        </w:rPr>
        <w:t xml:space="preserve"> </w:t>
      </w:r>
      <w:r>
        <w:rPr>
          <w:sz w:val="19"/>
        </w:rPr>
        <w:t>de</w:t>
      </w:r>
      <w:r>
        <w:rPr>
          <w:spacing w:val="15"/>
          <w:sz w:val="19"/>
        </w:rPr>
        <w:t xml:space="preserve"> </w:t>
      </w:r>
      <w:r>
        <w:rPr>
          <w:sz w:val="19"/>
        </w:rPr>
        <w:t>Janeiro/RJ,</w:t>
      </w:r>
      <w:r>
        <w:rPr>
          <w:spacing w:val="15"/>
          <w:sz w:val="19"/>
        </w:rPr>
        <w:t xml:space="preserve"> </w:t>
      </w:r>
      <w:r>
        <w:rPr>
          <w:sz w:val="19"/>
        </w:rPr>
        <w:t>CEP</w:t>
      </w:r>
      <w:r>
        <w:rPr>
          <w:spacing w:val="6"/>
          <w:sz w:val="19"/>
        </w:rPr>
        <w:t xml:space="preserve"> </w:t>
      </w:r>
      <w:r>
        <w:rPr>
          <w:sz w:val="19"/>
        </w:rPr>
        <w:t>20.551-030.</w:t>
      </w:r>
    </w:p>
    <w:p w14:paraId="7B55C984">
      <w:pPr>
        <w:pStyle w:val="6"/>
        <w:spacing w:before="3"/>
        <w:rPr>
          <w:sz w:val="22"/>
        </w:rPr>
      </w:pPr>
    </w:p>
    <w:p w14:paraId="62A0788B">
      <w:pPr>
        <w:pStyle w:val="9"/>
        <w:numPr>
          <w:ilvl w:val="1"/>
          <w:numId w:val="39"/>
        </w:numPr>
        <w:tabs>
          <w:tab w:val="left" w:pos="424"/>
        </w:tabs>
        <w:spacing w:before="0" w:after="0" w:line="240" w:lineRule="auto"/>
        <w:ind w:left="423" w:right="0" w:hanging="296"/>
        <w:jc w:val="left"/>
        <w:rPr>
          <w:sz w:val="19"/>
        </w:rPr>
      </w:pPr>
      <w:r>
        <w:rPr>
          <w:w w:val="105"/>
          <w:sz w:val="19"/>
        </w:rPr>
        <w:t>Recebida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Nota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Fiscal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Fatura,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órgão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competente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deverá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realizar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consulta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SICAF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verificar:</w:t>
      </w:r>
    </w:p>
    <w:p w14:paraId="296F5A91">
      <w:pPr>
        <w:pStyle w:val="9"/>
        <w:numPr>
          <w:ilvl w:val="0"/>
          <w:numId w:val="40"/>
        </w:numPr>
        <w:tabs>
          <w:tab w:val="left" w:pos="328"/>
        </w:tabs>
        <w:spacing w:before="48" w:after="0" w:line="240" w:lineRule="auto"/>
        <w:ind w:left="327" w:right="0" w:hanging="200"/>
        <w:jc w:val="left"/>
        <w:rPr>
          <w:sz w:val="19"/>
        </w:rPr>
      </w:pPr>
      <w:r>
        <w:rPr>
          <w:w w:val="105"/>
          <w:sz w:val="19"/>
        </w:rPr>
        <w:t>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manutenção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das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condições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habilitação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exigidas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instrumento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convocatório;</w:t>
      </w:r>
    </w:p>
    <w:p w14:paraId="78612D56">
      <w:pPr>
        <w:pStyle w:val="9"/>
        <w:numPr>
          <w:ilvl w:val="0"/>
          <w:numId w:val="40"/>
        </w:numPr>
        <w:tabs>
          <w:tab w:val="left" w:pos="350"/>
        </w:tabs>
        <w:spacing w:before="47" w:after="0" w:line="292" w:lineRule="auto"/>
        <w:ind w:left="128" w:right="180" w:firstLine="0"/>
        <w:jc w:val="left"/>
        <w:rPr>
          <w:sz w:val="19"/>
        </w:rPr>
      </w:pPr>
      <w:r>
        <w:rPr>
          <w:w w:val="105"/>
          <w:sz w:val="19"/>
        </w:rPr>
        <w:t>se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3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b/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foi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penalizado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sanções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declaração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inidoneidade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impedimento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licitar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contratar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poder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público,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observadas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abrangências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aplicação;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</w:p>
    <w:p w14:paraId="0C9C8638">
      <w:pPr>
        <w:pStyle w:val="9"/>
        <w:numPr>
          <w:ilvl w:val="0"/>
          <w:numId w:val="40"/>
        </w:numPr>
        <w:tabs>
          <w:tab w:val="left" w:pos="354"/>
        </w:tabs>
        <w:spacing w:before="0" w:after="0" w:line="292" w:lineRule="auto"/>
        <w:ind w:left="128" w:right="180" w:firstLine="0"/>
        <w:jc w:val="left"/>
        <w:rPr>
          <w:sz w:val="19"/>
        </w:rPr>
      </w:pPr>
      <w:r>
        <w:rPr>
          <w:w w:val="105"/>
          <w:sz w:val="19"/>
        </w:rPr>
        <w:t>eventuais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ocorrências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impeditivas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indiretas,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hipótese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qual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gestor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deverá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verificar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houve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fraude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parte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das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empresas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apontadas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Relatório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Ocorrências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Impeditivas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Indiretas.</w:t>
      </w:r>
    </w:p>
    <w:p w14:paraId="16D6E06D">
      <w:pPr>
        <w:pStyle w:val="6"/>
        <w:spacing w:before="11"/>
        <w:rPr>
          <w:sz w:val="22"/>
        </w:rPr>
      </w:pPr>
    </w:p>
    <w:p w14:paraId="00DB327F">
      <w:pPr>
        <w:pStyle w:val="9"/>
        <w:numPr>
          <w:ilvl w:val="2"/>
          <w:numId w:val="39"/>
        </w:numPr>
        <w:tabs>
          <w:tab w:val="left" w:pos="582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Constatando-se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situação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irregularidade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w w:val="105"/>
          <w:sz w:val="19"/>
        </w:rPr>
        <w:t>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será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providenciada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sua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notificação,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escrito,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que,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prazo de 15 (quinze) dias úteis, regularize sua situação ou, no mesmo prazo, apresente sua defesa e especifique as provas que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pretende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produzir.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prazo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poderá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prorrogado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uma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vez,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igual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período,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critério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CONTRATANTE</w:t>
      </w:r>
      <w:r>
        <w:rPr>
          <w:w w:val="105"/>
          <w:sz w:val="19"/>
        </w:rPr>
        <w:t>.</w:t>
      </w:r>
    </w:p>
    <w:p w14:paraId="390D1710">
      <w:pPr>
        <w:spacing w:after="0" w:line="292" w:lineRule="auto"/>
        <w:jc w:val="both"/>
        <w:rPr>
          <w:sz w:val="19"/>
        </w:rPr>
        <w:sectPr>
          <w:pgSz w:w="11900" w:h="16840"/>
          <w:pgMar w:top="500" w:right="480" w:bottom="280" w:left="560" w:header="720" w:footer="720" w:gutter="0"/>
          <w:cols w:space="720" w:num="1"/>
        </w:sectPr>
      </w:pPr>
    </w:p>
    <w:p w14:paraId="07F0F759">
      <w:pPr>
        <w:pStyle w:val="9"/>
        <w:numPr>
          <w:ilvl w:val="2"/>
          <w:numId w:val="39"/>
        </w:numPr>
        <w:tabs>
          <w:tab w:val="left" w:pos="593"/>
        </w:tabs>
        <w:spacing w:before="81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 xml:space="preserve">Não havendo regularização ou sendo a defesa considerada improcedente, o </w:t>
      </w:r>
      <w:r>
        <w:rPr>
          <w:b/>
          <w:w w:val="105"/>
          <w:sz w:val="19"/>
        </w:rPr>
        <w:t xml:space="preserve">CONTRATANTE </w:t>
      </w:r>
      <w:r>
        <w:rPr>
          <w:w w:val="105"/>
          <w:sz w:val="19"/>
        </w:rPr>
        <w:t>deverá comunicar aos órgãos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responsáveis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pela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fiscalização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regularidade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fiscal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quanto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inadimplência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w w:val="105"/>
          <w:sz w:val="19"/>
        </w:rPr>
        <w:t>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bem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quanto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existência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pagamento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efetuado,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sejam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acionados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meios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pertinentes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necessários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garantir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recebimento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seus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créditos.</w:t>
      </w:r>
    </w:p>
    <w:p w14:paraId="097B2086">
      <w:pPr>
        <w:pStyle w:val="9"/>
        <w:numPr>
          <w:ilvl w:val="2"/>
          <w:numId w:val="39"/>
        </w:numPr>
        <w:tabs>
          <w:tab w:val="left" w:pos="595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 xml:space="preserve">Persistindo a irregularidade, o </w:t>
      </w:r>
      <w:r>
        <w:rPr>
          <w:b/>
          <w:w w:val="105"/>
          <w:sz w:val="19"/>
        </w:rPr>
        <w:t xml:space="preserve">CONTRATANTE </w:t>
      </w:r>
      <w:r>
        <w:rPr>
          <w:w w:val="105"/>
          <w:sz w:val="19"/>
        </w:rPr>
        <w:t>deverá adotar as medidas necessárias à rescisão do Contrato nos autos 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processo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administrativo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correspondente,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assegurada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b/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ampla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defesa.</w:t>
      </w:r>
    </w:p>
    <w:p w14:paraId="3650DF06">
      <w:pPr>
        <w:pStyle w:val="9"/>
        <w:numPr>
          <w:ilvl w:val="2"/>
          <w:numId w:val="39"/>
        </w:numPr>
        <w:tabs>
          <w:tab w:val="left" w:pos="610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Havendo a efetiva execução do objeto, os pagamentos serão realizados normalmente, até que se decida pela rescisão 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Contrato,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caso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b/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regularize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sua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situação.</w:t>
      </w:r>
    </w:p>
    <w:p w14:paraId="553B1857">
      <w:pPr>
        <w:pStyle w:val="9"/>
        <w:numPr>
          <w:ilvl w:val="1"/>
          <w:numId w:val="39"/>
        </w:numPr>
        <w:tabs>
          <w:tab w:val="left" w:pos="424"/>
        </w:tabs>
        <w:spacing w:before="0" w:after="0" w:line="217" w:lineRule="exact"/>
        <w:ind w:left="423" w:right="0" w:hanging="296"/>
        <w:jc w:val="both"/>
        <w:rPr>
          <w:sz w:val="19"/>
        </w:rPr>
      </w:pPr>
      <w:r>
        <w:rPr>
          <w:w w:val="105"/>
          <w:sz w:val="19"/>
        </w:rPr>
        <w:t>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pagamento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será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efetuado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prazo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máximo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até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30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(trinta)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dias,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contado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recebimento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Nota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Fiscal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Fatura.</w:t>
      </w:r>
    </w:p>
    <w:p w14:paraId="1D6A6507">
      <w:pPr>
        <w:pStyle w:val="9"/>
        <w:numPr>
          <w:ilvl w:val="2"/>
          <w:numId w:val="39"/>
        </w:numPr>
        <w:tabs>
          <w:tab w:val="left" w:pos="593"/>
        </w:tabs>
        <w:spacing w:before="44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Havendo erro na apresentação da Nota Fiscal ou Fatura, ou circunstância que impeça a liquidação da despesa, o pagamento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ficará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sobrestado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até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1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b/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providencie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medidas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saneadoras.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Nessa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hipótese,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prazo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pagamento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iniciar-se-á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após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comprovação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regularização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situação,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acarretando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qualquer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ônus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CONTRATANTE</w:t>
      </w:r>
      <w:r>
        <w:rPr>
          <w:w w:val="105"/>
          <w:sz w:val="19"/>
        </w:rPr>
        <w:t>.</w:t>
      </w:r>
    </w:p>
    <w:p w14:paraId="6E20C01B">
      <w:pPr>
        <w:pStyle w:val="9"/>
        <w:numPr>
          <w:ilvl w:val="1"/>
          <w:numId w:val="39"/>
        </w:numPr>
        <w:tabs>
          <w:tab w:val="left" w:pos="424"/>
        </w:tabs>
        <w:spacing w:before="0" w:after="0" w:line="217" w:lineRule="exact"/>
        <w:ind w:left="423" w:right="0" w:hanging="296"/>
        <w:jc w:val="both"/>
        <w:rPr>
          <w:sz w:val="19"/>
        </w:rPr>
      </w:pPr>
      <w:r>
        <w:rPr>
          <w:w w:val="105"/>
          <w:sz w:val="19"/>
        </w:rPr>
        <w:t>Quando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pagamento,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será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efetuada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retenção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tributária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prevista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legislação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aplicável.</w:t>
      </w:r>
    </w:p>
    <w:p w14:paraId="24BC5A53">
      <w:pPr>
        <w:pStyle w:val="9"/>
        <w:numPr>
          <w:ilvl w:val="2"/>
          <w:numId w:val="39"/>
        </w:numPr>
        <w:tabs>
          <w:tab w:val="left" w:pos="629"/>
        </w:tabs>
        <w:spacing w:before="48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Independentemente</w:t>
      </w:r>
      <w:r>
        <w:rPr>
          <w:spacing w:val="48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49"/>
          <w:w w:val="105"/>
          <w:sz w:val="19"/>
        </w:rPr>
        <w:t xml:space="preserve"> </w:t>
      </w:r>
      <w:r>
        <w:rPr>
          <w:w w:val="105"/>
          <w:sz w:val="19"/>
        </w:rPr>
        <w:t>percentual</w:t>
      </w:r>
      <w:r>
        <w:rPr>
          <w:spacing w:val="4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49"/>
          <w:w w:val="105"/>
          <w:sz w:val="19"/>
        </w:rPr>
        <w:t xml:space="preserve"> </w:t>
      </w:r>
      <w:r>
        <w:rPr>
          <w:w w:val="105"/>
          <w:sz w:val="19"/>
        </w:rPr>
        <w:t>tributo</w:t>
      </w:r>
      <w:r>
        <w:rPr>
          <w:spacing w:val="49"/>
          <w:w w:val="105"/>
          <w:sz w:val="19"/>
        </w:rPr>
        <w:t xml:space="preserve"> </w:t>
      </w:r>
      <w:r>
        <w:rPr>
          <w:w w:val="105"/>
          <w:sz w:val="19"/>
        </w:rPr>
        <w:t>inserido</w:t>
      </w:r>
      <w:r>
        <w:rPr>
          <w:spacing w:val="49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48"/>
          <w:w w:val="105"/>
          <w:sz w:val="19"/>
        </w:rPr>
        <w:t xml:space="preserve"> </w:t>
      </w:r>
      <w:r>
        <w:rPr>
          <w:w w:val="105"/>
          <w:sz w:val="19"/>
        </w:rPr>
        <w:t>planilha,</w:t>
      </w:r>
      <w:r>
        <w:rPr>
          <w:spacing w:val="49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49"/>
          <w:w w:val="105"/>
          <w:sz w:val="19"/>
        </w:rPr>
        <w:t xml:space="preserve"> </w:t>
      </w:r>
      <w:r>
        <w:rPr>
          <w:w w:val="105"/>
          <w:sz w:val="19"/>
        </w:rPr>
        <w:t>pagamento</w:t>
      </w:r>
      <w:r>
        <w:rPr>
          <w:spacing w:val="49"/>
          <w:w w:val="105"/>
          <w:sz w:val="19"/>
        </w:rPr>
        <w:t xml:space="preserve"> </w:t>
      </w:r>
      <w:r>
        <w:rPr>
          <w:w w:val="105"/>
          <w:sz w:val="19"/>
        </w:rPr>
        <w:t>serão</w:t>
      </w:r>
      <w:r>
        <w:rPr>
          <w:spacing w:val="49"/>
          <w:w w:val="105"/>
          <w:sz w:val="19"/>
        </w:rPr>
        <w:t xml:space="preserve"> </w:t>
      </w:r>
      <w:r>
        <w:rPr>
          <w:w w:val="105"/>
          <w:sz w:val="19"/>
        </w:rPr>
        <w:t>retidos</w:t>
      </w:r>
      <w:r>
        <w:rPr>
          <w:spacing w:val="49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49"/>
          <w:w w:val="105"/>
          <w:sz w:val="19"/>
        </w:rPr>
        <w:t xml:space="preserve"> </w:t>
      </w:r>
      <w:r>
        <w:rPr>
          <w:w w:val="105"/>
          <w:sz w:val="19"/>
        </w:rPr>
        <w:t>fonte</w:t>
      </w:r>
      <w:r>
        <w:rPr>
          <w:spacing w:val="48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49"/>
          <w:w w:val="105"/>
          <w:sz w:val="19"/>
        </w:rPr>
        <w:t xml:space="preserve"> </w:t>
      </w:r>
      <w:r>
        <w:rPr>
          <w:w w:val="105"/>
          <w:sz w:val="19"/>
        </w:rPr>
        <w:t>percentuais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estabelecidos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legislação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vigente.</w:t>
      </w:r>
    </w:p>
    <w:p w14:paraId="34549147">
      <w:pPr>
        <w:pStyle w:val="9"/>
        <w:numPr>
          <w:ilvl w:val="2"/>
          <w:numId w:val="39"/>
        </w:numPr>
        <w:tabs>
          <w:tab w:val="left" w:pos="580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O</w:t>
      </w:r>
      <w:r>
        <w:rPr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b/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regularmente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optante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Simples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Nacional,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termos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Complementar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123/2006,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sofrerá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retenção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tributária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quanto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aos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impostos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contribuições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abrangidos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aquele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Regime.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entanto,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pagamento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ficará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condicionado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à apresentação de comprovação, por meio de documento oficial, de que faz jus ao tratamento tributário favorecido previsto na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referida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Complementar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123/2006.</w:t>
      </w:r>
    </w:p>
    <w:p w14:paraId="4795836C">
      <w:pPr>
        <w:pStyle w:val="9"/>
        <w:numPr>
          <w:ilvl w:val="1"/>
          <w:numId w:val="39"/>
        </w:numPr>
        <w:tabs>
          <w:tab w:val="left" w:pos="449"/>
        </w:tabs>
        <w:spacing w:before="0" w:after="0" w:line="292" w:lineRule="auto"/>
        <w:ind w:left="128" w:right="180" w:firstLine="0"/>
        <w:jc w:val="both"/>
        <w:rPr>
          <w:i/>
          <w:sz w:val="19"/>
        </w:rPr>
      </w:pPr>
      <w:r>
        <w:rPr>
          <w:w w:val="105"/>
          <w:sz w:val="19"/>
        </w:rPr>
        <w:t xml:space="preserve">Os pagamentos eventualmente realizados com atraso, desde que não decorram de ato ou fato atribuível ao </w:t>
      </w:r>
      <w:r>
        <w:rPr>
          <w:b/>
          <w:w w:val="105"/>
          <w:sz w:val="19"/>
        </w:rPr>
        <w:t>CONTRATADO</w:t>
      </w:r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sofrerão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incidência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atualização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monetária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juros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mora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IPCA</w:t>
      </w:r>
      <w:r>
        <w:rPr>
          <w:w w:val="105"/>
          <w:sz w:val="19"/>
        </w:rPr>
        <w:t>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calculado</w:t>
      </w:r>
      <w:r>
        <w:rPr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pro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rata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die</w:t>
      </w:r>
      <w:r>
        <w:rPr>
          <w:w w:val="105"/>
          <w:sz w:val="19"/>
        </w:rPr>
        <w:t>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aqueles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pagos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prazo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inferior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estabelecido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instrumento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convocatório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serão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feitos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mediante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desconto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0,5%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(um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meio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cento)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mês,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calculado</w:t>
      </w:r>
      <w:r>
        <w:rPr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pro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rata</w:t>
      </w:r>
      <w:r>
        <w:rPr>
          <w:i/>
          <w:spacing w:val="-47"/>
          <w:w w:val="105"/>
          <w:sz w:val="19"/>
        </w:rPr>
        <w:t xml:space="preserve"> </w:t>
      </w:r>
      <w:r>
        <w:rPr>
          <w:i/>
          <w:w w:val="105"/>
          <w:sz w:val="19"/>
        </w:rPr>
        <w:t>die.</w:t>
      </w:r>
    </w:p>
    <w:p w14:paraId="3DA1EBA6">
      <w:pPr>
        <w:pStyle w:val="9"/>
        <w:numPr>
          <w:ilvl w:val="1"/>
          <w:numId w:val="39"/>
        </w:numPr>
        <w:tabs>
          <w:tab w:val="left" w:pos="451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 xml:space="preserve">O </w:t>
      </w:r>
      <w:r>
        <w:rPr>
          <w:b/>
          <w:w w:val="105"/>
          <w:sz w:val="19"/>
        </w:rPr>
        <w:t xml:space="preserve">CONTRATADO </w:t>
      </w:r>
      <w:r>
        <w:rPr>
          <w:w w:val="105"/>
          <w:sz w:val="19"/>
        </w:rPr>
        <w:t>deverá emitir a Nota Fiscal Eletrônica – NF-e, consoante o Protocolo ICMS nº 42/2009, com a redação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conferida pelo Protocolo ICMS nº 85/2010, e caso seu estabelecimento esteja localizado no Estado do Rio de Janeiro, deverá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observar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forma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prescrita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nas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alíneas</w:t>
      </w:r>
      <w:r>
        <w:rPr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a,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b,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c,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d</w:t>
      </w:r>
      <w:r>
        <w:rPr>
          <w:i/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e,</w:t>
      </w:r>
      <w:r>
        <w:rPr>
          <w:i/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§1º,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2º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Resolução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SEFAZ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971/2016.</w:t>
      </w:r>
    </w:p>
    <w:p w14:paraId="6C12017D">
      <w:pPr>
        <w:pStyle w:val="9"/>
        <w:numPr>
          <w:ilvl w:val="1"/>
          <w:numId w:val="39"/>
        </w:numPr>
        <w:tabs>
          <w:tab w:val="left" w:pos="534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Caso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Edital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admita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subcontratação,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pagamentos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aos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subcontratados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serão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realizados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diretamente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w w:val="105"/>
          <w:sz w:val="19"/>
        </w:rPr>
        <w:t>,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ficando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vedada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emissão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empenho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CONTRATANTE</w:t>
      </w:r>
      <w:r>
        <w:rPr>
          <w:b/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diretamente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aos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subcontratados,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ressalvada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hipótese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arts.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48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49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Complementar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123,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14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dezembro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2006.</w:t>
      </w:r>
    </w:p>
    <w:p w14:paraId="6B54C4B7">
      <w:pPr>
        <w:pStyle w:val="9"/>
        <w:numPr>
          <w:ilvl w:val="2"/>
          <w:numId w:val="39"/>
        </w:numPr>
        <w:tabs>
          <w:tab w:val="left" w:pos="670"/>
        </w:tabs>
        <w:spacing w:before="0" w:after="0" w:line="583" w:lineRule="auto"/>
        <w:ind w:left="128" w:right="3043" w:firstLine="0"/>
        <w:jc w:val="both"/>
        <w:rPr>
          <w:b/>
          <w:sz w:val="19"/>
        </w:rPr>
      </w:pPr>
      <w:r>
        <w:rPr>
          <w:spacing w:val="-1"/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subcontratação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porventura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realizada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será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integralmente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custeada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-12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w w:val="105"/>
          <w:sz w:val="19"/>
        </w:rPr>
        <w:t>.</w:t>
      </w:r>
      <w:r>
        <w:rPr>
          <w:spacing w:val="-47"/>
          <w:w w:val="105"/>
          <w:sz w:val="19"/>
        </w:rPr>
        <w:t xml:space="preserve"> </w:t>
      </w:r>
      <w:r>
        <w:rPr>
          <w:b/>
          <w:w w:val="105"/>
          <w:sz w:val="19"/>
        </w:rPr>
        <w:t>CLÁUSULA</w:t>
      </w:r>
      <w:r>
        <w:rPr>
          <w:b/>
          <w:spacing w:val="-13"/>
          <w:w w:val="105"/>
          <w:sz w:val="19"/>
        </w:rPr>
        <w:t xml:space="preserve"> </w:t>
      </w:r>
      <w:r>
        <w:rPr>
          <w:b/>
          <w:w w:val="105"/>
          <w:sz w:val="19"/>
        </w:rPr>
        <w:t>SÉTIMA</w:t>
      </w:r>
      <w:r>
        <w:rPr>
          <w:b/>
          <w:spacing w:val="-13"/>
          <w:w w:val="105"/>
          <w:sz w:val="19"/>
        </w:rPr>
        <w:t xml:space="preserve"> </w:t>
      </w:r>
      <w:r>
        <w:rPr>
          <w:b/>
          <w:w w:val="105"/>
          <w:sz w:val="19"/>
        </w:rPr>
        <w:t>–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REAJUSTE</w:t>
      </w:r>
    </w:p>
    <w:p w14:paraId="4869F76E">
      <w:pPr>
        <w:pStyle w:val="9"/>
        <w:numPr>
          <w:ilvl w:val="1"/>
          <w:numId w:val="41"/>
        </w:numPr>
        <w:tabs>
          <w:tab w:val="left" w:pos="424"/>
        </w:tabs>
        <w:spacing w:before="0" w:after="0" w:line="240" w:lineRule="auto"/>
        <w:ind w:left="423" w:right="0" w:hanging="296"/>
        <w:jc w:val="both"/>
        <w:rPr>
          <w:sz w:val="19"/>
        </w:rPr>
      </w:pPr>
      <w:r>
        <w:rPr>
          <w:w w:val="105"/>
          <w:sz w:val="19"/>
        </w:rPr>
        <w:t>Os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preços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contratados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serão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reajustados,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após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interregno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1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(um)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ano,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mediante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solicitação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w w:val="105"/>
          <w:sz w:val="19"/>
        </w:rPr>
        <w:t>.</w:t>
      </w:r>
    </w:p>
    <w:p w14:paraId="32B57135">
      <w:pPr>
        <w:pStyle w:val="9"/>
        <w:numPr>
          <w:ilvl w:val="1"/>
          <w:numId w:val="41"/>
        </w:numPr>
        <w:tabs>
          <w:tab w:val="left" w:pos="424"/>
        </w:tabs>
        <w:spacing w:before="39" w:after="0" w:line="240" w:lineRule="auto"/>
        <w:ind w:left="423" w:right="0" w:hanging="296"/>
        <w:jc w:val="both"/>
        <w:rPr>
          <w:sz w:val="19"/>
        </w:rPr>
      </w:pPr>
      <w:r>
        <w:rPr>
          <w:w w:val="105"/>
          <w:sz w:val="19"/>
        </w:rPr>
        <w:t>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interregno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mínimo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1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(um)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ano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primeiro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reajuste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será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contado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orçamento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estimado.</w:t>
      </w:r>
    </w:p>
    <w:p w14:paraId="3C49C47C">
      <w:pPr>
        <w:pStyle w:val="9"/>
        <w:numPr>
          <w:ilvl w:val="1"/>
          <w:numId w:val="41"/>
        </w:numPr>
        <w:tabs>
          <w:tab w:val="left" w:pos="429"/>
        </w:tabs>
        <w:spacing w:before="48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Nos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reajustes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subsequentes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primeiro,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interregno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mínimo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(um)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será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contado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partir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fato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gerador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deu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ensejo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último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reajuste.</w:t>
      </w:r>
    </w:p>
    <w:p w14:paraId="659B044A">
      <w:pPr>
        <w:pStyle w:val="9"/>
        <w:numPr>
          <w:ilvl w:val="1"/>
          <w:numId w:val="41"/>
        </w:numPr>
        <w:tabs>
          <w:tab w:val="left" w:pos="460"/>
        </w:tabs>
        <w:spacing w:before="0" w:after="0" w:line="292" w:lineRule="auto"/>
        <w:ind w:left="128" w:right="179" w:firstLine="0"/>
        <w:jc w:val="both"/>
        <w:rPr>
          <w:sz w:val="19"/>
        </w:rPr>
      </w:pPr>
      <w:r>
        <w:rPr>
          <w:w w:val="105"/>
          <w:sz w:val="19"/>
        </w:rPr>
        <w:t xml:space="preserve">Os preços iniciais serão reajustados, mediante a aplicação, pelo </w:t>
      </w:r>
      <w:r>
        <w:rPr>
          <w:b/>
          <w:w w:val="105"/>
          <w:sz w:val="19"/>
        </w:rPr>
        <w:t>CONTRATANTE</w:t>
      </w:r>
      <w:r>
        <w:rPr>
          <w:w w:val="105"/>
          <w:sz w:val="19"/>
        </w:rPr>
        <w:t>, do índice IPCA, exclusivamente para 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obrigações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iniciem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após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anualidade.</w:t>
      </w:r>
    </w:p>
    <w:p w14:paraId="51CDC484">
      <w:pPr>
        <w:pStyle w:val="9"/>
        <w:numPr>
          <w:ilvl w:val="1"/>
          <w:numId w:val="41"/>
        </w:numPr>
        <w:tabs>
          <w:tab w:val="left" w:pos="462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 xml:space="preserve">No caso de atraso ou não divulgação do(s) índice(s) de reajustamento, o </w:t>
      </w:r>
      <w:r>
        <w:rPr>
          <w:b/>
          <w:w w:val="105"/>
          <w:sz w:val="19"/>
        </w:rPr>
        <w:t xml:space="preserve">CONTRATANTE </w:t>
      </w:r>
      <w:r>
        <w:rPr>
          <w:w w:val="105"/>
          <w:sz w:val="19"/>
        </w:rPr>
        <w:t xml:space="preserve">pagará ao </w:t>
      </w:r>
      <w:r>
        <w:rPr>
          <w:b/>
          <w:w w:val="105"/>
          <w:sz w:val="19"/>
        </w:rPr>
        <w:t xml:space="preserve">CONTRATADO </w:t>
      </w:r>
      <w:r>
        <w:rPr>
          <w:w w:val="105"/>
          <w:sz w:val="19"/>
        </w:rPr>
        <w:t>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importância calculada pela última variação conhecida, liquidando a diferença correspondente tão logo seja(m) divulgado(s) o(s)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índice(s)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definitivo(s).</w:t>
      </w:r>
    </w:p>
    <w:p w14:paraId="74B07CC7">
      <w:pPr>
        <w:pStyle w:val="9"/>
        <w:numPr>
          <w:ilvl w:val="2"/>
          <w:numId w:val="41"/>
        </w:numPr>
        <w:tabs>
          <w:tab w:val="left" w:pos="573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Fica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b/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obrigado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apresentar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memória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cálculo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referente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reajustamento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preços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remanescente,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sempre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este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ocorrer,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sendo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adotado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aferição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final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índice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definitivo.</w:t>
      </w:r>
    </w:p>
    <w:p w14:paraId="05238885">
      <w:pPr>
        <w:pStyle w:val="9"/>
        <w:numPr>
          <w:ilvl w:val="1"/>
          <w:numId w:val="41"/>
        </w:numPr>
        <w:tabs>
          <w:tab w:val="left" w:pos="448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Caso o(s) índice(s) estabelecido(s) para reajustamento venha(m) a ser extinto(s) ou de qualquer forma não possa(m) mais ser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utilizado(s),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será(ão)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adotado(s),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substituição,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o(s)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vier(em)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determinado(s)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pela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legislação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então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vigor.</w:t>
      </w:r>
    </w:p>
    <w:p w14:paraId="5050E984">
      <w:pPr>
        <w:pStyle w:val="9"/>
        <w:numPr>
          <w:ilvl w:val="1"/>
          <w:numId w:val="41"/>
        </w:numPr>
        <w:tabs>
          <w:tab w:val="left" w:pos="432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Na ausência de previsão legal quanto ao índice substituto, as partes elegerão novo índice oficial, para reajustamento do preço do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remanescente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custos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decorrentes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mercado,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meio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termo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aditivo.</w:t>
      </w:r>
    </w:p>
    <w:p w14:paraId="1870F80B">
      <w:pPr>
        <w:pStyle w:val="9"/>
        <w:numPr>
          <w:ilvl w:val="1"/>
          <w:numId w:val="41"/>
        </w:numPr>
        <w:tabs>
          <w:tab w:val="left" w:pos="425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pedido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reajuste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deverá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formulado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durante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vigência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Contrato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antes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eventual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prorrogação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contratual,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sob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pena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preclusão.</w:t>
      </w:r>
    </w:p>
    <w:p w14:paraId="59E5DF4F">
      <w:pPr>
        <w:pStyle w:val="9"/>
        <w:numPr>
          <w:ilvl w:val="2"/>
          <w:numId w:val="41"/>
        </w:numPr>
        <w:tabs>
          <w:tab w:val="left" w:pos="572"/>
        </w:tabs>
        <w:spacing w:before="0" w:after="0" w:line="217" w:lineRule="exact"/>
        <w:ind w:left="571" w:right="0" w:hanging="444"/>
        <w:jc w:val="both"/>
        <w:rPr>
          <w:sz w:val="19"/>
        </w:rPr>
      </w:pPr>
      <w:r>
        <w:rPr>
          <w:w w:val="105"/>
          <w:sz w:val="19"/>
        </w:rPr>
        <w:t>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efeitos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financeiros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pedido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reajuste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serão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contados:</w:t>
      </w:r>
    </w:p>
    <w:p w14:paraId="739AB541">
      <w:pPr>
        <w:pStyle w:val="9"/>
        <w:numPr>
          <w:ilvl w:val="0"/>
          <w:numId w:val="42"/>
        </w:numPr>
        <w:tabs>
          <w:tab w:val="left" w:pos="347"/>
        </w:tabs>
        <w:spacing w:before="39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da data-base prevista no Contrato, desde que requerido no prazo de 60 (sessenta) dias da data de publicação do índice ajustado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contratualmente;</w:t>
      </w:r>
    </w:p>
    <w:p w14:paraId="179DB88E">
      <w:pPr>
        <w:pStyle w:val="9"/>
        <w:numPr>
          <w:ilvl w:val="0"/>
          <w:numId w:val="42"/>
        </w:numPr>
        <w:tabs>
          <w:tab w:val="left" w:pos="345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partir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requerimento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w w:val="105"/>
          <w:sz w:val="19"/>
        </w:rPr>
        <w:t>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caso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pedido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seja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formulado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após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prazo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fixado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alínea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  <w:u w:val="single"/>
        </w:rPr>
        <w:t>a</w:t>
      </w:r>
      <w:r>
        <w:rPr>
          <w:w w:val="105"/>
          <w:sz w:val="19"/>
        </w:rPr>
        <w:t>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acima,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acarretará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alteração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marco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cômputo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anualidade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reajuste,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já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adotado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edital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contrato.</w:t>
      </w:r>
    </w:p>
    <w:p w14:paraId="4C2EC5BB">
      <w:pPr>
        <w:pStyle w:val="9"/>
        <w:numPr>
          <w:ilvl w:val="1"/>
          <w:numId w:val="41"/>
        </w:numPr>
        <w:tabs>
          <w:tab w:val="left" w:pos="469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Caso, na data da prorrogação contratual, ainda não tenha sido divulgado o índice de reajuste, deverá, a requerimento do</w:t>
      </w:r>
      <w:r>
        <w:rPr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w w:val="105"/>
          <w:sz w:val="19"/>
        </w:rPr>
        <w:t xml:space="preserve">, ser inserida cláusula no termo aditivo de prorrogação para resguardar o direito futuro do </w:t>
      </w:r>
      <w:r>
        <w:rPr>
          <w:b/>
          <w:w w:val="105"/>
          <w:sz w:val="19"/>
        </w:rPr>
        <w:t>CONTRATADO</w:t>
      </w:r>
      <w:r>
        <w:rPr>
          <w:w w:val="105"/>
          <w:sz w:val="19"/>
        </w:rPr>
        <w:t>, a ser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exercido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logo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disponha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valores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reajustados,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sob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pena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preclusão.</w:t>
      </w:r>
    </w:p>
    <w:p w14:paraId="54AA85D2">
      <w:pPr>
        <w:pStyle w:val="9"/>
        <w:numPr>
          <w:ilvl w:val="1"/>
          <w:numId w:val="41"/>
        </w:numPr>
        <w:tabs>
          <w:tab w:val="left" w:pos="524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A extinção do contrato não configurará óbice para o deferimento do reajuste solicitado tempestivamente, hipótese em que será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concedido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meio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termo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indenizatório.</w:t>
      </w:r>
    </w:p>
    <w:p w14:paraId="031E3F6E">
      <w:pPr>
        <w:spacing w:after="0" w:line="292" w:lineRule="auto"/>
        <w:jc w:val="both"/>
        <w:rPr>
          <w:sz w:val="19"/>
        </w:rPr>
        <w:sectPr>
          <w:pgSz w:w="11900" w:h="16840"/>
          <w:pgMar w:top="500" w:right="480" w:bottom="280" w:left="560" w:header="720" w:footer="720" w:gutter="0"/>
          <w:cols w:space="720" w:num="1"/>
        </w:sectPr>
      </w:pPr>
    </w:p>
    <w:p w14:paraId="1EE45789">
      <w:pPr>
        <w:pStyle w:val="9"/>
        <w:numPr>
          <w:ilvl w:val="1"/>
          <w:numId w:val="41"/>
        </w:numPr>
        <w:tabs>
          <w:tab w:val="left" w:pos="515"/>
        </w:tabs>
        <w:spacing w:before="81" w:after="0" w:line="240" w:lineRule="auto"/>
        <w:ind w:left="514" w:right="0" w:hanging="387"/>
        <w:jc w:val="left"/>
        <w:rPr>
          <w:sz w:val="19"/>
        </w:rPr>
      </w:pPr>
      <w:r>
        <w:rPr>
          <w:w w:val="105"/>
          <w:sz w:val="19"/>
        </w:rPr>
        <w:t>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reajuste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será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realizado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apostilamento,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esta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única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alteração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contratual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realizada.</w:t>
      </w:r>
    </w:p>
    <w:p w14:paraId="5B000C3D">
      <w:pPr>
        <w:pStyle w:val="9"/>
        <w:numPr>
          <w:ilvl w:val="1"/>
          <w:numId w:val="41"/>
        </w:numPr>
        <w:tabs>
          <w:tab w:val="left" w:pos="570"/>
        </w:tabs>
        <w:spacing w:before="47" w:after="0" w:line="292" w:lineRule="auto"/>
        <w:ind w:left="128" w:right="180" w:firstLine="0"/>
        <w:jc w:val="left"/>
        <w:rPr>
          <w:sz w:val="19"/>
        </w:rPr>
      </w:pPr>
      <w:r>
        <w:rPr>
          <w:w w:val="105"/>
          <w:sz w:val="19"/>
        </w:rPr>
        <w:t>O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reajuste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preços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interfere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direito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das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partes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solicitar,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qualquer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momento,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manutenção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equilíbrio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econômico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contratos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base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disposto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124,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inciso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II,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alínea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“d”,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14.133/2021.</w:t>
      </w:r>
    </w:p>
    <w:p w14:paraId="4A77D166">
      <w:pPr>
        <w:pStyle w:val="6"/>
        <w:spacing w:before="10"/>
        <w:rPr>
          <w:sz w:val="26"/>
        </w:rPr>
      </w:pPr>
    </w:p>
    <w:p w14:paraId="39B1A37B">
      <w:pPr>
        <w:pStyle w:val="3"/>
        <w:ind w:left="128"/>
      </w:pPr>
      <w:r>
        <w:t>CLÁUSULA OITAVA</w:t>
      </w:r>
      <w:r>
        <w:rPr>
          <w:spacing w:val="1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OBRIGAÇÕES</w:t>
      </w:r>
      <w:r>
        <w:rPr>
          <w:spacing w:val="16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CONTRATANTE</w:t>
      </w:r>
    </w:p>
    <w:p w14:paraId="38BD1D5E">
      <w:pPr>
        <w:pStyle w:val="6"/>
        <w:rPr>
          <w:b/>
          <w:sz w:val="22"/>
        </w:rPr>
      </w:pPr>
    </w:p>
    <w:p w14:paraId="30E263D9">
      <w:pPr>
        <w:pStyle w:val="9"/>
        <w:numPr>
          <w:ilvl w:val="1"/>
          <w:numId w:val="43"/>
        </w:numPr>
        <w:tabs>
          <w:tab w:val="left" w:pos="424"/>
        </w:tabs>
        <w:spacing w:before="135" w:after="0" w:line="240" w:lineRule="auto"/>
        <w:ind w:left="423" w:right="0" w:hanging="296"/>
        <w:jc w:val="left"/>
        <w:rPr>
          <w:sz w:val="19"/>
        </w:rPr>
      </w:pPr>
      <w:r>
        <w:rPr>
          <w:spacing w:val="-1"/>
          <w:w w:val="105"/>
          <w:sz w:val="19"/>
        </w:rPr>
        <w:t>São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obrigações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do</w:t>
      </w:r>
      <w:r>
        <w:rPr>
          <w:spacing w:val="-11"/>
          <w:w w:val="105"/>
          <w:sz w:val="19"/>
        </w:rPr>
        <w:t xml:space="preserve"> </w:t>
      </w:r>
      <w:r>
        <w:rPr>
          <w:b/>
          <w:spacing w:val="-1"/>
          <w:w w:val="105"/>
          <w:sz w:val="19"/>
        </w:rPr>
        <w:t>CONTRATANTE</w:t>
      </w:r>
      <w:r>
        <w:rPr>
          <w:spacing w:val="-1"/>
          <w:w w:val="105"/>
          <w:sz w:val="19"/>
        </w:rPr>
        <w:t>:</w:t>
      </w:r>
    </w:p>
    <w:p w14:paraId="5D629E64">
      <w:pPr>
        <w:pStyle w:val="9"/>
        <w:numPr>
          <w:ilvl w:val="2"/>
          <w:numId w:val="43"/>
        </w:numPr>
        <w:tabs>
          <w:tab w:val="left" w:pos="572"/>
        </w:tabs>
        <w:spacing w:before="47" w:after="0" w:line="240" w:lineRule="auto"/>
        <w:ind w:left="571" w:right="0" w:hanging="444"/>
        <w:jc w:val="left"/>
        <w:rPr>
          <w:sz w:val="19"/>
        </w:rPr>
      </w:pPr>
      <w:r>
        <w:rPr>
          <w:w w:val="105"/>
          <w:sz w:val="19"/>
        </w:rPr>
        <w:t>Exigir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cumprimento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todas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obrigações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assumidas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w w:val="105"/>
          <w:sz w:val="19"/>
        </w:rPr>
        <w:t>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acordo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Contrato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seus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anexos.</w:t>
      </w:r>
    </w:p>
    <w:p w14:paraId="58EC4147">
      <w:pPr>
        <w:pStyle w:val="9"/>
        <w:numPr>
          <w:ilvl w:val="2"/>
          <w:numId w:val="43"/>
        </w:numPr>
        <w:tabs>
          <w:tab w:val="left" w:pos="572"/>
        </w:tabs>
        <w:spacing w:before="47" w:after="0" w:line="240" w:lineRule="auto"/>
        <w:ind w:left="571" w:right="0" w:hanging="444"/>
        <w:jc w:val="left"/>
        <w:rPr>
          <w:sz w:val="19"/>
        </w:rPr>
      </w:pPr>
      <w:r>
        <w:rPr>
          <w:w w:val="105"/>
          <w:sz w:val="19"/>
        </w:rPr>
        <w:t>Receber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objeto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prazo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condições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estabelecidas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Termo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Referência.</w:t>
      </w:r>
    </w:p>
    <w:p w14:paraId="73852A46">
      <w:pPr>
        <w:pStyle w:val="9"/>
        <w:numPr>
          <w:ilvl w:val="2"/>
          <w:numId w:val="43"/>
        </w:numPr>
        <w:tabs>
          <w:tab w:val="left" w:pos="588"/>
        </w:tabs>
        <w:spacing w:before="48" w:after="0" w:line="292" w:lineRule="auto"/>
        <w:ind w:left="128" w:right="180" w:firstLine="0"/>
        <w:jc w:val="left"/>
        <w:rPr>
          <w:sz w:val="19"/>
        </w:rPr>
      </w:pPr>
      <w:r>
        <w:rPr>
          <w:w w:val="105"/>
          <w:sz w:val="19"/>
        </w:rPr>
        <w:t>Notificar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5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w w:val="105"/>
          <w:sz w:val="19"/>
        </w:rPr>
        <w:t>,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escrito,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sobre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vícios,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defeitos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incorreções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verificadas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objeto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fornecido,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seja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ele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substituído,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reparado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corrigido,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todo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parte,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às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suas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expensas.</w:t>
      </w:r>
    </w:p>
    <w:p w14:paraId="525D560D">
      <w:pPr>
        <w:pStyle w:val="9"/>
        <w:numPr>
          <w:ilvl w:val="2"/>
          <w:numId w:val="43"/>
        </w:numPr>
        <w:tabs>
          <w:tab w:val="left" w:pos="561"/>
        </w:tabs>
        <w:spacing w:before="0" w:after="0" w:line="217" w:lineRule="exact"/>
        <w:ind w:left="560" w:right="0" w:hanging="433"/>
        <w:jc w:val="left"/>
        <w:rPr>
          <w:sz w:val="19"/>
        </w:rPr>
      </w:pPr>
      <w:r>
        <w:rPr>
          <w:w w:val="105"/>
          <w:sz w:val="19"/>
        </w:rPr>
        <w:t>Acompanhar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fiscalizar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execução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Contrato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cumprimento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das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obrigações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-11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w w:val="105"/>
          <w:sz w:val="19"/>
        </w:rPr>
        <w:t>.</w:t>
      </w:r>
    </w:p>
    <w:p w14:paraId="16C592F4">
      <w:pPr>
        <w:pStyle w:val="9"/>
        <w:numPr>
          <w:ilvl w:val="2"/>
          <w:numId w:val="43"/>
        </w:numPr>
        <w:tabs>
          <w:tab w:val="left" w:pos="572"/>
        </w:tabs>
        <w:spacing w:before="47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Comunicar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b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emita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Nota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Fiscal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relativa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parcela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incontroversa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execução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objeto,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vistas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liquidação e pagamento, no caso de divergência acerca do cumprimento das obrigações assumidas, quanto à dimensão, qualidade 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quantidade,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conforme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143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14.133/2021.</w:t>
      </w:r>
    </w:p>
    <w:p w14:paraId="079BE0F0">
      <w:pPr>
        <w:pStyle w:val="9"/>
        <w:numPr>
          <w:ilvl w:val="2"/>
          <w:numId w:val="43"/>
        </w:numPr>
        <w:tabs>
          <w:tab w:val="left" w:pos="619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 xml:space="preserve">Efetuar o pagamento ao </w:t>
      </w:r>
      <w:r>
        <w:rPr>
          <w:b/>
          <w:w w:val="105"/>
          <w:sz w:val="19"/>
        </w:rPr>
        <w:t xml:space="preserve">CONTRATADO </w:t>
      </w:r>
      <w:r>
        <w:rPr>
          <w:w w:val="105"/>
          <w:sz w:val="19"/>
        </w:rPr>
        <w:t>do valor correspondente à execução do objeto, no prazo, forma e condições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estabelecidos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presente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Contrato.</w:t>
      </w:r>
    </w:p>
    <w:p w14:paraId="1BF133D9">
      <w:pPr>
        <w:pStyle w:val="9"/>
        <w:numPr>
          <w:ilvl w:val="2"/>
          <w:numId w:val="43"/>
        </w:numPr>
        <w:tabs>
          <w:tab w:val="left" w:pos="572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 xml:space="preserve">Aplicar ao </w:t>
      </w:r>
      <w:r>
        <w:rPr>
          <w:b/>
          <w:w w:val="105"/>
          <w:sz w:val="19"/>
        </w:rPr>
        <w:t xml:space="preserve">CONTRATADO </w:t>
      </w:r>
      <w:r>
        <w:rPr>
          <w:w w:val="105"/>
          <w:sz w:val="19"/>
        </w:rPr>
        <w:t>sanções motivadas pela inexecução total ou parcial das obrigações contratuais, na forma prevista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neste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Contrato.</w:t>
      </w:r>
    </w:p>
    <w:p w14:paraId="6E2EA6EA">
      <w:pPr>
        <w:pStyle w:val="9"/>
        <w:numPr>
          <w:ilvl w:val="2"/>
          <w:numId w:val="43"/>
        </w:numPr>
        <w:tabs>
          <w:tab w:val="left" w:pos="577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Dar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ciência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Assessoria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Jurídica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órgão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entidade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providências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junto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Procuradoria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Geral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Estado,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vistas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adoção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eventuais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medidas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judiciais,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caso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descumprimento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obrigações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w w:val="105"/>
          <w:sz w:val="19"/>
        </w:rPr>
        <w:t>.</w:t>
      </w:r>
    </w:p>
    <w:p w14:paraId="19BDA705">
      <w:pPr>
        <w:pStyle w:val="9"/>
        <w:numPr>
          <w:ilvl w:val="2"/>
          <w:numId w:val="43"/>
        </w:numPr>
        <w:tabs>
          <w:tab w:val="left" w:pos="627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Emitir decisão fundamentada sobre todas as solicitações e reclamações relacionadas à execução do presente Contrato,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ressalvados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requerimentos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manifestamente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impertinentes,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meramente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protelatórios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nenhum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interesse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boa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execução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ajuste.</w:t>
      </w:r>
    </w:p>
    <w:p w14:paraId="1BF7F313">
      <w:pPr>
        <w:pStyle w:val="9"/>
        <w:numPr>
          <w:ilvl w:val="3"/>
          <w:numId w:val="43"/>
        </w:numPr>
        <w:tabs>
          <w:tab w:val="left" w:pos="742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 xml:space="preserve">O </w:t>
      </w:r>
      <w:r>
        <w:rPr>
          <w:b/>
          <w:w w:val="105"/>
          <w:sz w:val="19"/>
        </w:rPr>
        <w:t xml:space="preserve">CONTRATANTE </w:t>
      </w:r>
      <w:r>
        <w:rPr>
          <w:w w:val="105"/>
          <w:sz w:val="19"/>
        </w:rPr>
        <w:t>terá o prazo de 1 (um) mês, a contar da data do protocolo do requerimento para decidir, admitida 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prorrogação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motivada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igual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período.</w:t>
      </w:r>
    </w:p>
    <w:p w14:paraId="3811C783">
      <w:pPr>
        <w:pStyle w:val="9"/>
        <w:numPr>
          <w:ilvl w:val="2"/>
          <w:numId w:val="43"/>
        </w:numPr>
        <w:tabs>
          <w:tab w:val="left" w:pos="675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Responder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aos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eventuais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pedidos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restabelecimento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equilíbrio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econômico-financeiro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efetuados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b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prazo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máximo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45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(quarenta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cinco)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dias,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admitida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prorrogação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motivada,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uma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única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vez,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igual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período.</w:t>
      </w:r>
    </w:p>
    <w:p w14:paraId="67DD193D">
      <w:pPr>
        <w:pStyle w:val="9"/>
        <w:numPr>
          <w:ilvl w:val="2"/>
          <w:numId w:val="43"/>
        </w:numPr>
        <w:tabs>
          <w:tab w:val="left" w:pos="710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Notificar os emitentes das garantias quanto ao início de processo administrativo para apuração de descumprimento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cláusulas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contratuais,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forma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137,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§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4º,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14.133/2021.</w:t>
      </w:r>
    </w:p>
    <w:p w14:paraId="2CDFBCDB">
      <w:pPr>
        <w:pStyle w:val="9"/>
        <w:numPr>
          <w:ilvl w:val="2"/>
          <w:numId w:val="43"/>
        </w:numPr>
        <w:tabs>
          <w:tab w:val="left" w:pos="709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 xml:space="preserve">A Administração não responderá por quaisquer compromissos assumidos pelo </w:t>
      </w:r>
      <w:r>
        <w:rPr>
          <w:b/>
          <w:w w:val="105"/>
          <w:sz w:val="19"/>
        </w:rPr>
        <w:t xml:space="preserve">CONTRATADO </w:t>
      </w:r>
      <w:r>
        <w:rPr>
          <w:w w:val="105"/>
          <w:sz w:val="19"/>
        </w:rPr>
        <w:t>com terceiros, ainda que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vinculados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execução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Contrato,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bem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como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qualquer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dano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causado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terceiros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decorrência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ato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w w:val="105"/>
          <w:sz w:val="19"/>
        </w:rPr>
        <w:t>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seus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empregados,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prepostos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subordinados.</w:t>
      </w:r>
    </w:p>
    <w:p w14:paraId="4657A550">
      <w:pPr>
        <w:pStyle w:val="9"/>
        <w:numPr>
          <w:ilvl w:val="2"/>
          <w:numId w:val="43"/>
        </w:numPr>
        <w:tabs>
          <w:tab w:val="left" w:pos="732"/>
        </w:tabs>
        <w:spacing w:before="0" w:after="0" w:line="217" w:lineRule="exact"/>
        <w:ind w:left="731" w:right="0" w:hanging="604"/>
        <w:jc w:val="both"/>
        <w:rPr>
          <w:sz w:val="19"/>
        </w:rPr>
      </w:pPr>
      <w:r>
        <w:rPr>
          <w:w w:val="105"/>
          <w:sz w:val="19"/>
        </w:rPr>
        <w:t>O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 xml:space="preserve">presente 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Contrato 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não 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 xml:space="preserve">configura 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vínculo 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empregatício 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 xml:space="preserve">entre 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os 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trabalhadores, 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 xml:space="preserve">ou 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sócios 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 xml:space="preserve">do </w:t>
      </w:r>
      <w:r>
        <w:rPr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 xml:space="preserve">CONTRATADO </w:t>
      </w:r>
      <w:r>
        <w:rPr>
          <w:b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e 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o</w:t>
      </w:r>
    </w:p>
    <w:p w14:paraId="73B925FC">
      <w:pPr>
        <w:pStyle w:val="3"/>
        <w:spacing w:before="18"/>
        <w:ind w:left="128"/>
        <w:rPr>
          <w:b w:val="0"/>
          <w:sz w:val="21"/>
        </w:rPr>
      </w:pPr>
      <w:r>
        <w:rPr>
          <w:w w:val="105"/>
        </w:rPr>
        <w:t>CONTRATANTE</w:t>
      </w:r>
      <w:r>
        <w:rPr>
          <w:b w:val="0"/>
          <w:w w:val="105"/>
          <w:sz w:val="21"/>
        </w:rPr>
        <w:t>.</w:t>
      </w:r>
    </w:p>
    <w:p w14:paraId="12106770">
      <w:pPr>
        <w:pStyle w:val="6"/>
        <w:rPr>
          <w:sz w:val="32"/>
        </w:rPr>
      </w:pPr>
    </w:p>
    <w:p w14:paraId="3D5B92CD">
      <w:pPr>
        <w:spacing w:before="0"/>
        <w:ind w:left="128" w:right="0" w:firstLine="0"/>
        <w:jc w:val="left"/>
        <w:rPr>
          <w:b/>
          <w:sz w:val="19"/>
        </w:rPr>
      </w:pPr>
      <w:r>
        <w:rPr>
          <w:b/>
          <w:sz w:val="19"/>
        </w:rPr>
        <w:t>CLÁUSULA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NONA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-</w:t>
      </w:r>
      <w:r>
        <w:rPr>
          <w:b/>
          <w:spacing w:val="25"/>
          <w:sz w:val="19"/>
        </w:rPr>
        <w:t xml:space="preserve"> </w:t>
      </w:r>
      <w:r>
        <w:rPr>
          <w:b/>
          <w:sz w:val="19"/>
        </w:rPr>
        <w:t>OBRIGAÇÕES</w:t>
      </w:r>
      <w:r>
        <w:rPr>
          <w:b/>
          <w:spacing w:val="24"/>
          <w:sz w:val="19"/>
        </w:rPr>
        <w:t xml:space="preserve"> </w:t>
      </w:r>
      <w:r>
        <w:rPr>
          <w:b/>
          <w:sz w:val="19"/>
        </w:rPr>
        <w:t>DO</w:t>
      </w:r>
      <w:r>
        <w:rPr>
          <w:b/>
          <w:spacing w:val="25"/>
          <w:sz w:val="19"/>
        </w:rPr>
        <w:t xml:space="preserve"> </w:t>
      </w:r>
      <w:r>
        <w:rPr>
          <w:b/>
          <w:sz w:val="19"/>
        </w:rPr>
        <w:t>CONTRATADO</w:t>
      </w:r>
    </w:p>
    <w:p w14:paraId="781278AE">
      <w:pPr>
        <w:pStyle w:val="6"/>
        <w:spacing w:before="3"/>
        <w:rPr>
          <w:b/>
          <w:sz w:val="27"/>
        </w:rPr>
      </w:pPr>
    </w:p>
    <w:p w14:paraId="4F5A94D0">
      <w:pPr>
        <w:pStyle w:val="9"/>
        <w:numPr>
          <w:ilvl w:val="1"/>
          <w:numId w:val="44"/>
        </w:numPr>
        <w:tabs>
          <w:tab w:val="left" w:pos="480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 xml:space="preserve">O </w:t>
      </w:r>
      <w:r>
        <w:rPr>
          <w:b/>
          <w:w w:val="105"/>
          <w:sz w:val="19"/>
        </w:rPr>
        <w:t xml:space="preserve">CONTRATADO </w:t>
      </w:r>
      <w:r>
        <w:rPr>
          <w:w w:val="105"/>
          <w:sz w:val="19"/>
        </w:rPr>
        <w:t>deverá cumprir todas as obrigações constantes deste Contrato e em seus Anexos, assumindo como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exclusivamente seus os riscos e as despesas decorrentes da boa e perfeita execução do objeto, observando, ainda, as obrigações 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seguir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dispostas:</w:t>
      </w:r>
    </w:p>
    <w:p w14:paraId="4A353463">
      <w:pPr>
        <w:pStyle w:val="9"/>
        <w:numPr>
          <w:ilvl w:val="2"/>
          <w:numId w:val="44"/>
        </w:numPr>
        <w:tabs>
          <w:tab w:val="left" w:pos="585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Entregar o objeto acompanhado, se for o caso, do manual do usuário, com uma versão em português, e da relação da rede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assistência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técnica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autorizada.</w:t>
      </w:r>
    </w:p>
    <w:p w14:paraId="58DF1A3A">
      <w:pPr>
        <w:pStyle w:val="9"/>
        <w:numPr>
          <w:ilvl w:val="2"/>
          <w:numId w:val="44"/>
        </w:numPr>
        <w:tabs>
          <w:tab w:val="left" w:pos="661"/>
        </w:tabs>
        <w:spacing w:before="0" w:after="0" w:line="226" w:lineRule="exact"/>
        <w:ind w:left="660" w:right="0" w:hanging="533"/>
        <w:jc w:val="left"/>
        <w:rPr>
          <w:sz w:val="23"/>
        </w:rPr>
      </w:pPr>
      <w:r>
        <w:rPr>
          <w:sz w:val="23"/>
        </w:rPr>
        <w:t>Comunicar</w:t>
      </w:r>
      <w:r>
        <w:rPr>
          <w:spacing w:val="12"/>
          <w:sz w:val="23"/>
        </w:rPr>
        <w:t xml:space="preserve"> </w:t>
      </w:r>
      <w:r>
        <w:rPr>
          <w:sz w:val="23"/>
        </w:rPr>
        <w:t>ao</w:t>
      </w:r>
      <w:r>
        <w:rPr>
          <w:spacing w:val="13"/>
          <w:sz w:val="23"/>
        </w:rPr>
        <w:t xml:space="preserve"> </w:t>
      </w:r>
      <w:r>
        <w:rPr>
          <w:b/>
          <w:sz w:val="23"/>
        </w:rPr>
        <w:t>CONTRATANTE</w:t>
      </w:r>
      <w:r>
        <w:rPr>
          <w:sz w:val="23"/>
        </w:rPr>
        <w:t>,</w:t>
      </w:r>
      <w:r>
        <w:rPr>
          <w:spacing w:val="13"/>
          <w:sz w:val="23"/>
        </w:rPr>
        <w:t xml:space="preserve"> </w:t>
      </w:r>
      <w:r>
        <w:rPr>
          <w:sz w:val="23"/>
        </w:rPr>
        <w:t>no</w:t>
      </w:r>
      <w:r>
        <w:rPr>
          <w:spacing w:val="13"/>
          <w:sz w:val="23"/>
        </w:rPr>
        <w:t xml:space="preserve"> </w:t>
      </w:r>
      <w:r>
        <w:rPr>
          <w:sz w:val="23"/>
        </w:rPr>
        <w:t>prazo</w:t>
      </w:r>
      <w:r>
        <w:rPr>
          <w:spacing w:val="13"/>
          <w:sz w:val="23"/>
        </w:rPr>
        <w:t xml:space="preserve"> </w:t>
      </w:r>
      <w:r>
        <w:rPr>
          <w:sz w:val="23"/>
        </w:rPr>
        <w:t>máximo</w:t>
      </w:r>
      <w:r>
        <w:rPr>
          <w:spacing w:val="12"/>
          <w:sz w:val="23"/>
        </w:rPr>
        <w:t xml:space="preserve"> </w:t>
      </w:r>
      <w:r>
        <w:rPr>
          <w:sz w:val="23"/>
        </w:rPr>
        <w:t>de</w:t>
      </w:r>
      <w:r>
        <w:rPr>
          <w:spacing w:val="13"/>
          <w:sz w:val="23"/>
        </w:rPr>
        <w:t xml:space="preserve"> </w:t>
      </w:r>
      <w:r>
        <w:rPr>
          <w:sz w:val="23"/>
        </w:rPr>
        <w:t>24</w:t>
      </w:r>
      <w:r>
        <w:rPr>
          <w:spacing w:val="13"/>
          <w:sz w:val="23"/>
        </w:rPr>
        <w:t xml:space="preserve"> </w:t>
      </w:r>
      <w:r>
        <w:rPr>
          <w:sz w:val="23"/>
        </w:rPr>
        <w:t>(vinte</w:t>
      </w:r>
      <w:r>
        <w:rPr>
          <w:spacing w:val="13"/>
          <w:sz w:val="23"/>
        </w:rPr>
        <w:t xml:space="preserve"> </w:t>
      </w:r>
      <w:r>
        <w:rPr>
          <w:sz w:val="23"/>
        </w:rPr>
        <w:t>e</w:t>
      </w:r>
      <w:r>
        <w:rPr>
          <w:spacing w:val="13"/>
          <w:sz w:val="23"/>
        </w:rPr>
        <w:t xml:space="preserve"> </w:t>
      </w:r>
      <w:r>
        <w:rPr>
          <w:sz w:val="23"/>
        </w:rPr>
        <w:t>quatro)</w:t>
      </w:r>
      <w:r>
        <w:rPr>
          <w:spacing w:val="12"/>
          <w:sz w:val="23"/>
        </w:rPr>
        <w:t xml:space="preserve"> </w:t>
      </w:r>
      <w:r>
        <w:rPr>
          <w:sz w:val="23"/>
        </w:rPr>
        <w:t>horas</w:t>
      </w:r>
      <w:r>
        <w:rPr>
          <w:spacing w:val="13"/>
          <w:sz w:val="23"/>
        </w:rPr>
        <w:t xml:space="preserve"> </w:t>
      </w:r>
      <w:r>
        <w:rPr>
          <w:sz w:val="23"/>
        </w:rPr>
        <w:t>que</w:t>
      </w:r>
      <w:r>
        <w:rPr>
          <w:spacing w:val="13"/>
          <w:sz w:val="23"/>
        </w:rPr>
        <w:t xml:space="preserve"> </w:t>
      </w:r>
      <w:r>
        <w:rPr>
          <w:sz w:val="23"/>
        </w:rPr>
        <w:t>antecede</w:t>
      </w:r>
      <w:r>
        <w:rPr>
          <w:spacing w:val="13"/>
          <w:sz w:val="23"/>
        </w:rPr>
        <w:t xml:space="preserve"> </w:t>
      </w:r>
      <w:r>
        <w:rPr>
          <w:sz w:val="23"/>
        </w:rPr>
        <w:t>a</w:t>
      </w:r>
      <w:r>
        <w:rPr>
          <w:spacing w:val="13"/>
          <w:sz w:val="23"/>
        </w:rPr>
        <w:t xml:space="preserve"> </w:t>
      </w:r>
      <w:r>
        <w:rPr>
          <w:sz w:val="23"/>
        </w:rPr>
        <w:t>data</w:t>
      </w:r>
      <w:r>
        <w:rPr>
          <w:spacing w:val="13"/>
          <w:sz w:val="23"/>
        </w:rPr>
        <w:t xml:space="preserve"> </w:t>
      </w:r>
      <w:r>
        <w:rPr>
          <w:sz w:val="23"/>
        </w:rPr>
        <w:t>da</w:t>
      </w:r>
    </w:p>
    <w:p w14:paraId="29B4B6D2">
      <w:pPr>
        <w:spacing w:before="0"/>
        <w:ind w:left="128" w:right="0" w:firstLine="0"/>
        <w:jc w:val="left"/>
        <w:rPr>
          <w:sz w:val="23"/>
        </w:rPr>
      </w:pPr>
      <w:r>
        <w:rPr>
          <w:sz w:val="23"/>
        </w:rPr>
        <w:t>entrega,</w:t>
      </w:r>
      <w:r>
        <w:rPr>
          <w:spacing w:val="17"/>
          <w:sz w:val="23"/>
        </w:rPr>
        <w:t xml:space="preserve"> </w:t>
      </w:r>
      <w:r>
        <w:rPr>
          <w:sz w:val="23"/>
        </w:rPr>
        <w:t>os</w:t>
      </w:r>
      <w:r>
        <w:rPr>
          <w:spacing w:val="18"/>
          <w:sz w:val="23"/>
        </w:rPr>
        <w:t xml:space="preserve"> </w:t>
      </w:r>
      <w:r>
        <w:rPr>
          <w:sz w:val="23"/>
        </w:rPr>
        <w:t>motivos</w:t>
      </w:r>
      <w:r>
        <w:rPr>
          <w:spacing w:val="18"/>
          <w:sz w:val="23"/>
        </w:rPr>
        <w:t xml:space="preserve"> </w:t>
      </w:r>
      <w:r>
        <w:rPr>
          <w:sz w:val="23"/>
        </w:rPr>
        <w:t>que</w:t>
      </w:r>
      <w:r>
        <w:rPr>
          <w:spacing w:val="18"/>
          <w:sz w:val="23"/>
        </w:rPr>
        <w:t xml:space="preserve"> </w:t>
      </w:r>
      <w:r>
        <w:rPr>
          <w:sz w:val="23"/>
        </w:rPr>
        <w:t>impossibilitem</w:t>
      </w:r>
      <w:r>
        <w:rPr>
          <w:spacing w:val="18"/>
          <w:sz w:val="23"/>
        </w:rPr>
        <w:t xml:space="preserve"> </w:t>
      </w:r>
      <w:r>
        <w:rPr>
          <w:sz w:val="23"/>
        </w:rPr>
        <w:t>o</w:t>
      </w:r>
      <w:r>
        <w:rPr>
          <w:spacing w:val="17"/>
          <w:sz w:val="23"/>
        </w:rPr>
        <w:t xml:space="preserve"> </w:t>
      </w:r>
      <w:r>
        <w:rPr>
          <w:sz w:val="23"/>
        </w:rPr>
        <w:t>cumprimento</w:t>
      </w:r>
      <w:r>
        <w:rPr>
          <w:spacing w:val="18"/>
          <w:sz w:val="23"/>
        </w:rPr>
        <w:t xml:space="preserve"> </w:t>
      </w:r>
      <w:r>
        <w:rPr>
          <w:sz w:val="23"/>
        </w:rPr>
        <w:t>do</w:t>
      </w:r>
      <w:r>
        <w:rPr>
          <w:spacing w:val="18"/>
          <w:sz w:val="23"/>
        </w:rPr>
        <w:t xml:space="preserve"> </w:t>
      </w:r>
      <w:r>
        <w:rPr>
          <w:sz w:val="23"/>
        </w:rPr>
        <w:t>prazo</w:t>
      </w:r>
      <w:r>
        <w:rPr>
          <w:spacing w:val="18"/>
          <w:sz w:val="23"/>
        </w:rPr>
        <w:t xml:space="preserve"> </w:t>
      </w:r>
      <w:r>
        <w:rPr>
          <w:sz w:val="23"/>
        </w:rPr>
        <w:t>previsto,</w:t>
      </w:r>
      <w:r>
        <w:rPr>
          <w:spacing w:val="18"/>
          <w:sz w:val="23"/>
        </w:rPr>
        <w:t xml:space="preserve"> </w:t>
      </w:r>
      <w:r>
        <w:rPr>
          <w:sz w:val="23"/>
        </w:rPr>
        <w:t>com</w:t>
      </w:r>
      <w:r>
        <w:rPr>
          <w:spacing w:val="17"/>
          <w:sz w:val="23"/>
        </w:rPr>
        <w:t xml:space="preserve"> </w:t>
      </w:r>
      <w:r>
        <w:rPr>
          <w:sz w:val="23"/>
        </w:rPr>
        <w:t>a</w:t>
      </w:r>
      <w:r>
        <w:rPr>
          <w:spacing w:val="18"/>
          <w:sz w:val="23"/>
        </w:rPr>
        <w:t xml:space="preserve"> </w:t>
      </w:r>
      <w:r>
        <w:rPr>
          <w:sz w:val="23"/>
        </w:rPr>
        <w:t>devida</w:t>
      </w:r>
      <w:r>
        <w:rPr>
          <w:spacing w:val="18"/>
          <w:sz w:val="23"/>
        </w:rPr>
        <w:t xml:space="preserve"> </w:t>
      </w:r>
      <w:r>
        <w:rPr>
          <w:sz w:val="23"/>
        </w:rPr>
        <w:t>comprovação.</w:t>
      </w:r>
    </w:p>
    <w:p w14:paraId="4270AC5D">
      <w:pPr>
        <w:pStyle w:val="9"/>
        <w:numPr>
          <w:ilvl w:val="2"/>
          <w:numId w:val="44"/>
        </w:numPr>
        <w:tabs>
          <w:tab w:val="left" w:pos="648"/>
        </w:tabs>
        <w:spacing w:before="1" w:after="0" w:line="240" w:lineRule="auto"/>
        <w:ind w:left="128" w:right="200" w:firstLine="0"/>
        <w:jc w:val="left"/>
        <w:rPr>
          <w:sz w:val="23"/>
        </w:rPr>
      </w:pPr>
      <w:r>
        <w:rPr>
          <w:sz w:val="23"/>
        </w:rPr>
        <w:t>Atender</w:t>
      </w:r>
      <w:r>
        <w:rPr>
          <w:spacing w:val="18"/>
          <w:sz w:val="23"/>
        </w:rPr>
        <w:t xml:space="preserve"> </w:t>
      </w:r>
      <w:r>
        <w:rPr>
          <w:sz w:val="23"/>
        </w:rPr>
        <w:t>às</w:t>
      </w:r>
      <w:r>
        <w:rPr>
          <w:spacing w:val="18"/>
          <w:sz w:val="23"/>
        </w:rPr>
        <w:t xml:space="preserve"> </w:t>
      </w:r>
      <w:r>
        <w:rPr>
          <w:sz w:val="23"/>
        </w:rPr>
        <w:t>determinações</w:t>
      </w:r>
      <w:r>
        <w:rPr>
          <w:spacing w:val="19"/>
          <w:sz w:val="23"/>
        </w:rPr>
        <w:t xml:space="preserve"> </w:t>
      </w:r>
      <w:r>
        <w:rPr>
          <w:sz w:val="23"/>
        </w:rPr>
        <w:t>regulares</w:t>
      </w:r>
      <w:r>
        <w:rPr>
          <w:spacing w:val="18"/>
          <w:sz w:val="23"/>
        </w:rPr>
        <w:t xml:space="preserve"> </w:t>
      </w:r>
      <w:r>
        <w:rPr>
          <w:sz w:val="23"/>
        </w:rPr>
        <w:t>emitidas</w:t>
      </w:r>
      <w:r>
        <w:rPr>
          <w:spacing w:val="19"/>
          <w:sz w:val="23"/>
        </w:rPr>
        <w:t xml:space="preserve"> </w:t>
      </w:r>
      <w:r>
        <w:rPr>
          <w:sz w:val="23"/>
        </w:rPr>
        <w:t>pelo</w:t>
      </w:r>
      <w:r>
        <w:rPr>
          <w:spacing w:val="18"/>
          <w:sz w:val="23"/>
        </w:rPr>
        <w:t xml:space="preserve"> </w:t>
      </w:r>
      <w:r>
        <w:rPr>
          <w:sz w:val="23"/>
        </w:rPr>
        <w:t>fiscal</w:t>
      </w:r>
      <w:r>
        <w:rPr>
          <w:spacing w:val="19"/>
          <w:sz w:val="23"/>
        </w:rPr>
        <w:t xml:space="preserve"> </w:t>
      </w:r>
      <w:r>
        <w:rPr>
          <w:sz w:val="23"/>
        </w:rPr>
        <w:t>ou</w:t>
      </w:r>
      <w:r>
        <w:rPr>
          <w:spacing w:val="18"/>
          <w:sz w:val="23"/>
        </w:rPr>
        <w:t xml:space="preserve"> </w:t>
      </w:r>
      <w:r>
        <w:rPr>
          <w:sz w:val="23"/>
        </w:rPr>
        <w:t>gestor</w:t>
      </w:r>
      <w:r>
        <w:rPr>
          <w:spacing w:val="19"/>
          <w:sz w:val="23"/>
        </w:rPr>
        <w:t xml:space="preserve"> </w:t>
      </w:r>
      <w:r>
        <w:rPr>
          <w:sz w:val="23"/>
        </w:rPr>
        <w:t>do</w:t>
      </w:r>
      <w:r>
        <w:rPr>
          <w:spacing w:val="18"/>
          <w:sz w:val="23"/>
        </w:rPr>
        <w:t xml:space="preserve"> </w:t>
      </w:r>
      <w:r>
        <w:rPr>
          <w:sz w:val="23"/>
        </w:rPr>
        <w:t>Contrato</w:t>
      </w:r>
      <w:r>
        <w:rPr>
          <w:spacing w:val="19"/>
          <w:sz w:val="23"/>
        </w:rPr>
        <w:t xml:space="preserve"> </w:t>
      </w:r>
      <w:r>
        <w:rPr>
          <w:sz w:val="23"/>
        </w:rPr>
        <w:t>ou</w:t>
      </w:r>
      <w:r>
        <w:rPr>
          <w:spacing w:val="18"/>
          <w:sz w:val="23"/>
        </w:rPr>
        <w:t xml:space="preserve"> </w:t>
      </w:r>
      <w:r>
        <w:rPr>
          <w:sz w:val="23"/>
        </w:rPr>
        <w:t>autoridade</w:t>
      </w:r>
      <w:r>
        <w:rPr>
          <w:spacing w:val="19"/>
          <w:sz w:val="23"/>
        </w:rPr>
        <w:t xml:space="preserve"> </w:t>
      </w:r>
      <w:r>
        <w:rPr>
          <w:sz w:val="23"/>
        </w:rPr>
        <w:t>superior</w:t>
      </w:r>
      <w:r>
        <w:rPr>
          <w:spacing w:val="18"/>
          <w:sz w:val="23"/>
        </w:rPr>
        <w:t xml:space="preserve"> </w:t>
      </w:r>
      <w:r>
        <w:rPr>
          <w:sz w:val="23"/>
        </w:rPr>
        <w:t>(</w:t>
      </w:r>
      <w:r>
        <w:fldChar w:fldCharType="begin"/>
      </w:r>
      <w:r>
        <w:instrText xml:space="preserve"> HYPERLINK "http://www.planalto.gov.br/ccivil_03/_ato2019-2022/2021/lei/L14133.htm#art137" \h </w:instrText>
      </w:r>
      <w:r>
        <w:fldChar w:fldCharType="separate"/>
      </w:r>
      <w:r>
        <w:rPr>
          <w:color w:val="000080"/>
          <w:sz w:val="23"/>
          <w:u w:val="single" w:color="000080"/>
        </w:rPr>
        <w:t>art.</w:t>
      </w:r>
      <w:r>
        <w:rPr>
          <w:color w:val="000080"/>
          <w:sz w:val="23"/>
          <w:u w:val="single" w:color="000080"/>
        </w:rPr>
        <w:fldChar w:fldCharType="end"/>
      </w:r>
      <w:r>
        <w:rPr>
          <w:color w:val="000080"/>
          <w:spacing w:val="-54"/>
          <w:sz w:val="23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"http://www.planalto.gov.br/ccivil_03/_ato2019-2022/2021/lei/L14133.htm#art137" \h </w:instrText>
      </w:r>
      <w:r>
        <w:fldChar w:fldCharType="separate"/>
      </w:r>
      <w:r>
        <w:rPr>
          <w:color w:val="000080"/>
          <w:w w:val="105"/>
          <w:sz w:val="23"/>
          <w:u w:val="single" w:color="000080"/>
        </w:rPr>
        <w:t>137</w:t>
      </w:r>
      <w:r>
        <w:rPr>
          <w:color w:val="000080"/>
          <w:w w:val="105"/>
          <w:sz w:val="23"/>
        </w:rPr>
        <w:t>,</w:t>
      </w:r>
      <w:r>
        <w:rPr>
          <w:color w:val="000080"/>
          <w:spacing w:val="-7"/>
          <w:w w:val="105"/>
          <w:sz w:val="23"/>
        </w:rPr>
        <w:t xml:space="preserve"> </w:t>
      </w:r>
      <w:r>
        <w:rPr>
          <w:color w:val="000080"/>
          <w:w w:val="105"/>
          <w:sz w:val="23"/>
          <w:u w:val="single" w:color="000080"/>
        </w:rPr>
        <w:t>II,</w:t>
      </w:r>
      <w:r>
        <w:rPr>
          <w:color w:val="000080"/>
          <w:spacing w:val="-7"/>
          <w:w w:val="105"/>
          <w:sz w:val="23"/>
          <w:u w:val="single" w:color="000080"/>
        </w:rPr>
        <w:t xml:space="preserve"> </w:t>
      </w:r>
      <w:r>
        <w:rPr>
          <w:color w:val="000080"/>
          <w:w w:val="105"/>
          <w:sz w:val="23"/>
          <w:u w:val="single" w:color="000080"/>
        </w:rPr>
        <w:t>da</w:t>
      </w:r>
      <w:r>
        <w:rPr>
          <w:color w:val="000080"/>
          <w:spacing w:val="-6"/>
          <w:w w:val="105"/>
          <w:sz w:val="23"/>
          <w:u w:val="single" w:color="000080"/>
        </w:rPr>
        <w:t xml:space="preserve"> </w:t>
      </w:r>
      <w:r>
        <w:rPr>
          <w:color w:val="000080"/>
          <w:w w:val="105"/>
          <w:sz w:val="23"/>
          <w:u w:val="single" w:color="000080"/>
        </w:rPr>
        <w:t>Lei</w:t>
      </w:r>
      <w:r>
        <w:rPr>
          <w:color w:val="000080"/>
          <w:spacing w:val="-7"/>
          <w:w w:val="105"/>
          <w:sz w:val="23"/>
          <w:u w:val="single" w:color="000080"/>
        </w:rPr>
        <w:t xml:space="preserve"> </w:t>
      </w:r>
      <w:r>
        <w:rPr>
          <w:color w:val="000080"/>
          <w:w w:val="105"/>
          <w:sz w:val="23"/>
          <w:u w:val="single" w:color="000080"/>
        </w:rPr>
        <w:t>nº</w:t>
      </w:r>
      <w:r>
        <w:rPr>
          <w:color w:val="000080"/>
          <w:spacing w:val="-6"/>
          <w:w w:val="105"/>
          <w:sz w:val="23"/>
          <w:u w:val="single" w:color="000080"/>
        </w:rPr>
        <w:t xml:space="preserve"> </w:t>
      </w:r>
      <w:r>
        <w:rPr>
          <w:color w:val="000080"/>
          <w:w w:val="105"/>
          <w:sz w:val="23"/>
          <w:u w:val="single" w:color="000080"/>
        </w:rPr>
        <w:t>14.133/2021</w:t>
      </w:r>
      <w:r>
        <w:rPr>
          <w:color w:val="000080"/>
          <w:w w:val="105"/>
          <w:sz w:val="23"/>
          <w:u w:val="single" w:color="000080"/>
        </w:rPr>
        <w:fldChar w:fldCharType="end"/>
      </w:r>
      <w:r>
        <w:rPr>
          <w:w w:val="105"/>
          <w:sz w:val="23"/>
        </w:rPr>
        <w:t>)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prestar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todo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esclarecimento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ou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informação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por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eles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solicitados.</w:t>
      </w:r>
    </w:p>
    <w:p w14:paraId="0C3B122C">
      <w:pPr>
        <w:pStyle w:val="9"/>
        <w:numPr>
          <w:ilvl w:val="2"/>
          <w:numId w:val="44"/>
        </w:numPr>
        <w:tabs>
          <w:tab w:val="left" w:pos="581"/>
        </w:tabs>
        <w:spacing w:before="4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Alocar os empregados necessários, com habilitação e conhecimento adequados, ao perfeito cumprimento das cláusulas deste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Contrato, fornecendo os materiais, equipamentos, ferramentas e utensílios demandados, cuja quantidade, qualidade e tecnologia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deverão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atender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às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recomendações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boa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técnica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legislação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regência.</w:t>
      </w:r>
    </w:p>
    <w:p w14:paraId="32837F69">
      <w:pPr>
        <w:pStyle w:val="9"/>
        <w:numPr>
          <w:ilvl w:val="2"/>
          <w:numId w:val="44"/>
        </w:numPr>
        <w:tabs>
          <w:tab w:val="left" w:pos="661"/>
        </w:tabs>
        <w:spacing w:before="0" w:after="0" w:line="225" w:lineRule="exact"/>
        <w:ind w:left="660" w:right="0" w:hanging="533"/>
        <w:jc w:val="left"/>
        <w:rPr>
          <w:sz w:val="23"/>
        </w:rPr>
      </w:pPr>
      <w:r>
        <w:rPr>
          <w:spacing w:val="-1"/>
          <w:w w:val="105"/>
          <w:sz w:val="23"/>
        </w:rPr>
        <w:t>Reparar,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corrigir,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remover,</w:t>
      </w:r>
      <w:r>
        <w:rPr>
          <w:spacing w:val="-1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reconstruir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ou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substituir,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às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suas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expensas,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no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total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ou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em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parte,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no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prazo</w:t>
      </w:r>
    </w:p>
    <w:p w14:paraId="6A74CC44">
      <w:pPr>
        <w:spacing w:before="2"/>
        <w:ind w:left="128" w:right="439" w:firstLine="0"/>
        <w:jc w:val="left"/>
        <w:rPr>
          <w:sz w:val="23"/>
        </w:rPr>
      </w:pPr>
      <w:r>
        <w:rPr>
          <w:w w:val="105"/>
          <w:sz w:val="23"/>
        </w:rPr>
        <w:t>fixado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pelo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fiscal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Contrato,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os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bens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nos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quais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se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verificarem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vícios,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defeitos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ou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incorreções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resultantes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da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execução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ou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dos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materiais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empregados.</w:t>
      </w:r>
    </w:p>
    <w:p w14:paraId="2BC2AFD6">
      <w:pPr>
        <w:pStyle w:val="9"/>
        <w:numPr>
          <w:ilvl w:val="2"/>
          <w:numId w:val="44"/>
        </w:numPr>
        <w:tabs>
          <w:tab w:val="left" w:pos="661"/>
        </w:tabs>
        <w:spacing w:before="3" w:after="0" w:line="240" w:lineRule="auto"/>
        <w:ind w:left="128" w:right="467" w:firstLine="0"/>
        <w:jc w:val="left"/>
        <w:rPr>
          <w:sz w:val="23"/>
        </w:rPr>
      </w:pPr>
      <w:r>
        <w:rPr>
          <w:w w:val="105"/>
          <w:sz w:val="23"/>
        </w:rPr>
        <w:t>Responsabilizar-se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pelos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vícios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danos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decorrentes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objeto,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acordo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com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Código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Defesa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Consumidor</w:t>
      </w:r>
      <w:r>
        <w:rPr>
          <w:spacing w:val="17"/>
          <w:sz w:val="23"/>
        </w:rPr>
        <w:t xml:space="preserve"> </w:t>
      </w:r>
      <w:r>
        <w:rPr>
          <w:sz w:val="23"/>
        </w:rPr>
        <w:t>(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sz w:val="23"/>
          <w:u w:val="single" w:color="000080"/>
        </w:rPr>
        <w:t>Lei</w:t>
      </w:r>
      <w:r>
        <w:rPr>
          <w:color w:val="000080"/>
          <w:spacing w:val="18"/>
          <w:sz w:val="23"/>
          <w:u w:val="single" w:color="000080"/>
        </w:rPr>
        <w:t xml:space="preserve"> </w:t>
      </w:r>
      <w:r>
        <w:rPr>
          <w:color w:val="000080"/>
          <w:sz w:val="23"/>
          <w:u w:val="single" w:color="000080"/>
        </w:rPr>
        <w:t>nº</w:t>
      </w:r>
      <w:r>
        <w:rPr>
          <w:color w:val="000080"/>
          <w:spacing w:val="18"/>
          <w:sz w:val="23"/>
          <w:u w:val="single" w:color="000080"/>
        </w:rPr>
        <w:t xml:space="preserve"> </w:t>
      </w:r>
      <w:r>
        <w:rPr>
          <w:color w:val="000080"/>
          <w:sz w:val="23"/>
          <w:u w:val="single" w:color="000080"/>
        </w:rPr>
        <w:t>8.078/1990</w:t>
      </w:r>
      <w:r>
        <w:rPr>
          <w:color w:val="000080"/>
          <w:sz w:val="23"/>
          <w:u w:val="single" w:color="000080"/>
        </w:rPr>
        <w:fldChar w:fldCharType="end"/>
      </w:r>
      <w:r>
        <w:rPr>
          <w:sz w:val="23"/>
        </w:rPr>
        <w:t>),</w:t>
      </w:r>
      <w:r>
        <w:rPr>
          <w:spacing w:val="18"/>
          <w:sz w:val="23"/>
        </w:rPr>
        <w:t xml:space="preserve"> </w:t>
      </w:r>
      <w:r>
        <w:rPr>
          <w:sz w:val="23"/>
        </w:rPr>
        <w:t>bem</w:t>
      </w:r>
      <w:r>
        <w:rPr>
          <w:spacing w:val="18"/>
          <w:sz w:val="23"/>
        </w:rPr>
        <w:t xml:space="preserve"> </w:t>
      </w:r>
      <w:r>
        <w:rPr>
          <w:sz w:val="23"/>
        </w:rPr>
        <w:t>como</w:t>
      </w:r>
      <w:r>
        <w:rPr>
          <w:spacing w:val="18"/>
          <w:sz w:val="23"/>
        </w:rPr>
        <w:t xml:space="preserve"> </w:t>
      </w:r>
      <w:r>
        <w:rPr>
          <w:sz w:val="23"/>
        </w:rPr>
        <w:t>por</w:t>
      </w:r>
      <w:r>
        <w:rPr>
          <w:spacing w:val="18"/>
          <w:sz w:val="23"/>
        </w:rPr>
        <w:t xml:space="preserve"> </w:t>
      </w:r>
      <w:r>
        <w:rPr>
          <w:sz w:val="23"/>
        </w:rPr>
        <w:t>todo</w:t>
      </w:r>
      <w:r>
        <w:rPr>
          <w:spacing w:val="18"/>
          <w:sz w:val="23"/>
        </w:rPr>
        <w:t xml:space="preserve"> </w:t>
      </w:r>
      <w:r>
        <w:rPr>
          <w:sz w:val="23"/>
        </w:rPr>
        <w:t>e</w:t>
      </w:r>
      <w:r>
        <w:rPr>
          <w:spacing w:val="18"/>
          <w:sz w:val="23"/>
        </w:rPr>
        <w:t xml:space="preserve"> </w:t>
      </w:r>
      <w:r>
        <w:rPr>
          <w:sz w:val="23"/>
        </w:rPr>
        <w:t>qualquer</w:t>
      </w:r>
      <w:r>
        <w:rPr>
          <w:spacing w:val="18"/>
          <w:sz w:val="23"/>
        </w:rPr>
        <w:t xml:space="preserve"> </w:t>
      </w:r>
      <w:r>
        <w:rPr>
          <w:sz w:val="23"/>
        </w:rPr>
        <w:t>dano</w:t>
      </w:r>
      <w:r>
        <w:rPr>
          <w:spacing w:val="18"/>
          <w:sz w:val="23"/>
        </w:rPr>
        <w:t xml:space="preserve"> </w:t>
      </w:r>
      <w:r>
        <w:rPr>
          <w:sz w:val="23"/>
        </w:rPr>
        <w:t>causado</w:t>
      </w:r>
      <w:r>
        <w:rPr>
          <w:spacing w:val="17"/>
          <w:sz w:val="23"/>
        </w:rPr>
        <w:t xml:space="preserve"> </w:t>
      </w:r>
      <w:r>
        <w:rPr>
          <w:sz w:val="23"/>
        </w:rPr>
        <w:t>à</w:t>
      </w:r>
      <w:r>
        <w:rPr>
          <w:spacing w:val="2"/>
          <w:sz w:val="23"/>
        </w:rPr>
        <w:t xml:space="preserve"> </w:t>
      </w:r>
      <w:r>
        <w:rPr>
          <w:sz w:val="23"/>
        </w:rPr>
        <w:t>Administração</w:t>
      </w:r>
      <w:r>
        <w:rPr>
          <w:spacing w:val="18"/>
          <w:sz w:val="23"/>
        </w:rPr>
        <w:t xml:space="preserve"> </w:t>
      </w:r>
      <w:r>
        <w:rPr>
          <w:sz w:val="23"/>
        </w:rPr>
        <w:t>ou</w:t>
      </w:r>
      <w:r>
        <w:rPr>
          <w:spacing w:val="17"/>
          <w:sz w:val="23"/>
        </w:rPr>
        <w:t xml:space="preserve"> </w:t>
      </w:r>
      <w:r>
        <w:rPr>
          <w:sz w:val="23"/>
        </w:rPr>
        <w:t>terceiros,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não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reduzindo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essa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responsabilidade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fiscalização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ou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acompanhamento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da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execução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contratual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pelo</w:t>
      </w:r>
    </w:p>
    <w:p w14:paraId="06B3C2FC">
      <w:pPr>
        <w:spacing w:before="4"/>
        <w:ind w:left="128" w:right="1188" w:firstLine="0"/>
        <w:jc w:val="left"/>
        <w:rPr>
          <w:sz w:val="23"/>
        </w:rPr>
      </w:pPr>
      <w:r>
        <w:rPr>
          <w:b/>
          <w:sz w:val="23"/>
        </w:rPr>
        <w:t>CONTRATANTE</w:t>
      </w:r>
      <w:r>
        <w:rPr>
          <w:sz w:val="23"/>
        </w:rPr>
        <w:t>,</w:t>
      </w:r>
      <w:r>
        <w:rPr>
          <w:spacing w:val="16"/>
          <w:sz w:val="23"/>
        </w:rPr>
        <w:t xml:space="preserve"> </w:t>
      </w:r>
      <w:r>
        <w:rPr>
          <w:sz w:val="23"/>
        </w:rPr>
        <w:t>que</w:t>
      </w:r>
      <w:r>
        <w:rPr>
          <w:spacing w:val="16"/>
          <w:sz w:val="23"/>
        </w:rPr>
        <w:t xml:space="preserve"> </w:t>
      </w:r>
      <w:r>
        <w:rPr>
          <w:sz w:val="23"/>
        </w:rPr>
        <w:t>ficará</w:t>
      </w:r>
      <w:r>
        <w:rPr>
          <w:spacing w:val="16"/>
          <w:sz w:val="23"/>
        </w:rPr>
        <w:t xml:space="preserve"> </w:t>
      </w:r>
      <w:r>
        <w:rPr>
          <w:sz w:val="23"/>
        </w:rPr>
        <w:t>autorizado</w:t>
      </w:r>
      <w:r>
        <w:rPr>
          <w:spacing w:val="17"/>
          <w:sz w:val="23"/>
        </w:rPr>
        <w:t xml:space="preserve"> </w:t>
      </w:r>
      <w:r>
        <w:rPr>
          <w:sz w:val="23"/>
        </w:rPr>
        <w:t>a</w:t>
      </w:r>
      <w:r>
        <w:rPr>
          <w:spacing w:val="16"/>
          <w:sz w:val="23"/>
        </w:rPr>
        <w:t xml:space="preserve"> </w:t>
      </w:r>
      <w:r>
        <w:rPr>
          <w:sz w:val="23"/>
        </w:rPr>
        <w:t>descontar</w:t>
      </w:r>
      <w:r>
        <w:rPr>
          <w:spacing w:val="16"/>
          <w:sz w:val="23"/>
        </w:rPr>
        <w:t xml:space="preserve"> </w:t>
      </w:r>
      <w:r>
        <w:rPr>
          <w:sz w:val="23"/>
        </w:rPr>
        <w:t>dos</w:t>
      </w:r>
      <w:r>
        <w:rPr>
          <w:spacing w:val="16"/>
          <w:sz w:val="23"/>
        </w:rPr>
        <w:t xml:space="preserve"> </w:t>
      </w:r>
      <w:r>
        <w:rPr>
          <w:sz w:val="23"/>
        </w:rPr>
        <w:t>pagamentos</w:t>
      </w:r>
      <w:r>
        <w:rPr>
          <w:spacing w:val="17"/>
          <w:sz w:val="23"/>
        </w:rPr>
        <w:t xml:space="preserve"> </w:t>
      </w:r>
      <w:r>
        <w:rPr>
          <w:sz w:val="23"/>
        </w:rPr>
        <w:t>devidos</w:t>
      </w:r>
      <w:r>
        <w:rPr>
          <w:spacing w:val="16"/>
          <w:sz w:val="23"/>
        </w:rPr>
        <w:t xml:space="preserve"> </w:t>
      </w:r>
      <w:r>
        <w:rPr>
          <w:sz w:val="23"/>
        </w:rPr>
        <w:t>ou</w:t>
      </w:r>
      <w:r>
        <w:rPr>
          <w:spacing w:val="16"/>
          <w:sz w:val="23"/>
        </w:rPr>
        <w:t xml:space="preserve"> </w:t>
      </w:r>
      <w:r>
        <w:rPr>
          <w:sz w:val="23"/>
        </w:rPr>
        <w:t>da</w:t>
      </w:r>
      <w:r>
        <w:rPr>
          <w:spacing w:val="17"/>
          <w:sz w:val="23"/>
        </w:rPr>
        <w:t xml:space="preserve"> </w:t>
      </w:r>
      <w:r>
        <w:rPr>
          <w:sz w:val="23"/>
        </w:rPr>
        <w:t>garantia</w:t>
      </w:r>
      <w:r>
        <w:rPr>
          <w:spacing w:val="16"/>
          <w:sz w:val="23"/>
        </w:rPr>
        <w:t xml:space="preserve"> </w:t>
      </w:r>
      <w:r>
        <w:rPr>
          <w:sz w:val="23"/>
        </w:rPr>
        <w:t>o</w:t>
      </w:r>
      <w:r>
        <w:rPr>
          <w:spacing w:val="16"/>
          <w:sz w:val="23"/>
        </w:rPr>
        <w:t xml:space="preserve"> </w:t>
      </w:r>
      <w:r>
        <w:rPr>
          <w:sz w:val="23"/>
        </w:rPr>
        <w:t>valor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correspondente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aos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danos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sofridos.</w:t>
      </w:r>
    </w:p>
    <w:p w14:paraId="6584CBD4">
      <w:pPr>
        <w:spacing w:after="0"/>
        <w:jc w:val="left"/>
        <w:rPr>
          <w:sz w:val="23"/>
        </w:rPr>
        <w:sectPr>
          <w:pgSz w:w="11900" w:h="16840"/>
          <w:pgMar w:top="500" w:right="480" w:bottom="280" w:left="560" w:header="720" w:footer="720" w:gutter="0"/>
          <w:cols w:space="720" w:num="1"/>
        </w:sectPr>
      </w:pPr>
    </w:p>
    <w:p w14:paraId="1DC82F48">
      <w:pPr>
        <w:pStyle w:val="9"/>
        <w:numPr>
          <w:ilvl w:val="2"/>
          <w:numId w:val="44"/>
        </w:numPr>
        <w:tabs>
          <w:tab w:val="left" w:pos="661"/>
        </w:tabs>
        <w:spacing w:before="83" w:after="0" w:line="240" w:lineRule="auto"/>
        <w:ind w:left="128" w:right="387" w:firstLine="0"/>
        <w:jc w:val="left"/>
        <w:rPr>
          <w:sz w:val="23"/>
        </w:rPr>
      </w:pPr>
      <w:r>
        <w:rPr>
          <w:sz w:val="23"/>
        </w:rPr>
        <w:t>Não</w:t>
      </w:r>
      <w:r>
        <w:rPr>
          <w:spacing w:val="17"/>
          <w:sz w:val="23"/>
        </w:rPr>
        <w:t xml:space="preserve"> </w:t>
      </w:r>
      <w:r>
        <w:rPr>
          <w:sz w:val="23"/>
        </w:rPr>
        <w:t>contratar,</w:t>
      </w:r>
      <w:r>
        <w:rPr>
          <w:spacing w:val="17"/>
          <w:sz w:val="23"/>
        </w:rPr>
        <w:t xml:space="preserve"> </w:t>
      </w:r>
      <w:r>
        <w:rPr>
          <w:sz w:val="23"/>
        </w:rPr>
        <w:t>durante</w:t>
      </w:r>
      <w:r>
        <w:rPr>
          <w:spacing w:val="18"/>
          <w:sz w:val="23"/>
        </w:rPr>
        <w:t xml:space="preserve"> </w:t>
      </w:r>
      <w:r>
        <w:rPr>
          <w:sz w:val="23"/>
        </w:rPr>
        <w:t>a</w:t>
      </w:r>
      <w:r>
        <w:rPr>
          <w:spacing w:val="17"/>
          <w:sz w:val="23"/>
        </w:rPr>
        <w:t xml:space="preserve"> </w:t>
      </w:r>
      <w:r>
        <w:rPr>
          <w:sz w:val="23"/>
        </w:rPr>
        <w:t>vigência</w:t>
      </w:r>
      <w:r>
        <w:rPr>
          <w:spacing w:val="17"/>
          <w:sz w:val="23"/>
        </w:rPr>
        <w:t xml:space="preserve"> </w:t>
      </w:r>
      <w:r>
        <w:rPr>
          <w:sz w:val="23"/>
        </w:rPr>
        <w:t>do</w:t>
      </w:r>
      <w:r>
        <w:rPr>
          <w:spacing w:val="18"/>
          <w:sz w:val="23"/>
        </w:rPr>
        <w:t xml:space="preserve"> </w:t>
      </w:r>
      <w:r>
        <w:rPr>
          <w:sz w:val="23"/>
        </w:rPr>
        <w:t>Contrato,</w:t>
      </w:r>
      <w:r>
        <w:rPr>
          <w:spacing w:val="17"/>
          <w:sz w:val="23"/>
        </w:rPr>
        <w:t xml:space="preserve"> </w:t>
      </w:r>
      <w:r>
        <w:rPr>
          <w:sz w:val="23"/>
        </w:rPr>
        <w:t>cônjuge,</w:t>
      </w:r>
      <w:r>
        <w:rPr>
          <w:spacing w:val="18"/>
          <w:sz w:val="23"/>
        </w:rPr>
        <w:t xml:space="preserve"> </w:t>
      </w:r>
      <w:r>
        <w:rPr>
          <w:sz w:val="23"/>
        </w:rPr>
        <w:t>companheiro</w:t>
      </w:r>
      <w:r>
        <w:rPr>
          <w:spacing w:val="17"/>
          <w:sz w:val="23"/>
        </w:rPr>
        <w:t xml:space="preserve"> </w:t>
      </w:r>
      <w:r>
        <w:rPr>
          <w:sz w:val="23"/>
        </w:rPr>
        <w:t>ou</w:t>
      </w:r>
      <w:r>
        <w:rPr>
          <w:spacing w:val="17"/>
          <w:sz w:val="23"/>
        </w:rPr>
        <w:t xml:space="preserve"> </w:t>
      </w:r>
      <w:r>
        <w:rPr>
          <w:sz w:val="23"/>
        </w:rPr>
        <w:t>parente</w:t>
      </w:r>
      <w:r>
        <w:rPr>
          <w:spacing w:val="18"/>
          <w:sz w:val="23"/>
        </w:rPr>
        <w:t xml:space="preserve"> </w:t>
      </w:r>
      <w:r>
        <w:rPr>
          <w:sz w:val="23"/>
        </w:rPr>
        <w:t>em</w:t>
      </w:r>
      <w:r>
        <w:rPr>
          <w:spacing w:val="17"/>
          <w:sz w:val="23"/>
        </w:rPr>
        <w:t xml:space="preserve"> </w:t>
      </w:r>
      <w:r>
        <w:rPr>
          <w:sz w:val="23"/>
        </w:rPr>
        <w:t>linha</w:t>
      </w:r>
      <w:r>
        <w:rPr>
          <w:spacing w:val="17"/>
          <w:sz w:val="23"/>
        </w:rPr>
        <w:t xml:space="preserve"> </w:t>
      </w:r>
      <w:r>
        <w:rPr>
          <w:sz w:val="23"/>
        </w:rPr>
        <w:t>reta,</w:t>
      </w:r>
      <w:r>
        <w:rPr>
          <w:spacing w:val="18"/>
          <w:sz w:val="23"/>
        </w:rPr>
        <w:t xml:space="preserve"> </w:t>
      </w:r>
      <w:r>
        <w:rPr>
          <w:sz w:val="23"/>
        </w:rPr>
        <w:t>colateral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 xml:space="preserve">ou por afinidade, até o terceiro grau, de dirigente do </w:t>
      </w:r>
      <w:r>
        <w:rPr>
          <w:b/>
          <w:w w:val="105"/>
          <w:sz w:val="23"/>
        </w:rPr>
        <w:t xml:space="preserve">CONTRATANTE </w:t>
      </w:r>
      <w:r>
        <w:rPr>
          <w:w w:val="105"/>
          <w:sz w:val="23"/>
        </w:rPr>
        <w:t>ou de agente público que atue na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fiscalização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ou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na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gestão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Contrato,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nos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termos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art.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48,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parágrafo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único,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Lei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nº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14.133/2021.</w:t>
      </w:r>
    </w:p>
    <w:p w14:paraId="6BECD0CA">
      <w:pPr>
        <w:pStyle w:val="9"/>
        <w:numPr>
          <w:ilvl w:val="2"/>
          <w:numId w:val="44"/>
        </w:numPr>
        <w:tabs>
          <w:tab w:val="left" w:pos="661"/>
        </w:tabs>
        <w:spacing w:before="5" w:after="0" w:line="240" w:lineRule="auto"/>
        <w:ind w:left="660" w:right="0" w:hanging="533"/>
        <w:jc w:val="left"/>
        <w:rPr>
          <w:sz w:val="23"/>
        </w:rPr>
      </w:pPr>
      <w:r>
        <w:rPr>
          <w:spacing w:val="-1"/>
          <w:w w:val="105"/>
          <w:sz w:val="23"/>
        </w:rPr>
        <w:t>Manter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regularidade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junto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ao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SICAF.</w:t>
      </w:r>
    </w:p>
    <w:p w14:paraId="225A76C7">
      <w:pPr>
        <w:pStyle w:val="9"/>
        <w:numPr>
          <w:ilvl w:val="3"/>
          <w:numId w:val="44"/>
        </w:numPr>
        <w:tabs>
          <w:tab w:val="left" w:pos="838"/>
        </w:tabs>
        <w:spacing w:before="1" w:after="0" w:line="240" w:lineRule="auto"/>
        <w:ind w:left="128" w:right="568" w:firstLine="0"/>
        <w:jc w:val="left"/>
        <w:rPr>
          <w:sz w:val="23"/>
        </w:rPr>
      </w:pPr>
      <w:r>
        <w:rPr>
          <w:w w:val="105"/>
          <w:sz w:val="23"/>
        </w:rPr>
        <w:t>Quando não for possível a verificação da regularidade no Sistema de Cadastro de Fornecedores –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SICAF,</w:t>
      </w:r>
      <w:r>
        <w:rPr>
          <w:spacing w:val="14"/>
          <w:sz w:val="23"/>
        </w:rPr>
        <w:t xml:space="preserve"> </w:t>
      </w:r>
      <w:r>
        <w:rPr>
          <w:sz w:val="23"/>
        </w:rPr>
        <w:t>o</w:t>
      </w:r>
      <w:r>
        <w:rPr>
          <w:spacing w:val="15"/>
          <w:sz w:val="23"/>
        </w:rPr>
        <w:t xml:space="preserve"> </w:t>
      </w:r>
      <w:r>
        <w:rPr>
          <w:b/>
          <w:sz w:val="23"/>
        </w:rPr>
        <w:t>CONTRATADO</w:t>
      </w:r>
      <w:r>
        <w:rPr>
          <w:b/>
          <w:spacing w:val="15"/>
          <w:sz w:val="23"/>
        </w:rPr>
        <w:t xml:space="preserve"> </w:t>
      </w:r>
      <w:r>
        <w:rPr>
          <w:sz w:val="23"/>
        </w:rPr>
        <w:t>deverá</w:t>
      </w:r>
      <w:r>
        <w:rPr>
          <w:spacing w:val="15"/>
          <w:sz w:val="23"/>
        </w:rPr>
        <w:t xml:space="preserve"> </w:t>
      </w:r>
      <w:r>
        <w:rPr>
          <w:sz w:val="23"/>
        </w:rPr>
        <w:t>entregar</w:t>
      </w:r>
      <w:r>
        <w:rPr>
          <w:spacing w:val="15"/>
          <w:sz w:val="23"/>
        </w:rPr>
        <w:t xml:space="preserve"> </w:t>
      </w:r>
      <w:r>
        <w:rPr>
          <w:sz w:val="23"/>
        </w:rPr>
        <w:t>ao</w:t>
      </w:r>
      <w:r>
        <w:rPr>
          <w:spacing w:val="15"/>
          <w:sz w:val="23"/>
        </w:rPr>
        <w:t xml:space="preserve"> </w:t>
      </w:r>
      <w:r>
        <w:rPr>
          <w:sz w:val="23"/>
        </w:rPr>
        <w:t>setor</w:t>
      </w:r>
      <w:r>
        <w:rPr>
          <w:spacing w:val="15"/>
          <w:sz w:val="23"/>
        </w:rPr>
        <w:t xml:space="preserve"> </w:t>
      </w:r>
      <w:r>
        <w:rPr>
          <w:sz w:val="23"/>
        </w:rPr>
        <w:t>responsável</w:t>
      </w:r>
      <w:r>
        <w:rPr>
          <w:spacing w:val="15"/>
          <w:sz w:val="23"/>
        </w:rPr>
        <w:t xml:space="preserve"> </w:t>
      </w:r>
      <w:r>
        <w:rPr>
          <w:sz w:val="23"/>
        </w:rPr>
        <w:t>pela</w:t>
      </w:r>
      <w:r>
        <w:rPr>
          <w:spacing w:val="15"/>
          <w:sz w:val="23"/>
        </w:rPr>
        <w:t xml:space="preserve"> </w:t>
      </w:r>
      <w:r>
        <w:rPr>
          <w:sz w:val="23"/>
        </w:rPr>
        <w:t>fiscalização</w:t>
      </w:r>
      <w:r>
        <w:rPr>
          <w:spacing w:val="15"/>
          <w:sz w:val="23"/>
        </w:rPr>
        <w:t xml:space="preserve"> </w:t>
      </w:r>
      <w:r>
        <w:rPr>
          <w:sz w:val="23"/>
        </w:rPr>
        <w:t>do</w:t>
      </w:r>
      <w:r>
        <w:rPr>
          <w:spacing w:val="15"/>
          <w:sz w:val="23"/>
        </w:rPr>
        <w:t xml:space="preserve"> </w:t>
      </w:r>
      <w:r>
        <w:rPr>
          <w:sz w:val="23"/>
        </w:rPr>
        <w:t>Contrato,</w:t>
      </w:r>
      <w:r>
        <w:rPr>
          <w:spacing w:val="15"/>
          <w:sz w:val="23"/>
        </w:rPr>
        <w:t xml:space="preserve"> </w:t>
      </w:r>
      <w:r>
        <w:rPr>
          <w:sz w:val="23"/>
        </w:rPr>
        <w:t>junto</w:t>
      </w:r>
      <w:r>
        <w:rPr>
          <w:spacing w:val="15"/>
          <w:sz w:val="23"/>
        </w:rPr>
        <w:t xml:space="preserve"> </w:t>
      </w:r>
      <w:r>
        <w:rPr>
          <w:sz w:val="23"/>
        </w:rPr>
        <w:t>com</w:t>
      </w:r>
      <w:r>
        <w:rPr>
          <w:spacing w:val="15"/>
          <w:sz w:val="23"/>
        </w:rPr>
        <w:t xml:space="preserve"> </w:t>
      </w:r>
      <w:r>
        <w:rPr>
          <w:sz w:val="23"/>
        </w:rPr>
        <w:t>a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Nota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Fiscal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para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fins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pagamento,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seguintes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documentos:</w:t>
      </w:r>
    </w:p>
    <w:p w14:paraId="0921E2F3">
      <w:pPr>
        <w:pStyle w:val="9"/>
        <w:numPr>
          <w:ilvl w:val="0"/>
          <w:numId w:val="45"/>
        </w:numPr>
        <w:tabs>
          <w:tab w:val="left" w:pos="371"/>
        </w:tabs>
        <w:spacing w:before="5" w:after="0" w:line="240" w:lineRule="auto"/>
        <w:ind w:left="370" w:right="0" w:hanging="243"/>
        <w:jc w:val="left"/>
        <w:rPr>
          <w:sz w:val="23"/>
        </w:rPr>
      </w:pPr>
      <w:r>
        <w:rPr>
          <w:sz w:val="23"/>
        </w:rPr>
        <w:t>prova</w:t>
      </w:r>
      <w:r>
        <w:rPr>
          <w:spacing w:val="17"/>
          <w:sz w:val="23"/>
        </w:rPr>
        <w:t xml:space="preserve"> </w:t>
      </w:r>
      <w:r>
        <w:rPr>
          <w:sz w:val="23"/>
        </w:rPr>
        <w:t>de</w:t>
      </w:r>
      <w:r>
        <w:rPr>
          <w:spacing w:val="18"/>
          <w:sz w:val="23"/>
        </w:rPr>
        <w:t xml:space="preserve"> </w:t>
      </w:r>
      <w:r>
        <w:rPr>
          <w:sz w:val="23"/>
        </w:rPr>
        <w:t>regularidade</w:t>
      </w:r>
      <w:r>
        <w:rPr>
          <w:spacing w:val="17"/>
          <w:sz w:val="23"/>
        </w:rPr>
        <w:t xml:space="preserve"> </w:t>
      </w:r>
      <w:r>
        <w:rPr>
          <w:sz w:val="23"/>
        </w:rPr>
        <w:t>relativa</w:t>
      </w:r>
      <w:r>
        <w:rPr>
          <w:spacing w:val="18"/>
          <w:sz w:val="23"/>
        </w:rPr>
        <w:t xml:space="preserve"> </w:t>
      </w:r>
      <w:r>
        <w:rPr>
          <w:sz w:val="23"/>
        </w:rPr>
        <w:t>à</w:t>
      </w:r>
      <w:r>
        <w:rPr>
          <w:spacing w:val="17"/>
          <w:sz w:val="23"/>
        </w:rPr>
        <w:t xml:space="preserve"> </w:t>
      </w:r>
      <w:r>
        <w:rPr>
          <w:sz w:val="23"/>
        </w:rPr>
        <w:t>Seguridade</w:t>
      </w:r>
      <w:r>
        <w:rPr>
          <w:spacing w:val="18"/>
          <w:sz w:val="23"/>
        </w:rPr>
        <w:t xml:space="preserve"> </w:t>
      </w:r>
      <w:r>
        <w:rPr>
          <w:sz w:val="23"/>
        </w:rPr>
        <w:t>Social;</w:t>
      </w:r>
    </w:p>
    <w:p w14:paraId="6C6F5160">
      <w:pPr>
        <w:pStyle w:val="9"/>
        <w:numPr>
          <w:ilvl w:val="0"/>
          <w:numId w:val="45"/>
        </w:numPr>
        <w:tabs>
          <w:tab w:val="left" w:pos="385"/>
        </w:tabs>
        <w:spacing w:before="1" w:after="0" w:line="240" w:lineRule="auto"/>
        <w:ind w:left="384" w:right="0" w:hanging="257"/>
        <w:jc w:val="left"/>
        <w:rPr>
          <w:sz w:val="23"/>
        </w:rPr>
      </w:pPr>
      <w:r>
        <w:rPr>
          <w:sz w:val="23"/>
        </w:rPr>
        <w:t>certidão</w:t>
      </w:r>
      <w:r>
        <w:rPr>
          <w:spacing w:val="15"/>
          <w:sz w:val="23"/>
        </w:rPr>
        <w:t xml:space="preserve"> </w:t>
      </w:r>
      <w:r>
        <w:rPr>
          <w:sz w:val="23"/>
        </w:rPr>
        <w:t>conjunta</w:t>
      </w:r>
      <w:r>
        <w:rPr>
          <w:spacing w:val="15"/>
          <w:sz w:val="23"/>
        </w:rPr>
        <w:t xml:space="preserve"> </w:t>
      </w:r>
      <w:r>
        <w:rPr>
          <w:sz w:val="23"/>
        </w:rPr>
        <w:t>relativa</w:t>
      </w:r>
      <w:r>
        <w:rPr>
          <w:spacing w:val="15"/>
          <w:sz w:val="23"/>
        </w:rPr>
        <w:t xml:space="preserve"> </w:t>
      </w:r>
      <w:r>
        <w:rPr>
          <w:sz w:val="23"/>
        </w:rPr>
        <w:t>aos</w:t>
      </w:r>
      <w:r>
        <w:rPr>
          <w:spacing w:val="15"/>
          <w:sz w:val="23"/>
        </w:rPr>
        <w:t xml:space="preserve"> </w:t>
      </w:r>
      <w:r>
        <w:rPr>
          <w:sz w:val="23"/>
        </w:rPr>
        <w:t>tributos</w:t>
      </w:r>
      <w:r>
        <w:rPr>
          <w:spacing w:val="15"/>
          <w:sz w:val="23"/>
        </w:rPr>
        <w:t xml:space="preserve"> </w:t>
      </w:r>
      <w:r>
        <w:rPr>
          <w:sz w:val="23"/>
        </w:rPr>
        <w:t>federais</w:t>
      </w:r>
      <w:r>
        <w:rPr>
          <w:spacing w:val="15"/>
          <w:sz w:val="23"/>
        </w:rPr>
        <w:t xml:space="preserve"> </w:t>
      </w:r>
      <w:r>
        <w:rPr>
          <w:sz w:val="23"/>
        </w:rPr>
        <w:t>e</w:t>
      </w:r>
      <w:r>
        <w:rPr>
          <w:spacing w:val="15"/>
          <w:sz w:val="23"/>
        </w:rPr>
        <w:t xml:space="preserve"> </w:t>
      </w:r>
      <w:r>
        <w:rPr>
          <w:sz w:val="23"/>
        </w:rPr>
        <w:t>à</w:t>
      </w:r>
      <w:r>
        <w:rPr>
          <w:spacing w:val="15"/>
          <w:sz w:val="23"/>
        </w:rPr>
        <w:t xml:space="preserve"> </w:t>
      </w:r>
      <w:r>
        <w:rPr>
          <w:sz w:val="23"/>
        </w:rPr>
        <w:t>Dívida</w:t>
      </w:r>
      <w:r>
        <w:rPr>
          <w:spacing w:val="-1"/>
          <w:sz w:val="23"/>
        </w:rPr>
        <w:t xml:space="preserve"> </w:t>
      </w:r>
      <w:r>
        <w:rPr>
          <w:sz w:val="23"/>
        </w:rPr>
        <w:t>Ativa</w:t>
      </w:r>
      <w:r>
        <w:rPr>
          <w:spacing w:val="15"/>
          <w:sz w:val="23"/>
        </w:rPr>
        <w:t xml:space="preserve"> </w:t>
      </w:r>
      <w:r>
        <w:rPr>
          <w:sz w:val="23"/>
        </w:rPr>
        <w:t>da</w:t>
      </w:r>
      <w:r>
        <w:rPr>
          <w:spacing w:val="16"/>
          <w:sz w:val="23"/>
        </w:rPr>
        <w:t xml:space="preserve"> </w:t>
      </w:r>
      <w:r>
        <w:rPr>
          <w:sz w:val="23"/>
        </w:rPr>
        <w:t>União;</w:t>
      </w:r>
    </w:p>
    <w:p w14:paraId="3C0CC330">
      <w:pPr>
        <w:pStyle w:val="9"/>
        <w:numPr>
          <w:ilvl w:val="0"/>
          <w:numId w:val="45"/>
        </w:numPr>
        <w:tabs>
          <w:tab w:val="left" w:pos="371"/>
        </w:tabs>
        <w:spacing w:before="1" w:after="0" w:line="240" w:lineRule="auto"/>
        <w:ind w:left="128" w:right="226" w:firstLine="0"/>
        <w:jc w:val="left"/>
        <w:rPr>
          <w:sz w:val="23"/>
        </w:rPr>
      </w:pPr>
      <w:r>
        <w:rPr>
          <w:sz w:val="23"/>
        </w:rPr>
        <w:t>certidões</w:t>
      </w:r>
      <w:r>
        <w:rPr>
          <w:spacing w:val="18"/>
          <w:sz w:val="23"/>
        </w:rPr>
        <w:t xml:space="preserve"> </w:t>
      </w:r>
      <w:r>
        <w:rPr>
          <w:sz w:val="23"/>
        </w:rPr>
        <w:t>que</w:t>
      </w:r>
      <w:r>
        <w:rPr>
          <w:spacing w:val="19"/>
          <w:sz w:val="23"/>
        </w:rPr>
        <w:t xml:space="preserve"> </w:t>
      </w:r>
      <w:r>
        <w:rPr>
          <w:sz w:val="23"/>
        </w:rPr>
        <w:t>comprovem</w:t>
      </w:r>
      <w:r>
        <w:rPr>
          <w:spacing w:val="19"/>
          <w:sz w:val="23"/>
        </w:rPr>
        <w:t xml:space="preserve"> </w:t>
      </w:r>
      <w:r>
        <w:rPr>
          <w:sz w:val="23"/>
        </w:rPr>
        <w:t>a</w:t>
      </w:r>
      <w:r>
        <w:rPr>
          <w:spacing w:val="19"/>
          <w:sz w:val="23"/>
        </w:rPr>
        <w:t xml:space="preserve"> </w:t>
      </w:r>
      <w:r>
        <w:rPr>
          <w:sz w:val="23"/>
        </w:rPr>
        <w:t>regularidade</w:t>
      </w:r>
      <w:r>
        <w:rPr>
          <w:spacing w:val="19"/>
          <w:sz w:val="23"/>
        </w:rPr>
        <w:t xml:space="preserve"> </w:t>
      </w:r>
      <w:r>
        <w:rPr>
          <w:sz w:val="23"/>
        </w:rPr>
        <w:t>perante</w:t>
      </w:r>
      <w:r>
        <w:rPr>
          <w:spacing w:val="19"/>
          <w:sz w:val="23"/>
        </w:rPr>
        <w:t xml:space="preserve"> </w:t>
      </w:r>
      <w:r>
        <w:rPr>
          <w:sz w:val="23"/>
        </w:rPr>
        <w:t>a</w:t>
      </w:r>
      <w:r>
        <w:rPr>
          <w:spacing w:val="19"/>
          <w:sz w:val="23"/>
        </w:rPr>
        <w:t xml:space="preserve"> </w:t>
      </w:r>
      <w:r>
        <w:rPr>
          <w:sz w:val="23"/>
        </w:rPr>
        <w:t>Fazenda</w:t>
      </w:r>
      <w:r>
        <w:rPr>
          <w:spacing w:val="19"/>
          <w:sz w:val="23"/>
        </w:rPr>
        <w:t xml:space="preserve"> </w:t>
      </w:r>
      <w:r>
        <w:rPr>
          <w:sz w:val="23"/>
        </w:rPr>
        <w:t>Municipal,</w:t>
      </w:r>
      <w:r>
        <w:rPr>
          <w:spacing w:val="19"/>
          <w:sz w:val="23"/>
        </w:rPr>
        <w:t xml:space="preserve"> </w:t>
      </w:r>
      <w:r>
        <w:rPr>
          <w:sz w:val="23"/>
        </w:rPr>
        <w:t>Estadual</w:t>
      </w:r>
      <w:r>
        <w:rPr>
          <w:spacing w:val="19"/>
          <w:sz w:val="23"/>
        </w:rPr>
        <w:t xml:space="preserve"> </w:t>
      </w:r>
      <w:r>
        <w:rPr>
          <w:sz w:val="23"/>
        </w:rPr>
        <w:t>ou</w:t>
      </w:r>
      <w:r>
        <w:rPr>
          <w:spacing w:val="19"/>
          <w:sz w:val="23"/>
        </w:rPr>
        <w:t xml:space="preserve"> </w:t>
      </w:r>
      <w:r>
        <w:rPr>
          <w:sz w:val="23"/>
        </w:rPr>
        <w:t>Distrital</w:t>
      </w:r>
      <w:r>
        <w:rPr>
          <w:spacing w:val="18"/>
          <w:sz w:val="23"/>
        </w:rPr>
        <w:t xml:space="preserve"> </w:t>
      </w:r>
      <w:r>
        <w:rPr>
          <w:sz w:val="23"/>
        </w:rPr>
        <w:t>do</w:t>
      </w:r>
      <w:r>
        <w:rPr>
          <w:spacing w:val="19"/>
          <w:sz w:val="23"/>
        </w:rPr>
        <w:t xml:space="preserve"> </w:t>
      </w:r>
      <w:r>
        <w:rPr>
          <w:sz w:val="23"/>
        </w:rPr>
        <w:t>domicílio</w:t>
      </w:r>
      <w:r>
        <w:rPr>
          <w:spacing w:val="19"/>
          <w:sz w:val="23"/>
        </w:rPr>
        <w:t xml:space="preserve"> </w:t>
      </w:r>
      <w:r>
        <w:rPr>
          <w:sz w:val="23"/>
        </w:rPr>
        <w:t>ou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sede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contratado;</w:t>
      </w:r>
    </w:p>
    <w:p w14:paraId="0F8358B8">
      <w:pPr>
        <w:pStyle w:val="9"/>
        <w:numPr>
          <w:ilvl w:val="0"/>
          <w:numId w:val="45"/>
        </w:numPr>
        <w:tabs>
          <w:tab w:val="left" w:pos="385"/>
        </w:tabs>
        <w:spacing w:before="3" w:after="0" w:line="240" w:lineRule="auto"/>
        <w:ind w:left="384" w:right="0" w:hanging="257"/>
        <w:jc w:val="left"/>
        <w:rPr>
          <w:sz w:val="23"/>
        </w:rPr>
      </w:pPr>
      <w:r>
        <w:rPr>
          <w:w w:val="105"/>
          <w:sz w:val="23"/>
        </w:rPr>
        <w:t>Certificado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Regularidade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FGTS;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e</w:t>
      </w:r>
    </w:p>
    <w:p w14:paraId="6C34DBA1">
      <w:pPr>
        <w:pStyle w:val="9"/>
        <w:numPr>
          <w:ilvl w:val="0"/>
          <w:numId w:val="45"/>
        </w:numPr>
        <w:tabs>
          <w:tab w:val="left" w:pos="371"/>
        </w:tabs>
        <w:spacing w:before="2" w:after="0" w:line="240" w:lineRule="auto"/>
        <w:ind w:left="370" w:right="0" w:hanging="243"/>
        <w:jc w:val="left"/>
        <w:rPr>
          <w:sz w:val="23"/>
        </w:rPr>
      </w:pPr>
      <w:r>
        <w:rPr>
          <w:sz w:val="23"/>
        </w:rPr>
        <w:t>Certidão</w:t>
      </w:r>
      <w:r>
        <w:rPr>
          <w:spacing w:val="14"/>
          <w:sz w:val="23"/>
        </w:rPr>
        <w:t xml:space="preserve"> </w:t>
      </w:r>
      <w:r>
        <w:rPr>
          <w:sz w:val="23"/>
        </w:rPr>
        <w:t>Negativa</w:t>
      </w:r>
      <w:r>
        <w:rPr>
          <w:spacing w:val="14"/>
          <w:sz w:val="23"/>
        </w:rPr>
        <w:t xml:space="preserve"> </w:t>
      </w:r>
      <w:r>
        <w:rPr>
          <w:sz w:val="23"/>
        </w:rPr>
        <w:t>de</w:t>
      </w:r>
      <w:r>
        <w:rPr>
          <w:spacing w:val="15"/>
          <w:sz w:val="23"/>
        </w:rPr>
        <w:t xml:space="preserve"> </w:t>
      </w:r>
      <w:r>
        <w:rPr>
          <w:sz w:val="23"/>
        </w:rPr>
        <w:t>Débitos</w:t>
      </w:r>
      <w:r>
        <w:rPr>
          <w:spacing w:val="9"/>
          <w:sz w:val="23"/>
        </w:rPr>
        <w:t xml:space="preserve"> </w:t>
      </w:r>
      <w:r>
        <w:rPr>
          <w:sz w:val="23"/>
        </w:rPr>
        <w:t>Trabalhistas</w:t>
      </w:r>
      <w:r>
        <w:rPr>
          <w:spacing w:val="15"/>
          <w:sz w:val="23"/>
        </w:rPr>
        <w:t xml:space="preserve"> </w:t>
      </w:r>
      <w:r>
        <w:rPr>
          <w:sz w:val="23"/>
        </w:rPr>
        <w:t>–</w:t>
      </w:r>
      <w:r>
        <w:rPr>
          <w:spacing w:val="14"/>
          <w:sz w:val="23"/>
        </w:rPr>
        <w:t xml:space="preserve"> </w:t>
      </w:r>
      <w:r>
        <w:rPr>
          <w:sz w:val="23"/>
        </w:rPr>
        <w:t>CNDT.</w:t>
      </w:r>
    </w:p>
    <w:p w14:paraId="5CD76B94">
      <w:pPr>
        <w:pStyle w:val="6"/>
        <w:spacing w:before="3"/>
        <w:rPr>
          <w:sz w:val="23"/>
        </w:rPr>
      </w:pPr>
    </w:p>
    <w:p w14:paraId="5C74DA41">
      <w:pPr>
        <w:pStyle w:val="9"/>
        <w:numPr>
          <w:ilvl w:val="2"/>
          <w:numId w:val="44"/>
        </w:numPr>
        <w:tabs>
          <w:tab w:val="left" w:pos="661"/>
        </w:tabs>
        <w:spacing w:before="0" w:after="0" w:line="240" w:lineRule="auto"/>
        <w:ind w:left="128" w:right="293" w:firstLine="0"/>
        <w:jc w:val="left"/>
        <w:rPr>
          <w:sz w:val="23"/>
        </w:rPr>
      </w:pPr>
      <w:r>
        <w:rPr>
          <w:w w:val="105"/>
          <w:sz w:val="23"/>
        </w:rPr>
        <w:t>Responsabilizar-se pelo cumprimento de todas as obrigações trabalhistas, previdenciárias, fiscais,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comerciais</w:t>
      </w:r>
      <w:r>
        <w:rPr>
          <w:spacing w:val="20"/>
          <w:sz w:val="23"/>
        </w:rPr>
        <w:t xml:space="preserve"> </w:t>
      </w:r>
      <w:r>
        <w:rPr>
          <w:sz w:val="23"/>
        </w:rPr>
        <w:t>e</w:t>
      </w:r>
      <w:r>
        <w:rPr>
          <w:spacing w:val="21"/>
          <w:sz w:val="23"/>
        </w:rPr>
        <w:t xml:space="preserve"> </w:t>
      </w:r>
      <w:r>
        <w:rPr>
          <w:sz w:val="23"/>
        </w:rPr>
        <w:t>as</w:t>
      </w:r>
      <w:r>
        <w:rPr>
          <w:spacing w:val="21"/>
          <w:sz w:val="23"/>
        </w:rPr>
        <w:t xml:space="preserve"> </w:t>
      </w:r>
      <w:r>
        <w:rPr>
          <w:sz w:val="23"/>
        </w:rPr>
        <w:t>demais</w:t>
      </w:r>
      <w:r>
        <w:rPr>
          <w:spacing w:val="21"/>
          <w:sz w:val="23"/>
        </w:rPr>
        <w:t xml:space="preserve"> </w:t>
      </w:r>
      <w:r>
        <w:rPr>
          <w:sz w:val="23"/>
        </w:rPr>
        <w:t>previstas</w:t>
      </w:r>
      <w:r>
        <w:rPr>
          <w:spacing w:val="20"/>
          <w:sz w:val="23"/>
        </w:rPr>
        <w:t xml:space="preserve"> </w:t>
      </w:r>
      <w:r>
        <w:rPr>
          <w:sz w:val="23"/>
        </w:rPr>
        <w:t>em</w:t>
      </w:r>
      <w:r>
        <w:rPr>
          <w:spacing w:val="21"/>
          <w:sz w:val="23"/>
        </w:rPr>
        <w:t xml:space="preserve"> </w:t>
      </w:r>
      <w:r>
        <w:rPr>
          <w:sz w:val="23"/>
        </w:rPr>
        <w:t>legislação</w:t>
      </w:r>
      <w:r>
        <w:rPr>
          <w:spacing w:val="21"/>
          <w:sz w:val="23"/>
        </w:rPr>
        <w:t xml:space="preserve"> </w:t>
      </w:r>
      <w:r>
        <w:rPr>
          <w:sz w:val="23"/>
        </w:rPr>
        <w:t>específica,</w:t>
      </w:r>
      <w:r>
        <w:rPr>
          <w:spacing w:val="21"/>
          <w:sz w:val="23"/>
        </w:rPr>
        <w:t xml:space="preserve"> </w:t>
      </w:r>
      <w:r>
        <w:rPr>
          <w:sz w:val="23"/>
        </w:rPr>
        <w:t>cuja</w:t>
      </w:r>
      <w:r>
        <w:rPr>
          <w:spacing w:val="21"/>
          <w:sz w:val="23"/>
        </w:rPr>
        <w:t xml:space="preserve"> </w:t>
      </w:r>
      <w:r>
        <w:rPr>
          <w:sz w:val="23"/>
        </w:rPr>
        <w:t>inadimplência</w:t>
      </w:r>
      <w:r>
        <w:rPr>
          <w:spacing w:val="20"/>
          <w:sz w:val="23"/>
        </w:rPr>
        <w:t xml:space="preserve"> </w:t>
      </w:r>
      <w:r>
        <w:rPr>
          <w:sz w:val="23"/>
        </w:rPr>
        <w:t>não</w:t>
      </w:r>
      <w:r>
        <w:rPr>
          <w:spacing w:val="21"/>
          <w:sz w:val="23"/>
        </w:rPr>
        <w:t xml:space="preserve"> </w:t>
      </w:r>
      <w:r>
        <w:rPr>
          <w:sz w:val="23"/>
        </w:rPr>
        <w:t>transfere</w:t>
      </w:r>
      <w:r>
        <w:rPr>
          <w:spacing w:val="21"/>
          <w:sz w:val="23"/>
        </w:rPr>
        <w:t xml:space="preserve"> </w:t>
      </w:r>
      <w:r>
        <w:rPr>
          <w:sz w:val="23"/>
        </w:rPr>
        <w:t>a</w:t>
      </w:r>
      <w:r>
        <w:rPr>
          <w:spacing w:val="21"/>
          <w:sz w:val="23"/>
        </w:rPr>
        <w:t xml:space="preserve"> </w:t>
      </w:r>
      <w:r>
        <w:rPr>
          <w:sz w:val="23"/>
        </w:rPr>
        <w:t>responsabilidade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ao</w:t>
      </w:r>
      <w:r>
        <w:rPr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CONTRATANTE</w:t>
      </w:r>
      <w:r>
        <w:rPr>
          <w:b/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não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poderá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onerar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objeto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Contrato.</w:t>
      </w:r>
    </w:p>
    <w:p w14:paraId="319C6473">
      <w:pPr>
        <w:pStyle w:val="9"/>
        <w:numPr>
          <w:ilvl w:val="2"/>
          <w:numId w:val="44"/>
        </w:numPr>
        <w:tabs>
          <w:tab w:val="left" w:pos="779"/>
        </w:tabs>
        <w:spacing w:before="4" w:after="0" w:line="240" w:lineRule="auto"/>
        <w:ind w:left="128" w:right="206" w:firstLine="0"/>
        <w:jc w:val="left"/>
        <w:rPr>
          <w:sz w:val="23"/>
        </w:rPr>
      </w:pPr>
      <w:r>
        <w:rPr>
          <w:w w:val="105"/>
          <w:sz w:val="23"/>
        </w:rPr>
        <w:t>Comunicar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ao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Fiscal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Contrato,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no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prazo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24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(vinte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quatro)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horas,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qualquer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ocorrência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anormal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ou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acidente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que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verifique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no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local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execução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objeto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contratual.</w:t>
      </w:r>
    </w:p>
    <w:p w14:paraId="416E6313">
      <w:pPr>
        <w:pStyle w:val="9"/>
        <w:numPr>
          <w:ilvl w:val="2"/>
          <w:numId w:val="44"/>
        </w:numPr>
        <w:tabs>
          <w:tab w:val="left" w:pos="770"/>
        </w:tabs>
        <w:spacing w:before="3" w:after="0" w:line="240" w:lineRule="auto"/>
        <w:ind w:left="128" w:right="180" w:firstLine="0"/>
        <w:jc w:val="left"/>
        <w:rPr>
          <w:sz w:val="23"/>
        </w:rPr>
      </w:pPr>
      <w:r>
        <w:rPr>
          <w:sz w:val="23"/>
        </w:rPr>
        <w:t>Paralisar,</w:t>
      </w:r>
      <w:r>
        <w:rPr>
          <w:spacing w:val="17"/>
          <w:sz w:val="23"/>
        </w:rPr>
        <w:t xml:space="preserve"> </w:t>
      </w:r>
      <w:r>
        <w:rPr>
          <w:sz w:val="23"/>
        </w:rPr>
        <w:t>por</w:t>
      </w:r>
      <w:r>
        <w:rPr>
          <w:spacing w:val="18"/>
          <w:sz w:val="23"/>
        </w:rPr>
        <w:t xml:space="preserve"> </w:t>
      </w:r>
      <w:r>
        <w:rPr>
          <w:sz w:val="23"/>
        </w:rPr>
        <w:t>determinação</w:t>
      </w:r>
      <w:r>
        <w:rPr>
          <w:spacing w:val="17"/>
          <w:sz w:val="23"/>
        </w:rPr>
        <w:t xml:space="preserve"> </w:t>
      </w:r>
      <w:r>
        <w:rPr>
          <w:sz w:val="23"/>
        </w:rPr>
        <w:t>do</w:t>
      </w:r>
      <w:r>
        <w:rPr>
          <w:spacing w:val="18"/>
          <w:sz w:val="23"/>
        </w:rPr>
        <w:t xml:space="preserve"> </w:t>
      </w:r>
      <w:r>
        <w:rPr>
          <w:b/>
          <w:sz w:val="23"/>
        </w:rPr>
        <w:t>CONTRATANTE</w:t>
      </w:r>
      <w:r>
        <w:rPr>
          <w:sz w:val="23"/>
        </w:rPr>
        <w:t>,</w:t>
      </w:r>
      <w:r>
        <w:rPr>
          <w:spacing w:val="18"/>
          <w:sz w:val="23"/>
        </w:rPr>
        <w:t xml:space="preserve"> </w:t>
      </w:r>
      <w:r>
        <w:rPr>
          <w:sz w:val="23"/>
        </w:rPr>
        <w:t>qualquer</w:t>
      </w:r>
      <w:r>
        <w:rPr>
          <w:spacing w:val="17"/>
          <w:sz w:val="23"/>
        </w:rPr>
        <w:t xml:space="preserve"> </w:t>
      </w:r>
      <w:r>
        <w:rPr>
          <w:sz w:val="23"/>
        </w:rPr>
        <w:t>atividade</w:t>
      </w:r>
      <w:r>
        <w:rPr>
          <w:spacing w:val="18"/>
          <w:sz w:val="23"/>
        </w:rPr>
        <w:t xml:space="preserve"> </w:t>
      </w:r>
      <w:r>
        <w:rPr>
          <w:sz w:val="23"/>
        </w:rPr>
        <w:t>que</w:t>
      </w:r>
      <w:r>
        <w:rPr>
          <w:spacing w:val="18"/>
          <w:sz w:val="23"/>
        </w:rPr>
        <w:t xml:space="preserve"> </w:t>
      </w:r>
      <w:r>
        <w:rPr>
          <w:sz w:val="23"/>
        </w:rPr>
        <w:t>não</w:t>
      </w:r>
      <w:r>
        <w:rPr>
          <w:spacing w:val="17"/>
          <w:sz w:val="23"/>
        </w:rPr>
        <w:t xml:space="preserve"> </w:t>
      </w:r>
      <w:r>
        <w:rPr>
          <w:sz w:val="23"/>
        </w:rPr>
        <w:t>esteja</w:t>
      </w:r>
      <w:r>
        <w:rPr>
          <w:spacing w:val="18"/>
          <w:sz w:val="23"/>
        </w:rPr>
        <w:t xml:space="preserve"> </w:t>
      </w:r>
      <w:r>
        <w:rPr>
          <w:sz w:val="23"/>
        </w:rPr>
        <w:t>sendo</w:t>
      </w:r>
      <w:r>
        <w:rPr>
          <w:spacing w:val="18"/>
          <w:sz w:val="23"/>
        </w:rPr>
        <w:t xml:space="preserve"> </w:t>
      </w:r>
      <w:r>
        <w:rPr>
          <w:sz w:val="23"/>
        </w:rPr>
        <w:t>executada</w:t>
      </w:r>
      <w:r>
        <w:rPr>
          <w:spacing w:val="17"/>
          <w:sz w:val="23"/>
        </w:rPr>
        <w:t xml:space="preserve"> </w:t>
      </w:r>
      <w:r>
        <w:rPr>
          <w:sz w:val="23"/>
        </w:rPr>
        <w:t>de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acordo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com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boa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técnica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ou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que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ponha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em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risco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segurança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pessoas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ou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bens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terceiros.</w:t>
      </w:r>
    </w:p>
    <w:p w14:paraId="30EA1A03">
      <w:pPr>
        <w:pStyle w:val="9"/>
        <w:numPr>
          <w:ilvl w:val="2"/>
          <w:numId w:val="44"/>
        </w:numPr>
        <w:tabs>
          <w:tab w:val="left" w:pos="779"/>
        </w:tabs>
        <w:spacing w:before="3" w:after="0" w:line="240" w:lineRule="auto"/>
        <w:ind w:left="128" w:right="567" w:firstLine="0"/>
        <w:jc w:val="left"/>
        <w:rPr>
          <w:sz w:val="23"/>
        </w:rPr>
      </w:pPr>
      <w:r>
        <w:rPr>
          <w:w w:val="105"/>
          <w:sz w:val="23"/>
        </w:rPr>
        <w:t>Conduzir os trabalhos com estrita observância às normas da legislação pertinente, cumprindo as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determinações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dos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Poderes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Públicos,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mantendo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sempre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limpo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local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execução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objeto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nas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melhores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condições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segurança,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higiene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disciplina.</w:t>
      </w:r>
    </w:p>
    <w:p w14:paraId="7A9D3BC7">
      <w:pPr>
        <w:pStyle w:val="9"/>
        <w:numPr>
          <w:ilvl w:val="2"/>
          <w:numId w:val="44"/>
        </w:numPr>
        <w:tabs>
          <w:tab w:val="left" w:pos="779"/>
        </w:tabs>
        <w:spacing w:before="4" w:after="0" w:line="240" w:lineRule="auto"/>
        <w:ind w:left="128" w:right="1039" w:firstLine="0"/>
        <w:jc w:val="left"/>
        <w:rPr>
          <w:sz w:val="23"/>
        </w:rPr>
      </w:pPr>
      <w:r>
        <w:rPr>
          <w:sz w:val="23"/>
        </w:rPr>
        <w:t>Submeter</w:t>
      </w:r>
      <w:r>
        <w:rPr>
          <w:spacing w:val="16"/>
          <w:sz w:val="23"/>
        </w:rPr>
        <w:t xml:space="preserve"> </w:t>
      </w:r>
      <w:r>
        <w:rPr>
          <w:sz w:val="23"/>
        </w:rPr>
        <w:t>previamente,</w:t>
      </w:r>
      <w:r>
        <w:rPr>
          <w:spacing w:val="17"/>
          <w:sz w:val="23"/>
        </w:rPr>
        <w:t xml:space="preserve"> </w:t>
      </w:r>
      <w:r>
        <w:rPr>
          <w:sz w:val="23"/>
        </w:rPr>
        <w:t>por</w:t>
      </w:r>
      <w:r>
        <w:rPr>
          <w:spacing w:val="17"/>
          <w:sz w:val="23"/>
        </w:rPr>
        <w:t xml:space="preserve"> </w:t>
      </w:r>
      <w:r>
        <w:rPr>
          <w:sz w:val="23"/>
        </w:rPr>
        <w:t>escrito,</w:t>
      </w:r>
      <w:r>
        <w:rPr>
          <w:spacing w:val="17"/>
          <w:sz w:val="23"/>
        </w:rPr>
        <w:t xml:space="preserve"> </w:t>
      </w:r>
      <w:r>
        <w:rPr>
          <w:sz w:val="23"/>
        </w:rPr>
        <w:t>ao</w:t>
      </w:r>
      <w:r>
        <w:rPr>
          <w:spacing w:val="17"/>
          <w:sz w:val="23"/>
        </w:rPr>
        <w:t xml:space="preserve"> </w:t>
      </w:r>
      <w:r>
        <w:rPr>
          <w:b/>
          <w:sz w:val="23"/>
        </w:rPr>
        <w:t>CONTRATANTE</w:t>
      </w:r>
      <w:r>
        <w:rPr>
          <w:sz w:val="23"/>
        </w:rPr>
        <w:t>,</w:t>
      </w:r>
      <w:r>
        <w:rPr>
          <w:spacing w:val="16"/>
          <w:sz w:val="23"/>
        </w:rPr>
        <w:t xml:space="preserve"> </w:t>
      </w:r>
      <w:r>
        <w:rPr>
          <w:sz w:val="23"/>
        </w:rPr>
        <w:t>para</w:t>
      </w:r>
      <w:r>
        <w:rPr>
          <w:spacing w:val="17"/>
          <w:sz w:val="23"/>
        </w:rPr>
        <w:t xml:space="preserve"> </w:t>
      </w:r>
      <w:r>
        <w:rPr>
          <w:sz w:val="23"/>
        </w:rPr>
        <w:t>análise</w:t>
      </w:r>
      <w:r>
        <w:rPr>
          <w:spacing w:val="17"/>
          <w:sz w:val="23"/>
        </w:rPr>
        <w:t xml:space="preserve"> </w:t>
      </w:r>
      <w:r>
        <w:rPr>
          <w:sz w:val="23"/>
        </w:rPr>
        <w:t>e</w:t>
      </w:r>
      <w:r>
        <w:rPr>
          <w:spacing w:val="17"/>
          <w:sz w:val="23"/>
        </w:rPr>
        <w:t xml:space="preserve"> </w:t>
      </w:r>
      <w:r>
        <w:rPr>
          <w:sz w:val="23"/>
        </w:rPr>
        <w:t>aprovação,</w:t>
      </w:r>
      <w:r>
        <w:rPr>
          <w:spacing w:val="17"/>
          <w:sz w:val="23"/>
        </w:rPr>
        <w:t xml:space="preserve"> </w:t>
      </w:r>
      <w:r>
        <w:rPr>
          <w:sz w:val="23"/>
        </w:rPr>
        <w:t>quaisquer</w:t>
      </w:r>
      <w:r>
        <w:rPr>
          <w:spacing w:val="1"/>
          <w:sz w:val="23"/>
        </w:rPr>
        <w:t xml:space="preserve"> </w:t>
      </w:r>
      <w:r>
        <w:rPr>
          <w:sz w:val="23"/>
        </w:rPr>
        <w:t>mudanças</w:t>
      </w:r>
      <w:r>
        <w:rPr>
          <w:spacing w:val="20"/>
          <w:sz w:val="23"/>
        </w:rPr>
        <w:t xml:space="preserve"> </w:t>
      </w:r>
      <w:r>
        <w:rPr>
          <w:sz w:val="23"/>
        </w:rPr>
        <w:t>nos</w:t>
      </w:r>
      <w:r>
        <w:rPr>
          <w:spacing w:val="21"/>
          <w:sz w:val="23"/>
        </w:rPr>
        <w:t xml:space="preserve"> </w:t>
      </w:r>
      <w:r>
        <w:rPr>
          <w:sz w:val="23"/>
        </w:rPr>
        <w:t>métodos</w:t>
      </w:r>
      <w:r>
        <w:rPr>
          <w:spacing w:val="21"/>
          <w:sz w:val="23"/>
        </w:rPr>
        <w:t xml:space="preserve"> </w:t>
      </w:r>
      <w:r>
        <w:rPr>
          <w:sz w:val="23"/>
        </w:rPr>
        <w:t>executivos</w:t>
      </w:r>
      <w:r>
        <w:rPr>
          <w:spacing w:val="21"/>
          <w:sz w:val="23"/>
        </w:rPr>
        <w:t xml:space="preserve"> </w:t>
      </w:r>
      <w:r>
        <w:rPr>
          <w:sz w:val="23"/>
        </w:rPr>
        <w:t>que</w:t>
      </w:r>
      <w:r>
        <w:rPr>
          <w:spacing w:val="21"/>
          <w:sz w:val="23"/>
        </w:rPr>
        <w:t xml:space="preserve"> </w:t>
      </w:r>
      <w:r>
        <w:rPr>
          <w:sz w:val="23"/>
        </w:rPr>
        <w:t>fujam</w:t>
      </w:r>
      <w:r>
        <w:rPr>
          <w:spacing w:val="21"/>
          <w:sz w:val="23"/>
        </w:rPr>
        <w:t xml:space="preserve"> </w:t>
      </w:r>
      <w:r>
        <w:rPr>
          <w:sz w:val="23"/>
        </w:rPr>
        <w:t>às</w:t>
      </w:r>
      <w:r>
        <w:rPr>
          <w:spacing w:val="21"/>
          <w:sz w:val="23"/>
        </w:rPr>
        <w:t xml:space="preserve"> </w:t>
      </w:r>
      <w:r>
        <w:rPr>
          <w:sz w:val="23"/>
        </w:rPr>
        <w:t>especificações</w:t>
      </w:r>
      <w:r>
        <w:rPr>
          <w:spacing w:val="21"/>
          <w:sz w:val="23"/>
        </w:rPr>
        <w:t xml:space="preserve"> </w:t>
      </w:r>
      <w:r>
        <w:rPr>
          <w:sz w:val="23"/>
        </w:rPr>
        <w:t>do</w:t>
      </w:r>
      <w:r>
        <w:rPr>
          <w:spacing w:val="21"/>
          <w:sz w:val="23"/>
        </w:rPr>
        <w:t xml:space="preserve"> </w:t>
      </w:r>
      <w:r>
        <w:rPr>
          <w:sz w:val="23"/>
        </w:rPr>
        <w:t>memorial</w:t>
      </w:r>
      <w:r>
        <w:rPr>
          <w:spacing w:val="20"/>
          <w:sz w:val="23"/>
        </w:rPr>
        <w:t xml:space="preserve"> </w:t>
      </w:r>
      <w:r>
        <w:rPr>
          <w:sz w:val="23"/>
        </w:rPr>
        <w:t>descritivo</w:t>
      </w:r>
      <w:r>
        <w:rPr>
          <w:spacing w:val="21"/>
          <w:sz w:val="23"/>
        </w:rPr>
        <w:t xml:space="preserve"> </w:t>
      </w:r>
      <w:r>
        <w:rPr>
          <w:sz w:val="23"/>
        </w:rPr>
        <w:t>ou</w:t>
      </w:r>
      <w:r>
        <w:rPr>
          <w:spacing w:val="21"/>
          <w:sz w:val="23"/>
        </w:rPr>
        <w:t xml:space="preserve"> </w:t>
      </w:r>
      <w:r>
        <w:rPr>
          <w:sz w:val="23"/>
        </w:rPr>
        <w:t>instrumento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congênere.</w:t>
      </w:r>
    </w:p>
    <w:p w14:paraId="77B2AB8A">
      <w:pPr>
        <w:pStyle w:val="9"/>
        <w:numPr>
          <w:ilvl w:val="2"/>
          <w:numId w:val="44"/>
        </w:numPr>
        <w:tabs>
          <w:tab w:val="left" w:pos="779"/>
        </w:tabs>
        <w:spacing w:before="5" w:after="0" w:line="240" w:lineRule="auto"/>
        <w:ind w:left="128" w:right="272" w:firstLine="0"/>
        <w:jc w:val="left"/>
        <w:rPr>
          <w:sz w:val="23"/>
        </w:rPr>
      </w:pPr>
      <w:r>
        <w:rPr>
          <w:w w:val="105"/>
          <w:sz w:val="23"/>
        </w:rPr>
        <w:t>Não permitir a utilização de qualquer trabalho do menor de dezesseis anos, exceto na condição de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aprendiz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para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os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maiores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quatorze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anos,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nem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permitir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utilização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trabalho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menor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dezoito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anos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em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trabalho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noturno,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perigoso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ou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insalubre,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na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forma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art.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7º,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XXXIII,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da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Constituição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Federal.</w:t>
      </w:r>
    </w:p>
    <w:p w14:paraId="66786203">
      <w:pPr>
        <w:pStyle w:val="9"/>
        <w:numPr>
          <w:ilvl w:val="2"/>
          <w:numId w:val="44"/>
        </w:numPr>
        <w:tabs>
          <w:tab w:val="left" w:pos="779"/>
        </w:tabs>
        <w:spacing w:before="4" w:after="0" w:line="240" w:lineRule="auto"/>
        <w:ind w:left="128" w:right="258" w:firstLine="0"/>
        <w:jc w:val="left"/>
        <w:rPr>
          <w:sz w:val="23"/>
        </w:rPr>
      </w:pPr>
      <w:r>
        <w:rPr>
          <w:sz w:val="23"/>
        </w:rPr>
        <w:t>Manter</w:t>
      </w:r>
      <w:r>
        <w:rPr>
          <w:spacing w:val="18"/>
          <w:sz w:val="23"/>
        </w:rPr>
        <w:t xml:space="preserve"> </w:t>
      </w:r>
      <w:r>
        <w:rPr>
          <w:sz w:val="23"/>
        </w:rPr>
        <w:t>durante</w:t>
      </w:r>
      <w:r>
        <w:rPr>
          <w:spacing w:val="18"/>
          <w:sz w:val="23"/>
        </w:rPr>
        <w:t xml:space="preserve"> </w:t>
      </w:r>
      <w:r>
        <w:rPr>
          <w:sz w:val="23"/>
        </w:rPr>
        <w:t>toda</w:t>
      </w:r>
      <w:r>
        <w:rPr>
          <w:spacing w:val="18"/>
          <w:sz w:val="23"/>
        </w:rPr>
        <w:t xml:space="preserve"> </w:t>
      </w:r>
      <w:r>
        <w:rPr>
          <w:sz w:val="23"/>
        </w:rPr>
        <w:t>a</w:t>
      </w:r>
      <w:r>
        <w:rPr>
          <w:spacing w:val="18"/>
          <w:sz w:val="23"/>
        </w:rPr>
        <w:t xml:space="preserve"> </w:t>
      </w:r>
      <w:r>
        <w:rPr>
          <w:sz w:val="23"/>
        </w:rPr>
        <w:t>vigência</w:t>
      </w:r>
      <w:r>
        <w:rPr>
          <w:spacing w:val="18"/>
          <w:sz w:val="23"/>
        </w:rPr>
        <w:t xml:space="preserve"> </w:t>
      </w:r>
      <w:r>
        <w:rPr>
          <w:sz w:val="23"/>
        </w:rPr>
        <w:t>do</w:t>
      </w:r>
      <w:r>
        <w:rPr>
          <w:spacing w:val="18"/>
          <w:sz w:val="23"/>
        </w:rPr>
        <w:t xml:space="preserve"> </w:t>
      </w:r>
      <w:r>
        <w:rPr>
          <w:sz w:val="23"/>
        </w:rPr>
        <w:t>Contrato,</w:t>
      </w:r>
      <w:r>
        <w:rPr>
          <w:spacing w:val="18"/>
          <w:sz w:val="23"/>
        </w:rPr>
        <w:t xml:space="preserve"> </w:t>
      </w:r>
      <w:r>
        <w:rPr>
          <w:sz w:val="23"/>
        </w:rPr>
        <w:t>em</w:t>
      </w:r>
      <w:r>
        <w:rPr>
          <w:spacing w:val="18"/>
          <w:sz w:val="23"/>
        </w:rPr>
        <w:t xml:space="preserve"> </w:t>
      </w:r>
      <w:r>
        <w:rPr>
          <w:sz w:val="23"/>
        </w:rPr>
        <w:t>compatibilidade</w:t>
      </w:r>
      <w:r>
        <w:rPr>
          <w:spacing w:val="18"/>
          <w:sz w:val="23"/>
        </w:rPr>
        <w:t xml:space="preserve"> </w:t>
      </w:r>
      <w:r>
        <w:rPr>
          <w:sz w:val="23"/>
        </w:rPr>
        <w:t>com</w:t>
      </w:r>
      <w:r>
        <w:rPr>
          <w:spacing w:val="18"/>
          <w:sz w:val="23"/>
        </w:rPr>
        <w:t xml:space="preserve"> </w:t>
      </w:r>
      <w:r>
        <w:rPr>
          <w:sz w:val="23"/>
        </w:rPr>
        <w:t>as</w:t>
      </w:r>
      <w:r>
        <w:rPr>
          <w:spacing w:val="18"/>
          <w:sz w:val="23"/>
        </w:rPr>
        <w:t xml:space="preserve"> </w:t>
      </w:r>
      <w:r>
        <w:rPr>
          <w:sz w:val="23"/>
        </w:rPr>
        <w:t>obrigações</w:t>
      </w:r>
      <w:r>
        <w:rPr>
          <w:spacing w:val="19"/>
          <w:sz w:val="23"/>
        </w:rPr>
        <w:t xml:space="preserve"> </w:t>
      </w:r>
      <w:r>
        <w:rPr>
          <w:sz w:val="23"/>
        </w:rPr>
        <w:t>assumidas,</w:t>
      </w:r>
      <w:r>
        <w:rPr>
          <w:spacing w:val="18"/>
          <w:sz w:val="23"/>
        </w:rPr>
        <w:t xml:space="preserve"> </w:t>
      </w:r>
      <w:r>
        <w:rPr>
          <w:sz w:val="23"/>
        </w:rPr>
        <w:t>todas</w:t>
      </w:r>
      <w:r>
        <w:rPr>
          <w:spacing w:val="18"/>
          <w:sz w:val="23"/>
        </w:rPr>
        <w:t xml:space="preserve"> </w:t>
      </w:r>
      <w:r>
        <w:rPr>
          <w:sz w:val="23"/>
        </w:rPr>
        <w:t>as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condições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exigidas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para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habilitação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na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licitação.</w:t>
      </w:r>
    </w:p>
    <w:p w14:paraId="027ACC9D">
      <w:pPr>
        <w:pStyle w:val="9"/>
        <w:numPr>
          <w:ilvl w:val="2"/>
          <w:numId w:val="44"/>
        </w:numPr>
        <w:tabs>
          <w:tab w:val="left" w:pos="779"/>
        </w:tabs>
        <w:spacing w:before="3" w:after="0" w:line="240" w:lineRule="auto"/>
        <w:ind w:left="128" w:right="719" w:firstLine="0"/>
        <w:jc w:val="both"/>
        <w:rPr>
          <w:sz w:val="23"/>
        </w:rPr>
      </w:pPr>
      <w:r>
        <w:rPr>
          <w:w w:val="105"/>
          <w:sz w:val="23"/>
        </w:rPr>
        <w:t>Cumprir,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durante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todo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período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execução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Contrato,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reserva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cargos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prevista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em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lei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para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pessoa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com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deficiência,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para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reabilitado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da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Previdência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Social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ou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para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aprendiz,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bem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como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reservas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cargos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previstas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na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legislação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fldChar w:fldCharType="begin"/>
      </w:r>
      <w:r>
        <w:instrText xml:space="preserve"> HYPERLINK "http://www.planalto.gov.br/ccivil_03/_ato2019-2022/2021/lei/L14133.htm#art116" \h </w:instrText>
      </w:r>
      <w:r>
        <w:fldChar w:fldCharType="separate"/>
      </w:r>
      <w:r>
        <w:rPr>
          <w:color w:val="000080"/>
          <w:w w:val="105"/>
          <w:sz w:val="23"/>
          <w:u w:val="single" w:color="000080"/>
        </w:rPr>
        <w:t>art.</w:t>
      </w:r>
      <w:r>
        <w:rPr>
          <w:color w:val="000080"/>
          <w:spacing w:val="-3"/>
          <w:w w:val="105"/>
          <w:sz w:val="23"/>
          <w:u w:val="single" w:color="000080"/>
        </w:rPr>
        <w:t xml:space="preserve"> </w:t>
      </w:r>
      <w:r>
        <w:rPr>
          <w:color w:val="000080"/>
          <w:w w:val="105"/>
          <w:sz w:val="23"/>
          <w:u w:val="single" w:color="000080"/>
        </w:rPr>
        <w:t>116</w:t>
      </w:r>
      <w:r>
        <w:rPr>
          <w:color w:val="000080"/>
          <w:spacing w:val="-4"/>
          <w:w w:val="105"/>
          <w:sz w:val="23"/>
          <w:u w:val="single" w:color="000080"/>
        </w:rPr>
        <w:t xml:space="preserve"> </w:t>
      </w:r>
      <w:r>
        <w:rPr>
          <w:color w:val="000080"/>
          <w:w w:val="105"/>
          <w:sz w:val="23"/>
          <w:u w:val="single" w:color="000080"/>
        </w:rPr>
        <w:t>da</w:t>
      </w:r>
      <w:r>
        <w:rPr>
          <w:color w:val="000080"/>
          <w:spacing w:val="-3"/>
          <w:w w:val="105"/>
          <w:sz w:val="23"/>
          <w:u w:val="single" w:color="000080"/>
        </w:rPr>
        <w:t xml:space="preserve"> </w:t>
      </w:r>
      <w:r>
        <w:rPr>
          <w:color w:val="000080"/>
          <w:w w:val="105"/>
          <w:sz w:val="23"/>
          <w:u w:val="single" w:color="000080"/>
        </w:rPr>
        <w:t>Lei</w:t>
      </w:r>
      <w:r>
        <w:rPr>
          <w:color w:val="000080"/>
          <w:spacing w:val="-4"/>
          <w:w w:val="105"/>
          <w:sz w:val="23"/>
          <w:u w:val="single" w:color="000080"/>
        </w:rPr>
        <w:t xml:space="preserve"> </w:t>
      </w:r>
      <w:r>
        <w:rPr>
          <w:color w:val="000080"/>
          <w:w w:val="105"/>
          <w:sz w:val="23"/>
          <w:u w:val="single" w:color="000080"/>
        </w:rPr>
        <w:t>nº</w:t>
      </w:r>
      <w:r>
        <w:rPr>
          <w:color w:val="000080"/>
          <w:spacing w:val="-3"/>
          <w:w w:val="105"/>
          <w:sz w:val="23"/>
          <w:u w:val="single" w:color="000080"/>
        </w:rPr>
        <w:t xml:space="preserve"> </w:t>
      </w:r>
      <w:r>
        <w:rPr>
          <w:color w:val="000080"/>
          <w:w w:val="105"/>
          <w:sz w:val="23"/>
          <w:u w:val="single" w:color="000080"/>
        </w:rPr>
        <w:t>14.133/2021</w:t>
      </w:r>
      <w:r>
        <w:rPr>
          <w:color w:val="000080"/>
          <w:w w:val="105"/>
          <w:sz w:val="23"/>
          <w:u w:val="single" w:color="000080"/>
        </w:rPr>
        <w:fldChar w:fldCharType="end"/>
      </w:r>
      <w:r>
        <w:rPr>
          <w:w w:val="105"/>
          <w:sz w:val="23"/>
        </w:rPr>
        <w:t>).</w:t>
      </w:r>
    </w:p>
    <w:p w14:paraId="6562FD5D">
      <w:pPr>
        <w:pStyle w:val="9"/>
        <w:numPr>
          <w:ilvl w:val="3"/>
          <w:numId w:val="44"/>
        </w:numPr>
        <w:tabs>
          <w:tab w:val="left" w:pos="956"/>
        </w:tabs>
        <w:spacing w:before="4" w:after="0" w:line="240" w:lineRule="auto"/>
        <w:ind w:left="128" w:right="439" w:firstLine="0"/>
        <w:jc w:val="left"/>
        <w:rPr>
          <w:sz w:val="23"/>
        </w:rPr>
      </w:pPr>
      <w:r>
        <w:rPr>
          <w:w w:val="105"/>
          <w:sz w:val="23"/>
        </w:rPr>
        <w:t>Comprovar a reserva de cargos a que se refere a cláusula acima, no prazo fixado pelo Fiscal do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Contrato,</w:t>
      </w:r>
      <w:r>
        <w:rPr>
          <w:spacing w:val="17"/>
          <w:sz w:val="23"/>
        </w:rPr>
        <w:t xml:space="preserve"> </w:t>
      </w:r>
      <w:r>
        <w:rPr>
          <w:sz w:val="23"/>
        </w:rPr>
        <w:t>com</w:t>
      </w:r>
      <w:r>
        <w:rPr>
          <w:spacing w:val="17"/>
          <w:sz w:val="23"/>
        </w:rPr>
        <w:t xml:space="preserve"> </w:t>
      </w:r>
      <w:r>
        <w:rPr>
          <w:sz w:val="23"/>
        </w:rPr>
        <w:t>a</w:t>
      </w:r>
      <w:r>
        <w:rPr>
          <w:spacing w:val="17"/>
          <w:sz w:val="23"/>
        </w:rPr>
        <w:t xml:space="preserve"> </w:t>
      </w:r>
      <w:r>
        <w:rPr>
          <w:sz w:val="23"/>
        </w:rPr>
        <w:t>indicação</w:t>
      </w:r>
      <w:r>
        <w:rPr>
          <w:spacing w:val="17"/>
          <w:sz w:val="23"/>
        </w:rPr>
        <w:t xml:space="preserve"> </w:t>
      </w:r>
      <w:r>
        <w:rPr>
          <w:sz w:val="23"/>
        </w:rPr>
        <w:t>dos</w:t>
      </w:r>
      <w:r>
        <w:rPr>
          <w:spacing w:val="17"/>
          <w:sz w:val="23"/>
        </w:rPr>
        <w:t xml:space="preserve"> </w:t>
      </w:r>
      <w:r>
        <w:rPr>
          <w:sz w:val="23"/>
        </w:rPr>
        <w:t>empregados</w:t>
      </w:r>
      <w:r>
        <w:rPr>
          <w:spacing w:val="17"/>
          <w:sz w:val="23"/>
        </w:rPr>
        <w:t xml:space="preserve"> </w:t>
      </w:r>
      <w:r>
        <w:rPr>
          <w:sz w:val="23"/>
        </w:rPr>
        <w:t>que</w:t>
      </w:r>
      <w:r>
        <w:rPr>
          <w:spacing w:val="17"/>
          <w:sz w:val="23"/>
        </w:rPr>
        <w:t xml:space="preserve"> </w:t>
      </w:r>
      <w:r>
        <w:rPr>
          <w:sz w:val="23"/>
        </w:rPr>
        <w:t>preencheram</w:t>
      </w:r>
      <w:r>
        <w:rPr>
          <w:spacing w:val="17"/>
          <w:sz w:val="23"/>
        </w:rPr>
        <w:t xml:space="preserve"> </w:t>
      </w:r>
      <w:r>
        <w:rPr>
          <w:sz w:val="23"/>
        </w:rPr>
        <w:t>as</w:t>
      </w:r>
      <w:r>
        <w:rPr>
          <w:spacing w:val="17"/>
          <w:sz w:val="23"/>
        </w:rPr>
        <w:t xml:space="preserve"> </w:t>
      </w:r>
      <w:r>
        <w:rPr>
          <w:sz w:val="23"/>
        </w:rPr>
        <w:t>referidas</w:t>
      </w:r>
      <w:r>
        <w:rPr>
          <w:spacing w:val="18"/>
          <w:sz w:val="23"/>
        </w:rPr>
        <w:t xml:space="preserve"> </w:t>
      </w:r>
      <w:r>
        <w:rPr>
          <w:sz w:val="23"/>
        </w:rPr>
        <w:t>vagas</w:t>
      </w:r>
      <w:r>
        <w:rPr>
          <w:spacing w:val="17"/>
          <w:sz w:val="23"/>
        </w:rPr>
        <w:t xml:space="preserve"> </w:t>
      </w:r>
      <w:r>
        <w:rPr>
          <w:sz w:val="23"/>
        </w:rPr>
        <w:t>(</w:t>
      </w:r>
      <w:r>
        <w:fldChar w:fldCharType="begin"/>
      </w:r>
      <w:r>
        <w:instrText xml:space="preserve"> HYPERLINK "http://www.planalto.gov.br/ccivil_03/_ato2019-2022/2021/lei/L14133.htm#art116" \h </w:instrText>
      </w:r>
      <w:r>
        <w:fldChar w:fldCharType="separate"/>
      </w:r>
      <w:r>
        <w:rPr>
          <w:color w:val="000080"/>
          <w:sz w:val="23"/>
          <w:u w:val="single" w:color="000080"/>
        </w:rPr>
        <w:t>art.</w:t>
      </w:r>
      <w:r>
        <w:rPr>
          <w:color w:val="000080"/>
          <w:spacing w:val="17"/>
          <w:sz w:val="23"/>
          <w:u w:val="single" w:color="000080"/>
        </w:rPr>
        <w:t xml:space="preserve"> </w:t>
      </w:r>
      <w:r>
        <w:rPr>
          <w:color w:val="000080"/>
          <w:sz w:val="23"/>
          <w:u w:val="single" w:color="000080"/>
        </w:rPr>
        <w:t>116</w:t>
      </w:r>
      <w:r>
        <w:rPr>
          <w:color w:val="000080"/>
          <w:sz w:val="23"/>
        </w:rPr>
        <w:t>,</w:t>
      </w:r>
      <w:r>
        <w:rPr>
          <w:color w:val="000080"/>
          <w:spacing w:val="17"/>
          <w:sz w:val="23"/>
        </w:rPr>
        <w:t xml:space="preserve"> </w:t>
      </w:r>
      <w:r>
        <w:rPr>
          <w:color w:val="000080"/>
          <w:sz w:val="23"/>
          <w:u w:val="single" w:color="000080"/>
        </w:rPr>
        <w:t>parágrafo</w:t>
      </w:r>
      <w:r>
        <w:rPr>
          <w:color w:val="000080"/>
          <w:spacing w:val="17"/>
          <w:sz w:val="23"/>
          <w:u w:val="single" w:color="000080"/>
        </w:rPr>
        <w:t xml:space="preserve"> </w:t>
      </w:r>
      <w:r>
        <w:rPr>
          <w:color w:val="000080"/>
          <w:sz w:val="23"/>
          <w:u w:val="single" w:color="000080"/>
        </w:rPr>
        <w:t>único,</w:t>
      </w:r>
      <w:r>
        <w:rPr>
          <w:color w:val="000080"/>
          <w:spacing w:val="17"/>
          <w:sz w:val="23"/>
          <w:u w:val="single" w:color="000080"/>
        </w:rPr>
        <w:t xml:space="preserve"> </w:t>
      </w:r>
      <w:r>
        <w:rPr>
          <w:color w:val="000080"/>
          <w:sz w:val="23"/>
          <w:u w:val="single" w:color="000080"/>
        </w:rPr>
        <w:t>da</w:t>
      </w:r>
      <w:r>
        <w:rPr>
          <w:color w:val="000080"/>
          <w:sz w:val="23"/>
          <w:u w:val="single" w:color="000080"/>
        </w:rPr>
        <w:fldChar w:fldCharType="end"/>
      </w:r>
      <w:r>
        <w:rPr>
          <w:color w:val="000080"/>
          <w:spacing w:val="-54"/>
          <w:sz w:val="23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"http://www.planalto.gov.br/ccivil_03/_ato2019-2022/2021/lei/L14133.htm#art116" \h </w:instrText>
      </w:r>
      <w:r>
        <w:fldChar w:fldCharType="separate"/>
      </w:r>
      <w:r>
        <w:rPr>
          <w:color w:val="000080"/>
          <w:w w:val="105"/>
          <w:sz w:val="23"/>
          <w:u w:val="single" w:color="000080"/>
        </w:rPr>
        <w:t>Lei</w:t>
      </w:r>
      <w:r>
        <w:rPr>
          <w:color w:val="000080"/>
          <w:spacing w:val="-3"/>
          <w:w w:val="105"/>
          <w:sz w:val="23"/>
          <w:u w:val="single" w:color="000080"/>
        </w:rPr>
        <w:t xml:space="preserve"> </w:t>
      </w:r>
      <w:r>
        <w:rPr>
          <w:color w:val="000080"/>
          <w:w w:val="105"/>
          <w:sz w:val="23"/>
          <w:u w:val="single" w:color="000080"/>
        </w:rPr>
        <w:t>nº</w:t>
      </w:r>
      <w:r>
        <w:rPr>
          <w:color w:val="000080"/>
          <w:spacing w:val="-2"/>
          <w:w w:val="105"/>
          <w:sz w:val="23"/>
          <w:u w:val="single" w:color="000080"/>
        </w:rPr>
        <w:t xml:space="preserve"> </w:t>
      </w:r>
      <w:r>
        <w:rPr>
          <w:color w:val="000080"/>
          <w:w w:val="105"/>
          <w:sz w:val="23"/>
          <w:u w:val="single" w:color="000080"/>
        </w:rPr>
        <w:t>14.133/2021</w:t>
      </w:r>
      <w:r>
        <w:rPr>
          <w:color w:val="000080"/>
          <w:w w:val="105"/>
          <w:sz w:val="23"/>
          <w:u w:val="single" w:color="000080"/>
        </w:rPr>
        <w:fldChar w:fldCharType="end"/>
      </w:r>
      <w:r>
        <w:rPr>
          <w:w w:val="105"/>
          <w:sz w:val="23"/>
        </w:rPr>
        <w:t>).</w:t>
      </w:r>
    </w:p>
    <w:p w14:paraId="0A5F9AE2">
      <w:pPr>
        <w:pStyle w:val="9"/>
        <w:numPr>
          <w:ilvl w:val="2"/>
          <w:numId w:val="44"/>
        </w:numPr>
        <w:tabs>
          <w:tab w:val="left" w:pos="779"/>
        </w:tabs>
        <w:spacing w:before="5" w:after="0" w:line="240" w:lineRule="auto"/>
        <w:ind w:left="778" w:right="0" w:hanging="651"/>
        <w:jc w:val="left"/>
        <w:rPr>
          <w:sz w:val="23"/>
        </w:rPr>
      </w:pPr>
      <w:r>
        <w:rPr>
          <w:sz w:val="23"/>
        </w:rPr>
        <w:t>Guardar</w:t>
      </w:r>
      <w:r>
        <w:rPr>
          <w:spacing w:val="17"/>
          <w:sz w:val="23"/>
        </w:rPr>
        <w:t xml:space="preserve"> </w:t>
      </w:r>
      <w:r>
        <w:rPr>
          <w:sz w:val="23"/>
        </w:rPr>
        <w:t>sigilo</w:t>
      </w:r>
      <w:r>
        <w:rPr>
          <w:spacing w:val="18"/>
          <w:sz w:val="23"/>
        </w:rPr>
        <w:t xml:space="preserve"> </w:t>
      </w:r>
      <w:r>
        <w:rPr>
          <w:sz w:val="23"/>
        </w:rPr>
        <w:t>sobre</w:t>
      </w:r>
      <w:r>
        <w:rPr>
          <w:spacing w:val="18"/>
          <w:sz w:val="23"/>
        </w:rPr>
        <w:t xml:space="preserve"> </w:t>
      </w:r>
      <w:r>
        <w:rPr>
          <w:sz w:val="23"/>
        </w:rPr>
        <w:t>todas</w:t>
      </w:r>
      <w:r>
        <w:rPr>
          <w:spacing w:val="18"/>
          <w:sz w:val="23"/>
        </w:rPr>
        <w:t xml:space="preserve"> </w:t>
      </w:r>
      <w:r>
        <w:rPr>
          <w:sz w:val="23"/>
        </w:rPr>
        <w:t>as</w:t>
      </w:r>
      <w:r>
        <w:rPr>
          <w:spacing w:val="18"/>
          <w:sz w:val="23"/>
        </w:rPr>
        <w:t xml:space="preserve"> </w:t>
      </w:r>
      <w:r>
        <w:rPr>
          <w:sz w:val="23"/>
        </w:rPr>
        <w:t>informações</w:t>
      </w:r>
      <w:r>
        <w:rPr>
          <w:spacing w:val="18"/>
          <w:sz w:val="23"/>
        </w:rPr>
        <w:t xml:space="preserve"> </w:t>
      </w:r>
      <w:r>
        <w:rPr>
          <w:sz w:val="23"/>
        </w:rPr>
        <w:t>obtidas</w:t>
      </w:r>
      <w:r>
        <w:rPr>
          <w:spacing w:val="18"/>
          <w:sz w:val="23"/>
        </w:rPr>
        <w:t xml:space="preserve"> </w:t>
      </w:r>
      <w:r>
        <w:rPr>
          <w:sz w:val="23"/>
        </w:rPr>
        <w:t>em</w:t>
      </w:r>
      <w:r>
        <w:rPr>
          <w:spacing w:val="18"/>
          <w:sz w:val="23"/>
        </w:rPr>
        <w:t xml:space="preserve"> </w:t>
      </w:r>
      <w:r>
        <w:rPr>
          <w:sz w:val="23"/>
        </w:rPr>
        <w:t>decorrência</w:t>
      </w:r>
      <w:r>
        <w:rPr>
          <w:spacing w:val="18"/>
          <w:sz w:val="23"/>
        </w:rPr>
        <w:t xml:space="preserve"> </w:t>
      </w:r>
      <w:r>
        <w:rPr>
          <w:sz w:val="23"/>
        </w:rPr>
        <w:t>do</w:t>
      </w:r>
      <w:r>
        <w:rPr>
          <w:spacing w:val="18"/>
          <w:sz w:val="23"/>
        </w:rPr>
        <w:t xml:space="preserve"> </w:t>
      </w:r>
      <w:r>
        <w:rPr>
          <w:sz w:val="23"/>
        </w:rPr>
        <w:t>cumprimento</w:t>
      </w:r>
      <w:r>
        <w:rPr>
          <w:spacing w:val="18"/>
          <w:sz w:val="23"/>
        </w:rPr>
        <w:t xml:space="preserve"> </w:t>
      </w:r>
      <w:r>
        <w:rPr>
          <w:sz w:val="23"/>
        </w:rPr>
        <w:t>do</w:t>
      </w:r>
      <w:r>
        <w:rPr>
          <w:spacing w:val="18"/>
          <w:sz w:val="23"/>
        </w:rPr>
        <w:t xml:space="preserve"> </w:t>
      </w:r>
      <w:r>
        <w:rPr>
          <w:sz w:val="23"/>
        </w:rPr>
        <w:t>Contrato.</w:t>
      </w:r>
    </w:p>
    <w:p w14:paraId="4E4040CF">
      <w:pPr>
        <w:pStyle w:val="9"/>
        <w:numPr>
          <w:ilvl w:val="2"/>
          <w:numId w:val="44"/>
        </w:numPr>
        <w:tabs>
          <w:tab w:val="left" w:pos="766"/>
        </w:tabs>
        <w:spacing w:before="1" w:after="0" w:line="240" w:lineRule="auto"/>
        <w:ind w:left="128" w:right="639" w:firstLine="0"/>
        <w:jc w:val="left"/>
        <w:rPr>
          <w:sz w:val="23"/>
        </w:rPr>
      </w:pPr>
      <w:r>
        <w:rPr>
          <w:w w:val="105"/>
          <w:sz w:val="23"/>
        </w:rPr>
        <w:t>Arcar com o ônus decorrente de eventual equívoco no dimensionamento dos quantitativos de sua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proposta, inclusive quanto aos custos variáveis decorrentes de fatores futuros e incertos, devendo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complementá-los,</w:t>
      </w:r>
      <w:r>
        <w:rPr>
          <w:spacing w:val="18"/>
          <w:sz w:val="23"/>
        </w:rPr>
        <w:t xml:space="preserve"> </w:t>
      </w:r>
      <w:r>
        <w:rPr>
          <w:sz w:val="23"/>
        </w:rPr>
        <w:t>caso</w:t>
      </w:r>
      <w:r>
        <w:rPr>
          <w:spacing w:val="19"/>
          <w:sz w:val="23"/>
        </w:rPr>
        <w:t xml:space="preserve"> </w:t>
      </w:r>
      <w:r>
        <w:rPr>
          <w:sz w:val="23"/>
        </w:rPr>
        <w:t>o</w:t>
      </w:r>
      <w:r>
        <w:rPr>
          <w:spacing w:val="18"/>
          <w:sz w:val="23"/>
        </w:rPr>
        <w:t xml:space="preserve"> </w:t>
      </w:r>
      <w:r>
        <w:rPr>
          <w:sz w:val="23"/>
        </w:rPr>
        <w:t>previsto</w:t>
      </w:r>
      <w:r>
        <w:rPr>
          <w:spacing w:val="19"/>
          <w:sz w:val="23"/>
        </w:rPr>
        <w:t xml:space="preserve"> </w:t>
      </w:r>
      <w:r>
        <w:rPr>
          <w:sz w:val="23"/>
        </w:rPr>
        <w:t>inicialmente</w:t>
      </w:r>
      <w:r>
        <w:rPr>
          <w:spacing w:val="19"/>
          <w:sz w:val="23"/>
        </w:rPr>
        <w:t xml:space="preserve"> </w:t>
      </w:r>
      <w:r>
        <w:rPr>
          <w:sz w:val="23"/>
        </w:rPr>
        <w:t>em</w:t>
      </w:r>
      <w:r>
        <w:rPr>
          <w:spacing w:val="18"/>
          <w:sz w:val="23"/>
        </w:rPr>
        <w:t xml:space="preserve"> </w:t>
      </w:r>
      <w:r>
        <w:rPr>
          <w:sz w:val="23"/>
        </w:rPr>
        <w:t>sua</w:t>
      </w:r>
      <w:r>
        <w:rPr>
          <w:spacing w:val="19"/>
          <w:sz w:val="23"/>
        </w:rPr>
        <w:t xml:space="preserve"> </w:t>
      </w:r>
      <w:r>
        <w:rPr>
          <w:sz w:val="23"/>
        </w:rPr>
        <w:t>proposta</w:t>
      </w:r>
      <w:r>
        <w:rPr>
          <w:spacing w:val="18"/>
          <w:sz w:val="23"/>
        </w:rPr>
        <w:t xml:space="preserve"> </w:t>
      </w:r>
      <w:r>
        <w:rPr>
          <w:sz w:val="23"/>
        </w:rPr>
        <w:t>não</w:t>
      </w:r>
      <w:r>
        <w:rPr>
          <w:spacing w:val="19"/>
          <w:sz w:val="23"/>
        </w:rPr>
        <w:t xml:space="preserve"> </w:t>
      </w:r>
      <w:r>
        <w:rPr>
          <w:sz w:val="23"/>
        </w:rPr>
        <w:t>seja</w:t>
      </w:r>
      <w:r>
        <w:rPr>
          <w:spacing w:val="19"/>
          <w:sz w:val="23"/>
        </w:rPr>
        <w:t xml:space="preserve"> </w:t>
      </w:r>
      <w:r>
        <w:rPr>
          <w:sz w:val="23"/>
        </w:rPr>
        <w:t>satisfatório</w:t>
      </w:r>
      <w:r>
        <w:rPr>
          <w:spacing w:val="18"/>
          <w:sz w:val="23"/>
        </w:rPr>
        <w:t xml:space="preserve"> </w:t>
      </w:r>
      <w:r>
        <w:rPr>
          <w:sz w:val="23"/>
        </w:rPr>
        <w:t>para</w:t>
      </w:r>
      <w:r>
        <w:rPr>
          <w:spacing w:val="19"/>
          <w:sz w:val="23"/>
        </w:rPr>
        <w:t xml:space="preserve"> </w:t>
      </w:r>
      <w:r>
        <w:rPr>
          <w:sz w:val="23"/>
        </w:rPr>
        <w:t>o</w:t>
      </w:r>
      <w:r>
        <w:rPr>
          <w:spacing w:val="18"/>
          <w:sz w:val="23"/>
        </w:rPr>
        <w:t xml:space="preserve"> </w:t>
      </w:r>
      <w:r>
        <w:rPr>
          <w:sz w:val="23"/>
        </w:rPr>
        <w:t>atendimento</w:t>
      </w:r>
      <w:r>
        <w:rPr>
          <w:spacing w:val="19"/>
          <w:sz w:val="23"/>
        </w:rPr>
        <w:t xml:space="preserve"> </w:t>
      </w:r>
      <w:r>
        <w:rPr>
          <w:sz w:val="23"/>
        </w:rPr>
        <w:t>do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objeto do Contrato, exceto quando ocorrer algum dos eventos arrolados no</w:t>
      </w:r>
      <w:r>
        <w:rPr>
          <w:color w:val="000080"/>
          <w:w w:val="105"/>
          <w:sz w:val="23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"http://www.planalto.gov.br/ccivil_03/_ato2019-2022/2021/lei/L14133.htm#art124" \h </w:instrText>
      </w:r>
      <w:r>
        <w:fldChar w:fldCharType="separate"/>
      </w:r>
      <w:r>
        <w:rPr>
          <w:color w:val="000080"/>
          <w:w w:val="105"/>
          <w:sz w:val="23"/>
          <w:u w:val="single" w:color="000080"/>
        </w:rPr>
        <w:t>artigo 124, II, “d”, da Lei nº</w:t>
      </w:r>
      <w:r>
        <w:rPr>
          <w:color w:val="000080"/>
          <w:w w:val="105"/>
          <w:sz w:val="23"/>
          <w:u w:val="single" w:color="000080"/>
        </w:rPr>
        <w:fldChar w:fldCharType="end"/>
      </w:r>
      <w:r>
        <w:rPr>
          <w:color w:val="000080"/>
          <w:spacing w:val="1"/>
          <w:w w:val="105"/>
          <w:sz w:val="23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"http://www.planalto.gov.br/ccivil_03/_ato2019-2022/2021/lei/L14133.htm#art124" \h </w:instrText>
      </w:r>
      <w:r>
        <w:fldChar w:fldCharType="separate"/>
      </w:r>
      <w:r>
        <w:rPr>
          <w:color w:val="000080"/>
          <w:w w:val="105"/>
          <w:sz w:val="23"/>
          <w:u w:val="single" w:color="000080"/>
        </w:rPr>
        <w:t>14.133/2021.</w:t>
      </w:r>
      <w:r>
        <w:rPr>
          <w:color w:val="000080"/>
          <w:w w:val="105"/>
          <w:sz w:val="23"/>
          <w:u w:val="single" w:color="000080"/>
        </w:rPr>
        <w:fldChar w:fldCharType="end"/>
      </w:r>
    </w:p>
    <w:p w14:paraId="5E75F6EE">
      <w:pPr>
        <w:pStyle w:val="9"/>
        <w:numPr>
          <w:ilvl w:val="2"/>
          <w:numId w:val="44"/>
        </w:numPr>
        <w:tabs>
          <w:tab w:val="left" w:pos="779"/>
        </w:tabs>
        <w:spacing w:before="7" w:after="0" w:line="240" w:lineRule="auto"/>
        <w:ind w:left="128" w:right="536" w:firstLine="0"/>
        <w:jc w:val="left"/>
        <w:rPr>
          <w:sz w:val="23"/>
        </w:rPr>
      </w:pPr>
      <w:r>
        <w:rPr>
          <w:sz w:val="23"/>
        </w:rPr>
        <w:t>Cumprir,</w:t>
      </w:r>
      <w:r>
        <w:rPr>
          <w:spacing w:val="16"/>
          <w:sz w:val="23"/>
        </w:rPr>
        <w:t xml:space="preserve"> </w:t>
      </w:r>
      <w:r>
        <w:rPr>
          <w:sz w:val="23"/>
        </w:rPr>
        <w:t>além</w:t>
      </w:r>
      <w:r>
        <w:rPr>
          <w:spacing w:val="17"/>
          <w:sz w:val="23"/>
        </w:rPr>
        <w:t xml:space="preserve"> </w:t>
      </w:r>
      <w:r>
        <w:rPr>
          <w:sz w:val="23"/>
        </w:rPr>
        <w:t>dos</w:t>
      </w:r>
      <w:r>
        <w:rPr>
          <w:spacing w:val="17"/>
          <w:sz w:val="23"/>
        </w:rPr>
        <w:t xml:space="preserve"> </w:t>
      </w:r>
      <w:r>
        <w:rPr>
          <w:sz w:val="23"/>
        </w:rPr>
        <w:t>postulados</w:t>
      </w:r>
      <w:r>
        <w:rPr>
          <w:spacing w:val="17"/>
          <w:sz w:val="23"/>
        </w:rPr>
        <w:t xml:space="preserve"> </w:t>
      </w:r>
      <w:r>
        <w:rPr>
          <w:sz w:val="23"/>
        </w:rPr>
        <w:t>legais</w:t>
      </w:r>
      <w:r>
        <w:rPr>
          <w:spacing w:val="17"/>
          <w:sz w:val="23"/>
        </w:rPr>
        <w:t xml:space="preserve"> </w:t>
      </w:r>
      <w:r>
        <w:rPr>
          <w:sz w:val="23"/>
        </w:rPr>
        <w:t>vigentes</w:t>
      </w:r>
      <w:r>
        <w:rPr>
          <w:spacing w:val="17"/>
          <w:sz w:val="23"/>
        </w:rPr>
        <w:t xml:space="preserve"> </w:t>
      </w:r>
      <w:r>
        <w:rPr>
          <w:sz w:val="23"/>
        </w:rPr>
        <w:t>de</w:t>
      </w:r>
      <w:r>
        <w:rPr>
          <w:spacing w:val="17"/>
          <w:sz w:val="23"/>
        </w:rPr>
        <w:t xml:space="preserve"> </w:t>
      </w:r>
      <w:r>
        <w:rPr>
          <w:sz w:val="23"/>
        </w:rPr>
        <w:t>âmbito</w:t>
      </w:r>
      <w:r>
        <w:rPr>
          <w:spacing w:val="16"/>
          <w:sz w:val="23"/>
        </w:rPr>
        <w:t xml:space="preserve"> </w:t>
      </w:r>
      <w:r>
        <w:rPr>
          <w:sz w:val="23"/>
        </w:rPr>
        <w:t>federal,</w:t>
      </w:r>
      <w:r>
        <w:rPr>
          <w:spacing w:val="17"/>
          <w:sz w:val="23"/>
        </w:rPr>
        <w:t xml:space="preserve"> </w:t>
      </w:r>
      <w:r>
        <w:rPr>
          <w:sz w:val="23"/>
        </w:rPr>
        <w:t>estadual</w:t>
      </w:r>
      <w:r>
        <w:rPr>
          <w:spacing w:val="17"/>
          <w:sz w:val="23"/>
        </w:rPr>
        <w:t xml:space="preserve"> </w:t>
      </w:r>
      <w:r>
        <w:rPr>
          <w:sz w:val="23"/>
        </w:rPr>
        <w:t>ou</w:t>
      </w:r>
      <w:r>
        <w:rPr>
          <w:spacing w:val="17"/>
          <w:sz w:val="23"/>
        </w:rPr>
        <w:t xml:space="preserve"> </w:t>
      </w:r>
      <w:r>
        <w:rPr>
          <w:sz w:val="23"/>
        </w:rPr>
        <w:t>municipal,</w:t>
      </w:r>
      <w:r>
        <w:rPr>
          <w:spacing w:val="17"/>
          <w:sz w:val="23"/>
        </w:rPr>
        <w:t xml:space="preserve"> </w:t>
      </w:r>
      <w:r>
        <w:rPr>
          <w:sz w:val="23"/>
        </w:rPr>
        <w:t>as</w:t>
      </w:r>
      <w:r>
        <w:rPr>
          <w:spacing w:val="17"/>
          <w:sz w:val="23"/>
        </w:rPr>
        <w:t xml:space="preserve"> </w:t>
      </w:r>
      <w:r>
        <w:rPr>
          <w:sz w:val="23"/>
        </w:rPr>
        <w:t>normas</w:t>
      </w:r>
      <w:r>
        <w:rPr>
          <w:spacing w:val="17"/>
          <w:sz w:val="23"/>
        </w:rPr>
        <w:t xml:space="preserve"> </w:t>
      </w:r>
      <w:r>
        <w:rPr>
          <w:sz w:val="23"/>
        </w:rPr>
        <w:t>de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segurança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CONTRATANTE</w:t>
      </w:r>
      <w:r>
        <w:rPr>
          <w:w w:val="105"/>
          <w:sz w:val="23"/>
        </w:rPr>
        <w:t>.</w:t>
      </w:r>
    </w:p>
    <w:p w14:paraId="4BF7D0B2">
      <w:pPr>
        <w:pStyle w:val="9"/>
        <w:numPr>
          <w:ilvl w:val="2"/>
          <w:numId w:val="44"/>
        </w:numPr>
        <w:tabs>
          <w:tab w:val="left" w:pos="779"/>
        </w:tabs>
        <w:spacing w:before="3" w:after="0" w:line="240" w:lineRule="auto"/>
        <w:ind w:left="128" w:right="751" w:firstLine="0"/>
        <w:jc w:val="both"/>
        <w:rPr>
          <w:sz w:val="23"/>
        </w:rPr>
      </w:pPr>
      <w:r>
        <w:rPr>
          <w:sz w:val="23"/>
        </w:rPr>
        <w:t xml:space="preserve">Prestar esclarecimentos ou informações solicitadas pelo </w:t>
      </w:r>
      <w:r>
        <w:rPr>
          <w:b/>
          <w:sz w:val="23"/>
        </w:rPr>
        <w:t xml:space="preserve">CONTRATANTE </w:t>
      </w:r>
      <w:r>
        <w:rPr>
          <w:sz w:val="23"/>
        </w:rPr>
        <w:t>ou por seus prepostos,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garantindo-lhes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acesso,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qualquer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tempo,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local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dos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trabalhos,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bem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como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aos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documentos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relativos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à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execução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empreendimento.</w:t>
      </w:r>
    </w:p>
    <w:p w14:paraId="0FFD6C70">
      <w:pPr>
        <w:pStyle w:val="9"/>
        <w:numPr>
          <w:ilvl w:val="2"/>
          <w:numId w:val="44"/>
        </w:numPr>
        <w:tabs>
          <w:tab w:val="left" w:pos="779"/>
        </w:tabs>
        <w:spacing w:before="5" w:after="0" w:line="240" w:lineRule="auto"/>
        <w:ind w:left="128" w:right="246" w:firstLine="0"/>
        <w:jc w:val="left"/>
        <w:rPr>
          <w:sz w:val="23"/>
        </w:rPr>
      </w:pPr>
      <w:r>
        <w:rPr>
          <w:w w:val="105"/>
          <w:sz w:val="23"/>
        </w:rPr>
        <w:t>Caso o valor do Contrato se enquadre no limite previsto no art. 1º da Lei estadual nº 7.753, de 17 de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outubro de 2017, manter Programa de Integridade nos termos da referida Lei e eventuais modificações e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regulamentos</w:t>
      </w:r>
      <w:r>
        <w:rPr>
          <w:spacing w:val="21"/>
          <w:sz w:val="23"/>
        </w:rPr>
        <w:t xml:space="preserve"> </w:t>
      </w:r>
      <w:r>
        <w:rPr>
          <w:sz w:val="23"/>
        </w:rPr>
        <w:t>subsequentes,</w:t>
      </w:r>
      <w:r>
        <w:rPr>
          <w:spacing w:val="21"/>
          <w:sz w:val="23"/>
        </w:rPr>
        <w:t xml:space="preserve"> </w:t>
      </w:r>
      <w:r>
        <w:rPr>
          <w:sz w:val="23"/>
        </w:rPr>
        <w:t>consistindo</w:t>
      </w:r>
      <w:r>
        <w:rPr>
          <w:spacing w:val="22"/>
          <w:sz w:val="23"/>
        </w:rPr>
        <w:t xml:space="preserve"> </w:t>
      </w:r>
      <w:r>
        <w:rPr>
          <w:sz w:val="23"/>
        </w:rPr>
        <w:t>tal</w:t>
      </w:r>
      <w:r>
        <w:rPr>
          <w:spacing w:val="21"/>
          <w:sz w:val="23"/>
        </w:rPr>
        <w:t xml:space="preserve"> </w:t>
      </w:r>
      <w:r>
        <w:rPr>
          <w:sz w:val="23"/>
        </w:rPr>
        <w:t>programa</w:t>
      </w:r>
      <w:r>
        <w:rPr>
          <w:spacing w:val="22"/>
          <w:sz w:val="23"/>
        </w:rPr>
        <w:t xml:space="preserve"> </w:t>
      </w:r>
      <w:r>
        <w:rPr>
          <w:sz w:val="23"/>
        </w:rPr>
        <w:t>no</w:t>
      </w:r>
      <w:r>
        <w:rPr>
          <w:spacing w:val="21"/>
          <w:sz w:val="23"/>
        </w:rPr>
        <w:t xml:space="preserve"> </w:t>
      </w:r>
      <w:r>
        <w:rPr>
          <w:sz w:val="23"/>
        </w:rPr>
        <w:t>conjunto</w:t>
      </w:r>
      <w:r>
        <w:rPr>
          <w:spacing w:val="22"/>
          <w:sz w:val="23"/>
        </w:rPr>
        <w:t xml:space="preserve"> </w:t>
      </w:r>
      <w:r>
        <w:rPr>
          <w:sz w:val="23"/>
        </w:rPr>
        <w:t>de</w:t>
      </w:r>
      <w:r>
        <w:rPr>
          <w:spacing w:val="21"/>
          <w:sz w:val="23"/>
        </w:rPr>
        <w:t xml:space="preserve"> </w:t>
      </w:r>
      <w:r>
        <w:rPr>
          <w:sz w:val="23"/>
        </w:rPr>
        <w:t>mecanismos</w:t>
      </w:r>
      <w:r>
        <w:rPr>
          <w:spacing w:val="22"/>
          <w:sz w:val="23"/>
        </w:rPr>
        <w:t xml:space="preserve"> </w:t>
      </w:r>
      <w:r>
        <w:rPr>
          <w:sz w:val="23"/>
        </w:rPr>
        <w:t>e</w:t>
      </w:r>
      <w:r>
        <w:rPr>
          <w:spacing w:val="21"/>
          <w:sz w:val="23"/>
        </w:rPr>
        <w:t xml:space="preserve"> </w:t>
      </w:r>
      <w:r>
        <w:rPr>
          <w:sz w:val="23"/>
        </w:rPr>
        <w:t>procedimentos</w:t>
      </w:r>
      <w:r>
        <w:rPr>
          <w:spacing w:val="22"/>
          <w:sz w:val="23"/>
        </w:rPr>
        <w:t xml:space="preserve"> </w:t>
      </w:r>
      <w:r>
        <w:rPr>
          <w:sz w:val="23"/>
        </w:rPr>
        <w:t>internos</w:t>
      </w:r>
      <w:r>
        <w:rPr>
          <w:spacing w:val="2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integridade,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auditoria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incentivo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à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denúncia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irregularidades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na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aplicação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efetiva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códigos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ética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conduta,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políticas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diretrizes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com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objetivo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detectar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sanar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desvios,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fraudes,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irregularidades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atos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ilícitos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praticados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contra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Administração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Pública.</w:t>
      </w:r>
    </w:p>
    <w:p w14:paraId="3052AE7B">
      <w:pPr>
        <w:pStyle w:val="9"/>
        <w:numPr>
          <w:ilvl w:val="3"/>
          <w:numId w:val="44"/>
        </w:numPr>
        <w:tabs>
          <w:tab w:val="left" w:pos="956"/>
        </w:tabs>
        <w:spacing w:before="8" w:after="0" w:line="240" w:lineRule="auto"/>
        <w:ind w:left="128" w:right="660" w:firstLine="0"/>
        <w:jc w:val="left"/>
        <w:rPr>
          <w:sz w:val="23"/>
        </w:rPr>
      </w:pPr>
      <w:r>
        <w:rPr>
          <w:sz w:val="23"/>
        </w:rPr>
        <w:t>Caso</w:t>
      </w:r>
      <w:r>
        <w:rPr>
          <w:spacing w:val="13"/>
          <w:sz w:val="23"/>
        </w:rPr>
        <w:t xml:space="preserve"> </w:t>
      </w:r>
      <w:r>
        <w:rPr>
          <w:sz w:val="23"/>
        </w:rPr>
        <w:t>o</w:t>
      </w:r>
      <w:r>
        <w:rPr>
          <w:spacing w:val="14"/>
          <w:sz w:val="23"/>
        </w:rPr>
        <w:t xml:space="preserve"> </w:t>
      </w:r>
      <w:r>
        <w:rPr>
          <w:b/>
          <w:sz w:val="23"/>
        </w:rPr>
        <w:t>CONTRATADO</w:t>
      </w:r>
      <w:r>
        <w:rPr>
          <w:b/>
          <w:spacing w:val="13"/>
          <w:sz w:val="23"/>
        </w:rPr>
        <w:t xml:space="preserve"> </w:t>
      </w:r>
      <w:r>
        <w:rPr>
          <w:sz w:val="23"/>
        </w:rPr>
        <w:t>ainda</w:t>
      </w:r>
      <w:r>
        <w:rPr>
          <w:spacing w:val="14"/>
          <w:sz w:val="23"/>
        </w:rPr>
        <w:t xml:space="preserve"> </w:t>
      </w:r>
      <w:r>
        <w:rPr>
          <w:sz w:val="23"/>
        </w:rPr>
        <w:t>não</w:t>
      </w:r>
      <w:r>
        <w:rPr>
          <w:spacing w:val="14"/>
          <w:sz w:val="23"/>
        </w:rPr>
        <w:t xml:space="preserve"> </w:t>
      </w:r>
      <w:r>
        <w:rPr>
          <w:sz w:val="23"/>
        </w:rPr>
        <w:t>tenha</w:t>
      </w:r>
      <w:r>
        <w:rPr>
          <w:spacing w:val="13"/>
          <w:sz w:val="23"/>
        </w:rPr>
        <w:t xml:space="preserve"> </w:t>
      </w:r>
      <w:r>
        <w:rPr>
          <w:sz w:val="23"/>
        </w:rPr>
        <w:t>Programa</w:t>
      </w:r>
      <w:r>
        <w:rPr>
          <w:spacing w:val="14"/>
          <w:sz w:val="23"/>
        </w:rPr>
        <w:t xml:space="preserve"> </w:t>
      </w:r>
      <w:r>
        <w:rPr>
          <w:sz w:val="23"/>
        </w:rPr>
        <w:t>de</w:t>
      </w:r>
      <w:r>
        <w:rPr>
          <w:spacing w:val="13"/>
          <w:sz w:val="23"/>
        </w:rPr>
        <w:t xml:space="preserve"> </w:t>
      </w:r>
      <w:r>
        <w:rPr>
          <w:sz w:val="23"/>
        </w:rPr>
        <w:t>Integridade</w:t>
      </w:r>
      <w:r>
        <w:rPr>
          <w:spacing w:val="14"/>
          <w:sz w:val="23"/>
        </w:rPr>
        <w:t xml:space="preserve"> </w:t>
      </w:r>
      <w:r>
        <w:rPr>
          <w:sz w:val="23"/>
        </w:rPr>
        <w:t>instituído,</w:t>
      </w:r>
      <w:r>
        <w:rPr>
          <w:spacing w:val="14"/>
          <w:sz w:val="23"/>
        </w:rPr>
        <w:t xml:space="preserve"> </w:t>
      </w:r>
      <w:r>
        <w:rPr>
          <w:sz w:val="23"/>
        </w:rPr>
        <w:t>compromete-se</w:t>
      </w:r>
      <w:r>
        <w:rPr>
          <w:spacing w:val="13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implantar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Programa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Integridade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no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prazo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até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180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(cento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oitenta)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dias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corridos,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partir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da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data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celebração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presente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Contrato,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na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forma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Lei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nº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7.753/2017.</w:t>
      </w:r>
    </w:p>
    <w:p w14:paraId="0209F3E4">
      <w:pPr>
        <w:spacing w:after="0" w:line="240" w:lineRule="auto"/>
        <w:jc w:val="left"/>
        <w:rPr>
          <w:sz w:val="23"/>
        </w:rPr>
        <w:sectPr>
          <w:pgSz w:w="11900" w:h="16840"/>
          <w:pgMar w:top="460" w:right="480" w:bottom="280" w:left="560" w:header="720" w:footer="720" w:gutter="0"/>
          <w:cols w:space="720" w:num="1"/>
        </w:sectPr>
      </w:pPr>
    </w:p>
    <w:p w14:paraId="2C8F481B">
      <w:pPr>
        <w:pStyle w:val="9"/>
        <w:numPr>
          <w:ilvl w:val="2"/>
          <w:numId w:val="44"/>
        </w:numPr>
        <w:tabs>
          <w:tab w:val="left" w:pos="684"/>
        </w:tabs>
        <w:spacing w:before="81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Orientar e treinar seus empregados sobre os deveres previstos na Lei nº 13.709, de 14 de agosto de 2018 (LGPD), adotando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medidas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eficazes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proteção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dados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pessoais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tenha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acesso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força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execução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deste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Contrato.</w:t>
      </w:r>
    </w:p>
    <w:p w14:paraId="0E402CB1">
      <w:pPr>
        <w:pStyle w:val="6"/>
        <w:rPr>
          <w:sz w:val="22"/>
        </w:rPr>
      </w:pPr>
    </w:p>
    <w:p w14:paraId="68D5D01B">
      <w:pPr>
        <w:pStyle w:val="6"/>
        <w:rPr>
          <w:sz w:val="22"/>
        </w:rPr>
      </w:pPr>
    </w:p>
    <w:p w14:paraId="42F78B28">
      <w:pPr>
        <w:pStyle w:val="6"/>
        <w:spacing w:before="1"/>
        <w:rPr>
          <w:sz w:val="20"/>
        </w:rPr>
      </w:pPr>
    </w:p>
    <w:p w14:paraId="79693E91">
      <w:pPr>
        <w:pStyle w:val="3"/>
        <w:ind w:left="128"/>
      </w:pPr>
      <w:r>
        <w:t>CLÁUSULA</w:t>
      </w:r>
      <w:r>
        <w:rPr>
          <w:spacing w:val="11"/>
        </w:rPr>
        <w:t xml:space="preserve"> </w:t>
      </w:r>
      <w:r>
        <w:t>DÉCIMA</w:t>
      </w:r>
      <w:r>
        <w:rPr>
          <w:spacing w:val="12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GARANTIA</w:t>
      </w:r>
      <w:r>
        <w:rPr>
          <w:spacing w:val="12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EXECUÇÃO</w:t>
      </w:r>
    </w:p>
    <w:p w14:paraId="2BFD3EFE">
      <w:pPr>
        <w:pStyle w:val="9"/>
        <w:numPr>
          <w:ilvl w:val="1"/>
          <w:numId w:val="46"/>
        </w:numPr>
        <w:tabs>
          <w:tab w:val="left" w:pos="541"/>
        </w:tabs>
        <w:spacing w:before="29" w:after="0" w:line="283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O Contrato conta com garantia de execução, nos moldes do</w:t>
      </w:r>
      <w:r>
        <w:rPr>
          <w:color w:val="000080"/>
          <w:w w:val="105"/>
          <w:sz w:val="19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"http://www.planalto.gov.br/ccivil_03/_ato2019-2022/2021/lei/L14133.htm#art96" \h </w:instrText>
      </w:r>
      <w:r>
        <w:fldChar w:fldCharType="separate"/>
      </w:r>
      <w:r>
        <w:rPr>
          <w:color w:val="000080"/>
          <w:w w:val="105"/>
          <w:sz w:val="21"/>
          <w:u w:val="single" w:color="000080"/>
        </w:rPr>
        <w:t>art</w:t>
      </w:r>
      <w:r>
        <w:rPr>
          <w:color w:val="000080"/>
          <w:w w:val="105"/>
          <w:sz w:val="21"/>
        </w:rPr>
        <w:t>ig</w:t>
      </w:r>
      <w:r>
        <w:rPr>
          <w:color w:val="000080"/>
          <w:w w:val="105"/>
          <w:sz w:val="21"/>
          <w:u w:val="single" w:color="000080"/>
        </w:rPr>
        <w:t>o 96 da Lei nº 14.133</w:t>
      </w:r>
      <w:r>
        <w:rPr>
          <w:color w:val="000080"/>
          <w:w w:val="105"/>
          <w:sz w:val="21"/>
          <w:u w:val="single" w:color="000080"/>
        </w:rPr>
        <w:fldChar w:fldCharType="end"/>
      </w:r>
      <w:r>
        <w:rPr>
          <w:color w:val="000080"/>
          <w:w w:val="105"/>
          <w:sz w:val="21"/>
          <w:u w:val="single" w:color="000080"/>
        </w:rPr>
        <w:t>/</w:t>
      </w:r>
      <w:r>
        <w:rPr>
          <w:w w:val="105"/>
          <w:sz w:val="19"/>
        </w:rPr>
        <w:t>2021, correspondente a 2,5% (dois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vírgula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cinco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cento)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seu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anual.</w:t>
      </w:r>
    </w:p>
    <w:p w14:paraId="70B91853">
      <w:pPr>
        <w:pStyle w:val="9"/>
        <w:numPr>
          <w:ilvl w:val="2"/>
          <w:numId w:val="46"/>
        </w:numPr>
        <w:tabs>
          <w:tab w:val="left" w:pos="676"/>
        </w:tabs>
        <w:spacing w:before="8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Na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forma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101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14.133/2021,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casos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contratos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impliquem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entrega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bens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pela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Administração,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quais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contratado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ficará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depositário,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desses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bens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deverá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acrescido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garantia.</w:t>
      </w:r>
    </w:p>
    <w:p w14:paraId="46E44A7D">
      <w:pPr>
        <w:pStyle w:val="9"/>
        <w:numPr>
          <w:ilvl w:val="1"/>
          <w:numId w:val="46"/>
        </w:numPr>
        <w:tabs>
          <w:tab w:val="left" w:pos="601"/>
        </w:tabs>
        <w:spacing w:before="0" w:after="0" w:line="226" w:lineRule="exact"/>
        <w:ind w:left="600" w:right="0" w:hanging="473"/>
        <w:jc w:val="left"/>
        <w:rPr>
          <w:sz w:val="23"/>
        </w:rPr>
      </w:pPr>
      <w:r>
        <w:rPr>
          <w:sz w:val="23"/>
        </w:rPr>
        <w:t>O</w:t>
      </w:r>
      <w:r>
        <w:rPr>
          <w:spacing w:val="16"/>
          <w:sz w:val="23"/>
        </w:rPr>
        <w:t xml:space="preserve"> </w:t>
      </w:r>
      <w:r>
        <w:rPr>
          <w:b/>
          <w:sz w:val="23"/>
        </w:rPr>
        <w:t>CONTRATADO</w:t>
      </w:r>
      <w:r>
        <w:rPr>
          <w:b/>
          <w:spacing w:val="16"/>
          <w:sz w:val="23"/>
        </w:rPr>
        <w:t xml:space="preserve"> </w:t>
      </w:r>
      <w:r>
        <w:rPr>
          <w:sz w:val="23"/>
        </w:rPr>
        <w:t>poderá</w:t>
      </w:r>
      <w:r>
        <w:rPr>
          <w:spacing w:val="16"/>
          <w:sz w:val="23"/>
        </w:rPr>
        <w:t xml:space="preserve"> </w:t>
      </w:r>
      <w:r>
        <w:rPr>
          <w:sz w:val="23"/>
        </w:rPr>
        <w:t>optar</w:t>
      </w:r>
      <w:r>
        <w:rPr>
          <w:spacing w:val="17"/>
          <w:sz w:val="23"/>
        </w:rPr>
        <w:t xml:space="preserve"> </w:t>
      </w:r>
      <w:r>
        <w:rPr>
          <w:sz w:val="23"/>
        </w:rPr>
        <w:t>pelas</w:t>
      </w:r>
      <w:r>
        <w:rPr>
          <w:spacing w:val="16"/>
          <w:sz w:val="23"/>
        </w:rPr>
        <w:t xml:space="preserve"> </w:t>
      </w:r>
      <w:r>
        <w:rPr>
          <w:sz w:val="23"/>
        </w:rPr>
        <w:t>seguintes</w:t>
      </w:r>
      <w:r>
        <w:rPr>
          <w:spacing w:val="16"/>
          <w:sz w:val="23"/>
        </w:rPr>
        <w:t xml:space="preserve"> </w:t>
      </w:r>
      <w:r>
        <w:rPr>
          <w:sz w:val="23"/>
        </w:rPr>
        <w:t>modalidades</w:t>
      </w:r>
      <w:r>
        <w:rPr>
          <w:spacing w:val="17"/>
          <w:sz w:val="23"/>
        </w:rPr>
        <w:t xml:space="preserve"> </w:t>
      </w:r>
      <w:r>
        <w:rPr>
          <w:sz w:val="23"/>
        </w:rPr>
        <w:t>de</w:t>
      </w:r>
      <w:r>
        <w:rPr>
          <w:spacing w:val="16"/>
          <w:sz w:val="23"/>
        </w:rPr>
        <w:t xml:space="preserve"> </w:t>
      </w:r>
      <w:r>
        <w:rPr>
          <w:sz w:val="23"/>
        </w:rPr>
        <w:t>garantia:</w:t>
      </w:r>
    </w:p>
    <w:p w14:paraId="18A6F9D0">
      <w:pPr>
        <w:spacing w:before="1"/>
        <w:ind w:left="128" w:right="5553" w:firstLine="0"/>
        <w:jc w:val="left"/>
        <w:rPr>
          <w:sz w:val="23"/>
        </w:rPr>
      </w:pPr>
      <w:r>
        <w:rPr>
          <w:w w:val="105"/>
          <w:sz w:val="23"/>
        </w:rPr>
        <w:t>I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caução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em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dinheiro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ou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em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títulos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da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dívida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pública;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II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seguro-garantia;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e</w:t>
      </w:r>
    </w:p>
    <w:p w14:paraId="775EEDB4">
      <w:pPr>
        <w:spacing w:before="3"/>
        <w:ind w:left="128" w:right="0" w:firstLine="0"/>
        <w:jc w:val="left"/>
        <w:rPr>
          <w:sz w:val="23"/>
        </w:rPr>
      </w:pPr>
      <w:r>
        <w:rPr>
          <w:w w:val="105"/>
          <w:sz w:val="23"/>
        </w:rPr>
        <w:t>III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fiança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bancária.</w:t>
      </w:r>
    </w:p>
    <w:p w14:paraId="506530C9">
      <w:pPr>
        <w:pStyle w:val="6"/>
        <w:spacing w:before="3"/>
        <w:rPr>
          <w:sz w:val="23"/>
        </w:rPr>
      </w:pPr>
    </w:p>
    <w:p w14:paraId="176D3D45">
      <w:pPr>
        <w:pStyle w:val="9"/>
        <w:numPr>
          <w:ilvl w:val="1"/>
          <w:numId w:val="46"/>
        </w:numPr>
        <w:tabs>
          <w:tab w:val="left" w:pos="601"/>
        </w:tabs>
        <w:spacing w:before="0" w:after="0" w:line="240" w:lineRule="auto"/>
        <w:ind w:left="600" w:right="0" w:hanging="473"/>
        <w:jc w:val="left"/>
        <w:rPr>
          <w:sz w:val="23"/>
        </w:rPr>
      </w:pPr>
      <w:r>
        <w:rPr>
          <w:sz w:val="23"/>
        </w:rPr>
        <w:t>Qualquer</w:t>
      </w:r>
      <w:r>
        <w:rPr>
          <w:spacing w:val="15"/>
          <w:sz w:val="23"/>
        </w:rPr>
        <w:t xml:space="preserve"> </w:t>
      </w:r>
      <w:r>
        <w:rPr>
          <w:sz w:val="23"/>
        </w:rPr>
        <w:t>que</w:t>
      </w:r>
      <w:r>
        <w:rPr>
          <w:spacing w:val="16"/>
          <w:sz w:val="23"/>
        </w:rPr>
        <w:t xml:space="preserve"> </w:t>
      </w:r>
      <w:r>
        <w:rPr>
          <w:sz w:val="23"/>
        </w:rPr>
        <w:t>seja</w:t>
      </w:r>
      <w:r>
        <w:rPr>
          <w:spacing w:val="16"/>
          <w:sz w:val="23"/>
        </w:rPr>
        <w:t xml:space="preserve"> </w:t>
      </w:r>
      <w:r>
        <w:rPr>
          <w:sz w:val="23"/>
        </w:rPr>
        <w:t>a</w:t>
      </w:r>
      <w:r>
        <w:rPr>
          <w:spacing w:val="16"/>
          <w:sz w:val="23"/>
        </w:rPr>
        <w:t xml:space="preserve"> </w:t>
      </w:r>
      <w:r>
        <w:rPr>
          <w:sz w:val="23"/>
        </w:rPr>
        <w:t>modalidade</w:t>
      </w:r>
      <w:r>
        <w:rPr>
          <w:spacing w:val="15"/>
          <w:sz w:val="23"/>
        </w:rPr>
        <w:t xml:space="preserve"> </w:t>
      </w:r>
      <w:r>
        <w:rPr>
          <w:sz w:val="23"/>
        </w:rPr>
        <w:t>escolhida</w:t>
      </w:r>
      <w:r>
        <w:rPr>
          <w:spacing w:val="16"/>
          <w:sz w:val="23"/>
        </w:rPr>
        <w:t xml:space="preserve"> </w:t>
      </w:r>
      <w:r>
        <w:rPr>
          <w:sz w:val="23"/>
        </w:rPr>
        <w:t>pelo</w:t>
      </w:r>
      <w:r>
        <w:rPr>
          <w:spacing w:val="16"/>
          <w:sz w:val="23"/>
        </w:rPr>
        <w:t xml:space="preserve"> </w:t>
      </w:r>
      <w:r>
        <w:rPr>
          <w:b/>
          <w:sz w:val="23"/>
        </w:rPr>
        <w:t>CONTRATADO</w:t>
      </w:r>
      <w:r>
        <w:rPr>
          <w:sz w:val="23"/>
        </w:rPr>
        <w:t>,</w:t>
      </w:r>
      <w:r>
        <w:rPr>
          <w:spacing w:val="16"/>
          <w:sz w:val="23"/>
        </w:rPr>
        <w:t xml:space="preserve"> </w:t>
      </w:r>
      <w:r>
        <w:rPr>
          <w:sz w:val="23"/>
        </w:rPr>
        <w:t>a</w:t>
      </w:r>
      <w:r>
        <w:rPr>
          <w:spacing w:val="16"/>
          <w:sz w:val="23"/>
        </w:rPr>
        <w:t xml:space="preserve"> </w:t>
      </w:r>
      <w:r>
        <w:rPr>
          <w:sz w:val="23"/>
        </w:rPr>
        <w:t>garantia</w:t>
      </w:r>
      <w:r>
        <w:rPr>
          <w:spacing w:val="15"/>
          <w:sz w:val="23"/>
        </w:rPr>
        <w:t xml:space="preserve"> </w:t>
      </w:r>
      <w:r>
        <w:rPr>
          <w:sz w:val="23"/>
        </w:rPr>
        <w:t>assegurará</w:t>
      </w:r>
      <w:r>
        <w:rPr>
          <w:spacing w:val="16"/>
          <w:sz w:val="23"/>
        </w:rPr>
        <w:t xml:space="preserve"> </w:t>
      </w:r>
      <w:r>
        <w:rPr>
          <w:sz w:val="23"/>
        </w:rPr>
        <w:t>o</w:t>
      </w:r>
      <w:r>
        <w:rPr>
          <w:spacing w:val="16"/>
          <w:sz w:val="23"/>
        </w:rPr>
        <w:t xml:space="preserve"> </w:t>
      </w:r>
      <w:r>
        <w:rPr>
          <w:sz w:val="23"/>
        </w:rPr>
        <w:t>pagamento</w:t>
      </w:r>
      <w:r>
        <w:rPr>
          <w:spacing w:val="16"/>
          <w:sz w:val="23"/>
        </w:rPr>
        <w:t xml:space="preserve"> </w:t>
      </w:r>
      <w:r>
        <w:rPr>
          <w:sz w:val="23"/>
        </w:rPr>
        <w:t>de:</w:t>
      </w:r>
    </w:p>
    <w:p w14:paraId="5758642E">
      <w:pPr>
        <w:pStyle w:val="9"/>
        <w:numPr>
          <w:ilvl w:val="2"/>
          <w:numId w:val="46"/>
        </w:numPr>
        <w:tabs>
          <w:tab w:val="left" w:pos="779"/>
        </w:tabs>
        <w:spacing w:before="2" w:after="0" w:line="240" w:lineRule="auto"/>
        <w:ind w:left="128" w:right="783" w:firstLine="0"/>
        <w:jc w:val="left"/>
        <w:rPr>
          <w:sz w:val="23"/>
        </w:rPr>
      </w:pPr>
      <w:r>
        <w:rPr>
          <w:w w:val="105"/>
          <w:sz w:val="23"/>
        </w:rPr>
        <w:t>prejuízos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advindos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não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cumprimento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objeto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Contrato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não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adimplemento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das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demais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obrigações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neste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previstas;</w:t>
      </w:r>
    </w:p>
    <w:p w14:paraId="031AD957">
      <w:pPr>
        <w:pStyle w:val="9"/>
        <w:numPr>
          <w:ilvl w:val="2"/>
          <w:numId w:val="46"/>
        </w:numPr>
        <w:tabs>
          <w:tab w:val="left" w:pos="779"/>
        </w:tabs>
        <w:spacing w:before="2" w:after="0" w:line="240" w:lineRule="auto"/>
        <w:ind w:left="128" w:right="214" w:firstLine="0"/>
        <w:jc w:val="left"/>
        <w:rPr>
          <w:sz w:val="23"/>
        </w:rPr>
      </w:pPr>
      <w:r>
        <w:rPr>
          <w:sz w:val="23"/>
        </w:rPr>
        <w:t>multas</w:t>
      </w:r>
      <w:r>
        <w:rPr>
          <w:spacing w:val="23"/>
          <w:sz w:val="23"/>
        </w:rPr>
        <w:t xml:space="preserve"> </w:t>
      </w:r>
      <w:r>
        <w:rPr>
          <w:sz w:val="23"/>
        </w:rPr>
        <w:t>moratórias,</w:t>
      </w:r>
      <w:r>
        <w:rPr>
          <w:spacing w:val="24"/>
          <w:sz w:val="23"/>
        </w:rPr>
        <w:t xml:space="preserve"> </w:t>
      </w:r>
      <w:r>
        <w:rPr>
          <w:sz w:val="23"/>
        </w:rPr>
        <w:t>compensatórias</w:t>
      </w:r>
      <w:r>
        <w:rPr>
          <w:spacing w:val="24"/>
          <w:sz w:val="23"/>
        </w:rPr>
        <w:t xml:space="preserve"> </w:t>
      </w:r>
      <w:r>
        <w:rPr>
          <w:sz w:val="23"/>
        </w:rPr>
        <w:t>e</w:t>
      </w:r>
      <w:r>
        <w:rPr>
          <w:spacing w:val="23"/>
          <w:sz w:val="23"/>
        </w:rPr>
        <w:t xml:space="preserve"> </w:t>
      </w:r>
      <w:r>
        <w:rPr>
          <w:sz w:val="23"/>
        </w:rPr>
        <w:t>administrativas</w:t>
      </w:r>
      <w:r>
        <w:rPr>
          <w:spacing w:val="24"/>
          <w:sz w:val="23"/>
        </w:rPr>
        <w:t xml:space="preserve"> </w:t>
      </w:r>
      <w:r>
        <w:rPr>
          <w:sz w:val="23"/>
        </w:rPr>
        <w:t>aplicadas</w:t>
      </w:r>
      <w:r>
        <w:rPr>
          <w:spacing w:val="24"/>
          <w:sz w:val="23"/>
        </w:rPr>
        <w:t xml:space="preserve"> </w:t>
      </w:r>
      <w:r>
        <w:rPr>
          <w:sz w:val="23"/>
        </w:rPr>
        <w:t>pela</w:t>
      </w:r>
      <w:r>
        <w:rPr>
          <w:spacing w:val="5"/>
          <w:sz w:val="23"/>
        </w:rPr>
        <w:t xml:space="preserve"> </w:t>
      </w:r>
      <w:r>
        <w:rPr>
          <w:sz w:val="23"/>
        </w:rPr>
        <w:t>Administração</w:t>
      </w:r>
      <w:r>
        <w:rPr>
          <w:spacing w:val="24"/>
          <w:sz w:val="23"/>
        </w:rPr>
        <w:t xml:space="preserve"> </w:t>
      </w:r>
      <w:r>
        <w:rPr>
          <w:sz w:val="23"/>
        </w:rPr>
        <w:t>ao</w:t>
      </w:r>
      <w:r>
        <w:rPr>
          <w:spacing w:val="24"/>
          <w:sz w:val="23"/>
        </w:rPr>
        <w:t xml:space="preserve"> </w:t>
      </w:r>
      <w:r>
        <w:rPr>
          <w:b/>
          <w:sz w:val="23"/>
        </w:rPr>
        <w:t>CONTRATADO</w:t>
      </w:r>
      <w:r>
        <w:rPr>
          <w:sz w:val="23"/>
        </w:rPr>
        <w:t>;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e</w:t>
      </w:r>
    </w:p>
    <w:p w14:paraId="3F874E7F">
      <w:pPr>
        <w:pStyle w:val="9"/>
        <w:numPr>
          <w:ilvl w:val="2"/>
          <w:numId w:val="46"/>
        </w:numPr>
        <w:tabs>
          <w:tab w:val="left" w:pos="779"/>
        </w:tabs>
        <w:spacing w:before="3" w:after="0" w:line="240" w:lineRule="auto"/>
        <w:ind w:left="128" w:right="1362" w:firstLine="0"/>
        <w:jc w:val="left"/>
        <w:rPr>
          <w:sz w:val="23"/>
        </w:rPr>
      </w:pPr>
      <w:r>
        <w:rPr>
          <w:sz w:val="23"/>
        </w:rPr>
        <w:t>obrigações</w:t>
      </w:r>
      <w:r>
        <w:rPr>
          <w:spacing w:val="19"/>
          <w:sz w:val="23"/>
        </w:rPr>
        <w:t xml:space="preserve"> </w:t>
      </w:r>
      <w:r>
        <w:rPr>
          <w:sz w:val="23"/>
        </w:rPr>
        <w:t>trabalhistas</w:t>
      </w:r>
      <w:r>
        <w:rPr>
          <w:spacing w:val="19"/>
          <w:sz w:val="23"/>
        </w:rPr>
        <w:t xml:space="preserve"> </w:t>
      </w:r>
      <w:r>
        <w:rPr>
          <w:sz w:val="23"/>
        </w:rPr>
        <w:t>e</w:t>
      </w:r>
      <w:r>
        <w:rPr>
          <w:spacing w:val="19"/>
          <w:sz w:val="23"/>
        </w:rPr>
        <w:t xml:space="preserve"> </w:t>
      </w:r>
      <w:r>
        <w:rPr>
          <w:sz w:val="23"/>
        </w:rPr>
        <w:t>previdenciárias</w:t>
      </w:r>
      <w:r>
        <w:rPr>
          <w:spacing w:val="20"/>
          <w:sz w:val="23"/>
        </w:rPr>
        <w:t xml:space="preserve"> </w:t>
      </w:r>
      <w:r>
        <w:rPr>
          <w:sz w:val="23"/>
        </w:rPr>
        <w:t>de</w:t>
      </w:r>
      <w:r>
        <w:rPr>
          <w:spacing w:val="19"/>
          <w:sz w:val="23"/>
        </w:rPr>
        <w:t xml:space="preserve"> </w:t>
      </w:r>
      <w:r>
        <w:rPr>
          <w:sz w:val="23"/>
        </w:rPr>
        <w:t>qualquer</w:t>
      </w:r>
      <w:r>
        <w:rPr>
          <w:spacing w:val="19"/>
          <w:sz w:val="23"/>
        </w:rPr>
        <w:t xml:space="preserve"> </w:t>
      </w:r>
      <w:r>
        <w:rPr>
          <w:sz w:val="23"/>
        </w:rPr>
        <w:t>natureza,</w:t>
      </w:r>
      <w:r>
        <w:rPr>
          <w:spacing w:val="20"/>
          <w:sz w:val="23"/>
        </w:rPr>
        <w:t xml:space="preserve"> </w:t>
      </w:r>
      <w:r>
        <w:rPr>
          <w:sz w:val="23"/>
        </w:rPr>
        <w:t>assim</w:t>
      </w:r>
      <w:r>
        <w:rPr>
          <w:spacing w:val="19"/>
          <w:sz w:val="23"/>
        </w:rPr>
        <w:t xml:space="preserve"> </w:t>
      </w:r>
      <w:r>
        <w:rPr>
          <w:sz w:val="23"/>
        </w:rPr>
        <w:t>como</w:t>
      </w:r>
      <w:r>
        <w:rPr>
          <w:spacing w:val="19"/>
          <w:sz w:val="23"/>
        </w:rPr>
        <w:t xml:space="preserve"> </w:t>
      </w:r>
      <w:r>
        <w:rPr>
          <w:sz w:val="23"/>
        </w:rPr>
        <w:t>as</w:t>
      </w:r>
      <w:r>
        <w:rPr>
          <w:spacing w:val="20"/>
          <w:sz w:val="23"/>
        </w:rPr>
        <w:t xml:space="preserve"> </w:t>
      </w:r>
      <w:r>
        <w:rPr>
          <w:sz w:val="23"/>
        </w:rPr>
        <w:t>obrigações</w:t>
      </w:r>
      <w:r>
        <w:rPr>
          <w:spacing w:val="19"/>
          <w:sz w:val="23"/>
        </w:rPr>
        <w:t xml:space="preserve"> </w:t>
      </w:r>
      <w:r>
        <w:rPr>
          <w:sz w:val="23"/>
        </w:rPr>
        <w:t>de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regularidade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perante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FGTS,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não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adimplidas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pelo</w:t>
      </w:r>
      <w:r>
        <w:rPr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CONTRATADO</w:t>
      </w:r>
      <w:r>
        <w:rPr>
          <w:w w:val="105"/>
          <w:sz w:val="23"/>
        </w:rPr>
        <w:t>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quando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couber.</w:t>
      </w:r>
    </w:p>
    <w:p w14:paraId="0B564622">
      <w:pPr>
        <w:pStyle w:val="9"/>
        <w:numPr>
          <w:ilvl w:val="1"/>
          <w:numId w:val="46"/>
        </w:numPr>
        <w:tabs>
          <w:tab w:val="left" w:pos="588"/>
        </w:tabs>
        <w:spacing w:before="3" w:after="0" w:line="240" w:lineRule="auto"/>
        <w:ind w:left="128" w:right="397" w:firstLine="0"/>
        <w:jc w:val="left"/>
        <w:rPr>
          <w:sz w:val="23"/>
        </w:rPr>
      </w:pP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garantia,</w:t>
      </w:r>
      <w:r>
        <w:rPr>
          <w:spacing w:val="16"/>
          <w:sz w:val="23"/>
        </w:rPr>
        <w:t xml:space="preserve"> </w:t>
      </w:r>
      <w:r>
        <w:rPr>
          <w:sz w:val="23"/>
        </w:rPr>
        <w:t>qualquer</w:t>
      </w:r>
      <w:r>
        <w:rPr>
          <w:spacing w:val="16"/>
          <w:sz w:val="23"/>
        </w:rPr>
        <w:t xml:space="preserve"> </w:t>
      </w:r>
      <w:r>
        <w:rPr>
          <w:sz w:val="23"/>
        </w:rPr>
        <w:t>que</w:t>
      </w:r>
      <w:r>
        <w:rPr>
          <w:spacing w:val="16"/>
          <w:sz w:val="23"/>
        </w:rPr>
        <w:t xml:space="preserve"> </w:t>
      </w:r>
      <w:r>
        <w:rPr>
          <w:sz w:val="23"/>
        </w:rPr>
        <w:t>seja</w:t>
      </w:r>
      <w:r>
        <w:rPr>
          <w:spacing w:val="17"/>
          <w:sz w:val="23"/>
        </w:rPr>
        <w:t xml:space="preserve"> </w:t>
      </w:r>
      <w:r>
        <w:rPr>
          <w:sz w:val="23"/>
        </w:rPr>
        <w:t>a</w:t>
      </w:r>
      <w:r>
        <w:rPr>
          <w:spacing w:val="16"/>
          <w:sz w:val="23"/>
        </w:rPr>
        <w:t xml:space="preserve"> </w:t>
      </w:r>
      <w:r>
        <w:rPr>
          <w:sz w:val="23"/>
        </w:rPr>
        <w:t>modalidade</w:t>
      </w:r>
      <w:r>
        <w:rPr>
          <w:spacing w:val="16"/>
          <w:sz w:val="23"/>
        </w:rPr>
        <w:t xml:space="preserve"> </w:t>
      </w:r>
      <w:r>
        <w:rPr>
          <w:sz w:val="23"/>
        </w:rPr>
        <w:t>escolhida,</w:t>
      </w:r>
      <w:r>
        <w:rPr>
          <w:spacing w:val="16"/>
          <w:sz w:val="23"/>
        </w:rPr>
        <w:t xml:space="preserve"> </w:t>
      </w:r>
      <w:r>
        <w:rPr>
          <w:sz w:val="23"/>
        </w:rPr>
        <w:t>terá</w:t>
      </w:r>
      <w:r>
        <w:rPr>
          <w:spacing w:val="16"/>
          <w:sz w:val="23"/>
        </w:rPr>
        <w:t xml:space="preserve"> </w:t>
      </w:r>
      <w:r>
        <w:rPr>
          <w:sz w:val="23"/>
        </w:rPr>
        <w:t>validade</w:t>
      </w:r>
      <w:r>
        <w:rPr>
          <w:spacing w:val="16"/>
          <w:sz w:val="23"/>
        </w:rPr>
        <w:t xml:space="preserve"> </w:t>
      </w:r>
      <w:r>
        <w:rPr>
          <w:sz w:val="23"/>
        </w:rPr>
        <w:t>durante</w:t>
      </w:r>
      <w:r>
        <w:rPr>
          <w:spacing w:val="16"/>
          <w:sz w:val="23"/>
        </w:rPr>
        <w:t xml:space="preserve"> </w:t>
      </w:r>
      <w:r>
        <w:rPr>
          <w:sz w:val="23"/>
        </w:rPr>
        <w:t>a</w:t>
      </w:r>
      <w:r>
        <w:rPr>
          <w:spacing w:val="16"/>
          <w:sz w:val="23"/>
        </w:rPr>
        <w:t xml:space="preserve"> </w:t>
      </w:r>
      <w:r>
        <w:rPr>
          <w:sz w:val="23"/>
        </w:rPr>
        <w:t>vigência</w:t>
      </w:r>
      <w:r>
        <w:rPr>
          <w:spacing w:val="16"/>
          <w:sz w:val="23"/>
        </w:rPr>
        <w:t xml:space="preserve"> </w:t>
      </w:r>
      <w:r>
        <w:rPr>
          <w:sz w:val="23"/>
        </w:rPr>
        <w:t>do</w:t>
      </w:r>
      <w:r>
        <w:rPr>
          <w:spacing w:val="16"/>
          <w:sz w:val="23"/>
        </w:rPr>
        <w:t xml:space="preserve"> </w:t>
      </w:r>
      <w:r>
        <w:rPr>
          <w:sz w:val="23"/>
        </w:rPr>
        <w:t>Contrato</w:t>
      </w:r>
      <w:r>
        <w:rPr>
          <w:spacing w:val="16"/>
          <w:sz w:val="23"/>
        </w:rPr>
        <w:t xml:space="preserve"> </w:t>
      </w:r>
      <w:r>
        <w:rPr>
          <w:sz w:val="23"/>
        </w:rPr>
        <w:t>e</w:t>
      </w:r>
      <w:r>
        <w:rPr>
          <w:spacing w:val="16"/>
          <w:sz w:val="23"/>
        </w:rPr>
        <w:t xml:space="preserve"> </w:t>
      </w:r>
      <w:r>
        <w:rPr>
          <w:sz w:val="23"/>
        </w:rPr>
        <w:t>por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mais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90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(noventa)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dias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após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término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deste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prazo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vigência.</w:t>
      </w:r>
    </w:p>
    <w:p w14:paraId="24F7FFA0">
      <w:pPr>
        <w:pStyle w:val="9"/>
        <w:numPr>
          <w:ilvl w:val="1"/>
          <w:numId w:val="46"/>
        </w:numPr>
        <w:tabs>
          <w:tab w:val="left" w:pos="601"/>
        </w:tabs>
        <w:spacing w:before="3" w:after="0" w:line="240" w:lineRule="auto"/>
        <w:ind w:left="600" w:right="0" w:hanging="473"/>
        <w:jc w:val="left"/>
        <w:rPr>
          <w:sz w:val="23"/>
        </w:rPr>
      </w:pPr>
      <w:r>
        <w:rPr>
          <w:sz w:val="23"/>
        </w:rPr>
        <w:t>Na</w:t>
      </w:r>
      <w:r>
        <w:rPr>
          <w:spacing w:val="16"/>
          <w:sz w:val="23"/>
        </w:rPr>
        <w:t xml:space="preserve"> </w:t>
      </w:r>
      <w:r>
        <w:rPr>
          <w:sz w:val="23"/>
        </w:rPr>
        <w:t>hipótese</w:t>
      </w:r>
      <w:r>
        <w:rPr>
          <w:spacing w:val="17"/>
          <w:sz w:val="23"/>
        </w:rPr>
        <w:t xml:space="preserve"> </w:t>
      </w:r>
      <w:r>
        <w:rPr>
          <w:sz w:val="23"/>
        </w:rPr>
        <w:t>de</w:t>
      </w:r>
      <w:r>
        <w:rPr>
          <w:spacing w:val="17"/>
          <w:sz w:val="23"/>
        </w:rPr>
        <w:t xml:space="preserve"> </w:t>
      </w:r>
      <w:r>
        <w:rPr>
          <w:sz w:val="23"/>
        </w:rPr>
        <w:t>suspensão</w:t>
      </w:r>
      <w:r>
        <w:rPr>
          <w:spacing w:val="17"/>
          <w:sz w:val="23"/>
        </w:rPr>
        <w:t xml:space="preserve"> </w:t>
      </w:r>
      <w:r>
        <w:rPr>
          <w:sz w:val="23"/>
        </w:rPr>
        <w:t>do</w:t>
      </w:r>
      <w:r>
        <w:rPr>
          <w:spacing w:val="17"/>
          <w:sz w:val="23"/>
        </w:rPr>
        <w:t xml:space="preserve"> </w:t>
      </w:r>
      <w:r>
        <w:rPr>
          <w:sz w:val="23"/>
        </w:rPr>
        <w:t>contrato</w:t>
      </w:r>
      <w:r>
        <w:rPr>
          <w:spacing w:val="17"/>
          <w:sz w:val="23"/>
        </w:rPr>
        <w:t xml:space="preserve"> </w:t>
      </w:r>
      <w:r>
        <w:rPr>
          <w:sz w:val="23"/>
        </w:rPr>
        <w:t>por</w:t>
      </w:r>
      <w:r>
        <w:rPr>
          <w:spacing w:val="17"/>
          <w:sz w:val="23"/>
        </w:rPr>
        <w:t xml:space="preserve"> </w:t>
      </w:r>
      <w:r>
        <w:rPr>
          <w:sz w:val="23"/>
        </w:rPr>
        <w:t>ordem</w:t>
      </w:r>
      <w:r>
        <w:rPr>
          <w:spacing w:val="17"/>
          <w:sz w:val="23"/>
        </w:rPr>
        <w:t xml:space="preserve"> </w:t>
      </w:r>
      <w:r>
        <w:rPr>
          <w:sz w:val="23"/>
        </w:rPr>
        <w:t>ou</w:t>
      </w:r>
      <w:r>
        <w:rPr>
          <w:spacing w:val="17"/>
          <w:sz w:val="23"/>
        </w:rPr>
        <w:t xml:space="preserve"> </w:t>
      </w:r>
      <w:r>
        <w:rPr>
          <w:sz w:val="23"/>
        </w:rPr>
        <w:t>inadimplemento</w:t>
      </w:r>
      <w:r>
        <w:rPr>
          <w:spacing w:val="17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Administração,</w:t>
      </w:r>
      <w:r>
        <w:rPr>
          <w:spacing w:val="17"/>
          <w:sz w:val="23"/>
        </w:rPr>
        <w:t xml:space="preserve"> </w:t>
      </w:r>
      <w:r>
        <w:rPr>
          <w:sz w:val="23"/>
        </w:rPr>
        <w:t>o</w:t>
      </w:r>
    </w:p>
    <w:p w14:paraId="3261F2DE">
      <w:pPr>
        <w:spacing w:before="2"/>
        <w:ind w:left="128" w:right="410" w:firstLine="0"/>
        <w:jc w:val="left"/>
        <w:rPr>
          <w:sz w:val="23"/>
        </w:rPr>
      </w:pPr>
      <w:r>
        <w:rPr>
          <w:b/>
          <w:sz w:val="23"/>
        </w:rPr>
        <w:t>CONTRATADO</w:t>
      </w:r>
      <w:r>
        <w:rPr>
          <w:b/>
          <w:spacing w:val="13"/>
          <w:sz w:val="23"/>
        </w:rPr>
        <w:t xml:space="preserve"> </w:t>
      </w:r>
      <w:r>
        <w:rPr>
          <w:sz w:val="23"/>
        </w:rPr>
        <w:t>ficará</w:t>
      </w:r>
      <w:r>
        <w:rPr>
          <w:spacing w:val="14"/>
          <w:sz w:val="23"/>
        </w:rPr>
        <w:t xml:space="preserve"> </w:t>
      </w:r>
      <w:r>
        <w:rPr>
          <w:sz w:val="23"/>
        </w:rPr>
        <w:t>desobrigado</w:t>
      </w:r>
      <w:r>
        <w:rPr>
          <w:spacing w:val="13"/>
          <w:sz w:val="23"/>
        </w:rPr>
        <w:t xml:space="preserve"> </w:t>
      </w:r>
      <w:r>
        <w:rPr>
          <w:sz w:val="23"/>
        </w:rPr>
        <w:t>de</w:t>
      </w:r>
      <w:r>
        <w:rPr>
          <w:spacing w:val="14"/>
          <w:sz w:val="23"/>
        </w:rPr>
        <w:t xml:space="preserve"> </w:t>
      </w:r>
      <w:r>
        <w:rPr>
          <w:sz w:val="23"/>
        </w:rPr>
        <w:t>renovar</w:t>
      </w:r>
      <w:r>
        <w:rPr>
          <w:spacing w:val="13"/>
          <w:sz w:val="23"/>
        </w:rPr>
        <w:t xml:space="preserve"> </w:t>
      </w:r>
      <w:r>
        <w:rPr>
          <w:sz w:val="23"/>
        </w:rPr>
        <w:t>a</w:t>
      </w:r>
      <w:r>
        <w:rPr>
          <w:spacing w:val="14"/>
          <w:sz w:val="23"/>
        </w:rPr>
        <w:t xml:space="preserve"> </w:t>
      </w:r>
      <w:r>
        <w:rPr>
          <w:sz w:val="23"/>
        </w:rPr>
        <w:t>garantia</w:t>
      </w:r>
      <w:r>
        <w:rPr>
          <w:spacing w:val="13"/>
          <w:sz w:val="23"/>
        </w:rPr>
        <w:t xml:space="preserve"> </w:t>
      </w:r>
      <w:r>
        <w:rPr>
          <w:sz w:val="23"/>
        </w:rPr>
        <w:t>ou</w:t>
      </w:r>
      <w:r>
        <w:rPr>
          <w:spacing w:val="14"/>
          <w:sz w:val="23"/>
        </w:rPr>
        <w:t xml:space="preserve"> </w:t>
      </w:r>
      <w:r>
        <w:rPr>
          <w:sz w:val="23"/>
        </w:rPr>
        <w:t>de</w:t>
      </w:r>
      <w:r>
        <w:rPr>
          <w:spacing w:val="13"/>
          <w:sz w:val="23"/>
        </w:rPr>
        <w:t xml:space="preserve"> </w:t>
      </w:r>
      <w:r>
        <w:rPr>
          <w:sz w:val="23"/>
        </w:rPr>
        <w:t>endossar</w:t>
      </w:r>
      <w:r>
        <w:rPr>
          <w:spacing w:val="14"/>
          <w:sz w:val="23"/>
        </w:rPr>
        <w:t xml:space="preserve"> </w:t>
      </w:r>
      <w:r>
        <w:rPr>
          <w:sz w:val="23"/>
        </w:rPr>
        <w:t>a</w:t>
      </w:r>
      <w:r>
        <w:rPr>
          <w:spacing w:val="14"/>
          <w:sz w:val="23"/>
        </w:rPr>
        <w:t xml:space="preserve"> </w:t>
      </w:r>
      <w:r>
        <w:rPr>
          <w:sz w:val="23"/>
        </w:rPr>
        <w:t>apólice</w:t>
      </w:r>
      <w:r>
        <w:rPr>
          <w:spacing w:val="13"/>
          <w:sz w:val="23"/>
        </w:rPr>
        <w:t xml:space="preserve"> </w:t>
      </w:r>
      <w:r>
        <w:rPr>
          <w:sz w:val="23"/>
        </w:rPr>
        <w:t>de</w:t>
      </w:r>
      <w:r>
        <w:rPr>
          <w:spacing w:val="14"/>
          <w:sz w:val="23"/>
        </w:rPr>
        <w:t xml:space="preserve"> </w:t>
      </w:r>
      <w:r>
        <w:rPr>
          <w:sz w:val="23"/>
        </w:rPr>
        <w:t>seguro</w:t>
      </w:r>
      <w:r>
        <w:rPr>
          <w:spacing w:val="13"/>
          <w:sz w:val="23"/>
        </w:rPr>
        <w:t xml:space="preserve"> </w:t>
      </w:r>
      <w:r>
        <w:rPr>
          <w:sz w:val="23"/>
        </w:rPr>
        <w:t>até</w:t>
      </w:r>
      <w:r>
        <w:rPr>
          <w:spacing w:val="14"/>
          <w:sz w:val="23"/>
        </w:rPr>
        <w:t xml:space="preserve"> </w:t>
      </w:r>
      <w:r>
        <w:rPr>
          <w:sz w:val="23"/>
        </w:rPr>
        <w:t>a</w:t>
      </w:r>
      <w:r>
        <w:rPr>
          <w:spacing w:val="13"/>
          <w:sz w:val="23"/>
        </w:rPr>
        <w:t xml:space="preserve"> </w:t>
      </w:r>
      <w:r>
        <w:rPr>
          <w:sz w:val="23"/>
        </w:rPr>
        <w:t>ordem</w:t>
      </w:r>
      <w:r>
        <w:rPr>
          <w:spacing w:val="14"/>
          <w:sz w:val="23"/>
        </w:rPr>
        <w:t xml:space="preserve"> </w:t>
      </w:r>
      <w:r>
        <w:rPr>
          <w:sz w:val="23"/>
        </w:rPr>
        <w:t>de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reinício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execução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ou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adimplemento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pela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Administração.</w:t>
      </w:r>
    </w:p>
    <w:p w14:paraId="77D71CB9">
      <w:pPr>
        <w:pStyle w:val="9"/>
        <w:numPr>
          <w:ilvl w:val="1"/>
          <w:numId w:val="46"/>
        </w:numPr>
        <w:tabs>
          <w:tab w:val="left" w:pos="601"/>
        </w:tabs>
        <w:spacing w:before="3" w:after="0" w:line="240" w:lineRule="auto"/>
        <w:ind w:left="128" w:right="346" w:firstLine="0"/>
        <w:jc w:val="left"/>
        <w:rPr>
          <w:sz w:val="23"/>
        </w:rPr>
      </w:pPr>
      <w:r>
        <w:rPr>
          <w:sz w:val="23"/>
        </w:rPr>
        <w:t>Ressalvada</w:t>
      </w:r>
      <w:r>
        <w:rPr>
          <w:spacing w:val="17"/>
          <w:sz w:val="23"/>
        </w:rPr>
        <w:t xml:space="preserve"> </w:t>
      </w:r>
      <w:r>
        <w:rPr>
          <w:sz w:val="23"/>
        </w:rPr>
        <w:t>a</w:t>
      </w:r>
      <w:r>
        <w:rPr>
          <w:spacing w:val="18"/>
          <w:sz w:val="23"/>
        </w:rPr>
        <w:t xml:space="preserve"> </w:t>
      </w:r>
      <w:r>
        <w:rPr>
          <w:sz w:val="23"/>
        </w:rPr>
        <w:t>hipótese</w:t>
      </w:r>
      <w:r>
        <w:rPr>
          <w:spacing w:val="18"/>
          <w:sz w:val="23"/>
        </w:rPr>
        <w:t xml:space="preserve"> </w:t>
      </w:r>
      <w:r>
        <w:rPr>
          <w:sz w:val="23"/>
        </w:rPr>
        <w:t>de</w:t>
      </w:r>
      <w:r>
        <w:rPr>
          <w:spacing w:val="18"/>
          <w:sz w:val="23"/>
        </w:rPr>
        <w:t xml:space="preserve"> </w:t>
      </w:r>
      <w:r>
        <w:rPr>
          <w:sz w:val="23"/>
        </w:rPr>
        <w:t>seguro-garantia,</w:t>
      </w:r>
      <w:r>
        <w:rPr>
          <w:spacing w:val="18"/>
          <w:sz w:val="23"/>
        </w:rPr>
        <w:t xml:space="preserve"> </w:t>
      </w:r>
      <w:r>
        <w:rPr>
          <w:sz w:val="23"/>
        </w:rPr>
        <w:t>cuja</w:t>
      </w:r>
      <w:r>
        <w:rPr>
          <w:spacing w:val="18"/>
          <w:sz w:val="23"/>
        </w:rPr>
        <w:t xml:space="preserve"> </w:t>
      </w:r>
      <w:r>
        <w:rPr>
          <w:sz w:val="23"/>
        </w:rPr>
        <w:t>apresentação</w:t>
      </w:r>
      <w:r>
        <w:rPr>
          <w:spacing w:val="18"/>
          <w:sz w:val="23"/>
        </w:rPr>
        <w:t xml:space="preserve"> </w:t>
      </w:r>
      <w:r>
        <w:rPr>
          <w:sz w:val="23"/>
        </w:rPr>
        <w:t>deve</w:t>
      </w:r>
      <w:r>
        <w:rPr>
          <w:spacing w:val="18"/>
          <w:sz w:val="23"/>
        </w:rPr>
        <w:t xml:space="preserve"> </w:t>
      </w:r>
      <w:r>
        <w:rPr>
          <w:sz w:val="23"/>
        </w:rPr>
        <w:t>ser</w:t>
      </w:r>
      <w:r>
        <w:rPr>
          <w:spacing w:val="18"/>
          <w:sz w:val="23"/>
        </w:rPr>
        <w:t xml:space="preserve"> </w:t>
      </w:r>
      <w:r>
        <w:rPr>
          <w:sz w:val="23"/>
        </w:rPr>
        <w:t>anterior</w:t>
      </w:r>
      <w:r>
        <w:rPr>
          <w:spacing w:val="18"/>
          <w:sz w:val="23"/>
        </w:rPr>
        <w:t xml:space="preserve"> </w:t>
      </w:r>
      <w:r>
        <w:rPr>
          <w:sz w:val="23"/>
        </w:rPr>
        <w:t>à</w:t>
      </w:r>
      <w:r>
        <w:rPr>
          <w:spacing w:val="18"/>
          <w:sz w:val="23"/>
        </w:rPr>
        <w:t xml:space="preserve"> </w:t>
      </w:r>
      <w:r>
        <w:rPr>
          <w:sz w:val="23"/>
        </w:rPr>
        <w:t>assinatura</w:t>
      </w:r>
      <w:r>
        <w:rPr>
          <w:spacing w:val="18"/>
          <w:sz w:val="23"/>
        </w:rPr>
        <w:t xml:space="preserve"> </w:t>
      </w:r>
      <w:r>
        <w:rPr>
          <w:sz w:val="23"/>
        </w:rPr>
        <w:t>do</w:t>
      </w:r>
      <w:r>
        <w:rPr>
          <w:spacing w:val="18"/>
          <w:sz w:val="23"/>
        </w:rPr>
        <w:t xml:space="preserve"> </w:t>
      </w:r>
      <w:r>
        <w:rPr>
          <w:sz w:val="23"/>
        </w:rPr>
        <w:t>Contrato,</w:t>
      </w:r>
      <w:r>
        <w:rPr>
          <w:spacing w:val="18"/>
          <w:sz w:val="23"/>
        </w:rPr>
        <w:t xml:space="preserve"> </w:t>
      </w:r>
      <w:r>
        <w:rPr>
          <w:sz w:val="23"/>
        </w:rPr>
        <w:t>o</w:t>
      </w:r>
      <w:r>
        <w:rPr>
          <w:spacing w:val="-54"/>
          <w:sz w:val="23"/>
        </w:rPr>
        <w:t xml:space="preserve"> </w:t>
      </w:r>
      <w:r>
        <w:rPr>
          <w:b/>
          <w:w w:val="105"/>
          <w:sz w:val="23"/>
        </w:rPr>
        <w:t xml:space="preserve">CONTRATADO </w:t>
      </w:r>
      <w:r>
        <w:rPr>
          <w:w w:val="105"/>
          <w:sz w:val="23"/>
        </w:rPr>
        <w:t>apresentará, no prazo máximo de 10 (dez) dias úteis, prorrogáveis por igual período, a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critério</w:t>
      </w:r>
      <w:r>
        <w:rPr>
          <w:spacing w:val="16"/>
          <w:sz w:val="23"/>
        </w:rPr>
        <w:t xml:space="preserve"> </w:t>
      </w:r>
      <w:r>
        <w:rPr>
          <w:sz w:val="23"/>
        </w:rPr>
        <w:t>do</w:t>
      </w:r>
      <w:r>
        <w:rPr>
          <w:spacing w:val="17"/>
          <w:sz w:val="23"/>
        </w:rPr>
        <w:t xml:space="preserve"> </w:t>
      </w:r>
      <w:r>
        <w:rPr>
          <w:b/>
          <w:sz w:val="23"/>
        </w:rPr>
        <w:t>CONTRATANTE</w:t>
      </w:r>
      <w:r>
        <w:rPr>
          <w:sz w:val="23"/>
        </w:rPr>
        <w:t>,</w:t>
      </w:r>
      <w:r>
        <w:rPr>
          <w:spacing w:val="17"/>
          <w:sz w:val="23"/>
        </w:rPr>
        <w:t xml:space="preserve"> </w:t>
      </w:r>
      <w:r>
        <w:rPr>
          <w:sz w:val="23"/>
        </w:rPr>
        <w:t>contado</w:t>
      </w:r>
      <w:r>
        <w:rPr>
          <w:spacing w:val="16"/>
          <w:sz w:val="23"/>
        </w:rPr>
        <w:t xml:space="preserve"> </w:t>
      </w:r>
      <w:r>
        <w:rPr>
          <w:sz w:val="23"/>
        </w:rPr>
        <w:t>da</w:t>
      </w:r>
      <w:r>
        <w:rPr>
          <w:spacing w:val="17"/>
          <w:sz w:val="23"/>
        </w:rPr>
        <w:t xml:space="preserve"> </w:t>
      </w:r>
      <w:r>
        <w:rPr>
          <w:sz w:val="23"/>
        </w:rPr>
        <w:t>assinatura</w:t>
      </w:r>
      <w:r>
        <w:rPr>
          <w:spacing w:val="17"/>
          <w:sz w:val="23"/>
        </w:rPr>
        <w:t xml:space="preserve"> </w:t>
      </w:r>
      <w:r>
        <w:rPr>
          <w:sz w:val="23"/>
        </w:rPr>
        <w:t>do</w:t>
      </w:r>
      <w:r>
        <w:rPr>
          <w:spacing w:val="16"/>
          <w:sz w:val="23"/>
        </w:rPr>
        <w:t xml:space="preserve"> </w:t>
      </w:r>
      <w:r>
        <w:rPr>
          <w:sz w:val="23"/>
        </w:rPr>
        <w:t>Contrato,</w:t>
      </w:r>
      <w:r>
        <w:rPr>
          <w:spacing w:val="17"/>
          <w:sz w:val="23"/>
        </w:rPr>
        <w:t xml:space="preserve"> </w:t>
      </w:r>
      <w:r>
        <w:rPr>
          <w:sz w:val="23"/>
        </w:rPr>
        <w:t>o</w:t>
      </w:r>
      <w:r>
        <w:rPr>
          <w:spacing w:val="17"/>
          <w:sz w:val="23"/>
        </w:rPr>
        <w:t xml:space="preserve"> </w:t>
      </w:r>
      <w:r>
        <w:rPr>
          <w:sz w:val="23"/>
        </w:rPr>
        <w:t>comprovante</w:t>
      </w:r>
      <w:r>
        <w:rPr>
          <w:spacing w:val="16"/>
          <w:sz w:val="23"/>
        </w:rPr>
        <w:t xml:space="preserve"> </w:t>
      </w:r>
      <w:r>
        <w:rPr>
          <w:sz w:val="23"/>
        </w:rPr>
        <w:t>de</w:t>
      </w:r>
      <w:r>
        <w:rPr>
          <w:spacing w:val="17"/>
          <w:sz w:val="23"/>
        </w:rPr>
        <w:t xml:space="preserve"> </w:t>
      </w:r>
      <w:r>
        <w:rPr>
          <w:sz w:val="23"/>
        </w:rPr>
        <w:t>prestação</w:t>
      </w:r>
      <w:r>
        <w:rPr>
          <w:spacing w:val="17"/>
          <w:sz w:val="23"/>
        </w:rPr>
        <w:t xml:space="preserve"> </w:t>
      </w:r>
      <w:r>
        <w:rPr>
          <w:sz w:val="23"/>
        </w:rPr>
        <w:t>de</w:t>
      </w:r>
      <w:r>
        <w:rPr>
          <w:spacing w:val="16"/>
          <w:sz w:val="23"/>
        </w:rPr>
        <w:t xml:space="preserve"> </w:t>
      </w:r>
      <w:r>
        <w:rPr>
          <w:sz w:val="23"/>
        </w:rPr>
        <w:t>garantia,</w:t>
      </w:r>
      <w:r>
        <w:rPr>
          <w:spacing w:val="17"/>
          <w:sz w:val="23"/>
        </w:rPr>
        <w:t xml:space="preserve"> </w:t>
      </w:r>
      <w:r>
        <w:rPr>
          <w:sz w:val="23"/>
        </w:rPr>
        <w:t>na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forma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item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10.2.</w:t>
      </w:r>
    </w:p>
    <w:p w14:paraId="68F70941">
      <w:pPr>
        <w:pStyle w:val="6"/>
        <w:spacing w:before="3"/>
        <w:rPr>
          <w:sz w:val="24"/>
        </w:rPr>
      </w:pPr>
    </w:p>
    <w:p w14:paraId="407A0FC4">
      <w:pPr>
        <w:pStyle w:val="9"/>
        <w:numPr>
          <w:ilvl w:val="1"/>
          <w:numId w:val="46"/>
        </w:numPr>
        <w:tabs>
          <w:tab w:val="left" w:pos="523"/>
        </w:tabs>
        <w:spacing w:before="0" w:after="0" w:line="240" w:lineRule="auto"/>
        <w:ind w:left="522" w:right="0" w:hanging="395"/>
        <w:jc w:val="both"/>
        <w:rPr>
          <w:sz w:val="19"/>
        </w:rPr>
      </w:pPr>
      <w:r>
        <w:rPr>
          <w:w w:val="105"/>
          <w:sz w:val="19"/>
        </w:rPr>
        <w:t>Caso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oferecida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modalidade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seguro-garantia,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observar-se-ão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seguintes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condições:</w:t>
      </w:r>
    </w:p>
    <w:p w14:paraId="295BBB57">
      <w:pPr>
        <w:pStyle w:val="9"/>
        <w:numPr>
          <w:ilvl w:val="2"/>
          <w:numId w:val="46"/>
        </w:numPr>
        <w:tabs>
          <w:tab w:val="left" w:pos="670"/>
        </w:tabs>
        <w:spacing w:before="48" w:after="0" w:line="240" w:lineRule="auto"/>
        <w:ind w:left="669" w:right="0" w:hanging="542"/>
        <w:jc w:val="both"/>
        <w:rPr>
          <w:sz w:val="19"/>
        </w:rPr>
      </w:pPr>
      <w:r>
        <w:rPr>
          <w:w w:val="105"/>
          <w:sz w:val="19"/>
        </w:rPr>
        <w:t>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apólice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permanecerá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vigor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mesmo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b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pague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prêmio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nas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datas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convencionadas;</w:t>
      </w:r>
    </w:p>
    <w:p w14:paraId="4045A7EE">
      <w:pPr>
        <w:pStyle w:val="6"/>
        <w:spacing w:before="7"/>
        <w:rPr>
          <w:sz w:val="24"/>
        </w:rPr>
      </w:pPr>
    </w:p>
    <w:p w14:paraId="0144A555">
      <w:pPr>
        <w:pStyle w:val="9"/>
        <w:numPr>
          <w:ilvl w:val="2"/>
          <w:numId w:val="46"/>
        </w:numPr>
        <w:tabs>
          <w:tab w:val="left" w:pos="685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a apólice deverá acompanhar as modificações referentes à vigência do Contrato principal, mediante a emissão do respectivo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endosso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pela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seguradora;</w:t>
      </w:r>
    </w:p>
    <w:p w14:paraId="3FD8449C">
      <w:pPr>
        <w:pStyle w:val="6"/>
        <w:spacing w:before="5"/>
        <w:rPr>
          <w:sz w:val="20"/>
        </w:rPr>
      </w:pPr>
    </w:p>
    <w:p w14:paraId="60D3E513">
      <w:pPr>
        <w:pStyle w:val="9"/>
        <w:numPr>
          <w:ilvl w:val="2"/>
          <w:numId w:val="46"/>
        </w:numPr>
        <w:tabs>
          <w:tab w:val="left" w:pos="675"/>
        </w:tabs>
        <w:spacing w:before="1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será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permitida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substituição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apólice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renovação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aniversário,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desde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mantidas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condições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coberturas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apólice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vigente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nenhum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período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fique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descoberto,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ressalvado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disposto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item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10.5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deste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Contrato;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</w:t>
      </w:r>
    </w:p>
    <w:p w14:paraId="7AD23BBE">
      <w:pPr>
        <w:pStyle w:val="6"/>
        <w:spacing w:before="5"/>
        <w:rPr>
          <w:sz w:val="20"/>
        </w:rPr>
      </w:pPr>
    </w:p>
    <w:p w14:paraId="01CA08DB">
      <w:pPr>
        <w:pStyle w:val="9"/>
        <w:numPr>
          <w:ilvl w:val="2"/>
          <w:numId w:val="46"/>
        </w:numPr>
        <w:tabs>
          <w:tab w:val="left" w:pos="703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a apólice somente será aceita se contemplar todos os eventos indicados no item 10.3, observada a legislação que rege 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matéria.</w:t>
      </w:r>
    </w:p>
    <w:p w14:paraId="15842F0F">
      <w:pPr>
        <w:pStyle w:val="6"/>
        <w:spacing w:before="5"/>
        <w:rPr>
          <w:sz w:val="20"/>
        </w:rPr>
      </w:pPr>
    </w:p>
    <w:p w14:paraId="714582AD">
      <w:pPr>
        <w:pStyle w:val="9"/>
        <w:numPr>
          <w:ilvl w:val="1"/>
          <w:numId w:val="46"/>
        </w:numPr>
        <w:tabs>
          <w:tab w:val="left" w:pos="542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Em caso de oferecimento de títulos da dívida pública, estes devem ser emitidos sob a forma escritural, mediante registro em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sistema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centralizado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liquidação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custódia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autorizado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Banco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Central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Brasil,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avaliados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pelos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seus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valores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econômicos,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conforme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definido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Ministério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Fazenda.</w:t>
      </w:r>
    </w:p>
    <w:p w14:paraId="66B7931D">
      <w:pPr>
        <w:pStyle w:val="9"/>
        <w:numPr>
          <w:ilvl w:val="1"/>
          <w:numId w:val="46"/>
        </w:numPr>
        <w:tabs>
          <w:tab w:val="left" w:pos="601"/>
        </w:tabs>
        <w:spacing w:before="197" w:after="0" w:line="240" w:lineRule="auto"/>
        <w:ind w:left="128" w:right="404" w:firstLine="0"/>
        <w:jc w:val="left"/>
        <w:rPr>
          <w:sz w:val="23"/>
        </w:rPr>
      </w:pPr>
      <w:r>
        <w:rPr>
          <w:w w:val="105"/>
          <w:sz w:val="23"/>
        </w:rPr>
        <w:t>Caso a opção seja por fiança bancária, esta deverá ser emitida por banco ou instituição financeira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devidamente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autorizada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operar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no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País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pelo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Banco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Central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Brasil,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deverá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constar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expressa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renúncia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fiador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aos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benefícios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color w:val="000080"/>
          <w:spacing w:val="-3"/>
          <w:w w:val="105"/>
          <w:sz w:val="23"/>
        </w:rPr>
        <w:t xml:space="preserve"> </w:t>
      </w:r>
      <w:r>
        <w:fldChar w:fldCharType="begin"/>
      </w:r>
      <w:r>
        <w:instrText xml:space="preserve"> HYPERLINK "https://www.planalto.gov.br/ccivil_03/leis/2002/l10406compilada.htm#art827" \h </w:instrText>
      </w:r>
      <w:r>
        <w:fldChar w:fldCharType="separate"/>
      </w:r>
      <w:r>
        <w:rPr>
          <w:color w:val="000080"/>
          <w:w w:val="105"/>
          <w:sz w:val="23"/>
          <w:u w:val="single" w:color="000080"/>
        </w:rPr>
        <w:t>artigo</w:t>
      </w:r>
      <w:r>
        <w:rPr>
          <w:color w:val="000080"/>
          <w:spacing w:val="-3"/>
          <w:w w:val="105"/>
          <w:sz w:val="23"/>
          <w:u w:val="single" w:color="000080"/>
        </w:rPr>
        <w:t xml:space="preserve"> </w:t>
      </w:r>
      <w:r>
        <w:rPr>
          <w:color w:val="000080"/>
          <w:w w:val="105"/>
          <w:sz w:val="23"/>
          <w:u w:val="single" w:color="000080"/>
        </w:rPr>
        <w:t>827</w:t>
      </w:r>
      <w:r>
        <w:rPr>
          <w:color w:val="000080"/>
          <w:spacing w:val="-3"/>
          <w:w w:val="105"/>
          <w:sz w:val="23"/>
          <w:u w:val="single" w:color="000080"/>
        </w:rPr>
        <w:t xml:space="preserve"> </w:t>
      </w:r>
      <w:r>
        <w:rPr>
          <w:color w:val="000080"/>
          <w:w w:val="105"/>
          <w:sz w:val="23"/>
          <w:u w:val="single" w:color="000080"/>
        </w:rPr>
        <w:t>do</w:t>
      </w:r>
      <w:r>
        <w:rPr>
          <w:color w:val="000080"/>
          <w:spacing w:val="-2"/>
          <w:w w:val="105"/>
          <w:sz w:val="23"/>
          <w:u w:val="single" w:color="000080"/>
        </w:rPr>
        <w:t xml:space="preserve"> </w:t>
      </w:r>
      <w:r>
        <w:rPr>
          <w:color w:val="000080"/>
          <w:w w:val="105"/>
          <w:sz w:val="23"/>
          <w:u w:val="single" w:color="000080"/>
        </w:rPr>
        <w:t>Código</w:t>
      </w:r>
      <w:r>
        <w:rPr>
          <w:color w:val="000080"/>
          <w:spacing w:val="-3"/>
          <w:w w:val="105"/>
          <w:sz w:val="23"/>
          <w:u w:val="single" w:color="000080"/>
        </w:rPr>
        <w:t xml:space="preserve"> </w:t>
      </w:r>
      <w:r>
        <w:rPr>
          <w:color w:val="000080"/>
          <w:w w:val="105"/>
          <w:sz w:val="23"/>
          <w:u w:val="single" w:color="000080"/>
        </w:rPr>
        <w:t>Civil.</w:t>
      </w:r>
      <w:r>
        <w:rPr>
          <w:color w:val="000080"/>
          <w:w w:val="105"/>
          <w:sz w:val="23"/>
          <w:u w:val="single" w:color="000080"/>
        </w:rPr>
        <w:fldChar w:fldCharType="end"/>
      </w:r>
    </w:p>
    <w:p w14:paraId="08B81809">
      <w:pPr>
        <w:pStyle w:val="9"/>
        <w:numPr>
          <w:ilvl w:val="1"/>
          <w:numId w:val="46"/>
        </w:numPr>
        <w:tabs>
          <w:tab w:val="left" w:pos="720"/>
        </w:tabs>
        <w:spacing w:before="4" w:after="0" w:line="240" w:lineRule="auto"/>
        <w:ind w:left="128" w:right="344" w:firstLine="0"/>
        <w:jc w:val="left"/>
        <w:rPr>
          <w:sz w:val="23"/>
        </w:rPr>
      </w:pPr>
      <w:r>
        <w:rPr>
          <w:w w:val="105"/>
          <w:sz w:val="23"/>
        </w:rPr>
        <w:t xml:space="preserve">Caso a opção seja por garantia em dinheiro, deverá ser efetuada em favor do </w:t>
      </w:r>
      <w:r>
        <w:rPr>
          <w:b/>
          <w:w w:val="105"/>
          <w:sz w:val="23"/>
        </w:rPr>
        <w:t>CONTRATANTE</w:t>
      </w:r>
      <w:r>
        <w:rPr>
          <w:w w:val="105"/>
          <w:sz w:val="23"/>
        </w:rPr>
        <w:t>, na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conta</w:t>
      </w:r>
      <w:r>
        <w:rPr>
          <w:spacing w:val="17"/>
          <w:sz w:val="23"/>
        </w:rPr>
        <w:t xml:space="preserve"> </w:t>
      </w:r>
      <w:r>
        <w:rPr>
          <w:sz w:val="23"/>
        </w:rPr>
        <w:t>corrente</w:t>
      </w:r>
      <w:r>
        <w:rPr>
          <w:spacing w:val="18"/>
          <w:sz w:val="23"/>
        </w:rPr>
        <w:t xml:space="preserve"> </w:t>
      </w:r>
      <w:r>
        <w:rPr>
          <w:sz w:val="23"/>
        </w:rPr>
        <w:t>nº</w:t>
      </w:r>
      <w:r>
        <w:rPr>
          <w:spacing w:val="18"/>
          <w:sz w:val="23"/>
        </w:rPr>
        <w:t xml:space="preserve"> </w:t>
      </w:r>
      <w:r>
        <w:rPr>
          <w:b/>
          <w:sz w:val="23"/>
        </w:rPr>
        <w:t>1000202-8</w:t>
      </w:r>
      <w:r>
        <w:rPr>
          <w:sz w:val="23"/>
        </w:rPr>
        <w:t>,</w:t>
      </w:r>
      <w:r>
        <w:rPr>
          <w:spacing w:val="18"/>
          <w:sz w:val="23"/>
        </w:rPr>
        <w:t xml:space="preserve"> </w:t>
      </w:r>
      <w:r>
        <w:rPr>
          <w:sz w:val="23"/>
        </w:rPr>
        <w:t>da</w:t>
      </w:r>
      <w:r>
        <w:rPr>
          <w:spacing w:val="18"/>
          <w:sz w:val="23"/>
        </w:rPr>
        <w:t xml:space="preserve"> </w:t>
      </w:r>
      <w:r>
        <w:rPr>
          <w:sz w:val="23"/>
        </w:rPr>
        <w:t>agência</w:t>
      </w:r>
      <w:r>
        <w:rPr>
          <w:spacing w:val="18"/>
          <w:sz w:val="23"/>
        </w:rPr>
        <w:t xml:space="preserve"> </w:t>
      </w:r>
      <w:r>
        <w:rPr>
          <w:b/>
          <w:sz w:val="23"/>
        </w:rPr>
        <w:t>6897</w:t>
      </w:r>
      <w:r>
        <w:rPr>
          <w:b/>
          <w:spacing w:val="18"/>
          <w:sz w:val="23"/>
        </w:rPr>
        <w:t xml:space="preserve"> </w:t>
      </w:r>
      <w:r>
        <w:rPr>
          <w:sz w:val="23"/>
        </w:rPr>
        <w:t>da</w:t>
      </w:r>
      <w:r>
        <w:rPr>
          <w:spacing w:val="17"/>
          <w:sz w:val="23"/>
        </w:rPr>
        <w:t xml:space="preserve"> </w:t>
      </w:r>
      <w:r>
        <w:rPr>
          <w:sz w:val="23"/>
        </w:rPr>
        <w:t>instituição</w:t>
      </w:r>
      <w:r>
        <w:rPr>
          <w:spacing w:val="18"/>
          <w:sz w:val="23"/>
        </w:rPr>
        <w:t xml:space="preserve"> </w:t>
      </w:r>
      <w:r>
        <w:rPr>
          <w:sz w:val="23"/>
        </w:rPr>
        <w:t>financeira</w:t>
      </w:r>
      <w:r>
        <w:rPr>
          <w:spacing w:val="18"/>
          <w:sz w:val="23"/>
        </w:rPr>
        <w:t xml:space="preserve"> </w:t>
      </w:r>
      <w:r>
        <w:rPr>
          <w:sz w:val="23"/>
        </w:rPr>
        <w:t>contratada</w:t>
      </w:r>
      <w:r>
        <w:rPr>
          <w:spacing w:val="18"/>
          <w:sz w:val="23"/>
        </w:rPr>
        <w:t xml:space="preserve"> </w:t>
      </w:r>
      <w:r>
        <w:rPr>
          <w:sz w:val="23"/>
        </w:rPr>
        <w:t>pelo</w:t>
      </w:r>
      <w:r>
        <w:rPr>
          <w:spacing w:val="18"/>
          <w:sz w:val="23"/>
        </w:rPr>
        <w:t xml:space="preserve"> </w:t>
      </w:r>
      <w:r>
        <w:rPr>
          <w:sz w:val="23"/>
        </w:rPr>
        <w:t>Estado,</w:t>
      </w:r>
      <w:r>
        <w:rPr>
          <w:spacing w:val="18"/>
          <w:sz w:val="23"/>
        </w:rPr>
        <w:t xml:space="preserve"> </w:t>
      </w:r>
      <w:r>
        <w:rPr>
          <w:sz w:val="23"/>
        </w:rPr>
        <w:t>cujo</w:t>
      </w:r>
      <w:r>
        <w:rPr>
          <w:spacing w:val="18"/>
          <w:sz w:val="23"/>
        </w:rPr>
        <w:t xml:space="preserve"> </w:t>
      </w:r>
      <w:r>
        <w:rPr>
          <w:sz w:val="23"/>
        </w:rPr>
        <w:t>valor</w:t>
      </w:r>
      <w:r>
        <w:rPr>
          <w:spacing w:val="17"/>
          <w:sz w:val="23"/>
        </w:rPr>
        <w:t xml:space="preserve"> </w:t>
      </w:r>
      <w:r>
        <w:rPr>
          <w:sz w:val="23"/>
        </w:rPr>
        <w:t>será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corrigido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monetariamente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restituído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ao</w:t>
      </w:r>
      <w:r>
        <w:rPr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CONTRATADO</w:t>
      </w:r>
      <w:r>
        <w:rPr>
          <w:w w:val="105"/>
          <w:sz w:val="23"/>
        </w:rPr>
        <w:t>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na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forma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item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10.16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deste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Contrato.</w:t>
      </w:r>
    </w:p>
    <w:p w14:paraId="447A2F82">
      <w:pPr>
        <w:pStyle w:val="9"/>
        <w:numPr>
          <w:ilvl w:val="1"/>
          <w:numId w:val="46"/>
        </w:numPr>
        <w:tabs>
          <w:tab w:val="left" w:pos="711"/>
        </w:tabs>
        <w:spacing w:before="5" w:after="0" w:line="240" w:lineRule="auto"/>
        <w:ind w:left="128" w:right="264" w:firstLine="0"/>
        <w:jc w:val="left"/>
        <w:rPr>
          <w:sz w:val="23"/>
        </w:rPr>
      </w:pPr>
      <w:r>
        <w:rPr>
          <w:sz w:val="23"/>
        </w:rPr>
        <w:t>O</w:t>
      </w:r>
      <w:r>
        <w:rPr>
          <w:spacing w:val="14"/>
          <w:sz w:val="23"/>
        </w:rPr>
        <w:t xml:space="preserve"> </w:t>
      </w:r>
      <w:r>
        <w:rPr>
          <w:b/>
          <w:sz w:val="23"/>
        </w:rPr>
        <w:t>CONTRATADO</w:t>
      </w:r>
      <w:r>
        <w:rPr>
          <w:b/>
          <w:spacing w:val="15"/>
          <w:sz w:val="23"/>
        </w:rPr>
        <w:t xml:space="preserve"> </w:t>
      </w:r>
      <w:r>
        <w:rPr>
          <w:sz w:val="23"/>
        </w:rPr>
        <w:t>obriga-se</w:t>
      </w:r>
      <w:r>
        <w:rPr>
          <w:spacing w:val="14"/>
          <w:sz w:val="23"/>
        </w:rPr>
        <w:t xml:space="preserve"> </w:t>
      </w:r>
      <w:r>
        <w:rPr>
          <w:sz w:val="23"/>
        </w:rPr>
        <w:t>a</w:t>
      </w:r>
      <w:r>
        <w:rPr>
          <w:spacing w:val="15"/>
          <w:sz w:val="23"/>
        </w:rPr>
        <w:t xml:space="preserve"> </w:t>
      </w:r>
      <w:r>
        <w:rPr>
          <w:sz w:val="23"/>
        </w:rPr>
        <w:t>fazer</w:t>
      </w:r>
      <w:r>
        <w:rPr>
          <w:spacing w:val="15"/>
          <w:sz w:val="23"/>
        </w:rPr>
        <w:t xml:space="preserve"> </w:t>
      </w:r>
      <w:r>
        <w:rPr>
          <w:sz w:val="23"/>
        </w:rPr>
        <w:t>a</w:t>
      </w:r>
      <w:r>
        <w:rPr>
          <w:spacing w:val="14"/>
          <w:sz w:val="23"/>
        </w:rPr>
        <w:t xml:space="preserve"> </w:t>
      </w:r>
      <w:r>
        <w:rPr>
          <w:sz w:val="23"/>
        </w:rPr>
        <w:t>reposição,</w:t>
      </w:r>
      <w:r>
        <w:rPr>
          <w:spacing w:val="15"/>
          <w:sz w:val="23"/>
        </w:rPr>
        <w:t xml:space="preserve"> </w:t>
      </w:r>
      <w:r>
        <w:rPr>
          <w:sz w:val="23"/>
        </w:rPr>
        <w:t>a</w:t>
      </w:r>
      <w:r>
        <w:rPr>
          <w:spacing w:val="15"/>
          <w:sz w:val="23"/>
        </w:rPr>
        <w:t xml:space="preserve"> </w:t>
      </w:r>
      <w:r>
        <w:rPr>
          <w:sz w:val="23"/>
        </w:rPr>
        <w:t>suplementação</w:t>
      </w:r>
      <w:r>
        <w:rPr>
          <w:spacing w:val="14"/>
          <w:sz w:val="23"/>
        </w:rPr>
        <w:t xml:space="preserve"> </w:t>
      </w:r>
      <w:r>
        <w:rPr>
          <w:sz w:val="23"/>
        </w:rPr>
        <w:t>ou</w:t>
      </w:r>
      <w:r>
        <w:rPr>
          <w:spacing w:val="15"/>
          <w:sz w:val="23"/>
        </w:rPr>
        <w:t xml:space="preserve"> </w:t>
      </w:r>
      <w:r>
        <w:rPr>
          <w:sz w:val="23"/>
        </w:rPr>
        <w:t>a</w:t>
      </w:r>
      <w:r>
        <w:rPr>
          <w:spacing w:val="15"/>
          <w:sz w:val="23"/>
        </w:rPr>
        <w:t xml:space="preserve"> </w:t>
      </w:r>
      <w:r>
        <w:rPr>
          <w:sz w:val="23"/>
        </w:rPr>
        <w:t>renovação</w:t>
      </w:r>
      <w:r>
        <w:rPr>
          <w:spacing w:val="14"/>
          <w:sz w:val="23"/>
        </w:rPr>
        <w:t xml:space="preserve"> </w:t>
      </w:r>
      <w:r>
        <w:rPr>
          <w:sz w:val="23"/>
        </w:rPr>
        <w:t>da</w:t>
      </w:r>
      <w:r>
        <w:rPr>
          <w:spacing w:val="15"/>
          <w:sz w:val="23"/>
        </w:rPr>
        <w:t xml:space="preserve"> </w:t>
      </w:r>
      <w:r>
        <w:rPr>
          <w:sz w:val="23"/>
        </w:rPr>
        <w:t>garantia,</w:t>
      </w:r>
      <w:r>
        <w:rPr>
          <w:spacing w:val="15"/>
          <w:sz w:val="23"/>
        </w:rPr>
        <w:t xml:space="preserve"> </w:t>
      </w:r>
      <w:r>
        <w:rPr>
          <w:sz w:val="23"/>
        </w:rPr>
        <w:t>no</w:t>
      </w:r>
      <w:r>
        <w:rPr>
          <w:spacing w:val="14"/>
          <w:sz w:val="23"/>
        </w:rPr>
        <w:t xml:space="preserve"> </w:t>
      </w:r>
      <w:r>
        <w:rPr>
          <w:sz w:val="23"/>
        </w:rPr>
        <w:t>prazo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máximo de 10 (dez) dias úteis, contados da data em que for notificado, no caso desta ser executada, total ou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parcialmente, ou o Contrato for prorrogado ou tiver o seu valor alterado, assim como em qualquer outra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situação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que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exija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manutenção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condição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disposta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no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item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10.1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desta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cláusula.</w:t>
      </w:r>
    </w:p>
    <w:p w14:paraId="12C62565">
      <w:pPr>
        <w:spacing w:after="0" w:line="240" w:lineRule="auto"/>
        <w:jc w:val="left"/>
        <w:rPr>
          <w:sz w:val="23"/>
        </w:rPr>
        <w:sectPr>
          <w:pgSz w:w="11900" w:h="16840"/>
          <w:pgMar w:top="500" w:right="480" w:bottom="280" w:left="560" w:header="720" w:footer="720" w:gutter="0"/>
          <w:cols w:space="720" w:num="1"/>
        </w:sectPr>
      </w:pPr>
    </w:p>
    <w:p w14:paraId="6D482F07">
      <w:pPr>
        <w:pStyle w:val="9"/>
        <w:numPr>
          <w:ilvl w:val="1"/>
          <w:numId w:val="46"/>
        </w:numPr>
        <w:tabs>
          <w:tab w:val="left" w:pos="620"/>
        </w:tabs>
        <w:spacing w:before="81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A inobservância do prazo fixado para apresentação, reposição, suplementação ou renovação da garantia acarretará a aplicação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multa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e/ou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outras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penalidades,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forma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disposta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cláusula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décima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segunda.</w:t>
      </w:r>
    </w:p>
    <w:p w14:paraId="3F92DF01">
      <w:pPr>
        <w:pStyle w:val="6"/>
        <w:spacing w:before="5"/>
        <w:rPr>
          <w:sz w:val="20"/>
        </w:rPr>
      </w:pPr>
    </w:p>
    <w:p w14:paraId="6DD8DDDF">
      <w:pPr>
        <w:pStyle w:val="9"/>
        <w:numPr>
          <w:ilvl w:val="2"/>
          <w:numId w:val="46"/>
        </w:numPr>
        <w:tabs>
          <w:tab w:val="left" w:pos="832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atraso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superior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25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(vinte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cinco)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dias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autoriza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CONTRATANTE</w:t>
      </w:r>
      <w:r>
        <w:rPr>
          <w:b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promover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rescisão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contrato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descumprimento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cumprimento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irregular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suas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cláusulas,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aplicação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sanções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cabíveis.</w:t>
      </w:r>
    </w:p>
    <w:p w14:paraId="17446D6D">
      <w:pPr>
        <w:pStyle w:val="6"/>
        <w:spacing w:before="5"/>
        <w:rPr>
          <w:sz w:val="20"/>
        </w:rPr>
      </w:pPr>
    </w:p>
    <w:p w14:paraId="4D8D317F">
      <w:pPr>
        <w:pStyle w:val="9"/>
        <w:numPr>
          <w:ilvl w:val="1"/>
          <w:numId w:val="46"/>
        </w:numPr>
        <w:tabs>
          <w:tab w:val="left" w:pos="621"/>
        </w:tabs>
        <w:spacing w:before="0" w:after="0" w:line="240" w:lineRule="auto"/>
        <w:ind w:left="620" w:right="0" w:hanging="493"/>
        <w:jc w:val="left"/>
        <w:rPr>
          <w:sz w:val="19"/>
        </w:rPr>
      </w:pPr>
      <w:r>
        <w:rPr>
          <w:w w:val="105"/>
          <w:sz w:val="19"/>
        </w:rPr>
        <w:t>O</w:t>
      </w:r>
      <w:r>
        <w:rPr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CONTRATANTE</w:t>
      </w:r>
      <w:r>
        <w:rPr>
          <w:b/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executará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garantia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forma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prevista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legislação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rege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matéria.</w:t>
      </w:r>
    </w:p>
    <w:p w14:paraId="60AAF57E">
      <w:pPr>
        <w:pStyle w:val="6"/>
        <w:spacing w:before="8"/>
        <w:rPr>
          <w:sz w:val="24"/>
        </w:rPr>
      </w:pPr>
    </w:p>
    <w:p w14:paraId="66322BF7">
      <w:pPr>
        <w:pStyle w:val="9"/>
        <w:numPr>
          <w:ilvl w:val="1"/>
          <w:numId w:val="46"/>
        </w:numPr>
        <w:tabs>
          <w:tab w:val="left" w:pos="655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 xml:space="preserve">O emitente da garantia ofertada pelo </w:t>
      </w:r>
      <w:r>
        <w:rPr>
          <w:b/>
          <w:w w:val="105"/>
          <w:sz w:val="19"/>
        </w:rPr>
        <w:t xml:space="preserve">CONTRATADO </w:t>
      </w:r>
      <w:r>
        <w:rPr>
          <w:w w:val="105"/>
          <w:sz w:val="19"/>
        </w:rPr>
        <w:t xml:space="preserve">deverá ser notificado pelo </w:t>
      </w:r>
      <w:r>
        <w:rPr>
          <w:b/>
          <w:w w:val="105"/>
          <w:sz w:val="19"/>
        </w:rPr>
        <w:t xml:space="preserve">CONTRATANTE </w:t>
      </w:r>
      <w:r>
        <w:rPr>
          <w:w w:val="105"/>
          <w:sz w:val="19"/>
        </w:rPr>
        <w:t>quanto ao início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processo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administrativo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apuração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descumprimento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cláusulas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contratuais.</w:t>
      </w:r>
    </w:p>
    <w:p w14:paraId="2556F2A0">
      <w:pPr>
        <w:pStyle w:val="6"/>
        <w:spacing w:before="5"/>
        <w:rPr>
          <w:sz w:val="20"/>
        </w:rPr>
      </w:pPr>
    </w:p>
    <w:p w14:paraId="345AEAD2">
      <w:pPr>
        <w:pStyle w:val="9"/>
        <w:numPr>
          <w:ilvl w:val="2"/>
          <w:numId w:val="46"/>
        </w:numPr>
        <w:tabs>
          <w:tab w:val="left" w:pos="800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 xml:space="preserve">O garantidor não é parte para figurar em processo administrativo instaurado pelo </w:t>
      </w:r>
      <w:r>
        <w:rPr>
          <w:b/>
          <w:w w:val="105"/>
          <w:sz w:val="19"/>
        </w:rPr>
        <w:t xml:space="preserve">CONTRATANTE </w:t>
      </w:r>
      <w:r>
        <w:rPr>
          <w:w w:val="105"/>
          <w:sz w:val="19"/>
        </w:rPr>
        <w:t>com o objetivo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apurar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prejuízos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e/ou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aplicar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sanções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w w:val="105"/>
          <w:sz w:val="19"/>
        </w:rPr>
        <w:t>.</w:t>
      </w:r>
    </w:p>
    <w:p w14:paraId="0857FADA">
      <w:pPr>
        <w:pStyle w:val="6"/>
        <w:spacing w:before="5"/>
        <w:rPr>
          <w:sz w:val="20"/>
        </w:rPr>
      </w:pPr>
    </w:p>
    <w:p w14:paraId="604EB919">
      <w:pPr>
        <w:pStyle w:val="9"/>
        <w:numPr>
          <w:ilvl w:val="1"/>
          <w:numId w:val="46"/>
        </w:numPr>
        <w:tabs>
          <w:tab w:val="left" w:pos="681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Caso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trate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modalidade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seguro-garantia,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ocorrido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sinistro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durante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vigência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apólice,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sua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caracterização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comunicação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poderão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ocorrer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fora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desta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vigência,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caracterizando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fato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justifique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negativa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sinistro,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desde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respeitados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prazos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prescricionais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aplicados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contrato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seguro,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termos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20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Circular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Susep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n°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662,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11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abril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2022.</w:t>
      </w:r>
    </w:p>
    <w:p w14:paraId="0558AA88">
      <w:pPr>
        <w:pStyle w:val="6"/>
        <w:spacing w:before="5"/>
        <w:rPr>
          <w:sz w:val="20"/>
        </w:rPr>
      </w:pPr>
    </w:p>
    <w:p w14:paraId="206B77D2">
      <w:pPr>
        <w:pStyle w:val="9"/>
        <w:numPr>
          <w:ilvl w:val="1"/>
          <w:numId w:val="46"/>
        </w:numPr>
        <w:tabs>
          <w:tab w:val="left" w:pos="631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Extinguir-se-á a garantia com a restituição da apólice, carta fiança, título da dívida pública ou autorização para a liberação da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caução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dinheiro,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atualizada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monetariamente,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acompanhada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declaração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2"/>
          <w:w w:val="105"/>
          <w:sz w:val="19"/>
        </w:rPr>
        <w:t xml:space="preserve"> </w:t>
      </w:r>
      <w:r>
        <w:rPr>
          <w:b/>
          <w:w w:val="105"/>
          <w:sz w:val="19"/>
        </w:rPr>
        <w:t>CONTRATANTE</w:t>
      </w:r>
      <w:r>
        <w:rPr>
          <w:w w:val="105"/>
          <w:sz w:val="19"/>
        </w:rPr>
        <w:t>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mediante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termo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circunstanciado,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b/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cumpriu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todas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cláusulas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contrato.</w:t>
      </w:r>
    </w:p>
    <w:p w14:paraId="3058D9AE">
      <w:pPr>
        <w:pStyle w:val="6"/>
        <w:spacing w:before="4"/>
        <w:rPr>
          <w:sz w:val="20"/>
        </w:rPr>
      </w:pPr>
    </w:p>
    <w:p w14:paraId="5702E498">
      <w:pPr>
        <w:pStyle w:val="9"/>
        <w:numPr>
          <w:ilvl w:val="2"/>
          <w:numId w:val="46"/>
        </w:numPr>
        <w:tabs>
          <w:tab w:val="left" w:pos="764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garantia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somente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será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liberada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restituída,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após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fiel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execução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Contrato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pela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sua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extinção,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culpa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exclusiva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Administração,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quando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assim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convencionado,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tratando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extinção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consensual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contratação.</w:t>
      </w:r>
    </w:p>
    <w:p w14:paraId="629098CC">
      <w:pPr>
        <w:pStyle w:val="6"/>
        <w:spacing w:before="3"/>
        <w:rPr>
          <w:sz w:val="17"/>
        </w:rPr>
      </w:pPr>
    </w:p>
    <w:p w14:paraId="2654B466">
      <w:pPr>
        <w:pStyle w:val="9"/>
        <w:numPr>
          <w:ilvl w:val="1"/>
          <w:numId w:val="46"/>
        </w:numPr>
        <w:tabs>
          <w:tab w:val="left" w:pos="720"/>
        </w:tabs>
        <w:spacing w:before="0" w:after="0" w:line="240" w:lineRule="auto"/>
        <w:ind w:left="128" w:right="961" w:firstLine="0"/>
        <w:jc w:val="both"/>
        <w:rPr>
          <w:sz w:val="23"/>
        </w:rPr>
      </w:pPr>
      <w:r>
        <w:rPr>
          <w:sz w:val="23"/>
        </w:rPr>
        <w:t xml:space="preserve">O </w:t>
      </w:r>
      <w:r>
        <w:rPr>
          <w:b/>
          <w:sz w:val="23"/>
        </w:rPr>
        <w:t xml:space="preserve">CONTRATADO </w:t>
      </w:r>
      <w:r>
        <w:rPr>
          <w:sz w:val="23"/>
        </w:rPr>
        <w:t xml:space="preserve">autoriza o </w:t>
      </w:r>
      <w:r>
        <w:rPr>
          <w:b/>
          <w:sz w:val="23"/>
        </w:rPr>
        <w:t xml:space="preserve">CONTRATANTE </w:t>
      </w:r>
      <w:r>
        <w:rPr>
          <w:sz w:val="23"/>
        </w:rPr>
        <w:t>a reter, a qualquer tempo, a garantia, na forma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prevista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no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edital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neste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Contrato.</w:t>
      </w:r>
    </w:p>
    <w:p w14:paraId="2AD8E777">
      <w:pPr>
        <w:spacing w:before="3"/>
        <w:ind w:left="128" w:right="846" w:firstLine="0"/>
        <w:jc w:val="both"/>
        <w:rPr>
          <w:sz w:val="23"/>
        </w:rPr>
      </w:pPr>
      <w:r>
        <w:rPr>
          <w:sz w:val="23"/>
        </w:rPr>
        <w:t>Além da garantia contratual de execução, caso o Termo de Referência preveja a exigência de garantia do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produto,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deverão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ser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acrescidas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seguintes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cláusulas:</w:t>
      </w:r>
    </w:p>
    <w:p w14:paraId="2039ABC3">
      <w:pPr>
        <w:pStyle w:val="9"/>
        <w:numPr>
          <w:ilvl w:val="1"/>
          <w:numId w:val="46"/>
        </w:numPr>
        <w:tabs>
          <w:tab w:val="left" w:pos="707"/>
        </w:tabs>
        <w:spacing w:before="3" w:after="0" w:line="240" w:lineRule="auto"/>
        <w:ind w:left="128" w:right="310" w:firstLine="0"/>
        <w:jc w:val="both"/>
        <w:rPr>
          <w:sz w:val="23"/>
        </w:rPr>
      </w:pPr>
      <w:r>
        <w:rPr>
          <w:w w:val="105"/>
          <w:sz w:val="23"/>
        </w:rPr>
        <w:t>Além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da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garantia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contratual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execução,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que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tratam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os</w:t>
      </w:r>
      <w:r>
        <w:rPr>
          <w:color w:val="000080"/>
          <w:spacing w:val="-13"/>
          <w:w w:val="105"/>
          <w:sz w:val="23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"http://www.planalto.gov.br/ccivil_03/_ato2019-2022/2021/lei/L14133.htm#art96" \h </w:instrText>
      </w:r>
      <w:r>
        <w:fldChar w:fldCharType="separate"/>
      </w:r>
      <w:r>
        <w:rPr>
          <w:color w:val="000080"/>
          <w:w w:val="105"/>
          <w:sz w:val="23"/>
          <w:u w:val="single" w:color="000080"/>
        </w:rPr>
        <w:t>arti</w:t>
      </w:r>
      <w:r>
        <w:rPr>
          <w:color w:val="000080"/>
          <w:w w:val="105"/>
          <w:sz w:val="23"/>
        </w:rPr>
        <w:t>g</w:t>
      </w:r>
      <w:r>
        <w:rPr>
          <w:color w:val="000080"/>
          <w:w w:val="105"/>
          <w:sz w:val="23"/>
          <w:u w:val="single" w:color="000080"/>
        </w:rPr>
        <w:t>o</w:t>
      </w:r>
      <w:r>
        <w:rPr>
          <w:color w:val="000080"/>
          <w:w w:val="105"/>
          <w:sz w:val="23"/>
          <w:u w:val="single" w:color="000080"/>
        </w:rPr>
        <w:fldChar w:fldCharType="end"/>
      </w:r>
      <w:r>
        <w:rPr>
          <w:color w:val="000080"/>
          <w:w w:val="105"/>
          <w:sz w:val="23"/>
          <w:u w:val="single" w:color="000080"/>
        </w:rPr>
        <w:t>s</w:t>
      </w:r>
      <w:r>
        <w:rPr>
          <w:color w:val="000080"/>
          <w:spacing w:val="-13"/>
          <w:w w:val="105"/>
          <w:sz w:val="23"/>
          <w:u w:val="single" w:color="00008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"http://www.planalto.gov.br/ccivil_03/_ato2019-2022/2021/lei/L14133.htm#art96" \h </w:instrText>
      </w:r>
      <w:r>
        <w:fldChar w:fldCharType="separate"/>
      </w:r>
      <w:r>
        <w:rPr>
          <w:color w:val="000080"/>
          <w:w w:val="105"/>
          <w:sz w:val="23"/>
          <w:u w:val="single" w:color="000080"/>
        </w:rPr>
        <w:t>96</w:t>
      </w:r>
      <w:r>
        <w:rPr>
          <w:color w:val="000080"/>
          <w:spacing w:val="-13"/>
          <w:w w:val="105"/>
          <w:sz w:val="23"/>
          <w:u w:val="single" w:color="000080"/>
        </w:rPr>
        <w:t xml:space="preserve"> </w:t>
      </w:r>
      <w:r>
        <w:rPr>
          <w:color w:val="000080"/>
          <w:w w:val="105"/>
          <w:sz w:val="23"/>
          <w:u w:val="single" w:color="000080"/>
        </w:rPr>
        <w:t>e</w:t>
      </w:r>
      <w:r>
        <w:rPr>
          <w:color w:val="000080"/>
          <w:spacing w:val="-13"/>
          <w:w w:val="105"/>
          <w:sz w:val="23"/>
          <w:u w:val="single" w:color="000080"/>
        </w:rPr>
        <w:t xml:space="preserve"> </w:t>
      </w:r>
      <w:r>
        <w:rPr>
          <w:color w:val="000080"/>
          <w:w w:val="105"/>
          <w:sz w:val="23"/>
          <w:u w:val="single" w:color="000080"/>
        </w:rPr>
        <w:t>se</w:t>
      </w:r>
      <w:r>
        <w:rPr>
          <w:color w:val="000080"/>
          <w:w w:val="105"/>
          <w:sz w:val="23"/>
        </w:rPr>
        <w:t>g</w:t>
      </w:r>
      <w:r>
        <w:rPr>
          <w:color w:val="000080"/>
          <w:w w:val="105"/>
          <w:sz w:val="23"/>
          <w:u w:val="single" w:color="000080"/>
        </w:rPr>
        <w:t>uintes</w:t>
      </w:r>
      <w:r>
        <w:rPr>
          <w:color w:val="000080"/>
          <w:spacing w:val="-13"/>
          <w:w w:val="105"/>
          <w:sz w:val="23"/>
          <w:u w:val="single" w:color="000080"/>
        </w:rPr>
        <w:t xml:space="preserve"> </w:t>
      </w:r>
      <w:r>
        <w:rPr>
          <w:color w:val="000080"/>
          <w:w w:val="105"/>
          <w:sz w:val="23"/>
          <w:u w:val="single" w:color="000080"/>
        </w:rPr>
        <w:t>da</w:t>
      </w:r>
      <w:r>
        <w:rPr>
          <w:color w:val="000080"/>
          <w:spacing w:val="-13"/>
          <w:w w:val="105"/>
          <w:sz w:val="23"/>
          <w:u w:val="single" w:color="000080"/>
        </w:rPr>
        <w:t xml:space="preserve"> </w:t>
      </w:r>
      <w:r>
        <w:rPr>
          <w:color w:val="000080"/>
          <w:w w:val="105"/>
          <w:sz w:val="23"/>
          <w:u w:val="single" w:color="000080"/>
        </w:rPr>
        <w:t>Lei</w:t>
      </w:r>
      <w:r>
        <w:rPr>
          <w:color w:val="000080"/>
          <w:spacing w:val="-13"/>
          <w:w w:val="105"/>
          <w:sz w:val="23"/>
          <w:u w:val="single" w:color="000080"/>
        </w:rPr>
        <w:t xml:space="preserve"> </w:t>
      </w:r>
      <w:r>
        <w:rPr>
          <w:color w:val="000080"/>
          <w:w w:val="105"/>
          <w:sz w:val="23"/>
          <w:u w:val="single" w:color="000080"/>
        </w:rPr>
        <w:t>nº</w:t>
      </w:r>
      <w:r>
        <w:rPr>
          <w:color w:val="000080"/>
          <w:spacing w:val="-13"/>
          <w:w w:val="105"/>
          <w:sz w:val="23"/>
          <w:u w:val="single" w:color="000080"/>
        </w:rPr>
        <w:t xml:space="preserve"> </w:t>
      </w:r>
      <w:r>
        <w:rPr>
          <w:color w:val="000080"/>
          <w:w w:val="105"/>
          <w:sz w:val="23"/>
          <w:u w:val="single" w:color="000080"/>
        </w:rPr>
        <w:t>14.133/2021</w:t>
      </w:r>
      <w:r>
        <w:rPr>
          <w:color w:val="000080"/>
          <w:w w:val="105"/>
          <w:sz w:val="23"/>
          <w:u w:val="single" w:color="000080"/>
        </w:rPr>
        <w:fldChar w:fldCharType="end"/>
      </w:r>
      <w:r>
        <w:rPr>
          <w:w w:val="105"/>
          <w:sz w:val="23"/>
        </w:rPr>
        <w:t>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presente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contratação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possui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previsão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garantia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bem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ser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fornecido,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incluindo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manutenção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assistência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técnica,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conforme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condições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estabelecidas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no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Termo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Referência.</w:t>
      </w:r>
    </w:p>
    <w:p w14:paraId="39DA8873">
      <w:pPr>
        <w:pStyle w:val="9"/>
        <w:numPr>
          <w:ilvl w:val="2"/>
          <w:numId w:val="46"/>
        </w:numPr>
        <w:tabs>
          <w:tab w:val="left" w:pos="784"/>
        </w:tabs>
        <w:spacing w:before="41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A garantia contratual de execução é independente de eventual garantia do produto prevista especificamente no Termo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Referência.</w:t>
      </w:r>
    </w:p>
    <w:p w14:paraId="12732DAA">
      <w:pPr>
        <w:pStyle w:val="6"/>
        <w:spacing w:before="10"/>
        <w:rPr>
          <w:sz w:val="26"/>
        </w:rPr>
      </w:pPr>
    </w:p>
    <w:p w14:paraId="1E21319B">
      <w:pPr>
        <w:pStyle w:val="3"/>
        <w:ind w:left="128"/>
        <w:jc w:val="both"/>
      </w:pPr>
      <w:r>
        <w:t>CLÁUSULA</w:t>
      </w:r>
      <w:r>
        <w:rPr>
          <w:spacing w:val="10"/>
        </w:rPr>
        <w:t xml:space="preserve"> </w:t>
      </w:r>
      <w:r>
        <w:t>DÉCIMA</w:t>
      </w:r>
      <w:r>
        <w:rPr>
          <w:spacing w:val="11"/>
        </w:rPr>
        <w:t xml:space="preserve"> </w:t>
      </w:r>
      <w:r>
        <w:t>PRIMEIRA</w:t>
      </w:r>
      <w:r>
        <w:rPr>
          <w:spacing w:val="10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DAS</w:t>
      </w:r>
      <w:r>
        <w:rPr>
          <w:spacing w:val="28"/>
        </w:rPr>
        <w:t xml:space="preserve"> </w:t>
      </w:r>
      <w:r>
        <w:t>INFRAÇÕES</w:t>
      </w:r>
      <w:r>
        <w:rPr>
          <w:spacing w:val="10"/>
        </w:rPr>
        <w:t xml:space="preserve"> </w:t>
      </w:r>
      <w:r>
        <w:t>ADMINISTRATIVAS</w:t>
      </w:r>
      <w:r>
        <w:rPr>
          <w:spacing w:val="28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SANÇÕES</w:t>
      </w:r>
    </w:p>
    <w:p w14:paraId="66D2B174">
      <w:pPr>
        <w:pStyle w:val="6"/>
        <w:rPr>
          <w:b/>
          <w:sz w:val="22"/>
        </w:rPr>
      </w:pPr>
    </w:p>
    <w:p w14:paraId="52BB3CF4">
      <w:pPr>
        <w:pStyle w:val="6"/>
        <w:spacing w:before="3"/>
        <w:rPr>
          <w:b/>
          <w:sz w:val="32"/>
        </w:rPr>
      </w:pPr>
    </w:p>
    <w:p w14:paraId="76AA2287">
      <w:pPr>
        <w:pStyle w:val="9"/>
        <w:numPr>
          <w:ilvl w:val="1"/>
          <w:numId w:val="47"/>
        </w:numPr>
        <w:tabs>
          <w:tab w:val="left" w:pos="552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 xml:space="preserve">Constitui infração administrativa, a prática, pelo </w:t>
      </w:r>
      <w:r>
        <w:rPr>
          <w:b/>
          <w:w w:val="105"/>
          <w:sz w:val="19"/>
        </w:rPr>
        <w:t>CONTRATADO</w:t>
      </w:r>
      <w:r>
        <w:rPr>
          <w:w w:val="105"/>
          <w:sz w:val="19"/>
        </w:rPr>
        <w:t>, das seguintes condutas previstas no art. 155 da Lei nº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14.133/2021:</w:t>
      </w:r>
    </w:p>
    <w:p w14:paraId="0A24E106">
      <w:pPr>
        <w:pStyle w:val="6"/>
        <w:spacing w:before="5"/>
        <w:rPr>
          <w:sz w:val="20"/>
        </w:rPr>
      </w:pPr>
    </w:p>
    <w:p w14:paraId="00FF57A6">
      <w:pPr>
        <w:pStyle w:val="9"/>
        <w:numPr>
          <w:ilvl w:val="2"/>
          <w:numId w:val="47"/>
        </w:numPr>
        <w:tabs>
          <w:tab w:val="left" w:pos="663"/>
        </w:tabs>
        <w:spacing w:before="0" w:after="0" w:line="240" w:lineRule="auto"/>
        <w:ind w:left="662" w:right="0" w:hanging="535"/>
        <w:jc w:val="left"/>
        <w:rPr>
          <w:sz w:val="19"/>
        </w:rPr>
      </w:pPr>
      <w:r>
        <w:rPr>
          <w:w w:val="105"/>
          <w:sz w:val="19"/>
        </w:rPr>
        <w:t>dar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causa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inexecução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parcial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contrato;</w:t>
      </w:r>
    </w:p>
    <w:p w14:paraId="0C1F1919">
      <w:pPr>
        <w:pStyle w:val="6"/>
        <w:spacing w:before="8"/>
        <w:rPr>
          <w:sz w:val="24"/>
        </w:rPr>
      </w:pPr>
    </w:p>
    <w:p w14:paraId="0FC988EC">
      <w:pPr>
        <w:pStyle w:val="9"/>
        <w:numPr>
          <w:ilvl w:val="2"/>
          <w:numId w:val="47"/>
        </w:numPr>
        <w:tabs>
          <w:tab w:val="left" w:pos="669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dar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causa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inexecução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parcial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contrato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cause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grave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Administração,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funcionamento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serviços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públicos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interesse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coletivo;</w:t>
      </w:r>
    </w:p>
    <w:p w14:paraId="3EF07A47">
      <w:pPr>
        <w:pStyle w:val="6"/>
        <w:spacing w:before="5"/>
        <w:rPr>
          <w:sz w:val="20"/>
        </w:rPr>
      </w:pPr>
    </w:p>
    <w:p w14:paraId="6EBB06F5">
      <w:pPr>
        <w:pStyle w:val="9"/>
        <w:numPr>
          <w:ilvl w:val="2"/>
          <w:numId w:val="47"/>
        </w:numPr>
        <w:tabs>
          <w:tab w:val="left" w:pos="663"/>
        </w:tabs>
        <w:spacing w:before="0" w:after="0" w:line="240" w:lineRule="auto"/>
        <w:ind w:left="662" w:right="0" w:hanging="535"/>
        <w:jc w:val="left"/>
        <w:rPr>
          <w:sz w:val="19"/>
        </w:rPr>
      </w:pPr>
      <w:r>
        <w:rPr>
          <w:w w:val="105"/>
          <w:sz w:val="19"/>
        </w:rPr>
        <w:t>dar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causa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inexecução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total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contrato;</w:t>
      </w:r>
    </w:p>
    <w:p w14:paraId="535326AA">
      <w:pPr>
        <w:pStyle w:val="6"/>
        <w:spacing w:before="8"/>
        <w:rPr>
          <w:sz w:val="24"/>
        </w:rPr>
      </w:pPr>
    </w:p>
    <w:p w14:paraId="52BE6990">
      <w:pPr>
        <w:pStyle w:val="9"/>
        <w:numPr>
          <w:ilvl w:val="2"/>
          <w:numId w:val="47"/>
        </w:numPr>
        <w:tabs>
          <w:tab w:val="left" w:pos="669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deixar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entregar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documentação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exigida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certame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entregar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qualquer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documento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tenha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sido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solicitado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pregoeiro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durante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certame;</w:t>
      </w:r>
    </w:p>
    <w:p w14:paraId="2FD66E97">
      <w:pPr>
        <w:pStyle w:val="6"/>
        <w:spacing w:before="5"/>
        <w:rPr>
          <w:sz w:val="20"/>
        </w:rPr>
      </w:pPr>
    </w:p>
    <w:p w14:paraId="10A4FB82">
      <w:pPr>
        <w:pStyle w:val="9"/>
        <w:numPr>
          <w:ilvl w:val="2"/>
          <w:numId w:val="47"/>
        </w:numPr>
        <w:tabs>
          <w:tab w:val="left" w:pos="663"/>
        </w:tabs>
        <w:spacing w:before="0" w:after="0" w:line="240" w:lineRule="auto"/>
        <w:ind w:left="662" w:right="0" w:hanging="535"/>
        <w:jc w:val="left"/>
        <w:rPr>
          <w:sz w:val="19"/>
        </w:rPr>
      </w:pPr>
      <w:r>
        <w:rPr>
          <w:w w:val="105"/>
          <w:sz w:val="19"/>
        </w:rPr>
        <w:t>não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manter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proposta,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salvo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decorrência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fato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superveniente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devidamente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justificado,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especial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quando:</w:t>
      </w:r>
    </w:p>
    <w:p w14:paraId="552B5E04">
      <w:pPr>
        <w:pStyle w:val="6"/>
        <w:spacing w:before="8"/>
        <w:rPr>
          <w:sz w:val="24"/>
        </w:rPr>
      </w:pPr>
    </w:p>
    <w:p w14:paraId="2A4C2402">
      <w:pPr>
        <w:pStyle w:val="9"/>
        <w:numPr>
          <w:ilvl w:val="3"/>
          <w:numId w:val="47"/>
        </w:numPr>
        <w:tabs>
          <w:tab w:val="left" w:pos="811"/>
        </w:tabs>
        <w:spacing w:before="0" w:after="0" w:line="240" w:lineRule="auto"/>
        <w:ind w:left="810" w:right="0" w:hanging="683"/>
        <w:jc w:val="left"/>
        <w:rPr>
          <w:sz w:val="19"/>
        </w:rPr>
      </w:pPr>
      <w:r>
        <w:rPr>
          <w:w w:val="105"/>
          <w:sz w:val="19"/>
        </w:rPr>
        <w:t>não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enviar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proposta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adequada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último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lance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ofertado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após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negociação;</w:t>
      </w:r>
    </w:p>
    <w:p w14:paraId="7E002531">
      <w:pPr>
        <w:pStyle w:val="6"/>
        <w:spacing w:before="8"/>
        <w:rPr>
          <w:sz w:val="24"/>
        </w:rPr>
      </w:pPr>
    </w:p>
    <w:p w14:paraId="0E0303B7">
      <w:pPr>
        <w:pStyle w:val="9"/>
        <w:numPr>
          <w:ilvl w:val="3"/>
          <w:numId w:val="47"/>
        </w:numPr>
        <w:tabs>
          <w:tab w:val="left" w:pos="811"/>
        </w:tabs>
        <w:spacing w:before="0" w:after="0" w:line="240" w:lineRule="auto"/>
        <w:ind w:left="810" w:right="0" w:hanging="683"/>
        <w:jc w:val="left"/>
        <w:rPr>
          <w:sz w:val="19"/>
        </w:rPr>
      </w:pPr>
      <w:r>
        <w:rPr>
          <w:w w:val="105"/>
          <w:sz w:val="19"/>
        </w:rPr>
        <w:t>recusar-se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enviar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detalhamento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proposta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quando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exigível;</w:t>
      </w:r>
    </w:p>
    <w:p w14:paraId="73E31617">
      <w:pPr>
        <w:pStyle w:val="6"/>
        <w:spacing w:before="8"/>
        <w:rPr>
          <w:sz w:val="24"/>
        </w:rPr>
      </w:pPr>
    </w:p>
    <w:p w14:paraId="0A7A1B86">
      <w:pPr>
        <w:pStyle w:val="9"/>
        <w:numPr>
          <w:ilvl w:val="3"/>
          <w:numId w:val="47"/>
        </w:numPr>
        <w:tabs>
          <w:tab w:val="left" w:pos="811"/>
        </w:tabs>
        <w:spacing w:before="0" w:after="0" w:line="240" w:lineRule="auto"/>
        <w:ind w:left="810" w:right="0" w:hanging="683"/>
        <w:jc w:val="left"/>
        <w:rPr>
          <w:sz w:val="19"/>
        </w:rPr>
      </w:pPr>
      <w:r>
        <w:rPr>
          <w:w w:val="105"/>
          <w:sz w:val="19"/>
        </w:rPr>
        <w:t>pedir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desclassificado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quando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encerrada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etapa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competitiva;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ou</w:t>
      </w:r>
    </w:p>
    <w:p w14:paraId="5950CCE3">
      <w:pPr>
        <w:pStyle w:val="6"/>
        <w:spacing w:before="7"/>
        <w:rPr>
          <w:sz w:val="24"/>
        </w:rPr>
      </w:pPr>
    </w:p>
    <w:p w14:paraId="5C008445">
      <w:pPr>
        <w:pStyle w:val="9"/>
        <w:numPr>
          <w:ilvl w:val="3"/>
          <w:numId w:val="47"/>
        </w:numPr>
        <w:tabs>
          <w:tab w:val="left" w:pos="811"/>
        </w:tabs>
        <w:spacing w:before="1" w:after="0" w:line="240" w:lineRule="auto"/>
        <w:ind w:left="810" w:right="0" w:hanging="683"/>
        <w:jc w:val="left"/>
        <w:rPr>
          <w:sz w:val="19"/>
        </w:rPr>
      </w:pPr>
      <w:r>
        <w:rPr>
          <w:w w:val="105"/>
          <w:sz w:val="19"/>
        </w:rPr>
        <w:t>deixar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apresentar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amostra;</w:t>
      </w:r>
    </w:p>
    <w:p w14:paraId="426F11E0">
      <w:pPr>
        <w:spacing w:after="0" w:line="240" w:lineRule="auto"/>
        <w:jc w:val="left"/>
        <w:rPr>
          <w:sz w:val="19"/>
        </w:rPr>
        <w:sectPr>
          <w:pgSz w:w="11900" w:h="16840"/>
          <w:pgMar w:top="500" w:right="480" w:bottom="280" w:left="560" w:header="720" w:footer="720" w:gutter="0"/>
          <w:cols w:space="720" w:num="1"/>
        </w:sectPr>
      </w:pPr>
    </w:p>
    <w:p w14:paraId="6E96C9B5">
      <w:pPr>
        <w:pStyle w:val="9"/>
        <w:numPr>
          <w:ilvl w:val="3"/>
          <w:numId w:val="47"/>
        </w:numPr>
        <w:tabs>
          <w:tab w:val="left" w:pos="811"/>
        </w:tabs>
        <w:spacing w:before="81" w:after="0" w:line="240" w:lineRule="auto"/>
        <w:ind w:left="810" w:right="0" w:hanging="683"/>
        <w:jc w:val="left"/>
        <w:rPr>
          <w:sz w:val="19"/>
        </w:rPr>
      </w:pPr>
      <w:r>
        <w:rPr>
          <w:w w:val="105"/>
          <w:sz w:val="19"/>
        </w:rPr>
        <w:t>apresentar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proposta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amostra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desacordo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especificações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instrumento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convocatório;</w:t>
      </w:r>
    </w:p>
    <w:p w14:paraId="78B3562C">
      <w:pPr>
        <w:pStyle w:val="6"/>
        <w:spacing w:before="7"/>
        <w:rPr>
          <w:sz w:val="24"/>
        </w:rPr>
      </w:pPr>
    </w:p>
    <w:p w14:paraId="651F6F16">
      <w:pPr>
        <w:pStyle w:val="9"/>
        <w:numPr>
          <w:ilvl w:val="2"/>
          <w:numId w:val="47"/>
        </w:numPr>
        <w:tabs>
          <w:tab w:val="left" w:pos="684"/>
        </w:tabs>
        <w:spacing w:before="1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não celebrar o contrato ou não entregar a documentação exigida para a contratação, quando convocado dentro do prazo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validade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sua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proposta;</w:t>
      </w:r>
    </w:p>
    <w:p w14:paraId="09FD27E8">
      <w:pPr>
        <w:pStyle w:val="6"/>
        <w:spacing w:before="5"/>
        <w:rPr>
          <w:sz w:val="20"/>
        </w:rPr>
      </w:pPr>
    </w:p>
    <w:p w14:paraId="73CE24A5">
      <w:pPr>
        <w:pStyle w:val="9"/>
        <w:numPr>
          <w:ilvl w:val="3"/>
          <w:numId w:val="47"/>
        </w:numPr>
        <w:tabs>
          <w:tab w:val="left" w:pos="852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recusar-se, sem justificativa, a assinar o contrato ou a ata de registro de preço, ou a aceitar ou retirar o instrumento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equivalente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prazo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estabelecido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pela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Administração;</w:t>
      </w:r>
    </w:p>
    <w:p w14:paraId="29592914">
      <w:pPr>
        <w:pStyle w:val="6"/>
        <w:spacing w:before="5"/>
        <w:rPr>
          <w:sz w:val="20"/>
        </w:rPr>
      </w:pPr>
    </w:p>
    <w:p w14:paraId="2B8C9749">
      <w:pPr>
        <w:pStyle w:val="9"/>
        <w:numPr>
          <w:ilvl w:val="2"/>
          <w:numId w:val="47"/>
        </w:numPr>
        <w:tabs>
          <w:tab w:val="left" w:pos="663"/>
        </w:tabs>
        <w:spacing w:before="0" w:after="0" w:line="240" w:lineRule="auto"/>
        <w:ind w:left="662" w:right="0" w:hanging="535"/>
        <w:jc w:val="left"/>
        <w:rPr>
          <w:sz w:val="19"/>
        </w:rPr>
      </w:pPr>
      <w:r>
        <w:rPr>
          <w:w w:val="105"/>
          <w:sz w:val="19"/>
        </w:rPr>
        <w:t>ensejar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retardamento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execução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entrega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objeto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contratação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sem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motivo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justificado;</w:t>
      </w:r>
    </w:p>
    <w:p w14:paraId="2F80BCE7">
      <w:pPr>
        <w:pStyle w:val="6"/>
        <w:spacing w:before="8"/>
        <w:rPr>
          <w:sz w:val="24"/>
        </w:rPr>
      </w:pPr>
    </w:p>
    <w:p w14:paraId="54CFABB2">
      <w:pPr>
        <w:pStyle w:val="9"/>
        <w:numPr>
          <w:ilvl w:val="2"/>
          <w:numId w:val="47"/>
        </w:numPr>
        <w:tabs>
          <w:tab w:val="left" w:pos="698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apresentar declaração ou documentação falsa exigida para o certame ou prestar declaração falsa durante o certame ou 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execução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contrato;</w:t>
      </w:r>
    </w:p>
    <w:p w14:paraId="3B264620">
      <w:pPr>
        <w:pStyle w:val="6"/>
        <w:spacing w:before="5"/>
        <w:rPr>
          <w:sz w:val="20"/>
        </w:rPr>
      </w:pPr>
    </w:p>
    <w:p w14:paraId="5AC5314D">
      <w:pPr>
        <w:pStyle w:val="9"/>
        <w:numPr>
          <w:ilvl w:val="2"/>
          <w:numId w:val="47"/>
        </w:numPr>
        <w:tabs>
          <w:tab w:val="left" w:pos="663"/>
        </w:tabs>
        <w:spacing w:before="0" w:after="0" w:line="240" w:lineRule="auto"/>
        <w:ind w:left="662" w:right="0" w:hanging="535"/>
        <w:jc w:val="left"/>
        <w:rPr>
          <w:sz w:val="19"/>
        </w:rPr>
      </w:pPr>
      <w:r>
        <w:rPr>
          <w:w w:val="105"/>
          <w:sz w:val="19"/>
        </w:rPr>
        <w:t>fraudar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certame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praticar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ato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fraudulento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execução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contrato;</w:t>
      </w:r>
    </w:p>
    <w:p w14:paraId="67770B8B">
      <w:pPr>
        <w:pStyle w:val="6"/>
        <w:spacing w:before="8"/>
        <w:rPr>
          <w:sz w:val="24"/>
        </w:rPr>
      </w:pPr>
    </w:p>
    <w:p w14:paraId="71DEB3E1">
      <w:pPr>
        <w:pStyle w:val="9"/>
        <w:numPr>
          <w:ilvl w:val="2"/>
          <w:numId w:val="47"/>
        </w:numPr>
        <w:tabs>
          <w:tab w:val="left" w:pos="761"/>
        </w:tabs>
        <w:spacing w:before="0" w:after="0" w:line="240" w:lineRule="auto"/>
        <w:ind w:left="760" w:right="0" w:hanging="633"/>
        <w:jc w:val="left"/>
        <w:rPr>
          <w:sz w:val="19"/>
        </w:rPr>
      </w:pPr>
      <w:r>
        <w:rPr>
          <w:w w:val="105"/>
          <w:sz w:val="19"/>
        </w:rPr>
        <w:t>comportar-se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modo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inidôneo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cometer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fraude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qualquer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natureza,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especial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quando:</w:t>
      </w:r>
    </w:p>
    <w:p w14:paraId="01A95E44">
      <w:pPr>
        <w:pStyle w:val="6"/>
        <w:spacing w:before="8"/>
        <w:rPr>
          <w:sz w:val="24"/>
        </w:rPr>
      </w:pPr>
    </w:p>
    <w:p w14:paraId="06B62FFA">
      <w:pPr>
        <w:pStyle w:val="9"/>
        <w:numPr>
          <w:ilvl w:val="3"/>
          <w:numId w:val="47"/>
        </w:numPr>
        <w:tabs>
          <w:tab w:val="left" w:pos="909"/>
        </w:tabs>
        <w:spacing w:before="0" w:after="0" w:line="240" w:lineRule="auto"/>
        <w:ind w:left="908" w:right="0" w:hanging="781"/>
        <w:jc w:val="left"/>
        <w:rPr>
          <w:sz w:val="19"/>
        </w:rPr>
      </w:pPr>
      <w:r>
        <w:rPr>
          <w:w w:val="105"/>
          <w:sz w:val="19"/>
        </w:rPr>
        <w:t>agir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conluio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desconformidade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lei;</w:t>
      </w:r>
    </w:p>
    <w:p w14:paraId="5020D448">
      <w:pPr>
        <w:pStyle w:val="6"/>
        <w:spacing w:before="7"/>
        <w:rPr>
          <w:sz w:val="24"/>
        </w:rPr>
      </w:pPr>
    </w:p>
    <w:p w14:paraId="0CD2FFC1">
      <w:pPr>
        <w:pStyle w:val="9"/>
        <w:numPr>
          <w:ilvl w:val="3"/>
          <w:numId w:val="47"/>
        </w:numPr>
        <w:tabs>
          <w:tab w:val="left" w:pos="909"/>
        </w:tabs>
        <w:spacing w:before="1" w:after="0" w:line="240" w:lineRule="auto"/>
        <w:ind w:left="908" w:right="0" w:hanging="781"/>
        <w:jc w:val="left"/>
        <w:rPr>
          <w:sz w:val="19"/>
        </w:rPr>
      </w:pPr>
      <w:r>
        <w:rPr>
          <w:w w:val="105"/>
          <w:sz w:val="19"/>
        </w:rPr>
        <w:t>induzir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deliberadamente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erro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julgamento;</w:t>
      </w:r>
    </w:p>
    <w:p w14:paraId="2A99D058">
      <w:pPr>
        <w:pStyle w:val="6"/>
        <w:spacing w:before="7"/>
        <w:rPr>
          <w:sz w:val="24"/>
        </w:rPr>
      </w:pPr>
    </w:p>
    <w:p w14:paraId="39DBFCE7">
      <w:pPr>
        <w:pStyle w:val="9"/>
        <w:numPr>
          <w:ilvl w:val="3"/>
          <w:numId w:val="47"/>
        </w:numPr>
        <w:tabs>
          <w:tab w:val="left" w:pos="909"/>
        </w:tabs>
        <w:spacing w:before="0" w:after="0" w:line="240" w:lineRule="auto"/>
        <w:ind w:left="908" w:right="0" w:hanging="781"/>
        <w:jc w:val="left"/>
        <w:rPr>
          <w:sz w:val="19"/>
        </w:rPr>
      </w:pPr>
      <w:r>
        <w:rPr>
          <w:w w:val="105"/>
          <w:sz w:val="19"/>
        </w:rPr>
        <w:t>apresentar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amostra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falsificada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deteriorada;</w:t>
      </w:r>
    </w:p>
    <w:p w14:paraId="44BD3697">
      <w:pPr>
        <w:pStyle w:val="6"/>
        <w:spacing w:before="8"/>
        <w:rPr>
          <w:sz w:val="24"/>
        </w:rPr>
      </w:pPr>
    </w:p>
    <w:p w14:paraId="69AC0258">
      <w:pPr>
        <w:pStyle w:val="9"/>
        <w:numPr>
          <w:ilvl w:val="3"/>
          <w:numId w:val="47"/>
        </w:numPr>
        <w:tabs>
          <w:tab w:val="left" w:pos="909"/>
        </w:tabs>
        <w:spacing w:before="0" w:after="0" w:line="240" w:lineRule="auto"/>
        <w:ind w:left="908" w:right="0" w:hanging="781"/>
        <w:jc w:val="left"/>
        <w:rPr>
          <w:sz w:val="19"/>
        </w:rPr>
      </w:pPr>
      <w:r>
        <w:rPr>
          <w:w w:val="105"/>
          <w:sz w:val="19"/>
        </w:rPr>
        <w:t>apresentar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declaração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falsa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quanto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às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condições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participação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quanto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enquadramento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como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ME/EPP;</w:t>
      </w:r>
    </w:p>
    <w:p w14:paraId="017B5546">
      <w:pPr>
        <w:pStyle w:val="6"/>
        <w:spacing w:before="8"/>
        <w:rPr>
          <w:sz w:val="24"/>
        </w:rPr>
      </w:pPr>
    </w:p>
    <w:p w14:paraId="565A362F">
      <w:pPr>
        <w:pStyle w:val="9"/>
        <w:numPr>
          <w:ilvl w:val="2"/>
          <w:numId w:val="47"/>
        </w:numPr>
        <w:tabs>
          <w:tab w:val="left" w:pos="754"/>
        </w:tabs>
        <w:spacing w:before="0" w:after="0" w:line="240" w:lineRule="auto"/>
        <w:ind w:left="753" w:right="0" w:hanging="626"/>
        <w:jc w:val="left"/>
        <w:rPr>
          <w:sz w:val="19"/>
        </w:rPr>
      </w:pPr>
      <w:r>
        <w:rPr>
          <w:w w:val="105"/>
          <w:sz w:val="19"/>
        </w:rPr>
        <w:t>praticar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atos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ilícitos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vistas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frustrar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objetivos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certame;</w:t>
      </w:r>
    </w:p>
    <w:p w14:paraId="3CFF50FD">
      <w:pPr>
        <w:pStyle w:val="6"/>
        <w:spacing w:before="5"/>
        <w:rPr>
          <w:sz w:val="21"/>
        </w:rPr>
      </w:pPr>
    </w:p>
    <w:p w14:paraId="114D6355">
      <w:pPr>
        <w:pStyle w:val="9"/>
        <w:numPr>
          <w:ilvl w:val="2"/>
          <w:numId w:val="47"/>
        </w:numPr>
        <w:tabs>
          <w:tab w:val="left" w:pos="761"/>
        </w:tabs>
        <w:spacing w:before="0" w:after="0" w:line="240" w:lineRule="auto"/>
        <w:ind w:left="760" w:right="0" w:hanging="633"/>
        <w:jc w:val="both"/>
        <w:rPr>
          <w:sz w:val="23"/>
        </w:rPr>
      </w:pPr>
      <w:r>
        <w:rPr>
          <w:w w:val="105"/>
          <w:sz w:val="19"/>
        </w:rPr>
        <w:t>praticar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ato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lesivo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previsto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color w:val="000080"/>
          <w:spacing w:val="-7"/>
          <w:w w:val="105"/>
          <w:sz w:val="19"/>
        </w:rPr>
        <w:t xml:space="preserve"> </w:t>
      </w:r>
      <w:r>
        <w:fldChar w:fldCharType="begin"/>
      </w:r>
      <w:r>
        <w:instrText xml:space="preserve"> HYPERLINK "http://www.planalto.gov.br/ccivil_03/_Ato2011-2014/2013/Lei/L12846.htm#art5" \h </w:instrText>
      </w:r>
      <w:r>
        <w:fldChar w:fldCharType="separate"/>
      </w:r>
      <w:r>
        <w:rPr>
          <w:color w:val="000080"/>
          <w:w w:val="105"/>
          <w:sz w:val="23"/>
          <w:u w:val="single" w:color="000080"/>
        </w:rPr>
        <w:t>art.</w:t>
      </w:r>
      <w:r>
        <w:rPr>
          <w:color w:val="000080"/>
          <w:spacing w:val="-9"/>
          <w:w w:val="105"/>
          <w:sz w:val="23"/>
          <w:u w:val="single" w:color="000080"/>
        </w:rPr>
        <w:t xml:space="preserve"> </w:t>
      </w:r>
      <w:r>
        <w:rPr>
          <w:color w:val="000080"/>
          <w:w w:val="105"/>
          <w:sz w:val="23"/>
          <w:u w:val="single" w:color="000080"/>
        </w:rPr>
        <w:t>5º</w:t>
      </w:r>
      <w:r>
        <w:rPr>
          <w:color w:val="000080"/>
          <w:spacing w:val="-9"/>
          <w:w w:val="105"/>
          <w:sz w:val="23"/>
          <w:u w:val="single" w:color="000080"/>
        </w:rPr>
        <w:t xml:space="preserve"> </w:t>
      </w:r>
      <w:r>
        <w:rPr>
          <w:color w:val="000080"/>
          <w:w w:val="105"/>
          <w:sz w:val="23"/>
          <w:u w:val="single" w:color="000080"/>
        </w:rPr>
        <w:t>da</w:t>
      </w:r>
      <w:r>
        <w:rPr>
          <w:color w:val="000080"/>
          <w:spacing w:val="-9"/>
          <w:w w:val="105"/>
          <w:sz w:val="23"/>
          <w:u w:val="single" w:color="000080"/>
        </w:rPr>
        <w:t xml:space="preserve"> </w:t>
      </w:r>
      <w:r>
        <w:rPr>
          <w:color w:val="000080"/>
          <w:w w:val="105"/>
          <w:sz w:val="23"/>
          <w:u w:val="single" w:color="000080"/>
        </w:rPr>
        <w:t>Lei</w:t>
      </w:r>
      <w:r>
        <w:rPr>
          <w:color w:val="000080"/>
          <w:spacing w:val="-9"/>
          <w:w w:val="105"/>
          <w:sz w:val="23"/>
          <w:u w:val="single" w:color="000080"/>
        </w:rPr>
        <w:t xml:space="preserve"> </w:t>
      </w:r>
      <w:r>
        <w:rPr>
          <w:color w:val="000080"/>
          <w:w w:val="105"/>
          <w:sz w:val="23"/>
          <w:u w:val="single" w:color="000080"/>
        </w:rPr>
        <w:t>nº</w:t>
      </w:r>
      <w:r>
        <w:rPr>
          <w:color w:val="000080"/>
          <w:spacing w:val="-9"/>
          <w:w w:val="105"/>
          <w:sz w:val="23"/>
          <w:u w:val="single" w:color="000080"/>
        </w:rPr>
        <w:t xml:space="preserve"> </w:t>
      </w:r>
      <w:r>
        <w:rPr>
          <w:color w:val="000080"/>
          <w:w w:val="105"/>
          <w:sz w:val="23"/>
          <w:u w:val="single" w:color="000080"/>
        </w:rPr>
        <w:t>12.846</w:t>
      </w:r>
      <w:r>
        <w:rPr>
          <w:color w:val="000080"/>
          <w:w w:val="105"/>
          <w:sz w:val="23"/>
        </w:rPr>
        <w:t>,</w:t>
      </w:r>
      <w:r>
        <w:rPr>
          <w:color w:val="000080"/>
          <w:spacing w:val="-8"/>
          <w:w w:val="105"/>
          <w:sz w:val="23"/>
        </w:rPr>
        <w:t xml:space="preserve"> </w:t>
      </w:r>
      <w:r>
        <w:rPr>
          <w:color w:val="000080"/>
          <w:w w:val="105"/>
          <w:sz w:val="23"/>
          <w:u w:val="single" w:color="000080"/>
        </w:rPr>
        <w:t>de</w:t>
      </w:r>
      <w:r>
        <w:rPr>
          <w:color w:val="000080"/>
          <w:spacing w:val="-9"/>
          <w:w w:val="105"/>
          <w:sz w:val="23"/>
          <w:u w:val="single" w:color="000080"/>
        </w:rPr>
        <w:t xml:space="preserve"> </w:t>
      </w:r>
      <w:r>
        <w:rPr>
          <w:color w:val="000080"/>
          <w:w w:val="105"/>
          <w:sz w:val="23"/>
          <w:u w:val="single" w:color="000080"/>
        </w:rPr>
        <w:t>1º</w:t>
      </w:r>
      <w:r>
        <w:rPr>
          <w:color w:val="000080"/>
          <w:spacing w:val="-9"/>
          <w:w w:val="105"/>
          <w:sz w:val="23"/>
          <w:u w:val="single" w:color="000080"/>
        </w:rPr>
        <w:t xml:space="preserve"> </w:t>
      </w:r>
      <w:r>
        <w:rPr>
          <w:color w:val="000080"/>
          <w:w w:val="105"/>
          <w:sz w:val="23"/>
          <w:u w:val="single" w:color="000080"/>
        </w:rPr>
        <w:t>de</w:t>
      </w:r>
      <w:r>
        <w:rPr>
          <w:color w:val="000080"/>
          <w:spacing w:val="-9"/>
          <w:w w:val="105"/>
          <w:sz w:val="23"/>
          <w:u w:val="single" w:color="000080"/>
        </w:rPr>
        <w:t xml:space="preserve"> </w:t>
      </w:r>
      <w:r>
        <w:rPr>
          <w:color w:val="000080"/>
          <w:w w:val="105"/>
          <w:sz w:val="23"/>
          <w:u w:val="single" w:color="000080"/>
        </w:rPr>
        <w:t>agosto</w:t>
      </w:r>
      <w:r>
        <w:rPr>
          <w:color w:val="000080"/>
          <w:spacing w:val="-9"/>
          <w:w w:val="105"/>
          <w:sz w:val="23"/>
          <w:u w:val="single" w:color="000080"/>
        </w:rPr>
        <w:t xml:space="preserve"> </w:t>
      </w:r>
      <w:r>
        <w:rPr>
          <w:color w:val="000080"/>
          <w:w w:val="105"/>
          <w:sz w:val="23"/>
          <w:u w:val="single" w:color="000080"/>
        </w:rPr>
        <w:t>de</w:t>
      </w:r>
      <w:r>
        <w:rPr>
          <w:color w:val="000080"/>
          <w:spacing w:val="-9"/>
          <w:w w:val="105"/>
          <w:sz w:val="23"/>
          <w:u w:val="single" w:color="000080"/>
        </w:rPr>
        <w:t xml:space="preserve"> </w:t>
      </w:r>
      <w:r>
        <w:rPr>
          <w:color w:val="000080"/>
          <w:w w:val="105"/>
          <w:sz w:val="23"/>
          <w:u w:val="single" w:color="000080"/>
        </w:rPr>
        <w:t>2013.</w:t>
      </w:r>
      <w:r>
        <w:rPr>
          <w:color w:val="000080"/>
          <w:w w:val="105"/>
          <w:sz w:val="23"/>
          <w:u w:val="single" w:color="000080"/>
        </w:rPr>
        <w:fldChar w:fldCharType="end"/>
      </w:r>
    </w:p>
    <w:p w14:paraId="250B1E24">
      <w:pPr>
        <w:pStyle w:val="6"/>
        <w:spacing w:before="11"/>
        <w:rPr>
          <w:sz w:val="23"/>
        </w:rPr>
      </w:pPr>
    </w:p>
    <w:p w14:paraId="0AB97CCA">
      <w:pPr>
        <w:pStyle w:val="9"/>
        <w:numPr>
          <w:ilvl w:val="1"/>
          <w:numId w:val="47"/>
        </w:numPr>
        <w:tabs>
          <w:tab w:val="left" w:pos="538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 xml:space="preserve">O </w:t>
      </w:r>
      <w:r>
        <w:rPr>
          <w:b/>
          <w:w w:val="105"/>
          <w:sz w:val="19"/>
        </w:rPr>
        <w:t xml:space="preserve">CONTRATADO </w:t>
      </w:r>
      <w:r>
        <w:rPr>
          <w:w w:val="105"/>
          <w:sz w:val="19"/>
        </w:rPr>
        <w:t>que cometer qualquer das condutas discriminadas nos subitens anteriores ficará sujeito, sem prejuízo da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responsabilidade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civil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criminal,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às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seguintes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sanções:</w:t>
      </w:r>
    </w:p>
    <w:p w14:paraId="0295ACC9">
      <w:pPr>
        <w:pStyle w:val="6"/>
        <w:spacing w:before="5"/>
        <w:rPr>
          <w:sz w:val="20"/>
        </w:rPr>
      </w:pPr>
    </w:p>
    <w:p w14:paraId="5397DA11">
      <w:pPr>
        <w:pStyle w:val="9"/>
        <w:numPr>
          <w:ilvl w:val="2"/>
          <w:numId w:val="47"/>
        </w:numPr>
        <w:tabs>
          <w:tab w:val="left" w:pos="674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Advertência, prevista no art. 156, I, § 2º, da Lei nº 14.133/2021, pela infração descrita no item 11.1.1, de menor potencial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ofensivo,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quando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justificar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imposição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penalidade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mais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grave.</w:t>
      </w:r>
    </w:p>
    <w:p w14:paraId="675054DE">
      <w:pPr>
        <w:pStyle w:val="6"/>
        <w:spacing w:before="5"/>
        <w:rPr>
          <w:sz w:val="20"/>
        </w:rPr>
      </w:pPr>
    </w:p>
    <w:p w14:paraId="4F7AC8BA">
      <w:pPr>
        <w:pStyle w:val="9"/>
        <w:numPr>
          <w:ilvl w:val="2"/>
          <w:numId w:val="47"/>
        </w:numPr>
        <w:tabs>
          <w:tab w:val="left" w:pos="668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Multa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administrativa,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prevista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156,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II,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§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3º,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14.133/2021,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infração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subitens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11.1.1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11.1.12,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poderá ser inferior a 0,5% (cinco décimos por cento) nem superior a 30% (trinta por cento) do valor do Contrato, devendo ser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observados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seguintes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parâmetros:</w:t>
      </w:r>
    </w:p>
    <w:p w14:paraId="5C2F70F8">
      <w:pPr>
        <w:pStyle w:val="6"/>
        <w:spacing w:before="5"/>
        <w:rPr>
          <w:sz w:val="20"/>
        </w:rPr>
      </w:pPr>
    </w:p>
    <w:p w14:paraId="6C4AB597">
      <w:pPr>
        <w:pStyle w:val="9"/>
        <w:numPr>
          <w:ilvl w:val="0"/>
          <w:numId w:val="48"/>
        </w:numPr>
        <w:tabs>
          <w:tab w:val="left" w:pos="331"/>
        </w:tabs>
        <w:spacing w:before="0" w:after="0" w:line="240" w:lineRule="auto"/>
        <w:ind w:left="330" w:right="0" w:hanging="203"/>
        <w:jc w:val="left"/>
        <w:rPr>
          <w:sz w:val="19"/>
        </w:rPr>
      </w:pPr>
      <w:r>
        <w:rPr>
          <w:w w:val="105"/>
          <w:sz w:val="19"/>
        </w:rPr>
        <w:t>multa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0,5%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1,5%,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casos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infração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prevista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subitem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11.1.1,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incidente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sobre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anual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Contrato;</w:t>
      </w:r>
    </w:p>
    <w:p w14:paraId="3A319974">
      <w:pPr>
        <w:pStyle w:val="6"/>
        <w:spacing w:before="7"/>
        <w:rPr>
          <w:sz w:val="24"/>
        </w:rPr>
      </w:pPr>
    </w:p>
    <w:p w14:paraId="7B6699D0">
      <w:pPr>
        <w:pStyle w:val="9"/>
        <w:numPr>
          <w:ilvl w:val="0"/>
          <w:numId w:val="48"/>
        </w:numPr>
        <w:tabs>
          <w:tab w:val="left" w:pos="342"/>
        </w:tabs>
        <w:spacing w:before="1" w:after="0" w:line="240" w:lineRule="auto"/>
        <w:ind w:left="341" w:right="0" w:hanging="214"/>
        <w:jc w:val="left"/>
        <w:rPr>
          <w:sz w:val="19"/>
        </w:rPr>
      </w:pPr>
      <w:r>
        <w:rPr>
          <w:w w:val="105"/>
          <w:sz w:val="19"/>
        </w:rPr>
        <w:t>multa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0,5%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15%,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casos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das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infrações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previstas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subitens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11.1.2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11.1.7,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incidente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sobre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anual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Contrato;</w:t>
      </w:r>
    </w:p>
    <w:p w14:paraId="46BA4B05">
      <w:pPr>
        <w:pStyle w:val="6"/>
        <w:spacing w:before="7"/>
        <w:rPr>
          <w:sz w:val="24"/>
        </w:rPr>
      </w:pPr>
    </w:p>
    <w:p w14:paraId="597B416F">
      <w:pPr>
        <w:pStyle w:val="9"/>
        <w:numPr>
          <w:ilvl w:val="0"/>
          <w:numId w:val="48"/>
        </w:numPr>
        <w:tabs>
          <w:tab w:val="left" w:pos="331"/>
        </w:tabs>
        <w:spacing w:before="0" w:after="0" w:line="240" w:lineRule="auto"/>
        <w:ind w:left="330" w:right="0" w:hanging="203"/>
        <w:jc w:val="left"/>
        <w:rPr>
          <w:sz w:val="19"/>
        </w:rPr>
      </w:pPr>
      <w:r>
        <w:rPr>
          <w:w w:val="105"/>
          <w:sz w:val="19"/>
        </w:rPr>
        <w:t>multa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5%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30%,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casos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das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infrações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previstas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subitens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11.1.8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11.1.12,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incidente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sobre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anual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Contrato;</w:t>
      </w:r>
    </w:p>
    <w:p w14:paraId="07E32EB7">
      <w:pPr>
        <w:pStyle w:val="6"/>
        <w:rPr>
          <w:sz w:val="22"/>
        </w:rPr>
      </w:pPr>
    </w:p>
    <w:p w14:paraId="3D28926D">
      <w:pPr>
        <w:pStyle w:val="6"/>
        <w:rPr>
          <w:sz w:val="22"/>
        </w:rPr>
      </w:pPr>
    </w:p>
    <w:p w14:paraId="3297A9DA">
      <w:pPr>
        <w:pStyle w:val="6"/>
        <w:spacing w:before="4"/>
        <w:rPr>
          <w:sz w:val="24"/>
        </w:rPr>
      </w:pPr>
    </w:p>
    <w:p w14:paraId="7E909DFA">
      <w:pPr>
        <w:pStyle w:val="9"/>
        <w:numPr>
          <w:ilvl w:val="3"/>
          <w:numId w:val="47"/>
        </w:numPr>
        <w:tabs>
          <w:tab w:val="left" w:pos="829"/>
        </w:tabs>
        <w:spacing w:before="1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Na hipótese de a infração ser cometida antes da celebração do contrato, a base de cálculo da multa do item 11.2.2 será 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anual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estimado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contratação.</w:t>
      </w:r>
    </w:p>
    <w:p w14:paraId="19A1D5C1">
      <w:pPr>
        <w:pStyle w:val="6"/>
        <w:spacing w:before="5"/>
        <w:rPr>
          <w:sz w:val="20"/>
        </w:rPr>
      </w:pPr>
    </w:p>
    <w:p w14:paraId="72DFDF9C">
      <w:pPr>
        <w:pStyle w:val="9"/>
        <w:numPr>
          <w:ilvl w:val="3"/>
          <w:numId w:val="47"/>
        </w:numPr>
        <w:tabs>
          <w:tab w:val="left" w:pos="823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Em caso de reincidência, o valor total das multas administrativas aplicadas não poderá exceder o limite de 30% (trinta por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cento)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sobre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total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Contrato.</w:t>
      </w:r>
    </w:p>
    <w:p w14:paraId="1553C097">
      <w:pPr>
        <w:pStyle w:val="6"/>
        <w:spacing w:before="5"/>
        <w:rPr>
          <w:sz w:val="20"/>
        </w:rPr>
      </w:pPr>
    </w:p>
    <w:p w14:paraId="105D9B1D">
      <w:pPr>
        <w:pStyle w:val="9"/>
        <w:numPr>
          <w:ilvl w:val="3"/>
          <w:numId w:val="47"/>
        </w:numPr>
        <w:tabs>
          <w:tab w:val="left" w:pos="860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Se a multa aplicada e as indenizações cabíveis forem superiores ao valor de pagamento eventualmente devido pela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Administração ao </w:t>
      </w:r>
      <w:r>
        <w:rPr>
          <w:b/>
          <w:w w:val="105"/>
          <w:sz w:val="19"/>
        </w:rPr>
        <w:t>CONTRATADO</w:t>
      </w:r>
      <w:r>
        <w:rPr>
          <w:w w:val="105"/>
          <w:sz w:val="19"/>
        </w:rPr>
        <w:t>, além da perda desse valor, a diferença será descontada da garantia prestada ou será cobrada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judicialmente,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forma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156,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§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8º,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14.133/2021,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conforme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procedimento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previsto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item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11.13.</w:t>
      </w:r>
    </w:p>
    <w:p w14:paraId="7DB3FB93">
      <w:pPr>
        <w:pStyle w:val="6"/>
        <w:spacing w:before="4"/>
        <w:rPr>
          <w:sz w:val="20"/>
        </w:rPr>
      </w:pPr>
    </w:p>
    <w:p w14:paraId="1EF9CCB1">
      <w:pPr>
        <w:pStyle w:val="9"/>
        <w:numPr>
          <w:ilvl w:val="3"/>
          <w:numId w:val="47"/>
        </w:numPr>
        <w:tabs>
          <w:tab w:val="left" w:pos="823"/>
        </w:tabs>
        <w:spacing w:before="1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A penalidade de multa pode ser aplicada cumulativamente com as demais sanções, na forma do art. 156, § 7º, da Lei nº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14.133/2021.</w:t>
      </w:r>
    </w:p>
    <w:p w14:paraId="64954B63">
      <w:pPr>
        <w:spacing w:after="0" w:line="292" w:lineRule="auto"/>
        <w:jc w:val="both"/>
        <w:rPr>
          <w:sz w:val="19"/>
        </w:rPr>
        <w:sectPr>
          <w:pgSz w:w="11900" w:h="16840"/>
          <w:pgMar w:top="500" w:right="480" w:bottom="280" w:left="560" w:header="720" w:footer="720" w:gutter="0"/>
          <w:cols w:space="720" w:num="1"/>
        </w:sectPr>
      </w:pPr>
    </w:p>
    <w:p w14:paraId="2D5CB08B">
      <w:pPr>
        <w:pStyle w:val="9"/>
        <w:numPr>
          <w:ilvl w:val="2"/>
          <w:numId w:val="47"/>
        </w:numPr>
        <w:tabs>
          <w:tab w:val="left" w:pos="680"/>
        </w:tabs>
        <w:spacing w:before="81" w:after="0" w:line="240" w:lineRule="auto"/>
        <w:ind w:left="679" w:right="0" w:hanging="552"/>
        <w:jc w:val="left"/>
        <w:rPr>
          <w:sz w:val="19"/>
        </w:rPr>
      </w:pPr>
      <w:r>
        <w:rPr>
          <w:w w:val="105"/>
          <w:sz w:val="19"/>
        </w:rPr>
        <w:t>Impedimento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licitar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contratar,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prevista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156,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III,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§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4º,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14.133/2021,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casos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relacionados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subitens</w:t>
      </w:r>
    </w:p>
    <w:p w14:paraId="15A4A2FC">
      <w:pPr>
        <w:pStyle w:val="6"/>
        <w:spacing w:before="47" w:line="292" w:lineRule="auto"/>
        <w:ind w:left="128" w:right="180"/>
        <w:jc w:val="both"/>
      </w:pPr>
      <w:r>
        <w:rPr>
          <w:w w:val="105"/>
        </w:rPr>
        <w:t>11.1.2 a 11.1.7, quando não se justificar a imposição de penalidade mais grave, e impedirá o responsável de licitar ou contratar no</w:t>
      </w:r>
      <w:r>
        <w:rPr>
          <w:spacing w:val="1"/>
          <w:w w:val="105"/>
        </w:rPr>
        <w:t xml:space="preserve"> </w:t>
      </w:r>
      <w:r>
        <w:t>âmbito</w:t>
      </w:r>
      <w:r>
        <w:rPr>
          <w:spacing w:val="4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Administração</w:t>
      </w:r>
      <w:r>
        <w:rPr>
          <w:spacing w:val="5"/>
        </w:rPr>
        <w:t xml:space="preserve"> </w:t>
      </w:r>
      <w:r>
        <w:t>Pública</w:t>
      </w:r>
      <w:r>
        <w:rPr>
          <w:spacing w:val="4"/>
        </w:rPr>
        <w:t xml:space="preserve"> </w:t>
      </w:r>
      <w:r>
        <w:t>direta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indireta</w:t>
      </w:r>
      <w:r>
        <w:rPr>
          <w:spacing w:val="5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Estado,</w:t>
      </w:r>
      <w:r>
        <w:rPr>
          <w:spacing w:val="4"/>
        </w:rPr>
        <w:t xml:space="preserve"> </w:t>
      </w:r>
      <w:r>
        <w:t>pelo</w:t>
      </w:r>
      <w:r>
        <w:rPr>
          <w:spacing w:val="5"/>
        </w:rPr>
        <w:t xml:space="preserve"> </w:t>
      </w:r>
      <w:r>
        <w:t>prazo</w:t>
      </w:r>
      <w:r>
        <w:rPr>
          <w:spacing w:val="4"/>
        </w:rPr>
        <w:t xml:space="preserve"> </w:t>
      </w:r>
      <w:r>
        <w:t>máximo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(três)</w:t>
      </w:r>
      <w:r>
        <w:rPr>
          <w:spacing w:val="4"/>
        </w:rPr>
        <w:t xml:space="preserve"> </w:t>
      </w:r>
      <w:r>
        <w:t>anos;</w:t>
      </w:r>
    </w:p>
    <w:p w14:paraId="5366238D">
      <w:pPr>
        <w:pStyle w:val="6"/>
        <w:spacing w:before="10"/>
        <w:rPr>
          <w:sz w:val="21"/>
        </w:rPr>
      </w:pPr>
    </w:p>
    <w:p w14:paraId="3F8D2FDE">
      <w:pPr>
        <w:pStyle w:val="6"/>
        <w:spacing w:before="1" w:line="288" w:lineRule="auto"/>
        <w:ind w:left="128" w:right="180"/>
        <w:jc w:val="both"/>
      </w:pPr>
      <w:r>
        <w:rPr>
          <w:w w:val="105"/>
        </w:rPr>
        <w:t>11.2.4 Declaração de inidoneidade para licitar ou contratar, prevista no a</w:t>
      </w:r>
      <w:r>
        <w:rPr>
          <w:rFonts w:ascii="Segoe UI" w:hAnsi="Segoe UI"/>
          <w:w w:val="105"/>
        </w:rPr>
        <w:t xml:space="preserve">rt. 156, IV, § 5º, da Lei nº 14.133/2021, </w:t>
      </w:r>
      <w:r>
        <w:rPr>
          <w:w w:val="105"/>
        </w:rPr>
        <w:t>nos casos</w:t>
      </w:r>
      <w:r>
        <w:rPr>
          <w:spacing w:val="1"/>
          <w:w w:val="105"/>
        </w:rPr>
        <w:t xml:space="preserve"> </w:t>
      </w:r>
      <w:r>
        <w:rPr>
          <w:w w:val="105"/>
        </w:rPr>
        <w:t>relacionados nos subitens 11.1.8 a 11.1.12, bem como nos demais casos que justifiquem a imposição da penalidade mais grave, que</w:t>
      </w:r>
      <w:r>
        <w:rPr>
          <w:spacing w:val="1"/>
          <w:w w:val="105"/>
        </w:rPr>
        <w:t xml:space="preserve"> </w:t>
      </w:r>
      <w:r>
        <w:t>impedirá o responsável de licitar ou contratar no âmbito da Administração Pública direta e indireta de todos os entes federativos, pelo</w:t>
      </w:r>
      <w:r>
        <w:rPr>
          <w:spacing w:val="1"/>
        </w:rPr>
        <w:t xml:space="preserve"> </w:t>
      </w:r>
      <w:r>
        <w:rPr>
          <w:w w:val="105"/>
        </w:rPr>
        <w:t>prazo</w:t>
      </w:r>
      <w:r>
        <w:rPr>
          <w:spacing w:val="-2"/>
          <w:w w:val="105"/>
        </w:rPr>
        <w:t xml:space="preserve"> </w:t>
      </w:r>
      <w:r>
        <w:rPr>
          <w:w w:val="105"/>
        </w:rPr>
        <w:t>mínimo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(três)</w:t>
      </w:r>
      <w:r>
        <w:rPr>
          <w:spacing w:val="-1"/>
          <w:w w:val="105"/>
        </w:rPr>
        <w:t xml:space="preserve"> </w:t>
      </w:r>
      <w:r>
        <w:rPr>
          <w:w w:val="105"/>
        </w:rPr>
        <w:t>anos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máximo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(seis)</w:t>
      </w:r>
      <w:r>
        <w:rPr>
          <w:spacing w:val="-2"/>
          <w:w w:val="105"/>
        </w:rPr>
        <w:t xml:space="preserve"> </w:t>
      </w:r>
      <w:r>
        <w:rPr>
          <w:w w:val="105"/>
        </w:rPr>
        <w:t>anos.</w:t>
      </w:r>
    </w:p>
    <w:p w14:paraId="5495EB1C">
      <w:pPr>
        <w:pStyle w:val="6"/>
        <w:spacing w:before="7"/>
        <w:rPr>
          <w:sz w:val="20"/>
        </w:rPr>
      </w:pPr>
    </w:p>
    <w:p w14:paraId="20D4F4CE">
      <w:pPr>
        <w:pStyle w:val="9"/>
        <w:numPr>
          <w:ilvl w:val="1"/>
          <w:numId w:val="47"/>
        </w:numPr>
        <w:tabs>
          <w:tab w:val="left" w:pos="518"/>
        </w:tabs>
        <w:spacing w:before="1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Sem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prejuízo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multa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administrativa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prevista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156,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II,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§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3º,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14.133/2021,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atraso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injustificado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cumprimento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das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obrigações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contratuais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sujeitará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w w:val="105"/>
          <w:sz w:val="19"/>
        </w:rPr>
        <w:t>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independente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notificação,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forma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408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Código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Civil,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multa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de mora no percentual de 1% (um por cento) por dia útil que exceder o prazo estipulado, a incidir sobre o valor da nota de empenho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ou do saldo não atendido, nos termos do art. 227 da Lei estadual n.º 287, de 04 de dezembro de 1979, respeitado o limite de 30%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(trinta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cento)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Contrato.</w:t>
      </w:r>
    </w:p>
    <w:p w14:paraId="729FF726">
      <w:pPr>
        <w:pStyle w:val="6"/>
        <w:spacing w:before="3"/>
        <w:rPr>
          <w:sz w:val="20"/>
        </w:rPr>
      </w:pPr>
    </w:p>
    <w:p w14:paraId="520F0E85">
      <w:pPr>
        <w:pStyle w:val="9"/>
        <w:numPr>
          <w:ilvl w:val="2"/>
          <w:numId w:val="47"/>
        </w:numPr>
        <w:tabs>
          <w:tab w:val="left" w:pos="680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Em caso de atraso injustificado para apresentação, suplementação ou reposição da garantia, a multa de mora será de 0,07%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(sete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centésimos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cento)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sobre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total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Contrato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útil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exceder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prazo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estipulado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até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máximo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2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%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(dois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cento).</w:t>
      </w:r>
    </w:p>
    <w:p w14:paraId="7D8BD2A4">
      <w:pPr>
        <w:pStyle w:val="6"/>
        <w:spacing w:before="4"/>
        <w:rPr>
          <w:sz w:val="20"/>
        </w:rPr>
      </w:pPr>
    </w:p>
    <w:p w14:paraId="21940684">
      <w:pPr>
        <w:pStyle w:val="9"/>
        <w:numPr>
          <w:ilvl w:val="2"/>
          <w:numId w:val="47"/>
        </w:numPr>
        <w:tabs>
          <w:tab w:val="left" w:pos="678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O atraso superior a 25 (vinte e cinco) dias no cumprimento da obrigação prevista no item 11.3.1 autoriza a Administração 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promover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rescisão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contratual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descumprimento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cumprimento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irregular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suas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cláusulas.</w:t>
      </w:r>
    </w:p>
    <w:p w14:paraId="3A362F04">
      <w:pPr>
        <w:pStyle w:val="6"/>
        <w:spacing w:before="5"/>
        <w:rPr>
          <w:sz w:val="20"/>
        </w:rPr>
      </w:pPr>
    </w:p>
    <w:p w14:paraId="1E9B169F">
      <w:pPr>
        <w:pStyle w:val="9"/>
        <w:numPr>
          <w:ilvl w:val="2"/>
          <w:numId w:val="47"/>
        </w:numPr>
        <w:tabs>
          <w:tab w:val="left" w:pos="654"/>
        </w:tabs>
        <w:spacing w:before="1" w:after="0" w:line="292" w:lineRule="auto"/>
        <w:ind w:left="128" w:right="180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aplicação</w:t>
      </w:r>
      <w:r>
        <w:rPr>
          <w:spacing w:val="20"/>
          <w:sz w:val="19"/>
        </w:rPr>
        <w:t xml:space="preserve"> </w:t>
      </w:r>
      <w:r>
        <w:rPr>
          <w:sz w:val="19"/>
        </w:rPr>
        <w:t>de</w:t>
      </w:r>
      <w:r>
        <w:rPr>
          <w:spacing w:val="20"/>
          <w:sz w:val="19"/>
        </w:rPr>
        <w:t xml:space="preserve"> </w:t>
      </w:r>
      <w:r>
        <w:rPr>
          <w:sz w:val="19"/>
        </w:rPr>
        <w:t>multa</w:t>
      </w:r>
      <w:r>
        <w:rPr>
          <w:spacing w:val="20"/>
          <w:sz w:val="19"/>
        </w:rPr>
        <w:t xml:space="preserve"> </w:t>
      </w:r>
      <w:r>
        <w:rPr>
          <w:sz w:val="19"/>
        </w:rPr>
        <w:t>de</w:t>
      </w:r>
      <w:r>
        <w:rPr>
          <w:spacing w:val="20"/>
          <w:sz w:val="19"/>
        </w:rPr>
        <w:t xml:space="preserve"> </w:t>
      </w:r>
      <w:r>
        <w:rPr>
          <w:sz w:val="19"/>
        </w:rPr>
        <w:t>mora</w:t>
      </w:r>
      <w:r>
        <w:rPr>
          <w:spacing w:val="20"/>
          <w:sz w:val="19"/>
        </w:rPr>
        <w:t xml:space="preserve"> </w:t>
      </w:r>
      <w:r>
        <w:rPr>
          <w:sz w:val="19"/>
        </w:rPr>
        <w:t>não</w:t>
      </w:r>
      <w:r>
        <w:rPr>
          <w:spacing w:val="20"/>
          <w:sz w:val="19"/>
        </w:rPr>
        <w:t xml:space="preserve"> </w:t>
      </w:r>
      <w:r>
        <w:rPr>
          <w:sz w:val="19"/>
        </w:rPr>
        <w:t>impedirá</w:t>
      </w:r>
      <w:r>
        <w:rPr>
          <w:spacing w:val="20"/>
          <w:sz w:val="19"/>
        </w:rPr>
        <w:t xml:space="preserve"> </w:t>
      </w:r>
      <w:r>
        <w:rPr>
          <w:sz w:val="19"/>
        </w:rPr>
        <w:t>que</w:t>
      </w:r>
      <w:r>
        <w:rPr>
          <w:spacing w:val="20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Administração</w:t>
      </w:r>
      <w:r>
        <w:rPr>
          <w:spacing w:val="20"/>
          <w:sz w:val="19"/>
        </w:rPr>
        <w:t xml:space="preserve"> </w:t>
      </w:r>
      <w:r>
        <w:rPr>
          <w:sz w:val="19"/>
        </w:rPr>
        <w:t>a</w:t>
      </w:r>
      <w:r>
        <w:rPr>
          <w:spacing w:val="20"/>
          <w:sz w:val="19"/>
        </w:rPr>
        <w:t xml:space="preserve"> </w:t>
      </w:r>
      <w:r>
        <w:rPr>
          <w:sz w:val="19"/>
        </w:rPr>
        <w:t>converta</w:t>
      </w:r>
      <w:r>
        <w:rPr>
          <w:spacing w:val="20"/>
          <w:sz w:val="19"/>
        </w:rPr>
        <w:t xml:space="preserve"> </w:t>
      </w:r>
      <w:r>
        <w:rPr>
          <w:sz w:val="19"/>
        </w:rPr>
        <w:t>em</w:t>
      </w:r>
      <w:r>
        <w:rPr>
          <w:spacing w:val="19"/>
          <w:sz w:val="19"/>
        </w:rPr>
        <w:t xml:space="preserve"> </w:t>
      </w:r>
      <w:r>
        <w:rPr>
          <w:sz w:val="19"/>
        </w:rPr>
        <w:t>compensatória</w:t>
      </w:r>
      <w:r>
        <w:rPr>
          <w:spacing w:val="20"/>
          <w:sz w:val="19"/>
        </w:rPr>
        <w:t xml:space="preserve"> </w:t>
      </w:r>
      <w:r>
        <w:rPr>
          <w:sz w:val="19"/>
        </w:rPr>
        <w:t>e</w:t>
      </w:r>
      <w:r>
        <w:rPr>
          <w:spacing w:val="20"/>
          <w:sz w:val="19"/>
        </w:rPr>
        <w:t xml:space="preserve"> </w:t>
      </w:r>
      <w:r>
        <w:rPr>
          <w:sz w:val="19"/>
        </w:rPr>
        <w:t>promova</w:t>
      </w:r>
      <w:r>
        <w:rPr>
          <w:spacing w:val="20"/>
          <w:sz w:val="19"/>
        </w:rPr>
        <w:t xml:space="preserve"> </w:t>
      </w:r>
      <w:r>
        <w:rPr>
          <w:sz w:val="19"/>
        </w:rPr>
        <w:t>a</w:t>
      </w:r>
      <w:r>
        <w:rPr>
          <w:spacing w:val="20"/>
          <w:sz w:val="19"/>
        </w:rPr>
        <w:t xml:space="preserve"> </w:t>
      </w:r>
      <w:r>
        <w:rPr>
          <w:sz w:val="19"/>
        </w:rPr>
        <w:t>extinção</w:t>
      </w:r>
      <w:r>
        <w:rPr>
          <w:spacing w:val="20"/>
          <w:sz w:val="19"/>
        </w:rPr>
        <w:t xml:space="preserve"> </w:t>
      </w:r>
      <w:r>
        <w:rPr>
          <w:sz w:val="19"/>
        </w:rPr>
        <w:t>unilateral</w:t>
      </w:r>
      <w:r>
        <w:rPr>
          <w:spacing w:val="-4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Contrato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aplicação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cumulada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outras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sanções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previstas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neste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Contrato.</w:t>
      </w:r>
    </w:p>
    <w:p w14:paraId="7C0B6B3D">
      <w:pPr>
        <w:pStyle w:val="6"/>
        <w:spacing w:before="5"/>
        <w:rPr>
          <w:sz w:val="20"/>
        </w:rPr>
      </w:pPr>
    </w:p>
    <w:p w14:paraId="6B4A6EB7">
      <w:pPr>
        <w:pStyle w:val="9"/>
        <w:numPr>
          <w:ilvl w:val="1"/>
          <w:numId w:val="47"/>
        </w:numPr>
        <w:tabs>
          <w:tab w:val="left" w:pos="546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No caso de inexecução total ou parcial do objeto, que acarrete a rescisão do Contrato, será automaticamente devida multa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compensatória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20%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Contrato.</w:t>
      </w:r>
    </w:p>
    <w:p w14:paraId="3C350A22">
      <w:pPr>
        <w:pStyle w:val="6"/>
        <w:spacing w:before="5"/>
        <w:rPr>
          <w:sz w:val="20"/>
        </w:rPr>
      </w:pPr>
    </w:p>
    <w:p w14:paraId="0158B29E">
      <w:pPr>
        <w:pStyle w:val="9"/>
        <w:numPr>
          <w:ilvl w:val="2"/>
          <w:numId w:val="47"/>
        </w:numPr>
        <w:tabs>
          <w:tab w:val="left" w:pos="657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10"/>
          <w:sz w:val="19"/>
        </w:rPr>
        <w:t xml:space="preserve"> </w:t>
      </w:r>
      <w:r>
        <w:rPr>
          <w:sz w:val="19"/>
        </w:rPr>
        <w:t>multa</w:t>
      </w:r>
      <w:r>
        <w:rPr>
          <w:spacing w:val="27"/>
          <w:sz w:val="19"/>
        </w:rPr>
        <w:t xml:space="preserve"> </w:t>
      </w:r>
      <w:r>
        <w:rPr>
          <w:sz w:val="19"/>
        </w:rPr>
        <w:t>compensatória,</w:t>
      </w:r>
      <w:r>
        <w:rPr>
          <w:spacing w:val="26"/>
          <w:sz w:val="19"/>
        </w:rPr>
        <w:t xml:space="preserve"> </w:t>
      </w:r>
      <w:r>
        <w:rPr>
          <w:sz w:val="19"/>
        </w:rPr>
        <w:t>isoladamente</w:t>
      </w:r>
      <w:r>
        <w:rPr>
          <w:spacing w:val="26"/>
          <w:sz w:val="19"/>
        </w:rPr>
        <w:t xml:space="preserve"> </w:t>
      </w:r>
      <w:r>
        <w:rPr>
          <w:sz w:val="19"/>
        </w:rPr>
        <w:t>aplicada</w:t>
      </w:r>
      <w:r>
        <w:rPr>
          <w:spacing w:val="26"/>
          <w:sz w:val="19"/>
        </w:rPr>
        <w:t xml:space="preserve"> </w:t>
      </w:r>
      <w:r>
        <w:rPr>
          <w:sz w:val="19"/>
        </w:rPr>
        <w:t>ou</w:t>
      </w:r>
      <w:r>
        <w:rPr>
          <w:spacing w:val="26"/>
          <w:sz w:val="19"/>
        </w:rPr>
        <w:t xml:space="preserve"> </w:t>
      </w:r>
      <w:r>
        <w:rPr>
          <w:sz w:val="19"/>
        </w:rPr>
        <w:t>quando</w:t>
      </w:r>
      <w:r>
        <w:rPr>
          <w:spacing w:val="26"/>
          <w:sz w:val="19"/>
        </w:rPr>
        <w:t xml:space="preserve"> </w:t>
      </w:r>
      <w:r>
        <w:rPr>
          <w:sz w:val="19"/>
        </w:rPr>
        <w:t>somada</w:t>
      </w:r>
      <w:r>
        <w:rPr>
          <w:spacing w:val="26"/>
          <w:sz w:val="19"/>
        </w:rPr>
        <w:t xml:space="preserve"> </w:t>
      </w:r>
      <w:r>
        <w:rPr>
          <w:sz w:val="19"/>
        </w:rPr>
        <w:t>ao</w:t>
      </w:r>
      <w:r>
        <w:rPr>
          <w:spacing w:val="26"/>
          <w:sz w:val="19"/>
        </w:rPr>
        <w:t xml:space="preserve"> </w:t>
      </w:r>
      <w:r>
        <w:rPr>
          <w:sz w:val="19"/>
        </w:rPr>
        <w:t>valor</w:t>
      </w:r>
      <w:r>
        <w:rPr>
          <w:spacing w:val="26"/>
          <w:sz w:val="19"/>
        </w:rPr>
        <w:t xml:space="preserve"> </w:t>
      </w:r>
      <w:r>
        <w:rPr>
          <w:sz w:val="19"/>
        </w:rPr>
        <w:t>da</w:t>
      </w:r>
      <w:r>
        <w:rPr>
          <w:spacing w:val="26"/>
          <w:sz w:val="19"/>
        </w:rPr>
        <w:t xml:space="preserve"> </w:t>
      </w:r>
      <w:r>
        <w:rPr>
          <w:sz w:val="19"/>
        </w:rPr>
        <w:t>multa</w:t>
      </w:r>
      <w:r>
        <w:rPr>
          <w:spacing w:val="27"/>
          <w:sz w:val="19"/>
        </w:rPr>
        <w:t xml:space="preserve"> </w:t>
      </w:r>
      <w:r>
        <w:rPr>
          <w:sz w:val="19"/>
        </w:rPr>
        <w:t>moratória</w:t>
      </w:r>
      <w:r>
        <w:rPr>
          <w:spacing w:val="26"/>
          <w:sz w:val="19"/>
        </w:rPr>
        <w:t xml:space="preserve"> </w:t>
      </w:r>
      <w:r>
        <w:rPr>
          <w:sz w:val="19"/>
        </w:rPr>
        <w:t>convertida,</w:t>
      </w:r>
      <w:r>
        <w:rPr>
          <w:spacing w:val="26"/>
          <w:sz w:val="19"/>
        </w:rPr>
        <w:t xml:space="preserve"> </w:t>
      </w:r>
      <w:r>
        <w:rPr>
          <w:sz w:val="19"/>
        </w:rPr>
        <w:t>não</w:t>
      </w:r>
      <w:r>
        <w:rPr>
          <w:spacing w:val="26"/>
          <w:sz w:val="19"/>
        </w:rPr>
        <w:t xml:space="preserve"> </w:t>
      </w:r>
      <w:r>
        <w:rPr>
          <w:sz w:val="19"/>
        </w:rPr>
        <w:t>poderá</w:t>
      </w:r>
      <w:r>
        <w:rPr>
          <w:spacing w:val="26"/>
          <w:sz w:val="19"/>
        </w:rPr>
        <w:t xml:space="preserve"> </w:t>
      </w:r>
      <w:r>
        <w:rPr>
          <w:sz w:val="19"/>
        </w:rPr>
        <w:t>exceder</w:t>
      </w:r>
      <w:r>
        <w:rPr>
          <w:spacing w:val="-4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limite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previsto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412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Código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Civil,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seja,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valor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obrigação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principal.</w:t>
      </w:r>
    </w:p>
    <w:p w14:paraId="088051DE">
      <w:pPr>
        <w:pStyle w:val="6"/>
        <w:spacing w:before="10"/>
        <w:rPr>
          <w:sz w:val="21"/>
        </w:rPr>
      </w:pPr>
    </w:p>
    <w:p w14:paraId="72BCC7B9">
      <w:pPr>
        <w:pStyle w:val="9"/>
        <w:numPr>
          <w:ilvl w:val="1"/>
          <w:numId w:val="47"/>
        </w:numPr>
        <w:tabs>
          <w:tab w:val="left" w:pos="546"/>
        </w:tabs>
        <w:spacing w:before="0" w:after="0" w:line="295" w:lineRule="auto"/>
        <w:ind w:left="128" w:right="180" w:firstLine="0"/>
        <w:jc w:val="left"/>
        <w:rPr>
          <w:sz w:val="19"/>
        </w:rPr>
      </w:pPr>
      <w:r>
        <w:rPr>
          <w:w w:val="105"/>
          <w:sz w:val="19"/>
        </w:rPr>
        <w:t>Na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aplicação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das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sanções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serão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considerados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seguintes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requisitos,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previstos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25"/>
          <w:w w:val="105"/>
          <w:sz w:val="19"/>
        </w:rPr>
        <w:t xml:space="preserve"> </w:t>
      </w:r>
      <w:r>
        <w:rPr>
          <w:rFonts w:ascii="Segoe UI" w:hAnsi="Segoe UI"/>
          <w:w w:val="105"/>
          <w:sz w:val="19"/>
        </w:rPr>
        <w:t>156,</w:t>
      </w:r>
      <w:r>
        <w:rPr>
          <w:rFonts w:ascii="Segoe UI" w:hAnsi="Segoe UI"/>
          <w:spacing w:val="24"/>
          <w:w w:val="105"/>
          <w:sz w:val="19"/>
        </w:rPr>
        <w:t xml:space="preserve"> </w:t>
      </w:r>
      <w:r>
        <w:rPr>
          <w:rFonts w:ascii="Segoe UI" w:hAnsi="Segoe UI"/>
          <w:w w:val="105"/>
          <w:sz w:val="19"/>
        </w:rPr>
        <w:t>§</w:t>
      </w:r>
      <w:r>
        <w:rPr>
          <w:rFonts w:ascii="Segoe UI" w:hAnsi="Segoe UI"/>
          <w:spacing w:val="24"/>
          <w:w w:val="105"/>
          <w:sz w:val="19"/>
        </w:rPr>
        <w:t xml:space="preserve"> </w:t>
      </w:r>
      <w:r>
        <w:rPr>
          <w:rFonts w:ascii="Segoe UI" w:hAnsi="Segoe UI"/>
          <w:w w:val="105"/>
          <w:sz w:val="19"/>
        </w:rPr>
        <w:t>1º,</w:t>
      </w:r>
      <w:r>
        <w:rPr>
          <w:rFonts w:ascii="Segoe UI" w:hAnsi="Segoe UI"/>
          <w:spacing w:val="24"/>
          <w:w w:val="105"/>
          <w:sz w:val="19"/>
        </w:rPr>
        <w:t xml:space="preserve"> </w:t>
      </w:r>
      <w:r>
        <w:rPr>
          <w:rFonts w:ascii="Segoe UI" w:hAnsi="Segoe UI"/>
          <w:w w:val="105"/>
          <w:sz w:val="19"/>
        </w:rPr>
        <w:t>incisos</w:t>
      </w:r>
      <w:r>
        <w:rPr>
          <w:rFonts w:ascii="Segoe UI" w:hAnsi="Segoe UI"/>
          <w:spacing w:val="24"/>
          <w:w w:val="105"/>
          <w:sz w:val="19"/>
        </w:rPr>
        <w:t xml:space="preserve"> </w:t>
      </w:r>
      <w:r>
        <w:rPr>
          <w:rFonts w:ascii="Segoe UI" w:hAnsi="Segoe UI"/>
          <w:w w:val="105"/>
          <w:sz w:val="19"/>
        </w:rPr>
        <w:t>I</w:t>
      </w:r>
      <w:r>
        <w:rPr>
          <w:rFonts w:ascii="Segoe UI" w:hAnsi="Segoe UI"/>
          <w:spacing w:val="24"/>
          <w:w w:val="105"/>
          <w:sz w:val="19"/>
        </w:rPr>
        <w:t xml:space="preserve"> </w:t>
      </w:r>
      <w:r>
        <w:rPr>
          <w:rFonts w:ascii="Segoe UI" w:hAnsi="Segoe UI"/>
          <w:w w:val="105"/>
          <w:sz w:val="19"/>
        </w:rPr>
        <w:t>a</w:t>
      </w:r>
      <w:r>
        <w:rPr>
          <w:rFonts w:ascii="Segoe UI" w:hAnsi="Segoe UI"/>
          <w:spacing w:val="24"/>
          <w:w w:val="105"/>
          <w:sz w:val="19"/>
        </w:rPr>
        <w:t xml:space="preserve"> </w:t>
      </w:r>
      <w:r>
        <w:rPr>
          <w:rFonts w:ascii="Segoe UI" w:hAnsi="Segoe UI"/>
          <w:w w:val="105"/>
          <w:sz w:val="19"/>
        </w:rPr>
        <w:t>V,</w:t>
      </w:r>
      <w:r>
        <w:rPr>
          <w:rFonts w:ascii="Segoe UI" w:hAnsi="Segoe UI"/>
          <w:spacing w:val="24"/>
          <w:w w:val="105"/>
          <w:sz w:val="19"/>
        </w:rPr>
        <w:t xml:space="preserve"> </w:t>
      </w:r>
      <w:r>
        <w:rPr>
          <w:rFonts w:ascii="Segoe UI" w:hAnsi="Segoe UI"/>
          <w:w w:val="105"/>
          <w:sz w:val="19"/>
        </w:rPr>
        <w:t>da</w:t>
      </w:r>
      <w:r>
        <w:rPr>
          <w:rFonts w:ascii="Segoe UI" w:hAnsi="Segoe UI"/>
          <w:spacing w:val="24"/>
          <w:w w:val="105"/>
          <w:sz w:val="19"/>
        </w:rPr>
        <w:t xml:space="preserve"> </w:t>
      </w:r>
      <w:r>
        <w:rPr>
          <w:rFonts w:ascii="Segoe UI" w:hAnsi="Segoe UI"/>
          <w:w w:val="105"/>
          <w:sz w:val="19"/>
        </w:rPr>
        <w:t>Lei</w:t>
      </w:r>
      <w:r>
        <w:rPr>
          <w:rFonts w:ascii="Segoe UI" w:hAnsi="Segoe UI"/>
          <w:spacing w:val="24"/>
          <w:w w:val="105"/>
          <w:sz w:val="19"/>
        </w:rPr>
        <w:t xml:space="preserve"> </w:t>
      </w:r>
      <w:r>
        <w:rPr>
          <w:rFonts w:ascii="Segoe UI" w:hAnsi="Segoe UI"/>
          <w:w w:val="105"/>
          <w:sz w:val="19"/>
        </w:rPr>
        <w:t>nº</w:t>
      </w:r>
      <w:r>
        <w:rPr>
          <w:rFonts w:ascii="Segoe UI" w:hAnsi="Segoe UI"/>
          <w:spacing w:val="-51"/>
          <w:w w:val="105"/>
          <w:sz w:val="19"/>
        </w:rPr>
        <w:t xml:space="preserve"> </w:t>
      </w:r>
      <w:r>
        <w:rPr>
          <w:rFonts w:ascii="Segoe UI" w:hAnsi="Segoe UI"/>
          <w:w w:val="105"/>
          <w:sz w:val="19"/>
        </w:rPr>
        <w:t>14.133/2021</w:t>
      </w:r>
      <w:r>
        <w:rPr>
          <w:w w:val="105"/>
          <w:sz w:val="19"/>
        </w:rPr>
        <w:t>:</w:t>
      </w:r>
    </w:p>
    <w:p w14:paraId="08509E03">
      <w:pPr>
        <w:pStyle w:val="9"/>
        <w:numPr>
          <w:ilvl w:val="2"/>
          <w:numId w:val="47"/>
        </w:numPr>
        <w:tabs>
          <w:tab w:val="left" w:pos="663"/>
        </w:tabs>
        <w:spacing w:before="219" w:after="0" w:line="240" w:lineRule="auto"/>
        <w:ind w:left="662" w:right="0" w:hanging="535"/>
        <w:jc w:val="left"/>
        <w:rPr>
          <w:sz w:val="19"/>
        </w:rPr>
      </w:pP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natureza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gravidade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infração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cometida;</w:t>
      </w:r>
    </w:p>
    <w:p w14:paraId="468EA44E">
      <w:pPr>
        <w:pStyle w:val="6"/>
        <w:spacing w:before="7"/>
        <w:rPr>
          <w:sz w:val="24"/>
        </w:rPr>
      </w:pPr>
    </w:p>
    <w:p w14:paraId="3AB86BD4">
      <w:pPr>
        <w:pStyle w:val="9"/>
        <w:numPr>
          <w:ilvl w:val="2"/>
          <w:numId w:val="47"/>
        </w:numPr>
        <w:tabs>
          <w:tab w:val="left" w:pos="663"/>
        </w:tabs>
        <w:spacing w:before="1" w:after="0" w:line="240" w:lineRule="auto"/>
        <w:ind w:left="662" w:right="0" w:hanging="535"/>
        <w:jc w:val="left"/>
        <w:rPr>
          <w:sz w:val="19"/>
        </w:rPr>
      </w:pPr>
      <w:r>
        <w:rPr>
          <w:w w:val="105"/>
          <w:sz w:val="19"/>
        </w:rPr>
        <w:t>as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peculiaridades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caso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concreto;</w:t>
      </w:r>
    </w:p>
    <w:p w14:paraId="54B77B74">
      <w:pPr>
        <w:pStyle w:val="6"/>
        <w:spacing w:before="7"/>
        <w:rPr>
          <w:sz w:val="24"/>
        </w:rPr>
      </w:pPr>
    </w:p>
    <w:p w14:paraId="564E7AD0">
      <w:pPr>
        <w:pStyle w:val="9"/>
        <w:numPr>
          <w:ilvl w:val="2"/>
          <w:numId w:val="47"/>
        </w:numPr>
        <w:tabs>
          <w:tab w:val="left" w:pos="678"/>
        </w:tabs>
        <w:spacing w:before="1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as circunstâncias agravantes ou atenuantes, observadas aquelas previstas nos arts. 71 e 72 da Lei n° 5.427, de 1º de abril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2009;</w:t>
      </w:r>
    </w:p>
    <w:p w14:paraId="15D15E72">
      <w:pPr>
        <w:pStyle w:val="6"/>
        <w:spacing w:before="5"/>
        <w:rPr>
          <w:sz w:val="20"/>
        </w:rPr>
      </w:pPr>
    </w:p>
    <w:p w14:paraId="214D9737">
      <w:pPr>
        <w:pStyle w:val="9"/>
        <w:numPr>
          <w:ilvl w:val="2"/>
          <w:numId w:val="47"/>
        </w:numPr>
        <w:tabs>
          <w:tab w:val="left" w:pos="663"/>
        </w:tabs>
        <w:spacing w:before="0" w:after="0" w:line="240" w:lineRule="auto"/>
        <w:ind w:left="662" w:right="0" w:hanging="535"/>
        <w:jc w:val="left"/>
        <w:rPr>
          <w:sz w:val="19"/>
        </w:rPr>
      </w:pPr>
      <w:r>
        <w:rPr>
          <w:sz w:val="19"/>
        </w:rPr>
        <w:t>os</w:t>
      </w:r>
      <w:r>
        <w:rPr>
          <w:spacing w:val="17"/>
          <w:sz w:val="19"/>
        </w:rPr>
        <w:t xml:space="preserve"> </w:t>
      </w:r>
      <w:r>
        <w:rPr>
          <w:sz w:val="19"/>
        </w:rPr>
        <w:t>danos</w:t>
      </w:r>
      <w:r>
        <w:rPr>
          <w:spacing w:val="18"/>
          <w:sz w:val="19"/>
        </w:rPr>
        <w:t xml:space="preserve"> </w:t>
      </w:r>
      <w:r>
        <w:rPr>
          <w:sz w:val="19"/>
        </w:rPr>
        <w:t>que</w:t>
      </w:r>
      <w:r>
        <w:rPr>
          <w:spacing w:val="17"/>
          <w:sz w:val="19"/>
        </w:rPr>
        <w:t xml:space="preserve"> </w:t>
      </w:r>
      <w:r>
        <w:rPr>
          <w:sz w:val="19"/>
        </w:rPr>
        <w:t>dela</w:t>
      </w:r>
      <w:r>
        <w:rPr>
          <w:spacing w:val="18"/>
          <w:sz w:val="19"/>
        </w:rPr>
        <w:t xml:space="preserve"> </w:t>
      </w:r>
      <w:r>
        <w:rPr>
          <w:sz w:val="19"/>
        </w:rPr>
        <w:t>provierem</w:t>
      </w:r>
      <w:r>
        <w:rPr>
          <w:spacing w:val="18"/>
          <w:sz w:val="19"/>
        </w:rPr>
        <w:t xml:space="preserve"> </w:t>
      </w:r>
      <w:r>
        <w:rPr>
          <w:sz w:val="19"/>
        </w:rPr>
        <w:t>para</w:t>
      </w:r>
      <w:r>
        <w:rPr>
          <w:spacing w:val="17"/>
          <w:sz w:val="19"/>
        </w:rPr>
        <w:t xml:space="preserve"> </w:t>
      </w: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Administração</w:t>
      </w:r>
      <w:r>
        <w:rPr>
          <w:spacing w:val="18"/>
          <w:sz w:val="19"/>
        </w:rPr>
        <w:t xml:space="preserve"> </w:t>
      </w:r>
      <w:r>
        <w:rPr>
          <w:sz w:val="19"/>
        </w:rPr>
        <w:t>Pública;</w:t>
      </w:r>
    </w:p>
    <w:p w14:paraId="7AE88C4D">
      <w:pPr>
        <w:pStyle w:val="6"/>
        <w:spacing w:before="7"/>
        <w:rPr>
          <w:sz w:val="24"/>
        </w:rPr>
      </w:pPr>
    </w:p>
    <w:p w14:paraId="433C747C">
      <w:pPr>
        <w:pStyle w:val="9"/>
        <w:numPr>
          <w:ilvl w:val="2"/>
          <w:numId w:val="47"/>
        </w:numPr>
        <w:tabs>
          <w:tab w:val="left" w:pos="663"/>
        </w:tabs>
        <w:spacing w:before="1" w:after="0" w:line="240" w:lineRule="auto"/>
        <w:ind w:left="662" w:right="0" w:hanging="535"/>
        <w:jc w:val="left"/>
        <w:rPr>
          <w:sz w:val="19"/>
        </w:rPr>
      </w:pPr>
      <w:r>
        <w:rPr>
          <w:w w:val="105"/>
          <w:sz w:val="19"/>
        </w:rPr>
        <w:t>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implantação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aperfeiçoamento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programa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integridade,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conforme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normas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orientações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órgãos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controle.</w:t>
      </w:r>
    </w:p>
    <w:p w14:paraId="3A7518F9">
      <w:pPr>
        <w:pStyle w:val="6"/>
        <w:spacing w:before="7"/>
        <w:rPr>
          <w:sz w:val="24"/>
        </w:rPr>
      </w:pPr>
    </w:p>
    <w:p w14:paraId="6EDA4EA6">
      <w:pPr>
        <w:pStyle w:val="9"/>
        <w:numPr>
          <w:ilvl w:val="1"/>
          <w:numId w:val="47"/>
        </w:numPr>
        <w:tabs>
          <w:tab w:val="left" w:pos="549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A imposição das penalidades é de competência exclusiva do órgão ou entidade contratante, sendo competentes para sua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aplicação:</w:t>
      </w:r>
    </w:p>
    <w:p w14:paraId="3550F9FE">
      <w:pPr>
        <w:pStyle w:val="6"/>
        <w:spacing w:before="5"/>
        <w:rPr>
          <w:sz w:val="20"/>
        </w:rPr>
      </w:pPr>
    </w:p>
    <w:p w14:paraId="0DF7CFA5">
      <w:pPr>
        <w:pStyle w:val="9"/>
        <w:numPr>
          <w:ilvl w:val="0"/>
          <w:numId w:val="49"/>
        </w:numPr>
        <w:tabs>
          <w:tab w:val="left" w:pos="331"/>
        </w:tabs>
        <w:spacing w:before="1" w:after="0" w:line="240" w:lineRule="auto"/>
        <w:ind w:left="330" w:right="0" w:hanging="203"/>
        <w:jc w:val="left"/>
        <w:rPr>
          <w:sz w:val="19"/>
        </w:rPr>
      </w:pPr>
      <w:r>
        <w:rPr>
          <w:w w:val="105"/>
          <w:sz w:val="19"/>
        </w:rPr>
        <w:t>as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sanções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previstas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itens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11.2.1,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11.2.2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11.2.3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serão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impostas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Ordenador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Despesa;</w:t>
      </w:r>
    </w:p>
    <w:p w14:paraId="03F3E43D">
      <w:pPr>
        <w:pStyle w:val="6"/>
        <w:spacing w:before="1"/>
        <w:rPr>
          <w:sz w:val="26"/>
        </w:rPr>
      </w:pPr>
    </w:p>
    <w:p w14:paraId="2E00DD09">
      <w:pPr>
        <w:pStyle w:val="9"/>
        <w:numPr>
          <w:ilvl w:val="0"/>
          <w:numId w:val="49"/>
        </w:numPr>
        <w:tabs>
          <w:tab w:val="left" w:pos="342"/>
        </w:tabs>
        <w:spacing w:before="0" w:after="0" w:line="240" w:lineRule="auto"/>
        <w:ind w:left="341" w:right="0" w:hanging="214"/>
        <w:jc w:val="left"/>
        <w:rPr>
          <w:sz w:val="19"/>
        </w:rPr>
      </w:pP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aplicação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sanção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prevista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item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11.2.4,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forma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6"/>
          <w:w w:val="105"/>
          <w:sz w:val="19"/>
        </w:rPr>
        <w:t xml:space="preserve"> </w:t>
      </w:r>
      <w:r>
        <w:rPr>
          <w:rFonts w:ascii="Segoe UI" w:hAnsi="Segoe UI"/>
          <w:w w:val="105"/>
          <w:sz w:val="19"/>
        </w:rPr>
        <w:t>156,</w:t>
      </w:r>
      <w:r>
        <w:rPr>
          <w:rFonts w:ascii="Segoe UI" w:hAnsi="Segoe UI"/>
          <w:spacing w:val="-7"/>
          <w:w w:val="105"/>
          <w:sz w:val="19"/>
        </w:rPr>
        <w:t xml:space="preserve"> </w:t>
      </w:r>
      <w:r>
        <w:rPr>
          <w:rFonts w:ascii="Segoe UI" w:hAnsi="Segoe UI"/>
          <w:w w:val="105"/>
          <w:sz w:val="19"/>
        </w:rPr>
        <w:t>§</w:t>
      </w:r>
      <w:r>
        <w:rPr>
          <w:rFonts w:ascii="Segoe UI" w:hAnsi="Segoe UI"/>
          <w:spacing w:val="-7"/>
          <w:w w:val="105"/>
          <w:sz w:val="19"/>
        </w:rPr>
        <w:t xml:space="preserve"> </w:t>
      </w:r>
      <w:r>
        <w:rPr>
          <w:rFonts w:ascii="Segoe UI" w:hAnsi="Segoe UI"/>
          <w:w w:val="105"/>
          <w:sz w:val="19"/>
        </w:rPr>
        <w:t>6º,</w:t>
      </w:r>
      <w:r>
        <w:rPr>
          <w:rFonts w:ascii="Segoe UI" w:hAnsi="Segoe UI"/>
          <w:spacing w:val="-7"/>
          <w:w w:val="105"/>
          <w:sz w:val="19"/>
        </w:rPr>
        <w:t xml:space="preserve"> </w:t>
      </w:r>
      <w:r>
        <w:rPr>
          <w:rFonts w:ascii="Segoe UI" w:hAnsi="Segoe UI"/>
          <w:w w:val="105"/>
          <w:sz w:val="19"/>
        </w:rPr>
        <w:t>I,</w:t>
      </w:r>
      <w:r>
        <w:rPr>
          <w:rFonts w:ascii="Segoe UI" w:hAnsi="Segoe UI"/>
          <w:spacing w:val="-7"/>
          <w:w w:val="105"/>
          <w:sz w:val="19"/>
        </w:rPr>
        <w:t xml:space="preserve"> </w:t>
      </w:r>
      <w:r>
        <w:rPr>
          <w:rFonts w:ascii="Segoe UI" w:hAnsi="Segoe UI"/>
          <w:w w:val="105"/>
          <w:sz w:val="19"/>
        </w:rPr>
        <w:t>da</w:t>
      </w:r>
      <w:r>
        <w:rPr>
          <w:rFonts w:ascii="Segoe UI" w:hAnsi="Segoe UI"/>
          <w:spacing w:val="-7"/>
          <w:w w:val="105"/>
          <w:sz w:val="19"/>
        </w:rPr>
        <w:t xml:space="preserve"> </w:t>
      </w:r>
      <w:r>
        <w:rPr>
          <w:rFonts w:ascii="Segoe UI" w:hAnsi="Segoe UI"/>
          <w:w w:val="105"/>
          <w:sz w:val="19"/>
        </w:rPr>
        <w:t>Lei</w:t>
      </w:r>
      <w:r>
        <w:rPr>
          <w:rFonts w:ascii="Segoe UI" w:hAnsi="Segoe UI"/>
          <w:spacing w:val="-8"/>
          <w:w w:val="105"/>
          <w:sz w:val="19"/>
        </w:rPr>
        <w:t xml:space="preserve"> </w:t>
      </w:r>
      <w:r>
        <w:rPr>
          <w:rFonts w:ascii="Segoe UI" w:hAnsi="Segoe UI"/>
          <w:w w:val="105"/>
          <w:sz w:val="19"/>
        </w:rPr>
        <w:t>nº</w:t>
      </w:r>
      <w:r>
        <w:rPr>
          <w:rFonts w:ascii="Segoe UI" w:hAnsi="Segoe UI"/>
          <w:spacing w:val="-7"/>
          <w:w w:val="105"/>
          <w:sz w:val="19"/>
        </w:rPr>
        <w:t xml:space="preserve"> </w:t>
      </w:r>
      <w:r>
        <w:rPr>
          <w:rFonts w:ascii="Segoe UI" w:hAnsi="Segoe UI"/>
          <w:w w:val="105"/>
          <w:sz w:val="19"/>
        </w:rPr>
        <w:t>14.133/2021,</w:t>
      </w:r>
      <w:r>
        <w:rPr>
          <w:rFonts w:ascii="Segoe UI" w:hAnsi="Segoe UI"/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é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competência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exclusiva:</w:t>
      </w:r>
    </w:p>
    <w:p w14:paraId="774D927A">
      <w:pPr>
        <w:pStyle w:val="6"/>
        <w:spacing w:before="6"/>
        <w:rPr>
          <w:sz w:val="25"/>
        </w:rPr>
      </w:pPr>
    </w:p>
    <w:p w14:paraId="57BE8350">
      <w:pPr>
        <w:pStyle w:val="9"/>
        <w:numPr>
          <w:ilvl w:val="1"/>
          <w:numId w:val="49"/>
        </w:numPr>
        <w:tabs>
          <w:tab w:val="left" w:pos="490"/>
        </w:tabs>
        <w:spacing w:before="1" w:after="0" w:line="240" w:lineRule="auto"/>
        <w:ind w:left="489" w:right="0" w:hanging="362"/>
        <w:jc w:val="left"/>
        <w:rPr>
          <w:sz w:val="19"/>
        </w:rPr>
      </w:pPr>
      <w:r>
        <w:rPr>
          <w:sz w:val="19"/>
        </w:rPr>
        <w:t>em</w:t>
      </w:r>
      <w:r>
        <w:rPr>
          <w:spacing w:val="18"/>
          <w:sz w:val="19"/>
        </w:rPr>
        <w:t xml:space="preserve"> </w:t>
      </w:r>
      <w:r>
        <w:rPr>
          <w:sz w:val="19"/>
        </w:rPr>
        <w:t>se</w:t>
      </w:r>
      <w:r>
        <w:rPr>
          <w:spacing w:val="19"/>
          <w:sz w:val="19"/>
        </w:rPr>
        <w:t xml:space="preserve"> </w:t>
      </w:r>
      <w:r>
        <w:rPr>
          <w:sz w:val="19"/>
        </w:rPr>
        <w:t>tratando</w:t>
      </w:r>
      <w:r>
        <w:rPr>
          <w:spacing w:val="19"/>
          <w:sz w:val="19"/>
        </w:rPr>
        <w:t xml:space="preserve"> </w:t>
      </w:r>
      <w:r>
        <w:rPr>
          <w:sz w:val="19"/>
        </w:rPr>
        <w:t>de</w:t>
      </w:r>
      <w:r>
        <w:rPr>
          <w:spacing w:val="19"/>
          <w:sz w:val="19"/>
        </w:rPr>
        <w:t xml:space="preserve"> </w:t>
      </w:r>
      <w:r>
        <w:rPr>
          <w:sz w:val="19"/>
        </w:rPr>
        <w:t>contratação</w:t>
      </w:r>
      <w:r>
        <w:rPr>
          <w:spacing w:val="19"/>
          <w:sz w:val="19"/>
        </w:rPr>
        <w:t xml:space="preserve"> </w:t>
      </w:r>
      <w:r>
        <w:rPr>
          <w:sz w:val="19"/>
        </w:rPr>
        <w:t>realizada</w:t>
      </w:r>
      <w:r>
        <w:rPr>
          <w:spacing w:val="19"/>
          <w:sz w:val="19"/>
        </w:rPr>
        <w:t xml:space="preserve"> </w:t>
      </w:r>
      <w:r>
        <w:rPr>
          <w:sz w:val="19"/>
        </w:rPr>
        <w:t>pela</w:t>
      </w:r>
      <w:r>
        <w:rPr>
          <w:spacing w:val="4"/>
          <w:sz w:val="19"/>
        </w:rPr>
        <w:t xml:space="preserve"> </w:t>
      </w:r>
      <w:r>
        <w:rPr>
          <w:sz w:val="19"/>
        </w:rPr>
        <w:t>Administração</w:t>
      </w:r>
      <w:r>
        <w:rPr>
          <w:spacing w:val="19"/>
          <w:sz w:val="19"/>
        </w:rPr>
        <w:t xml:space="preserve"> </w:t>
      </w:r>
      <w:r>
        <w:rPr>
          <w:sz w:val="19"/>
        </w:rPr>
        <w:t>Pública</w:t>
      </w:r>
      <w:r>
        <w:rPr>
          <w:spacing w:val="19"/>
          <w:sz w:val="19"/>
        </w:rPr>
        <w:t xml:space="preserve"> </w:t>
      </w:r>
      <w:r>
        <w:rPr>
          <w:sz w:val="19"/>
        </w:rPr>
        <w:t>direta,</w:t>
      </w:r>
      <w:r>
        <w:rPr>
          <w:spacing w:val="19"/>
          <w:sz w:val="19"/>
        </w:rPr>
        <w:t xml:space="preserve"> </w:t>
      </w:r>
      <w:r>
        <w:rPr>
          <w:sz w:val="19"/>
        </w:rPr>
        <w:t>do</w:t>
      </w:r>
      <w:r>
        <w:rPr>
          <w:spacing w:val="19"/>
          <w:sz w:val="19"/>
        </w:rPr>
        <w:t xml:space="preserve"> </w:t>
      </w:r>
      <w:r>
        <w:rPr>
          <w:sz w:val="19"/>
        </w:rPr>
        <w:t>Secretário</w:t>
      </w:r>
      <w:r>
        <w:rPr>
          <w:spacing w:val="19"/>
          <w:sz w:val="19"/>
        </w:rPr>
        <w:t xml:space="preserve"> </w:t>
      </w:r>
      <w:r>
        <w:rPr>
          <w:sz w:val="19"/>
        </w:rPr>
        <w:t>de</w:t>
      </w:r>
      <w:r>
        <w:rPr>
          <w:spacing w:val="19"/>
          <w:sz w:val="19"/>
        </w:rPr>
        <w:t xml:space="preserve"> </w:t>
      </w:r>
      <w:r>
        <w:rPr>
          <w:sz w:val="19"/>
        </w:rPr>
        <w:t>Estado</w:t>
      </w:r>
      <w:r>
        <w:rPr>
          <w:rFonts w:ascii="Segoe UI" w:hAnsi="Segoe UI"/>
          <w:sz w:val="19"/>
        </w:rPr>
        <w:t>;</w:t>
      </w:r>
    </w:p>
    <w:p w14:paraId="77748AED">
      <w:pPr>
        <w:pStyle w:val="6"/>
        <w:spacing w:before="1"/>
        <w:rPr>
          <w:rFonts w:ascii="Segoe UI"/>
          <w:sz w:val="22"/>
        </w:rPr>
      </w:pPr>
    </w:p>
    <w:p w14:paraId="23A3DAA3">
      <w:pPr>
        <w:pStyle w:val="9"/>
        <w:numPr>
          <w:ilvl w:val="1"/>
          <w:numId w:val="49"/>
        </w:numPr>
        <w:tabs>
          <w:tab w:val="left" w:pos="523"/>
        </w:tabs>
        <w:spacing w:before="0" w:after="0" w:line="278" w:lineRule="auto"/>
        <w:ind w:left="128" w:right="180" w:firstLine="0"/>
        <w:jc w:val="left"/>
        <w:rPr>
          <w:rFonts w:ascii="Segoe UI" w:hAnsi="Segoe UI"/>
          <w:sz w:val="19"/>
        </w:rPr>
      </w:pPr>
      <w:r>
        <w:rPr>
          <w:rFonts w:ascii="Segoe UI" w:hAnsi="Segoe UI"/>
          <w:w w:val="105"/>
          <w:sz w:val="19"/>
        </w:rPr>
        <w:t>e</w:t>
      </w:r>
      <w:r>
        <w:rPr>
          <w:w w:val="105"/>
          <w:sz w:val="19"/>
        </w:rPr>
        <w:t>m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tratando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contratação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realizada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pela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Administração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Pública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Indireta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(fundação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autarquia),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autoridade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máxima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entidade.</w:t>
      </w:r>
    </w:p>
    <w:p w14:paraId="6E96A595">
      <w:pPr>
        <w:spacing w:after="0" w:line="278" w:lineRule="auto"/>
        <w:jc w:val="left"/>
        <w:rPr>
          <w:rFonts w:ascii="Segoe UI" w:hAnsi="Segoe UI"/>
          <w:sz w:val="19"/>
        </w:rPr>
        <w:sectPr>
          <w:pgSz w:w="11900" w:h="16840"/>
          <w:pgMar w:top="500" w:right="480" w:bottom="280" w:left="560" w:header="720" w:footer="720" w:gutter="0"/>
          <w:cols w:space="720" w:num="1"/>
        </w:sectPr>
      </w:pPr>
    </w:p>
    <w:p w14:paraId="72B5B790">
      <w:pPr>
        <w:pStyle w:val="9"/>
        <w:numPr>
          <w:ilvl w:val="1"/>
          <w:numId w:val="47"/>
        </w:numPr>
        <w:tabs>
          <w:tab w:val="left" w:pos="530"/>
        </w:tabs>
        <w:spacing w:before="81" w:after="0" w:line="295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A aplicação de quaisquer das penalidades realizar-se-á em processo administrativo que assegurará o contraditório e a ampla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defesa ao </w:t>
      </w:r>
      <w:r>
        <w:rPr>
          <w:b/>
          <w:w w:val="105"/>
          <w:sz w:val="19"/>
        </w:rPr>
        <w:t>CONTRATADO</w:t>
      </w:r>
      <w:r>
        <w:rPr>
          <w:w w:val="105"/>
          <w:sz w:val="19"/>
        </w:rPr>
        <w:t xml:space="preserve">, na forma do art. </w:t>
      </w:r>
      <w:r>
        <w:rPr>
          <w:rFonts w:ascii="Segoe UI" w:hAnsi="Segoe UI"/>
          <w:w w:val="105"/>
          <w:sz w:val="19"/>
        </w:rPr>
        <w:t>156, § 6º, I, da Lei nº 14.133/2021</w:t>
      </w:r>
      <w:r>
        <w:rPr>
          <w:w w:val="105"/>
          <w:sz w:val="19"/>
        </w:rPr>
        <w:t>, devendo ser observado o procedimento previsto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14.133/2021,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subsidiariamente,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5.427/2009.</w:t>
      </w:r>
    </w:p>
    <w:p w14:paraId="0002A621">
      <w:pPr>
        <w:pStyle w:val="6"/>
        <w:rPr>
          <w:sz w:val="20"/>
        </w:rPr>
      </w:pPr>
    </w:p>
    <w:p w14:paraId="7F149319">
      <w:pPr>
        <w:pStyle w:val="9"/>
        <w:numPr>
          <w:ilvl w:val="2"/>
          <w:numId w:val="47"/>
        </w:numPr>
        <w:tabs>
          <w:tab w:val="left" w:pos="687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 xml:space="preserve">A aplicação de sanção será antecedida de intimação do </w:t>
      </w:r>
      <w:r>
        <w:rPr>
          <w:b/>
          <w:w w:val="105"/>
          <w:sz w:val="19"/>
        </w:rPr>
        <w:t>CONTRATADO</w:t>
      </w:r>
      <w:r>
        <w:rPr>
          <w:w w:val="105"/>
          <w:sz w:val="19"/>
        </w:rPr>
        <w:t>, que indicará a infração cometida, os fatos, 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dispositivos do Contrato infringidos e os fundamentos legais pertinentes, a penalidade que se pretende imputar e o respectivo prazo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e/ou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valor,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caso,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assim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como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prazo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local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apresentação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defesa,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possibilidade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produção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provas.</w:t>
      </w:r>
    </w:p>
    <w:p w14:paraId="2DB2D856">
      <w:pPr>
        <w:pStyle w:val="6"/>
        <w:spacing w:before="4"/>
        <w:rPr>
          <w:sz w:val="20"/>
        </w:rPr>
      </w:pPr>
    </w:p>
    <w:p w14:paraId="552412F2">
      <w:pPr>
        <w:pStyle w:val="9"/>
        <w:numPr>
          <w:ilvl w:val="2"/>
          <w:numId w:val="47"/>
        </w:numPr>
        <w:tabs>
          <w:tab w:val="left" w:pos="652"/>
        </w:tabs>
        <w:spacing w:before="1" w:after="0" w:line="240" w:lineRule="auto"/>
        <w:ind w:left="651" w:right="0" w:hanging="524"/>
        <w:jc w:val="left"/>
        <w:rPr>
          <w:sz w:val="19"/>
        </w:rPr>
      </w:pPr>
      <w:r>
        <w:rPr>
          <w:sz w:val="19"/>
        </w:rPr>
        <w:t>A defesa</w:t>
      </w:r>
      <w:r>
        <w:rPr>
          <w:spacing w:val="14"/>
          <w:sz w:val="19"/>
        </w:rPr>
        <w:t xml:space="preserve"> </w:t>
      </w:r>
      <w:r>
        <w:rPr>
          <w:sz w:val="19"/>
        </w:rPr>
        <w:t>prévia</w:t>
      </w:r>
      <w:r>
        <w:rPr>
          <w:spacing w:val="14"/>
          <w:sz w:val="19"/>
        </w:rPr>
        <w:t xml:space="preserve"> </w:t>
      </w:r>
      <w:r>
        <w:rPr>
          <w:sz w:val="19"/>
        </w:rPr>
        <w:t>do</w:t>
      </w:r>
      <w:r>
        <w:rPr>
          <w:spacing w:val="14"/>
          <w:sz w:val="19"/>
        </w:rPr>
        <w:t xml:space="preserve"> </w:t>
      </w:r>
      <w:r>
        <w:rPr>
          <w:b/>
          <w:sz w:val="19"/>
        </w:rPr>
        <w:t>CONTRATADO</w:t>
      </w:r>
      <w:r>
        <w:rPr>
          <w:b/>
          <w:spacing w:val="14"/>
          <w:sz w:val="19"/>
        </w:rPr>
        <w:t xml:space="preserve"> </w:t>
      </w:r>
      <w:r>
        <w:rPr>
          <w:sz w:val="19"/>
        </w:rPr>
        <w:t>será</w:t>
      </w:r>
      <w:r>
        <w:rPr>
          <w:spacing w:val="14"/>
          <w:sz w:val="19"/>
        </w:rPr>
        <w:t xml:space="preserve"> </w:t>
      </w:r>
      <w:r>
        <w:rPr>
          <w:sz w:val="19"/>
        </w:rPr>
        <w:t>exercida</w:t>
      </w:r>
      <w:r>
        <w:rPr>
          <w:spacing w:val="15"/>
          <w:sz w:val="19"/>
        </w:rPr>
        <w:t xml:space="preserve"> </w:t>
      </w:r>
      <w:r>
        <w:rPr>
          <w:sz w:val="19"/>
        </w:rPr>
        <w:t>no</w:t>
      </w:r>
      <w:r>
        <w:rPr>
          <w:spacing w:val="14"/>
          <w:sz w:val="19"/>
        </w:rPr>
        <w:t xml:space="preserve"> </w:t>
      </w:r>
      <w:r>
        <w:rPr>
          <w:sz w:val="19"/>
        </w:rPr>
        <w:t>prazo</w:t>
      </w:r>
      <w:r>
        <w:rPr>
          <w:spacing w:val="14"/>
          <w:sz w:val="19"/>
        </w:rPr>
        <w:t xml:space="preserve"> </w:t>
      </w:r>
      <w:r>
        <w:rPr>
          <w:sz w:val="19"/>
        </w:rPr>
        <w:t>de:</w:t>
      </w:r>
    </w:p>
    <w:p w14:paraId="7444E8EA">
      <w:pPr>
        <w:pStyle w:val="6"/>
        <w:spacing w:before="7"/>
        <w:rPr>
          <w:sz w:val="24"/>
        </w:rPr>
      </w:pPr>
    </w:p>
    <w:p w14:paraId="12B4D6F7">
      <w:pPr>
        <w:pStyle w:val="9"/>
        <w:numPr>
          <w:ilvl w:val="0"/>
          <w:numId w:val="50"/>
        </w:numPr>
        <w:tabs>
          <w:tab w:val="left" w:pos="331"/>
        </w:tabs>
        <w:spacing w:before="0" w:after="0" w:line="240" w:lineRule="auto"/>
        <w:ind w:left="330" w:right="0" w:hanging="203"/>
        <w:jc w:val="left"/>
        <w:rPr>
          <w:sz w:val="19"/>
        </w:rPr>
      </w:pPr>
      <w:r>
        <w:rPr>
          <w:w w:val="105"/>
          <w:sz w:val="19"/>
        </w:rPr>
        <w:t>15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(quinze)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dias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úteis,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caso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aplicação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das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sanções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previstas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itens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11.2.1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11.2.2,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contado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intimação;</w:t>
      </w:r>
    </w:p>
    <w:p w14:paraId="1C723617">
      <w:pPr>
        <w:pStyle w:val="6"/>
        <w:spacing w:before="8"/>
        <w:rPr>
          <w:sz w:val="24"/>
        </w:rPr>
      </w:pPr>
    </w:p>
    <w:p w14:paraId="2C2B188F">
      <w:pPr>
        <w:pStyle w:val="9"/>
        <w:numPr>
          <w:ilvl w:val="0"/>
          <w:numId w:val="50"/>
        </w:numPr>
        <w:tabs>
          <w:tab w:val="left" w:pos="380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15 (quinze) dias úteis, no caso de aplicação das sanções previstas nos itens 11.2.3 e 11.2.4, contado da data da intimação,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observado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procedimento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estabelecido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158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14.133/2021.</w:t>
      </w:r>
    </w:p>
    <w:p w14:paraId="21EF8CCB">
      <w:pPr>
        <w:pStyle w:val="6"/>
        <w:spacing w:before="5"/>
        <w:rPr>
          <w:sz w:val="20"/>
        </w:rPr>
      </w:pPr>
    </w:p>
    <w:p w14:paraId="571EEB0E">
      <w:pPr>
        <w:pStyle w:val="9"/>
        <w:numPr>
          <w:ilvl w:val="2"/>
          <w:numId w:val="47"/>
        </w:numPr>
        <w:tabs>
          <w:tab w:val="left" w:pos="678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Será emitida decisão conclusiva sobre a aplicação ou não da sanção, pela autoridade competente, devendo ser apresentada 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devida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motivação,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demonstração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fatos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respectivos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fundamentos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jurídicos.</w:t>
      </w:r>
    </w:p>
    <w:p w14:paraId="6509C787">
      <w:pPr>
        <w:pStyle w:val="6"/>
        <w:spacing w:before="5"/>
        <w:rPr>
          <w:sz w:val="20"/>
        </w:rPr>
      </w:pPr>
    </w:p>
    <w:p w14:paraId="230AA37B">
      <w:pPr>
        <w:pStyle w:val="9"/>
        <w:numPr>
          <w:ilvl w:val="1"/>
          <w:numId w:val="47"/>
        </w:numPr>
        <w:tabs>
          <w:tab w:val="left" w:pos="504"/>
        </w:tabs>
        <w:spacing w:before="1" w:after="0" w:line="240" w:lineRule="auto"/>
        <w:ind w:left="503" w:right="0" w:hanging="376"/>
        <w:jc w:val="left"/>
        <w:rPr>
          <w:sz w:val="19"/>
        </w:rPr>
      </w:pP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aplicação</w:t>
      </w:r>
      <w:r>
        <w:rPr>
          <w:spacing w:val="18"/>
          <w:sz w:val="19"/>
        </w:rPr>
        <w:t xml:space="preserve"> </w:t>
      </w:r>
      <w:r>
        <w:rPr>
          <w:sz w:val="19"/>
        </w:rPr>
        <w:t>das</w:t>
      </w:r>
      <w:r>
        <w:rPr>
          <w:spacing w:val="18"/>
          <w:sz w:val="19"/>
        </w:rPr>
        <w:t xml:space="preserve"> </w:t>
      </w:r>
      <w:r>
        <w:rPr>
          <w:sz w:val="19"/>
        </w:rPr>
        <w:t>sanções</w:t>
      </w:r>
      <w:r>
        <w:rPr>
          <w:spacing w:val="18"/>
          <w:sz w:val="19"/>
        </w:rPr>
        <w:t xml:space="preserve"> </w:t>
      </w:r>
      <w:r>
        <w:rPr>
          <w:sz w:val="19"/>
        </w:rPr>
        <w:t>previstas</w:t>
      </w:r>
      <w:r>
        <w:rPr>
          <w:spacing w:val="19"/>
          <w:sz w:val="19"/>
        </w:rPr>
        <w:t xml:space="preserve"> </w:t>
      </w:r>
      <w:r>
        <w:rPr>
          <w:sz w:val="19"/>
        </w:rPr>
        <w:t>neste</w:t>
      </w:r>
      <w:r>
        <w:rPr>
          <w:spacing w:val="18"/>
          <w:sz w:val="19"/>
        </w:rPr>
        <w:t xml:space="preserve"> </w:t>
      </w:r>
      <w:r>
        <w:rPr>
          <w:sz w:val="19"/>
        </w:rPr>
        <w:t>Contrato</w:t>
      </w:r>
      <w:r>
        <w:rPr>
          <w:spacing w:val="18"/>
          <w:sz w:val="19"/>
        </w:rPr>
        <w:t xml:space="preserve"> </w:t>
      </w:r>
      <w:r>
        <w:rPr>
          <w:sz w:val="19"/>
        </w:rPr>
        <w:t>não</w:t>
      </w:r>
      <w:r>
        <w:rPr>
          <w:spacing w:val="18"/>
          <w:sz w:val="19"/>
        </w:rPr>
        <w:t xml:space="preserve"> </w:t>
      </w:r>
      <w:r>
        <w:rPr>
          <w:sz w:val="19"/>
        </w:rPr>
        <w:t>exclui,</w:t>
      </w:r>
      <w:r>
        <w:rPr>
          <w:spacing w:val="18"/>
          <w:sz w:val="19"/>
        </w:rPr>
        <w:t xml:space="preserve"> </w:t>
      </w:r>
      <w:r>
        <w:rPr>
          <w:sz w:val="19"/>
        </w:rPr>
        <w:t>em</w:t>
      </w:r>
      <w:r>
        <w:rPr>
          <w:spacing w:val="19"/>
          <w:sz w:val="19"/>
        </w:rPr>
        <w:t xml:space="preserve"> </w:t>
      </w:r>
      <w:r>
        <w:rPr>
          <w:sz w:val="19"/>
        </w:rPr>
        <w:t>hipótese</w:t>
      </w:r>
      <w:r>
        <w:rPr>
          <w:spacing w:val="18"/>
          <w:sz w:val="19"/>
        </w:rPr>
        <w:t xml:space="preserve"> </w:t>
      </w:r>
      <w:r>
        <w:rPr>
          <w:sz w:val="19"/>
        </w:rPr>
        <w:t>alguma:</w:t>
      </w:r>
    </w:p>
    <w:p w14:paraId="62B38974">
      <w:pPr>
        <w:pStyle w:val="6"/>
        <w:spacing w:before="7"/>
        <w:rPr>
          <w:sz w:val="24"/>
        </w:rPr>
      </w:pPr>
    </w:p>
    <w:p w14:paraId="200373F9">
      <w:pPr>
        <w:pStyle w:val="9"/>
        <w:numPr>
          <w:ilvl w:val="0"/>
          <w:numId w:val="51"/>
        </w:numPr>
        <w:tabs>
          <w:tab w:val="left" w:pos="334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18"/>
          <w:sz w:val="19"/>
        </w:rPr>
        <w:t xml:space="preserve"> </w:t>
      </w:r>
      <w:r>
        <w:rPr>
          <w:sz w:val="19"/>
        </w:rPr>
        <w:t>obrigação</w:t>
      </w:r>
      <w:r>
        <w:rPr>
          <w:spacing w:val="18"/>
          <w:sz w:val="19"/>
        </w:rPr>
        <w:t xml:space="preserve"> </w:t>
      </w:r>
      <w:r>
        <w:rPr>
          <w:sz w:val="19"/>
        </w:rPr>
        <w:t>de</w:t>
      </w:r>
      <w:r>
        <w:rPr>
          <w:spacing w:val="18"/>
          <w:sz w:val="19"/>
        </w:rPr>
        <w:t xml:space="preserve"> </w:t>
      </w:r>
      <w:r>
        <w:rPr>
          <w:sz w:val="19"/>
        </w:rPr>
        <w:t>reparação</w:t>
      </w:r>
      <w:r>
        <w:rPr>
          <w:spacing w:val="18"/>
          <w:sz w:val="19"/>
        </w:rPr>
        <w:t xml:space="preserve"> </w:t>
      </w:r>
      <w:r>
        <w:rPr>
          <w:sz w:val="19"/>
        </w:rPr>
        <w:t>integral</w:t>
      </w:r>
      <w:r>
        <w:rPr>
          <w:spacing w:val="18"/>
          <w:sz w:val="19"/>
        </w:rPr>
        <w:t xml:space="preserve"> </w:t>
      </w:r>
      <w:r>
        <w:rPr>
          <w:sz w:val="19"/>
        </w:rPr>
        <w:t>do</w:t>
      </w:r>
      <w:r>
        <w:rPr>
          <w:spacing w:val="18"/>
          <w:sz w:val="19"/>
        </w:rPr>
        <w:t xml:space="preserve"> </w:t>
      </w:r>
      <w:r>
        <w:rPr>
          <w:sz w:val="19"/>
        </w:rPr>
        <w:t>dano</w:t>
      </w:r>
      <w:r>
        <w:rPr>
          <w:spacing w:val="18"/>
          <w:sz w:val="19"/>
        </w:rPr>
        <w:t xml:space="preserve"> </w:t>
      </w:r>
      <w:r>
        <w:rPr>
          <w:sz w:val="19"/>
        </w:rPr>
        <w:t>causado</w:t>
      </w:r>
      <w:r>
        <w:rPr>
          <w:spacing w:val="18"/>
          <w:sz w:val="19"/>
        </w:rPr>
        <w:t xml:space="preserve"> </w:t>
      </w:r>
      <w:r>
        <w:rPr>
          <w:sz w:val="19"/>
        </w:rPr>
        <w:t>à</w:t>
      </w:r>
      <w:r>
        <w:rPr>
          <w:spacing w:val="4"/>
          <w:sz w:val="19"/>
        </w:rPr>
        <w:t xml:space="preserve"> </w:t>
      </w:r>
      <w:r>
        <w:rPr>
          <w:sz w:val="19"/>
        </w:rPr>
        <w:t>Administração</w:t>
      </w:r>
      <w:r>
        <w:rPr>
          <w:spacing w:val="18"/>
          <w:sz w:val="19"/>
        </w:rPr>
        <w:t xml:space="preserve"> </w:t>
      </w:r>
      <w:r>
        <w:rPr>
          <w:sz w:val="19"/>
        </w:rPr>
        <w:t>Pública,</w:t>
      </w:r>
      <w:r>
        <w:rPr>
          <w:spacing w:val="18"/>
          <w:sz w:val="19"/>
        </w:rPr>
        <w:t xml:space="preserve"> </w:t>
      </w:r>
      <w:r>
        <w:rPr>
          <w:sz w:val="19"/>
        </w:rPr>
        <w:t>na</w:t>
      </w:r>
      <w:r>
        <w:rPr>
          <w:spacing w:val="18"/>
          <w:sz w:val="19"/>
        </w:rPr>
        <w:t xml:space="preserve"> </w:t>
      </w:r>
      <w:r>
        <w:rPr>
          <w:sz w:val="19"/>
        </w:rPr>
        <w:t>forma</w:t>
      </w:r>
      <w:r>
        <w:rPr>
          <w:spacing w:val="18"/>
          <w:sz w:val="19"/>
        </w:rPr>
        <w:t xml:space="preserve"> </w:t>
      </w:r>
      <w:r>
        <w:rPr>
          <w:sz w:val="19"/>
        </w:rPr>
        <w:t>do</w:t>
      </w:r>
      <w:r>
        <w:rPr>
          <w:spacing w:val="18"/>
          <w:sz w:val="19"/>
        </w:rPr>
        <w:t xml:space="preserve"> </w:t>
      </w:r>
      <w:r>
        <w:rPr>
          <w:sz w:val="19"/>
        </w:rPr>
        <w:t>art.</w:t>
      </w:r>
      <w:r>
        <w:rPr>
          <w:spacing w:val="18"/>
          <w:sz w:val="19"/>
        </w:rPr>
        <w:t xml:space="preserve"> </w:t>
      </w:r>
      <w:r>
        <w:rPr>
          <w:sz w:val="19"/>
        </w:rPr>
        <w:t>156,</w:t>
      </w:r>
      <w:r>
        <w:rPr>
          <w:spacing w:val="18"/>
          <w:sz w:val="19"/>
        </w:rPr>
        <w:t xml:space="preserve"> </w:t>
      </w:r>
      <w:r>
        <w:rPr>
          <w:sz w:val="19"/>
        </w:rPr>
        <w:t>§</w:t>
      </w:r>
      <w:r>
        <w:rPr>
          <w:spacing w:val="18"/>
          <w:sz w:val="19"/>
        </w:rPr>
        <w:t xml:space="preserve"> </w:t>
      </w:r>
      <w:r>
        <w:rPr>
          <w:sz w:val="19"/>
        </w:rPr>
        <w:t>9º,</w:t>
      </w:r>
      <w:r>
        <w:rPr>
          <w:spacing w:val="18"/>
          <w:sz w:val="19"/>
        </w:rPr>
        <w:t xml:space="preserve"> </w:t>
      </w:r>
      <w:r>
        <w:rPr>
          <w:sz w:val="19"/>
        </w:rPr>
        <w:t>da</w:t>
      </w:r>
      <w:r>
        <w:rPr>
          <w:spacing w:val="18"/>
          <w:sz w:val="19"/>
        </w:rPr>
        <w:t xml:space="preserve"> </w:t>
      </w:r>
      <w:r>
        <w:rPr>
          <w:sz w:val="19"/>
        </w:rPr>
        <w:t>Lei</w:t>
      </w:r>
      <w:r>
        <w:rPr>
          <w:spacing w:val="18"/>
          <w:sz w:val="19"/>
        </w:rPr>
        <w:t xml:space="preserve"> </w:t>
      </w:r>
      <w:r>
        <w:rPr>
          <w:sz w:val="19"/>
        </w:rPr>
        <w:t>nº</w:t>
      </w:r>
      <w:r>
        <w:rPr>
          <w:spacing w:val="18"/>
          <w:sz w:val="19"/>
        </w:rPr>
        <w:t xml:space="preserve"> </w:t>
      </w:r>
      <w:r>
        <w:rPr>
          <w:sz w:val="19"/>
        </w:rPr>
        <w:t>14.133/2021</w:t>
      </w:r>
      <w:r>
        <w:rPr>
          <w:spacing w:val="18"/>
          <w:sz w:val="19"/>
        </w:rPr>
        <w:t xml:space="preserve"> </w:t>
      </w:r>
      <w:r>
        <w:rPr>
          <w:sz w:val="19"/>
        </w:rPr>
        <w:t>e</w:t>
      </w:r>
      <w:r>
        <w:rPr>
          <w:spacing w:val="18"/>
          <w:sz w:val="19"/>
        </w:rPr>
        <w:t xml:space="preserve"> </w:t>
      </w:r>
      <w:r>
        <w:rPr>
          <w:sz w:val="19"/>
        </w:rPr>
        <w:t>do</w:t>
      </w:r>
      <w:r>
        <w:rPr>
          <w:spacing w:val="-4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416,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parágrafo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único,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Código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Civil;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</w:p>
    <w:p w14:paraId="7A139D7B">
      <w:pPr>
        <w:pStyle w:val="6"/>
        <w:spacing w:before="5"/>
        <w:rPr>
          <w:sz w:val="20"/>
        </w:rPr>
      </w:pPr>
    </w:p>
    <w:p w14:paraId="32C74FD0">
      <w:pPr>
        <w:pStyle w:val="9"/>
        <w:numPr>
          <w:ilvl w:val="0"/>
          <w:numId w:val="51"/>
        </w:numPr>
        <w:tabs>
          <w:tab w:val="left" w:pos="390"/>
        </w:tabs>
        <w:spacing w:before="1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a possibilidade de rescisão administrativa do Contrato, na forma dos arts. 138 e 139 da Lei nº 14.133/2021, garantido 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contraditório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ampla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defesa.</w:t>
      </w:r>
    </w:p>
    <w:p w14:paraId="70B8CC4F">
      <w:pPr>
        <w:pStyle w:val="6"/>
        <w:rPr>
          <w:sz w:val="22"/>
        </w:rPr>
      </w:pPr>
    </w:p>
    <w:p w14:paraId="478C5EB4">
      <w:pPr>
        <w:pStyle w:val="6"/>
        <w:rPr>
          <w:sz w:val="22"/>
        </w:rPr>
      </w:pPr>
    </w:p>
    <w:p w14:paraId="4E33D6DB">
      <w:pPr>
        <w:pStyle w:val="6"/>
        <w:spacing w:before="1"/>
        <w:rPr>
          <w:sz w:val="20"/>
        </w:rPr>
      </w:pPr>
    </w:p>
    <w:p w14:paraId="7B4A1A80">
      <w:pPr>
        <w:pStyle w:val="9"/>
        <w:numPr>
          <w:ilvl w:val="2"/>
          <w:numId w:val="47"/>
        </w:numPr>
        <w:tabs>
          <w:tab w:val="left" w:pos="670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Aplica-se o disposto na alínea a do item 11.8 à multa compensatória, nos termos do parágrafo único do art. 416 do Código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Civil.</w:t>
      </w:r>
    </w:p>
    <w:p w14:paraId="5FB439B4">
      <w:pPr>
        <w:pStyle w:val="6"/>
        <w:spacing w:before="5"/>
        <w:rPr>
          <w:sz w:val="20"/>
        </w:rPr>
      </w:pPr>
    </w:p>
    <w:p w14:paraId="6944D7FF">
      <w:pPr>
        <w:pStyle w:val="9"/>
        <w:numPr>
          <w:ilvl w:val="1"/>
          <w:numId w:val="47"/>
        </w:numPr>
        <w:tabs>
          <w:tab w:val="left" w:pos="533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As sanções de impedimento de licitar e contratar e de declaração de inidoneidade para licitar ou contratar são passíveis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reabilitação,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observados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requisitos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estabelecidos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163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14.133/2021.</w:t>
      </w:r>
    </w:p>
    <w:p w14:paraId="58EA0D23">
      <w:pPr>
        <w:pStyle w:val="6"/>
        <w:spacing w:before="5"/>
        <w:rPr>
          <w:sz w:val="20"/>
        </w:rPr>
      </w:pPr>
    </w:p>
    <w:p w14:paraId="09F42B79">
      <w:pPr>
        <w:pStyle w:val="9"/>
        <w:numPr>
          <w:ilvl w:val="1"/>
          <w:numId w:val="47"/>
        </w:numPr>
        <w:tabs>
          <w:tab w:val="left" w:pos="624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Se, durante o processo de aplicação de penalidade, houver indícios de prática de infração administrativa tipificada pela Lei nº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12.846/2013, como ato lesivo à administração pública nacional, cópias do processo administrativo necessárias à apuração da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responsabilidade da empresa deverão ser remetidas à autoridade competente, com despacho fundamentado, para ciência e decisão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sobre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z w:val="19"/>
        </w:rPr>
        <w:t>eventual</w:t>
      </w:r>
      <w:r>
        <w:rPr>
          <w:spacing w:val="7"/>
          <w:sz w:val="19"/>
        </w:rPr>
        <w:t xml:space="preserve"> </w:t>
      </w:r>
      <w:r>
        <w:rPr>
          <w:sz w:val="19"/>
        </w:rPr>
        <w:t>instauração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investigação</w:t>
      </w:r>
      <w:r>
        <w:rPr>
          <w:spacing w:val="7"/>
          <w:sz w:val="19"/>
        </w:rPr>
        <w:t xml:space="preserve"> </w:t>
      </w:r>
      <w:r>
        <w:rPr>
          <w:sz w:val="19"/>
        </w:rPr>
        <w:t>preliminar</w:t>
      </w:r>
      <w:r>
        <w:rPr>
          <w:spacing w:val="7"/>
          <w:sz w:val="19"/>
        </w:rPr>
        <w:t xml:space="preserve"> </w:t>
      </w:r>
      <w:r>
        <w:rPr>
          <w:sz w:val="19"/>
        </w:rPr>
        <w:t>ou</w:t>
      </w:r>
      <w:r>
        <w:rPr>
          <w:spacing w:val="7"/>
          <w:sz w:val="19"/>
        </w:rPr>
        <w:t xml:space="preserve"> </w:t>
      </w:r>
      <w:r>
        <w:rPr>
          <w:sz w:val="19"/>
        </w:rPr>
        <w:t>Processo</w:t>
      </w:r>
      <w:r>
        <w:rPr>
          <w:spacing w:val="-5"/>
          <w:sz w:val="19"/>
        </w:rPr>
        <w:t xml:space="preserve"> </w:t>
      </w:r>
      <w:r>
        <w:rPr>
          <w:sz w:val="19"/>
        </w:rPr>
        <w:t>Administrativo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Responsabilização</w:t>
      </w:r>
      <w:r>
        <w:rPr>
          <w:spacing w:val="7"/>
          <w:sz w:val="19"/>
        </w:rPr>
        <w:t xml:space="preserve"> </w:t>
      </w:r>
      <w:r>
        <w:rPr>
          <w:sz w:val="19"/>
        </w:rPr>
        <w:t>–</w:t>
      </w:r>
      <w:r>
        <w:rPr>
          <w:spacing w:val="7"/>
          <w:sz w:val="19"/>
        </w:rPr>
        <w:t xml:space="preserve"> </w:t>
      </w:r>
      <w:r>
        <w:rPr>
          <w:sz w:val="19"/>
        </w:rPr>
        <w:t>PAR.</w:t>
      </w:r>
    </w:p>
    <w:p w14:paraId="06CFCA5F">
      <w:pPr>
        <w:pStyle w:val="6"/>
        <w:spacing w:before="4"/>
        <w:rPr>
          <w:sz w:val="20"/>
        </w:rPr>
      </w:pPr>
    </w:p>
    <w:p w14:paraId="7E20109C">
      <w:pPr>
        <w:pStyle w:val="9"/>
        <w:numPr>
          <w:ilvl w:val="2"/>
          <w:numId w:val="47"/>
        </w:numPr>
        <w:tabs>
          <w:tab w:val="left" w:pos="763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A apuração e o julgamento das demais infrações administrativas não consideradas como ato lesivo à Administração Pública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nacional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termos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12.846/2013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seguirão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rito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normal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unidade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administrativa.</w:t>
      </w:r>
    </w:p>
    <w:p w14:paraId="695C0966">
      <w:pPr>
        <w:pStyle w:val="6"/>
        <w:spacing w:before="5"/>
        <w:rPr>
          <w:sz w:val="20"/>
        </w:rPr>
      </w:pPr>
    </w:p>
    <w:p w14:paraId="6B066928">
      <w:pPr>
        <w:pStyle w:val="9"/>
        <w:numPr>
          <w:ilvl w:val="2"/>
          <w:numId w:val="47"/>
        </w:numPr>
        <w:tabs>
          <w:tab w:val="left" w:pos="782"/>
        </w:tabs>
        <w:spacing w:before="1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O processamento do PAR não interfere no seguimento regular dos processos administrativos específicos para apuração da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ocorrência</w:t>
      </w:r>
      <w:r>
        <w:rPr>
          <w:spacing w:val="21"/>
          <w:sz w:val="19"/>
        </w:rPr>
        <w:t xml:space="preserve"> </w:t>
      </w:r>
      <w:r>
        <w:rPr>
          <w:sz w:val="19"/>
        </w:rPr>
        <w:t>de</w:t>
      </w:r>
      <w:r>
        <w:rPr>
          <w:spacing w:val="22"/>
          <w:sz w:val="19"/>
        </w:rPr>
        <w:t xml:space="preserve"> </w:t>
      </w:r>
      <w:r>
        <w:rPr>
          <w:sz w:val="19"/>
        </w:rPr>
        <w:t>danos</w:t>
      </w:r>
      <w:r>
        <w:rPr>
          <w:spacing w:val="21"/>
          <w:sz w:val="19"/>
        </w:rPr>
        <w:t xml:space="preserve"> </w:t>
      </w:r>
      <w:r>
        <w:rPr>
          <w:sz w:val="19"/>
        </w:rPr>
        <w:t>e</w:t>
      </w:r>
      <w:r>
        <w:rPr>
          <w:spacing w:val="22"/>
          <w:sz w:val="19"/>
        </w:rPr>
        <w:t xml:space="preserve"> </w:t>
      </w:r>
      <w:r>
        <w:rPr>
          <w:sz w:val="19"/>
        </w:rPr>
        <w:t>prejuízos</w:t>
      </w:r>
      <w:r>
        <w:rPr>
          <w:spacing w:val="21"/>
          <w:sz w:val="19"/>
        </w:rPr>
        <w:t xml:space="preserve"> </w:t>
      </w:r>
      <w:r>
        <w:rPr>
          <w:sz w:val="19"/>
        </w:rPr>
        <w:t>à</w:t>
      </w:r>
      <w:r>
        <w:rPr>
          <w:spacing w:val="9"/>
          <w:sz w:val="19"/>
        </w:rPr>
        <w:t xml:space="preserve"> </w:t>
      </w:r>
      <w:r>
        <w:rPr>
          <w:sz w:val="19"/>
        </w:rPr>
        <w:t>Administração</w:t>
      </w:r>
      <w:r>
        <w:rPr>
          <w:spacing w:val="21"/>
          <w:sz w:val="19"/>
        </w:rPr>
        <w:t xml:space="preserve"> </w:t>
      </w:r>
      <w:r>
        <w:rPr>
          <w:sz w:val="19"/>
        </w:rPr>
        <w:t>Pública</w:t>
      </w:r>
      <w:r>
        <w:rPr>
          <w:spacing w:val="22"/>
          <w:sz w:val="19"/>
        </w:rPr>
        <w:t xml:space="preserve"> </w:t>
      </w:r>
      <w:r>
        <w:rPr>
          <w:sz w:val="19"/>
        </w:rPr>
        <w:t>Estadual</w:t>
      </w:r>
      <w:r>
        <w:rPr>
          <w:spacing w:val="21"/>
          <w:sz w:val="19"/>
        </w:rPr>
        <w:t xml:space="preserve"> </w:t>
      </w:r>
      <w:r>
        <w:rPr>
          <w:sz w:val="19"/>
        </w:rPr>
        <w:t>resultantes</w:t>
      </w:r>
      <w:r>
        <w:rPr>
          <w:spacing w:val="22"/>
          <w:sz w:val="19"/>
        </w:rPr>
        <w:t xml:space="preserve"> </w:t>
      </w:r>
      <w:r>
        <w:rPr>
          <w:sz w:val="19"/>
        </w:rPr>
        <w:t>de</w:t>
      </w:r>
      <w:r>
        <w:rPr>
          <w:spacing w:val="21"/>
          <w:sz w:val="19"/>
        </w:rPr>
        <w:t xml:space="preserve"> </w:t>
      </w:r>
      <w:r>
        <w:rPr>
          <w:sz w:val="19"/>
        </w:rPr>
        <w:t>ato</w:t>
      </w:r>
      <w:r>
        <w:rPr>
          <w:spacing w:val="22"/>
          <w:sz w:val="19"/>
        </w:rPr>
        <w:t xml:space="preserve"> </w:t>
      </w:r>
      <w:r>
        <w:rPr>
          <w:sz w:val="19"/>
        </w:rPr>
        <w:t>lesivo</w:t>
      </w:r>
      <w:r>
        <w:rPr>
          <w:spacing w:val="22"/>
          <w:sz w:val="19"/>
        </w:rPr>
        <w:t xml:space="preserve"> </w:t>
      </w:r>
      <w:r>
        <w:rPr>
          <w:sz w:val="19"/>
        </w:rPr>
        <w:t>cometido</w:t>
      </w:r>
      <w:r>
        <w:rPr>
          <w:spacing w:val="21"/>
          <w:sz w:val="19"/>
        </w:rPr>
        <w:t xml:space="preserve"> </w:t>
      </w:r>
      <w:r>
        <w:rPr>
          <w:sz w:val="19"/>
        </w:rPr>
        <w:t>por</w:t>
      </w:r>
      <w:r>
        <w:rPr>
          <w:spacing w:val="22"/>
          <w:sz w:val="19"/>
        </w:rPr>
        <w:t xml:space="preserve"> </w:t>
      </w:r>
      <w:r>
        <w:rPr>
          <w:sz w:val="19"/>
        </w:rPr>
        <w:t>pessoa</w:t>
      </w:r>
      <w:r>
        <w:rPr>
          <w:spacing w:val="21"/>
          <w:sz w:val="19"/>
        </w:rPr>
        <w:t xml:space="preserve"> </w:t>
      </w:r>
      <w:r>
        <w:rPr>
          <w:sz w:val="19"/>
        </w:rPr>
        <w:t>jurídica,</w:t>
      </w:r>
      <w:r>
        <w:rPr>
          <w:spacing w:val="22"/>
          <w:sz w:val="19"/>
        </w:rPr>
        <w:t xml:space="preserve"> </w:t>
      </w:r>
      <w:r>
        <w:rPr>
          <w:sz w:val="19"/>
        </w:rPr>
        <w:t>com</w:t>
      </w:r>
      <w:r>
        <w:rPr>
          <w:spacing w:val="21"/>
          <w:sz w:val="19"/>
        </w:rPr>
        <w:t xml:space="preserve"> </w:t>
      </w:r>
      <w:r>
        <w:rPr>
          <w:sz w:val="19"/>
        </w:rPr>
        <w:t>ou</w:t>
      </w:r>
      <w:r>
        <w:rPr>
          <w:spacing w:val="22"/>
          <w:sz w:val="19"/>
        </w:rPr>
        <w:t xml:space="preserve"> </w:t>
      </w:r>
      <w:r>
        <w:rPr>
          <w:sz w:val="19"/>
        </w:rPr>
        <w:t>sem</w:t>
      </w:r>
      <w:r>
        <w:rPr>
          <w:spacing w:val="-4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participação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agente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público.</w:t>
      </w:r>
    </w:p>
    <w:p w14:paraId="6D6F3BE9">
      <w:pPr>
        <w:pStyle w:val="6"/>
        <w:spacing w:before="4"/>
        <w:rPr>
          <w:sz w:val="20"/>
        </w:rPr>
      </w:pPr>
    </w:p>
    <w:p w14:paraId="5FFC2F22">
      <w:pPr>
        <w:pStyle w:val="9"/>
        <w:numPr>
          <w:ilvl w:val="3"/>
          <w:numId w:val="47"/>
        </w:numPr>
        <w:tabs>
          <w:tab w:val="left" w:pos="914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Caso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seja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possível,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apuração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deverá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promovida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conjunto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PAR,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forma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33,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§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1º,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Decreto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46.366,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19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julho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2018.</w:t>
      </w:r>
    </w:p>
    <w:p w14:paraId="60965546">
      <w:pPr>
        <w:pStyle w:val="6"/>
        <w:spacing w:before="5"/>
        <w:rPr>
          <w:sz w:val="20"/>
        </w:rPr>
      </w:pPr>
    </w:p>
    <w:p w14:paraId="6905D8C7">
      <w:pPr>
        <w:pStyle w:val="9"/>
        <w:numPr>
          <w:ilvl w:val="1"/>
          <w:numId w:val="47"/>
        </w:numPr>
        <w:tabs>
          <w:tab w:val="left" w:pos="629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Na hipótese de abertura de processo administrativo destinado a apuração de fatos e, se for o caso, aplicação de sanções ao</w:t>
      </w:r>
      <w:r>
        <w:rPr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w w:val="105"/>
          <w:sz w:val="19"/>
        </w:rPr>
        <w:t>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decorrência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conduta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vedada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contrato,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comunicações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serão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efetuadas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meio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endereço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correio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eletrônico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("e-mail")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cadastrado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pela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empresa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junto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sistema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eletrônico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contratações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Estado.</w:t>
      </w:r>
    </w:p>
    <w:p w14:paraId="3A75A522">
      <w:pPr>
        <w:pStyle w:val="6"/>
        <w:spacing w:before="5"/>
        <w:rPr>
          <w:sz w:val="20"/>
        </w:rPr>
      </w:pPr>
    </w:p>
    <w:p w14:paraId="5B0ACC41">
      <w:pPr>
        <w:pStyle w:val="9"/>
        <w:numPr>
          <w:ilvl w:val="2"/>
          <w:numId w:val="47"/>
        </w:numPr>
        <w:tabs>
          <w:tab w:val="left" w:pos="798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 xml:space="preserve">O </w:t>
      </w:r>
      <w:r>
        <w:rPr>
          <w:b/>
          <w:w w:val="105"/>
          <w:sz w:val="19"/>
        </w:rPr>
        <w:t xml:space="preserve">CONTRATADO </w:t>
      </w:r>
      <w:r>
        <w:rPr>
          <w:w w:val="105"/>
          <w:sz w:val="19"/>
        </w:rPr>
        <w:t>deverá manter atualizado o endereço de correio eletrônico ("e-mail") cadastrado junto ao sistema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eletrônico de contratações do Estado e confirmar o recebimento das mensagens encaminhadas pelo órgão ou entidade contratante,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não podendo alegar o desconhecimento do recebimento das comunicações por este meio como justificativa para se eximir das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responsabilidades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assumidas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eventuais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sanções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aplicadas.</w:t>
      </w:r>
    </w:p>
    <w:p w14:paraId="1AEFA097">
      <w:pPr>
        <w:pStyle w:val="6"/>
        <w:spacing w:before="4"/>
        <w:rPr>
          <w:sz w:val="20"/>
        </w:rPr>
      </w:pPr>
    </w:p>
    <w:p w14:paraId="07C9F8A1">
      <w:pPr>
        <w:pStyle w:val="9"/>
        <w:numPr>
          <w:ilvl w:val="1"/>
          <w:numId w:val="47"/>
        </w:numPr>
        <w:tabs>
          <w:tab w:val="left" w:pos="624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 xml:space="preserve">O </w:t>
      </w:r>
      <w:r>
        <w:rPr>
          <w:b/>
          <w:w w:val="105"/>
          <w:sz w:val="19"/>
        </w:rPr>
        <w:t xml:space="preserve">CONTRATANTE </w:t>
      </w:r>
      <w:r>
        <w:rPr>
          <w:w w:val="105"/>
          <w:sz w:val="19"/>
        </w:rPr>
        <w:t>deverá remeter para o Órgão Central de Logística (SUBLOG) o extrato de publicação no Diário Oficial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Estado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ato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aplicação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das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sanções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impedimento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licitar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contratar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declaração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inidoneidade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licitar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e</w:t>
      </w:r>
    </w:p>
    <w:p w14:paraId="52F8FDFF">
      <w:pPr>
        <w:spacing w:after="0" w:line="292" w:lineRule="auto"/>
        <w:jc w:val="both"/>
        <w:rPr>
          <w:sz w:val="19"/>
        </w:rPr>
        <w:sectPr>
          <w:pgSz w:w="11900" w:h="16840"/>
          <w:pgMar w:top="500" w:right="480" w:bottom="280" w:left="560" w:header="720" w:footer="720" w:gutter="0"/>
          <w:cols w:space="720" w:num="1"/>
        </w:sectPr>
      </w:pPr>
    </w:p>
    <w:p w14:paraId="0F889760">
      <w:pPr>
        <w:pStyle w:val="6"/>
        <w:spacing w:before="81" w:line="292" w:lineRule="auto"/>
        <w:ind w:left="128" w:right="173"/>
      </w:pPr>
      <w:r>
        <w:rPr>
          <w:w w:val="105"/>
        </w:rPr>
        <w:t>contratar,</w:t>
      </w:r>
      <w:r>
        <w:rPr>
          <w:spacing w:val="19"/>
          <w:w w:val="105"/>
        </w:rPr>
        <w:t xml:space="preserve"> </w:t>
      </w:r>
      <w:r>
        <w:rPr>
          <w:w w:val="105"/>
        </w:rPr>
        <w:t>de</w:t>
      </w:r>
      <w:r>
        <w:rPr>
          <w:spacing w:val="19"/>
          <w:w w:val="105"/>
        </w:rPr>
        <w:t xml:space="preserve"> </w:t>
      </w:r>
      <w:r>
        <w:rPr>
          <w:w w:val="105"/>
        </w:rPr>
        <w:t>modo</w:t>
      </w:r>
      <w:r>
        <w:rPr>
          <w:spacing w:val="19"/>
          <w:w w:val="105"/>
        </w:rPr>
        <w:t xml:space="preserve"> </w:t>
      </w:r>
      <w:r>
        <w:rPr>
          <w:w w:val="105"/>
        </w:rPr>
        <w:t>a</w:t>
      </w:r>
      <w:r>
        <w:rPr>
          <w:spacing w:val="20"/>
          <w:w w:val="105"/>
        </w:rPr>
        <w:t xml:space="preserve"> </w:t>
      </w:r>
      <w:r>
        <w:rPr>
          <w:w w:val="105"/>
        </w:rPr>
        <w:t>possibilitar</w:t>
      </w:r>
      <w:r>
        <w:rPr>
          <w:spacing w:val="19"/>
          <w:w w:val="105"/>
        </w:rPr>
        <w:t xml:space="preserve"> </w:t>
      </w:r>
      <w:r>
        <w:rPr>
          <w:w w:val="105"/>
        </w:rPr>
        <w:t>a</w:t>
      </w:r>
      <w:r>
        <w:rPr>
          <w:spacing w:val="19"/>
          <w:w w:val="105"/>
        </w:rPr>
        <w:t xml:space="preserve"> </w:t>
      </w:r>
      <w:r>
        <w:rPr>
          <w:w w:val="105"/>
        </w:rPr>
        <w:t>formalização</w:t>
      </w:r>
      <w:r>
        <w:rPr>
          <w:spacing w:val="19"/>
          <w:w w:val="105"/>
        </w:rPr>
        <w:t xml:space="preserve"> </w:t>
      </w:r>
      <w:r>
        <w:rPr>
          <w:w w:val="105"/>
        </w:rPr>
        <w:t>da</w:t>
      </w:r>
      <w:r>
        <w:rPr>
          <w:spacing w:val="20"/>
          <w:w w:val="105"/>
        </w:rPr>
        <w:t xml:space="preserve"> </w:t>
      </w:r>
      <w:r>
        <w:rPr>
          <w:w w:val="105"/>
        </w:rPr>
        <w:t>extensão</w:t>
      </w:r>
      <w:r>
        <w:rPr>
          <w:spacing w:val="19"/>
          <w:w w:val="105"/>
        </w:rPr>
        <w:t xml:space="preserve"> </w:t>
      </w:r>
      <w:r>
        <w:rPr>
          <w:w w:val="105"/>
        </w:rPr>
        <w:t>dos</w:t>
      </w:r>
      <w:r>
        <w:rPr>
          <w:spacing w:val="19"/>
          <w:w w:val="105"/>
        </w:rPr>
        <w:t xml:space="preserve"> </w:t>
      </w:r>
      <w:r>
        <w:rPr>
          <w:w w:val="105"/>
        </w:rPr>
        <w:t>seus</w:t>
      </w:r>
      <w:r>
        <w:rPr>
          <w:spacing w:val="19"/>
          <w:w w:val="105"/>
        </w:rPr>
        <w:t xml:space="preserve"> </w:t>
      </w:r>
      <w:r>
        <w:rPr>
          <w:w w:val="105"/>
        </w:rPr>
        <w:t>efeitos</w:t>
      </w:r>
      <w:r>
        <w:rPr>
          <w:spacing w:val="20"/>
          <w:w w:val="105"/>
        </w:rPr>
        <w:t xml:space="preserve"> </w:t>
      </w:r>
      <w:r>
        <w:rPr>
          <w:w w:val="105"/>
        </w:rPr>
        <w:t>para</w:t>
      </w:r>
      <w:r>
        <w:rPr>
          <w:spacing w:val="19"/>
          <w:w w:val="105"/>
        </w:rPr>
        <w:t xml:space="preserve"> </w:t>
      </w:r>
      <w:r>
        <w:rPr>
          <w:w w:val="105"/>
        </w:rPr>
        <w:t>todos</w:t>
      </w:r>
      <w:r>
        <w:rPr>
          <w:spacing w:val="19"/>
          <w:w w:val="105"/>
        </w:rPr>
        <w:t xml:space="preserve"> </w:t>
      </w:r>
      <w:r>
        <w:rPr>
          <w:w w:val="105"/>
        </w:rPr>
        <w:t>os</w:t>
      </w:r>
      <w:r>
        <w:rPr>
          <w:spacing w:val="20"/>
          <w:w w:val="105"/>
        </w:rPr>
        <w:t xml:space="preserve"> </w:t>
      </w:r>
      <w:r>
        <w:rPr>
          <w:w w:val="105"/>
        </w:rPr>
        <w:t>órgãos</w:t>
      </w:r>
      <w:r>
        <w:rPr>
          <w:spacing w:val="19"/>
          <w:w w:val="105"/>
        </w:rPr>
        <w:t xml:space="preserve"> </w:t>
      </w:r>
      <w:r>
        <w:rPr>
          <w:w w:val="105"/>
        </w:rPr>
        <w:t>e</w:t>
      </w:r>
      <w:r>
        <w:rPr>
          <w:spacing w:val="19"/>
          <w:w w:val="105"/>
        </w:rPr>
        <w:t xml:space="preserve"> </w:t>
      </w:r>
      <w:r>
        <w:rPr>
          <w:w w:val="105"/>
        </w:rPr>
        <w:t>entidades</w:t>
      </w:r>
      <w:r>
        <w:rPr>
          <w:spacing w:val="19"/>
          <w:w w:val="105"/>
        </w:rPr>
        <w:t xml:space="preserve"> </w:t>
      </w:r>
      <w:r>
        <w:rPr>
          <w:w w:val="105"/>
        </w:rPr>
        <w:t>da</w:t>
      </w:r>
      <w:r>
        <w:rPr>
          <w:spacing w:val="10"/>
          <w:w w:val="105"/>
        </w:rPr>
        <w:t xml:space="preserve"> </w:t>
      </w:r>
      <w:r>
        <w:rPr>
          <w:w w:val="105"/>
        </w:rPr>
        <w:t>Administração</w:t>
      </w:r>
      <w:r>
        <w:rPr>
          <w:spacing w:val="-47"/>
          <w:w w:val="105"/>
        </w:rPr>
        <w:t xml:space="preserve"> </w:t>
      </w:r>
      <w:r>
        <w:rPr>
          <w:w w:val="105"/>
        </w:rPr>
        <w:t>Pública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Estado</w:t>
      </w:r>
      <w:r>
        <w:rPr>
          <w:spacing w:val="-1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Rio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Janeiro.</w:t>
      </w:r>
    </w:p>
    <w:p w14:paraId="2C08C43F">
      <w:pPr>
        <w:pStyle w:val="6"/>
        <w:spacing w:before="8"/>
        <w:rPr>
          <w:sz w:val="21"/>
        </w:rPr>
      </w:pPr>
    </w:p>
    <w:p w14:paraId="02B45766">
      <w:pPr>
        <w:pStyle w:val="9"/>
        <w:numPr>
          <w:ilvl w:val="2"/>
          <w:numId w:val="47"/>
        </w:numPr>
        <w:tabs>
          <w:tab w:val="left" w:pos="758"/>
        </w:tabs>
        <w:spacing w:before="0" w:after="0" w:line="307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A aplicação das sanções de impedimento de licitar e contratar e de declaração de inidoneidade para licitar e contratar deverá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ser comunicada à Controladoria Geral do Estado, no prazo de 15 (quinze) dias úteis, contado da sua aplicação, que informará, para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fins de publicidade, ao Cadastro Nacional de Empresas Inidôneas e Suspensas – CEIS e ao Cadastro Nacional de Empresas Punidas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(Cnep),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forma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161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14.133/2021.</w:t>
      </w:r>
    </w:p>
    <w:p w14:paraId="2FC61F43">
      <w:pPr>
        <w:pStyle w:val="6"/>
        <w:spacing w:before="7"/>
      </w:pPr>
    </w:p>
    <w:p w14:paraId="3F3EC9CF">
      <w:pPr>
        <w:pStyle w:val="9"/>
        <w:numPr>
          <w:ilvl w:val="1"/>
          <w:numId w:val="47"/>
        </w:numPr>
        <w:tabs>
          <w:tab w:val="left" w:pos="614"/>
        </w:tabs>
        <w:spacing w:before="1" w:after="0" w:line="292" w:lineRule="auto"/>
        <w:ind w:left="128" w:right="180" w:firstLine="0"/>
        <w:jc w:val="both"/>
        <w:rPr>
          <w:sz w:val="19"/>
        </w:rPr>
      </w:pPr>
      <w:r>
        <w:rPr>
          <w:sz w:val="19"/>
        </w:rPr>
        <w:t>Caso</w:t>
      </w:r>
      <w:r>
        <w:rPr>
          <w:spacing w:val="19"/>
          <w:sz w:val="19"/>
        </w:rPr>
        <w:t xml:space="preserve"> </w:t>
      </w:r>
      <w:r>
        <w:rPr>
          <w:sz w:val="19"/>
        </w:rPr>
        <w:t>o</w:t>
      </w:r>
      <w:r>
        <w:rPr>
          <w:spacing w:val="19"/>
          <w:sz w:val="19"/>
        </w:rPr>
        <w:t xml:space="preserve"> </w:t>
      </w:r>
      <w:r>
        <w:rPr>
          <w:sz w:val="19"/>
        </w:rPr>
        <w:t>valor</w:t>
      </w:r>
      <w:r>
        <w:rPr>
          <w:spacing w:val="20"/>
          <w:sz w:val="19"/>
        </w:rPr>
        <w:t xml:space="preserve"> </w:t>
      </w:r>
      <w:r>
        <w:rPr>
          <w:sz w:val="19"/>
        </w:rPr>
        <w:t>da</w:t>
      </w:r>
      <w:r>
        <w:rPr>
          <w:spacing w:val="19"/>
          <w:sz w:val="19"/>
        </w:rPr>
        <w:t xml:space="preserve"> </w:t>
      </w:r>
      <w:r>
        <w:rPr>
          <w:sz w:val="19"/>
        </w:rPr>
        <w:t>multa</w:t>
      </w:r>
      <w:r>
        <w:rPr>
          <w:spacing w:val="19"/>
          <w:sz w:val="19"/>
        </w:rPr>
        <w:t xml:space="preserve"> </w:t>
      </w:r>
      <w:r>
        <w:rPr>
          <w:sz w:val="19"/>
        </w:rPr>
        <w:t>aplicada</w:t>
      </w:r>
      <w:r>
        <w:rPr>
          <w:spacing w:val="20"/>
          <w:sz w:val="19"/>
        </w:rPr>
        <w:t xml:space="preserve"> </w:t>
      </w:r>
      <w:r>
        <w:rPr>
          <w:sz w:val="19"/>
        </w:rPr>
        <w:t>seja</w:t>
      </w:r>
      <w:r>
        <w:rPr>
          <w:spacing w:val="19"/>
          <w:sz w:val="19"/>
        </w:rPr>
        <w:t xml:space="preserve"> </w:t>
      </w:r>
      <w:r>
        <w:rPr>
          <w:sz w:val="19"/>
        </w:rPr>
        <w:t>superior</w:t>
      </w:r>
      <w:r>
        <w:rPr>
          <w:spacing w:val="19"/>
          <w:sz w:val="19"/>
        </w:rPr>
        <w:t xml:space="preserve"> </w:t>
      </w:r>
      <w:r>
        <w:rPr>
          <w:sz w:val="19"/>
        </w:rPr>
        <w:t>ao</w:t>
      </w:r>
      <w:r>
        <w:rPr>
          <w:spacing w:val="20"/>
          <w:sz w:val="19"/>
        </w:rPr>
        <w:t xml:space="preserve"> </w:t>
      </w:r>
      <w:r>
        <w:rPr>
          <w:sz w:val="19"/>
        </w:rPr>
        <w:t>do</w:t>
      </w:r>
      <w:r>
        <w:rPr>
          <w:spacing w:val="19"/>
          <w:sz w:val="19"/>
        </w:rPr>
        <w:t xml:space="preserve"> </w:t>
      </w:r>
      <w:r>
        <w:rPr>
          <w:sz w:val="19"/>
        </w:rPr>
        <w:t>pagamento</w:t>
      </w:r>
      <w:r>
        <w:rPr>
          <w:spacing w:val="19"/>
          <w:sz w:val="19"/>
        </w:rPr>
        <w:t xml:space="preserve"> </w:t>
      </w:r>
      <w:r>
        <w:rPr>
          <w:sz w:val="19"/>
        </w:rPr>
        <w:t>eventualmente</w:t>
      </w:r>
      <w:r>
        <w:rPr>
          <w:spacing w:val="20"/>
          <w:sz w:val="19"/>
        </w:rPr>
        <w:t xml:space="preserve"> </w:t>
      </w:r>
      <w:r>
        <w:rPr>
          <w:sz w:val="19"/>
        </w:rPr>
        <w:t>devido</w:t>
      </w:r>
      <w:r>
        <w:rPr>
          <w:spacing w:val="19"/>
          <w:sz w:val="19"/>
        </w:rPr>
        <w:t xml:space="preserve"> </w:t>
      </w:r>
      <w:r>
        <w:rPr>
          <w:sz w:val="19"/>
        </w:rPr>
        <w:t>pela</w:t>
      </w:r>
      <w:r>
        <w:rPr>
          <w:spacing w:val="5"/>
          <w:sz w:val="19"/>
        </w:rPr>
        <w:t xml:space="preserve"> </w:t>
      </w:r>
      <w:r>
        <w:rPr>
          <w:sz w:val="19"/>
        </w:rPr>
        <w:t>Administração</w:t>
      </w:r>
      <w:r>
        <w:rPr>
          <w:spacing w:val="19"/>
          <w:sz w:val="19"/>
        </w:rPr>
        <w:t xml:space="preserve"> </w:t>
      </w:r>
      <w:r>
        <w:rPr>
          <w:sz w:val="19"/>
        </w:rPr>
        <w:t>ao</w:t>
      </w:r>
      <w:r>
        <w:rPr>
          <w:spacing w:val="19"/>
          <w:sz w:val="19"/>
        </w:rPr>
        <w:t xml:space="preserve"> </w:t>
      </w:r>
      <w:r>
        <w:rPr>
          <w:b/>
          <w:sz w:val="19"/>
        </w:rPr>
        <w:t>CONTRATADO</w:t>
      </w:r>
      <w:r>
        <w:rPr>
          <w:b/>
          <w:spacing w:val="20"/>
          <w:sz w:val="19"/>
        </w:rPr>
        <w:t xml:space="preserve"> </w:t>
      </w:r>
      <w:r>
        <w:rPr>
          <w:sz w:val="19"/>
        </w:rPr>
        <w:t>e</w:t>
      </w:r>
      <w:r>
        <w:rPr>
          <w:spacing w:val="-45"/>
          <w:sz w:val="19"/>
        </w:rPr>
        <w:t xml:space="preserve"> </w:t>
      </w:r>
      <w:r>
        <w:rPr>
          <w:w w:val="105"/>
          <w:sz w:val="19"/>
        </w:rPr>
        <w:t>da garantia prestada, deverá ser emitida nota de débito no valor do saldo, no prazo de 30 (trinta) dias após a decisão final quanto à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penalidade.</w:t>
      </w:r>
    </w:p>
    <w:p w14:paraId="4DEB1062">
      <w:pPr>
        <w:pStyle w:val="6"/>
        <w:spacing w:before="4"/>
        <w:rPr>
          <w:sz w:val="20"/>
        </w:rPr>
      </w:pPr>
    </w:p>
    <w:p w14:paraId="460978D3">
      <w:pPr>
        <w:pStyle w:val="9"/>
        <w:numPr>
          <w:ilvl w:val="2"/>
          <w:numId w:val="47"/>
        </w:numPr>
        <w:tabs>
          <w:tab w:val="left" w:pos="792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A nota de débito deverá ser encaminhada à Procuradoria Geral do Estado para inscrição do débito em dívida ativa 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propositura de execução fiscal, na forma do art. 39 da Lei nº 4.320, de 17 de março de 1964, e do art. 1º da Lei nº 1.012, de 15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julho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1986.</w:t>
      </w:r>
    </w:p>
    <w:p w14:paraId="4A27F59F">
      <w:pPr>
        <w:pStyle w:val="6"/>
        <w:spacing w:before="4"/>
        <w:rPr>
          <w:sz w:val="20"/>
        </w:rPr>
      </w:pPr>
    </w:p>
    <w:p w14:paraId="252864DA">
      <w:pPr>
        <w:pStyle w:val="9"/>
        <w:numPr>
          <w:ilvl w:val="2"/>
          <w:numId w:val="47"/>
        </w:numPr>
        <w:tabs>
          <w:tab w:val="left" w:pos="770"/>
        </w:tabs>
        <w:spacing w:before="1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O procedimento para inscrição do débito em dívida ativa deverá observar o que dispõem os arts. 4° e 5° da Lei n° 5.351, de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15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dezembro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2008,</w:t>
      </w:r>
      <w:r>
        <w:rPr>
          <w:spacing w:val="6"/>
          <w:sz w:val="19"/>
        </w:rPr>
        <w:t xml:space="preserve"> </w:t>
      </w:r>
      <w:r>
        <w:rPr>
          <w:sz w:val="19"/>
        </w:rPr>
        <w:t>sendo</w:t>
      </w:r>
      <w:r>
        <w:rPr>
          <w:spacing w:val="6"/>
          <w:sz w:val="19"/>
        </w:rPr>
        <w:t xml:space="preserve"> </w:t>
      </w:r>
      <w:r>
        <w:rPr>
          <w:sz w:val="19"/>
        </w:rPr>
        <w:t>que,</w:t>
      </w:r>
      <w:r>
        <w:rPr>
          <w:spacing w:val="6"/>
          <w:sz w:val="19"/>
        </w:rPr>
        <w:t xml:space="preserve"> </w:t>
      </w:r>
      <w:r>
        <w:rPr>
          <w:sz w:val="19"/>
        </w:rPr>
        <w:t>em</w:t>
      </w:r>
      <w:r>
        <w:rPr>
          <w:spacing w:val="6"/>
          <w:sz w:val="19"/>
        </w:rPr>
        <w:t xml:space="preserve"> </w:t>
      </w:r>
      <w:r>
        <w:rPr>
          <w:sz w:val="19"/>
        </w:rPr>
        <w:t>caso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dúvida,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Procuradoria</w:t>
      </w:r>
      <w:r>
        <w:rPr>
          <w:spacing w:val="6"/>
          <w:sz w:val="19"/>
        </w:rPr>
        <w:t xml:space="preserve"> </w:t>
      </w:r>
      <w:r>
        <w:rPr>
          <w:sz w:val="19"/>
        </w:rPr>
        <w:t>da</w:t>
      </w:r>
      <w:r>
        <w:rPr>
          <w:spacing w:val="6"/>
          <w:sz w:val="19"/>
        </w:rPr>
        <w:t xml:space="preserve"> </w:t>
      </w:r>
      <w:r>
        <w:rPr>
          <w:sz w:val="19"/>
        </w:rPr>
        <w:t>Dívida</w:t>
      </w:r>
      <w:r>
        <w:rPr>
          <w:spacing w:val="-6"/>
          <w:sz w:val="19"/>
        </w:rPr>
        <w:t xml:space="preserve"> </w:t>
      </w:r>
      <w:r>
        <w:rPr>
          <w:sz w:val="19"/>
        </w:rPr>
        <w:t>Ativa</w:t>
      </w:r>
      <w:r>
        <w:rPr>
          <w:spacing w:val="6"/>
          <w:sz w:val="19"/>
        </w:rPr>
        <w:t xml:space="preserve"> </w:t>
      </w:r>
      <w:r>
        <w:rPr>
          <w:sz w:val="19"/>
        </w:rPr>
        <w:t>deverá</w:t>
      </w:r>
      <w:r>
        <w:rPr>
          <w:spacing w:val="6"/>
          <w:sz w:val="19"/>
        </w:rPr>
        <w:t xml:space="preserve"> </w:t>
      </w:r>
      <w:r>
        <w:rPr>
          <w:sz w:val="19"/>
        </w:rPr>
        <w:t>ser</w:t>
      </w:r>
      <w:r>
        <w:rPr>
          <w:spacing w:val="6"/>
          <w:sz w:val="19"/>
        </w:rPr>
        <w:t xml:space="preserve"> </w:t>
      </w:r>
      <w:r>
        <w:rPr>
          <w:sz w:val="19"/>
        </w:rPr>
        <w:t>consultada.</w:t>
      </w:r>
    </w:p>
    <w:p w14:paraId="6AA982A9">
      <w:pPr>
        <w:pStyle w:val="6"/>
        <w:rPr>
          <w:sz w:val="22"/>
        </w:rPr>
      </w:pPr>
    </w:p>
    <w:p w14:paraId="1DA042E4">
      <w:pPr>
        <w:pStyle w:val="6"/>
        <w:spacing w:before="4"/>
        <w:rPr>
          <w:sz w:val="25"/>
        </w:rPr>
      </w:pPr>
    </w:p>
    <w:p w14:paraId="634D1342">
      <w:pPr>
        <w:spacing w:before="1"/>
        <w:ind w:left="128" w:right="0" w:firstLine="0"/>
        <w:jc w:val="left"/>
        <w:rPr>
          <w:b/>
          <w:sz w:val="19"/>
        </w:rPr>
      </w:pPr>
      <w:r>
        <w:rPr>
          <w:b/>
          <w:sz w:val="19"/>
        </w:rPr>
        <w:t>CLÁUSULA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DÉCIMA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SEGUNDA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–</w:t>
      </w:r>
      <w:r>
        <w:rPr>
          <w:b/>
          <w:spacing w:val="30"/>
          <w:sz w:val="19"/>
        </w:rPr>
        <w:t xml:space="preserve"> </w:t>
      </w:r>
      <w:r>
        <w:rPr>
          <w:b/>
          <w:sz w:val="19"/>
        </w:rPr>
        <w:t>DA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EXTINÇÃO</w:t>
      </w:r>
      <w:r>
        <w:rPr>
          <w:b/>
          <w:spacing w:val="30"/>
          <w:sz w:val="19"/>
        </w:rPr>
        <w:t xml:space="preserve"> </w:t>
      </w:r>
      <w:r>
        <w:rPr>
          <w:b/>
          <w:sz w:val="19"/>
        </w:rPr>
        <w:t>CONTRATUAL</w:t>
      </w:r>
    </w:p>
    <w:p w14:paraId="70736EDF">
      <w:pPr>
        <w:pStyle w:val="6"/>
        <w:spacing w:before="4"/>
        <w:rPr>
          <w:b/>
          <w:sz w:val="30"/>
        </w:rPr>
      </w:pPr>
    </w:p>
    <w:p w14:paraId="7F205447">
      <w:pPr>
        <w:pStyle w:val="9"/>
        <w:numPr>
          <w:ilvl w:val="1"/>
          <w:numId w:val="52"/>
        </w:numPr>
        <w:tabs>
          <w:tab w:val="left" w:pos="601"/>
        </w:tabs>
        <w:spacing w:before="1" w:after="0" w:line="240" w:lineRule="auto"/>
        <w:ind w:left="128" w:right="416" w:firstLine="0"/>
        <w:jc w:val="left"/>
        <w:rPr>
          <w:sz w:val="23"/>
        </w:rPr>
      </w:pPr>
      <w:r>
        <w:rPr>
          <w:w w:val="105"/>
          <w:sz w:val="23"/>
        </w:rPr>
        <w:t>O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Contrato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será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extinto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quando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cumpridas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obrigações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ambas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partes,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ainda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que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isso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ocorra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antes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prazo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estipulado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para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tanto.</w:t>
      </w:r>
    </w:p>
    <w:p w14:paraId="5DFC47C4">
      <w:pPr>
        <w:pStyle w:val="9"/>
        <w:numPr>
          <w:ilvl w:val="1"/>
          <w:numId w:val="52"/>
        </w:numPr>
        <w:tabs>
          <w:tab w:val="left" w:pos="601"/>
        </w:tabs>
        <w:spacing w:before="2" w:after="0" w:line="240" w:lineRule="auto"/>
        <w:ind w:left="600" w:right="0" w:hanging="473"/>
        <w:jc w:val="left"/>
        <w:rPr>
          <w:sz w:val="23"/>
        </w:rPr>
      </w:pPr>
      <w:r>
        <w:rPr>
          <w:spacing w:val="-1"/>
          <w:w w:val="105"/>
          <w:sz w:val="23"/>
        </w:rPr>
        <w:t>Quando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não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conclusão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do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Contrato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referida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no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item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anterior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decorrer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culpa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CONTRATADO</w:t>
      </w:r>
      <w:r>
        <w:rPr>
          <w:w w:val="105"/>
          <w:sz w:val="23"/>
        </w:rPr>
        <w:t>:</w:t>
      </w:r>
    </w:p>
    <w:p w14:paraId="58A4B070">
      <w:pPr>
        <w:pStyle w:val="9"/>
        <w:numPr>
          <w:ilvl w:val="0"/>
          <w:numId w:val="53"/>
        </w:numPr>
        <w:tabs>
          <w:tab w:val="left" w:pos="371"/>
        </w:tabs>
        <w:spacing w:before="2" w:after="0" w:line="240" w:lineRule="auto"/>
        <w:ind w:left="370" w:right="0" w:hanging="243"/>
        <w:jc w:val="left"/>
        <w:rPr>
          <w:sz w:val="23"/>
        </w:rPr>
      </w:pPr>
      <w:r>
        <w:rPr>
          <w:sz w:val="23"/>
        </w:rPr>
        <w:t>ficará</w:t>
      </w:r>
      <w:r>
        <w:rPr>
          <w:spacing w:val="18"/>
          <w:sz w:val="23"/>
        </w:rPr>
        <w:t xml:space="preserve"> </w:t>
      </w:r>
      <w:r>
        <w:rPr>
          <w:sz w:val="23"/>
        </w:rPr>
        <w:t>ele</w:t>
      </w:r>
      <w:r>
        <w:rPr>
          <w:spacing w:val="19"/>
          <w:sz w:val="23"/>
        </w:rPr>
        <w:t xml:space="preserve"> </w:t>
      </w:r>
      <w:r>
        <w:rPr>
          <w:sz w:val="23"/>
        </w:rPr>
        <w:t>constituído</w:t>
      </w:r>
      <w:r>
        <w:rPr>
          <w:spacing w:val="19"/>
          <w:sz w:val="23"/>
        </w:rPr>
        <w:t xml:space="preserve"> </w:t>
      </w:r>
      <w:r>
        <w:rPr>
          <w:sz w:val="23"/>
        </w:rPr>
        <w:t>em</w:t>
      </w:r>
      <w:r>
        <w:rPr>
          <w:spacing w:val="19"/>
          <w:sz w:val="23"/>
        </w:rPr>
        <w:t xml:space="preserve"> </w:t>
      </w:r>
      <w:r>
        <w:rPr>
          <w:sz w:val="23"/>
        </w:rPr>
        <w:t>mora,</w:t>
      </w:r>
      <w:r>
        <w:rPr>
          <w:spacing w:val="19"/>
          <w:sz w:val="23"/>
        </w:rPr>
        <w:t xml:space="preserve"> </w:t>
      </w:r>
      <w:r>
        <w:rPr>
          <w:sz w:val="23"/>
        </w:rPr>
        <w:t>sendo-lhe</w:t>
      </w:r>
      <w:r>
        <w:rPr>
          <w:spacing w:val="19"/>
          <w:sz w:val="23"/>
        </w:rPr>
        <w:t xml:space="preserve"> </w:t>
      </w:r>
      <w:r>
        <w:rPr>
          <w:sz w:val="23"/>
        </w:rPr>
        <w:t>aplicáveis</w:t>
      </w:r>
      <w:r>
        <w:rPr>
          <w:spacing w:val="19"/>
          <w:sz w:val="23"/>
        </w:rPr>
        <w:t xml:space="preserve"> </w:t>
      </w:r>
      <w:r>
        <w:rPr>
          <w:sz w:val="23"/>
        </w:rPr>
        <w:t>as</w:t>
      </w:r>
      <w:r>
        <w:rPr>
          <w:spacing w:val="19"/>
          <w:sz w:val="23"/>
        </w:rPr>
        <w:t xml:space="preserve"> </w:t>
      </w:r>
      <w:r>
        <w:rPr>
          <w:sz w:val="23"/>
        </w:rPr>
        <w:t>respectivas</w:t>
      </w:r>
      <w:r>
        <w:rPr>
          <w:spacing w:val="19"/>
          <w:sz w:val="23"/>
        </w:rPr>
        <w:t xml:space="preserve"> </w:t>
      </w:r>
      <w:r>
        <w:rPr>
          <w:sz w:val="23"/>
        </w:rPr>
        <w:t>sanções</w:t>
      </w:r>
      <w:r>
        <w:rPr>
          <w:spacing w:val="18"/>
          <w:sz w:val="23"/>
        </w:rPr>
        <w:t xml:space="preserve"> </w:t>
      </w:r>
      <w:r>
        <w:rPr>
          <w:sz w:val="23"/>
        </w:rPr>
        <w:t>administrativas;</w:t>
      </w:r>
      <w:r>
        <w:rPr>
          <w:spacing w:val="19"/>
          <w:sz w:val="23"/>
        </w:rPr>
        <w:t xml:space="preserve"> </w:t>
      </w:r>
      <w:r>
        <w:rPr>
          <w:sz w:val="23"/>
        </w:rPr>
        <w:t>e</w:t>
      </w:r>
    </w:p>
    <w:p w14:paraId="19CCC88F">
      <w:pPr>
        <w:pStyle w:val="9"/>
        <w:numPr>
          <w:ilvl w:val="0"/>
          <w:numId w:val="53"/>
        </w:numPr>
        <w:tabs>
          <w:tab w:val="left" w:pos="385"/>
        </w:tabs>
        <w:spacing w:before="1" w:after="0" w:line="240" w:lineRule="auto"/>
        <w:ind w:left="128" w:right="234" w:firstLine="0"/>
        <w:jc w:val="left"/>
        <w:rPr>
          <w:sz w:val="23"/>
        </w:rPr>
      </w:pPr>
      <w:r>
        <w:rPr>
          <w:sz w:val="23"/>
        </w:rPr>
        <w:t>poderá</w:t>
      </w:r>
      <w:r>
        <w:rPr>
          <w:spacing w:val="15"/>
          <w:sz w:val="23"/>
        </w:rPr>
        <w:t xml:space="preserve"> </w:t>
      </w:r>
      <w:r>
        <w:rPr>
          <w:sz w:val="23"/>
        </w:rPr>
        <w:t>o</w:t>
      </w:r>
      <w:r>
        <w:rPr>
          <w:spacing w:val="15"/>
          <w:sz w:val="23"/>
        </w:rPr>
        <w:t xml:space="preserve"> </w:t>
      </w:r>
      <w:r>
        <w:rPr>
          <w:b/>
          <w:sz w:val="23"/>
        </w:rPr>
        <w:t>CONTRATANTE</w:t>
      </w:r>
      <w:r>
        <w:rPr>
          <w:b/>
          <w:spacing w:val="15"/>
          <w:sz w:val="23"/>
        </w:rPr>
        <w:t xml:space="preserve"> </w:t>
      </w:r>
      <w:r>
        <w:rPr>
          <w:sz w:val="23"/>
        </w:rPr>
        <w:t>optar</w:t>
      </w:r>
      <w:r>
        <w:rPr>
          <w:spacing w:val="16"/>
          <w:sz w:val="23"/>
        </w:rPr>
        <w:t xml:space="preserve"> </w:t>
      </w:r>
      <w:r>
        <w:rPr>
          <w:sz w:val="23"/>
        </w:rPr>
        <w:t>pela</w:t>
      </w:r>
      <w:r>
        <w:rPr>
          <w:spacing w:val="15"/>
          <w:sz w:val="23"/>
        </w:rPr>
        <w:t xml:space="preserve"> </w:t>
      </w:r>
      <w:r>
        <w:rPr>
          <w:sz w:val="23"/>
        </w:rPr>
        <w:t>extinção</w:t>
      </w:r>
      <w:r>
        <w:rPr>
          <w:spacing w:val="15"/>
          <w:sz w:val="23"/>
        </w:rPr>
        <w:t xml:space="preserve"> </w:t>
      </w:r>
      <w:r>
        <w:rPr>
          <w:sz w:val="23"/>
        </w:rPr>
        <w:t>do</w:t>
      </w:r>
      <w:r>
        <w:rPr>
          <w:spacing w:val="15"/>
          <w:sz w:val="23"/>
        </w:rPr>
        <w:t xml:space="preserve"> </w:t>
      </w:r>
      <w:r>
        <w:rPr>
          <w:sz w:val="23"/>
        </w:rPr>
        <w:t>Contrato</w:t>
      </w:r>
      <w:r>
        <w:rPr>
          <w:spacing w:val="16"/>
          <w:sz w:val="23"/>
        </w:rPr>
        <w:t xml:space="preserve"> </w:t>
      </w:r>
      <w:r>
        <w:rPr>
          <w:sz w:val="23"/>
        </w:rPr>
        <w:t>e,</w:t>
      </w:r>
      <w:r>
        <w:rPr>
          <w:spacing w:val="15"/>
          <w:sz w:val="23"/>
        </w:rPr>
        <w:t xml:space="preserve"> </w:t>
      </w:r>
      <w:r>
        <w:rPr>
          <w:sz w:val="23"/>
        </w:rPr>
        <w:t>nesse</w:t>
      </w:r>
      <w:r>
        <w:rPr>
          <w:spacing w:val="15"/>
          <w:sz w:val="23"/>
        </w:rPr>
        <w:t xml:space="preserve"> </w:t>
      </w:r>
      <w:r>
        <w:rPr>
          <w:sz w:val="23"/>
        </w:rPr>
        <w:t>caso,</w:t>
      </w:r>
      <w:r>
        <w:rPr>
          <w:spacing w:val="16"/>
          <w:sz w:val="23"/>
        </w:rPr>
        <w:t xml:space="preserve"> </w:t>
      </w:r>
      <w:r>
        <w:rPr>
          <w:sz w:val="23"/>
        </w:rPr>
        <w:t>adotará</w:t>
      </w:r>
      <w:r>
        <w:rPr>
          <w:spacing w:val="15"/>
          <w:sz w:val="23"/>
        </w:rPr>
        <w:t xml:space="preserve"> </w:t>
      </w:r>
      <w:r>
        <w:rPr>
          <w:sz w:val="23"/>
        </w:rPr>
        <w:t>as</w:t>
      </w:r>
      <w:r>
        <w:rPr>
          <w:spacing w:val="15"/>
          <w:sz w:val="23"/>
        </w:rPr>
        <w:t xml:space="preserve"> </w:t>
      </w:r>
      <w:r>
        <w:rPr>
          <w:sz w:val="23"/>
        </w:rPr>
        <w:t>medidas</w:t>
      </w:r>
      <w:r>
        <w:rPr>
          <w:spacing w:val="15"/>
          <w:sz w:val="23"/>
        </w:rPr>
        <w:t xml:space="preserve"> </w:t>
      </w:r>
      <w:r>
        <w:rPr>
          <w:sz w:val="23"/>
        </w:rPr>
        <w:t>admitidas</w:t>
      </w:r>
      <w:r>
        <w:rPr>
          <w:spacing w:val="16"/>
          <w:sz w:val="23"/>
        </w:rPr>
        <w:t xml:space="preserve"> </w:t>
      </w:r>
      <w:r>
        <w:rPr>
          <w:sz w:val="23"/>
        </w:rPr>
        <w:t>em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lei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para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continuidade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da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execução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contratual.</w:t>
      </w:r>
    </w:p>
    <w:p w14:paraId="0CAB078E">
      <w:pPr>
        <w:pStyle w:val="6"/>
        <w:spacing w:before="5"/>
        <w:rPr>
          <w:sz w:val="23"/>
        </w:rPr>
      </w:pPr>
    </w:p>
    <w:p w14:paraId="05F223E3">
      <w:pPr>
        <w:pStyle w:val="9"/>
        <w:numPr>
          <w:ilvl w:val="1"/>
          <w:numId w:val="54"/>
        </w:numPr>
        <w:tabs>
          <w:tab w:val="left" w:pos="601"/>
        </w:tabs>
        <w:spacing w:before="0" w:after="0" w:line="240" w:lineRule="auto"/>
        <w:ind w:left="128" w:right="634" w:firstLine="0"/>
        <w:jc w:val="left"/>
        <w:rPr>
          <w:sz w:val="23"/>
        </w:rPr>
      </w:pPr>
      <w:r>
        <w:rPr>
          <w:w w:val="105"/>
          <w:sz w:val="23"/>
        </w:rPr>
        <w:t>O contrato se extingue quando vencido o prazo nele estipulado, independentemente de terem sido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cumpridas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ou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não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obrigações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ambas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partes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contraentes,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sem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prejuízo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da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aplicação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das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penalidades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eventualmente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cabíveis,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observados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preceitos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da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Lei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nº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14.133/21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neste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Contrato.</w:t>
      </w:r>
    </w:p>
    <w:p w14:paraId="1A3EC70D">
      <w:pPr>
        <w:pStyle w:val="9"/>
        <w:numPr>
          <w:ilvl w:val="1"/>
          <w:numId w:val="54"/>
        </w:numPr>
        <w:tabs>
          <w:tab w:val="left" w:pos="601"/>
        </w:tabs>
        <w:spacing w:before="4" w:after="0" w:line="240" w:lineRule="auto"/>
        <w:ind w:left="128" w:right="292" w:firstLine="0"/>
        <w:jc w:val="both"/>
        <w:rPr>
          <w:sz w:val="23"/>
        </w:rPr>
      </w:pPr>
      <w:r>
        <w:rPr>
          <w:sz w:val="23"/>
        </w:rPr>
        <w:t xml:space="preserve">O Contrato pode ser extinto antes do prazo nele fixado, sem ônus para o </w:t>
      </w:r>
      <w:r>
        <w:rPr>
          <w:b/>
          <w:sz w:val="23"/>
        </w:rPr>
        <w:t>CONTRATANTE</w:t>
      </w:r>
      <w:r>
        <w:rPr>
          <w:sz w:val="23"/>
        </w:rPr>
        <w:t>, quando esta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não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dispuser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créditos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orçamentários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para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sua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continuidade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ou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quando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entender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que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Contrato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não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mais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lhe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oferece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vantagem.</w:t>
      </w:r>
    </w:p>
    <w:p w14:paraId="06E2E69A">
      <w:pPr>
        <w:pStyle w:val="9"/>
        <w:numPr>
          <w:ilvl w:val="2"/>
          <w:numId w:val="54"/>
        </w:numPr>
        <w:tabs>
          <w:tab w:val="left" w:pos="766"/>
        </w:tabs>
        <w:spacing w:before="4" w:after="0" w:line="240" w:lineRule="auto"/>
        <w:ind w:left="128" w:right="694" w:firstLine="0"/>
        <w:jc w:val="left"/>
        <w:rPr>
          <w:sz w:val="23"/>
        </w:rPr>
      </w:pP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extinção</w:t>
      </w:r>
      <w:r>
        <w:rPr>
          <w:spacing w:val="12"/>
          <w:sz w:val="23"/>
        </w:rPr>
        <w:t xml:space="preserve"> </w:t>
      </w:r>
      <w:r>
        <w:rPr>
          <w:sz w:val="23"/>
        </w:rPr>
        <w:t>nesta</w:t>
      </w:r>
      <w:r>
        <w:rPr>
          <w:spacing w:val="12"/>
          <w:sz w:val="23"/>
        </w:rPr>
        <w:t xml:space="preserve"> </w:t>
      </w:r>
      <w:r>
        <w:rPr>
          <w:sz w:val="23"/>
        </w:rPr>
        <w:t>hipótese</w:t>
      </w:r>
      <w:r>
        <w:rPr>
          <w:spacing w:val="12"/>
          <w:sz w:val="23"/>
        </w:rPr>
        <w:t xml:space="preserve"> </w:t>
      </w:r>
      <w:r>
        <w:rPr>
          <w:sz w:val="23"/>
        </w:rPr>
        <w:t>ocorrerá</w:t>
      </w:r>
      <w:r>
        <w:rPr>
          <w:spacing w:val="12"/>
          <w:sz w:val="23"/>
        </w:rPr>
        <w:t xml:space="preserve"> </w:t>
      </w:r>
      <w:r>
        <w:rPr>
          <w:sz w:val="23"/>
        </w:rPr>
        <w:t>na</w:t>
      </w:r>
      <w:r>
        <w:rPr>
          <w:spacing w:val="11"/>
          <w:sz w:val="23"/>
        </w:rPr>
        <w:t xml:space="preserve"> </w:t>
      </w:r>
      <w:r>
        <w:rPr>
          <w:sz w:val="23"/>
        </w:rPr>
        <w:t>próxima</w:t>
      </w:r>
      <w:r>
        <w:rPr>
          <w:spacing w:val="12"/>
          <w:sz w:val="23"/>
        </w:rPr>
        <w:t xml:space="preserve"> </w:t>
      </w:r>
      <w:r>
        <w:rPr>
          <w:sz w:val="23"/>
        </w:rPr>
        <w:t>data</w:t>
      </w:r>
      <w:r>
        <w:rPr>
          <w:spacing w:val="12"/>
          <w:sz w:val="23"/>
        </w:rPr>
        <w:t xml:space="preserve"> </w:t>
      </w:r>
      <w:r>
        <w:rPr>
          <w:sz w:val="23"/>
        </w:rPr>
        <w:t>de</w:t>
      </w:r>
      <w:r>
        <w:rPr>
          <w:spacing w:val="12"/>
          <w:sz w:val="23"/>
        </w:rPr>
        <w:t xml:space="preserve"> </w:t>
      </w:r>
      <w:r>
        <w:rPr>
          <w:sz w:val="23"/>
        </w:rPr>
        <w:t>aniversário</w:t>
      </w:r>
      <w:r>
        <w:rPr>
          <w:spacing w:val="12"/>
          <w:sz w:val="23"/>
        </w:rPr>
        <w:t xml:space="preserve"> </w:t>
      </w:r>
      <w:r>
        <w:rPr>
          <w:sz w:val="23"/>
        </w:rPr>
        <w:t>do</w:t>
      </w:r>
      <w:r>
        <w:rPr>
          <w:spacing w:val="12"/>
          <w:sz w:val="23"/>
        </w:rPr>
        <w:t xml:space="preserve"> </w:t>
      </w:r>
      <w:r>
        <w:rPr>
          <w:sz w:val="23"/>
        </w:rPr>
        <w:t>Contrato,</w:t>
      </w:r>
      <w:r>
        <w:rPr>
          <w:spacing w:val="12"/>
          <w:sz w:val="23"/>
        </w:rPr>
        <w:t xml:space="preserve"> </w:t>
      </w:r>
      <w:r>
        <w:rPr>
          <w:sz w:val="23"/>
        </w:rPr>
        <w:t>desde</w:t>
      </w:r>
      <w:r>
        <w:rPr>
          <w:spacing w:val="12"/>
          <w:sz w:val="23"/>
        </w:rPr>
        <w:t xml:space="preserve"> </w:t>
      </w:r>
      <w:r>
        <w:rPr>
          <w:sz w:val="23"/>
        </w:rPr>
        <w:t>que</w:t>
      </w:r>
      <w:r>
        <w:rPr>
          <w:spacing w:val="12"/>
          <w:sz w:val="23"/>
        </w:rPr>
        <w:t xml:space="preserve"> </w:t>
      </w:r>
      <w:r>
        <w:rPr>
          <w:sz w:val="23"/>
        </w:rPr>
        <w:t>haja</w:t>
      </w:r>
      <w:r>
        <w:rPr>
          <w:spacing w:val="12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notificação</w:t>
      </w:r>
      <w:r>
        <w:rPr>
          <w:spacing w:val="14"/>
          <w:sz w:val="23"/>
        </w:rPr>
        <w:t xml:space="preserve"> </w:t>
      </w:r>
      <w:r>
        <w:rPr>
          <w:sz w:val="23"/>
        </w:rPr>
        <w:t>do</w:t>
      </w:r>
      <w:r>
        <w:rPr>
          <w:spacing w:val="15"/>
          <w:sz w:val="23"/>
        </w:rPr>
        <w:t xml:space="preserve"> </w:t>
      </w:r>
      <w:r>
        <w:rPr>
          <w:b/>
          <w:sz w:val="23"/>
        </w:rPr>
        <w:t>CONTRATADO</w:t>
      </w:r>
      <w:r>
        <w:rPr>
          <w:b/>
          <w:spacing w:val="14"/>
          <w:sz w:val="23"/>
        </w:rPr>
        <w:t xml:space="preserve"> </w:t>
      </w:r>
      <w:r>
        <w:rPr>
          <w:sz w:val="23"/>
        </w:rPr>
        <w:t>pelo</w:t>
      </w:r>
      <w:r>
        <w:rPr>
          <w:spacing w:val="15"/>
          <w:sz w:val="23"/>
        </w:rPr>
        <w:t xml:space="preserve"> </w:t>
      </w:r>
      <w:r>
        <w:rPr>
          <w:b/>
          <w:sz w:val="23"/>
        </w:rPr>
        <w:t>CONTRATANTE</w:t>
      </w:r>
      <w:r>
        <w:rPr>
          <w:b/>
          <w:spacing w:val="15"/>
          <w:sz w:val="23"/>
        </w:rPr>
        <w:t xml:space="preserve"> </w:t>
      </w:r>
      <w:r>
        <w:rPr>
          <w:sz w:val="23"/>
        </w:rPr>
        <w:t>nesse</w:t>
      </w:r>
      <w:r>
        <w:rPr>
          <w:spacing w:val="14"/>
          <w:sz w:val="23"/>
        </w:rPr>
        <w:t xml:space="preserve"> </w:t>
      </w:r>
      <w:r>
        <w:rPr>
          <w:sz w:val="23"/>
        </w:rPr>
        <w:t>sentido</w:t>
      </w:r>
      <w:r>
        <w:rPr>
          <w:spacing w:val="15"/>
          <w:sz w:val="23"/>
        </w:rPr>
        <w:t xml:space="preserve"> </w:t>
      </w:r>
      <w:r>
        <w:rPr>
          <w:sz w:val="23"/>
        </w:rPr>
        <w:t>com</w:t>
      </w:r>
      <w:r>
        <w:rPr>
          <w:spacing w:val="14"/>
          <w:sz w:val="23"/>
        </w:rPr>
        <w:t xml:space="preserve"> </w:t>
      </w:r>
      <w:r>
        <w:rPr>
          <w:sz w:val="23"/>
        </w:rPr>
        <w:t>pelo</w:t>
      </w:r>
      <w:r>
        <w:rPr>
          <w:spacing w:val="15"/>
          <w:sz w:val="23"/>
        </w:rPr>
        <w:t xml:space="preserve"> </w:t>
      </w:r>
      <w:r>
        <w:rPr>
          <w:sz w:val="23"/>
        </w:rPr>
        <w:t>menos</w:t>
      </w:r>
      <w:r>
        <w:rPr>
          <w:spacing w:val="15"/>
          <w:sz w:val="23"/>
        </w:rPr>
        <w:t xml:space="preserve"> </w:t>
      </w:r>
      <w:r>
        <w:rPr>
          <w:sz w:val="23"/>
        </w:rPr>
        <w:t>2</w:t>
      </w:r>
      <w:r>
        <w:rPr>
          <w:spacing w:val="14"/>
          <w:sz w:val="23"/>
        </w:rPr>
        <w:t xml:space="preserve"> </w:t>
      </w:r>
      <w:r>
        <w:rPr>
          <w:sz w:val="23"/>
        </w:rPr>
        <w:t>(dois)</w:t>
      </w:r>
      <w:r>
        <w:rPr>
          <w:spacing w:val="15"/>
          <w:sz w:val="23"/>
        </w:rPr>
        <w:t xml:space="preserve"> </w:t>
      </w:r>
      <w:r>
        <w:rPr>
          <w:sz w:val="23"/>
        </w:rPr>
        <w:t>meses</w:t>
      </w:r>
      <w:r>
        <w:rPr>
          <w:spacing w:val="14"/>
          <w:sz w:val="23"/>
        </w:rPr>
        <w:t xml:space="preserve"> </w:t>
      </w:r>
      <w:r>
        <w:rPr>
          <w:sz w:val="23"/>
        </w:rPr>
        <w:t>de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antecedência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desse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dia.</w:t>
      </w:r>
    </w:p>
    <w:p w14:paraId="1B86B6F5">
      <w:pPr>
        <w:pStyle w:val="6"/>
        <w:spacing w:before="2"/>
        <w:rPr>
          <w:sz w:val="24"/>
        </w:rPr>
      </w:pPr>
    </w:p>
    <w:p w14:paraId="0E856910">
      <w:pPr>
        <w:pStyle w:val="9"/>
        <w:numPr>
          <w:ilvl w:val="2"/>
          <w:numId w:val="54"/>
        </w:numPr>
        <w:tabs>
          <w:tab w:val="left" w:pos="710"/>
        </w:tabs>
        <w:spacing w:before="1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Caso a notificação da não-continuidade do contrato de que trata este subitem ocorra com menos de 2 (dois) meses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antecedência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aniversário,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extinção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contratual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ocorrerá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após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2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(dois)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meses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comunicação.</w:t>
      </w:r>
    </w:p>
    <w:p w14:paraId="1E5BD3AA">
      <w:pPr>
        <w:pStyle w:val="6"/>
        <w:spacing w:before="5"/>
        <w:rPr>
          <w:sz w:val="20"/>
        </w:rPr>
      </w:pPr>
    </w:p>
    <w:p w14:paraId="1AD5B83E">
      <w:pPr>
        <w:pStyle w:val="9"/>
        <w:numPr>
          <w:ilvl w:val="1"/>
          <w:numId w:val="54"/>
        </w:numPr>
        <w:tabs>
          <w:tab w:val="left" w:pos="523"/>
        </w:tabs>
        <w:spacing w:before="0" w:after="0" w:line="240" w:lineRule="auto"/>
        <w:ind w:left="522" w:right="0" w:hanging="395"/>
        <w:jc w:val="both"/>
        <w:rPr>
          <w:sz w:val="19"/>
        </w:rPr>
      </w:pPr>
      <w:r>
        <w:rPr>
          <w:w w:val="105"/>
          <w:sz w:val="19"/>
        </w:rPr>
        <w:t>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presente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Contrato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poderá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extinto,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antes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cumpridas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obrigações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estipuladas,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antes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prazo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neste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fixado:</w:t>
      </w:r>
    </w:p>
    <w:p w14:paraId="0C9E0181">
      <w:pPr>
        <w:pStyle w:val="6"/>
        <w:spacing w:before="7"/>
        <w:rPr>
          <w:sz w:val="24"/>
        </w:rPr>
      </w:pPr>
    </w:p>
    <w:p w14:paraId="09981201">
      <w:pPr>
        <w:pStyle w:val="9"/>
        <w:numPr>
          <w:ilvl w:val="0"/>
          <w:numId w:val="55"/>
        </w:numPr>
        <w:tabs>
          <w:tab w:val="left" w:pos="363"/>
        </w:tabs>
        <w:spacing w:before="1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 xml:space="preserve">por ato unilateral do </w:t>
      </w:r>
      <w:r>
        <w:rPr>
          <w:b/>
          <w:w w:val="105"/>
          <w:sz w:val="19"/>
        </w:rPr>
        <w:t>CONTRATANTE</w:t>
      </w:r>
      <w:r>
        <w:rPr>
          <w:w w:val="105"/>
          <w:sz w:val="19"/>
        </w:rPr>
        <w:t>, em razão da inexecução total ou parcial do objeto e/ou das obrigações previstas no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presente instrumento e/ou por algum dos motivos previstos no art. 137 da Lei nº 14.133/2021, assegurados o contraditório e a ampla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defesa,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devendo,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ainda,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observado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disposto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arts.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138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139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referida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Lei;</w:t>
      </w:r>
    </w:p>
    <w:p w14:paraId="1580A629">
      <w:pPr>
        <w:pStyle w:val="6"/>
        <w:spacing w:before="4"/>
        <w:rPr>
          <w:sz w:val="20"/>
        </w:rPr>
      </w:pPr>
    </w:p>
    <w:p w14:paraId="245482C5">
      <w:pPr>
        <w:pStyle w:val="9"/>
        <w:numPr>
          <w:ilvl w:val="0"/>
          <w:numId w:val="55"/>
        </w:numPr>
        <w:tabs>
          <w:tab w:val="left" w:pos="342"/>
        </w:tabs>
        <w:spacing w:before="0" w:after="0" w:line="240" w:lineRule="auto"/>
        <w:ind w:left="341" w:right="0" w:hanging="214"/>
        <w:jc w:val="both"/>
        <w:rPr>
          <w:sz w:val="19"/>
        </w:rPr>
      </w:pPr>
      <w:r>
        <w:rPr>
          <w:w w:val="105"/>
          <w:sz w:val="19"/>
        </w:rPr>
        <w:t>consensualmente,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forma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138,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14.133/2021;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</w:t>
      </w:r>
    </w:p>
    <w:p w14:paraId="23F1F8FA">
      <w:pPr>
        <w:pStyle w:val="6"/>
        <w:spacing w:before="8"/>
        <w:rPr>
          <w:sz w:val="24"/>
        </w:rPr>
      </w:pPr>
    </w:p>
    <w:p w14:paraId="4D917BE6">
      <w:pPr>
        <w:pStyle w:val="9"/>
        <w:numPr>
          <w:ilvl w:val="0"/>
          <w:numId w:val="55"/>
        </w:numPr>
        <w:tabs>
          <w:tab w:val="left" w:pos="354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na hipótese de contratação direta fundamentada no art. 75, VIII, da Lei nº 14.133/2021, a qualquer tempo, sem indenização, 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independentemente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aviso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prazo,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contratante,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tão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logo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esteja(m)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concluído(s)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o(s)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procedimento(s)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licitatório(s)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implementado(s)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contratação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objeto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questão.</w:t>
      </w:r>
    </w:p>
    <w:p w14:paraId="4D281AB9">
      <w:pPr>
        <w:pStyle w:val="6"/>
        <w:rPr>
          <w:sz w:val="22"/>
        </w:rPr>
      </w:pPr>
    </w:p>
    <w:p w14:paraId="4E2F81BE">
      <w:pPr>
        <w:pStyle w:val="6"/>
        <w:spacing w:before="3"/>
        <w:rPr>
          <w:sz w:val="18"/>
        </w:rPr>
      </w:pPr>
    </w:p>
    <w:p w14:paraId="0CC01B50">
      <w:pPr>
        <w:pStyle w:val="9"/>
        <w:numPr>
          <w:ilvl w:val="2"/>
          <w:numId w:val="54"/>
        </w:numPr>
        <w:tabs>
          <w:tab w:val="left" w:pos="766"/>
        </w:tabs>
        <w:spacing w:before="0" w:after="0" w:line="240" w:lineRule="auto"/>
        <w:ind w:left="128" w:right="373" w:firstLine="0"/>
        <w:jc w:val="left"/>
        <w:rPr>
          <w:sz w:val="23"/>
        </w:rPr>
      </w:pP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alteração</w:t>
      </w:r>
      <w:r>
        <w:rPr>
          <w:spacing w:val="15"/>
          <w:sz w:val="23"/>
        </w:rPr>
        <w:t xml:space="preserve"> </w:t>
      </w:r>
      <w:r>
        <w:rPr>
          <w:sz w:val="23"/>
        </w:rPr>
        <w:t>social</w:t>
      </w:r>
      <w:r>
        <w:rPr>
          <w:spacing w:val="15"/>
          <w:sz w:val="23"/>
        </w:rPr>
        <w:t xml:space="preserve"> </w:t>
      </w:r>
      <w:r>
        <w:rPr>
          <w:sz w:val="23"/>
        </w:rPr>
        <w:t>ou</w:t>
      </w:r>
      <w:r>
        <w:rPr>
          <w:spacing w:val="15"/>
          <w:sz w:val="23"/>
        </w:rPr>
        <w:t xml:space="preserve"> </w:t>
      </w:r>
      <w:r>
        <w:rPr>
          <w:sz w:val="23"/>
        </w:rPr>
        <w:t>a</w:t>
      </w:r>
      <w:r>
        <w:rPr>
          <w:spacing w:val="15"/>
          <w:sz w:val="23"/>
        </w:rPr>
        <w:t xml:space="preserve"> </w:t>
      </w:r>
      <w:r>
        <w:rPr>
          <w:sz w:val="23"/>
        </w:rPr>
        <w:t>modificação</w:t>
      </w:r>
      <w:r>
        <w:rPr>
          <w:spacing w:val="15"/>
          <w:sz w:val="23"/>
        </w:rPr>
        <w:t xml:space="preserve"> </w:t>
      </w:r>
      <w:r>
        <w:rPr>
          <w:sz w:val="23"/>
        </w:rPr>
        <w:t>da</w:t>
      </w:r>
      <w:r>
        <w:rPr>
          <w:spacing w:val="15"/>
          <w:sz w:val="23"/>
        </w:rPr>
        <w:t xml:space="preserve"> </w:t>
      </w:r>
      <w:r>
        <w:rPr>
          <w:sz w:val="23"/>
        </w:rPr>
        <w:t>finalidade</w:t>
      </w:r>
      <w:r>
        <w:rPr>
          <w:spacing w:val="14"/>
          <w:sz w:val="23"/>
        </w:rPr>
        <w:t xml:space="preserve"> </w:t>
      </w:r>
      <w:r>
        <w:rPr>
          <w:sz w:val="23"/>
        </w:rPr>
        <w:t>ou</w:t>
      </w:r>
      <w:r>
        <w:rPr>
          <w:spacing w:val="15"/>
          <w:sz w:val="23"/>
        </w:rPr>
        <w:t xml:space="preserve"> </w:t>
      </w:r>
      <w:r>
        <w:rPr>
          <w:sz w:val="23"/>
        </w:rPr>
        <w:t>da</w:t>
      </w:r>
      <w:r>
        <w:rPr>
          <w:spacing w:val="15"/>
          <w:sz w:val="23"/>
        </w:rPr>
        <w:t xml:space="preserve"> </w:t>
      </w:r>
      <w:r>
        <w:rPr>
          <w:sz w:val="23"/>
        </w:rPr>
        <w:t>estrutura</w:t>
      </w:r>
      <w:r>
        <w:rPr>
          <w:spacing w:val="15"/>
          <w:sz w:val="23"/>
        </w:rPr>
        <w:t xml:space="preserve"> </w:t>
      </w:r>
      <w:r>
        <w:rPr>
          <w:sz w:val="23"/>
        </w:rPr>
        <w:t>da</w:t>
      </w:r>
      <w:r>
        <w:rPr>
          <w:spacing w:val="15"/>
          <w:sz w:val="23"/>
        </w:rPr>
        <w:t xml:space="preserve"> </w:t>
      </w:r>
      <w:r>
        <w:rPr>
          <w:sz w:val="23"/>
        </w:rPr>
        <w:t>empresa</w:t>
      </w:r>
      <w:r>
        <w:rPr>
          <w:spacing w:val="15"/>
          <w:sz w:val="23"/>
        </w:rPr>
        <w:t xml:space="preserve"> </w:t>
      </w:r>
      <w:r>
        <w:rPr>
          <w:sz w:val="23"/>
        </w:rPr>
        <w:t>não</w:t>
      </w:r>
      <w:r>
        <w:rPr>
          <w:spacing w:val="15"/>
          <w:sz w:val="23"/>
        </w:rPr>
        <w:t xml:space="preserve"> </w:t>
      </w:r>
      <w:r>
        <w:rPr>
          <w:sz w:val="23"/>
        </w:rPr>
        <w:t>ensejará</w:t>
      </w:r>
      <w:r>
        <w:rPr>
          <w:spacing w:val="15"/>
          <w:sz w:val="23"/>
        </w:rPr>
        <w:t xml:space="preserve"> </w:t>
      </w:r>
      <w:r>
        <w:rPr>
          <w:sz w:val="23"/>
        </w:rPr>
        <w:t>a</w:t>
      </w:r>
      <w:r>
        <w:rPr>
          <w:spacing w:val="14"/>
          <w:sz w:val="23"/>
        </w:rPr>
        <w:t xml:space="preserve"> </w:t>
      </w:r>
      <w:r>
        <w:rPr>
          <w:sz w:val="23"/>
        </w:rPr>
        <w:t>rescisão</w:t>
      </w:r>
      <w:r>
        <w:rPr>
          <w:spacing w:val="15"/>
          <w:sz w:val="23"/>
        </w:rPr>
        <w:t xml:space="preserve"> </w:t>
      </w:r>
      <w:r>
        <w:rPr>
          <w:sz w:val="23"/>
        </w:rPr>
        <w:t>se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não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restringir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sua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capacidade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concluir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Contrato.</w:t>
      </w:r>
    </w:p>
    <w:p w14:paraId="4636B90D">
      <w:pPr>
        <w:pStyle w:val="9"/>
        <w:numPr>
          <w:ilvl w:val="2"/>
          <w:numId w:val="54"/>
        </w:numPr>
        <w:tabs>
          <w:tab w:val="left" w:pos="779"/>
        </w:tabs>
        <w:spacing w:before="3" w:after="0" w:line="240" w:lineRule="auto"/>
        <w:ind w:left="128" w:right="601" w:firstLine="0"/>
        <w:jc w:val="left"/>
        <w:rPr>
          <w:sz w:val="23"/>
        </w:rPr>
      </w:pPr>
      <w:r>
        <w:rPr>
          <w:sz w:val="23"/>
        </w:rPr>
        <w:t>Se</w:t>
      </w:r>
      <w:r>
        <w:rPr>
          <w:spacing w:val="18"/>
          <w:sz w:val="23"/>
        </w:rPr>
        <w:t xml:space="preserve"> </w:t>
      </w:r>
      <w:r>
        <w:rPr>
          <w:sz w:val="23"/>
        </w:rPr>
        <w:t>a</w:t>
      </w:r>
      <w:r>
        <w:rPr>
          <w:spacing w:val="19"/>
          <w:sz w:val="23"/>
        </w:rPr>
        <w:t xml:space="preserve"> </w:t>
      </w:r>
      <w:r>
        <w:rPr>
          <w:sz w:val="23"/>
        </w:rPr>
        <w:t>operação</w:t>
      </w:r>
      <w:r>
        <w:rPr>
          <w:spacing w:val="19"/>
          <w:sz w:val="23"/>
        </w:rPr>
        <w:t xml:space="preserve"> </w:t>
      </w:r>
      <w:r>
        <w:rPr>
          <w:sz w:val="23"/>
        </w:rPr>
        <w:t>implicar</w:t>
      </w:r>
      <w:r>
        <w:rPr>
          <w:spacing w:val="19"/>
          <w:sz w:val="23"/>
        </w:rPr>
        <w:t xml:space="preserve"> </w:t>
      </w:r>
      <w:r>
        <w:rPr>
          <w:sz w:val="23"/>
        </w:rPr>
        <w:t>mudança</w:t>
      </w:r>
      <w:r>
        <w:rPr>
          <w:spacing w:val="19"/>
          <w:sz w:val="23"/>
        </w:rPr>
        <w:t xml:space="preserve"> </w:t>
      </w:r>
      <w:r>
        <w:rPr>
          <w:sz w:val="23"/>
        </w:rPr>
        <w:t>da</w:t>
      </w:r>
      <w:r>
        <w:rPr>
          <w:spacing w:val="18"/>
          <w:sz w:val="23"/>
        </w:rPr>
        <w:t xml:space="preserve"> </w:t>
      </w:r>
      <w:r>
        <w:rPr>
          <w:sz w:val="23"/>
        </w:rPr>
        <w:t>pessoa</w:t>
      </w:r>
      <w:r>
        <w:rPr>
          <w:spacing w:val="19"/>
          <w:sz w:val="23"/>
        </w:rPr>
        <w:t xml:space="preserve"> </w:t>
      </w:r>
      <w:r>
        <w:rPr>
          <w:sz w:val="23"/>
        </w:rPr>
        <w:t>jurídica</w:t>
      </w:r>
      <w:r>
        <w:rPr>
          <w:spacing w:val="19"/>
          <w:sz w:val="23"/>
        </w:rPr>
        <w:t xml:space="preserve"> </w:t>
      </w:r>
      <w:r>
        <w:rPr>
          <w:sz w:val="23"/>
        </w:rPr>
        <w:t>contratada,</w:t>
      </w:r>
      <w:r>
        <w:rPr>
          <w:spacing w:val="19"/>
          <w:sz w:val="23"/>
        </w:rPr>
        <w:t xml:space="preserve"> </w:t>
      </w:r>
      <w:r>
        <w:rPr>
          <w:sz w:val="23"/>
        </w:rPr>
        <w:t>deverá</w:t>
      </w:r>
      <w:r>
        <w:rPr>
          <w:spacing w:val="19"/>
          <w:sz w:val="23"/>
        </w:rPr>
        <w:t xml:space="preserve"> </w:t>
      </w:r>
      <w:r>
        <w:rPr>
          <w:sz w:val="23"/>
        </w:rPr>
        <w:t>ser</w:t>
      </w:r>
      <w:r>
        <w:rPr>
          <w:spacing w:val="19"/>
          <w:sz w:val="23"/>
        </w:rPr>
        <w:t xml:space="preserve"> </w:t>
      </w:r>
      <w:r>
        <w:rPr>
          <w:sz w:val="23"/>
        </w:rPr>
        <w:t>formalizado</w:t>
      </w:r>
      <w:r>
        <w:rPr>
          <w:spacing w:val="18"/>
          <w:sz w:val="23"/>
        </w:rPr>
        <w:t xml:space="preserve"> </w:t>
      </w:r>
      <w:r>
        <w:rPr>
          <w:sz w:val="23"/>
        </w:rPr>
        <w:t>termo</w:t>
      </w:r>
      <w:r>
        <w:rPr>
          <w:spacing w:val="19"/>
          <w:sz w:val="23"/>
        </w:rPr>
        <w:t xml:space="preserve"> </w:t>
      </w:r>
      <w:r>
        <w:rPr>
          <w:sz w:val="23"/>
        </w:rPr>
        <w:t>aditivo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para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alteração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subjetiva.</w:t>
      </w:r>
    </w:p>
    <w:p w14:paraId="0546B428">
      <w:pPr>
        <w:spacing w:after="0" w:line="240" w:lineRule="auto"/>
        <w:jc w:val="left"/>
        <w:rPr>
          <w:sz w:val="23"/>
        </w:rPr>
        <w:sectPr>
          <w:pgSz w:w="11900" w:h="16840"/>
          <w:pgMar w:top="500" w:right="480" w:bottom="280" w:left="560" w:header="720" w:footer="720" w:gutter="0"/>
          <w:cols w:space="720" w:num="1"/>
        </w:sectPr>
      </w:pPr>
    </w:p>
    <w:p w14:paraId="13729635">
      <w:pPr>
        <w:pStyle w:val="9"/>
        <w:numPr>
          <w:ilvl w:val="1"/>
          <w:numId w:val="54"/>
        </w:numPr>
        <w:tabs>
          <w:tab w:val="left" w:pos="544"/>
        </w:tabs>
        <w:spacing w:before="81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A extinção prematura do Contrato deverá ser precedida de autorização escrita e fundamentada da autoridade competente 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reduzida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termo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respectivo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processo.</w:t>
      </w:r>
    </w:p>
    <w:p w14:paraId="1804202D">
      <w:pPr>
        <w:pStyle w:val="6"/>
        <w:spacing w:before="5"/>
        <w:rPr>
          <w:sz w:val="20"/>
        </w:rPr>
      </w:pPr>
    </w:p>
    <w:p w14:paraId="78CBAB98">
      <w:pPr>
        <w:pStyle w:val="9"/>
        <w:numPr>
          <w:ilvl w:val="2"/>
          <w:numId w:val="54"/>
        </w:numPr>
        <w:tabs>
          <w:tab w:val="left" w:pos="659"/>
        </w:tabs>
        <w:spacing w:before="0" w:after="0" w:line="240" w:lineRule="auto"/>
        <w:ind w:left="658" w:right="0" w:hanging="531"/>
        <w:jc w:val="left"/>
        <w:rPr>
          <w:sz w:val="19"/>
        </w:rPr>
      </w:pP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justificativa</w:t>
      </w:r>
      <w:r>
        <w:rPr>
          <w:spacing w:val="19"/>
          <w:sz w:val="19"/>
        </w:rPr>
        <w:t xml:space="preserve"> </w:t>
      </w:r>
      <w:r>
        <w:rPr>
          <w:sz w:val="19"/>
        </w:rPr>
        <w:t>da</w:t>
      </w:r>
      <w:r>
        <w:rPr>
          <w:spacing w:val="19"/>
          <w:sz w:val="19"/>
        </w:rPr>
        <w:t xml:space="preserve"> </w:t>
      </w:r>
      <w:r>
        <w:rPr>
          <w:sz w:val="19"/>
        </w:rPr>
        <w:t>rescisão</w:t>
      </w:r>
      <w:r>
        <w:rPr>
          <w:spacing w:val="19"/>
          <w:sz w:val="19"/>
        </w:rPr>
        <w:t xml:space="preserve"> </w:t>
      </w:r>
      <w:r>
        <w:rPr>
          <w:sz w:val="19"/>
        </w:rPr>
        <w:t>por</w:t>
      </w:r>
      <w:r>
        <w:rPr>
          <w:spacing w:val="19"/>
          <w:sz w:val="19"/>
        </w:rPr>
        <w:t xml:space="preserve"> </w:t>
      </w:r>
      <w:r>
        <w:rPr>
          <w:sz w:val="19"/>
        </w:rPr>
        <w:t>ato</w:t>
      </w:r>
      <w:r>
        <w:rPr>
          <w:spacing w:val="19"/>
          <w:sz w:val="19"/>
        </w:rPr>
        <w:t xml:space="preserve"> </w:t>
      </w:r>
      <w:r>
        <w:rPr>
          <w:sz w:val="19"/>
        </w:rPr>
        <w:t>unilateral</w:t>
      </w:r>
      <w:r>
        <w:rPr>
          <w:spacing w:val="19"/>
          <w:sz w:val="19"/>
        </w:rPr>
        <w:t xml:space="preserve"> </w:t>
      </w:r>
      <w:r>
        <w:rPr>
          <w:sz w:val="19"/>
        </w:rPr>
        <w:t>do</w:t>
      </w:r>
      <w:r>
        <w:rPr>
          <w:spacing w:val="19"/>
          <w:sz w:val="19"/>
        </w:rPr>
        <w:t xml:space="preserve"> </w:t>
      </w:r>
      <w:r>
        <w:rPr>
          <w:b/>
          <w:sz w:val="19"/>
        </w:rPr>
        <w:t>CONTRATANTE</w:t>
      </w:r>
      <w:r>
        <w:rPr>
          <w:sz w:val="19"/>
        </w:rPr>
        <w:t>,</w:t>
      </w:r>
      <w:r>
        <w:rPr>
          <w:spacing w:val="18"/>
          <w:sz w:val="19"/>
        </w:rPr>
        <w:t xml:space="preserve"> </w:t>
      </w:r>
      <w:r>
        <w:rPr>
          <w:sz w:val="19"/>
        </w:rPr>
        <w:t>sempre</w:t>
      </w:r>
      <w:r>
        <w:rPr>
          <w:spacing w:val="19"/>
          <w:sz w:val="19"/>
        </w:rPr>
        <w:t xml:space="preserve"> </w:t>
      </w:r>
      <w:r>
        <w:rPr>
          <w:sz w:val="19"/>
        </w:rPr>
        <w:t>que</w:t>
      </w:r>
      <w:r>
        <w:rPr>
          <w:spacing w:val="19"/>
          <w:sz w:val="19"/>
        </w:rPr>
        <w:t xml:space="preserve"> </w:t>
      </w:r>
      <w:r>
        <w:rPr>
          <w:sz w:val="19"/>
        </w:rPr>
        <w:t>possível,</w:t>
      </w:r>
      <w:r>
        <w:rPr>
          <w:spacing w:val="19"/>
          <w:sz w:val="19"/>
        </w:rPr>
        <w:t xml:space="preserve"> </w:t>
      </w:r>
      <w:r>
        <w:rPr>
          <w:sz w:val="19"/>
        </w:rPr>
        <w:t>contemplará:</w:t>
      </w:r>
    </w:p>
    <w:p w14:paraId="414D4F3E">
      <w:pPr>
        <w:pStyle w:val="6"/>
        <w:spacing w:before="8"/>
        <w:rPr>
          <w:sz w:val="24"/>
        </w:rPr>
      </w:pPr>
    </w:p>
    <w:p w14:paraId="007609C5">
      <w:pPr>
        <w:pStyle w:val="9"/>
        <w:numPr>
          <w:ilvl w:val="0"/>
          <w:numId w:val="56"/>
        </w:numPr>
        <w:tabs>
          <w:tab w:val="left" w:pos="331"/>
        </w:tabs>
        <w:spacing w:before="0" w:after="0" w:line="240" w:lineRule="auto"/>
        <w:ind w:left="330" w:right="0" w:hanging="203"/>
        <w:jc w:val="left"/>
        <w:rPr>
          <w:sz w:val="19"/>
        </w:rPr>
      </w:pPr>
      <w:r>
        <w:rPr>
          <w:w w:val="105"/>
          <w:sz w:val="19"/>
        </w:rPr>
        <w:t>as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obrigações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contratuais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já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cumpridas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parcialmente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cumpridas;</w:t>
      </w:r>
    </w:p>
    <w:p w14:paraId="22F27DCC">
      <w:pPr>
        <w:pStyle w:val="6"/>
        <w:spacing w:before="7"/>
        <w:rPr>
          <w:sz w:val="24"/>
        </w:rPr>
      </w:pPr>
    </w:p>
    <w:p w14:paraId="6DA2B41B">
      <w:pPr>
        <w:pStyle w:val="9"/>
        <w:numPr>
          <w:ilvl w:val="0"/>
          <w:numId w:val="56"/>
        </w:numPr>
        <w:tabs>
          <w:tab w:val="left" w:pos="342"/>
        </w:tabs>
        <w:spacing w:before="1" w:after="0" w:line="240" w:lineRule="auto"/>
        <w:ind w:left="341" w:right="0" w:hanging="214"/>
        <w:jc w:val="left"/>
        <w:rPr>
          <w:sz w:val="19"/>
        </w:rPr>
      </w:pPr>
      <w:r>
        <w:rPr>
          <w:w w:val="105"/>
          <w:sz w:val="19"/>
        </w:rPr>
        <w:t>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pagamentos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já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efetuados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ainda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devidos;</w:t>
      </w:r>
    </w:p>
    <w:p w14:paraId="446FD25D">
      <w:pPr>
        <w:pStyle w:val="6"/>
        <w:spacing w:before="7"/>
        <w:rPr>
          <w:sz w:val="24"/>
        </w:rPr>
      </w:pPr>
    </w:p>
    <w:p w14:paraId="5E4A222A">
      <w:pPr>
        <w:pStyle w:val="9"/>
        <w:numPr>
          <w:ilvl w:val="0"/>
          <w:numId w:val="56"/>
        </w:numPr>
        <w:tabs>
          <w:tab w:val="left" w:pos="331"/>
        </w:tabs>
        <w:spacing w:before="0" w:after="0" w:line="240" w:lineRule="auto"/>
        <w:ind w:left="330" w:right="0" w:hanging="203"/>
        <w:jc w:val="left"/>
        <w:rPr>
          <w:sz w:val="19"/>
        </w:rPr>
      </w:pPr>
      <w:r>
        <w:rPr>
          <w:w w:val="105"/>
          <w:sz w:val="19"/>
        </w:rPr>
        <w:t>as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indenizações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multas.</w:t>
      </w:r>
    </w:p>
    <w:p w14:paraId="6459C9EF">
      <w:pPr>
        <w:pStyle w:val="6"/>
        <w:rPr>
          <w:sz w:val="22"/>
        </w:rPr>
      </w:pPr>
    </w:p>
    <w:p w14:paraId="134ECC39">
      <w:pPr>
        <w:pStyle w:val="6"/>
        <w:spacing w:before="7"/>
        <w:rPr>
          <w:sz w:val="22"/>
        </w:rPr>
      </w:pPr>
    </w:p>
    <w:p w14:paraId="0B5B73E6">
      <w:pPr>
        <w:pStyle w:val="9"/>
        <w:numPr>
          <w:ilvl w:val="1"/>
          <w:numId w:val="54"/>
        </w:numPr>
        <w:tabs>
          <w:tab w:val="left" w:pos="588"/>
        </w:tabs>
        <w:spacing w:before="0" w:after="0" w:line="240" w:lineRule="auto"/>
        <w:ind w:left="128" w:right="266" w:firstLine="0"/>
        <w:jc w:val="left"/>
        <w:rPr>
          <w:sz w:val="23"/>
        </w:rPr>
      </w:pPr>
      <w:r>
        <w:rPr>
          <w:sz w:val="23"/>
        </w:rPr>
        <w:t>A</w:t>
      </w:r>
      <w:r>
        <w:rPr>
          <w:spacing w:val="-6"/>
          <w:sz w:val="23"/>
        </w:rPr>
        <w:t xml:space="preserve"> </w:t>
      </w:r>
      <w:r>
        <w:rPr>
          <w:sz w:val="23"/>
        </w:rPr>
        <w:t>extinção</w:t>
      </w:r>
      <w:r>
        <w:rPr>
          <w:spacing w:val="9"/>
          <w:sz w:val="23"/>
        </w:rPr>
        <w:t xml:space="preserve"> </w:t>
      </w:r>
      <w:r>
        <w:rPr>
          <w:sz w:val="23"/>
        </w:rPr>
        <w:t>do</w:t>
      </w:r>
      <w:r>
        <w:rPr>
          <w:spacing w:val="10"/>
          <w:sz w:val="23"/>
        </w:rPr>
        <w:t xml:space="preserve"> </w:t>
      </w:r>
      <w:r>
        <w:rPr>
          <w:sz w:val="23"/>
        </w:rPr>
        <w:t>Contrato</w:t>
      </w:r>
      <w:r>
        <w:rPr>
          <w:spacing w:val="9"/>
          <w:sz w:val="23"/>
        </w:rPr>
        <w:t xml:space="preserve"> </w:t>
      </w:r>
      <w:r>
        <w:rPr>
          <w:sz w:val="23"/>
        </w:rPr>
        <w:t>não</w:t>
      </w:r>
      <w:r>
        <w:rPr>
          <w:spacing w:val="9"/>
          <w:sz w:val="23"/>
        </w:rPr>
        <w:t xml:space="preserve"> </w:t>
      </w:r>
      <w:r>
        <w:rPr>
          <w:sz w:val="23"/>
        </w:rPr>
        <w:t>configura</w:t>
      </w:r>
      <w:r>
        <w:rPr>
          <w:spacing w:val="10"/>
          <w:sz w:val="23"/>
        </w:rPr>
        <w:t xml:space="preserve"> </w:t>
      </w:r>
      <w:r>
        <w:rPr>
          <w:sz w:val="23"/>
        </w:rPr>
        <w:t>óbice</w:t>
      </w:r>
      <w:r>
        <w:rPr>
          <w:spacing w:val="9"/>
          <w:sz w:val="23"/>
        </w:rPr>
        <w:t xml:space="preserve"> </w:t>
      </w:r>
      <w:r>
        <w:rPr>
          <w:sz w:val="23"/>
        </w:rPr>
        <w:t>para</w:t>
      </w:r>
      <w:r>
        <w:rPr>
          <w:spacing w:val="9"/>
          <w:sz w:val="23"/>
        </w:rPr>
        <w:t xml:space="preserve"> </w:t>
      </w:r>
      <w:r>
        <w:rPr>
          <w:sz w:val="23"/>
        </w:rPr>
        <w:t>o</w:t>
      </w:r>
      <w:r>
        <w:rPr>
          <w:spacing w:val="10"/>
          <w:sz w:val="23"/>
        </w:rPr>
        <w:t xml:space="preserve"> </w:t>
      </w:r>
      <w:r>
        <w:rPr>
          <w:sz w:val="23"/>
        </w:rPr>
        <w:t>reconhecimento</w:t>
      </w:r>
      <w:r>
        <w:rPr>
          <w:spacing w:val="9"/>
          <w:sz w:val="23"/>
        </w:rPr>
        <w:t xml:space="preserve"> </w:t>
      </w:r>
      <w:r>
        <w:rPr>
          <w:sz w:val="23"/>
        </w:rPr>
        <w:t>do</w:t>
      </w:r>
      <w:r>
        <w:rPr>
          <w:spacing w:val="9"/>
          <w:sz w:val="23"/>
        </w:rPr>
        <w:t xml:space="preserve"> </w:t>
      </w:r>
      <w:r>
        <w:rPr>
          <w:sz w:val="23"/>
        </w:rPr>
        <w:t>desequilíbrio</w:t>
      </w:r>
      <w:r>
        <w:rPr>
          <w:spacing w:val="10"/>
          <w:sz w:val="23"/>
        </w:rPr>
        <w:t xml:space="preserve"> </w:t>
      </w:r>
      <w:r>
        <w:rPr>
          <w:sz w:val="23"/>
        </w:rPr>
        <w:t>econômico-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financeiro,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hipótese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em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que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será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concedida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indenização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por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meio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termo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indenizatório,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na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forma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color w:val="000080"/>
          <w:spacing w:val="-14"/>
          <w:w w:val="105"/>
          <w:sz w:val="23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w w:val="105"/>
          <w:sz w:val="23"/>
          <w:u w:val="single" w:color="000080"/>
        </w:rPr>
        <w:t>art.</w:t>
      </w:r>
      <w:r>
        <w:rPr>
          <w:color w:val="000080"/>
          <w:spacing w:val="-15"/>
          <w:w w:val="105"/>
          <w:sz w:val="23"/>
          <w:u w:val="single" w:color="000080"/>
        </w:rPr>
        <w:t xml:space="preserve"> </w:t>
      </w:r>
      <w:r>
        <w:rPr>
          <w:color w:val="000080"/>
          <w:w w:val="105"/>
          <w:sz w:val="23"/>
          <w:u w:val="single" w:color="000080"/>
        </w:rPr>
        <w:t>131</w:t>
      </w:r>
      <w:r>
        <w:rPr>
          <w:color w:val="000080"/>
          <w:w w:val="105"/>
          <w:sz w:val="23"/>
        </w:rPr>
        <w:t>,</w:t>
      </w:r>
      <w:r>
        <w:rPr>
          <w:color w:val="000080"/>
          <w:w w:val="105"/>
          <w:sz w:val="23"/>
        </w:rPr>
        <w:fldChar w:fldCharType="end"/>
      </w:r>
      <w:r>
        <w:rPr>
          <w:color w:val="000080"/>
          <w:spacing w:val="-57"/>
          <w:w w:val="105"/>
          <w:sz w:val="23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i/>
          <w:color w:val="000080"/>
          <w:w w:val="105"/>
          <w:sz w:val="23"/>
          <w:u w:val="single" w:color="000080"/>
        </w:rPr>
        <w:t xml:space="preserve">caput, </w:t>
      </w:r>
      <w:r>
        <w:rPr>
          <w:i/>
          <w:color w:val="000080"/>
          <w:w w:val="105"/>
          <w:sz w:val="23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w w:val="105"/>
          <w:sz w:val="23"/>
          <w:u w:val="single" w:color="000080"/>
        </w:rPr>
        <w:t>da Lei nº 14.133/2021</w:t>
      </w:r>
      <w:r>
        <w:rPr>
          <w:color w:val="000080"/>
          <w:w w:val="105"/>
          <w:sz w:val="23"/>
        </w:rPr>
        <w:t xml:space="preserve">, </w:t>
      </w:r>
      <w:r>
        <w:rPr>
          <w:color w:val="000080"/>
          <w:w w:val="105"/>
          <w:sz w:val="23"/>
          <w:u w:val="single" w:color="000080"/>
        </w:rPr>
        <w:t xml:space="preserve">desde que o pedido seja </w:t>
      </w:r>
      <w:r>
        <w:rPr>
          <w:color w:val="000080"/>
          <w:w w:val="105"/>
          <w:sz w:val="23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w w:val="105"/>
          <w:sz w:val="23"/>
          <w:u w:val="single" w:color="000080"/>
        </w:rPr>
        <w:t>formulado durante a vi</w:t>
      </w:r>
      <w:r>
        <w:rPr>
          <w:color w:val="000080"/>
          <w:w w:val="105"/>
          <w:sz w:val="23"/>
        </w:rPr>
        <w:t>g</w:t>
      </w:r>
      <w:r>
        <w:rPr>
          <w:color w:val="000080"/>
          <w:w w:val="105"/>
          <w:sz w:val="23"/>
          <w:u w:val="single" w:color="000080"/>
        </w:rPr>
        <w:t>ência do Contrato e antes de</w:t>
      </w:r>
      <w:r>
        <w:rPr>
          <w:color w:val="000080"/>
          <w:w w:val="105"/>
          <w:sz w:val="23"/>
          <w:u w:val="single" w:color="000080"/>
        </w:rPr>
        <w:fldChar w:fldCharType="end"/>
      </w:r>
      <w:r>
        <w:rPr>
          <w:color w:val="000080"/>
          <w:spacing w:val="1"/>
          <w:w w:val="105"/>
          <w:sz w:val="23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w w:val="105"/>
          <w:sz w:val="23"/>
          <w:u w:val="single" w:color="000080"/>
        </w:rPr>
        <w:t>eventual</w:t>
      </w:r>
      <w:r>
        <w:rPr>
          <w:color w:val="000080"/>
          <w:spacing w:val="-3"/>
          <w:w w:val="105"/>
          <w:sz w:val="23"/>
        </w:rPr>
        <w:t xml:space="preserve"> </w:t>
      </w:r>
      <w:r>
        <w:rPr>
          <w:color w:val="000080"/>
          <w:w w:val="105"/>
          <w:sz w:val="23"/>
        </w:rPr>
        <w:t>p</w:t>
      </w:r>
      <w:r>
        <w:rPr>
          <w:color w:val="000080"/>
          <w:w w:val="105"/>
          <w:sz w:val="23"/>
          <w:u w:val="single" w:color="000080"/>
        </w:rPr>
        <w:t>rorrogação</w:t>
      </w:r>
      <w:r>
        <w:rPr>
          <w:color w:val="000080"/>
          <w:w w:val="105"/>
          <w:sz w:val="23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w w:val="105"/>
          <w:sz w:val="23"/>
          <w:u w:val="single" w:color="000080"/>
        </w:rPr>
        <w:t>.</w:t>
      </w:r>
      <w:r>
        <w:rPr>
          <w:color w:val="000080"/>
          <w:w w:val="105"/>
          <w:sz w:val="23"/>
          <w:u w:val="single" w:color="000080"/>
        </w:rPr>
        <w:fldChar w:fldCharType="end"/>
      </w:r>
    </w:p>
    <w:p w14:paraId="36D2C20A">
      <w:pPr>
        <w:pStyle w:val="9"/>
        <w:numPr>
          <w:ilvl w:val="1"/>
          <w:numId w:val="57"/>
        </w:numPr>
        <w:tabs>
          <w:tab w:val="left" w:pos="661"/>
        </w:tabs>
        <w:spacing w:before="6" w:after="0" w:line="240" w:lineRule="auto"/>
        <w:ind w:left="660" w:right="0" w:hanging="533"/>
        <w:jc w:val="left"/>
        <w:rPr>
          <w:sz w:val="23"/>
        </w:rPr>
      </w:pPr>
      <w:r>
        <w:rPr>
          <w:sz w:val="23"/>
        </w:rPr>
        <w:t>Extinto</w:t>
      </w:r>
      <w:r>
        <w:rPr>
          <w:spacing w:val="14"/>
          <w:sz w:val="23"/>
        </w:rPr>
        <w:t xml:space="preserve"> </w:t>
      </w:r>
      <w:r>
        <w:rPr>
          <w:sz w:val="23"/>
        </w:rPr>
        <w:t>o</w:t>
      </w:r>
      <w:r>
        <w:rPr>
          <w:spacing w:val="14"/>
          <w:sz w:val="23"/>
        </w:rPr>
        <w:t xml:space="preserve"> </w:t>
      </w:r>
      <w:r>
        <w:rPr>
          <w:sz w:val="23"/>
        </w:rPr>
        <w:t>Contrato,</w:t>
      </w:r>
      <w:r>
        <w:rPr>
          <w:spacing w:val="14"/>
          <w:sz w:val="23"/>
        </w:rPr>
        <w:t xml:space="preserve"> </w:t>
      </w:r>
      <w:r>
        <w:rPr>
          <w:sz w:val="23"/>
        </w:rPr>
        <w:t>o</w:t>
      </w:r>
      <w:r>
        <w:rPr>
          <w:spacing w:val="14"/>
          <w:sz w:val="23"/>
        </w:rPr>
        <w:t xml:space="preserve"> </w:t>
      </w:r>
      <w:r>
        <w:rPr>
          <w:b/>
          <w:sz w:val="23"/>
        </w:rPr>
        <w:t>CONTRATANTE</w:t>
      </w:r>
      <w:r>
        <w:rPr>
          <w:b/>
          <w:spacing w:val="14"/>
          <w:sz w:val="23"/>
        </w:rPr>
        <w:t xml:space="preserve"> </w:t>
      </w:r>
      <w:r>
        <w:rPr>
          <w:sz w:val="23"/>
        </w:rPr>
        <w:t>poderá</w:t>
      </w:r>
      <w:r>
        <w:rPr>
          <w:spacing w:val="14"/>
          <w:sz w:val="23"/>
        </w:rPr>
        <w:t xml:space="preserve"> </w:t>
      </w:r>
      <w:r>
        <w:rPr>
          <w:sz w:val="23"/>
        </w:rPr>
        <w:t>ainda:</w:t>
      </w:r>
    </w:p>
    <w:p w14:paraId="29B97473">
      <w:pPr>
        <w:pStyle w:val="6"/>
        <w:spacing w:before="10"/>
        <w:rPr>
          <w:sz w:val="23"/>
        </w:rPr>
      </w:pPr>
    </w:p>
    <w:p w14:paraId="44D9A24D">
      <w:pPr>
        <w:pStyle w:val="9"/>
        <w:numPr>
          <w:ilvl w:val="2"/>
          <w:numId w:val="57"/>
        </w:numPr>
        <w:tabs>
          <w:tab w:val="left" w:pos="670"/>
        </w:tabs>
        <w:spacing w:before="0" w:after="0" w:line="240" w:lineRule="auto"/>
        <w:ind w:left="669" w:right="0" w:hanging="542"/>
        <w:jc w:val="left"/>
        <w:rPr>
          <w:sz w:val="19"/>
        </w:rPr>
      </w:pPr>
      <w:r>
        <w:rPr>
          <w:w w:val="105"/>
          <w:sz w:val="19"/>
        </w:rPr>
        <w:t>nos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casos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obrigação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pagamento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multa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w w:val="105"/>
          <w:sz w:val="19"/>
        </w:rPr>
        <w:t>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reter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executar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garantia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prestada;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</w:t>
      </w:r>
    </w:p>
    <w:p w14:paraId="52A9B5B4">
      <w:pPr>
        <w:pStyle w:val="6"/>
        <w:spacing w:before="8"/>
        <w:rPr>
          <w:sz w:val="24"/>
        </w:rPr>
      </w:pPr>
    </w:p>
    <w:p w14:paraId="11DF0AFB">
      <w:pPr>
        <w:pStyle w:val="9"/>
        <w:numPr>
          <w:ilvl w:val="2"/>
          <w:numId w:val="57"/>
        </w:numPr>
        <w:tabs>
          <w:tab w:val="left" w:pos="672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sz w:val="19"/>
        </w:rPr>
        <w:t>nos</w:t>
      </w:r>
      <w:r>
        <w:rPr>
          <w:spacing w:val="19"/>
          <w:sz w:val="19"/>
        </w:rPr>
        <w:t xml:space="preserve"> </w:t>
      </w:r>
      <w:r>
        <w:rPr>
          <w:sz w:val="19"/>
        </w:rPr>
        <w:t>casos</w:t>
      </w:r>
      <w:r>
        <w:rPr>
          <w:spacing w:val="20"/>
          <w:sz w:val="19"/>
        </w:rPr>
        <w:t xml:space="preserve"> </w:t>
      </w:r>
      <w:r>
        <w:rPr>
          <w:sz w:val="19"/>
        </w:rPr>
        <w:t>em</w:t>
      </w:r>
      <w:r>
        <w:rPr>
          <w:spacing w:val="20"/>
          <w:sz w:val="19"/>
        </w:rPr>
        <w:t xml:space="preserve"> </w:t>
      </w:r>
      <w:r>
        <w:rPr>
          <w:sz w:val="19"/>
        </w:rPr>
        <w:t>que</w:t>
      </w:r>
      <w:r>
        <w:rPr>
          <w:spacing w:val="19"/>
          <w:sz w:val="19"/>
        </w:rPr>
        <w:t xml:space="preserve"> </w:t>
      </w:r>
      <w:r>
        <w:rPr>
          <w:sz w:val="19"/>
        </w:rPr>
        <w:t>houver</w:t>
      </w:r>
      <w:r>
        <w:rPr>
          <w:spacing w:val="20"/>
          <w:sz w:val="19"/>
        </w:rPr>
        <w:t xml:space="preserve"> </w:t>
      </w:r>
      <w:r>
        <w:rPr>
          <w:sz w:val="19"/>
        </w:rPr>
        <w:t>necessidade</w:t>
      </w:r>
      <w:r>
        <w:rPr>
          <w:spacing w:val="20"/>
          <w:sz w:val="19"/>
        </w:rPr>
        <w:t xml:space="preserve"> </w:t>
      </w:r>
      <w:r>
        <w:rPr>
          <w:sz w:val="19"/>
        </w:rPr>
        <w:t>de</w:t>
      </w:r>
      <w:r>
        <w:rPr>
          <w:spacing w:val="19"/>
          <w:sz w:val="19"/>
        </w:rPr>
        <w:t xml:space="preserve"> </w:t>
      </w:r>
      <w:r>
        <w:rPr>
          <w:sz w:val="19"/>
        </w:rPr>
        <w:t>ressarcimento</w:t>
      </w:r>
      <w:r>
        <w:rPr>
          <w:spacing w:val="20"/>
          <w:sz w:val="19"/>
        </w:rPr>
        <w:t xml:space="preserve"> </w:t>
      </w:r>
      <w:r>
        <w:rPr>
          <w:sz w:val="19"/>
        </w:rPr>
        <w:t>de</w:t>
      </w:r>
      <w:r>
        <w:rPr>
          <w:spacing w:val="20"/>
          <w:sz w:val="19"/>
        </w:rPr>
        <w:t xml:space="preserve"> </w:t>
      </w:r>
      <w:r>
        <w:rPr>
          <w:sz w:val="19"/>
        </w:rPr>
        <w:t>prejuízos</w:t>
      </w:r>
      <w:r>
        <w:rPr>
          <w:spacing w:val="19"/>
          <w:sz w:val="19"/>
        </w:rPr>
        <w:t xml:space="preserve"> </w:t>
      </w:r>
      <w:r>
        <w:rPr>
          <w:sz w:val="19"/>
        </w:rPr>
        <w:t>causados</w:t>
      </w:r>
      <w:r>
        <w:rPr>
          <w:spacing w:val="20"/>
          <w:sz w:val="19"/>
        </w:rPr>
        <w:t xml:space="preserve"> </w:t>
      </w:r>
      <w:r>
        <w:rPr>
          <w:sz w:val="19"/>
        </w:rPr>
        <w:t>à</w:t>
      </w:r>
      <w:r>
        <w:rPr>
          <w:spacing w:val="5"/>
          <w:sz w:val="19"/>
        </w:rPr>
        <w:t xml:space="preserve"> </w:t>
      </w:r>
      <w:r>
        <w:rPr>
          <w:sz w:val="19"/>
        </w:rPr>
        <w:t>Administração,</w:t>
      </w:r>
      <w:r>
        <w:rPr>
          <w:spacing w:val="20"/>
          <w:sz w:val="19"/>
        </w:rPr>
        <w:t xml:space="preserve"> </w:t>
      </w:r>
      <w:r>
        <w:rPr>
          <w:sz w:val="19"/>
        </w:rPr>
        <w:t>nos</w:t>
      </w:r>
      <w:r>
        <w:rPr>
          <w:spacing w:val="20"/>
          <w:sz w:val="19"/>
        </w:rPr>
        <w:t xml:space="preserve"> </w:t>
      </w:r>
      <w:r>
        <w:rPr>
          <w:sz w:val="19"/>
        </w:rPr>
        <w:t>termos</w:t>
      </w:r>
      <w:r>
        <w:rPr>
          <w:spacing w:val="19"/>
          <w:sz w:val="19"/>
        </w:rPr>
        <w:t xml:space="preserve"> </w:t>
      </w:r>
      <w:r>
        <w:rPr>
          <w:sz w:val="19"/>
        </w:rPr>
        <w:t>do</w:t>
      </w:r>
      <w:r>
        <w:rPr>
          <w:spacing w:val="20"/>
          <w:sz w:val="19"/>
        </w:rPr>
        <w:t xml:space="preserve"> </w:t>
      </w:r>
      <w:r>
        <w:rPr>
          <w:sz w:val="19"/>
        </w:rPr>
        <w:t>inciso</w:t>
      </w:r>
      <w:r>
        <w:rPr>
          <w:spacing w:val="20"/>
          <w:sz w:val="19"/>
        </w:rPr>
        <w:t xml:space="preserve"> </w:t>
      </w:r>
      <w:r>
        <w:rPr>
          <w:sz w:val="19"/>
        </w:rPr>
        <w:t>IV</w:t>
      </w:r>
      <w:r>
        <w:rPr>
          <w:spacing w:val="15"/>
          <w:sz w:val="19"/>
        </w:rPr>
        <w:t xml:space="preserve"> </w:t>
      </w:r>
      <w:r>
        <w:rPr>
          <w:sz w:val="19"/>
        </w:rPr>
        <w:t>do</w:t>
      </w:r>
      <w:r>
        <w:rPr>
          <w:spacing w:val="20"/>
          <w:sz w:val="19"/>
        </w:rPr>
        <w:t xml:space="preserve"> </w:t>
      </w:r>
      <w:r>
        <w:rPr>
          <w:sz w:val="19"/>
        </w:rPr>
        <w:t>art.</w:t>
      </w:r>
      <w:r>
        <w:rPr>
          <w:spacing w:val="-45"/>
          <w:sz w:val="19"/>
        </w:rPr>
        <w:t xml:space="preserve"> </w:t>
      </w:r>
      <w:r>
        <w:rPr>
          <w:w w:val="105"/>
          <w:sz w:val="19"/>
        </w:rPr>
        <w:t>139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14.133/2021,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reter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eventuais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créditos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existentes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favor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CONTRATADO</w:t>
      </w:r>
      <w:r>
        <w:rPr>
          <w:b/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decorrentes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Contrato.</w:t>
      </w:r>
    </w:p>
    <w:p w14:paraId="414C18B6">
      <w:pPr>
        <w:pStyle w:val="6"/>
        <w:rPr>
          <w:sz w:val="22"/>
        </w:rPr>
      </w:pPr>
    </w:p>
    <w:p w14:paraId="3B618ECD">
      <w:pPr>
        <w:pStyle w:val="6"/>
        <w:spacing w:before="7"/>
        <w:rPr>
          <w:sz w:val="21"/>
        </w:rPr>
      </w:pPr>
    </w:p>
    <w:p w14:paraId="6B6A2E3D">
      <w:pPr>
        <w:pStyle w:val="3"/>
        <w:ind w:left="128"/>
      </w:pPr>
      <w:r>
        <w:t>CLÁUSULA</w:t>
      </w:r>
      <w:r>
        <w:rPr>
          <w:spacing w:val="14"/>
        </w:rPr>
        <w:t xml:space="preserve"> </w:t>
      </w:r>
      <w:r>
        <w:t>DÉCIMA</w:t>
      </w:r>
      <w:r>
        <w:rPr>
          <w:spacing w:val="9"/>
        </w:rPr>
        <w:t xml:space="preserve"> </w:t>
      </w:r>
      <w:r>
        <w:t>TERCEIRA</w:t>
      </w:r>
      <w:r>
        <w:rPr>
          <w:spacing w:val="14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ALTERAÇÕES</w:t>
      </w:r>
    </w:p>
    <w:p w14:paraId="1571AF50">
      <w:pPr>
        <w:pStyle w:val="6"/>
        <w:spacing w:before="3"/>
        <w:rPr>
          <w:b/>
          <w:sz w:val="27"/>
        </w:rPr>
      </w:pPr>
    </w:p>
    <w:p w14:paraId="2968D0E5">
      <w:pPr>
        <w:pStyle w:val="9"/>
        <w:numPr>
          <w:ilvl w:val="1"/>
          <w:numId w:val="58"/>
        </w:numPr>
        <w:tabs>
          <w:tab w:val="left" w:pos="523"/>
        </w:tabs>
        <w:spacing w:before="0" w:after="0" w:line="240" w:lineRule="auto"/>
        <w:ind w:left="522" w:right="0" w:hanging="395"/>
        <w:jc w:val="left"/>
        <w:rPr>
          <w:sz w:val="19"/>
        </w:rPr>
      </w:pPr>
      <w:r>
        <w:rPr>
          <w:w w:val="105"/>
          <w:sz w:val="19"/>
        </w:rPr>
        <w:t>Eventuais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alterações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contratuais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reger-se-ão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pela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disciplina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color w:val="000080"/>
          <w:spacing w:val="-8"/>
          <w:w w:val="105"/>
          <w:sz w:val="19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"http://www.planalto.gov.br/ccivil_03/_ato2019-2022/2021/lei/L14133.htm#art124" \h </w:instrText>
      </w:r>
      <w:r>
        <w:fldChar w:fldCharType="separate"/>
      </w:r>
      <w:r>
        <w:rPr>
          <w:color w:val="000080"/>
          <w:w w:val="105"/>
          <w:sz w:val="19"/>
          <w:u w:val="single" w:color="000080"/>
        </w:rPr>
        <w:t>arts.</w:t>
      </w:r>
      <w:r>
        <w:rPr>
          <w:color w:val="000080"/>
          <w:spacing w:val="-8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124</w:t>
      </w:r>
      <w:r>
        <w:rPr>
          <w:color w:val="000080"/>
          <w:spacing w:val="-9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e</w:t>
      </w:r>
      <w:r>
        <w:rPr>
          <w:color w:val="000080"/>
          <w:spacing w:val="-8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se</w:t>
      </w:r>
      <w:r>
        <w:rPr>
          <w:color w:val="000080"/>
          <w:w w:val="105"/>
          <w:sz w:val="19"/>
        </w:rPr>
        <w:t>g</w:t>
      </w:r>
      <w:r>
        <w:rPr>
          <w:color w:val="000080"/>
          <w:w w:val="105"/>
          <w:sz w:val="19"/>
          <w:u w:val="single" w:color="000080"/>
        </w:rPr>
        <w:t>uintes</w:t>
      </w:r>
      <w:r>
        <w:rPr>
          <w:color w:val="000080"/>
          <w:spacing w:val="-8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da</w:t>
      </w:r>
      <w:r>
        <w:rPr>
          <w:color w:val="000080"/>
          <w:spacing w:val="-8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Lei</w:t>
      </w:r>
      <w:r>
        <w:rPr>
          <w:color w:val="000080"/>
          <w:spacing w:val="-9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nº</w:t>
      </w:r>
      <w:r>
        <w:rPr>
          <w:color w:val="000080"/>
          <w:spacing w:val="-8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14.133/2021</w:t>
      </w:r>
      <w:r>
        <w:rPr>
          <w:color w:val="000080"/>
          <w:w w:val="105"/>
          <w:sz w:val="19"/>
          <w:u w:val="single" w:color="000080"/>
        </w:rPr>
        <w:fldChar w:fldCharType="end"/>
      </w:r>
      <w:r>
        <w:rPr>
          <w:w w:val="105"/>
          <w:sz w:val="19"/>
        </w:rPr>
        <w:t>.</w:t>
      </w:r>
    </w:p>
    <w:p w14:paraId="5612A56F">
      <w:pPr>
        <w:pStyle w:val="6"/>
        <w:spacing w:before="8"/>
        <w:rPr>
          <w:sz w:val="24"/>
        </w:rPr>
      </w:pPr>
    </w:p>
    <w:p w14:paraId="2F4149C3">
      <w:pPr>
        <w:pStyle w:val="9"/>
        <w:numPr>
          <w:ilvl w:val="1"/>
          <w:numId w:val="58"/>
        </w:numPr>
        <w:tabs>
          <w:tab w:val="left" w:pos="561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 xml:space="preserve">O </w:t>
      </w:r>
      <w:r>
        <w:rPr>
          <w:b/>
          <w:w w:val="105"/>
          <w:sz w:val="19"/>
        </w:rPr>
        <w:t xml:space="preserve">CONTRATADO </w:t>
      </w:r>
      <w:r>
        <w:rPr>
          <w:w w:val="105"/>
          <w:sz w:val="19"/>
        </w:rPr>
        <w:t>é obrigado a aceitar, nas mesmas condições contratuais, os acréscimos ou supressões que se fizerem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necessários, até o limite de 25% (vinte e cinco por cento) do valor inicial atualizado do contrato, na forma do art. 125 da Lei nº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14.133/2021.</w:t>
      </w:r>
    </w:p>
    <w:p w14:paraId="68E919FB">
      <w:pPr>
        <w:pStyle w:val="6"/>
        <w:spacing w:before="4"/>
        <w:rPr>
          <w:sz w:val="20"/>
        </w:rPr>
      </w:pPr>
    </w:p>
    <w:p w14:paraId="5C3640FC">
      <w:pPr>
        <w:pStyle w:val="9"/>
        <w:numPr>
          <w:ilvl w:val="1"/>
          <w:numId w:val="58"/>
        </w:numPr>
        <w:tabs>
          <w:tab w:val="left" w:pos="548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As alterações contratuais deverão ser promovidas mediante celebração de termo aditivo, submetido à prévia aprovação da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assessoria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jurídica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CONTRATANTE</w:t>
      </w:r>
      <w:r>
        <w:rPr>
          <w:w w:val="105"/>
          <w:sz w:val="19"/>
        </w:rPr>
        <w:t>.</w:t>
      </w:r>
    </w:p>
    <w:p w14:paraId="475636AA">
      <w:pPr>
        <w:pStyle w:val="6"/>
        <w:spacing w:before="5"/>
        <w:rPr>
          <w:sz w:val="20"/>
        </w:rPr>
      </w:pPr>
    </w:p>
    <w:p w14:paraId="5A89EA63">
      <w:pPr>
        <w:pStyle w:val="9"/>
        <w:numPr>
          <w:ilvl w:val="1"/>
          <w:numId w:val="58"/>
        </w:numPr>
        <w:tabs>
          <w:tab w:val="left" w:pos="550"/>
        </w:tabs>
        <w:spacing w:before="0" w:after="0" w:line="292" w:lineRule="auto"/>
        <w:ind w:left="128" w:right="180" w:firstLine="0"/>
        <w:jc w:val="left"/>
        <w:rPr>
          <w:sz w:val="19"/>
        </w:rPr>
      </w:pPr>
      <w:r>
        <w:rPr>
          <w:w w:val="105"/>
          <w:sz w:val="19"/>
        </w:rPr>
        <w:t>Registros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caracterizam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alteração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Contrato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podem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realizados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simples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apostila,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dispensada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celebração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termo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aditivo,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forma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color w:val="000080"/>
          <w:spacing w:val="-2"/>
          <w:w w:val="105"/>
          <w:sz w:val="19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"http://www.planalto.gov.br/ccivil_03/_ato2019-2022/2021/lei/L14133.htm#art136" \h </w:instrText>
      </w:r>
      <w:r>
        <w:fldChar w:fldCharType="separate"/>
      </w:r>
      <w:r>
        <w:rPr>
          <w:color w:val="000080"/>
          <w:w w:val="105"/>
          <w:sz w:val="19"/>
          <w:u w:val="single" w:color="000080"/>
        </w:rPr>
        <w:t>art.</w:t>
      </w:r>
      <w:r>
        <w:rPr>
          <w:color w:val="000080"/>
          <w:spacing w:val="-1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136</w:t>
      </w:r>
      <w:r>
        <w:rPr>
          <w:color w:val="000080"/>
          <w:spacing w:val="-2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da</w:t>
      </w:r>
      <w:r>
        <w:rPr>
          <w:color w:val="000080"/>
          <w:spacing w:val="-2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Lei</w:t>
      </w:r>
      <w:r>
        <w:rPr>
          <w:color w:val="000080"/>
          <w:spacing w:val="-2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nº</w:t>
      </w:r>
      <w:r>
        <w:rPr>
          <w:color w:val="000080"/>
          <w:spacing w:val="-2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14.133,</w:t>
      </w:r>
      <w:r>
        <w:rPr>
          <w:color w:val="000080"/>
          <w:spacing w:val="-1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de</w:t>
      </w:r>
      <w:r>
        <w:rPr>
          <w:color w:val="000080"/>
          <w:spacing w:val="-2"/>
          <w:w w:val="105"/>
          <w:sz w:val="19"/>
          <w:u w:val="single" w:color="000080"/>
        </w:rPr>
        <w:t xml:space="preserve"> </w:t>
      </w:r>
      <w:r>
        <w:rPr>
          <w:color w:val="000080"/>
          <w:w w:val="105"/>
          <w:sz w:val="19"/>
          <w:u w:val="single" w:color="000080"/>
        </w:rPr>
        <w:t>2021</w:t>
      </w:r>
      <w:r>
        <w:rPr>
          <w:color w:val="000080"/>
          <w:w w:val="105"/>
          <w:sz w:val="19"/>
          <w:u w:val="single" w:color="000080"/>
        </w:rPr>
        <w:fldChar w:fldCharType="end"/>
      </w:r>
      <w:r>
        <w:rPr>
          <w:w w:val="105"/>
          <w:sz w:val="19"/>
        </w:rPr>
        <w:t>.</w:t>
      </w:r>
    </w:p>
    <w:p w14:paraId="6069FBFA">
      <w:pPr>
        <w:pStyle w:val="6"/>
        <w:spacing w:before="9"/>
      </w:pPr>
    </w:p>
    <w:p w14:paraId="15FD2489">
      <w:pPr>
        <w:spacing w:before="0"/>
        <w:ind w:left="128" w:right="0" w:firstLine="0"/>
        <w:jc w:val="left"/>
        <w:rPr>
          <w:sz w:val="23"/>
        </w:rPr>
      </w:pPr>
      <w:r>
        <w:rPr>
          <w:sz w:val="23"/>
        </w:rPr>
        <w:t>CLÁUSULA</w:t>
      </w:r>
      <w:r>
        <w:rPr>
          <w:spacing w:val="4"/>
          <w:sz w:val="23"/>
        </w:rPr>
        <w:t xml:space="preserve"> </w:t>
      </w:r>
      <w:r>
        <w:rPr>
          <w:sz w:val="23"/>
        </w:rPr>
        <w:t>DÉCIMA</w:t>
      </w:r>
      <w:r>
        <w:rPr>
          <w:spacing w:val="4"/>
          <w:sz w:val="23"/>
        </w:rPr>
        <w:t xml:space="preserve"> </w:t>
      </w:r>
      <w:r>
        <w:rPr>
          <w:sz w:val="23"/>
        </w:rPr>
        <w:t>QUARTA</w:t>
      </w:r>
      <w:r>
        <w:rPr>
          <w:spacing w:val="5"/>
          <w:sz w:val="23"/>
        </w:rPr>
        <w:t xml:space="preserve"> </w:t>
      </w:r>
      <w:r>
        <w:rPr>
          <w:sz w:val="23"/>
        </w:rPr>
        <w:t>–</w:t>
      </w:r>
      <w:r>
        <w:rPr>
          <w:spacing w:val="22"/>
          <w:sz w:val="23"/>
        </w:rPr>
        <w:t xml:space="preserve"> </w:t>
      </w:r>
      <w:r>
        <w:rPr>
          <w:sz w:val="23"/>
        </w:rPr>
        <w:t>DOTAÇÃO</w:t>
      </w:r>
      <w:r>
        <w:rPr>
          <w:spacing w:val="22"/>
          <w:sz w:val="23"/>
        </w:rPr>
        <w:t xml:space="preserve"> </w:t>
      </w:r>
      <w:r>
        <w:rPr>
          <w:sz w:val="23"/>
        </w:rPr>
        <w:t>ORÇAMENTÁRIA</w:t>
      </w:r>
    </w:p>
    <w:p w14:paraId="09C4E03A">
      <w:pPr>
        <w:pStyle w:val="6"/>
        <w:spacing w:before="6"/>
        <w:rPr>
          <w:sz w:val="26"/>
        </w:rPr>
      </w:pPr>
    </w:p>
    <w:p w14:paraId="2DCC4E5B">
      <w:pPr>
        <w:pStyle w:val="9"/>
        <w:numPr>
          <w:ilvl w:val="1"/>
          <w:numId w:val="59"/>
        </w:numPr>
        <w:tabs>
          <w:tab w:val="left" w:pos="532"/>
        </w:tabs>
        <w:spacing w:before="0" w:after="0" w:line="292" w:lineRule="auto"/>
        <w:ind w:left="128" w:right="180" w:firstLine="0"/>
        <w:jc w:val="left"/>
        <w:rPr>
          <w:sz w:val="19"/>
        </w:rPr>
      </w:pPr>
      <w:r>
        <w:rPr>
          <w:w w:val="105"/>
          <w:sz w:val="19"/>
        </w:rPr>
        <w:t>As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despesas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execução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presente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Contrato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contratação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correrão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conta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das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seguintes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dotações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orçamentárias,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corrente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exercício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2024</w:t>
      </w:r>
      <w:r>
        <w:rPr>
          <w:w w:val="105"/>
          <w:sz w:val="19"/>
        </w:rPr>
        <w:t>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assim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classificadas:</w:t>
      </w:r>
    </w:p>
    <w:p w14:paraId="05F9878D">
      <w:pPr>
        <w:pStyle w:val="6"/>
        <w:spacing w:before="2"/>
        <w:rPr>
          <w:sz w:val="17"/>
        </w:rPr>
      </w:pPr>
    </w:p>
    <w:p w14:paraId="6AF21401">
      <w:pPr>
        <w:spacing w:before="0" w:line="456" w:lineRule="auto"/>
        <w:ind w:left="128" w:right="7109" w:firstLine="0"/>
        <w:jc w:val="left"/>
        <w:rPr>
          <w:sz w:val="23"/>
        </w:rPr>
      </w:pPr>
      <w:r>
        <w:rPr>
          <w:sz w:val="23"/>
        </w:rPr>
        <w:t>Natureza</w:t>
      </w:r>
      <w:r>
        <w:rPr>
          <w:spacing w:val="19"/>
          <w:sz w:val="23"/>
        </w:rPr>
        <w:t xml:space="preserve"> </w:t>
      </w:r>
      <w:r>
        <w:rPr>
          <w:sz w:val="23"/>
        </w:rPr>
        <w:t>da</w:t>
      </w:r>
      <w:r>
        <w:rPr>
          <w:spacing w:val="20"/>
          <w:sz w:val="23"/>
        </w:rPr>
        <w:t xml:space="preserve"> </w:t>
      </w:r>
      <w:r>
        <w:rPr>
          <w:sz w:val="23"/>
        </w:rPr>
        <w:t>Despesa:</w:t>
      </w:r>
      <w:r>
        <w:rPr>
          <w:spacing w:val="20"/>
          <w:sz w:val="23"/>
        </w:rPr>
        <w:t xml:space="preserve"> </w:t>
      </w:r>
      <w:r>
        <w:rPr>
          <w:sz w:val="23"/>
        </w:rPr>
        <w:t>339030/07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Fonte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Recurso: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225</w:t>
      </w:r>
    </w:p>
    <w:p w14:paraId="3D768DF5">
      <w:pPr>
        <w:spacing w:before="0" w:line="456" w:lineRule="auto"/>
        <w:ind w:left="128" w:right="5702" w:firstLine="0"/>
        <w:jc w:val="left"/>
        <w:rPr>
          <w:sz w:val="23"/>
        </w:rPr>
      </w:pPr>
      <w:r>
        <w:rPr>
          <w:sz w:val="23"/>
        </w:rPr>
        <w:t>Programa</w:t>
      </w:r>
      <w:r>
        <w:rPr>
          <w:spacing w:val="30"/>
          <w:sz w:val="23"/>
        </w:rPr>
        <w:t xml:space="preserve"> </w:t>
      </w:r>
      <w:r>
        <w:rPr>
          <w:sz w:val="23"/>
        </w:rPr>
        <w:t>de</w:t>
      </w:r>
      <w:r>
        <w:rPr>
          <w:spacing w:val="24"/>
          <w:sz w:val="23"/>
        </w:rPr>
        <w:t xml:space="preserve"> </w:t>
      </w:r>
      <w:r>
        <w:rPr>
          <w:sz w:val="23"/>
        </w:rPr>
        <w:t>Trabalho:</w:t>
      </w:r>
      <w:r>
        <w:rPr>
          <w:spacing w:val="31"/>
          <w:sz w:val="23"/>
        </w:rPr>
        <w:t xml:space="preserve"> </w:t>
      </w:r>
      <w:r>
        <w:rPr>
          <w:sz w:val="23"/>
        </w:rPr>
        <w:t>29610.1030.2.0508.4.866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Nota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Empenho:</w:t>
      </w:r>
    </w:p>
    <w:p w14:paraId="6AD6CC9D">
      <w:pPr>
        <w:pStyle w:val="6"/>
        <w:rPr>
          <w:sz w:val="26"/>
        </w:rPr>
      </w:pPr>
    </w:p>
    <w:p w14:paraId="4B571807">
      <w:pPr>
        <w:pStyle w:val="9"/>
        <w:numPr>
          <w:ilvl w:val="1"/>
          <w:numId w:val="59"/>
        </w:numPr>
        <w:tabs>
          <w:tab w:val="left" w:pos="667"/>
        </w:tabs>
        <w:spacing w:before="203" w:after="0" w:line="240" w:lineRule="auto"/>
        <w:ind w:left="128" w:right="180" w:firstLine="0"/>
        <w:jc w:val="left"/>
        <w:rPr>
          <w:sz w:val="23"/>
        </w:rPr>
      </w:pPr>
      <w:r>
        <w:rPr>
          <w:w w:val="105"/>
          <w:sz w:val="23"/>
        </w:rPr>
        <w:t>As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despesas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relativas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aos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exercícios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subsequentes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correrão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por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conta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dotações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orçamentárias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respectivas,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devendo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ser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empenhadas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no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início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cada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exercício.</w:t>
      </w:r>
    </w:p>
    <w:p w14:paraId="6140B624">
      <w:pPr>
        <w:pStyle w:val="6"/>
        <w:spacing w:before="9"/>
        <w:rPr>
          <w:sz w:val="20"/>
        </w:rPr>
      </w:pPr>
    </w:p>
    <w:p w14:paraId="3F74D124">
      <w:pPr>
        <w:pStyle w:val="9"/>
        <w:numPr>
          <w:ilvl w:val="1"/>
          <w:numId w:val="59"/>
        </w:numPr>
        <w:tabs>
          <w:tab w:val="left" w:pos="626"/>
        </w:tabs>
        <w:spacing w:before="0" w:after="0" w:line="240" w:lineRule="auto"/>
        <w:ind w:left="128" w:right="180" w:firstLine="0"/>
        <w:jc w:val="left"/>
        <w:rPr>
          <w:sz w:val="23"/>
        </w:rPr>
      </w:pPr>
      <w:r>
        <w:rPr>
          <w:w w:val="105"/>
          <w:sz w:val="23"/>
        </w:rPr>
        <w:t>No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início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da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contratação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cada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exercício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deverá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ser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atestada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existência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créditos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orçamentários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vinculados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à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contratação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vantagem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em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sua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manutenção,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na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forma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art.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106,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II,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Lei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nº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14.133/2021.</w:t>
      </w:r>
    </w:p>
    <w:p w14:paraId="57D4084F">
      <w:pPr>
        <w:spacing w:after="0" w:line="240" w:lineRule="auto"/>
        <w:jc w:val="left"/>
        <w:rPr>
          <w:sz w:val="23"/>
        </w:rPr>
        <w:sectPr>
          <w:pgSz w:w="11900" w:h="16840"/>
          <w:pgMar w:top="500" w:right="480" w:bottom="280" w:left="560" w:header="720" w:footer="720" w:gutter="0"/>
          <w:cols w:space="720" w:num="1"/>
        </w:sectPr>
      </w:pPr>
    </w:p>
    <w:p w14:paraId="37CB94D3">
      <w:pPr>
        <w:pStyle w:val="3"/>
        <w:spacing w:before="81"/>
        <w:ind w:left="128"/>
      </w:pPr>
      <w:r>
        <w:t>CLÁUSULA</w:t>
      </w:r>
      <w:r>
        <w:rPr>
          <w:spacing w:val="7"/>
        </w:rPr>
        <w:t xml:space="preserve"> </w:t>
      </w:r>
      <w:r>
        <w:t>DÉCIMA</w:t>
      </w:r>
      <w:r>
        <w:rPr>
          <w:spacing w:val="8"/>
        </w:rPr>
        <w:t xml:space="preserve"> </w:t>
      </w:r>
      <w:r>
        <w:t>QUINTA</w:t>
      </w:r>
      <w:r>
        <w:rPr>
          <w:spacing w:val="8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DOS</w:t>
      </w:r>
      <w:r>
        <w:rPr>
          <w:spacing w:val="24"/>
        </w:rPr>
        <w:t xml:space="preserve"> </w:t>
      </w:r>
      <w:r>
        <w:t>CASOS</w:t>
      </w:r>
      <w:r>
        <w:rPr>
          <w:spacing w:val="24"/>
        </w:rPr>
        <w:t xml:space="preserve"> </w:t>
      </w:r>
      <w:r>
        <w:t>OMISSOS</w:t>
      </w:r>
    </w:p>
    <w:p w14:paraId="5CDB1DBA">
      <w:pPr>
        <w:pStyle w:val="6"/>
        <w:spacing w:before="2"/>
        <w:rPr>
          <w:b/>
          <w:sz w:val="27"/>
        </w:rPr>
      </w:pPr>
    </w:p>
    <w:p w14:paraId="406392CD">
      <w:pPr>
        <w:pStyle w:val="6"/>
        <w:spacing w:before="1" w:line="292" w:lineRule="auto"/>
        <w:ind w:left="128" w:right="180"/>
        <w:jc w:val="both"/>
      </w:pPr>
      <w:r>
        <w:rPr>
          <w:w w:val="105"/>
        </w:rPr>
        <w:t xml:space="preserve">15.1 Os casos omissos serão decididos pelo </w:t>
      </w:r>
      <w:r>
        <w:rPr>
          <w:b/>
          <w:w w:val="105"/>
        </w:rPr>
        <w:t>CONTRATANTE</w:t>
      </w:r>
      <w:r>
        <w:rPr>
          <w:w w:val="105"/>
        </w:rPr>
        <w:t>, segundo as disposições contidas na Lei</w:t>
      </w:r>
      <w:r>
        <w:rPr>
          <w:color w:val="000080"/>
          <w:w w:val="105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w w:val="105"/>
          <w:u w:val="single" w:color="000080"/>
        </w:rPr>
        <w:t>nº 14.133/2021</w:t>
      </w:r>
      <w:r>
        <w:rPr>
          <w:color w:val="000080"/>
          <w:w w:val="105"/>
          <w:u w:val="single" w:color="000080"/>
        </w:rPr>
        <w:fldChar w:fldCharType="end"/>
      </w:r>
      <w:r>
        <w:rPr>
          <w:w w:val="105"/>
        </w:rPr>
        <w:t>, e demais</w:t>
      </w:r>
      <w:r>
        <w:rPr>
          <w:spacing w:val="1"/>
          <w:w w:val="105"/>
        </w:rPr>
        <w:t xml:space="preserve"> </w:t>
      </w:r>
      <w:r>
        <w:rPr>
          <w:w w:val="105"/>
        </w:rPr>
        <w:t>normas</w:t>
      </w:r>
      <w:r>
        <w:rPr>
          <w:spacing w:val="-6"/>
          <w:w w:val="105"/>
        </w:rPr>
        <w:t xml:space="preserve"> </w:t>
      </w:r>
      <w:r>
        <w:rPr>
          <w:w w:val="105"/>
        </w:rPr>
        <w:t>federais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estaduais</w:t>
      </w:r>
      <w:r>
        <w:rPr>
          <w:spacing w:val="-6"/>
          <w:w w:val="105"/>
        </w:rPr>
        <w:t xml:space="preserve"> </w:t>
      </w:r>
      <w:r>
        <w:rPr>
          <w:w w:val="105"/>
        </w:rPr>
        <w:t>aplicáveis</w:t>
      </w:r>
      <w:r>
        <w:rPr>
          <w:spacing w:val="-5"/>
          <w:w w:val="105"/>
        </w:rPr>
        <w:t xml:space="preserve"> </w:t>
      </w:r>
      <w:r>
        <w:rPr>
          <w:w w:val="105"/>
        </w:rPr>
        <w:t>e,</w:t>
      </w:r>
      <w:r>
        <w:rPr>
          <w:spacing w:val="-6"/>
          <w:w w:val="105"/>
        </w:rPr>
        <w:t xml:space="preserve"> </w:t>
      </w:r>
      <w:r>
        <w:rPr>
          <w:w w:val="105"/>
        </w:rPr>
        <w:t>subsidiariamente,</w:t>
      </w:r>
      <w:r>
        <w:rPr>
          <w:spacing w:val="-6"/>
          <w:w w:val="105"/>
        </w:rPr>
        <w:t xml:space="preserve"> </w:t>
      </w:r>
      <w:r>
        <w:rPr>
          <w:w w:val="105"/>
        </w:rPr>
        <w:t>segundo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6"/>
          <w:w w:val="105"/>
        </w:rPr>
        <w:t xml:space="preserve"> </w:t>
      </w:r>
      <w:r>
        <w:rPr>
          <w:w w:val="105"/>
        </w:rPr>
        <w:t>contidas</w:t>
      </w:r>
      <w:r>
        <w:rPr>
          <w:spacing w:val="-6"/>
          <w:w w:val="105"/>
        </w:rPr>
        <w:t xml:space="preserve"> </w:t>
      </w:r>
      <w:r>
        <w:rPr>
          <w:w w:val="105"/>
        </w:rPr>
        <w:t>na</w:t>
      </w:r>
      <w:r>
        <w:rPr>
          <w:color w:val="000080"/>
          <w:spacing w:val="-6"/>
          <w:w w:val="105"/>
        </w:rPr>
        <w:t xml:space="preserve"> 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w w:val="105"/>
          <w:u w:val="single" w:color="000080"/>
        </w:rPr>
        <w:t>Lei</w:t>
      </w:r>
      <w:r>
        <w:rPr>
          <w:color w:val="000080"/>
          <w:spacing w:val="-6"/>
          <w:w w:val="105"/>
          <w:u w:val="single" w:color="000080"/>
        </w:rPr>
        <w:t xml:space="preserve"> </w:t>
      </w:r>
      <w:r>
        <w:rPr>
          <w:color w:val="000080"/>
          <w:w w:val="105"/>
          <w:u w:val="single" w:color="000080"/>
        </w:rPr>
        <w:t>nº</w:t>
      </w:r>
      <w:r>
        <w:rPr>
          <w:color w:val="000080"/>
          <w:spacing w:val="-5"/>
          <w:w w:val="105"/>
          <w:u w:val="single" w:color="000080"/>
        </w:rPr>
        <w:t xml:space="preserve"> </w:t>
      </w:r>
      <w:r>
        <w:rPr>
          <w:color w:val="000080"/>
          <w:w w:val="105"/>
          <w:u w:val="single" w:color="000080"/>
        </w:rPr>
        <w:t>8.078/1990</w:t>
      </w:r>
      <w:r>
        <w:rPr>
          <w:color w:val="000080"/>
          <w:spacing w:val="-6"/>
          <w:w w:val="105"/>
          <w:u w:val="single" w:color="000080"/>
        </w:rPr>
        <w:t xml:space="preserve"> </w:t>
      </w:r>
      <w:r>
        <w:rPr>
          <w:color w:val="000080"/>
          <w:w w:val="105"/>
          <w:u w:val="single" w:color="000080"/>
        </w:rPr>
        <w:t>–</w:t>
      </w:r>
      <w:r>
        <w:rPr>
          <w:color w:val="000080"/>
          <w:spacing w:val="-6"/>
          <w:w w:val="105"/>
          <w:u w:val="single" w:color="000080"/>
        </w:rPr>
        <w:t xml:space="preserve"> </w:t>
      </w:r>
      <w:r>
        <w:rPr>
          <w:color w:val="000080"/>
          <w:w w:val="105"/>
          <w:u w:val="single" w:color="000080"/>
        </w:rPr>
        <w:t>Cód</w:t>
      </w:r>
      <w:r>
        <w:rPr>
          <w:color w:val="000080"/>
          <w:w w:val="105"/>
        </w:rPr>
        <w:t>ig</w:t>
      </w:r>
      <w:r>
        <w:rPr>
          <w:color w:val="000080"/>
          <w:w w:val="105"/>
          <w:u w:val="single" w:color="000080"/>
        </w:rPr>
        <w:t>o</w:t>
      </w:r>
      <w:r>
        <w:rPr>
          <w:color w:val="000080"/>
          <w:spacing w:val="-6"/>
          <w:w w:val="105"/>
          <w:u w:val="single" w:color="000080"/>
        </w:rPr>
        <w:t xml:space="preserve"> </w:t>
      </w:r>
      <w:r>
        <w:rPr>
          <w:color w:val="000080"/>
          <w:w w:val="105"/>
          <w:u w:val="single" w:color="000080"/>
        </w:rPr>
        <w:t>de</w:t>
      </w:r>
      <w:r>
        <w:rPr>
          <w:color w:val="000080"/>
          <w:spacing w:val="-5"/>
          <w:w w:val="105"/>
          <w:u w:val="single" w:color="000080"/>
        </w:rPr>
        <w:t xml:space="preserve"> </w:t>
      </w:r>
      <w:r>
        <w:rPr>
          <w:color w:val="000080"/>
          <w:w w:val="105"/>
          <w:u w:val="single" w:color="000080"/>
        </w:rPr>
        <w:t>Defesa</w:t>
      </w:r>
      <w:r>
        <w:rPr>
          <w:color w:val="000080"/>
          <w:w w:val="105"/>
          <w:u w:val="single" w:color="000080"/>
        </w:rPr>
        <w:fldChar w:fldCharType="end"/>
      </w:r>
      <w:r>
        <w:rPr>
          <w:color w:val="000080"/>
          <w:spacing w:val="-48"/>
          <w:w w:val="105"/>
        </w:rPr>
        <w:t xml:space="preserve"> 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w w:val="105"/>
          <w:u w:val="single" w:color="000080"/>
        </w:rPr>
        <w:t>do</w:t>
      </w:r>
      <w:r>
        <w:rPr>
          <w:color w:val="000080"/>
          <w:spacing w:val="-2"/>
          <w:w w:val="105"/>
          <w:u w:val="single" w:color="000080"/>
        </w:rPr>
        <w:t xml:space="preserve"> </w:t>
      </w:r>
      <w:r>
        <w:rPr>
          <w:color w:val="000080"/>
          <w:w w:val="105"/>
          <w:u w:val="single" w:color="000080"/>
        </w:rPr>
        <w:t>Consumidor</w:t>
      </w:r>
      <w:r>
        <w:rPr>
          <w:color w:val="000080"/>
          <w:spacing w:val="-2"/>
          <w:w w:val="105"/>
        </w:rPr>
        <w:t xml:space="preserve"> </w:t>
      </w:r>
      <w:r>
        <w:rPr>
          <w:color w:val="000080"/>
          <w:spacing w:val="-2"/>
          <w:w w:val="105"/>
        </w:rPr>
        <w:fldChar w:fldCharType="end"/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normas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princípios</w:t>
      </w:r>
      <w:r>
        <w:rPr>
          <w:spacing w:val="-2"/>
          <w:w w:val="105"/>
        </w:rPr>
        <w:t xml:space="preserve"> </w:t>
      </w:r>
      <w:r>
        <w:rPr>
          <w:w w:val="105"/>
        </w:rPr>
        <w:t>gerais</w:t>
      </w:r>
      <w:r>
        <w:rPr>
          <w:spacing w:val="-2"/>
          <w:w w:val="105"/>
        </w:rPr>
        <w:t xml:space="preserve"> </w:t>
      </w:r>
      <w:r>
        <w:rPr>
          <w:w w:val="105"/>
        </w:rPr>
        <w:t>dos</w:t>
      </w:r>
      <w:r>
        <w:rPr>
          <w:spacing w:val="-2"/>
          <w:w w:val="105"/>
        </w:rPr>
        <w:t xml:space="preserve"> </w:t>
      </w:r>
      <w:r>
        <w:rPr>
          <w:w w:val="105"/>
        </w:rPr>
        <w:t>contratos.</w:t>
      </w:r>
    </w:p>
    <w:p w14:paraId="7962DAD2">
      <w:pPr>
        <w:pStyle w:val="6"/>
        <w:spacing w:before="11"/>
        <w:rPr>
          <w:sz w:val="22"/>
        </w:rPr>
      </w:pPr>
    </w:p>
    <w:p w14:paraId="3B0C085E">
      <w:pPr>
        <w:pStyle w:val="3"/>
        <w:ind w:left="128"/>
      </w:pPr>
      <w:r>
        <w:t>CLÁUSULA</w:t>
      </w:r>
      <w:r>
        <w:rPr>
          <w:spacing w:val="8"/>
        </w:rPr>
        <w:t xml:space="preserve"> </w:t>
      </w:r>
      <w:r>
        <w:t>DÉCIMA</w:t>
      </w:r>
      <w:r>
        <w:rPr>
          <w:spacing w:val="8"/>
        </w:rPr>
        <w:t xml:space="preserve"> </w:t>
      </w:r>
      <w:r>
        <w:t>SEXTA</w:t>
      </w:r>
      <w:r>
        <w:rPr>
          <w:spacing w:val="8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PUBLICAÇÃO</w:t>
      </w:r>
      <w:r>
        <w:rPr>
          <w:spacing w:val="24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CONTROLE</w:t>
      </w:r>
      <w:r>
        <w:rPr>
          <w:spacing w:val="24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CONTRATO</w:t>
      </w:r>
    </w:p>
    <w:p w14:paraId="6288B096">
      <w:pPr>
        <w:pStyle w:val="6"/>
        <w:spacing w:before="3"/>
        <w:rPr>
          <w:b/>
          <w:sz w:val="27"/>
        </w:rPr>
      </w:pPr>
    </w:p>
    <w:p w14:paraId="6807D32E">
      <w:pPr>
        <w:pStyle w:val="9"/>
        <w:numPr>
          <w:ilvl w:val="1"/>
          <w:numId w:val="60"/>
        </w:numPr>
        <w:tabs>
          <w:tab w:val="left" w:pos="556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 xml:space="preserve">Incumbirá ao </w:t>
      </w:r>
      <w:r>
        <w:rPr>
          <w:b/>
          <w:w w:val="105"/>
          <w:sz w:val="19"/>
        </w:rPr>
        <w:t xml:space="preserve">CONTRATANTE </w:t>
      </w:r>
      <w:r>
        <w:rPr>
          <w:w w:val="105"/>
          <w:sz w:val="19"/>
        </w:rPr>
        <w:t>divulgar o presente instrumento no Portal Nacional de Contratações Públicas (PNCP), na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forma prevista no</w:t>
      </w:r>
      <w:r>
        <w:rPr>
          <w:color w:val="000080"/>
          <w:w w:val="105"/>
          <w:sz w:val="19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"http://www.planalto.gov.br/ccivil_03/_ato2019-2022/2021/lei/L14133.htm#art94" \h </w:instrText>
      </w:r>
      <w:r>
        <w:fldChar w:fldCharType="separate"/>
      </w:r>
      <w:r>
        <w:rPr>
          <w:color w:val="000080"/>
          <w:w w:val="105"/>
          <w:sz w:val="19"/>
          <w:u w:val="single" w:color="000080"/>
        </w:rPr>
        <w:t>art. 94 da Lei 14.133/2021</w:t>
      </w:r>
      <w:r>
        <w:rPr>
          <w:color w:val="000080"/>
          <w:w w:val="105"/>
          <w:sz w:val="19"/>
          <w:u w:val="single" w:color="000080"/>
        </w:rPr>
        <w:fldChar w:fldCharType="end"/>
      </w:r>
      <w:r>
        <w:rPr>
          <w:w w:val="105"/>
          <w:sz w:val="19"/>
        </w:rPr>
        <w:t>, bem como no respectivo sítio oficial na Internet, em atenção ao</w:t>
      </w:r>
      <w:r>
        <w:rPr>
          <w:color w:val="000080"/>
          <w:w w:val="105"/>
          <w:sz w:val="19"/>
        </w:rPr>
        <w:t xml:space="preserve"> </w:t>
      </w:r>
      <w:r>
        <w:fldChar w:fldCharType="begin"/>
      </w:r>
      <w:r>
        <w:instrText xml:space="preserve"> HYPERLINK "https://www.planalto.gov.br/ccivil_03/_ato2011-2014/2011/lei/l12527.htm#art8%C2%A72" \h </w:instrText>
      </w:r>
      <w:r>
        <w:fldChar w:fldCharType="separate"/>
      </w:r>
      <w:r>
        <w:rPr>
          <w:color w:val="000080"/>
          <w:w w:val="105"/>
          <w:sz w:val="19"/>
          <w:u w:val="single" w:color="000080"/>
        </w:rPr>
        <w:t>art. 8º, §2º, da Lei nº</w:t>
      </w:r>
      <w:r>
        <w:rPr>
          <w:color w:val="000080"/>
          <w:w w:val="105"/>
          <w:sz w:val="19"/>
          <w:u w:val="single" w:color="000080"/>
        </w:rPr>
        <w:fldChar w:fldCharType="end"/>
      </w:r>
      <w:r>
        <w:rPr>
          <w:color w:val="000080"/>
          <w:spacing w:val="1"/>
          <w:w w:val="105"/>
          <w:sz w:val="19"/>
        </w:rPr>
        <w:t xml:space="preserve"> </w:t>
      </w:r>
      <w:r>
        <w:fldChar w:fldCharType="begin"/>
      </w:r>
      <w:r>
        <w:instrText xml:space="preserve"> HYPERLINK "https://www.planalto.gov.br/ccivil_03/_ato2011-2014/2011/lei/l12527.htm#art8%C2%A72" \h </w:instrText>
      </w:r>
      <w:r>
        <w:fldChar w:fldCharType="separate"/>
      </w:r>
      <w:r>
        <w:rPr>
          <w:color w:val="000080"/>
          <w:w w:val="105"/>
          <w:sz w:val="19"/>
          <w:u w:val="single" w:color="000080"/>
        </w:rPr>
        <w:t>12.527/2011</w:t>
      </w:r>
      <w:r>
        <w:rPr>
          <w:color w:val="000080"/>
          <w:w w:val="105"/>
          <w:sz w:val="19"/>
          <w:u w:val="single" w:color="000080"/>
        </w:rPr>
        <w:fldChar w:fldCharType="end"/>
      </w:r>
      <w:r>
        <w:rPr>
          <w:w w:val="105"/>
          <w:sz w:val="19"/>
        </w:rPr>
        <w:t>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publicar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extrato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contratação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Diário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Oficial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Estado,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atenção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2º,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§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2º,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5.27/2009.</w:t>
      </w:r>
    </w:p>
    <w:p w14:paraId="4B14BEFD">
      <w:pPr>
        <w:pStyle w:val="6"/>
        <w:spacing w:before="4"/>
        <w:rPr>
          <w:sz w:val="20"/>
        </w:rPr>
      </w:pPr>
    </w:p>
    <w:p w14:paraId="5433A63F">
      <w:pPr>
        <w:pStyle w:val="9"/>
        <w:numPr>
          <w:ilvl w:val="2"/>
          <w:numId w:val="60"/>
        </w:numPr>
        <w:tabs>
          <w:tab w:val="left" w:pos="664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9"/>
          <w:sz w:val="19"/>
        </w:rPr>
        <w:t xml:space="preserve"> </w:t>
      </w:r>
      <w:r>
        <w:rPr>
          <w:sz w:val="19"/>
        </w:rPr>
        <w:t>divulgação</w:t>
      </w:r>
      <w:r>
        <w:rPr>
          <w:spacing w:val="22"/>
          <w:sz w:val="19"/>
        </w:rPr>
        <w:t xml:space="preserve"> </w:t>
      </w:r>
      <w:r>
        <w:rPr>
          <w:sz w:val="19"/>
        </w:rPr>
        <w:t>do</w:t>
      </w:r>
      <w:r>
        <w:rPr>
          <w:spacing w:val="23"/>
          <w:sz w:val="19"/>
        </w:rPr>
        <w:t xml:space="preserve"> </w:t>
      </w:r>
      <w:r>
        <w:rPr>
          <w:sz w:val="19"/>
        </w:rPr>
        <w:t>Contrato</w:t>
      </w:r>
      <w:r>
        <w:rPr>
          <w:spacing w:val="22"/>
          <w:sz w:val="19"/>
        </w:rPr>
        <w:t xml:space="preserve"> </w:t>
      </w:r>
      <w:r>
        <w:rPr>
          <w:sz w:val="19"/>
        </w:rPr>
        <w:t>e</w:t>
      </w:r>
      <w:r>
        <w:rPr>
          <w:spacing w:val="23"/>
          <w:sz w:val="19"/>
        </w:rPr>
        <w:t xml:space="preserve"> </w:t>
      </w:r>
      <w:r>
        <w:rPr>
          <w:sz w:val="19"/>
        </w:rPr>
        <w:t>de</w:t>
      </w:r>
      <w:r>
        <w:rPr>
          <w:spacing w:val="22"/>
          <w:sz w:val="19"/>
        </w:rPr>
        <w:t xml:space="preserve"> </w:t>
      </w:r>
      <w:r>
        <w:rPr>
          <w:sz w:val="19"/>
        </w:rPr>
        <w:t>seus</w:t>
      </w:r>
      <w:r>
        <w:rPr>
          <w:spacing w:val="23"/>
          <w:sz w:val="19"/>
        </w:rPr>
        <w:t xml:space="preserve"> </w:t>
      </w:r>
      <w:r>
        <w:rPr>
          <w:sz w:val="19"/>
        </w:rPr>
        <w:t>aditamentos</w:t>
      </w:r>
      <w:r>
        <w:rPr>
          <w:spacing w:val="22"/>
          <w:sz w:val="19"/>
        </w:rPr>
        <w:t xml:space="preserve"> </w:t>
      </w:r>
      <w:r>
        <w:rPr>
          <w:sz w:val="19"/>
        </w:rPr>
        <w:t>no</w:t>
      </w:r>
      <w:r>
        <w:rPr>
          <w:spacing w:val="23"/>
          <w:sz w:val="19"/>
        </w:rPr>
        <w:t xml:space="preserve"> </w:t>
      </w:r>
      <w:r>
        <w:rPr>
          <w:sz w:val="19"/>
        </w:rPr>
        <w:t>Portal</w:t>
      </w:r>
      <w:r>
        <w:rPr>
          <w:spacing w:val="22"/>
          <w:sz w:val="19"/>
        </w:rPr>
        <w:t xml:space="preserve"> </w:t>
      </w:r>
      <w:r>
        <w:rPr>
          <w:sz w:val="19"/>
        </w:rPr>
        <w:t>Nacional</w:t>
      </w:r>
      <w:r>
        <w:rPr>
          <w:spacing w:val="23"/>
          <w:sz w:val="19"/>
        </w:rPr>
        <w:t xml:space="preserve"> </w:t>
      </w:r>
      <w:r>
        <w:rPr>
          <w:sz w:val="19"/>
        </w:rPr>
        <w:t>de</w:t>
      </w:r>
      <w:r>
        <w:rPr>
          <w:spacing w:val="22"/>
          <w:sz w:val="19"/>
        </w:rPr>
        <w:t xml:space="preserve"> </w:t>
      </w:r>
      <w:r>
        <w:rPr>
          <w:sz w:val="19"/>
        </w:rPr>
        <w:t>Contratações</w:t>
      </w:r>
      <w:r>
        <w:rPr>
          <w:spacing w:val="23"/>
          <w:sz w:val="19"/>
        </w:rPr>
        <w:t xml:space="preserve"> </w:t>
      </w:r>
      <w:r>
        <w:rPr>
          <w:sz w:val="19"/>
        </w:rPr>
        <w:t>Públicas</w:t>
      </w:r>
      <w:r>
        <w:rPr>
          <w:spacing w:val="22"/>
          <w:sz w:val="19"/>
        </w:rPr>
        <w:t xml:space="preserve"> </w:t>
      </w:r>
      <w:r>
        <w:rPr>
          <w:sz w:val="19"/>
        </w:rPr>
        <w:t>–</w:t>
      </w:r>
      <w:r>
        <w:rPr>
          <w:spacing w:val="23"/>
          <w:sz w:val="19"/>
        </w:rPr>
        <w:t xml:space="preserve"> </w:t>
      </w:r>
      <w:r>
        <w:rPr>
          <w:sz w:val="19"/>
        </w:rPr>
        <w:t>PNCP,</w:t>
      </w:r>
      <w:r>
        <w:rPr>
          <w:spacing w:val="22"/>
          <w:sz w:val="19"/>
        </w:rPr>
        <w:t xml:space="preserve"> </w:t>
      </w:r>
      <w:r>
        <w:rPr>
          <w:sz w:val="19"/>
        </w:rPr>
        <w:t>condição</w:t>
      </w:r>
      <w:r>
        <w:rPr>
          <w:spacing w:val="23"/>
          <w:sz w:val="19"/>
        </w:rPr>
        <w:t xml:space="preserve"> </w:t>
      </w:r>
      <w:r>
        <w:rPr>
          <w:sz w:val="19"/>
        </w:rPr>
        <w:t>indispensável</w:t>
      </w:r>
      <w:r>
        <w:rPr>
          <w:spacing w:val="-46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sua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eficácia,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deverá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ocorrer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prazos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estipulados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94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14.133/2021.</w:t>
      </w:r>
    </w:p>
    <w:p w14:paraId="5CB5359A">
      <w:pPr>
        <w:pStyle w:val="6"/>
        <w:spacing w:before="5"/>
        <w:rPr>
          <w:sz w:val="20"/>
        </w:rPr>
      </w:pPr>
    </w:p>
    <w:p w14:paraId="23E9C9B0">
      <w:pPr>
        <w:pStyle w:val="9"/>
        <w:numPr>
          <w:ilvl w:val="1"/>
          <w:numId w:val="60"/>
        </w:numPr>
        <w:tabs>
          <w:tab w:val="left" w:pos="549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 xml:space="preserve">O </w:t>
      </w:r>
      <w:r>
        <w:rPr>
          <w:b/>
          <w:w w:val="105"/>
          <w:sz w:val="19"/>
        </w:rPr>
        <w:t xml:space="preserve">CONTRATANTE </w:t>
      </w:r>
      <w:r>
        <w:rPr>
          <w:w w:val="105"/>
          <w:sz w:val="19"/>
        </w:rPr>
        <w:t>deverá adotar as providências necessárias para dar conhecimento da contratação, junto ao Tribunal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Estado.</w:t>
      </w:r>
    </w:p>
    <w:p w14:paraId="37FD73E0">
      <w:pPr>
        <w:pStyle w:val="6"/>
        <w:rPr>
          <w:sz w:val="22"/>
        </w:rPr>
      </w:pPr>
    </w:p>
    <w:p w14:paraId="2815C33C">
      <w:pPr>
        <w:pStyle w:val="6"/>
        <w:spacing w:before="7"/>
        <w:rPr>
          <w:sz w:val="21"/>
        </w:rPr>
      </w:pPr>
    </w:p>
    <w:p w14:paraId="37177404">
      <w:pPr>
        <w:pStyle w:val="3"/>
        <w:ind w:left="128"/>
      </w:pPr>
      <w:r>
        <w:t>CLÁUSULA</w:t>
      </w:r>
      <w:r>
        <w:rPr>
          <w:spacing w:val="13"/>
        </w:rPr>
        <w:t xml:space="preserve"> </w:t>
      </w:r>
      <w:r>
        <w:t>DÉCIMA</w:t>
      </w:r>
      <w:r>
        <w:rPr>
          <w:spacing w:val="14"/>
        </w:rPr>
        <w:t xml:space="preserve"> </w:t>
      </w:r>
      <w:r>
        <w:t>SÉTIMA</w:t>
      </w:r>
      <w:r>
        <w:rPr>
          <w:spacing w:val="14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HOMOLOGAÇÃO</w:t>
      </w:r>
    </w:p>
    <w:p w14:paraId="399C6051">
      <w:pPr>
        <w:pStyle w:val="6"/>
        <w:spacing w:before="3"/>
        <w:rPr>
          <w:b/>
          <w:sz w:val="27"/>
        </w:rPr>
      </w:pPr>
    </w:p>
    <w:p w14:paraId="061B18AA">
      <w:pPr>
        <w:pStyle w:val="6"/>
        <w:spacing w:line="292" w:lineRule="auto"/>
        <w:ind w:left="128" w:right="180"/>
        <w:jc w:val="both"/>
      </w:pPr>
      <w:r>
        <w:rPr>
          <w:w w:val="105"/>
        </w:rPr>
        <w:t>17.1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b/>
          <w:w w:val="105"/>
        </w:rPr>
        <w:t>CONTRATO</w:t>
      </w:r>
      <w:r>
        <w:rPr>
          <w:b/>
          <w:spacing w:val="-2"/>
          <w:w w:val="105"/>
        </w:rPr>
        <w:t xml:space="preserve"> </w:t>
      </w:r>
      <w:r>
        <w:rPr>
          <w:w w:val="105"/>
        </w:rPr>
        <w:t>deverá</w:t>
      </w:r>
      <w:r>
        <w:rPr>
          <w:spacing w:val="-2"/>
          <w:w w:val="105"/>
        </w:rPr>
        <w:t xml:space="preserve"> </w:t>
      </w:r>
      <w:r>
        <w:rPr>
          <w:w w:val="105"/>
        </w:rPr>
        <w:t>ser</w:t>
      </w:r>
      <w:r>
        <w:rPr>
          <w:spacing w:val="-3"/>
          <w:w w:val="105"/>
        </w:rPr>
        <w:t xml:space="preserve"> </w:t>
      </w:r>
      <w:r>
        <w:rPr>
          <w:w w:val="105"/>
        </w:rPr>
        <w:t>submetido</w:t>
      </w:r>
      <w:r>
        <w:rPr>
          <w:spacing w:val="-2"/>
          <w:w w:val="105"/>
        </w:rPr>
        <w:t xml:space="preserve"> </w:t>
      </w:r>
      <w:r>
        <w:rPr>
          <w:w w:val="105"/>
        </w:rPr>
        <w:t>à</w:t>
      </w:r>
      <w:r>
        <w:rPr>
          <w:spacing w:val="-2"/>
          <w:w w:val="105"/>
        </w:rPr>
        <w:t xml:space="preserve"> </w:t>
      </w:r>
      <w:r>
        <w:rPr>
          <w:w w:val="105"/>
        </w:rPr>
        <w:t>homologação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Conselho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Curadores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UERJ,</w:t>
      </w:r>
      <w:r>
        <w:rPr>
          <w:spacing w:val="-2"/>
          <w:w w:val="105"/>
        </w:rPr>
        <w:t xml:space="preserve"> </w:t>
      </w:r>
      <w:r>
        <w:rPr>
          <w:w w:val="105"/>
        </w:rPr>
        <w:t>nos</w:t>
      </w:r>
      <w:r>
        <w:rPr>
          <w:spacing w:val="-2"/>
          <w:w w:val="105"/>
        </w:rPr>
        <w:t xml:space="preserve"> </w:t>
      </w:r>
      <w:r>
        <w:rPr>
          <w:w w:val="105"/>
        </w:rPr>
        <w:t>termos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inciso</w:t>
      </w:r>
      <w:r>
        <w:rPr>
          <w:spacing w:val="-2"/>
          <w:w w:val="105"/>
        </w:rPr>
        <w:t xml:space="preserve"> </w:t>
      </w:r>
      <w:r>
        <w:rPr>
          <w:w w:val="105"/>
        </w:rPr>
        <w:t>X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47"/>
          <w:w w:val="105"/>
        </w:rPr>
        <w:t xml:space="preserve"> </w:t>
      </w:r>
      <w:r>
        <w:rPr>
          <w:w w:val="105"/>
        </w:rPr>
        <w:t>art.</w:t>
      </w:r>
      <w:r>
        <w:rPr>
          <w:spacing w:val="-2"/>
          <w:w w:val="105"/>
        </w:rPr>
        <w:t xml:space="preserve"> </w:t>
      </w:r>
      <w:r>
        <w:rPr>
          <w:w w:val="105"/>
        </w:rPr>
        <w:t>10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Provimento</w:t>
      </w:r>
      <w:r>
        <w:rPr>
          <w:spacing w:val="-2"/>
          <w:w w:val="105"/>
        </w:rPr>
        <w:t xml:space="preserve"> </w:t>
      </w:r>
      <w:r>
        <w:rPr>
          <w:w w:val="105"/>
        </w:rPr>
        <w:t>n.º</w:t>
      </w:r>
      <w:r>
        <w:rPr>
          <w:spacing w:val="-1"/>
          <w:w w:val="105"/>
        </w:rPr>
        <w:t xml:space="preserve"> </w:t>
      </w:r>
      <w:r>
        <w:rPr>
          <w:w w:val="105"/>
        </w:rPr>
        <w:t>002/2000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02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maio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2000.</w:t>
      </w:r>
    </w:p>
    <w:p w14:paraId="69077A06">
      <w:pPr>
        <w:pStyle w:val="6"/>
        <w:rPr>
          <w:sz w:val="23"/>
        </w:rPr>
      </w:pPr>
    </w:p>
    <w:p w14:paraId="562EDA9E">
      <w:pPr>
        <w:pStyle w:val="3"/>
        <w:ind w:left="128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OITAVA</w:t>
      </w:r>
      <w:r>
        <w:rPr>
          <w:spacing w:val="-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FORO</w:t>
      </w:r>
    </w:p>
    <w:p w14:paraId="30F9F0F3">
      <w:pPr>
        <w:pStyle w:val="6"/>
        <w:rPr>
          <w:b/>
          <w:sz w:val="22"/>
        </w:rPr>
      </w:pPr>
    </w:p>
    <w:p w14:paraId="53FE4419">
      <w:pPr>
        <w:pStyle w:val="6"/>
        <w:spacing w:before="9"/>
        <w:rPr>
          <w:b/>
          <w:sz w:val="25"/>
        </w:rPr>
      </w:pPr>
    </w:p>
    <w:p w14:paraId="138C4942">
      <w:pPr>
        <w:pStyle w:val="6"/>
        <w:spacing w:line="292" w:lineRule="auto"/>
        <w:ind w:left="128" w:right="180"/>
        <w:jc w:val="both"/>
      </w:pPr>
      <w:r>
        <w:rPr>
          <w:w w:val="105"/>
        </w:rPr>
        <w:t>18.1</w:t>
      </w:r>
      <w:r>
        <w:rPr>
          <w:spacing w:val="-8"/>
          <w:w w:val="105"/>
        </w:rPr>
        <w:t xml:space="preserve"> </w:t>
      </w:r>
      <w:r>
        <w:rPr>
          <w:w w:val="105"/>
        </w:rPr>
        <w:t>Fica</w:t>
      </w:r>
      <w:r>
        <w:rPr>
          <w:spacing w:val="-7"/>
          <w:w w:val="105"/>
        </w:rPr>
        <w:t xml:space="preserve"> </w:t>
      </w:r>
      <w:r>
        <w:rPr>
          <w:w w:val="105"/>
        </w:rPr>
        <w:t>eleito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Foro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Cidade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Rio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Janeiro,</w:t>
      </w:r>
      <w:r>
        <w:rPr>
          <w:spacing w:val="-7"/>
          <w:w w:val="105"/>
        </w:rPr>
        <w:t xml:space="preserve"> </w:t>
      </w:r>
      <w:r>
        <w:rPr>
          <w:w w:val="105"/>
        </w:rPr>
        <w:t>comarca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Capital,</w:t>
      </w:r>
      <w:r>
        <w:rPr>
          <w:spacing w:val="-7"/>
          <w:w w:val="105"/>
        </w:rPr>
        <w:t xml:space="preserve"> </w:t>
      </w: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w w:val="105"/>
        </w:rPr>
        <w:t>dirimir</w:t>
      </w:r>
      <w:r>
        <w:rPr>
          <w:spacing w:val="-7"/>
          <w:w w:val="105"/>
        </w:rPr>
        <w:t xml:space="preserve"> </w:t>
      </w:r>
      <w:r>
        <w:rPr>
          <w:w w:val="105"/>
        </w:rPr>
        <w:t>qualquer</w:t>
      </w:r>
      <w:r>
        <w:rPr>
          <w:spacing w:val="-7"/>
          <w:w w:val="105"/>
        </w:rPr>
        <w:t xml:space="preserve"> </w:t>
      </w:r>
      <w:r>
        <w:rPr>
          <w:w w:val="105"/>
        </w:rPr>
        <w:t>litígio</w:t>
      </w:r>
      <w:r>
        <w:rPr>
          <w:spacing w:val="-7"/>
          <w:w w:val="105"/>
        </w:rPr>
        <w:t xml:space="preserve"> </w:t>
      </w:r>
      <w:r>
        <w:rPr>
          <w:w w:val="105"/>
        </w:rPr>
        <w:t>decorrente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presente</w:t>
      </w:r>
      <w:r>
        <w:rPr>
          <w:spacing w:val="-7"/>
          <w:w w:val="105"/>
        </w:rPr>
        <w:t xml:space="preserve"> </w:t>
      </w:r>
      <w:r>
        <w:rPr>
          <w:w w:val="105"/>
        </w:rPr>
        <w:t>Contrato</w:t>
      </w:r>
      <w:r>
        <w:rPr>
          <w:spacing w:val="-48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não</w:t>
      </w:r>
      <w:r>
        <w:rPr>
          <w:spacing w:val="-4"/>
          <w:w w:val="105"/>
        </w:rPr>
        <w:t xml:space="preserve"> </w:t>
      </w:r>
      <w:r>
        <w:rPr>
          <w:w w:val="105"/>
        </w:rPr>
        <w:t>possa</w:t>
      </w:r>
      <w:r>
        <w:rPr>
          <w:spacing w:val="-4"/>
          <w:w w:val="105"/>
        </w:rPr>
        <w:t xml:space="preserve"> </w:t>
      </w:r>
      <w:r>
        <w:rPr>
          <w:w w:val="105"/>
        </w:rPr>
        <w:t>ser</w:t>
      </w:r>
      <w:r>
        <w:rPr>
          <w:spacing w:val="-4"/>
          <w:w w:val="105"/>
        </w:rPr>
        <w:t xml:space="preserve"> </w:t>
      </w:r>
      <w:r>
        <w:rPr>
          <w:w w:val="105"/>
        </w:rPr>
        <w:t>resolvido</w:t>
      </w:r>
      <w:r>
        <w:rPr>
          <w:spacing w:val="-4"/>
          <w:w w:val="105"/>
        </w:rPr>
        <w:t xml:space="preserve"> </w:t>
      </w:r>
      <w:r>
        <w:rPr>
          <w:w w:val="105"/>
        </w:rPr>
        <w:t>por</w:t>
      </w:r>
      <w:r>
        <w:rPr>
          <w:spacing w:val="-4"/>
          <w:w w:val="105"/>
        </w:rPr>
        <w:t xml:space="preserve"> </w:t>
      </w:r>
      <w:r>
        <w:rPr>
          <w:w w:val="105"/>
        </w:rPr>
        <w:t>meio</w:t>
      </w:r>
      <w:r>
        <w:rPr>
          <w:spacing w:val="-4"/>
          <w:w w:val="105"/>
        </w:rPr>
        <w:t xml:space="preserve"> </w:t>
      </w:r>
      <w:r>
        <w:rPr>
          <w:w w:val="105"/>
        </w:rPr>
        <w:t>amigável,</w:t>
      </w:r>
      <w:r>
        <w:rPr>
          <w:spacing w:val="-4"/>
          <w:w w:val="105"/>
        </w:rPr>
        <w:t xml:space="preserve"> </w:t>
      </w:r>
      <w:r>
        <w:rPr>
          <w:w w:val="105"/>
        </w:rPr>
        <w:t>com</w:t>
      </w:r>
      <w:r>
        <w:rPr>
          <w:spacing w:val="-4"/>
          <w:w w:val="105"/>
        </w:rPr>
        <w:t xml:space="preserve"> </w:t>
      </w:r>
      <w:r>
        <w:rPr>
          <w:w w:val="105"/>
        </w:rPr>
        <w:t>expressa</w:t>
      </w:r>
      <w:r>
        <w:rPr>
          <w:spacing w:val="-4"/>
          <w:w w:val="105"/>
        </w:rPr>
        <w:t xml:space="preserve"> </w:t>
      </w:r>
      <w:r>
        <w:rPr>
          <w:w w:val="105"/>
        </w:rPr>
        <w:t>renúncia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qualquer</w:t>
      </w:r>
      <w:r>
        <w:rPr>
          <w:spacing w:val="-4"/>
          <w:w w:val="105"/>
        </w:rPr>
        <w:t xml:space="preserve"> </w:t>
      </w:r>
      <w:r>
        <w:rPr>
          <w:w w:val="105"/>
        </w:rPr>
        <w:t>outro,</w:t>
      </w:r>
      <w:r>
        <w:rPr>
          <w:spacing w:val="-4"/>
          <w:w w:val="105"/>
        </w:rPr>
        <w:t xml:space="preserve"> </w:t>
      </w:r>
      <w:r>
        <w:rPr>
          <w:w w:val="105"/>
        </w:rPr>
        <w:t>por</w:t>
      </w:r>
      <w:r>
        <w:rPr>
          <w:spacing w:val="-4"/>
          <w:w w:val="105"/>
        </w:rPr>
        <w:t xml:space="preserve"> </w:t>
      </w:r>
      <w:r>
        <w:rPr>
          <w:w w:val="105"/>
        </w:rPr>
        <w:t>mais</w:t>
      </w:r>
      <w:r>
        <w:rPr>
          <w:spacing w:val="-4"/>
          <w:w w:val="105"/>
        </w:rPr>
        <w:t xml:space="preserve"> </w:t>
      </w:r>
      <w:r>
        <w:rPr>
          <w:w w:val="105"/>
        </w:rPr>
        <w:t>privilegiado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seja.</w:t>
      </w:r>
    </w:p>
    <w:p w14:paraId="1D177DAE">
      <w:pPr>
        <w:pStyle w:val="6"/>
        <w:rPr>
          <w:sz w:val="22"/>
        </w:rPr>
      </w:pPr>
    </w:p>
    <w:p w14:paraId="1109A5F7">
      <w:pPr>
        <w:pStyle w:val="6"/>
        <w:rPr>
          <w:sz w:val="22"/>
        </w:rPr>
      </w:pPr>
    </w:p>
    <w:p w14:paraId="164D6768">
      <w:pPr>
        <w:pStyle w:val="6"/>
        <w:spacing w:before="2"/>
        <w:rPr>
          <w:sz w:val="20"/>
        </w:rPr>
      </w:pPr>
    </w:p>
    <w:p w14:paraId="5DF90DD1">
      <w:pPr>
        <w:pStyle w:val="6"/>
        <w:spacing w:line="292" w:lineRule="auto"/>
        <w:ind w:left="128" w:right="177"/>
      </w:pPr>
      <w:r>
        <w:rPr>
          <w:w w:val="105"/>
        </w:rPr>
        <w:t>E,</w:t>
      </w:r>
      <w:r>
        <w:rPr>
          <w:spacing w:val="47"/>
          <w:w w:val="105"/>
        </w:rPr>
        <w:t xml:space="preserve"> </w:t>
      </w:r>
      <w:r>
        <w:rPr>
          <w:w w:val="105"/>
        </w:rPr>
        <w:t>por</w:t>
      </w:r>
      <w:r>
        <w:rPr>
          <w:spacing w:val="48"/>
          <w:w w:val="105"/>
        </w:rPr>
        <w:t xml:space="preserve"> </w:t>
      </w:r>
      <w:r>
        <w:rPr>
          <w:w w:val="105"/>
        </w:rPr>
        <w:t>estarem</w:t>
      </w:r>
      <w:r>
        <w:rPr>
          <w:spacing w:val="48"/>
          <w:w w:val="105"/>
        </w:rPr>
        <w:t xml:space="preserve"> </w:t>
      </w:r>
      <w:r>
        <w:rPr>
          <w:w w:val="105"/>
        </w:rPr>
        <w:t>assim</w:t>
      </w:r>
      <w:r>
        <w:rPr>
          <w:spacing w:val="48"/>
          <w:w w:val="105"/>
        </w:rPr>
        <w:t xml:space="preserve"> </w:t>
      </w:r>
      <w:r>
        <w:rPr>
          <w:w w:val="105"/>
        </w:rPr>
        <w:t>acordes</w:t>
      </w:r>
      <w:r>
        <w:rPr>
          <w:spacing w:val="48"/>
          <w:w w:val="105"/>
        </w:rPr>
        <w:t xml:space="preserve"> </w:t>
      </w:r>
      <w:r>
        <w:rPr>
          <w:w w:val="105"/>
        </w:rPr>
        <w:t>em</w:t>
      </w:r>
      <w:r>
        <w:rPr>
          <w:spacing w:val="48"/>
          <w:w w:val="105"/>
        </w:rPr>
        <w:t xml:space="preserve"> </w:t>
      </w:r>
      <w:r>
        <w:rPr>
          <w:w w:val="105"/>
        </w:rPr>
        <w:t>todas</w:t>
      </w:r>
      <w:r>
        <w:rPr>
          <w:spacing w:val="48"/>
          <w:w w:val="105"/>
        </w:rPr>
        <w:t xml:space="preserve"> </w:t>
      </w:r>
      <w:r>
        <w:rPr>
          <w:w w:val="105"/>
        </w:rPr>
        <w:t>as</w:t>
      </w:r>
      <w:r>
        <w:rPr>
          <w:spacing w:val="48"/>
          <w:w w:val="105"/>
        </w:rPr>
        <w:t xml:space="preserve"> </w:t>
      </w:r>
      <w:r>
        <w:rPr>
          <w:w w:val="105"/>
        </w:rPr>
        <w:t>condições</w:t>
      </w:r>
      <w:r>
        <w:rPr>
          <w:spacing w:val="48"/>
          <w:w w:val="105"/>
        </w:rPr>
        <w:t xml:space="preserve"> </w:t>
      </w:r>
      <w:r>
        <w:rPr>
          <w:w w:val="105"/>
        </w:rPr>
        <w:t>e</w:t>
      </w:r>
      <w:r>
        <w:rPr>
          <w:spacing w:val="48"/>
          <w:w w:val="105"/>
        </w:rPr>
        <w:t xml:space="preserve"> </w:t>
      </w:r>
      <w:r>
        <w:rPr>
          <w:w w:val="105"/>
        </w:rPr>
        <w:t>cláusulas</w:t>
      </w:r>
      <w:r>
        <w:rPr>
          <w:spacing w:val="48"/>
          <w:w w:val="105"/>
        </w:rPr>
        <w:t xml:space="preserve"> </w:t>
      </w:r>
      <w:r>
        <w:rPr>
          <w:w w:val="105"/>
        </w:rPr>
        <w:t>estabelecidas</w:t>
      </w:r>
      <w:r>
        <w:rPr>
          <w:spacing w:val="48"/>
          <w:w w:val="105"/>
        </w:rPr>
        <w:t xml:space="preserve"> </w:t>
      </w:r>
      <w:r>
        <w:rPr>
          <w:w w:val="105"/>
        </w:rPr>
        <w:t>neste</w:t>
      </w:r>
      <w:r>
        <w:rPr>
          <w:spacing w:val="47"/>
          <w:w w:val="105"/>
        </w:rPr>
        <w:t xml:space="preserve"> </w:t>
      </w:r>
      <w:r>
        <w:rPr>
          <w:w w:val="105"/>
        </w:rPr>
        <w:t>Contrato,</w:t>
      </w:r>
      <w:r>
        <w:rPr>
          <w:spacing w:val="48"/>
          <w:w w:val="105"/>
        </w:rPr>
        <w:t xml:space="preserve"> </w:t>
      </w:r>
      <w:r>
        <w:rPr>
          <w:w w:val="105"/>
        </w:rPr>
        <w:t>firmam</w:t>
      </w:r>
      <w:r>
        <w:rPr>
          <w:spacing w:val="48"/>
          <w:w w:val="105"/>
        </w:rPr>
        <w:t xml:space="preserve"> </w:t>
      </w:r>
      <w:r>
        <w:rPr>
          <w:w w:val="105"/>
        </w:rPr>
        <w:t>as</w:t>
      </w:r>
      <w:r>
        <w:rPr>
          <w:spacing w:val="48"/>
          <w:w w:val="105"/>
        </w:rPr>
        <w:t xml:space="preserve"> </w:t>
      </w:r>
      <w:r>
        <w:rPr>
          <w:w w:val="105"/>
        </w:rPr>
        <w:t>partes</w:t>
      </w:r>
      <w:r>
        <w:rPr>
          <w:spacing w:val="48"/>
          <w:w w:val="105"/>
        </w:rPr>
        <w:t xml:space="preserve"> </w:t>
      </w:r>
      <w:r>
        <w:rPr>
          <w:w w:val="105"/>
        </w:rPr>
        <w:t>o</w:t>
      </w:r>
      <w:r>
        <w:rPr>
          <w:spacing w:val="48"/>
          <w:w w:val="105"/>
        </w:rPr>
        <w:t xml:space="preserve"> </w:t>
      </w:r>
      <w:r>
        <w:rPr>
          <w:w w:val="105"/>
        </w:rPr>
        <w:t>presente</w:t>
      </w:r>
      <w:r>
        <w:rPr>
          <w:spacing w:val="-47"/>
          <w:w w:val="105"/>
        </w:rPr>
        <w:t xml:space="preserve"> </w:t>
      </w:r>
      <w:r>
        <w:rPr>
          <w:w w:val="105"/>
        </w:rPr>
        <w:t>instrumento,</w:t>
      </w:r>
      <w:r>
        <w:rPr>
          <w:spacing w:val="-3"/>
          <w:w w:val="105"/>
        </w:rPr>
        <w:t xml:space="preserve"> </w:t>
      </w:r>
      <w:r>
        <w:rPr>
          <w:w w:val="105"/>
        </w:rPr>
        <w:t>depois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achado</w:t>
      </w:r>
      <w:r>
        <w:rPr>
          <w:spacing w:val="-2"/>
          <w:w w:val="105"/>
        </w:rPr>
        <w:t xml:space="preserve"> </w:t>
      </w:r>
      <w:r>
        <w:rPr>
          <w:w w:val="105"/>
        </w:rPr>
        <w:t>conforme,</w:t>
      </w:r>
      <w:r>
        <w:rPr>
          <w:spacing w:val="-2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>
        <w:rPr>
          <w:w w:val="105"/>
        </w:rPr>
        <w:t>presença</w:t>
      </w:r>
      <w:r>
        <w:rPr>
          <w:spacing w:val="-2"/>
          <w:w w:val="105"/>
        </w:rPr>
        <w:t xml:space="preserve"> </w:t>
      </w:r>
      <w:r>
        <w:rPr>
          <w:w w:val="105"/>
        </w:rPr>
        <w:t>das</w:t>
      </w:r>
      <w:r>
        <w:rPr>
          <w:spacing w:val="-3"/>
          <w:w w:val="105"/>
        </w:rPr>
        <w:t xml:space="preserve"> </w:t>
      </w:r>
      <w:r>
        <w:rPr>
          <w:w w:val="105"/>
        </w:rPr>
        <w:t>testemunhas</w:t>
      </w:r>
      <w:r>
        <w:rPr>
          <w:spacing w:val="-2"/>
          <w:w w:val="105"/>
        </w:rPr>
        <w:t xml:space="preserve"> </w:t>
      </w:r>
      <w:r>
        <w:rPr>
          <w:w w:val="105"/>
        </w:rPr>
        <w:t>abaixo</w:t>
      </w:r>
      <w:r>
        <w:rPr>
          <w:spacing w:val="-2"/>
          <w:w w:val="105"/>
        </w:rPr>
        <w:t xml:space="preserve"> </w:t>
      </w:r>
      <w:r>
        <w:rPr>
          <w:w w:val="105"/>
        </w:rPr>
        <w:t>firmadas.</w:t>
      </w:r>
    </w:p>
    <w:p w14:paraId="2D20B21D">
      <w:pPr>
        <w:pStyle w:val="6"/>
        <w:rPr>
          <w:sz w:val="22"/>
        </w:rPr>
      </w:pPr>
    </w:p>
    <w:p w14:paraId="4DAA3D9C">
      <w:pPr>
        <w:pStyle w:val="6"/>
        <w:spacing w:before="10"/>
        <w:rPr>
          <w:sz w:val="31"/>
        </w:rPr>
      </w:pPr>
    </w:p>
    <w:p w14:paraId="619B1A95">
      <w:pPr>
        <w:pStyle w:val="6"/>
        <w:ind w:left="1110" w:right="1266"/>
        <w:jc w:val="center"/>
      </w:pPr>
      <w:r>
        <w:rPr>
          <w:w w:val="105"/>
        </w:rPr>
        <w:t>RIO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JANEIRO,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2024.</w:t>
      </w:r>
    </w:p>
    <w:p w14:paraId="42092DDA">
      <w:pPr>
        <w:pStyle w:val="6"/>
        <w:rPr>
          <w:sz w:val="22"/>
        </w:rPr>
      </w:pPr>
    </w:p>
    <w:p w14:paraId="4B801976">
      <w:pPr>
        <w:pStyle w:val="6"/>
        <w:rPr>
          <w:sz w:val="22"/>
        </w:rPr>
      </w:pPr>
    </w:p>
    <w:p w14:paraId="35E533DE">
      <w:pPr>
        <w:pStyle w:val="6"/>
        <w:rPr>
          <w:sz w:val="22"/>
        </w:rPr>
      </w:pPr>
    </w:p>
    <w:p w14:paraId="69C65459">
      <w:pPr>
        <w:pStyle w:val="6"/>
        <w:spacing w:before="4"/>
        <w:rPr>
          <w:sz w:val="20"/>
        </w:rPr>
      </w:pPr>
    </w:p>
    <w:p w14:paraId="18E6AC60">
      <w:pPr>
        <w:pStyle w:val="6"/>
        <w:ind w:left="1110" w:right="1280"/>
        <w:jc w:val="center"/>
      </w:pPr>
      <w:r>
        <w:rPr>
          <w:w w:val="105"/>
        </w:rPr>
        <w:t>UNIVERSIDADE</w:t>
      </w:r>
      <w:r>
        <w:rPr>
          <w:spacing w:val="-12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ESTADO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RIO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JANEIRO</w:t>
      </w:r>
    </w:p>
    <w:p w14:paraId="34E25D89">
      <w:pPr>
        <w:pStyle w:val="6"/>
        <w:rPr>
          <w:sz w:val="22"/>
        </w:rPr>
      </w:pPr>
    </w:p>
    <w:p w14:paraId="570B10A7">
      <w:pPr>
        <w:pStyle w:val="6"/>
        <w:rPr>
          <w:sz w:val="22"/>
        </w:rPr>
      </w:pPr>
    </w:p>
    <w:p w14:paraId="3E32C0BF">
      <w:pPr>
        <w:pStyle w:val="6"/>
        <w:spacing w:before="1"/>
        <w:rPr>
          <w:sz w:val="32"/>
        </w:rPr>
      </w:pPr>
    </w:p>
    <w:p w14:paraId="0EE8760B">
      <w:pPr>
        <w:pStyle w:val="6"/>
        <w:spacing w:line="292" w:lineRule="auto"/>
        <w:ind w:left="3738" w:right="3207" w:firstLine="1093"/>
      </w:pPr>
      <w:r>
        <w:rPr>
          <w:w w:val="105"/>
        </w:rPr>
        <w:t>CONTRATADO</w:t>
      </w:r>
      <w:r>
        <w:rPr>
          <w:spacing w:val="1"/>
          <w:w w:val="105"/>
        </w:rPr>
        <w:t xml:space="preserve"> </w:t>
      </w:r>
      <w:r>
        <w:t>IDENTIFICAÇÃO</w:t>
      </w:r>
      <w:r>
        <w:rPr>
          <w:spacing w:val="31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REPRESENTANTE</w:t>
      </w:r>
    </w:p>
    <w:p w14:paraId="12A76014">
      <w:pPr>
        <w:pStyle w:val="6"/>
        <w:rPr>
          <w:sz w:val="22"/>
        </w:rPr>
      </w:pPr>
    </w:p>
    <w:p w14:paraId="30BC67EF">
      <w:pPr>
        <w:pStyle w:val="6"/>
        <w:rPr>
          <w:sz w:val="22"/>
        </w:rPr>
      </w:pPr>
    </w:p>
    <w:p w14:paraId="17AF94C5">
      <w:pPr>
        <w:pStyle w:val="6"/>
        <w:rPr>
          <w:sz w:val="22"/>
        </w:rPr>
      </w:pPr>
    </w:p>
    <w:p w14:paraId="76902C9B">
      <w:pPr>
        <w:pStyle w:val="6"/>
        <w:spacing w:before="185"/>
        <w:ind w:left="1110" w:right="1265"/>
        <w:jc w:val="center"/>
      </w:pPr>
      <w:r>
        <w:rPr>
          <w:w w:val="105"/>
        </w:rPr>
        <w:t>TESTEMUNHA</w:t>
      </w:r>
    </w:p>
    <w:p w14:paraId="58AD92DB">
      <w:pPr>
        <w:pStyle w:val="6"/>
        <w:rPr>
          <w:sz w:val="22"/>
        </w:rPr>
      </w:pPr>
    </w:p>
    <w:p w14:paraId="54CC42A8">
      <w:pPr>
        <w:pStyle w:val="6"/>
        <w:rPr>
          <w:sz w:val="22"/>
        </w:rPr>
      </w:pPr>
    </w:p>
    <w:p w14:paraId="405EDFB4">
      <w:pPr>
        <w:pStyle w:val="6"/>
        <w:rPr>
          <w:sz w:val="22"/>
        </w:rPr>
      </w:pPr>
    </w:p>
    <w:p w14:paraId="45D07780">
      <w:pPr>
        <w:pStyle w:val="6"/>
        <w:spacing w:before="4"/>
        <w:rPr>
          <w:sz w:val="20"/>
        </w:rPr>
      </w:pPr>
    </w:p>
    <w:p w14:paraId="3AA54546">
      <w:pPr>
        <w:pStyle w:val="6"/>
        <w:ind w:left="1110" w:right="1265"/>
        <w:jc w:val="center"/>
      </w:pPr>
      <w:r>
        <w:rPr>
          <w:w w:val="105"/>
        </w:rPr>
        <w:t>TESTEMUNHA</w:t>
      </w:r>
    </w:p>
    <w:p w14:paraId="2FA53479">
      <w:pPr>
        <w:spacing w:after="0"/>
        <w:jc w:val="center"/>
        <w:sectPr>
          <w:pgSz w:w="11900" w:h="16840"/>
          <w:pgMar w:top="500" w:right="480" w:bottom="280" w:left="560" w:header="720" w:footer="720" w:gutter="0"/>
          <w:cols w:space="720" w:num="1"/>
        </w:sectPr>
      </w:pPr>
    </w:p>
    <w:p w14:paraId="0C804515">
      <w:pPr>
        <w:pStyle w:val="6"/>
        <w:rPr>
          <w:sz w:val="20"/>
        </w:rPr>
      </w:pPr>
    </w:p>
    <w:p w14:paraId="26901D21">
      <w:pPr>
        <w:pStyle w:val="6"/>
        <w:rPr>
          <w:sz w:val="20"/>
        </w:rPr>
      </w:pPr>
    </w:p>
    <w:p w14:paraId="470E9FE9">
      <w:pPr>
        <w:pStyle w:val="6"/>
        <w:rPr>
          <w:sz w:val="20"/>
        </w:rPr>
      </w:pPr>
    </w:p>
    <w:p w14:paraId="463624E8">
      <w:pPr>
        <w:pStyle w:val="6"/>
        <w:rPr>
          <w:sz w:val="20"/>
        </w:rPr>
      </w:pPr>
    </w:p>
    <w:p w14:paraId="5CA737A4">
      <w:pPr>
        <w:pStyle w:val="6"/>
        <w:rPr>
          <w:sz w:val="20"/>
        </w:rPr>
      </w:pPr>
    </w:p>
    <w:p w14:paraId="6F179265">
      <w:pPr>
        <w:pStyle w:val="6"/>
        <w:rPr>
          <w:sz w:val="20"/>
        </w:rPr>
      </w:pPr>
    </w:p>
    <w:p w14:paraId="58D89E1F">
      <w:pPr>
        <w:pStyle w:val="6"/>
        <w:spacing w:before="9"/>
        <w:rPr>
          <w:sz w:val="15"/>
        </w:rPr>
      </w:pPr>
    </w:p>
    <w:p w14:paraId="36DF4513">
      <w:pPr>
        <w:pStyle w:val="3"/>
        <w:spacing w:before="99"/>
        <w:ind w:left="1110" w:right="1250"/>
        <w:jc w:val="center"/>
      </w:pPr>
      <w:r>
        <w:rPr>
          <w:u w:val="single"/>
        </w:rPr>
        <w:t>ANEXO</w:t>
      </w:r>
      <w:r>
        <w:rPr>
          <w:spacing w:val="28"/>
          <w:u w:val="single"/>
        </w:rPr>
        <w:t xml:space="preserve"> </w:t>
      </w:r>
      <w:r>
        <w:rPr>
          <w:u w:val="single"/>
        </w:rPr>
        <w:t>III-</w:t>
      </w:r>
      <w:r>
        <w:rPr>
          <w:spacing w:val="28"/>
          <w:u w:val="single"/>
        </w:rPr>
        <w:t xml:space="preserve"> </w:t>
      </w:r>
      <w:r>
        <w:rPr>
          <w:u w:val="single"/>
        </w:rPr>
        <w:t>ESTUDO</w:t>
      </w:r>
      <w:r>
        <w:rPr>
          <w:spacing w:val="23"/>
          <w:u w:val="single"/>
        </w:rPr>
        <w:t xml:space="preserve"> </w:t>
      </w:r>
      <w:r>
        <w:rPr>
          <w:u w:val="single"/>
        </w:rPr>
        <w:t>TÉCNICO</w:t>
      </w:r>
      <w:r>
        <w:rPr>
          <w:spacing w:val="28"/>
          <w:u w:val="single"/>
        </w:rPr>
        <w:t xml:space="preserve"> </w:t>
      </w:r>
      <w:r>
        <w:rPr>
          <w:u w:val="single"/>
        </w:rPr>
        <w:t>PRELIMINAR</w:t>
      </w:r>
    </w:p>
    <w:p w14:paraId="1750987C">
      <w:pPr>
        <w:pStyle w:val="6"/>
        <w:spacing w:before="2"/>
        <w:rPr>
          <w:b/>
          <w:sz w:val="27"/>
        </w:rPr>
      </w:pPr>
    </w:p>
    <w:p w14:paraId="56B94BA0">
      <w:pPr>
        <w:pStyle w:val="6"/>
        <w:spacing w:before="1" w:line="292" w:lineRule="auto"/>
        <w:ind w:left="128" w:right="180"/>
        <w:jc w:val="both"/>
      </w:pPr>
      <w:r>
        <w:rPr>
          <w:w w:val="105"/>
        </w:rPr>
        <w:t>O PRESENTE ESTUDO TÉCNICO PRELIMINAR (ETP) VISA O CUMPRIMENTO DO INCISO II, ART. 5º DO DECRETO Nº</w:t>
      </w:r>
      <w:r>
        <w:rPr>
          <w:spacing w:val="-47"/>
          <w:w w:val="105"/>
        </w:rPr>
        <w:t xml:space="preserve"> </w:t>
      </w:r>
      <w:r>
        <w:rPr>
          <w:spacing w:val="-1"/>
          <w:w w:val="105"/>
        </w:rPr>
        <w:t xml:space="preserve">48.816, DE 24 DE NOVEMBRO DE 2023, O QUAL REGULAMENTA A FASE PREPARATÓRIA DAS CONTRATAÇÕES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QUE TRATA A LEI Nº 14.133, DE 1º DE ABRIL DE 2021, NO ÂMBITO DA ADMINISTRAÇÃO PÚBLICA ESTADUAL</w:t>
      </w:r>
      <w:r>
        <w:rPr>
          <w:spacing w:val="1"/>
          <w:w w:val="105"/>
        </w:rPr>
        <w:t xml:space="preserve"> </w:t>
      </w:r>
      <w:r>
        <w:rPr>
          <w:w w:val="105"/>
        </w:rPr>
        <w:t>DIRETA,</w:t>
      </w:r>
      <w:r>
        <w:rPr>
          <w:spacing w:val="1"/>
          <w:w w:val="105"/>
        </w:rPr>
        <w:t xml:space="preserve"> </w:t>
      </w:r>
      <w:r>
        <w:rPr>
          <w:w w:val="105"/>
        </w:rPr>
        <w:t>AUTÁRQUICA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FUNDACIONAL.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FORMATO</w:t>
      </w:r>
      <w:r>
        <w:rPr>
          <w:spacing w:val="1"/>
          <w:w w:val="105"/>
        </w:rPr>
        <w:t xml:space="preserve"> </w:t>
      </w:r>
      <w:r>
        <w:rPr>
          <w:w w:val="105"/>
        </w:rPr>
        <w:t>APRESENTADO</w:t>
      </w:r>
      <w:r>
        <w:rPr>
          <w:spacing w:val="1"/>
          <w:w w:val="105"/>
        </w:rPr>
        <w:t xml:space="preserve"> </w:t>
      </w:r>
      <w:r>
        <w:rPr>
          <w:w w:val="105"/>
        </w:rPr>
        <w:t>SEGUIU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MODELO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SISTEMA</w:t>
      </w:r>
      <w:r>
        <w:rPr>
          <w:spacing w:val="1"/>
          <w:w w:val="105"/>
        </w:rPr>
        <w:t xml:space="preserve"> </w:t>
      </w:r>
      <w:r>
        <w:rPr>
          <w:w w:val="105"/>
        </w:rPr>
        <w:t>INTEGRAÇÃO DE GESTÃO DE AQUISIÇÕES, DO GOVERNO DO ESTADO DO RIO DE JANEIRO, ELABORADO COM</w:t>
      </w:r>
      <w:r>
        <w:rPr>
          <w:spacing w:val="1"/>
          <w:w w:val="105"/>
        </w:rPr>
        <w:t xml:space="preserve"> </w:t>
      </w:r>
      <w:r>
        <w:rPr>
          <w:w w:val="105"/>
        </w:rPr>
        <w:t>BASE NAS ORIENTAÇÕES DA</w:t>
      </w:r>
      <w:r>
        <w:rPr>
          <w:spacing w:val="-9"/>
          <w:w w:val="105"/>
        </w:rPr>
        <w:t xml:space="preserve"> </w:t>
      </w:r>
      <w:r>
        <w:rPr>
          <w:w w:val="105"/>
        </w:rPr>
        <w:t>PROCURADORIA-GERAL</w:t>
      </w:r>
      <w:r>
        <w:rPr>
          <w:spacing w:val="-5"/>
          <w:w w:val="105"/>
        </w:rPr>
        <w:t xml:space="preserve"> </w:t>
      </w:r>
      <w:r>
        <w:rPr>
          <w:w w:val="105"/>
        </w:rPr>
        <w:t>DO ESTADO, DO</w:t>
      </w:r>
      <w:r>
        <w:rPr>
          <w:spacing w:val="-3"/>
          <w:w w:val="105"/>
        </w:rPr>
        <w:t xml:space="preserve"> </w:t>
      </w:r>
      <w:r>
        <w:rPr>
          <w:w w:val="105"/>
        </w:rPr>
        <w:t>TRIBUNAL</w:t>
      </w:r>
      <w:r>
        <w:rPr>
          <w:spacing w:val="-5"/>
          <w:w w:val="105"/>
        </w:rPr>
        <w:t xml:space="preserve"> </w:t>
      </w:r>
      <w:r>
        <w:rPr>
          <w:w w:val="105"/>
        </w:rPr>
        <w:t>DE CONTAS DO ESTADO E DO</w:t>
      </w:r>
      <w:r>
        <w:rPr>
          <w:spacing w:val="-47"/>
          <w:w w:val="105"/>
        </w:rPr>
        <w:t xml:space="preserve"> </w:t>
      </w:r>
      <w:r>
        <w:t>TRIBUNAL DE CONTAS DA UNIÃO. ASSIM, O PRESENTE ETP TEM POR OBJETIVO APONTAR OS FUNDAMENTOS DA</w:t>
      </w:r>
      <w:r>
        <w:rPr>
          <w:spacing w:val="1"/>
        </w:rPr>
        <w:t xml:space="preserve"> </w:t>
      </w:r>
      <w:r>
        <w:rPr>
          <w:w w:val="105"/>
        </w:rPr>
        <w:t>CONTRATAÇÃO</w:t>
      </w:r>
      <w:r>
        <w:rPr>
          <w:spacing w:val="-4"/>
          <w:w w:val="105"/>
        </w:rPr>
        <w:t xml:space="preserve"> </w:t>
      </w:r>
      <w:r>
        <w:rPr>
          <w:w w:val="105"/>
        </w:rPr>
        <w:t>PROPOSTA,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SUA</w:t>
      </w:r>
      <w:r>
        <w:rPr>
          <w:spacing w:val="-17"/>
          <w:w w:val="105"/>
        </w:rPr>
        <w:t xml:space="preserve"> </w:t>
      </w:r>
      <w:r>
        <w:rPr>
          <w:w w:val="105"/>
        </w:rPr>
        <w:t>VIABILIDADE,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23"/>
          <w:w w:val="105"/>
        </w:rPr>
        <w:t xml:space="preserve"> </w:t>
      </w:r>
      <w:r>
        <w:rPr>
          <w:w w:val="105"/>
        </w:rPr>
        <w:t>AQUISIÇÃO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OPMES.</w:t>
      </w:r>
    </w:p>
    <w:p w14:paraId="1D86F1DA">
      <w:pPr>
        <w:pStyle w:val="6"/>
        <w:spacing w:before="7"/>
        <w:rPr>
          <w:sz w:val="22"/>
        </w:rPr>
      </w:pPr>
    </w:p>
    <w:p w14:paraId="3D059E8A">
      <w:pPr>
        <w:pStyle w:val="3"/>
        <w:numPr>
          <w:ilvl w:val="0"/>
          <w:numId w:val="61"/>
        </w:numPr>
        <w:tabs>
          <w:tab w:val="left" w:pos="315"/>
        </w:tabs>
        <w:spacing w:before="1" w:after="0" w:line="240" w:lineRule="auto"/>
        <w:ind w:left="314" w:right="0" w:hanging="187"/>
        <w:jc w:val="left"/>
      </w:pPr>
      <w:r>
        <w:t>ANÁLISE</w:t>
      </w:r>
      <w:r>
        <w:rPr>
          <w:spacing w:val="26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DEMANDA</w:t>
      </w:r>
    </w:p>
    <w:p w14:paraId="759D74F4">
      <w:pPr>
        <w:pStyle w:val="6"/>
        <w:spacing w:before="2"/>
        <w:rPr>
          <w:b/>
          <w:sz w:val="27"/>
        </w:rPr>
      </w:pPr>
    </w:p>
    <w:p w14:paraId="0410C34F">
      <w:pPr>
        <w:pStyle w:val="9"/>
        <w:numPr>
          <w:ilvl w:val="1"/>
          <w:numId w:val="61"/>
        </w:numPr>
        <w:tabs>
          <w:tab w:val="left" w:pos="473"/>
        </w:tabs>
        <w:spacing w:before="1" w:after="0" w:line="240" w:lineRule="auto"/>
        <w:ind w:left="472" w:right="0" w:hanging="345"/>
        <w:jc w:val="left"/>
        <w:rPr>
          <w:b/>
          <w:sz w:val="19"/>
        </w:rPr>
      </w:pPr>
      <w:r>
        <w:rPr>
          <w:b/>
          <w:sz w:val="19"/>
        </w:rPr>
        <w:t>JUSTIFICATIVA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DA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NECESSIDADE</w:t>
      </w:r>
    </w:p>
    <w:p w14:paraId="4E8329BD">
      <w:pPr>
        <w:pStyle w:val="6"/>
        <w:spacing w:before="2"/>
        <w:rPr>
          <w:b/>
          <w:sz w:val="27"/>
        </w:rPr>
      </w:pPr>
    </w:p>
    <w:p w14:paraId="2C91EC51">
      <w:pPr>
        <w:pStyle w:val="6"/>
        <w:spacing w:line="292" w:lineRule="auto"/>
        <w:ind w:left="128" w:right="180"/>
        <w:jc w:val="both"/>
      </w:pPr>
      <w:r>
        <w:rPr>
          <w:w w:val="105"/>
        </w:rPr>
        <w:t>O Hospital Universitário Pedro Ernesto (HUPE), datado do ano de 1950, é um Hospital Geral, de Ensino, de Nível Terciário e</w:t>
      </w:r>
      <w:r>
        <w:rPr>
          <w:spacing w:val="1"/>
          <w:w w:val="105"/>
        </w:rPr>
        <w:t xml:space="preserve"> </w:t>
      </w:r>
      <w:r>
        <w:t>Quaternário e de Alta Complexidade, que compõe o Complexo de Saúde da Universidade do Estado do Rio de Janeiro. Caracterizado</w:t>
      </w:r>
      <w:r>
        <w:rPr>
          <w:spacing w:val="1"/>
        </w:rPr>
        <w:t xml:space="preserve"> </w:t>
      </w:r>
      <w:r>
        <w:rPr>
          <w:w w:val="105"/>
        </w:rPr>
        <w:t>como um estabelecimento especializado e de natureza pública, compreende atualmente 511 leitos e mais de 210 consultórios.</w:t>
      </w:r>
      <w:r>
        <w:rPr>
          <w:spacing w:val="1"/>
          <w:w w:val="105"/>
        </w:rPr>
        <w:t xml:space="preserve"> </w:t>
      </w:r>
      <w:r>
        <w:rPr>
          <w:w w:val="105"/>
        </w:rPr>
        <w:t>Destaca-se como centro de excelência na saúde, dispondo de um corpo clínico formado por profissionais com reconhecimento</w:t>
      </w:r>
      <w:r>
        <w:rPr>
          <w:spacing w:val="1"/>
          <w:w w:val="105"/>
        </w:rPr>
        <w:t xml:space="preserve"> </w:t>
      </w:r>
      <w:r>
        <w:rPr>
          <w:w w:val="105"/>
        </w:rPr>
        <w:t>nacional e internacional, mantendo programas permanentes de atualização e modernização por meio de recursos captados com</w:t>
      </w:r>
      <w:r>
        <w:rPr>
          <w:spacing w:val="1"/>
          <w:w w:val="105"/>
        </w:rPr>
        <w:t xml:space="preserve"> </w:t>
      </w:r>
      <w:r>
        <w:rPr>
          <w:w w:val="105"/>
        </w:rPr>
        <w:t>projetos desenvolvidos por seus profissionais. Prezando por valores como respeito à vida e à dignidade do ser humano, ética nas</w:t>
      </w:r>
      <w:r>
        <w:rPr>
          <w:spacing w:val="1"/>
          <w:w w:val="105"/>
        </w:rPr>
        <w:t xml:space="preserve"> </w:t>
      </w:r>
      <w:r>
        <w:rPr>
          <w:w w:val="105"/>
        </w:rPr>
        <w:t>relações, transparência na divulgação das ações, competência técnica, trabalho em equipe, pioneirismo e responsabilidade social</w:t>
      </w:r>
      <w:r>
        <w:rPr>
          <w:spacing w:val="1"/>
          <w:w w:val="105"/>
        </w:rPr>
        <w:t xml:space="preserve"> </w:t>
      </w:r>
      <w:r>
        <w:rPr>
          <w:w w:val="105"/>
        </w:rPr>
        <w:t>cumpre sua missão de prestar assistência integrada, humanizada e de excelência à saúde, sendo agente transformador da sociedade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r>
        <w:rPr>
          <w:w w:val="105"/>
        </w:rPr>
        <w:t>meio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ensino,</w:t>
      </w:r>
      <w:r>
        <w:rPr>
          <w:spacing w:val="-2"/>
          <w:w w:val="105"/>
        </w:rPr>
        <w:t xml:space="preserve"> </w:t>
      </w:r>
      <w:r>
        <w:rPr>
          <w:w w:val="105"/>
        </w:rPr>
        <w:t>pesquisa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extensão.</w:t>
      </w:r>
    </w:p>
    <w:p w14:paraId="684556E9">
      <w:pPr>
        <w:pStyle w:val="6"/>
        <w:spacing w:before="8"/>
        <w:rPr>
          <w:sz w:val="22"/>
        </w:rPr>
      </w:pPr>
    </w:p>
    <w:p w14:paraId="76A77448">
      <w:pPr>
        <w:pStyle w:val="6"/>
        <w:spacing w:line="292" w:lineRule="auto"/>
        <w:ind w:left="128" w:right="180"/>
        <w:jc w:val="both"/>
      </w:pPr>
      <w:r>
        <w:rPr>
          <w:w w:val="105"/>
        </w:rPr>
        <w:t>Nessa esteira, entende-se que a solução objeto do presente estudo faz-se imprescindível para tratamento farmacoterapêutico, assim</w:t>
      </w:r>
      <w:r>
        <w:rPr>
          <w:spacing w:val="1"/>
          <w:w w:val="105"/>
        </w:rPr>
        <w:t xml:space="preserve"> </w:t>
      </w:r>
      <w:r>
        <w:rPr>
          <w:w w:val="105"/>
        </w:rPr>
        <w:t>como a reposição dos estoques para que se possa fazer frente às demandas dos itens constantes no Termo de Referência, dos setores</w:t>
      </w:r>
      <w:r>
        <w:rPr>
          <w:spacing w:val="-47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atendem</w:t>
      </w:r>
      <w:r>
        <w:rPr>
          <w:spacing w:val="-5"/>
          <w:w w:val="105"/>
        </w:rPr>
        <w:t xml:space="preserve"> </w:t>
      </w:r>
      <w:r>
        <w:rPr>
          <w:w w:val="105"/>
        </w:rPr>
        <w:t>diretamente</w:t>
      </w:r>
      <w:r>
        <w:rPr>
          <w:spacing w:val="-5"/>
          <w:w w:val="105"/>
        </w:rPr>
        <w:t xml:space="preserve"> </w:t>
      </w:r>
      <w:r>
        <w:rPr>
          <w:w w:val="105"/>
        </w:rPr>
        <w:t>os</w:t>
      </w:r>
      <w:r>
        <w:rPr>
          <w:spacing w:val="-4"/>
          <w:w w:val="105"/>
        </w:rPr>
        <w:t xml:space="preserve"> </w:t>
      </w:r>
      <w:r>
        <w:rPr>
          <w:w w:val="105"/>
        </w:rPr>
        <w:t>pacientes</w:t>
      </w:r>
      <w:r>
        <w:rPr>
          <w:spacing w:val="-5"/>
          <w:w w:val="105"/>
        </w:rPr>
        <w:t xml:space="preserve"> </w:t>
      </w:r>
      <w:r>
        <w:rPr>
          <w:w w:val="105"/>
        </w:rPr>
        <w:t>desta</w:t>
      </w:r>
      <w:r>
        <w:rPr>
          <w:spacing w:val="-5"/>
          <w:w w:val="105"/>
        </w:rPr>
        <w:t xml:space="preserve"> </w:t>
      </w:r>
      <w:r>
        <w:rPr>
          <w:w w:val="105"/>
        </w:rPr>
        <w:t>unidade</w:t>
      </w:r>
      <w:r>
        <w:rPr>
          <w:spacing w:val="-5"/>
          <w:w w:val="105"/>
        </w:rPr>
        <w:t xml:space="preserve"> </w:t>
      </w:r>
      <w:r>
        <w:rPr>
          <w:w w:val="105"/>
        </w:rPr>
        <w:t>hospitalar,</w:t>
      </w:r>
      <w:r>
        <w:rPr>
          <w:spacing w:val="-4"/>
          <w:w w:val="105"/>
        </w:rPr>
        <w:t xml:space="preserve"> </w:t>
      </w:r>
      <w:r>
        <w:rPr>
          <w:w w:val="105"/>
        </w:rPr>
        <w:t>buscando</w:t>
      </w:r>
      <w:r>
        <w:rPr>
          <w:spacing w:val="-5"/>
          <w:w w:val="105"/>
        </w:rPr>
        <w:t xml:space="preserve"> </w:t>
      </w:r>
      <w:r>
        <w:rPr>
          <w:w w:val="105"/>
        </w:rPr>
        <w:t>efetivar</w:t>
      </w:r>
      <w:r>
        <w:rPr>
          <w:spacing w:val="-5"/>
          <w:w w:val="105"/>
        </w:rPr>
        <w:t xml:space="preserve"> </w:t>
      </w:r>
      <w:r>
        <w:rPr>
          <w:w w:val="105"/>
        </w:rPr>
        <w:t>sua</w:t>
      </w:r>
      <w:r>
        <w:rPr>
          <w:spacing w:val="-5"/>
          <w:w w:val="105"/>
        </w:rPr>
        <w:t xml:space="preserve"> </w:t>
      </w:r>
      <w:r>
        <w:rPr>
          <w:w w:val="105"/>
        </w:rPr>
        <w:t>missão</w:t>
      </w:r>
      <w:r>
        <w:rPr>
          <w:spacing w:val="-4"/>
          <w:w w:val="105"/>
        </w:rPr>
        <w:t xml:space="preserve"> </w:t>
      </w:r>
      <w:r>
        <w:rPr>
          <w:w w:val="105"/>
        </w:rPr>
        <w:t>institucional.</w:t>
      </w:r>
      <w:r>
        <w:rPr>
          <w:spacing w:val="-5"/>
          <w:w w:val="105"/>
        </w:rPr>
        <w:t xml:space="preserve"> </w:t>
      </w:r>
      <w:r>
        <w:rPr>
          <w:w w:val="105"/>
        </w:rPr>
        <w:t>Com</w:t>
      </w:r>
      <w:r>
        <w:rPr>
          <w:spacing w:val="-5"/>
          <w:w w:val="105"/>
        </w:rPr>
        <w:t xml:space="preserve"> </w:t>
      </w:r>
      <w:r>
        <w:rPr>
          <w:w w:val="105"/>
        </w:rPr>
        <w:t>isso,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corpo</w:t>
      </w:r>
      <w:r>
        <w:rPr>
          <w:spacing w:val="-5"/>
          <w:w w:val="105"/>
        </w:rPr>
        <w:t xml:space="preserve"> </w:t>
      </w:r>
      <w:r>
        <w:rPr>
          <w:w w:val="105"/>
        </w:rPr>
        <w:t>clínico</w:t>
      </w:r>
      <w:r>
        <w:rPr>
          <w:spacing w:val="-47"/>
          <w:w w:val="105"/>
        </w:rPr>
        <w:t xml:space="preserve"> </w:t>
      </w:r>
      <w:r>
        <w:rPr>
          <w:w w:val="105"/>
        </w:rPr>
        <w:t>poderá continuar a dispor de toda terapêutica farmacológica necessária ao exercício de seu mister, garantindo a eficiência na</w:t>
      </w:r>
      <w:r>
        <w:rPr>
          <w:spacing w:val="1"/>
          <w:w w:val="105"/>
        </w:rPr>
        <w:t xml:space="preserve"> </w:t>
      </w:r>
      <w:r>
        <w:rPr>
          <w:w w:val="105"/>
        </w:rPr>
        <w:t>prestação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serviço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saúde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alta</w:t>
      </w:r>
      <w:r>
        <w:rPr>
          <w:spacing w:val="-2"/>
          <w:w w:val="105"/>
        </w:rPr>
        <w:t xml:space="preserve"> </w:t>
      </w:r>
      <w:r>
        <w:rPr>
          <w:w w:val="105"/>
        </w:rPr>
        <w:t>complexidade.</w:t>
      </w:r>
    </w:p>
    <w:p w14:paraId="1AC3A45E">
      <w:pPr>
        <w:pStyle w:val="6"/>
        <w:spacing w:before="10"/>
        <w:rPr>
          <w:sz w:val="22"/>
        </w:rPr>
      </w:pPr>
    </w:p>
    <w:p w14:paraId="0980E991">
      <w:pPr>
        <w:pStyle w:val="6"/>
        <w:spacing w:line="292" w:lineRule="auto"/>
        <w:ind w:left="128" w:right="180"/>
        <w:jc w:val="both"/>
      </w:pPr>
      <w:r>
        <w:rPr>
          <w:w w:val="105"/>
        </w:rPr>
        <w:t>Os</w:t>
      </w:r>
      <w:r>
        <w:rPr>
          <w:spacing w:val="-9"/>
          <w:w w:val="105"/>
        </w:rPr>
        <w:t xml:space="preserve"> </w:t>
      </w:r>
      <w:r>
        <w:rPr>
          <w:w w:val="105"/>
        </w:rPr>
        <w:t>benefícios</w:t>
      </w:r>
      <w:r>
        <w:rPr>
          <w:spacing w:val="-8"/>
          <w:w w:val="105"/>
        </w:rPr>
        <w:t xml:space="preserve"> </w:t>
      </w:r>
      <w:r>
        <w:rPr>
          <w:w w:val="105"/>
        </w:rPr>
        <w:t>desta</w:t>
      </w:r>
      <w:r>
        <w:rPr>
          <w:spacing w:val="-8"/>
          <w:w w:val="105"/>
        </w:rPr>
        <w:t xml:space="preserve"> </w:t>
      </w:r>
      <w:r>
        <w:rPr>
          <w:w w:val="105"/>
        </w:rPr>
        <w:t>contratação</w:t>
      </w:r>
      <w:r>
        <w:rPr>
          <w:spacing w:val="-8"/>
          <w:w w:val="105"/>
        </w:rPr>
        <w:t xml:space="preserve"> </w:t>
      </w:r>
      <w:r>
        <w:rPr>
          <w:w w:val="105"/>
        </w:rPr>
        <w:t>estão</w:t>
      </w:r>
      <w:r>
        <w:rPr>
          <w:spacing w:val="-8"/>
          <w:w w:val="105"/>
        </w:rPr>
        <w:t xml:space="preserve"> </w:t>
      </w:r>
      <w:r>
        <w:rPr>
          <w:w w:val="105"/>
        </w:rPr>
        <w:t>relacionados</w:t>
      </w:r>
      <w:r>
        <w:rPr>
          <w:spacing w:val="-8"/>
          <w:w w:val="105"/>
        </w:rPr>
        <w:t xml:space="preserve"> </w:t>
      </w:r>
      <w:r>
        <w:rPr>
          <w:w w:val="105"/>
        </w:rPr>
        <w:t>com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manutenção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um</w:t>
      </w:r>
      <w:r>
        <w:rPr>
          <w:spacing w:val="-8"/>
          <w:w w:val="105"/>
        </w:rPr>
        <w:t xml:space="preserve"> </w:t>
      </w:r>
      <w:r>
        <w:rPr>
          <w:w w:val="105"/>
        </w:rPr>
        <w:t>estoque</w:t>
      </w:r>
      <w:r>
        <w:rPr>
          <w:spacing w:val="-8"/>
          <w:w w:val="105"/>
        </w:rPr>
        <w:t xml:space="preserve"> </w:t>
      </w:r>
      <w:r>
        <w:rPr>
          <w:w w:val="105"/>
        </w:rPr>
        <w:t>seguro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necessário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medicamentos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insumos</w:t>
      </w:r>
      <w:r>
        <w:rPr>
          <w:spacing w:val="-48"/>
          <w:w w:val="105"/>
        </w:rPr>
        <w:t xml:space="preserve"> </w:t>
      </w:r>
      <w:r>
        <w:rPr>
          <w:w w:val="105"/>
        </w:rPr>
        <w:t>para a saúde do Centro de Abastecimento Farmacêutico (CAF) da UERJ/HUPE, de modo a suprir a toda equipe clínica com as</w:t>
      </w:r>
      <w:r>
        <w:rPr>
          <w:spacing w:val="1"/>
          <w:w w:val="105"/>
        </w:rPr>
        <w:t xml:space="preserve"> </w:t>
      </w:r>
      <w:r>
        <w:rPr>
          <w:w w:val="105"/>
        </w:rPr>
        <w:t>ferramentas</w:t>
      </w:r>
      <w:r>
        <w:rPr>
          <w:spacing w:val="-2"/>
          <w:w w:val="105"/>
        </w:rPr>
        <w:t xml:space="preserve"> </w:t>
      </w:r>
      <w:r>
        <w:rPr>
          <w:w w:val="105"/>
        </w:rPr>
        <w:t>farmacológicas</w:t>
      </w:r>
      <w:r>
        <w:rPr>
          <w:spacing w:val="-2"/>
          <w:w w:val="105"/>
        </w:rPr>
        <w:t xml:space="preserve"> </w:t>
      </w:r>
      <w:r>
        <w:rPr>
          <w:w w:val="105"/>
        </w:rPr>
        <w:t>necessárias</w:t>
      </w:r>
      <w:r>
        <w:rPr>
          <w:spacing w:val="-2"/>
          <w:w w:val="105"/>
        </w:rPr>
        <w:t xml:space="preserve"> </w:t>
      </w:r>
      <w:r>
        <w:rPr>
          <w:w w:val="105"/>
        </w:rPr>
        <w:t>aos</w:t>
      </w:r>
      <w:r>
        <w:rPr>
          <w:spacing w:val="-2"/>
          <w:w w:val="105"/>
        </w:rPr>
        <w:t xml:space="preserve"> </w:t>
      </w:r>
      <w:r>
        <w:rPr>
          <w:w w:val="105"/>
        </w:rPr>
        <w:t>tratamentos</w:t>
      </w:r>
      <w:r>
        <w:rPr>
          <w:spacing w:val="-2"/>
          <w:w w:val="105"/>
        </w:rPr>
        <w:t xml:space="preserve"> </w:t>
      </w:r>
      <w:r>
        <w:rPr>
          <w:w w:val="105"/>
        </w:rPr>
        <w:t>dos</w:t>
      </w:r>
      <w:r>
        <w:rPr>
          <w:spacing w:val="-2"/>
          <w:w w:val="105"/>
        </w:rPr>
        <w:t xml:space="preserve"> </w:t>
      </w:r>
      <w:r>
        <w:rPr>
          <w:w w:val="105"/>
        </w:rPr>
        <w:t>pacientes.</w:t>
      </w:r>
    </w:p>
    <w:p w14:paraId="2D2084DD">
      <w:pPr>
        <w:pStyle w:val="6"/>
        <w:spacing w:before="11"/>
        <w:rPr>
          <w:sz w:val="22"/>
        </w:rPr>
      </w:pPr>
    </w:p>
    <w:p w14:paraId="312F6B1E">
      <w:pPr>
        <w:pStyle w:val="3"/>
        <w:numPr>
          <w:ilvl w:val="1"/>
          <w:numId w:val="61"/>
        </w:numPr>
        <w:tabs>
          <w:tab w:val="left" w:pos="462"/>
        </w:tabs>
        <w:spacing w:before="0" w:after="0" w:line="240" w:lineRule="auto"/>
        <w:ind w:left="461" w:right="0" w:hanging="334"/>
        <w:jc w:val="left"/>
      </w:pPr>
      <w:r>
        <w:t>ANÁLISE</w:t>
      </w:r>
      <w:r>
        <w:rPr>
          <w:spacing w:val="26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DEMANDA</w:t>
      </w:r>
    </w:p>
    <w:p w14:paraId="2AEF33AA">
      <w:pPr>
        <w:pStyle w:val="6"/>
        <w:spacing w:before="3"/>
        <w:rPr>
          <w:b/>
          <w:sz w:val="27"/>
        </w:rPr>
      </w:pPr>
    </w:p>
    <w:p w14:paraId="77F75930">
      <w:pPr>
        <w:pStyle w:val="6"/>
        <w:spacing w:line="292" w:lineRule="auto"/>
        <w:ind w:left="128" w:right="180"/>
        <w:jc w:val="both"/>
      </w:pPr>
      <w:r>
        <w:rPr>
          <w:w w:val="105"/>
        </w:rPr>
        <w:t>Trata-se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contratação/aquisição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medicamentos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meio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licitação,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atendimento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demanda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levará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consideração um período de 12 (doze) meses. Registramos que é realizado o acompanhamento da projeção de saldo dos contratos</w:t>
      </w:r>
      <w:r>
        <w:rPr>
          <w:spacing w:val="1"/>
          <w:w w:val="105"/>
        </w:rPr>
        <w:t xml:space="preserve"> </w:t>
      </w:r>
      <w:r>
        <w:rPr>
          <w:w w:val="105"/>
        </w:rPr>
        <w:t>vigentes, em meses, de maneira que uma projeção menor ou igual a seis meses enseja a abertura de uma nova demanda processual,</w:t>
      </w:r>
      <w:r>
        <w:rPr>
          <w:spacing w:val="1"/>
          <w:w w:val="105"/>
        </w:rPr>
        <w:t xml:space="preserve"> </w:t>
      </w:r>
      <w:r>
        <w:rPr>
          <w:w w:val="105"/>
        </w:rPr>
        <w:t>seja</w:t>
      </w:r>
      <w:r>
        <w:rPr>
          <w:spacing w:val="-3"/>
          <w:w w:val="105"/>
        </w:rPr>
        <w:t xml:space="preserve"> </w:t>
      </w: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r>
        <w:rPr>
          <w:w w:val="105"/>
        </w:rPr>
        <w:t>prorrogação</w:t>
      </w:r>
      <w:r>
        <w:rPr>
          <w:spacing w:val="-3"/>
          <w:w w:val="105"/>
        </w:rPr>
        <w:t xml:space="preserve"> </w:t>
      </w:r>
      <w:r>
        <w:rPr>
          <w:w w:val="105"/>
        </w:rPr>
        <w:t>contratual,</w:t>
      </w:r>
      <w:r>
        <w:rPr>
          <w:spacing w:val="-2"/>
          <w:w w:val="105"/>
        </w:rPr>
        <w:t xml:space="preserve"> </w:t>
      </w:r>
      <w:r>
        <w:rPr>
          <w:w w:val="105"/>
        </w:rPr>
        <w:t>uma</w:t>
      </w:r>
      <w:r>
        <w:rPr>
          <w:spacing w:val="-3"/>
          <w:w w:val="105"/>
        </w:rPr>
        <w:t xml:space="preserve"> </w:t>
      </w:r>
      <w:r>
        <w:rPr>
          <w:w w:val="105"/>
        </w:rPr>
        <w:t>vez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demonstre</w:t>
      </w:r>
      <w:r>
        <w:rPr>
          <w:spacing w:val="-2"/>
          <w:w w:val="105"/>
        </w:rPr>
        <w:t xml:space="preserve"> </w:t>
      </w:r>
      <w:r>
        <w:rPr>
          <w:w w:val="105"/>
        </w:rPr>
        <w:t>vantajosa,</w:t>
      </w:r>
      <w:r>
        <w:rPr>
          <w:spacing w:val="-3"/>
          <w:w w:val="105"/>
        </w:rPr>
        <w:t xml:space="preserve"> </w:t>
      </w:r>
      <w:r>
        <w:rPr>
          <w:w w:val="105"/>
        </w:rPr>
        <w:t>seja</w:t>
      </w:r>
      <w:r>
        <w:rPr>
          <w:spacing w:val="-2"/>
          <w:w w:val="105"/>
        </w:rPr>
        <w:t xml:space="preserve"> </w:t>
      </w:r>
      <w:r>
        <w:rPr>
          <w:w w:val="105"/>
        </w:rPr>
        <w:t>por</w:t>
      </w:r>
      <w:r>
        <w:rPr>
          <w:spacing w:val="-3"/>
          <w:w w:val="105"/>
        </w:rPr>
        <w:t xml:space="preserve"> </w:t>
      </w:r>
      <w:r>
        <w:rPr>
          <w:w w:val="105"/>
        </w:rPr>
        <w:t>novo</w:t>
      </w:r>
      <w:r>
        <w:rPr>
          <w:spacing w:val="-2"/>
          <w:w w:val="105"/>
        </w:rPr>
        <w:t xml:space="preserve"> </w:t>
      </w:r>
      <w:r>
        <w:rPr>
          <w:w w:val="105"/>
        </w:rPr>
        <w:t>pregão.</w:t>
      </w:r>
    </w:p>
    <w:p w14:paraId="7DC79CFA">
      <w:pPr>
        <w:pStyle w:val="6"/>
        <w:spacing w:before="10"/>
        <w:rPr>
          <w:sz w:val="22"/>
        </w:rPr>
      </w:pPr>
    </w:p>
    <w:p w14:paraId="6A8AF7AA">
      <w:pPr>
        <w:pStyle w:val="3"/>
        <w:numPr>
          <w:ilvl w:val="1"/>
          <w:numId w:val="61"/>
        </w:numPr>
        <w:tabs>
          <w:tab w:val="left" w:pos="462"/>
        </w:tabs>
        <w:spacing w:before="0" w:after="0" w:line="240" w:lineRule="auto"/>
        <w:ind w:left="461" w:right="0" w:hanging="334"/>
        <w:jc w:val="left"/>
      </w:pPr>
      <w:r>
        <w:t>ALINHAMENTO</w:t>
      </w:r>
      <w:r>
        <w:rPr>
          <w:spacing w:val="25"/>
        </w:rPr>
        <w:t xml:space="preserve"> </w:t>
      </w:r>
      <w:r>
        <w:t>ENTRE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CONTRATAÇÃO</w:t>
      </w:r>
      <w:r>
        <w:rPr>
          <w:spacing w:val="26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PLANEJAMENTO</w:t>
      </w:r>
    </w:p>
    <w:p w14:paraId="1319D773">
      <w:pPr>
        <w:pStyle w:val="6"/>
        <w:spacing w:before="3"/>
        <w:rPr>
          <w:b/>
          <w:sz w:val="27"/>
        </w:rPr>
      </w:pPr>
    </w:p>
    <w:p w14:paraId="3BC02586">
      <w:pPr>
        <w:pStyle w:val="6"/>
        <w:spacing w:line="292" w:lineRule="auto"/>
        <w:ind w:left="128" w:right="180"/>
        <w:jc w:val="both"/>
      </w:pPr>
      <w:r>
        <w:t>Observando as diretrizes no Decreto Nº 48.760 de 23 de outubro de 2023, que dispõe sobre o Plano de Contratações Anual (PCA) no</w:t>
      </w:r>
      <w:r>
        <w:rPr>
          <w:spacing w:val="1"/>
        </w:rPr>
        <w:t xml:space="preserve"> </w:t>
      </w:r>
      <w:r>
        <w:rPr>
          <w:w w:val="105"/>
        </w:rPr>
        <w:t>âmbito da Administração Pública Estadual Direta, Autárquica e Fundacional do Rio de Janeiro, como instrumento de governança e</w:t>
      </w:r>
      <w:r>
        <w:rPr>
          <w:spacing w:val="1"/>
          <w:w w:val="105"/>
        </w:rPr>
        <w:t xml:space="preserve"> </w:t>
      </w:r>
      <w:r>
        <w:rPr>
          <w:w w:val="105"/>
        </w:rPr>
        <w:t>planejamento, os itens e quantidades que se pretendem adquirir estão previstos no PCA/2024, disponível para consulta no sítio</w:t>
      </w:r>
      <w:r>
        <w:rPr>
          <w:spacing w:val="1"/>
          <w:w w:val="105"/>
        </w:rPr>
        <w:t xml:space="preserve"> </w:t>
      </w:r>
      <w:r>
        <w:rPr>
          <w:w w:val="105"/>
        </w:rPr>
        <w:t>eletrônico</w:t>
      </w:r>
      <w:r>
        <w:rPr>
          <w:spacing w:val="-3"/>
          <w:w w:val="105"/>
        </w:rPr>
        <w:t xml:space="preserve"> </w:t>
      </w:r>
      <w:r>
        <w:fldChar w:fldCharType="begin"/>
      </w:r>
      <w:r>
        <w:instrText xml:space="preserve"> HYPERLINK "https://pncp.gov.br/app/pca/42498600000171/2024/17" \h </w:instrText>
      </w:r>
      <w:r>
        <w:fldChar w:fldCharType="separate"/>
      </w:r>
      <w:r>
        <w:rPr>
          <w:color w:val="0000FF"/>
          <w:w w:val="105"/>
          <w:u w:val="single" w:color="0000ED"/>
        </w:rPr>
        <w:t>https://pncp.gov.br/app/pca/42498600000171/2024/17</w:t>
      </w:r>
      <w:r>
        <w:rPr>
          <w:color w:val="0000FF"/>
          <w:w w:val="105"/>
          <w:u w:val="single" w:color="0000ED"/>
        </w:rPr>
        <w:fldChar w:fldCharType="end"/>
      </w:r>
      <w:r>
        <w:rPr>
          <w:w w:val="105"/>
        </w:rPr>
        <w:t>.</w:t>
      </w:r>
    </w:p>
    <w:p w14:paraId="3265A661">
      <w:pPr>
        <w:spacing w:after="0" w:line="292" w:lineRule="auto"/>
        <w:jc w:val="both"/>
        <w:sectPr>
          <w:pgSz w:w="11900" w:h="16840"/>
          <w:pgMar w:top="1580" w:right="480" w:bottom="280" w:left="560" w:header="720" w:footer="720" w:gutter="0"/>
          <w:cols w:space="720" w:num="1"/>
        </w:sectPr>
      </w:pPr>
    </w:p>
    <w:p w14:paraId="74836EC0">
      <w:pPr>
        <w:pStyle w:val="6"/>
        <w:spacing w:before="81" w:line="292" w:lineRule="auto"/>
        <w:ind w:left="128" w:right="180"/>
        <w:jc w:val="both"/>
      </w:pPr>
      <w:r>
        <w:rPr>
          <w:w w:val="105"/>
        </w:rPr>
        <w:t xml:space="preserve">Cumpre ressaltar que a solução pretendida se enquadra como </w:t>
      </w:r>
      <w:r>
        <w:rPr>
          <w:b/>
          <w:w w:val="105"/>
        </w:rPr>
        <w:t xml:space="preserve">item de fornecimento contínuo </w:t>
      </w:r>
      <w:r>
        <w:rPr>
          <w:w w:val="105"/>
        </w:rPr>
        <w:t>uma vez que compõe a grade regular</w:t>
      </w:r>
      <w:r>
        <w:rPr>
          <w:spacing w:val="-47"/>
          <w:w w:val="105"/>
        </w:rPr>
        <w:t xml:space="preserve"> </w:t>
      </w:r>
      <w:r>
        <w:rPr>
          <w:w w:val="105"/>
        </w:rPr>
        <w:t>dos</w:t>
      </w:r>
      <w:r>
        <w:rPr>
          <w:spacing w:val="-2"/>
          <w:w w:val="105"/>
        </w:rPr>
        <w:t xml:space="preserve"> </w:t>
      </w:r>
      <w:r>
        <w:rPr>
          <w:w w:val="105"/>
        </w:rPr>
        <w:t>estoques</w:t>
      </w:r>
      <w:r>
        <w:rPr>
          <w:spacing w:val="-2"/>
          <w:w w:val="105"/>
        </w:rPr>
        <w:t xml:space="preserve"> </w:t>
      </w:r>
      <w:r>
        <w:rPr>
          <w:w w:val="105"/>
        </w:rPr>
        <w:t>para</w:t>
      </w:r>
      <w:r>
        <w:rPr>
          <w:spacing w:val="-1"/>
          <w:w w:val="105"/>
        </w:rPr>
        <w:t xml:space="preserve"> </w:t>
      </w:r>
      <w:r>
        <w:rPr>
          <w:w w:val="105"/>
        </w:rPr>
        <w:t>abastecimento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hospital.</w:t>
      </w:r>
    </w:p>
    <w:p w14:paraId="17B7A3FE">
      <w:pPr>
        <w:pStyle w:val="6"/>
        <w:rPr>
          <w:sz w:val="23"/>
        </w:rPr>
      </w:pPr>
    </w:p>
    <w:p w14:paraId="5CB97491">
      <w:pPr>
        <w:pStyle w:val="3"/>
        <w:numPr>
          <w:ilvl w:val="0"/>
          <w:numId w:val="61"/>
        </w:numPr>
        <w:tabs>
          <w:tab w:val="left" w:pos="315"/>
        </w:tabs>
        <w:spacing w:before="0" w:after="0" w:line="240" w:lineRule="auto"/>
        <w:ind w:left="314" w:right="0" w:hanging="187"/>
        <w:jc w:val="left"/>
      </w:pPr>
      <w:r>
        <w:t>AVALIAÇÃO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CENÁRIO</w:t>
      </w:r>
    </w:p>
    <w:p w14:paraId="6DD3091E">
      <w:pPr>
        <w:pStyle w:val="9"/>
        <w:numPr>
          <w:ilvl w:val="1"/>
          <w:numId w:val="61"/>
        </w:numPr>
        <w:tabs>
          <w:tab w:val="left" w:pos="473"/>
        </w:tabs>
        <w:spacing w:before="47" w:after="0" w:line="240" w:lineRule="auto"/>
        <w:ind w:left="472" w:right="0" w:hanging="345"/>
        <w:jc w:val="left"/>
        <w:rPr>
          <w:b/>
          <w:sz w:val="19"/>
        </w:rPr>
      </w:pPr>
      <w:r>
        <w:rPr>
          <w:b/>
          <w:sz w:val="19"/>
        </w:rPr>
        <w:t>LEVANTAMENTO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DAS ALTERNATIVAS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DO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MERCADO</w:t>
      </w:r>
    </w:p>
    <w:p w14:paraId="6CE83F4E">
      <w:pPr>
        <w:pStyle w:val="6"/>
        <w:spacing w:before="3"/>
        <w:rPr>
          <w:b/>
          <w:sz w:val="27"/>
        </w:rPr>
      </w:pPr>
    </w:p>
    <w:p w14:paraId="0B72CC1A">
      <w:pPr>
        <w:pStyle w:val="6"/>
        <w:spacing w:line="292" w:lineRule="auto"/>
        <w:ind w:left="128" w:right="180"/>
        <w:jc w:val="both"/>
      </w:pPr>
      <w:r>
        <w:rPr>
          <w:w w:val="105"/>
        </w:rPr>
        <w:t>O mercado de fornecedores dos medicamentos / insumos que atendem às enfermarias, às unidades de terapia intensiva, aos centros</w:t>
      </w:r>
      <w:r>
        <w:rPr>
          <w:spacing w:val="1"/>
          <w:w w:val="105"/>
        </w:rPr>
        <w:t xml:space="preserve"> </w:t>
      </w:r>
      <w:r>
        <w:rPr>
          <w:w w:val="105"/>
        </w:rPr>
        <w:t>cirúrgicos,</w:t>
      </w:r>
      <w:r>
        <w:rPr>
          <w:spacing w:val="-5"/>
          <w:w w:val="105"/>
        </w:rPr>
        <w:t xml:space="preserve"> </w:t>
      </w:r>
      <w:r>
        <w:rPr>
          <w:w w:val="105"/>
        </w:rPr>
        <w:t>aos</w:t>
      </w:r>
      <w:r>
        <w:rPr>
          <w:spacing w:val="-4"/>
          <w:w w:val="105"/>
        </w:rPr>
        <w:t xml:space="preserve"> </w:t>
      </w:r>
      <w:r>
        <w:rPr>
          <w:w w:val="105"/>
        </w:rPr>
        <w:t>ambulatórios,</w:t>
      </w:r>
      <w:r>
        <w:rPr>
          <w:spacing w:val="-4"/>
          <w:w w:val="105"/>
        </w:rPr>
        <w:t xml:space="preserve"> </w:t>
      </w:r>
      <w:r>
        <w:rPr>
          <w:w w:val="105"/>
        </w:rPr>
        <w:t>entre</w:t>
      </w:r>
      <w:r>
        <w:rPr>
          <w:spacing w:val="-4"/>
          <w:w w:val="105"/>
        </w:rPr>
        <w:t xml:space="preserve"> </w:t>
      </w:r>
      <w:r>
        <w:rPr>
          <w:w w:val="105"/>
        </w:rPr>
        <w:t>outros,</w:t>
      </w:r>
      <w:r>
        <w:rPr>
          <w:spacing w:val="-4"/>
          <w:w w:val="105"/>
        </w:rPr>
        <w:t xml:space="preserve"> </w:t>
      </w:r>
      <w:r>
        <w:rPr>
          <w:w w:val="105"/>
        </w:rPr>
        <w:t>em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é</w:t>
      </w:r>
      <w:r>
        <w:rPr>
          <w:spacing w:val="-4"/>
          <w:w w:val="105"/>
        </w:rPr>
        <w:t xml:space="preserve"> </w:t>
      </w:r>
      <w:r>
        <w:rPr>
          <w:w w:val="105"/>
        </w:rPr>
        <w:t>composto</w:t>
      </w:r>
      <w:r>
        <w:rPr>
          <w:spacing w:val="-4"/>
          <w:w w:val="105"/>
        </w:rPr>
        <w:t xml:space="preserve"> </w:t>
      </w:r>
      <w:r>
        <w:rPr>
          <w:w w:val="105"/>
        </w:rPr>
        <w:t>por</w:t>
      </w:r>
      <w:r>
        <w:rPr>
          <w:spacing w:val="-4"/>
          <w:w w:val="105"/>
        </w:rPr>
        <w:t xml:space="preserve"> </w:t>
      </w:r>
      <w:r>
        <w:rPr>
          <w:w w:val="105"/>
        </w:rPr>
        <w:t>empresas</w:t>
      </w:r>
      <w:r>
        <w:rPr>
          <w:spacing w:val="-4"/>
          <w:w w:val="105"/>
        </w:rPr>
        <w:t xml:space="preserve"> </w:t>
      </w:r>
      <w:r>
        <w:rPr>
          <w:w w:val="105"/>
        </w:rPr>
        <w:t>fabricantes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distribuidores</w:t>
      </w:r>
      <w:r>
        <w:rPr>
          <w:spacing w:val="-4"/>
          <w:w w:val="105"/>
        </w:rPr>
        <w:t xml:space="preserve"> </w:t>
      </w:r>
      <w:r>
        <w:rPr>
          <w:w w:val="105"/>
        </w:rPr>
        <w:t>autorizados.</w:t>
      </w:r>
    </w:p>
    <w:p w14:paraId="51ABB1A3">
      <w:pPr>
        <w:pStyle w:val="6"/>
        <w:rPr>
          <w:sz w:val="23"/>
        </w:rPr>
      </w:pPr>
    </w:p>
    <w:p w14:paraId="32B50981">
      <w:pPr>
        <w:pStyle w:val="6"/>
        <w:spacing w:before="1" w:line="292" w:lineRule="auto"/>
        <w:ind w:left="128" w:right="180"/>
        <w:jc w:val="both"/>
      </w:pPr>
      <w:r>
        <w:rPr>
          <w:w w:val="105"/>
        </w:rPr>
        <w:t>As deliberações pela inclusão ou exclusão de itens da lista de padronização de medicamentos, assim como a elaboração da</w:t>
      </w:r>
      <w:r>
        <w:rPr>
          <w:spacing w:val="1"/>
          <w:w w:val="105"/>
        </w:rPr>
        <w:t xml:space="preserve"> </w:t>
      </w:r>
      <w:r>
        <w:rPr>
          <w:w w:val="105"/>
        </w:rPr>
        <w:t>especificação</w:t>
      </w:r>
      <w:r>
        <w:rPr>
          <w:spacing w:val="1"/>
          <w:w w:val="105"/>
        </w:rPr>
        <w:t xml:space="preserve"> </w:t>
      </w:r>
      <w:r>
        <w:rPr>
          <w:w w:val="105"/>
        </w:rPr>
        <w:t>qualitativa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objeto</w:t>
      </w:r>
      <w:r>
        <w:rPr>
          <w:spacing w:val="1"/>
          <w:w w:val="105"/>
        </w:rPr>
        <w:t xml:space="preserve"> </w:t>
      </w:r>
      <w:r>
        <w:rPr>
          <w:w w:val="105"/>
        </w:rPr>
        <w:t>é</w:t>
      </w:r>
      <w:r>
        <w:rPr>
          <w:spacing w:val="1"/>
          <w:w w:val="105"/>
        </w:rPr>
        <w:t xml:space="preserve"> </w:t>
      </w:r>
      <w:r>
        <w:rPr>
          <w:w w:val="105"/>
        </w:rPr>
        <w:t>atribuição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Comissão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Farmácia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Terapêutica</w:t>
      </w:r>
      <w:r>
        <w:rPr>
          <w:spacing w:val="1"/>
          <w:w w:val="105"/>
        </w:rPr>
        <w:t xml:space="preserve"> </w:t>
      </w:r>
      <w:r>
        <w:rPr>
          <w:w w:val="105"/>
        </w:rPr>
        <w:t>(CFT),</w:t>
      </w:r>
      <w:r>
        <w:rPr>
          <w:spacing w:val="1"/>
          <w:w w:val="105"/>
        </w:rPr>
        <w:t xml:space="preserve"> </w:t>
      </w:r>
      <w:r>
        <w:rPr>
          <w:w w:val="105"/>
        </w:rPr>
        <w:t>sendo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referida</w:t>
      </w:r>
      <w:r>
        <w:rPr>
          <w:spacing w:val="1"/>
          <w:w w:val="105"/>
        </w:rPr>
        <w:t xml:space="preserve"> </w:t>
      </w:r>
      <w:r>
        <w:rPr>
          <w:w w:val="105"/>
        </w:rPr>
        <w:t>comissão</w:t>
      </w:r>
      <w:r>
        <w:rPr>
          <w:spacing w:val="1"/>
          <w:w w:val="105"/>
        </w:rPr>
        <w:t xml:space="preserve"> </w:t>
      </w:r>
      <w:r>
        <w:rPr>
          <w:w w:val="105"/>
        </w:rPr>
        <w:t>caracterizada por uma composição multidisciplinar (médicos, farmacêuticos, enfermeiros, etc). A CFT trabalha continuamente na</w:t>
      </w:r>
      <w:r>
        <w:rPr>
          <w:spacing w:val="1"/>
          <w:w w:val="105"/>
        </w:rPr>
        <w:t xml:space="preserve"> </w:t>
      </w:r>
      <w:r>
        <w:rPr>
          <w:w w:val="105"/>
        </w:rPr>
        <w:t>análise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cenário</w:t>
      </w:r>
      <w:r>
        <w:rPr>
          <w:spacing w:val="-8"/>
          <w:w w:val="105"/>
        </w:rPr>
        <w:t xml:space="preserve"> </w:t>
      </w:r>
      <w:r>
        <w:rPr>
          <w:w w:val="105"/>
        </w:rPr>
        <w:t>interna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externamente,</w:t>
      </w:r>
      <w:r>
        <w:rPr>
          <w:spacing w:val="-8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tange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padronização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medicamentos</w:t>
      </w:r>
      <w:r>
        <w:rPr>
          <w:spacing w:val="-7"/>
          <w:w w:val="105"/>
        </w:rPr>
        <w:t xml:space="preserve"> </w:t>
      </w:r>
      <w:r>
        <w:rPr>
          <w:w w:val="105"/>
        </w:rPr>
        <w:t>essenciais,</w:t>
      </w:r>
      <w:r>
        <w:rPr>
          <w:spacing w:val="-8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meio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estudos</w:t>
      </w:r>
      <w:r>
        <w:rPr>
          <w:spacing w:val="-7"/>
          <w:w w:val="105"/>
        </w:rPr>
        <w:t xml:space="preserve"> </w:t>
      </w:r>
      <w:r>
        <w:rPr>
          <w:w w:val="105"/>
        </w:rPr>
        <w:t>periódicos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47"/>
          <w:w w:val="105"/>
        </w:rPr>
        <w:t xml:space="preserve"> </w:t>
      </w:r>
      <w:r>
        <w:rPr>
          <w:w w:val="105"/>
        </w:rPr>
        <w:t>contínuos,</w:t>
      </w:r>
      <w:r>
        <w:rPr>
          <w:spacing w:val="-3"/>
          <w:w w:val="105"/>
        </w:rPr>
        <w:t xml:space="preserve"> </w:t>
      </w:r>
      <w:r>
        <w:rPr>
          <w:w w:val="105"/>
        </w:rPr>
        <w:t>para</w:t>
      </w:r>
      <w:r>
        <w:rPr>
          <w:spacing w:val="-3"/>
          <w:w w:val="105"/>
        </w:rPr>
        <w:t xml:space="preserve"> </w:t>
      </w:r>
      <w:r>
        <w:rPr>
          <w:w w:val="105"/>
        </w:rPr>
        <w:t>revisão</w:t>
      </w:r>
      <w:r>
        <w:rPr>
          <w:spacing w:val="-2"/>
          <w:w w:val="105"/>
        </w:rPr>
        <w:t xml:space="preserve"> </w:t>
      </w:r>
      <w:r>
        <w:rPr>
          <w:w w:val="105"/>
        </w:rPr>
        <w:t>ordinária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lista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padronização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medicamentos</w:t>
      </w:r>
      <w:r>
        <w:rPr>
          <w:spacing w:val="-3"/>
          <w:w w:val="105"/>
        </w:rPr>
        <w:t xml:space="preserve"> </w:t>
      </w:r>
      <w:r>
        <w:rPr>
          <w:w w:val="105"/>
        </w:rPr>
        <w:t>desta</w:t>
      </w:r>
      <w:r>
        <w:rPr>
          <w:spacing w:val="-2"/>
          <w:w w:val="105"/>
        </w:rPr>
        <w:t xml:space="preserve"> </w:t>
      </w:r>
      <w:r>
        <w:rPr>
          <w:w w:val="105"/>
        </w:rPr>
        <w:t>Instituição.</w:t>
      </w:r>
    </w:p>
    <w:p w14:paraId="1278CDA2">
      <w:pPr>
        <w:pStyle w:val="6"/>
        <w:spacing w:before="9"/>
        <w:rPr>
          <w:sz w:val="22"/>
        </w:rPr>
      </w:pPr>
    </w:p>
    <w:p w14:paraId="7F37FC6A">
      <w:pPr>
        <w:pStyle w:val="6"/>
        <w:spacing w:line="292" w:lineRule="auto"/>
        <w:ind w:left="128" w:right="180"/>
        <w:jc w:val="both"/>
      </w:pPr>
      <w:r>
        <w:rPr>
          <w:w w:val="105"/>
        </w:rPr>
        <w:t>Em caso de desabastecimento, é possível realizar avaliação técnica e assistencial quanto à substituição por medicamentos similares</w:t>
      </w:r>
      <w:r>
        <w:rPr>
          <w:spacing w:val="1"/>
          <w:w w:val="105"/>
        </w:rPr>
        <w:t xml:space="preserve"> </w:t>
      </w:r>
      <w:r>
        <w:rPr>
          <w:w w:val="105"/>
        </w:rPr>
        <w:t>intercambiáveis</w:t>
      </w:r>
      <w:r>
        <w:rPr>
          <w:spacing w:val="-2"/>
          <w:w w:val="105"/>
        </w:rPr>
        <w:t xml:space="preserve"> </w:t>
      </w:r>
      <w:r>
        <w:rPr>
          <w:w w:val="105"/>
        </w:rPr>
        <w:t>registrados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regularizados</w:t>
      </w:r>
      <w:r>
        <w:rPr>
          <w:spacing w:val="-2"/>
          <w:w w:val="105"/>
        </w:rPr>
        <w:t xml:space="preserve"> </w:t>
      </w:r>
      <w:r>
        <w:rPr>
          <w:w w:val="105"/>
        </w:rPr>
        <w:t>pela</w:t>
      </w:r>
      <w:r>
        <w:rPr>
          <w:spacing w:val="-13"/>
          <w:w w:val="105"/>
        </w:rPr>
        <w:t xml:space="preserve"> </w:t>
      </w:r>
      <w:r>
        <w:rPr>
          <w:w w:val="105"/>
        </w:rPr>
        <w:t>ANVISA.</w:t>
      </w:r>
    </w:p>
    <w:p w14:paraId="6FA383C6">
      <w:pPr>
        <w:pStyle w:val="6"/>
        <w:rPr>
          <w:sz w:val="23"/>
        </w:rPr>
      </w:pPr>
    </w:p>
    <w:p w14:paraId="37307518">
      <w:pPr>
        <w:pStyle w:val="3"/>
        <w:numPr>
          <w:ilvl w:val="1"/>
          <w:numId w:val="61"/>
        </w:numPr>
        <w:tabs>
          <w:tab w:val="left" w:pos="473"/>
        </w:tabs>
        <w:spacing w:before="1" w:after="0" w:line="240" w:lineRule="auto"/>
        <w:ind w:left="472" w:right="0" w:hanging="345"/>
        <w:jc w:val="left"/>
      </w:pPr>
      <w:r>
        <w:t>INSTITUCIONAL</w:t>
      </w:r>
      <w:r>
        <w:rPr>
          <w:spacing w:val="11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LEGAL</w:t>
      </w:r>
    </w:p>
    <w:p w14:paraId="081966AD">
      <w:pPr>
        <w:pStyle w:val="6"/>
        <w:spacing w:before="47" w:line="292" w:lineRule="auto"/>
        <w:ind w:left="128" w:right="180"/>
        <w:jc w:val="both"/>
      </w:pPr>
      <w:r>
        <w:t>A</w:t>
      </w:r>
      <w:r>
        <w:rPr>
          <w:spacing w:val="7"/>
        </w:rPr>
        <w:t xml:space="preserve"> </w:t>
      </w:r>
      <w:r>
        <w:t>condução</w:t>
      </w:r>
      <w:r>
        <w:rPr>
          <w:spacing w:val="20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processo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aquisição</w:t>
      </w:r>
      <w:r>
        <w:rPr>
          <w:spacing w:val="21"/>
        </w:rPr>
        <w:t xml:space="preserve"> </w:t>
      </w:r>
      <w:r>
        <w:t>dos</w:t>
      </w:r>
      <w:r>
        <w:rPr>
          <w:spacing w:val="20"/>
        </w:rPr>
        <w:t xml:space="preserve"> </w:t>
      </w:r>
      <w:r>
        <w:t>materiais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trata</w:t>
      </w:r>
      <w:r>
        <w:rPr>
          <w:spacing w:val="20"/>
        </w:rPr>
        <w:t xml:space="preserve"> </w:t>
      </w:r>
      <w:r>
        <w:t>este</w:t>
      </w:r>
      <w:r>
        <w:rPr>
          <w:spacing w:val="21"/>
        </w:rPr>
        <w:t xml:space="preserve"> </w:t>
      </w:r>
      <w:r>
        <w:t>estudo</w:t>
      </w:r>
      <w:r>
        <w:rPr>
          <w:spacing w:val="21"/>
        </w:rPr>
        <w:t xml:space="preserve"> </w:t>
      </w:r>
      <w:r>
        <w:t>preliminar</w:t>
      </w:r>
      <w:r>
        <w:rPr>
          <w:spacing w:val="20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classificados</w:t>
      </w:r>
      <w:r>
        <w:rPr>
          <w:spacing w:val="20"/>
        </w:rPr>
        <w:t xml:space="preserve"> </w:t>
      </w:r>
      <w:r>
        <w:t>como</w:t>
      </w:r>
      <w:r>
        <w:rPr>
          <w:spacing w:val="21"/>
        </w:rPr>
        <w:t xml:space="preserve"> </w:t>
      </w:r>
      <w:r>
        <w:t>bens</w:t>
      </w:r>
      <w:r>
        <w:rPr>
          <w:spacing w:val="20"/>
        </w:rPr>
        <w:t xml:space="preserve"> </w:t>
      </w:r>
      <w:r>
        <w:t>comuns,</w:t>
      </w:r>
      <w:r>
        <w:rPr>
          <w:spacing w:val="21"/>
        </w:rPr>
        <w:t xml:space="preserve"> </w:t>
      </w:r>
      <w:r>
        <w:t>nos</w:t>
      </w:r>
      <w:r>
        <w:rPr>
          <w:spacing w:val="20"/>
        </w:rPr>
        <w:t xml:space="preserve"> </w:t>
      </w:r>
      <w:r>
        <w:t>termos</w:t>
      </w:r>
      <w:r>
        <w:rPr>
          <w:spacing w:val="-45"/>
        </w:rPr>
        <w:t xml:space="preserve"> </w:t>
      </w:r>
      <w:r>
        <w:rPr>
          <w:w w:val="105"/>
        </w:rPr>
        <w:t>do Art. 6º inciso XIII da Lei nº 14.133, de 1º de abril de 2021 - deve seguir, minimamente, as normativas gerais para aquisição de</w:t>
      </w:r>
      <w:r>
        <w:rPr>
          <w:spacing w:val="1"/>
          <w:w w:val="105"/>
        </w:rPr>
        <w:t xml:space="preserve"> </w:t>
      </w:r>
      <w:r>
        <w:rPr>
          <w:w w:val="105"/>
        </w:rPr>
        <w:t>bens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serviços</w:t>
      </w:r>
      <w:r>
        <w:rPr>
          <w:spacing w:val="-1"/>
          <w:w w:val="105"/>
        </w:rPr>
        <w:t xml:space="preserve"> </w:t>
      </w:r>
      <w:r>
        <w:rPr>
          <w:w w:val="105"/>
        </w:rPr>
        <w:t>abaixo</w:t>
      </w:r>
      <w:r>
        <w:rPr>
          <w:spacing w:val="-2"/>
          <w:w w:val="105"/>
        </w:rPr>
        <w:t xml:space="preserve"> </w:t>
      </w:r>
      <w:r>
        <w:rPr>
          <w:w w:val="105"/>
        </w:rPr>
        <w:t>elencadas.</w:t>
      </w:r>
    </w:p>
    <w:p w14:paraId="7F133DC7">
      <w:pPr>
        <w:pStyle w:val="6"/>
        <w:spacing w:before="9"/>
        <w:rPr>
          <w:sz w:val="21"/>
        </w:rPr>
      </w:pPr>
    </w:p>
    <w:p w14:paraId="170CC6FC">
      <w:pPr>
        <w:pStyle w:val="9"/>
        <w:numPr>
          <w:ilvl w:val="0"/>
          <w:numId w:val="62"/>
        </w:numPr>
        <w:tabs>
          <w:tab w:val="left" w:pos="291"/>
        </w:tabs>
        <w:spacing w:before="0" w:after="0" w:line="288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Lei nº 14.133, de 01 de abril de 2021, que estabelece normas gerais de licitação e contratação para as Administrações Públicas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diretas,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autárquicas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fundacionais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União,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Estados,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Distrito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Federal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Municípios;</w:t>
      </w:r>
    </w:p>
    <w:p w14:paraId="7BEA155F">
      <w:pPr>
        <w:pStyle w:val="9"/>
        <w:numPr>
          <w:ilvl w:val="0"/>
          <w:numId w:val="62"/>
        </w:numPr>
        <w:tabs>
          <w:tab w:val="left" w:pos="269"/>
        </w:tabs>
        <w:spacing w:before="0" w:after="0" w:line="223" w:lineRule="exact"/>
        <w:ind w:left="268" w:right="0" w:hanging="141"/>
        <w:jc w:val="both"/>
        <w:rPr>
          <w:sz w:val="19"/>
        </w:rPr>
      </w:pPr>
      <w:r>
        <w:rPr>
          <w:w w:val="105"/>
          <w:sz w:val="19"/>
        </w:rPr>
        <w:t>Decreto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11.317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29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dezembro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2022,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atualiza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valores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estabelecidos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14.133,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1º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abril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2021;</w:t>
      </w:r>
    </w:p>
    <w:p w14:paraId="0BD4053E">
      <w:pPr>
        <w:pStyle w:val="9"/>
        <w:numPr>
          <w:ilvl w:val="0"/>
          <w:numId w:val="62"/>
        </w:numPr>
        <w:tabs>
          <w:tab w:val="left" w:pos="269"/>
        </w:tabs>
        <w:spacing w:before="33" w:after="0" w:line="288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Decreto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11.462,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31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março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2023,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regulamenta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Sistema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Registro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Preços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previsto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82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86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14.133,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1º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abril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2021;</w:t>
      </w:r>
    </w:p>
    <w:p w14:paraId="7C60D7E9">
      <w:pPr>
        <w:pStyle w:val="9"/>
        <w:numPr>
          <w:ilvl w:val="0"/>
          <w:numId w:val="62"/>
        </w:numPr>
        <w:tabs>
          <w:tab w:val="left" w:pos="276"/>
        </w:tabs>
        <w:spacing w:before="0" w:after="0" w:line="290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Decreto nº 48.702, de 19 de setembro de 2023, que estabelece procedimentos prévios à realização de registro de preços e adesão a</w:t>
      </w:r>
      <w:r>
        <w:rPr>
          <w:spacing w:val="-47"/>
          <w:w w:val="105"/>
          <w:sz w:val="19"/>
        </w:rPr>
        <w:t xml:space="preserve"> </w:t>
      </w:r>
      <w:r>
        <w:rPr>
          <w:sz w:val="19"/>
        </w:rPr>
        <w:t>atas</w:t>
      </w:r>
      <w:r>
        <w:rPr>
          <w:spacing w:val="17"/>
          <w:sz w:val="19"/>
        </w:rPr>
        <w:t xml:space="preserve"> </w:t>
      </w:r>
      <w:r>
        <w:rPr>
          <w:sz w:val="19"/>
        </w:rPr>
        <w:t>de</w:t>
      </w:r>
      <w:r>
        <w:rPr>
          <w:spacing w:val="17"/>
          <w:sz w:val="19"/>
        </w:rPr>
        <w:t xml:space="preserve"> </w:t>
      </w:r>
      <w:r>
        <w:rPr>
          <w:sz w:val="19"/>
        </w:rPr>
        <w:t>registro</w:t>
      </w:r>
      <w:r>
        <w:rPr>
          <w:spacing w:val="18"/>
          <w:sz w:val="19"/>
        </w:rPr>
        <w:t xml:space="preserve"> </w:t>
      </w:r>
      <w:r>
        <w:rPr>
          <w:sz w:val="19"/>
        </w:rPr>
        <w:t>de</w:t>
      </w:r>
      <w:r>
        <w:rPr>
          <w:spacing w:val="17"/>
          <w:sz w:val="19"/>
        </w:rPr>
        <w:t xml:space="preserve"> </w:t>
      </w:r>
      <w:r>
        <w:rPr>
          <w:sz w:val="19"/>
        </w:rPr>
        <w:t>preços,</w:t>
      </w:r>
      <w:r>
        <w:rPr>
          <w:spacing w:val="17"/>
          <w:sz w:val="19"/>
        </w:rPr>
        <w:t xml:space="preserve"> </w:t>
      </w:r>
      <w:r>
        <w:rPr>
          <w:sz w:val="19"/>
        </w:rPr>
        <w:t>no</w:t>
      </w:r>
      <w:r>
        <w:rPr>
          <w:spacing w:val="18"/>
          <w:sz w:val="19"/>
        </w:rPr>
        <w:t xml:space="preserve"> </w:t>
      </w:r>
      <w:r>
        <w:rPr>
          <w:sz w:val="19"/>
        </w:rPr>
        <w:t>âmbito</w:t>
      </w:r>
      <w:r>
        <w:rPr>
          <w:spacing w:val="17"/>
          <w:sz w:val="19"/>
        </w:rPr>
        <w:t xml:space="preserve"> </w:t>
      </w:r>
      <w:r>
        <w:rPr>
          <w:sz w:val="19"/>
        </w:rPr>
        <w:t>da</w:t>
      </w:r>
      <w:r>
        <w:rPr>
          <w:spacing w:val="3"/>
          <w:sz w:val="19"/>
        </w:rPr>
        <w:t xml:space="preserve"> </w:t>
      </w:r>
      <w:r>
        <w:rPr>
          <w:sz w:val="19"/>
        </w:rPr>
        <w:t>Administração</w:t>
      </w:r>
      <w:r>
        <w:rPr>
          <w:spacing w:val="18"/>
          <w:sz w:val="19"/>
        </w:rPr>
        <w:t xml:space="preserve"> </w:t>
      </w:r>
      <w:r>
        <w:rPr>
          <w:sz w:val="19"/>
        </w:rPr>
        <w:t>Pública</w:t>
      </w:r>
      <w:r>
        <w:rPr>
          <w:spacing w:val="17"/>
          <w:sz w:val="19"/>
        </w:rPr>
        <w:t xml:space="preserve"> </w:t>
      </w:r>
      <w:r>
        <w:rPr>
          <w:sz w:val="19"/>
        </w:rPr>
        <w:t>direta</w:t>
      </w:r>
      <w:r>
        <w:rPr>
          <w:spacing w:val="18"/>
          <w:sz w:val="19"/>
        </w:rPr>
        <w:t xml:space="preserve"> </w:t>
      </w:r>
      <w:r>
        <w:rPr>
          <w:sz w:val="19"/>
        </w:rPr>
        <w:t>e</w:t>
      </w:r>
      <w:r>
        <w:rPr>
          <w:spacing w:val="17"/>
          <w:sz w:val="19"/>
        </w:rPr>
        <w:t xml:space="preserve"> </w:t>
      </w:r>
      <w:r>
        <w:rPr>
          <w:sz w:val="19"/>
        </w:rPr>
        <w:t>indireta</w:t>
      </w:r>
      <w:r>
        <w:rPr>
          <w:spacing w:val="17"/>
          <w:sz w:val="19"/>
        </w:rPr>
        <w:t xml:space="preserve"> </w:t>
      </w:r>
      <w:r>
        <w:rPr>
          <w:sz w:val="19"/>
        </w:rPr>
        <w:t>do</w:t>
      </w:r>
      <w:r>
        <w:rPr>
          <w:spacing w:val="18"/>
          <w:sz w:val="19"/>
        </w:rPr>
        <w:t xml:space="preserve"> </w:t>
      </w:r>
      <w:r>
        <w:rPr>
          <w:sz w:val="19"/>
        </w:rPr>
        <w:t>Estado</w:t>
      </w:r>
      <w:r>
        <w:rPr>
          <w:spacing w:val="17"/>
          <w:sz w:val="19"/>
        </w:rPr>
        <w:t xml:space="preserve"> </w:t>
      </w:r>
      <w:r>
        <w:rPr>
          <w:sz w:val="19"/>
        </w:rPr>
        <w:t>do</w:t>
      </w:r>
      <w:r>
        <w:rPr>
          <w:spacing w:val="18"/>
          <w:sz w:val="19"/>
        </w:rPr>
        <w:t xml:space="preserve"> </w:t>
      </w:r>
      <w:r>
        <w:rPr>
          <w:sz w:val="19"/>
        </w:rPr>
        <w:t>Rio</w:t>
      </w:r>
      <w:r>
        <w:rPr>
          <w:spacing w:val="17"/>
          <w:sz w:val="19"/>
        </w:rPr>
        <w:t xml:space="preserve"> </w:t>
      </w:r>
      <w:r>
        <w:rPr>
          <w:sz w:val="19"/>
        </w:rPr>
        <w:t>de</w:t>
      </w:r>
      <w:r>
        <w:rPr>
          <w:spacing w:val="17"/>
          <w:sz w:val="19"/>
        </w:rPr>
        <w:t xml:space="preserve"> </w:t>
      </w:r>
      <w:r>
        <w:rPr>
          <w:sz w:val="19"/>
        </w:rPr>
        <w:t>Janeiro;</w:t>
      </w:r>
      <w:r>
        <w:rPr>
          <w:spacing w:val="18"/>
          <w:sz w:val="19"/>
        </w:rPr>
        <w:t xml:space="preserve"> </w:t>
      </w:r>
      <w:r>
        <w:rPr>
          <w:sz w:val="19"/>
        </w:rPr>
        <w:t>Decreto</w:t>
      </w:r>
      <w:r>
        <w:rPr>
          <w:spacing w:val="17"/>
          <w:sz w:val="19"/>
        </w:rPr>
        <w:t xml:space="preserve"> </w:t>
      </w:r>
      <w:r>
        <w:rPr>
          <w:sz w:val="19"/>
        </w:rPr>
        <w:t>nº</w:t>
      </w:r>
      <w:r>
        <w:rPr>
          <w:spacing w:val="17"/>
          <w:sz w:val="19"/>
        </w:rPr>
        <w:t xml:space="preserve"> </w:t>
      </w:r>
      <w:r>
        <w:rPr>
          <w:sz w:val="19"/>
        </w:rPr>
        <w:t>48.778</w:t>
      </w:r>
      <w:r>
        <w:rPr>
          <w:spacing w:val="18"/>
          <w:sz w:val="19"/>
        </w:rPr>
        <w:t xml:space="preserve"> </w:t>
      </w:r>
      <w:r>
        <w:rPr>
          <w:sz w:val="19"/>
        </w:rPr>
        <w:t>de</w:t>
      </w:r>
      <w:r>
        <w:rPr>
          <w:spacing w:val="17"/>
          <w:sz w:val="19"/>
        </w:rPr>
        <w:t xml:space="preserve"> </w:t>
      </w:r>
      <w:r>
        <w:rPr>
          <w:sz w:val="19"/>
        </w:rPr>
        <w:t>30</w:t>
      </w:r>
      <w:r>
        <w:rPr>
          <w:spacing w:val="-45"/>
          <w:sz w:val="19"/>
        </w:rPr>
        <w:t xml:space="preserve"> </w:t>
      </w:r>
      <w:r>
        <w:rPr>
          <w:w w:val="105"/>
          <w:sz w:val="19"/>
        </w:rPr>
        <w:t>de outubro de 2023, que regulamenta as licitações pelos critérios de julgamento por menor preço ou por maior desconto, no âmbito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Administração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Pública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Estado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Rio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Janeiro,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Autárquica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Fundacional;</w:t>
      </w:r>
    </w:p>
    <w:p w14:paraId="1A95814B">
      <w:pPr>
        <w:pStyle w:val="9"/>
        <w:numPr>
          <w:ilvl w:val="0"/>
          <w:numId w:val="62"/>
        </w:numPr>
        <w:tabs>
          <w:tab w:val="left" w:pos="270"/>
        </w:tabs>
        <w:spacing w:before="0" w:after="0" w:line="288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Decreto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48.816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24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novembro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2023,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regulamenta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fase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preparatória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das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contratações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âmbito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estado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Rio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Janeiro;</w:t>
      </w:r>
    </w:p>
    <w:p w14:paraId="78D1F50F">
      <w:pPr>
        <w:pStyle w:val="9"/>
        <w:numPr>
          <w:ilvl w:val="0"/>
          <w:numId w:val="62"/>
        </w:numPr>
        <w:tabs>
          <w:tab w:val="left" w:pos="320"/>
        </w:tabs>
        <w:spacing w:before="0" w:after="0" w:line="288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Decreto nº 48.843 de 13 de dezembro de 2023, que regulamenta o Sistema de Registro de Preços – SRP, no âmbito da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Administração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Pública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Estadual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Direta,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Autárquica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Fundacional;</w:t>
      </w:r>
    </w:p>
    <w:p w14:paraId="0A6A92E8">
      <w:pPr>
        <w:pStyle w:val="9"/>
        <w:numPr>
          <w:ilvl w:val="0"/>
          <w:numId w:val="62"/>
        </w:numPr>
        <w:tabs>
          <w:tab w:val="left" w:pos="279"/>
        </w:tabs>
        <w:spacing w:before="0" w:after="0" w:line="288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Decreto nº 46.750 de 27 de agosto de 2019, que regulamenta o cadastro de fornecedores no âmbito do poder executivo do Estado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Rio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Janeiro;</w:t>
      </w:r>
    </w:p>
    <w:p w14:paraId="04CEAF66">
      <w:pPr>
        <w:pStyle w:val="9"/>
        <w:numPr>
          <w:ilvl w:val="0"/>
          <w:numId w:val="62"/>
        </w:numPr>
        <w:tabs>
          <w:tab w:val="left" w:pos="292"/>
        </w:tabs>
        <w:spacing w:before="0" w:after="0" w:line="288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Lei Estadual n° 7.753, de 17 de outubro de 2017, que dispõe sobre a instituição do programa de integridade nas empresas que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contratarem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administração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pública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Estado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Rio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Janeiro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dá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outras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providencias.</w:t>
      </w:r>
    </w:p>
    <w:p w14:paraId="6AA0A6DF">
      <w:pPr>
        <w:pStyle w:val="6"/>
        <w:spacing w:before="2"/>
      </w:pPr>
    </w:p>
    <w:p w14:paraId="70F1D8B8">
      <w:pPr>
        <w:pStyle w:val="6"/>
        <w:ind w:left="128"/>
      </w:pPr>
      <w:r>
        <w:rPr>
          <w:w w:val="105"/>
        </w:rPr>
        <w:t>No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tange</w:t>
      </w:r>
      <w:r>
        <w:rPr>
          <w:spacing w:val="-8"/>
          <w:w w:val="105"/>
        </w:rPr>
        <w:t xml:space="preserve"> </w:t>
      </w:r>
      <w:r>
        <w:rPr>
          <w:w w:val="105"/>
        </w:rPr>
        <w:t>à</w:t>
      </w:r>
      <w:r>
        <w:rPr>
          <w:spacing w:val="-8"/>
          <w:w w:val="105"/>
        </w:rPr>
        <w:t xml:space="preserve"> </w:t>
      </w:r>
      <w:r>
        <w:rPr>
          <w:w w:val="105"/>
        </w:rPr>
        <w:t>aquisição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medicamentos,</w:t>
      </w:r>
      <w:r>
        <w:rPr>
          <w:spacing w:val="-8"/>
          <w:w w:val="105"/>
        </w:rPr>
        <w:t xml:space="preserve"> </w:t>
      </w:r>
      <w:r>
        <w:rPr>
          <w:w w:val="105"/>
        </w:rPr>
        <w:t>também</w:t>
      </w:r>
      <w:r>
        <w:rPr>
          <w:spacing w:val="-8"/>
          <w:w w:val="105"/>
        </w:rPr>
        <w:t xml:space="preserve"> </w:t>
      </w:r>
      <w:r>
        <w:rPr>
          <w:w w:val="105"/>
        </w:rPr>
        <w:t>deverão</w:t>
      </w:r>
      <w:r>
        <w:rPr>
          <w:spacing w:val="-8"/>
          <w:w w:val="105"/>
        </w:rPr>
        <w:t xml:space="preserve"> </w:t>
      </w:r>
      <w:r>
        <w:rPr>
          <w:w w:val="105"/>
        </w:rPr>
        <w:t>ser</w:t>
      </w:r>
      <w:r>
        <w:rPr>
          <w:spacing w:val="-8"/>
          <w:w w:val="105"/>
        </w:rPr>
        <w:t xml:space="preserve"> </w:t>
      </w:r>
      <w:r>
        <w:rPr>
          <w:w w:val="105"/>
        </w:rPr>
        <w:t>considerados:</w:t>
      </w:r>
    </w:p>
    <w:p w14:paraId="7F02CC19">
      <w:pPr>
        <w:pStyle w:val="6"/>
        <w:spacing w:before="1"/>
        <w:rPr>
          <w:sz w:val="26"/>
        </w:rPr>
      </w:pPr>
    </w:p>
    <w:p w14:paraId="3E8EFC11">
      <w:pPr>
        <w:pStyle w:val="9"/>
        <w:numPr>
          <w:ilvl w:val="0"/>
          <w:numId w:val="62"/>
        </w:numPr>
        <w:tabs>
          <w:tab w:val="left" w:pos="278"/>
        </w:tabs>
        <w:spacing w:before="0" w:after="0" w:line="290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Lei nº 6.360, de 23 de setembro de 1976, que dispõe sobre a vigilância sanitária a que ficam sujeitos os medicamentos, as drogas,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os insumos farmacêuticos e correlatos, cosméticos, saneantes e outros produtos, e dá outras providências; Lei nº 9.787, de 10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fevereiro de 1999, que altera a lei no 6.360, de 23 de setembro de 1976, que dispõe sobre a vigilância sanitária, estabelece 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medicamento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genérico,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dispõe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sobre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utilização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nomes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genéricos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produtos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farmacêuticos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dá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outras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providências;</w:t>
      </w:r>
    </w:p>
    <w:p w14:paraId="42ECAB0E">
      <w:pPr>
        <w:pStyle w:val="9"/>
        <w:numPr>
          <w:ilvl w:val="0"/>
          <w:numId w:val="62"/>
        </w:numPr>
        <w:tabs>
          <w:tab w:val="left" w:pos="292"/>
        </w:tabs>
        <w:spacing w:before="0" w:after="0" w:line="288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Resolução CMED nº 02, de 05 de março de 2004, que aprova os critérios para definição de preços de produtos novos e novas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apresentações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trata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7º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10.742,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6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outubro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2003;</w:t>
      </w:r>
    </w:p>
    <w:p w14:paraId="0885A38F">
      <w:pPr>
        <w:pStyle w:val="9"/>
        <w:numPr>
          <w:ilvl w:val="0"/>
          <w:numId w:val="62"/>
        </w:numPr>
        <w:tabs>
          <w:tab w:val="left" w:pos="306"/>
        </w:tabs>
        <w:spacing w:before="0" w:after="0" w:line="288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Resolução CMED nº 04, de 18 de dezembro de 2006, que dispõe sobre o Coeficiente de Adequação de Preços – CAP, sua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aplicação,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altera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Resolução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CMED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nº.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2,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5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março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2004;</w:t>
      </w:r>
    </w:p>
    <w:p w14:paraId="305576E0">
      <w:pPr>
        <w:pStyle w:val="9"/>
        <w:numPr>
          <w:ilvl w:val="0"/>
          <w:numId w:val="62"/>
        </w:numPr>
        <w:tabs>
          <w:tab w:val="left" w:pos="279"/>
        </w:tabs>
        <w:spacing w:before="0" w:after="0" w:line="288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Portaria nº 344, de 12 de maio de 1998, que aprova o Regulamento Técnico sobre substâncias e medicamentos sujeitos a controle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especial;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suas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atualizações;</w:t>
      </w:r>
    </w:p>
    <w:p w14:paraId="192E8C48">
      <w:pPr>
        <w:pStyle w:val="9"/>
        <w:numPr>
          <w:ilvl w:val="0"/>
          <w:numId w:val="62"/>
        </w:numPr>
        <w:tabs>
          <w:tab w:val="left" w:pos="326"/>
        </w:tabs>
        <w:spacing w:before="0" w:after="0" w:line="290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Portaria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2814,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29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maio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1998,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estabelece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procedimentos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serem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observados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pelas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empresas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produtoras,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importadoras, distribuidoras e do comércio farmacêutico, objetivando a comprovação, em caráter de urgência, da identidade 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qualidade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medicamento,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objeto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denúncia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sobre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possível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falsificação,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adulteração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fraude;</w:t>
      </w:r>
    </w:p>
    <w:p w14:paraId="1683C974">
      <w:pPr>
        <w:pStyle w:val="9"/>
        <w:numPr>
          <w:ilvl w:val="0"/>
          <w:numId w:val="62"/>
        </w:numPr>
        <w:tabs>
          <w:tab w:val="left" w:pos="286"/>
        </w:tabs>
        <w:spacing w:before="0" w:after="0" w:line="220" w:lineRule="exact"/>
        <w:ind w:left="285" w:right="0" w:hanging="158"/>
        <w:jc w:val="both"/>
        <w:rPr>
          <w:sz w:val="19"/>
        </w:rPr>
      </w:pPr>
      <w:r>
        <w:rPr>
          <w:w w:val="105"/>
          <w:sz w:val="19"/>
        </w:rPr>
        <w:t>Portaria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2.894,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12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setembro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2018,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revoga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inciso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III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5º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Portaria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2.814/GM/MS,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29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maio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de</w:t>
      </w:r>
    </w:p>
    <w:p w14:paraId="1A0E9291">
      <w:pPr>
        <w:pStyle w:val="6"/>
        <w:spacing w:before="7"/>
        <w:ind w:left="128"/>
      </w:pPr>
      <w:r>
        <w:rPr>
          <w:w w:val="105"/>
        </w:rPr>
        <w:t>1998;</w:t>
      </w:r>
    </w:p>
    <w:p w14:paraId="6C0EE8E1">
      <w:pPr>
        <w:spacing w:after="0"/>
        <w:sectPr>
          <w:pgSz w:w="11900" w:h="16840"/>
          <w:pgMar w:top="500" w:right="480" w:bottom="280" w:left="560" w:header="720" w:footer="720" w:gutter="0"/>
          <w:cols w:space="720" w:num="1"/>
        </w:sectPr>
      </w:pPr>
    </w:p>
    <w:p w14:paraId="595ACC86">
      <w:pPr>
        <w:pStyle w:val="9"/>
        <w:numPr>
          <w:ilvl w:val="0"/>
          <w:numId w:val="62"/>
        </w:numPr>
        <w:tabs>
          <w:tab w:val="left" w:pos="302"/>
        </w:tabs>
        <w:spacing w:before="87" w:after="0" w:line="288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Resolução CTE-CMED nº 06, de 27 de maio de 2021, que divulga o novo rol de produtos sobre os quais se deve aplicar 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Coeficiente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Adequação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Preços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(CAP).;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atualizações.</w:t>
      </w:r>
    </w:p>
    <w:p w14:paraId="232E0069">
      <w:pPr>
        <w:pStyle w:val="9"/>
        <w:numPr>
          <w:ilvl w:val="0"/>
          <w:numId w:val="62"/>
        </w:numPr>
        <w:tabs>
          <w:tab w:val="left" w:pos="295"/>
        </w:tabs>
        <w:spacing w:before="0" w:after="0" w:line="288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Convênios ICMS nº 87, de 05 de julho de 2002, que concede isenção do ICMS nas operações com fármacos e medicamentos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destinados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órgãos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Administração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Pública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Direta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Federal,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Estadual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Municipal.</w:t>
      </w:r>
    </w:p>
    <w:p w14:paraId="65C88B04">
      <w:pPr>
        <w:pStyle w:val="9"/>
        <w:numPr>
          <w:ilvl w:val="0"/>
          <w:numId w:val="62"/>
        </w:numPr>
        <w:tabs>
          <w:tab w:val="left" w:pos="287"/>
        </w:tabs>
        <w:spacing w:before="0" w:after="0" w:line="290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Convênios ICMS nº 02, de 15 de março de 2019, que altera o Anexo Único do Convênio ICMS 87/02, que concede isenção 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ICMS nas operações com fármacos e medicamentos destinados a órgãos da Administração Pública Direta Federal, Estadual 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Municipal;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atualizações.</w:t>
      </w:r>
    </w:p>
    <w:p w14:paraId="79D046F8">
      <w:pPr>
        <w:pStyle w:val="6"/>
        <w:spacing w:before="6"/>
        <w:rPr>
          <w:sz w:val="21"/>
        </w:rPr>
      </w:pPr>
    </w:p>
    <w:p w14:paraId="3192E5B0">
      <w:pPr>
        <w:pStyle w:val="3"/>
        <w:numPr>
          <w:ilvl w:val="0"/>
          <w:numId w:val="61"/>
        </w:numPr>
        <w:tabs>
          <w:tab w:val="left" w:pos="326"/>
        </w:tabs>
        <w:spacing w:before="0" w:after="0" w:line="240" w:lineRule="auto"/>
        <w:ind w:left="325" w:right="0" w:hanging="198"/>
        <w:jc w:val="left"/>
      </w:pPr>
      <w:r>
        <w:t>DESCRIÇÃO</w:t>
      </w:r>
      <w:r>
        <w:rPr>
          <w:spacing w:val="28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SOLUÇÃO</w:t>
      </w:r>
    </w:p>
    <w:p w14:paraId="553B3EE1">
      <w:pPr>
        <w:pStyle w:val="6"/>
        <w:spacing w:before="48" w:line="292" w:lineRule="auto"/>
        <w:ind w:left="128" w:right="180"/>
        <w:jc w:val="both"/>
      </w:pPr>
      <w:r>
        <w:rPr>
          <w:w w:val="105"/>
        </w:rPr>
        <w:t>Os serviços deverão ser divididos em tantas parcelas quantas se comprovarem técnica e economicamente viáveis, procedendo-se à</w:t>
      </w:r>
      <w:r>
        <w:rPr>
          <w:spacing w:val="1"/>
          <w:w w:val="105"/>
        </w:rPr>
        <w:t xml:space="preserve"> </w:t>
      </w:r>
      <w:r>
        <w:rPr>
          <w:w w:val="105"/>
        </w:rPr>
        <w:t>licitação com vistas ao melhor aproveitamento dos recursos disponíveis no mercado e à ampliação da competitividade sem perda da</w:t>
      </w:r>
      <w:r>
        <w:rPr>
          <w:spacing w:val="-47"/>
          <w:w w:val="105"/>
        </w:rPr>
        <w:t xml:space="preserve"> </w:t>
      </w:r>
      <w:r>
        <w:rPr>
          <w:w w:val="105"/>
        </w:rPr>
        <w:t>economia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escala.</w:t>
      </w:r>
    </w:p>
    <w:p w14:paraId="18D01234">
      <w:pPr>
        <w:pStyle w:val="6"/>
        <w:spacing w:before="11"/>
        <w:rPr>
          <w:sz w:val="22"/>
        </w:rPr>
      </w:pPr>
    </w:p>
    <w:p w14:paraId="1B04DC3D">
      <w:pPr>
        <w:pStyle w:val="3"/>
        <w:numPr>
          <w:ilvl w:val="1"/>
          <w:numId w:val="61"/>
        </w:numPr>
        <w:tabs>
          <w:tab w:val="left" w:pos="473"/>
        </w:tabs>
        <w:spacing w:before="0" w:after="0" w:line="240" w:lineRule="auto"/>
        <w:ind w:left="472" w:right="0" w:hanging="345"/>
        <w:jc w:val="left"/>
      </w:pPr>
      <w:r>
        <w:t>LEVANTAMENTO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MERCADO</w:t>
      </w:r>
    </w:p>
    <w:p w14:paraId="6DBF2819">
      <w:pPr>
        <w:pStyle w:val="6"/>
        <w:spacing w:before="47"/>
        <w:ind w:left="128"/>
        <w:jc w:val="both"/>
      </w:pPr>
      <w:r>
        <w:t>A</w:t>
      </w:r>
      <w:r>
        <w:rPr>
          <w:spacing w:val="1"/>
        </w:rPr>
        <w:t xml:space="preserve"> </w:t>
      </w:r>
      <w:r>
        <w:t>Pesquisa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Mercado</w:t>
      </w:r>
      <w:r>
        <w:rPr>
          <w:spacing w:val="16"/>
        </w:rPr>
        <w:t xml:space="preserve"> </w:t>
      </w:r>
      <w:r>
        <w:t>mais</w:t>
      </w:r>
      <w:r>
        <w:rPr>
          <w:spacing w:val="16"/>
        </w:rPr>
        <w:t xml:space="preserve"> </w:t>
      </w:r>
      <w:r>
        <w:t>recente</w:t>
      </w:r>
      <w:r>
        <w:rPr>
          <w:spacing w:val="16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cada</w:t>
      </w:r>
      <w:r>
        <w:rPr>
          <w:spacing w:val="16"/>
        </w:rPr>
        <w:t xml:space="preserve"> </w:t>
      </w:r>
      <w:r>
        <w:t>item</w:t>
      </w:r>
      <w:r>
        <w:rPr>
          <w:spacing w:val="16"/>
        </w:rPr>
        <w:t xml:space="preserve"> </w:t>
      </w:r>
      <w:r>
        <w:t>foi</w:t>
      </w:r>
      <w:r>
        <w:rPr>
          <w:spacing w:val="16"/>
        </w:rPr>
        <w:t xml:space="preserve"> </w:t>
      </w:r>
      <w:r>
        <w:t>realizada</w:t>
      </w:r>
      <w:r>
        <w:rPr>
          <w:spacing w:val="16"/>
        </w:rPr>
        <w:t xml:space="preserve"> </w:t>
      </w:r>
      <w:r>
        <w:t>conforme</w:t>
      </w:r>
      <w:r>
        <w:rPr>
          <w:spacing w:val="16"/>
        </w:rPr>
        <w:t xml:space="preserve"> </w:t>
      </w:r>
      <w:r>
        <w:t>os</w:t>
      </w:r>
      <w:r>
        <w:rPr>
          <w:spacing w:val="16"/>
        </w:rPr>
        <w:t xml:space="preserve"> </w:t>
      </w:r>
      <w:r>
        <w:t>dados</w:t>
      </w:r>
      <w:r>
        <w:rPr>
          <w:spacing w:val="16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tabela</w:t>
      </w:r>
      <w:r>
        <w:rPr>
          <w:spacing w:val="16"/>
        </w:rPr>
        <w:t xml:space="preserve"> </w:t>
      </w:r>
      <w:r>
        <w:t>abaixo.</w:t>
      </w:r>
    </w:p>
    <w:p w14:paraId="07FC9648">
      <w:pPr>
        <w:pStyle w:val="6"/>
        <w:spacing w:before="10"/>
        <w:rPr>
          <w:sz w:val="29"/>
        </w:rPr>
      </w:pPr>
    </w:p>
    <w:p w14:paraId="7A6141AF">
      <w:pPr>
        <w:pStyle w:val="3"/>
        <w:tabs>
          <w:tab w:val="left" w:pos="6904"/>
          <w:tab w:val="left" w:pos="8665"/>
        </w:tabs>
        <w:ind w:left="159"/>
        <w:jc w:val="both"/>
      </w:pPr>
      <w:r>
        <w:rPr>
          <w:w w:val="105"/>
        </w:rPr>
        <w:t>CÓDIGO</w:t>
      </w:r>
      <w:r>
        <w:rPr>
          <w:spacing w:val="-6"/>
          <w:w w:val="105"/>
        </w:rPr>
        <w:t xml:space="preserve"> </w:t>
      </w:r>
      <w:r>
        <w:rPr>
          <w:w w:val="105"/>
        </w:rPr>
        <w:t>MV</w:t>
      </w:r>
      <w:r>
        <w:rPr>
          <w:spacing w:val="45"/>
          <w:w w:val="105"/>
        </w:rPr>
        <w:t xml:space="preserve"> </w:t>
      </w:r>
      <w:r>
        <w:rPr>
          <w:w w:val="105"/>
        </w:rPr>
        <w:t>ID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SIGA   </w:t>
      </w:r>
      <w:r>
        <w:rPr>
          <w:spacing w:val="7"/>
          <w:w w:val="105"/>
        </w:rPr>
        <w:t xml:space="preserve"> </w:t>
      </w:r>
      <w:r>
        <w:rPr>
          <w:w w:val="105"/>
        </w:rPr>
        <w:t>MEDICAMENTO</w:t>
      </w:r>
      <w:r>
        <w:rPr>
          <w:w w:val="105"/>
        </w:rPr>
        <w:tab/>
      </w:r>
      <w:r>
        <w:rPr>
          <w:w w:val="105"/>
        </w:rPr>
        <w:t>DATA</w:t>
      </w:r>
      <w:r>
        <w:rPr>
          <w:w w:val="105"/>
        </w:rPr>
        <w:tab/>
      </w:r>
      <w:r>
        <w:rPr>
          <w:w w:val="105"/>
        </w:rPr>
        <w:t>PREÇO</w:t>
      </w:r>
      <w:r>
        <w:rPr>
          <w:spacing w:val="-8"/>
          <w:w w:val="105"/>
        </w:rPr>
        <w:t xml:space="preserve"> </w:t>
      </w:r>
      <w:r>
        <w:rPr>
          <w:w w:val="105"/>
        </w:rPr>
        <w:t>UNIT</w:t>
      </w:r>
    </w:p>
    <w:p w14:paraId="7C3DB667">
      <w:pPr>
        <w:pStyle w:val="6"/>
        <w:tabs>
          <w:tab w:val="left" w:pos="1461"/>
          <w:tab w:val="left" w:pos="6904"/>
          <w:tab w:val="left" w:pos="8665"/>
        </w:tabs>
        <w:spacing w:before="77"/>
        <w:ind w:left="159"/>
        <w:jc w:val="both"/>
      </w:pPr>
      <w:r>
        <w:rPr>
          <w:w w:val="105"/>
        </w:rPr>
        <w:t>10595</w:t>
      </w:r>
      <w:r>
        <w:rPr>
          <w:w w:val="105"/>
        </w:rPr>
        <w:tab/>
      </w:r>
      <w:r>
        <w:t xml:space="preserve">166599        </w:t>
      </w:r>
      <w:r>
        <w:rPr>
          <w:spacing w:val="17"/>
        </w:rPr>
        <w:t xml:space="preserve"> </w:t>
      </w:r>
      <w:r>
        <w:t>Leuprorrelina,</w:t>
      </w:r>
      <w:r>
        <w:rPr>
          <w:spacing w:val="-4"/>
        </w:rPr>
        <w:t xml:space="preserve"> </w:t>
      </w:r>
      <w:r>
        <w:t>Acetato</w:t>
      </w:r>
      <w:r>
        <w:rPr>
          <w:spacing w:val="8"/>
        </w:rPr>
        <w:t xml:space="preserve"> </w:t>
      </w:r>
      <w:r>
        <w:t>45</w:t>
      </w:r>
      <w:r>
        <w:rPr>
          <w:spacing w:val="9"/>
        </w:rPr>
        <w:t xml:space="preserve"> </w:t>
      </w:r>
      <w:r>
        <w:t>mg</w:t>
      </w:r>
      <w:r>
        <w:rPr>
          <w:spacing w:val="8"/>
        </w:rPr>
        <w:t xml:space="preserve"> </w:t>
      </w:r>
      <w:r>
        <w:t>sol.</w:t>
      </w:r>
      <w:r>
        <w:rPr>
          <w:spacing w:val="8"/>
        </w:rPr>
        <w:t xml:space="preserve"> </w:t>
      </w:r>
      <w:r>
        <w:t>Inj.</w:t>
      </w:r>
      <w:r>
        <w:rPr>
          <w:spacing w:val="9"/>
        </w:rPr>
        <w:t xml:space="preserve"> </w:t>
      </w:r>
      <w:r>
        <w:t>Ser.</w:t>
      </w:r>
      <w:r>
        <w:tab/>
      </w:r>
      <w:r>
        <w:rPr>
          <w:w w:val="105"/>
        </w:rPr>
        <w:t>06/10/2023</w:t>
      </w:r>
      <w:r>
        <w:rPr>
          <w:w w:val="105"/>
        </w:rPr>
        <w:tab/>
      </w:r>
      <w:r>
        <w:rPr>
          <w:w w:val="105"/>
        </w:rPr>
        <w:t>R$</w:t>
      </w:r>
      <w:r>
        <w:rPr>
          <w:spacing w:val="-7"/>
          <w:w w:val="105"/>
        </w:rPr>
        <w:t xml:space="preserve"> </w:t>
      </w:r>
      <w:r>
        <w:rPr>
          <w:w w:val="105"/>
        </w:rPr>
        <w:t>1.487,25</w:t>
      </w:r>
    </w:p>
    <w:p w14:paraId="3965F25E">
      <w:pPr>
        <w:pStyle w:val="6"/>
        <w:spacing w:before="9"/>
        <w:rPr>
          <w:sz w:val="29"/>
        </w:rPr>
      </w:pPr>
    </w:p>
    <w:p w14:paraId="65C1B34C">
      <w:pPr>
        <w:pStyle w:val="3"/>
        <w:numPr>
          <w:ilvl w:val="1"/>
          <w:numId w:val="61"/>
        </w:numPr>
        <w:tabs>
          <w:tab w:val="left" w:pos="473"/>
        </w:tabs>
        <w:spacing w:before="0" w:after="0" w:line="240" w:lineRule="auto"/>
        <w:ind w:left="472" w:right="0" w:hanging="345"/>
        <w:jc w:val="left"/>
      </w:pPr>
      <w:r>
        <w:t>ESTIMATIVA</w:t>
      </w:r>
      <w:r>
        <w:rPr>
          <w:spacing w:val="6"/>
        </w:rPr>
        <w:t xml:space="preserve"> </w:t>
      </w:r>
      <w:r>
        <w:t>DAS</w:t>
      </w:r>
      <w:r>
        <w:rPr>
          <w:spacing w:val="23"/>
        </w:rPr>
        <w:t xml:space="preserve"> </w:t>
      </w:r>
      <w:r>
        <w:t>QUANTIDADES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SEREM</w:t>
      </w:r>
      <w:r>
        <w:rPr>
          <w:spacing w:val="22"/>
        </w:rPr>
        <w:t xml:space="preserve"> </w:t>
      </w:r>
      <w:r>
        <w:t>CONTRATADAS</w:t>
      </w:r>
    </w:p>
    <w:p w14:paraId="770FACB6">
      <w:pPr>
        <w:pStyle w:val="6"/>
        <w:spacing w:before="10"/>
        <w:rPr>
          <w:b/>
          <w:sz w:val="29"/>
        </w:rPr>
      </w:pPr>
    </w:p>
    <w:p w14:paraId="464C6CDA">
      <w:pPr>
        <w:tabs>
          <w:tab w:val="left" w:pos="1972"/>
          <w:tab w:val="left" w:pos="5850"/>
          <w:tab w:val="left" w:pos="8915"/>
        </w:tabs>
        <w:spacing w:before="0"/>
        <w:ind w:left="159" w:right="0" w:firstLine="0"/>
        <w:jc w:val="both"/>
        <w:rPr>
          <w:b/>
          <w:sz w:val="19"/>
        </w:rPr>
      </w:pPr>
      <w:r>
        <w:rPr>
          <w:b/>
          <w:sz w:val="19"/>
        </w:rPr>
        <w:t>ITEM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ID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SIGA</w:t>
      </w:r>
      <w:r>
        <w:rPr>
          <w:b/>
          <w:sz w:val="19"/>
        </w:rPr>
        <w:tab/>
      </w:r>
      <w:r>
        <w:rPr>
          <w:b/>
          <w:w w:val="105"/>
          <w:sz w:val="19"/>
        </w:rPr>
        <w:t>MEDICAMENTO</w:t>
      </w:r>
      <w:r>
        <w:rPr>
          <w:b/>
          <w:w w:val="105"/>
          <w:sz w:val="19"/>
        </w:rPr>
        <w:tab/>
      </w:r>
      <w:r>
        <w:rPr>
          <w:b/>
          <w:w w:val="105"/>
          <w:sz w:val="19"/>
        </w:rPr>
        <w:t>AÇÃO</w:t>
      </w:r>
      <w:r>
        <w:rPr>
          <w:b/>
          <w:spacing w:val="-12"/>
          <w:w w:val="105"/>
          <w:sz w:val="19"/>
        </w:rPr>
        <w:t xml:space="preserve"> </w:t>
      </w:r>
      <w:r>
        <w:rPr>
          <w:b/>
          <w:w w:val="105"/>
          <w:sz w:val="19"/>
        </w:rPr>
        <w:t>TERAPÊUTICA</w:t>
      </w:r>
      <w:r>
        <w:rPr>
          <w:b/>
          <w:w w:val="105"/>
          <w:sz w:val="19"/>
        </w:rPr>
        <w:tab/>
      </w:r>
      <w:r>
        <w:rPr>
          <w:b/>
          <w:w w:val="105"/>
          <w:sz w:val="19"/>
        </w:rPr>
        <w:t>QUANTIDADE</w:t>
      </w:r>
    </w:p>
    <w:p w14:paraId="1A806ACF">
      <w:pPr>
        <w:pStyle w:val="6"/>
        <w:tabs>
          <w:tab w:val="left" w:pos="7492"/>
          <w:tab w:val="left" w:pos="8697"/>
        </w:tabs>
        <w:spacing w:before="92"/>
        <w:ind w:left="5850"/>
      </w:pPr>
      <w:r>
        <w:rPr>
          <w:w w:val="105"/>
        </w:rPr>
        <w:t>Antineoplásico</w:t>
      </w:r>
      <w:r>
        <w:rPr>
          <w:w w:val="105"/>
        </w:rPr>
        <w:tab/>
      </w:r>
      <w:r>
        <w:rPr>
          <w:w w:val="105"/>
        </w:rPr>
        <w:t>destinado</w:t>
      </w:r>
      <w:r>
        <w:rPr>
          <w:w w:val="105"/>
        </w:rPr>
        <w:tab/>
      </w:r>
      <w:r>
        <w:rPr>
          <w:w w:val="105"/>
        </w:rPr>
        <w:t>ao</w:t>
      </w:r>
    </w:p>
    <w:p w14:paraId="2392749A">
      <w:pPr>
        <w:spacing w:after="0"/>
        <w:sectPr>
          <w:pgSz w:w="11900" w:h="16840"/>
          <w:pgMar w:top="480" w:right="480" w:bottom="280" w:left="560" w:header="720" w:footer="720" w:gutter="0"/>
          <w:cols w:space="720" w:num="1"/>
        </w:sectPr>
      </w:pPr>
    </w:p>
    <w:p w14:paraId="525D5BA2">
      <w:pPr>
        <w:pStyle w:val="6"/>
        <w:tabs>
          <w:tab w:val="left" w:pos="716"/>
          <w:tab w:val="left" w:pos="1972"/>
        </w:tabs>
        <w:spacing w:before="47"/>
        <w:ind w:left="159"/>
      </w:pPr>
      <w:r>
        <w:rPr>
          <w:w w:val="105"/>
        </w:rPr>
        <w:t>1</w:t>
      </w:r>
      <w:r>
        <w:rPr>
          <w:w w:val="105"/>
        </w:rPr>
        <w:tab/>
      </w:r>
      <w:r>
        <w:rPr>
          <w:w w:val="105"/>
        </w:rPr>
        <w:t>166599</w:t>
      </w:r>
      <w:r>
        <w:rPr>
          <w:w w:val="105"/>
        </w:rPr>
        <w:tab/>
      </w:r>
      <w:r>
        <w:t>Leuprorrelina,</w:t>
      </w:r>
      <w:r>
        <w:rPr>
          <w:spacing w:val="1"/>
        </w:rPr>
        <w:t xml:space="preserve"> </w:t>
      </w:r>
      <w:r>
        <w:t>Acetato</w:t>
      </w:r>
      <w:r>
        <w:rPr>
          <w:spacing w:val="15"/>
        </w:rPr>
        <w:t xml:space="preserve"> </w:t>
      </w:r>
      <w:r>
        <w:t>45</w:t>
      </w:r>
      <w:r>
        <w:rPr>
          <w:spacing w:val="15"/>
        </w:rPr>
        <w:t xml:space="preserve"> </w:t>
      </w:r>
      <w:r>
        <w:t>mg</w:t>
      </w:r>
      <w:r>
        <w:rPr>
          <w:spacing w:val="16"/>
        </w:rPr>
        <w:t xml:space="preserve"> </w:t>
      </w:r>
      <w:r>
        <w:t>sol.</w:t>
      </w:r>
      <w:r>
        <w:rPr>
          <w:spacing w:val="15"/>
        </w:rPr>
        <w:t xml:space="preserve"> </w:t>
      </w:r>
      <w:r>
        <w:t>Inj.</w:t>
      </w:r>
      <w:r>
        <w:rPr>
          <w:spacing w:val="16"/>
        </w:rPr>
        <w:t xml:space="preserve"> </w:t>
      </w:r>
      <w:r>
        <w:t>Ser.</w:t>
      </w:r>
    </w:p>
    <w:p w14:paraId="243BF907">
      <w:pPr>
        <w:pStyle w:val="6"/>
        <w:spacing w:before="47" w:line="292" w:lineRule="auto"/>
        <w:ind w:left="159" w:right="1260"/>
      </w:pPr>
      <w:r>
        <w:br w:type="column"/>
      </w:r>
      <w:r>
        <w:t>tratamento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câncer</w:t>
      </w:r>
      <w:r>
        <w:rPr>
          <w:spacing w:val="8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próstata</w:t>
      </w:r>
      <w:r>
        <w:rPr>
          <w:spacing w:val="8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2100</w:t>
      </w:r>
      <w:r>
        <w:rPr>
          <w:spacing w:val="-45"/>
        </w:rPr>
        <w:t xml:space="preserve"> </w:t>
      </w:r>
      <w:r>
        <w:rPr>
          <w:w w:val="105"/>
        </w:rPr>
        <w:t>estágio</w:t>
      </w:r>
      <w:r>
        <w:rPr>
          <w:spacing w:val="-2"/>
          <w:w w:val="105"/>
        </w:rPr>
        <w:t xml:space="preserve"> </w:t>
      </w:r>
      <w:r>
        <w:rPr>
          <w:w w:val="105"/>
        </w:rPr>
        <w:t>avançado.</w:t>
      </w:r>
    </w:p>
    <w:p w14:paraId="70B34500">
      <w:pPr>
        <w:spacing w:after="0" w:line="292" w:lineRule="auto"/>
        <w:sectPr>
          <w:type w:val="continuous"/>
          <w:pgSz w:w="11900" w:h="16840"/>
          <w:pgMar w:top="720" w:right="480" w:bottom="280" w:left="560" w:header="720" w:footer="720" w:gutter="0"/>
          <w:cols w:equalWidth="0" w:num="2">
            <w:col w:w="5338" w:space="353"/>
            <w:col w:w="5169"/>
          </w:cols>
        </w:sectPr>
      </w:pPr>
    </w:p>
    <w:p w14:paraId="5A1366DA">
      <w:pPr>
        <w:pStyle w:val="6"/>
        <w:rPr>
          <w:sz w:val="17"/>
        </w:rPr>
      </w:pPr>
    </w:p>
    <w:p w14:paraId="628D0064">
      <w:pPr>
        <w:pStyle w:val="6"/>
        <w:spacing w:before="99"/>
        <w:ind w:left="128"/>
      </w:pPr>
      <w:r>
        <w:t>A</w:t>
      </w:r>
      <w:r>
        <w:rPr>
          <w:spacing w:val="1"/>
        </w:rPr>
        <w:t xml:space="preserve"> </w:t>
      </w:r>
      <w:r>
        <w:t>memória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cálculo</w:t>
      </w:r>
      <w:r>
        <w:rPr>
          <w:spacing w:val="15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compor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quantidade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ser</w:t>
      </w:r>
      <w:r>
        <w:rPr>
          <w:spacing w:val="15"/>
        </w:rPr>
        <w:t xml:space="preserve"> </w:t>
      </w:r>
      <w:r>
        <w:t>contratada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cada</w:t>
      </w:r>
      <w:r>
        <w:rPr>
          <w:spacing w:val="16"/>
        </w:rPr>
        <w:t xml:space="preserve"> </w:t>
      </w:r>
      <w:r>
        <w:t>item,</w:t>
      </w:r>
      <w:r>
        <w:rPr>
          <w:spacing w:val="16"/>
        </w:rPr>
        <w:t xml:space="preserve"> </w:t>
      </w:r>
      <w:r>
        <w:t>baseia-se:</w:t>
      </w:r>
    </w:p>
    <w:p w14:paraId="26086B34">
      <w:pPr>
        <w:pStyle w:val="9"/>
        <w:numPr>
          <w:ilvl w:val="0"/>
          <w:numId w:val="62"/>
        </w:numPr>
        <w:tabs>
          <w:tab w:val="left" w:pos="288"/>
        </w:tabs>
        <w:spacing w:before="34" w:after="0" w:line="288" w:lineRule="auto"/>
        <w:ind w:left="128" w:right="180" w:firstLine="0"/>
        <w:jc w:val="left"/>
        <w:rPr>
          <w:sz w:val="19"/>
        </w:rPr>
      </w:pPr>
      <w:r>
        <w:rPr>
          <w:w w:val="105"/>
          <w:sz w:val="19"/>
        </w:rPr>
        <w:t>na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análise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consumo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contrato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anterior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mais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incremento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segurança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(10%)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função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aumentos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consumo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fato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superveniente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(demandas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judiciais,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etc...)</w:t>
      </w:r>
    </w:p>
    <w:p w14:paraId="29C0FE53">
      <w:pPr>
        <w:pStyle w:val="6"/>
        <w:spacing w:before="4"/>
        <w:ind w:left="128"/>
      </w:pPr>
      <w:r>
        <w:rPr>
          <w:rFonts w:ascii="Courier New" w:hAnsi="Courier New"/>
          <w:w w:val="105"/>
        </w:rPr>
        <w:t>o</w:t>
      </w:r>
      <w:r>
        <w:rPr>
          <w:rFonts w:ascii="Courier New" w:hAnsi="Courier New"/>
          <w:spacing w:val="-16"/>
          <w:w w:val="105"/>
        </w:rPr>
        <w:t xml:space="preserve"> </w:t>
      </w:r>
      <w:r>
        <w:rPr>
          <w:w w:val="105"/>
        </w:rPr>
        <w:t>((consumo</w:t>
      </w:r>
      <w:r>
        <w:rPr>
          <w:spacing w:val="-7"/>
          <w:w w:val="105"/>
        </w:rPr>
        <w:t xml:space="preserve"> </w:t>
      </w:r>
      <w:r>
        <w:rPr>
          <w:w w:val="105"/>
        </w:rPr>
        <w:t>médio</w:t>
      </w:r>
      <w:r>
        <w:rPr>
          <w:spacing w:val="-7"/>
          <w:w w:val="105"/>
        </w:rPr>
        <w:t xml:space="preserve"> </w:t>
      </w:r>
      <w:r>
        <w:rPr>
          <w:w w:val="105"/>
        </w:rPr>
        <w:t>mensal</w:t>
      </w:r>
      <w:r>
        <w:rPr>
          <w:spacing w:val="-6"/>
          <w:w w:val="105"/>
        </w:rPr>
        <w:t xml:space="preserve"> </w:t>
      </w:r>
      <w:r>
        <w:rPr>
          <w:w w:val="105"/>
        </w:rPr>
        <w:t>(média</w:t>
      </w:r>
      <w:r>
        <w:rPr>
          <w:spacing w:val="-7"/>
          <w:w w:val="105"/>
        </w:rPr>
        <w:t xml:space="preserve"> </w:t>
      </w:r>
      <w:r>
        <w:rPr>
          <w:w w:val="105"/>
        </w:rPr>
        <w:t>ponderada,</w:t>
      </w:r>
      <w:r>
        <w:rPr>
          <w:spacing w:val="-7"/>
          <w:w w:val="105"/>
        </w:rPr>
        <w:t xml:space="preserve"> </w:t>
      </w:r>
      <w:r>
        <w:rPr>
          <w:w w:val="105"/>
        </w:rPr>
        <w:t>desvio</w:t>
      </w:r>
      <w:r>
        <w:rPr>
          <w:spacing w:val="-7"/>
          <w:w w:val="105"/>
        </w:rPr>
        <w:t xml:space="preserve"> </w:t>
      </w:r>
      <w:r>
        <w:rPr>
          <w:w w:val="105"/>
        </w:rPr>
        <w:t>padrão,</w:t>
      </w:r>
      <w:r>
        <w:rPr>
          <w:spacing w:val="-7"/>
          <w:w w:val="105"/>
        </w:rPr>
        <w:t xml:space="preserve"> </w:t>
      </w:r>
      <w:r>
        <w:rPr>
          <w:w w:val="105"/>
        </w:rPr>
        <w:t>etc.)</w:t>
      </w:r>
      <w:r>
        <w:rPr>
          <w:spacing w:val="-7"/>
          <w:w w:val="105"/>
        </w:rPr>
        <w:t xml:space="preserve"> </w:t>
      </w:r>
      <w:r>
        <w:rPr>
          <w:w w:val="105"/>
        </w:rPr>
        <w:t>nos</w:t>
      </w:r>
      <w:r>
        <w:rPr>
          <w:spacing w:val="-7"/>
          <w:w w:val="105"/>
        </w:rPr>
        <w:t xml:space="preserve"> </w:t>
      </w:r>
      <w:r>
        <w:rPr>
          <w:w w:val="105"/>
        </w:rPr>
        <w:t>últimos</w:t>
      </w:r>
      <w:r>
        <w:rPr>
          <w:spacing w:val="-7"/>
          <w:w w:val="105"/>
        </w:rPr>
        <w:t xml:space="preserve"> </w:t>
      </w:r>
      <w:r>
        <w:rPr>
          <w:b/>
          <w:w w:val="105"/>
        </w:rPr>
        <w:t>X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meses</w:t>
      </w:r>
      <w:r>
        <w:rPr>
          <w:b/>
          <w:spacing w:val="-7"/>
          <w:w w:val="105"/>
        </w:rPr>
        <w:t xml:space="preserve"> </w:t>
      </w:r>
      <w:r>
        <w:rPr>
          <w:w w:val="105"/>
        </w:rPr>
        <w:t>x</w:t>
      </w:r>
      <w:r>
        <w:rPr>
          <w:spacing w:val="-7"/>
          <w:w w:val="105"/>
        </w:rPr>
        <w:t xml:space="preserve"> </w:t>
      </w:r>
      <w:r>
        <w:rPr>
          <w:w w:val="105"/>
        </w:rPr>
        <w:t>12)*1,1)</w:t>
      </w:r>
    </w:p>
    <w:p w14:paraId="4F375901">
      <w:pPr>
        <w:pStyle w:val="9"/>
        <w:numPr>
          <w:ilvl w:val="0"/>
          <w:numId w:val="62"/>
        </w:numPr>
        <w:tabs>
          <w:tab w:val="left" w:pos="273"/>
        </w:tabs>
        <w:spacing w:before="17" w:after="0" w:line="288" w:lineRule="auto"/>
        <w:ind w:left="128" w:right="180" w:firstLine="0"/>
        <w:jc w:val="left"/>
        <w:rPr>
          <w:sz w:val="19"/>
        </w:rPr>
      </w:pPr>
      <w:r>
        <w:rPr>
          <w:w w:val="105"/>
          <w:sz w:val="19"/>
        </w:rPr>
        <w:t>na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solicitação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unidade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demandante,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tendo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vista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capacidade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instalada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centro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cirúrgico;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pactuação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Gestor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Pleno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e</w:t>
      </w:r>
    </w:p>
    <w:p w14:paraId="18D4D47C">
      <w:pPr>
        <w:pStyle w:val="9"/>
        <w:numPr>
          <w:ilvl w:val="0"/>
          <w:numId w:val="62"/>
        </w:numPr>
        <w:tabs>
          <w:tab w:val="left" w:pos="269"/>
        </w:tabs>
        <w:spacing w:before="0" w:after="0" w:line="223" w:lineRule="exact"/>
        <w:ind w:left="268" w:right="0" w:hanging="141"/>
        <w:jc w:val="left"/>
        <w:rPr>
          <w:sz w:val="19"/>
        </w:rPr>
      </w:pPr>
      <w:r>
        <w:rPr>
          <w:w w:val="105"/>
          <w:sz w:val="19"/>
        </w:rPr>
        <w:t>na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autorização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Direção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Geral,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sob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perspectiva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orçamentária.</w:t>
      </w:r>
    </w:p>
    <w:p w14:paraId="7FDAF05D">
      <w:pPr>
        <w:pStyle w:val="6"/>
        <w:spacing w:before="2"/>
        <w:rPr>
          <w:sz w:val="27"/>
        </w:rPr>
      </w:pPr>
    </w:p>
    <w:p w14:paraId="2A108377">
      <w:pPr>
        <w:pStyle w:val="3"/>
        <w:numPr>
          <w:ilvl w:val="1"/>
          <w:numId w:val="61"/>
        </w:numPr>
        <w:tabs>
          <w:tab w:val="left" w:pos="473"/>
        </w:tabs>
        <w:spacing w:before="1" w:after="0" w:line="240" w:lineRule="auto"/>
        <w:ind w:left="472" w:right="0" w:hanging="345"/>
        <w:jc w:val="left"/>
      </w:pPr>
      <w:r>
        <w:t>ESTIMATIVA</w:t>
      </w:r>
      <w:r>
        <w:rPr>
          <w:spacing w:val="-3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VALOR</w:t>
      </w:r>
      <w:r>
        <w:rPr>
          <w:spacing w:val="1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CONTRATAÇÃO</w:t>
      </w:r>
    </w:p>
    <w:p w14:paraId="22F11772">
      <w:pPr>
        <w:pStyle w:val="6"/>
        <w:spacing w:before="47" w:line="292" w:lineRule="auto"/>
        <w:ind w:left="128" w:right="174"/>
      </w:pP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meio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Sistema</w:t>
      </w:r>
      <w:r>
        <w:rPr>
          <w:spacing w:val="1"/>
          <w:w w:val="105"/>
        </w:rPr>
        <w:t xml:space="preserve"> </w:t>
      </w:r>
      <w:r>
        <w:rPr>
          <w:w w:val="105"/>
        </w:rPr>
        <w:t>Integrado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Gestão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Aquisições</w:t>
      </w:r>
      <w:r>
        <w:rPr>
          <w:spacing w:val="1"/>
          <w:w w:val="105"/>
        </w:rPr>
        <w:t xml:space="preserve"> </w:t>
      </w:r>
      <w:r>
        <w:rPr>
          <w:w w:val="105"/>
        </w:rPr>
        <w:t>(SIGA),</w:t>
      </w:r>
      <w:r>
        <w:rPr>
          <w:spacing w:val="1"/>
          <w:w w:val="105"/>
        </w:rPr>
        <w:t xml:space="preserve"> </w:t>
      </w:r>
      <w:r>
        <w:rPr>
          <w:w w:val="105"/>
        </w:rPr>
        <w:t>constata-se</w:t>
      </w:r>
      <w:r>
        <w:rPr>
          <w:spacing w:val="2"/>
          <w:w w:val="105"/>
        </w:rPr>
        <w:t xml:space="preserve"> </w:t>
      </w:r>
      <w:r>
        <w:rPr>
          <w:w w:val="105"/>
        </w:rPr>
        <w:t>na</w:t>
      </w:r>
      <w:r>
        <w:rPr>
          <w:spacing w:val="1"/>
          <w:w w:val="105"/>
        </w:rPr>
        <w:t xml:space="preserve"> </w:t>
      </w:r>
      <w:r>
        <w:rPr>
          <w:w w:val="105"/>
        </w:rPr>
        <w:t>disputa</w:t>
      </w:r>
      <w:r>
        <w:rPr>
          <w:spacing w:val="1"/>
          <w:w w:val="105"/>
        </w:rPr>
        <w:t xml:space="preserve"> </w:t>
      </w:r>
      <w:r>
        <w:rPr>
          <w:w w:val="105"/>
        </w:rPr>
        <w:t>mais</w:t>
      </w:r>
      <w:r>
        <w:rPr>
          <w:spacing w:val="1"/>
          <w:w w:val="105"/>
        </w:rPr>
        <w:t xml:space="preserve"> </w:t>
      </w:r>
      <w:r>
        <w:rPr>
          <w:w w:val="105"/>
        </w:rPr>
        <w:t>recente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w w:val="105"/>
        </w:rPr>
        <w:t>valor</w:t>
      </w:r>
      <w:r>
        <w:rPr>
          <w:spacing w:val="1"/>
          <w:w w:val="105"/>
        </w:rPr>
        <w:t xml:space="preserve"> </w:t>
      </w:r>
      <w:r>
        <w:rPr>
          <w:w w:val="105"/>
        </w:rPr>
        <w:t>unitário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contratação</w:t>
      </w:r>
      <w:r>
        <w:rPr>
          <w:spacing w:val="-47"/>
          <w:w w:val="105"/>
        </w:rPr>
        <w:t xml:space="preserve"> </w:t>
      </w:r>
      <w:r>
        <w:rPr>
          <w:w w:val="105"/>
        </w:rPr>
        <w:t>para</w:t>
      </w:r>
      <w:r>
        <w:rPr>
          <w:spacing w:val="-2"/>
          <w:w w:val="105"/>
        </w:rPr>
        <w:t xml:space="preserve"> </w:t>
      </w:r>
      <w:r>
        <w:rPr>
          <w:w w:val="105"/>
        </w:rPr>
        <w:t>cada</w:t>
      </w:r>
      <w:r>
        <w:rPr>
          <w:spacing w:val="-2"/>
          <w:w w:val="105"/>
        </w:rPr>
        <w:t xml:space="preserve"> </w:t>
      </w:r>
      <w:r>
        <w:rPr>
          <w:w w:val="105"/>
        </w:rPr>
        <w:t>item,</w:t>
      </w:r>
      <w:r>
        <w:rPr>
          <w:spacing w:val="-2"/>
          <w:w w:val="105"/>
        </w:rPr>
        <w:t xml:space="preserve"> </w:t>
      </w:r>
      <w:r>
        <w:rPr>
          <w:w w:val="105"/>
        </w:rPr>
        <w:t>como</w:t>
      </w:r>
      <w:r>
        <w:rPr>
          <w:spacing w:val="-1"/>
          <w:w w:val="105"/>
        </w:rPr>
        <w:t xml:space="preserve"> </w:t>
      </w:r>
      <w:r>
        <w:rPr>
          <w:w w:val="105"/>
        </w:rPr>
        <w:t>é</w:t>
      </w:r>
      <w:r>
        <w:rPr>
          <w:spacing w:val="-2"/>
          <w:w w:val="105"/>
        </w:rPr>
        <w:t xml:space="preserve"> </w:t>
      </w:r>
      <w:r>
        <w:rPr>
          <w:w w:val="105"/>
        </w:rPr>
        <w:t>descrito</w:t>
      </w:r>
      <w:r>
        <w:rPr>
          <w:spacing w:val="-2"/>
          <w:w w:val="105"/>
        </w:rPr>
        <w:t xml:space="preserve"> </w:t>
      </w:r>
      <w:r>
        <w:rPr>
          <w:w w:val="105"/>
        </w:rPr>
        <w:t>na</w:t>
      </w:r>
      <w:r>
        <w:rPr>
          <w:spacing w:val="-1"/>
          <w:w w:val="105"/>
        </w:rPr>
        <w:t xml:space="preserve"> </w:t>
      </w:r>
      <w:r>
        <w:rPr>
          <w:w w:val="105"/>
        </w:rPr>
        <w:t>tabela</w:t>
      </w:r>
      <w:r>
        <w:rPr>
          <w:spacing w:val="-2"/>
          <w:w w:val="105"/>
        </w:rPr>
        <w:t xml:space="preserve"> </w:t>
      </w:r>
      <w:r>
        <w:rPr>
          <w:w w:val="105"/>
        </w:rPr>
        <w:t>abaixo.</w:t>
      </w:r>
    </w:p>
    <w:p w14:paraId="10063F55">
      <w:pPr>
        <w:pStyle w:val="6"/>
        <w:spacing w:line="292" w:lineRule="auto"/>
        <w:ind w:left="128" w:right="174"/>
      </w:pPr>
      <w:r>
        <w:rPr>
          <w:w w:val="105"/>
        </w:rPr>
        <w:t>Considerando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spacing w:val="23"/>
          <w:w w:val="105"/>
        </w:rPr>
        <w:t xml:space="preserve"> </w:t>
      </w:r>
      <w:r>
        <w:rPr>
          <w:w w:val="105"/>
        </w:rPr>
        <w:t>quantidade</w:t>
      </w:r>
      <w:r>
        <w:rPr>
          <w:spacing w:val="22"/>
          <w:w w:val="105"/>
        </w:rPr>
        <w:t xml:space="preserve"> </w:t>
      </w:r>
      <w:r>
        <w:rPr>
          <w:w w:val="105"/>
        </w:rPr>
        <w:t>pretendida</w:t>
      </w:r>
      <w:r>
        <w:rPr>
          <w:spacing w:val="23"/>
          <w:w w:val="105"/>
        </w:rPr>
        <w:t xml:space="preserve"> </w:t>
      </w:r>
      <w:r>
        <w:rPr>
          <w:w w:val="105"/>
        </w:rPr>
        <w:t>na</w:t>
      </w:r>
      <w:r>
        <w:rPr>
          <w:spacing w:val="23"/>
          <w:w w:val="105"/>
        </w:rPr>
        <w:t xml:space="preserve"> </w:t>
      </w:r>
      <w:r>
        <w:rPr>
          <w:w w:val="105"/>
        </w:rPr>
        <w:t>presente</w:t>
      </w:r>
      <w:r>
        <w:rPr>
          <w:spacing w:val="22"/>
          <w:w w:val="105"/>
        </w:rPr>
        <w:t xml:space="preserve"> </w:t>
      </w:r>
      <w:r>
        <w:rPr>
          <w:w w:val="105"/>
        </w:rPr>
        <w:t>contratação</w:t>
      </w:r>
      <w:r>
        <w:rPr>
          <w:spacing w:val="23"/>
          <w:w w:val="105"/>
        </w:rPr>
        <w:t xml:space="preserve"> </w:t>
      </w:r>
      <w:r>
        <w:rPr>
          <w:w w:val="105"/>
        </w:rPr>
        <w:t>e</w:t>
      </w:r>
      <w:r>
        <w:rPr>
          <w:spacing w:val="22"/>
          <w:w w:val="105"/>
        </w:rPr>
        <w:t xml:space="preserve"> </w:t>
      </w:r>
      <w:r>
        <w:rPr>
          <w:w w:val="105"/>
        </w:rPr>
        <w:t>o</w:t>
      </w:r>
      <w:r>
        <w:rPr>
          <w:spacing w:val="23"/>
          <w:w w:val="105"/>
        </w:rPr>
        <w:t xml:space="preserve"> </w:t>
      </w:r>
      <w:r>
        <w:rPr>
          <w:w w:val="105"/>
        </w:rPr>
        <w:t>valor</w:t>
      </w:r>
      <w:r>
        <w:rPr>
          <w:spacing w:val="23"/>
          <w:w w:val="105"/>
        </w:rPr>
        <w:t xml:space="preserve"> </w:t>
      </w:r>
      <w:r>
        <w:rPr>
          <w:w w:val="105"/>
        </w:rPr>
        <w:t>unitário</w:t>
      </w:r>
      <w:r>
        <w:rPr>
          <w:spacing w:val="22"/>
          <w:w w:val="105"/>
        </w:rPr>
        <w:t xml:space="preserve"> </w:t>
      </w:r>
      <w:r>
        <w:rPr>
          <w:w w:val="105"/>
        </w:rPr>
        <w:t>supracitado,</w:t>
      </w:r>
      <w:r>
        <w:rPr>
          <w:spacing w:val="23"/>
          <w:w w:val="105"/>
        </w:rPr>
        <w:t xml:space="preserve"> </w:t>
      </w:r>
      <w:r>
        <w:rPr>
          <w:w w:val="105"/>
        </w:rPr>
        <w:t>a</w:t>
      </w:r>
      <w:r>
        <w:rPr>
          <w:spacing w:val="22"/>
          <w:w w:val="105"/>
        </w:rPr>
        <w:t xml:space="preserve"> </w:t>
      </w:r>
      <w:r>
        <w:rPr>
          <w:w w:val="105"/>
        </w:rPr>
        <w:t>estimativa</w:t>
      </w:r>
      <w:r>
        <w:rPr>
          <w:spacing w:val="23"/>
          <w:w w:val="105"/>
        </w:rPr>
        <w:t xml:space="preserve"> </w:t>
      </w:r>
      <w:r>
        <w:rPr>
          <w:w w:val="105"/>
        </w:rPr>
        <w:t>da</w:t>
      </w:r>
      <w:r>
        <w:rPr>
          <w:spacing w:val="23"/>
          <w:w w:val="105"/>
        </w:rPr>
        <w:t xml:space="preserve"> </w:t>
      </w:r>
      <w:r>
        <w:rPr>
          <w:w w:val="105"/>
        </w:rPr>
        <w:t>aquisição</w:t>
      </w:r>
      <w:r>
        <w:rPr>
          <w:spacing w:val="22"/>
          <w:w w:val="105"/>
        </w:rPr>
        <w:t xml:space="preserve"> </w:t>
      </w:r>
      <w:r>
        <w:rPr>
          <w:w w:val="105"/>
        </w:rPr>
        <w:t>é</w:t>
      </w:r>
      <w:r>
        <w:rPr>
          <w:spacing w:val="23"/>
          <w:w w:val="105"/>
        </w:rPr>
        <w:t xml:space="preserve"> </w:t>
      </w:r>
      <w:r>
        <w:rPr>
          <w:w w:val="105"/>
        </w:rPr>
        <w:t>de</w:t>
      </w:r>
      <w:r>
        <w:rPr>
          <w:spacing w:val="22"/>
          <w:w w:val="105"/>
        </w:rPr>
        <w:t xml:space="preserve"> </w:t>
      </w:r>
      <w:r>
        <w:rPr>
          <w:w w:val="105"/>
        </w:rPr>
        <w:t>R$</w:t>
      </w:r>
      <w:r>
        <w:rPr>
          <w:spacing w:val="-47"/>
          <w:w w:val="105"/>
        </w:rPr>
        <w:t xml:space="preserve"> </w:t>
      </w:r>
      <w:r>
        <w:rPr>
          <w:w w:val="105"/>
        </w:rPr>
        <w:t>3.123.225,00.</w:t>
      </w:r>
    </w:p>
    <w:p w14:paraId="60006DAC">
      <w:pPr>
        <w:pStyle w:val="6"/>
        <w:spacing w:before="11"/>
        <w:rPr>
          <w:sz w:val="16"/>
        </w:rPr>
      </w:pPr>
    </w:p>
    <w:p w14:paraId="55A9410B">
      <w:pPr>
        <w:spacing w:after="0"/>
        <w:rPr>
          <w:sz w:val="16"/>
        </w:rPr>
        <w:sectPr>
          <w:type w:val="continuous"/>
          <w:pgSz w:w="11900" w:h="16840"/>
          <w:pgMar w:top="720" w:right="480" w:bottom="280" w:left="560" w:header="720" w:footer="720" w:gutter="0"/>
          <w:cols w:space="720" w:num="1"/>
        </w:sectPr>
      </w:pPr>
    </w:p>
    <w:p w14:paraId="146C0E3E">
      <w:pPr>
        <w:pStyle w:val="3"/>
        <w:spacing w:before="98"/>
        <w:ind w:left="159"/>
      </w:pPr>
      <w:r>
        <w:rPr>
          <w:w w:val="105"/>
        </w:rPr>
        <w:t>CÓDIGO</w:t>
      </w:r>
      <w:r>
        <w:rPr>
          <w:spacing w:val="35"/>
          <w:w w:val="105"/>
        </w:rPr>
        <w:t xml:space="preserve"> </w:t>
      </w:r>
      <w:r>
        <w:rPr>
          <w:w w:val="105"/>
        </w:rPr>
        <w:t>ID</w:t>
      </w:r>
    </w:p>
    <w:p w14:paraId="7AC9862B">
      <w:pPr>
        <w:tabs>
          <w:tab w:val="left" w:pos="2442"/>
          <w:tab w:val="left" w:pos="3078"/>
          <w:tab w:val="left" w:pos="4069"/>
          <w:tab w:val="left" w:pos="5843"/>
        </w:tabs>
        <w:spacing w:before="101" w:line="265" w:lineRule="exact"/>
        <w:ind w:left="159" w:right="0" w:firstLine="0"/>
        <w:jc w:val="left"/>
        <w:rPr>
          <w:b/>
          <w:sz w:val="19"/>
        </w:rPr>
      </w:pPr>
      <w:r>
        <w:br w:type="column"/>
      </w:r>
      <w:r>
        <w:rPr>
          <w:b/>
          <w:w w:val="105"/>
          <w:sz w:val="19"/>
        </w:rPr>
        <w:t>MEDICAMENTO</w:t>
      </w:r>
      <w:r>
        <w:rPr>
          <w:b/>
          <w:w w:val="105"/>
          <w:sz w:val="19"/>
        </w:rPr>
        <w:tab/>
      </w:r>
      <w:r>
        <w:rPr>
          <w:b/>
          <w:w w:val="105"/>
          <w:sz w:val="19"/>
        </w:rPr>
        <w:t>PE</w:t>
      </w:r>
      <w:r>
        <w:rPr>
          <w:b/>
          <w:w w:val="105"/>
          <w:sz w:val="19"/>
        </w:rPr>
        <w:tab/>
      </w:r>
      <w:r>
        <w:rPr>
          <w:b/>
          <w:w w:val="105"/>
          <w:sz w:val="19"/>
        </w:rPr>
        <w:t>DATA</w:t>
      </w:r>
      <w:r>
        <w:rPr>
          <w:b/>
          <w:w w:val="105"/>
          <w:sz w:val="19"/>
        </w:rPr>
        <w:tab/>
      </w:r>
      <w:r>
        <w:rPr>
          <w:b/>
          <w:w w:val="105"/>
          <w:sz w:val="19"/>
        </w:rPr>
        <w:t>PROCESSO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SEI</w:t>
      </w:r>
      <w:r>
        <w:rPr>
          <w:b/>
          <w:w w:val="105"/>
          <w:sz w:val="19"/>
        </w:rPr>
        <w:tab/>
      </w:r>
      <w:r>
        <w:rPr>
          <w:b/>
          <w:spacing w:val="-4"/>
          <w:w w:val="105"/>
          <w:position w:val="13"/>
          <w:sz w:val="19"/>
        </w:rPr>
        <w:t>PREÇO</w:t>
      </w:r>
    </w:p>
    <w:p w14:paraId="69B8CB2E">
      <w:pPr>
        <w:pStyle w:val="6"/>
        <w:spacing w:before="1"/>
        <w:rPr>
          <w:b/>
          <w:sz w:val="20"/>
        </w:rPr>
      </w:pPr>
      <w:r>
        <w:br w:type="column"/>
      </w:r>
    </w:p>
    <w:p w14:paraId="6961BAEA">
      <w:pPr>
        <w:pStyle w:val="3"/>
        <w:spacing w:line="135" w:lineRule="exact"/>
        <w:ind w:left="111"/>
      </w:pPr>
      <w:r>
        <w:rPr>
          <w:spacing w:val="-1"/>
          <w:w w:val="105"/>
        </w:rPr>
        <w:t>QUANTIDADE</w:t>
      </w:r>
      <w:r>
        <w:rPr>
          <w:spacing w:val="12"/>
          <w:w w:val="105"/>
        </w:rPr>
        <w:t xml:space="preserve"> </w:t>
      </w:r>
      <w:r>
        <w:rPr>
          <w:w w:val="105"/>
        </w:rPr>
        <w:t>VALOR</w:t>
      </w:r>
    </w:p>
    <w:p w14:paraId="0A05CFBA">
      <w:pPr>
        <w:spacing w:after="0" w:line="135" w:lineRule="exact"/>
        <w:sectPr>
          <w:type w:val="continuous"/>
          <w:pgSz w:w="11900" w:h="16840"/>
          <w:pgMar w:top="720" w:right="480" w:bottom="280" w:left="560" w:header="720" w:footer="720" w:gutter="0"/>
          <w:cols w:equalWidth="0" w:num="3">
            <w:col w:w="1335" w:space="262"/>
            <w:col w:w="6533" w:space="39"/>
            <w:col w:w="2691"/>
          </w:cols>
        </w:sectPr>
      </w:pPr>
    </w:p>
    <w:p w14:paraId="15EC5BFF">
      <w:pPr>
        <w:tabs>
          <w:tab w:val="left" w:pos="1075"/>
          <w:tab w:val="left" w:pos="7439"/>
        </w:tabs>
        <w:spacing w:before="0" w:line="217" w:lineRule="exact"/>
        <w:ind w:left="159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MV</w:t>
      </w:r>
      <w:r>
        <w:rPr>
          <w:b/>
          <w:w w:val="105"/>
          <w:sz w:val="19"/>
        </w:rPr>
        <w:tab/>
      </w:r>
      <w:r>
        <w:rPr>
          <w:b/>
          <w:w w:val="105"/>
          <w:sz w:val="19"/>
        </w:rPr>
        <w:t>SIGA</w:t>
      </w:r>
      <w:r>
        <w:rPr>
          <w:b/>
          <w:w w:val="105"/>
          <w:sz w:val="19"/>
        </w:rPr>
        <w:tab/>
      </w:r>
      <w:r>
        <w:rPr>
          <w:b/>
          <w:w w:val="105"/>
          <w:sz w:val="19"/>
        </w:rPr>
        <w:t>UNIT</w:t>
      </w:r>
    </w:p>
    <w:p w14:paraId="4C009C69">
      <w:pPr>
        <w:pStyle w:val="6"/>
        <w:tabs>
          <w:tab w:val="left" w:pos="1075"/>
          <w:tab w:val="left" w:pos="7439"/>
          <w:tab w:val="left" w:pos="8280"/>
          <w:tab w:val="left" w:pos="9714"/>
        </w:tabs>
        <w:spacing w:before="99" w:line="124" w:lineRule="auto"/>
        <w:ind w:left="159"/>
      </w:pPr>
      <w:r>
        <w:rPr>
          <w:w w:val="105"/>
          <w:position w:val="-12"/>
        </w:rPr>
        <w:t>10595</w:t>
      </w:r>
      <w:r>
        <w:rPr>
          <w:w w:val="105"/>
          <w:position w:val="-12"/>
        </w:rPr>
        <w:tab/>
      </w:r>
      <w:r>
        <w:rPr>
          <w:position w:val="-12"/>
        </w:rPr>
        <w:t>166599</w:t>
      </w:r>
      <w:r>
        <w:rPr>
          <w:spacing w:val="58"/>
          <w:position w:val="-12"/>
        </w:rPr>
        <w:t xml:space="preserve"> </w:t>
      </w:r>
      <w:r>
        <w:t xml:space="preserve">Leuprorrelina,  </w:t>
      </w:r>
      <w:r>
        <w:rPr>
          <w:spacing w:val="36"/>
        </w:rPr>
        <w:t xml:space="preserve"> </w:t>
      </w:r>
      <w:r>
        <w:t xml:space="preserve">Acetato   </w:t>
      </w:r>
      <w:r>
        <w:rPr>
          <w:spacing w:val="2"/>
        </w:rPr>
        <w:t xml:space="preserve"> </w:t>
      </w:r>
      <w:r>
        <w:t>45</w:t>
      </w:r>
      <w:r>
        <w:rPr>
          <w:spacing w:val="-9"/>
        </w:rPr>
        <w:t xml:space="preserve"> </w:t>
      </w:r>
      <w:r>
        <w:rPr>
          <w:position w:val="-12"/>
        </w:rPr>
        <w:t>398/23</w:t>
      </w:r>
      <w:r>
        <w:rPr>
          <w:spacing w:val="58"/>
          <w:position w:val="-12"/>
        </w:rPr>
        <w:t xml:space="preserve"> </w:t>
      </w:r>
      <w:r>
        <w:rPr>
          <w:position w:val="-12"/>
        </w:rPr>
        <w:t>06/10/2023</w:t>
      </w:r>
      <w:r>
        <w:rPr>
          <w:spacing w:val="63"/>
          <w:position w:val="-12"/>
        </w:rPr>
        <w:t xml:space="preserve"> </w:t>
      </w:r>
      <w:r>
        <w:t>SEI-</w:t>
      </w:r>
      <w:r>
        <w:tab/>
      </w:r>
      <w:r>
        <w:rPr>
          <w:w w:val="105"/>
        </w:rPr>
        <w:t>R$</w:t>
      </w:r>
      <w:r>
        <w:rPr>
          <w:w w:val="105"/>
        </w:rPr>
        <w:tab/>
      </w:r>
      <w:r>
        <w:rPr>
          <w:w w:val="105"/>
          <w:position w:val="-12"/>
        </w:rPr>
        <w:t>2100</w:t>
      </w:r>
      <w:r>
        <w:rPr>
          <w:w w:val="105"/>
          <w:position w:val="-12"/>
        </w:rPr>
        <w:tab/>
      </w:r>
      <w:r>
        <w:rPr>
          <w:w w:val="105"/>
        </w:rPr>
        <w:t>R$</w:t>
      </w:r>
    </w:p>
    <w:p w14:paraId="08CD322A">
      <w:pPr>
        <w:spacing w:after="0" w:line="124" w:lineRule="auto"/>
        <w:sectPr>
          <w:type w:val="continuous"/>
          <w:pgSz w:w="11900" w:h="16840"/>
          <w:pgMar w:top="720" w:right="480" w:bottom="280" w:left="560" w:header="720" w:footer="720" w:gutter="0"/>
          <w:cols w:space="720" w:num="1"/>
        </w:sectPr>
      </w:pPr>
    </w:p>
    <w:p w14:paraId="69E92D1C">
      <w:pPr>
        <w:pStyle w:val="6"/>
        <w:spacing w:line="217" w:lineRule="exact"/>
        <w:ind w:left="1755"/>
      </w:pPr>
      <w:r>
        <w:rPr>
          <w:w w:val="105"/>
        </w:rPr>
        <w:t>mg</w:t>
      </w:r>
      <w:r>
        <w:rPr>
          <w:spacing w:val="-7"/>
          <w:w w:val="105"/>
        </w:rPr>
        <w:t xml:space="preserve"> </w:t>
      </w:r>
      <w:r>
        <w:rPr>
          <w:w w:val="105"/>
        </w:rPr>
        <w:t>Sol.</w:t>
      </w:r>
      <w:r>
        <w:rPr>
          <w:spacing w:val="-6"/>
          <w:w w:val="105"/>
        </w:rPr>
        <w:t xml:space="preserve"> </w:t>
      </w:r>
      <w:r>
        <w:rPr>
          <w:w w:val="105"/>
        </w:rPr>
        <w:t>Inj.</w:t>
      </w:r>
      <w:r>
        <w:rPr>
          <w:spacing w:val="-6"/>
          <w:w w:val="105"/>
        </w:rPr>
        <w:t xml:space="preserve"> </w:t>
      </w:r>
      <w:r>
        <w:rPr>
          <w:w w:val="105"/>
        </w:rPr>
        <w:t>Seringa</w:t>
      </w:r>
    </w:p>
    <w:p w14:paraId="1ABAE20C">
      <w:pPr>
        <w:pStyle w:val="6"/>
        <w:spacing w:line="217" w:lineRule="exact"/>
        <w:ind w:left="1755"/>
      </w:pPr>
      <w:r>
        <w:br w:type="column"/>
      </w:r>
      <w:r>
        <w:rPr>
          <w:spacing w:val="-1"/>
          <w:w w:val="105"/>
        </w:rPr>
        <w:t>260008/009218/2023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1.487,25</w:t>
      </w:r>
    </w:p>
    <w:p w14:paraId="2432E0BF">
      <w:pPr>
        <w:pStyle w:val="6"/>
        <w:spacing w:line="217" w:lineRule="exact"/>
        <w:ind w:left="1545"/>
      </w:pPr>
      <w:r>
        <w:br w:type="column"/>
      </w:r>
      <w:r>
        <w:rPr>
          <w:w w:val="105"/>
        </w:rPr>
        <w:t>3.123.225,00</w:t>
      </w:r>
    </w:p>
    <w:p w14:paraId="59FA4EB3">
      <w:pPr>
        <w:spacing w:after="0" w:line="217" w:lineRule="exact"/>
        <w:sectPr>
          <w:type w:val="continuous"/>
          <w:pgSz w:w="11900" w:h="16840"/>
          <w:pgMar w:top="720" w:right="480" w:bottom="280" w:left="560" w:header="720" w:footer="720" w:gutter="0"/>
          <w:cols w:equalWidth="0" w:num="3">
            <w:col w:w="3377" w:space="533"/>
            <w:col w:w="4219" w:space="40"/>
            <w:col w:w="2691"/>
          </w:cols>
        </w:sectPr>
      </w:pPr>
    </w:p>
    <w:p w14:paraId="405E1338">
      <w:pPr>
        <w:pStyle w:val="6"/>
        <w:spacing w:before="3"/>
        <w:rPr>
          <w:sz w:val="21"/>
        </w:rPr>
      </w:pPr>
    </w:p>
    <w:p w14:paraId="654EAAF5">
      <w:pPr>
        <w:pStyle w:val="3"/>
        <w:numPr>
          <w:ilvl w:val="1"/>
          <w:numId w:val="61"/>
        </w:numPr>
        <w:tabs>
          <w:tab w:val="left" w:pos="473"/>
        </w:tabs>
        <w:spacing w:before="98" w:after="0" w:line="240" w:lineRule="auto"/>
        <w:ind w:left="472" w:right="0" w:hanging="345"/>
        <w:jc w:val="left"/>
      </w:pPr>
      <w:r>
        <w:t>DESENHO</w:t>
      </w:r>
      <w:r>
        <w:rPr>
          <w:spacing w:val="23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CONTRATAÇÃO</w:t>
      </w:r>
    </w:p>
    <w:p w14:paraId="210BEF48">
      <w:pPr>
        <w:pStyle w:val="9"/>
        <w:numPr>
          <w:ilvl w:val="2"/>
          <w:numId w:val="61"/>
        </w:numPr>
        <w:tabs>
          <w:tab w:val="left" w:pos="621"/>
        </w:tabs>
        <w:spacing w:before="48" w:after="0" w:line="240" w:lineRule="auto"/>
        <w:ind w:left="620" w:right="0" w:hanging="493"/>
        <w:jc w:val="left"/>
        <w:rPr>
          <w:b/>
          <w:sz w:val="19"/>
        </w:rPr>
      </w:pPr>
      <w:r>
        <w:rPr>
          <w:b/>
          <w:spacing w:val="-2"/>
          <w:w w:val="105"/>
          <w:sz w:val="19"/>
        </w:rPr>
        <w:t>REGIME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DE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CONTRATAÇÃO:</w:t>
      </w:r>
    </w:p>
    <w:p w14:paraId="66F95981">
      <w:pPr>
        <w:pStyle w:val="6"/>
        <w:spacing w:before="2"/>
        <w:rPr>
          <w:b/>
          <w:sz w:val="27"/>
        </w:rPr>
      </w:pPr>
    </w:p>
    <w:p w14:paraId="1968199F">
      <w:pPr>
        <w:pStyle w:val="6"/>
        <w:spacing w:before="1" w:line="292" w:lineRule="auto"/>
        <w:ind w:left="128" w:right="180"/>
        <w:jc w:val="both"/>
      </w:pPr>
      <w:r>
        <w:rPr>
          <w:w w:val="105"/>
        </w:rPr>
        <w:t>Pretende-se a aquisição, em âmbito nacional, através de empresa especializada, tendo em vista o cenário descrito no Item 2, em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conformidade com a Lei nº 14.133/2021 (Regulamenta o art. 37, inciso XXI, da Constituição Federal, que institui normas para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licitações e Contratos da Administração Pública e dá outras providências), por </w:t>
      </w:r>
      <w:r>
        <w:rPr>
          <w:b/>
          <w:w w:val="105"/>
          <w:u w:val="single"/>
        </w:rPr>
        <w:t>Licitação (pregão eletrônico), no critério de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j</w:t>
      </w:r>
      <w:r>
        <w:rPr>
          <w:b/>
          <w:w w:val="105"/>
          <w:u w:val="single"/>
        </w:rPr>
        <w:t>ulgamento por menor preço por item</w:t>
      </w:r>
      <w:r>
        <w:rPr>
          <w:w w:val="105"/>
        </w:rPr>
        <w:t>, e o Decreto Estadual nº 48.816/2023 (Regulamenta a fase preparatória das contratações no</w:t>
      </w:r>
      <w:r>
        <w:rPr>
          <w:spacing w:val="-47"/>
          <w:w w:val="105"/>
        </w:rPr>
        <w:t xml:space="preserve"> </w:t>
      </w:r>
      <w:r>
        <w:rPr>
          <w:w w:val="105"/>
        </w:rPr>
        <w:t>âmbito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Estado</w:t>
      </w:r>
      <w:r>
        <w:rPr>
          <w:spacing w:val="-1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Rio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Janeiro).</w:t>
      </w:r>
    </w:p>
    <w:p w14:paraId="32A4AB2A">
      <w:pPr>
        <w:pStyle w:val="6"/>
        <w:spacing w:before="9"/>
        <w:rPr>
          <w:sz w:val="22"/>
        </w:rPr>
      </w:pPr>
    </w:p>
    <w:p w14:paraId="7287132B">
      <w:pPr>
        <w:pStyle w:val="3"/>
        <w:numPr>
          <w:ilvl w:val="2"/>
          <w:numId w:val="61"/>
        </w:numPr>
        <w:tabs>
          <w:tab w:val="left" w:pos="621"/>
        </w:tabs>
        <w:spacing w:before="0" w:after="0" w:line="240" w:lineRule="auto"/>
        <w:ind w:left="620" w:right="0" w:hanging="493"/>
        <w:jc w:val="left"/>
      </w:pPr>
      <w:r>
        <w:rPr>
          <w:spacing w:val="-1"/>
          <w:w w:val="105"/>
        </w:rPr>
        <w:t>REGIME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FORNECIMENTO:</w:t>
      </w:r>
    </w:p>
    <w:p w14:paraId="206DB0A3">
      <w:pPr>
        <w:pStyle w:val="6"/>
        <w:spacing w:before="48" w:line="292" w:lineRule="auto"/>
        <w:ind w:left="128" w:right="180"/>
        <w:jc w:val="both"/>
      </w:pPr>
      <w:r>
        <w:rPr>
          <w:w w:val="105"/>
        </w:rPr>
        <w:t>Venda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2"/>
          <w:w w:val="105"/>
        </w:rPr>
        <w:t xml:space="preserve"> </w:t>
      </w:r>
      <w:r>
        <w:rPr>
          <w:w w:val="105"/>
        </w:rPr>
        <w:t>emissão</w:t>
      </w:r>
      <w:r>
        <w:rPr>
          <w:spacing w:val="-2"/>
          <w:w w:val="105"/>
        </w:rPr>
        <w:t xml:space="preserve"> </w:t>
      </w:r>
      <w:r>
        <w:rPr>
          <w:w w:val="105"/>
        </w:rPr>
        <w:t>das</w:t>
      </w:r>
      <w:r>
        <w:rPr>
          <w:spacing w:val="-11"/>
          <w:w w:val="105"/>
        </w:rPr>
        <w:t xml:space="preserve"> </w:t>
      </w:r>
      <w:r>
        <w:rPr>
          <w:w w:val="105"/>
        </w:rPr>
        <w:t>Autorizações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Fornecimento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acordo</w:t>
      </w:r>
      <w:r>
        <w:rPr>
          <w:spacing w:val="-1"/>
          <w:w w:val="105"/>
        </w:rPr>
        <w:t xml:space="preserve"> </w:t>
      </w:r>
      <w:r>
        <w:rPr>
          <w:w w:val="105"/>
        </w:rPr>
        <w:t>com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necessidade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ressuprimento</w:t>
      </w:r>
      <w:r>
        <w:rPr>
          <w:spacing w:val="-2"/>
          <w:w w:val="105"/>
        </w:rPr>
        <w:t xml:space="preserve"> </w:t>
      </w:r>
      <w:r>
        <w:rPr>
          <w:w w:val="105"/>
        </w:rPr>
        <w:t>dos</w:t>
      </w:r>
      <w:r>
        <w:rPr>
          <w:spacing w:val="-2"/>
          <w:w w:val="105"/>
        </w:rPr>
        <w:t xml:space="preserve"> </w:t>
      </w:r>
      <w:r>
        <w:rPr>
          <w:w w:val="105"/>
        </w:rPr>
        <w:t>estoques</w:t>
      </w:r>
      <w:r>
        <w:rPr>
          <w:spacing w:val="-1"/>
          <w:w w:val="105"/>
        </w:rPr>
        <w:t xml:space="preserve"> </w:t>
      </w:r>
      <w:r>
        <w:rPr>
          <w:w w:val="105"/>
        </w:rPr>
        <w:t>ou</w:t>
      </w:r>
      <w:r>
        <w:rPr>
          <w:spacing w:val="-2"/>
          <w:w w:val="105"/>
        </w:rPr>
        <w:t xml:space="preserve"> </w:t>
      </w:r>
      <w:r>
        <w:rPr>
          <w:w w:val="105"/>
        </w:rPr>
        <w:t>das</w:t>
      </w:r>
      <w:r>
        <w:rPr>
          <w:spacing w:val="-2"/>
          <w:w w:val="105"/>
        </w:rPr>
        <w:t xml:space="preserve"> </w:t>
      </w:r>
      <w:r>
        <w:rPr>
          <w:w w:val="105"/>
        </w:rPr>
        <w:t>cirurgias</w:t>
      </w:r>
      <w:r>
        <w:rPr>
          <w:spacing w:val="-47"/>
          <w:w w:val="105"/>
        </w:rPr>
        <w:t xml:space="preserve"> </w:t>
      </w:r>
      <w:r>
        <w:rPr>
          <w:w w:val="105"/>
        </w:rPr>
        <w:t>agendadas.</w:t>
      </w:r>
    </w:p>
    <w:p w14:paraId="30D9D4ED">
      <w:pPr>
        <w:spacing w:after="0" w:line="292" w:lineRule="auto"/>
        <w:jc w:val="both"/>
        <w:sectPr>
          <w:type w:val="continuous"/>
          <w:pgSz w:w="11900" w:h="16840"/>
          <w:pgMar w:top="720" w:right="480" w:bottom="280" w:left="560" w:header="720" w:footer="720" w:gutter="0"/>
          <w:cols w:space="720" w:num="1"/>
        </w:sectPr>
      </w:pPr>
    </w:p>
    <w:p w14:paraId="5E0642BB">
      <w:pPr>
        <w:pStyle w:val="3"/>
        <w:numPr>
          <w:ilvl w:val="2"/>
          <w:numId w:val="61"/>
        </w:numPr>
        <w:tabs>
          <w:tab w:val="left" w:pos="621"/>
        </w:tabs>
        <w:spacing w:before="81" w:after="0" w:line="240" w:lineRule="auto"/>
        <w:ind w:left="620" w:right="0" w:hanging="493"/>
        <w:jc w:val="left"/>
      </w:pPr>
      <w:r>
        <w:rPr>
          <w:spacing w:val="-2"/>
          <w:w w:val="105"/>
        </w:rPr>
        <w:t>PARCELAMENTO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OBJETO:</w:t>
      </w:r>
    </w:p>
    <w:p w14:paraId="3AE22822">
      <w:pPr>
        <w:spacing w:before="47" w:line="292" w:lineRule="auto"/>
        <w:ind w:left="128" w:right="180" w:firstLine="0"/>
        <w:jc w:val="both"/>
        <w:rPr>
          <w:b/>
          <w:sz w:val="19"/>
        </w:rPr>
      </w:pPr>
      <w:r>
        <w:rPr>
          <w:b/>
          <w:w w:val="105"/>
          <w:sz w:val="19"/>
        </w:rPr>
        <w:t>Optou-se pelo parcelamento do objeto, pelo dever de buscar a ampliação da competição e de evitar a concentração de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mercado.</w:t>
      </w:r>
    </w:p>
    <w:p w14:paraId="24838FDB">
      <w:pPr>
        <w:pStyle w:val="6"/>
        <w:rPr>
          <w:b/>
          <w:sz w:val="23"/>
        </w:rPr>
      </w:pPr>
    </w:p>
    <w:p w14:paraId="221AE8FC">
      <w:pPr>
        <w:pStyle w:val="3"/>
        <w:numPr>
          <w:ilvl w:val="2"/>
          <w:numId w:val="61"/>
        </w:numPr>
        <w:tabs>
          <w:tab w:val="left" w:pos="621"/>
        </w:tabs>
        <w:spacing w:before="0" w:after="0" w:line="240" w:lineRule="auto"/>
        <w:ind w:left="620" w:right="0" w:hanging="493"/>
        <w:jc w:val="left"/>
      </w:pPr>
      <w:r>
        <w:rPr>
          <w:spacing w:val="-4"/>
          <w:w w:val="105"/>
        </w:rPr>
        <w:t>PARTICIPAÇÃO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COOPERATIVAS:</w:t>
      </w:r>
    </w:p>
    <w:p w14:paraId="70963953">
      <w:pPr>
        <w:pStyle w:val="6"/>
        <w:spacing w:before="48" w:line="292" w:lineRule="auto"/>
        <w:ind w:left="128" w:right="180"/>
        <w:jc w:val="both"/>
      </w:pPr>
      <w:r>
        <w:rPr>
          <w:w w:val="105"/>
        </w:rPr>
        <w:t>Não</w:t>
      </w:r>
      <w:r>
        <w:rPr>
          <w:spacing w:val="-6"/>
          <w:w w:val="105"/>
        </w:rPr>
        <w:t xml:space="preserve"> </w:t>
      </w:r>
      <w:r>
        <w:rPr>
          <w:w w:val="105"/>
        </w:rPr>
        <w:t>será</w:t>
      </w:r>
      <w:r>
        <w:rPr>
          <w:spacing w:val="-5"/>
          <w:w w:val="105"/>
        </w:rPr>
        <w:t xml:space="preserve"> </w:t>
      </w:r>
      <w:r>
        <w:rPr>
          <w:w w:val="105"/>
        </w:rPr>
        <w:t>permitida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participação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Cooperativas,</w:t>
      </w:r>
      <w:r>
        <w:rPr>
          <w:spacing w:val="-5"/>
          <w:w w:val="105"/>
        </w:rPr>
        <w:t xml:space="preserve"> </w:t>
      </w:r>
      <w:r>
        <w:rPr>
          <w:w w:val="105"/>
        </w:rPr>
        <w:t>uma</w:t>
      </w:r>
      <w:r>
        <w:rPr>
          <w:spacing w:val="-5"/>
          <w:w w:val="105"/>
        </w:rPr>
        <w:t xml:space="preserve"> </w:t>
      </w:r>
      <w:r>
        <w:rPr>
          <w:w w:val="105"/>
        </w:rPr>
        <w:t>vez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fere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Princípio</w:t>
      </w:r>
      <w:r>
        <w:rPr>
          <w:spacing w:val="-6"/>
          <w:w w:val="105"/>
        </w:rPr>
        <w:t xml:space="preserve"> </w:t>
      </w:r>
      <w:r>
        <w:rPr>
          <w:w w:val="105"/>
        </w:rPr>
        <w:t>Constitucional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Eficiência,</w:t>
      </w:r>
      <w:r>
        <w:rPr>
          <w:spacing w:val="-5"/>
          <w:w w:val="105"/>
        </w:rPr>
        <w:t xml:space="preserve"> </w:t>
      </w:r>
      <w:r>
        <w:rPr>
          <w:w w:val="105"/>
        </w:rPr>
        <w:t>considerando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todo</w:t>
      </w:r>
      <w:r>
        <w:rPr>
          <w:spacing w:val="-47"/>
          <w:w w:val="105"/>
        </w:rPr>
        <w:t xml:space="preserve"> </w:t>
      </w:r>
      <w:r>
        <w:rPr>
          <w:w w:val="105"/>
        </w:rPr>
        <w:t>e qualquer procedimento referente ao contrato, aos aditivos e pagamentos, necessitariam, obrigatoriamente, da assinatura, e da</w:t>
      </w:r>
      <w:r>
        <w:rPr>
          <w:spacing w:val="1"/>
          <w:w w:val="105"/>
        </w:rPr>
        <w:t xml:space="preserve"> </w:t>
      </w:r>
      <w:r>
        <w:rPr>
          <w:w w:val="105"/>
        </w:rPr>
        <w:t>consequente</w:t>
      </w:r>
      <w:r>
        <w:rPr>
          <w:spacing w:val="-6"/>
          <w:w w:val="105"/>
        </w:rPr>
        <w:t xml:space="preserve"> </w:t>
      </w:r>
      <w:r>
        <w:rPr>
          <w:w w:val="105"/>
        </w:rPr>
        <w:t>anuência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todos</w:t>
      </w:r>
      <w:r>
        <w:rPr>
          <w:spacing w:val="-5"/>
          <w:w w:val="105"/>
        </w:rPr>
        <w:t xml:space="preserve"> </w:t>
      </w:r>
      <w:r>
        <w:rPr>
          <w:w w:val="105"/>
        </w:rPr>
        <w:t>os</w:t>
      </w:r>
      <w:r>
        <w:rPr>
          <w:spacing w:val="-6"/>
          <w:w w:val="105"/>
        </w:rPr>
        <w:t xml:space="preserve"> </w:t>
      </w:r>
      <w:r>
        <w:rPr>
          <w:w w:val="105"/>
        </w:rPr>
        <w:t>cooperados</w:t>
      </w:r>
      <w:r>
        <w:rPr>
          <w:spacing w:val="-5"/>
          <w:w w:val="105"/>
        </w:rPr>
        <w:t xml:space="preserve"> </w:t>
      </w:r>
      <w:r>
        <w:rPr>
          <w:w w:val="105"/>
        </w:rPr>
        <w:t>dificultando,</w:t>
      </w:r>
      <w:r>
        <w:rPr>
          <w:spacing w:val="-5"/>
          <w:w w:val="105"/>
        </w:rPr>
        <w:t xml:space="preserve"> </w:t>
      </w:r>
      <w:r>
        <w:rPr>
          <w:w w:val="105"/>
        </w:rPr>
        <w:t>ou</w:t>
      </w:r>
      <w:r>
        <w:rPr>
          <w:spacing w:val="-5"/>
          <w:w w:val="105"/>
        </w:rPr>
        <w:t xml:space="preserve"> </w:t>
      </w:r>
      <w:r>
        <w:rPr>
          <w:w w:val="105"/>
        </w:rPr>
        <w:t>até,</w:t>
      </w:r>
      <w:r>
        <w:rPr>
          <w:spacing w:val="-6"/>
          <w:w w:val="105"/>
        </w:rPr>
        <w:t xml:space="preserve"> </w:t>
      </w:r>
      <w:r>
        <w:rPr>
          <w:w w:val="105"/>
        </w:rPr>
        <w:t>impossibilitando,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célere</w:t>
      </w:r>
      <w:r>
        <w:rPr>
          <w:spacing w:val="-5"/>
          <w:w w:val="105"/>
        </w:rPr>
        <w:t xml:space="preserve"> </w:t>
      </w:r>
      <w:r>
        <w:rPr>
          <w:w w:val="105"/>
        </w:rPr>
        <w:t>execução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objeto</w:t>
      </w:r>
      <w:r>
        <w:rPr>
          <w:spacing w:val="-5"/>
          <w:w w:val="105"/>
        </w:rPr>
        <w:t xml:space="preserve"> </w:t>
      </w:r>
      <w:r>
        <w:rPr>
          <w:w w:val="105"/>
        </w:rPr>
        <w:t>pretendido.</w:t>
      </w:r>
    </w:p>
    <w:p w14:paraId="5711D3BA">
      <w:pPr>
        <w:pStyle w:val="6"/>
        <w:spacing w:before="11"/>
        <w:rPr>
          <w:sz w:val="22"/>
        </w:rPr>
      </w:pPr>
    </w:p>
    <w:p w14:paraId="1BBCB11A">
      <w:pPr>
        <w:pStyle w:val="3"/>
        <w:numPr>
          <w:ilvl w:val="2"/>
          <w:numId w:val="61"/>
        </w:numPr>
        <w:tabs>
          <w:tab w:val="left" w:pos="621"/>
        </w:tabs>
        <w:spacing w:before="0" w:after="0" w:line="240" w:lineRule="auto"/>
        <w:ind w:left="620" w:right="0" w:hanging="493"/>
        <w:jc w:val="left"/>
      </w:pPr>
      <w:r>
        <w:t>PARTICIPAÇÃO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CONSÓRCIO:</w:t>
      </w:r>
    </w:p>
    <w:p w14:paraId="4781FD25">
      <w:pPr>
        <w:pStyle w:val="6"/>
        <w:spacing w:before="47" w:line="292" w:lineRule="auto"/>
        <w:ind w:left="128" w:right="180"/>
        <w:jc w:val="both"/>
      </w:pPr>
      <w:r>
        <w:rPr>
          <w:w w:val="105"/>
        </w:rPr>
        <w:t>Fica</w:t>
      </w:r>
      <w:r>
        <w:rPr>
          <w:spacing w:val="-6"/>
          <w:w w:val="105"/>
        </w:rPr>
        <w:t xml:space="preserve"> </w:t>
      </w:r>
      <w:r>
        <w:rPr>
          <w:w w:val="105"/>
        </w:rPr>
        <w:t>vedada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participação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empresas</w:t>
      </w:r>
      <w:r>
        <w:rPr>
          <w:spacing w:val="-6"/>
          <w:w w:val="105"/>
        </w:rPr>
        <w:t xml:space="preserve"> </w:t>
      </w:r>
      <w:r>
        <w:rPr>
          <w:w w:val="105"/>
        </w:rPr>
        <w:t>em</w:t>
      </w:r>
      <w:r>
        <w:rPr>
          <w:spacing w:val="-6"/>
          <w:w w:val="105"/>
        </w:rPr>
        <w:t xml:space="preserve"> </w:t>
      </w:r>
      <w:r>
        <w:rPr>
          <w:w w:val="105"/>
        </w:rPr>
        <w:t>consórcio,</w:t>
      </w:r>
      <w:r>
        <w:rPr>
          <w:spacing w:val="-6"/>
          <w:w w:val="105"/>
        </w:rPr>
        <w:t xml:space="preserve"> </w:t>
      </w:r>
      <w:r>
        <w:rPr>
          <w:w w:val="105"/>
        </w:rPr>
        <w:t>uma</w:t>
      </w:r>
      <w:r>
        <w:rPr>
          <w:spacing w:val="-6"/>
          <w:w w:val="105"/>
        </w:rPr>
        <w:t xml:space="preserve"> </w:t>
      </w:r>
      <w:r>
        <w:rPr>
          <w:w w:val="105"/>
        </w:rPr>
        <w:t>vez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objeto</w:t>
      </w:r>
      <w:r>
        <w:rPr>
          <w:spacing w:val="-6"/>
          <w:w w:val="105"/>
        </w:rPr>
        <w:t xml:space="preserve"> </w:t>
      </w:r>
      <w:r>
        <w:rPr>
          <w:w w:val="105"/>
        </w:rPr>
        <w:t>não</w:t>
      </w:r>
      <w:r>
        <w:rPr>
          <w:spacing w:val="-6"/>
          <w:w w:val="105"/>
        </w:rPr>
        <w:t xml:space="preserve"> </w:t>
      </w:r>
      <w:r>
        <w:rPr>
          <w:w w:val="105"/>
        </w:rPr>
        <w:t>apresenta</w:t>
      </w:r>
      <w:r>
        <w:rPr>
          <w:spacing w:val="-6"/>
          <w:w w:val="105"/>
        </w:rPr>
        <w:t xml:space="preserve"> </w:t>
      </w:r>
      <w:r>
        <w:rPr>
          <w:w w:val="105"/>
        </w:rPr>
        <w:t>vulto</w:t>
      </w:r>
      <w:r>
        <w:rPr>
          <w:spacing w:val="-6"/>
          <w:w w:val="105"/>
        </w:rPr>
        <w:t xml:space="preserve"> </w:t>
      </w:r>
      <w:r>
        <w:rPr>
          <w:w w:val="105"/>
        </w:rPr>
        <w:t>ou</w:t>
      </w:r>
      <w:r>
        <w:rPr>
          <w:spacing w:val="-6"/>
          <w:w w:val="105"/>
        </w:rPr>
        <w:t xml:space="preserve"> </w:t>
      </w:r>
      <w:r>
        <w:rPr>
          <w:w w:val="105"/>
        </w:rPr>
        <w:t>complexidade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torne</w:t>
      </w:r>
      <w:r>
        <w:rPr>
          <w:spacing w:val="-6"/>
          <w:w w:val="105"/>
        </w:rPr>
        <w:t xml:space="preserve"> </w:t>
      </w:r>
      <w:r>
        <w:rPr>
          <w:w w:val="105"/>
        </w:rPr>
        <w:t>restrito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47"/>
          <w:w w:val="105"/>
        </w:rPr>
        <w:t xml:space="preserve"> </w:t>
      </w:r>
      <w:r>
        <w:rPr>
          <w:w w:val="105"/>
        </w:rPr>
        <w:t>universo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possíveis</w:t>
      </w:r>
      <w:r>
        <w:rPr>
          <w:spacing w:val="-1"/>
          <w:w w:val="105"/>
        </w:rPr>
        <w:t xml:space="preserve"> </w:t>
      </w:r>
      <w:r>
        <w:rPr>
          <w:w w:val="105"/>
        </w:rPr>
        <w:t>licitantes.</w:t>
      </w:r>
    </w:p>
    <w:p w14:paraId="1D0654D1">
      <w:pPr>
        <w:pStyle w:val="6"/>
        <w:rPr>
          <w:sz w:val="23"/>
        </w:rPr>
      </w:pPr>
    </w:p>
    <w:p w14:paraId="1632BC10">
      <w:pPr>
        <w:pStyle w:val="3"/>
        <w:numPr>
          <w:ilvl w:val="2"/>
          <w:numId w:val="61"/>
        </w:numPr>
        <w:tabs>
          <w:tab w:val="left" w:pos="621"/>
        </w:tabs>
        <w:spacing w:before="1" w:after="0" w:line="240" w:lineRule="auto"/>
        <w:ind w:left="620" w:right="0" w:hanging="493"/>
        <w:jc w:val="left"/>
      </w:pPr>
      <w:r>
        <w:rPr>
          <w:spacing w:val="-2"/>
          <w:w w:val="105"/>
        </w:rPr>
        <w:t>DURAÇÃO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CONTRATO:</w:t>
      </w:r>
    </w:p>
    <w:p w14:paraId="5C3B1B08">
      <w:pPr>
        <w:pStyle w:val="6"/>
        <w:spacing w:before="47" w:line="292" w:lineRule="auto"/>
        <w:ind w:left="128" w:right="180"/>
        <w:jc w:val="both"/>
      </w:pPr>
      <w:r>
        <w:rPr>
          <w:w w:val="105"/>
        </w:rPr>
        <w:t>Uma vez que se trata de material caracterizado como de fornecimento contínuo, o prazo de vigência do contrato será de 12 meses,</w:t>
      </w:r>
      <w:r>
        <w:rPr>
          <w:spacing w:val="1"/>
          <w:w w:val="105"/>
        </w:rPr>
        <w:t xml:space="preserve"> </w:t>
      </w:r>
      <w:r>
        <w:rPr>
          <w:w w:val="105"/>
        </w:rPr>
        <w:t>contados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partir</w:t>
      </w:r>
      <w:r>
        <w:rPr>
          <w:spacing w:val="-1"/>
          <w:w w:val="105"/>
        </w:rPr>
        <w:t xml:space="preserve"> </w:t>
      </w:r>
      <w:r>
        <w:rPr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w w:val="105"/>
        </w:rPr>
        <w:t>publicação</w:t>
      </w:r>
      <w:r>
        <w:rPr>
          <w:spacing w:val="-1"/>
          <w:w w:val="105"/>
        </w:rPr>
        <w:t xml:space="preserve"> </w:t>
      </w:r>
      <w:r>
        <w:rPr>
          <w:w w:val="105"/>
        </w:rPr>
        <w:t>no</w:t>
      </w:r>
      <w:r>
        <w:rPr>
          <w:spacing w:val="-1"/>
          <w:w w:val="105"/>
        </w:rPr>
        <w:t xml:space="preserve"> </w:t>
      </w:r>
      <w:r>
        <w:rPr>
          <w:w w:val="105"/>
        </w:rPr>
        <w:t>Portal</w:t>
      </w:r>
      <w:r>
        <w:rPr>
          <w:spacing w:val="-2"/>
          <w:w w:val="105"/>
        </w:rPr>
        <w:t xml:space="preserve"> </w:t>
      </w:r>
      <w:r>
        <w:rPr>
          <w:w w:val="105"/>
        </w:rPr>
        <w:t>Nacional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Contratações</w:t>
      </w:r>
      <w:r>
        <w:rPr>
          <w:spacing w:val="-1"/>
          <w:w w:val="105"/>
        </w:rPr>
        <w:t xml:space="preserve"> </w:t>
      </w:r>
      <w:r>
        <w:rPr>
          <w:w w:val="105"/>
        </w:rPr>
        <w:t>Públicas</w:t>
      </w:r>
      <w:r>
        <w:rPr>
          <w:spacing w:val="-2"/>
          <w:w w:val="105"/>
        </w:rPr>
        <w:t xml:space="preserve"> </w:t>
      </w:r>
      <w:r>
        <w:rPr>
          <w:w w:val="105"/>
        </w:rPr>
        <w:t>(PNCP),</w:t>
      </w:r>
      <w:r>
        <w:rPr>
          <w:spacing w:val="-1"/>
          <w:w w:val="105"/>
        </w:rPr>
        <w:t xml:space="preserve"> </w:t>
      </w:r>
      <w:r>
        <w:rPr>
          <w:w w:val="105"/>
        </w:rPr>
        <w:t>podendo</w:t>
      </w:r>
      <w:r>
        <w:rPr>
          <w:spacing w:val="-1"/>
          <w:w w:val="105"/>
        </w:rPr>
        <w:t xml:space="preserve"> </w:t>
      </w:r>
      <w:r>
        <w:rPr>
          <w:w w:val="105"/>
        </w:rPr>
        <w:t>ser</w:t>
      </w:r>
      <w:r>
        <w:rPr>
          <w:spacing w:val="-1"/>
          <w:w w:val="105"/>
        </w:rPr>
        <w:t xml:space="preserve"> </w:t>
      </w:r>
      <w:r>
        <w:rPr>
          <w:w w:val="105"/>
        </w:rPr>
        <w:t>prorrogado</w:t>
      </w:r>
      <w:r>
        <w:rPr>
          <w:spacing w:val="-2"/>
          <w:w w:val="105"/>
        </w:rPr>
        <w:t xml:space="preserve"> </w:t>
      </w:r>
      <w:r>
        <w:rPr>
          <w:w w:val="105"/>
        </w:rPr>
        <w:t>conforme</w:t>
      </w:r>
      <w:r>
        <w:rPr>
          <w:spacing w:val="-11"/>
          <w:w w:val="105"/>
        </w:rPr>
        <w:t xml:space="preserve"> </w:t>
      </w:r>
      <w:r>
        <w:rPr>
          <w:w w:val="105"/>
        </w:rPr>
        <w:t>Art.</w:t>
      </w:r>
      <w:r>
        <w:rPr>
          <w:spacing w:val="-47"/>
          <w:w w:val="105"/>
        </w:rPr>
        <w:t xml:space="preserve"> </w:t>
      </w:r>
      <w:r>
        <w:rPr>
          <w:w w:val="105"/>
        </w:rPr>
        <w:t>107,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Lei</w:t>
      </w:r>
      <w:r>
        <w:rPr>
          <w:spacing w:val="-1"/>
          <w:w w:val="105"/>
        </w:rPr>
        <w:t xml:space="preserve"> </w:t>
      </w:r>
      <w:r>
        <w:rPr>
          <w:w w:val="105"/>
        </w:rPr>
        <w:t>14.133/2021.</w:t>
      </w:r>
    </w:p>
    <w:p w14:paraId="17C0E168">
      <w:pPr>
        <w:pStyle w:val="6"/>
        <w:rPr>
          <w:sz w:val="23"/>
        </w:rPr>
      </w:pPr>
    </w:p>
    <w:p w14:paraId="6518638F">
      <w:pPr>
        <w:pStyle w:val="3"/>
        <w:numPr>
          <w:ilvl w:val="2"/>
          <w:numId w:val="61"/>
        </w:numPr>
        <w:tabs>
          <w:tab w:val="left" w:pos="621"/>
        </w:tabs>
        <w:spacing w:before="0" w:after="0" w:line="240" w:lineRule="auto"/>
        <w:ind w:left="620" w:right="0" w:hanging="493"/>
        <w:jc w:val="left"/>
      </w:pPr>
      <w:r>
        <w:t>REAJUSTAMENTO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PREÇOS:</w:t>
      </w:r>
    </w:p>
    <w:p w14:paraId="15F31512">
      <w:pPr>
        <w:pStyle w:val="6"/>
        <w:spacing w:before="47" w:line="292" w:lineRule="auto"/>
        <w:ind w:left="128" w:right="180"/>
        <w:jc w:val="both"/>
      </w:pPr>
      <w:r>
        <w:rPr>
          <w:w w:val="105"/>
        </w:rPr>
        <w:t>O reajustamento de preços ocorrerá conforme o índice IPCA, após período de 12 meses, em caso de haver prorrogação contratual,</w:t>
      </w:r>
      <w:r>
        <w:rPr>
          <w:spacing w:val="1"/>
          <w:w w:val="105"/>
        </w:rPr>
        <w:t xml:space="preserve"> </w:t>
      </w:r>
      <w:r>
        <w:rPr>
          <w:w w:val="105"/>
        </w:rPr>
        <w:t>conforme</w:t>
      </w:r>
      <w:r>
        <w:rPr>
          <w:spacing w:val="-13"/>
          <w:w w:val="105"/>
        </w:rPr>
        <w:t xml:space="preserve"> </w:t>
      </w:r>
      <w:r>
        <w:rPr>
          <w:w w:val="105"/>
        </w:rPr>
        <w:t>Art.</w:t>
      </w:r>
      <w:r>
        <w:rPr>
          <w:spacing w:val="-2"/>
          <w:w w:val="105"/>
        </w:rPr>
        <w:t xml:space="preserve"> </w:t>
      </w:r>
      <w:r>
        <w:rPr>
          <w:w w:val="105"/>
        </w:rPr>
        <w:t>107,</w:t>
      </w:r>
      <w:r>
        <w:rPr>
          <w:spacing w:val="-1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Lei</w:t>
      </w:r>
      <w:r>
        <w:rPr>
          <w:spacing w:val="-2"/>
          <w:w w:val="105"/>
        </w:rPr>
        <w:t xml:space="preserve"> </w:t>
      </w:r>
      <w:r>
        <w:rPr>
          <w:w w:val="105"/>
        </w:rPr>
        <w:t>14.133/2021.</w:t>
      </w:r>
    </w:p>
    <w:p w14:paraId="6D0FB569">
      <w:pPr>
        <w:pStyle w:val="6"/>
        <w:rPr>
          <w:sz w:val="23"/>
        </w:rPr>
      </w:pPr>
    </w:p>
    <w:p w14:paraId="71952B13">
      <w:pPr>
        <w:pStyle w:val="3"/>
        <w:numPr>
          <w:ilvl w:val="2"/>
          <w:numId w:val="61"/>
        </w:numPr>
        <w:tabs>
          <w:tab w:val="left" w:pos="621"/>
        </w:tabs>
        <w:spacing w:before="0" w:after="0" w:line="240" w:lineRule="auto"/>
        <w:ind w:left="620" w:right="0" w:hanging="493"/>
        <w:jc w:val="left"/>
      </w:pPr>
      <w:r>
        <w:rPr>
          <w:w w:val="105"/>
        </w:rPr>
        <w:t>GARANTIA:</w:t>
      </w:r>
    </w:p>
    <w:p w14:paraId="12AA9EF3">
      <w:pPr>
        <w:pStyle w:val="6"/>
        <w:spacing w:before="48" w:line="292" w:lineRule="auto"/>
        <w:ind w:left="128" w:right="180"/>
        <w:jc w:val="both"/>
      </w:pPr>
      <w:r>
        <w:rPr>
          <w:w w:val="105"/>
        </w:rPr>
        <w:t xml:space="preserve">A cobertura de garantia contratual será avaliada de acordo com a </w:t>
      </w:r>
      <w:r>
        <w:rPr>
          <w:b/>
          <w:w w:val="105"/>
        </w:rPr>
        <w:t>OS-003-GDG-2024</w:t>
      </w:r>
      <w:r>
        <w:rPr>
          <w:w w:val="105"/>
        </w:rPr>
        <w:t xml:space="preserve">, conforme documento </w:t>
      </w:r>
      <w:r>
        <w:rPr>
          <w:color w:val="0000FF"/>
          <w:w w:val="105"/>
        </w:rPr>
        <w:t>70136509</w:t>
      </w:r>
      <w:r>
        <w:rPr>
          <w:w w:val="105"/>
        </w:rPr>
        <w:t>, obedecendo</w:t>
      </w:r>
      <w:r>
        <w:rPr>
          <w:spacing w:val="-47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cláusulas</w:t>
      </w:r>
      <w:r>
        <w:rPr>
          <w:spacing w:val="-2"/>
          <w:w w:val="105"/>
        </w:rPr>
        <w:t xml:space="preserve"> </w:t>
      </w:r>
      <w:r>
        <w:rPr>
          <w:w w:val="105"/>
        </w:rPr>
        <w:t>previstas</w:t>
      </w:r>
      <w:r>
        <w:rPr>
          <w:spacing w:val="-2"/>
          <w:w w:val="105"/>
        </w:rPr>
        <w:t xml:space="preserve"> </w:t>
      </w:r>
      <w:r>
        <w:rPr>
          <w:w w:val="105"/>
        </w:rPr>
        <w:t>no</w:t>
      </w:r>
      <w:r>
        <w:rPr>
          <w:spacing w:val="-12"/>
          <w:w w:val="105"/>
        </w:rPr>
        <w:t xml:space="preserve"> </w:t>
      </w:r>
      <w:r>
        <w:rPr>
          <w:w w:val="105"/>
        </w:rPr>
        <w:t>Art.</w:t>
      </w:r>
      <w:r>
        <w:rPr>
          <w:spacing w:val="-2"/>
          <w:w w:val="105"/>
        </w:rPr>
        <w:t xml:space="preserve"> </w:t>
      </w:r>
      <w:r>
        <w:rPr>
          <w:w w:val="105"/>
        </w:rPr>
        <w:t>96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w w:val="105"/>
        </w:rPr>
        <w:t>Lei</w:t>
      </w:r>
      <w:r>
        <w:rPr>
          <w:spacing w:val="-2"/>
          <w:w w:val="105"/>
        </w:rPr>
        <w:t xml:space="preserve"> </w:t>
      </w:r>
      <w:r>
        <w:rPr>
          <w:w w:val="105"/>
        </w:rPr>
        <w:t>14.133/21.</w:t>
      </w:r>
    </w:p>
    <w:p w14:paraId="1FD6B689">
      <w:pPr>
        <w:pStyle w:val="6"/>
        <w:rPr>
          <w:sz w:val="23"/>
        </w:rPr>
      </w:pPr>
    </w:p>
    <w:p w14:paraId="1FB997F5">
      <w:pPr>
        <w:pStyle w:val="3"/>
        <w:numPr>
          <w:ilvl w:val="2"/>
          <w:numId w:val="61"/>
        </w:numPr>
        <w:tabs>
          <w:tab w:val="left" w:pos="621"/>
        </w:tabs>
        <w:spacing w:before="0" w:after="0" w:line="240" w:lineRule="auto"/>
        <w:ind w:left="620" w:right="0" w:hanging="493"/>
        <w:jc w:val="left"/>
      </w:pPr>
      <w:r>
        <w:t>POSSIBILIDADE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SUBCONTRATAÇÃO:</w:t>
      </w:r>
    </w:p>
    <w:p w14:paraId="5EBB5611">
      <w:pPr>
        <w:pStyle w:val="6"/>
        <w:spacing w:before="48"/>
        <w:ind w:left="128"/>
        <w:jc w:val="both"/>
      </w:pPr>
      <w:r>
        <w:rPr>
          <w:w w:val="105"/>
        </w:rPr>
        <w:t>Não</w:t>
      </w:r>
      <w:r>
        <w:rPr>
          <w:spacing w:val="-8"/>
          <w:w w:val="105"/>
        </w:rPr>
        <w:t xml:space="preserve"> </w:t>
      </w:r>
      <w:r>
        <w:rPr>
          <w:w w:val="105"/>
        </w:rPr>
        <w:t>será</w:t>
      </w:r>
      <w:r>
        <w:rPr>
          <w:spacing w:val="-8"/>
          <w:w w:val="105"/>
        </w:rPr>
        <w:t xml:space="preserve"> </w:t>
      </w:r>
      <w:r>
        <w:rPr>
          <w:w w:val="105"/>
        </w:rPr>
        <w:t>admitida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subcontratação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objeto</w:t>
      </w:r>
      <w:r>
        <w:rPr>
          <w:spacing w:val="-8"/>
          <w:w w:val="105"/>
        </w:rPr>
        <w:t xml:space="preserve"> </w:t>
      </w:r>
      <w:r>
        <w:rPr>
          <w:w w:val="105"/>
        </w:rPr>
        <w:t>licitatório.</w:t>
      </w:r>
    </w:p>
    <w:p w14:paraId="740D1FF4">
      <w:pPr>
        <w:pStyle w:val="6"/>
        <w:spacing w:before="2"/>
        <w:rPr>
          <w:sz w:val="27"/>
        </w:rPr>
      </w:pPr>
    </w:p>
    <w:p w14:paraId="37F05EC3">
      <w:pPr>
        <w:pStyle w:val="3"/>
        <w:numPr>
          <w:ilvl w:val="2"/>
          <w:numId w:val="61"/>
        </w:numPr>
        <w:tabs>
          <w:tab w:val="left" w:pos="719"/>
        </w:tabs>
        <w:spacing w:before="0" w:after="0" w:line="240" w:lineRule="auto"/>
        <w:ind w:left="719" w:right="0" w:hanging="591"/>
        <w:jc w:val="left"/>
      </w:pPr>
      <w:r>
        <w:t>INCIDÊNCIA</w:t>
      </w:r>
      <w:r>
        <w:rPr>
          <w:spacing w:val="14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PROGRAMA</w:t>
      </w:r>
      <w:r>
        <w:rPr>
          <w:spacing w:val="1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INTEGRIDADE:</w:t>
      </w:r>
    </w:p>
    <w:p w14:paraId="50958913">
      <w:pPr>
        <w:pStyle w:val="6"/>
        <w:spacing w:before="48" w:line="292" w:lineRule="auto"/>
        <w:ind w:left="128" w:right="180"/>
        <w:jc w:val="both"/>
      </w:pP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acordo</w:t>
      </w:r>
      <w:r>
        <w:rPr>
          <w:spacing w:val="-4"/>
          <w:w w:val="105"/>
        </w:rPr>
        <w:t xml:space="preserve"> </w:t>
      </w:r>
      <w:r>
        <w:rPr>
          <w:w w:val="105"/>
        </w:rPr>
        <w:t>com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Lei</w:t>
      </w:r>
      <w:r>
        <w:rPr>
          <w:spacing w:val="-4"/>
          <w:w w:val="105"/>
        </w:rPr>
        <w:t xml:space="preserve"> </w:t>
      </w:r>
      <w:r>
        <w:rPr>
          <w:w w:val="105"/>
        </w:rPr>
        <w:t>Nº</w:t>
      </w:r>
      <w:r>
        <w:rPr>
          <w:spacing w:val="-4"/>
          <w:w w:val="105"/>
        </w:rPr>
        <w:t xml:space="preserve"> </w:t>
      </w:r>
      <w:r>
        <w:rPr>
          <w:w w:val="105"/>
        </w:rPr>
        <w:t>7753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17</w:t>
      </w:r>
      <w:r>
        <w:rPr>
          <w:spacing w:val="-4"/>
          <w:w w:val="105"/>
        </w:rPr>
        <w:t xml:space="preserve"> </w:t>
      </w:r>
      <w:r>
        <w:rPr>
          <w:w w:val="105"/>
        </w:rPr>
        <w:t>outubro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2017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com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valor</w:t>
      </w:r>
      <w:r>
        <w:rPr>
          <w:spacing w:val="-4"/>
          <w:w w:val="105"/>
        </w:rPr>
        <w:t xml:space="preserve"> </w:t>
      </w:r>
      <w:r>
        <w:rPr>
          <w:w w:val="105"/>
        </w:rPr>
        <w:t>observado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item</w:t>
      </w:r>
      <w:r>
        <w:rPr>
          <w:spacing w:val="-4"/>
          <w:w w:val="105"/>
        </w:rPr>
        <w:t xml:space="preserve"> </w:t>
      </w:r>
      <w:r>
        <w:rPr>
          <w:w w:val="105"/>
        </w:rPr>
        <w:t>3.3,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Programa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Integridade</w:t>
      </w:r>
      <w:r>
        <w:rPr>
          <w:spacing w:val="-3"/>
          <w:w w:val="105"/>
        </w:rPr>
        <w:t xml:space="preserve"> </w:t>
      </w:r>
      <w:r>
        <w:rPr>
          <w:w w:val="105"/>
        </w:rPr>
        <w:t>não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aplica</w:t>
      </w:r>
      <w:r>
        <w:rPr>
          <w:spacing w:val="-3"/>
          <w:w w:val="105"/>
        </w:rPr>
        <w:t xml:space="preserve"> </w:t>
      </w:r>
      <w:r>
        <w:rPr>
          <w:w w:val="105"/>
        </w:rPr>
        <w:t>à</w:t>
      </w:r>
      <w:r>
        <w:rPr>
          <w:spacing w:val="-48"/>
          <w:w w:val="105"/>
        </w:rPr>
        <w:t xml:space="preserve"> </w:t>
      </w:r>
      <w:r>
        <w:rPr>
          <w:w w:val="105"/>
        </w:rPr>
        <w:t>presente</w:t>
      </w:r>
      <w:r>
        <w:rPr>
          <w:spacing w:val="-2"/>
          <w:w w:val="105"/>
        </w:rPr>
        <w:t xml:space="preserve"> </w:t>
      </w:r>
      <w:r>
        <w:rPr>
          <w:w w:val="105"/>
        </w:rPr>
        <w:t>contratação.</w:t>
      </w:r>
    </w:p>
    <w:p w14:paraId="108C4F4E">
      <w:pPr>
        <w:pStyle w:val="6"/>
        <w:rPr>
          <w:sz w:val="23"/>
        </w:rPr>
      </w:pPr>
    </w:p>
    <w:p w14:paraId="0332D7FF">
      <w:pPr>
        <w:pStyle w:val="3"/>
        <w:numPr>
          <w:ilvl w:val="2"/>
          <w:numId w:val="61"/>
        </w:numPr>
        <w:tabs>
          <w:tab w:val="left" w:pos="709"/>
        </w:tabs>
        <w:spacing w:before="0" w:after="0" w:line="240" w:lineRule="auto"/>
        <w:ind w:left="708" w:right="0" w:hanging="581"/>
        <w:jc w:val="left"/>
      </w:pPr>
      <w:r>
        <w:t>POSSÍVEIS</w:t>
      </w:r>
      <w:r>
        <w:rPr>
          <w:spacing w:val="29"/>
        </w:rPr>
        <w:t xml:space="preserve"> </w:t>
      </w:r>
      <w:r>
        <w:t>IMPACTOS</w:t>
      </w:r>
      <w:r>
        <w:rPr>
          <w:spacing w:val="11"/>
        </w:rPr>
        <w:t xml:space="preserve"> </w:t>
      </w:r>
      <w:r>
        <w:t>AMBIENTAIS:</w:t>
      </w:r>
    </w:p>
    <w:p w14:paraId="034FF9CD">
      <w:pPr>
        <w:pStyle w:val="6"/>
        <w:spacing w:before="48" w:line="292" w:lineRule="auto"/>
        <w:ind w:left="128" w:right="180"/>
        <w:jc w:val="both"/>
      </w:pPr>
      <w:r>
        <w:rPr>
          <w:w w:val="105"/>
        </w:rPr>
        <w:t>Não haverá impactos ambientais para os itens de consumo que se pretende adquirir. Os resíduos gerados serão acondicionados em</w:t>
      </w:r>
      <w:r>
        <w:rPr>
          <w:spacing w:val="1"/>
          <w:w w:val="105"/>
        </w:rPr>
        <w:t xml:space="preserve"> </w:t>
      </w:r>
      <w:r>
        <w:rPr>
          <w:w w:val="105"/>
        </w:rPr>
        <w:t>locais adequados e posteriormente recolhidos pela empresa contratada pela UERJ/HUPE, para realizar o descarte correto, sob a</w:t>
      </w:r>
      <w:r>
        <w:rPr>
          <w:spacing w:val="1"/>
          <w:w w:val="105"/>
        </w:rPr>
        <w:t xml:space="preserve"> </w:t>
      </w:r>
      <w:r>
        <w:rPr>
          <w:w w:val="105"/>
        </w:rPr>
        <w:t>gestão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Hotelaria</w:t>
      </w:r>
      <w:r>
        <w:rPr>
          <w:spacing w:val="-1"/>
          <w:w w:val="105"/>
        </w:rPr>
        <w:t xml:space="preserve"> </w:t>
      </w:r>
      <w:r>
        <w:rPr>
          <w:w w:val="105"/>
        </w:rPr>
        <w:t>Hospitalar.</w:t>
      </w:r>
    </w:p>
    <w:p w14:paraId="7FBE8E39">
      <w:pPr>
        <w:pStyle w:val="6"/>
        <w:spacing w:before="10"/>
        <w:rPr>
          <w:sz w:val="22"/>
        </w:rPr>
      </w:pPr>
    </w:p>
    <w:p w14:paraId="0ECFE11A">
      <w:pPr>
        <w:pStyle w:val="3"/>
        <w:numPr>
          <w:ilvl w:val="2"/>
          <w:numId w:val="61"/>
        </w:numPr>
        <w:tabs>
          <w:tab w:val="left" w:pos="719"/>
        </w:tabs>
        <w:spacing w:before="1" w:after="0" w:line="240" w:lineRule="auto"/>
        <w:ind w:left="719" w:right="0" w:hanging="591"/>
        <w:jc w:val="left"/>
      </w:pPr>
      <w:r>
        <w:t>REQUISITOS</w:t>
      </w:r>
      <w:r>
        <w:rPr>
          <w:spacing w:val="24"/>
        </w:rPr>
        <w:t xml:space="preserve"> </w:t>
      </w:r>
      <w:r>
        <w:t>MÍNIMOS</w:t>
      </w:r>
      <w:r>
        <w:rPr>
          <w:spacing w:val="2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CONTRATAÇÃO:</w:t>
      </w:r>
    </w:p>
    <w:p w14:paraId="52E274F4">
      <w:pPr>
        <w:pStyle w:val="9"/>
        <w:numPr>
          <w:ilvl w:val="3"/>
          <w:numId w:val="61"/>
        </w:numPr>
        <w:tabs>
          <w:tab w:val="left" w:pos="856"/>
        </w:tabs>
        <w:spacing w:before="47" w:after="0" w:line="240" w:lineRule="auto"/>
        <w:ind w:left="855" w:right="0" w:hanging="728"/>
        <w:jc w:val="left"/>
        <w:rPr>
          <w:sz w:val="19"/>
        </w:rPr>
      </w:pPr>
      <w:r>
        <w:rPr>
          <w:w w:val="105"/>
          <w:sz w:val="19"/>
        </w:rPr>
        <w:t>Apresentar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Qualificação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Técnica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conforme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termos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Edital.</w:t>
      </w:r>
    </w:p>
    <w:p w14:paraId="65772FC1">
      <w:pPr>
        <w:pStyle w:val="6"/>
        <w:spacing w:before="48" w:line="292" w:lineRule="auto"/>
        <w:ind w:left="128" w:right="180"/>
        <w:jc w:val="both"/>
      </w:pPr>
      <w:r>
        <w:rPr>
          <w:w w:val="105"/>
        </w:rPr>
        <w:t>3.4.12..2. Cumprir com o fornecimento do objeto contratado em conformidade com prazo, local, emissão de documentos fiscais,</w:t>
      </w:r>
      <w:r>
        <w:rPr>
          <w:spacing w:val="1"/>
          <w:w w:val="105"/>
        </w:rPr>
        <w:t xml:space="preserve"> </w:t>
      </w:r>
      <w:r>
        <w:rPr>
          <w:w w:val="105"/>
        </w:rPr>
        <w:t>quantidade,</w:t>
      </w:r>
      <w:r>
        <w:rPr>
          <w:spacing w:val="-3"/>
          <w:w w:val="105"/>
        </w:rPr>
        <w:t xml:space="preserve"> </w:t>
      </w:r>
      <w:r>
        <w:rPr>
          <w:w w:val="105"/>
        </w:rPr>
        <w:t>embalagem,</w:t>
      </w:r>
      <w:r>
        <w:rPr>
          <w:spacing w:val="-2"/>
          <w:w w:val="105"/>
        </w:rPr>
        <w:t xml:space="preserve"> </w:t>
      </w:r>
      <w:r>
        <w:rPr>
          <w:w w:val="105"/>
        </w:rPr>
        <w:t>especificações</w:t>
      </w:r>
      <w:r>
        <w:rPr>
          <w:spacing w:val="-2"/>
          <w:w w:val="105"/>
        </w:rPr>
        <w:t xml:space="preserve"> </w:t>
      </w:r>
      <w:r>
        <w:rPr>
          <w:w w:val="105"/>
        </w:rPr>
        <w:t>técnicas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validade</w:t>
      </w:r>
      <w:r>
        <w:rPr>
          <w:spacing w:val="-3"/>
          <w:w w:val="105"/>
        </w:rPr>
        <w:t xml:space="preserve"> </w:t>
      </w:r>
      <w:r>
        <w:rPr>
          <w:w w:val="105"/>
        </w:rPr>
        <w:t>definidos</w:t>
      </w:r>
      <w:r>
        <w:rPr>
          <w:spacing w:val="-2"/>
          <w:w w:val="105"/>
        </w:rPr>
        <w:t xml:space="preserve"> </w:t>
      </w:r>
      <w:r>
        <w:rPr>
          <w:w w:val="105"/>
        </w:rPr>
        <w:t>em</w:t>
      </w:r>
      <w:r>
        <w:rPr>
          <w:spacing w:val="-2"/>
          <w:w w:val="105"/>
        </w:rPr>
        <w:t xml:space="preserve"> </w:t>
      </w:r>
      <w:r>
        <w:rPr>
          <w:w w:val="105"/>
        </w:rPr>
        <w:t>Edital.</w:t>
      </w:r>
    </w:p>
    <w:p w14:paraId="302CC566">
      <w:pPr>
        <w:pStyle w:val="6"/>
        <w:rPr>
          <w:sz w:val="23"/>
        </w:rPr>
      </w:pPr>
    </w:p>
    <w:p w14:paraId="4CD2CC54">
      <w:pPr>
        <w:pStyle w:val="3"/>
        <w:numPr>
          <w:ilvl w:val="0"/>
          <w:numId w:val="61"/>
        </w:numPr>
        <w:tabs>
          <w:tab w:val="left" w:pos="326"/>
        </w:tabs>
        <w:spacing w:before="0" w:after="0" w:line="240" w:lineRule="auto"/>
        <w:ind w:left="325" w:right="0" w:hanging="198"/>
        <w:jc w:val="left"/>
      </w:pPr>
      <w:r>
        <w:rPr>
          <w:w w:val="105"/>
        </w:rPr>
        <w:t>PLANEJAMENTO</w:t>
      </w:r>
    </w:p>
    <w:p w14:paraId="149F840E">
      <w:pPr>
        <w:pStyle w:val="9"/>
        <w:numPr>
          <w:ilvl w:val="1"/>
          <w:numId w:val="61"/>
        </w:numPr>
        <w:tabs>
          <w:tab w:val="left" w:pos="473"/>
        </w:tabs>
        <w:spacing w:before="47" w:after="0" w:line="240" w:lineRule="auto"/>
        <w:ind w:left="472" w:right="0" w:hanging="345"/>
        <w:jc w:val="left"/>
        <w:rPr>
          <w:b/>
          <w:sz w:val="19"/>
        </w:rPr>
      </w:pPr>
      <w:r>
        <w:rPr>
          <w:b/>
          <w:sz w:val="19"/>
        </w:rPr>
        <w:t>BENEFÍCIOS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A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SEREM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ALCANÇADOS</w:t>
      </w:r>
      <w:r>
        <w:rPr>
          <w:b/>
          <w:spacing w:val="28"/>
          <w:sz w:val="19"/>
        </w:rPr>
        <w:t xml:space="preserve"> </w:t>
      </w:r>
      <w:r>
        <w:rPr>
          <w:b/>
          <w:sz w:val="19"/>
        </w:rPr>
        <w:t>COM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A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CONTRATAÇÃO</w:t>
      </w:r>
    </w:p>
    <w:p w14:paraId="58076252">
      <w:pPr>
        <w:pStyle w:val="6"/>
        <w:spacing w:before="48" w:line="292" w:lineRule="auto"/>
        <w:ind w:left="128" w:right="180"/>
        <w:jc w:val="both"/>
      </w:pPr>
      <w:r>
        <w:rPr>
          <w:w w:val="105"/>
        </w:rPr>
        <w:t>Tendo</w:t>
      </w:r>
      <w:r>
        <w:rPr>
          <w:spacing w:val="-6"/>
          <w:w w:val="105"/>
        </w:rPr>
        <w:t xml:space="preserve"> </w:t>
      </w:r>
      <w:r>
        <w:rPr>
          <w:w w:val="105"/>
        </w:rPr>
        <w:t>em</w:t>
      </w:r>
      <w:r>
        <w:rPr>
          <w:spacing w:val="-5"/>
          <w:w w:val="105"/>
        </w:rPr>
        <w:t xml:space="preserve"> </w:t>
      </w:r>
      <w:r>
        <w:rPr>
          <w:w w:val="105"/>
        </w:rPr>
        <w:t>vista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tripé</w:t>
      </w:r>
      <w:r>
        <w:rPr>
          <w:spacing w:val="-5"/>
          <w:w w:val="105"/>
        </w:rPr>
        <w:t xml:space="preserve"> </w:t>
      </w:r>
      <w:r>
        <w:rPr>
          <w:w w:val="105"/>
        </w:rPr>
        <w:t>Ensino,</w:t>
      </w:r>
      <w:r>
        <w:rPr>
          <w:spacing w:val="-5"/>
          <w:w w:val="105"/>
        </w:rPr>
        <w:t xml:space="preserve"> </w:t>
      </w:r>
      <w:r>
        <w:rPr>
          <w:w w:val="105"/>
        </w:rPr>
        <w:t>Pesquisa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Extensão,</w:t>
      </w:r>
      <w:r>
        <w:rPr>
          <w:spacing w:val="-5"/>
          <w:w w:val="105"/>
        </w:rPr>
        <w:t xml:space="preserve"> </w:t>
      </w:r>
      <w:r>
        <w:rPr>
          <w:w w:val="105"/>
        </w:rPr>
        <w:t>entende-se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presente</w:t>
      </w:r>
      <w:r>
        <w:rPr>
          <w:spacing w:val="-5"/>
          <w:w w:val="105"/>
        </w:rPr>
        <w:t xml:space="preserve"> </w:t>
      </w:r>
      <w:r>
        <w:rPr>
          <w:w w:val="105"/>
        </w:rPr>
        <w:t>contratação</w:t>
      </w:r>
      <w:r>
        <w:rPr>
          <w:spacing w:val="-5"/>
          <w:w w:val="105"/>
        </w:rPr>
        <w:t xml:space="preserve"> </w:t>
      </w:r>
      <w:r>
        <w:rPr>
          <w:w w:val="105"/>
        </w:rPr>
        <w:t>como</w:t>
      </w:r>
      <w:r>
        <w:rPr>
          <w:spacing w:val="-5"/>
          <w:w w:val="105"/>
        </w:rPr>
        <w:t xml:space="preserve"> </w:t>
      </w:r>
      <w:r>
        <w:rPr>
          <w:i/>
          <w:w w:val="105"/>
        </w:rPr>
        <w:t>conditio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sine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qua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non</w:t>
      </w:r>
      <w:r>
        <w:rPr>
          <w:i/>
          <w:spacing w:val="-4"/>
          <w:w w:val="105"/>
        </w:rPr>
        <w:t xml:space="preserve"> </w:t>
      </w:r>
      <w:r>
        <w:rPr>
          <w:w w:val="105"/>
        </w:rPr>
        <w:t>à</w:t>
      </w:r>
      <w:r>
        <w:rPr>
          <w:spacing w:val="-5"/>
          <w:w w:val="105"/>
        </w:rPr>
        <w:t xml:space="preserve"> </w:t>
      </w:r>
      <w:r>
        <w:rPr>
          <w:w w:val="105"/>
        </w:rPr>
        <w:t>manutenção</w:t>
      </w:r>
      <w:r>
        <w:rPr>
          <w:spacing w:val="-5"/>
          <w:w w:val="105"/>
        </w:rPr>
        <w:t xml:space="preserve"> </w:t>
      </w:r>
      <w:r>
        <w:rPr>
          <w:w w:val="105"/>
        </w:rPr>
        <w:t>dos</w:t>
      </w:r>
      <w:r>
        <w:rPr>
          <w:spacing w:val="-48"/>
          <w:w w:val="105"/>
        </w:rPr>
        <w:t xml:space="preserve"> </w:t>
      </w:r>
      <w:r>
        <w:rPr>
          <w:w w:val="105"/>
        </w:rPr>
        <w:t>atendimentos</w:t>
      </w:r>
      <w:r>
        <w:rPr>
          <w:spacing w:val="1"/>
          <w:w w:val="105"/>
        </w:rPr>
        <w:t xml:space="preserve"> </w:t>
      </w:r>
      <w:r>
        <w:rPr>
          <w:w w:val="105"/>
        </w:rPr>
        <w:t>aos</w:t>
      </w:r>
      <w:r>
        <w:rPr>
          <w:spacing w:val="1"/>
          <w:w w:val="105"/>
        </w:rPr>
        <w:t xml:space="preserve"> </w:t>
      </w:r>
      <w:r>
        <w:rPr>
          <w:w w:val="105"/>
        </w:rPr>
        <w:t>pacientes</w:t>
      </w:r>
      <w:r>
        <w:rPr>
          <w:spacing w:val="1"/>
          <w:w w:val="105"/>
        </w:rPr>
        <w:t xml:space="preserve"> </w:t>
      </w:r>
      <w:r>
        <w:rPr>
          <w:w w:val="105"/>
        </w:rPr>
        <w:t>regulados</w:t>
      </w:r>
      <w:r>
        <w:rPr>
          <w:spacing w:val="1"/>
          <w:w w:val="105"/>
        </w:rPr>
        <w:t xml:space="preserve"> </w:t>
      </w:r>
      <w:r>
        <w:rPr>
          <w:w w:val="105"/>
        </w:rPr>
        <w:t>pelo</w:t>
      </w:r>
      <w:r>
        <w:rPr>
          <w:spacing w:val="1"/>
          <w:w w:val="105"/>
        </w:rPr>
        <w:t xml:space="preserve"> </w:t>
      </w:r>
      <w:r>
        <w:rPr>
          <w:w w:val="105"/>
        </w:rPr>
        <w:t>SUS,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aprendizagem</w:t>
      </w:r>
      <w:r>
        <w:rPr>
          <w:spacing w:val="1"/>
          <w:w w:val="105"/>
        </w:rPr>
        <w:t xml:space="preserve"> </w:t>
      </w:r>
      <w:r>
        <w:rPr>
          <w:w w:val="105"/>
        </w:rPr>
        <w:t>pelo</w:t>
      </w:r>
      <w:r>
        <w:rPr>
          <w:spacing w:val="1"/>
          <w:w w:val="105"/>
        </w:rPr>
        <w:t xml:space="preserve"> </w:t>
      </w:r>
      <w:r>
        <w:rPr>
          <w:w w:val="105"/>
        </w:rPr>
        <w:t>corpo</w:t>
      </w:r>
      <w:r>
        <w:rPr>
          <w:spacing w:val="1"/>
          <w:w w:val="105"/>
        </w:rPr>
        <w:t xml:space="preserve"> </w:t>
      </w:r>
      <w:r>
        <w:rPr>
          <w:w w:val="105"/>
        </w:rPr>
        <w:t>discente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pioneirismo</w:t>
      </w:r>
      <w:r>
        <w:rPr>
          <w:spacing w:val="1"/>
          <w:w w:val="105"/>
        </w:rPr>
        <w:t xml:space="preserve"> </w:t>
      </w:r>
      <w:r>
        <w:rPr>
          <w:w w:val="105"/>
        </w:rPr>
        <w:t>teórico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prático</w:t>
      </w:r>
      <w:r>
        <w:rPr>
          <w:spacing w:val="1"/>
          <w:w w:val="105"/>
        </w:rPr>
        <w:t xml:space="preserve"> </w:t>
      </w:r>
      <w:r>
        <w:rPr>
          <w:w w:val="105"/>
        </w:rPr>
        <w:t>desenvolvido</w:t>
      </w:r>
      <w:r>
        <w:rPr>
          <w:spacing w:val="-2"/>
          <w:w w:val="105"/>
        </w:rPr>
        <w:t xml:space="preserve"> </w:t>
      </w:r>
      <w:r>
        <w:rPr>
          <w:w w:val="105"/>
        </w:rPr>
        <w:t>pelos</w:t>
      </w:r>
      <w:r>
        <w:rPr>
          <w:spacing w:val="-2"/>
          <w:w w:val="105"/>
        </w:rPr>
        <w:t xml:space="preserve"> </w:t>
      </w:r>
      <w:r>
        <w:rPr>
          <w:w w:val="105"/>
        </w:rPr>
        <w:t>professores</w:t>
      </w:r>
      <w:r>
        <w:rPr>
          <w:spacing w:val="-2"/>
          <w:w w:val="105"/>
        </w:rPr>
        <w:t xml:space="preserve"> </w:t>
      </w:r>
      <w:r>
        <w:rPr>
          <w:w w:val="105"/>
        </w:rPr>
        <w:t>desta</w:t>
      </w:r>
      <w:r>
        <w:rPr>
          <w:spacing w:val="-1"/>
          <w:w w:val="105"/>
        </w:rPr>
        <w:t xml:space="preserve"> </w:t>
      </w:r>
      <w:r>
        <w:rPr>
          <w:w w:val="105"/>
        </w:rPr>
        <w:t>universidade.</w:t>
      </w:r>
    </w:p>
    <w:p w14:paraId="291C62CC">
      <w:pPr>
        <w:pStyle w:val="6"/>
        <w:spacing w:before="11"/>
        <w:rPr>
          <w:sz w:val="22"/>
        </w:rPr>
      </w:pPr>
    </w:p>
    <w:p w14:paraId="10D27E45">
      <w:pPr>
        <w:pStyle w:val="3"/>
        <w:numPr>
          <w:ilvl w:val="1"/>
          <w:numId w:val="61"/>
        </w:numPr>
        <w:tabs>
          <w:tab w:val="left" w:pos="473"/>
        </w:tabs>
        <w:spacing w:before="0" w:after="0" w:line="240" w:lineRule="auto"/>
        <w:ind w:left="472" w:right="0" w:hanging="345"/>
        <w:jc w:val="left"/>
      </w:pPr>
      <w:r>
        <w:t>PROVIDÊNCIAS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SEREM</w:t>
      </w:r>
      <w:r>
        <w:rPr>
          <w:spacing w:val="13"/>
        </w:rPr>
        <w:t xml:space="preserve"> </w:t>
      </w:r>
      <w:r>
        <w:t>ADOTADAS</w:t>
      </w:r>
    </w:p>
    <w:p w14:paraId="4FA6365D">
      <w:pPr>
        <w:spacing w:before="47"/>
        <w:ind w:left="128" w:right="0" w:firstLine="0"/>
        <w:jc w:val="both"/>
        <w:rPr>
          <w:b/>
          <w:sz w:val="19"/>
        </w:rPr>
      </w:pPr>
      <w:r>
        <w:rPr>
          <w:b/>
          <w:w w:val="105"/>
          <w:sz w:val="19"/>
        </w:rPr>
        <w:t>Não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serão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necessárias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demais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medidas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que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possuam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causalidade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ou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interdependência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com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a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presente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contratação.</w:t>
      </w:r>
    </w:p>
    <w:p w14:paraId="2930BA94">
      <w:pPr>
        <w:pStyle w:val="6"/>
        <w:spacing w:before="3"/>
        <w:rPr>
          <w:b/>
          <w:sz w:val="27"/>
        </w:rPr>
      </w:pPr>
    </w:p>
    <w:p w14:paraId="6478D89D">
      <w:pPr>
        <w:pStyle w:val="3"/>
        <w:numPr>
          <w:ilvl w:val="1"/>
          <w:numId w:val="61"/>
        </w:numPr>
        <w:tabs>
          <w:tab w:val="left" w:pos="473"/>
        </w:tabs>
        <w:spacing w:before="0" w:after="0" w:line="240" w:lineRule="auto"/>
        <w:ind w:left="472" w:right="0" w:hanging="345"/>
        <w:jc w:val="left"/>
      </w:pPr>
      <w:r>
        <w:rPr>
          <w:spacing w:val="-1"/>
          <w:w w:val="105"/>
        </w:rPr>
        <w:t>CRITÉRIOS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PRÁTICAS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SUSTENTABILIDADE</w:t>
      </w:r>
    </w:p>
    <w:p w14:paraId="3E5AAB17">
      <w:pPr>
        <w:pStyle w:val="6"/>
        <w:spacing w:before="48" w:line="292" w:lineRule="auto"/>
        <w:ind w:left="128" w:right="180"/>
        <w:jc w:val="both"/>
      </w:pPr>
      <w:r>
        <w:t>A contratada deverá, tendo em vista o princípio constitucional da promoção do desenvolvimento sustentável e no que for aplicável ao</w:t>
      </w:r>
      <w:r>
        <w:rPr>
          <w:spacing w:val="1"/>
        </w:rPr>
        <w:t xml:space="preserve"> </w:t>
      </w:r>
      <w:r>
        <w:rPr>
          <w:w w:val="105"/>
        </w:rPr>
        <w:t>cumprimento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objeto,</w:t>
      </w:r>
      <w:r>
        <w:rPr>
          <w:spacing w:val="-2"/>
          <w:w w:val="105"/>
        </w:rPr>
        <w:t xml:space="preserve"> </w:t>
      </w:r>
      <w:r>
        <w:rPr>
          <w:w w:val="105"/>
        </w:rPr>
        <w:t>obedecer</w:t>
      </w:r>
      <w:r>
        <w:rPr>
          <w:spacing w:val="-3"/>
          <w:w w:val="105"/>
        </w:rPr>
        <w:t xml:space="preserve"> </w:t>
      </w:r>
      <w:r>
        <w:rPr>
          <w:w w:val="105"/>
        </w:rPr>
        <w:t>aos</w:t>
      </w:r>
      <w:r>
        <w:rPr>
          <w:spacing w:val="-3"/>
          <w:w w:val="105"/>
        </w:rPr>
        <w:t xml:space="preserve"> </w:t>
      </w:r>
      <w:r>
        <w:rPr>
          <w:w w:val="105"/>
        </w:rPr>
        <w:t>critérios</w:t>
      </w:r>
      <w:r>
        <w:rPr>
          <w:spacing w:val="-2"/>
          <w:w w:val="105"/>
        </w:rPr>
        <w:t xml:space="preserve"> </w:t>
      </w:r>
      <w:r>
        <w:rPr>
          <w:w w:val="105"/>
        </w:rPr>
        <w:t>estabelecidos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Decreto</w:t>
      </w:r>
      <w:r>
        <w:rPr>
          <w:spacing w:val="-3"/>
          <w:w w:val="105"/>
        </w:rPr>
        <w:t xml:space="preserve"> </w:t>
      </w:r>
      <w:r>
        <w:rPr>
          <w:w w:val="105"/>
        </w:rPr>
        <w:t>Estadual</w:t>
      </w:r>
      <w:r>
        <w:rPr>
          <w:spacing w:val="-3"/>
          <w:w w:val="105"/>
        </w:rPr>
        <w:t xml:space="preserve"> </w:t>
      </w:r>
      <w:r>
        <w:rPr>
          <w:w w:val="105"/>
        </w:rPr>
        <w:t>43.629/2012.</w:t>
      </w:r>
    </w:p>
    <w:p w14:paraId="22716147">
      <w:pPr>
        <w:pStyle w:val="6"/>
        <w:rPr>
          <w:sz w:val="23"/>
        </w:rPr>
      </w:pPr>
    </w:p>
    <w:p w14:paraId="24995217">
      <w:pPr>
        <w:pStyle w:val="3"/>
        <w:numPr>
          <w:ilvl w:val="1"/>
          <w:numId w:val="61"/>
        </w:numPr>
        <w:tabs>
          <w:tab w:val="left" w:pos="473"/>
        </w:tabs>
        <w:spacing w:before="0" w:after="0" w:line="240" w:lineRule="auto"/>
        <w:ind w:left="472" w:right="0" w:hanging="345"/>
        <w:jc w:val="left"/>
      </w:pPr>
      <w:r>
        <w:t>CONTRATAÇÕES</w:t>
      </w:r>
      <w:r>
        <w:rPr>
          <w:spacing w:val="21"/>
        </w:rPr>
        <w:t xml:space="preserve"> </w:t>
      </w:r>
      <w:r>
        <w:t>CORRELATAS</w:t>
      </w:r>
    </w:p>
    <w:p w14:paraId="1EF6AD13">
      <w:pPr>
        <w:pStyle w:val="6"/>
        <w:spacing w:before="47" w:line="292" w:lineRule="auto"/>
        <w:ind w:left="128" w:right="180"/>
        <w:jc w:val="both"/>
      </w:pPr>
      <w:r>
        <w:rPr>
          <w:w w:val="105"/>
        </w:rPr>
        <w:t>Conforme pode ser observado no rol de itens de fornecimento contínuo, para os itens da mesma subclasse do objeto da presente</w:t>
      </w:r>
      <w:r>
        <w:rPr>
          <w:spacing w:val="1"/>
          <w:w w:val="105"/>
        </w:rPr>
        <w:t xml:space="preserve"> </w:t>
      </w:r>
      <w:r>
        <w:rPr>
          <w:w w:val="105"/>
        </w:rPr>
        <w:t>contratação,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contratações</w:t>
      </w:r>
      <w:r>
        <w:rPr>
          <w:spacing w:val="-3"/>
          <w:w w:val="105"/>
        </w:rPr>
        <w:t xml:space="preserve"> </w:t>
      </w:r>
      <w:r>
        <w:rPr>
          <w:w w:val="105"/>
        </w:rPr>
        <w:t>vigentes</w:t>
      </w:r>
      <w:r>
        <w:rPr>
          <w:spacing w:val="-3"/>
          <w:w w:val="105"/>
        </w:rPr>
        <w:t xml:space="preserve"> </w:t>
      </w:r>
      <w:r>
        <w:rPr>
          <w:w w:val="105"/>
        </w:rPr>
        <w:t>configuram</w:t>
      </w:r>
      <w:r>
        <w:rPr>
          <w:spacing w:val="-2"/>
          <w:w w:val="105"/>
        </w:rPr>
        <w:t xml:space="preserve"> </w:t>
      </w:r>
      <w:r>
        <w:rPr>
          <w:w w:val="105"/>
        </w:rPr>
        <w:t>contratações</w:t>
      </w:r>
      <w:r>
        <w:rPr>
          <w:spacing w:val="-3"/>
          <w:w w:val="105"/>
        </w:rPr>
        <w:t xml:space="preserve"> </w:t>
      </w:r>
      <w:r>
        <w:rPr>
          <w:w w:val="105"/>
        </w:rPr>
        <w:t>correlatas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estão</w:t>
      </w:r>
      <w:r>
        <w:rPr>
          <w:spacing w:val="-2"/>
          <w:w w:val="105"/>
        </w:rPr>
        <w:t xml:space="preserve"> </w:t>
      </w:r>
      <w:r>
        <w:rPr>
          <w:w w:val="105"/>
        </w:rPr>
        <w:t>elencadas</w:t>
      </w:r>
      <w:r>
        <w:rPr>
          <w:spacing w:val="-3"/>
          <w:w w:val="105"/>
        </w:rPr>
        <w:t xml:space="preserve"> </w:t>
      </w:r>
      <w:r>
        <w:rPr>
          <w:w w:val="105"/>
        </w:rPr>
        <w:t>abaixo:</w:t>
      </w:r>
    </w:p>
    <w:p w14:paraId="0447ED74">
      <w:pPr>
        <w:spacing w:after="0" w:line="292" w:lineRule="auto"/>
        <w:jc w:val="both"/>
        <w:sectPr>
          <w:pgSz w:w="11900" w:h="16840"/>
          <w:pgMar w:top="500" w:right="480" w:bottom="280" w:left="560" w:header="720" w:footer="720" w:gutter="0"/>
          <w:cols w:space="720" w:num="1"/>
        </w:sectPr>
      </w:pPr>
    </w:p>
    <w:p w14:paraId="45841F14">
      <w:pPr>
        <w:pStyle w:val="3"/>
        <w:tabs>
          <w:tab w:val="left" w:pos="1463"/>
          <w:tab w:val="left" w:pos="6760"/>
          <w:tab w:val="left" w:pos="8297"/>
        </w:tabs>
        <w:spacing w:before="76" w:after="4" w:line="324" w:lineRule="auto"/>
        <w:ind w:left="159" w:right="1497"/>
      </w:pPr>
      <w:r>
        <w:rPr>
          <w:w w:val="105"/>
        </w:rPr>
        <w:t>ITEM</w:t>
      </w:r>
      <w:r>
        <w:rPr>
          <w:spacing w:val="41"/>
          <w:w w:val="105"/>
        </w:rPr>
        <w:t xml:space="preserve"> </w:t>
      </w:r>
      <w:r>
        <w:rPr>
          <w:w w:val="105"/>
        </w:rPr>
        <w:t>MV</w:t>
      </w:r>
      <w:r>
        <w:rPr>
          <w:w w:val="105"/>
        </w:rPr>
        <w:tab/>
      </w:r>
      <w:r>
        <w:rPr>
          <w:w w:val="105"/>
        </w:rPr>
        <w:t>MEDICAMENTO</w:t>
      </w:r>
      <w:r>
        <w:rPr>
          <w:w w:val="105"/>
        </w:rPr>
        <w:tab/>
      </w:r>
      <w:r>
        <w:rPr>
          <w:w w:val="105"/>
        </w:rPr>
        <w:t>FORMA</w:t>
      </w:r>
      <w:r>
        <w:rPr>
          <w:w w:val="105"/>
        </w:rPr>
        <w:tab/>
      </w:r>
      <w:r>
        <w:rPr>
          <w:spacing w:val="-3"/>
          <w:w w:val="105"/>
        </w:rPr>
        <w:t>PROCESSO</w:t>
      </w:r>
      <w:r>
        <w:rPr>
          <w:spacing w:val="-46"/>
          <w:w w:val="105"/>
        </w:rPr>
        <w:t xml:space="preserve"> </w:t>
      </w:r>
      <w:r>
        <w:rPr>
          <w:w w:val="105"/>
        </w:rPr>
        <w:t>ANTINEOPLÁSICOS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INIBIDORES</w:t>
      </w:r>
      <w:r>
        <w:rPr>
          <w:spacing w:val="-2"/>
          <w:w w:val="105"/>
        </w:rPr>
        <w:t xml:space="preserve"> </w:t>
      </w:r>
      <w:r>
        <w:rPr>
          <w:w w:val="105"/>
        </w:rPr>
        <w:t>HOMONAIS</w:t>
      </w:r>
    </w:p>
    <w:tbl>
      <w:tblPr>
        <w:tblStyle w:val="5"/>
        <w:tblW w:w="0" w:type="auto"/>
        <w:tblInd w:w="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850"/>
        <w:gridCol w:w="4450"/>
        <w:gridCol w:w="2305"/>
        <w:gridCol w:w="2272"/>
      </w:tblGrid>
      <w:tr w14:paraId="320E3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411" w:type="dxa"/>
            <w:vMerge w:val="restart"/>
          </w:tcPr>
          <w:p w14:paraId="7AB43677">
            <w:pPr>
              <w:pStyle w:val="10"/>
              <w:rPr>
                <w:sz w:val="18"/>
              </w:rPr>
            </w:pPr>
          </w:p>
        </w:tc>
        <w:tc>
          <w:tcPr>
            <w:tcW w:w="850" w:type="dxa"/>
          </w:tcPr>
          <w:p w14:paraId="598F1AE3">
            <w:pPr>
              <w:pStyle w:val="10"/>
              <w:spacing w:line="217" w:lineRule="exact"/>
              <w:ind w:left="262"/>
              <w:rPr>
                <w:sz w:val="19"/>
              </w:rPr>
            </w:pPr>
            <w:r>
              <w:rPr>
                <w:w w:val="105"/>
                <w:sz w:val="19"/>
              </w:rPr>
              <w:t>916</w:t>
            </w:r>
          </w:p>
        </w:tc>
        <w:tc>
          <w:tcPr>
            <w:tcW w:w="4450" w:type="dxa"/>
          </w:tcPr>
          <w:p w14:paraId="48E26E81">
            <w:pPr>
              <w:pStyle w:val="10"/>
              <w:spacing w:line="217" w:lineRule="exact"/>
              <w:ind w:left="93"/>
              <w:rPr>
                <w:sz w:val="19"/>
              </w:rPr>
            </w:pPr>
            <w:r>
              <w:rPr>
                <w:w w:val="105"/>
                <w:sz w:val="19"/>
              </w:rPr>
              <w:t>Anastrozol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mg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cp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rev</w:t>
            </w:r>
          </w:p>
        </w:tc>
        <w:tc>
          <w:tcPr>
            <w:tcW w:w="2305" w:type="dxa"/>
          </w:tcPr>
          <w:p w14:paraId="6BBACC5C">
            <w:pPr>
              <w:pStyle w:val="10"/>
              <w:spacing w:line="217" w:lineRule="exact"/>
              <w:ind w:left="940"/>
              <w:rPr>
                <w:sz w:val="19"/>
              </w:rPr>
            </w:pPr>
            <w:r>
              <w:rPr>
                <w:w w:val="105"/>
                <w:sz w:val="19"/>
              </w:rPr>
              <w:t>CP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REV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MG</w:t>
            </w:r>
          </w:p>
        </w:tc>
        <w:tc>
          <w:tcPr>
            <w:tcW w:w="2272" w:type="dxa"/>
          </w:tcPr>
          <w:p w14:paraId="646AD67F">
            <w:pPr>
              <w:pStyle w:val="10"/>
              <w:spacing w:line="217" w:lineRule="exact"/>
              <w:ind w:right="5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SEI-260008/009217/2023</w:t>
            </w:r>
          </w:p>
        </w:tc>
      </w:tr>
      <w:tr w14:paraId="0CC6A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11" w:type="dxa"/>
            <w:vMerge w:val="continue"/>
            <w:tcBorders>
              <w:top w:val="nil"/>
            </w:tcBorders>
          </w:tcPr>
          <w:p w14:paraId="54BEFD6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2B216AB2">
            <w:pPr>
              <w:pStyle w:val="10"/>
              <w:spacing w:before="44"/>
              <w:ind w:left="262"/>
              <w:rPr>
                <w:sz w:val="19"/>
              </w:rPr>
            </w:pPr>
            <w:r>
              <w:rPr>
                <w:w w:val="105"/>
                <w:sz w:val="19"/>
              </w:rPr>
              <w:t>914</w:t>
            </w:r>
          </w:p>
        </w:tc>
        <w:tc>
          <w:tcPr>
            <w:tcW w:w="4450" w:type="dxa"/>
          </w:tcPr>
          <w:p w14:paraId="1ACB7BC4">
            <w:pPr>
              <w:pStyle w:val="10"/>
              <w:spacing w:before="44"/>
              <w:ind w:left="93"/>
              <w:rPr>
                <w:sz w:val="19"/>
              </w:rPr>
            </w:pPr>
            <w:r>
              <w:rPr>
                <w:w w:val="105"/>
                <w:sz w:val="19"/>
              </w:rPr>
              <w:t>Bicalutamida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50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mg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cp</w:t>
            </w:r>
          </w:p>
        </w:tc>
        <w:tc>
          <w:tcPr>
            <w:tcW w:w="2305" w:type="dxa"/>
          </w:tcPr>
          <w:p w14:paraId="48875242">
            <w:pPr>
              <w:pStyle w:val="10"/>
              <w:spacing w:before="44"/>
              <w:ind w:left="940"/>
              <w:rPr>
                <w:sz w:val="19"/>
              </w:rPr>
            </w:pPr>
            <w:r>
              <w:rPr>
                <w:w w:val="105"/>
                <w:sz w:val="19"/>
              </w:rPr>
              <w:t>CP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50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MG</w:t>
            </w:r>
          </w:p>
        </w:tc>
        <w:tc>
          <w:tcPr>
            <w:tcW w:w="2272" w:type="dxa"/>
          </w:tcPr>
          <w:p w14:paraId="31702861">
            <w:pPr>
              <w:pStyle w:val="10"/>
              <w:spacing w:before="44"/>
              <w:ind w:right="5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SEI-260008/009222/2023</w:t>
            </w:r>
          </w:p>
        </w:tc>
      </w:tr>
      <w:tr w14:paraId="38464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11" w:type="dxa"/>
            <w:vMerge w:val="continue"/>
            <w:tcBorders>
              <w:top w:val="nil"/>
            </w:tcBorders>
          </w:tcPr>
          <w:p w14:paraId="3F27B9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7547BE35">
            <w:pPr>
              <w:pStyle w:val="10"/>
              <w:spacing w:before="37"/>
              <w:ind w:left="262"/>
              <w:rPr>
                <w:sz w:val="19"/>
              </w:rPr>
            </w:pPr>
            <w:r>
              <w:rPr>
                <w:w w:val="105"/>
                <w:sz w:val="19"/>
              </w:rPr>
              <w:t>7356</w:t>
            </w:r>
          </w:p>
        </w:tc>
        <w:tc>
          <w:tcPr>
            <w:tcW w:w="4450" w:type="dxa"/>
          </w:tcPr>
          <w:p w14:paraId="77F81750">
            <w:pPr>
              <w:pStyle w:val="10"/>
              <w:spacing w:before="37"/>
              <w:ind w:left="93"/>
              <w:rPr>
                <w:sz w:val="19"/>
              </w:rPr>
            </w:pPr>
            <w:r>
              <w:rPr>
                <w:sz w:val="19"/>
              </w:rPr>
              <w:t>Ciproterona,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Acetato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50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mg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cp</w:t>
            </w:r>
          </w:p>
        </w:tc>
        <w:tc>
          <w:tcPr>
            <w:tcW w:w="2305" w:type="dxa"/>
          </w:tcPr>
          <w:p w14:paraId="32621F2A">
            <w:pPr>
              <w:pStyle w:val="10"/>
              <w:spacing w:before="37"/>
              <w:ind w:left="940"/>
              <w:rPr>
                <w:sz w:val="19"/>
              </w:rPr>
            </w:pPr>
            <w:r>
              <w:rPr>
                <w:w w:val="105"/>
                <w:sz w:val="19"/>
              </w:rPr>
              <w:t>CP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50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MG</w:t>
            </w:r>
          </w:p>
        </w:tc>
        <w:tc>
          <w:tcPr>
            <w:tcW w:w="2272" w:type="dxa"/>
          </w:tcPr>
          <w:p w14:paraId="0B32971A">
            <w:pPr>
              <w:pStyle w:val="10"/>
              <w:spacing w:before="37"/>
              <w:ind w:right="5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SEI-260008/005904/2023</w:t>
            </w:r>
          </w:p>
        </w:tc>
      </w:tr>
      <w:tr w14:paraId="1E663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11" w:type="dxa"/>
          </w:tcPr>
          <w:p w14:paraId="6D3BFEF7">
            <w:pPr>
              <w:pStyle w:val="10"/>
              <w:spacing w:before="37"/>
              <w:ind w:left="50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850" w:type="dxa"/>
          </w:tcPr>
          <w:p w14:paraId="7939ECF8">
            <w:pPr>
              <w:pStyle w:val="10"/>
              <w:spacing w:before="37"/>
              <w:ind w:left="262"/>
              <w:rPr>
                <w:sz w:val="19"/>
              </w:rPr>
            </w:pPr>
            <w:r>
              <w:rPr>
                <w:w w:val="105"/>
                <w:sz w:val="19"/>
              </w:rPr>
              <w:t>10595</w:t>
            </w:r>
          </w:p>
        </w:tc>
        <w:tc>
          <w:tcPr>
            <w:tcW w:w="4450" w:type="dxa"/>
          </w:tcPr>
          <w:p w14:paraId="02354ED2">
            <w:pPr>
              <w:pStyle w:val="10"/>
              <w:spacing w:before="37"/>
              <w:ind w:left="93"/>
              <w:rPr>
                <w:sz w:val="19"/>
              </w:rPr>
            </w:pPr>
            <w:r>
              <w:rPr>
                <w:sz w:val="19"/>
              </w:rPr>
              <w:t>Leuprorrelina, Acetato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45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mg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sol.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Inj.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Ser.</w:t>
            </w:r>
          </w:p>
        </w:tc>
        <w:tc>
          <w:tcPr>
            <w:tcW w:w="2305" w:type="dxa"/>
          </w:tcPr>
          <w:p w14:paraId="258742D3">
            <w:pPr>
              <w:pStyle w:val="10"/>
              <w:spacing w:before="37"/>
              <w:ind w:left="940"/>
              <w:rPr>
                <w:sz w:val="19"/>
              </w:rPr>
            </w:pPr>
            <w:r>
              <w:rPr>
                <w:w w:val="105"/>
                <w:sz w:val="19"/>
              </w:rPr>
              <w:t>SER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45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MG</w:t>
            </w:r>
          </w:p>
        </w:tc>
        <w:tc>
          <w:tcPr>
            <w:tcW w:w="2272" w:type="dxa"/>
          </w:tcPr>
          <w:p w14:paraId="5FA03A47">
            <w:pPr>
              <w:pStyle w:val="10"/>
              <w:spacing w:before="37"/>
              <w:ind w:right="5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SEI-260008/009218/2023</w:t>
            </w:r>
          </w:p>
        </w:tc>
      </w:tr>
      <w:tr w14:paraId="07968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11" w:type="dxa"/>
          </w:tcPr>
          <w:p w14:paraId="40EF3441">
            <w:pPr>
              <w:pStyle w:val="10"/>
              <w:rPr>
                <w:sz w:val="18"/>
              </w:rPr>
            </w:pPr>
          </w:p>
        </w:tc>
        <w:tc>
          <w:tcPr>
            <w:tcW w:w="850" w:type="dxa"/>
          </w:tcPr>
          <w:p w14:paraId="4D4D85C8">
            <w:pPr>
              <w:pStyle w:val="10"/>
              <w:spacing w:before="37"/>
              <w:ind w:left="262"/>
              <w:rPr>
                <w:sz w:val="19"/>
              </w:rPr>
            </w:pPr>
            <w:r>
              <w:rPr>
                <w:w w:val="105"/>
                <w:sz w:val="19"/>
              </w:rPr>
              <w:t>915</w:t>
            </w:r>
          </w:p>
        </w:tc>
        <w:tc>
          <w:tcPr>
            <w:tcW w:w="4450" w:type="dxa"/>
          </w:tcPr>
          <w:p w14:paraId="0118A9F3">
            <w:pPr>
              <w:pStyle w:val="10"/>
              <w:spacing w:before="37"/>
              <w:ind w:left="93"/>
              <w:rPr>
                <w:sz w:val="19"/>
              </w:rPr>
            </w:pPr>
            <w:r>
              <w:rPr>
                <w:w w:val="105"/>
                <w:sz w:val="19"/>
              </w:rPr>
              <w:t>Tamoxifeno,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Citrato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20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mg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cp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rev</w:t>
            </w:r>
          </w:p>
        </w:tc>
        <w:tc>
          <w:tcPr>
            <w:tcW w:w="2305" w:type="dxa"/>
          </w:tcPr>
          <w:p w14:paraId="0E0C228E">
            <w:pPr>
              <w:pStyle w:val="10"/>
              <w:spacing w:before="37"/>
              <w:ind w:left="940"/>
              <w:rPr>
                <w:sz w:val="19"/>
              </w:rPr>
            </w:pPr>
            <w:r>
              <w:rPr>
                <w:w w:val="105"/>
                <w:sz w:val="19"/>
              </w:rPr>
              <w:t>CP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20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MG</w:t>
            </w:r>
          </w:p>
        </w:tc>
        <w:tc>
          <w:tcPr>
            <w:tcW w:w="2272" w:type="dxa"/>
          </w:tcPr>
          <w:p w14:paraId="4BE26E17">
            <w:pPr>
              <w:pStyle w:val="10"/>
              <w:spacing w:before="37"/>
              <w:ind w:right="5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SEI-260008/009242/2023</w:t>
            </w:r>
          </w:p>
        </w:tc>
      </w:tr>
      <w:tr w14:paraId="4182D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11" w:type="dxa"/>
          </w:tcPr>
          <w:p w14:paraId="7FBA5B71">
            <w:pPr>
              <w:pStyle w:val="10"/>
              <w:rPr>
                <w:sz w:val="18"/>
              </w:rPr>
            </w:pPr>
          </w:p>
        </w:tc>
        <w:tc>
          <w:tcPr>
            <w:tcW w:w="850" w:type="dxa"/>
          </w:tcPr>
          <w:p w14:paraId="1E41FA8C">
            <w:pPr>
              <w:pStyle w:val="10"/>
              <w:spacing w:before="37" w:line="200" w:lineRule="exact"/>
              <w:ind w:left="262"/>
              <w:rPr>
                <w:sz w:val="19"/>
              </w:rPr>
            </w:pPr>
            <w:r>
              <w:rPr>
                <w:w w:val="105"/>
                <w:sz w:val="19"/>
              </w:rPr>
              <w:t>913</w:t>
            </w:r>
          </w:p>
        </w:tc>
        <w:tc>
          <w:tcPr>
            <w:tcW w:w="4450" w:type="dxa"/>
          </w:tcPr>
          <w:p w14:paraId="78E069A2">
            <w:pPr>
              <w:pStyle w:val="10"/>
              <w:spacing w:before="37" w:line="200" w:lineRule="exact"/>
              <w:ind w:left="93"/>
              <w:rPr>
                <w:sz w:val="19"/>
              </w:rPr>
            </w:pPr>
            <w:r>
              <w:rPr>
                <w:sz w:val="19"/>
              </w:rPr>
              <w:t>Gosserrelina,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Acetato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10,8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mg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inj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ser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depot</w:t>
            </w:r>
          </w:p>
        </w:tc>
        <w:tc>
          <w:tcPr>
            <w:tcW w:w="2305" w:type="dxa"/>
          </w:tcPr>
          <w:p w14:paraId="22AB4C19">
            <w:pPr>
              <w:pStyle w:val="10"/>
              <w:spacing w:before="37" w:line="200" w:lineRule="exact"/>
              <w:ind w:left="940"/>
              <w:rPr>
                <w:sz w:val="19"/>
              </w:rPr>
            </w:pPr>
            <w:r>
              <w:rPr>
                <w:w w:val="105"/>
                <w:sz w:val="19"/>
              </w:rPr>
              <w:t>SER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10,8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MG</w:t>
            </w:r>
          </w:p>
        </w:tc>
        <w:tc>
          <w:tcPr>
            <w:tcW w:w="2272" w:type="dxa"/>
          </w:tcPr>
          <w:p w14:paraId="5E1E1519">
            <w:pPr>
              <w:pStyle w:val="10"/>
              <w:spacing w:before="37" w:line="200" w:lineRule="exact"/>
              <w:ind w:right="5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SEI-260008/012604/2023</w:t>
            </w:r>
          </w:p>
        </w:tc>
      </w:tr>
    </w:tbl>
    <w:p w14:paraId="3C94E7B2">
      <w:pPr>
        <w:pStyle w:val="6"/>
        <w:spacing w:before="11"/>
        <w:rPr>
          <w:b/>
          <w:sz w:val="30"/>
        </w:rPr>
      </w:pPr>
    </w:p>
    <w:p w14:paraId="48E4C0CA">
      <w:pPr>
        <w:pStyle w:val="9"/>
        <w:numPr>
          <w:ilvl w:val="1"/>
          <w:numId w:val="61"/>
        </w:numPr>
        <w:tabs>
          <w:tab w:val="left" w:pos="473"/>
        </w:tabs>
        <w:spacing w:before="0" w:after="0" w:line="240" w:lineRule="auto"/>
        <w:ind w:left="472" w:right="0" w:hanging="345"/>
        <w:jc w:val="left"/>
        <w:rPr>
          <w:b/>
          <w:sz w:val="19"/>
        </w:rPr>
      </w:pPr>
      <w:r>
        <w:rPr>
          <w:b/>
          <w:sz w:val="19"/>
        </w:rPr>
        <w:t>CONTRATAÇÕES</w:t>
      </w:r>
      <w:r>
        <w:rPr>
          <w:b/>
          <w:spacing w:val="45"/>
          <w:sz w:val="19"/>
        </w:rPr>
        <w:t xml:space="preserve"> </w:t>
      </w:r>
      <w:r>
        <w:rPr>
          <w:b/>
          <w:sz w:val="19"/>
        </w:rPr>
        <w:t>INTERDEPENDENTES</w:t>
      </w:r>
    </w:p>
    <w:p w14:paraId="20AEA90B">
      <w:pPr>
        <w:pStyle w:val="3"/>
        <w:spacing w:before="47"/>
        <w:ind w:left="128"/>
      </w:pPr>
      <w:r>
        <w:rPr>
          <w:w w:val="105"/>
        </w:rPr>
        <w:t>Não</w:t>
      </w:r>
      <w:r>
        <w:rPr>
          <w:spacing w:val="-11"/>
          <w:w w:val="105"/>
        </w:rPr>
        <w:t xml:space="preserve"> </w:t>
      </w:r>
      <w:r>
        <w:rPr>
          <w:w w:val="105"/>
        </w:rPr>
        <w:t>há</w:t>
      </w:r>
      <w:r>
        <w:rPr>
          <w:spacing w:val="-11"/>
          <w:w w:val="105"/>
        </w:rPr>
        <w:t xml:space="preserve"> </w:t>
      </w:r>
      <w:r>
        <w:rPr>
          <w:w w:val="105"/>
        </w:rPr>
        <w:t>contratações</w:t>
      </w:r>
      <w:r>
        <w:rPr>
          <w:spacing w:val="-10"/>
          <w:w w:val="105"/>
        </w:rPr>
        <w:t xml:space="preserve"> </w:t>
      </w:r>
      <w:r>
        <w:rPr>
          <w:w w:val="105"/>
        </w:rPr>
        <w:t>interdependentes</w:t>
      </w:r>
      <w:r>
        <w:rPr>
          <w:spacing w:val="-11"/>
          <w:w w:val="105"/>
        </w:rPr>
        <w:t xml:space="preserve"> </w:t>
      </w:r>
      <w:r>
        <w:rPr>
          <w:w w:val="105"/>
        </w:rPr>
        <w:t>à</w:t>
      </w:r>
      <w:r>
        <w:rPr>
          <w:spacing w:val="-11"/>
          <w:w w:val="105"/>
        </w:rPr>
        <w:t xml:space="preserve"> </w:t>
      </w:r>
      <w:r>
        <w:rPr>
          <w:w w:val="105"/>
        </w:rPr>
        <w:t>presente</w:t>
      </w:r>
      <w:r>
        <w:rPr>
          <w:spacing w:val="-10"/>
          <w:w w:val="105"/>
        </w:rPr>
        <w:t xml:space="preserve"> </w:t>
      </w:r>
      <w:r>
        <w:rPr>
          <w:w w:val="105"/>
        </w:rPr>
        <w:t>contratação.</w:t>
      </w:r>
    </w:p>
    <w:p w14:paraId="1DF81B32">
      <w:pPr>
        <w:pStyle w:val="6"/>
        <w:spacing w:before="3"/>
        <w:rPr>
          <w:b/>
          <w:sz w:val="27"/>
        </w:rPr>
      </w:pPr>
    </w:p>
    <w:p w14:paraId="6DD834DE">
      <w:pPr>
        <w:pStyle w:val="9"/>
        <w:numPr>
          <w:ilvl w:val="0"/>
          <w:numId w:val="61"/>
        </w:numPr>
        <w:tabs>
          <w:tab w:val="left" w:pos="315"/>
        </w:tabs>
        <w:spacing w:before="0" w:after="0" w:line="240" w:lineRule="auto"/>
        <w:ind w:left="314" w:right="0" w:hanging="187"/>
        <w:jc w:val="left"/>
        <w:rPr>
          <w:b/>
          <w:sz w:val="19"/>
        </w:rPr>
      </w:pPr>
      <w:r>
        <w:rPr>
          <w:b/>
          <w:w w:val="105"/>
          <w:sz w:val="19"/>
        </w:rPr>
        <w:t>ANÁLISE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DE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RISCOS</w:t>
      </w:r>
    </w:p>
    <w:p w14:paraId="38E4F3D6">
      <w:pPr>
        <w:pStyle w:val="6"/>
        <w:spacing w:before="48" w:line="292" w:lineRule="auto"/>
        <w:ind w:left="128" w:right="180"/>
        <w:jc w:val="both"/>
      </w:pPr>
      <w:r>
        <w:rPr>
          <w:w w:val="105"/>
        </w:rPr>
        <w:t>Os</w:t>
      </w:r>
      <w:r>
        <w:rPr>
          <w:spacing w:val="-3"/>
          <w:w w:val="105"/>
        </w:rPr>
        <w:t xml:space="preserve"> </w:t>
      </w:r>
      <w:r>
        <w:rPr>
          <w:w w:val="105"/>
        </w:rPr>
        <w:t>riscos</w:t>
      </w:r>
      <w:r>
        <w:rPr>
          <w:spacing w:val="-2"/>
          <w:w w:val="105"/>
        </w:rPr>
        <w:t xml:space="preserve"> </w:t>
      </w:r>
      <w:r>
        <w:rPr>
          <w:w w:val="105"/>
        </w:rPr>
        <w:t>envolvidos</w:t>
      </w:r>
      <w:r>
        <w:rPr>
          <w:spacing w:val="-2"/>
          <w:w w:val="105"/>
        </w:rPr>
        <w:t xml:space="preserve"> </w:t>
      </w:r>
      <w:r>
        <w:rPr>
          <w:w w:val="105"/>
        </w:rPr>
        <w:t>na</w:t>
      </w:r>
      <w:r>
        <w:rPr>
          <w:spacing w:val="-2"/>
          <w:w w:val="105"/>
        </w:rPr>
        <w:t xml:space="preserve"> </w:t>
      </w:r>
      <w:r>
        <w:rPr>
          <w:w w:val="105"/>
        </w:rPr>
        <w:t>presente</w:t>
      </w:r>
      <w:r>
        <w:rPr>
          <w:spacing w:val="-2"/>
          <w:w w:val="105"/>
        </w:rPr>
        <w:t xml:space="preserve"> </w:t>
      </w:r>
      <w:r>
        <w:rPr>
          <w:w w:val="105"/>
        </w:rPr>
        <w:t>contratação</w:t>
      </w:r>
      <w:r>
        <w:rPr>
          <w:spacing w:val="-2"/>
          <w:w w:val="105"/>
        </w:rPr>
        <w:t xml:space="preserve"> </w:t>
      </w:r>
      <w:r>
        <w:rPr>
          <w:w w:val="105"/>
        </w:rPr>
        <w:t>perpassam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possibilidade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desabastecimento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insumo,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incorre</w:t>
      </w:r>
      <w:r>
        <w:rPr>
          <w:spacing w:val="-2"/>
          <w:w w:val="105"/>
        </w:rPr>
        <w:t xml:space="preserve"> </w:t>
      </w:r>
      <w:r>
        <w:rPr>
          <w:w w:val="105"/>
        </w:rPr>
        <w:t>em</w:t>
      </w:r>
      <w:r>
        <w:rPr>
          <w:spacing w:val="-2"/>
          <w:w w:val="105"/>
        </w:rPr>
        <w:t xml:space="preserve"> </w:t>
      </w:r>
      <w:r>
        <w:rPr>
          <w:w w:val="105"/>
        </w:rPr>
        <w:t>risco</w:t>
      </w:r>
      <w:r>
        <w:rPr>
          <w:spacing w:val="-2"/>
          <w:w w:val="105"/>
        </w:rPr>
        <w:t xml:space="preserve"> </w:t>
      </w:r>
      <w:r>
        <w:rPr>
          <w:w w:val="105"/>
        </w:rPr>
        <w:t>à</w:t>
      </w:r>
      <w:r>
        <w:rPr>
          <w:spacing w:val="-2"/>
          <w:w w:val="105"/>
        </w:rPr>
        <w:t xml:space="preserve"> </w:t>
      </w:r>
      <w:r>
        <w:rPr>
          <w:w w:val="105"/>
        </w:rPr>
        <w:t>vida</w:t>
      </w:r>
      <w:r>
        <w:rPr>
          <w:spacing w:val="-48"/>
          <w:w w:val="105"/>
        </w:rPr>
        <w:t xml:space="preserve"> </w:t>
      </w:r>
      <w:r>
        <w:rPr>
          <w:w w:val="105"/>
        </w:rPr>
        <w:t>dos pacientes e justifica a necessidade de boas práticas na fase de planejamento e de execução contratual. O Mapa de Riscos deverá</w:t>
      </w:r>
      <w:r>
        <w:rPr>
          <w:spacing w:val="-47"/>
          <w:w w:val="105"/>
        </w:rPr>
        <w:t xml:space="preserve"> </w:t>
      </w:r>
      <w:r>
        <w:rPr>
          <w:w w:val="105"/>
        </w:rPr>
        <w:t>definir</w:t>
      </w:r>
      <w:r>
        <w:rPr>
          <w:spacing w:val="-3"/>
          <w:w w:val="105"/>
        </w:rPr>
        <w:t xml:space="preserve"> </w:t>
      </w:r>
      <w:r>
        <w:rPr>
          <w:w w:val="105"/>
        </w:rPr>
        <w:t>ações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prevenção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contingência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fim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evitar</w:t>
      </w:r>
      <w:r>
        <w:rPr>
          <w:spacing w:val="-2"/>
          <w:w w:val="105"/>
        </w:rPr>
        <w:t xml:space="preserve"> </w:t>
      </w:r>
      <w:r>
        <w:rPr>
          <w:w w:val="105"/>
        </w:rPr>
        <w:t>ou</w:t>
      </w:r>
      <w:r>
        <w:rPr>
          <w:spacing w:val="-3"/>
          <w:w w:val="105"/>
        </w:rPr>
        <w:t xml:space="preserve"> </w:t>
      </w:r>
      <w:r>
        <w:rPr>
          <w:w w:val="105"/>
        </w:rPr>
        <w:t>mitigar</w:t>
      </w:r>
      <w:r>
        <w:rPr>
          <w:spacing w:val="-3"/>
          <w:w w:val="105"/>
        </w:rPr>
        <w:t xml:space="preserve"> </w:t>
      </w:r>
      <w:r>
        <w:rPr>
          <w:w w:val="105"/>
        </w:rPr>
        <w:t>os</w:t>
      </w:r>
      <w:r>
        <w:rPr>
          <w:spacing w:val="-3"/>
          <w:w w:val="105"/>
        </w:rPr>
        <w:t xml:space="preserve"> </w:t>
      </w:r>
      <w:r>
        <w:rPr>
          <w:w w:val="105"/>
        </w:rPr>
        <w:t>efeitos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desabastecimento.</w:t>
      </w:r>
    </w:p>
    <w:p w14:paraId="43411709">
      <w:pPr>
        <w:pStyle w:val="6"/>
        <w:spacing w:before="11"/>
        <w:rPr>
          <w:sz w:val="22"/>
        </w:rPr>
      </w:pPr>
    </w:p>
    <w:p w14:paraId="0FCACC63">
      <w:pPr>
        <w:pStyle w:val="3"/>
        <w:numPr>
          <w:ilvl w:val="0"/>
          <w:numId w:val="61"/>
        </w:numPr>
        <w:tabs>
          <w:tab w:val="left" w:pos="326"/>
        </w:tabs>
        <w:spacing w:before="0" w:after="0" w:line="240" w:lineRule="auto"/>
        <w:ind w:left="325" w:right="0" w:hanging="198"/>
        <w:jc w:val="left"/>
      </w:pPr>
      <w:r>
        <w:t>DECLARAÇÃO</w:t>
      </w:r>
      <w:r>
        <w:rPr>
          <w:spacing w:val="29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VIABILIDADE</w:t>
      </w:r>
      <w:r>
        <w:rPr>
          <w:spacing w:val="29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CONTRATAÇÃO</w:t>
      </w:r>
    </w:p>
    <w:p w14:paraId="4744752E">
      <w:pPr>
        <w:pStyle w:val="6"/>
        <w:spacing w:before="47" w:line="292" w:lineRule="auto"/>
        <w:ind w:left="128" w:right="180"/>
        <w:jc w:val="both"/>
      </w:pPr>
      <w:r>
        <w:rPr>
          <w:w w:val="105"/>
        </w:rPr>
        <w:t>O presente estudo levantou os elementos essenciais que irão compor o Termo de Referência e demonstrou ser viável a contratação</w:t>
      </w:r>
      <w:r>
        <w:rPr>
          <w:spacing w:val="1"/>
          <w:w w:val="105"/>
        </w:rPr>
        <w:t xml:space="preserve"> </w:t>
      </w:r>
      <w:r>
        <w:rPr>
          <w:w w:val="105"/>
        </w:rPr>
        <w:t>demandada, cabendo ressaltar que os riscos envolvidos são administráveis e os custos previstos são compatíveis e se caracterizam</w:t>
      </w:r>
      <w:r>
        <w:rPr>
          <w:spacing w:val="1"/>
          <w:w w:val="105"/>
        </w:rPr>
        <w:t xml:space="preserve"> </w:t>
      </w:r>
      <w:r>
        <w:rPr>
          <w:w w:val="105"/>
        </w:rPr>
        <w:t>pela</w:t>
      </w:r>
      <w:r>
        <w:rPr>
          <w:spacing w:val="-2"/>
          <w:w w:val="105"/>
        </w:rPr>
        <w:t xml:space="preserve"> </w:t>
      </w:r>
      <w:r>
        <w:rPr>
          <w:w w:val="105"/>
        </w:rPr>
        <w:t>economicidade.</w:t>
      </w:r>
    </w:p>
    <w:p w14:paraId="47FF27B7">
      <w:pPr>
        <w:pStyle w:val="6"/>
        <w:rPr>
          <w:sz w:val="23"/>
        </w:rPr>
      </w:pPr>
    </w:p>
    <w:p w14:paraId="0B766551">
      <w:pPr>
        <w:pStyle w:val="3"/>
        <w:numPr>
          <w:ilvl w:val="0"/>
          <w:numId w:val="61"/>
        </w:numPr>
        <w:tabs>
          <w:tab w:val="left" w:pos="326"/>
        </w:tabs>
        <w:spacing w:before="0" w:after="0" w:line="240" w:lineRule="auto"/>
        <w:ind w:left="325" w:right="0" w:hanging="198"/>
        <w:jc w:val="left"/>
      </w:pPr>
      <w:r>
        <w:rPr>
          <w:w w:val="105"/>
        </w:rPr>
        <w:t>RESPONSÁVEIS</w:t>
      </w:r>
    </w:p>
    <w:p w14:paraId="72F6132D">
      <w:pPr>
        <w:pStyle w:val="6"/>
        <w:spacing w:before="3"/>
        <w:rPr>
          <w:b/>
          <w:sz w:val="27"/>
        </w:rPr>
      </w:pPr>
    </w:p>
    <w:p w14:paraId="3D77109F">
      <w:pPr>
        <w:spacing w:before="0"/>
        <w:ind w:left="128" w:right="0" w:firstLine="0"/>
        <w:jc w:val="left"/>
        <w:rPr>
          <w:b/>
          <w:sz w:val="19"/>
        </w:rPr>
      </w:pPr>
      <w:r>
        <w:rPr>
          <w:b/>
          <w:spacing w:val="-1"/>
          <w:w w:val="105"/>
          <w:sz w:val="19"/>
        </w:rPr>
        <w:t>Luiz</w:t>
      </w:r>
      <w:r>
        <w:rPr>
          <w:b/>
          <w:spacing w:val="-8"/>
          <w:w w:val="105"/>
          <w:sz w:val="19"/>
        </w:rPr>
        <w:t xml:space="preserve"> </w:t>
      </w:r>
      <w:r>
        <w:rPr>
          <w:b/>
          <w:spacing w:val="-1"/>
          <w:w w:val="105"/>
          <w:sz w:val="19"/>
        </w:rPr>
        <w:t>Fernando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spacing w:val="-1"/>
          <w:w w:val="105"/>
          <w:sz w:val="19"/>
        </w:rPr>
        <w:t>Ventura</w:t>
      </w:r>
      <w:r>
        <w:rPr>
          <w:b/>
          <w:spacing w:val="-8"/>
          <w:w w:val="105"/>
          <w:sz w:val="19"/>
        </w:rPr>
        <w:t xml:space="preserve"> </w:t>
      </w:r>
      <w:r>
        <w:rPr>
          <w:b/>
          <w:w w:val="105"/>
          <w:sz w:val="19"/>
        </w:rPr>
        <w:t>de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Souza</w:t>
      </w:r>
    </w:p>
    <w:p w14:paraId="7A90ECA4">
      <w:pPr>
        <w:pStyle w:val="6"/>
        <w:spacing w:before="47"/>
        <w:ind w:left="128"/>
      </w:pPr>
      <w:r>
        <w:rPr>
          <w:w w:val="105"/>
        </w:rPr>
        <w:t>Matrícula:</w:t>
      </w:r>
      <w:r>
        <w:rPr>
          <w:spacing w:val="-10"/>
          <w:w w:val="105"/>
        </w:rPr>
        <w:t xml:space="preserve"> </w:t>
      </w:r>
      <w:r>
        <w:rPr>
          <w:w w:val="105"/>
        </w:rPr>
        <w:t>36229-3</w:t>
      </w:r>
    </w:p>
    <w:p w14:paraId="5FEF544B">
      <w:pPr>
        <w:pStyle w:val="6"/>
        <w:spacing w:before="48"/>
        <w:ind w:left="128"/>
      </w:pPr>
      <w:r>
        <w:rPr>
          <w:w w:val="105"/>
        </w:rPr>
        <w:t>ID</w:t>
      </w:r>
      <w:r>
        <w:rPr>
          <w:spacing w:val="-9"/>
          <w:w w:val="105"/>
        </w:rPr>
        <w:t xml:space="preserve"> </w:t>
      </w:r>
      <w:r>
        <w:rPr>
          <w:w w:val="105"/>
        </w:rPr>
        <w:t>Funcional:</w:t>
      </w:r>
      <w:r>
        <w:rPr>
          <w:spacing w:val="-8"/>
          <w:w w:val="105"/>
        </w:rPr>
        <w:t xml:space="preserve"> </w:t>
      </w:r>
      <w:r>
        <w:rPr>
          <w:w w:val="105"/>
        </w:rPr>
        <w:t>443098-4</w:t>
      </w:r>
    </w:p>
    <w:p w14:paraId="66CDEA3E">
      <w:pPr>
        <w:pStyle w:val="6"/>
        <w:spacing w:before="47"/>
        <w:ind w:left="128"/>
      </w:pPr>
      <w:r>
        <w:rPr>
          <w:spacing w:val="-1"/>
          <w:w w:val="105"/>
        </w:rPr>
        <w:t>Telefone:</w:t>
      </w:r>
      <w:r>
        <w:rPr>
          <w:spacing w:val="-11"/>
          <w:w w:val="105"/>
        </w:rPr>
        <w:t xml:space="preserve"> </w:t>
      </w:r>
      <w:r>
        <w:rPr>
          <w:w w:val="105"/>
        </w:rPr>
        <w:t>(21)</w:t>
      </w:r>
      <w:r>
        <w:rPr>
          <w:spacing w:val="-11"/>
          <w:w w:val="105"/>
        </w:rPr>
        <w:t xml:space="preserve"> </w:t>
      </w:r>
      <w:r>
        <w:rPr>
          <w:w w:val="105"/>
        </w:rPr>
        <w:t>2868-8352</w:t>
      </w:r>
    </w:p>
    <w:p w14:paraId="460E6746">
      <w:pPr>
        <w:pStyle w:val="6"/>
        <w:spacing w:before="48"/>
        <w:ind w:left="128"/>
      </w:pPr>
      <w:r>
        <w:t>E-mail</w:t>
      </w:r>
      <w:r>
        <w:rPr>
          <w:spacing w:val="38"/>
        </w:rPr>
        <w:t xml:space="preserve"> </w:t>
      </w:r>
      <w:r>
        <w:t>institucional:</w:t>
      </w:r>
      <w:r>
        <w:rPr>
          <w:spacing w:val="38"/>
        </w:rPr>
        <w:t xml:space="preserve"> </w:t>
      </w:r>
      <w:r>
        <w:fldChar w:fldCharType="begin"/>
      </w:r>
      <w:r>
        <w:instrText xml:space="preserve"> HYPERLINK "mailto:luiz.souza@hupe.uerj.br" \h </w:instrText>
      </w:r>
      <w:r>
        <w:fldChar w:fldCharType="separate"/>
      </w:r>
      <w:r>
        <w:rPr>
          <w:color w:val="0000FF"/>
          <w:u w:val="single" w:color="0000ED"/>
        </w:rPr>
        <w:t>luiz.souza</w:t>
      </w:r>
      <w:r>
        <w:rPr>
          <w:color w:val="0000FF"/>
        </w:rPr>
        <w:t>@</w:t>
      </w:r>
      <w:r>
        <w:rPr>
          <w:color w:val="0000FF"/>
          <w:u w:val="single" w:color="0000ED"/>
        </w:rPr>
        <w:t>hupe.uerj.br</w:t>
      </w:r>
      <w:r>
        <w:rPr>
          <w:color w:val="0000FF"/>
          <w:u w:val="single" w:color="0000ED"/>
        </w:rPr>
        <w:fldChar w:fldCharType="end"/>
      </w:r>
    </w:p>
    <w:p w14:paraId="07E4CDE0">
      <w:pPr>
        <w:pStyle w:val="6"/>
        <w:spacing w:before="2"/>
        <w:rPr>
          <w:sz w:val="27"/>
        </w:rPr>
      </w:pPr>
    </w:p>
    <w:p w14:paraId="3F2F19C9">
      <w:pPr>
        <w:pStyle w:val="3"/>
        <w:spacing w:before="1"/>
        <w:ind w:left="128"/>
      </w:pPr>
      <w:r>
        <w:rPr>
          <w:w w:val="105"/>
        </w:rPr>
        <w:t>Simone</w:t>
      </w:r>
      <w:r>
        <w:rPr>
          <w:spacing w:val="-8"/>
          <w:w w:val="105"/>
        </w:rPr>
        <w:t xml:space="preserve"> </w:t>
      </w:r>
      <w:r>
        <w:rPr>
          <w:w w:val="105"/>
        </w:rPr>
        <w:t>Oliveira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Rocha</w:t>
      </w:r>
    </w:p>
    <w:p w14:paraId="5E2ECC44">
      <w:pPr>
        <w:pStyle w:val="6"/>
        <w:spacing w:before="47"/>
        <w:ind w:left="128"/>
      </w:pPr>
      <w:r>
        <w:rPr>
          <w:w w:val="105"/>
        </w:rPr>
        <w:t>Matrícula:</w:t>
      </w:r>
      <w:r>
        <w:rPr>
          <w:spacing w:val="-10"/>
          <w:w w:val="105"/>
        </w:rPr>
        <w:t xml:space="preserve"> </w:t>
      </w:r>
      <w:r>
        <w:rPr>
          <w:w w:val="105"/>
        </w:rPr>
        <w:t>33.775-8</w:t>
      </w:r>
    </w:p>
    <w:p w14:paraId="04C43C8E">
      <w:pPr>
        <w:pStyle w:val="6"/>
        <w:spacing w:before="47"/>
        <w:ind w:left="128"/>
      </w:pPr>
      <w:r>
        <w:rPr>
          <w:w w:val="105"/>
        </w:rPr>
        <w:t>ID</w:t>
      </w:r>
      <w:r>
        <w:rPr>
          <w:spacing w:val="-9"/>
          <w:w w:val="105"/>
        </w:rPr>
        <w:t xml:space="preserve"> </w:t>
      </w:r>
      <w:r>
        <w:rPr>
          <w:w w:val="105"/>
        </w:rPr>
        <w:t>Funcional:</w:t>
      </w:r>
      <w:r>
        <w:rPr>
          <w:spacing w:val="-8"/>
          <w:w w:val="105"/>
        </w:rPr>
        <w:t xml:space="preserve"> </w:t>
      </w:r>
      <w:r>
        <w:rPr>
          <w:w w:val="105"/>
        </w:rPr>
        <w:t>2040816</w:t>
      </w:r>
    </w:p>
    <w:p w14:paraId="2D9FE71A">
      <w:pPr>
        <w:pStyle w:val="6"/>
        <w:spacing w:before="48"/>
        <w:ind w:left="128"/>
      </w:pPr>
      <w:r>
        <w:rPr>
          <w:spacing w:val="-1"/>
          <w:w w:val="105"/>
        </w:rPr>
        <w:t>Telefone:</w:t>
      </w:r>
      <w:r>
        <w:rPr>
          <w:spacing w:val="-11"/>
          <w:w w:val="105"/>
        </w:rPr>
        <w:t xml:space="preserve"> </w:t>
      </w:r>
      <w:r>
        <w:rPr>
          <w:w w:val="105"/>
        </w:rPr>
        <w:t>(21)</w:t>
      </w:r>
      <w:r>
        <w:rPr>
          <w:spacing w:val="-11"/>
          <w:w w:val="105"/>
        </w:rPr>
        <w:t xml:space="preserve"> </w:t>
      </w:r>
      <w:r>
        <w:rPr>
          <w:w w:val="105"/>
        </w:rPr>
        <w:t>2868-8464</w:t>
      </w:r>
    </w:p>
    <w:p w14:paraId="12232699">
      <w:pPr>
        <w:pStyle w:val="6"/>
        <w:spacing w:before="47"/>
        <w:ind w:left="128"/>
      </w:pPr>
      <w:r>
        <w:t>E-mail</w:t>
      </w:r>
      <w:r>
        <w:rPr>
          <w:spacing w:val="40"/>
        </w:rPr>
        <w:t xml:space="preserve"> </w:t>
      </w:r>
      <w:r>
        <w:t>institucional:</w:t>
      </w:r>
      <w:r>
        <w:rPr>
          <w:spacing w:val="41"/>
        </w:rPr>
        <w:t xml:space="preserve"> </w:t>
      </w:r>
      <w:r>
        <w:fldChar w:fldCharType="begin"/>
      </w:r>
      <w:r>
        <w:instrText xml:space="preserve"> HYPERLINK "mailto:simone.rocha@hupe.uerj.br" \h </w:instrText>
      </w:r>
      <w:r>
        <w:fldChar w:fldCharType="separate"/>
      </w:r>
      <w:r>
        <w:rPr>
          <w:color w:val="0000FF"/>
          <w:u w:val="single" w:color="0000ED"/>
        </w:rPr>
        <w:t>simone.rocha</w:t>
      </w:r>
      <w:r>
        <w:rPr>
          <w:color w:val="0000FF"/>
        </w:rPr>
        <w:t>@</w:t>
      </w:r>
      <w:r>
        <w:rPr>
          <w:color w:val="0000FF"/>
          <w:u w:val="single" w:color="0000ED"/>
        </w:rPr>
        <w:t>hupe.uerj.br</w:t>
      </w:r>
      <w:r>
        <w:rPr>
          <w:color w:val="0000FF"/>
          <w:u w:val="single" w:color="0000ED"/>
        </w:rPr>
        <w:fldChar w:fldCharType="end"/>
      </w:r>
    </w:p>
    <w:p w14:paraId="0AC76205">
      <w:pPr>
        <w:pStyle w:val="6"/>
        <w:rPr>
          <w:sz w:val="20"/>
        </w:rPr>
      </w:pPr>
    </w:p>
    <w:p w14:paraId="2B159192">
      <w:pPr>
        <w:pStyle w:val="6"/>
        <w:rPr>
          <w:sz w:val="20"/>
        </w:rPr>
      </w:pPr>
    </w:p>
    <w:p w14:paraId="453B1943">
      <w:pPr>
        <w:pStyle w:val="6"/>
        <w:rPr>
          <w:sz w:val="20"/>
        </w:rPr>
      </w:pPr>
    </w:p>
    <w:p w14:paraId="74FD46AE">
      <w:pPr>
        <w:pStyle w:val="6"/>
        <w:rPr>
          <w:sz w:val="20"/>
        </w:rPr>
      </w:pPr>
    </w:p>
    <w:p w14:paraId="040784F7">
      <w:pPr>
        <w:pStyle w:val="6"/>
        <w:rPr>
          <w:sz w:val="20"/>
        </w:rPr>
      </w:pPr>
    </w:p>
    <w:p w14:paraId="5E452F19">
      <w:pPr>
        <w:pStyle w:val="6"/>
        <w:rPr>
          <w:sz w:val="20"/>
        </w:rPr>
      </w:pPr>
    </w:p>
    <w:p w14:paraId="4C8CD6F5">
      <w:pPr>
        <w:pStyle w:val="6"/>
        <w:rPr>
          <w:sz w:val="20"/>
        </w:rPr>
      </w:pPr>
    </w:p>
    <w:p w14:paraId="7B307457">
      <w:pPr>
        <w:pStyle w:val="6"/>
        <w:spacing w:before="6"/>
        <w:rPr>
          <w:sz w:val="17"/>
        </w:rPr>
      </w:pPr>
    </w:p>
    <w:p w14:paraId="0DA95C88">
      <w:pPr>
        <w:pStyle w:val="3"/>
        <w:spacing w:before="98"/>
        <w:ind w:left="1110" w:right="1265"/>
        <w:jc w:val="center"/>
      </w:pPr>
      <w:r>
        <w:pict>
          <v:shape id="_x0000_s1039" o:spid="_x0000_s1039" style="position:absolute;left:0pt;margin-left:278.7pt;margin-top:14.5pt;height:0.75pt;width:162.85pt;mso-position-horizontal-relative:page;z-index:251661312;mso-width-relative:page;mso-height-relative:page;" fillcolor="#000000" filled="t" stroked="f" coordorigin="5574,290" coordsize="3257,15" path="m8830,290l8505,290,5574,290,5574,305,8505,305,8830,305,8830,290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u w:val="single"/>
        </w:rPr>
        <w:t>ANEXO</w:t>
      </w:r>
      <w:r>
        <w:rPr>
          <w:spacing w:val="23"/>
          <w:u w:val="single"/>
        </w:rPr>
        <w:t xml:space="preserve"> </w:t>
      </w:r>
      <w:r>
        <w:rPr>
          <w:u w:val="single"/>
        </w:rPr>
        <w:t>IV</w:t>
      </w:r>
      <w:r>
        <w:rPr>
          <w:spacing w:val="19"/>
          <w:u w:val="single"/>
        </w:rPr>
        <w:t xml:space="preserve"> </w:t>
      </w:r>
      <w:r>
        <w:rPr>
          <w:u w:val="single"/>
        </w:rPr>
        <w:t>–</w:t>
      </w:r>
      <w:r>
        <w:rPr>
          <w:spacing w:val="24"/>
          <w:u w:val="single"/>
        </w:rPr>
        <w:t xml:space="preserve"> </w:t>
      </w:r>
      <w:r>
        <w:rPr>
          <w:u w:val="single"/>
        </w:rPr>
        <w:t>DOCUMENTA</w:t>
      </w:r>
      <w:r>
        <w:t>ÇÃO</w:t>
      </w:r>
      <w:r>
        <w:rPr>
          <w:spacing w:val="23"/>
        </w:rPr>
        <w:t xml:space="preserve"> </w:t>
      </w:r>
      <w:r>
        <w:t>EXIGIDA</w:t>
      </w:r>
      <w:r>
        <w:rPr>
          <w:spacing w:val="7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HABILITAÇÃO</w:t>
      </w:r>
    </w:p>
    <w:p w14:paraId="18F52684">
      <w:pPr>
        <w:pStyle w:val="6"/>
        <w:spacing w:before="3"/>
        <w:rPr>
          <w:b/>
          <w:sz w:val="27"/>
        </w:rPr>
      </w:pPr>
    </w:p>
    <w:p w14:paraId="31CBB5CB">
      <w:pPr>
        <w:pStyle w:val="9"/>
        <w:numPr>
          <w:ilvl w:val="0"/>
          <w:numId w:val="63"/>
        </w:numPr>
        <w:tabs>
          <w:tab w:val="left" w:pos="326"/>
        </w:tabs>
        <w:spacing w:before="0" w:after="0" w:line="240" w:lineRule="auto"/>
        <w:ind w:left="325" w:right="0" w:hanging="198"/>
        <w:jc w:val="both"/>
        <w:rPr>
          <w:b/>
          <w:sz w:val="19"/>
        </w:rPr>
      </w:pPr>
      <w:r>
        <w:rPr>
          <w:b/>
          <w:sz w:val="19"/>
        </w:rPr>
        <w:t>HABILITAÇÃO</w:t>
      </w:r>
      <w:r>
        <w:rPr>
          <w:b/>
          <w:spacing w:val="30"/>
          <w:sz w:val="19"/>
        </w:rPr>
        <w:t xml:space="preserve"> </w:t>
      </w:r>
      <w:r>
        <w:rPr>
          <w:b/>
          <w:sz w:val="19"/>
        </w:rPr>
        <w:t>JURÍDICA</w:t>
      </w:r>
    </w:p>
    <w:p w14:paraId="14C70B27">
      <w:pPr>
        <w:pStyle w:val="6"/>
        <w:spacing w:before="3"/>
        <w:rPr>
          <w:b/>
          <w:sz w:val="27"/>
        </w:rPr>
      </w:pPr>
    </w:p>
    <w:p w14:paraId="128350CF">
      <w:pPr>
        <w:pStyle w:val="9"/>
        <w:numPr>
          <w:ilvl w:val="1"/>
          <w:numId w:val="63"/>
        </w:numPr>
        <w:tabs>
          <w:tab w:val="left" w:pos="426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Pessoa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física: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cédula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identidade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(RG)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documento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equivalente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que,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força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lei,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tenha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validade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fins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identificação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todo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território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nacional.</w:t>
      </w:r>
    </w:p>
    <w:p w14:paraId="7F1C20B2">
      <w:pPr>
        <w:pStyle w:val="9"/>
        <w:numPr>
          <w:ilvl w:val="1"/>
          <w:numId w:val="63"/>
        </w:numPr>
        <w:tabs>
          <w:tab w:val="left" w:pos="424"/>
        </w:tabs>
        <w:spacing w:before="0" w:after="0" w:line="217" w:lineRule="exact"/>
        <w:ind w:left="423" w:right="0" w:hanging="296"/>
        <w:jc w:val="both"/>
        <w:rPr>
          <w:sz w:val="19"/>
        </w:rPr>
      </w:pPr>
      <w:r>
        <w:rPr>
          <w:w w:val="105"/>
          <w:sz w:val="19"/>
        </w:rPr>
        <w:t>Empresário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individual: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inscrição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Registro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Público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Empresas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Mercantis,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cargo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Junta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Comercial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respectiva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sede.</w:t>
      </w:r>
    </w:p>
    <w:p w14:paraId="1CDBB036">
      <w:pPr>
        <w:pStyle w:val="9"/>
        <w:numPr>
          <w:ilvl w:val="1"/>
          <w:numId w:val="63"/>
        </w:numPr>
        <w:tabs>
          <w:tab w:val="left" w:pos="459"/>
        </w:tabs>
        <w:spacing w:before="47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Microempreendedor Individual - MEI: Certificado da Condição de Microempreendedor Individual - CCMEI, cuja aceitação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ficará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condicionada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verificação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autenticidade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sítio</w:t>
      </w:r>
      <w:r>
        <w:rPr>
          <w:color w:val="000080"/>
          <w:spacing w:val="-3"/>
          <w:w w:val="105"/>
          <w:sz w:val="19"/>
        </w:rPr>
        <w:t xml:space="preserve"> </w:t>
      </w:r>
      <w:r>
        <w:fldChar w:fldCharType="begin"/>
      </w:r>
      <w:r>
        <w:instrText xml:space="preserve"> HYPERLINK "http://www.portaldoempreendedor.gov.br/" \h </w:instrText>
      </w:r>
      <w:r>
        <w:fldChar w:fldCharType="separate"/>
      </w:r>
      <w:r>
        <w:rPr>
          <w:color w:val="000080"/>
          <w:w w:val="105"/>
          <w:sz w:val="19"/>
          <w:u w:val="single" w:color="000080"/>
        </w:rPr>
        <w:t>www.portaldoempreendedor.gov.br</w:t>
      </w:r>
      <w:r>
        <w:rPr>
          <w:color w:val="000080"/>
          <w:w w:val="105"/>
          <w:sz w:val="19"/>
          <w:u w:val="single" w:color="000080"/>
        </w:rPr>
        <w:fldChar w:fldCharType="end"/>
      </w:r>
      <w:r>
        <w:rPr>
          <w:w w:val="105"/>
          <w:sz w:val="19"/>
        </w:rPr>
        <w:t>.</w:t>
      </w:r>
    </w:p>
    <w:p w14:paraId="214E32E3">
      <w:pPr>
        <w:pStyle w:val="9"/>
        <w:numPr>
          <w:ilvl w:val="1"/>
          <w:numId w:val="63"/>
        </w:numPr>
        <w:tabs>
          <w:tab w:val="left" w:pos="452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Sociedade Limitada Unipessoal - SLU: ato constitutivo, estatuto ou contrato social em vigor inscrito no Registro Público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Empresas Mercantis, a cargo da Junta Comercial da respectiva sede, acompanhado de documento comprobatório do administrador,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sendo assim enquadrada a sociedade identificada como Empresas Individual de Responsabilidade Limitada – EIRELI, na forma 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41,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14.195,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26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agosto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2021.</w:t>
      </w:r>
    </w:p>
    <w:p w14:paraId="5F3A686D">
      <w:pPr>
        <w:pStyle w:val="9"/>
        <w:numPr>
          <w:ilvl w:val="1"/>
          <w:numId w:val="63"/>
        </w:numPr>
        <w:tabs>
          <w:tab w:val="left" w:pos="434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Sociedade Empresária Estrangeira em funcionamento no País: portaria de autorização de funcionamento no Brasil, publicada no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Diário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Oficial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União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arquivada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Junta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Comercial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unidade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federativa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onde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localizar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filial,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agência,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sucursal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ou</w:t>
      </w:r>
    </w:p>
    <w:p w14:paraId="62B45609">
      <w:pPr>
        <w:spacing w:after="0" w:line="292" w:lineRule="auto"/>
        <w:jc w:val="both"/>
        <w:rPr>
          <w:sz w:val="19"/>
        </w:rPr>
        <w:sectPr>
          <w:pgSz w:w="11900" w:h="16840"/>
          <w:pgMar w:top="800" w:right="480" w:bottom="280" w:left="560" w:header="720" w:footer="720" w:gutter="0"/>
          <w:cols w:space="720" w:num="1"/>
        </w:sectPr>
      </w:pPr>
    </w:p>
    <w:p w14:paraId="37A48742">
      <w:pPr>
        <w:pStyle w:val="6"/>
        <w:spacing w:before="81" w:line="292" w:lineRule="auto"/>
        <w:ind w:left="128" w:right="180"/>
        <w:jc w:val="both"/>
      </w:pPr>
      <w:r>
        <w:rPr>
          <w:w w:val="105"/>
        </w:rPr>
        <w:t>estabelecimento,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qual</w:t>
      </w:r>
      <w:r>
        <w:rPr>
          <w:spacing w:val="-6"/>
          <w:w w:val="105"/>
        </w:rPr>
        <w:t xml:space="preserve"> </w:t>
      </w:r>
      <w:r>
        <w:rPr>
          <w:w w:val="105"/>
        </w:rPr>
        <w:t>será</w:t>
      </w:r>
      <w:r>
        <w:rPr>
          <w:spacing w:val="-6"/>
          <w:w w:val="105"/>
        </w:rPr>
        <w:t xml:space="preserve"> </w:t>
      </w:r>
      <w:r>
        <w:rPr>
          <w:w w:val="105"/>
        </w:rPr>
        <w:t>considerada</w:t>
      </w:r>
      <w:r>
        <w:rPr>
          <w:spacing w:val="-6"/>
          <w:w w:val="105"/>
        </w:rPr>
        <w:t xml:space="preserve"> </w:t>
      </w:r>
      <w:r>
        <w:rPr>
          <w:w w:val="105"/>
        </w:rPr>
        <w:t>como</w:t>
      </w:r>
      <w:r>
        <w:rPr>
          <w:spacing w:val="-6"/>
          <w:w w:val="105"/>
        </w:rPr>
        <w:t xml:space="preserve"> </w:t>
      </w:r>
      <w:r>
        <w:rPr>
          <w:w w:val="105"/>
        </w:rPr>
        <w:t>sua</w:t>
      </w:r>
      <w:r>
        <w:rPr>
          <w:spacing w:val="-7"/>
          <w:w w:val="105"/>
        </w:rPr>
        <w:t xml:space="preserve"> </w:t>
      </w:r>
      <w:r>
        <w:rPr>
          <w:w w:val="105"/>
        </w:rPr>
        <w:t>sede,</w:t>
      </w:r>
      <w:r>
        <w:rPr>
          <w:spacing w:val="-6"/>
          <w:w w:val="105"/>
        </w:rPr>
        <w:t xml:space="preserve"> </w:t>
      </w:r>
      <w:r>
        <w:rPr>
          <w:w w:val="105"/>
        </w:rPr>
        <w:t>conforme</w:t>
      </w:r>
      <w:r>
        <w:rPr>
          <w:spacing w:val="-6"/>
          <w:w w:val="105"/>
        </w:rPr>
        <w:t xml:space="preserve"> </w:t>
      </w:r>
      <w:r>
        <w:rPr>
          <w:w w:val="105"/>
        </w:rPr>
        <w:t>Instrução</w:t>
      </w:r>
      <w:r>
        <w:rPr>
          <w:spacing w:val="-6"/>
          <w:w w:val="105"/>
        </w:rPr>
        <w:t xml:space="preserve"> </w:t>
      </w:r>
      <w:r>
        <w:rPr>
          <w:w w:val="105"/>
        </w:rPr>
        <w:t>Normativa</w:t>
      </w:r>
      <w:r>
        <w:rPr>
          <w:spacing w:val="-6"/>
          <w:w w:val="105"/>
        </w:rPr>
        <w:t xml:space="preserve"> </w:t>
      </w:r>
      <w:r>
        <w:rPr>
          <w:w w:val="105"/>
        </w:rPr>
        <w:t>DREI/ME</w:t>
      </w:r>
      <w:r>
        <w:rPr>
          <w:spacing w:val="-6"/>
          <w:w w:val="105"/>
        </w:rPr>
        <w:t xml:space="preserve"> </w:t>
      </w:r>
      <w:r>
        <w:rPr>
          <w:w w:val="105"/>
        </w:rPr>
        <w:t>n.º</w:t>
      </w:r>
      <w:r>
        <w:rPr>
          <w:spacing w:val="-6"/>
          <w:w w:val="105"/>
        </w:rPr>
        <w:t xml:space="preserve"> </w:t>
      </w:r>
      <w:r>
        <w:rPr>
          <w:w w:val="105"/>
        </w:rPr>
        <w:t>77,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18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março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2020</w:t>
      </w:r>
      <w:r>
        <w:rPr>
          <w:spacing w:val="-6"/>
          <w:w w:val="105"/>
        </w:rPr>
        <w:t xml:space="preserve"> </w:t>
      </w:r>
      <w:r>
        <w:rPr>
          <w:w w:val="105"/>
        </w:rPr>
        <w:t>ou</w:t>
      </w:r>
      <w:r>
        <w:rPr>
          <w:spacing w:val="-47"/>
          <w:w w:val="105"/>
        </w:rPr>
        <w:t xml:space="preserve"> </w:t>
      </w:r>
      <w:r>
        <w:rPr>
          <w:w w:val="105"/>
        </w:rPr>
        <w:t>norma</w:t>
      </w:r>
      <w:r>
        <w:rPr>
          <w:spacing w:val="-2"/>
          <w:w w:val="105"/>
        </w:rPr>
        <w:t xml:space="preserve"> </w:t>
      </w:r>
      <w:r>
        <w:rPr>
          <w:w w:val="105"/>
        </w:rPr>
        <w:t>posterior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1"/>
          <w:w w:val="105"/>
        </w:rPr>
        <w:t xml:space="preserve"> </w:t>
      </w:r>
      <w:r>
        <w:rPr>
          <w:w w:val="105"/>
        </w:rPr>
        <w:t>regule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matéria.</w:t>
      </w:r>
    </w:p>
    <w:p w14:paraId="60ACE7F1">
      <w:pPr>
        <w:pStyle w:val="9"/>
        <w:numPr>
          <w:ilvl w:val="1"/>
          <w:numId w:val="63"/>
        </w:numPr>
        <w:tabs>
          <w:tab w:val="left" w:pos="438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Sociedade Simples: inscrição do ato constitutivo no Registro Civil das Pessoas Jurídicas do local de sua sede, acompanhada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prova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indicação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seus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administradores.</w:t>
      </w:r>
    </w:p>
    <w:p w14:paraId="6C426284">
      <w:pPr>
        <w:pStyle w:val="9"/>
        <w:numPr>
          <w:ilvl w:val="1"/>
          <w:numId w:val="63"/>
        </w:numPr>
        <w:tabs>
          <w:tab w:val="left" w:pos="449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Filial, sucursal ou agência de sociedade simples ou empresária: inscrição do ato constitutivo da filial, sucursal ou agência da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sociedade simples ou empresária, respectivamente, no Registro Civil das Pessoas Jurídicas ou no Registro Público de Empresas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Mercantis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onde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opera,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averbação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Registro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onde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matriz.</w:t>
      </w:r>
    </w:p>
    <w:p w14:paraId="621D3943">
      <w:pPr>
        <w:pStyle w:val="9"/>
        <w:numPr>
          <w:ilvl w:val="1"/>
          <w:numId w:val="63"/>
        </w:numPr>
        <w:tabs>
          <w:tab w:val="left" w:pos="464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Sociedade Cooperativa: ata de fundação e estatuto social em vigor, com a ata da assembleia que o aprovou, devidamente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arquivado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Junta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Comercial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inscrito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Registro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Civil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das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Pessoas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Jurídicas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respectiva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sede,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bem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como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registro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trata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o art. 107 da Lei nº 5.764, de 16 de dezembro de 1971, demonstrando que a sua constituição e funcionamento observam as regras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estabelecidas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legislação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aplicável,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especial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5.764/1971,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12.690,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19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julho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2012,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Complementar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130,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17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abril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2009.</w:t>
      </w:r>
    </w:p>
    <w:p w14:paraId="520D7B3F">
      <w:pPr>
        <w:pStyle w:val="9"/>
        <w:numPr>
          <w:ilvl w:val="1"/>
          <w:numId w:val="63"/>
        </w:numPr>
        <w:tabs>
          <w:tab w:val="left" w:pos="424"/>
        </w:tabs>
        <w:spacing w:before="0" w:after="0" w:line="215" w:lineRule="exact"/>
        <w:ind w:left="423" w:right="0" w:hanging="296"/>
        <w:jc w:val="both"/>
        <w:rPr>
          <w:sz w:val="19"/>
        </w:rPr>
      </w:pPr>
      <w:r>
        <w:rPr>
          <w:w w:val="105"/>
          <w:sz w:val="19"/>
        </w:rPr>
        <w:t>Quando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cabível,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documentos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apresentados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devem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estar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acompanhados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todas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alterações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consolidação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respectiva.</w:t>
      </w:r>
    </w:p>
    <w:p w14:paraId="7BA7FE71">
      <w:pPr>
        <w:pStyle w:val="6"/>
        <w:rPr>
          <w:sz w:val="22"/>
        </w:rPr>
      </w:pPr>
    </w:p>
    <w:p w14:paraId="4B91A483">
      <w:pPr>
        <w:pStyle w:val="6"/>
        <w:spacing w:before="2"/>
        <w:rPr>
          <w:sz w:val="22"/>
        </w:rPr>
      </w:pPr>
    </w:p>
    <w:p w14:paraId="60DC8479">
      <w:pPr>
        <w:pStyle w:val="3"/>
        <w:numPr>
          <w:ilvl w:val="0"/>
          <w:numId w:val="63"/>
        </w:numPr>
        <w:tabs>
          <w:tab w:val="left" w:pos="720"/>
        </w:tabs>
        <w:spacing w:before="0" w:after="0" w:line="240" w:lineRule="auto"/>
        <w:ind w:left="719" w:right="0" w:hanging="238"/>
        <w:jc w:val="left"/>
        <w:rPr>
          <w:sz w:val="23"/>
        </w:rPr>
      </w:pPr>
      <w:r>
        <w:t>HABILITAÇÃO</w:t>
      </w:r>
      <w:r>
        <w:rPr>
          <w:spacing w:val="27"/>
        </w:rPr>
        <w:t xml:space="preserve"> </w:t>
      </w:r>
      <w:r>
        <w:t>FISCAL,</w:t>
      </w:r>
      <w:r>
        <w:rPr>
          <w:spacing w:val="27"/>
        </w:rPr>
        <w:t xml:space="preserve"> </w:t>
      </w:r>
      <w:r>
        <w:t>SOCIAL</w:t>
      </w:r>
      <w:r>
        <w:rPr>
          <w:spacing w:val="10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TRABALHISTA:</w:t>
      </w:r>
    </w:p>
    <w:p w14:paraId="57B5D405">
      <w:pPr>
        <w:pStyle w:val="6"/>
        <w:spacing w:before="10"/>
        <w:rPr>
          <w:b/>
          <w:sz w:val="23"/>
        </w:rPr>
      </w:pPr>
    </w:p>
    <w:p w14:paraId="7A5B882A">
      <w:pPr>
        <w:pStyle w:val="9"/>
        <w:numPr>
          <w:ilvl w:val="1"/>
          <w:numId w:val="64"/>
        </w:numPr>
        <w:tabs>
          <w:tab w:val="left" w:pos="424"/>
        </w:tabs>
        <w:spacing w:before="1" w:after="0" w:line="240" w:lineRule="auto"/>
        <w:ind w:left="423" w:right="0" w:hanging="296"/>
        <w:jc w:val="both"/>
        <w:rPr>
          <w:sz w:val="19"/>
        </w:rPr>
      </w:pPr>
      <w:r>
        <w:rPr>
          <w:w w:val="105"/>
          <w:sz w:val="19"/>
        </w:rPr>
        <w:t>Inscrição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Cadastro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Nacional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Pessoas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Jurídicas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Cadastro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Pessoas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Físicas,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conforme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caso.</w:t>
      </w:r>
    </w:p>
    <w:p w14:paraId="543DC5B5">
      <w:pPr>
        <w:pStyle w:val="9"/>
        <w:numPr>
          <w:ilvl w:val="1"/>
          <w:numId w:val="64"/>
        </w:numPr>
        <w:tabs>
          <w:tab w:val="left" w:pos="442"/>
        </w:tabs>
        <w:spacing w:before="47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Regularidade fiscal perante a Fazenda Nacional, mediante apresentação de certidão expedida conjuntamente pela Secretaria da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Receita Federal do Brasil (RFB) e pela Procuradoria-Geral da Fazenda Nacional (PGFN), referente a todos os créditos tributários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federais</w:t>
      </w:r>
      <w:r>
        <w:rPr>
          <w:spacing w:val="7"/>
          <w:sz w:val="19"/>
        </w:rPr>
        <w:t xml:space="preserve"> </w:t>
      </w:r>
      <w:r>
        <w:rPr>
          <w:sz w:val="19"/>
        </w:rPr>
        <w:t>e</w:t>
      </w:r>
      <w:r>
        <w:rPr>
          <w:spacing w:val="7"/>
          <w:sz w:val="19"/>
        </w:rPr>
        <w:t xml:space="preserve"> </w:t>
      </w:r>
      <w:r>
        <w:rPr>
          <w:sz w:val="19"/>
        </w:rPr>
        <w:t>à</w:t>
      </w:r>
      <w:r>
        <w:rPr>
          <w:spacing w:val="7"/>
          <w:sz w:val="19"/>
        </w:rPr>
        <w:t xml:space="preserve"> </w:t>
      </w:r>
      <w:r>
        <w:rPr>
          <w:sz w:val="19"/>
        </w:rPr>
        <w:t>Dívida</w:t>
      </w:r>
      <w:r>
        <w:rPr>
          <w:spacing w:val="-6"/>
          <w:sz w:val="19"/>
        </w:rPr>
        <w:t xml:space="preserve"> </w:t>
      </w:r>
      <w:r>
        <w:rPr>
          <w:sz w:val="19"/>
        </w:rPr>
        <w:t>Ativa</w:t>
      </w:r>
      <w:r>
        <w:rPr>
          <w:spacing w:val="7"/>
          <w:sz w:val="19"/>
        </w:rPr>
        <w:t xml:space="preserve"> </w:t>
      </w:r>
      <w:r>
        <w:rPr>
          <w:sz w:val="19"/>
        </w:rPr>
        <w:t>da</w:t>
      </w:r>
      <w:r>
        <w:rPr>
          <w:spacing w:val="7"/>
          <w:sz w:val="19"/>
        </w:rPr>
        <w:t xml:space="preserve"> </w:t>
      </w:r>
      <w:r>
        <w:rPr>
          <w:sz w:val="19"/>
        </w:rPr>
        <w:t>União</w:t>
      </w:r>
      <w:r>
        <w:rPr>
          <w:spacing w:val="7"/>
          <w:sz w:val="19"/>
        </w:rPr>
        <w:t xml:space="preserve"> </w:t>
      </w:r>
      <w:r>
        <w:rPr>
          <w:sz w:val="19"/>
        </w:rPr>
        <w:t>(DAU)</w:t>
      </w:r>
      <w:r>
        <w:rPr>
          <w:spacing w:val="7"/>
          <w:sz w:val="19"/>
        </w:rPr>
        <w:t xml:space="preserve"> </w:t>
      </w:r>
      <w:r>
        <w:rPr>
          <w:sz w:val="19"/>
        </w:rPr>
        <w:t>por</w:t>
      </w:r>
      <w:r>
        <w:rPr>
          <w:spacing w:val="7"/>
          <w:sz w:val="19"/>
        </w:rPr>
        <w:t xml:space="preserve"> </w:t>
      </w:r>
      <w:r>
        <w:rPr>
          <w:sz w:val="19"/>
        </w:rPr>
        <w:t>elas</w:t>
      </w:r>
      <w:r>
        <w:rPr>
          <w:spacing w:val="7"/>
          <w:sz w:val="19"/>
        </w:rPr>
        <w:t xml:space="preserve"> </w:t>
      </w:r>
      <w:r>
        <w:rPr>
          <w:sz w:val="19"/>
        </w:rPr>
        <w:t>administrados,</w:t>
      </w:r>
      <w:r>
        <w:rPr>
          <w:spacing w:val="7"/>
          <w:sz w:val="19"/>
        </w:rPr>
        <w:t xml:space="preserve"> </w:t>
      </w:r>
      <w:r>
        <w:rPr>
          <w:sz w:val="19"/>
        </w:rPr>
        <w:t>inclusive</w:t>
      </w:r>
      <w:r>
        <w:rPr>
          <w:spacing w:val="7"/>
          <w:sz w:val="19"/>
        </w:rPr>
        <w:t xml:space="preserve"> </w:t>
      </w:r>
      <w:r>
        <w:rPr>
          <w:sz w:val="19"/>
        </w:rPr>
        <w:t>aqueles</w:t>
      </w:r>
      <w:r>
        <w:rPr>
          <w:spacing w:val="7"/>
          <w:sz w:val="19"/>
        </w:rPr>
        <w:t xml:space="preserve"> </w:t>
      </w:r>
      <w:r>
        <w:rPr>
          <w:sz w:val="19"/>
        </w:rPr>
        <w:t>relativos</w:t>
      </w:r>
      <w:r>
        <w:rPr>
          <w:spacing w:val="7"/>
          <w:sz w:val="19"/>
        </w:rPr>
        <w:t xml:space="preserve"> </w:t>
      </w:r>
      <w:r>
        <w:rPr>
          <w:sz w:val="19"/>
        </w:rPr>
        <w:t>à</w:t>
      </w:r>
      <w:r>
        <w:rPr>
          <w:spacing w:val="7"/>
          <w:sz w:val="19"/>
        </w:rPr>
        <w:t xml:space="preserve"> </w:t>
      </w:r>
      <w:r>
        <w:rPr>
          <w:sz w:val="19"/>
        </w:rPr>
        <w:t>Seguridade</w:t>
      </w:r>
      <w:r>
        <w:rPr>
          <w:spacing w:val="7"/>
          <w:sz w:val="19"/>
        </w:rPr>
        <w:t xml:space="preserve"> </w:t>
      </w:r>
      <w:r>
        <w:rPr>
          <w:sz w:val="19"/>
        </w:rPr>
        <w:t>Social.</w:t>
      </w:r>
    </w:p>
    <w:p w14:paraId="000F8D10">
      <w:pPr>
        <w:pStyle w:val="9"/>
        <w:numPr>
          <w:ilvl w:val="1"/>
          <w:numId w:val="64"/>
        </w:numPr>
        <w:tabs>
          <w:tab w:val="left" w:pos="424"/>
        </w:tabs>
        <w:spacing w:before="0" w:after="0" w:line="217" w:lineRule="exact"/>
        <w:ind w:left="423" w:right="0" w:hanging="296"/>
        <w:jc w:val="both"/>
        <w:rPr>
          <w:sz w:val="19"/>
        </w:rPr>
      </w:pPr>
      <w:r>
        <w:rPr>
          <w:w w:val="105"/>
          <w:sz w:val="19"/>
        </w:rPr>
        <w:t>Regularidade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Fundo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Garantia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Tempo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Serviço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(FGTS).</w:t>
      </w:r>
    </w:p>
    <w:p w14:paraId="0A6C2112">
      <w:pPr>
        <w:pStyle w:val="9"/>
        <w:numPr>
          <w:ilvl w:val="1"/>
          <w:numId w:val="64"/>
        </w:numPr>
        <w:tabs>
          <w:tab w:val="left" w:pos="432"/>
        </w:tabs>
        <w:spacing w:before="48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Declaração de que não emprega menor de 18 anos em trabalho noturno, perigoso ou insalubre e não emprega menor de 16 anos,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salvo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menor,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partir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14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anos,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condição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aprendiz,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termos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artigo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7°,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XXXIII,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Constituição.</w:t>
      </w:r>
    </w:p>
    <w:p w14:paraId="34BEF86B">
      <w:pPr>
        <w:pStyle w:val="9"/>
        <w:numPr>
          <w:ilvl w:val="1"/>
          <w:numId w:val="64"/>
        </w:numPr>
        <w:tabs>
          <w:tab w:val="left" w:pos="446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Prova de inexistência de débitos inadimplidos perante a Justiça do Trabalho, mediante a apresentação de certidão negativa ou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positiva com efeito de negativa, nos termos do Título VII-A da Consolidação das Leis do Trabalho, aprovada pelo Decreto-Lei nº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5.452,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1º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maio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1943.</w:t>
      </w:r>
    </w:p>
    <w:p w14:paraId="271301B9">
      <w:pPr>
        <w:pStyle w:val="9"/>
        <w:numPr>
          <w:ilvl w:val="1"/>
          <w:numId w:val="64"/>
        </w:numPr>
        <w:tabs>
          <w:tab w:val="left" w:pos="455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Prova de inscrição no cadastro de contribuintes estadual/distrital ou municipal, relativo ao domicílio ou sede do fornecedor,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pertinente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ramo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atividade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compatível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objeto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contratual.</w:t>
      </w:r>
    </w:p>
    <w:p w14:paraId="77EF5125">
      <w:pPr>
        <w:pStyle w:val="9"/>
        <w:numPr>
          <w:ilvl w:val="2"/>
          <w:numId w:val="64"/>
        </w:numPr>
        <w:tabs>
          <w:tab w:val="left" w:pos="589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O fornecedor enquadrado como microempreendedor individual que pretenda auferir os benefícios do tratamento diferenciado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previstos na</w:t>
      </w:r>
      <w:r>
        <w:rPr>
          <w:color w:val="000080"/>
          <w:w w:val="105"/>
          <w:sz w:val="19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w w:val="105"/>
          <w:sz w:val="19"/>
          <w:u w:val="single" w:color="000080"/>
        </w:rPr>
        <w:t>Lei Complementar nº 123/2006</w:t>
      </w:r>
      <w:r>
        <w:rPr>
          <w:color w:val="000080"/>
          <w:w w:val="105"/>
          <w:sz w:val="19"/>
          <w:u w:val="single" w:color="000080"/>
        </w:rPr>
        <w:fldChar w:fldCharType="end"/>
      </w:r>
      <w:r>
        <w:rPr>
          <w:w w:val="105"/>
          <w:sz w:val="19"/>
        </w:rPr>
        <w:t>, estará dispensado da prova de inscrição nos cadastros de contribuintes estadual 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municipal,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eis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apresentação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Certificado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Condição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Microempreendedor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Individual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CCMEI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supre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tais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requisitos.</w:t>
      </w:r>
    </w:p>
    <w:p w14:paraId="64307C5C">
      <w:pPr>
        <w:pStyle w:val="9"/>
        <w:numPr>
          <w:ilvl w:val="1"/>
          <w:numId w:val="64"/>
        </w:numPr>
        <w:tabs>
          <w:tab w:val="left" w:pos="424"/>
        </w:tabs>
        <w:spacing w:before="0" w:after="0" w:line="217" w:lineRule="exact"/>
        <w:ind w:left="423" w:right="0" w:hanging="296"/>
        <w:jc w:val="both"/>
        <w:rPr>
          <w:sz w:val="19"/>
        </w:rPr>
      </w:pPr>
      <w:r>
        <w:rPr>
          <w:w w:val="105"/>
          <w:sz w:val="19"/>
        </w:rPr>
        <w:t>Prova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regularidade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Fazenda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Estado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Rio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Janeiro,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mediante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apresentação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de:</w:t>
      </w:r>
    </w:p>
    <w:p w14:paraId="24C3BD65">
      <w:pPr>
        <w:pStyle w:val="9"/>
        <w:numPr>
          <w:ilvl w:val="2"/>
          <w:numId w:val="64"/>
        </w:numPr>
        <w:tabs>
          <w:tab w:val="left" w:pos="572"/>
        </w:tabs>
        <w:spacing w:before="43" w:after="0" w:line="240" w:lineRule="auto"/>
        <w:ind w:left="571" w:right="0" w:hanging="444"/>
        <w:jc w:val="both"/>
        <w:rPr>
          <w:sz w:val="19"/>
        </w:rPr>
      </w:pPr>
      <w:r>
        <w:rPr>
          <w:w w:val="105"/>
          <w:sz w:val="19"/>
        </w:rPr>
        <w:t>Certidão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Negativa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Débitos,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Certidão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Positiva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efeito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Negativa,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expedida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pela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Secretaria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Estado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Fazenda;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</w:t>
      </w:r>
    </w:p>
    <w:p w14:paraId="5E88595E">
      <w:pPr>
        <w:pStyle w:val="9"/>
        <w:numPr>
          <w:ilvl w:val="2"/>
          <w:numId w:val="64"/>
        </w:numPr>
        <w:tabs>
          <w:tab w:val="left" w:pos="599"/>
        </w:tabs>
        <w:spacing w:before="47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Certidão Negativa de Débitos em Dívida Ativa, ou Certidão Positiva com efeito de Negativa, para fins de participação em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licitação,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expedida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pela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Procuradoria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Geral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Estado.</w:t>
      </w:r>
    </w:p>
    <w:p w14:paraId="56E0C450">
      <w:pPr>
        <w:pStyle w:val="9"/>
        <w:numPr>
          <w:ilvl w:val="1"/>
          <w:numId w:val="64"/>
        </w:numPr>
        <w:tabs>
          <w:tab w:val="left" w:pos="444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Regularidade com a Fazenda Estadual e Municipal do domicílio ou sede do fornecedor, relativa à atividade em cujo exercício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contrata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concorre,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apresentação,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conforme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caso,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de:</w:t>
      </w:r>
    </w:p>
    <w:p w14:paraId="5F3D0FAA">
      <w:pPr>
        <w:pStyle w:val="9"/>
        <w:numPr>
          <w:ilvl w:val="2"/>
          <w:numId w:val="64"/>
        </w:numPr>
        <w:tabs>
          <w:tab w:val="left" w:pos="592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Certidão Negativa de Débitos, ou Certidão Positiva com efeito de Negativa, perante o Fisco estadual, pertinente ao Imposto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sobre Operações relativas à Circulação de Mercadorias e sobre Prestações de Serviços de Transporte Interestadual, Intermunicipal e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de Comunicação – ICMS, bem como de Certidão perante a Dívida Ativa estadual, podendo ser apresentada Certidão Conjunta em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constem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ambas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informações;</w:t>
      </w:r>
    </w:p>
    <w:p w14:paraId="7C277887">
      <w:pPr>
        <w:pStyle w:val="9"/>
        <w:numPr>
          <w:ilvl w:val="2"/>
          <w:numId w:val="64"/>
        </w:numPr>
        <w:tabs>
          <w:tab w:val="left" w:pos="578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Certidão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Negativa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Débitos,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Certidão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Positiva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efeito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Negativa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Imposto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sobre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Serviços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Qualquer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Natureza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ISS.</w:t>
      </w:r>
    </w:p>
    <w:p w14:paraId="4584D953">
      <w:pPr>
        <w:pStyle w:val="9"/>
        <w:numPr>
          <w:ilvl w:val="1"/>
          <w:numId w:val="64"/>
        </w:numPr>
        <w:tabs>
          <w:tab w:val="left" w:pos="471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Caso o fornecedor seja considerado isento dos tributos estaduais ou municipais relacionados ao objeto contratual, deverá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comprovar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tal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condição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mediante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apresentação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declaração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Fazenda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respectiva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seu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domicílio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sede,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outra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equivalente,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forma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lei.</w:t>
      </w:r>
    </w:p>
    <w:p w14:paraId="3EB9EC34">
      <w:pPr>
        <w:pStyle w:val="9"/>
        <w:numPr>
          <w:ilvl w:val="1"/>
          <w:numId w:val="64"/>
        </w:numPr>
        <w:tabs>
          <w:tab w:val="left" w:pos="553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Na hipótese de cuidar-se de microempresa ou de empresa de pequeno porte, na forma do art. 42 da Lei Complementar nº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123/2016,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documentação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somente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será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exigida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efeito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assinatura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contrato,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caso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sagre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vencedora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certame.</w:t>
      </w:r>
    </w:p>
    <w:p w14:paraId="312F1F9B">
      <w:pPr>
        <w:pStyle w:val="9"/>
        <w:numPr>
          <w:ilvl w:val="2"/>
          <w:numId w:val="64"/>
        </w:numPr>
        <w:tabs>
          <w:tab w:val="left" w:pos="696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Em sendo declarada vencedora do certame microempresa ou empresa de pequeno porte com débitos fiscais e trabalhistas,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ficará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assegurado,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partir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então,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prazo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5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(cinco)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dias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úteis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regularização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documentação,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pagamento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parcelamento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débito,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emissão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eventuais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certidões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negativas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positivas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efeito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negativas,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forma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42,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§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1º,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Complementar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123/2016.</w:t>
      </w:r>
    </w:p>
    <w:p w14:paraId="15969578">
      <w:pPr>
        <w:pStyle w:val="9"/>
        <w:numPr>
          <w:ilvl w:val="2"/>
          <w:numId w:val="64"/>
        </w:numPr>
        <w:tabs>
          <w:tab w:val="left" w:pos="670"/>
        </w:tabs>
        <w:spacing w:before="0" w:after="0" w:line="216" w:lineRule="exact"/>
        <w:ind w:left="669" w:right="0" w:hanging="542"/>
        <w:jc w:val="both"/>
        <w:rPr>
          <w:sz w:val="19"/>
        </w:rPr>
      </w:pPr>
      <w:r>
        <w:rPr>
          <w:sz w:val="19"/>
        </w:rPr>
        <w:t>O</w:t>
      </w:r>
      <w:r>
        <w:rPr>
          <w:spacing w:val="18"/>
          <w:sz w:val="19"/>
        </w:rPr>
        <w:t xml:space="preserve"> </w:t>
      </w:r>
      <w:r>
        <w:rPr>
          <w:sz w:val="19"/>
        </w:rPr>
        <w:t>prazo</w:t>
      </w:r>
      <w:r>
        <w:rPr>
          <w:spacing w:val="18"/>
          <w:sz w:val="19"/>
        </w:rPr>
        <w:t xml:space="preserve"> </w:t>
      </w:r>
      <w:r>
        <w:rPr>
          <w:sz w:val="19"/>
        </w:rPr>
        <w:t>acima</w:t>
      </w:r>
      <w:r>
        <w:rPr>
          <w:spacing w:val="18"/>
          <w:sz w:val="19"/>
        </w:rPr>
        <w:t xml:space="preserve"> </w:t>
      </w:r>
      <w:r>
        <w:rPr>
          <w:sz w:val="19"/>
        </w:rPr>
        <w:t>poderá</w:t>
      </w:r>
      <w:r>
        <w:rPr>
          <w:spacing w:val="19"/>
          <w:sz w:val="19"/>
        </w:rPr>
        <w:t xml:space="preserve"> </w:t>
      </w:r>
      <w:r>
        <w:rPr>
          <w:sz w:val="19"/>
        </w:rPr>
        <w:t>ser</w:t>
      </w:r>
      <w:r>
        <w:rPr>
          <w:spacing w:val="18"/>
          <w:sz w:val="19"/>
        </w:rPr>
        <w:t xml:space="preserve"> </w:t>
      </w:r>
      <w:r>
        <w:rPr>
          <w:sz w:val="19"/>
        </w:rPr>
        <w:t>prorrogado</w:t>
      </w:r>
      <w:r>
        <w:rPr>
          <w:spacing w:val="18"/>
          <w:sz w:val="19"/>
        </w:rPr>
        <w:t xml:space="preserve"> </w:t>
      </w:r>
      <w:r>
        <w:rPr>
          <w:sz w:val="19"/>
        </w:rPr>
        <w:t>por</w:t>
      </w:r>
      <w:r>
        <w:rPr>
          <w:spacing w:val="18"/>
          <w:sz w:val="19"/>
        </w:rPr>
        <w:t xml:space="preserve"> </w:t>
      </w:r>
      <w:r>
        <w:rPr>
          <w:sz w:val="19"/>
        </w:rPr>
        <w:t>igual</w:t>
      </w:r>
      <w:r>
        <w:rPr>
          <w:spacing w:val="19"/>
          <w:sz w:val="19"/>
        </w:rPr>
        <w:t xml:space="preserve"> </w:t>
      </w:r>
      <w:r>
        <w:rPr>
          <w:sz w:val="19"/>
        </w:rPr>
        <w:t>período,</w:t>
      </w:r>
      <w:r>
        <w:rPr>
          <w:spacing w:val="18"/>
          <w:sz w:val="19"/>
        </w:rPr>
        <w:t xml:space="preserve"> </w:t>
      </w:r>
      <w:r>
        <w:rPr>
          <w:sz w:val="19"/>
        </w:rPr>
        <w:t>a</w:t>
      </w:r>
      <w:r>
        <w:rPr>
          <w:spacing w:val="18"/>
          <w:sz w:val="19"/>
        </w:rPr>
        <w:t xml:space="preserve"> </w:t>
      </w:r>
      <w:r>
        <w:rPr>
          <w:sz w:val="19"/>
        </w:rPr>
        <w:t>critério</w:t>
      </w:r>
      <w:r>
        <w:rPr>
          <w:spacing w:val="18"/>
          <w:sz w:val="19"/>
        </w:rPr>
        <w:t xml:space="preserve"> </w:t>
      </w:r>
      <w:r>
        <w:rPr>
          <w:sz w:val="19"/>
        </w:rPr>
        <w:t>exclusivo</w:t>
      </w:r>
      <w:r>
        <w:rPr>
          <w:spacing w:val="19"/>
          <w:sz w:val="19"/>
        </w:rPr>
        <w:t xml:space="preserve"> </w:t>
      </w:r>
      <w:r>
        <w:rPr>
          <w:sz w:val="19"/>
        </w:rPr>
        <w:t>da</w:t>
      </w:r>
      <w:r>
        <w:rPr>
          <w:spacing w:val="3"/>
          <w:sz w:val="19"/>
        </w:rPr>
        <w:t xml:space="preserve"> </w:t>
      </w:r>
      <w:r>
        <w:rPr>
          <w:sz w:val="19"/>
        </w:rPr>
        <w:t>Administração</w:t>
      </w:r>
      <w:r>
        <w:rPr>
          <w:spacing w:val="18"/>
          <w:sz w:val="19"/>
        </w:rPr>
        <w:t xml:space="preserve"> </w:t>
      </w:r>
      <w:r>
        <w:rPr>
          <w:sz w:val="19"/>
        </w:rPr>
        <w:t>Pública.</w:t>
      </w:r>
    </w:p>
    <w:p w14:paraId="32A63D88">
      <w:pPr>
        <w:pStyle w:val="9"/>
        <w:numPr>
          <w:ilvl w:val="2"/>
          <w:numId w:val="64"/>
        </w:numPr>
        <w:tabs>
          <w:tab w:val="left" w:pos="670"/>
        </w:tabs>
        <w:spacing w:before="38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A não regularização da documentação no prazo estipulado implicará a decadência do direito à contratação, na forma do § 2º,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do</w:t>
      </w:r>
      <w:r>
        <w:rPr>
          <w:spacing w:val="5"/>
          <w:sz w:val="19"/>
        </w:rPr>
        <w:t xml:space="preserve"> </w:t>
      </w:r>
      <w:r>
        <w:rPr>
          <w:sz w:val="19"/>
        </w:rPr>
        <w:t>art.</w:t>
      </w:r>
      <w:r>
        <w:rPr>
          <w:spacing w:val="5"/>
          <w:sz w:val="19"/>
        </w:rPr>
        <w:t xml:space="preserve"> </w:t>
      </w:r>
      <w:r>
        <w:rPr>
          <w:sz w:val="19"/>
        </w:rPr>
        <w:t>42,</w:t>
      </w:r>
      <w:r>
        <w:rPr>
          <w:spacing w:val="5"/>
          <w:sz w:val="19"/>
        </w:rPr>
        <w:t xml:space="preserve"> </w:t>
      </w:r>
      <w:r>
        <w:rPr>
          <w:sz w:val="19"/>
        </w:rPr>
        <w:t>da</w:t>
      </w:r>
      <w:r>
        <w:rPr>
          <w:spacing w:val="6"/>
          <w:sz w:val="19"/>
        </w:rPr>
        <w:t xml:space="preserve"> </w:t>
      </w:r>
      <w:r>
        <w:rPr>
          <w:sz w:val="19"/>
        </w:rPr>
        <w:t>Lei</w:t>
      </w:r>
      <w:r>
        <w:rPr>
          <w:spacing w:val="5"/>
          <w:sz w:val="19"/>
        </w:rPr>
        <w:t xml:space="preserve"> </w:t>
      </w:r>
      <w:r>
        <w:rPr>
          <w:sz w:val="19"/>
        </w:rPr>
        <w:t>Complementar</w:t>
      </w:r>
      <w:r>
        <w:rPr>
          <w:spacing w:val="5"/>
          <w:sz w:val="19"/>
        </w:rPr>
        <w:t xml:space="preserve"> </w:t>
      </w:r>
      <w:r>
        <w:rPr>
          <w:sz w:val="19"/>
        </w:rPr>
        <w:t>nº</w:t>
      </w:r>
      <w:r>
        <w:rPr>
          <w:spacing w:val="5"/>
          <w:sz w:val="19"/>
        </w:rPr>
        <w:t xml:space="preserve"> </w:t>
      </w:r>
      <w:r>
        <w:rPr>
          <w:sz w:val="19"/>
        </w:rPr>
        <w:t>123/2016,</w:t>
      </w:r>
      <w:r>
        <w:rPr>
          <w:spacing w:val="6"/>
          <w:sz w:val="19"/>
        </w:rPr>
        <w:t xml:space="preserve"> </w:t>
      </w:r>
      <w:r>
        <w:rPr>
          <w:sz w:val="19"/>
        </w:rPr>
        <w:t>sem</w:t>
      </w:r>
      <w:r>
        <w:rPr>
          <w:spacing w:val="5"/>
          <w:sz w:val="19"/>
        </w:rPr>
        <w:t xml:space="preserve"> </w:t>
      </w:r>
      <w:r>
        <w:rPr>
          <w:sz w:val="19"/>
        </w:rPr>
        <w:t>prejuízo</w:t>
      </w:r>
      <w:r>
        <w:rPr>
          <w:spacing w:val="5"/>
          <w:sz w:val="19"/>
        </w:rPr>
        <w:t xml:space="preserve"> </w:t>
      </w:r>
      <w:r>
        <w:rPr>
          <w:sz w:val="19"/>
        </w:rPr>
        <w:t>da</w:t>
      </w:r>
      <w:r>
        <w:rPr>
          <w:spacing w:val="5"/>
          <w:sz w:val="19"/>
        </w:rPr>
        <w:t xml:space="preserve"> </w:t>
      </w:r>
      <w:r>
        <w:rPr>
          <w:sz w:val="19"/>
        </w:rPr>
        <w:t>aplicação</w:t>
      </w:r>
      <w:r>
        <w:rPr>
          <w:spacing w:val="6"/>
          <w:sz w:val="19"/>
        </w:rPr>
        <w:t xml:space="preserve"> </w:t>
      </w:r>
      <w:r>
        <w:rPr>
          <w:sz w:val="19"/>
        </w:rPr>
        <w:t>das</w:t>
      </w:r>
      <w:r>
        <w:rPr>
          <w:spacing w:val="5"/>
          <w:sz w:val="19"/>
        </w:rPr>
        <w:t xml:space="preserve"> </w:t>
      </w:r>
      <w:r>
        <w:rPr>
          <w:sz w:val="19"/>
        </w:rPr>
        <w:t>sanções</w:t>
      </w:r>
      <w:r>
        <w:rPr>
          <w:spacing w:val="5"/>
          <w:sz w:val="19"/>
        </w:rPr>
        <w:t xml:space="preserve"> </w:t>
      </w:r>
      <w:r>
        <w:rPr>
          <w:sz w:val="19"/>
        </w:rPr>
        <w:t>previstas</w:t>
      </w:r>
      <w:r>
        <w:rPr>
          <w:spacing w:val="5"/>
          <w:sz w:val="19"/>
        </w:rPr>
        <w:t xml:space="preserve"> </w:t>
      </w:r>
      <w:r>
        <w:rPr>
          <w:sz w:val="19"/>
        </w:rPr>
        <w:t>neste</w:t>
      </w:r>
      <w:r>
        <w:rPr>
          <w:spacing w:val="-6"/>
          <w:sz w:val="19"/>
        </w:rPr>
        <w:t xml:space="preserve"> </w:t>
      </w:r>
      <w:r>
        <w:rPr>
          <w:sz w:val="19"/>
        </w:rPr>
        <w:t>Aviso.</w:t>
      </w:r>
    </w:p>
    <w:p w14:paraId="77E50628">
      <w:pPr>
        <w:pStyle w:val="6"/>
        <w:rPr>
          <w:sz w:val="22"/>
        </w:rPr>
      </w:pPr>
    </w:p>
    <w:p w14:paraId="355E84DC">
      <w:pPr>
        <w:pStyle w:val="6"/>
        <w:spacing w:before="4"/>
        <w:rPr>
          <w:sz w:val="18"/>
        </w:rPr>
      </w:pPr>
    </w:p>
    <w:p w14:paraId="3A46235C">
      <w:pPr>
        <w:pStyle w:val="3"/>
        <w:numPr>
          <w:ilvl w:val="0"/>
          <w:numId w:val="63"/>
        </w:numPr>
        <w:tabs>
          <w:tab w:val="left" w:pos="720"/>
        </w:tabs>
        <w:spacing w:before="0" w:after="0" w:line="240" w:lineRule="auto"/>
        <w:ind w:left="719" w:right="0" w:hanging="238"/>
        <w:jc w:val="left"/>
        <w:rPr>
          <w:sz w:val="23"/>
        </w:rPr>
      </w:pPr>
      <w:r>
        <w:t>HABILITAÇÃO</w:t>
      </w:r>
      <w:r>
        <w:rPr>
          <w:spacing w:val="44"/>
        </w:rPr>
        <w:t xml:space="preserve"> </w:t>
      </w:r>
      <w:r>
        <w:t>ECONÔMICO-FINANCEIRA:</w:t>
      </w:r>
    </w:p>
    <w:p w14:paraId="296425EE">
      <w:pPr>
        <w:spacing w:after="0" w:line="240" w:lineRule="auto"/>
        <w:jc w:val="left"/>
        <w:rPr>
          <w:sz w:val="23"/>
        </w:rPr>
        <w:sectPr>
          <w:pgSz w:w="11900" w:h="16840"/>
          <w:pgMar w:top="500" w:right="480" w:bottom="280" w:left="560" w:header="720" w:footer="720" w:gutter="0"/>
          <w:cols w:space="720" w:num="1"/>
        </w:sectPr>
      </w:pPr>
    </w:p>
    <w:p w14:paraId="5BC53E9A">
      <w:pPr>
        <w:pStyle w:val="9"/>
        <w:numPr>
          <w:ilvl w:val="1"/>
          <w:numId w:val="65"/>
        </w:numPr>
        <w:tabs>
          <w:tab w:val="left" w:pos="454"/>
        </w:tabs>
        <w:spacing w:before="81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Certidão negativa de falência expedida pelo distribuidor da sede do fornecedor, caso se trate de pessoa jurídica, ou certidão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negativa de insolvência civil expedida pelo distribuidor do domicílio ou sede do fornecedor, caso se trate de pessoa física ou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sociedade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simples.</w:t>
      </w:r>
    </w:p>
    <w:p w14:paraId="3F7C66FB">
      <w:pPr>
        <w:pStyle w:val="9"/>
        <w:numPr>
          <w:ilvl w:val="2"/>
          <w:numId w:val="65"/>
        </w:numPr>
        <w:tabs>
          <w:tab w:val="left" w:pos="599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Não será causa de inabilitação do licitante a anotação de distribuição de processo de recuperação judicial ou de pedido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homologação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recuperação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extrajudicial.</w:t>
      </w:r>
    </w:p>
    <w:p w14:paraId="1B4D396C">
      <w:pPr>
        <w:pStyle w:val="9"/>
        <w:numPr>
          <w:ilvl w:val="1"/>
          <w:numId w:val="65"/>
        </w:numPr>
        <w:tabs>
          <w:tab w:val="left" w:pos="440"/>
        </w:tabs>
        <w:spacing w:before="0" w:after="0" w:line="292" w:lineRule="auto"/>
        <w:ind w:left="128" w:right="151" w:firstLine="0"/>
        <w:jc w:val="both"/>
        <w:rPr>
          <w:sz w:val="19"/>
        </w:rPr>
      </w:pPr>
      <w:r>
        <w:rPr>
          <w:w w:val="105"/>
          <w:sz w:val="19"/>
        </w:rPr>
        <w:t>Balanço patrimonial, demonstração de resultado de exercício e demais demonstrações contábeis dos 2 (dois) últimos exercícios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sociais,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vedada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sua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substituição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balancetes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balanços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provisórios.</w:t>
      </w:r>
    </w:p>
    <w:p w14:paraId="1537FBA5">
      <w:pPr>
        <w:pStyle w:val="9"/>
        <w:numPr>
          <w:ilvl w:val="2"/>
          <w:numId w:val="65"/>
        </w:numPr>
        <w:tabs>
          <w:tab w:val="left" w:pos="598"/>
        </w:tabs>
        <w:spacing w:before="0" w:after="0" w:line="292" w:lineRule="auto"/>
        <w:ind w:left="128" w:right="150" w:firstLine="0"/>
        <w:jc w:val="both"/>
        <w:rPr>
          <w:sz w:val="19"/>
        </w:rPr>
      </w:pPr>
      <w:r>
        <w:rPr>
          <w:w w:val="105"/>
          <w:sz w:val="19"/>
        </w:rPr>
        <w:t>Os documentos referidos acima limitar-se-ão ao último exercício social no caso de a pessoa jurídica ter sido constituída há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menos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2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(dois)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anos.</w:t>
      </w:r>
    </w:p>
    <w:p w14:paraId="56611DE9">
      <w:pPr>
        <w:pStyle w:val="9"/>
        <w:numPr>
          <w:ilvl w:val="2"/>
          <w:numId w:val="65"/>
        </w:numPr>
        <w:tabs>
          <w:tab w:val="left" w:pos="594"/>
        </w:tabs>
        <w:spacing w:before="0" w:after="0" w:line="292" w:lineRule="auto"/>
        <w:ind w:left="128" w:right="150" w:firstLine="0"/>
        <w:jc w:val="both"/>
        <w:rPr>
          <w:sz w:val="19"/>
        </w:rPr>
      </w:pPr>
      <w:r>
        <w:rPr>
          <w:w w:val="105"/>
          <w:sz w:val="19"/>
        </w:rPr>
        <w:t>Os fornecedores criados no exercício financeiro da contratação deverão atender a todas as exigências da habilitação e ficam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autorizados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substituir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demonstrativos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contábeis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balanço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abertura;</w:t>
      </w:r>
    </w:p>
    <w:p w14:paraId="745330B2">
      <w:pPr>
        <w:pStyle w:val="9"/>
        <w:numPr>
          <w:ilvl w:val="3"/>
          <w:numId w:val="65"/>
        </w:numPr>
        <w:tabs>
          <w:tab w:val="left" w:pos="720"/>
        </w:tabs>
        <w:spacing w:before="0" w:after="0" w:line="217" w:lineRule="exact"/>
        <w:ind w:left="719" w:right="0" w:hanging="592"/>
        <w:jc w:val="both"/>
        <w:rPr>
          <w:sz w:val="19"/>
        </w:rPr>
      </w:pPr>
      <w:r>
        <w:rPr>
          <w:w w:val="105"/>
          <w:sz w:val="19"/>
        </w:rPr>
        <w:t>Poderá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apresentado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balanço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intermediário,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caso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autorizado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contrato/estatuto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social.</w:t>
      </w:r>
    </w:p>
    <w:p w14:paraId="6C064370">
      <w:pPr>
        <w:pStyle w:val="9"/>
        <w:numPr>
          <w:ilvl w:val="2"/>
          <w:numId w:val="65"/>
        </w:numPr>
        <w:tabs>
          <w:tab w:val="left" w:pos="596"/>
        </w:tabs>
        <w:spacing w:before="42" w:after="0" w:line="292" w:lineRule="auto"/>
        <w:ind w:left="128" w:right="150" w:firstLine="0"/>
        <w:jc w:val="both"/>
        <w:rPr>
          <w:sz w:val="19"/>
        </w:rPr>
      </w:pPr>
      <w:r>
        <w:rPr>
          <w:w w:val="105"/>
          <w:sz w:val="19"/>
        </w:rPr>
        <w:t>Para fins de habilitação econômico-financeira de sociedade empresária em recuperação judicial deverão ser considerados os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valores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constantes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Plano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Recuperação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Judicial,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homologado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Juízo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competente,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fins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apuração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índices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contábeis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previstos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edital.</w:t>
      </w:r>
    </w:p>
    <w:p w14:paraId="1B5C1ABE">
      <w:pPr>
        <w:pStyle w:val="9"/>
        <w:numPr>
          <w:ilvl w:val="1"/>
          <w:numId w:val="65"/>
        </w:numPr>
        <w:tabs>
          <w:tab w:val="left" w:pos="427"/>
        </w:tabs>
        <w:spacing w:before="0" w:after="0" w:line="292" w:lineRule="auto"/>
        <w:ind w:left="128" w:right="151" w:firstLine="0"/>
        <w:jc w:val="both"/>
        <w:rPr>
          <w:sz w:val="19"/>
        </w:rPr>
      </w:pPr>
      <w:r>
        <w:rPr>
          <w:w w:val="105"/>
          <w:sz w:val="19"/>
        </w:rPr>
        <w:t>Comprovação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boa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situação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financeira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empresa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mediante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obtenção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índices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Liquidez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Geral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(LG),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Solvência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Geral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(SG)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Liquidez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Corrente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(LC),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iguais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superiores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(um),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obtidos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pela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aplicação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seguintes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fórmulas:</w:t>
      </w:r>
    </w:p>
    <w:p w14:paraId="0F764E87">
      <w:pPr>
        <w:pStyle w:val="6"/>
        <w:spacing w:before="3"/>
        <w:rPr>
          <w:sz w:val="14"/>
        </w:rPr>
      </w:pPr>
    </w:p>
    <w:p w14:paraId="28789BFF">
      <w:pPr>
        <w:spacing w:after="0"/>
        <w:rPr>
          <w:sz w:val="14"/>
        </w:rPr>
        <w:sectPr>
          <w:pgSz w:w="11900" w:h="16840"/>
          <w:pgMar w:top="500" w:right="480" w:bottom="280" w:left="560" w:header="720" w:footer="720" w:gutter="0"/>
          <w:cols w:space="720" w:num="1"/>
        </w:sectPr>
      </w:pPr>
    </w:p>
    <w:p w14:paraId="27F17F73">
      <w:pPr>
        <w:pStyle w:val="6"/>
        <w:rPr>
          <w:sz w:val="22"/>
        </w:rPr>
      </w:pPr>
    </w:p>
    <w:p w14:paraId="4297A102">
      <w:pPr>
        <w:pStyle w:val="6"/>
        <w:spacing w:before="6"/>
        <w:rPr>
          <w:sz w:val="22"/>
        </w:rPr>
      </w:pPr>
    </w:p>
    <w:p w14:paraId="18241828">
      <w:pPr>
        <w:pStyle w:val="6"/>
        <w:jc w:val="right"/>
      </w:pPr>
      <w:r>
        <w:rPr>
          <w:w w:val="105"/>
        </w:rPr>
        <w:t>LG</w:t>
      </w:r>
      <w:r>
        <w:rPr>
          <w:spacing w:val="-4"/>
          <w:w w:val="105"/>
        </w:rPr>
        <w:t xml:space="preserve"> </w:t>
      </w:r>
      <w:r>
        <w:rPr>
          <w:w w:val="105"/>
        </w:rPr>
        <w:t>=</w:t>
      </w:r>
    </w:p>
    <w:p w14:paraId="1F83B049">
      <w:pPr>
        <w:pStyle w:val="6"/>
        <w:spacing w:before="99" w:line="292" w:lineRule="auto"/>
        <w:ind w:left="1915" w:right="3392"/>
      </w:pPr>
      <w:r>
        <w:br w:type="column"/>
      </w:r>
      <w:r>
        <w:rPr>
          <w:w w:val="105"/>
        </w:rPr>
        <w:t>Ativo</w:t>
      </w:r>
      <w:r>
        <w:rPr>
          <w:spacing w:val="29"/>
          <w:w w:val="105"/>
        </w:rPr>
        <w:t xml:space="preserve"> </w:t>
      </w:r>
      <w:r>
        <w:rPr>
          <w:w w:val="105"/>
        </w:rPr>
        <w:t>Circulante</w:t>
      </w:r>
      <w:r>
        <w:rPr>
          <w:spacing w:val="29"/>
          <w:w w:val="105"/>
        </w:rPr>
        <w:t xml:space="preserve"> </w:t>
      </w:r>
      <w:r>
        <w:rPr>
          <w:w w:val="105"/>
        </w:rPr>
        <w:t>+</w:t>
      </w:r>
      <w:r>
        <w:rPr>
          <w:spacing w:val="29"/>
          <w:w w:val="105"/>
        </w:rPr>
        <w:t xml:space="preserve"> </w:t>
      </w:r>
      <w:r>
        <w:rPr>
          <w:w w:val="105"/>
        </w:rPr>
        <w:t>Realizável</w:t>
      </w:r>
      <w:r>
        <w:rPr>
          <w:spacing w:val="29"/>
          <w:w w:val="105"/>
        </w:rPr>
        <w:t xml:space="preserve"> </w:t>
      </w:r>
      <w:r>
        <w:rPr>
          <w:w w:val="105"/>
        </w:rPr>
        <w:t>a</w:t>
      </w:r>
      <w:r>
        <w:rPr>
          <w:spacing w:val="-47"/>
          <w:w w:val="105"/>
        </w:rPr>
        <w:t xml:space="preserve"> </w:t>
      </w:r>
      <w:r>
        <w:rPr>
          <w:w w:val="105"/>
        </w:rPr>
        <w:t>Longo</w:t>
      </w:r>
      <w:r>
        <w:rPr>
          <w:spacing w:val="-2"/>
          <w:w w:val="105"/>
        </w:rPr>
        <w:t xml:space="preserve"> </w:t>
      </w:r>
      <w:r>
        <w:rPr>
          <w:w w:val="105"/>
        </w:rPr>
        <w:t>Prazo</w:t>
      </w:r>
    </w:p>
    <w:p w14:paraId="54D8B103">
      <w:pPr>
        <w:pStyle w:val="6"/>
        <w:spacing w:before="13" w:line="292" w:lineRule="auto"/>
        <w:ind w:left="1915" w:right="3392"/>
      </w:pPr>
      <w:r>
        <w:pict>
          <v:rect id="_x0000_s1040" o:spid="_x0000_s1040" o:spt="1" style="position:absolute;left:0pt;margin-left:210.95pt;margin-top:-1.55pt;height:0.7pt;width:219.35pt;mso-position-horizontal-relative:page;z-index:25166233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w w:val="105"/>
        </w:rPr>
        <w:t>Passivo</w:t>
      </w:r>
      <w:r>
        <w:rPr>
          <w:spacing w:val="38"/>
          <w:w w:val="105"/>
        </w:rPr>
        <w:t xml:space="preserve"> </w:t>
      </w:r>
      <w:r>
        <w:rPr>
          <w:w w:val="105"/>
        </w:rPr>
        <w:t>Circulante</w:t>
      </w:r>
      <w:r>
        <w:rPr>
          <w:spacing w:val="38"/>
          <w:w w:val="105"/>
        </w:rPr>
        <w:t xml:space="preserve"> </w:t>
      </w:r>
      <w:r>
        <w:rPr>
          <w:w w:val="105"/>
        </w:rPr>
        <w:t>+</w:t>
      </w:r>
      <w:r>
        <w:rPr>
          <w:spacing w:val="38"/>
          <w:w w:val="105"/>
        </w:rPr>
        <w:t xml:space="preserve"> </w:t>
      </w:r>
      <w:r>
        <w:rPr>
          <w:w w:val="105"/>
        </w:rPr>
        <w:t>Passivo</w:t>
      </w:r>
      <w:r>
        <w:rPr>
          <w:spacing w:val="38"/>
          <w:w w:val="105"/>
        </w:rPr>
        <w:t xml:space="preserve"> </w:t>
      </w:r>
      <w:r>
        <w:rPr>
          <w:w w:val="105"/>
        </w:rPr>
        <w:t>Não</w:t>
      </w:r>
      <w:r>
        <w:rPr>
          <w:spacing w:val="-47"/>
          <w:w w:val="105"/>
        </w:rPr>
        <w:t xml:space="preserve"> </w:t>
      </w:r>
      <w:r>
        <w:rPr>
          <w:w w:val="105"/>
        </w:rPr>
        <w:t>Circulante</w:t>
      </w:r>
    </w:p>
    <w:p w14:paraId="67676652">
      <w:pPr>
        <w:spacing w:after="0" w:line="292" w:lineRule="auto"/>
        <w:sectPr>
          <w:type w:val="continuous"/>
          <w:pgSz w:w="11900" w:h="16840"/>
          <w:pgMar w:top="720" w:right="480" w:bottom="280" w:left="560" w:header="720" w:footer="720" w:gutter="0"/>
          <w:cols w:equalWidth="0" w:num="2">
            <w:col w:w="2339" w:space="69"/>
            <w:col w:w="8452"/>
          </w:cols>
        </w:sectPr>
      </w:pPr>
    </w:p>
    <w:p w14:paraId="17BBD225">
      <w:pPr>
        <w:pStyle w:val="6"/>
        <w:spacing w:before="6"/>
        <w:rPr>
          <w:sz w:val="14"/>
        </w:rPr>
      </w:pPr>
    </w:p>
    <w:p w14:paraId="04976451">
      <w:pPr>
        <w:spacing w:after="0"/>
        <w:rPr>
          <w:sz w:val="14"/>
        </w:rPr>
        <w:sectPr>
          <w:type w:val="continuous"/>
          <w:pgSz w:w="11900" w:h="16840"/>
          <w:pgMar w:top="720" w:right="480" w:bottom="280" w:left="560" w:header="720" w:footer="720" w:gutter="0"/>
          <w:cols w:space="720" w:num="1"/>
        </w:sectPr>
      </w:pPr>
    </w:p>
    <w:p w14:paraId="679AA26E">
      <w:pPr>
        <w:pStyle w:val="6"/>
        <w:spacing w:before="10"/>
        <w:rPr>
          <w:sz w:val="32"/>
        </w:rPr>
      </w:pPr>
    </w:p>
    <w:p w14:paraId="325ADB35">
      <w:pPr>
        <w:pStyle w:val="6"/>
        <w:spacing w:before="1"/>
        <w:ind w:right="38"/>
        <w:jc w:val="right"/>
      </w:pPr>
      <w:r>
        <w:rPr>
          <w:w w:val="105"/>
        </w:rPr>
        <w:t>SG</w:t>
      </w:r>
      <w:r>
        <w:rPr>
          <w:spacing w:val="-4"/>
          <w:w w:val="105"/>
        </w:rPr>
        <w:t xml:space="preserve"> </w:t>
      </w:r>
      <w:r>
        <w:rPr>
          <w:w w:val="105"/>
        </w:rPr>
        <w:t>=</w:t>
      </w:r>
    </w:p>
    <w:p w14:paraId="16A76F97">
      <w:pPr>
        <w:pStyle w:val="6"/>
        <w:spacing w:before="98"/>
        <w:ind w:left="1915"/>
      </w:pPr>
      <w:r>
        <w:br w:type="column"/>
      </w:r>
      <w:r>
        <w:t>Ativo</w:t>
      </w:r>
      <w:r>
        <w:rPr>
          <w:spacing w:val="14"/>
        </w:rPr>
        <w:t xml:space="preserve"> </w:t>
      </w:r>
      <w:r>
        <w:t>Total</w:t>
      </w:r>
    </w:p>
    <w:p w14:paraId="3A0CA486">
      <w:pPr>
        <w:pStyle w:val="6"/>
        <w:spacing w:line="20" w:lineRule="exact"/>
        <w:ind w:left="1251"/>
        <w:rPr>
          <w:sz w:val="2"/>
        </w:rPr>
      </w:pPr>
      <w:r>
        <w:rPr>
          <w:sz w:val="2"/>
        </w:rPr>
        <w:pict>
          <v:group id="_x0000_s1041" o:spid="_x0000_s1041" o:spt="203" style="height:0.75pt;width:226.8pt;" coordsize="4536,15">
            <o:lock v:ext="edit"/>
            <v:rect id="_x0000_s1042" o:spid="_x0000_s1042" o:spt="1" style="position:absolute;left:0;top:0;height:15;width:4536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 w14:paraId="33F06DC6">
      <w:pPr>
        <w:pStyle w:val="6"/>
        <w:spacing w:before="42" w:line="292" w:lineRule="auto"/>
        <w:ind w:left="1915" w:right="3392"/>
      </w:pPr>
      <w:r>
        <w:rPr>
          <w:w w:val="105"/>
        </w:rPr>
        <w:t>Passivo</w:t>
      </w:r>
      <w:r>
        <w:rPr>
          <w:spacing w:val="25"/>
          <w:w w:val="105"/>
        </w:rPr>
        <w:t xml:space="preserve"> </w:t>
      </w:r>
      <w:r>
        <w:rPr>
          <w:w w:val="105"/>
        </w:rPr>
        <w:t>Circulante</w:t>
      </w:r>
      <w:r>
        <w:rPr>
          <w:spacing w:val="25"/>
          <w:w w:val="105"/>
        </w:rPr>
        <w:t xml:space="preserve"> </w:t>
      </w:r>
      <w:r>
        <w:rPr>
          <w:w w:val="105"/>
        </w:rPr>
        <w:t>+</w:t>
      </w:r>
      <w:r>
        <w:rPr>
          <w:spacing w:val="25"/>
          <w:w w:val="105"/>
        </w:rPr>
        <w:t xml:space="preserve"> </w:t>
      </w:r>
      <w:r>
        <w:rPr>
          <w:w w:val="105"/>
        </w:rPr>
        <w:t>Passivo</w:t>
      </w:r>
      <w:r>
        <w:rPr>
          <w:spacing w:val="25"/>
          <w:w w:val="105"/>
        </w:rPr>
        <w:t xml:space="preserve"> </w:t>
      </w:r>
      <w:r>
        <w:rPr>
          <w:w w:val="105"/>
        </w:rPr>
        <w:t>Não</w:t>
      </w:r>
      <w:r>
        <w:rPr>
          <w:spacing w:val="-47"/>
          <w:w w:val="105"/>
        </w:rPr>
        <w:t xml:space="preserve"> </w:t>
      </w:r>
      <w:r>
        <w:rPr>
          <w:w w:val="105"/>
        </w:rPr>
        <w:t>Circulante</w:t>
      </w:r>
    </w:p>
    <w:p w14:paraId="10102D21">
      <w:pPr>
        <w:spacing w:after="0" w:line="292" w:lineRule="auto"/>
        <w:sectPr>
          <w:type w:val="continuous"/>
          <w:pgSz w:w="11900" w:h="16840"/>
          <w:pgMar w:top="720" w:right="480" w:bottom="280" w:left="560" w:header="720" w:footer="720" w:gutter="0"/>
          <w:cols w:equalWidth="0" w:num="2">
            <w:col w:w="2368" w:space="40"/>
            <w:col w:w="8452"/>
          </w:cols>
        </w:sectPr>
      </w:pPr>
    </w:p>
    <w:p w14:paraId="34644EB9">
      <w:pPr>
        <w:pStyle w:val="6"/>
        <w:spacing w:before="5"/>
        <w:rPr>
          <w:sz w:val="14"/>
        </w:rPr>
      </w:pPr>
    </w:p>
    <w:p w14:paraId="60D4E3D0">
      <w:pPr>
        <w:spacing w:after="0"/>
        <w:rPr>
          <w:sz w:val="14"/>
        </w:rPr>
        <w:sectPr>
          <w:type w:val="continuous"/>
          <w:pgSz w:w="11900" w:h="16840"/>
          <w:pgMar w:top="720" w:right="480" w:bottom="280" w:left="560" w:header="720" w:footer="720" w:gutter="0"/>
          <w:cols w:space="720" w:num="1"/>
        </w:sectPr>
      </w:pPr>
    </w:p>
    <w:p w14:paraId="020D8D83">
      <w:pPr>
        <w:pStyle w:val="6"/>
        <w:rPr>
          <w:sz w:val="22"/>
        </w:rPr>
      </w:pPr>
    </w:p>
    <w:p w14:paraId="65ADC8C8">
      <w:pPr>
        <w:pStyle w:val="6"/>
        <w:spacing w:before="126"/>
        <w:ind w:right="38"/>
        <w:jc w:val="right"/>
      </w:pPr>
      <w:r>
        <w:pict>
          <v:rect id="_x0000_s1043" o:spid="_x0000_s1043" o:spt="1" style="position:absolute;left:0pt;margin-left:210.95pt;margin-top:4.05pt;height:0.7pt;width:135.9pt;mso-position-horizontal-relative:page;z-index:-25165209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w w:val="105"/>
        </w:rPr>
        <w:t>LC</w:t>
      </w:r>
      <w:r>
        <w:rPr>
          <w:spacing w:val="-4"/>
          <w:w w:val="105"/>
        </w:rPr>
        <w:t xml:space="preserve"> </w:t>
      </w:r>
      <w:r>
        <w:rPr>
          <w:w w:val="105"/>
        </w:rPr>
        <w:t>=</w:t>
      </w:r>
    </w:p>
    <w:p w14:paraId="09772F1B">
      <w:pPr>
        <w:pStyle w:val="6"/>
        <w:spacing w:before="99" w:line="300" w:lineRule="auto"/>
        <w:ind w:left="1915" w:right="5203"/>
      </w:pPr>
      <w:r>
        <w:br w:type="column"/>
      </w:r>
      <w:r>
        <w:rPr>
          <w:spacing w:val="-2"/>
          <w:w w:val="105"/>
        </w:rPr>
        <w:t xml:space="preserve">Ativo </w:t>
      </w:r>
      <w:r>
        <w:rPr>
          <w:spacing w:val="-1"/>
          <w:w w:val="105"/>
        </w:rPr>
        <w:t>Circulante</w:t>
      </w:r>
      <w:r>
        <w:rPr>
          <w:spacing w:val="-47"/>
          <w:w w:val="105"/>
        </w:rPr>
        <w:t xml:space="preserve"> </w:t>
      </w:r>
      <w:r>
        <w:rPr>
          <w:w w:val="105"/>
        </w:rPr>
        <w:t>Passivo</w:t>
      </w:r>
      <w:r>
        <w:rPr>
          <w:spacing w:val="1"/>
          <w:w w:val="105"/>
        </w:rPr>
        <w:t xml:space="preserve"> </w:t>
      </w:r>
      <w:r>
        <w:rPr>
          <w:w w:val="105"/>
        </w:rPr>
        <w:t>Circulante</w:t>
      </w:r>
    </w:p>
    <w:p w14:paraId="1FD182BB">
      <w:pPr>
        <w:spacing w:after="0" w:line="300" w:lineRule="auto"/>
        <w:sectPr>
          <w:type w:val="continuous"/>
          <w:pgSz w:w="11900" w:h="16840"/>
          <w:pgMar w:top="720" w:right="480" w:bottom="280" w:left="560" w:header="720" w:footer="720" w:gutter="0"/>
          <w:cols w:equalWidth="0" w:num="2">
            <w:col w:w="2368" w:space="40"/>
            <w:col w:w="8452"/>
          </w:cols>
        </w:sectPr>
      </w:pPr>
    </w:p>
    <w:p w14:paraId="44D2382A">
      <w:pPr>
        <w:pStyle w:val="6"/>
        <w:rPr>
          <w:sz w:val="14"/>
        </w:rPr>
      </w:pPr>
    </w:p>
    <w:p w14:paraId="29A57628">
      <w:pPr>
        <w:pStyle w:val="9"/>
        <w:numPr>
          <w:ilvl w:val="2"/>
          <w:numId w:val="65"/>
        </w:numPr>
        <w:tabs>
          <w:tab w:val="left" w:pos="593"/>
        </w:tabs>
        <w:spacing w:before="98" w:after="0" w:line="292" w:lineRule="auto"/>
        <w:ind w:left="128" w:right="150" w:firstLine="0"/>
        <w:jc w:val="both"/>
        <w:rPr>
          <w:sz w:val="19"/>
        </w:rPr>
      </w:pPr>
      <w:r>
        <w:rPr>
          <w:w w:val="105"/>
          <w:sz w:val="19"/>
        </w:rPr>
        <w:t>Caso seja apresentado resultado inferior ou igual a 1(um) em qualquer dos índices de Liquidez Geral (LG), Solvência Geral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(SG) e Liquidez Corrente (LC), deverá ser comprovado capital ou patrimônio líquido mínimo de 10% (dez por cento) do valor total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estimado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contratação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item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pertinente.</w:t>
      </w:r>
    </w:p>
    <w:p w14:paraId="5C85B146">
      <w:pPr>
        <w:pStyle w:val="9"/>
        <w:numPr>
          <w:ilvl w:val="2"/>
          <w:numId w:val="65"/>
        </w:numPr>
        <w:tabs>
          <w:tab w:val="left" w:pos="586"/>
        </w:tabs>
        <w:spacing w:before="0" w:after="0" w:line="292" w:lineRule="auto"/>
        <w:ind w:left="128" w:right="151" w:firstLine="0"/>
        <w:jc w:val="both"/>
        <w:rPr>
          <w:sz w:val="19"/>
        </w:rPr>
      </w:pPr>
      <w:r>
        <w:rPr>
          <w:w w:val="105"/>
          <w:sz w:val="19"/>
        </w:rPr>
        <w:t>O atendimento dos índices econômicos previstos neste item deverá ser atestado mediante declaração assinada por profissional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habilitado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área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contábil,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apresentada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fornecedor.</w:t>
      </w:r>
    </w:p>
    <w:p w14:paraId="07C62519">
      <w:pPr>
        <w:pStyle w:val="9"/>
        <w:numPr>
          <w:ilvl w:val="1"/>
          <w:numId w:val="65"/>
        </w:numPr>
        <w:tabs>
          <w:tab w:val="left" w:pos="453"/>
        </w:tabs>
        <w:spacing w:before="0" w:after="0" w:line="292" w:lineRule="auto"/>
        <w:ind w:left="128" w:right="150" w:firstLine="0"/>
        <w:jc w:val="both"/>
        <w:rPr>
          <w:sz w:val="19"/>
        </w:rPr>
      </w:pPr>
      <w:r>
        <w:rPr>
          <w:w w:val="105"/>
          <w:sz w:val="19"/>
        </w:rPr>
        <w:t>A empresa deverá apresentar, ainda, declaração contendo a relação de compromissos por ela assumidos, que importem em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diminuição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sua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capacidade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econômico-financeira,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excluídas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parcelas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já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executadas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contratos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firmados.</w:t>
      </w:r>
    </w:p>
    <w:p w14:paraId="0F780979">
      <w:pPr>
        <w:pStyle w:val="6"/>
        <w:rPr>
          <w:sz w:val="22"/>
        </w:rPr>
      </w:pPr>
    </w:p>
    <w:p w14:paraId="487E4DE8">
      <w:pPr>
        <w:pStyle w:val="6"/>
        <w:rPr>
          <w:sz w:val="18"/>
        </w:rPr>
      </w:pPr>
    </w:p>
    <w:p w14:paraId="1700ED3C">
      <w:pPr>
        <w:pStyle w:val="3"/>
        <w:numPr>
          <w:ilvl w:val="0"/>
          <w:numId w:val="63"/>
        </w:numPr>
        <w:tabs>
          <w:tab w:val="left" w:pos="720"/>
        </w:tabs>
        <w:spacing w:before="1" w:after="0" w:line="240" w:lineRule="auto"/>
        <w:ind w:left="719" w:right="0" w:hanging="238"/>
        <w:jc w:val="left"/>
        <w:rPr>
          <w:sz w:val="23"/>
        </w:rPr>
      </w:pPr>
      <w:r>
        <w:t>HABILITAÇÃO</w:t>
      </w:r>
      <w:r>
        <w:rPr>
          <w:spacing w:val="26"/>
        </w:rPr>
        <w:t xml:space="preserve"> </w:t>
      </w:r>
      <w:r>
        <w:t>TÉCNICA</w:t>
      </w:r>
    </w:p>
    <w:p w14:paraId="72BBB4E8">
      <w:pPr>
        <w:pStyle w:val="6"/>
        <w:spacing w:before="10"/>
        <w:rPr>
          <w:b/>
          <w:sz w:val="23"/>
        </w:rPr>
      </w:pPr>
    </w:p>
    <w:p w14:paraId="5C82ABA8">
      <w:pPr>
        <w:pStyle w:val="9"/>
        <w:numPr>
          <w:ilvl w:val="1"/>
          <w:numId w:val="66"/>
        </w:numPr>
        <w:tabs>
          <w:tab w:val="left" w:pos="436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Os licitantes deverão comprovar por meio de atestados de capacidade técnica emitidos por pessoa jurídica de direito público ou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privado,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tenha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executado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fornecimentos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compatíveis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características,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quantidades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prazos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pleiteado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nesse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certame,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termos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67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14.133/2021.</w:t>
      </w:r>
    </w:p>
    <w:p w14:paraId="31FFDA84">
      <w:pPr>
        <w:pStyle w:val="9"/>
        <w:numPr>
          <w:ilvl w:val="0"/>
          <w:numId w:val="67"/>
        </w:numPr>
        <w:tabs>
          <w:tab w:val="left" w:pos="334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um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mais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atestados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capacidade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técnica,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emitidos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pessoa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jurídica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direito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público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privado,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comprove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(m)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aptidão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pertinente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compatível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características,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quantidades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prazos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objeto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licitação,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forma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artigo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67,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§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2º,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Lei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Federal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14.133/2021,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indiquem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nome,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função,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endereço,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telefone,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e-mail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telefax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contato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(s)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atestador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(es),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qualquer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outro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meio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eventual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contato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pela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UERJ;</w:t>
      </w:r>
    </w:p>
    <w:p w14:paraId="7DD06461">
      <w:pPr>
        <w:pStyle w:val="9"/>
        <w:numPr>
          <w:ilvl w:val="1"/>
          <w:numId w:val="67"/>
        </w:numPr>
        <w:tabs>
          <w:tab w:val="left" w:pos="484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poderá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apresentado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mais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um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atestado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capacidade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técnica,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sendo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aceito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somatório,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desde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reste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demonstrada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execução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concomitante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objeto;</w:t>
      </w:r>
    </w:p>
    <w:p w14:paraId="3406C6D3">
      <w:pPr>
        <w:pStyle w:val="9"/>
        <w:numPr>
          <w:ilvl w:val="1"/>
          <w:numId w:val="67"/>
        </w:numPr>
        <w:tabs>
          <w:tab w:val="left" w:pos="491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O(s) atestado(s) deve(m) comprovar a aptidão para fornecimento de um quantitativo de pelo menos 50% (cinquenta por cento)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total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item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arrematado;</w:t>
      </w:r>
    </w:p>
    <w:p w14:paraId="4B585588">
      <w:pPr>
        <w:pStyle w:val="9"/>
        <w:numPr>
          <w:ilvl w:val="1"/>
          <w:numId w:val="67"/>
        </w:numPr>
        <w:tabs>
          <w:tab w:val="left" w:pos="499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Para atendimento do percentual indicado no subitem anterior, será admitido o somatório de atestados, desde que se refiram 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fornecimentos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realizados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compatíveis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objeto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desta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licitação;</w:t>
      </w:r>
    </w:p>
    <w:p w14:paraId="4826649D">
      <w:pPr>
        <w:pStyle w:val="9"/>
        <w:numPr>
          <w:ilvl w:val="1"/>
          <w:numId w:val="67"/>
        </w:numPr>
        <w:tabs>
          <w:tab w:val="left" w:pos="494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O(s) atestado(s) deve(m) conter: o nome, endereço e o telefone de contato do(s) atestador (es), ou qualquer outro meio com 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qual a UERJ possa valer-se para manter contato com a(s) pessoa(s) declarante(s), e a razão social e dados de identificação da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instituição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emitente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CNPJ,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endereço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telefone.</w:t>
      </w:r>
    </w:p>
    <w:p w14:paraId="7358BC90">
      <w:pPr>
        <w:spacing w:after="0" w:line="292" w:lineRule="auto"/>
        <w:jc w:val="both"/>
        <w:rPr>
          <w:sz w:val="19"/>
        </w:rPr>
        <w:sectPr>
          <w:type w:val="continuous"/>
          <w:pgSz w:w="11900" w:h="16840"/>
          <w:pgMar w:top="720" w:right="480" w:bottom="280" w:left="560" w:header="720" w:footer="720" w:gutter="0"/>
          <w:cols w:space="720" w:num="1"/>
        </w:sectPr>
      </w:pPr>
    </w:p>
    <w:p w14:paraId="7E258248">
      <w:pPr>
        <w:pStyle w:val="9"/>
        <w:numPr>
          <w:ilvl w:val="1"/>
          <w:numId w:val="66"/>
        </w:numPr>
        <w:tabs>
          <w:tab w:val="left" w:pos="531"/>
        </w:tabs>
        <w:spacing w:before="81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AUTORIZAÇÃO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FUNCIONAMENTO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empresa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licitante,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expedida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Agência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Nacional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Vigilância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Sanitária/ANVISA, devidamente válida na forma da legislação específica vigente. Tal comprovação poderá ser feita ainda por meio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de cópia da respectiva publicação no Diário Oficial da União ou respectivos “prints” da página do DOU na internet ou “prints” da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página</w:t>
      </w:r>
      <w:r>
        <w:rPr>
          <w:spacing w:val="4"/>
          <w:sz w:val="19"/>
        </w:rPr>
        <w:t xml:space="preserve"> </w:t>
      </w:r>
      <w:r>
        <w:rPr>
          <w:sz w:val="19"/>
        </w:rPr>
        <w:t>da</w:t>
      </w:r>
      <w:r>
        <w:rPr>
          <w:spacing w:val="-6"/>
          <w:sz w:val="19"/>
        </w:rPr>
        <w:t xml:space="preserve"> </w:t>
      </w:r>
      <w:r>
        <w:rPr>
          <w:sz w:val="19"/>
        </w:rPr>
        <w:t>ANVISA</w:t>
      </w:r>
      <w:r>
        <w:rPr>
          <w:spacing w:val="-7"/>
          <w:sz w:val="19"/>
        </w:rPr>
        <w:t xml:space="preserve"> </w:t>
      </w:r>
      <w:r>
        <w:rPr>
          <w:sz w:val="19"/>
        </w:rPr>
        <w:t>na</w:t>
      </w:r>
      <w:r>
        <w:rPr>
          <w:spacing w:val="5"/>
          <w:sz w:val="19"/>
        </w:rPr>
        <w:t xml:space="preserve"> </w:t>
      </w:r>
      <w:r>
        <w:rPr>
          <w:sz w:val="19"/>
        </w:rPr>
        <w:t>internet,</w:t>
      </w:r>
      <w:r>
        <w:rPr>
          <w:spacing w:val="4"/>
          <w:sz w:val="19"/>
        </w:rPr>
        <w:t xml:space="preserve"> </w:t>
      </w:r>
      <w:r>
        <w:rPr>
          <w:sz w:val="19"/>
        </w:rPr>
        <w:t>os</w:t>
      </w:r>
      <w:r>
        <w:rPr>
          <w:spacing w:val="5"/>
          <w:sz w:val="19"/>
        </w:rPr>
        <w:t xml:space="preserve"> </w:t>
      </w:r>
      <w:r>
        <w:rPr>
          <w:sz w:val="19"/>
        </w:rPr>
        <w:t>quais</w:t>
      </w:r>
      <w:r>
        <w:rPr>
          <w:spacing w:val="5"/>
          <w:sz w:val="19"/>
        </w:rPr>
        <w:t xml:space="preserve"> </w:t>
      </w:r>
      <w:r>
        <w:rPr>
          <w:sz w:val="19"/>
        </w:rPr>
        <w:t>estarão</w:t>
      </w:r>
      <w:r>
        <w:rPr>
          <w:spacing w:val="5"/>
          <w:sz w:val="19"/>
        </w:rPr>
        <w:t xml:space="preserve"> </w:t>
      </w:r>
      <w:r>
        <w:rPr>
          <w:sz w:val="19"/>
        </w:rPr>
        <w:t>sujeitos</w:t>
      </w:r>
      <w:r>
        <w:rPr>
          <w:spacing w:val="5"/>
          <w:sz w:val="19"/>
        </w:rPr>
        <w:t xml:space="preserve"> </w:t>
      </w:r>
      <w:r>
        <w:rPr>
          <w:sz w:val="19"/>
        </w:rPr>
        <w:t>à</w:t>
      </w:r>
      <w:r>
        <w:rPr>
          <w:spacing w:val="5"/>
          <w:sz w:val="19"/>
        </w:rPr>
        <w:t xml:space="preserve"> </w:t>
      </w:r>
      <w:r>
        <w:rPr>
          <w:sz w:val="19"/>
        </w:rPr>
        <w:t>confirmação</w:t>
      </w:r>
      <w:r>
        <w:rPr>
          <w:spacing w:val="5"/>
          <w:sz w:val="19"/>
        </w:rPr>
        <w:t xml:space="preserve"> </w:t>
      </w:r>
      <w:r>
        <w:rPr>
          <w:sz w:val="19"/>
        </w:rPr>
        <w:t>pelo</w:t>
      </w:r>
      <w:r>
        <w:rPr>
          <w:spacing w:val="5"/>
          <w:sz w:val="19"/>
        </w:rPr>
        <w:t xml:space="preserve"> </w:t>
      </w:r>
      <w:r>
        <w:rPr>
          <w:sz w:val="19"/>
        </w:rPr>
        <w:t>setor</w:t>
      </w:r>
      <w:r>
        <w:rPr>
          <w:spacing w:val="5"/>
          <w:sz w:val="19"/>
        </w:rPr>
        <w:t xml:space="preserve"> </w:t>
      </w:r>
      <w:r>
        <w:rPr>
          <w:sz w:val="19"/>
        </w:rPr>
        <w:t>técnico</w:t>
      </w:r>
      <w:r>
        <w:rPr>
          <w:spacing w:val="5"/>
          <w:sz w:val="19"/>
        </w:rPr>
        <w:t xml:space="preserve"> </w:t>
      </w:r>
      <w:r>
        <w:rPr>
          <w:sz w:val="19"/>
        </w:rPr>
        <w:t>competente;</w:t>
      </w:r>
    </w:p>
    <w:p w14:paraId="06034954">
      <w:pPr>
        <w:pStyle w:val="9"/>
        <w:numPr>
          <w:ilvl w:val="1"/>
          <w:numId w:val="66"/>
        </w:numPr>
        <w:tabs>
          <w:tab w:val="left" w:pos="484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CERTIFICADO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REGULARIDADE TÉCNICA,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expedido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pelo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Conselho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Regional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Farmácia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Estado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onde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domiciliado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licitante,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com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indicação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responsável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técnico,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devidamente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válido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forma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legislação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específica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vigente;</w:t>
      </w:r>
    </w:p>
    <w:p w14:paraId="39D365BE">
      <w:pPr>
        <w:pStyle w:val="9"/>
        <w:numPr>
          <w:ilvl w:val="1"/>
          <w:numId w:val="66"/>
        </w:numPr>
        <w:tabs>
          <w:tab w:val="left" w:pos="424"/>
        </w:tabs>
        <w:spacing w:before="0" w:after="0" w:line="217" w:lineRule="exact"/>
        <w:ind w:left="423" w:right="0" w:hanging="296"/>
        <w:jc w:val="both"/>
        <w:rPr>
          <w:sz w:val="19"/>
        </w:rPr>
      </w:pPr>
      <w:r>
        <w:rPr>
          <w:sz w:val="19"/>
        </w:rPr>
        <w:t>LICENÇA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23"/>
          <w:sz w:val="19"/>
        </w:rPr>
        <w:t xml:space="preserve"> </w:t>
      </w:r>
      <w:r>
        <w:rPr>
          <w:sz w:val="19"/>
        </w:rPr>
        <w:t>FUNCIONAMENTO</w:t>
      </w:r>
      <w:r>
        <w:rPr>
          <w:spacing w:val="23"/>
          <w:sz w:val="19"/>
        </w:rPr>
        <w:t xml:space="preserve"> </w:t>
      </w:r>
      <w:r>
        <w:rPr>
          <w:sz w:val="19"/>
        </w:rPr>
        <w:t>da</w:t>
      </w:r>
      <w:r>
        <w:rPr>
          <w:spacing w:val="23"/>
          <w:sz w:val="19"/>
        </w:rPr>
        <w:t xml:space="preserve"> </w:t>
      </w:r>
      <w:r>
        <w:rPr>
          <w:sz w:val="19"/>
        </w:rPr>
        <w:t>empresa</w:t>
      </w:r>
      <w:r>
        <w:rPr>
          <w:spacing w:val="23"/>
          <w:sz w:val="19"/>
        </w:rPr>
        <w:t xml:space="preserve"> </w:t>
      </w:r>
      <w:r>
        <w:rPr>
          <w:sz w:val="19"/>
        </w:rPr>
        <w:t>licitante,</w:t>
      </w:r>
      <w:r>
        <w:rPr>
          <w:spacing w:val="23"/>
          <w:sz w:val="19"/>
        </w:rPr>
        <w:t xml:space="preserve"> </w:t>
      </w:r>
      <w:r>
        <w:rPr>
          <w:sz w:val="19"/>
        </w:rPr>
        <w:t>emitida</w:t>
      </w:r>
      <w:r>
        <w:rPr>
          <w:spacing w:val="23"/>
          <w:sz w:val="19"/>
        </w:rPr>
        <w:t xml:space="preserve"> </w:t>
      </w:r>
      <w:r>
        <w:rPr>
          <w:sz w:val="19"/>
        </w:rPr>
        <w:t>pela</w:t>
      </w:r>
      <w:r>
        <w:rPr>
          <w:spacing w:val="18"/>
          <w:sz w:val="19"/>
        </w:rPr>
        <w:t xml:space="preserve"> </w:t>
      </w:r>
      <w:r>
        <w:rPr>
          <w:sz w:val="19"/>
        </w:rPr>
        <w:t>Vigilância</w:t>
      </w:r>
      <w:r>
        <w:rPr>
          <w:spacing w:val="23"/>
          <w:sz w:val="19"/>
        </w:rPr>
        <w:t xml:space="preserve"> </w:t>
      </w:r>
      <w:r>
        <w:rPr>
          <w:sz w:val="19"/>
        </w:rPr>
        <w:t>Sanitária</w:t>
      </w:r>
      <w:r>
        <w:rPr>
          <w:spacing w:val="23"/>
          <w:sz w:val="19"/>
        </w:rPr>
        <w:t xml:space="preserve"> </w:t>
      </w:r>
      <w:r>
        <w:rPr>
          <w:sz w:val="19"/>
        </w:rPr>
        <w:t>Estadual</w:t>
      </w:r>
      <w:r>
        <w:rPr>
          <w:spacing w:val="23"/>
          <w:sz w:val="19"/>
        </w:rPr>
        <w:t xml:space="preserve"> </w:t>
      </w:r>
      <w:r>
        <w:rPr>
          <w:sz w:val="19"/>
        </w:rPr>
        <w:t>ou</w:t>
      </w:r>
      <w:r>
        <w:rPr>
          <w:spacing w:val="23"/>
          <w:sz w:val="19"/>
        </w:rPr>
        <w:t xml:space="preserve"> </w:t>
      </w:r>
      <w:r>
        <w:rPr>
          <w:sz w:val="19"/>
        </w:rPr>
        <w:t>Municipal;</w:t>
      </w:r>
    </w:p>
    <w:p w14:paraId="3F81E04D">
      <w:pPr>
        <w:pStyle w:val="9"/>
        <w:numPr>
          <w:ilvl w:val="1"/>
          <w:numId w:val="66"/>
        </w:numPr>
        <w:tabs>
          <w:tab w:val="left" w:pos="488"/>
        </w:tabs>
        <w:spacing w:before="45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CERTIFICADO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REGISTRO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PRODUTO,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expedido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pela Agência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Nacional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Vigilância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Sanitária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- ANVISA,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devidamente válido na forma da legislação específica vigente ou cópia da respectiva publicação no Diário Oficial da União ou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respectivos</w:t>
      </w:r>
      <w:r>
        <w:rPr>
          <w:spacing w:val="11"/>
          <w:sz w:val="19"/>
        </w:rPr>
        <w:t xml:space="preserve"> </w:t>
      </w:r>
      <w:r>
        <w:rPr>
          <w:sz w:val="19"/>
        </w:rPr>
        <w:t>“prints”</w:t>
      </w:r>
      <w:r>
        <w:rPr>
          <w:spacing w:val="11"/>
          <w:sz w:val="19"/>
        </w:rPr>
        <w:t xml:space="preserve"> </w:t>
      </w:r>
      <w:r>
        <w:rPr>
          <w:sz w:val="19"/>
        </w:rPr>
        <w:t>da</w:t>
      </w:r>
      <w:r>
        <w:rPr>
          <w:spacing w:val="12"/>
          <w:sz w:val="19"/>
        </w:rPr>
        <w:t xml:space="preserve"> </w:t>
      </w:r>
      <w:r>
        <w:rPr>
          <w:sz w:val="19"/>
        </w:rPr>
        <w:t>página</w:t>
      </w:r>
      <w:r>
        <w:rPr>
          <w:spacing w:val="11"/>
          <w:sz w:val="19"/>
        </w:rPr>
        <w:t xml:space="preserve"> </w:t>
      </w:r>
      <w:r>
        <w:rPr>
          <w:sz w:val="19"/>
        </w:rPr>
        <w:t>da</w:t>
      </w:r>
      <w:r>
        <w:rPr>
          <w:spacing w:val="-2"/>
          <w:sz w:val="19"/>
        </w:rPr>
        <w:t xml:space="preserve"> </w:t>
      </w:r>
      <w:r>
        <w:rPr>
          <w:sz w:val="19"/>
        </w:rPr>
        <w:t>ANVISA</w:t>
      </w:r>
      <w:r>
        <w:rPr>
          <w:spacing w:val="-2"/>
          <w:sz w:val="19"/>
        </w:rPr>
        <w:t xml:space="preserve"> </w:t>
      </w:r>
      <w:r>
        <w:rPr>
          <w:sz w:val="19"/>
        </w:rPr>
        <w:t>na</w:t>
      </w:r>
      <w:r>
        <w:rPr>
          <w:spacing w:val="11"/>
          <w:sz w:val="19"/>
        </w:rPr>
        <w:t xml:space="preserve"> </w:t>
      </w:r>
      <w:r>
        <w:rPr>
          <w:sz w:val="19"/>
        </w:rPr>
        <w:t>internet,</w:t>
      </w:r>
      <w:r>
        <w:rPr>
          <w:spacing w:val="12"/>
          <w:sz w:val="19"/>
        </w:rPr>
        <w:t xml:space="preserve"> </w:t>
      </w:r>
      <w:r>
        <w:rPr>
          <w:sz w:val="19"/>
        </w:rPr>
        <w:t>os</w:t>
      </w:r>
      <w:r>
        <w:rPr>
          <w:spacing w:val="11"/>
          <w:sz w:val="19"/>
        </w:rPr>
        <w:t xml:space="preserve"> </w:t>
      </w:r>
      <w:r>
        <w:rPr>
          <w:sz w:val="19"/>
        </w:rPr>
        <w:t>quais</w:t>
      </w:r>
      <w:r>
        <w:rPr>
          <w:spacing w:val="11"/>
          <w:sz w:val="19"/>
        </w:rPr>
        <w:t xml:space="preserve"> </w:t>
      </w:r>
      <w:r>
        <w:rPr>
          <w:sz w:val="19"/>
        </w:rPr>
        <w:t>estarão</w:t>
      </w:r>
      <w:r>
        <w:rPr>
          <w:spacing w:val="12"/>
          <w:sz w:val="19"/>
        </w:rPr>
        <w:t xml:space="preserve"> </w:t>
      </w:r>
      <w:r>
        <w:rPr>
          <w:sz w:val="19"/>
        </w:rPr>
        <w:t>sujeitos</w:t>
      </w:r>
      <w:r>
        <w:rPr>
          <w:spacing w:val="11"/>
          <w:sz w:val="19"/>
        </w:rPr>
        <w:t xml:space="preserve"> </w:t>
      </w:r>
      <w:r>
        <w:rPr>
          <w:sz w:val="19"/>
        </w:rPr>
        <w:t>à</w:t>
      </w:r>
      <w:r>
        <w:rPr>
          <w:spacing w:val="11"/>
          <w:sz w:val="19"/>
        </w:rPr>
        <w:t xml:space="preserve"> </w:t>
      </w:r>
      <w:r>
        <w:rPr>
          <w:sz w:val="19"/>
        </w:rPr>
        <w:t>confirmação</w:t>
      </w:r>
      <w:r>
        <w:rPr>
          <w:spacing w:val="12"/>
          <w:sz w:val="19"/>
        </w:rPr>
        <w:t xml:space="preserve"> </w:t>
      </w:r>
      <w:r>
        <w:rPr>
          <w:sz w:val="19"/>
        </w:rPr>
        <w:t>pelo</w:t>
      </w:r>
      <w:r>
        <w:rPr>
          <w:spacing w:val="11"/>
          <w:sz w:val="19"/>
        </w:rPr>
        <w:t xml:space="preserve"> </w:t>
      </w:r>
      <w:r>
        <w:rPr>
          <w:sz w:val="19"/>
        </w:rPr>
        <w:t>setor</w:t>
      </w:r>
      <w:r>
        <w:rPr>
          <w:spacing w:val="11"/>
          <w:sz w:val="19"/>
        </w:rPr>
        <w:t xml:space="preserve"> </w:t>
      </w:r>
      <w:r>
        <w:rPr>
          <w:sz w:val="19"/>
        </w:rPr>
        <w:t>técnico</w:t>
      </w:r>
      <w:r>
        <w:rPr>
          <w:spacing w:val="12"/>
          <w:sz w:val="19"/>
        </w:rPr>
        <w:t xml:space="preserve"> </w:t>
      </w:r>
      <w:r>
        <w:rPr>
          <w:sz w:val="19"/>
        </w:rPr>
        <w:t>competente.</w:t>
      </w:r>
    </w:p>
    <w:p w14:paraId="29265424">
      <w:pPr>
        <w:pStyle w:val="9"/>
        <w:numPr>
          <w:ilvl w:val="2"/>
          <w:numId w:val="66"/>
        </w:numPr>
        <w:tabs>
          <w:tab w:val="left" w:pos="577"/>
        </w:tabs>
        <w:spacing w:before="0" w:after="0" w:line="292" w:lineRule="auto"/>
        <w:ind w:left="128" w:right="180" w:firstLine="0"/>
        <w:jc w:val="both"/>
        <w:rPr>
          <w:sz w:val="19"/>
        </w:rPr>
      </w:pPr>
      <w:r>
        <w:rPr>
          <w:w w:val="105"/>
          <w:sz w:val="19"/>
        </w:rPr>
        <w:t>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caso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registro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encontrar-se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fase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renovação,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deverá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apresentada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cópia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respectivo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Certificado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Registro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Medicamento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em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renovação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acompanhada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cópia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solicitação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sua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revalidação,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contendo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número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registro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(13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dígitos)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medicamento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ofertado,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conforme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estabelecido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nos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§§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2º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3º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8º,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Decreto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Federal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8.077/2013.</w:t>
      </w:r>
    </w:p>
    <w:p w14:paraId="5ABAE068">
      <w:pPr>
        <w:pStyle w:val="6"/>
        <w:rPr>
          <w:sz w:val="20"/>
        </w:rPr>
      </w:pPr>
    </w:p>
    <w:p w14:paraId="0653A2ED">
      <w:pPr>
        <w:pStyle w:val="6"/>
        <w:rPr>
          <w:sz w:val="20"/>
        </w:rPr>
      </w:pPr>
    </w:p>
    <w:p w14:paraId="7BEA6CC0">
      <w:pPr>
        <w:pStyle w:val="6"/>
        <w:rPr>
          <w:sz w:val="20"/>
        </w:rPr>
      </w:pPr>
    </w:p>
    <w:p w14:paraId="3B4BC35B">
      <w:pPr>
        <w:pStyle w:val="6"/>
        <w:rPr>
          <w:sz w:val="20"/>
        </w:rPr>
      </w:pPr>
    </w:p>
    <w:p w14:paraId="19A023D0">
      <w:pPr>
        <w:pStyle w:val="6"/>
        <w:rPr>
          <w:sz w:val="20"/>
        </w:rPr>
      </w:pPr>
    </w:p>
    <w:p w14:paraId="750C7AF3">
      <w:pPr>
        <w:pStyle w:val="6"/>
        <w:rPr>
          <w:sz w:val="20"/>
        </w:rPr>
      </w:pPr>
    </w:p>
    <w:p w14:paraId="4AB7135B">
      <w:pPr>
        <w:pStyle w:val="6"/>
        <w:spacing w:before="7"/>
        <w:rPr>
          <w:sz w:val="17"/>
        </w:rPr>
      </w:pPr>
    </w:p>
    <w:p w14:paraId="2C16CAEE">
      <w:pPr>
        <w:pStyle w:val="3"/>
        <w:spacing w:before="98"/>
        <w:ind w:left="1110" w:right="1265"/>
        <w:jc w:val="center"/>
      </w:pPr>
      <w:r>
        <w:rPr>
          <w:u w:val="single"/>
        </w:rPr>
        <w:t>ANEXO</w:t>
      </w:r>
      <w:r>
        <w:rPr>
          <w:spacing w:val="16"/>
          <w:u w:val="single"/>
        </w:rPr>
        <w:t xml:space="preserve"> </w:t>
      </w:r>
      <w:r>
        <w:rPr>
          <w:u w:val="single"/>
        </w:rPr>
        <w:t>V-</w:t>
      </w:r>
      <w:r>
        <w:rPr>
          <w:spacing w:val="21"/>
          <w:u w:val="single"/>
        </w:rPr>
        <w:t xml:space="preserve"> </w:t>
      </w:r>
      <w:r>
        <w:rPr>
          <w:u w:val="single"/>
        </w:rPr>
        <w:t>MODELO</w:t>
      </w:r>
      <w:r>
        <w:rPr>
          <w:spacing w:val="20"/>
          <w:u w:val="single"/>
        </w:rPr>
        <w:t xml:space="preserve"> </w:t>
      </w:r>
      <w:r>
        <w:rPr>
          <w:u w:val="single"/>
        </w:rPr>
        <w:t>DE</w:t>
      </w:r>
      <w:r>
        <w:rPr>
          <w:spacing w:val="6"/>
          <w:u w:val="single"/>
        </w:rPr>
        <w:t xml:space="preserve"> </w:t>
      </w:r>
      <w:r>
        <w:rPr>
          <w:u w:val="single"/>
        </w:rPr>
        <w:t>APRESENTAÇÃO</w:t>
      </w:r>
      <w:r>
        <w:rPr>
          <w:spacing w:val="20"/>
          <w:u w:val="single"/>
        </w:rPr>
        <w:t xml:space="preserve"> </w:t>
      </w:r>
      <w:r>
        <w:rPr>
          <w:u w:val="single"/>
        </w:rPr>
        <w:t>DA</w:t>
      </w:r>
      <w:r>
        <w:rPr>
          <w:spacing w:val="6"/>
          <w:u w:val="single"/>
        </w:rPr>
        <w:t xml:space="preserve"> </w:t>
      </w:r>
      <w:r>
        <w:rPr>
          <w:u w:val="single"/>
        </w:rPr>
        <w:t>PROPOSTA</w:t>
      </w:r>
    </w:p>
    <w:p w14:paraId="3E32689F">
      <w:pPr>
        <w:pStyle w:val="6"/>
        <w:spacing w:before="8"/>
        <w:rPr>
          <w:b/>
          <w:sz w:val="24"/>
        </w:rPr>
      </w:pPr>
    </w:p>
    <w:tbl>
      <w:tblPr>
        <w:tblStyle w:val="5"/>
        <w:tblW w:w="0" w:type="auto"/>
        <w:tblInd w:w="14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3974"/>
        <w:gridCol w:w="502"/>
        <w:gridCol w:w="679"/>
        <w:gridCol w:w="827"/>
        <w:gridCol w:w="960"/>
        <w:gridCol w:w="945"/>
        <w:gridCol w:w="960"/>
        <w:gridCol w:w="930"/>
      </w:tblGrid>
      <w:tr w14:paraId="7100F5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5229" w:type="dxa"/>
            <w:gridSpan w:val="3"/>
          </w:tcPr>
          <w:p w14:paraId="5D1BD4B6">
            <w:pPr>
              <w:pStyle w:val="10"/>
              <w:spacing w:before="132"/>
              <w:ind w:left="24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UNIVERSIDADE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ESTADO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RIO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JANEIRO</w:t>
            </w:r>
          </w:p>
          <w:p w14:paraId="4A2AD421">
            <w:pPr>
              <w:pStyle w:val="10"/>
              <w:spacing w:before="67" w:line="326" w:lineRule="auto"/>
              <w:ind w:left="1692" w:right="1318" w:firstLine="57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</w:t>
            </w:r>
            <w:r>
              <w:rPr>
                <w:b/>
                <w:smallCaps/>
                <w:w w:val="105"/>
                <w:sz w:val="17"/>
              </w:rPr>
              <w:t>nezo</w:t>
            </w:r>
            <w:r>
              <w:rPr>
                <w:b/>
                <w:smallCaps w:val="0"/>
                <w:w w:val="105"/>
                <w:sz w:val="17"/>
              </w:rPr>
              <w:t xml:space="preserve"> V</w:t>
            </w:r>
            <w:r>
              <w:rPr>
                <w:b/>
                <w:smallCaps w:val="0"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mallCaps w:val="0"/>
                <w:sz w:val="17"/>
              </w:rPr>
              <w:t>PROPOSTA</w:t>
            </w:r>
            <w:r>
              <w:rPr>
                <w:b/>
                <w:smallCaps w:val="0"/>
                <w:spacing w:val="12"/>
                <w:sz w:val="17"/>
              </w:rPr>
              <w:t xml:space="preserve"> </w:t>
            </w:r>
            <w:r>
              <w:rPr>
                <w:b/>
                <w:smallCaps w:val="0"/>
                <w:sz w:val="17"/>
              </w:rPr>
              <w:t>DETALHE</w:t>
            </w:r>
          </w:p>
        </w:tc>
        <w:tc>
          <w:tcPr>
            <w:tcW w:w="5301" w:type="dxa"/>
            <w:gridSpan w:val="6"/>
          </w:tcPr>
          <w:p w14:paraId="4494DB40">
            <w:pPr>
              <w:pStyle w:val="10"/>
              <w:spacing w:before="88"/>
              <w:ind w:left="207"/>
              <w:rPr>
                <w:b/>
                <w:sz w:val="19"/>
              </w:rPr>
            </w:pPr>
            <w:r>
              <w:rPr>
                <w:w w:val="105"/>
                <w:sz w:val="19"/>
              </w:rPr>
              <w:t>Licitação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Pregão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n°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210/2024.</w:t>
            </w:r>
          </w:p>
          <w:p w14:paraId="43572312">
            <w:pPr>
              <w:pStyle w:val="10"/>
              <w:spacing w:before="92"/>
              <w:ind w:left="207"/>
              <w:rPr>
                <w:b/>
                <w:sz w:val="19"/>
              </w:rPr>
            </w:pPr>
            <w:r>
              <w:rPr>
                <w:sz w:val="19"/>
              </w:rPr>
              <w:t>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realizar-se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19/08/2024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às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10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horas.</w:t>
            </w:r>
          </w:p>
          <w:p w14:paraId="1B713717">
            <w:pPr>
              <w:pStyle w:val="10"/>
              <w:spacing w:before="92"/>
              <w:ind w:left="207"/>
              <w:rPr>
                <w:b/>
                <w:sz w:val="19"/>
              </w:rPr>
            </w:pPr>
            <w:r>
              <w:rPr>
                <w:sz w:val="19"/>
              </w:rPr>
              <w:t>Processo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n°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b/>
                <w:sz w:val="19"/>
              </w:rPr>
              <w:t>SEI-260007/009550/2024.</w:t>
            </w:r>
          </w:p>
        </w:tc>
      </w:tr>
      <w:tr w14:paraId="018BE3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5229" w:type="dxa"/>
            <w:gridSpan w:val="3"/>
          </w:tcPr>
          <w:p w14:paraId="374E6C17">
            <w:pPr>
              <w:pStyle w:val="10"/>
              <w:spacing w:before="7"/>
              <w:rPr>
                <w:b/>
                <w:sz w:val="25"/>
              </w:rPr>
            </w:pPr>
          </w:p>
          <w:p w14:paraId="1A2CC7B3">
            <w:pPr>
              <w:pStyle w:val="10"/>
              <w:spacing w:line="292" w:lineRule="auto"/>
              <w:ind w:left="199" w:right="92"/>
              <w:rPr>
                <w:b/>
                <w:sz w:val="19"/>
              </w:rPr>
            </w:pPr>
            <w:r>
              <w:rPr>
                <w:sz w:val="19"/>
              </w:rPr>
              <w:t>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firma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ao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lado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mencionada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propõe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fornecer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à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Universidade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Estado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Rio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Janeiro,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pelos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preços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abaixo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assinados,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obedecendo rigorosamente ao estipulado e constante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EDITAL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n°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211/2024.</w:t>
            </w:r>
          </w:p>
        </w:tc>
        <w:tc>
          <w:tcPr>
            <w:tcW w:w="5301" w:type="dxa"/>
            <w:gridSpan w:val="6"/>
          </w:tcPr>
          <w:p w14:paraId="76C3A31E">
            <w:pPr>
              <w:pStyle w:val="10"/>
              <w:spacing w:before="29" w:line="292" w:lineRule="auto"/>
              <w:ind w:left="196" w:right="399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Razão Social: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CNPJ:</w:t>
            </w:r>
          </w:p>
          <w:p w14:paraId="126E4CD6">
            <w:pPr>
              <w:pStyle w:val="10"/>
              <w:spacing w:line="292" w:lineRule="auto"/>
              <w:ind w:left="196" w:right="3575"/>
              <w:rPr>
                <w:sz w:val="19"/>
              </w:rPr>
            </w:pPr>
            <w:r>
              <w:rPr>
                <w:sz w:val="19"/>
              </w:rPr>
              <w:t>Inscrição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Estadual: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Endereço: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Tel./Fax:</w:t>
            </w:r>
          </w:p>
          <w:p w14:paraId="302ED795">
            <w:pPr>
              <w:pStyle w:val="10"/>
              <w:spacing w:line="215" w:lineRule="exact"/>
              <w:ind w:left="196"/>
              <w:rPr>
                <w:sz w:val="19"/>
              </w:rPr>
            </w:pPr>
            <w:r>
              <w:rPr>
                <w:w w:val="105"/>
                <w:sz w:val="19"/>
              </w:rPr>
              <w:t>E-mail:</w:t>
            </w:r>
          </w:p>
        </w:tc>
      </w:tr>
      <w:tr w14:paraId="1014C3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753" w:type="dxa"/>
            <w:vMerge w:val="restart"/>
          </w:tcPr>
          <w:p w14:paraId="3F43676C">
            <w:pPr>
              <w:pStyle w:val="10"/>
              <w:rPr>
                <w:b/>
                <w:sz w:val="16"/>
              </w:rPr>
            </w:pPr>
          </w:p>
          <w:p w14:paraId="0A4C2C4C">
            <w:pPr>
              <w:pStyle w:val="10"/>
              <w:rPr>
                <w:b/>
                <w:sz w:val="16"/>
              </w:rPr>
            </w:pPr>
          </w:p>
          <w:p w14:paraId="0BE41E2A">
            <w:pPr>
              <w:pStyle w:val="10"/>
              <w:spacing w:before="112"/>
              <w:ind w:left="1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ITEM</w:t>
            </w:r>
          </w:p>
        </w:tc>
        <w:tc>
          <w:tcPr>
            <w:tcW w:w="4476" w:type="dxa"/>
            <w:gridSpan w:val="2"/>
            <w:vMerge w:val="restart"/>
          </w:tcPr>
          <w:p w14:paraId="64CE7279">
            <w:pPr>
              <w:pStyle w:val="10"/>
              <w:rPr>
                <w:b/>
                <w:sz w:val="16"/>
              </w:rPr>
            </w:pPr>
          </w:p>
          <w:p w14:paraId="72C975EB">
            <w:pPr>
              <w:pStyle w:val="10"/>
              <w:rPr>
                <w:b/>
                <w:sz w:val="16"/>
              </w:rPr>
            </w:pPr>
          </w:p>
          <w:p w14:paraId="5940889E">
            <w:pPr>
              <w:pStyle w:val="10"/>
              <w:spacing w:before="112"/>
              <w:ind w:left="1568" w:right="154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ESPECIFICAÇÃO</w:t>
            </w:r>
          </w:p>
        </w:tc>
        <w:tc>
          <w:tcPr>
            <w:tcW w:w="679" w:type="dxa"/>
            <w:vMerge w:val="restart"/>
          </w:tcPr>
          <w:p w14:paraId="330ED130">
            <w:pPr>
              <w:pStyle w:val="10"/>
              <w:rPr>
                <w:b/>
                <w:sz w:val="16"/>
              </w:rPr>
            </w:pPr>
          </w:p>
          <w:p w14:paraId="12C254CB">
            <w:pPr>
              <w:pStyle w:val="10"/>
              <w:rPr>
                <w:b/>
                <w:sz w:val="16"/>
              </w:rPr>
            </w:pPr>
          </w:p>
          <w:p w14:paraId="774F67DC">
            <w:pPr>
              <w:pStyle w:val="10"/>
              <w:spacing w:before="112"/>
              <w:ind w:left="1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UNID</w:t>
            </w:r>
          </w:p>
        </w:tc>
        <w:tc>
          <w:tcPr>
            <w:tcW w:w="827" w:type="dxa"/>
            <w:vMerge w:val="restart"/>
          </w:tcPr>
          <w:p w14:paraId="714DE56B">
            <w:pPr>
              <w:pStyle w:val="10"/>
              <w:rPr>
                <w:b/>
                <w:sz w:val="16"/>
              </w:rPr>
            </w:pPr>
          </w:p>
          <w:p w14:paraId="32051171">
            <w:pPr>
              <w:pStyle w:val="10"/>
              <w:rPr>
                <w:b/>
                <w:sz w:val="16"/>
              </w:rPr>
            </w:pPr>
          </w:p>
          <w:p w14:paraId="1944A78C">
            <w:pPr>
              <w:pStyle w:val="10"/>
              <w:spacing w:before="112"/>
              <w:ind w:left="25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QTD</w:t>
            </w:r>
          </w:p>
        </w:tc>
        <w:tc>
          <w:tcPr>
            <w:tcW w:w="1905" w:type="dxa"/>
            <w:gridSpan w:val="2"/>
          </w:tcPr>
          <w:p w14:paraId="3B0ABCA1">
            <w:pPr>
              <w:pStyle w:val="10"/>
              <w:spacing w:before="66"/>
              <w:ind w:left="455" w:right="420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PREÇO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COM</w:t>
            </w:r>
          </w:p>
          <w:p w14:paraId="2419A7FB">
            <w:pPr>
              <w:pStyle w:val="10"/>
              <w:spacing w:before="94"/>
              <w:ind w:left="441" w:right="420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ICMS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(R$)</w:t>
            </w:r>
          </w:p>
        </w:tc>
        <w:tc>
          <w:tcPr>
            <w:tcW w:w="1890" w:type="dxa"/>
            <w:gridSpan w:val="2"/>
          </w:tcPr>
          <w:p w14:paraId="51061C6C">
            <w:pPr>
              <w:pStyle w:val="10"/>
              <w:spacing w:before="66"/>
              <w:ind w:left="4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PREÇO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SEM</w:t>
            </w:r>
          </w:p>
          <w:p w14:paraId="416DB664">
            <w:pPr>
              <w:pStyle w:val="10"/>
              <w:spacing w:before="94"/>
              <w:ind w:left="57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ICMS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(R$)</w:t>
            </w:r>
          </w:p>
        </w:tc>
      </w:tr>
      <w:tr w14:paraId="129E63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753" w:type="dxa"/>
            <w:vMerge w:val="continue"/>
            <w:tcBorders>
              <w:top w:val="nil"/>
            </w:tcBorders>
          </w:tcPr>
          <w:p w14:paraId="79C9C753">
            <w:pPr>
              <w:rPr>
                <w:sz w:val="2"/>
                <w:szCs w:val="2"/>
              </w:rPr>
            </w:pPr>
          </w:p>
        </w:tc>
        <w:tc>
          <w:tcPr>
            <w:tcW w:w="4476" w:type="dxa"/>
            <w:gridSpan w:val="2"/>
            <w:vMerge w:val="continue"/>
            <w:tcBorders>
              <w:top w:val="nil"/>
            </w:tcBorders>
          </w:tcPr>
          <w:p w14:paraId="2A8A9BFB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</w:tcPr>
          <w:p w14:paraId="2166A6F4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 w:val="continue"/>
            <w:tcBorders>
              <w:top w:val="nil"/>
            </w:tcBorders>
          </w:tcPr>
          <w:p w14:paraId="7A34060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14:paraId="620B99BD">
            <w:pPr>
              <w:pStyle w:val="10"/>
              <w:spacing w:before="66"/>
              <w:ind w:left="54" w:right="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PREÇO</w:t>
            </w:r>
          </w:p>
          <w:p w14:paraId="48AAC58F">
            <w:pPr>
              <w:pStyle w:val="10"/>
              <w:spacing w:before="94"/>
              <w:ind w:left="54" w:right="2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UNITÁRIO</w:t>
            </w:r>
          </w:p>
        </w:tc>
        <w:tc>
          <w:tcPr>
            <w:tcW w:w="945" w:type="dxa"/>
          </w:tcPr>
          <w:p w14:paraId="0A4FF142">
            <w:pPr>
              <w:pStyle w:val="10"/>
              <w:spacing w:before="4"/>
              <w:rPr>
                <w:b/>
                <w:sz w:val="17"/>
              </w:rPr>
            </w:pPr>
          </w:p>
          <w:p w14:paraId="3E94349E">
            <w:pPr>
              <w:pStyle w:val="10"/>
              <w:ind w:left="1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TOTAL</w:t>
            </w:r>
          </w:p>
        </w:tc>
        <w:tc>
          <w:tcPr>
            <w:tcW w:w="960" w:type="dxa"/>
          </w:tcPr>
          <w:p w14:paraId="30809808">
            <w:pPr>
              <w:pStyle w:val="10"/>
              <w:spacing w:before="66"/>
              <w:ind w:left="54" w:right="30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PREÇO</w:t>
            </w:r>
          </w:p>
          <w:p w14:paraId="5B238A56">
            <w:pPr>
              <w:pStyle w:val="10"/>
              <w:spacing w:before="94"/>
              <w:ind w:left="44" w:right="34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UNITÁRIO</w:t>
            </w:r>
          </w:p>
        </w:tc>
        <w:tc>
          <w:tcPr>
            <w:tcW w:w="930" w:type="dxa"/>
          </w:tcPr>
          <w:p w14:paraId="7F5711EF">
            <w:pPr>
              <w:pStyle w:val="10"/>
              <w:spacing w:before="4"/>
              <w:rPr>
                <w:b/>
                <w:sz w:val="17"/>
              </w:rPr>
            </w:pPr>
          </w:p>
          <w:p w14:paraId="41A8B11B">
            <w:pPr>
              <w:pStyle w:val="10"/>
              <w:ind w:left="176" w:right="10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TOTAL</w:t>
            </w:r>
          </w:p>
        </w:tc>
      </w:tr>
      <w:tr w14:paraId="4AF17F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753" w:type="dxa"/>
          </w:tcPr>
          <w:p w14:paraId="7F52ADC5">
            <w:pPr>
              <w:pStyle w:val="10"/>
              <w:rPr>
                <w:b/>
                <w:sz w:val="22"/>
              </w:rPr>
            </w:pPr>
          </w:p>
          <w:p w14:paraId="0ECAAD92">
            <w:pPr>
              <w:pStyle w:val="10"/>
              <w:spacing w:before="5"/>
              <w:rPr>
                <w:b/>
                <w:sz w:val="25"/>
              </w:rPr>
            </w:pPr>
          </w:p>
          <w:p w14:paraId="729727F2">
            <w:pPr>
              <w:pStyle w:val="10"/>
              <w:spacing w:before="1"/>
              <w:ind w:left="22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476" w:type="dxa"/>
            <w:gridSpan w:val="2"/>
          </w:tcPr>
          <w:p w14:paraId="1536DA9F">
            <w:pPr>
              <w:pStyle w:val="10"/>
              <w:spacing w:before="59"/>
              <w:ind w:left="75"/>
              <w:rPr>
                <w:sz w:val="19"/>
              </w:rPr>
            </w:pPr>
            <w:r>
              <w:rPr>
                <w:sz w:val="19"/>
              </w:rPr>
              <w:t>Leuprorrelina, Acetato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45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mg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sol.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Inj.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Ser..</w:t>
            </w:r>
          </w:p>
          <w:p w14:paraId="6A4BB237">
            <w:pPr>
              <w:pStyle w:val="10"/>
              <w:rPr>
                <w:b/>
                <w:sz w:val="32"/>
              </w:rPr>
            </w:pPr>
          </w:p>
          <w:p w14:paraId="04EF846E">
            <w:pPr>
              <w:pStyle w:val="10"/>
              <w:ind w:left="75"/>
              <w:rPr>
                <w:sz w:val="21"/>
              </w:rPr>
            </w:pPr>
            <w:r>
              <w:rPr>
                <w:w w:val="105"/>
                <w:sz w:val="19"/>
              </w:rPr>
              <w:t>Marca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ofertada: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21"/>
              </w:rPr>
              <w:t>     </w:t>
            </w:r>
          </w:p>
          <w:p w14:paraId="33CDAF6E">
            <w:pPr>
              <w:pStyle w:val="10"/>
              <w:spacing w:before="99"/>
              <w:ind w:left="75"/>
              <w:rPr>
                <w:sz w:val="21"/>
              </w:rPr>
            </w:pPr>
            <w:r>
              <w:rPr>
                <w:w w:val="105"/>
                <w:sz w:val="19"/>
              </w:rPr>
              <w:t>Registro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nº: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21"/>
              </w:rPr>
              <w:t>     </w:t>
            </w:r>
          </w:p>
        </w:tc>
        <w:tc>
          <w:tcPr>
            <w:tcW w:w="679" w:type="dxa"/>
          </w:tcPr>
          <w:p w14:paraId="4F6EC40E">
            <w:pPr>
              <w:pStyle w:val="10"/>
              <w:rPr>
                <w:b/>
                <w:sz w:val="22"/>
              </w:rPr>
            </w:pPr>
          </w:p>
          <w:p w14:paraId="07D618CD">
            <w:pPr>
              <w:pStyle w:val="10"/>
              <w:spacing w:before="5"/>
              <w:rPr>
                <w:b/>
                <w:sz w:val="25"/>
              </w:rPr>
            </w:pPr>
          </w:p>
          <w:p w14:paraId="02A4C826">
            <w:pPr>
              <w:pStyle w:val="10"/>
              <w:spacing w:before="1"/>
              <w:ind w:left="166"/>
              <w:rPr>
                <w:sz w:val="19"/>
              </w:rPr>
            </w:pPr>
            <w:r>
              <w:rPr>
                <w:w w:val="105"/>
                <w:sz w:val="19"/>
              </w:rPr>
              <w:t>unid</w:t>
            </w:r>
          </w:p>
        </w:tc>
        <w:tc>
          <w:tcPr>
            <w:tcW w:w="827" w:type="dxa"/>
          </w:tcPr>
          <w:p w14:paraId="29A776C0">
            <w:pPr>
              <w:pStyle w:val="10"/>
              <w:rPr>
                <w:b/>
                <w:sz w:val="22"/>
              </w:rPr>
            </w:pPr>
          </w:p>
          <w:p w14:paraId="7B377FD4">
            <w:pPr>
              <w:pStyle w:val="10"/>
              <w:spacing w:before="5"/>
              <w:rPr>
                <w:b/>
                <w:sz w:val="25"/>
              </w:rPr>
            </w:pPr>
          </w:p>
          <w:p w14:paraId="216EB223">
            <w:pPr>
              <w:pStyle w:val="10"/>
              <w:spacing w:before="1"/>
              <w:ind w:left="199"/>
              <w:rPr>
                <w:sz w:val="19"/>
              </w:rPr>
            </w:pPr>
            <w:r>
              <w:rPr>
                <w:w w:val="105"/>
                <w:sz w:val="19"/>
              </w:rPr>
              <w:t>2.100</w:t>
            </w:r>
          </w:p>
        </w:tc>
        <w:tc>
          <w:tcPr>
            <w:tcW w:w="960" w:type="dxa"/>
          </w:tcPr>
          <w:p w14:paraId="2CAA2D3A">
            <w:pPr>
              <w:pStyle w:val="10"/>
              <w:rPr>
                <w:b/>
                <w:sz w:val="24"/>
              </w:rPr>
            </w:pPr>
          </w:p>
          <w:p w14:paraId="6C200646">
            <w:pPr>
              <w:pStyle w:val="10"/>
              <w:spacing w:before="10"/>
              <w:rPr>
                <w:b/>
                <w:sz w:val="21"/>
              </w:rPr>
            </w:pPr>
          </w:p>
          <w:p w14:paraId="117B4BCB">
            <w:pPr>
              <w:pStyle w:val="10"/>
              <w:ind w:left="224"/>
              <w:rPr>
                <w:sz w:val="21"/>
              </w:rPr>
            </w:pPr>
            <w:r>
              <w:rPr>
                <w:w w:val="105"/>
                <w:sz w:val="21"/>
              </w:rPr>
              <w:t>     </w:t>
            </w:r>
          </w:p>
        </w:tc>
        <w:tc>
          <w:tcPr>
            <w:tcW w:w="945" w:type="dxa"/>
          </w:tcPr>
          <w:p w14:paraId="1853DF55">
            <w:pPr>
              <w:pStyle w:val="10"/>
              <w:rPr>
                <w:b/>
                <w:sz w:val="24"/>
              </w:rPr>
            </w:pPr>
          </w:p>
          <w:p w14:paraId="75249592">
            <w:pPr>
              <w:pStyle w:val="10"/>
              <w:spacing w:before="10"/>
              <w:rPr>
                <w:b/>
                <w:sz w:val="21"/>
              </w:rPr>
            </w:pPr>
          </w:p>
          <w:p w14:paraId="0E562B7D">
            <w:pPr>
              <w:pStyle w:val="10"/>
              <w:ind w:left="211"/>
              <w:rPr>
                <w:sz w:val="21"/>
              </w:rPr>
            </w:pPr>
            <w:r>
              <w:rPr>
                <w:w w:val="105"/>
                <w:sz w:val="21"/>
              </w:rPr>
              <w:t>     </w:t>
            </w:r>
          </w:p>
        </w:tc>
        <w:tc>
          <w:tcPr>
            <w:tcW w:w="960" w:type="dxa"/>
          </w:tcPr>
          <w:p w14:paraId="3538687C">
            <w:pPr>
              <w:pStyle w:val="10"/>
              <w:rPr>
                <w:b/>
                <w:sz w:val="24"/>
              </w:rPr>
            </w:pPr>
          </w:p>
          <w:p w14:paraId="23DC8CE7">
            <w:pPr>
              <w:pStyle w:val="10"/>
              <w:spacing w:before="10"/>
              <w:rPr>
                <w:b/>
                <w:sz w:val="21"/>
              </w:rPr>
            </w:pPr>
          </w:p>
          <w:p w14:paraId="54C28A7C">
            <w:pPr>
              <w:pStyle w:val="10"/>
              <w:ind w:left="213"/>
              <w:rPr>
                <w:sz w:val="21"/>
              </w:rPr>
            </w:pPr>
            <w:r>
              <w:rPr>
                <w:w w:val="105"/>
                <w:sz w:val="21"/>
              </w:rPr>
              <w:t>     </w:t>
            </w:r>
          </w:p>
        </w:tc>
        <w:tc>
          <w:tcPr>
            <w:tcW w:w="930" w:type="dxa"/>
          </w:tcPr>
          <w:p w14:paraId="0634C56D">
            <w:pPr>
              <w:pStyle w:val="10"/>
              <w:rPr>
                <w:b/>
                <w:sz w:val="24"/>
              </w:rPr>
            </w:pPr>
          </w:p>
          <w:p w14:paraId="042EC96B">
            <w:pPr>
              <w:pStyle w:val="10"/>
              <w:spacing w:before="10"/>
              <w:rPr>
                <w:b/>
                <w:sz w:val="21"/>
              </w:rPr>
            </w:pPr>
          </w:p>
          <w:p w14:paraId="7DB752A8">
            <w:pPr>
              <w:pStyle w:val="10"/>
              <w:ind w:left="153" w:right="12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     </w:t>
            </w:r>
          </w:p>
        </w:tc>
      </w:tr>
      <w:tr w14:paraId="4DC0B0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4" w:hRule="atLeast"/>
        </w:trPr>
        <w:tc>
          <w:tcPr>
            <w:tcW w:w="4727" w:type="dxa"/>
            <w:gridSpan w:val="2"/>
            <w:tcBorders>
              <w:bottom w:val="nil"/>
            </w:tcBorders>
          </w:tcPr>
          <w:p w14:paraId="757B7726">
            <w:pPr>
              <w:pStyle w:val="10"/>
              <w:spacing w:before="7"/>
              <w:rPr>
                <w:b/>
                <w:sz w:val="25"/>
              </w:rPr>
            </w:pPr>
          </w:p>
          <w:p w14:paraId="43AF5DA5">
            <w:pPr>
              <w:pStyle w:val="10"/>
              <w:ind w:right="1609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OBSERVAÇÕES</w:t>
            </w:r>
          </w:p>
          <w:p w14:paraId="58C0F832">
            <w:pPr>
              <w:pStyle w:val="10"/>
              <w:spacing w:before="3"/>
              <w:rPr>
                <w:b/>
                <w:sz w:val="27"/>
              </w:rPr>
            </w:pPr>
          </w:p>
          <w:p w14:paraId="03317C95">
            <w:pPr>
              <w:pStyle w:val="10"/>
              <w:ind w:right="1622"/>
              <w:jc w:val="right"/>
              <w:rPr>
                <w:sz w:val="19"/>
              </w:rPr>
            </w:pPr>
            <w:r>
              <w:rPr>
                <w:sz w:val="19"/>
              </w:rPr>
              <w:t>1ª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PROPOSTA-DETALHE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deverá:</w:t>
            </w:r>
          </w:p>
          <w:p w14:paraId="66340D9F">
            <w:pPr>
              <w:pStyle w:val="10"/>
              <w:numPr>
                <w:ilvl w:val="0"/>
                <w:numId w:val="68"/>
              </w:numPr>
              <w:tabs>
                <w:tab w:val="left" w:pos="416"/>
              </w:tabs>
              <w:spacing w:before="48" w:after="0" w:line="292" w:lineRule="auto"/>
              <w:ind w:left="568" w:right="165" w:hanging="268"/>
              <w:jc w:val="left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ser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preenchida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integralmente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processo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mecânico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eletrônico,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emendas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rasuras;</w:t>
            </w:r>
          </w:p>
          <w:p w14:paraId="2DBAE8D0">
            <w:pPr>
              <w:pStyle w:val="10"/>
              <w:numPr>
                <w:ilvl w:val="0"/>
                <w:numId w:val="68"/>
              </w:numPr>
              <w:tabs>
                <w:tab w:val="left" w:pos="416"/>
              </w:tabs>
              <w:spacing w:before="0" w:after="0" w:line="292" w:lineRule="auto"/>
              <w:ind w:left="568" w:right="362" w:hanging="26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conter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preços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algarismos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extenso,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unidade, já incluídas as despesas de fretes,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impostos federais, ou estaduais e descontos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especiais;</w:t>
            </w:r>
          </w:p>
          <w:p w14:paraId="2C2791A2">
            <w:pPr>
              <w:pStyle w:val="10"/>
              <w:spacing w:line="292" w:lineRule="auto"/>
              <w:ind w:left="347" w:right="23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-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ser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apresentada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com,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no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máximo,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2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(duas)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casas</w:t>
            </w:r>
            <w:r>
              <w:rPr>
                <w:b/>
                <w:spacing w:val="-4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decimais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após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vírgula.</w:t>
            </w:r>
          </w:p>
          <w:p w14:paraId="4E6C7B46">
            <w:pPr>
              <w:pStyle w:val="10"/>
              <w:spacing w:line="292" w:lineRule="auto"/>
              <w:ind w:left="138" w:right="119" w:firstLine="162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datada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assinada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pelo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gerente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seu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procurador.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2ª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Proponente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obrigará,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mediante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devolução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</w:p>
          <w:p w14:paraId="653A0C8C">
            <w:pPr>
              <w:pStyle w:val="10"/>
              <w:spacing w:line="292" w:lineRule="auto"/>
              <w:ind w:left="406" w:right="30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PROPOSTA-DETALHE,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cumprir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os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termos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nela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contidos.</w:t>
            </w:r>
          </w:p>
          <w:p w14:paraId="0BC0E467">
            <w:pPr>
              <w:pStyle w:val="10"/>
              <w:spacing w:line="292" w:lineRule="auto"/>
              <w:ind w:left="406" w:right="278" w:hanging="268"/>
              <w:rPr>
                <w:sz w:val="19"/>
              </w:rPr>
            </w:pPr>
            <w:r>
              <w:rPr>
                <w:sz w:val="19"/>
              </w:rPr>
              <w:t>3ª 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licitação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poderá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ser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anulada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todo,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parte,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conformidade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legislação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vigente.</w:t>
            </w:r>
          </w:p>
        </w:tc>
        <w:tc>
          <w:tcPr>
            <w:tcW w:w="5803" w:type="dxa"/>
            <w:gridSpan w:val="7"/>
            <w:tcBorders>
              <w:bottom w:val="nil"/>
            </w:tcBorders>
          </w:tcPr>
          <w:p w14:paraId="4F43E200">
            <w:pPr>
              <w:pStyle w:val="10"/>
              <w:spacing w:before="29" w:line="292" w:lineRule="auto"/>
              <w:ind w:left="143" w:right="1567"/>
              <w:jc w:val="both"/>
              <w:rPr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Validade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da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Proposta-Detalhe: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60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(sessenta)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dias.</w:t>
            </w:r>
            <w:r>
              <w:rPr>
                <w:spacing w:val="-48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Prazo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de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entrega: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Conforme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Termo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Referência.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Local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de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entrega: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Conforme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Termo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Referência.</w:t>
            </w:r>
          </w:p>
          <w:p w14:paraId="53E1A54D">
            <w:pPr>
              <w:pStyle w:val="10"/>
              <w:spacing w:before="8"/>
              <w:rPr>
                <w:b/>
                <w:sz w:val="21"/>
              </w:rPr>
            </w:pPr>
          </w:p>
          <w:p w14:paraId="2A33906F">
            <w:pPr>
              <w:pStyle w:val="10"/>
              <w:spacing w:line="29" w:lineRule="exact"/>
              <w:ind w:left="140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id="_x0000_s1044" o:spid="_x0000_s1044" o:spt="203" style="height:1.5pt;width:276.3pt;" coordsize="5526,30">
                  <o:lock v:ext="edit"/>
                  <v:rect id="_x0000_s1045" o:spid="_x0000_s1045" o:spt="1" style="position:absolute;left:0;top:0;height:30;width:5526;" fillcolor="#000000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  <w:p w14:paraId="1B72EC29">
            <w:pPr>
              <w:pStyle w:val="10"/>
              <w:spacing w:before="8"/>
              <w:rPr>
                <w:b/>
                <w:sz w:val="25"/>
              </w:rPr>
            </w:pPr>
          </w:p>
          <w:p w14:paraId="038F34F2">
            <w:pPr>
              <w:pStyle w:val="10"/>
              <w:tabs>
                <w:tab w:val="left" w:pos="958"/>
                <w:tab w:val="left" w:pos="1800"/>
              </w:tabs>
              <w:spacing w:after="92" w:line="715" w:lineRule="auto"/>
              <w:ind w:left="143" w:right="179"/>
              <w:rPr>
                <w:sz w:val="19"/>
              </w:rPr>
            </w:pPr>
            <w:r>
              <w:rPr>
                <w:w w:val="105"/>
                <w:sz w:val="19"/>
              </w:rPr>
              <w:t>Declaramos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inteira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submissão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presente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termo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legislação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vigente.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w w:val="105"/>
                <w:sz w:val="19"/>
                <w:u w:val="single"/>
              </w:rPr>
              <w:tab/>
            </w:r>
            <w:r>
              <w:rPr>
                <w:w w:val="105"/>
                <w:sz w:val="19"/>
                <w:u w:val="single"/>
              </w:rPr>
              <w:t>/</w:t>
            </w:r>
            <w:r>
              <w:rPr>
                <w:w w:val="105"/>
                <w:sz w:val="19"/>
                <w:u w:val="single"/>
              </w:rPr>
              <w:tab/>
            </w:r>
            <w:r>
              <w:rPr>
                <w:w w:val="105"/>
                <w:sz w:val="19"/>
              </w:rPr>
              <w:t>/2024.</w:t>
            </w:r>
          </w:p>
          <w:p w14:paraId="3B0749D4">
            <w:pPr>
              <w:pStyle w:val="10"/>
              <w:spacing w:line="20" w:lineRule="exact"/>
              <w:ind w:left="832"/>
              <w:rPr>
                <w:sz w:val="2"/>
              </w:rPr>
            </w:pPr>
            <w:r>
              <w:rPr>
                <w:sz w:val="2"/>
              </w:rPr>
              <w:pict>
                <v:group id="_x0000_s1046" o:spid="_x0000_s1046" o:spt="203" style="height:0.4pt;width:206.8pt;" coordsize="4136,8">
                  <o:lock v:ext="edit"/>
                  <v:line id="_x0000_s1047" o:spid="_x0000_s1047" o:spt="20" style="position:absolute;left:0;top:4;height:0;width:4136;" stroked="t" coordsize="21600,21600">
                    <v:path arrowok="t"/>
                    <v:fill focussize="0,0"/>
                    <v:stroke weight="0.393858267716535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 w14:paraId="65359C7F">
            <w:pPr>
              <w:pStyle w:val="10"/>
              <w:spacing w:before="34"/>
              <w:ind w:left="1832"/>
              <w:rPr>
                <w:sz w:val="19"/>
              </w:rPr>
            </w:pPr>
            <w:r>
              <w:rPr>
                <w:w w:val="105"/>
                <w:sz w:val="19"/>
              </w:rPr>
              <w:t>(assinatura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responsável)</w:t>
            </w:r>
          </w:p>
          <w:p w14:paraId="1DB2BA3A">
            <w:pPr>
              <w:pStyle w:val="10"/>
              <w:spacing w:before="2"/>
              <w:rPr>
                <w:b/>
                <w:sz w:val="27"/>
              </w:rPr>
            </w:pPr>
          </w:p>
          <w:p w14:paraId="39AC4F38">
            <w:pPr>
              <w:pStyle w:val="10"/>
              <w:spacing w:before="1" w:line="307" w:lineRule="auto"/>
              <w:ind w:left="154" w:right="4530" w:hanging="1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Nome:</w:t>
            </w:r>
            <w:r>
              <w:rPr>
                <w:b/>
                <w:spacing w:val="-47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Cargo:</w:t>
            </w:r>
          </w:p>
        </w:tc>
      </w:tr>
    </w:tbl>
    <w:p w14:paraId="3691EF73">
      <w:pPr>
        <w:spacing w:after="0" w:line="307" w:lineRule="auto"/>
        <w:rPr>
          <w:sz w:val="19"/>
        </w:rPr>
        <w:sectPr>
          <w:pgSz w:w="11900" w:h="16840"/>
          <w:pgMar w:top="500" w:right="480" w:bottom="280" w:left="560" w:header="720" w:footer="720" w:gutter="0"/>
          <w:cols w:space="720" w:num="1"/>
        </w:sectPr>
      </w:pPr>
    </w:p>
    <w:p w14:paraId="1E70A2C5">
      <w:pPr>
        <w:pStyle w:val="6"/>
        <w:ind w:left="128"/>
        <w:rPr>
          <w:sz w:val="20"/>
        </w:rPr>
      </w:pPr>
      <w:r>
        <w:rPr>
          <w:sz w:val="20"/>
        </w:rPr>
        <w:pict>
          <v:group id="_x0000_s1048" o:spid="_x0000_s1048" o:spt="203" style="height:14.05pt;width:527.45pt;" coordsize="10549,281">
            <o:lock v:ext="edit"/>
            <v:shape id="_x0000_s1049" o:spid="_x0000_s1049" style="position:absolute;left:-1;top:0;height:281;width:10549;" fillcolor="#000000" filled="t" stroked="f" coordsize="10549,281" path="m10549,0l10534,0,10534,266,9603,266,4742,266,4742,0,4728,0,4728,266,753,266,15,266,15,0,0,0,0,266,0,281,15,281,10549,281,10549,266,10549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64680095">
      <w:pPr>
        <w:pStyle w:val="6"/>
        <w:rPr>
          <w:b/>
          <w:sz w:val="20"/>
        </w:rPr>
      </w:pPr>
    </w:p>
    <w:p w14:paraId="45460490">
      <w:pPr>
        <w:pStyle w:val="6"/>
        <w:rPr>
          <w:b/>
          <w:sz w:val="20"/>
        </w:rPr>
      </w:pPr>
    </w:p>
    <w:p w14:paraId="52CAD3CF">
      <w:pPr>
        <w:pStyle w:val="6"/>
        <w:rPr>
          <w:b/>
          <w:sz w:val="20"/>
        </w:rPr>
      </w:pPr>
    </w:p>
    <w:p w14:paraId="0D1BD3BD">
      <w:pPr>
        <w:pStyle w:val="6"/>
        <w:rPr>
          <w:b/>
          <w:sz w:val="20"/>
        </w:rPr>
      </w:pPr>
    </w:p>
    <w:p w14:paraId="2A04CBF7">
      <w:pPr>
        <w:pStyle w:val="6"/>
        <w:rPr>
          <w:b/>
          <w:sz w:val="20"/>
        </w:rPr>
      </w:pPr>
    </w:p>
    <w:p w14:paraId="1C92BD3D">
      <w:pPr>
        <w:pStyle w:val="6"/>
        <w:rPr>
          <w:b/>
          <w:sz w:val="20"/>
        </w:rPr>
      </w:pPr>
    </w:p>
    <w:p w14:paraId="6D651C3F">
      <w:pPr>
        <w:pStyle w:val="6"/>
        <w:rPr>
          <w:b/>
          <w:sz w:val="20"/>
        </w:rPr>
      </w:pPr>
    </w:p>
    <w:p w14:paraId="4A022E8C">
      <w:pPr>
        <w:pStyle w:val="6"/>
        <w:rPr>
          <w:b/>
        </w:rPr>
      </w:pPr>
    </w:p>
    <w:p w14:paraId="742D33C1">
      <w:pPr>
        <w:spacing w:before="99"/>
        <w:ind w:left="262" w:right="0" w:firstLine="0"/>
        <w:jc w:val="left"/>
        <w:rPr>
          <w:b/>
          <w:sz w:val="19"/>
        </w:rPr>
      </w:pPr>
      <w:r>
        <w:rPr>
          <w:b/>
          <w:sz w:val="19"/>
          <w:u w:val="single"/>
        </w:rPr>
        <w:t>ANEXO</w:t>
      </w:r>
      <w:r>
        <w:rPr>
          <w:b/>
          <w:spacing w:val="12"/>
          <w:sz w:val="19"/>
          <w:u w:val="single"/>
        </w:rPr>
        <w:t xml:space="preserve"> </w:t>
      </w:r>
      <w:r>
        <w:rPr>
          <w:b/>
          <w:sz w:val="19"/>
          <w:u w:val="single"/>
        </w:rPr>
        <w:t>VI</w:t>
      </w:r>
      <w:r>
        <w:rPr>
          <w:b/>
          <w:spacing w:val="17"/>
          <w:sz w:val="19"/>
          <w:u w:val="single"/>
        </w:rPr>
        <w:t xml:space="preserve"> </w:t>
      </w:r>
      <w:r>
        <w:rPr>
          <w:b/>
          <w:sz w:val="19"/>
          <w:u w:val="single"/>
        </w:rPr>
        <w:t>-</w:t>
      </w:r>
      <w:r>
        <w:rPr>
          <w:b/>
          <w:spacing w:val="16"/>
          <w:sz w:val="19"/>
          <w:u w:val="single"/>
        </w:rPr>
        <w:t xml:space="preserve"> </w:t>
      </w:r>
      <w:r>
        <w:rPr>
          <w:b/>
          <w:sz w:val="19"/>
          <w:u w:val="single"/>
        </w:rPr>
        <w:t>DECLARAÇÃO</w:t>
      </w:r>
      <w:r>
        <w:rPr>
          <w:b/>
          <w:spacing w:val="17"/>
          <w:sz w:val="19"/>
          <w:u w:val="single"/>
        </w:rPr>
        <w:t xml:space="preserve"> </w:t>
      </w:r>
      <w:r>
        <w:rPr>
          <w:b/>
          <w:sz w:val="19"/>
          <w:u w:val="single"/>
        </w:rPr>
        <w:t>PARA</w:t>
      </w:r>
      <w:r>
        <w:rPr>
          <w:b/>
          <w:spacing w:val="-12"/>
          <w:sz w:val="19"/>
          <w:u w:val="single"/>
        </w:rPr>
        <w:t xml:space="preserve"> </w:t>
      </w:r>
      <w:r>
        <w:rPr>
          <w:b/>
          <w:sz w:val="19"/>
          <w:u w:val="single"/>
        </w:rPr>
        <w:t>ATENDIMENTO</w:t>
      </w:r>
      <w:r>
        <w:rPr>
          <w:b/>
          <w:spacing w:val="2"/>
          <w:sz w:val="19"/>
          <w:u w:val="single"/>
        </w:rPr>
        <w:t xml:space="preserve"> </w:t>
      </w:r>
      <w:r>
        <w:rPr>
          <w:b/>
          <w:sz w:val="19"/>
          <w:u w:val="single"/>
        </w:rPr>
        <w:t>AO</w:t>
      </w:r>
      <w:r>
        <w:rPr>
          <w:b/>
          <w:spacing w:val="17"/>
          <w:sz w:val="19"/>
          <w:u w:val="single"/>
        </w:rPr>
        <w:t xml:space="preserve"> </w:t>
      </w:r>
      <w:r>
        <w:rPr>
          <w:b/>
          <w:sz w:val="19"/>
          <w:u w:val="single"/>
        </w:rPr>
        <w:t>INCISO</w:t>
      </w:r>
      <w:r>
        <w:rPr>
          <w:b/>
          <w:spacing w:val="13"/>
          <w:sz w:val="19"/>
          <w:u w:val="single"/>
        </w:rPr>
        <w:t xml:space="preserve"> </w:t>
      </w:r>
      <w:r>
        <w:rPr>
          <w:b/>
          <w:sz w:val="19"/>
          <w:u w:val="single"/>
        </w:rPr>
        <w:t>VI,</w:t>
      </w:r>
      <w:r>
        <w:rPr>
          <w:b/>
          <w:spacing w:val="16"/>
          <w:sz w:val="19"/>
          <w:u w:val="single"/>
        </w:rPr>
        <w:t xml:space="preserve"> </w:t>
      </w:r>
      <w:r>
        <w:rPr>
          <w:b/>
          <w:sz w:val="19"/>
          <w:u w:val="single"/>
        </w:rPr>
        <w:t>DO</w:t>
      </w:r>
      <w:r>
        <w:rPr>
          <w:b/>
          <w:spacing w:val="2"/>
          <w:sz w:val="19"/>
          <w:u w:val="single"/>
        </w:rPr>
        <w:t xml:space="preserve"> </w:t>
      </w:r>
      <w:r>
        <w:rPr>
          <w:b/>
          <w:sz w:val="19"/>
          <w:u w:val="single"/>
        </w:rPr>
        <w:t>ART.</w:t>
      </w:r>
      <w:r>
        <w:rPr>
          <w:b/>
          <w:spacing w:val="17"/>
          <w:sz w:val="19"/>
          <w:u w:val="single"/>
        </w:rPr>
        <w:t xml:space="preserve"> </w:t>
      </w:r>
      <w:r>
        <w:rPr>
          <w:b/>
          <w:sz w:val="19"/>
          <w:u w:val="single"/>
        </w:rPr>
        <w:t>68,</w:t>
      </w:r>
      <w:r>
        <w:rPr>
          <w:b/>
          <w:spacing w:val="16"/>
          <w:sz w:val="19"/>
          <w:u w:val="single"/>
        </w:rPr>
        <w:t xml:space="preserve"> </w:t>
      </w:r>
      <w:r>
        <w:rPr>
          <w:b/>
          <w:sz w:val="19"/>
          <w:u w:val="single"/>
        </w:rPr>
        <w:t>DA</w:t>
      </w:r>
      <w:r>
        <w:rPr>
          <w:b/>
          <w:spacing w:val="2"/>
          <w:sz w:val="19"/>
          <w:u w:val="single"/>
        </w:rPr>
        <w:t xml:space="preserve"> </w:t>
      </w:r>
      <w:r>
        <w:rPr>
          <w:b/>
          <w:sz w:val="19"/>
          <w:u w:val="single"/>
        </w:rPr>
        <w:t>LEI</w:t>
      </w:r>
      <w:r>
        <w:rPr>
          <w:b/>
          <w:spacing w:val="17"/>
          <w:sz w:val="19"/>
          <w:u w:val="single"/>
        </w:rPr>
        <w:t xml:space="preserve"> </w:t>
      </w:r>
      <w:r>
        <w:rPr>
          <w:b/>
          <w:sz w:val="19"/>
          <w:u w:val="single"/>
        </w:rPr>
        <w:t>Nº</w:t>
      </w:r>
      <w:r>
        <w:rPr>
          <w:b/>
          <w:spacing w:val="16"/>
          <w:sz w:val="19"/>
          <w:u w:val="single"/>
        </w:rPr>
        <w:t xml:space="preserve"> </w:t>
      </w:r>
      <w:r>
        <w:rPr>
          <w:b/>
          <w:sz w:val="19"/>
          <w:u w:val="single"/>
        </w:rPr>
        <w:t>14.133/2021</w:t>
      </w:r>
      <w:r>
        <w:rPr>
          <w:b/>
          <w:spacing w:val="23"/>
          <w:sz w:val="19"/>
          <w:u w:val="single"/>
        </w:rPr>
        <w:t xml:space="preserve"> </w:t>
      </w:r>
      <w:r>
        <w:rPr>
          <w:b/>
          <w:sz w:val="19"/>
          <w:u w:val="single"/>
        </w:rPr>
        <w:t>(EM</w:t>
      </w:r>
      <w:r>
        <w:rPr>
          <w:b/>
          <w:spacing w:val="17"/>
          <w:sz w:val="19"/>
          <w:u w:val="single"/>
        </w:rPr>
        <w:t xml:space="preserve"> </w:t>
      </w:r>
      <w:r>
        <w:rPr>
          <w:b/>
          <w:sz w:val="19"/>
          <w:u w:val="single"/>
        </w:rPr>
        <w:t>PAPEL</w:t>
      </w:r>
    </w:p>
    <w:p w14:paraId="43B13566">
      <w:pPr>
        <w:pStyle w:val="6"/>
        <w:spacing w:before="3"/>
        <w:rPr>
          <w:b/>
          <w:sz w:val="21"/>
        </w:rPr>
      </w:pPr>
    </w:p>
    <w:p w14:paraId="4DD5B43B">
      <w:pPr>
        <w:pStyle w:val="3"/>
        <w:spacing w:before="98"/>
        <w:ind w:left="719"/>
      </w:pPr>
      <w:r>
        <w:rPr>
          <w:w w:val="105"/>
          <w:u w:val="single"/>
        </w:rPr>
        <w:t>TIMBRADO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  <w:u w:val="single"/>
        </w:rPr>
        <w:t>DO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  <w:u w:val="single"/>
        </w:rPr>
        <w:t>LICITANTE,</w:t>
      </w:r>
      <w:r>
        <w:rPr>
          <w:spacing w:val="-11"/>
          <w:w w:val="105"/>
          <w:u w:val="single"/>
        </w:rPr>
        <w:t xml:space="preserve"> </w:t>
      </w:r>
      <w:r>
        <w:rPr>
          <w:w w:val="105"/>
          <w:u w:val="single"/>
        </w:rPr>
        <w:t>DISPENSADO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  <w:u w:val="single"/>
        </w:rPr>
        <w:t>EM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  <w:u w:val="single"/>
        </w:rPr>
        <w:t>CASO</w:t>
      </w:r>
      <w:r>
        <w:rPr>
          <w:spacing w:val="-11"/>
          <w:w w:val="105"/>
          <w:u w:val="single"/>
        </w:rPr>
        <w:t xml:space="preserve"> </w:t>
      </w:r>
      <w:r>
        <w:rPr>
          <w:w w:val="105"/>
          <w:u w:val="single"/>
        </w:rPr>
        <w:t>DE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  <w:u w:val="single"/>
        </w:rPr>
        <w:t>CARIMBO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  <w:u w:val="single"/>
        </w:rPr>
        <w:t>COM</w:t>
      </w:r>
      <w:r>
        <w:rPr>
          <w:spacing w:val="-11"/>
          <w:w w:val="105"/>
          <w:u w:val="single"/>
        </w:rPr>
        <w:t xml:space="preserve"> </w:t>
      </w:r>
      <w:r>
        <w:rPr>
          <w:w w:val="105"/>
          <w:u w:val="single"/>
        </w:rPr>
        <w:t>CNPJ)</w:t>
      </w:r>
    </w:p>
    <w:p w14:paraId="2BF309F9">
      <w:pPr>
        <w:pStyle w:val="6"/>
        <w:spacing w:before="136"/>
        <w:ind w:left="335"/>
      </w:pPr>
      <w:r>
        <w:rPr>
          <w:w w:val="105"/>
        </w:rPr>
        <w:t>Local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data:</w:t>
      </w:r>
    </w:p>
    <w:p w14:paraId="68765ACF">
      <w:pPr>
        <w:pStyle w:val="6"/>
        <w:spacing w:before="151"/>
        <w:ind w:left="335"/>
      </w:pPr>
      <w:r>
        <w:rPr>
          <w:w w:val="103"/>
        </w:rPr>
        <w:t>À</w:t>
      </w:r>
    </w:p>
    <w:p w14:paraId="41415841">
      <w:pPr>
        <w:pStyle w:val="6"/>
        <w:spacing w:before="151"/>
        <w:ind w:left="335"/>
      </w:pPr>
      <w:r>
        <w:rPr>
          <w:w w:val="105"/>
        </w:rPr>
        <w:t>UNIVERSIDADE</w:t>
      </w:r>
      <w:r>
        <w:rPr>
          <w:spacing w:val="-12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ESTADO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RIO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JANEIRO</w:t>
      </w:r>
    </w:p>
    <w:p w14:paraId="0CDBA2AC">
      <w:pPr>
        <w:pStyle w:val="6"/>
        <w:spacing w:before="151"/>
        <w:ind w:left="335"/>
      </w:pPr>
      <w:r>
        <w:rPr>
          <w:w w:val="105"/>
        </w:rPr>
        <w:t>Prezados</w:t>
      </w:r>
      <w:r>
        <w:rPr>
          <w:spacing w:val="-10"/>
          <w:w w:val="105"/>
        </w:rPr>
        <w:t xml:space="preserve"> </w:t>
      </w:r>
      <w:r>
        <w:rPr>
          <w:w w:val="105"/>
        </w:rPr>
        <w:t>Senhores</w:t>
      </w:r>
    </w:p>
    <w:p w14:paraId="26ED6E96">
      <w:pPr>
        <w:spacing w:before="151"/>
        <w:ind w:left="335" w:right="0" w:firstLine="0"/>
        <w:jc w:val="left"/>
        <w:rPr>
          <w:b/>
          <w:sz w:val="19"/>
        </w:rPr>
      </w:pPr>
      <w:r>
        <w:rPr>
          <w:w w:val="105"/>
          <w:sz w:val="19"/>
        </w:rPr>
        <w:t>Ref.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Edital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Licitação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Pregão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Eletrônico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nº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211/2024:</w:t>
      </w:r>
    </w:p>
    <w:p w14:paraId="5FE35138">
      <w:pPr>
        <w:pStyle w:val="6"/>
        <w:rPr>
          <w:b/>
          <w:sz w:val="22"/>
        </w:rPr>
      </w:pPr>
    </w:p>
    <w:p w14:paraId="03A091A0">
      <w:pPr>
        <w:pStyle w:val="6"/>
        <w:spacing w:before="2"/>
        <w:rPr>
          <w:b/>
          <w:sz w:val="23"/>
        </w:rPr>
      </w:pPr>
    </w:p>
    <w:p w14:paraId="5EDEE7E2">
      <w:pPr>
        <w:pStyle w:val="6"/>
        <w:spacing w:line="324" w:lineRule="auto"/>
        <w:ind w:left="335" w:right="475"/>
        <w:jc w:val="both"/>
      </w:pPr>
      <w:r>
        <w:rPr>
          <w:w w:val="105"/>
        </w:rPr>
        <w:t>(Entidade) , inscrita no CNPJ sob o nº , sediada na (endereço completo) , neste ato representada pelo seu representante legal,</w:t>
      </w:r>
      <w:r>
        <w:rPr>
          <w:spacing w:val="1"/>
          <w:w w:val="105"/>
        </w:rPr>
        <w:t xml:space="preserve"> </w:t>
      </w:r>
      <w:r>
        <w:rPr>
          <w:w w:val="105"/>
        </w:rPr>
        <w:t>o(a)</w:t>
      </w:r>
      <w:r>
        <w:rPr>
          <w:spacing w:val="-2"/>
          <w:w w:val="105"/>
        </w:rPr>
        <w:t xml:space="preserve"> </w:t>
      </w:r>
      <w:r>
        <w:rPr>
          <w:w w:val="105"/>
        </w:rPr>
        <w:t>Sr.(a)</w:t>
      </w:r>
      <w:r>
        <w:rPr>
          <w:spacing w:val="-2"/>
          <w:w w:val="105"/>
        </w:rPr>
        <w:t xml:space="preserve"> </w:t>
      </w:r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r>
        <w:rPr>
          <w:w w:val="105"/>
        </w:rPr>
        <w:t>inscrito(a)</w:t>
      </w:r>
      <w:r>
        <w:rPr>
          <w:spacing w:val="-1"/>
          <w:w w:val="105"/>
        </w:rPr>
        <w:t xml:space="preserve">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CPF</w:t>
      </w:r>
      <w:r>
        <w:rPr>
          <w:spacing w:val="-2"/>
          <w:w w:val="105"/>
        </w:rPr>
        <w:t xml:space="preserve"> </w:t>
      </w:r>
      <w:r>
        <w:rPr>
          <w:w w:val="105"/>
        </w:rPr>
        <w:t>sob</w:t>
      </w:r>
      <w:r>
        <w:rPr>
          <w:spacing w:val="-1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r>
        <w:rPr>
          <w:w w:val="105"/>
        </w:rPr>
        <w:t>portador</w:t>
      </w:r>
      <w:r>
        <w:rPr>
          <w:spacing w:val="-1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cédula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identidade</w:t>
      </w:r>
      <w:r>
        <w:rPr>
          <w:spacing w:val="-2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r>
        <w:rPr>
          <w:w w:val="105"/>
        </w:rPr>
        <w:t>expedida</w:t>
      </w:r>
      <w:r>
        <w:rPr>
          <w:spacing w:val="-1"/>
          <w:w w:val="105"/>
        </w:rPr>
        <w:t xml:space="preserve"> </w:t>
      </w: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r>
        <w:rPr>
          <w:w w:val="105"/>
        </w:rPr>
        <w:t>DECLARA,</w:t>
      </w:r>
      <w:r>
        <w:rPr>
          <w:spacing w:val="-1"/>
          <w:w w:val="105"/>
        </w:rPr>
        <w:t xml:space="preserve"> </w:t>
      </w:r>
      <w:r>
        <w:rPr>
          <w:w w:val="105"/>
        </w:rPr>
        <w:t>sob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penas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w w:val="105"/>
        </w:rPr>
        <w:t>Lei,</w:t>
      </w:r>
      <w:r>
        <w:rPr>
          <w:spacing w:val="-48"/>
          <w:w w:val="105"/>
        </w:rPr>
        <w:t xml:space="preserve"> </w:t>
      </w:r>
      <w:r>
        <w:rPr>
          <w:w w:val="105"/>
        </w:rPr>
        <w:t>para fins do disposto no inciso VI do art. 68 da Lei nº 14.133, de 1º de abril de 1993, acrescido pela Lei nº 9.854, de 27 de</w:t>
      </w:r>
      <w:r>
        <w:rPr>
          <w:spacing w:val="1"/>
          <w:w w:val="105"/>
        </w:rPr>
        <w:t xml:space="preserve"> </w:t>
      </w:r>
      <w:r>
        <w:rPr>
          <w:w w:val="105"/>
        </w:rPr>
        <w:t>outubro de 1999, em conformidade com o previsto no inciso XXXIII, do art. 7º, da Constituição Federal, que não possui em</w:t>
      </w:r>
      <w:r>
        <w:rPr>
          <w:spacing w:val="1"/>
          <w:w w:val="105"/>
        </w:rPr>
        <w:t xml:space="preserve"> </w:t>
      </w:r>
      <w:r>
        <w:rPr>
          <w:w w:val="105"/>
        </w:rPr>
        <w:t>seu quadro de pessoal empregado(s) menor(es) de 18 (dezoito) anos em trabalho noturno, perigoso ou insalubre e de 16</w:t>
      </w:r>
      <w:r>
        <w:rPr>
          <w:spacing w:val="1"/>
          <w:w w:val="105"/>
        </w:rPr>
        <w:t xml:space="preserve"> </w:t>
      </w:r>
      <w:r>
        <w:rPr>
          <w:w w:val="105"/>
        </w:rPr>
        <w:t>(dezesseis)</w:t>
      </w:r>
      <w:r>
        <w:rPr>
          <w:spacing w:val="-4"/>
          <w:w w:val="105"/>
        </w:rPr>
        <w:t xml:space="preserve"> </w:t>
      </w:r>
      <w:r>
        <w:rPr>
          <w:w w:val="105"/>
        </w:rPr>
        <w:t>anos</w:t>
      </w:r>
      <w:r>
        <w:rPr>
          <w:spacing w:val="-3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>
        <w:rPr>
          <w:w w:val="105"/>
        </w:rPr>
        <w:t>qualquer</w:t>
      </w:r>
      <w:r>
        <w:rPr>
          <w:spacing w:val="-3"/>
          <w:w w:val="105"/>
        </w:rPr>
        <w:t xml:space="preserve"> </w:t>
      </w:r>
      <w:r>
        <w:rPr>
          <w:w w:val="105"/>
        </w:rPr>
        <w:t>trabalho,</w:t>
      </w:r>
      <w:r>
        <w:rPr>
          <w:spacing w:val="-3"/>
          <w:w w:val="105"/>
        </w:rPr>
        <w:t xml:space="preserve"> </w:t>
      </w:r>
      <w:r>
        <w:rPr>
          <w:w w:val="105"/>
        </w:rPr>
        <w:t>salvo</w:t>
      </w:r>
      <w:r>
        <w:rPr>
          <w:spacing w:val="-3"/>
          <w:w w:val="105"/>
        </w:rPr>
        <w:t xml:space="preserve"> </w:t>
      </w:r>
      <w:r>
        <w:rPr>
          <w:w w:val="105"/>
        </w:rPr>
        <w:t>na</w:t>
      </w:r>
      <w:r>
        <w:rPr>
          <w:spacing w:val="-3"/>
          <w:w w:val="105"/>
        </w:rPr>
        <w:t xml:space="preserve"> </w:t>
      </w:r>
      <w:r>
        <w:rPr>
          <w:w w:val="105"/>
        </w:rPr>
        <w:t>condição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aprendiz,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partir</w:t>
      </w:r>
      <w:r>
        <w:rPr>
          <w:spacing w:val="-3"/>
          <w:w w:val="105"/>
        </w:rPr>
        <w:t xml:space="preserve"> </w:t>
      </w:r>
      <w:r>
        <w:rPr>
          <w:w w:val="105"/>
        </w:rPr>
        <w:t>dos</w:t>
      </w:r>
      <w:r>
        <w:rPr>
          <w:spacing w:val="-3"/>
          <w:w w:val="105"/>
        </w:rPr>
        <w:t xml:space="preserve"> </w:t>
      </w:r>
      <w:r>
        <w:rPr>
          <w:w w:val="105"/>
        </w:rPr>
        <w:t>14</w:t>
      </w:r>
      <w:r>
        <w:rPr>
          <w:spacing w:val="-3"/>
          <w:w w:val="105"/>
        </w:rPr>
        <w:t xml:space="preserve"> </w:t>
      </w:r>
      <w:r>
        <w:rPr>
          <w:w w:val="105"/>
        </w:rPr>
        <w:t>(quatorze)</w:t>
      </w:r>
      <w:r>
        <w:rPr>
          <w:spacing w:val="-3"/>
          <w:w w:val="105"/>
        </w:rPr>
        <w:t xml:space="preserve"> </w:t>
      </w:r>
      <w:r>
        <w:rPr>
          <w:w w:val="105"/>
        </w:rPr>
        <w:t>anos.</w:t>
      </w:r>
    </w:p>
    <w:p w14:paraId="5F7B60B2">
      <w:pPr>
        <w:pStyle w:val="6"/>
        <w:rPr>
          <w:sz w:val="22"/>
        </w:rPr>
      </w:pPr>
    </w:p>
    <w:p w14:paraId="3F354ECC">
      <w:pPr>
        <w:pStyle w:val="6"/>
        <w:rPr>
          <w:sz w:val="22"/>
        </w:rPr>
      </w:pPr>
    </w:p>
    <w:p w14:paraId="129BF0C2">
      <w:pPr>
        <w:pStyle w:val="6"/>
        <w:rPr>
          <w:sz w:val="22"/>
        </w:rPr>
      </w:pPr>
    </w:p>
    <w:p w14:paraId="4D2D71CF">
      <w:pPr>
        <w:pStyle w:val="6"/>
        <w:rPr>
          <w:sz w:val="22"/>
        </w:rPr>
      </w:pPr>
    </w:p>
    <w:p w14:paraId="4AEC86BB">
      <w:pPr>
        <w:pStyle w:val="6"/>
        <w:rPr>
          <w:sz w:val="22"/>
        </w:rPr>
      </w:pPr>
    </w:p>
    <w:p w14:paraId="2999B765">
      <w:pPr>
        <w:pStyle w:val="6"/>
        <w:spacing w:before="9"/>
        <w:rPr>
          <w:sz w:val="18"/>
        </w:rPr>
      </w:pPr>
    </w:p>
    <w:p w14:paraId="3116FF78">
      <w:pPr>
        <w:pStyle w:val="6"/>
        <w:ind w:left="1110" w:right="1085"/>
        <w:jc w:val="center"/>
      </w:pPr>
      <w:r>
        <w:rPr>
          <w:w w:val="105"/>
        </w:rPr>
        <w:t>ENTIDADE</w:t>
      </w:r>
    </w:p>
    <w:p w14:paraId="15B921A4">
      <w:pPr>
        <w:pStyle w:val="6"/>
        <w:spacing w:before="151" w:line="324" w:lineRule="auto"/>
        <w:ind w:left="748" w:right="785" w:firstLine="730"/>
      </w:pPr>
      <w:r>
        <w:t>NOME</w:t>
      </w:r>
      <w:r>
        <w:rPr>
          <w:spacing w:val="1"/>
        </w:rPr>
        <w:t xml:space="preserve"> </w:t>
      </w:r>
      <w:r>
        <w:t>DA ENTIDADE</w:t>
      </w:r>
      <w:r>
        <w:rPr>
          <w:spacing w:val="1"/>
        </w:rPr>
        <w:t xml:space="preserve"> </w:t>
      </w:r>
      <w:r>
        <w:t>COM ASSINATURA DO(S)</w:t>
      </w:r>
      <w:r>
        <w:rPr>
          <w:spacing w:val="1"/>
        </w:rPr>
        <w:t xml:space="preserve"> </w:t>
      </w:r>
      <w:r>
        <w:t>SEU(S)</w:t>
      </w:r>
      <w:r>
        <w:rPr>
          <w:spacing w:val="47"/>
        </w:rPr>
        <w:t xml:space="preserve"> </w:t>
      </w:r>
      <w:r>
        <w:t>REPRESENTANTE(S)</w:t>
      </w:r>
      <w:r>
        <w:rPr>
          <w:spacing w:val="48"/>
        </w:rPr>
        <w:t xml:space="preserve"> </w:t>
      </w:r>
      <w:r>
        <w:t>LEGAL(IS)</w:t>
      </w:r>
      <w:r>
        <w:rPr>
          <w:spacing w:val="1"/>
        </w:rPr>
        <w:t xml:space="preserve"> </w:t>
      </w:r>
      <w:r>
        <w:t>CARIMBO</w:t>
      </w:r>
      <w:r>
        <w:rPr>
          <w:spacing w:val="24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PESSOA</w:t>
      </w:r>
      <w:r>
        <w:rPr>
          <w:spacing w:val="8"/>
        </w:rPr>
        <w:t xml:space="preserve"> </w:t>
      </w:r>
      <w:r>
        <w:t>JURÍDICA</w:t>
      </w:r>
      <w:r>
        <w:rPr>
          <w:spacing w:val="8"/>
        </w:rPr>
        <w:t xml:space="preserve"> </w:t>
      </w:r>
      <w:r>
        <w:t>COM</w:t>
      </w:r>
      <w:r>
        <w:rPr>
          <w:spacing w:val="24"/>
        </w:rPr>
        <w:t xml:space="preserve"> </w:t>
      </w:r>
      <w:r>
        <w:t>CNPJ</w:t>
      </w:r>
      <w:r>
        <w:rPr>
          <w:spacing w:val="24"/>
        </w:rPr>
        <w:t xml:space="preserve"> </w:t>
      </w:r>
      <w:r>
        <w:t>(DISPENSADO</w:t>
      </w:r>
      <w:r>
        <w:rPr>
          <w:spacing w:val="25"/>
        </w:rPr>
        <w:t xml:space="preserve"> </w:t>
      </w:r>
      <w:r>
        <w:t>EM</w:t>
      </w:r>
      <w:r>
        <w:rPr>
          <w:spacing w:val="24"/>
        </w:rPr>
        <w:t xml:space="preserve"> </w:t>
      </w:r>
      <w:r>
        <w:t>CASO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PAPEL</w:t>
      </w:r>
      <w:r>
        <w:rPr>
          <w:spacing w:val="8"/>
        </w:rPr>
        <w:t xml:space="preserve"> </w:t>
      </w:r>
      <w:r>
        <w:t>TIMBRADO</w:t>
      </w:r>
      <w:r>
        <w:rPr>
          <w:spacing w:val="24"/>
        </w:rPr>
        <w:t xml:space="preserve"> </w:t>
      </w:r>
      <w:r>
        <w:t>COM</w:t>
      </w:r>
      <w:r>
        <w:rPr>
          <w:spacing w:val="24"/>
        </w:rPr>
        <w:t xml:space="preserve"> </w:t>
      </w:r>
      <w:r>
        <w:t>CNPJ)</w:t>
      </w:r>
    </w:p>
    <w:p w14:paraId="76F7EA13">
      <w:pPr>
        <w:pStyle w:val="6"/>
        <w:rPr>
          <w:sz w:val="20"/>
        </w:rPr>
      </w:pPr>
    </w:p>
    <w:p w14:paraId="2773C851">
      <w:pPr>
        <w:pStyle w:val="6"/>
        <w:rPr>
          <w:sz w:val="20"/>
        </w:rPr>
      </w:pPr>
    </w:p>
    <w:p w14:paraId="13CD37AD">
      <w:pPr>
        <w:pStyle w:val="6"/>
        <w:rPr>
          <w:sz w:val="20"/>
        </w:rPr>
      </w:pPr>
    </w:p>
    <w:p w14:paraId="407CDCAA">
      <w:pPr>
        <w:pStyle w:val="6"/>
        <w:spacing w:before="7"/>
        <w:rPr>
          <w:sz w:val="23"/>
        </w:rPr>
      </w:pPr>
    </w:p>
    <w:p w14:paraId="4772F933">
      <w:pPr>
        <w:spacing w:before="0"/>
        <w:ind w:left="688" w:right="0" w:firstLine="0"/>
        <w:jc w:val="left"/>
        <w:rPr>
          <w:b/>
          <w:sz w:val="19"/>
        </w:rPr>
      </w:pPr>
      <w:r>
        <w:rPr>
          <w:b/>
          <w:spacing w:val="-1"/>
          <w:w w:val="105"/>
          <w:sz w:val="19"/>
          <w:u w:val="single"/>
        </w:rPr>
        <w:t>ANEXO</w:t>
      </w:r>
      <w:r>
        <w:rPr>
          <w:b/>
          <w:spacing w:val="-11"/>
          <w:w w:val="105"/>
          <w:sz w:val="19"/>
          <w:u w:val="single"/>
        </w:rPr>
        <w:t xml:space="preserve"> </w:t>
      </w:r>
      <w:r>
        <w:rPr>
          <w:b/>
          <w:spacing w:val="-1"/>
          <w:w w:val="105"/>
          <w:sz w:val="19"/>
          <w:u w:val="single"/>
        </w:rPr>
        <w:t>VII</w:t>
      </w:r>
      <w:r>
        <w:rPr>
          <w:b/>
          <w:spacing w:val="-9"/>
          <w:w w:val="105"/>
          <w:sz w:val="19"/>
          <w:u w:val="single"/>
        </w:rPr>
        <w:t xml:space="preserve"> </w:t>
      </w:r>
      <w:r>
        <w:rPr>
          <w:b/>
          <w:spacing w:val="-1"/>
          <w:w w:val="105"/>
          <w:sz w:val="19"/>
          <w:u w:val="single"/>
        </w:rPr>
        <w:t>-</w:t>
      </w:r>
      <w:r>
        <w:rPr>
          <w:b/>
          <w:spacing w:val="-8"/>
          <w:w w:val="105"/>
          <w:sz w:val="19"/>
          <w:u w:val="single"/>
        </w:rPr>
        <w:t xml:space="preserve"> </w:t>
      </w:r>
      <w:r>
        <w:rPr>
          <w:b/>
          <w:spacing w:val="-1"/>
          <w:w w:val="105"/>
          <w:sz w:val="19"/>
          <w:u w:val="single"/>
        </w:rPr>
        <w:t>MODELO</w:t>
      </w:r>
      <w:r>
        <w:rPr>
          <w:b/>
          <w:spacing w:val="-8"/>
          <w:w w:val="105"/>
          <w:sz w:val="19"/>
          <w:u w:val="single"/>
        </w:rPr>
        <w:t xml:space="preserve"> </w:t>
      </w:r>
      <w:r>
        <w:rPr>
          <w:b/>
          <w:spacing w:val="-1"/>
          <w:w w:val="105"/>
          <w:sz w:val="19"/>
          <w:u w:val="single"/>
        </w:rPr>
        <w:t>DE</w:t>
      </w:r>
      <w:r>
        <w:rPr>
          <w:b/>
          <w:spacing w:val="-9"/>
          <w:w w:val="105"/>
          <w:sz w:val="19"/>
          <w:u w:val="single"/>
        </w:rPr>
        <w:t xml:space="preserve"> </w:t>
      </w:r>
      <w:r>
        <w:rPr>
          <w:b/>
          <w:spacing w:val="-1"/>
          <w:w w:val="105"/>
          <w:sz w:val="19"/>
          <w:u w:val="single"/>
        </w:rPr>
        <w:t>DECLARAÇÃO</w:t>
      </w:r>
      <w:r>
        <w:rPr>
          <w:b/>
          <w:spacing w:val="-8"/>
          <w:w w:val="105"/>
          <w:sz w:val="19"/>
          <w:u w:val="single"/>
        </w:rPr>
        <w:t xml:space="preserve"> </w:t>
      </w:r>
      <w:r>
        <w:rPr>
          <w:b/>
          <w:spacing w:val="-1"/>
          <w:w w:val="105"/>
          <w:sz w:val="19"/>
          <w:u w:val="single"/>
        </w:rPr>
        <w:t>DE</w:t>
      </w:r>
      <w:r>
        <w:rPr>
          <w:b/>
          <w:spacing w:val="-8"/>
          <w:w w:val="105"/>
          <w:sz w:val="19"/>
          <w:u w:val="single"/>
        </w:rPr>
        <w:t xml:space="preserve"> </w:t>
      </w:r>
      <w:r>
        <w:rPr>
          <w:b/>
          <w:spacing w:val="-1"/>
          <w:w w:val="105"/>
          <w:sz w:val="19"/>
          <w:u w:val="single"/>
        </w:rPr>
        <w:t>CUMPRIMENTO</w:t>
      </w:r>
      <w:r>
        <w:rPr>
          <w:b/>
          <w:spacing w:val="-8"/>
          <w:w w:val="105"/>
          <w:sz w:val="19"/>
          <w:u w:val="single"/>
        </w:rPr>
        <w:t xml:space="preserve"> </w:t>
      </w:r>
      <w:r>
        <w:rPr>
          <w:b/>
          <w:spacing w:val="-1"/>
          <w:w w:val="105"/>
          <w:sz w:val="19"/>
          <w:u w:val="single"/>
        </w:rPr>
        <w:t>DOS</w:t>
      </w:r>
      <w:r>
        <w:rPr>
          <w:b/>
          <w:spacing w:val="-9"/>
          <w:w w:val="105"/>
          <w:sz w:val="19"/>
          <w:u w:val="single"/>
        </w:rPr>
        <w:t xml:space="preserve"> </w:t>
      </w:r>
      <w:r>
        <w:rPr>
          <w:b/>
          <w:spacing w:val="-1"/>
          <w:w w:val="105"/>
          <w:sz w:val="19"/>
          <w:u w:val="single"/>
        </w:rPr>
        <w:t>REQUISITOS</w:t>
      </w:r>
      <w:r>
        <w:rPr>
          <w:b/>
          <w:spacing w:val="-8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DE</w:t>
      </w:r>
      <w:r>
        <w:rPr>
          <w:b/>
          <w:spacing w:val="-8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HABILITAÇÃO</w:t>
      </w:r>
    </w:p>
    <w:p w14:paraId="192640B7">
      <w:pPr>
        <w:pStyle w:val="6"/>
        <w:spacing w:before="2"/>
        <w:rPr>
          <w:b/>
          <w:sz w:val="26"/>
        </w:rPr>
      </w:pPr>
    </w:p>
    <w:p w14:paraId="28D92CDF">
      <w:pPr>
        <w:spacing w:before="97" w:line="424" w:lineRule="auto"/>
        <w:ind w:left="1110" w:right="1289" w:firstLine="0"/>
        <w:jc w:val="center"/>
        <w:rPr>
          <w:sz w:val="21"/>
        </w:rPr>
      </w:pPr>
      <w:r>
        <w:rPr>
          <w:sz w:val="21"/>
          <w:u w:val="single"/>
        </w:rPr>
        <w:t>MODELO</w:t>
      </w:r>
      <w:r>
        <w:rPr>
          <w:spacing w:val="25"/>
          <w:sz w:val="21"/>
          <w:u w:val="single"/>
        </w:rPr>
        <w:t xml:space="preserve"> </w:t>
      </w:r>
      <w:r>
        <w:rPr>
          <w:sz w:val="21"/>
          <w:u w:val="single"/>
        </w:rPr>
        <w:t>DE</w:t>
      </w:r>
      <w:r>
        <w:rPr>
          <w:spacing w:val="26"/>
          <w:sz w:val="21"/>
          <w:u w:val="single"/>
        </w:rPr>
        <w:t xml:space="preserve"> </w:t>
      </w:r>
      <w:r>
        <w:rPr>
          <w:sz w:val="21"/>
          <w:u w:val="single"/>
        </w:rPr>
        <w:t>DECLARA</w:t>
      </w:r>
      <w:r>
        <w:rPr>
          <w:sz w:val="21"/>
        </w:rPr>
        <w:t>Ç</w:t>
      </w:r>
      <w:r>
        <w:rPr>
          <w:sz w:val="21"/>
          <w:u w:val="single"/>
        </w:rPr>
        <w:t>ÃO</w:t>
      </w:r>
      <w:r>
        <w:rPr>
          <w:spacing w:val="26"/>
          <w:sz w:val="21"/>
          <w:u w:val="single"/>
        </w:rPr>
        <w:t xml:space="preserve"> </w:t>
      </w:r>
      <w:r>
        <w:rPr>
          <w:sz w:val="21"/>
          <w:u w:val="single"/>
        </w:rPr>
        <w:t>DE</w:t>
      </w:r>
      <w:r>
        <w:rPr>
          <w:spacing w:val="25"/>
          <w:sz w:val="21"/>
          <w:u w:val="single"/>
        </w:rPr>
        <w:t xml:space="preserve"> </w:t>
      </w:r>
      <w:r>
        <w:rPr>
          <w:sz w:val="21"/>
          <w:u w:val="single"/>
        </w:rPr>
        <w:t>CUMPRIMENTO</w:t>
      </w:r>
      <w:r>
        <w:rPr>
          <w:spacing w:val="26"/>
          <w:sz w:val="21"/>
          <w:u w:val="single"/>
        </w:rPr>
        <w:t xml:space="preserve"> </w:t>
      </w:r>
      <w:r>
        <w:rPr>
          <w:sz w:val="21"/>
          <w:u w:val="single"/>
        </w:rPr>
        <w:t>DOS</w:t>
      </w:r>
      <w:r>
        <w:rPr>
          <w:spacing w:val="26"/>
          <w:sz w:val="21"/>
          <w:u w:val="single"/>
        </w:rPr>
        <w:t xml:space="preserve"> </w:t>
      </w:r>
      <w:r>
        <w:rPr>
          <w:sz w:val="21"/>
          <w:u w:val="single"/>
        </w:rPr>
        <w:t>REQUISITOS</w:t>
      </w:r>
      <w:r>
        <w:rPr>
          <w:spacing w:val="26"/>
          <w:sz w:val="21"/>
          <w:u w:val="single"/>
        </w:rPr>
        <w:t xml:space="preserve"> </w:t>
      </w:r>
      <w:r>
        <w:rPr>
          <w:sz w:val="21"/>
          <w:u w:val="single"/>
        </w:rPr>
        <w:t>DE</w:t>
      </w:r>
      <w:r>
        <w:rPr>
          <w:spacing w:val="25"/>
          <w:sz w:val="21"/>
          <w:u w:val="single"/>
        </w:rPr>
        <w:t xml:space="preserve"> </w:t>
      </w:r>
      <w:r>
        <w:rPr>
          <w:sz w:val="21"/>
          <w:u w:val="single"/>
        </w:rPr>
        <w:t>HABILITAÇÃO</w:t>
      </w:r>
      <w:r>
        <w:rPr>
          <w:spacing w:val="-49"/>
          <w:sz w:val="21"/>
        </w:rPr>
        <w:t xml:space="preserve"> </w:t>
      </w:r>
      <w:r>
        <w:rPr>
          <w:sz w:val="21"/>
        </w:rPr>
        <w:t>(</w:t>
      </w:r>
      <w:r>
        <w:rPr>
          <w:sz w:val="21"/>
          <w:u w:val="single"/>
        </w:rPr>
        <w:t>EM</w:t>
      </w:r>
      <w:r>
        <w:rPr>
          <w:spacing w:val="15"/>
          <w:sz w:val="21"/>
          <w:u w:val="single"/>
        </w:rPr>
        <w:t xml:space="preserve"> </w:t>
      </w:r>
      <w:r>
        <w:rPr>
          <w:sz w:val="21"/>
          <w:u w:val="single"/>
        </w:rPr>
        <w:t>PAPEL TIMBRADO</w:t>
      </w:r>
      <w:r>
        <w:rPr>
          <w:spacing w:val="15"/>
          <w:sz w:val="21"/>
          <w:u w:val="single"/>
        </w:rPr>
        <w:t xml:space="preserve"> </w:t>
      </w:r>
      <w:r>
        <w:rPr>
          <w:sz w:val="21"/>
          <w:u w:val="single"/>
        </w:rPr>
        <w:t>DO</w:t>
      </w:r>
      <w:r>
        <w:rPr>
          <w:spacing w:val="15"/>
          <w:sz w:val="21"/>
          <w:u w:val="single"/>
        </w:rPr>
        <w:t xml:space="preserve"> </w:t>
      </w:r>
      <w:r>
        <w:rPr>
          <w:sz w:val="21"/>
          <w:u w:val="single"/>
        </w:rPr>
        <w:t>LICITANTE,</w:t>
      </w:r>
      <w:r>
        <w:rPr>
          <w:spacing w:val="15"/>
          <w:sz w:val="21"/>
          <w:u w:val="single"/>
        </w:rPr>
        <w:t xml:space="preserve"> </w:t>
      </w:r>
      <w:r>
        <w:rPr>
          <w:sz w:val="21"/>
          <w:u w:val="single"/>
        </w:rPr>
        <w:t>DISPENSADO</w:t>
      </w:r>
      <w:r>
        <w:rPr>
          <w:spacing w:val="16"/>
          <w:sz w:val="21"/>
          <w:u w:val="single"/>
        </w:rPr>
        <w:t xml:space="preserve"> </w:t>
      </w:r>
      <w:r>
        <w:rPr>
          <w:sz w:val="21"/>
          <w:u w:val="single"/>
        </w:rPr>
        <w:t>EM</w:t>
      </w:r>
      <w:r>
        <w:rPr>
          <w:spacing w:val="15"/>
          <w:sz w:val="21"/>
          <w:u w:val="single"/>
        </w:rPr>
        <w:t xml:space="preserve"> </w:t>
      </w:r>
      <w:r>
        <w:rPr>
          <w:sz w:val="21"/>
          <w:u w:val="single"/>
        </w:rPr>
        <w:t>CASO</w:t>
      </w:r>
      <w:r>
        <w:rPr>
          <w:spacing w:val="15"/>
          <w:sz w:val="21"/>
          <w:u w:val="single"/>
        </w:rPr>
        <w:t xml:space="preserve"> </w:t>
      </w:r>
      <w:r>
        <w:rPr>
          <w:sz w:val="21"/>
          <w:u w:val="single"/>
        </w:rPr>
        <w:t>DE</w:t>
      </w:r>
      <w:r>
        <w:rPr>
          <w:spacing w:val="15"/>
          <w:sz w:val="21"/>
          <w:u w:val="single"/>
        </w:rPr>
        <w:t xml:space="preserve"> </w:t>
      </w:r>
      <w:r>
        <w:rPr>
          <w:sz w:val="21"/>
          <w:u w:val="single"/>
        </w:rPr>
        <w:t>CARIMBO</w:t>
      </w:r>
      <w:r>
        <w:rPr>
          <w:spacing w:val="16"/>
          <w:sz w:val="21"/>
          <w:u w:val="single"/>
        </w:rPr>
        <w:t xml:space="preserve"> </w:t>
      </w:r>
      <w:r>
        <w:rPr>
          <w:sz w:val="21"/>
          <w:u w:val="single"/>
        </w:rPr>
        <w:t>COM</w:t>
      </w:r>
    </w:p>
    <w:p w14:paraId="2D45AF82">
      <w:pPr>
        <w:spacing w:before="2"/>
        <w:ind w:left="1074" w:right="1289" w:firstLine="0"/>
        <w:jc w:val="center"/>
        <w:rPr>
          <w:sz w:val="21"/>
        </w:rPr>
      </w:pPr>
      <w:r>
        <w:rPr>
          <w:w w:val="105"/>
          <w:sz w:val="21"/>
          <w:u w:val="single"/>
        </w:rPr>
        <w:t>CNPJ</w:t>
      </w:r>
      <w:r>
        <w:rPr>
          <w:w w:val="105"/>
          <w:sz w:val="21"/>
        </w:rPr>
        <w:t>)</w:t>
      </w:r>
    </w:p>
    <w:p w14:paraId="5F7C72A6">
      <w:pPr>
        <w:pStyle w:val="6"/>
        <w:spacing w:before="117"/>
        <w:ind w:left="335"/>
      </w:pPr>
      <w:r>
        <w:rPr>
          <w:w w:val="105"/>
        </w:rPr>
        <w:t>Local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data:</w:t>
      </w:r>
    </w:p>
    <w:p w14:paraId="21B517C3">
      <w:pPr>
        <w:pStyle w:val="6"/>
        <w:spacing w:before="151"/>
        <w:ind w:left="335"/>
      </w:pPr>
      <w:r>
        <w:rPr>
          <w:w w:val="103"/>
        </w:rPr>
        <w:t>À</w:t>
      </w:r>
    </w:p>
    <w:p w14:paraId="08261C6E">
      <w:pPr>
        <w:pStyle w:val="6"/>
        <w:spacing w:before="151"/>
        <w:ind w:left="335"/>
      </w:pPr>
      <w:r>
        <w:rPr>
          <w:w w:val="105"/>
        </w:rPr>
        <w:t>UNIVERSIDADE</w:t>
      </w:r>
      <w:r>
        <w:rPr>
          <w:spacing w:val="-12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ESTADO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RIO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JANEIRO</w:t>
      </w:r>
    </w:p>
    <w:p w14:paraId="1FC15C0E">
      <w:pPr>
        <w:pStyle w:val="6"/>
        <w:spacing w:before="151"/>
        <w:ind w:left="335"/>
      </w:pPr>
      <w:r>
        <w:rPr>
          <w:w w:val="105"/>
        </w:rPr>
        <w:t>Prezados</w:t>
      </w:r>
      <w:r>
        <w:rPr>
          <w:spacing w:val="-10"/>
          <w:w w:val="105"/>
        </w:rPr>
        <w:t xml:space="preserve"> </w:t>
      </w:r>
      <w:r>
        <w:rPr>
          <w:w w:val="105"/>
        </w:rPr>
        <w:t>Senhores</w:t>
      </w:r>
    </w:p>
    <w:p w14:paraId="1100BEA5">
      <w:pPr>
        <w:spacing w:before="150"/>
        <w:ind w:left="335" w:right="0" w:firstLine="0"/>
        <w:jc w:val="left"/>
        <w:rPr>
          <w:b/>
          <w:sz w:val="19"/>
        </w:rPr>
      </w:pPr>
      <w:r>
        <w:rPr>
          <w:w w:val="105"/>
          <w:sz w:val="19"/>
        </w:rPr>
        <w:t>Ref.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Edital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Licitação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Pregão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Eletrônico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nº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211/2024:</w:t>
      </w:r>
    </w:p>
    <w:p w14:paraId="5B7194EE">
      <w:pPr>
        <w:pStyle w:val="6"/>
        <w:rPr>
          <w:b/>
          <w:sz w:val="22"/>
        </w:rPr>
      </w:pPr>
    </w:p>
    <w:p w14:paraId="4BAA37C0">
      <w:pPr>
        <w:pStyle w:val="6"/>
        <w:spacing w:before="179" w:line="324" w:lineRule="auto"/>
        <w:ind w:left="335" w:right="490"/>
        <w:jc w:val="both"/>
      </w:pPr>
      <w:r>
        <w:rPr>
          <w:w w:val="105"/>
        </w:rPr>
        <w:t>(Entidade) , inscrita no CNPJ sob o nº , sediada na (endereço completo) , neste ato representada pelo seu representante legal,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o(a) Sr.(a) , inscrito(a) no CPF sob o nº , portador da cédula de identidade nº , expedida por , </w:t>
      </w:r>
      <w:r>
        <w:rPr>
          <w:b/>
          <w:w w:val="105"/>
        </w:rPr>
        <w:t>DECLARA</w:t>
      </w:r>
      <w:r>
        <w:rPr>
          <w:w w:val="105"/>
        </w:rPr>
        <w:t>, que cumpre</w:t>
      </w:r>
      <w:r>
        <w:rPr>
          <w:spacing w:val="1"/>
          <w:w w:val="105"/>
        </w:rPr>
        <w:t xml:space="preserve"> </w:t>
      </w:r>
      <w:r>
        <w:t>plenamente</w:t>
      </w:r>
      <w:r>
        <w:rPr>
          <w:spacing w:val="7"/>
        </w:rPr>
        <w:t xml:space="preserve"> </w:t>
      </w:r>
      <w:r>
        <w:t>os</w:t>
      </w:r>
      <w:r>
        <w:rPr>
          <w:spacing w:val="7"/>
        </w:rPr>
        <w:t xml:space="preserve"> </w:t>
      </w:r>
      <w:r>
        <w:t>requisitos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habilitação,</w:t>
      </w:r>
      <w:r>
        <w:rPr>
          <w:spacing w:val="7"/>
        </w:rPr>
        <w:t xml:space="preserve"> </w:t>
      </w:r>
      <w:r>
        <w:t>nos</w:t>
      </w:r>
      <w:r>
        <w:rPr>
          <w:spacing w:val="7"/>
        </w:rPr>
        <w:t xml:space="preserve"> </w:t>
      </w:r>
      <w:r>
        <w:t>termos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art.</w:t>
      </w:r>
      <w:r>
        <w:rPr>
          <w:spacing w:val="7"/>
        </w:rPr>
        <w:t xml:space="preserve"> </w:t>
      </w:r>
      <w:r>
        <w:t>10,</w:t>
      </w:r>
      <w:r>
        <w:rPr>
          <w:spacing w:val="3"/>
        </w:rPr>
        <w:t xml:space="preserve"> </w:t>
      </w:r>
      <w:r>
        <w:t>V,</w:t>
      </w:r>
      <w:r>
        <w:rPr>
          <w:spacing w:val="8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Decreto</w:t>
      </w:r>
      <w:r>
        <w:rPr>
          <w:spacing w:val="7"/>
        </w:rPr>
        <w:t xml:space="preserve"> </w:t>
      </w:r>
      <w:r>
        <w:t>Estadual</w:t>
      </w:r>
      <w:r>
        <w:rPr>
          <w:spacing w:val="7"/>
        </w:rPr>
        <w:t xml:space="preserve"> </w:t>
      </w:r>
      <w:r>
        <w:t>nº.</w:t>
      </w:r>
      <w:r>
        <w:rPr>
          <w:spacing w:val="7"/>
        </w:rPr>
        <w:t xml:space="preserve"> </w:t>
      </w:r>
      <w:r>
        <w:t>31.863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16/09/2002.</w:t>
      </w:r>
    </w:p>
    <w:p w14:paraId="4B480805">
      <w:pPr>
        <w:spacing w:after="0" w:line="324" w:lineRule="auto"/>
        <w:jc w:val="both"/>
        <w:sectPr>
          <w:pgSz w:w="11900" w:h="16840"/>
          <w:pgMar w:top="560" w:right="480" w:bottom="280" w:left="560" w:header="720" w:footer="720" w:gutter="0"/>
          <w:cols w:space="720" w:num="1"/>
        </w:sectPr>
      </w:pPr>
    </w:p>
    <w:p w14:paraId="4912E848">
      <w:pPr>
        <w:pStyle w:val="6"/>
        <w:spacing w:before="80"/>
        <w:ind w:left="1110" w:right="1085"/>
        <w:jc w:val="center"/>
      </w:pPr>
      <w:r>
        <w:rPr>
          <w:w w:val="105"/>
        </w:rPr>
        <w:t>ENTIDADE</w:t>
      </w:r>
    </w:p>
    <w:p w14:paraId="4BFD1F92">
      <w:pPr>
        <w:pStyle w:val="6"/>
        <w:spacing w:before="151" w:line="324" w:lineRule="auto"/>
        <w:ind w:left="763" w:right="767" w:firstLine="730"/>
      </w:pPr>
      <w:r>
        <w:t>NOME</w:t>
      </w:r>
      <w:r>
        <w:rPr>
          <w:spacing w:val="1"/>
        </w:rPr>
        <w:t xml:space="preserve"> </w:t>
      </w:r>
      <w:r>
        <w:t>DA ENTIDADE</w:t>
      </w:r>
      <w:r>
        <w:rPr>
          <w:spacing w:val="1"/>
        </w:rPr>
        <w:t xml:space="preserve"> </w:t>
      </w:r>
      <w:r>
        <w:t>COM ASSINATURA DO(S)</w:t>
      </w:r>
      <w:r>
        <w:rPr>
          <w:spacing w:val="1"/>
        </w:rPr>
        <w:t xml:space="preserve"> </w:t>
      </w:r>
      <w:r>
        <w:t>SEU(S)</w:t>
      </w:r>
      <w:r>
        <w:rPr>
          <w:spacing w:val="47"/>
        </w:rPr>
        <w:t xml:space="preserve"> </w:t>
      </w:r>
      <w:r>
        <w:t>REPRESENTANTE(S)</w:t>
      </w:r>
      <w:r>
        <w:rPr>
          <w:spacing w:val="48"/>
        </w:rPr>
        <w:t xml:space="preserve"> </w:t>
      </w:r>
      <w:r>
        <w:t>LEGAL(IS)</w:t>
      </w:r>
      <w:r>
        <w:rPr>
          <w:spacing w:val="1"/>
        </w:rPr>
        <w:t xml:space="preserve"> </w:t>
      </w:r>
      <w:r>
        <w:t>CARIMBO</w:t>
      </w:r>
      <w:r>
        <w:rPr>
          <w:spacing w:val="24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PESSOA</w:t>
      </w:r>
      <w:r>
        <w:rPr>
          <w:spacing w:val="8"/>
        </w:rPr>
        <w:t xml:space="preserve"> </w:t>
      </w:r>
      <w:r>
        <w:t>JURÍDICA</w:t>
      </w:r>
      <w:r>
        <w:rPr>
          <w:spacing w:val="9"/>
        </w:rPr>
        <w:t xml:space="preserve"> </w:t>
      </w:r>
      <w:r>
        <w:t>COM</w:t>
      </w:r>
      <w:r>
        <w:rPr>
          <w:spacing w:val="25"/>
        </w:rPr>
        <w:t xml:space="preserve"> </w:t>
      </w:r>
      <w:r>
        <w:t>CNPJ</w:t>
      </w:r>
      <w:r>
        <w:rPr>
          <w:spacing w:val="25"/>
        </w:rPr>
        <w:t xml:space="preserve"> </w:t>
      </w:r>
      <w:r>
        <w:t>(DISPENSADO</w:t>
      </w:r>
      <w:r>
        <w:rPr>
          <w:spacing w:val="24"/>
        </w:rPr>
        <w:t xml:space="preserve"> </w:t>
      </w:r>
      <w:r>
        <w:t>EM</w:t>
      </w:r>
      <w:r>
        <w:rPr>
          <w:spacing w:val="25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PAPEL</w:t>
      </w:r>
      <w:r>
        <w:rPr>
          <w:spacing w:val="9"/>
        </w:rPr>
        <w:t xml:space="preserve"> </w:t>
      </w:r>
      <w:r>
        <w:t>TIMBRADO</w:t>
      </w:r>
      <w:r>
        <w:rPr>
          <w:spacing w:val="24"/>
        </w:rPr>
        <w:t xml:space="preserve"> </w:t>
      </w:r>
      <w:r>
        <w:t>COM</w:t>
      </w:r>
      <w:r>
        <w:rPr>
          <w:spacing w:val="25"/>
        </w:rPr>
        <w:t xml:space="preserve"> </w:t>
      </w:r>
      <w:r>
        <w:t>CNPJ)</w:t>
      </w:r>
    </w:p>
    <w:p w14:paraId="0065C1D4">
      <w:pPr>
        <w:pStyle w:val="6"/>
        <w:rPr>
          <w:sz w:val="20"/>
        </w:rPr>
      </w:pPr>
    </w:p>
    <w:p w14:paraId="48BD8526">
      <w:pPr>
        <w:pStyle w:val="6"/>
        <w:rPr>
          <w:sz w:val="20"/>
        </w:rPr>
      </w:pPr>
    </w:p>
    <w:p w14:paraId="54064782">
      <w:pPr>
        <w:pStyle w:val="6"/>
        <w:rPr>
          <w:sz w:val="20"/>
        </w:rPr>
      </w:pPr>
    </w:p>
    <w:p w14:paraId="1693098D">
      <w:pPr>
        <w:pStyle w:val="6"/>
        <w:rPr>
          <w:sz w:val="20"/>
        </w:rPr>
      </w:pPr>
    </w:p>
    <w:p w14:paraId="51A76FE2">
      <w:pPr>
        <w:pStyle w:val="6"/>
        <w:spacing w:before="4"/>
        <w:rPr>
          <w:sz w:val="23"/>
        </w:rPr>
      </w:pPr>
    </w:p>
    <w:p w14:paraId="44D5AD60">
      <w:pPr>
        <w:pStyle w:val="3"/>
        <w:spacing w:before="98"/>
        <w:ind w:left="577"/>
      </w:pPr>
      <w:r>
        <w:rPr>
          <w:u w:val="single"/>
        </w:rPr>
        <w:t>ANEXO</w:t>
      </w:r>
      <w:r>
        <w:rPr>
          <w:spacing w:val="27"/>
          <w:u w:val="single"/>
        </w:rPr>
        <w:t xml:space="preserve"> </w:t>
      </w:r>
      <w:r>
        <w:rPr>
          <w:u w:val="single"/>
        </w:rPr>
        <w:t>VIII</w:t>
      </w:r>
      <w:r>
        <w:rPr>
          <w:spacing w:val="32"/>
          <w:u w:val="single"/>
        </w:rPr>
        <w:t xml:space="preserve"> </w:t>
      </w:r>
      <w:r>
        <w:rPr>
          <w:u w:val="single"/>
        </w:rPr>
        <w:t>-</w:t>
      </w:r>
      <w:r>
        <w:rPr>
          <w:spacing w:val="32"/>
          <w:u w:val="single"/>
        </w:rPr>
        <w:t xml:space="preserve"> </w:t>
      </w:r>
      <w:r>
        <w:rPr>
          <w:u w:val="single"/>
        </w:rPr>
        <w:t>DECLARAÇÃO</w:t>
      </w:r>
      <w:r>
        <w:rPr>
          <w:spacing w:val="32"/>
          <w:u w:val="single"/>
        </w:rPr>
        <w:t xml:space="preserve"> </w:t>
      </w:r>
      <w:r>
        <w:rPr>
          <w:u w:val="single"/>
        </w:rPr>
        <w:t>PARA</w:t>
      </w:r>
      <w:r>
        <w:rPr>
          <w:spacing w:val="14"/>
          <w:u w:val="single"/>
        </w:rPr>
        <w:t xml:space="preserve"> </w:t>
      </w:r>
      <w:r>
        <w:rPr>
          <w:u w:val="single"/>
        </w:rPr>
        <w:t>MICROEMPRESA,</w:t>
      </w:r>
      <w:r>
        <w:rPr>
          <w:spacing w:val="32"/>
          <w:u w:val="single"/>
        </w:rPr>
        <w:t xml:space="preserve"> </w:t>
      </w:r>
      <w:r>
        <w:rPr>
          <w:u w:val="single"/>
        </w:rPr>
        <w:t>EMPRESA</w:t>
      </w:r>
      <w:r>
        <w:rPr>
          <w:spacing w:val="14"/>
          <w:u w:val="single"/>
        </w:rPr>
        <w:t xml:space="preserve"> </w:t>
      </w:r>
      <w:r>
        <w:rPr>
          <w:u w:val="single"/>
        </w:rPr>
        <w:t>DE</w:t>
      </w:r>
      <w:r>
        <w:rPr>
          <w:spacing w:val="32"/>
          <w:u w:val="single"/>
        </w:rPr>
        <w:t xml:space="preserve"> </w:t>
      </w:r>
      <w:r>
        <w:rPr>
          <w:u w:val="single"/>
        </w:rPr>
        <w:t>PEQUENO</w:t>
      </w:r>
      <w:r>
        <w:rPr>
          <w:spacing w:val="32"/>
          <w:u w:val="single"/>
        </w:rPr>
        <w:t xml:space="preserve"> </w:t>
      </w:r>
      <w:r>
        <w:rPr>
          <w:u w:val="single"/>
        </w:rPr>
        <w:t>PORTE,</w:t>
      </w:r>
      <w:r>
        <w:rPr>
          <w:spacing w:val="41"/>
          <w:u w:val="single"/>
        </w:rPr>
        <w:t xml:space="preserve"> </w:t>
      </w:r>
      <w:r>
        <w:rPr>
          <w:u w:val="single"/>
        </w:rPr>
        <w:t>EMPRESÁRIO</w:t>
      </w:r>
    </w:p>
    <w:p w14:paraId="7F2F1951">
      <w:pPr>
        <w:pStyle w:val="6"/>
        <w:rPr>
          <w:b/>
          <w:sz w:val="20"/>
        </w:rPr>
      </w:pPr>
    </w:p>
    <w:p w14:paraId="0240BF27">
      <w:pPr>
        <w:spacing w:before="98" w:line="357" w:lineRule="auto"/>
        <w:ind w:left="1064" w:right="1278" w:firstLine="260"/>
        <w:jc w:val="left"/>
        <w:rPr>
          <w:b/>
          <w:sz w:val="19"/>
        </w:rPr>
      </w:pPr>
      <w:r>
        <w:rPr>
          <w:b/>
          <w:sz w:val="19"/>
          <w:u w:val="single"/>
        </w:rPr>
        <w:t>INDIVIDUAL</w:t>
      </w:r>
      <w:r>
        <w:rPr>
          <w:b/>
          <w:spacing w:val="-1"/>
          <w:sz w:val="19"/>
          <w:u w:val="single"/>
        </w:rPr>
        <w:t xml:space="preserve"> </w:t>
      </w:r>
      <w:r>
        <w:rPr>
          <w:b/>
          <w:sz w:val="19"/>
          <w:u w:val="single"/>
        </w:rPr>
        <w:t>E</w:t>
      </w:r>
      <w:r>
        <w:rPr>
          <w:b/>
          <w:spacing w:val="13"/>
          <w:sz w:val="19"/>
          <w:u w:val="single"/>
        </w:rPr>
        <w:t xml:space="preserve"> </w:t>
      </w:r>
      <w:r>
        <w:rPr>
          <w:b/>
          <w:sz w:val="19"/>
          <w:u w:val="single"/>
        </w:rPr>
        <w:t>COOPERATIVAS</w:t>
      </w:r>
      <w:r>
        <w:rPr>
          <w:b/>
          <w:spacing w:val="13"/>
          <w:sz w:val="19"/>
          <w:u w:val="single"/>
        </w:rPr>
        <w:t xml:space="preserve"> </w:t>
      </w:r>
      <w:r>
        <w:rPr>
          <w:b/>
          <w:sz w:val="19"/>
          <w:u w:val="single"/>
        </w:rPr>
        <w:t>ENQUADRADAS</w:t>
      </w:r>
      <w:r>
        <w:rPr>
          <w:b/>
          <w:spacing w:val="13"/>
          <w:sz w:val="19"/>
          <w:u w:val="single"/>
        </w:rPr>
        <w:t xml:space="preserve"> </w:t>
      </w:r>
      <w:r>
        <w:rPr>
          <w:b/>
          <w:sz w:val="19"/>
          <w:u w:val="single"/>
        </w:rPr>
        <w:t>NO ART.</w:t>
      </w:r>
      <w:r>
        <w:rPr>
          <w:b/>
          <w:spacing w:val="13"/>
          <w:sz w:val="19"/>
          <w:u w:val="single"/>
        </w:rPr>
        <w:t xml:space="preserve"> </w:t>
      </w:r>
      <w:r>
        <w:rPr>
          <w:b/>
          <w:sz w:val="19"/>
          <w:u w:val="single"/>
        </w:rPr>
        <w:t>34,</w:t>
      </w:r>
      <w:r>
        <w:rPr>
          <w:b/>
          <w:spacing w:val="13"/>
          <w:sz w:val="19"/>
          <w:u w:val="single"/>
        </w:rPr>
        <w:t xml:space="preserve"> </w:t>
      </w:r>
      <w:r>
        <w:rPr>
          <w:b/>
          <w:sz w:val="19"/>
          <w:u w:val="single"/>
        </w:rPr>
        <w:t>DA</w:t>
      </w:r>
      <w:r>
        <w:rPr>
          <w:b/>
          <w:spacing w:val="-1"/>
          <w:sz w:val="19"/>
          <w:u w:val="single"/>
        </w:rPr>
        <w:t xml:space="preserve"> </w:t>
      </w:r>
      <w:r>
        <w:rPr>
          <w:b/>
          <w:sz w:val="19"/>
          <w:u w:val="single"/>
        </w:rPr>
        <w:t>LEI</w:t>
      </w:r>
      <w:r>
        <w:rPr>
          <w:b/>
          <w:spacing w:val="13"/>
          <w:sz w:val="19"/>
          <w:u w:val="single"/>
        </w:rPr>
        <w:t xml:space="preserve"> </w:t>
      </w:r>
      <w:r>
        <w:rPr>
          <w:b/>
          <w:sz w:val="19"/>
          <w:u w:val="single"/>
        </w:rPr>
        <w:t>Nº</w:t>
      </w:r>
      <w:r>
        <w:rPr>
          <w:b/>
          <w:spacing w:val="13"/>
          <w:sz w:val="19"/>
          <w:u w:val="single"/>
        </w:rPr>
        <w:t xml:space="preserve"> </w:t>
      </w:r>
      <w:r>
        <w:rPr>
          <w:b/>
          <w:sz w:val="19"/>
          <w:u w:val="single"/>
        </w:rPr>
        <w:t>11.488,</w:t>
      </w:r>
      <w:r>
        <w:rPr>
          <w:b/>
          <w:spacing w:val="13"/>
          <w:sz w:val="19"/>
          <w:u w:val="single"/>
        </w:rPr>
        <w:t xml:space="preserve"> </w:t>
      </w:r>
      <w:r>
        <w:rPr>
          <w:b/>
          <w:sz w:val="19"/>
          <w:u w:val="single"/>
        </w:rPr>
        <w:t>DE</w:t>
      </w:r>
      <w:r>
        <w:rPr>
          <w:b/>
          <w:spacing w:val="20"/>
          <w:sz w:val="19"/>
          <w:u w:val="single"/>
        </w:rPr>
        <w:t xml:space="preserve"> </w:t>
      </w:r>
      <w:r>
        <w:rPr>
          <w:b/>
          <w:sz w:val="19"/>
          <w:u w:val="single"/>
        </w:rPr>
        <w:t>2007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(</w:t>
      </w:r>
      <w:r>
        <w:rPr>
          <w:b/>
          <w:sz w:val="19"/>
          <w:u w:val="single"/>
        </w:rPr>
        <w:t>EM</w:t>
      </w:r>
      <w:r>
        <w:rPr>
          <w:b/>
          <w:spacing w:val="23"/>
          <w:sz w:val="19"/>
          <w:u w:val="single"/>
        </w:rPr>
        <w:t xml:space="preserve"> </w:t>
      </w:r>
      <w:r>
        <w:rPr>
          <w:b/>
          <w:sz w:val="19"/>
          <w:u w:val="single"/>
        </w:rPr>
        <w:t>PAPEL</w:t>
      </w:r>
      <w:r>
        <w:rPr>
          <w:b/>
          <w:spacing w:val="4"/>
          <w:sz w:val="19"/>
          <w:u w:val="single"/>
        </w:rPr>
        <w:t xml:space="preserve"> </w:t>
      </w:r>
      <w:r>
        <w:rPr>
          <w:b/>
          <w:sz w:val="19"/>
          <w:u w:val="single"/>
        </w:rPr>
        <w:t>TIMBRADO</w:t>
      </w:r>
      <w:r>
        <w:rPr>
          <w:b/>
          <w:spacing w:val="24"/>
          <w:sz w:val="19"/>
          <w:u w:val="single"/>
        </w:rPr>
        <w:t xml:space="preserve"> </w:t>
      </w:r>
      <w:r>
        <w:rPr>
          <w:b/>
          <w:sz w:val="19"/>
          <w:u w:val="single"/>
        </w:rPr>
        <w:t>DO</w:t>
      </w:r>
      <w:r>
        <w:rPr>
          <w:b/>
          <w:spacing w:val="24"/>
          <w:sz w:val="19"/>
          <w:u w:val="single"/>
        </w:rPr>
        <w:t xml:space="preserve"> </w:t>
      </w:r>
      <w:r>
        <w:rPr>
          <w:b/>
          <w:sz w:val="19"/>
          <w:u w:val="single"/>
        </w:rPr>
        <w:t>LICITANTE,</w:t>
      </w:r>
      <w:r>
        <w:rPr>
          <w:b/>
          <w:spacing w:val="24"/>
          <w:sz w:val="19"/>
          <w:u w:val="single"/>
        </w:rPr>
        <w:t xml:space="preserve"> </w:t>
      </w:r>
      <w:r>
        <w:rPr>
          <w:b/>
          <w:sz w:val="19"/>
          <w:u w:val="single"/>
        </w:rPr>
        <w:t>DISPENSADO</w:t>
      </w:r>
      <w:r>
        <w:rPr>
          <w:b/>
          <w:spacing w:val="24"/>
          <w:sz w:val="19"/>
          <w:u w:val="single"/>
        </w:rPr>
        <w:t xml:space="preserve"> </w:t>
      </w:r>
      <w:r>
        <w:rPr>
          <w:b/>
          <w:sz w:val="19"/>
          <w:u w:val="single"/>
        </w:rPr>
        <w:t>EM</w:t>
      </w:r>
      <w:r>
        <w:rPr>
          <w:b/>
          <w:spacing w:val="24"/>
          <w:sz w:val="19"/>
          <w:u w:val="single"/>
        </w:rPr>
        <w:t xml:space="preserve"> </w:t>
      </w:r>
      <w:r>
        <w:rPr>
          <w:b/>
          <w:sz w:val="19"/>
          <w:u w:val="single"/>
        </w:rPr>
        <w:t>CASO</w:t>
      </w:r>
      <w:r>
        <w:rPr>
          <w:b/>
          <w:spacing w:val="24"/>
          <w:sz w:val="19"/>
          <w:u w:val="single"/>
        </w:rPr>
        <w:t xml:space="preserve"> </w:t>
      </w:r>
      <w:r>
        <w:rPr>
          <w:b/>
          <w:sz w:val="19"/>
          <w:u w:val="single"/>
        </w:rPr>
        <w:t>DE</w:t>
      </w:r>
      <w:r>
        <w:rPr>
          <w:b/>
          <w:spacing w:val="24"/>
          <w:sz w:val="19"/>
          <w:u w:val="single"/>
        </w:rPr>
        <w:t xml:space="preserve"> </w:t>
      </w:r>
      <w:r>
        <w:rPr>
          <w:b/>
          <w:sz w:val="19"/>
          <w:u w:val="single"/>
        </w:rPr>
        <w:t>CARIMBO</w:t>
      </w:r>
      <w:r>
        <w:rPr>
          <w:b/>
          <w:spacing w:val="24"/>
          <w:sz w:val="19"/>
          <w:u w:val="single"/>
        </w:rPr>
        <w:t xml:space="preserve"> </w:t>
      </w:r>
      <w:r>
        <w:rPr>
          <w:b/>
          <w:sz w:val="19"/>
          <w:u w:val="single"/>
        </w:rPr>
        <w:t>COM</w:t>
      </w:r>
      <w:r>
        <w:rPr>
          <w:b/>
          <w:spacing w:val="24"/>
          <w:sz w:val="19"/>
          <w:u w:val="single"/>
        </w:rPr>
        <w:t xml:space="preserve"> </w:t>
      </w:r>
      <w:r>
        <w:rPr>
          <w:b/>
          <w:sz w:val="19"/>
          <w:u w:val="single"/>
        </w:rPr>
        <w:t>CNPJ)</w:t>
      </w:r>
    </w:p>
    <w:p w14:paraId="518682CF">
      <w:pPr>
        <w:pStyle w:val="6"/>
        <w:spacing w:before="147"/>
        <w:ind w:left="335"/>
      </w:pPr>
      <w:r>
        <w:rPr>
          <w:w w:val="105"/>
        </w:rPr>
        <w:t>Local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data:</w:t>
      </w:r>
    </w:p>
    <w:p w14:paraId="2DEB8104">
      <w:pPr>
        <w:pStyle w:val="6"/>
        <w:spacing w:before="151"/>
        <w:ind w:left="335"/>
      </w:pPr>
      <w:r>
        <w:rPr>
          <w:w w:val="103"/>
        </w:rPr>
        <w:t>À</w:t>
      </w:r>
    </w:p>
    <w:p w14:paraId="44488DA9">
      <w:pPr>
        <w:pStyle w:val="6"/>
        <w:spacing w:before="151"/>
        <w:ind w:left="335"/>
      </w:pPr>
      <w:r>
        <w:rPr>
          <w:w w:val="105"/>
        </w:rPr>
        <w:t>UNIVERSIDADE</w:t>
      </w:r>
      <w:r>
        <w:rPr>
          <w:spacing w:val="-12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ESTADO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RIO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JANEIRO</w:t>
      </w:r>
    </w:p>
    <w:p w14:paraId="15110610">
      <w:pPr>
        <w:pStyle w:val="6"/>
        <w:spacing w:before="151"/>
        <w:ind w:left="335"/>
      </w:pPr>
      <w:r>
        <w:rPr>
          <w:w w:val="105"/>
        </w:rPr>
        <w:t>Prezados</w:t>
      </w:r>
      <w:r>
        <w:rPr>
          <w:spacing w:val="-10"/>
          <w:w w:val="105"/>
        </w:rPr>
        <w:t xml:space="preserve"> </w:t>
      </w:r>
      <w:r>
        <w:rPr>
          <w:w w:val="105"/>
        </w:rPr>
        <w:t>Senhores</w:t>
      </w:r>
    </w:p>
    <w:p w14:paraId="2522FF30">
      <w:pPr>
        <w:spacing w:before="151"/>
        <w:ind w:left="335" w:right="0" w:firstLine="0"/>
        <w:jc w:val="left"/>
        <w:rPr>
          <w:b/>
          <w:sz w:val="19"/>
        </w:rPr>
      </w:pPr>
      <w:r>
        <w:rPr>
          <w:w w:val="105"/>
          <w:sz w:val="19"/>
        </w:rPr>
        <w:t>Ref.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Edital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Licitação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Pregão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Eletrônico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nº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211/2024:</w:t>
      </w:r>
    </w:p>
    <w:p w14:paraId="706DA4A6">
      <w:pPr>
        <w:pStyle w:val="6"/>
        <w:rPr>
          <w:b/>
          <w:sz w:val="22"/>
        </w:rPr>
      </w:pPr>
    </w:p>
    <w:p w14:paraId="58E751F9">
      <w:pPr>
        <w:pStyle w:val="6"/>
        <w:spacing w:before="2"/>
        <w:rPr>
          <w:b/>
          <w:sz w:val="23"/>
        </w:rPr>
      </w:pPr>
    </w:p>
    <w:p w14:paraId="5C1F7185">
      <w:pPr>
        <w:pStyle w:val="6"/>
        <w:spacing w:line="324" w:lineRule="auto"/>
        <w:ind w:left="335" w:right="475"/>
        <w:jc w:val="both"/>
      </w:pPr>
      <w:r>
        <w:rPr>
          <w:w w:val="105"/>
        </w:rPr>
        <w:t>(Entidade), inscrita no CNPJ sob o nº , sediada na (endereço completo) , neste ato representada pelo seu representante legal,</w:t>
      </w:r>
      <w:r>
        <w:rPr>
          <w:spacing w:val="1"/>
          <w:w w:val="105"/>
        </w:rPr>
        <w:t xml:space="preserve"> </w:t>
      </w:r>
      <w:r>
        <w:rPr>
          <w:w w:val="105"/>
        </w:rPr>
        <w:t>o(a)</w:t>
      </w:r>
      <w:r>
        <w:rPr>
          <w:spacing w:val="1"/>
          <w:w w:val="105"/>
        </w:rPr>
        <w:t xml:space="preserve"> </w:t>
      </w:r>
      <w:r>
        <w:rPr>
          <w:w w:val="105"/>
        </w:rPr>
        <w:t>Sr.(a)</w:t>
      </w:r>
      <w:r>
        <w:rPr>
          <w:spacing w:val="1"/>
          <w:w w:val="105"/>
        </w:rPr>
        <w:t xml:space="preserve"> 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inscrito(a)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CPF</w:t>
      </w:r>
      <w:r>
        <w:rPr>
          <w:spacing w:val="1"/>
          <w:w w:val="105"/>
        </w:rPr>
        <w:t xml:space="preserve"> </w:t>
      </w:r>
      <w:r>
        <w:rPr>
          <w:w w:val="105"/>
        </w:rPr>
        <w:t>sob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nº</w:t>
      </w:r>
      <w:r>
        <w:rPr>
          <w:spacing w:val="1"/>
          <w:w w:val="105"/>
        </w:rPr>
        <w:t xml:space="preserve"> 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portador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cédula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identidade</w:t>
      </w:r>
      <w:r>
        <w:rPr>
          <w:spacing w:val="1"/>
          <w:w w:val="105"/>
        </w:rPr>
        <w:t xml:space="preserve"> </w:t>
      </w:r>
      <w:r>
        <w:rPr>
          <w:w w:val="105"/>
        </w:rPr>
        <w:t>nº</w:t>
      </w:r>
      <w:r>
        <w:rPr>
          <w:spacing w:val="1"/>
          <w:w w:val="105"/>
        </w:rPr>
        <w:t xml:space="preserve"> 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expedida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DECLARA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é</w:t>
      </w:r>
      <w:r>
        <w:rPr>
          <w:spacing w:val="-47"/>
          <w:w w:val="105"/>
        </w:rPr>
        <w:t xml:space="preserve"> </w:t>
      </w:r>
      <w:r>
        <w:rPr>
          <w:w w:val="105"/>
        </w:rPr>
        <w:t>Microempresa,</w:t>
      </w:r>
      <w:r>
        <w:rPr>
          <w:spacing w:val="-7"/>
          <w:w w:val="105"/>
        </w:rPr>
        <w:t xml:space="preserve"> </w:t>
      </w:r>
      <w:r>
        <w:rPr>
          <w:w w:val="105"/>
        </w:rPr>
        <w:t>Empresa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Pequeno</w:t>
      </w:r>
      <w:r>
        <w:rPr>
          <w:spacing w:val="-6"/>
          <w:w w:val="105"/>
        </w:rPr>
        <w:t xml:space="preserve"> </w:t>
      </w:r>
      <w:r>
        <w:rPr>
          <w:w w:val="105"/>
        </w:rPr>
        <w:t>Porte,</w:t>
      </w:r>
      <w:r>
        <w:rPr>
          <w:spacing w:val="-7"/>
          <w:w w:val="105"/>
        </w:rPr>
        <w:t xml:space="preserve"> </w:t>
      </w:r>
      <w:r>
        <w:rPr>
          <w:w w:val="105"/>
        </w:rPr>
        <w:t>empresário</w:t>
      </w:r>
      <w:r>
        <w:rPr>
          <w:spacing w:val="-7"/>
          <w:w w:val="105"/>
        </w:rPr>
        <w:t xml:space="preserve"> </w:t>
      </w:r>
      <w:r>
        <w:rPr>
          <w:w w:val="105"/>
        </w:rPr>
        <w:t>individual</w:t>
      </w:r>
      <w:r>
        <w:rPr>
          <w:spacing w:val="-7"/>
          <w:w w:val="105"/>
        </w:rPr>
        <w:t xml:space="preserve"> </w:t>
      </w:r>
      <w:r>
        <w:rPr>
          <w:w w:val="105"/>
        </w:rPr>
        <w:t>ou</w:t>
      </w:r>
      <w:r>
        <w:rPr>
          <w:spacing w:val="-6"/>
          <w:w w:val="105"/>
        </w:rPr>
        <w:t xml:space="preserve"> </w:t>
      </w:r>
      <w:r>
        <w:rPr>
          <w:w w:val="105"/>
        </w:rPr>
        <w:t>Cooperativa</w:t>
      </w:r>
      <w:r>
        <w:rPr>
          <w:spacing w:val="-7"/>
          <w:w w:val="105"/>
        </w:rPr>
        <w:t xml:space="preserve"> </w:t>
      </w:r>
      <w:r>
        <w:rPr>
          <w:w w:val="105"/>
        </w:rPr>
        <w:t>enquadrada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artigo</w:t>
      </w:r>
      <w:r>
        <w:rPr>
          <w:spacing w:val="-6"/>
          <w:w w:val="105"/>
        </w:rPr>
        <w:t xml:space="preserve"> </w:t>
      </w:r>
      <w:r>
        <w:rPr>
          <w:w w:val="105"/>
        </w:rPr>
        <w:t>34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Lei</w:t>
      </w:r>
      <w:r>
        <w:rPr>
          <w:spacing w:val="-6"/>
          <w:w w:val="105"/>
        </w:rPr>
        <w:t xml:space="preserve"> </w:t>
      </w:r>
      <w:r>
        <w:rPr>
          <w:w w:val="105"/>
        </w:rPr>
        <w:t>nº</w:t>
      </w:r>
      <w:r>
        <w:rPr>
          <w:spacing w:val="-7"/>
          <w:w w:val="105"/>
        </w:rPr>
        <w:t xml:space="preserve"> </w:t>
      </w:r>
      <w:r>
        <w:rPr>
          <w:w w:val="105"/>
        </w:rPr>
        <w:t>11.488,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47"/>
          <w:w w:val="105"/>
        </w:rPr>
        <w:t xml:space="preserve"> </w:t>
      </w:r>
      <w:r>
        <w:rPr>
          <w:w w:val="105"/>
        </w:rPr>
        <w:t>2007, cumprindo, assim, os requisitos legais para tal qualificação, nos termos da Lei Complementar nº 123 / 2006, e que não</w:t>
      </w:r>
      <w:r>
        <w:rPr>
          <w:spacing w:val="1"/>
          <w:w w:val="105"/>
        </w:rPr>
        <w:t xml:space="preserve"> </w:t>
      </w:r>
      <w:r>
        <w:rPr>
          <w:w w:val="105"/>
        </w:rPr>
        <w:t>possui quaisquer dos impedimentos da referida norma, estando apta a exercer o direito de tratamento privilegiado na forma</w:t>
      </w:r>
      <w:r>
        <w:rPr>
          <w:spacing w:val="1"/>
          <w:w w:val="105"/>
        </w:rPr>
        <w:t xml:space="preserve"> </w:t>
      </w:r>
      <w:r>
        <w:rPr>
          <w:w w:val="105"/>
        </w:rPr>
        <w:t>prevista</w:t>
      </w:r>
      <w:r>
        <w:rPr>
          <w:spacing w:val="-2"/>
          <w:w w:val="105"/>
        </w:rPr>
        <w:t xml:space="preserve"> </w:t>
      </w:r>
      <w:r>
        <w:rPr>
          <w:w w:val="105"/>
        </w:rPr>
        <w:t>pela</w:t>
      </w:r>
      <w:r>
        <w:rPr>
          <w:spacing w:val="-2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2"/>
          <w:w w:val="105"/>
        </w:rPr>
        <w:t xml:space="preserve"> </w:t>
      </w:r>
      <w:r>
        <w:rPr>
          <w:w w:val="105"/>
        </w:rPr>
        <w:t>vigor.</w:t>
      </w:r>
    </w:p>
    <w:p w14:paraId="53905CD5">
      <w:pPr>
        <w:pStyle w:val="6"/>
        <w:rPr>
          <w:sz w:val="22"/>
        </w:rPr>
      </w:pPr>
    </w:p>
    <w:p w14:paraId="653A8DFC">
      <w:pPr>
        <w:pStyle w:val="6"/>
        <w:rPr>
          <w:sz w:val="22"/>
        </w:rPr>
      </w:pPr>
    </w:p>
    <w:p w14:paraId="6FD8DE0A">
      <w:pPr>
        <w:pStyle w:val="6"/>
        <w:rPr>
          <w:sz w:val="22"/>
        </w:rPr>
      </w:pPr>
    </w:p>
    <w:p w14:paraId="6DC77A6C">
      <w:pPr>
        <w:pStyle w:val="6"/>
        <w:rPr>
          <w:sz w:val="22"/>
        </w:rPr>
      </w:pPr>
    </w:p>
    <w:p w14:paraId="69EC784E">
      <w:pPr>
        <w:pStyle w:val="6"/>
        <w:spacing w:before="7"/>
        <w:rPr>
          <w:sz w:val="17"/>
        </w:rPr>
      </w:pPr>
    </w:p>
    <w:p w14:paraId="779D17A5">
      <w:pPr>
        <w:pStyle w:val="6"/>
        <w:spacing w:before="1"/>
        <w:ind w:left="1110" w:right="1085"/>
        <w:jc w:val="center"/>
      </w:pPr>
      <w:r>
        <w:rPr>
          <w:w w:val="105"/>
        </w:rPr>
        <w:t>ENTIDADE</w:t>
      </w:r>
    </w:p>
    <w:p w14:paraId="1063BA46">
      <w:pPr>
        <w:pStyle w:val="6"/>
        <w:spacing w:before="150" w:line="324" w:lineRule="auto"/>
        <w:ind w:left="763" w:right="770" w:firstLine="730"/>
      </w:pPr>
      <w:r>
        <w:t>NOME</w:t>
      </w:r>
      <w:r>
        <w:rPr>
          <w:spacing w:val="1"/>
        </w:rPr>
        <w:t xml:space="preserve"> </w:t>
      </w:r>
      <w:r>
        <w:t>DA ENTIDADE</w:t>
      </w:r>
      <w:r>
        <w:rPr>
          <w:spacing w:val="1"/>
        </w:rPr>
        <w:t xml:space="preserve"> </w:t>
      </w:r>
      <w:r>
        <w:t>COM ASSINATURA DO(S)</w:t>
      </w:r>
      <w:r>
        <w:rPr>
          <w:spacing w:val="1"/>
        </w:rPr>
        <w:t xml:space="preserve"> </w:t>
      </w:r>
      <w:r>
        <w:t>SEU(S)</w:t>
      </w:r>
      <w:r>
        <w:rPr>
          <w:spacing w:val="47"/>
        </w:rPr>
        <w:t xml:space="preserve"> </w:t>
      </w:r>
      <w:r>
        <w:t>REPRESENTANTE(S)</w:t>
      </w:r>
      <w:r>
        <w:rPr>
          <w:spacing w:val="48"/>
        </w:rPr>
        <w:t xml:space="preserve"> </w:t>
      </w:r>
      <w:r>
        <w:t>LEGAL(IS)</w:t>
      </w:r>
      <w:r>
        <w:rPr>
          <w:spacing w:val="1"/>
        </w:rPr>
        <w:t xml:space="preserve"> </w:t>
      </w:r>
      <w:r>
        <w:t>CARIMBO</w:t>
      </w:r>
      <w:r>
        <w:rPr>
          <w:spacing w:val="24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PESSOA</w:t>
      </w:r>
      <w:r>
        <w:rPr>
          <w:spacing w:val="8"/>
        </w:rPr>
        <w:t xml:space="preserve"> </w:t>
      </w:r>
      <w:r>
        <w:t>JURÍDICA</w:t>
      </w:r>
      <w:r>
        <w:rPr>
          <w:spacing w:val="8"/>
        </w:rPr>
        <w:t xml:space="preserve"> </w:t>
      </w:r>
      <w:r>
        <w:t>COM</w:t>
      </w:r>
      <w:r>
        <w:rPr>
          <w:spacing w:val="24"/>
        </w:rPr>
        <w:t xml:space="preserve"> </w:t>
      </w:r>
      <w:r>
        <w:t>CNPJ</w:t>
      </w:r>
      <w:r>
        <w:rPr>
          <w:spacing w:val="25"/>
        </w:rPr>
        <w:t xml:space="preserve"> </w:t>
      </w:r>
      <w:r>
        <w:t>(DISPENSADO</w:t>
      </w:r>
      <w:r>
        <w:rPr>
          <w:spacing w:val="24"/>
        </w:rPr>
        <w:t xml:space="preserve"> </w:t>
      </w:r>
      <w:r>
        <w:t>EM</w:t>
      </w:r>
      <w:r>
        <w:rPr>
          <w:spacing w:val="24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PAPEL</w:t>
      </w:r>
      <w:r>
        <w:rPr>
          <w:spacing w:val="8"/>
        </w:rPr>
        <w:t xml:space="preserve"> </w:t>
      </w:r>
      <w:r>
        <w:t>TIMBRADO</w:t>
      </w:r>
      <w:r>
        <w:rPr>
          <w:spacing w:val="24"/>
        </w:rPr>
        <w:t xml:space="preserve"> </w:t>
      </w:r>
      <w:r>
        <w:t>COM</w:t>
      </w:r>
      <w:r>
        <w:rPr>
          <w:spacing w:val="25"/>
        </w:rPr>
        <w:t xml:space="preserve"> </w:t>
      </w:r>
      <w:r>
        <w:t>CNPJ)</w:t>
      </w:r>
    </w:p>
    <w:p w14:paraId="6997208B">
      <w:pPr>
        <w:pStyle w:val="6"/>
        <w:rPr>
          <w:sz w:val="20"/>
        </w:rPr>
      </w:pPr>
    </w:p>
    <w:p w14:paraId="3C8BF81E">
      <w:pPr>
        <w:pStyle w:val="6"/>
        <w:rPr>
          <w:sz w:val="20"/>
        </w:rPr>
      </w:pPr>
    </w:p>
    <w:p w14:paraId="33ACF3E5">
      <w:pPr>
        <w:pStyle w:val="6"/>
        <w:rPr>
          <w:sz w:val="20"/>
        </w:rPr>
      </w:pPr>
    </w:p>
    <w:p w14:paraId="5B0F83EE">
      <w:pPr>
        <w:pStyle w:val="6"/>
        <w:rPr>
          <w:sz w:val="20"/>
        </w:rPr>
      </w:pPr>
    </w:p>
    <w:p w14:paraId="3FA987B1">
      <w:pPr>
        <w:pStyle w:val="6"/>
        <w:spacing w:before="7"/>
        <w:rPr>
          <w:sz w:val="21"/>
        </w:rPr>
      </w:pPr>
    </w:p>
    <w:p w14:paraId="3A995231">
      <w:pPr>
        <w:pStyle w:val="3"/>
        <w:ind w:left="441"/>
      </w:pPr>
      <w:r>
        <w:rPr>
          <w:u w:val="single"/>
        </w:rPr>
        <w:t>ANEXO</w:t>
      </w:r>
      <w:r>
        <w:rPr>
          <w:spacing w:val="12"/>
          <w:u w:val="single"/>
        </w:rPr>
        <w:t xml:space="preserve"> </w:t>
      </w:r>
      <w:r>
        <w:rPr>
          <w:u w:val="single"/>
        </w:rPr>
        <w:t>IX</w:t>
      </w:r>
      <w:r>
        <w:rPr>
          <w:spacing w:val="24"/>
          <w:u w:val="single"/>
        </w:rPr>
        <w:t xml:space="preserve"> </w:t>
      </w:r>
      <w:r>
        <w:rPr>
          <w:u w:val="single"/>
        </w:rPr>
        <w:t>-</w:t>
      </w:r>
      <w:r>
        <w:rPr>
          <w:spacing w:val="24"/>
          <w:u w:val="single"/>
        </w:rPr>
        <w:t xml:space="preserve"> </w:t>
      </w:r>
      <w:r>
        <w:rPr>
          <w:u w:val="single"/>
        </w:rPr>
        <w:t>DECLARAÇÃO</w:t>
      </w:r>
      <w:r>
        <w:rPr>
          <w:spacing w:val="24"/>
          <w:u w:val="single"/>
        </w:rPr>
        <w:t xml:space="preserve"> </w:t>
      </w:r>
      <w:r>
        <w:rPr>
          <w:u w:val="single"/>
        </w:rPr>
        <w:t>DE</w:t>
      </w:r>
      <w:r>
        <w:rPr>
          <w:spacing w:val="24"/>
          <w:u w:val="single"/>
        </w:rPr>
        <w:t xml:space="preserve"> </w:t>
      </w:r>
      <w:r>
        <w:rPr>
          <w:u w:val="single"/>
        </w:rPr>
        <w:t>ELABORAÇÃO</w:t>
      </w:r>
      <w:r>
        <w:rPr>
          <w:spacing w:val="24"/>
          <w:u w:val="single"/>
        </w:rPr>
        <w:t xml:space="preserve"> </w:t>
      </w:r>
      <w:r>
        <w:rPr>
          <w:u w:val="single"/>
        </w:rPr>
        <w:t>INDEPENDENTE</w:t>
      </w:r>
      <w:r>
        <w:rPr>
          <w:spacing w:val="24"/>
          <w:u w:val="single"/>
        </w:rPr>
        <w:t xml:space="preserve"> </w:t>
      </w:r>
      <w:r>
        <w:rPr>
          <w:u w:val="single"/>
        </w:rPr>
        <w:t>DE</w:t>
      </w:r>
      <w:r>
        <w:rPr>
          <w:spacing w:val="25"/>
          <w:u w:val="single"/>
        </w:rPr>
        <w:t xml:space="preserve"> </w:t>
      </w:r>
      <w:r>
        <w:rPr>
          <w:u w:val="single"/>
        </w:rPr>
        <w:t>PROPOSTA</w:t>
      </w:r>
      <w:r>
        <w:rPr>
          <w:spacing w:val="7"/>
          <w:u w:val="single"/>
        </w:rPr>
        <w:t xml:space="preserve"> </w:t>
      </w:r>
      <w:r>
        <w:rPr>
          <w:u w:val="single"/>
        </w:rPr>
        <w:t>PARA</w:t>
      </w:r>
      <w:r>
        <w:rPr>
          <w:spacing w:val="32"/>
          <w:u w:val="single"/>
        </w:rPr>
        <w:t xml:space="preserve"> </w:t>
      </w:r>
      <w:r>
        <w:rPr>
          <w:u w:val="single"/>
        </w:rPr>
        <w:t>ATENDIMENTO</w:t>
      </w:r>
      <w:r>
        <w:rPr>
          <w:spacing w:val="8"/>
          <w:u w:val="single"/>
        </w:rPr>
        <w:t xml:space="preserve"> </w:t>
      </w:r>
      <w:r>
        <w:rPr>
          <w:u w:val="single"/>
        </w:rPr>
        <w:t>AO</w:t>
      </w:r>
    </w:p>
    <w:p w14:paraId="1C027202">
      <w:pPr>
        <w:pStyle w:val="6"/>
        <w:rPr>
          <w:b/>
          <w:sz w:val="20"/>
        </w:rPr>
      </w:pPr>
    </w:p>
    <w:p w14:paraId="17D17815">
      <w:pPr>
        <w:spacing w:before="98"/>
        <w:ind w:left="1110" w:right="1265" w:firstLine="0"/>
        <w:jc w:val="center"/>
        <w:rPr>
          <w:b/>
          <w:sz w:val="19"/>
        </w:rPr>
      </w:pPr>
      <w:r>
        <w:rPr>
          <w:b/>
          <w:sz w:val="19"/>
          <w:u w:val="single"/>
        </w:rPr>
        <w:t>DECRETO</w:t>
      </w:r>
      <w:r>
        <w:rPr>
          <w:b/>
          <w:spacing w:val="18"/>
          <w:sz w:val="19"/>
          <w:u w:val="single"/>
        </w:rPr>
        <w:t xml:space="preserve"> </w:t>
      </w:r>
      <w:r>
        <w:rPr>
          <w:b/>
          <w:sz w:val="19"/>
          <w:u w:val="single"/>
        </w:rPr>
        <w:t>ESTADUAL</w:t>
      </w:r>
      <w:r>
        <w:rPr>
          <w:b/>
          <w:spacing w:val="3"/>
          <w:sz w:val="19"/>
          <w:u w:val="single"/>
        </w:rPr>
        <w:t xml:space="preserve"> </w:t>
      </w:r>
      <w:r>
        <w:rPr>
          <w:b/>
          <w:sz w:val="19"/>
          <w:u w:val="single"/>
        </w:rPr>
        <w:t>Nº</w:t>
      </w:r>
      <w:r>
        <w:rPr>
          <w:b/>
          <w:spacing w:val="18"/>
          <w:sz w:val="19"/>
          <w:u w:val="single"/>
        </w:rPr>
        <w:t xml:space="preserve"> </w:t>
      </w:r>
      <w:r>
        <w:rPr>
          <w:b/>
          <w:sz w:val="19"/>
          <w:u w:val="single"/>
        </w:rPr>
        <w:t>43.150,</w:t>
      </w:r>
      <w:r>
        <w:rPr>
          <w:b/>
          <w:spacing w:val="18"/>
          <w:sz w:val="19"/>
          <w:u w:val="single"/>
        </w:rPr>
        <w:t xml:space="preserve"> </w:t>
      </w:r>
      <w:r>
        <w:rPr>
          <w:b/>
          <w:sz w:val="19"/>
          <w:u w:val="single"/>
        </w:rPr>
        <w:t>DE</w:t>
      </w:r>
      <w:r>
        <w:rPr>
          <w:b/>
          <w:spacing w:val="19"/>
          <w:sz w:val="19"/>
          <w:u w:val="single"/>
        </w:rPr>
        <w:t xml:space="preserve"> </w:t>
      </w:r>
      <w:r>
        <w:rPr>
          <w:b/>
          <w:sz w:val="19"/>
          <w:u w:val="single"/>
        </w:rPr>
        <w:t>24/08/11</w:t>
      </w:r>
    </w:p>
    <w:p w14:paraId="1D1192E9">
      <w:pPr>
        <w:pStyle w:val="6"/>
        <w:spacing w:before="2"/>
        <w:rPr>
          <w:b/>
          <w:sz w:val="26"/>
        </w:rPr>
      </w:pPr>
    </w:p>
    <w:p w14:paraId="05145631">
      <w:pPr>
        <w:pStyle w:val="2"/>
        <w:spacing w:before="98"/>
        <w:rPr>
          <w:u w:val="none"/>
        </w:rPr>
      </w:pPr>
      <w:r>
        <w:rPr>
          <w:u w:val="none"/>
        </w:rPr>
        <w:t>(</w:t>
      </w:r>
      <w:r>
        <w:rPr>
          <w:u w:val="single"/>
        </w:rPr>
        <w:t>EM</w:t>
      </w:r>
      <w:r>
        <w:rPr>
          <w:spacing w:val="18"/>
          <w:u w:val="single"/>
        </w:rPr>
        <w:t xml:space="preserve"> </w:t>
      </w:r>
      <w:r>
        <w:rPr>
          <w:u w:val="single"/>
        </w:rPr>
        <w:t>PAPEL</w:t>
      </w:r>
      <w:r>
        <w:rPr>
          <w:spacing w:val="3"/>
          <w:u w:val="single"/>
        </w:rPr>
        <w:t xml:space="preserve"> </w:t>
      </w:r>
      <w:r>
        <w:rPr>
          <w:u w:val="single"/>
        </w:rPr>
        <w:t>TIMBRADO</w:t>
      </w:r>
      <w:r>
        <w:rPr>
          <w:spacing w:val="19"/>
          <w:u w:val="single"/>
        </w:rPr>
        <w:t xml:space="preserve"> </w:t>
      </w:r>
      <w:r>
        <w:rPr>
          <w:u w:val="single"/>
        </w:rPr>
        <w:t>DO</w:t>
      </w:r>
      <w:r>
        <w:rPr>
          <w:spacing w:val="19"/>
          <w:u w:val="single"/>
        </w:rPr>
        <w:t xml:space="preserve"> </w:t>
      </w:r>
      <w:r>
        <w:rPr>
          <w:u w:val="single"/>
        </w:rPr>
        <w:t>LICITANTE,</w:t>
      </w:r>
      <w:r>
        <w:rPr>
          <w:spacing w:val="19"/>
          <w:u w:val="single"/>
        </w:rPr>
        <w:t xml:space="preserve"> </w:t>
      </w:r>
      <w:r>
        <w:rPr>
          <w:u w:val="single"/>
        </w:rPr>
        <w:t>DISPENSADO</w:t>
      </w:r>
      <w:r>
        <w:rPr>
          <w:spacing w:val="18"/>
          <w:u w:val="single"/>
        </w:rPr>
        <w:t xml:space="preserve"> </w:t>
      </w:r>
      <w:r>
        <w:rPr>
          <w:u w:val="single"/>
        </w:rPr>
        <w:t>EM</w:t>
      </w:r>
      <w:r>
        <w:rPr>
          <w:spacing w:val="19"/>
          <w:u w:val="single"/>
        </w:rPr>
        <w:t xml:space="preserve"> </w:t>
      </w:r>
      <w:r>
        <w:rPr>
          <w:u w:val="single"/>
        </w:rPr>
        <w:t>CASO</w:t>
      </w:r>
      <w:r>
        <w:rPr>
          <w:spacing w:val="19"/>
          <w:u w:val="single"/>
        </w:rPr>
        <w:t xml:space="preserve"> </w:t>
      </w:r>
      <w:r>
        <w:rPr>
          <w:u w:val="single"/>
        </w:rPr>
        <w:t>DE</w:t>
      </w:r>
      <w:r>
        <w:rPr>
          <w:spacing w:val="19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19"/>
          <w:u w:val="single"/>
        </w:rPr>
        <w:t xml:space="preserve"> </w:t>
      </w:r>
      <w:r>
        <w:rPr>
          <w:u w:val="single"/>
        </w:rPr>
        <w:t>COM</w:t>
      </w:r>
      <w:r>
        <w:rPr>
          <w:spacing w:val="19"/>
          <w:u w:val="single"/>
        </w:rPr>
        <w:t xml:space="preserve"> </w:t>
      </w:r>
      <w:r>
        <w:rPr>
          <w:u w:val="single"/>
        </w:rPr>
        <w:t>CNPJ)</w:t>
      </w:r>
    </w:p>
    <w:p w14:paraId="5A48A9C7">
      <w:pPr>
        <w:pStyle w:val="6"/>
        <w:spacing w:before="3"/>
        <w:rPr>
          <w:sz w:val="24"/>
        </w:rPr>
      </w:pPr>
    </w:p>
    <w:p w14:paraId="631B9901">
      <w:pPr>
        <w:pStyle w:val="6"/>
        <w:ind w:left="335"/>
      </w:pPr>
      <w:r>
        <w:rPr>
          <w:w w:val="105"/>
        </w:rPr>
        <w:t>Local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data:</w:t>
      </w:r>
    </w:p>
    <w:p w14:paraId="218F58D8">
      <w:pPr>
        <w:pStyle w:val="6"/>
        <w:spacing w:before="151"/>
        <w:ind w:left="335"/>
      </w:pPr>
      <w:r>
        <w:rPr>
          <w:w w:val="103"/>
        </w:rPr>
        <w:t>À</w:t>
      </w:r>
    </w:p>
    <w:p w14:paraId="61B5A80C">
      <w:pPr>
        <w:pStyle w:val="6"/>
        <w:spacing w:before="151"/>
        <w:ind w:left="335"/>
      </w:pPr>
      <w:r>
        <w:rPr>
          <w:w w:val="105"/>
        </w:rPr>
        <w:t>UNIVERSIDADE</w:t>
      </w:r>
      <w:r>
        <w:rPr>
          <w:spacing w:val="-12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ESTADO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RIO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JANEIRO</w:t>
      </w:r>
    </w:p>
    <w:p w14:paraId="3BEE59DD">
      <w:pPr>
        <w:pStyle w:val="6"/>
        <w:spacing w:before="151"/>
        <w:ind w:left="335"/>
      </w:pPr>
      <w:r>
        <w:rPr>
          <w:w w:val="105"/>
        </w:rPr>
        <w:t>Prezados</w:t>
      </w:r>
      <w:r>
        <w:rPr>
          <w:spacing w:val="-10"/>
          <w:w w:val="105"/>
        </w:rPr>
        <w:t xml:space="preserve"> </w:t>
      </w:r>
      <w:r>
        <w:rPr>
          <w:w w:val="105"/>
        </w:rPr>
        <w:t>Senhores</w:t>
      </w:r>
    </w:p>
    <w:p w14:paraId="623E6F71">
      <w:pPr>
        <w:spacing w:before="151"/>
        <w:ind w:left="335" w:right="0" w:firstLine="0"/>
        <w:jc w:val="left"/>
        <w:rPr>
          <w:b/>
          <w:sz w:val="19"/>
        </w:rPr>
      </w:pPr>
      <w:r>
        <w:rPr>
          <w:w w:val="105"/>
          <w:sz w:val="19"/>
        </w:rPr>
        <w:t>Ref.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Edital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Licitação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Pregão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Eletrônico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nº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211/2024:</w:t>
      </w:r>
    </w:p>
    <w:p w14:paraId="64B29C3F">
      <w:pPr>
        <w:spacing w:after="0"/>
        <w:jc w:val="left"/>
        <w:rPr>
          <w:sz w:val="19"/>
        </w:rPr>
        <w:sectPr>
          <w:pgSz w:w="11900" w:h="16840"/>
          <w:pgMar w:top="1180" w:right="480" w:bottom="280" w:left="560" w:header="720" w:footer="720" w:gutter="0"/>
          <w:cols w:space="720" w:num="1"/>
        </w:sectPr>
      </w:pPr>
    </w:p>
    <w:p w14:paraId="039A7AE6">
      <w:pPr>
        <w:pStyle w:val="6"/>
        <w:spacing w:before="81" w:line="324" w:lineRule="auto"/>
        <w:ind w:left="335" w:right="475"/>
        <w:jc w:val="both"/>
      </w:pPr>
      <w:r>
        <w:rPr>
          <w:w w:val="105"/>
        </w:rPr>
        <w:t>(Entidade) , inscrita no CNPJ sob o nº , sediada na (endereço completo) , neste ato representada pelo seu representante legal,</w:t>
      </w:r>
      <w:r>
        <w:rPr>
          <w:spacing w:val="1"/>
          <w:w w:val="105"/>
        </w:rPr>
        <w:t xml:space="preserve"> </w:t>
      </w:r>
      <w:r>
        <w:rPr>
          <w:w w:val="105"/>
        </w:rPr>
        <w:t>o(a)</w:t>
      </w:r>
      <w:r>
        <w:rPr>
          <w:spacing w:val="-1"/>
          <w:w w:val="105"/>
        </w:rPr>
        <w:t xml:space="preserve"> </w:t>
      </w:r>
      <w:r>
        <w:rPr>
          <w:w w:val="105"/>
        </w:rPr>
        <w:t>Sr.(a)</w:t>
      </w:r>
      <w:r>
        <w:rPr>
          <w:spacing w:val="-1"/>
          <w:w w:val="105"/>
        </w:rPr>
        <w:t xml:space="preserve"> </w:t>
      </w:r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inscrito(a)</w:t>
      </w:r>
      <w:r>
        <w:rPr>
          <w:spacing w:val="-1"/>
          <w:w w:val="105"/>
        </w:rPr>
        <w:t xml:space="preserve"> </w:t>
      </w:r>
      <w:r>
        <w:rPr>
          <w:w w:val="105"/>
        </w:rPr>
        <w:t>no</w:t>
      </w:r>
      <w:r>
        <w:rPr>
          <w:spacing w:val="-1"/>
          <w:w w:val="105"/>
        </w:rPr>
        <w:t xml:space="preserve"> </w:t>
      </w:r>
      <w:r>
        <w:rPr>
          <w:w w:val="105"/>
        </w:rPr>
        <w:t>CPF sob</w:t>
      </w:r>
      <w:r>
        <w:rPr>
          <w:spacing w:val="-1"/>
          <w:w w:val="105"/>
        </w:rPr>
        <w:t xml:space="preserve"> </w:t>
      </w:r>
      <w:r>
        <w:rPr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w w:val="105"/>
        </w:rPr>
        <w:t>nº</w:t>
      </w:r>
      <w:r>
        <w:rPr>
          <w:spacing w:val="-1"/>
          <w:w w:val="105"/>
        </w:rPr>
        <w:t xml:space="preserve"> </w:t>
      </w:r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portador</w:t>
      </w:r>
      <w:r>
        <w:rPr>
          <w:spacing w:val="-1"/>
          <w:w w:val="105"/>
        </w:rPr>
        <w:t xml:space="preserve"> </w:t>
      </w:r>
      <w:r>
        <w:rPr>
          <w:w w:val="105"/>
        </w:rPr>
        <w:t>da cédula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identidade</w:t>
      </w:r>
      <w:r>
        <w:rPr>
          <w:spacing w:val="-1"/>
          <w:w w:val="105"/>
        </w:rPr>
        <w:t xml:space="preserve"> </w:t>
      </w:r>
      <w:r>
        <w:rPr>
          <w:w w:val="105"/>
        </w:rPr>
        <w:t>nº</w:t>
      </w:r>
      <w:r>
        <w:rPr>
          <w:spacing w:val="-1"/>
          <w:w w:val="105"/>
        </w:rPr>
        <w:t xml:space="preserve"> </w:t>
      </w:r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expedida por</w:t>
      </w:r>
      <w:r>
        <w:rPr>
          <w:spacing w:val="-1"/>
          <w:w w:val="105"/>
        </w:rPr>
        <w:t xml:space="preserve"> </w:t>
      </w:r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b/>
          <w:w w:val="105"/>
        </w:rPr>
        <w:t>DECLARA</w:t>
      </w:r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sob</w:t>
      </w:r>
      <w:r>
        <w:rPr>
          <w:spacing w:val="-1"/>
          <w:w w:val="105"/>
        </w:rPr>
        <w:t xml:space="preserve"> </w:t>
      </w:r>
      <w:r>
        <w:rPr>
          <w:w w:val="105"/>
        </w:rPr>
        <w:t>as</w:t>
      </w:r>
      <w:r>
        <w:rPr>
          <w:spacing w:val="-1"/>
          <w:w w:val="105"/>
        </w:rPr>
        <w:t xml:space="preserve"> </w:t>
      </w:r>
      <w:r>
        <w:rPr>
          <w:w w:val="105"/>
        </w:rPr>
        <w:t>penas da</w:t>
      </w:r>
      <w:r>
        <w:rPr>
          <w:spacing w:val="-1"/>
          <w:w w:val="105"/>
        </w:rPr>
        <w:t xml:space="preserve"> </w:t>
      </w:r>
      <w:r>
        <w:rPr>
          <w:w w:val="105"/>
        </w:rPr>
        <w:t>lei,</w:t>
      </w:r>
      <w:r>
        <w:rPr>
          <w:spacing w:val="-48"/>
          <w:w w:val="105"/>
        </w:rPr>
        <w:t xml:space="preserve"> </w:t>
      </w:r>
      <w:r>
        <w:rPr>
          <w:w w:val="105"/>
        </w:rPr>
        <w:t>em</w:t>
      </w:r>
      <w:r>
        <w:rPr>
          <w:spacing w:val="-2"/>
          <w:w w:val="105"/>
        </w:rPr>
        <w:t xml:space="preserve"> </w:t>
      </w:r>
      <w:r>
        <w:rPr>
          <w:w w:val="105"/>
        </w:rPr>
        <w:t>especial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art.</w:t>
      </w:r>
      <w:r>
        <w:rPr>
          <w:spacing w:val="-2"/>
          <w:w w:val="105"/>
        </w:rPr>
        <w:t xml:space="preserve"> </w:t>
      </w:r>
      <w:r>
        <w:rPr>
          <w:w w:val="105"/>
        </w:rPr>
        <w:t>299</w:t>
      </w:r>
      <w:r>
        <w:rPr>
          <w:spacing w:val="-1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Código</w:t>
      </w:r>
      <w:r>
        <w:rPr>
          <w:spacing w:val="-2"/>
          <w:w w:val="105"/>
        </w:rPr>
        <w:t xml:space="preserve"> </w:t>
      </w:r>
      <w:r>
        <w:rPr>
          <w:w w:val="105"/>
        </w:rPr>
        <w:t>Penal</w:t>
      </w:r>
      <w:r>
        <w:rPr>
          <w:spacing w:val="-2"/>
          <w:w w:val="105"/>
        </w:rPr>
        <w:t xml:space="preserve"> </w:t>
      </w:r>
      <w:r>
        <w:rPr>
          <w:w w:val="105"/>
        </w:rPr>
        <w:t>Brasileiro,</w:t>
      </w:r>
      <w:r>
        <w:rPr>
          <w:spacing w:val="-1"/>
          <w:w w:val="105"/>
        </w:rPr>
        <w:t xml:space="preserve"> </w:t>
      </w:r>
      <w:r>
        <w:rPr>
          <w:w w:val="105"/>
        </w:rPr>
        <w:t>que:</w:t>
      </w:r>
    </w:p>
    <w:p w14:paraId="1B3F2F9D">
      <w:pPr>
        <w:pStyle w:val="6"/>
        <w:rPr>
          <w:sz w:val="22"/>
        </w:rPr>
      </w:pPr>
    </w:p>
    <w:p w14:paraId="7D3FEC4F">
      <w:pPr>
        <w:pStyle w:val="6"/>
        <w:spacing w:before="11"/>
        <w:rPr>
          <w:sz w:val="26"/>
        </w:rPr>
      </w:pPr>
    </w:p>
    <w:p w14:paraId="290E76F0">
      <w:pPr>
        <w:pStyle w:val="9"/>
        <w:numPr>
          <w:ilvl w:val="3"/>
          <w:numId w:val="66"/>
        </w:numPr>
        <w:tabs>
          <w:tab w:val="left" w:pos="670"/>
        </w:tabs>
        <w:spacing w:before="0" w:after="0" w:line="374" w:lineRule="auto"/>
        <w:ind w:left="822" w:right="180" w:hanging="354"/>
        <w:jc w:val="both"/>
        <w:rPr>
          <w:sz w:val="19"/>
        </w:rPr>
      </w:pPr>
      <w:r>
        <w:rPr>
          <w:w w:val="105"/>
          <w:sz w:val="19"/>
        </w:rPr>
        <w:t>A proposta anexa foi elaborada de maneira independente, e que o conteúdo da proposta anexa não foi, no todo ou em parte,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direta ou indiretamente, informado a, discutido com ou recebido de qualquer outro participante potencial ou de fato 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Processo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nº.</w:t>
      </w:r>
      <w:r>
        <w:rPr>
          <w:b/>
          <w:w w:val="105"/>
          <w:sz w:val="19"/>
        </w:rPr>
        <w:t>SEI-260007/009550/2024</w:t>
      </w:r>
      <w:r>
        <w:rPr>
          <w:w w:val="105"/>
          <w:sz w:val="19"/>
        </w:rPr>
        <w:t>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qualquer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meio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qualquer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pessoa;</w:t>
      </w:r>
    </w:p>
    <w:p w14:paraId="102CF162">
      <w:pPr>
        <w:pStyle w:val="9"/>
        <w:numPr>
          <w:ilvl w:val="3"/>
          <w:numId w:val="66"/>
        </w:numPr>
        <w:tabs>
          <w:tab w:val="left" w:pos="683"/>
        </w:tabs>
        <w:spacing w:before="56" w:after="0" w:line="374" w:lineRule="auto"/>
        <w:ind w:left="822" w:right="180" w:hanging="355"/>
        <w:jc w:val="both"/>
        <w:rPr>
          <w:sz w:val="19"/>
        </w:rPr>
      </w:pPr>
      <w:r>
        <w:rPr>
          <w:w w:val="105"/>
          <w:sz w:val="19"/>
        </w:rPr>
        <w:t>A intenção de apresentar a proposta anexa não foi informada a, discutida com ou recebida de qualquer outro participante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potencial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fato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Processo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nº.</w:t>
      </w:r>
      <w:r>
        <w:rPr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SEI-260007/009550/2024</w:t>
      </w:r>
      <w:r>
        <w:rPr>
          <w:w w:val="105"/>
          <w:sz w:val="19"/>
        </w:rPr>
        <w:t>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qualquer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meio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qualquer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pessoa;</w:t>
      </w:r>
    </w:p>
    <w:p w14:paraId="119755FA">
      <w:pPr>
        <w:pStyle w:val="9"/>
        <w:numPr>
          <w:ilvl w:val="3"/>
          <w:numId w:val="66"/>
        </w:numPr>
        <w:tabs>
          <w:tab w:val="left" w:pos="680"/>
        </w:tabs>
        <w:spacing w:before="72" w:after="0" w:line="292" w:lineRule="auto"/>
        <w:ind w:left="822" w:right="180" w:hanging="354"/>
        <w:jc w:val="both"/>
        <w:rPr>
          <w:sz w:val="19"/>
        </w:rPr>
      </w:pPr>
      <w:r>
        <w:rPr>
          <w:w w:val="105"/>
          <w:sz w:val="19"/>
        </w:rPr>
        <w:t>Que não tentou, por qualquer meio ou por qualquer pessoa, influir na decisão de qualquer outro participante potencial ou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fato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Processo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nº.</w:t>
      </w:r>
      <w:r>
        <w:rPr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SEI-260007/009550/2024,</w:t>
      </w:r>
      <w:r>
        <w:rPr>
          <w:b/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quanto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participar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referida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licitação;</w:t>
      </w:r>
    </w:p>
    <w:p w14:paraId="32E6B6A7">
      <w:pPr>
        <w:pStyle w:val="9"/>
        <w:numPr>
          <w:ilvl w:val="3"/>
          <w:numId w:val="66"/>
        </w:numPr>
        <w:tabs>
          <w:tab w:val="left" w:pos="693"/>
        </w:tabs>
        <w:spacing w:before="102" w:after="0" w:line="292" w:lineRule="auto"/>
        <w:ind w:left="822" w:right="180" w:hanging="354"/>
        <w:jc w:val="both"/>
        <w:rPr>
          <w:sz w:val="19"/>
        </w:rPr>
      </w:pPr>
      <w:r>
        <w:rPr>
          <w:w w:val="105"/>
          <w:sz w:val="19"/>
        </w:rPr>
        <w:t>Que o conteúdo da proposta anexa não será, no todo ou em parte, direta ou indiretamente, comunicado ou discutido com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qualquer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outro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participante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potencial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fato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Processo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nº.</w:t>
      </w:r>
      <w:r>
        <w:rPr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SEI-260007/009550/2024</w:t>
      </w:r>
      <w:r>
        <w:rPr>
          <w:b/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antes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adjudicação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objeto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referida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licitação;</w:t>
      </w:r>
    </w:p>
    <w:p w14:paraId="35CFD7C4">
      <w:pPr>
        <w:pStyle w:val="9"/>
        <w:numPr>
          <w:ilvl w:val="3"/>
          <w:numId w:val="66"/>
        </w:numPr>
        <w:tabs>
          <w:tab w:val="left" w:pos="694"/>
        </w:tabs>
        <w:spacing w:before="87" w:after="0" w:line="292" w:lineRule="auto"/>
        <w:ind w:left="822" w:right="180" w:hanging="354"/>
        <w:jc w:val="both"/>
        <w:rPr>
          <w:sz w:val="19"/>
        </w:rPr>
      </w:pPr>
      <w:r>
        <w:rPr>
          <w:w w:val="105"/>
          <w:sz w:val="19"/>
        </w:rPr>
        <w:t>Que o conteúdo da proposta anexa não foi, no todo ou em parte, direta ou indiretamente, informado a, discutido com ou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recebido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UERJ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antes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abertura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oficial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propostas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e;</w:t>
      </w:r>
    </w:p>
    <w:p w14:paraId="4C78A9CD">
      <w:pPr>
        <w:pStyle w:val="9"/>
        <w:numPr>
          <w:ilvl w:val="3"/>
          <w:numId w:val="66"/>
        </w:numPr>
        <w:tabs>
          <w:tab w:val="left" w:pos="666"/>
        </w:tabs>
        <w:spacing w:before="102" w:after="0" w:line="240" w:lineRule="auto"/>
        <w:ind w:left="665" w:right="0" w:hanging="199"/>
        <w:jc w:val="both"/>
        <w:rPr>
          <w:sz w:val="19"/>
        </w:rPr>
      </w:pPr>
      <w:r>
        <w:rPr>
          <w:w w:val="105"/>
          <w:sz w:val="19"/>
        </w:rPr>
        <w:t>Que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está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plenamente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ciente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teor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extensão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desta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declaração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detém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plenos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poderes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informações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firmá-la.</w:t>
      </w:r>
    </w:p>
    <w:p w14:paraId="2B24FCDB">
      <w:pPr>
        <w:pStyle w:val="6"/>
        <w:rPr>
          <w:sz w:val="22"/>
        </w:rPr>
      </w:pPr>
    </w:p>
    <w:p w14:paraId="15E64BCC">
      <w:pPr>
        <w:pStyle w:val="6"/>
        <w:rPr>
          <w:sz w:val="22"/>
        </w:rPr>
      </w:pPr>
    </w:p>
    <w:p w14:paraId="382E6C0B">
      <w:pPr>
        <w:pStyle w:val="6"/>
        <w:rPr>
          <w:sz w:val="22"/>
        </w:rPr>
      </w:pPr>
    </w:p>
    <w:p w14:paraId="37824349">
      <w:pPr>
        <w:pStyle w:val="6"/>
        <w:rPr>
          <w:sz w:val="22"/>
        </w:rPr>
      </w:pPr>
    </w:p>
    <w:p w14:paraId="597F8AE3">
      <w:pPr>
        <w:pStyle w:val="6"/>
        <w:spacing w:before="129"/>
        <w:ind w:left="1110" w:right="1085"/>
        <w:jc w:val="center"/>
      </w:pPr>
      <w:r>
        <w:rPr>
          <w:w w:val="105"/>
        </w:rPr>
        <w:t>ENTIDADE</w:t>
      </w:r>
    </w:p>
    <w:p w14:paraId="7AB2C941">
      <w:pPr>
        <w:pStyle w:val="6"/>
        <w:spacing w:before="150" w:line="324" w:lineRule="auto"/>
        <w:ind w:left="763" w:right="770" w:firstLine="730"/>
      </w:pPr>
      <w:r>
        <w:t>NOME</w:t>
      </w:r>
      <w:r>
        <w:rPr>
          <w:spacing w:val="1"/>
        </w:rPr>
        <w:t xml:space="preserve"> </w:t>
      </w:r>
      <w:r>
        <w:t>DA ENTIDADE</w:t>
      </w:r>
      <w:r>
        <w:rPr>
          <w:spacing w:val="1"/>
        </w:rPr>
        <w:t xml:space="preserve"> </w:t>
      </w:r>
      <w:r>
        <w:t>COM ASSINATURA DO(S)</w:t>
      </w:r>
      <w:r>
        <w:rPr>
          <w:spacing w:val="1"/>
        </w:rPr>
        <w:t xml:space="preserve"> </w:t>
      </w:r>
      <w:r>
        <w:t>SEU(S)</w:t>
      </w:r>
      <w:r>
        <w:rPr>
          <w:spacing w:val="47"/>
        </w:rPr>
        <w:t xml:space="preserve"> </w:t>
      </w:r>
      <w:r>
        <w:t>REPRESENTANTE(S)</w:t>
      </w:r>
      <w:r>
        <w:rPr>
          <w:spacing w:val="48"/>
        </w:rPr>
        <w:t xml:space="preserve"> </w:t>
      </w:r>
      <w:r>
        <w:t>LEGAL(IS)</w:t>
      </w:r>
      <w:r>
        <w:rPr>
          <w:spacing w:val="1"/>
        </w:rPr>
        <w:t xml:space="preserve"> </w:t>
      </w:r>
      <w:r>
        <w:t>CARIMBO</w:t>
      </w:r>
      <w:r>
        <w:rPr>
          <w:spacing w:val="24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PESSOA</w:t>
      </w:r>
      <w:r>
        <w:rPr>
          <w:spacing w:val="8"/>
        </w:rPr>
        <w:t xml:space="preserve"> </w:t>
      </w:r>
      <w:r>
        <w:t>JURÍDICA</w:t>
      </w:r>
      <w:r>
        <w:rPr>
          <w:spacing w:val="8"/>
        </w:rPr>
        <w:t xml:space="preserve"> </w:t>
      </w:r>
      <w:r>
        <w:t>COM</w:t>
      </w:r>
      <w:r>
        <w:rPr>
          <w:spacing w:val="24"/>
        </w:rPr>
        <w:t xml:space="preserve"> </w:t>
      </w:r>
      <w:r>
        <w:t>CNPJ</w:t>
      </w:r>
      <w:r>
        <w:rPr>
          <w:spacing w:val="25"/>
        </w:rPr>
        <w:t xml:space="preserve"> </w:t>
      </w:r>
      <w:r>
        <w:t>(DISPENSADO</w:t>
      </w:r>
      <w:r>
        <w:rPr>
          <w:spacing w:val="24"/>
        </w:rPr>
        <w:t xml:space="preserve"> </w:t>
      </w:r>
      <w:r>
        <w:t>EM</w:t>
      </w:r>
      <w:r>
        <w:rPr>
          <w:spacing w:val="24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PAPEL</w:t>
      </w:r>
      <w:r>
        <w:rPr>
          <w:spacing w:val="8"/>
        </w:rPr>
        <w:t xml:space="preserve"> </w:t>
      </w:r>
      <w:r>
        <w:t>TIMBRADO</w:t>
      </w:r>
      <w:r>
        <w:rPr>
          <w:spacing w:val="24"/>
        </w:rPr>
        <w:t xml:space="preserve"> </w:t>
      </w:r>
      <w:r>
        <w:t>COM</w:t>
      </w:r>
      <w:r>
        <w:rPr>
          <w:spacing w:val="25"/>
        </w:rPr>
        <w:t xml:space="preserve"> </w:t>
      </w:r>
      <w:r>
        <w:t>CNPJ)</w:t>
      </w:r>
    </w:p>
    <w:p w14:paraId="2D26D700">
      <w:pPr>
        <w:pStyle w:val="6"/>
        <w:rPr>
          <w:sz w:val="20"/>
        </w:rPr>
      </w:pPr>
    </w:p>
    <w:p w14:paraId="5EC08CE9">
      <w:pPr>
        <w:pStyle w:val="6"/>
        <w:rPr>
          <w:sz w:val="20"/>
        </w:rPr>
      </w:pPr>
    </w:p>
    <w:p w14:paraId="1D11AE1B">
      <w:pPr>
        <w:pStyle w:val="6"/>
        <w:rPr>
          <w:sz w:val="20"/>
        </w:rPr>
      </w:pPr>
    </w:p>
    <w:p w14:paraId="4C6603DE">
      <w:pPr>
        <w:pStyle w:val="6"/>
        <w:rPr>
          <w:sz w:val="20"/>
        </w:rPr>
      </w:pPr>
    </w:p>
    <w:p w14:paraId="086C99F2">
      <w:pPr>
        <w:pStyle w:val="6"/>
        <w:rPr>
          <w:sz w:val="20"/>
        </w:rPr>
      </w:pPr>
    </w:p>
    <w:p w14:paraId="2700DB6E">
      <w:pPr>
        <w:pStyle w:val="6"/>
        <w:rPr>
          <w:sz w:val="20"/>
        </w:rPr>
      </w:pPr>
    </w:p>
    <w:p w14:paraId="2ADDA886">
      <w:pPr>
        <w:pStyle w:val="6"/>
        <w:spacing w:before="4"/>
      </w:pPr>
    </w:p>
    <w:p w14:paraId="41659ABD">
      <w:pPr>
        <w:spacing w:before="98"/>
        <w:ind w:left="1104" w:right="1289" w:firstLine="0"/>
        <w:jc w:val="center"/>
        <w:rPr>
          <w:b/>
          <w:sz w:val="19"/>
        </w:rPr>
      </w:pPr>
      <w:r>
        <w:rPr>
          <w:b/>
          <w:sz w:val="19"/>
          <w:u w:val="single"/>
        </w:rPr>
        <w:t>ANEXO</w:t>
      </w:r>
      <w:r>
        <w:rPr>
          <w:b/>
          <w:spacing w:val="25"/>
          <w:sz w:val="19"/>
          <w:u w:val="single"/>
        </w:rPr>
        <w:t xml:space="preserve"> </w:t>
      </w:r>
      <w:r>
        <w:rPr>
          <w:b/>
          <w:sz w:val="19"/>
          <w:u w:val="single"/>
        </w:rPr>
        <w:t>X</w:t>
      </w:r>
      <w:r>
        <w:rPr>
          <w:b/>
          <w:spacing w:val="26"/>
          <w:sz w:val="19"/>
          <w:u w:val="single"/>
        </w:rPr>
        <w:t xml:space="preserve"> </w:t>
      </w:r>
      <w:r>
        <w:rPr>
          <w:b/>
          <w:sz w:val="19"/>
          <w:u w:val="single"/>
        </w:rPr>
        <w:t>-</w:t>
      </w:r>
      <w:r>
        <w:rPr>
          <w:b/>
          <w:spacing w:val="25"/>
          <w:sz w:val="19"/>
          <w:u w:val="single"/>
        </w:rPr>
        <w:t xml:space="preserve"> </w:t>
      </w:r>
      <w:r>
        <w:rPr>
          <w:b/>
          <w:sz w:val="19"/>
          <w:u w:val="single"/>
        </w:rPr>
        <w:t>DECLARAÇÃO</w:t>
      </w:r>
      <w:r>
        <w:rPr>
          <w:b/>
          <w:spacing w:val="26"/>
          <w:sz w:val="19"/>
          <w:u w:val="single"/>
        </w:rPr>
        <w:t xml:space="preserve"> </w:t>
      </w:r>
      <w:r>
        <w:rPr>
          <w:b/>
          <w:sz w:val="19"/>
          <w:u w:val="single"/>
        </w:rPr>
        <w:t>DE</w:t>
      </w:r>
      <w:r>
        <w:rPr>
          <w:b/>
          <w:spacing w:val="25"/>
          <w:sz w:val="19"/>
          <w:u w:val="single"/>
        </w:rPr>
        <w:t xml:space="preserve"> </w:t>
      </w:r>
      <w:r>
        <w:rPr>
          <w:b/>
          <w:sz w:val="19"/>
          <w:u w:val="single"/>
        </w:rPr>
        <w:t>INEXISTÊNCIA</w:t>
      </w:r>
      <w:r>
        <w:rPr>
          <w:b/>
          <w:spacing w:val="9"/>
          <w:sz w:val="19"/>
          <w:u w:val="single"/>
        </w:rPr>
        <w:t xml:space="preserve"> </w:t>
      </w:r>
      <w:r>
        <w:rPr>
          <w:b/>
          <w:sz w:val="19"/>
          <w:u w:val="single"/>
        </w:rPr>
        <w:t>DE</w:t>
      </w:r>
      <w:r>
        <w:rPr>
          <w:b/>
          <w:spacing w:val="26"/>
          <w:sz w:val="19"/>
          <w:u w:val="single"/>
        </w:rPr>
        <w:t xml:space="preserve"> </w:t>
      </w:r>
      <w:r>
        <w:rPr>
          <w:b/>
          <w:sz w:val="19"/>
          <w:u w:val="single"/>
        </w:rPr>
        <w:t>PENALIDADE</w:t>
      </w:r>
    </w:p>
    <w:p w14:paraId="76E54167">
      <w:pPr>
        <w:pStyle w:val="6"/>
        <w:spacing w:before="2"/>
        <w:rPr>
          <w:b/>
          <w:sz w:val="26"/>
        </w:rPr>
      </w:pPr>
    </w:p>
    <w:p w14:paraId="537490CE">
      <w:pPr>
        <w:pStyle w:val="2"/>
        <w:rPr>
          <w:u w:val="none"/>
        </w:rPr>
      </w:pPr>
      <w:r>
        <w:rPr>
          <w:u w:val="none"/>
        </w:rPr>
        <w:t>(</w:t>
      </w:r>
      <w:r>
        <w:rPr>
          <w:u w:val="single"/>
        </w:rPr>
        <w:t>EM</w:t>
      </w:r>
      <w:r>
        <w:rPr>
          <w:spacing w:val="18"/>
          <w:u w:val="single"/>
        </w:rPr>
        <w:t xml:space="preserve"> </w:t>
      </w:r>
      <w:r>
        <w:rPr>
          <w:u w:val="single"/>
        </w:rPr>
        <w:t>PAPEL</w:t>
      </w:r>
      <w:r>
        <w:rPr>
          <w:spacing w:val="3"/>
          <w:u w:val="single"/>
        </w:rPr>
        <w:t xml:space="preserve"> </w:t>
      </w:r>
      <w:r>
        <w:rPr>
          <w:u w:val="single"/>
        </w:rPr>
        <w:t>TIMBRADO</w:t>
      </w:r>
      <w:r>
        <w:rPr>
          <w:spacing w:val="19"/>
          <w:u w:val="single"/>
        </w:rPr>
        <w:t xml:space="preserve"> </w:t>
      </w:r>
      <w:r>
        <w:rPr>
          <w:u w:val="single"/>
        </w:rPr>
        <w:t>DO</w:t>
      </w:r>
      <w:r>
        <w:rPr>
          <w:spacing w:val="19"/>
          <w:u w:val="single"/>
        </w:rPr>
        <w:t xml:space="preserve"> </w:t>
      </w:r>
      <w:r>
        <w:rPr>
          <w:u w:val="single"/>
        </w:rPr>
        <w:t>LICITANTE,</w:t>
      </w:r>
      <w:r>
        <w:rPr>
          <w:spacing w:val="19"/>
          <w:u w:val="single"/>
        </w:rPr>
        <w:t xml:space="preserve"> </w:t>
      </w:r>
      <w:r>
        <w:rPr>
          <w:u w:val="single"/>
        </w:rPr>
        <w:t>DISPENSADO</w:t>
      </w:r>
      <w:r>
        <w:rPr>
          <w:spacing w:val="18"/>
          <w:u w:val="single"/>
        </w:rPr>
        <w:t xml:space="preserve"> </w:t>
      </w:r>
      <w:r>
        <w:rPr>
          <w:u w:val="single"/>
        </w:rPr>
        <w:t>EM</w:t>
      </w:r>
      <w:r>
        <w:rPr>
          <w:spacing w:val="19"/>
          <w:u w:val="single"/>
        </w:rPr>
        <w:t xml:space="preserve"> </w:t>
      </w:r>
      <w:r>
        <w:rPr>
          <w:u w:val="single"/>
        </w:rPr>
        <w:t>CASO</w:t>
      </w:r>
      <w:r>
        <w:rPr>
          <w:spacing w:val="19"/>
          <w:u w:val="single"/>
        </w:rPr>
        <w:t xml:space="preserve"> </w:t>
      </w:r>
      <w:r>
        <w:rPr>
          <w:u w:val="single"/>
        </w:rPr>
        <w:t>DE</w:t>
      </w:r>
      <w:r>
        <w:rPr>
          <w:spacing w:val="19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19"/>
          <w:u w:val="single"/>
        </w:rPr>
        <w:t xml:space="preserve"> </w:t>
      </w:r>
      <w:r>
        <w:rPr>
          <w:u w:val="single"/>
        </w:rPr>
        <w:t>COM</w:t>
      </w:r>
      <w:r>
        <w:rPr>
          <w:spacing w:val="19"/>
          <w:u w:val="single"/>
        </w:rPr>
        <w:t xml:space="preserve"> </w:t>
      </w:r>
      <w:r>
        <w:rPr>
          <w:u w:val="single"/>
        </w:rPr>
        <w:t>CNPJ)</w:t>
      </w:r>
    </w:p>
    <w:p w14:paraId="20F3C62F">
      <w:pPr>
        <w:pStyle w:val="6"/>
        <w:spacing w:before="4"/>
        <w:rPr>
          <w:sz w:val="24"/>
        </w:rPr>
      </w:pPr>
    </w:p>
    <w:p w14:paraId="2F06B587">
      <w:pPr>
        <w:pStyle w:val="6"/>
        <w:ind w:left="335"/>
      </w:pPr>
      <w:r>
        <w:rPr>
          <w:w w:val="105"/>
        </w:rPr>
        <w:t>Local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data:</w:t>
      </w:r>
    </w:p>
    <w:p w14:paraId="358DA30C">
      <w:pPr>
        <w:pStyle w:val="6"/>
        <w:spacing w:before="151"/>
        <w:ind w:left="335"/>
      </w:pPr>
      <w:r>
        <w:rPr>
          <w:w w:val="103"/>
        </w:rPr>
        <w:t>À</w:t>
      </w:r>
    </w:p>
    <w:p w14:paraId="3C1190B7">
      <w:pPr>
        <w:pStyle w:val="6"/>
        <w:spacing w:before="151"/>
        <w:ind w:left="335"/>
      </w:pPr>
      <w:r>
        <w:rPr>
          <w:w w:val="105"/>
        </w:rPr>
        <w:t>UNIVERSIDADE</w:t>
      </w:r>
      <w:r>
        <w:rPr>
          <w:spacing w:val="-12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ESTADO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RIO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JANEIRO</w:t>
      </w:r>
    </w:p>
    <w:p w14:paraId="69FBEEB8">
      <w:pPr>
        <w:pStyle w:val="6"/>
        <w:spacing w:before="150"/>
        <w:ind w:left="335"/>
      </w:pPr>
      <w:r>
        <w:rPr>
          <w:w w:val="105"/>
        </w:rPr>
        <w:t>Prezados</w:t>
      </w:r>
      <w:r>
        <w:rPr>
          <w:spacing w:val="-10"/>
          <w:w w:val="105"/>
        </w:rPr>
        <w:t xml:space="preserve"> </w:t>
      </w:r>
      <w:r>
        <w:rPr>
          <w:w w:val="105"/>
        </w:rPr>
        <w:t>Senhores</w:t>
      </w:r>
    </w:p>
    <w:p w14:paraId="74C3880C">
      <w:pPr>
        <w:spacing w:before="151"/>
        <w:ind w:left="335" w:right="0" w:firstLine="0"/>
        <w:jc w:val="left"/>
        <w:rPr>
          <w:b/>
          <w:sz w:val="19"/>
        </w:rPr>
      </w:pPr>
      <w:r>
        <w:rPr>
          <w:w w:val="105"/>
          <w:sz w:val="19"/>
        </w:rPr>
        <w:t>Ref.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Edital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Licitação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Pregão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Eletrônico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nº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211/2024:</w:t>
      </w:r>
    </w:p>
    <w:p w14:paraId="42F016D3">
      <w:pPr>
        <w:pStyle w:val="6"/>
        <w:rPr>
          <w:b/>
          <w:sz w:val="22"/>
        </w:rPr>
      </w:pPr>
    </w:p>
    <w:p w14:paraId="28B8E1D2">
      <w:pPr>
        <w:pStyle w:val="6"/>
        <w:spacing w:before="3"/>
        <w:rPr>
          <w:b/>
          <w:sz w:val="23"/>
        </w:rPr>
      </w:pPr>
    </w:p>
    <w:p w14:paraId="36DB3FE9">
      <w:pPr>
        <w:pStyle w:val="6"/>
        <w:spacing w:line="324" w:lineRule="auto"/>
        <w:ind w:left="335" w:right="475"/>
        <w:jc w:val="both"/>
      </w:pPr>
      <w:r>
        <w:rPr>
          <w:w w:val="105"/>
        </w:rPr>
        <w:t>(Entidade), inscrita no CNPJ sob o nº , sediada na (endereço completo) , neste ato representada pelo seu representante legal,</w:t>
      </w:r>
      <w:r>
        <w:rPr>
          <w:spacing w:val="1"/>
          <w:w w:val="105"/>
        </w:rPr>
        <w:t xml:space="preserve"> </w:t>
      </w:r>
      <w:r>
        <w:rPr>
          <w:w w:val="105"/>
        </w:rPr>
        <w:t>o(a)</w:t>
      </w:r>
      <w:r>
        <w:rPr>
          <w:spacing w:val="-1"/>
          <w:w w:val="105"/>
        </w:rPr>
        <w:t xml:space="preserve"> </w:t>
      </w:r>
      <w:r>
        <w:rPr>
          <w:w w:val="105"/>
        </w:rPr>
        <w:t>Sr.(a)</w:t>
      </w:r>
      <w:r>
        <w:rPr>
          <w:spacing w:val="-1"/>
          <w:w w:val="105"/>
        </w:rPr>
        <w:t xml:space="preserve"> </w:t>
      </w:r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inscrito(a)</w:t>
      </w:r>
      <w:r>
        <w:rPr>
          <w:spacing w:val="-1"/>
          <w:w w:val="105"/>
        </w:rPr>
        <w:t xml:space="preserve"> </w:t>
      </w:r>
      <w:r>
        <w:rPr>
          <w:w w:val="105"/>
        </w:rPr>
        <w:t>no</w:t>
      </w:r>
      <w:r>
        <w:rPr>
          <w:spacing w:val="-1"/>
          <w:w w:val="105"/>
        </w:rPr>
        <w:t xml:space="preserve"> </w:t>
      </w:r>
      <w:r>
        <w:rPr>
          <w:w w:val="105"/>
        </w:rPr>
        <w:t>CPF sob</w:t>
      </w:r>
      <w:r>
        <w:rPr>
          <w:spacing w:val="-1"/>
          <w:w w:val="105"/>
        </w:rPr>
        <w:t xml:space="preserve"> </w:t>
      </w:r>
      <w:r>
        <w:rPr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w w:val="105"/>
        </w:rPr>
        <w:t>nº</w:t>
      </w:r>
      <w:r>
        <w:rPr>
          <w:spacing w:val="-1"/>
          <w:w w:val="105"/>
        </w:rPr>
        <w:t xml:space="preserve"> </w:t>
      </w:r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portador</w:t>
      </w:r>
      <w:r>
        <w:rPr>
          <w:spacing w:val="-1"/>
          <w:w w:val="105"/>
        </w:rPr>
        <w:t xml:space="preserve"> </w:t>
      </w:r>
      <w:r>
        <w:rPr>
          <w:w w:val="105"/>
        </w:rPr>
        <w:t>da cédula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identidade</w:t>
      </w:r>
      <w:r>
        <w:rPr>
          <w:spacing w:val="-1"/>
          <w:w w:val="105"/>
        </w:rPr>
        <w:t xml:space="preserve"> </w:t>
      </w:r>
      <w:r>
        <w:rPr>
          <w:w w:val="105"/>
        </w:rPr>
        <w:t>nº</w:t>
      </w:r>
      <w:r>
        <w:rPr>
          <w:spacing w:val="-1"/>
          <w:w w:val="105"/>
        </w:rPr>
        <w:t xml:space="preserve"> </w:t>
      </w:r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expedida por</w:t>
      </w:r>
      <w:r>
        <w:rPr>
          <w:spacing w:val="-1"/>
          <w:w w:val="105"/>
        </w:rPr>
        <w:t xml:space="preserve"> </w:t>
      </w:r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b/>
          <w:w w:val="105"/>
        </w:rPr>
        <w:t>DECLARA</w:t>
      </w:r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sob</w:t>
      </w:r>
      <w:r>
        <w:rPr>
          <w:spacing w:val="-1"/>
          <w:w w:val="105"/>
        </w:rPr>
        <w:t xml:space="preserve"> </w:t>
      </w:r>
      <w:r>
        <w:rPr>
          <w:w w:val="105"/>
        </w:rPr>
        <w:t>as</w:t>
      </w:r>
      <w:r>
        <w:rPr>
          <w:spacing w:val="-1"/>
          <w:w w:val="105"/>
        </w:rPr>
        <w:t xml:space="preserve"> </w:t>
      </w:r>
      <w:r>
        <w:rPr>
          <w:w w:val="105"/>
        </w:rPr>
        <w:t>penas da</w:t>
      </w:r>
      <w:r>
        <w:rPr>
          <w:spacing w:val="-1"/>
          <w:w w:val="105"/>
        </w:rPr>
        <w:t xml:space="preserve"> </w:t>
      </w:r>
      <w:r>
        <w:rPr>
          <w:w w:val="105"/>
        </w:rPr>
        <w:t>lei,</w:t>
      </w:r>
      <w:r>
        <w:rPr>
          <w:spacing w:val="-48"/>
          <w:w w:val="105"/>
        </w:rPr>
        <w:t xml:space="preserve"> </w:t>
      </w:r>
      <w:r>
        <w:rPr>
          <w:w w:val="105"/>
        </w:rPr>
        <w:t>que não foram aplicadas penalidades de suspensão temporária da participação em licitação, impedimento de contratar ou</w:t>
      </w:r>
      <w:r>
        <w:rPr>
          <w:spacing w:val="1"/>
          <w:w w:val="105"/>
        </w:rPr>
        <w:t xml:space="preserve"> </w:t>
      </w:r>
      <w:r>
        <w:t>declaração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inidoneidade</w:t>
      </w:r>
      <w:r>
        <w:rPr>
          <w:spacing w:val="25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licitar</w:t>
      </w:r>
      <w:r>
        <w:rPr>
          <w:spacing w:val="26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contratar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qualquer</w:t>
      </w:r>
      <w:r>
        <w:rPr>
          <w:spacing w:val="25"/>
        </w:rPr>
        <w:t xml:space="preserve"> </w:t>
      </w:r>
      <w:r>
        <w:t>Ente</w:t>
      </w:r>
      <w:r>
        <w:rPr>
          <w:spacing w:val="26"/>
        </w:rPr>
        <w:t xml:space="preserve"> </w:t>
      </w:r>
      <w:r>
        <w:t>ou</w:t>
      </w:r>
      <w:r>
        <w:rPr>
          <w:spacing w:val="25"/>
        </w:rPr>
        <w:t xml:space="preserve"> </w:t>
      </w:r>
      <w:r>
        <w:t>Entidade</w:t>
      </w:r>
      <w:r>
        <w:rPr>
          <w:spacing w:val="25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Administração</w:t>
      </w:r>
      <w:r>
        <w:rPr>
          <w:spacing w:val="26"/>
        </w:rPr>
        <w:t xml:space="preserve"> </w:t>
      </w:r>
      <w:r>
        <w:t>Federal,</w:t>
      </w:r>
      <w:r>
        <w:rPr>
          <w:spacing w:val="25"/>
        </w:rPr>
        <w:t xml:space="preserve"> </w:t>
      </w:r>
      <w:r>
        <w:t>Estadual,</w:t>
      </w:r>
      <w:r>
        <w:rPr>
          <w:spacing w:val="25"/>
        </w:rPr>
        <w:t xml:space="preserve"> </w:t>
      </w:r>
      <w:r>
        <w:t>Distrital</w:t>
      </w:r>
      <w:r>
        <w:rPr>
          <w:spacing w:val="-4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Municipal</w:t>
      </w:r>
      <w:r>
        <w:rPr>
          <w:spacing w:val="-2"/>
          <w:w w:val="105"/>
        </w:rPr>
        <w:t xml:space="preserve"> </w:t>
      </w:r>
      <w:r>
        <w:rPr>
          <w:w w:val="105"/>
        </w:rPr>
        <w:t>cujos</w:t>
      </w:r>
      <w:r>
        <w:rPr>
          <w:spacing w:val="-1"/>
          <w:w w:val="105"/>
        </w:rPr>
        <w:t xml:space="preserve"> </w:t>
      </w:r>
      <w:r>
        <w:rPr>
          <w:w w:val="105"/>
        </w:rPr>
        <w:t>efeitos</w:t>
      </w:r>
      <w:r>
        <w:rPr>
          <w:spacing w:val="-2"/>
          <w:w w:val="105"/>
        </w:rPr>
        <w:t xml:space="preserve"> </w:t>
      </w:r>
      <w:r>
        <w:rPr>
          <w:w w:val="105"/>
        </w:rPr>
        <w:t>ainda</w:t>
      </w:r>
      <w:r>
        <w:rPr>
          <w:spacing w:val="-2"/>
          <w:w w:val="105"/>
        </w:rPr>
        <w:t xml:space="preserve"> </w:t>
      </w:r>
      <w:r>
        <w:rPr>
          <w:w w:val="105"/>
        </w:rPr>
        <w:t>vigorem.</w:t>
      </w:r>
    </w:p>
    <w:p w14:paraId="036EE50D">
      <w:pPr>
        <w:spacing w:after="0" w:line="324" w:lineRule="auto"/>
        <w:jc w:val="both"/>
        <w:sectPr>
          <w:pgSz w:w="11900" w:h="16840"/>
          <w:pgMar w:top="500" w:right="480" w:bottom="280" w:left="560" w:header="720" w:footer="720" w:gutter="0"/>
          <w:cols w:space="720" w:num="1"/>
        </w:sectPr>
      </w:pPr>
    </w:p>
    <w:p w14:paraId="15675790">
      <w:pPr>
        <w:pStyle w:val="6"/>
        <w:spacing w:before="81"/>
        <w:ind w:left="1110" w:right="1085"/>
        <w:jc w:val="center"/>
      </w:pPr>
      <w:r>
        <w:rPr>
          <w:w w:val="105"/>
        </w:rPr>
        <w:t>ENTIDADE</w:t>
      </w:r>
    </w:p>
    <w:p w14:paraId="27CECAD1">
      <w:pPr>
        <w:pStyle w:val="6"/>
        <w:spacing w:before="151" w:line="324" w:lineRule="auto"/>
        <w:ind w:left="763" w:right="770" w:firstLine="730"/>
      </w:pPr>
      <w:r>
        <w:t>NOME</w:t>
      </w:r>
      <w:r>
        <w:rPr>
          <w:spacing w:val="1"/>
        </w:rPr>
        <w:t xml:space="preserve"> </w:t>
      </w:r>
      <w:r>
        <w:t>DA ENTIDADE</w:t>
      </w:r>
      <w:r>
        <w:rPr>
          <w:spacing w:val="1"/>
        </w:rPr>
        <w:t xml:space="preserve"> </w:t>
      </w:r>
      <w:r>
        <w:t>COM ASSINATURA DO(S)</w:t>
      </w:r>
      <w:r>
        <w:rPr>
          <w:spacing w:val="1"/>
        </w:rPr>
        <w:t xml:space="preserve"> </w:t>
      </w:r>
      <w:r>
        <w:t>SEU(S)</w:t>
      </w:r>
      <w:r>
        <w:rPr>
          <w:spacing w:val="47"/>
        </w:rPr>
        <w:t xml:space="preserve"> </w:t>
      </w:r>
      <w:r>
        <w:t>REPRESENTANTE(S)</w:t>
      </w:r>
      <w:r>
        <w:rPr>
          <w:spacing w:val="48"/>
        </w:rPr>
        <w:t xml:space="preserve"> </w:t>
      </w:r>
      <w:r>
        <w:t>LEGAL(IS)</w:t>
      </w:r>
      <w:r>
        <w:rPr>
          <w:spacing w:val="1"/>
        </w:rPr>
        <w:t xml:space="preserve"> </w:t>
      </w:r>
      <w:r>
        <w:t>CARIMBO</w:t>
      </w:r>
      <w:r>
        <w:rPr>
          <w:spacing w:val="24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PESSOA</w:t>
      </w:r>
      <w:r>
        <w:rPr>
          <w:spacing w:val="8"/>
        </w:rPr>
        <w:t xml:space="preserve"> </w:t>
      </w:r>
      <w:r>
        <w:t>JURÍDICA</w:t>
      </w:r>
      <w:r>
        <w:rPr>
          <w:spacing w:val="8"/>
        </w:rPr>
        <w:t xml:space="preserve"> </w:t>
      </w:r>
      <w:r>
        <w:t>COM</w:t>
      </w:r>
      <w:r>
        <w:rPr>
          <w:spacing w:val="24"/>
        </w:rPr>
        <w:t xml:space="preserve"> </w:t>
      </w:r>
      <w:r>
        <w:t>CNPJ</w:t>
      </w:r>
      <w:r>
        <w:rPr>
          <w:spacing w:val="25"/>
        </w:rPr>
        <w:t xml:space="preserve"> </w:t>
      </w:r>
      <w:r>
        <w:t>(DISPENSADO</w:t>
      </w:r>
      <w:r>
        <w:rPr>
          <w:spacing w:val="24"/>
        </w:rPr>
        <w:t xml:space="preserve"> </w:t>
      </w:r>
      <w:r>
        <w:t>EM</w:t>
      </w:r>
      <w:r>
        <w:rPr>
          <w:spacing w:val="24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PAPEL</w:t>
      </w:r>
      <w:r>
        <w:rPr>
          <w:spacing w:val="8"/>
        </w:rPr>
        <w:t xml:space="preserve"> </w:t>
      </w:r>
      <w:r>
        <w:t>TIMBRADO</w:t>
      </w:r>
      <w:r>
        <w:rPr>
          <w:spacing w:val="24"/>
        </w:rPr>
        <w:t xml:space="preserve"> </w:t>
      </w:r>
      <w:r>
        <w:t>COM</w:t>
      </w:r>
      <w:r>
        <w:rPr>
          <w:spacing w:val="25"/>
        </w:rPr>
        <w:t xml:space="preserve"> </w:t>
      </w:r>
      <w:r>
        <w:t>CNPJ)</w:t>
      </w:r>
    </w:p>
    <w:p w14:paraId="05A177FD">
      <w:pPr>
        <w:pStyle w:val="6"/>
        <w:rPr>
          <w:sz w:val="20"/>
        </w:rPr>
      </w:pPr>
    </w:p>
    <w:p w14:paraId="13538CDC">
      <w:pPr>
        <w:pStyle w:val="6"/>
        <w:rPr>
          <w:sz w:val="20"/>
        </w:rPr>
      </w:pPr>
    </w:p>
    <w:p w14:paraId="28086965">
      <w:pPr>
        <w:pStyle w:val="6"/>
        <w:rPr>
          <w:sz w:val="20"/>
        </w:rPr>
      </w:pPr>
    </w:p>
    <w:p w14:paraId="5541AFD0">
      <w:pPr>
        <w:pStyle w:val="6"/>
        <w:rPr>
          <w:sz w:val="20"/>
        </w:rPr>
      </w:pPr>
    </w:p>
    <w:p w14:paraId="1A2D96C6">
      <w:pPr>
        <w:pStyle w:val="6"/>
        <w:rPr>
          <w:sz w:val="20"/>
        </w:rPr>
      </w:pPr>
    </w:p>
    <w:p w14:paraId="12A32C6B">
      <w:pPr>
        <w:pStyle w:val="6"/>
        <w:rPr>
          <w:sz w:val="20"/>
        </w:rPr>
      </w:pPr>
    </w:p>
    <w:p w14:paraId="482BC45F">
      <w:pPr>
        <w:pStyle w:val="6"/>
        <w:spacing w:before="3"/>
      </w:pPr>
    </w:p>
    <w:p w14:paraId="44915DB0">
      <w:pPr>
        <w:spacing w:before="98"/>
        <w:ind w:left="1089" w:right="1289" w:firstLine="0"/>
        <w:jc w:val="center"/>
        <w:rPr>
          <w:b/>
          <w:sz w:val="19"/>
        </w:rPr>
      </w:pPr>
      <w:r>
        <w:rPr>
          <w:b/>
          <w:sz w:val="19"/>
          <w:u w:val="single"/>
        </w:rPr>
        <w:t>ANEXO</w:t>
      </w:r>
      <w:r>
        <w:rPr>
          <w:b/>
          <w:spacing w:val="24"/>
          <w:sz w:val="19"/>
          <w:u w:val="single"/>
        </w:rPr>
        <w:t xml:space="preserve"> </w:t>
      </w:r>
      <w:r>
        <w:rPr>
          <w:b/>
          <w:sz w:val="19"/>
          <w:u w:val="single"/>
        </w:rPr>
        <w:t>XI</w:t>
      </w:r>
      <w:r>
        <w:rPr>
          <w:b/>
          <w:spacing w:val="24"/>
          <w:sz w:val="19"/>
          <w:u w:val="single"/>
        </w:rPr>
        <w:t xml:space="preserve"> </w:t>
      </w:r>
      <w:r>
        <w:rPr>
          <w:b/>
          <w:sz w:val="19"/>
          <w:u w:val="single"/>
        </w:rPr>
        <w:t>-</w:t>
      </w:r>
      <w:r>
        <w:rPr>
          <w:b/>
          <w:spacing w:val="25"/>
          <w:sz w:val="19"/>
          <w:u w:val="single"/>
        </w:rPr>
        <w:t xml:space="preserve"> </w:t>
      </w:r>
      <w:r>
        <w:rPr>
          <w:b/>
          <w:sz w:val="19"/>
          <w:u w:val="single"/>
        </w:rPr>
        <w:t>DECLARAÇÃO</w:t>
      </w:r>
      <w:r>
        <w:rPr>
          <w:b/>
          <w:spacing w:val="24"/>
          <w:sz w:val="19"/>
          <w:u w:val="single"/>
        </w:rPr>
        <w:t xml:space="preserve"> </w:t>
      </w:r>
      <w:r>
        <w:rPr>
          <w:b/>
          <w:sz w:val="19"/>
          <w:u w:val="single"/>
        </w:rPr>
        <w:t>DE</w:t>
      </w:r>
      <w:r>
        <w:rPr>
          <w:b/>
          <w:spacing w:val="24"/>
          <w:sz w:val="19"/>
          <w:u w:val="single"/>
        </w:rPr>
        <w:t xml:space="preserve"> </w:t>
      </w:r>
      <w:r>
        <w:rPr>
          <w:b/>
          <w:sz w:val="19"/>
          <w:u w:val="single"/>
        </w:rPr>
        <w:t>REPRESENTANTE</w:t>
      </w:r>
      <w:r>
        <w:rPr>
          <w:b/>
          <w:spacing w:val="24"/>
          <w:sz w:val="19"/>
          <w:u w:val="single"/>
        </w:rPr>
        <w:t xml:space="preserve"> </w:t>
      </w:r>
      <w:r>
        <w:rPr>
          <w:b/>
          <w:sz w:val="19"/>
          <w:u w:val="single"/>
        </w:rPr>
        <w:t>LEGAL</w:t>
      </w:r>
      <w:r>
        <w:rPr>
          <w:b/>
          <w:spacing w:val="9"/>
          <w:sz w:val="19"/>
          <w:u w:val="single"/>
        </w:rPr>
        <w:t xml:space="preserve"> </w:t>
      </w:r>
      <w:r>
        <w:rPr>
          <w:b/>
          <w:sz w:val="19"/>
          <w:u w:val="single"/>
        </w:rPr>
        <w:t>E</w:t>
      </w:r>
      <w:r>
        <w:rPr>
          <w:b/>
          <w:spacing w:val="24"/>
          <w:sz w:val="19"/>
          <w:u w:val="single"/>
        </w:rPr>
        <w:t xml:space="preserve"> </w:t>
      </w:r>
      <w:r>
        <w:rPr>
          <w:b/>
          <w:sz w:val="19"/>
          <w:u w:val="single"/>
        </w:rPr>
        <w:t>DADOS</w:t>
      </w:r>
      <w:r>
        <w:rPr>
          <w:b/>
          <w:spacing w:val="24"/>
          <w:sz w:val="19"/>
          <w:u w:val="single"/>
        </w:rPr>
        <w:t xml:space="preserve"> </w:t>
      </w:r>
      <w:r>
        <w:rPr>
          <w:b/>
          <w:sz w:val="19"/>
          <w:u w:val="single"/>
        </w:rPr>
        <w:t>BANCÁRIOS</w:t>
      </w:r>
    </w:p>
    <w:p w14:paraId="3FEE0CB6">
      <w:pPr>
        <w:pStyle w:val="6"/>
        <w:spacing w:before="2"/>
        <w:rPr>
          <w:b/>
          <w:sz w:val="26"/>
        </w:rPr>
      </w:pPr>
    </w:p>
    <w:p w14:paraId="3F73AAA2">
      <w:pPr>
        <w:pStyle w:val="2"/>
        <w:spacing w:before="98"/>
        <w:rPr>
          <w:u w:val="none"/>
        </w:rPr>
      </w:pPr>
      <w:r>
        <w:rPr>
          <w:u w:val="none"/>
        </w:rPr>
        <w:t>(</w:t>
      </w:r>
      <w:r>
        <w:rPr>
          <w:u w:val="single"/>
        </w:rPr>
        <w:t>EM</w:t>
      </w:r>
      <w:r>
        <w:rPr>
          <w:spacing w:val="18"/>
          <w:u w:val="single"/>
        </w:rPr>
        <w:t xml:space="preserve"> </w:t>
      </w:r>
      <w:r>
        <w:rPr>
          <w:u w:val="single"/>
        </w:rPr>
        <w:t>PAPEL</w:t>
      </w:r>
      <w:r>
        <w:rPr>
          <w:spacing w:val="3"/>
          <w:u w:val="single"/>
        </w:rPr>
        <w:t xml:space="preserve"> </w:t>
      </w:r>
      <w:r>
        <w:rPr>
          <w:u w:val="single"/>
        </w:rPr>
        <w:t>TIMBRADO</w:t>
      </w:r>
      <w:r>
        <w:rPr>
          <w:spacing w:val="19"/>
          <w:u w:val="single"/>
        </w:rPr>
        <w:t xml:space="preserve"> </w:t>
      </w:r>
      <w:r>
        <w:rPr>
          <w:u w:val="single"/>
        </w:rPr>
        <w:t>DO</w:t>
      </w:r>
      <w:r>
        <w:rPr>
          <w:spacing w:val="19"/>
          <w:u w:val="single"/>
        </w:rPr>
        <w:t xml:space="preserve"> </w:t>
      </w:r>
      <w:r>
        <w:rPr>
          <w:u w:val="single"/>
        </w:rPr>
        <w:t>LICITANTE,</w:t>
      </w:r>
      <w:r>
        <w:rPr>
          <w:spacing w:val="19"/>
          <w:u w:val="single"/>
        </w:rPr>
        <w:t xml:space="preserve"> </w:t>
      </w:r>
      <w:r>
        <w:rPr>
          <w:u w:val="single"/>
        </w:rPr>
        <w:t>DISPENSADO</w:t>
      </w:r>
      <w:r>
        <w:rPr>
          <w:spacing w:val="18"/>
          <w:u w:val="single"/>
        </w:rPr>
        <w:t xml:space="preserve"> </w:t>
      </w:r>
      <w:r>
        <w:rPr>
          <w:u w:val="single"/>
        </w:rPr>
        <w:t>EM</w:t>
      </w:r>
      <w:r>
        <w:rPr>
          <w:spacing w:val="19"/>
          <w:u w:val="single"/>
        </w:rPr>
        <w:t xml:space="preserve"> </w:t>
      </w:r>
      <w:r>
        <w:rPr>
          <w:u w:val="single"/>
        </w:rPr>
        <w:t>CASO</w:t>
      </w:r>
      <w:r>
        <w:rPr>
          <w:spacing w:val="19"/>
          <w:u w:val="single"/>
        </w:rPr>
        <w:t xml:space="preserve"> </w:t>
      </w:r>
      <w:r>
        <w:rPr>
          <w:u w:val="single"/>
        </w:rPr>
        <w:t>DE</w:t>
      </w:r>
      <w:r>
        <w:rPr>
          <w:spacing w:val="19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19"/>
          <w:u w:val="single"/>
        </w:rPr>
        <w:t xml:space="preserve"> </w:t>
      </w:r>
      <w:r>
        <w:rPr>
          <w:u w:val="single"/>
        </w:rPr>
        <w:t>COM</w:t>
      </w:r>
      <w:r>
        <w:rPr>
          <w:spacing w:val="19"/>
          <w:u w:val="single"/>
        </w:rPr>
        <w:t xml:space="preserve"> </w:t>
      </w:r>
      <w:r>
        <w:rPr>
          <w:u w:val="single"/>
        </w:rPr>
        <w:t>CNPJ)</w:t>
      </w:r>
    </w:p>
    <w:p w14:paraId="41625BBF">
      <w:pPr>
        <w:pStyle w:val="6"/>
        <w:spacing w:before="3"/>
        <w:rPr>
          <w:sz w:val="24"/>
        </w:rPr>
      </w:pPr>
    </w:p>
    <w:p w14:paraId="71D9C1F7">
      <w:pPr>
        <w:pStyle w:val="6"/>
        <w:ind w:left="335"/>
      </w:pPr>
      <w:r>
        <w:rPr>
          <w:w w:val="105"/>
        </w:rPr>
        <w:t>Local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data:</w:t>
      </w:r>
    </w:p>
    <w:p w14:paraId="62C99D2E">
      <w:pPr>
        <w:pStyle w:val="6"/>
        <w:spacing w:before="151"/>
        <w:ind w:left="335"/>
      </w:pPr>
      <w:r>
        <w:rPr>
          <w:w w:val="103"/>
        </w:rPr>
        <w:t>À</w:t>
      </w:r>
    </w:p>
    <w:p w14:paraId="68099A44">
      <w:pPr>
        <w:pStyle w:val="6"/>
        <w:spacing w:before="151"/>
        <w:ind w:left="335"/>
      </w:pPr>
      <w:r>
        <w:rPr>
          <w:w w:val="105"/>
        </w:rPr>
        <w:t>UNIVERSIDADE</w:t>
      </w:r>
      <w:r>
        <w:rPr>
          <w:spacing w:val="-12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ESTADO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RIO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JANEIRO</w:t>
      </w:r>
    </w:p>
    <w:p w14:paraId="0A73AAE8">
      <w:pPr>
        <w:pStyle w:val="6"/>
        <w:spacing w:before="151"/>
        <w:ind w:left="335"/>
      </w:pPr>
      <w:r>
        <w:rPr>
          <w:w w:val="105"/>
        </w:rPr>
        <w:t>Prezados</w:t>
      </w:r>
      <w:r>
        <w:rPr>
          <w:spacing w:val="-10"/>
          <w:w w:val="105"/>
        </w:rPr>
        <w:t xml:space="preserve"> </w:t>
      </w:r>
      <w:r>
        <w:rPr>
          <w:w w:val="105"/>
        </w:rPr>
        <w:t>Senhores</w:t>
      </w:r>
    </w:p>
    <w:p w14:paraId="652C7E41">
      <w:pPr>
        <w:spacing w:before="151"/>
        <w:ind w:left="335" w:right="0" w:firstLine="0"/>
        <w:jc w:val="left"/>
        <w:rPr>
          <w:b/>
          <w:sz w:val="19"/>
        </w:rPr>
      </w:pPr>
      <w:r>
        <w:rPr>
          <w:w w:val="105"/>
          <w:sz w:val="19"/>
        </w:rPr>
        <w:t>Ref.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Edital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Licitação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por</w:t>
      </w:r>
      <w:r>
        <w:rPr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Pregão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Eletrônico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nº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211/2024:</w:t>
      </w:r>
    </w:p>
    <w:p w14:paraId="3ED1797D">
      <w:pPr>
        <w:pStyle w:val="6"/>
        <w:rPr>
          <w:b/>
          <w:sz w:val="22"/>
        </w:rPr>
      </w:pPr>
    </w:p>
    <w:p w14:paraId="243ABD6E">
      <w:pPr>
        <w:pStyle w:val="6"/>
        <w:spacing w:before="2"/>
        <w:rPr>
          <w:b/>
          <w:sz w:val="23"/>
        </w:rPr>
      </w:pPr>
    </w:p>
    <w:p w14:paraId="48FC67DD">
      <w:pPr>
        <w:pStyle w:val="6"/>
        <w:spacing w:line="324" w:lineRule="auto"/>
        <w:ind w:left="335" w:right="475"/>
        <w:jc w:val="both"/>
      </w:pPr>
      <w:r>
        <w:rPr>
          <w:w w:val="105"/>
        </w:rPr>
        <w:t>(Entidade), inscrita no CNPJ sob o nº , sediada na (endereço completo) . Na hipótese de nossa empresa vir a assinar</w:t>
      </w:r>
      <w:r>
        <w:rPr>
          <w:spacing w:val="1"/>
          <w:w w:val="105"/>
        </w:rPr>
        <w:t xml:space="preserve"> </w:t>
      </w:r>
      <w:r>
        <w:rPr>
          <w:w w:val="105"/>
        </w:rPr>
        <w:t>CONTRATO com a UERJ, o(s) representantes legal(is) para será(ão) o(s) Sr.(s) , (função): ; CPF: ; Identidade: , (órgão</w:t>
      </w:r>
      <w:r>
        <w:rPr>
          <w:spacing w:val="1"/>
          <w:w w:val="105"/>
        </w:rPr>
        <w:t xml:space="preserve"> </w:t>
      </w:r>
      <w:r>
        <w:rPr>
          <w:w w:val="105"/>
        </w:rPr>
        <w:t>emissor).</w:t>
      </w:r>
    </w:p>
    <w:p w14:paraId="5A9F8FE8">
      <w:pPr>
        <w:pStyle w:val="6"/>
        <w:rPr>
          <w:sz w:val="22"/>
        </w:rPr>
      </w:pPr>
    </w:p>
    <w:p w14:paraId="58E6379E">
      <w:pPr>
        <w:pStyle w:val="6"/>
        <w:rPr>
          <w:sz w:val="22"/>
        </w:rPr>
      </w:pPr>
    </w:p>
    <w:p w14:paraId="667EF659">
      <w:pPr>
        <w:pStyle w:val="6"/>
        <w:spacing w:before="8"/>
        <w:rPr>
          <w:sz w:val="30"/>
        </w:rPr>
      </w:pPr>
    </w:p>
    <w:p w14:paraId="1542EC9F">
      <w:pPr>
        <w:pStyle w:val="3"/>
        <w:ind w:left="335"/>
      </w:pPr>
      <w:r>
        <w:rPr>
          <w:w w:val="105"/>
        </w:rPr>
        <w:t>Dados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Empresa:</w:t>
      </w:r>
    </w:p>
    <w:p w14:paraId="51408028">
      <w:pPr>
        <w:pStyle w:val="6"/>
        <w:rPr>
          <w:b/>
          <w:sz w:val="22"/>
        </w:rPr>
      </w:pPr>
    </w:p>
    <w:p w14:paraId="3D1815C5">
      <w:pPr>
        <w:pStyle w:val="6"/>
        <w:spacing w:before="193"/>
        <w:ind w:left="335"/>
      </w:pPr>
      <w:r>
        <w:rPr>
          <w:w w:val="105"/>
        </w:rPr>
        <w:t>Razão</w:t>
      </w:r>
      <w:r>
        <w:rPr>
          <w:spacing w:val="-6"/>
          <w:w w:val="105"/>
        </w:rPr>
        <w:t xml:space="preserve"> </w:t>
      </w:r>
      <w:r>
        <w:rPr>
          <w:w w:val="105"/>
        </w:rPr>
        <w:t>Social: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14:paraId="38394657">
      <w:pPr>
        <w:pStyle w:val="6"/>
        <w:spacing w:before="151"/>
        <w:ind w:left="335"/>
      </w:pPr>
      <w:r>
        <w:rPr>
          <w:w w:val="105"/>
        </w:rPr>
        <w:t>C.G.C: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  <w:r>
        <w:rPr>
          <w:spacing w:val="-5"/>
          <w:w w:val="105"/>
        </w:rPr>
        <w:t xml:space="preserve"> </w:t>
      </w:r>
      <w:r>
        <w:rPr>
          <w:w w:val="105"/>
        </w:rPr>
        <w:t>-</w:t>
      </w:r>
      <w:r>
        <w:rPr>
          <w:spacing w:val="-5"/>
          <w:w w:val="105"/>
        </w:rPr>
        <w:t xml:space="preserve"> </w:t>
      </w:r>
      <w:r>
        <w:rPr>
          <w:w w:val="105"/>
        </w:rPr>
        <w:t>I.E.</w:t>
      </w:r>
      <w:r>
        <w:rPr>
          <w:spacing w:val="-6"/>
          <w:w w:val="105"/>
        </w:rPr>
        <w:t xml:space="preserve"> </w:t>
      </w:r>
      <w:r>
        <w:rPr>
          <w:w w:val="105"/>
        </w:rPr>
        <w:t>e/ou</w:t>
      </w:r>
      <w:r>
        <w:rPr>
          <w:spacing w:val="-5"/>
          <w:w w:val="105"/>
        </w:rPr>
        <w:t xml:space="preserve"> </w:t>
      </w:r>
      <w:r>
        <w:rPr>
          <w:w w:val="105"/>
        </w:rPr>
        <w:t>Municipal: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</w:p>
    <w:p w14:paraId="4A22A923">
      <w:pPr>
        <w:pStyle w:val="6"/>
        <w:spacing w:before="151" w:line="324" w:lineRule="auto"/>
        <w:ind w:left="335" w:right="5702"/>
      </w:pPr>
      <w:r>
        <w:t>Endereço</w:t>
      </w:r>
      <w:r>
        <w:rPr>
          <w:spacing w:val="13"/>
        </w:rPr>
        <w:t xml:space="preserve"> </w:t>
      </w:r>
      <w:r>
        <w:t>(Av.,</w:t>
      </w:r>
      <w:r>
        <w:rPr>
          <w:spacing w:val="14"/>
        </w:rPr>
        <w:t xml:space="preserve"> </w:t>
      </w:r>
      <w:r>
        <w:t>Rua,</w:t>
      </w:r>
      <w:r>
        <w:rPr>
          <w:spacing w:val="14"/>
        </w:rPr>
        <w:t xml:space="preserve"> </w:t>
      </w:r>
      <w:r>
        <w:t>Bairro,</w:t>
      </w:r>
      <w:r>
        <w:rPr>
          <w:spacing w:val="13"/>
        </w:rPr>
        <w:t xml:space="preserve"> </w:t>
      </w:r>
      <w:r>
        <w:t>Cidade,</w:t>
      </w:r>
      <w:r>
        <w:rPr>
          <w:spacing w:val="14"/>
        </w:rPr>
        <w:t xml:space="preserve"> </w:t>
      </w:r>
      <w:r>
        <w:t>Estado,</w:t>
      </w:r>
      <w:r>
        <w:rPr>
          <w:spacing w:val="14"/>
        </w:rPr>
        <w:t xml:space="preserve"> </w:t>
      </w:r>
      <w:r>
        <w:t>CEP):</w:t>
      </w:r>
      <w:r>
        <w:rPr>
          <w:spacing w:val="13"/>
        </w:rPr>
        <w:t xml:space="preserve"> </w:t>
      </w:r>
      <w:r>
        <w:t>.</w:t>
      </w:r>
      <w:r>
        <w:rPr>
          <w:spacing w:val="-44"/>
        </w:rPr>
        <w:t xml:space="preserve"> </w:t>
      </w:r>
      <w:r>
        <w:rPr>
          <w:w w:val="105"/>
        </w:rPr>
        <w:t>Telefone,</w:t>
      </w:r>
      <w:r>
        <w:rPr>
          <w:spacing w:val="-3"/>
          <w:w w:val="105"/>
        </w:rPr>
        <w:t xml:space="preserve"> </w:t>
      </w:r>
      <w:r>
        <w:rPr>
          <w:w w:val="105"/>
        </w:rPr>
        <w:t>Fax,</w:t>
      </w:r>
      <w:r>
        <w:rPr>
          <w:spacing w:val="-2"/>
          <w:w w:val="105"/>
        </w:rPr>
        <w:t xml:space="preserve"> </w:t>
      </w:r>
      <w:r>
        <w:rPr>
          <w:w w:val="105"/>
        </w:rPr>
        <w:t>E-mail: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</w:p>
    <w:p w14:paraId="5E99EFE1">
      <w:pPr>
        <w:pStyle w:val="6"/>
        <w:spacing w:before="1"/>
        <w:ind w:left="335"/>
      </w:pPr>
      <w:r>
        <w:rPr>
          <w:w w:val="105"/>
        </w:rPr>
        <w:t>Banco: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  <w:r>
        <w:rPr>
          <w:spacing w:val="-5"/>
          <w:w w:val="105"/>
        </w:rPr>
        <w:t xml:space="preserve"> </w:t>
      </w:r>
      <w:r>
        <w:rPr>
          <w:w w:val="105"/>
        </w:rPr>
        <w:t>Código: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</w:p>
    <w:p w14:paraId="7BA5FBBA">
      <w:pPr>
        <w:pStyle w:val="6"/>
        <w:spacing w:before="151"/>
        <w:ind w:left="335"/>
      </w:pPr>
      <w:r>
        <w:rPr>
          <w:w w:val="105"/>
        </w:rPr>
        <w:t>Agência: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r>
        <w:rPr>
          <w:spacing w:val="-6"/>
          <w:w w:val="105"/>
        </w:rPr>
        <w:t xml:space="preserve"> </w:t>
      </w:r>
      <w:r>
        <w:rPr>
          <w:w w:val="105"/>
        </w:rPr>
        <w:t>Código: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  <w:r>
        <w:rPr>
          <w:spacing w:val="-6"/>
          <w:w w:val="105"/>
        </w:rPr>
        <w:t xml:space="preserve"> </w:t>
      </w:r>
      <w:r>
        <w:rPr>
          <w:w w:val="105"/>
        </w:rPr>
        <w:t>Conta</w:t>
      </w:r>
      <w:r>
        <w:rPr>
          <w:spacing w:val="-6"/>
          <w:w w:val="105"/>
        </w:rPr>
        <w:t xml:space="preserve"> </w:t>
      </w:r>
      <w:r>
        <w:rPr>
          <w:w w:val="105"/>
        </w:rPr>
        <w:t>Corrente: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14:paraId="2520A77C">
      <w:pPr>
        <w:pStyle w:val="6"/>
        <w:spacing w:before="151"/>
        <w:ind w:left="335"/>
      </w:pPr>
      <w:r>
        <w:t>Endereço</w:t>
      </w:r>
      <w:r>
        <w:rPr>
          <w:spacing w:val="1"/>
        </w:rPr>
        <w:t xml:space="preserve"> </w:t>
      </w:r>
      <w:r>
        <w:t>Agência</w:t>
      </w:r>
      <w:r>
        <w:rPr>
          <w:spacing w:val="16"/>
        </w:rPr>
        <w:t xml:space="preserve"> </w:t>
      </w:r>
      <w:r>
        <w:t>Bancária</w:t>
      </w:r>
      <w:r>
        <w:rPr>
          <w:spacing w:val="17"/>
        </w:rPr>
        <w:t xml:space="preserve"> </w:t>
      </w:r>
      <w:r>
        <w:t>(Av.,</w:t>
      </w:r>
      <w:r>
        <w:rPr>
          <w:spacing w:val="16"/>
        </w:rPr>
        <w:t xml:space="preserve"> </w:t>
      </w:r>
      <w:r>
        <w:t>Rua,</w:t>
      </w:r>
      <w:r>
        <w:rPr>
          <w:spacing w:val="16"/>
        </w:rPr>
        <w:t xml:space="preserve"> </w:t>
      </w:r>
      <w:r>
        <w:t>Bairro,</w:t>
      </w:r>
      <w:r>
        <w:rPr>
          <w:spacing w:val="16"/>
        </w:rPr>
        <w:t xml:space="preserve"> </w:t>
      </w:r>
      <w:r>
        <w:t>Cidade,</w:t>
      </w:r>
      <w:r>
        <w:rPr>
          <w:spacing w:val="17"/>
        </w:rPr>
        <w:t xml:space="preserve"> </w:t>
      </w:r>
      <w:r>
        <w:t>Estado,</w:t>
      </w:r>
      <w:r>
        <w:rPr>
          <w:spacing w:val="16"/>
        </w:rPr>
        <w:t xml:space="preserve"> </w:t>
      </w:r>
      <w:r>
        <w:t>CEP):</w:t>
      </w:r>
      <w:r>
        <w:rPr>
          <w:spacing w:val="16"/>
        </w:rPr>
        <w:t xml:space="preserve"> </w:t>
      </w:r>
      <w:r>
        <w:t>.</w:t>
      </w:r>
    </w:p>
    <w:p w14:paraId="1FD9E14F">
      <w:pPr>
        <w:pStyle w:val="6"/>
        <w:rPr>
          <w:sz w:val="22"/>
        </w:rPr>
      </w:pPr>
    </w:p>
    <w:p w14:paraId="7913C42A">
      <w:pPr>
        <w:pStyle w:val="6"/>
        <w:rPr>
          <w:sz w:val="22"/>
        </w:rPr>
      </w:pPr>
    </w:p>
    <w:p w14:paraId="23163D45">
      <w:pPr>
        <w:pStyle w:val="6"/>
        <w:rPr>
          <w:sz w:val="22"/>
        </w:rPr>
      </w:pPr>
    </w:p>
    <w:p w14:paraId="0A6EB001">
      <w:pPr>
        <w:pStyle w:val="6"/>
        <w:spacing w:before="4"/>
        <w:rPr>
          <w:sz w:val="20"/>
        </w:rPr>
      </w:pPr>
    </w:p>
    <w:p w14:paraId="46CCCB72">
      <w:pPr>
        <w:pStyle w:val="6"/>
        <w:ind w:left="1110" w:right="1085"/>
        <w:jc w:val="center"/>
      </w:pPr>
      <w:r>
        <w:rPr>
          <w:w w:val="105"/>
        </w:rPr>
        <w:t>ENTIDADE</w:t>
      </w:r>
    </w:p>
    <w:p w14:paraId="598B007D">
      <w:pPr>
        <w:pStyle w:val="6"/>
        <w:spacing w:before="151" w:line="324" w:lineRule="auto"/>
        <w:ind w:left="748" w:right="785" w:firstLine="730"/>
      </w:pPr>
      <w:r>
        <w:t>NOME</w:t>
      </w:r>
      <w:r>
        <w:rPr>
          <w:spacing w:val="1"/>
        </w:rPr>
        <w:t xml:space="preserve"> </w:t>
      </w:r>
      <w:r>
        <w:t>DA ENTIDADE</w:t>
      </w:r>
      <w:r>
        <w:rPr>
          <w:spacing w:val="1"/>
        </w:rPr>
        <w:t xml:space="preserve"> </w:t>
      </w:r>
      <w:r>
        <w:t>COM ASSINATURA DO(S)</w:t>
      </w:r>
      <w:r>
        <w:rPr>
          <w:spacing w:val="1"/>
        </w:rPr>
        <w:t xml:space="preserve"> </w:t>
      </w:r>
      <w:r>
        <w:t>SEU(S)</w:t>
      </w:r>
      <w:r>
        <w:rPr>
          <w:spacing w:val="47"/>
        </w:rPr>
        <w:t xml:space="preserve"> </w:t>
      </w:r>
      <w:r>
        <w:t>REPRESENTANTE(S)</w:t>
      </w:r>
      <w:r>
        <w:rPr>
          <w:spacing w:val="48"/>
        </w:rPr>
        <w:t xml:space="preserve"> </w:t>
      </w:r>
      <w:r>
        <w:t>LEGAL(IS)</w:t>
      </w:r>
      <w:r>
        <w:rPr>
          <w:spacing w:val="1"/>
        </w:rPr>
        <w:t xml:space="preserve"> </w:t>
      </w:r>
      <w:r>
        <w:t>CARIMBO</w:t>
      </w:r>
      <w:r>
        <w:rPr>
          <w:spacing w:val="24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PESSOA</w:t>
      </w:r>
      <w:r>
        <w:rPr>
          <w:spacing w:val="8"/>
        </w:rPr>
        <w:t xml:space="preserve"> </w:t>
      </w:r>
      <w:r>
        <w:t>JURÍDICA</w:t>
      </w:r>
      <w:r>
        <w:rPr>
          <w:spacing w:val="8"/>
        </w:rPr>
        <w:t xml:space="preserve"> </w:t>
      </w:r>
      <w:r>
        <w:t>COM</w:t>
      </w:r>
      <w:r>
        <w:rPr>
          <w:spacing w:val="24"/>
        </w:rPr>
        <w:t xml:space="preserve"> </w:t>
      </w:r>
      <w:r>
        <w:t>CNPJ</w:t>
      </w:r>
      <w:r>
        <w:rPr>
          <w:spacing w:val="24"/>
        </w:rPr>
        <w:t xml:space="preserve"> </w:t>
      </w:r>
      <w:r>
        <w:t>(DISPENSADO</w:t>
      </w:r>
      <w:r>
        <w:rPr>
          <w:spacing w:val="25"/>
        </w:rPr>
        <w:t xml:space="preserve"> </w:t>
      </w:r>
      <w:r>
        <w:t>EM</w:t>
      </w:r>
      <w:r>
        <w:rPr>
          <w:spacing w:val="24"/>
        </w:rPr>
        <w:t xml:space="preserve"> </w:t>
      </w:r>
      <w:r>
        <w:t>CASO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PAPEL</w:t>
      </w:r>
      <w:r>
        <w:rPr>
          <w:spacing w:val="8"/>
        </w:rPr>
        <w:t xml:space="preserve"> </w:t>
      </w:r>
      <w:r>
        <w:t>TIMBRADO</w:t>
      </w:r>
      <w:r>
        <w:rPr>
          <w:spacing w:val="24"/>
        </w:rPr>
        <w:t xml:space="preserve"> </w:t>
      </w:r>
      <w:r>
        <w:t>COM</w:t>
      </w:r>
      <w:r>
        <w:rPr>
          <w:spacing w:val="24"/>
        </w:rPr>
        <w:t xml:space="preserve"> </w:t>
      </w:r>
      <w:r>
        <w:t>CNPJ)</w:t>
      </w:r>
    </w:p>
    <w:p w14:paraId="10D28940">
      <w:pPr>
        <w:pStyle w:val="6"/>
        <w:rPr>
          <w:sz w:val="20"/>
        </w:rPr>
      </w:pPr>
    </w:p>
    <w:p w14:paraId="01EB2A84">
      <w:pPr>
        <w:pStyle w:val="6"/>
        <w:spacing w:before="4"/>
        <w:rPr>
          <w:sz w:val="29"/>
        </w:rPr>
      </w:pPr>
      <w:r>
        <w:pict>
          <v:shape id="_x0000_s1050" o:spid="_x0000_s1050" style="position:absolute;left:0pt;margin-left:35.85pt;margin-top:18.8pt;height:2.25pt;width:524.5pt;mso-position-horizontal-relative:page;mso-wrap-distance-bottom:0pt;mso-wrap-distance-top:0pt;z-index:-251649024;mso-width-relative:page;mso-height-relative:page;" fillcolor="#333333" filled="t" stroked="f" coordorigin="718,377" coordsize="10490,45" path="m11207,406l718,406,718,421,11207,421,11207,406xm11207,377l718,377,718,392,11207,392,11207,377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</w:p>
    <w:p w14:paraId="60E5BE38">
      <w:pPr>
        <w:tabs>
          <w:tab w:val="left" w:pos="9309"/>
        </w:tabs>
        <w:spacing w:before="1"/>
        <w:ind w:left="0" w:right="52" w:firstLine="0"/>
        <w:jc w:val="center"/>
        <w:rPr>
          <w:rFonts w:ascii="Calibri" w:hAnsi="Calibri"/>
          <w:sz w:val="17"/>
        </w:rPr>
      </w:pPr>
      <w:r>
        <w:rPr>
          <w:rFonts w:ascii="Calibri" w:hAnsi="Calibri"/>
          <w:b/>
          <w:w w:val="105"/>
          <w:sz w:val="17"/>
        </w:rPr>
        <w:t>Referência:</w:t>
      </w:r>
      <w:r>
        <w:rPr>
          <w:rFonts w:ascii="Calibri" w:hAnsi="Calibri"/>
          <w:b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Processo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nº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SEI-260007/009550/2024</w:t>
      </w:r>
      <w:r>
        <w:rPr>
          <w:rFonts w:ascii="Calibri" w:hAnsi="Calibri"/>
          <w:w w:val="105"/>
          <w:sz w:val="17"/>
        </w:rPr>
        <w:tab/>
      </w:r>
      <w:r>
        <w:rPr>
          <w:rFonts w:ascii="Calibri" w:hAnsi="Calibri"/>
          <w:w w:val="105"/>
          <w:sz w:val="17"/>
        </w:rPr>
        <w:t>SEI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nº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80289005</w:t>
      </w:r>
    </w:p>
    <w:sectPr>
      <w:pgSz w:w="11900" w:h="16840"/>
      <w:pgMar w:top="500" w:right="480" w:bottom="280" w:left="5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1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1"/>
      <w:numFmt w:val="decimal"/>
      <w:lvlText w:val="%1"/>
      <w:lvlJc w:val="left"/>
      <w:pPr>
        <w:ind w:left="128" w:hanging="326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28" w:hanging="326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71" w:hanging="444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64" w:hanging="44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06" w:hanging="44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48" w:hanging="44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90" w:hanging="44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32" w:hanging="44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74" w:hanging="444"/>
      </w:pPr>
      <w:rPr>
        <w:rFonts w:hint="default"/>
        <w:lang w:val="pt-PT" w:eastAsia="en-US" w:bidi="ar-SA"/>
      </w:rPr>
    </w:lvl>
  </w:abstractNum>
  <w:abstractNum w:abstractNumId="1">
    <w:nsid w:val="845B5372"/>
    <w:multiLevelType w:val="multilevel"/>
    <w:tmpl w:val="845B5372"/>
    <w:lvl w:ilvl="0" w:tentative="0">
      <w:start w:val="1"/>
      <w:numFmt w:val="lowerLetter"/>
      <w:lvlText w:val="%1)"/>
      <w:lvlJc w:val="left"/>
      <w:pPr>
        <w:ind w:left="370" w:hanging="243"/>
        <w:jc w:val="left"/>
      </w:pPr>
      <w:rPr>
        <w:rFonts w:hint="default" w:ascii="Times New Roman" w:hAnsi="Times New Roman" w:eastAsia="Times New Roman" w:cs="Times New Roman"/>
        <w:w w:val="102"/>
        <w:sz w:val="23"/>
        <w:szCs w:val="23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427" w:hanging="24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75" w:hanging="24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23" w:hanging="24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71" w:hanging="24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19" w:hanging="24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67" w:hanging="24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15" w:hanging="24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63" w:hanging="243"/>
      </w:pPr>
      <w:rPr>
        <w:rFonts w:hint="default"/>
        <w:lang w:val="pt-PT" w:eastAsia="en-US" w:bidi="ar-SA"/>
      </w:rPr>
    </w:lvl>
  </w:abstractNum>
  <w:abstractNum w:abstractNumId="2">
    <w:nsid w:val="8461FADE"/>
    <w:multiLevelType w:val="multilevel"/>
    <w:tmpl w:val="8461FADE"/>
    <w:lvl w:ilvl="0" w:tentative="0">
      <w:start w:val="1"/>
      <w:numFmt w:val="decimal"/>
      <w:lvlText w:val="%1."/>
      <w:lvlJc w:val="left"/>
      <w:pPr>
        <w:ind w:left="325" w:hanging="197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19"/>
        <w:szCs w:val="19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128" w:hanging="380"/>
        <w:jc w:val="left"/>
      </w:pPr>
      <w:rPr>
        <w:rFonts w:hint="default"/>
        <w:w w:val="103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28" w:hanging="380"/>
        <w:jc w:val="left"/>
      </w:pPr>
      <w:rPr>
        <w:rFonts w:hint="default"/>
        <w:w w:val="103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28" w:hanging="380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4" w:tentative="0">
      <w:start w:val="1"/>
      <w:numFmt w:val="decimal"/>
      <w:lvlText w:val="%1.%2.%3.%4.%5."/>
      <w:lvlJc w:val="left"/>
      <w:pPr>
        <w:ind w:left="128" w:hanging="380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860" w:hanging="38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2859" w:hanging="38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4859" w:hanging="38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6859" w:hanging="380"/>
      </w:pPr>
      <w:rPr>
        <w:rFonts w:hint="default"/>
        <w:lang w:val="pt-PT" w:eastAsia="en-US" w:bidi="ar-SA"/>
      </w:rPr>
    </w:lvl>
  </w:abstractNum>
  <w:abstractNum w:abstractNumId="3">
    <w:nsid w:val="8CAEB125"/>
    <w:multiLevelType w:val="multilevel"/>
    <w:tmpl w:val="8CAEB125"/>
    <w:lvl w:ilvl="0" w:tentative="0">
      <w:start w:val="11"/>
      <w:numFmt w:val="decimal"/>
      <w:lvlText w:val="%1"/>
      <w:lvlJc w:val="left"/>
      <w:pPr>
        <w:ind w:left="128" w:hanging="42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28" w:hanging="424"/>
        <w:jc w:val="left"/>
      </w:pPr>
      <w:rPr>
        <w:rFonts w:hint="default" w:ascii="Times New Roman" w:hAnsi="Times New Roman" w:eastAsia="Times New Roman" w:cs="Times New Roman"/>
        <w:spacing w:val="-8"/>
        <w:w w:val="103"/>
        <w:sz w:val="19"/>
        <w:szCs w:val="19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662" w:hanging="535"/>
        <w:jc w:val="left"/>
      </w:pPr>
      <w:rPr>
        <w:rFonts w:hint="default" w:ascii="Times New Roman" w:hAnsi="Times New Roman" w:eastAsia="Times New Roman" w:cs="Times New Roman"/>
        <w:spacing w:val="-8"/>
        <w:w w:val="103"/>
        <w:sz w:val="19"/>
        <w:szCs w:val="19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810" w:hanging="682"/>
        <w:jc w:val="left"/>
      </w:pPr>
      <w:rPr>
        <w:rFonts w:hint="default" w:ascii="Times New Roman" w:hAnsi="Times New Roman" w:eastAsia="Times New Roman" w:cs="Times New Roman"/>
        <w:spacing w:val="-8"/>
        <w:w w:val="103"/>
        <w:sz w:val="19"/>
        <w:szCs w:val="19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322" w:hanging="68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745" w:hanging="68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168" w:hanging="68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590" w:hanging="68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013" w:hanging="682"/>
      </w:pPr>
      <w:rPr>
        <w:rFonts w:hint="default"/>
        <w:lang w:val="pt-PT" w:eastAsia="en-US" w:bidi="ar-SA"/>
      </w:rPr>
    </w:lvl>
  </w:abstractNum>
  <w:abstractNum w:abstractNumId="4">
    <w:nsid w:val="91995D4F"/>
    <w:multiLevelType w:val="multilevel"/>
    <w:tmpl w:val="91995D4F"/>
    <w:lvl w:ilvl="0" w:tentative="0">
      <w:start w:val="1"/>
      <w:numFmt w:val="lowerLetter"/>
      <w:lvlText w:val="%1)"/>
      <w:lvlJc w:val="left"/>
      <w:pPr>
        <w:ind w:left="128" w:hanging="218"/>
        <w:jc w:val="left"/>
      </w:pPr>
      <w:rPr>
        <w:rFonts w:hint="default" w:ascii="Times New Roman" w:hAnsi="Times New Roman" w:eastAsia="Times New Roman" w:cs="Times New Roman"/>
        <w:spacing w:val="-1"/>
        <w:w w:val="103"/>
        <w:sz w:val="19"/>
        <w:szCs w:val="19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193" w:hanging="21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67" w:hanging="21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41" w:hanging="21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15" w:hanging="21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89" w:hanging="21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63" w:hanging="21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37" w:hanging="21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11" w:hanging="218"/>
      </w:pPr>
      <w:rPr>
        <w:rFonts w:hint="default"/>
        <w:lang w:val="pt-PT" w:eastAsia="en-US" w:bidi="ar-SA"/>
      </w:rPr>
    </w:lvl>
  </w:abstractNum>
  <w:abstractNum w:abstractNumId="5">
    <w:nsid w:val="9239341B"/>
    <w:multiLevelType w:val="multilevel"/>
    <w:tmpl w:val="9239341B"/>
    <w:lvl w:ilvl="0" w:tentative="0">
      <w:start w:val="1"/>
      <w:numFmt w:val="lowerLetter"/>
      <w:lvlText w:val="%1)"/>
      <w:lvlJc w:val="left"/>
      <w:pPr>
        <w:ind w:left="335" w:hanging="207"/>
        <w:jc w:val="left"/>
      </w:pPr>
      <w:rPr>
        <w:rFonts w:hint="default" w:ascii="Times New Roman" w:hAnsi="Times New Roman" w:eastAsia="Times New Roman" w:cs="Times New Roman"/>
        <w:spacing w:val="-1"/>
        <w:w w:val="103"/>
        <w:sz w:val="19"/>
        <w:szCs w:val="19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91" w:hanging="207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43" w:hanging="20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20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47" w:hanging="20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99" w:hanging="20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51" w:hanging="20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03" w:hanging="20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55" w:hanging="207"/>
      </w:pPr>
      <w:rPr>
        <w:rFonts w:hint="default"/>
        <w:lang w:val="pt-PT" w:eastAsia="en-US" w:bidi="ar-SA"/>
      </w:rPr>
    </w:lvl>
  </w:abstractNum>
  <w:abstractNum w:abstractNumId="6">
    <w:nsid w:val="9288B902"/>
    <w:multiLevelType w:val="multilevel"/>
    <w:tmpl w:val="9288B902"/>
    <w:lvl w:ilvl="0" w:tentative="0">
      <w:start w:val="1"/>
      <w:numFmt w:val="lowerLetter"/>
      <w:lvlText w:val="%1)"/>
      <w:lvlJc w:val="left"/>
      <w:pPr>
        <w:ind w:left="335" w:hanging="216"/>
        <w:jc w:val="left"/>
      </w:pPr>
      <w:rPr>
        <w:rFonts w:hint="default" w:ascii="Times New Roman" w:hAnsi="Times New Roman" w:eastAsia="Times New Roman" w:cs="Times New Roman"/>
        <w:spacing w:val="-1"/>
        <w:w w:val="103"/>
        <w:sz w:val="19"/>
        <w:szCs w:val="19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91" w:hanging="21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43" w:hanging="21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21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47" w:hanging="21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99" w:hanging="21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51" w:hanging="21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03" w:hanging="21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55" w:hanging="216"/>
      </w:pPr>
      <w:rPr>
        <w:rFonts w:hint="default"/>
        <w:lang w:val="pt-PT" w:eastAsia="en-US" w:bidi="ar-SA"/>
      </w:rPr>
    </w:lvl>
  </w:abstractNum>
  <w:abstractNum w:abstractNumId="7">
    <w:nsid w:val="9C8AC8EF"/>
    <w:multiLevelType w:val="multilevel"/>
    <w:tmpl w:val="9C8AC8EF"/>
    <w:lvl w:ilvl="0" w:tentative="0">
      <w:start w:val="1"/>
      <w:numFmt w:val="lowerLetter"/>
      <w:lvlText w:val="%1)"/>
      <w:lvlJc w:val="left"/>
      <w:pPr>
        <w:ind w:left="335" w:hanging="245"/>
        <w:jc w:val="left"/>
      </w:pPr>
      <w:rPr>
        <w:rFonts w:hint="default" w:ascii="Times New Roman" w:hAnsi="Times New Roman" w:eastAsia="Times New Roman" w:cs="Times New Roman"/>
        <w:spacing w:val="-1"/>
        <w:w w:val="103"/>
        <w:sz w:val="19"/>
        <w:szCs w:val="19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91" w:hanging="24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43" w:hanging="24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24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47" w:hanging="24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99" w:hanging="24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51" w:hanging="24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03" w:hanging="24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55" w:hanging="245"/>
      </w:pPr>
      <w:rPr>
        <w:rFonts w:hint="default"/>
        <w:lang w:val="pt-PT" w:eastAsia="en-US" w:bidi="ar-SA"/>
      </w:rPr>
    </w:lvl>
  </w:abstractNum>
  <w:abstractNum w:abstractNumId="8">
    <w:nsid w:val="B0F1ACD9"/>
    <w:multiLevelType w:val="multilevel"/>
    <w:tmpl w:val="B0F1ACD9"/>
    <w:lvl w:ilvl="0" w:tentative="0">
      <w:start w:val="12"/>
      <w:numFmt w:val="decimal"/>
      <w:lvlText w:val="%1"/>
      <w:lvlJc w:val="left"/>
      <w:pPr>
        <w:ind w:left="335" w:hanging="46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35" w:hanging="468"/>
        <w:jc w:val="righ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335" w:hanging="563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159" w:hanging="56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59" w:hanging="56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59" w:hanging="56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59" w:hanging="56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59" w:hanging="56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59" w:hanging="563"/>
      </w:pPr>
      <w:rPr>
        <w:rFonts w:hint="default"/>
        <w:lang w:val="pt-PT" w:eastAsia="en-US" w:bidi="ar-SA"/>
      </w:rPr>
    </w:lvl>
  </w:abstractNum>
  <w:abstractNum w:abstractNumId="9">
    <w:nsid w:val="B23A94A9"/>
    <w:multiLevelType w:val="multilevel"/>
    <w:tmpl w:val="B23A94A9"/>
    <w:lvl w:ilvl="0" w:tentative="0">
      <w:start w:val="1"/>
      <w:numFmt w:val="lowerLetter"/>
      <w:lvlText w:val="%1)"/>
      <w:lvlJc w:val="left"/>
      <w:pPr>
        <w:ind w:left="128" w:hanging="206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128" w:hanging="356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67" w:hanging="35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41" w:hanging="35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15" w:hanging="35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89" w:hanging="35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63" w:hanging="35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37" w:hanging="35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11" w:hanging="356"/>
      </w:pPr>
      <w:rPr>
        <w:rFonts w:hint="default"/>
        <w:lang w:val="pt-PT" w:eastAsia="en-US" w:bidi="ar-SA"/>
      </w:rPr>
    </w:lvl>
  </w:abstractNum>
  <w:abstractNum w:abstractNumId="10">
    <w:nsid w:val="B53F3350"/>
    <w:multiLevelType w:val="multilevel"/>
    <w:tmpl w:val="B53F3350"/>
    <w:lvl w:ilvl="0" w:tentative="0">
      <w:start w:val="16"/>
      <w:numFmt w:val="decimal"/>
      <w:lvlText w:val="%1"/>
      <w:lvlJc w:val="left"/>
      <w:pPr>
        <w:ind w:left="128" w:hanging="42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28" w:hanging="428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28" w:hanging="535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41" w:hanging="53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15" w:hanging="53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89" w:hanging="53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63" w:hanging="53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37" w:hanging="53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11" w:hanging="535"/>
      </w:pPr>
      <w:rPr>
        <w:rFonts w:hint="default"/>
        <w:lang w:val="pt-PT" w:eastAsia="en-US" w:bidi="ar-SA"/>
      </w:rPr>
    </w:lvl>
  </w:abstractNum>
  <w:abstractNum w:abstractNumId="11">
    <w:nsid w:val="B5E306ED"/>
    <w:multiLevelType w:val="multilevel"/>
    <w:tmpl w:val="B5E306ED"/>
    <w:lvl w:ilvl="0" w:tentative="0">
      <w:start w:val="4"/>
      <w:numFmt w:val="decimal"/>
      <w:lvlText w:val="%1"/>
      <w:lvlJc w:val="left"/>
      <w:pPr>
        <w:ind w:left="674" w:hanging="345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74" w:hanging="345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823" w:hanging="493"/>
        <w:jc w:val="left"/>
      </w:pPr>
      <w:rPr>
        <w:rFonts w:hint="default"/>
        <w:w w:val="103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050" w:hanging="49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66" w:hanging="49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81" w:hanging="49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97" w:hanging="49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12" w:hanging="49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28" w:hanging="493"/>
      </w:pPr>
      <w:rPr>
        <w:rFonts w:hint="default"/>
        <w:lang w:val="pt-PT" w:eastAsia="en-US" w:bidi="ar-SA"/>
      </w:rPr>
    </w:lvl>
  </w:abstractNum>
  <w:abstractNum w:abstractNumId="12">
    <w:nsid w:val="B8CEF35B"/>
    <w:multiLevelType w:val="multilevel"/>
    <w:tmpl w:val="B8CEF35B"/>
    <w:lvl w:ilvl="0" w:tentative="0">
      <w:start w:val="8"/>
      <w:numFmt w:val="decimal"/>
      <w:lvlText w:val="%1"/>
      <w:lvlJc w:val="left"/>
      <w:pPr>
        <w:ind w:left="423" w:hanging="296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23" w:hanging="296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71" w:hanging="444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128" w:hanging="614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149" w:hanging="61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434" w:hanging="61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719" w:hanging="61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004" w:hanging="61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89" w:hanging="614"/>
      </w:pPr>
      <w:rPr>
        <w:rFonts w:hint="default"/>
        <w:lang w:val="pt-PT" w:eastAsia="en-US" w:bidi="ar-SA"/>
      </w:rPr>
    </w:lvl>
  </w:abstractNum>
  <w:abstractNum w:abstractNumId="13">
    <w:nsid w:val="BB64CFA9"/>
    <w:multiLevelType w:val="multilevel"/>
    <w:tmpl w:val="BB64CFA9"/>
    <w:lvl w:ilvl="0" w:tentative="0">
      <w:start w:val="7"/>
      <w:numFmt w:val="decimal"/>
      <w:lvlText w:val="%1"/>
      <w:lvlJc w:val="left"/>
      <w:pPr>
        <w:ind w:left="423" w:hanging="296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23" w:hanging="296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28" w:hanging="445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1864" w:hanging="44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149" w:hanging="44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434" w:hanging="44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719" w:hanging="44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004" w:hanging="44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89" w:hanging="445"/>
      </w:pPr>
      <w:rPr>
        <w:rFonts w:hint="default"/>
        <w:lang w:val="pt-PT" w:eastAsia="en-US" w:bidi="ar-SA"/>
      </w:rPr>
    </w:lvl>
  </w:abstractNum>
  <w:abstractNum w:abstractNumId="14">
    <w:nsid w:val="BE923771"/>
    <w:multiLevelType w:val="multilevel"/>
    <w:tmpl w:val="BE923771"/>
    <w:lvl w:ilvl="0" w:tentative="0">
      <w:start w:val="13"/>
      <w:numFmt w:val="decimal"/>
      <w:lvlText w:val="%1"/>
      <w:lvlJc w:val="left"/>
      <w:pPr>
        <w:ind w:left="335" w:hanging="525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."/>
      <w:lvlJc w:val="left"/>
      <w:pPr>
        <w:ind w:left="335" w:hanging="525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43" w:hanging="52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52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47" w:hanging="52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99" w:hanging="52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51" w:hanging="52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03" w:hanging="52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55" w:hanging="525"/>
      </w:pPr>
      <w:rPr>
        <w:rFonts w:hint="default"/>
        <w:lang w:val="pt-PT" w:eastAsia="en-US" w:bidi="ar-SA"/>
      </w:rPr>
    </w:lvl>
  </w:abstractNum>
  <w:abstractNum w:abstractNumId="15">
    <w:nsid w:val="BF205925"/>
    <w:multiLevelType w:val="multilevel"/>
    <w:tmpl w:val="BF205925"/>
    <w:lvl w:ilvl="0" w:tentative="0">
      <w:start w:val="3"/>
      <w:numFmt w:val="decimal"/>
      <w:lvlText w:val="%1"/>
      <w:lvlJc w:val="left"/>
      <w:pPr>
        <w:ind w:left="335" w:hanging="38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35" w:hanging="383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35" w:hanging="517"/>
        <w:jc w:val="righ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51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47" w:hanging="51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99" w:hanging="51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51" w:hanging="51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03" w:hanging="51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55" w:hanging="517"/>
      </w:pPr>
      <w:rPr>
        <w:rFonts w:hint="default"/>
        <w:lang w:val="pt-PT" w:eastAsia="en-US" w:bidi="ar-SA"/>
      </w:rPr>
    </w:lvl>
  </w:abstractNum>
  <w:abstractNum w:abstractNumId="16">
    <w:nsid w:val="C0915F4F"/>
    <w:multiLevelType w:val="multilevel"/>
    <w:tmpl w:val="C0915F4F"/>
    <w:lvl w:ilvl="0" w:tentative="0">
      <w:start w:val="3"/>
      <w:numFmt w:val="decimal"/>
      <w:lvlText w:val="%1"/>
      <w:lvlJc w:val="left"/>
      <w:pPr>
        <w:ind w:left="128" w:hanging="326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28" w:hanging="326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28" w:hanging="471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719" w:hanging="592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99" w:hanging="59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26" w:hanging="59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52" w:hanging="59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79" w:hanging="59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06" w:hanging="592"/>
      </w:pPr>
      <w:rPr>
        <w:rFonts w:hint="default"/>
        <w:lang w:val="pt-PT" w:eastAsia="en-US" w:bidi="ar-SA"/>
      </w:rPr>
    </w:lvl>
  </w:abstractNum>
  <w:abstractNum w:abstractNumId="17">
    <w:nsid w:val="C8879AEF"/>
    <w:multiLevelType w:val="multilevel"/>
    <w:tmpl w:val="C8879AEF"/>
    <w:lvl w:ilvl="0" w:tentative="0">
      <w:start w:val="1"/>
      <w:numFmt w:val="lowerLetter"/>
      <w:lvlText w:val="%1)"/>
      <w:lvlJc w:val="left"/>
      <w:pPr>
        <w:ind w:left="539" w:hanging="200"/>
        <w:jc w:val="left"/>
      </w:pPr>
      <w:rPr>
        <w:rFonts w:hint="default" w:ascii="Times New Roman" w:hAnsi="Times New Roman" w:eastAsia="Times New Roman" w:cs="Times New Roman"/>
        <w:spacing w:val="-1"/>
        <w:w w:val="103"/>
        <w:sz w:val="19"/>
        <w:szCs w:val="19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71" w:hanging="20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03" w:hanging="2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35" w:hanging="2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67" w:hanging="2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99" w:hanging="2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31" w:hanging="2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63" w:hanging="2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95" w:hanging="200"/>
      </w:pPr>
      <w:rPr>
        <w:rFonts w:hint="default"/>
        <w:lang w:val="pt-PT" w:eastAsia="en-US" w:bidi="ar-SA"/>
      </w:rPr>
    </w:lvl>
  </w:abstractNum>
  <w:abstractNum w:abstractNumId="18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335" w:hanging="361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35" w:hanging="361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43" w:hanging="36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36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47" w:hanging="36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99" w:hanging="36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51" w:hanging="36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03" w:hanging="36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55" w:hanging="361"/>
      </w:pPr>
      <w:rPr>
        <w:rFonts w:hint="default"/>
        <w:lang w:val="pt-PT" w:eastAsia="en-US" w:bidi="ar-SA"/>
      </w:rPr>
    </w:lvl>
  </w:abstractNum>
  <w:abstractNum w:abstractNumId="19">
    <w:nsid w:val="D7D140E4"/>
    <w:multiLevelType w:val="multilevel"/>
    <w:tmpl w:val="D7D140E4"/>
    <w:lvl w:ilvl="0" w:tentative="0">
      <w:start w:val="1"/>
      <w:numFmt w:val="lowerLetter"/>
      <w:lvlText w:val="%1)"/>
      <w:lvlJc w:val="left"/>
      <w:pPr>
        <w:ind w:left="128" w:hanging="234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193" w:hanging="23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67" w:hanging="23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41" w:hanging="23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15" w:hanging="23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89" w:hanging="23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63" w:hanging="23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37" w:hanging="23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11" w:hanging="234"/>
      </w:pPr>
      <w:rPr>
        <w:rFonts w:hint="default"/>
        <w:lang w:val="pt-PT" w:eastAsia="en-US" w:bidi="ar-SA"/>
      </w:rPr>
    </w:lvl>
  </w:abstractNum>
  <w:abstractNum w:abstractNumId="20">
    <w:nsid w:val="D7F9FE59"/>
    <w:multiLevelType w:val="multilevel"/>
    <w:tmpl w:val="D7F9FE59"/>
    <w:lvl w:ilvl="0" w:tentative="0">
      <w:start w:val="1"/>
      <w:numFmt w:val="lowerLetter"/>
      <w:lvlText w:val="%1)"/>
      <w:lvlJc w:val="left"/>
      <w:pPr>
        <w:ind w:left="539" w:hanging="200"/>
        <w:jc w:val="left"/>
      </w:pPr>
      <w:rPr>
        <w:rFonts w:hint="default" w:ascii="Times New Roman" w:hAnsi="Times New Roman" w:eastAsia="Times New Roman" w:cs="Times New Roman"/>
        <w:spacing w:val="-1"/>
        <w:w w:val="103"/>
        <w:sz w:val="19"/>
        <w:szCs w:val="19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71" w:hanging="20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03" w:hanging="2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35" w:hanging="2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67" w:hanging="2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99" w:hanging="2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31" w:hanging="2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63" w:hanging="2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95" w:hanging="200"/>
      </w:pPr>
      <w:rPr>
        <w:rFonts w:hint="default"/>
        <w:lang w:val="pt-PT" w:eastAsia="en-US" w:bidi="ar-SA"/>
      </w:rPr>
    </w:lvl>
  </w:abstractNum>
  <w:abstractNum w:abstractNumId="21">
    <w:nsid w:val="DCBA6B53"/>
    <w:multiLevelType w:val="multilevel"/>
    <w:tmpl w:val="DCBA6B53"/>
    <w:lvl w:ilvl="0" w:tentative="0">
      <w:start w:val="1"/>
      <w:numFmt w:val="lowerLetter"/>
      <w:lvlText w:val="%1)"/>
      <w:lvlJc w:val="left"/>
      <w:pPr>
        <w:ind w:left="539" w:hanging="200"/>
        <w:jc w:val="left"/>
      </w:pPr>
      <w:rPr>
        <w:rFonts w:hint="default" w:ascii="Times New Roman" w:hAnsi="Times New Roman" w:eastAsia="Times New Roman" w:cs="Times New Roman"/>
        <w:spacing w:val="-1"/>
        <w:w w:val="103"/>
        <w:sz w:val="19"/>
        <w:szCs w:val="19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690" w:hanging="362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828" w:hanging="362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57" w:hanging="36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86" w:hanging="36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15" w:hanging="36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44" w:hanging="36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72" w:hanging="36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01" w:hanging="362"/>
      </w:pPr>
      <w:rPr>
        <w:rFonts w:hint="default"/>
        <w:lang w:val="pt-PT" w:eastAsia="en-US" w:bidi="ar-SA"/>
      </w:rPr>
    </w:lvl>
  </w:abstractNum>
  <w:abstractNum w:abstractNumId="22">
    <w:nsid w:val="E093A4B0"/>
    <w:multiLevelType w:val="multilevel"/>
    <w:tmpl w:val="E093A4B0"/>
    <w:lvl w:ilvl="0" w:tentative="0">
      <w:start w:val="5"/>
      <w:numFmt w:val="decimal"/>
      <w:lvlText w:val="%1"/>
      <w:lvlJc w:val="left"/>
      <w:pPr>
        <w:ind w:left="482" w:hanging="355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82" w:hanging="355"/>
        <w:jc w:val="left"/>
      </w:pPr>
      <w:rPr>
        <w:rFonts w:hint="default" w:ascii="Times New Roman" w:hAnsi="Times New Roman" w:eastAsia="Times New Roman" w:cs="Times New Roman"/>
        <w:w w:val="102"/>
        <w:sz w:val="23"/>
        <w:szCs w:val="23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55" w:hanging="35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93" w:hanging="35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31" w:hanging="35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69" w:hanging="35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07" w:hanging="35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45" w:hanging="35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83" w:hanging="355"/>
      </w:pPr>
      <w:rPr>
        <w:rFonts w:hint="default"/>
        <w:lang w:val="pt-PT" w:eastAsia="en-US" w:bidi="ar-SA"/>
      </w:rPr>
    </w:lvl>
  </w:abstractNum>
  <w:abstractNum w:abstractNumId="23">
    <w:nsid w:val="F0E89278"/>
    <w:multiLevelType w:val="multilevel"/>
    <w:tmpl w:val="F0E89278"/>
    <w:lvl w:ilvl="0" w:tentative="0">
      <w:start w:val="13"/>
      <w:numFmt w:val="decimal"/>
      <w:lvlText w:val="%1"/>
      <w:lvlJc w:val="left"/>
      <w:pPr>
        <w:ind w:left="522" w:hanging="39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22" w:hanging="394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87" w:hanging="39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21" w:hanging="39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55" w:hanging="39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89" w:hanging="39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23" w:hanging="39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57" w:hanging="39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91" w:hanging="394"/>
      </w:pPr>
      <w:rPr>
        <w:rFonts w:hint="default"/>
        <w:lang w:val="pt-PT" w:eastAsia="en-US" w:bidi="ar-SA"/>
      </w:rPr>
    </w:lvl>
  </w:abstractNum>
  <w:abstractNum w:abstractNumId="24">
    <w:nsid w:val="F4B5D9F5"/>
    <w:multiLevelType w:val="multilevel"/>
    <w:tmpl w:val="F4B5D9F5"/>
    <w:lvl w:ilvl="0" w:tentative="0">
      <w:start w:val="1"/>
      <w:numFmt w:val="lowerLetter"/>
      <w:lvlText w:val="%1)"/>
      <w:lvlJc w:val="left"/>
      <w:pPr>
        <w:ind w:left="539" w:hanging="200"/>
        <w:jc w:val="left"/>
      </w:pPr>
      <w:rPr>
        <w:rFonts w:hint="default" w:ascii="Times New Roman" w:hAnsi="Times New Roman" w:eastAsia="Times New Roman" w:cs="Times New Roman"/>
        <w:spacing w:val="-1"/>
        <w:w w:val="103"/>
        <w:sz w:val="19"/>
        <w:szCs w:val="19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71" w:hanging="20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03" w:hanging="2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35" w:hanging="2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67" w:hanging="2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99" w:hanging="2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31" w:hanging="2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63" w:hanging="2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95" w:hanging="200"/>
      </w:pPr>
      <w:rPr>
        <w:rFonts w:hint="default"/>
        <w:lang w:val="pt-PT" w:eastAsia="en-US" w:bidi="ar-SA"/>
      </w:rPr>
    </w:lvl>
  </w:abstractNum>
  <w:abstractNum w:abstractNumId="25">
    <w:nsid w:val="F7735DC9"/>
    <w:multiLevelType w:val="multilevel"/>
    <w:tmpl w:val="F7735DC9"/>
    <w:lvl w:ilvl="0" w:tentative="0">
      <w:start w:val="2"/>
      <w:numFmt w:val="decimal"/>
      <w:lvlText w:val="%1"/>
      <w:lvlJc w:val="left"/>
      <w:pPr>
        <w:ind w:left="472" w:hanging="345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."/>
      <w:lvlJc w:val="left"/>
      <w:pPr>
        <w:ind w:left="472" w:hanging="345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55" w:hanging="34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93" w:hanging="34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31" w:hanging="34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69" w:hanging="34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07" w:hanging="34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45" w:hanging="34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83" w:hanging="345"/>
      </w:pPr>
      <w:rPr>
        <w:rFonts w:hint="default"/>
        <w:lang w:val="pt-PT" w:eastAsia="en-US" w:bidi="ar-SA"/>
      </w:rPr>
    </w:lvl>
  </w:abstractNum>
  <w:abstractNum w:abstractNumId="26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19" w:hanging="237"/>
        <w:jc w:val="right"/>
      </w:pPr>
      <w:rPr>
        <w:rFonts w:hint="default" w:ascii="Times New Roman" w:hAnsi="Times New Roman" w:eastAsia="Times New Roman" w:cs="Times New Roman"/>
        <w:w w:val="81"/>
        <w:sz w:val="23"/>
        <w:szCs w:val="23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844" w:hanging="436"/>
        <w:jc w:val="left"/>
      </w:pPr>
      <w:rPr>
        <w:rFonts w:hint="default" w:ascii="Times New Roman" w:hAnsi="Times New Roman" w:eastAsia="Times New Roman" w:cs="Times New Roman"/>
        <w:spacing w:val="-8"/>
        <w:w w:val="103"/>
        <w:sz w:val="19"/>
        <w:szCs w:val="19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408" w:hanging="592"/>
        <w:jc w:val="left"/>
      </w:pPr>
      <w:rPr>
        <w:rFonts w:hint="default" w:ascii="Times New Roman" w:hAnsi="Times New Roman" w:eastAsia="Times New Roman" w:cs="Times New Roman"/>
        <w:spacing w:val="-8"/>
        <w:w w:val="103"/>
        <w:sz w:val="19"/>
        <w:szCs w:val="19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780" w:hanging="59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840" w:hanging="59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1000" w:hanging="59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2971" w:hanging="59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4943" w:hanging="59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6915" w:hanging="592"/>
      </w:pPr>
      <w:rPr>
        <w:rFonts w:hint="default"/>
        <w:lang w:val="pt-PT" w:eastAsia="en-US" w:bidi="ar-SA"/>
      </w:rPr>
    </w:lvl>
  </w:abstractNum>
  <w:abstractNum w:abstractNumId="27">
    <w:nsid w:val="0248C179"/>
    <w:multiLevelType w:val="multilevel"/>
    <w:tmpl w:val="0248C179"/>
    <w:lvl w:ilvl="0" w:tentative="0">
      <w:start w:val="7"/>
      <w:numFmt w:val="decimal"/>
      <w:lvlText w:val="%1"/>
      <w:lvlJc w:val="left"/>
      <w:pPr>
        <w:ind w:left="335" w:hanging="361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35" w:hanging="361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35" w:hanging="499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49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47" w:hanging="49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99" w:hanging="49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51" w:hanging="49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03" w:hanging="49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55" w:hanging="499"/>
      </w:pPr>
      <w:rPr>
        <w:rFonts w:hint="default"/>
        <w:lang w:val="pt-PT" w:eastAsia="en-US" w:bidi="ar-SA"/>
      </w:rPr>
    </w:lvl>
  </w:abstractNum>
  <w:abstractNum w:abstractNumId="28">
    <w:nsid w:val="03A63A41"/>
    <w:multiLevelType w:val="multilevel"/>
    <w:tmpl w:val="03A63A41"/>
    <w:lvl w:ilvl="0" w:tentative="0">
      <w:start w:val="2"/>
      <w:numFmt w:val="decimal"/>
      <w:lvlText w:val="%1"/>
      <w:lvlJc w:val="left"/>
      <w:pPr>
        <w:ind w:left="423" w:hanging="296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23" w:hanging="296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28" w:hanging="461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1864" w:hanging="46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149" w:hanging="46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434" w:hanging="46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719" w:hanging="46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004" w:hanging="46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89" w:hanging="461"/>
      </w:pPr>
      <w:rPr>
        <w:rFonts w:hint="default"/>
        <w:lang w:val="pt-PT" w:eastAsia="en-US" w:bidi="ar-SA"/>
      </w:rPr>
    </w:lvl>
  </w:abstractNum>
  <w:abstractNum w:abstractNumId="29">
    <w:nsid w:val="03D62ECE"/>
    <w:multiLevelType w:val="multilevel"/>
    <w:tmpl w:val="03D62ECE"/>
    <w:lvl w:ilvl="0" w:tentative="0">
      <w:start w:val="5"/>
      <w:numFmt w:val="decimal"/>
      <w:lvlText w:val="%1"/>
      <w:lvlJc w:val="left"/>
      <w:pPr>
        <w:ind w:left="335" w:hanging="38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35" w:hanging="380"/>
        <w:jc w:val="right"/>
      </w:pPr>
      <w:rPr>
        <w:rFonts w:hint="default"/>
        <w:w w:val="103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35" w:hanging="590"/>
        <w:jc w:val="left"/>
      </w:pPr>
      <w:rPr>
        <w:rFonts w:hint="default" w:ascii="Times New Roman" w:hAnsi="Times New Roman" w:eastAsia="Times New Roman" w:cs="Times New Roman"/>
        <w:spacing w:val="-8"/>
        <w:w w:val="103"/>
        <w:sz w:val="19"/>
        <w:szCs w:val="19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057" w:hanging="721"/>
        <w:jc w:val="left"/>
      </w:pPr>
      <w:rPr>
        <w:rFonts w:hint="default" w:ascii="Times New Roman" w:hAnsi="Times New Roman" w:eastAsia="Times New Roman" w:cs="Times New Roman"/>
        <w:spacing w:val="-8"/>
        <w:w w:val="103"/>
        <w:sz w:val="19"/>
        <w:szCs w:val="19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26" w:hanging="72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15" w:hanging="72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04" w:hanging="72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92" w:hanging="72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81" w:hanging="721"/>
      </w:pPr>
      <w:rPr>
        <w:rFonts w:hint="default"/>
        <w:lang w:val="pt-PT" w:eastAsia="en-US" w:bidi="ar-SA"/>
      </w:rPr>
    </w:lvl>
  </w:abstractNum>
  <w:abstractNum w:abstractNumId="30">
    <w:nsid w:val="0709FD3E"/>
    <w:multiLevelType w:val="multilevel"/>
    <w:tmpl w:val="0709FD3E"/>
    <w:lvl w:ilvl="0" w:tentative="0">
      <w:start w:val="1"/>
      <w:numFmt w:val="lowerLetter"/>
      <w:lvlText w:val="%1)"/>
      <w:lvlJc w:val="left"/>
      <w:pPr>
        <w:ind w:left="370" w:hanging="243"/>
        <w:jc w:val="left"/>
      </w:pPr>
      <w:rPr>
        <w:rFonts w:hint="default" w:ascii="Times New Roman" w:hAnsi="Times New Roman" w:eastAsia="Times New Roman" w:cs="Times New Roman"/>
        <w:w w:val="102"/>
        <w:sz w:val="23"/>
        <w:szCs w:val="23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427" w:hanging="24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75" w:hanging="24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23" w:hanging="24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71" w:hanging="24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19" w:hanging="24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67" w:hanging="24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15" w:hanging="24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63" w:hanging="243"/>
      </w:pPr>
      <w:rPr>
        <w:rFonts w:hint="default"/>
        <w:lang w:val="pt-PT" w:eastAsia="en-US" w:bidi="ar-SA"/>
      </w:rPr>
    </w:lvl>
  </w:abstractNum>
  <w:abstractNum w:abstractNumId="31">
    <w:nsid w:val="0CEF100B"/>
    <w:multiLevelType w:val="multilevel"/>
    <w:tmpl w:val="0CEF100B"/>
    <w:lvl w:ilvl="0" w:tentative="0">
      <w:start w:val="12"/>
      <w:numFmt w:val="decimal"/>
      <w:lvlText w:val="%1"/>
      <w:lvlJc w:val="left"/>
      <w:pPr>
        <w:ind w:left="128" w:hanging="47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28" w:hanging="473"/>
        <w:jc w:val="left"/>
      </w:pPr>
      <w:rPr>
        <w:rFonts w:hint="default"/>
        <w:w w:val="102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658" w:hanging="531"/>
        <w:jc w:val="left"/>
      </w:pPr>
      <w:rPr>
        <w:rFonts w:hint="default"/>
        <w:w w:val="103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26" w:hanging="53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59" w:hanging="53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92" w:hanging="53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26" w:hanging="53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59" w:hanging="53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92" w:hanging="531"/>
      </w:pPr>
      <w:rPr>
        <w:rFonts w:hint="default"/>
        <w:lang w:val="pt-PT" w:eastAsia="en-US" w:bidi="ar-SA"/>
      </w:rPr>
    </w:lvl>
  </w:abstractNum>
  <w:abstractNum w:abstractNumId="32">
    <w:nsid w:val="0E640482"/>
    <w:multiLevelType w:val="multilevel"/>
    <w:tmpl w:val="0E640482"/>
    <w:lvl w:ilvl="0" w:tentative="0">
      <w:start w:val="11"/>
      <w:numFmt w:val="decimal"/>
      <w:lvlText w:val="%1"/>
      <w:lvlJc w:val="left"/>
      <w:pPr>
        <w:ind w:left="943" w:hanging="535"/>
        <w:jc w:val="left"/>
      </w:pPr>
      <w:rPr>
        <w:rFonts w:hint="default"/>
        <w:lang w:val="pt-PT" w:eastAsia="en-US" w:bidi="ar-SA"/>
      </w:rPr>
    </w:lvl>
    <w:lvl w:ilvl="1" w:tentative="0">
      <w:start w:val="8"/>
      <w:numFmt w:val="decimal"/>
      <w:lvlText w:val="%1.%2"/>
      <w:lvlJc w:val="left"/>
      <w:pPr>
        <w:ind w:left="943" w:hanging="535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943" w:hanging="535"/>
        <w:jc w:val="left"/>
      </w:pPr>
      <w:rPr>
        <w:rFonts w:hint="default" w:ascii="Times New Roman" w:hAnsi="Times New Roman" w:eastAsia="Times New Roman" w:cs="Times New Roman"/>
        <w:spacing w:val="-8"/>
        <w:w w:val="103"/>
        <w:sz w:val="19"/>
        <w:szCs w:val="19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15" w:hanging="53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907" w:hanging="53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99" w:hanging="53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91" w:hanging="53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83" w:hanging="53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75" w:hanging="535"/>
      </w:pPr>
      <w:rPr>
        <w:rFonts w:hint="default"/>
        <w:lang w:val="pt-PT" w:eastAsia="en-US" w:bidi="ar-SA"/>
      </w:rPr>
    </w:lvl>
  </w:abstractNum>
  <w:abstractNum w:abstractNumId="33">
    <w:nsid w:val="0F9F9CCA"/>
    <w:multiLevelType w:val="multilevel"/>
    <w:tmpl w:val="0F9F9CCA"/>
    <w:lvl w:ilvl="0" w:tentative="0">
      <w:start w:val="0"/>
      <w:numFmt w:val="bullet"/>
      <w:lvlText w:val=""/>
      <w:lvlJc w:val="left"/>
      <w:pPr>
        <w:ind w:left="128" w:hanging="163"/>
      </w:pPr>
      <w:rPr>
        <w:rFonts w:hint="default" w:ascii="Symbol" w:hAnsi="Symbol" w:eastAsia="Symbol" w:cs="Symbol"/>
        <w:w w:val="103"/>
        <w:sz w:val="19"/>
        <w:szCs w:val="19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193" w:hanging="16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67" w:hanging="16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41" w:hanging="16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15" w:hanging="16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89" w:hanging="16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63" w:hanging="16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37" w:hanging="16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11" w:hanging="163"/>
      </w:pPr>
      <w:rPr>
        <w:rFonts w:hint="default"/>
        <w:lang w:val="pt-PT" w:eastAsia="en-US" w:bidi="ar-SA"/>
      </w:rPr>
    </w:lvl>
  </w:abstractNum>
  <w:abstractNum w:abstractNumId="34">
    <w:nsid w:val="12EADF99"/>
    <w:multiLevelType w:val="multilevel"/>
    <w:tmpl w:val="12EADF99"/>
    <w:lvl w:ilvl="0" w:tentative="0">
      <w:start w:val="4"/>
      <w:numFmt w:val="decimal"/>
      <w:lvlText w:val="%1"/>
      <w:lvlJc w:val="left"/>
      <w:pPr>
        <w:ind w:left="128" w:hanging="30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28" w:hanging="308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28" w:hanging="449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3" w:tentative="0">
      <w:start w:val="1"/>
      <w:numFmt w:val="decimal"/>
      <w:lvlText w:val="%4."/>
      <w:lvlJc w:val="left"/>
      <w:pPr>
        <w:ind w:left="822" w:hanging="201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66" w:hanging="20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81" w:hanging="20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97" w:hanging="20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12" w:hanging="20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28" w:hanging="201"/>
      </w:pPr>
      <w:rPr>
        <w:rFonts w:hint="default"/>
        <w:lang w:val="pt-PT" w:eastAsia="en-US" w:bidi="ar-SA"/>
      </w:rPr>
    </w:lvl>
  </w:abstractNum>
  <w:abstractNum w:abstractNumId="35">
    <w:nsid w:val="1ACDE60F"/>
    <w:multiLevelType w:val="multilevel"/>
    <w:tmpl w:val="1ACDE60F"/>
    <w:lvl w:ilvl="0" w:tentative="0">
      <w:start w:val="10"/>
      <w:numFmt w:val="decimal"/>
      <w:lvlText w:val="%1"/>
      <w:lvlJc w:val="left"/>
      <w:pPr>
        <w:ind w:left="128" w:hanging="41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28" w:hanging="413"/>
        <w:jc w:val="left"/>
      </w:pPr>
      <w:rPr>
        <w:rFonts w:hint="default"/>
        <w:w w:val="103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28" w:hanging="656"/>
        <w:jc w:val="left"/>
      </w:pPr>
      <w:rPr>
        <w:rFonts w:hint="default"/>
        <w:w w:val="103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26" w:hanging="65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59" w:hanging="65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92" w:hanging="65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26" w:hanging="65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59" w:hanging="65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92" w:hanging="656"/>
      </w:pPr>
      <w:rPr>
        <w:rFonts w:hint="default"/>
        <w:lang w:val="pt-PT" w:eastAsia="en-US" w:bidi="ar-SA"/>
      </w:rPr>
    </w:lvl>
  </w:abstractNum>
  <w:abstractNum w:abstractNumId="36">
    <w:nsid w:val="1C257C7B"/>
    <w:multiLevelType w:val="multilevel"/>
    <w:tmpl w:val="1C257C7B"/>
    <w:lvl w:ilvl="0" w:tentative="0">
      <w:start w:val="12"/>
      <w:numFmt w:val="decimal"/>
      <w:lvlText w:val="%1"/>
      <w:lvlJc w:val="left"/>
      <w:pPr>
        <w:ind w:left="660" w:hanging="532"/>
        <w:jc w:val="left"/>
      </w:pPr>
      <w:rPr>
        <w:rFonts w:hint="default"/>
        <w:lang w:val="pt-PT" w:eastAsia="en-US" w:bidi="ar-SA"/>
      </w:rPr>
    </w:lvl>
    <w:lvl w:ilvl="1" w:tentative="0">
      <w:start w:val="6"/>
      <w:numFmt w:val="decimal"/>
      <w:lvlText w:val="%1.%2."/>
      <w:lvlJc w:val="left"/>
      <w:pPr>
        <w:ind w:left="660" w:hanging="532"/>
        <w:jc w:val="left"/>
      </w:pPr>
      <w:rPr>
        <w:rFonts w:hint="default" w:ascii="Times New Roman" w:hAnsi="Times New Roman" w:eastAsia="Times New Roman" w:cs="Times New Roman"/>
        <w:w w:val="102"/>
        <w:sz w:val="23"/>
        <w:szCs w:val="23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669" w:hanging="542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19" w:hanging="54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739" w:hanging="54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759" w:hanging="54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79" w:hanging="54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99" w:hanging="54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19" w:hanging="542"/>
      </w:pPr>
      <w:rPr>
        <w:rFonts w:hint="default"/>
        <w:lang w:val="pt-PT" w:eastAsia="en-US" w:bidi="ar-SA"/>
      </w:rPr>
    </w:lvl>
  </w:abstractNum>
  <w:abstractNum w:abstractNumId="37">
    <w:nsid w:val="23E97754"/>
    <w:multiLevelType w:val="multilevel"/>
    <w:tmpl w:val="23E97754"/>
    <w:lvl w:ilvl="0" w:tentative="0">
      <w:start w:val="14"/>
      <w:numFmt w:val="decimal"/>
      <w:lvlText w:val="%1"/>
      <w:lvlJc w:val="left"/>
      <w:pPr>
        <w:ind w:left="128" w:hanging="40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28" w:hanging="404"/>
        <w:jc w:val="left"/>
      </w:pPr>
      <w:rPr>
        <w:rFonts w:hint="default"/>
        <w:w w:val="103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67" w:hanging="40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41" w:hanging="40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15" w:hanging="40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89" w:hanging="40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63" w:hanging="40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37" w:hanging="40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11" w:hanging="404"/>
      </w:pPr>
      <w:rPr>
        <w:rFonts w:hint="default"/>
        <w:lang w:val="pt-PT" w:eastAsia="en-US" w:bidi="ar-SA"/>
      </w:rPr>
    </w:lvl>
  </w:abstractNum>
  <w:abstractNum w:abstractNumId="38">
    <w:nsid w:val="243FCF68"/>
    <w:multiLevelType w:val="multilevel"/>
    <w:tmpl w:val="243FCF68"/>
    <w:lvl w:ilvl="0" w:tentative="0">
      <w:start w:val="2"/>
      <w:numFmt w:val="decimal"/>
      <w:lvlText w:val="%1"/>
      <w:lvlJc w:val="left"/>
      <w:pPr>
        <w:ind w:left="128" w:hanging="32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28" w:hanging="328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28" w:hanging="443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41" w:hanging="44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15" w:hanging="44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89" w:hanging="44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63" w:hanging="44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37" w:hanging="44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11" w:hanging="443"/>
      </w:pPr>
      <w:rPr>
        <w:rFonts w:hint="default"/>
        <w:lang w:val="pt-PT" w:eastAsia="en-US" w:bidi="ar-SA"/>
      </w:rPr>
    </w:lvl>
  </w:abstractNum>
  <w:abstractNum w:abstractNumId="39">
    <w:nsid w:val="2470EC97"/>
    <w:multiLevelType w:val="multilevel"/>
    <w:tmpl w:val="2470EC97"/>
    <w:lvl w:ilvl="0" w:tentative="0">
      <w:start w:val="1"/>
      <w:numFmt w:val="lowerRoman"/>
      <w:lvlText w:val="%1)"/>
      <w:lvlJc w:val="left"/>
      <w:pPr>
        <w:ind w:left="495" w:hanging="167"/>
        <w:jc w:val="left"/>
      </w:pPr>
      <w:rPr>
        <w:rFonts w:hint="default" w:ascii="Times New Roman" w:hAnsi="Times New Roman" w:eastAsia="Times New Roman" w:cs="Times New Roman"/>
        <w:spacing w:val="-1"/>
        <w:w w:val="103"/>
        <w:sz w:val="19"/>
        <w:szCs w:val="19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35" w:hanging="167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71" w:hanging="16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07" w:hanging="1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43" w:hanging="1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79" w:hanging="1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15" w:hanging="1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51" w:hanging="1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87" w:hanging="167"/>
      </w:pPr>
      <w:rPr>
        <w:rFonts w:hint="default"/>
        <w:lang w:val="pt-PT" w:eastAsia="en-US" w:bidi="ar-SA"/>
      </w:rPr>
    </w:lvl>
  </w:abstractNum>
  <w:abstractNum w:abstractNumId="40">
    <w:nsid w:val="25B654F3"/>
    <w:multiLevelType w:val="multilevel"/>
    <w:tmpl w:val="25B654F3"/>
    <w:lvl w:ilvl="0" w:tentative="0">
      <w:start w:val="6"/>
      <w:numFmt w:val="decimal"/>
      <w:lvlText w:val="%1"/>
      <w:lvlJc w:val="left"/>
      <w:pPr>
        <w:ind w:left="261" w:hanging="351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261" w:hanging="351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742" w:hanging="482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901" w:hanging="641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900" w:hanging="64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2559" w:hanging="64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4219" w:hanging="64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5879" w:hanging="64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539" w:hanging="641"/>
      </w:pPr>
      <w:rPr>
        <w:rFonts w:hint="default"/>
        <w:lang w:val="pt-PT" w:eastAsia="en-US" w:bidi="ar-SA"/>
      </w:rPr>
    </w:lvl>
  </w:abstractNum>
  <w:abstractNum w:abstractNumId="41">
    <w:nsid w:val="2A8F537B"/>
    <w:multiLevelType w:val="multilevel"/>
    <w:tmpl w:val="2A8F537B"/>
    <w:lvl w:ilvl="0" w:tentative="0">
      <w:start w:val="1"/>
      <w:numFmt w:val="lowerLetter"/>
      <w:lvlText w:val="%1)"/>
      <w:lvlJc w:val="left"/>
      <w:pPr>
        <w:ind w:left="335" w:hanging="216"/>
        <w:jc w:val="left"/>
      </w:pPr>
      <w:rPr>
        <w:rFonts w:hint="default" w:ascii="Times New Roman" w:hAnsi="Times New Roman" w:eastAsia="Times New Roman" w:cs="Times New Roman"/>
        <w:spacing w:val="-1"/>
        <w:w w:val="103"/>
        <w:sz w:val="19"/>
        <w:szCs w:val="19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91" w:hanging="21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43" w:hanging="21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21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47" w:hanging="21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99" w:hanging="21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51" w:hanging="21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03" w:hanging="21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55" w:hanging="216"/>
      </w:pPr>
      <w:rPr>
        <w:rFonts w:hint="default"/>
        <w:lang w:val="pt-PT" w:eastAsia="en-US" w:bidi="ar-SA"/>
      </w:rPr>
    </w:lvl>
  </w:abstractNum>
  <w:abstractNum w:abstractNumId="42">
    <w:nsid w:val="30FC5B15"/>
    <w:multiLevelType w:val="multilevel"/>
    <w:tmpl w:val="30FC5B15"/>
    <w:lvl w:ilvl="0" w:tentative="0">
      <w:start w:val="6"/>
      <w:numFmt w:val="decimal"/>
      <w:lvlText w:val="%1"/>
      <w:lvlJc w:val="left"/>
      <w:pPr>
        <w:ind w:left="128" w:hanging="32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28" w:hanging="323"/>
        <w:jc w:val="left"/>
      </w:pPr>
      <w:rPr>
        <w:rFonts w:hint="default"/>
        <w:w w:val="103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28" w:hanging="444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41" w:hanging="44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15" w:hanging="44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89" w:hanging="44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63" w:hanging="44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37" w:hanging="44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11" w:hanging="444"/>
      </w:pPr>
      <w:rPr>
        <w:rFonts w:hint="default"/>
        <w:lang w:val="pt-PT" w:eastAsia="en-US" w:bidi="ar-SA"/>
      </w:rPr>
    </w:lvl>
  </w:abstractNum>
  <w:abstractNum w:abstractNumId="43">
    <w:nsid w:val="322D85CA"/>
    <w:multiLevelType w:val="multilevel"/>
    <w:tmpl w:val="322D85CA"/>
    <w:lvl w:ilvl="0" w:tentative="0">
      <w:start w:val="1"/>
      <w:numFmt w:val="lowerLetter"/>
      <w:lvlText w:val="%1)"/>
      <w:lvlJc w:val="left"/>
      <w:pPr>
        <w:ind w:left="128" w:hanging="205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193" w:hanging="20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67" w:hanging="20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41" w:hanging="20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15" w:hanging="20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89" w:hanging="20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63" w:hanging="20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37" w:hanging="20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11" w:hanging="205"/>
      </w:pPr>
      <w:rPr>
        <w:rFonts w:hint="default"/>
        <w:lang w:val="pt-PT" w:eastAsia="en-US" w:bidi="ar-SA"/>
      </w:rPr>
    </w:lvl>
  </w:abstractNum>
  <w:abstractNum w:abstractNumId="44">
    <w:nsid w:val="32A7AF2D"/>
    <w:multiLevelType w:val="multilevel"/>
    <w:tmpl w:val="32A7AF2D"/>
    <w:lvl w:ilvl="0" w:tentative="0">
      <w:start w:val="1"/>
      <w:numFmt w:val="lowerLetter"/>
      <w:lvlText w:val="%1)"/>
      <w:lvlJc w:val="left"/>
      <w:pPr>
        <w:ind w:left="330" w:hanging="203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91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43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47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99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51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03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55" w:hanging="203"/>
      </w:pPr>
      <w:rPr>
        <w:rFonts w:hint="default"/>
        <w:lang w:val="pt-PT" w:eastAsia="en-US" w:bidi="ar-SA"/>
      </w:rPr>
    </w:lvl>
  </w:abstractNum>
  <w:abstractNum w:abstractNumId="45">
    <w:nsid w:val="35E83B33"/>
    <w:multiLevelType w:val="multilevel"/>
    <w:tmpl w:val="35E83B33"/>
    <w:lvl w:ilvl="0" w:tentative="0">
      <w:start w:val="1"/>
      <w:numFmt w:val="decimal"/>
      <w:lvlText w:val="%1."/>
      <w:lvlJc w:val="left"/>
      <w:pPr>
        <w:ind w:left="325" w:hanging="198"/>
        <w:jc w:val="right"/>
      </w:pPr>
      <w:rPr>
        <w:rFonts w:hint="default"/>
        <w:b/>
        <w:bCs/>
        <w:w w:val="103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28" w:hanging="298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491" w:hanging="29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662" w:hanging="29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833" w:hanging="29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04" w:hanging="29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75" w:hanging="29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46" w:hanging="29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17" w:hanging="298"/>
      </w:pPr>
      <w:rPr>
        <w:rFonts w:hint="default"/>
        <w:lang w:val="pt-PT" w:eastAsia="en-US" w:bidi="ar-SA"/>
      </w:rPr>
    </w:lvl>
  </w:abstractNum>
  <w:abstractNum w:abstractNumId="46">
    <w:nsid w:val="39A0D9AC"/>
    <w:multiLevelType w:val="multilevel"/>
    <w:tmpl w:val="39A0D9AC"/>
    <w:lvl w:ilvl="0" w:tentative="0">
      <w:start w:val="17"/>
      <w:numFmt w:val="decimal"/>
      <w:lvlText w:val="%1"/>
      <w:lvlJc w:val="left"/>
      <w:pPr>
        <w:ind w:left="956" w:hanging="622"/>
        <w:jc w:val="left"/>
      </w:pPr>
      <w:rPr>
        <w:rFonts w:hint="default"/>
        <w:lang w:val="pt-PT" w:eastAsia="en-US" w:bidi="ar-SA"/>
      </w:rPr>
    </w:lvl>
    <w:lvl w:ilvl="1" w:tentative="0">
      <w:start w:val="11"/>
      <w:numFmt w:val="decimal"/>
      <w:lvlText w:val="%1.%2"/>
      <w:lvlJc w:val="left"/>
      <w:pPr>
        <w:ind w:left="956" w:hanging="622"/>
        <w:jc w:val="left"/>
      </w:pPr>
      <w:rPr>
        <w:rFonts w:hint="default"/>
        <w:lang w:val="pt-PT" w:eastAsia="en-US" w:bidi="ar-SA"/>
      </w:rPr>
    </w:lvl>
    <w:lvl w:ilvl="2" w:tentative="0">
      <w:start w:val="7"/>
      <w:numFmt w:val="decimal"/>
      <w:lvlText w:val="%1.%2.%3"/>
      <w:lvlJc w:val="left"/>
      <w:pPr>
        <w:ind w:left="956" w:hanging="622"/>
        <w:jc w:val="left"/>
      </w:pPr>
      <w:rPr>
        <w:rFonts w:hint="default" w:ascii="Times New Roman" w:hAnsi="Times New Roman" w:eastAsia="Times New Roman" w:cs="Times New Roman"/>
        <w:spacing w:val="-8"/>
        <w:w w:val="103"/>
        <w:sz w:val="19"/>
        <w:szCs w:val="19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29" w:hanging="62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919" w:hanging="62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909" w:hanging="62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99" w:hanging="62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89" w:hanging="62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79" w:hanging="622"/>
      </w:pPr>
      <w:rPr>
        <w:rFonts w:hint="default"/>
        <w:lang w:val="pt-PT" w:eastAsia="en-US" w:bidi="ar-SA"/>
      </w:rPr>
    </w:lvl>
  </w:abstractNum>
  <w:abstractNum w:abstractNumId="47">
    <w:nsid w:val="3B8127DF"/>
    <w:multiLevelType w:val="multilevel"/>
    <w:tmpl w:val="3B8127DF"/>
    <w:lvl w:ilvl="0" w:tentative="0">
      <w:start w:val="0"/>
      <w:numFmt w:val="bullet"/>
      <w:lvlText w:val="-"/>
      <w:lvlJc w:val="left"/>
      <w:pPr>
        <w:ind w:left="568" w:hanging="115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975" w:hanging="11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390" w:hanging="11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1805" w:hanging="11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220" w:hanging="11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2636" w:hanging="11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051" w:hanging="11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3466" w:hanging="11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3881" w:hanging="115"/>
      </w:pPr>
      <w:rPr>
        <w:rFonts w:hint="default"/>
        <w:lang w:val="pt-PT" w:eastAsia="en-US" w:bidi="ar-SA"/>
      </w:rPr>
    </w:lvl>
  </w:abstractNum>
  <w:abstractNum w:abstractNumId="48">
    <w:nsid w:val="40B249F9"/>
    <w:multiLevelType w:val="multilevel"/>
    <w:tmpl w:val="40B249F9"/>
    <w:lvl w:ilvl="0" w:tentative="0">
      <w:start w:val="1"/>
      <w:numFmt w:val="decimal"/>
      <w:lvlText w:val="%1."/>
      <w:lvlJc w:val="left"/>
      <w:pPr>
        <w:ind w:left="314" w:hanging="187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19"/>
        <w:szCs w:val="19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72" w:hanging="345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19"/>
        <w:szCs w:val="19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620" w:hanging="493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19"/>
        <w:szCs w:val="19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855" w:hanging="728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288" w:hanging="72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716" w:hanging="72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145" w:hanging="72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573" w:hanging="72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002" w:hanging="728"/>
      </w:pPr>
      <w:rPr>
        <w:rFonts w:hint="default"/>
        <w:lang w:val="pt-PT" w:eastAsia="en-US" w:bidi="ar-SA"/>
      </w:rPr>
    </w:lvl>
  </w:abstractNum>
  <w:abstractNum w:abstractNumId="49">
    <w:nsid w:val="46A08BB8"/>
    <w:multiLevelType w:val="multilevel"/>
    <w:tmpl w:val="46A08BB8"/>
    <w:lvl w:ilvl="0" w:tentative="0">
      <w:start w:val="11"/>
      <w:numFmt w:val="decimal"/>
      <w:lvlText w:val="%1"/>
      <w:lvlJc w:val="left"/>
      <w:pPr>
        <w:ind w:left="408" w:hanging="627"/>
        <w:jc w:val="left"/>
      </w:pPr>
      <w:rPr>
        <w:rFonts w:hint="default"/>
        <w:lang w:val="pt-PT" w:eastAsia="en-US" w:bidi="ar-SA"/>
      </w:rPr>
    </w:lvl>
    <w:lvl w:ilvl="1" w:tentative="0">
      <w:start w:val="17"/>
      <w:numFmt w:val="decimal"/>
      <w:lvlText w:val="%1.%2"/>
      <w:lvlJc w:val="left"/>
      <w:pPr>
        <w:ind w:left="408" w:hanging="627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408" w:hanging="627"/>
        <w:jc w:val="left"/>
      </w:pPr>
      <w:rPr>
        <w:rFonts w:hint="default" w:ascii="Times New Roman" w:hAnsi="Times New Roman" w:eastAsia="Times New Roman" w:cs="Times New Roman"/>
        <w:spacing w:val="-8"/>
        <w:w w:val="103"/>
        <w:sz w:val="19"/>
        <w:szCs w:val="19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37" w:hanging="62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83" w:hanging="62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29" w:hanging="62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75" w:hanging="62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21" w:hanging="62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67" w:hanging="627"/>
      </w:pPr>
      <w:rPr>
        <w:rFonts w:hint="default"/>
        <w:lang w:val="pt-PT" w:eastAsia="en-US" w:bidi="ar-SA"/>
      </w:rPr>
    </w:lvl>
  </w:abstractNum>
  <w:abstractNum w:abstractNumId="50">
    <w:nsid w:val="4C1BAE26"/>
    <w:multiLevelType w:val="multilevel"/>
    <w:tmpl w:val="4C1BAE26"/>
    <w:lvl w:ilvl="0" w:tentative="0">
      <w:start w:val="10"/>
      <w:numFmt w:val="decimal"/>
      <w:lvlText w:val="%1"/>
      <w:lvlJc w:val="left"/>
      <w:pPr>
        <w:ind w:left="335" w:hanging="461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35" w:hanging="461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35" w:hanging="636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63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47" w:hanging="63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99" w:hanging="63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51" w:hanging="63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03" w:hanging="63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55" w:hanging="636"/>
      </w:pPr>
      <w:rPr>
        <w:rFonts w:hint="default"/>
        <w:lang w:val="pt-PT" w:eastAsia="en-US" w:bidi="ar-SA"/>
      </w:rPr>
    </w:lvl>
  </w:abstractNum>
  <w:abstractNum w:abstractNumId="51">
    <w:nsid w:val="4C3D7A74"/>
    <w:multiLevelType w:val="multilevel"/>
    <w:tmpl w:val="4C3D7A74"/>
    <w:lvl w:ilvl="0" w:tentative="0">
      <w:start w:val="1"/>
      <w:numFmt w:val="lowerLetter"/>
      <w:lvlText w:val="%1)"/>
      <w:lvlJc w:val="left"/>
      <w:pPr>
        <w:ind w:left="330" w:hanging="203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91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43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47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99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51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03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55" w:hanging="203"/>
      </w:pPr>
      <w:rPr>
        <w:rFonts w:hint="default"/>
        <w:lang w:val="pt-PT" w:eastAsia="en-US" w:bidi="ar-SA"/>
      </w:rPr>
    </w:lvl>
  </w:abstractNum>
  <w:abstractNum w:abstractNumId="52">
    <w:nsid w:val="4D4DC07F"/>
    <w:multiLevelType w:val="multilevel"/>
    <w:tmpl w:val="4D4DC07F"/>
    <w:lvl w:ilvl="0" w:tentative="0">
      <w:start w:val="9"/>
      <w:numFmt w:val="decimal"/>
      <w:lvlText w:val="%1"/>
      <w:lvlJc w:val="left"/>
      <w:pPr>
        <w:ind w:left="335" w:hanging="29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335" w:hanging="298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79" w:hanging="444"/>
        <w:jc w:val="righ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927" w:hanging="591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408" w:hanging="59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816" w:hanging="59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225" w:hanging="59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633" w:hanging="59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042" w:hanging="591"/>
      </w:pPr>
      <w:rPr>
        <w:rFonts w:hint="default"/>
        <w:lang w:val="pt-PT" w:eastAsia="en-US" w:bidi="ar-SA"/>
      </w:rPr>
    </w:lvl>
  </w:abstractNum>
  <w:abstractNum w:abstractNumId="53">
    <w:nsid w:val="4D94DA66"/>
    <w:multiLevelType w:val="multilevel"/>
    <w:tmpl w:val="4D94DA66"/>
    <w:lvl w:ilvl="0" w:tentative="0">
      <w:start w:val="1"/>
      <w:numFmt w:val="lowerLetter"/>
      <w:lvlText w:val="%1)"/>
      <w:lvlJc w:val="left"/>
      <w:pPr>
        <w:ind w:left="330" w:hanging="203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91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43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47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99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51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03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55" w:hanging="203"/>
      </w:pPr>
      <w:rPr>
        <w:rFonts w:hint="default"/>
        <w:lang w:val="pt-PT" w:eastAsia="en-US" w:bidi="ar-SA"/>
      </w:rPr>
    </w:lvl>
  </w:abstractNum>
  <w:abstractNum w:abstractNumId="54">
    <w:nsid w:val="58765686"/>
    <w:multiLevelType w:val="multilevel"/>
    <w:tmpl w:val="58765686"/>
    <w:lvl w:ilvl="0" w:tentative="0">
      <w:start w:val="3"/>
      <w:numFmt w:val="decimal"/>
      <w:lvlText w:val="%1"/>
      <w:lvlJc w:val="left"/>
      <w:pPr>
        <w:ind w:left="128" w:hanging="500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"/>
      <w:lvlJc w:val="left"/>
      <w:pPr>
        <w:ind w:left="128" w:hanging="500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28" w:hanging="500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28" w:hanging="648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15" w:hanging="64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89" w:hanging="64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63" w:hanging="64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37" w:hanging="64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11" w:hanging="648"/>
      </w:pPr>
      <w:rPr>
        <w:rFonts w:hint="default"/>
        <w:lang w:val="pt-PT" w:eastAsia="en-US" w:bidi="ar-SA"/>
      </w:rPr>
    </w:lvl>
  </w:abstractNum>
  <w:abstractNum w:abstractNumId="55">
    <w:nsid w:val="59ADCABA"/>
    <w:multiLevelType w:val="multilevel"/>
    <w:tmpl w:val="59ADCABA"/>
    <w:lvl w:ilvl="0" w:tentative="0">
      <w:start w:val="2"/>
      <w:numFmt w:val="decimal"/>
      <w:lvlText w:val="%1"/>
      <w:lvlJc w:val="left"/>
      <w:pPr>
        <w:ind w:left="335" w:hanging="36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35" w:hanging="368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35" w:hanging="514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050" w:hanging="51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66" w:hanging="51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81" w:hanging="51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97" w:hanging="51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12" w:hanging="51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28" w:hanging="514"/>
      </w:pPr>
      <w:rPr>
        <w:rFonts w:hint="default"/>
        <w:lang w:val="pt-PT" w:eastAsia="en-US" w:bidi="ar-SA"/>
      </w:rPr>
    </w:lvl>
  </w:abstractNum>
  <w:abstractNum w:abstractNumId="56">
    <w:nsid w:val="5A241D34"/>
    <w:multiLevelType w:val="multilevel"/>
    <w:tmpl w:val="5A241D34"/>
    <w:lvl w:ilvl="0" w:tentative="0">
      <w:start w:val="8"/>
      <w:numFmt w:val="decimal"/>
      <w:lvlText w:val="%1"/>
      <w:lvlJc w:val="left"/>
      <w:pPr>
        <w:ind w:left="335" w:hanging="38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35" w:hanging="384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35" w:hanging="502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50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47" w:hanging="50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99" w:hanging="50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51" w:hanging="50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03" w:hanging="50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55" w:hanging="502"/>
      </w:pPr>
      <w:rPr>
        <w:rFonts w:hint="default"/>
        <w:lang w:val="pt-PT" w:eastAsia="en-US" w:bidi="ar-SA"/>
      </w:rPr>
    </w:lvl>
  </w:abstractNum>
  <w:abstractNum w:abstractNumId="57">
    <w:nsid w:val="5E29AB5A"/>
    <w:multiLevelType w:val="multilevel"/>
    <w:tmpl w:val="5E29AB5A"/>
    <w:lvl w:ilvl="0" w:tentative="0">
      <w:start w:val="9"/>
      <w:numFmt w:val="decimal"/>
      <w:lvlText w:val="%1"/>
      <w:lvlJc w:val="left"/>
      <w:pPr>
        <w:ind w:left="128" w:hanging="35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28" w:hanging="352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28" w:hanging="457"/>
        <w:jc w:val="left"/>
      </w:pPr>
      <w:rPr>
        <w:rFonts w:hint="default"/>
        <w:w w:val="103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128" w:hanging="710"/>
        <w:jc w:val="left"/>
      </w:pPr>
      <w:rPr>
        <w:rFonts w:hint="default" w:ascii="Times New Roman" w:hAnsi="Times New Roman" w:eastAsia="Times New Roman" w:cs="Times New Roman"/>
        <w:w w:val="102"/>
        <w:sz w:val="23"/>
        <w:szCs w:val="23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15" w:hanging="71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89" w:hanging="71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63" w:hanging="71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37" w:hanging="71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11" w:hanging="710"/>
      </w:pPr>
      <w:rPr>
        <w:rFonts w:hint="default"/>
        <w:lang w:val="pt-PT" w:eastAsia="en-US" w:bidi="ar-SA"/>
      </w:rPr>
    </w:lvl>
  </w:abstractNum>
  <w:abstractNum w:abstractNumId="58">
    <w:nsid w:val="5FFFB1A7"/>
    <w:multiLevelType w:val="multilevel"/>
    <w:tmpl w:val="5FFFB1A7"/>
    <w:lvl w:ilvl="0" w:tentative="0">
      <w:start w:val="1"/>
      <w:numFmt w:val="lowerLetter"/>
      <w:lvlText w:val="%1)"/>
      <w:lvlJc w:val="left"/>
      <w:pPr>
        <w:ind w:left="330" w:hanging="203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91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43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47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99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51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03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55" w:hanging="203"/>
      </w:pPr>
      <w:rPr>
        <w:rFonts w:hint="default"/>
        <w:lang w:val="pt-PT" w:eastAsia="en-US" w:bidi="ar-SA"/>
      </w:rPr>
    </w:lvl>
  </w:abstractNum>
  <w:abstractNum w:abstractNumId="59">
    <w:nsid w:val="60382F6E"/>
    <w:multiLevelType w:val="multilevel"/>
    <w:tmpl w:val="60382F6E"/>
    <w:lvl w:ilvl="0" w:tentative="0">
      <w:start w:val="11"/>
      <w:numFmt w:val="decimal"/>
      <w:lvlText w:val="%1"/>
      <w:lvlJc w:val="left"/>
      <w:pPr>
        <w:ind w:left="408" w:hanging="572"/>
        <w:jc w:val="left"/>
      </w:pPr>
      <w:rPr>
        <w:rFonts w:hint="default"/>
        <w:lang w:val="pt-PT" w:eastAsia="en-US" w:bidi="ar-SA"/>
      </w:rPr>
    </w:lvl>
    <w:lvl w:ilvl="1" w:tentative="0">
      <w:start w:val="4"/>
      <w:numFmt w:val="decimal"/>
      <w:lvlText w:val="%1.%2"/>
      <w:lvlJc w:val="left"/>
      <w:pPr>
        <w:ind w:left="408" w:hanging="572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408" w:hanging="572"/>
        <w:jc w:val="left"/>
      </w:pPr>
      <w:rPr>
        <w:rFonts w:hint="default" w:ascii="Times New Roman" w:hAnsi="Times New Roman" w:eastAsia="Times New Roman" w:cs="Times New Roman"/>
        <w:spacing w:val="-8"/>
        <w:w w:val="103"/>
        <w:sz w:val="19"/>
        <w:szCs w:val="19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37" w:hanging="57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83" w:hanging="57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29" w:hanging="57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75" w:hanging="57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21" w:hanging="57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67" w:hanging="572"/>
      </w:pPr>
      <w:rPr>
        <w:rFonts w:hint="default"/>
        <w:lang w:val="pt-PT" w:eastAsia="en-US" w:bidi="ar-SA"/>
      </w:rPr>
    </w:lvl>
  </w:abstractNum>
  <w:abstractNum w:abstractNumId="60">
    <w:nsid w:val="629F7852"/>
    <w:multiLevelType w:val="multilevel"/>
    <w:tmpl w:val="629F7852"/>
    <w:lvl w:ilvl="0" w:tentative="0">
      <w:start w:val="14"/>
      <w:numFmt w:val="decimal"/>
      <w:lvlText w:val="%1"/>
      <w:lvlJc w:val="left"/>
      <w:pPr>
        <w:ind w:left="779" w:hanging="44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779" w:hanging="444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335" w:hanging="542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127" w:hanging="54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374" w:hanging="54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622" w:hanging="54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869" w:hanging="54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117" w:hanging="54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364" w:hanging="542"/>
      </w:pPr>
      <w:rPr>
        <w:rFonts w:hint="default"/>
        <w:lang w:val="pt-PT" w:eastAsia="en-US" w:bidi="ar-SA"/>
      </w:rPr>
    </w:lvl>
  </w:abstractNum>
  <w:abstractNum w:abstractNumId="61">
    <w:nsid w:val="65CD0074"/>
    <w:multiLevelType w:val="multilevel"/>
    <w:tmpl w:val="65CD0074"/>
    <w:lvl w:ilvl="0" w:tentative="0">
      <w:start w:val="12"/>
      <w:numFmt w:val="decimal"/>
      <w:lvlText w:val="%1"/>
      <w:lvlJc w:val="left"/>
      <w:pPr>
        <w:ind w:left="128" w:hanging="47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28" w:hanging="473"/>
        <w:jc w:val="left"/>
      </w:pPr>
      <w:rPr>
        <w:rFonts w:hint="default" w:ascii="Times New Roman" w:hAnsi="Times New Roman" w:eastAsia="Times New Roman" w:cs="Times New Roman"/>
        <w:w w:val="102"/>
        <w:sz w:val="23"/>
        <w:szCs w:val="23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67" w:hanging="47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41" w:hanging="47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15" w:hanging="47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89" w:hanging="47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63" w:hanging="47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37" w:hanging="47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11" w:hanging="473"/>
      </w:pPr>
      <w:rPr>
        <w:rFonts w:hint="default"/>
        <w:lang w:val="pt-PT" w:eastAsia="en-US" w:bidi="ar-SA"/>
      </w:rPr>
    </w:lvl>
  </w:abstractNum>
  <w:abstractNum w:abstractNumId="62">
    <w:nsid w:val="72183CF9"/>
    <w:multiLevelType w:val="multilevel"/>
    <w:tmpl w:val="72183CF9"/>
    <w:lvl w:ilvl="0" w:tentative="0">
      <w:start w:val="1"/>
      <w:numFmt w:val="lowerLetter"/>
      <w:lvlText w:val="%1)"/>
      <w:lvlJc w:val="left"/>
      <w:pPr>
        <w:ind w:left="463" w:hanging="203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499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39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79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19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59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99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39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79" w:hanging="203"/>
      </w:pPr>
      <w:rPr>
        <w:rFonts w:hint="default"/>
        <w:lang w:val="pt-PT" w:eastAsia="en-US" w:bidi="ar-SA"/>
      </w:rPr>
    </w:lvl>
  </w:abstractNum>
  <w:abstractNum w:abstractNumId="63">
    <w:nsid w:val="74C28B35"/>
    <w:multiLevelType w:val="multilevel"/>
    <w:tmpl w:val="74C28B35"/>
    <w:lvl w:ilvl="0" w:tentative="0">
      <w:start w:val="1"/>
      <w:numFmt w:val="lowerLetter"/>
      <w:lvlText w:val="%1)"/>
      <w:lvlJc w:val="left"/>
      <w:pPr>
        <w:ind w:left="330" w:hanging="203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489" w:hanging="361"/>
        <w:jc w:val="left"/>
      </w:pPr>
      <w:rPr>
        <w:rFonts w:hint="default"/>
        <w:w w:val="103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633" w:hanging="36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786" w:hanging="36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39" w:hanging="36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92" w:hanging="36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46" w:hanging="36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99" w:hanging="36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52" w:hanging="361"/>
      </w:pPr>
      <w:rPr>
        <w:rFonts w:hint="default"/>
        <w:lang w:val="pt-PT" w:eastAsia="en-US" w:bidi="ar-SA"/>
      </w:rPr>
    </w:lvl>
  </w:abstractNum>
  <w:abstractNum w:abstractNumId="64">
    <w:nsid w:val="77ECEA79"/>
    <w:multiLevelType w:val="multilevel"/>
    <w:tmpl w:val="77ECEA79"/>
    <w:lvl w:ilvl="0" w:tentative="0">
      <w:start w:val="1"/>
      <w:numFmt w:val="lowerLetter"/>
      <w:lvlText w:val="%1)"/>
      <w:lvlJc w:val="left"/>
      <w:pPr>
        <w:ind w:left="539" w:hanging="200"/>
        <w:jc w:val="left"/>
      </w:pPr>
      <w:rPr>
        <w:rFonts w:hint="default" w:ascii="Times New Roman" w:hAnsi="Times New Roman" w:eastAsia="Times New Roman" w:cs="Times New Roman"/>
        <w:spacing w:val="-1"/>
        <w:w w:val="103"/>
        <w:sz w:val="19"/>
        <w:szCs w:val="19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71" w:hanging="20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03" w:hanging="2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35" w:hanging="2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67" w:hanging="2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99" w:hanging="2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31" w:hanging="2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63" w:hanging="2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95" w:hanging="200"/>
      </w:pPr>
      <w:rPr>
        <w:rFonts w:hint="default"/>
        <w:lang w:val="pt-PT" w:eastAsia="en-US" w:bidi="ar-SA"/>
      </w:rPr>
    </w:lvl>
  </w:abstractNum>
  <w:abstractNum w:abstractNumId="65">
    <w:nsid w:val="79AA4FA4"/>
    <w:multiLevelType w:val="multilevel"/>
    <w:tmpl w:val="79AA4FA4"/>
    <w:lvl w:ilvl="0" w:tentative="0">
      <w:start w:val="1"/>
      <w:numFmt w:val="lowerLetter"/>
      <w:lvlText w:val="%1)"/>
      <w:lvlJc w:val="left"/>
      <w:pPr>
        <w:ind w:left="327" w:hanging="200"/>
        <w:jc w:val="left"/>
      </w:pPr>
      <w:rPr>
        <w:rFonts w:hint="default" w:ascii="Times New Roman" w:hAnsi="Times New Roman" w:eastAsia="Times New Roman" w:cs="Times New Roman"/>
        <w:spacing w:val="-1"/>
        <w:w w:val="103"/>
        <w:sz w:val="19"/>
        <w:szCs w:val="19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73" w:hanging="20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27" w:hanging="2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81" w:hanging="2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35" w:hanging="2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89" w:hanging="2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43" w:hanging="2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97" w:hanging="2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51" w:hanging="200"/>
      </w:pPr>
      <w:rPr>
        <w:rFonts w:hint="default"/>
        <w:lang w:val="pt-PT" w:eastAsia="en-US" w:bidi="ar-SA"/>
      </w:rPr>
    </w:lvl>
  </w:abstractNum>
  <w:abstractNum w:abstractNumId="66">
    <w:nsid w:val="7C246926"/>
    <w:multiLevelType w:val="multilevel"/>
    <w:tmpl w:val="7C246926"/>
    <w:lvl w:ilvl="0" w:tentative="0">
      <w:start w:val="1"/>
      <w:numFmt w:val="lowerLetter"/>
      <w:lvlText w:val="%1)"/>
      <w:lvlJc w:val="left"/>
      <w:pPr>
        <w:ind w:left="539" w:hanging="200"/>
        <w:jc w:val="left"/>
      </w:pPr>
      <w:rPr>
        <w:rFonts w:hint="default" w:ascii="Times New Roman" w:hAnsi="Times New Roman" w:eastAsia="Times New Roman" w:cs="Times New Roman"/>
        <w:spacing w:val="-1"/>
        <w:w w:val="103"/>
        <w:sz w:val="19"/>
        <w:szCs w:val="19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71" w:hanging="20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03" w:hanging="2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35" w:hanging="2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67" w:hanging="2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99" w:hanging="2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31" w:hanging="2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63" w:hanging="2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95" w:hanging="200"/>
      </w:pPr>
      <w:rPr>
        <w:rFonts w:hint="default"/>
        <w:lang w:val="pt-PT" w:eastAsia="en-US" w:bidi="ar-SA"/>
      </w:rPr>
    </w:lvl>
  </w:abstractNum>
  <w:abstractNum w:abstractNumId="67">
    <w:nsid w:val="7DEC2089"/>
    <w:multiLevelType w:val="multilevel"/>
    <w:tmpl w:val="7DEC2089"/>
    <w:lvl w:ilvl="0" w:tentative="0">
      <w:start w:val="4"/>
      <w:numFmt w:val="decimal"/>
      <w:lvlText w:val="%1"/>
      <w:lvlJc w:val="left"/>
      <w:pPr>
        <w:ind w:left="128" w:hanging="535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28" w:hanging="535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28" w:hanging="535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757" w:hanging="630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26" w:hanging="63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48" w:hanging="63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70" w:hanging="63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92" w:hanging="63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14" w:hanging="630"/>
      </w:pPr>
      <w:rPr>
        <w:rFonts w:hint="default"/>
        <w:lang w:val="pt-PT" w:eastAsia="en-US" w:bidi="ar-SA"/>
      </w:rPr>
    </w:lvl>
  </w:abstractNum>
  <w:num w:numId="1">
    <w:abstractNumId w:val="26"/>
  </w:num>
  <w:num w:numId="2">
    <w:abstractNumId w:val="18"/>
  </w:num>
  <w:num w:numId="3">
    <w:abstractNumId w:val="55"/>
  </w:num>
  <w:num w:numId="4">
    <w:abstractNumId w:val="15"/>
  </w:num>
  <w:num w:numId="5">
    <w:abstractNumId w:val="11"/>
  </w:num>
  <w:num w:numId="6">
    <w:abstractNumId w:val="29"/>
  </w:num>
  <w:num w:numId="7">
    <w:abstractNumId w:val="40"/>
  </w:num>
  <w:num w:numId="8">
    <w:abstractNumId w:val="62"/>
  </w:num>
  <w:num w:numId="9">
    <w:abstractNumId w:val="27"/>
  </w:num>
  <w:num w:numId="10">
    <w:abstractNumId w:val="5"/>
  </w:num>
  <w:num w:numId="11">
    <w:abstractNumId w:val="41"/>
  </w:num>
  <w:num w:numId="12">
    <w:abstractNumId w:val="56"/>
  </w:num>
  <w:num w:numId="13">
    <w:abstractNumId w:val="17"/>
  </w:num>
  <w:num w:numId="14">
    <w:abstractNumId w:val="52"/>
  </w:num>
  <w:num w:numId="15">
    <w:abstractNumId w:val="24"/>
  </w:num>
  <w:num w:numId="16">
    <w:abstractNumId w:val="39"/>
  </w:num>
  <w:num w:numId="17">
    <w:abstractNumId w:val="21"/>
  </w:num>
  <w:num w:numId="18">
    <w:abstractNumId w:val="20"/>
  </w:num>
  <w:num w:numId="19">
    <w:abstractNumId w:val="7"/>
  </w:num>
  <w:num w:numId="20">
    <w:abstractNumId w:val="50"/>
  </w:num>
  <w:num w:numId="21">
    <w:abstractNumId w:val="59"/>
  </w:num>
  <w:num w:numId="22">
    <w:abstractNumId w:val="32"/>
  </w:num>
  <w:num w:numId="23">
    <w:abstractNumId w:val="49"/>
  </w:num>
  <w:num w:numId="24">
    <w:abstractNumId w:val="8"/>
  </w:num>
  <w:num w:numId="25">
    <w:abstractNumId w:val="66"/>
  </w:num>
  <w:num w:numId="26">
    <w:abstractNumId w:val="64"/>
  </w:num>
  <w:num w:numId="27">
    <w:abstractNumId w:val="14"/>
  </w:num>
  <w:num w:numId="28">
    <w:abstractNumId w:val="60"/>
  </w:num>
  <w:num w:numId="29">
    <w:abstractNumId w:val="6"/>
  </w:num>
  <w:num w:numId="30">
    <w:abstractNumId w:val="46"/>
  </w:num>
  <w:num w:numId="31">
    <w:abstractNumId w:val="2"/>
  </w:num>
  <w:num w:numId="32">
    <w:abstractNumId w:val="54"/>
  </w:num>
  <w:num w:numId="33">
    <w:abstractNumId w:val="67"/>
  </w:num>
  <w:num w:numId="34">
    <w:abstractNumId w:val="0"/>
  </w:num>
  <w:num w:numId="35">
    <w:abstractNumId w:val="38"/>
  </w:num>
  <w:num w:numId="36">
    <w:abstractNumId w:val="53"/>
  </w:num>
  <w:num w:numId="37">
    <w:abstractNumId w:val="25"/>
  </w:num>
  <w:num w:numId="38">
    <w:abstractNumId w:val="22"/>
  </w:num>
  <w:num w:numId="39">
    <w:abstractNumId w:val="42"/>
  </w:num>
  <w:num w:numId="40">
    <w:abstractNumId w:val="65"/>
  </w:num>
  <w:num w:numId="41">
    <w:abstractNumId w:val="13"/>
  </w:num>
  <w:num w:numId="42">
    <w:abstractNumId w:val="4"/>
  </w:num>
  <w:num w:numId="43">
    <w:abstractNumId w:val="12"/>
  </w:num>
  <w:num w:numId="44">
    <w:abstractNumId w:val="57"/>
  </w:num>
  <w:num w:numId="45">
    <w:abstractNumId w:val="1"/>
  </w:num>
  <w:num w:numId="46">
    <w:abstractNumId w:val="35"/>
  </w:num>
  <w:num w:numId="47">
    <w:abstractNumId w:val="3"/>
  </w:num>
  <w:num w:numId="48">
    <w:abstractNumId w:val="58"/>
  </w:num>
  <w:num w:numId="49">
    <w:abstractNumId w:val="63"/>
  </w:num>
  <w:num w:numId="50">
    <w:abstractNumId w:val="51"/>
  </w:num>
  <w:num w:numId="51">
    <w:abstractNumId w:val="43"/>
  </w:num>
  <w:num w:numId="52">
    <w:abstractNumId w:val="61"/>
  </w:num>
  <w:num w:numId="53">
    <w:abstractNumId w:val="30"/>
  </w:num>
  <w:num w:numId="54">
    <w:abstractNumId w:val="31"/>
  </w:num>
  <w:num w:numId="55">
    <w:abstractNumId w:val="19"/>
  </w:num>
  <w:num w:numId="56">
    <w:abstractNumId w:val="44"/>
  </w:num>
  <w:num w:numId="57">
    <w:abstractNumId w:val="36"/>
  </w:num>
  <w:num w:numId="58">
    <w:abstractNumId w:val="23"/>
  </w:num>
  <w:num w:numId="59">
    <w:abstractNumId w:val="37"/>
  </w:num>
  <w:num w:numId="60">
    <w:abstractNumId w:val="10"/>
  </w:num>
  <w:num w:numId="61">
    <w:abstractNumId w:val="48"/>
  </w:num>
  <w:num w:numId="62">
    <w:abstractNumId w:val="33"/>
  </w:num>
  <w:num w:numId="63">
    <w:abstractNumId w:val="45"/>
  </w:num>
  <w:num w:numId="64">
    <w:abstractNumId w:val="28"/>
  </w:num>
  <w:num w:numId="65">
    <w:abstractNumId w:val="16"/>
  </w:num>
  <w:num w:numId="66">
    <w:abstractNumId w:val="34"/>
  </w:num>
  <w:num w:numId="67">
    <w:abstractNumId w:val="9"/>
  </w:num>
  <w:num w:numId="6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E7456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spacing w:before="97"/>
      <w:ind w:left="881"/>
      <w:outlineLvl w:val="1"/>
    </w:pPr>
    <w:rPr>
      <w:rFonts w:ascii="Times New Roman" w:hAnsi="Times New Roman" w:eastAsia="Times New Roman" w:cs="Times New Roman"/>
      <w:sz w:val="21"/>
      <w:szCs w:val="21"/>
      <w:u w:val="single" w:color="000000"/>
      <w:lang w:val="pt-PT" w:eastAsia="en-US" w:bidi="ar-SA"/>
    </w:rPr>
  </w:style>
  <w:style w:type="paragraph" w:styleId="3">
    <w:name w:val="heading 2"/>
    <w:basedOn w:val="1"/>
    <w:qFormat/>
    <w:uiPriority w:val="1"/>
    <w:pPr>
      <w:ind w:left="472"/>
      <w:outlineLvl w:val="2"/>
    </w:pPr>
    <w:rPr>
      <w:rFonts w:ascii="Times New Roman" w:hAnsi="Times New Roman" w:eastAsia="Times New Roman" w:cs="Times New Roman"/>
      <w:b/>
      <w:bCs/>
      <w:sz w:val="19"/>
      <w:szCs w:val="19"/>
      <w:lang w:val="pt-PT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19"/>
      <w:szCs w:val="19"/>
      <w:lang w:val="pt-PT" w:eastAsia="en-US" w:bidi="ar-SA"/>
    </w:rPr>
  </w:style>
  <w:style w:type="paragraph" w:styleId="7">
    <w:name w:val="Title"/>
    <w:basedOn w:val="1"/>
    <w:qFormat/>
    <w:uiPriority w:val="1"/>
    <w:pPr>
      <w:ind w:left="231"/>
    </w:pPr>
    <w:rPr>
      <w:rFonts w:ascii="Times New Roman" w:hAnsi="Times New Roman" w:eastAsia="Times New Roman" w:cs="Times New Roman"/>
      <w:b/>
      <w:bCs/>
      <w:sz w:val="25"/>
      <w:szCs w:val="25"/>
      <w:lang w:val="pt-PT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28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10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8"/>
    <customShpInfo spid="_x0000_s1029"/>
    <customShpInfo spid="_x0000_s1030"/>
    <customShpInfo spid="_x0000_s1027"/>
    <customShpInfo spid="_x0000_s1032"/>
    <customShpInfo spid="_x0000_s1033"/>
    <customShpInfo spid="_x0000_s1034"/>
    <customShpInfo spid="_x0000_s1031"/>
    <customShpInfo spid="_x0000_s1036"/>
    <customShpInfo spid="_x0000_s1037"/>
    <customShpInfo spid="_x0000_s1038"/>
    <customShpInfo spid="_x0000_s1035"/>
    <customShpInfo spid="_x0000_s1039"/>
    <customShpInfo spid="_x0000_s1040"/>
    <customShpInfo spid="_x0000_s1042"/>
    <customShpInfo spid="_x0000_s1041"/>
    <customShpInfo spid="_x0000_s1043"/>
    <customShpInfo spid="_x0000_s1045"/>
    <customShpInfo spid="_x0000_s1044"/>
    <customShpInfo spid="_x0000_s1047"/>
    <customShpInfo spid="_x0000_s1046"/>
    <customShpInfo spid="_x0000_s1049"/>
    <customShpInfo spid="_x0000_s1048"/>
    <customShpInfo spid="_x0000_s1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47</Pages>
  <TotalTime>2</TotalTime>
  <ScaleCrop>false</ScaleCrop>
  <LinksUpToDate>false</LinksUpToDate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2024-08-05T17:22:00Z</dcterms:created>
  <dc:creator>jessyca.ferreira</dc:creator>
  <cp:lastModifiedBy>jessyca.ferreira</cp:lastModifiedBy>
  <dcterms:modified xsi:type="dcterms:W3CDTF">2024-08-08T12:52:53Z</dcterms:modified>
  <dc:title>SEI/ERJ - 80289005 - Edital de Licitação NI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Mozilla/5.0 (Windows NT 10.0; Win64; x64) AppleWebKit/537.36 (KHTML, like Gecko) Chrome/127.0.0.0 Safari/537.36</vt:lpwstr>
  </property>
  <property fmtid="{D5CDD505-2E9C-101B-9397-08002B2CF9AE}" pid="4" name="LastSaved">
    <vt:filetime>2024-08-05T00:00:00Z</vt:filetime>
  </property>
  <property fmtid="{D5CDD505-2E9C-101B-9397-08002B2CF9AE}" pid="5" name="KSOProductBuildVer">
    <vt:lpwstr>1046-12.2.0.17545</vt:lpwstr>
  </property>
  <property fmtid="{D5CDD505-2E9C-101B-9397-08002B2CF9AE}" pid="6" name="ICV">
    <vt:lpwstr>C4C61082EA344B7E9D08C500823ED53F_13</vt:lpwstr>
  </property>
</Properties>
</file>