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FEF07">
      <w:pPr>
        <w:pStyle w:val="6"/>
        <w:spacing w:before="0"/>
        <w:ind w:left="7053"/>
        <w:rPr>
          <w:sz w:val="20"/>
        </w:rPr>
      </w:pPr>
      <w:bookmarkStart w:id="0" w:name="_GoBack"/>
      <w:bookmarkEnd w:id="0"/>
      <w:r>
        <w:rPr>
          <w:sz w:val="20"/>
        </w:rPr>
        <w:drawing>
          <wp:inline distT="0" distB="0" distL="0" distR="0">
            <wp:extent cx="532130" cy="66738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32755" cy="667511"/>
                    </a:xfrm>
                    <a:prstGeom prst="rect">
                      <a:avLst/>
                    </a:prstGeom>
                  </pic:spPr>
                </pic:pic>
              </a:graphicData>
            </a:graphic>
          </wp:inline>
        </w:drawing>
      </w:r>
    </w:p>
    <w:p w14:paraId="6852EA89">
      <w:pPr>
        <w:pStyle w:val="6"/>
        <w:spacing w:before="15"/>
        <w:ind w:left="0"/>
        <w:rPr>
          <w:sz w:val="13"/>
        </w:rPr>
      </w:pPr>
    </w:p>
    <w:p w14:paraId="2AC7A4BB">
      <w:pPr>
        <w:spacing w:before="0" w:line="408" w:lineRule="auto"/>
        <w:ind w:left="6352" w:right="5783" w:firstLine="121"/>
        <w:jc w:val="left"/>
        <w:rPr>
          <w:sz w:val="13"/>
        </w:rPr>
      </w:pPr>
      <w:r>
        <w:rPr>
          <w:sz w:val="13"/>
        </w:rPr>
        <w:t>Governo do Estado do Rio de Janeiro</w:t>
      </w:r>
      <w:r>
        <w:rPr>
          <w:spacing w:val="40"/>
          <w:sz w:val="13"/>
        </w:rPr>
        <w:t xml:space="preserve"> </w:t>
      </w:r>
      <w:r>
        <w:rPr>
          <w:sz w:val="13"/>
        </w:rPr>
        <w:t>Universidade do Estado do Rio de Janeiro</w:t>
      </w:r>
    </w:p>
    <w:p w14:paraId="042F299B">
      <w:pPr>
        <w:spacing w:before="0" w:line="149" w:lineRule="exact"/>
        <w:ind w:left="6450" w:right="0" w:firstLine="0"/>
        <w:jc w:val="left"/>
        <w:rPr>
          <w:sz w:val="13"/>
        </w:rPr>
      </w:pPr>
      <w:r>
        <w:rPr>
          <w:sz w:val="13"/>
        </w:rPr>
        <w:t>Diretoria</w:t>
      </w:r>
      <w:r>
        <w:rPr>
          <w:spacing w:val="4"/>
          <w:sz w:val="13"/>
        </w:rPr>
        <w:t xml:space="preserve"> </w:t>
      </w:r>
      <w:r>
        <w:rPr>
          <w:sz w:val="13"/>
        </w:rPr>
        <w:t>de</w:t>
      </w:r>
      <w:r>
        <w:rPr>
          <w:spacing w:val="-3"/>
          <w:sz w:val="13"/>
        </w:rPr>
        <w:t xml:space="preserve"> </w:t>
      </w:r>
      <w:r>
        <w:rPr>
          <w:sz w:val="13"/>
        </w:rPr>
        <w:t>Administração</w:t>
      </w:r>
      <w:r>
        <w:rPr>
          <w:spacing w:val="5"/>
          <w:sz w:val="13"/>
        </w:rPr>
        <w:t xml:space="preserve"> </w:t>
      </w:r>
      <w:r>
        <w:rPr>
          <w:spacing w:val="-2"/>
          <w:sz w:val="13"/>
        </w:rPr>
        <w:t>Financeira</w:t>
      </w:r>
    </w:p>
    <w:p w14:paraId="1DFC1BCC">
      <w:pPr>
        <w:pStyle w:val="6"/>
        <w:spacing w:before="39"/>
        <w:ind w:left="0"/>
        <w:rPr>
          <w:sz w:val="13"/>
        </w:rPr>
      </w:pPr>
    </w:p>
    <w:p w14:paraId="62BE2169">
      <w:pPr>
        <w:spacing w:before="0"/>
        <w:ind w:left="198" w:right="0" w:firstLine="0"/>
        <w:jc w:val="left"/>
        <w:rPr>
          <w:b/>
          <w:sz w:val="17"/>
        </w:rPr>
      </w:pPr>
      <w:r>
        <w:rPr>
          <w:b/>
          <w:w w:val="105"/>
          <w:sz w:val="17"/>
        </w:rPr>
        <w:t>Edital</w:t>
      </w:r>
      <w:r>
        <w:rPr>
          <w:b/>
          <w:spacing w:val="-8"/>
          <w:w w:val="105"/>
          <w:sz w:val="17"/>
        </w:rPr>
        <w:t xml:space="preserve"> </w:t>
      </w:r>
      <w:r>
        <w:rPr>
          <w:b/>
          <w:w w:val="105"/>
          <w:sz w:val="17"/>
        </w:rPr>
        <w:t>de</w:t>
      </w:r>
      <w:r>
        <w:rPr>
          <w:b/>
          <w:spacing w:val="-7"/>
          <w:w w:val="105"/>
          <w:sz w:val="17"/>
        </w:rPr>
        <w:t xml:space="preserve"> </w:t>
      </w:r>
      <w:r>
        <w:rPr>
          <w:b/>
          <w:spacing w:val="-2"/>
          <w:w w:val="105"/>
          <w:sz w:val="17"/>
        </w:rPr>
        <w:t>Licitação</w:t>
      </w:r>
    </w:p>
    <w:p w14:paraId="65626506">
      <w:pPr>
        <w:spacing w:before="180"/>
        <w:ind w:left="198" w:right="0" w:firstLine="0"/>
        <w:jc w:val="left"/>
        <w:rPr>
          <w:b/>
          <w:sz w:val="17"/>
        </w:rPr>
      </w:pPr>
      <w:r>
        <w:rPr>
          <w:b/>
          <w:sz w:val="17"/>
        </w:rPr>
        <w:t>Processo</w:t>
      </w:r>
      <w:r>
        <w:rPr>
          <w:b/>
          <w:spacing w:val="15"/>
          <w:sz w:val="17"/>
        </w:rPr>
        <w:t xml:space="preserve"> </w:t>
      </w:r>
      <w:r>
        <w:rPr>
          <w:b/>
          <w:sz w:val="17"/>
        </w:rPr>
        <w:t>nº</w:t>
      </w:r>
      <w:r>
        <w:rPr>
          <w:b/>
          <w:spacing w:val="16"/>
          <w:sz w:val="17"/>
        </w:rPr>
        <w:t xml:space="preserve"> </w:t>
      </w:r>
      <w:r>
        <w:rPr>
          <w:b/>
          <w:sz w:val="17"/>
        </w:rPr>
        <w:t>SEI-</w:t>
      </w:r>
      <w:r>
        <w:rPr>
          <w:b/>
          <w:spacing w:val="-2"/>
          <w:sz w:val="17"/>
        </w:rPr>
        <w:t>260006/019350/2024</w:t>
      </w:r>
    </w:p>
    <w:p w14:paraId="0AF39FBD">
      <w:pPr>
        <w:spacing w:before="189"/>
        <w:ind w:left="198" w:right="0" w:firstLine="0"/>
        <w:jc w:val="left"/>
        <w:rPr>
          <w:b/>
          <w:sz w:val="16"/>
        </w:rPr>
      </w:pPr>
      <w:r>
        <w:rPr>
          <w:b/>
          <w:sz w:val="16"/>
        </w:rPr>
        <w:t>PREGÃO</w:t>
      </w:r>
      <w:r>
        <w:rPr>
          <w:b/>
          <w:spacing w:val="6"/>
          <w:sz w:val="16"/>
        </w:rPr>
        <w:t xml:space="preserve"> </w:t>
      </w:r>
      <w:r>
        <w:rPr>
          <w:b/>
          <w:sz w:val="16"/>
        </w:rPr>
        <w:t>ELETRÔNICO</w:t>
      </w:r>
      <w:r>
        <w:rPr>
          <w:b/>
          <w:spacing w:val="6"/>
          <w:sz w:val="16"/>
        </w:rPr>
        <w:t xml:space="preserve"> </w:t>
      </w:r>
      <w:r>
        <w:rPr>
          <w:b/>
          <w:sz w:val="16"/>
        </w:rPr>
        <w:t>Nº</w:t>
      </w:r>
      <w:r>
        <w:rPr>
          <w:b/>
          <w:spacing w:val="7"/>
          <w:sz w:val="16"/>
        </w:rPr>
        <w:t xml:space="preserve"> </w:t>
      </w:r>
      <w:r>
        <w:rPr>
          <w:b/>
          <w:spacing w:val="-2"/>
          <w:sz w:val="16"/>
        </w:rPr>
        <w:t>215/2024</w:t>
      </w:r>
    </w:p>
    <w:p w14:paraId="4FC34195">
      <w:pPr>
        <w:pStyle w:val="6"/>
        <w:spacing w:before="0"/>
        <w:ind w:left="0"/>
        <w:rPr>
          <w:b/>
          <w:sz w:val="16"/>
        </w:rPr>
      </w:pPr>
    </w:p>
    <w:p w14:paraId="0773BEC3">
      <w:pPr>
        <w:pStyle w:val="6"/>
        <w:spacing w:before="0"/>
        <w:ind w:left="0"/>
        <w:rPr>
          <w:b/>
          <w:sz w:val="16"/>
        </w:rPr>
      </w:pPr>
    </w:p>
    <w:p w14:paraId="05832182">
      <w:pPr>
        <w:pStyle w:val="6"/>
        <w:spacing w:before="15"/>
        <w:ind w:left="0"/>
        <w:rPr>
          <w:b/>
          <w:sz w:val="16"/>
        </w:rPr>
      </w:pPr>
    </w:p>
    <w:p w14:paraId="194A441D">
      <w:pPr>
        <w:spacing w:before="0"/>
        <w:ind w:left="198" w:right="0" w:firstLine="0"/>
        <w:jc w:val="left"/>
        <w:rPr>
          <w:b/>
          <w:sz w:val="16"/>
        </w:rPr>
      </w:pPr>
      <w:r>
        <w:rPr>
          <w:b/>
          <w:sz w:val="16"/>
        </w:rPr>
        <w:t>CONTRATANTE:</w:t>
      </w:r>
      <w:r>
        <w:rPr>
          <w:b/>
          <w:spacing w:val="1"/>
          <w:sz w:val="16"/>
        </w:rPr>
        <w:t xml:space="preserve"> </w:t>
      </w:r>
      <w:r>
        <w:rPr>
          <w:b/>
          <w:sz w:val="16"/>
        </w:rPr>
        <w:t>UNIVERSIDADE</w:t>
      </w:r>
      <w:r>
        <w:rPr>
          <w:b/>
          <w:spacing w:val="1"/>
          <w:sz w:val="16"/>
        </w:rPr>
        <w:t xml:space="preserve"> </w:t>
      </w:r>
      <w:r>
        <w:rPr>
          <w:b/>
          <w:sz w:val="16"/>
        </w:rPr>
        <w:t>DO</w:t>
      </w:r>
      <w:r>
        <w:rPr>
          <w:b/>
          <w:spacing w:val="2"/>
          <w:sz w:val="16"/>
        </w:rPr>
        <w:t xml:space="preserve"> </w:t>
      </w:r>
      <w:r>
        <w:rPr>
          <w:b/>
          <w:sz w:val="16"/>
        </w:rPr>
        <w:t>ESTADO</w:t>
      </w:r>
      <w:r>
        <w:rPr>
          <w:b/>
          <w:spacing w:val="1"/>
          <w:sz w:val="16"/>
        </w:rPr>
        <w:t xml:space="preserve"> </w:t>
      </w:r>
      <w:r>
        <w:rPr>
          <w:b/>
          <w:sz w:val="16"/>
        </w:rPr>
        <w:t>DO</w:t>
      </w:r>
      <w:r>
        <w:rPr>
          <w:b/>
          <w:spacing w:val="1"/>
          <w:sz w:val="16"/>
        </w:rPr>
        <w:t xml:space="preserve"> </w:t>
      </w:r>
      <w:r>
        <w:rPr>
          <w:b/>
          <w:sz w:val="16"/>
        </w:rPr>
        <w:t>RIO</w:t>
      </w:r>
      <w:r>
        <w:rPr>
          <w:b/>
          <w:spacing w:val="2"/>
          <w:sz w:val="16"/>
        </w:rPr>
        <w:t xml:space="preserve"> </w:t>
      </w:r>
      <w:r>
        <w:rPr>
          <w:b/>
          <w:sz w:val="16"/>
        </w:rPr>
        <w:t>DE</w:t>
      </w:r>
      <w:r>
        <w:rPr>
          <w:b/>
          <w:spacing w:val="1"/>
          <w:sz w:val="16"/>
        </w:rPr>
        <w:t xml:space="preserve"> </w:t>
      </w:r>
      <w:r>
        <w:rPr>
          <w:b/>
          <w:sz w:val="16"/>
        </w:rPr>
        <w:t>JANEIRO</w:t>
      </w:r>
      <w:r>
        <w:rPr>
          <w:b/>
          <w:spacing w:val="1"/>
          <w:sz w:val="16"/>
        </w:rPr>
        <w:t xml:space="preserve"> </w:t>
      </w:r>
      <w:r>
        <w:rPr>
          <w:b/>
          <w:sz w:val="16"/>
        </w:rPr>
        <w:t>–</w:t>
      </w:r>
      <w:r>
        <w:rPr>
          <w:b/>
          <w:spacing w:val="2"/>
          <w:sz w:val="16"/>
        </w:rPr>
        <w:t xml:space="preserve"> </w:t>
      </w:r>
      <w:r>
        <w:rPr>
          <w:b/>
          <w:sz w:val="16"/>
        </w:rPr>
        <w:t>UG</w:t>
      </w:r>
      <w:r>
        <w:rPr>
          <w:b/>
          <w:spacing w:val="1"/>
          <w:sz w:val="16"/>
        </w:rPr>
        <w:t xml:space="preserve"> </w:t>
      </w:r>
      <w:r>
        <w:rPr>
          <w:b/>
          <w:spacing w:val="-2"/>
          <w:sz w:val="16"/>
        </w:rPr>
        <w:t>404310</w:t>
      </w:r>
    </w:p>
    <w:p w14:paraId="4B18BDA9">
      <w:pPr>
        <w:pStyle w:val="6"/>
        <w:spacing w:before="0"/>
        <w:ind w:left="0"/>
        <w:rPr>
          <w:b/>
        </w:rPr>
      </w:pPr>
    </w:p>
    <w:p w14:paraId="05939021">
      <w:pPr>
        <w:pStyle w:val="6"/>
        <w:spacing w:before="166"/>
        <w:ind w:left="0"/>
        <w:rPr>
          <w:b/>
        </w:rPr>
      </w:pPr>
    </w:p>
    <w:p w14:paraId="150B60CD">
      <w:pPr>
        <w:pStyle w:val="3"/>
        <w:spacing w:line="244" w:lineRule="auto"/>
        <w:ind w:right="189"/>
        <w:jc w:val="both"/>
      </w:pPr>
      <w:r>
        <w:rPr>
          <w:w w:val="105"/>
        </w:rPr>
        <w:t>OBJETO:</w:t>
      </w:r>
      <w:r>
        <w:rPr>
          <w:spacing w:val="-12"/>
          <w:w w:val="105"/>
        </w:rPr>
        <w:t xml:space="preserve"> </w:t>
      </w:r>
      <w:r>
        <w:rPr>
          <w:w w:val="105"/>
        </w:rPr>
        <w:t>AQUISIÇÃO</w:t>
      </w:r>
      <w:r>
        <w:rPr>
          <w:spacing w:val="-11"/>
          <w:w w:val="105"/>
        </w:rPr>
        <w:t xml:space="preserve"> </w:t>
      </w:r>
      <w:r>
        <w:rPr>
          <w:w w:val="105"/>
        </w:rPr>
        <w:t>DE</w:t>
      </w:r>
      <w:r>
        <w:rPr>
          <w:spacing w:val="-11"/>
          <w:w w:val="105"/>
        </w:rPr>
        <w:t xml:space="preserve"> </w:t>
      </w:r>
      <w:r>
        <w:rPr>
          <w:w w:val="105"/>
        </w:rPr>
        <w:t>MEDICAMENTOS</w:t>
      </w:r>
      <w:r>
        <w:rPr>
          <w:spacing w:val="-7"/>
          <w:w w:val="105"/>
        </w:rPr>
        <w:t xml:space="preserve"> </w:t>
      </w:r>
      <w:r>
        <w:rPr>
          <w:w w:val="105"/>
        </w:rPr>
        <w:t>PARA</w:t>
      </w:r>
      <w:r>
        <w:rPr>
          <w:spacing w:val="-12"/>
          <w:w w:val="105"/>
        </w:rPr>
        <w:t xml:space="preserve"> </w:t>
      </w:r>
      <w:r>
        <w:rPr>
          <w:w w:val="105"/>
        </w:rPr>
        <w:t>POLICLÍNICA</w:t>
      </w:r>
      <w:r>
        <w:rPr>
          <w:spacing w:val="-11"/>
          <w:w w:val="105"/>
        </w:rPr>
        <w:t xml:space="preserve"> </w:t>
      </w:r>
      <w:r>
        <w:rPr>
          <w:w w:val="105"/>
        </w:rPr>
        <w:t>UNIVERSITÁRIA</w:t>
      </w:r>
      <w:r>
        <w:rPr>
          <w:spacing w:val="-11"/>
          <w:w w:val="105"/>
        </w:rPr>
        <w:t xml:space="preserve"> </w:t>
      </w:r>
      <w:r>
        <w:rPr>
          <w:w w:val="105"/>
        </w:rPr>
        <w:t>PIQUET</w:t>
      </w:r>
      <w:r>
        <w:rPr>
          <w:spacing w:val="-8"/>
          <w:w w:val="105"/>
        </w:rPr>
        <w:t xml:space="preserve"> </w:t>
      </w:r>
      <w:r>
        <w:rPr>
          <w:w w:val="105"/>
        </w:rPr>
        <w:t>CARNEIRO</w:t>
      </w:r>
      <w:r>
        <w:rPr>
          <w:spacing w:val="-7"/>
          <w:w w:val="105"/>
        </w:rPr>
        <w:t xml:space="preserve"> </w:t>
      </w:r>
      <w:r>
        <w:rPr>
          <w:w w:val="105"/>
        </w:rPr>
        <w:t>(PPC)</w:t>
      </w:r>
      <w:r>
        <w:rPr>
          <w:spacing w:val="-7"/>
          <w:w w:val="105"/>
        </w:rPr>
        <w:t xml:space="preserve"> </w:t>
      </w:r>
      <w:r>
        <w:rPr>
          <w:w w:val="105"/>
        </w:rPr>
        <w:t>E</w:t>
      </w:r>
      <w:r>
        <w:rPr>
          <w:spacing w:val="-7"/>
          <w:w w:val="105"/>
        </w:rPr>
        <w:t xml:space="preserve"> </w:t>
      </w:r>
      <w:r>
        <w:rPr>
          <w:w w:val="105"/>
        </w:rPr>
        <w:t>O</w:t>
      </w:r>
      <w:r>
        <w:rPr>
          <w:spacing w:val="-7"/>
          <w:w w:val="105"/>
        </w:rPr>
        <w:t xml:space="preserve"> </w:t>
      </w:r>
      <w:r>
        <w:rPr>
          <w:w w:val="105"/>
        </w:rPr>
        <w:t>HOSPITAL</w:t>
      </w:r>
      <w:r>
        <w:rPr>
          <w:spacing w:val="-12"/>
          <w:w w:val="105"/>
        </w:rPr>
        <w:t xml:space="preserve"> </w:t>
      </w:r>
      <w:r>
        <w:rPr>
          <w:w w:val="105"/>
        </w:rPr>
        <w:t>UNIVERSITÁRIO</w:t>
      </w:r>
      <w:r>
        <w:rPr>
          <w:spacing w:val="-6"/>
          <w:w w:val="105"/>
        </w:rPr>
        <w:t xml:space="preserve"> </w:t>
      </w:r>
      <w:r>
        <w:rPr>
          <w:w w:val="105"/>
        </w:rPr>
        <w:t>REITOR</w:t>
      </w:r>
      <w:r>
        <w:rPr>
          <w:spacing w:val="-7"/>
          <w:w w:val="105"/>
        </w:rPr>
        <w:t xml:space="preserve"> </w:t>
      </w:r>
      <w:r>
        <w:rPr>
          <w:w w:val="105"/>
        </w:rPr>
        <w:t>HÉSIO</w:t>
      </w:r>
      <w:r>
        <w:rPr>
          <w:spacing w:val="-7"/>
          <w:w w:val="105"/>
        </w:rPr>
        <w:t xml:space="preserve"> </w:t>
      </w:r>
      <w:r>
        <w:rPr>
          <w:w w:val="105"/>
        </w:rPr>
        <w:t>CORDEIRO (HURHC) DA</w:t>
      </w:r>
      <w:r>
        <w:rPr>
          <w:spacing w:val="-4"/>
          <w:w w:val="105"/>
        </w:rPr>
        <w:t xml:space="preserve"> </w:t>
      </w:r>
      <w:r>
        <w:rPr>
          <w:w w:val="105"/>
        </w:rPr>
        <w:t>UNIVERSIDADE DO ESTADO DO RIO DE JANEIRO- UERJ.</w:t>
      </w:r>
    </w:p>
    <w:p w14:paraId="0961B73F">
      <w:pPr>
        <w:pStyle w:val="6"/>
        <w:spacing w:before="0"/>
        <w:ind w:left="0"/>
        <w:rPr>
          <w:b/>
        </w:rPr>
      </w:pPr>
    </w:p>
    <w:p w14:paraId="4BCE7CE0">
      <w:pPr>
        <w:pStyle w:val="6"/>
        <w:spacing w:before="160"/>
        <w:ind w:left="0"/>
        <w:rPr>
          <w:b/>
        </w:rPr>
      </w:pPr>
    </w:p>
    <w:p w14:paraId="462A3141">
      <w:pPr>
        <w:spacing w:before="0"/>
        <w:ind w:left="286" w:right="0" w:firstLine="0"/>
        <w:jc w:val="both"/>
        <w:rPr>
          <w:b/>
          <w:sz w:val="17"/>
        </w:rPr>
      </w:pPr>
      <w:r>
        <w:rPr>
          <w:b/>
          <w:sz w:val="16"/>
        </w:rPr>
        <w:t>VALOR</w:t>
      </w:r>
      <w:r>
        <w:rPr>
          <w:b/>
          <w:spacing w:val="2"/>
          <w:sz w:val="16"/>
        </w:rPr>
        <w:t xml:space="preserve"> </w:t>
      </w:r>
      <w:r>
        <w:rPr>
          <w:b/>
          <w:sz w:val="16"/>
        </w:rPr>
        <w:t>TOTAL</w:t>
      </w:r>
      <w:r>
        <w:rPr>
          <w:b/>
          <w:spacing w:val="-5"/>
          <w:sz w:val="16"/>
        </w:rPr>
        <w:t xml:space="preserve"> </w:t>
      </w:r>
      <w:r>
        <w:rPr>
          <w:b/>
          <w:sz w:val="16"/>
        </w:rPr>
        <w:t>DA</w:t>
      </w:r>
      <w:r>
        <w:rPr>
          <w:b/>
          <w:spacing w:val="-4"/>
          <w:sz w:val="16"/>
        </w:rPr>
        <w:t xml:space="preserve"> </w:t>
      </w:r>
      <w:r>
        <w:rPr>
          <w:b/>
          <w:sz w:val="16"/>
        </w:rPr>
        <w:t>CONTRATAÇÃO:</w:t>
      </w:r>
      <w:r>
        <w:rPr>
          <w:b/>
          <w:spacing w:val="53"/>
          <w:sz w:val="16"/>
        </w:rPr>
        <w:t xml:space="preserve"> </w:t>
      </w:r>
      <w:r>
        <w:rPr>
          <w:b/>
          <w:sz w:val="17"/>
        </w:rPr>
        <w:t>R$</w:t>
      </w:r>
      <w:r>
        <w:rPr>
          <w:b/>
          <w:spacing w:val="7"/>
          <w:sz w:val="17"/>
        </w:rPr>
        <w:t xml:space="preserve"> </w:t>
      </w:r>
      <w:r>
        <w:rPr>
          <w:b/>
          <w:sz w:val="17"/>
        </w:rPr>
        <w:t>62.416,19</w:t>
      </w:r>
      <w:r>
        <w:rPr>
          <w:b/>
          <w:spacing w:val="7"/>
          <w:sz w:val="17"/>
        </w:rPr>
        <w:t xml:space="preserve"> </w:t>
      </w:r>
      <w:r>
        <w:rPr>
          <w:b/>
          <w:sz w:val="17"/>
        </w:rPr>
        <w:t>(sessenta</w:t>
      </w:r>
      <w:r>
        <w:rPr>
          <w:b/>
          <w:spacing w:val="8"/>
          <w:sz w:val="17"/>
        </w:rPr>
        <w:t xml:space="preserve"> </w:t>
      </w:r>
      <w:r>
        <w:rPr>
          <w:b/>
          <w:sz w:val="17"/>
        </w:rPr>
        <w:t>e</w:t>
      </w:r>
      <w:r>
        <w:rPr>
          <w:b/>
          <w:spacing w:val="7"/>
          <w:sz w:val="17"/>
        </w:rPr>
        <w:t xml:space="preserve"> </w:t>
      </w:r>
      <w:r>
        <w:rPr>
          <w:b/>
          <w:sz w:val="17"/>
        </w:rPr>
        <w:t>dois</w:t>
      </w:r>
      <w:r>
        <w:rPr>
          <w:b/>
          <w:spacing w:val="7"/>
          <w:sz w:val="17"/>
        </w:rPr>
        <w:t xml:space="preserve"> </w:t>
      </w:r>
      <w:r>
        <w:rPr>
          <w:b/>
          <w:sz w:val="17"/>
        </w:rPr>
        <w:t>mil</w:t>
      </w:r>
      <w:r>
        <w:rPr>
          <w:b/>
          <w:spacing w:val="8"/>
          <w:sz w:val="17"/>
        </w:rPr>
        <w:t xml:space="preserve"> </w:t>
      </w:r>
      <w:r>
        <w:rPr>
          <w:b/>
          <w:sz w:val="17"/>
        </w:rPr>
        <w:t>quatrocentos</w:t>
      </w:r>
      <w:r>
        <w:rPr>
          <w:b/>
          <w:spacing w:val="7"/>
          <w:sz w:val="17"/>
        </w:rPr>
        <w:t xml:space="preserve"> </w:t>
      </w:r>
      <w:r>
        <w:rPr>
          <w:b/>
          <w:sz w:val="17"/>
        </w:rPr>
        <w:t>e</w:t>
      </w:r>
      <w:r>
        <w:rPr>
          <w:b/>
          <w:spacing w:val="8"/>
          <w:sz w:val="17"/>
        </w:rPr>
        <w:t xml:space="preserve"> </w:t>
      </w:r>
      <w:r>
        <w:rPr>
          <w:b/>
          <w:sz w:val="17"/>
        </w:rPr>
        <w:t>dezesseis</w:t>
      </w:r>
      <w:r>
        <w:rPr>
          <w:b/>
          <w:spacing w:val="7"/>
          <w:sz w:val="17"/>
        </w:rPr>
        <w:t xml:space="preserve"> </w:t>
      </w:r>
      <w:r>
        <w:rPr>
          <w:b/>
          <w:sz w:val="17"/>
        </w:rPr>
        <w:t>reais</w:t>
      </w:r>
      <w:r>
        <w:rPr>
          <w:b/>
          <w:spacing w:val="7"/>
          <w:sz w:val="17"/>
        </w:rPr>
        <w:t xml:space="preserve"> </w:t>
      </w:r>
      <w:r>
        <w:rPr>
          <w:b/>
          <w:sz w:val="17"/>
        </w:rPr>
        <w:t>e</w:t>
      </w:r>
      <w:r>
        <w:rPr>
          <w:b/>
          <w:spacing w:val="8"/>
          <w:sz w:val="17"/>
        </w:rPr>
        <w:t xml:space="preserve"> </w:t>
      </w:r>
      <w:r>
        <w:rPr>
          <w:b/>
          <w:sz w:val="17"/>
        </w:rPr>
        <w:t>dezenove</w:t>
      </w:r>
      <w:r>
        <w:rPr>
          <w:b/>
          <w:spacing w:val="7"/>
          <w:sz w:val="17"/>
        </w:rPr>
        <w:t xml:space="preserve"> </w:t>
      </w:r>
      <w:r>
        <w:rPr>
          <w:b/>
          <w:spacing w:val="-2"/>
          <w:sz w:val="17"/>
        </w:rPr>
        <w:t>centavos)</w:t>
      </w:r>
    </w:p>
    <w:p w14:paraId="181C5D63">
      <w:pPr>
        <w:pStyle w:val="6"/>
        <w:spacing w:before="0"/>
        <w:ind w:left="0"/>
        <w:rPr>
          <w:b/>
        </w:rPr>
      </w:pPr>
    </w:p>
    <w:p w14:paraId="46D15E61">
      <w:pPr>
        <w:pStyle w:val="6"/>
        <w:spacing w:before="173"/>
        <w:ind w:left="0"/>
        <w:rPr>
          <w:b/>
        </w:rPr>
      </w:pPr>
    </w:p>
    <w:p w14:paraId="2FFE294B">
      <w:pPr>
        <w:spacing w:before="0"/>
        <w:ind w:left="198" w:right="0" w:firstLine="0"/>
        <w:jc w:val="left"/>
        <w:rPr>
          <w:b/>
          <w:sz w:val="16"/>
        </w:rPr>
      </w:pPr>
      <w:r>
        <w:rPr>
          <w:b/>
          <w:sz w:val="16"/>
        </w:rPr>
        <w:t>DATA</w:t>
      </w:r>
      <w:r>
        <w:rPr>
          <w:b/>
          <w:spacing w:val="-8"/>
          <w:sz w:val="16"/>
        </w:rPr>
        <w:t xml:space="preserve"> </w:t>
      </w:r>
      <w:r>
        <w:rPr>
          <w:b/>
          <w:sz w:val="16"/>
        </w:rPr>
        <w:t>DA</w:t>
      </w:r>
      <w:r>
        <w:rPr>
          <w:b/>
          <w:spacing w:val="-8"/>
          <w:sz w:val="16"/>
        </w:rPr>
        <w:t xml:space="preserve"> </w:t>
      </w:r>
      <w:r>
        <w:rPr>
          <w:b/>
          <w:sz w:val="16"/>
        </w:rPr>
        <w:t>SESSÃO</w:t>
      </w:r>
      <w:r>
        <w:rPr>
          <w:b/>
          <w:spacing w:val="2"/>
          <w:sz w:val="16"/>
        </w:rPr>
        <w:t xml:space="preserve"> </w:t>
      </w:r>
      <w:r>
        <w:rPr>
          <w:b/>
          <w:sz w:val="16"/>
        </w:rPr>
        <w:t>PÚBLICA:</w:t>
      </w:r>
      <w:r>
        <w:rPr>
          <w:b/>
          <w:spacing w:val="2"/>
          <w:sz w:val="16"/>
        </w:rPr>
        <w:t xml:space="preserve"> </w:t>
      </w:r>
      <w:r>
        <w:rPr>
          <w:b/>
          <w:sz w:val="16"/>
        </w:rPr>
        <w:t>DIA</w:t>
      </w:r>
      <w:r>
        <w:rPr>
          <w:b/>
          <w:spacing w:val="-8"/>
          <w:sz w:val="16"/>
        </w:rPr>
        <w:t xml:space="preserve"> </w:t>
      </w:r>
      <w:r>
        <w:rPr>
          <w:b/>
          <w:sz w:val="16"/>
        </w:rPr>
        <w:t>21/08/2024,</w:t>
      </w:r>
      <w:r>
        <w:rPr>
          <w:b/>
          <w:spacing w:val="2"/>
          <w:sz w:val="16"/>
        </w:rPr>
        <w:t xml:space="preserve"> </w:t>
      </w:r>
      <w:r>
        <w:rPr>
          <w:b/>
          <w:sz w:val="16"/>
        </w:rPr>
        <w:t>às</w:t>
      </w:r>
      <w:r>
        <w:rPr>
          <w:b/>
          <w:spacing w:val="2"/>
          <w:sz w:val="16"/>
        </w:rPr>
        <w:t xml:space="preserve"> </w:t>
      </w:r>
      <w:r>
        <w:rPr>
          <w:b/>
          <w:sz w:val="16"/>
        </w:rPr>
        <w:t>10h</w:t>
      </w:r>
      <w:r>
        <w:rPr>
          <w:b/>
          <w:spacing w:val="2"/>
          <w:sz w:val="16"/>
        </w:rPr>
        <w:t xml:space="preserve"> </w:t>
      </w:r>
      <w:r>
        <w:rPr>
          <w:b/>
          <w:sz w:val="16"/>
        </w:rPr>
        <w:t>(Horário</w:t>
      </w:r>
      <w:r>
        <w:rPr>
          <w:b/>
          <w:spacing w:val="2"/>
          <w:sz w:val="16"/>
        </w:rPr>
        <w:t xml:space="preserve"> </w:t>
      </w:r>
      <w:r>
        <w:rPr>
          <w:b/>
          <w:sz w:val="16"/>
        </w:rPr>
        <w:t>de</w:t>
      </w:r>
      <w:r>
        <w:rPr>
          <w:b/>
          <w:spacing w:val="1"/>
          <w:sz w:val="16"/>
        </w:rPr>
        <w:t xml:space="preserve"> </w:t>
      </w:r>
      <w:r>
        <w:rPr>
          <w:b/>
          <w:spacing w:val="-2"/>
          <w:sz w:val="16"/>
        </w:rPr>
        <w:t>Brasília)</w:t>
      </w:r>
    </w:p>
    <w:p w14:paraId="71C8BF64">
      <w:pPr>
        <w:pStyle w:val="6"/>
        <w:spacing w:before="0"/>
        <w:ind w:left="0"/>
        <w:rPr>
          <w:b/>
          <w:sz w:val="16"/>
        </w:rPr>
      </w:pPr>
    </w:p>
    <w:p w14:paraId="0A9E734B">
      <w:pPr>
        <w:pStyle w:val="6"/>
        <w:spacing w:before="0"/>
        <w:ind w:left="0"/>
        <w:rPr>
          <w:b/>
          <w:sz w:val="16"/>
        </w:rPr>
      </w:pPr>
    </w:p>
    <w:p w14:paraId="6D022E16">
      <w:pPr>
        <w:pStyle w:val="6"/>
        <w:spacing w:before="15"/>
        <w:ind w:left="0"/>
        <w:rPr>
          <w:b/>
          <w:sz w:val="16"/>
        </w:rPr>
      </w:pPr>
    </w:p>
    <w:p w14:paraId="7EA4A1EB">
      <w:pPr>
        <w:spacing w:before="0"/>
        <w:ind w:left="198" w:right="0" w:firstLine="0"/>
        <w:jc w:val="left"/>
        <w:rPr>
          <w:b/>
          <w:sz w:val="16"/>
        </w:rPr>
      </w:pPr>
      <w:r>
        <w:rPr>
          <w:b/>
          <w:sz w:val="16"/>
        </w:rPr>
        <w:t>CRITÉRIO</w:t>
      </w:r>
      <w:r>
        <w:rPr>
          <w:b/>
          <w:spacing w:val="5"/>
          <w:sz w:val="16"/>
        </w:rPr>
        <w:t xml:space="preserve"> </w:t>
      </w:r>
      <w:r>
        <w:rPr>
          <w:b/>
          <w:sz w:val="16"/>
        </w:rPr>
        <w:t>DE</w:t>
      </w:r>
      <w:r>
        <w:rPr>
          <w:b/>
          <w:spacing w:val="6"/>
          <w:sz w:val="16"/>
        </w:rPr>
        <w:t xml:space="preserve"> </w:t>
      </w:r>
      <w:r>
        <w:rPr>
          <w:b/>
          <w:sz w:val="16"/>
        </w:rPr>
        <w:t>JULGAMENTO:</w:t>
      </w:r>
      <w:r>
        <w:rPr>
          <w:b/>
          <w:spacing w:val="6"/>
          <w:sz w:val="16"/>
        </w:rPr>
        <w:t xml:space="preserve"> </w:t>
      </w:r>
      <w:r>
        <w:rPr>
          <w:b/>
          <w:sz w:val="16"/>
        </w:rPr>
        <w:t>MENOR</w:t>
      </w:r>
      <w:r>
        <w:rPr>
          <w:b/>
          <w:spacing w:val="5"/>
          <w:sz w:val="16"/>
        </w:rPr>
        <w:t xml:space="preserve"> </w:t>
      </w:r>
      <w:r>
        <w:rPr>
          <w:b/>
          <w:sz w:val="16"/>
        </w:rPr>
        <w:t>PREÇO</w:t>
      </w:r>
      <w:r>
        <w:rPr>
          <w:b/>
          <w:spacing w:val="6"/>
          <w:sz w:val="16"/>
        </w:rPr>
        <w:t xml:space="preserve"> </w:t>
      </w:r>
      <w:r>
        <w:rPr>
          <w:b/>
          <w:sz w:val="16"/>
        </w:rPr>
        <w:t>POR</w:t>
      </w:r>
      <w:r>
        <w:rPr>
          <w:b/>
          <w:spacing w:val="6"/>
          <w:sz w:val="16"/>
        </w:rPr>
        <w:t xml:space="preserve"> </w:t>
      </w:r>
      <w:r>
        <w:rPr>
          <w:b/>
          <w:spacing w:val="-4"/>
          <w:sz w:val="16"/>
        </w:rPr>
        <w:t>ITEM</w:t>
      </w:r>
    </w:p>
    <w:p w14:paraId="476B7074">
      <w:pPr>
        <w:pStyle w:val="6"/>
        <w:spacing w:before="0"/>
        <w:ind w:left="0"/>
        <w:rPr>
          <w:b/>
          <w:sz w:val="16"/>
        </w:rPr>
      </w:pPr>
    </w:p>
    <w:p w14:paraId="5B2F0DE8">
      <w:pPr>
        <w:pStyle w:val="6"/>
        <w:spacing w:before="0"/>
        <w:ind w:left="0"/>
        <w:rPr>
          <w:b/>
          <w:sz w:val="16"/>
        </w:rPr>
      </w:pPr>
    </w:p>
    <w:p w14:paraId="7422FABD">
      <w:pPr>
        <w:pStyle w:val="6"/>
        <w:spacing w:before="15"/>
        <w:ind w:left="0"/>
        <w:rPr>
          <w:b/>
          <w:sz w:val="16"/>
        </w:rPr>
      </w:pPr>
    </w:p>
    <w:p w14:paraId="31DA06F7">
      <w:pPr>
        <w:spacing w:before="0"/>
        <w:ind w:left="198" w:right="0" w:firstLine="0"/>
        <w:jc w:val="left"/>
        <w:rPr>
          <w:b/>
          <w:sz w:val="16"/>
        </w:rPr>
      </w:pPr>
      <w:r>
        <w:rPr>
          <w:b/>
          <w:sz w:val="16"/>
        </w:rPr>
        <w:t>MODO DE</w:t>
      </w:r>
      <w:r>
        <w:rPr>
          <w:b/>
          <w:spacing w:val="1"/>
          <w:sz w:val="16"/>
        </w:rPr>
        <w:t xml:space="preserve"> </w:t>
      </w:r>
      <w:r>
        <w:rPr>
          <w:b/>
          <w:sz w:val="16"/>
        </w:rPr>
        <w:t>DISPUTA:</w:t>
      </w:r>
      <w:r>
        <w:rPr>
          <w:b/>
          <w:spacing w:val="-9"/>
          <w:sz w:val="16"/>
        </w:rPr>
        <w:t xml:space="preserve"> </w:t>
      </w:r>
      <w:r>
        <w:rPr>
          <w:b/>
          <w:spacing w:val="-2"/>
          <w:sz w:val="16"/>
        </w:rPr>
        <w:t>ABERTO</w:t>
      </w:r>
    </w:p>
    <w:p w14:paraId="047EC07A">
      <w:pPr>
        <w:pStyle w:val="6"/>
        <w:spacing w:before="0"/>
        <w:ind w:left="0"/>
        <w:rPr>
          <w:b/>
          <w:sz w:val="16"/>
        </w:rPr>
      </w:pPr>
    </w:p>
    <w:p w14:paraId="2DDD6C49">
      <w:pPr>
        <w:pStyle w:val="6"/>
        <w:spacing w:before="0"/>
        <w:ind w:left="0"/>
        <w:rPr>
          <w:b/>
          <w:sz w:val="16"/>
        </w:rPr>
      </w:pPr>
    </w:p>
    <w:p w14:paraId="5CDB1150">
      <w:pPr>
        <w:pStyle w:val="6"/>
        <w:spacing w:before="0"/>
        <w:ind w:left="0"/>
        <w:rPr>
          <w:b/>
          <w:sz w:val="16"/>
        </w:rPr>
      </w:pPr>
    </w:p>
    <w:p w14:paraId="1C513610">
      <w:pPr>
        <w:pStyle w:val="6"/>
        <w:spacing w:before="0"/>
        <w:ind w:left="0"/>
        <w:rPr>
          <w:b/>
          <w:sz w:val="16"/>
        </w:rPr>
      </w:pPr>
    </w:p>
    <w:p w14:paraId="0B400AC3">
      <w:pPr>
        <w:pStyle w:val="6"/>
        <w:spacing w:before="22"/>
        <w:ind w:left="0"/>
        <w:rPr>
          <w:b/>
          <w:sz w:val="16"/>
        </w:rPr>
      </w:pPr>
    </w:p>
    <w:p w14:paraId="5A493010">
      <w:pPr>
        <w:spacing w:before="0" w:line="489" w:lineRule="auto"/>
        <w:ind w:left="6115" w:right="5783" w:firstLine="437"/>
        <w:jc w:val="left"/>
        <w:rPr>
          <w:b/>
          <w:sz w:val="16"/>
        </w:rPr>
      </w:pPr>
      <w:r>
        <w:rPr>
          <w:b/>
          <w:sz w:val="16"/>
        </w:rPr>
        <w:t>EDITAL DE LICITAÇÃO</w:t>
      </w:r>
      <w:r>
        <w:rPr>
          <w:b/>
          <w:spacing w:val="40"/>
          <w:sz w:val="16"/>
        </w:rPr>
        <w:t xml:space="preserve"> </w:t>
      </w:r>
      <w:r>
        <w:rPr>
          <w:b/>
          <w:sz w:val="16"/>
        </w:rPr>
        <w:t>PREGÃO</w:t>
      </w:r>
      <w:r>
        <w:rPr>
          <w:b/>
          <w:spacing w:val="-3"/>
          <w:sz w:val="16"/>
        </w:rPr>
        <w:t xml:space="preserve"> </w:t>
      </w:r>
      <w:r>
        <w:rPr>
          <w:b/>
          <w:sz w:val="16"/>
        </w:rPr>
        <w:t>ELETRÔNICO</w:t>
      </w:r>
      <w:r>
        <w:rPr>
          <w:b/>
          <w:spacing w:val="-3"/>
          <w:sz w:val="16"/>
        </w:rPr>
        <w:t xml:space="preserve"> </w:t>
      </w:r>
      <w:r>
        <w:rPr>
          <w:b/>
          <w:sz w:val="16"/>
        </w:rPr>
        <w:t>N°</w:t>
      </w:r>
      <w:r>
        <w:rPr>
          <w:b/>
          <w:spacing w:val="-3"/>
          <w:sz w:val="16"/>
        </w:rPr>
        <w:t xml:space="preserve"> </w:t>
      </w:r>
      <w:r>
        <w:rPr>
          <w:b/>
          <w:sz w:val="16"/>
        </w:rPr>
        <w:t>215/2024</w:t>
      </w:r>
    </w:p>
    <w:p w14:paraId="2479A393">
      <w:pPr>
        <w:pStyle w:val="6"/>
        <w:spacing w:before="182"/>
        <w:ind w:left="0"/>
        <w:rPr>
          <w:b/>
          <w:sz w:val="16"/>
        </w:rPr>
      </w:pPr>
    </w:p>
    <w:p w14:paraId="12CDBD3A">
      <w:pPr>
        <w:spacing w:before="0" w:line="244" w:lineRule="auto"/>
        <w:ind w:left="286" w:right="189" w:firstLine="0"/>
        <w:jc w:val="both"/>
        <w:rPr>
          <w:sz w:val="17"/>
        </w:rPr>
      </w:pPr>
      <w:r>
        <w:rPr>
          <w:b/>
          <w:w w:val="105"/>
          <w:sz w:val="17"/>
        </w:rPr>
        <w:t xml:space="preserve">Torna-se público que a UNIVERSIDADE DO ESTADO DO RIO DE JANEIRO - UERJ, </w:t>
      </w:r>
      <w:r>
        <w:rPr>
          <w:w w:val="105"/>
          <w:sz w:val="17"/>
        </w:rPr>
        <w:t xml:space="preserve">com sede na Rua São Francisco Xavier nº. 524, Maracanã/RJ, nesta cidade, inscrita no CNPJ sob o nº. 33.540.014/0001-57, devidamente autorizada pela </w:t>
      </w:r>
      <w:r>
        <w:rPr>
          <w:b/>
          <w:w w:val="105"/>
          <w:sz w:val="17"/>
        </w:rPr>
        <w:t>Ordenadora de Despesas MARCIA</w:t>
      </w:r>
      <w:r>
        <w:rPr>
          <w:b/>
          <w:spacing w:val="-5"/>
          <w:w w:val="105"/>
          <w:sz w:val="17"/>
        </w:rPr>
        <w:t xml:space="preserve"> </w:t>
      </w:r>
      <w:r>
        <w:rPr>
          <w:b/>
          <w:w w:val="105"/>
          <w:sz w:val="17"/>
        </w:rPr>
        <w:t>CARVALHO DA</w:t>
      </w:r>
      <w:r>
        <w:rPr>
          <w:b/>
          <w:spacing w:val="-5"/>
          <w:w w:val="105"/>
          <w:sz w:val="17"/>
        </w:rPr>
        <w:t xml:space="preserve"> </w:t>
      </w:r>
      <w:r>
        <w:rPr>
          <w:b/>
          <w:w w:val="105"/>
          <w:sz w:val="17"/>
        </w:rPr>
        <w:t xml:space="preserve">CUNHA, </w:t>
      </w:r>
      <w:r>
        <w:rPr>
          <w:w w:val="105"/>
          <w:sz w:val="17"/>
        </w:rPr>
        <w:t>cuja delegação consta da Portaria nº 176 de 18 de janeiro de 2024, será realizada licitação</w:t>
      </w:r>
      <w:r>
        <w:rPr>
          <w:spacing w:val="-2"/>
          <w:w w:val="105"/>
          <w:sz w:val="17"/>
        </w:rPr>
        <w:t xml:space="preserve"> </w:t>
      </w:r>
      <w:r>
        <w:rPr>
          <w:w w:val="105"/>
          <w:sz w:val="17"/>
        </w:rPr>
        <w:t>na</w:t>
      </w:r>
      <w:r>
        <w:rPr>
          <w:spacing w:val="-2"/>
          <w:w w:val="105"/>
          <w:sz w:val="17"/>
        </w:rPr>
        <w:t xml:space="preserve"> </w:t>
      </w:r>
      <w:r>
        <w:rPr>
          <w:w w:val="105"/>
          <w:sz w:val="17"/>
        </w:rPr>
        <w:t>modalidade</w:t>
      </w:r>
      <w:r>
        <w:rPr>
          <w:spacing w:val="-2"/>
          <w:w w:val="105"/>
          <w:sz w:val="17"/>
        </w:rPr>
        <w:t xml:space="preserve"> </w:t>
      </w:r>
      <w:r>
        <w:rPr>
          <w:b/>
          <w:w w:val="105"/>
          <w:sz w:val="17"/>
        </w:rPr>
        <w:t>PREGÃO,</w:t>
      </w:r>
      <w:r>
        <w:rPr>
          <w:b/>
          <w:spacing w:val="-2"/>
          <w:w w:val="105"/>
          <w:sz w:val="17"/>
        </w:rPr>
        <w:t xml:space="preserve"> </w:t>
      </w:r>
      <w:r>
        <w:rPr>
          <w:b/>
          <w:w w:val="105"/>
          <w:sz w:val="17"/>
        </w:rPr>
        <w:t>na</w:t>
      </w:r>
      <w:r>
        <w:rPr>
          <w:b/>
          <w:spacing w:val="-2"/>
          <w:w w:val="105"/>
          <w:sz w:val="17"/>
        </w:rPr>
        <w:t xml:space="preserve"> </w:t>
      </w:r>
      <w:r>
        <w:rPr>
          <w:b/>
          <w:w w:val="105"/>
          <w:sz w:val="17"/>
        </w:rPr>
        <w:t>forma</w:t>
      </w:r>
      <w:r>
        <w:rPr>
          <w:b/>
          <w:spacing w:val="-2"/>
          <w:w w:val="105"/>
          <w:sz w:val="17"/>
        </w:rPr>
        <w:t xml:space="preserve"> </w:t>
      </w:r>
      <w:r>
        <w:rPr>
          <w:b/>
          <w:w w:val="105"/>
          <w:sz w:val="17"/>
        </w:rPr>
        <w:t>ELETRÔNICA,</w:t>
      </w:r>
      <w:r>
        <w:rPr>
          <w:b/>
          <w:spacing w:val="-2"/>
          <w:w w:val="105"/>
          <w:sz w:val="17"/>
        </w:rPr>
        <w:t xml:space="preserve"> </w:t>
      </w:r>
      <w:r>
        <w:rPr>
          <w:w w:val="105"/>
          <w:sz w:val="17"/>
        </w:rPr>
        <w:t>nos</w:t>
      </w:r>
      <w:r>
        <w:rPr>
          <w:spacing w:val="-2"/>
          <w:w w:val="105"/>
          <w:sz w:val="17"/>
        </w:rPr>
        <w:t xml:space="preserve"> </w:t>
      </w:r>
      <w:r>
        <w:rPr>
          <w:w w:val="105"/>
          <w:sz w:val="17"/>
        </w:rPr>
        <w:t>termos</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14.133/2021,</w:t>
      </w:r>
      <w:r>
        <w:rPr>
          <w:spacing w:val="-2"/>
          <w:w w:val="105"/>
          <w:sz w:val="17"/>
        </w:rPr>
        <w:t xml:space="preserve"> </w:t>
      </w:r>
      <w:r>
        <w:rPr>
          <w:w w:val="105"/>
          <w:sz w:val="17"/>
        </w:rPr>
        <w:t>do</w:t>
      </w:r>
      <w:r>
        <w:rPr>
          <w:spacing w:val="-2"/>
          <w:w w:val="105"/>
          <w:sz w:val="17"/>
        </w:rPr>
        <w:t xml:space="preserve"> </w:t>
      </w:r>
      <w:r>
        <w:rPr>
          <w:w w:val="105"/>
          <w:sz w:val="17"/>
        </w:rPr>
        <w:t>Decreto</w:t>
      </w:r>
      <w:r>
        <w:rPr>
          <w:spacing w:val="-2"/>
          <w:w w:val="105"/>
          <w:sz w:val="17"/>
        </w:rPr>
        <w:t xml:space="preserve"> </w:t>
      </w:r>
      <w:r>
        <w:rPr>
          <w:w w:val="105"/>
          <w:sz w:val="17"/>
        </w:rPr>
        <w:t>48.778/2023,</w:t>
      </w:r>
      <w:r>
        <w:rPr>
          <w:spacing w:val="-2"/>
          <w:w w:val="105"/>
          <w:sz w:val="17"/>
        </w:rPr>
        <w:t xml:space="preserve"> </w:t>
      </w:r>
      <w:r>
        <w:rPr>
          <w:w w:val="105"/>
          <w:sz w:val="17"/>
        </w:rPr>
        <w:t>e</w:t>
      </w:r>
      <w:r>
        <w:rPr>
          <w:spacing w:val="-2"/>
          <w:w w:val="105"/>
          <w:sz w:val="17"/>
        </w:rPr>
        <w:t xml:space="preserve"> </w:t>
      </w:r>
      <w:r>
        <w:rPr>
          <w:w w:val="105"/>
          <w:sz w:val="17"/>
        </w:rPr>
        <w:t>legislação</w:t>
      </w:r>
      <w:r>
        <w:rPr>
          <w:spacing w:val="-2"/>
          <w:w w:val="105"/>
          <w:sz w:val="17"/>
        </w:rPr>
        <w:t xml:space="preserve"> </w:t>
      </w:r>
      <w:r>
        <w:rPr>
          <w:w w:val="105"/>
          <w:sz w:val="17"/>
        </w:rPr>
        <w:t>aplicável</w:t>
      </w:r>
      <w:r>
        <w:rPr>
          <w:spacing w:val="-2"/>
          <w:w w:val="105"/>
          <w:sz w:val="17"/>
        </w:rPr>
        <w:t xml:space="preserve"> </w:t>
      </w:r>
      <w:r>
        <w:rPr>
          <w:w w:val="105"/>
          <w:sz w:val="17"/>
        </w:rPr>
        <w:t>e,</w:t>
      </w:r>
      <w:r>
        <w:rPr>
          <w:spacing w:val="-2"/>
          <w:w w:val="105"/>
          <w:sz w:val="17"/>
        </w:rPr>
        <w:t xml:space="preserve"> </w:t>
      </w:r>
      <w:r>
        <w:rPr>
          <w:w w:val="105"/>
          <w:sz w:val="17"/>
        </w:rPr>
        <w:t>ainda,</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as</w:t>
      </w:r>
      <w:r>
        <w:rPr>
          <w:spacing w:val="-2"/>
          <w:w w:val="105"/>
          <w:sz w:val="17"/>
        </w:rPr>
        <w:t xml:space="preserve"> </w:t>
      </w:r>
      <w:r>
        <w:rPr>
          <w:w w:val="105"/>
          <w:sz w:val="17"/>
        </w:rPr>
        <w:t>condições</w:t>
      </w:r>
      <w:r>
        <w:rPr>
          <w:spacing w:val="-2"/>
          <w:w w:val="105"/>
          <w:sz w:val="17"/>
        </w:rPr>
        <w:t xml:space="preserve"> </w:t>
      </w:r>
      <w:r>
        <w:rPr>
          <w:w w:val="105"/>
          <w:sz w:val="17"/>
        </w:rPr>
        <w:t>estabelecidas</w:t>
      </w:r>
      <w:r>
        <w:rPr>
          <w:spacing w:val="-2"/>
          <w:w w:val="105"/>
          <w:sz w:val="17"/>
        </w:rPr>
        <w:t xml:space="preserve"> </w:t>
      </w:r>
      <w:r>
        <w:rPr>
          <w:w w:val="105"/>
          <w:sz w:val="17"/>
        </w:rPr>
        <w:t xml:space="preserve">neste </w:t>
      </w:r>
      <w:r>
        <w:rPr>
          <w:spacing w:val="-2"/>
          <w:w w:val="105"/>
          <w:sz w:val="17"/>
        </w:rPr>
        <w:t>Edital.</w:t>
      </w:r>
    </w:p>
    <w:p w14:paraId="4428F5C5">
      <w:pPr>
        <w:pStyle w:val="6"/>
        <w:spacing w:before="186"/>
        <w:ind w:left="0"/>
      </w:pPr>
    </w:p>
    <w:p w14:paraId="0D18E3DC">
      <w:pPr>
        <w:pStyle w:val="8"/>
        <w:numPr>
          <w:ilvl w:val="0"/>
          <w:numId w:val="1"/>
        </w:numPr>
        <w:tabs>
          <w:tab w:val="left" w:pos="447"/>
        </w:tabs>
        <w:spacing w:before="0" w:after="0" w:line="240" w:lineRule="auto"/>
        <w:ind w:left="447" w:right="0" w:hanging="161"/>
        <w:jc w:val="left"/>
        <w:rPr>
          <w:b/>
          <w:sz w:val="16"/>
        </w:rPr>
      </w:pPr>
      <w:r>
        <w:rPr>
          <w:b/>
          <w:sz w:val="16"/>
        </w:rPr>
        <w:t>DO</w:t>
      </w:r>
      <w:r>
        <w:rPr>
          <w:b/>
          <w:spacing w:val="2"/>
          <w:sz w:val="16"/>
        </w:rPr>
        <w:t xml:space="preserve"> </w:t>
      </w:r>
      <w:r>
        <w:rPr>
          <w:b/>
          <w:spacing w:val="-2"/>
          <w:sz w:val="16"/>
        </w:rPr>
        <w:t>OBJETO</w:t>
      </w:r>
    </w:p>
    <w:p w14:paraId="688E6F6B">
      <w:pPr>
        <w:pStyle w:val="6"/>
        <w:spacing w:before="0"/>
        <w:ind w:left="0"/>
        <w:rPr>
          <w:b/>
          <w:sz w:val="16"/>
        </w:rPr>
      </w:pPr>
    </w:p>
    <w:p w14:paraId="22EC0C5F">
      <w:pPr>
        <w:pStyle w:val="6"/>
        <w:spacing w:before="13"/>
        <w:ind w:left="0"/>
        <w:rPr>
          <w:b/>
          <w:sz w:val="16"/>
        </w:rPr>
      </w:pPr>
    </w:p>
    <w:p w14:paraId="7125006C">
      <w:pPr>
        <w:pStyle w:val="8"/>
        <w:numPr>
          <w:ilvl w:val="1"/>
          <w:numId w:val="1"/>
        </w:numPr>
        <w:tabs>
          <w:tab w:val="left" w:pos="624"/>
        </w:tabs>
        <w:spacing w:before="0" w:after="0" w:line="240" w:lineRule="auto"/>
        <w:ind w:left="624" w:right="0" w:hanging="338"/>
        <w:jc w:val="left"/>
        <w:rPr>
          <w:b/>
          <w:sz w:val="17"/>
        </w:rPr>
      </w:pPr>
      <w:r>
        <w:rPr>
          <w:w w:val="105"/>
          <w:sz w:val="17"/>
        </w:rPr>
        <w:t>O</w:t>
      </w:r>
      <w:r>
        <w:rPr>
          <w:spacing w:val="15"/>
          <w:w w:val="105"/>
          <w:sz w:val="17"/>
        </w:rPr>
        <w:t xml:space="preserve"> </w:t>
      </w:r>
      <w:r>
        <w:rPr>
          <w:w w:val="105"/>
          <w:sz w:val="17"/>
        </w:rPr>
        <w:t>objeto</w:t>
      </w:r>
      <w:r>
        <w:rPr>
          <w:spacing w:val="15"/>
          <w:w w:val="105"/>
          <w:sz w:val="17"/>
        </w:rPr>
        <w:t xml:space="preserve"> </w:t>
      </w:r>
      <w:r>
        <w:rPr>
          <w:w w:val="105"/>
          <w:sz w:val="17"/>
        </w:rPr>
        <w:t>da</w:t>
      </w:r>
      <w:r>
        <w:rPr>
          <w:spacing w:val="16"/>
          <w:w w:val="105"/>
          <w:sz w:val="17"/>
        </w:rPr>
        <w:t xml:space="preserve"> </w:t>
      </w:r>
      <w:r>
        <w:rPr>
          <w:w w:val="105"/>
          <w:sz w:val="17"/>
        </w:rPr>
        <w:t>presente</w:t>
      </w:r>
      <w:r>
        <w:rPr>
          <w:spacing w:val="15"/>
          <w:w w:val="105"/>
          <w:sz w:val="17"/>
        </w:rPr>
        <w:t xml:space="preserve"> </w:t>
      </w:r>
      <w:r>
        <w:rPr>
          <w:w w:val="105"/>
          <w:sz w:val="17"/>
        </w:rPr>
        <w:t>licitação</w:t>
      </w:r>
      <w:r>
        <w:rPr>
          <w:spacing w:val="15"/>
          <w:w w:val="105"/>
          <w:sz w:val="17"/>
        </w:rPr>
        <w:t xml:space="preserve"> </w:t>
      </w:r>
      <w:r>
        <w:rPr>
          <w:w w:val="105"/>
          <w:sz w:val="17"/>
        </w:rPr>
        <w:t>é</w:t>
      </w:r>
      <w:r>
        <w:rPr>
          <w:spacing w:val="16"/>
          <w:w w:val="105"/>
          <w:sz w:val="17"/>
        </w:rPr>
        <w:t xml:space="preserve"> </w:t>
      </w:r>
      <w:r>
        <w:rPr>
          <w:w w:val="105"/>
          <w:sz w:val="17"/>
        </w:rPr>
        <w:t>a</w:t>
      </w:r>
      <w:r>
        <w:rPr>
          <w:spacing w:val="15"/>
          <w:w w:val="105"/>
          <w:sz w:val="17"/>
        </w:rPr>
        <w:t xml:space="preserve"> </w:t>
      </w:r>
      <w:r>
        <w:rPr>
          <w:b/>
          <w:w w:val="105"/>
          <w:sz w:val="17"/>
        </w:rPr>
        <w:t>AQUISIÇÃO</w:t>
      </w:r>
      <w:r>
        <w:rPr>
          <w:b/>
          <w:spacing w:val="16"/>
          <w:w w:val="105"/>
          <w:sz w:val="17"/>
        </w:rPr>
        <w:t xml:space="preserve"> </w:t>
      </w:r>
      <w:r>
        <w:rPr>
          <w:b/>
          <w:w w:val="105"/>
          <w:sz w:val="17"/>
        </w:rPr>
        <w:t>DE</w:t>
      </w:r>
      <w:r>
        <w:rPr>
          <w:b/>
          <w:spacing w:val="15"/>
          <w:w w:val="105"/>
          <w:sz w:val="17"/>
        </w:rPr>
        <w:t xml:space="preserve"> </w:t>
      </w:r>
      <w:r>
        <w:rPr>
          <w:b/>
          <w:w w:val="105"/>
          <w:sz w:val="17"/>
        </w:rPr>
        <w:t>MEDICAMENTOS</w:t>
      </w:r>
      <w:r>
        <w:rPr>
          <w:b/>
          <w:spacing w:val="15"/>
          <w:w w:val="105"/>
          <w:sz w:val="17"/>
        </w:rPr>
        <w:t xml:space="preserve"> </w:t>
      </w:r>
      <w:r>
        <w:rPr>
          <w:b/>
          <w:w w:val="105"/>
          <w:sz w:val="17"/>
        </w:rPr>
        <w:t>PARA</w:t>
      </w:r>
      <w:r>
        <w:rPr>
          <w:b/>
          <w:spacing w:val="8"/>
          <w:w w:val="105"/>
          <w:sz w:val="17"/>
        </w:rPr>
        <w:t xml:space="preserve"> </w:t>
      </w:r>
      <w:r>
        <w:rPr>
          <w:b/>
          <w:w w:val="105"/>
          <w:sz w:val="17"/>
        </w:rPr>
        <w:t>POLICLÍNICA</w:t>
      </w:r>
      <w:r>
        <w:rPr>
          <w:b/>
          <w:spacing w:val="7"/>
          <w:w w:val="105"/>
          <w:sz w:val="17"/>
        </w:rPr>
        <w:t xml:space="preserve"> </w:t>
      </w:r>
      <w:r>
        <w:rPr>
          <w:b/>
          <w:w w:val="105"/>
          <w:sz w:val="17"/>
        </w:rPr>
        <w:t>UNIVERSITÁRIA</w:t>
      </w:r>
      <w:r>
        <w:rPr>
          <w:b/>
          <w:spacing w:val="7"/>
          <w:w w:val="105"/>
          <w:sz w:val="17"/>
        </w:rPr>
        <w:t xml:space="preserve"> </w:t>
      </w:r>
      <w:r>
        <w:rPr>
          <w:b/>
          <w:w w:val="105"/>
          <w:sz w:val="17"/>
        </w:rPr>
        <w:t>PIQUET</w:t>
      </w:r>
      <w:r>
        <w:rPr>
          <w:b/>
          <w:spacing w:val="13"/>
          <w:w w:val="105"/>
          <w:sz w:val="17"/>
        </w:rPr>
        <w:t xml:space="preserve"> </w:t>
      </w:r>
      <w:r>
        <w:rPr>
          <w:b/>
          <w:w w:val="105"/>
          <w:sz w:val="17"/>
        </w:rPr>
        <w:t>CARNEIRO</w:t>
      </w:r>
      <w:r>
        <w:rPr>
          <w:b/>
          <w:spacing w:val="15"/>
          <w:w w:val="105"/>
          <w:sz w:val="17"/>
        </w:rPr>
        <w:t xml:space="preserve"> </w:t>
      </w:r>
      <w:r>
        <w:rPr>
          <w:b/>
          <w:w w:val="105"/>
          <w:sz w:val="17"/>
        </w:rPr>
        <w:t>(PPC)</w:t>
      </w:r>
      <w:r>
        <w:rPr>
          <w:b/>
          <w:spacing w:val="16"/>
          <w:w w:val="105"/>
          <w:sz w:val="17"/>
        </w:rPr>
        <w:t xml:space="preserve"> </w:t>
      </w:r>
      <w:r>
        <w:rPr>
          <w:b/>
          <w:w w:val="105"/>
          <w:sz w:val="17"/>
        </w:rPr>
        <w:t>E</w:t>
      </w:r>
      <w:r>
        <w:rPr>
          <w:b/>
          <w:spacing w:val="15"/>
          <w:w w:val="105"/>
          <w:sz w:val="17"/>
        </w:rPr>
        <w:t xml:space="preserve"> </w:t>
      </w:r>
      <w:r>
        <w:rPr>
          <w:b/>
          <w:w w:val="105"/>
          <w:sz w:val="17"/>
        </w:rPr>
        <w:t>O</w:t>
      </w:r>
      <w:r>
        <w:rPr>
          <w:b/>
          <w:spacing w:val="16"/>
          <w:w w:val="105"/>
          <w:sz w:val="17"/>
        </w:rPr>
        <w:t xml:space="preserve"> </w:t>
      </w:r>
      <w:r>
        <w:rPr>
          <w:b/>
          <w:w w:val="105"/>
          <w:sz w:val="17"/>
        </w:rPr>
        <w:t>HOSPITAL</w:t>
      </w:r>
      <w:r>
        <w:rPr>
          <w:b/>
          <w:spacing w:val="7"/>
          <w:w w:val="105"/>
          <w:sz w:val="17"/>
        </w:rPr>
        <w:t xml:space="preserve"> </w:t>
      </w:r>
      <w:r>
        <w:rPr>
          <w:b/>
          <w:spacing w:val="-2"/>
          <w:w w:val="105"/>
          <w:sz w:val="17"/>
        </w:rPr>
        <w:t>UNIVERSITÁRIO</w:t>
      </w:r>
    </w:p>
    <w:p w14:paraId="53646C28">
      <w:pPr>
        <w:spacing w:before="3" w:line="244" w:lineRule="auto"/>
        <w:ind w:left="286" w:right="0" w:firstLine="0"/>
        <w:jc w:val="left"/>
        <w:rPr>
          <w:sz w:val="17"/>
        </w:rPr>
      </w:pPr>
      <w:r>
        <w:rPr>
          <w:b/>
          <w:w w:val="105"/>
          <w:sz w:val="17"/>
        </w:rPr>
        <w:t xml:space="preserve">REITOR HÉSIO CORDEIRO (HURHC) DA UNIVERSIDADE DO ESTADO DO RIO DE JANEIRO- UERJ, </w:t>
      </w:r>
      <w:r>
        <w:rPr>
          <w:w w:val="105"/>
          <w:sz w:val="17"/>
        </w:rPr>
        <w:t>conforme condições, quantidades e exigências estabelecidas neste Edital e seus</w:t>
      </w:r>
      <w:r>
        <w:rPr>
          <w:spacing w:val="40"/>
          <w:w w:val="105"/>
          <w:sz w:val="17"/>
        </w:rPr>
        <w:t xml:space="preserve"> </w:t>
      </w:r>
      <w:r>
        <w:rPr>
          <w:spacing w:val="-2"/>
          <w:w w:val="105"/>
          <w:sz w:val="17"/>
        </w:rPr>
        <w:t>anexos.</w:t>
      </w:r>
    </w:p>
    <w:p w14:paraId="14DDE8F8">
      <w:pPr>
        <w:pStyle w:val="8"/>
        <w:numPr>
          <w:ilvl w:val="1"/>
          <w:numId w:val="1"/>
        </w:numPr>
        <w:tabs>
          <w:tab w:val="left" w:pos="584"/>
        </w:tabs>
        <w:spacing w:before="87" w:after="0" w:line="240" w:lineRule="auto"/>
        <w:ind w:left="584" w:right="0" w:hanging="298"/>
        <w:jc w:val="left"/>
        <w:rPr>
          <w:sz w:val="17"/>
        </w:rPr>
      </w:pPr>
      <w:r>
        <w:rPr>
          <w:w w:val="105"/>
          <w:sz w:val="17"/>
        </w:rPr>
        <w:t>A</w:t>
      </w:r>
      <w:r>
        <w:rPr>
          <w:spacing w:val="-12"/>
          <w:w w:val="105"/>
          <w:sz w:val="17"/>
        </w:rPr>
        <w:t xml:space="preserve"> </w:t>
      </w:r>
      <w:r>
        <w:rPr>
          <w:w w:val="105"/>
          <w:sz w:val="17"/>
        </w:rPr>
        <w:t>licitação</w:t>
      </w:r>
      <w:r>
        <w:rPr>
          <w:spacing w:val="-11"/>
          <w:w w:val="105"/>
          <w:sz w:val="17"/>
        </w:rPr>
        <w:t xml:space="preserve"> </w:t>
      </w:r>
      <w:r>
        <w:rPr>
          <w:w w:val="105"/>
          <w:sz w:val="17"/>
        </w:rPr>
        <w:t>será</w:t>
      </w:r>
      <w:r>
        <w:rPr>
          <w:spacing w:val="-11"/>
          <w:w w:val="105"/>
          <w:sz w:val="17"/>
        </w:rPr>
        <w:t xml:space="preserve"> </w:t>
      </w:r>
      <w:r>
        <w:rPr>
          <w:w w:val="105"/>
          <w:sz w:val="17"/>
        </w:rPr>
        <w:t>dividida</w:t>
      </w:r>
      <w:r>
        <w:rPr>
          <w:spacing w:val="-11"/>
          <w:w w:val="105"/>
          <w:sz w:val="17"/>
        </w:rPr>
        <w:t xml:space="preserve"> </w:t>
      </w:r>
      <w:r>
        <w:rPr>
          <w:w w:val="105"/>
          <w:sz w:val="17"/>
        </w:rPr>
        <w:t>em</w:t>
      </w:r>
      <w:r>
        <w:rPr>
          <w:spacing w:val="-10"/>
          <w:w w:val="105"/>
          <w:sz w:val="17"/>
        </w:rPr>
        <w:t xml:space="preserve"> </w:t>
      </w:r>
      <w:r>
        <w:rPr>
          <w:w w:val="105"/>
          <w:sz w:val="17"/>
        </w:rPr>
        <w:t>itens,</w:t>
      </w:r>
      <w:r>
        <w:rPr>
          <w:spacing w:val="-9"/>
          <w:w w:val="105"/>
          <w:sz w:val="17"/>
        </w:rPr>
        <w:t xml:space="preserve"> </w:t>
      </w:r>
      <w:r>
        <w:rPr>
          <w:w w:val="105"/>
          <w:sz w:val="17"/>
        </w:rPr>
        <w:t>conforme</w:t>
      </w:r>
      <w:r>
        <w:rPr>
          <w:spacing w:val="-9"/>
          <w:w w:val="105"/>
          <w:sz w:val="17"/>
        </w:rPr>
        <w:t xml:space="preserve"> </w:t>
      </w:r>
      <w:r>
        <w:rPr>
          <w:w w:val="105"/>
          <w:sz w:val="17"/>
        </w:rPr>
        <w:t>tabela</w:t>
      </w:r>
      <w:r>
        <w:rPr>
          <w:spacing w:val="-10"/>
          <w:w w:val="105"/>
          <w:sz w:val="17"/>
        </w:rPr>
        <w:t xml:space="preserve"> </w:t>
      </w:r>
      <w:r>
        <w:rPr>
          <w:w w:val="105"/>
          <w:sz w:val="17"/>
        </w:rPr>
        <w:t>abaixo,</w:t>
      </w:r>
      <w:r>
        <w:rPr>
          <w:spacing w:val="-9"/>
          <w:w w:val="105"/>
          <w:sz w:val="17"/>
        </w:rPr>
        <w:t xml:space="preserve"> </w:t>
      </w:r>
      <w:r>
        <w:rPr>
          <w:w w:val="105"/>
          <w:sz w:val="17"/>
        </w:rPr>
        <w:t>facultando-se</w:t>
      </w:r>
      <w:r>
        <w:rPr>
          <w:spacing w:val="-9"/>
          <w:w w:val="105"/>
          <w:sz w:val="17"/>
        </w:rPr>
        <w:t xml:space="preserve"> </w:t>
      </w:r>
      <w:r>
        <w:rPr>
          <w:w w:val="105"/>
          <w:sz w:val="17"/>
        </w:rPr>
        <w:t>ao</w:t>
      </w:r>
      <w:r>
        <w:rPr>
          <w:spacing w:val="-9"/>
          <w:w w:val="105"/>
          <w:sz w:val="17"/>
        </w:rPr>
        <w:t xml:space="preserve"> </w:t>
      </w:r>
      <w:r>
        <w:rPr>
          <w:w w:val="105"/>
          <w:sz w:val="17"/>
        </w:rPr>
        <w:t>licitante</w:t>
      </w:r>
      <w:r>
        <w:rPr>
          <w:spacing w:val="-10"/>
          <w:w w:val="105"/>
          <w:sz w:val="17"/>
        </w:rPr>
        <w:t xml:space="preserve"> </w:t>
      </w:r>
      <w:r>
        <w:rPr>
          <w:w w:val="105"/>
          <w:sz w:val="17"/>
        </w:rPr>
        <w:t>a</w:t>
      </w:r>
      <w:r>
        <w:rPr>
          <w:spacing w:val="-9"/>
          <w:w w:val="105"/>
          <w:sz w:val="17"/>
        </w:rPr>
        <w:t xml:space="preserve"> </w:t>
      </w:r>
      <w:r>
        <w:rPr>
          <w:w w:val="105"/>
          <w:sz w:val="17"/>
        </w:rPr>
        <w:t>participação</w:t>
      </w:r>
      <w:r>
        <w:rPr>
          <w:spacing w:val="-9"/>
          <w:w w:val="105"/>
          <w:sz w:val="17"/>
        </w:rPr>
        <w:t xml:space="preserve"> </w:t>
      </w:r>
      <w:r>
        <w:rPr>
          <w:w w:val="105"/>
          <w:sz w:val="17"/>
        </w:rPr>
        <w:t>em</w:t>
      </w:r>
      <w:r>
        <w:rPr>
          <w:spacing w:val="-9"/>
          <w:w w:val="105"/>
          <w:sz w:val="17"/>
        </w:rPr>
        <w:t xml:space="preserve"> </w:t>
      </w:r>
      <w:r>
        <w:rPr>
          <w:w w:val="105"/>
          <w:sz w:val="17"/>
        </w:rPr>
        <w:t>quantos</w:t>
      </w:r>
      <w:r>
        <w:rPr>
          <w:spacing w:val="-10"/>
          <w:w w:val="105"/>
          <w:sz w:val="17"/>
        </w:rPr>
        <w:t xml:space="preserve"> </w:t>
      </w:r>
      <w:r>
        <w:rPr>
          <w:w w:val="105"/>
          <w:sz w:val="17"/>
        </w:rPr>
        <w:t>itens</w:t>
      </w:r>
      <w:r>
        <w:rPr>
          <w:spacing w:val="-9"/>
          <w:w w:val="105"/>
          <w:sz w:val="17"/>
        </w:rPr>
        <w:t xml:space="preserve"> </w:t>
      </w:r>
      <w:r>
        <w:rPr>
          <w:w w:val="105"/>
          <w:sz w:val="17"/>
        </w:rPr>
        <w:t>forem</w:t>
      </w:r>
      <w:r>
        <w:rPr>
          <w:spacing w:val="-9"/>
          <w:w w:val="105"/>
          <w:sz w:val="17"/>
        </w:rPr>
        <w:t xml:space="preserve"> </w:t>
      </w:r>
      <w:r>
        <w:rPr>
          <w:w w:val="105"/>
          <w:sz w:val="17"/>
        </w:rPr>
        <w:t>de</w:t>
      </w:r>
      <w:r>
        <w:rPr>
          <w:spacing w:val="-9"/>
          <w:w w:val="105"/>
          <w:sz w:val="17"/>
        </w:rPr>
        <w:t xml:space="preserve"> </w:t>
      </w:r>
      <w:r>
        <w:rPr>
          <w:w w:val="105"/>
          <w:sz w:val="17"/>
        </w:rPr>
        <w:t>seu</w:t>
      </w:r>
      <w:r>
        <w:rPr>
          <w:spacing w:val="-10"/>
          <w:w w:val="105"/>
          <w:sz w:val="17"/>
        </w:rPr>
        <w:t xml:space="preserve"> </w:t>
      </w:r>
      <w:r>
        <w:rPr>
          <w:spacing w:val="-2"/>
          <w:w w:val="105"/>
          <w:sz w:val="17"/>
        </w:rPr>
        <w:t>interesse.</w:t>
      </w:r>
    </w:p>
    <w:p w14:paraId="168BCFDA">
      <w:pPr>
        <w:pStyle w:val="6"/>
        <w:spacing w:before="153"/>
        <w:ind w:left="0"/>
        <w:rPr>
          <w:sz w:val="20"/>
        </w:rPr>
      </w:pPr>
    </w:p>
    <w:tbl>
      <w:tblPr>
        <w:tblStyle w:val="5"/>
        <w:tblW w:w="0" w:type="auto"/>
        <w:tblInd w:w="1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983"/>
        <w:gridCol w:w="2595"/>
        <w:gridCol w:w="1425"/>
        <w:gridCol w:w="1889"/>
        <w:gridCol w:w="2209"/>
        <w:gridCol w:w="2198"/>
        <w:gridCol w:w="2110"/>
      </w:tblGrid>
      <w:tr w14:paraId="75A0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3" w:hRule="atLeast"/>
        </w:trPr>
        <w:tc>
          <w:tcPr>
            <w:tcW w:w="740" w:type="dxa"/>
          </w:tcPr>
          <w:p w14:paraId="72AADD8F">
            <w:pPr>
              <w:pStyle w:val="9"/>
              <w:spacing w:before="58"/>
              <w:rPr>
                <w:sz w:val="14"/>
              </w:rPr>
            </w:pPr>
          </w:p>
          <w:p w14:paraId="1B2F489D">
            <w:pPr>
              <w:pStyle w:val="9"/>
              <w:spacing w:before="1"/>
              <w:ind w:left="6"/>
              <w:jc w:val="center"/>
              <w:rPr>
                <w:rFonts w:ascii="Arial"/>
                <w:b/>
                <w:sz w:val="14"/>
              </w:rPr>
            </w:pPr>
            <w:r>
              <w:rPr>
                <w:rFonts w:ascii="Arial"/>
                <w:b/>
                <w:spacing w:val="-4"/>
                <w:w w:val="105"/>
                <w:sz w:val="14"/>
              </w:rPr>
              <w:t>ITEM</w:t>
            </w:r>
          </w:p>
        </w:tc>
        <w:tc>
          <w:tcPr>
            <w:tcW w:w="983" w:type="dxa"/>
          </w:tcPr>
          <w:p w14:paraId="6A1B56AE">
            <w:pPr>
              <w:pStyle w:val="9"/>
              <w:spacing w:before="58"/>
              <w:rPr>
                <w:sz w:val="14"/>
              </w:rPr>
            </w:pPr>
          </w:p>
          <w:p w14:paraId="280D019B">
            <w:pPr>
              <w:pStyle w:val="9"/>
              <w:spacing w:before="1"/>
              <w:ind w:left="4" w:right="1"/>
              <w:jc w:val="center"/>
              <w:rPr>
                <w:rFonts w:ascii="Arial"/>
                <w:b/>
                <w:sz w:val="14"/>
              </w:rPr>
            </w:pPr>
            <w:r>
              <w:rPr>
                <w:rFonts w:ascii="Arial"/>
                <w:b/>
                <w:w w:val="105"/>
                <w:sz w:val="14"/>
              </w:rPr>
              <w:t>ID</w:t>
            </w:r>
            <w:r>
              <w:rPr>
                <w:rFonts w:ascii="Arial"/>
                <w:b/>
                <w:spacing w:val="-1"/>
                <w:w w:val="105"/>
                <w:sz w:val="14"/>
              </w:rPr>
              <w:t xml:space="preserve"> </w:t>
            </w:r>
            <w:r>
              <w:rPr>
                <w:rFonts w:ascii="Arial"/>
                <w:b/>
                <w:spacing w:val="-4"/>
                <w:w w:val="105"/>
                <w:sz w:val="14"/>
              </w:rPr>
              <w:t>SIGA</w:t>
            </w:r>
          </w:p>
        </w:tc>
        <w:tc>
          <w:tcPr>
            <w:tcW w:w="2595" w:type="dxa"/>
          </w:tcPr>
          <w:p w14:paraId="79BF5C6B">
            <w:pPr>
              <w:pStyle w:val="9"/>
              <w:spacing w:before="58"/>
              <w:rPr>
                <w:sz w:val="14"/>
              </w:rPr>
            </w:pPr>
          </w:p>
          <w:p w14:paraId="5FFD55A6">
            <w:pPr>
              <w:pStyle w:val="9"/>
              <w:spacing w:before="1"/>
              <w:ind w:left="113" w:right="108"/>
              <w:jc w:val="center"/>
              <w:rPr>
                <w:rFonts w:ascii="Arial" w:hAnsi="Arial"/>
                <w:b/>
                <w:sz w:val="14"/>
              </w:rPr>
            </w:pPr>
            <w:r>
              <w:rPr>
                <w:rFonts w:ascii="Arial" w:hAnsi="Arial"/>
                <w:b/>
                <w:spacing w:val="-2"/>
                <w:w w:val="105"/>
                <w:sz w:val="14"/>
              </w:rPr>
              <w:t>DESCRIÇÃO</w:t>
            </w:r>
          </w:p>
        </w:tc>
        <w:tc>
          <w:tcPr>
            <w:tcW w:w="1425" w:type="dxa"/>
          </w:tcPr>
          <w:p w14:paraId="466DE2DF">
            <w:pPr>
              <w:pStyle w:val="9"/>
              <w:spacing w:before="58"/>
              <w:rPr>
                <w:sz w:val="14"/>
              </w:rPr>
            </w:pPr>
          </w:p>
          <w:p w14:paraId="5FD5ABB2">
            <w:pPr>
              <w:pStyle w:val="9"/>
              <w:spacing w:before="1"/>
              <w:ind w:left="5"/>
              <w:jc w:val="center"/>
              <w:rPr>
                <w:rFonts w:ascii="Arial" w:hAnsi="Arial"/>
                <w:b/>
                <w:sz w:val="14"/>
              </w:rPr>
            </w:pPr>
            <w:r>
              <w:rPr>
                <w:rFonts w:ascii="Arial" w:hAnsi="Arial"/>
                <w:b/>
                <w:spacing w:val="-2"/>
                <w:w w:val="105"/>
                <w:sz w:val="14"/>
              </w:rPr>
              <w:t>APRESENTA</w:t>
            </w:r>
            <w:r>
              <w:rPr>
                <w:rFonts w:ascii="Arial" w:hAnsi="Arial"/>
                <w:b/>
                <w:spacing w:val="1"/>
                <w:w w:val="105"/>
                <w:sz w:val="14"/>
              </w:rPr>
              <w:t xml:space="preserve"> </w:t>
            </w:r>
            <w:r>
              <w:rPr>
                <w:rFonts w:ascii="Arial" w:hAnsi="Arial"/>
                <w:b/>
                <w:spacing w:val="-5"/>
                <w:w w:val="105"/>
                <w:sz w:val="14"/>
              </w:rPr>
              <w:t>ÇÃO</w:t>
            </w:r>
          </w:p>
        </w:tc>
        <w:tc>
          <w:tcPr>
            <w:tcW w:w="1889" w:type="dxa"/>
          </w:tcPr>
          <w:p w14:paraId="4B2A2D06">
            <w:pPr>
              <w:pStyle w:val="9"/>
              <w:spacing w:before="58"/>
              <w:rPr>
                <w:sz w:val="14"/>
              </w:rPr>
            </w:pPr>
          </w:p>
          <w:p w14:paraId="517EC915">
            <w:pPr>
              <w:pStyle w:val="9"/>
              <w:spacing w:before="1" w:line="295" w:lineRule="auto"/>
              <w:ind w:left="180" w:right="168" w:hanging="1"/>
              <w:jc w:val="center"/>
              <w:rPr>
                <w:rFonts w:ascii="Arial"/>
                <w:b/>
                <w:sz w:val="14"/>
              </w:rPr>
            </w:pPr>
            <w:r>
              <w:rPr>
                <w:rFonts w:ascii="Arial"/>
                <w:b/>
                <w:spacing w:val="-2"/>
                <w:w w:val="105"/>
                <w:sz w:val="14"/>
              </w:rPr>
              <w:t>QUANTIDADE</w:t>
            </w:r>
            <w:r>
              <w:rPr>
                <w:rFonts w:ascii="Arial"/>
                <w:b/>
                <w:spacing w:val="40"/>
                <w:w w:val="105"/>
                <w:sz w:val="14"/>
              </w:rPr>
              <w:t xml:space="preserve"> </w:t>
            </w:r>
            <w:r>
              <w:rPr>
                <w:rFonts w:ascii="Arial"/>
                <w:b/>
                <w:spacing w:val="-2"/>
                <w:w w:val="105"/>
                <w:sz w:val="14"/>
              </w:rPr>
              <w:t>POLICLINICA</w:t>
            </w:r>
            <w:r>
              <w:rPr>
                <w:rFonts w:ascii="Arial"/>
                <w:b/>
                <w:spacing w:val="-9"/>
                <w:w w:val="105"/>
                <w:sz w:val="14"/>
              </w:rPr>
              <w:t xml:space="preserve"> </w:t>
            </w:r>
            <w:r>
              <w:rPr>
                <w:rFonts w:ascii="Arial"/>
                <w:b/>
                <w:spacing w:val="-2"/>
                <w:w w:val="105"/>
                <w:sz w:val="14"/>
              </w:rPr>
              <w:t>PIQUET</w:t>
            </w:r>
            <w:r>
              <w:rPr>
                <w:rFonts w:ascii="Arial"/>
                <w:b/>
                <w:spacing w:val="40"/>
                <w:w w:val="105"/>
                <w:sz w:val="14"/>
              </w:rPr>
              <w:t xml:space="preserve"> </w:t>
            </w:r>
            <w:r>
              <w:rPr>
                <w:rFonts w:ascii="Arial"/>
                <w:b/>
                <w:spacing w:val="-2"/>
                <w:w w:val="105"/>
                <w:sz w:val="14"/>
              </w:rPr>
              <w:t>CARNEIRO</w:t>
            </w:r>
          </w:p>
        </w:tc>
        <w:tc>
          <w:tcPr>
            <w:tcW w:w="2209" w:type="dxa"/>
          </w:tcPr>
          <w:p w14:paraId="020E04E0">
            <w:pPr>
              <w:pStyle w:val="9"/>
              <w:spacing w:before="58"/>
              <w:rPr>
                <w:sz w:val="14"/>
              </w:rPr>
            </w:pPr>
          </w:p>
          <w:p w14:paraId="1BD39147">
            <w:pPr>
              <w:pStyle w:val="9"/>
              <w:spacing w:before="1" w:line="295" w:lineRule="auto"/>
              <w:ind w:left="133" w:firstLine="471"/>
              <w:rPr>
                <w:rFonts w:ascii="Arial" w:hAnsi="Arial"/>
                <w:b/>
                <w:sz w:val="14"/>
              </w:rPr>
            </w:pPr>
            <w:r>
              <w:rPr>
                <w:rFonts w:ascii="Arial" w:hAnsi="Arial"/>
                <w:b/>
                <w:spacing w:val="-2"/>
                <w:w w:val="105"/>
                <w:sz w:val="14"/>
              </w:rPr>
              <w:t>QUANTIDADE</w:t>
            </w:r>
            <w:r>
              <w:rPr>
                <w:rFonts w:ascii="Arial" w:hAnsi="Arial"/>
                <w:b/>
                <w:spacing w:val="40"/>
                <w:w w:val="105"/>
                <w:sz w:val="14"/>
              </w:rPr>
              <w:t xml:space="preserve"> </w:t>
            </w:r>
            <w:r>
              <w:rPr>
                <w:rFonts w:ascii="Arial" w:hAnsi="Arial"/>
                <w:b/>
                <w:spacing w:val="-2"/>
                <w:w w:val="105"/>
                <w:sz w:val="14"/>
              </w:rPr>
              <w:t>HOSPITAL</w:t>
            </w:r>
            <w:r>
              <w:rPr>
                <w:rFonts w:ascii="Arial" w:hAnsi="Arial"/>
                <w:b/>
                <w:spacing w:val="-7"/>
                <w:w w:val="105"/>
                <w:sz w:val="14"/>
              </w:rPr>
              <w:t xml:space="preserve"> </w:t>
            </w:r>
            <w:r>
              <w:rPr>
                <w:rFonts w:ascii="Arial" w:hAnsi="Arial"/>
                <w:b/>
                <w:spacing w:val="-2"/>
                <w:w w:val="105"/>
                <w:sz w:val="14"/>
              </w:rPr>
              <w:t>UNIVERSITÁRIO</w:t>
            </w:r>
            <w:r>
              <w:rPr>
                <w:rFonts w:ascii="Arial" w:hAnsi="Arial"/>
                <w:b/>
                <w:w w:val="105"/>
                <w:sz w:val="14"/>
              </w:rPr>
              <w:t xml:space="preserve"> REITOR</w:t>
            </w:r>
            <w:r>
              <w:rPr>
                <w:rFonts w:ascii="Arial" w:hAnsi="Arial"/>
                <w:b/>
                <w:spacing w:val="-3"/>
                <w:w w:val="105"/>
                <w:sz w:val="14"/>
              </w:rPr>
              <w:t xml:space="preserve"> </w:t>
            </w:r>
            <w:r>
              <w:rPr>
                <w:rFonts w:ascii="Arial" w:hAnsi="Arial"/>
                <w:b/>
                <w:w w:val="105"/>
                <w:sz w:val="14"/>
              </w:rPr>
              <w:t>HESIO</w:t>
            </w:r>
            <w:r>
              <w:rPr>
                <w:rFonts w:ascii="Arial" w:hAnsi="Arial"/>
                <w:b/>
                <w:spacing w:val="-2"/>
                <w:w w:val="105"/>
                <w:sz w:val="14"/>
              </w:rPr>
              <w:t xml:space="preserve"> CORDEIRO</w:t>
            </w:r>
          </w:p>
        </w:tc>
        <w:tc>
          <w:tcPr>
            <w:tcW w:w="2198" w:type="dxa"/>
          </w:tcPr>
          <w:p w14:paraId="7CB9EE45">
            <w:pPr>
              <w:pStyle w:val="9"/>
              <w:spacing w:before="17"/>
              <w:rPr>
                <w:sz w:val="16"/>
              </w:rPr>
            </w:pPr>
          </w:p>
          <w:p w14:paraId="3D4A4D21">
            <w:pPr>
              <w:pStyle w:val="9"/>
              <w:spacing w:before="1"/>
              <w:ind w:right="4"/>
              <w:jc w:val="center"/>
              <w:rPr>
                <w:b/>
                <w:sz w:val="16"/>
              </w:rPr>
            </w:pPr>
            <w:r>
              <w:rPr>
                <w:b/>
                <w:sz w:val="16"/>
              </w:rPr>
              <w:t>QUANTIDADE</w:t>
            </w:r>
            <w:r>
              <w:rPr>
                <w:b/>
                <w:spacing w:val="7"/>
                <w:sz w:val="16"/>
              </w:rPr>
              <w:t xml:space="preserve"> </w:t>
            </w:r>
            <w:r>
              <w:rPr>
                <w:b/>
                <w:spacing w:val="-2"/>
                <w:sz w:val="16"/>
              </w:rPr>
              <w:t>TOTAL</w:t>
            </w:r>
          </w:p>
        </w:tc>
        <w:tc>
          <w:tcPr>
            <w:tcW w:w="2110" w:type="dxa"/>
          </w:tcPr>
          <w:p w14:paraId="785AD312">
            <w:pPr>
              <w:pStyle w:val="9"/>
              <w:spacing w:before="28" w:line="376" w:lineRule="exact"/>
              <w:ind w:left="-8" w:right="489"/>
              <w:rPr>
                <w:b/>
                <w:sz w:val="17"/>
              </w:rPr>
            </w:pPr>
            <w:r>
              <w:rPr>
                <w:b/>
                <w:w w:val="105"/>
                <w:sz w:val="17"/>
              </w:rPr>
              <w:t>PREÇO</w:t>
            </w:r>
            <w:r>
              <w:rPr>
                <w:b/>
                <w:spacing w:val="12"/>
                <w:w w:val="105"/>
                <w:sz w:val="17"/>
              </w:rPr>
              <w:t xml:space="preserve"> </w:t>
            </w:r>
            <w:r>
              <w:rPr>
                <w:b/>
                <w:w w:val="105"/>
                <w:sz w:val="17"/>
              </w:rPr>
              <w:t xml:space="preserve">UNITÁRIO </w:t>
            </w:r>
            <w:r>
              <w:rPr>
                <w:b/>
                <w:spacing w:val="-2"/>
                <w:w w:val="105"/>
                <w:sz w:val="17"/>
              </w:rPr>
              <w:t>ESTIMADO</w:t>
            </w:r>
          </w:p>
        </w:tc>
      </w:tr>
      <w:tr w14:paraId="52E48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18A7DE82">
            <w:pPr>
              <w:pStyle w:val="9"/>
              <w:spacing w:before="81"/>
              <w:rPr>
                <w:sz w:val="14"/>
              </w:rPr>
            </w:pPr>
          </w:p>
          <w:p w14:paraId="4501BC82">
            <w:pPr>
              <w:pStyle w:val="9"/>
              <w:ind w:left="6"/>
              <w:jc w:val="center"/>
              <w:rPr>
                <w:sz w:val="14"/>
              </w:rPr>
            </w:pPr>
            <w:r>
              <w:rPr>
                <w:spacing w:val="-10"/>
                <w:w w:val="105"/>
                <w:sz w:val="14"/>
              </w:rPr>
              <w:t>1</w:t>
            </w:r>
          </w:p>
        </w:tc>
        <w:tc>
          <w:tcPr>
            <w:tcW w:w="983" w:type="dxa"/>
          </w:tcPr>
          <w:p w14:paraId="00631060">
            <w:pPr>
              <w:pStyle w:val="9"/>
              <w:spacing w:before="81"/>
              <w:rPr>
                <w:sz w:val="14"/>
              </w:rPr>
            </w:pPr>
          </w:p>
          <w:p w14:paraId="6F4EA697">
            <w:pPr>
              <w:pStyle w:val="9"/>
              <w:ind w:left="4"/>
              <w:jc w:val="center"/>
              <w:rPr>
                <w:sz w:val="14"/>
              </w:rPr>
            </w:pPr>
            <w:r>
              <w:rPr>
                <w:spacing w:val="-2"/>
                <w:w w:val="105"/>
                <w:sz w:val="14"/>
              </w:rPr>
              <w:t>58198</w:t>
            </w:r>
          </w:p>
        </w:tc>
        <w:tc>
          <w:tcPr>
            <w:tcW w:w="2595" w:type="dxa"/>
          </w:tcPr>
          <w:p w14:paraId="13809E7D">
            <w:pPr>
              <w:pStyle w:val="9"/>
              <w:spacing w:before="143" w:line="295" w:lineRule="auto"/>
              <w:ind w:left="1032" w:right="56" w:hanging="963"/>
              <w:rPr>
                <w:sz w:val="14"/>
              </w:rPr>
            </w:pPr>
            <w:r>
              <w:rPr>
                <w:w w:val="105"/>
                <w:sz w:val="14"/>
              </w:rPr>
              <w:t>ATROPINA,</w:t>
            </w:r>
            <w:r>
              <w:rPr>
                <w:spacing w:val="-10"/>
                <w:w w:val="105"/>
                <w:sz w:val="14"/>
              </w:rPr>
              <w:t xml:space="preserve"> </w:t>
            </w:r>
            <w:r>
              <w:rPr>
                <w:w w:val="105"/>
                <w:sz w:val="14"/>
              </w:rPr>
              <w:t>SULFATO</w:t>
            </w:r>
            <w:r>
              <w:rPr>
                <w:spacing w:val="-9"/>
                <w:w w:val="105"/>
                <w:sz w:val="14"/>
              </w:rPr>
              <w:t xml:space="preserve"> </w:t>
            </w:r>
            <w:r>
              <w:rPr>
                <w:w w:val="105"/>
                <w:sz w:val="14"/>
              </w:rPr>
              <w:t>0,25</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1</w:t>
            </w:r>
            <w:r>
              <w:rPr>
                <w:spacing w:val="-10"/>
                <w:w w:val="105"/>
                <w:sz w:val="14"/>
              </w:rPr>
              <w:t xml:space="preserve"> </w:t>
            </w:r>
            <w:r>
              <w:rPr>
                <w:w w:val="105"/>
                <w:sz w:val="14"/>
              </w:rPr>
              <w:t>ML</w:t>
            </w:r>
            <w:r>
              <w:rPr>
                <w:spacing w:val="40"/>
                <w:w w:val="105"/>
                <w:sz w:val="14"/>
              </w:rPr>
              <w:t xml:space="preserve"> </w:t>
            </w:r>
            <w:r>
              <w:rPr>
                <w:w w:val="105"/>
                <w:sz w:val="14"/>
              </w:rPr>
              <w:t>SOL</w:t>
            </w:r>
            <w:r>
              <w:rPr>
                <w:spacing w:val="-10"/>
                <w:w w:val="105"/>
                <w:sz w:val="14"/>
              </w:rPr>
              <w:t xml:space="preserve"> </w:t>
            </w:r>
            <w:r>
              <w:rPr>
                <w:w w:val="105"/>
                <w:sz w:val="14"/>
              </w:rPr>
              <w:t>INJ</w:t>
            </w:r>
          </w:p>
        </w:tc>
        <w:tc>
          <w:tcPr>
            <w:tcW w:w="1425" w:type="dxa"/>
          </w:tcPr>
          <w:p w14:paraId="7021AF95">
            <w:pPr>
              <w:pStyle w:val="9"/>
              <w:spacing w:before="81"/>
              <w:rPr>
                <w:sz w:val="14"/>
              </w:rPr>
            </w:pPr>
          </w:p>
          <w:p w14:paraId="6E6AB6B4">
            <w:pPr>
              <w:pStyle w:val="9"/>
              <w:ind w:left="5"/>
              <w:jc w:val="center"/>
              <w:rPr>
                <w:sz w:val="14"/>
              </w:rPr>
            </w:pPr>
            <w:r>
              <w:rPr>
                <w:spacing w:val="-2"/>
                <w:w w:val="105"/>
                <w:sz w:val="14"/>
              </w:rPr>
              <w:t>AMPOLA</w:t>
            </w:r>
          </w:p>
        </w:tc>
        <w:tc>
          <w:tcPr>
            <w:tcW w:w="1889" w:type="dxa"/>
          </w:tcPr>
          <w:p w14:paraId="44F1E662">
            <w:pPr>
              <w:pStyle w:val="9"/>
              <w:spacing w:before="81"/>
              <w:rPr>
                <w:sz w:val="14"/>
              </w:rPr>
            </w:pPr>
          </w:p>
          <w:p w14:paraId="03E41CC0">
            <w:pPr>
              <w:pStyle w:val="9"/>
              <w:ind w:right="1"/>
              <w:jc w:val="center"/>
              <w:rPr>
                <w:sz w:val="14"/>
              </w:rPr>
            </w:pPr>
            <w:r>
              <w:rPr>
                <w:spacing w:val="-2"/>
                <w:w w:val="105"/>
                <w:sz w:val="14"/>
              </w:rPr>
              <w:t>1.100</w:t>
            </w:r>
          </w:p>
        </w:tc>
        <w:tc>
          <w:tcPr>
            <w:tcW w:w="2209" w:type="dxa"/>
          </w:tcPr>
          <w:p w14:paraId="611D420E">
            <w:pPr>
              <w:pStyle w:val="9"/>
              <w:spacing w:before="19"/>
              <w:rPr>
                <w:sz w:val="17"/>
              </w:rPr>
            </w:pPr>
          </w:p>
          <w:p w14:paraId="36832B97">
            <w:pPr>
              <w:pStyle w:val="9"/>
              <w:ind w:left="1" w:right="3"/>
              <w:jc w:val="center"/>
              <w:rPr>
                <w:sz w:val="17"/>
              </w:rPr>
            </w:pPr>
            <w:r>
              <w:rPr>
                <w:spacing w:val="-10"/>
                <w:w w:val="105"/>
                <w:sz w:val="17"/>
              </w:rPr>
              <w:t>-</w:t>
            </w:r>
          </w:p>
        </w:tc>
        <w:tc>
          <w:tcPr>
            <w:tcW w:w="2198" w:type="dxa"/>
          </w:tcPr>
          <w:p w14:paraId="08BC32B1">
            <w:pPr>
              <w:pStyle w:val="9"/>
              <w:spacing w:before="81"/>
              <w:rPr>
                <w:sz w:val="14"/>
              </w:rPr>
            </w:pPr>
          </w:p>
          <w:p w14:paraId="79768A50">
            <w:pPr>
              <w:pStyle w:val="9"/>
              <w:ind w:right="4"/>
              <w:jc w:val="center"/>
              <w:rPr>
                <w:b/>
                <w:sz w:val="14"/>
              </w:rPr>
            </w:pPr>
            <w:r>
              <w:rPr>
                <w:b/>
                <w:spacing w:val="-2"/>
                <w:w w:val="105"/>
                <w:sz w:val="14"/>
              </w:rPr>
              <w:t>1.100</w:t>
            </w:r>
          </w:p>
        </w:tc>
        <w:tc>
          <w:tcPr>
            <w:tcW w:w="2110" w:type="dxa"/>
          </w:tcPr>
          <w:p w14:paraId="69B775E7">
            <w:pPr>
              <w:pStyle w:val="9"/>
              <w:spacing w:before="71"/>
              <w:rPr>
                <w:sz w:val="14"/>
              </w:rPr>
            </w:pPr>
          </w:p>
          <w:p w14:paraId="210C0C2D">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1,0736</w:t>
            </w:r>
          </w:p>
        </w:tc>
      </w:tr>
      <w:tr w14:paraId="23FF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740" w:type="dxa"/>
          </w:tcPr>
          <w:p w14:paraId="6B92085C">
            <w:pPr>
              <w:pStyle w:val="9"/>
              <w:spacing w:before="103"/>
              <w:rPr>
                <w:sz w:val="14"/>
              </w:rPr>
            </w:pPr>
          </w:p>
          <w:p w14:paraId="37E4D16D">
            <w:pPr>
              <w:pStyle w:val="9"/>
              <w:ind w:left="6"/>
              <w:jc w:val="center"/>
              <w:rPr>
                <w:sz w:val="14"/>
              </w:rPr>
            </w:pPr>
            <w:r>
              <w:rPr>
                <w:spacing w:val="-10"/>
                <w:w w:val="105"/>
                <w:sz w:val="14"/>
              </w:rPr>
              <w:t>2</w:t>
            </w:r>
          </w:p>
        </w:tc>
        <w:tc>
          <w:tcPr>
            <w:tcW w:w="983" w:type="dxa"/>
          </w:tcPr>
          <w:p w14:paraId="37CF45A5">
            <w:pPr>
              <w:pStyle w:val="9"/>
              <w:spacing w:before="103"/>
              <w:rPr>
                <w:sz w:val="14"/>
              </w:rPr>
            </w:pPr>
          </w:p>
          <w:p w14:paraId="1F36DA9F">
            <w:pPr>
              <w:pStyle w:val="9"/>
              <w:ind w:left="4"/>
              <w:jc w:val="center"/>
              <w:rPr>
                <w:sz w:val="14"/>
              </w:rPr>
            </w:pPr>
            <w:r>
              <w:rPr>
                <w:spacing w:val="-2"/>
                <w:w w:val="105"/>
                <w:sz w:val="14"/>
              </w:rPr>
              <w:t>17556</w:t>
            </w:r>
          </w:p>
        </w:tc>
        <w:tc>
          <w:tcPr>
            <w:tcW w:w="2595" w:type="dxa"/>
          </w:tcPr>
          <w:p w14:paraId="6F568B42">
            <w:pPr>
              <w:pStyle w:val="9"/>
              <w:spacing w:before="66" w:line="295" w:lineRule="auto"/>
              <w:ind w:left="113" w:right="105"/>
              <w:jc w:val="center"/>
              <w:rPr>
                <w:sz w:val="14"/>
              </w:rPr>
            </w:pPr>
            <w:r>
              <w:rPr>
                <w:w w:val="105"/>
                <w:sz w:val="14"/>
              </w:rPr>
              <w:t>DEXAMETASONA,</w:t>
            </w:r>
            <w:r>
              <w:rPr>
                <w:spacing w:val="-5"/>
                <w:w w:val="105"/>
                <w:sz w:val="14"/>
              </w:rPr>
              <w:t xml:space="preserve"> </w:t>
            </w:r>
            <w:r>
              <w:rPr>
                <w:w w:val="105"/>
                <w:sz w:val="14"/>
              </w:rPr>
              <w:t>FOSFATO</w:t>
            </w:r>
            <w:r>
              <w:rPr>
                <w:spacing w:val="40"/>
                <w:w w:val="105"/>
                <w:sz w:val="14"/>
              </w:rPr>
              <w:t xml:space="preserve"> </w:t>
            </w:r>
            <w:r>
              <w:rPr>
                <w:w w:val="105"/>
                <w:sz w:val="14"/>
              </w:rPr>
              <w:t>DISSODICO</w:t>
            </w:r>
            <w:r>
              <w:rPr>
                <w:spacing w:val="-10"/>
                <w:w w:val="105"/>
                <w:sz w:val="14"/>
              </w:rPr>
              <w:t xml:space="preserve"> </w:t>
            </w:r>
            <w:r>
              <w:rPr>
                <w:w w:val="105"/>
                <w:sz w:val="14"/>
              </w:rPr>
              <w:t>4</w:t>
            </w:r>
            <w:r>
              <w:rPr>
                <w:spacing w:val="-6"/>
                <w:w w:val="105"/>
                <w:sz w:val="14"/>
              </w:rPr>
              <w:t xml:space="preserve"> </w:t>
            </w:r>
            <w:r>
              <w:rPr>
                <w:w w:val="105"/>
                <w:sz w:val="14"/>
              </w:rPr>
              <w:t>MG</w:t>
            </w:r>
            <w:r>
              <w:rPr>
                <w:spacing w:val="-7"/>
                <w:w w:val="105"/>
                <w:sz w:val="14"/>
              </w:rPr>
              <w:t xml:space="preserve"> </w:t>
            </w:r>
            <w:r>
              <w:rPr>
                <w:w w:val="105"/>
                <w:sz w:val="14"/>
              </w:rPr>
              <w:t>/</w:t>
            </w:r>
            <w:r>
              <w:rPr>
                <w:spacing w:val="-7"/>
                <w:w w:val="105"/>
                <w:sz w:val="14"/>
              </w:rPr>
              <w:t xml:space="preserve"> </w:t>
            </w:r>
            <w:r>
              <w:rPr>
                <w:w w:val="105"/>
                <w:sz w:val="14"/>
              </w:rPr>
              <w:t>ML</w:t>
            </w:r>
            <w:r>
              <w:rPr>
                <w:spacing w:val="-10"/>
                <w:w w:val="105"/>
                <w:sz w:val="14"/>
              </w:rPr>
              <w:t xml:space="preserve"> </w:t>
            </w:r>
            <w:r>
              <w:rPr>
                <w:w w:val="105"/>
                <w:sz w:val="14"/>
              </w:rPr>
              <w:t>SOL</w:t>
            </w:r>
            <w:r>
              <w:rPr>
                <w:spacing w:val="-9"/>
                <w:w w:val="105"/>
                <w:sz w:val="14"/>
              </w:rPr>
              <w:t xml:space="preserve"> </w:t>
            </w:r>
            <w:r>
              <w:rPr>
                <w:w w:val="105"/>
                <w:sz w:val="14"/>
              </w:rPr>
              <w:t>INJ</w:t>
            </w:r>
            <w:r>
              <w:rPr>
                <w:spacing w:val="40"/>
                <w:w w:val="105"/>
                <w:sz w:val="14"/>
              </w:rPr>
              <w:t xml:space="preserve"> </w:t>
            </w:r>
            <w:r>
              <w:rPr>
                <w:spacing w:val="-4"/>
                <w:w w:val="105"/>
                <w:sz w:val="14"/>
              </w:rPr>
              <w:t>2,5ML</w:t>
            </w:r>
          </w:p>
        </w:tc>
        <w:tc>
          <w:tcPr>
            <w:tcW w:w="1425" w:type="dxa"/>
          </w:tcPr>
          <w:p w14:paraId="76B704BB">
            <w:pPr>
              <w:pStyle w:val="9"/>
              <w:spacing w:before="103"/>
              <w:rPr>
                <w:sz w:val="14"/>
              </w:rPr>
            </w:pPr>
          </w:p>
          <w:p w14:paraId="29E1DE31">
            <w:pPr>
              <w:pStyle w:val="9"/>
              <w:ind w:left="5"/>
              <w:jc w:val="center"/>
              <w:rPr>
                <w:sz w:val="14"/>
              </w:rPr>
            </w:pPr>
            <w:r>
              <w:rPr>
                <w:w w:val="105"/>
                <w:sz w:val="14"/>
              </w:rPr>
              <w:t>FRASCO-</w:t>
            </w:r>
            <w:r>
              <w:rPr>
                <w:spacing w:val="-2"/>
                <w:w w:val="105"/>
                <w:sz w:val="14"/>
              </w:rPr>
              <w:t>AMPOLA</w:t>
            </w:r>
          </w:p>
        </w:tc>
        <w:tc>
          <w:tcPr>
            <w:tcW w:w="1889" w:type="dxa"/>
          </w:tcPr>
          <w:p w14:paraId="7957ADE6">
            <w:pPr>
              <w:pStyle w:val="9"/>
              <w:spacing w:before="103"/>
              <w:rPr>
                <w:sz w:val="14"/>
              </w:rPr>
            </w:pPr>
          </w:p>
          <w:p w14:paraId="6E7A0112">
            <w:pPr>
              <w:pStyle w:val="9"/>
              <w:ind w:right="1"/>
              <w:jc w:val="center"/>
              <w:rPr>
                <w:sz w:val="14"/>
              </w:rPr>
            </w:pPr>
            <w:r>
              <w:rPr>
                <w:spacing w:val="-2"/>
                <w:w w:val="105"/>
                <w:sz w:val="14"/>
              </w:rPr>
              <w:t>1.050</w:t>
            </w:r>
          </w:p>
        </w:tc>
        <w:tc>
          <w:tcPr>
            <w:tcW w:w="2209" w:type="dxa"/>
          </w:tcPr>
          <w:p w14:paraId="39FB2FA3">
            <w:pPr>
              <w:pStyle w:val="9"/>
              <w:spacing w:before="41"/>
              <w:rPr>
                <w:sz w:val="17"/>
              </w:rPr>
            </w:pPr>
          </w:p>
          <w:p w14:paraId="01AE76AA">
            <w:pPr>
              <w:pStyle w:val="9"/>
              <w:ind w:right="3"/>
              <w:jc w:val="center"/>
              <w:rPr>
                <w:sz w:val="17"/>
              </w:rPr>
            </w:pPr>
            <w:r>
              <w:rPr>
                <w:spacing w:val="-5"/>
                <w:w w:val="105"/>
                <w:sz w:val="17"/>
              </w:rPr>
              <w:t>250</w:t>
            </w:r>
          </w:p>
        </w:tc>
        <w:tc>
          <w:tcPr>
            <w:tcW w:w="2198" w:type="dxa"/>
          </w:tcPr>
          <w:p w14:paraId="1BC80ACD">
            <w:pPr>
              <w:pStyle w:val="9"/>
              <w:spacing w:before="103"/>
              <w:rPr>
                <w:sz w:val="14"/>
              </w:rPr>
            </w:pPr>
          </w:p>
          <w:p w14:paraId="1CD4E47D">
            <w:pPr>
              <w:pStyle w:val="9"/>
              <w:ind w:right="4"/>
              <w:jc w:val="center"/>
              <w:rPr>
                <w:b/>
                <w:sz w:val="14"/>
              </w:rPr>
            </w:pPr>
            <w:r>
              <w:rPr>
                <w:b/>
                <w:spacing w:val="-2"/>
                <w:w w:val="105"/>
                <w:sz w:val="14"/>
              </w:rPr>
              <w:t>1.300</w:t>
            </w:r>
          </w:p>
        </w:tc>
        <w:tc>
          <w:tcPr>
            <w:tcW w:w="2110" w:type="dxa"/>
          </w:tcPr>
          <w:p w14:paraId="32DDCEA6">
            <w:pPr>
              <w:pStyle w:val="9"/>
              <w:spacing w:before="93"/>
              <w:rPr>
                <w:sz w:val="14"/>
              </w:rPr>
            </w:pPr>
          </w:p>
          <w:p w14:paraId="22562EAD">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1,9771</w:t>
            </w:r>
          </w:p>
        </w:tc>
      </w:tr>
      <w:tr w14:paraId="440B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4B739549">
            <w:pPr>
              <w:pStyle w:val="9"/>
              <w:spacing w:before="81"/>
              <w:rPr>
                <w:sz w:val="14"/>
              </w:rPr>
            </w:pPr>
          </w:p>
          <w:p w14:paraId="520A3EDF">
            <w:pPr>
              <w:pStyle w:val="9"/>
              <w:ind w:left="6"/>
              <w:jc w:val="center"/>
              <w:rPr>
                <w:sz w:val="14"/>
              </w:rPr>
            </w:pPr>
            <w:r>
              <w:rPr>
                <w:spacing w:val="-10"/>
                <w:w w:val="105"/>
                <w:sz w:val="14"/>
              </w:rPr>
              <w:t>3</w:t>
            </w:r>
          </w:p>
        </w:tc>
        <w:tc>
          <w:tcPr>
            <w:tcW w:w="983" w:type="dxa"/>
          </w:tcPr>
          <w:p w14:paraId="6FD0D53F">
            <w:pPr>
              <w:pStyle w:val="9"/>
              <w:spacing w:before="81"/>
              <w:rPr>
                <w:sz w:val="14"/>
              </w:rPr>
            </w:pPr>
          </w:p>
          <w:p w14:paraId="27DCABF7">
            <w:pPr>
              <w:pStyle w:val="9"/>
              <w:ind w:left="4"/>
              <w:jc w:val="center"/>
              <w:rPr>
                <w:sz w:val="14"/>
              </w:rPr>
            </w:pPr>
            <w:r>
              <w:rPr>
                <w:spacing w:val="-2"/>
                <w:w w:val="105"/>
                <w:sz w:val="14"/>
              </w:rPr>
              <w:t>18120</w:t>
            </w:r>
          </w:p>
        </w:tc>
        <w:tc>
          <w:tcPr>
            <w:tcW w:w="2595" w:type="dxa"/>
          </w:tcPr>
          <w:p w14:paraId="2B264D99">
            <w:pPr>
              <w:pStyle w:val="9"/>
              <w:spacing w:before="143" w:line="295" w:lineRule="auto"/>
              <w:ind w:left="601" w:right="56" w:hanging="471"/>
              <w:rPr>
                <w:sz w:val="14"/>
              </w:rPr>
            </w:pPr>
            <w:r>
              <w:rPr>
                <w:spacing w:val="-2"/>
                <w:w w:val="105"/>
                <w:sz w:val="14"/>
              </w:rPr>
              <w:t>ONDANSETRONA,</w:t>
            </w:r>
            <w:r>
              <w:rPr>
                <w:spacing w:val="-3"/>
                <w:w w:val="105"/>
                <w:sz w:val="14"/>
              </w:rPr>
              <w:t xml:space="preserve"> </w:t>
            </w:r>
            <w:r>
              <w:rPr>
                <w:spacing w:val="-2"/>
                <w:w w:val="105"/>
                <w:sz w:val="14"/>
              </w:rPr>
              <w:t>CLORIDRATO</w:t>
            </w:r>
            <w:r>
              <w:rPr>
                <w:spacing w:val="-3"/>
                <w:w w:val="105"/>
                <w:sz w:val="14"/>
              </w:rPr>
              <w:t xml:space="preserve"> </w:t>
            </w:r>
            <w:r>
              <w:rPr>
                <w:spacing w:val="-2"/>
                <w:w w:val="105"/>
                <w:sz w:val="14"/>
              </w:rPr>
              <w:t>2</w:t>
            </w:r>
            <w:r>
              <w:rPr>
                <w:spacing w:val="40"/>
                <w:w w:val="105"/>
                <w:sz w:val="14"/>
              </w:rPr>
              <w:t xml:space="preserve"> </w:t>
            </w:r>
            <w:r>
              <w:rPr>
                <w:w w:val="105"/>
                <w:sz w:val="14"/>
              </w:rPr>
              <w:t>MG/ML SOL INJ 2ML</w:t>
            </w:r>
          </w:p>
        </w:tc>
        <w:tc>
          <w:tcPr>
            <w:tcW w:w="1425" w:type="dxa"/>
          </w:tcPr>
          <w:p w14:paraId="2C5B53D2">
            <w:pPr>
              <w:pStyle w:val="9"/>
              <w:spacing w:before="81"/>
              <w:rPr>
                <w:sz w:val="14"/>
              </w:rPr>
            </w:pPr>
          </w:p>
          <w:p w14:paraId="455C8BAC">
            <w:pPr>
              <w:pStyle w:val="9"/>
              <w:ind w:left="5"/>
              <w:jc w:val="center"/>
              <w:rPr>
                <w:sz w:val="14"/>
              </w:rPr>
            </w:pPr>
            <w:r>
              <w:rPr>
                <w:spacing w:val="-2"/>
                <w:w w:val="105"/>
                <w:sz w:val="14"/>
              </w:rPr>
              <w:t>AMPOLA</w:t>
            </w:r>
          </w:p>
        </w:tc>
        <w:tc>
          <w:tcPr>
            <w:tcW w:w="1889" w:type="dxa"/>
          </w:tcPr>
          <w:p w14:paraId="33031DCC">
            <w:pPr>
              <w:pStyle w:val="9"/>
              <w:spacing w:before="81"/>
              <w:rPr>
                <w:sz w:val="14"/>
              </w:rPr>
            </w:pPr>
          </w:p>
          <w:p w14:paraId="786AFC1D">
            <w:pPr>
              <w:pStyle w:val="9"/>
              <w:ind w:right="1"/>
              <w:jc w:val="center"/>
              <w:rPr>
                <w:sz w:val="14"/>
              </w:rPr>
            </w:pPr>
            <w:r>
              <w:rPr>
                <w:spacing w:val="-2"/>
                <w:w w:val="105"/>
                <w:sz w:val="14"/>
              </w:rPr>
              <w:t>1.350</w:t>
            </w:r>
          </w:p>
        </w:tc>
        <w:tc>
          <w:tcPr>
            <w:tcW w:w="2209" w:type="dxa"/>
          </w:tcPr>
          <w:p w14:paraId="0196A0E8">
            <w:pPr>
              <w:pStyle w:val="9"/>
              <w:spacing w:before="19"/>
              <w:rPr>
                <w:sz w:val="17"/>
              </w:rPr>
            </w:pPr>
          </w:p>
          <w:p w14:paraId="678C09D6">
            <w:pPr>
              <w:pStyle w:val="9"/>
              <w:ind w:left="1" w:right="3"/>
              <w:jc w:val="center"/>
              <w:rPr>
                <w:sz w:val="17"/>
              </w:rPr>
            </w:pPr>
            <w:r>
              <w:rPr>
                <w:spacing w:val="-10"/>
                <w:w w:val="105"/>
                <w:sz w:val="17"/>
              </w:rPr>
              <w:t>-</w:t>
            </w:r>
          </w:p>
        </w:tc>
        <w:tc>
          <w:tcPr>
            <w:tcW w:w="2198" w:type="dxa"/>
          </w:tcPr>
          <w:p w14:paraId="271B7F2B">
            <w:pPr>
              <w:pStyle w:val="9"/>
              <w:spacing w:before="81"/>
              <w:rPr>
                <w:sz w:val="14"/>
              </w:rPr>
            </w:pPr>
          </w:p>
          <w:p w14:paraId="1EB4028D">
            <w:pPr>
              <w:pStyle w:val="9"/>
              <w:ind w:right="4"/>
              <w:jc w:val="center"/>
              <w:rPr>
                <w:b/>
                <w:sz w:val="14"/>
              </w:rPr>
            </w:pPr>
            <w:r>
              <w:rPr>
                <w:b/>
                <w:spacing w:val="-2"/>
                <w:w w:val="105"/>
                <w:sz w:val="14"/>
              </w:rPr>
              <w:t>1.350</w:t>
            </w:r>
          </w:p>
        </w:tc>
        <w:tc>
          <w:tcPr>
            <w:tcW w:w="2110" w:type="dxa"/>
          </w:tcPr>
          <w:p w14:paraId="3280F7AF">
            <w:pPr>
              <w:pStyle w:val="9"/>
              <w:spacing w:before="71"/>
              <w:rPr>
                <w:sz w:val="14"/>
              </w:rPr>
            </w:pPr>
          </w:p>
          <w:p w14:paraId="71F111E6">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1,7620</w:t>
            </w:r>
          </w:p>
        </w:tc>
      </w:tr>
      <w:tr w14:paraId="2E4A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51EB4CE3">
            <w:pPr>
              <w:pStyle w:val="9"/>
              <w:spacing w:before="81"/>
              <w:rPr>
                <w:sz w:val="14"/>
              </w:rPr>
            </w:pPr>
          </w:p>
          <w:p w14:paraId="640A5947">
            <w:pPr>
              <w:pStyle w:val="9"/>
              <w:ind w:left="6"/>
              <w:jc w:val="center"/>
              <w:rPr>
                <w:sz w:val="14"/>
              </w:rPr>
            </w:pPr>
            <w:r>
              <w:rPr>
                <w:spacing w:val="-10"/>
                <w:w w:val="105"/>
                <w:sz w:val="14"/>
              </w:rPr>
              <w:t>4</w:t>
            </w:r>
          </w:p>
        </w:tc>
        <w:tc>
          <w:tcPr>
            <w:tcW w:w="983" w:type="dxa"/>
          </w:tcPr>
          <w:p w14:paraId="2C3FE091">
            <w:pPr>
              <w:pStyle w:val="9"/>
              <w:spacing w:before="81"/>
              <w:rPr>
                <w:sz w:val="14"/>
              </w:rPr>
            </w:pPr>
          </w:p>
          <w:p w14:paraId="5DA4CD21">
            <w:pPr>
              <w:pStyle w:val="9"/>
              <w:ind w:left="4"/>
              <w:jc w:val="center"/>
              <w:rPr>
                <w:sz w:val="14"/>
              </w:rPr>
            </w:pPr>
            <w:r>
              <w:rPr>
                <w:spacing w:val="-2"/>
                <w:w w:val="105"/>
                <w:sz w:val="14"/>
              </w:rPr>
              <w:t>58303</w:t>
            </w:r>
          </w:p>
        </w:tc>
        <w:tc>
          <w:tcPr>
            <w:tcW w:w="2595" w:type="dxa"/>
          </w:tcPr>
          <w:p w14:paraId="0513B3AD">
            <w:pPr>
              <w:pStyle w:val="9"/>
              <w:spacing w:before="81"/>
              <w:rPr>
                <w:sz w:val="14"/>
              </w:rPr>
            </w:pPr>
          </w:p>
          <w:p w14:paraId="5A1887EF">
            <w:pPr>
              <w:pStyle w:val="9"/>
              <w:ind w:left="6"/>
              <w:jc w:val="center"/>
              <w:rPr>
                <w:sz w:val="14"/>
              </w:rPr>
            </w:pPr>
            <w:r>
              <w:rPr>
                <w:w w:val="105"/>
                <w:sz w:val="14"/>
              </w:rPr>
              <w:t>EPINEFRINA</w:t>
            </w:r>
            <w:r>
              <w:rPr>
                <w:spacing w:val="-11"/>
                <w:w w:val="105"/>
                <w:sz w:val="14"/>
              </w:rPr>
              <w:t xml:space="preserve"> </w:t>
            </w:r>
            <w:r>
              <w:rPr>
                <w:w w:val="105"/>
                <w:sz w:val="14"/>
              </w:rPr>
              <w:t>1</w:t>
            </w:r>
            <w:r>
              <w:rPr>
                <w:spacing w:val="-1"/>
                <w:w w:val="105"/>
                <w:sz w:val="14"/>
              </w:rPr>
              <w:t xml:space="preserve"> </w:t>
            </w:r>
            <w:r>
              <w:rPr>
                <w:w w:val="105"/>
                <w:sz w:val="14"/>
              </w:rPr>
              <w:t>MG</w:t>
            </w:r>
            <w:r>
              <w:rPr>
                <w:spacing w:val="-1"/>
                <w:w w:val="105"/>
                <w:sz w:val="14"/>
              </w:rPr>
              <w:t xml:space="preserve"> </w:t>
            </w:r>
            <w:r>
              <w:rPr>
                <w:w w:val="105"/>
                <w:sz w:val="14"/>
              </w:rPr>
              <w:t>/ ML</w:t>
            </w:r>
            <w:r>
              <w:rPr>
                <w:spacing w:val="-6"/>
                <w:w w:val="105"/>
                <w:sz w:val="14"/>
              </w:rPr>
              <w:t xml:space="preserve"> </w:t>
            </w:r>
            <w:r>
              <w:rPr>
                <w:w w:val="105"/>
                <w:sz w:val="14"/>
              </w:rPr>
              <w:t>SOL</w:t>
            </w:r>
            <w:r>
              <w:rPr>
                <w:spacing w:val="-6"/>
                <w:w w:val="105"/>
                <w:sz w:val="14"/>
              </w:rPr>
              <w:t xml:space="preserve"> </w:t>
            </w:r>
            <w:r>
              <w:rPr>
                <w:w w:val="105"/>
                <w:sz w:val="14"/>
              </w:rPr>
              <w:t>INJ</w:t>
            </w:r>
            <w:r>
              <w:rPr>
                <w:spacing w:val="-1"/>
                <w:w w:val="105"/>
                <w:sz w:val="14"/>
              </w:rPr>
              <w:t xml:space="preserve"> </w:t>
            </w:r>
            <w:r>
              <w:rPr>
                <w:w w:val="105"/>
                <w:sz w:val="14"/>
              </w:rPr>
              <w:t xml:space="preserve">1 </w:t>
            </w:r>
            <w:r>
              <w:rPr>
                <w:spacing w:val="-7"/>
                <w:w w:val="105"/>
                <w:sz w:val="14"/>
              </w:rPr>
              <w:t>ML</w:t>
            </w:r>
          </w:p>
        </w:tc>
        <w:tc>
          <w:tcPr>
            <w:tcW w:w="1425" w:type="dxa"/>
          </w:tcPr>
          <w:p w14:paraId="52011D05">
            <w:pPr>
              <w:pStyle w:val="9"/>
              <w:spacing w:before="81"/>
              <w:rPr>
                <w:sz w:val="14"/>
              </w:rPr>
            </w:pPr>
          </w:p>
          <w:p w14:paraId="741F6679">
            <w:pPr>
              <w:pStyle w:val="9"/>
              <w:ind w:left="5"/>
              <w:jc w:val="center"/>
              <w:rPr>
                <w:sz w:val="14"/>
              </w:rPr>
            </w:pPr>
            <w:r>
              <w:rPr>
                <w:spacing w:val="-2"/>
                <w:w w:val="105"/>
                <w:sz w:val="14"/>
              </w:rPr>
              <w:t>AMPOLA</w:t>
            </w:r>
          </w:p>
        </w:tc>
        <w:tc>
          <w:tcPr>
            <w:tcW w:w="1889" w:type="dxa"/>
          </w:tcPr>
          <w:p w14:paraId="6015EBFF">
            <w:pPr>
              <w:pStyle w:val="9"/>
              <w:spacing w:before="81"/>
              <w:rPr>
                <w:sz w:val="14"/>
              </w:rPr>
            </w:pPr>
          </w:p>
          <w:p w14:paraId="306BE975">
            <w:pPr>
              <w:pStyle w:val="9"/>
              <w:ind w:right="1"/>
              <w:jc w:val="center"/>
              <w:rPr>
                <w:sz w:val="14"/>
              </w:rPr>
            </w:pPr>
            <w:r>
              <w:rPr>
                <w:spacing w:val="-5"/>
                <w:w w:val="105"/>
                <w:sz w:val="14"/>
              </w:rPr>
              <w:t>810</w:t>
            </w:r>
          </w:p>
        </w:tc>
        <w:tc>
          <w:tcPr>
            <w:tcW w:w="2209" w:type="dxa"/>
          </w:tcPr>
          <w:p w14:paraId="3A6480B1">
            <w:pPr>
              <w:pStyle w:val="9"/>
              <w:spacing w:before="19"/>
              <w:rPr>
                <w:sz w:val="17"/>
              </w:rPr>
            </w:pPr>
          </w:p>
          <w:p w14:paraId="62835E55">
            <w:pPr>
              <w:pStyle w:val="9"/>
              <w:ind w:left="1" w:right="3"/>
              <w:jc w:val="center"/>
              <w:rPr>
                <w:sz w:val="17"/>
              </w:rPr>
            </w:pPr>
            <w:r>
              <w:rPr>
                <w:spacing w:val="-10"/>
                <w:w w:val="105"/>
                <w:sz w:val="17"/>
              </w:rPr>
              <w:t>-</w:t>
            </w:r>
          </w:p>
        </w:tc>
        <w:tc>
          <w:tcPr>
            <w:tcW w:w="2198" w:type="dxa"/>
          </w:tcPr>
          <w:p w14:paraId="1F996BE0">
            <w:pPr>
              <w:pStyle w:val="9"/>
              <w:spacing w:before="81"/>
              <w:rPr>
                <w:sz w:val="14"/>
              </w:rPr>
            </w:pPr>
          </w:p>
          <w:p w14:paraId="2B0A5E14">
            <w:pPr>
              <w:pStyle w:val="9"/>
              <w:ind w:right="4"/>
              <w:jc w:val="center"/>
              <w:rPr>
                <w:b/>
                <w:sz w:val="14"/>
              </w:rPr>
            </w:pPr>
            <w:r>
              <w:rPr>
                <w:b/>
                <w:spacing w:val="-5"/>
                <w:w w:val="105"/>
                <w:sz w:val="14"/>
              </w:rPr>
              <w:t>810</w:t>
            </w:r>
          </w:p>
        </w:tc>
        <w:tc>
          <w:tcPr>
            <w:tcW w:w="2110" w:type="dxa"/>
          </w:tcPr>
          <w:p w14:paraId="1AC641EF">
            <w:pPr>
              <w:pStyle w:val="9"/>
              <w:spacing w:before="71"/>
              <w:rPr>
                <w:sz w:val="14"/>
              </w:rPr>
            </w:pPr>
          </w:p>
          <w:p w14:paraId="5F49D48B">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1,6300</w:t>
            </w:r>
          </w:p>
        </w:tc>
      </w:tr>
      <w:tr w14:paraId="13B4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16C5EE2D">
            <w:pPr>
              <w:pStyle w:val="9"/>
              <w:spacing w:before="81"/>
              <w:rPr>
                <w:sz w:val="14"/>
              </w:rPr>
            </w:pPr>
          </w:p>
          <w:p w14:paraId="2722000A">
            <w:pPr>
              <w:pStyle w:val="9"/>
              <w:ind w:left="6"/>
              <w:jc w:val="center"/>
              <w:rPr>
                <w:sz w:val="14"/>
              </w:rPr>
            </w:pPr>
            <w:r>
              <w:rPr>
                <w:spacing w:val="-10"/>
                <w:w w:val="105"/>
                <w:sz w:val="14"/>
              </w:rPr>
              <w:t>5</w:t>
            </w:r>
          </w:p>
        </w:tc>
        <w:tc>
          <w:tcPr>
            <w:tcW w:w="983" w:type="dxa"/>
          </w:tcPr>
          <w:p w14:paraId="6CA1F9CA">
            <w:pPr>
              <w:pStyle w:val="9"/>
              <w:spacing w:before="81"/>
              <w:rPr>
                <w:sz w:val="14"/>
              </w:rPr>
            </w:pPr>
          </w:p>
          <w:p w14:paraId="6762144E">
            <w:pPr>
              <w:pStyle w:val="9"/>
              <w:ind w:left="4"/>
              <w:jc w:val="center"/>
              <w:rPr>
                <w:sz w:val="14"/>
              </w:rPr>
            </w:pPr>
            <w:r>
              <w:rPr>
                <w:spacing w:val="-2"/>
                <w:w w:val="105"/>
                <w:sz w:val="14"/>
              </w:rPr>
              <w:t>17931</w:t>
            </w:r>
          </w:p>
        </w:tc>
        <w:tc>
          <w:tcPr>
            <w:tcW w:w="2595" w:type="dxa"/>
          </w:tcPr>
          <w:p w14:paraId="348A4B29">
            <w:pPr>
              <w:pStyle w:val="9"/>
              <w:spacing w:before="143" w:line="295" w:lineRule="auto"/>
              <w:ind w:left="384" w:right="56" w:hanging="118"/>
              <w:rPr>
                <w:sz w:val="14"/>
              </w:rPr>
            </w:pPr>
            <w:r>
              <w:rPr>
                <w:spacing w:val="-2"/>
                <w:w w:val="105"/>
                <w:sz w:val="14"/>
              </w:rPr>
              <w:t>LIDOCAINA,</w:t>
            </w:r>
            <w:r>
              <w:rPr>
                <w:spacing w:val="-6"/>
                <w:w w:val="105"/>
                <w:sz w:val="14"/>
              </w:rPr>
              <w:t xml:space="preserve"> </w:t>
            </w:r>
            <w:r>
              <w:rPr>
                <w:spacing w:val="-2"/>
                <w:w w:val="105"/>
                <w:sz w:val="14"/>
              </w:rPr>
              <w:t>CLORIDRATO</w:t>
            </w:r>
            <w:r>
              <w:rPr>
                <w:spacing w:val="-6"/>
                <w:w w:val="105"/>
                <w:sz w:val="14"/>
              </w:rPr>
              <w:t xml:space="preserve"> </w:t>
            </w:r>
            <w:r>
              <w:rPr>
                <w:spacing w:val="-2"/>
                <w:w w:val="105"/>
                <w:sz w:val="14"/>
              </w:rPr>
              <w:t>2%</w:t>
            </w:r>
            <w:r>
              <w:rPr>
                <w:spacing w:val="40"/>
                <w:w w:val="105"/>
                <w:sz w:val="14"/>
              </w:rPr>
              <w:t xml:space="preserve"> </w:t>
            </w:r>
            <w:r>
              <w:rPr>
                <w:w w:val="105"/>
                <w:sz w:val="14"/>
              </w:rPr>
              <w:t>(20MG / ML) SOL INJ 20 ML</w:t>
            </w:r>
          </w:p>
        </w:tc>
        <w:tc>
          <w:tcPr>
            <w:tcW w:w="1425" w:type="dxa"/>
          </w:tcPr>
          <w:p w14:paraId="6BE891B0">
            <w:pPr>
              <w:pStyle w:val="9"/>
              <w:spacing w:before="81"/>
              <w:rPr>
                <w:sz w:val="14"/>
              </w:rPr>
            </w:pPr>
          </w:p>
          <w:p w14:paraId="71A78D14">
            <w:pPr>
              <w:pStyle w:val="9"/>
              <w:ind w:left="5"/>
              <w:jc w:val="center"/>
              <w:rPr>
                <w:sz w:val="14"/>
              </w:rPr>
            </w:pPr>
            <w:r>
              <w:rPr>
                <w:spacing w:val="-2"/>
                <w:w w:val="105"/>
                <w:sz w:val="14"/>
              </w:rPr>
              <w:t>AMPOLA</w:t>
            </w:r>
          </w:p>
        </w:tc>
        <w:tc>
          <w:tcPr>
            <w:tcW w:w="1889" w:type="dxa"/>
          </w:tcPr>
          <w:p w14:paraId="653B9E0C">
            <w:pPr>
              <w:pStyle w:val="9"/>
              <w:spacing w:before="81"/>
              <w:rPr>
                <w:sz w:val="14"/>
              </w:rPr>
            </w:pPr>
          </w:p>
          <w:p w14:paraId="45B1B486">
            <w:pPr>
              <w:pStyle w:val="9"/>
              <w:ind w:right="1"/>
              <w:jc w:val="center"/>
              <w:rPr>
                <w:sz w:val="14"/>
              </w:rPr>
            </w:pPr>
            <w:r>
              <w:rPr>
                <w:spacing w:val="-2"/>
                <w:w w:val="105"/>
                <w:sz w:val="14"/>
              </w:rPr>
              <w:t>1.650</w:t>
            </w:r>
          </w:p>
        </w:tc>
        <w:tc>
          <w:tcPr>
            <w:tcW w:w="2209" w:type="dxa"/>
          </w:tcPr>
          <w:p w14:paraId="38592F6D">
            <w:pPr>
              <w:pStyle w:val="9"/>
              <w:spacing w:before="19"/>
              <w:rPr>
                <w:sz w:val="17"/>
              </w:rPr>
            </w:pPr>
          </w:p>
          <w:p w14:paraId="57BF0327">
            <w:pPr>
              <w:pStyle w:val="9"/>
              <w:ind w:left="1" w:right="3"/>
              <w:jc w:val="center"/>
              <w:rPr>
                <w:sz w:val="17"/>
              </w:rPr>
            </w:pPr>
            <w:r>
              <w:rPr>
                <w:spacing w:val="-10"/>
                <w:w w:val="105"/>
                <w:sz w:val="17"/>
              </w:rPr>
              <w:t>-</w:t>
            </w:r>
          </w:p>
        </w:tc>
        <w:tc>
          <w:tcPr>
            <w:tcW w:w="2198" w:type="dxa"/>
          </w:tcPr>
          <w:p w14:paraId="209AE0B3">
            <w:pPr>
              <w:pStyle w:val="9"/>
              <w:spacing w:before="81"/>
              <w:rPr>
                <w:sz w:val="14"/>
              </w:rPr>
            </w:pPr>
          </w:p>
          <w:p w14:paraId="112E98BA">
            <w:pPr>
              <w:pStyle w:val="9"/>
              <w:ind w:right="4"/>
              <w:jc w:val="center"/>
              <w:rPr>
                <w:b/>
                <w:sz w:val="14"/>
              </w:rPr>
            </w:pPr>
            <w:r>
              <w:rPr>
                <w:b/>
                <w:spacing w:val="-2"/>
                <w:w w:val="105"/>
                <w:sz w:val="14"/>
              </w:rPr>
              <w:t>1.650</w:t>
            </w:r>
          </w:p>
        </w:tc>
        <w:tc>
          <w:tcPr>
            <w:tcW w:w="2110" w:type="dxa"/>
          </w:tcPr>
          <w:p w14:paraId="6792A29A">
            <w:pPr>
              <w:pStyle w:val="9"/>
              <w:spacing w:before="71"/>
              <w:rPr>
                <w:sz w:val="14"/>
              </w:rPr>
            </w:pPr>
          </w:p>
          <w:p w14:paraId="49BF59E3">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8,3973</w:t>
            </w:r>
          </w:p>
        </w:tc>
      </w:tr>
      <w:tr w14:paraId="1771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18B41872">
            <w:pPr>
              <w:pStyle w:val="9"/>
              <w:spacing w:before="81"/>
              <w:rPr>
                <w:sz w:val="14"/>
              </w:rPr>
            </w:pPr>
          </w:p>
          <w:p w14:paraId="635AE758">
            <w:pPr>
              <w:pStyle w:val="9"/>
              <w:ind w:left="6"/>
              <w:jc w:val="center"/>
              <w:rPr>
                <w:sz w:val="14"/>
              </w:rPr>
            </w:pPr>
            <w:r>
              <w:rPr>
                <w:spacing w:val="-10"/>
                <w:w w:val="105"/>
                <w:sz w:val="14"/>
              </w:rPr>
              <w:t>6</w:t>
            </w:r>
          </w:p>
        </w:tc>
        <w:tc>
          <w:tcPr>
            <w:tcW w:w="983" w:type="dxa"/>
          </w:tcPr>
          <w:p w14:paraId="38BBF09A">
            <w:pPr>
              <w:pStyle w:val="9"/>
              <w:spacing w:before="81"/>
              <w:rPr>
                <w:sz w:val="14"/>
              </w:rPr>
            </w:pPr>
          </w:p>
          <w:p w14:paraId="7E454728">
            <w:pPr>
              <w:pStyle w:val="9"/>
              <w:ind w:left="4"/>
              <w:jc w:val="center"/>
              <w:rPr>
                <w:sz w:val="14"/>
              </w:rPr>
            </w:pPr>
            <w:r>
              <w:rPr>
                <w:spacing w:val="-2"/>
                <w:w w:val="105"/>
                <w:sz w:val="14"/>
              </w:rPr>
              <w:t>58234</w:t>
            </w:r>
          </w:p>
        </w:tc>
        <w:tc>
          <w:tcPr>
            <w:tcW w:w="2595" w:type="dxa"/>
          </w:tcPr>
          <w:p w14:paraId="539082E5">
            <w:pPr>
              <w:pStyle w:val="9"/>
              <w:spacing w:before="143" w:line="295" w:lineRule="auto"/>
              <w:ind w:left="421" w:right="56" w:hanging="155"/>
              <w:rPr>
                <w:sz w:val="14"/>
              </w:rPr>
            </w:pPr>
            <w:r>
              <w:rPr>
                <w:spacing w:val="-2"/>
                <w:w w:val="105"/>
                <w:sz w:val="14"/>
              </w:rPr>
              <w:t>LIDOCAINA,</w:t>
            </w:r>
            <w:r>
              <w:rPr>
                <w:spacing w:val="-6"/>
                <w:w w:val="105"/>
                <w:sz w:val="14"/>
              </w:rPr>
              <w:t xml:space="preserve"> </w:t>
            </w:r>
            <w:r>
              <w:rPr>
                <w:spacing w:val="-2"/>
                <w:w w:val="105"/>
                <w:sz w:val="14"/>
              </w:rPr>
              <w:t>CLORIDRATO</w:t>
            </w:r>
            <w:r>
              <w:rPr>
                <w:spacing w:val="-6"/>
                <w:w w:val="105"/>
                <w:sz w:val="14"/>
              </w:rPr>
              <w:t xml:space="preserve"> </w:t>
            </w:r>
            <w:r>
              <w:rPr>
                <w:spacing w:val="-2"/>
                <w:w w:val="105"/>
                <w:sz w:val="14"/>
              </w:rPr>
              <w:t>2%</w:t>
            </w:r>
            <w:r>
              <w:rPr>
                <w:spacing w:val="40"/>
                <w:w w:val="105"/>
                <w:sz w:val="14"/>
              </w:rPr>
              <w:t xml:space="preserve"> </w:t>
            </w:r>
            <w:r>
              <w:rPr>
                <w:w w:val="105"/>
                <w:sz w:val="14"/>
              </w:rPr>
              <w:t>(20MG / ML) SOL INJ 5 ML</w:t>
            </w:r>
          </w:p>
        </w:tc>
        <w:tc>
          <w:tcPr>
            <w:tcW w:w="1425" w:type="dxa"/>
          </w:tcPr>
          <w:p w14:paraId="5AA215F4">
            <w:pPr>
              <w:pStyle w:val="9"/>
              <w:spacing w:before="81"/>
              <w:rPr>
                <w:sz w:val="14"/>
              </w:rPr>
            </w:pPr>
          </w:p>
          <w:p w14:paraId="234940F4">
            <w:pPr>
              <w:pStyle w:val="9"/>
              <w:ind w:left="5"/>
              <w:jc w:val="center"/>
              <w:rPr>
                <w:sz w:val="14"/>
              </w:rPr>
            </w:pPr>
            <w:r>
              <w:rPr>
                <w:spacing w:val="-2"/>
                <w:w w:val="105"/>
                <w:sz w:val="14"/>
              </w:rPr>
              <w:t>AMPOLA</w:t>
            </w:r>
          </w:p>
        </w:tc>
        <w:tc>
          <w:tcPr>
            <w:tcW w:w="1889" w:type="dxa"/>
          </w:tcPr>
          <w:p w14:paraId="5A29B408">
            <w:pPr>
              <w:pStyle w:val="9"/>
              <w:spacing w:before="81"/>
              <w:rPr>
                <w:sz w:val="14"/>
              </w:rPr>
            </w:pPr>
          </w:p>
          <w:p w14:paraId="20A72F54">
            <w:pPr>
              <w:pStyle w:val="9"/>
              <w:ind w:right="1"/>
              <w:jc w:val="center"/>
              <w:rPr>
                <w:sz w:val="14"/>
              </w:rPr>
            </w:pPr>
            <w:r>
              <w:rPr>
                <w:spacing w:val="-2"/>
                <w:w w:val="105"/>
                <w:sz w:val="14"/>
              </w:rPr>
              <w:t>3.650</w:t>
            </w:r>
          </w:p>
        </w:tc>
        <w:tc>
          <w:tcPr>
            <w:tcW w:w="2209" w:type="dxa"/>
          </w:tcPr>
          <w:p w14:paraId="44FC402B">
            <w:pPr>
              <w:pStyle w:val="9"/>
              <w:spacing w:before="19"/>
              <w:rPr>
                <w:sz w:val="17"/>
              </w:rPr>
            </w:pPr>
          </w:p>
          <w:p w14:paraId="2FBC485A">
            <w:pPr>
              <w:pStyle w:val="9"/>
              <w:ind w:right="3"/>
              <w:jc w:val="center"/>
              <w:rPr>
                <w:sz w:val="17"/>
              </w:rPr>
            </w:pPr>
            <w:r>
              <w:rPr>
                <w:spacing w:val="-5"/>
                <w:w w:val="105"/>
                <w:sz w:val="17"/>
              </w:rPr>
              <w:t>600</w:t>
            </w:r>
          </w:p>
        </w:tc>
        <w:tc>
          <w:tcPr>
            <w:tcW w:w="2198" w:type="dxa"/>
          </w:tcPr>
          <w:p w14:paraId="434DCE57">
            <w:pPr>
              <w:pStyle w:val="9"/>
              <w:spacing w:before="81"/>
              <w:rPr>
                <w:sz w:val="14"/>
              </w:rPr>
            </w:pPr>
          </w:p>
          <w:p w14:paraId="68A2D135">
            <w:pPr>
              <w:pStyle w:val="9"/>
              <w:ind w:right="4"/>
              <w:jc w:val="center"/>
              <w:rPr>
                <w:b/>
                <w:sz w:val="14"/>
              </w:rPr>
            </w:pPr>
            <w:r>
              <w:rPr>
                <w:b/>
                <w:spacing w:val="-2"/>
                <w:w w:val="105"/>
                <w:sz w:val="14"/>
              </w:rPr>
              <w:t>4.250</w:t>
            </w:r>
          </w:p>
        </w:tc>
        <w:tc>
          <w:tcPr>
            <w:tcW w:w="2110" w:type="dxa"/>
          </w:tcPr>
          <w:p w14:paraId="09AA5A5B">
            <w:pPr>
              <w:pStyle w:val="9"/>
              <w:spacing w:before="71"/>
              <w:rPr>
                <w:sz w:val="14"/>
              </w:rPr>
            </w:pPr>
          </w:p>
          <w:p w14:paraId="4BB4F02D">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1,4737</w:t>
            </w:r>
          </w:p>
        </w:tc>
      </w:tr>
      <w:tr w14:paraId="1226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106E058D">
            <w:pPr>
              <w:pStyle w:val="9"/>
              <w:spacing w:before="81"/>
              <w:rPr>
                <w:sz w:val="14"/>
              </w:rPr>
            </w:pPr>
          </w:p>
          <w:p w14:paraId="4395CC66">
            <w:pPr>
              <w:pStyle w:val="9"/>
              <w:ind w:left="6"/>
              <w:jc w:val="center"/>
              <w:rPr>
                <w:sz w:val="14"/>
              </w:rPr>
            </w:pPr>
            <w:r>
              <w:rPr>
                <w:spacing w:val="-10"/>
                <w:w w:val="105"/>
                <w:sz w:val="14"/>
              </w:rPr>
              <w:t>7</w:t>
            </w:r>
          </w:p>
        </w:tc>
        <w:tc>
          <w:tcPr>
            <w:tcW w:w="983" w:type="dxa"/>
          </w:tcPr>
          <w:p w14:paraId="4BC5846B">
            <w:pPr>
              <w:pStyle w:val="9"/>
              <w:spacing w:before="81"/>
              <w:rPr>
                <w:sz w:val="14"/>
              </w:rPr>
            </w:pPr>
          </w:p>
          <w:p w14:paraId="22EF1B34">
            <w:pPr>
              <w:pStyle w:val="9"/>
              <w:ind w:left="4"/>
              <w:jc w:val="center"/>
              <w:rPr>
                <w:sz w:val="14"/>
              </w:rPr>
            </w:pPr>
            <w:r>
              <w:rPr>
                <w:spacing w:val="-2"/>
                <w:w w:val="105"/>
                <w:sz w:val="14"/>
              </w:rPr>
              <w:t>17355</w:t>
            </w:r>
          </w:p>
        </w:tc>
        <w:tc>
          <w:tcPr>
            <w:tcW w:w="2595" w:type="dxa"/>
          </w:tcPr>
          <w:p w14:paraId="6DB00B3D">
            <w:pPr>
              <w:pStyle w:val="9"/>
              <w:spacing w:before="143" w:line="295" w:lineRule="auto"/>
              <w:ind w:left="583" w:right="56" w:hanging="405"/>
              <w:rPr>
                <w:sz w:val="14"/>
              </w:rPr>
            </w:pPr>
            <w:r>
              <w:rPr>
                <w:spacing w:val="-2"/>
                <w:w w:val="105"/>
                <w:sz w:val="14"/>
              </w:rPr>
              <w:t>TROMETAMOL</w:t>
            </w:r>
            <w:r>
              <w:rPr>
                <w:spacing w:val="-8"/>
                <w:w w:val="105"/>
                <w:sz w:val="14"/>
              </w:rPr>
              <w:t xml:space="preserve"> </w:t>
            </w:r>
            <w:r>
              <w:rPr>
                <w:spacing w:val="-2"/>
                <w:w w:val="105"/>
                <w:sz w:val="14"/>
              </w:rPr>
              <w:t>CETOROLACO 30</w:t>
            </w:r>
            <w:r>
              <w:rPr>
                <w:spacing w:val="40"/>
                <w:w w:val="105"/>
                <w:sz w:val="14"/>
              </w:rPr>
              <w:t xml:space="preserve"> </w:t>
            </w:r>
            <w:r>
              <w:rPr>
                <w:w w:val="105"/>
                <w:sz w:val="14"/>
              </w:rPr>
              <w:t>MG/ML SOL INJ 1 ML</w:t>
            </w:r>
          </w:p>
        </w:tc>
        <w:tc>
          <w:tcPr>
            <w:tcW w:w="1425" w:type="dxa"/>
          </w:tcPr>
          <w:p w14:paraId="09D8CDC1">
            <w:pPr>
              <w:pStyle w:val="9"/>
              <w:spacing w:before="81"/>
              <w:rPr>
                <w:sz w:val="14"/>
              </w:rPr>
            </w:pPr>
          </w:p>
          <w:p w14:paraId="68BDCA77">
            <w:pPr>
              <w:pStyle w:val="9"/>
              <w:ind w:left="5"/>
              <w:jc w:val="center"/>
              <w:rPr>
                <w:sz w:val="14"/>
              </w:rPr>
            </w:pPr>
            <w:r>
              <w:rPr>
                <w:spacing w:val="-2"/>
                <w:w w:val="105"/>
                <w:sz w:val="14"/>
              </w:rPr>
              <w:t>AMPOLA</w:t>
            </w:r>
          </w:p>
        </w:tc>
        <w:tc>
          <w:tcPr>
            <w:tcW w:w="1889" w:type="dxa"/>
          </w:tcPr>
          <w:p w14:paraId="0009184E">
            <w:pPr>
              <w:pStyle w:val="9"/>
              <w:spacing w:before="81"/>
              <w:rPr>
                <w:sz w:val="14"/>
              </w:rPr>
            </w:pPr>
          </w:p>
          <w:p w14:paraId="38C9568A">
            <w:pPr>
              <w:pStyle w:val="9"/>
              <w:ind w:right="1"/>
              <w:jc w:val="center"/>
              <w:rPr>
                <w:sz w:val="14"/>
              </w:rPr>
            </w:pPr>
            <w:r>
              <w:rPr>
                <w:spacing w:val="-5"/>
                <w:w w:val="105"/>
                <w:sz w:val="14"/>
              </w:rPr>
              <w:t>160</w:t>
            </w:r>
          </w:p>
        </w:tc>
        <w:tc>
          <w:tcPr>
            <w:tcW w:w="2209" w:type="dxa"/>
          </w:tcPr>
          <w:p w14:paraId="1DC9D300">
            <w:pPr>
              <w:pStyle w:val="9"/>
              <w:spacing w:before="19"/>
              <w:rPr>
                <w:sz w:val="17"/>
              </w:rPr>
            </w:pPr>
          </w:p>
          <w:p w14:paraId="7B962626">
            <w:pPr>
              <w:pStyle w:val="9"/>
              <w:ind w:left="1" w:right="3"/>
              <w:jc w:val="center"/>
              <w:rPr>
                <w:sz w:val="17"/>
              </w:rPr>
            </w:pPr>
            <w:r>
              <w:rPr>
                <w:spacing w:val="-10"/>
                <w:w w:val="105"/>
                <w:sz w:val="17"/>
              </w:rPr>
              <w:t>-</w:t>
            </w:r>
          </w:p>
        </w:tc>
        <w:tc>
          <w:tcPr>
            <w:tcW w:w="2198" w:type="dxa"/>
          </w:tcPr>
          <w:p w14:paraId="28FA10F2">
            <w:pPr>
              <w:pStyle w:val="9"/>
              <w:spacing w:before="81"/>
              <w:rPr>
                <w:sz w:val="14"/>
              </w:rPr>
            </w:pPr>
          </w:p>
          <w:p w14:paraId="4BDA9ECE">
            <w:pPr>
              <w:pStyle w:val="9"/>
              <w:ind w:right="4"/>
              <w:jc w:val="center"/>
              <w:rPr>
                <w:b/>
                <w:sz w:val="14"/>
              </w:rPr>
            </w:pPr>
            <w:r>
              <w:rPr>
                <w:b/>
                <w:spacing w:val="-5"/>
                <w:w w:val="105"/>
                <w:sz w:val="14"/>
              </w:rPr>
              <w:t>160</w:t>
            </w:r>
          </w:p>
        </w:tc>
        <w:tc>
          <w:tcPr>
            <w:tcW w:w="2110" w:type="dxa"/>
          </w:tcPr>
          <w:p w14:paraId="0A8077C5">
            <w:pPr>
              <w:pStyle w:val="9"/>
              <w:spacing w:before="71"/>
              <w:rPr>
                <w:sz w:val="14"/>
              </w:rPr>
            </w:pPr>
          </w:p>
          <w:p w14:paraId="6F74F0DE">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5,4702</w:t>
            </w:r>
          </w:p>
        </w:tc>
      </w:tr>
      <w:tr w14:paraId="4137F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388D1017">
            <w:pPr>
              <w:pStyle w:val="9"/>
              <w:spacing w:before="81"/>
              <w:rPr>
                <w:sz w:val="14"/>
              </w:rPr>
            </w:pPr>
          </w:p>
          <w:p w14:paraId="3D294CAE">
            <w:pPr>
              <w:pStyle w:val="9"/>
              <w:ind w:left="6"/>
              <w:jc w:val="center"/>
              <w:rPr>
                <w:sz w:val="14"/>
              </w:rPr>
            </w:pPr>
            <w:r>
              <w:rPr>
                <w:spacing w:val="-10"/>
                <w:w w:val="105"/>
                <w:sz w:val="14"/>
              </w:rPr>
              <w:t>8</w:t>
            </w:r>
          </w:p>
        </w:tc>
        <w:tc>
          <w:tcPr>
            <w:tcW w:w="983" w:type="dxa"/>
          </w:tcPr>
          <w:p w14:paraId="43035255">
            <w:pPr>
              <w:pStyle w:val="9"/>
              <w:spacing w:before="81"/>
              <w:rPr>
                <w:sz w:val="14"/>
              </w:rPr>
            </w:pPr>
          </w:p>
          <w:p w14:paraId="51F07BFE">
            <w:pPr>
              <w:pStyle w:val="9"/>
              <w:ind w:left="4"/>
              <w:jc w:val="center"/>
              <w:rPr>
                <w:sz w:val="14"/>
              </w:rPr>
            </w:pPr>
            <w:r>
              <w:rPr>
                <w:spacing w:val="-2"/>
                <w:w w:val="105"/>
                <w:sz w:val="14"/>
              </w:rPr>
              <w:t>58200</w:t>
            </w:r>
          </w:p>
        </w:tc>
        <w:tc>
          <w:tcPr>
            <w:tcW w:w="2595" w:type="dxa"/>
          </w:tcPr>
          <w:p w14:paraId="0E1B1437">
            <w:pPr>
              <w:pStyle w:val="9"/>
              <w:spacing w:before="143" w:line="295" w:lineRule="auto"/>
              <w:ind w:left="1186" w:right="56" w:hanging="1070"/>
              <w:rPr>
                <w:sz w:val="14"/>
              </w:rPr>
            </w:pPr>
            <w:r>
              <w:rPr>
                <w:w w:val="105"/>
                <w:sz w:val="14"/>
              </w:rPr>
              <w:t>CEFAZOLINA</w:t>
            </w:r>
            <w:r>
              <w:rPr>
                <w:spacing w:val="-10"/>
                <w:w w:val="105"/>
                <w:sz w:val="14"/>
              </w:rPr>
              <w:t xml:space="preserve"> </w:t>
            </w:r>
            <w:r>
              <w:rPr>
                <w:w w:val="105"/>
                <w:sz w:val="14"/>
              </w:rPr>
              <w:t>SODICA</w:t>
            </w:r>
            <w:r>
              <w:rPr>
                <w:spacing w:val="-9"/>
                <w:w w:val="105"/>
                <w:sz w:val="14"/>
              </w:rPr>
              <w:t xml:space="preserve"> </w:t>
            </w:r>
            <w:r>
              <w:rPr>
                <w:w w:val="105"/>
                <w:sz w:val="14"/>
              </w:rPr>
              <w:t>1</w:t>
            </w:r>
            <w:r>
              <w:rPr>
                <w:spacing w:val="-9"/>
                <w:w w:val="105"/>
                <w:sz w:val="14"/>
              </w:rPr>
              <w:t xml:space="preserve"> </w:t>
            </w:r>
            <w:r>
              <w:rPr>
                <w:w w:val="105"/>
                <w:sz w:val="14"/>
              </w:rPr>
              <w:t>G</w:t>
            </w:r>
            <w:r>
              <w:rPr>
                <w:spacing w:val="-9"/>
                <w:w w:val="105"/>
                <w:sz w:val="14"/>
              </w:rPr>
              <w:t xml:space="preserve"> </w:t>
            </w:r>
            <w:r>
              <w:rPr>
                <w:w w:val="105"/>
                <w:sz w:val="14"/>
              </w:rPr>
              <w:t>PO</w:t>
            </w:r>
            <w:r>
              <w:rPr>
                <w:spacing w:val="-9"/>
                <w:w w:val="105"/>
                <w:sz w:val="14"/>
              </w:rPr>
              <w:t xml:space="preserve"> </w:t>
            </w:r>
            <w:r>
              <w:rPr>
                <w:w w:val="105"/>
                <w:sz w:val="14"/>
              </w:rPr>
              <w:t>/</w:t>
            </w:r>
            <w:r>
              <w:rPr>
                <w:spacing w:val="-10"/>
                <w:w w:val="105"/>
                <w:sz w:val="14"/>
              </w:rPr>
              <w:t xml:space="preserve"> </w:t>
            </w:r>
            <w:r>
              <w:rPr>
                <w:w w:val="105"/>
                <w:sz w:val="14"/>
              </w:rPr>
              <w:t>SOL</w:t>
            </w:r>
            <w:r>
              <w:rPr>
                <w:spacing w:val="40"/>
                <w:w w:val="105"/>
                <w:sz w:val="14"/>
              </w:rPr>
              <w:t xml:space="preserve"> </w:t>
            </w:r>
            <w:r>
              <w:rPr>
                <w:spacing w:val="-4"/>
                <w:w w:val="105"/>
                <w:sz w:val="14"/>
              </w:rPr>
              <w:t>INJ</w:t>
            </w:r>
          </w:p>
        </w:tc>
        <w:tc>
          <w:tcPr>
            <w:tcW w:w="1425" w:type="dxa"/>
          </w:tcPr>
          <w:p w14:paraId="0597757B">
            <w:pPr>
              <w:pStyle w:val="9"/>
              <w:spacing w:before="81"/>
              <w:rPr>
                <w:sz w:val="14"/>
              </w:rPr>
            </w:pPr>
          </w:p>
          <w:p w14:paraId="426E1A40">
            <w:pPr>
              <w:pStyle w:val="9"/>
              <w:ind w:left="5"/>
              <w:jc w:val="center"/>
              <w:rPr>
                <w:sz w:val="14"/>
              </w:rPr>
            </w:pPr>
            <w:r>
              <w:rPr>
                <w:w w:val="105"/>
                <w:sz w:val="14"/>
              </w:rPr>
              <w:t>FRASCO-</w:t>
            </w:r>
            <w:r>
              <w:rPr>
                <w:spacing w:val="-2"/>
                <w:w w:val="105"/>
                <w:sz w:val="14"/>
              </w:rPr>
              <w:t>AMPOLA</w:t>
            </w:r>
          </w:p>
        </w:tc>
        <w:tc>
          <w:tcPr>
            <w:tcW w:w="1889" w:type="dxa"/>
          </w:tcPr>
          <w:p w14:paraId="74C8E83C">
            <w:pPr>
              <w:pStyle w:val="9"/>
              <w:spacing w:before="81"/>
              <w:rPr>
                <w:sz w:val="14"/>
              </w:rPr>
            </w:pPr>
          </w:p>
          <w:p w14:paraId="610F3CF6">
            <w:pPr>
              <w:pStyle w:val="9"/>
              <w:ind w:right="1"/>
              <w:jc w:val="center"/>
              <w:rPr>
                <w:sz w:val="14"/>
              </w:rPr>
            </w:pPr>
            <w:r>
              <w:rPr>
                <w:spacing w:val="-2"/>
                <w:w w:val="105"/>
                <w:sz w:val="14"/>
              </w:rPr>
              <w:t>1.400</w:t>
            </w:r>
          </w:p>
        </w:tc>
        <w:tc>
          <w:tcPr>
            <w:tcW w:w="2209" w:type="dxa"/>
          </w:tcPr>
          <w:p w14:paraId="008A2F66">
            <w:pPr>
              <w:pStyle w:val="9"/>
              <w:spacing w:before="19"/>
              <w:rPr>
                <w:sz w:val="17"/>
              </w:rPr>
            </w:pPr>
          </w:p>
          <w:p w14:paraId="1802C66C">
            <w:pPr>
              <w:pStyle w:val="9"/>
              <w:ind w:left="1" w:right="3"/>
              <w:jc w:val="center"/>
              <w:rPr>
                <w:sz w:val="17"/>
              </w:rPr>
            </w:pPr>
            <w:r>
              <w:rPr>
                <w:spacing w:val="-10"/>
                <w:w w:val="105"/>
                <w:sz w:val="17"/>
              </w:rPr>
              <w:t>-</w:t>
            </w:r>
          </w:p>
        </w:tc>
        <w:tc>
          <w:tcPr>
            <w:tcW w:w="2198" w:type="dxa"/>
          </w:tcPr>
          <w:p w14:paraId="0C7A87BE">
            <w:pPr>
              <w:pStyle w:val="9"/>
              <w:spacing w:before="81"/>
              <w:rPr>
                <w:sz w:val="14"/>
              </w:rPr>
            </w:pPr>
          </w:p>
          <w:p w14:paraId="1AEB08CC">
            <w:pPr>
              <w:pStyle w:val="9"/>
              <w:ind w:right="4"/>
              <w:jc w:val="center"/>
              <w:rPr>
                <w:b/>
                <w:sz w:val="14"/>
              </w:rPr>
            </w:pPr>
            <w:r>
              <w:rPr>
                <w:b/>
                <w:spacing w:val="-2"/>
                <w:w w:val="105"/>
                <w:sz w:val="14"/>
              </w:rPr>
              <w:t>1.400</w:t>
            </w:r>
          </w:p>
        </w:tc>
        <w:tc>
          <w:tcPr>
            <w:tcW w:w="2110" w:type="dxa"/>
          </w:tcPr>
          <w:p w14:paraId="04531F59">
            <w:pPr>
              <w:pStyle w:val="9"/>
              <w:spacing w:before="71"/>
              <w:rPr>
                <w:sz w:val="14"/>
              </w:rPr>
            </w:pPr>
          </w:p>
          <w:p w14:paraId="61D90A76">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5,9421</w:t>
            </w:r>
          </w:p>
        </w:tc>
      </w:tr>
      <w:tr w14:paraId="3F2C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3F8EF56D">
            <w:pPr>
              <w:pStyle w:val="9"/>
              <w:spacing w:before="81"/>
              <w:rPr>
                <w:sz w:val="14"/>
              </w:rPr>
            </w:pPr>
          </w:p>
          <w:p w14:paraId="0DB27D47">
            <w:pPr>
              <w:pStyle w:val="9"/>
              <w:ind w:left="6"/>
              <w:jc w:val="center"/>
              <w:rPr>
                <w:sz w:val="14"/>
              </w:rPr>
            </w:pPr>
            <w:r>
              <w:rPr>
                <w:spacing w:val="-10"/>
                <w:w w:val="105"/>
                <w:sz w:val="14"/>
              </w:rPr>
              <w:t>9</w:t>
            </w:r>
          </w:p>
        </w:tc>
        <w:tc>
          <w:tcPr>
            <w:tcW w:w="983" w:type="dxa"/>
          </w:tcPr>
          <w:p w14:paraId="4AC0BE18">
            <w:pPr>
              <w:pStyle w:val="9"/>
              <w:spacing w:before="81"/>
              <w:rPr>
                <w:sz w:val="14"/>
              </w:rPr>
            </w:pPr>
          </w:p>
          <w:p w14:paraId="7B7A42CF">
            <w:pPr>
              <w:pStyle w:val="9"/>
              <w:ind w:left="4"/>
              <w:jc w:val="center"/>
              <w:rPr>
                <w:sz w:val="14"/>
              </w:rPr>
            </w:pPr>
            <w:r>
              <w:rPr>
                <w:spacing w:val="-2"/>
                <w:w w:val="105"/>
                <w:sz w:val="14"/>
              </w:rPr>
              <w:t>17604</w:t>
            </w:r>
          </w:p>
        </w:tc>
        <w:tc>
          <w:tcPr>
            <w:tcW w:w="2595" w:type="dxa"/>
          </w:tcPr>
          <w:p w14:paraId="707EB441">
            <w:pPr>
              <w:pStyle w:val="9"/>
              <w:spacing w:before="143" w:line="295" w:lineRule="auto"/>
              <w:ind w:left="1021" w:right="56" w:hanging="952"/>
              <w:rPr>
                <w:sz w:val="14"/>
              </w:rPr>
            </w:pPr>
            <w:r>
              <w:rPr>
                <w:w w:val="105"/>
                <w:sz w:val="14"/>
              </w:rPr>
              <w:t>DIPIRONA</w:t>
            </w:r>
            <w:r>
              <w:rPr>
                <w:spacing w:val="-10"/>
                <w:w w:val="105"/>
                <w:sz w:val="14"/>
              </w:rPr>
              <w:t xml:space="preserve"> </w:t>
            </w:r>
            <w:r>
              <w:rPr>
                <w:w w:val="105"/>
                <w:sz w:val="14"/>
              </w:rPr>
              <w:t>SODICA</w:t>
            </w:r>
            <w:r>
              <w:rPr>
                <w:spacing w:val="-9"/>
                <w:w w:val="105"/>
                <w:sz w:val="14"/>
              </w:rPr>
              <w:t xml:space="preserve"> </w:t>
            </w:r>
            <w:r>
              <w:rPr>
                <w:w w:val="105"/>
                <w:sz w:val="14"/>
              </w:rPr>
              <w:t>500</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10"/>
                <w:w w:val="105"/>
                <w:sz w:val="14"/>
              </w:rPr>
              <w:t xml:space="preserve"> </w:t>
            </w:r>
            <w:r>
              <w:rPr>
                <w:w w:val="105"/>
                <w:sz w:val="14"/>
              </w:rPr>
              <w:t>SOL</w:t>
            </w:r>
            <w:r>
              <w:rPr>
                <w:spacing w:val="40"/>
                <w:w w:val="105"/>
                <w:sz w:val="14"/>
              </w:rPr>
              <w:t xml:space="preserve"> </w:t>
            </w:r>
            <w:r>
              <w:rPr>
                <w:w w:val="105"/>
                <w:sz w:val="14"/>
              </w:rPr>
              <w:t>INJ</w:t>
            </w:r>
            <w:r>
              <w:rPr>
                <w:spacing w:val="-5"/>
                <w:w w:val="105"/>
                <w:sz w:val="14"/>
              </w:rPr>
              <w:t xml:space="preserve"> </w:t>
            </w:r>
            <w:r>
              <w:rPr>
                <w:w w:val="105"/>
                <w:sz w:val="14"/>
              </w:rPr>
              <w:t>2ML</w:t>
            </w:r>
          </w:p>
        </w:tc>
        <w:tc>
          <w:tcPr>
            <w:tcW w:w="1425" w:type="dxa"/>
          </w:tcPr>
          <w:p w14:paraId="52169275">
            <w:pPr>
              <w:pStyle w:val="9"/>
              <w:spacing w:before="81"/>
              <w:rPr>
                <w:sz w:val="14"/>
              </w:rPr>
            </w:pPr>
          </w:p>
          <w:p w14:paraId="17619A45">
            <w:pPr>
              <w:pStyle w:val="9"/>
              <w:ind w:left="5"/>
              <w:jc w:val="center"/>
              <w:rPr>
                <w:sz w:val="14"/>
              </w:rPr>
            </w:pPr>
            <w:r>
              <w:rPr>
                <w:spacing w:val="-2"/>
                <w:w w:val="105"/>
                <w:sz w:val="14"/>
              </w:rPr>
              <w:t>AMPOLA</w:t>
            </w:r>
          </w:p>
        </w:tc>
        <w:tc>
          <w:tcPr>
            <w:tcW w:w="1889" w:type="dxa"/>
          </w:tcPr>
          <w:p w14:paraId="370AB16E">
            <w:pPr>
              <w:pStyle w:val="9"/>
              <w:spacing w:before="81"/>
              <w:rPr>
                <w:sz w:val="14"/>
              </w:rPr>
            </w:pPr>
          </w:p>
          <w:p w14:paraId="0DE54B27">
            <w:pPr>
              <w:pStyle w:val="9"/>
              <w:ind w:right="1"/>
              <w:jc w:val="center"/>
              <w:rPr>
                <w:sz w:val="14"/>
              </w:rPr>
            </w:pPr>
            <w:r>
              <w:rPr>
                <w:spacing w:val="-2"/>
                <w:w w:val="105"/>
                <w:sz w:val="14"/>
              </w:rPr>
              <w:t>2.770</w:t>
            </w:r>
          </w:p>
        </w:tc>
        <w:tc>
          <w:tcPr>
            <w:tcW w:w="2209" w:type="dxa"/>
          </w:tcPr>
          <w:p w14:paraId="39FFD52D">
            <w:pPr>
              <w:pStyle w:val="9"/>
              <w:spacing w:before="19"/>
              <w:rPr>
                <w:sz w:val="17"/>
              </w:rPr>
            </w:pPr>
          </w:p>
          <w:p w14:paraId="302C8D8C">
            <w:pPr>
              <w:pStyle w:val="9"/>
              <w:ind w:left="1" w:right="3"/>
              <w:jc w:val="center"/>
              <w:rPr>
                <w:sz w:val="17"/>
              </w:rPr>
            </w:pPr>
            <w:r>
              <w:rPr>
                <w:spacing w:val="-10"/>
                <w:w w:val="105"/>
                <w:sz w:val="17"/>
              </w:rPr>
              <w:t>-</w:t>
            </w:r>
          </w:p>
        </w:tc>
        <w:tc>
          <w:tcPr>
            <w:tcW w:w="2198" w:type="dxa"/>
          </w:tcPr>
          <w:p w14:paraId="18084545">
            <w:pPr>
              <w:pStyle w:val="9"/>
              <w:spacing w:before="81"/>
              <w:rPr>
                <w:sz w:val="14"/>
              </w:rPr>
            </w:pPr>
          </w:p>
          <w:p w14:paraId="6CEC257E">
            <w:pPr>
              <w:pStyle w:val="9"/>
              <w:ind w:right="4"/>
              <w:jc w:val="center"/>
              <w:rPr>
                <w:b/>
                <w:sz w:val="14"/>
              </w:rPr>
            </w:pPr>
            <w:r>
              <w:rPr>
                <w:b/>
                <w:spacing w:val="-2"/>
                <w:w w:val="105"/>
                <w:sz w:val="14"/>
              </w:rPr>
              <w:t>2.770</w:t>
            </w:r>
          </w:p>
        </w:tc>
        <w:tc>
          <w:tcPr>
            <w:tcW w:w="2110" w:type="dxa"/>
          </w:tcPr>
          <w:p w14:paraId="7A97C537">
            <w:pPr>
              <w:pStyle w:val="9"/>
              <w:spacing w:before="71"/>
              <w:rPr>
                <w:sz w:val="14"/>
              </w:rPr>
            </w:pPr>
          </w:p>
          <w:p w14:paraId="3B84F9F4">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1,8300</w:t>
            </w:r>
          </w:p>
        </w:tc>
      </w:tr>
      <w:tr w14:paraId="6835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1ADAAF86">
            <w:pPr>
              <w:pStyle w:val="9"/>
              <w:spacing w:before="81"/>
              <w:rPr>
                <w:sz w:val="14"/>
              </w:rPr>
            </w:pPr>
          </w:p>
          <w:p w14:paraId="60C57149">
            <w:pPr>
              <w:pStyle w:val="9"/>
              <w:ind w:left="6"/>
              <w:jc w:val="center"/>
              <w:rPr>
                <w:sz w:val="14"/>
              </w:rPr>
            </w:pPr>
            <w:r>
              <w:rPr>
                <w:spacing w:val="-5"/>
                <w:w w:val="105"/>
                <w:sz w:val="14"/>
              </w:rPr>
              <w:t>10</w:t>
            </w:r>
          </w:p>
        </w:tc>
        <w:tc>
          <w:tcPr>
            <w:tcW w:w="983" w:type="dxa"/>
          </w:tcPr>
          <w:p w14:paraId="3BA6B37C">
            <w:pPr>
              <w:pStyle w:val="9"/>
              <w:spacing w:before="81"/>
              <w:rPr>
                <w:sz w:val="14"/>
              </w:rPr>
            </w:pPr>
          </w:p>
          <w:p w14:paraId="05927B85">
            <w:pPr>
              <w:pStyle w:val="9"/>
              <w:ind w:left="4"/>
              <w:jc w:val="center"/>
              <w:rPr>
                <w:sz w:val="14"/>
              </w:rPr>
            </w:pPr>
            <w:r>
              <w:rPr>
                <w:spacing w:val="-2"/>
                <w:w w:val="105"/>
                <w:sz w:val="14"/>
              </w:rPr>
              <w:t>18074</w:t>
            </w:r>
          </w:p>
        </w:tc>
        <w:tc>
          <w:tcPr>
            <w:tcW w:w="2595" w:type="dxa"/>
          </w:tcPr>
          <w:p w14:paraId="5E9D9764">
            <w:pPr>
              <w:pStyle w:val="9"/>
              <w:spacing w:before="143" w:line="295" w:lineRule="auto"/>
              <w:ind w:left="564" w:right="56" w:hanging="471"/>
              <w:rPr>
                <w:sz w:val="14"/>
              </w:rPr>
            </w:pPr>
            <w:r>
              <w:rPr>
                <w:spacing w:val="-2"/>
                <w:w w:val="105"/>
                <w:sz w:val="14"/>
              </w:rPr>
              <w:t>NEOSTIGMINA,</w:t>
            </w:r>
            <w:r>
              <w:rPr>
                <w:spacing w:val="-6"/>
                <w:w w:val="105"/>
                <w:sz w:val="14"/>
              </w:rPr>
              <w:t xml:space="preserve"> </w:t>
            </w:r>
            <w:r>
              <w:rPr>
                <w:spacing w:val="-2"/>
                <w:w w:val="105"/>
                <w:sz w:val="14"/>
              </w:rPr>
              <w:t>METILSULFATO</w:t>
            </w:r>
            <w:r>
              <w:rPr>
                <w:spacing w:val="-6"/>
                <w:w w:val="105"/>
                <w:sz w:val="14"/>
              </w:rPr>
              <w:t xml:space="preserve"> </w:t>
            </w:r>
            <w:r>
              <w:rPr>
                <w:spacing w:val="-2"/>
                <w:w w:val="105"/>
                <w:sz w:val="14"/>
              </w:rPr>
              <w:t>0,5</w:t>
            </w:r>
            <w:r>
              <w:rPr>
                <w:spacing w:val="40"/>
                <w:w w:val="105"/>
                <w:sz w:val="14"/>
              </w:rPr>
              <w:t xml:space="preserve"> </w:t>
            </w:r>
            <w:r>
              <w:rPr>
                <w:w w:val="105"/>
                <w:sz w:val="14"/>
              </w:rPr>
              <w:t>MG / ML SOL INJ 1ML</w:t>
            </w:r>
          </w:p>
        </w:tc>
        <w:tc>
          <w:tcPr>
            <w:tcW w:w="1425" w:type="dxa"/>
          </w:tcPr>
          <w:p w14:paraId="587A957E">
            <w:pPr>
              <w:pStyle w:val="9"/>
              <w:spacing w:before="81"/>
              <w:rPr>
                <w:sz w:val="14"/>
              </w:rPr>
            </w:pPr>
          </w:p>
          <w:p w14:paraId="6C9AE667">
            <w:pPr>
              <w:pStyle w:val="9"/>
              <w:ind w:left="5"/>
              <w:jc w:val="center"/>
              <w:rPr>
                <w:sz w:val="14"/>
              </w:rPr>
            </w:pPr>
            <w:r>
              <w:rPr>
                <w:spacing w:val="-2"/>
                <w:w w:val="105"/>
                <w:sz w:val="14"/>
              </w:rPr>
              <w:t>AMPOLA</w:t>
            </w:r>
          </w:p>
        </w:tc>
        <w:tc>
          <w:tcPr>
            <w:tcW w:w="1889" w:type="dxa"/>
          </w:tcPr>
          <w:p w14:paraId="408831B2">
            <w:pPr>
              <w:pStyle w:val="9"/>
              <w:spacing w:before="81"/>
              <w:rPr>
                <w:sz w:val="14"/>
              </w:rPr>
            </w:pPr>
          </w:p>
          <w:p w14:paraId="0056F8FF">
            <w:pPr>
              <w:pStyle w:val="9"/>
              <w:ind w:right="1"/>
              <w:jc w:val="center"/>
              <w:rPr>
                <w:sz w:val="14"/>
              </w:rPr>
            </w:pPr>
            <w:r>
              <w:rPr>
                <w:spacing w:val="-5"/>
                <w:w w:val="105"/>
                <w:sz w:val="14"/>
              </w:rPr>
              <w:t>400</w:t>
            </w:r>
          </w:p>
        </w:tc>
        <w:tc>
          <w:tcPr>
            <w:tcW w:w="2209" w:type="dxa"/>
          </w:tcPr>
          <w:p w14:paraId="6AEB4DF6">
            <w:pPr>
              <w:pStyle w:val="9"/>
              <w:spacing w:before="19"/>
              <w:rPr>
                <w:sz w:val="17"/>
              </w:rPr>
            </w:pPr>
          </w:p>
          <w:p w14:paraId="16C690FB">
            <w:pPr>
              <w:pStyle w:val="9"/>
              <w:ind w:left="1" w:right="3"/>
              <w:jc w:val="center"/>
              <w:rPr>
                <w:sz w:val="17"/>
              </w:rPr>
            </w:pPr>
            <w:r>
              <w:rPr>
                <w:spacing w:val="-10"/>
                <w:w w:val="105"/>
                <w:sz w:val="17"/>
              </w:rPr>
              <w:t>-</w:t>
            </w:r>
          </w:p>
        </w:tc>
        <w:tc>
          <w:tcPr>
            <w:tcW w:w="2198" w:type="dxa"/>
          </w:tcPr>
          <w:p w14:paraId="04681CE1">
            <w:pPr>
              <w:pStyle w:val="9"/>
              <w:spacing w:before="81"/>
              <w:rPr>
                <w:sz w:val="14"/>
              </w:rPr>
            </w:pPr>
          </w:p>
          <w:p w14:paraId="12DB909B">
            <w:pPr>
              <w:pStyle w:val="9"/>
              <w:ind w:right="4"/>
              <w:jc w:val="center"/>
              <w:rPr>
                <w:b/>
                <w:sz w:val="14"/>
              </w:rPr>
            </w:pPr>
            <w:r>
              <w:rPr>
                <w:b/>
                <w:spacing w:val="-5"/>
                <w:w w:val="105"/>
                <w:sz w:val="14"/>
              </w:rPr>
              <w:t>400</w:t>
            </w:r>
          </w:p>
        </w:tc>
        <w:tc>
          <w:tcPr>
            <w:tcW w:w="2110" w:type="dxa"/>
          </w:tcPr>
          <w:p w14:paraId="208D5747">
            <w:pPr>
              <w:pStyle w:val="9"/>
              <w:spacing w:before="71"/>
              <w:rPr>
                <w:sz w:val="14"/>
              </w:rPr>
            </w:pPr>
          </w:p>
          <w:p w14:paraId="73C68064">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1,6034</w:t>
            </w:r>
          </w:p>
        </w:tc>
      </w:tr>
      <w:tr w14:paraId="2E793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0C7B91FF">
            <w:pPr>
              <w:pStyle w:val="9"/>
              <w:spacing w:before="81"/>
              <w:rPr>
                <w:sz w:val="14"/>
              </w:rPr>
            </w:pPr>
          </w:p>
          <w:p w14:paraId="1FF3A4B4">
            <w:pPr>
              <w:pStyle w:val="9"/>
              <w:ind w:left="6"/>
              <w:jc w:val="center"/>
              <w:rPr>
                <w:sz w:val="14"/>
              </w:rPr>
            </w:pPr>
            <w:r>
              <w:rPr>
                <w:spacing w:val="-5"/>
                <w:w w:val="105"/>
                <w:sz w:val="14"/>
              </w:rPr>
              <w:t>11</w:t>
            </w:r>
          </w:p>
        </w:tc>
        <w:tc>
          <w:tcPr>
            <w:tcW w:w="983" w:type="dxa"/>
          </w:tcPr>
          <w:p w14:paraId="2CF80FA6">
            <w:pPr>
              <w:pStyle w:val="9"/>
              <w:spacing w:before="81"/>
              <w:rPr>
                <w:sz w:val="14"/>
              </w:rPr>
            </w:pPr>
          </w:p>
          <w:p w14:paraId="6698F2F5">
            <w:pPr>
              <w:pStyle w:val="9"/>
              <w:ind w:left="4"/>
              <w:jc w:val="center"/>
              <w:rPr>
                <w:sz w:val="14"/>
              </w:rPr>
            </w:pPr>
            <w:r>
              <w:rPr>
                <w:spacing w:val="-2"/>
                <w:w w:val="105"/>
                <w:sz w:val="14"/>
              </w:rPr>
              <w:t>18271</w:t>
            </w:r>
          </w:p>
        </w:tc>
        <w:tc>
          <w:tcPr>
            <w:tcW w:w="2595" w:type="dxa"/>
          </w:tcPr>
          <w:p w14:paraId="73BD54B1">
            <w:pPr>
              <w:pStyle w:val="9"/>
              <w:spacing w:before="143"/>
              <w:ind w:left="6" w:right="1"/>
              <w:jc w:val="center"/>
              <w:rPr>
                <w:sz w:val="14"/>
              </w:rPr>
            </w:pPr>
            <w:r>
              <w:rPr>
                <w:spacing w:val="-2"/>
                <w:w w:val="105"/>
                <w:sz w:val="14"/>
              </w:rPr>
              <w:t>ROPIVACAÍNA,</w:t>
            </w:r>
            <w:r>
              <w:rPr>
                <w:spacing w:val="2"/>
                <w:w w:val="105"/>
                <w:sz w:val="14"/>
              </w:rPr>
              <w:t xml:space="preserve"> </w:t>
            </w:r>
            <w:r>
              <w:rPr>
                <w:spacing w:val="-2"/>
                <w:w w:val="105"/>
                <w:sz w:val="14"/>
              </w:rPr>
              <w:t>CLORIDRATO</w:t>
            </w:r>
            <w:r>
              <w:rPr>
                <w:spacing w:val="2"/>
                <w:w w:val="105"/>
                <w:sz w:val="14"/>
              </w:rPr>
              <w:t xml:space="preserve"> </w:t>
            </w:r>
            <w:r>
              <w:rPr>
                <w:spacing w:val="-2"/>
                <w:w w:val="105"/>
                <w:sz w:val="14"/>
              </w:rPr>
              <w:t>10</w:t>
            </w:r>
            <w:r>
              <w:rPr>
                <w:spacing w:val="2"/>
                <w:w w:val="105"/>
                <w:sz w:val="14"/>
              </w:rPr>
              <w:t xml:space="preserve"> </w:t>
            </w:r>
            <w:r>
              <w:rPr>
                <w:spacing w:val="-5"/>
                <w:w w:val="105"/>
                <w:sz w:val="14"/>
              </w:rPr>
              <w:t>MG</w:t>
            </w:r>
          </w:p>
          <w:p w14:paraId="6A7F31E6">
            <w:pPr>
              <w:pStyle w:val="9"/>
              <w:spacing w:before="38"/>
              <w:ind w:left="113" w:right="108"/>
              <w:jc w:val="center"/>
              <w:rPr>
                <w:sz w:val="14"/>
              </w:rPr>
            </w:pPr>
            <w:r>
              <w:rPr>
                <w:w w:val="105"/>
                <w:sz w:val="14"/>
              </w:rPr>
              <w:t>/</w:t>
            </w:r>
            <w:r>
              <w:rPr>
                <w:spacing w:val="-1"/>
                <w:w w:val="105"/>
                <w:sz w:val="14"/>
              </w:rPr>
              <w:t xml:space="preserve"> </w:t>
            </w:r>
            <w:r>
              <w:rPr>
                <w:w w:val="105"/>
                <w:sz w:val="14"/>
              </w:rPr>
              <w:t>ML</w:t>
            </w:r>
            <w:r>
              <w:rPr>
                <w:spacing w:val="-6"/>
                <w:w w:val="105"/>
                <w:sz w:val="14"/>
              </w:rPr>
              <w:t xml:space="preserve"> </w:t>
            </w:r>
            <w:r>
              <w:rPr>
                <w:w w:val="105"/>
                <w:sz w:val="14"/>
              </w:rPr>
              <w:t>SOL</w:t>
            </w:r>
            <w:r>
              <w:rPr>
                <w:spacing w:val="-6"/>
                <w:w w:val="105"/>
                <w:sz w:val="14"/>
              </w:rPr>
              <w:t xml:space="preserve"> </w:t>
            </w:r>
            <w:r>
              <w:rPr>
                <w:w w:val="105"/>
                <w:sz w:val="14"/>
              </w:rPr>
              <w:t>INJ</w:t>
            </w:r>
            <w:r>
              <w:rPr>
                <w:spacing w:val="-8"/>
                <w:w w:val="105"/>
                <w:sz w:val="14"/>
              </w:rPr>
              <w:t xml:space="preserve"> </w:t>
            </w:r>
            <w:r>
              <w:rPr>
                <w:w w:val="105"/>
                <w:sz w:val="14"/>
              </w:rPr>
              <w:t>AMP</w:t>
            </w:r>
            <w:r>
              <w:rPr>
                <w:spacing w:val="-6"/>
                <w:w w:val="105"/>
                <w:sz w:val="14"/>
              </w:rPr>
              <w:t xml:space="preserve"> </w:t>
            </w:r>
            <w:r>
              <w:rPr>
                <w:w w:val="105"/>
                <w:sz w:val="14"/>
              </w:rPr>
              <w:t>20</w:t>
            </w:r>
            <w:r>
              <w:rPr>
                <w:spacing w:val="-1"/>
                <w:w w:val="105"/>
                <w:sz w:val="14"/>
              </w:rPr>
              <w:t xml:space="preserve"> </w:t>
            </w:r>
            <w:r>
              <w:rPr>
                <w:spacing w:val="-5"/>
                <w:w w:val="105"/>
                <w:sz w:val="14"/>
              </w:rPr>
              <w:t>ML</w:t>
            </w:r>
          </w:p>
        </w:tc>
        <w:tc>
          <w:tcPr>
            <w:tcW w:w="1425" w:type="dxa"/>
          </w:tcPr>
          <w:p w14:paraId="0A942357">
            <w:pPr>
              <w:pStyle w:val="9"/>
              <w:spacing w:before="81"/>
              <w:rPr>
                <w:sz w:val="14"/>
              </w:rPr>
            </w:pPr>
          </w:p>
          <w:p w14:paraId="180820A7">
            <w:pPr>
              <w:pStyle w:val="9"/>
              <w:ind w:left="5"/>
              <w:jc w:val="center"/>
              <w:rPr>
                <w:sz w:val="14"/>
              </w:rPr>
            </w:pPr>
            <w:r>
              <w:rPr>
                <w:spacing w:val="-2"/>
                <w:w w:val="105"/>
                <w:sz w:val="14"/>
              </w:rPr>
              <w:t>AMPOLA</w:t>
            </w:r>
          </w:p>
        </w:tc>
        <w:tc>
          <w:tcPr>
            <w:tcW w:w="1889" w:type="dxa"/>
          </w:tcPr>
          <w:p w14:paraId="628B6AA0">
            <w:pPr>
              <w:pStyle w:val="9"/>
              <w:spacing w:before="81"/>
              <w:rPr>
                <w:sz w:val="14"/>
              </w:rPr>
            </w:pPr>
          </w:p>
          <w:p w14:paraId="1FB4679B">
            <w:pPr>
              <w:pStyle w:val="9"/>
              <w:ind w:right="1"/>
              <w:jc w:val="center"/>
              <w:rPr>
                <w:sz w:val="14"/>
              </w:rPr>
            </w:pPr>
            <w:r>
              <w:rPr>
                <w:spacing w:val="-2"/>
                <w:w w:val="105"/>
                <w:sz w:val="14"/>
              </w:rPr>
              <w:t>1.090</w:t>
            </w:r>
          </w:p>
        </w:tc>
        <w:tc>
          <w:tcPr>
            <w:tcW w:w="2209" w:type="dxa"/>
          </w:tcPr>
          <w:p w14:paraId="7A5D269B">
            <w:pPr>
              <w:pStyle w:val="9"/>
              <w:spacing w:before="19"/>
              <w:rPr>
                <w:sz w:val="17"/>
              </w:rPr>
            </w:pPr>
          </w:p>
          <w:p w14:paraId="68BD3509">
            <w:pPr>
              <w:pStyle w:val="9"/>
              <w:ind w:left="1" w:right="3"/>
              <w:jc w:val="center"/>
              <w:rPr>
                <w:sz w:val="17"/>
              </w:rPr>
            </w:pPr>
            <w:r>
              <w:rPr>
                <w:spacing w:val="-10"/>
                <w:w w:val="105"/>
                <w:sz w:val="17"/>
              </w:rPr>
              <w:t>-</w:t>
            </w:r>
          </w:p>
        </w:tc>
        <w:tc>
          <w:tcPr>
            <w:tcW w:w="2198" w:type="dxa"/>
          </w:tcPr>
          <w:p w14:paraId="749B1BFA">
            <w:pPr>
              <w:pStyle w:val="9"/>
              <w:spacing w:before="81"/>
              <w:rPr>
                <w:sz w:val="14"/>
              </w:rPr>
            </w:pPr>
          </w:p>
          <w:p w14:paraId="1377F12B">
            <w:pPr>
              <w:pStyle w:val="9"/>
              <w:ind w:right="4"/>
              <w:jc w:val="center"/>
              <w:rPr>
                <w:b/>
                <w:sz w:val="14"/>
              </w:rPr>
            </w:pPr>
            <w:r>
              <w:rPr>
                <w:b/>
                <w:spacing w:val="-2"/>
                <w:w w:val="105"/>
                <w:sz w:val="14"/>
              </w:rPr>
              <w:t>1.090</w:t>
            </w:r>
          </w:p>
        </w:tc>
        <w:tc>
          <w:tcPr>
            <w:tcW w:w="2110" w:type="dxa"/>
          </w:tcPr>
          <w:p w14:paraId="6661A3FF">
            <w:pPr>
              <w:pStyle w:val="9"/>
              <w:spacing w:before="71"/>
              <w:rPr>
                <w:sz w:val="14"/>
              </w:rPr>
            </w:pPr>
          </w:p>
          <w:p w14:paraId="4DFB6704">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17,2325</w:t>
            </w:r>
          </w:p>
        </w:tc>
      </w:tr>
      <w:tr w14:paraId="093C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2F03878E">
            <w:pPr>
              <w:pStyle w:val="9"/>
              <w:spacing w:before="81"/>
              <w:rPr>
                <w:sz w:val="14"/>
              </w:rPr>
            </w:pPr>
          </w:p>
          <w:p w14:paraId="038431DC">
            <w:pPr>
              <w:pStyle w:val="9"/>
              <w:ind w:left="6"/>
              <w:jc w:val="center"/>
              <w:rPr>
                <w:sz w:val="14"/>
              </w:rPr>
            </w:pPr>
            <w:r>
              <w:rPr>
                <w:spacing w:val="-5"/>
                <w:w w:val="105"/>
                <w:sz w:val="14"/>
              </w:rPr>
              <w:t>12</w:t>
            </w:r>
          </w:p>
        </w:tc>
        <w:tc>
          <w:tcPr>
            <w:tcW w:w="983" w:type="dxa"/>
          </w:tcPr>
          <w:p w14:paraId="0110ADED">
            <w:pPr>
              <w:pStyle w:val="9"/>
              <w:spacing w:before="81"/>
              <w:rPr>
                <w:sz w:val="14"/>
              </w:rPr>
            </w:pPr>
          </w:p>
          <w:p w14:paraId="550E6CBC">
            <w:pPr>
              <w:pStyle w:val="9"/>
              <w:ind w:left="4"/>
              <w:jc w:val="center"/>
              <w:rPr>
                <w:sz w:val="14"/>
              </w:rPr>
            </w:pPr>
            <w:r>
              <w:rPr>
                <w:spacing w:val="-2"/>
                <w:w w:val="105"/>
                <w:sz w:val="14"/>
              </w:rPr>
              <w:t>17628</w:t>
            </w:r>
          </w:p>
        </w:tc>
        <w:tc>
          <w:tcPr>
            <w:tcW w:w="2595" w:type="dxa"/>
          </w:tcPr>
          <w:p w14:paraId="0269A255">
            <w:pPr>
              <w:pStyle w:val="9"/>
              <w:spacing w:before="143" w:line="295" w:lineRule="auto"/>
              <w:ind w:left="866" w:right="56" w:hanging="687"/>
              <w:rPr>
                <w:sz w:val="14"/>
              </w:rPr>
            </w:pPr>
            <w:r>
              <w:rPr>
                <w:w w:val="105"/>
                <w:sz w:val="14"/>
              </w:rPr>
              <w:t>EFEDRINA,</w:t>
            </w:r>
            <w:r>
              <w:rPr>
                <w:spacing w:val="-10"/>
                <w:w w:val="105"/>
                <w:sz w:val="14"/>
              </w:rPr>
              <w:t xml:space="preserve"> </w:t>
            </w:r>
            <w:r>
              <w:rPr>
                <w:w w:val="105"/>
                <w:sz w:val="14"/>
              </w:rPr>
              <w:t>SULFATO</w:t>
            </w:r>
            <w:r>
              <w:rPr>
                <w:spacing w:val="-9"/>
                <w:w w:val="105"/>
                <w:sz w:val="14"/>
              </w:rPr>
              <w:t xml:space="preserve"> </w:t>
            </w:r>
            <w:r>
              <w:rPr>
                <w:w w:val="105"/>
                <w:sz w:val="14"/>
              </w:rPr>
              <w:t>50</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40"/>
                <w:w w:val="105"/>
                <w:sz w:val="14"/>
              </w:rPr>
              <w:t xml:space="preserve"> </w:t>
            </w:r>
            <w:r>
              <w:rPr>
                <w:w w:val="105"/>
                <w:sz w:val="14"/>
              </w:rPr>
              <w:t>SOL INJ 1ML</w:t>
            </w:r>
          </w:p>
        </w:tc>
        <w:tc>
          <w:tcPr>
            <w:tcW w:w="1425" w:type="dxa"/>
          </w:tcPr>
          <w:p w14:paraId="54AA1169">
            <w:pPr>
              <w:pStyle w:val="9"/>
              <w:spacing w:before="81"/>
              <w:rPr>
                <w:sz w:val="14"/>
              </w:rPr>
            </w:pPr>
          </w:p>
          <w:p w14:paraId="3F68EDD7">
            <w:pPr>
              <w:pStyle w:val="9"/>
              <w:ind w:left="5"/>
              <w:jc w:val="center"/>
              <w:rPr>
                <w:sz w:val="14"/>
              </w:rPr>
            </w:pPr>
            <w:r>
              <w:rPr>
                <w:spacing w:val="-2"/>
                <w:w w:val="105"/>
                <w:sz w:val="14"/>
              </w:rPr>
              <w:t>AMPOLA</w:t>
            </w:r>
          </w:p>
        </w:tc>
        <w:tc>
          <w:tcPr>
            <w:tcW w:w="1889" w:type="dxa"/>
          </w:tcPr>
          <w:p w14:paraId="762626EF">
            <w:pPr>
              <w:pStyle w:val="9"/>
              <w:spacing w:before="81"/>
              <w:rPr>
                <w:sz w:val="14"/>
              </w:rPr>
            </w:pPr>
          </w:p>
          <w:p w14:paraId="117A3BB0">
            <w:pPr>
              <w:pStyle w:val="9"/>
              <w:ind w:right="1"/>
              <w:jc w:val="center"/>
              <w:rPr>
                <w:sz w:val="14"/>
              </w:rPr>
            </w:pPr>
            <w:r>
              <w:rPr>
                <w:spacing w:val="-5"/>
                <w:w w:val="105"/>
                <w:sz w:val="14"/>
              </w:rPr>
              <w:t>250</w:t>
            </w:r>
          </w:p>
        </w:tc>
        <w:tc>
          <w:tcPr>
            <w:tcW w:w="2209" w:type="dxa"/>
          </w:tcPr>
          <w:p w14:paraId="5BD6906E">
            <w:pPr>
              <w:pStyle w:val="9"/>
              <w:spacing w:before="19"/>
              <w:rPr>
                <w:sz w:val="17"/>
              </w:rPr>
            </w:pPr>
          </w:p>
          <w:p w14:paraId="60AFD492">
            <w:pPr>
              <w:pStyle w:val="9"/>
              <w:ind w:left="1" w:right="3"/>
              <w:jc w:val="center"/>
              <w:rPr>
                <w:sz w:val="17"/>
              </w:rPr>
            </w:pPr>
            <w:r>
              <w:rPr>
                <w:spacing w:val="-10"/>
                <w:w w:val="105"/>
                <w:sz w:val="17"/>
              </w:rPr>
              <w:t>-</w:t>
            </w:r>
          </w:p>
        </w:tc>
        <w:tc>
          <w:tcPr>
            <w:tcW w:w="2198" w:type="dxa"/>
          </w:tcPr>
          <w:p w14:paraId="6FEC4DE1">
            <w:pPr>
              <w:pStyle w:val="9"/>
              <w:spacing w:before="81"/>
              <w:rPr>
                <w:sz w:val="14"/>
              </w:rPr>
            </w:pPr>
          </w:p>
          <w:p w14:paraId="01C7452C">
            <w:pPr>
              <w:pStyle w:val="9"/>
              <w:ind w:right="4"/>
              <w:jc w:val="center"/>
              <w:rPr>
                <w:b/>
                <w:sz w:val="14"/>
              </w:rPr>
            </w:pPr>
            <w:r>
              <w:rPr>
                <w:b/>
                <w:spacing w:val="-5"/>
                <w:w w:val="105"/>
                <w:sz w:val="14"/>
              </w:rPr>
              <w:t>250</w:t>
            </w:r>
          </w:p>
        </w:tc>
        <w:tc>
          <w:tcPr>
            <w:tcW w:w="2110" w:type="dxa"/>
          </w:tcPr>
          <w:p w14:paraId="3F714EEE">
            <w:pPr>
              <w:pStyle w:val="9"/>
              <w:spacing w:before="71"/>
              <w:rPr>
                <w:sz w:val="14"/>
              </w:rPr>
            </w:pPr>
          </w:p>
          <w:p w14:paraId="7F027638">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4,6367</w:t>
            </w:r>
          </w:p>
        </w:tc>
      </w:tr>
    </w:tbl>
    <w:p w14:paraId="7D3A1900">
      <w:pPr>
        <w:pStyle w:val="6"/>
        <w:spacing w:before="0"/>
        <w:ind w:left="0"/>
      </w:pPr>
    </w:p>
    <w:p w14:paraId="2F0F2CC5">
      <w:pPr>
        <w:pStyle w:val="6"/>
        <w:spacing w:before="0"/>
        <w:ind w:left="0"/>
      </w:pPr>
    </w:p>
    <w:p w14:paraId="4209A0AA">
      <w:pPr>
        <w:pStyle w:val="6"/>
        <w:spacing w:before="160"/>
        <w:ind w:left="0"/>
      </w:pPr>
    </w:p>
    <w:p w14:paraId="08FA13C8">
      <w:pPr>
        <w:pStyle w:val="3"/>
        <w:numPr>
          <w:ilvl w:val="0"/>
          <w:numId w:val="1"/>
        </w:numPr>
        <w:tabs>
          <w:tab w:val="left" w:pos="461"/>
        </w:tabs>
        <w:spacing w:before="0" w:after="0" w:line="240" w:lineRule="auto"/>
        <w:ind w:left="461" w:right="0" w:hanging="175"/>
        <w:jc w:val="left"/>
      </w:pPr>
      <w:r>
        <w:t>DA</w:t>
      </w:r>
      <w:r>
        <w:rPr>
          <w:spacing w:val="-4"/>
        </w:rPr>
        <w:t xml:space="preserve"> </w:t>
      </w:r>
      <w:r>
        <w:t>PARTICIPAÇÃO</w:t>
      </w:r>
      <w:r>
        <w:rPr>
          <w:spacing w:val="9"/>
        </w:rPr>
        <w:t xml:space="preserve"> </w:t>
      </w:r>
      <w:r>
        <w:t>NA</w:t>
      </w:r>
      <w:r>
        <w:rPr>
          <w:spacing w:val="-3"/>
        </w:rPr>
        <w:t xml:space="preserve"> </w:t>
      </w:r>
      <w:r>
        <w:rPr>
          <w:spacing w:val="-2"/>
        </w:rPr>
        <w:t>LICITAÇÃO</w:t>
      </w:r>
    </w:p>
    <w:p w14:paraId="492ECF27">
      <w:pPr>
        <w:pStyle w:val="8"/>
        <w:numPr>
          <w:ilvl w:val="1"/>
          <w:numId w:val="1"/>
        </w:numPr>
        <w:tabs>
          <w:tab w:val="left" w:pos="610"/>
        </w:tabs>
        <w:spacing w:before="91" w:after="0" w:line="244" w:lineRule="auto"/>
        <w:ind w:left="286" w:right="189" w:firstLine="0"/>
        <w:jc w:val="left"/>
        <w:rPr>
          <w:sz w:val="17"/>
        </w:rPr>
      </w:pPr>
      <w:r>
        <w:rPr>
          <w:w w:val="105"/>
          <w:sz w:val="17"/>
        </w:rPr>
        <w:t>Poderão participar deste Pregão os interessados que estiverem previamente credenciados no Sistema de Cadastramento Unificado de Fornecedores - SICAF e no Sistema Integrado de Gestão de</w:t>
      </w:r>
      <w:r>
        <w:rPr>
          <w:spacing w:val="40"/>
          <w:w w:val="105"/>
          <w:sz w:val="17"/>
        </w:rPr>
        <w:t xml:space="preserve"> </w:t>
      </w:r>
      <w:r>
        <w:rPr>
          <w:w w:val="105"/>
          <w:sz w:val="17"/>
        </w:rPr>
        <w:t>Aquisições - SIGA (</w:t>
      </w:r>
      <w:r>
        <w:fldChar w:fldCharType="begin"/>
      </w:r>
      <w:r>
        <w:instrText xml:space="preserve"> HYPERLINK "http://www.compras.rj.gov.br/" \h </w:instrText>
      </w:r>
      <w:r>
        <w:fldChar w:fldCharType="separate"/>
      </w:r>
      <w:r>
        <w:rPr>
          <w:color w:val="0000ED"/>
          <w:w w:val="105"/>
          <w:sz w:val="17"/>
          <w:u w:val="single" w:color="0000ED"/>
        </w:rPr>
        <w:t>www.compras.rj.gov.br</w:t>
      </w:r>
      <w:r>
        <w:rPr>
          <w:color w:val="0000ED"/>
          <w:w w:val="105"/>
          <w:sz w:val="17"/>
          <w:u w:val="single" w:color="0000ED"/>
        </w:rPr>
        <w:fldChar w:fldCharType="end"/>
      </w:r>
      <w:r>
        <w:rPr>
          <w:w w:val="105"/>
          <w:sz w:val="17"/>
        </w:rPr>
        <w:t>).</w:t>
      </w:r>
    </w:p>
    <w:p w14:paraId="2921A5FE">
      <w:pPr>
        <w:spacing w:after="0" w:line="244" w:lineRule="auto"/>
        <w:jc w:val="left"/>
        <w:rPr>
          <w:sz w:val="17"/>
        </w:rPr>
        <w:sectPr>
          <w:type w:val="continuous"/>
          <w:pgSz w:w="15840" w:h="24480"/>
          <w:pgMar w:top="700" w:right="540" w:bottom="280" w:left="460" w:header="720" w:footer="720" w:gutter="0"/>
          <w:cols w:space="720" w:num="1"/>
        </w:sectPr>
      </w:pPr>
    </w:p>
    <w:p w14:paraId="3E93EFB4">
      <w:pPr>
        <w:pStyle w:val="8"/>
        <w:numPr>
          <w:ilvl w:val="2"/>
          <w:numId w:val="1"/>
        </w:numPr>
        <w:tabs>
          <w:tab w:val="left" w:pos="682"/>
        </w:tabs>
        <w:spacing w:before="86" w:after="0" w:line="240" w:lineRule="auto"/>
        <w:ind w:left="682" w:right="0" w:hanging="396"/>
        <w:jc w:val="both"/>
        <w:rPr>
          <w:sz w:val="17"/>
        </w:rPr>
      </w:pPr>
      <w:r>
        <w:rPr>
          <w:w w:val="105"/>
          <w:sz w:val="17"/>
        </w:rPr>
        <w:t>Os</w:t>
      </w:r>
      <w:r>
        <w:rPr>
          <w:spacing w:val="-12"/>
          <w:w w:val="105"/>
          <w:sz w:val="17"/>
        </w:rPr>
        <w:t xml:space="preserve"> </w:t>
      </w:r>
      <w:r>
        <w:rPr>
          <w:w w:val="105"/>
          <w:sz w:val="17"/>
        </w:rPr>
        <w:t>interessados</w:t>
      </w:r>
      <w:r>
        <w:rPr>
          <w:spacing w:val="-11"/>
          <w:w w:val="105"/>
          <w:sz w:val="17"/>
        </w:rPr>
        <w:t xml:space="preserve"> </w:t>
      </w:r>
      <w:r>
        <w:rPr>
          <w:w w:val="105"/>
          <w:sz w:val="17"/>
        </w:rPr>
        <w:t>deverão</w:t>
      </w:r>
      <w:r>
        <w:rPr>
          <w:spacing w:val="-10"/>
          <w:w w:val="105"/>
          <w:sz w:val="17"/>
        </w:rPr>
        <w:t xml:space="preserve"> </w:t>
      </w:r>
      <w:r>
        <w:rPr>
          <w:w w:val="105"/>
          <w:sz w:val="17"/>
        </w:rPr>
        <w:t>atender</w:t>
      </w:r>
      <w:r>
        <w:rPr>
          <w:spacing w:val="-9"/>
          <w:w w:val="105"/>
          <w:sz w:val="17"/>
        </w:rPr>
        <w:t xml:space="preserve"> </w:t>
      </w:r>
      <w:r>
        <w:rPr>
          <w:w w:val="105"/>
          <w:sz w:val="17"/>
        </w:rPr>
        <w:t>às</w:t>
      </w:r>
      <w:r>
        <w:rPr>
          <w:spacing w:val="-8"/>
          <w:w w:val="105"/>
          <w:sz w:val="17"/>
        </w:rPr>
        <w:t xml:space="preserve"> </w:t>
      </w:r>
      <w:r>
        <w:rPr>
          <w:w w:val="105"/>
          <w:sz w:val="17"/>
        </w:rPr>
        <w:t>condições</w:t>
      </w:r>
      <w:r>
        <w:rPr>
          <w:spacing w:val="-9"/>
          <w:w w:val="105"/>
          <w:sz w:val="17"/>
        </w:rPr>
        <w:t xml:space="preserve"> </w:t>
      </w:r>
      <w:r>
        <w:rPr>
          <w:w w:val="105"/>
          <w:sz w:val="17"/>
        </w:rPr>
        <w:t>exigidas</w:t>
      </w:r>
      <w:r>
        <w:rPr>
          <w:spacing w:val="-9"/>
          <w:w w:val="105"/>
          <w:sz w:val="17"/>
        </w:rPr>
        <w:t xml:space="preserve"> </w:t>
      </w:r>
      <w:r>
        <w:rPr>
          <w:w w:val="105"/>
          <w:sz w:val="17"/>
        </w:rPr>
        <w:t>no</w:t>
      </w:r>
      <w:r>
        <w:rPr>
          <w:spacing w:val="-9"/>
          <w:w w:val="105"/>
          <w:sz w:val="17"/>
        </w:rPr>
        <w:t xml:space="preserve"> </w:t>
      </w:r>
      <w:r>
        <w:rPr>
          <w:w w:val="105"/>
          <w:sz w:val="17"/>
        </w:rPr>
        <w:t>cadastramento</w:t>
      </w:r>
      <w:r>
        <w:rPr>
          <w:spacing w:val="-9"/>
          <w:w w:val="105"/>
          <w:sz w:val="17"/>
        </w:rPr>
        <w:t xml:space="preserve"> </w:t>
      </w:r>
      <w:r>
        <w:rPr>
          <w:w w:val="105"/>
          <w:sz w:val="17"/>
        </w:rPr>
        <w:t>no</w:t>
      </w:r>
      <w:r>
        <w:rPr>
          <w:spacing w:val="-9"/>
          <w:w w:val="105"/>
          <w:sz w:val="17"/>
        </w:rPr>
        <w:t xml:space="preserve"> </w:t>
      </w:r>
      <w:r>
        <w:rPr>
          <w:w w:val="105"/>
          <w:sz w:val="17"/>
        </w:rPr>
        <w:t>SICAF</w:t>
      </w:r>
      <w:r>
        <w:rPr>
          <w:spacing w:val="-8"/>
          <w:w w:val="105"/>
          <w:sz w:val="17"/>
        </w:rPr>
        <w:t xml:space="preserve"> </w:t>
      </w:r>
      <w:r>
        <w:rPr>
          <w:w w:val="105"/>
          <w:sz w:val="17"/>
        </w:rPr>
        <w:t>e</w:t>
      </w:r>
      <w:r>
        <w:rPr>
          <w:spacing w:val="-9"/>
          <w:w w:val="105"/>
          <w:sz w:val="17"/>
        </w:rPr>
        <w:t xml:space="preserve"> </w:t>
      </w:r>
      <w:r>
        <w:rPr>
          <w:w w:val="105"/>
          <w:sz w:val="17"/>
        </w:rPr>
        <w:t>no</w:t>
      </w:r>
      <w:r>
        <w:rPr>
          <w:spacing w:val="-9"/>
          <w:w w:val="105"/>
          <w:sz w:val="17"/>
        </w:rPr>
        <w:t xml:space="preserve"> </w:t>
      </w:r>
      <w:r>
        <w:rPr>
          <w:w w:val="105"/>
          <w:sz w:val="17"/>
        </w:rPr>
        <w:t>SIGA</w:t>
      </w:r>
      <w:r>
        <w:rPr>
          <w:spacing w:val="-11"/>
          <w:w w:val="105"/>
          <w:sz w:val="17"/>
        </w:rPr>
        <w:t xml:space="preserve"> </w:t>
      </w:r>
      <w:r>
        <w:rPr>
          <w:w w:val="105"/>
          <w:sz w:val="17"/>
        </w:rPr>
        <w:t>até</w:t>
      </w:r>
      <w:r>
        <w:rPr>
          <w:spacing w:val="-9"/>
          <w:w w:val="105"/>
          <w:sz w:val="17"/>
        </w:rPr>
        <w:t xml:space="preserve"> </w:t>
      </w:r>
      <w:r>
        <w:rPr>
          <w:w w:val="105"/>
          <w:sz w:val="17"/>
        </w:rPr>
        <w:t>o</w:t>
      </w:r>
      <w:r>
        <w:rPr>
          <w:spacing w:val="-9"/>
          <w:w w:val="105"/>
          <w:sz w:val="17"/>
        </w:rPr>
        <w:t xml:space="preserve"> </w:t>
      </w:r>
      <w:r>
        <w:rPr>
          <w:w w:val="105"/>
          <w:sz w:val="17"/>
        </w:rPr>
        <w:t>terceiro</w:t>
      </w:r>
      <w:r>
        <w:rPr>
          <w:spacing w:val="-9"/>
          <w:w w:val="105"/>
          <w:sz w:val="17"/>
        </w:rPr>
        <w:t xml:space="preserve"> </w:t>
      </w:r>
      <w:r>
        <w:rPr>
          <w:w w:val="105"/>
          <w:sz w:val="17"/>
        </w:rPr>
        <w:t>dia</w:t>
      </w:r>
      <w:r>
        <w:rPr>
          <w:spacing w:val="-8"/>
          <w:w w:val="105"/>
          <w:sz w:val="17"/>
        </w:rPr>
        <w:t xml:space="preserve"> </w:t>
      </w:r>
      <w:r>
        <w:rPr>
          <w:w w:val="105"/>
          <w:sz w:val="17"/>
        </w:rPr>
        <w:t>útil</w:t>
      </w:r>
      <w:r>
        <w:rPr>
          <w:spacing w:val="-9"/>
          <w:w w:val="105"/>
          <w:sz w:val="17"/>
        </w:rPr>
        <w:t xml:space="preserve"> </w:t>
      </w:r>
      <w:r>
        <w:rPr>
          <w:w w:val="105"/>
          <w:sz w:val="17"/>
        </w:rPr>
        <w:t>anterior</w:t>
      </w:r>
      <w:r>
        <w:rPr>
          <w:spacing w:val="-9"/>
          <w:w w:val="105"/>
          <w:sz w:val="17"/>
        </w:rPr>
        <w:t xml:space="preserve"> </w:t>
      </w:r>
      <w:r>
        <w:rPr>
          <w:w w:val="105"/>
          <w:sz w:val="17"/>
        </w:rPr>
        <w:t>à</w:t>
      </w:r>
      <w:r>
        <w:rPr>
          <w:spacing w:val="-9"/>
          <w:w w:val="105"/>
          <w:sz w:val="17"/>
        </w:rPr>
        <w:t xml:space="preserve"> </w:t>
      </w:r>
      <w:r>
        <w:rPr>
          <w:w w:val="105"/>
          <w:sz w:val="17"/>
        </w:rPr>
        <w:t>data</w:t>
      </w:r>
      <w:r>
        <w:rPr>
          <w:spacing w:val="-9"/>
          <w:w w:val="105"/>
          <w:sz w:val="17"/>
        </w:rPr>
        <w:t xml:space="preserve"> </w:t>
      </w:r>
      <w:r>
        <w:rPr>
          <w:w w:val="105"/>
          <w:sz w:val="17"/>
        </w:rPr>
        <w:t>prevista</w:t>
      </w:r>
      <w:r>
        <w:rPr>
          <w:spacing w:val="-9"/>
          <w:w w:val="105"/>
          <w:sz w:val="17"/>
        </w:rPr>
        <w:t xml:space="preserve"> </w:t>
      </w:r>
      <w:r>
        <w:rPr>
          <w:w w:val="105"/>
          <w:sz w:val="17"/>
        </w:rPr>
        <w:t>para</w:t>
      </w:r>
      <w:r>
        <w:rPr>
          <w:spacing w:val="-8"/>
          <w:w w:val="105"/>
          <w:sz w:val="17"/>
        </w:rPr>
        <w:t xml:space="preserve"> </w:t>
      </w:r>
      <w:r>
        <w:rPr>
          <w:w w:val="105"/>
          <w:sz w:val="17"/>
        </w:rPr>
        <w:t>recebimento</w:t>
      </w:r>
      <w:r>
        <w:rPr>
          <w:spacing w:val="-9"/>
          <w:w w:val="105"/>
          <w:sz w:val="17"/>
        </w:rPr>
        <w:t xml:space="preserve"> </w:t>
      </w:r>
      <w:r>
        <w:rPr>
          <w:w w:val="105"/>
          <w:sz w:val="17"/>
        </w:rPr>
        <w:t>das</w:t>
      </w:r>
      <w:r>
        <w:rPr>
          <w:spacing w:val="-9"/>
          <w:w w:val="105"/>
          <w:sz w:val="17"/>
        </w:rPr>
        <w:t xml:space="preserve"> </w:t>
      </w:r>
      <w:r>
        <w:rPr>
          <w:spacing w:val="-2"/>
          <w:w w:val="105"/>
          <w:sz w:val="17"/>
        </w:rPr>
        <w:t>propostas.</w:t>
      </w:r>
    </w:p>
    <w:p w14:paraId="37B98137">
      <w:pPr>
        <w:pStyle w:val="8"/>
        <w:numPr>
          <w:ilvl w:val="2"/>
          <w:numId w:val="1"/>
        </w:numPr>
        <w:tabs>
          <w:tab w:val="left" w:pos="682"/>
        </w:tabs>
        <w:spacing w:before="91" w:after="0" w:line="240" w:lineRule="auto"/>
        <w:ind w:left="682" w:right="0" w:hanging="396"/>
        <w:jc w:val="both"/>
        <w:rPr>
          <w:sz w:val="17"/>
        </w:rPr>
      </w:pPr>
      <w:r>
        <w:rPr>
          <w:w w:val="105"/>
          <w:sz w:val="17"/>
        </w:rPr>
        <w:t>O</w:t>
      </w:r>
      <w:r>
        <w:rPr>
          <w:spacing w:val="-10"/>
          <w:w w:val="105"/>
          <w:sz w:val="17"/>
        </w:rPr>
        <w:t xml:space="preserve"> </w:t>
      </w:r>
      <w:r>
        <w:rPr>
          <w:w w:val="105"/>
          <w:sz w:val="17"/>
        </w:rPr>
        <w:t>procedimento</w:t>
      </w:r>
      <w:r>
        <w:rPr>
          <w:spacing w:val="-9"/>
          <w:w w:val="105"/>
          <w:sz w:val="17"/>
        </w:rPr>
        <w:t xml:space="preserve"> </w:t>
      </w:r>
      <w:r>
        <w:rPr>
          <w:w w:val="105"/>
          <w:sz w:val="17"/>
        </w:rPr>
        <w:t>será</w:t>
      </w:r>
      <w:r>
        <w:rPr>
          <w:spacing w:val="-9"/>
          <w:w w:val="105"/>
          <w:sz w:val="17"/>
        </w:rPr>
        <w:t xml:space="preserve"> </w:t>
      </w:r>
      <w:r>
        <w:rPr>
          <w:w w:val="105"/>
          <w:sz w:val="17"/>
        </w:rPr>
        <w:t>divulgado</w:t>
      </w:r>
      <w:r>
        <w:rPr>
          <w:spacing w:val="-9"/>
          <w:w w:val="105"/>
          <w:sz w:val="17"/>
        </w:rPr>
        <w:t xml:space="preserve"> </w:t>
      </w:r>
      <w:r>
        <w:rPr>
          <w:w w:val="105"/>
          <w:sz w:val="17"/>
        </w:rPr>
        <w:t>no</w:t>
      </w:r>
      <w:r>
        <w:rPr>
          <w:spacing w:val="-9"/>
          <w:w w:val="105"/>
          <w:sz w:val="17"/>
        </w:rPr>
        <w:t xml:space="preserve"> </w:t>
      </w:r>
      <w:r>
        <w:rPr>
          <w:w w:val="105"/>
          <w:sz w:val="17"/>
        </w:rPr>
        <w:t>sítio</w:t>
      </w:r>
      <w:r>
        <w:rPr>
          <w:spacing w:val="-10"/>
          <w:w w:val="105"/>
          <w:sz w:val="17"/>
        </w:rPr>
        <w:t xml:space="preserve"> </w:t>
      </w:r>
      <w:r>
        <w:rPr>
          <w:w w:val="105"/>
          <w:sz w:val="17"/>
        </w:rPr>
        <w:t>eletrônico</w:t>
      </w:r>
      <w:r>
        <w:rPr>
          <w:spacing w:val="-9"/>
          <w:w w:val="105"/>
          <w:sz w:val="17"/>
        </w:rPr>
        <w:t xml:space="preserve"> </w:t>
      </w:r>
      <w:r>
        <w:rPr>
          <w:w w:val="105"/>
          <w:sz w:val="17"/>
        </w:rPr>
        <w:t>mencionado</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2.1</w:t>
      </w:r>
      <w:r>
        <w:rPr>
          <w:spacing w:val="-9"/>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Portal</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w:t>
      </w:r>
      <w:r>
        <w:rPr>
          <w:spacing w:val="-9"/>
          <w:w w:val="105"/>
          <w:sz w:val="17"/>
        </w:rPr>
        <w:t xml:space="preserve"> </w:t>
      </w:r>
      <w:r>
        <w:rPr>
          <w:spacing w:val="-4"/>
          <w:w w:val="105"/>
          <w:sz w:val="17"/>
        </w:rPr>
        <w:t>PNCP</w:t>
      </w:r>
    </w:p>
    <w:p w14:paraId="5639B7F8">
      <w:pPr>
        <w:pStyle w:val="8"/>
        <w:numPr>
          <w:ilvl w:val="1"/>
          <w:numId w:val="1"/>
        </w:numPr>
        <w:tabs>
          <w:tab w:val="left" w:pos="625"/>
        </w:tabs>
        <w:spacing w:before="92" w:after="0" w:line="244" w:lineRule="auto"/>
        <w:ind w:left="286" w:right="189" w:firstLine="0"/>
        <w:jc w:val="both"/>
        <w:rPr>
          <w:sz w:val="17"/>
        </w:rPr>
      </w:pPr>
      <w:r>
        <w:rPr>
          <w:w w:val="105"/>
          <w:sz w:val="17"/>
        </w:rPr>
        <w:t>O licitante responsabiliza-se exclusiva e formalmente pelas transações efetuadas em seu nome, assume como firmes e verdadeiras suas propostas e seus lances, inclusive os atos praticados diretamente</w:t>
      </w:r>
      <w:r>
        <w:rPr>
          <w:spacing w:val="-5"/>
          <w:w w:val="105"/>
          <w:sz w:val="17"/>
        </w:rPr>
        <w:t xml:space="preserve"> </w:t>
      </w:r>
      <w:r>
        <w:rPr>
          <w:w w:val="105"/>
          <w:sz w:val="17"/>
        </w:rPr>
        <w:t>ou</w:t>
      </w:r>
      <w:r>
        <w:rPr>
          <w:spacing w:val="-5"/>
          <w:w w:val="105"/>
          <w:sz w:val="17"/>
        </w:rPr>
        <w:t xml:space="preserve"> </w:t>
      </w:r>
      <w:r>
        <w:rPr>
          <w:w w:val="105"/>
          <w:sz w:val="17"/>
        </w:rPr>
        <w:t>por</w:t>
      </w:r>
      <w:r>
        <w:rPr>
          <w:spacing w:val="-5"/>
          <w:w w:val="105"/>
          <w:sz w:val="17"/>
        </w:rPr>
        <w:t xml:space="preserve"> </w:t>
      </w:r>
      <w:r>
        <w:rPr>
          <w:w w:val="105"/>
          <w:sz w:val="17"/>
        </w:rPr>
        <w:t>seu</w:t>
      </w:r>
      <w:r>
        <w:rPr>
          <w:spacing w:val="-5"/>
          <w:w w:val="105"/>
          <w:sz w:val="17"/>
        </w:rPr>
        <w:t xml:space="preserve"> </w:t>
      </w:r>
      <w:r>
        <w:rPr>
          <w:w w:val="105"/>
          <w:sz w:val="17"/>
        </w:rPr>
        <w:t>representante,</w:t>
      </w:r>
      <w:r>
        <w:rPr>
          <w:spacing w:val="-5"/>
          <w:w w:val="105"/>
          <w:sz w:val="17"/>
        </w:rPr>
        <w:t xml:space="preserve"> </w:t>
      </w:r>
      <w:r>
        <w:rPr>
          <w:w w:val="105"/>
          <w:sz w:val="17"/>
        </w:rPr>
        <w:t>excluída</w:t>
      </w:r>
      <w:r>
        <w:rPr>
          <w:spacing w:val="-5"/>
          <w:w w:val="105"/>
          <w:sz w:val="17"/>
        </w:rPr>
        <w:t xml:space="preserve"> </w:t>
      </w:r>
      <w:r>
        <w:rPr>
          <w:w w:val="105"/>
          <w:sz w:val="17"/>
        </w:rPr>
        <w:t>a</w:t>
      </w:r>
      <w:r>
        <w:rPr>
          <w:spacing w:val="-5"/>
          <w:w w:val="105"/>
          <w:sz w:val="17"/>
        </w:rPr>
        <w:t xml:space="preserve"> </w:t>
      </w:r>
      <w:r>
        <w:rPr>
          <w:w w:val="105"/>
          <w:sz w:val="17"/>
        </w:rPr>
        <w:t>responsabilidade</w:t>
      </w:r>
      <w:r>
        <w:rPr>
          <w:spacing w:val="-5"/>
          <w:w w:val="105"/>
          <w:sz w:val="17"/>
        </w:rPr>
        <w:t xml:space="preserve"> </w:t>
      </w:r>
      <w:r>
        <w:rPr>
          <w:w w:val="105"/>
          <w:sz w:val="17"/>
        </w:rPr>
        <w:t>do</w:t>
      </w:r>
      <w:r>
        <w:rPr>
          <w:spacing w:val="-5"/>
          <w:w w:val="105"/>
          <w:sz w:val="17"/>
        </w:rPr>
        <w:t xml:space="preserve"> </w:t>
      </w:r>
      <w:r>
        <w:rPr>
          <w:w w:val="105"/>
          <w:sz w:val="17"/>
        </w:rPr>
        <w:t>provedor</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ou</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promotora</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por</w:t>
      </w:r>
      <w:r>
        <w:rPr>
          <w:spacing w:val="-5"/>
          <w:w w:val="105"/>
          <w:sz w:val="17"/>
        </w:rPr>
        <w:t xml:space="preserve"> </w:t>
      </w:r>
      <w:r>
        <w:rPr>
          <w:w w:val="105"/>
          <w:sz w:val="17"/>
        </w:rPr>
        <w:t>eventuais</w:t>
      </w:r>
      <w:r>
        <w:rPr>
          <w:spacing w:val="-5"/>
          <w:w w:val="105"/>
          <w:sz w:val="17"/>
        </w:rPr>
        <w:t xml:space="preserve"> </w:t>
      </w:r>
      <w:r>
        <w:rPr>
          <w:w w:val="105"/>
          <w:sz w:val="17"/>
        </w:rPr>
        <w:t>danos</w:t>
      </w:r>
      <w:r>
        <w:rPr>
          <w:spacing w:val="-5"/>
          <w:w w:val="105"/>
          <w:sz w:val="17"/>
        </w:rPr>
        <w:t xml:space="preserve"> </w:t>
      </w:r>
      <w:r>
        <w:rPr>
          <w:w w:val="105"/>
          <w:sz w:val="17"/>
        </w:rPr>
        <w:t>decorrentes</w:t>
      </w:r>
      <w:r>
        <w:rPr>
          <w:spacing w:val="-5"/>
          <w:w w:val="105"/>
          <w:sz w:val="17"/>
        </w:rPr>
        <w:t xml:space="preserve"> </w:t>
      </w:r>
      <w:r>
        <w:rPr>
          <w:w w:val="105"/>
          <w:sz w:val="17"/>
        </w:rPr>
        <w:t>de</w:t>
      </w:r>
      <w:r>
        <w:rPr>
          <w:spacing w:val="-5"/>
          <w:w w:val="105"/>
          <w:sz w:val="17"/>
        </w:rPr>
        <w:t xml:space="preserve"> </w:t>
      </w:r>
      <w:r>
        <w:rPr>
          <w:w w:val="105"/>
          <w:sz w:val="17"/>
        </w:rPr>
        <w:t>uso</w:t>
      </w:r>
      <w:r>
        <w:rPr>
          <w:spacing w:val="-5"/>
          <w:w w:val="105"/>
          <w:sz w:val="17"/>
        </w:rPr>
        <w:t xml:space="preserve"> </w:t>
      </w:r>
      <w:r>
        <w:rPr>
          <w:w w:val="105"/>
          <w:sz w:val="17"/>
        </w:rPr>
        <w:t>indevido</w:t>
      </w:r>
      <w:r>
        <w:rPr>
          <w:spacing w:val="-5"/>
          <w:w w:val="105"/>
          <w:sz w:val="17"/>
        </w:rPr>
        <w:t xml:space="preserve"> </w:t>
      </w:r>
      <w:r>
        <w:rPr>
          <w:w w:val="105"/>
          <w:sz w:val="17"/>
        </w:rPr>
        <w:t>das</w:t>
      </w:r>
      <w:r>
        <w:rPr>
          <w:spacing w:val="-5"/>
          <w:w w:val="105"/>
          <w:sz w:val="17"/>
        </w:rPr>
        <w:t xml:space="preserve"> </w:t>
      </w:r>
      <w:r>
        <w:rPr>
          <w:w w:val="105"/>
          <w:sz w:val="17"/>
        </w:rPr>
        <w:t>credenciais de acesso, ainda que por terceiros.</w:t>
      </w:r>
    </w:p>
    <w:p w14:paraId="4CD1E9F5">
      <w:pPr>
        <w:pStyle w:val="8"/>
        <w:numPr>
          <w:ilvl w:val="1"/>
          <w:numId w:val="1"/>
        </w:numPr>
        <w:tabs>
          <w:tab w:val="left" w:pos="608"/>
        </w:tabs>
        <w:spacing w:before="86" w:after="0" w:line="244" w:lineRule="auto"/>
        <w:ind w:left="286" w:right="189" w:firstLine="0"/>
        <w:jc w:val="both"/>
        <w:rPr>
          <w:sz w:val="17"/>
        </w:rPr>
      </w:pPr>
      <w:r>
        <w:rPr>
          <w:w w:val="105"/>
          <w:sz w:val="17"/>
        </w:rPr>
        <w:t xml:space="preserve">É de responsabilidade do cadastrado conferir a exatidão dos seus dados cadastrais nos Sistemas relacionados neste </w:t>
      </w:r>
      <w:r>
        <w:rPr>
          <w:b/>
          <w:w w:val="105"/>
          <w:sz w:val="17"/>
        </w:rPr>
        <w:t xml:space="preserve">item 2 </w:t>
      </w:r>
      <w:r>
        <w:rPr>
          <w:w w:val="105"/>
          <w:sz w:val="17"/>
        </w:rPr>
        <w:t>e mantê-los atualizados junto aos órgãos responsáveis pela informação, devendo proceder, imediatamente, à correção ou à alteração dos registros tão logo identifique incorreção ou aqueles se tornem desatualizados.</w:t>
      </w:r>
    </w:p>
    <w:p w14:paraId="6B812AB9">
      <w:pPr>
        <w:pStyle w:val="8"/>
        <w:numPr>
          <w:ilvl w:val="1"/>
          <w:numId w:val="1"/>
        </w:numPr>
        <w:tabs>
          <w:tab w:val="left" w:pos="584"/>
        </w:tabs>
        <w:spacing w:before="87" w:after="0" w:line="240" w:lineRule="auto"/>
        <w:ind w:left="584" w:right="0" w:hanging="298"/>
        <w:jc w:val="both"/>
        <w:rPr>
          <w:sz w:val="17"/>
        </w:rPr>
      </w:pPr>
      <w:r>
        <w:rPr>
          <w:w w:val="105"/>
          <w:sz w:val="17"/>
        </w:rPr>
        <w:t>A</w:t>
      </w:r>
      <w:r>
        <w:rPr>
          <w:spacing w:val="-12"/>
          <w:w w:val="105"/>
          <w:sz w:val="17"/>
        </w:rPr>
        <w:t xml:space="preserve"> </w:t>
      </w:r>
      <w:r>
        <w:rPr>
          <w:w w:val="105"/>
          <w:sz w:val="17"/>
        </w:rPr>
        <w:t>não</w:t>
      </w:r>
      <w:r>
        <w:rPr>
          <w:spacing w:val="-11"/>
          <w:w w:val="105"/>
          <w:sz w:val="17"/>
        </w:rPr>
        <w:t xml:space="preserve"> </w:t>
      </w:r>
      <w:r>
        <w:rPr>
          <w:w w:val="105"/>
          <w:sz w:val="17"/>
        </w:rPr>
        <w:t>observância</w:t>
      </w:r>
      <w:r>
        <w:rPr>
          <w:spacing w:val="-11"/>
          <w:w w:val="105"/>
          <w:sz w:val="17"/>
        </w:rPr>
        <w:t xml:space="preserve"> </w:t>
      </w:r>
      <w:r>
        <w:rPr>
          <w:w w:val="105"/>
          <w:sz w:val="17"/>
        </w:rPr>
        <w:t>do</w:t>
      </w:r>
      <w:r>
        <w:rPr>
          <w:spacing w:val="-11"/>
          <w:w w:val="105"/>
          <w:sz w:val="17"/>
        </w:rPr>
        <w:t xml:space="preserve"> </w:t>
      </w:r>
      <w:r>
        <w:rPr>
          <w:w w:val="105"/>
          <w:sz w:val="17"/>
        </w:rPr>
        <w:t>disposto</w:t>
      </w:r>
      <w:r>
        <w:rPr>
          <w:spacing w:val="-11"/>
          <w:w w:val="105"/>
          <w:sz w:val="17"/>
        </w:rPr>
        <w:t xml:space="preserve"> </w:t>
      </w:r>
      <w:r>
        <w:rPr>
          <w:w w:val="105"/>
          <w:sz w:val="17"/>
        </w:rPr>
        <w:t>no</w:t>
      </w:r>
      <w:r>
        <w:rPr>
          <w:spacing w:val="-11"/>
          <w:w w:val="105"/>
          <w:sz w:val="17"/>
        </w:rPr>
        <w:t xml:space="preserve"> </w:t>
      </w:r>
      <w:r>
        <w:rPr>
          <w:w w:val="105"/>
          <w:sz w:val="17"/>
        </w:rPr>
        <w:t>item</w:t>
      </w:r>
      <w:r>
        <w:rPr>
          <w:spacing w:val="-10"/>
          <w:w w:val="105"/>
          <w:sz w:val="17"/>
        </w:rPr>
        <w:t xml:space="preserve"> </w:t>
      </w:r>
      <w:r>
        <w:rPr>
          <w:w w:val="105"/>
          <w:sz w:val="17"/>
        </w:rPr>
        <w:t>anterior</w:t>
      </w:r>
      <w:r>
        <w:rPr>
          <w:spacing w:val="-9"/>
          <w:w w:val="105"/>
          <w:sz w:val="17"/>
        </w:rPr>
        <w:t xml:space="preserve"> </w:t>
      </w:r>
      <w:r>
        <w:rPr>
          <w:w w:val="105"/>
          <w:sz w:val="17"/>
        </w:rPr>
        <w:t>poderá</w:t>
      </w:r>
      <w:r>
        <w:rPr>
          <w:spacing w:val="-10"/>
          <w:w w:val="105"/>
          <w:sz w:val="17"/>
        </w:rPr>
        <w:t xml:space="preserve"> </w:t>
      </w:r>
      <w:r>
        <w:rPr>
          <w:w w:val="105"/>
          <w:sz w:val="17"/>
        </w:rPr>
        <w:t>ensejar</w:t>
      </w:r>
      <w:r>
        <w:rPr>
          <w:spacing w:val="-10"/>
          <w:w w:val="105"/>
          <w:sz w:val="17"/>
        </w:rPr>
        <w:t xml:space="preserve"> </w:t>
      </w:r>
      <w:r>
        <w:rPr>
          <w:w w:val="105"/>
          <w:sz w:val="17"/>
        </w:rPr>
        <w:t>desclassificação</w:t>
      </w:r>
      <w:r>
        <w:rPr>
          <w:spacing w:val="-10"/>
          <w:w w:val="105"/>
          <w:sz w:val="17"/>
        </w:rPr>
        <w:t xml:space="preserve"> </w:t>
      </w:r>
      <w:r>
        <w:rPr>
          <w:w w:val="105"/>
          <w:sz w:val="17"/>
        </w:rPr>
        <w:t>no</w:t>
      </w:r>
      <w:r>
        <w:rPr>
          <w:spacing w:val="-9"/>
          <w:w w:val="105"/>
          <w:sz w:val="17"/>
        </w:rPr>
        <w:t xml:space="preserve"> </w:t>
      </w:r>
      <w:r>
        <w:rPr>
          <w:w w:val="105"/>
          <w:sz w:val="17"/>
        </w:rPr>
        <w:t>momento</w:t>
      </w:r>
      <w:r>
        <w:rPr>
          <w:spacing w:val="-10"/>
          <w:w w:val="105"/>
          <w:sz w:val="17"/>
        </w:rPr>
        <w:t xml:space="preserve"> </w:t>
      </w:r>
      <w:r>
        <w:rPr>
          <w:w w:val="105"/>
          <w:sz w:val="17"/>
        </w:rPr>
        <w:t>da</w:t>
      </w:r>
      <w:r>
        <w:rPr>
          <w:spacing w:val="-10"/>
          <w:w w:val="105"/>
          <w:sz w:val="17"/>
        </w:rPr>
        <w:t xml:space="preserve"> </w:t>
      </w:r>
      <w:r>
        <w:rPr>
          <w:spacing w:val="-2"/>
          <w:w w:val="105"/>
          <w:sz w:val="17"/>
        </w:rPr>
        <w:t>habilitação.</w:t>
      </w:r>
    </w:p>
    <w:p w14:paraId="28DA51CB">
      <w:pPr>
        <w:pStyle w:val="8"/>
        <w:numPr>
          <w:ilvl w:val="1"/>
          <w:numId w:val="1"/>
        </w:numPr>
        <w:tabs>
          <w:tab w:val="left" w:pos="595"/>
        </w:tabs>
        <w:spacing w:before="91" w:after="0" w:line="244" w:lineRule="auto"/>
        <w:ind w:left="286" w:right="189" w:firstLine="0"/>
        <w:jc w:val="both"/>
        <w:rPr>
          <w:sz w:val="17"/>
        </w:rPr>
      </w:pPr>
      <w:r>
        <w:rPr>
          <w:w w:val="105"/>
          <w:sz w:val="17"/>
        </w:rPr>
        <w:t>Será</w:t>
      </w:r>
      <w:r>
        <w:rPr>
          <w:spacing w:val="-5"/>
          <w:w w:val="105"/>
          <w:sz w:val="17"/>
        </w:rPr>
        <w:t xml:space="preserve"> </w:t>
      </w:r>
      <w:r>
        <w:rPr>
          <w:w w:val="105"/>
          <w:sz w:val="17"/>
        </w:rPr>
        <w:t>concedido</w:t>
      </w:r>
      <w:r>
        <w:rPr>
          <w:spacing w:val="-5"/>
          <w:w w:val="105"/>
          <w:sz w:val="17"/>
        </w:rPr>
        <w:t xml:space="preserve"> </w:t>
      </w:r>
      <w:r>
        <w:rPr>
          <w:w w:val="105"/>
          <w:sz w:val="17"/>
        </w:rPr>
        <w:t>o</w:t>
      </w:r>
      <w:r>
        <w:rPr>
          <w:spacing w:val="-5"/>
          <w:w w:val="105"/>
          <w:sz w:val="17"/>
        </w:rPr>
        <w:t xml:space="preserve"> </w:t>
      </w:r>
      <w:r>
        <w:rPr>
          <w:w w:val="105"/>
          <w:sz w:val="17"/>
        </w:rPr>
        <w:t>tratamento</w:t>
      </w:r>
      <w:r>
        <w:rPr>
          <w:spacing w:val="-5"/>
          <w:w w:val="105"/>
          <w:sz w:val="17"/>
        </w:rPr>
        <w:t xml:space="preserve"> </w:t>
      </w:r>
      <w:r>
        <w:rPr>
          <w:w w:val="105"/>
          <w:sz w:val="17"/>
        </w:rPr>
        <w:t>favorecido</w:t>
      </w:r>
      <w:r>
        <w:rPr>
          <w:spacing w:val="-5"/>
          <w:w w:val="105"/>
          <w:sz w:val="17"/>
        </w:rPr>
        <w:t xml:space="preserve"> </w:t>
      </w:r>
      <w:r>
        <w:rPr>
          <w:w w:val="105"/>
          <w:sz w:val="17"/>
        </w:rPr>
        <w:t>previsto</w:t>
      </w:r>
      <w:r>
        <w:rPr>
          <w:spacing w:val="-5"/>
          <w:w w:val="105"/>
          <w:sz w:val="17"/>
        </w:rPr>
        <w:t xml:space="preserve"> </w:t>
      </w:r>
      <w:r>
        <w:rPr>
          <w:w w:val="105"/>
          <w:sz w:val="17"/>
        </w:rPr>
        <w:t>nos</w:t>
      </w:r>
      <w:r>
        <w:rPr>
          <w:spacing w:val="-5"/>
          <w:w w:val="105"/>
          <w:sz w:val="17"/>
        </w:rPr>
        <w:t xml:space="preserve"> </w:t>
      </w:r>
      <w:r>
        <w:rPr>
          <w:w w:val="105"/>
          <w:sz w:val="17"/>
        </w:rPr>
        <w:t>arts.</w:t>
      </w:r>
      <w:r>
        <w:rPr>
          <w:spacing w:val="-5"/>
          <w:w w:val="105"/>
          <w:sz w:val="17"/>
        </w:rPr>
        <w:t xml:space="preserve"> </w:t>
      </w:r>
      <w:r>
        <w:rPr>
          <w:w w:val="105"/>
          <w:sz w:val="17"/>
        </w:rPr>
        <w:t>42</w:t>
      </w:r>
      <w:r>
        <w:rPr>
          <w:spacing w:val="-5"/>
          <w:w w:val="105"/>
          <w:sz w:val="17"/>
        </w:rPr>
        <w:t xml:space="preserve"> </w:t>
      </w:r>
      <w:r>
        <w:rPr>
          <w:w w:val="105"/>
          <w:sz w:val="17"/>
        </w:rPr>
        <w:t>a</w:t>
      </w:r>
      <w:r>
        <w:rPr>
          <w:spacing w:val="-5"/>
          <w:w w:val="105"/>
          <w:sz w:val="17"/>
        </w:rPr>
        <w:t xml:space="preserve"> </w:t>
      </w:r>
      <w:r>
        <w:rPr>
          <w:w w:val="105"/>
          <w:sz w:val="17"/>
        </w:rPr>
        <w:t>49</w:t>
      </w:r>
      <w:r>
        <w:rPr>
          <w:spacing w:val="-5"/>
          <w:w w:val="105"/>
          <w:sz w:val="17"/>
        </w:rPr>
        <w:t xml:space="preserve"> </w:t>
      </w:r>
      <w:r>
        <w:rPr>
          <w:w w:val="105"/>
          <w:sz w:val="17"/>
        </w:rPr>
        <w:t>da</w:t>
      </w:r>
      <w:r>
        <w:rPr>
          <w:spacing w:val="-5"/>
          <w:w w:val="105"/>
          <w:sz w:val="17"/>
        </w:rPr>
        <w:t xml:space="preserve"> </w:t>
      </w:r>
      <w:r>
        <w:fldChar w:fldCharType="begin"/>
      </w:r>
      <w:r>
        <w:instrText xml:space="preserve"> HYPERLINK "https://www.planalto.gov.br/ccivil_03/leis/lcp/lcp123.htm" \h </w:instrText>
      </w:r>
      <w:r>
        <w:fldChar w:fldCharType="separate"/>
      </w:r>
      <w:r>
        <w:rPr>
          <w:color w:val="0000ED"/>
          <w:w w:val="105"/>
          <w:sz w:val="17"/>
          <w:u w:val="single" w:color="0000ED"/>
        </w:rPr>
        <w:t>Lei</w:t>
      </w:r>
      <w:r>
        <w:rPr>
          <w:color w:val="0000ED"/>
          <w:spacing w:val="-5"/>
          <w:w w:val="105"/>
          <w:sz w:val="17"/>
          <w:u w:val="single" w:color="0000ED"/>
        </w:rPr>
        <w:t xml:space="preserve"> </w:t>
      </w:r>
      <w:r>
        <w:rPr>
          <w:color w:val="0000ED"/>
          <w:w w:val="105"/>
          <w:sz w:val="17"/>
          <w:u w:val="single" w:color="0000ED"/>
        </w:rPr>
        <w:t>Complementar</w:t>
      </w:r>
      <w:r>
        <w:rPr>
          <w:color w:val="0000ED"/>
          <w:spacing w:val="-5"/>
          <w:w w:val="105"/>
          <w:sz w:val="17"/>
          <w:u w:val="single" w:color="0000ED"/>
        </w:rPr>
        <w:t xml:space="preserve"> </w:t>
      </w:r>
      <w:r>
        <w:rPr>
          <w:color w:val="0000ED"/>
          <w:w w:val="105"/>
          <w:sz w:val="17"/>
          <w:u w:val="single" w:color="0000ED"/>
        </w:rPr>
        <w:t>nº</w:t>
      </w:r>
      <w:r>
        <w:rPr>
          <w:color w:val="0000ED"/>
          <w:spacing w:val="-5"/>
          <w:w w:val="105"/>
          <w:sz w:val="17"/>
          <w:u w:val="single" w:color="0000ED"/>
        </w:rPr>
        <w:t xml:space="preserve"> </w:t>
      </w:r>
      <w:r>
        <w:rPr>
          <w:color w:val="0000ED"/>
          <w:w w:val="105"/>
          <w:sz w:val="17"/>
          <w:u w:val="single" w:color="0000ED"/>
        </w:rPr>
        <w:t>123,</w:t>
      </w:r>
      <w:r>
        <w:rPr>
          <w:color w:val="0000ED"/>
          <w:spacing w:val="-5"/>
          <w:w w:val="105"/>
          <w:sz w:val="17"/>
          <w:u w:val="single" w:color="0000ED"/>
        </w:rPr>
        <w:t xml:space="preserve"> </w:t>
      </w:r>
      <w:r>
        <w:rPr>
          <w:color w:val="0000ED"/>
          <w:w w:val="105"/>
          <w:sz w:val="17"/>
          <w:u w:val="single" w:color="0000ED"/>
        </w:rPr>
        <w:t>de</w:t>
      </w:r>
      <w:r>
        <w:rPr>
          <w:color w:val="0000ED"/>
          <w:spacing w:val="-5"/>
          <w:w w:val="105"/>
          <w:sz w:val="17"/>
          <w:u w:val="single" w:color="0000ED"/>
        </w:rPr>
        <w:t xml:space="preserve"> </w:t>
      </w:r>
      <w:r>
        <w:rPr>
          <w:color w:val="0000ED"/>
          <w:w w:val="105"/>
          <w:sz w:val="17"/>
          <w:u w:val="single" w:color="0000ED"/>
        </w:rPr>
        <w:t>2006</w:t>
      </w:r>
      <w:r>
        <w:rPr>
          <w:color w:val="0000ED"/>
          <w:w w:val="105"/>
          <w:sz w:val="17"/>
          <w:u w:val="single" w:color="0000ED"/>
        </w:rPr>
        <w:fldChar w:fldCharType="end"/>
      </w:r>
      <w:r>
        <w:rPr>
          <w:color w:val="0000ED"/>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42.063,</w:t>
      </w:r>
      <w:r>
        <w:rPr>
          <w:spacing w:val="-5"/>
          <w:w w:val="105"/>
          <w:sz w:val="17"/>
        </w:rPr>
        <w:t xml:space="preserve"> </w:t>
      </w:r>
      <w:r>
        <w:rPr>
          <w:w w:val="105"/>
          <w:sz w:val="17"/>
        </w:rPr>
        <w:t>de</w:t>
      </w:r>
      <w:r>
        <w:rPr>
          <w:spacing w:val="-5"/>
          <w:w w:val="105"/>
          <w:sz w:val="17"/>
        </w:rPr>
        <w:t xml:space="preserve"> </w:t>
      </w:r>
      <w:r>
        <w:rPr>
          <w:w w:val="105"/>
          <w:sz w:val="17"/>
        </w:rPr>
        <w:t>2009,</w:t>
      </w:r>
      <w:r>
        <w:rPr>
          <w:spacing w:val="-5"/>
          <w:w w:val="105"/>
          <w:sz w:val="17"/>
        </w:rPr>
        <w:t xml:space="preserve"> </w:t>
      </w:r>
      <w:r>
        <w:rPr>
          <w:w w:val="105"/>
          <w:sz w:val="17"/>
        </w:rPr>
        <w:t>para</w:t>
      </w:r>
      <w:r>
        <w:rPr>
          <w:spacing w:val="-5"/>
          <w:w w:val="105"/>
          <w:sz w:val="17"/>
        </w:rPr>
        <w:t xml:space="preserve"> </w:t>
      </w:r>
      <w:r>
        <w:rPr>
          <w:w w:val="105"/>
          <w:sz w:val="17"/>
        </w:rPr>
        <w:t>as</w:t>
      </w:r>
      <w:r>
        <w:rPr>
          <w:spacing w:val="-5"/>
          <w:w w:val="105"/>
          <w:sz w:val="17"/>
        </w:rPr>
        <w:t xml:space="preserve"> </w:t>
      </w:r>
      <w:r>
        <w:rPr>
          <w:w w:val="105"/>
          <w:sz w:val="17"/>
        </w:rPr>
        <w:t>microempresas</w:t>
      </w:r>
      <w:r>
        <w:rPr>
          <w:spacing w:val="-5"/>
          <w:w w:val="105"/>
          <w:sz w:val="17"/>
        </w:rPr>
        <w:t xml:space="preserve"> </w:t>
      </w:r>
      <w:r>
        <w:rPr>
          <w:w w:val="105"/>
          <w:sz w:val="17"/>
        </w:rPr>
        <w:t>e</w:t>
      </w:r>
      <w:r>
        <w:rPr>
          <w:spacing w:val="-5"/>
          <w:w w:val="105"/>
          <w:sz w:val="17"/>
        </w:rPr>
        <w:t xml:space="preserve"> </w:t>
      </w:r>
      <w:r>
        <w:rPr>
          <w:w w:val="105"/>
          <w:sz w:val="17"/>
        </w:rPr>
        <w:t>empresas</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para</w:t>
      </w:r>
      <w:r>
        <w:rPr>
          <w:spacing w:val="-5"/>
          <w:w w:val="105"/>
          <w:sz w:val="17"/>
        </w:rPr>
        <w:t xml:space="preserve"> </w:t>
      </w:r>
      <w:r>
        <w:rPr>
          <w:w w:val="105"/>
          <w:sz w:val="17"/>
        </w:rPr>
        <w:t>o agricultor familiar, o produtor rural pessoa física e para o microempreendedor individual - MEI.</w:t>
      </w:r>
    </w:p>
    <w:p w14:paraId="77CBD423">
      <w:pPr>
        <w:pStyle w:val="8"/>
        <w:numPr>
          <w:ilvl w:val="1"/>
          <w:numId w:val="1"/>
        </w:numPr>
        <w:tabs>
          <w:tab w:val="left" w:pos="601"/>
        </w:tabs>
        <w:spacing w:before="87" w:after="0" w:line="244" w:lineRule="auto"/>
        <w:ind w:left="286" w:right="189" w:firstLine="0"/>
        <w:jc w:val="both"/>
        <w:rPr>
          <w:sz w:val="17"/>
        </w:rPr>
      </w:pPr>
      <w:r>
        <w:rPr>
          <w:w w:val="105"/>
          <w:sz w:val="17"/>
        </w:rPr>
        <w:t>A obtenção dos benefícios a que se referem os artigos 42 a 49 da Lei Complementar nº 123, de 2006, fica limitada às microempresas e às empresas de pequeno porte que, no ano-calendário de realização</w:t>
      </w:r>
      <w:r>
        <w:rPr>
          <w:spacing w:val="-8"/>
          <w:w w:val="105"/>
          <w:sz w:val="17"/>
        </w:rPr>
        <w:t xml:space="preserve"> </w:t>
      </w:r>
      <w:r>
        <w:rPr>
          <w:w w:val="105"/>
          <w:sz w:val="17"/>
        </w:rPr>
        <w:t>da</w:t>
      </w:r>
      <w:r>
        <w:rPr>
          <w:spacing w:val="-6"/>
          <w:w w:val="105"/>
          <w:sz w:val="17"/>
        </w:rPr>
        <w:t xml:space="preserve"> </w:t>
      </w:r>
      <w:r>
        <w:rPr>
          <w:w w:val="105"/>
          <w:sz w:val="17"/>
        </w:rPr>
        <w:t>licitação,</w:t>
      </w:r>
      <w:r>
        <w:rPr>
          <w:spacing w:val="-6"/>
          <w:w w:val="105"/>
          <w:sz w:val="17"/>
        </w:rPr>
        <w:t xml:space="preserve"> </w:t>
      </w:r>
      <w:r>
        <w:rPr>
          <w:w w:val="105"/>
          <w:sz w:val="17"/>
        </w:rPr>
        <w:t>ainda</w:t>
      </w:r>
      <w:r>
        <w:rPr>
          <w:spacing w:val="-6"/>
          <w:w w:val="105"/>
          <w:sz w:val="17"/>
        </w:rPr>
        <w:t xml:space="preserve"> </w:t>
      </w:r>
      <w:r>
        <w:rPr>
          <w:w w:val="105"/>
          <w:sz w:val="17"/>
        </w:rPr>
        <w:t>não</w:t>
      </w:r>
      <w:r>
        <w:rPr>
          <w:spacing w:val="-6"/>
          <w:w w:val="105"/>
          <w:sz w:val="17"/>
        </w:rPr>
        <w:t xml:space="preserve"> </w:t>
      </w:r>
      <w:r>
        <w:rPr>
          <w:w w:val="105"/>
          <w:sz w:val="17"/>
        </w:rPr>
        <w:t>tenham</w:t>
      </w:r>
      <w:r>
        <w:rPr>
          <w:spacing w:val="-6"/>
          <w:w w:val="105"/>
          <w:sz w:val="17"/>
        </w:rPr>
        <w:t xml:space="preserve"> </w:t>
      </w:r>
      <w:r>
        <w:rPr>
          <w:w w:val="105"/>
          <w:sz w:val="17"/>
        </w:rPr>
        <w:t>celebrado</w:t>
      </w:r>
      <w:r>
        <w:rPr>
          <w:spacing w:val="-6"/>
          <w:w w:val="105"/>
          <w:sz w:val="17"/>
        </w:rPr>
        <w:t xml:space="preserve"> </w:t>
      </w:r>
      <w:r>
        <w:rPr>
          <w:w w:val="105"/>
          <w:sz w:val="17"/>
        </w:rPr>
        <w:t>contratos</w:t>
      </w:r>
      <w:r>
        <w:rPr>
          <w:spacing w:val="-6"/>
          <w:w w:val="105"/>
          <w:sz w:val="17"/>
        </w:rPr>
        <w:t xml:space="preserve"> </w:t>
      </w:r>
      <w:r>
        <w:rPr>
          <w:w w:val="105"/>
          <w:sz w:val="17"/>
        </w:rPr>
        <w:t>com</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cujos</w:t>
      </w:r>
      <w:r>
        <w:rPr>
          <w:spacing w:val="-6"/>
          <w:w w:val="105"/>
          <w:sz w:val="17"/>
        </w:rPr>
        <w:t xml:space="preserve"> </w:t>
      </w:r>
      <w:r>
        <w:rPr>
          <w:w w:val="105"/>
          <w:sz w:val="17"/>
        </w:rPr>
        <w:t>valores</w:t>
      </w:r>
      <w:r>
        <w:rPr>
          <w:spacing w:val="-6"/>
          <w:w w:val="105"/>
          <w:sz w:val="17"/>
        </w:rPr>
        <w:t xml:space="preserve"> </w:t>
      </w:r>
      <w:r>
        <w:rPr>
          <w:w w:val="105"/>
          <w:sz w:val="17"/>
        </w:rPr>
        <w:t>somados</w:t>
      </w:r>
      <w:r>
        <w:rPr>
          <w:spacing w:val="-6"/>
          <w:w w:val="105"/>
          <w:sz w:val="17"/>
        </w:rPr>
        <w:t xml:space="preserve"> </w:t>
      </w:r>
      <w:r>
        <w:rPr>
          <w:w w:val="105"/>
          <w:sz w:val="17"/>
        </w:rPr>
        <w:t>extrapolem</w:t>
      </w:r>
      <w:r>
        <w:rPr>
          <w:spacing w:val="-6"/>
          <w:w w:val="105"/>
          <w:sz w:val="17"/>
        </w:rPr>
        <w:t xml:space="preserve"> </w:t>
      </w:r>
      <w:r>
        <w:rPr>
          <w:w w:val="105"/>
          <w:sz w:val="17"/>
        </w:rPr>
        <w:t>a</w:t>
      </w:r>
      <w:r>
        <w:rPr>
          <w:spacing w:val="-6"/>
          <w:w w:val="105"/>
          <w:sz w:val="17"/>
        </w:rPr>
        <w:t xml:space="preserve"> </w:t>
      </w:r>
      <w:r>
        <w:rPr>
          <w:w w:val="105"/>
          <w:sz w:val="17"/>
        </w:rPr>
        <w:t>receita</w:t>
      </w:r>
      <w:r>
        <w:rPr>
          <w:spacing w:val="-6"/>
          <w:w w:val="105"/>
          <w:sz w:val="17"/>
        </w:rPr>
        <w:t xml:space="preserve"> </w:t>
      </w:r>
      <w:r>
        <w:rPr>
          <w:w w:val="105"/>
          <w:sz w:val="17"/>
        </w:rPr>
        <w:t>bruta</w:t>
      </w:r>
      <w:r>
        <w:rPr>
          <w:spacing w:val="-6"/>
          <w:w w:val="105"/>
          <w:sz w:val="17"/>
        </w:rPr>
        <w:t xml:space="preserve"> </w:t>
      </w:r>
      <w:r>
        <w:rPr>
          <w:w w:val="105"/>
          <w:sz w:val="17"/>
        </w:rPr>
        <w:t>máxima</w:t>
      </w:r>
      <w:r>
        <w:rPr>
          <w:spacing w:val="-6"/>
          <w:w w:val="105"/>
          <w:sz w:val="17"/>
        </w:rPr>
        <w:t xml:space="preserve"> </w:t>
      </w:r>
      <w:r>
        <w:rPr>
          <w:w w:val="105"/>
          <w:sz w:val="17"/>
        </w:rPr>
        <w:t>admitida</w:t>
      </w:r>
      <w:r>
        <w:rPr>
          <w:spacing w:val="-6"/>
          <w:w w:val="105"/>
          <w:sz w:val="17"/>
        </w:rPr>
        <w:t xml:space="preserve"> </w:t>
      </w:r>
      <w:r>
        <w:rPr>
          <w:w w:val="105"/>
          <w:sz w:val="17"/>
        </w:rPr>
        <w:t>para</w:t>
      </w:r>
      <w:r>
        <w:rPr>
          <w:spacing w:val="-6"/>
          <w:w w:val="105"/>
          <w:sz w:val="17"/>
        </w:rPr>
        <w:t xml:space="preserve"> </w:t>
      </w:r>
      <w:r>
        <w:rPr>
          <w:w w:val="105"/>
          <w:sz w:val="17"/>
        </w:rPr>
        <w:t>fins</w:t>
      </w:r>
      <w:r>
        <w:rPr>
          <w:spacing w:val="-6"/>
          <w:w w:val="105"/>
          <w:sz w:val="17"/>
        </w:rPr>
        <w:t xml:space="preserve"> </w:t>
      </w:r>
      <w:r>
        <w:rPr>
          <w:w w:val="105"/>
          <w:sz w:val="17"/>
        </w:rPr>
        <w:t>de</w:t>
      </w:r>
      <w:r>
        <w:rPr>
          <w:spacing w:val="-6"/>
          <w:w w:val="105"/>
          <w:sz w:val="17"/>
        </w:rPr>
        <w:t xml:space="preserve"> </w:t>
      </w:r>
      <w:r>
        <w:rPr>
          <w:w w:val="105"/>
          <w:sz w:val="17"/>
        </w:rPr>
        <w:t>enquadramento</w:t>
      </w:r>
      <w:r>
        <w:rPr>
          <w:spacing w:val="-6"/>
          <w:w w:val="105"/>
          <w:sz w:val="17"/>
        </w:rPr>
        <w:t xml:space="preserve"> </w:t>
      </w:r>
      <w:r>
        <w:rPr>
          <w:w w:val="105"/>
          <w:sz w:val="17"/>
        </w:rPr>
        <w:t>como</w:t>
      </w:r>
      <w:r>
        <w:rPr>
          <w:spacing w:val="-6"/>
          <w:w w:val="105"/>
          <w:sz w:val="17"/>
        </w:rPr>
        <w:t xml:space="preserve"> </w:t>
      </w:r>
      <w:r>
        <w:rPr>
          <w:w w:val="105"/>
          <w:sz w:val="17"/>
        </w:rPr>
        <w:t>empresa de pequeno porte.</w:t>
      </w:r>
    </w:p>
    <w:p w14:paraId="5DE5A594">
      <w:pPr>
        <w:pStyle w:val="8"/>
        <w:numPr>
          <w:ilvl w:val="2"/>
          <w:numId w:val="1"/>
        </w:numPr>
        <w:tabs>
          <w:tab w:val="left" w:pos="727"/>
        </w:tabs>
        <w:spacing w:before="86" w:after="0" w:line="240" w:lineRule="auto"/>
        <w:ind w:left="727" w:right="0" w:hanging="441"/>
        <w:jc w:val="left"/>
        <w:rPr>
          <w:sz w:val="17"/>
        </w:rPr>
      </w:pPr>
      <w:r>
        <w:rPr>
          <w:w w:val="105"/>
          <w:sz w:val="17"/>
        </w:rPr>
        <w:t>Nas</w:t>
      </w:r>
      <w:r>
        <w:rPr>
          <w:spacing w:val="-9"/>
          <w:w w:val="105"/>
          <w:sz w:val="17"/>
        </w:rPr>
        <w:t xml:space="preserve"> </w:t>
      </w:r>
      <w:r>
        <w:rPr>
          <w:w w:val="105"/>
          <w:sz w:val="17"/>
        </w:rPr>
        <w:t>contratações</w:t>
      </w:r>
      <w:r>
        <w:rPr>
          <w:spacing w:val="-8"/>
          <w:w w:val="105"/>
          <w:sz w:val="17"/>
        </w:rPr>
        <w:t xml:space="preserve"> </w:t>
      </w:r>
      <w:r>
        <w:rPr>
          <w:w w:val="105"/>
          <w:sz w:val="17"/>
        </w:rPr>
        <w:t>com</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superior</w:t>
      </w:r>
      <w:r>
        <w:rPr>
          <w:spacing w:val="-8"/>
          <w:w w:val="105"/>
          <w:sz w:val="17"/>
        </w:rPr>
        <w:t xml:space="preserve"> </w:t>
      </w:r>
      <w:r>
        <w:rPr>
          <w:w w:val="105"/>
          <w:sz w:val="17"/>
        </w:rPr>
        <w:t>a</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9"/>
          <w:w w:val="105"/>
          <w:sz w:val="17"/>
        </w:rPr>
        <w:t xml:space="preserve"> </w:t>
      </w:r>
      <w:r>
        <w:rPr>
          <w:w w:val="105"/>
          <w:sz w:val="17"/>
        </w:rPr>
        <w:t>será</w:t>
      </w:r>
      <w:r>
        <w:rPr>
          <w:spacing w:val="-8"/>
          <w:w w:val="105"/>
          <w:sz w:val="17"/>
        </w:rPr>
        <w:t xml:space="preserve"> </w:t>
      </w:r>
      <w:r>
        <w:rPr>
          <w:w w:val="105"/>
          <w:sz w:val="17"/>
        </w:rPr>
        <w:t>considerado</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3C2887DA">
      <w:pPr>
        <w:pStyle w:val="8"/>
        <w:numPr>
          <w:ilvl w:val="1"/>
          <w:numId w:val="1"/>
        </w:numPr>
        <w:tabs>
          <w:tab w:val="left" w:pos="594"/>
        </w:tabs>
        <w:spacing w:before="92" w:after="0" w:line="240" w:lineRule="auto"/>
        <w:ind w:left="594" w:right="0" w:hanging="308"/>
        <w:jc w:val="left"/>
        <w:rPr>
          <w:sz w:val="17"/>
        </w:rPr>
      </w:pPr>
      <w:r>
        <w:rPr>
          <w:w w:val="105"/>
          <w:sz w:val="17"/>
        </w:rPr>
        <w:t>Não</w:t>
      </w:r>
      <w:r>
        <w:rPr>
          <w:spacing w:val="-10"/>
          <w:w w:val="105"/>
          <w:sz w:val="17"/>
        </w:rPr>
        <w:t xml:space="preserve"> </w:t>
      </w:r>
      <w:r>
        <w:rPr>
          <w:w w:val="105"/>
          <w:sz w:val="17"/>
        </w:rPr>
        <w:t>poderão</w:t>
      </w:r>
      <w:r>
        <w:rPr>
          <w:spacing w:val="-9"/>
          <w:w w:val="105"/>
          <w:sz w:val="17"/>
        </w:rPr>
        <w:t xml:space="preserve"> </w:t>
      </w:r>
      <w:r>
        <w:rPr>
          <w:w w:val="105"/>
          <w:sz w:val="17"/>
        </w:rPr>
        <w:t>disputar</w:t>
      </w:r>
      <w:r>
        <w:rPr>
          <w:spacing w:val="-10"/>
          <w:w w:val="105"/>
          <w:sz w:val="17"/>
        </w:rPr>
        <w:t xml:space="preserve"> </w:t>
      </w:r>
      <w:r>
        <w:rPr>
          <w:w w:val="105"/>
          <w:sz w:val="17"/>
        </w:rPr>
        <w:t>esta</w:t>
      </w:r>
      <w:r>
        <w:rPr>
          <w:spacing w:val="-9"/>
          <w:w w:val="105"/>
          <w:sz w:val="17"/>
        </w:rPr>
        <w:t xml:space="preserve"> </w:t>
      </w:r>
      <w:r>
        <w:rPr>
          <w:spacing w:val="-2"/>
          <w:w w:val="105"/>
          <w:sz w:val="17"/>
        </w:rPr>
        <w:t>licitação:</w:t>
      </w:r>
    </w:p>
    <w:p w14:paraId="6588BB25">
      <w:pPr>
        <w:pStyle w:val="8"/>
        <w:numPr>
          <w:ilvl w:val="2"/>
          <w:numId w:val="1"/>
        </w:numPr>
        <w:tabs>
          <w:tab w:val="left" w:pos="682"/>
        </w:tabs>
        <w:spacing w:before="92" w:after="0" w:line="240" w:lineRule="auto"/>
        <w:ind w:left="682" w:right="0" w:hanging="396"/>
        <w:jc w:val="left"/>
        <w:rPr>
          <w:sz w:val="17"/>
        </w:rPr>
      </w:pPr>
      <w:r>
        <w:rPr>
          <w:w w:val="105"/>
          <w:sz w:val="17"/>
        </w:rPr>
        <w:t>aquele</w:t>
      </w:r>
      <w:r>
        <w:rPr>
          <w:spacing w:val="-8"/>
          <w:w w:val="105"/>
          <w:sz w:val="17"/>
        </w:rPr>
        <w:t xml:space="preserve"> </w:t>
      </w:r>
      <w:r>
        <w:rPr>
          <w:w w:val="105"/>
          <w:sz w:val="17"/>
        </w:rPr>
        <w:t>que</w:t>
      </w:r>
      <w:r>
        <w:rPr>
          <w:spacing w:val="-8"/>
          <w:w w:val="105"/>
          <w:sz w:val="17"/>
        </w:rPr>
        <w:t xml:space="preserve"> </w:t>
      </w:r>
      <w:r>
        <w:rPr>
          <w:w w:val="105"/>
          <w:sz w:val="17"/>
        </w:rPr>
        <w:t>não</w:t>
      </w:r>
      <w:r>
        <w:rPr>
          <w:spacing w:val="-8"/>
          <w:w w:val="105"/>
          <w:sz w:val="17"/>
        </w:rPr>
        <w:t xml:space="preserve"> </w:t>
      </w:r>
      <w:r>
        <w:rPr>
          <w:w w:val="105"/>
          <w:sz w:val="17"/>
        </w:rPr>
        <w:t>atenda</w:t>
      </w:r>
      <w:r>
        <w:rPr>
          <w:spacing w:val="-8"/>
          <w:w w:val="105"/>
          <w:sz w:val="17"/>
        </w:rPr>
        <w:t xml:space="preserve"> </w:t>
      </w:r>
      <w:r>
        <w:rPr>
          <w:w w:val="105"/>
          <w:sz w:val="17"/>
        </w:rPr>
        <w:t>às</w:t>
      </w:r>
      <w:r>
        <w:rPr>
          <w:spacing w:val="-8"/>
          <w:w w:val="105"/>
          <w:sz w:val="17"/>
        </w:rPr>
        <w:t xml:space="preserve"> </w:t>
      </w:r>
      <w:r>
        <w:rPr>
          <w:w w:val="105"/>
          <w:sz w:val="17"/>
        </w:rPr>
        <w:t>condições</w:t>
      </w:r>
      <w:r>
        <w:rPr>
          <w:spacing w:val="-8"/>
          <w:w w:val="105"/>
          <w:sz w:val="17"/>
        </w:rPr>
        <w:t xml:space="preserve"> </w:t>
      </w:r>
      <w:r>
        <w:rPr>
          <w:w w:val="105"/>
          <w:sz w:val="17"/>
        </w:rPr>
        <w:t>deste</w:t>
      </w:r>
      <w:r>
        <w:rPr>
          <w:spacing w:val="-8"/>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seu(s)</w:t>
      </w:r>
      <w:r>
        <w:rPr>
          <w:spacing w:val="-8"/>
          <w:w w:val="105"/>
          <w:sz w:val="17"/>
        </w:rPr>
        <w:t xml:space="preserve"> </w:t>
      </w:r>
      <w:r>
        <w:rPr>
          <w:spacing w:val="-2"/>
          <w:w w:val="105"/>
          <w:sz w:val="17"/>
        </w:rPr>
        <w:t>anexo(s);</w:t>
      </w:r>
    </w:p>
    <w:p w14:paraId="72C11AE3">
      <w:pPr>
        <w:pStyle w:val="8"/>
        <w:numPr>
          <w:ilvl w:val="2"/>
          <w:numId w:val="1"/>
        </w:numPr>
        <w:tabs>
          <w:tab w:val="left" w:pos="682"/>
        </w:tabs>
        <w:spacing w:before="91" w:after="0" w:line="240" w:lineRule="auto"/>
        <w:ind w:left="682" w:right="0" w:hanging="396"/>
        <w:jc w:val="left"/>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jurídica</w:t>
      </w:r>
      <w:r>
        <w:rPr>
          <w:spacing w:val="-8"/>
          <w:w w:val="105"/>
          <w:sz w:val="17"/>
        </w:rPr>
        <w:t xml:space="preserve"> </w:t>
      </w:r>
      <w:r>
        <w:rPr>
          <w:w w:val="105"/>
          <w:sz w:val="17"/>
        </w:rPr>
        <w:t>que</w:t>
      </w:r>
      <w:r>
        <w:rPr>
          <w:spacing w:val="-9"/>
          <w:w w:val="105"/>
          <w:sz w:val="17"/>
        </w:rPr>
        <w:t xml:space="preserve"> </w:t>
      </w:r>
      <w:r>
        <w:rPr>
          <w:w w:val="105"/>
          <w:sz w:val="17"/>
        </w:rPr>
        <w:t>se</w:t>
      </w:r>
      <w:r>
        <w:rPr>
          <w:spacing w:val="-9"/>
          <w:w w:val="105"/>
          <w:sz w:val="17"/>
        </w:rPr>
        <w:t xml:space="preserve"> </w:t>
      </w:r>
      <w:r>
        <w:rPr>
          <w:w w:val="105"/>
          <w:sz w:val="17"/>
        </w:rPr>
        <w:t>encontre,</w:t>
      </w:r>
      <w:r>
        <w:rPr>
          <w:spacing w:val="-9"/>
          <w:w w:val="105"/>
          <w:sz w:val="17"/>
        </w:rPr>
        <w:t xml:space="preserve"> </w:t>
      </w:r>
      <w:r>
        <w:rPr>
          <w:w w:val="105"/>
          <w:sz w:val="17"/>
        </w:rPr>
        <w:t>ao</w:t>
      </w:r>
      <w:r>
        <w:rPr>
          <w:spacing w:val="-8"/>
          <w:w w:val="105"/>
          <w:sz w:val="17"/>
        </w:rPr>
        <w:t xml:space="preserve"> </w:t>
      </w:r>
      <w:r>
        <w:rPr>
          <w:w w:val="105"/>
          <w:sz w:val="17"/>
        </w:rPr>
        <w:t>tempo</w:t>
      </w:r>
      <w:r>
        <w:rPr>
          <w:spacing w:val="-9"/>
          <w:w w:val="105"/>
          <w:sz w:val="17"/>
        </w:rPr>
        <w:t xml:space="preserve"> </w:t>
      </w:r>
      <w:r>
        <w:rPr>
          <w:w w:val="105"/>
          <w:sz w:val="17"/>
        </w:rPr>
        <w:t>da</w:t>
      </w:r>
      <w:r>
        <w:rPr>
          <w:spacing w:val="-9"/>
          <w:w w:val="105"/>
          <w:sz w:val="17"/>
        </w:rPr>
        <w:t xml:space="preserve"> </w:t>
      </w:r>
      <w:r>
        <w:rPr>
          <w:w w:val="105"/>
          <w:sz w:val="17"/>
        </w:rPr>
        <w:t>licitação,</w:t>
      </w:r>
      <w:r>
        <w:rPr>
          <w:spacing w:val="-8"/>
          <w:w w:val="105"/>
          <w:sz w:val="17"/>
        </w:rPr>
        <w:t xml:space="preserve"> </w:t>
      </w:r>
      <w:r>
        <w:rPr>
          <w:w w:val="105"/>
          <w:sz w:val="17"/>
        </w:rPr>
        <w:t>impossibilitada</w:t>
      </w:r>
      <w:r>
        <w:rPr>
          <w:spacing w:val="-9"/>
          <w:w w:val="105"/>
          <w:sz w:val="17"/>
        </w:rPr>
        <w:t xml:space="preserve"> </w:t>
      </w:r>
      <w:r>
        <w:rPr>
          <w:w w:val="105"/>
          <w:sz w:val="17"/>
        </w:rPr>
        <w:t>de</w:t>
      </w:r>
      <w:r>
        <w:rPr>
          <w:spacing w:val="-9"/>
          <w:w w:val="105"/>
          <w:sz w:val="17"/>
        </w:rPr>
        <w:t xml:space="preserve"> </w:t>
      </w:r>
      <w:r>
        <w:rPr>
          <w:w w:val="105"/>
          <w:sz w:val="17"/>
        </w:rPr>
        <w:t>participar</w:t>
      </w:r>
      <w:r>
        <w:rPr>
          <w:spacing w:val="-9"/>
          <w:w w:val="105"/>
          <w:sz w:val="17"/>
        </w:rPr>
        <w:t xml:space="preserve"> </w:t>
      </w:r>
      <w:r>
        <w:rPr>
          <w:w w:val="105"/>
          <w:sz w:val="17"/>
        </w:rPr>
        <w:t>da</w:t>
      </w:r>
      <w:r>
        <w:rPr>
          <w:spacing w:val="-8"/>
          <w:w w:val="105"/>
          <w:sz w:val="17"/>
        </w:rPr>
        <w:t xml:space="preserve"> </w:t>
      </w:r>
      <w:r>
        <w:rPr>
          <w:w w:val="105"/>
          <w:sz w:val="17"/>
        </w:rPr>
        <w:t>licitação</w:t>
      </w:r>
      <w:r>
        <w:rPr>
          <w:spacing w:val="-9"/>
          <w:w w:val="105"/>
          <w:sz w:val="17"/>
        </w:rPr>
        <w:t xml:space="preserve"> </w:t>
      </w:r>
      <w:r>
        <w:rPr>
          <w:w w:val="105"/>
          <w:sz w:val="17"/>
        </w:rPr>
        <w:t>em</w:t>
      </w:r>
      <w:r>
        <w:rPr>
          <w:spacing w:val="-9"/>
          <w:w w:val="105"/>
          <w:sz w:val="17"/>
        </w:rPr>
        <w:t xml:space="preserve"> </w:t>
      </w:r>
      <w:r>
        <w:rPr>
          <w:w w:val="105"/>
          <w:sz w:val="17"/>
        </w:rPr>
        <w:t>decorrência</w:t>
      </w:r>
      <w:r>
        <w:rPr>
          <w:spacing w:val="-9"/>
          <w:w w:val="105"/>
          <w:sz w:val="17"/>
        </w:rPr>
        <w:t xml:space="preserve"> </w:t>
      </w:r>
      <w:r>
        <w:rPr>
          <w:w w:val="105"/>
          <w:sz w:val="17"/>
        </w:rPr>
        <w:t>de</w:t>
      </w:r>
      <w:r>
        <w:rPr>
          <w:spacing w:val="-8"/>
          <w:w w:val="105"/>
          <w:sz w:val="17"/>
        </w:rPr>
        <w:t xml:space="preserve"> </w:t>
      </w:r>
      <w:r>
        <w:rPr>
          <w:w w:val="105"/>
          <w:sz w:val="17"/>
        </w:rPr>
        <w:t>sanção</w:t>
      </w:r>
      <w:r>
        <w:rPr>
          <w:spacing w:val="-9"/>
          <w:w w:val="105"/>
          <w:sz w:val="17"/>
        </w:rPr>
        <w:t xml:space="preserve"> </w:t>
      </w:r>
      <w:r>
        <w:rPr>
          <w:w w:val="105"/>
          <w:sz w:val="17"/>
        </w:rPr>
        <w:t>que</w:t>
      </w:r>
      <w:r>
        <w:rPr>
          <w:spacing w:val="-9"/>
          <w:w w:val="105"/>
          <w:sz w:val="17"/>
        </w:rPr>
        <w:t xml:space="preserve"> </w:t>
      </w:r>
      <w:r>
        <w:rPr>
          <w:w w:val="105"/>
          <w:sz w:val="17"/>
        </w:rPr>
        <w:t>lhe</w:t>
      </w:r>
      <w:r>
        <w:rPr>
          <w:spacing w:val="-8"/>
          <w:w w:val="105"/>
          <w:sz w:val="17"/>
        </w:rPr>
        <w:t xml:space="preserve"> </w:t>
      </w:r>
      <w:r>
        <w:rPr>
          <w:w w:val="105"/>
          <w:sz w:val="17"/>
        </w:rPr>
        <w:t>foi</w:t>
      </w:r>
      <w:r>
        <w:rPr>
          <w:spacing w:val="-9"/>
          <w:w w:val="105"/>
          <w:sz w:val="17"/>
        </w:rPr>
        <w:t xml:space="preserve"> </w:t>
      </w:r>
      <w:r>
        <w:rPr>
          <w:spacing w:val="-2"/>
          <w:w w:val="105"/>
          <w:sz w:val="17"/>
        </w:rPr>
        <w:t>imposta;</w:t>
      </w:r>
    </w:p>
    <w:p w14:paraId="0F4C6EE3">
      <w:pPr>
        <w:pStyle w:val="8"/>
        <w:numPr>
          <w:ilvl w:val="2"/>
          <w:numId w:val="1"/>
        </w:numPr>
        <w:tabs>
          <w:tab w:val="left" w:pos="682"/>
        </w:tabs>
        <w:spacing w:before="92" w:after="0" w:line="240" w:lineRule="auto"/>
        <w:ind w:left="682" w:right="0" w:hanging="396"/>
        <w:jc w:val="left"/>
        <w:rPr>
          <w:sz w:val="17"/>
        </w:rPr>
      </w:pPr>
      <w:r>
        <w:rPr>
          <w:w w:val="105"/>
          <w:sz w:val="17"/>
        </w:rPr>
        <w:t>autor</w:t>
      </w:r>
      <w:r>
        <w:rPr>
          <w:spacing w:val="-9"/>
          <w:w w:val="105"/>
          <w:sz w:val="17"/>
        </w:rPr>
        <w:t xml:space="preserve"> </w:t>
      </w:r>
      <w:r>
        <w:rPr>
          <w:w w:val="105"/>
          <w:sz w:val="17"/>
        </w:rPr>
        <w:t>do</w:t>
      </w:r>
      <w:r>
        <w:rPr>
          <w:spacing w:val="-9"/>
          <w:w w:val="105"/>
          <w:sz w:val="17"/>
        </w:rPr>
        <w:t xml:space="preserve"> </w:t>
      </w:r>
      <w:r>
        <w:rPr>
          <w:w w:val="105"/>
          <w:sz w:val="17"/>
        </w:rPr>
        <w:t>anteprojeto,</w:t>
      </w:r>
      <w:r>
        <w:rPr>
          <w:spacing w:val="-8"/>
          <w:w w:val="105"/>
          <w:sz w:val="17"/>
        </w:rPr>
        <w:t xml:space="preserve"> </w:t>
      </w:r>
      <w:r>
        <w:rPr>
          <w:w w:val="105"/>
          <w:sz w:val="17"/>
        </w:rPr>
        <w:t>do</w:t>
      </w:r>
      <w:r>
        <w:rPr>
          <w:spacing w:val="-9"/>
          <w:w w:val="105"/>
          <w:sz w:val="17"/>
        </w:rPr>
        <w:t xml:space="preserve"> </w:t>
      </w:r>
      <w:r>
        <w:rPr>
          <w:w w:val="105"/>
          <w:sz w:val="17"/>
        </w:rPr>
        <w:t>projeto</w:t>
      </w:r>
      <w:r>
        <w:rPr>
          <w:spacing w:val="-9"/>
          <w:w w:val="105"/>
          <w:sz w:val="17"/>
        </w:rPr>
        <w:t xml:space="preserve"> </w:t>
      </w:r>
      <w:r>
        <w:rPr>
          <w:w w:val="105"/>
          <w:sz w:val="17"/>
        </w:rPr>
        <w:t>básico</w:t>
      </w:r>
      <w:r>
        <w:rPr>
          <w:spacing w:val="-8"/>
          <w:w w:val="105"/>
          <w:sz w:val="17"/>
        </w:rPr>
        <w:t xml:space="preserve"> </w:t>
      </w:r>
      <w:r>
        <w:rPr>
          <w:w w:val="105"/>
          <w:sz w:val="17"/>
        </w:rPr>
        <w:t>ou</w:t>
      </w:r>
      <w:r>
        <w:rPr>
          <w:spacing w:val="-9"/>
          <w:w w:val="105"/>
          <w:sz w:val="17"/>
        </w:rPr>
        <w:t xml:space="preserve"> </w:t>
      </w:r>
      <w:r>
        <w:rPr>
          <w:w w:val="105"/>
          <w:sz w:val="17"/>
        </w:rPr>
        <w:t>do</w:t>
      </w:r>
      <w:r>
        <w:rPr>
          <w:spacing w:val="-9"/>
          <w:w w:val="105"/>
          <w:sz w:val="17"/>
        </w:rPr>
        <w:t xml:space="preserve"> </w:t>
      </w:r>
      <w:r>
        <w:rPr>
          <w:w w:val="105"/>
          <w:sz w:val="17"/>
        </w:rPr>
        <w:t>projeto</w:t>
      </w:r>
      <w:r>
        <w:rPr>
          <w:spacing w:val="-8"/>
          <w:w w:val="105"/>
          <w:sz w:val="17"/>
        </w:rPr>
        <w:t xml:space="preserve"> </w:t>
      </w:r>
      <w:r>
        <w:rPr>
          <w:w w:val="105"/>
          <w:sz w:val="17"/>
        </w:rPr>
        <w:t>executivo,</w:t>
      </w:r>
      <w:r>
        <w:rPr>
          <w:spacing w:val="-9"/>
          <w:w w:val="105"/>
          <w:sz w:val="17"/>
        </w:rPr>
        <w:t xml:space="preserve"> </w:t>
      </w:r>
      <w:r>
        <w:rPr>
          <w:w w:val="105"/>
          <w:sz w:val="17"/>
        </w:rPr>
        <w:t>pessoa</w:t>
      </w:r>
      <w:r>
        <w:rPr>
          <w:spacing w:val="-9"/>
          <w:w w:val="105"/>
          <w:sz w:val="17"/>
        </w:rPr>
        <w:t xml:space="preserve"> </w:t>
      </w:r>
      <w:r>
        <w:rPr>
          <w:w w:val="105"/>
          <w:sz w:val="17"/>
        </w:rPr>
        <w:t>física</w:t>
      </w:r>
      <w:r>
        <w:rPr>
          <w:spacing w:val="-8"/>
          <w:w w:val="105"/>
          <w:sz w:val="17"/>
        </w:rPr>
        <w:t xml:space="preserve"> </w:t>
      </w:r>
      <w:r>
        <w:rPr>
          <w:w w:val="105"/>
          <w:sz w:val="17"/>
        </w:rPr>
        <w:t>ou</w:t>
      </w:r>
      <w:r>
        <w:rPr>
          <w:spacing w:val="-9"/>
          <w:w w:val="105"/>
          <w:sz w:val="17"/>
        </w:rPr>
        <w:t xml:space="preserve"> </w:t>
      </w:r>
      <w:r>
        <w:rPr>
          <w:w w:val="105"/>
          <w:sz w:val="17"/>
        </w:rPr>
        <w:t>jurídica,</w:t>
      </w:r>
      <w:r>
        <w:rPr>
          <w:spacing w:val="-9"/>
          <w:w w:val="105"/>
          <w:sz w:val="17"/>
        </w:rPr>
        <w:t xml:space="preserve"> </w:t>
      </w:r>
      <w:r>
        <w:rPr>
          <w:w w:val="105"/>
          <w:sz w:val="17"/>
        </w:rPr>
        <w:t>quando</w:t>
      </w:r>
      <w:r>
        <w:rPr>
          <w:spacing w:val="-8"/>
          <w:w w:val="105"/>
          <w:sz w:val="17"/>
        </w:rPr>
        <w:t xml:space="preserve"> </w:t>
      </w:r>
      <w:r>
        <w:rPr>
          <w:w w:val="105"/>
          <w:sz w:val="17"/>
        </w:rPr>
        <w:t>a</w:t>
      </w:r>
      <w:r>
        <w:rPr>
          <w:spacing w:val="-9"/>
          <w:w w:val="105"/>
          <w:sz w:val="17"/>
        </w:rPr>
        <w:t xml:space="preserve"> </w:t>
      </w:r>
      <w:r>
        <w:rPr>
          <w:w w:val="105"/>
          <w:sz w:val="17"/>
        </w:rPr>
        <w:t>licitação</w:t>
      </w:r>
      <w:r>
        <w:rPr>
          <w:spacing w:val="-9"/>
          <w:w w:val="105"/>
          <w:sz w:val="17"/>
        </w:rPr>
        <w:t xml:space="preserve"> </w:t>
      </w:r>
      <w:r>
        <w:rPr>
          <w:w w:val="105"/>
          <w:sz w:val="17"/>
        </w:rPr>
        <w:t>versar</w:t>
      </w:r>
      <w:r>
        <w:rPr>
          <w:spacing w:val="-8"/>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ou</w:t>
      </w:r>
      <w:r>
        <w:rPr>
          <w:spacing w:val="-8"/>
          <w:w w:val="105"/>
          <w:sz w:val="17"/>
        </w:rPr>
        <w:t xml:space="preserve"> </w:t>
      </w:r>
      <w:r>
        <w:rPr>
          <w:w w:val="105"/>
          <w:sz w:val="17"/>
        </w:rPr>
        <w:t>fornecimento</w:t>
      </w:r>
      <w:r>
        <w:rPr>
          <w:spacing w:val="-9"/>
          <w:w w:val="105"/>
          <w:sz w:val="17"/>
        </w:rPr>
        <w:t xml:space="preserve"> </w:t>
      </w:r>
      <w:r>
        <w:rPr>
          <w:w w:val="105"/>
          <w:sz w:val="17"/>
        </w:rPr>
        <w:t>de</w:t>
      </w:r>
      <w:r>
        <w:rPr>
          <w:spacing w:val="-9"/>
          <w:w w:val="105"/>
          <w:sz w:val="17"/>
        </w:rPr>
        <w:t xml:space="preserve"> </w:t>
      </w:r>
      <w:r>
        <w:rPr>
          <w:w w:val="105"/>
          <w:sz w:val="17"/>
        </w:rPr>
        <w:t>bens</w:t>
      </w:r>
      <w:r>
        <w:rPr>
          <w:spacing w:val="-8"/>
          <w:w w:val="105"/>
          <w:sz w:val="17"/>
        </w:rPr>
        <w:t xml:space="preserve"> </w:t>
      </w:r>
      <w:r>
        <w:rPr>
          <w:w w:val="105"/>
          <w:sz w:val="17"/>
        </w:rPr>
        <w:t>a</w:t>
      </w:r>
      <w:r>
        <w:rPr>
          <w:spacing w:val="-9"/>
          <w:w w:val="105"/>
          <w:sz w:val="17"/>
        </w:rPr>
        <w:t xml:space="preserve"> </w:t>
      </w:r>
      <w:r>
        <w:rPr>
          <w:w w:val="105"/>
          <w:sz w:val="17"/>
        </w:rPr>
        <w:t>ele</w:t>
      </w:r>
      <w:r>
        <w:rPr>
          <w:spacing w:val="-9"/>
          <w:w w:val="105"/>
          <w:sz w:val="17"/>
        </w:rPr>
        <w:t xml:space="preserve"> </w:t>
      </w:r>
      <w:r>
        <w:rPr>
          <w:spacing w:val="-2"/>
          <w:w w:val="105"/>
          <w:sz w:val="17"/>
        </w:rPr>
        <w:t>relacionados;</w:t>
      </w:r>
    </w:p>
    <w:p w14:paraId="6AA0732C">
      <w:pPr>
        <w:pStyle w:val="8"/>
        <w:numPr>
          <w:ilvl w:val="2"/>
          <w:numId w:val="1"/>
        </w:numPr>
        <w:tabs>
          <w:tab w:val="left" w:pos="687"/>
        </w:tabs>
        <w:spacing w:before="91" w:after="0" w:line="244" w:lineRule="auto"/>
        <w:ind w:left="286" w:right="189" w:firstLine="0"/>
        <w:jc w:val="left"/>
        <w:rPr>
          <w:sz w:val="17"/>
        </w:rPr>
      </w:pPr>
      <w:r>
        <w:rPr>
          <w:w w:val="105"/>
          <w:sz w:val="17"/>
        </w:rPr>
        <w:t>empresa,</w:t>
      </w:r>
      <w:r>
        <w:rPr>
          <w:spacing w:val="-3"/>
          <w:w w:val="105"/>
          <w:sz w:val="17"/>
        </w:rPr>
        <w:t xml:space="preserve"> </w:t>
      </w:r>
      <w:r>
        <w:rPr>
          <w:w w:val="105"/>
          <w:sz w:val="17"/>
        </w:rPr>
        <w:t>isoladamente</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consórcio,</w:t>
      </w:r>
      <w:r>
        <w:rPr>
          <w:spacing w:val="-3"/>
          <w:w w:val="105"/>
          <w:sz w:val="17"/>
        </w:rPr>
        <w:t xml:space="preserve"> </w:t>
      </w:r>
      <w:r>
        <w:rPr>
          <w:w w:val="105"/>
          <w:sz w:val="17"/>
        </w:rPr>
        <w:t>responsável</w:t>
      </w:r>
      <w:r>
        <w:rPr>
          <w:spacing w:val="-3"/>
          <w:w w:val="105"/>
          <w:sz w:val="17"/>
        </w:rPr>
        <w:t xml:space="preserve"> </w:t>
      </w:r>
      <w:r>
        <w:rPr>
          <w:w w:val="105"/>
          <w:sz w:val="17"/>
        </w:rPr>
        <w:t>pela</w:t>
      </w:r>
      <w:r>
        <w:rPr>
          <w:spacing w:val="-3"/>
          <w:w w:val="105"/>
          <w:sz w:val="17"/>
        </w:rPr>
        <w:t xml:space="preserve"> </w:t>
      </w:r>
      <w:r>
        <w:rPr>
          <w:w w:val="105"/>
          <w:sz w:val="17"/>
        </w:rPr>
        <w:t>elaboração</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básico</w:t>
      </w:r>
      <w:r>
        <w:rPr>
          <w:spacing w:val="-3"/>
          <w:w w:val="105"/>
          <w:sz w:val="17"/>
        </w:rPr>
        <w:t xml:space="preserve"> </w:t>
      </w:r>
      <w:r>
        <w:rPr>
          <w:w w:val="105"/>
          <w:sz w:val="17"/>
        </w:rPr>
        <w:t>ou</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executivo,</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da</w:t>
      </w:r>
      <w:r>
        <w:rPr>
          <w:spacing w:val="-3"/>
          <w:w w:val="105"/>
          <w:sz w:val="17"/>
        </w:rPr>
        <w:t xml:space="preserve"> </w:t>
      </w:r>
      <w:r>
        <w:rPr>
          <w:w w:val="105"/>
          <w:sz w:val="17"/>
        </w:rPr>
        <w:t>qual</w:t>
      </w:r>
      <w:r>
        <w:rPr>
          <w:spacing w:val="-3"/>
          <w:w w:val="105"/>
          <w:sz w:val="17"/>
        </w:rPr>
        <w:t xml:space="preserve"> </w:t>
      </w:r>
      <w:r>
        <w:rPr>
          <w:w w:val="105"/>
          <w:sz w:val="17"/>
        </w:rPr>
        <w:t>o</w:t>
      </w:r>
      <w:r>
        <w:rPr>
          <w:spacing w:val="-3"/>
          <w:w w:val="105"/>
          <w:sz w:val="17"/>
        </w:rPr>
        <w:t xml:space="preserve"> </w:t>
      </w:r>
      <w:r>
        <w:rPr>
          <w:w w:val="105"/>
          <w:sz w:val="17"/>
        </w:rPr>
        <w:t>autor</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seja</w:t>
      </w:r>
      <w:r>
        <w:rPr>
          <w:spacing w:val="-3"/>
          <w:w w:val="105"/>
          <w:sz w:val="17"/>
        </w:rPr>
        <w:t xml:space="preserve"> </w:t>
      </w:r>
      <w:r>
        <w:rPr>
          <w:w w:val="105"/>
          <w:sz w:val="17"/>
        </w:rPr>
        <w:t>dirigente,</w:t>
      </w:r>
      <w:r>
        <w:rPr>
          <w:spacing w:val="-3"/>
          <w:w w:val="105"/>
          <w:sz w:val="17"/>
        </w:rPr>
        <w:t xml:space="preserve"> </w:t>
      </w:r>
      <w:r>
        <w:rPr>
          <w:w w:val="105"/>
          <w:sz w:val="17"/>
        </w:rPr>
        <w:t>gerente,</w:t>
      </w:r>
      <w:r>
        <w:rPr>
          <w:spacing w:val="-3"/>
          <w:w w:val="105"/>
          <w:sz w:val="17"/>
        </w:rPr>
        <w:t xml:space="preserve"> </w:t>
      </w:r>
      <w:r>
        <w:rPr>
          <w:w w:val="105"/>
          <w:sz w:val="17"/>
        </w:rPr>
        <w:t>controlador,</w:t>
      </w:r>
      <w:r>
        <w:rPr>
          <w:spacing w:val="-3"/>
          <w:w w:val="105"/>
          <w:sz w:val="17"/>
        </w:rPr>
        <w:t xml:space="preserve"> </w:t>
      </w:r>
      <w:r>
        <w:rPr>
          <w:w w:val="105"/>
          <w:sz w:val="17"/>
        </w:rPr>
        <w:t>acionista ou</w:t>
      </w:r>
      <w:r>
        <w:rPr>
          <w:spacing w:val="-1"/>
          <w:w w:val="105"/>
          <w:sz w:val="17"/>
        </w:rPr>
        <w:t xml:space="preserve"> </w:t>
      </w:r>
      <w:r>
        <w:rPr>
          <w:w w:val="105"/>
          <w:sz w:val="17"/>
        </w:rPr>
        <w:t>detentor</w:t>
      </w:r>
      <w:r>
        <w:rPr>
          <w:spacing w:val="-1"/>
          <w:w w:val="105"/>
          <w:sz w:val="17"/>
        </w:rPr>
        <w:t xml:space="preserve"> </w:t>
      </w:r>
      <w:r>
        <w:rPr>
          <w:w w:val="105"/>
          <w:sz w:val="17"/>
        </w:rPr>
        <w:t>de</w:t>
      </w:r>
      <w:r>
        <w:rPr>
          <w:spacing w:val="-1"/>
          <w:w w:val="105"/>
          <w:sz w:val="17"/>
        </w:rPr>
        <w:t xml:space="preserve"> </w:t>
      </w:r>
      <w:r>
        <w:rPr>
          <w:w w:val="105"/>
          <w:sz w:val="17"/>
        </w:rPr>
        <w:t>mais</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capital</w:t>
      </w:r>
      <w:r>
        <w:rPr>
          <w:spacing w:val="-1"/>
          <w:w w:val="105"/>
          <w:sz w:val="17"/>
        </w:rPr>
        <w:t xml:space="preserve"> </w:t>
      </w:r>
      <w:r>
        <w:rPr>
          <w:w w:val="105"/>
          <w:sz w:val="17"/>
        </w:rPr>
        <w:t>com</w:t>
      </w:r>
      <w:r>
        <w:rPr>
          <w:spacing w:val="-1"/>
          <w:w w:val="105"/>
          <w:sz w:val="17"/>
        </w:rPr>
        <w:t xml:space="preserve"> </w:t>
      </w:r>
      <w:r>
        <w:rPr>
          <w:w w:val="105"/>
          <w:sz w:val="17"/>
        </w:rPr>
        <w:t>direito</w:t>
      </w:r>
      <w:r>
        <w:rPr>
          <w:spacing w:val="-1"/>
          <w:w w:val="105"/>
          <w:sz w:val="17"/>
        </w:rPr>
        <w:t xml:space="preserve"> </w:t>
      </w:r>
      <w:r>
        <w:rPr>
          <w:w w:val="105"/>
          <w:sz w:val="17"/>
        </w:rPr>
        <w:t>a</w:t>
      </w:r>
      <w:r>
        <w:rPr>
          <w:spacing w:val="-1"/>
          <w:w w:val="105"/>
          <w:sz w:val="17"/>
        </w:rPr>
        <w:t xml:space="preserve"> </w:t>
      </w:r>
      <w:r>
        <w:rPr>
          <w:w w:val="105"/>
          <w:sz w:val="17"/>
        </w:rPr>
        <w:t>voto,</w:t>
      </w:r>
      <w:r>
        <w:rPr>
          <w:spacing w:val="-1"/>
          <w:w w:val="105"/>
          <w:sz w:val="17"/>
        </w:rPr>
        <w:t xml:space="preserve"> </w:t>
      </w:r>
      <w:r>
        <w:rPr>
          <w:w w:val="105"/>
          <w:sz w:val="17"/>
        </w:rPr>
        <w:t>responsável</w:t>
      </w:r>
      <w:r>
        <w:rPr>
          <w:spacing w:val="-1"/>
          <w:w w:val="105"/>
          <w:sz w:val="17"/>
        </w:rPr>
        <w:t xml:space="preserve"> </w:t>
      </w:r>
      <w:r>
        <w:rPr>
          <w:w w:val="105"/>
          <w:sz w:val="17"/>
        </w:rPr>
        <w:t>técnico</w:t>
      </w:r>
      <w:r>
        <w:rPr>
          <w:spacing w:val="-1"/>
          <w:w w:val="105"/>
          <w:sz w:val="17"/>
        </w:rPr>
        <w:t xml:space="preserve"> </w:t>
      </w:r>
      <w:r>
        <w:rPr>
          <w:w w:val="105"/>
          <w:sz w:val="17"/>
        </w:rPr>
        <w:t>ou</w:t>
      </w:r>
      <w:r>
        <w:rPr>
          <w:spacing w:val="-1"/>
          <w:w w:val="105"/>
          <w:sz w:val="17"/>
        </w:rPr>
        <w:t xml:space="preserve"> </w:t>
      </w:r>
      <w:r>
        <w:rPr>
          <w:w w:val="105"/>
          <w:sz w:val="17"/>
        </w:rPr>
        <w:t>subcontratado,</w:t>
      </w:r>
      <w:r>
        <w:rPr>
          <w:spacing w:val="-1"/>
          <w:w w:val="105"/>
          <w:sz w:val="17"/>
        </w:rPr>
        <w:t xml:space="preserve"> </w:t>
      </w: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licitação</w:t>
      </w:r>
      <w:r>
        <w:rPr>
          <w:spacing w:val="-1"/>
          <w:w w:val="105"/>
          <w:sz w:val="17"/>
        </w:rPr>
        <w:t xml:space="preserve"> </w:t>
      </w:r>
      <w:r>
        <w:rPr>
          <w:w w:val="105"/>
          <w:sz w:val="17"/>
        </w:rPr>
        <w:t>versar</w:t>
      </w:r>
      <w:r>
        <w:rPr>
          <w:spacing w:val="-1"/>
          <w:w w:val="105"/>
          <w:sz w:val="17"/>
        </w:rPr>
        <w:t xml:space="preserve"> </w:t>
      </w:r>
      <w:r>
        <w:rPr>
          <w:w w:val="105"/>
          <w:sz w:val="17"/>
        </w:rPr>
        <w:t>sobre</w:t>
      </w:r>
      <w:r>
        <w:rPr>
          <w:spacing w:val="-1"/>
          <w:w w:val="105"/>
          <w:sz w:val="17"/>
        </w:rPr>
        <w:t xml:space="preserve"> </w:t>
      </w:r>
      <w:r>
        <w:rPr>
          <w:w w:val="105"/>
          <w:sz w:val="17"/>
        </w:rPr>
        <w:t>serviços</w:t>
      </w:r>
      <w:r>
        <w:rPr>
          <w:spacing w:val="-1"/>
          <w:w w:val="105"/>
          <w:sz w:val="17"/>
        </w:rPr>
        <w:t xml:space="preserve"> </w:t>
      </w:r>
      <w:r>
        <w:rPr>
          <w:w w:val="105"/>
          <w:sz w:val="17"/>
        </w:rPr>
        <w:t>ou</w:t>
      </w:r>
      <w:r>
        <w:rPr>
          <w:spacing w:val="-1"/>
          <w:w w:val="105"/>
          <w:sz w:val="17"/>
        </w:rPr>
        <w:t xml:space="preserve"> </w:t>
      </w:r>
      <w:r>
        <w:rPr>
          <w:w w:val="105"/>
          <w:sz w:val="17"/>
        </w:rPr>
        <w:t>fornecimento</w:t>
      </w:r>
      <w:r>
        <w:rPr>
          <w:spacing w:val="-1"/>
          <w:w w:val="105"/>
          <w:sz w:val="17"/>
        </w:rPr>
        <w:t xml:space="preserve"> </w:t>
      </w:r>
      <w:r>
        <w:rPr>
          <w:w w:val="105"/>
          <w:sz w:val="17"/>
        </w:rPr>
        <w:t>de</w:t>
      </w:r>
      <w:r>
        <w:rPr>
          <w:spacing w:val="-1"/>
          <w:w w:val="105"/>
          <w:sz w:val="17"/>
        </w:rPr>
        <w:t xml:space="preserve"> </w:t>
      </w:r>
      <w:r>
        <w:rPr>
          <w:w w:val="105"/>
          <w:sz w:val="17"/>
        </w:rPr>
        <w:t>bens</w:t>
      </w:r>
      <w:r>
        <w:rPr>
          <w:spacing w:val="-1"/>
          <w:w w:val="105"/>
          <w:sz w:val="17"/>
        </w:rPr>
        <w:t xml:space="preserve"> </w:t>
      </w:r>
      <w:r>
        <w:rPr>
          <w:w w:val="105"/>
          <w:sz w:val="17"/>
        </w:rPr>
        <w:t>a</w:t>
      </w:r>
      <w:r>
        <w:rPr>
          <w:spacing w:val="-1"/>
          <w:w w:val="105"/>
          <w:sz w:val="17"/>
        </w:rPr>
        <w:t xml:space="preserve"> </w:t>
      </w:r>
      <w:r>
        <w:rPr>
          <w:w w:val="105"/>
          <w:sz w:val="17"/>
        </w:rPr>
        <w:t>ela</w:t>
      </w:r>
      <w:r>
        <w:rPr>
          <w:spacing w:val="-1"/>
          <w:w w:val="105"/>
          <w:sz w:val="17"/>
        </w:rPr>
        <w:t xml:space="preserve"> </w:t>
      </w:r>
      <w:r>
        <w:rPr>
          <w:w w:val="105"/>
          <w:sz w:val="17"/>
        </w:rPr>
        <w:t>necessários;</w:t>
      </w:r>
    </w:p>
    <w:p w14:paraId="24ADA50C">
      <w:pPr>
        <w:pStyle w:val="8"/>
        <w:numPr>
          <w:ilvl w:val="2"/>
          <w:numId w:val="1"/>
        </w:numPr>
        <w:tabs>
          <w:tab w:val="left" w:pos="699"/>
        </w:tabs>
        <w:spacing w:before="87" w:after="0" w:line="244" w:lineRule="auto"/>
        <w:ind w:left="286" w:right="189" w:firstLine="0"/>
        <w:jc w:val="left"/>
        <w:rPr>
          <w:sz w:val="17"/>
        </w:rPr>
      </w:pPr>
      <w:r>
        <w:rPr>
          <w:w w:val="105"/>
          <w:sz w:val="17"/>
        </w:rPr>
        <w:t>aquele que mantenha vínculo de natureza técnica, comercial, econômica, financeira, trabalhista ou civil com dirigente do órgão ou entidade contratante ou com agente público que desempenhe</w:t>
      </w:r>
      <w:r>
        <w:rPr>
          <w:spacing w:val="80"/>
          <w:w w:val="105"/>
          <w:sz w:val="17"/>
        </w:rPr>
        <w:t xml:space="preserve"> </w:t>
      </w:r>
      <w:r>
        <w:rPr>
          <w:w w:val="105"/>
          <w:sz w:val="17"/>
        </w:rPr>
        <w:t>função na licitação ou atue na fiscalização ou na gestão do contrato, ou que deles seja cônjuge, companheiro ou parente em linha reta, colateral ou por afinidade, até o terceiro grau;</w:t>
      </w:r>
    </w:p>
    <w:p w14:paraId="5F0CD91C">
      <w:pPr>
        <w:pStyle w:val="8"/>
        <w:numPr>
          <w:ilvl w:val="2"/>
          <w:numId w:val="1"/>
        </w:numPr>
        <w:tabs>
          <w:tab w:val="left" w:pos="727"/>
        </w:tabs>
        <w:spacing w:before="87" w:after="0" w:line="240" w:lineRule="auto"/>
        <w:ind w:left="727" w:right="0" w:hanging="441"/>
        <w:jc w:val="left"/>
        <w:rPr>
          <w:sz w:val="17"/>
        </w:rPr>
      </w:pPr>
      <w:r>
        <w:rPr>
          <w:w w:val="105"/>
          <w:sz w:val="17"/>
        </w:rPr>
        <w:t>empresas</w:t>
      </w:r>
      <w:r>
        <w:rPr>
          <w:spacing w:val="-10"/>
          <w:w w:val="105"/>
          <w:sz w:val="17"/>
        </w:rPr>
        <w:t xml:space="preserve"> </w:t>
      </w:r>
      <w:r>
        <w:rPr>
          <w:w w:val="105"/>
          <w:sz w:val="17"/>
        </w:rPr>
        <w:t>controladoras,</w:t>
      </w:r>
      <w:r>
        <w:rPr>
          <w:spacing w:val="-9"/>
          <w:w w:val="105"/>
          <w:sz w:val="17"/>
        </w:rPr>
        <w:t xml:space="preserve"> </w:t>
      </w:r>
      <w:r>
        <w:rPr>
          <w:w w:val="105"/>
          <w:sz w:val="17"/>
        </w:rPr>
        <w:t>controladas</w:t>
      </w:r>
      <w:r>
        <w:rPr>
          <w:spacing w:val="-9"/>
          <w:w w:val="105"/>
          <w:sz w:val="17"/>
        </w:rPr>
        <w:t xml:space="preserve"> </w:t>
      </w:r>
      <w:r>
        <w:rPr>
          <w:w w:val="105"/>
          <w:sz w:val="17"/>
        </w:rPr>
        <w:t>ou</w:t>
      </w:r>
      <w:r>
        <w:rPr>
          <w:spacing w:val="-10"/>
          <w:w w:val="105"/>
          <w:sz w:val="17"/>
        </w:rPr>
        <w:t xml:space="preserve"> </w:t>
      </w:r>
      <w:r>
        <w:rPr>
          <w:w w:val="105"/>
          <w:sz w:val="17"/>
        </w:rPr>
        <w:t>coligadas,</w:t>
      </w:r>
      <w:r>
        <w:rPr>
          <w:spacing w:val="-9"/>
          <w:w w:val="105"/>
          <w:sz w:val="17"/>
        </w:rPr>
        <w:t xml:space="preserve"> </w:t>
      </w:r>
      <w:r>
        <w:rPr>
          <w:w w:val="105"/>
          <w:sz w:val="17"/>
        </w:rPr>
        <w:t>nos</w:t>
      </w:r>
      <w:r>
        <w:rPr>
          <w:spacing w:val="-9"/>
          <w:w w:val="105"/>
          <w:sz w:val="17"/>
        </w:rPr>
        <w:t xml:space="preserve"> </w:t>
      </w:r>
      <w:r>
        <w:rPr>
          <w:w w:val="105"/>
          <w:sz w:val="17"/>
        </w:rPr>
        <w:t>termos</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6.404,</w:t>
      </w:r>
      <w:r>
        <w:rPr>
          <w:spacing w:val="-9"/>
          <w:w w:val="105"/>
          <w:sz w:val="17"/>
        </w:rPr>
        <w:t xml:space="preserve"> </w:t>
      </w:r>
      <w:r>
        <w:rPr>
          <w:w w:val="105"/>
          <w:sz w:val="17"/>
        </w:rPr>
        <w:t>de</w:t>
      </w:r>
      <w:r>
        <w:rPr>
          <w:spacing w:val="-9"/>
          <w:w w:val="105"/>
          <w:sz w:val="17"/>
        </w:rPr>
        <w:t xml:space="preserve"> </w:t>
      </w:r>
      <w:r>
        <w:rPr>
          <w:w w:val="105"/>
          <w:sz w:val="17"/>
        </w:rPr>
        <w:t>15</w:t>
      </w:r>
      <w:r>
        <w:rPr>
          <w:spacing w:val="-10"/>
          <w:w w:val="105"/>
          <w:sz w:val="17"/>
        </w:rPr>
        <w:t xml:space="preserve"> </w:t>
      </w:r>
      <w:r>
        <w:rPr>
          <w:w w:val="105"/>
          <w:sz w:val="17"/>
        </w:rPr>
        <w:t>de</w:t>
      </w:r>
      <w:r>
        <w:rPr>
          <w:spacing w:val="-9"/>
          <w:w w:val="105"/>
          <w:sz w:val="17"/>
        </w:rPr>
        <w:t xml:space="preserve"> </w:t>
      </w:r>
      <w:r>
        <w:rPr>
          <w:w w:val="105"/>
          <w:sz w:val="17"/>
        </w:rPr>
        <w:t>dezembro</w:t>
      </w:r>
      <w:r>
        <w:rPr>
          <w:spacing w:val="-9"/>
          <w:w w:val="105"/>
          <w:sz w:val="17"/>
        </w:rPr>
        <w:t xml:space="preserve"> </w:t>
      </w:r>
      <w:r>
        <w:rPr>
          <w:w w:val="105"/>
          <w:sz w:val="17"/>
        </w:rPr>
        <w:t>de</w:t>
      </w:r>
      <w:r>
        <w:rPr>
          <w:spacing w:val="-10"/>
          <w:w w:val="105"/>
          <w:sz w:val="17"/>
        </w:rPr>
        <w:t xml:space="preserve"> </w:t>
      </w:r>
      <w:r>
        <w:rPr>
          <w:w w:val="105"/>
          <w:sz w:val="17"/>
        </w:rPr>
        <w:t>1976,</w:t>
      </w:r>
      <w:r>
        <w:rPr>
          <w:spacing w:val="-9"/>
          <w:w w:val="105"/>
          <w:sz w:val="17"/>
        </w:rPr>
        <w:t xml:space="preserve"> </w:t>
      </w:r>
      <w:r>
        <w:rPr>
          <w:w w:val="105"/>
          <w:sz w:val="17"/>
        </w:rPr>
        <w:t>concorrendo</w:t>
      </w:r>
      <w:r>
        <w:rPr>
          <w:spacing w:val="-9"/>
          <w:w w:val="105"/>
          <w:sz w:val="17"/>
        </w:rPr>
        <w:t xml:space="preserve"> </w:t>
      </w:r>
      <w:r>
        <w:rPr>
          <w:w w:val="105"/>
          <w:sz w:val="17"/>
        </w:rPr>
        <w:t>entre</w:t>
      </w:r>
      <w:r>
        <w:rPr>
          <w:spacing w:val="-9"/>
          <w:w w:val="105"/>
          <w:sz w:val="17"/>
        </w:rPr>
        <w:t xml:space="preserve"> </w:t>
      </w:r>
      <w:r>
        <w:rPr>
          <w:spacing w:val="-5"/>
          <w:w w:val="105"/>
          <w:sz w:val="17"/>
        </w:rPr>
        <w:t>si;</w:t>
      </w:r>
    </w:p>
    <w:p w14:paraId="4BC77FB0">
      <w:pPr>
        <w:pStyle w:val="8"/>
        <w:numPr>
          <w:ilvl w:val="2"/>
          <w:numId w:val="1"/>
        </w:numPr>
        <w:tabs>
          <w:tab w:val="left" w:pos="689"/>
        </w:tabs>
        <w:spacing w:before="92" w:after="0" w:line="244" w:lineRule="auto"/>
        <w:ind w:left="286" w:right="189" w:firstLine="0"/>
        <w:jc w:val="left"/>
        <w:rPr>
          <w:sz w:val="17"/>
        </w:rPr>
      </w:pPr>
      <w:r>
        <w:rPr>
          <w:w w:val="105"/>
          <w:sz w:val="17"/>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97095CD">
      <w:pPr>
        <w:pStyle w:val="8"/>
        <w:numPr>
          <w:ilvl w:val="2"/>
          <w:numId w:val="1"/>
        </w:numPr>
        <w:tabs>
          <w:tab w:val="left" w:pos="682"/>
        </w:tabs>
        <w:spacing w:before="86" w:after="0" w:line="240" w:lineRule="auto"/>
        <w:ind w:left="682" w:right="0" w:hanging="396"/>
        <w:jc w:val="left"/>
        <w:rPr>
          <w:sz w:val="17"/>
        </w:rPr>
      </w:pPr>
      <w:r>
        <w:rPr>
          <w:w w:val="105"/>
          <w:sz w:val="17"/>
        </w:rPr>
        <w:t>agente</w:t>
      </w:r>
      <w:r>
        <w:rPr>
          <w:spacing w:val="-9"/>
          <w:w w:val="105"/>
          <w:sz w:val="17"/>
        </w:rPr>
        <w:t xml:space="preserve"> </w:t>
      </w:r>
      <w:r>
        <w:rPr>
          <w:w w:val="105"/>
          <w:sz w:val="17"/>
        </w:rPr>
        <w:t>público</w:t>
      </w:r>
      <w:r>
        <w:rPr>
          <w:spacing w:val="-10"/>
          <w:w w:val="105"/>
          <w:sz w:val="17"/>
        </w:rPr>
        <w:t xml:space="preserve"> </w:t>
      </w:r>
      <w:r>
        <w:rPr>
          <w:w w:val="105"/>
          <w:sz w:val="17"/>
        </w:rPr>
        <w:t>do</w:t>
      </w:r>
      <w:r>
        <w:rPr>
          <w:spacing w:val="-9"/>
          <w:w w:val="105"/>
          <w:sz w:val="17"/>
        </w:rPr>
        <w:t xml:space="preserve"> </w:t>
      </w:r>
      <w:r>
        <w:rPr>
          <w:w w:val="105"/>
          <w:sz w:val="17"/>
        </w:rPr>
        <w:t>órgão</w:t>
      </w:r>
      <w:r>
        <w:rPr>
          <w:spacing w:val="-9"/>
          <w:w w:val="105"/>
          <w:sz w:val="17"/>
        </w:rPr>
        <w:t xml:space="preserve"> </w:t>
      </w:r>
      <w:r>
        <w:rPr>
          <w:w w:val="105"/>
          <w:sz w:val="17"/>
        </w:rPr>
        <w:t>ou</w:t>
      </w:r>
      <w:r>
        <w:rPr>
          <w:spacing w:val="-9"/>
          <w:w w:val="105"/>
          <w:sz w:val="17"/>
        </w:rPr>
        <w:t xml:space="preserve"> </w:t>
      </w:r>
      <w:r>
        <w:rPr>
          <w:w w:val="105"/>
          <w:sz w:val="17"/>
        </w:rPr>
        <w:t>entidade</w:t>
      </w:r>
      <w:r>
        <w:rPr>
          <w:spacing w:val="-9"/>
          <w:w w:val="105"/>
          <w:sz w:val="17"/>
        </w:rPr>
        <w:t xml:space="preserve"> </w:t>
      </w:r>
      <w:r>
        <w:rPr>
          <w:w w:val="105"/>
          <w:sz w:val="17"/>
        </w:rPr>
        <w:t>licitante,</w:t>
      </w:r>
      <w:r>
        <w:rPr>
          <w:spacing w:val="-9"/>
          <w:w w:val="105"/>
          <w:sz w:val="17"/>
        </w:rPr>
        <w:t xml:space="preserve"> </w:t>
      </w:r>
      <w:r>
        <w:rPr>
          <w:w w:val="105"/>
          <w:sz w:val="17"/>
        </w:rPr>
        <w:t>na</w:t>
      </w:r>
      <w:r>
        <w:rPr>
          <w:spacing w:val="-9"/>
          <w:w w:val="105"/>
          <w:sz w:val="17"/>
        </w:rPr>
        <w:t xml:space="preserve"> </w:t>
      </w:r>
      <w:r>
        <w:rPr>
          <w:w w:val="105"/>
          <w:sz w:val="17"/>
        </w:rPr>
        <w:t>qualidade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spacing w:val="-2"/>
          <w:w w:val="105"/>
          <w:sz w:val="17"/>
        </w:rPr>
        <w:t>jurídica;</w:t>
      </w:r>
    </w:p>
    <w:p w14:paraId="516CD95E">
      <w:pPr>
        <w:pStyle w:val="8"/>
        <w:numPr>
          <w:ilvl w:val="2"/>
          <w:numId w:val="1"/>
        </w:numPr>
        <w:tabs>
          <w:tab w:val="left" w:pos="733"/>
        </w:tabs>
        <w:spacing w:before="92" w:after="0" w:line="244" w:lineRule="auto"/>
        <w:ind w:left="286" w:right="189" w:firstLine="0"/>
        <w:jc w:val="left"/>
        <w:rPr>
          <w:sz w:val="17"/>
        </w:rPr>
      </w:pP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participar,</w:t>
      </w:r>
      <w:r>
        <w:rPr>
          <w:spacing w:val="-5"/>
          <w:w w:val="105"/>
          <w:sz w:val="17"/>
        </w:rPr>
        <w:t xml:space="preserve"> </w:t>
      </w:r>
      <w:r>
        <w:rPr>
          <w:w w:val="105"/>
          <w:sz w:val="17"/>
        </w:rPr>
        <w:t>direta</w:t>
      </w:r>
      <w:r>
        <w:rPr>
          <w:spacing w:val="-5"/>
          <w:w w:val="105"/>
          <w:sz w:val="17"/>
        </w:rPr>
        <w:t xml:space="preserve"> </w:t>
      </w:r>
      <w:r>
        <w:rPr>
          <w:w w:val="105"/>
          <w:sz w:val="17"/>
        </w:rPr>
        <w:t>ou</w:t>
      </w:r>
      <w:r>
        <w:rPr>
          <w:spacing w:val="-5"/>
          <w:w w:val="105"/>
          <w:sz w:val="17"/>
        </w:rPr>
        <w:t xml:space="preserve"> </w:t>
      </w:r>
      <w:r>
        <w:rPr>
          <w:w w:val="105"/>
          <w:sz w:val="17"/>
        </w:rPr>
        <w:t>indiretamente,</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agente</w:t>
      </w:r>
      <w:r>
        <w:rPr>
          <w:spacing w:val="-5"/>
          <w:w w:val="105"/>
          <w:sz w:val="17"/>
        </w:rPr>
        <w:t xml:space="preserve"> </w:t>
      </w:r>
      <w:r>
        <w:rPr>
          <w:w w:val="105"/>
          <w:sz w:val="17"/>
        </w:rPr>
        <w:t>público</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contratante,</w:t>
      </w:r>
      <w:r>
        <w:rPr>
          <w:spacing w:val="-5"/>
          <w:w w:val="105"/>
          <w:sz w:val="17"/>
        </w:rPr>
        <w:t xml:space="preserve"> </w:t>
      </w:r>
      <w:r>
        <w:rPr>
          <w:w w:val="105"/>
          <w:sz w:val="17"/>
        </w:rPr>
        <w:t>devendo</w:t>
      </w:r>
      <w:r>
        <w:rPr>
          <w:spacing w:val="-5"/>
          <w:w w:val="105"/>
          <w:sz w:val="17"/>
        </w:rPr>
        <w:t xml:space="preserve"> </w:t>
      </w:r>
      <w:r>
        <w:rPr>
          <w:w w:val="105"/>
          <w:sz w:val="17"/>
        </w:rPr>
        <w:t>ser</w:t>
      </w:r>
      <w:r>
        <w:rPr>
          <w:spacing w:val="-5"/>
          <w:w w:val="105"/>
          <w:sz w:val="17"/>
        </w:rPr>
        <w:t xml:space="preserve"> </w:t>
      </w:r>
      <w:r>
        <w:rPr>
          <w:w w:val="105"/>
          <w:sz w:val="17"/>
        </w:rPr>
        <w:t>observadas</w:t>
      </w:r>
      <w:r>
        <w:rPr>
          <w:spacing w:val="-5"/>
          <w:w w:val="105"/>
          <w:sz w:val="17"/>
        </w:rPr>
        <w:t xml:space="preserve"> </w:t>
      </w:r>
      <w:r>
        <w:rPr>
          <w:w w:val="105"/>
          <w:sz w:val="17"/>
        </w:rPr>
        <w:t>as</w:t>
      </w:r>
      <w:r>
        <w:rPr>
          <w:spacing w:val="-5"/>
          <w:w w:val="105"/>
          <w:sz w:val="17"/>
        </w:rPr>
        <w:t xml:space="preserve"> </w:t>
      </w:r>
      <w:r>
        <w:rPr>
          <w:w w:val="105"/>
          <w:sz w:val="17"/>
        </w:rPr>
        <w:t>situações</w:t>
      </w:r>
      <w:r>
        <w:rPr>
          <w:spacing w:val="-5"/>
          <w:w w:val="105"/>
          <w:sz w:val="17"/>
        </w:rPr>
        <w:t xml:space="preserve"> </w:t>
      </w:r>
      <w:r>
        <w:rPr>
          <w:w w:val="105"/>
          <w:sz w:val="17"/>
        </w:rPr>
        <w:t>que</w:t>
      </w:r>
      <w:r>
        <w:rPr>
          <w:spacing w:val="-5"/>
          <w:w w:val="105"/>
          <w:sz w:val="17"/>
        </w:rPr>
        <w:t xml:space="preserve"> </w:t>
      </w:r>
      <w:r>
        <w:rPr>
          <w:w w:val="105"/>
          <w:sz w:val="17"/>
        </w:rPr>
        <w:t>possam</w:t>
      </w:r>
      <w:r>
        <w:rPr>
          <w:spacing w:val="-5"/>
          <w:w w:val="105"/>
          <w:sz w:val="17"/>
        </w:rPr>
        <w:t xml:space="preserve"> </w:t>
      </w:r>
      <w:r>
        <w:rPr>
          <w:w w:val="105"/>
          <w:sz w:val="17"/>
        </w:rPr>
        <w:t>configurar conflito</w:t>
      </w:r>
      <w:r>
        <w:rPr>
          <w:spacing w:val="-1"/>
          <w:w w:val="105"/>
          <w:sz w:val="17"/>
        </w:rPr>
        <w:t xml:space="preserve"> </w:t>
      </w:r>
      <w:r>
        <w:rPr>
          <w:w w:val="105"/>
          <w:sz w:val="17"/>
        </w:rPr>
        <w:t>de</w:t>
      </w:r>
      <w:r>
        <w:rPr>
          <w:spacing w:val="-1"/>
          <w:w w:val="105"/>
          <w:sz w:val="17"/>
        </w:rPr>
        <w:t xml:space="preserve"> </w:t>
      </w:r>
      <w:r>
        <w:rPr>
          <w:w w:val="105"/>
          <w:sz w:val="17"/>
        </w:rPr>
        <w:t>interesses</w:t>
      </w:r>
      <w:r>
        <w:rPr>
          <w:spacing w:val="-1"/>
          <w:w w:val="105"/>
          <w:sz w:val="17"/>
        </w:rPr>
        <w:t xml:space="preserve"> </w:t>
      </w:r>
      <w:r>
        <w:rPr>
          <w:w w:val="105"/>
          <w:sz w:val="17"/>
        </w:rPr>
        <w:t>no</w:t>
      </w:r>
      <w:r>
        <w:rPr>
          <w:spacing w:val="-1"/>
          <w:w w:val="105"/>
          <w:sz w:val="17"/>
        </w:rPr>
        <w:t xml:space="preserve"> </w:t>
      </w:r>
      <w:r>
        <w:rPr>
          <w:w w:val="105"/>
          <w:sz w:val="17"/>
        </w:rPr>
        <w:t>exercício</w:t>
      </w:r>
      <w:r>
        <w:rPr>
          <w:spacing w:val="-1"/>
          <w:w w:val="105"/>
          <w:sz w:val="17"/>
        </w:rPr>
        <w:t xml:space="preserve"> </w:t>
      </w:r>
      <w:r>
        <w:rPr>
          <w:w w:val="105"/>
          <w:sz w:val="17"/>
        </w:rPr>
        <w:t>ou</w:t>
      </w:r>
      <w:r>
        <w:rPr>
          <w:spacing w:val="-1"/>
          <w:w w:val="105"/>
          <w:sz w:val="17"/>
        </w:rPr>
        <w:t xml:space="preserve"> </w:t>
      </w:r>
      <w:r>
        <w:rPr>
          <w:w w:val="105"/>
          <w:sz w:val="17"/>
        </w:rPr>
        <w:t>após</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cargo</w:t>
      </w:r>
      <w:r>
        <w:rPr>
          <w:spacing w:val="-1"/>
          <w:w w:val="105"/>
          <w:sz w:val="17"/>
        </w:rPr>
        <w:t xml:space="preserve"> </w:t>
      </w:r>
      <w:r>
        <w:rPr>
          <w:w w:val="105"/>
          <w:sz w:val="17"/>
        </w:rPr>
        <w:t>ou</w:t>
      </w:r>
      <w:r>
        <w:rPr>
          <w:spacing w:val="-1"/>
          <w:w w:val="105"/>
          <w:sz w:val="17"/>
        </w:rPr>
        <w:t xml:space="preserve"> </w:t>
      </w:r>
      <w:r>
        <w:rPr>
          <w:w w:val="105"/>
          <w:sz w:val="17"/>
        </w:rPr>
        <w:t>emprego,</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da</w:t>
      </w:r>
      <w:r>
        <w:rPr>
          <w:spacing w:val="-1"/>
          <w:w w:val="105"/>
          <w:sz w:val="17"/>
        </w:rPr>
        <w:t xml:space="preserve"> </w:t>
      </w:r>
      <w:r>
        <w:rPr>
          <w:w w:val="105"/>
          <w:sz w:val="17"/>
        </w:rPr>
        <w:t>legislação</w:t>
      </w:r>
      <w:r>
        <w:rPr>
          <w:spacing w:val="-1"/>
          <w:w w:val="105"/>
          <w:sz w:val="17"/>
        </w:rPr>
        <w:t xml:space="preserve"> </w:t>
      </w:r>
      <w:r>
        <w:rPr>
          <w:w w:val="105"/>
          <w:sz w:val="17"/>
        </w:rPr>
        <w:t>que</w:t>
      </w:r>
      <w:r>
        <w:rPr>
          <w:spacing w:val="-1"/>
          <w:w w:val="105"/>
          <w:sz w:val="17"/>
        </w:rPr>
        <w:t xml:space="preserve"> </w:t>
      </w:r>
      <w:r>
        <w:rPr>
          <w:w w:val="105"/>
          <w:sz w:val="17"/>
        </w:rPr>
        <w:t>disciplina</w:t>
      </w:r>
      <w:r>
        <w:rPr>
          <w:spacing w:val="-1"/>
          <w:w w:val="105"/>
          <w:sz w:val="17"/>
        </w:rPr>
        <w:t xml:space="preserve"> </w:t>
      </w:r>
      <w:r>
        <w:rPr>
          <w:w w:val="105"/>
          <w:sz w:val="17"/>
        </w:rPr>
        <w:t>a</w:t>
      </w:r>
      <w:r>
        <w:rPr>
          <w:spacing w:val="-1"/>
          <w:w w:val="105"/>
          <w:sz w:val="17"/>
        </w:rPr>
        <w:t xml:space="preserve"> </w:t>
      </w:r>
      <w:r>
        <w:rPr>
          <w:w w:val="105"/>
          <w:sz w:val="17"/>
        </w:rPr>
        <w:t>matéria,</w:t>
      </w:r>
      <w:r>
        <w:rPr>
          <w:spacing w:val="-1"/>
          <w:w w:val="105"/>
          <w:sz w:val="17"/>
        </w:rPr>
        <w:t xml:space="preserve"> </w:t>
      </w:r>
      <w:r>
        <w:rPr>
          <w:w w:val="105"/>
          <w:sz w:val="17"/>
        </w:rPr>
        <w:t>conforme</w:t>
      </w:r>
      <w:r>
        <w:rPr>
          <w:spacing w:val="-1"/>
          <w:w w:val="105"/>
          <w:sz w:val="17"/>
        </w:rPr>
        <w:t xml:space="preserve"> </w:t>
      </w:r>
      <w:r>
        <w:fldChar w:fldCharType="begin"/>
      </w:r>
      <w:r>
        <w:instrText xml:space="preserve"> HYPERLINK "http://www.planalto.gov.br/ccivil_03/_ato2019-2022/2021/lei/L14133.htm#art9%C2%A71" \h </w:instrText>
      </w:r>
      <w:r>
        <w:fldChar w:fldCharType="separate"/>
      </w:r>
      <w:r>
        <w:rPr>
          <w:color w:val="0000ED"/>
          <w:w w:val="105"/>
          <w:sz w:val="17"/>
        </w:rPr>
        <w:t>§</w:t>
      </w:r>
      <w:r>
        <w:rPr>
          <w:color w:val="0000ED"/>
          <w:w w:val="105"/>
          <w:sz w:val="17"/>
          <w:u w:val="single" w:color="0000ED"/>
        </w:rPr>
        <w:t xml:space="preserve"> 1º</w:t>
      </w:r>
      <w:r>
        <w:rPr>
          <w:color w:val="0000ED"/>
          <w:spacing w:val="-1"/>
          <w:w w:val="105"/>
          <w:sz w:val="17"/>
          <w:u w:val="single" w:color="0000ED"/>
        </w:rPr>
        <w:t xml:space="preserve"> </w:t>
      </w:r>
      <w:r>
        <w:rPr>
          <w:color w:val="0000ED"/>
          <w:w w:val="105"/>
          <w:sz w:val="17"/>
          <w:u w:val="single" w:color="0000ED"/>
        </w:rPr>
        <w:t>do</w:t>
      </w:r>
      <w:r>
        <w:rPr>
          <w:color w:val="0000ED"/>
          <w:spacing w:val="-1"/>
          <w:w w:val="105"/>
          <w:sz w:val="17"/>
          <w:u w:val="single" w:color="0000ED"/>
        </w:rPr>
        <w:t xml:space="preserve"> </w:t>
      </w:r>
      <w:r>
        <w:rPr>
          <w:color w:val="0000ED"/>
          <w:w w:val="105"/>
          <w:sz w:val="17"/>
          <w:u w:val="single" w:color="0000ED"/>
        </w:rPr>
        <w:t>art.</w:t>
      </w:r>
      <w:r>
        <w:rPr>
          <w:color w:val="0000ED"/>
          <w:spacing w:val="-1"/>
          <w:w w:val="105"/>
          <w:sz w:val="17"/>
          <w:u w:val="single" w:color="0000ED"/>
        </w:rPr>
        <w:t xml:space="preserve"> </w:t>
      </w:r>
      <w:r>
        <w:rPr>
          <w:color w:val="0000ED"/>
          <w:w w:val="105"/>
          <w:sz w:val="17"/>
          <w:u w:val="single" w:color="0000ED"/>
        </w:rPr>
        <w:t>9º</w:t>
      </w:r>
      <w:r>
        <w:rPr>
          <w:color w:val="0000ED"/>
          <w:spacing w:val="-1"/>
          <w:w w:val="105"/>
          <w:sz w:val="17"/>
          <w:u w:val="single" w:color="0000ED"/>
        </w:rPr>
        <w:t xml:space="preserve"> </w:t>
      </w:r>
      <w:r>
        <w:rPr>
          <w:color w:val="0000ED"/>
          <w:w w:val="105"/>
          <w:sz w:val="17"/>
          <w:u w:val="single" w:color="0000ED"/>
        </w:rPr>
        <w:t>da</w:t>
      </w:r>
      <w:r>
        <w:rPr>
          <w:color w:val="0000ED"/>
          <w:spacing w:val="-1"/>
          <w:w w:val="105"/>
          <w:sz w:val="17"/>
          <w:u w:val="single" w:color="0000ED"/>
        </w:rPr>
        <w:t xml:space="preserve"> </w:t>
      </w:r>
      <w:r>
        <w:rPr>
          <w:color w:val="0000ED"/>
          <w:w w:val="105"/>
          <w:sz w:val="17"/>
          <w:u w:val="single" w:color="0000ED"/>
        </w:rPr>
        <w:t>Lei</w:t>
      </w:r>
      <w:r>
        <w:rPr>
          <w:color w:val="0000ED"/>
          <w:spacing w:val="-1"/>
          <w:w w:val="105"/>
          <w:sz w:val="17"/>
          <w:u w:val="single" w:color="0000ED"/>
        </w:rPr>
        <w:t xml:space="preserve"> </w:t>
      </w:r>
      <w:r>
        <w:rPr>
          <w:color w:val="0000ED"/>
          <w:w w:val="105"/>
          <w:sz w:val="17"/>
          <w:u w:val="single" w:color="0000ED"/>
        </w:rPr>
        <w:t>nº</w:t>
      </w:r>
      <w:r>
        <w:rPr>
          <w:color w:val="0000ED"/>
          <w:spacing w:val="-1"/>
          <w:w w:val="105"/>
          <w:sz w:val="17"/>
          <w:u w:val="single" w:color="0000ED"/>
        </w:rPr>
        <w:t xml:space="preserve"> </w:t>
      </w:r>
      <w:r>
        <w:rPr>
          <w:color w:val="0000ED"/>
          <w:w w:val="105"/>
          <w:sz w:val="17"/>
          <w:u w:val="single" w:color="0000ED"/>
        </w:rPr>
        <w:t>14.133,</w:t>
      </w:r>
      <w:r>
        <w:rPr>
          <w:color w:val="0000ED"/>
          <w:spacing w:val="-1"/>
          <w:w w:val="105"/>
          <w:sz w:val="17"/>
          <w:u w:val="single" w:color="0000ED"/>
        </w:rPr>
        <w:t xml:space="preserve"> </w:t>
      </w:r>
      <w:r>
        <w:rPr>
          <w:color w:val="0000ED"/>
          <w:w w:val="105"/>
          <w:sz w:val="17"/>
          <w:u w:val="single" w:color="0000ED"/>
        </w:rPr>
        <w:t>de</w:t>
      </w:r>
      <w:r>
        <w:rPr>
          <w:color w:val="0000ED"/>
          <w:spacing w:val="-1"/>
          <w:w w:val="105"/>
          <w:sz w:val="17"/>
          <w:u w:val="single" w:color="0000ED"/>
        </w:rPr>
        <w:t xml:space="preserve"> </w:t>
      </w:r>
      <w:r>
        <w:rPr>
          <w:color w:val="0000ED"/>
          <w:w w:val="105"/>
          <w:sz w:val="17"/>
          <w:u w:val="single" w:color="0000ED"/>
        </w:rPr>
        <w:t>2021</w:t>
      </w:r>
      <w:r>
        <w:rPr>
          <w:color w:val="0000ED"/>
          <w:w w:val="105"/>
          <w:sz w:val="17"/>
          <w:u w:val="single" w:color="0000ED"/>
        </w:rPr>
        <w:fldChar w:fldCharType="end"/>
      </w:r>
      <w:r>
        <w:rPr>
          <w:w w:val="105"/>
          <w:sz w:val="17"/>
        </w:rPr>
        <w:t>;</w:t>
      </w:r>
    </w:p>
    <w:p w14:paraId="4A19A00D">
      <w:pPr>
        <w:pStyle w:val="8"/>
        <w:numPr>
          <w:ilvl w:val="2"/>
          <w:numId w:val="1"/>
        </w:numPr>
        <w:tabs>
          <w:tab w:val="left" w:pos="771"/>
        </w:tabs>
        <w:spacing w:before="87" w:after="0" w:line="240" w:lineRule="auto"/>
        <w:ind w:left="771" w:right="0" w:hanging="485"/>
        <w:jc w:val="left"/>
        <w:rPr>
          <w:sz w:val="17"/>
        </w:rPr>
      </w:pPr>
      <w:r>
        <w:rPr>
          <w:w w:val="105"/>
          <w:sz w:val="17"/>
        </w:rPr>
        <w:t>sociedades</w:t>
      </w:r>
      <w:r>
        <w:rPr>
          <w:spacing w:val="-11"/>
          <w:w w:val="105"/>
          <w:sz w:val="17"/>
        </w:rPr>
        <w:t xml:space="preserve"> </w:t>
      </w:r>
      <w:r>
        <w:rPr>
          <w:w w:val="105"/>
          <w:sz w:val="17"/>
        </w:rPr>
        <w:t>cooperativas</w:t>
      </w:r>
      <w:r>
        <w:rPr>
          <w:spacing w:val="-10"/>
          <w:w w:val="105"/>
          <w:sz w:val="17"/>
        </w:rPr>
        <w:t xml:space="preserve"> </w:t>
      </w:r>
      <w:r>
        <w:rPr>
          <w:w w:val="105"/>
          <w:sz w:val="17"/>
        </w:rPr>
        <w:t>mencionadas</w:t>
      </w:r>
      <w:r>
        <w:rPr>
          <w:spacing w:val="-10"/>
          <w:w w:val="105"/>
          <w:sz w:val="17"/>
        </w:rPr>
        <w:t xml:space="preserve"> </w:t>
      </w:r>
      <w:r>
        <w:rPr>
          <w:w w:val="105"/>
          <w:sz w:val="17"/>
        </w:rPr>
        <w:t>no</w:t>
      </w:r>
      <w:r>
        <w:rPr>
          <w:spacing w:val="-10"/>
          <w:w w:val="105"/>
          <w:sz w:val="17"/>
        </w:rPr>
        <w:t xml:space="preserve"> </w:t>
      </w:r>
      <w:r>
        <w:rPr>
          <w:w w:val="105"/>
          <w:sz w:val="17"/>
        </w:rPr>
        <w:t>art.16</w:t>
      </w:r>
      <w:r>
        <w:rPr>
          <w:spacing w:val="-11"/>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14.133,</w:t>
      </w:r>
      <w:r>
        <w:rPr>
          <w:spacing w:val="-10"/>
          <w:w w:val="105"/>
          <w:sz w:val="17"/>
        </w:rPr>
        <w:t xml:space="preserve"> </w:t>
      </w:r>
      <w:r>
        <w:rPr>
          <w:w w:val="105"/>
          <w:sz w:val="17"/>
        </w:rPr>
        <w:t>de</w:t>
      </w:r>
      <w:r>
        <w:rPr>
          <w:spacing w:val="-11"/>
          <w:w w:val="105"/>
          <w:sz w:val="17"/>
        </w:rPr>
        <w:t xml:space="preserve"> </w:t>
      </w:r>
      <w:r>
        <w:rPr>
          <w:spacing w:val="-2"/>
          <w:w w:val="105"/>
          <w:sz w:val="17"/>
        </w:rPr>
        <w:t>2021.</w:t>
      </w:r>
    </w:p>
    <w:p w14:paraId="0DA042F5">
      <w:pPr>
        <w:pStyle w:val="8"/>
        <w:numPr>
          <w:ilvl w:val="1"/>
          <w:numId w:val="1"/>
        </w:numPr>
        <w:tabs>
          <w:tab w:val="left" w:pos="601"/>
        </w:tabs>
        <w:spacing w:before="91" w:after="0" w:line="244" w:lineRule="auto"/>
        <w:ind w:left="286" w:right="189" w:firstLine="0"/>
        <w:jc w:val="left"/>
        <w:rPr>
          <w:sz w:val="17"/>
        </w:rPr>
      </w:pPr>
      <w:r>
        <w:rPr>
          <w:w w:val="105"/>
          <w:sz w:val="17"/>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09C624F">
      <w:pPr>
        <w:pStyle w:val="8"/>
        <w:numPr>
          <w:ilvl w:val="1"/>
          <w:numId w:val="1"/>
        </w:numPr>
        <w:tabs>
          <w:tab w:val="left" w:pos="595"/>
        </w:tabs>
        <w:spacing w:before="87" w:after="0" w:line="244" w:lineRule="auto"/>
        <w:ind w:left="286" w:right="189" w:firstLine="0"/>
        <w:jc w:val="left"/>
        <w:rPr>
          <w:sz w:val="17"/>
        </w:rPr>
      </w:pPr>
      <w:r>
        <w:rPr>
          <w:w w:val="105"/>
          <w:sz w:val="17"/>
        </w:rPr>
        <w:t>A</w:t>
      </w:r>
      <w:r>
        <w:rPr>
          <w:spacing w:val="-4"/>
          <w:w w:val="105"/>
          <w:sz w:val="17"/>
        </w:rPr>
        <w:t xml:space="preserve"> </w:t>
      </w:r>
      <w:r>
        <w:rPr>
          <w:w w:val="105"/>
          <w:sz w:val="17"/>
        </w:rPr>
        <w:t>critério da</w:t>
      </w:r>
      <w:r>
        <w:rPr>
          <w:spacing w:val="-4"/>
          <w:w w:val="105"/>
          <w:sz w:val="17"/>
        </w:rPr>
        <w:t xml:space="preserve"> </w:t>
      </w:r>
      <w:r>
        <w:rPr>
          <w:w w:val="105"/>
          <w:sz w:val="17"/>
        </w:rPr>
        <w:t>Administração e exclusivamente a seu serviço, o autor dos projetos e a empresa a que se referem os itens 2.7.3 e 2.7.4 poderão participar no apoio das atividades de planejamento da contratação, de execução da licitação ou de gestão do contrato, desde que sob supervisão exclusiva de agentes públicos do órgão ou entidade.</w:t>
      </w:r>
    </w:p>
    <w:p w14:paraId="5144A82F">
      <w:pPr>
        <w:pStyle w:val="8"/>
        <w:numPr>
          <w:ilvl w:val="1"/>
          <w:numId w:val="1"/>
        </w:numPr>
        <w:tabs>
          <w:tab w:val="left" w:pos="682"/>
        </w:tabs>
        <w:spacing w:before="87" w:after="0" w:line="240" w:lineRule="auto"/>
        <w:ind w:left="682" w:right="0" w:hanging="396"/>
        <w:jc w:val="left"/>
        <w:rPr>
          <w:sz w:val="17"/>
        </w:rPr>
      </w:pPr>
      <w:r>
        <w:rPr>
          <w:w w:val="105"/>
          <w:sz w:val="17"/>
        </w:rPr>
        <w:t>Equiparam-se</w:t>
      </w:r>
      <w:r>
        <w:rPr>
          <w:spacing w:val="-11"/>
          <w:w w:val="105"/>
          <w:sz w:val="17"/>
        </w:rPr>
        <w:t xml:space="preserve"> </w:t>
      </w:r>
      <w:r>
        <w:rPr>
          <w:w w:val="105"/>
          <w:sz w:val="17"/>
        </w:rPr>
        <w:t>aos</w:t>
      </w:r>
      <w:r>
        <w:rPr>
          <w:spacing w:val="-10"/>
          <w:w w:val="105"/>
          <w:sz w:val="17"/>
        </w:rPr>
        <w:t xml:space="preserve"> </w:t>
      </w:r>
      <w:r>
        <w:rPr>
          <w:w w:val="105"/>
          <w:sz w:val="17"/>
        </w:rPr>
        <w:t>autores</w:t>
      </w:r>
      <w:r>
        <w:rPr>
          <w:spacing w:val="-10"/>
          <w:w w:val="105"/>
          <w:sz w:val="17"/>
        </w:rPr>
        <w:t xml:space="preserve"> </w:t>
      </w:r>
      <w:r>
        <w:rPr>
          <w:w w:val="105"/>
          <w:sz w:val="17"/>
        </w:rPr>
        <w:t>do</w:t>
      </w:r>
      <w:r>
        <w:rPr>
          <w:spacing w:val="-10"/>
          <w:w w:val="105"/>
          <w:sz w:val="17"/>
        </w:rPr>
        <w:t xml:space="preserve"> </w:t>
      </w:r>
      <w:r>
        <w:rPr>
          <w:w w:val="105"/>
          <w:sz w:val="17"/>
        </w:rPr>
        <w:t>projeto</w:t>
      </w:r>
      <w:r>
        <w:rPr>
          <w:spacing w:val="-10"/>
          <w:w w:val="105"/>
          <w:sz w:val="17"/>
        </w:rPr>
        <w:t xml:space="preserve"> </w:t>
      </w:r>
      <w:r>
        <w:rPr>
          <w:w w:val="105"/>
          <w:sz w:val="17"/>
        </w:rPr>
        <w:t>as</w:t>
      </w:r>
      <w:r>
        <w:rPr>
          <w:spacing w:val="-10"/>
          <w:w w:val="105"/>
          <w:sz w:val="17"/>
        </w:rPr>
        <w:t xml:space="preserve"> </w:t>
      </w:r>
      <w:r>
        <w:rPr>
          <w:w w:val="105"/>
          <w:sz w:val="17"/>
        </w:rPr>
        <w:t>empresas</w:t>
      </w:r>
      <w:r>
        <w:rPr>
          <w:spacing w:val="-10"/>
          <w:w w:val="105"/>
          <w:sz w:val="17"/>
        </w:rPr>
        <w:t xml:space="preserve"> </w:t>
      </w:r>
      <w:r>
        <w:rPr>
          <w:w w:val="105"/>
          <w:sz w:val="17"/>
        </w:rPr>
        <w:t>integrantes</w:t>
      </w:r>
      <w:r>
        <w:rPr>
          <w:spacing w:val="-10"/>
          <w:w w:val="105"/>
          <w:sz w:val="17"/>
        </w:rPr>
        <w:t xml:space="preserve"> </w:t>
      </w:r>
      <w:r>
        <w:rPr>
          <w:w w:val="105"/>
          <w:sz w:val="17"/>
        </w:rPr>
        <w:t>do</w:t>
      </w:r>
      <w:r>
        <w:rPr>
          <w:spacing w:val="-10"/>
          <w:w w:val="105"/>
          <w:sz w:val="17"/>
        </w:rPr>
        <w:t xml:space="preserve"> </w:t>
      </w:r>
      <w:r>
        <w:rPr>
          <w:w w:val="105"/>
          <w:sz w:val="17"/>
        </w:rPr>
        <w:t>mesmo</w:t>
      </w:r>
      <w:r>
        <w:rPr>
          <w:spacing w:val="-10"/>
          <w:w w:val="105"/>
          <w:sz w:val="17"/>
        </w:rPr>
        <w:t xml:space="preserve"> </w:t>
      </w:r>
      <w:r>
        <w:rPr>
          <w:w w:val="105"/>
          <w:sz w:val="17"/>
        </w:rPr>
        <w:t>grupo</w:t>
      </w:r>
      <w:r>
        <w:rPr>
          <w:spacing w:val="-10"/>
          <w:w w:val="105"/>
          <w:sz w:val="17"/>
        </w:rPr>
        <w:t xml:space="preserve"> </w:t>
      </w:r>
      <w:r>
        <w:rPr>
          <w:spacing w:val="-2"/>
          <w:w w:val="105"/>
          <w:sz w:val="17"/>
        </w:rPr>
        <w:t>econômico.</w:t>
      </w:r>
    </w:p>
    <w:p w14:paraId="2F7DFB19">
      <w:pPr>
        <w:pStyle w:val="8"/>
        <w:numPr>
          <w:ilvl w:val="1"/>
          <w:numId w:val="1"/>
        </w:numPr>
        <w:tabs>
          <w:tab w:val="left" w:pos="680"/>
        </w:tabs>
        <w:spacing w:before="92" w:after="0" w:line="244" w:lineRule="auto"/>
        <w:ind w:left="286" w:right="189" w:firstLine="0"/>
        <w:jc w:val="both"/>
        <w:rPr>
          <w:sz w:val="17"/>
        </w:rPr>
      </w:pPr>
      <w:r>
        <w:rPr>
          <w:w w:val="105"/>
          <w:sz w:val="17"/>
        </w:rPr>
        <w:t>O</w:t>
      </w:r>
      <w:r>
        <w:rPr>
          <w:spacing w:val="-2"/>
          <w:w w:val="105"/>
          <w:sz w:val="17"/>
        </w:rPr>
        <w:t xml:space="preserve"> </w:t>
      </w:r>
      <w:r>
        <w:rPr>
          <w:w w:val="105"/>
          <w:sz w:val="17"/>
        </w:rPr>
        <w:t>disposto</w:t>
      </w:r>
      <w:r>
        <w:rPr>
          <w:spacing w:val="-2"/>
          <w:w w:val="105"/>
          <w:sz w:val="17"/>
        </w:rPr>
        <w:t xml:space="preserve"> </w:t>
      </w:r>
      <w:r>
        <w:rPr>
          <w:w w:val="105"/>
          <w:sz w:val="17"/>
        </w:rPr>
        <w:t>nos</w:t>
      </w:r>
      <w:r>
        <w:rPr>
          <w:spacing w:val="-2"/>
          <w:w w:val="105"/>
          <w:sz w:val="17"/>
        </w:rPr>
        <w:t xml:space="preserve"> </w:t>
      </w:r>
      <w:r>
        <w:rPr>
          <w:w w:val="105"/>
          <w:sz w:val="17"/>
        </w:rPr>
        <w:t>itens</w:t>
      </w:r>
      <w:r>
        <w:rPr>
          <w:spacing w:val="-2"/>
          <w:w w:val="105"/>
          <w:sz w:val="17"/>
        </w:rPr>
        <w:t xml:space="preserve"> </w:t>
      </w:r>
      <w:r>
        <w:rPr>
          <w:w w:val="105"/>
          <w:sz w:val="17"/>
        </w:rPr>
        <w:t>2.7.3</w:t>
      </w:r>
      <w:r>
        <w:rPr>
          <w:spacing w:val="-2"/>
          <w:w w:val="105"/>
          <w:sz w:val="17"/>
        </w:rPr>
        <w:t xml:space="preserve"> </w:t>
      </w:r>
      <w:r>
        <w:rPr>
          <w:w w:val="105"/>
          <w:sz w:val="17"/>
        </w:rPr>
        <w:t>e</w:t>
      </w:r>
      <w:r>
        <w:rPr>
          <w:spacing w:val="-2"/>
          <w:w w:val="105"/>
          <w:sz w:val="17"/>
        </w:rPr>
        <w:t xml:space="preserve"> </w:t>
      </w:r>
      <w:r>
        <w:rPr>
          <w:w w:val="105"/>
          <w:sz w:val="17"/>
        </w:rPr>
        <w:t>2.7.4</w:t>
      </w:r>
      <w:r>
        <w:rPr>
          <w:spacing w:val="-2"/>
          <w:w w:val="105"/>
          <w:sz w:val="17"/>
        </w:rPr>
        <w:t xml:space="preserve"> </w:t>
      </w:r>
      <w:r>
        <w:rPr>
          <w:w w:val="105"/>
          <w:sz w:val="17"/>
        </w:rPr>
        <w:t>não</w:t>
      </w:r>
      <w:r>
        <w:rPr>
          <w:spacing w:val="-2"/>
          <w:w w:val="105"/>
          <w:sz w:val="17"/>
        </w:rPr>
        <w:t xml:space="preserve"> </w:t>
      </w:r>
      <w:r>
        <w:rPr>
          <w:w w:val="105"/>
          <w:sz w:val="17"/>
        </w:rPr>
        <w:t>impede</w:t>
      </w:r>
      <w:r>
        <w:rPr>
          <w:spacing w:val="-2"/>
          <w:w w:val="105"/>
          <w:sz w:val="17"/>
        </w:rPr>
        <w:t xml:space="preserve"> </w:t>
      </w:r>
      <w:r>
        <w:rPr>
          <w:w w:val="105"/>
          <w:sz w:val="17"/>
        </w:rPr>
        <w:t>a</w:t>
      </w:r>
      <w:r>
        <w:rPr>
          <w:spacing w:val="-2"/>
          <w:w w:val="105"/>
          <w:sz w:val="17"/>
        </w:rPr>
        <w:t xml:space="preserve"> </w:t>
      </w:r>
      <w:r>
        <w:rPr>
          <w:w w:val="105"/>
          <w:sz w:val="17"/>
        </w:rPr>
        <w:t>licitação</w:t>
      </w:r>
      <w:r>
        <w:rPr>
          <w:spacing w:val="-2"/>
          <w:w w:val="105"/>
          <w:sz w:val="17"/>
        </w:rPr>
        <w:t xml:space="preserve"> </w:t>
      </w:r>
      <w:r>
        <w:rPr>
          <w:w w:val="105"/>
          <w:sz w:val="17"/>
        </w:rPr>
        <w:t>ou</w:t>
      </w:r>
      <w:r>
        <w:rPr>
          <w:spacing w:val="-2"/>
          <w:w w:val="105"/>
          <w:sz w:val="17"/>
        </w:rPr>
        <w:t xml:space="preserve"> </w:t>
      </w:r>
      <w:r>
        <w:rPr>
          <w:w w:val="105"/>
          <w:sz w:val="17"/>
        </w:rPr>
        <w:t>a</w:t>
      </w:r>
      <w:r>
        <w:rPr>
          <w:spacing w:val="-2"/>
          <w:w w:val="105"/>
          <w:sz w:val="17"/>
        </w:rPr>
        <w:t xml:space="preserve"> </w:t>
      </w:r>
      <w:r>
        <w:rPr>
          <w:w w:val="105"/>
          <w:sz w:val="17"/>
        </w:rPr>
        <w:t>contratação</w:t>
      </w:r>
      <w:r>
        <w:rPr>
          <w:spacing w:val="-2"/>
          <w:w w:val="105"/>
          <w:sz w:val="17"/>
        </w:rPr>
        <w:t xml:space="preserve"> </w:t>
      </w:r>
      <w:r>
        <w:rPr>
          <w:w w:val="105"/>
          <w:sz w:val="17"/>
        </w:rPr>
        <w:t>de</w:t>
      </w:r>
      <w:r>
        <w:rPr>
          <w:spacing w:val="-2"/>
          <w:w w:val="105"/>
          <w:sz w:val="17"/>
        </w:rPr>
        <w:t xml:space="preserve"> </w:t>
      </w:r>
      <w:r>
        <w:rPr>
          <w:w w:val="105"/>
          <w:sz w:val="17"/>
        </w:rPr>
        <w:t>serviço</w:t>
      </w:r>
      <w:r>
        <w:rPr>
          <w:spacing w:val="-2"/>
          <w:w w:val="105"/>
          <w:sz w:val="17"/>
        </w:rPr>
        <w:t xml:space="preserve"> </w:t>
      </w:r>
      <w:r>
        <w:rPr>
          <w:w w:val="105"/>
          <w:sz w:val="17"/>
        </w:rPr>
        <w:t>que</w:t>
      </w:r>
      <w:r>
        <w:rPr>
          <w:spacing w:val="-2"/>
          <w:w w:val="105"/>
          <w:sz w:val="17"/>
        </w:rPr>
        <w:t xml:space="preserve"> </w:t>
      </w:r>
      <w:r>
        <w:rPr>
          <w:w w:val="105"/>
          <w:sz w:val="17"/>
        </w:rPr>
        <w:t>inclua</w:t>
      </w:r>
      <w:r>
        <w:rPr>
          <w:spacing w:val="-2"/>
          <w:w w:val="105"/>
          <w:sz w:val="17"/>
        </w:rPr>
        <w:t xml:space="preserve"> </w:t>
      </w:r>
      <w:r>
        <w:rPr>
          <w:w w:val="105"/>
          <w:sz w:val="17"/>
        </w:rPr>
        <w:t>como</w:t>
      </w:r>
      <w:r>
        <w:rPr>
          <w:spacing w:val="-2"/>
          <w:w w:val="105"/>
          <w:sz w:val="17"/>
        </w:rPr>
        <w:t xml:space="preserve"> </w:t>
      </w:r>
      <w:r>
        <w:rPr>
          <w:w w:val="105"/>
          <w:sz w:val="17"/>
        </w:rPr>
        <w:t>encargo</w:t>
      </w:r>
      <w:r>
        <w:rPr>
          <w:spacing w:val="-2"/>
          <w:w w:val="105"/>
          <w:sz w:val="17"/>
        </w:rPr>
        <w:t xml:space="preserve"> </w:t>
      </w:r>
      <w:r>
        <w:rPr>
          <w:w w:val="105"/>
          <w:sz w:val="17"/>
        </w:rPr>
        <w:t>do</w:t>
      </w:r>
      <w:r>
        <w:rPr>
          <w:spacing w:val="-2"/>
          <w:w w:val="105"/>
          <w:sz w:val="17"/>
        </w:rPr>
        <w:t xml:space="preserve"> </w:t>
      </w:r>
      <w:r>
        <w:rPr>
          <w:w w:val="105"/>
          <w:sz w:val="17"/>
        </w:rPr>
        <w:t>contratado</w:t>
      </w:r>
      <w:r>
        <w:rPr>
          <w:spacing w:val="-2"/>
          <w:w w:val="105"/>
          <w:sz w:val="17"/>
        </w:rPr>
        <w:t xml:space="preserve"> </w:t>
      </w:r>
      <w:r>
        <w:rPr>
          <w:w w:val="105"/>
          <w:sz w:val="17"/>
        </w:rPr>
        <w:t>a</w:t>
      </w:r>
      <w:r>
        <w:rPr>
          <w:spacing w:val="-2"/>
          <w:w w:val="105"/>
          <w:sz w:val="17"/>
        </w:rPr>
        <w:t xml:space="preserve"> </w:t>
      </w:r>
      <w:r>
        <w:rPr>
          <w:w w:val="105"/>
          <w:sz w:val="17"/>
        </w:rPr>
        <w:t>elaboração</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básico</w:t>
      </w:r>
      <w:r>
        <w:rPr>
          <w:spacing w:val="-2"/>
          <w:w w:val="105"/>
          <w:sz w:val="17"/>
        </w:rPr>
        <w:t xml:space="preserve"> </w:t>
      </w:r>
      <w:r>
        <w:rPr>
          <w:w w:val="105"/>
          <w:sz w:val="17"/>
        </w:rPr>
        <w:t>e</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executivo,</w:t>
      </w:r>
      <w:r>
        <w:rPr>
          <w:spacing w:val="-2"/>
          <w:w w:val="105"/>
          <w:sz w:val="17"/>
        </w:rPr>
        <w:t xml:space="preserve"> </w:t>
      </w:r>
      <w:r>
        <w:rPr>
          <w:w w:val="105"/>
          <w:sz w:val="17"/>
        </w:rPr>
        <w:t>nas</w:t>
      </w:r>
      <w:r>
        <w:rPr>
          <w:spacing w:val="-2"/>
          <w:w w:val="105"/>
          <w:sz w:val="17"/>
        </w:rPr>
        <w:t xml:space="preserve"> </w:t>
      </w:r>
      <w:r>
        <w:rPr>
          <w:w w:val="105"/>
          <w:sz w:val="17"/>
        </w:rPr>
        <w:t>contratações integradas, e do projeto executivo, nos demais regimes de execução.</w:t>
      </w:r>
    </w:p>
    <w:p w14:paraId="4F2EFD94">
      <w:pPr>
        <w:pStyle w:val="8"/>
        <w:numPr>
          <w:ilvl w:val="1"/>
          <w:numId w:val="1"/>
        </w:numPr>
        <w:tabs>
          <w:tab w:val="left" w:pos="694"/>
        </w:tabs>
        <w:spacing w:before="87" w:after="0" w:line="244" w:lineRule="auto"/>
        <w:ind w:left="286" w:right="189" w:firstLine="0"/>
        <w:jc w:val="both"/>
        <w:rPr>
          <w:sz w:val="17"/>
        </w:rPr>
      </w:pPr>
      <w:r>
        <w:rPr>
          <w:w w:val="105"/>
          <w:sz w:val="17"/>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D"/>
          <w:w w:val="105"/>
          <w:sz w:val="17"/>
          <w:u w:val="single" w:color="0000ED"/>
        </w:rPr>
        <w:t>Lei nº 14.133/2021</w:t>
      </w:r>
      <w:r>
        <w:rPr>
          <w:color w:val="0000ED"/>
          <w:w w:val="105"/>
          <w:sz w:val="17"/>
          <w:u w:val="single" w:color="0000ED"/>
        </w:rPr>
        <w:fldChar w:fldCharType="end"/>
      </w:r>
      <w:r>
        <w:rPr>
          <w:w w:val="105"/>
          <w:sz w:val="17"/>
        </w:rPr>
        <w:t>.</w:t>
      </w:r>
    </w:p>
    <w:p w14:paraId="0C751B0B">
      <w:pPr>
        <w:pStyle w:val="8"/>
        <w:numPr>
          <w:ilvl w:val="1"/>
          <w:numId w:val="1"/>
        </w:numPr>
        <w:tabs>
          <w:tab w:val="left" w:pos="698"/>
        </w:tabs>
        <w:spacing w:before="86" w:after="0" w:line="244" w:lineRule="auto"/>
        <w:ind w:left="286" w:right="189" w:firstLine="0"/>
        <w:jc w:val="both"/>
        <w:rPr>
          <w:sz w:val="17"/>
        </w:rPr>
      </w:pPr>
      <w:r>
        <w:rPr>
          <w:w w:val="105"/>
          <w:sz w:val="17"/>
        </w:rPr>
        <w:t>A vedação de que trata o item 2.7.8 estende-se a terceiro que auxilie a condução da contratação na qualidade de integrante de equipe de apoio, profissional especializado ou funcionário ou representante de empresa que preste assessoria técnica.</w:t>
      </w:r>
    </w:p>
    <w:p w14:paraId="47CFEE55">
      <w:pPr>
        <w:pStyle w:val="8"/>
        <w:numPr>
          <w:ilvl w:val="1"/>
          <w:numId w:val="1"/>
        </w:numPr>
        <w:tabs>
          <w:tab w:val="left" w:pos="682"/>
        </w:tabs>
        <w:spacing w:before="87" w:after="0" w:line="240" w:lineRule="auto"/>
        <w:ind w:left="682" w:right="0" w:hanging="396"/>
        <w:jc w:val="both"/>
        <w:rPr>
          <w:sz w:val="17"/>
        </w:rPr>
      </w:pPr>
      <w:r>
        <w:rPr>
          <w:w w:val="105"/>
          <w:sz w:val="17"/>
        </w:rPr>
        <w:t>É</w:t>
      </w:r>
      <w:r>
        <w:rPr>
          <w:spacing w:val="-12"/>
          <w:w w:val="105"/>
          <w:sz w:val="17"/>
        </w:rPr>
        <w:t xml:space="preserve"> </w:t>
      </w:r>
      <w:r>
        <w:rPr>
          <w:w w:val="105"/>
          <w:sz w:val="17"/>
        </w:rPr>
        <w:t>vedada</w:t>
      </w:r>
      <w:r>
        <w:rPr>
          <w:spacing w:val="-11"/>
          <w:w w:val="105"/>
          <w:sz w:val="17"/>
        </w:rPr>
        <w:t xml:space="preserve"> </w:t>
      </w:r>
      <w:r>
        <w:rPr>
          <w:w w:val="105"/>
          <w:sz w:val="17"/>
        </w:rPr>
        <w:t>a</w:t>
      </w:r>
      <w:r>
        <w:rPr>
          <w:spacing w:val="-11"/>
          <w:w w:val="105"/>
          <w:sz w:val="17"/>
        </w:rPr>
        <w:t xml:space="preserve"> </w:t>
      </w:r>
      <w:r>
        <w:rPr>
          <w:w w:val="105"/>
          <w:sz w:val="17"/>
        </w:rPr>
        <w:t>participação</w:t>
      </w:r>
      <w:r>
        <w:rPr>
          <w:spacing w:val="-11"/>
          <w:w w:val="105"/>
          <w:sz w:val="17"/>
        </w:rPr>
        <w:t xml:space="preserve"> </w:t>
      </w:r>
      <w:r>
        <w:rPr>
          <w:w w:val="105"/>
          <w:sz w:val="17"/>
        </w:rPr>
        <w:t>de</w:t>
      </w:r>
      <w:r>
        <w:rPr>
          <w:spacing w:val="-11"/>
          <w:w w:val="105"/>
          <w:sz w:val="17"/>
        </w:rPr>
        <w:t xml:space="preserve"> </w:t>
      </w:r>
      <w:r>
        <w:rPr>
          <w:w w:val="105"/>
          <w:sz w:val="17"/>
        </w:rPr>
        <w:t>pessoas</w:t>
      </w:r>
      <w:r>
        <w:rPr>
          <w:spacing w:val="-11"/>
          <w:w w:val="105"/>
          <w:sz w:val="17"/>
        </w:rPr>
        <w:t xml:space="preserve"> </w:t>
      </w:r>
      <w:r>
        <w:rPr>
          <w:w w:val="105"/>
          <w:sz w:val="17"/>
        </w:rPr>
        <w:t>jurídicas</w:t>
      </w:r>
      <w:r>
        <w:rPr>
          <w:spacing w:val="-12"/>
          <w:w w:val="105"/>
          <w:sz w:val="17"/>
        </w:rPr>
        <w:t xml:space="preserve"> </w:t>
      </w:r>
      <w:r>
        <w:rPr>
          <w:w w:val="105"/>
          <w:sz w:val="17"/>
        </w:rPr>
        <w:t>reunidas</w:t>
      </w:r>
      <w:r>
        <w:rPr>
          <w:spacing w:val="-10"/>
          <w:w w:val="105"/>
          <w:sz w:val="17"/>
        </w:rPr>
        <w:t xml:space="preserve"> </w:t>
      </w:r>
      <w:r>
        <w:rPr>
          <w:w w:val="105"/>
          <w:sz w:val="17"/>
        </w:rPr>
        <w:t>em</w:t>
      </w:r>
      <w:r>
        <w:rPr>
          <w:spacing w:val="-10"/>
          <w:w w:val="105"/>
          <w:sz w:val="17"/>
        </w:rPr>
        <w:t xml:space="preserve"> </w:t>
      </w:r>
      <w:r>
        <w:rPr>
          <w:w w:val="105"/>
          <w:sz w:val="17"/>
        </w:rPr>
        <w:t>consórcio</w:t>
      </w:r>
      <w:r>
        <w:rPr>
          <w:spacing w:val="-11"/>
          <w:w w:val="105"/>
          <w:sz w:val="17"/>
        </w:rPr>
        <w:t xml:space="preserve"> </w:t>
      </w:r>
      <w:r>
        <w:rPr>
          <w:b/>
          <w:w w:val="105"/>
          <w:sz w:val="17"/>
        </w:rPr>
        <w:t>conforme</w:t>
      </w:r>
      <w:r>
        <w:rPr>
          <w:b/>
          <w:spacing w:val="-11"/>
          <w:w w:val="105"/>
          <w:sz w:val="17"/>
        </w:rPr>
        <w:t xml:space="preserve"> </w:t>
      </w:r>
      <w:r>
        <w:rPr>
          <w:b/>
          <w:w w:val="105"/>
          <w:sz w:val="17"/>
        </w:rPr>
        <w:t>Anexo</w:t>
      </w:r>
      <w:r>
        <w:rPr>
          <w:b/>
          <w:spacing w:val="-10"/>
          <w:w w:val="105"/>
          <w:sz w:val="17"/>
        </w:rPr>
        <w:t xml:space="preserve"> </w:t>
      </w:r>
      <w:r>
        <w:rPr>
          <w:b/>
          <w:spacing w:val="-5"/>
          <w:w w:val="105"/>
          <w:sz w:val="17"/>
        </w:rPr>
        <w:t>I</w:t>
      </w:r>
      <w:r>
        <w:rPr>
          <w:spacing w:val="-5"/>
          <w:w w:val="105"/>
          <w:sz w:val="17"/>
        </w:rPr>
        <w:t>.</w:t>
      </w:r>
    </w:p>
    <w:p w14:paraId="7CC15B1A">
      <w:pPr>
        <w:pStyle w:val="6"/>
        <w:spacing w:before="183"/>
        <w:ind w:left="0"/>
      </w:pPr>
    </w:p>
    <w:p w14:paraId="3B929D6C">
      <w:pPr>
        <w:pStyle w:val="3"/>
        <w:numPr>
          <w:ilvl w:val="0"/>
          <w:numId w:val="1"/>
        </w:numPr>
        <w:tabs>
          <w:tab w:val="left" w:pos="461"/>
        </w:tabs>
        <w:spacing w:before="0" w:after="0" w:line="240" w:lineRule="auto"/>
        <w:ind w:left="461" w:right="0" w:hanging="175"/>
        <w:jc w:val="left"/>
      </w:pPr>
      <w:r>
        <w:t>DAS</w:t>
      </w:r>
      <w:r>
        <w:rPr>
          <w:spacing w:val="20"/>
        </w:rPr>
        <w:t xml:space="preserve"> </w:t>
      </w:r>
      <w:r>
        <w:t>DECLARAÇÕES</w:t>
      </w:r>
      <w:r>
        <w:rPr>
          <w:spacing w:val="20"/>
        </w:rPr>
        <w:t xml:space="preserve"> </w:t>
      </w:r>
      <w:r>
        <w:t>E</w:t>
      </w:r>
      <w:r>
        <w:rPr>
          <w:spacing w:val="6"/>
        </w:rPr>
        <w:t xml:space="preserve"> </w:t>
      </w:r>
      <w:r>
        <w:t>APRESENTAÇÃO</w:t>
      </w:r>
      <w:r>
        <w:rPr>
          <w:spacing w:val="21"/>
        </w:rPr>
        <w:t xml:space="preserve"> </w:t>
      </w:r>
      <w:r>
        <w:t>DA</w:t>
      </w:r>
      <w:r>
        <w:rPr>
          <w:spacing w:val="6"/>
        </w:rPr>
        <w:t xml:space="preserve"> </w:t>
      </w:r>
      <w:r>
        <w:rPr>
          <w:spacing w:val="-2"/>
        </w:rPr>
        <w:t>PROPOSTA</w:t>
      </w:r>
    </w:p>
    <w:p w14:paraId="0BEFD9F4">
      <w:pPr>
        <w:pStyle w:val="8"/>
        <w:numPr>
          <w:ilvl w:val="1"/>
          <w:numId w:val="1"/>
        </w:numPr>
        <w:tabs>
          <w:tab w:val="left" w:pos="594"/>
        </w:tabs>
        <w:spacing w:before="92" w:after="0" w:line="240" w:lineRule="auto"/>
        <w:ind w:left="594" w:right="0" w:hanging="308"/>
        <w:jc w:val="both"/>
        <w:rPr>
          <w:sz w:val="17"/>
        </w:rPr>
      </w:pPr>
      <w:r>
        <w:rPr>
          <w:w w:val="105"/>
          <w:sz w:val="17"/>
        </w:rPr>
        <w:t>Na</w:t>
      </w:r>
      <w:r>
        <w:rPr>
          <w:spacing w:val="-9"/>
          <w:w w:val="105"/>
          <w:sz w:val="17"/>
        </w:rPr>
        <w:t xml:space="preserve"> </w:t>
      </w:r>
      <w:r>
        <w:rPr>
          <w:w w:val="105"/>
          <w:sz w:val="17"/>
        </w:rPr>
        <w:t>presente</w:t>
      </w:r>
      <w:r>
        <w:rPr>
          <w:spacing w:val="-8"/>
          <w:w w:val="105"/>
          <w:sz w:val="17"/>
        </w:rPr>
        <w:t xml:space="preserve"> </w:t>
      </w:r>
      <w:r>
        <w:rPr>
          <w:w w:val="105"/>
          <w:sz w:val="17"/>
        </w:rPr>
        <w:t>licitação,</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habilitação</w:t>
      </w:r>
      <w:r>
        <w:rPr>
          <w:spacing w:val="-8"/>
          <w:w w:val="105"/>
          <w:sz w:val="17"/>
        </w:rPr>
        <w:t xml:space="preserve"> </w:t>
      </w:r>
      <w:r>
        <w:rPr>
          <w:w w:val="105"/>
          <w:sz w:val="17"/>
        </w:rPr>
        <w:t>será</w:t>
      </w:r>
      <w:r>
        <w:rPr>
          <w:spacing w:val="-8"/>
          <w:w w:val="105"/>
          <w:sz w:val="17"/>
        </w:rPr>
        <w:t xml:space="preserve"> </w:t>
      </w:r>
      <w:r>
        <w:rPr>
          <w:w w:val="105"/>
          <w:sz w:val="17"/>
        </w:rPr>
        <w:t>realizada</w:t>
      </w:r>
      <w:r>
        <w:rPr>
          <w:spacing w:val="-8"/>
          <w:w w:val="105"/>
          <w:sz w:val="17"/>
        </w:rPr>
        <w:t xml:space="preserve"> </w:t>
      </w:r>
      <w:r>
        <w:rPr>
          <w:w w:val="105"/>
          <w:sz w:val="17"/>
        </w:rPr>
        <w:t>após</w:t>
      </w:r>
      <w:r>
        <w:rPr>
          <w:spacing w:val="-8"/>
          <w:w w:val="105"/>
          <w:sz w:val="17"/>
        </w:rPr>
        <w:t xml:space="preserve"> </w:t>
      </w:r>
      <w:r>
        <w:rPr>
          <w:w w:val="105"/>
          <w:sz w:val="17"/>
        </w:rPr>
        <w:t>as</w:t>
      </w:r>
      <w:r>
        <w:rPr>
          <w:spacing w:val="-8"/>
          <w:w w:val="105"/>
          <w:sz w:val="17"/>
        </w:rPr>
        <w:t xml:space="preserve"> </w:t>
      </w:r>
      <w:r>
        <w:rPr>
          <w:w w:val="105"/>
          <w:sz w:val="17"/>
        </w:rPr>
        <w:t>fases</w:t>
      </w:r>
      <w:r>
        <w:rPr>
          <w:spacing w:val="-8"/>
          <w:w w:val="105"/>
          <w:sz w:val="17"/>
        </w:rPr>
        <w:t xml:space="preserve"> </w:t>
      </w:r>
      <w:r>
        <w:rPr>
          <w:w w:val="105"/>
          <w:sz w:val="17"/>
        </w:rPr>
        <w:t>de</w:t>
      </w:r>
      <w:r>
        <w:rPr>
          <w:spacing w:val="-8"/>
          <w:w w:val="105"/>
          <w:sz w:val="17"/>
        </w:rPr>
        <w:t xml:space="preserve"> </w:t>
      </w:r>
      <w:r>
        <w:rPr>
          <w:w w:val="105"/>
          <w:sz w:val="17"/>
        </w:rPr>
        <w:t>apresentação</w:t>
      </w:r>
      <w:r>
        <w:rPr>
          <w:spacing w:val="-8"/>
          <w:w w:val="105"/>
          <w:sz w:val="17"/>
        </w:rPr>
        <w:t xml:space="preserve"> </w:t>
      </w:r>
      <w:r>
        <w:rPr>
          <w:w w:val="105"/>
          <w:sz w:val="17"/>
        </w:rPr>
        <w:t>de</w:t>
      </w:r>
      <w:r>
        <w:rPr>
          <w:spacing w:val="-8"/>
          <w:w w:val="105"/>
          <w:sz w:val="17"/>
        </w:rPr>
        <w:t xml:space="preserve"> </w:t>
      </w:r>
      <w:r>
        <w:rPr>
          <w:w w:val="105"/>
          <w:sz w:val="17"/>
        </w:rPr>
        <w:t>propostas</w:t>
      </w:r>
      <w:r>
        <w:rPr>
          <w:spacing w:val="-8"/>
          <w:w w:val="105"/>
          <w:sz w:val="17"/>
        </w:rPr>
        <w:t xml:space="preserve"> </w:t>
      </w:r>
      <w:r>
        <w:rPr>
          <w:w w:val="105"/>
          <w:sz w:val="17"/>
        </w:rPr>
        <w:t>e</w:t>
      </w:r>
      <w:r>
        <w:rPr>
          <w:spacing w:val="-8"/>
          <w:w w:val="105"/>
          <w:sz w:val="17"/>
        </w:rPr>
        <w:t xml:space="preserve"> </w:t>
      </w:r>
      <w:r>
        <w:rPr>
          <w:w w:val="105"/>
          <w:sz w:val="17"/>
        </w:rPr>
        <w:t>lances</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spacing w:val="-2"/>
          <w:w w:val="105"/>
          <w:sz w:val="17"/>
        </w:rPr>
        <w:t>julgamento.</w:t>
      </w:r>
    </w:p>
    <w:p w14:paraId="5EECA30E">
      <w:pPr>
        <w:pStyle w:val="8"/>
        <w:numPr>
          <w:ilvl w:val="1"/>
          <w:numId w:val="1"/>
        </w:numPr>
        <w:tabs>
          <w:tab w:val="left" w:pos="643"/>
        </w:tabs>
        <w:spacing w:before="91" w:after="0" w:line="244" w:lineRule="auto"/>
        <w:ind w:left="286" w:right="189" w:firstLine="0"/>
        <w:jc w:val="both"/>
        <w:rPr>
          <w:sz w:val="17"/>
        </w:rPr>
      </w:pPr>
      <w:r>
        <w:rPr>
          <w:w w:val="105"/>
          <w:sz w:val="17"/>
        </w:rPr>
        <w:t>Os</w:t>
      </w:r>
      <w:r>
        <w:rPr>
          <w:spacing w:val="-4"/>
          <w:w w:val="105"/>
          <w:sz w:val="17"/>
        </w:rPr>
        <w:t xml:space="preserve"> </w:t>
      </w:r>
      <w:r>
        <w:rPr>
          <w:w w:val="105"/>
          <w:sz w:val="17"/>
        </w:rPr>
        <w:t>licitantes</w:t>
      </w:r>
      <w:r>
        <w:rPr>
          <w:spacing w:val="-4"/>
          <w:w w:val="105"/>
          <w:sz w:val="17"/>
        </w:rPr>
        <w:t xml:space="preserve"> </w:t>
      </w:r>
      <w:r>
        <w:rPr>
          <w:w w:val="105"/>
          <w:sz w:val="17"/>
        </w:rPr>
        <w:t>encaminharão,</w:t>
      </w:r>
      <w:r>
        <w:rPr>
          <w:spacing w:val="-4"/>
          <w:w w:val="105"/>
          <w:sz w:val="17"/>
        </w:rPr>
        <w:t xml:space="preserve"> </w:t>
      </w:r>
      <w:r>
        <w:rPr>
          <w:w w:val="105"/>
          <w:sz w:val="17"/>
        </w:rPr>
        <w:t>exclusivamente</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do</w:t>
      </w:r>
      <w:r>
        <w:rPr>
          <w:spacing w:val="-4"/>
          <w:w w:val="105"/>
          <w:sz w:val="17"/>
        </w:rPr>
        <w:t xml:space="preserve"> </w:t>
      </w:r>
      <w:r>
        <w:rPr>
          <w:w w:val="105"/>
          <w:sz w:val="17"/>
        </w:rPr>
        <w:t>sistema</w:t>
      </w:r>
      <w:r>
        <w:rPr>
          <w:spacing w:val="-4"/>
          <w:w w:val="105"/>
          <w:sz w:val="17"/>
        </w:rPr>
        <w:t xml:space="preserve"> </w:t>
      </w:r>
      <w:r>
        <w:rPr>
          <w:w w:val="105"/>
          <w:sz w:val="17"/>
        </w:rPr>
        <w:t>eletrônico,</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w w:val="105"/>
          <w:sz w:val="17"/>
        </w:rPr>
        <w:t>preço</w:t>
      </w:r>
      <w:r>
        <w:rPr>
          <w:spacing w:val="-4"/>
          <w:w w:val="105"/>
          <w:sz w:val="17"/>
        </w:rPr>
        <w:t xml:space="preserve"> </w:t>
      </w:r>
      <w:r>
        <w:rPr>
          <w:w w:val="105"/>
          <w:sz w:val="17"/>
        </w:rPr>
        <w:t>ou</w:t>
      </w:r>
      <w:r>
        <w:rPr>
          <w:spacing w:val="-4"/>
          <w:w w:val="105"/>
          <w:sz w:val="17"/>
        </w:rPr>
        <w:t xml:space="preserve"> </w:t>
      </w:r>
      <w:r>
        <w:rPr>
          <w:w w:val="105"/>
          <w:sz w:val="17"/>
        </w:rPr>
        <w:t>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desconto,</w:t>
      </w:r>
      <w:r>
        <w:rPr>
          <w:spacing w:val="-4"/>
          <w:w w:val="105"/>
          <w:sz w:val="17"/>
        </w:rPr>
        <w:t xml:space="preserve"> </w:t>
      </w:r>
      <w:r>
        <w:rPr>
          <w:w w:val="105"/>
          <w:sz w:val="17"/>
        </w:rPr>
        <w:t>conforme</w:t>
      </w:r>
      <w:r>
        <w:rPr>
          <w:spacing w:val="-4"/>
          <w:w w:val="105"/>
          <w:sz w:val="17"/>
        </w:rPr>
        <w:t xml:space="preserve"> </w:t>
      </w:r>
      <w:r>
        <w:rPr>
          <w:w w:val="105"/>
          <w:sz w:val="17"/>
        </w:rPr>
        <w:t>o</w:t>
      </w:r>
      <w:r>
        <w:rPr>
          <w:spacing w:val="-4"/>
          <w:w w:val="105"/>
          <w:sz w:val="17"/>
        </w:rPr>
        <w:t xml:space="preserve"> </w:t>
      </w:r>
      <w:r>
        <w:rPr>
          <w:w w:val="105"/>
          <w:sz w:val="17"/>
        </w:rPr>
        <w:t>critério</w:t>
      </w:r>
      <w:r>
        <w:rPr>
          <w:spacing w:val="-4"/>
          <w:w w:val="105"/>
          <w:sz w:val="17"/>
        </w:rPr>
        <w:t xml:space="preserve"> </w:t>
      </w:r>
      <w:r>
        <w:rPr>
          <w:w w:val="105"/>
          <w:sz w:val="17"/>
        </w:rPr>
        <w:t>de</w:t>
      </w:r>
      <w:r>
        <w:rPr>
          <w:spacing w:val="-4"/>
          <w:w w:val="105"/>
          <w:sz w:val="17"/>
        </w:rPr>
        <w:t xml:space="preserve"> </w:t>
      </w:r>
      <w:r>
        <w:rPr>
          <w:w w:val="105"/>
          <w:sz w:val="17"/>
        </w:rPr>
        <w:t>julgamento</w:t>
      </w:r>
      <w:r>
        <w:rPr>
          <w:spacing w:val="-4"/>
          <w:w w:val="105"/>
          <w:sz w:val="17"/>
        </w:rPr>
        <w:t xml:space="preserve"> </w:t>
      </w:r>
      <w:r>
        <w:rPr>
          <w:w w:val="105"/>
          <w:sz w:val="17"/>
        </w:rPr>
        <w:t>adotado</w:t>
      </w:r>
      <w:r>
        <w:rPr>
          <w:spacing w:val="-4"/>
          <w:w w:val="105"/>
          <w:sz w:val="17"/>
        </w:rPr>
        <w:t xml:space="preserve"> </w:t>
      </w:r>
      <w:r>
        <w:rPr>
          <w:w w:val="105"/>
          <w:sz w:val="17"/>
        </w:rPr>
        <w:t>neste</w:t>
      </w:r>
      <w:r>
        <w:rPr>
          <w:spacing w:val="-4"/>
          <w:w w:val="105"/>
          <w:sz w:val="17"/>
        </w:rPr>
        <w:t xml:space="preserve"> </w:t>
      </w:r>
      <w:r>
        <w:rPr>
          <w:w w:val="105"/>
          <w:sz w:val="17"/>
        </w:rPr>
        <w:t>Edital,</w:t>
      </w:r>
      <w:r>
        <w:rPr>
          <w:spacing w:val="-4"/>
          <w:w w:val="105"/>
          <w:sz w:val="17"/>
        </w:rPr>
        <w:t xml:space="preserve"> </w:t>
      </w:r>
      <w:r>
        <w:rPr>
          <w:w w:val="105"/>
          <w:sz w:val="17"/>
        </w:rPr>
        <w:t>até</w:t>
      </w:r>
      <w:r>
        <w:rPr>
          <w:spacing w:val="-4"/>
          <w:w w:val="105"/>
          <w:sz w:val="17"/>
        </w:rPr>
        <w:t xml:space="preserve"> </w:t>
      </w:r>
      <w:r>
        <w:rPr>
          <w:w w:val="105"/>
          <w:sz w:val="17"/>
        </w:rPr>
        <w:t>a</w:t>
      </w:r>
      <w:r>
        <w:rPr>
          <w:spacing w:val="-4"/>
          <w:w w:val="105"/>
          <w:sz w:val="17"/>
        </w:rPr>
        <w:t xml:space="preserve"> </w:t>
      </w:r>
      <w:r>
        <w:rPr>
          <w:w w:val="105"/>
          <w:sz w:val="17"/>
        </w:rPr>
        <w:t>data</w:t>
      </w:r>
      <w:r>
        <w:rPr>
          <w:spacing w:val="-4"/>
          <w:w w:val="105"/>
          <w:sz w:val="17"/>
        </w:rPr>
        <w:t xml:space="preserve"> </w:t>
      </w:r>
      <w:r>
        <w:rPr>
          <w:w w:val="105"/>
          <w:sz w:val="17"/>
        </w:rPr>
        <w:t>e o horário estabelecidos para abertura da sessão pública.</w:t>
      </w:r>
    </w:p>
    <w:p w14:paraId="124A0B6C">
      <w:pPr>
        <w:pStyle w:val="8"/>
        <w:numPr>
          <w:ilvl w:val="1"/>
          <w:numId w:val="1"/>
        </w:numPr>
        <w:tabs>
          <w:tab w:val="left" w:pos="594"/>
        </w:tabs>
        <w:spacing w:before="87" w:after="0" w:line="240" w:lineRule="auto"/>
        <w:ind w:left="594" w:right="0" w:hanging="308"/>
        <w:jc w:val="both"/>
        <w:rPr>
          <w:sz w:val="17"/>
        </w:rPr>
      </w:pPr>
      <w:r>
        <w:rPr>
          <w:w w:val="105"/>
          <w:sz w:val="17"/>
        </w:rPr>
        <w:t>No</w:t>
      </w:r>
      <w:r>
        <w:rPr>
          <w:spacing w:val="-10"/>
          <w:w w:val="105"/>
          <w:sz w:val="17"/>
        </w:rPr>
        <w:t xml:space="preserve"> </w:t>
      </w:r>
      <w:r>
        <w:rPr>
          <w:w w:val="105"/>
          <w:sz w:val="17"/>
        </w:rPr>
        <w:t>cadastramento</w:t>
      </w:r>
      <w:r>
        <w:rPr>
          <w:spacing w:val="-10"/>
          <w:w w:val="105"/>
          <w:sz w:val="17"/>
        </w:rPr>
        <w:t xml:space="preserve"> </w:t>
      </w:r>
      <w:r>
        <w:rPr>
          <w:w w:val="105"/>
          <w:sz w:val="17"/>
        </w:rPr>
        <w:t>da</w:t>
      </w:r>
      <w:r>
        <w:rPr>
          <w:spacing w:val="-10"/>
          <w:w w:val="105"/>
          <w:sz w:val="17"/>
        </w:rPr>
        <w:t xml:space="preserve"> </w:t>
      </w:r>
      <w:r>
        <w:rPr>
          <w:w w:val="105"/>
          <w:sz w:val="17"/>
        </w:rPr>
        <w:t>proposta</w:t>
      </w:r>
      <w:r>
        <w:rPr>
          <w:spacing w:val="-9"/>
          <w:w w:val="105"/>
          <w:sz w:val="17"/>
        </w:rPr>
        <w:t xml:space="preserve"> </w:t>
      </w:r>
      <w:r>
        <w:rPr>
          <w:w w:val="105"/>
          <w:sz w:val="17"/>
        </w:rPr>
        <w:t>inicial,</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declarará,</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spacing w:val="-4"/>
          <w:w w:val="105"/>
          <w:sz w:val="17"/>
        </w:rPr>
        <w:t>que:</w:t>
      </w:r>
    </w:p>
    <w:p w14:paraId="601563B0">
      <w:pPr>
        <w:pStyle w:val="8"/>
        <w:numPr>
          <w:ilvl w:val="2"/>
          <w:numId w:val="2"/>
        </w:numPr>
        <w:tabs>
          <w:tab w:val="left" w:pos="728"/>
        </w:tabs>
        <w:spacing w:before="92" w:after="0" w:line="244" w:lineRule="auto"/>
        <w:ind w:left="286" w:right="189" w:firstLine="0"/>
        <w:jc w:val="both"/>
        <w:rPr>
          <w:sz w:val="17"/>
        </w:rPr>
      </w:pPr>
      <w:r>
        <w:rPr>
          <w:w w:val="105"/>
          <w:sz w:val="17"/>
        </w:rPr>
        <w:t>está</w:t>
      </w:r>
      <w:r>
        <w:rPr>
          <w:spacing w:val="-5"/>
          <w:w w:val="105"/>
          <w:sz w:val="17"/>
        </w:rPr>
        <w:t xml:space="preserve"> </w:t>
      </w:r>
      <w:r>
        <w:rPr>
          <w:w w:val="105"/>
          <w:sz w:val="17"/>
        </w:rPr>
        <w:t>ciente</w:t>
      </w:r>
      <w:r>
        <w:rPr>
          <w:spacing w:val="-5"/>
          <w:w w:val="105"/>
          <w:sz w:val="17"/>
        </w:rPr>
        <w:t xml:space="preserve"> </w:t>
      </w:r>
      <w:r>
        <w:rPr>
          <w:w w:val="105"/>
          <w:sz w:val="17"/>
        </w:rPr>
        <w:t>e</w:t>
      </w:r>
      <w:r>
        <w:rPr>
          <w:spacing w:val="-5"/>
          <w:w w:val="105"/>
          <w:sz w:val="17"/>
        </w:rPr>
        <w:t xml:space="preserve"> </w:t>
      </w:r>
      <w:r>
        <w:rPr>
          <w:w w:val="105"/>
          <w:sz w:val="17"/>
        </w:rPr>
        <w:t>concorda</w:t>
      </w:r>
      <w:r>
        <w:rPr>
          <w:spacing w:val="-5"/>
          <w:w w:val="105"/>
          <w:sz w:val="17"/>
        </w:rPr>
        <w:t xml:space="preserve"> </w:t>
      </w:r>
      <w:r>
        <w:rPr>
          <w:w w:val="105"/>
          <w:sz w:val="17"/>
        </w:rPr>
        <w:t>com</w:t>
      </w:r>
      <w:r>
        <w:rPr>
          <w:spacing w:val="-5"/>
          <w:w w:val="105"/>
          <w:sz w:val="17"/>
        </w:rPr>
        <w:t xml:space="preserve"> </w:t>
      </w:r>
      <w:r>
        <w:rPr>
          <w:w w:val="105"/>
          <w:sz w:val="17"/>
        </w:rPr>
        <w:t>as</w:t>
      </w:r>
      <w:r>
        <w:rPr>
          <w:spacing w:val="-5"/>
          <w:w w:val="105"/>
          <w:sz w:val="17"/>
        </w:rPr>
        <w:t xml:space="preserve"> </w:t>
      </w:r>
      <w:r>
        <w:rPr>
          <w:w w:val="105"/>
          <w:sz w:val="17"/>
        </w:rPr>
        <w:t>condições</w:t>
      </w:r>
      <w:r>
        <w:rPr>
          <w:spacing w:val="-5"/>
          <w:w w:val="105"/>
          <w:sz w:val="17"/>
        </w:rPr>
        <w:t xml:space="preserve"> </w:t>
      </w:r>
      <w:r>
        <w:rPr>
          <w:w w:val="105"/>
          <w:sz w:val="17"/>
        </w:rPr>
        <w:t>contidas</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seus</w:t>
      </w:r>
      <w:r>
        <w:rPr>
          <w:spacing w:val="-5"/>
          <w:w w:val="105"/>
          <w:sz w:val="17"/>
        </w:rPr>
        <w:t xml:space="preserve"> </w:t>
      </w:r>
      <w:r>
        <w:rPr>
          <w:w w:val="105"/>
          <w:sz w:val="17"/>
        </w:rPr>
        <w:t>anexos,</w:t>
      </w:r>
      <w:r>
        <w:rPr>
          <w:spacing w:val="-5"/>
          <w:w w:val="105"/>
          <w:sz w:val="17"/>
        </w:rPr>
        <w:t xml:space="preserve"> </w:t>
      </w:r>
      <w:r>
        <w:rPr>
          <w:w w:val="105"/>
          <w:sz w:val="17"/>
        </w:rPr>
        <w:t>bem</w:t>
      </w:r>
      <w:r>
        <w:rPr>
          <w:spacing w:val="-5"/>
          <w:w w:val="105"/>
          <w:sz w:val="17"/>
        </w:rPr>
        <w:t xml:space="preserve"> </w:t>
      </w:r>
      <w:r>
        <w:rPr>
          <w:w w:val="105"/>
          <w:sz w:val="17"/>
        </w:rPr>
        <w:t>como</w:t>
      </w:r>
      <w:r>
        <w:rPr>
          <w:spacing w:val="-5"/>
          <w:w w:val="105"/>
          <w:sz w:val="17"/>
        </w:rPr>
        <w:t xml:space="preserve"> </w:t>
      </w:r>
      <w:r>
        <w:rPr>
          <w:w w:val="105"/>
          <w:sz w:val="17"/>
        </w:rPr>
        <w:t>de</w:t>
      </w:r>
      <w:r>
        <w:rPr>
          <w:spacing w:val="-5"/>
          <w:w w:val="105"/>
          <w:sz w:val="17"/>
        </w:rPr>
        <w:t xml:space="preserve"> </w:t>
      </w:r>
      <w:r>
        <w:rPr>
          <w:w w:val="105"/>
          <w:sz w:val="17"/>
        </w:rPr>
        <w:t>que</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apresentada</w:t>
      </w:r>
      <w:r>
        <w:rPr>
          <w:spacing w:val="-5"/>
          <w:w w:val="105"/>
          <w:sz w:val="17"/>
        </w:rPr>
        <w:t xml:space="preserve"> </w:t>
      </w:r>
      <w:r>
        <w:rPr>
          <w:w w:val="105"/>
          <w:sz w:val="17"/>
        </w:rPr>
        <w:t>compreende</w:t>
      </w:r>
      <w:r>
        <w:rPr>
          <w:spacing w:val="-5"/>
          <w:w w:val="105"/>
          <w:sz w:val="17"/>
        </w:rPr>
        <w:t xml:space="preserve"> </w:t>
      </w:r>
      <w:r>
        <w:rPr>
          <w:w w:val="105"/>
          <w:sz w:val="17"/>
        </w:rPr>
        <w:t>a</w:t>
      </w:r>
      <w:r>
        <w:rPr>
          <w:spacing w:val="-5"/>
          <w:w w:val="105"/>
          <w:sz w:val="17"/>
        </w:rPr>
        <w:t xml:space="preserve"> </w:t>
      </w:r>
      <w:r>
        <w:rPr>
          <w:w w:val="105"/>
          <w:sz w:val="17"/>
        </w:rPr>
        <w:t>integralidade</w:t>
      </w:r>
      <w:r>
        <w:rPr>
          <w:spacing w:val="-5"/>
          <w:w w:val="105"/>
          <w:sz w:val="17"/>
        </w:rPr>
        <w:t xml:space="preserve"> </w:t>
      </w:r>
      <w:r>
        <w:rPr>
          <w:w w:val="105"/>
          <w:sz w:val="17"/>
        </w:rPr>
        <w:t>dos</w:t>
      </w:r>
      <w:r>
        <w:rPr>
          <w:spacing w:val="-5"/>
          <w:w w:val="105"/>
          <w:sz w:val="17"/>
        </w:rPr>
        <w:t xml:space="preserve"> </w:t>
      </w:r>
      <w:r>
        <w:rPr>
          <w:w w:val="105"/>
          <w:sz w:val="17"/>
        </w:rPr>
        <w:t>custos</w:t>
      </w:r>
      <w:r>
        <w:rPr>
          <w:spacing w:val="-5"/>
          <w:w w:val="105"/>
          <w:sz w:val="17"/>
        </w:rPr>
        <w:t xml:space="preserve"> </w:t>
      </w:r>
      <w:r>
        <w:rPr>
          <w:w w:val="105"/>
          <w:sz w:val="17"/>
        </w:rPr>
        <w:t>para</w:t>
      </w:r>
      <w:r>
        <w:rPr>
          <w:spacing w:val="-5"/>
          <w:w w:val="105"/>
          <w:sz w:val="17"/>
        </w:rPr>
        <w:t xml:space="preserve"> </w:t>
      </w:r>
      <w:r>
        <w:rPr>
          <w:w w:val="105"/>
          <w:sz w:val="17"/>
        </w:rPr>
        <w:t>atendimento</w:t>
      </w:r>
      <w:r>
        <w:rPr>
          <w:spacing w:val="-5"/>
          <w:w w:val="105"/>
          <w:sz w:val="17"/>
        </w:rPr>
        <w:t xml:space="preserve"> </w:t>
      </w:r>
      <w:r>
        <w:rPr>
          <w:w w:val="105"/>
          <w:sz w:val="17"/>
        </w:rPr>
        <w:t>dos</w:t>
      </w:r>
      <w:r>
        <w:rPr>
          <w:spacing w:val="-5"/>
          <w:w w:val="105"/>
          <w:sz w:val="17"/>
        </w:rPr>
        <w:t xml:space="preserve"> </w:t>
      </w:r>
      <w:r>
        <w:rPr>
          <w:w w:val="105"/>
          <w:sz w:val="17"/>
        </w:rPr>
        <w:t>direitos</w:t>
      </w:r>
      <w:r>
        <w:rPr>
          <w:spacing w:val="-5"/>
          <w:w w:val="105"/>
          <w:sz w:val="17"/>
        </w:rPr>
        <w:t xml:space="preserve"> </w:t>
      </w:r>
      <w:r>
        <w:rPr>
          <w:w w:val="105"/>
          <w:sz w:val="17"/>
        </w:rPr>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0981D1E">
      <w:pPr>
        <w:pStyle w:val="8"/>
        <w:numPr>
          <w:ilvl w:val="2"/>
          <w:numId w:val="2"/>
        </w:numPr>
        <w:tabs>
          <w:tab w:val="left" w:pos="736"/>
        </w:tabs>
        <w:spacing w:before="86" w:after="0" w:line="244" w:lineRule="auto"/>
        <w:ind w:left="286" w:right="189" w:firstLine="0"/>
        <w:jc w:val="both"/>
        <w:rPr>
          <w:sz w:val="17"/>
        </w:rPr>
      </w:pPr>
      <w:r>
        <w:rPr>
          <w:w w:val="105"/>
          <w:sz w:val="17"/>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ED"/>
          <w:w w:val="105"/>
          <w:sz w:val="17"/>
          <w:u w:val="single" w:color="0000ED"/>
        </w:rPr>
        <w:t>artigo 7°,</w:t>
      </w:r>
      <w:r>
        <w:rPr>
          <w:color w:val="0000ED"/>
          <w:w w:val="105"/>
          <w:sz w:val="17"/>
          <w:u w:val="single" w:color="0000ED"/>
        </w:rPr>
        <w:fldChar w:fldCharType="end"/>
      </w:r>
      <w:r>
        <w:rPr>
          <w:color w:val="0000ED"/>
          <w:w w:val="105"/>
          <w:sz w:val="17"/>
        </w:rPr>
        <w:t xml:space="preserve"> </w:t>
      </w:r>
      <w:r>
        <w:fldChar w:fldCharType="begin"/>
      </w:r>
      <w:r>
        <w:instrText xml:space="preserve"> HYPERLINK "https://www.planalto.gov.br/ccivil_03/constituicao/constituicaocompilado.htm#art7" \h </w:instrText>
      </w:r>
      <w:r>
        <w:fldChar w:fldCharType="separate"/>
      </w:r>
      <w:r>
        <w:rPr>
          <w:color w:val="0000ED"/>
          <w:w w:val="105"/>
          <w:sz w:val="17"/>
          <w:u w:val="single" w:color="0000ED"/>
        </w:rPr>
        <w:t>XXXIII, da Constituição</w:t>
      </w:r>
      <w:r>
        <w:rPr>
          <w:color w:val="0000ED"/>
          <w:w w:val="105"/>
          <w:sz w:val="17"/>
          <w:u w:val="single" w:color="0000ED"/>
        </w:rPr>
        <w:fldChar w:fldCharType="end"/>
      </w:r>
      <w:r>
        <w:rPr>
          <w:w w:val="105"/>
          <w:sz w:val="17"/>
        </w:rPr>
        <w:t>;</w:t>
      </w:r>
    </w:p>
    <w:p w14:paraId="31681CB3">
      <w:pPr>
        <w:pStyle w:val="8"/>
        <w:numPr>
          <w:ilvl w:val="2"/>
          <w:numId w:val="2"/>
        </w:numPr>
        <w:tabs>
          <w:tab w:val="left" w:pos="726"/>
        </w:tabs>
        <w:spacing w:before="87" w:after="0" w:line="240" w:lineRule="auto"/>
        <w:ind w:left="726" w:right="0" w:hanging="440"/>
        <w:jc w:val="left"/>
        <w:rPr>
          <w:sz w:val="17"/>
        </w:rPr>
      </w:pPr>
      <w:r>
        <w:rPr>
          <w:w w:val="105"/>
          <w:sz w:val="17"/>
        </w:rPr>
        <w:t>não</w:t>
      </w:r>
      <w:r>
        <w:rPr>
          <w:spacing w:val="-9"/>
          <w:w w:val="105"/>
          <w:sz w:val="17"/>
        </w:rPr>
        <w:t xml:space="preserve"> </w:t>
      </w:r>
      <w:r>
        <w:rPr>
          <w:w w:val="105"/>
          <w:sz w:val="17"/>
        </w:rPr>
        <w:t>possui</w:t>
      </w:r>
      <w:r>
        <w:rPr>
          <w:spacing w:val="-8"/>
          <w:w w:val="105"/>
          <w:sz w:val="17"/>
        </w:rPr>
        <w:t xml:space="preserve"> </w:t>
      </w:r>
      <w:r>
        <w:rPr>
          <w:w w:val="105"/>
          <w:sz w:val="17"/>
        </w:rPr>
        <w:t>empregados</w:t>
      </w:r>
      <w:r>
        <w:rPr>
          <w:spacing w:val="-8"/>
          <w:w w:val="105"/>
          <w:sz w:val="17"/>
        </w:rPr>
        <w:t xml:space="preserve"> </w:t>
      </w:r>
      <w:r>
        <w:rPr>
          <w:w w:val="105"/>
          <w:sz w:val="17"/>
        </w:rPr>
        <w:t>executando</w:t>
      </w:r>
      <w:r>
        <w:rPr>
          <w:spacing w:val="-8"/>
          <w:w w:val="105"/>
          <w:sz w:val="17"/>
        </w:rPr>
        <w:t xml:space="preserve"> </w:t>
      </w:r>
      <w:r>
        <w:rPr>
          <w:w w:val="105"/>
          <w:sz w:val="17"/>
        </w:rPr>
        <w:t>trabalho</w:t>
      </w:r>
      <w:r>
        <w:rPr>
          <w:spacing w:val="-8"/>
          <w:w w:val="105"/>
          <w:sz w:val="17"/>
        </w:rPr>
        <w:t xml:space="preserve"> </w:t>
      </w:r>
      <w:r>
        <w:rPr>
          <w:w w:val="105"/>
          <w:sz w:val="17"/>
        </w:rPr>
        <w:t>degradante</w:t>
      </w:r>
      <w:r>
        <w:rPr>
          <w:spacing w:val="-8"/>
          <w:w w:val="105"/>
          <w:sz w:val="17"/>
        </w:rPr>
        <w:t xml:space="preserve"> </w:t>
      </w:r>
      <w:r>
        <w:rPr>
          <w:w w:val="105"/>
          <w:sz w:val="17"/>
        </w:rPr>
        <w:t>ou</w:t>
      </w:r>
      <w:r>
        <w:rPr>
          <w:spacing w:val="-8"/>
          <w:w w:val="105"/>
          <w:sz w:val="17"/>
        </w:rPr>
        <w:t xml:space="preserve"> </w:t>
      </w:r>
      <w:r>
        <w:rPr>
          <w:w w:val="105"/>
          <w:sz w:val="17"/>
        </w:rPr>
        <w:t>forçado,</w:t>
      </w:r>
      <w:r>
        <w:rPr>
          <w:spacing w:val="-9"/>
          <w:w w:val="105"/>
          <w:sz w:val="17"/>
        </w:rPr>
        <w:t xml:space="preserve"> </w:t>
      </w:r>
      <w:r>
        <w:rPr>
          <w:w w:val="105"/>
          <w:sz w:val="17"/>
        </w:rPr>
        <w:t>observando</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nos</w:t>
      </w:r>
      <w:r>
        <w:rPr>
          <w:spacing w:val="-8"/>
          <w:w w:val="105"/>
          <w:sz w:val="17"/>
        </w:rPr>
        <w:t xml:space="preserve"> </w:t>
      </w:r>
      <w:r>
        <w:fldChar w:fldCharType="begin"/>
      </w:r>
      <w:r>
        <w:instrText xml:space="preserve"> HYPERLINK "https://www.planalto.gov.br/ccivil_03/constituicao/constituicaocompilado.htm" \h </w:instrText>
      </w:r>
      <w:r>
        <w:fldChar w:fldCharType="separate"/>
      </w:r>
      <w:r>
        <w:rPr>
          <w:color w:val="0000ED"/>
          <w:w w:val="105"/>
          <w:sz w:val="17"/>
          <w:u w:val="single" w:color="0000ED"/>
        </w:rPr>
        <w:t>incisos</w:t>
      </w:r>
      <w:r>
        <w:rPr>
          <w:color w:val="0000ED"/>
          <w:spacing w:val="-8"/>
          <w:w w:val="105"/>
          <w:sz w:val="17"/>
          <w:u w:val="single" w:color="0000ED"/>
        </w:rPr>
        <w:t xml:space="preserve"> </w:t>
      </w:r>
      <w:r>
        <w:rPr>
          <w:color w:val="0000ED"/>
          <w:w w:val="105"/>
          <w:sz w:val="17"/>
          <w:u w:val="single" w:color="0000ED"/>
        </w:rPr>
        <w:t>III</w:t>
      </w:r>
      <w:r>
        <w:rPr>
          <w:color w:val="0000ED"/>
          <w:spacing w:val="-8"/>
          <w:w w:val="105"/>
          <w:sz w:val="17"/>
          <w:u w:val="single" w:color="0000ED"/>
        </w:rPr>
        <w:t xml:space="preserve"> </w:t>
      </w:r>
      <w:r>
        <w:rPr>
          <w:color w:val="0000ED"/>
          <w:w w:val="105"/>
          <w:sz w:val="17"/>
          <w:u w:val="single" w:color="0000ED"/>
        </w:rPr>
        <w:t>e</w:t>
      </w:r>
      <w:r>
        <w:rPr>
          <w:color w:val="0000ED"/>
          <w:spacing w:val="-8"/>
          <w:w w:val="105"/>
          <w:sz w:val="17"/>
          <w:u w:val="single" w:color="0000ED"/>
        </w:rPr>
        <w:t xml:space="preserve"> </w:t>
      </w:r>
      <w:r>
        <w:rPr>
          <w:color w:val="0000ED"/>
          <w:w w:val="105"/>
          <w:sz w:val="17"/>
          <w:u w:val="single" w:color="0000ED"/>
        </w:rPr>
        <w:t>IV</w:t>
      </w:r>
      <w:r>
        <w:rPr>
          <w:color w:val="0000ED"/>
          <w:spacing w:val="-11"/>
          <w:w w:val="105"/>
          <w:sz w:val="17"/>
          <w:u w:val="single" w:color="0000ED"/>
        </w:rPr>
        <w:t xml:space="preserve"> </w:t>
      </w:r>
      <w:r>
        <w:rPr>
          <w:color w:val="0000ED"/>
          <w:w w:val="105"/>
          <w:sz w:val="17"/>
          <w:u w:val="single" w:color="0000ED"/>
        </w:rPr>
        <w:t>do</w:t>
      </w:r>
      <w:r>
        <w:rPr>
          <w:color w:val="0000ED"/>
          <w:spacing w:val="-8"/>
          <w:w w:val="105"/>
          <w:sz w:val="17"/>
          <w:u w:val="single" w:color="0000ED"/>
        </w:rPr>
        <w:t xml:space="preserve"> </w:t>
      </w:r>
      <w:r>
        <w:rPr>
          <w:color w:val="0000ED"/>
          <w:w w:val="105"/>
          <w:sz w:val="17"/>
          <w:u w:val="single" w:color="0000ED"/>
        </w:rPr>
        <w:t>art.</w:t>
      </w:r>
      <w:r>
        <w:rPr>
          <w:color w:val="0000ED"/>
          <w:spacing w:val="-8"/>
          <w:w w:val="105"/>
          <w:sz w:val="17"/>
          <w:u w:val="single" w:color="0000ED"/>
        </w:rPr>
        <w:t xml:space="preserve"> </w:t>
      </w:r>
      <w:r>
        <w:rPr>
          <w:color w:val="0000ED"/>
          <w:w w:val="105"/>
          <w:sz w:val="17"/>
          <w:u w:val="single" w:color="0000ED"/>
        </w:rPr>
        <w:t>1º</w:t>
      </w:r>
      <w:r>
        <w:rPr>
          <w:color w:val="0000ED"/>
          <w:spacing w:val="-8"/>
          <w:w w:val="105"/>
          <w:sz w:val="17"/>
          <w:u w:val="single" w:color="0000ED"/>
        </w:rPr>
        <w:t xml:space="preserve"> </w:t>
      </w:r>
      <w:r>
        <w:rPr>
          <w:color w:val="0000ED"/>
          <w:w w:val="105"/>
          <w:sz w:val="17"/>
          <w:u w:val="single" w:color="0000ED"/>
        </w:rPr>
        <w:t>e</w:t>
      </w:r>
      <w:r>
        <w:rPr>
          <w:color w:val="0000ED"/>
          <w:spacing w:val="-9"/>
          <w:w w:val="105"/>
          <w:sz w:val="17"/>
          <w:u w:val="single" w:color="0000ED"/>
        </w:rPr>
        <w:t xml:space="preserve"> </w:t>
      </w:r>
      <w:r>
        <w:rPr>
          <w:color w:val="0000ED"/>
          <w:w w:val="105"/>
          <w:sz w:val="17"/>
          <w:u w:val="single" w:color="0000ED"/>
        </w:rPr>
        <w:t>no</w:t>
      </w:r>
      <w:r>
        <w:rPr>
          <w:color w:val="0000ED"/>
          <w:spacing w:val="-8"/>
          <w:w w:val="105"/>
          <w:sz w:val="17"/>
          <w:u w:val="single" w:color="0000ED"/>
        </w:rPr>
        <w:t xml:space="preserve"> </w:t>
      </w:r>
      <w:r>
        <w:rPr>
          <w:color w:val="0000ED"/>
          <w:w w:val="105"/>
          <w:sz w:val="17"/>
          <w:u w:val="single" w:color="0000ED"/>
        </w:rPr>
        <w:t>inciso</w:t>
      </w:r>
      <w:r>
        <w:rPr>
          <w:color w:val="0000ED"/>
          <w:spacing w:val="-8"/>
          <w:w w:val="105"/>
          <w:sz w:val="17"/>
          <w:u w:val="single" w:color="0000ED"/>
        </w:rPr>
        <w:t xml:space="preserve"> </w:t>
      </w:r>
      <w:r>
        <w:rPr>
          <w:color w:val="0000ED"/>
          <w:w w:val="105"/>
          <w:sz w:val="17"/>
          <w:u w:val="single" w:color="0000ED"/>
        </w:rPr>
        <w:t>III</w:t>
      </w:r>
      <w:r>
        <w:rPr>
          <w:color w:val="0000ED"/>
          <w:spacing w:val="-8"/>
          <w:w w:val="105"/>
          <w:sz w:val="17"/>
          <w:u w:val="single" w:color="0000ED"/>
        </w:rPr>
        <w:t xml:space="preserve"> </w:t>
      </w:r>
      <w:r>
        <w:rPr>
          <w:color w:val="0000ED"/>
          <w:w w:val="105"/>
          <w:sz w:val="17"/>
          <w:u w:val="single" w:color="0000ED"/>
        </w:rPr>
        <w:t>do</w:t>
      </w:r>
      <w:r>
        <w:rPr>
          <w:color w:val="0000ED"/>
          <w:spacing w:val="-8"/>
          <w:w w:val="105"/>
          <w:sz w:val="17"/>
          <w:u w:val="single" w:color="0000ED"/>
        </w:rPr>
        <w:t xml:space="preserve"> </w:t>
      </w:r>
      <w:r>
        <w:rPr>
          <w:color w:val="0000ED"/>
          <w:w w:val="105"/>
          <w:sz w:val="17"/>
          <w:u w:val="single" w:color="0000ED"/>
        </w:rPr>
        <w:t>art.</w:t>
      </w:r>
      <w:r>
        <w:rPr>
          <w:color w:val="0000ED"/>
          <w:spacing w:val="-8"/>
          <w:w w:val="105"/>
          <w:sz w:val="17"/>
          <w:u w:val="single" w:color="0000ED"/>
        </w:rPr>
        <w:t xml:space="preserve"> </w:t>
      </w:r>
      <w:r>
        <w:rPr>
          <w:color w:val="0000ED"/>
          <w:w w:val="105"/>
          <w:sz w:val="17"/>
          <w:u w:val="single" w:color="0000ED"/>
        </w:rPr>
        <w:t>5º</w:t>
      </w:r>
      <w:r>
        <w:rPr>
          <w:color w:val="0000ED"/>
          <w:spacing w:val="-8"/>
          <w:w w:val="105"/>
          <w:sz w:val="17"/>
          <w:u w:val="single" w:color="0000ED"/>
        </w:rPr>
        <w:t xml:space="preserve"> </w:t>
      </w:r>
      <w:r>
        <w:rPr>
          <w:color w:val="0000ED"/>
          <w:w w:val="105"/>
          <w:sz w:val="17"/>
          <w:u w:val="single" w:color="0000ED"/>
        </w:rPr>
        <w:t>da</w:t>
      </w:r>
      <w:r>
        <w:rPr>
          <w:color w:val="0000ED"/>
          <w:spacing w:val="-8"/>
          <w:w w:val="105"/>
          <w:sz w:val="17"/>
          <w:u w:val="single" w:color="0000ED"/>
        </w:rPr>
        <w:t xml:space="preserve"> </w:t>
      </w:r>
      <w:r>
        <w:rPr>
          <w:color w:val="0000ED"/>
          <w:w w:val="105"/>
          <w:sz w:val="17"/>
          <w:u w:val="single" w:color="0000ED"/>
        </w:rPr>
        <w:t>Constituição</w:t>
      </w:r>
      <w:r>
        <w:rPr>
          <w:color w:val="0000ED"/>
          <w:spacing w:val="-9"/>
          <w:w w:val="105"/>
          <w:sz w:val="17"/>
          <w:u w:val="single" w:color="0000ED"/>
        </w:rPr>
        <w:t xml:space="preserve"> </w:t>
      </w:r>
      <w:r>
        <w:rPr>
          <w:color w:val="0000ED"/>
          <w:spacing w:val="-2"/>
          <w:w w:val="105"/>
          <w:sz w:val="17"/>
          <w:u w:val="single" w:color="0000ED"/>
        </w:rPr>
        <w:t>Federal</w:t>
      </w:r>
      <w:r>
        <w:rPr>
          <w:color w:val="0000ED"/>
          <w:spacing w:val="-2"/>
          <w:w w:val="105"/>
          <w:sz w:val="17"/>
          <w:u w:val="single" w:color="0000ED"/>
        </w:rPr>
        <w:fldChar w:fldCharType="end"/>
      </w:r>
      <w:r>
        <w:rPr>
          <w:spacing w:val="-2"/>
          <w:w w:val="105"/>
          <w:sz w:val="17"/>
        </w:rPr>
        <w:t>;</w:t>
      </w:r>
    </w:p>
    <w:p w14:paraId="2354E7E4">
      <w:pPr>
        <w:pStyle w:val="8"/>
        <w:numPr>
          <w:ilvl w:val="2"/>
          <w:numId w:val="2"/>
        </w:numPr>
        <w:tabs>
          <w:tab w:val="left" w:pos="726"/>
        </w:tabs>
        <w:spacing w:before="91" w:after="0" w:line="240" w:lineRule="auto"/>
        <w:ind w:left="726" w:right="0" w:hanging="440"/>
        <w:jc w:val="left"/>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reserva</w:t>
      </w:r>
      <w:r>
        <w:rPr>
          <w:spacing w:val="-9"/>
          <w:w w:val="105"/>
          <w:sz w:val="17"/>
        </w:rPr>
        <w:t xml:space="preserve"> </w:t>
      </w:r>
      <w:r>
        <w:rPr>
          <w:w w:val="105"/>
          <w:sz w:val="17"/>
        </w:rPr>
        <w:t>de</w:t>
      </w:r>
      <w:r>
        <w:rPr>
          <w:spacing w:val="-9"/>
          <w:w w:val="105"/>
          <w:sz w:val="17"/>
        </w:rPr>
        <w:t xml:space="preserve"> </w:t>
      </w:r>
      <w:r>
        <w:rPr>
          <w:w w:val="105"/>
          <w:sz w:val="17"/>
        </w:rPr>
        <w:t>cargos</w:t>
      </w:r>
      <w:r>
        <w:rPr>
          <w:spacing w:val="-9"/>
          <w:w w:val="105"/>
          <w:sz w:val="17"/>
        </w:rPr>
        <w:t xml:space="preserve"> </w:t>
      </w:r>
      <w:r>
        <w:rPr>
          <w:w w:val="105"/>
          <w:sz w:val="17"/>
        </w:rPr>
        <w:t>para</w:t>
      </w:r>
      <w:r>
        <w:rPr>
          <w:spacing w:val="-9"/>
          <w:w w:val="105"/>
          <w:sz w:val="17"/>
        </w:rPr>
        <w:t xml:space="preserve"> </w:t>
      </w:r>
      <w:r>
        <w:rPr>
          <w:w w:val="105"/>
          <w:sz w:val="17"/>
        </w:rPr>
        <w:t>pessoa</w:t>
      </w:r>
      <w:r>
        <w:rPr>
          <w:spacing w:val="-8"/>
          <w:w w:val="105"/>
          <w:sz w:val="17"/>
        </w:rPr>
        <w:t xml:space="preserve"> </w:t>
      </w:r>
      <w:r>
        <w:rPr>
          <w:w w:val="105"/>
          <w:sz w:val="17"/>
        </w:rPr>
        <w:t>com</w:t>
      </w:r>
      <w:r>
        <w:rPr>
          <w:spacing w:val="-9"/>
          <w:w w:val="105"/>
          <w:sz w:val="17"/>
        </w:rPr>
        <w:t xml:space="preserve"> </w:t>
      </w:r>
      <w:r>
        <w:rPr>
          <w:w w:val="105"/>
          <w:sz w:val="17"/>
        </w:rPr>
        <w:t>deficiência</w:t>
      </w:r>
      <w:r>
        <w:rPr>
          <w:spacing w:val="-9"/>
          <w:w w:val="105"/>
          <w:sz w:val="17"/>
        </w:rPr>
        <w:t xml:space="preserve"> </w:t>
      </w:r>
      <w:r>
        <w:rPr>
          <w:w w:val="105"/>
          <w:sz w:val="17"/>
        </w:rPr>
        <w:t>e</w:t>
      </w:r>
      <w:r>
        <w:rPr>
          <w:spacing w:val="-9"/>
          <w:w w:val="105"/>
          <w:sz w:val="17"/>
        </w:rPr>
        <w:t xml:space="preserve"> </w:t>
      </w:r>
      <w:r>
        <w:rPr>
          <w:w w:val="105"/>
          <w:sz w:val="17"/>
        </w:rPr>
        <w:t>para</w:t>
      </w:r>
      <w:r>
        <w:rPr>
          <w:spacing w:val="-9"/>
          <w:w w:val="105"/>
          <w:sz w:val="17"/>
        </w:rPr>
        <w:t xml:space="preserve"> </w:t>
      </w:r>
      <w:r>
        <w:rPr>
          <w:w w:val="105"/>
          <w:sz w:val="17"/>
        </w:rPr>
        <w:t>reabilitado</w:t>
      </w:r>
      <w:r>
        <w:rPr>
          <w:spacing w:val="-9"/>
          <w:w w:val="105"/>
          <w:sz w:val="17"/>
        </w:rPr>
        <w:t xml:space="preserve"> </w:t>
      </w:r>
      <w:r>
        <w:rPr>
          <w:w w:val="105"/>
          <w:sz w:val="17"/>
        </w:rPr>
        <w:t>da</w:t>
      </w:r>
      <w:r>
        <w:rPr>
          <w:spacing w:val="-9"/>
          <w:w w:val="105"/>
          <w:sz w:val="17"/>
        </w:rPr>
        <w:t xml:space="preserve"> </w:t>
      </w:r>
      <w:r>
        <w:rPr>
          <w:w w:val="105"/>
          <w:sz w:val="17"/>
        </w:rPr>
        <w:t>Previdência</w:t>
      </w:r>
      <w:r>
        <w:rPr>
          <w:spacing w:val="-9"/>
          <w:w w:val="105"/>
          <w:sz w:val="17"/>
        </w:rPr>
        <w:t xml:space="preserve"> </w:t>
      </w:r>
      <w:r>
        <w:rPr>
          <w:w w:val="105"/>
          <w:sz w:val="17"/>
        </w:rPr>
        <w:t>Social,</w:t>
      </w:r>
      <w:r>
        <w:rPr>
          <w:spacing w:val="-9"/>
          <w:w w:val="105"/>
          <w:sz w:val="17"/>
        </w:rPr>
        <w:t xml:space="preserve"> </w:t>
      </w:r>
      <w:r>
        <w:rPr>
          <w:w w:val="105"/>
          <w:sz w:val="17"/>
        </w:rPr>
        <w:t>previstas</w:t>
      </w:r>
      <w:r>
        <w:rPr>
          <w:spacing w:val="-8"/>
          <w:w w:val="105"/>
          <w:sz w:val="17"/>
        </w:rPr>
        <w:t xml:space="preserve"> </w:t>
      </w:r>
      <w:r>
        <w:rPr>
          <w:w w:val="105"/>
          <w:sz w:val="17"/>
        </w:rPr>
        <w:t>em</w:t>
      </w:r>
      <w:r>
        <w:rPr>
          <w:spacing w:val="-9"/>
          <w:w w:val="105"/>
          <w:sz w:val="17"/>
        </w:rPr>
        <w:t xml:space="preserve"> </w:t>
      </w:r>
      <w:r>
        <w:rPr>
          <w:w w:val="105"/>
          <w:sz w:val="17"/>
        </w:rPr>
        <w:t>lei</w:t>
      </w:r>
      <w:r>
        <w:rPr>
          <w:spacing w:val="-9"/>
          <w:w w:val="105"/>
          <w:sz w:val="17"/>
        </w:rPr>
        <w:t xml:space="preserve"> </w:t>
      </w:r>
      <w:r>
        <w:rPr>
          <w:w w:val="105"/>
          <w:sz w:val="17"/>
        </w:rPr>
        <w:t>e</w:t>
      </w:r>
      <w:r>
        <w:rPr>
          <w:spacing w:val="-9"/>
          <w:w w:val="105"/>
          <w:sz w:val="17"/>
        </w:rPr>
        <w:t xml:space="preserve"> </w:t>
      </w:r>
      <w:r>
        <w:rPr>
          <w:w w:val="105"/>
          <w:sz w:val="17"/>
        </w:rPr>
        <w:t>em</w:t>
      </w:r>
      <w:r>
        <w:rPr>
          <w:spacing w:val="-9"/>
          <w:w w:val="105"/>
          <w:sz w:val="17"/>
        </w:rPr>
        <w:t xml:space="preserve"> </w:t>
      </w:r>
      <w:r>
        <w:rPr>
          <w:w w:val="105"/>
          <w:sz w:val="17"/>
        </w:rPr>
        <w:t>outras</w:t>
      </w:r>
      <w:r>
        <w:rPr>
          <w:spacing w:val="-9"/>
          <w:w w:val="105"/>
          <w:sz w:val="17"/>
        </w:rPr>
        <w:t xml:space="preserve"> </w:t>
      </w:r>
      <w:r>
        <w:rPr>
          <w:w w:val="105"/>
          <w:sz w:val="17"/>
        </w:rPr>
        <w:t>normas</w:t>
      </w:r>
      <w:r>
        <w:rPr>
          <w:spacing w:val="-9"/>
          <w:w w:val="105"/>
          <w:sz w:val="17"/>
        </w:rPr>
        <w:t xml:space="preserve"> </w:t>
      </w:r>
      <w:r>
        <w:rPr>
          <w:spacing w:val="-2"/>
          <w:w w:val="105"/>
          <w:sz w:val="17"/>
        </w:rPr>
        <w:t>específicas;</w:t>
      </w:r>
    </w:p>
    <w:p w14:paraId="0908353A">
      <w:pPr>
        <w:pStyle w:val="8"/>
        <w:numPr>
          <w:ilvl w:val="2"/>
          <w:numId w:val="2"/>
        </w:numPr>
        <w:tabs>
          <w:tab w:val="left" w:pos="726"/>
        </w:tabs>
        <w:spacing w:before="92" w:after="0" w:line="240" w:lineRule="auto"/>
        <w:ind w:left="726" w:right="0" w:hanging="440"/>
        <w:jc w:val="left"/>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elaboração</w:t>
      </w:r>
      <w:r>
        <w:rPr>
          <w:spacing w:val="-9"/>
          <w:w w:val="105"/>
          <w:sz w:val="17"/>
        </w:rPr>
        <w:t xml:space="preserve"> </w:t>
      </w:r>
      <w:r>
        <w:rPr>
          <w:w w:val="105"/>
          <w:sz w:val="17"/>
        </w:rPr>
        <w:t>independente</w:t>
      </w:r>
      <w:r>
        <w:rPr>
          <w:spacing w:val="-9"/>
          <w:w w:val="105"/>
          <w:sz w:val="17"/>
        </w:rPr>
        <w:t xml:space="preserve"> </w:t>
      </w:r>
      <w:r>
        <w:rPr>
          <w:w w:val="105"/>
          <w:sz w:val="17"/>
        </w:rPr>
        <w:t>de</w:t>
      </w:r>
      <w:r>
        <w:rPr>
          <w:spacing w:val="-9"/>
          <w:w w:val="105"/>
          <w:sz w:val="17"/>
        </w:rPr>
        <w:t xml:space="preserve"> </w:t>
      </w:r>
      <w:r>
        <w:rPr>
          <w:w w:val="105"/>
          <w:sz w:val="17"/>
        </w:rPr>
        <w:t>proposta</w:t>
      </w:r>
      <w:r>
        <w:rPr>
          <w:spacing w:val="-8"/>
          <w:w w:val="105"/>
          <w:sz w:val="17"/>
        </w:rPr>
        <w:t xml:space="preserve"> </w:t>
      </w:r>
      <w:r>
        <w:rPr>
          <w:w w:val="105"/>
          <w:sz w:val="17"/>
        </w:rPr>
        <w:t>previstas</w:t>
      </w:r>
      <w:r>
        <w:rPr>
          <w:spacing w:val="-9"/>
          <w:w w:val="105"/>
          <w:sz w:val="17"/>
        </w:rPr>
        <w:t xml:space="preserve"> </w:t>
      </w:r>
      <w:r>
        <w:rPr>
          <w:w w:val="105"/>
          <w:sz w:val="17"/>
        </w:rPr>
        <w:t>no</w:t>
      </w:r>
      <w:r>
        <w:rPr>
          <w:spacing w:val="-9"/>
          <w:w w:val="105"/>
          <w:sz w:val="17"/>
        </w:rPr>
        <w:t xml:space="preserve"> </w:t>
      </w: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43.150,</w:t>
      </w:r>
      <w:r>
        <w:rPr>
          <w:spacing w:val="-9"/>
          <w:w w:val="105"/>
          <w:sz w:val="17"/>
        </w:rPr>
        <w:t xml:space="preserve"> </w:t>
      </w:r>
      <w:r>
        <w:rPr>
          <w:w w:val="105"/>
          <w:sz w:val="17"/>
        </w:rPr>
        <w:t>de</w:t>
      </w:r>
      <w:r>
        <w:rPr>
          <w:spacing w:val="-9"/>
          <w:w w:val="105"/>
          <w:sz w:val="17"/>
        </w:rPr>
        <w:t xml:space="preserve"> </w:t>
      </w:r>
      <w:r>
        <w:rPr>
          <w:w w:val="105"/>
          <w:sz w:val="17"/>
        </w:rPr>
        <w:t>24</w:t>
      </w:r>
      <w:r>
        <w:rPr>
          <w:spacing w:val="-9"/>
          <w:w w:val="105"/>
          <w:sz w:val="17"/>
        </w:rPr>
        <w:t xml:space="preserve"> </w:t>
      </w:r>
      <w:r>
        <w:rPr>
          <w:w w:val="105"/>
          <w:sz w:val="17"/>
        </w:rPr>
        <w:t>de</w:t>
      </w:r>
      <w:r>
        <w:rPr>
          <w:spacing w:val="-8"/>
          <w:w w:val="105"/>
          <w:sz w:val="17"/>
        </w:rPr>
        <w:t xml:space="preserve"> </w:t>
      </w:r>
      <w:r>
        <w:rPr>
          <w:w w:val="105"/>
          <w:sz w:val="17"/>
        </w:rPr>
        <w:t>agosto</w:t>
      </w:r>
      <w:r>
        <w:rPr>
          <w:spacing w:val="-9"/>
          <w:w w:val="105"/>
          <w:sz w:val="17"/>
        </w:rPr>
        <w:t xml:space="preserve"> </w:t>
      </w:r>
      <w:r>
        <w:rPr>
          <w:w w:val="105"/>
          <w:sz w:val="17"/>
        </w:rPr>
        <w:t>de</w:t>
      </w:r>
      <w:r>
        <w:rPr>
          <w:spacing w:val="-9"/>
          <w:w w:val="105"/>
          <w:sz w:val="17"/>
        </w:rPr>
        <w:t xml:space="preserve"> </w:t>
      </w:r>
      <w:r>
        <w:rPr>
          <w:spacing w:val="-4"/>
          <w:w w:val="105"/>
          <w:sz w:val="17"/>
        </w:rPr>
        <w:t>2011;</w:t>
      </w:r>
    </w:p>
    <w:p w14:paraId="210C9B18">
      <w:pPr>
        <w:pStyle w:val="8"/>
        <w:numPr>
          <w:ilvl w:val="2"/>
          <w:numId w:val="2"/>
        </w:numPr>
        <w:tabs>
          <w:tab w:val="left" w:pos="726"/>
        </w:tabs>
        <w:spacing w:before="91" w:after="0" w:line="240" w:lineRule="auto"/>
        <w:ind w:left="726" w:right="0" w:hanging="440"/>
        <w:jc w:val="left"/>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seja</w:t>
      </w:r>
      <w:r>
        <w:rPr>
          <w:spacing w:val="-8"/>
          <w:w w:val="105"/>
          <w:sz w:val="17"/>
        </w:rPr>
        <w:t xml:space="preserve"> </w:t>
      </w:r>
      <w:r>
        <w:rPr>
          <w:w w:val="105"/>
          <w:sz w:val="17"/>
        </w:rPr>
        <w:t>uma</w:t>
      </w:r>
      <w:r>
        <w:rPr>
          <w:spacing w:val="-8"/>
          <w:w w:val="105"/>
          <w:sz w:val="17"/>
        </w:rPr>
        <w:t xml:space="preserve"> </w:t>
      </w:r>
      <w:r>
        <w:rPr>
          <w:w w:val="105"/>
          <w:sz w:val="17"/>
        </w:rPr>
        <w:t>prestação</w:t>
      </w:r>
      <w:r>
        <w:rPr>
          <w:spacing w:val="-8"/>
          <w:w w:val="105"/>
          <w:sz w:val="17"/>
        </w:rPr>
        <w:t xml:space="preserve"> </w:t>
      </w:r>
      <w:r>
        <w:rPr>
          <w:w w:val="105"/>
          <w:sz w:val="17"/>
        </w:rPr>
        <w:t>de</w:t>
      </w:r>
      <w:r>
        <w:rPr>
          <w:spacing w:val="-8"/>
          <w:w w:val="105"/>
          <w:sz w:val="17"/>
        </w:rPr>
        <w:t xml:space="preserve"> </w:t>
      </w:r>
      <w:r>
        <w:rPr>
          <w:w w:val="105"/>
          <w:sz w:val="17"/>
        </w:rPr>
        <w:t>serviços,</w:t>
      </w:r>
      <w:r>
        <w:rPr>
          <w:spacing w:val="-8"/>
          <w:w w:val="105"/>
          <w:sz w:val="17"/>
        </w:rPr>
        <w:t xml:space="preserve"> </w:t>
      </w:r>
      <w:r>
        <w:rPr>
          <w:w w:val="105"/>
          <w:sz w:val="17"/>
        </w:rPr>
        <w:t>que</w:t>
      </w:r>
      <w:r>
        <w:rPr>
          <w:spacing w:val="-8"/>
          <w:w w:val="105"/>
          <w:sz w:val="17"/>
        </w:rPr>
        <w:t xml:space="preserve"> </w:t>
      </w:r>
      <w:r>
        <w:rPr>
          <w:w w:val="105"/>
          <w:sz w:val="17"/>
        </w:rPr>
        <w:t>cumpre</w:t>
      </w:r>
      <w:r>
        <w:rPr>
          <w:spacing w:val="-9"/>
          <w:w w:val="105"/>
          <w:sz w:val="17"/>
        </w:rPr>
        <w:t xml:space="preserve"> </w:t>
      </w:r>
      <w:r>
        <w:rPr>
          <w:w w:val="105"/>
          <w:sz w:val="17"/>
        </w:rPr>
        <w:t>a</w:t>
      </w:r>
      <w:r>
        <w:rPr>
          <w:spacing w:val="-8"/>
          <w:w w:val="105"/>
          <w:sz w:val="17"/>
        </w:rPr>
        <w:t xml:space="preserve"> </w:t>
      </w:r>
      <w:r>
        <w:rPr>
          <w:w w:val="105"/>
          <w:sz w:val="17"/>
        </w:rPr>
        <w:t>reserva</w:t>
      </w:r>
      <w:r>
        <w:rPr>
          <w:spacing w:val="-8"/>
          <w:w w:val="105"/>
          <w:sz w:val="17"/>
        </w:rPr>
        <w:t xml:space="preserve"> </w:t>
      </w:r>
      <w:r>
        <w:rPr>
          <w:w w:val="105"/>
          <w:sz w:val="17"/>
        </w:rPr>
        <w:t>de</w:t>
      </w:r>
      <w:r>
        <w:rPr>
          <w:spacing w:val="-8"/>
          <w:w w:val="105"/>
          <w:sz w:val="17"/>
        </w:rPr>
        <w:t xml:space="preserve"> </w:t>
      </w:r>
      <w:r>
        <w:rPr>
          <w:w w:val="105"/>
          <w:sz w:val="17"/>
        </w:rPr>
        <w:t>vagas</w:t>
      </w:r>
      <w:r>
        <w:rPr>
          <w:spacing w:val="-8"/>
          <w:w w:val="105"/>
          <w:sz w:val="17"/>
        </w:rPr>
        <w:t xml:space="preserve"> </w:t>
      </w:r>
      <w:r>
        <w:rPr>
          <w:w w:val="105"/>
          <w:sz w:val="17"/>
        </w:rPr>
        <w:t>para</w:t>
      </w:r>
      <w:r>
        <w:rPr>
          <w:spacing w:val="-8"/>
          <w:w w:val="105"/>
          <w:sz w:val="17"/>
        </w:rPr>
        <w:t xml:space="preserve"> </w:t>
      </w:r>
      <w:r>
        <w:rPr>
          <w:w w:val="105"/>
          <w:sz w:val="17"/>
        </w:rPr>
        <w:t>mulheres</w:t>
      </w:r>
      <w:r>
        <w:rPr>
          <w:spacing w:val="-8"/>
          <w:w w:val="105"/>
          <w:sz w:val="17"/>
        </w:rPr>
        <w:t xml:space="preserve"> </w:t>
      </w:r>
      <w:r>
        <w:rPr>
          <w:w w:val="105"/>
          <w:sz w:val="17"/>
        </w:rPr>
        <w:t>vítimas</w:t>
      </w:r>
      <w:r>
        <w:rPr>
          <w:spacing w:val="-8"/>
          <w:w w:val="105"/>
          <w:sz w:val="17"/>
        </w:rPr>
        <w:t xml:space="preserve"> </w:t>
      </w:r>
      <w:r>
        <w:rPr>
          <w:w w:val="105"/>
          <w:sz w:val="17"/>
        </w:rPr>
        <w:t>de</w:t>
      </w:r>
      <w:r>
        <w:rPr>
          <w:spacing w:val="-8"/>
          <w:w w:val="105"/>
          <w:sz w:val="17"/>
        </w:rPr>
        <w:t xml:space="preserve"> </w:t>
      </w:r>
      <w:r>
        <w:rPr>
          <w:w w:val="105"/>
          <w:sz w:val="17"/>
        </w:rPr>
        <w:t>violência</w:t>
      </w:r>
      <w:r>
        <w:rPr>
          <w:spacing w:val="-8"/>
          <w:w w:val="105"/>
          <w:sz w:val="17"/>
        </w:rPr>
        <w:t xml:space="preserve"> </w:t>
      </w:r>
      <w:r>
        <w:rPr>
          <w:w w:val="105"/>
          <w:sz w:val="17"/>
        </w:rPr>
        <w:t>doméstica</w:t>
      </w:r>
      <w:r>
        <w:rPr>
          <w:spacing w:val="-9"/>
          <w:w w:val="105"/>
          <w:sz w:val="17"/>
        </w:rPr>
        <w:t xml:space="preserve"> </w:t>
      </w:r>
      <w:r>
        <w:rPr>
          <w:w w:val="105"/>
          <w:sz w:val="17"/>
        </w:rPr>
        <w:t>e</w:t>
      </w:r>
      <w:r>
        <w:rPr>
          <w:spacing w:val="-8"/>
          <w:w w:val="105"/>
          <w:sz w:val="17"/>
        </w:rPr>
        <w:t xml:space="preserve"> </w:t>
      </w:r>
      <w:r>
        <w:rPr>
          <w:w w:val="105"/>
          <w:sz w:val="17"/>
        </w:rPr>
        <w:t>familiar,</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estadual</w:t>
      </w:r>
      <w:r>
        <w:rPr>
          <w:spacing w:val="-8"/>
          <w:w w:val="105"/>
          <w:sz w:val="17"/>
        </w:rPr>
        <w:t xml:space="preserve"> </w:t>
      </w:r>
      <w:r>
        <w:rPr>
          <w:w w:val="105"/>
          <w:sz w:val="17"/>
        </w:rPr>
        <w:t>nº</w:t>
      </w:r>
      <w:r>
        <w:rPr>
          <w:spacing w:val="-8"/>
          <w:w w:val="105"/>
          <w:sz w:val="17"/>
        </w:rPr>
        <w:t xml:space="preserve"> </w:t>
      </w:r>
      <w:r>
        <w:rPr>
          <w:w w:val="105"/>
          <w:sz w:val="17"/>
        </w:rPr>
        <w:t>7.382,</w:t>
      </w:r>
      <w:r>
        <w:rPr>
          <w:spacing w:val="-9"/>
          <w:w w:val="105"/>
          <w:sz w:val="17"/>
        </w:rPr>
        <w:t xml:space="preserve"> </w:t>
      </w:r>
      <w:r>
        <w:rPr>
          <w:w w:val="105"/>
          <w:sz w:val="17"/>
        </w:rPr>
        <w:t>de</w:t>
      </w:r>
      <w:r>
        <w:rPr>
          <w:spacing w:val="-8"/>
          <w:w w:val="105"/>
          <w:sz w:val="17"/>
        </w:rPr>
        <w:t xml:space="preserve"> </w:t>
      </w:r>
      <w:r>
        <w:rPr>
          <w:w w:val="105"/>
          <w:sz w:val="17"/>
        </w:rPr>
        <w:t>14</w:t>
      </w:r>
      <w:r>
        <w:rPr>
          <w:spacing w:val="-8"/>
          <w:w w:val="105"/>
          <w:sz w:val="17"/>
        </w:rPr>
        <w:t xml:space="preserve"> </w:t>
      </w:r>
      <w:r>
        <w:rPr>
          <w:w w:val="105"/>
          <w:sz w:val="17"/>
        </w:rPr>
        <w:t>de</w:t>
      </w:r>
      <w:r>
        <w:rPr>
          <w:spacing w:val="-8"/>
          <w:w w:val="105"/>
          <w:sz w:val="17"/>
        </w:rPr>
        <w:t xml:space="preserve"> </w:t>
      </w:r>
      <w:r>
        <w:rPr>
          <w:w w:val="105"/>
          <w:sz w:val="17"/>
        </w:rPr>
        <w:t>junho</w:t>
      </w:r>
      <w:r>
        <w:rPr>
          <w:spacing w:val="-8"/>
          <w:w w:val="105"/>
          <w:sz w:val="17"/>
        </w:rPr>
        <w:t xml:space="preserve"> </w:t>
      </w:r>
      <w:r>
        <w:rPr>
          <w:w w:val="105"/>
          <w:sz w:val="17"/>
        </w:rPr>
        <w:t>de</w:t>
      </w:r>
      <w:r>
        <w:rPr>
          <w:spacing w:val="-8"/>
          <w:w w:val="105"/>
          <w:sz w:val="17"/>
        </w:rPr>
        <w:t xml:space="preserve"> </w:t>
      </w:r>
      <w:r>
        <w:rPr>
          <w:spacing w:val="-2"/>
          <w:w w:val="105"/>
          <w:sz w:val="17"/>
        </w:rPr>
        <w:t>2016.</w:t>
      </w:r>
    </w:p>
    <w:p w14:paraId="29C152F3">
      <w:pPr>
        <w:pStyle w:val="8"/>
        <w:numPr>
          <w:ilvl w:val="2"/>
          <w:numId w:val="2"/>
        </w:numPr>
        <w:tabs>
          <w:tab w:val="left" w:pos="744"/>
        </w:tabs>
        <w:spacing w:before="92" w:after="0" w:line="244" w:lineRule="auto"/>
        <w:ind w:left="286" w:right="189" w:firstLine="0"/>
        <w:jc w:val="left"/>
        <w:rPr>
          <w:sz w:val="17"/>
        </w:rPr>
      </w:pPr>
      <w:r>
        <w:rPr>
          <w:w w:val="105"/>
          <w:sz w:val="17"/>
        </w:rPr>
        <w:t>que</w:t>
      </w:r>
      <w:r>
        <w:rPr>
          <w:spacing w:val="11"/>
          <w:w w:val="105"/>
          <w:sz w:val="17"/>
        </w:rPr>
        <w:t xml:space="preserve"> </w:t>
      </w:r>
      <w:r>
        <w:rPr>
          <w:w w:val="105"/>
          <w:sz w:val="17"/>
        </w:rPr>
        <w:t>não</w:t>
      </w:r>
      <w:r>
        <w:rPr>
          <w:spacing w:val="11"/>
          <w:w w:val="105"/>
          <w:sz w:val="17"/>
        </w:rPr>
        <w:t xml:space="preserve"> </w:t>
      </w:r>
      <w:r>
        <w:rPr>
          <w:w w:val="105"/>
          <w:sz w:val="17"/>
        </w:rPr>
        <w:t>foram</w:t>
      </w:r>
      <w:r>
        <w:rPr>
          <w:spacing w:val="11"/>
          <w:w w:val="105"/>
          <w:sz w:val="17"/>
        </w:rPr>
        <w:t xml:space="preserve"> </w:t>
      </w:r>
      <w:r>
        <w:rPr>
          <w:w w:val="105"/>
          <w:sz w:val="17"/>
        </w:rPr>
        <w:t>aplicadas</w:t>
      </w:r>
      <w:r>
        <w:rPr>
          <w:spacing w:val="11"/>
          <w:w w:val="105"/>
          <w:sz w:val="17"/>
        </w:rPr>
        <w:t xml:space="preserve"> </w:t>
      </w:r>
      <w:r>
        <w:rPr>
          <w:w w:val="105"/>
          <w:sz w:val="17"/>
        </w:rPr>
        <w:t>penalidades</w:t>
      </w:r>
      <w:r>
        <w:rPr>
          <w:spacing w:val="11"/>
          <w:w w:val="105"/>
          <w:sz w:val="17"/>
        </w:rPr>
        <w:t xml:space="preserve"> </w:t>
      </w:r>
      <w:r>
        <w:rPr>
          <w:w w:val="105"/>
          <w:sz w:val="17"/>
        </w:rPr>
        <w:t>de</w:t>
      </w:r>
      <w:r>
        <w:rPr>
          <w:spacing w:val="11"/>
          <w:w w:val="105"/>
          <w:sz w:val="17"/>
        </w:rPr>
        <w:t xml:space="preserve"> </w:t>
      </w:r>
      <w:r>
        <w:rPr>
          <w:w w:val="105"/>
          <w:sz w:val="17"/>
        </w:rPr>
        <w:t>suspensão</w:t>
      </w:r>
      <w:r>
        <w:rPr>
          <w:spacing w:val="11"/>
          <w:w w:val="105"/>
          <w:sz w:val="17"/>
        </w:rPr>
        <w:t xml:space="preserve"> </w:t>
      </w:r>
      <w:r>
        <w:rPr>
          <w:w w:val="105"/>
          <w:sz w:val="17"/>
        </w:rPr>
        <w:t>temporária</w:t>
      </w:r>
      <w:r>
        <w:rPr>
          <w:spacing w:val="11"/>
          <w:w w:val="105"/>
          <w:sz w:val="17"/>
        </w:rPr>
        <w:t xml:space="preserve"> </w:t>
      </w:r>
      <w:r>
        <w:rPr>
          <w:w w:val="105"/>
          <w:sz w:val="17"/>
        </w:rPr>
        <w:t>da</w:t>
      </w:r>
      <w:r>
        <w:rPr>
          <w:spacing w:val="11"/>
          <w:w w:val="105"/>
          <w:sz w:val="17"/>
        </w:rPr>
        <w:t xml:space="preserve"> </w:t>
      </w:r>
      <w:r>
        <w:rPr>
          <w:w w:val="105"/>
          <w:sz w:val="17"/>
        </w:rPr>
        <w:t>participação</w:t>
      </w:r>
      <w:r>
        <w:rPr>
          <w:spacing w:val="11"/>
          <w:w w:val="105"/>
          <w:sz w:val="17"/>
        </w:rPr>
        <w:t xml:space="preserve"> </w:t>
      </w:r>
      <w:r>
        <w:rPr>
          <w:w w:val="105"/>
          <w:sz w:val="17"/>
        </w:rPr>
        <w:t>em</w:t>
      </w:r>
      <w:r>
        <w:rPr>
          <w:spacing w:val="11"/>
          <w:w w:val="105"/>
          <w:sz w:val="17"/>
        </w:rPr>
        <w:t xml:space="preserve"> </w:t>
      </w:r>
      <w:r>
        <w:rPr>
          <w:w w:val="105"/>
          <w:sz w:val="17"/>
        </w:rPr>
        <w:t>licitação,</w:t>
      </w:r>
      <w:r>
        <w:rPr>
          <w:spacing w:val="11"/>
          <w:w w:val="105"/>
          <w:sz w:val="17"/>
        </w:rPr>
        <w:t xml:space="preserve"> </w:t>
      </w:r>
      <w:r>
        <w:rPr>
          <w:w w:val="105"/>
          <w:sz w:val="17"/>
        </w:rPr>
        <w:t>impedimento</w:t>
      </w:r>
      <w:r>
        <w:rPr>
          <w:spacing w:val="11"/>
          <w:w w:val="105"/>
          <w:sz w:val="17"/>
        </w:rPr>
        <w:t xml:space="preserve"> </w:t>
      </w:r>
      <w:r>
        <w:rPr>
          <w:w w:val="105"/>
          <w:sz w:val="17"/>
        </w:rPr>
        <w:t>de</w:t>
      </w:r>
      <w:r>
        <w:rPr>
          <w:spacing w:val="11"/>
          <w:w w:val="105"/>
          <w:sz w:val="17"/>
        </w:rPr>
        <w:t xml:space="preserve"> </w:t>
      </w:r>
      <w:r>
        <w:rPr>
          <w:w w:val="105"/>
          <w:sz w:val="17"/>
        </w:rPr>
        <w:t>contratar</w:t>
      </w:r>
      <w:r>
        <w:rPr>
          <w:spacing w:val="11"/>
          <w:w w:val="105"/>
          <w:sz w:val="17"/>
        </w:rPr>
        <w:t xml:space="preserve"> </w:t>
      </w:r>
      <w:r>
        <w:rPr>
          <w:w w:val="105"/>
          <w:sz w:val="17"/>
        </w:rPr>
        <w:t>ou</w:t>
      </w:r>
      <w:r>
        <w:rPr>
          <w:spacing w:val="11"/>
          <w:w w:val="105"/>
          <w:sz w:val="17"/>
        </w:rPr>
        <w:t xml:space="preserve"> </w:t>
      </w:r>
      <w:r>
        <w:rPr>
          <w:w w:val="105"/>
          <w:sz w:val="17"/>
        </w:rPr>
        <w:t>declaração</w:t>
      </w:r>
      <w:r>
        <w:rPr>
          <w:spacing w:val="11"/>
          <w:w w:val="105"/>
          <w:sz w:val="17"/>
        </w:rPr>
        <w:t xml:space="preserve"> </w:t>
      </w:r>
      <w:r>
        <w:rPr>
          <w:w w:val="105"/>
          <w:sz w:val="17"/>
        </w:rPr>
        <w:t>de</w:t>
      </w:r>
      <w:r>
        <w:rPr>
          <w:spacing w:val="11"/>
          <w:w w:val="105"/>
          <w:sz w:val="17"/>
        </w:rPr>
        <w:t xml:space="preserve"> </w:t>
      </w:r>
      <w:r>
        <w:rPr>
          <w:w w:val="105"/>
          <w:sz w:val="17"/>
        </w:rPr>
        <w:t>inidoneidade</w:t>
      </w:r>
      <w:r>
        <w:rPr>
          <w:spacing w:val="11"/>
          <w:w w:val="105"/>
          <w:sz w:val="17"/>
        </w:rPr>
        <w:t xml:space="preserve"> </w:t>
      </w:r>
      <w:r>
        <w:rPr>
          <w:w w:val="105"/>
          <w:sz w:val="17"/>
        </w:rPr>
        <w:t>para</w:t>
      </w:r>
      <w:r>
        <w:rPr>
          <w:spacing w:val="11"/>
          <w:w w:val="105"/>
          <w:sz w:val="17"/>
        </w:rPr>
        <w:t xml:space="preserve"> </w:t>
      </w:r>
      <w:r>
        <w:rPr>
          <w:w w:val="105"/>
          <w:sz w:val="17"/>
        </w:rPr>
        <w:t>licitar</w:t>
      </w:r>
      <w:r>
        <w:rPr>
          <w:spacing w:val="11"/>
          <w:w w:val="105"/>
          <w:sz w:val="17"/>
        </w:rPr>
        <w:t xml:space="preserve"> </w:t>
      </w:r>
      <w:r>
        <w:rPr>
          <w:w w:val="105"/>
          <w:sz w:val="17"/>
        </w:rPr>
        <w:t>e</w:t>
      </w:r>
      <w:r>
        <w:rPr>
          <w:spacing w:val="11"/>
          <w:w w:val="105"/>
          <w:sz w:val="17"/>
        </w:rPr>
        <w:t xml:space="preserve"> </w:t>
      </w:r>
      <w:r>
        <w:rPr>
          <w:w w:val="105"/>
          <w:sz w:val="17"/>
        </w:rPr>
        <w:t>contratar</w:t>
      </w:r>
      <w:r>
        <w:rPr>
          <w:spacing w:val="11"/>
          <w:w w:val="105"/>
          <w:sz w:val="17"/>
        </w:rPr>
        <w:t xml:space="preserve"> </w:t>
      </w:r>
      <w:r>
        <w:rPr>
          <w:w w:val="105"/>
          <w:sz w:val="17"/>
        </w:rPr>
        <w:t>cujos</w:t>
      </w:r>
      <w:r>
        <w:rPr>
          <w:spacing w:val="11"/>
          <w:w w:val="105"/>
          <w:sz w:val="17"/>
        </w:rPr>
        <w:t xml:space="preserve"> </w:t>
      </w:r>
      <w:r>
        <w:rPr>
          <w:w w:val="105"/>
          <w:sz w:val="17"/>
        </w:rPr>
        <w:t>efeitos</w:t>
      </w:r>
      <w:r>
        <w:rPr>
          <w:spacing w:val="11"/>
          <w:w w:val="105"/>
          <w:sz w:val="17"/>
        </w:rPr>
        <w:t xml:space="preserve"> </w:t>
      </w:r>
      <w:r>
        <w:rPr>
          <w:w w:val="105"/>
          <w:sz w:val="17"/>
        </w:rPr>
        <w:t>ainda vigorem e sejam aplicáveis no âmbito do Estado do Rio de Janeiro.</w:t>
      </w:r>
    </w:p>
    <w:p w14:paraId="0C20A2BC">
      <w:pPr>
        <w:pStyle w:val="8"/>
        <w:numPr>
          <w:ilvl w:val="1"/>
          <w:numId w:val="1"/>
        </w:numPr>
        <w:tabs>
          <w:tab w:val="left" w:pos="638"/>
        </w:tabs>
        <w:spacing w:before="87" w:after="0" w:line="240" w:lineRule="auto"/>
        <w:ind w:left="638" w:right="0" w:hanging="352"/>
        <w:jc w:val="left"/>
        <w:rPr>
          <w:sz w:val="17"/>
        </w:rPr>
      </w:pP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organizado</w:t>
      </w:r>
      <w:r>
        <w:rPr>
          <w:spacing w:val="-9"/>
          <w:w w:val="105"/>
          <w:sz w:val="17"/>
        </w:rPr>
        <w:t xml:space="preserve"> </w:t>
      </w:r>
      <w:r>
        <w:rPr>
          <w:w w:val="105"/>
          <w:sz w:val="17"/>
        </w:rPr>
        <w:t>em</w:t>
      </w:r>
      <w:r>
        <w:rPr>
          <w:spacing w:val="-10"/>
          <w:w w:val="105"/>
          <w:sz w:val="17"/>
        </w:rPr>
        <w:t xml:space="preserve"> </w:t>
      </w:r>
      <w:r>
        <w:rPr>
          <w:w w:val="105"/>
          <w:sz w:val="17"/>
        </w:rPr>
        <w:t>cooperativa</w:t>
      </w:r>
      <w:r>
        <w:rPr>
          <w:spacing w:val="-10"/>
          <w:w w:val="105"/>
          <w:sz w:val="17"/>
        </w:rPr>
        <w:t xml:space="preserve"> </w:t>
      </w:r>
      <w:r>
        <w:rPr>
          <w:w w:val="105"/>
          <w:sz w:val="17"/>
        </w:rPr>
        <w:t>deverá</w:t>
      </w:r>
      <w:r>
        <w:rPr>
          <w:spacing w:val="-9"/>
          <w:w w:val="105"/>
          <w:sz w:val="17"/>
        </w:rPr>
        <w:t xml:space="preserve"> </w:t>
      </w:r>
      <w:r>
        <w:rPr>
          <w:w w:val="105"/>
          <w:sz w:val="17"/>
        </w:rPr>
        <w:t>declarar,</w:t>
      </w:r>
      <w:r>
        <w:rPr>
          <w:spacing w:val="-10"/>
          <w:w w:val="105"/>
          <w:sz w:val="17"/>
        </w:rPr>
        <w:t xml:space="preserve"> </w:t>
      </w:r>
      <w:r>
        <w:rPr>
          <w:w w:val="105"/>
          <w:sz w:val="17"/>
        </w:rPr>
        <w:t>ainda,</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que</w:t>
      </w:r>
      <w:r>
        <w:rPr>
          <w:spacing w:val="-10"/>
          <w:w w:val="105"/>
          <w:sz w:val="17"/>
        </w:rPr>
        <w:t xml:space="preserve"> </w:t>
      </w:r>
      <w:r>
        <w:rPr>
          <w:w w:val="105"/>
          <w:sz w:val="17"/>
        </w:rPr>
        <w:t>cumpre</w:t>
      </w:r>
      <w:r>
        <w:rPr>
          <w:spacing w:val="-9"/>
          <w:w w:val="105"/>
          <w:sz w:val="17"/>
        </w:rPr>
        <w:t xml:space="preserve"> </w:t>
      </w:r>
      <w:r>
        <w:rPr>
          <w:w w:val="105"/>
          <w:sz w:val="17"/>
        </w:rPr>
        <w:t>os</w:t>
      </w:r>
      <w:r>
        <w:rPr>
          <w:spacing w:val="-10"/>
          <w:w w:val="105"/>
          <w:sz w:val="17"/>
        </w:rPr>
        <w:t xml:space="preserve"> </w:t>
      </w:r>
      <w:r>
        <w:rPr>
          <w:w w:val="105"/>
          <w:sz w:val="17"/>
        </w:rPr>
        <w:t>requisitos</w:t>
      </w:r>
      <w:r>
        <w:rPr>
          <w:spacing w:val="-9"/>
          <w:w w:val="105"/>
          <w:sz w:val="17"/>
        </w:rPr>
        <w:t xml:space="preserve"> </w:t>
      </w:r>
      <w:r>
        <w:rPr>
          <w:w w:val="105"/>
          <w:sz w:val="17"/>
        </w:rPr>
        <w:t>estabelecidos</w:t>
      </w:r>
      <w:r>
        <w:rPr>
          <w:spacing w:val="-10"/>
          <w:w w:val="105"/>
          <w:sz w:val="17"/>
        </w:rPr>
        <w:t xml:space="preserve"> </w:t>
      </w:r>
      <w:r>
        <w:rPr>
          <w:w w:val="105"/>
          <w:sz w:val="17"/>
        </w:rPr>
        <w:t>no</w:t>
      </w:r>
      <w:r>
        <w:rPr>
          <w:spacing w:val="-10"/>
          <w:w w:val="105"/>
          <w:sz w:val="17"/>
        </w:rPr>
        <w:t xml:space="preserve"> </w:t>
      </w:r>
      <w:r>
        <w:fldChar w:fldCharType="begin"/>
      </w:r>
      <w:r>
        <w:instrText xml:space="preserve"> HYPERLINK "http://www.planalto.gov.br/ccivil_03/_ato2019-2022/2021/lei/L14133.htm#art16" \h </w:instrText>
      </w:r>
      <w:r>
        <w:fldChar w:fldCharType="separate"/>
      </w:r>
      <w:r>
        <w:rPr>
          <w:color w:val="0000ED"/>
          <w:w w:val="105"/>
          <w:sz w:val="17"/>
          <w:u w:val="single" w:color="0000ED"/>
        </w:rPr>
        <w:t>artigo</w:t>
      </w:r>
      <w:r>
        <w:rPr>
          <w:color w:val="0000ED"/>
          <w:spacing w:val="-9"/>
          <w:w w:val="105"/>
          <w:sz w:val="17"/>
          <w:u w:val="single" w:color="0000ED"/>
        </w:rPr>
        <w:t xml:space="preserve"> </w:t>
      </w:r>
      <w:r>
        <w:rPr>
          <w:color w:val="0000ED"/>
          <w:w w:val="105"/>
          <w:sz w:val="17"/>
          <w:u w:val="single" w:color="0000ED"/>
        </w:rPr>
        <w:t>16</w:t>
      </w:r>
      <w:r>
        <w:rPr>
          <w:color w:val="0000ED"/>
          <w:spacing w:val="-10"/>
          <w:w w:val="105"/>
          <w:sz w:val="17"/>
          <w:u w:val="single" w:color="0000ED"/>
        </w:rPr>
        <w:t xml:space="preserve"> </w:t>
      </w:r>
      <w:r>
        <w:rPr>
          <w:color w:val="0000ED"/>
          <w:w w:val="105"/>
          <w:sz w:val="17"/>
          <w:u w:val="single" w:color="0000ED"/>
        </w:rPr>
        <w:t>da</w:t>
      </w:r>
      <w:r>
        <w:rPr>
          <w:color w:val="0000ED"/>
          <w:spacing w:val="-9"/>
          <w:w w:val="105"/>
          <w:sz w:val="17"/>
          <w:u w:val="single" w:color="0000ED"/>
        </w:rPr>
        <w:t xml:space="preserve"> </w:t>
      </w:r>
      <w:r>
        <w:rPr>
          <w:color w:val="0000ED"/>
          <w:w w:val="105"/>
          <w:sz w:val="17"/>
          <w:u w:val="single" w:color="0000ED"/>
        </w:rPr>
        <w:t>Lei</w:t>
      </w:r>
      <w:r>
        <w:rPr>
          <w:color w:val="0000ED"/>
          <w:spacing w:val="-10"/>
          <w:w w:val="105"/>
          <w:sz w:val="17"/>
          <w:u w:val="single" w:color="0000ED"/>
        </w:rPr>
        <w:t xml:space="preserve"> </w:t>
      </w:r>
      <w:r>
        <w:rPr>
          <w:color w:val="0000ED"/>
          <w:w w:val="105"/>
          <w:sz w:val="17"/>
          <w:u w:val="single" w:color="0000ED"/>
        </w:rPr>
        <w:t>nº</w:t>
      </w:r>
      <w:r>
        <w:rPr>
          <w:color w:val="0000ED"/>
          <w:spacing w:val="-10"/>
          <w:w w:val="105"/>
          <w:sz w:val="17"/>
          <w:u w:val="single" w:color="0000ED"/>
        </w:rPr>
        <w:t xml:space="preserve"> </w:t>
      </w:r>
      <w:r>
        <w:rPr>
          <w:color w:val="0000ED"/>
          <w:w w:val="105"/>
          <w:sz w:val="17"/>
          <w:u w:val="single" w:color="0000ED"/>
        </w:rPr>
        <w:t>14.133,</w:t>
      </w:r>
      <w:r>
        <w:rPr>
          <w:color w:val="0000ED"/>
          <w:spacing w:val="-9"/>
          <w:w w:val="105"/>
          <w:sz w:val="17"/>
          <w:u w:val="single" w:color="0000ED"/>
        </w:rPr>
        <w:t xml:space="preserve"> </w:t>
      </w:r>
      <w:r>
        <w:rPr>
          <w:color w:val="0000ED"/>
          <w:w w:val="105"/>
          <w:sz w:val="17"/>
          <w:u w:val="single" w:color="0000ED"/>
        </w:rPr>
        <w:t>de</w:t>
      </w:r>
      <w:r>
        <w:rPr>
          <w:color w:val="0000ED"/>
          <w:spacing w:val="-10"/>
          <w:w w:val="105"/>
          <w:sz w:val="17"/>
          <w:u w:val="single" w:color="0000ED"/>
        </w:rPr>
        <w:t xml:space="preserve"> </w:t>
      </w:r>
      <w:r>
        <w:rPr>
          <w:color w:val="0000ED"/>
          <w:spacing w:val="-2"/>
          <w:w w:val="105"/>
          <w:sz w:val="17"/>
          <w:u w:val="single" w:color="0000ED"/>
        </w:rPr>
        <w:t>2021</w:t>
      </w:r>
      <w:r>
        <w:rPr>
          <w:color w:val="0000ED"/>
          <w:spacing w:val="-2"/>
          <w:w w:val="105"/>
          <w:sz w:val="17"/>
          <w:u w:val="single" w:color="0000ED"/>
        </w:rPr>
        <w:fldChar w:fldCharType="end"/>
      </w:r>
      <w:r>
        <w:rPr>
          <w:spacing w:val="-2"/>
          <w:w w:val="105"/>
          <w:sz w:val="17"/>
        </w:rPr>
        <w:t>.</w:t>
      </w:r>
    </w:p>
    <w:p w14:paraId="7FB87F26">
      <w:pPr>
        <w:pStyle w:val="8"/>
        <w:numPr>
          <w:ilvl w:val="1"/>
          <w:numId w:val="1"/>
        </w:numPr>
        <w:tabs>
          <w:tab w:val="left" w:pos="684"/>
        </w:tabs>
        <w:spacing w:before="91" w:after="0" w:line="244" w:lineRule="auto"/>
        <w:ind w:left="286" w:right="189" w:firstLine="0"/>
        <w:jc w:val="both"/>
        <w:rPr>
          <w:sz w:val="17"/>
        </w:rPr>
      </w:pPr>
      <w:r>
        <w:rPr>
          <w:w w:val="105"/>
          <w:sz w:val="17"/>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ED"/>
          <w:w w:val="105"/>
          <w:sz w:val="17"/>
          <w:u w:val="single" w:color="0000ED"/>
        </w:rPr>
        <w:t>artigo 3° da Lei Complementar nº 123, de 2006</w:t>
      </w:r>
      <w:r>
        <w:rPr>
          <w:color w:val="0000ED"/>
          <w:w w:val="105"/>
          <w:sz w:val="17"/>
          <w:u w:val="single" w:color="0000ED"/>
        </w:rPr>
        <w:fldChar w:fldCharType="end"/>
      </w:r>
      <w:r>
        <w:rPr>
          <w:w w:val="105"/>
          <w:sz w:val="17"/>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ED"/>
          <w:w w:val="105"/>
          <w:sz w:val="17"/>
          <w:u w:val="single" w:color="0000ED"/>
        </w:rPr>
        <w:t>arts. 42 a 49</w:t>
      </w:r>
      <w:r>
        <w:rPr>
          <w:color w:val="0000ED"/>
          <w:w w:val="105"/>
          <w:sz w:val="17"/>
          <w:u w:val="single" w:color="0000ED"/>
        </w:rPr>
        <w:fldChar w:fldCharType="end"/>
      </w:r>
      <w:r>
        <w:rPr>
          <w:w w:val="105"/>
          <w:sz w:val="17"/>
        </w:rPr>
        <w:t xml:space="preserve">, observado o disposto nos </w:t>
      </w:r>
      <w:r>
        <w:fldChar w:fldCharType="begin"/>
      </w:r>
      <w:r>
        <w:instrText xml:space="preserve"> HYPERLINK "http://www.planalto.gov.br/ccivil_03/_ato2019-2022/2021/lei/L14133.htm#art4%C2%A71" \h </w:instrText>
      </w:r>
      <w:r>
        <w:fldChar w:fldCharType="separate"/>
      </w:r>
      <w:r>
        <w:rPr>
          <w:color w:val="0000ED"/>
          <w:w w:val="105"/>
          <w:sz w:val="17"/>
          <w:u w:val="single" w:color="0000ED"/>
        </w:rPr>
        <w:t>§§ 1º ao 3º do art. 4º, da</w:t>
      </w:r>
      <w:r>
        <w:rPr>
          <w:color w:val="0000ED"/>
          <w:w w:val="105"/>
          <w:sz w:val="17"/>
          <w:u w:val="single" w:color="0000ED"/>
        </w:rPr>
        <w:fldChar w:fldCharType="end"/>
      </w:r>
      <w:r>
        <w:rPr>
          <w:color w:val="0000ED"/>
          <w:w w:val="105"/>
          <w:sz w:val="17"/>
        </w:rPr>
        <w:t xml:space="preserve"> </w:t>
      </w:r>
      <w:r>
        <w:fldChar w:fldCharType="begin"/>
      </w:r>
      <w:r>
        <w:instrText xml:space="preserve"> HYPERLINK "http://www.planalto.gov.br/ccivil_03/_ato2019-2022/2021/lei/L14133.htm#art4%C2%A71" \h </w:instrText>
      </w:r>
      <w:r>
        <w:fldChar w:fldCharType="separate"/>
      </w:r>
      <w:r>
        <w:rPr>
          <w:color w:val="0000ED"/>
          <w:w w:val="105"/>
          <w:sz w:val="17"/>
          <w:u w:val="single" w:color="0000ED"/>
        </w:rPr>
        <w:t>Lei n.º 14.133, de 2021.</w:t>
      </w:r>
      <w:r>
        <w:rPr>
          <w:color w:val="0000ED"/>
          <w:w w:val="105"/>
          <w:sz w:val="17"/>
          <w:u w:val="single" w:color="0000ED"/>
        </w:rPr>
        <w:fldChar w:fldCharType="end"/>
      </w:r>
    </w:p>
    <w:p w14:paraId="14C131FF">
      <w:pPr>
        <w:pStyle w:val="8"/>
        <w:numPr>
          <w:ilvl w:val="2"/>
          <w:numId w:val="3"/>
        </w:numPr>
        <w:tabs>
          <w:tab w:val="left" w:pos="726"/>
        </w:tabs>
        <w:spacing w:before="87" w:after="0" w:line="240" w:lineRule="auto"/>
        <w:ind w:left="726" w:right="0" w:hanging="440"/>
        <w:jc w:val="both"/>
        <w:rPr>
          <w:sz w:val="17"/>
        </w:rPr>
      </w:pPr>
      <w:r>
        <w:rPr>
          <w:w w:val="105"/>
          <w:sz w:val="17"/>
        </w:rPr>
        <w:t>no</w:t>
      </w:r>
      <w:r>
        <w:rPr>
          <w:spacing w:val="-10"/>
          <w:w w:val="105"/>
          <w:sz w:val="17"/>
        </w:rPr>
        <w:t xml:space="preserve"> </w:t>
      </w:r>
      <w:r>
        <w:rPr>
          <w:w w:val="105"/>
          <w:sz w:val="17"/>
        </w:rPr>
        <w:t>item</w:t>
      </w:r>
      <w:r>
        <w:rPr>
          <w:spacing w:val="-10"/>
          <w:w w:val="105"/>
          <w:sz w:val="17"/>
        </w:rPr>
        <w:t xml:space="preserve"> </w:t>
      </w:r>
      <w:r>
        <w:rPr>
          <w:w w:val="105"/>
          <w:sz w:val="17"/>
        </w:rPr>
        <w:t>exclusivo</w:t>
      </w:r>
      <w:r>
        <w:rPr>
          <w:spacing w:val="-10"/>
          <w:w w:val="105"/>
          <w:sz w:val="17"/>
        </w:rPr>
        <w:t xml:space="preserve"> </w:t>
      </w:r>
      <w:r>
        <w:rPr>
          <w:w w:val="105"/>
          <w:sz w:val="17"/>
        </w:rPr>
        <w:t>para</w:t>
      </w:r>
      <w:r>
        <w:rPr>
          <w:spacing w:val="-10"/>
          <w:w w:val="105"/>
          <w:sz w:val="17"/>
        </w:rPr>
        <w:t xml:space="preserve"> </w:t>
      </w:r>
      <w:r>
        <w:rPr>
          <w:w w:val="105"/>
          <w:sz w:val="17"/>
        </w:rPr>
        <w:t>participação</w:t>
      </w:r>
      <w:r>
        <w:rPr>
          <w:spacing w:val="-9"/>
          <w:w w:val="105"/>
          <w:sz w:val="17"/>
        </w:rPr>
        <w:t xml:space="preserve"> </w:t>
      </w:r>
      <w:r>
        <w:rPr>
          <w:w w:val="105"/>
          <w:sz w:val="17"/>
        </w:rPr>
        <w:t>de</w:t>
      </w:r>
      <w:r>
        <w:rPr>
          <w:spacing w:val="-10"/>
          <w:w w:val="105"/>
          <w:sz w:val="17"/>
        </w:rPr>
        <w:t xml:space="preserve"> </w:t>
      </w:r>
      <w:r>
        <w:rPr>
          <w:w w:val="105"/>
          <w:sz w:val="17"/>
        </w:rPr>
        <w:t>microempresas</w:t>
      </w:r>
      <w:r>
        <w:rPr>
          <w:spacing w:val="-10"/>
          <w:w w:val="105"/>
          <w:sz w:val="17"/>
        </w:rPr>
        <w:t xml:space="preserve"> </w:t>
      </w:r>
      <w:r>
        <w:rPr>
          <w:w w:val="105"/>
          <w:sz w:val="17"/>
        </w:rPr>
        <w:t>e</w:t>
      </w:r>
      <w:r>
        <w:rPr>
          <w:spacing w:val="-10"/>
          <w:w w:val="105"/>
          <w:sz w:val="17"/>
        </w:rPr>
        <w:t xml:space="preserve"> </w:t>
      </w:r>
      <w:r>
        <w:rPr>
          <w:w w:val="105"/>
          <w:sz w:val="17"/>
        </w:rPr>
        <w:t>empresas</w:t>
      </w:r>
      <w:r>
        <w:rPr>
          <w:spacing w:val="-10"/>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10"/>
          <w:w w:val="105"/>
          <w:sz w:val="17"/>
        </w:rPr>
        <w:t xml:space="preserve"> </w:t>
      </w:r>
      <w:r>
        <w:rPr>
          <w:w w:val="105"/>
          <w:sz w:val="17"/>
        </w:rPr>
        <w:t>a</w:t>
      </w:r>
      <w:r>
        <w:rPr>
          <w:spacing w:val="-10"/>
          <w:w w:val="105"/>
          <w:sz w:val="17"/>
        </w:rPr>
        <w:t xml:space="preserve"> </w:t>
      </w:r>
      <w:r>
        <w:rPr>
          <w:w w:val="105"/>
          <w:sz w:val="17"/>
        </w:rPr>
        <w:t>assinalação</w:t>
      </w:r>
      <w:r>
        <w:rPr>
          <w:spacing w:val="-9"/>
          <w:w w:val="105"/>
          <w:sz w:val="17"/>
        </w:rPr>
        <w:t xml:space="preserve"> </w:t>
      </w:r>
      <w:r>
        <w:rPr>
          <w:w w:val="105"/>
          <w:sz w:val="17"/>
        </w:rPr>
        <w:t>do</w:t>
      </w:r>
      <w:r>
        <w:rPr>
          <w:spacing w:val="-10"/>
          <w:w w:val="105"/>
          <w:sz w:val="17"/>
        </w:rPr>
        <w:t xml:space="preserve"> </w:t>
      </w:r>
      <w:r>
        <w:rPr>
          <w:w w:val="105"/>
          <w:sz w:val="17"/>
        </w:rPr>
        <w:t>campo</w:t>
      </w:r>
      <w:r>
        <w:rPr>
          <w:spacing w:val="-10"/>
          <w:w w:val="105"/>
          <w:sz w:val="17"/>
        </w:rPr>
        <w:t xml:space="preserve"> </w:t>
      </w:r>
      <w:r>
        <w:rPr>
          <w:w w:val="105"/>
          <w:sz w:val="17"/>
        </w:rPr>
        <w:t>“não”</w:t>
      </w:r>
      <w:r>
        <w:rPr>
          <w:spacing w:val="-10"/>
          <w:w w:val="105"/>
          <w:sz w:val="17"/>
        </w:rPr>
        <w:t xml:space="preserve"> </w:t>
      </w:r>
      <w:r>
        <w:rPr>
          <w:w w:val="105"/>
          <w:sz w:val="17"/>
        </w:rPr>
        <w:t>impedirá</w:t>
      </w:r>
      <w:r>
        <w:rPr>
          <w:spacing w:val="-10"/>
          <w:w w:val="105"/>
          <w:sz w:val="17"/>
        </w:rPr>
        <w:t xml:space="preserve"> </w:t>
      </w:r>
      <w:r>
        <w:rPr>
          <w:w w:val="105"/>
          <w:sz w:val="17"/>
        </w:rPr>
        <w:t>o</w:t>
      </w:r>
      <w:r>
        <w:rPr>
          <w:spacing w:val="-9"/>
          <w:w w:val="105"/>
          <w:sz w:val="17"/>
        </w:rPr>
        <w:t xml:space="preserve"> </w:t>
      </w:r>
      <w:r>
        <w:rPr>
          <w:w w:val="105"/>
          <w:sz w:val="17"/>
        </w:rPr>
        <w:t>prosseguimento</w:t>
      </w:r>
      <w:r>
        <w:rPr>
          <w:spacing w:val="-10"/>
          <w:w w:val="105"/>
          <w:sz w:val="17"/>
        </w:rPr>
        <w:t xml:space="preserve"> </w:t>
      </w:r>
      <w:r>
        <w:rPr>
          <w:w w:val="105"/>
          <w:sz w:val="17"/>
        </w:rPr>
        <w:t>no</w:t>
      </w:r>
      <w:r>
        <w:rPr>
          <w:spacing w:val="-10"/>
          <w:w w:val="105"/>
          <w:sz w:val="17"/>
        </w:rPr>
        <w:t xml:space="preserve"> </w:t>
      </w:r>
      <w:r>
        <w:rPr>
          <w:w w:val="105"/>
          <w:sz w:val="17"/>
        </w:rPr>
        <w:t>certame,</w:t>
      </w:r>
      <w:r>
        <w:rPr>
          <w:spacing w:val="-10"/>
          <w:w w:val="105"/>
          <w:sz w:val="17"/>
        </w:rPr>
        <w:t xml:space="preserve"> </w:t>
      </w:r>
      <w:r>
        <w:rPr>
          <w:w w:val="105"/>
          <w:sz w:val="17"/>
        </w:rPr>
        <w:t>para</w:t>
      </w:r>
      <w:r>
        <w:rPr>
          <w:spacing w:val="-10"/>
          <w:w w:val="105"/>
          <w:sz w:val="17"/>
        </w:rPr>
        <w:t xml:space="preserve"> </w:t>
      </w:r>
      <w:r>
        <w:rPr>
          <w:w w:val="105"/>
          <w:sz w:val="17"/>
        </w:rPr>
        <w:t>aquele</w:t>
      </w:r>
      <w:r>
        <w:rPr>
          <w:spacing w:val="-9"/>
          <w:w w:val="105"/>
          <w:sz w:val="17"/>
        </w:rPr>
        <w:t xml:space="preserve"> </w:t>
      </w:r>
      <w:r>
        <w:rPr>
          <w:spacing w:val="-2"/>
          <w:w w:val="105"/>
          <w:sz w:val="17"/>
        </w:rPr>
        <w:t>item;</w:t>
      </w:r>
    </w:p>
    <w:p w14:paraId="3D5B23E8">
      <w:pPr>
        <w:pStyle w:val="8"/>
        <w:numPr>
          <w:ilvl w:val="2"/>
          <w:numId w:val="3"/>
        </w:numPr>
        <w:tabs>
          <w:tab w:val="left" w:pos="748"/>
        </w:tabs>
        <w:spacing w:before="91" w:after="0" w:line="244" w:lineRule="auto"/>
        <w:ind w:left="286" w:right="189" w:firstLine="0"/>
        <w:jc w:val="both"/>
        <w:rPr>
          <w:sz w:val="17"/>
        </w:rPr>
      </w:pPr>
      <w:r>
        <w:rPr>
          <w:w w:val="105"/>
          <w:sz w:val="17"/>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ED"/>
          <w:w w:val="105"/>
          <w:sz w:val="17"/>
          <w:u w:val="single" w:color="0000ED"/>
        </w:rPr>
        <w:t>Lei Complementar nº 123, de 2006</w:t>
      </w:r>
      <w:r>
        <w:rPr>
          <w:color w:val="0000ED"/>
          <w:w w:val="105"/>
          <w:sz w:val="17"/>
          <w:u w:val="single" w:color="0000ED"/>
        </w:rPr>
        <w:fldChar w:fldCharType="end"/>
      </w:r>
      <w:r>
        <w:rPr>
          <w:w w:val="105"/>
          <w:sz w:val="17"/>
        </w:rPr>
        <w:t>, mesmo que microempresa, empresa de pequeno porte ou sociedade cooperativa.</w:t>
      </w:r>
    </w:p>
    <w:p w14:paraId="19103F73">
      <w:pPr>
        <w:pStyle w:val="8"/>
        <w:numPr>
          <w:ilvl w:val="1"/>
          <w:numId w:val="1"/>
        </w:numPr>
        <w:tabs>
          <w:tab w:val="left" w:pos="584"/>
        </w:tabs>
        <w:spacing w:before="87" w:after="0" w:line="240" w:lineRule="auto"/>
        <w:ind w:left="584" w:right="0" w:hanging="298"/>
        <w:jc w:val="both"/>
        <w:rPr>
          <w:sz w:val="17"/>
        </w:rPr>
      </w:pPr>
      <w:r>
        <w:rPr>
          <w:w w:val="105"/>
          <w:sz w:val="17"/>
        </w:rPr>
        <w:t>A</w:t>
      </w:r>
      <w:r>
        <w:rPr>
          <w:spacing w:val="-12"/>
          <w:w w:val="105"/>
          <w:sz w:val="17"/>
        </w:rPr>
        <w:t xml:space="preserve"> </w:t>
      </w:r>
      <w:r>
        <w:rPr>
          <w:w w:val="105"/>
          <w:sz w:val="17"/>
        </w:rPr>
        <w:t>falsidade</w:t>
      </w:r>
      <w:r>
        <w:rPr>
          <w:spacing w:val="-11"/>
          <w:w w:val="105"/>
          <w:sz w:val="17"/>
        </w:rPr>
        <w:t xml:space="preserve"> </w:t>
      </w:r>
      <w:r>
        <w:rPr>
          <w:w w:val="105"/>
          <w:sz w:val="17"/>
        </w:rPr>
        <w:t>das</w:t>
      </w:r>
      <w:r>
        <w:rPr>
          <w:spacing w:val="-8"/>
          <w:w w:val="105"/>
          <w:sz w:val="17"/>
        </w:rPr>
        <w:t xml:space="preserve"> </w:t>
      </w:r>
      <w:r>
        <w:rPr>
          <w:w w:val="105"/>
          <w:sz w:val="17"/>
        </w:rPr>
        <w:t>declarações</w:t>
      </w:r>
      <w:r>
        <w:rPr>
          <w:spacing w:val="-8"/>
          <w:w w:val="105"/>
          <w:sz w:val="17"/>
        </w:rPr>
        <w:t xml:space="preserve"> </w:t>
      </w:r>
      <w:r>
        <w:rPr>
          <w:w w:val="105"/>
          <w:sz w:val="17"/>
        </w:rPr>
        <w:t>de</w:t>
      </w:r>
      <w:r>
        <w:rPr>
          <w:spacing w:val="-7"/>
          <w:w w:val="105"/>
          <w:sz w:val="17"/>
        </w:rPr>
        <w:t xml:space="preserve"> </w:t>
      </w:r>
      <w:r>
        <w:rPr>
          <w:w w:val="105"/>
          <w:sz w:val="17"/>
        </w:rPr>
        <w:t>que</w:t>
      </w:r>
      <w:r>
        <w:rPr>
          <w:spacing w:val="-7"/>
          <w:w w:val="105"/>
          <w:sz w:val="17"/>
        </w:rPr>
        <w:t xml:space="preserve"> </w:t>
      </w:r>
      <w:r>
        <w:rPr>
          <w:w w:val="105"/>
          <w:sz w:val="17"/>
        </w:rPr>
        <w:t>tratam</w:t>
      </w:r>
      <w:r>
        <w:rPr>
          <w:spacing w:val="-8"/>
          <w:w w:val="105"/>
          <w:sz w:val="17"/>
        </w:rPr>
        <w:t xml:space="preserve"> </w:t>
      </w:r>
      <w:r>
        <w:rPr>
          <w:w w:val="105"/>
          <w:sz w:val="17"/>
        </w:rPr>
        <w:t>os</w:t>
      </w:r>
      <w:r>
        <w:rPr>
          <w:spacing w:val="-7"/>
          <w:w w:val="105"/>
          <w:sz w:val="17"/>
        </w:rPr>
        <w:t xml:space="preserve"> </w:t>
      </w:r>
      <w:r>
        <w:rPr>
          <w:w w:val="105"/>
          <w:sz w:val="17"/>
        </w:rPr>
        <w:t>itens</w:t>
      </w:r>
      <w:r>
        <w:rPr>
          <w:spacing w:val="-7"/>
          <w:w w:val="105"/>
          <w:sz w:val="17"/>
        </w:rPr>
        <w:t xml:space="preserve"> </w:t>
      </w:r>
      <w:r>
        <w:rPr>
          <w:w w:val="105"/>
          <w:sz w:val="17"/>
        </w:rPr>
        <w:t>3.3</w:t>
      </w:r>
      <w:r>
        <w:rPr>
          <w:spacing w:val="-8"/>
          <w:w w:val="105"/>
          <w:sz w:val="17"/>
        </w:rPr>
        <w:t xml:space="preserve"> </w:t>
      </w:r>
      <w:r>
        <w:rPr>
          <w:w w:val="105"/>
          <w:sz w:val="17"/>
        </w:rPr>
        <w:t>e</w:t>
      </w:r>
      <w:r>
        <w:rPr>
          <w:spacing w:val="-7"/>
          <w:w w:val="105"/>
          <w:sz w:val="17"/>
        </w:rPr>
        <w:t xml:space="preserve"> </w:t>
      </w:r>
      <w:r>
        <w:rPr>
          <w:w w:val="105"/>
          <w:sz w:val="17"/>
        </w:rPr>
        <w:t>3.5</w:t>
      </w:r>
      <w:r>
        <w:rPr>
          <w:spacing w:val="-8"/>
          <w:w w:val="105"/>
          <w:sz w:val="17"/>
        </w:rPr>
        <w:t xml:space="preserve"> </w:t>
      </w:r>
      <w:r>
        <w:rPr>
          <w:w w:val="105"/>
          <w:sz w:val="17"/>
        </w:rPr>
        <w:t>sujeitará</w:t>
      </w:r>
      <w:r>
        <w:rPr>
          <w:spacing w:val="-7"/>
          <w:w w:val="105"/>
          <w:sz w:val="17"/>
        </w:rPr>
        <w:t xml:space="preserve"> </w:t>
      </w:r>
      <w:r>
        <w:rPr>
          <w:w w:val="105"/>
          <w:sz w:val="17"/>
        </w:rPr>
        <w:t>o</w:t>
      </w:r>
      <w:r>
        <w:rPr>
          <w:spacing w:val="-7"/>
          <w:w w:val="105"/>
          <w:sz w:val="17"/>
        </w:rPr>
        <w:t xml:space="preserve"> </w:t>
      </w:r>
      <w:r>
        <w:rPr>
          <w:w w:val="105"/>
          <w:sz w:val="17"/>
        </w:rPr>
        <w:t>licitante</w:t>
      </w:r>
      <w:r>
        <w:rPr>
          <w:spacing w:val="-8"/>
          <w:w w:val="105"/>
          <w:sz w:val="17"/>
        </w:rPr>
        <w:t xml:space="preserve"> </w:t>
      </w:r>
      <w:r>
        <w:rPr>
          <w:w w:val="105"/>
          <w:sz w:val="17"/>
        </w:rPr>
        <w:t>às</w:t>
      </w:r>
      <w:r>
        <w:rPr>
          <w:spacing w:val="-7"/>
          <w:w w:val="105"/>
          <w:sz w:val="17"/>
        </w:rPr>
        <w:t xml:space="preserve"> </w:t>
      </w:r>
      <w:r>
        <w:rPr>
          <w:w w:val="105"/>
          <w:sz w:val="17"/>
        </w:rPr>
        <w:t>sanções</w:t>
      </w:r>
      <w:r>
        <w:rPr>
          <w:spacing w:val="-7"/>
          <w:w w:val="105"/>
          <w:sz w:val="17"/>
        </w:rPr>
        <w:t xml:space="preserve"> </w:t>
      </w:r>
      <w:r>
        <w:rPr>
          <w:w w:val="105"/>
          <w:sz w:val="17"/>
        </w:rPr>
        <w:t>previstas</w:t>
      </w:r>
      <w:r>
        <w:rPr>
          <w:spacing w:val="-8"/>
          <w:w w:val="105"/>
          <w:sz w:val="17"/>
        </w:rPr>
        <w:t xml:space="preserve"> </w:t>
      </w:r>
      <w:r>
        <w:rPr>
          <w:w w:val="105"/>
          <w:sz w:val="17"/>
        </w:rPr>
        <w:t>na</w:t>
      </w:r>
      <w:r>
        <w:rPr>
          <w:spacing w:val="-7"/>
          <w:w w:val="105"/>
          <w:sz w:val="17"/>
        </w:rPr>
        <w:t xml:space="preserve"> </w:t>
      </w:r>
      <w:r>
        <w:fldChar w:fldCharType="begin"/>
      </w:r>
      <w:r>
        <w:instrText xml:space="preserve"> HYPERLINK "http://www.planalto.gov.br/ccivil_03/_ato2019-2022/2021/lei/L14133.htm" \h </w:instrText>
      </w:r>
      <w:r>
        <w:fldChar w:fldCharType="separate"/>
      </w:r>
      <w:r>
        <w:rPr>
          <w:color w:val="0000ED"/>
          <w:w w:val="105"/>
          <w:sz w:val="17"/>
          <w:u w:val="single" w:color="0000ED"/>
        </w:rPr>
        <w:t>Lei</w:t>
      </w:r>
      <w:r>
        <w:rPr>
          <w:color w:val="0000ED"/>
          <w:spacing w:val="-8"/>
          <w:w w:val="105"/>
          <w:sz w:val="17"/>
          <w:u w:val="single" w:color="0000ED"/>
        </w:rPr>
        <w:t xml:space="preserve"> </w:t>
      </w:r>
      <w:r>
        <w:rPr>
          <w:color w:val="0000ED"/>
          <w:w w:val="105"/>
          <w:sz w:val="17"/>
          <w:u w:val="single" w:color="0000ED"/>
        </w:rPr>
        <w:t>nº</w:t>
      </w:r>
      <w:r>
        <w:rPr>
          <w:color w:val="0000ED"/>
          <w:spacing w:val="-7"/>
          <w:w w:val="105"/>
          <w:sz w:val="17"/>
          <w:u w:val="single" w:color="0000ED"/>
        </w:rPr>
        <w:t xml:space="preserve"> </w:t>
      </w:r>
      <w:r>
        <w:rPr>
          <w:color w:val="0000ED"/>
          <w:w w:val="105"/>
          <w:sz w:val="17"/>
          <w:u w:val="single" w:color="0000ED"/>
        </w:rPr>
        <w:t>14.133,</w:t>
      </w:r>
      <w:r>
        <w:rPr>
          <w:color w:val="0000ED"/>
          <w:spacing w:val="-7"/>
          <w:w w:val="105"/>
          <w:sz w:val="17"/>
          <w:u w:val="single" w:color="0000ED"/>
        </w:rPr>
        <w:t xml:space="preserve"> </w:t>
      </w:r>
      <w:r>
        <w:rPr>
          <w:color w:val="0000ED"/>
          <w:w w:val="105"/>
          <w:sz w:val="17"/>
          <w:u w:val="single" w:color="0000ED"/>
        </w:rPr>
        <w:t>de</w:t>
      </w:r>
      <w:r>
        <w:rPr>
          <w:color w:val="0000ED"/>
          <w:spacing w:val="-8"/>
          <w:w w:val="105"/>
          <w:sz w:val="17"/>
          <w:u w:val="single" w:color="0000ED"/>
        </w:rPr>
        <w:t xml:space="preserve"> </w:t>
      </w:r>
      <w:r>
        <w:rPr>
          <w:color w:val="0000ED"/>
          <w:w w:val="105"/>
          <w:sz w:val="17"/>
          <w:u w:val="single" w:color="0000ED"/>
        </w:rPr>
        <w:t>2021</w:t>
      </w:r>
      <w:r>
        <w:rPr>
          <w:color w:val="0000ED"/>
          <w:w w:val="105"/>
          <w:sz w:val="17"/>
          <w:u w:val="single" w:color="0000ED"/>
        </w:rPr>
        <w:fldChar w:fldCharType="end"/>
      </w:r>
      <w:r>
        <w:rPr>
          <w:w w:val="105"/>
          <w:sz w:val="17"/>
        </w:rPr>
        <w:t>,</w:t>
      </w:r>
      <w:r>
        <w:rPr>
          <w:spacing w:val="-7"/>
          <w:w w:val="105"/>
          <w:sz w:val="17"/>
        </w:rPr>
        <w:t xml:space="preserve"> </w:t>
      </w:r>
      <w:r>
        <w:rPr>
          <w:w w:val="105"/>
          <w:sz w:val="17"/>
        </w:rPr>
        <w:t>e</w:t>
      </w:r>
      <w:r>
        <w:rPr>
          <w:spacing w:val="-7"/>
          <w:w w:val="105"/>
          <w:sz w:val="17"/>
        </w:rPr>
        <w:t xml:space="preserve"> </w:t>
      </w:r>
      <w:r>
        <w:rPr>
          <w:w w:val="105"/>
          <w:sz w:val="17"/>
        </w:rPr>
        <w:t>neste</w:t>
      </w:r>
      <w:r>
        <w:rPr>
          <w:spacing w:val="-8"/>
          <w:w w:val="105"/>
          <w:sz w:val="17"/>
        </w:rPr>
        <w:t xml:space="preserve"> </w:t>
      </w:r>
      <w:r>
        <w:rPr>
          <w:spacing w:val="-2"/>
          <w:w w:val="105"/>
          <w:sz w:val="17"/>
        </w:rPr>
        <w:t>Edital.</w:t>
      </w:r>
    </w:p>
    <w:p w14:paraId="52B47873">
      <w:pPr>
        <w:pStyle w:val="8"/>
        <w:numPr>
          <w:ilvl w:val="1"/>
          <w:numId w:val="1"/>
        </w:numPr>
        <w:tabs>
          <w:tab w:val="left" w:pos="601"/>
        </w:tabs>
        <w:spacing w:before="91" w:after="0" w:line="244" w:lineRule="auto"/>
        <w:ind w:left="286" w:right="189" w:firstLine="0"/>
        <w:jc w:val="both"/>
        <w:rPr>
          <w:sz w:val="17"/>
        </w:rPr>
      </w:pPr>
      <w:r>
        <w:rPr>
          <w:w w:val="105"/>
          <w:sz w:val="17"/>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35E89F2">
      <w:pPr>
        <w:pStyle w:val="8"/>
        <w:numPr>
          <w:ilvl w:val="1"/>
          <w:numId w:val="1"/>
        </w:numPr>
        <w:tabs>
          <w:tab w:val="left" w:pos="605"/>
        </w:tabs>
        <w:spacing w:before="87" w:after="0" w:line="244" w:lineRule="auto"/>
        <w:ind w:left="286" w:right="189" w:firstLine="0"/>
        <w:jc w:val="both"/>
        <w:rPr>
          <w:sz w:val="17"/>
        </w:rPr>
      </w:pPr>
      <w:r>
        <w:rPr>
          <w:w w:val="105"/>
          <w:sz w:val="17"/>
        </w:rPr>
        <w:t>Não haverá ordem de classificação na etapa de apresentação da proposta e das declarações pelo licitante, o que ocorrerá somente após os procedimentos de abertura da sessão pública e da fase de envio de lances.</w:t>
      </w:r>
    </w:p>
    <w:p w14:paraId="180A04BB">
      <w:pPr>
        <w:pStyle w:val="8"/>
        <w:numPr>
          <w:ilvl w:val="1"/>
          <w:numId w:val="1"/>
        </w:numPr>
        <w:tabs>
          <w:tab w:val="left" w:pos="584"/>
        </w:tabs>
        <w:spacing w:before="87" w:after="0" w:line="240" w:lineRule="auto"/>
        <w:ind w:left="584" w:right="0" w:hanging="298"/>
        <w:jc w:val="both"/>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fase</w:t>
      </w:r>
      <w:r>
        <w:rPr>
          <w:spacing w:val="-9"/>
          <w:w w:val="105"/>
          <w:sz w:val="17"/>
        </w:rPr>
        <w:t xml:space="preserve"> </w:t>
      </w:r>
      <w:r>
        <w:rPr>
          <w:w w:val="105"/>
          <w:sz w:val="17"/>
        </w:rPr>
        <w:t>de</w:t>
      </w:r>
      <w:r>
        <w:rPr>
          <w:spacing w:val="-10"/>
          <w:w w:val="105"/>
          <w:sz w:val="17"/>
        </w:rPr>
        <w:t xml:space="preserve"> </w:t>
      </w:r>
      <w:r>
        <w:rPr>
          <w:w w:val="105"/>
          <w:sz w:val="17"/>
        </w:rPr>
        <w:t>envio</w:t>
      </w:r>
      <w:r>
        <w:rPr>
          <w:spacing w:val="-9"/>
          <w:w w:val="105"/>
          <w:sz w:val="17"/>
        </w:rPr>
        <w:t xml:space="preserve"> </w:t>
      </w:r>
      <w:r>
        <w:rPr>
          <w:w w:val="105"/>
          <w:sz w:val="17"/>
        </w:rPr>
        <w:t>de</w:t>
      </w:r>
      <w:r>
        <w:rPr>
          <w:spacing w:val="-10"/>
          <w:w w:val="105"/>
          <w:sz w:val="17"/>
        </w:rPr>
        <w:t xml:space="preserve"> </w:t>
      </w:r>
      <w:r>
        <w:rPr>
          <w:w w:val="105"/>
          <w:sz w:val="17"/>
        </w:rPr>
        <w:t>lances,</w:t>
      </w:r>
      <w:r>
        <w:rPr>
          <w:spacing w:val="-9"/>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9"/>
          <w:w w:val="105"/>
          <w:sz w:val="17"/>
        </w:rPr>
        <w:t xml:space="preserve"> </w:t>
      </w:r>
      <w:r>
        <w:rPr>
          <w:w w:val="105"/>
          <w:sz w:val="17"/>
        </w:rPr>
        <w:t>acesso</w:t>
      </w:r>
      <w:r>
        <w:rPr>
          <w:spacing w:val="-10"/>
          <w:w w:val="105"/>
          <w:sz w:val="17"/>
        </w:rPr>
        <w:t xml:space="preserve"> </w:t>
      </w:r>
      <w:r>
        <w:rPr>
          <w:w w:val="105"/>
          <w:sz w:val="17"/>
        </w:rPr>
        <w:t>público</w:t>
      </w:r>
      <w:r>
        <w:rPr>
          <w:spacing w:val="-9"/>
          <w:w w:val="105"/>
          <w:sz w:val="17"/>
        </w:rPr>
        <w:t xml:space="preserve"> </w:t>
      </w:r>
      <w:r>
        <w:rPr>
          <w:w w:val="105"/>
          <w:sz w:val="17"/>
        </w:rPr>
        <w:t>os</w:t>
      </w:r>
      <w:r>
        <w:rPr>
          <w:spacing w:val="-10"/>
          <w:w w:val="105"/>
          <w:sz w:val="17"/>
        </w:rPr>
        <w:t xml:space="preserve"> </w:t>
      </w:r>
      <w:r>
        <w:rPr>
          <w:w w:val="105"/>
          <w:sz w:val="17"/>
        </w:rPr>
        <w:t>documentos</w:t>
      </w:r>
      <w:r>
        <w:rPr>
          <w:spacing w:val="-9"/>
          <w:w w:val="105"/>
          <w:sz w:val="17"/>
        </w:rPr>
        <w:t xml:space="preserve"> </w:t>
      </w:r>
      <w:r>
        <w:rPr>
          <w:w w:val="105"/>
          <w:sz w:val="17"/>
        </w:rPr>
        <w:t>que</w:t>
      </w:r>
      <w:r>
        <w:rPr>
          <w:spacing w:val="-10"/>
          <w:w w:val="105"/>
          <w:sz w:val="17"/>
        </w:rPr>
        <w:t xml:space="preserve"> </w:t>
      </w:r>
      <w:r>
        <w:rPr>
          <w:w w:val="105"/>
          <w:sz w:val="17"/>
        </w:rPr>
        <w:t>compõem</w:t>
      </w:r>
      <w:r>
        <w:rPr>
          <w:spacing w:val="-9"/>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dos</w:t>
      </w:r>
      <w:r>
        <w:rPr>
          <w:spacing w:val="-9"/>
          <w:w w:val="105"/>
          <w:sz w:val="17"/>
        </w:rPr>
        <w:t xml:space="preserve"> </w:t>
      </w:r>
      <w:r>
        <w:rPr>
          <w:w w:val="105"/>
          <w:sz w:val="17"/>
        </w:rPr>
        <w:t>licitantes</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10"/>
          <w:w w:val="105"/>
          <w:sz w:val="17"/>
        </w:rPr>
        <w:t xml:space="preserve"> </w:t>
      </w:r>
      <w:r>
        <w:rPr>
          <w:w w:val="105"/>
          <w:sz w:val="17"/>
        </w:rPr>
        <w:t>apresentação</w:t>
      </w:r>
      <w:r>
        <w:rPr>
          <w:spacing w:val="-9"/>
          <w:w w:val="105"/>
          <w:sz w:val="17"/>
        </w:rPr>
        <w:t xml:space="preserve"> </w:t>
      </w:r>
      <w:r>
        <w:rPr>
          <w:w w:val="105"/>
          <w:sz w:val="17"/>
        </w:rPr>
        <w:t>de</w:t>
      </w:r>
      <w:r>
        <w:rPr>
          <w:spacing w:val="-10"/>
          <w:w w:val="105"/>
          <w:sz w:val="17"/>
        </w:rPr>
        <w:t xml:space="preserve"> </w:t>
      </w:r>
      <w:r>
        <w:rPr>
          <w:spacing w:val="-2"/>
          <w:w w:val="105"/>
          <w:sz w:val="17"/>
        </w:rPr>
        <w:t>propostas.</w:t>
      </w:r>
    </w:p>
    <w:p w14:paraId="5B143A25">
      <w:pPr>
        <w:pStyle w:val="8"/>
        <w:numPr>
          <w:ilvl w:val="1"/>
          <w:numId w:val="1"/>
        </w:numPr>
        <w:tabs>
          <w:tab w:val="left" w:pos="693"/>
        </w:tabs>
        <w:spacing w:before="92" w:after="0" w:line="244" w:lineRule="auto"/>
        <w:ind w:left="286" w:right="189" w:firstLine="0"/>
        <w:jc w:val="both"/>
        <w:rPr>
          <w:sz w:val="17"/>
        </w:rPr>
      </w:pPr>
      <w:r>
        <w:rPr>
          <w:w w:val="105"/>
          <w:sz w:val="17"/>
        </w:rPr>
        <w:t>Desde que disponibilizada a funcionalidade no sistema, o licitante poderá parametrizar o seu valor final mínimo ou o seu percentual de desconto máximo quando do cadastramento da proposta e obedecerá às seguintes regras:</w:t>
      </w:r>
    </w:p>
    <w:p w14:paraId="1C919D1C">
      <w:pPr>
        <w:pStyle w:val="8"/>
        <w:numPr>
          <w:ilvl w:val="2"/>
          <w:numId w:val="4"/>
        </w:numPr>
        <w:tabs>
          <w:tab w:val="left" w:pos="833"/>
        </w:tabs>
        <w:spacing w:before="87" w:after="0" w:line="244" w:lineRule="auto"/>
        <w:ind w:left="286" w:right="189" w:firstLine="0"/>
        <w:jc w:val="both"/>
        <w:rPr>
          <w:sz w:val="17"/>
        </w:rPr>
      </w:pPr>
      <w:r>
        <w:rPr>
          <w:w w:val="105"/>
          <w:sz w:val="17"/>
        </w:rPr>
        <w:t>a aplicação do intervalo mínimo de diferença de valores ou de percentuais entre os lances, conforme disposto no item 5.9, que incidirá tanto em relação aos lances intermediários quanto em relação ao lance que cobrir a melhor oferta; e</w:t>
      </w:r>
    </w:p>
    <w:p w14:paraId="4EFB4869">
      <w:pPr>
        <w:pStyle w:val="8"/>
        <w:numPr>
          <w:ilvl w:val="2"/>
          <w:numId w:val="4"/>
        </w:numPr>
        <w:tabs>
          <w:tab w:val="left" w:pos="815"/>
        </w:tabs>
        <w:spacing w:before="87" w:after="0" w:line="240" w:lineRule="auto"/>
        <w:ind w:left="815" w:right="0" w:hanging="529"/>
        <w:jc w:val="left"/>
        <w:rPr>
          <w:sz w:val="17"/>
        </w:rPr>
      </w:pPr>
      <w:r>
        <w:rPr>
          <w:w w:val="105"/>
          <w:sz w:val="17"/>
        </w:rPr>
        <w:t>os</w:t>
      </w:r>
      <w:r>
        <w:rPr>
          <w:spacing w:val="-9"/>
          <w:w w:val="105"/>
          <w:sz w:val="17"/>
        </w:rPr>
        <w:t xml:space="preserve"> </w:t>
      </w:r>
      <w:r>
        <w:rPr>
          <w:w w:val="105"/>
          <w:sz w:val="17"/>
        </w:rPr>
        <w:t>lances</w:t>
      </w:r>
      <w:r>
        <w:rPr>
          <w:spacing w:val="-8"/>
          <w:w w:val="105"/>
          <w:sz w:val="17"/>
        </w:rPr>
        <w:t xml:space="preserve"> </w:t>
      </w:r>
      <w:r>
        <w:rPr>
          <w:w w:val="105"/>
          <w:sz w:val="17"/>
        </w:rPr>
        <w:t>serão</w:t>
      </w:r>
      <w:r>
        <w:rPr>
          <w:spacing w:val="-9"/>
          <w:w w:val="105"/>
          <w:sz w:val="17"/>
        </w:rPr>
        <w:t xml:space="preserve"> </w:t>
      </w:r>
      <w:r>
        <w:rPr>
          <w:w w:val="105"/>
          <w:sz w:val="17"/>
        </w:rPr>
        <w:t>de</w:t>
      </w:r>
      <w:r>
        <w:rPr>
          <w:spacing w:val="-8"/>
          <w:w w:val="105"/>
          <w:sz w:val="17"/>
        </w:rPr>
        <w:t xml:space="preserve"> </w:t>
      </w:r>
      <w:r>
        <w:rPr>
          <w:w w:val="105"/>
          <w:sz w:val="17"/>
        </w:rPr>
        <w:t>envio</w:t>
      </w:r>
      <w:r>
        <w:rPr>
          <w:spacing w:val="-9"/>
          <w:w w:val="105"/>
          <w:sz w:val="17"/>
        </w:rPr>
        <w:t xml:space="preserve"> </w:t>
      </w:r>
      <w:r>
        <w:rPr>
          <w:w w:val="105"/>
          <w:sz w:val="17"/>
        </w:rPr>
        <w:t>automático</w:t>
      </w:r>
      <w:r>
        <w:rPr>
          <w:spacing w:val="-8"/>
          <w:w w:val="105"/>
          <w:sz w:val="17"/>
        </w:rPr>
        <w:t xml:space="preserve"> </w:t>
      </w:r>
      <w:r>
        <w:rPr>
          <w:w w:val="105"/>
          <w:sz w:val="17"/>
        </w:rPr>
        <w:t>pelo</w:t>
      </w:r>
      <w:r>
        <w:rPr>
          <w:spacing w:val="-8"/>
          <w:w w:val="105"/>
          <w:sz w:val="17"/>
        </w:rPr>
        <w:t xml:space="preserve"> </w:t>
      </w:r>
      <w:r>
        <w:rPr>
          <w:w w:val="105"/>
          <w:sz w:val="17"/>
        </w:rPr>
        <w:t>sistema,</w:t>
      </w:r>
      <w:r>
        <w:rPr>
          <w:spacing w:val="-9"/>
          <w:w w:val="105"/>
          <w:sz w:val="17"/>
        </w:rPr>
        <w:t xml:space="preserve"> </w:t>
      </w:r>
      <w:r>
        <w:rPr>
          <w:w w:val="105"/>
          <w:sz w:val="17"/>
        </w:rPr>
        <w:t>respeitado</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final</w:t>
      </w:r>
      <w:r>
        <w:rPr>
          <w:spacing w:val="-8"/>
          <w:w w:val="105"/>
          <w:sz w:val="17"/>
        </w:rPr>
        <w:t xml:space="preserve"> </w:t>
      </w:r>
      <w:r>
        <w:rPr>
          <w:w w:val="105"/>
          <w:sz w:val="17"/>
        </w:rPr>
        <w:t>mínimo,</w:t>
      </w:r>
      <w:r>
        <w:rPr>
          <w:spacing w:val="-9"/>
          <w:w w:val="105"/>
          <w:sz w:val="17"/>
        </w:rPr>
        <w:t xml:space="preserve"> </w:t>
      </w:r>
      <w:r>
        <w:rPr>
          <w:w w:val="105"/>
          <w:sz w:val="17"/>
        </w:rPr>
        <w:t>caso</w:t>
      </w:r>
      <w:r>
        <w:rPr>
          <w:spacing w:val="-8"/>
          <w:w w:val="105"/>
          <w:sz w:val="17"/>
        </w:rPr>
        <w:t xml:space="preserve"> </w:t>
      </w:r>
      <w:r>
        <w:rPr>
          <w:w w:val="105"/>
          <w:sz w:val="17"/>
        </w:rPr>
        <w:t>estabelecido,</w:t>
      </w:r>
      <w:r>
        <w:rPr>
          <w:spacing w:val="-9"/>
          <w:w w:val="105"/>
          <w:sz w:val="17"/>
        </w:rPr>
        <w:t xml:space="preserve"> </w:t>
      </w:r>
      <w:r>
        <w:rPr>
          <w:w w:val="105"/>
          <w:sz w:val="17"/>
        </w:rPr>
        <w:t>e</w:t>
      </w:r>
      <w:r>
        <w:rPr>
          <w:spacing w:val="-8"/>
          <w:w w:val="105"/>
          <w:sz w:val="17"/>
        </w:rPr>
        <w:t xml:space="preserve"> </w:t>
      </w:r>
      <w:r>
        <w:rPr>
          <w:w w:val="105"/>
          <w:sz w:val="17"/>
        </w:rPr>
        <w:t>o</w:t>
      </w:r>
      <w:r>
        <w:rPr>
          <w:spacing w:val="-8"/>
          <w:w w:val="105"/>
          <w:sz w:val="17"/>
        </w:rPr>
        <w:t xml:space="preserve"> </w:t>
      </w:r>
      <w:r>
        <w:rPr>
          <w:w w:val="105"/>
          <w:sz w:val="17"/>
        </w:rPr>
        <w:t>intervalo</w:t>
      </w:r>
      <w:r>
        <w:rPr>
          <w:spacing w:val="-9"/>
          <w:w w:val="105"/>
          <w:sz w:val="17"/>
        </w:rPr>
        <w:t xml:space="preserve"> </w:t>
      </w:r>
      <w:r>
        <w:rPr>
          <w:w w:val="105"/>
          <w:sz w:val="17"/>
        </w:rPr>
        <w:t>de</w:t>
      </w:r>
      <w:r>
        <w:rPr>
          <w:spacing w:val="-8"/>
          <w:w w:val="105"/>
          <w:sz w:val="17"/>
        </w:rPr>
        <w:t xml:space="preserve"> </w:t>
      </w:r>
      <w:r>
        <w:rPr>
          <w:w w:val="105"/>
          <w:sz w:val="17"/>
        </w:rPr>
        <w:t>que</w:t>
      </w:r>
      <w:r>
        <w:rPr>
          <w:spacing w:val="-9"/>
          <w:w w:val="105"/>
          <w:sz w:val="17"/>
        </w:rPr>
        <w:t xml:space="preserve"> </w:t>
      </w:r>
      <w:r>
        <w:rPr>
          <w:w w:val="105"/>
          <w:sz w:val="17"/>
        </w:rPr>
        <w:t>trata</w:t>
      </w:r>
      <w:r>
        <w:rPr>
          <w:spacing w:val="-8"/>
          <w:w w:val="105"/>
          <w:sz w:val="17"/>
        </w:rPr>
        <w:t xml:space="preserve"> </w:t>
      </w:r>
      <w:r>
        <w:rPr>
          <w:w w:val="105"/>
          <w:sz w:val="17"/>
        </w:rPr>
        <w:t>o</w:t>
      </w:r>
      <w:r>
        <w:rPr>
          <w:spacing w:val="-8"/>
          <w:w w:val="105"/>
          <w:sz w:val="17"/>
        </w:rPr>
        <w:t xml:space="preserve"> </w:t>
      </w:r>
      <w:r>
        <w:rPr>
          <w:w w:val="105"/>
          <w:sz w:val="17"/>
        </w:rPr>
        <w:t>subitem</w:t>
      </w:r>
      <w:r>
        <w:rPr>
          <w:spacing w:val="-9"/>
          <w:w w:val="105"/>
          <w:sz w:val="17"/>
        </w:rPr>
        <w:t xml:space="preserve"> </w:t>
      </w:r>
      <w:r>
        <w:rPr>
          <w:spacing w:val="-2"/>
          <w:w w:val="105"/>
          <w:sz w:val="17"/>
        </w:rPr>
        <w:t>acima.</w:t>
      </w:r>
    </w:p>
    <w:p w14:paraId="25366174">
      <w:pPr>
        <w:pStyle w:val="8"/>
        <w:numPr>
          <w:ilvl w:val="1"/>
          <w:numId w:val="1"/>
        </w:numPr>
        <w:tabs>
          <w:tab w:val="left" w:pos="675"/>
        </w:tabs>
        <w:spacing w:before="91" w:after="0" w:line="240" w:lineRule="auto"/>
        <w:ind w:left="675" w:right="0" w:hanging="389"/>
        <w:jc w:val="left"/>
        <w:rPr>
          <w:sz w:val="17"/>
        </w:rPr>
      </w:pP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final</w:t>
      </w:r>
      <w:r>
        <w:rPr>
          <w:spacing w:val="-9"/>
          <w:w w:val="105"/>
          <w:sz w:val="17"/>
        </w:rPr>
        <w:t xml:space="preserve"> </w:t>
      </w:r>
      <w:r>
        <w:rPr>
          <w:w w:val="105"/>
          <w:sz w:val="17"/>
        </w:rPr>
        <w:t>mínimo</w:t>
      </w:r>
      <w:r>
        <w:rPr>
          <w:spacing w:val="-9"/>
          <w:w w:val="105"/>
          <w:sz w:val="17"/>
        </w:rPr>
        <w:t xml:space="preserve"> </w:t>
      </w:r>
      <w:r>
        <w:rPr>
          <w:w w:val="105"/>
          <w:sz w:val="17"/>
        </w:rPr>
        <w:t>ou</w:t>
      </w:r>
      <w:r>
        <w:rPr>
          <w:spacing w:val="-9"/>
          <w:w w:val="105"/>
          <w:sz w:val="17"/>
        </w:rPr>
        <w:t xml:space="preserve"> </w:t>
      </w:r>
      <w:r>
        <w:rPr>
          <w:w w:val="105"/>
          <w:sz w:val="17"/>
        </w:rPr>
        <w:t>o</w:t>
      </w:r>
      <w:r>
        <w:rPr>
          <w:spacing w:val="-9"/>
          <w:w w:val="105"/>
          <w:sz w:val="17"/>
        </w:rPr>
        <w:t xml:space="preserve"> </w:t>
      </w:r>
      <w:r>
        <w:rPr>
          <w:w w:val="105"/>
          <w:sz w:val="17"/>
        </w:rPr>
        <w:t>percentual</w:t>
      </w:r>
      <w:r>
        <w:rPr>
          <w:spacing w:val="-9"/>
          <w:w w:val="105"/>
          <w:sz w:val="17"/>
        </w:rPr>
        <w:t xml:space="preserve"> </w:t>
      </w:r>
      <w:r>
        <w:rPr>
          <w:w w:val="105"/>
          <w:sz w:val="17"/>
        </w:rPr>
        <w:t>de</w:t>
      </w:r>
      <w:r>
        <w:rPr>
          <w:spacing w:val="-9"/>
          <w:w w:val="105"/>
          <w:sz w:val="17"/>
        </w:rPr>
        <w:t xml:space="preserve"> </w:t>
      </w:r>
      <w:r>
        <w:rPr>
          <w:w w:val="105"/>
          <w:sz w:val="17"/>
        </w:rPr>
        <w:t>desconto</w:t>
      </w:r>
      <w:r>
        <w:rPr>
          <w:spacing w:val="-9"/>
          <w:w w:val="105"/>
          <w:sz w:val="17"/>
        </w:rPr>
        <w:t xml:space="preserve"> </w:t>
      </w:r>
      <w:r>
        <w:rPr>
          <w:w w:val="105"/>
          <w:sz w:val="17"/>
        </w:rPr>
        <w:t>final</w:t>
      </w:r>
      <w:r>
        <w:rPr>
          <w:spacing w:val="-9"/>
          <w:w w:val="105"/>
          <w:sz w:val="17"/>
        </w:rPr>
        <w:t xml:space="preserve"> </w:t>
      </w:r>
      <w:r>
        <w:rPr>
          <w:w w:val="105"/>
          <w:sz w:val="17"/>
        </w:rPr>
        <w:t>máximo</w:t>
      </w:r>
      <w:r>
        <w:rPr>
          <w:spacing w:val="-9"/>
          <w:w w:val="105"/>
          <w:sz w:val="17"/>
        </w:rPr>
        <w:t xml:space="preserve"> </w:t>
      </w:r>
      <w:r>
        <w:rPr>
          <w:w w:val="105"/>
          <w:sz w:val="17"/>
        </w:rPr>
        <w:t>parametrizado</w:t>
      </w:r>
      <w:r>
        <w:rPr>
          <w:spacing w:val="-9"/>
          <w:w w:val="105"/>
          <w:sz w:val="17"/>
        </w:rPr>
        <w:t xml:space="preserve"> </w:t>
      </w:r>
      <w:r>
        <w:rPr>
          <w:w w:val="105"/>
          <w:sz w:val="17"/>
        </w:rPr>
        <w:t>no</w:t>
      </w:r>
      <w:r>
        <w:rPr>
          <w:spacing w:val="-8"/>
          <w:w w:val="105"/>
          <w:sz w:val="17"/>
        </w:rPr>
        <w:t xml:space="preserve"> </w:t>
      </w:r>
      <w:r>
        <w:rPr>
          <w:w w:val="105"/>
          <w:sz w:val="17"/>
        </w:rPr>
        <w:t>sistema</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alterado</w:t>
      </w:r>
      <w:r>
        <w:rPr>
          <w:spacing w:val="-9"/>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fase</w:t>
      </w:r>
      <w:r>
        <w:rPr>
          <w:spacing w:val="-9"/>
          <w:w w:val="105"/>
          <w:sz w:val="17"/>
        </w:rPr>
        <w:t xml:space="preserve"> </w:t>
      </w:r>
      <w:r>
        <w:rPr>
          <w:w w:val="105"/>
          <w:sz w:val="17"/>
        </w:rPr>
        <w:t>de</w:t>
      </w:r>
      <w:r>
        <w:rPr>
          <w:spacing w:val="-9"/>
          <w:w w:val="105"/>
          <w:sz w:val="17"/>
        </w:rPr>
        <w:t xml:space="preserve"> </w:t>
      </w:r>
      <w:r>
        <w:rPr>
          <w:w w:val="105"/>
          <w:sz w:val="17"/>
        </w:rPr>
        <w:t>disputa,</w:t>
      </w:r>
      <w:r>
        <w:rPr>
          <w:spacing w:val="-9"/>
          <w:w w:val="105"/>
          <w:sz w:val="17"/>
        </w:rPr>
        <w:t xml:space="preserve"> </w:t>
      </w:r>
      <w:r>
        <w:rPr>
          <w:w w:val="105"/>
          <w:sz w:val="17"/>
        </w:rPr>
        <w:t>sendo</w:t>
      </w:r>
      <w:r>
        <w:rPr>
          <w:spacing w:val="-9"/>
          <w:w w:val="105"/>
          <w:sz w:val="17"/>
        </w:rPr>
        <w:t xml:space="preserve"> </w:t>
      </w:r>
      <w:r>
        <w:rPr>
          <w:spacing w:val="-2"/>
          <w:w w:val="105"/>
          <w:sz w:val="17"/>
        </w:rPr>
        <w:t>vedado:</w:t>
      </w:r>
    </w:p>
    <w:p w14:paraId="2E16FDEB">
      <w:pPr>
        <w:pStyle w:val="8"/>
        <w:numPr>
          <w:ilvl w:val="2"/>
          <w:numId w:val="5"/>
        </w:numPr>
        <w:tabs>
          <w:tab w:val="left" w:pos="808"/>
        </w:tabs>
        <w:spacing w:before="92" w:after="0" w:line="240" w:lineRule="auto"/>
        <w:ind w:left="808" w:right="0" w:hanging="522"/>
        <w:jc w:val="left"/>
        <w:rPr>
          <w:sz w:val="17"/>
        </w:rPr>
      </w:pPr>
      <w:r>
        <w:rPr>
          <w:w w:val="105"/>
          <w:sz w:val="17"/>
        </w:rPr>
        <w:t>valor</w:t>
      </w:r>
      <w:r>
        <w:rPr>
          <w:spacing w:val="-10"/>
          <w:w w:val="105"/>
          <w:sz w:val="17"/>
        </w:rPr>
        <w:t xml:space="preserve"> </w:t>
      </w:r>
      <w:r>
        <w:rPr>
          <w:w w:val="105"/>
          <w:sz w:val="17"/>
        </w:rPr>
        <w:t>superior</w:t>
      </w:r>
      <w:r>
        <w:rPr>
          <w:spacing w:val="-9"/>
          <w:w w:val="105"/>
          <w:sz w:val="17"/>
        </w:rPr>
        <w:t xml:space="preserve"> </w:t>
      </w:r>
      <w:r>
        <w:rPr>
          <w:w w:val="105"/>
          <w:sz w:val="17"/>
        </w:rPr>
        <w:t>a</w:t>
      </w:r>
      <w:r>
        <w:rPr>
          <w:spacing w:val="-9"/>
          <w:w w:val="105"/>
          <w:sz w:val="17"/>
        </w:rPr>
        <w:t xml:space="preserve"> </w:t>
      </w:r>
      <w:r>
        <w:rPr>
          <w:w w:val="105"/>
          <w:sz w:val="17"/>
        </w:rPr>
        <w:t>lance</w:t>
      </w:r>
      <w:r>
        <w:rPr>
          <w:spacing w:val="-9"/>
          <w:w w:val="105"/>
          <w:sz w:val="17"/>
        </w:rPr>
        <w:t xml:space="preserve"> </w:t>
      </w:r>
      <w:r>
        <w:rPr>
          <w:w w:val="105"/>
          <w:sz w:val="17"/>
        </w:rPr>
        <w:t>já</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quando</w:t>
      </w:r>
      <w:r>
        <w:rPr>
          <w:spacing w:val="-9"/>
          <w:w w:val="105"/>
          <w:sz w:val="17"/>
        </w:rPr>
        <w:t xml:space="preserve"> </w:t>
      </w:r>
      <w:r>
        <w:rPr>
          <w:w w:val="105"/>
          <w:sz w:val="17"/>
        </w:rPr>
        <w:t>adotado</w:t>
      </w:r>
      <w:r>
        <w:rPr>
          <w:spacing w:val="-9"/>
          <w:w w:val="105"/>
          <w:sz w:val="17"/>
        </w:rPr>
        <w:t xml:space="preserve"> </w:t>
      </w:r>
      <w:r>
        <w:rPr>
          <w:w w:val="105"/>
          <w:sz w:val="17"/>
        </w:rPr>
        <w:t>o</w:t>
      </w:r>
      <w:r>
        <w:rPr>
          <w:spacing w:val="-9"/>
          <w:w w:val="105"/>
          <w:sz w:val="17"/>
        </w:rPr>
        <w:t xml:space="preserve"> </w:t>
      </w:r>
      <w:r>
        <w:rPr>
          <w:w w:val="105"/>
          <w:sz w:val="17"/>
        </w:rPr>
        <w:t>critério</w:t>
      </w:r>
      <w:r>
        <w:rPr>
          <w:spacing w:val="-9"/>
          <w:w w:val="105"/>
          <w:sz w:val="17"/>
        </w:rPr>
        <w:t xml:space="preserve"> </w:t>
      </w:r>
      <w:r>
        <w:rPr>
          <w:w w:val="105"/>
          <w:sz w:val="17"/>
        </w:rPr>
        <w:t>de</w:t>
      </w:r>
      <w:r>
        <w:rPr>
          <w:spacing w:val="-9"/>
          <w:w w:val="105"/>
          <w:sz w:val="17"/>
        </w:rPr>
        <w:t xml:space="preserve"> </w:t>
      </w:r>
      <w:r>
        <w:rPr>
          <w:w w:val="105"/>
          <w:sz w:val="17"/>
        </w:rPr>
        <w:t>julgamento</w:t>
      </w:r>
      <w:r>
        <w:rPr>
          <w:spacing w:val="-9"/>
          <w:w w:val="105"/>
          <w:sz w:val="17"/>
        </w:rPr>
        <w:t xml:space="preserve"> </w:t>
      </w:r>
      <w:r>
        <w:rPr>
          <w:w w:val="105"/>
          <w:sz w:val="17"/>
        </w:rPr>
        <w:t>por</w:t>
      </w:r>
      <w:r>
        <w:rPr>
          <w:spacing w:val="-9"/>
          <w:w w:val="105"/>
          <w:sz w:val="17"/>
        </w:rPr>
        <w:t xml:space="preserve"> </w:t>
      </w:r>
      <w:r>
        <w:rPr>
          <w:w w:val="105"/>
          <w:sz w:val="17"/>
        </w:rPr>
        <w:t>menor</w:t>
      </w:r>
      <w:r>
        <w:rPr>
          <w:spacing w:val="-9"/>
          <w:w w:val="105"/>
          <w:sz w:val="17"/>
        </w:rPr>
        <w:t xml:space="preserve"> </w:t>
      </w:r>
      <w:r>
        <w:rPr>
          <w:w w:val="105"/>
          <w:sz w:val="17"/>
        </w:rPr>
        <w:t>preço;</w:t>
      </w:r>
      <w:r>
        <w:rPr>
          <w:spacing w:val="-9"/>
          <w:w w:val="105"/>
          <w:sz w:val="17"/>
        </w:rPr>
        <w:t xml:space="preserve"> </w:t>
      </w:r>
      <w:r>
        <w:rPr>
          <w:spacing w:val="-10"/>
          <w:w w:val="105"/>
          <w:sz w:val="17"/>
        </w:rPr>
        <w:t>e</w:t>
      </w:r>
    </w:p>
    <w:p w14:paraId="63074FBB">
      <w:pPr>
        <w:pStyle w:val="8"/>
        <w:numPr>
          <w:ilvl w:val="2"/>
          <w:numId w:val="5"/>
        </w:numPr>
        <w:tabs>
          <w:tab w:val="left" w:pos="852"/>
        </w:tabs>
        <w:spacing w:before="91" w:after="0" w:line="240" w:lineRule="auto"/>
        <w:ind w:left="852" w:right="0" w:hanging="566"/>
        <w:jc w:val="left"/>
        <w:rPr>
          <w:sz w:val="17"/>
        </w:rPr>
      </w:pPr>
      <w:r>
        <w:rPr>
          <w:w w:val="105"/>
          <w:sz w:val="17"/>
        </w:rPr>
        <w:t>percentual</w:t>
      </w:r>
      <w:r>
        <w:rPr>
          <w:spacing w:val="-10"/>
          <w:w w:val="105"/>
          <w:sz w:val="17"/>
        </w:rPr>
        <w:t xml:space="preserve"> </w:t>
      </w:r>
      <w:r>
        <w:rPr>
          <w:w w:val="105"/>
          <w:sz w:val="17"/>
        </w:rPr>
        <w:t>de</w:t>
      </w:r>
      <w:r>
        <w:rPr>
          <w:spacing w:val="-9"/>
          <w:w w:val="105"/>
          <w:sz w:val="17"/>
        </w:rPr>
        <w:t xml:space="preserve"> </w:t>
      </w:r>
      <w:r>
        <w:rPr>
          <w:w w:val="105"/>
          <w:sz w:val="17"/>
        </w:rPr>
        <w:t>desconto</w:t>
      </w:r>
      <w:r>
        <w:rPr>
          <w:spacing w:val="-9"/>
          <w:w w:val="105"/>
          <w:sz w:val="17"/>
        </w:rPr>
        <w:t xml:space="preserve"> </w:t>
      </w:r>
      <w:r>
        <w:rPr>
          <w:w w:val="105"/>
          <w:sz w:val="17"/>
        </w:rPr>
        <w:t>inferior</w:t>
      </w:r>
      <w:r>
        <w:rPr>
          <w:spacing w:val="-10"/>
          <w:w w:val="105"/>
          <w:sz w:val="17"/>
        </w:rPr>
        <w:t xml:space="preserve"> </w:t>
      </w:r>
      <w:r>
        <w:rPr>
          <w:w w:val="105"/>
          <w:sz w:val="17"/>
        </w:rPr>
        <w:t>a</w:t>
      </w:r>
      <w:r>
        <w:rPr>
          <w:spacing w:val="-9"/>
          <w:w w:val="105"/>
          <w:sz w:val="17"/>
        </w:rPr>
        <w:t xml:space="preserve"> </w:t>
      </w:r>
      <w:r>
        <w:rPr>
          <w:w w:val="105"/>
          <w:sz w:val="17"/>
        </w:rPr>
        <w:t>lance</w:t>
      </w:r>
      <w:r>
        <w:rPr>
          <w:spacing w:val="-9"/>
          <w:w w:val="105"/>
          <w:sz w:val="17"/>
        </w:rPr>
        <w:t xml:space="preserve"> </w:t>
      </w:r>
      <w:r>
        <w:rPr>
          <w:w w:val="105"/>
          <w:sz w:val="17"/>
        </w:rPr>
        <w:t>já</w:t>
      </w:r>
      <w:r>
        <w:rPr>
          <w:spacing w:val="-9"/>
          <w:w w:val="105"/>
          <w:sz w:val="17"/>
        </w:rPr>
        <w:t xml:space="preserve"> </w:t>
      </w:r>
      <w:r>
        <w:rPr>
          <w:w w:val="105"/>
          <w:sz w:val="17"/>
        </w:rPr>
        <w:t>registrado</w:t>
      </w:r>
      <w:r>
        <w:rPr>
          <w:spacing w:val="-10"/>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no</w:t>
      </w:r>
      <w:r>
        <w:rPr>
          <w:spacing w:val="-9"/>
          <w:w w:val="105"/>
          <w:sz w:val="17"/>
        </w:rPr>
        <w:t xml:space="preserve"> </w:t>
      </w:r>
      <w:r>
        <w:rPr>
          <w:w w:val="105"/>
          <w:sz w:val="17"/>
        </w:rPr>
        <w:t>sistema,</w:t>
      </w:r>
      <w:r>
        <w:rPr>
          <w:spacing w:val="-10"/>
          <w:w w:val="105"/>
          <w:sz w:val="17"/>
        </w:rPr>
        <w:t xml:space="preserve"> </w:t>
      </w:r>
      <w:r>
        <w:rPr>
          <w:w w:val="105"/>
          <w:sz w:val="17"/>
        </w:rPr>
        <w:t>quando</w:t>
      </w:r>
      <w:r>
        <w:rPr>
          <w:spacing w:val="-9"/>
          <w:w w:val="105"/>
          <w:sz w:val="17"/>
        </w:rPr>
        <w:t xml:space="preserve"> </w:t>
      </w:r>
      <w:r>
        <w:rPr>
          <w:w w:val="105"/>
          <w:sz w:val="17"/>
        </w:rPr>
        <w:t>adotado</w:t>
      </w:r>
      <w:r>
        <w:rPr>
          <w:spacing w:val="-9"/>
          <w:w w:val="105"/>
          <w:sz w:val="17"/>
        </w:rPr>
        <w:t xml:space="preserve"> </w:t>
      </w:r>
      <w:r>
        <w:rPr>
          <w:w w:val="105"/>
          <w:sz w:val="17"/>
        </w:rPr>
        <w:t>o</w:t>
      </w:r>
      <w:r>
        <w:rPr>
          <w:spacing w:val="-9"/>
          <w:w w:val="105"/>
          <w:sz w:val="17"/>
        </w:rPr>
        <w:t xml:space="preserve"> </w:t>
      </w:r>
      <w:r>
        <w:rPr>
          <w:w w:val="105"/>
          <w:sz w:val="17"/>
        </w:rPr>
        <w:t>critério</w:t>
      </w:r>
      <w:r>
        <w:rPr>
          <w:spacing w:val="-10"/>
          <w:w w:val="105"/>
          <w:sz w:val="17"/>
        </w:rPr>
        <w:t xml:space="preserve"> </w:t>
      </w:r>
      <w:r>
        <w:rPr>
          <w:w w:val="105"/>
          <w:sz w:val="17"/>
        </w:rPr>
        <w:t>de</w:t>
      </w:r>
      <w:r>
        <w:rPr>
          <w:spacing w:val="-9"/>
          <w:w w:val="105"/>
          <w:sz w:val="17"/>
        </w:rPr>
        <w:t xml:space="preserve"> </w:t>
      </w:r>
      <w:r>
        <w:rPr>
          <w:w w:val="105"/>
          <w:sz w:val="17"/>
        </w:rPr>
        <w:t>julgamento</w:t>
      </w:r>
      <w:r>
        <w:rPr>
          <w:spacing w:val="-9"/>
          <w:w w:val="105"/>
          <w:sz w:val="17"/>
        </w:rPr>
        <w:t xml:space="preserve"> </w:t>
      </w:r>
      <w:r>
        <w:rPr>
          <w:w w:val="105"/>
          <w:sz w:val="17"/>
        </w:rPr>
        <w:t>por</w:t>
      </w:r>
      <w:r>
        <w:rPr>
          <w:spacing w:val="-9"/>
          <w:w w:val="105"/>
          <w:sz w:val="17"/>
        </w:rPr>
        <w:t xml:space="preserve"> </w:t>
      </w:r>
      <w:r>
        <w:rPr>
          <w:w w:val="105"/>
          <w:sz w:val="17"/>
        </w:rPr>
        <w:t>maior</w:t>
      </w:r>
      <w:r>
        <w:rPr>
          <w:spacing w:val="-10"/>
          <w:w w:val="105"/>
          <w:sz w:val="17"/>
        </w:rPr>
        <w:t xml:space="preserve"> </w:t>
      </w:r>
      <w:r>
        <w:rPr>
          <w:spacing w:val="-2"/>
          <w:w w:val="105"/>
          <w:sz w:val="17"/>
        </w:rPr>
        <w:t>desconto.</w:t>
      </w:r>
    </w:p>
    <w:p w14:paraId="7DD9D921">
      <w:pPr>
        <w:pStyle w:val="8"/>
        <w:numPr>
          <w:ilvl w:val="1"/>
          <w:numId w:val="1"/>
        </w:numPr>
        <w:tabs>
          <w:tab w:val="left" w:pos="685"/>
        </w:tabs>
        <w:spacing w:before="92" w:after="0" w:line="244" w:lineRule="auto"/>
        <w:ind w:left="286" w:right="189" w:firstLine="0"/>
        <w:jc w:val="left"/>
        <w:rPr>
          <w:sz w:val="17"/>
        </w:rPr>
      </w:pPr>
      <w:r>
        <w:rPr>
          <w:w w:val="105"/>
          <w:sz w:val="17"/>
        </w:rPr>
        <w:t>O</w:t>
      </w:r>
      <w:r>
        <w:rPr>
          <w:spacing w:val="-3"/>
          <w:w w:val="105"/>
          <w:sz w:val="17"/>
        </w:rPr>
        <w:t xml:space="preserve"> </w:t>
      </w:r>
      <w:r>
        <w:rPr>
          <w:w w:val="105"/>
          <w:sz w:val="17"/>
        </w:rPr>
        <w:t>valor</w:t>
      </w:r>
      <w:r>
        <w:rPr>
          <w:spacing w:val="-3"/>
          <w:w w:val="105"/>
          <w:sz w:val="17"/>
        </w:rPr>
        <w:t xml:space="preserve"> </w:t>
      </w:r>
      <w:r>
        <w:rPr>
          <w:w w:val="105"/>
          <w:sz w:val="17"/>
        </w:rPr>
        <w:t>final</w:t>
      </w:r>
      <w:r>
        <w:rPr>
          <w:spacing w:val="-3"/>
          <w:w w:val="105"/>
          <w:sz w:val="17"/>
        </w:rPr>
        <w:t xml:space="preserve"> </w:t>
      </w:r>
      <w:r>
        <w:rPr>
          <w:w w:val="105"/>
          <w:sz w:val="17"/>
        </w:rPr>
        <w:t>mínimo</w:t>
      </w:r>
      <w:r>
        <w:rPr>
          <w:spacing w:val="-3"/>
          <w:w w:val="105"/>
          <w:sz w:val="17"/>
        </w:rPr>
        <w:t xml:space="preserve"> </w:t>
      </w:r>
      <w:r>
        <w:rPr>
          <w:w w:val="105"/>
          <w:sz w:val="17"/>
        </w:rPr>
        <w:t>ou</w:t>
      </w:r>
      <w:r>
        <w:rPr>
          <w:spacing w:val="-3"/>
          <w:w w:val="105"/>
          <w:sz w:val="17"/>
        </w:rPr>
        <w:t xml:space="preserve"> </w:t>
      </w:r>
      <w:r>
        <w:rPr>
          <w:w w:val="105"/>
          <w:sz w:val="17"/>
        </w:rPr>
        <w:t>o</w:t>
      </w:r>
      <w:r>
        <w:rPr>
          <w:spacing w:val="-3"/>
          <w:w w:val="105"/>
          <w:sz w:val="17"/>
        </w:rPr>
        <w:t xml:space="preserve"> </w:t>
      </w:r>
      <w:r>
        <w:rPr>
          <w:w w:val="105"/>
          <w:sz w:val="17"/>
        </w:rPr>
        <w:t>percentual</w:t>
      </w:r>
      <w:r>
        <w:rPr>
          <w:spacing w:val="-3"/>
          <w:w w:val="105"/>
          <w:sz w:val="17"/>
        </w:rPr>
        <w:t xml:space="preserve"> </w:t>
      </w:r>
      <w:r>
        <w:rPr>
          <w:w w:val="105"/>
          <w:sz w:val="17"/>
        </w:rPr>
        <w:t>de</w:t>
      </w:r>
      <w:r>
        <w:rPr>
          <w:spacing w:val="-3"/>
          <w:w w:val="105"/>
          <w:sz w:val="17"/>
        </w:rPr>
        <w:t xml:space="preserve"> </w:t>
      </w:r>
      <w:r>
        <w:rPr>
          <w:w w:val="105"/>
          <w:sz w:val="17"/>
        </w:rPr>
        <w:t>desconto</w:t>
      </w:r>
      <w:r>
        <w:rPr>
          <w:spacing w:val="-3"/>
          <w:w w:val="105"/>
          <w:sz w:val="17"/>
        </w:rPr>
        <w:t xml:space="preserve"> </w:t>
      </w:r>
      <w:r>
        <w:rPr>
          <w:w w:val="105"/>
          <w:sz w:val="17"/>
        </w:rPr>
        <w:t>final</w:t>
      </w:r>
      <w:r>
        <w:rPr>
          <w:spacing w:val="-3"/>
          <w:w w:val="105"/>
          <w:sz w:val="17"/>
        </w:rPr>
        <w:t xml:space="preserve"> </w:t>
      </w:r>
      <w:r>
        <w:rPr>
          <w:w w:val="105"/>
          <w:sz w:val="17"/>
        </w:rPr>
        <w:t>máximo</w:t>
      </w:r>
      <w:r>
        <w:rPr>
          <w:spacing w:val="-3"/>
          <w:w w:val="105"/>
          <w:sz w:val="17"/>
        </w:rPr>
        <w:t xml:space="preserve"> </w:t>
      </w:r>
      <w:r>
        <w:rPr>
          <w:w w:val="105"/>
          <w:sz w:val="17"/>
        </w:rPr>
        <w:t>parametrizado</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item</w:t>
      </w:r>
      <w:r>
        <w:rPr>
          <w:spacing w:val="-3"/>
          <w:w w:val="105"/>
          <w:sz w:val="17"/>
        </w:rPr>
        <w:t xml:space="preserve"> </w:t>
      </w:r>
      <w:r>
        <w:rPr>
          <w:w w:val="105"/>
          <w:sz w:val="17"/>
        </w:rPr>
        <w:t>3.10</w:t>
      </w:r>
      <w:r>
        <w:rPr>
          <w:spacing w:val="-3"/>
          <w:w w:val="105"/>
          <w:sz w:val="17"/>
        </w:rPr>
        <w:t xml:space="preserve"> </w:t>
      </w:r>
      <w:r>
        <w:rPr>
          <w:w w:val="105"/>
          <w:sz w:val="17"/>
        </w:rPr>
        <w:t>possuirá</w:t>
      </w:r>
      <w:r>
        <w:rPr>
          <w:spacing w:val="-3"/>
          <w:w w:val="105"/>
          <w:sz w:val="17"/>
        </w:rPr>
        <w:t xml:space="preserve"> </w:t>
      </w:r>
      <w:r>
        <w:rPr>
          <w:w w:val="105"/>
          <w:sz w:val="17"/>
        </w:rPr>
        <w:t>caráter</w:t>
      </w:r>
      <w:r>
        <w:rPr>
          <w:spacing w:val="-3"/>
          <w:w w:val="105"/>
          <w:sz w:val="17"/>
        </w:rPr>
        <w:t xml:space="preserve"> </w:t>
      </w:r>
      <w:r>
        <w:rPr>
          <w:w w:val="105"/>
          <w:sz w:val="17"/>
        </w:rPr>
        <w:t>sigiloso</w:t>
      </w:r>
      <w:r>
        <w:rPr>
          <w:spacing w:val="-3"/>
          <w:w w:val="105"/>
          <w:sz w:val="17"/>
        </w:rPr>
        <w:t xml:space="preserve"> </w:t>
      </w:r>
      <w:r>
        <w:rPr>
          <w:w w:val="105"/>
          <w:sz w:val="17"/>
        </w:rPr>
        <w:t>para</w:t>
      </w:r>
      <w:r>
        <w:rPr>
          <w:spacing w:val="-3"/>
          <w:w w:val="105"/>
          <w:sz w:val="17"/>
        </w:rPr>
        <w:t xml:space="preserve"> </w:t>
      </w:r>
      <w:r>
        <w:rPr>
          <w:w w:val="105"/>
          <w:sz w:val="17"/>
        </w:rPr>
        <w:t>os</w:t>
      </w:r>
      <w:r>
        <w:rPr>
          <w:spacing w:val="-3"/>
          <w:w w:val="105"/>
          <w:sz w:val="17"/>
        </w:rPr>
        <w:t xml:space="preserve"> </w:t>
      </w:r>
      <w:r>
        <w:rPr>
          <w:w w:val="105"/>
          <w:sz w:val="17"/>
        </w:rPr>
        <w:t>demais</w:t>
      </w:r>
      <w:r>
        <w:rPr>
          <w:spacing w:val="-3"/>
          <w:w w:val="105"/>
          <w:sz w:val="17"/>
        </w:rPr>
        <w:t xml:space="preserve"> </w:t>
      </w:r>
      <w:r>
        <w:rPr>
          <w:w w:val="105"/>
          <w:sz w:val="17"/>
        </w:rPr>
        <w:t>fornecedores</w:t>
      </w:r>
      <w:r>
        <w:rPr>
          <w:spacing w:val="-3"/>
          <w:w w:val="105"/>
          <w:sz w:val="17"/>
        </w:rPr>
        <w:t xml:space="preserve"> </w:t>
      </w:r>
      <w:r>
        <w:rPr>
          <w:w w:val="105"/>
          <w:sz w:val="17"/>
        </w:rPr>
        <w:t>e</w:t>
      </w:r>
      <w:r>
        <w:rPr>
          <w:spacing w:val="-3"/>
          <w:w w:val="105"/>
          <w:sz w:val="17"/>
        </w:rPr>
        <w:t xml:space="preserve"> </w:t>
      </w:r>
      <w:r>
        <w:rPr>
          <w:w w:val="105"/>
          <w:sz w:val="17"/>
        </w:rPr>
        <w:t>para</w:t>
      </w:r>
      <w:r>
        <w:rPr>
          <w:spacing w:val="-3"/>
          <w:w w:val="105"/>
          <w:sz w:val="17"/>
        </w:rPr>
        <w:t xml:space="preserve"> </w:t>
      </w:r>
      <w:r>
        <w:rPr>
          <w:w w:val="105"/>
          <w:sz w:val="17"/>
        </w:rPr>
        <w:t>o</w:t>
      </w:r>
      <w:r>
        <w:rPr>
          <w:spacing w:val="-3"/>
          <w:w w:val="105"/>
          <w:sz w:val="17"/>
        </w:rPr>
        <w:t xml:space="preserve"> </w:t>
      </w:r>
      <w:r>
        <w:rPr>
          <w:w w:val="105"/>
          <w:sz w:val="17"/>
        </w:rPr>
        <w:t>órgão</w:t>
      </w:r>
      <w:r>
        <w:rPr>
          <w:spacing w:val="-3"/>
          <w:w w:val="105"/>
          <w:sz w:val="17"/>
        </w:rPr>
        <w:t xml:space="preserve"> </w:t>
      </w:r>
      <w:r>
        <w:rPr>
          <w:w w:val="105"/>
          <w:sz w:val="17"/>
        </w:rPr>
        <w:t>ou</w:t>
      </w:r>
      <w:r>
        <w:rPr>
          <w:spacing w:val="-3"/>
          <w:w w:val="105"/>
          <w:sz w:val="17"/>
        </w:rPr>
        <w:t xml:space="preserve"> </w:t>
      </w:r>
      <w:r>
        <w:rPr>
          <w:w w:val="105"/>
          <w:sz w:val="17"/>
        </w:rPr>
        <w:t>entidade</w:t>
      </w:r>
      <w:r>
        <w:rPr>
          <w:spacing w:val="-3"/>
          <w:w w:val="105"/>
          <w:sz w:val="17"/>
        </w:rPr>
        <w:t xml:space="preserve"> </w:t>
      </w:r>
      <w:r>
        <w:rPr>
          <w:w w:val="105"/>
          <w:sz w:val="17"/>
        </w:rPr>
        <w:t>promotora</w:t>
      </w:r>
      <w:r>
        <w:rPr>
          <w:spacing w:val="-3"/>
          <w:w w:val="105"/>
          <w:sz w:val="17"/>
        </w:rPr>
        <w:t xml:space="preserve"> </w:t>
      </w:r>
      <w:r>
        <w:rPr>
          <w:w w:val="105"/>
          <w:sz w:val="17"/>
        </w:rPr>
        <w:t>da licitação, podendo ser disponibilizado estrita e permanentemente aos órgãos de controle externo e interno.</w:t>
      </w:r>
    </w:p>
    <w:p w14:paraId="15D0D6C0">
      <w:pPr>
        <w:pStyle w:val="8"/>
        <w:numPr>
          <w:ilvl w:val="1"/>
          <w:numId w:val="1"/>
        </w:numPr>
        <w:tabs>
          <w:tab w:val="left" w:pos="682"/>
        </w:tabs>
        <w:spacing w:before="87" w:after="0" w:line="244" w:lineRule="auto"/>
        <w:ind w:left="286" w:right="189" w:firstLine="0"/>
        <w:jc w:val="left"/>
        <w:rPr>
          <w:sz w:val="17"/>
        </w:rPr>
      </w:pPr>
      <w:r>
        <w:rPr>
          <w:w w:val="105"/>
          <w:sz w:val="17"/>
        </w:rPr>
        <w:t>Caberá</w:t>
      </w:r>
      <w:r>
        <w:rPr>
          <w:spacing w:val="-7"/>
          <w:w w:val="105"/>
          <w:sz w:val="17"/>
        </w:rPr>
        <w:t xml:space="preserve"> </w:t>
      </w:r>
      <w:r>
        <w:rPr>
          <w:w w:val="105"/>
          <w:sz w:val="17"/>
        </w:rPr>
        <w:t>ao</w:t>
      </w:r>
      <w:r>
        <w:rPr>
          <w:spacing w:val="-7"/>
          <w:w w:val="105"/>
          <w:sz w:val="17"/>
        </w:rPr>
        <w:t xml:space="preserve"> </w:t>
      </w:r>
      <w:r>
        <w:rPr>
          <w:w w:val="105"/>
          <w:sz w:val="17"/>
        </w:rPr>
        <w:t>licitante</w:t>
      </w:r>
      <w:r>
        <w:rPr>
          <w:spacing w:val="-7"/>
          <w:w w:val="105"/>
          <w:sz w:val="17"/>
        </w:rPr>
        <w:t xml:space="preserve"> </w:t>
      </w:r>
      <w:r>
        <w:rPr>
          <w:w w:val="105"/>
          <w:sz w:val="17"/>
        </w:rPr>
        <w:t>interessado</w:t>
      </w:r>
      <w:r>
        <w:rPr>
          <w:spacing w:val="-7"/>
          <w:w w:val="105"/>
          <w:sz w:val="17"/>
        </w:rPr>
        <w:t xml:space="preserve"> </w:t>
      </w:r>
      <w:r>
        <w:rPr>
          <w:w w:val="105"/>
          <w:sz w:val="17"/>
        </w:rPr>
        <w:t>em</w:t>
      </w:r>
      <w:r>
        <w:rPr>
          <w:spacing w:val="-7"/>
          <w:w w:val="105"/>
          <w:sz w:val="17"/>
        </w:rPr>
        <w:t xml:space="preserve"> </w:t>
      </w:r>
      <w:r>
        <w:rPr>
          <w:w w:val="105"/>
          <w:sz w:val="17"/>
        </w:rPr>
        <w:t>participar</w:t>
      </w:r>
      <w:r>
        <w:rPr>
          <w:spacing w:val="-7"/>
          <w:w w:val="105"/>
          <w:sz w:val="17"/>
        </w:rPr>
        <w:t xml:space="preserve"> </w:t>
      </w:r>
      <w:r>
        <w:rPr>
          <w:w w:val="105"/>
          <w:sz w:val="17"/>
        </w:rPr>
        <w:t>da</w:t>
      </w:r>
      <w:r>
        <w:rPr>
          <w:spacing w:val="-7"/>
          <w:w w:val="105"/>
          <w:sz w:val="17"/>
        </w:rPr>
        <w:t xml:space="preserve"> </w:t>
      </w:r>
      <w:r>
        <w:rPr>
          <w:w w:val="105"/>
          <w:sz w:val="17"/>
        </w:rPr>
        <w:t>licitação</w:t>
      </w:r>
      <w:r>
        <w:rPr>
          <w:spacing w:val="-7"/>
          <w:w w:val="105"/>
          <w:sz w:val="17"/>
        </w:rPr>
        <w:t xml:space="preserve"> </w:t>
      </w:r>
      <w:r>
        <w:rPr>
          <w:w w:val="105"/>
          <w:sz w:val="17"/>
        </w:rPr>
        <w:t>acompanhar</w:t>
      </w:r>
      <w:r>
        <w:rPr>
          <w:spacing w:val="-7"/>
          <w:w w:val="105"/>
          <w:sz w:val="17"/>
        </w:rPr>
        <w:t xml:space="preserve"> </w:t>
      </w:r>
      <w:r>
        <w:rPr>
          <w:w w:val="105"/>
          <w:sz w:val="17"/>
        </w:rPr>
        <w:t>as</w:t>
      </w:r>
      <w:r>
        <w:rPr>
          <w:spacing w:val="-7"/>
          <w:w w:val="105"/>
          <w:sz w:val="17"/>
        </w:rPr>
        <w:t xml:space="preserve"> </w:t>
      </w:r>
      <w:r>
        <w:rPr>
          <w:w w:val="105"/>
          <w:sz w:val="17"/>
        </w:rPr>
        <w:t>operações</w:t>
      </w:r>
      <w:r>
        <w:rPr>
          <w:spacing w:val="-7"/>
          <w:w w:val="105"/>
          <w:sz w:val="17"/>
        </w:rPr>
        <w:t xml:space="preserve"> </w:t>
      </w:r>
      <w:r>
        <w:rPr>
          <w:w w:val="105"/>
          <w:sz w:val="17"/>
        </w:rPr>
        <w:t>no</w:t>
      </w:r>
      <w:r>
        <w:rPr>
          <w:spacing w:val="-7"/>
          <w:w w:val="105"/>
          <w:sz w:val="17"/>
        </w:rPr>
        <w:t xml:space="preserve"> </w:t>
      </w:r>
      <w:r>
        <w:rPr>
          <w:w w:val="105"/>
          <w:sz w:val="17"/>
        </w:rPr>
        <w:t>sistema</w:t>
      </w:r>
      <w:r>
        <w:rPr>
          <w:spacing w:val="-7"/>
          <w:w w:val="105"/>
          <w:sz w:val="17"/>
        </w:rPr>
        <w:t xml:space="preserve"> </w:t>
      </w:r>
      <w:r>
        <w:rPr>
          <w:w w:val="105"/>
          <w:sz w:val="17"/>
        </w:rPr>
        <w:t>eletrônico</w:t>
      </w:r>
      <w:r>
        <w:rPr>
          <w:spacing w:val="-7"/>
          <w:w w:val="105"/>
          <w:sz w:val="17"/>
        </w:rPr>
        <w:t xml:space="preserve"> </w:t>
      </w:r>
      <w:r>
        <w:rPr>
          <w:w w:val="105"/>
          <w:sz w:val="17"/>
        </w:rPr>
        <w:t>durante</w:t>
      </w:r>
      <w:r>
        <w:rPr>
          <w:spacing w:val="-7"/>
          <w:w w:val="105"/>
          <w:sz w:val="17"/>
        </w:rPr>
        <w:t xml:space="preserve"> </w:t>
      </w:r>
      <w:r>
        <w:rPr>
          <w:w w:val="105"/>
          <w:sz w:val="17"/>
        </w:rPr>
        <w:t>o</w:t>
      </w:r>
      <w:r>
        <w:rPr>
          <w:spacing w:val="-7"/>
          <w:w w:val="105"/>
          <w:sz w:val="17"/>
        </w:rPr>
        <w:t xml:space="preserve"> </w:t>
      </w:r>
      <w:r>
        <w:rPr>
          <w:w w:val="105"/>
          <w:sz w:val="17"/>
        </w:rPr>
        <w:t>processo</w:t>
      </w:r>
      <w:r>
        <w:rPr>
          <w:spacing w:val="-7"/>
          <w:w w:val="105"/>
          <w:sz w:val="17"/>
        </w:rPr>
        <w:t xml:space="preserve"> </w:t>
      </w:r>
      <w:r>
        <w:rPr>
          <w:w w:val="105"/>
          <w:sz w:val="17"/>
        </w:rPr>
        <w:t>licitatório</w:t>
      </w:r>
      <w:r>
        <w:rPr>
          <w:spacing w:val="-7"/>
          <w:w w:val="105"/>
          <w:sz w:val="17"/>
        </w:rPr>
        <w:t xml:space="preserve"> </w:t>
      </w:r>
      <w:r>
        <w:rPr>
          <w:w w:val="105"/>
          <w:sz w:val="17"/>
        </w:rPr>
        <w:t>e</w:t>
      </w:r>
      <w:r>
        <w:rPr>
          <w:spacing w:val="-7"/>
          <w:w w:val="105"/>
          <w:sz w:val="17"/>
        </w:rPr>
        <w:t xml:space="preserve"> </w:t>
      </w:r>
      <w:r>
        <w:rPr>
          <w:w w:val="105"/>
          <w:sz w:val="17"/>
        </w:rPr>
        <w:t>se</w:t>
      </w:r>
      <w:r>
        <w:rPr>
          <w:spacing w:val="-7"/>
          <w:w w:val="105"/>
          <w:sz w:val="17"/>
        </w:rPr>
        <w:t xml:space="preserve"> </w:t>
      </w:r>
      <w:r>
        <w:rPr>
          <w:w w:val="105"/>
          <w:sz w:val="17"/>
        </w:rPr>
        <w:t>responsabilizar</w:t>
      </w:r>
      <w:r>
        <w:rPr>
          <w:spacing w:val="-7"/>
          <w:w w:val="105"/>
          <w:sz w:val="17"/>
        </w:rPr>
        <w:t xml:space="preserve"> </w:t>
      </w:r>
      <w:r>
        <w:rPr>
          <w:w w:val="105"/>
          <w:sz w:val="17"/>
        </w:rPr>
        <w:t>pelo</w:t>
      </w:r>
      <w:r>
        <w:rPr>
          <w:spacing w:val="-7"/>
          <w:w w:val="105"/>
          <w:sz w:val="17"/>
        </w:rPr>
        <w:t xml:space="preserve"> </w:t>
      </w:r>
      <w:r>
        <w:rPr>
          <w:w w:val="105"/>
          <w:sz w:val="17"/>
        </w:rPr>
        <w:t>ônus</w:t>
      </w:r>
      <w:r>
        <w:rPr>
          <w:spacing w:val="-7"/>
          <w:w w:val="105"/>
          <w:sz w:val="17"/>
        </w:rPr>
        <w:t xml:space="preserve"> </w:t>
      </w:r>
      <w:r>
        <w:rPr>
          <w:w w:val="105"/>
          <w:sz w:val="17"/>
        </w:rPr>
        <w:t>decorrente</w:t>
      </w:r>
      <w:r>
        <w:rPr>
          <w:spacing w:val="-7"/>
          <w:w w:val="105"/>
          <w:sz w:val="17"/>
        </w:rPr>
        <w:t xml:space="preserve"> </w:t>
      </w:r>
      <w:r>
        <w:rPr>
          <w:w w:val="105"/>
          <w:sz w:val="17"/>
        </w:rPr>
        <w:t>da</w:t>
      </w:r>
      <w:r>
        <w:rPr>
          <w:spacing w:val="-7"/>
          <w:w w:val="105"/>
          <w:sz w:val="17"/>
        </w:rPr>
        <w:t xml:space="preserve"> </w:t>
      </w:r>
      <w:r>
        <w:rPr>
          <w:w w:val="105"/>
          <w:sz w:val="17"/>
        </w:rPr>
        <w:t>perda</w:t>
      </w:r>
      <w:r>
        <w:rPr>
          <w:spacing w:val="-7"/>
          <w:w w:val="105"/>
          <w:sz w:val="17"/>
        </w:rPr>
        <w:t xml:space="preserve"> </w:t>
      </w:r>
      <w:r>
        <w:rPr>
          <w:w w:val="105"/>
          <w:sz w:val="17"/>
        </w:rPr>
        <w:t>de</w:t>
      </w:r>
      <w:r>
        <w:rPr>
          <w:spacing w:val="-7"/>
          <w:w w:val="105"/>
          <w:sz w:val="17"/>
        </w:rPr>
        <w:t xml:space="preserve"> </w:t>
      </w:r>
      <w:r>
        <w:rPr>
          <w:w w:val="105"/>
          <w:sz w:val="17"/>
        </w:rPr>
        <w:t>negócios diante da inobservância de mensagens emitidas pela</w:t>
      </w:r>
      <w:r>
        <w:rPr>
          <w:spacing w:val="-5"/>
          <w:w w:val="105"/>
          <w:sz w:val="17"/>
        </w:rPr>
        <w:t xml:space="preserve"> </w:t>
      </w:r>
      <w:r>
        <w:rPr>
          <w:w w:val="105"/>
          <w:sz w:val="17"/>
        </w:rPr>
        <w:t>Administração ou de sua desconexão.</w:t>
      </w:r>
    </w:p>
    <w:p w14:paraId="40D77F47">
      <w:pPr>
        <w:pStyle w:val="8"/>
        <w:numPr>
          <w:ilvl w:val="1"/>
          <w:numId w:val="1"/>
        </w:numPr>
        <w:tabs>
          <w:tab w:val="left" w:pos="682"/>
        </w:tabs>
        <w:spacing w:before="87" w:after="0" w:line="240" w:lineRule="auto"/>
        <w:ind w:left="682" w:right="0" w:hanging="396"/>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comunicar</w:t>
      </w:r>
      <w:r>
        <w:rPr>
          <w:spacing w:val="-10"/>
          <w:w w:val="105"/>
          <w:sz w:val="17"/>
        </w:rPr>
        <w:t xml:space="preserve"> </w:t>
      </w:r>
      <w:r>
        <w:rPr>
          <w:w w:val="105"/>
          <w:sz w:val="17"/>
        </w:rPr>
        <w:t>imediatamente</w:t>
      </w:r>
      <w:r>
        <w:rPr>
          <w:spacing w:val="-11"/>
          <w:w w:val="105"/>
          <w:sz w:val="17"/>
        </w:rPr>
        <w:t xml:space="preserve"> </w:t>
      </w:r>
      <w:r>
        <w:rPr>
          <w:w w:val="105"/>
          <w:sz w:val="17"/>
        </w:rPr>
        <w:t>ao</w:t>
      </w:r>
      <w:r>
        <w:rPr>
          <w:spacing w:val="-10"/>
          <w:w w:val="105"/>
          <w:sz w:val="17"/>
        </w:rPr>
        <w:t xml:space="preserve"> </w:t>
      </w:r>
      <w:r>
        <w:rPr>
          <w:w w:val="105"/>
          <w:sz w:val="17"/>
        </w:rPr>
        <w:t>provedor</w:t>
      </w:r>
      <w:r>
        <w:rPr>
          <w:spacing w:val="-10"/>
          <w:w w:val="105"/>
          <w:sz w:val="17"/>
        </w:rPr>
        <w:t xml:space="preserve"> </w:t>
      </w:r>
      <w:r>
        <w:rPr>
          <w:w w:val="105"/>
          <w:sz w:val="17"/>
        </w:rPr>
        <w:t>do</w:t>
      </w:r>
      <w:r>
        <w:rPr>
          <w:spacing w:val="-10"/>
          <w:w w:val="105"/>
          <w:sz w:val="17"/>
        </w:rPr>
        <w:t xml:space="preserve"> </w:t>
      </w:r>
      <w:r>
        <w:rPr>
          <w:w w:val="105"/>
          <w:sz w:val="17"/>
        </w:rPr>
        <w:t>sistema</w:t>
      </w:r>
      <w:r>
        <w:rPr>
          <w:spacing w:val="-11"/>
          <w:w w:val="105"/>
          <w:sz w:val="17"/>
        </w:rPr>
        <w:t xml:space="preserve"> </w:t>
      </w:r>
      <w:r>
        <w:rPr>
          <w:w w:val="105"/>
          <w:sz w:val="17"/>
        </w:rPr>
        <w:t>qualquer</w:t>
      </w:r>
      <w:r>
        <w:rPr>
          <w:spacing w:val="-10"/>
          <w:w w:val="105"/>
          <w:sz w:val="17"/>
        </w:rPr>
        <w:t xml:space="preserve"> </w:t>
      </w:r>
      <w:r>
        <w:rPr>
          <w:w w:val="105"/>
          <w:sz w:val="17"/>
        </w:rPr>
        <w:t>acontecimento</w:t>
      </w:r>
      <w:r>
        <w:rPr>
          <w:spacing w:val="-10"/>
          <w:w w:val="105"/>
          <w:sz w:val="17"/>
        </w:rPr>
        <w:t xml:space="preserve"> </w:t>
      </w:r>
      <w:r>
        <w:rPr>
          <w:w w:val="105"/>
          <w:sz w:val="17"/>
        </w:rPr>
        <w:t>que</w:t>
      </w:r>
      <w:r>
        <w:rPr>
          <w:spacing w:val="-10"/>
          <w:w w:val="105"/>
          <w:sz w:val="17"/>
        </w:rPr>
        <w:t xml:space="preserve"> </w:t>
      </w:r>
      <w:r>
        <w:rPr>
          <w:w w:val="105"/>
          <w:sz w:val="17"/>
        </w:rPr>
        <w:t>possa</w:t>
      </w:r>
      <w:r>
        <w:rPr>
          <w:spacing w:val="-11"/>
          <w:w w:val="105"/>
          <w:sz w:val="17"/>
        </w:rPr>
        <w:t xml:space="preserve"> </w:t>
      </w:r>
      <w:r>
        <w:rPr>
          <w:w w:val="105"/>
          <w:sz w:val="17"/>
        </w:rPr>
        <w:t>comprometer</w:t>
      </w:r>
      <w:r>
        <w:rPr>
          <w:spacing w:val="-10"/>
          <w:w w:val="105"/>
          <w:sz w:val="17"/>
        </w:rPr>
        <w:t xml:space="preserve"> </w:t>
      </w:r>
      <w:r>
        <w:rPr>
          <w:w w:val="105"/>
          <w:sz w:val="17"/>
        </w:rPr>
        <w:t>o</w:t>
      </w:r>
      <w:r>
        <w:rPr>
          <w:spacing w:val="-10"/>
          <w:w w:val="105"/>
          <w:sz w:val="17"/>
        </w:rPr>
        <w:t xml:space="preserve"> </w:t>
      </w:r>
      <w:r>
        <w:rPr>
          <w:w w:val="105"/>
          <w:sz w:val="17"/>
        </w:rPr>
        <w:t>sigilo</w:t>
      </w:r>
      <w:r>
        <w:rPr>
          <w:spacing w:val="-10"/>
          <w:w w:val="105"/>
          <w:sz w:val="17"/>
        </w:rPr>
        <w:t xml:space="preserve"> </w:t>
      </w:r>
      <w:r>
        <w:rPr>
          <w:w w:val="105"/>
          <w:sz w:val="17"/>
        </w:rPr>
        <w:t>ou</w:t>
      </w:r>
      <w:r>
        <w:rPr>
          <w:spacing w:val="-11"/>
          <w:w w:val="105"/>
          <w:sz w:val="17"/>
        </w:rPr>
        <w:t xml:space="preserve"> </w:t>
      </w:r>
      <w:r>
        <w:rPr>
          <w:w w:val="105"/>
          <w:sz w:val="17"/>
        </w:rPr>
        <w:t>a</w:t>
      </w:r>
      <w:r>
        <w:rPr>
          <w:spacing w:val="-10"/>
          <w:w w:val="105"/>
          <w:sz w:val="17"/>
        </w:rPr>
        <w:t xml:space="preserve"> </w:t>
      </w:r>
      <w:r>
        <w:rPr>
          <w:w w:val="105"/>
          <w:sz w:val="17"/>
        </w:rPr>
        <w:t>segurança,</w:t>
      </w:r>
      <w:r>
        <w:rPr>
          <w:spacing w:val="-10"/>
          <w:w w:val="105"/>
          <w:sz w:val="17"/>
        </w:rPr>
        <w:t xml:space="preserve"> </w:t>
      </w:r>
      <w:r>
        <w:rPr>
          <w:w w:val="105"/>
          <w:sz w:val="17"/>
        </w:rPr>
        <w:t>para</w:t>
      </w:r>
      <w:r>
        <w:rPr>
          <w:spacing w:val="-10"/>
          <w:w w:val="105"/>
          <w:sz w:val="17"/>
        </w:rPr>
        <w:t xml:space="preserve"> </w:t>
      </w:r>
      <w:r>
        <w:rPr>
          <w:w w:val="105"/>
          <w:sz w:val="17"/>
        </w:rPr>
        <w:t>imediato</w:t>
      </w:r>
      <w:r>
        <w:rPr>
          <w:spacing w:val="-11"/>
          <w:w w:val="105"/>
          <w:sz w:val="17"/>
        </w:rPr>
        <w:t xml:space="preserve"> </w:t>
      </w:r>
      <w:r>
        <w:rPr>
          <w:w w:val="105"/>
          <w:sz w:val="17"/>
        </w:rPr>
        <w:t>bloqueio</w:t>
      </w:r>
      <w:r>
        <w:rPr>
          <w:spacing w:val="-10"/>
          <w:w w:val="105"/>
          <w:sz w:val="17"/>
        </w:rPr>
        <w:t xml:space="preserve"> </w:t>
      </w:r>
      <w:r>
        <w:rPr>
          <w:w w:val="105"/>
          <w:sz w:val="17"/>
        </w:rPr>
        <w:t>de</w:t>
      </w:r>
      <w:r>
        <w:rPr>
          <w:spacing w:val="-10"/>
          <w:w w:val="105"/>
          <w:sz w:val="17"/>
        </w:rPr>
        <w:t xml:space="preserve"> </w:t>
      </w:r>
      <w:r>
        <w:rPr>
          <w:spacing w:val="-2"/>
          <w:w w:val="105"/>
          <w:sz w:val="17"/>
        </w:rPr>
        <w:t>acesso.</w:t>
      </w:r>
    </w:p>
    <w:p w14:paraId="0A993860">
      <w:pPr>
        <w:pStyle w:val="6"/>
        <w:spacing w:before="183"/>
        <w:ind w:left="0"/>
      </w:pPr>
    </w:p>
    <w:p w14:paraId="2AB67BC8">
      <w:pPr>
        <w:pStyle w:val="3"/>
        <w:numPr>
          <w:ilvl w:val="0"/>
          <w:numId w:val="1"/>
        </w:numPr>
        <w:tabs>
          <w:tab w:val="left" w:pos="816"/>
        </w:tabs>
        <w:spacing w:before="0" w:after="0" w:line="240" w:lineRule="auto"/>
        <w:ind w:left="816" w:right="0" w:hanging="530"/>
        <w:jc w:val="left"/>
      </w:pPr>
      <w:r>
        <w:t>DO</w:t>
      </w:r>
      <w:r>
        <w:rPr>
          <w:spacing w:val="21"/>
        </w:rPr>
        <w:t xml:space="preserve"> </w:t>
      </w:r>
      <w:r>
        <w:t>PREENCHIMENTO</w:t>
      </w:r>
      <w:r>
        <w:rPr>
          <w:spacing w:val="22"/>
        </w:rPr>
        <w:t xml:space="preserve"> </w:t>
      </w:r>
      <w:r>
        <w:t>DA</w:t>
      </w:r>
      <w:r>
        <w:rPr>
          <w:spacing w:val="7"/>
        </w:rPr>
        <w:t xml:space="preserve"> </w:t>
      </w:r>
      <w:r>
        <w:rPr>
          <w:spacing w:val="-2"/>
        </w:rPr>
        <w:t>PROPOSTA</w:t>
      </w:r>
    </w:p>
    <w:p w14:paraId="55C48CAB">
      <w:pPr>
        <w:pStyle w:val="8"/>
        <w:numPr>
          <w:ilvl w:val="1"/>
          <w:numId w:val="1"/>
        </w:numPr>
        <w:tabs>
          <w:tab w:val="left" w:pos="682"/>
        </w:tabs>
        <w:spacing w:before="91" w:after="0" w:line="240" w:lineRule="auto"/>
        <w:ind w:left="682" w:right="0" w:hanging="396"/>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enviar</w:t>
      </w:r>
      <w:r>
        <w:rPr>
          <w:spacing w:val="-11"/>
          <w:w w:val="105"/>
          <w:sz w:val="17"/>
        </w:rPr>
        <w:t xml:space="preserve"> </w:t>
      </w:r>
      <w:r>
        <w:rPr>
          <w:w w:val="105"/>
          <w:sz w:val="17"/>
        </w:rPr>
        <w:t>sua</w:t>
      </w:r>
      <w:r>
        <w:rPr>
          <w:spacing w:val="-10"/>
          <w:w w:val="105"/>
          <w:sz w:val="17"/>
        </w:rPr>
        <w:t xml:space="preserve"> </w:t>
      </w:r>
      <w:r>
        <w:rPr>
          <w:w w:val="105"/>
          <w:sz w:val="17"/>
        </w:rPr>
        <w:t>proposta</w:t>
      </w:r>
      <w:r>
        <w:rPr>
          <w:spacing w:val="-10"/>
          <w:w w:val="105"/>
          <w:sz w:val="17"/>
        </w:rPr>
        <w:t xml:space="preserve"> </w:t>
      </w:r>
      <w:r>
        <w:rPr>
          <w:w w:val="105"/>
          <w:sz w:val="17"/>
        </w:rPr>
        <w:t>mediante</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no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1"/>
          <w:w w:val="105"/>
          <w:sz w:val="17"/>
        </w:rPr>
        <w:t xml:space="preserve"> </w:t>
      </w:r>
      <w:r>
        <w:rPr>
          <w:w w:val="105"/>
          <w:sz w:val="17"/>
        </w:rPr>
        <w:t>dos</w:t>
      </w:r>
      <w:r>
        <w:rPr>
          <w:spacing w:val="-10"/>
          <w:w w:val="105"/>
          <w:sz w:val="17"/>
        </w:rPr>
        <w:t xml:space="preserve"> </w:t>
      </w:r>
      <w:r>
        <w:rPr>
          <w:w w:val="105"/>
          <w:sz w:val="17"/>
        </w:rPr>
        <w:t>seguintes</w:t>
      </w:r>
      <w:r>
        <w:rPr>
          <w:spacing w:val="-10"/>
          <w:w w:val="105"/>
          <w:sz w:val="17"/>
        </w:rPr>
        <w:t xml:space="preserve"> </w:t>
      </w:r>
      <w:r>
        <w:rPr>
          <w:spacing w:val="-2"/>
          <w:w w:val="105"/>
          <w:sz w:val="17"/>
        </w:rPr>
        <w:t>campos:</w:t>
      </w:r>
    </w:p>
    <w:p w14:paraId="3BE87A8B">
      <w:pPr>
        <w:pStyle w:val="8"/>
        <w:numPr>
          <w:ilvl w:val="2"/>
          <w:numId w:val="6"/>
        </w:numPr>
        <w:tabs>
          <w:tab w:val="left" w:pos="771"/>
        </w:tabs>
        <w:spacing w:before="92" w:after="0" w:line="240" w:lineRule="auto"/>
        <w:ind w:left="771" w:right="0" w:hanging="485"/>
        <w:jc w:val="left"/>
        <w:rPr>
          <w:sz w:val="17"/>
        </w:rPr>
      </w:pPr>
      <w:r>
        <w:rPr>
          <w:w w:val="105"/>
          <w:sz w:val="17"/>
        </w:rPr>
        <w:t>valores</w:t>
      </w:r>
      <w:r>
        <w:rPr>
          <w:spacing w:val="-8"/>
          <w:w w:val="105"/>
          <w:sz w:val="17"/>
        </w:rPr>
        <w:t xml:space="preserve"> </w:t>
      </w:r>
      <w:r>
        <w:rPr>
          <w:w w:val="105"/>
          <w:sz w:val="17"/>
        </w:rPr>
        <w:t>unitários</w:t>
      </w:r>
      <w:r>
        <w:rPr>
          <w:spacing w:val="-8"/>
          <w:w w:val="105"/>
          <w:sz w:val="17"/>
        </w:rPr>
        <w:t xml:space="preserve"> </w:t>
      </w:r>
      <w:r>
        <w:rPr>
          <w:w w:val="105"/>
          <w:sz w:val="17"/>
        </w:rPr>
        <w:t>e</w:t>
      </w:r>
      <w:r>
        <w:rPr>
          <w:spacing w:val="-7"/>
          <w:w w:val="105"/>
          <w:sz w:val="17"/>
        </w:rPr>
        <w:t xml:space="preserve"> </w:t>
      </w:r>
      <w:r>
        <w:rPr>
          <w:w w:val="105"/>
          <w:sz w:val="17"/>
        </w:rPr>
        <w:t>total</w:t>
      </w:r>
      <w:r>
        <w:rPr>
          <w:spacing w:val="-8"/>
          <w:w w:val="105"/>
          <w:sz w:val="17"/>
        </w:rPr>
        <w:t xml:space="preserve"> </w:t>
      </w:r>
      <w:r>
        <w:rPr>
          <w:w w:val="105"/>
          <w:sz w:val="17"/>
        </w:rPr>
        <w:t>do</w:t>
      </w:r>
      <w:r>
        <w:rPr>
          <w:spacing w:val="-8"/>
          <w:w w:val="105"/>
          <w:sz w:val="17"/>
        </w:rPr>
        <w:t xml:space="preserve"> </w:t>
      </w:r>
      <w:r>
        <w:rPr>
          <w:spacing w:val="-2"/>
          <w:w w:val="105"/>
          <w:sz w:val="17"/>
        </w:rPr>
        <w:t>item;</w:t>
      </w:r>
    </w:p>
    <w:p w14:paraId="605E7526">
      <w:pPr>
        <w:pStyle w:val="8"/>
        <w:numPr>
          <w:ilvl w:val="2"/>
          <w:numId w:val="6"/>
        </w:numPr>
        <w:tabs>
          <w:tab w:val="left" w:pos="771"/>
        </w:tabs>
        <w:spacing w:before="91" w:after="0" w:line="240" w:lineRule="auto"/>
        <w:ind w:left="771" w:right="0" w:hanging="485"/>
        <w:jc w:val="left"/>
        <w:rPr>
          <w:sz w:val="17"/>
        </w:rPr>
      </w:pPr>
      <w:r>
        <w:rPr>
          <w:spacing w:val="-2"/>
          <w:w w:val="105"/>
          <w:sz w:val="17"/>
        </w:rPr>
        <w:t>Marca;</w:t>
      </w:r>
    </w:p>
    <w:p w14:paraId="459D52BF">
      <w:pPr>
        <w:spacing w:after="0" w:line="240" w:lineRule="auto"/>
        <w:jc w:val="left"/>
        <w:rPr>
          <w:sz w:val="17"/>
        </w:rPr>
        <w:sectPr>
          <w:pgSz w:w="15840" w:h="24480"/>
          <w:pgMar w:top="480" w:right="540" w:bottom="280" w:left="460" w:header="720" w:footer="720" w:gutter="0"/>
          <w:cols w:space="720" w:num="1"/>
        </w:sectPr>
      </w:pPr>
    </w:p>
    <w:p w14:paraId="3960243B">
      <w:pPr>
        <w:pStyle w:val="8"/>
        <w:numPr>
          <w:ilvl w:val="2"/>
          <w:numId w:val="6"/>
        </w:numPr>
        <w:tabs>
          <w:tab w:val="left" w:pos="771"/>
        </w:tabs>
        <w:spacing w:before="86" w:after="0" w:line="240" w:lineRule="auto"/>
        <w:ind w:left="771" w:right="0" w:hanging="485"/>
        <w:jc w:val="left"/>
        <w:rPr>
          <w:sz w:val="17"/>
        </w:rPr>
      </w:pPr>
      <w:r>
        <w:rPr>
          <w:spacing w:val="-2"/>
          <w:w w:val="105"/>
          <w:sz w:val="17"/>
        </w:rPr>
        <w:t>Fabricante;</w:t>
      </w:r>
    </w:p>
    <w:p w14:paraId="5FEBBBF4">
      <w:pPr>
        <w:pStyle w:val="8"/>
        <w:numPr>
          <w:ilvl w:val="2"/>
          <w:numId w:val="6"/>
        </w:numPr>
        <w:tabs>
          <w:tab w:val="left" w:pos="771"/>
        </w:tabs>
        <w:spacing w:before="91" w:after="0" w:line="240" w:lineRule="auto"/>
        <w:ind w:left="771" w:right="0" w:hanging="485"/>
        <w:jc w:val="left"/>
        <w:rPr>
          <w:sz w:val="17"/>
        </w:rPr>
      </w:pPr>
      <w:r>
        <w:rPr>
          <w:spacing w:val="-2"/>
          <w:w w:val="105"/>
          <w:sz w:val="17"/>
        </w:rPr>
        <w:t>Descrição</w:t>
      </w:r>
      <w:r>
        <w:rPr>
          <w:w w:val="105"/>
          <w:sz w:val="17"/>
        </w:rPr>
        <w:t xml:space="preserve"> </w:t>
      </w:r>
      <w:r>
        <w:rPr>
          <w:spacing w:val="-2"/>
          <w:w w:val="105"/>
          <w:sz w:val="17"/>
        </w:rPr>
        <w:t>do</w:t>
      </w:r>
      <w:r>
        <w:rPr>
          <w:spacing w:val="1"/>
          <w:w w:val="105"/>
          <w:sz w:val="17"/>
        </w:rPr>
        <w:t xml:space="preserve"> </w:t>
      </w:r>
      <w:r>
        <w:rPr>
          <w:spacing w:val="-2"/>
          <w:w w:val="105"/>
          <w:sz w:val="17"/>
        </w:rPr>
        <w:t>objeto,</w:t>
      </w:r>
      <w:r>
        <w:rPr>
          <w:spacing w:val="1"/>
          <w:w w:val="105"/>
          <w:sz w:val="17"/>
        </w:rPr>
        <w:t xml:space="preserve"> </w:t>
      </w:r>
      <w:r>
        <w:rPr>
          <w:spacing w:val="-2"/>
          <w:w w:val="105"/>
          <w:sz w:val="17"/>
        </w:rPr>
        <w:t>contendo</w:t>
      </w:r>
      <w:r>
        <w:rPr>
          <w:spacing w:val="1"/>
          <w:w w:val="105"/>
          <w:sz w:val="17"/>
        </w:rPr>
        <w:t xml:space="preserve"> </w:t>
      </w:r>
      <w:r>
        <w:rPr>
          <w:spacing w:val="-2"/>
          <w:w w:val="105"/>
          <w:sz w:val="17"/>
        </w:rPr>
        <w:t>as</w:t>
      </w:r>
      <w:r>
        <w:rPr>
          <w:w w:val="105"/>
          <w:sz w:val="17"/>
        </w:rPr>
        <w:t xml:space="preserve"> </w:t>
      </w:r>
      <w:r>
        <w:rPr>
          <w:spacing w:val="-2"/>
          <w:w w:val="105"/>
          <w:sz w:val="17"/>
        </w:rPr>
        <w:t>informações</w:t>
      </w:r>
      <w:r>
        <w:rPr>
          <w:spacing w:val="1"/>
          <w:w w:val="105"/>
          <w:sz w:val="17"/>
        </w:rPr>
        <w:t xml:space="preserve"> </w:t>
      </w:r>
      <w:r>
        <w:rPr>
          <w:spacing w:val="-2"/>
          <w:w w:val="105"/>
          <w:sz w:val="17"/>
        </w:rPr>
        <w:t>similares</w:t>
      </w:r>
      <w:r>
        <w:rPr>
          <w:spacing w:val="1"/>
          <w:w w:val="105"/>
          <w:sz w:val="17"/>
        </w:rPr>
        <w:t xml:space="preserve"> </w:t>
      </w:r>
      <w:r>
        <w:rPr>
          <w:spacing w:val="-2"/>
          <w:w w:val="105"/>
          <w:sz w:val="17"/>
        </w:rPr>
        <w:t>à</w:t>
      </w:r>
      <w:r>
        <w:rPr>
          <w:spacing w:val="1"/>
          <w:w w:val="105"/>
          <w:sz w:val="17"/>
        </w:rPr>
        <w:t xml:space="preserve"> </w:t>
      </w:r>
      <w:r>
        <w:rPr>
          <w:spacing w:val="-2"/>
          <w:w w:val="105"/>
          <w:sz w:val="17"/>
        </w:rPr>
        <w:t>especificação</w:t>
      </w:r>
      <w:r>
        <w:rPr>
          <w:spacing w:val="1"/>
          <w:w w:val="105"/>
          <w:sz w:val="17"/>
        </w:rPr>
        <w:t xml:space="preserve"> </w:t>
      </w:r>
      <w:r>
        <w:rPr>
          <w:spacing w:val="-2"/>
          <w:w w:val="105"/>
          <w:sz w:val="17"/>
        </w:rPr>
        <w:t>do</w:t>
      </w:r>
      <w:r>
        <w:rPr>
          <w:spacing w:val="-3"/>
          <w:w w:val="105"/>
          <w:sz w:val="17"/>
        </w:rPr>
        <w:t xml:space="preserve"> </w:t>
      </w:r>
      <w:r>
        <w:rPr>
          <w:spacing w:val="-2"/>
          <w:w w:val="105"/>
          <w:sz w:val="17"/>
        </w:rPr>
        <w:t>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p>
    <w:p w14:paraId="6DDAC851">
      <w:pPr>
        <w:pStyle w:val="8"/>
        <w:numPr>
          <w:ilvl w:val="1"/>
          <w:numId w:val="1"/>
        </w:numPr>
        <w:tabs>
          <w:tab w:val="left" w:pos="679"/>
        </w:tabs>
        <w:spacing w:before="92" w:after="0" w:line="240" w:lineRule="auto"/>
        <w:ind w:left="679" w:right="0" w:hanging="393"/>
        <w:jc w:val="left"/>
        <w:rPr>
          <w:sz w:val="17"/>
        </w:rPr>
      </w:pP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especificações</w:t>
      </w:r>
      <w:r>
        <w:rPr>
          <w:spacing w:val="-11"/>
          <w:w w:val="105"/>
          <w:sz w:val="17"/>
        </w:rPr>
        <w:t xml:space="preserve"> </w:t>
      </w:r>
      <w:r>
        <w:rPr>
          <w:w w:val="105"/>
          <w:sz w:val="17"/>
        </w:rPr>
        <w:t>do</w:t>
      </w:r>
      <w:r>
        <w:rPr>
          <w:spacing w:val="-10"/>
          <w:w w:val="105"/>
          <w:sz w:val="17"/>
        </w:rPr>
        <w:t xml:space="preserve"> </w:t>
      </w:r>
      <w:r>
        <w:rPr>
          <w:w w:val="105"/>
          <w:sz w:val="17"/>
        </w:rPr>
        <w:t>objeto</w:t>
      </w:r>
      <w:r>
        <w:rPr>
          <w:spacing w:val="-11"/>
          <w:w w:val="105"/>
          <w:sz w:val="17"/>
        </w:rPr>
        <w:t xml:space="preserve"> </w:t>
      </w:r>
      <w:r>
        <w:rPr>
          <w:w w:val="105"/>
          <w:sz w:val="17"/>
        </w:rPr>
        <w:t>contidas</w:t>
      </w:r>
      <w:r>
        <w:rPr>
          <w:spacing w:val="-11"/>
          <w:w w:val="105"/>
          <w:sz w:val="17"/>
        </w:rPr>
        <w:t xml:space="preserve"> </w:t>
      </w:r>
      <w:r>
        <w:rPr>
          <w:w w:val="105"/>
          <w:sz w:val="17"/>
        </w:rPr>
        <w:t>na</w:t>
      </w:r>
      <w:r>
        <w:rPr>
          <w:spacing w:val="-11"/>
          <w:w w:val="105"/>
          <w:sz w:val="17"/>
        </w:rPr>
        <w:t xml:space="preserve"> </w:t>
      </w:r>
      <w:r>
        <w:rPr>
          <w:w w:val="105"/>
          <w:sz w:val="17"/>
        </w:rPr>
        <w:t>proposta</w:t>
      </w:r>
      <w:r>
        <w:rPr>
          <w:spacing w:val="-11"/>
          <w:w w:val="105"/>
          <w:sz w:val="17"/>
        </w:rPr>
        <w:t xml:space="preserve"> </w:t>
      </w:r>
      <w:r>
        <w:rPr>
          <w:w w:val="105"/>
          <w:sz w:val="17"/>
        </w:rPr>
        <w:t>vinculam</w:t>
      </w:r>
      <w:r>
        <w:rPr>
          <w:spacing w:val="-10"/>
          <w:w w:val="105"/>
          <w:sz w:val="17"/>
        </w:rPr>
        <w:t xml:space="preserve"> </w:t>
      </w:r>
      <w:r>
        <w:rPr>
          <w:w w:val="105"/>
          <w:sz w:val="17"/>
        </w:rPr>
        <w:t>o</w:t>
      </w:r>
      <w:r>
        <w:rPr>
          <w:spacing w:val="-11"/>
          <w:w w:val="105"/>
          <w:sz w:val="17"/>
        </w:rPr>
        <w:t xml:space="preserve"> </w:t>
      </w:r>
      <w:r>
        <w:rPr>
          <w:spacing w:val="-2"/>
          <w:w w:val="105"/>
          <w:sz w:val="17"/>
        </w:rPr>
        <w:t>licitante.</w:t>
      </w:r>
    </w:p>
    <w:p w14:paraId="54C43077">
      <w:pPr>
        <w:pStyle w:val="8"/>
        <w:numPr>
          <w:ilvl w:val="1"/>
          <w:numId w:val="1"/>
        </w:numPr>
        <w:tabs>
          <w:tab w:val="left" w:pos="595"/>
        </w:tabs>
        <w:spacing w:before="91" w:after="0" w:line="244" w:lineRule="auto"/>
        <w:ind w:left="286" w:right="189" w:firstLine="0"/>
        <w:jc w:val="left"/>
        <w:rPr>
          <w:sz w:val="17"/>
        </w:rPr>
      </w:pPr>
      <w:r>
        <w:rPr>
          <w:w w:val="105"/>
          <w:sz w:val="17"/>
        </w:rPr>
        <w:t>Nos</w:t>
      </w:r>
      <w:r>
        <w:rPr>
          <w:spacing w:val="-8"/>
          <w:w w:val="105"/>
          <w:sz w:val="17"/>
        </w:rPr>
        <w:t xml:space="preserve"> </w:t>
      </w:r>
      <w:r>
        <w:rPr>
          <w:w w:val="105"/>
          <w:sz w:val="17"/>
        </w:rPr>
        <w:t>valores</w:t>
      </w:r>
      <w:r>
        <w:rPr>
          <w:spacing w:val="-8"/>
          <w:w w:val="105"/>
          <w:sz w:val="17"/>
        </w:rPr>
        <w:t xml:space="preserve"> </w:t>
      </w:r>
      <w:r>
        <w:rPr>
          <w:w w:val="105"/>
          <w:sz w:val="17"/>
        </w:rPr>
        <w:t>propostos</w:t>
      </w:r>
      <w:r>
        <w:rPr>
          <w:spacing w:val="-8"/>
          <w:w w:val="105"/>
          <w:sz w:val="17"/>
        </w:rPr>
        <w:t xml:space="preserve"> </w:t>
      </w:r>
      <w:r>
        <w:rPr>
          <w:w w:val="105"/>
          <w:sz w:val="17"/>
        </w:rPr>
        <w:t>estarão</w:t>
      </w:r>
      <w:r>
        <w:rPr>
          <w:spacing w:val="-8"/>
          <w:w w:val="105"/>
          <w:sz w:val="17"/>
        </w:rPr>
        <w:t xml:space="preserve"> </w:t>
      </w:r>
      <w:r>
        <w:rPr>
          <w:w w:val="105"/>
          <w:sz w:val="17"/>
        </w:rPr>
        <w:t>inclusos</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custos</w:t>
      </w:r>
      <w:r>
        <w:rPr>
          <w:spacing w:val="-8"/>
          <w:w w:val="105"/>
          <w:sz w:val="17"/>
        </w:rPr>
        <w:t xml:space="preserve"> </w:t>
      </w:r>
      <w:r>
        <w:rPr>
          <w:w w:val="105"/>
          <w:sz w:val="17"/>
        </w:rPr>
        <w:t>operacionais,</w:t>
      </w:r>
      <w:r>
        <w:rPr>
          <w:spacing w:val="-8"/>
          <w:w w:val="105"/>
          <w:sz w:val="17"/>
        </w:rPr>
        <w:t xml:space="preserve"> </w:t>
      </w:r>
      <w:r>
        <w:rPr>
          <w:w w:val="105"/>
          <w:sz w:val="17"/>
        </w:rPr>
        <w:t>encargos</w:t>
      </w:r>
      <w:r>
        <w:rPr>
          <w:spacing w:val="-8"/>
          <w:w w:val="105"/>
          <w:sz w:val="17"/>
        </w:rPr>
        <w:t xml:space="preserve"> </w:t>
      </w:r>
      <w:r>
        <w:rPr>
          <w:w w:val="105"/>
          <w:sz w:val="17"/>
        </w:rPr>
        <w:t>previdenciários,</w:t>
      </w:r>
      <w:r>
        <w:rPr>
          <w:spacing w:val="-8"/>
          <w:w w:val="105"/>
          <w:sz w:val="17"/>
        </w:rPr>
        <w:t xml:space="preserve"> </w:t>
      </w:r>
      <w:r>
        <w:rPr>
          <w:w w:val="105"/>
          <w:sz w:val="17"/>
        </w:rPr>
        <w:t>trabalhistas,</w:t>
      </w:r>
      <w:r>
        <w:rPr>
          <w:spacing w:val="-8"/>
          <w:w w:val="105"/>
          <w:sz w:val="17"/>
        </w:rPr>
        <w:t xml:space="preserve"> </w:t>
      </w:r>
      <w:r>
        <w:rPr>
          <w:w w:val="105"/>
          <w:sz w:val="17"/>
        </w:rPr>
        <w:t>tributários,</w:t>
      </w:r>
      <w:r>
        <w:rPr>
          <w:spacing w:val="-8"/>
          <w:w w:val="105"/>
          <w:sz w:val="17"/>
        </w:rPr>
        <w:t xml:space="preserve"> </w:t>
      </w:r>
      <w:r>
        <w:rPr>
          <w:w w:val="105"/>
          <w:sz w:val="17"/>
        </w:rPr>
        <w:t>comerciais</w:t>
      </w:r>
      <w:r>
        <w:rPr>
          <w:spacing w:val="-8"/>
          <w:w w:val="105"/>
          <w:sz w:val="17"/>
        </w:rPr>
        <w:t xml:space="preserve"> </w:t>
      </w:r>
      <w:r>
        <w:rPr>
          <w:w w:val="105"/>
          <w:sz w:val="17"/>
        </w:rPr>
        <w:t>e</w:t>
      </w:r>
      <w:r>
        <w:rPr>
          <w:spacing w:val="-8"/>
          <w:w w:val="105"/>
          <w:sz w:val="17"/>
        </w:rPr>
        <w:t xml:space="preserve"> </w:t>
      </w:r>
      <w:r>
        <w:rPr>
          <w:w w:val="105"/>
          <w:sz w:val="17"/>
        </w:rPr>
        <w:t>quaisquer</w:t>
      </w:r>
      <w:r>
        <w:rPr>
          <w:spacing w:val="-8"/>
          <w:w w:val="105"/>
          <w:sz w:val="17"/>
        </w:rPr>
        <w:t xml:space="preserve"> </w:t>
      </w:r>
      <w:r>
        <w:rPr>
          <w:w w:val="105"/>
          <w:sz w:val="17"/>
        </w:rPr>
        <w:t>outros</w:t>
      </w:r>
      <w:r>
        <w:rPr>
          <w:spacing w:val="-8"/>
          <w:w w:val="105"/>
          <w:sz w:val="17"/>
        </w:rPr>
        <w:t xml:space="preserve"> </w:t>
      </w:r>
      <w:r>
        <w:rPr>
          <w:w w:val="105"/>
          <w:sz w:val="17"/>
        </w:rPr>
        <w:t>que</w:t>
      </w:r>
      <w:r>
        <w:rPr>
          <w:spacing w:val="-8"/>
          <w:w w:val="105"/>
          <w:sz w:val="17"/>
        </w:rPr>
        <w:t xml:space="preserve"> </w:t>
      </w:r>
      <w:r>
        <w:rPr>
          <w:w w:val="105"/>
          <w:sz w:val="17"/>
        </w:rPr>
        <w:t>incidam</w:t>
      </w:r>
      <w:r>
        <w:rPr>
          <w:spacing w:val="-8"/>
          <w:w w:val="105"/>
          <w:sz w:val="17"/>
        </w:rPr>
        <w:t xml:space="preserve"> </w:t>
      </w:r>
      <w:r>
        <w:rPr>
          <w:w w:val="105"/>
          <w:sz w:val="17"/>
        </w:rPr>
        <w:t>direta</w:t>
      </w:r>
      <w:r>
        <w:rPr>
          <w:spacing w:val="-8"/>
          <w:w w:val="105"/>
          <w:sz w:val="17"/>
        </w:rPr>
        <w:t xml:space="preserve"> </w:t>
      </w:r>
      <w:r>
        <w:rPr>
          <w:w w:val="105"/>
          <w:sz w:val="17"/>
        </w:rPr>
        <w:t>ou</w:t>
      </w:r>
      <w:r>
        <w:rPr>
          <w:spacing w:val="-8"/>
          <w:w w:val="105"/>
          <w:sz w:val="17"/>
        </w:rPr>
        <w:t xml:space="preserve"> </w:t>
      </w:r>
      <w:r>
        <w:rPr>
          <w:w w:val="105"/>
          <w:sz w:val="17"/>
        </w:rPr>
        <w:t>indiretamente</w:t>
      </w:r>
      <w:r>
        <w:rPr>
          <w:spacing w:val="-8"/>
          <w:w w:val="105"/>
          <w:sz w:val="17"/>
        </w:rPr>
        <w:t xml:space="preserve"> </w:t>
      </w:r>
      <w:r>
        <w:rPr>
          <w:w w:val="105"/>
          <w:sz w:val="17"/>
        </w:rPr>
        <w:t>na</w:t>
      </w:r>
      <w:r>
        <w:rPr>
          <w:spacing w:val="-8"/>
          <w:w w:val="105"/>
          <w:sz w:val="17"/>
        </w:rPr>
        <w:t xml:space="preserve"> </w:t>
      </w:r>
      <w:r>
        <w:rPr>
          <w:w w:val="105"/>
          <w:sz w:val="17"/>
        </w:rPr>
        <w:t>execução do objeto.</w:t>
      </w:r>
    </w:p>
    <w:p w14:paraId="06A78DB1">
      <w:pPr>
        <w:pStyle w:val="8"/>
        <w:numPr>
          <w:ilvl w:val="1"/>
          <w:numId w:val="1"/>
        </w:numPr>
        <w:tabs>
          <w:tab w:val="left" w:pos="601"/>
        </w:tabs>
        <w:spacing w:before="87" w:after="0" w:line="244" w:lineRule="auto"/>
        <w:ind w:left="286" w:right="189" w:firstLine="0"/>
        <w:jc w:val="left"/>
        <w:rPr>
          <w:sz w:val="17"/>
        </w:rPr>
      </w:pPr>
      <w:r>
        <w:rPr>
          <w:w w:val="105"/>
          <w:sz w:val="17"/>
        </w:rPr>
        <w:t>Os preços ofertados, tanto na proposta inicial, quanto na etapa de lances, serão de exclusiva responsabilidade do licitante, não lhe assistindo o direito de pleitear qualquer alteração, sob alegação de erro, omissão ou qualquer outro pretexto.</w:t>
      </w:r>
    </w:p>
    <w:p w14:paraId="39B528DA">
      <w:pPr>
        <w:pStyle w:val="8"/>
        <w:numPr>
          <w:ilvl w:val="1"/>
          <w:numId w:val="1"/>
        </w:numPr>
        <w:tabs>
          <w:tab w:val="left" w:pos="613"/>
        </w:tabs>
        <w:spacing w:before="87" w:after="0" w:line="244" w:lineRule="auto"/>
        <w:ind w:left="286" w:right="189" w:firstLine="0"/>
        <w:jc w:val="left"/>
        <w:rPr>
          <w:sz w:val="17"/>
        </w:rPr>
      </w:pPr>
      <w:r>
        <w:rPr>
          <w:w w:val="105"/>
          <w:sz w:val="17"/>
        </w:rPr>
        <w:t>Se</w:t>
      </w:r>
      <w:r>
        <w:rPr>
          <w:spacing w:val="12"/>
          <w:w w:val="105"/>
          <w:sz w:val="17"/>
        </w:rPr>
        <w:t xml:space="preserve"> </w:t>
      </w:r>
      <w:r>
        <w:rPr>
          <w:w w:val="105"/>
          <w:sz w:val="17"/>
        </w:rPr>
        <w:t>o</w:t>
      </w:r>
      <w:r>
        <w:rPr>
          <w:spacing w:val="12"/>
          <w:w w:val="105"/>
          <w:sz w:val="17"/>
        </w:rPr>
        <w:t xml:space="preserve"> </w:t>
      </w:r>
      <w:r>
        <w:rPr>
          <w:w w:val="105"/>
          <w:sz w:val="17"/>
        </w:rPr>
        <w:t>regime</w:t>
      </w:r>
      <w:r>
        <w:rPr>
          <w:spacing w:val="12"/>
          <w:w w:val="105"/>
          <w:sz w:val="17"/>
        </w:rPr>
        <w:t xml:space="preserve"> </w:t>
      </w:r>
      <w:r>
        <w:rPr>
          <w:w w:val="105"/>
          <w:sz w:val="17"/>
        </w:rPr>
        <w:t>tributário</w:t>
      </w:r>
      <w:r>
        <w:rPr>
          <w:spacing w:val="12"/>
          <w:w w:val="105"/>
          <w:sz w:val="17"/>
        </w:rPr>
        <w:t xml:space="preserve"> </w:t>
      </w:r>
      <w:r>
        <w:rPr>
          <w:w w:val="105"/>
          <w:sz w:val="17"/>
        </w:rPr>
        <w:t>da</w:t>
      </w:r>
      <w:r>
        <w:rPr>
          <w:spacing w:val="12"/>
          <w:w w:val="105"/>
          <w:sz w:val="17"/>
        </w:rPr>
        <w:t xml:space="preserve"> </w:t>
      </w:r>
      <w:r>
        <w:rPr>
          <w:w w:val="105"/>
          <w:sz w:val="17"/>
        </w:rPr>
        <w:t>empresa</w:t>
      </w:r>
      <w:r>
        <w:rPr>
          <w:spacing w:val="12"/>
          <w:w w:val="105"/>
          <w:sz w:val="17"/>
        </w:rPr>
        <w:t xml:space="preserve"> </w:t>
      </w:r>
      <w:r>
        <w:rPr>
          <w:w w:val="105"/>
          <w:sz w:val="17"/>
        </w:rPr>
        <w:t>implicar</w:t>
      </w:r>
      <w:r>
        <w:rPr>
          <w:spacing w:val="12"/>
          <w:w w:val="105"/>
          <w:sz w:val="17"/>
        </w:rPr>
        <w:t xml:space="preserve"> </w:t>
      </w:r>
      <w:r>
        <w:rPr>
          <w:w w:val="105"/>
          <w:sz w:val="17"/>
        </w:rPr>
        <w:t>o</w:t>
      </w:r>
      <w:r>
        <w:rPr>
          <w:spacing w:val="12"/>
          <w:w w:val="105"/>
          <w:sz w:val="17"/>
        </w:rPr>
        <w:t xml:space="preserve"> </w:t>
      </w:r>
      <w:r>
        <w:rPr>
          <w:w w:val="105"/>
          <w:sz w:val="17"/>
        </w:rPr>
        <w:t>recolhimento</w:t>
      </w:r>
      <w:r>
        <w:rPr>
          <w:spacing w:val="12"/>
          <w:w w:val="105"/>
          <w:sz w:val="17"/>
        </w:rPr>
        <w:t xml:space="preserve"> </w:t>
      </w:r>
      <w:r>
        <w:rPr>
          <w:w w:val="105"/>
          <w:sz w:val="17"/>
        </w:rPr>
        <w:t>de</w:t>
      </w:r>
      <w:r>
        <w:rPr>
          <w:spacing w:val="12"/>
          <w:w w:val="105"/>
          <w:sz w:val="17"/>
        </w:rPr>
        <w:t xml:space="preserve"> </w:t>
      </w:r>
      <w:r>
        <w:rPr>
          <w:w w:val="105"/>
          <w:sz w:val="17"/>
        </w:rPr>
        <w:t>tributos</w:t>
      </w:r>
      <w:r>
        <w:rPr>
          <w:spacing w:val="12"/>
          <w:w w:val="105"/>
          <w:sz w:val="17"/>
        </w:rPr>
        <w:t xml:space="preserve"> </w:t>
      </w:r>
      <w:r>
        <w:rPr>
          <w:w w:val="105"/>
          <w:sz w:val="17"/>
        </w:rPr>
        <w:t>em</w:t>
      </w:r>
      <w:r>
        <w:rPr>
          <w:spacing w:val="12"/>
          <w:w w:val="105"/>
          <w:sz w:val="17"/>
        </w:rPr>
        <w:t xml:space="preserve"> </w:t>
      </w:r>
      <w:r>
        <w:rPr>
          <w:w w:val="105"/>
          <w:sz w:val="17"/>
        </w:rPr>
        <w:t>percentuais</w:t>
      </w:r>
      <w:r>
        <w:rPr>
          <w:spacing w:val="12"/>
          <w:w w:val="105"/>
          <w:sz w:val="17"/>
        </w:rPr>
        <w:t xml:space="preserve"> </w:t>
      </w:r>
      <w:r>
        <w:rPr>
          <w:w w:val="105"/>
          <w:sz w:val="17"/>
        </w:rPr>
        <w:t>variáveis,</w:t>
      </w:r>
      <w:r>
        <w:rPr>
          <w:spacing w:val="12"/>
          <w:w w:val="105"/>
          <w:sz w:val="17"/>
        </w:rPr>
        <w:t xml:space="preserve"> </w:t>
      </w:r>
      <w:r>
        <w:rPr>
          <w:w w:val="105"/>
          <w:sz w:val="17"/>
        </w:rPr>
        <w:t>a</w:t>
      </w:r>
      <w:r>
        <w:rPr>
          <w:spacing w:val="12"/>
          <w:w w:val="105"/>
          <w:sz w:val="17"/>
        </w:rPr>
        <w:t xml:space="preserve"> </w:t>
      </w:r>
      <w:r>
        <w:rPr>
          <w:w w:val="105"/>
          <w:sz w:val="17"/>
        </w:rPr>
        <w:t>cotação</w:t>
      </w:r>
      <w:r>
        <w:rPr>
          <w:spacing w:val="12"/>
          <w:w w:val="105"/>
          <w:sz w:val="17"/>
        </w:rPr>
        <w:t xml:space="preserve"> </w:t>
      </w:r>
      <w:r>
        <w:rPr>
          <w:w w:val="105"/>
          <w:sz w:val="17"/>
        </w:rPr>
        <w:t>adequada</w:t>
      </w:r>
      <w:r>
        <w:rPr>
          <w:spacing w:val="12"/>
          <w:w w:val="105"/>
          <w:sz w:val="17"/>
        </w:rPr>
        <w:t xml:space="preserve"> </w:t>
      </w:r>
      <w:r>
        <w:rPr>
          <w:w w:val="105"/>
          <w:sz w:val="17"/>
        </w:rPr>
        <w:t>será</w:t>
      </w:r>
      <w:r>
        <w:rPr>
          <w:spacing w:val="12"/>
          <w:w w:val="105"/>
          <w:sz w:val="17"/>
        </w:rPr>
        <w:t xml:space="preserve"> </w:t>
      </w:r>
      <w:r>
        <w:rPr>
          <w:w w:val="105"/>
          <w:sz w:val="17"/>
        </w:rPr>
        <w:t>a</w:t>
      </w:r>
      <w:r>
        <w:rPr>
          <w:spacing w:val="12"/>
          <w:w w:val="105"/>
          <w:sz w:val="17"/>
        </w:rPr>
        <w:t xml:space="preserve"> </w:t>
      </w:r>
      <w:r>
        <w:rPr>
          <w:w w:val="105"/>
          <w:sz w:val="17"/>
        </w:rPr>
        <w:t>que</w:t>
      </w:r>
      <w:r>
        <w:rPr>
          <w:spacing w:val="12"/>
          <w:w w:val="105"/>
          <w:sz w:val="17"/>
        </w:rPr>
        <w:t xml:space="preserve"> </w:t>
      </w:r>
      <w:r>
        <w:rPr>
          <w:w w:val="105"/>
          <w:sz w:val="17"/>
        </w:rPr>
        <w:t>corresponde</w:t>
      </w:r>
      <w:r>
        <w:rPr>
          <w:spacing w:val="12"/>
          <w:w w:val="105"/>
          <w:sz w:val="17"/>
        </w:rPr>
        <w:t xml:space="preserve"> </w:t>
      </w:r>
      <w:r>
        <w:rPr>
          <w:w w:val="105"/>
          <w:sz w:val="17"/>
        </w:rPr>
        <w:t>à</w:t>
      </w:r>
      <w:r>
        <w:rPr>
          <w:spacing w:val="12"/>
          <w:w w:val="105"/>
          <w:sz w:val="17"/>
        </w:rPr>
        <w:t xml:space="preserve"> </w:t>
      </w:r>
      <w:r>
        <w:rPr>
          <w:w w:val="105"/>
          <w:sz w:val="17"/>
        </w:rPr>
        <w:t>média</w:t>
      </w:r>
      <w:r>
        <w:rPr>
          <w:spacing w:val="12"/>
          <w:w w:val="105"/>
          <w:sz w:val="17"/>
        </w:rPr>
        <w:t xml:space="preserve"> </w:t>
      </w:r>
      <w:r>
        <w:rPr>
          <w:w w:val="105"/>
          <w:sz w:val="17"/>
        </w:rPr>
        <w:t>dos</w:t>
      </w:r>
      <w:r>
        <w:rPr>
          <w:spacing w:val="12"/>
          <w:w w:val="105"/>
          <w:sz w:val="17"/>
        </w:rPr>
        <w:t xml:space="preserve"> </w:t>
      </w:r>
      <w:r>
        <w:rPr>
          <w:w w:val="105"/>
          <w:sz w:val="17"/>
        </w:rPr>
        <w:t>efetivos</w:t>
      </w:r>
      <w:r>
        <w:rPr>
          <w:spacing w:val="12"/>
          <w:w w:val="105"/>
          <w:sz w:val="17"/>
        </w:rPr>
        <w:t xml:space="preserve"> </w:t>
      </w:r>
      <w:r>
        <w:rPr>
          <w:w w:val="105"/>
          <w:sz w:val="17"/>
        </w:rPr>
        <w:t>recolhimentos</w:t>
      </w:r>
      <w:r>
        <w:rPr>
          <w:spacing w:val="12"/>
          <w:w w:val="105"/>
          <w:sz w:val="17"/>
        </w:rPr>
        <w:t xml:space="preserve"> </w:t>
      </w:r>
      <w:r>
        <w:rPr>
          <w:w w:val="105"/>
          <w:sz w:val="17"/>
        </w:rPr>
        <w:t>da</w:t>
      </w:r>
      <w:r>
        <w:rPr>
          <w:spacing w:val="12"/>
          <w:w w:val="105"/>
          <w:sz w:val="17"/>
        </w:rPr>
        <w:t xml:space="preserve"> </w:t>
      </w:r>
      <w:r>
        <w:rPr>
          <w:w w:val="105"/>
          <w:sz w:val="17"/>
        </w:rPr>
        <w:t>empresa</w:t>
      </w:r>
      <w:r>
        <w:rPr>
          <w:spacing w:val="12"/>
          <w:w w:val="105"/>
          <w:sz w:val="17"/>
        </w:rPr>
        <w:t xml:space="preserve"> </w:t>
      </w:r>
      <w:r>
        <w:rPr>
          <w:w w:val="105"/>
          <w:sz w:val="17"/>
        </w:rPr>
        <w:t>nos últimos doze meses.</w:t>
      </w:r>
    </w:p>
    <w:p w14:paraId="26E4B9B5">
      <w:pPr>
        <w:pStyle w:val="8"/>
        <w:numPr>
          <w:ilvl w:val="1"/>
          <w:numId w:val="1"/>
        </w:numPr>
        <w:tabs>
          <w:tab w:val="left" w:pos="638"/>
        </w:tabs>
        <w:spacing w:before="87" w:after="0" w:line="240" w:lineRule="auto"/>
        <w:ind w:left="638" w:right="0" w:hanging="352"/>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43DB0303">
      <w:pPr>
        <w:pStyle w:val="8"/>
        <w:numPr>
          <w:ilvl w:val="1"/>
          <w:numId w:val="1"/>
        </w:numPr>
        <w:tabs>
          <w:tab w:val="left" w:pos="594"/>
        </w:tabs>
        <w:spacing w:before="91" w:after="0" w:line="240" w:lineRule="auto"/>
        <w:ind w:left="594" w:right="0" w:hanging="308"/>
        <w:jc w:val="left"/>
        <w:rPr>
          <w:sz w:val="17"/>
        </w:rPr>
      </w:pPr>
      <w:r>
        <w:rPr>
          <w:w w:val="105"/>
          <w:sz w:val="17"/>
        </w:rPr>
        <w:t>Na</w:t>
      </w:r>
      <w:r>
        <w:rPr>
          <w:spacing w:val="-10"/>
          <w:w w:val="105"/>
          <w:sz w:val="17"/>
        </w:rPr>
        <w:t xml:space="preserve"> </w:t>
      </w:r>
      <w:r>
        <w:rPr>
          <w:w w:val="105"/>
          <w:sz w:val="17"/>
        </w:rPr>
        <w:t>presente</w:t>
      </w:r>
      <w:r>
        <w:rPr>
          <w:spacing w:val="-9"/>
          <w:w w:val="105"/>
          <w:sz w:val="17"/>
        </w:rPr>
        <w:t xml:space="preserve"> </w:t>
      </w:r>
      <w:r>
        <w:rPr>
          <w:w w:val="105"/>
          <w:sz w:val="17"/>
        </w:rPr>
        <w:t>licitação,</w:t>
      </w:r>
      <w:r>
        <w:rPr>
          <w:spacing w:val="-9"/>
          <w:w w:val="105"/>
          <w:sz w:val="17"/>
        </w:rPr>
        <w:t xml:space="preserve"> </w:t>
      </w:r>
      <w:r>
        <w:rPr>
          <w:w w:val="105"/>
          <w:sz w:val="17"/>
        </w:rPr>
        <w:t>a</w:t>
      </w:r>
      <w:r>
        <w:rPr>
          <w:spacing w:val="-9"/>
          <w:w w:val="105"/>
          <w:sz w:val="17"/>
        </w:rPr>
        <w:t xml:space="preserve"> </w:t>
      </w:r>
      <w:r>
        <w:rPr>
          <w:w w:val="105"/>
          <w:sz w:val="17"/>
        </w:rPr>
        <w:t>Microempresa</w:t>
      </w:r>
      <w:r>
        <w:rPr>
          <w:spacing w:val="-9"/>
          <w:w w:val="105"/>
          <w:sz w:val="17"/>
        </w:rPr>
        <w:t xml:space="preserve"> </w:t>
      </w:r>
      <w:r>
        <w:rPr>
          <w:w w:val="105"/>
          <w:sz w:val="17"/>
        </w:rPr>
        <w:t>e</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9"/>
          <w:w w:val="105"/>
          <w:sz w:val="17"/>
        </w:rPr>
        <w:t xml:space="preserve"> </w:t>
      </w:r>
      <w:r>
        <w:rPr>
          <w:w w:val="105"/>
          <w:sz w:val="17"/>
        </w:rPr>
        <w:t>poderão</w:t>
      </w:r>
      <w:r>
        <w:rPr>
          <w:spacing w:val="-9"/>
          <w:w w:val="105"/>
          <w:sz w:val="17"/>
        </w:rPr>
        <w:t xml:space="preserve"> </w:t>
      </w:r>
      <w:r>
        <w:rPr>
          <w:w w:val="105"/>
          <w:sz w:val="17"/>
        </w:rPr>
        <w:t>se</w:t>
      </w:r>
      <w:r>
        <w:rPr>
          <w:spacing w:val="-9"/>
          <w:w w:val="105"/>
          <w:sz w:val="17"/>
        </w:rPr>
        <w:t xml:space="preserve"> </w:t>
      </w:r>
      <w:r>
        <w:rPr>
          <w:w w:val="105"/>
          <w:sz w:val="17"/>
        </w:rPr>
        <w:t>beneficiar</w:t>
      </w:r>
      <w:r>
        <w:rPr>
          <w:spacing w:val="-9"/>
          <w:w w:val="105"/>
          <w:sz w:val="17"/>
        </w:rPr>
        <w:t xml:space="preserve"> </w:t>
      </w:r>
      <w:r>
        <w:rPr>
          <w:w w:val="105"/>
          <w:sz w:val="17"/>
        </w:rPr>
        <w:t>do</w:t>
      </w:r>
      <w:r>
        <w:rPr>
          <w:spacing w:val="-9"/>
          <w:w w:val="105"/>
          <w:sz w:val="17"/>
        </w:rPr>
        <w:t xml:space="preserve"> </w:t>
      </w:r>
      <w:r>
        <w:rPr>
          <w:w w:val="105"/>
          <w:sz w:val="17"/>
        </w:rPr>
        <w:t>regime</w:t>
      </w:r>
      <w:r>
        <w:rPr>
          <w:spacing w:val="-9"/>
          <w:w w:val="105"/>
          <w:sz w:val="17"/>
        </w:rPr>
        <w:t xml:space="preserve"> </w:t>
      </w:r>
      <w:r>
        <w:rPr>
          <w:w w:val="105"/>
          <w:sz w:val="17"/>
        </w:rPr>
        <w:t>de</w:t>
      </w:r>
      <w:r>
        <w:rPr>
          <w:spacing w:val="-9"/>
          <w:w w:val="105"/>
          <w:sz w:val="17"/>
        </w:rPr>
        <w:t xml:space="preserve"> </w:t>
      </w:r>
      <w:r>
        <w:rPr>
          <w:w w:val="105"/>
          <w:sz w:val="17"/>
        </w:rPr>
        <w:t>tributação</w:t>
      </w:r>
      <w:r>
        <w:rPr>
          <w:spacing w:val="-9"/>
          <w:w w:val="105"/>
          <w:sz w:val="17"/>
        </w:rPr>
        <w:t xml:space="preserve"> </w:t>
      </w:r>
      <w:r>
        <w:rPr>
          <w:w w:val="105"/>
          <w:sz w:val="17"/>
        </w:rPr>
        <w:t>pelo</w:t>
      </w:r>
      <w:r>
        <w:rPr>
          <w:spacing w:val="-10"/>
          <w:w w:val="105"/>
          <w:sz w:val="17"/>
        </w:rPr>
        <w:t xml:space="preserve"> </w:t>
      </w:r>
      <w:r>
        <w:rPr>
          <w:w w:val="105"/>
          <w:sz w:val="17"/>
        </w:rPr>
        <w:t>Simples</w:t>
      </w:r>
      <w:r>
        <w:rPr>
          <w:spacing w:val="-9"/>
          <w:w w:val="105"/>
          <w:sz w:val="17"/>
        </w:rPr>
        <w:t xml:space="preserve"> </w:t>
      </w:r>
      <w:r>
        <w:rPr>
          <w:spacing w:val="-2"/>
          <w:w w:val="105"/>
          <w:sz w:val="17"/>
        </w:rPr>
        <w:t>Nacional.</w:t>
      </w:r>
    </w:p>
    <w:p w14:paraId="1C4BB128">
      <w:pPr>
        <w:pStyle w:val="8"/>
        <w:numPr>
          <w:ilvl w:val="1"/>
          <w:numId w:val="1"/>
        </w:numPr>
        <w:tabs>
          <w:tab w:val="left" w:pos="611"/>
        </w:tabs>
        <w:spacing w:before="92" w:after="0" w:line="244" w:lineRule="auto"/>
        <w:ind w:left="286" w:right="189" w:firstLine="0"/>
        <w:jc w:val="both"/>
        <w:rPr>
          <w:sz w:val="17"/>
        </w:rPr>
      </w:pPr>
      <w:r>
        <w:rPr>
          <w:w w:val="105"/>
          <w:sz w:val="17"/>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3EDB200">
      <w:pPr>
        <w:pStyle w:val="8"/>
        <w:numPr>
          <w:ilvl w:val="1"/>
          <w:numId w:val="1"/>
        </w:numPr>
        <w:tabs>
          <w:tab w:val="left" w:pos="674"/>
        </w:tabs>
        <w:spacing w:before="87" w:after="0" w:line="244" w:lineRule="auto"/>
        <w:ind w:left="286" w:right="189" w:firstLine="0"/>
        <w:jc w:val="both"/>
        <w:rPr>
          <w:sz w:val="17"/>
        </w:rPr>
      </w:pPr>
      <w:r>
        <w:rPr>
          <w:w w:val="105"/>
          <w:sz w:val="17"/>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B7F7624">
      <w:pPr>
        <w:pStyle w:val="8"/>
        <w:numPr>
          <w:ilvl w:val="1"/>
          <w:numId w:val="1"/>
        </w:numPr>
        <w:tabs>
          <w:tab w:val="left" w:pos="692"/>
        </w:tabs>
        <w:spacing w:before="86" w:after="0" w:line="244" w:lineRule="auto"/>
        <w:ind w:left="286" w:right="189" w:firstLine="0"/>
        <w:jc w:val="both"/>
        <w:rPr>
          <w:sz w:val="17"/>
        </w:rPr>
      </w:pPr>
      <w:r>
        <w:rPr>
          <w:w w:val="105"/>
          <w:sz w:val="17"/>
        </w:rPr>
        <w:t>O prazo de validade da proposta não será inferior a 60 (sessenta) dias corridos, a contar da data de sua apresentação, podendo ser prorrogado, por igual período, salvo se houver justificativa para prazo diverso aceita pela Administração.</w:t>
      </w:r>
    </w:p>
    <w:p w14:paraId="1E72D246">
      <w:pPr>
        <w:pStyle w:val="8"/>
        <w:numPr>
          <w:ilvl w:val="1"/>
          <w:numId w:val="1"/>
        </w:numPr>
        <w:tabs>
          <w:tab w:val="left" w:pos="720"/>
        </w:tabs>
        <w:spacing w:before="87" w:after="0" w:line="240" w:lineRule="auto"/>
        <w:ind w:left="720" w:right="0" w:hanging="434"/>
        <w:jc w:val="both"/>
        <w:rPr>
          <w:sz w:val="17"/>
        </w:rPr>
      </w:pPr>
      <w:r>
        <w:rPr>
          <w:w w:val="105"/>
          <w:sz w:val="17"/>
        </w:rPr>
        <w:t>Os</w:t>
      </w:r>
      <w:r>
        <w:rPr>
          <w:spacing w:val="-12"/>
          <w:w w:val="105"/>
          <w:sz w:val="17"/>
        </w:rPr>
        <w:t xml:space="preserve"> </w:t>
      </w:r>
      <w:r>
        <w:rPr>
          <w:w w:val="105"/>
          <w:sz w:val="17"/>
        </w:rPr>
        <w:t>licitantes</w:t>
      </w:r>
      <w:r>
        <w:rPr>
          <w:spacing w:val="-11"/>
          <w:w w:val="105"/>
          <w:sz w:val="17"/>
        </w:rPr>
        <w:t xml:space="preserve"> </w:t>
      </w:r>
      <w:r>
        <w:rPr>
          <w:w w:val="105"/>
          <w:sz w:val="17"/>
        </w:rPr>
        <w:t>devem</w:t>
      </w:r>
      <w:r>
        <w:rPr>
          <w:spacing w:val="-11"/>
          <w:w w:val="105"/>
          <w:sz w:val="17"/>
        </w:rPr>
        <w:t xml:space="preserve"> </w:t>
      </w:r>
      <w:r>
        <w:rPr>
          <w:w w:val="105"/>
          <w:sz w:val="17"/>
        </w:rPr>
        <w:t>respeitar</w:t>
      </w:r>
      <w:r>
        <w:rPr>
          <w:spacing w:val="-9"/>
          <w:w w:val="105"/>
          <w:sz w:val="17"/>
        </w:rPr>
        <w:t xml:space="preserve"> </w:t>
      </w:r>
      <w:r>
        <w:rPr>
          <w:w w:val="105"/>
          <w:sz w:val="17"/>
        </w:rPr>
        <w:t>os</w:t>
      </w:r>
      <w:r>
        <w:rPr>
          <w:spacing w:val="-9"/>
          <w:w w:val="105"/>
          <w:sz w:val="17"/>
        </w:rPr>
        <w:t xml:space="preserve"> </w:t>
      </w:r>
      <w:r>
        <w:rPr>
          <w:w w:val="105"/>
          <w:sz w:val="17"/>
        </w:rPr>
        <w:t>preços</w:t>
      </w:r>
      <w:r>
        <w:rPr>
          <w:spacing w:val="-9"/>
          <w:w w:val="105"/>
          <w:sz w:val="17"/>
        </w:rPr>
        <w:t xml:space="preserve"> </w:t>
      </w:r>
      <w:r>
        <w:rPr>
          <w:w w:val="105"/>
          <w:sz w:val="17"/>
        </w:rPr>
        <w:t>máximos</w:t>
      </w:r>
      <w:r>
        <w:rPr>
          <w:spacing w:val="-9"/>
          <w:w w:val="105"/>
          <w:sz w:val="17"/>
        </w:rPr>
        <w:t xml:space="preserve"> </w:t>
      </w:r>
      <w:r>
        <w:rPr>
          <w:w w:val="105"/>
          <w:sz w:val="17"/>
        </w:rPr>
        <w:t>estabelecidos</w:t>
      </w:r>
      <w:r>
        <w:rPr>
          <w:spacing w:val="-9"/>
          <w:w w:val="105"/>
          <w:sz w:val="17"/>
        </w:rPr>
        <w:t xml:space="preserve"> </w:t>
      </w:r>
      <w:r>
        <w:rPr>
          <w:w w:val="105"/>
          <w:sz w:val="17"/>
        </w:rPr>
        <w:t>no</w:t>
      </w:r>
      <w:r>
        <w:rPr>
          <w:spacing w:val="-11"/>
          <w:w w:val="105"/>
          <w:sz w:val="17"/>
        </w:rPr>
        <w:t xml:space="preserve"> </w:t>
      </w:r>
      <w:r>
        <w:rPr>
          <w:w w:val="105"/>
          <w:sz w:val="17"/>
        </w:rPr>
        <w:t>Anexo</w:t>
      </w:r>
      <w:r>
        <w:rPr>
          <w:spacing w:val="-10"/>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referente</w:t>
      </w:r>
      <w:r>
        <w:rPr>
          <w:spacing w:val="-9"/>
          <w:w w:val="105"/>
          <w:sz w:val="17"/>
        </w:rPr>
        <w:t xml:space="preserve"> </w:t>
      </w:r>
      <w:r>
        <w:rPr>
          <w:w w:val="105"/>
          <w:sz w:val="17"/>
        </w:rPr>
        <w:t>ao</w:t>
      </w:r>
      <w:r>
        <w:rPr>
          <w:spacing w:val="-9"/>
          <w:w w:val="105"/>
          <w:sz w:val="17"/>
        </w:rPr>
        <w:t xml:space="preserve"> </w:t>
      </w:r>
      <w:r>
        <w:rPr>
          <w:w w:val="105"/>
          <w:sz w:val="17"/>
        </w:rPr>
        <w:t>orçamento</w:t>
      </w:r>
      <w:r>
        <w:rPr>
          <w:spacing w:val="-9"/>
          <w:w w:val="105"/>
          <w:sz w:val="17"/>
        </w:rPr>
        <w:t xml:space="preserve"> </w:t>
      </w:r>
      <w:r>
        <w:rPr>
          <w:w w:val="105"/>
          <w:sz w:val="17"/>
        </w:rPr>
        <w:t>estimado</w:t>
      </w:r>
      <w:r>
        <w:rPr>
          <w:spacing w:val="-9"/>
          <w:w w:val="105"/>
          <w:sz w:val="17"/>
        </w:rPr>
        <w:t xml:space="preserve"> </w:t>
      </w:r>
      <w:r>
        <w:rPr>
          <w:w w:val="105"/>
          <w:sz w:val="17"/>
        </w:rPr>
        <w:t>(art.</w:t>
      </w:r>
      <w:r>
        <w:rPr>
          <w:spacing w:val="-9"/>
          <w:w w:val="105"/>
          <w:sz w:val="17"/>
        </w:rPr>
        <w:t xml:space="preserve"> </w:t>
      </w:r>
      <w:r>
        <w:rPr>
          <w:w w:val="105"/>
          <w:sz w:val="17"/>
        </w:rPr>
        <w:t>59,</w:t>
      </w:r>
      <w:r>
        <w:rPr>
          <w:spacing w:val="-9"/>
          <w:w w:val="105"/>
          <w:sz w:val="17"/>
        </w:rPr>
        <w:t xml:space="preserve"> </w:t>
      </w:r>
      <w:r>
        <w:rPr>
          <w:w w:val="105"/>
          <w:sz w:val="17"/>
        </w:rPr>
        <w:t>III,</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45C4010D">
      <w:pPr>
        <w:pStyle w:val="8"/>
        <w:numPr>
          <w:ilvl w:val="1"/>
          <w:numId w:val="1"/>
        </w:numPr>
        <w:tabs>
          <w:tab w:val="left" w:pos="735"/>
        </w:tabs>
        <w:spacing w:before="92" w:after="0" w:line="244" w:lineRule="auto"/>
        <w:ind w:left="286" w:right="189" w:firstLine="0"/>
        <w:jc w:val="both"/>
        <w:rPr>
          <w:sz w:val="17"/>
        </w:rPr>
      </w:pPr>
      <w:r>
        <w:rPr>
          <w:w w:val="105"/>
          <w:sz w:val="17"/>
        </w:rPr>
        <w:t>O</w:t>
      </w:r>
      <w:r>
        <w:rPr>
          <w:spacing w:val="-5"/>
          <w:w w:val="105"/>
          <w:sz w:val="17"/>
        </w:rPr>
        <w:t xml:space="preserve"> </w:t>
      </w:r>
      <w:r>
        <w:rPr>
          <w:w w:val="105"/>
          <w:sz w:val="17"/>
        </w:rPr>
        <w:t>descumprimento</w:t>
      </w:r>
      <w:r>
        <w:rPr>
          <w:spacing w:val="-4"/>
          <w:w w:val="105"/>
          <w:sz w:val="17"/>
        </w:rPr>
        <w:t xml:space="preserve"> </w:t>
      </w:r>
      <w:r>
        <w:rPr>
          <w:w w:val="105"/>
          <w:sz w:val="17"/>
        </w:rPr>
        <w:t>das</w:t>
      </w:r>
      <w:r>
        <w:rPr>
          <w:spacing w:val="-4"/>
          <w:w w:val="105"/>
          <w:sz w:val="17"/>
        </w:rPr>
        <w:t xml:space="preserve"> </w:t>
      </w:r>
      <w:r>
        <w:rPr>
          <w:w w:val="105"/>
          <w:sz w:val="17"/>
        </w:rPr>
        <w:t>regras</w:t>
      </w:r>
      <w:r>
        <w:rPr>
          <w:spacing w:val="-4"/>
          <w:w w:val="105"/>
          <w:sz w:val="17"/>
        </w:rPr>
        <w:t xml:space="preserve"> </w:t>
      </w:r>
      <w:r>
        <w:rPr>
          <w:w w:val="105"/>
          <w:sz w:val="17"/>
        </w:rPr>
        <w:t>supramencionadas</w:t>
      </w:r>
      <w:r>
        <w:rPr>
          <w:spacing w:val="-4"/>
          <w:w w:val="105"/>
          <w:sz w:val="17"/>
        </w:rPr>
        <w:t xml:space="preserve"> </w:t>
      </w:r>
      <w:r>
        <w:rPr>
          <w:w w:val="105"/>
          <w:sz w:val="17"/>
        </w:rPr>
        <w:t>pela</w:t>
      </w:r>
      <w:r>
        <w:rPr>
          <w:spacing w:val="-12"/>
          <w:w w:val="105"/>
          <w:sz w:val="17"/>
        </w:rPr>
        <w:t xml:space="preserve"> </w:t>
      </w:r>
      <w:r>
        <w:rPr>
          <w:w w:val="105"/>
          <w:sz w:val="17"/>
        </w:rPr>
        <w:t>Administração</w:t>
      </w:r>
      <w:r>
        <w:rPr>
          <w:spacing w:val="-3"/>
          <w:w w:val="105"/>
          <w:sz w:val="17"/>
        </w:rPr>
        <w:t xml:space="preserve"> </w:t>
      </w:r>
      <w:r>
        <w:rPr>
          <w:w w:val="105"/>
          <w:sz w:val="17"/>
        </w:rPr>
        <w:t>por</w:t>
      </w:r>
      <w:r>
        <w:rPr>
          <w:spacing w:val="-4"/>
          <w:w w:val="105"/>
          <w:sz w:val="17"/>
        </w:rPr>
        <w:t xml:space="preserve"> </w:t>
      </w:r>
      <w:r>
        <w:rPr>
          <w:w w:val="105"/>
          <w:sz w:val="17"/>
        </w:rPr>
        <w:t>parte</w:t>
      </w:r>
      <w:r>
        <w:rPr>
          <w:spacing w:val="-4"/>
          <w:w w:val="105"/>
          <w:sz w:val="17"/>
        </w:rPr>
        <w:t xml:space="preserve"> </w:t>
      </w:r>
      <w:r>
        <w:rPr>
          <w:w w:val="105"/>
          <w:sz w:val="17"/>
        </w:rPr>
        <w:t>dos</w:t>
      </w:r>
      <w:r>
        <w:rPr>
          <w:spacing w:val="-4"/>
          <w:w w:val="105"/>
          <w:sz w:val="17"/>
        </w:rPr>
        <w:t xml:space="preserve"> </w:t>
      </w:r>
      <w:r>
        <w:rPr>
          <w:w w:val="105"/>
          <w:sz w:val="17"/>
        </w:rPr>
        <w:t>contratados</w:t>
      </w:r>
      <w:r>
        <w:rPr>
          <w:spacing w:val="-4"/>
          <w:w w:val="105"/>
          <w:sz w:val="17"/>
        </w:rPr>
        <w:t xml:space="preserve"> </w:t>
      </w:r>
      <w:r>
        <w:rPr>
          <w:w w:val="105"/>
          <w:sz w:val="17"/>
        </w:rPr>
        <w:t>pode</w:t>
      </w:r>
      <w:r>
        <w:rPr>
          <w:spacing w:val="-4"/>
          <w:w w:val="105"/>
          <w:sz w:val="17"/>
        </w:rPr>
        <w:t xml:space="preserve"> </w:t>
      </w:r>
      <w:r>
        <w:rPr>
          <w:w w:val="105"/>
          <w:sz w:val="17"/>
        </w:rPr>
        <w:t>ensejar</w:t>
      </w:r>
      <w:r>
        <w:rPr>
          <w:spacing w:val="-4"/>
          <w:w w:val="105"/>
          <w:sz w:val="17"/>
        </w:rPr>
        <w:t xml:space="preserve"> </w:t>
      </w:r>
      <w:r>
        <w:rPr>
          <w:w w:val="105"/>
          <w:sz w:val="17"/>
        </w:rPr>
        <w:t>a</w:t>
      </w:r>
      <w:r>
        <w:rPr>
          <w:spacing w:val="-4"/>
          <w:w w:val="105"/>
          <w:sz w:val="17"/>
        </w:rPr>
        <w:t xml:space="preserve"> </w:t>
      </w:r>
      <w:r>
        <w:rPr>
          <w:w w:val="105"/>
          <w:sz w:val="17"/>
        </w:rPr>
        <w:t>responsabilização</w:t>
      </w:r>
      <w:r>
        <w:rPr>
          <w:spacing w:val="-4"/>
          <w:w w:val="105"/>
          <w:sz w:val="17"/>
        </w:rPr>
        <w:t xml:space="preserve"> </w:t>
      </w:r>
      <w:r>
        <w:rPr>
          <w:w w:val="105"/>
          <w:sz w:val="17"/>
        </w:rPr>
        <w:t>pelo</w:t>
      </w:r>
      <w:r>
        <w:rPr>
          <w:spacing w:val="-7"/>
          <w:w w:val="105"/>
          <w:sz w:val="17"/>
        </w:rPr>
        <w:t xml:space="preserve"> </w:t>
      </w:r>
      <w:r>
        <w:rPr>
          <w:w w:val="105"/>
          <w:sz w:val="17"/>
        </w:rPr>
        <w:t>Tribunal</w:t>
      </w:r>
      <w:r>
        <w:rPr>
          <w:spacing w:val="-4"/>
          <w:w w:val="105"/>
          <w:sz w:val="17"/>
        </w:rPr>
        <w:t xml:space="preserve"> </w:t>
      </w:r>
      <w:r>
        <w:rPr>
          <w:w w:val="105"/>
          <w:sz w:val="17"/>
        </w:rPr>
        <w:t>de</w:t>
      </w:r>
      <w:r>
        <w:rPr>
          <w:spacing w:val="-4"/>
          <w:w w:val="105"/>
          <w:sz w:val="17"/>
        </w:rPr>
        <w:t xml:space="preserve"> </w:t>
      </w:r>
      <w:r>
        <w:rPr>
          <w:w w:val="105"/>
          <w:sz w:val="17"/>
        </w:rPr>
        <w:t>Contas</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e,</w:t>
      </w:r>
      <w:r>
        <w:rPr>
          <w:spacing w:val="-4"/>
          <w:w w:val="105"/>
          <w:sz w:val="17"/>
        </w:rPr>
        <w:t xml:space="preserve"> </w:t>
      </w:r>
      <w:r>
        <w:rPr>
          <w:w w:val="105"/>
          <w:sz w:val="17"/>
        </w:rPr>
        <w:t>após</w:t>
      </w:r>
      <w:r>
        <w:rPr>
          <w:spacing w:val="-4"/>
          <w:w w:val="105"/>
          <w:sz w:val="17"/>
        </w:rPr>
        <w:t xml:space="preserve"> </w:t>
      </w:r>
      <w:r>
        <w:rPr>
          <w:w w:val="105"/>
          <w:sz w:val="17"/>
        </w:rPr>
        <w:t>o</w:t>
      </w:r>
      <w:r>
        <w:rPr>
          <w:spacing w:val="-4"/>
          <w:w w:val="105"/>
          <w:sz w:val="17"/>
        </w:rPr>
        <w:t xml:space="preserve"> </w:t>
      </w:r>
      <w:r>
        <w:rPr>
          <w:w w:val="105"/>
          <w:sz w:val="17"/>
        </w:rPr>
        <w:t>devido</w:t>
      </w:r>
      <w:r>
        <w:rPr>
          <w:spacing w:val="-4"/>
          <w:w w:val="105"/>
          <w:sz w:val="17"/>
        </w:rPr>
        <w:t xml:space="preserve"> </w:t>
      </w:r>
      <w:r>
        <w:rPr>
          <w:w w:val="105"/>
          <w:sz w:val="17"/>
        </w:rPr>
        <w:t>processo</w:t>
      </w:r>
      <w:r>
        <w:rPr>
          <w:spacing w:val="-4"/>
          <w:w w:val="105"/>
          <w:sz w:val="17"/>
        </w:rPr>
        <w:t xml:space="preserve"> </w:t>
      </w:r>
      <w:r>
        <w:rPr>
          <w:w w:val="105"/>
          <w:sz w:val="17"/>
        </w:rPr>
        <w:t>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FB7280A">
      <w:pPr>
        <w:pStyle w:val="6"/>
        <w:spacing w:before="177"/>
        <w:ind w:left="0"/>
      </w:pPr>
    </w:p>
    <w:p w14:paraId="1AFC459B">
      <w:pPr>
        <w:pStyle w:val="3"/>
        <w:numPr>
          <w:ilvl w:val="0"/>
          <w:numId w:val="1"/>
        </w:numPr>
        <w:tabs>
          <w:tab w:val="left" w:pos="814"/>
        </w:tabs>
        <w:spacing w:before="0" w:after="0" w:line="240" w:lineRule="auto"/>
        <w:ind w:left="814" w:right="0" w:hanging="528"/>
        <w:jc w:val="both"/>
      </w:pPr>
      <w:r>
        <w:t>DA</w:t>
      </w:r>
      <w:r>
        <w:rPr>
          <w:spacing w:val="-8"/>
        </w:rPr>
        <w:t xml:space="preserve"> </w:t>
      </w:r>
      <w:r>
        <w:t>ABERTURA</w:t>
      </w:r>
      <w:r>
        <w:rPr>
          <w:spacing w:val="6"/>
        </w:rPr>
        <w:t xml:space="preserve"> </w:t>
      </w:r>
      <w:r>
        <w:t>DA</w:t>
      </w:r>
      <w:r>
        <w:rPr>
          <w:spacing w:val="6"/>
        </w:rPr>
        <w:t xml:space="preserve"> </w:t>
      </w:r>
      <w:r>
        <w:t>SESSÃO,</w:t>
      </w:r>
      <w:r>
        <w:rPr>
          <w:spacing w:val="20"/>
        </w:rPr>
        <w:t xml:space="preserve"> </w:t>
      </w:r>
      <w:r>
        <w:t>CLASSIFICAÇÃO</w:t>
      </w:r>
      <w:r>
        <w:rPr>
          <w:spacing w:val="20"/>
        </w:rPr>
        <w:t xml:space="preserve"> </w:t>
      </w:r>
      <w:r>
        <w:t>DAS</w:t>
      </w:r>
      <w:r>
        <w:rPr>
          <w:spacing w:val="20"/>
        </w:rPr>
        <w:t xml:space="preserve"> </w:t>
      </w:r>
      <w:r>
        <w:t>PROPOSTAS</w:t>
      </w:r>
      <w:r>
        <w:rPr>
          <w:spacing w:val="20"/>
        </w:rPr>
        <w:t xml:space="preserve"> </w:t>
      </w:r>
      <w:r>
        <w:t>E</w:t>
      </w:r>
      <w:r>
        <w:rPr>
          <w:spacing w:val="21"/>
        </w:rPr>
        <w:t xml:space="preserve"> </w:t>
      </w:r>
      <w:r>
        <w:t>FORMULAÇÃO</w:t>
      </w:r>
      <w:r>
        <w:rPr>
          <w:spacing w:val="20"/>
        </w:rPr>
        <w:t xml:space="preserve"> </w:t>
      </w:r>
      <w:r>
        <w:t>DE</w:t>
      </w:r>
      <w:r>
        <w:rPr>
          <w:spacing w:val="20"/>
        </w:rPr>
        <w:t xml:space="preserve"> </w:t>
      </w:r>
      <w:r>
        <w:rPr>
          <w:spacing w:val="-2"/>
        </w:rPr>
        <w:t>LANCES</w:t>
      </w:r>
    </w:p>
    <w:p w14:paraId="7C12CCE4">
      <w:pPr>
        <w:pStyle w:val="8"/>
        <w:numPr>
          <w:ilvl w:val="1"/>
          <w:numId w:val="1"/>
        </w:numPr>
        <w:tabs>
          <w:tab w:val="left" w:pos="628"/>
        </w:tabs>
        <w:spacing w:before="92" w:after="0" w:line="240" w:lineRule="auto"/>
        <w:ind w:left="628" w:right="0" w:hanging="342"/>
        <w:jc w:val="left"/>
        <w:rPr>
          <w:sz w:val="17"/>
        </w:rPr>
      </w:pPr>
      <w:r>
        <w:rPr>
          <w:w w:val="105"/>
          <w:sz w:val="17"/>
        </w:rPr>
        <w:t>A</w:t>
      </w:r>
      <w:r>
        <w:rPr>
          <w:spacing w:val="-12"/>
          <w:w w:val="105"/>
          <w:sz w:val="17"/>
        </w:rPr>
        <w:t xml:space="preserve"> </w:t>
      </w:r>
      <w:r>
        <w:rPr>
          <w:w w:val="105"/>
          <w:sz w:val="17"/>
        </w:rPr>
        <w:t>abertura</w:t>
      </w:r>
      <w:r>
        <w:rPr>
          <w:spacing w:val="-11"/>
          <w:w w:val="105"/>
          <w:sz w:val="17"/>
        </w:rPr>
        <w:t xml:space="preserve"> </w:t>
      </w:r>
      <w:r>
        <w:rPr>
          <w:w w:val="105"/>
          <w:sz w:val="17"/>
        </w:rPr>
        <w:t>da</w:t>
      </w:r>
      <w:r>
        <w:rPr>
          <w:spacing w:val="-11"/>
          <w:w w:val="105"/>
          <w:sz w:val="17"/>
        </w:rPr>
        <w:t xml:space="preserve"> </w:t>
      </w:r>
      <w:r>
        <w:rPr>
          <w:w w:val="105"/>
          <w:sz w:val="17"/>
        </w:rPr>
        <w:t>presente</w:t>
      </w:r>
      <w:r>
        <w:rPr>
          <w:spacing w:val="-11"/>
          <w:w w:val="105"/>
          <w:sz w:val="17"/>
        </w:rPr>
        <w:t xml:space="preserve"> </w:t>
      </w:r>
      <w:r>
        <w:rPr>
          <w:w w:val="105"/>
          <w:sz w:val="17"/>
        </w:rPr>
        <w:t>licitação</w:t>
      </w:r>
      <w:r>
        <w:rPr>
          <w:spacing w:val="-9"/>
          <w:w w:val="105"/>
          <w:sz w:val="17"/>
        </w:rPr>
        <w:t xml:space="preserve"> </w:t>
      </w:r>
      <w:r>
        <w:rPr>
          <w:w w:val="105"/>
          <w:sz w:val="17"/>
        </w:rPr>
        <w:t>dar-se-á</w:t>
      </w:r>
      <w:r>
        <w:rPr>
          <w:spacing w:val="-9"/>
          <w:w w:val="105"/>
          <w:sz w:val="17"/>
        </w:rPr>
        <w:t xml:space="preserve"> </w:t>
      </w:r>
      <w:r>
        <w:rPr>
          <w:w w:val="105"/>
          <w:sz w:val="17"/>
        </w:rPr>
        <w:t>em</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por</w:t>
      </w:r>
      <w:r>
        <w:rPr>
          <w:spacing w:val="-9"/>
          <w:w w:val="105"/>
          <w:sz w:val="17"/>
        </w:rPr>
        <w:t xml:space="preserve"> </w:t>
      </w:r>
      <w:r>
        <w:rPr>
          <w:w w:val="105"/>
          <w:sz w:val="17"/>
        </w:rPr>
        <w:t>meio</w:t>
      </w:r>
      <w:r>
        <w:rPr>
          <w:spacing w:val="-9"/>
          <w:w w:val="105"/>
          <w:sz w:val="17"/>
        </w:rPr>
        <w:t xml:space="preserve"> </w:t>
      </w:r>
      <w:r>
        <w:rPr>
          <w:w w:val="105"/>
          <w:sz w:val="17"/>
        </w:rPr>
        <w:t>de</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9"/>
          <w:w w:val="105"/>
          <w:sz w:val="17"/>
        </w:rPr>
        <w:t xml:space="preserve"> </w:t>
      </w:r>
      <w:r>
        <w:rPr>
          <w:w w:val="105"/>
          <w:sz w:val="17"/>
        </w:rPr>
        <w:t>na</w:t>
      </w:r>
      <w:r>
        <w:rPr>
          <w:spacing w:val="-9"/>
          <w:w w:val="105"/>
          <w:sz w:val="17"/>
        </w:rPr>
        <w:t xml:space="preserve"> </w:t>
      </w:r>
      <w:r>
        <w:rPr>
          <w:w w:val="105"/>
          <w:sz w:val="17"/>
        </w:rPr>
        <w:t>data,</w:t>
      </w:r>
      <w:r>
        <w:rPr>
          <w:spacing w:val="-9"/>
          <w:w w:val="105"/>
          <w:sz w:val="17"/>
        </w:rPr>
        <w:t xml:space="preserve"> </w:t>
      </w:r>
      <w:r>
        <w:rPr>
          <w:w w:val="105"/>
          <w:sz w:val="17"/>
        </w:rPr>
        <w:t>horário</w:t>
      </w:r>
      <w:r>
        <w:rPr>
          <w:spacing w:val="-9"/>
          <w:w w:val="105"/>
          <w:sz w:val="17"/>
        </w:rPr>
        <w:t xml:space="preserve"> </w:t>
      </w:r>
      <w:r>
        <w:rPr>
          <w:w w:val="105"/>
          <w:sz w:val="17"/>
        </w:rPr>
        <w:t>e</w:t>
      </w:r>
      <w:r>
        <w:rPr>
          <w:spacing w:val="-9"/>
          <w:w w:val="105"/>
          <w:sz w:val="17"/>
        </w:rPr>
        <w:t xml:space="preserve"> </w:t>
      </w:r>
      <w:r>
        <w:rPr>
          <w:w w:val="105"/>
          <w:sz w:val="17"/>
        </w:rPr>
        <w:t>local</w:t>
      </w:r>
      <w:r>
        <w:rPr>
          <w:spacing w:val="-9"/>
          <w:w w:val="105"/>
          <w:sz w:val="17"/>
        </w:rPr>
        <w:t xml:space="preserve"> </w:t>
      </w:r>
      <w:r>
        <w:rPr>
          <w:w w:val="105"/>
          <w:sz w:val="17"/>
        </w:rPr>
        <w:t>indicados</w:t>
      </w:r>
      <w:r>
        <w:rPr>
          <w:spacing w:val="-9"/>
          <w:w w:val="105"/>
          <w:sz w:val="17"/>
        </w:rPr>
        <w:t xml:space="preserve"> </w:t>
      </w:r>
      <w:r>
        <w:rPr>
          <w:w w:val="105"/>
          <w:sz w:val="17"/>
        </w:rPr>
        <w:t>neste</w:t>
      </w:r>
      <w:r>
        <w:rPr>
          <w:spacing w:val="-9"/>
          <w:w w:val="105"/>
          <w:sz w:val="17"/>
        </w:rPr>
        <w:t xml:space="preserve"> </w:t>
      </w:r>
      <w:r>
        <w:rPr>
          <w:spacing w:val="-2"/>
          <w:w w:val="105"/>
          <w:sz w:val="17"/>
        </w:rPr>
        <w:t>Edital.</w:t>
      </w:r>
    </w:p>
    <w:p w14:paraId="052BDF80">
      <w:pPr>
        <w:pStyle w:val="8"/>
        <w:numPr>
          <w:ilvl w:val="1"/>
          <w:numId w:val="1"/>
        </w:numPr>
        <w:tabs>
          <w:tab w:val="left" w:pos="594"/>
        </w:tabs>
        <w:spacing w:before="91" w:after="0" w:line="240" w:lineRule="auto"/>
        <w:ind w:left="594" w:right="0" w:hanging="308"/>
        <w:jc w:val="left"/>
        <w:rPr>
          <w:sz w:val="17"/>
        </w:rPr>
      </w:pP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poderão</w:t>
      </w:r>
      <w:r>
        <w:rPr>
          <w:spacing w:val="-9"/>
          <w:w w:val="105"/>
          <w:sz w:val="17"/>
        </w:rPr>
        <w:t xml:space="preserve"> </w:t>
      </w:r>
      <w:r>
        <w:rPr>
          <w:w w:val="105"/>
          <w:sz w:val="17"/>
        </w:rPr>
        <w:t>retirar</w:t>
      </w:r>
      <w:r>
        <w:rPr>
          <w:spacing w:val="-9"/>
          <w:w w:val="105"/>
          <w:sz w:val="17"/>
        </w:rPr>
        <w:t xml:space="preserve"> </w:t>
      </w:r>
      <w:r>
        <w:rPr>
          <w:w w:val="105"/>
          <w:sz w:val="17"/>
        </w:rPr>
        <w:t>ou</w:t>
      </w:r>
      <w:r>
        <w:rPr>
          <w:spacing w:val="-9"/>
          <w:w w:val="105"/>
          <w:sz w:val="17"/>
        </w:rPr>
        <w:t xml:space="preserve"> </w:t>
      </w:r>
      <w:r>
        <w:rPr>
          <w:w w:val="105"/>
          <w:sz w:val="17"/>
        </w:rPr>
        <w:t>substituir</w:t>
      </w:r>
      <w:r>
        <w:rPr>
          <w:spacing w:val="-9"/>
          <w:w w:val="105"/>
          <w:sz w:val="17"/>
        </w:rPr>
        <w:t xml:space="preserve"> </w:t>
      </w:r>
      <w:r>
        <w:rPr>
          <w:w w:val="105"/>
          <w:sz w:val="17"/>
        </w:rPr>
        <w:t>a</w:t>
      </w:r>
      <w:r>
        <w:rPr>
          <w:spacing w:val="-8"/>
          <w:w w:val="105"/>
          <w:sz w:val="17"/>
        </w:rPr>
        <w:t xml:space="preserve"> </w:t>
      </w:r>
      <w:r>
        <w:rPr>
          <w:w w:val="105"/>
          <w:sz w:val="17"/>
        </w:rPr>
        <w:t>proposta,</w:t>
      </w:r>
      <w:r>
        <w:rPr>
          <w:spacing w:val="-9"/>
          <w:w w:val="105"/>
          <w:sz w:val="17"/>
        </w:rPr>
        <w:t xml:space="preserve"> </w:t>
      </w:r>
      <w:r>
        <w:rPr>
          <w:w w:val="105"/>
          <w:sz w:val="17"/>
        </w:rPr>
        <w:t>quando</w:t>
      </w:r>
      <w:r>
        <w:rPr>
          <w:spacing w:val="-9"/>
          <w:w w:val="105"/>
          <w:sz w:val="17"/>
        </w:rPr>
        <w:t xml:space="preserve"> </w:t>
      </w:r>
      <w:r>
        <w:rPr>
          <w:w w:val="105"/>
          <w:sz w:val="17"/>
        </w:rPr>
        <w:t>for</w:t>
      </w:r>
      <w:r>
        <w:rPr>
          <w:spacing w:val="-9"/>
          <w:w w:val="105"/>
          <w:sz w:val="17"/>
        </w:rPr>
        <w:t xml:space="preserve"> </w:t>
      </w:r>
      <w:r>
        <w:rPr>
          <w:w w:val="105"/>
          <w:sz w:val="17"/>
        </w:rPr>
        <w:t>o</w:t>
      </w:r>
      <w:r>
        <w:rPr>
          <w:spacing w:val="-9"/>
          <w:w w:val="105"/>
          <w:sz w:val="17"/>
        </w:rPr>
        <w:t xml:space="preserve"> </w:t>
      </w:r>
      <w:r>
        <w:rPr>
          <w:w w:val="105"/>
          <w:sz w:val="17"/>
        </w:rPr>
        <w:t>caso,</w:t>
      </w:r>
      <w:r>
        <w:rPr>
          <w:spacing w:val="-9"/>
          <w:w w:val="105"/>
          <w:sz w:val="17"/>
        </w:rPr>
        <w:t xml:space="preserve"> </w:t>
      </w:r>
      <w:r>
        <w:rPr>
          <w:w w:val="105"/>
          <w:sz w:val="17"/>
        </w:rPr>
        <w:t>anteriormente</w:t>
      </w:r>
      <w:r>
        <w:rPr>
          <w:spacing w:val="-8"/>
          <w:w w:val="105"/>
          <w:sz w:val="17"/>
        </w:rPr>
        <w:t xml:space="preserve"> </w:t>
      </w:r>
      <w:r>
        <w:rPr>
          <w:w w:val="105"/>
          <w:sz w:val="17"/>
        </w:rPr>
        <w:t>inseridos</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até</w:t>
      </w:r>
      <w:r>
        <w:rPr>
          <w:spacing w:val="-9"/>
          <w:w w:val="105"/>
          <w:sz w:val="17"/>
        </w:rPr>
        <w:t xml:space="preserve"> </w:t>
      </w:r>
      <w:r>
        <w:rPr>
          <w:w w:val="105"/>
          <w:sz w:val="17"/>
        </w:rPr>
        <w:t>a</w:t>
      </w:r>
      <w:r>
        <w:rPr>
          <w:spacing w:val="-9"/>
          <w:w w:val="105"/>
          <w:sz w:val="17"/>
        </w:rPr>
        <w:t xml:space="preserve"> </w:t>
      </w:r>
      <w:r>
        <w:rPr>
          <w:w w:val="105"/>
          <w:sz w:val="17"/>
        </w:rPr>
        <w:t>abertura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spacing w:val="-2"/>
          <w:w w:val="105"/>
          <w:sz w:val="17"/>
        </w:rPr>
        <w:t>pública.</w:t>
      </w:r>
    </w:p>
    <w:p w14:paraId="6C1E4B18">
      <w:pPr>
        <w:pStyle w:val="8"/>
        <w:numPr>
          <w:ilvl w:val="1"/>
          <w:numId w:val="1"/>
        </w:numPr>
        <w:tabs>
          <w:tab w:val="left" w:pos="594"/>
        </w:tabs>
        <w:spacing w:before="92" w:after="0" w:line="240" w:lineRule="auto"/>
        <w:ind w:left="594" w:right="0" w:hanging="308"/>
        <w:jc w:val="left"/>
        <w:rPr>
          <w:sz w:val="17"/>
        </w:rPr>
      </w:pP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disponibilizará</w:t>
      </w:r>
      <w:r>
        <w:rPr>
          <w:spacing w:val="-9"/>
          <w:w w:val="105"/>
          <w:sz w:val="17"/>
        </w:rPr>
        <w:t xml:space="preserve"> </w:t>
      </w:r>
      <w:r>
        <w:rPr>
          <w:w w:val="105"/>
          <w:sz w:val="17"/>
        </w:rPr>
        <w:t>campo</w:t>
      </w:r>
      <w:r>
        <w:rPr>
          <w:spacing w:val="-9"/>
          <w:w w:val="105"/>
          <w:sz w:val="17"/>
        </w:rPr>
        <w:t xml:space="preserve"> </w:t>
      </w:r>
      <w:r>
        <w:rPr>
          <w:w w:val="105"/>
          <w:sz w:val="17"/>
        </w:rPr>
        <w:t>próprio</w:t>
      </w:r>
      <w:r>
        <w:rPr>
          <w:spacing w:val="-9"/>
          <w:w w:val="105"/>
          <w:sz w:val="17"/>
        </w:rPr>
        <w:t xml:space="preserve"> </w:t>
      </w:r>
      <w:r>
        <w:rPr>
          <w:w w:val="105"/>
          <w:sz w:val="17"/>
        </w:rPr>
        <w:t>para</w:t>
      </w:r>
      <w:r>
        <w:rPr>
          <w:spacing w:val="-9"/>
          <w:w w:val="105"/>
          <w:sz w:val="17"/>
        </w:rPr>
        <w:t xml:space="preserve"> </w:t>
      </w:r>
      <w:r>
        <w:rPr>
          <w:w w:val="105"/>
          <w:sz w:val="17"/>
        </w:rPr>
        <w:t>troca</w:t>
      </w:r>
      <w:r>
        <w:rPr>
          <w:spacing w:val="-9"/>
          <w:w w:val="105"/>
          <w:sz w:val="17"/>
        </w:rPr>
        <w:t xml:space="preserve"> </w:t>
      </w:r>
      <w:r>
        <w:rPr>
          <w:w w:val="105"/>
          <w:sz w:val="17"/>
        </w:rPr>
        <w:t>de</w:t>
      </w:r>
      <w:r>
        <w:rPr>
          <w:spacing w:val="-9"/>
          <w:w w:val="105"/>
          <w:sz w:val="17"/>
        </w:rPr>
        <w:t xml:space="preserve"> </w:t>
      </w:r>
      <w:r>
        <w:rPr>
          <w:w w:val="105"/>
          <w:sz w:val="17"/>
        </w:rPr>
        <w:t>mensagens</w:t>
      </w:r>
      <w:r>
        <w:rPr>
          <w:spacing w:val="-9"/>
          <w:w w:val="105"/>
          <w:sz w:val="17"/>
        </w:rPr>
        <w:t xml:space="preserve"> </w:t>
      </w:r>
      <w:r>
        <w:rPr>
          <w:w w:val="105"/>
          <w:sz w:val="17"/>
        </w:rPr>
        <w:t>entre</w:t>
      </w:r>
      <w:r>
        <w:rPr>
          <w:spacing w:val="-9"/>
          <w:w w:val="105"/>
          <w:sz w:val="17"/>
        </w:rPr>
        <w:t xml:space="preserve"> </w:t>
      </w:r>
      <w:r>
        <w:rPr>
          <w:w w:val="105"/>
          <w:sz w:val="17"/>
        </w:rPr>
        <w:t>o</w:t>
      </w:r>
      <w:r>
        <w:rPr>
          <w:spacing w:val="-8"/>
          <w:w w:val="105"/>
          <w:sz w:val="17"/>
        </w:rPr>
        <w:t xml:space="preserve"> </w:t>
      </w:r>
      <w:r>
        <w:rPr>
          <w:w w:val="105"/>
          <w:sz w:val="17"/>
        </w:rPr>
        <w:t>Pregoeiro</w:t>
      </w:r>
      <w:r>
        <w:rPr>
          <w:spacing w:val="-9"/>
          <w:w w:val="105"/>
          <w:sz w:val="17"/>
        </w:rPr>
        <w:t xml:space="preserve"> </w:t>
      </w:r>
      <w:r>
        <w:rPr>
          <w:w w:val="105"/>
          <w:sz w:val="17"/>
        </w:rPr>
        <w:t>e</w:t>
      </w:r>
      <w:r>
        <w:rPr>
          <w:spacing w:val="-9"/>
          <w:w w:val="105"/>
          <w:sz w:val="17"/>
        </w:rPr>
        <w:t xml:space="preserve"> </w:t>
      </w:r>
      <w:r>
        <w:rPr>
          <w:w w:val="105"/>
          <w:sz w:val="17"/>
        </w:rPr>
        <w:t>os</w:t>
      </w:r>
      <w:r>
        <w:rPr>
          <w:spacing w:val="-9"/>
          <w:w w:val="105"/>
          <w:sz w:val="17"/>
        </w:rPr>
        <w:t xml:space="preserve"> </w:t>
      </w:r>
      <w:r>
        <w:rPr>
          <w:spacing w:val="-2"/>
          <w:w w:val="105"/>
          <w:sz w:val="17"/>
        </w:rPr>
        <w:t>licitantes.</w:t>
      </w:r>
    </w:p>
    <w:p w14:paraId="53CE7147">
      <w:pPr>
        <w:pStyle w:val="8"/>
        <w:numPr>
          <w:ilvl w:val="1"/>
          <w:numId w:val="1"/>
        </w:numPr>
        <w:tabs>
          <w:tab w:val="left" w:pos="600"/>
        </w:tabs>
        <w:spacing w:before="92" w:after="0" w:line="244" w:lineRule="auto"/>
        <w:ind w:left="286" w:right="189" w:firstLine="0"/>
        <w:jc w:val="left"/>
        <w:rPr>
          <w:sz w:val="17"/>
        </w:rPr>
      </w:pPr>
      <w:r>
        <w:rPr>
          <w:w w:val="105"/>
          <w:sz w:val="17"/>
        </w:rPr>
        <w:t>Iniciada</w:t>
      </w:r>
      <w:r>
        <w:rPr>
          <w:spacing w:val="-2"/>
          <w:w w:val="105"/>
          <w:sz w:val="17"/>
        </w:rPr>
        <w:t xml:space="preserve"> </w:t>
      </w:r>
      <w:r>
        <w:rPr>
          <w:w w:val="105"/>
          <w:sz w:val="17"/>
        </w:rPr>
        <w:t>a</w:t>
      </w:r>
      <w:r>
        <w:rPr>
          <w:spacing w:val="-2"/>
          <w:w w:val="105"/>
          <w:sz w:val="17"/>
        </w:rPr>
        <w:t xml:space="preserve"> </w:t>
      </w:r>
      <w:r>
        <w:rPr>
          <w:w w:val="105"/>
          <w:sz w:val="17"/>
        </w:rPr>
        <w:t>etapa</w:t>
      </w:r>
      <w:r>
        <w:rPr>
          <w:spacing w:val="-2"/>
          <w:w w:val="105"/>
          <w:sz w:val="17"/>
        </w:rPr>
        <w:t xml:space="preserve"> </w:t>
      </w:r>
      <w:r>
        <w:rPr>
          <w:w w:val="105"/>
          <w:sz w:val="17"/>
        </w:rPr>
        <w:t>competitiva,</w:t>
      </w:r>
      <w:r>
        <w:rPr>
          <w:spacing w:val="-2"/>
          <w:w w:val="105"/>
          <w:sz w:val="17"/>
        </w:rPr>
        <w:t xml:space="preserve"> </w:t>
      </w: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deverão</w:t>
      </w:r>
      <w:r>
        <w:rPr>
          <w:spacing w:val="-2"/>
          <w:w w:val="105"/>
          <w:sz w:val="17"/>
        </w:rPr>
        <w:t xml:space="preserve"> </w:t>
      </w:r>
      <w:r>
        <w:rPr>
          <w:w w:val="105"/>
          <w:sz w:val="17"/>
        </w:rPr>
        <w:t>encaminhar</w:t>
      </w:r>
      <w:r>
        <w:rPr>
          <w:spacing w:val="-2"/>
          <w:w w:val="105"/>
          <w:sz w:val="17"/>
        </w:rPr>
        <w:t xml:space="preserve"> </w:t>
      </w:r>
      <w:r>
        <w:rPr>
          <w:w w:val="105"/>
          <w:sz w:val="17"/>
        </w:rPr>
        <w:t>lances</w:t>
      </w:r>
      <w:r>
        <w:rPr>
          <w:spacing w:val="-2"/>
          <w:w w:val="105"/>
          <w:sz w:val="17"/>
        </w:rPr>
        <w:t xml:space="preserve"> </w:t>
      </w:r>
      <w:r>
        <w:rPr>
          <w:w w:val="105"/>
          <w:sz w:val="17"/>
        </w:rPr>
        <w:t>exclusivamente</w:t>
      </w:r>
      <w:r>
        <w:rPr>
          <w:spacing w:val="-2"/>
          <w:w w:val="105"/>
          <w:sz w:val="17"/>
        </w:rPr>
        <w:t xml:space="preserve"> </w:t>
      </w:r>
      <w:r>
        <w:rPr>
          <w:w w:val="105"/>
          <w:sz w:val="17"/>
        </w:rPr>
        <w:t>por</w:t>
      </w:r>
      <w:r>
        <w:rPr>
          <w:spacing w:val="-2"/>
          <w:w w:val="105"/>
          <w:sz w:val="17"/>
        </w:rPr>
        <w:t xml:space="preserve"> </w:t>
      </w:r>
      <w:r>
        <w:rPr>
          <w:w w:val="105"/>
          <w:sz w:val="17"/>
        </w:rPr>
        <w:t>meio</w:t>
      </w:r>
      <w:r>
        <w:rPr>
          <w:spacing w:val="-2"/>
          <w:w w:val="105"/>
          <w:sz w:val="17"/>
        </w:rPr>
        <w:t xml:space="preserve"> </w:t>
      </w:r>
      <w:r>
        <w:rPr>
          <w:w w:val="105"/>
          <w:sz w:val="17"/>
        </w:rPr>
        <w:t>de</w:t>
      </w:r>
      <w:r>
        <w:rPr>
          <w:spacing w:val="-2"/>
          <w:w w:val="105"/>
          <w:sz w:val="17"/>
        </w:rPr>
        <w:t xml:space="preserve"> </w:t>
      </w:r>
      <w:r>
        <w:rPr>
          <w:w w:val="105"/>
          <w:sz w:val="17"/>
        </w:rPr>
        <w:t>sistema</w:t>
      </w:r>
      <w:r>
        <w:rPr>
          <w:spacing w:val="-2"/>
          <w:w w:val="105"/>
          <w:sz w:val="17"/>
        </w:rPr>
        <w:t xml:space="preserve"> </w:t>
      </w:r>
      <w:r>
        <w:rPr>
          <w:w w:val="105"/>
          <w:sz w:val="17"/>
        </w:rPr>
        <w:t>eletrônico,</w:t>
      </w:r>
      <w:r>
        <w:rPr>
          <w:spacing w:val="-2"/>
          <w:w w:val="105"/>
          <w:sz w:val="17"/>
        </w:rPr>
        <w:t xml:space="preserve"> </w:t>
      </w:r>
      <w:r>
        <w:rPr>
          <w:w w:val="105"/>
          <w:sz w:val="17"/>
        </w:rPr>
        <w:t>sendo</w:t>
      </w:r>
      <w:r>
        <w:rPr>
          <w:spacing w:val="-2"/>
          <w:w w:val="105"/>
          <w:sz w:val="17"/>
        </w:rPr>
        <w:t xml:space="preserve"> </w:t>
      </w:r>
      <w:r>
        <w:rPr>
          <w:w w:val="105"/>
          <w:sz w:val="17"/>
        </w:rPr>
        <w:t>imediatamente</w:t>
      </w:r>
      <w:r>
        <w:rPr>
          <w:spacing w:val="-2"/>
          <w:w w:val="105"/>
          <w:sz w:val="17"/>
        </w:rPr>
        <w:t xml:space="preserve"> </w:t>
      </w:r>
      <w:r>
        <w:rPr>
          <w:w w:val="105"/>
          <w:sz w:val="17"/>
        </w:rPr>
        <w:t>informados</w:t>
      </w:r>
      <w:r>
        <w:rPr>
          <w:spacing w:val="-2"/>
          <w:w w:val="105"/>
          <w:sz w:val="17"/>
        </w:rPr>
        <w:t xml:space="preserve"> </w:t>
      </w:r>
      <w:r>
        <w:rPr>
          <w:w w:val="105"/>
          <w:sz w:val="17"/>
        </w:rPr>
        <w:t>do</w:t>
      </w:r>
      <w:r>
        <w:rPr>
          <w:spacing w:val="-2"/>
          <w:w w:val="105"/>
          <w:sz w:val="17"/>
        </w:rPr>
        <w:t xml:space="preserve"> </w:t>
      </w:r>
      <w:r>
        <w:rPr>
          <w:w w:val="105"/>
          <w:sz w:val="17"/>
        </w:rPr>
        <w:t>seu</w:t>
      </w:r>
      <w:r>
        <w:rPr>
          <w:spacing w:val="-2"/>
          <w:w w:val="105"/>
          <w:sz w:val="17"/>
        </w:rPr>
        <w:t xml:space="preserve"> </w:t>
      </w:r>
      <w:r>
        <w:rPr>
          <w:w w:val="105"/>
          <w:sz w:val="17"/>
        </w:rPr>
        <w:t>recebimento</w:t>
      </w:r>
      <w:r>
        <w:rPr>
          <w:spacing w:val="-2"/>
          <w:w w:val="105"/>
          <w:sz w:val="17"/>
        </w:rPr>
        <w:t xml:space="preserve"> </w:t>
      </w:r>
      <w:r>
        <w:rPr>
          <w:w w:val="105"/>
          <w:sz w:val="17"/>
        </w:rPr>
        <w:t>e</w:t>
      </w:r>
      <w:r>
        <w:rPr>
          <w:spacing w:val="-2"/>
          <w:w w:val="105"/>
          <w:sz w:val="17"/>
        </w:rPr>
        <w:t xml:space="preserve"> </w:t>
      </w:r>
      <w:r>
        <w:rPr>
          <w:w w:val="105"/>
          <w:sz w:val="17"/>
        </w:rPr>
        <w:t>do</w:t>
      </w:r>
      <w:r>
        <w:rPr>
          <w:spacing w:val="-2"/>
          <w:w w:val="105"/>
          <w:sz w:val="17"/>
        </w:rPr>
        <w:t xml:space="preserve"> </w:t>
      </w:r>
      <w:r>
        <w:rPr>
          <w:w w:val="105"/>
          <w:sz w:val="17"/>
        </w:rPr>
        <w:t>valor</w:t>
      </w:r>
      <w:r>
        <w:rPr>
          <w:spacing w:val="-2"/>
          <w:w w:val="105"/>
          <w:sz w:val="17"/>
        </w:rPr>
        <w:t xml:space="preserve"> </w:t>
      </w:r>
      <w:r>
        <w:rPr>
          <w:w w:val="105"/>
          <w:sz w:val="17"/>
        </w:rPr>
        <w:t>consignado</w:t>
      </w:r>
      <w:r>
        <w:rPr>
          <w:spacing w:val="-2"/>
          <w:w w:val="105"/>
          <w:sz w:val="17"/>
        </w:rPr>
        <w:t xml:space="preserve"> </w:t>
      </w:r>
      <w:r>
        <w:rPr>
          <w:w w:val="105"/>
          <w:sz w:val="17"/>
        </w:rPr>
        <w:t xml:space="preserve">no </w:t>
      </w:r>
      <w:r>
        <w:rPr>
          <w:spacing w:val="-2"/>
          <w:w w:val="105"/>
          <w:sz w:val="17"/>
        </w:rPr>
        <w:t>registro.</w:t>
      </w:r>
    </w:p>
    <w:p w14:paraId="3CF88820">
      <w:pPr>
        <w:pStyle w:val="8"/>
        <w:numPr>
          <w:ilvl w:val="1"/>
          <w:numId w:val="1"/>
        </w:numPr>
        <w:tabs>
          <w:tab w:val="left" w:pos="594"/>
        </w:tabs>
        <w:spacing w:before="86" w:after="0" w:line="240" w:lineRule="auto"/>
        <w:ind w:left="594" w:right="0" w:hanging="308"/>
        <w:jc w:val="left"/>
        <w:rPr>
          <w:sz w:val="17"/>
        </w:rPr>
      </w:pPr>
      <w:r>
        <w:rPr>
          <w:w w:val="105"/>
          <w:sz w:val="17"/>
        </w:rPr>
        <w:t>O</w:t>
      </w:r>
      <w:r>
        <w:rPr>
          <w:spacing w:val="-9"/>
          <w:w w:val="105"/>
          <w:sz w:val="17"/>
        </w:rPr>
        <w:t xml:space="preserve"> </w:t>
      </w:r>
      <w:r>
        <w:rPr>
          <w:w w:val="105"/>
          <w:sz w:val="17"/>
        </w:rPr>
        <w:t>lance</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ofertado</w:t>
      </w:r>
      <w:r>
        <w:rPr>
          <w:spacing w:val="-8"/>
          <w:w w:val="105"/>
          <w:sz w:val="17"/>
        </w:rPr>
        <w:t xml:space="preserve"> </w:t>
      </w:r>
      <w:r>
        <w:rPr>
          <w:w w:val="105"/>
          <w:sz w:val="17"/>
        </w:rPr>
        <w:t>pelos</w:t>
      </w:r>
      <w:r>
        <w:rPr>
          <w:spacing w:val="-8"/>
          <w:w w:val="105"/>
          <w:sz w:val="17"/>
        </w:rPr>
        <w:t xml:space="preserve"> </w:t>
      </w:r>
      <w:r>
        <w:rPr>
          <w:w w:val="105"/>
          <w:sz w:val="17"/>
        </w:rPr>
        <w:t>valor</w:t>
      </w:r>
      <w:r>
        <w:rPr>
          <w:spacing w:val="-8"/>
          <w:w w:val="105"/>
          <w:sz w:val="17"/>
        </w:rPr>
        <w:t xml:space="preserve"> </w:t>
      </w:r>
      <w:r>
        <w:rPr>
          <w:w w:val="105"/>
          <w:sz w:val="17"/>
        </w:rPr>
        <w:t>unitário</w:t>
      </w:r>
      <w:r>
        <w:rPr>
          <w:spacing w:val="-8"/>
          <w:w w:val="105"/>
          <w:sz w:val="17"/>
        </w:rPr>
        <w:t xml:space="preserve"> </w:t>
      </w:r>
      <w:r>
        <w:rPr>
          <w:w w:val="105"/>
          <w:sz w:val="17"/>
        </w:rPr>
        <w:t>do</w:t>
      </w:r>
      <w:r>
        <w:rPr>
          <w:spacing w:val="-8"/>
          <w:w w:val="105"/>
          <w:sz w:val="17"/>
        </w:rPr>
        <w:t xml:space="preserve"> </w:t>
      </w:r>
      <w:r>
        <w:rPr>
          <w:spacing w:val="-2"/>
          <w:w w:val="105"/>
          <w:sz w:val="17"/>
        </w:rPr>
        <w:t>item;</w:t>
      </w:r>
    </w:p>
    <w:p w14:paraId="010B83C2">
      <w:pPr>
        <w:pStyle w:val="8"/>
        <w:numPr>
          <w:ilvl w:val="1"/>
          <w:numId w:val="1"/>
        </w:numPr>
        <w:tabs>
          <w:tab w:val="left" w:pos="594"/>
        </w:tabs>
        <w:spacing w:before="92" w:after="0" w:line="240" w:lineRule="auto"/>
        <w:ind w:left="594" w:right="0" w:hanging="308"/>
        <w:jc w:val="left"/>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poderão</w:t>
      </w:r>
      <w:r>
        <w:rPr>
          <w:spacing w:val="-9"/>
          <w:w w:val="105"/>
          <w:sz w:val="17"/>
        </w:rPr>
        <w:t xml:space="preserve"> </w:t>
      </w:r>
      <w:r>
        <w:rPr>
          <w:w w:val="105"/>
          <w:sz w:val="17"/>
        </w:rPr>
        <w:t>oferecer</w:t>
      </w:r>
      <w:r>
        <w:rPr>
          <w:spacing w:val="-10"/>
          <w:w w:val="105"/>
          <w:sz w:val="17"/>
        </w:rPr>
        <w:t xml:space="preserve"> </w:t>
      </w:r>
      <w:r>
        <w:rPr>
          <w:w w:val="105"/>
          <w:sz w:val="17"/>
        </w:rPr>
        <w:t>lances</w:t>
      </w:r>
      <w:r>
        <w:rPr>
          <w:spacing w:val="-9"/>
          <w:w w:val="105"/>
          <w:sz w:val="17"/>
        </w:rPr>
        <w:t xml:space="preserve"> </w:t>
      </w:r>
      <w:r>
        <w:rPr>
          <w:w w:val="105"/>
          <w:sz w:val="17"/>
        </w:rPr>
        <w:t>sucessivos,</w:t>
      </w:r>
      <w:r>
        <w:rPr>
          <w:spacing w:val="-10"/>
          <w:w w:val="105"/>
          <w:sz w:val="17"/>
        </w:rPr>
        <w:t xml:space="preserve"> </w:t>
      </w:r>
      <w:r>
        <w:rPr>
          <w:w w:val="105"/>
          <w:sz w:val="17"/>
        </w:rPr>
        <w:t>observando</w:t>
      </w:r>
      <w:r>
        <w:rPr>
          <w:spacing w:val="-10"/>
          <w:w w:val="105"/>
          <w:sz w:val="17"/>
        </w:rPr>
        <w:t xml:space="preserve"> </w:t>
      </w:r>
      <w:r>
        <w:rPr>
          <w:w w:val="105"/>
          <w:sz w:val="17"/>
        </w:rPr>
        <w:t>o</w:t>
      </w:r>
      <w:r>
        <w:rPr>
          <w:spacing w:val="-9"/>
          <w:w w:val="105"/>
          <w:sz w:val="17"/>
        </w:rPr>
        <w:t xml:space="preserve"> </w:t>
      </w:r>
      <w:r>
        <w:rPr>
          <w:w w:val="105"/>
          <w:sz w:val="17"/>
        </w:rPr>
        <w:t>horário</w:t>
      </w:r>
      <w:r>
        <w:rPr>
          <w:spacing w:val="-10"/>
          <w:w w:val="105"/>
          <w:sz w:val="17"/>
        </w:rPr>
        <w:t xml:space="preserve"> </w:t>
      </w:r>
      <w:r>
        <w:rPr>
          <w:w w:val="105"/>
          <w:sz w:val="17"/>
        </w:rPr>
        <w:t>fixado</w:t>
      </w:r>
      <w:r>
        <w:rPr>
          <w:spacing w:val="-9"/>
          <w:w w:val="105"/>
          <w:sz w:val="17"/>
        </w:rPr>
        <w:t xml:space="preserve"> </w:t>
      </w:r>
      <w:r>
        <w:rPr>
          <w:w w:val="105"/>
          <w:sz w:val="17"/>
        </w:rPr>
        <w:t>para</w:t>
      </w:r>
      <w:r>
        <w:rPr>
          <w:spacing w:val="-10"/>
          <w:w w:val="105"/>
          <w:sz w:val="17"/>
        </w:rPr>
        <w:t xml:space="preserve"> </w:t>
      </w:r>
      <w:r>
        <w:rPr>
          <w:w w:val="105"/>
          <w:sz w:val="17"/>
        </w:rPr>
        <w:t>abertura</w:t>
      </w:r>
      <w:r>
        <w:rPr>
          <w:spacing w:val="-9"/>
          <w:w w:val="105"/>
          <w:sz w:val="17"/>
        </w:rPr>
        <w:t xml:space="preserve"> </w:t>
      </w:r>
      <w:r>
        <w:rPr>
          <w:w w:val="105"/>
          <w:sz w:val="17"/>
        </w:rPr>
        <w:t>da</w:t>
      </w:r>
      <w:r>
        <w:rPr>
          <w:spacing w:val="-10"/>
          <w:w w:val="105"/>
          <w:sz w:val="17"/>
        </w:rPr>
        <w:t xml:space="preserve"> </w:t>
      </w:r>
      <w:r>
        <w:rPr>
          <w:w w:val="105"/>
          <w:sz w:val="17"/>
        </w:rPr>
        <w:t>sessão</w:t>
      </w:r>
      <w:r>
        <w:rPr>
          <w:spacing w:val="-10"/>
          <w:w w:val="105"/>
          <w:sz w:val="17"/>
        </w:rPr>
        <w:t xml:space="preserve"> </w:t>
      </w:r>
      <w:r>
        <w:rPr>
          <w:w w:val="105"/>
          <w:sz w:val="17"/>
        </w:rPr>
        <w:t>e</w:t>
      </w:r>
      <w:r>
        <w:rPr>
          <w:spacing w:val="-9"/>
          <w:w w:val="105"/>
          <w:sz w:val="17"/>
        </w:rPr>
        <w:t xml:space="preserve"> </w:t>
      </w:r>
      <w:r>
        <w:rPr>
          <w:w w:val="105"/>
          <w:sz w:val="17"/>
        </w:rPr>
        <w:t>as</w:t>
      </w:r>
      <w:r>
        <w:rPr>
          <w:spacing w:val="-10"/>
          <w:w w:val="105"/>
          <w:sz w:val="17"/>
        </w:rPr>
        <w:t xml:space="preserve"> </w:t>
      </w:r>
      <w:r>
        <w:rPr>
          <w:w w:val="105"/>
          <w:sz w:val="17"/>
        </w:rPr>
        <w:t>regras</w:t>
      </w:r>
      <w:r>
        <w:rPr>
          <w:spacing w:val="-9"/>
          <w:w w:val="105"/>
          <w:sz w:val="17"/>
        </w:rPr>
        <w:t xml:space="preserve"> </w:t>
      </w:r>
      <w:r>
        <w:rPr>
          <w:w w:val="105"/>
          <w:sz w:val="17"/>
        </w:rPr>
        <w:t>estabelecidas</w:t>
      </w:r>
      <w:r>
        <w:rPr>
          <w:spacing w:val="-10"/>
          <w:w w:val="105"/>
          <w:sz w:val="17"/>
        </w:rPr>
        <w:t xml:space="preserve"> </w:t>
      </w:r>
      <w:r>
        <w:rPr>
          <w:w w:val="105"/>
          <w:sz w:val="17"/>
        </w:rPr>
        <w:t>no</w:t>
      </w:r>
      <w:r>
        <w:rPr>
          <w:spacing w:val="-9"/>
          <w:w w:val="105"/>
          <w:sz w:val="17"/>
        </w:rPr>
        <w:t xml:space="preserve"> </w:t>
      </w:r>
      <w:r>
        <w:rPr>
          <w:spacing w:val="-2"/>
          <w:w w:val="105"/>
          <w:sz w:val="17"/>
        </w:rPr>
        <w:t>Edital.</w:t>
      </w:r>
    </w:p>
    <w:p w14:paraId="525DEB21">
      <w:pPr>
        <w:pStyle w:val="8"/>
        <w:numPr>
          <w:ilvl w:val="1"/>
          <w:numId w:val="1"/>
        </w:numPr>
        <w:tabs>
          <w:tab w:val="left" w:pos="594"/>
        </w:tabs>
        <w:spacing w:before="91" w:after="0" w:line="240" w:lineRule="auto"/>
        <w:ind w:left="594" w:right="0" w:hanging="308"/>
        <w:jc w:val="left"/>
        <w:rPr>
          <w:sz w:val="17"/>
        </w:rPr>
      </w:pP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somente</w:t>
      </w:r>
      <w:r>
        <w:rPr>
          <w:spacing w:val="-9"/>
          <w:w w:val="105"/>
          <w:sz w:val="17"/>
        </w:rPr>
        <w:t xml:space="preserve"> </w:t>
      </w:r>
      <w:r>
        <w:rPr>
          <w:w w:val="105"/>
          <w:sz w:val="17"/>
        </w:rPr>
        <w:t>poderá</w:t>
      </w:r>
      <w:r>
        <w:rPr>
          <w:spacing w:val="-9"/>
          <w:w w:val="105"/>
          <w:sz w:val="17"/>
        </w:rPr>
        <w:t xml:space="preserve"> </w:t>
      </w:r>
      <w:r>
        <w:rPr>
          <w:w w:val="105"/>
          <w:sz w:val="17"/>
        </w:rPr>
        <w:t>oferecer</w:t>
      </w:r>
      <w:r>
        <w:rPr>
          <w:spacing w:val="-9"/>
          <w:w w:val="105"/>
          <w:sz w:val="17"/>
        </w:rPr>
        <w:t xml:space="preserve"> </w:t>
      </w:r>
      <w:r>
        <w:rPr>
          <w:w w:val="105"/>
          <w:sz w:val="17"/>
        </w:rPr>
        <w:t>lance</w:t>
      </w:r>
      <w:r>
        <w:rPr>
          <w:spacing w:val="-8"/>
          <w:w w:val="105"/>
          <w:sz w:val="17"/>
        </w:rPr>
        <w:t xml:space="preserve"> </w:t>
      </w:r>
      <w:r>
        <w:rPr>
          <w:w w:val="105"/>
          <w:sz w:val="17"/>
        </w:rPr>
        <w:t>de</w:t>
      </w:r>
      <w:r>
        <w:rPr>
          <w:spacing w:val="-9"/>
          <w:w w:val="105"/>
          <w:sz w:val="17"/>
        </w:rPr>
        <w:t xml:space="preserve"> </w:t>
      </w:r>
      <w:r>
        <w:rPr>
          <w:w w:val="105"/>
          <w:sz w:val="17"/>
        </w:rPr>
        <w:t>valor</w:t>
      </w:r>
      <w:r>
        <w:rPr>
          <w:spacing w:val="-9"/>
          <w:w w:val="105"/>
          <w:sz w:val="17"/>
        </w:rPr>
        <w:t xml:space="preserve"> </w:t>
      </w:r>
      <w:r>
        <w:rPr>
          <w:w w:val="105"/>
          <w:sz w:val="17"/>
        </w:rPr>
        <w:t>inferior</w:t>
      </w:r>
      <w:r>
        <w:rPr>
          <w:spacing w:val="-9"/>
          <w:w w:val="105"/>
          <w:sz w:val="17"/>
        </w:rPr>
        <w:t xml:space="preserve"> </w:t>
      </w:r>
      <w:r>
        <w:rPr>
          <w:w w:val="105"/>
          <w:sz w:val="17"/>
        </w:rPr>
        <w:t>ou</w:t>
      </w:r>
      <w:r>
        <w:rPr>
          <w:spacing w:val="-9"/>
          <w:w w:val="105"/>
          <w:sz w:val="17"/>
        </w:rPr>
        <w:t xml:space="preserve"> </w:t>
      </w:r>
      <w:r>
        <w:rPr>
          <w:w w:val="105"/>
          <w:sz w:val="17"/>
        </w:rPr>
        <w:t>percentual</w:t>
      </w:r>
      <w:r>
        <w:rPr>
          <w:spacing w:val="-9"/>
          <w:w w:val="105"/>
          <w:sz w:val="17"/>
        </w:rPr>
        <w:t xml:space="preserve"> </w:t>
      </w:r>
      <w:r>
        <w:rPr>
          <w:w w:val="105"/>
          <w:sz w:val="17"/>
        </w:rPr>
        <w:t>de</w:t>
      </w:r>
      <w:r>
        <w:rPr>
          <w:spacing w:val="-8"/>
          <w:w w:val="105"/>
          <w:sz w:val="17"/>
        </w:rPr>
        <w:t xml:space="preserve"> </w:t>
      </w:r>
      <w:r>
        <w:rPr>
          <w:w w:val="105"/>
          <w:sz w:val="17"/>
        </w:rPr>
        <w:t>desconto</w:t>
      </w:r>
      <w:r>
        <w:rPr>
          <w:spacing w:val="-9"/>
          <w:w w:val="105"/>
          <w:sz w:val="17"/>
        </w:rPr>
        <w:t xml:space="preserve"> </w:t>
      </w:r>
      <w:r>
        <w:rPr>
          <w:w w:val="105"/>
          <w:sz w:val="17"/>
        </w:rPr>
        <w:t>superior</w:t>
      </w:r>
      <w:r>
        <w:rPr>
          <w:spacing w:val="-9"/>
          <w:w w:val="105"/>
          <w:sz w:val="17"/>
        </w:rPr>
        <w:t xml:space="preserve"> </w:t>
      </w:r>
      <w:r>
        <w:rPr>
          <w:w w:val="105"/>
          <w:sz w:val="17"/>
        </w:rPr>
        <w:t>ao</w:t>
      </w:r>
      <w:r>
        <w:rPr>
          <w:spacing w:val="-9"/>
          <w:w w:val="105"/>
          <w:sz w:val="17"/>
        </w:rPr>
        <w:t xml:space="preserve"> </w:t>
      </w:r>
      <w:r>
        <w:rPr>
          <w:w w:val="105"/>
          <w:sz w:val="17"/>
        </w:rPr>
        <w:t>último</w:t>
      </w:r>
      <w:r>
        <w:rPr>
          <w:spacing w:val="-9"/>
          <w:w w:val="105"/>
          <w:sz w:val="17"/>
        </w:rPr>
        <w:t xml:space="preserve"> </w:t>
      </w:r>
      <w:r>
        <w:rPr>
          <w:w w:val="105"/>
          <w:sz w:val="17"/>
        </w:rPr>
        <w:t>por</w:t>
      </w:r>
      <w:r>
        <w:rPr>
          <w:spacing w:val="-9"/>
          <w:w w:val="105"/>
          <w:sz w:val="17"/>
        </w:rPr>
        <w:t xml:space="preserve"> </w:t>
      </w:r>
      <w:r>
        <w:rPr>
          <w:w w:val="105"/>
          <w:sz w:val="17"/>
        </w:rPr>
        <w:t>ele</w:t>
      </w:r>
      <w:r>
        <w:rPr>
          <w:spacing w:val="-8"/>
          <w:w w:val="105"/>
          <w:sz w:val="17"/>
        </w:rPr>
        <w:t xml:space="preserve"> </w:t>
      </w:r>
      <w:r>
        <w:rPr>
          <w:w w:val="105"/>
          <w:sz w:val="17"/>
        </w:rPr>
        <w:t>ofertado</w:t>
      </w:r>
      <w:r>
        <w:rPr>
          <w:spacing w:val="-9"/>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spacing w:val="-2"/>
          <w:w w:val="105"/>
          <w:sz w:val="17"/>
        </w:rPr>
        <w:t>sistema.</w:t>
      </w:r>
    </w:p>
    <w:p w14:paraId="4A762D46">
      <w:pPr>
        <w:pStyle w:val="8"/>
        <w:numPr>
          <w:ilvl w:val="1"/>
          <w:numId w:val="1"/>
        </w:numPr>
        <w:tabs>
          <w:tab w:val="left" w:pos="597"/>
        </w:tabs>
        <w:spacing w:before="92" w:after="0" w:line="244" w:lineRule="auto"/>
        <w:ind w:left="286" w:right="189" w:firstLine="0"/>
        <w:jc w:val="left"/>
        <w:rPr>
          <w:sz w:val="17"/>
        </w:rPr>
      </w:pPr>
      <w:r>
        <w:rPr>
          <w:w w:val="105"/>
          <w:sz w:val="17"/>
        </w:rPr>
        <w:t>O</w:t>
      </w:r>
      <w:r>
        <w:rPr>
          <w:spacing w:val="-3"/>
          <w:w w:val="105"/>
          <w:sz w:val="17"/>
        </w:rPr>
        <w:t xml:space="preserve"> </w:t>
      </w:r>
      <w:r>
        <w:rPr>
          <w:w w:val="105"/>
          <w:sz w:val="17"/>
        </w:rPr>
        <w:t>intervalo</w:t>
      </w:r>
      <w:r>
        <w:rPr>
          <w:spacing w:val="-3"/>
          <w:w w:val="105"/>
          <w:sz w:val="17"/>
        </w:rPr>
        <w:t xml:space="preserve"> </w:t>
      </w:r>
      <w:r>
        <w:rPr>
          <w:w w:val="105"/>
          <w:sz w:val="17"/>
        </w:rPr>
        <w:t>mínimo</w:t>
      </w:r>
      <w:r>
        <w:rPr>
          <w:spacing w:val="-3"/>
          <w:w w:val="105"/>
          <w:sz w:val="17"/>
        </w:rPr>
        <w:t xml:space="preserve"> </w:t>
      </w:r>
      <w:r>
        <w:rPr>
          <w:w w:val="105"/>
          <w:sz w:val="17"/>
        </w:rPr>
        <w:t>de</w:t>
      </w:r>
      <w:r>
        <w:rPr>
          <w:spacing w:val="-3"/>
          <w:w w:val="105"/>
          <w:sz w:val="17"/>
        </w:rPr>
        <w:t xml:space="preserve"> </w:t>
      </w:r>
      <w:r>
        <w:rPr>
          <w:w w:val="105"/>
          <w:sz w:val="17"/>
        </w:rPr>
        <w:t>diferença</w:t>
      </w:r>
      <w:r>
        <w:rPr>
          <w:spacing w:val="-3"/>
          <w:w w:val="105"/>
          <w:sz w:val="17"/>
        </w:rPr>
        <w:t xml:space="preserve"> </w:t>
      </w:r>
      <w:r>
        <w:rPr>
          <w:w w:val="105"/>
          <w:sz w:val="17"/>
        </w:rPr>
        <w:t>de</w:t>
      </w:r>
      <w:r>
        <w:rPr>
          <w:spacing w:val="-3"/>
          <w:w w:val="105"/>
          <w:sz w:val="17"/>
        </w:rPr>
        <w:t xml:space="preserve"> </w:t>
      </w:r>
      <w:r>
        <w:rPr>
          <w:w w:val="105"/>
          <w:sz w:val="17"/>
        </w:rPr>
        <w:t>valores</w:t>
      </w:r>
      <w:r>
        <w:rPr>
          <w:spacing w:val="-3"/>
          <w:w w:val="105"/>
          <w:sz w:val="17"/>
        </w:rPr>
        <w:t xml:space="preserve"> </w:t>
      </w:r>
      <w:r>
        <w:rPr>
          <w:w w:val="105"/>
          <w:sz w:val="17"/>
        </w:rPr>
        <w:t>ou</w:t>
      </w:r>
      <w:r>
        <w:rPr>
          <w:spacing w:val="-3"/>
          <w:w w:val="105"/>
          <w:sz w:val="17"/>
        </w:rPr>
        <w:t xml:space="preserve"> </w:t>
      </w:r>
      <w:r>
        <w:rPr>
          <w:w w:val="105"/>
          <w:sz w:val="17"/>
        </w:rPr>
        <w:t>percentuais</w:t>
      </w:r>
      <w:r>
        <w:rPr>
          <w:spacing w:val="-3"/>
          <w:w w:val="105"/>
          <w:sz w:val="17"/>
        </w:rPr>
        <w:t xml:space="preserve"> </w:t>
      </w:r>
      <w:r>
        <w:rPr>
          <w:w w:val="105"/>
          <w:sz w:val="17"/>
        </w:rPr>
        <w:t>entre</w:t>
      </w:r>
      <w:r>
        <w:rPr>
          <w:spacing w:val="-3"/>
          <w:w w:val="105"/>
          <w:sz w:val="17"/>
        </w:rPr>
        <w:t xml:space="preserve"> </w:t>
      </w:r>
      <w:r>
        <w:rPr>
          <w:w w:val="105"/>
          <w:sz w:val="17"/>
        </w:rPr>
        <w:t>os</w:t>
      </w:r>
      <w:r>
        <w:rPr>
          <w:spacing w:val="-3"/>
          <w:w w:val="105"/>
          <w:sz w:val="17"/>
        </w:rPr>
        <w:t xml:space="preserve"> </w:t>
      </w:r>
      <w:r>
        <w:rPr>
          <w:w w:val="105"/>
          <w:sz w:val="17"/>
        </w:rPr>
        <w:t>lances,</w:t>
      </w:r>
      <w:r>
        <w:rPr>
          <w:spacing w:val="-3"/>
          <w:w w:val="105"/>
          <w:sz w:val="17"/>
        </w:rPr>
        <w:t xml:space="preserve"> </w:t>
      </w:r>
      <w:r>
        <w:rPr>
          <w:w w:val="105"/>
          <w:sz w:val="17"/>
        </w:rPr>
        <w:t>que</w:t>
      </w:r>
      <w:r>
        <w:rPr>
          <w:spacing w:val="-3"/>
          <w:w w:val="105"/>
          <w:sz w:val="17"/>
        </w:rPr>
        <w:t xml:space="preserve"> </w:t>
      </w:r>
      <w:r>
        <w:rPr>
          <w:w w:val="105"/>
          <w:sz w:val="17"/>
        </w:rPr>
        <w:t>incidirá</w:t>
      </w:r>
      <w:r>
        <w:rPr>
          <w:spacing w:val="-3"/>
          <w:w w:val="105"/>
          <w:sz w:val="17"/>
        </w:rPr>
        <w:t xml:space="preserve"> </w:t>
      </w:r>
      <w:r>
        <w:rPr>
          <w:w w:val="105"/>
          <w:sz w:val="17"/>
        </w:rPr>
        <w:t>tanto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aos</w:t>
      </w:r>
      <w:r>
        <w:rPr>
          <w:spacing w:val="-3"/>
          <w:w w:val="105"/>
          <w:sz w:val="17"/>
        </w:rPr>
        <w:t xml:space="preserve"> </w:t>
      </w:r>
      <w:r>
        <w:rPr>
          <w:w w:val="105"/>
          <w:sz w:val="17"/>
        </w:rPr>
        <w:t>lances</w:t>
      </w:r>
      <w:r>
        <w:rPr>
          <w:spacing w:val="-3"/>
          <w:w w:val="105"/>
          <w:sz w:val="17"/>
        </w:rPr>
        <w:t xml:space="preserve"> </w:t>
      </w:r>
      <w:r>
        <w:rPr>
          <w:w w:val="105"/>
          <w:sz w:val="17"/>
        </w:rPr>
        <w:t>intermediários</w:t>
      </w:r>
      <w:r>
        <w:rPr>
          <w:spacing w:val="-3"/>
          <w:w w:val="105"/>
          <w:sz w:val="17"/>
        </w:rPr>
        <w:t xml:space="preserve"> </w:t>
      </w:r>
      <w:r>
        <w:rPr>
          <w:w w:val="105"/>
          <w:sz w:val="17"/>
        </w:rPr>
        <w:t>quanto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à</w:t>
      </w:r>
      <w:r>
        <w:rPr>
          <w:spacing w:val="-3"/>
          <w:w w:val="105"/>
          <w:sz w:val="17"/>
        </w:rPr>
        <w:t xml:space="preserve"> </w:t>
      </w:r>
      <w:r>
        <w:rPr>
          <w:w w:val="105"/>
          <w:sz w:val="17"/>
        </w:rPr>
        <w:t>proposta</w:t>
      </w:r>
      <w:r>
        <w:rPr>
          <w:spacing w:val="-3"/>
          <w:w w:val="105"/>
          <w:sz w:val="17"/>
        </w:rPr>
        <w:t xml:space="preserve"> </w:t>
      </w:r>
      <w:r>
        <w:rPr>
          <w:w w:val="105"/>
          <w:sz w:val="17"/>
        </w:rPr>
        <w:t>que</w:t>
      </w:r>
      <w:r>
        <w:rPr>
          <w:spacing w:val="-3"/>
          <w:w w:val="105"/>
          <w:sz w:val="17"/>
        </w:rPr>
        <w:t xml:space="preserve"> </w:t>
      </w:r>
      <w:r>
        <w:rPr>
          <w:w w:val="105"/>
          <w:sz w:val="17"/>
        </w:rPr>
        <w:t>cobrir</w:t>
      </w:r>
      <w:r>
        <w:rPr>
          <w:spacing w:val="-3"/>
          <w:w w:val="105"/>
          <w:sz w:val="17"/>
        </w:rPr>
        <w:t xml:space="preserve"> </w:t>
      </w:r>
      <w:r>
        <w:rPr>
          <w:w w:val="105"/>
          <w:sz w:val="17"/>
        </w:rPr>
        <w:t>a</w:t>
      </w:r>
      <w:r>
        <w:rPr>
          <w:spacing w:val="-3"/>
          <w:w w:val="105"/>
          <w:sz w:val="17"/>
        </w:rPr>
        <w:t xml:space="preserve"> </w:t>
      </w:r>
      <w:r>
        <w:rPr>
          <w:w w:val="105"/>
          <w:sz w:val="17"/>
        </w:rPr>
        <w:t>melhor</w:t>
      </w:r>
      <w:r>
        <w:rPr>
          <w:spacing w:val="-3"/>
          <w:w w:val="105"/>
          <w:sz w:val="17"/>
        </w:rPr>
        <w:t xml:space="preserve"> </w:t>
      </w:r>
      <w:r>
        <w:rPr>
          <w:w w:val="105"/>
          <w:sz w:val="17"/>
        </w:rPr>
        <w:t>oferta</w:t>
      </w:r>
      <w:r>
        <w:rPr>
          <w:spacing w:val="-3"/>
          <w:w w:val="105"/>
          <w:sz w:val="17"/>
        </w:rPr>
        <w:t xml:space="preserve"> </w:t>
      </w:r>
      <w:r>
        <w:rPr>
          <w:w w:val="105"/>
          <w:sz w:val="17"/>
        </w:rPr>
        <w:t>deverá</w:t>
      </w:r>
      <w:r>
        <w:rPr>
          <w:spacing w:val="-3"/>
          <w:w w:val="105"/>
          <w:sz w:val="17"/>
        </w:rPr>
        <w:t xml:space="preserve"> </w:t>
      </w:r>
      <w:r>
        <w:rPr>
          <w:w w:val="105"/>
          <w:sz w:val="17"/>
        </w:rPr>
        <w:t>ser de R$ 0,01 (um centavo de Real).</w:t>
      </w:r>
    </w:p>
    <w:p w14:paraId="04F4D13B">
      <w:pPr>
        <w:pStyle w:val="8"/>
        <w:numPr>
          <w:ilvl w:val="1"/>
          <w:numId w:val="1"/>
        </w:numPr>
        <w:tabs>
          <w:tab w:val="left" w:pos="607"/>
        </w:tabs>
        <w:spacing w:before="87" w:after="0" w:line="244" w:lineRule="auto"/>
        <w:ind w:left="286" w:right="189" w:firstLine="0"/>
        <w:jc w:val="left"/>
        <w:rPr>
          <w:sz w:val="17"/>
        </w:rPr>
      </w:pPr>
      <w:r>
        <w:rPr>
          <w:w w:val="105"/>
          <w:sz w:val="17"/>
        </w:rPr>
        <w:t>Em caso de erro material, ao licitante será concedida a possibilidade de enviar solicitação de cancelamento do seu lance durante a realização da etapa de lances da sessão pública, que poderá ser</w:t>
      </w:r>
      <w:r>
        <w:rPr>
          <w:spacing w:val="40"/>
          <w:w w:val="105"/>
          <w:sz w:val="17"/>
        </w:rPr>
        <w:t xml:space="preserve"> </w:t>
      </w:r>
      <w:r>
        <w:rPr>
          <w:w w:val="105"/>
          <w:sz w:val="17"/>
        </w:rPr>
        <w:t>aceita</w:t>
      </w:r>
      <w:r>
        <w:rPr>
          <w:spacing w:val="-1"/>
          <w:w w:val="105"/>
          <w:sz w:val="17"/>
        </w:rPr>
        <w:t xml:space="preserve"> </w:t>
      </w:r>
      <w:r>
        <w:rPr>
          <w:w w:val="105"/>
          <w:sz w:val="17"/>
        </w:rPr>
        <w:t>ou</w:t>
      </w:r>
      <w:r>
        <w:rPr>
          <w:spacing w:val="-1"/>
          <w:w w:val="105"/>
          <w:sz w:val="17"/>
        </w:rPr>
        <w:t xml:space="preserve"> </w:t>
      </w:r>
      <w:r>
        <w:rPr>
          <w:w w:val="105"/>
          <w:sz w:val="17"/>
        </w:rPr>
        <w:t>não</w:t>
      </w:r>
      <w:r>
        <w:rPr>
          <w:spacing w:val="-1"/>
          <w:w w:val="105"/>
          <w:sz w:val="17"/>
        </w:rPr>
        <w:t xml:space="preserve"> </w:t>
      </w:r>
      <w:r>
        <w:rPr>
          <w:w w:val="105"/>
          <w:sz w:val="17"/>
        </w:rPr>
        <w:t>pelo</w:t>
      </w:r>
      <w:r>
        <w:rPr>
          <w:spacing w:val="-1"/>
          <w:w w:val="105"/>
          <w:sz w:val="17"/>
        </w:rPr>
        <w:t xml:space="preserve"> </w:t>
      </w:r>
      <w:r>
        <w:rPr>
          <w:w w:val="105"/>
          <w:sz w:val="17"/>
        </w:rPr>
        <w:t>pregoeiro.</w:t>
      </w:r>
      <w:r>
        <w:rPr>
          <w:spacing w:val="-4"/>
          <w:w w:val="105"/>
          <w:sz w:val="17"/>
        </w:rPr>
        <w:t xml:space="preserve"> </w:t>
      </w:r>
      <w:r>
        <w:rPr>
          <w:w w:val="105"/>
          <w:sz w:val="17"/>
        </w:rPr>
        <w:t>Todavia,</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transcurso</w:t>
      </w:r>
      <w:r>
        <w:rPr>
          <w:spacing w:val="-1"/>
          <w:w w:val="105"/>
          <w:sz w:val="17"/>
        </w:rPr>
        <w:t xml:space="preserve"> </w:t>
      </w:r>
      <w:r>
        <w:rPr>
          <w:w w:val="105"/>
          <w:sz w:val="17"/>
        </w:rPr>
        <w:t>do</w:t>
      </w:r>
      <w:r>
        <w:rPr>
          <w:spacing w:val="-1"/>
          <w:w w:val="105"/>
          <w:sz w:val="17"/>
        </w:rPr>
        <w:t xml:space="preserve"> </w:t>
      </w:r>
      <w:r>
        <w:rPr>
          <w:w w:val="105"/>
          <w:sz w:val="17"/>
        </w:rPr>
        <w:t>período</w:t>
      </w:r>
      <w:r>
        <w:rPr>
          <w:spacing w:val="-1"/>
          <w:w w:val="105"/>
          <w:sz w:val="17"/>
        </w:rPr>
        <w:t xml:space="preserve"> </w:t>
      </w:r>
      <w:r>
        <w:rPr>
          <w:w w:val="105"/>
          <w:sz w:val="17"/>
        </w:rPr>
        <w:t>randômico</w:t>
      </w:r>
      <w:r>
        <w:rPr>
          <w:spacing w:val="-1"/>
          <w:w w:val="105"/>
          <w:sz w:val="17"/>
        </w:rPr>
        <w:t xml:space="preserve"> </w:t>
      </w:r>
      <w:r>
        <w:rPr>
          <w:w w:val="105"/>
          <w:sz w:val="17"/>
        </w:rPr>
        <w:t>de</w:t>
      </w:r>
      <w:r>
        <w:rPr>
          <w:spacing w:val="-1"/>
          <w:w w:val="105"/>
          <w:sz w:val="17"/>
        </w:rPr>
        <w:t xml:space="preserve"> </w:t>
      </w:r>
      <w:r>
        <w:rPr>
          <w:w w:val="105"/>
          <w:sz w:val="17"/>
        </w:rPr>
        <w:t>disputa</w:t>
      </w:r>
      <w:r>
        <w:rPr>
          <w:spacing w:val="-1"/>
          <w:w w:val="105"/>
          <w:sz w:val="17"/>
        </w:rPr>
        <w:t xml:space="preserve"> </w:t>
      </w:r>
      <w:r>
        <w:rPr>
          <w:w w:val="105"/>
          <w:sz w:val="17"/>
        </w:rPr>
        <w:t>não</w:t>
      </w:r>
      <w:r>
        <w:rPr>
          <w:spacing w:val="-1"/>
          <w:w w:val="105"/>
          <w:sz w:val="17"/>
        </w:rPr>
        <w:t xml:space="preserve"> </w:t>
      </w:r>
      <w:r>
        <w:rPr>
          <w:w w:val="105"/>
          <w:sz w:val="17"/>
        </w:rPr>
        <w:t>será</w:t>
      </w:r>
      <w:r>
        <w:rPr>
          <w:spacing w:val="-1"/>
          <w:w w:val="105"/>
          <w:sz w:val="17"/>
        </w:rPr>
        <w:t xml:space="preserve"> </w:t>
      </w:r>
      <w:r>
        <w:rPr>
          <w:w w:val="105"/>
          <w:sz w:val="17"/>
        </w:rPr>
        <w:t>possível</w:t>
      </w:r>
      <w:r>
        <w:rPr>
          <w:spacing w:val="-1"/>
          <w:w w:val="105"/>
          <w:sz w:val="17"/>
        </w:rPr>
        <w:t xml:space="preserve"> </w:t>
      </w:r>
      <w:r>
        <w:rPr>
          <w:w w:val="105"/>
          <w:sz w:val="17"/>
        </w:rPr>
        <w:t>o</w:t>
      </w:r>
      <w:r>
        <w:rPr>
          <w:spacing w:val="-1"/>
          <w:w w:val="105"/>
          <w:sz w:val="17"/>
        </w:rPr>
        <w:t xml:space="preserve"> </w:t>
      </w:r>
      <w:r>
        <w:rPr>
          <w:w w:val="105"/>
          <w:sz w:val="17"/>
        </w:rPr>
        <w:t>encaminhamento</w:t>
      </w:r>
      <w:r>
        <w:rPr>
          <w:spacing w:val="-1"/>
          <w:w w:val="105"/>
          <w:sz w:val="17"/>
        </w:rPr>
        <w:t xml:space="preserve"> </w:t>
      </w:r>
      <w:r>
        <w:rPr>
          <w:w w:val="105"/>
          <w:sz w:val="17"/>
        </w:rPr>
        <w:t>de</w:t>
      </w:r>
      <w:r>
        <w:rPr>
          <w:spacing w:val="-1"/>
          <w:w w:val="105"/>
          <w:sz w:val="17"/>
        </w:rPr>
        <w:t xml:space="preserve"> </w:t>
      </w:r>
      <w:r>
        <w:rPr>
          <w:w w:val="105"/>
          <w:sz w:val="17"/>
        </w:rPr>
        <w:t>solicitação</w:t>
      </w:r>
      <w:r>
        <w:rPr>
          <w:spacing w:val="-1"/>
          <w:w w:val="105"/>
          <w:sz w:val="17"/>
        </w:rPr>
        <w:t xml:space="preserve"> </w:t>
      </w:r>
      <w:r>
        <w:rPr>
          <w:w w:val="105"/>
          <w:sz w:val="17"/>
        </w:rPr>
        <w:t>de</w:t>
      </w:r>
      <w:r>
        <w:rPr>
          <w:spacing w:val="-1"/>
          <w:w w:val="105"/>
          <w:sz w:val="17"/>
        </w:rPr>
        <w:t xml:space="preserve"> </w:t>
      </w:r>
      <w:r>
        <w:rPr>
          <w:w w:val="105"/>
          <w:sz w:val="17"/>
        </w:rPr>
        <w:t>cancelamento</w:t>
      </w:r>
      <w:r>
        <w:rPr>
          <w:spacing w:val="-1"/>
          <w:w w:val="105"/>
          <w:sz w:val="17"/>
        </w:rPr>
        <w:t xml:space="preserve"> </w:t>
      </w:r>
      <w:r>
        <w:rPr>
          <w:w w:val="105"/>
          <w:sz w:val="17"/>
        </w:rPr>
        <w:t>de</w:t>
      </w:r>
      <w:r>
        <w:rPr>
          <w:spacing w:val="-1"/>
          <w:w w:val="105"/>
          <w:sz w:val="17"/>
        </w:rPr>
        <w:t xml:space="preserve"> </w:t>
      </w:r>
      <w:r>
        <w:rPr>
          <w:w w:val="105"/>
          <w:sz w:val="17"/>
        </w:rPr>
        <w:t>lances.</w:t>
      </w:r>
    </w:p>
    <w:p w14:paraId="6EF67AB0">
      <w:pPr>
        <w:pStyle w:val="8"/>
        <w:numPr>
          <w:ilvl w:val="1"/>
          <w:numId w:val="1"/>
        </w:numPr>
        <w:tabs>
          <w:tab w:val="left" w:pos="682"/>
        </w:tabs>
        <w:spacing w:before="87" w:after="0" w:line="240" w:lineRule="auto"/>
        <w:ind w:left="682" w:right="0" w:hanging="396"/>
        <w:jc w:val="left"/>
        <w:rPr>
          <w:sz w:val="17"/>
        </w:rPr>
      </w:pPr>
      <w:r>
        <w:rPr>
          <w:w w:val="105"/>
          <w:sz w:val="17"/>
        </w:rPr>
        <w:t>O</w:t>
      </w:r>
      <w:r>
        <w:rPr>
          <w:spacing w:val="-11"/>
          <w:w w:val="105"/>
          <w:sz w:val="17"/>
        </w:rPr>
        <w:t xml:space="preserve"> </w:t>
      </w:r>
      <w:r>
        <w:rPr>
          <w:w w:val="105"/>
          <w:sz w:val="17"/>
        </w:rPr>
        <w:t>procedimento</w:t>
      </w:r>
      <w:r>
        <w:rPr>
          <w:spacing w:val="-8"/>
          <w:w w:val="105"/>
          <w:sz w:val="17"/>
        </w:rPr>
        <w:t xml:space="preserve"> </w:t>
      </w:r>
      <w:r>
        <w:rPr>
          <w:w w:val="105"/>
          <w:sz w:val="17"/>
        </w:rPr>
        <w:t>seguirá</w:t>
      </w:r>
      <w:r>
        <w:rPr>
          <w:spacing w:val="-8"/>
          <w:w w:val="105"/>
          <w:sz w:val="17"/>
        </w:rPr>
        <w:t xml:space="preserve"> </w:t>
      </w:r>
      <w:r>
        <w:rPr>
          <w:w w:val="105"/>
          <w:sz w:val="17"/>
        </w:rPr>
        <w:t>de</w:t>
      </w:r>
      <w:r>
        <w:rPr>
          <w:spacing w:val="-9"/>
          <w:w w:val="105"/>
          <w:sz w:val="17"/>
        </w:rPr>
        <w:t xml:space="preserve"> </w:t>
      </w:r>
      <w:r>
        <w:rPr>
          <w:w w:val="105"/>
          <w:sz w:val="17"/>
        </w:rPr>
        <w:t>acordo</w:t>
      </w:r>
      <w:r>
        <w:rPr>
          <w:spacing w:val="-8"/>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spacing w:val="-2"/>
          <w:w w:val="105"/>
          <w:sz w:val="17"/>
        </w:rPr>
        <w:t>adotado.</w:t>
      </w:r>
    </w:p>
    <w:p w14:paraId="1BFFBDC5">
      <w:pPr>
        <w:pStyle w:val="8"/>
        <w:numPr>
          <w:ilvl w:val="1"/>
          <w:numId w:val="1"/>
        </w:numPr>
        <w:tabs>
          <w:tab w:val="left" w:pos="675"/>
        </w:tabs>
        <w:spacing w:before="91" w:after="0" w:line="240" w:lineRule="auto"/>
        <w:ind w:left="675" w:right="0" w:hanging="389"/>
        <w:jc w:val="left"/>
        <w:rPr>
          <w:sz w:val="17"/>
        </w:rPr>
      </w:pPr>
      <w:r>
        <w:rPr>
          <w:w w:val="105"/>
          <w:sz w:val="17"/>
        </w:rPr>
        <w:t>Caso</w:t>
      </w:r>
      <w:r>
        <w:rPr>
          <w:spacing w:val="-9"/>
          <w:w w:val="105"/>
          <w:sz w:val="17"/>
        </w:rPr>
        <w:t xml:space="preserve"> </w:t>
      </w:r>
      <w:r>
        <w:rPr>
          <w:w w:val="105"/>
          <w:sz w:val="17"/>
        </w:rPr>
        <w:t>seja</w:t>
      </w:r>
      <w:r>
        <w:rPr>
          <w:spacing w:val="-9"/>
          <w:w w:val="105"/>
          <w:sz w:val="17"/>
        </w:rPr>
        <w:t xml:space="preserve"> </w:t>
      </w:r>
      <w:r>
        <w:rPr>
          <w:w w:val="105"/>
          <w:sz w:val="17"/>
        </w:rPr>
        <w:t>adotado</w:t>
      </w:r>
      <w:r>
        <w:rPr>
          <w:spacing w:val="-9"/>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envio</w:t>
      </w:r>
      <w:r>
        <w:rPr>
          <w:spacing w:val="-9"/>
          <w:w w:val="105"/>
          <w:sz w:val="17"/>
        </w:rPr>
        <w:t xml:space="preserve"> </w:t>
      </w:r>
      <w:r>
        <w:rPr>
          <w:w w:val="105"/>
          <w:sz w:val="17"/>
        </w:rPr>
        <w:t>de</w:t>
      </w:r>
      <w:r>
        <w:rPr>
          <w:spacing w:val="-9"/>
          <w:w w:val="105"/>
          <w:sz w:val="17"/>
        </w:rPr>
        <w:t xml:space="preserve"> </w:t>
      </w:r>
      <w:r>
        <w:rPr>
          <w:w w:val="105"/>
          <w:sz w:val="17"/>
        </w:rPr>
        <w:t>lances</w:t>
      </w:r>
      <w:r>
        <w:rPr>
          <w:spacing w:val="-8"/>
          <w:w w:val="105"/>
          <w:sz w:val="17"/>
        </w:rPr>
        <w:t xml:space="preserve"> </w:t>
      </w:r>
      <w:r>
        <w:rPr>
          <w:w w:val="105"/>
          <w:sz w:val="17"/>
        </w:rPr>
        <w:t>no</w:t>
      </w:r>
      <w:r>
        <w:rPr>
          <w:spacing w:val="-9"/>
          <w:w w:val="105"/>
          <w:sz w:val="17"/>
        </w:rPr>
        <w:t xml:space="preserve"> </w:t>
      </w:r>
      <w:r>
        <w:rPr>
          <w:w w:val="105"/>
          <w:sz w:val="17"/>
        </w:rPr>
        <w:t>pregão</w:t>
      </w:r>
      <w:r>
        <w:rPr>
          <w:spacing w:val="-9"/>
          <w:w w:val="105"/>
          <w:sz w:val="17"/>
        </w:rPr>
        <w:t xml:space="preserve"> </w:t>
      </w:r>
      <w:r>
        <w:rPr>
          <w:w w:val="105"/>
          <w:sz w:val="17"/>
        </w:rPr>
        <w:t>eletrônico</w:t>
      </w:r>
      <w:r>
        <w:rPr>
          <w:spacing w:val="-9"/>
          <w:w w:val="105"/>
          <w:sz w:val="17"/>
        </w:rPr>
        <w:t xml:space="preserve"> </w:t>
      </w:r>
      <w:r>
        <w:rPr>
          <w:w w:val="105"/>
          <w:sz w:val="17"/>
        </w:rPr>
        <w:t>o</w:t>
      </w:r>
      <w:r>
        <w:rPr>
          <w:spacing w:val="-9"/>
          <w:w w:val="105"/>
          <w:sz w:val="17"/>
        </w:rPr>
        <w:t xml:space="preserve"> </w:t>
      </w:r>
      <w:r>
        <w:rPr>
          <w:w w:val="105"/>
          <w:sz w:val="17"/>
        </w:rPr>
        <w:t>modo</w:t>
      </w:r>
      <w:r>
        <w:rPr>
          <w:spacing w:val="-9"/>
          <w:w w:val="105"/>
          <w:sz w:val="17"/>
        </w:rPr>
        <w:t xml:space="preserve"> </w:t>
      </w:r>
      <w:r>
        <w:rPr>
          <w:w w:val="105"/>
          <w:sz w:val="17"/>
        </w:rPr>
        <w:t>de</w:t>
      </w:r>
      <w:r>
        <w:rPr>
          <w:spacing w:val="-9"/>
          <w:w w:val="105"/>
          <w:sz w:val="17"/>
        </w:rPr>
        <w:t xml:space="preserve"> </w:t>
      </w:r>
      <w:r>
        <w:rPr>
          <w:w w:val="105"/>
          <w:sz w:val="17"/>
        </w:rPr>
        <w:t>disputa</w:t>
      </w:r>
      <w:r>
        <w:rPr>
          <w:spacing w:val="-8"/>
          <w:w w:val="105"/>
          <w:sz w:val="17"/>
        </w:rPr>
        <w:t xml:space="preserve"> </w:t>
      </w:r>
      <w:r>
        <w:rPr>
          <w:w w:val="105"/>
          <w:sz w:val="17"/>
        </w:rPr>
        <w:t>“aberto”,</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apresentarão</w:t>
      </w:r>
      <w:r>
        <w:rPr>
          <w:spacing w:val="-9"/>
          <w:w w:val="105"/>
          <w:sz w:val="17"/>
        </w:rPr>
        <w:t xml:space="preserve"> </w:t>
      </w:r>
      <w:r>
        <w:rPr>
          <w:w w:val="105"/>
          <w:sz w:val="17"/>
        </w:rPr>
        <w:t>lances</w:t>
      </w:r>
      <w:r>
        <w:rPr>
          <w:spacing w:val="-9"/>
          <w:w w:val="105"/>
          <w:sz w:val="17"/>
        </w:rPr>
        <w:t xml:space="preserve"> </w:t>
      </w:r>
      <w:r>
        <w:rPr>
          <w:w w:val="105"/>
          <w:sz w:val="17"/>
        </w:rPr>
        <w:t>públicos</w:t>
      </w:r>
      <w:r>
        <w:rPr>
          <w:spacing w:val="-9"/>
          <w:w w:val="105"/>
          <w:sz w:val="17"/>
        </w:rPr>
        <w:t xml:space="preserve"> </w:t>
      </w:r>
      <w:r>
        <w:rPr>
          <w:w w:val="105"/>
          <w:sz w:val="17"/>
        </w:rPr>
        <w:t>e</w:t>
      </w:r>
      <w:r>
        <w:rPr>
          <w:spacing w:val="-9"/>
          <w:w w:val="105"/>
          <w:sz w:val="17"/>
        </w:rPr>
        <w:t xml:space="preserve"> </w:t>
      </w:r>
      <w:r>
        <w:rPr>
          <w:w w:val="105"/>
          <w:sz w:val="17"/>
        </w:rPr>
        <w:t>sucessivos,</w:t>
      </w:r>
      <w:r>
        <w:rPr>
          <w:spacing w:val="-8"/>
          <w:w w:val="105"/>
          <w:sz w:val="17"/>
        </w:rPr>
        <w:t xml:space="preserve"> </w:t>
      </w:r>
      <w:r>
        <w:rPr>
          <w:w w:val="105"/>
          <w:sz w:val="17"/>
        </w:rPr>
        <w:t>com</w:t>
      </w:r>
      <w:r>
        <w:rPr>
          <w:spacing w:val="-9"/>
          <w:w w:val="105"/>
          <w:sz w:val="17"/>
        </w:rPr>
        <w:t xml:space="preserve"> </w:t>
      </w:r>
      <w:r>
        <w:rPr>
          <w:spacing w:val="-2"/>
          <w:w w:val="105"/>
          <w:sz w:val="17"/>
        </w:rPr>
        <w:t>prorrogações.</w:t>
      </w:r>
    </w:p>
    <w:p w14:paraId="296B7BB5">
      <w:pPr>
        <w:pStyle w:val="8"/>
        <w:numPr>
          <w:ilvl w:val="2"/>
          <w:numId w:val="7"/>
        </w:numPr>
        <w:tabs>
          <w:tab w:val="left" w:pos="802"/>
        </w:tabs>
        <w:spacing w:before="92" w:after="0" w:line="244" w:lineRule="auto"/>
        <w:ind w:left="286" w:right="189" w:firstLine="0"/>
        <w:jc w:val="left"/>
        <w:rPr>
          <w:sz w:val="17"/>
        </w:rPr>
      </w:pPr>
      <w:r>
        <w:rPr>
          <w:w w:val="105"/>
          <w:sz w:val="17"/>
        </w:rPr>
        <w:t>A</w:t>
      </w:r>
      <w:r>
        <w:rPr>
          <w:spacing w:val="-11"/>
          <w:w w:val="105"/>
          <w:sz w:val="17"/>
        </w:rPr>
        <w:t xml:space="preserve"> </w:t>
      </w:r>
      <w:r>
        <w:rPr>
          <w:w w:val="105"/>
          <w:sz w:val="17"/>
        </w:rPr>
        <w:t>etapa</w:t>
      </w:r>
      <w:r>
        <w:rPr>
          <w:spacing w:val="-3"/>
          <w:w w:val="105"/>
          <w:sz w:val="17"/>
        </w:rPr>
        <w:t xml:space="preserve"> </w:t>
      </w:r>
      <w:r>
        <w:rPr>
          <w:w w:val="105"/>
          <w:sz w:val="17"/>
        </w:rPr>
        <w:t>de</w:t>
      </w:r>
      <w:r>
        <w:rPr>
          <w:spacing w:val="-3"/>
          <w:w w:val="105"/>
          <w:sz w:val="17"/>
        </w:rPr>
        <w:t xml:space="preserve"> </w:t>
      </w:r>
      <w:r>
        <w:rPr>
          <w:w w:val="105"/>
          <w:sz w:val="17"/>
        </w:rPr>
        <w:t>lances</w:t>
      </w:r>
      <w:r>
        <w:rPr>
          <w:spacing w:val="-3"/>
          <w:w w:val="105"/>
          <w:sz w:val="17"/>
        </w:rPr>
        <w:t xml:space="preserve"> </w:t>
      </w:r>
      <w:r>
        <w:rPr>
          <w:w w:val="105"/>
          <w:sz w:val="17"/>
        </w:rPr>
        <w:t>da</w:t>
      </w:r>
      <w:r>
        <w:rPr>
          <w:spacing w:val="-3"/>
          <w:w w:val="105"/>
          <w:sz w:val="17"/>
        </w:rPr>
        <w:t xml:space="preserve"> </w:t>
      </w:r>
      <w:r>
        <w:rPr>
          <w:w w:val="105"/>
          <w:sz w:val="17"/>
        </w:rPr>
        <w:t>sessão</w:t>
      </w:r>
      <w:r>
        <w:rPr>
          <w:spacing w:val="-3"/>
          <w:w w:val="105"/>
          <w:sz w:val="17"/>
        </w:rPr>
        <w:t xml:space="preserve"> </w:t>
      </w:r>
      <w:r>
        <w:rPr>
          <w:w w:val="105"/>
          <w:sz w:val="17"/>
        </w:rPr>
        <w:t>pública</w:t>
      </w:r>
      <w:r>
        <w:rPr>
          <w:spacing w:val="-3"/>
          <w:w w:val="105"/>
          <w:sz w:val="17"/>
        </w:rPr>
        <w:t xml:space="preserve"> </w:t>
      </w:r>
      <w:r>
        <w:rPr>
          <w:w w:val="105"/>
          <w:sz w:val="17"/>
        </w:rPr>
        <w:t>terá</w:t>
      </w:r>
      <w:r>
        <w:rPr>
          <w:spacing w:val="-3"/>
          <w:w w:val="105"/>
          <w:sz w:val="17"/>
        </w:rPr>
        <w:t xml:space="preserve"> </w:t>
      </w:r>
      <w:r>
        <w:rPr>
          <w:w w:val="105"/>
          <w:sz w:val="17"/>
        </w:rPr>
        <w:t>duração</w:t>
      </w:r>
      <w:r>
        <w:rPr>
          <w:spacing w:val="-3"/>
          <w:w w:val="105"/>
          <w:sz w:val="17"/>
        </w:rPr>
        <w:t xml:space="preserve"> </w:t>
      </w:r>
      <w:r>
        <w:rPr>
          <w:w w:val="105"/>
          <w:sz w:val="17"/>
        </w:rPr>
        <w:t>de</w:t>
      </w:r>
      <w:r>
        <w:rPr>
          <w:spacing w:val="-3"/>
          <w:w w:val="105"/>
          <w:sz w:val="17"/>
        </w:rPr>
        <w:t xml:space="preserve"> </w:t>
      </w:r>
      <w:r>
        <w:rPr>
          <w:w w:val="105"/>
          <w:sz w:val="17"/>
        </w:rPr>
        <w:t>dez</w:t>
      </w:r>
      <w:r>
        <w:rPr>
          <w:spacing w:val="-3"/>
          <w:w w:val="105"/>
          <w:sz w:val="17"/>
        </w:rPr>
        <w:t xml:space="preserve"> </w:t>
      </w:r>
      <w:r>
        <w:rPr>
          <w:w w:val="105"/>
          <w:sz w:val="17"/>
        </w:rPr>
        <w:t>minutos</w:t>
      </w:r>
      <w:r>
        <w:rPr>
          <w:spacing w:val="-3"/>
          <w:w w:val="105"/>
          <w:sz w:val="17"/>
        </w:rPr>
        <w:t xml:space="preserve"> </w:t>
      </w:r>
      <w:r>
        <w:rPr>
          <w:w w:val="105"/>
          <w:sz w:val="17"/>
        </w:rPr>
        <w:t>e,</w:t>
      </w:r>
      <w:r>
        <w:rPr>
          <w:spacing w:val="-3"/>
          <w:w w:val="105"/>
          <w:sz w:val="17"/>
        </w:rPr>
        <w:t xml:space="preserve"> </w:t>
      </w:r>
      <w:r>
        <w:rPr>
          <w:w w:val="105"/>
          <w:sz w:val="17"/>
        </w:rPr>
        <w:t>após</w:t>
      </w:r>
      <w:r>
        <w:rPr>
          <w:spacing w:val="-3"/>
          <w:w w:val="105"/>
          <w:sz w:val="17"/>
        </w:rPr>
        <w:t xml:space="preserve"> </w:t>
      </w:r>
      <w:r>
        <w:rPr>
          <w:w w:val="105"/>
          <w:sz w:val="17"/>
        </w:rPr>
        <w:t>isso,</w:t>
      </w:r>
      <w:r>
        <w:rPr>
          <w:spacing w:val="-3"/>
          <w:w w:val="105"/>
          <w:sz w:val="17"/>
        </w:rPr>
        <w:t xml:space="preserve"> </w:t>
      </w:r>
      <w:r>
        <w:rPr>
          <w:w w:val="105"/>
          <w:sz w:val="17"/>
        </w:rPr>
        <w:t>será</w:t>
      </w:r>
      <w:r>
        <w:rPr>
          <w:spacing w:val="-3"/>
          <w:w w:val="105"/>
          <w:sz w:val="17"/>
        </w:rPr>
        <w:t xml:space="preserve"> </w:t>
      </w:r>
      <w:r>
        <w:rPr>
          <w:w w:val="105"/>
          <w:sz w:val="17"/>
        </w:rPr>
        <w:t>prorrogada</w:t>
      </w:r>
      <w:r>
        <w:rPr>
          <w:spacing w:val="-3"/>
          <w:w w:val="105"/>
          <w:sz w:val="17"/>
        </w:rPr>
        <w:t xml:space="preserve"> </w:t>
      </w:r>
      <w:r>
        <w:rPr>
          <w:w w:val="105"/>
          <w:sz w:val="17"/>
        </w:rPr>
        <w:t>automaticamente</w:t>
      </w:r>
      <w:r>
        <w:rPr>
          <w:spacing w:val="-3"/>
          <w:w w:val="105"/>
          <w:sz w:val="17"/>
        </w:rPr>
        <w:t xml:space="preserve"> </w:t>
      </w:r>
      <w:r>
        <w:rPr>
          <w:w w:val="105"/>
          <w:sz w:val="17"/>
        </w:rPr>
        <w:t>pelo</w:t>
      </w:r>
      <w:r>
        <w:rPr>
          <w:spacing w:val="-3"/>
          <w:w w:val="105"/>
          <w:sz w:val="17"/>
        </w:rPr>
        <w:t xml:space="preserve"> </w:t>
      </w:r>
      <w:r>
        <w:rPr>
          <w:w w:val="105"/>
          <w:sz w:val="17"/>
        </w:rPr>
        <w:t>sistema</w:t>
      </w:r>
      <w:r>
        <w:rPr>
          <w:spacing w:val="-3"/>
          <w:w w:val="105"/>
          <w:sz w:val="17"/>
        </w:rPr>
        <w:t xml:space="preserve"> </w:t>
      </w:r>
      <w:r>
        <w:rPr>
          <w:w w:val="105"/>
          <w:sz w:val="17"/>
        </w:rPr>
        <w:t>quando</w:t>
      </w:r>
      <w:r>
        <w:rPr>
          <w:spacing w:val="-3"/>
          <w:w w:val="105"/>
          <w:sz w:val="17"/>
        </w:rPr>
        <w:t xml:space="preserve"> </w:t>
      </w:r>
      <w:r>
        <w:rPr>
          <w:w w:val="105"/>
          <w:sz w:val="17"/>
        </w:rPr>
        <w:t>houver</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nos</w:t>
      </w:r>
      <w:r>
        <w:rPr>
          <w:spacing w:val="-3"/>
          <w:w w:val="105"/>
          <w:sz w:val="17"/>
        </w:rPr>
        <w:t xml:space="preserve"> </w:t>
      </w:r>
      <w:r>
        <w:rPr>
          <w:w w:val="105"/>
          <w:sz w:val="17"/>
        </w:rPr>
        <w:t>últimos</w:t>
      </w:r>
      <w:r>
        <w:rPr>
          <w:spacing w:val="-3"/>
          <w:w w:val="105"/>
          <w:sz w:val="17"/>
        </w:rPr>
        <w:t xml:space="preserve"> </w:t>
      </w:r>
      <w:r>
        <w:rPr>
          <w:w w:val="105"/>
          <w:sz w:val="17"/>
        </w:rPr>
        <w:t>dois</w:t>
      </w:r>
      <w:r>
        <w:rPr>
          <w:spacing w:val="-3"/>
          <w:w w:val="105"/>
          <w:sz w:val="17"/>
        </w:rPr>
        <w:t xml:space="preserve"> </w:t>
      </w:r>
      <w:r>
        <w:rPr>
          <w:w w:val="105"/>
          <w:sz w:val="17"/>
        </w:rPr>
        <w:t>minutos</w:t>
      </w:r>
      <w:r>
        <w:rPr>
          <w:spacing w:val="-3"/>
          <w:w w:val="105"/>
          <w:sz w:val="17"/>
        </w:rPr>
        <w:t xml:space="preserve"> </w:t>
      </w:r>
      <w:r>
        <w:rPr>
          <w:w w:val="105"/>
          <w:sz w:val="17"/>
        </w:rPr>
        <w:t>do</w:t>
      </w:r>
      <w:r>
        <w:rPr>
          <w:spacing w:val="-3"/>
          <w:w w:val="105"/>
          <w:sz w:val="17"/>
        </w:rPr>
        <w:t xml:space="preserve"> </w:t>
      </w:r>
      <w:r>
        <w:rPr>
          <w:w w:val="105"/>
          <w:sz w:val="17"/>
        </w:rPr>
        <w:t>período</w:t>
      </w:r>
      <w:r>
        <w:rPr>
          <w:spacing w:val="-3"/>
          <w:w w:val="105"/>
          <w:sz w:val="17"/>
        </w:rPr>
        <w:t xml:space="preserve"> </w:t>
      </w:r>
      <w:r>
        <w:rPr>
          <w:w w:val="105"/>
          <w:sz w:val="17"/>
        </w:rPr>
        <w:t>de duração da sessão pública.</w:t>
      </w:r>
    </w:p>
    <w:p w14:paraId="7F92B8AD">
      <w:pPr>
        <w:pStyle w:val="8"/>
        <w:numPr>
          <w:ilvl w:val="2"/>
          <w:numId w:val="7"/>
        </w:numPr>
        <w:tabs>
          <w:tab w:val="left" w:pos="809"/>
        </w:tabs>
        <w:spacing w:before="87" w:after="0" w:line="244" w:lineRule="auto"/>
        <w:ind w:left="286" w:right="189" w:firstLine="0"/>
        <w:jc w:val="left"/>
        <w:rPr>
          <w:sz w:val="17"/>
        </w:rPr>
      </w:pPr>
      <w:r>
        <w:rPr>
          <w:w w:val="105"/>
          <w:sz w:val="17"/>
        </w:rPr>
        <w:t>A</w:t>
      </w:r>
      <w:r>
        <w:rPr>
          <w:spacing w:val="-5"/>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7194B512">
      <w:pPr>
        <w:pStyle w:val="8"/>
        <w:numPr>
          <w:ilvl w:val="2"/>
          <w:numId w:val="7"/>
        </w:numPr>
        <w:tabs>
          <w:tab w:val="left" w:pos="828"/>
        </w:tabs>
        <w:spacing w:before="87" w:after="0" w:line="244" w:lineRule="auto"/>
        <w:ind w:left="286" w:right="189" w:firstLine="0"/>
        <w:jc w:val="left"/>
        <w:rPr>
          <w:sz w:val="17"/>
        </w:rPr>
      </w:pPr>
      <w:r>
        <w:rPr>
          <w:w w:val="105"/>
          <w:sz w:val="17"/>
        </w:rPr>
        <w:t>Não</w:t>
      </w:r>
      <w:r>
        <w:rPr>
          <w:spacing w:val="12"/>
          <w:w w:val="105"/>
          <w:sz w:val="17"/>
        </w:rPr>
        <w:t xml:space="preserve"> </w:t>
      </w:r>
      <w:r>
        <w:rPr>
          <w:w w:val="105"/>
          <w:sz w:val="17"/>
        </w:rPr>
        <w:t>havendo</w:t>
      </w:r>
      <w:r>
        <w:rPr>
          <w:spacing w:val="12"/>
          <w:w w:val="105"/>
          <w:sz w:val="17"/>
        </w:rPr>
        <w:t xml:space="preserve"> </w:t>
      </w:r>
      <w:r>
        <w:rPr>
          <w:w w:val="105"/>
          <w:sz w:val="17"/>
        </w:rPr>
        <w:t>novos</w:t>
      </w:r>
      <w:r>
        <w:rPr>
          <w:spacing w:val="12"/>
          <w:w w:val="105"/>
          <w:sz w:val="17"/>
        </w:rPr>
        <w:t xml:space="preserve"> </w:t>
      </w:r>
      <w:r>
        <w:rPr>
          <w:w w:val="105"/>
          <w:sz w:val="17"/>
        </w:rPr>
        <w:t>lances</w:t>
      </w:r>
      <w:r>
        <w:rPr>
          <w:spacing w:val="12"/>
          <w:w w:val="105"/>
          <w:sz w:val="17"/>
        </w:rPr>
        <w:t xml:space="preserve"> </w:t>
      </w:r>
      <w:r>
        <w:rPr>
          <w:w w:val="105"/>
          <w:sz w:val="17"/>
        </w:rPr>
        <w:t>na</w:t>
      </w:r>
      <w:r>
        <w:rPr>
          <w:spacing w:val="12"/>
          <w:w w:val="105"/>
          <w:sz w:val="17"/>
        </w:rPr>
        <w:t xml:space="preserve"> </w:t>
      </w:r>
      <w:r>
        <w:rPr>
          <w:w w:val="105"/>
          <w:sz w:val="17"/>
        </w:rPr>
        <w:t>forma</w:t>
      </w:r>
      <w:r>
        <w:rPr>
          <w:spacing w:val="12"/>
          <w:w w:val="105"/>
          <w:sz w:val="17"/>
        </w:rPr>
        <w:t xml:space="preserve"> </w:t>
      </w:r>
      <w:r>
        <w:rPr>
          <w:w w:val="105"/>
          <w:sz w:val="17"/>
        </w:rPr>
        <w:t>estabelecida</w:t>
      </w:r>
      <w:r>
        <w:rPr>
          <w:spacing w:val="12"/>
          <w:w w:val="105"/>
          <w:sz w:val="17"/>
        </w:rPr>
        <w:t xml:space="preserve"> </w:t>
      </w:r>
      <w:r>
        <w:rPr>
          <w:w w:val="105"/>
          <w:sz w:val="17"/>
        </w:rPr>
        <w:t>nos</w:t>
      </w:r>
      <w:r>
        <w:rPr>
          <w:spacing w:val="12"/>
          <w:w w:val="105"/>
          <w:sz w:val="17"/>
        </w:rPr>
        <w:t xml:space="preserve"> </w:t>
      </w:r>
      <w:r>
        <w:rPr>
          <w:w w:val="105"/>
          <w:sz w:val="17"/>
        </w:rPr>
        <w:t>itens</w:t>
      </w:r>
      <w:r>
        <w:rPr>
          <w:spacing w:val="12"/>
          <w:w w:val="105"/>
          <w:sz w:val="17"/>
        </w:rPr>
        <w:t xml:space="preserve"> </w:t>
      </w:r>
      <w:r>
        <w:rPr>
          <w:w w:val="105"/>
          <w:sz w:val="17"/>
        </w:rPr>
        <w:t>anteriores,</w:t>
      </w:r>
      <w:r>
        <w:rPr>
          <w:spacing w:val="12"/>
          <w:w w:val="105"/>
          <w:sz w:val="17"/>
        </w:rPr>
        <w:t xml:space="preserve"> </w:t>
      </w:r>
      <w:r>
        <w:rPr>
          <w:w w:val="105"/>
          <w:sz w:val="17"/>
        </w:rPr>
        <w:t>a</w:t>
      </w:r>
      <w:r>
        <w:rPr>
          <w:spacing w:val="12"/>
          <w:w w:val="105"/>
          <w:sz w:val="17"/>
        </w:rPr>
        <w:t xml:space="preserve"> </w:t>
      </w:r>
      <w:r>
        <w:rPr>
          <w:w w:val="105"/>
          <w:sz w:val="17"/>
        </w:rPr>
        <w:t>sessão</w:t>
      </w:r>
      <w:r>
        <w:rPr>
          <w:spacing w:val="12"/>
          <w:w w:val="105"/>
          <w:sz w:val="17"/>
        </w:rPr>
        <w:t xml:space="preserve"> </w:t>
      </w:r>
      <w:r>
        <w:rPr>
          <w:w w:val="105"/>
          <w:sz w:val="17"/>
        </w:rPr>
        <w:t>pública</w:t>
      </w:r>
      <w:r>
        <w:rPr>
          <w:spacing w:val="12"/>
          <w:w w:val="105"/>
          <w:sz w:val="17"/>
        </w:rPr>
        <w:t xml:space="preserve"> </w:t>
      </w:r>
      <w:r>
        <w:rPr>
          <w:w w:val="105"/>
          <w:sz w:val="17"/>
        </w:rPr>
        <w:t>encerrar-se-á</w:t>
      </w:r>
      <w:r>
        <w:rPr>
          <w:spacing w:val="12"/>
          <w:w w:val="105"/>
          <w:sz w:val="17"/>
        </w:rPr>
        <w:t xml:space="preserve"> </w:t>
      </w:r>
      <w:r>
        <w:rPr>
          <w:w w:val="105"/>
          <w:sz w:val="17"/>
        </w:rPr>
        <w:t>automaticamente,</w:t>
      </w:r>
      <w:r>
        <w:rPr>
          <w:spacing w:val="12"/>
          <w:w w:val="105"/>
          <w:sz w:val="17"/>
        </w:rPr>
        <w:t xml:space="preserve"> </w:t>
      </w:r>
      <w:r>
        <w:rPr>
          <w:w w:val="105"/>
          <w:sz w:val="17"/>
        </w:rPr>
        <w:t>e</w:t>
      </w:r>
      <w:r>
        <w:rPr>
          <w:spacing w:val="12"/>
          <w:w w:val="105"/>
          <w:sz w:val="17"/>
        </w:rPr>
        <w:t xml:space="preserve"> </w:t>
      </w:r>
      <w:r>
        <w:rPr>
          <w:w w:val="105"/>
          <w:sz w:val="17"/>
        </w:rPr>
        <w:t>o</w:t>
      </w:r>
      <w:r>
        <w:rPr>
          <w:spacing w:val="12"/>
          <w:w w:val="105"/>
          <w:sz w:val="17"/>
        </w:rPr>
        <w:t xml:space="preserve"> </w:t>
      </w:r>
      <w:r>
        <w:rPr>
          <w:w w:val="105"/>
          <w:sz w:val="17"/>
        </w:rPr>
        <w:t>sistema</w:t>
      </w:r>
      <w:r>
        <w:rPr>
          <w:spacing w:val="12"/>
          <w:w w:val="105"/>
          <w:sz w:val="17"/>
        </w:rPr>
        <w:t xml:space="preserve"> </w:t>
      </w:r>
      <w:r>
        <w:rPr>
          <w:w w:val="105"/>
          <w:sz w:val="17"/>
        </w:rPr>
        <w:t>ordenará</w:t>
      </w:r>
      <w:r>
        <w:rPr>
          <w:spacing w:val="12"/>
          <w:w w:val="105"/>
          <w:sz w:val="17"/>
        </w:rPr>
        <w:t xml:space="preserve"> </w:t>
      </w:r>
      <w:r>
        <w:rPr>
          <w:w w:val="105"/>
          <w:sz w:val="17"/>
        </w:rPr>
        <w:t>e</w:t>
      </w:r>
      <w:r>
        <w:rPr>
          <w:spacing w:val="12"/>
          <w:w w:val="105"/>
          <w:sz w:val="17"/>
        </w:rPr>
        <w:t xml:space="preserve"> </w:t>
      </w:r>
      <w:r>
        <w:rPr>
          <w:w w:val="105"/>
          <w:sz w:val="17"/>
        </w:rPr>
        <w:t>divulgará</w:t>
      </w:r>
      <w:r>
        <w:rPr>
          <w:spacing w:val="12"/>
          <w:w w:val="105"/>
          <w:sz w:val="17"/>
        </w:rPr>
        <w:t xml:space="preserve"> </w:t>
      </w:r>
      <w:r>
        <w:rPr>
          <w:w w:val="105"/>
          <w:sz w:val="17"/>
        </w:rPr>
        <w:t>os</w:t>
      </w:r>
      <w:r>
        <w:rPr>
          <w:spacing w:val="12"/>
          <w:w w:val="105"/>
          <w:sz w:val="17"/>
        </w:rPr>
        <w:t xml:space="preserve"> </w:t>
      </w:r>
      <w:r>
        <w:rPr>
          <w:w w:val="105"/>
          <w:sz w:val="17"/>
        </w:rPr>
        <w:t>lances</w:t>
      </w:r>
      <w:r>
        <w:rPr>
          <w:spacing w:val="12"/>
          <w:w w:val="105"/>
          <w:sz w:val="17"/>
        </w:rPr>
        <w:t xml:space="preserve"> </w:t>
      </w:r>
      <w:r>
        <w:rPr>
          <w:w w:val="105"/>
          <w:sz w:val="17"/>
        </w:rPr>
        <w:t>conforme</w:t>
      </w:r>
      <w:r>
        <w:rPr>
          <w:spacing w:val="12"/>
          <w:w w:val="105"/>
          <w:sz w:val="17"/>
        </w:rPr>
        <w:t xml:space="preserve"> </w:t>
      </w:r>
      <w:r>
        <w:rPr>
          <w:w w:val="105"/>
          <w:sz w:val="17"/>
        </w:rPr>
        <w:t>a</w:t>
      </w:r>
      <w:r>
        <w:rPr>
          <w:spacing w:val="12"/>
          <w:w w:val="105"/>
          <w:sz w:val="17"/>
        </w:rPr>
        <w:t xml:space="preserve"> </w:t>
      </w:r>
      <w:r>
        <w:rPr>
          <w:w w:val="105"/>
          <w:sz w:val="17"/>
        </w:rPr>
        <w:t>ordem</w:t>
      </w:r>
      <w:r>
        <w:rPr>
          <w:spacing w:val="12"/>
          <w:w w:val="105"/>
          <w:sz w:val="17"/>
        </w:rPr>
        <w:t xml:space="preserve"> </w:t>
      </w:r>
      <w:r>
        <w:rPr>
          <w:w w:val="105"/>
          <w:sz w:val="17"/>
        </w:rPr>
        <w:t>final</w:t>
      </w:r>
      <w:r>
        <w:rPr>
          <w:spacing w:val="12"/>
          <w:w w:val="105"/>
          <w:sz w:val="17"/>
        </w:rPr>
        <w:t xml:space="preserve"> </w:t>
      </w:r>
      <w:r>
        <w:rPr>
          <w:w w:val="105"/>
          <w:sz w:val="17"/>
        </w:rPr>
        <w:t xml:space="preserve">de </w:t>
      </w:r>
      <w:r>
        <w:rPr>
          <w:spacing w:val="-2"/>
          <w:w w:val="105"/>
          <w:sz w:val="17"/>
        </w:rPr>
        <w:t>classificação.</w:t>
      </w:r>
    </w:p>
    <w:p w14:paraId="3421A114">
      <w:pPr>
        <w:pStyle w:val="8"/>
        <w:numPr>
          <w:ilvl w:val="2"/>
          <w:numId w:val="7"/>
        </w:numPr>
        <w:tabs>
          <w:tab w:val="left" w:pos="821"/>
        </w:tabs>
        <w:spacing w:before="87" w:after="0" w:line="244" w:lineRule="auto"/>
        <w:ind w:left="286" w:right="189" w:firstLine="0"/>
        <w:jc w:val="left"/>
        <w:rPr>
          <w:sz w:val="17"/>
        </w:rPr>
      </w:pPr>
      <w:r>
        <w:rPr>
          <w:w w:val="105"/>
          <w:sz w:val="17"/>
        </w:rPr>
        <w:t>Definida a melhor proposta, se a diferença em relação à proposta classificada em segundo lugar for de pelo menos 5% (cinco por cento), o pregoeiro, auxiliado pela equipe de apoio, e caso o</w:t>
      </w:r>
      <w:r>
        <w:rPr>
          <w:spacing w:val="80"/>
          <w:w w:val="105"/>
          <w:sz w:val="17"/>
        </w:rPr>
        <w:t xml:space="preserve"> </w:t>
      </w:r>
      <w:r>
        <w:rPr>
          <w:w w:val="105"/>
          <w:sz w:val="17"/>
        </w:rPr>
        <w:t>sistema eletrônico de contratações utilizado possua essa funcionalidade, poderá admitir o reinício da disputa aberta, para a definição das demais colocações.</w:t>
      </w:r>
    </w:p>
    <w:p w14:paraId="229D8F6A">
      <w:pPr>
        <w:pStyle w:val="8"/>
        <w:numPr>
          <w:ilvl w:val="3"/>
          <w:numId w:val="7"/>
        </w:numPr>
        <w:tabs>
          <w:tab w:val="left" w:pos="975"/>
        </w:tabs>
        <w:spacing w:before="87" w:after="0" w:line="240" w:lineRule="auto"/>
        <w:ind w:left="975" w:right="0" w:hanging="689"/>
        <w:jc w:val="left"/>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supra,</w:t>
      </w:r>
      <w:r>
        <w:rPr>
          <w:spacing w:val="-10"/>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9"/>
          <w:w w:val="105"/>
          <w:sz w:val="17"/>
        </w:rPr>
        <w:t xml:space="preserve"> </w:t>
      </w:r>
      <w:r>
        <w:rPr>
          <w:spacing w:val="-2"/>
          <w:w w:val="105"/>
          <w:sz w:val="17"/>
        </w:rPr>
        <w:t>intermediários.</w:t>
      </w:r>
    </w:p>
    <w:p w14:paraId="2958B6DF">
      <w:pPr>
        <w:pStyle w:val="8"/>
        <w:numPr>
          <w:ilvl w:val="1"/>
          <w:numId w:val="1"/>
        </w:numPr>
        <w:tabs>
          <w:tab w:val="left" w:pos="682"/>
        </w:tabs>
        <w:spacing w:before="91" w:after="0" w:line="240" w:lineRule="auto"/>
        <w:ind w:left="682" w:right="0" w:hanging="396"/>
        <w:jc w:val="left"/>
        <w:rPr>
          <w:sz w:val="17"/>
        </w:rPr>
      </w:pPr>
      <w:r>
        <w:rPr>
          <w:w w:val="105"/>
          <w:sz w:val="17"/>
        </w:rPr>
        <w:t>Caso</w:t>
      </w:r>
      <w:r>
        <w:rPr>
          <w:spacing w:val="-9"/>
          <w:w w:val="105"/>
          <w:sz w:val="17"/>
        </w:rPr>
        <w:t xml:space="preserve"> </w:t>
      </w:r>
      <w:r>
        <w:rPr>
          <w:w w:val="105"/>
          <w:sz w:val="17"/>
        </w:rPr>
        <w:t>seja</w:t>
      </w:r>
      <w:r>
        <w:rPr>
          <w:spacing w:val="-8"/>
          <w:w w:val="105"/>
          <w:sz w:val="17"/>
        </w:rPr>
        <w:t xml:space="preserve"> </w:t>
      </w:r>
      <w:r>
        <w:rPr>
          <w:w w:val="105"/>
          <w:sz w:val="17"/>
        </w:rPr>
        <w:t>adotado</w:t>
      </w:r>
      <w:r>
        <w:rPr>
          <w:spacing w:val="-9"/>
          <w:w w:val="105"/>
          <w:sz w:val="17"/>
        </w:rPr>
        <w:t xml:space="preserve"> </w:t>
      </w:r>
      <w:r>
        <w:rPr>
          <w:w w:val="105"/>
          <w:sz w:val="17"/>
        </w:rPr>
        <w:t>para</w:t>
      </w:r>
      <w:r>
        <w:rPr>
          <w:spacing w:val="-8"/>
          <w:w w:val="105"/>
          <w:sz w:val="17"/>
        </w:rPr>
        <w:t xml:space="preserve"> </w:t>
      </w:r>
      <w:r>
        <w:rPr>
          <w:w w:val="105"/>
          <w:sz w:val="17"/>
        </w:rPr>
        <w:t>o</w:t>
      </w:r>
      <w:r>
        <w:rPr>
          <w:spacing w:val="-9"/>
          <w:w w:val="105"/>
          <w:sz w:val="17"/>
        </w:rPr>
        <w:t xml:space="preserve"> </w:t>
      </w:r>
      <w:r>
        <w:rPr>
          <w:w w:val="105"/>
          <w:sz w:val="17"/>
        </w:rPr>
        <w:t>envio</w:t>
      </w:r>
      <w:r>
        <w:rPr>
          <w:spacing w:val="-8"/>
          <w:w w:val="105"/>
          <w:sz w:val="17"/>
        </w:rPr>
        <w:t xml:space="preserve"> </w:t>
      </w:r>
      <w:r>
        <w:rPr>
          <w:w w:val="105"/>
          <w:sz w:val="17"/>
        </w:rPr>
        <w:t>de</w:t>
      </w:r>
      <w:r>
        <w:rPr>
          <w:spacing w:val="-9"/>
          <w:w w:val="105"/>
          <w:sz w:val="17"/>
        </w:rPr>
        <w:t xml:space="preserve"> </w:t>
      </w:r>
      <w:r>
        <w:rPr>
          <w:w w:val="105"/>
          <w:sz w:val="17"/>
        </w:rPr>
        <w:t>lances</w:t>
      </w:r>
      <w:r>
        <w:rPr>
          <w:spacing w:val="-8"/>
          <w:w w:val="105"/>
          <w:sz w:val="17"/>
        </w:rPr>
        <w:t xml:space="preserve"> </w:t>
      </w:r>
      <w:r>
        <w:rPr>
          <w:w w:val="105"/>
          <w:sz w:val="17"/>
        </w:rPr>
        <w:t>no</w:t>
      </w:r>
      <w:r>
        <w:rPr>
          <w:spacing w:val="-9"/>
          <w:w w:val="105"/>
          <w:sz w:val="17"/>
        </w:rPr>
        <w:t xml:space="preserve"> </w:t>
      </w:r>
      <w:r>
        <w:rPr>
          <w:w w:val="105"/>
          <w:sz w:val="17"/>
        </w:rPr>
        <w:t>pregão</w:t>
      </w:r>
      <w:r>
        <w:rPr>
          <w:spacing w:val="-8"/>
          <w:w w:val="105"/>
          <w:sz w:val="17"/>
        </w:rPr>
        <w:t xml:space="preserve"> </w:t>
      </w:r>
      <w:r>
        <w:rPr>
          <w:w w:val="105"/>
          <w:sz w:val="17"/>
        </w:rPr>
        <w:t>eletrônico</w:t>
      </w:r>
      <w:r>
        <w:rPr>
          <w:spacing w:val="-9"/>
          <w:w w:val="105"/>
          <w:sz w:val="17"/>
        </w:rPr>
        <w:t xml:space="preserve"> </w:t>
      </w:r>
      <w:r>
        <w:rPr>
          <w:w w:val="105"/>
          <w:sz w:val="17"/>
        </w:rPr>
        <w:t>o</w:t>
      </w:r>
      <w:r>
        <w:rPr>
          <w:spacing w:val="-8"/>
          <w:w w:val="105"/>
          <w:sz w:val="17"/>
        </w:rPr>
        <w:t xml:space="preserve"> </w:t>
      </w:r>
      <w:r>
        <w:rPr>
          <w:w w:val="105"/>
          <w:sz w:val="17"/>
        </w:rPr>
        <w:t>modo</w:t>
      </w:r>
      <w:r>
        <w:rPr>
          <w:spacing w:val="-9"/>
          <w:w w:val="105"/>
          <w:sz w:val="17"/>
        </w:rPr>
        <w:t xml:space="preserve"> </w:t>
      </w:r>
      <w:r>
        <w:rPr>
          <w:w w:val="105"/>
          <w:sz w:val="17"/>
        </w:rPr>
        <w:t>de</w:t>
      </w:r>
      <w:r>
        <w:rPr>
          <w:spacing w:val="-8"/>
          <w:w w:val="105"/>
          <w:sz w:val="17"/>
        </w:rPr>
        <w:t xml:space="preserve"> </w:t>
      </w:r>
      <w:r>
        <w:rPr>
          <w:w w:val="105"/>
          <w:sz w:val="17"/>
        </w:rPr>
        <w:t>disputa</w:t>
      </w:r>
      <w:r>
        <w:rPr>
          <w:spacing w:val="-9"/>
          <w:w w:val="105"/>
          <w:sz w:val="17"/>
        </w:rPr>
        <w:t xml:space="preserve"> </w:t>
      </w:r>
      <w:r>
        <w:rPr>
          <w:w w:val="105"/>
          <w:sz w:val="17"/>
        </w:rPr>
        <w:t>“aberto</w:t>
      </w:r>
      <w:r>
        <w:rPr>
          <w:spacing w:val="-8"/>
          <w:w w:val="105"/>
          <w:sz w:val="17"/>
        </w:rPr>
        <w:t xml:space="preserve"> </w:t>
      </w:r>
      <w:r>
        <w:rPr>
          <w:w w:val="105"/>
          <w:sz w:val="17"/>
        </w:rPr>
        <w:t>e</w:t>
      </w:r>
      <w:r>
        <w:rPr>
          <w:spacing w:val="-8"/>
          <w:w w:val="105"/>
          <w:sz w:val="17"/>
        </w:rPr>
        <w:t xml:space="preserve"> </w:t>
      </w:r>
      <w:r>
        <w:rPr>
          <w:w w:val="105"/>
          <w:sz w:val="17"/>
        </w:rPr>
        <w:t>fechado”,</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apresentarão</w:t>
      </w:r>
      <w:r>
        <w:rPr>
          <w:spacing w:val="-8"/>
          <w:w w:val="105"/>
          <w:sz w:val="17"/>
        </w:rPr>
        <w:t xml:space="preserve"> </w:t>
      </w:r>
      <w:r>
        <w:rPr>
          <w:w w:val="105"/>
          <w:sz w:val="17"/>
        </w:rPr>
        <w:t>lances</w:t>
      </w:r>
      <w:r>
        <w:rPr>
          <w:spacing w:val="-9"/>
          <w:w w:val="105"/>
          <w:sz w:val="17"/>
        </w:rPr>
        <w:t xml:space="preserve"> </w:t>
      </w:r>
      <w:r>
        <w:rPr>
          <w:w w:val="105"/>
          <w:sz w:val="17"/>
        </w:rPr>
        <w:t>públicos</w:t>
      </w:r>
      <w:r>
        <w:rPr>
          <w:spacing w:val="-8"/>
          <w:w w:val="105"/>
          <w:sz w:val="17"/>
        </w:rPr>
        <w:t xml:space="preserve"> </w:t>
      </w:r>
      <w:r>
        <w:rPr>
          <w:w w:val="105"/>
          <w:sz w:val="17"/>
        </w:rPr>
        <w:t>e</w:t>
      </w:r>
      <w:r>
        <w:rPr>
          <w:spacing w:val="-9"/>
          <w:w w:val="105"/>
          <w:sz w:val="17"/>
        </w:rPr>
        <w:t xml:space="preserve"> </w:t>
      </w:r>
      <w:r>
        <w:rPr>
          <w:w w:val="105"/>
          <w:sz w:val="17"/>
        </w:rPr>
        <w:t>sucessivos,</w:t>
      </w:r>
      <w:r>
        <w:rPr>
          <w:spacing w:val="-8"/>
          <w:w w:val="105"/>
          <w:sz w:val="17"/>
        </w:rPr>
        <w:t xml:space="preserve"> </w:t>
      </w:r>
      <w:r>
        <w:rPr>
          <w:w w:val="105"/>
          <w:sz w:val="17"/>
        </w:rPr>
        <w:t>com</w:t>
      </w:r>
      <w:r>
        <w:rPr>
          <w:spacing w:val="-9"/>
          <w:w w:val="105"/>
          <w:sz w:val="17"/>
        </w:rPr>
        <w:t xml:space="preserve"> </w:t>
      </w:r>
      <w:r>
        <w:rPr>
          <w:w w:val="105"/>
          <w:sz w:val="17"/>
        </w:rPr>
        <w:t>lance</w:t>
      </w:r>
      <w:r>
        <w:rPr>
          <w:spacing w:val="-8"/>
          <w:w w:val="105"/>
          <w:sz w:val="17"/>
        </w:rPr>
        <w:t xml:space="preserve"> </w:t>
      </w:r>
      <w:r>
        <w:rPr>
          <w:w w:val="105"/>
          <w:sz w:val="17"/>
        </w:rPr>
        <w:t>final</w:t>
      </w:r>
      <w:r>
        <w:rPr>
          <w:spacing w:val="-9"/>
          <w:w w:val="105"/>
          <w:sz w:val="17"/>
        </w:rPr>
        <w:t xml:space="preserve"> </w:t>
      </w:r>
      <w:r>
        <w:rPr>
          <w:w w:val="105"/>
          <w:sz w:val="17"/>
        </w:rPr>
        <w:t>e</w:t>
      </w:r>
      <w:r>
        <w:rPr>
          <w:spacing w:val="-8"/>
          <w:w w:val="105"/>
          <w:sz w:val="17"/>
        </w:rPr>
        <w:t xml:space="preserve"> </w:t>
      </w:r>
      <w:r>
        <w:rPr>
          <w:spacing w:val="-2"/>
          <w:w w:val="105"/>
          <w:sz w:val="17"/>
        </w:rPr>
        <w:t>fechado.</w:t>
      </w:r>
    </w:p>
    <w:p w14:paraId="70AFEF5F">
      <w:pPr>
        <w:pStyle w:val="8"/>
        <w:numPr>
          <w:ilvl w:val="2"/>
          <w:numId w:val="8"/>
        </w:numPr>
        <w:tabs>
          <w:tab w:val="left" w:pos="808"/>
        </w:tabs>
        <w:spacing w:before="92" w:after="0" w:line="244" w:lineRule="auto"/>
        <w:ind w:left="286" w:right="189" w:firstLine="0"/>
        <w:jc w:val="left"/>
        <w:rPr>
          <w:sz w:val="17"/>
        </w:rPr>
      </w:pPr>
      <w:r>
        <w:rPr>
          <w:w w:val="105"/>
          <w:sz w:val="17"/>
        </w:rPr>
        <w:t>A</w:t>
      </w:r>
      <w:r>
        <w:rPr>
          <w:spacing w:val="-12"/>
          <w:w w:val="105"/>
          <w:sz w:val="17"/>
        </w:rPr>
        <w:t xml:space="preserve"> </w:t>
      </w:r>
      <w:r>
        <w:rPr>
          <w:w w:val="105"/>
          <w:sz w:val="17"/>
        </w:rPr>
        <w:t>etapa</w:t>
      </w:r>
      <w:r>
        <w:rPr>
          <w:spacing w:val="-5"/>
          <w:w w:val="105"/>
          <w:sz w:val="17"/>
        </w:rPr>
        <w:t xml:space="preserve"> </w:t>
      </w:r>
      <w:r>
        <w:rPr>
          <w:w w:val="105"/>
          <w:sz w:val="17"/>
        </w:rPr>
        <w:t>de</w:t>
      </w:r>
      <w:r>
        <w:rPr>
          <w:spacing w:val="-4"/>
          <w:w w:val="105"/>
          <w:sz w:val="17"/>
        </w:rPr>
        <w:t xml:space="preserve"> </w:t>
      </w:r>
      <w:r>
        <w:rPr>
          <w:w w:val="105"/>
          <w:sz w:val="17"/>
        </w:rPr>
        <w:t>lances</w:t>
      </w:r>
      <w:r>
        <w:rPr>
          <w:spacing w:val="-4"/>
          <w:w w:val="105"/>
          <w:sz w:val="17"/>
        </w:rPr>
        <w:t xml:space="preserve"> </w:t>
      </w:r>
      <w:r>
        <w:rPr>
          <w:w w:val="105"/>
          <w:sz w:val="17"/>
        </w:rPr>
        <w:t>da</w:t>
      </w:r>
      <w:r>
        <w:rPr>
          <w:spacing w:val="-4"/>
          <w:w w:val="105"/>
          <w:sz w:val="17"/>
        </w:rPr>
        <w:t xml:space="preserve"> </w:t>
      </w:r>
      <w:r>
        <w:rPr>
          <w:w w:val="105"/>
          <w:sz w:val="17"/>
        </w:rPr>
        <w:t>sessão</w:t>
      </w:r>
      <w:r>
        <w:rPr>
          <w:spacing w:val="-4"/>
          <w:w w:val="105"/>
          <w:sz w:val="17"/>
        </w:rPr>
        <w:t xml:space="preserve"> </w:t>
      </w:r>
      <w:r>
        <w:rPr>
          <w:w w:val="105"/>
          <w:sz w:val="17"/>
        </w:rPr>
        <w:t>pública</w:t>
      </w:r>
      <w:r>
        <w:rPr>
          <w:spacing w:val="-4"/>
          <w:w w:val="105"/>
          <w:sz w:val="17"/>
        </w:rPr>
        <w:t xml:space="preserve"> </w:t>
      </w:r>
      <w:r>
        <w:rPr>
          <w:w w:val="105"/>
          <w:sz w:val="17"/>
        </w:rPr>
        <w:t>terá</w:t>
      </w:r>
      <w:r>
        <w:rPr>
          <w:spacing w:val="-4"/>
          <w:w w:val="105"/>
          <w:sz w:val="17"/>
        </w:rPr>
        <w:t xml:space="preserve"> </w:t>
      </w:r>
      <w:r>
        <w:rPr>
          <w:w w:val="105"/>
          <w:sz w:val="17"/>
        </w:rPr>
        <w:t>duração</w:t>
      </w:r>
      <w:r>
        <w:rPr>
          <w:spacing w:val="-4"/>
          <w:w w:val="105"/>
          <w:sz w:val="17"/>
        </w:rPr>
        <w:t xml:space="preserve"> </w:t>
      </w:r>
      <w:r>
        <w:rPr>
          <w:w w:val="105"/>
          <w:sz w:val="17"/>
        </w:rPr>
        <w:t>inicial</w:t>
      </w:r>
      <w:r>
        <w:rPr>
          <w:spacing w:val="-4"/>
          <w:w w:val="105"/>
          <w:sz w:val="17"/>
        </w:rPr>
        <w:t xml:space="preserve"> </w:t>
      </w:r>
      <w:r>
        <w:rPr>
          <w:w w:val="105"/>
          <w:sz w:val="17"/>
        </w:rPr>
        <w:t>de</w:t>
      </w:r>
      <w:r>
        <w:rPr>
          <w:spacing w:val="-4"/>
          <w:w w:val="105"/>
          <w:sz w:val="17"/>
        </w:rPr>
        <w:t xml:space="preserve"> </w:t>
      </w:r>
      <w:r>
        <w:rPr>
          <w:w w:val="105"/>
          <w:sz w:val="17"/>
        </w:rPr>
        <w:t>quinze</w:t>
      </w:r>
      <w:r>
        <w:rPr>
          <w:spacing w:val="-4"/>
          <w:w w:val="105"/>
          <w:sz w:val="17"/>
        </w:rPr>
        <w:t xml:space="preserve"> </w:t>
      </w:r>
      <w:r>
        <w:rPr>
          <w:w w:val="105"/>
          <w:sz w:val="17"/>
        </w:rPr>
        <w:t>minutos.</w:t>
      </w:r>
      <w:r>
        <w:rPr>
          <w:spacing w:val="-12"/>
          <w:w w:val="105"/>
          <w:sz w:val="17"/>
        </w:rPr>
        <w:t xml:space="preserve"> </w:t>
      </w:r>
      <w:r>
        <w:rPr>
          <w:w w:val="105"/>
          <w:sz w:val="17"/>
        </w:rPr>
        <w:t>Após</w:t>
      </w:r>
      <w:r>
        <w:rPr>
          <w:spacing w:val="-3"/>
          <w:w w:val="105"/>
          <w:sz w:val="17"/>
        </w:rPr>
        <w:t xml:space="preserve"> </w:t>
      </w:r>
      <w:r>
        <w:rPr>
          <w:w w:val="105"/>
          <w:sz w:val="17"/>
        </w:rPr>
        <w:t>esse</w:t>
      </w:r>
      <w:r>
        <w:rPr>
          <w:spacing w:val="-4"/>
          <w:w w:val="105"/>
          <w:sz w:val="17"/>
        </w:rPr>
        <w:t xml:space="preserve"> </w:t>
      </w:r>
      <w:r>
        <w:rPr>
          <w:w w:val="105"/>
          <w:sz w:val="17"/>
        </w:rPr>
        <w:t>prazo,</w:t>
      </w:r>
      <w:r>
        <w:rPr>
          <w:spacing w:val="-4"/>
          <w:w w:val="105"/>
          <w:sz w:val="17"/>
        </w:rPr>
        <w:t xml:space="preserve"> </w:t>
      </w:r>
      <w:r>
        <w:rPr>
          <w:w w:val="105"/>
          <w:sz w:val="17"/>
        </w:rPr>
        <w:t>o</w:t>
      </w:r>
      <w:r>
        <w:rPr>
          <w:spacing w:val="-4"/>
          <w:w w:val="105"/>
          <w:sz w:val="17"/>
        </w:rPr>
        <w:t xml:space="preserve"> </w:t>
      </w:r>
      <w:r>
        <w:rPr>
          <w:w w:val="105"/>
          <w:sz w:val="17"/>
        </w:rPr>
        <w:t>sistema</w:t>
      </w:r>
      <w:r>
        <w:rPr>
          <w:spacing w:val="-4"/>
          <w:w w:val="105"/>
          <w:sz w:val="17"/>
        </w:rPr>
        <w:t xml:space="preserve"> </w:t>
      </w:r>
      <w:r>
        <w:rPr>
          <w:w w:val="105"/>
          <w:sz w:val="17"/>
        </w:rPr>
        <w:t>encaminhará</w:t>
      </w:r>
      <w:r>
        <w:rPr>
          <w:spacing w:val="-4"/>
          <w:w w:val="105"/>
          <w:sz w:val="17"/>
        </w:rPr>
        <w:t xml:space="preserve"> </w:t>
      </w:r>
      <w:r>
        <w:rPr>
          <w:w w:val="105"/>
          <w:sz w:val="17"/>
        </w:rPr>
        <w:t>aviso</w:t>
      </w:r>
      <w:r>
        <w:rPr>
          <w:spacing w:val="-4"/>
          <w:w w:val="105"/>
          <w:sz w:val="17"/>
        </w:rPr>
        <w:t xml:space="preserve"> </w:t>
      </w:r>
      <w:r>
        <w:rPr>
          <w:w w:val="105"/>
          <w:sz w:val="17"/>
        </w:rPr>
        <w:t>de</w:t>
      </w:r>
      <w:r>
        <w:rPr>
          <w:spacing w:val="-4"/>
          <w:w w:val="105"/>
          <w:sz w:val="17"/>
        </w:rPr>
        <w:t xml:space="preserve"> </w:t>
      </w:r>
      <w:r>
        <w:rPr>
          <w:w w:val="105"/>
          <w:sz w:val="17"/>
        </w:rPr>
        <w:t>fechamento</w:t>
      </w:r>
      <w:r>
        <w:rPr>
          <w:spacing w:val="-4"/>
          <w:w w:val="105"/>
          <w:sz w:val="17"/>
        </w:rPr>
        <w:t xml:space="preserve"> </w:t>
      </w:r>
      <w:r>
        <w:rPr>
          <w:w w:val="105"/>
          <w:sz w:val="17"/>
        </w:rPr>
        <w:t>iminente</w:t>
      </w:r>
      <w:r>
        <w:rPr>
          <w:spacing w:val="-4"/>
          <w:w w:val="105"/>
          <w:sz w:val="17"/>
        </w:rPr>
        <w:t xml:space="preserve"> </w:t>
      </w:r>
      <w:r>
        <w:rPr>
          <w:w w:val="105"/>
          <w:sz w:val="17"/>
        </w:rPr>
        <w:t>dos</w:t>
      </w:r>
      <w:r>
        <w:rPr>
          <w:spacing w:val="-4"/>
          <w:w w:val="105"/>
          <w:sz w:val="17"/>
        </w:rPr>
        <w:t xml:space="preserve"> </w:t>
      </w:r>
      <w:r>
        <w:rPr>
          <w:w w:val="105"/>
          <w:sz w:val="17"/>
        </w:rPr>
        <w:t>lances,</w:t>
      </w:r>
      <w:r>
        <w:rPr>
          <w:spacing w:val="-4"/>
          <w:w w:val="105"/>
          <w:sz w:val="17"/>
        </w:rPr>
        <w:t xml:space="preserve"> </w:t>
      </w:r>
      <w:r>
        <w:rPr>
          <w:w w:val="105"/>
          <w:sz w:val="17"/>
        </w:rPr>
        <w:t>após</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transcorrerá</w:t>
      </w:r>
      <w:r>
        <w:rPr>
          <w:spacing w:val="-4"/>
          <w:w w:val="105"/>
          <w:sz w:val="17"/>
        </w:rPr>
        <w:t xml:space="preserve"> </w:t>
      </w:r>
      <w:r>
        <w:rPr>
          <w:w w:val="105"/>
          <w:sz w:val="17"/>
        </w:rPr>
        <w:t>o</w:t>
      </w:r>
      <w:r>
        <w:rPr>
          <w:spacing w:val="-4"/>
          <w:w w:val="105"/>
          <w:sz w:val="17"/>
        </w:rPr>
        <w:t xml:space="preserve"> </w:t>
      </w:r>
      <w:r>
        <w:rPr>
          <w:w w:val="105"/>
          <w:sz w:val="17"/>
        </w:rPr>
        <w:t>período</w:t>
      </w:r>
      <w:r>
        <w:rPr>
          <w:spacing w:val="-4"/>
          <w:w w:val="105"/>
          <w:sz w:val="17"/>
        </w:rPr>
        <w:t xml:space="preserve"> </w:t>
      </w:r>
      <w:r>
        <w:rPr>
          <w:w w:val="105"/>
          <w:sz w:val="17"/>
        </w:rPr>
        <w:t>de até dez minutos, aleatoriamente determinado, findo o qual será automaticamente encerrada a recepção de lances.</w:t>
      </w:r>
    </w:p>
    <w:p w14:paraId="1A8D2D67">
      <w:pPr>
        <w:pStyle w:val="8"/>
        <w:numPr>
          <w:ilvl w:val="2"/>
          <w:numId w:val="8"/>
        </w:numPr>
        <w:tabs>
          <w:tab w:val="left" w:pos="817"/>
        </w:tabs>
        <w:spacing w:before="87" w:after="0" w:line="244" w:lineRule="auto"/>
        <w:ind w:left="286" w:right="189" w:firstLine="0"/>
        <w:jc w:val="left"/>
        <w:rPr>
          <w:sz w:val="17"/>
        </w:rPr>
      </w:pPr>
      <w:r>
        <w:rPr>
          <w:w w:val="105"/>
          <w:sz w:val="17"/>
        </w:rPr>
        <w:t>Encerrado</w:t>
      </w:r>
      <w:r>
        <w:rPr>
          <w:spacing w:val="-5"/>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previsto</w:t>
      </w:r>
      <w:r>
        <w:rPr>
          <w:spacing w:val="-5"/>
          <w:w w:val="105"/>
          <w:sz w:val="17"/>
        </w:rPr>
        <w:t xml:space="preserve"> </w:t>
      </w:r>
      <w:r>
        <w:rPr>
          <w:w w:val="105"/>
          <w:sz w:val="17"/>
        </w:rPr>
        <w:t>no</w:t>
      </w:r>
      <w:r>
        <w:rPr>
          <w:spacing w:val="-5"/>
          <w:w w:val="105"/>
          <w:sz w:val="17"/>
        </w:rPr>
        <w:t xml:space="preserve"> </w:t>
      </w:r>
      <w:r>
        <w:rPr>
          <w:w w:val="105"/>
          <w:sz w:val="17"/>
        </w:rPr>
        <w:t>subitem</w:t>
      </w:r>
      <w:r>
        <w:rPr>
          <w:spacing w:val="-5"/>
          <w:w w:val="105"/>
          <w:sz w:val="17"/>
        </w:rPr>
        <w:t xml:space="preserve"> </w:t>
      </w:r>
      <w:r>
        <w:rPr>
          <w:w w:val="105"/>
          <w:sz w:val="17"/>
        </w:rPr>
        <w:t>anterior,</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abrirá</w:t>
      </w:r>
      <w:r>
        <w:rPr>
          <w:spacing w:val="-5"/>
          <w:w w:val="105"/>
          <w:sz w:val="17"/>
        </w:rPr>
        <w:t xml:space="preserve"> </w:t>
      </w:r>
      <w:r>
        <w:rPr>
          <w:w w:val="105"/>
          <w:sz w:val="17"/>
        </w:rPr>
        <w:t>oportunidade</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o</w:t>
      </w:r>
      <w:r>
        <w:rPr>
          <w:spacing w:val="-5"/>
          <w:w w:val="105"/>
          <w:sz w:val="17"/>
        </w:rPr>
        <w:t xml:space="preserve"> </w:t>
      </w:r>
      <w:r>
        <w:rPr>
          <w:w w:val="105"/>
          <w:sz w:val="17"/>
        </w:rPr>
        <w:t>autor</w:t>
      </w:r>
      <w:r>
        <w:rPr>
          <w:spacing w:val="-5"/>
          <w:w w:val="105"/>
          <w:sz w:val="17"/>
        </w:rPr>
        <w:t xml:space="preserve"> </w:t>
      </w:r>
      <w:r>
        <w:rPr>
          <w:w w:val="105"/>
          <w:sz w:val="17"/>
        </w:rPr>
        <w:t>da</w:t>
      </w:r>
      <w:r>
        <w:rPr>
          <w:spacing w:val="-5"/>
          <w:w w:val="105"/>
          <w:sz w:val="17"/>
        </w:rPr>
        <w:t xml:space="preserve"> </w:t>
      </w:r>
      <w:r>
        <w:rPr>
          <w:w w:val="105"/>
          <w:sz w:val="17"/>
        </w:rPr>
        <w:t>oferta</w:t>
      </w:r>
      <w:r>
        <w:rPr>
          <w:spacing w:val="-5"/>
          <w:w w:val="105"/>
          <w:sz w:val="17"/>
        </w:rPr>
        <w:t xml:space="preserve"> </w:t>
      </w:r>
      <w:r>
        <w:rPr>
          <w:w w:val="105"/>
          <w:sz w:val="17"/>
        </w:rPr>
        <w:t>de</w:t>
      </w:r>
      <w:r>
        <w:rPr>
          <w:spacing w:val="-5"/>
          <w:w w:val="105"/>
          <w:sz w:val="17"/>
        </w:rPr>
        <w:t xml:space="preserve"> </w:t>
      </w:r>
      <w:r>
        <w:rPr>
          <w:w w:val="105"/>
          <w:sz w:val="17"/>
        </w:rPr>
        <w:t>valor</w:t>
      </w:r>
      <w:r>
        <w:rPr>
          <w:spacing w:val="-5"/>
          <w:w w:val="105"/>
          <w:sz w:val="17"/>
        </w:rPr>
        <w:t xml:space="preserve"> </w:t>
      </w:r>
      <w:r>
        <w:rPr>
          <w:w w:val="105"/>
          <w:sz w:val="17"/>
        </w:rPr>
        <w:t>mais</w:t>
      </w:r>
      <w:r>
        <w:rPr>
          <w:spacing w:val="-5"/>
          <w:w w:val="105"/>
          <w:sz w:val="17"/>
        </w:rPr>
        <w:t xml:space="preserve"> </w:t>
      </w:r>
      <w:r>
        <w:rPr>
          <w:w w:val="105"/>
          <w:sz w:val="17"/>
        </w:rPr>
        <w:t>baixo</w:t>
      </w:r>
      <w:r>
        <w:rPr>
          <w:spacing w:val="-5"/>
          <w:w w:val="105"/>
          <w:sz w:val="17"/>
        </w:rPr>
        <w:t xml:space="preserve"> </w:t>
      </w:r>
      <w:r>
        <w:rPr>
          <w:w w:val="105"/>
          <w:sz w:val="17"/>
        </w:rPr>
        <w:t>e</w:t>
      </w:r>
      <w:r>
        <w:rPr>
          <w:spacing w:val="-5"/>
          <w:w w:val="105"/>
          <w:sz w:val="17"/>
        </w:rPr>
        <w:t xml:space="preserve"> </w:t>
      </w:r>
      <w:r>
        <w:rPr>
          <w:w w:val="105"/>
          <w:sz w:val="17"/>
        </w:rPr>
        <w:t>os</w:t>
      </w:r>
      <w:r>
        <w:rPr>
          <w:spacing w:val="-5"/>
          <w:w w:val="105"/>
          <w:sz w:val="17"/>
        </w:rPr>
        <w:t xml:space="preserve"> </w:t>
      </w:r>
      <w:r>
        <w:rPr>
          <w:w w:val="105"/>
          <w:sz w:val="17"/>
        </w:rPr>
        <w:t>das</w:t>
      </w:r>
      <w:r>
        <w:rPr>
          <w:spacing w:val="-5"/>
          <w:w w:val="105"/>
          <w:sz w:val="17"/>
        </w:rPr>
        <w:t xml:space="preserve"> </w:t>
      </w:r>
      <w:r>
        <w:rPr>
          <w:w w:val="105"/>
          <w:sz w:val="17"/>
        </w:rPr>
        <w:t>ofertas</w:t>
      </w:r>
      <w:r>
        <w:rPr>
          <w:spacing w:val="-5"/>
          <w:w w:val="105"/>
          <w:sz w:val="17"/>
        </w:rPr>
        <w:t xml:space="preserve"> </w:t>
      </w:r>
      <w:r>
        <w:rPr>
          <w:w w:val="105"/>
          <w:sz w:val="17"/>
        </w:rPr>
        <w:t>com</w:t>
      </w:r>
      <w:r>
        <w:rPr>
          <w:spacing w:val="-5"/>
          <w:w w:val="105"/>
          <w:sz w:val="17"/>
        </w:rPr>
        <w:t xml:space="preserve"> </w:t>
      </w:r>
      <w:r>
        <w:rPr>
          <w:w w:val="105"/>
          <w:sz w:val="17"/>
        </w:rPr>
        <w:t>preços</w:t>
      </w:r>
      <w:r>
        <w:rPr>
          <w:spacing w:val="-5"/>
          <w:w w:val="105"/>
          <w:sz w:val="17"/>
        </w:rPr>
        <w:t xml:space="preserve"> </w:t>
      </w:r>
      <w:r>
        <w:rPr>
          <w:w w:val="105"/>
          <w:sz w:val="17"/>
        </w:rPr>
        <w:t>até</w:t>
      </w:r>
      <w:r>
        <w:rPr>
          <w:spacing w:val="-5"/>
          <w:w w:val="105"/>
          <w:sz w:val="17"/>
        </w:rPr>
        <w:t xml:space="preserve"> </w:t>
      </w:r>
      <w:r>
        <w:rPr>
          <w:w w:val="105"/>
          <w:sz w:val="17"/>
        </w:rPr>
        <w:t>10%</w:t>
      </w:r>
      <w:r>
        <w:rPr>
          <w:spacing w:val="-5"/>
          <w:w w:val="105"/>
          <w:sz w:val="17"/>
        </w:rPr>
        <w:t xml:space="preserve"> </w:t>
      </w:r>
      <w:r>
        <w:rPr>
          <w:w w:val="105"/>
          <w:sz w:val="17"/>
        </w:rPr>
        <w:t>(dez</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superiores</w:t>
      </w:r>
      <w:r>
        <w:rPr>
          <w:spacing w:val="-5"/>
          <w:w w:val="105"/>
          <w:sz w:val="17"/>
        </w:rPr>
        <w:t xml:space="preserve"> </w:t>
      </w:r>
      <w:r>
        <w:rPr>
          <w:w w:val="105"/>
          <w:sz w:val="17"/>
        </w:rPr>
        <w:t>àquela possam ofertar um lance final e fechado em até cinco minutos, o qual será sigiloso até o encerramento deste prazo.</w:t>
      </w:r>
    </w:p>
    <w:p w14:paraId="5E0A0314">
      <w:pPr>
        <w:pStyle w:val="8"/>
        <w:numPr>
          <w:ilvl w:val="2"/>
          <w:numId w:val="8"/>
        </w:numPr>
        <w:tabs>
          <w:tab w:val="left" w:pos="815"/>
        </w:tabs>
        <w:spacing w:before="87" w:after="0" w:line="240" w:lineRule="auto"/>
        <w:ind w:left="815" w:right="0" w:hanging="529"/>
        <w:jc w:val="left"/>
        <w:rPr>
          <w:sz w:val="17"/>
        </w:rPr>
      </w:pPr>
      <w:r>
        <w:rPr>
          <w:w w:val="105"/>
          <w:sz w:val="17"/>
        </w:rPr>
        <w:t>No</w:t>
      </w:r>
      <w:r>
        <w:rPr>
          <w:spacing w:val="-8"/>
          <w:w w:val="105"/>
          <w:sz w:val="17"/>
        </w:rPr>
        <w:t xml:space="preserve"> </w:t>
      </w:r>
      <w:r>
        <w:rPr>
          <w:w w:val="105"/>
          <w:sz w:val="17"/>
        </w:rPr>
        <w:t>procedimento</w:t>
      </w:r>
      <w:r>
        <w:rPr>
          <w:spacing w:val="-8"/>
          <w:w w:val="105"/>
          <w:sz w:val="17"/>
        </w:rPr>
        <w:t xml:space="preserve"> </w:t>
      </w:r>
      <w:r>
        <w:rPr>
          <w:w w:val="105"/>
          <w:sz w:val="17"/>
        </w:rPr>
        <w:t>de</w:t>
      </w:r>
      <w:r>
        <w:rPr>
          <w:spacing w:val="-8"/>
          <w:w w:val="105"/>
          <w:sz w:val="17"/>
        </w:rPr>
        <w:t xml:space="preserve"> </w:t>
      </w:r>
      <w:r>
        <w:rPr>
          <w:w w:val="105"/>
          <w:sz w:val="17"/>
        </w:rPr>
        <w:t>que</w:t>
      </w:r>
      <w:r>
        <w:rPr>
          <w:spacing w:val="-8"/>
          <w:w w:val="105"/>
          <w:sz w:val="17"/>
        </w:rPr>
        <w:t xml:space="preserve"> </w:t>
      </w:r>
      <w:r>
        <w:rPr>
          <w:w w:val="105"/>
          <w:sz w:val="17"/>
        </w:rPr>
        <w:t>trata</w:t>
      </w:r>
      <w:r>
        <w:rPr>
          <w:spacing w:val="-8"/>
          <w:w w:val="105"/>
          <w:sz w:val="17"/>
        </w:rPr>
        <w:t xml:space="preserve"> </w:t>
      </w:r>
      <w:r>
        <w:rPr>
          <w:w w:val="105"/>
          <w:sz w:val="17"/>
        </w:rPr>
        <w:t>o</w:t>
      </w:r>
      <w:r>
        <w:rPr>
          <w:spacing w:val="-8"/>
          <w:w w:val="105"/>
          <w:sz w:val="17"/>
        </w:rPr>
        <w:t xml:space="preserve"> </w:t>
      </w:r>
      <w:r>
        <w:rPr>
          <w:w w:val="105"/>
          <w:sz w:val="17"/>
        </w:rPr>
        <w:t>subitem</w:t>
      </w:r>
      <w:r>
        <w:rPr>
          <w:spacing w:val="-8"/>
          <w:w w:val="105"/>
          <w:sz w:val="17"/>
        </w:rPr>
        <w:t xml:space="preserve"> </w:t>
      </w:r>
      <w:r>
        <w:rPr>
          <w:w w:val="105"/>
          <w:sz w:val="17"/>
        </w:rPr>
        <w:t>supra,</w:t>
      </w:r>
      <w:r>
        <w:rPr>
          <w:spacing w:val="-8"/>
          <w:w w:val="105"/>
          <w:sz w:val="17"/>
        </w:rPr>
        <w:t xml:space="preserve"> </w:t>
      </w:r>
      <w:r>
        <w:rPr>
          <w:w w:val="105"/>
          <w:sz w:val="17"/>
        </w:rPr>
        <w:t>o</w:t>
      </w:r>
      <w:r>
        <w:rPr>
          <w:spacing w:val="-7"/>
          <w:w w:val="105"/>
          <w:sz w:val="17"/>
        </w:rPr>
        <w:t xml:space="preserve"> </w:t>
      </w:r>
      <w:r>
        <w:rPr>
          <w:w w:val="105"/>
          <w:sz w:val="17"/>
        </w:rPr>
        <w:t>licitante</w:t>
      </w:r>
      <w:r>
        <w:rPr>
          <w:spacing w:val="-8"/>
          <w:w w:val="105"/>
          <w:sz w:val="17"/>
        </w:rPr>
        <w:t xml:space="preserve"> </w:t>
      </w:r>
      <w:r>
        <w:rPr>
          <w:w w:val="105"/>
          <w:sz w:val="17"/>
        </w:rPr>
        <w:t>poderá</w:t>
      </w:r>
      <w:r>
        <w:rPr>
          <w:spacing w:val="-8"/>
          <w:w w:val="105"/>
          <w:sz w:val="17"/>
        </w:rPr>
        <w:t xml:space="preserve"> </w:t>
      </w:r>
      <w:r>
        <w:rPr>
          <w:w w:val="105"/>
          <w:sz w:val="17"/>
        </w:rPr>
        <w:t>optar</w:t>
      </w:r>
      <w:r>
        <w:rPr>
          <w:spacing w:val="-8"/>
          <w:w w:val="105"/>
          <w:sz w:val="17"/>
        </w:rPr>
        <w:t xml:space="preserve"> </w:t>
      </w:r>
      <w:r>
        <w:rPr>
          <w:w w:val="105"/>
          <w:sz w:val="17"/>
        </w:rPr>
        <w:t>por</w:t>
      </w:r>
      <w:r>
        <w:rPr>
          <w:spacing w:val="-8"/>
          <w:w w:val="105"/>
          <w:sz w:val="17"/>
        </w:rPr>
        <w:t xml:space="preserve"> </w:t>
      </w:r>
      <w:r>
        <w:rPr>
          <w:w w:val="105"/>
          <w:sz w:val="17"/>
        </w:rPr>
        <w:t>manter</w:t>
      </w:r>
      <w:r>
        <w:rPr>
          <w:spacing w:val="-8"/>
          <w:w w:val="105"/>
          <w:sz w:val="17"/>
        </w:rPr>
        <w:t xml:space="preserve"> </w:t>
      </w:r>
      <w:r>
        <w:rPr>
          <w:w w:val="105"/>
          <w:sz w:val="17"/>
        </w:rPr>
        <w:t>o</w:t>
      </w:r>
      <w:r>
        <w:rPr>
          <w:spacing w:val="-8"/>
          <w:w w:val="105"/>
          <w:sz w:val="17"/>
        </w:rPr>
        <w:t xml:space="preserve"> </w:t>
      </w:r>
      <w:r>
        <w:rPr>
          <w:w w:val="105"/>
          <w:sz w:val="17"/>
        </w:rPr>
        <w:t>seu</w:t>
      </w:r>
      <w:r>
        <w:rPr>
          <w:spacing w:val="-8"/>
          <w:w w:val="105"/>
          <w:sz w:val="17"/>
        </w:rPr>
        <w:t xml:space="preserve"> </w:t>
      </w:r>
      <w:r>
        <w:rPr>
          <w:w w:val="105"/>
          <w:sz w:val="17"/>
        </w:rPr>
        <w:t>último</w:t>
      </w:r>
      <w:r>
        <w:rPr>
          <w:spacing w:val="-8"/>
          <w:w w:val="105"/>
          <w:sz w:val="17"/>
        </w:rPr>
        <w:t xml:space="preserve"> </w:t>
      </w:r>
      <w:r>
        <w:rPr>
          <w:w w:val="105"/>
          <w:sz w:val="17"/>
        </w:rPr>
        <w:t>lance</w:t>
      </w:r>
      <w:r>
        <w:rPr>
          <w:spacing w:val="-7"/>
          <w:w w:val="105"/>
          <w:sz w:val="17"/>
        </w:rPr>
        <w:t xml:space="preserve"> </w:t>
      </w:r>
      <w:r>
        <w:rPr>
          <w:w w:val="105"/>
          <w:sz w:val="17"/>
        </w:rPr>
        <w:t>da</w:t>
      </w:r>
      <w:r>
        <w:rPr>
          <w:spacing w:val="-8"/>
          <w:w w:val="105"/>
          <w:sz w:val="17"/>
        </w:rPr>
        <w:t xml:space="preserve"> </w:t>
      </w:r>
      <w:r>
        <w:rPr>
          <w:w w:val="105"/>
          <w:sz w:val="17"/>
        </w:rPr>
        <w:t>etapa</w:t>
      </w:r>
      <w:r>
        <w:rPr>
          <w:spacing w:val="-8"/>
          <w:w w:val="105"/>
          <w:sz w:val="17"/>
        </w:rPr>
        <w:t xml:space="preserve"> </w:t>
      </w:r>
      <w:r>
        <w:rPr>
          <w:w w:val="105"/>
          <w:sz w:val="17"/>
        </w:rPr>
        <w:t>aberta,</w:t>
      </w:r>
      <w:r>
        <w:rPr>
          <w:spacing w:val="-8"/>
          <w:w w:val="105"/>
          <w:sz w:val="17"/>
        </w:rPr>
        <w:t xml:space="preserve"> </w:t>
      </w:r>
      <w:r>
        <w:rPr>
          <w:w w:val="105"/>
          <w:sz w:val="17"/>
        </w:rPr>
        <w:t>ou</w:t>
      </w:r>
      <w:r>
        <w:rPr>
          <w:spacing w:val="-8"/>
          <w:w w:val="105"/>
          <w:sz w:val="17"/>
        </w:rPr>
        <w:t xml:space="preserve"> </w:t>
      </w:r>
      <w:r>
        <w:rPr>
          <w:w w:val="105"/>
          <w:sz w:val="17"/>
        </w:rPr>
        <w:t>por</w:t>
      </w:r>
      <w:r>
        <w:rPr>
          <w:spacing w:val="-8"/>
          <w:w w:val="105"/>
          <w:sz w:val="17"/>
        </w:rPr>
        <w:t xml:space="preserve"> </w:t>
      </w:r>
      <w:r>
        <w:rPr>
          <w:w w:val="105"/>
          <w:sz w:val="17"/>
        </w:rPr>
        <w:t>ofertar</w:t>
      </w:r>
      <w:r>
        <w:rPr>
          <w:spacing w:val="-8"/>
          <w:w w:val="105"/>
          <w:sz w:val="17"/>
        </w:rPr>
        <w:t xml:space="preserve"> </w:t>
      </w:r>
      <w:r>
        <w:rPr>
          <w:w w:val="105"/>
          <w:sz w:val="17"/>
        </w:rPr>
        <w:t>melhor</w:t>
      </w:r>
      <w:r>
        <w:rPr>
          <w:spacing w:val="-8"/>
          <w:w w:val="105"/>
          <w:sz w:val="17"/>
        </w:rPr>
        <w:t xml:space="preserve"> </w:t>
      </w:r>
      <w:r>
        <w:rPr>
          <w:spacing w:val="-2"/>
          <w:w w:val="105"/>
          <w:sz w:val="17"/>
        </w:rPr>
        <w:t>lance.</w:t>
      </w:r>
    </w:p>
    <w:p w14:paraId="689BFDFE">
      <w:pPr>
        <w:pStyle w:val="8"/>
        <w:numPr>
          <w:ilvl w:val="2"/>
          <w:numId w:val="8"/>
        </w:numPr>
        <w:tabs>
          <w:tab w:val="left" w:pos="816"/>
        </w:tabs>
        <w:spacing w:before="91" w:after="0" w:line="244" w:lineRule="auto"/>
        <w:ind w:left="286" w:right="189" w:firstLine="0"/>
        <w:jc w:val="left"/>
        <w:rPr>
          <w:sz w:val="17"/>
        </w:rPr>
      </w:pPr>
      <w:r>
        <w:rPr>
          <w:w w:val="105"/>
          <w:sz w:val="17"/>
        </w:rPr>
        <w:t>Não</w:t>
      </w:r>
      <w:r>
        <w:rPr>
          <w:spacing w:val="-6"/>
          <w:w w:val="105"/>
          <w:sz w:val="17"/>
        </w:rPr>
        <w:t xml:space="preserve"> </w:t>
      </w:r>
      <w:r>
        <w:rPr>
          <w:w w:val="105"/>
          <w:sz w:val="17"/>
        </w:rPr>
        <w:t>havendo</w:t>
      </w:r>
      <w:r>
        <w:rPr>
          <w:spacing w:val="-6"/>
          <w:w w:val="105"/>
          <w:sz w:val="17"/>
        </w:rPr>
        <w:t xml:space="preserve"> </w:t>
      </w:r>
      <w:r>
        <w:rPr>
          <w:w w:val="105"/>
          <w:sz w:val="17"/>
        </w:rPr>
        <w:t>pelo</w:t>
      </w:r>
      <w:r>
        <w:rPr>
          <w:spacing w:val="-6"/>
          <w:w w:val="105"/>
          <w:sz w:val="17"/>
        </w:rPr>
        <w:t xml:space="preserve"> </w:t>
      </w:r>
      <w:r>
        <w:rPr>
          <w:w w:val="105"/>
          <w:sz w:val="17"/>
        </w:rPr>
        <w:t>menos</w:t>
      </w:r>
      <w:r>
        <w:rPr>
          <w:spacing w:val="-6"/>
          <w:w w:val="105"/>
          <w:sz w:val="17"/>
        </w:rPr>
        <w:t xml:space="preserve"> </w:t>
      </w:r>
      <w:r>
        <w:rPr>
          <w:w w:val="105"/>
          <w:sz w:val="17"/>
        </w:rPr>
        <w:t>três</w:t>
      </w:r>
      <w:r>
        <w:rPr>
          <w:spacing w:val="-6"/>
          <w:w w:val="105"/>
          <w:sz w:val="17"/>
        </w:rPr>
        <w:t xml:space="preserve"> </w:t>
      </w:r>
      <w:r>
        <w:rPr>
          <w:w w:val="105"/>
          <w:sz w:val="17"/>
        </w:rPr>
        <w:t>ofertas</w:t>
      </w:r>
      <w:r>
        <w:rPr>
          <w:spacing w:val="-6"/>
          <w:w w:val="105"/>
          <w:sz w:val="17"/>
        </w:rPr>
        <w:t xml:space="preserve"> </w:t>
      </w:r>
      <w:r>
        <w:rPr>
          <w:w w:val="105"/>
          <w:sz w:val="17"/>
        </w:rPr>
        <w:t>nas</w:t>
      </w:r>
      <w:r>
        <w:rPr>
          <w:spacing w:val="-6"/>
          <w:w w:val="105"/>
          <w:sz w:val="17"/>
        </w:rPr>
        <w:t xml:space="preserve"> </w:t>
      </w:r>
      <w:r>
        <w:rPr>
          <w:w w:val="105"/>
          <w:sz w:val="17"/>
        </w:rPr>
        <w:t>condições</w:t>
      </w:r>
      <w:r>
        <w:rPr>
          <w:spacing w:val="-6"/>
          <w:w w:val="105"/>
          <w:sz w:val="17"/>
        </w:rPr>
        <w:t xml:space="preserve"> </w:t>
      </w:r>
      <w:r>
        <w:rPr>
          <w:w w:val="105"/>
          <w:sz w:val="17"/>
        </w:rPr>
        <w:t>definidas</w:t>
      </w:r>
      <w:r>
        <w:rPr>
          <w:spacing w:val="-6"/>
          <w:w w:val="105"/>
          <w:sz w:val="17"/>
        </w:rPr>
        <w:t xml:space="preserve"> </w:t>
      </w:r>
      <w:r>
        <w:rPr>
          <w:w w:val="105"/>
          <w:sz w:val="17"/>
        </w:rPr>
        <w:t>neste</w:t>
      </w:r>
      <w:r>
        <w:rPr>
          <w:spacing w:val="-6"/>
          <w:w w:val="105"/>
          <w:sz w:val="17"/>
        </w:rPr>
        <w:t xml:space="preserve"> </w:t>
      </w:r>
      <w:r>
        <w:rPr>
          <w:w w:val="105"/>
          <w:sz w:val="17"/>
        </w:rPr>
        <w:t>item,</w:t>
      </w:r>
      <w:r>
        <w:rPr>
          <w:spacing w:val="-6"/>
          <w:w w:val="105"/>
          <w:sz w:val="17"/>
        </w:rPr>
        <w:t xml:space="preserve"> </w:t>
      </w:r>
      <w:r>
        <w:rPr>
          <w:w w:val="105"/>
          <w:sz w:val="17"/>
        </w:rPr>
        <w:t>poderão</w:t>
      </w:r>
      <w:r>
        <w:rPr>
          <w:spacing w:val="-6"/>
          <w:w w:val="105"/>
          <w:sz w:val="17"/>
        </w:rPr>
        <w:t xml:space="preserve"> </w:t>
      </w:r>
      <w:r>
        <w:rPr>
          <w:w w:val="105"/>
          <w:sz w:val="17"/>
        </w:rPr>
        <w:t>os</w:t>
      </w:r>
      <w:r>
        <w:rPr>
          <w:spacing w:val="-6"/>
          <w:w w:val="105"/>
          <w:sz w:val="17"/>
        </w:rPr>
        <w:t xml:space="preserve"> </w:t>
      </w:r>
      <w:r>
        <w:rPr>
          <w:w w:val="105"/>
          <w:sz w:val="17"/>
        </w:rPr>
        <w:t>autores</w:t>
      </w:r>
      <w:r>
        <w:rPr>
          <w:spacing w:val="-6"/>
          <w:w w:val="105"/>
          <w:sz w:val="17"/>
        </w:rPr>
        <w:t xml:space="preserve"> </w:t>
      </w:r>
      <w:r>
        <w:rPr>
          <w:w w:val="105"/>
          <w:sz w:val="17"/>
        </w:rPr>
        <w:t>dos</w:t>
      </w:r>
      <w:r>
        <w:rPr>
          <w:spacing w:val="-6"/>
          <w:w w:val="105"/>
          <w:sz w:val="17"/>
        </w:rPr>
        <w:t xml:space="preserve"> </w:t>
      </w:r>
      <w:r>
        <w:rPr>
          <w:w w:val="105"/>
          <w:sz w:val="17"/>
        </w:rPr>
        <w:t>melhores</w:t>
      </w:r>
      <w:r>
        <w:rPr>
          <w:spacing w:val="-6"/>
          <w:w w:val="105"/>
          <w:sz w:val="17"/>
        </w:rPr>
        <w:t xml:space="preserve"> </w:t>
      </w:r>
      <w:r>
        <w:rPr>
          <w:w w:val="105"/>
          <w:sz w:val="17"/>
        </w:rPr>
        <w:t>lances</w:t>
      </w:r>
      <w:r>
        <w:rPr>
          <w:spacing w:val="-6"/>
          <w:w w:val="105"/>
          <w:sz w:val="17"/>
        </w:rPr>
        <w:t xml:space="preserve"> </w:t>
      </w:r>
      <w:r>
        <w:rPr>
          <w:w w:val="105"/>
          <w:sz w:val="17"/>
        </w:rPr>
        <w:t>subsequentes,</w:t>
      </w:r>
      <w:r>
        <w:rPr>
          <w:spacing w:val="-6"/>
          <w:w w:val="105"/>
          <w:sz w:val="17"/>
        </w:rPr>
        <w:t xml:space="preserve"> </w:t>
      </w:r>
      <w:r>
        <w:rPr>
          <w:w w:val="105"/>
          <w:sz w:val="17"/>
        </w:rPr>
        <w:t>na</w:t>
      </w:r>
      <w:r>
        <w:rPr>
          <w:spacing w:val="-6"/>
          <w:w w:val="105"/>
          <w:sz w:val="17"/>
        </w:rPr>
        <w:t xml:space="preserve"> </w:t>
      </w:r>
      <w:r>
        <w:rPr>
          <w:w w:val="105"/>
          <w:sz w:val="17"/>
        </w:rPr>
        <w:t>ordem</w:t>
      </w:r>
      <w:r>
        <w:rPr>
          <w:spacing w:val="-6"/>
          <w:w w:val="105"/>
          <w:sz w:val="17"/>
        </w:rPr>
        <w:t xml:space="preserve"> </w:t>
      </w:r>
      <w:r>
        <w:rPr>
          <w:w w:val="105"/>
          <w:sz w:val="17"/>
        </w:rPr>
        <w:t>de</w:t>
      </w:r>
      <w:r>
        <w:rPr>
          <w:spacing w:val="-6"/>
          <w:w w:val="105"/>
          <w:sz w:val="17"/>
        </w:rPr>
        <w:t xml:space="preserve"> </w:t>
      </w:r>
      <w:r>
        <w:rPr>
          <w:w w:val="105"/>
          <w:sz w:val="17"/>
        </w:rPr>
        <w:t>classificação,</w:t>
      </w:r>
      <w:r>
        <w:rPr>
          <w:spacing w:val="-6"/>
          <w:w w:val="105"/>
          <w:sz w:val="17"/>
        </w:rPr>
        <w:t xml:space="preserve"> </w:t>
      </w:r>
      <w:r>
        <w:rPr>
          <w:w w:val="105"/>
          <w:sz w:val="17"/>
        </w:rPr>
        <w:t>oferecer</w:t>
      </w:r>
      <w:r>
        <w:rPr>
          <w:spacing w:val="-6"/>
          <w:w w:val="105"/>
          <w:sz w:val="17"/>
        </w:rPr>
        <w:t xml:space="preserve"> </w:t>
      </w:r>
      <w:r>
        <w:rPr>
          <w:w w:val="105"/>
          <w:sz w:val="17"/>
        </w:rPr>
        <w:t>um</w:t>
      </w:r>
      <w:r>
        <w:rPr>
          <w:spacing w:val="-6"/>
          <w:w w:val="105"/>
          <w:sz w:val="17"/>
        </w:rPr>
        <w:t xml:space="preserve"> </w:t>
      </w:r>
      <w:r>
        <w:rPr>
          <w:w w:val="105"/>
          <w:sz w:val="17"/>
        </w:rPr>
        <w:t>lance</w:t>
      </w:r>
      <w:r>
        <w:rPr>
          <w:spacing w:val="-6"/>
          <w:w w:val="105"/>
          <w:sz w:val="17"/>
        </w:rPr>
        <w:t xml:space="preserve"> </w:t>
      </w:r>
      <w:r>
        <w:rPr>
          <w:w w:val="105"/>
          <w:sz w:val="17"/>
        </w:rPr>
        <w:t>final</w:t>
      </w:r>
      <w:r>
        <w:rPr>
          <w:spacing w:val="-6"/>
          <w:w w:val="105"/>
          <w:sz w:val="17"/>
        </w:rPr>
        <w:t xml:space="preserve"> </w:t>
      </w:r>
      <w:r>
        <w:rPr>
          <w:w w:val="105"/>
          <w:sz w:val="17"/>
        </w:rPr>
        <w:t>e</w:t>
      </w:r>
      <w:r>
        <w:rPr>
          <w:spacing w:val="-6"/>
          <w:w w:val="105"/>
          <w:sz w:val="17"/>
        </w:rPr>
        <w:t xml:space="preserve"> </w:t>
      </w:r>
      <w:r>
        <w:rPr>
          <w:w w:val="105"/>
          <w:sz w:val="17"/>
        </w:rPr>
        <w:t>fechado</w:t>
      </w:r>
      <w:r>
        <w:rPr>
          <w:spacing w:val="-6"/>
          <w:w w:val="105"/>
          <w:sz w:val="17"/>
        </w:rPr>
        <w:t xml:space="preserve"> </w:t>
      </w:r>
      <w:r>
        <w:rPr>
          <w:w w:val="105"/>
          <w:sz w:val="17"/>
        </w:rPr>
        <w:t>em</w:t>
      </w:r>
      <w:r>
        <w:rPr>
          <w:spacing w:val="-6"/>
          <w:w w:val="105"/>
          <w:sz w:val="17"/>
        </w:rPr>
        <w:t xml:space="preserve"> </w:t>
      </w:r>
      <w:r>
        <w:rPr>
          <w:w w:val="105"/>
          <w:sz w:val="17"/>
        </w:rPr>
        <w:t>até cinco minutos, o qual será sigiloso até o encerramento deste prazo.</w:t>
      </w:r>
    </w:p>
    <w:p w14:paraId="6B10DE51">
      <w:pPr>
        <w:pStyle w:val="6"/>
        <w:spacing w:before="87"/>
      </w:pPr>
      <w:r>
        <w:rPr>
          <w:w w:val="105"/>
        </w:rPr>
        <w:t>5.12.5</w:t>
      </w:r>
      <w:r>
        <w:rPr>
          <w:spacing w:val="-12"/>
          <w:w w:val="105"/>
        </w:rPr>
        <w:t xml:space="preserve"> </w:t>
      </w:r>
      <w:r>
        <w:rPr>
          <w:w w:val="105"/>
        </w:rPr>
        <w:t>Após</w:t>
      </w:r>
      <w:r>
        <w:rPr>
          <w:spacing w:val="-11"/>
          <w:w w:val="105"/>
        </w:rPr>
        <w:t xml:space="preserve"> </w:t>
      </w:r>
      <w:r>
        <w:rPr>
          <w:w w:val="105"/>
        </w:rPr>
        <w:t>o</w:t>
      </w:r>
      <w:r>
        <w:rPr>
          <w:spacing w:val="-11"/>
          <w:w w:val="105"/>
        </w:rPr>
        <w:t xml:space="preserve"> </w:t>
      </w:r>
      <w:r>
        <w:rPr>
          <w:w w:val="105"/>
        </w:rPr>
        <w:t>término</w:t>
      </w:r>
      <w:r>
        <w:rPr>
          <w:spacing w:val="-11"/>
          <w:w w:val="105"/>
        </w:rPr>
        <w:t xml:space="preserve"> </w:t>
      </w:r>
      <w:r>
        <w:rPr>
          <w:w w:val="105"/>
        </w:rPr>
        <w:t>dos</w:t>
      </w:r>
      <w:r>
        <w:rPr>
          <w:spacing w:val="-9"/>
          <w:w w:val="105"/>
        </w:rPr>
        <w:t xml:space="preserve"> </w:t>
      </w:r>
      <w:r>
        <w:rPr>
          <w:w w:val="105"/>
        </w:rPr>
        <w:t>prazos</w:t>
      </w:r>
      <w:r>
        <w:rPr>
          <w:spacing w:val="-9"/>
          <w:w w:val="105"/>
        </w:rPr>
        <w:t xml:space="preserve"> </w:t>
      </w:r>
      <w:r>
        <w:rPr>
          <w:w w:val="105"/>
        </w:rPr>
        <w:t>estabelecidos</w:t>
      </w:r>
      <w:r>
        <w:rPr>
          <w:spacing w:val="-9"/>
          <w:w w:val="105"/>
        </w:rPr>
        <w:t xml:space="preserve"> </w:t>
      </w:r>
      <w:r>
        <w:rPr>
          <w:w w:val="105"/>
        </w:rPr>
        <w:t>nos</w:t>
      </w:r>
      <w:r>
        <w:rPr>
          <w:spacing w:val="-9"/>
          <w:w w:val="105"/>
        </w:rPr>
        <w:t xml:space="preserve"> </w:t>
      </w:r>
      <w:r>
        <w:rPr>
          <w:w w:val="105"/>
        </w:rPr>
        <w:t>itens</w:t>
      </w:r>
      <w:r>
        <w:rPr>
          <w:spacing w:val="-9"/>
          <w:w w:val="105"/>
        </w:rPr>
        <w:t xml:space="preserve"> </w:t>
      </w:r>
      <w:r>
        <w:rPr>
          <w:w w:val="105"/>
        </w:rPr>
        <w:t>anteriores,</w:t>
      </w:r>
      <w:r>
        <w:rPr>
          <w:spacing w:val="-9"/>
          <w:w w:val="105"/>
        </w:rPr>
        <w:t xml:space="preserve"> </w:t>
      </w:r>
      <w:r>
        <w:rPr>
          <w:w w:val="105"/>
        </w:rPr>
        <w:t>o</w:t>
      </w:r>
      <w:r>
        <w:rPr>
          <w:spacing w:val="-9"/>
          <w:w w:val="105"/>
        </w:rPr>
        <w:t xml:space="preserve"> </w:t>
      </w:r>
      <w:r>
        <w:rPr>
          <w:w w:val="105"/>
        </w:rPr>
        <w:t>sistema</w:t>
      </w:r>
      <w:r>
        <w:rPr>
          <w:spacing w:val="-9"/>
          <w:w w:val="105"/>
        </w:rPr>
        <w:t xml:space="preserve"> </w:t>
      </w:r>
      <w:r>
        <w:rPr>
          <w:w w:val="105"/>
        </w:rPr>
        <w:t>ordenará</w:t>
      </w:r>
      <w:r>
        <w:rPr>
          <w:spacing w:val="-9"/>
          <w:w w:val="105"/>
        </w:rPr>
        <w:t xml:space="preserve"> </w:t>
      </w:r>
      <w:r>
        <w:rPr>
          <w:w w:val="105"/>
        </w:rPr>
        <w:t>e</w:t>
      </w:r>
      <w:r>
        <w:rPr>
          <w:spacing w:val="-9"/>
          <w:w w:val="105"/>
        </w:rPr>
        <w:t xml:space="preserve"> </w:t>
      </w:r>
      <w:r>
        <w:rPr>
          <w:w w:val="105"/>
        </w:rPr>
        <w:t>divulgará</w:t>
      </w:r>
      <w:r>
        <w:rPr>
          <w:spacing w:val="-9"/>
          <w:w w:val="105"/>
        </w:rPr>
        <w:t xml:space="preserve"> </w:t>
      </w:r>
      <w:r>
        <w:rPr>
          <w:w w:val="105"/>
        </w:rPr>
        <w:t>os</w:t>
      </w:r>
      <w:r>
        <w:rPr>
          <w:spacing w:val="-9"/>
          <w:w w:val="105"/>
        </w:rPr>
        <w:t xml:space="preserve"> </w:t>
      </w:r>
      <w:r>
        <w:rPr>
          <w:w w:val="105"/>
        </w:rPr>
        <w:t>lances</w:t>
      </w:r>
      <w:r>
        <w:rPr>
          <w:spacing w:val="-9"/>
          <w:w w:val="105"/>
        </w:rPr>
        <w:t xml:space="preserve"> </w:t>
      </w:r>
      <w:r>
        <w:rPr>
          <w:w w:val="105"/>
        </w:rPr>
        <w:t>segundo</w:t>
      </w:r>
      <w:r>
        <w:rPr>
          <w:spacing w:val="-9"/>
          <w:w w:val="105"/>
        </w:rPr>
        <w:t xml:space="preserve"> </w:t>
      </w:r>
      <w:r>
        <w:rPr>
          <w:w w:val="105"/>
        </w:rPr>
        <w:t>a</w:t>
      </w:r>
      <w:r>
        <w:rPr>
          <w:spacing w:val="-9"/>
          <w:w w:val="105"/>
        </w:rPr>
        <w:t xml:space="preserve"> </w:t>
      </w:r>
      <w:r>
        <w:rPr>
          <w:w w:val="105"/>
        </w:rPr>
        <w:t>ordem</w:t>
      </w:r>
      <w:r>
        <w:rPr>
          <w:spacing w:val="-9"/>
          <w:w w:val="105"/>
        </w:rPr>
        <w:t xml:space="preserve"> </w:t>
      </w:r>
      <w:r>
        <w:rPr>
          <w:w w:val="105"/>
        </w:rPr>
        <w:t>crescente</w:t>
      </w:r>
      <w:r>
        <w:rPr>
          <w:spacing w:val="-9"/>
          <w:w w:val="105"/>
        </w:rPr>
        <w:t xml:space="preserve"> </w:t>
      </w:r>
      <w:r>
        <w:rPr>
          <w:w w:val="105"/>
        </w:rPr>
        <w:t>de</w:t>
      </w:r>
      <w:r>
        <w:rPr>
          <w:spacing w:val="-9"/>
          <w:w w:val="105"/>
        </w:rPr>
        <w:t xml:space="preserve"> </w:t>
      </w:r>
      <w:r>
        <w:rPr>
          <w:spacing w:val="-2"/>
          <w:w w:val="105"/>
        </w:rPr>
        <w:t>valores.</w:t>
      </w:r>
    </w:p>
    <w:p w14:paraId="2E048BB7">
      <w:pPr>
        <w:pStyle w:val="8"/>
        <w:numPr>
          <w:ilvl w:val="1"/>
          <w:numId w:val="1"/>
        </w:numPr>
        <w:tabs>
          <w:tab w:val="left" w:pos="870"/>
        </w:tabs>
        <w:spacing w:before="92" w:after="0" w:line="244" w:lineRule="auto"/>
        <w:ind w:left="286" w:right="189" w:firstLine="0"/>
        <w:jc w:val="both"/>
        <w:rPr>
          <w:sz w:val="17"/>
        </w:rPr>
      </w:pPr>
      <w:r>
        <w:rPr>
          <w:w w:val="105"/>
          <w:sz w:val="17"/>
        </w:rPr>
        <w:t>Caso seja adotado para o envio de lances no pregão eletrônico o modo de disputa “fechado e aberto”, poderão participar da etapa aberta somente os licitantes que apresentarem a proposta de menor</w:t>
      </w:r>
      <w:r>
        <w:rPr>
          <w:spacing w:val="-2"/>
          <w:w w:val="105"/>
          <w:sz w:val="17"/>
        </w:rPr>
        <w:t xml:space="preserve"> </w:t>
      </w:r>
      <w:r>
        <w:rPr>
          <w:w w:val="105"/>
          <w:sz w:val="17"/>
        </w:rPr>
        <w:t>preço/</w:t>
      </w:r>
      <w:r>
        <w:rPr>
          <w:spacing w:val="-2"/>
          <w:w w:val="105"/>
          <w:sz w:val="17"/>
        </w:rPr>
        <w:t xml:space="preserve"> </w:t>
      </w:r>
      <w:r>
        <w:rPr>
          <w:w w:val="105"/>
          <w:sz w:val="17"/>
        </w:rPr>
        <w:t>maior</w:t>
      </w:r>
      <w:r>
        <w:rPr>
          <w:spacing w:val="-2"/>
          <w:w w:val="105"/>
          <w:sz w:val="17"/>
        </w:rPr>
        <w:t xml:space="preserve"> </w:t>
      </w:r>
      <w:r>
        <w:rPr>
          <w:w w:val="105"/>
          <w:sz w:val="17"/>
        </w:rPr>
        <w:t>percentual</w:t>
      </w:r>
      <w:r>
        <w:rPr>
          <w:spacing w:val="-2"/>
          <w:w w:val="105"/>
          <w:sz w:val="17"/>
        </w:rPr>
        <w:t xml:space="preserve"> </w:t>
      </w:r>
      <w:r>
        <w:rPr>
          <w:w w:val="105"/>
          <w:sz w:val="17"/>
        </w:rPr>
        <w:t>de</w:t>
      </w:r>
      <w:r>
        <w:rPr>
          <w:spacing w:val="-2"/>
          <w:w w:val="105"/>
          <w:sz w:val="17"/>
        </w:rPr>
        <w:t xml:space="preserve"> </w:t>
      </w:r>
      <w:r>
        <w:rPr>
          <w:w w:val="105"/>
          <w:sz w:val="17"/>
        </w:rPr>
        <w:t>desconto</w:t>
      </w:r>
      <w:r>
        <w:rPr>
          <w:spacing w:val="-2"/>
          <w:w w:val="105"/>
          <w:sz w:val="17"/>
        </w:rPr>
        <w:t xml:space="preserve"> </w:t>
      </w:r>
      <w:r>
        <w:rPr>
          <w:w w:val="105"/>
          <w:sz w:val="17"/>
        </w:rPr>
        <w:t>e</w:t>
      </w:r>
      <w:r>
        <w:rPr>
          <w:spacing w:val="-2"/>
          <w:w w:val="105"/>
          <w:sz w:val="17"/>
        </w:rPr>
        <w:t xml:space="preserve"> </w:t>
      </w:r>
      <w:r>
        <w:rPr>
          <w:w w:val="105"/>
          <w:sz w:val="17"/>
        </w:rPr>
        <w:t>os</w:t>
      </w:r>
      <w:r>
        <w:rPr>
          <w:spacing w:val="-2"/>
          <w:w w:val="105"/>
          <w:sz w:val="17"/>
        </w:rPr>
        <w:t xml:space="preserve"> </w:t>
      </w:r>
      <w:r>
        <w:rPr>
          <w:w w:val="105"/>
          <w:sz w:val="17"/>
        </w:rPr>
        <w:t>das</w:t>
      </w:r>
      <w:r>
        <w:rPr>
          <w:spacing w:val="-2"/>
          <w:w w:val="105"/>
          <w:sz w:val="17"/>
        </w:rPr>
        <w:t xml:space="preserve"> </w:t>
      </w:r>
      <w:r>
        <w:rPr>
          <w:w w:val="105"/>
          <w:sz w:val="17"/>
        </w:rPr>
        <w:t>propostas</w:t>
      </w:r>
      <w:r>
        <w:rPr>
          <w:spacing w:val="-2"/>
          <w:w w:val="105"/>
          <w:sz w:val="17"/>
        </w:rPr>
        <w:t xml:space="preserve"> </w:t>
      </w:r>
      <w:r>
        <w:rPr>
          <w:w w:val="105"/>
          <w:sz w:val="17"/>
        </w:rPr>
        <w:t>até</w:t>
      </w:r>
      <w:r>
        <w:rPr>
          <w:spacing w:val="-2"/>
          <w:w w:val="105"/>
          <w:sz w:val="17"/>
        </w:rPr>
        <w:t xml:space="preserve"> </w:t>
      </w:r>
      <w:r>
        <w:rPr>
          <w:w w:val="105"/>
          <w:sz w:val="17"/>
        </w:rPr>
        <w:t>10%</w:t>
      </w:r>
      <w:r>
        <w:rPr>
          <w:spacing w:val="-2"/>
          <w:w w:val="105"/>
          <w:sz w:val="17"/>
        </w:rPr>
        <w:t xml:space="preserve"> </w:t>
      </w:r>
      <w:r>
        <w:rPr>
          <w:w w:val="105"/>
          <w:sz w:val="17"/>
        </w:rPr>
        <w:t>(dez</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superiores/inferiores</w:t>
      </w:r>
      <w:r>
        <w:rPr>
          <w:spacing w:val="-2"/>
          <w:w w:val="105"/>
          <w:sz w:val="17"/>
        </w:rPr>
        <w:t xml:space="preserve"> </w:t>
      </w:r>
      <w:r>
        <w:rPr>
          <w:w w:val="105"/>
          <w:sz w:val="17"/>
        </w:rPr>
        <w:t>àquela,</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apresentarão</w:t>
      </w:r>
      <w:r>
        <w:rPr>
          <w:spacing w:val="-2"/>
          <w:w w:val="105"/>
          <w:sz w:val="17"/>
        </w:rPr>
        <w:t xml:space="preserve"> </w:t>
      </w:r>
      <w:r>
        <w:rPr>
          <w:w w:val="105"/>
          <w:sz w:val="17"/>
        </w:rPr>
        <w:t>lances</w:t>
      </w:r>
      <w:r>
        <w:rPr>
          <w:spacing w:val="-2"/>
          <w:w w:val="105"/>
          <w:sz w:val="17"/>
        </w:rPr>
        <w:t xml:space="preserve"> </w:t>
      </w:r>
      <w:r>
        <w:rPr>
          <w:w w:val="105"/>
          <w:sz w:val="17"/>
        </w:rPr>
        <w:t>públicos</w:t>
      </w:r>
      <w:r>
        <w:rPr>
          <w:spacing w:val="-2"/>
          <w:w w:val="105"/>
          <w:sz w:val="17"/>
        </w:rPr>
        <w:t xml:space="preserve"> </w:t>
      </w:r>
      <w:r>
        <w:rPr>
          <w:w w:val="105"/>
          <w:sz w:val="17"/>
        </w:rPr>
        <w:t>e</w:t>
      </w:r>
      <w:r>
        <w:rPr>
          <w:spacing w:val="-2"/>
          <w:w w:val="105"/>
          <w:sz w:val="17"/>
        </w:rPr>
        <w:t xml:space="preserve"> </w:t>
      </w:r>
      <w:r>
        <w:rPr>
          <w:w w:val="105"/>
          <w:sz w:val="17"/>
        </w:rPr>
        <w:t>sucessivos,</w:t>
      </w:r>
      <w:r>
        <w:rPr>
          <w:spacing w:val="-2"/>
          <w:w w:val="105"/>
          <w:sz w:val="17"/>
        </w:rPr>
        <w:t xml:space="preserve"> </w:t>
      </w:r>
      <w:r>
        <w:rPr>
          <w:w w:val="105"/>
          <w:sz w:val="17"/>
        </w:rPr>
        <w:t>até</w:t>
      </w:r>
      <w:r>
        <w:rPr>
          <w:spacing w:val="-2"/>
          <w:w w:val="105"/>
          <w:sz w:val="17"/>
        </w:rPr>
        <w:t xml:space="preserve"> </w:t>
      </w:r>
      <w:r>
        <w:rPr>
          <w:w w:val="105"/>
          <w:sz w:val="17"/>
        </w:rPr>
        <w:t>o</w:t>
      </w:r>
      <w:r>
        <w:rPr>
          <w:spacing w:val="-2"/>
          <w:w w:val="105"/>
          <w:sz w:val="17"/>
        </w:rPr>
        <w:t xml:space="preserve"> </w:t>
      </w:r>
      <w:r>
        <w:rPr>
          <w:w w:val="105"/>
          <w:sz w:val="17"/>
        </w:rPr>
        <w:t>encerramento</w:t>
      </w:r>
      <w:r>
        <w:rPr>
          <w:spacing w:val="-2"/>
          <w:w w:val="105"/>
          <w:sz w:val="17"/>
        </w:rPr>
        <w:t xml:space="preserve"> </w:t>
      </w:r>
      <w:r>
        <w:rPr>
          <w:w w:val="105"/>
          <w:sz w:val="17"/>
        </w:rPr>
        <w:t>da sessão e eventuais prorrogações.</w:t>
      </w:r>
    </w:p>
    <w:p w14:paraId="543478BB">
      <w:pPr>
        <w:pStyle w:val="8"/>
        <w:numPr>
          <w:ilvl w:val="2"/>
          <w:numId w:val="9"/>
        </w:numPr>
        <w:tabs>
          <w:tab w:val="left" w:pos="825"/>
        </w:tabs>
        <w:spacing w:before="86" w:after="0" w:line="244" w:lineRule="auto"/>
        <w:ind w:left="286" w:right="189" w:firstLine="0"/>
        <w:jc w:val="both"/>
        <w:rPr>
          <w:sz w:val="17"/>
        </w:rPr>
      </w:pPr>
      <w:r>
        <w:rPr>
          <w:w w:val="105"/>
          <w:sz w:val="17"/>
        </w:rPr>
        <w:t>Não havendo pelo menos 3 (três) propostas nas condições definidas no item 5.13, poderão os licitantes que apresentaram as três melhores propostas, consideradas as empatadas, oferecer novos lances sucessivos.</w:t>
      </w:r>
    </w:p>
    <w:p w14:paraId="31D3EC54">
      <w:pPr>
        <w:pStyle w:val="8"/>
        <w:numPr>
          <w:ilvl w:val="2"/>
          <w:numId w:val="9"/>
        </w:numPr>
        <w:tabs>
          <w:tab w:val="left" w:pos="809"/>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etapa</w:t>
      </w:r>
      <w:r>
        <w:rPr>
          <w:spacing w:val="-2"/>
          <w:w w:val="105"/>
          <w:sz w:val="17"/>
        </w:rPr>
        <w:t xml:space="preserve"> </w:t>
      </w:r>
      <w:r>
        <w:rPr>
          <w:w w:val="105"/>
          <w:sz w:val="17"/>
        </w:rPr>
        <w:t>de</w:t>
      </w:r>
      <w:r>
        <w:rPr>
          <w:spacing w:val="-3"/>
          <w:w w:val="105"/>
          <w:sz w:val="17"/>
        </w:rPr>
        <w:t xml:space="preserve"> </w:t>
      </w:r>
      <w:r>
        <w:rPr>
          <w:w w:val="105"/>
          <w:sz w:val="17"/>
        </w:rPr>
        <w:t>lances</w:t>
      </w:r>
      <w:r>
        <w:rPr>
          <w:spacing w:val="-3"/>
          <w:w w:val="105"/>
          <w:sz w:val="17"/>
        </w:rPr>
        <w:t xml:space="preserve"> </w:t>
      </w:r>
      <w:r>
        <w:rPr>
          <w:w w:val="105"/>
          <w:sz w:val="17"/>
        </w:rPr>
        <w:t>da</w:t>
      </w:r>
      <w:r>
        <w:rPr>
          <w:spacing w:val="-3"/>
          <w:w w:val="105"/>
          <w:sz w:val="17"/>
        </w:rPr>
        <w:t xml:space="preserve"> </w:t>
      </w:r>
      <w:r>
        <w:rPr>
          <w:w w:val="105"/>
          <w:sz w:val="17"/>
        </w:rPr>
        <w:t>sessão</w:t>
      </w:r>
      <w:r>
        <w:rPr>
          <w:spacing w:val="-3"/>
          <w:w w:val="105"/>
          <w:sz w:val="17"/>
        </w:rPr>
        <w:t xml:space="preserve"> </w:t>
      </w:r>
      <w:r>
        <w:rPr>
          <w:w w:val="105"/>
          <w:sz w:val="17"/>
        </w:rPr>
        <w:t>pública</w:t>
      </w:r>
      <w:r>
        <w:rPr>
          <w:spacing w:val="-3"/>
          <w:w w:val="105"/>
          <w:sz w:val="17"/>
        </w:rPr>
        <w:t xml:space="preserve"> </w:t>
      </w:r>
      <w:r>
        <w:rPr>
          <w:w w:val="105"/>
          <w:sz w:val="17"/>
        </w:rPr>
        <w:t>terá</w:t>
      </w:r>
      <w:r>
        <w:rPr>
          <w:spacing w:val="-3"/>
          <w:w w:val="105"/>
          <w:sz w:val="17"/>
        </w:rPr>
        <w:t xml:space="preserve"> </w:t>
      </w:r>
      <w:r>
        <w:rPr>
          <w:w w:val="105"/>
          <w:sz w:val="17"/>
        </w:rPr>
        <w:t>duração</w:t>
      </w:r>
      <w:r>
        <w:rPr>
          <w:spacing w:val="-3"/>
          <w:w w:val="105"/>
          <w:sz w:val="17"/>
        </w:rPr>
        <w:t xml:space="preserve"> </w:t>
      </w:r>
      <w:r>
        <w:rPr>
          <w:w w:val="105"/>
          <w:sz w:val="17"/>
        </w:rPr>
        <w:t>de</w:t>
      </w:r>
      <w:r>
        <w:rPr>
          <w:spacing w:val="-3"/>
          <w:w w:val="105"/>
          <w:sz w:val="17"/>
        </w:rPr>
        <w:t xml:space="preserve"> </w:t>
      </w:r>
      <w:r>
        <w:rPr>
          <w:w w:val="105"/>
          <w:sz w:val="17"/>
        </w:rPr>
        <w:t>dez</w:t>
      </w:r>
      <w:r>
        <w:rPr>
          <w:spacing w:val="-3"/>
          <w:w w:val="105"/>
          <w:sz w:val="17"/>
        </w:rPr>
        <w:t xml:space="preserve"> </w:t>
      </w:r>
      <w:r>
        <w:rPr>
          <w:w w:val="105"/>
          <w:sz w:val="17"/>
        </w:rPr>
        <w:t>minutos</w:t>
      </w:r>
      <w:r>
        <w:rPr>
          <w:spacing w:val="-3"/>
          <w:w w:val="105"/>
          <w:sz w:val="17"/>
        </w:rPr>
        <w:t xml:space="preserve"> </w:t>
      </w:r>
      <w:r>
        <w:rPr>
          <w:w w:val="105"/>
          <w:sz w:val="17"/>
        </w:rPr>
        <w:t>e,</w:t>
      </w:r>
      <w:r>
        <w:rPr>
          <w:spacing w:val="-3"/>
          <w:w w:val="105"/>
          <w:sz w:val="17"/>
        </w:rPr>
        <w:t xml:space="preserve"> </w:t>
      </w:r>
      <w:r>
        <w:rPr>
          <w:w w:val="105"/>
          <w:sz w:val="17"/>
        </w:rPr>
        <w:t>após</w:t>
      </w:r>
      <w:r>
        <w:rPr>
          <w:spacing w:val="-3"/>
          <w:w w:val="105"/>
          <w:sz w:val="17"/>
        </w:rPr>
        <w:t xml:space="preserve"> </w:t>
      </w:r>
      <w:r>
        <w:rPr>
          <w:w w:val="105"/>
          <w:sz w:val="17"/>
        </w:rPr>
        <w:t>isso,</w:t>
      </w:r>
      <w:r>
        <w:rPr>
          <w:spacing w:val="-3"/>
          <w:w w:val="105"/>
          <w:sz w:val="17"/>
        </w:rPr>
        <w:t xml:space="preserve"> </w:t>
      </w:r>
      <w:r>
        <w:rPr>
          <w:w w:val="105"/>
          <w:sz w:val="17"/>
        </w:rPr>
        <w:t>será</w:t>
      </w:r>
      <w:r>
        <w:rPr>
          <w:spacing w:val="-3"/>
          <w:w w:val="105"/>
          <w:sz w:val="17"/>
        </w:rPr>
        <w:t xml:space="preserve"> </w:t>
      </w:r>
      <w:r>
        <w:rPr>
          <w:w w:val="105"/>
          <w:sz w:val="17"/>
        </w:rPr>
        <w:t>prorrogada</w:t>
      </w:r>
      <w:r>
        <w:rPr>
          <w:spacing w:val="-3"/>
          <w:w w:val="105"/>
          <w:sz w:val="17"/>
        </w:rPr>
        <w:t xml:space="preserve"> </w:t>
      </w:r>
      <w:r>
        <w:rPr>
          <w:w w:val="105"/>
          <w:sz w:val="17"/>
        </w:rPr>
        <w:t>automaticamente</w:t>
      </w:r>
      <w:r>
        <w:rPr>
          <w:spacing w:val="-3"/>
          <w:w w:val="105"/>
          <w:sz w:val="17"/>
        </w:rPr>
        <w:t xml:space="preserve"> </w:t>
      </w:r>
      <w:r>
        <w:rPr>
          <w:w w:val="105"/>
          <w:sz w:val="17"/>
        </w:rPr>
        <w:t>pelo</w:t>
      </w:r>
      <w:r>
        <w:rPr>
          <w:spacing w:val="-3"/>
          <w:w w:val="105"/>
          <w:sz w:val="17"/>
        </w:rPr>
        <w:t xml:space="preserve"> </w:t>
      </w:r>
      <w:r>
        <w:rPr>
          <w:w w:val="105"/>
          <w:sz w:val="17"/>
        </w:rPr>
        <w:t>sistema</w:t>
      </w:r>
      <w:r>
        <w:rPr>
          <w:spacing w:val="-3"/>
          <w:w w:val="105"/>
          <w:sz w:val="17"/>
        </w:rPr>
        <w:t xml:space="preserve"> </w:t>
      </w:r>
      <w:r>
        <w:rPr>
          <w:w w:val="105"/>
          <w:sz w:val="17"/>
        </w:rPr>
        <w:t>quando</w:t>
      </w:r>
      <w:r>
        <w:rPr>
          <w:spacing w:val="-3"/>
          <w:w w:val="105"/>
          <w:sz w:val="17"/>
        </w:rPr>
        <w:t xml:space="preserve"> </w:t>
      </w:r>
      <w:r>
        <w:rPr>
          <w:w w:val="105"/>
          <w:sz w:val="17"/>
        </w:rPr>
        <w:t>houver</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nos</w:t>
      </w:r>
      <w:r>
        <w:rPr>
          <w:spacing w:val="-3"/>
          <w:w w:val="105"/>
          <w:sz w:val="17"/>
        </w:rPr>
        <w:t xml:space="preserve"> </w:t>
      </w:r>
      <w:r>
        <w:rPr>
          <w:w w:val="105"/>
          <w:sz w:val="17"/>
        </w:rPr>
        <w:t>últimos</w:t>
      </w:r>
      <w:r>
        <w:rPr>
          <w:spacing w:val="-3"/>
          <w:w w:val="105"/>
          <w:sz w:val="17"/>
        </w:rPr>
        <w:t xml:space="preserve"> </w:t>
      </w:r>
      <w:r>
        <w:rPr>
          <w:w w:val="105"/>
          <w:sz w:val="17"/>
        </w:rPr>
        <w:t>dois</w:t>
      </w:r>
      <w:r>
        <w:rPr>
          <w:spacing w:val="-3"/>
          <w:w w:val="105"/>
          <w:sz w:val="17"/>
        </w:rPr>
        <w:t xml:space="preserve"> </w:t>
      </w:r>
      <w:r>
        <w:rPr>
          <w:w w:val="105"/>
          <w:sz w:val="17"/>
        </w:rPr>
        <w:t>minutos</w:t>
      </w:r>
      <w:r>
        <w:rPr>
          <w:spacing w:val="-3"/>
          <w:w w:val="105"/>
          <w:sz w:val="17"/>
        </w:rPr>
        <w:t xml:space="preserve"> </w:t>
      </w:r>
      <w:r>
        <w:rPr>
          <w:w w:val="105"/>
          <w:sz w:val="17"/>
        </w:rPr>
        <w:t>do</w:t>
      </w:r>
      <w:r>
        <w:rPr>
          <w:spacing w:val="-3"/>
          <w:w w:val="105"/>
          <w:sz w:val="17"/>
        </w:rPr>
        <w:t xml:space="preserve"> </w:t>
      </w:r>
      <w:r>
        <w:rPr>
          <w:w w:val="105"/>
          <w:sz w:val="17"/>
        </w:rPr>
        <w:t>período</w:t>
      </w:r>
      <w:r>
        <w:rPr>
          <w:spacing w:val="-3"/>
          <w:w w:val="105"/>
          <w:sz w:val="17"/>
        </w:rPr>
        <w:t xml:space="preserve"> </w:t>
      </w:r>
      <w:r>
        <w:rPr>
          <w:w w:val="105"/>
          <w:sz w:val="17"/>
        </w:rPr>
        <w:t>de duração da sessão pública.</w:t>
      </w:r>
    </w:p>
    <w:p w14:paraId="1BF9CB39">
      <w:pPr>
        <w:pStyle w:val="8"/>
        <w:numPr>
          <w:ilvl w:val="2"/>
          <w:numId w:val="9"/>
        </w:numPr>
        <w:tabs>
          <w:tab w:val="left" w:pos="816"/>
        </w:tabs>
        <w:spacing w:before="87" w:after="0" w:line="244" w:lineRule="auto"/>
        <w:ind w:left="286" w:right="189" w:firstLine="0"/>
        <w:jc w:val="both"/>
        <w:rPr>
          <w:sz w:val="17"/>
        </w:rPr>
      </w:pPr>
      <w:r>
        <w:rPr>
          <w:w w:val="105"/>
          <w:sz w:val="17"/>
        </w:rPr>
        <w:t>A</w:t>
      </w:r>
      <w:r>
        <w:rPr>
          <w:spacing w:val="-5"/>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1456CD17">
      <w:pPr>
        <w:pStyle w:val="8"/>
        <w:numPr>
          <w:ilvl w:val="2"/>
          <w:numId w:val="9"/>
        </w:numPr>
        <w:tabs>
          <w:tab w:val="left" w:pos="834"/>
        </w:tabs>
        <w:spacing w:before="87" w:after="0" w:line="244" w:lineRule="auto"/>
        <w:ind w:left="286" w:right="189" w:firstLine="0"/>
        <w:jc w:val="both"/>
        <w:rPr>
          <w:sz w:val="17"/>
        </w:rPr>
      </w:pPr>
      <w:r>
        <w:rPr>
          <w:w w:val="105"/>
          <w:sz w:val="17"/>
        </w:rPr>
        <w:t xml:space="preserve">Não havendo novos lances na forma estabelecida nos itens anteriores, a sessão pública encerrar-se-á automaticamente, e o sistema ordenará e divulgará os lances conforme a ordem final de </w:t>
      </w:r>
      <w:r>
        <w:rPr>
          <w:spacing w:val="-2"/>
          <w:w w:val="105"/>
          <w:sz w:val="17"/>
        </w:rPr>
        <w:t>classificação.</w:t>
      </w:r>
    </w:p>
    <w:p w14:paraId="570E4066">
      <w:pPr>
        <w:pStyle w:val="8"/>
        <w:numPr>
          <w:ilvl w:val="2"/>
          <w:numId w:val="9"/>
        </w:numPr>
        <w:tabs>
          <w:tab w:val="left" w:pos="832"/>
        </w:tabs>
        <w:spacing w:before="87" w:after="0" w:line="244" w:lineRule="auto"/>
        <w:ind w:left="286" w:right="189" w:firstLine="0"/>
        <w:jc w:val="both"/>
        <w:rPr>
          <w:sz w:val="17"/>
        </w:rPr>
      </w:pPr>
      <w:r>
        <w:rPr>
          <w:w w:val="105"/>
          <w:sz w:val="17"/>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7D4646">
      <w:pPr>
        <w:pStyle w:val="8"/>
        <w:numPr>
          <w:ilvl w:val="2"/>
          <w:numId w:val="9"/>
        </w:numPr>
        <w:tabs>
          <w:tab w:val="left" w:pos="805"/>
        </w:tabs>
        <w:spacing w:before="86" w:after="0" w:line="240" w:lineRule="auto"/>
        <w:ind w:left="805" w:right="0" w:hanging="519"/>
        <w:jc w:val="left"/>
        <w:rPr>
          <w:sz w:val="17"/>
        </w:rPr>
      </w:pPr>
      <w:r>
        <w:rPr>
          <w:w w:val="105"/>
          <w:sz w:val="17"/>
        </w:rPr>
        <w:t>Após</w:t>
      </w:r>
      <w:r>
        <w:rPr>
          <w:spacing w:val="-10"/>
          <w:w w:val="105"/>
          <w:sz w:val="17"/>
        </w:rPr>
        <w:t xml:space="preserve"> </w:t>
      </w:r>
      <w:r>
        <w:rPr>
          <w:w w:val="105"/>
          <w:sz w:val="17"/>
        </w:rPr>
        <w:t>o</w:t>
      </w:r>
      <w:r>
        <w:rPr>
          <w:spacing w:val="-10"/>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10"/>
          <w:w w:val="105"/>
          <w:sz w:val="17"/>
        </w:rPr>
        <w:t xml:space="preserve"> </w:t>
      </w:r>
      <w:r>
        <w:rPr>
          <w:w w:val="105"/>
          <w:sz w:val="17"/>
        </w:rPr>
        <w:t>subitem</w:t>
      </w:r>
      <w:r>
        <w:rPr>
          <w:spacing w:val="-9"/>
          <w:w w:val="105"/>
          <w:sz w:val="17"/>
        </w:rPr>
        <w:t xml:space="preserve"> </w:t>
      </w:r>
      <w:r>
        <w:rPr>
          <w:w w:val="105"/>
          <w:sz w:val="17"/>
        </w:rPr>
        <w:t>supra,</w:t>
      </w:r>
      <w:r>
        <w:rPr>
          <w:spacing w:val="-10"/>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10"/>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10"/>
          <w:w w:val="105"/>
          <w:sz w:val="17"/>
        </w:rPr>
        <w:t xml:space="preserve"> </w:t>
      </w:r>
      <w:r>
        <w:rPr>
          <w:spacing w:val="-2"/>
          <w:w w:val="105"/>
          <w:sz w:val="17"/>
        </w:rPr>
        <w:t>intermediários.</w:t>
      </w:r>
    </w:p>
    <w:p w14:paraId="0DE15FFE">
      <w:pPr>
        <w:pStyle w:val="8"/>
        <w:numPr>
          <w:ilvl w:val="1"/>
          <w:numId w:val="1"/>
        </w:numPr>
        <w:tabs>
          <w:tab w:val="left" w:pos="805"/>
        </w:tabs>
        <w:spacing w:before="92" w:after="0" w:line="240" w:lineRule="auto"/>
        <w:ind w:left="805" w:right="0" w:hanging="519"/>
        <w:jc w:val="left"/>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término</w:t>
      </w:r>
      <w:r>
        <w:rPr>
          <w:spacing w:val="-9"/>
          <w:w w:val="105"/>
          <w:sz w:val="17"/>
        </w:rPr>
        <w:t xml:space="preserve"> </w:t>
      </w:r>
      <w:r>
        <w:rPr>
          <w:w w:val="105"/>
          <w:sz w:val="17"/>
        </w:rPr>
        <w:t>dos</w:t>
      </w:r>
      <w:r>
        <w:rPr>
          <w:spacing w:val="-9"/>
          <w:w w:val="105"/>
          <w:sz w:val="17"/>
        </w:rPr>
        <w:t xml:space="preserve"> </w:t>
      </w:r>
      <w:r>
        <w:rPr>
          <w:w w:val="105"/>
          <w:sz w:val="17"/>
        </w:rPr>
        <w:t>prazos</w:t>
      </w:r>
      <w:r>
        <w:rPr>
          <w:spacing w:val="-9"/>
          <w:w w:val="105"/>
          <w:sz w:val="17"/>
        </w:rPr>
        <w:t xml:space="preserve"> </w:t>
      </w:r>
      <w:r>
        <w:rPr>
          <w:w w:val="105"/>
          <w:sz w:val="17"/>
        </w:rPr>
        <w:t>estabelecidos</w:t>
      </w:r>
      <w:r>
        <w:rPr>
          <w:spacing w:val="-9"/>
          <w:w w:val="105"/>
          <w:sz w:val="17"/>
        </w:rPr>
        <w:t xml:space="preserve"> </w:t>
      </w:r>
      <w:r>
        <w:rPr>
          <w:w w:val="105"/>
          <w:sz w:val="17"/>
        </w:rPr>
        <w:t>nos</w:t>
      </w:r>
      <w:r>
        <w:rPr>
          <w:spacing w:val="-9"/>
          <w:w w:val="105"/>
          <w:sz w:val="17"/>
        </w:rPr>
        <w:t xml:space="preserve"> </w:t>
      </w:r>
      <w:r>
        <w:rPr>
          <w:w w:val="105"/>
          <w:sz w:val="17"/>
        </w:rPr>
        <w:t>subitens</w:t>
      </w:r>
      <w:r>
        <w:rPr>
          <w:spacing w:val="-10"/>
          <w:w w:val="105"/>
          <w:sz w:val="17"/>
        </w:rPr>
        <w:t xml:space="preserve"> </w:t>
      </w:r>
      <w:r>
        <w:rPr>
          <w:w w:val="105"/>
          <w:sz w:val="17"/>
        </w:rPr>
        <w:t>anteriores,</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ordenará</w:t>
      </w:r>
      <w:r>
        <w:rPr>
          <w:spacing w:val="-9"/>
          <w:w w:val="105"/>
          <w:sz w:val="17"/>
        </w:rPr>
        <w:t xml:space="preserve"> </w:t>
      </w:r>
      <w:r>
        <w:rPr>
          <w:w w:val="105"/>
          <w:sz w:val="17"/>
        </w:rPr>
        <w:t>e</w:t>
      </w:r>
      <w:r>
        <w:rPr>
          <w:spacing w:val="-9"/>
          <w:w w:val="105"/>
          <w:sz w:val="17"/>
        </w:rPr>
        <w:t xml:space="preserve"> </w:t>
      </w:r>
      <w:r>
        <w:rPr>
          <w:w w:val="105"/>
          <w:sz w:val="17"/>
        </w:rPr>
        <w:t>divulgará</w:t>
      </w:r>
      <w:r>
        <w:rPr>
          <w:spacing w:val="-9"/>
          <w:w w:val="105"/>
          <w:sz w:val="17"/>
        </w:rPr>
        <w:t xml:space="preserve"> </w:t>
      </w:r>
      <w:r>
        <w:rPr>
          <w:w w:val="105"/>
          <w:sz w:val="17"/>
        </w:rPr>
        <w:t>os</w:t>
      </w:r>
      <w:r>
        <w:rPr>
          <w:spacing w:val="-10"/>
          <w:w w:val="105"/>
          <w:sz w:val="17"/>
        </w:rPr>
        <w:t xml:space="preserve"> </w:t>
      </w:r>
      <w:r>
        <w:rPr>
          <w:w w:val="105"/>
          <w:sz w:val="17"/>
        </w:rPr>
        <w:t>lances</w:t>
      </w:r>
      <w:r>
        <w:rPr>
          <w:spacing w:val="-9"/>
          <w:w w:val="105"/>
          <w:sz w:val="17"/>
        </w:rPr>
        <w:t xml:space="preserve"> </w:t>
      </w:r>
      <w:r>
        <w:rPr>
          <w:w w:val="105"/>
          <w:sz w:val="17"/>
        </w:rPr>
        <w:t>segundo</w:t>
      </w:r>
      <w:r>
        <w:rPr>
          <w:spacing w:val="-9"/>
          <w:w w:val="105"/>
          <w:sz w:val="17"/>
        </w:rPr>
        <w:t xml:space="preserve"> </w:t>
      </w:r>
      <w:r>
        <w:rPr>
          <w:w w:val="105"/>
          <w:sz w:val="17"/>
        </w:rPr>
        <w:t>a</w:t>
      </w:r>
      <w:r>
        <w:rPr>
          <w:spacing w:val="-9"/>
          <w:w w:val="105"/>
          <w:sz w:val="17"/>
        </w:rPr>
        <w:t xml:space="preserve"> </w:t>
      </w:r>
      <w:r>
        <w:rPr>
          <w:w w:val="105"/>
          <w:sz w:val="17"/>
        </w:rPr>
        <w:t>ordem</w:t>
      </w:r>
      <w:r>
        <w:rPr>
          <w:spacing w:val="-9"/>
          <w:w w:val="105"/>
          <w:sz w:val="17"/>
        </w:rPr>
        <w:t xml:space="preserve"> </w:t>
      </w:r>
      <w:r>
        <w:rPr>
          <w:w w:val="105"/>
          <w:sz w:val="17"/>
        </w:rPr>
        <w:t>crescente</w:t>
      </w:r>
      <w:r>
        <w:rPr>
          <w:spacing w:val="-9"/>
          <w:w w:val="105"/>
          <w:sz w:val="17"/>
        </w:rPr>
        <w:t xml:space="preserve"> </w:t>
      </w:r>
      <w:r>
        <w:rPr>
          <w:w w:val="105"/>
          <w:sz w:val="17"/>
        </w:rPr>
        <w:t>de</w:t>
      </w:r>
      <w:r>
        <w:rPr>
          <w:spacing w:val="-9"/>
          <w:w w:val="105"/>
          <w:sz w:val="17"/>
        </w:rPr>
        <w:t xml:space="preserve"> </w:t>
      </w:r>
      <w:r>
        <w:rPr>
          <w:spacing w:val="-2"/>
          <w:w w:val="105"/>
          <w:sz w:val="17"/>
        </w:rPr>
        <w:t>valores.</w:t>
      </w:r>
    </w:p>
    <w:p w14:paraId="305D99FD">
      <w:pPr>
        <w:pStyle w:val="8"/>
        <w:numPr>
          <w:ilvl w:val="1"/>
          <w:numId w:val="1"/>
        </w:numPr>
        <w:tabs>
          <w:tab w:val="left" w:pos="815"/>
        </w:tabs>
        <w:spacing w:before="92" w:after="0" w:line="240" w:lineRule="auto"/>
        <w:ind w:left="815" w:right="0" w:hanging="529"/>
        <w:jc w:val="left"/>
        <w:rPr>
          <w:sz w:val="17"/>
        </w:rPr>
      </w:pPr>
      <w:r>
        <w:rPr>
          <w:w w:val="105"/>
          <w:sz w:val="17"/>
        </w:rPr>
        <w:t>Não</w:t>
      </w:r>
      <w:r>
        <w:rPr>
          <w:spacing w:val="-10"/>
          <w:w w:val="105"/>
          <w:sz w:val="17"/>
        </w:rPr>
        <w:t xml:space="preserve"> </w:t>
      </w:r>
      <w:r>
        <w:rPr>
          <w:w w:val="105"/>
          <w:sz w:val="17"/>
        </w:rPr>
        <w:t>serão</w:t>
      </w:r>
      <w:r>
        <w:rPr>
          <w:spacing w:val="-9"/>
          <w:w w:val="105"/>
          <w:sz w:val="17"/>
        </w:rPr>
        <w:t xml:space="preserve"> </w:t>
      </w:r>
      <w:r>
        <w:rPr>
          <w:w w:val="105"/>
          <w:sz w:val="17"/>
        </w:rPr>
        <w:t>aceitos</w:t>
      </w:r>
      <w:r>
        <w:rPr>
          <w:spacing w:val="-9"/>
          <w:w w:val="105"/>
          <w:sz w:val="17"/>
        </w:rPr>
        <w:t xml:space="preserve"> </w:t>
      </w:r>
      <w:r>
        <w:rPr>
          <w:w w:val="105"/>
          <w:sz w:val="17"/>
        </w:rPr>
        <w:t>dois</w:t>
      </w:r>
      <w:r>
        <w:rPr>
          <w:spacing w:val="-9"/>
          <w:w w:val="105"/>
          <w:sz w:val="17"/>
        </w:rPr>
        <w:t xml:space="preserve"> </w:t>
      </w:r>
      <w:r>
        <w:rPr>
          <w:w w:val="105"/>
          <w:sz w:val="17"/>
        </w:rPr>
        <w:t>ou</w:t>
      </w:r>
      <w:r>
        <w:rPr>
          <w:spacing w:val="-10"/>
          <w:w w:val="105"/>
          <w:sz w:val="17"/>
        </w:rPr>
        <w:t xml:space="preserve"> </w:t>
      </w:r>
      <w:r>
        <w:rPr>
          <w:w w:val="105"/>
          <w:sz w:val="17"/>
        </w:rPr>
        <w:t>mais</w:t>
      </w:r>
      <w:r>
        <w:rPr>
          <w:spacing w:val="-9"/>
          <w:w w:val="105"/>
          <w:sz w:val="17"/>
        </w:rPr>
        <w:t xml:space="preserve"> </w:t>
      </w:r>
      <w:r>
        <w:rPr>
          <w:w w:val="105"/>
          <w:sz w:val="17"/>
        </w:rPr>
        <w:t>lances</w:t>
      </w:r>
      <w:r>
        <w:rPr>
          <w:spacing w:val="-9"/>
          <w:w w:val="105"/>
          <w:sz w:val="17"/>
        </w:rPr>
        <w:t xml:space="preserve"> </w:t>
      </w:r>
      <w:r>
        <w:rPr>
          <w:w w:val="105"/>
          <w:sz w:val="17"/>
        </w:rPr>
        <w:t>de</w:t>
      </w:r>
      <w:r>
        <w:rPr>
          <w:spacing w:val="-9"/>
          <w:w w:val="105"/>
          <w:sz w:val="17"/>
        </w:rPr>
        <w:t xml:space="preserve"> </w:t>
      </w:r>
      <w:r>
        <w:rPr>
          <w:w w:val="105"/>
          <w:sz w:val="17"/>
        </w:rPr>
        <w:t>mesmo</w:t>
      </w:r>
      <w:r>
        <w:rPr>
          <w:spacing w:val="-9"/>
          <w:w w:val="105"/>
          <w:sz w:val="17"/>
        </w:rPr>
        <w:t xml:space="preserve"> </w:t>
      </w:r>
      <w:r>
        <w:rPr>
          <w:w w:val="105"/>
          <w:sz w:val="17"/>
        </w:rPr>
        <w:t>valor,</w:t>
      </w:r>
      <w:r>
        <w:rPr>
          <w:spacing w:val="-10"/>
          <w:w w:val="105"/>
          <w:sz w:val="17"/>
        </w:rPr>
        <w:t xml:space="preserve"> </w:t>
      </w:r>
      <w:r>
        <w:rPr>
          <w:w w:val="105"/>
          <w:sz w:val="17"/>
        </w:rPr>
        <w:t>prevalecendo</w:t>
      </w:r>
      <w:r>
        <w:rPr>
          <w:spacing w:val="-9"/>
          <w:w w:val="105"/>
          <w:sz w:val="17"/>
        </w:rPr>
        <w:t xml:space="preserve"> </w:t>
      </w:r>
      <w:r>
        <w:rPr>
          <w:w w:val="105"/>
          <w:sz w:val="17"/>
        </w:rPr>
        <w:t>aquele</w:t>
      </w:r>
      <w:r>
        <w:rPr>
          <w:spacing w:val="-9"/>
          <w:w w:val="105"/>
          <w:sz w:val="17"/>
        </w:rPr>
        <w:t xml:space="preserve"> </w:t>
      </w:r>
      <w:r>
        <w:rPr>
          <w:w w:val="105"/>
          <w:sz w:val="17"/>
        </w:rPr>
        <w:t>que</w:t>
      </w:r>
      <w:r>
        <w:rPr>
          <w:spacing w:val="-9"/>
          <w:w w:val="105"/>
          <w:sz w:val="17"/>
        </w:rPr>
        <w:t xml:space="preserve"> </w:t>
      </w:r>
      <w:r>
        <w:rPr>
          <w:w w:val="105"/>
          <w:sz w:val="17"/>
        </w:rPr>
        <w:t>for</w:t>
      </w:r>
      <w:r>
        <w:rPr>
          <w:spacing w:val="-9"/>
          <w:w w:val="105"/>
          <w:sz w:val="17"/>
        </w:rPr>
        <w:t xml:space="preserve"> </w:t>
      </w:r>
      <w:r>
        <w:rPr>
          <w:w w:val="105"/>
          <w:sz w:val="17"/>
        </w:rPr>
        <w:t>recebido</w:t>
      </w:r>
      <w:r>
        <w:rPr>
          <w:spacing w:val="-10"/>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em</w:t>
      </w:r>
      <w:r>
        <w:rPr>
          <w:spacing w:val="-9"/>
          <w:w w:val="105"/>
          <w:sz w:val="17"/>
        </w:rPr>
        <w:t xml:space="preserve"> </w:t>
      </w:r>
      <w:r>
        <w:rPr>
          <w:w w:val="105"/>
          <w:sz w:val="17"/>
        </w:rPr>
        <w:t>primeiro</w:t>
      </w:r>
      <w:r>
        <w:rPr>
          <w:spacing w:val="-10"/>
          <w:w w:val="105"/>
          <w:sz w:val="17"/>
        </w:rPr>
        <w:t xml:space="preserve"> </w:t>
      </w:r>
      <w:r>
        <w:rPr>
          <w:spacing w:val="-2"/>
          <w:w w:val="105"/>
          <w:sz w:val="17"/>
        </w:rPr>
        <w:t>lugar.</w:t>
      </w:r>
    </w:p>
    <w:p w14:paraId="4CF7DDFE">
      <w:pPr>
        <w:pStyle w:val="8"/>
        <w:numPr>
          <w:ilvl w:val="1"/>
          <w:numId w:val="1"/>
        </w:numPr>
        <w:tabs>
          <w:tab w:val="left" w:pos="815"/>
        </w:tabs>
        <w:spacing w:before="91" w:after="0" w:line="240" w:lineRule="auto"/>
        <w:ind w:left="815" w:right="0" w:hanging="529"/>
        <w:jc w:val="left"/>
        <w:rPr>
          <w:sz w:val="17"/>
        </w:rPr>
      </w:pP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transcurso</w:t>
      </w:r>
      <w:r>
        <w:rPr>
          <w:spacing w:val="-9"/>
          <w:w w:val="105"/>
          <w:sz w:val="17"/>
        </w:rPr>
        <w:t xml:space="preserve"> </w:t>
      </w:r>
      <w:r>
        <w:rPr>
          <w:w w:val="105"/>
          <w:sz w:val="17"/>
        </w:rPr>
        <w:t>da</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9"/>
          <w:w w:val="105"/>
          <w:sz w:val="17"/>
        </w:rPr>
        <w:t xml:space="preserve"> </w:t>
      </w:r>
      <w:r>
        <w:rPr>
          <w:w w:val="105"/>
          <w:sz w:val="17"/>
        </w:rPr>
        <w:t>informados,</w:t>
      </w:r>
      <w:r>
        <w:rPr>
          <w:spacing w:val="-9"/>
          <w:w w:val="105"/>
          <w:sz w:val="17"/>
        </w:rPr>
        <w:t xml:space="preserve"> </w:t>
      </w:r>
      <w:r>
        <w:rPr>
          <w:w w:val="105"/>
          <w:sz w:val="17"/>
        </w:rPr>
        <w:t>em</w:t>
      </w:r>
      <w:r>
        <w:rPr>
          <w:spacing w:val="-9"/>
          <w:w w:val="105"/>
          <w:sz w:val="17"/>
        </w:rPr>
        <w:t xml:space="preserve"> </w:t>
      </w:r>
      <w:r>
        <w:rPr>
          <w:w w:val="105"/>
          <w:sz w:val="17"/>
        </w:rPr>
        <w:t>tempo</w:t>
      </w:r>
      <w:r>
        <w:rPr>
          <w:spacing w:val="-9"/>
          <w:w w:val="105"/>
          <w:sz w:val="17"/>
        </w:rPr>
        <w:t xml:space="preserve"> </w:t>
      </w:r>
      <w:r>
        <w:rPr>
          <w:w w:val="105"/>
          <w:sz w:val="17"/>
        </w:rPr>
        <w:t>real,</w:t>
      </w:r>
      <w:r>
        <w:rPr>
          <w:spacing w:val="-10"/>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9"/>
          <w:w w:val="105"/>
          <w:sz w:val="17"/>
        </w:rPr>
        <w:t xml:space="preserve"> </w:t>
      </w:r>
      <w:r>
        <w:rPr>
          <w:w w:val="105"/>
          <w:sz w:val="17"/>
        </w:rPr>
        <w:t>menor</w:t>
      </w:r>
      <w:r>
        <w:rPr>
          <w:spacing w:val="-9"/>
          <w:w w:val="105"/>
          <w:sz w:val="17"/>
        </w:rPr>
        <w:t xml:space="preserve"> </w:t>
      </w:r>
      <w:r>
        <w:rPr>
          <w:w w:val="105"/>
          <w:sz w:val="17"/>
        </w:rPr>
        <w:t>lance</w:t>
      </w:r>
      <w:r>
        <w:rPr>
          <w:spacing w:val="-9"/>
          <w:w w:val="105"/>
          <w:sz w:val="17"/>
        </w:rPr>
        <w:t xml:space="preserve"> </w:t>
      </w:r>
      <w:r>
        <w:rPr>
          <w:w w:val="105"/>
          <w:sz w:val="17"/>
        </w:rPr>
        <w:t>registrado,</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identificação</w:t>
      </w:r>
      <w:r>
        <w:rPr>
          <w:spacing w:val="-9"/>
          <w:w w:val="105"/>
          <w:sz w:val="17"/>
        </w:rPr>
        <w:t xml:space="preserve"> </w:t>
      </w:r>
      <w:r>
        <w:rPr>
          <w:w w:val="105"/>
          <w:sz w:val="17"/>
        </w:rPr>
        <w:t>do</w:t>
      </w:r>
      <w:r>
        <w:rPr>
          <w:spacing w:val="-9"/>
          <w:w w:val="105"/>
          <w:sz w:val="17"/>
        </w:rPr>
        <w:t xml:space="preserve"> </w:t>
      </w:r>
      <w:r>
        <w:rPr>
          <w:spacing w:val="-2"/>
          <w:w w:val="105"/>
          <w:sz w:val="17"/>
        </w:rPr>
        <w:t>licitante.</w:t>
      </w:r>
    </w:p>
    <w:p w14:paraId="6091701C">
      <w:pPr>
        <w:pStyle w:val="8"/>
        <w:numPr>
          <w:ilvl w:val="1"/>
          <w:numId w:val="1"/>
        </w:numPr>
        <w:tabs>
          <w:tab w:val="left" w:pos="815"/>
        </w:tabs>
        <w:spacing w:before="92" w:after="0" w:line="240" w:lineRule="auto"/>
        <w:ind w:left="815" w:right="0" w:hanging="529"/>
        <w:jc w:val="left"/>
        <w:rPr>
          <w:sz w:val="17"/>
        </w:rPr>
      </w:pPr>
      <w:r>
        <w:rPr>
          <w:w w:val="105"/>
          <w:sz w:val="17"/>
        </w:rPr>
        <w:t>No</w:t>
      </w:r>
      <w:r>
        <w:rPr>
          <w:spacing w:val="-10"/>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desconexão</w:t>
      </w:r>
      <w:r>
        <w:rPr>
          <w:spacing w:val="-9"/>
          <w:w w:val="105"/>
          <w:sz w:val="17"/>
        </w:rPr>
        <w:t xml:space="preserve"> </w:t>
      </w:r>
      <w:r>
        <w:rPr>
          <w:w w:val="105"/>
          <w:sz w:val="17"/>
        </w:rPr>
        <w:t>com</w:t>
      </w:r>
      <w:r>
        <w:rPr>
          <w:spacing w:val="-9"/>
          <w:w w:val="105"/>
          <w:sz w:val="17"/>
        </w:rPr>
        <w:t xml:space="preserve"> </w:t>
      </w:r>
      <w:r>
        <w:rPr>
          <w:w w:val="105"/>
          <w:sz w:val="17"/>
        </w:rPr>
        <w:t>o</w:t>
      </w:r>
      <w:r>
        <w:rPr>
          <w:spacing w:val="-10"/>
          <w:w w:val="105"/>
          <w:sz w:val="17"/>
        </w:rPr>
        <w:t xml:space="preserve"> </w:t>
      </w:r>
      <w:r>
        <w:rPr>
          <w:w w:val="105"/>
          <w:sz w:val="17"/>
        </w:rPr>
        <w:t>Pregoeiro,</w:t>
      </w:r>
      <w:r>
        <w:rPr>
          <w:spacing w:val="-9"/>
          <w:w w:val="105"/>
          <w:sz w:val="17"/>
        </w:rPr>
        <w:t xml:space="preserve"> </w:t>
      </w:r>
      <w:r>
        <w:rPr>
          <w:w w:val="105"/>
          <w:sz w:val="17"/>
        </w:rPr>
        <w:t>no</w:t>
      </w:r>
      <w:r>
        <w:rPr>
          <w:spacing w:val="-9"/>
          <w:w w:val="105"/>
          <w:sz w:val="17"/>
        </w:rPr>
        <w:t xml:space="preserve"> </w:t>
      </w:r>
      <w:r>
        <w:rPr>
          <w:w w:val="105"/>
          <w:sz w:val="17"/>
        </w:rPr>
        <w:t>decorrer</w:t>
      </w:r>
      <w:r>
        <w:rPr>
          <w:spacing w:val="-9"/>
          <w:w w:val="105"/>
          <w:sz w:val="17"/>
        </w:rPr>
        <w:t xml:space="preserve"> </w:t>
      </w:r>
      <w:r>
        <w:rPr>
          <w:w w:val="105"/>
          <w:sz w:val="17"/>
        </w:rPr>
        <w:t>da</w:t>
      </w:r>
      <w:r>
        <w:rPr>
          <w:spacing w:val="-9"/>
          <w:w w:val="105"/>
          <w:sz w:val="17"/>
        </w:rPr>
        <w:t xml:space="preserve"> </w:t>
      </w:r>
      <w:r>
        <w:rPr>
          <w:w w:val="105"/>
          <w:sz w:val="17"/>
        </w:rPr>
        <w:t>etapa</w:t>
      </w:r>
      <w:r>
        <w:rPr>
          <w:spacing w:val="-10"/>
          <w:w w:val="105"/>
          <w:sz w:val="17"/>
        </w:rPr>
        <w:t xml:space="preserve"> </w:t>
      </w:r>
      <w:r>
        <w:rPr>
          <w:w w:val="105"/>
          <w:sz w:val="17"/>
        </w:rPr>
        <w:t>competitiva</w:t>
      </w:r>
      <w:r>
        <w:rPr>
          <w:spacing w:val="-9"/>
          <w:w w:val="105"/>
          <w:sz w:val="17"/>
        </w:rPr>
        <w:t xml:space="preserve"> </w:t>
      </w:r>
      <w:r>
        <w:rPr>
          <w:w w:val="105"/>
          <w:sz w:val="17"/>
        </w:rPr>
        <w:t>do</w:t>
      </w:r>
      <w:r>
        <w:rPr>
          <w:spacing w:val="-9"/>
          <w:w w:val="105"/>
          <w:sz w:val="17"/>
        </w:rPr>
        <w:t xml:space="preserve"> </w:t>
      </w:r>
      <w:r>
        <w:rPr>
          <w:w w:val="105"/>
          <w:sz w:val="17"/>
        </w:rPr>
        <w:t>Pregão,</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poderá</w:t>
      </w:r>
      <w:r>
        <w:rPr>
          <w:spacing w:val="-9"/>
          <w:w w:val="105"/>
          <w:sz w:val="17"/>
        </w:rPr>
        <w:t xml:space="preserve"> </w:t>
      </w:r>
      <w:r>
        <w:rPr>
          <w:w w:val="105"/>
          <w:sz w:val="17"/>
        </w:rPr>
        <w:t>permanecer</w:t>
      </w:r>
      <w:r>
        <w:rPr>
          <w:spacing w:val="-9"/>
          <w:w w:val="105"/>
          <w:sz w:val="17"/>
        </w:rPr>
        <w:t xml:space="preserve"> </w:t>
      </w:r>
      <w:r>
        <w:rPr>
          <w:w w:val="105"/>
          <w:sz w:val="17"/>
        </w:rPr>
        <w:t>acessível</w:t>
      </w:r>
      <w:r>
        <w:rPr>
          <w:spacing w:val="-9"/>
          <w:w w:val="105"/>
          <w:sz w:val="17"/>
        </w:rPr>
        <w:t xml:space="preserve"> </w:t>
      </w:r>
      <w:r>
        <w:rPr>
          <w:w w:val="105"/>
          <w:sz w:val="17"/>
        </w:rPr>
        <w:t>aos</w:t>
      </w:r>
      <w:r>
        <w:rPr>
          <w:spacing w:val="-9"/>
          <w:w w:val="105"/>
          <w:sz w:val="17"/>
        </w:rPr>
        <w:t xml:space="preserve"> </w:t>
      </w:r>
      <w:r>
        <w:rPr>
          <w:w w:val="105"/>
          <w:sz w:val="17"/>
        </w:rPr>
        <w:t>licitantes</w:t>
      </w:r>
      <w:r>
        <w:rPr>
          <w:spacing w:val="-10"/>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recepção</w:t>
      </w:r>
      <w:r>
        <w:rPr>
          <w:spacing w:val="-9"/>
          <w:w w:val="105"/>
          <w:sz w:val="17"/>
        </w:rPr>
        <w:t xml:space="preserve"> </w:t>
      </w:r>
      <w:r>
        <w:rPr>
          <w:w w:val="105"/>
          <w:sz w:val="17"/>
        </w:rPr>
        <w:t>dos</w:t>
      </w:r>
      <w:r>
        <w:rPr>
          <w:spacing w:val="-9"/>
          <w:w w:val="105"/>
          <w:sz w:val="17"/>
        </w:rPr>
        <w:t xml:space="preserve"> </w:t>
      </w:r>
      <w:r>
        <w:rPr>
          <w:spacing w:val="-2"/>
          <w:w w:val="105"/>
          <w:sz w:val="17"/>
        </w:rPr>
        <w:t>lances.</w:t>
      </w:r>
    </w:p>
    <w:p w14:paraId="3F113587">
      <w:pPr>
        <w:pStyle w:val="8"/>
        <w:numPr>
          <w:ilvl w:val="1"/>
          <w:numId w:val="1"/>
        </w:numPr>
        <w:tabs>
          <w:tab w:val="left" w:pos="840"/>
        </w:tabs>
        <w:spacing w:before="91" w:after="0" w:line="244" w:lineRule="auto"/>
        <w:ind w:left="286" w:right="189" w:firstLine="0"/>
        <w:jc w:val="left"/>
        <w:rPr>
          <w:sz w:val="17"/>
        </w:rPr>
      </w:pP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desconexão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pregoeiro</w:t>
      </w:r>
      <w:r>
        <w:rPr>
          <w:spacing w:val="-1"/>
          <w:w w:val="105"/>
          <w:sz w:val="17"/>
        </w:rPr>
        <w:t xml:space="preserve"> </w:t>
      </w:r>
      <w:r>
        <w:rPr>
          <w:w w:val="105"/>
          <w:sz w:val="17"/>
        </w:rPr>
        <w:t>persistir</w:t>
      </w:r>
      <w:r>
        <w:rPr>
          <w:spacing w:val="-1"/>
          <w:w w:val="105"/>
          <w:sz w:val="17"/>
        </w:rPr>
        <w:t xml:space="preserve"> </w:t>
      </w:r>
      <w:r>
        <w:rPr>
          <w:w w:val="105"/>
          <w:sz w:val="17"/>
        </w:rPr>
        <w:t>por</w:t>
      </w:r>
      <w:r>
        <w:rPr>
          <w:spacing w:val="-1"/>
          <w:w w:val="105"/>
          <w:sz w:val="17"/>
        </w:rPr>
        <w:t xml:space="preserve"> </w:t>
      </w:r>
      <w:r>
        <w:rPr>
          <w:w w:val="105"/>
          <w:sz w:val="17"/>
        </w:rPr>
        <w:t>tempo</w:t>
      </w:r>
      <w:r>
        <w:rPr>
          <w:spacing w:val="-1"/>
          <w:w w:val="105"/>
          <w:sz w:val="17"/>
        </w:rPr>
        <w:t xml:space="preserve"> </w:t>
      </w:r>
      <w:r>
        <w:rPr>
          <w:w w:val="105"/>
          <w:sz w:val="17"/>
        </w:rPr>
        <w:t>superior</w:t>
      </w:r>
      <w:r>
        <w:rPr>
          <w:spacing w:val="-1"/>
          <w:w w:val="105"/>
          <w:sz w:val="17"/>
        </w:rPr>
        <w:t xml:space="preserve"> </w:t>
      </w:r>
      <w:r>
        <w:rPr>
          <w:w w:val="105"/>
          <w:sz w:val="17"/>
        </w:rPr>
        <w:t>a</w:t>
      </w:r>
      <w:r>
        <w:rPr>
          <w:spacing w:val="-1"/>
          <w:w w:val="105"/>
          <w:sz w:val="17"/>
        </w:rPr>
        <w:t xml:space="preserve"> </w:t>
      </w:r>
      <w:r>
        <w:rPr>
          <w:w w:val="105"/>
          <w:sz w:val="17"/>
        </w:rPr>
        <w:t>dez</w:t>
      </w:r>
      <w:r>
        <w:rPr>
          <w:spacing w:val="-1"/>
          <w:w w:val="105"/>
          <w:sz w:val="17"/>
        </w:rPr>
        <w:t xml:space="preserve"> </w:t>
      </w:r>
      <w:r>
        <w:rPr>
          <w:w w:val="105"/>
          <w:sz w:val="17"/>
        </w:rPr>
        <w:t>minutos,</w:t>
      </w:r>
      <w:r>
        <w:rPr>
          <w:spacing w:val="-1"/>
          <w:w w:val="105"/>
          <w:sz w:val="17"/>
        </w:rPr>
        <w:t xml:space="preserve"> </w:t>
      </w:r>
      <w:r>
        <w:rPr>
          <w:w w:val="105"/>
          <w:sz w:val="17"/>
        </w:rPr>
        <w:t>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será</w:t>
      </w:r>
      <w:r>
        <w:rPr>
          <w:spacing w:val="-1"/>
          <w:w w:val="105"/>
          <w:sz w:val="17"/>
        </w:rPr>
        <w:t xml:space="preserve"> </w:t>
      </w:r>
      <w:r>
        <w:rPr>
          <w:w w:val="105"/>
          <w:sz w:val="17"/>
        </w:rPr>
        <w:t>suspensa</w:t>
      </w:r>
      <w:r>
        <w:rPr>
          <w:spacing w:val="-1"/>
          <w:w w:val="105"/>
          <w:sz w:val="17"/>
        </w:rPr>
        <w:t xml:space="preserve"> </w:t>
      </w:r>
      <w:r>
        <w:rPr>
          <w:w w:val="105"/>
          <w:sz w:val="17"/>
        </w:rPr>
        <w:t>e</w:t>
      </w:r>
      <w:r>
        <w:rPr>
          <w:spacing w:val="-1"/>
          <w:w w:val="105"/>
          <w:sz w:val="17"/>
        </w:rPr>
        <w:t xml:space="preserve"> </w:t>
      </w:r>
      <w:r>
        <w:rPr>
          <w:w w:val="105"/>
          <w:sz w:val="17"/>
        </w:rPr>
        <w:t>reiniciada</w:t>
      </w:r>
      <w:r>
        <w:rPr>
          <w:spacing w:val="-1"/>
          <w:w w:val="105"/>
          <w:sz w:val="17"/>
        </w:rPr>
        <w:t xml:space="preserve"> </w:t>
      </w:r>
      <w:r>
        <w:rPr>
          <w:w w:val="105"/>
          <w:sz w:val="17"/>
        </w:rPr>
        <w:t>somente</w:t>
      </w:r>
      <w:r>
        <w:rPr>
          <w:spacing w:val="-1"/>
          <w:w w:val="105"/>
          <w:sz w:val="17"/>
        </w:rPr>
        <w:t xml:space="preserve"> </w:t>
      </w:r>
      <w:r>
        <w:rPr>
          <w:w w:val="105"/>
          <w:sz w:val="17"/>
        </w:rPr>
        <w:t>após</w:t>
      </w:r>
      <w:r>
        <w:rPr>
          <w:spacing w:val="-1"/>
          <w:w w:val="105"/>
          <w:sz w:val="17"/>
        </w:rPr>
        <w:t xml:space="preserve"> </w:t>
      </w:r>
      <w:r>
        <w:rPr>
          <w:w w:val="105"/>
          <w:sz w:val="17"/>
        </w:rPr>
        <w:t>decorridas</w:t>
      </w:r>
      <w:r>
        <w:rPr>
          <w:spacing w:val="-1"/>
          <w:w w:val="105"/>
          <w:sz w:val="17"/>
        </w:rPr>
        <w:t xml:space="preserve"> </w:t>
      </w:r>
      <w:r>
        <w:rPr>
          <w:w w:val="105"/>
          <w:sz w:val="17"/>
        </w:rPr>
        <w:t>vinte</w:t>
      </w:r>
      <w:r>
        <w:rPr>
          <w:spacing w:val="-1"/>
          <w:w w:val="105"/>
          <w:sz w:val="17"/>
        </w:rPr>
        <w:t xml:space="preserve"> </w:t>
      </w:r>
      <w:r>
        <w:rPr>
          <w:w w:val="105"/>
          <w:sz w:val="17"/>
        </w:rPr>
        <w:t>e</w:t>
      </w:r>
      <w:r>
        <w:rPr>
          <w:spacing w:val="-1"/>
          <w:w w:val="105"/>
          <w:sz w:val="17"/>
        </w:rPr>
        <w:t xml:space="preserve"> </w:t>
      </w:r>
      <w:r>
        <w:rPr>
          <w:w w:val="105"/>
          <w:sz w:val="17"/>
        </w:rPr>
        <w:t>quatro</w:t>
      </w:r>
      <w:r>
        <w:rPr>
          <w:spacing w:val="-1"/>
          <w:w w:val="105"/>
          <w:sz w:val="17"/>
        </w:rPr>
        <w:t xml:space="preserve"> </w:t>
      </w:r>
      <w:r>
        <w:rPr>
          <w:w w:val="105"/>
          <w:sz w:val="17"/>
        </w:rPr>
        <w:t>horas da comunicação do fato pelo Pregoeiro aos participantes, no sítio eletrônico utilizado para divulgação.</w:t>
      </w:r>
    </w:p>
    <w:p w14:paraId="484BAFD8">
      <w:pPr>
        <w:pStyle w:val="8"/>
        <w:numPr>
          <w:ilvl w:val="1"/>
          <w:numId w:val="1"/>
        </w:numPr>
        <w:tabs>
          <w:tab w:val="left" w:pos="815"/>
        </w:tabs>
        <w:spacing w:before="87" w:after="0" w:line="240" w:lineRule="auto"/>
        <w:ind w:left="815" w:right="0" w:hanging="529"/>
        <w:jc w:val="left"/>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licitante</w:t>
      </w:r>
      <w:r>
        <w:rPr>
          <w:spacing w:val="-8"/>
          <w:w w:val="105"/>
          <w:sz w:val="17"/>
        </w:rPr>
        <w:t xml:space="preserve"> </w:t>
      </w:r>
      <w:r>
        <w:rPr>
          <w:w w:val="105"/>
          <w:sz w:val="17"/>
        </w:rPr>
        <w:t>não</w:t>
      </w:r>
      <w:r>
        <w:rPr>
          <w:spacing w:val="-8"/>
          <w:w w:val="105"/>
          <w:sz w:val="17"/>
        </w:rPr>
        <w:t xml:space="preserve"> </w:t>
      </w:r>
      <w:r>
        <w:rPr>
          <w:w w:val="105"/>
          <w:sz w:val="17"/>
        </w:rPr>
        <w:t>apresente</w:t>
      </w:r>
      <w:r>
        <w:rPr>
          <w:spacing w:val="-8"/>
          <w:w w:val="105"/>
          <w:sz w:val="17"/>
        </w:rPr>
        <w:t xml:space="preserve"> </w:t>
      </w:r>
      <w:r>
        <w:rPr>
          <w:w w:val="105"/>
          <w:sz w:val="17"/>
        </w:rPr>
        <w:t>lances,</w:t>
      </w:r>
      <w:r>
        <w:rPr>
          <w:spacing w:val="-8"/>
          <w:w w:val="105"/>
          <w:sz w:val="17"/>
        </w:rPr>
        <w:t xml:space="preserve"> </w:t>
      </w:r>
      <w:r>
        <w:rPr>
          <w:w w:val="105"/>
          <w:sz w:val="17"/>
        </w:rPr>
        <w:t>concorrerá</w:t>
      </w:r>
      <w:r>
        <w:rPr>
          <w:spacing w:val="-8"/>
          <w:w w:val="105"/>
          <w:sz w:val="17"/>
        </w:rPr>
        <w:t xml:space="preserve"> </w:t>
      </w:r>
      <w:r>
        <w:rPr>
          <w:w w:val="105"/>
          <w:sz w:val="17"/>
        </w:rPr>
        <w:t>com</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sua</w:t>
      </w:r>
      <w:r>
        <w:rPr>
          <w:spacing w:val="-8"/>
          <w:w w:val="105"/>
          <w:sz w:val="17"/>
        </w:rPr>
        <w:t xml:space="preserve"> </w:t>
      </w:r>
      <w:r>
        <w:rPr>
          <w:spacing w:val="-2"/>
          <w:w w:val="105"/>
          <w:sz w:val="17"/>
        </w:rPr>
        <w:t>proposta.</w:t>
      </w:r>
    </w:p>
    <w:p w14:paraId="601DF8DD">
      <w:pPr>
        <w:pStyle w:val="8"/>
        <w:numPr>
          <w:ilvl w:val="1"/>
          <w:numId w:val="1"/>
        </w:numPr>
        <w:tabs>
          <w:tab w:val="left" w:pos="890"/>
        </w:tabs>
        <w:spacing w:before="92" w:after="0" w:line="244" w:lineRule="auto"/>
        <w:ind w:left="286" w:right="189" w:firstLine="0"/>
        <w:jc w:val="both"/>
        <w:rPr>
          <w:sz w:val="17"/>
        </w:rPr>
      </w:pPr>
      <w:r>
        <w:rPr>
          <w:w w:val="105"/>
          <w:sz w:val="17"/>
        </w:rPr>
        <w:t>Em relação a itens não exclusivos para participação de microempresas e empresas de pequeno porte, uma vez encerrada a etapa de lances, será efetivada a verificação das microempresas e empresas</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participantes,</w:t>
      </w:r>
      <w:r>
        <w:rPr>
          <w:spacing w:val="-2"/>
          <w:w w:val="105"/>
          <w:sz w:val="17"/>
        </w:rPr>
        <w:t xml:space="preserve"> </w:t>
      </w:r>
      <w:r>
        <w:rPr>
          <w:w w:val="105"/>
          <w:sz w:val="17"/>
        </w:rPr>
        <w:t>procedendo</w:t>
      </w:r>
      <w:r>
        <w:rPr>
          <w:spacing w:val="-2"/>
          <w:w w:val="105"/>
          <w:sz w:val="17"/>
        </w:rPr>
        <w:t xml:space="preserve"> </w:t>
      </w:r>
      <w:r>
        <w:rPr>
          <w:w w:val="105"/>
          <w:sz w:val="17"/>
        </w:rPr>
        <w:t>à</w:t>
      </w:r>
      <w:r>
        <w:rPr>
          <w:spacing w:val="-2"/>
          <w:w w:val="105"/>
          <w:sz w:val="17"/>
        </w:rPr>
        <w:t xml:space="preserve"> </w:t>
      </w:r>
      <w:r>
        <w:rPr>
          <w:w w:val="105"/>
          <w:sz w:val="17"/>
        </w:rPr>
        <w:t>comparação</w:t>
      </w:r>
      <w:r>
        <w:rPr>
          <w:spacing w:val="-2"/>
          <w:w w:val="105"/>
          <w:sz w:val="17"/>
        </w:rPr>
        <w:t xml:space="preserve"> </w:t>
      </w:r>
      <w:r>
        <w:rPr>
          <w:w w:val="105"/>
          <w:sz w:val="17"/>
        </w:rPr>
        <w:t>com</w:t>
      </w:r>
      <w:r>
        <w:rPr>
          <w:spacing w:val="-2"/>
          <w:w w:val="105"/>
          <w:sz w:val="17"/>
        </w:rPr>
        <w:t xml:space="preserve"> </w:t>
      </w:r>
      <w:r>
        <w:rPr>
          <w:w w:val="105"/>
          <w:sz w:val="17"/>
        </w:rPr>
        <w:t>os</w:t>
      </w:r>
      <w:r>
        <w:rPr>
          <w:spacing w:val="-2"/>
          <w:w w:val="105"/>
          <w:sz w:val="17"/>
        </w:rPr>
        <w:t xml:space="preserve"> </w:t>
      </w:r>
      <w:r>
        <w:rPr>
          <w:w w:val="105"/>
          <w:sz w:val="17"/>
        </w:rPr>
        <w:t>valores</w:t>
      </w:r>
      <w:r>
        <w:rPr>
          <w:spacing w:val="-2"/>
          <w:w w:val="105"/>
          <w:sz w:val="17"/>
        </w:rPr>
        <w:t xml:space="preserve"> </w:t>
      </w:r>
      <w:r>
        <w:rPr>
          <w:w w:val="105"/>
          <w:sz w:val="17"/>
        </w:rPr>
        <w:t>da</w:t>
      </w:r>
      <w:r>
        <w:rPr>
          <w:spacing w:val="-2"/>
          <w:w w:val="105"/>
          <w:sz w:val="17"/>
        </w:rPr>
        <w:t xml:space="preserve"> </w:t>
      </w:r>
      <w:r>
        <w:rPr>
          <w:w w:val="105"/>
          <w:sz w:val="17"/>
        </w:rPr>
        <w:t>primeira</w:t>
      </w:r>
      <w:r>
        <w:rPr>
          <w:spacing w:val="-2"/>
          <w:w w:val="105"/>
          <w:sz w:val="17"/>
        </w:rPr>
        <w:t xml:space="preserve"> </w:t>
      </w:r>
      <w:r>
        <w:rPr>
          <w:w w:val="105"/>
          <w:sz w:val="17"/>
        </w:rPr>
        <w:t>colocada,</w:t>
      </w:r>
      <w:r>
        <w:rPr>
          <w:spacing w:val="-2"/>
          <w:w w:val="105"/>
          <w:sz w:val="17"/>
        </w:rPr>
        <w:t xml:space="preserve"> </w:t>
      </w:r>
      <w:r>
        <w:rPr>
          <w:w w:val="105"/>
          <w:sz w:val="17"/>
        </w:rPr>
        <w:t>se</w:t>
      </w:r>
      <w:r>
        <w:rPr>
          <w:spacing w:val="-2"/>
          <w:w w:val="105"/>
          <w:sz w:val="17"/>
        </w:rPr>
        <w:t xml:space="preserve"> </w:t>
      </w:r>
      <w:r>
        <w:rPr>
          <w:w w:val="105"/>
          <w:sz w:val="17"/>
        </w:rPr>
        <w:t>esta</w:t>
      </w:r>
      <w:r>
        <w:rPr>
          <w:spacing w:val="-2"/>
          <w:w w:val="105"/>
          <w:sz w:val="17"/>
        </w:rPr>
        <w:t xml:space="preserve"> </w:t>
      </w:r>
      <w:r>
        <w:rPr>
          <w:w w:val="105"/>
          <w:sz w:val="17"/>
        </w:rPr>
        <w:t>for</w:t>
      </w:r>
      <w:r>
        <w:rPr>
          <w:spacing w:val="-2"/>
          <w:w w:val="105"/>
          <w:sz w:val="17"/>
        </w:rPr>
        <w:t xml:space="preserve"> </w:t>
      </w:r>
      <w:r>
        <w:rPr>
          <w:w w:val="105"/>
          <w:sz w:val="17"/>
        </w:rPr>
        <w:t>empresa</w:t>
      </w:r>
      <w:r>
        <w:rPr>
          <w:spacing w:val="-2"/>
          <w:w w:val="105"/>
          <w:sz w:val="17"/>
        </w:rPr>
        <w:t xml:space="preserve"> </w:t>
      </w:r>
      <w:r>
        <w:rPr>
          <w:w w:val="105"/>
          <w:sz w:val="17"/>
        </w:rPr>
        <w:t>de</w:t>
      </w:r>
      <w:r>
        <w:rPr>
          <w:spacing w:val="-2"/>
          <w:w w:val="105"/>
          <w:sz w:val="17"/>
        </w:rPr>
        <w:t xml:space="preserve"> </w:t>
      </w:r>
      <w:r>
        <w:rPr>
          <w:w w:val="105"/>
          <w:sz w:val="17"/>
        </w:rPr>
        <w:t>maior</w:t>
      </w:r>
      <w:r>
        <w:rPr>
          <w:spacing w:val="-2"/>
          <w:w w:val="105"/>
          <w:sz w:val="17"/>
        </w:rPr>
        <w:t xml:space="preserve"> </w:t>
      </w:r>
      <w:r>
        <w:rPr>
          <w:w w:val="105"/>
          <w:sz w:val="17"/>
        </w:rPr>
        <w:t>porte,</w:t>
      </w:r>
      <w:r>
        <w:rPr>
          <w:spacing w:val="-2"/>
          <w:w w:val="105"/>
          <w:sz w:val="17"/>
        </w:rPr>
        <w:t xml:space="preserve"> </w:t>
      </w:r>
      <w:r>
        <w:rPr>
          <w:w w:val="105"/>
          <w:sz w:val="17"/>
        </w:rPr>
        <w:t>assim</w:t>
      </w:r>
      <w:r>
        <w:rPr>
          <w:spacing w:val="-2"/>
          <w:w w:val="105"/>
          <w:sz w:val="17"/>
        </w:rPr>
        <w:t xml:space="preserve"> </w:t>
      </w:r>
      <w:r>
        <w:rPr>
          <w:w w:val="105"/>
          <w:sz w:val="17"/>
        </w:rPr>
        <w:t>como</w:t>
      </w:r>
      <w:r>
        <w:rPr>
          <w:spacing w:val="-2"/>
          <w:w w:val="105"/>
          <w:sz w:val="17"/>
        </w:rPr>
        <w:t xml:space="preserve"> </w:t>
      </w:r>
      <w:r>
        <w:rPr>
          <w:w w:val="105"/>
          <w:sz w:val="17"/>
        </w:rPr>
        <w:t>das</w:t>
      </w:r>
      <w:r>
        <w:rPr>
          <w:spacing w:val="-2"/>
          <w:w w:val="105"/>
          <w:sz w:val="17"/>
        </w:rPr>
        <w:t xml:space="preserve"> </w:t>
      </w:r>
      <w:r>
        <w:rPr>
          <w:w w:val="105"/>
          <w:sz w:val="17"/>
        </w:rPr>
        <w:t>demais</w:t>
      </w:r>
      <w:r>
        <w:rPr>
          <w:spacing w:val="-2"/>
          <w:w w:val="105"/>
          <w:sz w:val="17"/>
        </w:rPr>
        <w:t xml:space="preserve"> </w:t>
      </w:r>
      <w:r>
        <w:rPr>
          <w:w w:val="105"/>
          <w:sz w:val="17"/>
        </w:rPr>
        <w:t>classificadas,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fim</w:t>
      </w:r>
      <w:r>
        <w:rPr>
          <w:spacing w:val="-2"/>
          <w:w w:val="105"/>
          <w:sz w:val="17"/>
        </w:rPr>
        <w:t xml:space="preserve"> </w:t>
      </w:r>
      <w:r>
        <w:rPr>
          <w:w w:val="105"/>
          <w:sz w:val="17"/>
        </w:rPr>
        <w:t>de</w:t>
      </w:r>
      <w:r>
        <w:rPr>
          <w:spacing w:val="-2"/>
          <w:w w:val="105"/>
          <w:sz w:val="17"/>
        </w:rPr>
        <w:t xml:space="preserve"> </w:t>
      </w:r>
      <w:r>
        <w:rPr>
          <w:w w:val="105"/>
          <w:sz w:val="17"/>
        </w:rPr>
        <w:t>aplicar- se o disposto nos arts. 44 e 45 da Lei Complementar nº 123, de 2006, regulamentada pelo Decreto nº 42.063, de 2009.</w:t>
      </w:r>
    </w:p>
    <w:p w14:paraId="451C73C7">
      <w:pPr>
        <w:pStyle w:val="8"/>
        <w:numPr>
          <w:ilvl w:val="2"/>
          <w:numId w:val="10"/>
        </w:numPr>
        <w:tabs>
          <w:tab w:val="left" w:pos="839"/>
        </w:tabs>
        <w:spacing w:before="86" w:after="0" w:line="244" w:lineRule="auto"/>
        <w:ind w:left="286" w:right="189" w:firstLine="0"/>
        <w:jc w:val="both"/>
        <w:rPr>
          <w:sz w:val="17"/>
        </w:rPr>
      </w:pPr>
      <w:r>
        <w:rPr>
          <w:w w:val="105"/>
          <w:sz w:val="17"/>
        </w:rPr>
        <w:t>Nessas condições, as propostas de microempresas e empresas de pequeno porte que se encontrarem na faixa de até 5% (cinco por cento) acima da melhor proposta ou melhor lance serão consideradas empatadas com a primeira colocada.</w:t>
      </w:r>
    </w:p>
    <w:p w14:paraId="68D4CF28">
      <w:pPr>
        <w:pStyle w:val="8"/>
        <w:numPr>
          <w:ilvl w:val="2"/>
          <w:numId w:val="10"/>
        </w:numPr>
        <w:tabs>
          <w:tab w:val="left" w:pos="815"/>
        </w:tabs>
        <w:spacing w:before="87" w:after="0" w:line="244" w:lineRule="auto"/>
        <w:ind w:left="286" w:right="189" w:firstLine="0"/>
        <w:jc w:val="both"/>
        <w:rPr>
          <w:sz w:val="17"/>
        </w:rPr>
      </w:pPr>
      <w:r>
        <w:rPr>
          <w:w w:val="105"/>
          <w:sz w:val="17"/>
        </w:rPr>
        <w:t>A</w:t>
      </w:r>
      <w:r>
        <w:rPr>
          <w:spacing w:val="-6"/>
          <w:w w:val="105"/>
          <w:sz w:val="17"/>
        </w:rPr>
        <w:t xml:space="preserve"> </w:t>
      </w:r>
      <w:r>
        <w:rPr>
          <w:w w:val="105"/>
          <w:sz w:val="17"/>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919D32E">
      <w:pPr>
        <w:pStyle w:val="8"/>
        <w:numPr>
          <w:ilvl w:val="2"/>
          <w:numId w:val="10"/>
        </w:numPr>
        <w:tabs>
          <w:tab w:val="left" w:pos="828"/>
        </w:tabs>
        <w:spacing w:before="87" w:after="0" w:line="244" w:lineRule="auto"/>
        <w:ind w:left="286" w:right="189" w:firstLine="0"/>
        <w:jc w:val="both"/>
        <w:rPr>
          <w:sz w:val="17"/>
        </w:rPr>
      </w:pPr>
      <w:r>
        <w:rPr>
          <w:w w:val="105"/>
          <w:sz w:val="17"/>
        </w:rPr>
        <w:t>Caso a microempresa ou a empresa de pequeno porte melhor classificada desista ou não se manifeste no prazo estabelecido, serão convocadas as demais licitantes microempresa e empresa de pequeno</w:t>
      </w:r>
      <w:r>
        <w:rPr>
          <w:spacing w:val="-1"/>
          <w:w w:val="105"/>
          <w:sz w:val="17"/>
        </w:rPr>
        <w:t xml:space="preserve"> </w:t>
      </w:r>
      <w:r>
        <w:rPr>
          <w:w w:val="105"/>
          <w:sz w:val="17"/>
        </w:rPr>
        <w:t>porte</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encontrem</w:t>
      </w:r>
      <w:r>
        <w:rPr>
          <w:spacing w:val="-1"/>
          <w:w w:val="105"/>
          <w:sz w:val="17"/>
        </w:rPr>
        <w:t xml:space="preserve"> </w:t>
      </w:r>
      <w:r>
        <w:rPr>
          <w:w w:val="105"/>
          <w:sz w:val="17"/>
        </w:rPr>
        <w:t>naquele</w:t>
      </w:r>
      <w:r>
        <w:rPr>
          <w:spacing w:val="-1"/>
          <w:w w:val="105"/>
          <w:sz w:val="17"/>
        </w:rPr>
        <w:t xml:space="preserve"> </w:t>
      </w:r>
      <w:r>
        <w:rPr>
          <w:w w:val="105"/>
          <w:sz w:val="17"/>
        </w:rPr>
        <w:t>intervalo</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na</w:t>
      </w:r>
      <w:r>
        <w:rPr>
          <w:spacing w:val="-1"/>
          <w:w w:val="105"/>
          <w:sz w:val="17"/>
        </w:rPr>
        <w:t xml:space="preserve"> </w:t>
      </w:r>
      <w:r>
        <w:rPr>
          <w:w w:val="105"/>
          <w:sz w:val="17"/>
        </w:rPr>
        <w:t>ordem</w:t>
      </w:r>
      <w:r>
        <w:rPr>
          <w:spacing w:val="-1"/>
          <w:w w:val="105"/>
          <w:sz w:val="17"/>
        </w:rPr>
        <w:t xml:space="preserve"> </w:t>
      </w:r>
      <w:r>
        <w:rPr>
          <w:w w:val="105"/>
          <w:sz w:val="17"/>
        </w:rPr>
        <w:t>de</w:t>
      </w:r>
      <w:r>
        <w:rPr>
          <w:spacing w:val="-1"/>
          <w:w w:val="105"/>
          <w:sz w:val="17"/>
        </w:rPr>
        <w:t xml:space="preserve"> </w:t>
      </w:r>
      <w:r>
        <w:rPr>
          <w:w w:val="105"/>
          <w:sz w:val="17"/>
        </w:rPr>
        <w:t>classificação,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mesmo</w:t>
      </w:r>
      <w:r>
        <w:rPr>
          <w:spacing w:val="-1"/>
          <w:w w:val="105"/>
          <w:sz w:val="17"/>
        </w:rPr>
        <w:t xml:space="preserve"> </w:t>
      </w:r>
      <w:r>
        <w:rPr>
          <w:w w:val="105"/>
          <w:sz w:val="17"/>
        </w:rPr>
        <w:t>direito,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estabelecido</w:t>
      </w:r>
      <w:r>
        <w:rPr>
          <w:spacing w:val="-1"/>
          <w:w w:val="105"/>
          <w:sz w:val="17"/>
        </w:rPr>
        <w:t xml:space="preserve"> </w:t>
      </w:r>
      <w:r>
        <w:rPr>
          <w:w w:val="105"/>
          <w:sz w:val="17"/>
        </w:rPr>
        <w:t>no</w:t>
      </w:r>
      <w:r>
        <w:rPr>
          <w:spacing w:val="-1"/>
          <w:w w:val="105"/>
          <w:sz w:val="17"/>
        </w:rPr>
        <w:t xml:space="preserve"> </w:t>
      </w:r>
      <w:r>
        <w:rPr>
          <w:w w:val="105"/>
          <w:sz w:val="17"/>
        </w:rPr>
        <w:t>subitem</w:t>
      </w:r>
      <w:r>
        <w:rPr>
          <w:spacing w:val="-1"/>
          <w:w w:val="105"/>
          <w:sz w:val="17"/>
        </w:rPr>
        <w:t xml:space="preserve"> </w:t>
      </w:r>
      <w:r>
        <w:rPr>
          <w:w w:val="105"/>
          <w:sz w:val="17"/>
        </w:rPr>
        <w:t>anterior.</w:t>
      </w:r>
    </w:p>
    <w:p w14:paraId="114F22E4">
      <w:pPr>
        <w:pStyle w:val="8"/>
        <w:numPr>
          <w:ilvl w:val="2"/>
          <w:numId w:val="10"/>
        </w:numPr>
        <w:tabs>
          <w:tab w:val="left" w:pos="821"/>
        </w:tabs>
        <w:spacing w:before="87" w:after="0" w:line="244" w:lineRule="auto"/>
        <w:ind w:left="286" w:right="189" w:firstLine="0"/>
        <w:jc w:val="both"/>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equivalência</w:t>
      </w:r>
      <w:r>
        <w:rPr>
          <w:spacing w:val="-2"/>
          <w:w w:val="105"/>
          <w:sz w:val="17"/>
        </w:rPr>
        <w:t xml:space="preserve"> </w:t>
      </w:r>
      <w:r>
        <w:rPr>
          <w:w w:val="105"/>
          <w:sz w:val="17"/>
        </w:rPr>
        <w:t>dos</w:t>
      </w:r>
      <w:r>
        <w:rPr>
          <w:spacing w:val="-2"/>
          <w:w w:val="105"/>
          <w:sz w:val="17"/>
        </w:rPr>
        <w:t xml:space="preserve"> </w:t>
      </w:r>
      <w:r>
        <w:rPr>
          <w:w w:val="105"/>
          <w:sz w:val="17"/>
        </w:rPr>
        <w:t>valores</w:t>
      </w:r>
      <w:r>
        <w:rPr>
          <w:spacing w:val="-2"/>
          <w:w w:val="105"/>
          <w:sz w:val="17"/>
        </w:rPr>
        <w:t xml:space="preserve"> </w:t>
      </w:r>
      <w:r>
        <w:rPr>
          <w:w w:val="105"/>
          <w:sz w:val="17"/>
        </w:rPr>
        <w:t>apresentados</w:t>
      </w:r>
      <w:r>
        <w:rPr>
          <w:spacing w:val="-2"/>
          <w:w w:val="105"/>
          <w:sz w:val="17"/>
        </w:rPr>
        <w:t xml:space="preserve"> </w:t>
      </w:r>
      <w:r>
        <w:rPr>
          <w:w w:val="105"/>
          <w:sz w:val="17"/>
        </w:rPr>
        <w:t>pelas</w:t>
      </w:r>
      <w:r>
        <w:rPr>
          <w:spacing w:val="-2"/>
          <w:w w:val="105"/>
          <w:sz w:val="17"/>
        </w:rPr>
        <w:t xml:space="preserve"> </w:t>
      </w:r>
      <w:r>
        <w:rPr>
          <w:w w:val="105"/>
          <w:sz w:val="17"/>
        </w:rPr>
        <w:t>microempresas</w:t>
      </w:r>
      <w:r>
        <w:rPr>
          <w:spacing w:val="-2"/>
          <w:w w:val="105"/>
          <w:sz w:val="17"/>
        </w:rPr>
        <w:t xml:space="preserve"> </w:t>
      </w:r>
      <w:r>
        <w:rPr>
          <w:w w:val="105"/>
          <w:sz w:val="17"/>
        </w:rPr>
        <w:t>e</w:t>
      </w:r>
      <w:r>
        <w:rPr>
          <w:spacing w:val="-2"/>
          <w:w w:val="105"/>
          <w:sz w:val="17"/>
        </w:rPr>
        <w:t xml:space="preserve"> </w:t>
      </w:r>
      <w:r>
        <w:rPr>
          <w:w w:val="105"/>
          <w:sz w:val="17"/>
        </w:rPr>
        <w:t>empresas</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que</w:t>
      </w:r>
      <w:r>
        <w:rPr>
          <w:spacing w:val="-2"/>
          <w:w w:val="105"/>
          <w:sz w:val="17"/>
        </w:rPr>
        <w:t xml:space="preserve"> </w:t>
      </w:r>
      <w:r>
        <w:rPr>
          <w:w w:val="105"/>
          <w:sz w:val="17"/>
        </w:rPr>
        <w:t>se</w:t>
      </w:r>
      <w:r>
        <w:rPr>
          <w:spacing w:val="-2"/>
          <w:w w:val="105"/>
          <w:sz w:val="17"/>
        </w:rPr>
        <w:t xml:space="preserve"> </w:t>
      </w:r>
      <w:r>
        <w:rPr>
          <w:w w:val="105"/>
          <w:sz w:val="17"/>
        </w:rPr>
        <w:t>encontrem</w:t>
      </w:r>
      <w:r>
        <w:rPr>
          <w:spacing w:val="-2"/>
          <w:w w:val="105"/>
          <w:sz w:val="17"/>
        </w:rPr>
        <w:t xml:space="preserve"> </w:t>
      </w:r>
      <w:r>
        <w:rPr>
          <w:w w:val="105"/>
          <w:sz w:val="17"/>
        </w:rPr>
        <w:t>nos</w:t>
      </w:r>
      <w:r>
        <w:rPr>
          <w:spacing w:val="-2"/>
          <w:w w:val="105"/>
          <w:sz w:val="17"/>
        </w:rPr>
        <w:t xml:space="preserve"> </w:t>
      </w:r>
      <w:r>
        <w:rPr>
          <w:w w:val="105"/>
          <w:sz w:val="17"/>
        </w:rPr>
        <w:t>intervalos</w:t>
      </w:r>
      <w:r>
        <w:rPr>
          <w:spacing w:val="-2"/>
          <w:w w:val="105"/>
          <w:sz w:val="17"/>
        </w:rPr>
        <w:t xml:space="preserve"> </w:t>
      </w:r>
      <w:r>
        <w:rPr>
          <w:w w:val="105"/>
          <w:sz w:val="17"/>
        </w:rPr>
        <w:t>estabelecidos</w:t>
      </w:r>
      <w:r>
        <w:rPr>
          <w:spacing w:val="-2"/>
          <w:w w:val="105"/>
          <w:sz w:val="17"/>
        </w:rPr>
        <w:t xml:space="preserve"> </w:t>
      </w:r>
      <w:r>
        <w:rPr>
          <w:w w:val="105"/>
          <w:sz w:val="17"/>
        </w:rPr>
        <w:t>nos</w:t>
      </w:r>
      <w:r>
        <w:rPr>
          <w:spacing w:val="-2"/>
          <w:w w:val="105"/>
          <w:sz w:val="17"/>
        </w:rPr>
        <w:t xml:space="preserve"> </w:t>
      </w:r>
      <w:r>
        <w:rPr>
          <w:w w:val="105"/>
          <w:sz w:val="17"/>
        </w:rPr>
        <w:t>subitens</w:t>
      </w:r>
      <w:r>
        <w:rPr>
          <w:spacing w:val="-2"/>
          <w:w w:val="105"/>
          <w:sz w:val="17"/>
        </w:rPr>
        <w:t xml:space="preserve"> </w:t>
      </w:r>
      <w:r>
        <w:rPr>
          <w:w w:val="105"/>
          <w:sz w:val="17"/>
        </w:rPr>
        <w:t>anteriores,</w:t>
      </w:r>
      <w:r>
        <w:rPr>
          <w:spacing w:val="-2"/>
          <w:w w:val="105"/>
          <w:sz w:val="17"/>
        </w:rPr>
        <w:t xml:space="preserve"> </w:t>
      </w:r>
      <w:r>
        <w:rPr>
          <w:w w:val="105"/>
          <w:sz w:val="17"/>
        </w:rPr>
        <w:t>o</w:t>
      </w:r>
      <w:r>
        <w:rPr>
          <w:spacing w:val="-2"/>
          <w:w w:val="105"/>
          <w:sz w:val="17"/>
        </w:rPr>
        <w:t xml:space="preserve"> </w:t>
      </w:r>
      <w:r>
        <w:rPr>
          <w:w w:val="105"/>
          <w:sz w:val="17"/>
        </w:rPr>
        <w:t>sistema</w:t>
      </w:r>
      <w:r>
        <w:rPr>
          <w:spacing w:val="-2"/>
          <w:w w:val="105"/>
          <w:sz w:val="17"/>
        </w:rPr>
        <w:t xml:space="preserve"> </w:t>
      </w:r>
      <w:r>
        <w:rPr>
          <w:w w:val="105"/>
          <w:sz w:val="17"/>
        </w:rPr>
        <w:t>identificará aquela que primeiro inseriu sua proposta, de modo a possibilitar que esta usufrua da prerrogativa de apresentar oferta inferior à melhor classificada.</w:t>
      </w:r>
    </w:p>
    <w:p w14:paraId="78172F6C">
      <w:pPr>
        <w:pStyle w:val="8"/>
        <w:numPr>
          <w:ilvl w:val="1"/>
          <w:numId w:val="1"/>
        </w:numPr>
        <w:tabs>
          <w:tab w:val="left" w:pos="815"/>
        </w:tabs>
        <w:spacing w:before="87" w:after="0" w:line="240" w:lineRule="auto"/>
        <w:ind w:left="815" w:right="0" w:hanging="529"/>
        <w:jc w:val="left"/>
        <w:rPr>
          <w:sz w:val="17"/>
        </w:rPr>
      </w:pPr>
      <w:r>
        <w:rPr>
          <w:w w:val="105"/>
          <w:sz w:val="17"/>
        </w:rPr>
        <w:t>Só</w:t>
      </w:r>
      <w:r>
        <w:rPr>
          <w:spacing w:val="-9"/>
          <w:w w:val="105"/>
          <w:sz w:val="17"/>
        </w:rPr>
        <w:t xml:space="preserve"> </w:t>
      </w:r>
      <w:r>
        <w:rPr>
          <w:w w:val="105"/>
          <w:sz w:val="17"/>
        </w:rPr>
        <w:t>poderá</w:t>
      </w:r>
      <w:r>
        <w:rPr>
          <w:spacing w:val="-8"/>
          <w:w w:val="105"/>
          <w:sz w:val="17"/>
        </w:rPr>
        <w:t xml:space="preserve"> </w:t>
      </w:r>
      <w:r>
        <w:rPr>
          <w:w w:val="105"/>
          <w:sz w:val="17"/>
        </w:rPr>
        <w:t>haver</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propostas</w:t>
      </w:r>
      <w:r>
        <w:rPr>
          <w:spacing w:val="-9"/>
          <w:w w:val="105"/>
          <w:sz w:val="17"/>
        </w:rPr>
        <w:t xml:space="preserve"> </w:t>
      </w:r>
      <w:r>
        <w:rPr>
          <w:w w:val="105"/>
          <w:sz w:val="17"/>
        </w:rPr>
        <w:t>iguais</w:t>
      </w:r>
      <w:r>
        <w:rPr>
          <w:spacing w:val="-8"/>
          <w:w w:val="105"/>
          <w:sz w:val="17"/>
        </w:rPr>
        <w:t xml:space="preserve"> </w:t>
      </w:r>
      <w:r>
        <w:rPr>
          <w:w w:val="105"/>
          <w:sz w:val="17"/>
        </w:rPr>
        <w:t>(não</w:t>
      </w:r>
      <w:r>
        <w:rPr>
          <w:spacing w:val="-8"/>
          <w:w w:val="105"/>
          <w:sz w:val="17"/>
        </w:rPr>
        <w:t xml:space="preserve"> </w:t>
      </w:r>
      <w:r>
        <w:rPr>
          <w:w w:val="105"/>
          <w:sz w:val="17"/>
        </w:rPr>
        <w:t>seguidas</w:t>
      </w:r>
      <w:r>
        <w:rPr>
          <w:spacing w:val="-8"/>
          <w:w w:val="105"/>
          <w:sz w:val="17"/>
        </w:rPr>
        <w:t xml:space="preserve"> </w:t>
      </w:r>
      <w:r>
        <w:rPr>
          <w:w w:val="105"/>
          <w:sz w:val="17"/>
        </w:rPr>
        <w:t>de</w:t>
      </w:r>
      <w:r>
        <w:rPr>
          <w:spacing w:val="-8"/>
          <w:w w:val="105"/>
          <w:sz w:val="17"/>
        </w:rPr>
        <w:t xml:space="preserve"> </w:t>
      </w:r>
      <w:r>
        <w:rPr>
          <w:w w:val="105"/>
          <w:sz w:val="17"/>
        </w:rPr>
        <w:t>lances),</w:t>
      </w:r>
      <w:r>
        <w:rPr>
          <w:spacing w:val="-8"/>
          <w:w w:val="105"/>
          <w:sz w:val="17"/>
        </w:rPr>
        <w:t xml:space="preserve"> </w:t>
      </w:r>
      <w:r>
        <w:rPr>
          <w:w w:val="105"/>
          <w:sz w:val="17"/>
        </w:rPr>
        <w:t>ou</w:t>
      </w:r>
      <w:r>
        <w:rPr>
          <w:spacing w:val="-9"/>
          <w:w w:val="105"/>
          <w:sz w:val="17"/>
        </w:rPr>
        <w:t xml:space="preserve"> </w:t>
      </w:r>
      <w:r>
        <w:rPr>
          <w:w w:val="105"/>
          <w:sz w:val="17"/>
        </w:rPr>
        <w:t>entre</w:t>
      </w:r>
      <w:r>
        <w:rPr>
          <w:spacing w:val="-8"/>
          <w:w w:val="105"/>
          <w:sz w:val="17"/>
        </w:rPr>
        <w:t xml:space="preserve"> </w:t>
      </w:r>
      <w:r>
        <w:rPr>
          <w:w w:val="105"/>
          <w:sz w:val="17"/>
        </w:rPr>
        <w:t>lances</w:t>
      </w:r>
      <w:r>
        <w:rPr>
          <w:spacing w:val="-8"/>
          <w:w w:val="105"/>
          <w:sz w:val="17"/>
        </w:rPr>
        <w:t xml:space="preserve"> </w:t>
      </w:r>
      <w:r>
        <w:rPr>
          <w:w w:val="105"/>
          <w:sz w:val="17"/>
        </w:rPr>
        <w:t>finais</w:t>
      </w:r>
      <w:r>
        <w:rPr>
          <w:spacing w:val="-8"/>
          <w:w w:val="105"/>
          <w:sz w:val="17"/>
        </w:rPr>
        <w:t xml:space="preserve"> </w:t>
      </w:r>
      <w:r>
        <w:rPr>
          <w:w w:val="105"/>
          <w:sz w:val="17"/>
        </w:rPr>
        <w:t>da</w:t>
      </w:r>
      <w:r>
        <w:rPr>
          <w:spacing w:val="-8"/>
          <w:w w:val="105"/>
          <w:sz w:val="17"/>
        </w:rPr>
        <w:t xml:space="preserve"> </w:t>
      </w:r>
      <w:r>
        <w:rPr>
          <w:w w:val="105"/>
          <w:sz w:val="17"/>
        </w:rPr>
        <w:t>fase</w:t>
      </w:r>
      <w:r>
        <w:rPr>
          <w:spacing w:val="-9"/>
          <w:w w:val="105"/>
          <w:sz w:val="17"/>
        </w:rPr>
        <w:t xml:space="preserve"> </w:t>
      </w:r>
      <w:r>
        <w:rPr>
          <w:w w:val="105"/>
          <w:sz w:val="17"/>
        </w:rPr>
        <w:t>fechada</w:t>
      </w:r>
      <w:r>
        <w:rPr>
          <w:spacing w:val="-8"/>
          <w:w w:val="105"/>
          <w:sz w:val="17"/>
        </w:rPr>
        <w:t xml:space="preserve"> </w:t>
      </w:r>
      <w:r>
        <w:rPr>
          <w:w w:val="105"/>
          <w:sz w:val="17"/>
        </w:rPr>
        <w:t>do</w:t>
      </w:r>
      <w:r>
        <w:rPr>
          <w:spacing w:val="-8"/>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w w:val="105"/>
          <w:sz w:val="17"/>
        </w:rPr>
        <w:t>aberto</w:t>
      </w:r>
      <w:r>
        <w:rPr>
          <w:spacing w:val="-9"/>
          <w:w w:val="105"/>
          <w:sz w:val="17"/>
        </w:rPr>
        <w:t xml:space="preserve"> </w:t>
      </w:r>
      <w:r>
        <w:rPr>
          <w:w w:val="105"/>
          <w:sz w:val="17"/>
        </w:rPr>
        <w:t>e</w:t>
      </w:r>
      <w:r>
        <w:rPr>
          <w:spacing w:val="-8"/>
          <w:w w:val="105"/>
          <w:sz w:val="17"/>
        </w:rPr>
        <w:t xml:space="preserve"> </w:t>
      </w:r>
      <w:r>
        <w:rPr>
          <w:spacing w:val="-2"/>
          <w:w w:val="105"/>
          <w:sz w:val="17"/>
        </w:rPr>
        <w:t>fechado.</w:t>
      </w:r>
    </w:p>
    <w:p w14:paraId="6F85B1FC">
      <w:pPr>
        <w:pStyle w:val="8"/>
        <w:numPr>
          <w:ilvl w:val="2"/>
          <w:numId w:val="11"/>
        </w:numPr>
        <w:tabs>
          <w:tab w:val="left" w:pos="815"/>
        </w:tabs>
        <w:spacing w:before="91" w:after="0" w:line="240" w:lineRule="auto"/>
        <w:ind w:left="815" w:right="0" w:hanging="529"/>
        <w:jc w:val="left"/>
        <w:rPr>
          <w:sz w:val="17"/>
        </w:rPr>
      </w:pPr>
      <w:r>
        <w:rPr>
          <w:w w:val="105"/>
          <w:sz w:val="17"/>
        </w:rPr>
        <w:t>Havendo</w:t>
      </w:r>
      <w:r>
        <w:rPr>
          <w:spacing w:val="-9"/>
          <w:w w:val="105"/>
          <w:sz w:val="17"/>
        </w:rPr>
        <w:t xml:space="preserve"> </w:t>
      </w:r>
      <w:r>
        <w:rPr>
          <w:w w:val="105"/>
          <w:sz w:val="17"/>
        </w:rPr>
        <w:t>eventual</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propostas</w:t>
      </w:r>
      <w:r>
        <w:rPr>
          <w:spacing w:val="-9"/>
          <w:w w:val="105"/>
          <w:sz w:val="17"/>
        </w:rPr>
        <w:t xml:space="preserve"> </w:t>
      </w:r>
      <w:r>
        <w:rPr>
          <w:w w:val="105"/>
          <w:sz w:val="17"/>
        </w:rPr>
        <w:t>ou</w:t>
      </w:r>
      <w:r>
        <w:rPr>
          <w:spacing w:val="-8"/>
          <w:w w:val="105"/>
          <w:sz w:val="17"/>
        </w:rPr>
        <w:t xml:space="preserve"> </w:t>
      </w:r>
      <w:r>
        <w:rPr>
          <w:w w:val="105"/>
          <w:sz w:val="17"/>
        </w:rPr>
        <w:t>lances,</w:t>
      </w:r>
      <w:r>
        <w:rPr>
          <w:spacing w:val="-8"/>
          <w:w w:val="105"/>
          <w:sz w:val="17"/>
        </w:rPr>
        <w:t xml:space="preserve"> </w:t>
      </w:r>
      <w:r>
        <w:rPr>
          <w:w w:val="105"/>
          <w:sz w:val="17"/>
        </w:rPr>
        <w:t>o</w:t>
      </w:r>
      <w:r>
        <w:rPr>
          <w:spacing w:val="-8"/>
          <w:w w:val="105"/>
          <w:sz w:val="17"/>
        </w:rPr>
        <w:t xml:space="preserve"> </w:t>
      </w:r>
      <w:r>
        <w:rPr>
          <w:w w:val="105"/>
          <w:sz w:val="17"/>
        </w:rPr>
        <w:t>critério</w:t>
      </w:r>
      <w:r>
        <w:rPr>
          <w:spacing w:val="-8"/>
          <w:w w:val="105"/>
          <w:sz w:val="17"/>
        </w:rPr>
        <w:t xml:space="preserve"> </w:t>
      </w:r>
      <w:r>
        <w:rPr>
          <w:w w:val="105"/>
          <w:sz w:val="17"/>
        </w:rPr>
        <w:t>de</w:t>
      </w:r>
      <w:r>
        <w:rPr>
          <w:spacing w:val="-9"/>
          <w:w w:val="105"/>
          <w:sz w:val="17"/>
        </w:rPr>
        <w:t xml:space="preserve"> </w:t>
      </w:r>
      <w:r>
        <w:rPr>
          <w:w w:val="105"/>
          <w:sz w:val="17"/>
        </w:rPr>
        <w:t>desempate</w:t>
      </w:r>
      <w:r>
        <w:rPr>
          <w:spacing w:val="-8"/>
          <w:w w:val="105"/>
          <w:sz w:val="17"/>
        </w:rPr>
        <w:t xml:space="preserve"> </w:t>
      </w:r>
      <w:r>
        <w:rPr>
          <w:w w:val="105"/>
          <w:sz w:val="17"/>
        </w:rPr>
        <w:t>será</w:t>
      </w:r>
      <w:r>
        <w:rPr>
          <w:spacing w:val="-8"/>
          <w:w w:val="105"/>
          <w:sz w:val="17"/>
        </w:rPr>
        <w:t xml:space="preserve"> </w:t>
      </w:r>
      <w:r>
        <w:rPr>
          <w:w w:val="105"/>
          <w:sz w:val="17"/>
        </w:rPr>
        <w:t>aquele</w:t>
      </w:r>
      <w:r>
        <w:rPr>
          <w:spacing w:val="-8"/>
          <w:w w:val="105"/>
          <w:sz w:val="17"/>
        </w:rPr>
        <w:t xml:space="preserve"> </w:t>
      </w:r>
      <w:r>
        <w:rPr>
          <w:w w:val="105"/>
          <w:sz w:val="17"/>
        </w:rPr>
        <w:t>previsto</w:t>
      </w:r>
      <w:r>
        <w:rPr>
          <w:spacing w:val="-9"/>
          <w:w w:val="105"/>
          <w:sz w:val="17"/>
        </w:rPr>
        <w:t xml:space="preserve"> </w:t>
      </w:r>
      <w:r>
        <w:rPr>
          <w:w w:val="105"/>
          <w:sz w:val="17"/>
        </w:rPr>
        <w:t>no</w:t>
      </w:r>
      <w:r>
        <w:rPr>
          <w:spacing w:val="-8"/>
          <w:w w:val="105"/>
          <w:sz w:val="17"/>
        </w:rPr>
        <w:t xml:space="preserve"> </w:t>
      </w:r>
      <w:r>
        <w:rPr>
          <w:w w:val="105"/>
          <w:sz w:val="17"/>
        </w:rPr>
        <w:t>art.</w:t>
      </w:r>
      <w:r>
        <w:rPr>
          <w:spacing w:val="-8"/>
          <w:w w:val="105"/>
          <w:sz w:val="17"/>
        </w:rPr>
        <w:t xml:space="preserve"> </w:t>
      </w:r>
      <w:r>
        <w:rPr>
          <w:w w:val="105"/>
          <w:sz w:val="17"/>
        </w:rPr>
        <w:t>60</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w:t>
      </w:r>
      <w:r>
        <w:rPr>
          <w:spacing w:val="-8"/>
          <w:w w:val="105"/>
          <w:sz w:val="17"/>
        </w:rPr>
        <w:t xml:space="preserve"> </w:t>
      </w:r>
      <w:r>
        <w:rPr>
          <w:w w:val="105"/>
          <w:sz w:val="17"/>
        </w:rPr>
        <w:t>de</w:t>
      </w:r>
      <w:r>
        <w:rPr>
          <w:spacing w:val="-8"/>
          <w:w w:val="105"/>
          <w:sz w:val="17"/>
        </w:rPr>
        <w:t xml:space="preserve"> </w:t>
      </w:r>
      <w:r>
        <w:rPr>
          <w:w w:val="105"/>
          <w:sz w:val="17"/>
        </w:rPr>
        <w:t>2021,</w:t>
      </w:r>
      <w:r>
        <w:rPr>
          <w:spacing w:val="-9"/>
          <w:w w:val="105"/>
          <w:sz w:val="17"/>
        </w:rPr>
        <w:t xml:space="preserve"> </w:t>
      </w:r>
      <w:r>
        <w:rPr>
          <w:w w:val="105"/>
          <w:sz w:val="17"/>
        </w:rPr>
        <w:t>nesta</w:t>
      </w:r>
      <w:r>
        <w:rPr>
          <w:spacing w:val="-8"/>
          <w:w w:val="105"/>
          <w:sz w:val="17"/>
        </w:rPr>
        <w:t xml:space="preserve"> </w:t>
      </w:r>
      <w:r>
        <w:rPr>
          <w:spacing w:val="-2"/>
          <w:w w:val="105"/>
          <w:sz w:val="17"/>
        </w:rPr>
        <w:t>ordem:</w:t>
      </w:r>
    </w:p>
    <w:p w14:paraId="3816458E">
      <w:pPr>
        <w:pStyle w:val="8"/>
        <w:numPr>
          <w:ilvl w:val="3"/>
          <w:numId w:val="11"/>
        </w:numPr>
        <w:tabs>
          <w:tab w:val="left" w:pos="992"/>
        </w:tabs>
        <w:spacing w:before="92" w:after="0" w:line="240" w:lineRule="auto"/>
        <w:ind w:left="992" w:right="0" w:hanging="706"/>
        <w:jc w:val="left"/>
        <w:rPr>
          <w:sz w:val="17"/>
        </w:rPr>
      </w:pPr>
      <w:r>
        <w:rPr>
          <w:w w:val="105"/>
          <w:sz w:val="17"/>
        </w:rPr>
        <w:t>disputa</w:t>
      </w:r>
      <w:r>
        <w:rPr>
          <w:spacing w:val="-10"/>
          <w:w w:val="105"/>
          <w:sz w:val="17"/>
        </w:rPr>
        <w:t xml:space="preserve"> </w:t>
      </w:r>
      <w:r>
        <w:rPr>
          <w:w w:val="105"/>
          <w:sz w:val="17"/>
        </w:rPr>
        <w:t>final,</w:t>
      </w:r>
      <w:r>
        <w:rPr>
          <w:spacing w:val="-9"/>
          <w:w w:val="105"/>
          <w:sz w:val="17"/>
        </w:rPr>
        <w:t xml:space="preserve"> </w:t>
      </w:r>
      <w:r>
        <w:rPr>
          <w:w w:val="105"/>
          <w:sz w:val="17"/>
        </w:rPr>
        <w:t>hipótese</w:t>
      </w:r>
      <w:r>
        <w:rPr>
          <w:spacing w:val="-10"/>
          <w:w w:val="105"/>
          <w:sz w:val="17"/>
        </w:rPr>
        <w:t xml:space="preserve"> </w:t>
      </w:r>
      <w:r>
        <w:rPr>
          <w:w w:val="105"/>
          <w:sz w:val="17"/>
        </w:rPr>
        <w:t>em</w:t>
      </w:r>
      <w:r>
        <w:rPr>
          <w:spacing w:val="-9"/>
          <w:w w:val="105"/>
          <w:sz w:val="17"/>
        </w:rPr>
        <w:t xml:space="preserve"> </w:t>
      </w:r>
      <w:r>
        <w:rPr>
          <w:w w:val="105"/>
          <w:sz w:val="17"/>
        </w:rPr>
        <w:t>que</w:t>
      </w:r>
      <w:r>
        <w:rPr>
          <w:spacing w:val="-9"/>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empatados</w:t>
      </w:r>
      <w:r>
        <w:rPr>
          <w:spacing w:val="-10"/>
          <w:w w:val="105"/>
          <w:sz w:val="17"/>
        </w:rPr>
        <w:t xml:space="preserve"> </w:t>
      </w:r>
      <w:r>
        <w:rPr>
          <w:w w:val="105"/>
          <w:sz w:val="17"/>
        </w:rPr>
        <w:t>poderão</w:t>
      </w:r>
      <w:r>
        <w:rPr>
          <w:spacing w:val="-9"/>
          <w:w w:val="105"/>
          <w:sz w:val="17"/>
        </w:rPr>
        <w:t xml:space="preserve"> </w:t>
      </w:r>
      <w:r>
        <w:rPr>
          <w:w w:val="105"/>
          <w:sz w:val="17"/>
        </w:rPr>
        <w:t>apresentar</w:t>
      </w:r>
      <w:r>
        <w:rPr>
          <w:spacing w:val="-9"/>
          <w:w w:val="105"/>
          <w:sz w:val="17"/>
        </w:rPr>
        <w:t xml:space="preserve"> </w:t>
      </w:r>
      <w:r>
        <w:rPr>
          <w:w w:val="105"/>
          <w:sz w:val="17"/>
        </w:rPr>
        <w:t>nova</w:t>
      </w:r>
      <w:r>
        <w:rPr>
          <w:spacing w:val="-10"/>
          <w:w w:val="105"/>
          <w:sz w:val="17"/>
        </w:rPr>
        <w:t xml:space="preserve"> </w:t>
      </w:r>
      <w:r>
        <w:rPr>
          <w:w w:val="105"/>
          <w:sz w:val="17"/>
        </w:rPr>
        <w:t>proposta</w:t>
      </w:r>
      <w:r>
        <w:rPr>
          <w:spacing w:val="-9"/>
          <w:w w:val="105"/>
          <w:sz w:val="17"/>
        </w:rPr>
        <w:t xml:space="preserve"> </w:t>
      </w:r>
      <w:r>
        <w:rPr>
          <w:w w:val="105"/>
          <w:sz w:val="17"/>
        </w:rPr>
        <w:t>em</w:t>
      </w:r>
      <w:r>
        <w:rPr>
          <w:spacing w:val="-9"/>
          <w:w w:val="105"/>
          <w:sz w:val="17"/>
        </w:rPr>
        <w:t xml:space="preserve"> </w:t>
      </w:r>
      <w:r>
        <w:rPr>
          <w:w w:val="105"/>
          <w:sz w:val="17"/>
        </w:rPr>
        <w:t>ato</w:t>
      </w:r>
      <w:r>
        <w:rPr>
          <w:spacing w:val="-10"/>
          <w:w w:val="105"/>
          <w:sz w:val="17"/>
        </w:rPr>
        <w:t xml:space="preserve"> </w:t>
      </w:r>
      <w:r>
        <w:rPr>
          <w:w w:val="105"/>
          <w:sz w:val="17"/>
        </w:rPr>
        <w:t>contínuo</w:t>
      </w:r>
      <w:r>
        <w:rPr>
          <w:spacing w:val="-9"/>
          <w:w w:val="105"/>
          <w:sz w:val="17"/>
        </w:rPr>
        <w:t xml:space="preserve"> </w:t>
      </w:r>
      <w:r>
        <w:rPr>
          <w:w w:val="105"/>
          <w:sz w:val="17"/>
        </w:rPr>
        <w:t>à</w:t>
      </w:r>
      <w:r>
        <w:rPr>
          <w:spacing w:val="-10"/>
          <w:w w:val="105"/>
          <w:sz w:val="17"/>
        </w:rPr>
        <w:t xml:space="preserve"> </w:t>
      </w:r>
      <w:r>
        <w:rPr>
          <w:spacing w:val="-2"/>
          <w:w w:val="105"/>
          <w:sz w:val="17"/>
        </w:rPr>
        <w:t>classificação;</w:t>
      </w:r>
    </w:p>
    <w:p w14:paraId="1C839211">
      <w:pPr>
        <w:spacing w:after="0" w:line="240" w:lineRule="auto"/>
        <w:jc w:val="left"/>
        <w:rPr>
          <w:sz w:val="17"/>
        </w:rPr>
        <w:sectPr>
          <w:pgSz w:w="15840" w:h="24480"/>
          <w:pgMar w:top="480" w:right="540" w:bottom="280" w:left="460" w:header="720" w:footer="720" w:gutter="0"/>
          <w:cols w:space="720" w:num="1"/>
        </w:sectPr>
      </w:pPr>
    </w:p>
    <w:p w14:paraId="373B70B7">
      <w:pPr>
        <w:pStyle w:val="8"/>
        <w:numPr>
          <w:ilvl w:val="3"/>
          <w:numId w:val="11"/>
        </w:numPr>
        <w:tabs>
          <w:tab w:val="left" w:pos="953"/>
        </w:tabs>
        <w:spacing w:before="86" w:after="0" w:line="244" w:lineRule="auto"/>
        <w:ind w:left="286" w:right="189" w:firstLine="0"/>
        <w:jc w:val="left"/>
        <w:rPr>
          <w:sz w:val="17"/>
        </w:rPr>
      </w:pPr>
      <w:r>
        <w:rPr>
          <w:w w:val="105"/>
          <w:sz w:val="17"/>
        </w:rPr>
        <w:t>avaliação</w:t>
      </w:r>
      <w:r>
        <w:rPr>
          <w:spacing w:val="-2"/>
          <w:w w:val="105"/>
          <w:sz w:val="17"/>
        </w:rPr>
        <w:t xml:space="preserve"> </w:t>
      </w:r>
      <w:r>
        <w:rPr>
          <w:w w:val="105"/>
          <w:sz w:val="17"/>
        </w:rPr>
        <w:t>do</w:t>
      </w:r>
      <w:r>
        <w:rPr>
          <w:spacing w:val="-2"/>
          <w:w w:val="105"/>
          <w:sz w:val="17"/>
        </w:rPr>
        <w:t xml:space="preserve"> </w:t>
      </w:r>
      <w:r>
        <w:rPr>
          <w:w w:val="105"/>
          <w:sz w:val="17"/>
        </w:rPr>
        <w:t>desempenho</w:t>
      </w:r>
      <w:r>
        <w:rPr>
          <w:spacing w:val="-2"/>
          <w:w w:val="105"/>
          <w:sz w:val="17"/>
        </w:rPr>
        <w:t xml:space="preserve"> </w:t>
      </w:r>
      <w:r>
        <w:rPr>
          <w:w w:val="105"/>
          <w:sz w:val="17"/>
        </w:rPr>
        <w:t>contratual</w:t>
      </w:r>
      <w:r>
        <w:rPr>
          <w:spacing w:val="-2"/>
          <w:w w:val="105"/>
          <w:sz w:val="17"/>
        </w:rPr>
        <w:t xml:space="preserve"> </w:t>
      </w:r>
      <w:r>
        <w:rPr>
          <w:w w:val="105"/>
          <w:sz w:val="17"/>
        </w:rPr>
        <w:t>prévio</w:t>
      </w:r>
      <w:r>
        <w:rPr>
          <w:spacing w:val="-2"/>
          <w:w w:val="105"/>
          <w:sz w:val="17"/>
        </w:rPr>
        <w:t xml:space="preserve"> </w:t>
      </w:r>
      <w:r>
        <w:rPr>
          <w:w w:val="105"/>
          <w:sz w:val="17"/>
        </w:rPr>
        <w:t>dos</w:t>
      </w:r>
      <w:r>
        <w:rPr>
          <w:spacing w:val="-2"/>
          <w:w w:val="105"/>
          <w:sz w:val="17"/>
        </w:rPr>
        <w:t xml:space="preserve"> </w:t>
      </w:r>
      <w:r>
        <w:rPr>
          <w:w w:val="105"/>
          <w:sz w:val="17"/>
        </w:rPr>
        <w:t>licitantes,</w:t>
      </w:r>
      <w:r>
        <w:rPr>
          <w:spacing w:val="-2"/>
          <w:w w:val="105"/>
          <w:sz w:val="17"/>
        </w:rPr>
        <w:t xml:space="preserve"> </w:t>
      </w:r>
      <w:r>
        <w:rPr>
          <w:w w:val="105"/>
          <w:sz w:val="17"/>
        </w:rPr>
        <w:t>para</w:t>
      </w:r>
      <w:r>
        <w:rPr>
          <w:spacing w:val="-2"/>
          <w:w w:val="105"/>
          <w:sz w:val="17"/>
        </w:rPr>
        <w:t xml:space="preserve"> </w:t>
      </w:r>
      <w:r>
        <w:rPr>
          <w:w w:val="105"/>
          <w:sz w:val="17"/>
        </w:rPr>
        <w:t>a</w:t>
      </w:r>
      <w:r>
        <w:rPr>
          <w:spacing w:val="-2"/>
          <w:w w:val="105"/>
          <w:sz w:val="17"/>
        </w:rPr>
        <w:t xml:space="preserve"> </w:t>
      </w:r>
      <w:r>
        <w:rPr>
          <w:w w:val="105"/>
          <w:sz w:val="17"/>
        </w:rPr>
        <w:t>qual</w:t>
      </w:r>
      <w:r>
        <w:rPr>
          <w:spacing w:val="-2"/>
          <w:w w:val="105"/>
          <w:sz w:val="17"/>
        </w:rPr>
        <w:t xml:space="preserve"> </w:t>
      </w:r>
      <w:r>
        <w:rPr>
          <w:w w:val="105"/>
          <w:sz w:val="17"/>
        </w:rPr>
        <w:t>deverão</w:t>
      </w:r>
      <w:r>
        <w:rPr>
          <w:spacing w:val="-2"/>
          <w:w w:val="105"/>
          <w:sz w:val="17"/>
        </w:rPr>
        <w:t xml:space="preserve"> </w:t>
      </w:r>
      <w:r>
        <w:rPr>
          <w:w w:val="105"/>
          <w:sz w:val="17"/>
        </w:rPr>
        <w:t>preferencialmente</w:t>
      </w:r>
      <w:r>
        <w:rPr>
          <w:spacing w:val="-2"/>
          <w:w w:val="105"/>
          <w:sz w:val="17"/>
        </w:rPr>
        <w:t xml:space="preserve"> </w:t>
      </w:r>
      <w:r>
        <w:rPr>
          <w:w w:val="105"/>
          <w:sz w:val="17"/>
        </w:rPr>
        <w:t>ser</w:t>
      </w:r>
      <w:r>
        <w:rPr>
          <w:spacing w:val="-2"/>
          <w:w w:val="105"/>
          <w:sz w:val="17"/>
        </w:rPr>
        <w:t xml:space="preserve"> </w:t>
      </w:r>
      <w:r>
        <w:rPr>
          <w:w w:val="105"/>
          <w:sz w:val="17"/>
        </w:rPr>
        <w:t>utilizados</w:t>
      </w:r>
      <w:r>
        <w:rPr>
          <w:spacing w:val="-2"/>
          <w:w w:val="105"/>
          <w:sz w:val="17"/>
        </w:rPr>
        <w:t xml:space="preserve"> </w:t>
      </w:r>
      <w:r>
        <w:rPr>
          <w:w w:val="105"/>
          <w:sz w:val="17"/>
        </w:rPr>
        <w:t>registros</w:t>
      </w:r>
      <w:r>
        <w:rPr>
          <w:spacing w:val="-2"/>
          <w:w w:val="105"/>
          <w:sz w:val="17"/>
        </w:rPr>
        <w:t xml:space="preserve"> </w:t>
      </w:r>
      <w:r>
        <w:rPr>
          <w:w w:val="105"/>
          <w:sz w:val="17"/>
        </w:rPr>
        <w:t>cadastrais</w:t>
      </w:r>
      <w:r>
        <w:rPr>
          <w:spacing w:val="-2"/>
          <w:w w:val="105"/>
          <w:sz w:val="17"/>
        </w:rPr>
        <w:t xml:space="preserve"> </w:t>
      </w:r>
      <w:r>
        <w:rPr>
          <w:w w:val="105"/>
          <w:sz w:val="17"/>
        </w:rPr>
        <w:t>para</w:t>
      </w:r>
      <w:r>
        <w:rPr>
          <w:spacing w:val="-2"/>
          <w:w w:val="105"/>
          <w:sz w:val="17"/>
        </w:rPr>
        <w:t xml:space="preserve"> </w:t>
      </w:r>
      <w:r>
        <w:rPr>
          <w:w w:val="105"/>
          <w:sz w:val="17"/>
        </w:rPr>
        <w:t>efeito</w:t>
      </w:r>
      <w:r>
        <w:rPr>
          <w:spacing w:val="-2"/>
          <w:w w:val="105"/>
          <w:sz w:val="17"/>
        </w:rPr>
        <w:t xml:space="preserve"> </w:t>
      </w:r>
      <w:r>
        <w:rPr>
          <w:w w:val="105"/>
          <w:sz w:val="17"/>
        </w:rPr>
        <w:t>de</w:t>
      </w:r>
      <w:r>
        <w:rPr>
          <w:spacing w:val="-2"/>
          <w:w w:val="105"/>
          <w:sz w:val="17"/>
        </w:rPr>
        <w:t xml:space="preserve"> </w:t>
      </w:r>
      <w:r>
        <w:rPr>
          <w:w w:val="105"/>
          <w:sz w:val="17"/>
        </w:rPr>
        <w:t>atesto</w:t>
      </w:r>
      <w:r>
        <w:rPr>
          <w:spacing w:val="-2"/>
          <w:w w:val="105"/>
          <w:sz w:val="17"/>
        </w:rPr>
        <w:t xml:space="preserve"> </w:t>
      </w:r>
      <w:r>
        <w:rPr>
          <w:w w:val="105"/>
          <w:sz w:val="17"/>
        </w:rPr>
        <w:t>de</w:t>
      </w:r>
      <w:r>
        <w:rPr>
          <w:spacing w:val="-2"/>
          <w:w w:val="105"/>
          <w:sz w:val="17"/>
        </w:rPr>
        <w:t xml:space="preserve"> </w:t>
      </w:r>
      <w:r>
        <w:rPr>
          <w:w w:val="105"/>
          <w:sz w:val="17"/>
        </w:rPr>
        <w:t>cumprimento</w:t>
      </w:r>
      <w:r>
        <w:rPr>
          <w:spacing w:val="-2"/>
          <w:w w:val="105"/>
          <w:sz w:val="17"/>
        </w:rPr>
        <w:t xml:space="preserve"> </w:t>
      </w:r>
      <w:r>
        <w:rPr>
          <w:w w:val="105"/>
          <w:sz w:val="17"/>
        </w:rPr>
        <w:t>de</w:t>
      </w:r>
      <w:r>
        <w:rPr>
          <w:spacing w:val="-2"/>
          <w:w w:val="105"/>
          <w:sz w:val="17"/>
        </w:rPr>
        <w:t xml:space="preserve"> </w:t>
      </w:r>
      <w:r>
        <w:rPr>
          <w:w w:val="105"/>
          <w:sz w:val="17"/>
        </w:rPr>
        <w:t>obrigações</w:t>
      </w:r>
      <w:r>
        <w:rPr>
          <w:spacing w:val="-2"/>
          <w:w w:val="105"/>
          <w:sz w:val="17"/>
        </w:rPr>
        <w:t xml:space="preserve"> </w:t>
      </w:r>
      <w:r>
        <w:rPr>
          <w:w w:val="105"/>
          <w:sz w:val="17"/>
        </w:rPr>
        <w:t>previstos na Lei;</w:t>
      </w:r>
    </w:p>
    <w:p w14:paraId="4A4FBE5B">
      <w:pPr>
        <w:pStyle w:val="8"/>
        <w:numPr>
          <w:ilvl w:val="3"/>
          <w:numId w:val="11"/>
        </w:numPr>
        <w:tabs>
          <w:tab w:val="left" w:pos="992"/>
        </w:tabs>
        <w:spacing w:before="86" w:after="0" w:line="240" w:lineRule="auto"/>
        <w:ind w:left="992" w:right="0" w:hanging="706"/>
        <w:jc w:val="left"/>
        <w:rPr>
          <w:sz w:val="17"/>
        </w:rPr>
      </w:pPr>
      <w:r>
        <w:rPr>
          <w:w w:val="105"/>
          <w:sz w:val="17"/>
        </w:rPr>
        <w:t>desenvolvimento</w:t>
      </w:r>
      <w:r>
        <w:rPr>
          <w:spacing w:val="-10"/>
          <w:w w:val="105"/>
          <w:sz w:val="17"/>
        </w:rPr>
        <w:t xml:space="preserve"> </w:t>
      </w:r>
      <w:r>
        <w:rPr>
          <w:w w:val="105"/>
          <w:sz w:val="17"/>
        </w:rPr>
        <w:t>pelo</w:t>
      </w:r>
      <w:r>
        <w:rPr>
          <w:spacing w:val="-10"/>
          <w:w w:val="105"/>
          <w:sz w:val="17"/>
        </w:rPr>
        <w:t xml:space="preserve"> </w:t>
      </w:r>
      <w:r>
        <w:rPr>
          <w:w w:val="105"/>
          <w:sz w:val="17"/>
        </w:rPr>
        <w:t>licitante</w:t>
      </w:r>
      <w:r>
        <w:rPr>
          <w:spacing w:val="-10"/>
          <w:w w:val="105"/>
          <w:sz w:val="17"/>
        </w:rPr>
        <w:t xml:space="preserve"> </w:t>
      </w:r>
      <w:r>
        <w:rPr>
          <w:w w:val="105"/>
          <w:sz w:val="17"/>
        </w:rPr>
        <w:t>de</w:t>
      </w:r>
      <w:r>
        <w:rPr>
          <w:spacing w:val="-10"/>
          <w:w w:val="105"/>
          <w:sz w:val="17"/>
        </w:rPr>
        <w:t xml:space="preserve"> </w:t>
      </w:r>
      <w:r>
        <w:rPr>
          <w:w w:val="105"/>
          <w:sz w:val="17"/>
        </w:rPr>
        <w:t>ações</w:t>
      </w:r>
      <w:r>
        <w:rPr>
          <w:spacing w:val="-10"/>
          <w:w w:val="105"/>
          <w:sz w:val="17"/>
        </w:rPr>
        <w:t xml:space="preserve"> </w:t>
      </w:r>
      <w:r>
        <w:rPr>
          <w:w w:val="105"/>
          <w:sz w:val="17"/>
        </w:rPr>
        <w:t>de</w:t>
      </w:r>
      <w:r>
        <w:rPr>
          <w:spacing w:val="-10"/>
          <w:w w:val="105"/>
          <w:sz w:val="17"/>
        </w:rPr>
        <w:t xml:space="preserve"> </w:t>
      </w:r>
      <w:r>
        <w:rPr>
          <w:w w:val="105"/>
          <w:sz w:val="17"/>
        </w:rPr>
        <w:t>equidade</w:t>
      </w:r>
      <w:r>
        <w:rPr>
          <w:spacing w:val="-10"/>
          <w:w w:val="105"/>
          <w:sz w:val="17"/>
        </w:rPr>
        <w:t xml:space="preserve"> </w:t>
      </w:r>
      <w:r>
        <w:rPr>
          <w:w w:val="105"/>
          <w:sz w:val="17"/>
        </w:rPr>
        <w:t>entre</w:t>
      </w:r>
      <w:r>
        <w:rPr>
          <w:spacing w:val="-10"/>
          <w:w w:val="105"/>
          <w:sz w:val="17"/>
        </w:rPr>
        <w:t xml:space="preserve"> </w:t>
      </w:r>
      <w:r>
        <w:rPr>
          <w:w w:val="105"/>
          <w:sz w:val="17"/>
        </w:rPr>
        <w:t>homens</w:t>
      </w:r>
      <w:r>
        <w:rPr>
          <w:spacing w:val="-10"/>
          <w:w w:val="105"/>
          <w:sz w:val="17"/>
        </w:rPr>
        <w:t xml:space="preserve"> </w:t>
      </w:r>
      <w:r>
        <w:rPr>
          <w:w w:val="105"/>
          <w:sz w:val="17"/>
        </w:rPr>
        <w:t>e</w:t>
      </w:r>
      <w:r>
        <w:rPr>
          <w:spacing w:val="-10"/>
          <w:w w:val="105"/>
          <w:sz w:val="17"/>
        </w:rPr>
        <w:t xml:space="preserve"> </w:t>
      </w:r>
      <w:r>
        <w:rPr>
          <w:w w:val="105"/>
          <w:sz w:val="17"/>
        </w:rPr>
        <w:t>mulheres</w:t>
      </w:r>
      <w:r>
        <w:rPr>
          <w:spacing w:val="-10"/>
          <w:w w:val="105"/>
          <w:sz w:val="17"/>
        </w:rPr>
        <w:t xml:space="preserve"> </w:t>
      </w:r>
      <w:r>
        <w:rPr>
          <w:w w:val="105"/>
          <w:sz w:val="17"/>
        </w:rPr>
        <w:t>no</w:t>
      </w:r>
      <w:r>
        <w:rPr>
          <w:spacing w:val="-10"/>
          <w:w w:val="105"/>
          <w:sz w:val="17"/>
        </w:rPr>
        <w:t xml:space="preserve"> </w:t>
      </w:r>
      <w:r>
        <w:rPr>
          <w:w w:val="105"/>
          <w:sz w:val="17"/>
        </w:rPr>
        <w:t>ambiente</w:t>
      </w:r>
      <w:r>
        <w:rPr>
          <w:spacing w:val="-10"/>
          <w:w w:val="105"/>
          <w:sz w:val="17"/>
        </w:rPr>
        <w:t xml:space="preserve"> </w:t>
      </w:r>
      <w:r>
        <w:rPr>
          <w:w w:val="105"/>
          <w:sz w:val="17"/>
        </w:rPr>
        <w:t>de</w:t>
      </w:r>
      <w:r>
        <w:rPr>
          <w:spacing w:val="-10"/>
          <w:w w:val="105"/>
          <w:sz w:val="17"/>
        </w:rPr>
        <w:t xml:space="preserve"> </w:t>
      </w:r>
      <w:r>
        <w:rPr>
          <w:w w:val="105"/>
          <w:sz w:val="17"/>
        </w:rPr>
        <w:t>trabalho,</w:t>
      </w:r>
      <w:r>
        <w:rPr>
          <w:spacing w:val="-10"/>
          <w:w w:val="105"/>
          <w:sz w:val="17"/>
        </w:rPr>
        <w:t xml:space="preserve"> </w:t>
      </w:r>
      <w:r>
        <w:rPr>
          <w:w w:val="105"/>
          <w:sz w:val="17"/>
        </w:rPr>
        <w:t>conforme</w:t>
      </w:r>
      <w:r>
        <w:rPr>
          <w:spacing w:val="-10"/>
          <w:w w:val="105"/>
          <w:sz w:val="17"/>
        </w:rPr>
        <w:t xml:space="preserve"> </w:t>
      </w:r>
      <w:r>
        <w:rPr>
          <w:spacing w:val="-2"/>
          <w:w w:val="105"/>
          <w:sz w:val="17"/>
        </w:rPr>
        <w:t>regulamento;</w:t>
      </w:r>
    </w:p>
    <w:p w14:paraId="63023126">
      <w:pPr>
        <w:pStyle w:val="8"/>
        <w:numPr>
          <w:ilvl w:val="3"/>
          <w:numId w:val="11"/>
        </w:numPr>
        <w:tabs>
          <w:tab w:val="left" w:pos="947"/>
        </w:tabs>
        <w:spacing w:before="92" w:after="0" w:line="240" w:lineRule="auto"/>
        <w:ind w:left="947" w:right="0" w:hanging="661"/>
        <w:jc w:val="left"/>
        <w:rPr>
          <w:sz w:val="17"/>
        </w:rPr>
      </w:pPr>
      <w:r>
        <w:rPr>
          <w:sz w:val="17"/>
        </w:rPr>
        <w:t>desenvolvimento</w:t>
      </w:r>
      <w:r>
        <w:rPr>
          <w:spacing w:val="15"/>
          <w:sz w:val="17"/>
        </w:rPr>
        <w:t xml:space="preserve"> </w:t>
      </w:r>
      <w:r>
        <w:rPr>
          <w:sz w:val="17"/>
        </w:rPr>
        <w:t>pelo</w:t>
      </w:r>
      <w:r>
        <w:rPr>
          <w:spacing w:val="16"/>
          <w:sz w:val="17"/>
        </w:rPr>
        <w:t xml:space="preserve"> </w:t>
      </w:r>
      <w:r>
        <w:rPr>
          <w:sz w:val="17"/>
        </w:rPr>
        <w:t>licitante</w:t>
      </w:r>
      <w:r>
        <w:rPr>
          <w:spacing w:val="16"/>
          <w:sz w:val="17"/>
        </w:rPr>
        <w:t xml:space="preserve"> </w:t>
      </w:r>
      <w:r>
        <w:rPr>
          <w:sz w:val="17"/>
        </w:rPr>
        <w:t>de</w:t>
      </w:r>
      <w:r>
        <w:rPr>
          <w:spacing w:val="16"/>
          <w:sz w:val="17"/>
        </w:rPr>
        <w:t xml:space="preserve"> </w:t>
      </w:r>
      <w:r>
        <w:rPr>
          <w:sz w:val="17"/>
        </w:rPr>
        <w:t>programa</w:t>
      </w:r>
      <w:r>
        <w:rPr>
          <w:spacing w:val="16"/>
          <w:sz w:val="17"/>
        </w:rPr>
        <w:t xml:space="preserve"> </w:t>
      </w:r>
      <w:r>
        <w:rPr>
          <w:sz w:val="17"/>
        </w:rPr>
        <w:t>de</w:t>
      </w:r>
      <w:r>
        <w:rPr>
          <w:spacing w:val="15"/>
          <w:sz w:val="17"/>
        </w:rPr>
        <w:t xml:space="preserve"> </w:t>
      </w:r>
      <w:r>
        <w:rPr>
          <w:sz w:val="17"/>
        </w:rPr>
        <w:t>integridade,</w:t>
      </w:r>
      <w:r>
        <w:rPr>
          <w:spacing w:val="16"/>
          <w:sz w:val="17"/>
        </w:rPr>
        <w:t xml:space="preserve"> </w:t>
      </w:r>
      <w:r>
        <w:rPr>
          <w:sz w:val="17"/>
        </w:rPr>
        <w:t>conforme</w:t>
      </w:r>
      <w:r>
        <w:rPr>
          <w:spacing w:val="16"/>
          <w:sz w:val="17"/>
        </w:rPr>
        <w:t xml:space="preserve"> </w:t>
      </w:r>
      <w:r>
        <w:rPr>
          <w:sz w:val="17"/>
        </w:rPr>
        <w:t>orientações</w:t>
      </w:r>
      <w:r>
        <w:rPr>
          <w:spacing w:val="16"/>
          <w:sz w:val="17"/>
        </w:rPr>
        <w:t xml:space="preserve"> </w:t>
      </w:r>
      <w:r>
        <w:rPr>
          <w:sz w:val="17"/>
        </w:rPr>
        <w:t>dos</w:t>
      </w:r>
      <w:r>
        <w:rPr>
          <w:spacing w:val="16"/>
          <w:sz w:val="17"/>
        </w:rPr>
        <w:t xml:space="preserve"> </w:t>
      </w:r>
      <w:r>
        <w:rPr>
          <w:sz w:val="17"/>
        </w:rPr>
        <w:t>órgãos</w:t>
      </w:r>
      <w:r>
        <w:rPr>
          <w:spacing w:val="15"/>
          <w:sz w:val="17"/>
        </w:rPr>
        <w:t xml:space="preserve"> </w:t>
      </w:r>
      <w:r>
        <w:rPr>
          <w:sz w:val="17"/>
        </w:rPr>
        <w:t>de</w:t>
      </w:r>
      <w:r>
        <w:rPr>
          <w:spacing w:val="16"/>
          <w:sz w:val="17"/>
        </w:rPr>
        <w:t xml:space="preserve"> </w:t>
      </w:r>
      <w:r>
        <w:rPr>
          <w:spacing w:val="-2"/>
          <w:sz w:val="17"/>
        </w:rPr>
        <w:t>controle.</w:t>
      </w:r>
    </w:p>
    <w:p w14:paraId="68886774">
      <w:pPr>
        <w:pStyle w:val="8"/>
        <w:numPr>
          <w:ilvl w:val="2"/>
          <w:numId w:val="11"/>
        </w:numPr>
        <w:tabs>
          <w:tab w:val="left" w:pos="815"/>
        </w:tabs>
        <w:spacing w:before="92" w:after="0" w:line="240" w:lineRule="auto"/>
        <w:ind w:left="815" w:right="0" w:hanging="529"/>
        <w:jc w:val="left"/>
        <w:rPr>
          <w:sz w:val="17"/>
        </w:rPr>
      </w:pPr>
      <w:r>
        <w:rPr>
          <w:sz w:val="17"/>
        </w:rPr>
        <w:t>Persistindo</w:t>
      </w:r>
      <w:r>
        <w:rPr>
          <w:spacing w:val="16"/>
          <w:sz w:val="17"/>
        </w:rPr>
        <w:t xml:space="preserve"> </w:t>
      </w:r>
      <w:r>
        <w:rPr>
          <w:sz w:val="17"/>
        </w:rPr>
        <w:t>o</w:t>
      </w:r>
      <w:r>
        <w:rPr>
          <w:spacing w:val="16"/>
          <w:sz w:val="17"/>
        </w:rPr>
        <w:t xml:space="preserve"> </w:t>
      </w:r>
      <w:r>
        <w:rPr>
          <w:sz w:val="17"/>
        </w:rPr>
        <w:t>empate,</w:t>
      </w:r>
      <w:r>
        <w:rPr>
          <w:spacing w:val="16"/>
          <w:sz w:val="17"/>
        </w:rPr>
        <w:t xml:space="preserve"> </w:t>
      </w:r>
      <w:r>
        <w:rPr>
          <w:sz w:val="17"/>
        </w:rPr>
        <w:t>será</w:t>
      </w:r>
      <w:r>
        <w:rPr>
          <w:spacing w:val="16"/>
          <w:sz w:val="17"/>
        </w:rPr>
        <w:t xml:space="preserve"> </w:t>
      </w:r>
      <w:r>
        <w:rPr>
          <w:sz w:val="17"/>
        </w:rPr>
        <w:t>assegurada</w:t>
      </w:r>
      <w:r>
        <w:rPr>
          <w:spacing w:val="16"/>
          <w:sz w:val="17"/>
        </w:rPr>
        <w:t xml:space="preserve"> </w:t>
      </w:r>
      <w:r>
        <w:rPr>
          <w:sz w:val="17"/>
        </w:rPr>
        <w:t>preferência,</w:t>
      </w:r>
      <w:r>
        <w:rPr>
          <w:spacing w:val="16"/>
          <w:sz w:val="17"/>
        </w:rPr>
        <w:t xml:space="preserve"> </w:t>
      </w:r>
      <w:r>
        <w:rPr>
          <w:sz w:val="17"/>
        </w:rPr>
        <w:t>sucessivamente,</w:t>
      </w:r>
      <w:r>
        <w:rPr>
          <w:spacing w:val="16"/>
          <w:sz w:val="17"/>
        </w:rPr>
        <w:t xml:space="preserve"> </w:t>
      </w:r>
      <w:r>
        <w:rPr>
          <w:sz w:val="17"/>
        </w:rPr>
        <w:t>aos</w:t>
      </w:r>
      <w:r>
        <w:rPr>
          <w:spacing w:val="16"/>
          <w:sz w:val="17"/>
        </w:rPr>
        <w:t xml:space="preserve"> </w:t>
      </w:r>
      <w:r>
        <w:rPr>
          <w:sz w:val="17"/>
        </w:rPr>
        <w:t>bens</w:t>
      </w:r>
      <w:r>
        <w:rPr>
          <w:spacing w:val="16"/>
          <w:sz w:val="17"/>
        </w:rPr>
        <w:t xml:space="preserve"> </w:t>
      </w:r>
      <w:r>
        <w:rPr>
          <w:sz w:val="17"/>
        </w:rPr>
        <w:t>e</w:t>
      </w:r>
      <w:r>
        <w:rPr>
          <w:spacing w:val="16"/>
          <w:sz w:val="17"/>
        </w:rPr>
        <w:t xml:space="preserve"> </w:t>
      </w:r>
      <w:r>
        <w:rPr>
          <w:sz w:val="17"/>
        </w:rPr>
        <w:t>serviços</w:t>
      </w:r>
      <w:r>
        <w:rPr>
          <w:spacing w:val="16"/>
          <w:sz w:val="17"/>
        </w:rPr>
        <w:t xml:space="preserve"> </w:t>
      </w:r>
      <w:r>
        <w:rPr>
          <w:sz w:val="17"/>
        </w:rPr>
        <w:t>produzidos</w:t>
      </w:r>
      <w:r>
        <w:rPr>
          <w:spacing w:val="16"/>
          <w:sz w:val="17"/>
        </w:rPr>
        <w:t xml:space="preserve"> </w:t>
      </w:r>
      <w:r>
        <w:rPr>
          <w:sz w:val="17"/>
        </w:rPr>
        <w:t>ou</w:t>
      </w:r>
      <w:r>
        <w:rPr>
          <w:spacing w:val="17"/>
          <w:sz w:val="17"/>
        </w:rPr>
        <w:t xml:space="preserve"> </w:t>
      </w:r>
      <w:r>
        <w:rPr>
          <w:sz w:val="17"/>
        </w:rPr>
        <w:t>prestados</w:t>
      </w:r>
      <w:r>
        <w:rPr>
          <w:spacing w:val="16"/>
          <w:sz w:val="17"/>
        </w:rPr>
        <w:t xml:space="preserve"> </w:t>
      </w:r>
      <w:r>
        <w:rPr>
          <w:spacing w:val="-4"/>
          <w:sz w:val="17"/>
        </w:rPr>
        <w:t>por:</w:t>
      </w:r>
    </w:p>
    <w:p w14:paraId="3A30949E">
      <w:pPr>
        <w:pStyle w:val="8"/>
        <w:numPr>
          <w:ilvl w:val="3"/>
          <w:numId w:val="11"/>
        </w:numPr>
        <w:tabs>
          <w:tab w:val="left" w:pos="994"/>
        </w:tabs>
        <w:spacing w:before="91" w:after="0" w:line="244" w:lineRule="auto"/>
        <w:ind w:left="286" w:right="189" w:firstLine="0"/>
        <w:jc w:val="left"/>
        <w:rPr>
          <w:sz w:val="17"/>
        </w:rPr>
      </w:pPr>
      <w:r>
        <w:rPr>
          <w:w w:val="105"/>
          <w:sz w:val="17"/>
        </w:rPr>
        <w:t>empresas</w:t>
      </w:r>
      <w:r>
        <w:rPr>
          <w:spacing w:val="-8"/>
          <w:w w:val="105"/>
          <w:sz w:val="17"/>
        </w:rPr>
        <w:t xml:space="preserve"> </w:t>
      </w:r>
      <w:r>
        <w:rPr>
          <w:w w:val="105"/>
          <w:sz w:val="17"/>
        </w:rPr>
        <w:t>estabelecidas</w:t>
      </w:r>
      <w:r>
        <w:rPr>
          <w:spacing w:val="-6"/>
          <w:w w:val="105"/>
          <w:sz w:val="17"/>
        </w:rPr>
        <w:t xml:space="preserve"> </w:t>
      </w:r>
      <w:r>
        <w:rPr>
          <w:w w:val="105"/>
          <w:sz w:val="17"/>
        </w:rPr>
        <w:t>no</w:t>
      </w:r>
      <w:r>
        <w:rPr>
          <w:spacing w:val="-6"/>
          <w:w w:val="105"/>
          <w:sz w:val="17"/>
        </w:rPr>
        <w:t xml:space="preserve"> </w:t>
      </w:r>
      <w:r>
        <w:rPr>
          <w:w w:val="105"/>
          <w:sz w:val="17"/>
        </w:rPr>
        <w:t>território</w:t>
      </w:r>
      <w:r>
        <w:rPr>
          <w:spacing w:val="-6"/>
          <w:w w:val="105"/>
          <w:sz w:val="17"/>
        </w:rPr>
        <w:t xml:space="preserve"> </w:t>
      </w:r>
      <w:r>
        <w:rPr>
          <w:w w:val="105"/>
          <w:sz w:val="17"/>
        </w:rPr>
        <w:t>do</w:t>
      </w:r>
      <w:r>
        <w:rPr>
          <w:spacing w:val="-6"/>
          <w:w w:val="105"/>
          <w:sz w:val="17"/>
        </w:rPr>
        <w:t xml:space="preserve"> </w:t>
      </w:r>
      <w:r>
        <w:rPr>
          <w:w w:val="105"/>
          <w:sz w:val="17"/>
        </w:rPr>
        <w:t>Estado</w:t>
      </w:r>
      <w:r>
        <w:rPr>
          <w:spacing w:val="-6"/>
          <w:w w:val="105"/>
          <w:sz w:val="17"/>
        </w:rPr>
        <w:t xml:space="preserve"> </w:t>
      </w:r>
      <w:r>
        <w:rPr>
          <w:w w:val="105"/>
          <w:sz w:val="17"/>
        </w:rPr>
        <w:t>ou</w:t>
      </w:r>
      <w:r>
        <w:rPr>
          <w:spacing w:val="-6"/>
          <w:w w:val="105"/>
          <w:sz w:val="17"/>
        </w:rPr>
        <w:t xml:space="preserve"> </w:t>
      </w:r>
      <w:r>
        <w:rPr>
          <w:w w:val="105"/>
          <w:sz w:val="17"/>
        </w:rPr>
        <w:t>do</w:t>
      </w:r>
      <w:r>
        <w:rPr>
          <w:spacing w:val="-6"/>
          <w:w w:val="105"/>
          <w:sz w:val="17"/>
        </w:rPr>
        <w:t xml:space="preserve"> </w:t>
      </w:r>
      <w:r>
        <w:rPr>
          <w:w w:val="105"/>
          <w:sz w:val="17"/>
        </w:rPr>
        <w:t>Distrito</w:t>
      </w:r>
      <w:r>
        <w:rPr>
          <w:spacing w:val="-6"/>
          <w:w w:val="105"/>
          <w:sz w:val="17"/>
        </w:rPr>
        <w:t xml:space="preserve"> </w:t>
      </w:r>
      <w:r>
        <w:rPr>
          <w:w w:val="105"/>
          <w:sz w:val="17"/>
        </w:rPr>
        <w:t>Federal</w:t>
      </w:r>
      <w:r>
        <w:rPr>
          <w:spacing w:val="-6"/>
          <w:w w:val="105"/>
          <w:sz w:val="17"/>
        </w:rPr>
        <w:t xml:space="preserve"> </w:t>
      </w:r>
      <w:r>
        <w:rPr>
          <w:w w:val="105"/>
          <w:sz w:val="17"/>
        </w:rPr>
        <w:t>do</w:t>
      </w:r>
      <w:r>
        <w:rPr>
          <w:spacing w:val="-6"/>
          <w:w w:val="105"/>
          <w:sz w:val="17"/>
        </w:rPr>
        <w:t xml:space="preserve"> </w:t>
      </w:r>
      <w:r>
        <w:rPr>
          <w:w w:val="105"/>
          <w:sz w:val="17"/>
        </w:rPr>
        <w:t>órgão</w:t>
      </w:r>
      <w:r>
        <w:rPr>
          <w:spacing w:val="-6"/>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da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estadual</w:t>
      </w:r>
      <w:r>
        <w:rPr>
          <w:spacing w:val="-6"/>
          <w:w w:val="105"/>
          <w:sz w:val="17"/>
        </w:rPr>
        <w:t xml:space="preserve"> </w:t>
      </w:r>
      <w:r>
        <w:rPr>
          <w:w w:val="105"/>
          <w:sz w:val="17"/>
        </w:rPr>
        <w:t>ou</w:t>
      </w:r>
      <w:r>
        <w:rPr>
          <w:spacing w:val="-6"/>
          <w:w w:val="105"/>
          <w:sz w:val="17"/>
        </w:rPr>
        <w:t xml:space="preserve"> </w:t>
      </w:r>
      <w:r>
        <w:rPr>
          <w:w w:val="105"/>
          <w:sz w:val="17"/>
        </w:rPr>
        <w:t>distrital</w:t>
      </w:r>
      <w:r>
        <w:rPr>
          <w:spacing w:val="-6"/>
          <w:w w:val="105"/>
          <w:sz w:val="17"/>
        </w:rPr>
        <w:t xml:space="preserve"> </w:t>
      </w:r>
      <w:r>
        <w:rPr>
          <w:w w:val="105"/>
          <w:sz w:val="17"/>
        </w:rPr>
        <w:t>licitante</w:t>
      </w:r>
      <w:r>
        <w:rPr>
          <w:spacing w:val="-6"/>
          <w:w w:val="105"/>
          <w:sz w:val="17"/>
        </w:rPr>
        <w:t xml:space="preserve"> </w:t>
      </w:r>
      <w:r>
        <w:rPr>
          <w:w w:val="105"/>
          <w:sz w:val="17"/>
        </w:rPr>
        <w:t>ou,</w:t>
      </w:r>
      <w:r>
        <w:rPr>
          <w:spacing w:val="-6"/>
          <w:w w:val="105"/>
          <w:sz w:val="17"/>
        </w:rPr>
        <w:t xml:space="preserve"> </w:t>
      </w: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licitação</w:t>
      </w:r>
      <w:r>
        <w:rPr>
          <w:spacing w:val="-6"/>
          <w:w w:val="105"/>
          <w:sz w:val="17"/>
        </w:rPr>
        <w:t xml:space="preserve"> </w:t>
      </w:r>
      <w:r>
        <w:rPr>
          <w:w w:val="105"/>
          <w:sz w:val="17"/>
        </w:rPr>
        <w:t>realizada</w:t>
      </w:r>
      <w:r>
        <w:rPr>
          <w:spacing w:val="-6"/>
          <w:w w:val="105"/>
          <w:sz w:val="17"/>
        </w:rPr>
        <w:t xml:space="preserve"> </w:t>
      </w:r>
      <w:r>
        <w:rPr>
          <w:w w:val="105"/>
          <w:sz w:val="17"/>
        </w:rPr>
        <w:t>por</w:t>
      </w:r>
      <w:r>
        <w:rPr>
          <w:spacing w:val="-6"/>
          <w:w w:val="105"/>
          <w:sz w:val="17"/>
        </w:rPr>
        <w:t xml:space="preserve"> </w:t>
      </w:r>
      <w:r>
        <w:rPr>
          <w:w w:val="105"/>
          <w:sz w:val="17"/>
        </w:rPr>
        <w:t>órgão</w:t>
      </w:r>
      <w:r>
        <w:rPr>
          <w:spacing w:val="-6"/>
          <w:w w:val="105"/>
          <w:sz w:val="17"/>
        </w:rPr>
        <w:t xml:space="preserve"> </w:t>
      </w:r>
      <w:r>
        <w:rPr>
          <w:w w:val="105"/>
          <w:sz w:val="17"/>
        </w:rPr>
        <w:t>ou entidade de Município, no território do Estado em que este se localize;</w:t>
      </w:r>
    </w:p>
    <w:p w14:paraId="2570CB7D">
      <w:pPr>
        <w:pStyle w:val="8"/>
        <w:numPr>
          <w:ilvl w:val="3"/>
          <w:numId w:val="11"/>
        </w:numPr>
        <w:tabs>
          <w:tab w:val="left" w:pos="992"/>
        </w:tabs>
        <w:spacing w:before="87" w:after="0" w:line="240" w:lineRule="auto"/>
        <w:ind w:left="992" w:right="0" w:hanging="706"/>
        <w:jc w:val="left"/>
        <w:rPr>
          <w:sz w:val="17"/>
        </w:rPr>
      </w:pPr>
      <w:r>
        <w:rPr>
          <w:sz w:val="17"/>
        </w:rPr>
        <w:t>empresas</w:t>
      </w:r>
      <w:r>
        <w:rPr>
          <w:spacing w:val="19"/>
          <w:sz w:val="17"/>
        </w:rPr>
        <w:t xml:space="preserve"> </w:t>
      </w:r>
      <w:r>
        <w:rPr>
          <w:spacing w:val="-2"/>
          <w:sz w:val="17"/>
        </w:rPr>
        <w:t>brasileiras;</w:t>
      </w:r>
    </w:p>
    <w:p w14:paraId="599DD245">
      <w:pPr>
        <w:pStyle w:val="8"/>
        <w:numPr>
          <w:ilvl w:val="3"/>
          <w:numId w:val="11"/>
        </w:numPr>
        <w:tabs>
          <w:tab w:val="left" w:pos="992"/>
        </w:tabs>
        <w:spacing w:before="92" w:after="0" w:line="240" w:lineRule="auto"/>
        <w:ind w:left="992" w:right="0" w:hanging="706"/>
        <w:jc w:val="left"/>
        <w:rPr>
          <w:sz w:val="17"/>
        </w:rPr>
      </w:pPr>
      <w:r>
        <w:rPr>
          <w:w w:val="105"/>
          <w:sz w:val="17"/>
        </w:rPr>
        <w:t>empresas</w:t>
      </w:r>
      <w:r>
        <w:rPr>
          <w:spacing w:val="-10"/>
          <w:w w:val="105"/>
          <w:sz w:val="17"/>
        </w:rPr>
        <w:t xml:space="preserve"> </w:t>
      </w:r>
      <w:r>
        <w:rPr>
          <w:w w:val="105"/>
          <w:sz w:val="17"/>
        </w:rPr>
        <w:t>que</w:t>
      </w:r>
      <w:r>
        <w:rPr>
          <w:spacing w:val="-10"/>
          <w:w w:val="105"/>
          <w:sz w:val="17"/>
        </w:rPr>
        <w:t xml:space="preserve"> </w:t>
      </w:r>
      <w:r>
        <w:rPr>
          <w:w w:val="105"/>
          <w:sz w:val="17"/>
        </w:rPr>
        <w:t>invistam</w:t>
      </w:r>
      <w:r>
        <w:rPr>
          <w:spacing w:val="-10"/>
          <w:w w:val="105"/>
          <w:sz w:val="17"/>
        </w:rPr>
        <w:t xml:space="preserve"> </w:t>
      </w:r>
      <w:r>
        <w:rPr>
          <w:w w:val="105"/>
          <w:sz w:val="17"/>
        </w:rPr>
        <w:t>em</w:t>
      </w:r>
      <w:r>
        <w:rPr>
          <w:spacing w:val="-9"/>
          <w:w w:val="105"/>
          <w:sz w:val="17"/>
        </w:rPr>
        <w:t xml:space="preserve"> </w:t>
      </w:r>
      <w:r>
        <w:rPr>
          <w:w w:val="105"/>
          <w:sz w:val="17"/>
        </w:rPr>
        <w:t>pesquisa</w:t>
      </w:r>
      <w:r>
        <w:rPr>
          <w:spacing w:val="-10"/>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desenvolvimento</w:t>
      </w:r>
      <w:r>
        <w:rPr>
          <w:spacing w:val="-10"/>
          <w:w w:val="105"/>
          <w:sz w:val="17"/>
        </w:rPr>
        <w:t xml:space="preserve"> </w:t>
      </w:r>
      <w:r>
        <w:rPr>
          <w:w w:val="105"/>
          <w:sz w:val="17"/>
        </w:rPr>
        <w:t>de</w:t>
      </w:r>
      <w:r>
        <w:rPr>
          <w:spacing w:val="-10"/>
          <w:w w:val="105"/>
          <w:sz w:val="17"/>
        </w:rPr>
        <w:t xml:space="preserve"> </w:t>
      </w:r>
      <w:r>
        <w:rPr>
          <w:w w:val="105"/>
          <w:sz w:val="17"/>
        </w:rPr>
        <w:t>tecnologia</w:t>
      </w:r>
      <w:r>
        <w:rPr>
          <w:spacing w:val="-9"/>
          <w:w w:val="105"/>
          <w:sz w:val="17"/>
        </w:rPr>
        <w:t xml:space="preserve"> </w:t>
      </w:r>
      <w:r>
        <w:rPr>
          <w:w w:val="105"/>
          <w:sz w:val="17"/>
        </w:rPr>
        <w:t>no</w:t>
      </w:r>
      <w:r>
        <w:rPr>
          <w:spacing w:val="-10"/>
          <w:w w:val="105"/>
          <w:sz w:val="17"/>
        </w:rPr>
        <w:t xml:space="preserve"> </w:t>
      </w:r>
      <w:r>
        <w:rPr>
          <w:spacing w:val="-2"/>
          <w:w w:val="105"/>
          <w:sz w:val="17"/>
        </w:rPr>
        <w:t>País;</w:t>
      </w:r>
    </w:p>
    <w:p w14:paraId="4B0E87BB">
      <w:pPr>
        <w:pStyle w:val="8"/>
        <w:numPr>
          <w:ilvl w:val="3"/>
          <w:numId w:val="11"/>
        </w:numPr>
        <w:tabs>
          <w:tab w:val="left" w:pos="1035"/>
        </w:tabs>
        <w:spacing w:before="91" w:after="0" w:line="240" w:lineRule="auto"/>
        <w:ind w:left="1035" w:right="0" w:hanging="749"/>
        <w:jc w:val="left"/>
        <w:rPr>
          <w:sz w:val="17"/>
        </w:rPr>
      </w:pPr>
      <w:r>
        <w:rPr>
          <w:w w:val="105"/>
          <w:sz w:val="17"/>
        </w:rPr>
        <w:t>empresas</w:t>
      </w:r>
      <w:r>
        <w:rPr>
          <w:spacing w:val="-8"/>
          <w:w w:val="105"/>
          <w:sz w:val="17"/>
        </w:rPr>
        <w:t xml:space="preserve"> </w:t>
      </w:r>
      <w:r>
        <w:rPr>
          <w:w w:val="105"/>
          <w:sz w:val="17"/>
        </w:rPr>
        <w:t>que</w:t>
      </w:r>
      <w:r>
        <w:rPr>
          <w:spacing w:val="-8"/>
          <w:w w:val="105"/>
          <w:sz w:val="17"/>
        </w:rPr>
        <w:t xml:space="preserve"> </w:t>
      </w:r>
      <w:r>
        <w:rPr>
          <w:w w:val="105"/>
          <w:sz w:val="17"/>
        </w:rPr>
        <w:t>comprovem</w:t>
      </w:r>
      <w:r>
        <w:rPr>
          <w:spacing w:val="-8"/>
          <w:w w:val="105"/>
          <w:sz w:val="17"/>
        </w:rPr>
        <w:t xml:space="preserve"> </w:t>
      </w:r>
      <w:r>
        <w:rPr>
          <w:w w:val="105"/>
          <w:sz w:val="17"/>
        </w:rPr>
        <w:t>a</w:t>
      </w:r>
      <w:r>
        <w:rPr>
          <w:spacing w:val="-8"/>
          <w:w w:val="105"/>
          <w:sz w:val="17"/>
        </w:rPr>
        <w:t xml:space="preserve"> </w:t>
      </w:r>
      <w:r>
        <w:rPr>
          <w:w w:val="105"/>
          <w:sz w:val="17"/>
        </w:rPr>
        <w:t>prática</w:t>
      </w:r>
      <w:r>
        <w:rPr>
          <w:spacing w:val="-8"/>
          <w:w w:val="105"/>
          <w:sz w:val="17"/>
        </w:rPr>
        <w:t xml:space="preserve"> </w:t>
      </w:r>
      <w:r>
        <w:rPr>
          <w:w w:val="105"/>
          <w:sz w:val="17"/>
        </w:rPr>
        <w:t>de</w:t>
      </w:r>
      <w:r>
        <w:rPr>
          <w:spacing w:val="-8"/>
          <w:w w:val="105"/>
          <w:sz w:val="17"/>
        </w:rPr>
        <w:t xml:space="preserve"> </w:t>
      </w:r>
      <w:r>
        <w:rPr>
          <w:w w:val="105"/>
          <w:sz w:val="17"/>
        </w:rPr>
        <w:t>mitigação,</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12.187,</w:t>
      </w:r>
      <w:r>
        <w:rPr>
          <w:spacing w:val="-8"/>
          <w:w w:val="105"/>
          <w:sz w:val="17"/>
        </w:rPr>
        <w:t xml:space="preserve"> </w:t>
      </w:r>
      <w:r>
        <w:rPr>
          <w:w w:val="105"/>
          <w:sz w:val="17"/>
        </w:rPr>
        <w:t>de</w:t>
      </w:r>
      <w:r>
        <w:rPr>
          <w:spacing w:val="-8"/>
          <w:w w:val="105"/>
          <w:sz w:val="17"/>
        </w:rPr>
        <w:t xml:space="preserve"> </w:t>
      </w:r>
      <w:r>
        <w:rPr>
          <w:w w:val="105"/>
          <w:sz w:val="17"/>
        </w:rPr>
        <w:t>29</w:t>
      </w:r>
      <w:r>
        <w:rPr>
          <w:spacing w:val="-8"/>
          <w:w w:val="105"/>
          <w:sz w:val="17"/>
        </w:rPr>
        <w:t xml:space="preserve"> </w:t>
      </w:r>
      <w:r>
        <w:rPr>
          <w:w w:val="105"/>
          <w:sz w:val="17"/>
        </w:rPr>
        <w:t>de</w:t>
      </w:r>
      <w:r>
        <w:rPr>
          <w:spacing w:val="-8"/>
          <w:w w:val="105"/>
          <w:sz w:val="17"/>
        </w:rPr>
        <w:t xml:space="preserve"> </w:t>
      </w:r>
      <w:r>
        <w:rPr>
          <w:w w:val="105"/>
          <w:sz w:val="17"/>
        </w:rPr>
        <w:t>dezembro</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16961C9F">
      <w:pPr>
        <w:pStyle w:val="8"/>
        <w:numPr>
          <w:ilvl w:val="1"/>
          <w:numId w:val="1"/>
        </w:numPr>
        <w:tabs>
          <w:tab w:val="left" w:pos="843"/>
        </w:tabs>
        <w:spacing w:before="92" w:after="0" w:line="244" w:lineRule="auto"/>
        <w:ind w:left="286" w:right="189" w:firstLine="0"/>
        <w:jc w:val="left"/>
        <w:rPr>
          <w:sz w:val="17"/>
        </w:rPr>
      </w:pPr>
      <w:r>
        <w:rPr>
          <w:w w:val="105"/>
          <w:sz w:val="17"/>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6C0AAAC">
      <w:pPr>
        <w:pStyle w:val="8"/>
        <w:numPr>
          <w:ilvl w:val="2"/>
          <w:numId w:val="12"/>
        </w:numPr>
        <w:tabs>
          <w:tab w:val="left" w:pos="807"/>
        </w:tabs>
        <w:spacing w:before="87" w:after="0" w:line="244" w:lineRule="auto"/>
        <w:ind w:left="286" w:right="189" w:firstLine="0"/>
        <w:jc w:val="left"/>
        <w:rPr>
          <w:sz w:val="17"/>
        </w:rPr>
      </w:pPr>
      <w:r>
        <w:rPr>
          <w:w w:val="105"/>
          <w:sz w:val="17"/>
        </w:rPr>
        <w:t>A</w:t>
      </w:r>
      <w:r>
        <w:rPr>
          <w:spacing w:val="-12"/>
          <w:w w:val="105"/>
          <w:sz w:val="17"/>
        </w:rPr>
        <w:t xml:space="preserve"> </w:t>
      </w:r>
      <w:r>
        <w:rPr>
          <w:w w:val="105"/>
          <w:sz w:val="17"/>
        </w:rPr>
        <w:t>negociação</w:t>
      </w:r>
      <w:r>
        <w:rPr>
          <w:spacing w:val="-8"/>
          <w:w w:val="105"/>
          <w:sz w:val="17"/>
        </w:rPr>
        <w:t xml:space="preserve"> </w:t>
      </w:r>
      <w:r>
        <w:rPr>
          <w:w w:val="105"/>
          <w:sz w:val="17"/>
        </w:rPr>
        <w:t>poderá</w:t>
      </w:r>
      <w:r>
        <w:rPr>
          <w:spacing w:val="-6"/>
          <w:w w:val="105"/>
          <w:sz w:val="17"/>
        </w:rPr>
        <w:t xml:space="preserve"> </w:t>
      </w:r>
      <w:r>
        <w:rPr>
          <w:w w:val="105"/>
          <w:sz w:val="17"/>
        </w:rPr>
        <w:t>ser</w:t>
      </w:r>
      <w:r>
        <w:rPr>
          <w:spacing w:val="-6"/>
          <w:w w:val="105"/>
          <w:sz w:val="17"/>
        </w:rPr>
        <w:t xml:space="preserve"> </w:t>
      </w:r>
      <w:r>
        <w:rPr>
          <w:w w:val="105"/>
          <w:sz w:val="17"/>
        </w:rPr>
        <w:t>feita</w:t>
      </w:r>
      <w:r>
        <w:rPr>
          <w:spacing w:val="-6"/>
          <w:w w:val="105"/>
          <w:sz w:val="17"/>
        </w:rPr>
        <w:t xml:space="preserve"> </w:t>
      </w:r>
      <w:r>
        <w:rPr>
          <w:w w:val="105"/>
          <w:sz w:val="17"/>
        </w:rPr>
        <w:t>com</w:t>
      </w:r>
      <w:r>
        <w:rPr>
          <w:spacing w:val="-6"/>
          <w:w w:val="105"/>
          <w:sz w:val="17"/>
        </w:rPr>
        <w:t xml:space="preserve"> </w:t>
      </w:r>
      <w:r>
        <w:rPr>
          <w:w w:val="105"/>
          <w:sz w:val="17"/>
        </w:rPr>
        <w:t>os</w:t>
      </w:r>
      <w:r>
        <w:rPr>
          <w:spacing w:val="-6"/>
          <w:w w:val="105"/>
          <w:sz w:val="17"/>
        </w:rPr>
        <w:t xml:space="preserve"> </w:t>
      </w:r>
      <w:r>
        <w:rPr>
          <w:w w:val="105"/>
          <w:sz w:val="17"/>
        </w:rPr>
        <w:t>demais</w:t>
      </w:r>
      <w:r>
        <w:rPr>
          <w:spacing w:val="-6"/>
          <w:w w:val="105"/>
          <w:sz w:val="17"/>
        </w:rPr>
        <w:t xml:space="preserve"> </w:t>
      </w:r>
      <w:r>
        <w:rPr>
          <w:w w:val="105"/>
          <w:sz w:val="17"/>
        </w:rPr>
        <w:t>licitantes,</w:t>
      </w:r>
      <w:r>
        <w:rPr>
          <w:spacing w:val="-6"/>
          <w:w w:val="105"/>
          <w:sz w:val="17"/>
        </w:rPr>
        <w:t xml:space="preserve"> </w:t>
      </w:r>
      <w:r>
        <w:rPr>
          <w:w w:val="105"/>
          <w:sz w:val="17"/>
        </w:rPr>
        <w:t>segundo</w:t>
      </w:r>
      <w:r>
        <w:rPr>
          <w:spacing w:val="-6"/>
          <w:w w:val="105"/>
          <w:sz w:val="17"/>
        </w:rPr>
        <w:t xml:space="preserve"> </w:t>
      </w:r>
      <w:r>
        <w:rPr>
          <w:w w:val="105"/>
          <w:sz w:val="17"/>
        </w:rPr>
        <w:t>a</w:t>
      </w:r>
      <w:r>
        <w:rPr>
          <w:spacing w:val="-6"/>
          <w:w w:val="105"/>
          <w:sz w:val="17"/>
        </w:rPr>
        <w:t xml:space="preserve"> </w:t>
      </w:r>
      <w:r>
        <w:rPr>
          <w:w w:val="105"/>
          <w:sz w:val="17"/>
        </w:rPr>
        <w:t>ordem</w:t>
      </w:r>
      <w:r>
        <w:rPr>
          <w:spacing w:val="-6"/>
          <w:w w:val="105"/>
          <w:sz w:val="17"/>
        </w:rPr>
        <w:t xml:space="preserve"> </w:t>
      </w:r>
      <w:r>
        <w:rPr>
          <w:w w:val="105"/>
          <w:sz w:val="17"/>
        </w:rPr>
        <w:t>de</w:t>
      </w:r>
      <w:r>
        <w:rPr>
          <w:spacing w:val="-6"/>
          <w:w w:val="105"/>
          <w:sz w:val="17"/>
        </w:rPr>
        <w:t xml:space="preserve"> </w:t>
      </w:r>
      <w:r>
        <w:rPr>
          <w:w w:val="105"/>
          <w:sz w:val="17"/>
        </w:rPr>
        <w:t>classificação</w:t>
      </w:r>
      <w:r>
        <w:rPr>
          <w:spacing w:val="-6"/>
          <w:w w:val="105"/>
          <w:sz w:val="17"/>
        </w:rPr>
        <w:t xml:space="preserve"> </w:t>
      </w:r>
      <w:r>
        <w:rPr>
          <w:w w:val="105"/>
          <w:sz w:val="17"/>
        </w:rPr>
        <w:t>inicialmente</w:t>
      </w:r>
      <w:r>
        <w:rPr>
          <w:spacing w:val="-6"/>
          <w:w w:val="105"/>
          <w:sz w:val="17"/>
        </w:rPr>
        <w:t xml:space="preserve"> </w:t>
      </w:r>
      <w:r>
        <w:rPr>
          <w:w w:val="105"/>
          <w:sz w:val="17"/>
        </w:rPr>
        <w:t>estabelecida,</w:t>
      </w:r>
      <w:r>
        <w:rPr>
          <w:spacing w:val="-6"/>
          <w:w w:val="105"/>
          <w:sz w:val="17"/>
        </w:rPr>
        <w:t xml:space="preserve"> </w:t>
      </w:r>
      <w:r>
        <w:rPr>
          <w:w w:val="105"/>
          <w:sz w:val="17"/>
        </w:rPr>
        <w:t>quando</w:t>
      </w:r>
      <w:r>
        <w:rPr>
          <w:spacing w:val="-6"/>
          <w:w w:val="105"/>
          <w:sz w:val="17"/>
        </w:rPr>
        <w:t xml:space="preserve"> </w:t>
      </w:r>
      <w:r>
        <w:rPr>
          <w:w w:val="105"/>
          <w:sz w:val="17"/>
        </w:rPr>
        <w:t>o</w:t>
      </w:r>
      <w:r>
        <w:rPr>
          <w:spacing w:val="-6"/>
          <w:w w:val="105"/>
          <w:sz w:val="17"/>
        </w:rPr>
        <w:t xml:space="preserve"> </w:t>
      </w:r>
      <w:r>
        <w:rPr>
          <w:w w:val="105"/>
          <w:sz w:val="17"/>
        </w:rPr>
        <w:t>primeiro</w:t>
      </w:r>
      <w:r>
        <w:rPr>
          <w:spacing w:val="-6"/>
          <w:w w:val="105"/>
          <w:sz w:val="17"/>
        </w:rPr>
        <w:t xml:space="preserve"> </w:t>
      </w:r>
      <w:r>
        <w:rPr>
          <w:w w:val="105"/>
          <w:sz w:val="17"/>
        </w:rPr>
        <w:t>colocado,</w:t>
      </w:r>
      <w:r>
        <w:rPr>
          <w:spacing w:val="-6"/>
          <w:w w:val="105"/>
          <w:sz w:val="17"/>
        </w:rPr>
        <w:t xml:space="preserve"> </w:t>
      </w:r>
      <w:r>
        <w:rPr>
          <w:w w:val="105"/>
          <w:sz w:val="17"/>
        </w:rPr>
        <w:t>mesmo</w:t>
      </w:r>
      <w:r>
        <w:rPr>
          <w:spacing w:val="-6"/>
          <w:w w:val="105"/>
          <w:sz w:val="17"/>
        </w:rPr>
        <w:t xml:space="preserve"> </w:t>
      </w:r>
      <w:r>
        <w:rPr>
          <w:w w:val="105"/>
          <w:sz w:val="17"/>
        </w:rPr>
        <w:t>após</w:t>
      </w:r>
      <w:r>
        <w:rPr>
          <w:spacing w:val="-6"/>
          <w:w w:val="105"/>
          <w:sz w:val="17"/>
        </w:rPr>
        <w:t xml:space="preserve"> </w:t>
      </w:r>
      <w:r>
        <w:rPr>
          <w:w w:val="105"/>
          <w:sz w:val="17"/>
        </w:rPr>
        <w:t>a</w:t>
      </w:r>
      <w:r>
        <w:rPr>
          <w:spacing w:val="-6"/>
          <w:w w:val="105"/>
          <w:sz w:val="17"/>
        </w:rPr>
        <w:t xml:space="preserve"> </w:t>
      </w:r>
      <w:r>
        <w:rPr>
          <w:w w:val="105"/>
          <w:sz w:val="17"/>
        </w:rPr>
        <w:t>negociação,</w:t>
      </w:r>
      <w:r>
        <w:rPr>
          <w:spacing w:val="-6"/>
          <w:w w:val="105"/>
          <w:sz w:val="17"/>
        </w:rPr>
        <w:t xml:space="preserve"> </w:t>
      </w:r>
      <w:r>
        <w:rPr>
          <w:w w:val="105"/>
          <w:sz w:val="17"/>
        </w:rPr>
        <w:t>for</w:t>
      </w:r>
      <w:r>
        <w:rPr>
          <w:spacing w:val="-6"/>
          <w:w w:val="105"/>
          <w:sz w:val="17"/>
        </w:rPr>
        <w:t xml:space="preserve"> </w:t>
      </w:r>
      <w:r>
        <w:rPr>
          <w:w w:val="105"/>
          <w:sz w:val="17"/>
        </w:rPr>
        <w:t>desclassificado</w:t>
      </w:r>
      <w:r>
        <w:rPr>
          <w:spacing w:val="-6"/>
          <w:w w:val="105"/>
          <w:sz w:val="17"/>
        </w:rPr>
        <w:t xml:space="preserve"> </w:t>
      </w:r>
      <w:r>
        <w:rPr>
          <w:w w:val="105"/>
          <w:sz w:val="17"/>
        </w:rPr>
        <w:t>em razão de sua proposta permanecer acima do preço máximo definido pela</w:t>
      </w:r>
      <w:r>
        <w:rPr>
          <w:spacing w:val="-5"/>
          <w:w w:val="105"/>
          <w:sz w:val="17"/>
        </w:rPr>
        <w:t xml:space="preserve"> </w:t>
      </w:r>
      <w:r>
        <w:rPr>
          <w:w w:val="105"/>
          <w:sz w:val="17"/>
        </w:rPr>
        <w:t>Administração.</w:t>
      </w:r>
    </w:p>
    <w:p w14:paraId="5A30170B">
      <w:pPr>
        <w:pStyle w:val="8"/>
        <w:numPr>
          <w:ilvl w:val="2"/>
          <w:numId w:val="12"/>
        </w:numPr>
        <w:tabs>
          <w:tab w:val="left" w:pos="805"/>
        </w:tabs>
        <w:spacing w:before="86" w:after="0" w:line="240" w:lineRule="auto"/>
        <w:ind w:left="805" w:right="0" w:hanging="519"/>
        <w:jc w:val="left"/>
        <w:rPr>
          <w:sz w:val="17"/>
        </w:rPr>
      </w:pPr>
      <w:r>
        <w:rPr>
          <w:w w:val="105"/>
          <w:sz w:val="17"/>
        </w:rPr>
        <w:t>A</w:t>
      </w:r>
      <w:r>
        <w:rPr>
          <w:spacing w:val="-12"/>
          <w:w w:val="105"/>
          <w:sz w:val="17"/>
        </w:rPr>
        <w:t xml:space="preserve"> </w:t>
      </w:r>
      <w:r>
        <w:rPr>
          <w:w w:val="105"/>
          <w:sz w:val="17"/>
        </w:rPr>
        <w:t>negociação</w:t>
      </w:r>
      <w:r>
        <w:rPr>
          <w:spacing w:val="-11"/>
          <w:w w:val="105"/>
          <w:sz w:val="17"/>
        </w:rPr>
        <w:t xml:space="preserve"> </w:t>
      </w:r>
      <w:r>
        <w:rPr>
          <w:w w:val="105"/>
          <w:sz w:val="17"/>
        </w:rPr>
        <w:t>será</w:t>
      </w:r>
      <w:r>
        <w:rPr>
          <w:spacing w:val="-11"/>
          <w:w w:val="105"/>
          <w:sz w:val="17"/>
        </w:rPr>
        <w:t xml:space="preserve"> </w:t>
      </w:r>
      <w:r>
        <w:rPr>
          <w:w w:val="105"/>
          <w:sz w:val="17"/>
        </w:rPr>
        <w:t>realizada</w:t>
      </w:r>
      <w:r>
        <w:rPr>
          <w:spacing w:val="-11"/>
          <w:w w:val="105"/>
          <w:sz w:val="17"/>
        </w:rPr>
        <w:t xml:space="preserve"> </w:t>
      </w:r>
      <w:r>
        <w:rPr>
          <w:w w:val="105"/>
          <w:sz w:val="17"/>
        </w:rPr>
        <w:t>por</w:t>
      </w:r>
      <w:r>
        <w:rPr>
          <w:spacing w:val="-11"/>
          <w:w w:val="105"/>
          <w:sz w:val="17"/>
        </w:rPr>
        <w:t xml:space="preserve"> </w:t>
      </w:r>
      <w:r>
        <w:rPr>
          <w:w w:val="105"/>
          <w:sz w:val="17"/>
        </w:rPr>
        <w:t>meio</w:t>
      </w:r>
      <w:r>
        <w:rPr>
          <w:spacing w:val="-11"/>
          <w:w w:val="105"/>
          <w:sz w:val="17"/>
        </w:rPr>
        <w:t xml:space="preserve"> </w:t>
      </w:r>
      <w:r>
        <w:rPr>
          <w:w w:val="105"/>
          <w:sz w:val="17"/>
        </w:rPr>
        <w:t>do</w:t>
      </w:r>
      <w:r>
        <w:rPr>
          <w:spacing w:val="-11"/>
          <w:w w:val="105"/>
          <w:sz w:val="17"/>
        </w:rPr>
        <w:t xml:space="preserve"> </w:t>
      </w:r>
      <w:r>
        <w:rPr>
          <w:w w:val="105"/>
          <w:sz w:val="17"/>
        </w:rPr>
        <w:t>sistema,</w:t>
      </w:r>
      <w:r>
        <w:rPr>
          <w:spacing w:val="-10"/>
          <w:w w:val="105"/>
          <w:sz w:val="17"/>
        </w:rPr>
        <w:t xml:space="preserve"> </w:t>
      </w:r>
      <w:r>
        <w:rPr>
          <w:w w:val="105"/>
          <w:sz w:val="17"/>
        </w:rPr>
        <w:t>podendo</w:t>
      </w:r>
      <w:r>
        <w:rPr>
          <w:spacing w:val="-10"/>
          <w:w w:val="105"/>
          <w:sz w:val="17"/>
        </w:rPr>
        <w:t xml:space="preserve"> </w:t>
      </w:r>
      <w:r>
        <w:rPr>
          <w:w w:val="105"/>
          <w:sz w:val="17"/>
        </w:rPr>
        <w:t>ser</w:t>
      </w:r>
      <w:r>
        <w:rPr>
          <w:spacing w:val="-10"/>
          <w:w w:val="105"/>
          <w:sz w:val="17"/>
        </w:rPr>
        <w:t xml:space="preserve"> </w:t>
      </w:r>
      <w:r>
        <w:rPr>
          <w:w w:val="105"/>
          <w:sz w:val="17"/>
        </w:rPr>
        <w:t>acompanhada</w:t>
      </w:r>
      <w:r>
        <w:rPr>
          <w:spacing w:val="-10"/>
          <w:w w:val="105"/>
          <w:sz w:val="17"/>
        </w:rPr>
        <w:t xml:space="preserve"> </w:t>
      </w:r>
      <w:r>
        <w:rPr>
          <w:w w:val="105"/>
          <w:sz w:val="17"/>
        </w:rPr>
        <w:t>pelos</w:t>
      </w:r>
      <w:r>
        <w:rPr>
          <w:spacing w:val="-10"/>
          <w:w w:val="105"/>
          <w:sz w:val="17"/>
        </w:rPr>
        <w:t xml:space="preserve"> </w:t>
      </w:r>
      <w:r>
        <w:rPr>
          <w:w w:val="105"/>
          <w:sz w:val="17"/>
        </w:rPr>
        <w:t>demais</w:t>
      </w:r>
      <w:r>
        <w:rPr>
          <w:spacing w:val="-10"/>
          <w:w w:val="105"/>
          <w:sz w:val="17"/>
        </w:rPr>
        <w:t xml:space="preserve"> </w:t>
      </w:r>
      <w:r>
        <w:rPr>
          <w:spacing w:val="-2"/>
          <w:w w:val="105"/>
          <w:sz w:val="17"/>
        </w:rPr>
        <w:t>licitantes.</w:t>
      </w:r>
    </w:p>
    <w:p w14:paraId="227FBA38">
      <w:pPr>
        <w:pStyle w:val="8"/>
        <w:numPr>
          <w:ilvl w:val="2"/>
          <w:numId w:val="12"/>
        </w:numPr>
        <w:tabs>
          <w:tab w:val="left" w:pos="815"/>
        </w:tabs>
        <w:spacing w:before="92" w:after="0" w:line="240" w:lineRule="auto"/>
        <w:ind w:left="815" w:right="0" w:hanging="529"/>
        <w:jc w:val="left"/>
        <w:rPr>
          <w:sz w:val="17"/>
        </w:rPr>
      </w:pPr>
      <w:r>
        <w:rPr>
          <w:w w:val="105"/>
          <w:sz w:val="17"/>
        </w:rPr>
        <w:t>O</w:t>
      </w:r>
      <w:r>
        <w:rPr>
          <w:spacing w:val="-9"/>
          <w:w w:val="105"/>
          <w:sz w:val="17"/>
        </w:rPr>
        <w:t xml:space="preserve"> </w:t>
      </w:r>
      <w:r>
        <w:rPr>
          <w:w w:val="105"/>
          <w:sz w:val="17"/>
        </w:rPr>
        <w:t>resultado</w:t>
      </w:r>
      <w:r>
        <w:rPr>
          <w:spacing w:val="-8"/>
          <w:w w:val="105"/>
          <w:sz w:val="17"/>
        </w:rPr>
        <w:t xml:space="preserve"> </w:t>
      </w:r>
      <w:r>
        <w:rPr>
          <w:w w:val="105"/>
          <w:sz w:val="17"/>
        </w:rPr>
        <w:t>da</w:t>
      </w:r>
      <w:r>
        <w:rPr>
          <w:spacing w:val="-9"/>
          <w:w w:val="105"/>
          <w:sz w:val="17"/>
        </w:rPr>
        <w:t xml:space="preserve"> </w:t>
      </w:r>
      <w:r>
        <w:rPr>
          <w:w w:val="105"/>
          <w:sz w:val="17"/>
        </w:rPr>
        <w:t>negociação</w:t>
      </w:r>
      <w:r>
        <w:rPr>
          <w:spacing w:val="-8"/>
          <w:w w:val="105"/>
          <w:sz w:val="17"/>
        </w:rPr>
        <w:t xml:space="preserve"> </w:t>
      </w:r>
      <w:r>
        <w:rPr>
          <w:w w:val="105"/>
          <w:sz w:val="17"/>
        </w:rPr>
        <w:t>será</w:t>
      </w:r>
      <w:r>
        <w:rPr>
          <w:spacing w:val="-9"/>
          <w:w w:val="105"/>
          <w:sz w:val="17"/>
        </w:rPr>
        <w:t xml:space="preserve"> </w:t>
      </w:r>
      <w:r>
        <w:rPr>
          <w:w w:val="105"/>
          <w:sz w:val="17"/>
        </w:rPr>
        <w:t>divulgado</w:t>
      </w:r>
      <w:r>
        <w:rPr>
          <w:spacing w:val="-8"/>
          <w:w w:val="105"/>
          <w:sz w:val="17"/>
        </w:rPr>
        <w:t xml:space="preserve"> </w:t>
      </w:r>
      <w:r>
        <w:rPr>
          <w:w w:val="105"/>
          <w:sz w:val="17"/>
        </w:rPr>
        <w:t>a</w:t>
      </w:r>
      <w:r>
        <w:rPr>
          <w:spacing w:val="-8"/>
          <w:w w:val="105"/>
          <w:sz w:val="17"/>
        </w:rPr>
        <w:t xml:space="preserve"> </w:t>
      </w:r>
      <w:r>
        <w:rPr>
          <w:w w:val="105"/>
          <w:sz w:val="17"/>
        </w:rPr>
        <w:t>todos</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e</w:t>
      </w:r>
      <w:r>
        <w:rPr>
          <w:spacing w:val="-8"/>
          <w:w w:val="105"/>
          <w:sz w:val="17"/>
        </w:rPr>
        <w:t xml:space="preserve"> </w:t>
      </w:r>
      <w:r>
        <w:rPr>
          <w:w w:val="105"/>
          <w:sz w:val="17"/>
        </w:rPr>
        <w:t>anexado</w:t>
      </w:r>
      <w:r>
        <w:rPr>
          <w:spacing w:val="-8"/>
          <w:w w:val="105"/>
          <w:sz w:val="17"/>
        </w:rPr>
        <w:t xml:space="preserve"> </w:t>
      </w:r>
      <w:r>
        <w:rPr>
          <w:w w:val="105"/>
          <w:sz w:val="17"/>
        </w:rPr>
        <w:t>aos</w:t>
      </w:r>
      <w:r>
        <w:rPr>
          <w:spacing w:val="-9"/>
          <w:w w:val="105"/>
          <w:sz w:val="17"/>
        </w:rPr>
        <w:t xml:space="preserve"> </w:t>
      </w:r>
      <w:r>
        <w:rPr>
          <w:w w:val="105"/>
          <w:sz w:val="17"/>
        </w:rPr>
        <w:t>autos</w:t>
      </w:r>
      <w:r>
        <w:rPr>
          <w:spacing w:val="-8"/>
          <w:w w:val="105"/>
          <w:sz w:val="17"/>
        </w:rPr>
        <w:t xml:space="preserve"> </w:t>
      </w:r>
      <w:r>
        <w:rPr>
          <w:w w:val="105"/>
          <w:sz w:val="17"/>
        </w:rPr>
        <w:t>do</w:t>
      </w:r>
      <w:r>
        <w:rPr>
          <w:spacing w:val="-9"/>
          <w:w w:val="105"/>
          <w:sz w:val="17"/>
        </w:rPr>
        <w:t xml:space="preserve"> </w:t>
      </w:r>
      <w:r>
        <w:rPr>
          <w:w w:val="105"/>
          <w:sz w:val="17"/>
        </w:rPr>
        <w:t>processo</w:t>
      </w:r>
      <w:r>
        <w:rPr>
          <w:spacing w:val="-8"/>
          <w:w w:val="105"/>
          <w:sz w:val="17"/>
        </w:rPr>
        <w:t xml:space="preserve"> </w:t>
      </w:r>
      <w:r>
        <w:rPr>
          <w:spacing w:val="-2"/>
          <w:w w:val="105"/>
          <w:sz w:val="17"/>
        </w:rPr>
        <w:t>licitatório.</w:t>
      </w:r>
    </w:p>
    <w:p w14:paraId="4A652AA4">
      <w:pPr>
        <w:pStyle w:val="8"/>
        <w:numPr>
          <w:ilvl w:val="2"/>
          <w:numId w:val="12"/>
        </w:numPr>
        <w:tabs>
          <w:tab w:val="left" w:pos="821"/>
        </w:tabs>
        <w:spacing w:before="92" w:after="0" w:line="244" w:lineRule="auto"/>
        <w:ind w:left="286" w:right="189" w:firstLine="0"/>
        <w:jc w:val="left"/>
        <w:rPr>
          <w:sz w:val="17"/>
        </w:rPr>
      </w:pPr>
      <w:r>
        <w:rPr>
          <w:w w:val="105"/>
          <w:sz w:val="17"/>
        </w:rPr>
        <w:t>O</w:t>
      </w:r>
      <w:r>
        <w:rPr>
          <w:spacing w:val="-1"/>
          <w:w w:val="105"/>
          <w:sz w:val="17"/>
        </w:rPr>
        <w:t xml:space="preserve"> </w:t>
      </w:r>
      <w:r>
        <w:rPr>
          <w:w w:val="105"/>
          <w:sz w:val="17"/>
        </w:rPr>
        <w:t>pregoeiro</w:t>
      </w:r>
      <w:r>
        <w:rPr>
          <w:spacing w:val="-1"/>
          <w:w w:val="105"/>
          <w:sz w:val="17"/>
        </w:rPr>
        <w:t xml:space="preserve"> </w:t>
      </w:r>
      <w:r>
        <w:rPr>
          <w:w w:val="105"/>
          <w:sz w:val="17"/>
        </w:rPr>
        <w:t>solicitará</w:t>
      </w:r>
      <w:r>
        <w:rPr>
          <w:spacing w:val="-1"/>
          <w:w w:val="105"/>
          <w:sz w:val="17"/>
        </w:rPr>
        <w:t xml:space="preserve"> </w:t>
      </w:r>
      <w:r>
        <w:rPr>
          <w:w w:val="105"/>
          <w:sz w:val="17"/>
        </w:rPr>
        <w:t>ao</w:t>
      </w:r>
      <w:r>
        <w:rPr>
          <w:spacing w:val="-1"/>
          <w:w w:val="105"/>
          <w:sz w:val="17"/>
        </w:rPr>
        <w:t xml:space="preserve"> </w:t>
      </w:r>
      <w:r>
        <w:rPr>
          <w:w w:val="105"/>
          <w:sz w:val="17"/>
        </w:rPr>
        <w:t>licitante</w:t>
      </w:r>
      <w:r>
        <w:rPr>
          <w:spacing w:val="-1"/>
          <w:w w:val="105"/>
          <w:sz w:val="17"/>
        </w:rPr>
        <w:t xml:space="preserve"> </w:t>
      </w:r>
      <w:r>
        <w:rPr>
          <w:w w:val="105"/>
          <w:sz w:val="17"/>
        </w:rPr>
        <w:t>mais</w:t>
      </w:r>
      <w:r>
        <w:rPr>
          <w:spacing w:val="-1"/>
          <w:w w:val="105"/>
          <w:sz w:val="17"/>
        </w:rPr>
        <w:t xml:space="preserve"> </w:t>
      </w:r>
      <w:r>
        <w:rPr>
          <w:w w:val="105"/>
          <w:sz w:val="17"/>
        </w:rPr>
        <w:t>bem</w:t>
      </w:r>
      <w:r>
        <w:rPr>
          <w:spacing w:val="-1"/>
          <w:w w:val="105"/>
          <w:sz w:val="17"/>
        </w:rPr>
        <w:t xml:space="preserve"> </w:t>
      </w:r>
      <w:r>
        <w:rPr>
          <w:w w:val="105"/>
          <w:sz w:val="17"/>
        </w:rPr>
        <w:t>classificado</w:t>
      </w:r>
      <w:r>
        <w:rPr>
          <w:spacing w:val="-1"/>
          <w:w w:val="105"/>
          <w:sz w:val="17"/>
        </w:rPr>
        <w:t xml:space="preserve"> </w:t>
      </w:r>
      <w:r>
        <w:rPr>
          <w:w w:val="105"/>
          <w:sz w:val="17"/>
        </w:rPr>
        <w:t>que,</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mínimo</w:t>
      </w:r>
      <w:r>
        <w:rPr>
          <w:spacing w:val="-1"/>
          <w:w w:val="105"/>
          <w:sz w:val="17"/>
        </w:rPr>
        <w:t xml:space="preserve"> </w:t>
      </w:r>
      <w:r>
        <w:rPr>
          <w:w w:val="105"/>
          <w:sz w:val="17"/>
        </w:rPr>
        <w:t>de</w:t>
      </w:r>
      <w:r>
        <w:rPr>
          <w:spacing w:val="-1"/>
          <w:w w:val="105"/>
          <w:sz w:val="17"/>
        </w:rPr>
        <w:t xml:space="preserve"> </w:t>
      </w:r>
      <w:r>
        <w:rPr>
          <w:w w:val="105"/>
          <w:sz w:val="17"/>
        </w:rPr>
        <w:t>2</w:t>
      </w:r>
      <w:r>
        <w:rPr>
          <w:spacing w:val="-1"/>
          <w:w w:val="105"/>
          <w:sz w:val="17"/>
        </w:rPr>
        <w:t xml:space="preserve"> </w:t>
      </w:r>
      <w:r>
        <w:rPr>
          <w:w w:val="105"/>
          <w:sz w:val="17"/>
        </w:rPr>
        <w:t>(duas)</w:t>
      </w:r>
      <w:r>
        <w:rPr>
          <w:spacing w:val="-1"/>
          <w:w w:val="105"/>
          <w:sz w:val="17"/>
        </w:rPr>
        <w:t xml:space="preserve"> </w:t>
      </w:r>
      <w:r>
        <w:rPr>
          <w:w w:val="105"/>
          <w:sz w:val="17"/>
        </w:rPr>
        <w:t>horas,</w:t>
      </w:r>
      <w:r>
        <w:rPr>
          <w:spacing w:val="-1"/>
          <w:w w:val="105"/>
          <w:sz w:val="17"/>
        </w:rPr>
        <w:t xml:space="preserve"> </w:t>
      </w:r>
      <w:r>
        <w:rPr>
          <w:w w:val="105"/>
          <w:sz w:val="17"/>
        </w:rPr>
        <w:t>envie</w:t>
      </w:r>
      <w:r>
        <w:rPr>
          <w:spacing w:val="-1"/>
          <w:w w:val="105"/>
          <w:sz w:val="17"/>
        </w:rPr>
        <w:t xml:space="preserve"> </w:t>
      </w:r>
      <w:r>
        <w:rPr>
          <w:w w:val="105"/>
          <w:sz w:val="17"/>
        </w:rPr>
        <w:t>a</w:t>
      </w:r>
      <w:r>
        <w:rPr>
          <w:spacing w:val="-1"/>
          <w:w w:val="105"/>
          <w:sz w:val="17"/>
        </w:rPr>
        <w:t xml:space="preserve"> </w:t>
      </w:r>
      <w:r>
        <w:rPr>
          <w:w w:val="105"/>
          <w:sz w:val="17"/>
        </w:rPr>
        <w:t>proposta</w:t>
      </w:r>
      <w:r>
        <w:rPr>
          <w:spacing w:val="-1"/>
          <w:w w:val="105"/>
          <w:sz w:val="17"/>
        </w:rPr>
        <w:t xml:space="preserve"> </w:t>
      </w:r>
      <w:r>
        <w:rPr>
          <w:w w:val="105"/>
          <w:sz w:val="17"/>
        </w:rPr>
        <w:t>adequada</w:t>
      </w:r>
      <w:r>
        <w:rPr>
          <w:spacing w:val="-1"/>
          <w:w w:val="105"/>
          <w:sz w:val="17"/>
        </w:rPr>
        <w:t xml:space="preserve"> </w:t>
      </w:r>
      <w:r>
        <w:rPr>
          <w:w w:val="105"/>
          <w:sz w:val="17"/>
        </w:rPr>
        <w:t>ao</w:t>
      </w:r>
      <w:r>
        <w:rPr>
          <w:spacing w:val="-1"/>
          <w:w w:val="105"/>
          <w:sz w:val="17"/>
        </w:rPr>
        <w:t xml:space="preserve"> </w:t>
      </w:r>
      <w:r>
        <w:rPr>
          <w:w w:val="105"/>
          <w:sz w:val="17"/>
        </w:rPr>
        <w:t>último</w:t>
      </w:r>
      <w:r>
        <w:rPr>
          <w:spacing w:val="-1"/>
          <w:w w:val="105"/>
          <w:sz w:val="17"/>
        </w:rPr>
        <w:t xml:space="preserve"> </w:t>
      </w:r>
      <w:r>
        <w:rPr>
          <w:w w:val="105"/>
          <w:sz w:val="17"/>
        </w:rPr>
        <w:t>lance</w:t>
      </w:r>
      <w:r>
        <w:rPr>
          <w:spacing w:val="-1"/>
          <w:w w:val="105"/>
          <w:sz w:val="17"/>
        </w:rPr>
        <w:t xml:space="preserve"> </w:t>
      </w:r>
      <w:r>
        <w:rPr>
          <w:w w:val="105"/>
          <w:sz w:val="17"/>
        </w:rPr>
        <w:t>ofertado</w:t>
      </w:r>
      <w:r>
        <w:rPr>
          <w:spacing w:val="-1"/>
          <w:w w:val="105"/>
          <w:sz w:val="17"/>
        </w:rPr>
        <w:t xml:space="preserve"> </w:t>
      </w:r>
      <w:r>
        <w:rPr>
          <w:w w:val="105"/>
          <w:sz w:val="17"/>
        </w:rPr>
        <w:t>após</w:t>
      </w:r>
      <w:r>
        <w:rPr>
          <w:spacing w:val="-1"/>
          <w:w w:val="105"/>
          <w:sz w:val="17"/>
        </w:rPr>
        <w:t xml:space="preserve"> </w:t>
      </w:r>
      <w:r>
        <w:rPr>
          <w:w w:val="105"/>
          <w:sz w:val="17"/>
        </w:rPr>
        <w:t>a</w:t>
      </w:r>
      <w:r>
        <w:rPr>
          <w:spacing w:val="-1"/>
          <w:w w:val="105"/>
          <w:sz w:val="17"/>
        </w:rPr>
        <w:t xml:space="preserve"> </w:t>
      </w:r>
      <w:r>
        <w:rPr>
          <w:w w:val="105"/>
          <w:sz w:val="17"/>
        </w:rPr>
        <w:t>negociação</w:t>
      </w:r>
      <w:r>
        <w:rPr>
          <w:spacing w:val="-1"/>
          <w:w w:val="105"/>
          <w:sz w:val="17"/>
        </w:rPr>
        <w:t xml:space="preserve"> </w:t>
      </w:r>
      <w:r>
        <w:rPr>
          <w:w w:val="105"/>
          <w:sz w:val="17"/>
        </w:rPr>
        <w:t>realizada,</w:t>
      </w:r>
      <w:r>
        <w:rPr>
          <w:spacing w:val="-1"/>
          <w:w w:val="105"/>
          <w:sz w:val="17"/>
        </w:rPr>
        <w:t xml:space="preserve"> </w:t>
      </w:r>
      <w:r>
        <w:rPr>
          <w:w w:val="105"/>
          <w:sz w:val="17"/>
        </w:rPr>
        <w:t>acompanhada, se for o caso, dos documentos complementares, quando necessários à confirmação daqueles exigidos neste Edital e já apresentados.</w:t>
      </w:r>
    </w:p>
    <w:p w14:paraId="191EABA5">
      <w:pPr>
        <w:pStyle w:val="8"/>
        <w:numPr>
          <w:ilvl w:val="2"/>
          <w:numId w:val="12"/>
        </w:numPr>
        <w:tabs>
          <w:tab w:val="left" w:pos="815"/>
        </w:tabs>
        <w:spacing w:before="86" w:after="0" w:line="240" w:lineRule="auto"/>
        <w:ind w:left="815" w:right="0" w:hanging="529"/>
        <w:jc w:val="left"/>
        <w:rPr>
          <w:sz w:val="17"/>
        </w:rPr>
      </w:pPr>
      <w:r>
        <w:rPr>
          <w:w w:val="105"/>
          <w:sz w:val="17"/>
        </w:rPr>
        <w:t>É</w:t>
      </w:r>
      <w:r>
        <w:rPr>
          <w:spacing w:val="-9"/>
          <w:w w:val="105"/>
          <w:sz w:val="17"/>
        </w:rPr>
        <w:t xml:space="preserve"> </w:t>
      </w:r>
      <w:r>
        <w:rPr>
          <w:w w:val="105"/>
          <w:sz w:val="17"/>
        </w:rPr>
        <w:t>facultado</w:t>
      </w:r>
      <w:r>
        <w:rPr>
          <w:spacing w:val="-8"/>
          <w:w w:val="105"/>
          <w:sz w:val="17"/>
        </w:rPr>
        <w:t xml:space="preserve"> </w:t>
      </w:r>
      <w:r>
        <w:rPr>
          <w:w w:val="105"/>
          <w:sz w:val="17"/>
        </w:rPr>
        <w:t>ao</w:t>
      </w:r>
      <w:r>
        <w:rPr>
          <w:spacing w:val="-9"/>
          <w:w w:val="105"/>
          <w:sz w:val="17"/>
        </w:rPr>
        <w:t xml:space="preserve"> </w:t>
      </w:r>
      <w:r>
        <w:rPr>
          <w:w w:val="105"/>
          <w:sz w:val="17"/>
        </w:rPr>
        <w:t>pregoeiro</w:t>
      </w:r>
      <w:r>
        <w:rPr>
          <w:spacing w:val="-8"/>
          <w:w w:val="105"/>
          <w:sz w:val="17"/>
        </w:rPr>
        <w:t xml:space="preserve"> </w:t>
      </w:r>
      <w:r>
        <w:rPr>
          <w:w w:val="105"/>
          <w:sz w:val="17"/>
        </w:rPr>
        <w:t>prorrogar</w:t>
      </w:r>
      <w:r>
        <w:rPr>
          <w:spacing w:val="-9"/>
          <w:w w:val="105"/>
          <w:sz w:val="17"/>
        </w:rPr>
        <w:t xml:space="preserve"> </w:t>
      </w:r>
      <w:r>
        <w:rPr>
          <w:w w:val="105"/>
          <w:sz w:val="17"/>
        </w:rPr>
        <w:t>o</w:t>
      </w:r>
      <w:r>
        <w:rPr>
          <w:spacing w:val="-8"/>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por</w:t>
      </w:r>
      <w:r>
        <w:rPr>
          <w:spacing w:val="-9"/>
          <w:w w:val="105"/>
          <w:sz w:val="17"/>
        </w:rPr>
        <w:t xml:space="preserve"> </w:t>
      </w:r>
      <w:r>
        <w:rPr>
          <w:w w:val="105"/>
          <w:sz w:val="17"/>
        </w:rPr>
        <w:t>igual</w:t>
      </w:r>
      <w:r>
        <w:rPr>
          <w:spacing w:val="-8"/>
          <w:w w:val="105"/>
          <w:sz w:val="17"/>
        </w:rPr>
        <w:t xml:space="preserve"> </w:t>
      </w:r>
      <w:r>
        <w:rPr>
          <w:w w:val="105"/>
          <w:sz w:val="17"/>
        </w:rPr>
        <w:t>período,</w:t>
      </w:r>
      <w:r>
        <w:rPr>
          <w:spacing w:val="-9"/>
          <w:w w:val="105"/>
          <w:sz w:val="17"/>
        </w:rPr>
        <w:t xml:space="preserve"> </w:t>
      </w:r>
      <w:r>
        <w:rPr>
          <w:w w:val="105"/>
          <w:sz w:val="17"/>
        </w:rPr>
        <w:t>de</w:t>
      </w:r>
      <w:r>
        <w:rPr>
          <w:spacing w:val="-8"/>
          <w:w w:val="105"/>
          <w:sz w:val="17"/>
        </w:rPr>
        <w:t xml:space="preserve"> </w:t>
      </w:r>
      <w:r>
        <w:rPr>
          <w:w w:val="105"/>
          <w:sz w:val="17"/>
        </w:rPr>
        <w:t>ofício</w:t>
      </w:r>
      <w:r>
        <w:rPr>
          <w:spacing w:val="-9"/>
          <w:w w:val="105"/>
          <w:sz w:val="17"/>
        </w:rPr>
        <w:t xml:space="preserve"> </w:t>
      </w:r>
      <w:r>
        <w:rPr>
          <w:w w:val="105"/>
          <w:sz w:val="17"/>
        </w:rPr>
        <w:t>ou</w:t>
      </w:r>
      <w:r>
        <w:rPr>
          <w:spacing w:val="-8"/>
          <w:w w:val="105"/>
          <w:sz w:val="17"/>
        </w:rPr>
        <w:t xml:space="preserve"> </w:t>
      </w:r>
      <w:r>
        <w:rPr>
          <w:w w:val="105"/>
          <w:sz w:val="17"/>
        </w:rPr>
        <w:t>a</w:t>
      </w:r>
      <w:r>
        <w:rPr>
          <w:spacing w:val="-8"/>
          <w:w w:val="105"/>
          <w:sz w:val="17"/>
        </w:rPr>
        <w:t xml:space="preserve"> </w:t>
      </w:r>
      <w:r>
        <w:rPr>
          <w:w w:val="105"/>
          <w:sz w:val="17"/>
        </w:rPr>
        <w:t>partir</w:t>
      </w:r>
      <w:r>
        <w:rPr>
          <w:spacing w:val="-9"/>
          <w:w w:val="105"/>
          <w:sz w:val="17"/>
        </w:rPr>
        <w:t xml:space="preserve"> </w:t>
      </w:r>
      <w:r>
        <w:rPr>
          <w:w w:val="105"/>
          <w:sz w:val="17"/>
        </w:rPr>
        <w:t>de</w:t>
      </w:r>
      <w:r>
        <w:rPr>
          <w:spacing w:val="-8"/>
          <w:w w:val="105"/>
          <w:sz w:val="17"/>
        </w:rPr>
        <w:t xml:space="preserve"> </w:t>
      </w:r>
      <w:r>
        <w:rPr>
          <w:w w:val="105"/>
          <w:sz w:val="17"/>
        </w:rPr>
        <w:t>solicitação</w:t>
      </w:r>
      <w:r>
        <w:rPr>
          <w:spacing w:val="-9"/>
          <w:w w:val="105"/>
          <w:sz w:val="17"/>
        </w:rPr>
        <w:t xml:space="preserve"> </w:t>
      </w:r>
      <w:r>
        <w:rPr>
          <w:w w:val="105"/>
          <w:sz w:val="17"/>
        </w:rPr>
        <w:t>fundamentada</w:t>
      </w:r>
      <w:r>
        <w:rPr>
          <w:spacing w:val="-8"/>
          <w:w w:val="105"/>
          <w:sz w:val="17"/>
        </w:rPr>
        <w:t xml:space="preserve"> </w:t>
      </w:r>
      <w:r>
        <w:rPr>
          <w:w w:val="105"/>
          <w:sz w:val="17"/>
        </w:rPr>
        <w:t>feita</w:t>
      </w:r>
      <w:r>
        <w:rPr>
          <w:spacing w:val="-9"/>
          <w:w w:val="105"/>
          <w:sz w:val="17"/>
        </w:rPr>
        <w:t xml:space="preserve"> </w:t>
      </w:r>
      <w:r>
        <w:rPr>
          <w:w w:val="105"/>
          <w:sz w:val="17"/>
        </w:rPr>
        <w:t>no</w:t>
      </w:r>
      <w:r>
        <w:rPr>
          <w:spacing w:val="-8"/>
          <w:w w:val="105"/>
          <w:sz w:val="17"/>
        </w:rPr>
        <w:t xml:space="preserve"> </w:t>
      </w:r>
      <w:r>
        <w:rPr>
          <w:w w:val="105"/>
          <w:sz w:val="17"/>
        </w:rPr>
        <w:t>chat</w:t>
      </w:r>
      <w:r>
        <w:rPr>
          <w:spacing w:val="-9"/>
          <w:w w:val="105"/>
          <w:sz w:val="17"/>
        </w:rPr>
        <w:t xml:space="preserve"> </w:t>
      </w:r>
      <w:r>
        <w:rPr>
          <w:w w:val="105"/>
          <w:sz w:val="17"/>
        </w:rPr>
        <w:t>pelo</w:t>
      </w:r>
      <w:r>
        <w:rPr>
          <w:spacing w:val="-8"/>
          <w:w w:val="105"/>
          <w:sz w:val="17"/>
        </w:rPr>
        <w:t xml:space="preserve"> </w:t>
      </w:r>
      <w:r>
        <w:rPr>
          <w:w w:val="105"/>
          <w:sz w:val="17"/>
        </w:rPr>
        <w:t>licitante,</w:t>
      </w:r>
      <w:r>
        <w:rPr>
          <w:spacing w:val="-9"/>
          <w:w w:val="105"/>
          <w:sz w:val="17"/>
        </w:rPr>
        <w:t xml:space="preserve"> </w:t>
      </w:r>
      <w:r>
        <w:rPr>
          <w:w w:val="105"/>
          <w:sz w:val="17"/>
        </w:rPr>
        <w:t>antes</w:t>
      </w:r>
      <w:r>
        <w:rPr>
          <w:spacing w:val="-8"/>
          <w:w w:val="105"/>
          <w:sz w:val="17"/>
        </w:rPr>
        <w:t xml:space="preserve"> </w:t>
      </w:r>
      <w:r>
        <w:rPr>
          <w:w w:val="105"/>
          <w:sz w:val="17"/>
        </w:rPr>
        <w:t>de</w:t>
      </w:r>
      <w:r>
        <w:rPr>
          <w:spacing w:val="-9"/>
          <w:w w:val="105"/>
          <w:sz w:val="17"/>
        </w:rPr>
        <w:t xml:space="preserve"> </w:t>
      </w:r>
      <w:r>
        <w:rPr>
          <w:w w:val="105"/>
          <w:sz w:val="17"/>
        </w:rPr>
        <w:t>findo</w:t>
      </w:r>
      <w:r>
        <w:rPr>
          <w:spacing w:val="-8"/>
          <w:w w:val="105"/>
          <w:sz w:val="17"/>
        </w:rPr>
        <w:t xml:space="preserve"> </w:t>
      </w:r>
      <w:r>
        <w:rPr>
          <w:w w:val="105"/>
          <w:sz w:val="17"/>
        </w:rPr>
        <w:t>o</w:t>
      </w:r>
      <w:r>
        <w:rPr>
          <w:spacing w:val="-9"/>
          <w:w w:val="105"/>
          <w:sz w:val="17"/>
        </w:rPr>
        <w:t xml:space="preserve"> </w:t>
      </w:r>
      <w:r>
        <w:rPr>
          <w:spacing w:val="-2"/>
          <w:w w:val="105"/>
          <w:sz w:val="17"/>
        </w:rPr>
        <w:t>prazo.</w:t>
      </w:r>
    </w:p>
    <w:p w14:paraId="0DD7F086">
      <w:pPr>
        <w:pStyle w:val="8"/>
        <w:numPr>
          <w:ilvl w:val="1"/>
          <w:numId w:val="1"/>
        </w:numPr>
        <w:tabs>
          <w:tab w:val="left" w:pos="805"/>
        </w:tabs>
        <w:spacing w:before="92" w:after="0" w:line="240" w:lineRule="auto"/>
        <w:ind w:left="805" w:right="0" w:hanging="519"/>
        <w:jc w:val="left"/>
        <w:rPr>
          <w:sz w:val="17"/>
        </w:rPr>
      </w:pPr>
      <w:r>
        <w:rPr>
          <w:w w:val="105"/>
          <w:sz w:val="17"/>
        </w:rPr>
        <w:t>Após</w:t>
      </w:r>
      <w:r>
        <w:rPr>
          <w:spacing w:val="-9"/>
          <w:w w:val="105"/>
          <w:sz w:val="17"/>
        </w:rPr>
        <w:t xml:space="preserve"> </w:t>
      </w:r>
      <w:r>
        <w:rPr>
          <w:w w:val="105"/>
          <w:sz w:val="17"/>
        </w:rPr>
        <w:t>a</w:t>
      </w:r>
      <w:r>
        <w:rPr>
          <w:spacing w:val="-8"/>
          <w:w w:val="105"/>
          <w:sz w:val="17"/>
        </w:rPr>
        <w:t xml:space="preserve"> </w:t>
      </w:r>
      <w:r>
        <w:rPr>
          <w:w w:val="105"/>
          <w:sz w:val="17"/>
        </w:rPr>
        <w:t>negociação</w:t>
      </w:r>
      <w:r>
        <w:rPr>
          <w:spacing w:val="-8"/>
          <w:w w:val="105"/>
          <w:sz w:val="17"/>
        </w:rPr>
        <w:t xml:space="preserve"> </w:t>
      </w:r>
      <w:r>
        <w:rPr>
          <w:w w:val="105"/>
          <w:sz w:val="17"/>
        </w:rPr>
        <w:t>do</w:t>
      </w:r>
      <w:r>
        <w:rPr>
          <w:spacing w:val="-8"/>
          <w:w w:val="105"/>
          <w:sz w:val="17"/>
        </w:rPr>
        <w:t xml:space="preserve"> </w:t>
      </w:r>
      <w:r>
        <w:rPr>
          <w:w w:val="105"/>
          <w:sz w:val="17"/>
        </w:rPr>
        <w:t>preço,</w:t>
      </w:r>
      <w:r>
        <w:rPr>
          <w:spacing w:val="-8"/>
          <w:w w:val="105"/>
          <w:sz w:val="17"/>
        </w:rPr>
        <w:t xml:space="preserve"> </w:t>
      </w:r>
      <w:r>
        <w:rPr>
          <w:w w:val="105"/>
          <w:sz w:val="17"/>
        </w:rPr>
        <w:t>o</w:t>
      </w:r>
      <w:r>
        <w:rPr>
          <w:spacing w:val="-8"/>
          <w:w w:val="105"/>
          <w:sz w:val="17"/>
        </w:rPr>
        <w:t xml:space="preserve"> </w:t>
      </w:r>
      <w:r>
        <w:rPr>
          <w:w w:val="105"/>
          <w:sz w:val="17"/>
        </w:rPr>
        <w:t>Pregoeiro</w:t>
      </w:r>
      <w:r>
        <w:rPr>
          <w:spacing w:val="-8"/>
          <w:w w:val="105"/>
          <w:sz w:val="17"/>
        </w:rPr>
        <w:t xml:space="preserve"> </w:t>
      </w:r>
      <w:r>
        <w:rPr>
          <w:w w:val="105"/>
          <w:sz w:val="17"/>
        </w:rPr>
        <w:t>iniciará</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aceitação</w:t>
      </w:r>
      <w:r>
        <w:rPr>
          <w:spacing w:val="-8"/>
          <w:w w:val="105"/>
          <w:sz w:val="17"/>
        </w:rPr>
        <w:t xml:space="preserve"> </w:t>
      </w:r>
      <w:r>
        <w:rPr>
          <w:w w:val="105"/>
          <w:sz w:val="17"/>
        </w:rPr>
        <w:t>e</w:t>
      </w:r>
      <w:r>
        <w:rPr>
          <w:spacing w:val="-8"/>
          <w:w w:val="105"/>
          <w:sz w:val="17"/>
        </w:rPr>
        <w:t xml:space="preserve"> </w:t>
      </w:r>
      <w:r>
        <w:rPr>
          <w:w w:val="105"/>
          <w:sz w:val="17"/>
        </w:rPr>
        <w:t>julgamento</w:t>
      </w:r>
      <w:r>
        <w:rPr>
          <w:spacing w:val="-8"/>
          <w:w w:val="105"/>
          <w:sz w:val="17"/>
        </w:rPr>
        <w:t xml:space="preserve"> </w:t>
      </w:r>
      <w:r>
        <w:rPr>
          <w:w w:val="105"/>
          <w:sz w:val="17"/>
        </w:rPr>
        <w:t>da</w:t>
      </w:r>
      <w:r>
        <w:rPr>
          <w:spacing w:val="-8"/>
          <w:w w:val="105"/>
          <w:sz w:val="17"/>
        </w:rPr>
        <w:t xml:space="preserve"> </w:t>
      </w:r>
      <w:r>
        <w:rPr>
          <w:spacing w:val="-2"/>
          <w:w w:val="105"/>
          <w:sz w:val="17"/>
        </w:rPr>
        <w:t>proposta.</w:t>
      </w:r>
    </w:p>
    <w:p w14:paraId="172D8BDE">
      <w:pPr>
        <w:pStyle w:val="6"/>
        <w:spacing w:before="183"/>
        <w:ind w:left="0"/>
      </w:pPr>
    </w:p>
    <w:p w14:paraId="6FE42F46">
      <w:pPr>
        <w:pStyle w:val="3"/>
        <w:numPr>
          <w:ilvl w:val="0"/>
          <w:numId w:val="1"/>
        </w:numPr>
        <w:tabs>
          <w:tab w:val="left" w:pos="816"/>
        </w:tabs>
        <w:spacing w:before="0" w:after="0" w:line="240" w:lineRule="auto"/>
        <w:ind w:left="816" w:right="0" w:hanging="530"/>
        <w:jc w:val="left"/>
      </w:pPr>
      <w:r>
        <w:t>DA</w:t>
      </w:r>
      <w:r>
        <w:rPr>
          <w:spacing w:val="-6"/>
        </w:rPr>
        <w:t xml:space="preserve"> </w:t>
      </w:r>
      <w:r>
        <w:t>FASE</w:t>
      </w:r>
      <w:r>
        <w:rPr>
          <w:spacing w:val="6"/>
        </w:rPr>
        <w:t xml:space="preserve"> </w:t>
      </w:r>
      <w:r>
        <w:t>DE</w:t>
      </w:r>
      <w:r>
        <w:rPr>
          <w:spacing w:val="6"/>
        </w:rPr>
        <w:t xml:space="preserve"> </w:t>
      </w:r>
      <w:r>
        <w:rPr>
          <w:spacing w:val="-2"/>
        </w:rPr>
        <w:t>JULGAMENTO</w:t>
      </w:r>
    </w:p>
    <w:p w14:paraId="7ACE4C89">
      <w:pPr>
        <w:pStyle w:val="8"/>
        <w:numPr>
          <w:ilvl w:val="1"/>
          <w:numId w:val="1"/>
        </w:numPr>
        <w:tabs>
          <w:tab w:val="left" w:pos="598"/>
        </w:tabs>
        <w:spacing w:before="92" w:after="0" w:line="244" w:lineRule="auto"/>
        <w:ind w:left="286" w:right="189" w:firstLine="0"/>
        <w:jc w:val="both"/>
        <w:rPr>
          <w:sz w:val="17"/>
        </w:rPr>
      </w:pPr>
      <w:r>
        <w:rPr>
          <w:w w:val="105"/>
          <w:sz w:val="17"/>
        </w:rPr>
        <w:t>Encerrada</w:t>
      </w:r>
      <w:r>
        <w:rPr>
          <w:spacing w:val="-3"/>
          <w:w w:val="105"/>
          <w:sz w:val="17"/>
        </w:rPr>
        <w:t xml:space="preserve"> </w:t>
      </w:r>
      <w:r>
        <w:rPr>
          <w:w w:val="105"/>
          <w:sz w:val="17"/>
        </w:rPr>
        <w:t>a</w:t>
      </w:r>
      <w:r>
        <w:rPr>
          <w:spacing w:val="-3"/>
          <w:w w:val="105"/>
          <w:sz w:val="17"/>
        </w:rPr>
        <w:t xml:space="preserve"> </w:t>
      </w:r>
      <w:r>
        <w:rPr>
          <w:w w:val="105"/>
          <w:sz w:val="17"/>
        </w:rPr>
        <w:t>etapa</w:t>
      </w:r>
      <w:r>
        <w:rPr>
          <w:spacing w:val="-3"/>
          <w:w w:val="105"/>
          <w:sz w:val="17"/>
        </w:rPr>
        <w:t xml:space="preserve"> </w:t>
      </w:r>
      <w:r>
        <w:rPr>
          <w:w w:val="105"/>
          <w:sz w:val="17"/>
        </w:rPr>
        <w:t>de</w:t>
      </w:r>
      <w:r>
        <w:rPr>
          <w:spacing w:val="-3"/>
          <w:w w:val="105"/>
          <w:sz w:val="17"/>
        </w:rPr>
        <w:t xml:space="preserve"> </w:t>
      </w:r>
      <w:r>
        <w:rPr>
          <w:w w:val="105"/>
          <w:sz w:val="17"/>
        </w:rPr>
        <w:t>negociação,</w:t>
      </w:r>
      <w:r>
        <w:rPr>
          <w:spacing w:val="-3"/>
          <w:w w:val="105"/>
          <w:sz w:val="17"/>
        </w:rPr>
        <w:t xml:space="preserve"> </w:t>
      </w: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verificará</w:t>
      </w:r>
      <w:r>
        <w:rPr>
          <w:spacing w:val="-3"/>
          <w:w w:val="105"/>
          <w:sz w:val="17"/>
        </w:rPr>
        <w:t xml:space="preserve"> </w:t>
      </w:r>
      <w:r>
        <w:rPr>
          <w:w w:val="105"/>
          <w:sz w:val="17"/>
        </w:rPr>
        <w:t>se</w:t>
      </w:r>
      <w:r>
        <w:rPr>
          <w:spacing w:val="-3"/>
          <w:w w:val="105"/>
          <w:sz w:val="17"/>
        </w:rPr>
        <w:t xml:space="preserve"> </w:t>
      </w: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provisoriamente</w:t>
      </w:r>
      <w:r>
        <w:rPr>
          <w:spacing w:val="-3"/>
          <w:w w:val="105"/>
          <w:sz w:val="17"/>
        </w:rPr>
        <w:t xml:space="preserve"> </w:t>
      </w:r>
      <w:r>
        <w:rPr>
          <w:w w:val="105"/>
          <w:sz w:val="17"/>
        </w:rPr>
        <w:t>classificado</w:t>
      </w:r>
      <w:r>
        <w:rPr>
          <w:spacing w:val="-3"/>
          <w:w w:val="105"/>
          <w:sz w:val="17"/>
        </w:rPr>
        <w:t xml:space="preserve"> </w:t>
      </w:r>
      <w:r>
        <w:rPr>
          <w:w w:val="105"/>
          <w:sz w:val="17"/>
        </w:rPr>
        <w:t>em</w:t>
      </w:r>
      <w:r>
        <w:rPr>
          <w:spacing w:val="-3"/>
          <w:w w:val="105"/>
          <w:sz w:val="17"/>
        </w:rPr>
        <w:t xml:space="preserve"> </w:t>
      </w:r>
      <w:r>
        <w:rPr>
          <w:w w:val="105"/>
          <w:sz w:val="17"/>
        </w:rPr>
        <w:t>primeiro</w:t>
      </w:r>
      <w:r>
        <w:rPr>
          <w:spacing w:val="-3"/>
          <w:w w:val="105"/>
          <w:sz w:val="17"/>
        </w:rPr>
        <w:t xml:space="preserve"> </w:t>
      </w:r>
      <w:r>
        <w:rPr>
          <w:w w:val="105"/>
          <w:sz w:val="17"/>
        </w:rPr>
        <w:t>lugar</w:t>
      </w:r>
      <w:r>
        <w:rPr>
          <w:spacing w:val="-3"/>
          <w:w w:val="105"/>
          <w:sz w:val="17"/>
        </w:rPr>
        <w:t xml:space="preserve"> </w:t>
      </w:r>
      <w:r>
        <w:rPr>
          <w:w w:val="105"/>
          <w:sz w:val="17"/>
        </w:rPr>
        <w:t>atende</w:t>
      </w:r>
      <w:r>
        <w:rPr>
          <w:spacing w:val="-3"/>
          <w:w w:val="105"/>
          <w:sz w:val="17"/>
        </w:rPr>
        <w:t xml:space="preserve"> </w:t>
      </w:r>
      <w:r>
        <w:rPr>
          <w:w w:val="105"/>
          <w:sz w:val="17"/>
        </w:rPr>
        <w:t>às</w:t>
      </w:r>
      <w:r>
        <w:rPr>
          <w:spacing w:val="-3"/>
          <w:w w:val="105"/>
          <w:sz w:val="17"/>
        </w:rPr>
        <w:t xml:space="preserve"> </w:t>
      </w:r>
      <w:r>
        <w:rPr>
          <w:w w:val="105"/>
          <w:sz w:val="17"/>
        </w:rPr>
        <w:t>condições</w:t>
      </w:r>
      <w:r>
        <w:rPr>
          <w:spacing w:val="-3"/>
          <w:w w:val="105"/>
          <w:sz w:val="17"/>
        </w:rPr>
        <w:t xml:space="preserve"> </w:t>
      </w:r>
      <w:r>
        <w:rPr>
          <w:w w:val="105"/>
          <w:sz w:val="17"/>
        </w:rPr>
        <w:t>de</w:t>
      </w:r>
      <w:r>
        <w:rPr>
          <w:spacing w:val="-3"/>
          <w:w w:val="105"/>
          <w:sz w:val="17"/>
        </w:rPr>
        <w:t xml:space="preserve"> </w:t>
      </w:r>
      <w:r>
        <w:rPr>
          <w:w w:val="105"/>
          <w:sz w:val="17"/>
        </w:rPr>
        <w:t>participação</w:t>
      </w:r>
      <w:r>
        <w:rPr>
          <w:spacing w:val="-3"/>
          <w:w w:val="105"/>
          <w:sz w:val="17"/>
        </w:rPr>
        <w:t xml:space="preserve"> </w:t>
      </w:r>
      <w:r>
        <w:rPr>
          <w:w w:val="105"/>
          <w:sz w:val="17"/>
        </w:rPr>
        <w:t>no</w:t>
      </w:r>
      <w:r>
        <w:rPr>
          <w:spacing w:val="-3"/>
          <w:w w:val="105"/>
          <w:sz w:val="17"/>
        </w:rPr>
        <w:t xml:space="preserve"> </w:t>
      </w:r>
      <w:r>
        <w:rPr>
          <w:w w:val="105"/>
          <w:sz w:val="17"/>
        </w:rPr>
        <w:t>certame,</w:t>
      </w:r>
      <w:r>
        <w:rPr>
          <w:spacing w:val="-3"/>
          <w:w w:val="105"/>
          <w:sz w:val="17"/>
        </w:rPr>
        <w:t xml:space="preserve"> </w:t>
      </w:r>
      <w:r>
        <w:rPr>
          <w:w w:val="105"/>
          <w:sz w:val="17"/>
        </w:rPr>
        <w:t>conforme</w:t>
      </w:r>
      <w:r>
        <w:rPr>
          <w:spacing w:val="-3"/>
          <w:w w:val="105"/>
          <w:sz w:val="17"/>
        </w:rPr>
        <w:t xml:space="preserve"> </w:t>
      </w:r>
      <w:r>
        <w:rPr>
          <w:w w:val="105"/>
          <w:sz w:val="17"/>
        </w:rPr>
        <w:t>previsto</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14</w:t>
      </w:r>
      <w:r>
        <w:rPr>
          <w:spacing w:val="-3"/>
          <w:w w:val="105"/>
          <w:sz w:val="17"/>
        </w:rPr>
        <w:t xml:space="preserve"> </w:t>
      </w:r>
      <w:r>
        <w:rPr>
          <w:w w:val="105"/>
          <w:sz w:val="17"/>
        </w:rPr>
        <w:t>da Lei nº 14.133/2021, legislação correlata e no item 2.7 do edital, especialmente quanto à existência de sanção que impeça a participação no certame ou a futura contratação, mediante a consulta aos seguintes cadastros:</w:t>
      </w:r>
    </w:p>
    <w:p w14:paraId="59CC5291">
      <w:pPr>
        <w:pStyle w:val="8"/>
        <w:numPr>
          <w:ilvl w:val="0"/>
          <w:numId w:val="13"/>
        </w:numPr>
        <w:tabs>
          <w:tab w:val="left" w:pos="466"/>
        </w:tabs>
        <w:spacing w:before="86" w:after="0" w:line="240" w:lineRule="auto"/>
        <w:ind w:left="466" w:right="0" w:hanging="180"/>
        <w:jc w:val="left"/>
        <w:rPr>
          <w:sz w:val="17"/>
        </w:rPr>
      </w:pPr>
      <w:r>
        <w:rPr>
          <w:spacing w:val="-2"/>
          <w:w w:val="105"/>
          <w:sz w:val="17"/>
        </w:rPr>
        <w:t>SICAF;</w:t>
      </w:r>
    </w:p>
    <w:p w14:paraId="1C3637CE">
      <w:pPr>
        <w:pStyle w:val="8"/>
        <w:numPr>
          <w:ilvl w:val="0"/>
          <w:numId w:val="13"/>
        </w:numPr>
        <w:tabs>
          <w:tab w:val="left" w:pos="476"/>
        </w:tabs>
        <w:spacing w:before="91" w:after="0" w:line="240" w:lineRule="auto"/>
        <w:ind w:left="476" w:right="0" w:hanging="190"/>
        <w:jc w:val="left"/>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fldChar w:fldCharType="begin"/>
      </w:r>
      <w:r>
        <w:instrText xml:space="preserve"> HYPERLINK "http://www.portaltransparencia.gov.br/sancoes/ceis)%3B" \h </w:instrText>
      </w:r>
      <w:r>
        <w:fldChar w:fldCharType="separate"/>
      </w:r>
      <w:r>
        <w:rPr>
          <w:spacing w:val="-2"/>
          <w:w w:val="105"/>
          <w:sz w:val="17"/>
        </w:rPr>
        <w:t>(https://www.portaltransparencia.gov.br/sancoes/ceis);</w:t>
      </w:r>
      <w:r>
        <w:rPr>
          <w:spacing w:val="-2"/>
          <w:w w:val="105"/>
          <w:sz w:val="17"/>
        </w:rPr>
        <w:fldChar w:fldCharType="end"/>
      </w:r>
    </w:p>
    <w:p w14:paraId="15AEE26C">
      <w:pPr>
        <w:pStyle w:val="8"/>
        <w:numPr>
          <w:ilvl w:val="0"/>
          <w:numId w:val="13"/>
        </w:numPr>
        <w:tabs>
          <w:tab w:val="left" w:pos="466"/>
        </w:tabs>
        <w:spacing w:before="92" w:after="0" w:line="240" w:lineRule="auto"/>
        <w:ind w:left="466" w:right="0" w:hanging="180"/>
        <w:jc w:val="left"/>
        <w:rPr>
          <w:sz w:val="17"/>
        </w:rPr>
      </w:pPr>
      <w:r>
        <w:rPr>
          <w:sz w:val="17"/>
        </w:rPr>
        <w:t>Cadastro</w:t>
      </w:r>
      <w:r>
        <w:rPr>
          <w:spacing w:val="25"/>
          <w:sz w:val="17"/>
        </w:rPr>
        <w:t xml:space="preserve"> </w:t>
      </w:r>
      <w:r>
        <w:rPr>
          <w:sz w:val="17"/>
        </w:rPr>
        <w:t>Nacional</w:t>
      </w:r>
      <w:r>
        <w:rPr>
          <w:spacing w:val="26"/>
          <w:sz w:val="17"/>
        </w:rPr>
        <w:t xml:space="preserve"> </w:t>
      </w:r>
      <w:r>
        <w:rPr>
          <w:sz w:val="17"/>
        </w:rPr>
        <w:t>de</w:t>
      </w:r>
      <w:r>
        <w:rPr>
          <w:spacing w:val="26"/>
          <w:sz w:val="17"/>
        </w:rPr>
        <w:t xml:space="preserve"> </w:t>
      </w:r>
      <w:r>
        <w:rPr>
          <w:sz w:val="17"/>
        </w:rPr>
        <w:t>Condenações</w:t>
      </w:r>
      <w:r>
        <w:rPr>
          <w:spacing w:val="26"/>
          <w:sz w:val="17"/>
        </w:rPr>
        <w:t xml:space="preserve"> </w:t>
      </w:r>
      <w:r>
        <w:rPr>
          <w:sz w:val="17"/>
        </w:rPr>
        <w:t>Cíveis</w:t>
      </w:r>
      <w:r>
        <w:rPr>
          <w:spacing w:val="26"/>
          <w:sz w:val="17"/>
        </w:rPr>
        <w:t xml:space="preserve"> </w:t>
      </w:r>
      <w:r>
        <w:rPr>
          <w:sz w:val="17"/>
        </w:rPr>
        <w:t>por</w:t>
      </w:r>
      <w:r>
        <w:rPr>
          <w:spacing w:val="10"/>
          <w:sz w:val="17"/>
        </w:rPr>
        <w:t xml:space="preserve"> </w:t>
      </w:r>
      <w:r>
        <w:rPr>
          <w:sz w:val="17"/>
        </w:rPr>
        <w:t>Atos</w:t>
      </w:r>
      <w:r>
        <w:rPr>
          <w:spacing w:val="26"/>
          <w:sz w:val="17"/>
        </w:rPr>
        <w:t xml:space="preserve"> </w:t>
      </w:r>
      <w:r>
        <w:rPr>
          <w:sz w:val="17"/>
        </w:rPr>
        <w:t>de</w:t>
      </w:r>
      <w:r>
        <w:rPr>
          <w:spacing w:val="26"/>
          <w:sz w:val="17"/>
        </w:rPr>
        <w:t xml:space="preserve"> </w:t>
      </w:r>
      <w:r>
        <w:rPr>
          <w:sz w:val="17"/>
        </w:rPr>
        <w:t>Improbidade</w:t>
      </w:r>
      <w:r>
        <w:rPr>
          <w:spacing w:val="10"/>
          <w:sz w:val="17"/>
        </w:rPr>
        <w:t xml:space="preserve"> </w:t>
      </w:r>
      <w:r>
        <w:rPr>
          <w:sz w:val="17"/>
        </w:rPr>
        <w:t>Administrativa,</w:t>
      </w:r>
      <w:r>
        <w:rPr>
          <w:spacing w:val="26"/>
          <w:sz w:val="17"/>
        </w:rPr>
        <w:t xml:space="preserve"> </w:t>
      </w:r>
      <w:r>
        <w:rPr>
          <w:sz w:val="17"/>
        </w:rPr>
        <w:t>mantido</w:t>
      </w:r>
      <w:r>
        <w:rPr>
          <w:spacing w:val="26"/>
          <w:sz w:val="17"/>
        </w:rPr>
        <w:t xml:space="preserve"> </w:t>
      </w:r>
      <w:r>
        <w:rPr>
          <w:sz w:val="17"/>
        </w:rPr>
        <w:t>pelo</w:t>
      </w:r>
      <w:r>
        <w:rPr>
          <w:spacing w:val="26"/>
          <w:sz w:val="17"/>
        </w:rPr>
        <w:t xml:space="preserve"> </w:t>
      </w:r>
      <w:r>
        <w:rPr>
          <w:sz w:val="17"/>
        </w:rPr>
        <w:t>Conselho</w:t>
      </w:r>
      <w:r>
        <w:rPr>
          <w:spacing w:val="26"/>
          <w:sz w:val="17"/>
        </w:rPr>
        <w:t xml:space="preserve"> </w:t>
      </w:r>
      <w:r>
        <w:rPr>
          <w:sz w:val="17"/>
        </w:rPr>
        <w:t>Nacional</w:t>
      </w:r>
      <w:r>
        <w:rPr>
          <w:spacing w:val="25"/>
          <w:sz w:val="17"/>
        </w:rPr>
        <w:t xml:space="preserve"> </w:t>
      </w:r>
      <w:r>
        <w:rPr>
          <w:sz w:val="17"/>
        </w:rPr>
        <w:t>de</w:t>
      </w:r>
      <w:r>
        <w:rPr>
          <w:spacing w:val="26"/>
          <w:sz w:val="17"/>
        </w:rPr>
        <w:t xml:space="preserve"> </w:t>
      </w:r>
      <w:r>
        <w:rPr>
          <w:sz w:val="17"/>
        </w:rPr>
        <w:t>Justiça;</w:t>
      </w:r>
      <w:r>
        <w:rPr>
          <w:spacing w:val="26"/>
          <w:sz w:val="17"/>
        </w:rPr>
        <w:t xml:space="preserve"> </w:t>
      </w:r>
      <w:r>
        <w:fldChar w:fldCharType="begin"/>
      </w:r>
      <w:r>
        <w:instrText xml:space="preserve"> HYPERLINK "http://www.cnj.jus.br/improbidade_adm/consultar_requerido.php)" \h </w:instrText>
      </w:r>
      <w:r>
        <w:fldChar w:fldCharType="separate"/>
      </w:r>
      <w:r>
        <w:rPr>
          <w:spacing w:val="-2"/>
          <w:sz w:val="17"/>
        </w:rPr>
        <w:t>(www.cnj.jus.br/improbidade_adm/consultar_requerido.php).</w:t>
      </w:r>
      <w:r>
        <w:rPr>
          <w:spacing w:val="-2"/>
          <w:sz w:val="17"/>
        </w:rPr>
        <w:fldChar w:fldCharType="end"/>
      </w:r>
    </w:p>
    <w:p w14:paraId="14BC8283">
      <w:pPr>
        <w:pStyle w:val="8"/>
        <w:numPr>
          <w:ilvl w:val="0"/>
          <w:numId w:val="13"/>
        </w:numPr>
        <w:tabs>
          <w:tab w:val="left" w:pos="476"/>
        </w:tabs>
        <w:spacing w:before="91" w:after="0" w:line="240" w:lineRule="auto"/>
        <w:ind w:left="476" w:right="0" w:hanging="190"/>
        <w:jc w:val="left"/>
        <w:rPr>
          <w:sz w:val="17"/>
        </w:rPr>
      </w:pPr>
      <w:r>
        <w:rPr>
          <w:sz w:val="17"/>
        </w:rPr>
        <w:t>Cadastro</w:t>
      </w:r>
      <w:r>
        <w:rPr>
          <w:spacing w:val="21"/>
          <w:sz w:val="17"/>
        </w:rPr>
        <w:t xml:space="preserve"> </w:t>
      </w:r>
      <w:r>
        <w:rPr>
          <w:sz w:val="17"/>
        </w:rPr>
        <w:t>Nacional</w:t>
      </w:r>
      <w:r>
        <w:rPr>
          <w:spacing w:val="22"/>
          <w:sz w:val="17"/>
        </w:rPr>
        <w:t xml:space="preserve"> </w:t>
      </w:r>
      <w:r>
        <w:rPr>
          <w:sz w:val="17"/>
        </w:rPr>
        <w:t>de</w:t>
      </w:r>
      <w:r>
        <w:rPr>
          <w:spacing w:val="21"/>
          <w:sz w:val="17"/>
        </w:rPr>
        <w:t xml:space="preserve"> </w:t>
      </w:r>
      <w:r>
        <w:rPr>
          <w:sz w:val="17"/>
        </w:rPr>
        <w:t>Empresas</w:t>
      </w:r>
      <w:r>
        <w:rPr>
          <w:spacing w:val="22"/>
          <w:sz w:val="17"/>
        </w:rPr>
        <w:t xml:space="preserve"> </w:t>
      </w:r>
      <w:r>
        <w:rPr>
          <w:sz w:val="17"/>
        </w:rPr>
        <w:t>Punidas</w:t>
      </w:r>
      <w:r>
        <w:rPr>
          <w:spacing w:val="21"/>
          <w:sz w:val="17"/>
        </w:rPr>
        <w:t xml:space="preserve"> </w:t>
      </w:r>
      <w:r>
        <w:rPr>
          <w:sz w:val="17"/>
        </w:rPr>
        <w:t>–</w:t>
      </w:r>
      <w:r>
        <w:rPr>
          <w:spacing w:val="22"/>
          <w:sz w:val="17"/>
        </w:rPr>
        <w:t xml:space="preserve"> </w:t>
      </w:r>
      <w:r>
        <w:rPr>
          <w:sz w:val="17"/>
        </w:rPr>
        <w:t>CNEP,</w:t>
      </w:r>
      <w:r>
        <w:rPr>
          <w:spacing w:val="21"/>
          <w:sz w:val="17"/>
        </w:rPr>
        <w:t xml:space="preserve"> </w:t>
      </w:r>
      <w:r>
        <w:rPr>
          <w:sz w:val="17"/>
        </w:rPr>
        <w:t>mantido</w:t>
      </w:r>
      <w:r>
        <w:rPr>
          <w:spacing w:val="22"/>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2"/>
          <w:sz w:val="17"/>
        </w:rPr>
        <w:t xml:space="preserve"> </w:t>
      </w:r>
      <w:r>
        <w:rPr>
          <w:sz w:val="17"/>
        </w:rPr>
        <w:t>União</w:t>
      </w:r>
      <w:r>
        <w:rPr>
          <w:spacing w:val="21"/>
          <w:sz w:val="17"/>
        </w:rPr>
        <w:t xml:space="preserve"> </w:t>
      </w:r>
      <w:r>
        <w:fldChar w:fldCharType="begin"/>
      </w:r>
      <w:r>
        <w:instrText xml:space="preserve"> HYPERLINK "http://www.portaltransparencia.gov.br/sancoes/cnep)%3B" \h </w:instrText>
      </w:r>
      <w:r>
        <w:fldChar w:fldCharType="separate"/>
      </w:r>
      <w:r>
        <w:rPr>
          <w:spacing w:val="-2"/>
          <w:sz w:val="17"/>
        </w:rPr>
        <w:t>(https://www.portaltransparencia.gov.br/sancoes/cnep);</w:t>
      </w:r>
      <w:r>
        <w:rPr>
          <w:spacing w:val="-2"/>
          <w:sz w:val="17"/>
        </w:rPr>
        <w:fldChar w:fldCharType="end"/>
      </w:r>
    </w:p>
    <w:p w14:paraId="2B43C59E">
      <w:pPr>
        <w:pStyle w:val="8"/>
        <w:numPr>
          <w:ilvl w:val="0"/>
          <w:numId w:val="13"/>
        </w:numPr>
        <w:tabs>
          <w:tab w:val="left" w:pos="466"/>
        </w:tabs>
        <w:spacing w:before="92" w:after="0" w:line="240" w:lineRule="auto"/>
        <w:ind w:left="466" w:right="0" w:hanging="180"/>
        <w:jc w:val="left"/>
        <w:rPr>
          <w:sz w:val="17"/>
        </w:rPr>
      </w:pPr>
      <w:r>
        <w:rPr>
          <w:w w:val="105"/>
          <w:sz w:val="17"/>
        </w:rPr>
        <w:t>Lista</w:t>
      </w:r>
      <w:r>
        <w:rPr>
          <w:spacing w:val="-11"/>
          <w:w w:val="105"/>
          <w:sz w:val="17"/>
        </w:rPr>
        <w:t xml:space="preserve"> </w:t>
      </w:r>
      <w:r>
        <w:rPr>
          <w:w w:val="105"/>
          <w:sz w:val="17"/>
        </w:rPr>
        <w:t>de</w:t>
      </w:r>
      <w:r>
        <w:rPr>
          <w:spacing w:val="-9"/>
          <w:w w:val="105"/>
          <w:sz w:val="17"/>
        </w:rPr>
        <w:t xml:space="preserve"> </w:t>
      </w:r>
      <w:r>
        <w:rPr>
          <w:w w:val="105"/>
          <w:sz w:val="17"/>
        </w:rPr>
        <w:t>inidôneos</w:t>
      </w:r>
      <w:r>
        <w:rPr>
          <w:spacing w:val="-10"/>
          <w:w w:val="105"/>
          <w:sz w:val="17"/>
        </w:rPr>
        <w:t xml:space="preserve"> </w:t>
      </w:r>
      <w:r>
        <w:rPr>
          <w:w w:val="105"/>
          <w:sz w:val="17"/>
        </w:rPr>
        <w:t>mantida</w:t>
      </w:r>
      <w:r>
        <w:rPr>
          <w:spacing w:val="-10"/>
          <w:w w:val="105"/>
          <w:sz w:val="17"/>
        </w:rPr>
        <w:t xml:space="preserve"> </w:t>
      </w:r>
      <w:r>
        <w:rPr>
          <w:w w:val="105"/>
          <w:sz w:val="17"/>
        </w:rPr>
        <w:t>pelo</w:t>
      </w:r>
      <w:r>
        <w:rPr>
          <w:spacing w:val="-11"/>
          <w:w w:val="105"/>
          <w:sz w:val="17"/>
        </w:rPr>
        <w:t xml:space="preserve"> </w:t>
      </w:r>
      <w:r>
        <w:rPr>
          <w:w w:val="105"/>
          <w:sz w:val="17"/>
        </w:rPr>
        <w:t>Tribunal</w:t>
      </w:r>
      <w:r>
        <w:rPr>
          <w:spacing w:val="-9"/>
          <w:w w:val="105"/>
          <w:sz w:val="17"/>
        </w:rPr>
        <w:t xml:space="preserve"> </w:t>
      </w:r>
      <w:r>
        <w:rPr>
          <w:w w:val="105"/>
          <w:sz w:val="17"/>
        </w:rPr>
        <w:t>de</w:t>
      </w:r>
      <w:r>
        <w:rPr>
          <w:spacing w:val="-10"/>
          <w:w w:val="105"/>
          <w:sz w:val="17"/>
        </w:rPr>
        <w:t xml:space="preserve"> </w:t>
      </w:r>
      <w:r>
        <w:rPr>
          <w:w w:val="105"/>
          <w:sz w:val="17"/>
        </w:rPr>
        <w:t>Contas</w:t>
      </w:r>
      <w:r>
        <w:rPr>
          <w:spacing w:val="-9"/>
          <w:w w:val="105"/>
          <w:sz w:val="17"/>
        </w:rPr>
        <w:t xml:space="preserve"> </w:t>
      </w:r>
      <w:r>
        <w:rPr>
          <w:w w:val="105"/>
          <w:sz w:val="17"/>
        </w:rPr>
        <w:t>da</w:t>
      </w:r>
      <w:r>
        <w:rPr>
          <w:spacing w:val="-10"/>
          <w:w w:val="105"/>
          <w:sz w:val="17"/>
        </w:rPr>
        <w:t xml:space="preserve"> </w:t>
      </w:r>
      <w:r>
        <w:rPr>
          <w:w w:val="105"/>
          <w:sz w:val="17"/>
        </w:rPr>
        <w:t>União;</w:t>
      </w:r>
      <w:r>
        <w:rPr>
          <w:spacing w:val="-10"/>
          <w:w w:val="105"/>
          <w:sz w:val="17"/>
        </w:rPr>
        <w:t xml:space="preserve"> e</w:t>
      </w:r>
    </w:p>
    <w:p w14:paraId="25F20CFF">
      <w:pPr>
        <w:pStyle w:val="8"/>
        <w:numPr>
          <w:ilvl w:val="0"/>
          <w:numId w:val="13"/>
        </w:numPr>
        <w:tabs>
          <w:tab w:val="left" w:pos="447"/>
        </w:tabs>
        <w:spacing w:before="91" w:after="0" w:line="240" w:lineRule="auto"/>
        <w:ind w:left="447" w:right="0" w:hanging="161"/>
        <w:jc w:val="left"/>
        <w:rPr>
          <w:sz w:val="17"/>
        </w:rPr>
      </w:pPr>
      <w:r>
        <w:rPr>
          <w:w w:val="105"/>
          <w:sz w:val="17"/>
        </w:rPr>
        <w:t>módulo</w:t>
      </w:r>
      <w:r>
        <w:rPr>
          <w:spacing w:val="-11"/>
          <w:w w:val="105"/>
          <w:sz w:val="17"/>
        </w:rPr>
        <w:t xml:space="preserve"> </w:t>
      </w:r>
      <w:r>
        <w:rPr>
          <w:w w:val="105"/>
          <w:sz w:val="17"/>
        </w:rPr>
        <w:t>Registro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0"/>
          <w:w w:val="105"/>
          <w:sz w:val="17"/>
        </w:rPr>
        <w:t xml:space="preserve"> </w:t>
      </w:r>
      <w:r>
        <w:rPr>
          <w:w w:val="105"/>
          <w:sz w:val="17"/>
        </w:rPr>
        <w:t>do</w:t>
      </w:r>
      <w:r>
        <w:rPr>
          <w:spacing w:val="-10"/>
          <w:w w:val="105"/>
          <w:sz w:val="17"/>
        </w:rPr>
        <w:t xml:space="preserve"> </w:t>
      </w:r>
      <w:r>
        <w:rPr>
          <w:spacing w:val="-4"/>
          <w:w w:val="105"/>
          <w:sz w:val="17"/>
        </w:rPr>
        <w:t>SIGA.</w:t>
      </w:r>
    </w:p>
    <w:p w14:paraId="12A7E304">
      <w:pPr>
        <w:pStyle w:val="8"/>
        <w:numPr>
          <w:ilvl w:val="1"/>
          <w:numId w:val="1"/>
        </w:numPr>
        <w:tabs>
          <w:tab w:val="left" w:pos="584"/>
        </w:tabs>
        <w:spacing w:before="92" w:after="0" w:line="240" w:lineRule="auto"/>
        <w:ind w:left="584" w:right="0" w:hanging="298"/>
        <w:jc w:val="left"/>
        <w:rPr>
          <w:sz w:val="17"/>
        </w:rPr>
      </w:pPr>
      <w:r>
        <w:rPr>
          <w:w w:val="105"/>
          <w:sz w:val="17"/>
        </w:rPr>
        <w:t>A</w:t>
      </w:r>
      <w:r>
        <w:rPr>
          <w:spacing w:val="-12"/>
          <w:w w:val="105"/>
          <w:sz w:val="17"/>
        </w:rPr>
        <w:t xml:space="preserve"> </w:t>
      </w:r>
      <w:r>
        <w:rPr>
          <w:w w:val="105"/>
          <w:sz w:val="17"/>
        </w:rPr>
        <w:t>consulta</w:t>
      </w:r>
      <w:r>
        <w:rPr>
          <w:spacing w:val="-11"/>
          <w:w w:val="105"/>
          <w:sz w:val="17"/>
        </w:rPr>
        <w:t xml:space="preserve"> </w:t>
      </w:r>
      <w:r>
        <w:rPr>
          <w:w w:val="105"/>
          <w:sz w:val="17"/>
        </w:rPr>
        <w:t>aos</w:t>
      </w:r>
      <w:r>
        <w:rPr>
          <w:spacing w:val="-9"/>
          <w:w w:val="105"/>
          <w:sz w:val="17"/>
        </w:rPr>
        <w:t xml:space="preserve"> </w:t>
      </w:r>
      <w:r>
        <w:rPr>
          <w:w w:val="105"/>
          <w:sz w:val="17"/>
        </w:rPr>
        <w:t>cadastros</w:t>
      </w:r>
      <w:r>
        <w:rPr>
          <w:spacing w:val="-7"/>
          <w:w w:val="105"/>
          <w:sz w:val="17"/>
        </w:rPr>
        <w:t xml:space="preserve"> </w:t>
      </w:r>
      <w:r>
        <w:rPr>
          <w:w w:val="105"/>
          <w:sz w:val="17"/>
        </w:rPr>
        <w:t>será</w:t>
      </w:r>
      <w:r>
        <w:rPr>
          <w:spacing w:val="-8"/>
          <w:w w:val="105"/>
          <w:sz w:val="17"/>
        </w:rPr>
        <w:t xml:space="preserve"> </w:t>
      </w:r>
      <w:r>
        <w:rPr>
          <w:w w:val="105"/>
          <w:sz w:val="17"/>
        </w:rPr>
        <w:t>realizada</w:t>
      </w:r>
      <w:r>
        <w:rPr>
          <w:spacing w:val="-7"/>
          <w:w w:val="105"/>
          <w:sz w:val="17"/>
        </w:rPr>
        <w:t xml:space="preserve"> </w:t>
      </w:r>
      <w:r>
        <w:rPr>
          <w:w w:val="105"/>
          <w:sz w:val="17"/>
        </w:rPr>
        <w:t>em</w:t>
      </w:r>
      <w:r>
        <w:rPr>
          <w:spacing w:val="-8"/>
          <w:w w:val="105"/>
          <w:sz w:val="17"/>
        </w:rPr>
        <w:t xml:space="preserve"> </w:t>
      </w:r>
      <w:r>
        <w:rPr>
          <w:w w:val="105"/>
          <w:sz w:val="17"/>
        </w:rPr>
        <w:t>nome</w:t>
      </w:r>
      <w:r>
        <w:rPr>
          <w:spacing w:val="-8"/>
          <w:w w:val="105"/>
          <w:sz w:val="17"/>
        </w:rPr>
        <w:t xml:space="preserve"> </w:t>
      </w:r>
      <w:r>
        <w:rPr>
          <w:w w:val="105"/>
          <w:sz w:val="17"/>
        </w:rPr>
        <w:t>da</w:t>
      </w:r>
      <w:r>
        <w:rPr>
          <w:spacing w:val="-7"/>
          <w:w w:val="105"/>
          <w:sz w:val="17"/>
        </w:rPr>
        <w:t xml:space="preserve"> </w:t>
      </w:r>
      <w:r>
        <w:rPr>
          <w:w w:val="105"/>
          <w:sz w:val="17"/>
        </w:rPr>
        <w:t>empresa</w:t>
      </w:r>
      <w:r>
        <w:rPr>
          <w:spacing w:val="-8"/>
          <w:w w:val="105"/>
          <w:sz w:val="17"/>
        </w:rPr>
        <w:t xml:space="preserve"> </w:t>
      </w:r>
      <w:r>
        <w:rPr>
          <w:w w:val="105"/>
          <w:sz w:val="17"/>
        </w:rPr>
        <w:t>licitante</w:t>
      </w:r>
      <w:r>
        <w:rPr>
          <w:spacing w:val="-7"/>
          <w:w w:val="105"/>
          <w:sz w:val="17"/>
        </w:rPr>
        <w:t xml:space="preserve"> </w:t>
      </w:r>
      <w:r>
        <w:rPr>
          <w:w w:val="105"/>
          <w:sz w:val="17"/>
        </w:rPr>
        <w:t>e</w:t>
      </w:r>
      <w:r>
        <w:rPr>
          <w:spacing w:val="-8"/>
          <w:w w:val="105"/>
          <w:sz w:val="17"/>
        </w:rPr>
        <w:t xml:space="preserve"> </w:t>
      </w:r>
      <w:r>
        <w:rPr>
          <w:w w:val="105"/>
          <w:sz w:val="17"/>
        </w:rPr>
        <w:t>também</w:t>
      </w:r>
      <w:r>
        <w:rPr>
          <w:spacing w:val="-7"/>
          <w:w w:val="105"/>
          <w:sz w:val="17"/>
        </w:rPr>
        <w:t xml:space="preserve"> </w:t>
      </w:r>
      <w:r>
        <w:rPr>
          <w:w w:val="105"/>
          <w:sz w:val="17"/>
        </w:rPr>
        <w:t>de</w:t>
      </w:r>
      <w:r>
        <w:rPr>
          <w:spacing w:val="-8"/>
          <w:w w:val="105"/>
          <w:sz w:val="17"/>
        </w:rPr>
        <w:t xml:space="preserve"> </w:t>
      </w:r>
      <w:r>
        <w:rPr>
          <w:w w:val="105"/>
          <w:sz w:val="17"/>
        </w:rPr>
        <w:t>seu</w:t>
      </w:r>
      <w:r>
        <w:rPr>
          <w:spacing w:val="-8"/>
          <w:w w:val="105"/>
          <w:sz w:val="17"/>
        </w:rPr>
        <w:t xml:space="preserve"> </w:t>
      </w:r>
      <w:r>
        <w:rPr>
          <w:w w:val="105"/>
          <w:sz w:val="17"/>
        </w:rPr>
        <w:t>sócio</w:t>
      </w:r>
      <w:r>
        <w:rPr>
          <w:spacing w:val="-7"/>
          <w:w w:val="105"/>
          <w:sz w:val="17"/>
        </w:rPr>
        <w:t xml:space="preserve"> </w:t>
      </w:r>
      <w:r>
        <w:rPr>
          <w:w w:val="105"/>
          <w:sz w:val="17"/>
        </w:rPr>
        <w:t>majoritário,</w:t>
      </w:r>
      <w:r>
        <w:rPr>
          <w:spacing w:val="-8"/>
          <w:w w:val="105"/>
          <w:sz w:val="17"/>
        </w:rPr>
        <w:t xml:space="preserve"> </w:t>
      </w:r>
      <w:r>
        <w:rPr>
          <w:w w:val="105"/>
          <w:sz w:val="17"/>
        </w:rPr>
        <w:t>por</w:t>
      </w:r>
      <w:r>
        <w:rPr>
          <w:spacing w:val="-7"/>
          <w:w w:val="105"/>
          <w:sz w:val="17"/>
        </w:rPr>
        <w:t xml:space="preserve"> </w:t>
      </w:r>
      <w:r>
        <w:rPr>
          <w:w w:val="105"/>
          <w:sz w:val="17"/>
        </w:rPr>
        <w:t>força</w:t>
      </w:r>
      <w:r>
        <w:rPr>
          <w:spacing w:val="-8"/>
          <w:w w:val="105"/>
          <w:sz w:val="17"/>
        </w:rPr>
        <w:t xml:space="preserve"> </w:t>
      </w:r>
      <w:r>
        <w:rPr>
          <w:w w:val="105"/>
          <w:sz w:val="17"/>
        </w:rPr>
        <w:t>da</w:t>
      </w:r>
      <w:r>
        <w:rPr>
          <w:spacing w:val="-7"/>
          <w:w w:val="105"/>
          <w:sz w:val="17"/>
        </w:rPr>
        <w:t xml:space="preserve"> </w:t>
      </w:r>
      <w:r>
        <w:rPr>
          <w:w w:val="105"/>
          <w:sz w:val="17"/>
        </w:rPr>
        <w:t>vedação</w:t>
      </w:r>
      <w:r>
        <w:rPr>
          <w:spacing w:val="-8"/>
          <w:w w:val="105"/>
          <w:sz w:val="17"/>
        </w:rPr>
        <w:t xml:space="preserve"> </w:t>
      </w:r>
      <w:r>
        <w:rPr>
          <w:w w:val="105"/>
          <w:sz w:val="17"/>
        </w:rPr>
        <w:t>de</w:t>
      </w:r>
      <w:r>
        <w:rPr>
          <w:spacing w:val="-8"/>
          <w:w w:val="105"/>
          <w:sz w:val="17"/>
        </w:rPr>
        <w:t xml:space="preserve"> </w:t>
      </w:r>
      <w:r>
        <w:rPr>
          <w:w w:val="105"/>
          <w:sz w:val="17"/>
        </w:rPr>
        <w:t>que</w:t>
      </w:r>
      <w:r>
        <w:rPr>
          <w:spacing w:val="-7"/>
          <w:w w:val="105"/>
          <w:sz w:val="17"/>
        </w:rPr>
        <w:t xml:space="preserve"> </w:t>
      </w:r>
      <w:r>
        <w:rPr>
          <w:w w:val="105"/>
          <w:sz w:val="17"/>
        </w:rPr>
        <w:t>trata</w:t>
      </w:r>
      <w:r>
        <w:rPr>
          <w:spacing w:val="-8"/>
          <w:w w:val="105"/>
          <w:sz w:val="17"/>
        </w:rPr>
        <w:t xml:space="preserve"> </w:t>
      </w:r>
      <w:r>
        <w:rPr>
          <w:w w:val="105"/>
          <w:sz w:val="17"/>
        </w:rPr>
        <w:t>o</w:t>
      </w:r>
      <w:r>
        <w:rPr>
          <w:spacing w:val="-7"/>
          <w:w w:val="105"/>
          <w:sz w:val="17"/>
        </w:rPr>
        <w:t xml:space="preserve"> </w:t>
      </w:r>
      <w:r>
        <w:rPr>
          <w:w w:val="105"/>
          <w:sz w:val="17"/>
        </w:rPr>
        <w:t>artigo</w:t>
      </w:r>
      <w:r>
        <w:rPr>
          <w:spacing w:val="-8"/>
          <w:w w:val="105"/>
          <w:sz w:val="17"/>
        </w:rPr>
        <w:t xml:space="preserve"> </w:t>
      </w:r>
      <w:r>
        <w:rPr>
          <w:w w:val="105"/>
          <w:sz w:val="17"/>
        </w:rPr>
        <w:t>12</w:t>
      </w:r>
      <w:r>
        <w:rPr>
          <w:spacing w:val="-7"/>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7"/>
          <w:w w:val="105"/>
          <w:sz w:val="17"/>
        </w:rPr>
        <w:t xml:space="preserve"> </w:t>
      </w:r>
      <w:r>
        <w:rPr>
          <w:w w:val="105"/>
          <w:sz w:val="17"/>
        </w:rPr>
        <w:t>8.429,</w:t>
      </w:r>
      <w:r>
        <w:rPr>
          <w:spacing w:val="-8"/>
          <w:w w:val="105"/>
          <w:sz w:val="17"/>
        </w:rPr>
        <w:t xml:space="preserve"> </w:t>
      </w:r>
      <w:r>
        <w:rPr>
          <w:w w:val="105"/>
          <w:sz w:val="17"/>
        </w:rPr>
        <w:t>de</w:t>
      </w:r>
      <w:r>
        <w:rPr>
          <w:spacing w:val="-7"/>
          <w:w w:val="105"/>
          <w:sz w:val="17"/>
        </w:rPr>
        <w:t xml:space="preserve"> </w:t>
      </w:r>
      <w:r>
        <w:rPr>
          <w:spacing w:val="-2"/>
          <w:w w:val="105"/>
          <w:sz w:val="17"/>
        </w:rPr>
        <w:t>1992.</w:t>
      </w:r>
    </w:p>
    <w:p w14:paraId="4729C58A">
      <w:pPr>
        <w:pStyle w:val="8"/>
        <w:numPr>
          <w:ilvl w:val="1"/>
          <w:numId w:val="1"/>
        </w:numPr>
        <w:tabs>
          <w:tab w:val="left" w:pos="613"/>
        </w:tabs>
        <w:spacing w:before="92" w:after="0" w:line="244" w:lineRule="auto"/>
        <w:ind w:left="286" w:right="189" w:firstLine="0"/>
        <w:jc w:val="left"/>
        <w:rPr>
          <w:sz w:val="17"/>
        </w:rPr>
      </w:pPr>
      <w:r>
        <w:rPr>
          <w:w w:val="105"/>
          <w:sz w:val="17"/>
        </w:rPr>
        <w:t>Caso</w:t>
      </w:r>
      <w:r>
        <w:rPr>
          <w:spacing w:val="12"/>
          <w:w w:val="105"/>
          <w:sz w:val="17"/>
        </w:rPr>
        <w:t xml:space="preserve"> </w:t>
      </w:r>
      <w:r>
        <w:rPr>
          <w:w w:val="105"/>
          <w:sz w:val="17"/>
        </w:rPr>
        <w:t>conste</w:t>
      </w:r>
      <w:r>
        <w:rPr>
          <w:spacing w:val="12"/>
          <w:w w:val="105"/>
          <w:sz w:val="17"/>
        </w:rPr>
        <w:t xml:space="preserve"> </w:t>
      </w:r>
      <w:r>
        <w:rPr>
          <w:w w:val="105"/>
          <w:sz w:val="17"/>
        </w:rPr>
        <w:t>na</w:t>
      </w:r>
      <w:r>
        <w:rPr>
          <w:spacing w:val="12"/>
          <w:w w:val="105"/>
          <w:sz w:val="17"/>
        </w:rPr>
        <w:t xml:space="preserve"> </w:t>
      </w:r>
      <w:r>
        <w:rPr>
          <w:w w:val="105"/>
          <w:sz w:val="17"/>
        </w:rPr>
        <w:t>Consulta</w:t>
      </w:r>
      <w:r>
        <w:rPr>
          <w:spacing w:val="12"/>
          <w:w w:val="105"/>
          <w:sz w:val="17"/>
        </w:rPr>
        <w:t xml:space="preserve"> </w:t>
      </w:r>
      <w:r>
        <w:rPr>
          <w:w w:val="105"/>
          <w:sz w:val="17"/>
        </w:rPr>
        <w:t>de</w:t>
      </w:r>
      <w:r>
        <w:rPr>
          <w:spacing w:val="12"/>
          <w:w w:val="105"/>
          <w:sz w:val="17"/>
        </w:rPr>
        <w:t xml:space="preserve"> </w:t>
      </w:r>
      <w:r>
        <w:rPr>
          <w:w w:val="105"/>
          <w:sz w:val="17"/>
        </w:rPr>
        <w:t>Situação</w:t>
      </w:r>
      <w:r>
        <w:rPr>
          <w:spacing w:val="12"/>
          <w:w w:val="105"/>
          <w:sz w:val="17"/>
        </w:rPr>
        <w:t xml:space="preserve"> </w:t>
      </w:r>
      <w:r>
        <w:rPr>
          <w:w w:val="105"/>
          <w:sz w:val="17"/>
        </w:rPr>
        <w:t>do</w:t>
      </w:r>
      <w:r>
        <w:rPr>
          <w:spacing w:val="12"/>
          <w:w w:val="105"/>
          <w:sz w:val="17"/>
        </w:rPr>
        <w:t xml:space="preserve"> </w:t>
      </w:r>
      <w:r>
        <w:rPr>
          <w:w w:val="105"/>
          <w:sz w:val="17"/>
        </w:rPr>
        <w:t>licitante</w:t>
      </w:r>
      <w:r>
        <w:rPr>
          <w:spacing w:val="12"/>
          <w:w w:val="105"/>
          <w:sz w:val="17"/>
        </w:rPr>
        <w:t xml:space="preserve"> </w:t>
      </w:r>
      <w:r>
        <w:rPr>
          <w:w w:val="105"/>
          <w:sz w:val="17"/>
        </w:rPr>
        <w:t>a</w:t>
      </w:r>
      <w:r>
        <w:rPr>
          <w:spacing w:val="12"/>
          <w:w w:val="105"/>
          <w:sz w:val="17"/>
        </w:rPr>
        <w:t xml:space="preserve"> </w:t>
      </w:r>
      <w:r>
        <w:rPr>
          <w:w w:val="105"/>
          <w:sz w:val="17"/>
        </w:rPr>
        <w:t>existência</w:t>
      </w:r>
      <w:r>
        <w:rPr>
          <w:spacing w:val="12"/>
          <w:w w:val="105"/>
          <w:sz w:val="17"/>
        </w:rPr>
        <w:t xml:space="preserve"> </w:t>
      </w:r>
      <w:r>
        <w:rPr>
          <w:w w:val="105"/>
          <w:sz w:val="17"/>
        </w:rPr>
        <w:t>de</w:t>
      </w:r>
      <w:r>
        <w:rPr>
          <w:spacing w:val="12"/>
          <w:w w:val="105"/>
          <w:sz w:val="17"/>
        </w:rPr>
        <w:t xml:space="preserve"> </w:t>
      </w:r>
      <w:r>
        <w:rPr>
          <w:w w:val="105"/>
          <w:sz w:val="17"/>
        </w:rPr>
        <w:t>Ocorrências</w:t>
      </w:r>
      <w:r>
        <w:rPr>
          <w:spacing w:val="12"/>
          <w:w w:val="105"/>
          <w:sz w:val="17"/>
        </w:rPr>
        <w:t xml:space="preserve"> </w:t>
      </w:r>
      <w:r>
        <w:rPr>
          <w:w w:val="105"/>
          <w:sz w:val="17"/>
        </w:rPr>
        <w:t>Impeditivas</w:t>
      </w:r>
      <w:r>
        <w:rPr>
          <w:spacing w:val="12"/>
          <w:w w:val="105"/>
          <w:sz w:val="17"/>
        </w:rPr>
        <w:t xml:space="preserve"> </w:t>
      </w:r>
      <w:r>
        <w:rPr>
          <w:w w:val="105"/>
          <w:sz w:val="17"/>
        </w:rPr>
        <w:t>Indiretas,</w:t>
      </w:r>
      <w:r>
        <w:rPr>
          <w:spacing w:val="12"/>
          <w:w w:val="105"/>
          <w:sz w:val="17"/>
        </w:rPr>
        <w:t xml:space="preserve"> </w:t>
      </w:r>
      <w:r>
        <w:rPr>
          <w:w w:val="105"/>
          <w:sz w:val="17"/>
        </w:rPr>
        <w:t>o</w:t>
      </w:r>
      <w:r>
        <w:rPr>
          <w:spacing w:val="12"/>
          <w:w w:val="105"/>
          <w:sz w:val="17"/>
        </w:rPr>
        <w:t xml:space="preserve"> </w:t>
      </w:r>
      <w:r>
        <w:rPr>
          <w:w w:val="105"/>
          <w:sz w:val="17"/>
        </w:rPr>
        <w:t>Pregoeiro</w:t>
      </w:r>
      <w:r>
        <w:rPr>
          <w:spacing w:val="12"/>
          <w:w w:val="105"/>
          <w:sz w:val="17"/>
        </w:rPr>
        <w:t xml:space="preserve"> </w:t>
      </w:r>
      <w:r>
        <w:rPr>
          <w:w w:val="105"/>
          <w:sz w:val="17"/>
        </w:rPr>
        <w:t>diligenciará</w:t>
      </w:r>
      <w:r>
        <w:rPr>
          <w:spacing w:val="12"/>
          <w:w w:val="105"/>
          <w:sz w:val="17"/>
        </w:rPr>
        <w:t xml:space="preserve"> </w:t>
      </w:r>
      <w:r>
        <w:rPr>
          <w:w w:val="105"/>
          <w:sz w:val="17"/>
        </w:rPr>
        <w:t>para</w:t>
      </w:r>
      <w:r>
        <w:rPr>
          <w:spacing w:val="12"/>
          <w:w w:val="105"/>
          <w:sz w:val="17"/>
        </w:rPr>
        <w:t xml:space="preserve"> </w:t>
      </w:r>
      <w:r>
        <w:rPr>
          <w:w w:val="105"/>
          <w:sz w:val="17"/>
        </w:rPr>
        <w:t>verificar</w:t>
      </w:r>
      <w:r>
        <w:rPr>
          <w:spacing w:val="12"/>
          <w:w w:val="105"/>
          <w:sz w:val="17"/>
        </w:rPr>
        <w:t xml:space="preserve"> </w:t>
      </w:r>
      <w:r>
        <w:rPr>
          <w:w w:val="105"/>
          <w:sz w:val="17"/>
        </w:rPr>
        <w:t>se</w:t>
      </w:r>
      <w:r>
        <w:rPr>
          <w:spacing w:val="12"/>
          <w:w w:val="105"/>
          <w:sz w:val="17"/>
        </w:rPr>
        <w:t xml:space="preserve"> </w:t>
      </w:r>
      <w:r>
        <w:rPr>
          <w:w w:val="105"/>
          <w:sz w:val="17"/>
        </w:rPr>
        <w:t>houve</w:t>
      </w:r>
      <w:r>
        <w:rPr>
          <w:spacing w:val="12"/>
          <w:w w:val="105"/>
          <w:sz w:val="17"/>
        </w:rPr>
        <w:t xml:space="preserve"> </w:t>
      </w:r>
      <w:r>
        <w:rPr>
          <w:w w:val="105"/>
          <w:sz w:val="17"/>
        </w:rPr>
        <w:t>fraude</w:t>
      </w:r>
      <w:r>
        <w:rPr>
          <w:spacing w:val="12"/>
          <w:w w:val="105"/>
          <w:sz w:val="17"/>
        </w:rPr>
        <w:t xml:space="preserve"> </w:t>
      </w:r>
      <w:r>
        <w:rPr>
          <w:w w:val="105"/>
          <w:sz w:val="17"/>
        </w:rPr>
        <w:t>por</w:t>
      </w:r>
      <w:r>
        <w:rPr>
          <w:spacing w:val="12"/>
          <w:w w:val="105"/>
          <w:sz w:val="17"/>
        </w:rPr>
        <w:t xml:space="preserve"> </w:t>
      </w:r>
      <w:r>
        <w:rPr>
          <w:w w:val="105"/>
          <w:sz w:val="17"/>
        </w:rPr>
        <w:t>parte</w:t>
      </w:r>
      <w:r>
        <w:rPr>
          <w:spacing w:val="12"/>
          <w:w w:val="105"/>
          <w:sz w:val="17"/>
        </w:rPr>
        <w:t xml:space="preserve"> </w:t>
      </w:r>
      <w:r>
        <w:rPr>
          <w:w w:val="105"/>
          <w:sz w:val="17"/>
        </w:rPr>
        <w:t>das</w:t>
      </w:r>
      <w:r>
        <w:rPr>
          <w:spacing w:val="12"/>
          <w:w w:val="105"/>
          <w:sz w:val="17"/>
        </w:rPr>
        <w:t xml:space="preserve"> </w:t>
      </w:r>
      <w:r>
        <w:rPr>
          <w:w w:val="105"/>
          <w:sz w:val="17"/>
        </w:rPr>
        <w:t>empresas</w:t>
      </w:r>
      <w:r>
        <w:rPr>
          <w:spacing w:val="12"/>
          <w:w w:val="105"/>
          <w:sz w:val="17"/>
        </w:rPr>
        <w:t xml:space="preserve"> </w:t>
      </w:r>
      <w:r>
        <w:rPr>
          <w:w w:val="105"/>
          <w:sz w:val="17"/>
        </w:rPr>
        <w:t>apontadas</w:t>
      </w:r>
      <w:r>
        <w:rPr>
          <w:spacing w:val="12"/>
          <w:w w:val="105"/>
          <w:sz w:val="17"/>
        </w:rPr>
        <w:t xml:space="preserve"> </w:t>
      </w:r>
      <w:r>
        <w:rPr>
          <w:w w:val="105"/>
          <w:sz w:val="17"/>
        </w:rPr>
        <w:t>no Relatório de Ocorrências Impeditivas Indiretas.</w:t>
      </w:r>
    </w:p>
    <w:p w14:paraId="7344E4E2">
      <w:pPr>
        <w:pStyle w:val="8"/>
        <w:numPr>
          <w:ilvl w:val="2"/>
          <w:numId w:val="14"/>
        </w:numPr>
        <w:tabs>
          <w:tab w:val="left" w:pos="761"/>
        </w:tabs>
        <w:spacing w:before="86" w:after="0" w:line="240" w:lineRule="auto"/>
        <w:ind w:left="761" w:right="0" w:hanging="475"/>
        <w:jc w:val="left"/>
        <w:rPr>
          <w:sz w:val="17"/>
        </w:rPr>
      </w:pPr>
      <w:r>
        <w:rPr>
          <w:w w:val="105"/>
          <w:sz w:val="17"/>
        </w:rPr>
        <w:t>A</w:t>
      </w:r>
      <w:r>
        <w:rPr>
          <w:spacing w:val="-12"/>
          <w:w w:val="105"/>
          <w:sz w:val="17"/>
        </w:rPr>
        <w:t xml:space="preserve"> </w:t>
      </w:r>
      <w:r>
        <w:rPr>
          <w:w w:val="105"/>
          <w:sz w:val="17"/>
        </w:rPr>
        <w:t>tentativa</w:t>
      </w:r>
      <w:r>
        <w:rPr>
          <w:spacing w:val="-11"/>
          <w:w w:val="105"/>
          <w:sz w:val="17"/>
        </w:rPr>
        <w:t xml:space="preserve"> </w:t>
      </w:r>
      <w:r>
        <w:rPr>
          <w:w w:val="105"/>
          <w:sz w:val="17"/>
        </w:rPr>
        <w:t>de</w:t>
      </w:r>
      <w:r>
        <w:rPr>
          <w:spacing w:val="-11"/>
          <w:w w:val="105"/>
          <w:sz w:val="17"/>
        </w:rPr>
        <w:t xml:space="preserve"> </w:t>
      </w:r>
      <w:r>
        <w:rPr>
          <w:w w:val="105"/>
          <w:sz w:val="17"/>
        </w:rPr>
        <w:t>burla</w:t>
      </w:r>
      <w:r>
        <w:rPr>
          <w:spacing w:val="-11"/>
          <w:w w:val="105"/>
          <w:sz w:val="17"/>
        </w:rPr>
        <w:t xml:space="preserve"> </w:t>
      </w:r>
      <w:r>
        <w:rPr>
          <w:w w:val="105"/>
          <w:sz w:val="17"/>
        </w:rPr>
        <w:t>será</w:t>
      </w:r>
      <w:r>
        <w:rPr>
          <w:spacing w:val="-11"/>
          <w:w w:val="105"/>
          <w:sz w:val="17"/>
        </w:rPr>
        <w:t xml:space="preserve"> </w:t>
      </w:r>
      <w:r>
        <w:rPr>
          <w:w w:val="105"/>
          <w:sz w:val="17"/>
        </w:rPr>
        <w:t>verificada</w:t>
      </w:r>
      <w:r>
        <w:rPr>
          <w:spacing w:val="-11"/>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dos</w:t>
      </w:r>
      <w:r>
        <w:rPr>
          <w:spacing w:val="-10"/>
          <w:w w:val="105"/>
          <w:sz w:val="17"/>
        </w:rPr>
        <w:t xml:space="preserve"> </w:t>
      </w:r>
      <w:r>
        <w:rPr>
          <w:w w:val="105"/>
          <w:sz w:val="17"/>
        </w:rPr>
        <w:t>vínculos</w:t>
      </w:r>
      <w:r>
        <w:rPr>
          <w:spacing w:val="-10"/>
          <w:w w:val="105"/>
          <w:sz w:val="17"/>
        </w:rPr>
        <w:t xml:space="preserve"> </w:t>
      </w:r>
      <w:r>
        <w:rPr>
          <w:w w:val="105"/>
          <w:sz w:val="17"/>
        </w:rPr>
        <w:t>societários,</w:t>
      </w:r>
      <w:r>
        <w:rPr>
          <w:spacing w:val="-10"/>
          <w:w w:val="105"/>
          <w:sz w:val="17"/>
        </w:rPr>
        <w:t xml:space="preserve"> </w:t>
      </w:r>
      <w:r>
        <w:rPr>
          <w:w w:val="105"/>
          <w:sz w:val="17"/>
        </w:rPr>
        <w:t>linhas</w:t>
      </w:r>
      <w:r>
        <w:rPr>
          <w:spacing w:val="-10"/>
          <w:w w:val="105"/>
          <w:sz w:val="17"/>
        </w:rPr>
        <w:t xml:space="preserve"> </w:t>
      </w:r>
      <w:r>
        <w:rPr>
          <w:w w:val="105"/>
          <w:sz w:val="17"/>
        </w:rPr>
        <w:t>de</w:t>
      </w:r>
      <w:r>
        <w:rPr>
          <w:spacing w:val="-9"/>
          <w:w w:val="105"/>
          <w:sz w:val="17"/>
        </w:rPr>
        <w:t xml:space="preserve"> </w:t>
      </w:r>
      <w:r>
        <w:rPr>
          <w:w w:val="105"/>
          <w:sz w:val="17"/>
        </w:rPr>
        <w:t>fornecimento</w:t>
      </w:r>
      <w:r>
        <w:rPr>
          <w:spacing w:val="-10"/>
          <w:w w:val="105"/>
          <w:sz w:val="17"/>
        </w:rPr>
        <w:t xml:space="preserve"> </w:t>
      </w:r>
      <w:r>
        <w:rPr>
          <w:w w:val="105"/>
          <w:sz w:val="17"/>
        </w:rPr>
        <w:t>similares,</w:t>
      </w:r>
      <w:r>
        <w:rPr>
          <w:spacing w:val="-10"/>
          <w:w w:val="105"/>
          <w:sz w:val="17"/>
        </w:rPr>
        <w:t xml:space="preserve"> </w:t>
      </w:r>
      <w:r>
        <w:rPr>
          <w:w w:val="105"/>
          <w:sz w:val="17"/>
        </w:rPr>
        <w:t>dentre</w:t>
      </w:r>
      <w:r>
        <w:rPr>
          <w:spacing w:val="-10"/>
          <w:w w:val="105"/>
          <w:sz w:val="17"/>
        </w:rPr>
        <w:t xml:space="preserve"> </w:t>
      </w:r>
      <w:r>
        <w:rPr>
          <w:spacing w:val="-2"/>
          <w:w w:val="105"/>
          <w:sz w:val="17"/>
        </w:rPr>
        <w:t>outros.</w:t>
      </w:r>
    </w:p>
    <w:p w14:paraId="4760B9AB">
      <w:pPr>
        <w:pStyle w:val="8"/>
        <w:numPr>
          <w:ilvl w:val="2"/>
          <w:numId w:val="14"/>
        </w:numPr>
        <w:tabs>
          <w:tab w:val="left" w:pos="726"/>
        </w:tabs>
        <w:spacing w:before="92" w:after="0" w:line="240" w:lineRule="auto"/>
        <w:ind w:left="726" w:right="0" w:hanging="440"/>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será</w:t>
      </w:r>
      <w:r>
        <w:rPr>
          <w:spacing w:val="-11"/>
          <w:w w:val="105"/>
          <w:sz w:val="17"/>
        </w:rPr>
        <w:t xml:space="preserve"> </w:t>
      </w:r>
      <w:r>
        <w:rPr>
          <w:w w:val="105"/>
          <w:sz w:val="17"/>
        </w:rPr>
        <w:t>convocado</w:t>
      </w:r>
      <w:r>
        <w:rPr>
          <w:spacing w:val="-10"/>
          <w:w w:val="105"/>
          <w:sz w:val="17"/>
        </w:rPr>
        <w:t xml:space="preserve"> </w:t>
      </w:r>
      <w:r>
        <w:rPr>
          <w:w w:val="105"/>
          <w:sz w:val="17"/>
        </w:rPr>
        <w:t>para</w:t>
      </w:r>
      <w:r>
        <w:rPr>
          <w:spacing w:val="-11"/>
          <w:w w:val="105"/>
          <w:sz w:val="17"/>
        </w:rPr>
        <w:t xml:space="preserve"> </w:t>
      </w:r>
      <w:r>
        <w:rPr>
          <w:w w:val="105"/>
          <w:sz w:val="17"/>
        </w:rPr>
        <w:t>manifestação</w:t>
      </w:r>
      <w:r>
        <w:rPr>
          <w:spacing w:val="-10"/>
          <w:w w:val="105"/>
          <w:sz w:val="17"/>
        </w:rPr>
        <w:t xml:space="preserve"> </w:t>
      </w:r>
      <w:r>
        <w:rPr>
          <w:w w:val="105"/>
          <w:sz w:val="17"/>
        </w:rPr>
        <w:t>previamente</w:t>
      </w:r>
      <w:r>
        <w:rPr>
          <w:spacing w:val="-11"/>
          <w:w w:val="105"/>
          <w:sz w:val="17"/>
        </w:rPr>
        <w:t xml:space="preserve"> </w:t>
      </w:r>
      <w:r>
        <w:rPr>
          <w:w w:val="105"/>
          <w:sz w:val="17"/>
        </w:rPr>
        <w:t>a</w:t>
      </w:r>
      <w:r>
        <w:rPr>
          <w:spacing w:val="-10"/>
          <w:w w:val="105"/>
          <w:sz w:val="17"/>
        </w:rPr>
        <w:t xml:space="preserve"> </w:t>
      </w:r>
      <w:r>
        <w:rPr>
          <w:w w:val="105"/>
          <w:sz w:val="17"/>
        </w:rPr>
        <w:t>uma</w:t>
      </w:r>
      <w:r>
        <w:rPr>
          <w:spacing w:val="-10"/>
          <w:w w:val="105"/>
          <w:sz w:val="17"/>
        </w:rPr>
        <w:t xml:space="preserve"> </w:t>
      </w:r>
      <w:r>
        <w:rPr>
          <w:w w:val="105"/>
          <w:sz w:val="17"/>
        </w:rPr>
        <w:t>eventual</w:t>
      </w:r>
      <w:r>
        <w:rPr>
          <w:spacing w:val="-11"/>
          <w:w w:val="105"/>
          <w:sz w:val="17"/>
        </w:rPr>
        <w:t xml:space="preserve"> </w:t>
      </w:r>
      <w:r>
        <w:rPr>
          <w:spacing w:val="-2"/>
          <w:w w:val="105"/>
          <w:sz w:val="17"/>
        </w:rPr>
        <w:t>desclassificação.</w:t>
      </w:r>
    </w:p>
    <w:p w14:paraId="78C2F3FB">
      <w:pPr>
        <w:pStyle w:val="8"/>
        <w:numPr>
          <w:ilvl w:val="2"/>
          <w:numId w:val="14"/>
        </w:numPr>
        <w:tabs>
          <w:tab w:val="left" w:pos="726"/>
        </w:tabs>
        <w:spacing w:before="92" w:after="0" w:line="240" w:lineRule="auto"/>
        <w:ind w:left="726" w:right="0" w:hanging="440"/>
        <w:jc w:val="left"/>
        <w:rPr>
          <w:sz w:val="17"/>
        </w:rPr>
      </w:pPr>
      <w:r>
        <w:rPr>
          <w:w w:val="105"/>
          <w:sz w:val="17"/>
        </w:rPr>
        <w:t>Constatada</w:t>
      </w:r>
      <w:r>
        <w:rPr>
          <w:spacing w:val="-9"/>
          <w:w w:val="105"/>
          <w:sz w:val="17"/>
        </w:rPr>
        <w:t xml:space="preserve"> </w:t>
      </w:r>
      <w:r>
        <w:rPr>
          <w:w w:val="105"/>
          <w:sz w:val="17"/>
        </w:rPr>
        <w:t>a</w:t>
      </w:r>
      <w:r>
        <w:rPr>
          <w:spacing w:val="-9"/>
          <w:w w:val="105"/>
          <w:sz w:val="17"/>
        </w:rPr>
        <w:t xml:space="preserve"> </w:t>
      </w:r>
      <w:r>
        <w:rPr>
          <w:w w:val="105"/>
          <w:sz w:val="17"/>
        </w:rPr>
        <w:t>existência</w:t>
      </w:r>
      <w:r>
        <w:rPr>
          <w:spacing w:val="-10"/>
          <w:w w:val="105"/>
          <w:sz w:val="17"/>
        </w:rPr>
        <w:t xml:space="preserve"> </w:t>
      </w:r>
      <w:r>
        <w:rPr>
          <w:w w:val="105"/>
          <w:sz w:val="17"/>
        </w:rPr>
        <w:t>de</w:t>
      </w:r>
      <w:r>
        <w:rPr>
          <w:spacing w:val="-9"/>
          <w:w w:val="105"/>
          <w:sz w:val="17"/>
        </w:rPr>
        <w:t xml:space="preserve"> </w:t>
      </w:r>
      <w:r>
        <w:rPr>
          <w:w w:val="105"/>
          <w:sz w:val="17"/>
        </w:rPr>
        <w:t>sanção,</w:t>
      </w:r>
      <w:r>
        <w:rPr>
          <w:spacing w:val="-9"/>
          <w:w w:val="105"/>
          <w:sz w:val="17"/>
        </w:rPr>
        <w:t xml:space="preserve"> </w:t>
      </w: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será</w:t>
      </w:r>
      <w:r>
        <w:rPr>
          <w:spacing w:val="-9"/>
          <w:w w:val="105"/>
          <w:sz w:val="17"/>
        </w:rPr>
        <w:t xml:space="preserve"> </w:t>
      </w:r>
      <w:r>
        <w:rPr>
          <w:w w:val="105"/>
          <w:sz w:val="17"/>
        </w:rPr>
        <w:t>reputado</w:t>
      </w:r>
      <w:r>
        <w:rPr>
          <w:spacing w:val="-9"/>
          <w:w w:val="105"/>
          <w:sz w:val="17"/>
        </w:rPr>
        <w:t xml:space="preserve"> </w:t>
      </w:r>
      <w:r>
        <w:rPr>
          <w:w w:val="105"/>
          <w:sz w:val="17"/>
        </w:rPr>
        <w:t>inabilitado,</w:t>
      </w:r>
      <w:r>
        <w:rPr>
          <w:spacing w:val="-9"/>
          <w:w w:val="105"/>
          <w:sz w:val="17"/>
        </w:rPr>
        <w:t xml:space="preserve"> </w:t>
      </w:r>
      <w:r>
        <w:rPr>
          <w:w w:val="105"/>
          <w:sz w:val="17"/>
        </w:rPr>
        <w:t>por</w:t>
      </w:r>
      <w:r>
        <w:rPr>
          <w:spacing w:val="-9"/>
          <w:w w:val="105"/>
          <w:sz w:val="17"/>
        </w:rPr>
        <w:t xml:space="preserve"> </w:t>
      </w:r>
      <w:r>
        <w:rPr>
          <w:w w:val="105"/>
          <w:sz w:val="17"/>
        </w:rPr>
        <w:t>falta</w:t>
      </w:r>
      <w:r>
        <w:rPr>
          <w:spacing w:val="-9"/>
          <w:w w:val="105"/>
          <w:sz w:val="17"/>
        </w:rPr>
        <w:t xml:space="preserve"> </w:t>
      </w:r>
      <w:r>
        <w:rPr>
          <w:w w:val="105"/>
          <w:sz w:val="17"/>
        </w:rPr>
        <w:t>de</w:t>
      </w:r>
      <w:r>
        <w:rPr>
          <w:spacing w:val="-9"/>
          <w:w w:val="105"/>
          <w:sz w:val="17"/>
        </w:rPr>
        <w:t xml:space="preserve"> </w:t>
      </w:r>
      <w:r>
        <w:rPr>
          <w:w w:val="105"/>
          <w:sz w:val="17"/>
        </w:rPr>
        <w:t>condição</w:t>
      </w:r>
      <w:r>
        <w:rPr>
          <w:spacing w:val="-9"/>
          <w:w w:val="105"/>
          <w:sz w:val="17"/>
        </w:rPr>
        <w:t xml:space="preserve"> </w:t>
      </w:r>
      <w:r>
        <w:rPr>
          <w:w w:val="105"/>
          <w:sz w:val="17"/>
        </w:rPr>
        <w:t>de</w:t>
      </w:r>
      <w:r>
        <w:rPr>
          <w:spacing w:val="-9"/>
          <w:w w:val="105"/>
          <w:sz w:val="17"/>
        </w:rPr>
        <w:t xml:space="preserve"> </w:t>
      </w:r>
      <w:r>
        <w:rPr>
          <w:spacing w:val="-2"/>
          <w:w w:val="105"/>
          <w:sz w:val="17"/>
        </w:rPr>
        <w:t>participação.</w:t>
      </w:r>
    </w:p>
    <w:p w14:paraId="5E5AC414">
      <w:pPr>
        <w:pStyle w:val="8"/>
        <w:numPr>
          <w:ilvl w:val="1"/>
          <w:numId w:val="1"/>
        </w:numPr>
        <w:tabs>
          <w:tab w:val="left" w:pos="594"/>
        </w:tabs>
        <w:spacing w:before="91" w:after="0" w:line="240" w:lineRule="auto"/>
        <w:ind w:left="594" w:right="0" w:hanging="308"/>
        <w:jc w:val="left"/>
        <w:rPr>
          <w:sz w:val="17"/>
        </w:rPr>
      </w:pPr>
      <w:r>
        <w:rPr>
          <w:w w:val="105"/>
          <w:sz w:val="17"/>
        </w:rPr>
        <w:t>Caso</w:t>
      </w:r>
      <w:r>
        <w:rPr>
          <w:spacing w:val="-10"/>
          <w:w w:val="105"/>
          <w:sz w:val="17"/>
        </w:rPr>
        <w:t xml:space="preserve"> </w:t>
      </w:r>
      <w:r>
        <w:rPr>
          <w:w w:val="105"/>
          <w:sz w:val="17"/>
        </w:rPr>
        <w:t>atendidas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de</w:t>
      </w:r>
      <w:r>
        <w:rPr>
          <w:spacing w:val="-10"/>
          <w:w w:val="105"/>
          <w:sz w:val="17"/>
        </w:rPr>
        <w:t xml:space="preserve"> </w:t>
      </w:r>
      <w:r>
        <w:rPr>
          <w:w w:val="105"/>
          <w:sz w:val="17"/>
        </w:rPr>
        <w:t>participação,</w:t>
      </w:r>
      <w:r>
        <w:rPr>
          <w:spacing w:val="-10"/>
          <w:w w:val="105"/>
          <w:sz w:val="17"/>
        </w:rPr>
        <w:t xml:space="preserve"> </w:t>
      </w:r>
      <w:r>
        <w:rPr>
          <w:w w:val="105"/>
          <w:sz w:val="17"/>
        </w:rPr>
        <w:t>será</w:t>
      </w:r>
      <w:r>
        <w:rPr>
          <w:spacing w:val="-10"/>
          <w:w w:val="105"/>
          <w:sz w:val="17"/>
        </w:rPr>
        <w:t xml:space="preserve"> </w:t>
      </w:r>
      <w:r>
        <w:rPr>
          <w:w w:val="105"/>
          <w:sz w:val="17"/>
        </w:rPr>
        <w:t>iniciado</w:t>
      </w:r>
      <w:r>
        <w:rPr>
          <w:spacing w:val="-10"/>
          <w:w w:val="105"/>
          <w:sz w:val="17"/>
        </w:rPr>
        <w:t xml:space="preserve"> </w:t>
      </w:r>
      <w:r>
        <w:rPr>
          <w:w w:val="105"/>
          <w:sz w:val="17"/>
        </w:rPr>
        <w:t>o</w:t>
      </w:r>
      <w:r>
        <w:rPr>
          <w:spacing w:val="-10"/>
          <w:w w:val="105"/>
          <w:sz w:val="17"/>
        </w:rPr>
        <w:t xml:space="preserve"> </w:t>
      </w:r>
      <w:r>
        <w:rPr>
          <w:w w:val="105"/>
          <w:sz w:val="17"/>
        </w:rPr>
        <w:t>procedimento</w:t>
      </w:r>
      <w:r>
        <w:rPr>
          <w:spacing w:val="-10"/>
          <w:w w:val="105"/>
          <w:sz w:val="17"/>
        </w:rPr>
        <w:t xml:space="preserve"> </w:t>
      </w:r>
      <w:r>
        <w:rPr>
          <w:w w:val="105"/>
          <w:sz w:val="17"/>
        </w:rPr>
        <w:t>de</w:t>
      </w:r>
      <w:r>
        <w:rPr>
          <w:spacing w:val="-10"/>
          <w:w w:val="105"/>
          <w:sz w:val="17"/>
        </w:rPr>
        <w:t xml:space="preserve"> </w:t>
      </w:r>
      <w:r>
        <w:rPr>
          <w:spacing w:val="-2"/>
          <w:w w:val="105"/>
          <w:sz w:val="17"/>
        </w:rPr>
        <w:t>habilitação.</w:t>
      </w:r>
    </w:p>
    <w:p w14:paraId="64C5BFBA">
      <w:pPr>
        <w:pStyle w:val="8"/>
        <w:numPr>
          <w:ilvl w:val="1"/>
          <w:numId w:val="1"/>
        </w:numPr>
        <w:tabs>
          <w:tab w:val="left" w:pos="600"/>
        </w:tabs>
        <w:spacing w:before="92" w:after="0" w:line="244" w:lineRule="auto"/>
        <w:ind w:left="286" w:right="189" w:firstLine="0"/>
        <w:jc w:val="left"/>
        <w:rPr>
          <w:sz w:val="17"/>
        </w:rPr>
      </w:pPr>
      <w:r>
        <w:rPr>
          <w:w w:val="105"/>
          <w:sz w:val="17"/>
        </w:rPr>
        <w:t>Caso</w:t>
      </w:r>
      <w:r>
        <w:rPr>
          <w:spacing w:val="-2"/>
          <w:w w:val="105"/>
          <w:sz w:val="17"/>
        </w:rPr>
        <w:t xml:space="preserve"> </w:t>
      </w:r>
      <w:r>
        <w:rPr>
          <w:w w:val="105"/>
          <w:sz w:val="17"/>
        </w:rPr>
        <w:t>o</w:t>
      </w:r>
      <w:r>
        <w:rPr>
          <w:spacing w:val="-2"/>
          <w:w w:val="105"/>
          <w:sz w:val="17"/>
        </w:rPr>
        <w:t xml:space="preserve"> </w:t>
      </w:r>
      <w:r>
        <w:rPr>
          <w:w w:val="105"/>
          <w:sz w:val="17"/>
        </w:rPr>
        <w:t>licitante</w:t>
      </w:r>
      <w:r>
        <w:rPr>
          <w:spacing w:val="-2"/>
          <w:w w:val="105"/>
          <w:sz w:val="17"/>
        </w:rPr>
        <w:t xml:space="preserve"> </w:t>
      </w:r>
      <w:r>
        <w:rPr>
          <w:w w:val="105"/>
          <w:sz w:val="17"/>
        </w:rPr>
        <w:t>provisoriamente</w:t>
      </w:r>
      <w:r>
        <w:rPr>
          <w:spacing w:val="-2"/>
          <w:w w:val="105"/>
          <w:sz w:val="17"/>
        </w:rPr>
        <w:t xml:space="preserve"> </w:t>
      </w:r>
      <w:r>
        <w:rPr>
          <w:w w:val="105"/>
          <w:sz w:val="17"/>
        </w:rPr>
        <w:t>classificado</w:t>
      </w:r>
      <w:r>
        <w:rPr>
          <w:spacing w:val="-2"/>
          <w:w w:val="105"/>
          <w:sz w:val="17"/>
        </w:rPr>
        <w:t xml:space="preserve"> </w:t>
      </w:r>
      <w:r>
        <w:rPr>
          <w:w w:val="105"/>
          <w:sz w:val="17"/>
        </w:rPr>
        <w:t>em</w:t>
      </w:r>
      <w:r>
        <w:rPr>
          <w:spacing w:val="-2"/>
          <w:w w:val="105"/>
          <w:sz w:val="17"/>
        </w:rPr>
        <w:t xml:space="preserve"> </w:t>
      </w:r>
      <w:r>
        <w:rPr>
          <w:w w:val="105"/>
          <w:sz w:val="17"/>
        </w:rPr>
        <w:t>primeiro</w:t>
      </w:r>
      <w:r>
        <w:rPr>
          <w:spacing w:val="-2"/>
          <w:w w:val="105"/>
          <w:sz w:val="17"/>
        </w:rPr>
        <w:t xml:space="preserve"> </w:t>
      </w:r>
      <w:r>
        <w:rPr>
          <w:w w:val="105"/>
          <w:sz w:val="17"/>
        </w:rPr>
        <w:t>lugar</w:t>
      </w:r>
      <w:r>
        <w:rPr>
          <w:spacing w:val="-2"/>
          <w:w w:val="105"/>
          <w:sz w:val="17"/>
        </w:rPr>
        <w:t xml:space="preserve"> </w:t>
      </w:r>
      <w:r>
        <w:rPr>
          <w:w w:val="105"/>
          <w:sz w:val="17"/>
        </w:rPr>
        <w:t>tenha</w:t>
      </w:r>
      <w:r>
        <w:rPr>
          <w:spacing w:val="-2"/>
          <w:w w:val="105"/>
          <w:sz w:val="17"/>
        </w:rPr>
        <w:t xml:space="preserve"> </w:t>
      </w:r>
      <w:r>
        <w:rPr>
          <w:w w:val="105"/>
          <w:sz w:val="17"/>
        </w:rPr>
        <w:t>se</w:t>
      </w:r>
      <w:r>
        <w:rPr>
          <w:spacing w:val="-2"/>
          <w:w w:val="105"/>
          <w:sz w:val="17"/>
        </w:rPr>
        <w:t xml:space="preserve"> </w:t>
      </w:r>
      <w:r>
        <w:rPr>
          <w:w w:val="105"/>
          <w:sz w:val="17"/>
        </w:rPr>
        <w:t>utilizado</w:t>
      </w:r>
      <w:r>
        <w:rPr>
          <w:spacing w:val="-2"/>
          <w:w w:val="105"/>
          <w:sz w:val="17"/>
        </w:rPr>
        <w:t xml:space="preserve"> </w:t>
      </w:r>
      <w:r>
        <w:rPr>
          <w:w w:val="105"/>
          <w:sz w:val="17"/>
        </w:rPr>
        <w:t>de</w:t>
      </w:r>
      <w:r>
        <w:rPr>
          <w:spacing w:val="-2"/>
          <w:w w:val="105"/>
          <w:sz w:val="17"/>
        </w:rPr>
        <w:t xml:space="preserve"> </w:t>
      </w:r>
      <w:r>
        <w:rPr>
          <w:w w:val="105"/>
          <w:sz w:val="17"/>
        </w:rPr>
        <w:t>algum</w:t>
      </w:r>
      <w:r>
        <w:rPr>
          <w:spacing w:val="-2"/>
          <w:w w:val="105"/>
          <w:sz w:val="17"/>
        </w:rPr>
        <w:t xml:space="preserve"> </w:t>
      </w:r>
      <w:r>
        <w:rPr>
          <w:w w:val="105"/>
          <w:sz w:val="17"/>
        </w:rPr>
        <w:t>tratamento</w:t>
      </w:r>
      <w:r>
        <w:rPr>
          <w:spacing w:val="-2"/>
          <w:w w:val="105"/>
          <w:sz w:val="17"/>
        </w:rPr>
        <w:t xml:space="preserve"> </w:t>
      </w:r>
      <w:r>
        <w:rPr>
          <w:w w:val="105"/>
          <w:sz w:val="17"/>
        </w:rPr>
        <w:t>favorecido</w:t>
      </w:r>
      <w:r>
        <w:rPr>
          <w:spacing w:val="-2"/>
          <w:w w:val="105"/>
          <w:sz w:val="17"/>
        </w:rPr>
        <w:t xml:space="preserve"> </w:t>
      </w:r>
      <w:r>
        <w:rPr>
          <w:w w:val="105"/>
          <w:sz w:val="17"/>
        </w:rPr>
        <w:t>às</w:t>
      </w:r>
      <w:r>
        <w:rPr>
          <w:spacing w:val="-2"/>
          <w:w w:val="105"/>
          <w:sz w:val="17"/>
        </w:rPr>
        <w:t xml:space="preserve"> </w:t>
      </w:r>
      <w:r>
        <w:rPr>
          <w:w w:val="105"/>
          <w:sz w:val="17"/>
        </w:rPr>
        <w:t>ME/EPPs,</w:t>
      </w:r>
      <w:r>
        <w:rPr>
          <w:spacing w:val="-2"/>
          <w:w w:val="105"/>
          <w:sz w:val="17"/>
        </w:rPr>
        <w:t xml:space="preserve"> </w:t>
      </w:r>
      <w:r>
        <w:rPr>
          <w:w w:val="105"/>
          <w:sz w:val="17"/>
        </w:rPr>
        <w:t>o</w:t>
      </w:r>
      <w:r>
        <w:rPr>
          <w:spacing w:val="-2"/>
          <w:w w:val="105"/>
          <w:sz w:val="17"/>
        </w:rPr>
        <w:t xml:space="preserve"> </w:t>
      </w:r>
      <w:r>
        <w:rPr>
          <w:w w:val="105"/>
          <w:sz w:val="17"/>
        </w:rPr>
        <w:t>pregoeiro</w:t>
      </w:r>
      <w:r>
        <w:rPr>
          <w:spacing w:val="-2"/>
          <w:w w:val="105"/>
          <w:sz w:val="17"/>
        </w:rPr>
        <w:t xml:space="preserve"> </w:t>
      </w:r>
      <w:r>
        <w:rPr>
          <w:w w:val="105"/>
          <w:sz w:val="17"/>
        </w:rPr>
        <w:t>verificará</w:t>
      </w:r>
      <w:r>
        <w:rPr>
          <w:spacing w:val="-2"/>
          <w:w w:val="105"/>
          <w:sz w:val="17"/>
        </w:rPr>
        <w:t xml:space="preserve"> </w:t>
      </w:r>
      <w:r>
        <w:rPr>
          <w:w w:val="105"/>
          <w:sz w:val="17"/>
        </w:rPr>
        <w:t>se</w:t>
      </w:r>
      <w:r>
        <w:rPr>
          <w:spacing w:val="-2"/>
          <w:w w:val="105"/>
          <w:sz w:val="17"/>
        </w:rPr>
        <w:t xml:space="preserve"> </w:t>
      </w:r>
      <w:r>
        <w:rPr>
          <w:w w:val="105"/>
          <w:sz w:val="17"/>
        </w:rPr>
        <w:t>faz</w:t>
      </w:r>
      <w:r>
        <w:rPr>
          <w:spacing w:val="-2"/>
          <w:w w:val="105"/>
          <w:sz w:val="17"/>
        </w:rPr>
        <w:t xml:space="preserve"> </w:t>
      </w:r>
      <w:r>
        <w:rPr>
          <w:w w:val="105"/>
          <w:sz w:val="17"/>
        </w:rPr>
        <w:t>jus</w:t>
      </w:r>
      <w:r>
        <w:rPr>
          <w:spacing w:val="-2"/>
          <w:w w:val="105"/>
          <w:sz w:val="17"/>
        </w:rPr>
        <w:t xml:space="preserve"> </w:t>
      </w:r>
      <w:r>
        <w:rPr>
          <w:w w:val="105"/>
          <w:sz w:val="17"/>
        </w:rPr>
        <w:t>ao</w:t>
      </w:r>
      <w:r>
        <w:rPr>
          <w:spacing w:val="-2"/>
          <w:w w:val="105"/>
          <w:sz w:val="17"/>
        </w:rPr>
        <w:t xml:space="preserve"> </w:t>
      </w:r>
      <w:r>
        <w:rPr>
          <w:w w:val="105"/>
          <w:sz w:val="17"/>
        </w:rPr>
        <w:t>benefício,</w:t>
      </w:r>
      <w:r>
        <w:rPr>
          <w:spacing w:val="-2"/>
          <w:w w:val="105"/>
          <w:sz w:val="17"/>
        </w:rPr>
        <w:t xml:space="preserve"> </w:t>
      </w:r>
      <w:r>
        <w:rPr>
          <w:w w:val="105"/>
          <w:sz w:val="17"/>
        </w:rPr>
        <w:t>em</w:t>
      </w:r>
      <w:r>
        <w:rPr>
          <w:spacing w:val="-2"/>
          <w:w w:val="105"/>
          <w:sz w:val="17"/>
        </w:rPr>
        <w:t xml:space="preserve"> </w:t>
      </w:r>
      <w:r>
        <w:rPr>
          <w:w w:val="105"/>
          <w:sz w:val="17"/>
        </w:rPr>
        <w:t>conformidade</w:t>
      </w:r>
      <w:r>
        <w:rPr>
          <w:spacing w:val="-2"/>
          <w:w w:val="105"/>
          <w:sz w:val="17"/>
        </w:rPr>
        <w:t xml:space="preserve"> </w:t>
      </w:r>
      <w:r>
        <w:rPr>
          <w:w w:val="105"/>
          <w:sz w:val="17"/>
        </w:rPr>
        <w:t>com os itens 2.7 e 3.5 deste edital.</w:t>
      </w:r>
    </w:p>
    <w:p w14:paraId="67DC606A">
      <w:pPr>
        <w:pStyle w:val="8"/>
        <w:numPr>
          <w:ilvl w:val="1"/>
          <w:numId w:val="1"/>
        </w:numPr>
        <w:tabs>
          <w:tab w:val="left" w:pos="595"/>
        </w:tabs>
        <w:spacing w:before="86" w:after="0" w:line="244" w:lineRule="auto"/>
        <w:ind w:left="286" w:right="189" w:firstLine="0"/>
        <w:jc w:val="left"/>
        <w:rPr>
          <w:sz w:val="17"/>
        </w:rPr>
      </w:pPr>
      <w:r>
        <w:rPr>
          <w:w w:val="105"/>
          <w:sz w:val="17"/>
        </w:rPr>
        <w:t>Verificadas</w:t>
      </w:r>
      <w:r>
        <w:rPr>
          <w:spacing w:val="-4"/>
          <w:w w:val="105"/>
          <w:sz w:val="17"/>
        </w:rPr>
        <w:t xml:space="preserve"> </w:t>
      </w:r>
      <w:r>
        <w:rPr>
          <w:w w:val="105"/>
          <w:sz w:val="17"/>
        </w:rPr>
        <w:t>as</w:t>
      </w:r>
      <w:r>
        <w:rPr>
          <w:spacing w:val="-4"/>
          <w:w w:val="105"/>
          <w:sz w:val="17"/>
        </w:rPr>
        <w:t xml:space="preserve"> </w:t>
      </w:r>
      <w:r>
        <w:rPr>
          <w:w w:val="105"/>
          <w:sz w:val="17"/>
        </w:rPr>
        <w:t>condições</w:t>
      </w:r>
      <w:r>
        <w:rPr>
          <w:spacing w:val="-4"/>
          <w:w w:val="105"/>
          <w:sz w:val="17"/>
        </w:rPr>
        <w:t xml:space="preserve"> </w:t>
      </w:r>
      <w:r>
        <w:rPr>
          <w:w w:val="105"/>
          <w:sz w:val="17"/>
        </w:rPr>
        <w:t>de</w:t>
      </w:r>
      <w:r>
        <w:rPr>
          <w:spacing w:val="-4"/>
          <w:w w:val="105"/>
          <w:sz w:val="17"/>
        </w:rPr>
        <w:t xml:space="preserve"> </w:t>
      </w:r>
      <w:r>
        <w:rPr>
          <w:w w:val="105"/>
          <w:sz w:val="17"/>
        </w:rPr>
        <w:t>participação</w:t>
      </w:r>
      <w:r>
        <w:rPr>
          <w:spacing w:val="-4"/>
          <w:w w:val="105"/>
          <w:sz w:val="17"/>
        </w:rPr>
        <w:t xml:space="preserve"> </w:t>
      </w:r>
      <w:r>
        <w:rPr>
          <w:w w:val="105"/>
          <w:sz w:val="17"/>
        </w:rPr>
        <w:t>e</w:t>
      </w:r>
      <w:r>
        <w:rPr>
          <w:spacing w:val="-4"/>
          <w:w w:val="105"/>
          <w:sz w:val="17"/>
        </w:rPr>
        <w:t xml:space="preserve"> </w:t>
      </w:r>
      <w:r>
        <w:rPr>
          <w:w w:val="105"/>
          <w:sz w:val="17"/>
        </w:rPr>
        <w:t>de</w:t>
      </w:r>
      <w:r>
        <w:rPr>
          <w:spacing w:val="-4"/>
          <w:w w:val="105"/>
          <w:sz w:val="17"/>
        </w:rPr>
        <w:t xml:space="preserve"> </w:t>
      </w:r>
      <w:r>
        <w:rPr>
          <w:w w:val="105"/>
          <w:sz w:val="17"/>
        </w:rPr>
        <w:t>utilização</w:t>
      </w:r>
      <w:r>
        <w:rPr>
          <w:spacing w:val="-4"/>
          <w:w w:val="105"/>
          <w:sz w:val="17"/>
        </w:rPr>
        <w:t xml:space="preserve"> </w:t>
      </w:r>
      <w:r>
        <w:rPr>
          <w:w w:val="105"/>
          <w:sz w:val="17"/>
        </w:rPr>
        <w:t>do</w:t>
      </w:r>
      <w:r>
        <w:rPr>
          <w:spacing w:val="-4"/>
          <w:w w:val="105"/>
          <w:sz w:val="17"/>
        </w:rPr>
        <w:t xml:space="preserve"> </w:t>
      </w:r>
      <w:r>
        <w:rPr>
          <w:w w:val="105"/>
          <w:sz w:val="17"/>
        </w:rPr>
        <w:t>tratamento</w:t>
      </w:r>
      <w:r>
        <w:rPr>
          <w:spacing w:val="-4"/>
          <w:w w:val="105"/>
          <w:sz w:val="17"/>
        </w:rPr>
        <w:t xml:space="preserve"> </w:t>
      </w:r>
      <w:r>
        <w:rPr>
          <w:w w:val="105"/>
          <w:sz w:val="17"/>
        </w:rPr>
        <w:t>favorecido,</w:t>
      </w:r>
      <w:r>
        <w:rPr>
          <w:spacing w:val="-4"/>
          <w:w w:val="105"/>
          <w:sz w:val="17"/>
        </w:rPr>
        <w:t xml:space="preserve"> </w:t>
      </w:r>
      <w:r>
        <w:rPr>
          <w:w w:val="105"/>
          <w:sz w:val="17"/>
        </w:rPr>
        <w:t>o</w:t>
      </w:r>
      <w:r>
        <w:rPr>
          <w:spacing w:val="-4"/>
          <w:w w:val="105"/>
          <w:sz w:val="17"/>
        </w:rPr>
        <w:t xml:space="preserve"> </w:t>
      </w:r>
      <w:r>
        <w:rPr>
          <w:w w:val="105"/>
          <w:sz w:val="17"/>
        </w:rPr>
        <w:t>pregoeiro</w:t>
      </w:r>
      <w:r>
        <w:rPr>
          <w:spacing w:val="-4"/>
          <w:w w:val="105"/>
          <w:sz w:val="17"/>
        </w:rPr>
        <w:t xml:space="preserve"> </w:t>
      </w:r>
      <w:r>
        <w:rPr>
          <w:w w:val="105"/>
          <w:sz w:val="17"/>
        </w:rPr>
        <w:t>examinará</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classificada</w:t>
      </w:r>
      <w:r>
        <w:rPr>
          <w:spacing w:val="-4"/>
          <w:w w:val="105"/>
          <w:sz w:val="17"/>
        </w:rPr>
        <w:t xml:space="preserve"> </w:t>
      </w:r>
      <w:r>
        <w:rPr>
          <w:w w:val="105"/>
          <w:sz w:val="17"/>
        </w:rPr>
        <w:t>em</w:t>
      </w:r>
      <w:r>
        <w:rPr>
          <w:spacing w:val="-4"/>
          <w:w w:val="105"/>
          <w:sz w:val="17"/>
        </w:rPr>
        <w:t xml:space="preserve"> </w:t>
      </w:r>
      <w:r>
        <w:rPr>
          <w:w w:val="105"/>
          <w:sz w:val="17"/>
        </w:rPr>
        <w:t>primeiro</w:t>
      </w:r>
      <w:r>
        <w:rPr>
          <w:spacing w:val="-4"/>
          <w:w w:val="105"/>
          <w:sz w:val="17"/>
        </w:rPr>
        <w:t xml:space="preserve"> </w:t>
      </w:r>
      <w:r>
        <w:rPr>
          <w:w w:val="105"/>
          <w:sz w:val="17"/>
        </w:rPr>
        <w:t>lugar</w:t>
      </w:r>
      <w:r>
        <w:rPr>
          <w:spacing w:val="-4"/>
          <w:w w:val="105"/>
          <w:sz w:val="17"/>
        </w:rPr>
        <w:t xml:space="preserve"> </w:t>
      </w:r>
      <w:r>
        <w:rPr>
          <w:w w:val="105"/>
          <w:sz w:val="17"/>
        </w:rPr>
        <w:t>quanto</w:t>
      </w:r>
      <w:r>
        <w:rPr>
          <w:spacing w:val="-4"/>
          <w:w w:val="105"/>
          <w:sz w:val="17"/>
        </w:rPr>
        <w:t xml:space="preserve"> </w:t>
      </w:r>
      <w:r>
        <w:rPr>
          <w:w w:val="105"/>
          <w:sz w:val="17"/>
        </w:rPr>
        <w:t>à</w:t>
      </w:r>
      <w:r>
        <w:rPr>
          <w:spacing w:val="-4"/>
          <w:w w:val="105"/>
          <w:sz w:val="17"/>
        </w:rPr>
        <w:t xml:space="preserve"> </w:t>
      </w:r>
      <w:r>
        <w:rPr>
          <w:w w:val="105"/>
          <w:sz w:val="17"/>
        </w:rPr>
        <w:t>adequação</w:t>
      </w:r>
      <w:r>
        <w:rPr>
          <w:spacing w:val="-4"/>
          <w:w w:val="105"/>
          <w:sz w:val="17"/>
        </w:rPr>
        <w:t xml:space="preserve"> </w:t>
      </w:r>
      <w:r>
        <w:rPr>
          <w:w w:val="105"/>
          <w:sz w:val="17"/>
        </w:rPr>
        <w:t>ao</w:t>
      </w:r>
      <w:r>
        <w:rPr>
          <w:spacing w:val="-4"/>
          <w:w w:val="105"/>
          <w:sz w:val="17"/>
        </w:rPr>
        <w:t xml:space="preserve"> </w:t>
      </w:r>
      <w:r>
        <w:rPr>
          <w:w w:val="105"/>
          <w:sz w:val="17"/>
        </w:rPr>
        <w:t>objeto</w:t>
      </w:r>
      <w:r>
        <w:rPr>
          <w:spacing w:val="-4"/>
          <w:w w:val="105"/>
          <w:sz w:val="17"/>
        </w:rPr>
        <w:t xml:space="preserve"> </w:t>
      </w:r>
      <w:r>
        <w:rPr>
          <w:w w:val="105"/>
          <w:sz w:val="17"/>
        </w:rPr>
        <w:t>e</w:t>
      </w:r>
      <w:r>
        <w:rPr>
          <w:spacing w:val="-4"/>
          <w:w w:val="105"/>
          <w:sz w:val="17"/>
        </w:rPr>
        <w:t xml:space="preserve"> </w:t>
      </w:r>
      <w:r>
        <w:rPr>
          <w:w w:val="105"/>
          <w:sz w:val="17"/>
        </w:rPr>
        <w:t>à</w:t>
      </w:r>
      <w:r>
        <w:rPr>
          <w:spacing w:val="-4"/>
          <w:w w:val="105"/>
          <w:sz w:val="17"/>
        </w:rPr>
        <w:t xml:space="preserve"> </w:t>
      </w:r>
      <w:r>
        <w:rPr>
          <w:w w:val="105"/>
          <w:sz w:val="17"/>
        </w:rPr>
        <w:t>compatibilidade do</w:t>
      </w:r>
      <w:r>
        <w:rPr>
          <w:spacing w:val="-1"/>
          <w:w w:val="105"/>
          <w:sz w:val="17"/>
        </w:rPr>
        <w:t xml:space="preserve"> </w:t>
      </w:r>
      <w:r>
        <w:rPr>
          <w:w w:val="105"/>
          <w:sz w:val="17"/>
        </w:rPr>
        <w:t>preço</w:t>
      </w:r>
      <w:r>
        <w:rPr>
          <w:spacing w:val="-1"/>
          <w:w w:val="105"/>
          <w:sz w:val="17"/>
        </w:rPr>
        <w:t xml:space="preserve"> </w:t>
      </w:r>
      <w:r>
        <w:rPr>
          <w:w w:val="105"/>
          <w:sz w:val="17"/>
        </w:rPr>
        <w:t>em</w:t>
      </w:r>
      <w:r>
        <w:rPr>
          <w:spacing w:val="-1"/>
          <w:w w:val="105"/>
          <w:sz w:val="17"/>
        </w:rPr>
        <w:t xml:space="preserve"> </w:t>
      </w:r>
      <w:r>
        <w:rPr>
          <w:w w:val="105"/>
          <w:sz w:val="17"/>
        </w:rPr>
        <w:t>relação</w:t>
      </w:r>
      <w:r>
        <w:rPr>
          <w:spacing w:val="-1"/>
          <w:w w:val="105"/>
          <w:sz w:val="17"/>
        </w:rPr>
        <w:t xml:space="preserve"> </w:t>
      </w:r>
      <w:r>
        <w:rPr>
          <w:w w:val="105"/>
          <w:sz w:val="17"/>
        </w:rPr>
        <w:t>ao</w:t>
      </w:r>
      <w:r>
        <w:rPr>
          <w:spacing w:val="-1"/>
          <w:w w:val="105"/>
          <w:sz w:val="17"/>
        </w:rPr>
        <w:t xml:space="preserve"> </w:t>
      </w:r>
      <w:r>
        <w:rPr>
          <w:w w:val="105"/>
          <w:sz w:val="17"/>
        </w:rPr>
        <w:t>máximo</w:t>
      </w:r>
      <w:r>
        <w:rPr>
          <w:spacing w:val="-1"/>
          <w:w w:val="105"/>
          <w:sz w:val="17"/>
        </w:rPr>
        <w:t xml:space="preserve"> </w:t>
      </w:r>
      <w:r>
        <w:rPr>
          <w:w w:val="105"/>
          <w:sz w:val="17"/>
        </w:rPr>
        <w:t>estipulado</w:t>
      </w:r>
      <w:r>
        <w:rPr>
          <w:spacing w:val="-1"/>
          <w:w w:val="105"/>
          <w:sz w:val="17"/>
        </w:rPr>
        <w:t xml:space="preserve"> </w:t>
      </w:r>
      <w:r>
        <w:rPr>
          <w:w w:val="105"/>
          <w:sz w:val="17"/>
        </w:rPr>
        <w:t>para</w:t>
      </w:r>
      <w:r>
        <w:rPr>
          <w:spacing w:val="-1"/>
          <w:w w:val="105"/>
          <w:sz w:val="17"/>
        </w:rPr>
        <w:t xml:space="preserve"> </w:t>
      </w:r>
      <w:r>
        <w:rPr>
          <w:w w:val="105"/>
          <w:sz w:val="17"/>
        </w:rPr>
        <w:t>contratação</w:t>
      </w:r>
      <w:r>
        <w:rPr>
          <w:spacing w:val="-1"/>
          <w:w w:val="105"/>
          <w:sz w:val="17"/>
        </w:rPr>
        <w:t xml:space="preserve"> </w:t>
      </w:r>
      <w:r>
        <w:rPr>
          <w:w w:val="105"/>
          <w:sz w:val="17"/>
        </w:rPr>
        <w:t>neste</w:t>
      </w:r>
      <w:r>
        <w:rPr>
          <w:spacing w:val="-1"/>
          <w:w w:val="105"/>
          <w:sz w:val="17"/>
        </w:rPr>
        <w:t xml:space="preserve"> </w:t>
      </w:r>
      <w:r>
        <w:rPr>
          <w:w w:val="105"/>
          <w:sz w:val="17"/>
        </w:rPr>
        <w:t>Edital</w:t>
      </w:r>
      <w:r>
        <w:rPr>
          <w:spacing w:val="-1"/>
          <w:w w:val="105"/>
          <w:sz w:val="17"/>
        </w:rPr>
        <w:t xml:space="preserve"> </w:t>
      </w:r>
      <w:r>
        <w:rPr>
          <w:w w:val="105"/>
          <w:sz w:val="17"/>
        </w:rPr>
        <w:t>e</w:t>
      </w:r>
      <w:r>
        <w:rPr>
          <w:spacing w:val="-1"/>
          <w:w w:val="105"/>
          <w:sz w:val="17"/>
        </w:rPr>
        <w:t xml:space="preserve"> </w:t>
      </w:r>
      <w:r>
        <w:rPr>
          <w:w w:val="105"/>
          <w:sz w:val="17"/>
        </w:rPr>
        <w:t>em</w:t>
      </w:r>
      <w:r>
        <w:rPr>
          <w:spacing w:val="-1"/>
          <w:w w:val="105"/>
          <w:sz w:val="17"/>
        </w:rPr>
        <w:t xml:space="preserve"> </w:t>
      </w:r>
      <w:r>
        <w:rPr>
          <w:w w:val="105"/>
          <w:sz w:val="17"/>
        </w:rPr>
        <w:t>seus</w:t>
      </w:r>
      <w:r>
        <w:rPr>
          <w:spacing w:val="-1"/>
          <w:w w:val="105"/>
          <w:sz w:val="17"/>
        </w:rPr>
        <w:t xml:space="preserve"> </w:t>
      </w:r>
      <w:r>
        <w:rPr>
          <w:w w:val="105"/>
          <w:sz w:val="17"/>
        </w:rPr>
        <w:t>anexos,</w:t>
      </w:r>
      <w:r>
        <w:rPr>
          <w:spacing w:val="-1"/>
          <w:w w:val="105"/>
          <w:sz w:val="17"/>
        </w:rPr>
        <w:t xml:space="preserve"> </w:t>
      </w:r>
      <w:r>
        <w:rPr>
          <w:w w:val="105"/>
          <w:sz w:val="17"/>
        </w:rPr>
        <w:t>observado</w:t>
      </w:r>
      <w:r>
        <w:rPr>
          <w:spacing w:val="-1"/>
          <w:w w:val="105"/>
          <w:sz w:val="17"/>
        </w:rPr>
        <w:t xml:space="preserve"> </w:t>
      </w:r>
      <w:r>
        <w:rPr>
          <w:w w:val="105"/>
          <w:sz w:val="17"/>
        </w:rPr>
        <w:t>o</w:t>
      </w:r>
      <w:r>
        <w:rPr>
          <w:spacing w:val="-1"/>
          <w:w w:val="105"/>
          <w:sz w:val="17"/>
        </w:rPr>
        <w:t xml:space="preserve"> </w:t>
      </w:r>
      <w:r>
        <w:rPr>
          <w:w w:val="105"/>
          <w:sz w:val="17"/>
        </w:rPr>
        <w:t>disposto</w:t>
      </w:r>
      <w:r>
        <w:rPr>
          <w:spacing w:val="-1"/>
          <w:w w:val="105"/>
          <w:sz w:val="17"/>
        </w:rPr>
        <w:t xml:space="preserve"> </w:t>
      </w:r>
      <w:r>
        <w:rPr>
          <w:w w:val="105"/>
          <w:sz w:val="17"/>
        </w:rPr>
        <w:t>nos</w:t>
      </w:r>
      <w:r>
        <w:rPr>
          <w:spacing w:val="-1"/>
          <w:w w:val="105"/>
          <w:sz w:val="17"/>
        </w:rPr>
        <w:t xml:space="preserve"> </w:t>
      </w:r>
      <w:r>
        <w:rPr>
          <w:w w:val="105"/>
          <w:sz w:val="17"/>
        </w:rPr>
        <w:t>artigos</w:t>
      </w:r>
      <w:r>
        <w:rPr>
          <w:spacing w:val="-1"/>
          <w:w w:val="105"/>
          <w:sz w:val="17"/>
        </w:rPr>
        <w:t xml:space="preserve"> </w:t>
      </w:r>
      <w:r>
        <w:rPr>
          <w:w w:val="105"/>
          <w:sz w:val="17"/>
        </w:rPr>
        <w:t>32</w:t>
      </w:r>
      <w:r>
        <w:rPr>
          <w:spacing w:val="-1"/>
          <w:w w:val="105"/>
          <w:sz w:val="17"/>
        </w:rPr>
        <w:t xml:space="preserve"> </w:t>
      </w:r>
      <w:r>
        <w:rPr>
          <w:w w:val="105"/>
          <w:sz w:val="17"/>
        </w:rPr>
        <w:t>a</w:t>
      </w:r>
      <w:r>
        <w:rPr>
          <w:spacing w:val="-1"/>
          <w:w w:val="105"/>
          <w:sz w:val="17"/>
        </w:rPr>
        <w:t xml:space="preserve"> </w:t>
      </w:r>
      <w:r>
        <w:rPr>
          <w:w w:val="105"/>
          <w:sz w:val="17"/>
        </w:rPr>
        <w:t>38</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48.778,</w:t>
      </w:r>
      <w:r>
        <w:rPr>
          <w:spacing w:val="-1"/>
          <w:w w:val="105"/>
          <w:sz w:val="17"/>
        </w:rPr>
        <w:t xml:space="preserve"> </w:t>
      </w:r>
      <w:r>
        <w:rPr>
          <w:w w:val="105"/>
          <w:sz w:val="17"/>
        </w:rPr>
        <w:t>de</w:t>
      </w:r>
      <w:r>
        <w:rPr>
          <w:spacing w:val="-1"/>
          <w:w w:val="105"/>
          <w:sz w:val="17"/>
        </w:rPr>
        <w:t xml:space="preserve"> </w:t>
      </w:r>
      <w:r>
        <w:rPr>
          <w:w w:val="105"/>
          <w:sz w:val="17"/>
        </w:rPr>
        <w:t>30</w:t>
      </w:r>
      <w:r>
        <w:rPr>
          <w:spacing w:val="-1"/>
          <w:w w:val="105"/>
          <w:sz w:val="17"/>
        </w:rPr>
        <w:t xml:space="preserve"> </w:t>
      </w:r>
      <w:r>
        <w:rPr>
          <w:w w:val="105"/>
          <w:sz w:val="17"/>
        </w:rPr>
        <w:t>de</w:t>
      </w:r>
      <w:r>
        <w:rPr>
          <w:spacing w:val="-1"/>
          <w:w w:val="105"/>
          <w:sz w:val="17"/>
        </w:rPr>
        <w:t xml:space="preserve"> </w:t>
      </w:r>
      <w:r>
        <w:rPr>
          <w:w w:val="105"/>
          <w:sz w:val="17"/>
        </w:rPr>
        <w:t>outubro</w:t>
      </w:r>
      <w:r>
        <w:rPr>
          <w:spacing w:val="-1"/>
          <w:w w:val="105"/>
          <w:sz w:val="17"/>
        </w:rPr>
        <w:t xml:space="preserve"> </w:t>
      </w:r>
      <w:r>
        <w:rPr>
          <w:w w:val="105"/>
          <w:sz w:val="17"/>
        </w:rPr>
        <w:t>de</w:t>
      </w:r>
      <w:r>
        <w:rPr>
          <w:spacing w:val="-1"/>
          <w:w w:val="105"/>
          <w:sz w:val="17"/>
        </w:rPr>
        <w:t xml:space="preserve"> </w:t>
      </w:r>
      <w:r>
        <w:rPr>
          <w:w w:val="105"/>
          <w:sz w:val="17"/>
        </w:rPr>
        <w:t>2023.</w:t>
      </w:r>
    </w:p>
    <w:p w14:paraId="3E8ED7F6">
      <w:pPr>
        <w:pStyle w:val="8"/>
        <w:numPr>
          <w:ilvl w:val="1"/>
          <w:numId w:val="1"/>
        </w:numPr>
        <w:tabs>
          <w:tab w:val="left" w:pos="594"/>
        </w:tabs>
        <w:spacing w:before="87" w:after="0" w:line="240" w:lineRule="auto"/>
        <w:ind w:left="594" w:right="0" w:hanging="308"/>
        <w:jc w:val="left"/>
        <w:rPr>
          <w:sz w:val="17"/>
        </w:rPr>
      </w:pPr>
      <w:r>
        <w:rPr>
          <w:sz w:val="17"/>
        </w:rPr>
        <w:t>Será</w:t>
      </w:r>
      <w:r>
        <w:rPr>
          <w:spacing w:val="17"/>
          <w:sz w:val="17"/>
        </w:rPr>
        <w:t xml:space="preserve"> </w:t>
      </w:r>
      <w:r>
        <w:rPr>
          <w:sz w:val="17"/>
        </w:rPr>
        <w:t>desclassificada</w:t>
      </w:r>
      <w:r>
        <w:rPr>
          <w:spacing w:val="17"/>
          <w:sz w:val="17"/>
        </w:rPr>
        <w:t xml:space="preserve"> </w:t>
      </w:r>
      <w:r>
        <w:rPr>
          <w:sz w:val="17"/>
        </w:rPr>
        <w:t>a</w:t>
      </w:r>
      <w:r>
        <w:rPr>
          <w:spacing w:val="17"/>
          <w:sz w:val="17"/>
        </w:rPr>
        <w:t xml:space="preserve"> </w:t>
      </w:r>
      <w:r>
        <w:rPr>
          <w:sz w:val="17"/>
        </w:rPr>
        <w:t>proposta</w:t>
      </w:r>
      <w:r>
        <w:rPr>
          <w:spacing w:val="17"/>
          <w:sz w:val="17"/>
        </w:rPr>
        <w:t xml:space="preserve"> </w:t>
      </w:r>
      <w:r>
        <w:rPr>
          <w:sz w:val="17"/>
        </w:rPr>
        <w:t>vencedora</w:t>
      </w:r>
      <w:r>
        <w:rPr>
          <w:spacing w:val="17"/>
          <w:sz w:val="17"/>
        </w:rPr>
        <w:t xml:space="preserve"> </w:t>
      </w:r>
      <w:r>
        <w:rPr>
          <w:spacing w:val="-4"/>
          <w:sz w:val="17"/>
        </w:rPr>
        <w:t>que:</w:t>
      </w:r>
    </w:p>
    <w:p w14:paraId="0DF2D0DC">
      <w:pPr>
        <w:pStyle w:val="8"/>
        <w:numPr>
          <w:ilvl w:val="2"/>
          <w:numId w:val="15"/>
        </w:numPr>
        <w:tabs>
          <w:tab w:val="left" w:pos="726"/>
        </w:tabs>
        <w:spacing w:before="92" w:after="0" w:line="240" w:lineRule="auto"/>
        <w:ind w:left="726" w:right="0" w:hanging="440"/>
        <w:jc w:val="left"/>
        <w:rPr>
          <w:sz w:val="17"/>
        </w:rPr>
      </w:pPr>
      <w:r>
        <w:rPr>
          <w:w w:val="105"/>
          <w:sz w:val="17"/>
        </w:rPr>
        <w:t>contiver</w:t>
      </w:r>
      <w:r>
        <w:rPr>
          <w:spacing w:val="-11"/>
          <w:w w:val="105"/>
          <w:sz w:val="17"/>
        </w:rPr>
        <w:t xml:space="preserve"> </w:t>
      </w:r>
      <w:r>
        <w:rPr>
          <w:w w:val="105"/>
          <w:sz w:val="17"/>
        </w:rPr>
        <w:t>vícios</w:t>
      </w:r>
      <w:r>
        <w:rPr>
          <w:spacing w:val="-11"/>
          <w:w w:val="105"/>
          <w:sz w:val="17"/>
        </w:rPr>
        <w:t xml:space="preserve"> </w:t>
      </w:r>
      <w:r>
        <w:rPr>
          <w:spacing w:val="-2"/>
          <w:w w:val="105"/>
          <w:sz w:val="17"/>
        </w:rPr>
        <w:t>insanáveis;</w:t>
      </w:r>
    </w:p>
    <w:p w14:paraId="21DACFDF">
      <w:pPr>
        <w:pStyle w:val="8"/>
        <w:numPr>
          <w:ilvl w:val="2"/>
          <w:numId w:val="15"/>
        </w:numPr>
        <w:tabs>
          <w:tab w:val="left" w:pos="726"/>
        </w:tabs>
        <w:spacing w:before="91" w:after="0" w:line="240" w:lineRule="auto"/>
        <w:ind w:left="726" w:right="0" w:hanging="440"/>
        <w:jc w:val="left"/>
        <w:rPr>
          <w:sz w:val="17"/>
        </w:rPr>
      </w:pPr>
      <w:r>
        <w:rPr>
          <w:spacing w:val="-2"/>
          <w:w w:val="105"/>
          <w:sz w:val="17"/>
        </w:rPr>
        <w:t>não</w:t>
      </w:r>
      <w:r>
        <w:rPr>
          <w:w w:val="105"/>
          <w:sz w:val="17"/>
        </w:rPr>
        <w:t xml:space="preserve"> </w:t>
      </w:r>
      <w:r>
        <w:rPr>
          <w:spacing w:val="-2"/>
          <w:w w:val="105"/>
          <w:sz w:val="17"/>
        </w:rPr>
        <w:t>obedecer</w:t>
      </w:r>
      <w:r>
        <w:rPr>
          <w:w w:val="105"/>
          <w:sz w:val="17"/>
        </w:rPr>
        <w:t xml:space="preserve"> </w:t>
      </w:r>
      <w:r>
        <w:rPr>
          <w:spacing w:val="-2"/>
          <w:w w:val="105"/>
          <w:sz w:val="17"/>
        </w:rPr>
        <w:t>às</w:t>
      </w:r>
      <w:r>
        <w:rPr>
          <w:spacing w:val="1"/>
          <w:w w:val="105"/>
          <w:sz w:val="17"/>
        </w:rPr>
        <w:t xml:space="preserve"> </w:t>
      </w:r>
      <w:r>
        <w:rPr>
          <w:spacing w:val="-2"/>
          <w:w w:val="105"/>
          <w:sz w:val="17"/>
        </w:rPr>
        <w:t>especificações</w:t>
      </w:r>
      <w:r>
        <w:rPr>
          <w:w w:val="105"/>
          <w:sz w:val="17"/>
        </w:rPr>
        <w:t xml:space="preserve"> </w:t>
      </w:r>
      <w:r>
        <w:rPr>
          <w:spacing w:val="-2"/>
          <w:w w:val="105"/>
          <w:sz w:val="17"/>
        </w:rPr>
        <w:t>técnicas</w:t>
      </w:r>
      <w:r>
        <w:rPr>
          <w:w w:val="105"/>
          <w:sz w:val="17"/>
        </w:rPr>
        <w:t xml:space="preserve"> </w:t>
      </w:r>
      <w:r>
        <w:rPr>
          <w:spacing w:val="-2"/>
          <w:w w:val="105"/>
          <w:sz w:val="17"/>
        </w:rPr>
        <w:t>contidas</w:t>
      </w:r>
      <w:r>
        <w:rPr>
          <w:spacing w:val="1"/>
          <w:w w:val="105"/>
          <w:sz w:val="17"/>
        </w:rPr>
        <w:t xml:space="preserve"> </w:t>
      </w:r>
      <w:r>
        <w:rPr>
          <w:spacing w:val="-2"/>
          <w:w w:val="105"/>
          <w:sz w:val="17"/>
        </w:rPr>
        <w:t>no</w:t>
      </w:r>
      <w:r>
        <w:rPr>
          <w:spacing w:val="-3"/>
          <w:w w:val="105"/>
          <w:sz w:val="17"/>
        </w:rPr>
        <w:t xml:space="preserve"> </w:t>
      </w:r>
      <w:r>
        <w:rPr>
          <w:spacing w:val="-2"/>
          <w:w w:val="105"/>
          <w:sz w:val="17"/>
        </w:rPr>
        <w:t>Termo</w:t>
      </w:r>
      <w:r>
        <w:rPr>
          <w:w w:val="105"/>
          <w:sz w:val="17"/>
        </w:rPr>
        <w:t xml:space="preserve"> </w:t>
      </w:r>
      <w:r>
        <w:rPr>
          <w:spacing w:val="-2"/>
          <w:w w:val="105"/>
          <w:sz w:val="17"/>
        </w:rPr>
        <w:t>de</w:t>
      </w:r>
      <w:r>
        <w:rPr>
          <w:spacing w:val="1"/>
          <w:w w:val="105"/>
          <w:sz w:val="17"/>
        </w:rPr>
        <w:t xml:space="preserve"> </w:t>
      </w:r>
      <w:r>
        <w:rPr>
          <w:spacing w:val="-2"/>
          <w:w w:val="105"/>
          <w:sz w:val="17"/>
        </w:rPr>
        <w:t>Referência;</w:t>
      </w:r>
    </w:p>
    <w:p w14:paraId="109DD000">
      <w:pPr>
        <w:pStyle w:val="8"/>
        <w:numPr>
          <w:ilvl w:val="2"/>
          <w:numId w:val="15"/>
        </w:numPr>
        <w:tabs>
          <w:tab w:val="left" w:pos="726"/>
        </w:tabs>
        <w:spacing w:before="92" w:after="0" w:line="240" w:lineRule="auto"/>
        <w:ind w:left="726" w:right="0" w:hanging="440"/>
        <w:jc w:val="left"/>
        <w:rPr>
          <w:sz w:val="17"/>
        </w:rPr>
      </w:pPr>
      <w:r>
        <w:rPr>
          <w:w w:val="105"/>
          <w:sz w:val="17"/>
        </w:rPr>
        <w:t>apresentar</w:t>
      </w:r>
      <w:r>
        <w:rPr>
          <w:spacing w:val="-11"/>
          <w:w w:val="105"/>
          <w:sz w:val="17"/>
        </w:rPr>
        <w:t xml:space="preserve"> </w:t>
      </w:r>
      <w:r>
        <w:rPr>
          <w:w w:val="105"/>
          <w:sz w:val="17"/>
        </w:rPr>
        <w:t>preços</w:t>
      </w:r>
      <w:r>
        <w:rPr>
          <w:spacing w:val="-10"/>
          <w:w w:val="105"/>
          <w:sz w:val="17"/>
        </w:rPr>
        <w:t xml:space="preserve"> </w:t>
      </w:r>
      <w:r>
        <w:rPr>
          <w:w w:val="105"/>
          <w:sz w:val="17"/>
        </w:rPr>
        <w:t>inexequíveis</w:t>
      </w:r>
      <w:r>
        <w:rPr>
          <w:spacing w:val="-11"/>
          <w:w w:val="105"/>
          <w:sz w:val="17"/>
        </w:rPr>
        <w:t xml:space="preserve"> </w:t>
      </w:r>
      <w:r>
        <w:rPr>
          <w:w w:val="105"/>
          <w:sz w:val="17"/>
        </w:rPr>
        <w:t>ou</w:t>
      </w:r>
      <w:r>
        <w:rPr>
          <w:spacing w:val="-10"/>
          <w:w w:val="105"/>
          <w:sz w:val="17"/>
        </w:rPr>
        <w:t xml:space="preserve"> </w:t>
      </w:r>
      <w:r>
        <w:rPr>
          <w:w w:val="105"/>
          <w:sz w:val="17"/>
        </w:rPr>
        <w:t>permanecerem</w:t>
      </w:r>
      <w:r>
        <w:rPr>
          <w:spacing w:val="-11"/>
          <w:w w:val="105"/>
          <w:sz w:val="17"/>
        </w:rPr>
        <w:t xml:space="preserve"> </w:t>
      </w:r>
      <w:r>
        <w:rPr>
          <w:w w:val="105"/>
          <w:sz w:val="17"/>
        </w:rPr>
        <w:t>acima</w:t>
      </w:r>
      <w:r>
        <w:rPr>
          <w:spacing w:val="-10"/>
          <w:w w:val="105"/>
          <w:sz w:val="17"/>
        </w:rPr>
        <w:t xml:space="preserve"> </w:t>
      </w:r>
      <w:r>
        <w:rPr>
          <w:w w:val="105"/>
          <w:sz w:val="17"/>
        </w:rPr>
        <w:t>do</w:t>
      </w:r>
      <w:r>
        <w:rPr>
          <w:spacing w:val="-11"/>
          <w:w w:val="105"/>
          <w:sz w:val="17"/>
        </w:rPr>
        <w:t xml:space="preserve"> </w:t>
      </w:r>
      <w:r>
        <w:rPr>
          <w:w w:val="105"/>
          <w:sz w:val="17"/>
        </w:rPr>
        <w:t>preço</w:t>
      </w:r>
      <w:r>
        <w:rPr>
          <w:spacing w:val="-10"/>
          <w:w w:val="105"/>
          <w:sz w:val="17"/>
        </w:rPr>
        <w:t xml:space="preserve"> </w:t>
      </w:r>
      <w:r>
        <w:rPr>
          <w:w w:val="105"/>
          <w:sz w:val="17"/>
        </w:rPr>
        <w:t>máximo</w:t>
      </w:r>
      <w:r>
        <w:rPr>
          <w:spacing w:val="-11"/>
          <w:w w:val="105"/>
          <w:sz w:val="17"/>
        </w:rPr>
        <w:t xml:space="preserve"> </w:t>
      </w:r>
      <w:r>
        <w:rPr>
          <w:w w:val="105"/>
          <w:sz w:val="17"/>
        </w:rPr>
        <w:t>definido</w:t>
      </w:r>
      <w:r>
        <w:rPr>
          <w:spacing w:val="-10"/>
          <w:w w:val="105"/>
          <w:sz w:val="17"/>
        </w:rPr>
        <w:t xml:space="preserve"> </w:t>
      </w:r>
      <w:r>
        <w:rPr>
          <w:w w:val="105"/>
          <w:sz w:val="17"/>
        </w:rPr>
        <w:t>para</w:t>
      </w:r>
      <w:r>
        <w:rPr>
          <w:spacing w:val="-11"/>
          <w:w w:val="105"/>
          <w:sz w:val="17"/>
        </w:rPr>
        <w:t xml:space="preserve"> </w:t>
      </w:r>
      <w:r>
        <w:rPr>
          <w:w w:val="105"/>
          <w:sz w:val="17"/>
        </w:rPr>
        <w:t>a</w:t>
      </w:r>
      <w:r>
        <w:rPr>
          <w:spacing w:val="-10"/>
          <w:w w:val="105"/>
          <w:sz w:val="17"/>
        </w:rPr>
        <w:t xml:space="preserve"> </w:t>
      </w:r>
      <w:r>
        <w:rPr>
          <w:spacing w:val="-2"/>
          <w:w w:val="105"/>
          <w:sz w:val="17"/>
        </w:rPr>
        <w:t>contratação;</w:t>
      </w:r>
    </w:p>
    <w:p w14:paraId="6A405795">
      <w:pPr>
        <w:pStyle w:val="8"/>
        <w:numPr>
          <w:ilvl w:val="2"/>
          <w:numId w:val="15"/>
        </w:numPr>
        <w:tabs>
          <w:tab w:val="left" w:pos="771"/>
        </w:tabs>
        <w:spacing w:before="92" w:after="0" w:line="240" w:lineRule="auto"/>
        <w:ind w:left="771" w:right="0" w:hanging="485"/>
        <w:jc w:val="left"/>
        <w:rPr>
          <w:sz w:val="17"/>
        </w:rPr>
      </w:pPr>
      <w:r>
        <w:rPr>
          <w:sz w:val="17"/>
        </w:rPr>
        <w:t>não</w:t>
      </w:r>
      <w:r>
        <w:rPr>
          <w:spacing w:val="17"/>
          <w:sz w:val="17"/>
        </w:rPr>
        <w:t xml:space="preserve"> </w:t>
      </w:r>
      <w:r>
        <w:rPr>
          <w:sz w:val="17"/>
        </w:rPr>
        <w:t>tiverem</w:t>
      </w:r>
      <w:r>
        <w:rPr>
          <w:spacing w:val="17"/>
          <w:sz w:val="17"/>
        </w:rPr>
        <w:t xml:space="preserve"> </w:t>
      </w:r>
      <w:r>
        <w:rPr>
          <w:sz w:val="17"/>
        </w:rPr>
        <w:t>sua</w:t>
      </w:r>
      <w:r>
        <w:rPr>
          <w:spacing w:val="17"/>
          <w:sz w:val="17"/>
        </w:rPr>
        <w:t xml:space="preserve"> </w:t>
      </w:r>
      <w:r>
        <w:rPr>
          <w:sz w:val="17"/>
        </w:rPr>
        <w:t>exequibilidade</w:t>
      </w:r>
      <w:r>
        <w:rPr>
          <w:spacing w:val="17"/>
          <w:sz w:val="17"/>
        </w:rPr>
        <w:t xml:space="preserve"> </w:t>
      </w:r>
      <w:r>
        <w:rPr>
          <w:sz w:val="17"/>
        </w:rPr>
        <w:t>demonstrada,</w:t>
      </w:r>
      <w:r>
        <w:rPr>
          <w:spacing w:val="18"/>
          <w:sz w:val="17"/>
        </w:rPr>
        <w:t xml:space="preserve"> </w:t>
      </w:r>
      <w:r>
        <w:rPr>
          <w:sz w:val="17"/>
        </w:rPr>
        <w:t>quando</w:t>
      </w:r>
      <w:r>
        <w:rPr>
          <w:spacing w:val="17"/>
          <w:sz w:val="17"/>
        </w:rPr>
        <w:t xml:space="preserve"> </w:t>
      </w:r>
      <w:r>
        <w:rPr>
          <w:sz w:val="17"/>
        </w:rPr>
        <w:t>exigido</w:t>
      </w:r>
      <w:r>
        <w:rPr>
          <w:spacing w:val="17"/>
          <w:sz w:val="17"/>
        </w:rPr>
        <w:t xml:space="preserve"> </w:t>
      </w:r>
      <w:r>
        <w:rPr>
          <w:sz w:val="17"/>
        </w:rPr>
        <w:t>pela</w:t>
      </w:r>
      <w:r>
        <w:rPr>
          <w:spacing w:val="3"/>
          <w:sz w:val="17"/>
        </w:rPr>
        <w:t xml:space="preserve"> </w:t>
      </w:r>
      <w:r>
        <w:rPr>
          <w:spacing w:val="-2"/>
          <w:sz w:val="17"/>
        </w:rPr>
        <w:t>Administração;</w:t>
      </w:r>
    </w:p>
    <w:p w14:paraId="2090217F">
      <w:pPr>
        <w:pStyle w:val="8"/>
        <w:numPr>
          <w:ilvl w:val="2"/>
          <w:numId w:val="15"/>
        </w:numPr>
        <w:tabs>
          <w:tab w:val="left" w:pos="771"/>
        </w:tabs>
        <w:spacing w:before="91" w:after="0" w:line="240" w:lineRule="auto"/>
        <w:ind w:left="771" w:right="0" w:hanging="485"/>
        <w:jc w:val="left"/>
        <w:rPr>
          <w:sz w:val="17"/>
        </w:rPr>
      </w:pPr>
      <w:r>
        <w:rPr>
          <w:w w:val="105"/>
          <w:sz w:val="17"/>
        </w:rPr>
        <w:t>apresentar</w:t>
      </w:r>
      <w:r>
        <w:rPr>
          <w:spacing w:val="-11"/>
          <w:w w:val="105"/>
          <w:sz w:val="17"/>
        </w:rPr>
        <w:t xml:space="preserve"> </w:t>
      </w:r>
      <w:r>
        <w:rPr>
          <w:w w:val="105"/>
          <w:sz w:val="17"/>
        </w:rPr>
        <w:t>desconformidade</w:t>
      </w:r>
      <w:r>
        <w:rPr>
          <w:spacing w:val="-11"/>
          <w:w w:val="105"/>
          <w:sz w:val="17"/>
        </w:rPr>
        <w:t xml:space="preserve"> </w:t>
      </w:r>
      <w:r>
        <w:rPr>
          <w:w w:val="105"/>
          <w:sz w:val="17"/>
        </w:rPr>
        <w:t>com</w:t>
      </w:r>
      <w:r>
        <w:rPr>
          <w:spacing w:val="-11"/>
          <w:w w:val="105"/>
          <w:sz w:val="17"/>
        </w:rPr>
        <w:t xml:space="preserve"> </w:t>
      </w:r>
      <w:r>
        <w:rPr>
          <w:w w:val="105"/>
          <w:sz w:val="17"/>
        </w:rPr>
        <w:t>quaisquer</w:t>
      </w:r>
      <w:r>
        <w:rPr>
          <w:spacing w:val="-11"/>
          <w:w w:val="105"/>
          <w:sz w:val="17"/>
        </w:rPr>
        <w:t xml:space="preserve"> </w:t>
      </w:r>
      <w:r>
        <w:rPr>
          <w:w w:val="105"/>
          <w:sz w:val="17"/>
        </w:rPr>
        <w:t>outras</w:t>
      </w:r>
      <w:r>
        <w:rPr>
          <w:spacing w:val="-11"/>
          <w:w w:val="105"/>
          <w:sz w:val="17"/>
        </w:rPr>
        <w:t xml:space="preserve"> </w:t>
      </w:r>
      <w:r>
        <w:rPr>
          <w:w w:val="105"/>
          <w:sz w:val="17"/>
        </w:rPr>
        <w:t>exigências</w:t>
      </w:r>
      <w:r>
        <w:rPr>
          <w:spacing w:val="-11"/>
          <w:w w:val="105"/>
          <w:sz w:val="17"/>
        </w:rPr>
        <w:t xml:space="preserve"> </w:t>
      </w:r>
      <w:r>
        <w:rPr>
          <w:w w:val="105"/>
          <w:sz w:val="17"/>
        </w:rPr>
        <w:t>deste</w:t>
      </w:r>
      <w:r>
        <w:rPr>
          <w:spacing w:val="-10"/>
          <w:w w:val="105"/>
          <w:sz w:val="17"/>
        </w:rPr>
        <w:t xml:space="preserve"> </w:t>
      </w:r>
      <w:r>
        <w:rPr>
          <w:w w:val="105"/>
          <w:sz w:val="17"/>
        </w:rPr>
        <w:t>Edital</w:t>
      </w:r>
      <w:r>
        <w:rPr>
          <w:spacing w:val="-11"/>
          <w:w w:val="105"/>
          <w:sz w:val="17"/>
        </w:rPr>
        <w:t xml:space="preserve"> </w:t>
      </w:r>
      <w:r>
        <w:rPr>
          <w:w w:val="105"/>
          <w:sz w:val="17"/>
        </w:rPr>
        <w:t>ou</w:t>
      </w:r>
      <w:r>
        <w:rPr>
          <w:spacing w:val="-11"/>
          <w:w w:val="105"/>
          <w:sz w:val="17"/>
        </w:rPr>
        <w:t xml:space="preserve"> </w:t>
      </w:r>
      <w:r>
        <w:rPr>
          <w:w w:val="105"/>
          <w:sz w:val="17"/>
        </w:rPr>
        <w:t>seus</w:t>
      </w:r>
      <w:r>
        <w:rPr>
          <w:spacing w:val="-11"/>
          <w:w w:val="105"/>
          <w:sz w:val="17"/>
        </w:rPr>
        <w:t xml:space="preserve"> </w:t>
      </w:r>
      <w:r>
        <w:rPr>
          <w:w w:val="105"/>
          <w:sz w:val="17"/>
        </w:rPr>
        <w:t>anexos,</w:t>
      </w:r>
      <w:r>
        <w:rPr>
          <w:spacing w:val="-11"/>
          <w:w w:val="105"/>
          <w:sz w:val="17"/>
        </w:rPr>
        <w:t xml:space="preserve"> </w:t>
      </w:r>
      <w:r>
        <w:rPr>
          <w:w w:val="105"/>
          <w:sz w:val="17"/>
        </w:rPr>
        <w:t>desde</w:t>
      </w:r>
      <w:r>
        <w:rPr>
          <w:spacing w:val="-11"/>
          <w:w w:val="105"/>
          <w:sz w:val="17"/>
        </w:rPr>
        <w:t xml:space="preserve"> </w:t>
      </w:r>
      <w:r>
        <w:rPr>
          <w:w w:val="105"/>
          <w:sz w:val="17"/>
        </w:rPr>
        <w:t>que</w:t>
      </w:r>
      <w:r>
        <w:rPr>
          <w:spacing w:val="-11"/>
          <w:w w:val="105"/>
          <w:sz w:val="17"/>
        </w:rPr>
        <w:t xml:space="preserve"> </w:t>
      </w:r>
      <w:r>
        <w:rPr>
          <w:spacing w:val="-2"/>
          <w:w w:val="105"/>
          <w:sz w:val="17"/>
        </w:rPr>
        <w:t>insanável.</w:t>
      </w:r>
    </w:p>
    <w:p w14:paraId="71E10CC3">
      <w:pPr>
        <w:pStyle w:val="8"/>
        <w:numPr>
          <w:ilvl w:val="1"/>
          <w:numId w:val="1"/>
        </w:numPr>
        <w:tabs>
          <w:tab w:val="left" w:pos="628"/>
        </w:tabs>
        <w:spacing w:before="92" w:after="0" w:line="240" w:lineRule="auto"/>
        <w:ind w:left="628" w:right="0" w:hanging="342"/>
        <w:jc w:val="left"/>
        <w:rPr>
          <w:sz w:val="17"/>
        </w:rPr>
      </w:pPr>
      <w:r>
        <w:rPr>
          <w:sz w:val="17"/>
        </w:rPr>
        <w:t>A</w:t>
      </w:r>
      <w:r>
        <w:rPr>
          <w:spacing w:val="2"/>
          <w:sz w:val="17"/>
        </w:rPr>
        <w:t xml:space="preserve"> </w:t>
      </w:r>
      <w:r>
        <w:rPr>
          <w:sz w:val="17"/>
        </w:rPr>
        <w:t>desclassificação</w:t>
      </w:r>
      <w:r>
        <w:rPr>
          <w:spacing w:val="15"/>
          <w:sz w:val="17"/>
        </w:rPr>
        <w:t xml:space="preserve"> </w:t>
      </w:r>
      <w:r>
        <w:rPr>
          <w:sz w:val="17"/>
        </w:rPr>
        <w:t>será</w:t>
      </w:r>
      <w:r>
        <w:rPr>
          <w:spacing w:val="16"/>
          <w:sz w:val="17"/>
        </w:rPr>
        <w:t xml:space="preserve"> </w:t>
      </w:r>
      <w:r>
        <w:rPr>
          <w:sz w:val="17"/>
        </w:rPr>
        <w:t>sempre</w:t>
      </w:r>
      <w:r>
        <w:rPr>
          <w:spacing w:val="15"/>
          <w:sz w:val="17"/>
        </w:rPr>
        <w:t xml:space="preserve"> </w:t>
      </w:r>
      <w:r>
        <w:rPr>
          <w:sz w:val="17"/>
        </w:rPr>
        <w:t>fundamentada</w:t>
      </w:r>
      <w:r>
        <w:rPr>
          <w:spacing w:val="16"/>
          <w:sz w:val="17"/>
        </w:rPr>
        <w:t xml:space="preserve"> </w:t>
      </w:r>
      <w:r>
        <w:rPr>
          <w:sz w:val="17"/>
        </w:rPr>
        <w:t>e</w:t>
      </w:r>
      <w:r>
        <w:rPr>
          <w:spacing w:val="15"/>
          <w:sz w:val="17"/>
        </w:rPr>
        <w:t xml:space="preserve"> </w:t>
      </w:r>
      <w:r>
        <w:rPr>
          <w:sz w:val="17"/>
        </w:rPr>
        <w:t>registrada</w:t>
      </w:r>
      <w:r>
        <w:rPr>
          <w:spacing w:val="16"/>
          <w:sz w:val="17"/>
        </w:rPr>
        <w:t xml:space="preserve"> </w:t>
      </w:r>
      <w:r>
        <w:rPr>
          <w:sz w:val="17"/>
        </w:rPr>
        <w:t>no</w:t>
      </w:r>
      <w:r>
        <w:rPr>
          <w:spacing w:val="15"/>
          <w:sz w:val="17"/>
        </w:rPr>
        <w:t xml:space="preserve"> </w:t>
      </w:r>
      <w:r>
        <w:rPr>
          <w:sz w:val="17"/>
        </w:rPr>
        <w:t>sistema,</w:t>
      </w:r>
      <w:r>
        <w:rPr>
          <w:spacing w:val="16"/>
          <w:sz w:val="17"/>
        </w:rPr>
        <w:t xml:space="preserve"> </w:t>
      </w:r>
      <w:r>
        <w:rPr>
          <w:sz w:val="17"/>
        </w:rPr>
        <w:t>com</w:t>
      </w:r>
      <w:r>
        <w:rPr>
          <w:spacing w:val="15"/>
          <w:sz w:val="17"/>
        </w:rPr>
        <w:t xml:space="preserve"> </w:t>
      </w:r>
      <w:r>
        <w:rPr>
          <w:sz w:val="17"/>
        </w:rPr>
        <w:t>acompanhamento</w:t>
      </w:r>
      <w:r>
        <w:rPr>
          <w:spacing w:val="16"/>
          <w:sz w:val="17"/>
        </w:rPr>
        <w:t xml:space="preserve"> </w:t>
      </w:r>
      <w:r>
        <w:rPr>
          <w:sz w:val="17"/>
        </w:rPr>
        <w:t>por</w:t>
      </w:r>
      <w:r>
        <w:rPr>
          <w:spacing w:val="15"/>
          <w:sz w:val="17"/>
        </w:rPr>
        <w:t xml:space="preserve"> </w:t>
      </w:r>
      <w:r>
        <w:rPr>
          <w:sz w:val="17"/>
        </w:rPr>
        <w:t>todos</w:t>
      </w:r>
      <w:r>
        <w:rPr>
          <w:spacing w:val="16"/>
          <w:sz w:val="17"/>
        </w:rPr>
        <w:t xml:space="preserve"> </w:t>
      </w:r>
      <w:r>
        <w:rPr>
          <w:sz w:val="17"/>
        </w:rPr>
        <w:t>os</w:t>
      </w:r>
      <w:r>
        <w:rPr>
          <w:spacing w:val="15"/>
          <w:sz w:val="17"/>
        </w:rPr>
        <w:t xml:space="preserve"> </w:t>
      </w:r>
      <w:r>
        <w:rPr>
          <w:spacing w:val="-2"/>
          <w:sz w:val="17"/>
        </w:rPr>
        <w:t>participantes.</w:t>
      </w:r>
    </w:p>
    <w:p w14:paraId="40A1702B">
      <w:pPr>
        <w:pStyle w:val="8"/>
        <w:numPr>
          <w:ilvl w:val="1"/>
          <w:numId w:val="1"/>
        </w:numPr>
        <w:tabs>
          <w:tab w:val="left" w:pos="601"/>
        </w:tabs>
        <w:spacing w:before="91" w:after="0" w:line="244" w:lineRule="auto"/>
        <w:ind w:left="286" w:right="189" w:firstLine="0"/>
        <w:jc w:val="left"/>
        <w:rPr>
          <w:sz w:val="17"/>
        </w:rPr>
      </w:pPr>
      <w:r>
        <w:rPr>
          <w:w w:val="105"/>
          <w:sz w:val="17"/>
        </w:rPr>
        <w:t>No caso de bens e serviços em geral, é indício de inexequibilidade das propostas valores inferiores a 50% (cinquenta por cento) do valor orçado pela</w:t>
      </w:r>
      <w:r>
        <w:rPr>
          <w:spacing w:val="-9"/>
          <w:w w:val="105"/>
          <w:sz w:val="17"/>
        </w:rPr>
        <w:t xml:space="preserve"> </w:t>
      </w:r>
      <w:r>
        <w:rPr>
          <w:w w:val="105"/>
          <w:sz w:val="17"/>
        </w:rPr>
        <w:t>Administração, conforme art. 37 do Decreto nº 48.778, de 30 de outubro de 2023.</w:t>
      </w:r>
    </w:p>
    <w:p w14:paraId="2F4A244C">
      <w:pPr>
        <w:pStyle w:val="8"/>
        <w:numPr>
          <w:ilvl w:val="2"/>
          <w:numId w:val="16"/>
        </w:numPr>
        <w:tabs>
          <w:tab w:val="left" w:pos="761"/>
        </w:tabs>
        <w:spacing w:before="87" w:after="0" w:line="240" w:lineRule="auto"/>
        <w:ind w:left="761" w:right="0" w:hanging="475"/>
        <w:jc w:val="left"/>
        <w:rPr>
          <w:sz w:val="17"/>
        </w:rPr>
      </w:pPr>
      <w:r>
        <w:rPr>
          <w:w w:val="105"/>
          <w:sz w:val="17"/>
        </w:rPr>
        <w:t>A</w:t>
      </w:r>
      <w:r>
        <w:rPr>
          <w:spacing w:val="-12"/>
          <w:w w:val="105"/>
          <w:sz w:val="17"/>
        </w:rPr>
        <w:t xml:space="preserve"> </w:t>
      </w:r>
      <w:r>
        <w:rPr>
          <w:w w:val="105"/>
          <w:sz w:val="17"/>
        </w:rPr>
        <w:t>inexequibilidade,</w:t>
      </w:r>
      <w:r>
        <w:rPr>
          <w:spacing w:val="-11"/>
          <w:w w:val="105"/>
          <w:sz w:val="17"/>
        </w:rPr>
        <w:t xml:space="preserve"> </w:t>
      </w:r>
      <w:r>
        <w:rPr>
          <w:w w:val="105"/>
          <w:sz w:val="17"/>
        </w:rPr>
        <w:t>na</w:t>
      </w:r>
      <w:r>
        <w:rPr>
          <w:spacing w:val="-11"/>
          <w:w w:val="105"/>
          <w:sz w:val="17"/>
        </w:rPr>
        <w:t xml:space="preserve"> </w:t>
      </w:r>
      <w:r>
        <w:rPr>
          <w:w w:val="105"/>
          <w:sz w:val="17"/>
        </w:rPr>
        <w:t>hipótese</w:t>
      </w:r>
      <w:r>
        <w:rPr>
          <w:spacing w:val="-10"/>
          <w:w w:val="105"/>
          <w:sz w:val="17"/>
        </w:rPr>
        <w:t xml:space="preserve"> </w:t>
      </w:r>
      <w:r>
        <w:rPr>
          <w:w w:val="105"/>
          <w:sz w:val="17"/>
        </w:rPr>
        <w:t>de</w:t>
      </w:r>
      <w:r>
        <w:rPr>
          <w:spacing w:val="-9"/>
          <w:w w:val="105"/>
          <w:sz w:val="17"/>
        </w:rPr>
        <w:t xml:space="preserve"> </w:t>
      </w:r>
      <w:r>
        <w:rPr>
          <w:w w:val="105"/>
          <w:sz w:val="17"/>
        </w:rPr>
        <w:t>que</w:t>
      </w:r>
      <w:r>
        <w:rPr>
          <w:spacing w:val="-9"/>
          <w:w w:val="105"/>
          <w:sz w:val="17"/>
        </w:rPr>
        <w:t xml:space="preserve"> </w:t>
      </w:r>
      <w:r>
        <w:rPr>
          <w:w w:val="105"/>
          <w:sz w:val="17"/>
        </w:rPr>
        <w:t>trata</w:t>
      </w:r>
      <w:r>
        <w:rPr>
          <w:spacing w:val="-9"/>
          <w:w w:val="105"/>
          <w:sz w:val="17"/>
        </w:rPr>
        <w:t xml:space="preserve"> </w:t>
      </w:r>
      <w:r>
        <w:rPr>
          <w:w w:val="105"/>
          <w:sz w:val="17"/>
        </w:rPr>
        <w:t>o</w:t>
      </w:r>
      <w:r>
        <w:rPr>
          <w:spacing w:val="-9"/>
          <w:w w:val="105"/>
          <w:sz w:val="17"/>
        </w:rPr>
        <w:t xml:space="preserve"> </w:t>
      </w:r>
      <w:r>
        <w:rPr>
          <w:w w:val="105"/>
          <w:sz w:val="17"/>
        </w:rPr>
        <w:t>caput,</w:t>
      </w:r>
      <w:r>
        <w:rPr>
          <w:spacing w:val="-9"/>
          <w:w w:val="105"/>
          <w:sz w:val="17"/>
        </w:rPr>
        <w:t xml:space="preserve"> </w:t>
      </w:r>
      <w:r>
        <w:rPr>
          <w:w w:val="105"/>
          <w:sz w:val="17"/>
        </w:rPr>
        <w:t>só</w:t>
      </w:r>
      <w:r>
        <w:rPr>
          <w:spacing w:val="-9"/>
          <w:w w:val="105"/>
          <w:sz w:val="17"/>
        </w:rPr>
        <w:t xml:space="preserve"> </w:t>
      </w:r>
      <w:r>
        <w:rPr>
          <w:w w:val="105"/>
          <w:sz w:val="17"/>
        </w:rPr>
        <w:t>será</w:t>
      </w:r>
      <w:r>
        <w:rPr>
          <w:spacing w:val="-9"/>
          <w:w w:val="105"/>
          <w:sz w:val="17"/>
        </w:rPr>
        <w:t xml:space="preserve"> </w:t>
      </w:r>
      <w:r>
        <w:rPr>
          <w:w w:val="105"/>
          <w:sz w:val="17"/>
        </w:rPr>
        <w:t>considerada</w:t>
      </w:r>
      <w:r>
        <w:rPr>
          <w:spacing w:val="-9"/>
          <w:w w:val="105"/>
          <w:sz w:val="17"/>
        </w:rPr>
        <w:t xml:space="preserve"> </w:t>
      </w:r>
      <w:r>
        <w:rPr>
          <w:w w:val="105"/>
          <w:sz w:val="17"/>
        </w:rPr>
        <w:t>após</w:t>
      </w:r>
      <w:r>
        <w:rPr>
          <w:spacing w:val="-9"/>
          <w:w w:val="105"/>
          <w:sz w:val="17"/>
        </w:rPr>
        <w:t xml:space="preserve"> </w:t>
      </w:r>
      <w:r>
        <w:rPr>
          <w:w w:val="105"/>
          <w:sz w:val="17"/>
        </w:rPr>
        <w:t>diligência</w:t>
      </w:r>
      <w:r>
        <w:rPr>
          <w:spacing w:val="-9"/>
          <w:w w:val="105"/>
          <w:sz w:val="17"/>
        </w:rPr>
        <w:t xml:space="preserve"> </w:t>
      </w:r>
      <w:r>
        <w:rPr>
          <w:w w:val="105"/>
          <w:sz w:val="17"/>
        </w:rPr>
        <w:t>do</w:t>
      </w:r>
      <w:r>
        <w:rPr>
          <w:spacing w:val="-9"/>
          <w:w w:val="105"/>
          <w:sz w:val="17"/>
        </w:rPr>
        <w:t xml:space="preserve"> </w:t>
      </w:r>
      <w:r>
        <w:rPr>
          <w:w w:val="105"/>
          <w:sz w:val="17"/>
        </w:rPr>
        <w:t>pregoeiro,</w:t>
      </w:r>
      <w:r>
        <w:rPr>
          <w:spacing w:val="-9"/>
          <w:w w:val="105"/>
          <w:sz w:val="17"/>
        </w:rPr>
        <w:t xml:space="preserve"> </w:t>
      </w:r>
      <w:r>
        <w:rPr>
          <w:w w:val="105"/>
          <w:sz w:val="17"/>
        </w:rPr>
        <w:t>que</w:t>
      </w:r>
      <w:r>
        <w:rPr>
          <w:spacing w:val="-9"/>
          <w:w w:val="105"/>
          <w:sz w:val="17"/>
        </w:rPr>
        <w:t xml:space="preserve"> </w:t>
      </w:r>
      <w:r>
        <w:rPr>
          <w:spacing w:val="-2"/>
          <w:w w:val="105"/>
          <w:sz w:val="17"/>
        </w:rPr>
        <w:t>comprove:</w:t>
      </w:r>
    </w:p>
    <w:p w14:paraId="24BC5889">
      <w:pPr>
        <w:pStyle w:val="8"/>
        <w:numPr>
          <w:ilvl w:val="3"/>
          <w:numId w:val="16"/>
        </w:numPr>
        <w:tabs>
          <w:tab w:val="left" w:pos="859"/>
        </w:tabs>
        <w:spacing w:before="92" w:after="0" w:line="240" w:lineRule="auto"/>
        <w:ind w:left="859" w:right="0" w:hanging="573"/>
        <w:jc w:val="left"/>
        <w:rPr>
          <w:sz w:val="17"/>
        </w:rPr>
      </w:pP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custo</w:t>
      </w:r>
      <w:r>
        <w:rPr>
          <w:spacing w:val="-8"/>
          <w:w w:val="105"/>
          <w:sz w:val="17"/>
        </w:rPr>
        <w:t xml:space="preserve"> </w:t>
      </w:r>
      <w:r>
        <w:rPr>
          <w:w w:val="105"/>
          <w:sz w:val="17"/>
        </w:rPr>
        <w:t>do</w:t>
      </w:r>
      <w:r>
        <w:rPr>
          <w:spacing w:val="-8"/>
          <w:w w:val="105"/>
          <w:sz w:val="17"/>
        </w:rPr>
        <w:t xml:space="preserve"> </w:t>
      </w:r>
      <w:r>
        <w:rPr>
          <w:w w:val="105"/>
          <w:sz w:val="17"/>
        </w:rPr>
        <w:t>licitante</w:t>
      </w:r>
      <w:r>
        <w:rPr>
          <w:spacing w:val="-7"/>
          <w:w w:val="105"/>
          <w:sz w:val="17"/>
        </w:rPr>
        <w:t xml:space="preserve"> </w:t>
      </w:r>
      <w:r>
        <w:rPr>
          <w:w w:val="105"/>
          <w:sz w:val="17"/>
        </w:rPr>
        <w:t>ultrapassa</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da</w:t>
      </w:r>
      <w:r>
        <w:rPr>
          <w:spacing w:val="-7"/>
          <w:w w:val="105"/>
          <w:sz w:val="17"/>
        </w:rPr>
        <w:t xml:space="preserve"> </w:t>
      </w:r>
      <w:r>
        <w:rPr>
          <w:w w:val="105"/>
          <w:sz w:val="17"/>
        </w:rPr>
        <w:t>proposta;</w:t>
      </w:r>
      <w:r>
        <w:rPr>
          <w:spacing w:val="-8"/>
          <w:w w:val="105"/>
          <w:sz w:val="17"/>
        </w:rPr>
        <w:t xml:space="preserve"> </w:t>
      </w:r>
      <w:r>
        <w:rPr>
          <w:spacing w:val="-10"/>
          <w:w w:val="105"/>
          <w:sz w:val="17"/>
        </w:rPr>
        <w:t>e</w:t>
      </w:r>
    </w:p>
    <w:p w14:paraId="021339D0">
      <w:pPr>
        <w:pStyle w:val="8"/>
        <w:numPr>
          <w:ilvl w:val="3"/>
          <w:numId w:val="16"/>
        </w:numPr>
        <w:tabs>
          <w:tab w:val="left" w:pos="859"/>
        </w:tabs>
        <w:spacing w:before="91" w:after="0" w:line="240" w:lineRule="auto"/>
        <w:ind w:left="859" w:right="0" w:hanging="573"/>
        <w:jc w:val="left"/>
        <w:rPr>
          <w:sz w:val="17"/>
        </w:rPr>
      </w:pPr>
      <w:r>
        <w:rPr>
          <w:w w:val="105"/>
          <w:sz w:val="17"/>
        </w:rPr>
        <w:t>inexistirem</w:t>
      </w:r>
      <w:r>
        <w:rPr>
          <w:spacing w:val="-10"/>
          <w:w w:val="105"/>
          <w:sz w:val="17"/>
        </w:rPr>
        <w:t xml:space="preserve"> </w:t>
      </w:r>
      <w:r>
        <w:rPr>
          <w:w w:val="105"/>
          <w:sz w:val="17"/>
        </w:rPr>
        <w:t>custos</w:t>
      </w:r>
      <w:r>
        <w:rPr>
          <w:spacing w:val="-9"/>
          <w:w w:val="105"/>
          <w:sz w:val="17"/>
        </w:rPr>
        <w:t xml:space="preserve"> </w:t>
      </w:r>
      <w:r>
        <w:rPr>
          <w:w w:val="105"/>
          <w:sz w:val="17"/>
        </w:rPr>
        <w:t>de</w:t>
      </w:r>
      <w:r>
        <w:rPr>
          <w:spacing w:val="-10"/>
          <w:w w:val="105"/>
          <w:sz w:val="17"/>
        </w:rPr>
        <w:t xml:space="preserve"> </w:t>
      </w:r>
      <w:r>
        <w:rPr>
          <w:w w:val="105"/>
          <w:sz w:val="17"/>
        </w:rPr>
        <w:t>oportunidade</w:t>
      </w:r>
      <w:r>
        <w:rPr>
          <w:spacing w:val="-9"/>
          <w:w w:val="105"/>
          <w:sz w:val="17"/>
        </w:rPr>
        <w:t xml:space="preserve"> </w:t>
      </w:r>
      <w:r>
        <w:rPr>
          <w:w w:val="105"/>
          <w:sz w:val="17"/>
        </w:rPr>
        <w:t>capazes</w:t>
      </w:r>
      <w:r>
        <w:rPr>
          <w:spacing w:val="-9"/>
          <w:w w:val="105"/>
          <w:sz w:val="17"/>
        </w:rPr>
        <w:t xml:space="preserve"> </w:t>
      </w:r>
      <w:r>
        <w:rPr>
          <w:w w:val="105"/>
          <w:sz w:val="17"/>
        </w:rPr>
        <w:t>de</w:t>
      </w:r>
      <w:r>
        <w:rPr>
          <w:spacing w:val="-10"/>
          <w:w w:val="105"/>
          <w:sz w:val="17"/>
        </w:rPr>
        <w:t xml:space="preserve"> </w:t>
      </w:r>
      <w:r>
        <w:rPr>
          <w:w w:val="105"/>
          <w:sz w:val="17"/>
        </w:rPr>
        <w:t>justificar</w:t>
      </w:r>
      <w:r>
        <w:rPr>
          <w:spacing w:val="-9"/>
          <w:w w:val="105"/>
          <w:sz w:val="17"/>
        </w:rPr>
        <w:t xml:space="preserve"> </w:t>
      </w:r>
      <w:r>
        <w:rPr>
          <w:w w:val="105"/>
          <w:sz w:val="17"/>
        </w:rPr>
        <w:t>o</w:t>
      </w:r>
      <w:r>
        <w:rPr>
          <w:spacing w:val="-10"/>
          <w:w w:val="105"/>
          <w:sz w:val="17"/>
        </w:rPr>
        <w:t xml:space="preserve"> </w:t>
      </w:r>
      <w:r>
        <w:rPr>
          <w:w w:val="105"/>
          <w:sz w:val="17"/>
        </w:rPr>
        <w:t>vulto</w:t>
      </w:r>
      <w:r>
        <w:rPr>
          <w:spacing w:val="-9"/>
          <w:w w:val="105"/>
          <w:sz w:val="17"/>
        </w:rPr>
        <w:t xml:space="preserve"> </w:t>
      </w:r>
      <w:r>
        <w:rPr>
          <w:w w:val="105"/>
          <w:sz w:val="17"/>
        </w:rPr>
        <w:t>da</w:t>
      </w:r>
      <w:r>
        <w:rPr>
          <w:spacing w:val="-9"/>
          <w:w w:val="105"/>
          <w:sz w:val="17"/>
        </w:rPr>
        <w:t xml:space="preserve"> </w:t>
      </w:r>
      <w:r>
        <w:rPr>
          <w:spacing w:val="-2"/>
          <w:w w:val="105"/>
          <w:sz w:val="17"/>
        </w:rPr>
        <w:t>oferta.</w:t>
      </w:r>
    </w:p>
    <w:p w14:paraId="0B14B2C0">
      <w:pPr>
        <w:pStyle w:val="8"/>
        <w:numPr>
          <w:ilvl w:val="1"/>
          <w:numId w:val="1"/>
        </w:numPr>
        <w:tabs>
          <w:tab w:val="left" w:pos="682"/>
        </w:tabs>
        <w:spacing w:before="92" w:after="0" w:line="240" w:lineRule="auto"/>
        <w:ind w:left="682" w:right="0" w:hanging="396"/>
        <w:jc w:val="left"/>
        <w:rPr>
          <w:sz w:val="17"/>
        </w:rPr>
      </w:pPr>
      <w:r>
        <w:rPr>
          <w:w w:val="105"/>
          <w:sz w:val="17"/>
        </w:rPr>
        <w:t>Em</w:t>
      </w:r>
      <w:r>
        <w:rPr>
          <w:spacing w:val="-10"/>
          <w:w w:val="105"/>
          <w:sz w:val="17"/>
        </w:rPr>
        <w:t xml:space="preserve"> </w:t>
      </w:r>
      <w:r>
        <w:rPr>
          <w:w w:val="105"/>
          <w:sz w:val="17"/>
        </w:rPr>
        <w:t>contratação</w:t>
      </w:r>
      <w:r>
        <w:rPr>
          <w:spacing w:val="-10"/>
          <w:w w:val="105"/>
          <w:sz w:val="17"/>
        </w:rPr>
        <w:t xml:space="preserve"> </w:t>
      </w:r>
      <w:r>
        <w:rPr>
          <w:w w:val="105"/>
          <w:sz w:val="17"/>
        </w:rPr>
        <w:t>de</w:t>
      </w:r>
      <w:r>
        <w:rPr>
          <w:spacing w:val="-10"/>
          <w:w w:val="105"/>
          <w:sz w:val="17"/>
        </w:rPr>
        <w:t xml:space="preserve"> </w:t>
      </w:r>
      <w:r>
        <w:rPr>
          <w:w w:val="105"/>
          <w:sz w:val="17"/>
        </w:rPr>
        <w:t>serviços</w:t>
      </w:r>
      <w:r>
        <w:rPr>
          <w:spacing w:val="-10"/>
          <w:w w:val="105"/>
          <w:sz w:val="17"/>
        </w:rPr>
        <w:t xml:space="preserve"> </w:t>
      </w:r>
      <w:r>
        <w:rPr>
          <w:w w:val="105"/>
          <w:sz w:val="17"/>
        </w:rPr>
        <w:t>de</w:t>
      </w:r>
      <w:r>
        <w:rPr>
          <w:spacing w:val="-10"/>
          <w:w w:val="105"/>
          <w:sz w:val="17"/>
        </w:rPr>
        <w:t xml:space="preserve"> </w:t>
      </w:r>
      <w:r>
        <w:rPr>
          <w:w w:val="105"/>
          <w:sz w:val="17"/>
        </w:rPr>
        <w:t>engenharia,</w:t>
      </w:r>
      <w:r>
        <w:rPr>
          <w:spacing w:val="-10"/>
          <w:w w:val="105"/>
          <w:sz w:val="17"/>
        </w:rPr>
        <w:t xml:space="preserve"> </w:t>
      </w:r>
      <w:r>
        <w:rPr>
          <w:w w:val="105"/>
          <w:sz w:val="17"/>
        </w:rPr>
        <w:t>além</w:t>
      </w:r>
      <w:r>
        <w:rPr>
          <w:spacing w:val="-10"/>
          <w:w w:val="105"/>
          <w:sz w:val="17"/>
        </w:rPr>
        <w:t xml:space="preserve"> </w:t>
      </w:r>
      <w:r>
        <w:rPr>
          <w:w w:val="105"/>
          <w:sz w:val="17"/>
        </w:rPr>
        <w:t>das</w:t>
      </w:r>
      <w:r>
        <w:rPr>
          <w:spacing w:val="-9"/>
          <w:w w:val="105"/>
          <w:sz w:val="17"/>
        </w:rPr>
        <w:t xml:space="preserve"> </w:t>
      </w:r>
      <w:r>
        <w:rPr>
          <w:w w:val="105"/>
          <w:sz w:val="17"/>
        </w:rPr>
        <w:t>disposições</w:t>
      </w:r>
      <w:r>
        <w:rPr>
          <w:spacing w:val="-10"/>
          <w:w w:val="105"/>
          <w:sz w:val="17"/>
        </w:rPr>
        <w:t xml:space="preserve"> </w:t>
      </w:r>
      <w:r>
        <w:rPr>
          <w:w w:val="105"/>
          <w:sz w:val="17"/>
        </w:rPr>
        <w:t>acima,</w:t>
      </w:r>
      <w:r>
        <w:rPr>
          <w:spacing w:val="-10"/>
          <w:w w:val="105"/>
          <w:sz w:val="17"/>
        </w:rPr>
        <w:t xml:space="preserve"> </w:t>
      </w:r>
      <w:r>
        <w:rPr>
          <w:w w:val="105"/>
          <w:sz w:val="17"/>
        </w:rPr>
        <w:t>a</w:t>
      </w:r>
      <w:r>
        <w:rPr>
          <w:spacing w:val="-10"/>
          <w:w w:val="105"/>
          <w:sz w:val="17"/>
        </w:rPr>
        <w:t xml:space="preserve"> </w:t>
      </w:r>
      <w:r>
        <w:rPr>
          <w:w w:val="105"/>
          <w:sz w:val="17"/>
        </w:rPr>
        <w:t>análise</w:t>
      </w:r>
      <w:r>
        <w:rPr>
          <w:spacing w:val="-10"/>
          <w:w w:val="105"/>
          <w:sz w:val="17"/>
        </w:rPr>
        <w:t xml:space="preserve"> </w:t>
      </w:r>
      <w:r>
        <w:rPr>
          <w:w w:val="105"/>
          <w:sz w:val="17"/>
        </w:rPr>
        <w:t>de</w:t>
      </w:r>
      <w:r>
        <w:rPr>
          <w:spacing w:val="-10"/>
          <w:w w:val="105"/>
          <w:sz w:val="17"/>
        </w:rPr>
        <w:t xml:space="preserve"> </w:t>
      </w:r>
      <w:r>
        <w:rPr>
          <w:w w:val="105"/>
          <w:sz w:val="17"/>
        </w:rPr>
        <w:t>exequibilidade</w:t>
      </w:r>
      <w:r>
        <w:rPr>
          <w:spacing w:val="-10"/>
          <w:w w:val="105"/>
          <w:sz w:val="17"/>
        </w:rPr>
        <w:t xml:space="preserve"> </w:t>
      </w:r>
      <w:r>
        <w:rPr>
          <w:w w:val="105"/>
          <w:sz w:val="17"/>
        </w:rPr>
        <w:t>e</w:t>
      </w:r>
      <w:r>
        <w:rPr>
          <w:spacing w:val="-10"/>
          <w:w w:val="105"/>
          <w:sz w:val="17"/>
        </w:rPr>
        <w:t xml:space="preserve"> </w:t>
      </w:r>
      <w:r>
        <w:rPr>
          <w:w w:val="105"/>
          <w:sz w:val="17"/>
        </w:rPr>
        <w:t>sobrepreço</w:t>
      </w:r>
      <w:r>
        <w:rPr>
          <w:spacing w:val="-9"/>
          <w:w w:val="105"/>
          <w:sz w:val="17"/>
        </w:rPr>
        <w:t xml:space="preserve"> </w:t>
      </w:r>
      <w:r>
        <w:rPr>
          <w:w w:val="105"/>
          <w:sz w:val="17"/>
        </w:rPr>
        <w:t>considerará</w:t>
      </w:r>
      <w:r>
        <w:rPr>
          <w:spacing w:val="-10"/>
          <w:w w:val="105"/>
          <w:sz w:val="17"/>
        </w:rPr>
        <w:t xml:space="preserve"> </w:t>
      </w:r>
      <w:r>
        <w:rPr>
          <w:w w:val="105"/>
          <w:sz w:val="17"/>
        </w:rPr>
        <w:t>o</w:t>
      </w:r>
      <w:r>
        <w:rPr>
          <w:spacing w:val="-10"/>
          <w:w w:val="105"/>
          <w:sz w:val="17"/>
        </w:rPr>
        <w:t xml:space="preserve"> </w:t>
      </w:r>
      <w:r>
        <w:rPr>
          <w:spacing w:val="-2"/>
          <w:w w:val="105"/>
          <w:sz w:val="17"/>
        </w:rPr>
        <w:t>seguinte:</w:t>
      </w:r>
    </w:p>
    <w:p w14:paraId="34A0E37E">
      <w:pPr>
        <w:pStyle w:val="8"/>
        <w:numPr>
          <w:ilvl w:val="2"/>
          <w:numId w:val="17"/>
        </w:numPr>
        <w:tabs>
          <w:tab w:val="left" w:pos="835"/>
        </w:tabs>
        <w:spacing w:before="91" w:after="0" w:line="244" w:lineRule="auto"/>
        <w:ind w:left="286" w:right="189" w:firstLine="0"/>
        <w:jc w:val="both"/>
        <w:rPr>
          <w:sz w:val="17"/>
        </w:rPr>
      </w:pPr>
      <w:r>
        <w:rPr>
          <w:w w:val="105"/>
          <w:sz w:val="17"/>
        </w:rPr>
        <w:t xml:space="preserve">Nos regimes de execução por tarefa, empreitada por preço global ou empreitada integral, semi-integrada ou integrada, a caracterização do sobrepreço se dará pela superação do valor global </w:t>
      </w:r>
      <w:r>
        <w:rPr>
          <w:spacing w:val="-2"/>
          <w:w w:val="105"/>
          <w:sz w:val="17"/>
        </w:rPr>
        <w:t>estimado;</w:t>
      </w:r>
    </w:p>
    <w:p w14:paraId="45AEA467">
      <w:pPr>
        <w:pStyle w:val="8"/>
        <w:numPr>
          <w:ilvl w:val="2"/>
          <w:numId w:val="17"/>
        </w:numPr>
        <w:tabs>
          <w:tab w:val="left" w:pos="829"/>
        </w:tabs>
        <w:spacing w:before="87" w:after="0" w:line="244" w:lineRule="auto"/>
        <w:ind w:left="286" w:right="189" w:firstLine="0"/>
        <w:jc w:val="both"/>
        <w:rPr>
          <w:sz w:val="17"/>
        </w:rPr>
      </w:pPr>
      <w:r>
        <w:rPr>
          <w:w w:val="105"/>
          <w:sz w:val="17"/>
        </w:rPr>
        <w:t>No regime de empreitada por preço unitário, a caracterização do sobrepreço se dará pela superação do valor global estimado e pela superação de custo unitário tido como relevante, conforme planilha anexa ao edital;</w:t>
      </w:r>
    </w:p>
    <w:p w14:paraId="1D115604">
      <w:pPr>
        <w:pStyle w:val="8"/>
        <w:numPr>
          <w:ilvl w:val="2"/>
          <w:numId w:val="17"/>
        </w:numPr>
        <w:tabs>
          <w:tab w:val="left" w:pos="850"/>
        </w:tabs>
        <w:spacing w:before="87" w:after="0" w:line="244" w:lineRule="auto"/>
        <w:ind w:left="286" w:right="189" w:firstLine="0"/>
        <w:jc w:val="both"/>
        <w:rPr>
          <w:sz w:val="17"/>
        </w:rPr>
      </w:pPr>
      <w:r>
        <w:rPr>
          <w:w w:val="105"/>
          <w:sz w:val="17"/>
        </w:rPr>
        <w:t>No caso de serviços de engenharia, serão consideradas inexequíveis as propostas cujos valores forem inferiores a 75% (setenta e cinco por cento) do valor orçado pela Administração, independentemente do regime de execução.</w:t>
      </w:r>
    </w:p>
    <w:p w14:paraId="738F9103">
      <w:pPr>
        <w:pStyle w:val="8"/>
        <w:numPr>
          <w:ilvl w:val="2"/>
          <w:numId w:val="17"/>
        </w:numPr>
        <w:tabs>
          <w:tab w:val="left" w:pos="820"/>
        </w:tabs>
        <w:spacing w:before="87" w:after="0" w:line="244" w:lineRule="auto"/>
        <w:ind w:left="286" w:right="189" w:firstLine="0"/>
        <w:jc w:val="both"/>
        <w:rPr>
          <w:sz w:val="17"/>
        </w:rPr>
      </w:pPr>
      <w:r>
        <w:rPr>
          <w:w w:val="105"/>
          <w:sz w:val="17"/>
        </w:rPr>
        <w:t>Será</w:t>
      </w:r>
      <w:r>
        <w:rPr>
          <w:spacing w:val="-2"/>
          <w:w w:val="105"/>
          <w:sz w:val="17"/>
        </w:rPr>
        <w:t xml:space="preserve"> </w:t>
      </w:r>
      <w:r>
        <w:rPr>
          <w:w w:val="105"/>
          <w:sz w:val="17"/>
        </w:rPr>
        <w:t>exigida</w:t>
      </w:r>
      <w:r>
        <w:rPr>
          <w:spacing w:val="-2"/>
          <w:w w:val="105"/>
          <w:sz w:val="17"/>
        </w:rPr>
        <w:t xml:space="preserve"> </w:t>
      </w:r>
      <w:r>
        <w:rPr>
          <w:w w:val="105"/>
          <w:sz w:val="17"/>
        </w:rPr>
        <w:t>garantia</w:t>
      </w:r>
      <w:r>
        <w:rPr>
          <w:spacing w:val="-2"/>
          <w:w w:val="105"/>
          <w:sz w:val="17"/>
        </w:rPr>
        <w:t xml:space="preserve"> </w:t>
      </w:r>
      <w:r>
        <w:rPr>
          <w:w w:val="105"/>
          <w:sz w:val="17"/>
        </w:rPr>
        <w:t>adicional</w:t>
      </w:r>
      <w:r>
        <w:rPr>
          <w:spacing w:val="-2"/>
          <w:w w:val="105"/>
          <w:sz w:val="17"/>
        </w:rPr>
        <w:t xml:space="preserve"> </w:t>
      </w:r>
      <w:r>
        <w:rPr>
          <w:w w:val="105"/>
          <w:sz w:val="17"/>
        </w:rPr>
        <w:t>do</w:t>
      </w:r>
      <w:r>
        <w:rPr>
          <w:spacing w:val="-2"/>
          <w:w w:val="105"/>
          <w:sz w:val="17"/>
        </w:rPr>
        <w:t xml:space="preserve"> </w:t>
      </w:r>
      <w:r>
        <w:rPr>
          <w:w w:val="105"/>
          <w:sz w:val="17"/>
        </w:rPr>
        <w:t>licitante</w:t>
      </w:r>
      <w:r>
        <w:rPr>
          <w:spacing w:val="-2"/>
          <w:w w:val="105"/>
          <w:sz w:val="17"/>
        </w:rPr>
        <w:t xml:space="preserve"> </w:t>
      </w:r>
      <w:r>
        <w:rPr>
          <w:w w:val="105"/>
          <w:sz w:val="17"/>
        </w:rPr>
        <w:t>vencedor</w:t>
      </w:r>
      <w:r>
        <w:rPr>
          <w:spacing w:val="-2"/>
          <w:w w:val="105"/>
          <w:sz w:val="17"/>
        </w:rPr>
        <w:t xml:space="preserve"> </w:t>
      </w:r>
      <w:r>
        <w:rPr>
          <w:w w:val="105"/>
          <w:sz w:val="17"/>
        </w:rPr>
        <w:t>cuja</w:t>
      </w:r>
      <w:r>
        <w:rPr>
          <w:spacing w:val="-2"/>
          <w:w w:val="105"/>
          <w:sz w:val="17"/>
        </w:rPr>
        <w:t xml:space="preserve"> </w:t>
      </w:r>
      <w:r>
        <w:rPr>
          <w:w w:val="105"/>
          <w:sz w:val="17"/>
        </w:rPr>
        <w:t>proposta</w:t>
      </w:r>
      <w:r>
        <w:rPr>
          <w:spacing w:val="-2"/>
          <w:w w:val="105"/>
          <w:sz w:val="17"/>
        </w:rPr>
        <w:t xml:space="preserve"> </w:t>
      </w:r>
      <w:r>
        <w:rPr>
          <w:w w:val="105"/>
          <w:sz w:val="17"/>
        </w:rPr>
        <w:t>for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85%</w:t>
      </w:r>
      <w:r>
        <w:rPr>
          <w:spacing w:val="-2"/>
          <w:w w:val="105"/>
          <w:sz w:val="17"/>
        </w:rPr>
        <w:t xml:space="preserve"> </w:t>
      </w:r>
      <w:r>
        <w:rPr>
          <w:w w:val="105"/>
          <w:sz w:val="17"/>
        </w:rPr>
        <w:t>(oitenta</w:t>
      </w:r>
      <w:r>
        <w:rPr>
          <w:spacing w:val="-2"/>
          <w:w w:val="105"/>
          <w:sz w:val="17"/>
        </w:rPr>
        <w:t xml:space="preserve"> </w:t>
      </w:r>
      <w:r>
        <w:rPr>
          <w:w w:val="105"/>
          <w:sz w:val="17"/>
        </w:rPr>
        <w:t>e</w:t>
      </w:r>
      <w:r>
        <w:rPr>
          <w:spacing w:val="-2"/>
          <w:w w:val="105"/>
          <w:sz w:val="17"/>
        </w:rPr>
        <w:t xml:space="preserve"> </w:t>
      </w:r>
      <w:r>
        <w:rPr>
          <w:w w:val="105"/>
          <w:sz w:val="17"/>
        </w:rPr>
        <w:t>cinco</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do</w:t>
      </w:r>
      <w:r>
        <w:rPr>
          <w:spacing w:val="-2"/>
          <w:w w:val="105"/>
          <w:sz w:val="17"/>
        </w:rPr>
        <w:t xml:space="preserve"> </w:t>
      </w:r>
      <w:r>
        <w:rPr>
          <w:w w:val="105"/>
          <w:sz w:val="17"/>
        </w:rPr>
        <w:t>valor</w:t>
      </w:r>
      <w:r>
        <w:rPr>
          <w:spacing w:val="-2"/>
          <w:w w:val="105"/>
          <w:sz w:val="17"/>
        </w:rPr>
        <w:t xml:space="preserve"> </w:t>
      </w:r>
      <w:r>
        <w:rPr>
          <w:w w:val="105"/>
          <w:sz w:val="17"/>
        </w:rPr>
        <w:t>orçado</w:t>
      </w:r>
      <w:r>
        <w:rPr>
          <w:spacing w:val="-2"/>
          <w:w w:val="105"/>
          <w:sz w:val="17"/>
        </w:rPr>
        <w:t xml:space="preserve"> </w:t>
      </w:r>
      <w:r>
        <w:rPr>
          <w:w w:val="105"/>
          <w:sz w:val="17"/>
        </w:rPr>
        <w:t>pela</w:t>
      </w:r>
      <w:r>
        <w:rPr>
          <w:spacing w:val="-11"/>
          <w:w w:val="105"/>
          <w:sz w:val="17"/>
        </w:rPr>
        <w:t xml:space="preserve"> </w:t>
      </w:r>
      <w:r>
        <w:rPr>
          <w:w w:val="105"/>
          <w:sz w:val="17"/>
        </w:rPr>
        <w:t>Administração,</w:t>
      </w:r>
      <w:r>
        <w:rPr>
          <w:spacing w:val="-2"/>
          <w:w w:val="105"/>
          <w:sz w:val="17"/>
        </w:rPr>
        <w:t xml:space="preserve"> </w:t>
      </w:r>
      <w:r>
        <w:rPr>
          <w:w w:val="105"/>
          <w:sz w:val="17"/>
        </w:rPr>
        <w:t>equivalente</w:t>
      </w:r>
      <w:r>
        <w:rPr>
          <w:spacing w:val="-2"/>
          <w:w w:val="105"/>
          <w:sz w:val="17"/>
        </w:rPr>
        <w:t xml:space="preserve"> </w:t>
      </w:r>
      <w:r>
        <w:rPr>
          <w:w w:val="105"/>
          <w:sz w:val="17"/>
        </w:rPr>
        <w:t>à</w:t>
      </w:r>
      <w:r>
        <w:rPr>
          <w:spacing w:val="-2"/>
          <w:w w:val="105"/>
          <w:sz w:val="17"/>
        </w:rPr>
        <w:t xml:space="preserve"> </w:t>
      </w:r>
      <w:r>
        <w:rPr>
          <w:w w:val="105"/>
          <w:sz w:val="17"/>
        </w:rPr>
        <w:t>diferença</w:t>
      </w:r>
      <w:r>
        <w:rPr>
          <w:spacing w:val="-2"/>
          <w:w w:val="105"/>
          <w:sz w:val="17"/>
        </w:rPr>
        <w:t xml:space="preserve"> </w:t>
      </w:r>
      <w:r>
        <w:rPr>
          <w:w w:val="105"/>
          <w:sz w:val="17"/>
        </w:rPr>
        <w:t>entre</w:t>
      </w:r>
      <w:r>
        <w:rPr>
          <w:spacing w:val="-2"/>
          <w:w w:val="105"/>
          <w:sz w:val="17"/>
        </w:rPr>
        <w:t xml:space="preserve"> </w:t>
      </w:r>
      <w:r>
        <w:rPr>
          <w:w w:val="105"/>
          <w:sz w:val="17"/>
        </w:rPr>
        <w:t>este</w:t>
      </w:r>
      <w:r>
        <w:rPr>
          <w:spacing w:val="-2"/>
          <w:w w:val="105"/>
          <w:sz w:val="17"/>
        </w:rPr>
        <w:t xml:space="preserve"> </w:t>
      </w:r>
      <w:r>
        <w:rPr>
          <w:w w:val="105"/>
          <w:sz w:val="17"/>
        </w:rPr>
        <w:t>último</w:t>
      </w:r>
      <w:r>
        <w:rPr>
          <w:spacing w:val="-2"/>
          <w:w w:val="105"/>
          <w:sz w:val="17"/>
        </w:rPr>
        <w:t xml:space="preserve"> </w:t>
      </w:r>
      <w:r>
        <w:rPr>
          <w:w w:val="105"/>
          <w:sz w:val="17"/>
        </w:rPr>
        <w:t>e</w:t>
      </w:r>
      <w:r>
        <w:rPr>
          <w:spacing w:val="-2"/>
          <w:w w:val="105"/>
          <w:sz w:val="17"/>
        </w:rPr>
        <w:t xml:space="preserve"> </w:t>
      </w:r>
      <w:r>
        <w:rPr>
          <w:w w:val="105"/>
          <w:sz w:val="17"/>
        </w:rPr>
        <w:t>o valor da proposta, sem prejuízo das demais garantias exigíveis de acordo com a Lei.</w:t>
      </w:r>
    </w:p>
    <w:p w14:paraId="0A148519">
      <w:pPr>
        <w:pStyle w:val="8"/>
        <w:numPr>
          <w:ilvl w:val="1"/>
          <w:numId w:val="1"/>
        </w:numPr>
        <w:tabs>
          <w:tab w:val="left" w:pos="843"/>
        </w:tabs>
        <w:spacing w:before="87" w:after="0" w:line="244" w:lineRule="auto"/>
        <w:ind w:left="286" w:right="189" w:firstLine="0"/>
        <w:jc w:val="both"/>
        <w:rPr>
          <w:sz w:val="17"/>
        </w:rPr>
      </w:pPr>
      <w:r>
        <w:rPr>
          <w:w w:val="105"/>
          <w:sz w:val="17"/>
        </w:rPr>
        <w:t>Se houver indícios de inexequibilidade da proposta de preço, ou em caso da necessidade de esclarecimentos complementares, poderão ser efetuadas diligências, para que a empresa comprove a exequibilidade da proposta.</w:t>
      </w:r>
    </w:p>
    <w:p w14:paraId="1CFE8AF8">
      <w:pPr>
        <w:pStyle w:val="8"/>
        <w:numPr>
          <w:ilvl w:val="1"/>
          <w:numId w:val="1"/>
        </w:numPr>
        <w:tabs>
          <w:tab w:val="left" w:pos="822"/>
        </w:tabs>
        <w:spacing w:before="87" w:after="0" w:line="244" w:lineRule="auto"/>
        <w:ind w:left="286" w:right="189" w:firstLine="0"/>
        <w:jc w:val="both"/>
        <w:rPr>
          <w:sz w:val="17"/>
        </w:rPr>
      </w:pPr>
      <w:r>
        <w:rPr>
          <w:w w:val="105"/>
          <w:sz w:val="17"/>
        </w:rPr>
        <w:t>Caso</w:t>
      </w:r>
      <w:r>
        <w:rPr>
          <w:spacing w:val="-7"/>
          <w:w w:val="105"/>
          <w:sz w:val="17"/>
        </w:rPr>
        <w:t xml:space="preserve"> </w:t>
      </w:r>
      <w:r>
        <w:rPr>
          <w:w w:val="105"/>
          <w:sz w:val="17"/>
        </w:rPr>
        <w:t>o</w:t>
      </w:r>
      <w:r>
        <w:rPr>
          <w:spacing w:val="-5"/>
          <w:w w:val="105"/>
          <w:sz w:val="17"/>
        </w:rPr>
        <w:t xml:space="preserve"> </w:t>
      </w:r>
      <w:r>
        <w:rPr>
          <w:w w:val="105"/>
          <w:sz w:val="17"/>
        </w:rPr>
        <w:t>custo</w:t>
      </w:r>
      <w:r>
        <w:rPr>
          <w:spacing w:val="-5"/>
          <w:w w:val="105"/>
          <w:sz w:val="17"/>
        </w:rPr>
        <w:t xml:space="preserve"> </w:t>
      </w:r>
      <w:r>
        <w:rPr>
          <w:w w:val="105"/>
          <w:sz w:val="17"/>
        </w:rPr>
        <w:t>global</w:t>
      </w:r>
      <w:r>
        <w:rPr>
          <w:spacing w:val="-5"/>
          <w:w w:val="105"/>
          <w:sz w:val="17"/>
        </w:rPr>
        <w:t xml:space="preserve"> </w:t>
      </w:r>
      <w:r>
        <w:rPr>
          <w:w w:val="105"/>
          <w:sz w:val="17"/>
        </w:rPr>
        <w:t>estimado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licitado</w:t>
      </w:r>
      <w:r>
        <w:rPr>
          <w:spacing w:val="-5"/>
          <w:w w:val="105"/>
          <w:sz w:val="17"/>
        </w:rPr>
        <w:t xml:space="preserve"> </w:t>
      </w:r>
      <w:r>
        <w:rPr>
          <w:w w:val="105"/>
          <w:sz w:val="17"/>
        </w:rPr>
        <w:t>tenha</w:t>
      </w:r>
      <w:r>
        <w:rPr>
          <w:spacing w:val="-5"/>
          <w:w w:val="105"/>
          <w:sz w:val="17"/>
        </w:rPr>
        <w:t xml:space="preserve"> </w:t>
      </w:r>
      <w:r>
        <w:rPr>
          <w:w w:val="105"/>
          <w:sz w:val="17"/>
        </w:rPr>
        <w:t>sido</w:t>
      </w:r>
      <w:r>
        <w:rPr>
          <w:spacing w:val="-5"/>
          <w:w w:val="105"/>
          <w:sz w:val="17"/>
        </w:rPr>
        <w:t xml:space="preserve"> </w:t>
      </w:r>
      <w:r>
        <w:rPr>
          <w:w w:val="105"/>
          <w:sz w:val="17"/>
        </w:rPr>
        <w:t>decomposto</w:t>
      </w:r>
      <w:r>
        <w:rPr>
          <w:spacing w:val="-5"/>
          <w:w w:val="105"/>
          <w:sz w:val="17"/>
        </w:rPr>
        <w:t xml:space="preserve"> </w:t>
      </w:r>
      <w:r>
        <w:rPr>
          <w:w w:val="105"/>
          <w:sz w:val="17"/>
        </w:rPr>
        <w:t>em</w:t>
      </w:r>
      <w:r>
        <w:rPr>
          <w:spacing w:val="-5"/>
          <w:w w:val="105"/>
          <w:sz w:val="17"/>
        </w:rPr>
        <w:t xml:space="preserve"> </w:t>
      </w:r>
      <w:r>
        <w:rPr>
          <w:w w:val="105"/>
          <w:sz w:val="17"/>
        </w:rPr>
        <w:t>seus</w:t>
      </w:r>
      <w:r>
        <w:rPr>
          <w:spacing w:val="-5"/>
          <w:w w:val="105"/>
          <w:sz w:val="17"/>
        </w:rPr>
        <w:t xml:space="preserve"> </w:t>
      </w:r>
      <w:r>
        <w:rPr>
          <w:w w:val="105"/>
          <w:sz w:val="17"/>
        </w:rPr>
        <w:t>respectivos</w:t>
      </w:r>
      <w:r>
        <w:rPr>
          <w:spacing w:val="-5"/>
          <w:w w:val="105"/>
          <w:sz w:val="17"/>
        </w:rPr>
        <w:t xml:space="preserve"> </w:t>
      </w:r>
      <w:r>
        <w:rPr>
          <w:w w:val="105"/>
          <w:sz w:val="17"/>
        </w:rPr>
        <w:t>custos</w:t>
      </w:r>
      <w:r>
        <w:rPr>
          <w:spacing w:val="-5"/>
          <w:w w:val="105"/>
          <w:sz w:val="17"/>
        </w:rPr>
        <w:t xml:space="preserve"> </w:t>
      </w:r>
      <w:r>
        <w:rPr>
          <w:w w:val="105"/>
          <w:sz w:val="17"/>
        </w:rPr>
        <w:t>unitários</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de</w:t>
      </w:r>
      <w:r>
        <w:rPr>
          <w:spacing w:val="-5"/>
          <w:w w:val="105"/>
          <w:sz w:val="17"/>
        </w:rPr>
        <w:t xml:space="preserve"> </w:t>
      </w:r>
      <w:r>
        <w:rPr>
          <w:w w:val="105"/>
          <w:sz w:val="17"/>
        </w:rPr>
        <w:t>Planilha</w:t>
      </w:r>
      <w:r>
        <w:rPr>
          <w:spacing w:val="-5"/>
          <w:w w:val="105"/>
          <w:sz w:val="17"/>
        </w:rPr>
        <w:t xml:space="preserve"> </w:t>
      </w:r>
      <w:r>
        <w:rPr>
          <w:w w:val="105"/>
          <w:sz w:val="17"/>
        </w:rPr>
        <w:t>de</w:t>
      </w:r>
      <w:r>
        <w:rPr>
          <w:spacing w:val="-5"/>
          <w:w w:val="105"/>
          <w:sz w:val="17"/>
        </w:rPr>
        <w:t xml:space="preserve"> </w:t>
      </w:r>
      <w:r>
        <w:rPr>
          <w:w w:val="105"/>
          <w:sz w:val="17"/>
        </w:rPr>
        <w:t>Custos</w:t>
      </w:r>
      <w:r>
        <w:rPr>
          <w:spacing w:val="-5"/>
          <w:w w:val="105"/>
          <w:sz w:val="17"/>
        </w:rPr>
        <w:t xml:space="preserve"> </w:t>
      </w:r>
      <w:r>
        <w:rPr>
          <w:w w:val="105"/>
          <w:sz w:val="17"/>
        </w:rPr>
        <w:t>e</w:t>
      </w:r>
      <w:r>
        <w:rPr>
          <w:spacing w:val="-5"/>
          <w:w w:val="105"/>
          <w:sz w:val="17"/>
        </w:rPr>
        <w:t xml:space="preserve"> </w:t>
      </w:r>
      <w:r>
        <w:rPr>
          <w:w w:val="105"/>
          <w:sz w:val="17"/>
        </w:rPr>
        <w:t>Formação</w:t>
      </w:r>
      <w:r>
        <w:rPr>
          <w:spacing w:val="-5"/>
          <w:w w:val="105"/>
          <w:sz w:val="17"/>
        </w:rPr>
        <w:t xml:space="preserve"> </w:t>
      </w:r>
      <w:r>
        <w:rPr>
          <w:w w:val="105"/>
          <w:sz w:val="17"/>
        </w:rPr>
        <w:t>de</w:t>
      </w:r>
      <w:r>
        <w:rPr>
          <w:spacing w:val="-5"/>
          <w:w w:val="105"/>
          <w:sz w:val="17"/>
        </w:rPr>
        <w:t xml:space="preserve"> </w:t>
      </w:r>
      <w:r>
        <w:rPr>
          <w:w w:val="105"/>
          <w:sz w:val="17"/>
        </w:rPr>
        <w:t>Preços</w:t>
      </w:r>
      <w:r>
        <w:rPr>
          <w:spacing w:val="-5"/>
          <w:w w:val="105"/>
          <w:sz w:val="17"/>
        </w:rPr>
        <w:t xml:space="preserve"> </w:t>
      </w:r>
      <w:r>
        <w:rPr>
          <w:w w:val="105"/>
          <w:sz w:val="17"/>
        </w:rPr>
        <w:t>elaborada</w:t>
      </w:r>
      <w:r>
        <w:rPr>
          <w:spacing w:val="-5"/>
          <w:w w:val="105"/>
          <w:sz w:val="17"/>
        </w:rPr>
        <w:t xml:space="preserve"> </w:t>
      </w:r>
      <w:r>
        <w:rPr>
          <w:w w:val="105"/>
          <w:sz w:val="17"/>
        </w:rPr>
        <w:t>pela</w:t>
      </w:r>
      <w:r>
        <w:rPr>
          <w:spacing w:val="-12"/>
          <w:w w:val="105"/>
          <w:sz w:val="17"/>
        </w:rPr>
        <w:t xml:space="preserve"> </w:t>
      </w:r>
      <w:r>
        <w:rPr>
          <w:w w:val="105"/>
          <w:sz w:val="17"/>
        </w:rPr>
        <w:t>Administração,</w:t>
      </w:r>
      <w:r>
        <w:rPr>
          <w:spacing w:val="-4"/>
          <w:w w:val="105"/>
          <w:sz w:val="17"/>
        </w:rPr>
        <w:t xml:space="preserve"> </w:t>
      </w:r>
      <w:r>
        <w:rPr>
          <w:w w:val="105"/>
          <w:sz w:val="17"/>
        </w:rPr>
        <w:t xml:space="preserve">o licitante classificado em primeiro lugar será convocado para apresentar Planilha por ele elaborada, com os respectivos valores adequados ao valor final da sua proposta, sob pena de não aceitação da </w:t>
      </w:r>
      <w:r>
        <w:rPr>
          <w:spacing w:val="-2"/>
          <w:w w:val="105"/>
          <w:sz w:val="17"/>
        </w:rPr>
        <w:t>proposta.</w:t>
      </w:r>
    </w:p>
    <w:p w14:paraId="7E9D20CF">
      <w:pPr>
        <w:pStyle w:val="6"/>
        <w:spacing w:before="86" w:line="244" w:lineRule="auto"/>
        <w:ind w:right="189"/>
        <w:jc w:val="both"/>
      </w:pPr>
      <w:r>
        <w:rPr>
          <w:w w:val="105"/>
        </w:rPr>
        <w:t>6.12.1.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FA48C01">
      <w:pPr>
        <w:pStyle w:val="8"/>
        <w:numPr>
          <w:ilvl w:val="1"/>
          <w:numId w:val="1"/>
        </w:numPr>
        <w:tabs>
          <w:tab w:val="left" w:pos="824"/>
        </w:tabs>
        <w:spacing w:before="87" w:after="0" w:line="242" w:lineRule="auto"/>
        <w:ind w:left="286" w:right="189" w:firstLine="0"/>
        <w:jc w:val="both"/>
        <w:rPr>
          <w:sz w:val="17"/>
        </w:rPr>
      </w:pPr>
      <w:r>
        <w:rPr>
          <w:w w:val="105"/>
          <w:sz w:val="17"/>
        </w:rPr>
        <w:t>Erros</w:t>
      </w:r>
      <w:r>
        <w:rPr>
          <w:spacing w:val="-9"/>
          <w:w w:val="105"/>
          <w:sz w:val="17"/>
        </w:rPr>
        <w:t xml:space="preserve"> </w:t>
      </w:r>
      <w:r>
        <w:rPr>
          <w:w w:val="105"/>
          <w:sz w:val="17"/>
        </w:rPr>
        <w:t>no</w:t>
      </w:r>
      <w:r>
        <w:rPr>
          <w:spacing w:val="-6"/>
          <w:w w:val="105"/>
          <w:sz w:val="17"/>
        </w:rPr>
        <w:t xml:space="preserve"> </w:t>
      </w:r>
      <w:r>
        <w:rPr>
          <w:w w:val="105"/>
          <w:sz w:val="17"/>
        </w:rPr>
        <w:t>preenchimento</w:t>
      </w:r>
      <w:r>
        <w:rPr>
          <w:spacing w:val="-6"/>
          <w:w w:val="105"/>
          <w:sz w:val="17"/>
        </w:rPr>
        <w:t xml:space="preserve"> </w:t>
      </w:r>
      <w:r>
        <w:rPr>
          <w:w w:val="105"/>
          <w:sz w:val="17"/>
        </w:rPr>
        <w:t>da</w:t>
      </w:r>
      <w:r>
        <w:rPr>
          <w:spacing w:val="-6"/>
          <w:w w:val="105"/>
          <w:sz w:val="17"/>
        </w:rPr>
        <w:t xml:space="preserve"> </w:t>
      </w:r>
      <w:r>
        <w:rPr>
          <w:w w:val="105"/>
          <w:sz w:val="17"/>
        </w:rPr>
        <w:t>planilha</w:t>
      </w:r>
      <w:r>
        <w:rPr>
          <w:spacing w:val="-6"/>
          <w:w w:val="105"/>
          <w:sz w:val="17"/>
        </w:rPr>
        <w:t xml:space="preserve"> </w:t>
      </w:r>
      <w:r>
        <w:rPr>
          <w:w w:val="105"/>
          <w:sz w:val="17"/>
        </w:rPr>
        <w:t>não</w:t>
      </w:r>
      <w:r>
        <w:rPr>
          <w:spacing w:val="-6"/>
          <w:w w:val="105"/>
          <w:sz w:val="17"/>
        </w:rPr>
        <w:t xml:space="preserve"> </w:t>
      </w:r>
      <w:r>
        <w:rPr>
          <w:w w:val="105"/>
          <w:sz w:val="17"/>
        </w:rPr>
        <w:t>constituem</w:t>
      </w:r>
      <w:r>
        <w:rPr>
          <w:spacing w:val="-6"/>
          <w:w w:val="105"/>
          <w:sz w:val="17"/>
        </w:rPr>
        <w:t xml:space="preserve"> </w:t>
      </w:r>
      <w:r>
        <w:rPr>
          <w:w w:val="105"/>
          <w:sz w:val="17"/>
        </w:rPr>
        <w:t>motivo</w:t>
      </w:r>
      <w:r>
        <w:rPr>
          <w:spacing w:val="-6"/>
          <w:w w:val="105"/>
          <w:sz w:val="17"/>
        </w:rPr>
        <w:t xml:space="preserve"> </w:t>
      </w:r>
      <w:r>
        <w:rPr>
          <w:w w:val="105"/>
          <w:sz w:val="17"/>
        </w:rPr>
        <w:t>para</w:t>
      </w:r>
      <w:r>
        <w:rPr>
          <w:spacing w:val="-6"/>
          <w:w w:val="105"/>
          <w:sz w:val="17"/>
        </w:rPr>
        <w:t xml:space="preserve"> </w:t>
      </w:r>
      <w:r>
        <w:rPr>
          <w:w w:val="105"/>
          <w:sz w:val="17"/>
        </w:rPr>
        <w:t>a</w:t>
      </w:r>
      <w:r>
        <w:rPr>
          <w:spacing w:val="-6"/>
          <w:w w:val="105"/>
          <w:sz w:val="17"/>
        </w:rPr>
        <w:t xml:space="preserve"> </w:t>
      </w:r>
      <w:r>
        <w:rPr>
          <w:w w:val="105"/>
          <w:sz w:val="17"/>
        </w:rPr>
        <w:t>desclassificação</w:t>
      </w:r>
      <w:r>
        <w:rPr>
          <w:spacing w:val="-6"/>
          <w:w w:val="105"/>
          <w:sz w:val="17"/>
        </w:rPr>
        <w:t xml:space="preserve"> </w:t>
      </w:r>
      <w:r>
        <w:rPr>
          <w:w w:val="105"/>
          <w:sz w:val="17"/>
        </w:rPr>
        <w:t>da</w:t>
      </w:r>
      <w:r>
        <w:rPr>
          <w:spacing w:val="-6"/>
          <w:w w:val="105"/>
          <w:sz w:val="17"/>
        </w:rPr>
        <w:t xml:space="preserve"> </w:t>
      </w:r>
      <w:r>
        <w:rPr>
          <w:w w:val="105"/>
          <w:sz w:val="17"/>
        </w:rPr>
        <w:t>proposta.</w:t>
      </w:r>
      <w:r>
        <w:rPr>
          <w:spacing w:val="-12"/>
          <w:w w:val="105"/>
          <w:sz w:val="17"/>
        </w:rPr>
        <w:t xml:space="preserve"> </w:t>
      </w:r>
      <w:r>
        <w:rPr>
          <w:w w:val="105"/>
          <w:sz w:val="17"/>
        </w:rPr>
        <w:t>A</w:t>
      </w:r>
      <w:r>
        <w:rPr>
          <w:spacing w:val="-11"/>
          <w:w w:val="105"/>
          <w:sz w:val="17"/>
        </w:rPr>
        <w:t xml:space="preserve"> </w:t>
      </w:r>
      <w:r>
        <w:rPr>
          <w:w w:val="105"/>
          <w:sz w:val="17"/>
        </w:rPr>
        <w:t>planilha</w:t>
      </w:r>
      <w:r>
        <w:rPr>
          <w:spacing w:val="-5"/>
          <w:w w:val="105"/>
          <w:sz w:val="17"/>
        </w:rPr>
        <w:t xml:space="preserve"> </w:t>
      </w:r>
      <w:r>
        <w:rPr>
          <w:w w:val="105"/>
          <w:sz w:val="17"/>
        </w:rPr>
        <w:t>poderá́ ser</w:t>
      </w:r>
      <w:r>
        <w:rPr>
          <w:spacing w:val="-6"/>
          <w:w w:val="105"/>
          <w:sz w:val="17"/>
        </w:rPr>
        <w:t xml:space="preserve"> </w:t>
      </w:r>
      <w:r>
        <w:rPr>
          <w:w w:val="105"/>
          <w:sz w:val="17"/>
        </w:rPr>
        <w:t>ajustada</w:t>
      </w:r>
      <w:r>
        <w:rPr>
          <w:spacing w:val="-6"/>
          <w:w w:val="105"/>
          <w:sz w:val="17"/>
        </w:rPr>
        <w:t xml:space="preserve"> </w:t>
      </w:r>
      <w:r>
        <w:rPr>
          <w:w w:val="105"/>
          <w:sz w:val="17"/>
        </w:rPr>
        <w:t>pelo</w:t>
      </w:r>
      <w:r>
        <w:rPr>
          <w:spacing w:val="-6"/>
          <w:w w:val="105"/>
          <w:sz w:val="17"/>
        </w:rPr>
        <w:t xml:space="preserve"> </w:t>
      </w:r>
      <w:r>
        <w:rPr>
          <w:w w:val="105"/>
          <w:sz w:val="17"/>
        </w:rPr>
        <w:t>fornecedor,</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indicado</w:t>
      </w:r>
      <w:r>
        <w:rPr>
          <w:spacing w:val="-6"/>
          <w:w w:val="105"/>
          <w:sz w:val="17"/>
        </w:rPr>
        <w:t xml:space="preserve"> </w:t>
      </w:r>
      <w:r>
        <w:rPr>
          <w:w w:val="105"/>
          <w:sz w:val="17"/>
        </w:rPr>
        <w:t>pelo</w:t>
      </w:r>
      <w:r>
        <w:rPr>
          <w:spacing w:val="-6"/>
          <w:w w:val="105"/>
          <w:sz w:val="17"/>
        </w:rPr>
        <w:t xml:space="preserve"> </w:t>
      </w:r>
      <w:r>
        <w:rPr>
          <w:w w:val="105"/>
          <w:sz w:val="17"/>
        </w:rPr>
        <w:t>sistema,</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haja majoração do preço e que se comprove que este é o bastante para arcar com todos os custos da contratação.</w:t>
      </w:r>
    </w:p>
    <w:p w14:paraId="3F4E1A13">
      <w:pPr>
        <w:pStyle w:val="8"/>
        <w:numPr>
          <w:ilvl w:val="2"/>
          <w:numId w:val="18"/>
        </w:numPr>
        <w:tabs>
          <w:tab w:val="left" w:pos="815"/>
        </w:tabs>
        <w:spacing w:before="89" w:after="0" w:line="240" w:lineRule="auto"/>
        <w:ind w:left="815" w:right="0" w:hanging="529"/>
        <w:jc w:val="left"/>
        <w:rPr>
          <w:sz w:val="17"/>
        </w:rPr>
      </w:pPr>
      <w:r>
        <w:rPr>
          <w:w w:val="105"/>
          <w:sz w:val="17"/>
        </w:rPr>
        <w:t>O</w:t>
      </w:r>
      <w:r>
        <w:rPr>
          <w:spacing w:val="-8"/>
          <w:w w:val="105"/>
          <w:sz w:val="17"/>
        </w:rPr>
        <w:t xml:space="preserve"> </w:t>
      </w:r>
      <w:r>
        <w:rPr>
          <w:w w:val="105"/>
          <w:sz w:val="17"/>
        </w:rPr>
        <w:t>ajuste</w:t>
      </w:r>
      <w:r>
        <w:rPr>
          <w:spacing w:val="-7"/>
          <w:w w:val="105"/>
          <w:sz w:val="17"/>
        </w:rPr>
        <w:t xml:space="preserve"> </w:t>
      </w:r>
      <w:r>
        <w:rPr>
          <w:w w:val="105"/>
          <w:sz w:val="17"/>
        </w:rPr>
        <w:t>de</w:t>
      </w:r>
      <w:r>
        <w:rPr>
          <w:spacing w:val="-7"/>
          <w:w w:val="105"/>
          <w:sz w:val="17"/>
        </w:rPr>
        <w:t xml:space="preserve"> </w:t>
      </w:r>
      <w:r>
        <w:rPr>
          <w:w w:val="105"/>
          <w:sz w:val="17"/>
        </w:rPr>
        <w:t>que</w:t>
      </w:r>
      <w:r>
        <w:rPr>
          <w:spacing w:val="-8"/>
          <w:w w:val="105"/>
          <w:sz w:val="17"/>
        </w:rPr>
        <w:t xml:space="preserve"> </w:t>
      </w:r>
      <w:r>
        <w:rPr>
          <w:w w:val="105"/>
          <w:sz w:val="17"/>
        </w:rPr>
        <w:t>trata</w:t>
      </w:r>
      <w:r>
        <w:rPr>
          <w:spacing w:val="-7"/>
          <w:w w:val="105"/>
          <w:sz w:val="17"/>
        </w:rPr>
        <w:t xml:space="preserve"> </w:t>
      </w:r>
      <w:r>
        <w:rPr>
          <w:w w:val="105"/>
          <w:sz w:val="17"/>
        </w:rPr>
        <w:t>este</w:t>
      </w:r>
      <w:r>
        <w:rPr>
          <w:spacing w:val="-7"/>
          <w:w w:val="105"/>
          <w:sz w:val="17"/>
        </w:rPr>
        <w:t xml:space="preserve"> </w:t>
      </w:r>
      <w:r>
        <w:rPr>
          <w:w w:val="105"/>
          <w:sz w:val="17"/>
        </w:rPr>
        <w:t>dispositivo</w:t>
      </w:r>
      <w:r>
        <w:rPr>
          <w:spacing w:val="-7"/>
          <w:w w:val="105"/>
          <w:sz w:val="17"/>
        </w:rPr>
        <w:t xml:space="preserve"> </w:t>
      </w:r>
      <w:r>
        <w:rPr>
          <w:w w:val="105"/>
          <w:sz w:val="17"/>
        </w:rPr>
        <w:t>se</w:t>
      </w:r>
      <w:r>
        <w:rPr>
          <w:spacing w:val="-8"/>
          <w:w w:val="105"/>
          <w:sz w:val="17"/>
        </w:rPr>
        <w:t xml:space="preserve"> </w:t>
      </w:r>
      <w:r>
        <w:rPr>
          <w:w w:val="105"/>
          <w:sz w:val="17"/>
        </w:rPr>
        <w:t>limita</w:t>
      </w:r>
      <w:r>
        <w:rPr>
          <w:spacing w:val="-7"/>
          <w:w w:val="105"/>
          <w:sz w:val="17"/>
        </w:rPr>
        <w:t xml:space="preserve"> </w:t>
      </w:r>
      <w:r>
        <w:rPr>
          <w:w w:val="105"/>
          <w:sz w:val="17"/>
        </w:rPr>
        <w:t>a</w:t>
      </w:r>
      <w:r>
        <w:rPr>
          <w:spacing w:val="-7"/>
          <w:w w:val="105"/>
          <w:sz w:val="17"/>
        </w:rPr>
        <w:t xml:space="preserve"> </w:t>
      </w:r>
      <w:r>
        <w:rPr>
          <w:w w:val="105"/>
          <w:sz w:val="17"/>
        </w:rPr>
        <w:t>sanar</w:t>
      </w:r>
      <w:r>
        <w:rPr>
          <w:spacing w:val="-7"/>
          <w:w w:val="105"/>
          <w:sz w:val="17"/>
        </w:rPr>
        <w:t xml:space="preserve"> </w:t>
      </w:r>
      <w:r>
        <w:rPr>
          <w:w w:val="105"/>
          <w:sz w:val="17"/>
        </w:rPr>
        <w:t>erros</w:t>
      </w:r>
      <w:r>
        <w:rPr>
          <w:spacing w:val="-8"/>
          <w:w w:val="105"/>
          <w:sz w:val="17"/>
        </w:rPr>
        <w:t xml:space="preserve"> </w:t>
      </w:r>
      <w:r>
        <w:rPr>
          <w:w w:val="105"/>
          <w:sz w:val="17"/>
        </w:rPr>
        <w:t>ou</w:t>
      </w:r>
      <w:r>
        <w:rPr>
          <w:spacing w:val="-7"/>
          <w:w w:val="105"/>
          <w:sz w:val="17"/>
        </w:rPr>
        <w:t xml:space="preserve"> </w:t>
      </w:r>
      <w:r>
        <w:rPr>
          <w:w w:val="105"/>
          <w:sz w:val="17"/>
        </w:rPr>
        <w:t>falhas</w:t>
      </w:r>
      <w:r>
        <w:rPr>
          <w:spacing w:val="-7"/>
          <w:w w:val="105"/>
          <w:sz w:val="17"/>
        </w:rPr>
        <w:t xml:space="preserve"> </w:t>
      </w:r>
      <w:r>
        <w:rPr>
          <w:w w:val="105"/>
          <w:sz w:val="17"/>
        </w:rPr>
        <w:t>que</w:t>
      </w:r>
      <w:r>
        <w:rPr>
          <w:spacing w:val="-7"/>
          <w:w w:val="105"/>
          <w:sz w:val="17"/>
        </w:rPr>
        <w:t xml:space="preserve"> </w:t>
      </w:r>
      <w:r>
        <w:rPr>
          <w:w w:val="105"/>
          <w:sz w:val="17"/>
        </w:rPr>
        <w:t>não</w:t>
      </w:r>
      <w:r>
        <w:rPr>
          <w:spacing w:val="-8"/>
          <w:w w:val="105"/>
          <w:sz w:val="17"/>
        </w:rPr>
        <w:t xml:space="preserve"> </w:t>
      </w:r>
      <w:r>
        <w:rPr>
          <w:w w:val="105"/>
          <w:sz w:val="17"/>
        </w:rPr>
        <w:t>alterem</w:t>
      </w:r>
      <w:r>
        <w:rPr>
          <w:spacing w:val="-7"/>
          <w:w w:val="105"/>
          <w:sz w:val="17"/>
        </w:rPr>
        <w:t xml:space="preserve"> </w:t>
      </w:r>
      <w:r>
        <w:rPr>
          <w:w w:val="105"/>
          <w:sz w:val="17"/>
        </w:rPr>
        <w:t>a</w:t>
      </w:r>
      <w:r>
        <w:rPr>
          <w:spacing w:val="-7"/>
          <w:w w:val="105"/>
          <w:sz w:val="17"/>
        </w:rPr>
        <w:t xml:space="preserve"> </w:t>
      </w:r>
      <w:r>
        <w:rPr>
          <w:w w:val="105"/>
          <w:sz w:val="17"/>
        </w:rPr>
        <w:t>substância</w:t>
      </w:r>
      <w:r>
        <w:rPr>
          <w:spacing w:val="-7"/>
          <w:w w:val="105"/>
          <w:sz w:val="17"/>
        </w:rPr>
        <w:t xml:space="preserve"> </w:t>
      </w:r>
      <w:r>
        <w:rPr>
          <w:w w:val="105"/>
          <w:sz w:val="17"/>
        </w:rPr>
        <w:t>das</w:t>
      </w:r>
      <w:r>
        <w:rPr>
          <w:spacing w:val="-8"/>
          <w:w w:val="105"/>
          <w:sz w:val="17"/>
        </w:rPr>
        <w:t xml:space="preserve"> </w:t>
      </w:r>
      <w:r>
        <w:rPr>
          <w:spacing w:val="-2"/>
          <w:w w:val="105"/>
          <w:sz w:val="17"/>
        </w:rPr>
        <w:t>propostas.</w:t>
      </w:r>
    </w:p>
    <w:p w14:paraId="589D0555">
      <w:pPr>
        <w:pStyle w:val="8"/>
        <w:numPr>
          <w:ilvl w:val="2"/>
          <w:numId w:val="18"/>
        </w:numPr>
        <w:tabs>
          <w:tab w:val="left" w:pos="815"/>
        </w:tabs>
        <w:spacing w:before="92" w:after="0" w:line="240" w:lineRule="auto"/>
        <w:ind w:left="815" w:right="0" w:hanging="529"/>
        <w:jc w:val="left"/>
        <w:rPr>
          <w:sz w:val="17"/>
        </w:rPr>
      </w:pPr>
      <w:r>
        <w:rPr>
          <w:w w:val="105"/>
          <w:sz w:val="17"/>
        </w:rPr>
        <w:t>Considera-se</w:t>
      </w:r>
      <w:r>
        <w:rPr>
          <w:spacing w:val="-10"/>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w w:val="105"/>
          <w:sz w:val="17"/>
        </w:rPr>
        <w:t>preenchimento</w:t>
      </w:r>
      <w:r>
        <w:rPr>
          <w:spacing w:val="-10"/>
          <w:w w:val="105"/>
          <w:sz w:val="17"/>
        </w:rPr>
        <w:t xml:space="preserve"> </w:t>
      </w:r>
      <w:r>
        <w:rPr>
          <w:w w:val="105"/>
          <w:sz w:val="17"/>
        </w:rPr>
        <w:t>da</w:t>
      </w:r>
      <w:r>
        <w:rPr>
          <w:spacing w:val="-10"/>
          <w:w w:val="105"/>
          <w:sz w:val="17"/>
        </w:rPr>
        <w:t xml:space="preserve"> </w:t>
      </w:r>
      <w:r>
        <w:rPr>
          <w:w w:val="105"/>
          <w:sz w:val="17"/>
        </w:rPr>
        <w:t>planilha</w:t>
      </w:r>
      <w:r>
        <w:rPr>
          <w:spacing w:val="-10"/>
          <w:w w:val="105"/>
          <w:sz w:val="17"/>
        </w:rPr>
        <w:t xml:space="preserve"> </w:t>
      </w:r>
      <w:r>
        <w:rPr>
          <w:w w:val="105"/>
          <w:sz w:val="17"/>
        </w:rPr>
        <w:t>passível</w:t>
      </w:r>
      <w:r>
        <w:rPr>
          <w:spacing w:val="-9"/>
          <w:w w:val="105"/>
          <w:sz w:val="17"/>
        </w:rPr>
        <w:t xml:space="preserve"> </w:t>
      </w:r>
      <w:r>
        <w:rPr>
          <w:w w:val="105"/>
          <w:sz w:val="17"/>
        </w:rPr>
        <w:t>de</w:t>
      </w:r>
      <w:r>
        <w:rPr>
          <w:spacing w:val="-10"/>
          <w:w w:val="105"/>
          <w:sz w:val="17"/>
        </w:rPr>
        <w:t xml:space="preserve"> </w:t>
      </w:r>
      <w:r>
        <w:rPr>
          <w:w w:val="105"/>
          <w:sz w:val="17"/>
        </w:rPr>
        <w:t>correção</w:t>
      </w:r>
      <w:r>
        <w:rPr>
          <w:spacing w:val="-10"/>
          <w:w w:val="105"/>
          <w:sz w:val="17"/>
        </w:rPr>
        <w:t xml:space="preserve"> </w:t>
      </w:r>
      <w:r>
        <w:rPr>
          <w:w w:val="105"/>
          <w:sz w:val="17"/>
        </w:rPr>
        <w:t>a</w:t>
      </w:r>
      <w:r>
        <w:rPr>
          <w:spacing w:val="-10"/>
          <w:w w:val="105"/>
          <w:sz w:val="17"/>
        </w:rPr>
        <w:t xml:space="preserve"> </w:t>
      </w:r>
      <w:r>
        <w:rPr>
          <w:w w:val="105"/>
          <w:sz w:val="17"/>
        </w:rPr>
        <w:t>indicação</w:t>
      </w:r>
      <w:r>
        <w:rPr>
          <w:spacing w:val="-10"/>
          <w:w w:val="105"/>
          <w:sz w:val="17"/>
        </w:rPr>
        <w:t xml:space="preserve"> </w:t>
      </w:r>
      <w:r>
        <w:rPr>
          <w:w w:val="105"/>
          <w:sz w:val="17"/>
        </w:rPr>
        <w:t>de</w:t>
      </w:r>
      <w:r>
        <w:rPr>
          <w:spacing w:val="-10"/>
          <w:w w:val="105"/>
          <w:sz w:val="17"/>
        </w:rPr>
        <w:t xml:space="preserve"> </w:t>
      </w:r>
      <w:r>
        <w:rPr>
          <w:w w:val="105"/>
          <w:sz w:val="17"/>
        </w:rPr>
        <w:t>recolhimento</w:t>
      </w:r>
      <w:r>
        <w:rPr>
          <w:spacing w:val="-10"/>
          <w:w w:val="105"/>
          <w:sz w:val="17"/>
        </w:rPr>
        <w:t xml:space="preserve"> </w:t>
      </w:r>
      <w:r>
        <w:rPr>
          <w:w w:val="105"/>
          <w:sz w:val="17"/>
        </w:rPr>
        <w:t>de</w:t>
      </w:r>
      <w:r>
        <w:rPr>
          <w:spacing w:val="-9"/>
          <w:w w:val="105"/>
          <w:sz w:val="17"/>
        </w:rPr>
        <w:t xml:space="preserve"> </w:t>
      </w:r>
      <w:r>
        <w:rPr>
          <w:w w:val="105"/>
          <w:sz w:val="17"/>
        </w:rPr>
        <w:t>impostos</w:t>
      </w:r>
      <w:r>
        <w:rPr>
          <w:spacing w:val="-10"/>
          <w:w w:val="105"/>
          <w:sz w:val="17"/>
        </w:rPr>
        <w:t xml:space="preserve"> </w:t>
      </w:r>
      <w:r>
        <w:rPr>
          <w:w w:val="105"/>
          <w:sz w:val="17"/>
        </w:rPr>
        <w:t>e</w:t>
      </w:r>
      <w:r>
        <w:rPr>
          <w:spacing w:val="-10"/>
          <w:w w:val="105"/>
          <w:sz w:val="17"/>
        </w:rPr>
        <w:t xml:space="preserve"> </w:t>
      </w:r>
      <w:r>
        <w:rPr>
          <w:w w:val="105"/>
          <w:sz w:val="17"/>
        </w:rPr>
        <w:t>contribuições</w:t>
      </w:r>
      <w:r>
        <w:rPr>
          <w:spacing w:val="-10"/>
          <w:w w:val="105"/>
          <w:sz w:val="17"/>
        </w:rPr>
        <w:t xml:space="preserve"> </w:t>
      </w:r>
      <w:r>
        <w:rPr>
          <w:w w:val="105"/>
          <w:sz w:val="17"/>
        </w:rPr>
        <w:t>na</w:t>
      </w:r>
      <w:r>
        <w:rPr>
          <w:spacing w:val="-10"/>
          <w:w w:val="105"/>
          <w:sz w:val="17"/>
        </w:rPr>
        <w:t xml:space="preserve"> </w:t>
      </w:r>
      <w:r>
        <w:rPr>
          <w:w w:val="105"/>
          <w:sz w:val="17"/>
        </w:rPr>
        <w:t>forma</w:t>
      </w:r>
      <w:r>
        <w:rPr>
          <w:spacing w:val="-10"/>
          <w:w w:val="105"/>
          <w:sz w:val="17"/>
        </w:rPr>
        <w:t xml:space="preserve"> </w:t>
      </w:r>
      <w:r>
        <w:rPr>
          <w:w w:val="105"/>
          <w:sz w:val="17"/>
        </w:rPr>
        <w:t>do</w:t>
      </w:r>
      <w:r>
        <w:rPr>
          <w:spacing w:val="-10"/>
          <w:w w:val="105"/>
          <w:sz w:val="17"/>
        </w:rPr>
        <w:t xml:space="preserve"> </w:t>
      </w:r>
      <w:r>
        <w:rPr>
          <w:w w:val="105"/>
          <w:sz w:val="17"/>
        </w:rPr>
        <w:t>Simples</w:t>
      </w:r>
      <w:r>
        <w:rPr>
          <w:spacing w:val="-10"/>
          <w:w w:val="105"/>
          <w:sz w:val="17"/>
        </w:rPr>
        <w:t xml:space="preserve"> </w:t>
      </w:r>
      <w:r>
        <w:rPr>
          <w:w w:val="105"/>
          <w:sz w:val="17"/>
        </w:rPr>
        <w:t>Nacional,</w:t>
      </w:r>
      <w:r>
        <w:rPr>
          <w:spacing w:val="-9"/>
          <w:w w:val="105"/>
          <w:sz w:val="17"/>
        </w:rPr>
        <w:t xml:space="preserve"> </w:t>
      </w:r>
      <w:r>
        <w:rPr>
          <w:w w:val="105"/>
          <w:sz w:val="17"/>
        </w:rPr>
        <w:t>quando</w:t>
      </w:r>
      <w:r>
        <w:rPr>
          <w:spacing w:val="-10"/>
          <w:w w:val="105"/>
          <w:sz w:val="17"/>
        </w:rPr>
        <w:t xml:space="preserve"> </w:t>
      </w:r>
      <w:r>
        <w:rPr>
          <w:w w:val="105"/>
          <w:sz w:val="17"/>
        </w:rPr>
        <w:t>não</w:t>
      </w:r>
      <w:r>
        <w:rPr>
          <w:spacing w:val="-10"/>
          <w:w w:val="105"/>
          <w:sz w:val="17"/>
        </w:rPr>
        <w:t xml:space="preserve"> </w:t>
      </w:r>
      <w:r>
        <w:rPr>
          <w:w w:val="105"/>
          <w:sz w:val="17"/>
        </w:rPr>
        <w:t>cabível</w:t>
      </w:r>
      <w:r>
        <w:rPr>
          <w:spacing w:val="-10"/>
          <w:w w:val="105"/>
          <w:sz w:val="17"/>
        </w:rPr>
        <w:t xml:space="preserve"> </w:t>
      </w:r>
      <w:r>
        <w:rPr>
          <w:w w:val="105"/>
          <w:sz w:val="17"/>
        </w:rPr>
        <w:t>esse</w:t>
      </w:r>
      <w:r>
        <w:rPr>
          <w:spacing w:val="-10"/>
          <w:w w:val="105"/>
          <w:sz w:val="17"/>
        </w:rPr>
        <w:t xml:space="preserve"> </w:t>
      </w:r>
      <w:r>
        <w:rPr>
          <w:spacing w:val="-2"/>
          <w:w w:val="105"/>
          <w:sz w:val="17"/>
        </w:rPr>
        <w:t>regime.</w:t>
      </w:r>
    </w:p>
    <w:p w14:paraId="1D734BB8">
      <w:pPr>
        <w:pStyle w:val="8"/>
        <w:numPr>
          <w:ilvl w:val="1"/>
          <w:numId w:val="1"/>
        </w:numPr>
        <w:tabs>
          <w:tab w:val="left" w:pos="815"/>
        </w:tabs>
        <w:spacing w:before="92" w:after="0" w:line="240" w:lineRule="auto"/>
        <w:ind w:left="815" w:right="0" w:hanging="529"/>
        <w:jc w:val="left"/>
        <w:rPr>
          <w:sz w:val="17"/>
        </w:rPr>
      </w:pPr>
      <w:r>
        <w:rPr>
          <w:w w:val="105"/>
          <w:sz w:val="17"/>
        </w:rPr>
        <w:t>Para</w:t>
      </w:r>
      <w:r>
        <w:rPr>
          <w:spacing w:val="-10"/>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análise</w:t>
      </w:r>
      <w:r>
        <w:rPr>
          <w:spacing w:val="-9"/>
          <w:w w:val="105"/>
          <w:sz w:val="17"/>
        </w:rPr>
        <w:t xml:space="preserve"> </w:t>
      </w:r>
      <w:r>
        <w:rPr>
          <w:w w:val="105"/>
          <w:sz w:val="17"/>
        </w:rPr>
        <w:t>da</w:t>
      </w:r>
      <w:r>
        <w:rPr>
          <w:spacing w:val="-9"/>
          <w:w w:val="105"/>
          <w:sz w:val="17"/>
        </w:rPr>
        <w:t xml:space="preserve"> </w:t>
      </w:r>
      <w:r>
        <w:rPr>
          <w:w w:val="105"/>
          <w:sz w:val="17"/>
        </w:rPr>
        <w:t>proposta</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9"/>
          <w:w w:val="105"/>
          <w:sz w:val="17"/>
        </w:rPr>
        <w:t xml:space="preserve"> </w:t>
      </w:r>
      <w:r>
        <w:rPr>
          <w:w w:val="105"/>
          <w:sz w:val="17"/>
        </w:rPr>
        <w:t>especificações</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poderá</w:t>
      </w:r>
      <w:r>
        <w:rPr>
          <w:spacing w:val="-10"/>
          <w:w w:val="105"/>
          <w:sz w:val="17"/>
        </w:rPr>
        <w:t xml:space="preserve"> </w:t>
      </w:r>
      <w:r>
        <w:rPr>
          <w:w w:val="105"/>
          <w:sz w:val="17"/>
        </w:rPr>
        <w:t>ser</w:t>
      </w:r>
      <w:r>
        <w:rPr>
          <w:spacing w:val="-9"/>
          <w:w w:val="105"/>
          <w:sz w:val="17"/>
        </w:rPr>
        <w:t xml:space="preserve"> </w:t>
      </w:r>
      <w:r>
        <w:rPr>
          <w:w w:val="105"/>
          <w:sz w:val="17"/>
        </w:rPr>
        <w:t>colhida</w:t>
      </w:r>
      <w:r>
        <w:rPr>
          <w:spacing w:val="-9"/>
          <w:w w:val="105"/>
          <w:sz w:val="17"/>
        </w:rPr>
        <w:t xml:space="preserve"> </w:t>
      </w:r>
      <w:r>
        <w:rPr>
          <w:w w:val="105"/>
          <w:sz w:val="17"/>
        </w:rPr>
        <w:t>a</w:t>
      </w:r>
      <w:r>
        <w:rPr>
          <w:spacing w:val="-9"/>
          <w:w w:val="105"/>
          <w:sz w:val="17"/>
        </w:rPr>
        <w:t xml:space="preserve"> </w:t>
      </w:r>
      <w:r>
        <w:rPr>
          <w:w w:val="105"/>
          <w:sz w:val="17"/>
        </w:rPr>
        <w:t>manifestação</w:t>
      </w:r>
      <w:r>
        <w:rPr>
          <w:spacing w:val="-9"/>
          <w:w w:val="105"/>
          <w:sz w:val="17"/>
        </w:rPr>
        <w:t xml:space="preserve"> </w:t>
      </w:r>
      <w:r>
        <w:rPr>
          <w:w w:val="105"/>
          <w:sz w:val="17"/>
        </w:rPr>
        <w:t>escrita</w:t>
      </w:r>
      <w:r>
        <w:rPr>
          <w:spacing w:val="-9"/>
          <w:w w:val="105"/>
          <w:sz w:val="17"/>
        </w:rPr>
        <w:t xml:space="preserve"> </w:t>
      </w:r>
      <w:r>
        <w:rPr>
          <w:w w:val="105"/>
          <w:sz w:val="17"/>
        </w:rPr>
        <w:t>do</w:t>
      </w:r>
      <w:r>
        <w:rPr>
          <w:spacing w:val="-9"/>
          <w:w w:val="105"/>
          <w:sz w:val="17"/>
        </w:rPr>
        <w:t xml:space="preserve"> </w:t>
      </w:r>
      <w:r>
        <w:rPr>
          <w:w w:val="105"/>
          <w:sz w:val="17"/>
        </w:rPr>
        <w:t>setor</w:t>
      </w:r>
      <w:r>
        <w:rPr>
          <w:spacing w:val="-9"/>
          <w:w w:val="105"/>
          <w:sz w:val="17"/>
        </w:rPr>
        <w:t xml:space="preserve"> </w:t>
      </w:r>
      <w:r>
        <w:rPr>
          <w:w w:val="105"/>
          <w:sz w:val="17"/>
        </w:rPr>
        <w:t>requisitante</w:t>
      </w:r>
      <w:r>
        <w:rPr>
          <w:spacing w:val="-9"/>
          <w:w w:val="105"/>
          <w:sz w:val="17"/>
        </w:rPr>
        <w:t xml:space="preserve"> </w:t>
      </w:r>
      <w:r>
        <w:rPr>
          <w:w w:val="105"/>
          <w:sz w:val="17"/>
        </w:rPr>
        <w:t>do</w:t>
      </w:r>
      <w:r>
        <w:rPr>
          <w:spacing w:val="-9"/>
          <w:w w:val="105"/>
          <w:sz w:val="17"/>
        </w:rPr>
        <w:t xml:space="preserve"> </w:t>
      </w:r>
      <w:r>
        <w:rPr>
          <w:w w:val="105"/>
          <w:sz w:val="17"/>
        </w:rPr>
        <w:t>serviço</w:t>
      </w:r>
      <w:r>
        <w:rPr>
          <w:spacing w:val="-9"/>
          <w:w w:val="105"/>
          <w:sz w:val="17"/>
        </w:rPr>
        <w:t xml:space="preserve"> </w:t>
      </w:r>
      <w:r>
        <w:rPr>
          <w:w w:val="105"/>
          <w:sz w:val="17"/>
        </w:rPr>
        <w:t>ou</w:t>
      </w:r>
      <w:r>
        <w:rPr>
          <w:spacing w:val="-9"/>
          <w:w w:val="105"/>
          <w:sz w:val="17"/>
        </w:rPr>
        <w:t xml:space="preserve"> </w:t>
      </w:r>
      <w:r>
        <w:rPr>
          <w:w w:val="105"/>
          <w:sz w:val="17"/>
        </w:rPr>
        <w:t>da</w:t>
      </w:r>
      <w:r>
        <w:rPr>
          <w:spacing w:val="-10"/>
          <w:w w:val="105"/>
          <w:sz w:val="17"/>
        </w:rPr>
        <w:t xml:space="preserve"> </w:t>
      </w:r>
      <w:r>
        <w:rPr>
          <w:w w:val="105"/>
          <w:sz w:val="17"/>
        </w:rPr>
        <w:t>área</w:t>
      </w:r>
      <w:r>
        <w:rPr>
          <w:spacing w:val="-9"/>
          <w:w w:val="105"/>
          <w:sz w:val="17"/>
        </w:rPr>
        <w:t xml:space="preserve"> </w:t>
      </w:r>
      <w:r>
        <w:rPr>
          <w:w w:val="105"/>
          <w:sz w:val="17"/>
        </w:rPr>
        <w:t>especializada</w:t>
      </w:r>
      <w:r>
        <w:rPr>
          <w:spacing w:val="-9"/>
          <w:w w:val="105"/>
          <w:sz w:val="17"/>
        </w:rPr>
        <w:t xml:space="preserve"> </w:t>
      </w:r>
      <w:r>
        <w:rPr>
          <w:w w:val="105"/>
          <w:sz w:val="17"/>
        </w:rPr>
        <w:t>no</w:t>
      </w:r>
      <w:r>
        <w:rPr>
          <w:spacing w:val="-9"/>
          <w:w w:val="105"/>
          <w:sz w:val="17"/>
        </w:rPr>
        <w:t xml:space="preserve"> </w:t>
      </w:r>
      <w:r>
        <w:rPr>
          <w:spacing w:val="-2"/>
          <w:w w:val="105"/>
          <w:sz w:val="17"/>
        </w:rPr>
        <w:t>objeto.</w:t>
      </w:r>
    </w:p>
    <w:p w14:paraId="387732BF">
      <w:pPr>
        <w:pStyle w:val="6"/>
        <w:spacing w:before="182"/>
        <w:ind w:left="0"/>
      </w:pPr>
    </w:p>
    <w:p w14:paraId="02F52ED0">
      <w:pPr>
        <w:pStyle w:val="3"/>
        <w:numPr>
          <w:ilvl w:val="0"/>
          <w:numId w:val="1"/>
        </w:numPr>
        <w:tabs>
          <w:tab w:val="left" w:pos="816"/>
        </w:tabs>
        <w:spacing w:before="1" w:after="0" w:line="240" w:lineRule="auto"/>
        <w:ind w:left="816" w:right="0" w:hanging="530"/>
        <w:jc w:val="left"/>
      </w:pPr>
      <w:r>
        <w:t>DA</w:t>
      </w:r>
      <w:r>
        <w:rPr>
          <w:spacing w:val="-6"/>
        </w:rPr>
        <w:t xml:space="preserve"> </w:t>
      </w:r>
      <w:r>
        <w:t>FASE</w:t>
      </w:r>
      <w:r>
        <w:rPr>
          <w:spacing w:val="6"/>
        </w:rPr>
        <w:t xml:space="preserve"> </w:t>
      </w:r>
      <w:r>
        <w:t>DE</w:t>
      </w:r>
      <w:r>
        <w:rPr>
          <w:spacing w:val="6"/>
        </w:rPr>
        <w:t xml:space="preserve"> </w:t>
      </w:r>
      <w:r>
        <w:rPr>
          <w:spacing w:val="-2"/>
        </w:rPr>
        <w:t>HABILITAÇÃO</w:t>
      </w:r>
    </w:p>
    <w:p w14:paraId="63C8168B">
      <w:pPr>
        <w:pStyle w:val="8"/>
        <w:numPr>
          <w:ilvl w:val="1"/>
          <w:numId w:val="1"/>
        </w:numPr>
        <w:tabs>
          <w:tab w:val="left" w:pos="594"/>
        </w:tabs>
        <w:spacing w:before="91" w:after="0" w:line="240" w:lineRule="auto"/>
        <w:ind w:left="594" w:right="0" w:hanging="308"/>
        <w:jc w:val="left"/>
        <w:rPr>
          <w:sz w:val="17"/>
        </w:rPr>
      </w:pPr>
      <w:r>
        <w:rPr>
          <w:w w:val="105"/>
          <w:sz w:val="17"/>
        </w:rPr>
        <w:t>Será</w:t>
      </w:r>
      <w:r>
        <w:rPr>
          <w:spacing w:val="-12"/>
          <w:w w:val="105"/>
          <w:sz w:val="17"/>
        </w:rPr>
        <w:t xml:space="preserve"> </w:t>
      </w:r>
      <w:r>
        <w:rPr>
          <w:w w:val="105"/>
          <w:sz w:val="17"/>
        </w:rPr>
        <w:t>exigida</w:t>
      </w:r>
      <w:r>
        <w:rPr>
          <w:spacing w:val="-11"/>
          <w:w w:val="105"/>
          <w:sz w:val="17"/>
        </w:rPr>
        <w:t xml:space="preserve"> </w:t>
      </w:r>
      <w:r>
        <w:rPr>
          <w:w w:val="105"/>
          <w:sz w:val="17"/>
        </w:rPr>
        <w:t>a</w:t>
      </w:r>
      <w:r>
        <w:rPr>
          <w:spacing w:val="-11"/>
          <w:w w:val="105"/>
          <w:sz w:val="17"/>
        </w:rPr>
        <w:t xml:space="preserve"> </w:t>
      </w:r>
      <w:r>
        <w:rPr>
          <w:w w:val="105"/>
          <w:sz w:val="17"/>
        </w:rPr>
        <w:t>apresentação</w:t>
      </w:r>
      <w:r>
        <w:rPr>
          <w:spacing w:val="-11"/>
          <w:w w:val="105"/>
          <w:sz w:val="17"/>
        </w:rPr>
        <w:t xml:space="preserve"> </w:t>
      </w:r>
      <w:r>
        <w:rPr>
          <w:w w:val="105"/>
          <w:sz w:val="17"/>
        </w:rPr>
        <w:t>dos</w:t>
      </w:r>
      <w:r>
        <w:rPr>
          <w:spacing w:val="-9"/>
          <w:w w:val="105"/>
          <w:sz w:val="17"/>
        </w:rPr>
        <w:t xml:space="preserve"> </w:t>
      </w:r>
      <w:r>
        <w:rPr>
          <w:w w:val="105"/>
          <w:sz w:val="17"/>
        </w:rPr>
        <w:t>documentos</w:t>
      </w:r>
      <w:r>
        <w:rPr>
          <w:spacing w:val="-10"/>
          <w:w w:val="105"/>
          <w:sz w:val="17"/>
        </w:rPr>
        <w:t xml:space="preserve"> </w:t>
      </w:r>
      <w:r>
        <w:rPr>
          <w:w w:val="105"/>
          <w:sz w:val="17"/>
        </w:rPr>
        <w:t>de</w:t>
      </w:r>
      <w:r>
        <w:rPr>
          <w:spacing w:val="-9"/>
          <w:w w:val="105"/>
          <w:sz w:val="17"/>
        </w:rPr>
        <w:t xml:space="preserve"> </w:t>
      </w:r>
      <w:r>
        <w:rPr>
          <w:w w:val="105"/>
          <w:sz w:val="17"/>
        </w:rPr>
        <w:t>habilitação</w:t>
      </w:r>
      <w:r>
        <w:rPr>
          <w:spacing w:val="-10"/>
          <w:w w:val="105"/>
          <w:sz w:val="17"/>
        </w:rPr>
        <w:t xml:space="preserve"> </w:t>
      </w:r>
      <w:r>
        <w:rPr>
          <w:w w:val="105"/>
          <w:sz w:val="17"/>
        </w:rPr>
        <w:t>que</w:t>
      </w:r>
      <w:r>
        <w:rPr>
          <w:spacing w:val="-10"/>
          <w:w w:val="105"/>
          <w:sz w:val="17"/>
        </w:rPr>
        <w:t xml:space="preserve"> </w:t>
      </w:r>
      <w:r>
        <w:rPr>
          <w:w w:val="105"/>
          <w:sz w:val="17"/>
        </w:rPr>
        <w:t>trata</w:t>
      </w:r>
      <w:r>
        <w:rPr>
          <w:spacing w:val="-9"/>
          <w:w w:val="105"/>
          <w:sz w:val="17"/>
        </w:rPr>
        <w:t xml:space="preserve"> </w:t>
      </w:r>
      <w:r>
        <w:rPr>
          <w:w w:val="105"/>
          <w:sz w:val="17"/>
        </w:rPr>
        <w:t>o</w:t>
      </w:r>
      <w:r>
        <w:rPr>
          <w:spacing w:val="-11"/>
          <w:w w:val="105"/>
          <w:sz w:val="17"/>
        </w:rPr>
        <w:t xml:space="preserve"> </w:t>
      </w:r>
      <w:r>
        <w:rPr>
          <w:w w:val="105"/>
          <w:sz w:val="17"/>
        </w:rPr>
        <w:t>Anexo</w:t>
      </w:r>
      <w:r>
        <w:rPr>
          <w:spacing w:val="-10"/>
          <w:w w:val="105"/>
          <w:sz w:val="17"/>
        </w:rPr>
        <w:t xml:space="preserve"> </w:t>
      </w:r>
      <w:r>
        <w:rPr>
          <w:w w:val="105"/>
          <w:sz w:val="17"/>
        </w:rPr>
        <w:t>referente</w:t>
      </w:r>
      <w:r>
        <w:rPr>
          <w:spacing w:val="-9"/>
          <w:w w:val="105"/>
          <w:sz w:val="17"/>
        </w:rPr>
        <w:t xml:space="preserve"> </w:t>
      </w:r>
      <w:r>
        <w:rPr>
          <w:w w:val="105"/>
          <w:sz w:val="17"/>
        </w:rPr>
        <w:t>aos</w:t>
      </w:r>
      <w:r>
        <w:rPr>
          <w:spacing w:val="-10"/>
          <w:w w:val="105"/>
          <w:sz w:val="17"/>
        </w:rPr>
        <w:t xml:space="preserve"> </w:t>
      </w:r>
      <w:r>
        <w:rPr>
          <w:w w:val="105"/>
          <w:sz w:val="17"/>
        </w:rPr>
        <w:t>requisitos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deste</w:t>
      </w:r>
      <w:r>
        <w:rPr>
          <w:spacing w:val="-10"/>
          <w:w w:val="105"/>
          <w:sz w:val="17"/>
        </w:rPr>
        <w:t xml:space="preserve"> </w:t>
      </w:r>
      <w:r>
        <w:rPr>
          <w:w w:val="105"/>
          <w:sz w:val="17"/>
        </w:rPr>
        <w:t>Edital</w:t>
      </w:r>
      <w:r>
        <w:rPr>
          <w:spacing w:val="-9"/>
          <w:w w:val="105"/>
          <w:sz w:val="17"/>
        </w:rPr>
        <w:t xml:space="preserve"> </w:t>
      </w:r>
      <w:r>
        <w:rPr>
          <w:w w:val="105"/>
          <w:sz w:val="17"/>
        </w:rPr>
        <w:t>apenas</w:t>
      </w:r>
      <w:r>
        <w:rPr>
          <w:spacing w:val="-10"/>
          <w:w w:val="105"/>
          <w:sz w:val="17"/>
        </w:rPr>
        <w:t xml:space="preserve"> </w:t>
      </w:r>
      <w:r>
        <w:rPr>
          <w:w w:val="105"/>
          <w:sz w:val="17"/>
        </w:rPr>
        <w:t>ao</w:t>
      </w:r>
      <w:r>
        <w:rPr>
          <w:spacing w:val="-9"/>
          <w:w w:val="105"/>
          <w:sz w:val="17"/>
        </w:rPr>
        <w:t xml:space="preserve"> </w:t>
      </w:r>
      <w:r>
        <w:rPr>
          <w:w w:val="105"/>
          <w:sz w:val="17"/>
        </w:rPr>
        <w:t>licitante</w:t>
      </w:r>
      <w:r>
        <w:rPr>
          <w:spacing w:val="-10"/>
          <w:w w:val="105"/>
          <w:sz w:val="17"/>
        </w:rPr>
        <w:t xml:space="preserve"> </w:t>
      </w:r>
      <w:r>
        <w:rPr>
          <w:spacing w:val="-2"/>
          <w:w w:val="105"/>
          <w:sz w:val="17"/>
        </w:rPr>
        <w:t>vencedor.</w:t>
      </w:r>
    </w:p>
    <w:p w14:paraId="46BA797C">
      <w:pPr>
        <w:pStyle w:val="8"/>
        <w:numPr>
          <w:ilvl w:val="1"/>
          <w:numId w:val="1"/>
        </w:numPr>
        <w:tabs>
          <w:tab w:val="left" w:pos="598"/>
        </w:tabs>
        <w:spacing w:before="92" w:after="0" w:line="244" w:lineRule="auto"/>
        <w:ind w:left="286" w:right="189" w:firstLine="0"/>
        <w:jc w:val="left"/>
        <w:rPr>
          <w:sz w:val="17"/>
        </w:rPr>
      </w:pPr>
      <w:r>
        <w:rPr>
          <w:w w:val="105"/>
          <w:sz w:val="17"/>
        </w:rPr>
        <w:t>Caso</w:t>
      </w:r>
      <w:r>
        <w:rPr>
          <w:spacing w:val="-4"/>
          <w:w w:val="105"/>
          <w:sz w:val="17"/>
        </w:rPr>
        <w:t xml:space="preserve"> </w:t>
      </w:r>
      <w:r>
        <w:rPr>
          <w:w w:val="105"/>
          <w:sz w:val="17"/>
        </w:rPr>
        <w:t>atendidas</w:t>
      </w:r>
      <w:r>
        <w:rPr>
          <w:spacing w:val="-4"/>
          <w:w w:val="105"/>
          <w:sz w:val="17"/>
        </w:rPr>
        <w:t xml:space="preserve"> </w:t>
      </w:r>
      <w:r>
        <w:rPr>
          <w:w w:val="105"/>
          <w:sz w:val="17"/>
        </w:rPr>
        <w:t>as</w:t>
      </w:r>
      <w:r>
        <w:rPr>
          <w:spacing w:val="-4"/>
          <w:w w:val="105"/>
          <w:sz w:val="17"/>
        </w:rPr>
        <w:t xml:space="preserve"> </w:t>
      </w:r>
      <w:r>
        <w:rPr>
          <w:w w:val="105"/>
          <w:sz w:val="17"/>
        </w:rPr>
        <w:t>condições</w:t>
      </w:r>
      <w:r>
        <w:rPr>
          <w:spacing w:val="-4"/>
          <w:w w:val="105"/>
          <w:sz w:val="17"/>
        </w:rPr>
        <w:t xml:space="preserve"> </w:t>
      </w:r>
      <w:r>
        <w:rPr>
          <w:w w:val="105"/>
          <w:sz w:val="17"/>
        </w:rPr>
        <w:t>de</w:t>
      </w:r>
      <w:r>
        <w:rPr>
          <w:spacing w:val="-4"/>
          <w:w w:val="105"/>
          <w:sz w:val="17"/>
        </w:rPr>
        <w:t xml:space="preserve"> </w:t>
      </w:r>
      <w:r>
        <w:rPr>
          <w:w w:val="105"/>
          <w:sz w:val="17"/>
        </w:rPr>
        <w:t>participação,</w:t>
      </w:r>
      <w:r>
        <w:rPr>
          <w:spacing w:val="-4"/>
          <w:w w:val="105"/>
          <w:sz w:val="17"/>
        </w:rPr>
        <w:t xml:space="preserve"> </w:t>
      </w:r>
      <w:r>
        <w:rPr>
          <w:w w:val="105"/>
          <w:sz w:val="17"/>
        </w:rPr>
        <w:t>a</w:t>
      </w:r>
      <w:r>
        <w:rPr>
          <w:spacing w:val="-4"/>
          <w:w w:val="105"/>
          <w:sz w:val="17"/>
        </w:rPr>
        <w:t xml:space="preserve"> </w:t>
      </w:r>
      <w:r>
        <w:rPr>
          <w:w w:val="105"/>
          <w:sz w:val="17"/>
        </w:rPr>
        <w:t>habilitação</w:t>
      </w:r>
      <w:r>
        <w:rPr>
          <w:spacing w:val="-4"/>
          <w:w w:val="105"/>
          <w:sz w:val="17"/>
        </w:rPr>
        <w:t xml:space="preserve"> </w:t>
      </w:r>
      <w:r>
        <w:rPr>
          <w:w w:val="105"/>
          <w:sz w:val="17"/>
        </w:rPr>
        <w:t>do</w:t>
      </w:r>
      <w:r>
        <w:rPr>
          <w:spacing w:val="-4"/>
          <w:w w:val="105"/>
          <w:sz w:val="17"/>
        </w:rPr>
        <w:t xml:space="preserve"> </w:t>
      </w:r>
      <w:r>
        <w:rPr>
          <w:w w:val="105"/>
          <w:sz w:val="17"/>
        </w:rPr>
        <w:t>licitante</w:t>
      </w:r>
      <w:r>
        <w:rPr>
          <w:spacing w:val="-4"/>
          <w:w w:val="105"/>
          <w:sz w:val="17"/>
        </w:rPr>
        <w:t xml:space="preserve"> </w:t>
      </w:r>
      <w:r>
        <w:rPr>
          <w:w w:val="105"/>
          <w:sz w:val="17"/>
        </w:rPr>
        <w:t>provisoriamente</w:t>
      </w:r>
      <w:r>
        <w:rPr>
          <w:spacing w:val="-4"/>
          <w:w w:val="105"/>
          <w:sz w:val="17"/>
        </w:rPr>
        <w:t xml:space="preserve"> </w:t>
      </w:r>
      <w:r>
        <w:rPr>
          <w:w w:val="105"/>
          <w:sz w:val="17"/>
        </w:rPr>
        <w:t>classificado</w:t>
      </w:r>
      <w:r>
        <w:rPr>
          <w:spacing w:val="-4"/>
          <w:w w:val="105"/>
          <w:sz w:val="17"/>
        </w:rPr>
        <w:t xml:space="preserve"> </w:t>
      </w:r>
      <w:r>
        <w:rPr>
          <w:w w:val="105"/>
          <w:sz w:val="17"/>
        </w:rPr>
        <w:t>em</w:t>
      </w:r>
      <w:r>
        <w:rPr>
          <w:spacing w:val="-4"/>
          <w:w w:val="105"/>
          <w:sz w:val="17"/>
        </w:rPr>
        <w:t xml:space="preserve"> </w:t>
      </w:r>
      <w:r>
        <w:rPr>
          <w:w w:val="105"/>
          <w:sz w:val="17"/>
        </w:rPr>
        <w:t>primeiro</w:t>
      </w:r>
      <w:r>
        <w:rPr>
          <w:spacing w:val="-4"/>
          <w:w w:val="105"/>
          <w:sz w:val="17"/>
        </w:rPr>
        <w:t xml:space="preserve"> </w:t>
      </w:r>
      <w:r>
        <w:rPr>
          <w:w w:val="105"/>
          <w:sz w:val="17"/>
        </w:rPr>
        <w:t>lugar</w:t>
      </w:r>
      <w:r>
        <w:rPr>
          <w:spacing w:val="-4"/>
          <w:w w:val="105"/>
          <w:sz w:val="17"/>
        </w:rPr>
        <w:t xml:space="preserve"> </w:t>
      </w:r>
      <w:r>
        <w:rPr>
          <w:w w:val="105"/>
          <w:sz w:val="17"/>
        </w:rPr>
        <w:t>será</w:t>
      </w:r>
      <w:r>
        <w:rPr>
          <w:spacing w:val="-4"/>
          <w:w w:val="105"/>
          <w:sz w:val="17"/>
        </w:rPr>
        <w:t xml:space="preserve"> </w:t>
      </w:r>
      <w:r>
        <w:rPr>
          <w:w w:val="105"/>
          <w:sz w:val="17"/>
        </w:rPr>
        <w:t>verificada</w:t>
      </w:r>
      <w:r>
        <w:rPr>
          <w:spacing w:val="-4"/>
          <w:w w:val="105"/>
          <w:sz w:val="17"/>
        </w:rPr>
        <w:t xml:space="preserve"> </w:t>
      </w:r>
      <w:r>
        <w:rPr>
          <w:w w:val="105"/>
          <w:sz w:val="17"/>
        </w:rPr>
        <w:t>pelo</w:t>
      </w:r>
      <w:r>
        <w:rPr>
          <w:spacing w:val="-4"/>
          <w:w w:val="105"/>
          <w:sz w:val="17"/>
        </w:rPr>
        <w:t xml:space="preserve"> </w:t>
      </w:r>
      <w:r>
        <w:rPr>
          <w:w w:val="105"/>
          <w:sz w:val="17"/>
        </w:rPr>
        <w:t>pregoeiro</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do</w:t>
      </w:r>
      <w:r>
        <w:rPr>
          <w:spacing w:val="-4"/>
          <w:w w:val="105"/>
          <w:sz w:val="17"/>
        </w:rPr>
        <w:t xml:space="preserve"> </w:t>
      </w:r>
      <w:r>
        <w:rPr>
          <w:w w:val="105"/>
          <w:sz w:val="17"/>
        </w:rPr>
        <w:t>registro</w:t>
      </w:r>
      <w:r>
        <w:rPr>
          <w:spacing w:val="-4"/>
          <w:w w:val="105"/>
          <w:sz w:val="17"/>
        </w:rPr>
        <w:t xml:space="preserve"> </w:t>
      </w:r>
      <w:r>
        <w:rPr>
          <w:w w:val="105"/>
          <w:sz w:val="17"/>
        </w:rPr>
        <w:t>cadastral</w:t>
      </w:r>
      <w:r>
        <w:rPr>
          <w:spacing w:val="-4"/>
          <w:w w:val="105"/>
          <w:sz w:val="17"/>
        </w:rPr>
        <w:t xml:space="preserve"> </w:t>
      </w:r>
      <w:r>
        <w:rPr>
          <w:w w:val="105"/>
          <w:sz w:val="17"/>
        </w:rPr>
        <w:t>no</w:t>
      </w:r>
      <w:r>
        <w:rPr>
          <w:spacing w:val="-4"/>
          <w:w w:val="105"/>
          <w:sz w:val="17"/>
        </w:rPr>
        <w:t xml:space="preserve"> </w:t>
      </w:r>
      <w:r>
        <w:rPr>
          <w:w w:val="105"/>
          <w:sz w:val="17"/>
        </w:rPr>
        <w:t>SICAF,</w:t>
      </w:r>
      <w:r>
        <w:rPr>
          <w:spacing w:val="-4"/>
          <w:w w:val="105"/>
          <w:sz w:val="17"/>
        </w:rPr>
        <w:t xml:space="preserve"> </w:t>
      </w:r>
      <w:r>
        <w:rPr>
          <w:w w:val="105"/>
          <w:sz w:val="17"/>
        </w:rPr>
        <w:t>quanto aos documentos por este abrangidos.</w:t>
      </w:r>
    </w:p>
    <w:p w14:paraId="5CA502A8">
      <w:pPr>
        <w:pStyle w:val="8"/>
        <w:numPr>
          <w:ilvl w:val="2"/>
          <w:numId w:val="19"/>
        </w:numPr>
        <w:tabs>
          <w:tab w:val="left" w:pos="727"/>
        </w:tabs>
        <w:spacing w:before="87" w:after="0" w:line="244" w:lineRule="auto"/>
        <w:ind w:left="286" w:right="189" w:firstLine="0"/>
        <w:jc w:val="left"/>
        <w:rPr>
          <w:sz w:val="17"/>
        </w:rPr>
      </w:pPr>
      <w:r>
        <w:rPr>
          <w:w w:val="105"/>
          <w:sz w:val="17"/>
        </w:rPr>
        <w:t>É</w:t>
      </w:r>
      <w:r>
        <w:rPr>
          <w:spacing w:val="-7"/>
          <w:w w:val="105"/>
          <w:sz w:val="17"/>
        </w:rPr>
        <w:t xml:space="preserve"> </w:t>
      </w:r>
      <w:r>
        <w:rPr>
          <w:w w:val="105"/>
          <w:sz w:val="17"/>
        </w:rPr>
        <w:t>de</w:t>
      </w:r>
      <w:r>
        <w:rPr>
          <w:spacing w:val="-7"/>
          <w:w w:val="105"/>
          <w:sz w:val="17"/>
        </w:rPr>
        <w:t xml:space="preserve"> </w:t>
      </w:r>
      <w:r>
        <w:rPr>
          <w:w w:val="105"/>
          <w:sz w:val="17"/>
        </w:rPr>
        <w:t>responsabilidade</w:t>
      </w:r>
      <w:r>
        <w:rPr>
          <w:spacing w:val="-7"/>
          <w:w w:val="105"/>
          <w:sz w:val="17"/>
        </w:rPr>
        <w:t xml:space="preserve"> </w:t>
      </w:r>
      <w:r>
        <w:rPr>
          <w:w w:val="105"/>
          <w:sz w:val="17"/>
        </w:rPr>
        <w:t>do</w:t>
      </w:r>
      <w:r>
        <w:rPr>
          <w:spacing w:val="-7"/>
          <w:w w:val="105"/>
          <w:sz w:val="17"/>
        </w:rPr>
        <w:t xml:space="preserve"> </w:t>
      </w:r>
      <w:r>
        <w:rPr>
          <w:w w:val="105"/>
          <w:sz w:val="17"/>
        </w:rPr>
        <w:t>licitante</w:t>
      </w:r>
      <w:r>
        <w:rPr>
          <w:spacing w:val="-7"/>
          <w:w w:val="105"/>
          <w:sz w:val="17"/>
        </w:rPr>
        <w:t xml:space="preserve"> </w:t>
      </w:r>
      <w:r>
        <w:rPr>
          <w:w w:val="105"/>
          <w:sz w:val="17"/>
        </w:rPr>
        <w:t>conferir</w:t>
      </w:r>
      <w:r>
        <w:rPr>
          <w:spacing w:val="-7"/>
          <w:w w:val="105"/>
          <w:sz w:val="17"/>
        </w:rPr>
        <w:t xml:space="preserve"> </w:t>
      </w:r>
      <w:r>
        <w:rPr>
          <w:w w:val="105"/>
          <w:sz w:val="17"/>
        </w:rPr>
        <w:t>a</w:t>
      </w:r>
      <w:r>
        <w:rPr>
          <w:spacing w:val="-7"/>
          <w:w w:val="105"/>
          <w:sz w:val="17"/>
        </w:rPr>
        <w:t xml:space="preserve"> </w:t>
      </w:r>
      <w:r>
        <w:rPr>
          <w:w w:val="105"/>
          <w:sz w:val="17"/>
        </w:rPr>
        <w:t>exatidão</w:t>
      </w:r>
      <w:r>
        <w:rPr>
          <w:spacing w:val="-7"/>
          <w:w w:val="105"/>
          <w:sz w:val="17"/>
        </w:rPr>
        <w:t xml:space="preserve"> </w:t>
      </w:r>
      <w:r>
        <w:rPr>
          <w:w w:val="105"/>
          <w:sz w:val="17"/>
        </w:rPr>
        <w:t>dos</w:t>
      </w:r>
      <w:r>
        <w:rPr>
          <w:spacing w:val="-7"/>
          <w:w w:val="105"/>
          <w:sz w:val="17"/>
        </w:rPr>
        <w:t xml:space="preserve"> </w:t>
      </w:r>
      <w:r>
        <w:rPr>
          <w:w w:val="105"/>
          <w:sz w:val="17"/>
        </w:rPr>
        <w:t>seus</w:t>
      </w:r>
      <w:r>
        <w:rPr>
          <w:spacing w:val="-7"/>
          <w:w w:val="105"/>
          <w:sz w:val="17"/>
        </w:rPr>
        <w:t xml:space="preserve"> </w:t>
      </w:r>
      <w:r>
        <w:rPr>
          <w:w w:val="105"/>
          <w:sz w:val="17"/>
        </w:rPr>
        <w:t>dados</w:t>
      </w:r>
      <w:r>
        <w:rPr>
          <w:spacing w:val="-7"/>
          <w:w w:val="105"/>
          <w:sz w:val="17"/>
        </w:rPr>
        <w:t xml:space="preserve"> </w:t>
      </w:r>
      <w:r>
        <w:rPr>
          <w:w w:val="105"/>
          <w:sz w:val="17"/>
        </w:rPr>
        <w:t>cadastrais</w:t>
      </w:r>
      <w:r>
        <w:rPr>
          <w:spacing w:val="-7"/>
          <w:w w:val="105"/>
          <w:sz w:val="17"/>
        </w:rPr>
        <w:t xml:space="preserve"> </w:t>
      </w:r>
      <w:r>
        <w:rPr>
          <w:w w:val="105"/>
          <w:sz w:val="17"/>
        </w:rPr>
        <w:t>no</w:t>
      </w:r>
      <w:r>
        <w:rPr>
          <w:spacing w:val="-7"/>
          <w:w w:val="105"/>
          <w:sz w:val="17"/>
        </w:rPr>
        <w:t xml:space="preserve"> </w:t>
      </w:r>
      <w:r>
        <w:rPr>
          <w:w w:val="105"/>
          <w:sz w:val="17"/>
        </w:rPr>
        <w:t>SICAF</w:t>
      </w:r>
      <w:r>
        <w:rPr>
          <w:spacing w:val="-7"/>
          <w:w w:val="105"/>
          <w:sz w:val="17"/>
        </w:rPr>
        <w:t xml:space="preserve"> </w:t>
      </w:r>
      <w:r>
        <w:rPr>
          <w:w w:val="105"/>
          <w:sz w:val="17"/>
        </w:rPr>
        <w:t>e</w:t>
      </w:r>
      <w:r>
        <w:rPr>
          <w:spacing w:val="-7"/>
          <w:w w:val="105"/>
          <w:sz w:val="17"/>
        </w:rPr>
        <w:t xml:space="preserve"> </w:t>
      </w:r>
      <w:r>
        <w:rPr>
          <w:w w:val="105"/>
          <w:sz w:val="17"/>
        </w:rPr>
        <w:t>mantê-los</w:t>
      </w:r>
      <w:r>
        <w:rPr>
          <w:spacing w:val="-7"/>
          <w:w w:val="105"/>
          <w:sz w:val="17"/>
        </w:rPr>
        <w:t xml:space="preserve"> </w:t>
      </w:r>
      <w:r>
        <w:rPr>
          <w:w w:val="105"/>
          <w:sz w:val="17"/>
        </w:rPr>
        <w:t>atualizados</w:t>
      </w:r>
      <w:r>
        <w:rPr>
          <w:spacing w:val="-7"/>
          <w:w w:val="105"/>
          <w:sz w:val="17"/>
        </w:rPr>
        <w:t xml:space="preserve"> </w:t>
      </w:r>
      <w:r>
        <w:rPr>
          <w:w w:val="105"/>
          <w:sz w:val="17"/>
        </w:rPr>
        <w:t>junto</w:t>
      </w:r>
      <w:r>
        <w:rPr>
          <w:spacing w:val="-7"/>
          <w:w w:val="105"/>
          <w:sz w:val="17"/>
        </w:rPr>
        <w:t xml:space="preserve"> </w:t>
      </w:r>
      <w:r>
        <w:rPr>
          <w:w w:val="105"/>
          <w:sz w:val="17"/>
        </w:rPr>
        <w:t>aos</w:t>
      </w:r>
      <w:r>
        <w:rPr>
          <w:spacing w:val="-7"/>
          <w:w w:val="105"/>
          <w:sz w:val="17"/>
        </w:rPr>
        <w:t xml:space="preserve"> </w:t>
      </w:r>
      <w:r>
        <w:rPr>
          <w:w w:val="105"/>
          <w:sz w:val="17"/>
        </w:rPr>
        <w:t>órgãos</w:t>
      </w:r>
      <w:r>
        <w:rPr>
          <w:spacing w:val="-7"/>
          <w:w w:val="105"/>
          <w:sz w:val="17"/>
        </w:rPr>
        <w:t xml:space="preserve"> </w:t>
      </w:r>
      <w:r>
        <w:rPr>
          <w:w w:val="105"/>
          <w:sz w:val="17"/>
        </w:rPr>
        <w:t>responsáveis</w:t>
      </w:r>
      <w:r>
        <w:rPr>
          <w:spacing w:val="-7"/>
          <w:w w:val="105"/>
          <w:sz w:val="17"/>
        </w:rPr>
        <w:t xml:space="preserve"> </w:t>
      </w:r>
      <w:r>
        <w:rPr>
          <w:w w:val="105"/>
          <w:sz w:val="17"/>
        </w:rPr>
        <w:t>pela</w:t>
      </w:r>
      <w:r>
        <w:rPr>
          <w:spacing w:val="-7"/>
          <w:w w:val="105"/>
          <w:sz w:val="17"/>
        </w:rPr>
        <w:t xml:space="preserve"> </w:t>
      </w:r>
      <w:r>
        <w:rPr>
          <w:w w:val="105"/>
          <w:sz w:val="17"/>
        </w:rPr>
        <w:t>informação,</w:t>
      </w:r>
      <w:r>
        <w:rPr>
          <w:spacing w:val="-7"/>
          <w:w w:val="105"/>
          <w:sz w:val="17"/>
        </w:rPr>
        <w:t xml:space="preserve"> </w:t>
      </w:r>
      <w:r>
        <w:rPr>
          <w:w w:val="105"/>
          <w:sz w:val="17"/>
        </w:rPr>
        <w:t>devendo</w:t>
      </w:r>
      <w:r>
        <w:rPr>
          <w:spacing w:val="-7"/>
          <w:w w:val="105"/>
          <w:sz w:val="17"/>
        </w:rPr>
        <w:t xml:space="preserve"> </w:t>
      </w:r>
      <w:r>
        <w:rPr>
          <w:w w:val="105"/>
          <w:sz w:val="17"/>
        </w:rPr>
        <w:t>proceder,</w:t>
      </w:r>
      <w:r>
        <w:rPr>
          <w:spacing w:val="-7"/>
          <w:w w:val="105"/>
          <w:sz w:val="17"/>
        </w:rPr>
        <w:t xml:space="preserve"> </w:t>
      </w:r>
      <w:r>
        <w:rPr>
          <w:w w:val="105"/>
          <w:sz w:val="17"/>
        </w:rPr>
        <w:t>imediatamente, à correção ou à alteração dos registros tão logo identifique incorreção ou aqueles se tornem desatualizados.</w:t>
      </w:r>
    </w:p>
    <w:p w14:paraId="436A05EB">
      <w:pPr>
        <w:pStyle w:val="8"/>
        <w:numPr>
          <w:ilvl w:val="2"/>
          <w:numId w:val="19"/>
        </w:numPr>
        <w:tabs>
          <w:tab w:val="left" w:pos="773"/>
        </w:tabs>
        <w:spacing w:before="87" w:after="0" w:line="244" w:lineRule="auto"/>
        <w:ind w:left="286" w:right="189" w:firstLine="0"/>
        <w:jc w:val="left"/>
        <w:rPr>
          <w:sz w:val="17"/>
        </w:rPr>
      </w:pPr>
      <w:r>
        <w:rPr>
          <w:w w:val="105"/>
          <w:sz w:val="17"/>
        </w:rPr>
        <w:t>A</w:t>
      </w:r>
      <w:r>
        <w:rPr>
          <w:spacing w:val="-10"/>
          <w:w w:val="105"/>
          <w:sz w:val="17"/>
        </w:rPr>
        <w:t xml:space="preserve"> </w:t>
      </w:r>
      <w:r>
        <w:rPr>
          <w:w w:val="105"/>
          <w:sz w:val="17"/>
        </w:rPr>
        <w:t>não</w:t>
      </w:r>
      <w:r>
        <w:rPr>
          <w:spacing w:val="-1"/>
          <w:w w:val="105"/>
          <w:sz w:val="17"/>
        </w:rPr>
        <w:t xml:space="preserve"> </w:t>
      </w:r>
      <w:r>
        <w:rPr>
          <w:w w:val="105"/>
          <w:sz w:val="17"/>
        </w:rPr>
        <w:t>observância</w:t>
      </w:r>
      <w:r>
        <w:rPr>
          <w:spacing w:val="-1"/>
          <w:w w:val="105"/>
          <w:sz w:val="17"/>
        </w:rPr>
        <w:t xml:space="preserve"> </w:t>
      </w:r>
      <w:r>
        <w:rPr>
          <w:w w:val="105"/>
          <w:sz w:val="17"/>
        </w:rPr>
        <w:t>do</w:t>
      </w:r>
      <w:r>
        <w:rPr>
          <w:spacing w:val="-1"/>
          <w:w w:val="105"/>
          <w:sz w:val="17"/>
        </w:rPr>
        <w:t xml:space="preserve"> </w:t>
      </w:r>
      <w:r>
        <w:rPr>
          <w:w w:val="105"/>
          <w:sz w:val="17"/>
        </w:rPr>
        <w:t>disposto</w:t>
      </w:r>
      <w:r>
        <w:rPr>
          <w:spacing w:val="-1"/>
          <w:w w:val="105"/>
          <w:sz w:val="17"/>
        </w:rPr>
        <w:t xml:space="preserve"> </w:t>
      </w:r>
      <w:r>
        <w:rPr>
          <w:w w:val="105"/>
          <w:sz w:val="17"/>
        </w:rPr>
        <w:t>no</w:t>
      </w:r>
      <w:r>
        <w:rPr>
          <w:spacing w:val="-1"/>
          <w:w w:val="105"/>
          <w:sz w:val="17"/>
        </w:rPr>
        <w:t xml:space="preserve"> </w:t>
      </w:r>
      <w:r>
        <w:rPr>
          <w:w w:val="105"/>
          <w:sz w:val="17"/>
        </w:rPr>
        <w:t>item</w:t>
      </w:r>
      <w:r>
        <w:rPr>
          <w:spacing w:val="-1"/>
          <w:w w:val="105"/>
          <w:sz w:val="17"/>
        </w:rPr>
        <w:t xml:space="preserve"> </w:t>
      </w:r>
      <w:r>
        <w:rPr>
          <w:w w:val="105"/>
          <w:sz w:val="17"/>
        </w:rPr>
        <w:t>anterior</w:t>
      </w:r>
      <w:r>
        <w:rPr>
          <w:spacing w:val="-1"/>
          <w:w w:val="105"/>
          <w:sz w:val="17"/>
        </w:rPr>
        <w:t xml:space="preserve"> </w:t>
      </w:r>
      <w:r>
        <w:rPr>
          <w:w w:val="105"/>
          <w:sz w:val="17"/>
        </w:rPr>
        <w:t>poderá</w:t>
      </w:r>
      <w:r>
        <w:rPr>
          <w:spacing w:val="-1"/>
          <w:w w:val="105"/>
          <w:sz w:val="17"/>
        </w:rPr>
        <w:t xml:space="preserve"> </w:t>
      </w:r>
      <w:r>
        <w:rPr>
          <w:w w:val="105"/>
          <w:sz w:val="17"/>
        </w:rPr>
        <w:t>ensejar</w:t>
      </w:r>
      <w:r>
        <w:rPr>
          <w:spacing w:val="-1"/>
          <w:w w:val="105"/>
          <w:sz w:val="17"/>
        </w:rPr>
        <w:t xml:space="preserve"> </w:t>
      </w:r>
      <w:r>
        <w:rPr>
          <w:w w:val="105"/>
          <w:sz w:val="17"/>
        </w:rPr>
        <w:t>desclassificação</w:t>
      </w:r>
      <w:r>
        <w:rPr>
          <w:spacing w:val="-1"/>
          <w:w w:val="105"/>
          <w:sz w:val="17"/>
        </w:rPr>
        <w:t xml:space="preserve"> </w:t>
      </w:r>
      <w:r>
        <w:rPr>
          <w:w w:val="105"/>
          <w:sz w:val="17"/>
        </w:rPr>
        <w:t>no</w:t>
      </w:r>
      <w:r>
        <w:rPr>
          <w:spacing w:val="-1"/>
          <w:w w:val="105"/>
          <w:sz w:val="17"/>
        </w:rPr>
        <w:t xml:space="preserve"> </w:t>
      </w:r>
      <w:r>
        <w:rPr>
          <w:w w:val="105"/>
          <w:sz w:val="17"/>
        </w:rPr>
        <w:t>momento</w:t>
      </w:r>
      <w:r>
        <w:rPr>
          <w:spacing w:val="-1"/>
          <w:w w:val="105"/>
          <w:sz w:val="17"/>
        </w:rPr>
        <w:t xml:space="preserve"> </w:t>
      </w:r>
      <w:r>
        <w:rPr>
          <w:w w:val="105"/>
          <w:sz w:val="17"/>
        </w:rPr>
        <w:t>da</w:t>
      </w:r>
      <w:r>
        <w:rPr>
          <w:spacing w:val="-1"/>
          <w:w w:val="105"/>
          <w:sz w:val="17"/>
        </w:rPr>
        <w:t xml:space="preserve"> </w:t>
      </w:r>
      <w:r>
        <w:rPr>
          <w:w w:val="105"/>
          <w:sz w:val="17"/>
        </w:rPr>
        <w:t>habilitação,</w:t>
      </w:r>
      <w:r>
        <w:rPr>
          <w:spacing w:val="-1"/>
          <w:w w:val="105"/>
          <w:sz w:val="17"/>
        </w:rPr>
        <w:t xml:space="preserve"> </w:t>
      </w:r>
      <w:r>
        <w:rPr>
          <w:w w:val="105"/>
          <w:sz w:val="17"/>
        </w:rPr>
        <w:t>exceto</w:t>
      </w:r>
      <w:r>
        <w:rPr>
          <w:spacing w:val="-1"/>
          <w:w w:val="105"/>
          <w:sz w:val="17"/>
        </w:rPr>
        <w:t xml:space="preserve"> </w:t>
      </w:r>
      <w:r>
        <w:rPr>
          <w:w w:val="105"/>
          <w:sz w:val="17"/>
        </w:rPr>
        <w:t>se</w:t>
      </w:r>
      <w:r>
        <w:rPr>
          <w:spacing w:val="-1"/>
          <w:w w:val="105"/>
          <w:sz w:val="17"/>
        </w:rPr>
        <w:t xml:space="preserve"> </w:t>
      </w:r>
      <w:r>
        <w:rPr>
          <w:w w:val="105"/>
          <w:sz w:val="17"/>
        </w:rPr>
        <w:t>o</w:t>
      </w:r>
      <w:r>
        <w:rPr>
          <w:spacing w:val="-1"/>
          <w:w w:val="105"/>
          <w:sz w:val="17"/>
        </w:rPr>
        <w:t xml:space="preserve"> </w:t>
      </w:r>
      <w:r>
        <w:rPr>
          <w:w w:val="105"/>
          <w:sz w:val="17"/>
        </w:rPr>
        <w:t>pregoeiro,</w:t>
      </w:r>
      <w:r>
        <w:rPr>
          <w:spacing w:val="-1"/>
          <w:w w:val="105"/>
          <w:sz w:val="17"/>
        </w:rPr>
        <w:t xml:space="preserve"> </w:t>
      </w:r>
      <w:r>
        <w:rPr>
          <w:w w:val="105"/>
          <w:sz w:val="17"/>
        </w:rPr>
        <w:t>em</w:t>
      </w:r>
      <w:r>
        <w:rPr>
          <w:spacing w:val="-1"/>
          <w:w w:val="105"/>
          <w:sz w:val="17"/>
        </w:rPr>
        <w:t xml:space="preserve"> </w:t>
      </w:r>
      <w:r>
        <w:rPr>
          <w:w w:val="105"/>
          <w:sz w:val="17"/>
        </w:rPr>
        <w:t>consulta</w:t>
      </w:r>
      <w:r>
        <w:rPr>
          <w:spacing w:val="-1"/>
          <w:w w:val="105"/>
          <w:sz w:val="17"/>
        </w:rPr>
        <w:t xml:space="preserve"> </w:t>
      </w:r>
      <w:r>
        <w:rPr>
          <w:w w:val="105"/>
          <w:sz w:val="17"/>
        </w:rPr>
        <w:t>aos</w:t>
      </w:r>
      <w:r>
        <w:rPr>
          <w:spacing w:val="-1"/>
          <w:w w:val="105"/>
          <w:sz w:val="17"/>
        </w:rPr>
        <w:t xml:space="preserve"> </w:t>
      </w:r>
      <w:r>
        <w:rPr>
          <w:w w:val="105"/>
          <w:sz w:val="17"/>
        </w:rPr>
        <w:t>sítios</w:t>
      </w:r>
      <w:r>
        <w:rPr>
          <w:spacing w:val="-1"/>
          <w:w w:val="105"/>
          <w:sz w:val="17"/>
        </w:rPr>
        <w:t xml:space="preserve"> </w:t>
      </w:r>
      <w:r>
        <w:rPr>
          <w:w w:val="105"/>
          <w:sz w:val="17"/>
        </w:rPr>
        <w:t>eletrônicos</w:t>
      </w:r>
      <w:r>
        <w:rPr>
          <w:spacing w:val="-1"/>
          <w:w w:val="105"/>
          <w:sz w:val="17"/>
        </w:rPr>
        <w:t xml:space="preserve"> </w:t>
      </w:r>
      <w:r>
        <w:rPr>
          <w:w w:val="105"/>
          <w:sz w:val="17"/>
        </w:rPr>
        <w:t>oficiais</w:t>
      </w:r>
      <w:r>
        <w:rPr>
          <w:spacing w:val="-1"/>
          <w:w w:val="105"/>
          <w:sz w:val="17"/>
        </w:rPr>
        <w:t xml:space="preserve"> </w:t>
      </w:r>
      <w:r>
        <w:rPr>
          <w:w w:val="105"/>
          <w:sz w:val="17"/>
        </w:rPr>
        <w:t>de</w:t>
      </w:r>
      <w:r>
        <w:rPr>
          <w:spacing w:val="-1"/>
          <w:w w:val="105"/>
          <w:sz w:val="17"/>
        </w:rPr>
        <w:t xml:space="preserve"> </w:t>
      </w:r>
      <w:r>
        <w:rPr>
          <w:w w:val="105"/>
          <w:sz w:val="17"/>
        </w:rPr>
        <w:t>órgãos</w:t>
      </w:r>
      <w:r>
        <w:rPr>
          <w:spacing w:val="-1"/>
          <w:w w:val="105"/>
          <w:sz w:val="17"/>
        </w:rPr>
        <w:t xml:space="preserve"> </w:t>
      </w:r>
      <w:r>
        <w:rPr>
          <w:w w:val="105"/>
          <w:sz w:val="17"/>
        </w:rPr>
        <w:t>e</w:t>
      </w:r>
      <w:r>
        <w:rPr>
          <w:spacing w:val="-1"/>
          <w:w w:val="105"/>
          <w:sz w:val="17"/>
        </w:rPr>
        <w:t xml:space="preserve"> </w:t>
      </w:r>
      <w:r>
        <w:rPr>
          <w:w w:val="105"/>
          <w:sz w:val="17"/>
        </w:rPr>
        <w:t>entidades emissores de certidões, lograr êxito em encontrar a(s) certidão(ões) válida(s).</w:t>
      </w:r>
    </w:p>
    <w:p w14:paraId="2FC05A7A">
      <w:pPr>
        <w:pStyle w:val="8"/>
        <w:numPr>
          <w:ilvl w:val="2"/>
          <w:numId w:val="19"/>
        </w:numPr>
        <w:tabs>
          <w:tab w:val="left" w:pos="786"/>
        </w:tabs>
        <w:spacing w:before="86" w:after="0" w:line="244" w:lineRule="auto"/>
        <w:ind w:left="286" w:right="189" w:firstLine="0"/>
        <w:jc w:val="left"/>
        <w:rPr>
          <w:sz w:val="17"/>
        </w:rPr>
      </w:pPr>
      <w:r>
        <w:rPr>
          <w:w w:val="105"/>
          <w:sz w:val="17"/>
        </w:rPr>
        <w:t>Havendo a necessidade de envio de documentos de habilitação complementares, necessários à confirmação dos já apresentados para a habilitação, ou de documentos não constantes do SICAF, o licitante</w:t>
      </w:r>
      <w:r>
        <w:rPr>
          <w:spacing w:val="-1"/>
          <w:w w:val="105"/>
          <w:sz w:val="17"/>
        </w:rPr>
        <w:t xml:space="preserve"> </w:t>
      </w:r>
      <w:r>
        <w:rPr>
          <w:w w:val="105"/>
          <w:sz w:val="17"/>
        </w:rPr>
        <w:t>provisoriamente</w:t>
      </w:r>
      <w:r>
        <w:rPr>
          <w:spacing w:val="-1"/>
          <w:w w:val="105"/>
          <w:sz w:val="17"/>
        </w:rPr>
        <w:t xml:space="preserve"> </w:t>
      </w:r>
      <w:r>
        <w:rPr>
          <w:w w:val="105"/>
          <w:sz w:val="17"/>
        </w:rPr>
        <w:t>classificado</w:t>
      </w:r>
      <w:r>
        <w:rPr>
          <w:spacing w:val="-1"/>
          <w:w w:val="105"/>
          <w:sz w:val="17"/>
        </w:rPr>
        <w:t xml:space="preserve"> </w:t>
      </w:r>
      <w:r>
        <w:rPr>
          <w:w w:val="105"/>
          <w:sz w:val="17"/>
        </w:rPr>
        <w:t>em</w:t>
      </w:r>
      <w:r>
        <w:rPr>
          <w:spacing w:val="-1"/>
          <w:w w:val="105"/>
          <w:sz w:val="17"/>
        </w:rPr>
        <w:t xml:space="preserve"> </w:t>
      </w:r>
      <w:r>
        <w:rPr>
          <w:w w:val="105"/>
          <w:sz w:val="17"/>
        </w:rPr>
        <w:t>primeiro</w:t>
      </w:r>
      <w:r>
        <w:rPr>
          <w:spacing w:val="-1"/>
          <w:w w:val="105"/>
          <w:sz w:val="17"/>
        </w:rPr>
        <w:t xml:space="preserve"> </w:t>
      </w:r>
      <w:r>
        <w:rPr>
          <w:w w:val="105"/>
          <w:sz w:val="17"/>
        </w:rPr>
        <w:t>lugar</w:t>
      </w:r>
      <w:r>
        <w:rPr>
          <w:spacing w:val="-1"/>
          <w:w w:val="105"/>
          <w:sz w:val="17"/>
        </w:rPr>
        <w:t xml:space="preserve"> </w:t>
      </w:r>
      <w:r>
        <w:rPr>
          <w:w w:val="105"/>
          <w:sz w:val="17"/>
        </w:rPr>
        <w:t>será</w:t>
      </w:r>
      <w:r>
        <w:rPr>
          <w:spacing w:val="-1"/>
          <w:w w:val="105"/>
          <w:sz w:val="17"/>
        </w:rPr>
        <w:t xml:space="preserve"> </w:t>
      </w:r>
      <w:r>
        <w:rPr>
          <w:w w:val="105"/>
          <w:sz w:val="17"/>
        </w:rPr>
        <w:t>convocado</w:t>
      </w:r>
      <w:r>
        <w:rPr>
          <w:spacing w:val="-1"/>
          <w:w w:val="105"/>
          <w:sz w:val="17"/>
        </w:rPr>
        <w:t xml:space="preserve"> </w:t>
      </w:r>
      <w:r>
        <w:rPr>
          <w:w w:val="105"/>
          <w:sz w:val="17"/>
        </w:rPr>
        <w:t>a</w:t>
      </w:r>
      <w:r>
        <w:rPr>
          <w:spacing w:val="-1"/>
          <w:w w:val="105"/>
          <w:sz w:val="17"/>
        </w:rPr>
        <w:t xml:space="preserve"> </w:t>
      </w:r>
      <w:r>
        <w:rPr>
          <w:w w:val="105"/>
          <w:sz w:val="17"/>
        </w:rPr>
        <w:t>encaminhá-los,</w:t>
      </w:r>
      <w:r>
        <w:rPr>
          <w:spacing w:val="-1"/>
          <w:w w:val="105"/>
          <w:sz w:val="17"/>
        </w:rPr>
        <w:t xml:space="preserve"> </w:t>
      </w:r>
      <w:r>
        <w:rPr>
          <w:w w:val="105"/>
          <w:sz w:val="17"/>
        </w:rPr>
        <w:t>em</w:t>
      </w:r>
      <w:r>
        <w:rPr>
          <w:spacing w:val="-1"/>
          <w:w w:val="105"/>
          <w:sz w:val="17"/>
        </w:rPr>
        <w:t xml:space="preserve"> </w:t>
      </w:r>
      <w:r>
        <w:rPr>
          <w:w w:val="105"/>
          <w:sz w:val="17"/>
        </w:rPr>
        <w:t>formato</w:t>
      </w:r>
      <w:r>
        <w:rPr>
          <w:spacing w:val="-1"/>
          <w:w w:val="105"/>
          <w:sz w:val="17"/>
        </w:rPr>
        <w:t xml:space="preserve"> </w:t>
      </w:r>
      <w:r>
        <w:rPr>
          <w:w w:val="105"/>
          <w:sz w:val="17"/>
        </w:rPr>
        <w:t>digital,</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até</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inabilitação.</w:t>
      </w:r>
    </w:p>
    <w:p w14:paraId="441F6D41">
      <w:pPr>
        <w:spacing w:after="0" w:line="244" w:lineRule="auto"/>
        <w:jc w:val="left"/>
        <w:rPr>
          <w:sz w:val="17"/>
        </w:rPr>
        <w:sectPr>
          <w:pgSz w:w="15840" w:h="24480"/>
          <w:pgMar w:top="480" w:right="540" w:bottom="280" w:left="460" w:header="720" w:footer="720" w:gutter="0"/>
          <w:cols w:space="720" w:num="1"/>
        </w:sectPr>
      </w:pPr>
    </w:p>
    <w:p w14:paraId="43DC5080">
      <w:pPr>
        <w:pStyle w:val="8"/>
        <w:numPr>
          <w:ilvl w:val="2"/>
          <w:numId w:val="19"/>
        </w:numPr>
        <w:tabs>
          <w:tab w:val="left" w:pos="739"/>
        </w:tabs>
        <w:spacing w:before="86" w:after="0" w:line="244" w:lineRule="auto"/>
        <w:ind w:left="286" w:right="189" w:firstLine="0"/>
        <w:jc w:val="left"/>
        <w:rPr>
          <w:sz w:val="17"/>
        </w:rPr>
      </w:pPr>
      <w:r>
        <w:rPr>
          <w:w w:val="105"/>
          <w:sz w:val="17"/>
        </w:rPr>
        <w:t>Somente haverá a necessidade de comprovação do preenchimento de requisitos mediante apresentação dos documentos originais não-digitais quando houver dúvida em relação à integridade do documento digital ou quando a lei expressamente o exigir.</w:t>
      </w:r>
    </w:p>
    <w:p w14:paraId="2D195801">
      <w:pPr>
        <w:pStyle w:val="8"/>
        <w:numPr>
          <w:ilvl w:val="1"/>
          <w:numId w:val="1"/>
        </w:numPr>
        <w:tabs>
          <w:tab w:val="left" w:pos="628"/>
        </w:tabs>
        <w:spacing w:before="86" w:after="0" w:line="240" w:lineRule="auto"/>
        <w:ind w:left="628" w:right="0" w:hanging="342"/>
        <w:jc w:val="left"/>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apresentação</w:t>
      </w:r>
      <w:r>
        <w:rPr>
          <w:spacing w:val="-9"/>
          <w:w w:val="105"/>
          <w:sz w:val="17"/>
        </w:rPr>
        <w:t xml:space="preserve"> </w:t>
      </w:r>
      <w:r>
        <w:rPr>
          <w:w w:val="105"/>
          <w:sz w:val="17"/>
        </w:rPr>
        <w:t>dos</w:t>
      </w:r>
      <w:r>
        <w:rPr>
          <w:spacing w:val="-10"/>
          <w:w w:val="105"/>
          <w:sz w:val="17"/>
        </w:rPr>
        <w:t xml:space="preserve"> </w:t>
      </w:r>
      <w:r>
        <w:rPr>
          <w:w w:val="105"/>
          <w:sz w:val="17"/>
        </w:rPr>
        <w:t>documentos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fica</w:t>
      </w:r>
      <w:r>
        <w:rPr>
          <w:spacing w:val="-10"/>
          <w:w w:val="105"/>
          <w:sz w:val="17"/>
        </w:rPr>
        <w:t xml:space="preserve"> </w:t>
      </w:r>
      <w:r>
        <w:rPr>
          <w:w w:val="105"/>
          <w:sz w:val="17"/>
        </w:rPr>
        <w:t>vedada</w:t>
      </w:r>
      <w:r>
        <w:rPr>
          <w:spacing w:val="-9"/>
          <w:w w:val="105"/>
          <w:sz w:val="17"/>
        </w:rPr>
        <w:t xml:space="preserve"> </w:t>
      </w:r>
      <w:r>
        <w:rPr>
          <w:w w:val="105"/>
          <w:sz w:val="17"/>
        </w:rPr>
        <w:t>a</w:t>
      </w:r>
      <w:r>
        <w:rPr>
          <w:spacing w:val="-10"/>
          <w:w w:val="105"/>
          <w:sz w:val="17"/>
        </w:rPr>
        <w:t xml:space="preserve"> </w:t>
      </w:r>
      <w:r>
        <w:rPr>
          <w:w w:val="105"/>
          <w:sz w:val="17"/>
        </w:rPr>
        <w:t>substituição</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de</w:t>
      </w:r>
      <w:r>
        <w:rPr>
          <w:spacing w:val="-9"/>
          <w:w w:val="105"/>
          <w:sz w:val="17"/>
        </w:rPr>
        <w:t xml:space="preserve"> </w:t>
      </w:r>
      <w:r>
        <w:rPr>
          <w:w w:val="105"/>
          <w:sz w:val="17"/>
        </w:rPr>
        <w:t>novos</w:t>
      </w:r>
      <w:r>
        <w:rPr>
          <w:spacing w:val="-10"/>
          <w:w w:val="105"/>
          <w:sz w:val="17"/>
        </w:rPr>
        <w:t xml:space="preserve"> </w:t>
      </w:r>
      <w:r>
        <w:rPr>
          <w:w w:val="105"/>
          <w:sz w:val="17"/>
        </w:rPr>
        <w:t>documentos,</w:t>
      </w:r>
      <w:r>
        <w:rPr>
          <w:spacing w:val="-9"/>
          <w:w w:val="105"/>
          <w:sz w:val="17"/>
        </w:rPr>
        <w:t xml:space="preserve"> </w:t>
      </w:r>
      <w:r>
        <w:rPr>
          <w:w w:val="105"/>
          <w:sz w:val="17"/>
        </w:rPr>
        <w:t>salvo</w:t>
      </w:r>
      <w:r>
        <w:rPr>
          <w:spacing w:val="-10"/>
          <w:w w:val="105"/>
          <w:sz w:val="17"/>
        </w:rPr>
        <w:t xml:space="preserve"> </w:t>
      </w:r>
      <w:r>
        <w:rPr>
          <w:w w:val="105"/>
          <w:sz w:val="17"/>
        </w:rPr>
        <w:t>em</w:t>
      </w:r>
      <w:r>
        <w:rPr>
          <w:spacing w:val="-9"/>
          <w:w w:val="105"/>
          <w:sz w:val="17"/>
        </w:rPr>
        <w:t xml:space="preserve"> </w:t>
      </w:r>
      <w:r>
        <w:rPr>
          <w:w w:val="105"/>
          <w:sz w:val="17"/>
        </w:rPr>
        <w:t>sede</w:t>
      </w:r>
      <w:r>
        <w:rPr>
          <w:spacing w:val="-10"/>
          <w:w w:val="105"/>
          <w:sz w:val="17"/>
        </w:rPr>
        <w:t xml:space="preserve"> </w:t>
      </w:r>
      <w:r>
        <w:rPr>
          <w:w w:val="105"/>
          <w:sz w:val="17"/>
        </w:rPr>
        <w:t>de</w:t>
      </w:r>
      <w:r>
        <w:rPr>
          <w:spacing w:val="-9"/>
          <w:w w:val="105"/>
          <w:sz w:val="17"/>
        </w:rPr>
        <w:t xml:space="preserve"> </w:t>
      </w:r>
      <w:r>
        <w:rPr>
          <w:w w:val="105"/>
          <w:sz w:val="17"/>
        </w:rPr>
        <w:t>diligência,</w:t>
      </w:r>
      <w:r>
        <w:rPr>
          <w:spacing w:val="-10"/>
          <w:w w:val="105"/>
          <w:sz w:val="17"/>
        </w:rPr>
        <w:t xml:space="preserve"> </w:t>
      </w:r>
      <w:r>
        <w:rPr>
          <w:spacing w:val="-2"/>
          <w:w w:val="105"/>
          <w:sz w:val="17"/>
        </w:rPr>
        <w:t>para:</w:t>
      </w:r>
    </w:p>
    <w:p w14:paraId="4F904855">
      <w:pPr>
        <w:pStyle w:val="8"/>
        <w:numPr>
          <w:ilvl w:val="0"/>
          <w:numId w:val="20"/>
        </w:numPr>
        <w:tabs>
          <w:tab w:val="left" w:pos="466"/>
        </w:tabs>
        <w:spacing w:before="92" w:after="0" w:line="240" w:lineRule="auto"/>
        <w:ind w:left="466" w:right="0" w:hanging="180"/>
        <w:jc w:val="left"/>
        <w:rPr>
          <w:sz w:val="17"/>
        </w:rPr>
      </w:pPr>
      <w:r>
        <w:rPr>
          <w:w w:val="105"/>
          <w:sz w:val="17"/>
        </w:rPr>
        <w:t>complementação</w:t>
      </w:r>
      <w:r>
        <w:rPr>
          <w:spacing w:val="-11"/>
          <w:w w:val="105"/>
          <w:sz w:val="17"/>
        </w:rPr>
        <w:t xml:space="preserve"> </w:t>
      </w:r>
      <w:r>
        <w:rPr>
          <w:w w:val="105"/>
          <w:sz w:val="17"/>
        </w:rPr>
        <w:t>de</w:t>
      </w:r>
      <w:r>
        <w:rPr>
          <w:spacing w:val="-10"/>
          <w:w w:val="105"/>
          <w:sz w:val="17"/>
        </w:rPr>
        <w:t xml:space="preserve"> </w:t>
      </w:r>
      <w:r>
        <w:rPr>
          <w:w w:val="105"/>
          <w:sz w:val="17"/>
        </w:rPr>
        <w:t>informações</w:t>
      </w:r>
      <w:r>
        <w:rPr>
          <w:spacing w:val="-10"/>
          <w:w w:val="105"/>
          <w:sz w:val="17"/>
        </w:rPr>
        <w:t xml:space="preserve"> </w:t>
      </w:r>
      <w:r>
        <w:rPr>
          <w:w w:val="105"/>
          <w:sz w:val="17"/>
        </w:rPr>
        <w:t>acerca</w:t>
      </w:r>
      <w:r>
        <w:rPr>
          <w:spacing w:val="-10"/>
          <w:w w:val="105"/>
          <w:sz w:val="17"/>
        </w:rPr>
        <w:t xml:space="preserve"> </w:t>
      </w:r>
      <w:r>
        <w:rPr>
          <w:w w:val="105"/>
          <w:sz w:val="17"/>
        </w:rPr>
        <w:t>dos</w:t>
      </w:r>
      <w:r>
        <w:rPr>
          <w:spacing w:val="-10"/>
          <w:w w:val="105"/>
          <w:sz w:val="17"/>
        </w:rPr>
        <w:t xml:space="preserve"> </w:t>
      </w:r>
      <w:r>
        <w:rPr>
          <w:w w:val="105"/>
          <w:sz w:val="17"/>
        </w:rPr>
        <w:t>documentos</w:t>
      </w:r>
      <w:r>
        <w:rPr>
          <w:spacing w:val="-10"/>
          <w:w w:val="105"/>
          <w:sz w:val="17"/>
        </w:rPr>
        <w:t xml:space="preserve"> </w:t>
      </w:r>
      <w:r>
        <w:rPr>
          <w:w w:val="105"/>
          <w:sz w:val="17"/>
        </w:rPr>
        <w:t>já</w:t>
      </w:r>
      <w:r>
        <w:rPr>
          <w:spacing w:val="-10"/>
          <w:w w:val="105"/>
          <w:sz w:val="17"/>
        </w:rPr>
        <w:t xml:space="preserve"> </w:t>
      </w:r>
      <w:r>
        <w:rPr>
          <w:w w:val="105"/>
          <w:sz w:val="17"/>
        </w:rPr>
        <w:t>apresentados</w:t>
      </w:r>
      <w:r>
        <w:rPr>
          <w:spacing w:val="-10"/>
          <w:w w:val="105"/>
          <w:sz w:val="17"/>
        </w:rPr>
        <w:t xml:space="preserve"> </w:t>
      </w:r>
      <w:r>
        <w:rPr>
          <w:w w:val="105"/>
          <w:sz w:val="17"/>
        </w:rPr>
        <w:t>pelos</w:t>
      </w:r>
      <w:r>
        <w:rPr>
          <w:spacing w:val="-10"/>
          <w:w w:val="105"/>
          <w:sz w:val="17"/>
        </w:rPr>
        <w:t xml:space="preserve"> </w:t>
      </w:r>
      <w:r>
        <w:rPr>
          <w:w w:val="105"/>
          <w:sz w:val="17"/>
        </w:rPr>
        <w:t>licitantes</w:t>
      </w:r>
      <w:r>
        <w:rPr>
          <w:spacing w:val="-10"/>
          <w:w w:val="105"/>
          <w:sz w:val="17"/>
        </w:rPr>
        <w:t xml:space="preserve"> </w:t>
      </w:r>
      <w:r>
        <w:rPr>
          <w:w w:val="105"/>
          <w:sz w:val="17"/>
        </w:rPr>
        <w:t>e</w:t>
      </w:r>
      <w:r>
        <w:rPr>
          <w:spacing w:val="-10"/>
          <w:w w:val="105"/>
          <w:sz w:val="17"/>
        </w:rPr>
        <w:t xml:space="preserve"> </w:t>
      </w:r>
      <w:r>
        <w:rPr>
          <w:w w:val="105"/>
          <w:sz w:val="17"/>
        </w:rPr>
        <w:t>desde</w:t>
      </w:r>
      <w:r>
        <w:rPr>
          <w:spacing w:val="-10"/>
          <w:w w:val="105"/>
          <w:sz w:val="17"/>
        </w:rPr>
        <w:t xml:space="preserve"> </w:t>
      </w:r>
      <w:r>
        <w:rPr>
          <w:w w:val="105"/>
          <w:sz w:val="17"/>
        </w:rPr>
        <w:t>que</w:t>
      </w:r>
      <w:r>
        <w:rPr>
          <w:spacing w:val="-10"/>
          <w:w w:val="105"/>
          <w:sz w:val="17"/>
        </w:rPr>
        <w:t xml:space="preserve"> </w:t>
      </w:r>
      <w:r>
        <w:rPr>
          <w:w w:val="105"/>
          <w:sz w:val="17"/>
        </w:rPr>
        <w:t>necessária</w:t>
      </w:r>
      <w:r>
        <w:rPr>
          <w:spacing w:val="-10"/>
          <w:w w:val="105"/>
          <w:sz w:val="17"/>
        </w:rPr>
        <w:t xml:space="preserve"> </w:t>
      </w:r>
      <w:r>
        <w:rPr>
          <w:w w:val="105"/>
          <w:sz w:val="17"/>
        </w:rPr>
        <w:t>para</w:t>
      </w:r>
      <w:r>
        <w:rPr>
          <w:spacing w:val="-10"/>
          <w:w w:val="105"/>
          <w:sz w:val="17"/>
        </w:rPr>
        <w:t xml:space="preserve"> </w:t>
      </w:r>
      <w:r>
        <w:rPr>
          <w:w w:val="105"/>
          <w:sz w:val="17"/>
        </w:rPr>
        <w:t>apurar</w:t>
      </w:r>
      <w:r>
        <w:rPr>
          <w:spacing w:val="-10"/>
          <w:w w:val="105"/>
          <w:sz w:val="17"/>
        </w:rPr>
        <w:t xml:space="preserve"> </w:t>
      </w:r>
      <w:r>
        <w:rPr>
          <w:w w:val="105"/>
          <w:sz w:val="17"/>
        </w:rPr>
        <w:t>fatos</w:t>
      </w:r>
      <w:r>
        <w:rPr>
          <w:spacing w:val="-10"/>
          <w:w w:val="105"/>
          <w:sz w:val="17"/>
        </w:rPr>
        <w:t xml:space="preserve"> </w:t>
      </w:r>
      <w:r>
        <w:rPr>
          <w:w w:val="105"/>
          <w:sz w:val="17"/>
        </w:rPr>
        <w:t>existentes</w:t>
      </w:r>
      <w:r>
        <w:rPr>
          <w:spacing w:val="-10"/>
          <w:w w:val="105"/>
          <w:sz w:val="17"/>
        </w:rPr>
        <w:t xml:space="preserve"> </w:t>
      </w:r>
      <w:r>
        <w:rPr>
          <w:w w:val="105"/>
          <w:sz w:val="17"/>
        </w:rPr>
        <w:t>à</w:t>
      </w:r>
      <w:r>
        <w:rPr>
          <w:spacing w:val="-10"/>
          <w:w w:val="105"/>
          <w:sz w:val="17"/>
        </w:rPr>
        <w:t xml:space="preserve"> </w:t>
      </w:r>
      <w:r>
        <w:rPr>
          <w:w w:val="105"/>
          <w:sz w:val="17"/>
        </w:rPr>
        <w:t>época</w:t>
      </w:r>
      <w:r>
        <w:rPr>
          <w:spacing w:val="-10"/>
          <w:w w:val="105"/>
          <w:sz w:val="17"/>
        </w:rPr>
        <w:t xml:space="preserve"> </w:t>
      </w:r>
      <w:r>
        <w:rPr>
          <w:w w:val="105"/>
          <w:sz w:val="17"/>
        </w:rPr>
        <w:t>da</w:t>
      </w:r>
      <w:r>
        <w:rPr>
          <w:spacing w:val="-10"/>
          <w:w w:val="105"/>
          <w:sz w:val="17"/>
        </w:rPr>
        <w:t xml:space="preserve"> </w:t>
      </w:r>
      <w:r>
        <w:rPr>
          <w:w w:val="105"/>
          <w:sz w:val="17"/>
        </w:rPr>
        <w:t>abertura</w:t>
      </w:r>
      <w:r>
        <w:rPr>
          <w:spacing w:val="-10"/>
          <w:w w:val="105"/>
          <w:sz w:val="17"/>
        </w:rPr>
        <w:t xml:space="preserve"> </w:t>
      </w:r>
      <w:r>
        <w:rPr>
          <w:w w:val="105"/>
          <w:sz w:val="17"/>
        </w:rPr>
        <w:t>do</w:t>
      </w:r>
      <w:r>
        <w:rPr>
          <w:spacing w:val="-10"/>
          <w:w w:val="105"/>
          <w:sz w:val="17"/>
        </w:rPr>
        <w:t xml:space="preserve"> </w:t>
      </w:r>
      <w:r>
        <w:rPr>
          <w:w w:val="105"/>
          <w:sz w:val="17"/>
        </w:rPr>
        <w:t>certame;</w:t>
      </w:r>
      <w:r>
        <w:rPr>
          <w:spacing w:val="-10"/>
          <w:w w:val="105"/>
          <w:sz w:val="17"/>
        </w:rPr>
        <w:t xml:space="preserve"> e</w:t>
      </w:r>
    </w:p>
    <w:p w14:paraId="39FFB9BB">
      <w:pPr>
        <w:pStyle w:val="8"/>
        <w:numPr>
          <w:ilvl w:val="0"/>
          <w:numId w:val="20"/>
        </w:numPr>
        <w:tabs>
          <w:tab w:val="left" w:pos="476"/>
        </w:tabs>
        <w:spacing w:before="92" w:after="0" w:line="240" w:lineRule="auto"/>
        <w:ind w:left="476" w:right="0" w:hanging="190"/>
        <w:jc w:val="left"/>
        <w:rPr>
          <w:sz w:val="17"/>
        </w:rPr>
      </w:pPr>
      <w:r>
        <w:rPr>
          <w:w w:val="105"/>
          <w:sz w:val="17"/>
        </w:rPr>
        <w:t>atualização</w:t>
      </w:r>
      <w:r>
        <w:rPr>
          <w:spacing w:val="-10"/>
          <w:w w:val="105"/>
          <w:sz w:val="17"/>
        </w:rPr>
        <w:t xml:space="preserve"> </w:t>
      </w:r>
      <w:r>
        <w:rPr>
          <w:w w:val="105"/>
          <w:sz w:val="17"/>
        </w:rPr>
        <w:t>de</w:t>
      </w:r>
      <w:r>
        <w:rPr>
          <w:spacing w:val="-10"/>
          <w:w w:val="105"/>
          <w:sz w:val="17"/>
        </w:rPr>
        <w:t xml:space="preserve"> </w:t>
      </w:r>
      <w:r>
        <w:rPr>
          <w:w w:val="105"/>
          <w:sz w:val="17"/>
        </w:rPr>
        <w:t>documentos</w:t>
      </w:r>
      <w:r>
        <w:rPr>
          <w:spacing w:val="-9"/>
          <w:w w:val="105"/>
          <w:sz w:val="17"/>
        </w:rPr>
        <w:t xml:space="preserve"> </w:t>
      </w:r>
      <w:r>
        <w:rPr>
          <w:w w:val="105"/>
          <w:sz w:val="17"/>
        </w:rPr>
        <w:t>cuja</w:t>
      </w:r>
      <w:r>
        <w:rPr>
          <w:spacing w:val="-10"/>
          <w:w w:val="105"/>
          <w:sz w:val="17"/>
        </w:rPr>
        <w:t xml:space="preserve"> </w:t>
      </w:r>
      <w:r>
        <w:rPr>
          <w:w w:val="105"/>
          <w:sz w:val="17"/>
        </w:rPr>
        <w:t>validade</w:t>
      </w:r>
      <w:r>
        <w:rPr>
          <w:spacing w:val="-9"/>
          <w:w w:val="105"/>
          <w:sz w:val="17"/>
        </w:rPr>
        <w:t xml:space="preserve"> </w:t>
      </w:r>
      <w:r>
        <w:rPr>
          <w:w w:val="105"/>
          <w:sz w:val="17"/>
        </w:rPr>
        <w:t>tenha</w:t>
      </w:r>
      <w:r>
        <w:rPr>
          <w:spacing w:val="-10"/>
          <w:w w:val="105"/>
          <w:sz w:val="17"/>
        </w:rPr>
        <w:t xml:space="preserve"> </w:t>
      </w:r>
      <w:r>
        <w:rPr>
          <w:w w:val="105"/>
          <w:sz w:val="17"/>
        </w:rPr>
        <w:t>expirado</w:t>
      </w:r>
      <w:r>
        <w:rPr>
          <w:spacing w:val="-9"/>
          <w:w w:val="105"/>
          <w:sz w:val="17"/>
        </w:rPr>
        <w:t xml:space="preserve"> </w:t>
      </w:r>
      <w:r>
        <w:rPr>
          <w:w w:val="105"/>
          <w:sz w:val="17"/>
        </w:rPr>
        <w:t>após</w:t>
      </w:r>
      <w:r>
        <w:rPr>
          <w:spacing w:val="-10"/>
          <w:w w:val="105"/>
          <w:sz w:val="17"/>
        </w:rPr>
        <w:t xml:space="preserve"> </w:t>
      </w:r>
      <w:r>
        <w:rPr>
          <w:w w:val="105"/>
          <w:sz w:val="17"/>
        </w:rPr>
        <w:t>a</w:t>
      </w:r>
      <w:r>
        <w:rPr>
          <w:spacing w:val="-9"/>
          <w:w w:val="105"/>
          <w:sz w:val="17"/>
        </w:rPr>
        <w:t xml:space="preserve"> </w:t>
      </w:r>
      <w:r>
        <w:rPr>
          <w:w w:val="105"/>
          <w:sz w:val="17"/>
        </w:rPr>
        <w:t>data</w:t>
      </w:r>
      <w:r>
        <w:rPr>
          <w:spacing w:val="-10"/>
          <w:w w:val="105"/>
          <w:sz w:val="17"/>
        </w:rPr>
        <w:t xml:space="preserve"> </w:t>
      </w:r>
      <w:r>
        <w:rPr>
          <w:w w:val="105"/>
          <w:sz w:val="17"/>
        </w:rPr>
        <w:t>de</w:t>
      </w:r>
      <w:r>
        <w:rPr>
          <w:spacing w:val="-9"/>
          <w:w w:val="105"/>
          <w:sz w:val="17"/>
        </w:rPr>
        <w:t xml:space="preserve"> </w:t>
      </w:r>
      <w:r>
        <w:rPr>
          <w:w w:val="105"/>
          <w:sz w:val="17"/>
        </w:rPr>
        <w:t>recebimento</w:t>
      </w:r>
      <w:r>
        <w:rPr>
          <w:spacing w:val="-10"/>
          <w:w w:val="105"/>
          <w:sz w:val="17"/>
        </w:rPr>
        <w:t xml:space="preserve"> </w:t>
      </w:r>
      <w:r>
        <w:rPr>
          <w:w w:val="105"/>
          <w:sz w:val="17"/>
        </w:rPr>
        <w:t>das</w:t>
      </w:r>
      <w:r>
        <w:rPr>
          <w:spacing w:val="-9"/>
          <w:w w:val="105"/>
          <w:sz w:val="17"/>
        </w:rPr>
        <w:t xml:space="preserve"> </w:t>
      </w:r>
      <w:r>
        <w:rPr>
          <w:spacing w:val="-2"/>
          <w:w w:val="105"/>
          <w:sz w:val="17"/>
        </w:rPr>
        <w:t>propostas.</w:t>
      </w:r>
    </w:p>
    <w:p w14:paraId="2B35769A">
      <w:pPr>
        <w:pStyle w:val="8"/>
        <w:numPr>
          <w:ilvl w:val="1"/>
          <w:numId w:val="1"/>
        </w:numPr>
        <w:tabs>
          <w:tab w:val="left" w:pos="932"/>
        </w:tabs>
        <w:spacing w:before="91" w:after="0" w:line="244" w:lineRule="auto"/>
        <w:ind w:left="286" w:right="189" w:firstLine="0"/>
        <w:jc w:val="left"/>
        <w:rPr>
          <w:sz w:val="17"/>
        </w:rPr>
      </w:pPr>
      <w:r>
        <w:rPr>
          <w:w w:val="105"/>
          <w:sz w:val="17"/>
        </w:rPr>
        <w:t>O</w:t>
      </w:r>
      <w:r>
        <w:rPr>
          <w:spacing w:val="12"/>
          <w:w w:val="105"/>
          <w:sz w:val="17"/>
        </w:rPr>
        <w:t xml:space="preserve"> </w:t>
      </w:r>
      <w:r>
        <w:rPr>
          <w:w w:val="105"/>
          <w:sz w:val="17"/>
        </w:rPr>
        <w:t>pregoeiro</w:t>
      </w:r>
      <w:r>
        <w:rPr>
          <w:spacing w:val="12"/>
          <w:w w:val="105"/>
          <w:sz w:val="17"/>
        </w:rPr>
        <w:t xml:space="preserve"> </w:t>
      </w:r>
      <w:r>
        <w:rPr>
          <w:w w:val="105"/>
          <w:sz w:val="17"/>
        </w:rPr>
        <w:t>poderá,</w:t>
      </w:r>
      <w:r>
        <w:rPr>
          <w:spacing w:val="12"/>
          <w:w w:val="105"/>
          <w:sz w:val="17"/>
        </w:rPr>
        <w:t xml:space="preserve"> </w:t>
      </w:r>
      <w:r>
        <w:rPr>
          <w:w w:val="105"/>
          <w:sz w:val="17"/>
        </w:rPr>
        <w:t>na</w:t>
      </w:r>
      <w:r>
        <w:rPr>
          <w:spacing w:val="12"/>
          <w:w w:val="105"/>
          <w:sz w:val="17"/>
        </w:rPr>
        <w:t xml:space="preserve"> </w:t>
      </w:r>
      <w:r>
        <w:rPr>
          <w:w w:val="105"/>
          <w:sz w:val="17"/>
        </w:rPr>
        <w:t>análise</w:t>
      </w:r>
      <w:r>
        <w:rPr>
          <w:spacing w:val="12"/>
          <w:w w:val="105"/>
          <w:sz w:val="17"/>
        </w:rPr>
        <w:t xml:space="preserve"> </w:t>
      </w:r>
      <w:r>
        <w:rPr>
          <w:w w:val="105"/>
          <w:sz w:val="17"/>
        </w:rPr>
        <w:t>dos</w:t>
      </w:r>
      <w:r>
        <w:rPr>
          <w:spacing w:val="12"/>
          <w:w w:val="105"/>
          <w:sz w:val="17"/>
        </w:rPr>
        <w:t xml:space="preserve"> </w:t>
      </w:r>
      <w:r>
        <w:rPr>
          <w:w w:val="105"/>
          <w:sz w:val="17"/>
        </w:rPr>
        <w:t>documentos</w:t>
      </w:r>
      <w:r>
        <w:rPr>
          <w:spacing w:val="12"/>
          <w:w w:val="105"/>
          <w:sz w:val="17"/>
        </w:rPr>
        <w:t xml:space="preserve"> </w:t>
      </w:r>
      <w:r>
        <w:rPr>
          <w:w w:val="105"/>
          <w:sz w:val="17"/>
        </w:rPr>
        <w:t>de</w:t>
      </w:r>
      <w:r>
        <w:rPr>
          <w:spacing w:val="12"/>
          <w:w w:val="105"/>
          <w:sz w:val="17"/>
        </w:rPr>
        <w:t xml:space="preserve"> </w:t>
      </w:r>
      <w:r>
        <w:rPr>
          <w:w w:val="105"/>
          <w:sz w:val="17"/>
        </w:rPr>
        <w:t>habilitação,</w:t>
      </w:r>
      <w:r>
        <w:rPr>
          <w:spacing w:val="12"/>
          <w:w w:val="105"/>
          <w:sz w:val="17"/>
        </w:rPr>
        <w:t xml:space="preserve"> </w:t>
      </w:r>
      <w:r>
        <w:rPr>
          <w:w w:val="105"/>
          <w:sz w:val="17"/>
        </w:rPr>
        <w:t>sanar</w:t>
      </w:r>
      <w:r>
        <w:rPr>
          <w:spacing w:val="12"/>
          <w:w w:val="105"/>
          <w:sz w:val="17"/>
        </w:rPr>
        <w:t xml:space="preserve"> </w:t>
      </w:r>
      <w:r>
        <w:rPr>
          <w:w w:val="105"/>
          <w:sz w:val="17"/>
        </w:rPr>
        <w:t>erros</w:t>
      </w:r>
      <w:r>
        <w:rPr>
          <w:spacing w:val="12"/>
          <w:w w:val="105"/>
          <w:sz w:val="17"/>
        </w:rPr>
        <w:t xml:space="preserve"> </w:t>
      </w:r>
      <w:r>
        <w:rPr>
          <w:w w:val="105"/>
          <w:sz w:val="17"/>
        </w:rPr>
        <w:t>ou</w:t>
      </w:r>
      <w:r>
        <w:rPr>
          <w:spacing w:val="12"/>
          <w:w w:val="105"/>
          <w:sz w:val="17"/>
        </w:rPr>
        <w:t xml:space="preserve"> </w:t>
      </w:r>
      <w:r>
        <w:rPr>
          <w:w w:val="105"/>
          <w:sz w:val="17"/>
        </w:rPr>
        <w:t>falhas</w:t>
      </w:r>
      <w:r>
        <w:rPr>
          <w:spacing w:val="12"/>
          <w:w w:val="105"/>
          <w:sz w:val="17"/>
        </w:rPr>
        <w:t xml:space="preserve"> </w:t>
      </w:r>
      <w:r>
        <w:rPr>
          <w:w w:val="105"/>
          <w:sz w:val="17"/>
        </w:rPr>
        <w:t>que</w:t>
      </w:r>
      <w:r>
        <w:rPr>
          <w:spacing w:val="12"/>
          <w:w w:val="105"/>
          <w:sz w:val="17"/>
        </w:rPr>
        <w:t xml:space="preserve"> </w:t>
      </w:r>
      <w:r>
        <w:rPr>
          <w:w w:val="105"/>
          <w:sz w:val="17"/>
        </w:rPr>
        <w:t>não</w:t>
      </w:r>
      <w:r>
        <w:rPr>
          <w:spacing w:val="12"/>
          <w:w w:val="105"/>
          <w:sz w:val="17"/>
        </w:rPr>
        <w:t xml:space="preserve"> </w:t>
      </w:r>
      <w:r>
        <w:rPr>
          <w:w w:val="105"/>
          <w:sz w:val="17"/>
        </w:rPr>
        <w:t>alterem</w:t>
      </w:r>
      <w:r>
        <w:rPr>
          <w:spacing w:val="12"/>
          <w:w w:val="105"/>
          <w:sz w:val="17"/>
        </w:rPr>
        <w:t xml:space="preserve"> </w:t>
      </w:r>
      <w:r>
        <w:rPr>
          <w:w w:val="105"/>
          <w:sz w:val="17"/>
        </w:rPr>
        <w:t>a</w:t>
      </w:r>
      <w:r>
        <w:rPr>
          <w:spacing w:val="12"/>
          <w:w w:val="105"/>
          <w:sz w:val="17"/>
        </w:rPr>
        <w:t xml:space="preserve"> </w:t>
      </w:r>
      <w:r>
        <w:rPr>
          <w:w w:val="105"/>
          <w:sz w:val="17"/>
        </w:rPr>
        <w:t>substância</w:t>
      </w:r>
      <w:r>
        <w:rPr>
          <w:spacing w:val="12"/>
          <w:w w:val="105"/>
          <w:sz w:val="17"/>
        </w:rPr>
        <w:t xml:space="preserve"> </w:t>
      </w:r>
      <w:r>
        <w:rPr>
          <w:w w:val="105"/>
          <w:sz w:val="17"/>
        </w:rPr>
        <w:t>dos</w:t>
      </w:r>
      <w:r>
        <w:rPr>
          <w:spacing w:val="12"/>
          <w:w w:val="105"/>
          <w:sz w:val="17"/>
        </w:rPr>
        <w:t xml:space="preserve"> </w:t>
      </w:r>
      <w:r>
        <w:rPr>
          <w:w w:val="105"/>
          <w:sz w:val="17"/>
        </w:rPr>
        <w:t>documentos</w:t>
      </w:r>
      <w:r>
        <w:rPr>
          <w:spacing w:val="12"/>
          <w:w w:val="105"/>
          <w:sz w:val="17"/>
        </w:rPr>
        <w:t xml:space="preserve"> </w:t>
      </w:r>
      <w:r>
        <w:rPr>
          <w:w w:val="105"/>
          <w:sz w:val="17"/>
        </w:rPr>
        <w:t>e</w:t>
      </w:r>
      <w:r>
        <w:rPr>
          <w:spacing w:val="12"/>
          <w:w w:val="105"/>
          <w:sz w:val="17"/>
        </w:rPr>
        <w:t xml:space="preserve"> </w:t>
      </w:r>
      <w:r>
        <w:rPr>
          <w:w w:val="105"/>
          <w:sz w:val="17"/>
        </w:rPr>
        <w:t>sua</w:t>
      </w:r>
      <w:r>
        <w:rPr>
          <w:spacing w:val="12"/>
          <w:w w:val="105"/>
          <w:sz w:val="17"/>
        </w:rPr>
        <w:t xml:space="preserve"> </w:t>
      </w:r>
      <w:r>
        <w:rPr>
          <w:w w:val="105"/>
          <w:sz w:val="17"/>
        </w:rPr>
        <w:t>validade</w:t>
      </w:r>
      <w:r>
        <w:rPr>
          <w:spacing w:val="12"/>
          <w:w w:val="105"/>
          <w:sz w:val="17"/>
        </w:rPr>
        <w:t xml:space="preserve"> </w:t>
      </w:r>
      <w:r>
        <w:rPr>
          <w:w w:val="105"/>
          <w:sz w:val="17"/>
        </w:rPr>
        <w:t>jurídica,</w:t>
      </w:r>
      <w:r>
        <w:rPr>
          <w:spacing w:val="12"/>
          <w:w w:val="105"/>
          <w:sz w:val="17"/>
        </w:rPr>
        <w:t xml:space="preserve"> </w:t>
      </w:r>
      <w:r>
        <w:rPr>
          <w:w w:val="105"/>
          <w:sz w:val="17"/>
        </w:rPr>
        <w:t>mediante</w:t>
      </w:r>
      <w:r>
        <w:rPr>
          <w:spacing w:val="12"/>
          <w:w w:val="105"/>
          <w:sz w:val="17"/>
        </w:rPr>
        <w:t xml:space="preserve"> </w:t>
      </w:r>
      <w:r>
        <w:rPr>
          <w:w w:val="105"/>
          <w:sz w:val="17"/>
        </w:rPr>
        <w:t>decisão</w:t>
      </w:r>
      <w:r>
        <w:rPr>
          <w:spacing w:val="12"/>
          <w:w w:val="105"/>
          <w:sz w:val="17"/>
        </w:rPr>
        <w:t xml:space="preserve"> </w:t>
      </w:r>
      <w:r>
        <w:rPr>
          <w:w w:val="105"/>
          <w:sz w:val="17"/>
        </w:rPr>
        <w:t>fundamentada, registrada em ata e acessível a todos, atribuindo-lhes eficácia para fins de habilitação.</w:t>
      </w:r>
    </w:p>
    <w:p w14:paraId="13A19025">
      <w:pPr>
        <w:pStyle w:val="6"/>
        <w:spacing w:before="87" w:line="244" w:lineRule="auto"/>
      </w:pPr>
      <w:r>
        <w:rPr>
          <w:w w:val="105"/>
        </w:rPr>
        <w:t>7.4.1.</w:t>
      </w:r>
      <w:r>
        <w:rPr>
          <w:spacing w:val="40"/>
          <w:w w:val="105"/>
        </w:rPr>
        <w:t xml:space="preserve">  </w:t>
      </w:r>
      <w:r>
        <w:rPr>
          <w:w w:val="105"/>
        </w:rPr>
        <w:t>Na</w:t>
      </w:r>
      <w:r>
        <w:rPr>
          <w:spacing w:val="14"/>
          <w:w w:val="105"/>
        </w:rPr>
        <w:t xml:space="preserve"> </w:t>
      </w:r>
      <w:r>
        <w:rPr>
          <w:w w:val="105"/>
        </w:rPr>
        <w:t>hipótese</w:t>
      </w:r>
      <w:r>
        <w:rPr>
          <w:spacing w:val="14"/>
          <w:w w:val="105"/>
        </w:rPr>
        <w:t xml:space="preserve"> </w:t>
      </w:r>
      <w:r>
        <w:rPr>
          <w:w w:val="105"/>
        </w:rPr>
        <w:t>de</w:t>
      </w:r>
      <w:r>
        <w:rPr>
          <w:spacing w:val="14"/>
          <w:w w:val="105"/>
        </w:rPr>
        <w:t xml:space="preserve"> </w:t>
      </w:r>
      <w:r>
        <w:rPr>
          <w:w w:val="105"/>
        </w:rPr>
        <w:t>necessidade</w:t>
      </w:r>
      <w:r>
        <w:rPr>
          <w:spacing w:val="14"/>
          <w:w w:val="105"/>
        </w:rPr>
        <w:t xml:space="preserve"> </w:t>
      </w:r>
      <w:r>
        <w:rPr>
          <w:w w:val="105"/>
        </w:rPr>
        <w:t>de</w:t>
      </w:r>
      <w:r>
        <w:rPr>
          <w:spacing w:val="14"/>
          <w:w w:val="105"/>
        </w:rPr>
        <w:t xml:space="preserve"> </w:t>
      </w:r>
      <w:r>
        <w:rPr>
          <w:w w:val="105"/>
        </w:rPr>
        <w:t>suspensão</w:t>
      </w:r>
      <w:r>
        <w:rPr>
          <w:spacing w:val="14"/>
          <w:w w:val="105"/>
        </w:rPr>
        <w:t xml:space="preserve"> </w:t>
      </w:r>
      <w:r>
        <w:rPr>
          <w:w w:val="105"/>
        </w:rPr>
        <w:t>da</w:t>
      </w:r>
      <w:r>
        <w:rPr>
          <w:spacing w:val="14"/>
          <w:w w:val="105"/>
        </w:rPr>
        <w:t xml:space="preserve"> </w:t>
      </w:r>
      <w:r>
        <w:rPr>
          <w:w w:val="105"/>
        </w:rPr>
        <w:t>sessão</w:t>
      </w:r>
      <w:r>
        <w:rPr>
          <w:spacing w:val="14"/>
          <w:w w:val="105"/>
        </w:rPr>
        <w:t xml:space="preserve"> </w:t>
      </w:r>
      <w:r>
        <w:rPr>
          <w:w w:val="105"/>
        </w:rPr>
        <w:t>pública</w:t>
      </w:r>
      <w:r>
        <w:rPr>
          <w:spacing w:val="14"/>
          <w:w w:val="105"/>
        </w:rPr>
        <w:t xml:space="preserve"> </w:t>
      </w:r>
      <w:r>
        <w:rPr>
          <w:w w:val="105"/>
        </w:rPr>
        <w:t>para</w:t>
      </w:r>
      <w:r>
        <w:rPr>
          <w:spacing w:val="14"/>
          <w:w w:val="105"/>
        </w:rPr>
        <w:t xml:space="preserve"> </w:t>
      </w:r>
      <w:r>
        <w:rPr>
          <w:w w:val="105"/>
        </w:rPr>
        <w:t>a</w:t>
      </w:r>
      <w:r>
        <w:rPr>
          <w:spacing w:val="14"/>
          <w:w w:val="105"/>
        </w:rPr>
        <w:t xml:space="preserve"> </w:t>
      </w:r>
      <w:r>
        <w:rPr>
          <w:w w:val="105"/>
        </w:rPr>
        <w:t>realização</w:t>
      </w:r>
      <w:r>
        <w:rPr>
          <w:spacing w:val="14"/>
          <w:w w:val="105"/>
        </w:rPr>
        <w:t xml:space="preserve"> </w:t>
      </w:r>
      <w:r>
        <w:rPr>
          <w:w w:val="105"/>
        </w:rPr>
        <w:t>de</w:t>
      </w:r>
      <w:r>
        <w:rPr>
          <w:spacing w:val="14"/>
          <w:w w:val="105"/>
        </w:rPr>
        <w:t xml:space="preserve"> </w:t>
      </w:r>
      <w:r>
        <w:rPr>
          <w:w w:val="105"/>
        </w:rPr>
        <w:t>diligências,</w:t>
      </w:r>
      <w:r>
        <w:rPr>
          <w:spacing w:val="14"/>
          <w:w w:val="105"/>
        </w:rPr>
        <w:t xml:space="preserve"> </w:t>
      </w:r>
      <w:r>
        <w:rPr>
          <w:w w:val="105"/>
        </w:rPr>
        <w:t>com</w:t>
      </w:r>
      <w:r>
        <w:rPr>
          <w:spacing w:val="14"/>
          <w:w w:val="105"/>
        </w:rPr>
        <w:t xml:space="preserve"> </w:t>
      </w:r>
      <w:r>
        <w:rPr>
          <w:w w:val="105"/>
        </w:rPr>
        <w:t>vistas</w:t>
      </w:r>
      <w:r>
        <w:rPr>
          <w:spacing w:val="14"/>
          <w:w w:val="105"/>
        </w:rPr>
        <w:t xml:space="preserve"> </w:t>
      </w:r>
      <w:r>
        <w:rPr>
          <w:w w:val="105"/>
        </w:rPr>
        <w:t>ao</w:t>
      </w:r>
      <w:r>
        <w:rPr>
          <w:spacing w:val="14"/>
          <w:w w:val="105"/>
        </w:rPr>
        <w:t xml:space="preserve"> </w:t>
      </w:r>
      <w:r>
        <w:rPr>
          <w:w w:val="105"/>
        </w:rPr>
        <w:t>saneamento</w:t>
      </w:r>
      <w:r>
        <w:rPr>
          <w:spacing w:val="14"/>
          <w:w w:val="105"/>
        </w:rPr>
        <w:t xml:space="preserve"> </w:t>
      </w:r>
      <w:r>
        <w:rPr>
          <w:w w:val="105"/>
        </w:rPr>
        <w:t>de</w:t>
      </w:r>
      <w:r>
        <w:rPr>
          <w:spacing w:val="14"/>
          <w:w w:val="105"/>
        </w:rPr>
        <w:t xml:space="preserve"> </w:t>
      </w:r>
      <w:r>
        <w:rPr>
          <w:w w:val="105"/>
        </w:rPr>
        <w:t>que</w:t>
      </w:r>
      <w:r>
        <w:rPr>
          <w:spacing w:val="14"/>
          <w:w w:val="105"/>
        </w:rPr>
        <w:t xml:space="preserve"> </w:t>
      </w:r>
      <w:r>
        <w:rPr>
          <w:w w:val="105"/>
        </w:rPr>
        <w:t>trata</w:t>
      </w:r>
      <w:r>
        <w:rPr>
          <w:spacing w:val="14"/>
          <w:w w:val="105"/>
        </w:rPr>
        <w:t xml:space="preserve"> </w:t>
      </w:r>
      <w:r>
        <w:rPr>
          <w:w w:val="105"/>
        </w:rPr>
        <w:t>o</w:t>
      </w:r>
      <w:r>
        <w:rPr>
          <w:spacing w:val="14"/>
          <w:w w:val="105"/>
        </w:rPr>
        <w:t xml:space="preserve"> </w:t>
      </w:r>
      <w:r>
        <w:rPr>
          <w:w w:val="105"/>
        </w:rPr>
        <w:t>subitem</w:t>
      </w:r>
      <w:r>
        <w:rPr>
          <w:spacing w:val="14"/>
          <w:w w:val="105"/>
        </w:rPr>
        <w:t xml:space="preserve"> </w:t>
      </w:r>
      <w:r>
        <w:rPr>
          <w:w w:val="105"/>
        </w:rPr>
        <w:t>anterior,</w:t>
      </w:r>
      <w:r>
        <w:rPr>
          <w:spacing w:val="14"/>
          <w:w w:val="105"/>
        </w:rPr>
        <w:t xml:space="preserve"> </w:t>
      </w:r>
      <w:r>
        <w:rPr>
          <w:w w:val="105"/>
        </w:rPr>
        <w:t>a</w:t>
      </w:r>
      <w:r>
        <w:rPr>
          <w:spacing w:val="14"/>
          <w:w w:val="105"/>
        </w:rPr>
        <w:t xml:space="preserve"> </w:t>
      </w:r>
      <w:r>
        <w:rPr>
          <w:w w:val="105"/>
        </w:rPr>
        <w:t>sessão</w:t>
      </w:r>
      <w:r>
        <w:rPr>
          <w:spacing w:val="14"/>
          <w:w w:val="105"/>
        </w:rPr>
        <w:t xml:space="preserve"> </w:t>
      </w:r>
      <w:r>
        <w:rPr>
          <w:w w:val="105"/>
        </w:rPr>
        <w:t>pública</w:t>
      </w:r>
      <w:r>
        <w:rPr>
          <w:spacing w:val="14"/>
          <w:w w:val="105"/>
        </w:rPr>
        <w:t xml:space="preserve"> </w:t>
      </w:r>
      <w:r>
        <w:rPr>
          <w:w w:val="105"/>
        </w:rPr>
        <w:t>somente</w:t>
      </w:r>
      <w:r>
        <w:rPr>
          <w:spacing w:val="14"/>
          <w:w w:val="105"/>
        </w:rPr>
        <w:t xml:space="preserve"> </w:t>
      </w:r>
      <w:r>
        <w:rPr>
          <w:w w:val="105"/>
        </w:rPr>
        <w:t>poderá</w:t>
      </w:r>
      <w:r>
        <w:rPr>
          <w:spacing w:val="14"/>
          <w:w w:val="105"/>
        </w:rPr>
        <w:t xml:space="preserve"> </w:t>
      </w:r>
      <w:r>
        <w:rPr>
          <w:w w:val="105"/>
        </w:rPr>
        <w:t>ser reiniciada mediante aviso prévio no sistema com, no mínimo, vinte e quatro horas de antecedência, e a ocorrência será registrada em ata.</w:t>
      </w:r>
    </w:p>
    <w:p w14:paraId="20D99492">
      <w:pPr>
        <w:pStyle w:val="8"/>
        <w:numPr>
          <w:ilvl w:val="1"/>
          <w:numId w:val="1"/>
        </w:numPr>
        <w:tabs>
          <w:tab w:val="left" w:pos="722"/>
        </w:tabs>
        <w:spacing w:before="87" w:after="0" w:line="244" w:lineRule="auto"/>
        <w:ind w:left="286" w:right="189" w:firstLine="0"/>
        <w:jc w:val="left"/>
        <w:rPr>
          <w:sz w:val="17"/>
        </w:rPr>
      </w:pPr>
      <w:r>
        <w:rPr>
          <w:w w:val="105"/>
          <w:sz w:val="17"/>
        </w:rPr>
        <w:t>Na</w:t>
      </w:r>
      <w:r>
        <w:rPr>
          <w:spacing w:val="35"/>
          <w:w w:val="105"/>
          <w:sz w:val="17"/>
        </w:rPr>
        <w:t xml:space="preserve"> </w:t>
      </w:r>
      <w:r>
        <w:rPr>
          <w:w w:val="105"/>
          <w:sz w:val="17"/>
        </w:rPr>
        <w:t>hipótese</w:t>
      </w:r>
      <w:r>
        <w:rPr>
          <w:spacing w:val="35"/>
          <w:w w:val="105"/>
          <w:sz w:val="17"/>
        </w:rPr>
        <w:t xml:space="preserve"> </w:t>
      </w:r>
      <w:r>
        <w:rPr>
          <w:w w:val="105"/>
          <w:sz w:val="17"/>
        </w:rPr>
        <w:t>de</w:t>
      </w:r>
      <w:r>
        <w:rPr>
          <w:spacing w:val="35"/>
          <w:w w:val="105"/>
          <w:sz w:val="17"/>
        </w:rPr>
        <w:t xml:space="preserve"> </w:t>
      </w:r>
      <w:r>
        <w:rPr>
          <w:w w:val="105"/>
          <w:sz w:val="17"/>
        </w:rPr>
        <w:t>o</w:t>
      </w:r>
      <w:r>
        <w:rPr>
          <w:spacing w:val="35"/>
          <w:w w:val="105"/>
          <w:sz w:val="17"/>
        </w:rPr>
        <w:t xml:space="preserve"> </w:t>
      </w:r>
      <w:r>
        <w:rPr>
          <w:w w:val="105"/>
          <w:sz w:val="17"/>
        </w:rPr>
        <w:t>licitante</w:t>
      </w:r>
      <w:r>
        <w:rPr>
          <w:spacing w:val="35"/>
          <w:w w:val="105"/>
          <w:sz w:val="17"/>
        </w:rPr>
        <w:t xml:space="preserve"> </w:t>
      </w:r>
      <w:r>
        <w:rPr>
          <w:w w:val="105"/>
          <w:sz w:val="17"/>
        </w:rPr>
        <w:t>provisoriamente</w:t>
      </w:r>
      <w:r>
        <w:rPr>
          <w:spacing w:val="35"/>
          <w:w w:val="105"/>
          <w:sz w:val="17"/>
        </w:rPr>
        <w:t xml:space="preserve"> </w:t>
      </w:r>
      <w:r>
        <w:rPr>
          <w:w w:val="105"/>
          <w:sz w:val="17"/>
        </w:rPr>
        <w:t>classificado</w:t>
      </w:r>
      <w:r>
        <w:rPr>
          <w:spacing w:val="35"/>
          <w:w w:val="105"/>
          <w:sz w:val="17"/>
        </w:rPr>
        <w:t xml:space="preserve"> </w:t>
      </w:r>
      <w:r>
        <w:rPr>
          <w:w w:val="105"/>
          <w:sz w:val="17"/>
        </w:rPr>
        <w:t>em</w:t>
      </w:r>
      <w:r>
        <w:rPr>
          <w:spacing w:val="35"/>
          <w:w w:val="105"/>
          <w:sz w:val="17"/>
        </w:rPr>
        <w:t xml:space="preserve"> </w:t>
      </w:r>
      <w:r>
        <w:rPr>
          <w:w w:val="105"/>
          <w:sz w:val="17"/>
        </w:rPr>
        <w:t>primeiro</w:t>
      </w:r>
      <w:r>
        <w:rPr>
          <w:spacing w:val="35"/>
          <w:w w:val="105"/>
          <w:sz w:val="17"/>
        </w:rPr>
        <w:t xml:space="preserve"> </w:t>
      </w:r>
      <w:r>
        <w:rPr>
          <w:w w:val="105"/>
          <w:sz w:val="17"/>
        </w:rPr>
        <w:t>lugar</w:t>
      </w:r>
      <w:r>
        <w:rPr>
          <w:spacing w:val="35"/>
          <w:w w:val="105"/>
          <w:sz w:val="17"/>
        </w:rPr>
        <w:t xml:space="preserve"> </w:t>
      </w:r>
      <w:r>
        <w:rPr>
          <w:w w:val="105"/>
          <w:sz w:val="17"/>
        </w:rPr>
        <w:t>não</w:t>
      </w:r>
      <w:r>
        <w:rPr>
          <w:spacing w:val="35"/>
          <w:w w:val="105"/>
          <w:sz w:val="17"/>
        </w:rPr>
        <w:t xml:space="preserve"> </w:t>
      </w:r>
      <w:r>
        <w:rPr>
          <w:w w:val="105"/>
          <w:sz w:val="17"/>
        </w:rPr>
        <w:t>atender</w:t>
      </w:r>
      <w:r>
        <w:rPr>
          <w:spacing w:val="35"/>
          <w:w w:val="105"/>
          <w:sz w:val="17"/>
        </w:rPr>
        <w:t xml:space="preserve"> </w:t>
      </w:r>
      <w:r>
        <w:rPr>
          <w:w w:val="105"/>
          <w:sz w:val="17"/>
        </w:rPr>
        <w:t>às</w:t>
      </w:r>
      <w:r>
        <w:rPr>
          <w:spacing w:val="35"/>
          <w:w w:val="105"/>
          <w:sz w:val="17"/>
        </w:rPr>
        <w:t xml:space="preserve"> </w:t>
      </w:r>
      <w:r>
        <w:rPr>
          <w:w w:val="105"/>
          <w:sz w:val="17"/>
        </w:rPr>
        <w:t>exigências</w:t>
      </w:r>
      <w:r>
        <w:rPr>
          <w:spacing w:val="35"/>
          <w:w w:val="105"/>
          <w:sz w:val="17"/>
        </w:rPr>
        <w:t xml:space="preserve"> </w:t>
      </w:r>
      <w:r>
        <w:rPr>
          <w:w w:val="105"/>
          <w:sz w:val="17"/>
        </w:rPr>
        <w:t>para</w:t>
      </w:r>
      <w:r>
        <w:rPr>
          <w:spacing w:val="35"/>
          <w:w w:val="105"/>
          <w:sz w:val="17"/>
        </w:rPr>
        <w:t xml:space="preserve"> </w:t>
      </w:r>
      <w:r>
        <w:rPr>
          <w:w w:val="105"/>
          <w:sz w:val="17"/>
        </w:rPr>
        <w:t>a</w:t>
      </w:r>
      <w:r>
        <w:rPr>
          <w:spacing w:val="35"/>
          <w:w w:val="105"/>
          <w:sz w:val="17"/>
        </w:rPr>
        <w:t xml:space="preserve"> </w:t>
      </w:r>
      <w:r>
        <w:rPr>
          <w:w w:val="105"/>
          <w:sz w:val="17"/>
        </w:rPr>
        <w:t>habilitação,</w:t>
      </w:r>
      <w:r>
        <w:rPr>
          <w:spacing w:val="35"/>
          <w:w w:val="105"/>
          <w:sz w:val="17"/>
        </w:rPr>
        <w:t xml:space="preserve"> </w:t>
      </w:r>
      <w:r>
        <w:rPr>
          <w:w w:val="105"/>
          <w:sz w:val="17"/>
        </w:rPr>
        <w:t>o</w:t>
      </w:r>
      <w:r>
        <w:rPr>
          <w:spacing w:val="35"/>
          <w:w w:val="105"/>
          <w:sz w:val="17"/>
        </w:rPr>
        <w:t xml:space="preserve"> </w:t>
      </w:r>
      <w:r>
        <w:rPr>
          <w:w w:val="105"/>
          <w:sz w:val="17"/>
        </w:rPr>
        <w:t>órgão</w:t>
      </w:r>
      <w:r>
        <w:rPr>
          <w:spacing w:val="35"/>
          <w:w w:val="105"/>
          <w:sz w:val="17"/>
        </w:rPr>
        <w:t xml:space="preserve"> </w:t>
      </w:r>
      <w:r>
        <w:rPr>
          <w:w w:val="105"/>
          <w:sz w:val="17"/>
        </w:rPr>
        <w:t>ou</w:t>
      </w:r>
      <w:r>
        <w:rPr>
          <w:spacing w:val="35"/>
          <w:w w:val="105"/>
          <w:sz w:val="17"/>
        </w:rPr>
        <w:t xml:space="preserve"> </w:t>
      </w:r>
      <w:r>
        <w:rPr>
          <w:w w:val="105"/>
          <w:sz w:val="17"/>
        </w:rPr>
        <w:t>entidade</w:t>
      </w:r>
      <w:r>
        <w:rPr>
          <w:spacing w:val="35"/>
          <w:w w:val="105"/>
          <w:sz w:val="17"/>
        </w:rPr>
        <w:t xml:space="preserve"> </w:t>
      </w:r>
      <w:r>
        <w:rPr>
          <w:w w:val="105"/>
          <w:sz w:val="17"/>
        </w:rPr>
        <w:t>examinará</w:t>
      </w:r>
      <w:r>
        <w:rPr>
          <w:spacing w:val="35"/>
          <w:w w:val="105"/>
          <w:sz w:val="17"/>
        </w:rPr>
        <w:t xml:space="preserve"> </w:t>
      </w:r>
      <w:r>
        <w:rPr>
          <w:w w:val="105"/>
          <w:sz w:val="17"/>
        </w:rPr>
        <w:t>a</w:t>
      </w:r>
      <w:r>
        <w:rPr>
          <w:spacing w:val="35"/>
          <w:w w:val="105"/>
          <w:sz w:val="17"/>
        </w:rPr>
        <w:t xml:space="preserve"> </w:t>
      </w:r>
      <w:r>
        <w:rPr>
          <w:w w:val="105"/>
          <w:sz w:val="17"/>
        </w:rPr>
        <w:t>proposta</w:t>
      </w:r>
      <w:r>
        <w:rPr>
          <w:spacing w:val="35"/>
          <w:w w:val="105"/>
          <w:sz w:val="17"/>
        </w:rPr>
        <w:t xml:space="preserve"> </w:t>
      </w:r>
      <w:r>
        <w:rPr>
          <w:w w:val="105"/>
          <w:sz w:val="17"/>
        </w:rPr>
        <w:t>subsequente</w:t>
      </w:r>
      <w:r>
        <w:rPr>
          <w:spacing w:val="35"/>
          <w:w w:val="105"/>
          <w:sz w:val="17"/>
        </w:rPr>
        <w:t xml:space="preserve"> </w:t>
      </w:r>
      <w:r>
        <w:rPr>
          <w:w w:val="105"/>
          <w:sz w:val="17"/>
        </w:rPr>
        <w:t>e</w:t>
      </w:r>
      <w:r>
        <w:rPr>
          <w:spacing w:val="35"/>
          <w:w w:val="105"/>
          <w:sz w:val="17"/>
        </w:rPr>
        <w:t xml:space="preserve"> </w:t>
      </w:r>
      <w:r>
        <w:rPr>
          <w:w w:val="105"/>
          <w:sz w:val="17"/>
        </w:rPr>
        <w:t>assim sucessivamente, na ordem de classificação, até a apuração de uma proposta que atenda às especificações do objeto e as condições de habilitação.</w:t>
      </w:r>
    </w:p>
    <w:p w14:paraId="33AC491C">
      <w:pPr>
        <w:pStyle w:val="8"/>
        <w:numPr>
          <w:ilvl w:val="1"/>
          <w:numId w:val="1"/>
        </w:numPr>
        <w:tabs>
          <w:tab w:val="left" w:pos="638"/>
        </w:tabs>
        <w:spacing w:before="87" w:after="0" w:line="240" w:lineRule="auto"/>
        <w:ind w:left="638" w:right="0" w:hanging="352"/>
        <w:jc w:val="left"/>
        <w:rPr>
          <w:sz w:val="17"/>
        </w:rPr>
      </w:pPr>
      <w:r>
        <w:rPr>
          <w:w w:val="105"/>
          <w:sz w:val="17"/>
        </w:rPr>
        <w:t>Constatado</w:t>
      </w:r>
      <w:r>
        <w:rPr>
          <w:spacing w:val="-10"/>
          <w:w w:val="105"/>
          <w:sz w:val="17"/>
        </w:rPr>
        <w:t xml:space="preserve"> </w:t>
      </w:r>
      <w:r>
        <w:rPr>
          <w:w w:val="105"/>
          <w:sz w:val="17"/>
        </w:rPr>
        <w:t>o</w:t>
      </w:r>
      <w:r>
        <w:rPr>
          <w:spacing w:val="-10"/>
          <w:w w:val="105"/>
          <w:sz w:val="17"/>
        </w:rPr>
        <w:t xml:space="preserve"> </w:t>
      </w:r>
      <w:r>
        <w:rPr>
          <w:w w:val="105"/>
          <w:sz w:val="17"/>
        </w:rPr>
        <w:t>atendimento</w:t>
      </w:r>
      <w:r>
        <w:rPr>
          <w:spacing w:val="-10"/>
          <w:w w:val="105"/>
          <w:sz w:val="17"/>
        </w:rPr>
        <w:t xml:space="preserve"> </w:t>
      </w:r>
      <w:r>
        <w:rPr>
          <w:w w:val="105"/>
          <w:sz w:val="17"/>
        </w:rPr>
        <w:t>às</w:t>
      </w:r>
      <w:r>
        <w:rPr>
          <w:spacing w:val="-10"/>
          <w:w w:val="105"/>
          <w:sz w:val="17"/>
        </w:rPr>
        <w:t xml:space="preserve"> </w:t>
      </w:r>
      <w:r>
        <w:rPr>
          <w:w w:val="105"/>
          <w:sz w:val="17"/>
        </w:rPr>
        <w:t>exigências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será</w:t>
      </w:r>
      <w:r>
        <w:rPr>
          <w:spacing w:val="-10"/>
          <w:w w:val="105"/>
          <w:sz w:val="17"/>
        </w:rPr>
        <w:t xml:space="preserve"> </w:t>
      </w:r>
      <w:r>
        <w:rPr>
          <w:spacing w:val="-2"/>
          <w:w w:val="105"/>
          <w:sz w:val="17"/>
        </w:rPr>
        <w:t>habilitado.</w:t>
      </w:r>
    </w:p>
    <w:p w14:paraId="286AB25A">
      <w:pPr>
        <w:pStyle w:val="8"/>
        <w:numPr>
          <w:ilvl w:val="1"/>
          <w:numId w:val="1"/>
        </w:numPr>
        <w:tabs>
          <w:tab w:val="left" w:pos="638"/>
        </w:tabs>
        <w:spacing w:before="91" w:after="0" w:line="240" w:lineRule="auto"/>
        <w:ind w:left="638" w:right="0" w:hanging="352"/>
        <w:jc w:val="left"/>
        <w:rPr>
          <w:sz w:val="17"/>
        </w:rPr>
      </w:pPr>
      <w:r>
        <w:rPr>
          <w:w w:val="105"/>
          <w:sz w:val="17"/>
        </w:rPr>
        <w:t>Somente</w:t>
      </w:r>
      <w:r>
        <w:rPr>
          <w:spacing w:val="-10"/>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10"/>
          <w:w w:val="105"/>
          <w:sz w:val="17"/>
        </w:rPr>
        <w:t xml:space="preserve"> </w:t>
      </w:r>
      <w:r>
        <w:rPr>
          <w:w w:val="105"/>
          <w:sz w:val="17"/>
        </w:rPr>
        <w:t>acesso</w:t>
      </w:r>
      <w:r>
        <w:rPr>
          <w:spacing w:val="-10"/>
          <w:w w:val="105"/>
          <w:sz w:val="17"/>
        </w:rPr>
        <w:t xml:space="preserve"> </w:t>
      </w:r>
      <w:r>
        <w:rPr>
          <w:w w:val="105"/>
          <w:sz w:val="17"/>
        </w:rPr>
        <w:t>público</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do</w:t>
      </w:r>
      <w:r>
        <w:rPr>
          <w:spacing w:val="-10"/>
          <w:w w:val="105"/>
          <w:sz w:val="17"/>
        </w:rPr>
        <w:t xml:space="preserve"> </w:t>
      </w:r>
      <w:r>
        <w:rPr>
          <w:w w:val="105"/>
          <w:sz w:val="17"/>
        </w:rPr>
        <w:t>licitante</w:t>
      </w:r>
      <w:r>
        <w:rPr>
          <w:spacing w:val="-10"/>
          <w:w w:val="105"/>
          <w:sz w:val="17"/>
        </w:rPr>
        <w:t xml:space="preserve"> </w:t>
      </w:r>
      <w:r>
        <w:rPr>
          <w:w w:val="105"/>
          <w:sz w:val="17"/>
        </w:rPr>
        <w:t>cuja</w:t>
      </w:r>
      <w:r>
        <w:rPr>
          <w:spacing w:val="-10"/>
          <w:w w:val="105"/>
          <w:sz w:val="17"/>
        </w:rPr>
        <w:t xml:space="preserve"> </w:t>
      </w:r>
      <w:r>
        <w:rPr>
          <w:w w:val="105"/>
          <w:sz w:val="17"/>
        </w:rPr>
        <w:t>proposta</w:t>
      </w:r>
      <w:r>
        <w:rPr>
          <w:spacing w:val="-10"/>
          <w:w w:val="105"/>
          <w:sz w:val="17"/>
        </w:rPr>
        <w:t xml:space="preserve"> </w:t>
      </w:r>
      <w:r>
        <w:rPr>
          <w:w w:val="105"/>
          <w:sz w:val="17"/>
        </w:rPr>
        <w:t>atenda</w:t>
      </w:r>
      <w:r>
        <w:rPr>
          <w:spacing w:val="-10"/>
          <w:w w:val="105"/>
          <w:sz w:val="17"/>
        </w:rPr>
        <w:t xml:space="preserve"> </w:t>
      </w:r>
      <w:r>
        <w:rPr>
          <w:w w:val="105"/>
          <w:sz w:val="17"/>
        </w:rPr>
        <w:t>ao</w:t>
      </w:r>
      <w:r>
        <w:rPr>
          <w:spacing w:val="-10"/>
          <w:w w:val="105"/>
          <w:sz w:val="17"/>
        </w:rPr>
        <w:t xml:space="preserve"> </w:t>
      </w:r>
      <w:r>
        <w:rPr>
          <w:w w:val="105"/>
          <w:sz w:val="17"/>
        </w:rPr>
        <w:t>edital</w:t>
      </w:r>
      <w:r>
        <w:rPr>
          <w:spacing w:val="-10"/>
          <w:w w:val="105"/>
          <w:sz w:val="17"/>
        </w:rPr>
        <w:t xml:space="preserve"> </w:t>
      </w:r>
      <w:r>
        <w:rPr>
          <w:w w:val="105"/>
          <w:sz w:val="17"/>
        </w:rPr>
        <w:t>de</w:t>
      </w:r>
      <w:r>
        <w:rPr>
          <w:spacing w:val="-10"/>
          <w:w w:val="105"/>
          <w:sz w:val="17"/>
        </w:rPr>
        <w:t xml:space="preserve"> </w:t>
      </w:r>
      <w:r>
        <w:rPr>
          <w:w w:val="105"/>
          <w:sz w:val="17"/>
        </w:rPr>
        <w:t>licitação,</w:t>
      </w:r>
      <w:r>
        <w:rPr>
          <w:spacing w:val="-10"/>
          <w:w w:val="105"/>
          <w:sz w:val="17"/>
        </w:rPr>
        <w:t xml:space="preserve"> </w:t>
      </w:r>
      <w:r>
        <w:rPr>
          <w:w w:val="105"/>
          <w:sz w:val="17"/>
        </w:rPr>
        <w:t>após</w:t>
      </w:r>
      <w:r>
        <w:rPr>
          <w:spacing w:val="-10"/>
          <w:w w:val="105"/>
          <w:sz w:val="17"/>
        </w:rPr>
        <w:t xml:space="preserve"> </w:t>
      </w:r>
      <w:r>
        <w:rPr>
          <w:w w:val="105"/>
          <w:sz w:val="17"/>
        </w:rPr>
        <w:t>declarada</w:t>
      </w:r>
      <w:r>
        <w:rPr>
          <w:spacing w:val="-10"/>
          <w:w w:val="105"/>
          <w:sz w:val="17"/>
        </w:rPr>
        <w:t xml:space="preserve"> </w:t>
      </w:r>
      <w:r>
        <w:rPr>
          <w:w w:val="105"/>
          <w:sz w:val="17"/>
        </w:rPr>
        <w:t>sua</w:t>
      </w:r>
      <w:r>
        <w:rPr>
          <w:spacing w:val="-10"/>
          <w:w w:val="105"/>
          <w:sz w:val="17"/>
        </w:rPr>
        <w:t xml:space="preserve"> </w:t>
      </w:r>
      <w:r>
        <w:rPr>
          <w:spacing w:val="-2"/>
          <w:w w:val="105"/>
          <w:sz w:val="17"/>
        </w:rPr>
        <w:t>habilitação.</w:t>
      </w:r>
    </w:p>
    <w:p w14:paraId="3555FA59">
      <w:pPr>
        <w:pStyle w:val="8"/>
        <w:numPr>
          <w:ilvl w:val="1"/>
          <w:numId w:val="1"/>
        </w:numPr>
        <w:tabs>
          <w:tab w:val="left" w:pos="682"/>
        </w:tabs>
        <w:spacing w:before="92" w:after="0" w:line="240" w:lineRule="auto"/>
        <w:ind w:left="682" w:right="0" w:hanging="396"/>
        <w:jc w:val="left"/>
        <w:rPr>
          <w:sz w:val="17"/>
        </w:rPr>
      </w:pPr>
      <w:r>
        <w:rPr>
          <w:w w:val="105"/>
          <w:sz w:val="17"/>
        </w:rPr>
        <w:t>Não</w:t>
      </w:r>
      <w:r>
        <w:rPr>
          <w:spacing w:val="-12"/>
          <w:w w:val="105"/>
          <w:sz w:val="17"/>
        </w:rPr>
        <w:t xml:space="preserve"> </w:t>
      </w:r>
      <w:r>
        <w:rPr>
          <w:w w:val="105"/>
          <w:sz w:val="17"/>
        </w:rPr>
        <w:t>serão</w:t>
      </w:r>
      <w:r>
        <w:rPr>
          <w:spacing w:val="-11"/>
          <w:w w:val="105"/>
          <w:sz w:val="17"/>
        </w:rPr>
        <w:t xml:space="preserve"> </w:t>
      </w:r>
      <w:r>
        <w:rPr>
          <w:w w:val="105"/>
          <w:sz w:val="17"/>
        </w:rPr>
        <w:t>aceitos</w:t>
      </w:r>
      <w:r>
        <w:rPr>
          <w:spacing w:val="-11"/>
          <w:w w:val="105"/>
          <w:sz w:val="17"/>
        </w:rPr>
        <w:t xml:space="preserve"> </w:t>
      </w: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com</w:t>
      </w:r>
      <w:r>
        <w:rPr>
          <w:spacing w:val="-12"/>
          <w:w w:val="105"/>
          <w:sz w:val="17"/>
        </w:rPr>
        <w:t xml:space="preserve"> </w:t>
      </w:r>
      <w:r>
        <w:rPr>
          <w:w w:val="105"/>
          <w:sz w:val="17"/>
        </w:rPr>
        <w:t>indicação</w:t>
      </w:r>
      <w:r>
        <w:rPr>
          <w:spacing w:val="-11"/>
          <w:w w:val="105"/>
          <w:sz w:val="17"/>
        </w:rPr>
        <w:t xml:space="preserve"> </w:t>
      </w:r>
      <w:r>
        <w:rPr>
          <w:w w:val="105"/>
          <w:sz w:val="17"/>
        </w:rPr>
        <w:t>de</w:t>
      </w:r>
      <w:r>
        <w:rPr>
          <w:spacing w:val="-11"/>
          <w:w w:val="105"/>
          <w:sz w:val="17"/>
        </w:rPr>
        <w:t xml:space="preserve"> </w:t>
      </w:r>
      <w:r>
        <w:rPr>
          <w:w w:val="105"/>
          <w:sz w:val="17"/>
        </w:rPr>
        <w:t>CNPJ/CPF</w:t>
      </w:r>
      <w:r>
        <w:rPr>
          <w:spacing w:val="-11"/>
          <w:w w:val="105"/>
          <w:sz w:val="17"/>
        </w:rPr>
        <w:t xml:space="preserve"> </w:t>
      </w:r>
      <w:r>
        <w:rPr>
          <w:w w:val="105"/>
          <w:sz w:val="17"/>
        </w:rPr>
        <w:t>diferentes,</w:t>
      </w:r>
      <w:r>
        <w:rPr>
          <w:spacing w:val="-11"/>
          <w:w w:val="105"/>
          <w:sz w:val="17"/>
        </w:rPr>
        <w:t xml:space="preserve"> </w:t>
      </w:r>
      <w:r>
        <w:rPr>
          <w:w w:val="105"/>
          <w:sz w:val="17"/>
        </w:rPr>
        <w:t>salvo</w:t>
      </w:r>
      <w:r>
        <w:rPr>
          <w:spacing w:val="-11"/>
          <w:w w:val="105"/>
          <w:sz w:val="17"/>
        </w:rPr>
        <w:t xml:space="preserve"> </w:t>
      </w:r>
      <w:r>
        <w:rPr>
          <w:w w:val="105"/>
          <w:sz w:val="17"/>
        </w:rPr>
        <w:t>aqueles</w:t>
      </w:r>
      <w:r>
        <w:rPr>
          <w:spacing w:val="-11"/>
          <w:w w:val="105"/>
          <w:sz w:val="17"/>
        </w:rPr>
        <w:t xml:space="preserve"> </w:t>
      </w:r>
      <w:r>
        <w:rPr>
          <w:w w:val="105"/>
          <w:sz w:val="17"/>
        </w:rPr>
        <w:t>legalmente</w:t>
      </w:r>
      <w:r>
        <w:rPr>
          <w:spacing w:val="-12"/>
          <w:w w:val="105"/>
          <w:sz w:val="17"/>
        </w:rPr>
        <w:t xml:space="preserve"> </w:t>
      </w:r>
      <w:r>
        <w:rPr>
          <w:spacing w:val="-2"/>
          <w:w w:val="105"/>
          <w:sz w:val="17"/>
        </w:rPr>
        <w:t>permitidos.</w:t>
      </w:r>
    </w:p>
    <w:p w14:paraId="09F2C47E">
      <w:pPr>
        <w:pStyle w:val="8"/>
        <w:numPr>
          <w:ilvl w:val="2"/>
          <w:numId w:val="21"/>
        </w:numPr>
        <w:tabs>
          <w:tab w:val="left" w:pos="848"/>
        </w:tabs>
        <w:spacing w:before="91" w:after="0" w:line="244" w:lineRule="auto"/>
        <w:ind w:left="286" w:right="189" w:firstLine="0"/>
        <w:jc w:val="left"/>
        <w:rPr>
          <w:sz w:val="17"/>
        </w:rPr>
      </w:pPr>
      <w:r>
        <w:rPr>
          <w:w w:val="105"/>
          <w:sz w:val="17"/>
        </w:rPr>
        <w:t>Se o fornecedor for a matriz, todos os documentos deverão estar em nome da matriz, e se o licitante for a filial, todos os documentos deverão estar em nome da filial, exceto para atestados de</w:t>
      </w:r>
      <w:r>
        <w:rPr>
          <w:spacing w:val="40"/>
          <w:w w:val="105"/>
          <w:sz w:val="17"/>
        </w:rPr>
        <w:t xml:space="preserve"> </w:t>
      </w:r>
      <w:r>
        <w:rPr>
          <w:w w:val="105"/>
          <w:sz w:val="17"/>
        </w:rPr>
        <w:t>capacidade técnica, e no caso daqueles documentos que, pela própria natureza, comprovadamente, forem emitidos somente em nome da matriz.</w:t>
      </w:r>
    </w:p>
    <w:p w14:paraId="08A08D3D">
      <w:pPr>
        <w:pStyle w:val="8"/>
        <w:numPr>
          <w:ilvl w:val="2"/>
          <w:numId w:val="21"/>
        </w:numPr>
        <w:tabs>
          <w:tab w:val="left" w:pos="909"/>
        </w:tabs>
        <w:spacing w:before="87" w:after="0" w:line="244" w:lineRule="auto"/>
        <w:ind w:left="286" w:right="189" w:firstLine="0"/>
        <w:jc w:val="left"/>
        <w:rPr>
          <w:sz w:val="17"/>
        </w:rPr>
      </w:pPr>
      <w:r>
        <w:rPr>
          <w:w w:val="105"/>
          <w:sz w:val="17"/>
        </w:rPr>
        <w:t>Serão</w:t>
      </w:r>
      <w:r>
        <w:rPr>
          <w:spacing w:val="24"/>
          <w:w w:val="105"/>
          <w:sz w:val="17"/>
        </w:rPr>
        <w:t xml:space="preserve"> </w:t>
      </w:r>
      <w:r>
        <w:rPr>
          <w:w w:val="105"/>
          <w:sz w:val="17"/>
        </w:rPr>
        <w:t>aceitos</w:t>
      </w:r>
      <w:r>
        <w:rPr>
          <w:spacing w:val="24"/>
          <w:w w:val="105"/>
          <w:sz w:val="17"/>
        </w:rPr>
        <w:t xml:space="preserve"> </w:t>
      </w:r>
      <w:r>
        <w:rPr>
          <w:w w:val="105"/>
          <w:sz w:val="17"/>
        </w:rPr>
        <w:t>registros</w:t>
      </w:r>
      <w:r>
        <w:rPr>
          <w:spacing w:val="24"/>
          <w:w w:val="105"/>
          <w:sz w:val="17"/>
        </w:rPr>
        <w:t xml:space="preserve"> </w:t>
      </w:r>
      <w:r>
        <w:rPr>
          <w:w w:val="105"/>
          <w:sz w:val="17"/>
        </w:rPr>
        <w:t>de</w:t>
      </w:r>
      <w:r>
        <w:rPr>
          <w:spacing w:val="24"/>
          <w:w w:val="105"/>
          <w:sz w:val="17"/>
        </w:rPr>
        <w:t xml:space="preserve"> </w:t>
      </w:r>
      <w:r>
        <w:rPr>
          <w:w w:val="105"/>
          <w:sz w:val="17"/>
        </w:rPr>
        <w:t>CNPJ</w:t>
      </w:r>
      <w:r>
        <w:rPr>
          <w:spacing w:val="24"/>
          <w:w w:val="105"/>
          <w:sz w:val="17"/>
        </w:rPr>
        <w:t xml:space="preserve"> </w:t>
      </w:r>
      <w:r>
        <w:rPr>
          <w:w w:val="105"/>
          <w:sz w:val="17"/>
        </w:rPr>
        <w:t>de</w:t>
      </w:r>
      <w:r>
        <w:rPr>
          <w:spacing w:val="24"/>
          <w:w w:val="105"/>
          <w:sz w:val="17"/>
        </w:rPr>
        <w:t xml:space="preserve"> </w:t>
      </w:r>
      <w:r>
        <w:rPr>
          <w:w w:val="105"/>
          <w:sz w:val="17"/>
        </w:rPr>
        <w:t>licitante</w:t>
      </w:r>
      <w:r>
        <w:rPr>
          <w:spacing w:val="24"/>
          <w:w w:val="105"/>
          <w:sz w:val="17"/>
        </w:rPr>
        <w:t xml:space="preserve"> </w:t>
      </w:r>
      <w:r>
        <w:rPr>
          <w:w w:val="105"/>
          <w:sz w:val="17"/>
        </w:rPr>
        <w:t>matriz</w:t>
      </w:r>
      <w:r>
        <w:rPr>
          <w:spacing w:val="24"/>
          <w:w w:val="105"/>
          <w:sz w:val="17"/>
        </w:rPr>
        <w:t xml:space="preserve"> </w:t>
      </w:r>
      <w:r>
        <w:rPr>
          <w:w w:val="105"/>
          <w:sz w:val="17"/>
        </w:rPr>
        <w:t>e</w:t>
      </w:r>
      <w:r>
        <w:rPr>
          <w:spacing w:val="24"/>
          <w:w w:val="105"/>
          <w:sz w:val="17"/>
        </w:rPr>
        <w:t xml:space="preserve"> </w:t>
      </w:r>
      <w:r>
        <w:rPr>
          <w:w w:val="105"/>
          <w:sz w:val="17"/>
        </w:rPr>
        <w:t>filial</w:t>
      </w:r>
      <w:r>
        <w:rPr>
          <w:spacing w:val="24"/>
          <w:w w:val="105"/>
          <w:sz w:val="17"/>
        </w:rPr>
        <w:t xml:space="preserve"> </w:t>
      </w:r>
      <w:r>
        <w:rPr>
          <w:w w:val="105"/>
          <w:sz w:val="17"/>
        </w:rPr>
        <w:t>com</w:t>
      </w:r>
      <w:r>
        <w:rPr>
          <w:spacing w:val="24"/>
          <w:w w:val="105"/>
          <w:sz w:val="17"/>
        </w:rPr>
        <w:t xml:space="preserve"> </w:t>
      </w:r>
      <w:r>
        <w:rPr>
          <w:w w:val="105"/>
          <w:sz w:val="17"/>
        </w:rPr>
        <w:t>diferenças</w:t>
      </w:r>
      <w:r>
        <w:rPr>
          <w:spacing w:val="24"/>
          <w:w w:val="105"/>
          <w:sz w:val="17"/>
        </w:rPr>
        <w:t xml:space="preserve"> </w:t>
      </w:r>
      <w:r>
        <w:rPr>
          <w:w w:val="105"/>
          <w:sz w:val="17"/>
        </w:rPr>
        <w:t>de</w:t>
      </w:r>
      <w:r>
        <w:rPr>
          <w:spacing w:val="24"/>
          <w:w w:val="105"/>
          <w:sz w:val="17"/>
        </w:rPr>
        <w:t xml:space="preserve"> </w:t>
      </w:r>
      <w:r>
        <w:rPr>
          <w:w w:val="105"/>
          <w:sz w:val="17"/>
        </w:rPr>
        <w:t>números</w:t>
      </w:r>
      <w:r>
        <w:rPr>
          <w:spacing w:val="24"/>
          <w:w w:val="105"/>
          <w:sz w:val="17"/>
        </w:rPr>
        <w:t xml:space="preserve"> </w:t>
      </w:r>
      <w:r>
        <w:rPr>
          <w:w w:val="105"/>
          <w:sz w:val="17"/>
        </w:rPr>
        <w:t>de</w:t>
      </w:r>
      <w:r>
        <w:rPr>
          <w:spacing w:val="24"/>
          <w:w w:val="105"/>
          <w:sz w:val="17"/>
        </w:rPr>
        <w:t xml:space="preserve"> </w:t>
      </w:r>
      <w:r>
        <w:rPr>
          <w:w w:val="105"/>
          <w:sz w:val="17"/>
        </w:rPr>
        <w:t>documentos</w:t>
      </w:r>
      <w:r>
        <w:rPr>
          <w:spacing w:val="24"/>
          <w:w w:val="105"/>
          <w:sz w:val="17"/>
        </w:rPr>
        <w:t xml:space="preserve"> </w:t>
      </w:r>
      <w:r>
        <w:rPr>
          <w:w w:val="105"/>
          <w:sz w:val="17"/>
        </w:rPr>
        <w:t>pertinentes</w:t>
      </w:r>
      <w:r>
        <w:rPr>
          <w:spacing w:val="24"/>
          <w:w w:val="105"/>
          <w:sz w:val="17"/>
        </w:rPr>
        <w:t xml:space="preserve"> </w:t>
      </w:r>
      <w:r>
        <w:rPr>
          <w:w w:val="105"/>
          <w:sz w:val="17"/>
        </w:rPr>
        <w:t>ao</w:t>
      </w:r>
      <w:r>
        <w:rPr>
          <w:spacing w:val="24"/>
          <w:w w:val="105"/>
          <w:sz w:val="17"/>
        </w:rPr>
        <w:t xml:space="preserve"> </w:t>
      </w:r>
      <w:r>
        <w:rPr>
          <w:w w:val="105"/>
          <w:sz w:val="17"/>
        </w:rPr>
        <w:t>CND</w:t>
      </w:r>
      <w:r>
        <w:rPr>
          <w:spacing w:val="24"/>
          <w:w w:val="105"/>
          <w:sz w:val="17"/>
        </w:rPr>
        <w:t xml:space="preserve"> </w:t>
      </w:r>
      <w:r>
        <w:rPr>
          <w:w w:val="105"/>
          <w:sz w:val="17"/>
        </w:rPr>
        <w:t>e</w:t>
      </w:r>
      <w:r>
        <w:rPr>
          <w:spacing w:val="24"/>
          <w:w w:val="105"/>
          <w:sz w:val="17"/>
        </w:rPr>
        <w:t xml:space="preserve"> </w:t>
      </w:r>
      <w:r>
        <w:rPr>
          <w:w w:val="105"/>
          <w:sz w:val="17"/>
        </w:rPr>
        <w:t>ao</w:t>
      </w:r>
      <w:r>
        <w:rPr>
          <w:spacing w:val="24"/>
          <w:w w:val="105"/>
          <w:sz w:val="17"/>
        </w:rPr>
        <w:t xml:space="preserve"> </w:t>
      </w:r>
      <w:r>
        <w:rPr>
          <w:w w:val="105"/>
          <w:sz w:val="17"/>
        </w:rPr>
        <w:t>CRF/FGTS,</w:t>
      </w:r>
      <w:r>
        <w:rPr>
          <w:spacing w:val="24"/>
          <w:w w:val="105"/>
          <w:sz w:val="17"/>
        </w:rPr>
        <w:t xml:space="preserve"> </w:t>
      </w:r>
      <w:r>
        <w:rPr>
          <w:w w:val="105"/>
          <w:sz w:val="17"/>
        </w:rPr>
        <w:t>quando</w:t>
      </w:r>
      <w:r>
        <w:rPr>
          <w:spacing w:val="24"/>
          <w:w w:val="105"/>
          <w:sz w:val="17"/>
        </w:rPr>
        <w:t xml:space="preserve"> </w:t>
      </w:r>
      <w:r>
        <w:rPr>
          <w:w w:val="105"/>
          <w:sz w:val="17"/>
        </w:rPr>
        <w:t>for</w:t>
      </w:r>
      <w:r>
        <w:rPr>
          <w:spacing w:val="24"/>
          <w:w w:val="105"/>
          <w:sz w:val="17"/>
        </w:rPr>
        <w:t xml:space="preserve"> </w:t>
      </w:r>
      <w:r>
        <w:rPr>
          <w:w w:val="105"/>
          <w:sz w:val="17"/>
        </w:rPr>
        <w:t>comprovada</w:t>
      </w:r>
      <w:r>
        <w:rPr>
          <w:spacing w:val="24"/>
          <w:w w:val="105"/>
          <w:sz w:val="17"/>
        </w:rPr>
        <w:t xml:space="preserve"> </w:t>
      </w:r>
      <w:r>
        <w:rPr>
          <w:w w:val="105"/>
          <w:sz w:val="17"/>
        </w:rPr>
        <w:t>a</w:t>
      </w:r>
      <w:r>
        <w:rPr>
          <w:spacing w:val="24"/>
          <w:w w:val="105"/>
          <w:sz w:val="17"/>
        </w:rPr>
        <w:t xml:space="preserve"> </w:t>
      </w:r>
      <w:r>
        <w:rPr>
          <w:w w:val="105"/>
          <w:sz w:val="17"/>
        </w:rPr>
        <w:t>centralização</w:t>
      </w:r>
      <w:r>
        <w:rPr>
          <w:spacing w:val="24"/>
          <w:w w:val="105"/>
          <w:sz w:val="17"/>
        </w:rPr>
        <w:t xml:space="preserve"> </w:t>
      </w:r>
      <w:r>
        <w:rPr>
          <w:w w:val="105"/>
          <w:sz w:val="17"/>
        </w:rPr>
        <w:t>do recolhimento dessas contribuições.</w:t>
      </w:r>
    </w:p>
    <w:p w14:paraId="64CA6934">
      <w:pPr>
        <w:pStyle w:val="8"/>
        <w:numPr>
          <w:ilvl w:val="1"/>
          <w:numId w:val="1"/>
        </w:numPr>
        <w:tabs>
          <w:tab w:val="left" w:pos="806"/>
        </w:tabs>
        <w:spacing w:before="87" w:after="0" w:line="240" w:lineRule="auto"/>
        <w:ind w:left="806" w:right="0" w:hanging="520"/>
        <w:jc w:val="left"/>
        <w:rPr>
          <w:sz w:val="17"/>
        </w:rPr>
      </w:pPr>
      <w:r>
        <w:rPr>
          <w:w w:val="105"/>
          <w:sz w:val="17"/>
        </w:rPr>
        <w:t>A</w:t>
      </w:r>
      <w:r>
        <w:rPr>
          <w:spacing w:val="-12"/>
          <w:w w:val="105"/>
          <w:sz w:val="17"/>
        </w:rPr>
        <w:t xml:space="preserve"> </w:t>
      </w:r>
      <w:r>
        <w:rPr>
          <w:w w:val="105"/>
          <w:sz w:val="17"/>
        </w:rPr>
        <w:t>comprovação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9"/>
          <w:w w:val="105"/>
          <w:sz w:val="17"/>
        </w:rPr>
        <w:t xml:space="preserve"> </w:t>
      </w:r>
      <w:r>
        <w:rPr>
          <w:w w:val="105"/>
          <w:sz w:val="17"/>
        </w:rPr>
        <w:t>fiscal</w:t>
      </w:r>
      <w:r>
        <w:rPr>
          <w:spacing w:val="-9"/>
          <w:w w:val="105"/>
          <w:sz w:val="17"/>
        </w:rPr>
        <w:t xml:space="preserve"> </w:t>
      </w:r>
      <w:r>
        <w:rPr>
          <w:w w:val="105"/>
          <w:sz w:val="17"/>
        </w:rPr>
        <w:t>e</w:t>
      </w:r>
      <w:r>
        <w:rPr>
          <w:spacing w:val="-9"/>
          <w:w w:val="105"/>
          <w:sz w:val="17"/>
        </w:rPr>
        <w:t xml:space="preserve"> </w:t>
      </w:r>
      <w:r>
        <w:rPr>
          <w:w w:val="105"/>
          <w:sz w:val="17"/>
        </w:rPr>
        <w:t>trabalhista</w:t>
      </w:r>
      <w:r>
        <w:rPr>
          <w:spacing w:val="-8"/>
          <w:w w:val="105"/>
          <w:sz w:val="17"/>
        </w:rPr>
        <w:t xml:space="preserve"> </w:t>
      </w:r>
      <w:r>
        <w:rPr>
          <w:w w:val="105"/>
          <w:sz w:val="17"/>
        </w:rPr>
        <w:t>das</w:t>
      </w:r>
      <w:r>
        <w:rPr>
          <w:spacing w:val="-9"/>
          <w:w w:val="105"/>
          <w:sz w:val="17"/>
        </w:rPr>
        <w:t xml:space="preserve"> </w:t>
      </w:r>
      <w:r>
        <w:rPr>
          <w:w w:val="105"/>
          <w:sz w:val="17"/>
        </w:rPr>
        <w:t>microempresas</w:t>
      </w:r>
      <w:r>
        <w:rPr>
          <w:spacing w:val="-9"/>
          <w:w w:val="105"/>
          <w:sz w:val="17"/>
        </w:rPr>
        <w:t xml:space="preserve"> </w:t>
      </w:r>
      <w:r>
        <w:rPr>
          <w:w w:val="105"/>
          <w:sz w:val="17"/>
        </w:rPr>
        <w:t>e</w:t>
      </w:r>
      <w:r>
        <w:rPr>
          <w:spacing w:val="-8"/>
          <w:w w:val="105"/>
          <w:sz w:val="17"/>
        </w:rPr>
        <w:t xml:space="preserve"> </w:t>
      </w:r>
      <w:r>
        <w:rPr>
          <w:w w:val="105"/>
          <w:sz w:val="17"/>
        </w:rPr>
        <w:t>das</w:t>
      </w:r>
      <w:r>
        <w:rPr>
          <w:spacing w:val="-9"/>
          <w:w w:val="105"/>
          <w:sz w:val="17"/>
        </w:rPr>
        <w:t xml:space="preserve"> </w:t>
      </w:r>
      <w:r>
        <w:rPr>
          <w:w w:val="105"/>
          <w:sz w:val="17"/>
        </w:rPr>
        <w:t>empresas</w:t>
      </w:r>
      <w:r>
        <w:rPr>
          <w:spacing w:val="-8"/>
          <w:w w:val="105"/>
          <w:sz w:val="17"/>
        </w:rPr>
        <w:t xml:space="preserve"> </w:t>
      </w:r>
      <w:r>
        <w:rPr>
          <w:w w:val="105"/>
          <w:sz w:val="17"/>
        </w:rPr>
        <w:t>de</w:t>
      </w:r>
      <w:r>
        <w:rPr>
          <w:spacing w:val="-9"/>
          <w:w w:val="105"/>
          <w:sz w:val="17"/>
        </w:rPr>
        <w:t xml:space="preserve"> </w:t>
      </w:r>
      <w:r>
        <w:rPr>
          <w:w w:val="105"/>
          <w:sz w:val="17"/>
        </w:rPr>
        <w:t>pequeno</w:t>
      </w:r>
      <w:r>
        <w:rPr>
          <w:spacing w:val="-9"/>
          <w:w w:val="105"/>
          <w:sz w:val="17"/>
        </w:rPr>
        <w:t xml:space="preserve"> </w:t>
      </w:r>
      <w:r>
        <w:rPr>
          <w:w w:val="105"/>
          <w:sz w:val="17"/>
        </w:rPr>
        <w:t>porte</w:t>
      </w:r>
      <w:r>
        <w:rPr>
          <w:spacing w:val="-8"/>
          <w:w w:val="105"/>
          <w:sz w:val="17"/>
        </w:rPr>
        <w:t xml:space="preserve"> </w:t>
      </w:r>
      <w:r>
        <w:rPr>
          <w:w w:val="105"/>
          <w:sz w:val="17"/>
        </w:rPr>
        <w:t>será</w:t>
      </w:r>
      <w:r>
        <w:rPr>
          <w:spacing w:val="-9"/>
          <w:w w:val="105"/>
          <w:sz w:val="17"/>
        </w:rPr>
        <w:t xml:space="preserve"> </w:t>
      </w:r>
      <w:r>
        <w:rPr>
          <w:w w:val="105"/>
          <w:sz w:val="17"/>
        </w:rPr>
        <w:t>exigida</w:t>
      </w:r>
      <w:r>
        <w:rPr>
          <w:spacing w:val="-9"/>
          <w:w w:val="105"/>
          <w:sz w:val="17"/>
        </w:rPr>
        <w:t xml:space="preserve"> </w:t>
      </w:r>
      <w:r>
        <w:rPr>
          <w:w w:val="105"/>
          <w:sz w:val="17"/>
        </w:rPr>
        <w:t>nos</w:t>
      </w:r>
      <w:r>
        <w:rPr>
          <w:spacing w:val="-8"/>
          <w:w w:val="105"/>
          <w:sz w:val="17"/>
        </w:rPr>
        <w:t xml:space="preserve"> </w:t>
      </w:r>
      <w:r>
        <w:rPr>
          <w:w w:val="105"/>
          <w:sz w:val="17"/>
        </w:rPr>
        <w:t>termos</w:t>
      </w:r>
      <w:r>
        <w:rPr>
          <w:spacing w:val="-9"/>
          <w:w w:val="105"/>
          <w:sz w:val="17"/>
        </w:rPr>
        <w:t xml:space="preserve"> </w:t>
      </w:r>
      <w:r>
        <w:rPr>
          <w:w w:val="105"/>
          <w:sz w:val="17"/>
        </w:rPr>
        <w:t>do</w:t>
      </w:r>
      <w:r>
        <w:rPr>
          <w:spacing w:val="-9"/>
          <w:w w:val="105"/>
          <w:sz w:val="17"/>
        </w:rPr>
        <w:t xml:space="preserve"> </w:t>
      </w:r>
      <w:r>
        <w:rPr>
          <w:w w:val="105"/>
          <w:sz w:val="17"/>
        </w:rPr>
        <w:t>disposto</w:t>
      </w:r>
      <w:r>
        <w:rPr>
          <w:spacing w:val="-8"/>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4º</w:t>
      </w:r>
      <w:r>
        <w:rPr>
          <w:spacing w:val="-8"/>
          <w:w w:val="105"/>
          <w:sz w:val="17"/>
        </w:rPr>
        <w:t xml:space="preserve"> </w:t>
      </w:r>
      <w:r>
        <w:rPr>
          <w:w w:val="105"/>
          <w:sz w:val="17"/>
        </w:rPr>
        <w:t>do</w:t>
      </w:r>
      <w:r>
        <w:rPr>
          <w:spacing w:val="-9"/>
          <w:w w:val="105"/>
          <w:sz w:val="17"/>
        </w:rPr>
        <w:t xml:space="preserve"> </w:t>
      </w:r>
      <w:r>
        <w:rPr>
          <w:w w:val="105"/>
          <w:sz w:val="17"/>
        </w:rPr>
        <w:t>Decreto</w:t>
      </w:r>
      <w:r>
        <w:rPr>
          <w:spacing w:val="-8"/>
          <w:w w:val="105"/>
          <w:sz w:val="17"/>
        </w:rPr>
        <w:t xml:space="preserve"> </w:t>
      </w:r>
      <w:r>
        <w:rPr>
          <w:w w:val="105"/>
          <w:sz w:val="17"/>
        </w:rPr>
        <w:t>nº</w:t>
      </w:r>
      <w:r>
        <w:rPr>
          <w:spacing w:val="-9"/>
          <w:w w:val="105"/>
          <w:sz w:val="17"/>
        </w:rPr>
        <w:t xml:space="preserve"> </w:t>
      </w:r>
      <w:r>
        <w:rPr>
          <w:spacing w:val="-2"/>
          <w:w w:val="105"/>
          <w:sz w:val="17"/>
        </w:rPr>
        <w:t>42.063/2009.</w:t>
      </w:r>
    </w:p>
    <w:p w14:paraId="5D1B687C">
      <w:pPr>
        <w:pStyle w:val="8"/>
        <w:numPr>
          <w:ilvl w:val="1"/>
          <w:numId w:val="1"/>
        </w:numPr>
        <w:tabs>
          <w:tab w:val="left" w:pos="835"/>
        </w:tabs>
        <w:spacing w:before="92" w:after="0" w:line="244" w:lineRule="auto"/>
        <w:ind w:left="286" w:right="189" w:firstLine="0"/>
        <w:jc w:val="both"/>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contratações</w:t>
      </w:r>
      <w:r>
        <w:rPr>
          <w:spacing w:val="-2"/>
          <w:w w:val="105"/>
          <w:sz w:val="17"/>
        </w:rPr>
        <w:t xml:space="preserve"> </w:t>
      </w:r>
      <w:r>
        <w:rPr>
          <w:w w:val="105"/>
          <w:sz w:val="17"/>
        </w:rPr>
        <w:t>para</w:t>
      </w:r>
      <w:r>
        <w:rPr>
          <w:spacing w:val="-2"/>
          <w:w w:val="105"/>
          <w:sz w:val="17"/>
        </w:rPr>
        <w:t xml:space="preserve"> </w:t>
      </w:r>
      <w:r>
        <w:rPr>
          <w:w w:val="105"/>
          <w:sz w:val="17"/>
        </w:rPr>
        <w:t>entrega</w:t>
      </w:r>
      <w:r>
        <w:rPr>
          <w:spacing w:val="-2"/>
          <w:w w:val="105"/>
          <w:sz w:val="17"/>
        </w:rPr>
        <w:t xml:space="preserve"> </w:t>
      </w:r>
      <w:r>
        <w:rPr>
          <w:w w:val="105"/>
          <w:sz w:val="17"/>
        </w:rPr>
        <w:t>imediata,</w:t>
      </w:r>
      <w:r>
        <w:rPr>
          <w:spacing w:val="-2"/>
          <w:w w:val="105"/>
          <w:sz w:val="17"/>
        </w:rPr>
        <w:t xml:space="preserve"> </w:t>
      </w:r>
      <w:r>
        <w:rPr>
          <w:w w:val="105"/>
          <w:sz w:val="17"/>
        </w:rPr>
        <w:t>considerada</w:t>
      </w:r>
      <w:r>
        <w:rPr>
          <w:spacing w:val="-2"/>
          <w:w w:val="105"/>
          <w:sz w:val="17"/>
        </w:rPr>
        <w:t xml:space="preserve"> </w:t>
      </w:r>
      <w:r>
        <w:rPr>
          <w:w w:val="105"/>
          <w:sz w:val="17"/>
        </w:rPr>
        <w:t>aquela</w:t>
      </w:r>
      <w:r>
        <w:rPr>
          <w:spacing w:val="-2"/>
          <w:w w:val="105"/>
          <w:sz w:val="17"/>
        </w:rPr>
        <w:t xml:space="preserve"> </w:t>
      </w:r>
      <w:r>
        <w:rPr>
          <w:w w:val="105"/>
          <w:sz w:val="17"/>
        </w:rPr>
        <w:t>com</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entrega</w:t>
      </w:r>
      <w:r>
        <w:rPr>
          <w:spacing w:val="-2"/>
          <w:w w:val="105"/>
          <w:sz w:val="17"/>
        </w:rPr>
        <w:t xml:space="preserve"> </w:t>
      </w:r>
      <w:r>
        <w:rPr>
          <w:w w:val="105"/>
          <w:sz w:val="17"/>
        </w:rPr>
        <w:t>de</w:t>
      </w:r>
      <w:r>
        <w:rPr>
          <w:spacing w:val="-2"/>
          <w:w w:val="105"/>
          <w:sz w:val="17"/>
        </w:rPr>
        <w:t xml:space="preserve"> </w:t>
      </w:r>
      <w:r>
        <w:rPr>
          <w:w w:val="105"/>
          <w:sz w:val="17"/>
        </w:rPr>
        <w:t>até</w:t>
      </w:r>
      <w:r>
        <w:rPr>
          <w:spacing w:val="-2"/>
          <w:w w:val="105"/>
          <w:sz w:val="17"/>
        </w:rPr>
        <w:t xml:space="preserve"> </w:t>
      </w:r>
      <w:r>
        <w:rPr>
          <w:w w:val="105"/>
          <w:sz w:val="17"/>
        </w:rPr>
        <w:t>30</w:t>
      </w:r>
      <w:r>
        <w:rPr>
          <w:spacing w:val="-2"/>
          <w:w w:val="105"/>
          <w:sz w:val="17"/>
        </w:rPr>
        <w:t xml:space="preserve"> </w:t>
      </w:r>
      <w:r>
        <w:rPr>
          <w:w w:val="105"/>
          <w:sz w:val="17"/>
        </w:rPr>
        <w:t>(trinta)</w:t>
      </w:r>
      <w:r>
        <w:rPr>
          <w:spacing w:val="-2"/>
          <w:w w:val="105"/>
          <w:sz w:val="17"/>
        </w:rPr>
        <w:t xml:space="preserve"> </w:t>
      </w:r>
      <w:r>
        <w:rPr>
          <w:w w:val="105"/>
          <w:sz w:val="17"/>
        </w:rPr>
        <w:t>dias</w:t>
      </w:r>
      <w:r>
        <w:rPr>
          <w:spacing w:val="-2"/>
          <w:w w:val="105"/>
          <w:sz w:val="17"/>
        </w:rPr>
        <w:t xml:space="preserve"> </w:t>
      </w:r>
      <w:r>
        <w:rPr>
          <w:w w:val="105"/>
          <w:sz w:val="17"/>
        </w:rPr>
        <w:t>da</w:t>
      </w:r>
      <w:r>
        <w:rPr>
          <w:spacing w:val="-2"/>
          <w:w w:val="105"/>
          <w:sz w:val="17"/>
        </w:rPr>
        <w:t xml:space="preserve"> </w:t>
      </w:r>
      <w:r>
        <w:rPr>
          <w:w w:val="105"/>
          <w:sz w:val="17"/>
        </w:rPr>
        <w:t>ordem</w:t>
      </w:r>
      <w:r>
        <w:rPr>
          <w:spacing w:val="-2"/>
          <w:w w:val="105"/>
          <w:sz w:val="17"/>
        </w:rPr>
        <w:t xml:space="preserve"> </w:t>
      </w:r>
      <w:r>
        <w:rPr>
          <w:w w:val="105"/>
          <w:sz w:val="17"/>
        </w:rPr>
        <w:t>de</w:t>
      </w:r>
      <w:r>
        <w:rPr>
          <w:spacing w:val="-2"/>
          <w:w w:val="105"/>
          <w:sz w:val="17"/>
        </w:rPr>
        <w:t xml:space="preserve"> </w:t>
      </w:r>
      <w:r>
        <w:rPr>
          <w:w w:val="105"/>
          <w:sz w:val="17"/>
        </w:rPr>
        <w:t>fornecimento,</w:t>
      </w:r>
      <w:r>
        <w:rPr>
          <w:spacing w:val="-2"/>
          <w:w w:val="105"/>
          <w:sz w:val="17"/>
        </w:rPr>
        <w:t xml:space="preserve"> </w:t>
      </w:r>
      <w:r>
        <w:rPr>
          <w:w w:val="105"/>
          <w:sz w:val="17"/>
        </w:rPr>
        <w:t>cujo</w:t>
      </w:r>
      <w:r>
        <w:rPr>
          <w:spacing w:val="-2"/>
          <w:w w:val="105"/>
          <w:sz w:val="17"/>
        </w:rPr>
        <w:t xml:space="preserve"> </w:t>
      </w:r>
      <w:r>
        <w:rPr>
          <w:w w:val="105"/>
          <w:sz w:val="17"/>
        </w:rPr>
        <w:t>valor</w:t>
      </w:r>
      <w:r>
        <w:rPr>
          <w:spacing w:val="-2"/>
          <w:w w:val="105"/>
          <w:sz w:val="17"/>
        </w:rPr>
        <w:t xml:space="preserve"> </w:t>
      </w:r>
      <w:r>
        <w:rPr>
          <w:w w:val="105"/>
          <w:sz w:val="17"/>
        </w:rPr>
        <w:t>estimado</w:t>
      </w:r>
      <w:r>
        <w:rPr>
          <w:spacing w:val="-2"/>
          <w:w w:val="105"/>
          <w:sz w:val="17"/>
        </w:rPr>
        <w:t xml:space="preserve"> </w:t>
      </w:r>
      <w:r>
        <w:rPr>
          <w:w w:val="105"/>
          <w:sz w:val="17"/>
        </w:rPr>
        <w:t>da</w:t>
      </w:r>
      <w:r>
        <w:rPr>
          <w:spacing w:val="-2"/>
          <w:w w:val="105"/>
          <w:sz w:val="17"/>
        </w:rPr>
        <w:t xml:space="preserve"> </w:t>
      </w:r>
      <w:r>
        <w:rPr>
          <w:w w:val="105"/>
          <w:sz w:val="17"/>
        </w:rPr>
        <w:t>contratação</w:t>
      </w:r>
      <w:r>
        <w:rPr>
          <w:spacing w:val="-2"/>
          <w:w w:val="105"/>
          <w:sz w:val="17"/>
        </w:rPr>
        <w:t xml:space="preserve"> </w:t>
      </w:r>
      <w:r>
        <w:rPr>
          <w:w w:val="105"/>
          <w:sz w:val="17"/>
        </w:rPr>
        <w:t>não</w:t>
      </w:r>
      <w:r>
        <w:rPr>
          <w:spacing w:val="-2"/>
          <w:w w:val="105"/>
          <w:sz w:val="17"/>
        </w:rPr>
        <w:t xml:space="preserve"> </w:t>
      </w:r>
      <w:r>
        <w:rPr>
          <w:w w:val="105"/>
          <w:sz w:val="17"/>
        </w:rPr>
        <w:t>supere</w:t>
      </w:r>
      <w:r>
        <w:rPr>
          <w:spacing w:val="-2"/>
          <w:w w:val="105"/>
          <w:sz w:val="17"/>
        </w:rPr>
        <w:t xml:space="preserve"> </w:t>
      </w:r>
      <w:r>
        <w:rPr>
          <w:w w:val="105"/>
          <w:sz w:val="17"/>
        </w:rPr>
        <w:t>o</w:t>
      </w:r>
      <w:r>
        <w:rPr>
          <w:spacing w:val="-2"/>
          <w:w w:val="105"/>
          <w:sz w:val="17"/>
        </w:rPr>
        <w:t xml:space="preserve"> </w:t>
      </w:r>
      <w:r>
        <w:rPr>
          <w:w w:val="105"/>
          <w:sz w:val="17"/>
        </w:rPr>
        <w:t>limite do disposto na alínea "c" do inciso IV do</w:t>
      </w:r>
      <w:r>
        <w:rPr>
          <w:spacing w:val="-5"/>
          <w:w w:val="105"/>
          <w:sz w:val="17"/>
        </w:rPr>
        <w:t xml:space="preserve"> </w:t>
      </w:r>
      <w:r>
        <w:rPr>
          <w:w w:val="105"/>
          <w:sz w:val="17"/>
        </w:rPr>
        <w:t>Art. 75 da Lei nº 14.133, de 2021, nas contratações com valores inferiores a 1/4 (um quarto) do limite para dispensa de licitação para compras em geral e nas contratações de produto para pesquisa e desenvolvimento de que trata a alínea "c" do inciso IV</w:t>
      </w:r>
      <w:r>
        <w:rPr>
          <w:spacing w:val="-3"/>
          <w:w w:val="105"/>
          <w:sz w:val="17"/>
        </w:rPr>
        <w:t xml:space="preserve"> </w:t>
      </w:r>
      <w:r>
        <w:rPr>
          <w:w w:val="105"/>
          <w:sz w:val="17"/>
        </w:rPr>
        <w:t>do art. 75 da Lei nº 14.133/2021, somente será exigida:</w:t>
      </w:r>
    </w:p>
    <w:p w14:paraId="78EFD6BE">
      <w:pPr>
        <w:pStyle w:val="8"/>
        <w:numPr>
          <w:ilvl w:val="0"/>
          <w:numId w:val="22"/>
        </w:numPr>
        <w:tabs>
          <w:tab w:val="left" w:pos="819"/>
        </w:tabs>
        <w:spacing w:before="86" w:after="0" w:line="240" w:lineRule="auto"/>
        <w:ind w:left="819" w:right="0" w:hanging="533"/>
        <w:jc w:val="both"/>
        <w:rPr>
          <w:sz w:val="17"/>
        </w:rPr>
      </w:pPr>
      <w:r>
        <w:rPr>
          <w:w w:val="105"/>
          <w:sz w:val="17"/>
        </w:rPr>
        <w:t>das</w:t>
      </w:r>
      <w:r>
        <w:rPr>
          <w:spacing w:val="-11"/>
          <w:w w:val="105"/>
          <w:sz w:val="17"/>
        </w:rPr>
        <w:t xml:space="preserve"> </w:t>
      </w:r>
      <w:r>
        <w:rPr>
          <w:w w:val="105"/>
          <w:sz w:val="17"/>
        </w:rPr>
        <w:t>pessoas</w:t>
      </w:r>
      <w:r>
        <w:rPr>
          <w:spacing w:val="-10"/>
          <w:w w:val="105"/>
          <w:sz w:val="17"/>
        </w:rPr>
        <w:t xml:space="preserve"> </w:t>
      </w:r>
      <w:r>
        <w:rPr>
          <w:w w:val="105"/>
          <w:sz w:val="17"/>
        </w:rPr>
        <w:t>jurídicas,</w:t>
      </w:r>
      <w:r>
        <w:rPr>
          <w:spacing w:val="-10"/>
          <w:w w:val="105"/>
          <w:sz w:val="17"/>
        </w:rPr>
        <w:t xml:space="preserve"> </w:t>
      </w:r>
      <w:r>
        <w:rPr>
          <w:w w:val="105"/>
          <w:sz w:val="17"/>
        </w:rPr>
        <w:t>a</w:t>
      </w:r>
      <w:r>
        <w:rPr>
          <w:spacing w:val="-10"/>
          <w:w w:val="105"/>
          <w:sz w:val="17"/>
        </w:rPr>
        <w:t xml:space="preserve"> </w:t>
      </w:r>
      <w:r>
        <w:rPr>
          <w:w w:val="105"/>
          <w:sz w:val="17"/>
        </w:rPr>
        <w:t>comprovação</w:t>
      </w:r>
      <w:r>
        <w:rPr>
          <w:spacing w:val="-9"/>
          <w:w w:val="105"/>
          <w:sz w:val="17"/>
        </w:rPr>
        <w:t xml:space="preserve"> </w:t>
      </w:r>
      <w:r>
        <w:rPr>
          <w:w w:val="105"/>
          <w:sz w:val="17"/>
        </w:rPr>
        <w:t>relativa</w:t>
      </w:r>
      <w:r>
        <w:rPr>
          <w:spacing w:val="-10"/>
          <w:w w:val="105"/>
          <w:sz w:val="17"/>
        </w:rPr>
        <w:t xml:space="preserve"> </w:t>
      </w:r>
      <w:r>
        <w:rPr>
          <w:w w:val="105"/>
          <w:sz w:val="17"/>
        </w:rPr>
        <w:t>à</w:t>
      </w:r>
      <w:r>
        <w:rPr>
          <w:spacing w:val="-10"/>
          <w:w w:val="105"/>
          <w:sz w:val="17"/>
        </w:rPr>
        <w:t xml:space="preserve"> </w:t>
      </w:r>
      <w:r>
        <w:rPr>
          <w:w w:val="105"/>
          <w:sz w:val="17"/>
        </w:rPr>
        <w:t>habilitação</w:t>
      </w:r>
      <w:r>
        <w:rPr>
          <w:spacing w:val="-10"/>
          <w:w w:val="105"/>
          <w:sz w:val="17"/>
        </w:rPr>
        <w:t xml:space="preserve"> </w:t>
      </w:r>
      <w:r>
        <w:rPr>
          <w:w w:val="105"/>
          <w:sz w:val="17"/>
        </w:rPr>
        <w:t>jurídica,</w:t>
      </w:r>
      <w:r>
        <w:rPr>
          <w:spacing w:val="-9"/>
          <w:w w:val="105"/>
          <w:sz w:val="17"/>
        </w:rPr>
        <w:t xml:space="preserve"> </w:t>
      </w:r>
      <w:r>
        <w:rPr>
          <w:w w:val="105"/>
          <w:sz w:val="17"/>
        </w:rPr>
        <w:t>regularidade</w:t>
      </w:r>
      <w:r>
        <w:rPr>
          <w:spacing w:val="-10"/>
          <w:w w:val="105"/>
          <w:sz w:val="17"/>
        </w:rPr>
        <w:t xml:space="preserve"> </w:t>
      </w:r>
      <w:r>
        <w:rPr>
          <w:w w:val="105"/>
          <w:sz w:val="17"/>
        </w:rPr>
        <w:t>fiscal</w:t>
      </w:r>
      <w:r>
        <w:rPr>
          <w:spacing w:val="-10"/>
          <w:w w:val="105"/>
          <w:sz w:val="17"/>
        </w:rPr>
        <w:t xml:space="preserve"> </w:t>
      </w:r>
      <w:r>
        <w:rPr>
          <w:w w:val="105"/>
          <w:sz w:val="17"/>
        </w:rPr>
        <w:t>estadual,</w:t>
      </w:r>
      <w:r>
        <w:rPr>
          <w:spacing w:val="-10"/>
          <w:w w:val="105"/>
          <w:sz w:val="17"/>
        </w:rPr>
        <w:t xml:space="preserve"> </w:t>
      </w:r>
      <w:r>
        <w:rPr>
          <w:w w:val="105"/>
          <w:sz w:val="17"/>
        </w:rPr>
        <w:t>à</w:t>
      </w:r>
      <w:r>
        <w:rPr>
          <w:spacing w:val="-10"/>
          <w:w w:val="105"/>
          <w:sz w:val="17"/>
        </w:rPr>
        <w:t xml:space="preserve"> </w:t>
      </w:r>
      <w:r>
        <w:rPr>
          <w:w w:val="105"/>
          <w:sz w:val="17"/>
        </w:rPr>
        <w:t>Seguridade</w:t>
      </w:r>
      <w:r>
        <w:rPr>
          <w:spacing w:val="-9"/>
          <w:w w:val="105"/>
          <w:sz w:val="17"/>
        </w:rPr>
        <w:t xml:space="preserve"> </w:t>
      </w:r>
      <w:r>
        <w:rPr>
          <w:w w:val="105"/>
          <w:sz w:val="17"/>
        </w:rPr>
        <w:t>Social</w:t>
      </w:r>
      <w:r>
        <w:rPr>
          <w:spacing w:val="-10"/>
          <w:w w:val="105"/>
          <w:sz w:val="17"/>
        </w:rPr>
        <w:t xml:space="preserve"> </w:t>
      </w:r>
      <w:r>
        <w:rPr>
          <w:w w:val="105"/>
          <w:sz w:val="17"/>
        </w:rPr>
        <w:t>e</w:t>
      </w:r>
      <w:r>
        <w:rPr>
          <w:spacing w:val="-10"/>
          <w:w w:val="105"/>
          <w:sz w:val="17"/>
        </w:rPr>
        <w:t xml:space="preserve"> </w:t>
      </w:r>
      <w:r>
        <w:rPr>
          <w:w w:val="105"/>
          <w:sz w:val="17"/>
        </w:rPr>
        <w:t>ao</w:t>
      </w:r>
      <w:r>
        <w:rPr>
          <w:spacing w:val="-10"/>
          <w:w w:val="105"/>
          <w:sz w:val="17"/>
        </w:rPr>
        <w:t xml:space="preserve"> </w:t>
      </w:r>
      <w:r>
        <w:rPr>
          <w:w w:val="105"/>
          <w:sz w:val="17"/>
        </w:rPr>
        <w:t>FGTS</w:t>
      </w:r>
      <w:r>
        <w:rPr>
          <w:spacing w:val="-9"/>
          <w:w w:val="105"/>
          <w:sz w:val="17"/>
        </w:rPr>
        <w:t xml:space="preserve"> </w:t>
      </w:r>
      <w:r>
        <w:rPr>
          <w:w w:val="105"/>
          <w:sz w:val="17"/>
        </w:rPr>
        <w:t>e</w:t>
      </w:r>
      <w:r>
        <w:rPr>
          <w:spacing w:val="-10"/>
          <w:w w:val="105"/>
          <w:sz w:val="17"/>
        </w:rPr>
        <w:t xml:space="preserve"> </w:t>
      </w:r>
      <w:r>
        <w:rPr>
          <w:w w:val="105"/>
          <w:sz w:val="17"/>
        </w:rPr>
        <w:t>a</w:t>
      </w:r>
      <w:r>
        <w:rPr>
          <w:spacing w:val="-10"/>
          <w:w w:val="105"/>
          <w:sz w:val="17"/>
        </w:rPr>
        <w:t xml:space="preserve"> </w:t>
      </w:r>
      <w:r>
        <w:rPr>
          <w:w w:val="105"/>
          <w:sz w:val="17"/>
        </w:rPr>
        <w:t>regularidade</w:t>
      </w:r>
      <w:r>
        <w:rPr>
          <w:spacing w:val="-10"/>
          <w:w w:val="105"/>
          <w:sz w:val="17"/>
        </w:rPr>
        <w:t xml:space="preserve"> </w:t>
      </w:r>
      <w:r>
        <w:rPr>
          <w:w w:val="105"/>
          <w:sz w:val="17"/>
        </w:rPr>
        <w:t>perante</w:t>
      </w:r>
      <w:r>
        <w:rPr>
          <w:spacing w:val="-9"/>
          <w:w w:val="105"/>
          <w:sz w:val="17"/>
        </w:rPr>
        <w:t xml:space="preserve"> </w:t>
      </w:r>
      <w:r>
        <w:rPr>
          <w:w w:val="105"/>
          <w:sz w:val="17"/>
        </w:rPr>
        <w:t>a</w:t>
      </w:r>
      <w:r>
        <w:rPr>
          <w:spacing w:val="-10"/>
          <w:w w:val="105"/>
          <w:sz w:val="17"/>
        </w:rPr>
        <w:t xml:space="preserve"> </w:t>
      </w:r>
      <w:r>
        <w:rPr>
          <w:w w:val="105"/>
          <w:sz w:val="17"/>
        </w:rPr>
        <w:t>Justiça</w:t>
      </w:r>
      <w:r>
        <w:rPr>
          <w:spacing w:val="-10"/>
          <w:w w:val="105"/>
          <w:sz w:val="17"/>
        </w:rPr>
        <w:t xml:space="preserve"> </w:t>
      </w:r>
      <w:r>
        <w:rPr>
          <w:w w:val="105"/>
          <w:sz w:val="17"/>
        </w:rPr>
        <w:t>do</w:t>
      </w:r>
      <w:r>
        <w:rPr>
          <w:spacing w:val="-11"/>
          <w:w w:val="105"/>
          <w:sz w:val="17"/>
        </w:rPr>
        <w:t xml:space="preserve"> </w:t>
      </w:r>
      <w:r>
        <w:rPr>
          <w:w w:val="105"/>
          <w:sz w:val="17"/>
        </w:rPr>
        <w:t>Trabalho;</w:t>
      </w:r>
      <w:r>
        <w:rPr>
          <w:spacing w:val="-10"/>
          <w:w w:val="105"/>
          <w:sz w:val="17"/>
        </w:rPr>
        <w:t xml:space="preserve"> e</w:t>
      </w:r>
    </w:p>
    <w:p w14:paraId="28FC782E">
      <w:pPr>
        <w:pStyle w:val="8"/>
        <w:numPr>
          <w:ilvl w:val="0"/>
          <w:numId w:val="22"/>
        </w:numPr>
        <w:tabs>
          <w:tab w:val="left" w:pos="829"/>
        </w:tabs>
        <w:spacing w:before="92" w:after="0" w:line="240" w:lineRule="auto"/>
        <w:ind w:left="829" w:right="0" w:hanging="543"/>
        <w:jc w:val="both"/>
        <w:rPr>
          <w:sz w:val="17"/>
        </w:rPr>
      </w:pPr>
      <w:r>
        <w:rPr>
          <w:w w:val="105"/>
          <w:sz w:val="17"/>
        </w:rPr>
        <w:t>das</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10"/>
          <w:w w:val="105"/>
          <w:sz w:val="17"/>
        </w:rPr>
        <w:t xml:space="preserve"> </w:t>
      </w:r>
      <w:r>
        <w:rPr>
          <w:w w:val="105"/>
          <w:sz w:val="17"/>
        </w:rPr>
        <w:t>a</w:t>
      </w:r>
      <w:r>
        <w:rPr>
          <w:spacing w:val="-9"/>
          <w:w w:val="105"/>
          <w:sz w:val="17"/>
        </w:rPr>
        <w:t xml:space="preserve"> </w:t>
      </w:r>
      <w:r>
        <w:rPr>
          <w:w w:val="105"/>
          <w:sz w:val="17"/>
        </w:rPr>
        <w:t>comprovação</w:t>
      </w:r>
      <w:r>
        <w:rPr>
          <w:spacing w:val="-9"/>
          <w:w w:val="105"/>
          <w:sz w:val="17"/>
        </w:rPr>
        <w:t xml:space="preserve"> </w:t>
      </w:r>
      <w:r>
        <w:rPr>
          <w:w w:val="105"/>
          <w:sz w:val="17"/>
        </w:rPr>
        <w:t>da</w:t>
      </w:r>
      <w:r>
        <w:rPr>
          <w:spacing w:val="-10"/>
          <w:w w:val="105"/>
          <w:sz w:val="17"/>
        </w:rPr>
        <w:t xml:space="preserve"> </w:t>
      </w:r>
      <w:r>
        <w:rPr>
          <w:w w:val="105"/>
          <w:sz w:val="17"/>
        </w:rPr>
        <w:t>regularidade</w:t>
      </w:r>
      <w:r>
        <w:rPr>
          <w:spacing w:val="-9"/>
          <w:w w:val="105"/>
          <w:sz w:val="17"/>
        </w:rPr>
        <w:t xml:space="preserve"> </w:t>
      </w:r>
      <w:r>
        <w:rPr>
          <w:w w:val="105"/>
          <w:sz w:val="17"/>
        </w:rPr>
        <w:t>fiscal</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spacing w:val="-2"/>
          <w:w w:val="105"/>
          <w:sz w:val="17"/>
        </w:rPr>
        <w:t>Estadual.</w:t>
      </w:r>
    </w:p>
    <w:p w14:paraId="600EFF40">
      <w:pPr>
        <w:pStyle w:val="8"/>
        <w:numPr>
          <w:ilvl w:val="1"/>
          <w:numId w:val="1"/>
        </w:numPr>
        <w:tabs>
          <w:tab w:val="left" w:pos="831"/>
        </w:tabs>
        <w:spacing w:before="91" w:after="0" w:line="244" w:lineRule="auto"/>
        <w:ind w:left="286" w:right="189" w:firstLine="0"/>
        <w:jc w:val="both"/>
        <w:rPr>
          <w:sz w:val="17"/>
        </w:rPr>
      </w:pPr>
      <w:r>
        <w:rPr>
          <w:w w:val="105"/>
          <w:sz w:val="17"/>
        </w:rPr>
        <w:t>Quando</w:t>
      </w:r>
      <w:r>
        <w:rPr>
          <w:spacing w:val="-3"/>
          <w:w w:val="105"/>
          <w:sz w:val="17"/>
        </w:rPr>
        <w:t xml:space="preserve"> </w:t>
      </w:r>
      <w:r>
        <w:rPr>
          <w:w w:val="105"/>
          <w:sz w:val="17"/>
        </w:rPr>
        <w:t>permitida</w:t>
      </w:r>
      <w:r>
        <w:rPr>
          <w:spacing w:val="-3"/>
          <w:w w:val="105"/>
          <w:sz w:val="17"/>
        </w:rPr>
        <w:t xml:space="preserve"> </w:t>
      </w:r>
      <w:r>
        <w:rPr>
          <w:w w:val="105"/>
          <w:sz w:val="17"/>
        </w:rPr>
        <w:t>a</w:t>
      </w:r>
      <w:r>
        <w:rPr>
          <w:spacing w:val="-3"/>
          <w:w w:val="105"/>
          <w:sz w:val="17"/>
        </w:rPr>
        <w:t xml:space="preserve"> </w:t>
      </w:r>
      <w:r>
        <w:rPr>
          <w:w w:val="105"/>
          <w:sz w:val="17"/>
        </w:rPr>
        <w:t>participação</w:t>
      </w:r>
      <w:r>
        <w:rPr>
          <w:spacing w:val="-3"/>
          <w:w w:val="105"/>
          <w:sz w:val="17"/>
        </w:rPr>
        <w:t xml:space="preserve"> </w:t>
      </w:r>
      <w:r>
        <w:rPr>
          <w:w w:val="105"/>
          <w:sz w:val="17"/>
        </w:rPr>
        <w:t>de</w:t>
      </w:r>
      <w:r>
        <w:rPr>
          <w:spacing w:val="-3"/>
          <w:w w:val="105"/>
          <w:sz w:val="17"/>
        </w:rPr>
        <w:t xml:space="preserve"> </w:t>
      </w:r>
      <w:r>
        <w:rPr>
          <w:w w:val="105"/>
          <w:sz w:val="17"/>
        </w:rPr>
        <w:t>empresas</w:t>
      </w:r>
      <w:r>
        <w:rPr>
          <w:spacing w:val="-3"/>
          <w:w w:val="105"/>
          <w:sz w:val="17"/>
        </w:rPr>
        <w:t xml:space="preserve"> </w:t>
      </w:r>
      <w:r>
        <w:rPr>
          <w:w w:val="105"/>
          <w:sz w:val="17"/>
        </w:rPr>
        <w:t>estrangeiras</w:t>
      </w:r>
      <w:r>
        <w:rPr>
          <w:spacing w:val="-3"/>
          <w:w w:val="105"/>
          <w:sz w:val="17"/>
        </w:rPr>
        <w:t xml:space="preserve"> </w:t>
      </w:r>
      <w:r>
        <w:rPr>
          <w:w w:val="105"/>
          <w:sz w:val="17"/>
        </w:rPr>
        <w:t>que</w:t>
      </w:r>
      <w:r>
        <w:rPr>
          <w:spacing w:val="-3"/>
          <w:w w:val="105"/>
          <w:sz w:val="17"/>
        </w:rPr>
        <w:t xml:space="preserve"> </w:t>
      </w:r>
      <w:r>
        <w:rPr>
          <w:w w:val="105"/>
          <w:sz w:val="17"/>
        </w:rPr>
        <w:t>não</w:t>
      </w:r>
      <w:r>
        <w:rPr>
          <w:spacing w:val="-3"/>
          <w:w w:val="105"/>
          <w:sz w:val="17"/>
        </w:rPr>
        <w:t xml:space="preserve"> </w:t>
      </w:r>
      <w:r>
        <w:rPr>
          <w:w w:val="105"/>
          <w:sz w:val="17"/>
        </w:rPr>
        <w:t>funcionem</w:t>
      </w:r>
      <w:r>
        <w:rPr>
          <w:spacing w:val="-3"/>
          <w:w w:val="105"/>
          <w:sz w:val="17"/>
        </w:rPr>
        <w:t xml:space="preserve"> </w:t>
      </w:r>
      <w:r>
        <w:rPr>
          <w:w w:val="105"/>
          <w:sz w:val="17"/>
        </w:rPr>
        <w:t>no</w:t>
      </w:r>
      <w:r>
        <w:rPr>
          <w:spacing w:val="-3"/>
          <w:w w:val="105"/>
          <w:sz w:val="17"/>
        </w:rPr>
        <w:t xml:space="preserve"> </w:t>
      </w:r>
      <w:r>
        <w:rPr>
          <w:w w:val="105"/>
          <w:sz w:val="17"/>
        </w:rPr>
        <w:t>País,</w:t>
      </w:r>
      <w:r>
        <w:rPr>
          <w:spacing w:val="-3"/>
          <w:w w:val="105"/>
          <w:sz w:val="17"/>
        </w:rPr>
        <w:t xml:space="preserve"> </w:t>
      </w:r>
      <w:r>
        <w:rPr>
          <w:w w:val="105"/>
          <w:sz w:val="17"/>
        </w:rPr>
        <w:t>as</w:t>
      </w:r>
      <w:r>
        <w:rPr>
          <w:spacing w:val="-3"/>
          <w:w w:val="105"/>
          <w:sz w:val="17"/>
        </w:rPr>
        <w:t xml:space="preserve"> </w:t>
      </w:r>
      <w:r>
        <w:rPr>
          <w:w w:val="105"/>
          <w:sz w:val="17"/>
        </w:rPr>
        <w:t>exigências</w:t>
      </w:r>
      <w:r>
        <w:rPr>
          <w:spacing w:val="-3"/>
          <w:w w:val="105"/>
          <w:sz w:val="17"/>
        </w:rPr>
        <w:t xml:space="preserve"> </w:t>
      </w:r>
      <w:r>
        <w:rPr>
          <w:w w:val="105"/>
          <w:sz w:val="17"/>
        </w:rPr>
        <w:t>de</w:t>
      </w:r>
      <w:r>
        <w:rPr>
          <w:spacing w:val="-3"/>
          <w:w w:val="105"/>
          <w:sz w:val="17"/>
        </w:rPr>
        <w:t xml:space="preserve"> </w:t>
      </w:r>
      <w:r>
        <w:rPr>
          <w:w w:val="105"/>
          <w:sz w:val="17"/>
        </w:rPr>
        <w:t>habilitação</w:t>
      </w:r>
      <w:r>
        <w:rPr>
          <w:spacing w:val="-3"/>
          <w:w w:val="105"/>
          <w:sz w:val="17"/>
        </w:rPr>
        <w:t xml:space="preserve"> </w:t>
      </w:r>
      <w:r>
        <w:rPr>
          <w:w w:val="105"/>
          <w:sz w:val="17"/>
        </w:rPr>
        <w:t>serão</w:t>
      </w:r>
      <w:r>
        <w:rPr>
          <w:spacing w:val="-3"/>
          <w:w w:val="105"/>
          <w:sz w:val="17"/>
        </w:rPr>
        <w:t xml:space="preserve"> </w:t>
      </w:r>
      <w:r>
        <w:rPr>
          <w:w w:val="105"/>
          <w:sz w:val="17"/>
        </w:rPr>
        <w:t>atendidas</w:t>
      </w:r>
      <w:r>
        <w:rPr>
          <w:spacing w:val="-3"/>
          <w:w w:val="105"/>
          <w:sz w:val="17"/>
        </w:rPr>
        <w:t xml:space="preserve"> </w:t>
      </w:r>
      <w:r>
        <w:rPr>
          <w:w w:val="105"/>
          <w:sz w:val="17"/>
        </w:rPr>
        <w:t>mediante</w:t>
      </w:r>
      <w:r>
        <w:rPr>
          <w:spacing w:val="-3"/>
          <w:w w:val="105"/>
          <w:sz w:val="17"/>
        </w:rPr>
        <w:t xml:space="preserve"> </w:t>
      </w:r>
      <w:r>
        <w:rPr>
          <w:w w:val="105"/>
          <w:sz w:val="17"/>
        </w:rPr>
        <w:t>documentos</w:t>
      </w:r>
      <w:r>
        <w:rPr>
          <w:spacing w:val="-3"/>
          <w:w w:val="105"/>
          <w:sz w:val="17"/>
        </w:rPr>
        <w:t xml:space="preserve"> </w:t>
      </w:r>
      <w:r>
        <w:rPr>
          <w:w w:val="105"/>
          <w:sz w:val="17"/>
        </w:rPr>
        <w:t>equivalentes,</w:t>
      </w:r>
      <w:r>
        <w:rPr>
          <w:spacing w:val="-3"/>
          <w:w w:val="105"/>
          <w:sz w:val="17"/>
        </w:rPr>
        <w:t xml:space="preserve"> </w:t>
      </w:r>
      <w:r>
        <w:rPr>
          <w:w w:val="105"/>
          <w:sz w:val="17"/>
        </w:rPr>
        <w:t>inicialmente</w:t>
      </w:r>
      <w:r>
        <w:rPr>
          <w:spacing w:val="-3"/>
          <w:w w:val="105"/>
          <w:sz w:val="17"/>
        </w:rPr>
        <w:t xml:space="preserve"> </w:t>
      </w:r>
      <w:r>
        <w:rPr>
          <w:w w:val="105"/>
          <w:sz w:val="17"/>
        </w:rPr>
        <w:t>apresentados em tradução livre.</w:t>
      </w:r>
    </w:p>
    <w:p w14:paraId="0C853165">
      <w:pPr>
        <w:pStyle w:val="8"/>
        <w:numPr>
          <w:ilvl w:val="2"/>
          <w:numId w:val="23"/>
        </w:numPr>
        <w:tabs>
          <w:tab w:val="left" w:pos="816"/>
        </w:tabs>
        <w:spacing w:before="87" w:after="0" w:line="244" w:lineRule="auto"/>
        <w:ind w:left="286" w:right="189" w:firstLine="0"/>
        <w:jc w:val="both"/>
        <w:rPr>
          <w:sz w:val="17"/>
        </w:rPr>
      </w:pPr>
      <w:r>
        <w:rPr>
          <w:w w:val="105"/>
          <w:sz w:val="17"/>
        </w:rPr>
        <w:t>O licitante deverá ter procurador residente e domiciliado no Brasil, com poderes para receber citação, intimação e responder administrativa e judicialmente por seus atos, juntando o instrumento de mandato com os documentos de habilitação.</w:t>
      </w:r>
    </w:p>
    <w:p w14:paraId="6C59E969">
      <w:pPr>
        <w:pStyle w:val="8"/>
        <w:numPr>
          <w:ilvl w:val="2"/>
          <w:numId w:val="23"/>
        </w:numPr>
        <w:tabs>
          <w:tab w:val="left" w:pos="810"/>
        </w:tabs>
        <w:spacing w:before="87" w:after="0" w:line="244" w:lineRule="auto"/>
        <w:ind w:left="286" w:right="189" w:firstLine="0"/>
        <w:jc w:val="both"/>
        <w:rPr>
          <w:sz w:val="17"/>
        </w:rPr>
      </w:pPr>
      <w:r>
        <w:rPr>
          <w:w w:val="105"/>
          <w:sz w:val="17"/>
        </w:rPr>
        <w:t>Na</w:t>
      </w:r>
      <w:r>
        <w:rPr>
          <w:spacing w:val="-4"/>
          <w:w w:val="105"/>
          <w:sz w:val="17"/>
        </w:rPr>
        <w:t xml:space="preserve"> </w:t>
      </w:r>
      <w:r>
        <w:rPr>
          <w:w w:val="105"/>
          <w:sz w:val="17"/>
        </w:rPr>
        <w:t>hipótese</w:t>
      </w:r>
      <w:r>
        <w:rPr>
          <w:spacing w:val="-4"/>
          <w:w w:val="105"/>
          <w:sz w:val="17"/>
        </w:rPr>
        <w:t xml:space="preserve"> </w:t>
      </w:r>
      <w:r>
        <w:rPr>
          <w:w w:val="105"/>
          <w:sz w:val="17"/>
        </w:rPr>
        <w:t>de</w:t>
      </w:r>
      <w:r>
        <w:rPr>
          <w:spacing w:val="-4"/>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vencedor</w:t>
      </w:r>
      <w:r>
        <w:rPr>
          <w:spacing w:val="-4"/>
          <w:w w:val="105"/>
          <w:sz w:val="17"/>
        </w:rPr>
        <w:t xml:space="preserve"> </w:t>
      </w:r>
      <w:r>
        <w:rPr>
          <w:w w:val="105"/>
          <w:sz w:val="17"/>
        </w:rPr>
        <w:t>ser</w:t>
      </w:r>
      <w:r>
        <w:rPr>
          <w:spacing w:val="-4"/>
          <w:w w:val="105"/>
          <w:sz w:val="17"/>
        </w:rPr>
        <w:t xml:space="preserve"> </w:t>
      </w:r>
      <w:r>
        <w:rPr>
          <w:w w:val="105"/>
          <w:sz w:val="17"/>
        </w:rPr>
        <w:t>empresa</w:t>
      </w:r>
      <w:r>
        <w:rPr>
          <w:spacing w:val="-4"/>
          <w:w w:val="105"/>
          <w:sz w:val="17"/>
        </w:rPr>
        <w:t xml:space="preserve"> </w:t>
      </w:r>
      <w:r>
        <w:rPr>
          <w:w w:val="105"/>
          <w:sz w:val="17"/>
        </w:rPr>
        <w:t>estrangeira</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funcione</w:t>
      </w:r>
      <w:r>
        <w:rPr>
          <w:spacing w:val="-4"/>
          <w:w w:val="105"/>
          <w:sz w:val="17"/>
        </w:rPr>
        <w:t xml:space="preserve"> </w:t>
      </w:r>
      <w:r>
        <w:rPr>
          <w:w w:val="105"/>
          <w:sz w:val="17"/>
        </w:rPr>
        <w:t>no</w:t>
      </w:r>
      <w:r>
        <w:rPr>
          <w:spacing w:val="-4"/>
          <w:w w:val="105"/>
          <w:sz w:val="17"/>
        </w:rPr>
        <w:t xml:space="preserve"> </w:t>
      </w:r>
      <w:r>
        <w:rPr>
          <w:w w:val="105"/>
          <w:sz w:val="17"/>
        </w:rPr>
        <w:t>País,</w:t>
      </w:r>
      <w:r>
        <w:rPr>
          <w:spacing w:val="-4"/>
          <w:w w:val="105"/>
          <w:sz w:val="17"/>
        </w:rPr>
        <w:t xml:space="preserve"> </w:t>
      </w:r>
      <w:r>
        <w:rPr>
          <w:w w:val="105"/>
          <w:sz w:val="17"/>
        </w:rPr>
        <w:t>para</w:t>
      </w:r>
      <w:r>
        <w:rPr>
          <w:spacing w:val="-4"/>
          <w:w w:val="105"/>
          <w:sz w:val="17"/>
        </w:rPr>
        <w:t xml:space="preserve"> </w:t>
      </w:r>
      <w:r>
        <w:rPr>
          <w:w w:val="105"/>
          <w:sz w:val="17"/>
        </w:rPr>
        <w:t>fins</w:t>
      </w:r>
      <w:r>
        <w:rPr>
          <w:spacing w:val="-4"/>
          <w:w w:val="105"/>
          <w:sz w:val="17"/>
        </w:rPr>
        <w:t xml:space="preserve"> </w:t>
      </w:r>
      <w:r>
        <w:rPr>
          <w:w w:val="105"/>
          <w:sz w:val="17"/>
        </w:rPr>
        <w:t>de</w:t>
      </w:r>
      <w:r>
        <w:rPr>
          <w:spacing w:val="-4"/>
          <w:w w:val="105"/>
          <w:sz w:val="17"/>
        </w:rPr>
        <w:t xml:space="preserve"> </w:t>
      </w:r>
      <w:r>
        <w:rPr>
          <w:w w:val="105"/>
          <w:sz w:val="17"/>
        </w:rPr>
        <w:t>assinatura</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ou</w:t>
      </w:r>
      <w:r>
        <w:rPr>
          <w:spacing w:val="-4"/>
          <w:w w:val="105"/>
          <w:sz w:val="17"/>
        </w:rPr>
        <w:t xml:space="preserve"> </w:t>
      </w:r>
      <w:r>
        <w:rPr>
          <w:w w:val="105"/>
          <w:sz w:val="17"/>
        </w:rPr>
        <w:t>da</w:t>
      </w:r>
      <w:r>
        <w:rPr>
          <w:spacing w:val="-4"/>
          <w:w w:val="105"/>
          <w:sz w:val="17"/>
        </w:rPr>
        <w:t xml:space="preserve"> </w:t>
      </w:r>
      <w:r>
        <w:rPr>
          <w:w w:val="105"/>
          <w:sz w:val="17"/>
        </w:rPr>
        <w:t>ata</w:t>
      </w:r>
      <w:r>
        <w:rPr>
          <w:spacing w:val="-4"/>
          <w:w w:val="105"/>
          <w:sz w:val="17"/>
        </w:rPr>
        <w:t xml:space="preserve"> </w:t>
      </w:r>
      <w:r>
        <w:rPr>
          <w:w w:val="105"/>
          <w:sz w:val="17"/>
        </w:rPr>
        <w:t>de</w:t>
      </w:r>
      <w:r>
        <w:rPr>
          <w:spacing w:val="-4"/>
          <w:w w:val="105"/>
          <w:sz w:val="17"/>
        </w:rPr>
        <w:t xml:space="preserve"> </w:t>
      </w:r>
      <w:r>
        <w:rPr>
          <w:w w:val="105"/>
          <w:sz w:val="17"/>
        </w:rPr>
        <w:t>registro</w:t>
      </w:r>
      <w:r>
        <w:rPr>
          <w:spacing w:val="-4"/>
          <w:w w:val="105"/>
          <w:sz w:val="17"/>
        </w:rPr>
        <w:t xml:space="preserve"> </w:t>
      </w:r>
      <w:r>
        <w:rPr>
          <w:w w:val="105"/>
          <w:sz w:val="17"/>
        </w:rPr>
        <w:t>de</w:t>
      </w:r>
      <w:r>
        <w:rPr>
          <w:spacing w:val="-4"/>
          <w:w w:val="105"/>
          <w:sz w:val="17"/>
        </w:rPr>
        <w:t xml:space="preserve"> </w:t>
      </w:r>
      <w:r>
        <w:rPr>
          <w:w w:val="105"/>
          <w:sz w:val="17"/>
        </w:rPr>
        <w:t>preços,</w:t>
      </w:r>
      <w:r>
        <w:rPr>
          <w:spacing w:val="-4"/>
          <w:w w:val="105"/>
          <w:sz w:val="17"/>
        </w:rPr>
        <w:t xml:space="preserve"> </w:t>
      </w:r>
      <w:r>
        <w:rPr>
          <w:w w:val="105"/>
          <w:sz w:val="17"/>
        </w:rPr>
        <w:t>os</w:t>
      </w:r>
      <w:r>
        <w:rPr>
          <w:spacing w:val="-4"/>
          <w:w w:val="105"/>
          <w:sz w:val="17"/>
        </w:rPr>
        <w:t xml:space="preserve"> </w:t>
      </w:r>
      <w:r>
        <w:rPr>
          <w:w w:val="105"/>
          <w:sz w:val="17"/>
        </w:rPr>
        <w:t>documentos</w:t>
      </w:r>
      <w:r>
        <w:rPr>
          <w:spacing w:val="-4"/>
          <w:w w:val="105"/>
          <w:sz w:val="17"/>
        </w:rPr>
        <w:t xml:space="preserve"> </w:t>
      </w:r>
      <w:r>
        <w:rPr>
          <w:w w:val="105"/>
          <w:sz w:val="17"/>
        </w:rPr>
        <w:t>exigidos</w:t>
      </w:r>
      <w:r>
        <w:rPr>
          <w:spacing w:val="-4"/>
          <w:w w:val="105"/>
          <w:sz w:val="17"/>
        </w:rPr>
        <w:t xml:space="preserve"> </w:t>
      </w:r>
      <w:r>
        <w:rPr>
          <w:w w:val="105"/>
          <w:sz w:val="17"/>
        </w:rPr>
        <w:t>para</w:t>
      </w:r>
      <w:r>
        <w:rPr>
          <w:spacing w:val="-4"/>
          <w:w w:val="105"/>
          <w:sz w:val="17"/>
        </w:rPr>
        <w:t xml:space="preserve"> </w:t>
      </w:r>
      <w:r>
        <w:rPr>
          <w:w w:val="105"/>
          <w:sz w:val="17"/>
        </w:rPr>
        <w:t>a</w:t>
      </w:r>
      <w:r>
        <w:rPr>
          <w:spacing w:val="-4"/>
          <w:w w:val="105"/>
          <w:sz w:val="17"/>
        </w:rPr>
        <w:t xml:space="preserve"> </w:t>
      </w:r>
      <w:r>
        <w:rPr>
          <w:w w:val="105"/>
          <w:sz w:val="17"/>
        </w:rPr>
        <w:t>habilitação serão</w:t>
      </w:r>
      <w:r>
        <w:rPr>
          <w:spacing w:val="-5"/>
          <w:w w:val="105"/>
          <w:sz w:val="17"/>
        </w:rPr>
        <w:t xml:space="preserve"> </w:t>
      </w:r>
      <w:r>
        <w:rPr>
          <w:w w:val="105"/>
          <w:sz w:val="17"/>
        </w:rPr>
        <w:t>traduzidos</w:t>
      </w:r>
      <w:r>
        <w:rPr>
          <w:spacing w:val="-5"/>
          <w:w w:val="105"/>
          <w:sz w:val="17"/>
        </w:rPr>
        <w:t xml:space="preserve"> </w:t>
      </w:r>
      <w:r>
        <w:rPr>
          <w:w w:val="105"/>
          <w:sz w:val="17"/>
        </w:rPr>
        <w:t>por</w:t>
      </w:r>
      <w:r>
        <w:rPr>
          <w:spacing w:val="-5"/>
          <w:w w:val="105"/>
          <w:sz w:val="17"/>
        </w:rPr>
        <w:t xml:space="preserve"> </w:t>
      </w:r>
      <w:r>
        <w:rPr>
          <w:w w:val="105"/>
          <w:sz w:val="17"/>
        </w:rPr>
        <w:t>tradutor</w:t>
      </w:r>
      <w:r>
        <w:rPr>
          <w:spacing w:val="-5"/>
          <w:w w:val="105"/>
          <w:sz w:val="17"/>
        </w:rPr>
        <w:t xml:space="preserve"> </w:t>
      </w:r>
      <w:r>
        <w:rPr>
          <w:w w:val="105"/>
          <w:sz w:val="17"/>
        </w:rPr>
        <w:t>juramentado</w:t>
      </w:r>
      <w:r>
        <w:rPr>
          <w:spacing w:val="-5"/>
          <w:w w:val="105"/>
          <w:sz w:val="17"/>
        </w:rPr>
        <w:t xml:space="preserve"> </w:t>
      </w:r>
      <w:r>
        <w:rPr>
          <w:w w:val="105"/>
          <w:sz w:val="17"/>
        </w:rPr>
        <w:t>no</w:t>
      </w:r>
      <w:r>
        <w:rPr>
          <w:spacing w:val="-5"/>
          <w:w w:val="105"/>
          <w:sz w:val="17"/>
        </w:rPr>
        <w:t xml:space="preserve"> </w:t>
      </w:r>
      <w:r>
        <w:rPr>
          <w:w w:val="105"/>
          <w:sz w:val="17"/>
        </w:rPr>
        <w:t>País</w:t>
      </w:r>
      <w:r>
        <w:rPr>
          <w:spacing w:val="-5"/>
          <w:w w:val="105"/>
          <w:sz w:val="17"/>
        </w:rPr>
        <w:t xml:space="preserve"> </w:t>
      </w:r>
      <w:r>
        <w:rPr>
          <w:w w:val="105"/>
          <w:sz w:val="17"/>
        </w:rPr>
        <w:t>e</w:t>
      </w:r>
      <w:r>
        <w:rPr>
          <w:spacing w:val="-5"/>
          <w:w w:val="105"/>
          <w:sz w:val="17"/>
        </w:rPr>
        <w:t xml:space="preserve"> </w:t>
      </w:r>
      <w:r>
        <w:rPr>
          <w:w w:val="105"/>
          <w:sz w:val="17"/>
        </w:rPr>
        <w:t>apostilados</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do</w:t>
      </w:r>
      <w:r>
        <w:rPr>
          <w:spacing w:val="-5"/>
          <w:w w:val="105"/>
          <w:sz w:val="17"/>
        </w:rPr>
        <w:t xml:space="preserve"> </w:t>
      </w:r>
      <w:r>
        <w:rPr>
          <w:w w:val="105"/>
          <w:sz w:val="17"/>
        </w:rPr>
        <w:t>disposto</w:t>
      </w:r>
      <w:r>
        <w:rPr>
          <w:spacing w:val="-5"/>
          <w:w w:val="105"/>
          <w:sz w:val="17"/>
        </w:rPr>
        <w:t xml:space="preserve"> </w:t>
      </w:r>
      <w:r>
        <w:rPr>
          <w:w w:val="105"/>
          <w:sz w:val="17"/>
        </w:rPr>
        <w:t>no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8.660/2016,</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outro</w:t>
      </w:r>
      <w:r>
        <w:rPr>
          <w:spacing w:val="-5"/>
          <w:w w:val="105"/>
          <w:sz w:val="17"/>
        </w:rPr>
        <w:t xml:space="preserve"> </w:t>
      </w:r>
      <w:r>
        <w:rPr>
          <w:w w:val="105"/>
          <w:sz w:val="17"/>
        </w:rPr>
        <w:t>que</w:t>
      </w:r>
      <w:r>
        <w:rPr>
          <w:spacing w:val="-5"/>
          <w:w w:val="105"/>
          <w:sz w:val="17"/>
        </w:rPr>
        <w:t xml:space="preserve"> </w:t>
      </w:r>
      <w:r>
        <w:rPr>
          <w:w w:val="105"/>
          <w:sz w:val="17"/>
        </w:rPr>
        <w:t>venha</w:t>
      </w:r>
      <w:r>
        <w:rPr>
          <w:spacing w:val="-5"/>
          <w:w w:val="105"/>
          <w:sz w:val="17"/>
        </w:rPr>
        <w:t xml:space="preserve"> </w:t>
      </w:r>
      <w:r>
        <w:rPr>
          <w:w w:val="105"/>
          <w:sz w:val="17"/>
        </w:rPr>
        <w:t>a</w:t>
      </w:r>
      <w:r>
        <w:rPr>
          <w:spacing w:val="-5"/>
          <w:w w:val="105"/>
          <w:sz w:val="17"/>
        </w:rPr>
        <w:t xml:space="preserve"> </w:t>
      </w:r>
      <w:r>
        <w:rPr>
          <w:w w:val="105"/>
          <w:sz w:val="17"/>
        </w:rPr>
        <w:t>substituí-lo,</w:t>
      </w:r>
      <w:r>
        <w:rPr>
          <w:spacing w:val="-5"/>
          <w:w w:val="105"/>
          <w:sz w:val="17"/>
        </w:rPr>
        <w:t xml:space="preserve"> </w:t>
      </w:r>
      <w:r>
        <w:rPr>
          <w:w w:val="105"/>
          <w:sz w:val="17"/>
        </w:rPr>
        <w:t>ou</w:t>
      </w:r>
      <w:r>
        <w:rPr>
          <w:spacing w:val="-5"/>
          <w:w w:val="105"/>
          <w:sz w:val="17"/>
        </w:rPr>
        <w:t xml:space="preserve"> </w:t>
      </w:r>
      <w:r>
        <w:rPr>
          <w:w w:val="105"/>
          <w:sz w:val="17"/>
        </w:rPr>
        <w:t>consularizados</w:t>
      </w:r>
      <w:r>
        <w:rPr>
          <w:spacing w:val="-5"/>
          <w:w w:val="105"/>
          <w:sz w:val="17"/>
        </w:rPr>
        <w:t xml:space="preserve"> </w:t>
      </w:r>
      <w:r>
        <w:rPr>
          <w:w w:val="105"/>
          <w:sz w:val="17"/>
        </w:rPr>
        <w:t>pelos</w:t>
      </w:r>
      <w:r>
        <w:rPr>
          <w:spacing w:val="-5"/>
          <w:w w:val="105"/>
          <w:sz w:val="17"/>
        </w:rPr>
        <w:t xml:space="preserve"> </w:t>
      </w:r>
      <w:r>
        <w:rPr>
          <w:w w:val="105"/>
          <w:sz w:val="17"/>
        </w:rPr>
        <w:t>respectivos</w:t>
      </w:r>
      <w:r>
        <w:rPr>
          <w:spacing w:val="-5"/>
          <w:w w:val="105"/>
          <w:sz w:val="17"/>
        </w:rPr>
        <w:t xml:space="preserve"> </w:t>
      </w:r>
      <w:r>
        <w:rPr>
          <w:w w:val="105"/>
          <w:sz w:val="17"/>
        </w:rPr>
        <w:t>consulados</w:t>
      </w:r>
      <w:r>
        <w:rPr>
          <w:spacing w:val="-5"/>
          <w:w w:val="105"/>
          <w:sz w:val="17"/>
        </w:rPr>
        <w:t xml:space="preserve"> </w:t>
      </w:r>
      <w:r>
        <w:rPr>
          <w:w w:val="105"/>
          <w:sz w:val="17"/>
        </w:rPr>
        <w:t xml:space="preserve">ou </w:t>
      </w:r>
      <w:r>
        <w:rPr>
          <w:spacing w:val="-2"/>
          <w:w w:val="105"/>
          <w:sz w:val="17"/>
        </w:rPr>
        <w:t>embaixadas.</w:t>
      </w:r>
    </w:p>
    <w:p w14:paraId="511C0DA7">
      <w:pPr>
        <w:pStyle w:val="6"/>
        <w:spacing w:before="178"/>
        <w:ind w:left="0"/>
      </w:pPr>
    </w:p>
    <w:p w14:paraId="0BA1AAFE">
      <w:pPr>
        <w:pStyle w:val="3"/>
        <w:numPr>
          <w:ilvl w:val="0"/>
          <w:numId w:val="1"/>
        </w:numPr>
        <w:tabs>
          <w:tab w:val="left" w:pos="814"/>
        </w:tabs>
        <w:spacing w:before="0" w:after="0" w:line="240" w:lineRule="auto"/>
        <w:ind w:left="814" w:right="0" w:hanging="528"/>
        <w:jc w:val="both"/>
      </w:pPr>
      <w:r>
        <w:rPr>
          <w:w w:val="105"/>
        </w:rPr>
        <w:t>DOS</w:t>
      </w:r>
      <w:r>
        <w:rPr>
          <w:spacing w:val="-9"/>
          <w:w w:val="105"/>
        </w:rPr>
        <w:t xml:space="preserve"> </w:t>
      </w:r>
      <w:r>
        <w:rPr>
          <w:spacing w:val="-2"/>
          <w:w w:val="105"/>
        </w:rPr>
        <w:t>RECURSOS</w:t>
      </w:r>
    </w:p>
    <w:p w14:paraId="5F6A5057">
      <w:pPr>
        <w:pStyle w:val="8"/>
        <w:numPr>
          <w:ilvl w:val="1"/>
          <w:numId w:val="1"/>
        </w:numPr>
        <w:tabs>
          <w:tab w:val="left" w:pos="925"/>
        </w:tabs>
        <w:spacing w:before="91" w:after="0" w:line="244" w:lineRule="auto"/>
        <w:ind w:left="286" w:right="189" w:firstLine="0"/>
        <w:jc w:val="left"/>
        <w:rPr>
          <w:sz w:val="17"/>
        </w:rPr>
      </w:pPr>
      <w:r>
        <w:rPr>
          <w:w w:val="105"/>
          <w:sz w:val="17"/>
        </w:rPr>
        <w:t>Qualquer</w:t>
      </w:r>
      <w:r>
        <w:rPr>
          <w:spacing w:val="12"/>
          <w:w w:val="105"/>
          <w:sz w:val="17"/>
        </w:rPr>
        <w:t xml:space="preserve"> </w:t>
      </w:r>
      <w:r>
        <w:rPr>
          <w:w w:val="105"/>
          <w:sz w:val="17"/>
        </w:rPr>
        <w:t>licitante</w:t>
      </w:r>
      <w:r>
        <w:rPr>
          <w:spacing w:val="12"/>
          <w:w w:val="105"/>
          <w:sz w:val="17"/>
        </w:rPr>
        <w:t xml:space="preserve"> </w:t>
      </w:r>
      <w:r>
        <w:rPr>
          <w:w w:val="105"/>
          <w:sz w:val="17"/>
        </w:rPr>
        <w:t>poderá,</w:t>
      </w:r>
      <w:r>
        <w:rPr>
          <w:spacing w:val="12"/>
          <w:w w:val="105"/>
          <w:sz w:val="17"/>
        </w:rPr>
        <w:t xml:space="preserve"> </w:t>
      </w:r>
      <w:r>
        <w:rPr>
          <w:w w:val="105"/>
          <w:sz w:val="17"/>
        </w:rPr>
        <w:t>durante</w:t>
      </w:r>
      <w:r>
        <w:rPr>
          <w:spacing w:val="12"/>
          <w:w w:val="105"/>
          <w:sz w:val="17"/>
        </w:rPr>
        <w:t xml:space="preserve"> </w:t>
      </w:r>
      <w:r>
        <w:rPr>
          <w:w w:val="105"/>
          <w:sz w:val="17"/>
        </w:rPr>
        <w:t>o</w:t>
      </w:r>
      <w:r>
        <w:rPr>
          <w:spacing w:val="12"/>
          <w:w w:val="105"/>
          <w:sz w:val="17"/>
        </w:rPr>
        <w:t xml:space="preserve"> </w:t>
      </w:r>
      <w:r>
        <w:rPr>
          <w:w w:val="105"/>
          <w:sz w:val="17"/>
        </w:rPr>
        <w:t>prazo</w:t>
      </w:r>
      <w:r>
        <w:rPr>
          <w:spacing w:val="12"/>
          <w:w w:val="105"/>
          <w:sz w:val="17"/>
        </w:rPr>
        <w:t xml:space="preserve"> </w:t>
      </w:r>
      <w:r>
        <w:rPr>
          <w:w w:val="105"/>
          <w:sz w:val="17"/>
        </w:rPr>
        <w:t>de</w:t>
      </w:r>
      <w:r>
        <w:rPr>
          <w:spacing w:val="12"/>
          <w:w w:val="105"/>
          <w:sz w:val="17"/>
        </w:rPr>
        <w:t xml:space="preserve"> </w:t>
      </w:r>
      <w:r>
        <w:rPr>
          <w:w w:val="105"/>
          <w:sz w:val="17"/>
        </w:rPr>
        <w:t>15</w:t>
      </w:r>
      <w:r>
        <w:rPr>
          <w:spacing w:val="12"/>
          <w:w w:val="105"/>
          <w:sz w:val="17"/>
        </w:rPr>
        <w:t xml:space="preserve"> </w:t>
      </w:r>
      <w:r>
        <w:rPr>
          <w:w w:val="105"/>
          <w:sz w:val="17"/>
        </w:rPr>
        <w:t>minutos</w:t>
      </w:r>
      <w:r>
        <w:rPr>
          <w:spacing w:val="12"/>
          <w:w w:val="105"/>
          <w:sz w:val="17"/>
        </w:rPr>
        <w:t xml:space="preserve"> </w:t>
      </w:r>
      <w:r>
        <w:rPr>
          <w:w w:val="105"/>
          <w:sz w:val="17"/>
        </w:rPr>
        <w:t>após</w:t>
      </w:r>
      <w:r>
        <w:rPr>
          <w:spacing w:val="12"/>
          <w:w w:val="105"/>
          <w:sz w:val="17"/>
        </w:rPr>
        <w:t xml:space="preserve"> </w:t>
      </w:r>
      <w:r>
        <w:rPr>
          <w:w w:val="105"/>
          <w:sz w:val="17"/>
        </w:rPr>
        <w:t>o</w:t>
      </w:r>
      <w:r>
        <w:rPr>
          <w:spacing w:val="12"/>
          <w:w w:val="105"/>
          <w:sz w:val="17"/>
        </w:rPr>
        <w:t xml:space="preserve"> </w:t>
      </w:r>
      <w:r>
        <w:rPr>
          <w:w w:val="105"/>
          <w:sz w:val="17"/>
        </w:rPr>
        <w:t>término</w:t>
      </w:r>
      <w:r>
        <w:rPr>
          <w:spacing w:val="12"/>
          <w:w w:val="105"/>
          <w:sz w:val="17"/>
        </w:rPr>
        <w:t xml:space="preserve"> </w:t>
      </w:r>
      <w:r>
        <w:rPr>
          <w:w w:val="105"/>
          <w:sz w:val="17"/>
        </w:rPr>
        <w:t>do</w:t>
      </w:r>
      <w:r>
        <w:rPr>
          <w:spacing w:val="12"/>
          <w:w w:val="105"/>
          <w:sz w:val="17"/>
        </w:rPr>
        <w:t xml:space="preserve"> </w:t>
      </w:r>
      <w:r>
        <w:rPr>
          <w:w w:val="105"/>
          <w:sz w:val="17"/>
        </w:rPr>
        <w:t>julgamento</w:t>
      </w:r>
      <w:r>
        <w:rPr>
          <w:spacing w:val="12"/>
          <w:w w:val="105"/>
          <w:sz w:val="17"/>
        </w:rPr>
        <w:t xml:space="preserve"> </w:t>
      </w:r>
      <w:r>
        <w:rPr>
          <w:w w:val="105"/>
          <w:sz w:val="17"/>
        </w:rPr>
        <w:t>das</w:t>
      </w:r>
      <w:r>
        <w:rPr>
          <w:spacing w:val="12"/>
          <w:w w:val="105"/>
          <w:sz w:val="17"/>
        </w:rPr>
        <w:t xml:space="preserve"> </w:t>
      </w:r>
      <w:r>
        <w:rPr>
          <w:w w:val="105"/>
          <w:sz w:val="17"/>
        </w:rPr>
        <w:t>propostas</w:t>
      </w:r>
      <w:r>
        <w:rPr>
          <w:spacing w:val="12"/>
          <w:w w:val="105"/>
          <w:sz w:val="17"/>
        </w:rPr>
        <w:t xml:space="preserve"> </w:t>
      </w:r>
      <w:r>
        <w:rPr>
          <w:w w:val="105"/>
          <w:sz w:val="17"/>
        </w:rPr>
        <w:t>e</w:t>
      </w:r>
      <w:r>
        <w:rPr>
          <w:spacing w:val="12"/>
          <w:w w:val="105"/>
          <w:sz w:val="17"/>
        </w:rPr>
        <w:t xml:space="preserve"> </w:t>
      </w:r>
      <w:r>
        <w:rPr>
          <w:w w:val="105"/>
          <w:sz w:val="17"/>
        </w:rPr>
        <w:t>do</w:t>
      </w:r>
      <w:r>
        <w:rPr>
          <w:spacing w:val="12"/>
          <w:w w:val="105"/>
          <w:sz w:val="17"/>
        </w:rPr>
        <w:t xml:space="preserve"> </w:t>
      </w:r>
      <w:r>
        <w:rPr>
          <w:w w:val="105"/>
          <w:sz w:val="17"/>
        </w:rPr>
        <w:t>ato</w:t>
      </w:r>
      <w:r>
        <w:rPr>
          <w:spacing w:val="12"/>
          <w:w w:val="105"/>
          <w:sz w:val="17"/>
        </w:rPr>
        <w:t xml:space="preserve"> </w:t>
      </w:r>
      <w:r>
        <w:rPr>
          <w:w w:val="105"/>
          <w:sz w:val="17"/>
        </w:rPr>
        <w:t>de</w:t>
      </w:r>
      <w:r>
        <w:rPr>
          <w:spacing w:val="12"/>
          <w:w w:val="105"/>
          <w:sz w:val="17"/>
        </w:rPr>
        <w:t xml:space="preserve"> </w:t>
      </w:r>
      <w:r>
        <w:rPr>
          <w:w w:val="105"/>
          <w:sz w:val="17"/>
        </w:rPr>
        <w:t>habilitação</w:t>
      </w:r>
      <w:r>
        <w:rPr>
          <w:spacing w:val="12"/>
          <w:w w:val="105"/>
          <w:sz w:val="17"/>
        </w:rPr>
        <w:t xml:space="preserve"> </w:t>
      </w:r>
      <w:r>
        <w:rPr>
          <w:w w:val="105"/>
          <w:sz w:val="17"/>
        </w:rPr>
        <w:t>ou</w:t>
      </w:r>
      <w:r>
        <w:rPr>
          <w:spacing w:val="12"/>
          <w:w w:val="105"/>
          <w:sz w:val="17"/>
        </w:rPr>
        <w:t xml:space="preserve"> </w:t>
      </w:r>
      <w:r>
        <w:rPr>
          <w:w w:val="105"/>
          <w:sz w:val="17"/>
        </w:rPr>
        <w:t>inabilitação,</w:t>
      </w:r>
      <w:r>
        <w:rPr>
          <w:spacing w:val="12"/>
          <w:w w:val="105"/>
          <w:sz w:val="17"/>
        </w:rPr>
        <w:t xml:space="preserve"> </w:t>
      </w:r>
      <w:r>
        <w:rPr>
          <w:w w:val="105"/>
          <w:sz w:val="17"/>
        </w:rPr>
        <w:t>em</w:t>
      </w:r>
      <w:r>
        <w:rPr>
          <w:spacing w:val="12"/>
          <w:w w:val="105"/>
          <w:sz w:val="17"/>
        </w:rPr>
        <w:t xml:space="preserve"> </w:t>
      </w:r>
      <w:r>
        <w:rPr>
          <w:w w:val="105"/>
          <w:sz w:val="17"/>
        </w:rPr>
        <w:t>campo</w:t>
      </w:r>
      <w:r>
        <w:rPr>
          <w:spacing w:val="12"/>
          <w:w w:val="105"/>
          <w:sz w:val="17"/>
        </w:rPr>
        <w:t xml:space="preserve"> </w:t>
      </w:r>
      <w:r>
        <w:rPr>
          <w:w w:val="105"/>
          <w:sz w:val="17"/>
        </w:rPr>
        <w:t>próprio</w:t>
      </w:r>
      <w:r>
        <w:rPr>
          <w:spacing w:val="12"/>
          <w:w w:val="105"/>
          <w:sz w:val="17"/>
        </w:rPr>
        <w:t xml:space="preserve"> </w:t>
      </w:r>
      <w:r>
        <w:rPr>
          <w:w w:val="105"/>
          <w:sz w:val="17"/>
        </w:rPr>
        <w:t>do</w:t>
      </w:r>
      <w:r>
        <w:rPr>
          <w:spacing w:val="12"/>
          <w:w w:val="105"/>
          <w:sz w:val="17"/>
        </w:rPr>
        <w:t xml:space="preserve"> </w:t>
      </w:r>
      <w:r>
        <w:rPr>
          <w:w w:val="105"/>
          <w:sz w:val="17"/>
        </w:rPr>
        <w:t>sistema,</w:t>
      </w:r>
      <w:r>
        <w:rPr>
          <w:spacing w:val="12"/>
          <w:w w:val="105"/>
          <w:sz w:val="17"/>
        </w:rPr>
        <w:t xml:space="preserve"> </w:t>
      </w:r>
      <w:r>
        <w:rPr>
          <w:w w:val="105"/>
          <w:sz w:val="17"/>
        </w:rPr>
        <w:t>manifestar</w:t>
      </w:r>
      <w:r>
        <w:rPr>
          <w:spacing w:val="12"/>
          <w:w w:val="105"/>
          <w:sz w:val="17"/>
        </w:rPr>
        <w:t xml:space="preserve"> </w:t>
      </w:r>
      <w:r>
        <w:rPr>
          <w:w w:val="105"/>
          <w:sz w:val="17"/>
        </w:rPr>
        <w:t>sua intenção de recorrer, sob pena de preclusão, ficando a autoridade superior autorizada a adjudicar o objeto ao licitante declarado vencedor.</w:t>
      </w:r>
    </w:p>
    <w:p w14:paraId="1E7669FD">
      <w:pPr>
        <w:pStyle w:val="8"/>
        <w:numPr>
          <w:ilvl w:val="2"/>
          <w:numId w:val="24"/>
        </w:numPr>
        <w:tabs>
          <w:tab w:val="left" w:pos="812"/>
        </w:tabs>
        <w:spacing w:before="87" w:after="0" w:line="244" w:lineRule="auto"/>
        <w:ind w:left="286" w:right="189" w:firstLine="0"/>
        <w:jc w:val="left"/>
        <w:rPr>
          <w:sz w:val="17"/>
        </w:rPr>
      </w:pPr>
      <w:r>
        <w:rPr>
          <w:w w:val="105"/>
          <w:sz w:val="17"/>
        </w:rPr>
        <w:t>As</w:t>
      </w:r>
      <w:r>
        <w:rPr>
          <w:spacing w:val="-4"/>
          <w:w w:val="105"/>
          <w:sz w:val="17"/>
        </w:rPr>
        <w:t xml:space="preserve"> </w:t>
      </w:r>
      <w:r>
        <w:rPr>
          <w:w w:val="105"/>
          <w:sz w:val="17"/>
        </w:rPr>
        <w:t>razões</w:t>
      </w:r>
      <w:r>
        <w:rPr>
          <w:spacing w:val="-4"/>
          <w:w w:val="105"/>
          <w:sz w:val="17"/>
        </w:rPr>
        <w:t xml:space="preserve"> </w:t>
      </w:r>
      <w:r>
        <w:rPr>
          <w:w w:val="105"/>
          <w:sz w:val="17"/>
        </w:rPr>
        <w:t>do</w:t>
      </w:r>
      <w:r>
        <w:rPr>
          <w:spacing w:val="-4"/>
          <w:w w:val="105"/>
          <w:sz w:val="17"/>
        </w:rPr>
        <w:t xml:space="preserve"> </w:t>
      </w:r>
      <w:r>
        <w:rPr>
          <w:w w:val="105"/>
          <w:sz w:val="17"/>
        </w:rPr>
        <w:t>recurso</w:t>
      </w:r>
      <w:r>
        <w:rPr>
          <w:spacing w:val="-4"/>
          <w:w w:val="105"/>
          <w:sz w:val="17"/>
        </w:rPr>
        <w:t xml:space="preserve"> </w:t>
      </w:r>
      <w:r>
        <w:rPr>
          <w:w w:val="105"/>
          <w:sz w:val="17"/>
        </w:rPr>
        <w:t>deverão</w:t>
      </w:r>
      <w:r>
        <w:rPr>
          <w:spacing w:val="-4"/>
          <w:w w:val="105"/>
          <w:sz w:val="17"/>
        </w:rPr>
        <w:t xml:space="preserve"> </w:t>
      </w:r>
      <w:r>
        <w:rPr>
          <w:w w:val="105"/>
          <w:sz w:val="17"/>
        </w:rPr>
        <w:t>ser</w:t>
      </w:r>
      <w:r>
        <w:rPr>
          <w:spacing w:val="-4"/>
          <w:w w:val="105"/>
          <w:sz w:val="17"/>
        </w:rPr>
        <w:t xml:space="preserve"> </w:t>
      </w:r>
      <w:r>
        <w:rPr>
          <w:w w:val="105"/>
          <w:sz w:val="17"/>
        </w:rPr>
        <w:t>apresentadas</w:t>
      </w:r>
      <w:r>
        <w:rPr>
          <w:spacing w:val="-4"/>
          <w:w w:val="105"/>
          <w:sz w:val="17"/>
        </w:rPr>
        <w:t xml:space="preserve"> </w:t>
      </w:r>
      <w:r>
        <w:rPr>
          <w:w w:val="105"/>
          <w:sz w:val="17"/>
        </w:rPr>
        <w:t>em</w:t>
      </w:r>
      <w:r>
        <w:rPr>
          <w:spacing w:val="-4"/>
          <w:w w:val="105"/>
          <w:sz w:val="17"/>
        </w:rPr>
        <w:t xml:space="preserve"> </w:t>
      </w:r>
      <w:r>
        <w:rPr>
          <w:w w:val="105"/>
          <w:sz w:val="17"/>
        </w:rPr>
        <w:t>momento</w:t>
      </w:r>
      <w:r>
        <w:rPr>
          <w:spacing w:val="-4"/>
          <w:w w:val="105"/>
          <w:sz w:val="17"/>
        </w:rPr>
        <w:t xml:space="preserve"> </w:t>
      </w:r>
      <w:r>
        <w:rPr>
          <w:w w:val="105"/>
          <w:sz w:val="17"/>
        </w:rPr>
        <w:t>único,</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três</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em</w:t>
      </w:r>
      <w:r>
        <w:rPr>
          <w:spacing w:val="-4"/>
          <w:w w:val="105"/>
          <w:sz w:val="17"/>
        </w:rPr>
        <w:t xml:space="preserve"> </w:t>
      </w:r>
      <w:r>
        <w:rPr>
          <w:w w:val="105"/>
          <w:sz w:val="17"/>
        </w:rPr>
        <w:t>campo</w:t>
      </w:r>
      <w:r>
        <w:rPr>
          <w:spacing w:val="-4"/>
          <w:w w:val="105"/>
          <w:sz w:val="17"/>
        </w:rPr>
        <w:t xml:space="preserve"> </w:t>
      </w:r>
      <w:r>
        <w:rPr>
          <w:w w:val="105"/>
          <w:sz w:val="17"/>
        </w:rPr>
        <w:t>próprio</w:t>
      </w:r>
      <w:r>
        <w:rPr>
          <w:spacing w:val="-4"/>
          <w:w w:val="105"/>
          <w:sz w:val="17"/>
        </w:rPr>
        <w:t xml:space="preserve"> </w:t>
      </w:r>
      <w:r>
        <w:rPr>
          <w:w w:val="105"/>
          <w:sz w:val="17"/>
        </w:rPr>
        <w:t>do</w:t>
      </w:r>
      <w:r>
        <w:rPr>
          <w:spacing w:val="-4"/>
          <w:w w:val="105"/>
          <w:sz w:val="17"/>
        </w:rPr>
        <w:t xml:space="preserve"> </w:t>
      </w:r>
      <w:r>
        <w:rPr>
          <w:w w:val="105"/>
          <w:sz w:val="17"/>
        </w:rPr>
        <w:t>sistema</w:t>
      </w:r>
      <w:r>
        <w:rPr>
          <w:spacing w:val="-4"/>
          <w:w w:val="105"/>
          <w:sz w:val="17"/>
        </w:rPr>
        <w:t xml:space="preserve"> </w:t>
      </w:r>
      <w:r>
        <w:rPr>
          <w:w w:val="105"/>
          <w:sz w:val="17"/>
        </w:rPr>
        <w:t>eletrônico</w:t>
      </w:r>
      <w:r>
        <w:rPr>
          <w:spacing w:val="-4"/>
          <w:w w:val="105"/>
          <w:sz w:val="17"/>
        </w:rPr>
        <w:t xml:space="preserve"> </w:t>
      </w:r>
      <w:r>
        <w:rPr>
          <w:w w:val="105"/>
          <w:sz w:val="17"/>
        </w:rPr>
        <w:t>de</w:t>
      </w:r>
      <w:r>
        <w:rPr>
          <w:spacing w:val="-4"/>
          <w:w w:val="105"/>
          <w:sz w:val="17"/>
        </w:rPr>
        <w:t xml:space="preserve"> </w:t>
      </w:r>
      <w:r>
        <w:rPr>
          <w:w w:val="105"/>
          <w:sz w:val="17"/>
        </w:rPr>
        <w:t>contratações</w:t>
      </w:r>
      <w:r>
        <w:rPr>
          <w:spacing w:val="-4"/>
          <w:w w:val="105"/>
          <w:sz w:val="17"/>
        </w:rPr>
        <w:t xml:space="preserve"> </w:t>
      </w:r>
      <w:r>
        <w:rPr>
          <w:w w:val="105"/>
          <w:sz w:val="17"/>
        </w:rPr>
        <w:t>ou,</w:t>
      </w:r>
      <w:r>
        <w:rPr>
          <w:spacing w:val="-4"/>
          <w:w w:val="105"/>
          <w:sz w:val="17"/>
        </w:rPr>
        <w:t xml:space="preserve"> </w:t>
      </w:r>
      <w:r>
        <w:rPr>
          <w:w w:val="105"/>
          <w:sz w:val="17"/>
        </w:rPr>
        <w:t>em</w:t>
      </w:r>
      <w:r>
        <w:rPr>
          <w:spacing w:val="-4"/>
          <w:w w:val="105"/>
          <w:sz w:val="17"/>
        </w:rPr>
        <w:t xml:space="preserve"> </w:t>
      </w:r>
      <w:r>
        <w:rPr>
          <w:w w:val="105"/>
          <w:sz w:val="17"/>
        </w:rPr>
        <w:t>sua</w:t>
      </w:r>
      <w:r>
        <w:rPr>
          <w:spacing w:val="-4"/>
          <w:w w:val="105"/>
          <w:sz w:val="17"/>
        </w:rPr>
        <w:t xml:space="preserve"> </w:t>
      </w:r>
      <w:r>
        <w:rPr>
          <w:w w:val="105"/>
          <w:sz w:val="17"/>
        </w:rPr>
        <w:t>indisponibilidade,</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 xml:space="preserve">e-mail funcional </w:t>
      </w:r>
      <w:r>
        <w:fldChar w:fldCharType="begin"/>
      </w:r>
      <w:r>
        <w:instrText xml:space="preserve"> HYPERLINK "https://d.docs.live.net/34a53790219043c2/licitacao%40daf.uerj.br" \h </w:instrText>
      </w:r>
      <w:r>
        <w:fldChar w:fldCharType="separate"/>
      </w:r>
      <w:r>
        <w:rPr>
          <w:color w:val="0000ED"/>
          <w:w w:val="105"/>
          <w:sz w:val="17"/>
          <w:u w:val="single" w:color="0000ED"/>
        </w:rPr>
        <w:t>licitacao</w:t>
      </w:r>
      <w:r>
        <w:rPr>
          <w:color w:val="0000ED"/>
          <w:w w:val="105"/>
          <w:sz w:val="17"/>
        </w:rPr>
        <w:t>@</w:t>
      </w:r>
      <w:r>
        <w:rPr>
          <w:color w:val="0000ED"/>
          <w:w w:val="105"/>
          <w:sz w:val="17"/>
          <w:u w:val="single" w:color="0000ED"/>
        </w:rPr>
        <w:t>daf.uerj.br</w:t>
      </w:r>
      <w:r>
        <w:rPr>
          <w:color w:val="0000ED"/>
          <w:w w:val="105"/>
          <w:sz w:val="17"/>
          <w:u w:val="single" w:color="0000ED"/>
        </w:rPr>
        <w:fldChar w:fldCharType="end"/>
      </w:r>
      <w:r>
        <w:rPr>
          <w:w w:val="105"/>
          <w:sz w:val="17"/>
        </w:rPr>
        <w:t>, mediante confirmação de recebimento, contados:</w:t>
      </w:r>
    </w:p>
    <w:p w14:paraId="24E2EE2A">
      <w:pPr>
        <w:pStyle w:val="8"/>
        <w:numPr>
          <w:ilvl w:val="0"/>
          <w:numId w:val="25"/>
        </w:numPr>
        <w:tabs>
          <w:tab w:val="left" w:pos="466"/>
        </w:tabs>
        <w:spacing w:before="87" w:after="0" w:line="240" w:lineRule="auto"/>
        <w:ind w:left="466" w:right="0" w:hanging="180"/>
        <w:jc w:val="left"/>
        <w:rPr>
          <w:sz w:val="17"/>
        </w:rPr>
      </w:pPr>
      <w:r>
        <w:rPr>
          <w:w w:val="105"/>
          <w:sz w:val="17"/>
        </w:rPr>
        <w:t>a</w:t>
      </w:r>
      <w:r>
        <w:rPr>
          <w:spacing w:val="-7"/>
          <w:w w:val="105"/>
          <w:sz w:val="17"/>
        </w:rPr>
        <w:t xml:space="preserve"> </w:t>
      </w:r>
      <w:r>
        <w:rPr>
          <w:w w:val="105"/>
          <w:sz w:val="17"/>
        </w:rPr>
        <w:t>partir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de</w:t>
      </w:r>
      <w:r>
        <w:rPr>
          <w:spacing w:val="-7"/>
          <w:w w:val="105"/>
          <w:sz w:val="17"/>
        </w:rPr>
        <w:t xml:space="preserve"> </w:t>
      </w:r>
      <w:r>
        <w:rPr>
          <w:w w:val="105"/>
          <w:sz w:val="17"/>
        </w:rPr>
        <w:t>intimação</w:t>
      </w:r>
      <w:r>
        <w:rPr>
          <w:spacing w:val="-7"/>
          <w:w w:val="105"/>
          <w:sz w:val="17"/>
        </w:rPr>
        <w:t xml:space="preserve"> </w:t>
      </w:r>
      <w:r>
        <w:rPr>
          <w:w w:val="105"/>
          <w:sz w:val="17"/>
        </w:rPr>
        <w:t>ou</w:t>
      </w:r>
      <w:r>
        <w:rPr>
          <w:spacing w:val="-7"/>
          <w:w w:val="105"/>
          <w:sz w:val="17"/>
        </w:rPr>
        <w:t xml:space="preserve"> </w:t>
      </w:r>
      <w:r>
        <w:rPr>
          <w:w w:val="105"/>
          <w:sz w:val="17"/>
        </w:rPr>
        <w:t>de</w:t>
      </w:r>
      <w:r>
        <w:rPr>
          <w:spacing w:val="-7"/>
          <w:w w:val="105"/>
          <w:sz w:val="17"/>
        </w:rPr>
        <w:t xml:space="preserve"> </w:t>
      </w:r>
      <w:r>
        <w:rPr>
          <w:w w:val="105"/>
          <w:sz w:val="17"/>
        </w:rPr>
        <w:t>lavratura</w:t>
      </w:r>
      <w:r>
        <w:rPr>
          <w:spacing w:val="-7"/>
          <w:w w:val="105"/>
          <w:sz w:val="17"/>
        </w:rPr>
        <w:t xml:space="preserve"> </w:t>
      </w:r>
      <w:r>
        <w:rPr>
          <w:w w:val="105"/>
          <w:sz w:val="17"/>
        </w:rPr>
        <w:t>da</w:t>
      </w:r>
      <w:r>
        <w:rPr>
          <w:spacing w:val="-7"/>
          <w:w w:val="105"/>
          <w:sz w:val="17"/>
        </w:rPr>
        <w:t xml:space="preserve"> </w:t>
      </w:r>
      <w:r>
        <w:rPr>
          <w:w w:val="105"/>
          <w:sz w:val="17"/>
        </w:rPr>
        <w:t>ata</w:t>
      </w:r>
      <w:r>
        <w:rPr>
          <w:spacing w:val="-7"/>
          <w:w w:val="105"/>
          <w:sz w:val="17"/>
        </w:rPr>
        <w:t xml:space="preserve"> </w:t>
      </w:r>
      <w:r>
        <w:rPr>
          <w:w w:val="105"/>
          <w:sz w:val="17"/>
        </w:rPr>
        <w:t>de</w:t>
      </w:r>
      <w:r>
        <w:rPr>
          <w:spacing w:val="-7"/>
          <w:w w:val="105"/>
          <w:sz w:val="17"/>
        </w:rPr>
        <w:t xml:space="preserve"> </w:t>
      </w:r>
      <w:r>
        <w:rPr>
          <w:w w:val="105"/>
          <w:sz w:val="17"/>
        </w:rPr>
        <w:t>habilitação</w:t>
      </w:r>
      <w:r>
        <w:rPr>
          <w:spacing w:val="-7"/>
          <w:w w:val="105"/>
          <w:sz w:val="17"/>
        </w:rPr>
        <w:t xml:space="preserve"> </w:t>
      </w:r>
      <w:r>
        <w:rPr>
          <w:w w:val="105"/>
          <w:sz w:val="17"/>
        </w:rPr>
        <w:t>ou</w:t>
      </w:r>
      <w:r>
        <w:rPr>
          <w:spacing w:val="-7"/>
          <w:w w:val="105"/>
          <w:sz w:val="17"/>
        </w:rPr>
        <w:t xml:space="preserve"> </w:t>
      </w:r>
      <w:r>
        <w:rPr>
          <w:spacing w:val="-2"/>
          <w:w w:val="105"/>
          <w:sz w:val="17"/>
        </w:rPr>
        <w:t>inabilitação;</w:t>
      </w:r>
    </w:p>
    <w:p w14:paraId="41F92C02">
      <w:pPr>
        <w:pStyle w:val="8"/>
        <w:numPr>
          <w:ilvl w:val="0"/>
          <w:numId w:val="25"/>
        </w:numPr>
        <w:tabs>
          <w:tab w:val="left" w:pos="476"/>
        </w:tabs>
        <w:spacing w:before="92" w:after="0" w:line="240" w:lineRule="auto"/>
        <w:ind w:left="476" w:right="0" w:hanging="190"/>
        <w:jc w:val="left"/>
        <w:rPr>
          <w:sz w:val="17"/>
        </w:rPr>
      </w:pP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da</w:t>
      </w:r>
      <w:r>
        <w:rPr>
          <w:spacing w:val="-8"/>
          <w:w w:val="105"/>
          <w:sz w:val="17"/>
        </w:rPr>
        <w:t xml:space="preserve"> </w:t>
      </w:r>
      <w:r>
        <w:rPr>
          <w:w w:val="105"/>
          <w:sz w:val="17"/>
        </w:rPr>
        <w:t>ata</w:t>
      </w:r>
      <w:r>
        <w:rPr>
          <w:spacing w:val="-8"/>
          <w:w w:val="105"/>
          <w:sz w:val="17"/>
        </w:rPr>
        <w:t xml:space="preserve"> </w:t>
      </w:r>
      <w:r>
        <w:rPr>
          <w:w w:val="105"/>
          <w:sz w:val="17"/>
        </w:rPr>
        <w:t>de</w:t>
      </w:r>
      <w:r>
        <w:rPr>
          <w:spacing w:val="-7"/>
          <w:w w:val="105"/>
          <w:sz w:val="17"/>
        </w:rPr>
        <w:t xml:space="preserve"> </w:t>
      </w:r>
      <w:r>
        <w:rPr>
          <w:w w:val="105"/>
          <w:sz w:val="17"/>
        </w:rPr>
        <w:t>julgamento,</w:t>
      </w:r>
      <w:r>
        <w:rPr>
          <w:spacing w:val="-8"/>
          <w:w w:val="105"/>
          <w:sz w:val="17"/>
        </w:rPr>
        <w:t xml:space="preserve"> </w:t>
      </w:r>
      <w:r>
        <w:rPr>
          <w:w w:val="105"/>
          <w:sz w:val="17"/>
        </w:rPr>
        <w:t>nas</w:t>
      </w:r>
      <w:r>
        <w:rPr>
          <w:spacing w:val="-8"/>
          <w:w w:val="105"/>
          <w:sz w:val="17"/>
        </w:rPr>
        <w:t xml:space="preserve"> </w:t>
      </w:r>
      <w:r>
        <w:rPr>
          <w:w w:val="105"/>
          <w:sz w:val="17"/>
        </w:rPr>
        <w:t>licitações</w:t>
      </w:r>
      <w:r>
        <w:rPr>
          <w:spacing w:val="-8"/>
          <w:w w:val="105"/>
          <w:sz w:val="17"/>
        </w:rPr>
        <w:t xml:space="preserve"> </w:t>
      </w:r>
      <w:r>
        <w:rPr>
          <w:w w:val="105"/>
          <w:sz w:val="17"/>
        </w:rPr>
        <w:t>com</w:t>
      </w:r>
      <w:r>
        <w:rPr>
          <w:spacing w:val="-8"/>
          <w:w w:val="105"/>
          <w:sz w:val="17"/>
        </w:rPr>
        <w:t xml:space="preserve"> </w:t>
      </w:r>
      <w:r>
        <w:rPr>
          <w:w w:val="105"/>
          <w:sz w:val="17"/>
        </w:rPr>
        <w:t>inversão</w:t>
      </w:r>
      <w:r>
        <w:rPr>
          <w:spacing w:val="-7"/>
          <w:w w:val="105"/>
          <w:sz w:val="17"/>
        </w:rPr>
        <w:t xml:space="preserve"> </w:t>
      </w:r>
      <w:r>
        <w:rPr>
          <w:w w:val="105"/>
          <w:sz w:val="17"/>
        </w:rPr>
        <w:t>de</w:t>
      </w:r>
      <w:r>
        <w:rPr>
          <w:spacing w:val="-8"/>
          <w:w w:val="105"/>
          <w:sz w:val="17"/>
        </w:rPr>
        <w:t xml:space="preserve"> </w:t>
      </w:r>
      <w:r>
        <w:rPr>
          <w:spacing w:val="-2"/>
          <w:w w:val="105"/>
          <w:sz w:val="17"/>
        </w:rPr>
        <w:t>fases.</w:t>
      </w:r>
    </w:p>
    <w:p w14:paraId="53E759CC">
      <w:pPr>
        <w:pStyle w:val="8"/>
        <w:numPr>
          <w:ilvl w:val="2"/>
          <w:numId w:val="24"/>
        </w:numPr>
        <w:tabs>
          <w:tab w:val="left" w:pos="855"/>
        </w:tabs>
        <w:spacing w:before="91" w:after="0" w:line="244" w:lineRule="auto"/>
        <w:ind w:left="286" w:right="189" w:firstLine="0"/>
        <w:jc w:val="left"/>
        <w:rPr>
          <w:sz w:val="17"/>
        </w:rPr>
      </w:pPr>
      <w:r>
        <w:rPr>
          <w:w w:val="105"/>
          <w:sz w:val="17"/>
        </w:rPr>
        <w:t>Os demais licitantes ficarão intimados para, se desejarem, apresentar suas contrarrazões, no prazo de três dias úteis, contado da data de intimação pessoal ou de divulgação da interposição do</w:t>
      </w:r>
      <w:r>
        <w:rPr>
          <w:spacing w:val="40"/>
          <w:w w:val="105"/>
          <w:sz w:val="17"/>
        </w:rPr>
        <w:t xml:space="preserve"> </w:t>
      </w:r>
      <w:r>
        <w:rPr>
          <w:spacing w:val="-2"/>
          <w:w w:val="105"/>
          <w:sz w:val="17"/>
        </w:rPr>
        <w:t>recurso.</w:t>
      </w:r>
    </w:p>
    <w:p w14:paraId="5666DAF3">
      <w:pPr>
        <w:pStyle w:val="8"/>
        <w:numPr>
          <w:ilvl w:val="2"/>
          <w:numId w:val="24"/>
        </w:numPr>
        <w:tabs>
          <w:tab w:val="left" w:pos="814"/>
        </w:tabs>
        <w:spacing w:before="87" w:after="0" w:line="240" w:lineRule="auto"/>
        <w:ind w:left="814" w:right="0" w:hanging="528"/>
        <w:jc w:val="left"/>
        <w:rPr>
          <w:sz w:val="17"/>
        </w:rPr>
      </w:pPr>
      <w:r>
        <w:rPr>
          <w:w w:val="105"/>
          <w:sz w:val="17"/>
        </w:rPr>
        <w:t>Os</w:t>
      </w:r>
      <w:r>
        <w:rPr>
          <w:spacing w:val="-9"/>
          <w:w w:val="105"/>
          <w:sz w:val="17"/>
        </w:rPr>
        <w:t xml:space="preserve"> </w:t>
      </w:r>
      <w:r>
        <w:rPr>
          <w:w w:val="105"/>
          <w:sz w:val="17"/>
        </w:rPr>
        <w:t>recursos</w:t>
      </w:r>
      <w:r>
        <w:rPr>
          <w:spacing w:val="-8"/>
          <w:w w:val="105"/>
          <w:sz w:val="17"/>
        </w:rPr>
        <w:t xml:space="preserve"> </w:t>
      </w:r>
      <w:r>
        <w:rPr>
          <w:w w:val="105"/>
          <w:sz w:val="17"/>
        </w:rPr>
        <w:t>interpostos</w:t>
      </w:r>
      <w:r>
        <w:rPr>
          <w:spacing w:val="-9"/>
          <w:w w:val="105"/>
          <w:sz w:val="17"/>
        </w:rPr>
        <w:t xml:space="preserve"> </w:t>
      </w:r>
      <w:r>
        <w:rPr>
          <w:w w:val="105"/>
          <w:sz w:val="17"/>
        </w:rPr>
        <w:t>fora</w:t>
      </w:r>
      <w:r>
        <w:rPr>
          <w:spacing w:val="-8"/>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não</w:t>
      </w:r>
      <w:r>
        <w:rPr>
          <w:spacing w:val="-9"/>
          <w:w w:val="105"/>
          <w:sz w:val="17"/>
        </w:rPr>
        <w:t xml:space="preserve"> </w:t>
      </w:r>
      <w:r>
        <w:rPr>
          <w:w w:val="105"/>
          <w:sz w:val="17"/>
        </w:rPr>
        <w:t>serão</w:t>
      </w:r>
      <w:r>
        <w:rPr>
          <w:spacing w:val="-8"/>
          <w:w w:val="105"/>
          <w:sz w:val="17"/>
        </w:rPr>
        <w:t xml:space="preserve"> </w:t>
      </w:r>
      <w:r>
        <w:rPr>
          <w:spacing w:val="-2"/>
          <w:w w:val="105"/>
          <w:sz w:val="17"/>
        </w:rPr>
        <w:t>conhecidos.</w:t>
      </w:r>
    </w:p>
    <w:p w14:paraId="23D90EA1">
      <w:pPr>
        <w:pStyle w:val="8"/>
        <w:numPr>
          <w:ilvl w:val="1"/>
          <w:numId w:val="1"/>
        </w:numPr>
        <w:tabs>
          <w:tab w:val="left" w:pos="834"/>
        </w:tabs>
        <w:spacing w:before="92" w:after="0" w:line="244" w:lineRule="auto"/>
        <w:ind w:left="286" w:right="189" w:firstLine="0"/>
        <w:jc w:val="left"/>
        <w:rPr>
          <w:sz w:val="17"/>
        </w:rPr>
      </w:pPr>
      <w:r>
        <w:rPr>
          <w:w w:val="105"/>
          <w:sz w:val="17"/>
        </w:rPr>
        <w:t>Caberá</w:t>
      </w:r>
      <w:r>
        <w:rPr>
          <w:spacing w:val="-4"/>
          <w:w w:val="105"/>
          <w:sz w:val="17"/>
        </w:rPr>
        <w:t xml:space="preserve"> </w:t>
      </w:r>
      <w:r>
        <w:rPr>
          <w:w w:val="105"/>
          <w:sz w:val="17"/>
        </w:rPr>
        <w:t>ao</w:t>
      </w:r>
      <w:r>
        <w:rPr>
          <w:spacing w:val="-4"/>
          <w:w w:val="105"/>
          <w:sz w:val="17"/>
        </w:rPr>
        <w:t xml:space="preserve"> </w:t>
      </w:r>
      <w:r>
        <w:rPr>
          <w:w w:val="105"/>
          <w:sz w:val="17"/>
        </w:rPr>
        <w:t>pregoeiro,</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3</w:t>
      </w:r>
      <w:r>
        <w:rPr>
          <w:spacing w:val="-4"/>
          <w:w w:val="105"/>
          <w:sz w:val="17"/>
        </w:rPr>
        <w:t xml:space="preserve"> </w:t>
      </w:r>
      <w:r>
        <w:rPr>
          <w:w w:val="105"/>
          <w:sz w:val="17"/>
        </w:rPr>
        <w:t>(três)</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receber,</w:t>
      </w:r>
      <w:r>
        <w:rPr>
          <w:spacing w:val="-4"/>
          <w:w w:val="105"/>
          <w:sz w:val="17"/>
        </w:rPr>
        <w:t xml:space="preserve"> </w:t>
      </w:r>
      <w:r>
        <w:rPr>
          <w:w w:val="105"/>
          <w:sz w:val="17"/>
        </w:rPr>
        <w:t>examinar</w:t>
      </w:r>
      <w:r>
        <w:rPr>
          <w:spacing w:val="-4"/>
          <w:w w:val="105"/>
          <w:sz w:val="17"/>
        </w:rPr>
        <w:t xml:space="preserve"> </w:t>
      </w:r>
      <w:r>
        <w:rPr>
          <w:w w:val="105"/>
          <w:sz w:val="17"/>
        </w:rPr>
        <w:t>e</w:t>
      </w:r>
      <w:r>
        <w:rPr>
          <w:spacing w:val="-4"/>
          <w:w w:val="105"/>
          <w:sz w:val="17"/>
        </w:rPr>
        <w:t xml:space="preserve"> </w:t>
      </w:r>
      <w:r>
        <w:rPr>
          <w:w w:val="105"/>
          <w:sz w:val="17"/>
        </w:rPr>
        <w:t>decidir</w:t>
      </w:r>
      <w:r>
        <w:rPr>
          <w:spacing w:val="-4"/>
          <w:w w:val="105"/>
          <w:sz w:val="17"/>
        </w:rPr>
        <w:t xml:space="preserve"> </w:t>
      </w:r>
      <w:r>
        <w:rPr>
          <w:w w:val="105"/>
          <w:sz w:val="17"/>
        </w:rPr>
        <w:t>os</w:t>
      </w:r>
      <w:r>
        <w:rPr>
          <w:spacing w:val="-4"/>
          <w:w w:val="105"/>
          <w:sz w:val="17"/>
        </w:rPr>
        <w:t xml:space="preserve"> </w:t>
      </w:r>
      <w:r>
        <w:rPr>
          <w:w w:val="105"/>
          <w:sz w:val="17"/>
        </w:rPr>
        <w:t>recursos</w:t>
      </w:r>
      <w:r>
        <w:rPr>
          <w:spacing w:val="-4"/>
          <w:w w:val="105"/>
          <w:sz w:val="17"/>
        </w:rPr>
        <w:t xml:space="preserve"> </w:t>
      </w:r>
      <w:r>
        <w:rPr>
          <w:w w:val="105"/>
          <w:sz w:val="17"/>
        </w:rPr>
        <w:t>e</w:t>
      </w:r>
      <w:r>
        <w:rPr>
          <w:spacing w:val="-4"/>
          <w:w w:val="105"/>
          <w:sz w:val="17"/>
        </w:rPr>
        <w:t xml:space="preserve"> </w:t>
      </w:r>
      <w:r>
        <w:rPr>
          <w:w w:val="105"/>
          <w:sz w:val="17"/>
        </w:rPr>
        <w:t>encaminhá-los</w:t>
      </w:r>
      <w:r>
        <w:rPr>
          <w:spacing w:val="-4"/>
          <w:w w:val="105"/>
          <w:sz w:val="17"/>
        </w:rPr>
        <w:t xml:space="preserve"> </w:t>
      </w:r>
      <w:r>
        <w:rPr>
          <w:w w:val="105"/>
          <w:sz w:val="17"/>
        </w:rPr>
        <w:t>à</w:t>
      </w:r>
      <w:r>
        <w:rPr>
          <w:spacing w:val="-4"/>
          <w:w w:val="105"/>
          <w:sz w:val="17"/>
        </w:rPr>
        <w:t xml:space="preserve"> </w:t>
      </w:r>
      <w:r>
        <w:rPr>
          <w:w w:val="105"/>
          <w:sz w:val="17"/>
        </w:rPr>
        <w:t>autoridade</w:t>
      </w:r>
      <w:r>
        <w:rPr>
          <w:spacing w:val="-4"/>
          <w:w w:val="105"/>
          <w:sz w:val="17"/>
        </w:rPr>
        <w:t xml:space="preserve"> </w:t>
      </w:r>
      <w:r>
        <w:rPr>
          <w:w w:val="105"/>
          <w:sz w:val="17"/>
        </w:rPr>
        <w:t>superior</w:t>
      </w:r>
      <w:r>
        <w:rPr>
          <w:spacing w:val="-4"/>
          <w:w w:val="105"/>
          <w:sz w:val="17"/>
        </w:rPr>
        <w:t xml:space="preserve"> </w:t>
      </w:r>
      <w:r>
        <w:rPr>
          <w:w w:val="105"/>
          <w:sz w:val="17"/>
        </w:rPr>
        <w:t>quando</w:t>
      </w:r>
      <w:r>
        <w:rPr>
          <w:spacing w:val="-4"/>
          <w:w w:val="105"/>
          <w:sz w:val="17"/>
        </w:rPr>
        <w:t xml:space="preserve"> </w:t>
      </w:r>
      <w:r>
        <w:rPr>
          <w:w w:val="105"/>
          <w:sz w:val="17"/>
        </w:rPr>
        <w:t>mantiver</w:t>
      </w:r>
      <w:r>
        <w:rPr>
          <w:spacing w:val="-4"/>
          <w:w w:val="105"/>
          <w:sz w:val="17"/>
        </w:rPr>
        <w:t xml:space="preserve"> </w:t>
      </w:r>
      <w:r>
        <w:rPr>
          <w:w w:val="105"/>
          <w:sz w:val="17"/>
        </w:rPr>
        <w:t>sua</w:t>
      </w:r>
      <w:r>
        <w:rPr>
          <w:spacing w:val="-4"/>
          <w:w w:val="105"/>
          <w:sz w:val="17"/>
        </w:rPr>
        <w:t xml:space="preserve"> </w:t>
      </w:r>
      <w:r>
        <w:rPr>
          <w:w w:val="105"/>
          <w:sz w:val="17"/>
        </w:rPr>
        <w:t>decisão,</w:t>
      </w:r>
      <w:r>
        <w:rPr>
          <w:spacing w:val="-4"/>
          <w:w w:val="105"/>
          <w:sz w:val="17"/>
        </w:rPr>
        <w:t xml:space="preserve"> </w:t>
      </w:r>
      <w:r>
        <w:rPr>
          <w:w w:val="105"/>
          <w:sz w:val="17"/>
        </w:rPr>
        <w:t>a</w:t>
      </w:r>
      <w:r>
        <w:rPr>
          <w:spacing w:val="-4"/>
          <w:w w:val="105"/>
          <w:sz w:val="17"/>
        </w:rPr>
        <w:t xml:space="preserve"> </w:t>
      </w:r>
      <w:r>
        <w:rPr>
          <w:w w:val="105"/>
          <w:sz w:val="17"/>
        </w:rPr>
        <w:t>qual</w:t>
      </w:r>
      <w:r>
        <w:rPr>
          <w:spacing w:val="-4"/>
          <w:w w:val="105"/>
          <w:sz w:val="17"/>
        </w:rPr>
        <w:t xml:space="preserve"> </w:t>
      </w:r>
      <w:r>
        <w:rPr>
          <w:w w:val="105"/>
          <w:sz w:val="17"/>
        </w:rPr>
        <w:t>deverá</w:t>
      </w:r>
      <w:r>
        <w:rPr>
          <w:spacing w:val="-4"/>
          <w:w w:val="105"/>
          <w:sz w:val="17"/>
        </w:rPr>
        <w:t xml:space="preserve"> </w:t>
      </w:r>
      <w:r>
        <w:rPr>
          <w:w w:val="105"/>
          <w:sz w:val="17"/>
        </w:rPr>
        <w:t>proferir</w:t>
      </w:r>
      <w:r>
        <w:rPr>
          <w:spacing w:val="-4"/>
          <w:w w:val="105"/>
          <w:sz w:val="17"/>
        </w:rPr>
        <w:t xml:space="preserve"> </w:t>
      </w:r>
      <w:r>
        <w:rPr>
          <w:w w:val="105"/>
          <w:sz w:val="17"/>
        </w:rPr>
        <w:t>sua</w:t>
      </w:r>
      <w:r>
        <w:rPr>
          <w:spacing w:val="-4"/>
          <w:w w:val="105"/>
          <w:sz w:val="17"/>
        </w:rPr>
        <w:t xml:space="preserve"> </w:t>
      </w:r>
      <w:r>
        <w:rPr>
          <w:w w:val="105"/>
          <w:sz w:val="17"/>
        </w:rPr>
        <w:t>decisão no prazo de 10 (dez) dias úteis, contado do recebimento dos autos.</w:t>
      </w:r>
    </w:p>
    <w:p w14:paraId="78282C3F">
      <w:pPr>
        <w:pStyle w:val="8"/>
        <w:numPr>
          <w:ilvl w:val="1"/>
          <w:numId w:val="1"/>
        </w:numPr>
        <w:tabs>
          <w:tab w:val="left" w:pos="816"/>
        </w:tabs>
        <w:spacing w:before="87" w:after="0" w:line="240" w:lineRule="auto"/>
        <w:ind w:left="816" w:right="0" w:hanging="530"/>
        <w:jc w:val="left"/>
        <w:rPr>
          <w:sz w:val="17"/>
        </w:rPr>
      </w:pPr>
      <w:r>
        <w:rPr>
          <w:w w:val="105"/>
          <w:sz w:val="17"/>
        </w:rPr>
        <w:t>Será</w:t>
      </w:r>
      <w:r>
        <w:rPr>
          <w:spacing w:val="-10"/>
          <w:w w:val="105"/>
          <w:sz w:val="17"/>
        </w:rPr>
        <w:t xml:space="preserve"> </w:t>
      </w:r>
      <w:r>
        <w:rPr>
          <w:w w:val="105"/>
          <w:sz w:val="17"/>
        </w:rPr>
        <w:t>assegurado</w:t>
      </w:r>
      <w:r>
        <w:rPr>
          <w:spacing w:val="-9"/>
          <w:w w:val="105"/>
          <w:sz w:val="17"/>
        </w:rPr>
        <w:t xml:space="preserve"> </w:t>
      </w:r>
      <w:r>
        <w:rPr>
          <w:w w:val="105"/>
          <w:sz w:val="17"/>
        </w:rPr>
        <w:t>ao</w:t>
      </w:r>
      <w:r>
        <w:rPr>
          <w:spacing w:val="-10"/>
          <w:w w:val="105"/>
          <w:sz w:val="17"/>
        </w:rPr>
        <w:t xml:space="preserve"> </w:t>
      </w:r>
      <w:r>
        <w:rPr>
          <w:w w:val="105"/>
          <w:sz w:val="17"/>
        </w:rPr>
        <w:t>licitante</w:t>
      </w:r>
      <w:r>
        <w:rPr>
          <w:spacing w:val="-9"/>
          <w:w w:val="105"/>
          <w:sz w:val="17"/>
        </w:rPr>
        <w:t xml:space="preserve"> </w:t>
      </w:r>
      <w:r>
        <w:rPr>
          <w:w w:val="105"/>
          <w:sz w:val="17"/>
        </w:rPr>
        <w:t>vista</w:t>
      </w:r>
      <w:r>
        <w:rPr>
          <w:spacing w:val="-9"/>
          <w:w w:val="105"/>
          <w:sz w:val="17"/>
        </w:rPr>
        <w:t xml:space="preserve"> </w:t>
      </w:r>
      <w:r>
        <w:rPr>
          <w:w w:val="105"/>
          <w:sz w:val="17"/>
        </w:rPr>
        <w:t>dos</w:t>
      </w:r>
      <w:r>
        <w:rPr>
          <w:spacing w:val="-10"/>
          <w:w w:val="105"/>
          <w:sz w:val="17"/>
        </w:rPr>
        <w:t xml:space="preserve"> </w:t>
      </w:r>
      <w:r>
        <w:rPr>
          <w:w w:val="105"/>
          <w:sz w:val="17"/>
        </w:rPr>
        <w:t>elementos</w:t>
      </w:r>
      <w:r>
        <w:rPr>
          <w:spacing w:val="-9"/>
          <w:w w:val="105"/>
          <w:sz w:val="17"/>
        </w:rPr>
        <w:t xml:space="preserve"> </w:t>
      </w:r>
      <w:r>
        <w:rPr>
          <w:w w:val="105"/>
          <w:sz w:val="17"/>
        </w:rPr>
        <w:t>indispensáveis</w:t>
      </w:r>
      <w:r>
        <w:rPr>
          <w:spacing w:val="-10"/>
          <w:w w:val="105"/>
          <w:sz w:val="17"/>
        </w:rPr>
        <w:t xml:space="preserve"> </w:t>
      </w:r>
      <w:r>
        <w:rPr>
          <w:w w:val="105"/>
          <w:sz w:val="17"/>
        </w:rPr>
        <w:t>à</w:t>
      </w:r>
      <w:r>
        <w:rPr>
          <w:spacing w:val="-9"/>
          <w:w w:val="105"/>
          <w:sz w:val="17"/>
        </w:rPr>
        <w:t xml:space="preserve"> </w:t>
      </w:r>
      <w:r>
        <w:rPr>
          <w:w w:val="105"/>
          <w:sz w:val="17"/>
        </w:rPr>
        <w:t>defesa</w:t>
      </w:r>
      <w:r>
        <w:rPr>
          <w:spacing w:val="-10"/>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spacing w:val="-2"/>
          <w:w w:val="105"/>
          <w:sz w:val="17"/>
        </w:rPr>
        <w:t>interesses.</w:t>
      </w:r>
    </w:p>
    <w:p w14:paraId="586A7BD1">
      <w:pPr>
        <w:pStyle w:val="8"/>
        <w:numPr>
          <w:ilvl w:val="1"/>
          <w:numId w:val="1"/>
        </w:numPr>
        <w:tabs>
          <w:tab w:val="left" w:pos="816"/>
        </w:tabs>
        <w:spacing w:before="91" w:after="0" w:line="240" w:lineRule="auto"/>
        <w:ind w:left="816" w:right="0" w:hanging="530"/>
        <w:jc w:val="left"/>
        <w:rPr>
          <w:sz w:val="17"/>
        </w:rPr>
      </w:pPr>
      <w:r>
        <w:rPr>
          <w:w w:val="105"/>
          <w:sz w:val="17"/>
        </w:rPr>
        <w:t>O</w:t>
      </w:r>
      <w:r>
        <w:rPr>
          <w:spacing w:val="-9"/>
          <w:w w:val="105"/>
          <w:sz w:val="17"/>
        </w:rPr>
        <w:t xml:space="preserve"> </w:t>
      </w:r>
      <w:r>
        <w:rPr>
          <w:w w:val="105"/>
          <w:sz w:val="17"/>
        </w:rPr>
        <w:t>recurso</w:t>
      </w:r>
      <w:r>
        <w:rPr>
          <w:spacing w:val="-9"/>
          <w:w w:val="105"/>
          <w:sz w:val="17"/>
        </w:rPr>
        <w:t xml:space="preserve"> </w:t>
      </w:r>
      <w:r>
        <w:rPr>
          <w:w w:val="105"/>
          <w:sz w:val="17"/>
        </w:rPr>
        <w:t>e</w:t>
      </w:r>
      <w:r>
        <w:rPr>
          <w:spacing w:val="-8"/>
          <w:w w:val="105"/>
          <w:sz w:val="17"/>
        </w:rPr>
        <w:t xml:space="preserve"> </w:t>
      </w: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reconsideração</w:t>
      </w:r>
      <w:r>
        <w:rPr>
          <w:spacing w:val="-9"/>
          <w:w w:val="105"/>
          <w:sz w:val="17"/>
        </w:rPr>
        <w:t xml:space="preserve"> </w:t>
      </w:r>
      <w:r>
        <w:rPr>
          <w:w w:val="105"/>
          <w:sz w:val="17"/>
        </w:rPr>
        <w:t>terão</w:t>
      </w:r>
      <w:r>
        <w:rPr>
          <w:spacing w:val="-9"/>
          <w:w w:val="105"/>
          <w:sz w:val="17"/>
        </w:rPr>
        <w:t xml:space="preserve"> </w:t>
      </w:r>
      <w:r>
        <w:rPr>
          <w:w w:val="105"/>
          <w:sz w:val="17"/>
        </w:rPr>
        <w:t>efeito</w:t>
      </w:r>
      <w:r>
        <w:rPr>
          <w:spacing w:val="-8"/>
          <w:w w:val="105"/>
          <w:sz w:val="17"/>
        </w:rPr>
        <w:t xml:space="preserve"> </w:t>
      </w:r>
      <w:r>
        <w:rPr>
          <w:w w:val="105"/>
          <w:sz w:val="17"/>
        </w:rPr>
        <w:t>suspensivo</w:t>
      </w:r>
      <w:r>
        <w:rPr>
          <w:spacing w:val="-9"/>
          <w:w w:val="105"/>
          <w:sz w:val="17"/>
        </w:rPr>
        <w:t xml:space="preserve"> </w:t>
      </w:r>
      <w:r>
        <w:rPr>
          <w:w w:val="105"/>
          <w:sz w:val="17"/>
        </w:rPr>
        <w:t>do</w:t>
      </w:r>
      <w:r>
        <w:rPr>
          <w:spacing w:val="-9"/>
          <w:w w:val="105"/>
          <w:sz w:val="17"/>
        </w:rPr>
        <w:t xml:space="preserve"> </w:t>
      </w:r>
      <w:r>
        <w:rPr>
          <w:w w:val="105"/>
          <w:sz w:val="17"/>
        </w:rPr>
        <w:t>ato</w:t>
      </w:r>
      <w:r>
        <w:rPr>
          <w:spacing w:val="-8"/>
          <w:w w:val="105"/>
          <w:sz w:val="17"/>
        </w:rPr>
        <w:t xml:space="preserve"> </w:t>
      </w:r>
      <w:r>
        <w:rPr>
          <w:w w:val="105"/>
          <w:sz w:val="17"/>
        </w:rPr>
        <w:t>ou</w:t>
      </w:r>
      <w:r>
        <w:rPr>
          <w:spacing w:val="-9"/>
          <w:w w:val="105"/>
          <w:sz w:val="17"/>
        </w:rPr>
        <w:t xml:space="preserve"> </w:t>
      </w:r>
      <w:r>
        <w:rPr>
          <w:w w:val="105"/>
          <w:sz w:val="17"/>
        </w:rPr>
        <w:t>da</w:t>
      </w:r>
      <w:r>
        <w:rPr>
          <w:spacing w:val="-9"/>
          <w:w w:val="105"/>
          <w:sz w:val="17"/>
        </w:rPr>
        <w:t xml:space="preserve"> </w:t>
      </w:r>
      <w:r>
        <w:rPr>
          <w:w w:val="105"/>
          <w:sz w:val="17"/>
        </w:rPr>
        <w:t>decisão</w:t>
      </w:r>
      <w:r>
        <w:rPr>
          <w:spacing w:val="-8"/>
          <w:w w:val="105"/>
          <w:sz w:val="17"/>
        </w:rPr>
        <w:t xml:space="preserve"> </w:t>
      </w:r>
      <w:r>
        <w:rPr>
          <w:w w:val="105"/>
          <w:sz w:val="17"/>
        </w:rPr>
        <w:t>recorrida</w:t>
      </w:r>
      <w:r>
        <w:rPr>
          <w:spacing w:val="-9"/>
          <w:w w:val="105"/>
          <w:sz w:val="17"/>
        </w:rPr>
        <w:t xml:space="preserve"> </w:t>
      </w:r>
      <w:r>
        <w:rPr>
          <w:w w:val="105"/>
          <w:sz w:val="17"/>
        </w:rPr>
        <w:t>até</w:t>
      </w:r>
      <w:r>
        <w:rPr>
          <w:spacing w:val="-8"/>
          <w:w w:val="105"/>
          <w:sz w:val="17"/>
        </w:rPr>
        <w:t xml:space="preserve"> </w:t>
      </w:r>
      <w:r>
        <w:rPr>
          <w:w w:val="105"/>
          <w:sz w:val="17"/>
        </w:rPr>
        <w:t>que</w:t>
      </w:r>
      <w:r>
        <w:rPr>
          <w:spacing w:val="-9"/>
          <w:w w:val="105"/>
          <w:sz w:val="17"/>
        </w:rPr>
        <w:t xml:space="preserve"> </w:t>
      </w:r>
      <w:r>
        <w:rPr>
          <w:w w:val="105"/>
          <w:sz w:val="17"/>
        </w:rPr>
        <w:t>sobrevenha</w:t>
      </w:r>
      <w:r>
        <w:rPr>
          <w:spacing w:val="-9"/>
          <w:w w:val="105"/>
          <w:sz w:val="17"/>
        </w:rPr>
        <w:t xml:space="preserve"> </w:t>
      </w:r>
      <w:r>
        <w:rPr>
          <w:w w:val="105"/>
          <w:sz w:val="17"/>
        </w:rPr>
        <w:t>decisão</w:t>
      </w:r>
      <w:r>
        <w:rPr>
          <w:spacing w:val="-8"/>
          <w:w w:val="105"/>
          <w:sz w:val="17"/>
        </w:rPr>
        <w:t xml:space="preserve"> </w:t>
      </w:r>
      <w:r>
        <w:rPr>
          <w:w w:val="105"/>
          <w:sz w:val="17"/>
        </w:rPr>
        <w:t>final</w:t>
      </w:r>
      <w:r>
        <w:rPr>
          <w:spacing w:val="-9"/>
          <w:w w:val="105"/>
          <w:sz w:val="17"/>
        </w:rPr>
        <w:t xml:space="preserve"> </w:t>
      </w:r>
      <w:r>
        <w:rPr>
          <w:w w:val="105"/>
          <w:sz w:val="17"/>
        </w:rPr>
        <w:t>da</w:t>
      </w:r>
      <w:r>
        <w:rPr>
          <w:spacing w:val="-9"/>
          <w:w w:val="105"/>
          <w:sz w:val="17"/>
        </w:rPr>
        <w:t xml:space="preserve"> </w:t>
      </w:r>
      <w:r>
        <w:rPr>
          <w:w w:val="105"/>
          <w:sz w:val="17"/>
        </w:rPr>
        <w:t>autoridade</w:t>
      </w:r>
      <w:r>
        <w:rPr>
          <w:spacing w:val="-8"/>
          <w:w w:val="105"/>
          <w:sz w:val="17"/>
        </w:rPr>
        <w:t xml:space="preserve"> </w:t>
      </w:r>
      <w:r>
        <w:rPr>
          <w:spacing w:val="-2"/>
          <w:w w:val="105"/>
          <w:sz w:val="17"/>
        </w:rPr>
        <w:t>competente.</w:t>
      </w:r>
    </w:p>
    <w:p w14:paraId="389C19DB">
      <w:pPr>
        <w:pStyle w:val="8"/>
        <w:numPr>
          <w:ilvl w:val="1"/>
          <w:numId w:val="1"/>
        </w:numPr>
        <w:tabs>
          <w:tab w:val="left" w:pos="816"/>
        </w:tabs>
        <w:spacing w:before="92" w:after="0" w:line="240" w:lineRule="auto"/>
        <w:ind w:left="816" w:right="0" w:hanging="530"/>
        <w:jc w:val="left"/>
        <w:rPr>
          <w:sz w:val="17"/>
        </w:rPr>
      </w:pPr>
      <w:r>
        <w:rPr>
          <w:w w:val="105"/>
          <w:sz w:val="17"/>
        </w:rPr>
        <w:t>O</w:t>
      </w:r>
      <w:r>
        <w:rPr>
          <w:spacing w:val="-10"/>
          <w:w w:val="105"/>
          <w:sz w:val="17"/>
        </w:rPr>
        <w:t xml:space="preserve"> </w:t>
      </w:r>
      <w:r>
        <w:rPr>
          <w:w w:val="105"/>
          <w:sz w:val="17"/>
        </w:rPr>
        <w:t>acolhimento</w:t>
      </w:r>
      <w:r>
        <w:rPr>
          <w:spacing w:val="-9"/>
          <w:w w:val="105"/>
          <w:sz w:val="17"/>
        </w:rPr>
        <w:t xml:space="preserve"> </w:t>
      </w:r>
      <w:r>
        <w:rPr>
          <w:w w:val="105"/>
          <w:sz w:val="17"/>
        </w:rPr>
        <w:t>do</w:t>
      </w:r>
      <w:r>
        <w:rPr>
          <w:spacing w:val="-9"/>
          <w:w w:val="105"/>
          <w:sz w:val="17"/>
        </w:rPr>
        <w:t xml:space="preserve"> </w:t>
      </w:r>
      <w:r>
        <w:rPr>
          <w:w w:val="105"/>
          <w:sz w:val="17"/>
        </w:rPr>
        <w:t>recurso</w:t>
      </w:r>
      <w:r>
        <w:rPr>
          <w:spacing w:val="-9"/>
          <w:w w:val="105"/>
          <w:sz w:val="17"/>
        </w:rPr>
        <w:t xml:space="preserve"> </w:t>
      </w:r>
      <w:r>
        <w:rPr>
          <w:w w:val="105"/>
          <w:sz w:val="17"/>
        </w:rPr>
        <w:t>invalida</w:t>
      </w:r>
      <w:r>
        <w:rPr>
          <w:spacing w:val="-9"/>
          <w:w w:val="105"/>
          <w:sz w:val="17"/>
        </w:rPr>
        <w:t xml:space="preserve"> </w:t>
      </w:r>
      <w:r>
        <w:rPr>
          <w:w w:val="105"/>
          <w:sz w:val="17"/>
        </w:rPr>
        <w:t>tão</w:t>
      </w:r>
      <w:r>
        <w:rPr>
          <w:spacing w:val="-9"/>
          <w:w w:val="105"/>
          <w:sz w:val="17"/>
        </w:rPr>
        <w:t xml:space="preserve"> </w:t>
      </w:r>
      <w:r>
        <w:rPr>
          <w:w w:val="105"/>
          <w:sz w:val="17"/>
        </w:rPr>
        <w:t>somente</w:t>
      </w:r>
      <w:r>
        <w:rPr>
          <w:spacing w:val="-9"/>
          <w:w w:val="105"/>
          <w:sz w:val="17"/>
        </w:rPr>
        <w:t xml:space="preserve"> </w:t>
      </w:r>
      <w:r>
        <w:rPr>
          <w:w w:val="105"/>
          <w:sz w:val="17"/>
        </w:rPr>
        <w:t>os</w:t>
      </w:r>
      <w:r>
        <w:rPr>
          <w:spacing w:val="-10"/>
          <w:w w:val="105"/>
          <w:sz w:val="17"/>
        </w:rPr>
        <w:t xml:space="preserve"> </w:t>
      </w:r>
      <w:r>
        <w:rPr>
          <w:w w:val="105"/>
          <w:sz w:val="17"/>
        </w:rPr>
        <w:t>atos</w:t>
      </w:r>
      <w:r>
        <w:rPr>
          <w:spacing w:val="-9"/>
          <w:w w:val="105"/>
          <w:sz w:val="17"/>
        </w:rPr>
        <w:t xml:space="preserve"> </w:t>
      </w:r>
      <w:r>
        <w:rPr>
          <w:w w:val="105"/>
          <w:sz w:val="17"/>
        </w:rPr>
        <w:t>insuscetíveis</w:t>
      </w:r>
      <w:r>
        <w:rPr>
          <w:spacing w:val="-9"/>
          <w:w w:val="105"/>
          <w:sz w:val="17"/>
        </w:rPr>
        <w:t xml:space="preserve"> </w:t>
      </w:r>
      <w:r>
        <w:rPr>
          <w:w w:val="105"/>
          <w:sz w:val="17"/>
        </w:rPr>
        <w:t>de</w:t>
      </w:r>
      <w:r>
        <w:rPr>
          <w:spacing w:val="-9"/>
          <w:w w:val="105"/>
          <w:sz w:val="17"/>
        </w:rPr>
        <w:t xml:space="preserve"> </w:t>
      </w:r>
      <w:r>
        <w:rPr>
          <w:spacing w:val="-2"/>
          <w:w w:val="105"/>
          <w:sz w:val="17"/>
        </w:rPr>
        <w:t>aproveitamento.</w:t>
      </w:r>
    </w:p>
    <w:p w14:paraId="47435719">
      <w:pPr>
        <w:pStyle w:val="6"/>
        <w:spacing w:before="183"/>
        <w:ind w:left="0"/>
      </w:pPr>
    </w:p>
    <w:p w14:paraId="2BE6B2ED">
      <w:pPr>
        <w:pStyle w:val="3"/>
        <w:numPr>
          <w:ilvl w:val="0"/>
          <w:numId w:val="1"/>
        </w:numPr>
        <w:tabs>
          <w:tab w:val="left" w:pos="814"/>
        </w:tabs>
        <w:spacing w:before="0" w:after="0" w:line="240" w:lineRule="auto"/>
        <w:ind w:left="814" w:right="0" w:hanging="528"/>
        <w:jc w:val="both"/>
      </w:pPr>
      <w:r>
        <w:t>DAS</w:t>
      </w:r>
      <w:r>
        <w:rPr>
          <w:spacing w:val="15"/>
        </w:rPr>
        <w:t xml:space="preserve"> </w:t>
      </w:r>
      <w:r>
        <w:t>INFRAÇÕES</w:t>
      </w:r>
      <w:r>
        <w:rPr>
          <w:spacing w:val="3"/>
        </w:rPr>
        <w:t xml:space="preserve"> </w:t>
      </w:r>
      <w:r>
        <w:t>ADMINISTRATIVAS</w:t>
      </w:r>
      <w:r>
        <w:rPr>
          <w:spacing w:val="15"/>
        </w:rPr>
        <w:t xml:space="preserve"> </w:t>
      </w:r>
      <w:r>
        <w:t>E</w:t>
      </w:r>
      <w:r>
        <w:rPr>
          <w:spacing w:val="16"/>
        </w:rPr>
        <w:t xml:space="preserve"> </w:t>
      </w:r>
      <w:r>
        <w:rPr>
          <w:spacing w:val="-2"/>
        </w:rPr>
        <w:t>SANÇÕES</w:t>
      </w:r>
    </w:p>
    <w:p w14:paraId="1051BD2E">
      <w:pPr>
        <w:pStyle w:val="8"/>
        <w:numPr>
          <w:ilvl w:val="1"/>
          <w:numId w:val="26"/>
        </w:numPr>
        <w:tabs>
          <w:tab w:val="left" w:pos="550"/>
        </w:tabs>
        <w:spacing w:before="91" w:after="0" w:line="240" w:lineRule="auto"/>
        <w:ind w:left="550" w:right="0" w:hanging="264"/>
        <w:jc w:val="left"/>
        <w:rPr>
          <w:sz w:val="17"/>
        </w:rPr>
      </w:pPr>
      <w:r>
        <w:rPr>
          <w:w w:val="105"/>
          <w:sz w:val="17"/>
        </w:rPr>
        <w:t>Constitui</w:t>
      </w:r>
      <w:r>
        <w:rPr>
          <w:spacing w:val="-10"/>
          <w:w w:val="105"/>
          <w:sz w:val="17"/>
        </w:rPr>
        <w:t xml:space="preserve"> </w:t>
      </w:r>
      <w:r>
        <w:rPr>
          <w:w w:val="105"/>
          <w:sz w:val="17"/>
        </w:rPr>
        <w:t>infração</w:t>
      </w:r>
      <w:r>
        <w:rPr>
          <w:spacing w:val="-9"/>
          <w:w w:val="105"/>
          <w:sz w:val="17"/>
        </w:rPr>
        <w:t xml:space="preserve"> </w:t>
      </w:r>
      <w:r>
        <w:rPr>
          <w:w w:val="105"/>
          <w:sz w:val="17"/>
        </w:rPr>
        <w:t>administrativa,</w:t>
      </w:r>
      <w:r>
        <w:rPr>
          <w:spacing w:val="-9"/>
          <w:w w:val="105"/>
          <w:sz w:val="17"/>
        </w:rPr>
        <w:t xml:space="preserve"> </w:t>
      </w:r>
      <w:r>
        <w:rPr>
          <w:w w:val="105"/>
          <w:sz w:val="17"/>
        </w:rPr>
        <w:t>a</w:t>
      </w:r>
      <w:r>
        <w:rPr>
          <w:spacing w:val="-10"/>
          <w:w w:val="105"/>
          <w:sz w:val="17"/>
        </w:rPr>
        <w:t xml:space="preserve"> </w:t>
      </w:r>
      <w:r>
        <w:rPr>
          <w:w w:val="105"/>
          <w:sz w:val="17"/>
        </w:rPr>
        <w:t>prática,</w:t>
      </w:r>
      <w:r>
        <w:rPr>
          <w:spacing w:val="-9"/>
          <w:w w:val="105"/>
          <w:sz w:val="17"/>
        </w:rPr>
        <w:t xml:space="preserve"> </w:t>
      </w:r>
      <w:r>
        <w:rPr>
          <w:w w:val="105"/>
          <w:sz w:val="17"/>
        </w:rPr>
        <w:t>pelo</w:t>
      </w:r>
      <w:r>
        <w:rPr>
          <w:spacing w:val="-9"/>
          <w:w w:val="105"/>
          <w:sz w:val="17"/>
        </w:rPr>
        <w:t xml:space="preserve"> </w:t>
      </w:r>
      <w:r>
        <w:rPr>
          <w:w w:val="105"/>
          <w:sz w:val="17"/>
        </w:rPr>
        <w:t>licitante</w:t>
      </w:r>
      <w:r>
        <w:rPr>
          <w:spacing w:val="-10"/>
          <w:w w:val="105"/>
          <w:sz w:val="17"/>
        </w:rPr>
        <w:t xml:space="preserve"> </w:t>
      </w:r>
      <w:r>
        <w:rPr>
          <w:w w:val="105"/>
          <w:sz w:val="17"/>
        </w:rPr>
        <w:t>ou</w:t>
      </w:r>
      <w:r>
        <w:rPr>
          <w:spacing w:val="-9"/>
          <w:w w:val="105"/>
          <w:sz w:val="17"/>
        </w:rPr>
        <w:t xml:space="preserve"> </w:t>
      </w:r>
      <w:r>
        <w:rPr>
          <w:w w:val="105"/>
          <w:sz w:val="17"/>
        </w:rPr>
        <w:t>contratado,</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condutas</w:t>
      </w:r>
      <w:r>
        <w:rPr>
          <w:spacing w:val="-9"/>
          <w:w w:val="105"/>
          <w:sz w:val="17"/>
        </w:rPr>
        <w:t xml:space="preserve"> </w:t>
      </w:r>
      <w:r>
        <w:rPr>
          <w:w w:val="105"/>
          <w:sz w:val="17"/>
        </w:rPr>
        <w:t>previstas</w:t>
      </w:r>
      <w:r>
        <w:rPr>
          <w:spacing w:val="-10"/>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155</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65A704B9">
      <w:pPr>
        <w:pStyle w:val="8"/>
        <w:numPr>
          <w:ilvl w:val="2"/>
          <w:numId w:val="26"/>
        </w:numPr>
        <w:tabs>
          <w:tab w:val="left" w:pos="682"/>
        </w:tabs>
        <w:spacing w:before="92" w:after="0" w:line="240" w:lineRule="auto"/>
        <w:ind w:left="682" w:right="0" w:hanging="396"/>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60C4C512">
      <w:pPr>
        <w:pStyle w:val="8"/>
        <w:numPr>
          <w:ilvl w:val="2"/>
          <w:numId w:val="26"/>
        </w:numPr>
        <w:tabs>
          <w:tab w:val="left" w:pos="682"/>
        </w:tabs>
        <w:spacing w:before="91" w:after="0" w:line="240" w:lineRule="auto"/>
        <w:ind w:left="682" w:right="0" w:hanging="396"/>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5AC57231">
      <w:pPr>
        <w:pStyle w:val="8"/>
        <w:numPr>
          <w:ilvl w:val="2"/>
          <w:numId w:val="26"/>
        </w:numPr>
        <w:tabs>
          <w:tab w:val="left" w:pos="815"/>
        </w:tabs>
        <w:spacing w:before="92" w:after="0" w:line="240" w:lineRule="auto"/>
        <w:ind w:left="815" w:right="0" w:hanging="529"/>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160B4ABF">
      <w:pPr>
        <w:pStyle w:val="8"/>
        <w:numPr>
          <w:ilvl w:val="2"/>
          <w:numId w:val="26"/>
        </w:numPr>
        <w:tabs>
          <w:tab w:val="left" w:pos="682"/>
        </w:tabs>
        <w:spacing w:before="91" w:after="0" w:line="240" w:lineRule="auto"/>
        <w:ind w:left="682" w:right="0" w:hanging="396"/>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22FCAF7E">
      <w:pPr>
        <w:pStyle w:val="8"/>
        <w:numPr>
          <w:ilvl w:val="2"/>
          <w:numId w:val="26"/>
        </w:numPr>
        <w:tabs>
          <w:tab w:val="left" w:pos="682"/>
        </w:tabs>
        <w:spacing w:before="92" w:after="0" w:line="240" w:lineRule="auto"/>
        <w:ind w:left="682" w:right="0" w:hanging="396"/>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732738F2">
      <w:pPr>
        <w:pStyle w:val="8"/>
        <w:numPr>
          <w:ilvl w:val="3"/>
          <w:numId w:val="26"/>
        </w:numPr>
        <w:tabs>
          <w:tab w:val="left" w:pos="815"/>
        </w:tabs>
        <w:spacing w:before="91" w:after="0" w:line="240" w:lineRule="auto"/>
        <w:ind w:left="815" w:right="0" w:hanging="529"/>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151D42B5">
      <w:pPr>
        <w:pStyle w:val="8"/>
        <w:numPr>
          <w:ilvl w:val="3"/>
          <w:numId w:val="26"/>
        </w:numPr>
        <w:tabs>
          <w:tab w:val="left" w:pos="815"/>
        </w:tabs>
        <w:spacing w:before="92" w:after="0" w:line="240" w:lineRule="auto"/>
        <w:ind w:left="815" w:right="0" w:hanging="529"/>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6820770D">
      <w:pPr>
        <w:pStyle w:val="8"/>
        <w:numPr>
          <w:ilvl w:val="3"/>
          <w:numId w:val="26"/>
        </w:numPr>
        <w:tabs>
          <w:tab w:val="left" w:pos="815"/>
        </w:tabs>
        <w:spacing w:before="92" w:after="0" w:line="240" w:lineRule="auto"/>
        <w:ind w:left="815" w:right="0" w:hanging="529"/>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5E5CF5C3">
      <w:pPr>
        <w:pStyle w:val="8"/>
        <w:numPr>
          <w:ilvl w:val="3"/>
          <w:numId w:val="26"/>
        </w:numPr>
        <w:tabs>
          <w:tab w:val="left" w:pos="815"/>
        </w:tabs>
        <w:spacing w:before="91" w:after="0" w:line="240" w:lineRule="auto"/>
        <w:ind w:left="815" w:right="0" w:hanging="529"/>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7360F4D5">
      <w:pPr>
        <w:pStyle w:val="8"/>
        <w:numPr>
          <w:ilvl w:val="3"/>
          <w:numId w:val="26"/>
        </w:numPr>
        <w:tabs>
          <w:tab w:val="left" w:pos="815"/>
        </w:tabs>
        <w:spacing w:before="92" w:after="0" w:line="240" w:lineRule="auto"/>
        <w:ind w:left="815" w:right="0" w:hanging="529"/>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239614F8">
      <w:pPr>
        <w:pStyle w:val="8"/>
        <w:numPr>
          <w:ilvl w:val="2"/>
          <w:numId w:val="26"/>
        </w:numPr>
        <w:tabs>
          <w:tab w:val="left" w:pos="682"/>
        </w:tabs>
        <w:spacing w:before="91" w:after="0" w:line="240" w:lineRule="auto"/>
        <w:ind w:left="682" w:right="0" w:hanging="396"/>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4BA55BF2">
      <w:pPr>
        <w:pStyle w:val="8"/>
        <w:numPr>
          <w:ilvl w:val="3"/>
          <w:numId w:val="26"/>
        </w:numPr>
        <w:tabs>
          <w:tab w:val="left" w:pos="815"/>
        </w:tabs>
        <w:spacing w:before="92" w:after="0" w:line="240" w:lineRule="auto"/>
        <w:ind w:left="815" w:right="0" w:hanging="529"/>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0E442AAB">
      <w:pPr>
        <w:pStyle w:val="8"/>
        <w:numPr>
          <w:ilvl w:val="2"/>
          <w:numId w:val="26"/>
        </w:numPr>
        <w:tabs>
          <w:tab w:val="left" w:pos="682"/>
        </w:tabs>
        <w:spacing w:before="91" w:after="0" w:line="240" w:lineRule="auto"/>
        <w:ind w:left="682" w:right="0" w:hanging="396"/>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379E87B8">
      <w:pPr>
        <w:pStyle w:val="8"/>
        <w:numPr>
          <w:ilvl w:val="2"/>
          <w:numId w:val="26"/>
        </w:numPr>
        <w:tabs>
          <w:tab w:val="left" w:pos="682"/>
        </w:tabs>
        <w:spacing w:before="92" w:after="0" w:line="240" w:lineRule="auto"/>
        <w:ind w:left="682" w:right="0" w:hanging="396"/>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39D3A059">
      <w:pPr>
        <w:pStyle w:val="8"/>
        <w:numPr>
          <w:ilvl w:val="2"/>
          <w:numId w:val="26"/>
        </w:numPr>
        <w:tabs>
          <w:tab w:val="left" w:pos="682"/>
        </w:tabs>
        <w:spacing w:before="91" w:after="0" w:line="240" w:lineRule="auto"/>
        <w:ind w:left="682" w:right="0" w:hanging="396"/>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37315CBD">
      <w:pPr>
        <w:pStyle w:val="8"/>
        <w:numPr>
          <w:ilvl w:val="2"/>
          <w:numId w:val="26"/>
        </w:numPr>
        <w:tabs>
          <w:tab w:val="left" w:pos="771"/>
        </w:tabs>
        <w:spacing w:before="92" w:after="0" w:line="240" w:lineRule="auto"/>
        <w:ind w:left="771" w:right="0" w:hanging="485"/>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5227A9DE">
      <w:pPr>
        <w:pStyle w:val="8"/>
        <w:numPr>
          <w:ilvl w:val="3"/>
          <w:numId w:val="26"/>
        </w:numPr>
        <w:tabs>
          <w:tab w:val="left" w:pos="903"/>
        </w:tabs>
        <w:spacing w:before="91" w:after="0" w:line="240" w:lineRule="auto"/>
        <w:ind w:left="903" w:right="0" w:hanging="617"/>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7C3D7A70">
      <w:pPr>
        <w:pStyle w:val="8"/>
        <w:numPr>
          <w:ilvl w:val="3"/>
          <w:numId w:val="26"/>
        </w:numPr>
        <w:tabs>
          <w:tab w:val="left" w:pos="903"/>
        </w:tabs>
        <w:spacing w:before="92" w:after="0" w:line="240" w:lineRule="auto"/>
        <w:ind w:left="903" w:right="0" w:hanging="617"/>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64CC2D36">
      <w:pPr>
        <w:pStyle w:val="8"/>
        <w:numPr>
          <w:ilvl w:val="3"/>
          <w:numId w:val="26"/>
        </w:numPr>
        <w:tabs>
          <w:tab w:val="left" w:pos="903"/>
        </w:tabs>
        <w:spacing w:before="91" w:after="0" w:line="240" w:lineRule="auto"/>
        <w:ind w:left="903" w:right="0" w:hanging="617"/>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2A45640E">
      <w:pPr>
        <w:pStyle w:val="8"/>
        <w:numPr>
          <w:ilvl w:val="3"/>
          <w:numId w:val="26"/>
        </w:numPr>
        <w:tabs>
          <w:tab w:val="left" w:pos="903"/>
        </w:tabs>
        <w:spacing w:before="92" w:after="0" w:line="240" w:lineRule="auto"/>
        <w:ind w:left="903" w:right="0" w:hanging="617"/>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49DA70B7">
      <w:pPr>
        <w:pStyle w:val="8"/>
        <w:numPr>
          <w:ilvl w:val="2"/>
          <w:numId w:val="26"/>
        </w:numPr>
        <w:tabs>
          <w:tab w:val="left" w:pos="764"/>
        </w:tabs>
        <w:spacing w:before="91" w:after="0" w:line="240" w:lineRule="auto"/>
        <w:ind w:left="764" w:right="0" w:hanging="478"/>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6E12008F">
      <w:pPr>
        <w:pStyle w:val="8"/>
        <w:numPr>
          <w:ilvl w:val="2"/>
          <w:numId w:val="26"/>
        </w:numPr>
        <w:tabs>
          <w:tab w:val="left" w:pos="771"/>
        </w:tabs>
        <w:spacing w:before="92" w:after="0" w:line="240" w:lineRule="auto"/>
        <w:ind w:left="771" w:right="0" w:hanging="485"/>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38CB6DFC">
      <w:pPr>
        <w:pStyle w:val="8"/>
        <w:numPr>
          <w:ilvl w:val="1"/>
          <w:numId w:val="26"/>
        </w:numPr>
        <w:tabs>
          <w:tab w:val="left" w:pos="550"/>
        </w:tabs>
        <w:spacing w:before="91" w:after="0" w:line="240" w:lineRule="auto"/>
        <w:ind w:left="550" w:right="0" w:hanging="264"/>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ou</w:t>
      </w:r>
      <w:r>
        <w:rPr>
          <w:spacing w:val="-10"/>
          <w:w w:val="105"/>
          <w:sz w:val="17"/>
        </w:rPr>
        <w:t xml:space="preserve"> </w:t>
      </w:r>
      <w:r>
        <w:rPr>
          <w:w w:val="105"/>
          <w:sz w:val="17"/>
        </w:rPr>
        <w:t>contratado</w:t>
      </w:r>
      <w:r>
        <w:rPr>
          <w:spacing w:val="-11"/>
          <w:w w:val="105"/>
          <w:sz w:val="17"/>
        </w:rPr>
        <w:t xml:space="preserve"> </w:t>
      </w:r>
      <w:r>
        <w:rPr>
          <w:w w:val="105"/>
          <w:sz w:val="17"/>
        </w:rPr>
        <w:t>que</w:t>
      </w:r>
      <w:r>
        <w:rPr>
          <w:spacing w:val="-10"/>
          <w:w w:val="105"/>
          <w:sz w:val="17"/>
        </w:rPr>
        <w:t xml:space="preserve"> </w:t>
      </w:r>
      <w:r>
        <w:rPr>
          <w:w w:val="105"/>
          <w:sz w:val="17"/>
        </w:rPr>
        <w:t>cometer</w:t>
      </w:r>
      <w:r>
        <w:rPr>
          <w:spacing w:val="-10"/>
          <w:w w:val="105"/>
          <w:sz w:val="17"/>
        </w:rPr>
        <w:t xml:space="preserve"> </w:t>
      </w:r>
      <w:r>
        <w:rPr>
          <w:w w:val="105"/>
          <w:sz w:val="17"/>
        </w:rPr>
        <w:t>qualquer</w:t>
      </w:r>
      <w:r>
        <w:rPr>
          <w:spacing w:val="-10"/>
          <w:w w:val="105"/>
          <w:sz w:val="17"/>
        </w:rPr>
        <w:t xml:space="preserve"> </w:t>
      </w:r>
      <w:r>
        <w:rPr>
          <w:w w:val="105"/>
          <w:sz w:val="17"/>
        </w:rPr>
        <w:t>das</w:t>
      </w:r>
      <w:r>
        <w:rPr>
          <w:spacing w:val="-11"/>
          <w:w w:val="105"/>
          <w:sz w:val="17"/>
        </w:rPr>
        <w:t xml:space="preserve"> </w:t>
      </w:r>
      <w:r>
        <w:rPr>
          <w:w w:val="105"/>
          <w:sz w:val="17"/>
        </w:rPr>
        <w:t>condutas</w:t>
      </w:r>
      <w:r>
        <w:rPr>
          <w:spacing w:val="-10"/>
          <w:w w:val="105"/>
          <w:sz w:val="17"/>
        </w:rPr>
        <w:t xml:space="preserve"> </w:t>
      </w:r>
      <w:r>
        <w:rPr>
          <w:w w:val="105"/>
          <w:sz w:val="17"/>
        </w:rPr>
        <w:t>discriminadas</w:t>
      </w:r>
      <w:r>
        <w:rPr>
          <w:spacing w:val="-10"/>
          <w:w w:val="105"/>
          <w:sz w:val="17"/>
        </w:rPr>
        <w:t xml:space="preserve"> </w:t>
      </w:r>
      <w:r>
        <w:rPr>
          <w:w w:val="105"/>
          <w:sz w:val="17"/>
        </w:rPr>
        <w:t>nos</w:t>
      </w:r>
      <w:r>
        <w:rPr>
          <w:spacing w:val="-10"/>
          <w:w w:val="105"/>
          <w:sz w:val="17"/>
        </w:rPr>
        <w:t xml:space="preserve"> </w:t>
      </w:r>
      <w:r>
        <w:rPr>
          <w:w w:val="105"/>
          <w:sz w:val="17"/>
        </w:rPr>
        <w:t>subitens</w:t>
      </w:r>
      <w:r>
        <w:rPr>
          <w:spacing w:val="-11"/>
          <w:w w:val="105"/>
          <w:sz w:val="17"/>
        </w:rPr>
        <w:t xml:space="preserve"> </w:t>
      </w:r>
      <w:r>
        <w:rPr>
          <w:w w:val="105"/>
          <w:sz w:val="17"/>
        </w:rPr>
        <w:t>anteriores</w:t>
      </w:r>
      <w:r>
        <w:rPr>
          <w:spacing w:val="-10"/>
          <w:w w:val="105"/>
          <w:sz w:val="17"/>
        </w:rPr>
        <w:t xml:space="preserve"> </w:t>
      </w:r>
      <w:r>
        <w:rPr>
          <w:w w:val="105"/>
          <w:sz w:val="17"/>
        </w:rPr>
        <w:t>ficará</w:t>
      </w:r>
      <w:r>
        <w:rPr>
          <w:spacing w:val="-10"/>
          <w:w w:val="105"/>
          <w:sz w:val="17"/>
        </w:rPr>
        <w:t xml:space="preserve"> </w:t>
      </w:r>
      <w:r>
        <w:rPr>
          <w:w w:val="105"/>
          <w:sz w:val="17"/>
        </w:rPr>
        <w:t>sujeito,</w:t>
      </w:r>
      <w:r>
        <w:rPr>
          <w:spacing w:val="-10"/>
          <w:w w:val="105"/>
          <w:sz w:val="17"/>
        </w:rPr>
        <w:t xml:space="preserve"> </w:t>
      </w:r>
      <w:r>
        <w:rPr>
          <w:w w:val="105"/>
          <w:sz w:val="17"/>
        </w:rPr>
        <w:t>sem</w:t>
      </w:r>
      <w:r>
        <w:rPr>
          <w:spacing w:val="-11"/>
          <w:w w:val="105"/>
          <w:sz w:val="17"/>
        </w:rPr>
        <w:t xml:space="preserve"> </w:t>
      </w:r>
      <w:r>
        <w:rPr>
          <w:w w:val="105"/>
          <w:sz w:val="17"/>
        </w:rPr>
        <w:t>prejuízo</w:t>
      </w:r>
      <w:r>
        <w:rPr>
          <w:spacing w:val="-10"/>
          <w:w w:val="105"/>
          <w:sz w:val="17"/>
        </w:rPr>
        <w:t xml:space="preserve"> </w:t>
      </w:r>
      <w:r>
        <w:rPr>
          <w:w w:val="105"/>
          <w:sz w:val="17"/>
        </w:rPr>
        <w:t>da</w:t>
      </w:r>
      <w:r>
        <w:rPr>
          <w:spacing w:val="-10"/>
          <w:w w:val="105"/>
          <w:sz w:val="17"/>
        </w:rPr>
        <w:t xml:space="preserve"> </w:t>
      </w:r>
      <w:r>
        <w:rPr>
          <w:w w:val="105"/>
          <w:sz w:val="17"/>
        </w:rPr>
        <w:t>responsabilidade</w:t>
      </w:r>
      <w:r>
        <w:rPr>
          <w:spacing w:val="-10"/>
          <w:w w:val="105"/>
          <w:sz w:val="17"/>
        </w:rPr>
        <w:t xml:space="preserve"> </w:t>
      </w:r>
      <w:r>
        <w:rPr>
          <w:w w:val="105"/>
          <w:sz w:val="17"/>
        </w:rPr>
        <w:t>civil</w:t>
      </w:r>
      <w:r>
        <w:rPr>
          <w:spacing w:val="-11"/>
          <w:w w:val="105"/>
          <w:sz w:val="17"/>
        </w:rPr>
        <w:t xml:space="preserve"> </w:t>
      </w:r>
      <w:r>
        <w:rPr>
          <w:w w:val="105"/>
          <w:sz w:val="17"/>
        </w:rPr>
        <w:t>e</w:t>
      </w:r>
      <w:r>
        <w:rPr>
          <w:spacing w:val="-10"/>
          <w:w w:val="105"/>
          <w:sz w:val="17"/>
        </w:rPr>
        <w:t xml:space="preserve"> </w:t>
      </w:r>
      <w:r>
        <w:rPr>
          <w:w w:val="105"/>
          <w:sz w:val="17"/>
        </w:rPr>
        <w:t>criminal,</w:t>
      </w:r>
      <w:r>
        <w:rPr>
          <w:spacing w:val="-10"/>
          <w:w w:val="105"/>
          <w:sz w:val="17"/>
        </w:rPr>
        <w:t xml:space="preserve"> </w:t>
      </w:r>
      <w:r>
        <w:rPr>
          <w:w w:val="105"/>
          <w:sz w:val="17"/>
        </w:rPr>
        <w:t>às</w:t>
      </w:r>
      <w:r>
        <w:rPr>
          <w:spacing w:val="-10"/>
          <w:w w:val="105"/>
          <w:sz w:val="17"/>
        </w:rPr>
        <w:t xml:space="preserve"> </w:t>
      </w:r>
      <w:r>
        <w:rPr>
          <w:w w:val="105"/>
          <w:sz w:val="17"/>
        </w:rPr>
        <w:t>seguintes</w:t>
      </w:r>
      <w:r>
        <w:rPr>
          <w:spacing w:val="-11"/>
          <w:w w:val="105"/>
          <w:sz w:val="17"/>
        </w:rPr>
        <w:t xml:space="preserve"> </w:t>
      </w:r>
      <w:r>
        <w:rPr>
          <w:spacing w:val="-2"/>
          <w:w w:val="105"/>
          <w:sz w:val="17"/>
        </w:rPr>
        <w:t>sanções:</w:t>
      </w:r>
    </w:p>
    <w:p w14:paraId="77743054">
      <w:pPr>
        <w:pStyle w:val="8"/>
        <w:numPr>
          <w:ilvl w:val="2"/>
          <w:numId w:val="26"/>
        </w:numPr>
        <w:tabs>
          <w:tab w:val="left" w:pos="672"/>
        </w:tabs>
        <w:spacing w:before="92" w:after="0" w:line="240" w:lineRule="auto"/>
        <w:ind w:left="672" w:right="0" w:hanging="386"/>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8"/>
          <w:w w:val="105"/>
          <w:sz w:val="17"/>
        </w:rPr>
        <w:t xml:space="preserve"> </w:t>
      </w:r>
      <w:r>
        <w:rPr>
          <w:w w:val="105"/>
          <w:sz w:val="17"/>
        </w:rPr>
        <w:t>2º,</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pela</w:t>
      </w:r>
      <w:r>
        <w:rPr>
          <w:spacing w:val="-8"/>
          <w:w w:val="105"/>
          <w:sz w:val="17"/>
        </w:rPr>
        <w:t xml:space="preserve"> </w:t>
      </w:r>
      <w:r>
        <w:rPr>
          <w:w w:val="105"/>
          <w:sz w:val="17"/>
        </w:rPr>
        <w:t>infração</w:t>
      </w:r>
      <w:r>
        <w:rPr>
          <w:spacing w:val="-9"/>
          <w:w w:val="105"/>
          <w:sz w:val="17"/>
        </w:rPr>
        <w:t xml:space="preserve"> </w:t>
      </w:r>
      <w:r>
        <w:rPr>
          <w:w w:val="105"/>
          <w:sz w:val="17"/>
        </w:rPr>
        <w:t>descrita</w:t>
      </w:r>
      <w:r>
        <w:rPr>
          <w:spacing w:val="-8"/>
          <w:w w:val="105"/>
          <w:sz w:val="17"/>
        </w:rPr>
        <w:t xml:space="preserve"> </w:t>
      </w:r>
      <w:r>
        <w:rPr>
          <w:w w:val="105"/>
          <w:sz w:val="17"/>
        </w:rPr>
        <w:t>no</w:t>
      </w:r>
      <w:r>
        <w:rPr>
          <w:spacing w:val="-9"/>
          <w:w w:val="105"/>
          <w:sz w:val="17"/>
        </w:rPr>
        <w:t xml:space="preserve"> </w:t>
      </w:r>
      <w:r>
        <w:rPr>
          <w:w w:val="105"/>
          <w:sz w:val="17"/>
        </w:rPr>
        <w:t>item</w:t>
      </w:r>
      <w:r>
        <w:rPr>
          <w:spacing w:val="-8"/>
          <w:w w:val="105"/>
          <w:sz w:val="17"/>
        </w:rPr>
        <w:t xml:space="preserve"> </w:t>
      </w:r>
      <w:r>
        <w:rPr>
          <w:w w:val="105"/>
          <w:sz w:val="17"/>
        </w:rPr>
        <w:t>9.1.1,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8"/>
          <w:w w:val="105"/>
          <w:sz w:val="17"/>
        </w:rPr>
        <w:t xml:space="preserve"> </w:t>
      </w:r>
      <w:r>
        <w:rPr>
          <w:w w:val="105"/>
          <w:sz w:val="17"/>
        </w:rPr>
        <w:t>ofensivo,</w:t>
      </w:r>
      <w:r>
        <w:rPr>
          <w:spacing w:val="-9"/>
          <w:w w:val="105"/>
          <w:sz w:val="17"/>
        </w:rPr>
        <w:t xml:space="preserve"> </w:t>
      </w:r>
      <w:r>
        <w:rPr>
          <w:w w:val="105"/>
          <w:sz w:val="17"/>
        </w:rPr>
        <w:t>quando</w:t>
      </w:r>
      <w:r>
        <w:rPr>
          <w:spacing w:val="-8"/>
          <w:w w:val="105"/>
          <w:sz w:val="17"/>
        </w:rPr>
        <w:t xml:space="preserve"> </w:t>
      </w:r>
      <w:r>
        <w:rPr>
          <w:w w:val="105"/>
          <w:sz w:val="17"/>
        </w:rPr>
        <w:t>não</w:t>
      </w:r>
      <w:r>
        <w:rPr>
          <w:spacing w:val="-9"/>
          <w:w w:val="105"/>
          <w:sz w:val="17"/>
        </w:rPr>
        <w:t xml:space="preserve"> </w:t>
      </w:r>
      <w:r>
        <w:rPr>
          <w:w w:val="105"/>
          <w:sz w:val="17"/>
        </w:rPr>
        <w:t>se</w:t>
      </w:r>
      <w:r>
        <w:rPr>
          <w:spacing w:val="-8"/>
          <w:w w:val="105"/>
          <w:sz w:val="17"/>
        </w:rPr>
        <w:t xml:space="preserve"> </w:t>
      </w:r>
      <w:r>
        <w:rPr>
          <w:w w:val="105"/>
          <w:sz w:val="17"/>
        </w:rPr>
        <w:t>justificar</w:t>
      </w:r>
      <w:r>
        <w:rPr>
          <w:spacing w:val="-9"/>
          <w:w w:val="105"/>
          <w:sz w:val="17"/>
        </w:rPr>
        <w:t xml:space="preserve"> </w:t>
      </w:r>
      <w:r>
        <w:rPr>
          <w:w w:val="105"/>
          <w:sz w:val="17"/>
        </w:rPr>
        <w:t>a</w:t>
      </w:r>
      <w:r>
        <w:rPr>
          <w:spacing w:val="-8"/>
          <w:w w:val="105"/>
          <w:sz w:val="17"/>
        </w:rPr>
        <w:t xml:space="preserve"> </w:t>
      </w:r>
      <w:r>
        <w:rPr>
          <w:w w:val="105"/>
          <w:sz w:val="17"/>
        </w:rPr>
        <w:t>imposição</w:t>
      </w:r>
      <w:r>
        <w:rPr>
          <w:spacing w:val="-9"/>
          <w:w w:val="105"/>
          <w:sz w:val="17"/>
        </w:rPr>
        <w:t xml:space="preserve"> </w:t>
      </w:r>
      <w:r>
        <w:rPr>
          <w:w w:val="105"/>
          <w:sz w:val="17"/>
        </w:rPr>
        <w:t>de</w:t>
      </w:r>
      <w:r>
        <w:rPr>
          <w:spacing w:val="-8"/>
          <w:w w:val="105"/>
          <w:sz w:val="17"/>
        </w:rPr>
        <w:t xml:space="preserve"> </w:t>
      </w:r>
      <w:r>
        <w:rPr>
          <w:w w:val="105"/>
          <w:sz w:val="17"/>
        </w:rPr>
        <w:t>penalidade</w:t>
      </w:r>
      <w:r>
        <w:rPr>
          <w:spacing w:val="-9"/>
          <w:w w:val="105"/>
          <w:sz w:val="17"/>
        </w:rPr>
        <w:t xml:space="preserve"> </w:t>
      </w:r>
      <w:r>
        <w:rPr>
          <w:w w:val="105"/>
          <w:sz w:val="17"/>
        </w:rPr>
        <w:t>mais</w:t>
      </w:r>
      <w:r>
        <w:rPr>
          <w:spacing w:val="-8"/>
          <w:w w:val="105"/>
          <w:sz w:val="17"/>
        </w:rPr>
        <w:t xml:space="preserve"> </w:t>
      </w:r>
      <w:r>
        <w:rPr>
          <w:spacing w:val="-2"/>
          <w:w w:val="105"/>
          <w:sz w:val="17"/>
        </w:rPr>
        <w:t>grave.</w:t>
      </w:r>
    </w:p>
    <w:p w14:paraId="51FDCCB7">
      <w:pPr>
        <w:pStyle w:val="8"/>
        <w:numPr>
          <w:ilvl w:val="2"/>
          <w:numId w:val="26"/>
        </w:numPr>
        <w:tabs>
          <w:tab w:val="left" w:pos="683"/>
        </w:tabs>
        <w:spacing w:before="92" w:after="0" w:line="244" w:lineRule="auto"/>
        <w:ind w:left="286" w:right="189" w:firstLine="0"/>
        <w:jc w:val="left"/>
        <w:rPr>
          <w:sz w:val="17"/>
        </w:rPr>
      </w:pPr>
      <w:r>
        <w:rPr>
          <w:w w:val="105"/>
          <w:sz w:val="17"/>
        </w:rPr>
        <w:t>Multa</w:t>
      </w:r>
      <w:r>
        <w:rPr>
          <w:spacing w:val="-5"/>
          <w:w w:val="105"/>
          <w:sz w:val="17"/>
        </w:rPr>
        <w:t xml:space="preserve"> </w:t>
      </w:r>
      <w:r>
        <w:rPr>
          <w:w w:val="105"/>
          <w:sz w:val="17"/>
        </w:rPr>
        <w:t>administrativa,</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II,</w:t>
      </w:r>
      <w:r>
        <w:rPr>
          <w:spacing w:val="-5"/>
          <w:w w:val="105"/>
          <w:sz w:val="17"/>
        </w:rPr>
        <w:t xml:space="preserve"> </w:t>
      </w:r>
      <w:r>
        <w:rPr>
          <w:w w:val="105"/>
          <w:sz w:val="17"/>
        </w:rPr>
        <w:t>§</w:t>
      </w:r>
      <w:r>
        <w:rPr>
          <w:spacing w:val="-5"/>
          <w:w w:val="105"/>
          <w:sz w:val="17"/>
        </w:rPr>
        <w:t xml:space="preserve"> </w:t>
      </w:r>
      <w:r>
        <w:rPr>
          <w:w w:val="105"/>
          <w:sz w:val="17"/>
        </w:rPr>
        <w:t>3º,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pela</w:t>
      </w:r>
      <w:r>
        <w:rPr>
          <w:spacing w:val="-5"/>
          <w:w w:val="105"/>
          <w:sz w:val="17"/>
        </w:rPr>
        <w:t xml:space="preserve"> </w:t>
      </w:r>
      <w:r>
        <w:rPr>
          <w:w w:val="105"/>
          <w:sz w:val="17"/>
        </w:rPr>
        <w:t>infração</w:t>
      </w:r>
      <w:r>
        <w:rPr>
          <w:spacing w:val="-5"/>
          <w:w w:val="105"/>
          <w:sz w:val="17"/>
        </w:rPr>
        <w:t xml:space="preserve"> </w:t>
      </w:r>
      <w:r>
        <w:rPr>
          <w:w w:val="105"/>
          <w:sz w:val="17"/>
        </w:rPr>
        <w:t>dos</w:t>
      </w:r>
      <w:r>
        <w:rPr>
          <w:spacing w:val="-5"/>
          <w:w w:val="105"/>
          <w:sz w:val="17"/>
        </w:rPr>
        <w:t xml:space="preserve"> </w:t>
      </w:r>
      <w:r>
        <w:rPr>
          <w:w w:val="105"/>
          <w:sz w:val="17"/>
        </w:rPr>
        <w:t>subitens</w:t>
      </w:r>
      <w:r>
        <w:rPr>
          <w:spacing w:val="-5"/>
          <w:w w:val="105"/>
          <w:sz w:val="17"/>
        </w:rPr>
        <w:t xml:space="preserve"> </w:t>
      </w:r>
      <w:r>
        <w:rPr>
          <w:w w:val="105"/>
          <w:sz w:val="17"/>
        </w:rPr>
        <w:t>9.1.1</w:t>
      </w:r>
      <w:r>
        <w:rPr>
          <w:spacing w:val="-5"/>
          <w:w w:val="105"/>
          <w:sz w:val="17"/>
        </w:rPr>
        <w:t xml:space="preserve"> </w:t>
      </w:r>
      <w:r>
        <w:rPr>
          <w:w w:val="105"/>
          <w:sz w:val="17"/>
        </w:rPr>
        <w:t>a</w:t>
      </w:r>
      <w:r>
        <w:rPr>
          <w:spacing w:val="-5"/>
          <w:w w:val="105"/>
          <w:sz w:val="17"/>
        </w:rPr>
        <w:t xml:space="preserve"> </w:t>
      </w:r>
      <w:r>
        <w:rPr>
          <w:w w:val="105"/>
          <w:sz w:val="17"/>
        </w:rPr>
        <w:t>9.1.12,</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inferior</w:t>
      </w:r>
      <w:r>
        <w:rPr>
          <w:spacing w:val="-5"/>
          <w:w w:val="105"/>
          <w:sz w:val="17"/>
        </w:rPr>
        <w:t xml:space="preserve"> </w:t>
      </w:r>
      <w:r>
        <w:rPr>
          <w:w w:val="105"/>
          <w:sz w:val="17"/>
        </w:rPr>
        <w:t>a</w:t>
      </w:r>
      <w:r>
        <w:rPr>
          <w:spacing w:val="-5"/>
          <w:w w:val="105"/>
          <w:sz w:val="17"/>
        </w:rPr>
        <w:t xml:space="preserve"> </w:t>
      </w:r>
      <w:r>
        <w:rPr>
          <w:w w:val="105"/>
          <w:sz w:val="17"/>
        </w:rPr>
        <w:t>0,5%</w:t>
      </w:r>
      <w:r>
        <w:rPr>
          <w:spacing w:val="-5"/>
          <w:w w:val="105"/>
          <w:sz w:val="17"/>
        </w:rPr>
        <w:t xml:space="preserve"> </w:t>
      </w:r>
      <w:r>
        <w:rPr>
          <w:w w:val="105"/>
          <w:sz w:val="17"/>
        </w:rPr>
        <w:t>(cinco</w:t>
      </w:r>
      <w:r>
        <w:rPr>
          <w:spacing w:val="-5"/>
          <w:w w:val="105"/>
          <w:sz w:val="17"/>
        </w:rPr>
        <w:t xml:space="preserve"> </w:t>
      </w:r>
      <w:r>
        <w:rPr>
          <w:w w:val="105"/>
          <w:sz w:val="17"/>
        </w:rPr>
        <w:t>décimos</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nem</w:t>
      </w:r>
      <w:r>
        <w:rPr>
          <w:spacing w:val="-5"/>
          <w:w w:val="105"/>
          <w:sz w:val="17"/>
        </w:rPr>
        <w:t xml:space="preserve"> </w:t>
      </w:r>
      <w:r>
        <w:rPr>
          <w:w w:val="105"/>
          <w:sz w:val="17"/>
        </w:rPr>
        <w:t>superior</w:t>
      </w:r>
      <w:r>
        <w:rPr>
          <w:spacing w:val="-5"/>
          <w:w w:val="105"/>
          <w:sz w:val="17"/>
        </w:rPr>
        <w:t xml:space="preserve"> </w:t>
      </w:r>
      <w:r>
        <w:rPr>
          <w:w w:val="105"/>
          <w:sz w:val="17"/>
        </w:rPr>
        <w:t>a</w:t>
      </w:r>
      <w:r>
        <w:rPr>
          <w:spacing w:val="-5"/>
          <w:w w:val="105"/>
          <w:sz w:val="17"/>
        </w:rPr>
        <w:t xml:space="preserve"> </w:t>
      </w:r>
      <w:r>
        <w:rPr>
          <w:w w:val="105"/>
          <w:sz w:val="17"/>
        </w:rPr>
        <w:t>30% (trinta por cento) do valor do Contrato, devendo ser observados os seguintes parâmetros:</w:t>
      </w:r>
    </w:p>
    <w:p w14:paraId="0375D8D2">
      <w:pPr>
        <w:pStyle w:val="8"/>
        <w:numPr>
          <w:ilvl w:val="0"/>
          <w:numId w:val="27"/>
        </w:numPr>
        <w:tabs>
          <w:tab w:val="left" w:pos="466"/>
        </w:tabs>
        <w:spacing w:before="86" w:after="0" w:line="240" w:lineRule="auto"/>
        <w:ind w:left="466"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w:t>
      </w:r>
      <w:r>
        <w:rPr>
          <w:spacing w:val="-7"/>
          <w:w w:val="105"/>
          <w:sz w:val="17"/>
        </w:rPr>
        <w:t xml:space="preserve"> </w:t>
      </w:r>
      <w:r>
        <w:rPr>
          <w:w w:val="105"/>
          <w:sz w:val="17"/>
        </w:rPr>
        <w:t>infração</w:t>
      </w:r>
      <w:r>
        <w:rPr>
          <w:spacing w:val="-8"/>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subitem</w:t>
      </w:r>
      <w:r>
        <w:rPr>
          <w:spacing w:val="-7"/>
          <w:w w:val="105"/>
          <w:sz w:val="17"/>
        </w:rPr>
        <w:t xml:space="preserve"> </w:t>
      </w:r>
      <w:r>
        <w:rPr>
          <w:w w:val="105"/>
          <w:sz w:val="17"/>
        </w:rPr>
        <w:t>9.1.1,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0C313ED1">
      <w:pPr>
        <w:pStyle w:val="8"/>
        <w:numPr>
          <w:ilvl w:val="0"/>
          <w:numId w:val="27"/>
        </w:numPr>
        <w:tabs>
          <w:tab w:val="left" w:pos="476"/>
        </w:tabs>
        <w:spacing w:before="92" w:after="0" w:line="240" w:lineRule="auto"/>
        <w:ind w:left="476" w:right="0" w:hanging="19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7"/>
          <w:w w:val="105"/>
          <w:sz w:val="17"/>
        </w:rPr>
        <w:t xml:space="preserve"> </w:t>
      </w:r>
      <w:r>
        <w:rPr>
          <w:w w:val="105"/>
          <w:sz w:val="17"/>
        </w:rPr>
        <w:t>infrações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subitens</w:t>
      </w:r>
      <w:r>
        <w:rPr>
          <w:spacing w:val="-7"/>
          <w:w w:val="105"/>
          <w:sz w:val="17"/>
        </w:rPr>
        <w:t xml:space="preserve"> </w:t>
      </w:r>
      <w:r>
        <w:rPr>
          <w:w w:val="105"/>
          <w:sz w:val="17"/>
        </w:rPr>
        <w:t>9.1.2</w:t>
      </w:r>
      <w:r>
        <w:rPr>
          <w:spacing w:val="-8"/>
          <w:w w:val="105"/>
          <w:sz w:val="17"/>
        </w:rPr>
        <w:t xml:space="preserve"> </w:t>
      </w:r>
      <w:r>
        <w:rPr>
          <w:w w:val="105"/>
          <w:sz w:val="17"/>
        </w:rPr>
        <w:t>a</w:t>
      </w:r>
      <w:r>
        <w:rPr>
          <w:spacing w:val="-8"/>
          <w:w w:val="105"/>
          <w:sz w:val="17"/>
        </w:rPr>
        <w:t xml:space="preserve"> </w:t>
      </w:r>
      <w:r>
        <w:rPr>
          <w:w w:val="105"/>
          <w:sz w:val="17"/>
        </w:rPr>
        <w:t>9.1.7,</w:t>
      </w:r>
      <w:r>
        <w:rPr>
          <w:spacing w:val="-8"/>
          <w:w w:val="105"/>
          <w:sz w:val="17"/>
        </w:rPr>
        <w:t xml:space="preserve"> </w:t>
      </w:r>
      <w:r>
        <w:rPr>
          <w:w w:val="105"/>
          <w:sz w:val="17"/>
        </w:rPr>
        <w:t>incidente</w:t>
      </w:r>
      <w:r>
        <w:rPr>
          <w:spacing w:val="-7"/>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559C62FE">
      <w:pPr>
        <w:pStyle w:val="8"/>
        <w:numPr>
          <w:ilvl w:val="0"/>
          <w:numId w:val="27"/>
        </w:numPr>
        <w:tabs>
          <w:tab w:val="left" w:pos="466"/>
        </w:tabs>
        <w:spacing w:before="92" w:after="0" w:line="240" w:lineRule="auto"/>
        <w:ind w:left="466"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5%</w:t>
      </w:r>
      <w:r>
        <w:rPr>
          <w:spacing w:val="-8"/>
          <w:w w:val="105"/>
          <w:sz w:val="17"/>
        </w:rPr>
        <w:t xml:space="preserve"> </w:t>
      </w:r>
      <w:r>
        <w:rPr>
          <w:w w:val="105"/>
          <w:sz w:val="17"/>
        </w:rPr>
        <w:t>a</w:t>
      </w:r>
      <w:r>
        <w:rPr>
          <w:spacing w:val="-7"/>
          <w:w w:val="105"/>
          <w:sz w:val="17"/>
        </w:rPr>
        <w:t xml:space="preserve"> </w:t>
      </w:r>
      <w:r>
        <w:rPr>
          <w:w w:val="105"/>
          <w:sz w:val="17"/>
        </w:rPr>
        <w:t>30%,</w:t>
      </w:r>
      <w:r>
        <w:rPr>
          <w:spacing w:val="-8"/>
          <w:w w:val="105"/>
          <w:sz w:val="17"/>
        </w:rPr>
        <w:t xml:space="preserve"> </w:t>
      </w:r>
      <w:r>
        <w:rPr>
          <w:w w:val="105"/>
          <w:sz w:val="17"/>
        </w:rPr>
        <w:t>nos</w:t>
      </w:r>
      <w:r>
        <w:rPr>
          <w:spacing w:val="-8"/>
          <w:w w:val="105"/>
          <w:sz w:val="17"/>
        </w:rPr>
        <w:t xml:space="preserve"> </w:t>
      </w:r>
      <w:r>
        <w:rPr>
          <w:w w:val="105"/>
          <w:sz w:val="17"/>
        </w:rPr>
        <w:t>casos</w:t>
      </w:r>
      <w:r>
        <w:rPr>
          <w:spacing w:val="-7"/>
          <w:w w:val="105"/>
          <w:sz w:val="17"/>
        </w:rPr>
        <w:t xml:space="preserve"> </w:t>
      </w:r>
      <w:r>
        <w:rPr>
          <w:w w:val="105"/>
          <w:sz w:val="17"/>
        </w:rPr>
        <w:t>das</w:t>
      </w:r>
      <w:r>
        <w:rPr>
          <w:spacing w:val="-8"/>
          <w:w w:val="105"/>
          <w:sz w:val="17"/>
        </w:rPr>
        <w:t xml:space="preserve"> </w:t>
      </w:r>
      <w:r>
        <w:rPr>
          <w:w w:val="105"/>
          <w:sz w:val="17"/>
        </w:rPr>
        <w:t>infrações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9.1.8</w:t>
      </w:r>
      <w:r>
        <w:rPr>
          <w:spacing w:val="-8"/>
          <w:w w:val="105"/>
          <w:sz w:val="17"/>
        </w:rPr>
        <w:t xml:space="preserve"> </w:t>
      </w:r>
      <w:r>
        <w:rPr>
          <w:w w:val="105"/>
          <w:sz w:val="17"/>
        </w:rPr>
        <w:t>a</w:t>
      </w:r>
      <w:r>
        <w:rPr>
          <w:spacing w:val="-7"/>
          <w:w w:val="105"/>
          <w:sz w:val="17"/>
        </w:rPr>
        <w:t xml:space="preserve"> </w:t>
      </w:r>
      <w:r>
        <w:rPr>
          <w:w w:val="105"/>
          <w:sz w:val="17"/>
        </w:rPr>
        <w:t>9.1.12,</w:t>
      </w:r>
      <w:r>
        <w:rPr>
          <w:spacing w:val="-8"/>
          <w:w w:val="105"/>
          <w:sz w:val="17"/>
        </w:rPr>
        <w:t xml:space="preserve"> </w:t>
      </w:r>
      <w:r>
        <w:rPr>
          <w:w w:val="105"/>
          <w:sz w:val="17"/>
        </w:rPr>
        <w:t>incidente</w:t>
      </w:r>
      <w:r>
        <w:rPr>
          <w:spacing w:val="-8"/>
          <w:w w:val="105"/>
          <w:sz w:val="17"/>
        </w:rPr>
        <w:t xml:space="preserve"> </w:t>
      </w:r>
      <w:r>
        <w:rPr>
          <w:w w:val="105"/>
          <w:sz w:val="17"/>
        </w:rPr>
        <w:t>sobre</w:t>
      </w:r>
      <w:r>
        <w:rPr>
          <w:spacing w:val="-7"/>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04405C10">
      <w:pPr>
        <w:pStyle w:val="8"/>
        <w:numPr>
          <w:ilvl w:val="0"/>
          <w:numId w:val="27"/>
        </w:numPr>
        <w:tabs>
          <w:tab w:val="left" w:pos="481"/>
        </w:tabs>
        <w:spacing w:before="91" w:after="0" w:line="244" w:lineRule="auto"/>
        <w:ind w:left="286" w:right="189" w:firstLine="0"/>
        <w:jc w:val="both"/>
        <w:rPr>
          <w:sz w:val="17"/>
        </w:rPr>
      </w:pPr>
      <w:r>
        <w:rPr>
          <w:w w:val="105"/>
          <w:sz w:val="17"/>
        </w:rPr>
        <w:t>multa</w:t>
      </w:r>
      <w:r>
        <w:rPr>
          <w:spacing w:val="-1"/>
          <w:w w:val="105"/>
          <w:sz w:val="17"/>
        </w:rPr>
        <w:t xml:space="preserve"> </w:t>
      </w:r>
      <w:r>
        <w:rPr>
          <w:w w:val="105"/>
          <w:sz w:val="17"/>
        </w:rPr>
        <w:t>de</w:t>
      </w:r>
      <w:r>
        <w:rPr>
          <w:spacing w:val="-1"/>
          <w:w w:val="105"/>
          <w:sz w:val="17"/>
        </w:rPr>
        <w:t xml:space="preserve"> </w:t>
      </w:r>
      <w:r>
        <w:rPr>
          <w:w w:val="105"/>
          <w:sz w:val="17"/>
        </w:rPr>
        <w:t>0,5%</w:t>
      </w:r>
      <w:r>
        <w:rPr>
          <w:spacing w:val="-1"/>
          <w:w w:val="105"/>
          <w:sz w:val="17"/>
        </w:rPr>
        <w:t xml:space="preserve"> </w:t>
      </w:r>
      <w:r>
        <w:rPr>
          <w:w w:val="105"/>
          <w:sz w:val="17"/>
        </w:rPr>
        <w:t>a</w:t>
      </w:r>
      <w:r>
        <w:rPr>
          <w:spacing w:val="-1"/>
          <w:w w:val="105"/>
          <w:sz w:val="17"/>
        </w:rPr>
        <w:t xml:space="preserve"> </w:t>
      </w:r>
      <w:r>
        <w:rPr>
          <w:w w:val="105"/>
          <w:sz w:val="17"/>
        </w:rPr>
        <w:t>15%</w:t>
      </w:r>
      <w:r>
        <w:rPr>
          <w:spacing w:val="-1"/>
          <w:w w:val="105"/>
          <w:sz w:val="17"/>
        </w:rPr>
        <w:t xml:space="preserve"> </w:t>
      </w:r>
      <w:r>
        <w:rPr>
          <w:w w:val="105"/>
          <w:sz w:val="17"/>
        </w:rPr>
        <w:t>incidente</w:t>
      </w:r>
      <w:r>
        <w:rPr>
          <w:spacing w:val="-1"/>
          <w:w w:val="105"/>
          <w:sz w:val="17"/>
        </w:rPr>
        <w:t xml:space="preserve"> </w:t>
      </w:r>
      <w:r>
        <w:rPr>
          <w:w w:val="105"/>
          <w:sz w:val="17"/>
        </w:rPr>
        <w:t>sobre</w:t>
      </w:r>
      <w:r>
        <w:rPr>
          <w:spacing w:val="-1"/>
          <w:w w:val="105"/>
          <w:sz w:val="17"/>
        </w:rPr>
        <w:t xml:space="preserve"> </w:t>
      </w:r>
      <w:r>
        <w:rPr>
          <w:w w:val="105"/>
          <w:sz w:val="17"/>
        </w:rPr>
        <w:t>o</w:t>
      </w:r>
      <w:r>
        <w:rPr>
          <w:spacing w:val="-1"/>
          <w:w w:val="105"/>
          <w:sz w:val="17"/>
        </w:rPr>
        <w:t xml:space="preserve"> </w:t>
      </w:r>
      <w:r>
        <w:rPr>
          <w:w w:val="105"/>
          <w:sz w:val="17"/>
        </w:rPr>
        <w:t>valor</w:t>
      </w:r>
      <w:r>
        <w:rPr>
          <w:spacing w:val="-1"/>
          <w:w w:val="105"/>
          <w:sz w:val="17"/>
        </w:rPr>
        <w:t xml:space="preserve"> </w:t>
      </w:r>
      <w:r>
        <w:rPr>
          <w:w w:val="105"/>
          <w:sz w:val="17"/>
        </w:rPr>
        <w:t>anual</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caso</w:t>
      </w:r>
      <w:r>
        <w:rPr>
          <w:spacing w:val="-1"/>
          <w:w w:val="105"/>
          <w:sz w:val="17"/>
        </w:rPr>
        <w:t xml:space="preserve"> </w:t>
      </w:r>
      <w:r>
        <w:rPr>
          <w:w w:val="105"/>
          <w:sz w:val="17"/>
        </w:rPr>
        <w:t>não</w:t>
      </w:r>
      <w:r>
        <w:rPr>
          <w:spacing w:val="-1"/>
          <w:w w:val="105"/>
          <w:sz w:val="17"/>
        </w:rPr>
        <w:t xml:space="preserve"> </w:t>
      </w:r>
      <w:r>
        <w:rPr>
          <w:w w:val="105"/>
          <w:sz w:val="17"/>
        </w:rPr>
        <w:t>comprovado,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estabelecido</w:t>
      </w:r>
      <w:r>
        <w:rPr>
          <w:spacing w:val="-1"/>
          <w:w w:val="105"/>
          <w:sz w:val="17"/>
        </w:rPr>
        <w:t xml:space="preserve"> </w:t>
      </w:r>
      <w:r>
        <w:rPr>
          <w:w w:val="105"/>
          <w:sz w:val="17"/>
        </w:rPr>
        <w:t>pela</w:t>
      </w:r>
      <w:r>
        <w:rPr>
          <w:spacing w:val="-1"/>
          <w:w w:val="105"/>
          <w:sz w:val="17"/>
        </w:rPr>
        <w:t xml:space="preserve"> </w:t>
      </w:r>
      <w:r>
        <w:rPr>
          <w:w w:val="105"/>
          <w:sz w:val="17"/>
        </w:rPr>
        <w:t>fiscalização,</w:t>
      </w:r>
      <w:r>
        <w:rPr>
          <w:spacing w:val="-1"/>
          <w:w w:val="105"/>
          <w:sz w:val="17"/>
        </w:rPr>
        <w:t xml:space="preserve"> </w:t>
      </w:r>
      <w:r>
        <w:rPr>
          <w:w w:val="105"/>
          <w:sz w:val="17"/>
        </w:rPr>
        <w:t>o</w:t>
      </w:r>
      <w:r>
        <w:rPr>
          <w:spacing w:val="-1"/>
          <w:w w:val="105"/>
          <w:sz w:val="17"/>
        </w:rPr>
        <w:t xml:space="preserve"> </w:t>
      </w:r>
      <w:r>
        <w:rPr>
          <w:w w:val="105"/>
          <w:sz w:val="17"/>
        </w:rPr>
        <w:t>cumprimento</w:t>
      </w:r>
      <w:r>
        <w:rPr>
          <w:spacing w:val="-1"/>
          <w:w w:val="105"/>
          <w:sz w:val="17"/>
        </w:rPr>
        <w:t xml:space="preserve"> </w:t>
      </w:r>
      <w:r>
        <w:rPr>
          <w:w w:val="105"/>
          <w:sz w:val="17"/>
        </w:rPr>
        <w:t>das</w:t>
      </w:r>
      <w:r>
        <w:rPr>
          <w:spacing w:val="-1"/>
          <w:w w:val="105"/>
          <w:sz w:val="17"/>
        </w:rPr>
        <w:t xml:space="preserve"> </w:t>
      </w:r>
      <w:r>
        <w:rPr>
          <w:w w:val="105"/>
          <w:sz w:val="17"/>
        </w:rPr>
        <w:t>obrigações</w:t>
      </w:r>
      <w:r>
        <w:rPr>
          <w:spacing w:val="-1"/>
          <w:w w:val="105"/>
          <w:sz w:val="17"/>
        </w:rPr>
        <w:t xml:space="preserve"> </w:t>
      </w:r>
      <w:r>
        <w:rPr>
          <w:w w:val="105"/>
          <w:sz w:val="17"/>
        </w:rPr>
        <w:t>trabalhistas</w:t>
      </w:r>
      <w:r>
        <w:rPr>
          <w:spacing w:val="-1"/>
          <w:w w:val="105"/>
          <w:sz w:val="17"/>
        </w:rPr>
        <w:t xml:space="preserve"> </w:t>
      </w:r>
      <w:r>
        <w:rPr>
          <w:w w:val="105"/>
          <w:sz w:val="17"/>
        </w:rPr>
        <w:t>e</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Fundo</w:t>
      </w:r>
      <w:r>
        <w:rPr>
          <w:spacing w:val="-1"/>
          <w:w w:val="105"/>
          <w:sz w:val="17"/>
        </w:rPr>
        <w:t xml:space="preserve"> </w:t>
      </w:r>
      <w:r>
        <w:rPr>
          <w:w w:val="105"/>
          <w:sz w:val="17"/>
        </w:rPr>
        <w:t>de</w:t>
      </w:r>
      <w:r>
        <w:rPr>
          <w:spacing w:val="-1"/>
          <w:w w:val="105"/>
          <w:sz w:val="17"/>
        </w:rPr>
        <w:t xml:space="preserve"> </w:t>
      </w:r>
      <w:r>
        <w:rPr>
          <w:w w:val="105"/>
          <w:sz w:val="17"/>
        </w:rPr>
        <w:t>Garantia do</w:t>
      </w:r>
      <w:r>
        <w:rPr>
          <w:spacing w:val="-9"/>
          <w:w w:val="105"/>
          <w:sz w:val="17"/>
        </w:rPr>
        <w:t xml:space="preserve"> </w:t>
      </w:r>
      <w:r>
        <w:rPr>
          <w:w w:val="105"/>
          <w:sz w:val="17"/>
        </w:rPr>
        <w:t>Tempo</w:t>
      </w:r>
      <w:r>
        <w:rPr>
          <w:spacing w:val="-6"/>
          <w:w w:val="105"/>
          <w:sz w:val="17"/>
        </w:rPr>
        <w:t xml:space="preserve"> </w:t>
      </w:r>
      <w:r>
        <w:rPr>
          <w:w w:val="105"/>
          <w:sz w:val="17"/>
        </w:rPr>
        <w:t>de</w:t>
      </w:r>
      <w:r>
        <w:rPr>
          <w:spacing w:val="-6"/>
          <w:w w:val="105"/>
          <w:sz w:val="17"/>
        </w:rPr>
        <w:t xml:space="preserve"> </w:t>
      </w:r>
      <w:r>
        <w:rPr>
          <w:w w:val="105"/>
          <w:sz w:val="17"/>
        </w:rPr>
        <w:t>Serviço</w:t>
      </w:r>
      <w:r>
        <w:rPr>
          <w:spacing w:val="-6"/>
          <w:w w:val="105"/>
          <w:sz w:val="17"/>
        </w:rPr>
        <w:t xml:space="preserve"> </w:t>
      </w:r>
      <w:r>
        <w:rPr>
          <w:w w:val="105"/>
          <w:sz w:val="17"/>
        </w:rPr>
        <w:t>(FGTS)</w:t>
      </w:r>
      <w:r>
        <w:rPr>
          <w:spacing w:val="-6"/>
          <w:w w:val="105"/>
          <w:sz w:val="17"/>
        </w:rPr>
        <w:t xml:space="preserve"> </w:t>
      </w:r>
      <w:r>
        <w:rPr>
          <w:w w:val="105"/>
          <w:sz w:val="17"/>
        </w:rPr>
        <w:t>em</w:t>
      </w:r>
      <w:r>
        <w:rPr>
          <w:spacing w:val="-6"/>
          <w:w w:val="105"/>
          <w:sz w:val="17"/>
        </w:rPr>
        <w:t xml:space="preserve"> </w:t>
      </w:r>
      <w:r>
        <w:rPr>
          <w:w w:val="105"/>
          <w:sz w:val="17"/>
        </w:rPr>
        <w:t>relação</w:t>
      </w:r>
      <w:r>
        <w:rPr>
          <w:spacing w:val="-6"/>
          <w:w w:val="105"/>
          <w:sz w:val="17"/>
        </w:rPr>
        <w:t xml:space="preserve"> </w:t>
      </w:r>
      <w:r>
        <w:rPr>
          <w:w w:val="105"/>
          <w:sz w:val="17"/>
        </w:rPr>
        <w:t>aos</w:t>
      </w:r>
      <w:r>
        <w:rPr>
          <w:spacing w:val="-6"/>
          <w:w w:val="105"/>
          <w:sz w:val="17"/>
        </w:rPr>
        <w:t xml:space="preserve"> </w:t>
      </w:r>
      <w:r>
        <w:rPr>
          <w:w w:val="105"/>
          <w:sz w:val="17"/>
        </w:rPr>
        <w:t>empregados</w:t>
      </w:r>
      <w:r>
        <w:rPr>
          <w:spacing w:val="-6"/>
          <w:w w:val="105"/>
          <w:sz w:val="17"/>
        </w:rPr>
        <w:t xml:space="preserve"> </w:t>
      </w:r>
      <w:r>
        <w:rPr>
          <w:w w:val="105"/>
          <w:sz w:val="17"/>
        </w:rPr>
        <w:t>diretamente</w:t>
      </w:r>
      <w:r>
        <w:rPr>
          <w:spacing w:val="-6"/>
          <w:w w:val="105"/>
          <w:sz w:val="17"/>
        </w:rPr>
        <w:t xml:space="preserve"> </w:t>
      </w:r>
      <w:r>
        <w:rPr>
          <w:w w:val="105"/>
          <w:sz w:val="17"/>
        </w:rPr>
        <w:t>envolvidos</w:t>
      </w:r>
      <w:r>
        <w:rPr>
          <w:spacing w:val="-6"/>
          <w:w w:val="105"/>
          <w:sz w:val="17"/>
        </w:rPr>
        <w:t xml:space="preserve"> </w:t>
      </w:r>
      <w:r>
        <w:rPr>
          <w:w w:val="105"/>
          <w:sz w:val="17"/>
        </w:rPr>
        <w:t>na</w:t>
      </w:r>
      <w:r>
        <w:rPr>
          <w:spacing w:val="-6"/>
          <w:w w:val="105"/>
          <w:sz w:val="17"/>
        </w:rPr>
        <w:t xml:space="preserve"> </w:t>
      </w:r>
      <w:r>
        <w:rPr>
          <w:w w:val="105"/>
          <w:sz w:val="17"/>
        </w:rPr>
        <w:t>execução,</w:t>
      </w:r>
      <w:r>
        <w:rPr>
          <w:spacing w:val="-6"/>
          <w:w w:val="105"/>
          <w:sz w:val="17"/>
        </w:rPr>
        <w:t xml:space="preserve"> </w:t>
      </w:r>
      <w:r>
        <w:rPr>
          <w:w w:val="105"/>
          <w:sz w:val="17"/>
        </w:rPr>
        <w:t>quando</w:t>
      </w:r>
      <w:r>
        <w:rPr>
          <w:spacing w:val="-6"/>
          <w:w w:val="105"/>
          <w:sz w:val="17"/>
        </w:rPr>
        <w:t xml:space="preserve"> </w:t>
      </w:r>
      <w:r>
        <w:rPr>
          <w:w w:val="105"/>
          <w:sz w:val="17"/>
        </w:rPr>
        <w:t>for</w:t>
      </w:r>
      <w:r>
        <w:rPr>
          <w:spacing w:val="-6"/>
          <w:w w:val="105"/>
          <w:sz w:val="17"/>
        </w:rPr>
        <w:t xml:space="preserve"> </w:t>
      </w:r>
      <w:r>
        <w:rPr>
          <w:w w:val="105"/>
          <w:sz w:val="17"/>
        </w:rPr>
        <w:t>o</w:t>
      </w:r>
      <w:r>
        <w:rPr>
          <w:spacing w:val="-6"/>
          <w:w w:val="105"/>
          <w:sz w:val="17"/>
        </w:rPr>
        <w:t xml:space="preserve"> </w:t>
      </w:r>
      <w:r>
        <w:rPr>
          <w:w w:val="105"/>
          <w:sz w:val="17"/>
        </w:rPr>
        <w:t>caso,</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de</w:t>
      </w:r>
      <w:r>
        <w:rPr>
          <w:spacing w:val="-6"/>
          <w:w w:val="105"/>
          <w:sz w:val="17"/>
        </w:rPr>
        <w:t xml:space="preserve"> </w:t>
      </w:r>
      <w:r>
        <w:rPr>
          <w:w w:val="105"/>
          <w:sz w:val="17"/>
        </w:rPr>
        <w:t>prestação</w:t>
      </w:r>
      <w:r>
        <w:rPr>
          <w:spacing w:val="-6"/>
          <w:w w:val="105"/>
          <w:sz w:val="17"/>
        </w:rPr>
        <w:t xml:space="preserve"> </w:t>
      </w:r>
      <w:r>
        <w:rPr>
          <w:w w:val="105"/>
          <w:sz w:val="17"/>
        </w:rPr>
        <w:t>de</w:t>
      </w:r>
      <w:r>
        <w:rPr>
          <w:spacing w:val="-6"/>
          <w:w w:val="105"/>
          <w:sz w:val="17"/>
        </w:rPr>
        <w:t xml:space="preserve"> </w:t>
      </w:r>
      <w:r>
        <w:rPr>
          <w:w w:val="105"/>
          <w:sz w:val="17"/>
        </w:rPr>
        <w:t>serviços</w:t>
      </w:r>
      <w:r>
        <w:rPr>
          <w:spacing w:val="-6"/>
          <w:w w:val="105"/>
          <w:sz w:val="17"/>
        </w:rPr>
        <w:t xml:space="preserve"> </w:t>
      </w:r>
      <w:r>
        <w:rPr>
          <w:w w:val="105"/>
          <w:sz w:val="17"/>
        </w:rPr>
        <w:t>com</w:t>
      </w:r>
      <w:r>
        <w:rPr>
          <w:spacing w:val="-6"/>
          <w:w w:val="105"/>
          <w:sz w:val="17"/>
        </w:rPr>
        <w:t xml:space="preserve"> </w:t>
      </w:r>
      <w:r>
        <w:rPr>
          <w:w w:val="105"/>
          <w:sz w:val="17"/>
        </w:rPr>
        <w:t>dedicação</w:t>
      </w:r>
      <w:r>
        <w:rPr>
          <w:spacing w:val="-6"/>
          <w:w w:val="105"/>
          <w:sz w:val="17"/>
        </w:rPr>
        <w:t xml:space="preserve"> </w:t>
      </w:r>
      <w:r>
        <w:rPr>
          <w:w w:val="105"/>
          <w:sz w:val="17"/>
        </w:rPr>
        <w:t>exclusiva</w:t>
      </w:r>
      <w:r>
        <w:rPr>
          <w:spacing w:val="-6"/>
          <w:w w:val="105"/>
          <w:sz w:val="17"/>
        </w:rPr>
        <w:t xml:space="preserve"> </w:t>
      </w:r>
      <w:r>
        <w:rPr>
          <w:w w:val="105"/>
          <w:sz w:val="17"/>
        </w:rPr>
        <w:t>de</w:t>
      </w:r>
      <w:r>
        <w:rPr>
          <w:spacing w:val="-6"/>
          <w:w w:val="105"/>
          <w:sz w:val="17"/>
        </w:rPr>
        <w:t xml:space="preserve"> </w:t>
      </w:r>
      <w:r>
        <w:rPr>
          <w:w w:val="105"/>
          <w:sz w:val="17"/>
        </w:rPr>
        <w:t>mão</w:t>
      </w:r>
      <w:r>
        <w:rPr>
          <w:spacing w:val="-6"/>
          <w:w w:val="105"/>
          <w:sz w:val="17"/>
        </w:rPr>
        <w:t xml:space="preserve"> </w:t>
      </w:r>
      <w:r>
        <w:rPr>
          <w:w w:val="105"/>
          <w:sz w:val="17"/>
        </w:rPr>
        <w:t>de</w:t>
      </w:r>
      <w:r>
        <w:rPr>
          <w:spacing w:val="-6"/>
          <w:w w:val="105"/>
          <w:sz w:val="17"/>
        </w:rPr>
        <w:t xml:space="preserve"> </w:t>
      </w:r>
      <w:r>
        <w:rPr>
          <w:w w:val="105"/>
          <w:sz w:val="17"/>
        </w:rPr>
        <w:t>obra,</w:t>
      </w:r>
      <w:r>
        <w:rPr>
          <w:spacing w:val="-6"/>
          <w:w w:val="105"/>
          <w:sz w:val="17"/>
        </w:rPr>
        <w:t xml:space="preserve"> </w:t>
      </w:r>
      <w:r>
        <w:rPr>
          <w:w w:val="105"/>
          <w:sz w:val="17"/>
        </w:rPr>
        <w:t>na</w:t>
      </w:r>
      <w:r>
        <w:rPr>
          <w:spacing w:val="-6"/>
          <w:w w:val="105"/>
          <w:sz w:val="17"/>
        </w:rPr>
        <w:t xml:space="preserve"> </w:t>
      </w:r>
      <w:r>
        <w:rPr>
          <w:w w:val="105"/>
          <w:sz w:val="17"/>
        </w:rPr>
        <w:t>forma do art. 50 da Lei nº 14.133/2021, em especial quanto ao:</w:t>
      </w:r>
    </w:p>
    <w:p w14:paraId="12268157">
      <w:pPr>
        <w:pStyle w:val="8"/>
        <w:numPr>
          <w:ilvl w:val="1"/>
          <w:numId w:val="27"/>
        </w:numPr>
        <w:tabs>
          <w:tab w:val="left" w:pos="437"/>
        </w:tabs>
        <w:spacing w:before="86" w:after="0" w:line="240" w:lineRule="auto"/>
        <w:ind w:left="437" w:right="0" w:hanging="151"/>
        <w:jc w:val="left"/>
        <w:rPr>
          <w:sz w:val="17"/>
        </w:rPr>
      </w:pPr>
      <w:r>
        <w:rPr>
          <w:w w:val="105"/>
          <w:sz w:val="17"/>
        </w:rPr>
        <w:t>registro</w:t>
      </w:r>
      <w:r>
        <w:rPr>
          <w:spacing w:val="-8"/>
          <w:w w:val="105"/>
          <w:sz w:val="17"/>
        </w:rPr>
        <w:t xml:space="preserve"> </w:t>
      </w:r>
      <w:r>
        <w:rPr>
          <w:w w:val="105"/>
          <w:sz w:val="17"/>
        </w:rPr>
        <w:t>de</w:t>
      </w:r>
      <w:r>
        <w:rPr>
          <w:spacing w:val="-8"/>
          <w:w w:val="105"/>
          <w:sz w:val="17"/>
        </w:rPr>
        <w:t xml:space="preserve"> </w:t>
      </w:r>
      <w:r>
        <w:rPr>
          <w:spacing w:val="-2"/>
          <w:w w:val="105"/>
          <w:sz w:val="17"/>
        </w:rPr>
        <w:t>ponto;</w:t>
      </w:r>
    </w:p>
    <w:p w14:paraId="5206F906">
      <w:pPr>
        <w:pStyle w:val="8"/>
        <w:numPr>
          <w:ilvl w:val="1"/>
          <w:numId w:val="27"/>
        </w:numPr>
        <w:tabs>
          <w:tab w:val="left" w:pos="486"/>
        </w:tabs>
        <w:spacing w:before="92" w:after="0" w:line="240" w:lineRule="auto"/>
        <w:ind w:left="486" w:right="0" w:hanging="200"/>
        <w:jc w:val="left"/>
        <w:rPr>
          <w:sz w:val="17"/>
        </w:rPr>
      </w:pPr>
      <w:r>
        <w:rPr>
          <w:w w:val="105"/>
          <w:sz w:val="17"/>
        </w:rPr>
        <w:t>recibo</w:t>
      </w:r>
      <w:r>
        <w:rPr>
          <w:spacing w:val="-11"/>
          <w:w w:val="105"/>
          <w:sz w:val="17"/>
        </w:rPr>
        <w:t xml:space="preserve"> </w:t>
      </w:r>
      <w:r>
        <w:rPr>
          <w:w w:val="105"/>
          <w:sz w:val="17"/>
        </w:rPr>
        <w:t>de</w:t>
      </w:r>
      <w:r>
        <w:rPr>
          <w:spacing w:val="-11"/>
          <w:w w:val="105"/>
          <w:sz w:val="17"/>
        </w:rPr>
        <w:t xml:space="preserve"> </w:t>
      </w:r>
      <w:r>
        <w:rPr>
          <w:w w:val="105"/>
          <w:sz w:val="17"/>
        </w:rPr>
        <w:t>pagamento</w:t>
      </w:r>
      <w:r>
        <w:rPr>
          <w:spacing w:val="-10"/>
          <w:w w:val="105"/>
          <w:sz w:val="17"/>
        </w:rPr>
        <w:t xml:space="preserve"> </w:t>
      </w:r>
      <w:r>
        <w:rPr>
          <w:w w:val="105"/>
          <w:sz w:val="17"/>
        </w:rPr>
        <w:t>de</w:t>
      </w:r>
      <w:r>
        <w:rPr>
          <w:spacing w:val="-11"/>
          <w:w w:val="105"/>
          <w:sz w:val="17"/>
        </w:rPr>
        <w:t xml:space="preserve"> </w:t>
      </w:r>
      <w:r>
        <w:rPr>
          <w:w w:val="105"/>
          <w:sz w:val="17"/>
        </w:rPr>
        <w:t>salários,</w:t>
      </w:r>
      <w:r>
        <w:rPr>
          <w:spacing w:val="-10"/>
          <w:w w:val="105"/>
          <w:sz w:val="17"/>
        </w:rPr>
        <w:t xml:space="preserve"> </w:t>
      </w:r>
      <w:r>
        <w:rPr>
          <w:w w:val="105"/>
          <w:sz w:val="17"/>
        </w:rPr>
        <w:t>adicionais,</w:t>
      </w:r>
      <w:r>
        <w:rPr>
          <w:spacing w:val="-11"/>
          <w:w w:val="105"/>
          <w:sz w:val="17"/>
        </w:rPr>
        <w:t xml:space="preserve"> </w:t>
      </w:r>
      <w:r>
        <w:rPr>
          <w:w w:val="105"/>
          <w:sz w:val="17"/>
        </w:rPr>
        <w:t>horas</w:t>
      </w:r>
      <w:r>
        <w:rPr>
          <w:spacing w:val="-10"/>
          <w:w w:val="105"/>
          <w:sz w:val="17"/>
        </w:rPr>
        <w:t xml:space="preserve"> </w:t>
      </w:r>
      <w:r>
        <w:rPr>
          <w:w w:val="105"/>
          <w:sz w:val="17"/>
        </w:rPr>
        <w:t>extras,</w:t>
      </w:r>
      <w:r>
        <w:rPr>
          <w:spacing w:val="-11"/>
          <w:w w:val="105"/>
          <w:sz w:val="17"/>
        </w:rPr>
        <w:t xml:space="preserve"> </w:t>
      </w:r>
      <w:r>
        <w:rPr>
          <w:w w:val="105"/>
          <w:sz w:val="17"/>
        </w:rPr>
        <w:t>repouso</w:t>
      </w:r>
      <w:r>
        <w:rPr>
          <w:spacing w:val="-11"/>
          <w:w w:val="105"/>
          <w:sz w:val="17"/>
        </w:rPr>
        <w:t xml:space="preserve"> </w:t>
      </w:r>
      <w:r>
        <w:rPr>
          <w:w w:val="105"/>
          <w:sz w:val="17"/>
        </w:rPr>
        <w:t>semanal</w:t>
      </w:r>
      <w:r>
        <w:rPr>
          <w:spacing w:val="-10"/>
          <w:w w:val="105"/>
          <w:sz w:val="17"/>
        </w:rPr>
        <w:t xml:space="preserve"> </w:t>
      </w:r>
      <w:r>
        <w:rPr>
          <w:w w:val="105"/>
          <w:sz w:val="17"/>
        </w:rPr>
        <w:t>remunerado</w:t>
      </w:r>
      <w:r>
        <w:rPr>
          <w:spacing w:val="-11"/>
          <w:w w:val="105"/>
          <w:sz w:val="17"/>
        </w:rPr>
        <w:t xml:space="preserve"> </w:t>
      </w:r>
      <w:r>
        <w:rPr>
          <w:w w:val="105"/>
          <w:sz w:val="17"/>
        </w:rPr>
        <w:t>e</w:t>
      </w:r>
      <w:r>
        <w:rPr>
          <w:spacing w:val="-10"/>
          <w:w w:val="105"/>
          <w:sz w:val="17"/>
        </w:rPr>
        <w:t xml:space="preserve"> </w:t>
      </w:r>
      <w:r>
        <w:rPr>
          <w:w w:val="105"/>
          <w:sz w:val="17"/>
        </w:rPr>
        <w:t>décimo</w:t>
      </w:r>
      <w:r>
        <w:rPr>
          <w:spacing w:val="-11"/>
          <w:w w:val="105"/>
          <w:sz w:val="17"/>
        </w:rPr>
        <w:t xml:space="preserve"> </w:t>
      </w:r>
      <w:r>
        <w:rPr>
          <w:w w:val="105"/>
          <w:sz w:val="17"/>
        </w:rPr>
        <w:t>terceiro</w:t>
      </w:r>
      <w:r>
        <w:rPr>
          <w:spacing w:val="-10"/>
          <w:w w:val="105"/>
          <w:sz w:val="17"/>
        </w:rPr>
        <w:t xml:space="preserve"> </w:t>
      </w:r>
      <w:r>
        <w:rPr>
          <w:spacing w:val="-2"/>
          <w:w w:val="105"/>
          <w:sz w:val="17"/>
        </w:rPr>
        <w:t>salário;</w:t>
      </w:r>
    </w:p>
    <w:p w14:paraId="7CC30EFD">
      <w:pPr>
        <w:pStyle w:val="8"/>
        <w:numPr>
          <w:ilvl w:val="1"/>
          <w:numId w:val="27"/>
        </w:numPr>
        <w:tabs>
          <w:tab w:val="left" w:pos="535"/>
        </w:tabs>
        <w:spacing w:before="91" w:after="0" w:line="240" w:lineRule="auto"/>
        <w:ind w:left="535" w:right="0" w:hanging="249"/>
        <w:jc w:val="left"/>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depósito</w:t>
      </w:r>
      <w:r>
        <w:rPr>
          <w:spacing w:val="-10"/>
          <w:w w:val="105"/>
          <w:sz w:val="17"/>
        </w:rPr>
        <w:t xml:space="preserve"> </w:t>
      </w:r>
      <w:r>
        <w:rPr>
          <w:w w:val="105"/>
          <w:sz w:val="17"/>
        </w:rPr>
        <w:t>do</w:t>
      </w:r>
      <w:r>
        <w:rPr>
          <w:spacing w:val="-10"/>
          <w:w w:val="105"/>
          <w:sz w:val="17"/>
        </w:rPr>
        <w:t xml:space="preserve"> </w:t>
      </w:r>
      <w:r>
        <w:rPr>
          <w:spacing w:val="-2"/>
          <w:w w:val="105"/>
          <w:sz w:val="17"/>
        </w:rPr>
        <w:t>FGTS;</w:t>
      </w:r>
    </w:p>
    <w:p w14:paraId="62C96F56">
      <w:pPr>
        <w:pStyle w:val="8"/>
        <w:numPr>
          <w:ilvl w:val="1"/>
          <w:numId w:val="27"/>
        </w:numPr>
        <w:tabs>
          <w:tab w:val="left" w:pos="525"/>
        </w:tabs>
        <w:spacing w:before="92" w:after="0" w:line="240" w:lineRule="auto"/>
        <w:ind w:left="525" w:right="0" w:hanging="239"/>
        <w:jc w:val="left"/>
        <w:rPr>
          <w:sz w:val="17"/>
        </w:rPr>
      </w:pPr>
      <w:r>
        <w:rPr>
          <w:w w:val="105"/>
          <w:sz w:val="17"/>
        </w:rPr>
        <w:t>recibo</w:t>
      </w:r>
      <w:r>
        <w:rPr>
          <w:spacing w:val="-9"/>
          <w:w w:val="105"/>
          <w:sz w:val="17"/>
        </w:rPr>
        <w:t xml:space="preserve"> </w:t>
      </w:r>
      <w:r>
        <w:rPr>
          <w:w w:val="105"/>
          <w:sz w:val="17"/>
        </w:rPr>
        <w:t>de</w:t>
      </w:r>
      <w:r>
        <w:rPr>
          <w:spacing w:val="-8"/>
          <w:w w:val="105"/>
          <w:sz w:val="17"/>
        </w:rPr>
        <w:t xml:space="preserve"> </w:t>
      </w:r>
      <w:r>
        <w:rPr>
          <w:w w:val="105"/>
          <w:sz w:val="17"/>
        </w:rPr>
        <w:t>concessão</w:t>
      </w:r>
      <w:r>
        <w:rPr>
          <w:spacing w:val="-8"/>
          <w:w w:val="105"/>
          <w:sz w:val="17"/>
        </w:rPr>
        <w:t xml:space="preserve"> </w:t>
      </w:r>
      <w:r>
        <w:rPr>
          <w:w w:val="105"/>
          <w:sz w:val="17"/>
        </w:rPr>
        <w:t>e</w:t>
      </w:r>
      <w:r>
        <w:rPr>
          <w:spacing w:val="-9"/>
          <w:w w:val="105"/>
          <w:sz w:val="17"/>
        </w:rPr>
        <w:t xml:space="preserve"> </w:t>
      </w:r>
      <w:r>
        <w:rPr>
          <w:w w:val="105"/>
          <w:sz w:val="17"/>
        </w:rPr>
        <w:t>pagamento</w:t>
      </w:r>
      <w:r>
        <w:rPr>
          <w:spacing w:val="-8"/>
          <w:w w:val="105"/>
          <w:sz w:val="17"/>
        </w:rPr>
        <w:t xml:space="preserve"> </w:t>
      </w:r>
      <w:r>
        <w:rPr>
          <w:w w:val="105"/>
          <w:sz w:val="17"/>
        </w:rPr>
        <w:t>de</w:t>
      </w:r>
      <w:r>
        <w:rPr>
          <w:spacing w:val="-8"/>
          <w:w w:val="105"/>
          <w:sz w:val="17"/>
        </w:rPr>
        <w:t xml:space="preserve"> </w:t>
      </w:r>
      <w:r>
        <w:rPr>
          <w:w w:val="105"/>
          <w:sz w:val="17"/>
        </w:rPr>
        <w:t>férias</w:t>
      </w:r>
      <w:r>
        <w:rPr>
          <w:spacing w:val="-8"/>
          <w:w w:val="105"/>
          <w:sz w:val="17"/>
        </w:rPr>
        <w:t xml:space="preserve"> </w:t>
      </w:r>
      <w:r>
        <w:rPr>
          <w:w w:val="105"/>
          <w:sz w:val="17"/>
        </w:rPr>
        <w:t>e</w:t>
      </w:r>
      <w:r>
        <w:rPr>
          <w:spacing w:val="-9"/>
          <w:w w:val="105"/>
          <w:sz w:val="17"/>
        </w:rPr>
        <w:t xml:space="preserve"> </w:t>
      </w:r>
      <w:r>
        <w:rPr>
          <w:w w:val="105"/>
          <w:sz w:val="17"/>
        </w:rPr>
        <w:t>do</w:t>
      </w:r>
      <w:r>
        <w:rPr>
          <w:spacing w:val="-8"/>
          <w:w w:val="105"/>
          <w:sz w:val="17"/>
        </w:rPr>
        <w:t xml:space="preserve"> </w:t>
      </w:r>
      <w:r>
        <w:rPr>
          <w:w w:val="105"/>
          <w:sz w:val="17"/>
        </w:rPr>
        <w:t>respectivo</w:t>
      </w:r>
      <w:r>
        <w:rPr>
          <w:spacing w:val="-8"/>
          <w:w w:val="105"/>
          <w:sz w:val="17"/>
        </w:rPr>
        <w:t xml:space="preserve"> </w:t>
      </w:r>
      <w:r>
        <w:rPr>
          <w:spacing w:val="-2"/>
          <w:w w:val="105"/>
          <w:sz w:val="17"/>
        </w:rPr>
        <w:t>adicional;</w:t>
      </w:r>
    </w:p>
    <w:p w14:paraId="022BBA69">
      <w:pPr>
        <w:pStyle w:val="8"/>
        <w:numPr>
          <w:ilvl w:val="1"/>
          <w:numId w:val="27"/>
        </w:numPr>
        <w:tabs>
          <w:tab w:val="left" w:pos="476"/>
        </w:tabs>
        <w:spacing w:before="91" w:after="0" w:line="240" w:lineRule="auto"/>
        <w:ind w:left="476" w:right="0" w:hanging="190"/>
        <w:jc w:val="left"/>
        <w:rPr>
          <w:sz w:val="17"/>
        </w:rPr>
      </w:pPr>
      <w:r>
        <w:rPr>
          <w:w w:val="105"/>
          <w:sz w:val="17"/>
        </w:rPr>
        <w:t>recibo</w:t>
      </w:r>
      <w:r>
        <w:rPr>
          <w:spacing w:val="-10"/>
          <w:w w:val="105"/>
          <w:sz w:val="17"/>
        </w:rPr>
        <w:t xml:space="preserve"> </w:t>
      </w:r>
      <w:r>
        <w:rPr>
          <w:w w:val="105"/>
          <w:sz w:val="17"/>
        </w:rPr>
        <w:t>de</w:t>
      </w:r>
      <w:r>
        <w:rPr>
          <w:spacing w:val="-10"/>
          <w:w w:val="105"/>
          <w:sz w:val="17"/>
        </w:rPr>
        <w:t xml:space="preserve"> </w:t>
      </w:r>
      <w:r>
        <w:rPr>
          <w:w w:val="105"/>
          <w:sz w:val="17"/>
        </w:rPr>
        <w:t>quitação</w:t>
      </w:r>
      <w:r>
        <w:rPr>
          <w:spacing w:val="-10"/>
          <w:w w:val="105"/>
          <w:sz w:val="17"/>
        </w:rPr>
        <w:t xml:space="preserve"> </w:t>
      </w:r>
      <w:r>
        <w:rPr>
          <w:w w:val="105"/>
          <w:sz w:val="17"/>
        </w:rPr>
        <w:t>de</w:t>
      </w:r>
      <w:r>
        <w:rPr>
          <w:spacing w:val="-10"/>
          <w:w w:val="105"/>
          <w:sz w:val="17"/>
        </w:rPr>
        <w:t xml:space="preserve"> </w:t>
      </w:r>
      <w:r>
        <w:rPr>
          <w:w w:val="105"/>
          <w:sz w:val="17"/>
        </w:rPr>
        <w:t>obrigações</w:t>
      </w:r>
      <w:r>
        <w:rPr>
          <w:spacing w:val="-10"/>
          <w:w w:val="105"/>
          <w:sz w:val="17"/>
        </w:rPr>
        <w:t xml:space="preserve"> </w:t>
      </w:r>
      <w:r>
        <w:rPr>
          <w:w w:val="105"/>
          <w:sz w:val="17"/>
        </w:rPr>
        <w:t>trabalhistas</w:t>
      </w:r>
      <w:r>
        <w:rPr>
          <w:spacing w:val="-10"/>
          <w:w w:val="105"/>
          <w:sz w:val="17"/>
        </w:rPr>
        <w:t xml:space="preserve"> </w:t>
      </w:r>
      <w:r>
        <w:rPr>
          <w:w w:val="105"/>
          <w:sz w:val="17"/>
        </w:rPr>
        <w:t>e</w:t>
      </w:r>
      <w:r>
        <w:rPr>
          <w:spacing w:val="-10"/>
          <w:w w:val="105"/>
          <w:sz w:val="17"/>
        </w:rPr>
        <w:t xml:space="preserve"> </w:t>
      </w:r>
      <w:r>
        <w:rPr>
          <w:w w:val="105"/>
          <w:sz w:val="17"/>
        </w:rPr>
        <w:t>previdenciárias</w:t>
      </w:r>
      <w:r>
        <w:rPr>
          <w:spacing w:val="-10"/>
          <w:w w:val="105"/>
          <w:sz w:val="17"/>
        </w:rPr>
        <w:t xml:space="preserve"> </w:t>
      </w:r>
      <w:r>
        <w:rPr>
          <w:w w:val="105"/>
          <w:sz w:val="17"/>
        </w:rPr>
        <w:t>dos</w:t>
      </w:r>
      <w:r>
        <w:rPr>
          <w:spacing w:val="-10"/>
          <w:w w:val="105"/>
          <w:sz w:val="17"/>
        </w:rPr>
        <w:t xml:space="preserve"> </w:t>
      </w:r>
      <w:r>
        <w:rPr>
          <w:w w:val="105"/>
          <w:sz w:val="17"/>
        </w:rPr>
        <w:t>empregados</w:t>
      </w:r>
      <w:r>
        <w:rPr>
          <w:spacing w:val="-10"/>
          <w:w w:val="105"/>
          <w:sz w:val="17"/>
        </w:rPr>
        <w:t xml:space="preserve"> </w:t>
      </w:r>
      <w:r>
        <w:rPr>
          <w:w w:val="105"/>
          <w:sz w:val="17"/>
        </w:rPr>
        <w:t>dispensados</w:t>
      </w:r>
      <w:r>
        <w:rPr>
          <w:spacing w:val="-10"/>
          <w:w w:val="105"/>
          <w:sz w:val="17"/>
        </w:rPr>
        <w:t xml:space="preserve"> </w:t>
      </w:r>
      <w:r>
        <w:rPr>
          <w:w w:val="105"/>
          <w:sz w:val="17"/>
        </w:rPr>
        <w:t>até</w:t>
      </w:r>
      <w:r>
        <w:rPr>
          <w:spacing w:val="-10"/>
          <w:w w:val="105"/>
          <w:sz w:val="17"/>
        </w:rPr>
        <w:t xml:space="preserve"> </w:t>
      </w:r>
      <w:r>
        <w:rPr>
          <w:w w:val="105"/>
          <w:sz w:val="17"/>
        </w:rPr>
        <w:t>a</w:t>
      </w:r>
      <w:r>
        <w:rPr>
          <w:spacing w:val="-10"/>
          <w:w w:val="105"/>
          <w:sz w:val="17"/>
        </w:rPr>
        <w:t xml:space="preserve"> </w:t>
      </w:r>
      <w:r>
        <w:rPr>
          <w:w w:val="105"/>
          <w:sz w:val="17"/>
        </w:rPr>
        <w:t>data</w:t>
      </w:r>
      <w:r>
        <w:rPr>
          <w:spacing w:val="-10"/>
          <w:w w:val="105"/>
          <w:sz w:val="17"/>
        </w:rPr>
        <w:t xml:space="preserve"> </w:t>
      </w:r>
      <w:r>
        <w:rPr>
          <w:w w:val="105"/>
          <w:sz w:val="17"/>
        </w:rPr>
        <w:t>da</w:t>
      </w:r>
      <w:r>
        <w:rPr>
          <w:spacing w:val="-10"/>
          <w:w w:val="105"/>
          <w:sz w:val="17"/>
        </w:rPr>
        <w:t xml:space="preserve"> </w:t>
      </w:r>
      <w:r>
        <w:rPr>
          <w:w w:val="105"/>
          <w:sz w:val="17"/>
        </w:rPr>
        <w:t>extinção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e</w:t>
      </w:r>
    </w:p>
    <w:p w14:paraId="71E640B2">
      <w:pPr>
        <w:spacing w:after="0" w:line="240" w:lineRule="auto"/>
        <w:jc w:val="left"/>
        <w:rPr>
          <w:sz w:val="17"/>
        </w:rPr>
        <w:sectPr>
          <w:pgSz w:w="15840" w:h="24480"/>
          <w:pgMar w:top="480" w:right="540" w:bottom="280" w:left="460" w:header="720" w:footer="720" w:gutter="0"/>
          <w:cols w:space="720" w:num="1"/>
        </w:sectPr>
      </w:pPr>
    </w:p>
    <w:p w14:paraId="43423ABD">
      <w:pPr>
        <w:pStyle w:val="8"/>
        <w:numPr>
          <w:ilvl w:val="1"/>
          <w:numId w:val="27"/>
        </w:numPr>
        <w:tabs>
          <w:tab w:val="left" w:pos="525"/>
        </w:tabs>
        <w:spacing w:before="86" w:after="0" w:line="240" w:lineRule="auto"/>
        <w:ind w:left="525" w:right="0" w:hanging="239"/>
        <w:jc w:val="left"/>
        <w:rPr>
          <w:sz w:val="17"/>
        </w:rPr>
      </w:pPr>
      <w:r>
        <w:rPr>
          <w:w w:val="105"/>
          <w:sz w:val="17"/>
        </w:rPr>
        <w:t>recibo</w:t>
      </w:r>
      <w:r>
        <w:rPr>
          <w:spacing w:val="-11"/>
          <w:w w:val="105"/>
          <w:sz w:val="17"/>
        </w:rPr>
        <w:t xml:space="preserve"> </w:t>
      </w:r>
      <w:r>
        <w:rPr>
          <w:w w:val="105"/>
          <w:sz w:val="17"/>
        </w:rPr>
        <w:t>de</w:t>
      </w:r>
      <w:r>
        <w:rPr>
          <w:spacing w:val="-10"/>
          <w:w w:val="105"/>
          <w:sz w:val="17"/>
        </w:rPr>
        <w:t xml:space="preserve"> </w:t>
      </w:r>
      <w:r>
        <w:rPr>
          <w:w w:val="105"/>
          <w:sz w:val="17"/>
        </w:rPr>
        <w:t>pagamento</w:t>
      </w:r>
      <w:r>
        <w:rPr>
          <w:spacing w:val="-11"/>
          <w:w w:val="105"/>
          <w:sz w:val="17"/>
        </w:rPr>
        <w:t xml:space="preserve"> </w:t>
      </w:r>
      <w:r>
        <w:rPr>
          <w:w w:val="105"/>
          <w:sz w:val="17"/>
        </w:rPr>
        <w:t>de</w:t>
      </w:r>
      <w:r>
        <w:rPr>
          <w:spacing w:val="-10"/>
          <w:w w:val="105"/>
          <w:sz w:val="17"/>
        </w:rPr>
        <w:t xml:space="preserve"> </w:t>
      </w:r>
      <w:r>
        <w:rPr>
          <w:w w:val="105"/>
          <w:sz w:val="17"/>
        </w:rPr>
        <w:t>vale-transporte</w:t>
      </w:r>
      <w:r>
        <w:rPr>
          <w:spacing w:val="-10"/>
          <w:w w:val="105"/>
          <w:sz w:val="17"/>
        </w:rPr>
        <w:t xml:space="preserve"> </w:t>
      </w:r>
      <w:r>
        <w:rPr>
          <w:w w:val="105"/>
          <w:sz w:val="17"/>
        </w:rPr>
        <w:t>e</w:t>
      </w:r>
      <w:r>
        <w:rPr>
          <w:spacing w:val="-11"/>
          <w:w w:val="105"/>
          <w:sz w:val="17"/>
        </w:rPr>
        <w:t xml:space="preserve"> </w:t>
      </w:r>
      <w:r>
        <w:rPr>
          <w:w w:val="105"/>
          <w:sz w:val="17"/>
        </w:rPr>
        <w:t>vale-alimentação,</w:t>
      </w:r>
      <w:r>
        <w:rPr>
          <w:spacing w:val="-10"/>
          <w:w w:val="105"/>
          <w:sz w:val="17"/>
        </w:rPr>
        <w:t xml:space="preserve"> </w:t>
      </w:r>
      <w:r>
        <w:rPr>
          <w:w w:val="105"/>
          <w:sz w:val="17"/>
        </w:rPr>
        <w:t>na</w:t>
      </w:r>
      <w:r>
        <w:rPr>
          <w:spacing w:val="-10"/>
          <w:w w:val="105"/>
          <w:sz w:val="17"/>
        </w:rPr>
        <w:t xml:space="preserve"> </w:t>
      </w:r>
      <w:r>
        <w:rPr>
          <w:w w:val="105"/>
          <w:sz w:val="17"/>
        </w:rPr>
        <w:t>forma</w:t>
      </w:r>
      <w:r>
        <w:rPr>
          <w:spacing w:val="-11"/>
          <w:w w:val="105"/>
          <w:sz w:val="17"/>
        </w:rPr>
        <w:t xml:space="preserve"> </w:t>
      </w:r>
      <w:r>
        <w:rPr>
          <w:w w:val="105"/>
          <w:sz w:val="17"/>
        </w:rPr>
        <w:t>prevista</w:t>
      </w:r>
      <w:r>
        <w:rPr>
          <w:spacing w:val="-10"/>
          <w:w w:val="105"/>
          <w:sz w:val="17"/>
        </w:rPr>
        <w:t xml:space="preserve"> </w:t>
      </w:r>
      <w:r>
        <w:rPr>
          <w:w w:val="105"/>
          <w:sz w:val="17"/>
        </w:rPr>
        <w:t>em</w:t>
      </w:r>
      <w:r>
        <w:rPr>
          <w:spacing w:val="-10"/>
          <w:w w:val="105"/>
          <w:sz w:val="17"/>
        </w:rPr>
        <w:t xml:space="preserve"> </w:t>
      </w:r>
      <w:r>
        <w:rPr>
          <w:w w:val="105"/>
          <w:sz w:val="17"/>
        </w:rPr>
        <w:t>norma</w:t>
      </w:r>
      <w:r>
        <w:rPr>
          <w:spacing w:val="-11"/>
          <w:w w:val="105"/>
          <w:sz w:val="17"/>
        </w:rPr>
        <w:t xml:space="preserve"> </w:t>
      </w:r>
      <w:r>
        <w:rPr>
          <w:spacing w:val="-2"/>
          <w:w w:val="105"/>
          <w:sz w:val="17"/>
        </w:rPr>
        <w:t>coletiva.</w:t>
      </w:r>
    </w:p>
    <w:p w14:paraId="1778E333">
      <w:pPr>
        <w:pStyle w:val="8"/>
        <w:numPr>
          <w:ilvl w:val="3"/>
          <w:numId w:val="26"/>
        </w:numPr>
        <w:tabs>
          <w:tab w:val="left" w:pos="815"/>
        </w:tabs>
        <w:spacing w:before="91" w:after="0" w:line="240" w:lineRule="auto"/>
        <w:ind w:left="815" w:right="0" w:hanging="529"/>
        <w:jc w:val="left"/>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7"/>
          <w:w w:val="105"/>
          <w:sz w:val="17"/>
        </w:rPr>
        <w:t xml:space="preserve"> </w:t>
      </w:r>
      <w:r>
        <w:rPr>
          <w:w w:val="105"/>
          <w:sz w:val="17"/>
        </w:rPr>
        <w:t>a</w:t>
      </w:r>
      <w:r>
        <w:rPr>
          <w:spacing w:val="-8"/>
          <w:w w:val="105"/>
          <w:sz w:val="17"/>
        </w:rPr>
        <w:t xml:space="preserve"> </w:t>
      </w:r>
      <w:r>
        <w:rPr>
          <w:w w:val="105"/>
          <w:sz w:val="17"/>
        </w:rPr>
        <w:t>infração</w:t>
      </w:r>
      <w:r>
        <w:rPr>
          <w:spacing w:val="-7"/>
          <w:w w:val="105"/>
          <w:sz w:val="17"/>
        </w:rPr>
        <w:t xml:space="preserve"> </w:t>
      </w:r>
      <w:r>
        <w:rPr>
          <w:w w:val="105"/>
          <w:sz w:val="17"/>
        </w:rPr>
        <w:t>ser</w:t>
      </w:r>
      <w:r>
        <w:rPr>
          <w:spacing w:val="-8"/>
          <w:w w:val="105"/>
          <w:sz w:val="17"/>
        </w:rPr>
        <w:t xml:space="preserve"> </w:t>
      </w:r>
      <w:r>
        <w:rPr>
          <w:w w:val="105"/>
          <w:sz w:val="17"/>
        </w:rPr>
        <w:t>cometida</w:t>
      </w:r>
      <w:r>
        <w:rPr>
          <w:spacing w:val="-7"/>
          <w:w w:val="105"/>
          <w:sz w:val="17"/>
        </w:rPr>
        <w:t xml:space="preserve"> </w:t>
      </w:r>
      <w:r>
        <w:rPr>
          <w:w w:val="105"/>
          <w:sz w:val="17"/>
        </w:rPr>
        <w:t>antes</w:t>
      </w:r>
      <w:r>
        <w:rPr>
          <w:spacing w:val="-8"/>
          <w:w w:val="105"/>
          <w:sz w:val="17"/>
        </w:rPr>
        <w:t xml:space="preserve"> </w:t>
      </w:r>
      <w:r>
        <w:rPr>
          <w:w w:val="105"/>
          <w:sz w:val="17"/>
        </w:rPr>
        <w:t>da</w:t>
      </w:r>
      <w:r>
        <w:rPr>
          <w:spacing w:val="-7"/>
          <w:w w:val="105"/>
          <w:sz w:val="17"/>
        </w:rPr>
        <w:t xml:space="preserve"> </w:t>
      </w:r>
      <w:r>
        <w:rPr>
          <w:w w:val="105"/>
          <w:sz w:val="17"/>
        </w:rPr>
        <w:t>celebração</w:t>
      </w:r>
      <w:r>
        <w:rPr>
          <w:spacing w:val="-8"/>
          <w:w w:val="105"/>
          <w:sz w:val="17"/>
        </w:rPr>
        <w:t xml:space="preserve"> </w:t>
      </w:r>
      <w:r>
        <w:rPr>
          <w:w w:val="105"/>
          <w:sz w:val="17"/>
        </w:rPr>
        <w:t>do</w:t>
      </w:r>
      <w:r>
        <w:rPr>
          <w:spacing w:val="-7"/>
          <w:w w:val="105"/>
          <w:sz w:val="17"/>
        </w:rPr>
        <w:t xml:space="preserve"> </w:t>
      </w:r>
      <w:r>
        <w:rPr>
          <w:w w:val="105"/>
          <w:sz w:val="17"/>
        </w:rPr>
        <w:t>contrato,</w:t>
      </w:r>
      <w:r>
        <w:rPr>
          <w:spacing w:val="-8"/>
          <w:w w:val="105"/>
          <w:sz w:val="17"/>
        </w:rPr>
        <w:t xml:space="preserve"> </w:t>
      </w:r>
      <w:r>
        <w:rPr>
          <w:w w:val="105"/>
          <w:sz w:val="17"/>
        </w:rPr>
        <w:t>a</w:t>
      </w:r>
      <w:r>
        <w:rPr>
          <w:spacing w:val="-7"/>
          <w:w w:val="105"/>
          <w:sz w:val="17"/>
        </w:rPr>
        <w:t xml:space="preserve"> </w:t>
      </w:r>
      <w:r>
        <w:rPr>
          <w:w w:val="105"/>
          <w:sz w:val="17"/>
        </w:rPr>
        <w:t>base</w:t>
      </w:r>
      <w:r>
        <w:rPr>
          <w:spacing w:val="-8"/>
          <w:w w:val="105"/>
          <w:sz w:val="17"/>
        </w:rPr>
        <w:t xml:space="preserve"> </w:t>
      </w:r>
      <w:r>
        <w:rPr>
          <w:w w:val="105"/>
          <w:sz w:val="17"/>
        </w:rPr>
        <w:t>de</w:t>
      </w:r>
      <w:r>
        <w:rPr>
          <w:spacing w:val="-7"/>
          <w:w w:val="105"/>
          <w:sz w:val="17"/>
        </w:rPr>
        <w:t xml:space="preserve"> </w:t>
      </w:r>
      <w:r>
        <w:rPr>
          <w:w w:val="105"/>
          <w:sz w:val="17"/>
        </w:rPr>
        <w:t>cálculo</w:t>
      </w:r>
      <w:r>
        <w:rPr>
          <w:spacing w:val="-8"/>
          <w:w w:val="105"/>
          <w:sz w:val="17"/>
        </w:rPr>
        <w:t xml:space="preserve"> </w:t>
      </w:r>
      <w:r>
        <w:rPr>
          <w:w w:val="105"/>
          <w:sz w:val="17"/>
        </w:rPr>
        <w:t>da</w:t>
      </w:r>
      <w:r>
        <w:rPr>
          <w:spacing w:val="-7"/>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9.2.2</w:t>
      </w:r>
      <w:r>
        <w:rPr>
          <w:spacing w:val="-7"/>
          <w:w w:val="105"/>
          <w:sz w:val="17"/>
        </w:rPr>
        <w:t xml:space="preserve"> </w:t>
      </w:r>
      <w:r>
        <w:rPr>
          <w:w w:val="105"/>
          <w:sz w:val="17"/>
        </w:rPr>
        <w:t>será</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estimado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2D6F72D1">
      <w:pPr>
        <w:pStyle w:val="8"/>
        <w:numPr>
          <w:ilvl w:val="3"/>
          <w:numId w:val="26"/>
        </w:numPr>
        <w:tabs>
          <w:tab w:val="left" w:pos="947"/>
        </w:tabs>
        <w:spacing w:before="92" w:after="0" w:line="240" w:lineRule="auto"/>
        <w:ind w:left="947" w:right="0" w:hanging="661"/>
        <w:jc w:val="left"/>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1C19E057">
      <w:pPr>
        <w:pStyle w:val="8"/>
        <w:numPr>
          <w:ilvl w:val="3"/>
          <w:numId w:val="26"/>
        </w:numPr>
        <w:tabs>
          <w:tab w:val="left" w:pos="835"/>
        </w:tabs>
        <w:spacing w:before="91" w:after="0" w:line="244" w:lineRule="auto"/>
        <w:ind w:left="286" w:right="189" w:firstLine="0"/>
        <w:jc w:val="left"/>
        <w:rPr>
          <w:sz w:val="17"/>
        </w:rPr>
      </w:pPr>
      <w:r>
        <w:rPr>
          <w:w w:val="105"/>
          <w:sz w:val="17"/>
        </w:rPr>
        <w:t>Se</w:t>
      </w:r>
      <w:r>
        <w:rPr>
          <w:spacing w:val="13"/>
          <w:w w:val="105"/>
          <w:sz w:val="17"/>
        </w:rPr>
        <w:t xml:space="preserve"> </w:t>
      </w:r>
      <w:r>
        <w:rPr>
          <w:w w:val="105"/>
          <w:sz w:val="17"/>
        </w:rPr>
        <w:t>a</w:t>
      </w:r>
      <w:r>
        <w:rPr>
          <w:spacing w:val="13"/>
          <w:w w:val="105"/>
          <w:sz w:val="17"/>
        </w:rPr>
        <w:t xml:space="preserve"> </w:t>
      </w:r>
      <w:r>
        <w:rPr>
          <w:w w:val="105"/>
          <w:sz w:val="17"/>
        </w:rPr>
        <w:t>multa</w:t>
      </w:r>
      <w:r>
        <w:rPr>
          <w:spacing w:val="13"/>
          <w:w w:val="105"/>
          <w:sz w:val="17"/>
        </w:rPr>
        <w:t xml:space="preserve"> </w:t>
      </w:r>
      <w:r>
        <w:rPr>
          <w:w w:val="105"/>
          <w:sz w:val="17"/>
        </w:rPr>
        <w:t>aplicada</w:t>
      </w:r>
      <w:r>
        <w:rPr>
          <w:spacing w:val="13"/>
          <w:w w:val="105"/>
          <w:sz w:val="17"/>
        </w:rPr>
        <w:t xml:space="preserve"> </w:t>
      </w:r>
      <w:r>
        <w:rPr>
          <w:w w:val="105"/>
          <w:sz w:val="17"/>
        </w:rPr>
        <w:t>e</w:t>
      </w:r>
      <w:r>
        <w:rPr>
          <w:spacing w:val="13"/>
          <w:w w:val="105"/>
          <w:sz w:val="17"/>
        </w:rPr>
        <w:t xml:space="preserve"> </w:t>
      </w:r>
      <w:r>
        <w:rPr>
          <w:w w:val="105"/>
          <w:sz w:val="17"/>
        </w:rPr>
        <w:t>as</w:t>
      </w:r>
      <w:r>
        <w:rPr>
          <w:spacing w:val="13"/>
          <w:w w:val="105"/>
          <w:sz w:val="17"/>
        </w:rPr>
        <w:t xml:space="preserve"> </w:t>
      </w:r>
      <w:r>
        <w:rPr>
          <w:w w:val="105"/>
          <w:sz w:val="17"/>
        </w:rPr>
        <w:t>indenizações</w:t>
      </w:r>
      <w:r>
        <w:rPr>
          <w:spacing w:val="13"/>
          <w:w w:val="105"/>
          <w:sz w:val="17"/>
        </w:rPr>
        <w:t xml:space="preserve"> </w:t>
      </w:r>
      <w:r>
        <w:rPr>
          <w:w w:val="105"/>
          <w:sz w:val="17"/>
        </w:rPr>
        <w:t>cabíveis</w:t>
      </w:r>
      <w:r>
        <w:rPr>
          <w:spacing w:val="13"/>
          <w:w w:val="105"/>
          <w:sz w:val="17"/>
        </w:rPr>
        <w:t xml:space="preserve"> </w:t>
      </w:r>
      <w:r>
        <w:rPr>
          <w:w w:val="105"/>
          <w:sz w:val="17"/>
        </w:rPr>
        <w:t>forem</w:t>
      </w:r>
      <w:r>
        <w:rPr>
          <w:spacing w:val="13"/>
          <w:w w:val="105"/>
          <w:sz w:val="17"/>
        </w:rPr>
        <w:t xml:space="preserve"> </w:t>
      </w:r>
      <w:r>
        <w:rPr>
          <w:w w:val="105"/>
          <w:sz w:val="17"/>
        </w:rPr>
        <w:t>superiores</w:t>
      </w:r>
      <w:r>
        <w:rPr>
          <w:spacing w:val="13"/>
          <w:w w:val="105"/>
          <w:sz w:val="17"/>
        </w:rPr>
        <w:t xml:space="preserve"> </w:t>
      </w:r>
      <w:r>
        <w:rPr>
          <w:w w:val="105"/>
          <w:sz w:val="17"/>
        </w:rPr>
        <w:t>ao</w:t>
      </w:r>
      <w:r>
        <w:rPr>
          <w:spacing w:val="13"/>
          <w:w w:val="105"/>
          <w:sz w:val="17"/>
        </w:rPr>
        <w:t xml:space="preserve"> </w:t>
      </w:r>
      <w:r>
        <w:rPr>
          <w:w w:val="105"/>
          <w:sz w:val="17"/>
        </w:rPr>
        <w:t>valor</w:t>
      </w:r>
      <w:r>
        <w:rPr>
          <w:spacing w:val="13"/>
          <w:w w:val="105"/>
          <w:sz w:val="17"/>
        </w:rPr>
        <w:t xml:space="preserve"> </w:t>
      </w:r>
      <w:r>
        <w:rPr>
          <w:w w:val="105"/>
          <w:sz w:val="17"/>
        </w:rPr>
        <w:t>de</w:t>
      </w:r>
      <w:r>
        <w:rPr>
          <w:spacing w:val="13"/>
          <w:w w:val="105"/>
          <w:sz w:val="17"/>
        </w:rPr>
        <w:t xml:space="preserve"> </w:t>
      </w:r>
      <w:r>
        <w:rPr>
          <w:w w:val="105"/>
          <w:sz w:val="17"/>
        </w:rPr>
        <w:t>pagamento</w:t>
      </w:r>
      <w:r>
        <w:rPr>
          <w:spacing w:val="13"/>
          <w:w w:val="105"/>
          <w:sz w:val="17"/>
        </w:rPr>
        <w:t xml:space="preserve"> </w:t>
      </w:r>
      <w:r>
        <w:rPr>
          <w:w w:val="105"/>
          <w:sz w:val="17"/>
        </w:rPr>
        <w:t>eventualmente</w:t>
      </w:r>
      <w:r>
        <w:rPr>
          <w:spacing w:val="13"/>
          <w:w w:val="105"/>
          <w:sz w:val="17"/>
        </w:rPr>
        <w:t xml:space="preserve"> </w:t>
      </w:r>
      <w:r>
        <w:rPr>
          <w:w w:val="105"/>
          <w:sz w:val="17"/>
        </w:rPr>
        <w:t>devido</w:t>
      </w:r>
      <w:r>
        <w:rPr>
          <w:spacing w:val="13"/>
          <w:w w:val="105"/>
          <w:sz w:val="17"/>
        </w:rPr>
        <w:t xml:space="preserve"> </w:t>
      </w:r>
      <w:r>
        <w:rPr>
          <w:w w:val="105"/>
          <w:sz w:val="17"/>
        </w:rPr>
        <w:t>pela Administração</w:t>
      </w:r>
      <w:r>
        <w:rPr>
          <w:spacing w:val="13"/>
          <w:w w:val="105"/>
          <w:sz w:val="17"/>
        </w:rPr>
        <w:t xml:space="preserve"> </w:t>
      </w:r>
      <w:r>
        <w:rPr>
          <w:w w:val="105"/>
          <w:sz w:val="17"/>
        </w:rPr>
        <w:t>ao</w:t>
      </w:r>
      <w:r>
        <w:rPr>
          <w:spacing w:val="13"/>
          <w:w w:val="105"/>
          <w:sz w:val="17"/>
        </w:rPr>
        <w:t xml:space="preserve"> </w:t>
      </w:r>
      <w:r>
        <w:rPr>
          <w:w w:val="105"/>
          <w:sz w:val="17"/>
        </w:rPr>
        <w:t>contratado,</w:t>
      </w:r>
      <w:r>
        <w:rPr>
          <w:spacing w:val="13"/>
          <w:w w:val="105"/>
          <w:sz w:val="17"/>
        </w:rPr>
        <w:t xml:space="preserve"> </w:t>
      </w:r>
      <w:r>
        <w:rPr>
          <w:w w:val="105"/>
          <w:sz w:val="17"/>
        </w:rPr>
        <w:t>além</w:t>
      </w:r>
      <w:r>
        <w:rPr>
          <w:spacing w:val="13"/>
          <w:w w:val="105"/>
          <w:sz w:val="17"/>
        </w:rPr>
        <w:t xml:space="preserve"> </w:t>
      </w:r>
      <w:r>
        <w:rPr>
          <w:w w:val="105"/>
          <w:sz w:val="17"/>
        </w:rPr>
        <w:t>da</w:t>
      </w:r>
      <w:r>
        <w:rPr>
          <w:spacing w:val="13"/>
          <w:w w:val="105"/>
          <w:sz w:val="17"/>
        </w:rPr>
        <w:t xml:space="preserve"> </w:t>
      </w:r>
      <w:r>
        <w:rPr>
          <w:w w:val="105"/>
          <w:sz w:val="17"/>
        </w:rPr>
        <w:t>perda</w:t>
      </w:r>
      <w:r>
        <w:rPr>
          <w:spacing w:val="13"/>
          <w:w w:val="105"/>
          <w:sz w:val="17"/>
        </w:rPr>
        <w:t xml:space="preserve"> </w:t>
      </w:r>
      <w:r>
        <w:rPr>
          <w:w w:val="105"/>
          <w:sz w:val="17"/>
        </w:rPr>
        <w:t>desse</w:t>
      </w:r>
      <w:r>
        <w:rPr>
          <w:spacing w:val="13"/>
          <w:w w:val="105"/>
          <w:sz w:val="17"/>
        </w:rPr>
        <w:t xml:space="preserve"> </w:t>
      </w:r>
      <w:r>
        <w:rPr>
          <w:w w:val="105"/>
          <w:sz w:val="17"/>
        </w:rPr>
        <w:t>valor,</w:t>
      </w:r>
      <w:r>
        <w:rPr>
          <w:spacing w:val="13"/>
          <w:w w:val="105"/>
          <w:sz w:val="17"/>
        </w:rPr>
        <w:t xml:space="preserve"> </w:t>
      </w:r>
      <w:r>
        <w:rPr>
          <w:w w:val="105"/>
          <w:sz w:val="17"/>
        </w:rPr>
        <w:t>a</w:t>
      </w:r>
      <w:r>
        <w:rPr>
          <w:spacing w:val="13"/>
          <w:w w:val="105"/>
          <w:sz w:val="17"/>
        </w:rPr>
        <w:t xml:space="preserve"> </w:t>
      </w:r>
      <w:r>
        <w:rPr>
          <w:w w:val="105"/>
          <w:sz w:val="17"/>
        </w:rPr>
        <w:t>diferença</w:t>
      </w:r>
      <w:r>
        <w:rPr>
          <w:spacing w:val="13"/>
          <w:w w:val="105"/>
          <w:sz w:val="17"/>
        </w:rPr>
        <w:t xml:space="preserve"> </w:t>
      </w:r>
      <w:r>
        <w:rPr>
          <w:w w:val="105"/>
          <w:sz w:val="17"/>
        </w:rPr>
        <w:t>será descontada da garantia prestada ou será cobrada judicialmente, na forma do art. 156, § 8º, da Lei nº 14.133/2021, e conforme o procedimento previsto no item 9.13.</w:t>
      </w:r>
    </w:p>
    <w:p w14:paraId="3F20DDB6">
      <w:pPr>
        <w:pStyle w:val="8"/>
        <w:numPr>
          <w:ilvl w:val="3"/>
          <w:numId w:val="26"/>
        </w:numPr>
        <w:tabs>
          <w:tab w:val="left" w:pos="805"/>
        </w:tabs>
        <w:spacing w:before="87" w:after="0" w:line="240" w:lineRule="auto"/>
        <w:ind w:left="805" w:right="0" w:hanging="519"/>
        <w:jc w:val="left"/>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5FBDDD4D">
      <w:pPr>
        <w:pStyle w:val="8"/>
        <w:numPr>
          <w:ilvl w:val="2"/>
          <w:numId w:val="26"/>
        </w:numPr>
        <w:tabs>
          <w:tab w:val="left" w:pos="690"/>
        </w:tabs>
        <w:spacing w:before="92" w:after="0" w:line="244" w:lineRule="auto"/>
        <w:ind w:left="286" w:right="189" w:firstLine="0"/>
        <w:jc w:val="both"/>
        <w:rPr>
          <w:sz w:val="17"/>
        </w:rPr>
      </w:pPr>
      <w:r>
        <w:rPr>
          <w:w w:val="105"/>
          <w:sz w:val="17"/>
        </w:rPr>
        <w:t>Impedimento de licitar e contratar, prevista no art. 156, III, § 4º, da Lei nº 14.133/2021, nos casos relacionados nos subitens 9.1.2 a 9.1.7, quando não se justificar a imposição de penalidade 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40E4F219">
      <w:pPr>
        <w:pStyle w:val="8"/>
        <w:numPr>
          <w:ilvl w:val="2"/>
          <w:numId w:val="26"/>
        </w:numPr>
        <w:tabs>
          <w:tab w:val="left" w:pos="701"/>
        </w:tabs>
        <w:spacing w:before="87" w:after="0" w:line="244" w:lineRule="auto"/>
        <w:ind w:left="286" w:right="189" w:firstLine="0"/>
        <w:jc w:val="both"/>
        <w:rPr>
          <w:sz w:val="17"/>
        </w:rPr>
      </w:pPr>
      <w:r>
        <w:rPr>
          <w:w w:val="105"/>
          <w:sz w:val="17"/>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1EA49F04">
      <w:pPr>
        <w:pStyle w:val="8"/>
        <w:numPr>
          <w:ilvl w:val="1"/>
          <w:numId w:val="26"/>
        </w:numPr>
        <w:tabs>
          <w:tab w:val="left" w:pos="560"/>
        </w:tabs>
        <w:spacing w:before="86" w:after="0" w:line="244" w:lineRule="auto"/>
        <w:ind w:left="286" w:right="189" w:firstLine="0"/>
        <w:jc w:val="both"/>
        <w:rPr>
          <w:sz w:val="17"/>
        </w:rPr>
      </w:pPr>
      <w:r>
        <w:rPr>
          <w:w w:val="105"/>
          <w:sz w:val="17"/>
        </w:rPr>
        <w:t>Sem prejuízo da multa administrativa prevista no art. 156, II, § 3º, da Lei nº 14.133/2021, o atraso injustificado no cumprimento das obrigações contratuais sujeitará o</w:t>
      </w:r>
      <w:r>
        <w:rPr>
          <w:spacing w:val="40"/>
          <w:w w:val="105"/>
          <w:sz w:val="17"/>
        </w:rPr>
        <w:t xml:space="preserve"> </w:t>
      </w:r>
      <w:r>
        <w:rPr>
          <w:w w:val="105"/>
          <w:sz w:val="17"/>
        </w:rPr>
        <w:t>contratado, independente de notificação,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408</w:t>
      </w:r>
      <w:r>
        <w:rPr>
          <w:spacing w:val="-4"/>
          <w:w w:val="105"/>
          <w:sz w:val="17"/>
        </w:rPr>
        <w:t xml:space="preserve"> </w:t>
      </w:r>
      <w:r>
        <w:rPr>
          <w:w w:val="105"/>
          <w:sz w:val="17"/>
        </w:rPr>
        <w:t>do</w:t>
      </w:r>
      <w:r>
        <w:rPr>
          <w:spacing w:val="-4"/>
          <w:w w:val="105"/>
          <w:sz w:val="17"/>
        </w:rPr>
        <w:t xml:space="preserve"> </w:t>
      </w:r>
      <w:r>
        <w:rPr>
          <w:w w:val="105"/>
          <w:sz w:val="17"/>
        </w:rPr>
        <w:t>Código</w:t>
      </w:r>
      <w:r>
        <w:rPr>
          <w:spacing w:val="-4"/>
          <w:w w:val="105"/>
          <w:sz w:val="17"/>
        </w:rPr>
        <w:t xml:space="preserve"> </w:t>
      </w:r>
      <w:r>
        <w:rPr>
          <w:w w:val="105"/>
          <w:sz w:val="17"/>
        </w:rPr>
        <w:t>Civil,</w:t>
      </w:r>
      <w:r>
        <w:rPr>
          <w:spacing w:val="-4"/>
          <w:w w:val="105"/>
          <w:sz w:val="17"/>
        </w:rPr>
        <w:t xml:space="preserve"> </w:t>
      </w:r>
      <w:r>
        <w:rPr>
          <w:w w:val="105"/>
          <w:sz w:val="17"/>
        </w:rPr>
        <w:t>à</w:t>
      </w:r>
      <w:r>
        <w:rPr>
          <w:spacing w:val="-4"/>
          <w:w w:val="105"/>
          <w:sz w:val="17"/>
        </w:rPr>
        <w:t xml:space="preserve"> </w:t>
      </w:r>
      <w:r>
        <w:rPr>
          <w:w w:val="105"/>
          <w:sz w:val="17"/>
        </w:rPr>
        <w:t>multa</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no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1%</w:t>
      </w:r>
      <w:r>
        <w:rPr>
          <w:spacing w:val="-4"/>
          <w:w w:val="105"/>
          <w:sz w:val="17"/>
        </w:rPr>
        <w:t xml:space="preserve"> </w:t>
      </w:r>
      <w:r>
        <w:rPr>
          <w:w w:val="105"/>
          <w:sz w:val="17"/>
        </w:rPr>
        <w:t>(um</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por</w:t>
      </w:r>
      <w:r>
        <w:rPr>
          <w:spacing w:val="-4"/>
          <w:w w:val="105"/>
          <w:sz w:val="17"/>
        </w:rPr>
        <w:t xml:space="preserve"> </w:t>
      </w:r>
      <w:r>
        <w:rPr>
          <w:w w:val="105"/>
          <w:sz w:val="17"/>
        </w:rPr>
        <w:t>dia</w:t>
      </w:r>
      <w:r>
        <w:rPr>
          <w:spacing w:val="-4"/>
          <w:w w:val="105"/>
          <w:sz w:val="17"/>
        </w:rPr>
        <w:t xml:space="preserve"> </w:t>
      </w:r>
      <w:r>
        <w:rPr>
          <w:w w:val="105"/>
          <w:sz w:val="17"/>
        </w:rPr>
        <w:t>útil</w:t>
      </w:r>
      <w:r>
        <w:rPr>
          <w:spacing w:val="-4"/>
          <w:w w:val="105"/>
          <w:sz w:val="17"/>
        </w:rPr>
        <w:t xml:space="preserve"> </w:t>
      </w:r>
      <w:r>
        <w:rPr>
          <w:w w:val="105"/>
          <w:sz w:val="17"/>
        </w:rPr>
        <w:t>que</w:t>
      </w:r>
      <w:r>
        <w:rPr>
          <w:spacing w:val="-4"/>
          <w:w w:val="105"/>
          <w:sz w:val="17"/>
        </w:rPr>
        <w:t xml:space="preserve"> </w:t>
      </w:r>
      <w:r>
        <w:rPr>
          <w:w w:val="105"/>
          <w:sz w:val="17"/>
        </w:rPr>
        <w:t>exceder</w:t>
      </w:r>
      <w:r>
        <w:rPr>
          <w:spacing w:val="-4"/>
          <w:w w:val="105"/>
          <w:sz w:val="17"/>
        </w:rPr>
        <w:t xml:space="preserve"> </w:t>
      </w: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estipulado,</w:t>
      </w:r>
      <w:r>
        <w:rPr>
          <w:spacing w:val="-4"/>
          <w:w w:val="105"/>
          <w:sz w:val="17"/>
        </w:rPr>
        <w:t xml:space="preserve"> </w:t>
      </w:r>
      <w:r>
        <w:rPr>
          <w:w w:val="105"/>
          <w:sz w:val="17"/>
        </w:rPr>
        <w:t>a</w:t>
      </w:r>
      <w:r>
        <w:rPr>
          <w:spacing w:val="-4"/>
          <w:w w:val="105"/>
          <w:sz w:val="17"/>
        </w:rPr>
        <w:t xml:space="preserve"> </w:t>
      </w:r>
      <w:r>
        <w:rPr>
          <w:w w:val="105"/>
          <w:sz w:val="17"/>
        </w:rPr>
        <w:t>incidir</w:t>
      </w:r>
      <w:r>
        <w:rPr>
          <w:spacing w:val="-4"/>
          <w:w w:val="105"/>
          <w:sz w:val="17"/>
        </w:rPr>
        <w:t xml:space="preserve"> </w:t>
      </w:r>
      <w:r>
        <w:rPr>
          <w:w w:val="105"/>
          <w:sz w:val="17"/>
        </w:rPr>
        <w:t>sobre</w:t>
      </w:r>
      <w:r>
        <w:rPr>
          <w:spacing w:val="-4"/>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nota</w:t>
      </w:r>
      <w:r>
        <w:rPr>
          <w:spacing w:val="-4"/>
          <w:w w:val="105"/>
          <w:sz w:val="17"/>
        </w:rPr>
        <w:t xml:space="preserve"> </w:t>
      </w:r>
      <w:r>
        <w:rPr>
          <w:w w:val="105"/>
          <w:sz w:val="17"/>
        </w:rPr>
        <w:t>de</w:t>
      </w:r>
      <w:r>
        <w:rPr>
          <w:spacing w:val="-4"/>
          <w:w w:val="105"/>
          <w:sz w:val="17"/>
        </w:rPr>
        <w:t xml:space="preserve"> </w:t>
      </w:r>
      <w:r>
        <w:rPr>
          <w:w w:val="105"/>
          <w:sz w:val="17"/>
        </w:rPr>
        <w:t>empenho</w:t>
      </w:r>
      <w:r>
        <w:rPr>
          <w:spacing w:val="-4"/>
          <w:w w:val="105"/>
          <w:sz w:val="17"/>
        </w:rPr>
        <w:t xml:space="preserve"> </w:t>
      </w:r>
      <w:r>
        <w:rPr>
          <w:w w:val="105"/>
          <w:sz w:val="17"/>
        </w:rPr>
        <w:t>ou</w:t>
      </w:r>
      <w:r>
        <w:rPr>
          <w:spacing w:val="-4"/>
          <w:w w:val="105"/>
          <w:sz w:val="17"/>
        </w:rPr>
        <w:t xml:space="preserve"> </w:t>
      </w:r>
      <w:r>
        <w:rPr>
          <w:w w:val="105"/>
          <w:sz w:val="17"/>
        </w:rPr>
        <w:t>do</w:t>
      </w:r>
      <w:r>
        <w:rPr>
          <w:spacing w:val="-4"/>
          <w:w w:val="105"/>
          <w:sz w:val="17"/>
        </w:rPr>
        <w:t xml:space="preserve"> </w:t>
      </w:r>
      <w:r>
        <w:rPr>
          <w:w w:val="105"/>
          <w:sz w:val="17"/>
        </w:rPr>
        <w:t>saldo não atendido, nos termos do art. 227 da Lei estadual nº 287, de 04 de dezembro de 1979, respeitado o limite de 30% (trinta por cento) do valor do Contrato.</w:t>
      </w:r>
    </w:p>
    <w:p w14:paraId="5B42D1B0">
      <w:pPr>
        <w:pStyle w:val="8"/>
        <w:numPr>
          <w:ilvl w:val="2"/>
          <w:numId w:val="26"/>
        </w:numPr>
        <w:tabs>
          <w:tab w:val="left" w:pos="691"/>
        </w:tabs>
        <w:spacing w:before="86" w:after="0" w:line="244" w:lineRule="auto"/>
        <w:ind w:left="286" w:right="18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5F71DCD">
      <w:pPr>
        <w:pStyle w:val="8"/>
        <w:numPr>
          <w:ilvl w:val="2"/>
          <w:numId w:val="26"/>
        </w:numPr>
        <w:tabs>
          <w:tab w:val="left" w:pos="697"/>
        </w:tabs>
        <w:spacing w:before="87" w:after="0" w:line="244" w:lineRule="auto"/>
        <w:ind w:left="286" w:right="189" w:firstLine="0"/>
        <w:jc w:val="both"/>
        <w:rPr>
          <w:sz w:val="17"/>
        </w:rPr>
      </w:pPr>
      <w:r>
        <w:rPr>
          <w:w w:val="105"/>
          <w:sz w:val="17"/>
        </w:rPr>
        <w:t>O atraso superior a 25 (vinte e cinco) dias no cumprimento da obrigação prevista no item 9.3.1 autoriza a</w:t>
      </w:r>
      <w:r>
        <w:rPr>
          <w:spacing w:val="-2"/>
          <w:w w:val="105"/>
          <w:sz w:val="17"/>
        </w:rPr>
        <w:t xml:space="preserve"> </w:t>
      </w:r>
      <w:r>
        <w:rPr>
          <w:w w:val="105"/>
          <w:sz w:val="17"/>
        </w:rPr>
        <w:t>Administração a promover a rescisão contratual por descumprimento ou cumprimento irregular de suas cláusulas.</w:t>
      </w:r>
    </w:p>
    <w:p w14:paraId="05F2D679">
      <w:pPr>
        <w:pStyle w:val="8"/>
        <w:numPr>
          <w:ilvl w:val="2"/>
          <w:numId w:val="26"/>
        </w:numPr>
        <w:tabs>
          <w:tab w:val="left" w:pos="674"/>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aplicação</w:t>
      </w:r>
      <w:r>
        <w:rPr>
          <w:spacing w:val="-8"/>
          <w:w w:val="105"/>
          <w:sz w:val="17"/>
        </w:rPr>
        <w:t xml:space="preserve"> </w:t>
      </w:r>
      <w:r>
        <w:rPr>
          <w:w w:val="105"/>
          <w:sz w:val="17"/>
        </w:rPr>
        <w:t>de</w:t>
      </w:r>
      <w:r>
        <w:rPr>
          <w:spacing w:val="-5"/>
          <w:w w:val="105"/>
          <w:sz w:val="17"/>
        </w:rPr>
        <w:t xml:space="preserve"> </w:t>
      </w: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mora</w:t>
      </w:r>
      <w:r>
        <w:rPr>
          <w:spacing w:val="-5"/>
          <w:w w:val="105"/>
          <w:sz w:val="17"/>
        </w:rPr>
        <w:t xml:space="preserve"> </w:t>
      </w:r>
      <w:r>
        <w:rPr>
          <w:w w:val="105"/>
          <w:sz w:val="17"/>
        </w:rPr>
        <w:t>não</w:t>
      </w:r>
      <w:r>
        <w:rPr>
          <w:spacing w:val="-5"/>
          <w:w w:val="105"/>
          <w:sz w:val="17"/>
        </w:rPr>
        <w:t xml:space="preserve"> </w:t>
      </w:r>
      <w:r>
        <w:rPr>
          <w:w w:val="105"/>
          <w:sz w:val="17"/>
        </w:rPr>
        <w:t>impedirá</w:t>
      </w:r>
      <w:r>
        <w:rPr>
          <w:spacing w:val="-5"/>
          <w:w w:val="105"/>
          <w:sz w:val="17"/>
        </w:rPr>
        <w:t xml:space="preserve"> </w:t>
      </w:r>
      <w:r>
        <w:rPr>
          <w:w w:val="105"/>
          <w:sz w:val="17"/>
        </w:rPr>
        <w:t>que</w:t>
      </w:r>
      <w:r>
        <w:rPr>
          <w:spacing w:val="-5"/>
          <w:w w:val="105"/>
          <w:sz w:val="17"/>
        </w:rPr>
        <w:t xml:space="preserve"> </w:t>
      </w:r>
      <w:r>
        <w:rPr>
          <w:w w:val="105"/>
          <w:sz w:val="17"/>
        </w:rPr>
        <w:t>a</w:t>
      </w:r>
      <w:r>
        <w:rPr>
          <w:spacing w:val="-12"/>
          <w:w w:val="105"/>
          <w:sz w:val="17"/>
        </w:rPr>
        <w:t xml:space="preserve"> </w:t>
      </w:r>
      <w:r>
        <w:rPr>
          <w:w w:val="105"/>
          <w:sz w:val="17"/>
        </w:rPr>
        <w:t>Administração</w:t>
      </w:r>
      <w:r>
        <w:rPr>
          <w:spacing w:val="-4"/>
          <w:w w:val="105"/>
          <w:sz w:val="17"/>
        </w:rPr>
        <w:t xml:space="preserve"> </w:t>
      </w:r>
      <w:r>
        <w:rPr>
          <w:w w:val="105"/>
          <w:sz w:val="17"/>
        </w:rPr>
        <w:t>a</w:t>
      </w:r>
      <w:r>
        <w:rPr>
          <w:spacing w:val="-5"/>
          <w:w w:val="105"/>
          <w:sz w:val="17"/>
        </w:rPr>
        <w:t xml:space="preserve"> </w:t>
      </w:r>
      <w:r>
        <w:rPr>
          <w:w w:val="105"/>
          <w:sz w:val="17"/>
        </w:rPr>
        <w:t>converta</w:t>
      </w:r>
      <w:r>
        <w:rPr>
          <w:spacing w:val="-5"/>
          <w:w w:val="105"/>
          <w:sz w:val="17"/>
        </w:rPr>
        <w:t xml:space="preserve"> </w:t>
      </w:r>
      <w:r>
        <w:rPr>
          <w:w w:val="105"/>
          <w:sz w:val="17"/>
        </w:rPr>
        <w:t>em</w:t>
      </w:r>
      <w:r>
        <w:rPr>
          <w:spacing w:val="-5"/>
          <w:w w:val="105"/>
          <w:sz w:val="17"/>
        </w:rPr>
        <w:t xml:space="preserve"> </w:t>
      </w:r>
      <w:r>
        <w:rPr>
          <w:w w:val="105"/>
          <w:sz w:val="17"/>
        </w:rPr>
        <w:t>compensatória</w:t>
      </w:r>
      <w:r>
        <w:rPr>
          <w:spacing w:val="-5"/>
          <w:w w:val="105"/>
          <w:sz w:val="17"/>
        </w:rPr>
        <w:t xml:space="preserve"> </w:t>
      </w:r>
      <w:r>
        <w:rPr>
          <w:w w:val="105"/>
          <w:sz w:val="17"/>
        </w:rPr>
        <w:t>e</w:t>
      </w:r>
      <w:r>
        <w:rPr>
          <w:spacing w:val="-5"/>
          <w:w w:val="105"/>
          <w:sz w:val="17"/>
        </w:rPr>
        <w:t xml:space="preserve"> </w:t>
      </w:r>
      <w:r>
        <w:rPr>
          <w:w w:val="105"/>
          <w:sz w:val="17"/>
        </w:rPr>
        <w:t>promova</w:t>
      </w:r>
      <w:r>
        <w:rPr>
          <w:spacing w:val="-5"/>
          <w:w w:val="105"/>
          <w:sz w:val="17"/>
        </w:rPr>
        <w:t xml:space="preserve"> </w:t>
      </w:r>
      <w:r>
        <w:rPr>
          <w:w w:val="105"/>
          <w:sz w:val="17"/>
        </w:rPr>
        <w:t>a</w:t>
      </w:r>
      <w:r>
        <w:rPr>
          <w:spacing w:val="-5"/>
          <w:w w:val="105"/>
          <w:sz w:val="17"/>
        </w:rPr>
        <w:t xml:space="preserve"> </w:t>
      </w:r>
      <w:r>
        <w:rPr>
          <w:w w:val="105"/>
          <w:sz w:val="17"/>
        </w:rPr>
        <w:t>extinção</w:t>
      </w:r>
      <w:r>
        <w:rPr>
          <w:spacing w:val="-5"/>
          <w:w w:val="105"/>
          <w:sz w:val="17"/>
        </w:rPr>
        <w:t xml:space="preserve"> </w:t>
      </w:r>
      <w:r>
        <w:rPr>
          <w:w w:val="105"/>
          <w:sz w:val="17"/>
        </w:rPr>
        <w:t>unilateral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aplicação</w:t>
      </w:r>
      <w:r>
        <w:rPr>
          <w:spacing w:val="-5"/>
          <w:w w:val="105"/>
          <w:sz w:val="17"/>
        </w:rPr>
        <w:t xml:space="preserve"> </w:t>
      </w:r>
      <w:r>
        <w:rPr>
          <w:w w:val="105"/>
          <w:sz w:val="17"/>
        </w:rPr>
        <w:t>cumulada</w:t>
      </w:r>
      <w:r>
        <w:rPr>
          <w:spacing w:val="-5"/>
          <w:w w:val="105"/>
          <w:sz w:val="17"/>
        </w:rPr>
        <w:t xml:space="preserve"> </w:t>
      </w:r>
      <w:r>
        <w:rPr>
          <w:w w:val="105"/>
          <w:sz w:val="17"/>
        </w:rPr>
        <w:t>de</w:t>
      </w:r>
      <w:r>
        <w:rPr>
          <w:spacing w:val="-5"/>
          <w:w w:val="105"/>
          <w:sz w:val="17"/>
        </w:rPr>
        <w:t xml:space="preserve"> </w:t>
      </w:r>
      <w:r>
        <w:rPr>
          <w:w w:val="105"/>
          <w:sz w:val="17"/>
        </w:rPr>
        <w:t>outras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 xml:space="preserve">no </w:t>
      </w:r>
      <w:r>
        <w:rPr>
          <w:spacing w:val="-2"/>
          <w:w w:val="105"/>
          <w:sz w:val="17"/>
        </w:rPr>
        <w:t>Contrato.</w:t>
      </w:r>
    </w:p>
    <w:p w14:paraId="5853FFCB">
      <w:pPr>
        <w:pStyle w:val="8"/>
        <w:numPr>
          <w:ilvl w:val="1"/>
          <w:numId w:val="26"/>
        </w:numPr>
        <w:tabs>
          <w:tab w:val="left" w:pos="550"/>
        </w:tabs>
        <w:spacing w:before="87" w:after="0" w:line="240" w:lineRule="auto"/>
        <w:ind w:left="550" w:right="0" w:hanging="264"/>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8"/>
          <w:w w:val="105"/>
          <w:sz w:val="17"/>
        </w:rPr>
        <w:t xml:space="preserve"> </w:t>
      </w:r>
      <w:r>
        <w:rPr>
          <w:w w:val="105"/>
          <w:sz w:val="17"/>
        </w:rPr>
        <w:t>parcial</w:t>
      </w:r>
      <w:r>
        <w:rPr>
          <w:spacing w:val="-9"/>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que</w:t>
      </w:r>
      <w:r>
        <w:rPr>
          <w:spacing w:val="-9"/>
          <w:w w:val="105"/>
          <w:sz w:val="17"/>
        </w:rPr>
        <w:t xml:space="preserve"> </w:t>
      </w:r>
      <w:r>
        <w:rPr>
          <w:w w:val="105"/>
          <w:sz w:val="17"/>
        </w:rPr>
        <w:t>acarrete</w:t>
      </w:r>
      <w:r>
        <w:rPr>
          <w:spacing w:val="-9"/>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será</w:t>
      </w:r>
      <w:r>
        <w:rPr>
          <w:spacing w:val="-9"/>
          <w:w w:val="105"/>
          <w:sz w:val="17"/>
        </w:rPr>
        <w:t xml:space="preserve"> </w:t>
      </w:r>
      <w:r>
        <w:rPr>
          <w:w w:val="105"/>
          <w:sz w:val="17"/>
        </w:rPr>
        <w:t>automaticamente</w:t>
      </w:r>
      <w:r>
        <w:rPr>
          <w:spacing w:val="-9"/>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w:t>
      </w:r>
      <w:r>
        <w:rPr>
          <w:spacing w:val="-8"/>
          <w:w w:val="105"/>
          <w:sz w:val="17"/>
        </w:rPr>
        <w:t xml:space="preserve"> </w:t>
      </w:r>
      <w:r>
        <w:rPr>
          <w:w w:val="105"/>
          <w:sz w:val="17"/>
        </w:rPr>
        <w:t>valor</w:t>
      </w:r>
      <w:r>
        <w:rPr>
          <w:spacing w:val="-9"/>
          <w:w w:val="105"/>
          <w:sz w:val="17"/>
        </w:rPr>
        <w:t xml:space="preserve"> </w:t>
      </w:r>
      <w:r>
        <w:rPr>
          <w:w w:val="105"/>
          <w:sz w:val="17"/>
        </w:rPr>
        <w:t>de</w:t>
      </w:r>
      <w:r>
        <w:rPr>
          <w:spacing w:val="-9"/>
          <w:w w:val="105"/>
          <w:sz w:val="17"/>
        </w:rPr>
        <w:t xml:space="preserve"> </w:t>
      </w:r>
      <w:r>
        <w:rPr>
          <w:w w:val="105"/>
          <w:sz w:val="17"/>
        </w:rPr>
        <w:t>20%</w:t>
      </w:r>
      <w:r>
        <w:rPr>
          <w:spacing w:val="-8"/>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32CC0954">
      <w:pPr>
        <w:pStyle w:val="8"/>
        <w:numPr>
          <w:ilvl w:val="2"/>
          <w:numId w:val="26"/>
        </w:numPr>
        <w:tabs>
          <w:tab w:val="left" w:pos="688"/>
        </w:tabs>
        <w:spacing w:before="91" w:after="0" w:line="244" w:lineRule="auto"/>
        <w:ind w:left="286" w:right="189" w:firstLine="0"/>
        <w:jc w:val="both"/>
        <w:rPr>
          <w:sz w:val="17"/>
        </w:rPr>
      </w:pPr>
      <w:r>
        <w:rPr>
          <w:w w:val="105"/>
          <w:sz w:val="17"/>
        </w:rPr>
        <w:t>A multa compensatória, isoladamente aplicada ou quando somada ao valor da multa moratória convertida, não poderá exceder o limite previsto no art. 412 do Código Civil, ou seja, o valor da obrigação principal.</w:t>
      </w:r>
    </w:p>
    <w:p w14:paraId="1C5EADAC">
      <w:pPr>
        <w:pStyle w:val="8"/>
        <w:numPr>
          <w:ilvl w:val="1"/>
          <w:numId w:val="26"/>
        </w:numPr>
        <w:tabs>
          <w:tab w:val="left" w:pos="550"/>
        </w:tabs>
        <w:spacing w:before="87" w:after="0" w:line="240" w:lineRule="auto"/>
        <w:ind w:left="550" w:right="0" w:hanging="264"/>
        <w:jc w:val="left"/>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3DF805FF">
      <w:pPr>
        <w:pStyle w:val="8"/>
        <w:numPr>
          <w:ilvl w:val="2"/>
          <w:numId w:val="26"/>
        </w:numPr>
        <w:tabs>
          <w:tab w:val="left" w:pos="682"/>
        </w:tabs>
        <w:spacing w:before="92" w:after="0" w:line="240" w:lineRule="auto"/>
        <w:ind w:left="682" w:right="0" w:hanging="396"/>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1AB38212">
      <w:pPr>
        <w:pStyle w:val="8"/>
        <w:numPr>
          <w:ilvl w:val="2"/>
          <w:numId w:val="26"/>
        </w:numPr>
        <w:tabs>
          <w:tab w:val="left" w:pos="682"/>
        </w:tabs>
        <w:spacing w:before="91" w:after="0" w:line="240" w:lineRule="auto"/>
        <w:ind w:left="682" w:right="0" w:hanging="396"/>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62F15B04">
      <w:pPr>
        <w:pStyle w:val="8"/>
        <w:numPr>
          <w:ilvl w:val="2"/>
          <w:numId w:val="26"/>
        </w:numPr>
        <w:tabs>
          <w:tab w:val="left" w:pos="682"/>
        </w:tabs>
        <w:spacing w:before="92" w:after="0" w:line="240" w:lineRule="auto"/>
        <w:ind w:left="682" w:right="0" w:hanging="396"/>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72255894">
      <w:pPr>
        <w:pStyle w:val="8"/>
        <w:numPr>
          <w:ilvl w:val="2"/>
          <w:numId w:val="26"/>
        </w:numPr>
        <w:tabs>
          <w:tab w:val="left" w:pos="682"/>
        </w:tabs>
        <w:spacing w:before="91" w:after="0" w:line="240" w:lineRule="auto"/>
        <w:ind w:left="682" w:right="0" w:hanging="396"/>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7FFEE15B">
      <w:pPr>
        <w:pStyle w:val="8"/>
        <w:numPr>
          <w:ilvl w:val="2"/>
          <w:numId w:val="26"/>
        </w:numPr>
        <w:tabs>
          <w:tab w:val="left" w:pos="682"/>
        </w:tabs>
        <w:spacing w:before="92" w:after="0" w:line="240" w:lineRule="auto"/>
        <w:ind w:left="682" w:right="0" w:hanging="396"/>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68843556">
      <w:pPr>
        <w:pStyle w:val="8"/>
        <w:numPr>
          <w:ilvl w:val="1"/>
          <w:numId w:val="26"/>
        </w:numPr>
        <w:tabs>
          <w:tab w:val="left" w:pos="540"/>
        </w:tabs>
        <w:spacing w:before="91" w:after="0" w:line="240" w:lineRule="auto"/>
        <w:ind w:left="540" w:right="0" w:hanging="254"/>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384E3B57">
      <w:pPr>
        <w:pStyle w:val="8"/>
        <w:numPr>
          <w:ilvl w:val="0"/>
          <w:numId w:val="28"/>
        </w:numPr>
        <w:tabs>
          <w:tab w:val="left" w:pos="466"/>
        </w:tabs>
        <w:spacing w:before="92" w:after="0" w:line="240" w:lineRule="auto"/>
        <w:ind w:left="466" w:right="0" w:hanging="180"/>
        <w:jc w:val="left"/>
        <w:rPr>
          <w:sz w:val="17"/>
        </w:rPr>
      </w:pPr>
      <w:r>
        <w:rPr>
          <w:w w:val="105"/>
          <w:sz w:val="17"/>
        </w:rPr>
        <w:t>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9.2.1,</w:t>
      </w:r>
      <w:r>
        <w:rPr>
          <w:spacing w:val="-8"/>
          <w:w w:val="105"/>
          <w:sz w:val="17"/>
        </w:rPr>
        <w:t xml:space="preserve"> </w:t>
      </w:r>
      <w:r>
        <w:rPr>
          <w:w w:val="105"/>
          <w:sz w:val="17"/>
        </w:rPr>
        <w:t>9.2.2</w:t>
      </w:r>
      <w:r>
        <w:rPr>
          <w:spacing w:val="-8"/>
          <w:w w:val="105"/>
          <w:sz w:val="17"/>
        </w:rPr>
        <w:t xml:space="preserve"> </w:t>
      </w:r>
      <w:r>
        <w:rPr>
          <w:w w:val="105"/>
          <w:sz w:val="17"/>
        </w:rPr>
        <w:t>e</w:t>
      </w:r>
      <w:r>
        <w:rPr>
          <w:spacing w:val="-9"/>
          <w:w w:val="105"/>
          <w:sz w:val="17"/>
        </w:rPr>
        <w:t xml:space="preserve"> </w:t>
      </w:r>
      <w:r>
        <w:rPr>
          <w:w w:val="105"/>
          <w:sz w:val="17"/>
        </w:rPr>
        <w:t>9.2.3</w:t>
      </w:r>
      <w:r>
        <w:rPr>
          <w:spacing w:val="-8"/>
          <w:w w:val="105"/>
          <w:sz w:val="17"/>
        </w:rPr>
        <w:t xml:space="preserve"> </w:t>
      </w:r>
      <w:r>
        <w:rPr>
          <w:w w:val="105"/>
          <w:sz w:val="17"/>
        </w:rPr>
        <w:t>serão</w:t>
      </w:r>
      <w:r>
        <w:rPr>
          <w:spacing w:val="-9"/>
          <w:w w:val="105"/>
          <w:sz w:val="17"/>
        </w:rPr>
        <w:t xml:space="preserve"> </w:t>
      </w:r>
      <w:r>
        <w:rPr>
          <w:w w:val="105"/>
          <w:sz w:val="17"/>
        </w:rPr>
        <w:t>impostas</w:t>
      </w:r>
      <w:r>
        <w:rPr>
          <w:spacing w:val="-8"/>
          <w:w w:val="105"/>
          <w:sz w:val="17"/>
        </w:rPr>
        <w:t xml:space="preserve"> </w:t>
      </w:r>
      <w:r>
        <w:rPr>
          <w:w w:val="105"/>
          <w:sz w:val="17"/>
        </w:rPr>
        <w:t>pelo</w:t>
      </w:r>
      <w:r>
        <w:rPr>
          <w:spacing w:val="-9"/>
          <w:w w:val="105"/>
          <w:sz w:val="17"/>
        </w:rPr>
        <w:t xml:space="preserve"> </w:t>
      </w:r>
      <w:r>
        <w:rPr>
          <w:w w:val="105"/>
          <w:sz w:val="17"/>
        </w:rPr>
        <w:t>Ordenador</w:t>
      </w:r>
      <w:r>
        <w:rPr>
          <w:spacing w:val="-8"/>
          <w:w w:val="105"/>
          <w:sz w:val="17"/>
        </w:rPr>
        <w:t xml:space="preserve"> </w:t>
      </w:r>
      <w:r>
        <w:rPr>
          <w:w w:val="105"/>
          <w:sz w:val="17"/>
        </w:rPr>
        <w:t>de</w:t>
      </w:r>
      <w:r>
        <w:rPr>
          <w:spacing w:val="-8"/>
          <w:w w:val="105"/>
          <w:sz w:val="17"/>
        </w:rPr>
        <w:t xml:space="preserve"> </w:t>
      </w:r>
      <w:r>
        <w:rPr>
          <w:spacing w:val="-2"/>
          <w:w w:val="105"/>
          <w:sz w:val="17"/>
        </w:rPr>
        <w:t>Despesa;</w:t>
      </w:r>
    </w:p>
    <w:p w14:paraId="5962F7A4">
      <w:pPr>
        <w:pStyle w:val="8"/>
        <w:numPr>
          <w:ilvl w:val="0"/>
          <w:numId w:val="28"/>
        </w:numPr>
        <w:tabs>
          <w:tab w:val="left" w:pos="476"/>
        </w:tabs>
        <w:spacing w:before="92" w:after="0" w:line="240" w:lineRule="auto"/>
        <w:ind w:left="476" w:right="0" w:hanging="190"/>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7"/>
          <w:w w:val="105"/>
          <w:sz w:val="17"/>
        </w:rPr>
        <w:t xml:space="preserve"> </w:t>
      </w:r>
      <w:r>
        <w:rPr>
          <w:w w:val="105"/>
          <w:sz w:val="17"/>
        </w:rPr>
        <w:t>sanção</w:t>
      </w:r>
      <w:r>
        <w:rPr>
          <w:spacing w:val="-7"/>
          <w:w w:val="105"/>
          <w:sz w:val="17"/>
        </w:rPr>
        <w:t xml:space="preserve"> </w:t>
      </w:r>
      <w:r>
        <w:rPr>
          <w:w w:val="105"/>
          <w:sz w:val="17"/>
        </w:rPr>
        <w:t>prevista</w:t>
      </w:r>
      <w:r>
        <w:rPr>
          <w:spacing w:val="-7"/>
          <w:w w:val="105"/>
          <w:sz w:val="17"/>
        </w:rPr>
        <w:t xml:space="preserve"> </w:t>
      </w:r>
      <w:r>
        <w:rPr>
          <w:w w:val="105"/>
          <w:sz w:val="17"/>
        </w:rPr>
        <w:t>no</w:t>
      </w:r>
      <w:r>
        <w:rPr>
          <w:spacing w:val="-7"/>
          <w:w w:val="105"/>
          <w:sz w:val="17"/>
        </w:rPr>
        <w:t xml:space="preserve"> </w:t>
      </w:r>
      <w:r>
        <w:rPr>
          <w:w w:val="105"/>
          <w:sz w:val="17"/>
        </w:rPr>
        <w:t>item</w:t>
      </w:r>
      <w:r>
        <w:rPr>
          <w:spacing w:val="-7"/>
          <w:w w:val="105"/>
          <w:sz w:val="17"/>
        </w:rPr>
        <w:t xml:space="preserve"> </w:t>
      </w:r>
      <w:r>
        <w:rPr>
          <w:w w:val="105"/>
          <w:sz w:val="17"/>
        </w:rPr>
        <w:t>9.2.4,</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156,</w:t>
      </w:r>
      <w:r>
        <w:rPr>
          <w:spacing w:val="-7"/>
          <w:w w:val="105"/>
          <w:sz w:val="17"/>
        </w:rPr>
        <w:t xml:space="preserve"> </w:t>
      </w:r>
      <w:r>
        <w:rPr>
          <w:w w:val="105"/>
          <w:sz w:val="17"/>
        </w:rPr>
        <w:t>§</w:t>
      </w:r>
      <w:r>
        <w:rPr>
          <w:spacing w:val="-7"/>
          <w:w w:val="105"/>
          <w:sz w:val="17"/>
        </w:rPr>
        <w:t xml:space="preserve"> </w:t>
      </w:r>
      <w:r>
        <w:rPr>
          <w:w w:val="105"/>
          <w:sz w:val="17"/>
        </w:rPr>
        <w:t>6º,</w:t>
      </w:r>
      <w:r>
        <w:rPr>
          <w:spacing w:val="-7"/>
          <w:w w:val="105"/>
          <w:sz w:val="17"/>
        </w:rPr>
        <w:t xml:space="preserve"> </w:t>
      </w:r>
      <w:r>
        <w:rPr>
          <w:w w:val="105"/>
          <w:sz w:val="17"/>
        </w:rPr>
        <w:t>I,</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nº</w:t>
      </w:r>
      <w:r>
        <w:rPr>
          <w:spacing w:val="-7"/>
          <w:w w:val="105"/>
          <w:sz w:val="17"/>
        </w:rPr>
        <w:t xml:space="preserve"> </w:t>
      </w:r>
      <w:r>
        <w:rPr>
          <w:w w:val="105"/>
          <w:sz w:val="17"/>
        </w:rPr>
        <w:t>14.133/2021,</w:t>
      </w:r>
      <w:r>
        <w:rPr>
          <w:spacing w:val="-7"/>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503F87EC">
      <w:pPr>
        <w:pStyle w:val="8"/>
        <w:numPr>
          <w:ilvl w:val="1"/>
          <w:numId w:val="28"/>
        </w:numPr>
        <w:tabs>
          <w:tab w:val="left" w:pos="609"/>
        </w:tabs>
        <w:spacing w:before="91" w:after="0" w:line="240" w:lineRule="auto"/>
        <w:ind w:left="609" w:right="0" w:hanging="323"/>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w w:val="105"/>
          <w:sz w:val="17"/>
        </w:rPr>
        <w:t>Estado;</w:t>
      </w:r>
      <w:r>
        <w:rPr>
          <w:spacing w:val="-11"/>
          <w:w w:val="105"/>
          <w:sz w:val="17"/>
        </w:rPr>
        <w:t xml:space="preserve"> </w:t>
      </w:r>
      <w:r>
        <w:rPr>
          <w:spacing w:val="-5"/>
          <w:w w:val="105"/>
          <w:sz w:val="17"/>
        </w:rPr>
        <w:t>ou</w:t>
      </w:r>
    </w:p>
    <w:p w14:paraId="7AE36807">
      <w:pPr>
        <w:pStyle w:val="8"/>
        <w:numPr>
          <w:ilvl w:val="1"/>
          <w:numId w:val="28"/>
        </w:numPr>
        <w:tabs>
          <w:tab w:val="left" w:pos="609"/>
        </w:tabs>
        <w:spacing w:before="92" w:after="0" w:line="240" w:lineRule="auto"/>
        <w:ind w:left="609" w:right="0" w:hanging="323"/>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3ADD1765">
      <w:pPr>
        <w:pStyle w:val="8"/>
        <w:numPr>
          <w:ilvl w:val="1"/>
          <w:numId w:val="26"/>
        </w:numPr>
        <w:tabs>
          <w:tab w:val="left" w:pos="544"/>
        </w:tabs>
        <w:spacing w:before="91" w:after="0" w:line="244" w:lineRule="auto"/>
        <w:ind w:left="286" w:right="189" w:firstLine="0"/>
        <w:jc w:val="both"/>
        <w:rPr>
          <w:sz w:val="17"/>
        </w:rPr>
      </w:pPr>
      <w:r>
        <w:rPr>
          <w:w w:val="105"/>
          <w:sz w:val="17"/>
        </w:rPr>
        <w:t>A</w:t>
      </w:r>
      <w:r>
        <w:rPr>
          <w:spacing w:val="-12"/>
          <w:w w:val="105"/>
          <w:sz w:val="17"/>
        </w:rPr>
        <w:t xml:space="preserve"> </w:t>
      </w:r>
      <w:r>
        <w:rPr>
          <w:w w:val="105"/>
          <w:sz w:val="17"/>
        </w:rPr>
        <w:t>aplicação</w:t>
      </w:r>
      <w:r>
        <w:rPr>
          <w:spacing w:val="-4"/>
          <w:w w:val="105"/>
          <w:sz w:val="17"/>
        </w:rPr>
        <w:t xml:space="preserve"> </w:t>
      </w:r>
      <w:r>
        <w:rPr>
          <w:w w:val="105"/>
          <w:sz w:val="17"/>
        </w:rPr>
        <w:t>de</w:t>
      </w:r>
      <w:r>
        <w:rPr>
          <w:spacing w:val="-5"/>
          <w:w w:val="105"/>
          <w:sz w:val="17"/>
        </w:rPr>
        <w:t xml:space="preserve"> </w:t>
      </w:r>
      <w:r>
        <w:rPr>
          <w:w w:val="105"/>
          <w:sz w:val="17"/>
        </w:rPr>
        <w:t>quaisquer</w:t>
      </w:r>
      <w:r>
        <w:rPr>
          <w:spacing w:val="-5"/>
          <w:w w:val="105"/>
          <w:sz w:val="17"/>
        </w:rPr>
        <w:t xml:space="preserve"> </w:t>
      </w:r>
      <w:r>
        <w:rPr>
          <w:w w:val="105"/>
          <w:sz w:val="17"/>
        </w:rPr>
        <w:t>das</w:t>
      </w:r>
      <w:r>
        <w:rPr>
          <w:spacing w:val="-5"/>
          <w:w w:val="105"/>
          <w:sz w:val="17"/>
        </w:rPr>
        <w:t xml:space="preserve"> </w:t>
      </w:r>
      <w:r>
        <w:rPr>
          <w:w w:val="105"/>
          <w:sz w:val="17"/>
        </w:rPr>
        <w:t>penalidades</w:t>
      </w:r>
      <w:r>
        <w:rPr>
          <w:spacing w:val="-5"/>
          <w:w w:val="105"/>
          <w:sz w:val="17"/>
        </w:rPr>
        <w:t xml:space="preserve"> </w:t>
      </w:r>
      <w:r>
        <w:rPr>
          <w:w w:val="105"/>
          <w:sz w:val="17"/>
        </w:rPr>
        <w:t>administrativas</w:t>
      </w:r>
      <w:r>
        <w:rPr>
          <w:spacing w:val="-5"/>
          <w:w w:val="105"/>
          <w:sz w:val="17"/>
        </w:rPr>
        <w:t xml:space="preserve"> </w:t>
      </w:r>
      <w:r>
        <w:rPr>
          <w:w w:val="105"/>
          <w:sz w:val="17"/>
        </w:rPr>
        <w:t>realizar-se-á</w:t>
      </w:r>
      <w:r>
        <w:rPr>
          <w:spacing w:val="-5"/>
          <w:w w:val="105"/>
          <w:sz w:val="17"/>
        </w:rPr>
        <w:t xml:space="preserve"> </w:t>
      </w:r>
      <w:r>
        <w:rPr>
          <w:w w:val="105"/>
          <w:sz w:val="17"/>
        </w:rPr>
        <w:t>em</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que</w:t>
      </w:r>
      <w:r>
        <w:rPr>
          <w:spacing w:val="-5"/>
          <w:w w:val="105"/>
          <w:sz w:val="17"/>
        </w:rPr>
        <w:t xml:space="preserve"> </w:t>
      </w:r>
      <w:r>
        <w:rPr>
          <w:w w:val="105"/>
          <w:sz w:val="17"/>
        </w:rPr>
        <w:t>assegurará</w:t>
      </w:r>
      <w:r>
        <w:rPr>
          <w:spacing w:val="-5"/>
          <w:w w:val="105"/>
          <w:sz w:val="17"/>
        </w:rPr>
        <w:t xml:space="preserve"> </w:t>
      </w:r>
      <w:r>
        <w:rPr>
          <w:w w:val="105"/>
          <w:sz w:val="17"/>
        </w:rPr>
        <w:t>o</w:t>
      </w:r>
      <w:r>
        <w:rPr>
          <w:spacing w:val="-5"/>
          <w:w w:val="105"/>
          <w:sz w:val="17"/>
        </w:rPr>
        <w:t xml:space="preserve"> </w:t>
      </w:r>
      <w:r>
        <w:rPr>
          <w:w w:val="105"/>
          <w:sz w:val="17"/>
        </w:rPr>
        <w:t>contraditório</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ampla</w:t>
      </w:r>
      <w:r>
        <w:rPr>
          <w:spacing w:val="-5"/>
          <w:w w:val="105"/>
          <w:sz w:val="17"/>
        </w:rPr>
        <w:t xml:space="preserve"> </w:t>
      </w:r>
      <w:r>
        <w:rPr>
          <w:w w:val="105"/>
          <w:sz w:val="17"/>
        </w:rPr>
        <w:t>defesa</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devendo</w:t>
      </w:r>
      <w:r>
        <w:rPr>
          <w:spacing w:val="-5"/>
          <w:w w:val="105"/>
          <w:sz w:val="17"/>
        </w:rPr>
        <w:t xml:space="preserve"> </w:t>
      </w:r>
      <w:r>
        <w:rPr>
          <w:w w:val="105"/>
          <w:sz w:val="17"/>
        </w:rPr>
        <w:t>ser</w:t>
      </w:r>
      <w:r>
        <w:rPr>
          <w:spacing w:val="-5"/>
          <w:w w:val="105"/>
          <w:sz w:val="17"/>
        </w:rPr>
        <w:t xml:space="preserve"> </w:t>
      </w:r>
      <w:r>
        <w:rPr>
          <w:w w:val="105"/>
          <w:sz w:val="17"/>
        </w:rPr>
        <w:t>observado</w:t>
      </w:r>
      <w:r>
        <w:rPr>
          <w:spacing w:val="-5"/>
          <w:w w:val="105"/>
          <w:sz w:val="17"/>
        </w:rPr>
        <w:t xml:space="preserve"> </w:t>
      </w:r>
      <w:r>
        <w:rPr>
          <w:w w:val="105"/>
          <w:sz w:val="17"/>
        </w:rPr>
        <w:t>o procedimento previsto na Lei nº 14.133/2021, e, subsidiariamente, na Lei nº 5.427/2009.</w:t>
      </w:r>
    </w:p>
    <w:p w14:paraId="26AB4663">
      <w:pPr>
        <w:pStyle w:val="8"/>
        <w:numPr>
          <w:ilvl w:val="2"/>
          <w:numId w:val="26"/>
        </w:numPr>
        <w:tabs>
          <w:tab w:val="left" w:pos="684"/>
        </w:tabs>
        <w:spacing w:before="87" w:after="0" w:line="244" w:lineRule="auto"/>
        <w:ind w:left="286" w:right="189" w:firstLine="0"/>
        <w:jc w:val="both"/>
        <w:rPr>
          <w:sz w:val="17"/>
        </w:rPr>
      </w:pPr>
      <w:r>
        <w:rPr>
          <w:w w:val="105"/>
          <w:sz w:val="17"/>
        </w:rPr>
        <w:t>A</w:t>
      </w:r>
      <w:r>
        <w:rPr>
          <w:spacing w:val="-4"/>
          <w:w w:val="105"/>
          <w:sz w:val="17"/>
        </w:rPr>
        <w:t xml:space="preserve"> </w:t>
      </w:r>
      <w:r>
        <w:rPr>
          <w:w w:val="105"/>
          <w:sz w:val="17"/>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w w:val="105"/>
          <w:sz w:val="17"/>
        </w:rPr>
        <w:t>provas.</w:t>
      </w:r>
    </w:p>
    <w:p w14:paraId="7058CEB5">
      <w:pPr>
        <w:pStyle w:val="8"/>
        <w:numPr>
          <w:ilvl w:val="2"/>
          <w:numId w:val="26"/>
        </w:numPr>
        <w:tabs>
          <w:tab w:val="left" w:pos="672"/>
        </w:tabs>
        <w:spacing w:before="86" w:after="0" w:line="240" w:lineRule="auto"/>
        <w:ind w:left="672" w:right="0" w:hanging="386"/>
        <w:jc w:val="left"/>
        <w:rPr>
          <w:sz w:val="17"/>
        </w:rPr>
      </w:pPr>
      <w:r>
        <w:rPr>
          <w:w w:val="105"/>
          <w:sz w:val="17"/>
        </w:rPr>
        <w:t>A</w:t>
      </w:r>
      <w:r>
        <w:rPr>
          <w:spacing w:val="-12"/>
          <w:w w:val="105"/>
          <w:sz w:val="17"/>
        </w:rPr>
        <w:t xml:space="preserve"> </w:t>
      </w:r>
      <w:r>
        <w:rPr>
          <w:w w:val="105"/>
          <w:sz w:val="17"/>
        </w:rPr>
        <w:t>defesa</w:t>
      </w:r>
      <w:r>
        <w:rPr>
          <w:spacing w:val="-11"/>
          <w:w w:val="105"/>
          <w:sz w:val="17"/>
        </w:rPr>
        <w:t xml:space="preserve"> </w:t>
      </w:r>
      <w:r>
        <w:rPr>
          <w:w w:val="105"/>
          <w:sz w:val="17"/>
        </w:rPr>
        <w:t>prévia</w:t>
      </w:r>
      <w:r>
        <w:rPr>
          <w:spacing w:val="-11"/>
          <w:w w:val="105"/>
          <w:sz w:val="17"/>
        </w:rPr>
        <w:t xml:space="preserve"> </w:t>
      </w:r>
      <w:r>
        <w:rPr>
          <w:w w:val="105"/>
          <w:sz w:val="17"/>
        </w:rPr>
        <w:t>do</w:t>
      </w:r>
      <w:r>
        <w:rPr>
          <w:spacing w:val="-9"/>
          <w:w w:val="105"/>
          <w:sz w:val="17"/>
        </w:rPr>
        <w:t xml:space="preserve"> </w:t>
      </w:r>
      <w:r>
        <w:rPr>
          <w:w w:val="105"/>
          <w:sz w:val="17"/>
        </w:rPr>
        <w:t>licitante</w:t>
      </w:r>
      <w:r>
        <w:rPr>
          <w:spacing w:val="-8"/>
          <w:w w:val="105"/>
          <w:sz w:val="17"/>
        </w:rPr>
        <w:t xml:space="preserve"> </w:t>
      </w:r>
      <w:r>
        <w:rPr>
          <w:w w:val="105"/>
          <w:sz w:val="17"/>
        </w:rPr>
        <w:t>ou</w:t>
      </w:r>
      <w:r>
        <w:rPr>
          <w:spacing w:val="-9"/>
          <w:w w:val="105"/>
          <w:sz w:val="17"/>
        </w:rPr>
        <w:t xml:space="preserve"> </w:t>
      </w:r>
      <w:r>
        <w:rPr>
          <w:w w:val="105"/>
          <w:sz w:val="17"/>
        </w:rPr>
        <w:t>contratado</w:t>
      </w:r>
      <w:r>
        <w:rPr>
          <w:spacing w:val="-8"/>
          <w:w w:val="105"/>
          <w:sz w:val="17"/>
        </w:rPr>
        <w:t xml:space="preserve"> </w:t>
      </w:r>
      <w:r>
        <w:rPr>
          <w:w w:val="105"/>
          <w:sz w:val="17"/>
        </w:rPr>
        <w:t>será</w:t>
      </w:r>
      <w:r>
        <w:rPr>
          <w:spacing w:val="-9"/>
          <w:w w:val="105"/>
          <w:sz w:val="17"/>
        </w:rPr>
        <w:t xml:space="preserve"> </w:t>
      </w:r>
      <w:r>
        <w:rPr>
          <w:w w:val="105"/>
          <w:sz w:val="17"/>
        </w:rPr>
        <w:t>exercida</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spacing w:val="-5"/>
          <w:w w:val="105"/>
          <w:sz w:val="17"/>
        </w:rPr>
        <w:t>de:</w:t>
      </w:r>
    </w:p>
    <w:p w14:paraId="3A0D6C40">
      <w:pPr>
        <w:pStyle w:val="8"/>
        <w:numPr>
          <w:ilvl w:val="0"/>
          <w:numId w:val="29"/>
        </w:numPr>
        <w:tabs>
          <w:tab w:val="left" w:pos="466"/>
        </w:tabs>
        <w:spacing w:before="92" w:after="0" w:line="240" w:lineRule="auto"/>
        <w:ind w:left="466" w:right="0" w:hanging="180"/>
        <w:jc w:val="left"/>
        <w:rPr>
          <w:sz w:val="17"/>
        </w:rPr>
      </w:pP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7"/>
          <w:w w:val="105"/>
          <w:sz w:val="17"/>
        </w:rPr>
        <w:t xml:space="preserve"> </w:t>
      </w:r>
      <w:r>
        <w:rPr>
          <w:w w:val="105"/>
          <w:sz w:val="17"/>
        </w:rPr>
        <w:t>úteis,</w:t>
      </w:r>
      <w:r>
        <w:rPr>
          <w:spacing w:val="-8"/>
          <w:w w:val="105"/>
          <w:sz w:val="17"/>
        </w:rPr>
        <w:t xml:space="preserve"> </w:t>
      </w:r>
      <w:r>
        <w:rPr>
          <w:w w:val="105"/>
          <w:sz w:val="17"/>
        </w:rPr>
        <w:t>no</w:t>
      </w:r>
      <w:r>
        <w:rPr>
          <w:spacing w:val="-8"/>
          <w:w w:val="105"/>
          <w:sz w:val="17"/>
        </w:rPr>
        <w:t xml:space="preserve"> </w:t>
      </w:r>
      <w:r>
        <w:rPr>
          <w:w w:val="105"/>
          <w:sz w:val="17"/>
        </w:rPr>
        <w:t>caso</w:t>
      </w:r>
      <w:r>
        <w:rPr>
          <w:spacing w:val="-7"/>
          <w:w w:val="105"/>
          <w:sz w:val="17"/>
        </w:rPr>
        <w:t xml:space="preserve"> </w:t>
      </w:r>
      <w:r>
        <w:rPr>
          <w:w w:val="105"/>
          <w:sz w:val="17"/>
        </w:rPr>
        <w:t>da</w:t>
      </w:r>
      <w:r>
        <w:rPr>
          <w:spacing w:val="-8"/>
          <w:w w:val="105"/>
          <w:sz w:val="17"/>
        </w:rPr>
        <w:t xml:space="preserve"> </w:t>
      </w:r>
      <w:r>
        <w:rPr>
          <w:w w:val="105"/>
          <w:sz w:val="17"/>
        </w:rPr>
        <w:t>aplicação</w:t>
      </w:r>
      <w:r>
        <w:rPr>
          <w:spacing w:val="-8"/>
          <w:w w:val="105"/>
          <w:sz w:val="17"/>
        </w:rPr>
        <w:t xml:space="preserve"> </w:t>
      </w:r>
      <w:r>
        <w:rPr>
          <w:w w:val="105"/>
          <w:sz w:val="17"/>
        </w:rPr>
        <w:t>das</w:t>
      </w:r>
      <w:r>
        <w:rPr>
          <w:spacing w:val="-7"/>
          <w:w w:val="105"/>
          <w:sz w:val="17"/>
        </w:rPr>
        <w:t xml:space="preserve"> </w:t>
      </w:r>
      <w:r>
        <w:rPr>
          <w:w w:val="105"/>
          <w:sz w:val="17"/>
        </w:rPr>
        <w:t>sanções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9.2.1</w:t>
      </w:r>
      <w:r>
        <w:rPr>
          <w:spacing w:val="-7"/>
          <w:w w:val="105"/>
          <w:sz w:val="17"/>
        </w:rPr>
        <w:t xml:space="preserve"> </w:t>
      </w:r>
      <w:r>
        <w:rPr>
          <w:w w:val="105"/>
          <w:sz w:val="17"/>
        </w:rPr>
        <w:t>e</w:t>
      </w:r>
      <w:r>
        <w:rPr>
          <w:spacing w:val="-8"/>
          <w:w w:val="105"/>
          <w:sz w:val="17"/>
        </w:rPr>
        <w:t xml:space="preserve"> </w:t>
      </w:r>
      <w:r>
        <w:rPr>
          <w:w w:val="105"/>
          <w:sz w:val="17"/>
        </w:rPr>
        <w:t>9.2.2,</w:t>
      </w:r>
      <w:r>
        <w:rPr>
          <w:spacing w:val="-8"/>
          <w:w w:val="105"/>
          <w:sz w:val="17"/>
        </w:rPr>
        <w:t xml:space="preserve"> </w:t>
      </w:r>
      <w:r>
        <w:rPr>
          <w:w w:val="105"/>
          <w:sz w:val="17"/>
        </w:rPr>
        <w:t>contado</w:t>
      </w:r>
      <w:r>
        <w:rPr>
          <w:spacing w:val="-7"/>
          <w:w w:val="105"/>
          <w:sz w:val="17"/>
        </w:rPr>
        <w:t xml:space="preserve"> </w:t>
      </w:r>
      <w:r>
        <w:rPr>
          <w:w w:val="105"/>
          <w:sz w:val="17"/>
        </w:rPr>
        <w:t>da</w:t>
      </w:r>
      <w:r>
        <w:rPr>
          <w:spacing w:val="-8"/>
          <w:w w:val="105"/>
          <w:sz w:val="17"/>
        </w:rPr>
        <w:t xml:space="preserve"> </w:t>
      </w:r>
      <w:r>
        <w:rPr>
          <w:w w:val="105"/>
          <w:sz w:val="17"/>
        </w:rPr>
        <w:t>data</w:t>
      </w:r>
      <w:r>
        <w:rPr>
          <w:spacing w:val="-7"/>
          <w:w w:val="105"/>
          <w:sz w:val="17"/>
        </w:rPr>
        <w:t xml:space="preserve"> </w:t>
      </w:r>
      <w:r>
        <w:rPr>
          <w:w w:val="105"/>
          <w:sz w:val="17"/>
        </w:rPr>
        <w:t>da</w:t>
      </w:r>
      <w:r>
        <w:rPr>
          <w:spacing w:val="-8"/>
          <w:w w:val="105"/>
          <w:sz w:val="17"/>
        </w:rPr>
        <w:t xml:space="preserve"> </w:t>
      </w:r>
      <w:r>
        <w:rPr>
          <w:spacing w:val="-2"/>
          <w:w w:val="105"/>
          <w:sz w:val="17"/>
        </w:rPr>
        <w:t>intimação;</w:t>
      </w:r>
    </w:p>
    <w:p w14:paraId="64A4DD30">
      <w:pPr>
        <w:pStyle w:val="8"/>
        <w:numPr>
          <w:ilvl w:val="0"/>
          <w:numId w:val="29"/>
        </w:numPr>
        <w:tabs>
          <w:tab w:val="left" w:pos="476"/>
        </w:tabs>
        <w:spacing w:before="91" w:after="0" w:line="240" w:lineRule="auto"/>
        <w:ind w:left="476" w:right="0" w:hanging="190"/>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úteis,</w:t>
      </w:r>
      <w:r>
        <w:rPr>
          <w:spacing w:val="-8"/>
          <w:w w:val="105"/>
          <w:sz w:val="17"/>
        </w:rPr>
        <w:t xml:space="preserve"> </w:t>
      </w:r>
      <w:r>
        <w:rPr>
          <w:w w:val="105"/>
          <w:sz w:val="17"/>
        </w:rPr>
        <w:t>no</w:t>
      </w:r>
      <w:r>
        <w:rPr>
          <w:spacing w:val="-8"/>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aplicação</w:t>
      </w:r>
      <w:r>
        <w:rPr>
          <w:spacing w:val="-8"/>
          <w:w w:val="105"/>
          <w:sz w:val="17"/>
        </w:rPr>
        <w:t xml:space="preserve"> </w:t>
      </w:r>
      <w:r>
        <w:rPr>
          <w:w w:val="105"/>
          <w:sz w:val="17"/>
        </w:rPr>
        <w:t>das</w:t>
      </w:r>
      <w:r>
        <w:rPr>
          <w:spacing w:val="-8"/>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9.2.3</w:t>
      </w:r>
      <w:r>
        <w:rPr>
          <w:spacing w:val="-8"/>
          <w:w w:val="105"/>
          <w:sz w:val="17"/>
        </w:rPr>
        <w:t xml:space="preserve"> </w:t>
      </w:r>
      <w:r>
        <w:rPr>
          <w:w w:val="105"/>
          <w:sz w:val="17"/>
        </w:rPr>
        <w:t>e</w:t>
      </w:r>
      <w:r>
        <w:rPr>
          <w:spacing w:val="-8"/>
          <w:w w:val="105"/>
          <w:sz w:val="17"/>
        </w:rPr>
        <w:t xml:space="preserve"> </w:t>
      </w:r>
      <w:r>
        <w:rPr>
          <w:w w:val="105"/>
          <w:sz w:val="17"/>
        </w:rPr>
        <w:t>9.2.4,</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intimação,</w:t>
      </w:r>
      <w:r>
        <w:rPr>
          <w:spacing w:val="-8"/>
          <w:w w:val="105"/>
          <w:sz w:val="17"/>
        </w:rPr>
        <w:t xml:space="preserve"> </w:t>
      </w:r>
      <w:r>
        <w:rPr>
          <w:w w:val="105"/>
          <w:sz w:val="17"/>
        </w:rPr>
        <w:t>observado</w:t>
      </w:r>
      <w:r>
        <w:rPr>
          <w:spacing w:val="-9"/>
          <w:w w:val="105"/>
          <w:sz w:val="17"/>
        </w:rPr>
        <w:t xml:space="preserve"> </w:t>
      </w:r>
      <w:r>
        <w:rPr>
          <w:w w:val="105"/>
          <w:sz w:val="17"/>
        </w:rPr>
        <w:t>o</w:t>
      </w:r>
      <w:r>
        <w:rPr>
          <w:spacing w:val="-8"/>
          <w:w w:val="105"/>
          <w:sz w:val="17"/>
        </w:rPr>
        <w:t xml:space="preserve"> </w:t>
      </w:r>
      <w:r>
        <w:rPr>
          <w:w w:val="105"/>
          <w:sz w:val="17"/>
        </w:rPr>
        <w:t>procedimento</w:t>
      </w:r>
      <w:r>
        <w:rPr>
          <w:spacing w:val="-8"/>
          <w:w w:val="105"/>
          <w:sz w:val="17"/>
        </w:rPr>
        <w:t xml:space="preserve"> </w:t>
      </w:r>
      <w:r>
        <w:rPr>
          <w:w w:val="105"/>
          <w:sz w:val="17"/>
        </w:rPr>
        <w:t>estabelecido</w:t>
      </w:r>
      <w:r>
        <w:rPr>
          <w:spacing w:val="-8"/>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spacing w:val="-2"/>
          <w:w w:val="105"/>
          <w:sz w:val="17"/>
        </w:rPr>
        <w:t>14.133/2021.</w:t>
      </w:r>
    </w:p>
    <w:p w14:paraId="6C8EE1C6">
      <w:pPr>
        <w:pStyle w:val="8"/>
        <w:numPr>
          <w:ilvl w:val="2"/>
          <w:numId w:val="26"/>
        </w:numPr>
        <w:tabs>
          <w:tab w:val="left" w:pos="699"/>
        </w:tabs>
        <w:spacing w:before="92" w:after="0" w:line="244" w:lineRule="auto"/>
        <w:ind w:left="286" w:right="189" w:firstLine="0"/>
        <w:jc w:val="left"/>
        <w:rPr>
          <w:sz w:val="17"/>
        </w:rPr>
      </w:pPr>
      <w:r>
        <w:rPr>
          <w:w w:val="105"/>
          <w:sz w:val="17"/>
        </w:rPr>
        <w:t>Será</w:t>
      </w:r>
      <w:r>
        <w:rPr>
          <w:spacing w:val="9"/>
          <w:w w:val="105"/>
          <w:sz w:val="17"/>
        </w:rPr>
        <w:t xml:space="preserve"> </w:t>
      </w:r>
      <w:r>
        <w:rPr>
          <w:w w:val="105"/>
          <w:sz w:val="17"/>
        </w:rPr>
        <w:t>emitida</w:t>
      </w:r>
      <w:r>
        <w:rPr>
          <w:spacing w:val="9"/>
          <w:w w:val="105"/>
          <w:sz w:val="17"/>
        </w:rPr>
        <w:t xml:space="preserve"> </w:t>
      </w:r>
      <w:r>
        <w:rPr>
          <w:w w:val="105"/>
          <w:sz w:val="17"/>
        </w:rPr>
        <w:t>decisão</w:t>
      </w:r>
      <w:r>
        <w:rPr>
          <w:spacing w:val="9"/>
          <w:w w:val="105"/>
          <w:sz w:val="17"/>
        </w:rPr>
        <w:t xml:space="preserve"> </w:t>
      </w:r>
      <w:r>
        <w:rPr>
          <w:w w:val="105"/>
          <w:sz w:val="17"/>
        </w:rPr>
        <w:t>conclusiva</w:t>
      </w:r>
      <w:r>
        <w:rPr>
          <w:spacing w:val="9"/>
          <w:w w:val="105"/>
          <w:sz w:val="17"/>
        </w:rPr>
        <w:t xml:space="preserve"> </w:t>
      </w:r>
      <w:r>
        <w:rPr>
          <w:w w:val="105"/>
          <w:sz w:val="17"/>
        </w:rPr>
        <w:t>sobre</w:t>
      </w:r>
      <w:r>
        <w:rPr>
          <w:spacing w:val="9"/>
          <w:w w:val="105"/>
          <w:sz w:val="17"/>
        </w:rPr>
        <w:t xml:space="preserve"> </w:t>
      </w:r>
      <w:r>
        <w:rPr>
          <w:w w:val="105"/>
          <w:sz w:val="17"/>
        </w:rPr>
        <w:t>a</w:t>
      </w:r>
      <w:r>
        <w:rPr>
          <w:spacing w:val="9"/>
          <w:w w:val="105"/>
          <w:sz w:val="17"/>
        </w:rPr>
        <w:t xml:space="preserve"> </w:t>
      </w:r>
      <w:r>
        <w:rPr>
          <w:w w:val="105"/>
          <w:sz w:val="17"/>
        </w:rPr>
        <w:t>aplicação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da</w:t>
      </w:r>
      <w:r>
        <w:rPr>
          <w:spacing w:val="9"/>
          <w:w w:val="105"/>
          <w:sz w:val="17"/>
        </w:rPr>
        <w:t xml:space="preserve"> </w:t>
      </w:r>
      <w:r>
        <w:rPr>
          <w:w w:val="105"/>
          <w:sz w:val="17"/>
        </w:rPr>
        <w:t>sanção,</w:t>
      </w:r>
      <w:r>
        <w:rPr>
          <w:spacing w:val="9"/>
          <w:w w:val="105"/>
          <w:sz w:val="17"/>
        </w:rPr>
        <w:t xml:space="preserve"> </w:t>
      </w:r>
      <w:r>
        <w:rPr>
          <w:w w:val="105"/>
          <w:sz w:val="17"/>
        </w:rPr>
        <w:t>pela</w:t>
      </w:r>
      <w:r>
        <w:rPr>
          <w:spacing w:val="9"/>
          <w:w w:val="105"/>
          <w:sz w:val="17"/>
        </w:rPr>
        <w:t xml:space="preserve"> </w:t>
      </w:r>
      <w:r>
        <w:rPr>
          <w:w w:val="105"/>
          <w:sz w:val="17"/>
        </w:rPr>
        <w:t>autoridade</w:t>
      </w:r>
      <w:r>
        <w:rPr>
          <w:spacing w:val="9"/>
          <w:w w:val="105"/>
          <w:sz w:val="17"/>
        </w:rPr>
        <w:t xml:space="preserve"> </w:t>
      </w:r>
      <w:r>
        <w:rPr>
          <w:w w:val="105"/>
          <w:sz w:val="17"/>
        </w:rPr>
        <w:t>competente,</w:t>
      </w:r>
      <w:r>
        <w:rPr>
          <w:spacing w:val="9"/>
          <w:w w:val="105"/>
          <w:sz w:val="17"/>
        </w:rPr>
        <w:t xml:space="preserve"> </w:t>
      </w:r>
      <w:r>
        <w:rPr>
          <w:w w:val="105"/>
          <w:sz w:val="17"/>
        </w:rPr>
        <w:t>devendo</w:t>
      </w:r>
      <w:r>
        <w:rPr>
          <w:spacing w:val="9"/>
          <w:w w:val="105"/>
          <w:sz w:val="17"/>
        </w:rPr>
        <w:t xml:space="preserve"> </w:t>
      </w:r>
      <w:r>
        <w:rPr>
          <w:w w:val="105"/>
          <w:sz w:val="17"/>
        </w:rPr>
        <w:t>ser</w:t>
      </w:r>
      <w:r>
        <w:rPr>
          <w:spacing w:val="9"/>
          <w:w w:val="105"/>
          <w:sz w:val="17"/>
        </w:rPr>
        <w:t xml:space="preserve"> </w:t>
      </w:r>
      <w:r>
        <w:rPr>
          <w:w w:val="105"/>
          <w:sz w:val="17"/>
        </w:rPr>
        <w:t>apresentada</w:t>
      </w:r>
      <w:r>
        <w:rPr>
          <w:spacing w:val="9"/>
          <w:w w:val="105"/>
          <w:sz w:val="17"/>
        </w:rPr>
        <w:t xml:space="preserve"> </w:t>
      </w:r>
      <w:r>
        <w:rPr>
          <w:w w:val="105"/>
          <w:sz w:val="17"/>
        </w:rPr>
        <w:t>a</w:t>
      </w:r>
      <w:r>
        <w:rPr>
          <w:spacing w:val="9"/>
          <w:w w:val="105"/>
          <w:sz w:val="17"/>
        </w:rPr>
        <w:t xml:space="preserve"> </w:t>
      </w:r>
      <w:r>
        <w:rPr>
          <w:w w:val="105"/>
          <w:sz w:val="17"/>
        </w:rPr>
        <w:t>devida</w:t>
      </w:r>
      <w:r>
        <w:rPr>
          <w:spacing w:val="9"/>
          <w:w w:val="105"/>
          <w:sz w:val="17"/>
        </w:rPr>
        <w:t xml:space="preserve"> </w:t>
      </w:r>
      <w:r>
        <w:rPr>
          <w:w w:val="105"/>
          <w:sz w:val="17"/>
        </w:rPr>
        <w:t>motivação,</w:t>
      </w:r>
      <w:r>
        <w:rPr>
          <w:spacing w:val="9"/>
          <w:w w:val="105"/>
          <w:sz w:val="17"/>
        </w:rPr>
        <w:t xml:space="preserve"> </w:t>
      </w:r>
      <w:r>
        <w:rPr>
          <w:w w:val="105"/>
          <w:sz w:val="17"/>
        </w:rPr>
        <w:t>com</w:t>
      </w:r>
      <w:r>
        <w:rPr>
          <w:spacing w:val="9"/>
          <w:w w:val="105"/>
          <w:sz w:val="17"/>
        </w:rPr>
        <w:t xml:space="preserve"> </w:t>
      </w:r>
      <w:r>
        <w:rPr>
          <w:w w:val="105"/>
          <w:sz w:val="17"/>
        </w:rPr>
        <w:t>a</w:t>
      </w:r>
      <w:r>
        <w:rPr>
          <w:spacing w:val="9"/>
          <w:w w:val="105"/>
          <w:sz w:val="17"/>
        </w:rPr>
        <w:t xml:space="preserve"> </w:t>
      </w:r>
      <w:r>
        <w:rPr>
          <w:w w:val="105"/>
          <w:sz w:val="17"/>
        </w:rPr>
        <w:t>demonstração</w:t>
      </w:r>
      <w:r>
        <w:rPr>
          <w:spacing w:val="9"/>
          <w:w w:val="105"/>
          <w:sz w:val="17"/>
        </w:rPr>
        <w:t xml:space="preserve"> </w:t>
      </w:r>
      <w:r>
        <w:rPr>
          <w:w w:val="105"/>
          <w:sz w:val="17"/>
        </w:rPr>
        <w:t>dos</w:t>
      </w:r>
      <w:r>
        <w:rPr>
          <w:spacing w:val="9"/>
          <w:w w:val="105"/>
          <w:sz w:val="17"/>
        </w:rPr>
        <w:t xml:space="preserve"> </w:t>
      </w:r>
      <w:r>
        <w:rPr>
          <w:w w:val="105"/>
          <w:sz w:val="17"/>
        </w:rPr>
        <w:t>fatos</w:t>
      </w:r>
      <w:r>
        <w:rPr>
          <w:spacing w:val="9"/>
          <w:w w:val="105"/>
          <w:sz w:val="17"/>
        </w:rPr>
        <w:t xml:space="preserve"> </w:t>
      </w:r>
      <w:r>
        <w:rPr>
          <w:w w:val="105"/>
          <w:sz w:val="17"/>
        </w:rPr>
        <w:t>e</w:t>
      </w:r>
      <w:r>
        <w:rPr>
          <w:spacing w:val="9"/>
          <w:w w:val="105"/>
          <w:sz w:val="17"/>
        </w:rPr>
        <w:t xml:space="preserve"> </w:t>
      </w:r>
      <w:r>
        <w:rPr>
          <w:w w:val="105"/>
          <w:sz w:val="17"/>
        </w:rPr>
        <w:t>dos</w:t>
      </w:r>
      <w:r>
        <w:rPr>
          <w:spacing w:val="9"/>
          <w:w w:val="105"/>
          <w:sz w:val="17"/>
        </w:rPr>
        <w:t xml:space="preserve"> </w:t>
      </w:r>
      <w:r>
        <w:rPr>
          <w:w w:val="105"/>
          <w:sz w:val="17"/>
        </w:rPr>
        <w:t>respectivos fundamentos jurídicos.</w:t>
      </w:r>
    </w:p>
    <w:p w14:paraId="652D905E">
      <w:pPr>
        <w:pStyle w:val="8"/>
        <w:numPr>
          <w:ilvl w:val="1"/>
          <w:numId w:val="26"/>
        </w:numPr>
        <w:tabs>
          <w:tab w:val="left" w:pos="540"/>
        </w:tabs>
        <w:spacing w:before="87" w:after="0" w:line="240" w:lineRule="auto"/>
        <w:ind w:left="540" w:right="0" w:hanging="254"/>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8"/>
          <w:w w:val="105"/>
          <w:sz w:val="17"/>
        </w:rPr>
        <w:t xml:space="preserve"> </w:t>
      </w:r>
      <w:r>
        <w:rPr>
          <w:w w:val="105"/>
          <w:sz w:val="17"/>
        </w:rPr>
        <w:t>no</w:t>
      </w:r>
      <w:r>
        <w:rPr>
          <w:spacing w:val="-9"/>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no</w:t>
      </w:r>
      <w:r>
        <w:rPr>
          <w:spacing w:val="-9"/>
          <w:w w:val="105"/>
          <w:sz w:val="17"/>
        </w:rPr>
        <w:t xml:space="preserve"> </w:t>
      </w:r>
      <w:r>
        <w:rPr>
          <w:w w:val="105"/>
          <w:sz w:val="17"/>
        </w:rPr>
        <w:t>contrato</w:t>
      </w:r>
      <w:r>
        <w:rPr>
          <w:spacing w:val="-8"/>
          <w:w w:val="105"/>
          <w:sz w:val="17"/>
        </w:rPr>
        <w:t xml:space="preserve"> </w:t>
      </w:r>
      <w:r>
        <w:rPr>
          <w:w w:val="105"/>
          <w:sz w:val="17"/>
        </w:rPr>
        <w:t>não</w:t>
      </w:r>
      <w:r>
        <w:rPr>
          <w:spacing w:val="-8"/>
          <w:w w:val="105"/>
          <w:sz w:val="17"/>
        </w:rPr>
        <w:t xml:space="preserve"> </w:t>
      </w:r>
      <w:r>
        <w:rPr>
          <w:w w:val="105"/>
          <w:sz w:val="17"/>
        </w:rPr>
        <w:t>exclui,</w:t>
      </w:r>
      <w:r>
        <w:rPr>
          <w:spacing w:val="-9"/>
          <w:w w:val="105"/>
          <w:sz w:val="17"/>
        </w:rPr>
        <w:t xml:space="preserve"> </w:t>
      </w:r>
      <w:r>
        <w:rPr>
          <w:w w:val="105"/>
          <w:sz w:val="17"/>
        </w:rPr>
        <w:t>em</w:t>
      </w:r>
      <w:r>
        <w:rPr>
          <w:spacing w:val="-8"/>
          <w:w w:val="105"/>
          <w:sz w:val="17"/>
        </w:rPr>
        <w:t xml:space="preserve"> </w:t>
      </w:r>
      <w:r>
        <w:rPr>
          <w:w w:val="105"/>
          <w:sz w:val="17"/>
        </w:rPr>
        <w:t>hipótese</w:t>
      </w:r>
      <w:r>
        <w:rPr>
          <w:spacing w:val="-8"/>
          <w:w w:val="105"/>
          <w:sz w:val="17"/>
        </w:rPr>
        <w:t xml:space="preserve"> </w:t>
      </w:r>
      <w:r>
        <w:rPr>
          <w:spacing w:val="-2"/>
          <w:w w:val="105"/>
          <w:sz w:val="17"/>
        </w:rPr>
        <w:t>alguma:</w:t>
      </w:r>
    </w:p>
    <w:p w14:paraId="37E93C27">
      <w:pPr>
        <w:pStyle w:val="8"/>
        <w:numPr>
          <w:ilvl w:val="0"/>
          <w:numId w:val="30"/>
        </w:numPr>
        <w:tabs>
          <w:tab w:val="left" w:pos="466"/>
        </w:tabs>
        <w:spacing w:before="91" w:after="0" w:line="240" w:lineRule="auto"/>
        <w:ind w:left="466" w:right="0" w:hanging="180"/>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25F156A7">
      <w:pPr>
        <w:pStyle w:val="8"/>
        <w:numPr>
          <w:ilvl w:val="0"/>
          <w:numId w:val="30"/>
        </w:numPr>
        <w:tabs>
          <w:tab w:val="left" w:pos="476"/>
        </w:tabs>
        <w:spacing w:before="92" w:after="0" w:line="240" w:lineRule="auto"/>
        <w:ind w:left="476" w:right="0" w:hanging="190"/>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0981E345">
      <w:pPr>
        <w:pStyle w:val="8"/>
        <w:numPr>
          <w:ilvl w:val="2"/>
          <w:numId w:val="26"/>
        </w:numPr>
        <w:tabs>
          <w:tab w:val="left" w:pos="672"/>
        </w:tabs>
        <w:spacing w:before="91" w:after="0" w:line="240" w:lineRule="auto"/>
        <w:ind w:left="672" w:right="0" w:hanging="386"/>
        <w:jc w:val="left"/>
        <w:rPr>
          <w:sz w:val="17"/>
        </w:rPr>
      </w:pPr>
      <w:r>
        <w:rPr>
          <w:w w:val="105"/>
          <w:sz w:val="17"/>
        </w:rPr>
        <w:t>Aplica-se</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7"/>
          <w:w w:val="105"/>
          <w:sz w:val="17"/>
        </w:rPr>
        <w:t xml:space="preserve"> </w:t>
      </w:r>
      <w:r>
        <w:rPr>
          <w:w w:val="105"/>
          <w:sz w:val="17"/>
        </w:rPr>
        <w:t>a</w:t>
      </w:r>
      <w:r>
        <w:rPr>
          <w:spacing w:val="-8"/>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9.8</w:t>
      </w:r>
      <w:r>
        <w:rPr>
          <w:spacing w:val="-8"/>
          <w:w w:val="105"/>
          <w:sz w:val="17"/>
        </w:rPr>
        <w:t xml:space="preserve"> </w:t>
      </w:r>
      <w:r>
        <w:rPr>
          <w:w w:val="105"/>
          <w:sz w:val="17"/>
        </w:rPr>
        <w:t>à</w:t>
      </w:r>
      <w:r>
        <w:rPr>
          <w:spacing w:val="-7"/>
          <w:w w:val="105"/>
          <w:sz w:val="17"/>
        </w:rPr>
        <w:t xml:space="preserve"> </w:t>
      </w:r>
      <w:r>
        <w:rPr>
          <w:w w:val="105"/>
          <w:sz w:val="17"/>
        </w:rPr>
        <w:t>multa</w:t>
      </w:r>
      <w:r>
        <w:rPr>
          <w:spacing w:val="-8"/>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7"/>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7"/>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spacing w:val="-2"/>
          <w:w w:val="105"/>
          <w:sz w:val="17"/>
        </w:rPr>
        <w:t>Civil.</w:t>
      </w:r>
    </w:p>
    <w:p w14:paraId="44F6682D">
      <w:pPr>
        <w:pStyle w:val="8"/>
        <w:numPr>
          <w:ilvl w:val="1"/>
          <w:numId w:val="26"/>
        </w:numPr>
        <w:tabs>
          <w:tab w:val="left" w:pos="552"/>
        </w:tabs>
        <w:spacing w:before="92" w:after="0" w:line="244" w:lineRule="auto"/>
        <w:ind w:left="286" w:right="18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790C6403">
      <w:pPr>
        <w:pStyle w:val="8"/>
        <w:numPr>
          <w:ilvl w:val="1"/>
          <w:numId w:val="26"/>
        </w:numPr>
        <w:tabs>
          <w:tab w:val="left" w:pos="642"/>
        </w:tabs>
        <w:spacing w:before="87" w:after="0" w:line="244" w:lineRule="auto"/>
        <w:ind w:left="286" w:right="189" w:firstLine="0"/>
        <w:jc w:val="both"/>
        <w:rPr>
          <w:sz w:val="17"/>
        </w:rPr>
      </w:pPr>
      <w:r>
        <w:rPr>
          <w:w w:val="105"/>
          <w:sz w:val="17"/>
        </w:rPr>
        <w:t>Se,</w:t>
      </w:r>
      <w:r>
        <w:rPr>
          <w:spacing w:val="-3"/>
          <w:w w:val="105"/>
          <w:sz w:val="17"/>
        </w:rPr>
        <w:t xml:space="preserve"> </w:t>
      </w:r>
      <w:r>
        <w:rPr>
          <w:w w:val="105"/>
          <w:sz w:val="17"/>
        </w:rPr>
        <w:t>durante</w:t>
      </w:r>
      <w:r>
        <w:rPr>
          <w:spacing w:val="-3"/>
          <w:w w:val="105"/>
          <w:sz w:val="17"/>
        </w:rPr>
        <w:t xml:space="preserve"> </w:t>
      </w:r>
      <w:r>
        <w:rPr>
          <w:w w:val="105"/>
          <w:sz w:val="17"/>
        </w:rPr>
        <w:t>o</w:t>
      </w:r>
      <w:r>
        <w:rPr>
          <w:spacing w:val="-3"/>
          <w:w w:val="105"/>
          <w:sz w:val="17"/>
        </w:rPr>
        <w:t xml:space="preserve"> </w:t>
      </w:r>
      <w:r>
        <w:rPr>
          <w:w w:val="105"/>
          <w:sz w:val="17"/>
        </w:rPr>
        <w:t>processo</w:t>
      </w:r>
      <w:r>
        <w:rPr>
          <w:spacing w:val="-3"/>
          <w:w w:val="105"/>
          <w:sz w:val="17"/>
        </w:rPr>
        <w:t xml:space="preserve"> </w:t>
      </w:r>
      <w:r>
        <w:rPr>
          <w:w w:val="105"/>
          <w:sz w:val="17"/>
        </w:rPr>
        <w:t>de</w:t>
      </w:r>
      <w:r>
        <w:rPr>
          <w:spacing w:val="-3"/>
          <w:w w:val="105"/>
          <w:sz w:val="17"/>
        </w:rPr>
        <w:t xml:space="preserve"> </w:t>
      </w:r>
      <w:r>
        <w:rPr>
          <w:w w:val="105"/>
          <w:sz w:val="17"/>
        </w:rPr>
        <w:t>aplicação</w:t>
      </w:r>
      <w:r>
        <w:rPr>
          <w:spacing w:val="-3"/>
          <w:w w:val="105"/>
          <w:sz w:val="17"/>
        </w:rPr>
        <w:t xml:space="preserve"> </w:t>
      </w:r>
      <w:r>
        <w:rPr>
          <w:w w:val="105"/>
          <w:sz w:val="17"/>
        </w:rPr>
        <w:t>de</w:t>
      </w:r>
      <w:r>
        <w:rPr>
          <w:spacing w:val="-3"/>
          <w:w w:val="105"/>
          <w:sz w:val="17"/>
        </w:rPr>
        <w:t xml:space="preserve"> </w:t>
      </w:r>
      <w:r>
        <w:rPr>
          <w:w w:val="105"/>
          <w:sz w:val="17"/>
        </w:rPr>
        <w:t>penalidade,</w:t>
      </w:r>
      <w:r>
        <w:rPr>
          <w:spacing w:val="-3"/>
          <w:w w:val="105"/>
          <w:sz w:val="17"/>
        </w:rPr>
        <w:t xml:space="preserve"> </w:t>
      </w:r>
      <w:r>
        <w:rPr>
          <w:w w:val="105"/>
          <w:sz w:val="17"/>
        </w:rPr>
        <w:t>houver</w:t>
      </w:r>
      <w:r>
        <w:rPr>
          <w:spacing w:val="-3"/>
          <w:w w:val="105"/>
          <w:sz w:val="17"/>
        </w:rPr>
        <w:t xml:space="preserve"> </w:t>
      </w:r>
      <w:r>
        <w:rPr>
          <w:w w:val="105"/>
          <w:sz w:val="17"/>
        </w:rPr>
        <w:t>indícios</w:t>
      </w:r>
      <w:r>
        <w:rPr>
          <w:spacing w:val="-3"/>
          <w:w w:val="105"/>
          <w:sz w:val="17"/>
        </w:rPr>
        <w:t xml:space="preserve"> </w:t>
      </w:r>
      <w:r>
        <w:rPr>
          <w:w w:val="105"/>
          <w:sz w:val="17"/>
        </w:rPr>
        <w:t>de</w:t>
      </w:r>
      <w:r>
        <w:rPr>
          <w:spacing w:val="-3"/>
          <w:w w:val="105"/>
          <w:sz w:val="17"/>
        </w:rPr>
        <w:t xml:space="preserve"> </w:t>
      </w:r>
      <w:r>
        <w:rPr>
          <w:w w:val="105"/>
          <w:sz w:val="17"/>
        </w:rPr>
        <w:t>prática</w:t>
      </w:r>
      <w:r>
        <w:rPr>
          <w:spacing w:val="-3"/>
          <w:w w:val="105"/>
          <w:sz w:val="17"/>
        </w:rPr>
        <w:t xml:space="preserve"> </w:t>
      </w:r>
      <w:r>
        <w:rPr>
          <w:w w:val="105"/>
          <w:sz w:val="17"/>
        </w:rPr>
        <w:t>de</w:t>
      </w:r>
      <w:r>
        <w:rPr>
          <w:spacing w:val="-3"/>
          <w:w w:val="105"/>
          <w:sz w:val="17"/>
        </w:rPr>
        <w:t xml:space="preserve"> </w:t>
      </w:r>
      <w:r>
        <w:rPr>
          <w:w w:val="105"/>
          <w:sz w:val="17"/>
        </w:rPr>
        <w:t>infração</w:t>
      </w:r>
      <w:r>
        <w:rPr>
          <w:spacing w:val="-3"/>
          <w:w w:val="105"/>
          <w:sz w:val="17"/>
        </w:rPr>
        <w:t xml:space="preserve"> </w:t>
      </w:r>
      <w:r>
        <w:rPr>
          <w:w w:val="105"/>
          <w:sz w:val="17"/>
        </w:rPr>
        <w:t>administrativa</w:t>
      </w:r>
      <w:r>
        <w:rPr>
          <w:spacing w:val="-3"/>
          <w:w w:val="105"/>
          <w:sz w:val="17"/>
        </w:rPr>
        <w:t xml:space="preserve"> </w:t>
      </w:r>
      <w:r>
        <w:rPr>
          <w:w w:val="105"/>
          <w:sz w:val="17"/>
        </w:rPr>
        <w:t>tipificada</w:t>
      </w:r>
      <w:r>
        <w:rPr>
          <w:spacing w:val="-3"/>
          <w:w w:val="105"/>
          <w:sz w:val="17"/>
        </w:rPr>
        <w:t xml:space="preserve"> </w:t>
      </w:r>
      <w:r>
        <w:rPr>
          <w:w w:val="105"/>
          <w:sz w:val="17"/>
        </w:rPr>
        <w:t>pela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12.846/2013,</w:t>
      </w:r>
      <w:r>
        <w:rPr>
          <w:spacing w:val="-3"/>
          <w:w w:val="105"/>
          <w:sz w:val="17"/>
        </w:rPr>
        <w:t xml:space="preserve"> </w:t>
      </w:r>
      <w:r>
        <w:rPr>
          <w:w w:val="105"/>
          <w:sz w:val="17"/>
        </w:rPr>
        <w:t>como</w:t>
      </w:r>
      <w:r>
        <w:rPr>
          <w:spacing w:val="-3"/>
          <w:w w:val="105"/>
          <w:sz w:val="17"/>
        </w:rPr>
        <w:t xml:space="preserve"> </w:t>
      </w:r>
      <w:r>
        <w:rPr>
          <w:w w:val="105"/>
          <w:sz w:val="17"/>
        </w:rPr>
        <w:t>ato</w:t>
      </w:r>
      <w:r>
        <w:rPr>
          <w:spacing w:val="-3"/>
          <w:w w:val="105"/>
          <w:sz w:val="17"/>
        </w:rPr>
        <w:t xml:space="preserve"> </w:t>
      </w:r>
      <w:r>
        <w:rPr>
          <w:w w:val="105"/>
          <w:sz w:val="17"/>
        </w:rPr>
        <w:t>lesivo</w:t>
      </w:r>
      <w:r>
        <w:rPr>
          <w:spacing w:val="-3"/>
          <w:w w:val="105"/>
          <w:sz w:val="17"/>
        </w:rPr>
        <w:t xml:space="preserve"> </w:t>
      </w:r>
      <w:r>
        <w:rPr>
          <w:w w:val="105"/>
          <w:sz w:val="17"/>
        </w:rPr>
        <w:t>à</w:t>
      </w:r>
      <w:r>
        <w:rPr>
          <w:spacing w:val="-3"/>
          <w:w w:val="105"/>
          <w:sz w:val="17"/>
        </w:rPr>
        <w:t xml:space="preserve"> </w:t>
      </w:r>
      <w:r>
        <w:rPr>
          <w:w w:val="105"/>
          <w:sz w:val="17"/>
        </w:rPr>
        <w:t>administração</w:t>
      </w:r>
      <w:r>
        <w:rPr>
          <w:spacing w:val="-3"/>
          <w:w w:val="105"/>
          <w:sz w:val="17"/>
        </w:rPr>
        <w:t xml:space="preserve"> </w:t>
      </w:r>
      <w:r>
        <w:rPr>
          <w:w w:val="105"/>
          <w:sz w:val="17"/>
        </w:rPr>
        <w:t>pública</w:t>
      </w:r>
      <w:r>
        <w:rPr>
          <w:spacing w:val="-3"/>
          <w:w w:val="105"/>
          <w:sz w:val="17"/>
        </w:rPr>
        <w:t xml:space="preserve"> </w:t>
      </w:r>
      <w:r>
        <w:rPr>
          <w:w w:val="105"/>
          <w:sz w:val="17"/>
        </w:rPr>
        <w:t>nacional,</w:t>
      </w:r>
      <w:r>
        <w:rPr>
          <w:spacing w:val="-3"/>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w w:val="105"/>
          <w:sz w:val="17"/>
        </w:rPr>
        <w:t xml:space="preserve"> </w:t>
      </w:r>
      <w:r>
        <w:rPr>
          <w:w w:val="105"/>
          <w:sz w:val="17"/>
        </w:rPr>
        <w:t>Administrativo de Responsabilização – PAR.</w:t>
      </w:r>
    </w:p>
    <w:p w14:paraId="66116A25">
      <w:pPr>
        <w:pStyle w:val="8"/>
        <w:numPr>
          <w:ilvl w:val="2"/>
          <w:numId w:val="26"/>
        </w:numPr>
        <w:tabs>
          <w:tab w:val="left" w:pos="763"/>
        </w:tabs>
        <w:spacing w:before="86" w:after="0" w:line="244" w:lineRule="auto"/>
        <w:ind w:left="286" w:right="189" w:firstLine="0"/>
        <w:jc w:val="both"/>
        <w:rPr>
          <w:sz w:val="17"/>
        </w:rPr>
      </w:pPr>
      <w:r>
        <w:rPr>
          <w:w w:val="105"/>
          <w:sz w:val="17"/>
        </w:rPr>
        <w:t>A</w:t>
      </w:r>
      <w:r>
        <w:rPr>
          <w:spacing w:val="-12"/>
          <w:w w:val="105"/>
          <w:sz w:val="17"/>
        </w:rPr>
        <w:t xml:space="preserve"> </w:t>
      </w:r>
      <w:r>
        <w:rPr>
          <w:w w:val="105"/>
          <w:sz w:val="17"/>
        </w:rPr>
        <w:t>apuração</w:t>
      </w:r>
      <w:r>
        <w:rPr>
          <w:spacing w:val="-10"/>
          <w:w w:val="105"/>
          <w:sz w:val="17"/>
        </w:rPr>
        <w:t xml:space="preserve"> </w:t>
      </w:r>
      <w:r>
        <w:rPr>
          <w:w w:val="105"/>
          <w:sz w:val="17"/>
        </w:rPr>
        <w:t>e</w:t>
      </w:r>
      <w:r>
        <w:rPr>
          <w:spacing w:val="-5"/>
          <w:w w:val="105"/>
          <w:sz w:val="17"/>
        </w:rPr>
        <w:t xml:space="preserve"> </w:t>
      </w:r>
      <w:r>
        <w:rPr>
          <w:w w:val="105"/>
          <w:sz w:val="17"/>
        </w:rPr>
        <w:t>o</w:t>
      </w:r>
      <w:r>
        <w:rPr>
          <w:spacing w:val="-6"/>
          <w:w w:val="105"/>
          <w:sz w:val="17"/>
        </w:rPr>
        <w:t xml:space="preserve"> </w:t>
      </w:r>
      <w:r>
        <w:rPr>
          <w:w w:val="105"/>
          <w:sz w:val="17"/>
        </w:rPr>
        <w:t>julgamento</w:t>
      </w:r>
      <w:r>
        <w:rPr>
          <w:spacing w:val="-6"/>
          <w:w w:val="105"/>
          <w:sz w:val="17"/>
        </w:rPr>
        <w:t xml:space="preserve"> </w:t>
      </w:r>
      <w:r>
        <w:rPr>
          <w:w w:val="105"/>
          <w:sz w:val="17"/>
        </w:rPr>
        <w:t>das</w:t>
      </w:r>
      <w:r>
        <w:rPr>
          <w:spacing w:val="-6"/>
          <w:w w:val="105"/>
          <w:sz w:val="17"/>
        </w:rPr>
        <w:t xml:space="preserve"> </w:t>
      </w:r>
      <w:r>
        <w:rPr>
          <w:w w:val="105"/>
          <w:sz w:val="17"/>
        </w:rPr>
        <w:t>demais</w:t>
      </w:r>
      <w:r>
        <w:rPr>
          <w:spacing w:val="-6"/>
          <w:w w:val="105"/>
          <w:sz w:val="17"/>
        </w:rPr>
        <w:t xml:space="preserve"> </w:t>
      </w:r>
      <w:r>
        <w:rPr>
          <w:w w:val="105"/>
          <w:sz w:val="17"/>
        </w:rPr>
        <w:t>infrações</w:t>
      </w:r>
      <w:r>
        <w:rPr>
          <w:spacing w:val="-6"/>
          <w:w w:val="105"/>
          <w:sz w:val="17"/>
        </w:rPr>
        <w:t xml:space="preserve"> </w:t>
      </w:r>
      <w:r>
        <w:rPr>
          <w:w w:val="105"/>
          <w:sz w:val="17"/>
        </w:rPr>
        <w:t>administrativas</w:t>
      </w:r>
      <w:r>
        <w:rPr>
          <w:spacing w:val="-6"/>
          <w:w w:val="105"/>
          <w:sz w:val="17"/>
        </w:rPr>
        <w:t xml:space="preserve"> </w:t>
      </w:r>
      <w:r>
        <w:rPr>
          <w:w w:val="105"/>
          <w:sz w:val="17"/>
        </w:rPr>
        <w:t>não</w:t>
      </w:r>
      <w:r>
        <w:rPr>
          <w:spacing w:val="-6"/>
          <w:w w:val="105"/>
          <w:sz w:val="17"/>
        </w:rPr>
        <w:t xml:space="preserve"> </w:t>
      </w:r>
      <w:r>
        <w:rPr>
          <w:w w:val="105"/>
          <w:sz w:val="17"/>
        </w:rPr>
        <w:t>consideradas</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nos</w:t>
      </w:r>
      <w:r>
        <w:rPr>
          <w:spacing w:val="-6"/>
          <w:w w:val="105"/>
          <w:sz w:val="17"/>
        </w:rPr>
        <w:t xml:space="preserve"> </w:t>
      </w:r>
      <w:r>
        <w:rPr>
          <w:w w:val="105"/>
          <w:sz w:val="17"/>
        </w:rPr>
        <w:t>termos</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seguirão</w:t>
      </w:r>
      <w:r>
        <w:rPr>
          <w:spacing w:val="-6"/>
          <w:w w:val="105"/>
          <w:sz w:val="17"/>
        </w:rPr>
        <w:t xml:space="preserve"> </w:t>
      </w:r>
      <w:r>
        <w:rPr>
          <w:w w:val="105"/>
          <w:sz w:val="17"/>
        </w:rPr>
        <w:t>seu</w:t>
      </w:r>
      <w:r>
        <w:rPr>
          <w:spacing w:val="-6"/>
          <w:w w:val="105"/>
          <w:sz w:val="17"/>
        </w:rPr>
        <w:t xml:space="preserve"> </w:t>
      </w:r>
      <w:r>
        <w:rPr>
          <w:w w:val="105"/>
          <w:sz w:val="17"/>
        </w:rPr>
        <w:t>rito</w:t>
      </w:r>
      <w:r>
        <w:rPr>
          <w:spacing w:val="-6"/>
          <w:w w:val="105"/>
          <w:sz w:val="17"/>
        </w:rPr>
        <w:t xml:space="preserve"> </w:t>
      </w:r>
      <w:r>
        <w:rPr>
          <w:w w:val="105"/>
          <w:sz w:val="17"/>
        </w:rPr>
        <w:t>normal</w:t>
      </w:r>
      <w:r>
        <w:rPr>
          <w:spacing w:val="-6"/>
          <w:w w:val="105"/>
          <w:sz w:val="17"/>
        </w:rPr>
        <w:t xml:space="preserve"> </w:t>
      </w:r>
      <w:r>
        <w:rPr>
          <w:w w:val="105"/>
          <w:sz w:val="17"/>
        </w:rPr>
        <w:t>na unidade administrativa.</w:t>
      </w:r>
    </w:p>
    <w:p w14:paraId="078756B4">
      <w:pPr>
        <w:pStyle w:val="8"/>
        <w:numPr>
          <w:ilvl w:val="2"/>
          <w:numId w:val="26"/>
        </w:numPr>
        <w:tabs>
          <w:tab w:val="left" w:pos="794"/>
        </w:tabs>
        <w:spacing w:before="87" w:after="0" w:line="244" w:lineRule="auto"/>
        <w:ind w:left="286" w:right="18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6D70D0E">
      <w:pPr>
        <w:pStyle w:val="8"/>
        <w:numPr>
          <w:ilvl w:val="3"/>
          <w:numId w:val="26"/>
        </w:numPr>
        <w:tabs>
          <w:tab w:val="left" w:pos="903"/>
        </w:tabs>
        <w:spacing w:before="87" w:after="0" w:line="240" w:lineRule="auto"/>
        <w:ind w:left="903" w:right="0" w:hanging="617"/>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02A76887">
      <w:pPr>
        <w:pStyle w:val="8"/>
        <w:numPr>
          <w:ilvl w:val="1"/>
          <w:numId w:val="26"/>
        </w:numPr>
        <w:tabs>
          <w:tab w:val="left" w:pos="632"/>
        </w:tabs>
        <w:spacing w:before="91" w:after="0" w:line="244" w:lineRule="auto"/>
        <w:ind w:left="286" w:right="18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abertura</w:t>
      </w:r>
      <w:r>
        <w:rPr>
          <w:spacing w:val="-5"/>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destinado</w:t>
      </w:r>
      <w:r>
        <w:rPr>
          <w:spacing w:val="-5"/>
          <w:w w:val="105"/>
          <w:sz w:val="17"/>
        </w:rPr>
        <w:t xml:space="preserve"> </w:t>
      </w:r>
      <w:r>
        <w:rPr>
          <w:w w:val="105"/>
          <w:sz w:val="17"/>
        </w:rPr>
        <w:t>a</w:t>
      </w:r>
      <w:r>
        <w:rPr>
          <w:spacing w:val="-5"/>
          <w:w w:val="105"/>
          <w:sz w:val="17"/>
        </w:rPr>
        <w:t xml:space="preserve"> </w:t>
      </w:r>
      <w:r>
        <w:rPr>
          <w:w w:val="105"/>
          <w:sz w:val="17"/>
        </w:rPr>
        <w:t>apuração</w:t>
      </w:r>
      <w:r>
        <w:rPr>
          <w:spacing w:val="-5"/>
          <w:w w:val="105"/>
          <w:sz w:val="17"/>
        </w:rPr>
        <w:t xml:space="preserve"> </w:t>
      </w:r>
      <w:r>
        <w:rPr>
          <w:w w:val="105"/>
          <w:sz w:val="17"/>
        </w:rPr>
        <w:t>de</w:t>
      </w:r>
      <w:r>
        <w:rPr>
          <w:spacing w:val="-5"/>
          <w:w w:val="105"/>
          <w:sz w:val="17"/>
        </w:rPr>
        <w:t xml:space="preserve"> </w:t>
      </w:r>
      <w:r>
        <w:rPr>
          <w:w w:val="105"/>
          <w:sz w:val="17"/>
        </w:rPr>
        <w:t>fatos</w:t>
      </w:r>
      <w:r>
        <w:rPr>
          <w:spacing w:val="-5"/>
          <w:w w:val="105"/>
          <w:sz w:val="17"/>
        </w:rPr>
        <w:t xml:space="preserve"> </w:t>
      </w:r>
      <w:r>
        <w:rPr>
          <w:w w:val="105"/>
          <w:sz w:val="17"/>
        </w:rPr>
        <w:t>e,</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aplicação</w:t>
      </w:r>
      <w:r>
        <w:rPr>
          <w:spacing w:val="-5"/>
          <w:w w:val="105"/>
          <w:sz w:val="17"/>
        </w:rPr>
        <w:t xml:space="preserve"> </w:t>
      </w:r>
      <w:r>
        <w:rPr>
          <w:w w:val="105"/>
          <w:sz w:val="17"/>
        </w:rPr>
        <w:t>de</w:t>
      </w:r>
      <w:r>
        <w:rPr>
          <w:spacing w:val="-5"/>
          <w:w w:val="105"/>
          <w:sz w:val="17"/>
        </w:rPr>
        <w:t xml:space="preserve"> </w:t>
      </w:r>
      <w:r>
        <w:rPr>
          <w:w w:val="105"/>
          <w:sz w:val="17"/>
        </w:rPr>
        <w:t>sanções</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em</w:t>
      </w:r>
      <w:r>
        <w:rPr>
          <w:spacing w:val="-5"/>
          <w:w w:val="105"/>
          <w:sz w:val="17"/>
        </w:rPr>
        <w:t xml:space="preserve"> </w:t>
      </w:r>
      <w:r>
        <w:rPr>
          <w:w w:val="105"/>
          <w:sz w:val="17"/>
        </w:rPr>
        <w:t>decorrência</w:t>
      </w:r>
      <w:r>
        <w:rPr>
          <w:spacing w:val="-5"/>
          <w:w w:val="105"/>
          <w:sz w:val="17"/>
        </w:rPr>
        <w:t xml:space="preserve"> </w:t>
      </w:r>
      <w:r>
        <w:rPr>
          <w:w w:val="105"/>
          <w:sz w:val="17"/>
        </w:rPr>
        <w:t>de</w:t>
      </w:r>
      <w:r>
        <w:rPr>
          <w:spacing w:val="-5"/>
          <w:w w:val="105"/>
          <w:sz w:val="17"/>
        </w:rPr>
        <w:t xml:space="preserve"> </w:t>
      </w:r>
      <w:r>
        <w:rPr>
          <w:w w:val="105"/>
          <w:sz w:val="17"/>
        </w:rPr>
        <w:t>conduta</w:t>
      </w:r>
      <w:r>
        <w:rPr>
          <w:spacing w:val="-5"/>
          <w:w w:val="105"/>
          <w:sz w:val="17"/>
        </w:rPr>
        <w:t xml:space="preserve"> </w:t>
      </w:r>
      <w:r>
        <w:rPr>
          <w:w w:val="105"/>
          <w:sz w:val="17"/>
        </w:rPr>
        <w:t>vedada</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e/ou</w:t>
      </w:r>
      <w:r>
        <w:rPr>
          <w:spacing w:val="-5"/>
          <w:w w:val="105"/>
          <w:sz w:val="17"/>
        </w:rPr>
        <w:t xml:space="preserve"> </w:t>
      </w:r>
      <w:r>
        <w:rPr>
          <w:w w:val="105"/>
          <w:sz w:val="17"/>
        </w:rPr>
        <w:t>no contrato, as comunicações serão efetuadas por meio do endereço de correio eletrônico ("e-mail") cadastrado pela empresa junto ao sistema eletrônico de contratações do Estado.</w:t>
      </w:r>
    </w:p>
    <w:p w14:paraId="72CABC5E">
      <w:pPr>
        <w:pStyle w:val="8"/>
        <w:numPr>
          <w:ilvl w:val="2"/>
          <w:numId w:val="26"/>
        </w:numPr>
        <w:tabs>
          <w:tab w:val="left" w:pos="777"/>
        </w:tabs>
        <w:spacing w:before="87" w:after="0" w:line="244" w:lineRule="auto"/>
        <w:ind w:left="286" w:right="189" w:firstLine="0"/>
        <w:jc w:val="both"/>
        <w:rPr>
          <w:sz w:val="17"/>
        </w:rPr>
      </w:pPr>
      <w:r>
        <w:rPr>
          <w:w w:val="105"/>
          <w:sz w:val="17"/>
        </w:rPr>
        <w:t>O licitante ou contratado deverá manter atualizado o endereço de correio eletrônico (</w:t>
      </w:r>
      <w:r>
        <w:rPr>
          <w:i/>
          <w:w w:val="105"/>
          <w:sz w:val="17"/>
        </w:rPr>
        <w:t>"e-mail"</w:t>
      </w:r>
      <w:r>
        <w:rPr>
          <w:w w:val="105"/>
          <w:sz w:val="17"/>
        </w:rPr>
        <w:t>)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29676FF">
      <w:pPr>
        <w:pStyle w:val="8"/>
        <w:numPr>
          <w:ilvl w:val="1"/>
          <w:numId w:val="26"/>
        </w:numPr>
        <w:tabs>
          <w:tab w:val="left" w:pos="639"/>
        </w:tabs>
        <w:spacing w:before="87" w:after="0" w:line="244" w:lineRule="auto"/>
        <w:ind w:left="286" w:right="189" w:firstLine="0"/>
        <w:jc w:val="both"/>
        <w:rPr>
          <w:sz w:val="17"/>
        </w:rPr>
      </w:pPr>
      <w:r>
        <w:rPr>
          <w:w w:val="105"/>
          <w:sz w:val="17"/>
        </w:rPr>
        <w:t>O</w:t>
      </w:r>
      <w:r>
        <w:rPr>
          <w:spacing w:val="-5"/>
          <w:w w:val="105"/>
          <w:sz w:val="17"/>
        </w:rPr>
        <w:t xml:space="preserve"> </w:t>
      </w:r>
      <w:r>
        <w:rPr>
          <w:w w:val="105"/>
          <w:sz w:val="17"/>
        </w:rPr>
        <w:t>contratante</w:t>
      </w:r>
      <w:r>
        <w:rPr>
          <w:spacing w:val="-5"/>
          <w:w w:val="105"/>
          <w:sz w:val="17"/>
        </w:rPr>
        <w:t xml:space="preserve"> </w:t>
      </w:r>
      <w:r>
        <w:rPr>
          <w:w w:val="105"/>
          <w:sz w:val="17"/>
        </w:rPr>
        <w:t>deverá</w:t>
      </w:r>
      <w:r>
        <w:rPr>
          <w:spacing w:val="-5"/>
          <w:w w:val="105"/>
          <w:sz w:val="17"/>
        </w:rPr>
        <w:t xml:space="preserve"> </w:t>
      </w:r>
      <w:r>
        <w:rPr>
          <w:w w:val="105"/>
          <w:sz w:val="17"/>
        </w:rPr>
        <w:t>remeter</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Órgão</w:t>
      </w:r>
      <w:r>
        <w:rPr>
          <w:spacing w:val="-5"/>
          <w:w w:val="105"/>
          <w:sz w:val="17"/>
        </w:rPr>
        <w:t xml:space="preserve"> </w:t>
      </w:r>
      <w:r>
        <w:rPr>
          <w:w w:val="105"/>
          <w:sz w:val="17"/>
        </w:rPr>
        <w:t>Central</w:t>
      </w:r>
      <w:r>
        <w:rPr>
          <w:spacing w:val="-5"/>
          <w:w w:val="105"/>
          <w:sz w:val="17"/>
        </w:rPr>
        <w:t xml:space="preserve"> </w:t>
      </w:r>
      <w:r>
        <w:rPr>
          <w:w w:val="105"/>
          <w:sz w:val="17"/>
        </w:rPr>
        <w:t>de</w:t>
      </w:r>
      <w:r>
        <w:rPr>
          <w:spacing w:val="-5"/>
          <w:w w:val="105"/>
          <w:sz w:val="17"/>
        </w:rPr>
        <w:t xml:space="preserve"> </w:t>
      </w:r>
      <w:r>
        <w:rPr>
          <w:w w:val="105"/>
          <w:sz w:val="17"/>
        </w:rPr>
        <w:t>Logística</w:t>
      </w:r>
      <w:r>
        <w:rPr>
          <w:spacing w:val="-5"/>
          <w:w w:val="105"/>
          <w:sz w:val="17"/>
        </w:rPr>
        <w:t xml:space="preserve"> </w:t>
      </w:r>
      <w:r>
        <w:rPr>
          <w:w w:val="105"/>
          <w:sz w:val="17"/>
        </w:rPr>
        <w:t>(SUBLOG)</w:t>
      </w:r>
      <w:r>
        <w:rPr>
          <w:spacing w:val="-5"/>
          <w:w w:val="105"/>
          <w:sz w:val="17"/>
        </w:rPr>
        <w:t xml:space="preserve"> </w:t>
      </w:r>
      <w:r>
        <w:rPr>
          <w:w w:val="105"/>
          <w:sz w:val="17"/>
        </w:rPr>
        <w:t>o</w:t>
      </w:r>
      <w:r>
        <w:rPr>
          <w:spacing w:val="-5"/>
          <w:w w:val="105"/>
          <w:sz w:val="17"/>
        </w:rPr>
        <w:t xml:space="preserve"> </w:t>
      </w:r>
      <w:r>
        <w:rPr>
          <w:w w:val="105"/>
          <w:sz w:val="17"/>
        </w:rPr>
        <w:t>extrato</w:t>
      </w:r>
      <w:r>
        <w:rPr>
          <w:spacing w:val="-5"/>
          <w:w w:val="105"/>
          <w:sz w:val="17"/>
        </w:rPr>
        <w:t xml:space="preserve"> </w:t>
      </w:r>
      <w:r>
        <w:rPr>
          <w:w w:val="105"/>
          <w:sz w:val="17"/>
        </w:rPr>
        <w:t>de</w:t>
      </w:r>
      <w:r>
        <w:rPr>
          <w:spacing w:val="-5"/>
          <w:w w:val="105"/>
          <w:sz w:val="17"/>
        </w:rPr>
        <w:t xml:space="preserve"> </w:t>
      </w:r>
      <w:r>
        <w:rPr>
          <w:w w:val="105"/>
          <w:sz w:val="17"/>
        </w:rPr>
        <w:t>publicação</w:t>
      </w:r>
      <w:r>
        <w:rPr>
          <w:spacing w:val="-5"/>
          <w:w w:val="105"/>
          <w:sz w:val="17"/>
        </w:rPr>
        <w:t xml:space="preserve"> </w:t>
      </w:r>
      <w:r>
        <w:rPr>
          <w:w w:val="105"/>
          <w:sz w:val="17"/>
        </w:rPr>
        <w:t>no</w:t>
      </w:r>
      <w:r>
        <w:rPr>
          <w:spacing w:val="-5"/>
          <w:w w:val="105"/>
          <w:sz w:val="17"/>
        </w:rPr>
        <w:t xml:space="preserve"> </w:t>
      </w:r>
      <w:r>
        <w:rPr>
          <w:w w:val="105"/>
          <w:sz w:val="17"/>
        </w:rPr>
        <w:t>Diário</w:t>
      </w:r>
      <w:r>
        <w:rPr>
          <w:spacing w:val="-5"/>
          <w:w w:val="105"/>
          <w:sz w:val="17"/>
        </w:rPr>
        <w:t xml:space="preserve"> </w:t>
      </w:r>
      <w:r>
        <w:rPr>
          <w:w w:val="105"/>
          <w:sz w:val="17"/>
        </w:rPr>
        <w:t>Oficial</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de</w:t>
      </w:r>
      <w:r>
        <w:rPr>
          <w:spacing w:val="-5"/>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de</w:t>
      </w:r>
      <w:r>
        <w:rPr>
          <w:spacing w:val="-5"/>
          <w:w w:val="105"/>
          <w:sz w:val="17"/>
        </w:rPr>
        <w:t xml:space="preserve"> </w:t>
      </w:r>
      <w:r>
        <w:rPr>
          <w:w w:val="105"/>
          <w:sz w:val="17"/>
        </w:rPr>
        <w:t>impedimento</w:t>
      </w:r>
      <w:r>
        <w:rPr>
          <w:spacing w:val="-5"/>
          <w:w w:val="105"/>
          <w:sz w:val="17"/>
        </w:rPr>
        <w:t xml:space="preserve"> </w:t>
      </w:r>
      <w:r>
        <w:rPr>
          <w:w w:val="105"/>
          <w:sz w:val="17"/>
        </w:rPr>
        <w:t>de</w:t>
      </w:r>
      <w:r>
        <w:rPr>
          <w:spacing w:val="-5"/>
          <w:w w:val="105"/>
          <w:sz w:val="17"/>
        </w:rPr>
        <w:t xml:space="preserve"> </w:t>
      </w:r>
      <w:r>
        <w:rPr>
          <w:w w:val="105"/>
          <w:sz w:val="17"/>
        </w:rPr>
        <w:t>licitar</w:t>
      </w:r>
      <w:r>
        <w:rPr>
          <w:spacing w:val="-5"/>
          <w:w w:val="105"/>
          <w:sz w:val="17"/>
        </w:rPr>
        <w:t xml:space="preserve"> </w:t>
      </w:r>
      <w:r>
        <w:rPr>
          <w:w w:val="105"/>
          <w:sz w:val="17"/>
        </w:rPr>
        <w:t>e</w:t>
      </w:r>
      <w:r>
        <w:rPr>
          <w:spacing w:val="-5"/>
          <w:w w:val="105"/>
          <w:sz w:val="17"/>
        </w:rPr>
        <w:t xml:space="preserve"> </w:t>
      </w:r>
      <w:r>
        <w:rPr>
          <w:w w:val="105"/>
          <w:sz w:val="17"/>
        </w:rPr>
        <w:t>contratar e</w:t>
      </w:r>
      <w:r>
        <w:rPr>
          <w:spacing w:val="-5"/>
          <w:w w:val="105"/>
          <w:sz w:val="17"/>
        </w:rPr>
        <w:t xml:space="preserve"> </w:t>
      </w:r>
      <w:r>
        <w:rPr>
          <w:w w:val="105"/>
          <w:sz w:val="17"/>
        </w:rPr>
        <w:t>de</w:t>
      </w:r>
      <w:r>
        <w:rPr>
          <w:spacing w:val="-4"/>
          <w:w w:val="105"/>
          <w:sz w:val="17"/>
        </w:rPr>
        <w:t xml:space="preserve"> </w:t>
      </w: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inidoneidade</w:t>
      </w:r>
      <w:r>
        <w:rPr>
          <w:spacing w:val="-4"/>
          <w:w w:val="105"/>
          <w:sz w:val="17"/>
        </w:rPr>
        <w:t xml:space="preserve"> </w:t>
      </w:r>
      <w:r>
        <w:rPr>
          <w:w w:val="105"/>
          <w:sz w:val="17"/>
        </w:rPr>
        <w:t>para</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de</w:t>
      </w:r>
      <w:r>
        <w:rPr>
          <w:spacing w:val="-4"/>
          <w:w w:val="105"/>
          <w:sz w:val="17"/>
        </w:rPr>
        <w:t xml:space="preserve"> </w:t>
      </w:r>
      <w:r>
        <w:rPr>
          <w:w w:val="105"/>
          <w:sz w:val="17"/>
        </w:rPr>
        <w:t>modo</w:t>
      </w:r>
      <w:r>
        <w:rPr>
          <w:spacing w:val="-4"/>
          <w:w w:val="105"/>
          <w:sz w:val="17"/>
        </w:rPr>
        <w:t xml:space="preserve"> </w:t>
      </w:r>
      <w:r>
        <w:rPr>
          <w:w w:val="105"/>
          <w:sz w:val="17"/>
        </w:rPr>
        <w:t>a</w:t>
      </w:r>
      <w:r>
        <w:rPr>
          <w:spacing w:val="-4"/>
          <w:w w:val="105"/>
          <w:sz w:val="17"/>
        </w:rPr>
        <w:t xml:space="preserve"> </w:t>
      </w:r>
      <w:r>
        <w:rPr>
          <w:w w:val="105"/>
          <w:sz w:val="17"/>
        </w:rPr>
        <w:t>possibilitar</w:t>
      </w:r>
      <w:r>
        <w:rPr>
          <w:spacing w:val="-4"/>
          <w:w w:val="105"/>
          <w:sz w:val="17"/>
        </w:rPr>
        <w:t xml:space="preserve"> </w:t>
      </w:r>
      <w:r>
        <w:rPr>
          <w:w w:val="105"/>
          <w:sz w:val="17"/>
        </w:rPr>
        <w:t>a</w:t>
      </w:r>
      <w:r>
        <w:rPr>
          <w:spacing w:val="-4"/>
          <w:w w:val="105"/>
          <w:sz w:val="17"/>
        </w:rPr>
        <w:t xml:space="preserve"> </w:t>
      </w:r>
      <w:r>
        <w:rPr>
          <w:w w:val="105"/>
          <w:sz w:val="17"/>
        </w:rPr>
        <w:t>formalização</w:t>
      </w:r>
      <w:r>
        <w:rPr>
          <w:spacing w:val="-4"/>
          <w:w w:val="105"/>
          <w:sz w:val="17"/>
        </w:rPr>
        <w:t xml:space="preserve"> </w:t>
      </w:r>
      <w:r>
        <w:rPr>
          <w:w w:val="105"/>
          <w:sz w:val="17"/>
        </w:rPr>
        <w:t>da</w:t>
      </w:r>
      <w:r>
        <w:rPr>
          <w:spacing w:val="-4"/>
          <w:w w:val="105"/>
          <w:sz w:val="17"/>
        </w:rPr>
        <w:t xml:space="preserve"> </w:t>
      </w:r>
      <w:r>
        <w:rPr>
          <w:w w:val="105"/>
          <w:sz w:val="17"/>
        </w:rPr>
        <w:t>extensão</w:t>
      </w:r>
      <w:r>
        <w:rPr>
          <w:spacing w:val="-4"/>
          <w:w w:val="105"/>
          <w:sz w:val="17"/>
        </w:rPr>
        <w:t xml:space="preserve"> </w:t>
      </w:r>
      <w:r>
        <w:rPr>
          <w:w w:val="105"/>
          <w:sz w:val="17"/>
        </w:rPr>
        <w:t>dos</w:t>
      </w:r>
      <w:r>
        <w:rPr>
          <w:spacing w:val="-4"/>
          <w:w w:val="105"/>
          <w:sz w:val="17"/>
        </w:rPr>
        <w:t xml:space="preserve"> </w:t>
      </w:r>
      <w:r>
        <w:rPr>
          <w:w w:val="105"/>
          <w:sz w:val="17"/>
        </w:rPr>
        <w:t>seus</w:t>
      </w:r>
      <w:r>
        <w:rPr>
          <w:spacing w:val="-4"/>
          <w:w w:val="105"/>
          <w:sz w:val="17"/>
        </w:rPr>
        <w:t xml:space="preserve"> </w:t>
      </w:r>
      <w:r>
        <w:rPr>
          <w:w w:val="105"/>
          <w:sz w:val="17"/>
        </w:rPr>
        <w:t>efeitos</w:t>
      </w:r>
      <w:r>
        <w:rPr>
          <w:spacing w:val="-4"/>
          <w:w w:val="105"/>
          <w:sz w:val="17"/>
        </w:rPr>
        <w:t xml:space="preserve"> </w:t>
      </w:r>
      <w:r>
        <w:rPr>
          <w:w w:val="105"/>
          <w:sz w:val="17"/>
        </w:rPr>
        <w:t>para</w:t>
      </w:r>
      <w:r>
        <w:rPr>
          <w:spacing w:val="-4"/>
          <w:w w:val="105"/>
          <w:sz w:val="17"/>
        </w:rPr>
        <w:t xml:space="preserve"> </w:t>
      </w:r>
      <w:r>
        <w:rPr>
          <w:w w:val="105"/>
          <w:sz w:val="17"/>
        </w:rPr>
        <w:t>todos</w:t>
      </w:r>
      <w:r>
        <w:rPr>
          <w:spacing w:val="-4"/>
          <w:w w:val="105"/>
          <w:sz w:val="17"/>
        </w:rPr>
        <w:t xml:space="preserve"> </w:t>
      </w:r>
      <w:r>
        <w:rPr>
          <w:w w:val="105"/>
          <w:sz w:val="17"/>
        </w:rPr>
        <w:t>os</w:t>
      </w:r>
      <w:r>
        <w:rPr>
          <w:spacing w:val="-4"/>
          <w:w w:val="105"/>
          <w:sz w:val="17"/>
        </w:rPr>
        <w:t xml:space="preserve"> </w:t>
      </w:r>
      <w:r>
        <w:rPr>
          <w:w w:val="105"/>
          <w:sz w:val="17"/>
        </w:rPr>
        <w:t>órgãos</w:t>
      </w:r>
      <w:r>
        <w:rPr>
          <w:spacing w:val="-4"/>
          <w:w w:val="105"/>
          <w:sz w:val="17"/>
        </w:rPr>
        <w:t xml:space="preserve"> </w:t>
      </w:r>
      <w:r>
        <w:rPr>
          <w:w w:val="105"/>
          <w:sz w:val="17"/>
        </w:rPr>
        <w:t>e</w:t>
      </w:r>
      <w:r>
        <w:rPr>
          <w:spacing w:val="-4"/>
          <w:w w:val="105"/>
          <w:sz w:val="17"/>
        </w:rPr>
        <w:t xml:space="preserve"> </w:t>
      </w:r>
      <w:r>
        <w:rPr>
          <w:w w:val="105"/>
          <w:sz w:val="17"/>
        </w:rPr>
        <w:t>entidades</w:t>
      </w:r>
      <w:r>
        <w:rPr>
          <w:spacing w:val="-4"/>
          <w:w w:val="105"/>
          <w:sz w:val="17"/>
        </w:rPr>
        <w:t xml:space="preserve"> </w:t>
      </w:r>
      <w:r>
        <w:rPr>
          <w:w w:val="105"/>
          <w:sz w:val="17"/>
        </w:rPr>
        <w:t>da</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do</w:t>
      </w:r>
      <w:r>
        <w:rPr>
          <w:spacing w:val="-4"/>
          <w:w w:val="105"/>
          <w:sz w:val="17"/>
        </w:rPr>
        <w:t xml:space="preserve"> </w:t>
      </w:r>
      <w:r>
        <w:rPr>
          <w:w w:val="105"/>
          <w:sz w:val="17"/>
        </w:rPr>
        <w:t>Rio</w:t>
      </w:r>
      <w:r>
        <w:rPr>
          <w:spacing w:val="-4"/>
          <w:w w:val="105"/>
          <w:sz w:val="17"/>
        </w:rPr>
        <w:t xml:space="preserve"> </w:t>
      </w:r>
      <w:r>
        <w:rPr>
          <w:w w:val="105"/>
          <w:sz w:val="17"/>
        </w:rPr>
        <w:t xml:space="preserve">de </w:t>
      </w:r>
      <w:r>
        <w:rPr>
          <w:spacing w:val="-2"/>
          <w:w w:val="105"/>
          <w:sz w:val="17"/>
        </w:rPr>
        <w:t>Janeiro.</w:t>
      </w:r>
    </w:p>
    <w:p w14:paraId="511AC6DE">
      <w:pPr>
        <w:pStyle w:val="8"/>
        <w:numPr>
          <w:ilvl w:val="2"/>
          <w:numId w:val="26"/>
        </w:numPr>
        <w:tabs>
          <w:tab w:val="left" w:pos="778"/>
        </w:tabs>
        <w:spacing w:before="86" w:after="0" w:line="244" w:lineRule="auto"/>
        <w:ind w:left="286" w:right="189"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 CNEP, na forma do art. 161 da Lei nº 14.133/2021.</w:t>
      </w:r>
    </w:p>
    <w:p w14:paraId="0976D675">
      <w:pPr>
        <w:pStyle w:val="8"/>
        <w:numPr>
          <w:ilvl w:val="1"/>
          <w:numId w:val="26"/>
        </w:numPr>
        <w:tabs>
          <w:tab w:val="left" w:pos="645"/>
        </w:tabs>
        <w:spacing w:before="86" w:after="0" w:line="244" w:lineRule="auto"/>
        <w:ind w:left="286" w:right="189" w:firstLine="0"/>
        <w:jc w:val="both"/>
        <w:rPr>
          <w:sz w:val="17"/>
        </w:rPr>
      </w:pPr>
      <w:r>
        <w:rPr>
          <w:w w:val="105"/>
          <w:sz w:val="17"/>
        </w:rPr>
        <w:t>Caso não seja efetuado o pagamento da multa aplicada ou o valor seja superior ao do pagamento eventualmente devido pela</w:t>
      </w:r>
      <w:r>
        <w:rPr>
          <w:spacing w:val="-8"/>
          <w:w w:val="105"/>
          <w:sz w:val="17"/>
        </w:rPr>
        <w:t xml:space="preserve"> </w:t>
      </w:r>
      <w:r>
        <w:rPr>
          <w:w w:val="105"/>
          <w:sz w:val="17"/>
        </w:rPr>
        <w:t>Administração ao contratado e da garantia prestada, deverá ser emitida nota de débito no valor total ou do saldo, no prazo de 30 (trinta) dias após a decisão final quanto à penalidade.</w:t>
      </w:r>
    </w:p>
    <w:p w14:paraId="1F736F3D">
      <w:pPr>
        <w:pStyle w:val="8"/>
        <w:numPr>
          <w:ilvl w:val="2"/>
          <w:numId w:val="26"/>
        </w:numPr>
        <w:tabs>
          <w:tab w:val="left" w:pos="770"/>
        </w:tabs>
        <w:spacing w:before="87" w:after="0" w:line="244" w:lineRule="auto"/>
        <w:ind w:left="286" w:right="189" w:firstLine="0"/>
        <w:jc w:val="both"/>
        <w:rPr>
          <w:sz w:val="17"/>
        </w:rPr>
      </w:pPr>
      <w:r>
        <w:rPr>
          <w:w w:val="105"/>
          <w:sz w:val="17"/>
        </w:rPr>
        <w:t>A</w:t>
      </w:r>
      <w:r>
        <w:rPr>
          <w:spacing w:val="-6"/>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88FC90A">
      <w:pPr>
        <w:pStyle w:val="8"/>
        <w:numPr>
          <w:ilvl w:val="2"/>
          <w:numId w:val="26"/>
        </w:numPr>
        <w:tabs>
          <w:tab w:val="left" w:pos="773"/>
        </w:tabs>
        <w:spacing w:before="87" w:after="0" w:line="244" w:lineRule="auto"/>
        <w:ind w:left="286" w:right="189" w:firstLine="0"/>
        <w:jc w:val="both"/>
        <w:rPr>
          <w:sz w:val="17"/>
        </w:rPr>
      </w:pPr>
      <w:r>
        <w:rPr>
          <w:w w:val="105"/>
          <w:sz w:val="17"/>
        </w:rPr>
        <w:t>O</w:t>
      </w:r>
      <w:r>
        <w:rPr>
          <w:spacing w:val="-4"/>
          <w:w w:val="105"/>
          <w:sz w:val="17"/>
        </w:rPr>
        <w:t xml:space="preserve"> </w:t>
      </w:r>
      <w:r>
        <w:rPr>
          <w:w w:val="105"/>
          <w:sz w:val="17"/>
        </w:rPr>
        <w:t>procedimento</w:t>
      </w:r>
      <w:r>
        <w:rPr>
          <w:spacing w:val="-4"/>
          <w:w w:val="105"/>
          <w:sz w:val="17"/>
        </w:rPr>
        <w:t xml:space="preserve"> </w:t>
      </w:r>
      <w:r>
        <w:rPr>
          <w:w w:val="105"/>
          <w:sz w:val="17"/>
        </w:rPr>
        <w:t>para</w:t>
      </w:r>
      <w:r>
        <w:rPr>
          <w:spacing w:val="-4"/>
          <w:w w:val="105"/>
          <w:sz w:val="17"/>
        </w:rPr>
        <w:t xml:space="preserve"> </w:t>
      </w:r>
      <w:r>
        <w:rPr>
          <w:w w:val="105"/>
          <w:sz w:val="17"/>
        </w:rPr>
        <w:t>inscrição</w:t>
      </w:r>
      <w:r>
        <w:rPr>
          <w:spacing w:val="-4"/>
          <w:w w:val="105"/>
          <w:sz w:val="17"/>
        </w:rPr>
        <w:t xml:space="preserve"> </w:t>
      </w:r>
      <w:r>
        <w:rPr>
          <w:w w:val="105"/>
          <w:sz w:val="17"/>
        </w:rPr>
        <w:t>do</w:t>
      </w:r>
      <w:r>
        <w:rPr>
          <w:spacing w:val="-4"/>
          <w:w w:val="105"/>
          <w:sz w:val="17"/>
        </w:rPr>
        <w:t xml:space="preserve"> </w:t>
      </w:r>
      <w:r>
        <w:rPr>
          <w:w w:val="105"/>
          <w:sz w:val="17"/>
        </w:rPr>
        <w:t>débito</w:t>
      </w:r>
      <w:r>
        <w:rPr>
          <w:spacing w:val="-4"/>
          <w:w w:val="105"/>
          <w:sz w:val="17"/>
        </w:rPr>
        <w:t xml:space="preserve"> </w:t>
      </w:r>
      <w:r>
        <w:rPr>
          <w:w w:val="105"/>
          <w:sz w:val="17"/>
        </w:rPr>
        <w:t>em</w:t>
      </w:r>
      <w:r>
        <w:rPr>
          <w:spacing w:val="-4"/>
          <w:w w:val="105"/>
          <w:sz w:val="17"/>
        </w:rPr>
        <w:t xml:space="preserve"> </w:t>
      </w:r>
      <w:r>
        <w:rPr>
          <w:w w:val="105"/>
          <w:sz w:val="17"/>
        </w:rPr>
        <w:t>dívida</w:t>
      </w:r>
      <w:r>
        <w:rPr>
          <w:spacing w:val="-4"/>
          <w:w w:val="105"/>
          <w:sz w:val="17"/>
        </w:rPr>
        <w:t xml:space="preserve"> </w:t>
      </w:r>
      <w:r>
        <w:rPr>
          <w:w w:val="105"/>
          <w:sz w:val="17"/>
        </w:rPr>
        <w:t>ativa</w:t>
      </w:r>
      <w:r>
        <w:rPr>
          <w:spacing w:val="-4"/>
          <w:w w:val="105"/>
          <w:sz w:val="17"/>
        </w:rPr>
        <w:t xml:space="preserve"> </w:t>
      </w:r>
      <w:r>
        <w:rPr>
          <w:w w:val="105"/>
          <w:sz w:val="17"/>
        </w:rPr>
        <w:t>deverá</w:t>
      </w:r>
      <w:r>
        <w:rPr>
          <w:spacing w:val="-4"/>
          <w:w w:val="105"/>
          <w:sz w:val="17"/>
        </w:rPr>
        <w:t xml:space="preserve"> </w:t>
      </w:r>
      <w:r>
        <w:rPr>
          <w:w w:val="105"/>
          <w:sz w:val="17"/>
        </w:rPr>
        <w:t>observar</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dispõem</w:t>
      </w:r>
      <w:r>
        <w:rPr>
          <w:spacing w:val="-4"/>
          <w:w w:val="105"/>
          <w:sz w:val="17"/>
        </w:rPr>
        <w:t xml:space="preserve"> </w:t>
      </w:r>
      <w:r>
        <w:rPr>
          <w:w w:val="105"/>
          <w:sz w:val="17"/>
        </w:rPr>
        <w:t>os</w:t>
      </w:r>
      <w:r>
        <w:rPr>
          <w:spacing w:val="-4"/>
          <w:w w:val="105"/>
          <w:sz w:val="17"/>
        </w:rPr>
        <w:t xml:space="preserve"> </w:t>
      </w:r>
      <w:r>
        <w:rPr>
          <w:w w:val="105"/>
          <w:sz w:val="17"/>
        </w:rPr>
        <w:t>arts.</w:t>
      </w:r>
      <w:r>
        <w:rPr>
          <w:spacing w:val="-4"/>
          <w:w w:val="105"/>
          <w:sz w:val="17"/>
        </w:rPr>
        <w:t xml:space="preserve"> </w:t>
      </w:r>
      <w:r>
        <w:rPr>
          <w:w w:val="105"/>
          <w:sz w:val="17"/>
        </w:rPr>
        <w:t>4°</w:t>
      </w:r>
      <w:r>
        <w:rPr>
          <w:spacing w:val="-4"/>
          <w:w w:val="105"/>
          <w:sz w:val="17"/>
        </w:rPr>
        <w:t xml:space="preserve"> </w:t>
      </w:r>
      <w:r>
        <w:rPr>
          <w:w w:val="105"/>
          <w:sz w:val="17"/>
        </w:rPr>
        <w:t>e</w:t>
      </w:r>
      <w:r>
        <w:rPr>
          <w:spacing w:val="-4"/>
          <w:w w:val="105"/>
          <w:sz w:val="17"/>
        </w:rPr>
        <w:t xml:space="preserve"> </w:t>
      </w:r>
      <w:r>
        <w:rPr>
          <w:w w:val="105"/>
          <w:sz w:val="17"/>
        </w:rPr>
        <w:t>5°</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w:t>
      </w:r>
      <w:r>
        <w:rPr>
          <w:spacing w:val="-4"/>
          <w:w w:val="105"/>
          <w:sz w:val="17"/>
        </w:rPr>
        <w:t xml:space="preserve"> </w:t>
      </w:r>
      <w:r>
        <w:rPr>
          <w:w w:val="105"/>
          <w:sz w:val="17"/>
        </w:rPr>
        <w:t>5.351,</w:t>
      </w:r>
      <w:r>
        <w:rPr>
          <w:spacing w:val="-4"/>
          <w:w w:val="105"/>
          <w:sz w:val="17"/>
        </w:rPr>
        <w:t xml:space="preserve"> </w:t>
      </w:r>
      <w:r>
        <w:rPr>
          <w:w w:val="105"/>
          <w:sz w:val="17"/>
        </w:rPr>
        <w:t>de</w:t>
      </w:r>
      <w:r>
        <w:rPr>
          <w:spacing w:val="-4"/>
          <w:w w:val="105"/>
          <w:sz w:val="17"/>
        </w:rPr>
        <w:t xml:space="preserve"> </w:t>
      </w:r>
      <w:r>
        <w:rPr>
          <w:w w:val="105"/>
          <w:sz w:val="17"/>
        </w:rPr>
        <w:t>15</w:t>
      </w:r>
      <w:r>
        <w:rPr>
          <w:spacing w:val="-4"/>
          <w:w w:val="105"/>
          <w:sz w:val="17"/>
        </w:rPr>
        <w:t xml:space="preserve"> </w:t>
      </w:r>
      <w:r>
        <w:rPr>
          <w:w w:val="105"/>
          <w:sz w:val="17"/>
        </w:rPr>
        <w:t>de</w:t>
      </w:r>
      <w:r>
        <w:rPr>
          <w:spacing w:val="-4"/>
          <w:w w:val="105"/>
          <w:sz w:val="17"/>
        </w:rPr>
        <w:t xml:space="preserve"> </w:t>
      </w:r>
      <w:r>
        <w:rPr>
          <w:w w:val="105"/>
          <w:sz w:val="17"/>
        </w:rPr>
        <w:t>dezembro</w:t>
      </w:r>
      <w:r>
        <w:rPr>
          <w:spacing w:val="-4"/>
          <w:w w:val="105"/>
          <w:sz w:val="17"/>
        </w:rPr>
        <w:t xml:space="preserve"> </w:t>
      </w:r>
      <w:r>
        <w:rPr>
          <w:w w:val="105"/>
          <w:sz w:val="17"/>
        </w:rPr>
        <w:t>de</w:t>
      </w:r>
      <w:r>
        <w:rPr>
          <w:spacing w:val="-4"/>
          <w:w w:val="105"/>
          <w:sz w:val="17"/>
        </w:rPr>
        <w:t xml:space="preserve"> </w:t>
      </w:r>
      <w:r>
        <w:rPr>
          <w:w w:val="105"/>
          <w:sz w:val="17"/>
        </w:rPr>
        <w:t>2008,</w:t>
      </w:r>
      <w:r>
        <w:rPr>
          <w:spacing w:val="-4"/>
          <w:w w:val="105"/>
          <w:sz w:val="17"/>
        </w:rPr>
        <w:t xml:space="preserve"> </w:t>
      </w:r>
      <w:r>
        <w:rPr>
          <w:w w:val="105"/>
          <w:sz w:val="17"/>
        </w:rPr>
        <w:t>sendo</w:t>
      </w:r>
      <w:r>
        <w:rPr>
          <w:spacing w:val="-4"/>
          <w:w w:val="105"/>
          <w:sz w:val="17"/>
        </w:rPr>
        <w:t xml:space="preserve"> </w:t>
      </w:r>
      <w:r>
        <w:rPr>
          <w:w w:val="105"/>
          <w:sz w:val="17"/>
        </w:rPr>
        <w:t>que,</w:t>
      </w:r>
      <w:r>
        <w:rPr>
          <w:spacing w:val="-4"/>
          <w:w w:val="105"/>
          <w:sz w:val="17"/>
        </w:rPr>
        <w:t xml:space="preserve"> </w:t>
      </w:r>
      <w:r>
        <w:rPr>
          <w:w w:val="105"/>
          <w:sz w:val="17"/>
        </w:rPr>
        <w:t>em</w:t>
      </w:r>
      <w:r>
        <w:rPr>
          <w:spacing w:val="-4"/>
          <w:w w:val="105"/>
          <w:sz w:val="17"/>
        </w:rPr>
        <w:t xml:space="preserve"> </w:t>
      </w:r>
      <w:r>
        <w:rPr>
          <w:w w:val="105"/>
          <w:sz w:val="17"/>
        </w:rPr>
        <w:t>caso</w:t>
      </w:r>
      <w:r>
        <w:rPr>
          <w:spacing w:val="-4"/>
          <w:w w:val="105"/>
          <w:sz w:val="17"/>
        </w:rPr>
        <w:t xml:space="preserve"> </w:t>
      </w:r>
      <w:r>
        <w:rPr>
          <w:w w:val="105"/>
          <w:sz w:val="17"/>
        </w:rPr>
        <w:t>de</w:t>
      </w:r>
      <w:r>
        <w:rPr>
          <w:spacing w:val="-4"/>
          <w:w w:val="105"/>
          <w:sz w:val="17"/>
        </w:rPr>
        <w:t xml:space="preserve"> </w:t>
      </w:r>
      <w:r>
        <w:rPr>
          <w:w w:val="105"/>
          <w:sz w:val="17"/>
        </w:rPr>
        <w:t>dúvida,</w:t>
      </w:r>
      <w:r>
        <w:rPr>
          <w:spacing w:val="-4"/>
          <w:w w:val="105"/>
          <w:sz w:val="17"/>
        </w:rPr>
        <w:t xml:space="preserve"> </w:t>
      </w:r>
      <w:r>
        <w:rPr>
          <w:w w:val="105"/>
          <w:sz w:val="17"/>
        </w:rPr>
        <w:t>a</w:t>
      </w:r>
      <w:r>
        <w:rPr>
          <w:spacing w:val="-4"/>
          <w:w w:val="105"/>
          <w:sz w:val="17"/>
        </w:rPr>
        <w:t xml:space="preserve"> </w:t>
      </w:r>
      <w:r>
        <w:rPr>
          <w:w w:val="105"/>
          <w:sz w:val="17"/>
        </w:rPr>
        <w:t>Procuradoria da Dívida Ativa deverá ser consultada.</w:t>
      </w:r>
    </w:p>
    <w:p w14:paraId="5759EEDE">
      <w:pPr>
        <w:pStyle w:val="6"/>
        <w:spacing w:before="178"/>
        <w:ind w:left="0"/>
      </w:pPr>
    </w:p>
    <w:p w14:paraId="0C5B55E6">
      <w:pPr>
        <w:pStyle w:val="3"/>
        <w:numPr>
          <w:ilvl w:val="0"/>
          <w:numId w:val="1"/>
        </w:numPr>
        <w:tabs>
          <w:tab w:val="left" w:pos="815"/>
        </w:tabs>
        <w:spacing w:before="0" w:after="0" w:line="240" w:lineRule="auto"/>
        <w:ind w:left="815" w:right="0" w:hanging="529"/>
        <w:jc w:val="both"/>
      </w:pPr>
      <w:r>
        <w:t>DA IMPUGNAÇÃO</w:t>
      </w:r>
      <w:r>
        <w:rPr>
          <w:spacing w:val="1"/>
        </w:rPr>
        <w:t xml:space="preserve"> </w:t>
      </w:r>
      <w:r>
        <w:t>AO</w:t>
      </w:r>
      <w:r>
        <w:rPr>
          <w:spacing w:val="14"/>
        </w:rPr>
        <w:t xml:space="preserve"> </w:t>
      </w:r>
      <w:r>
        <w:t>EDITAL</w:t>
      </w:r>
      <w:r>
        <w:rPr>
          <w:spacing w:val="1"/>
        </w:rPr>
        <w:t xml:space="preserve"> </w:t>
      </w:r>
      <w:r>
        <w:t>E</w:t>
      </w:r>
      <w:r>
        <w:rPr>
          <w:spacing w:val="14"/>
        </w:rPr>
        <w:t xml:space="preserve"> </w:t>
      </w:r>
      <w:r>
        <w:t>DO</w:t>
      </w:r>
      <w:r>
        <w:rPr>
          <w:spacing w:val="14"/>
        </w:rPr>
        <w:t xml:space="preserve"> </w:t>
      </w:r>
      <w:r>
        <w:t>PEDIDO</w:t>
      </w:r>
      <w:r>
        <w:rPr>
          <w:spacing w:val="14"/>
        </w:rPr>
        <w:t xml:space="preserve"> </w:t>
      </w:r>
      <w:r>
        <w:t>DE</w:t>
      </w:r>
      <w:r>
        <w:rPr>
          <w:spacing w:val="14"/>
        </w:rPr>
        <w:t xml:space="preserve"> </w:t>
      </w:r>
      <w:r>
        <w:rPr>
          <w:spacing w:val="-2"/>
        </w:rPr>
        <w:t>ESCLARECIMENTO</w:t>
      </w:r>
    </w:p>
    <w:p w14:paraId="07C79557">
      <w:pPr>
        <w:pStyle w:val="8"/>
        <w:numPr>
          <w:ilvl w:val="1"/>
          <w:numId w:val="1"/>
        </w:numPr>
        <w:tabs>
          <w:tab w:val="left" w:pos="832"/>
        </w:tabs>
        <w:spacing w:before="92" w:after="0" w:line="244" w:lineRule="auto"/>
        <w:ind w:left="286" w:right="189" w:firstLine="0"/>
        <w:jc w:val="left"/>
        <w:rPr>
          <w:sz w:val="17"/>
        </w:rPr>
      </w:pPr>
      <w:r>
        <w:rPr>
          <w:w w:val="105"/>
          <w:sz w:val="17"/>
        </w:rPr>
        <w:t>Qualquer</w:t>
      </w:r>
      <w:r>
        <w:rPr>
          <w:spacing w:val="-2"/>
          <w:w w:val="105"/>
          <w:sz w:val="17"/>
        </w:rPr>
        <w:t xml:space="preserve"> </w:t>
      </w:r>
      <w:r>
        <w:rPr>
          <w:w w:val="105"/>
          <w:sz w:val="17"/>
        </w:rPr>
        <w:t>pessoa</w:t>
      </w:r>
      <w:r>
        <w:rPr>
          <w:spacing w:val="-2"/>
          <w:w w:val="105"/>
          <w:sz w:val="17"/>
        </w:rPr>
        <w:t xml:space="preserve"> </w:t>
      </w:r>
      <w:r>
        <w:rPr>
          <w:w w:val="105"/>
          <w:sz w:val="17"/>
        </w:rPr>
        <w:t>é</w:t>
      </w:r>
      <w:r>
        <w:rPr>
          <w:spacing w:val="-2"/>
          <w:w w:val="105"/>
          <w:sz w:val="17"/>
        </w:rPr>
        <w:t xml:space="preserve"> </w:t>
      </w:r>
      <w:r>
        <w:rPr>
          <w:w w:val="105"/>
          <w:sz w:val="17"/>
        </w:rPr>
        <w:t>parte</w:t>
      </w:r>
      <w:r>
        <w:rPr>
          <w:spacing w:val="-2"/>
          <w:w w:val="105"/>
          <w:sz w:val="17"/>
        </w:rPr>
        <w:t xml:space="preserve"> </w:t>
      </w:r>
      <w:r>
        <w:rPr>
          <w:w w:val="105"/>
          <w:sz w:val="17"/>
        </w:rPr>
        <w:t>legítima</w:t>
      </w:r>
      <w:r>
        <w:rPr>
          <w:spacing w:val="-2"/>
          <w:w w:val="105"/>
          <w:sz w:val="17"/>
        </w:rPr>
        <w:t xml:space="preserve"> </w:t>
      </w:r>
      <w:r>
        <w:rPr>
          <w:w w:val="105"/>
          <w:sz w:val="17"/>
        </w:rPr>
        <w:t>para</w:t>
      </w:r>
      <w:r>
        <w:rPr>
          <w:spacing w:val="-2"/>
          <w:w w:val="105"/>
          <w:sz w:val="17"/>
        </w:rPr>
        <w:t xml:space="preserve"> </w:t>
      </w:r>
      <w:r>
        <w:rPr>
          <w:w w:val="105"/>
          <w:sz w:val="17"/>
        </w:rPr>
        <w:t>impugnar</w:t>
      </w:r>
      <w:r>
        <w:rPr>
          <w:spacing w:val="-2"/>
          <w:w w:val="105"/>
          <w:sz w:val="17"/>
        </w:rPr>
        <w:t xml:space="preserve"> </w:t>
      </w:r>
      <w:r>
        <w:rPr>
          <w:w w:val="105"/>
          <w:sz w:val="17"/>
        </w:rPr>
        <w:t>este</w:t>
      </w:r>
      <w:r>
        <w:rPr>
          <w:spacing w:val="-2"/>
          <w:w w:val="105"/>
          <w:sz w:val="17"/>
        </w:rPr>
        <w:t xml:space="preserve"> </w:t>
      </w:r>
      <w:r>
        <w:rPr>
          <w:w w:val="105"/>
          <w:sz w:val="17"/>
        </w:rPr>
        <w:t>Edital</w:t>
      </w:r>
      <w:r>
        <w:rPr>
          <w:spacing w:val="-2"/>
          <w:w w:val="105"/>
          <w:sz w:val="17"/>
        </w:rPr>
        <w:t xml:space="preserve"> </w:t>
      </w:r>
      <w:r>
        <w:rPr>
          <w:w w:val="105"/>
          <w:sz w:val="17"/>
        </w:rPr>
        <w:t>por</w:t>
      </w:r>
      <w:r>
        <w:rPr>
          <w:spacing w:val="-2"/>
          <w:w w:val="105"/>
          <w:sz w:val="17"/>
        </w:rPr>
        <w:t xml:space="preserve"> </w:t>
      </w:r>
      <w:r>
        <w:rPr>
          <w:w w:val="105"/>
          <w:sz w:val="17"/>
        </w:rPr>
        <w:t>irregularidade</w:t>
      </w:r>
      <w:r>
        <w:rPr>
          <w:spacing w:val="-2"/>
          <w:w w:val="105"/>
          <w:sz w:val="17"/>
        </w:rPr>
        <w:t xml:space="preserve"> </w:t>
      </w:r>
      <w:r>
        <w:rPr>
          <w:w w:val="105"/>
          <w:sz w:val="17"/>
        </w:rPr>
        <w:t>na</w:t>
      </w:r>
      <w:r>
        <w:rPr>
          <w:spacing w:val="-2"/>
          <w:w w:val="105"/>
          <w:sz w:val="17"/>
        </w:rPr>
        <w:t xml:space="preserve"> </w:t>
      </w:r>
      <w:r>
        <w:rPr>
          <w:w w:val="105"/>
          <w:sz w:val="17"/>
        </w:rPr>
        <w:t>aplicação</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w:t>
      </w:r>
      <w:r>
        <w:rPr>
          <w:spacing w:val="-2"/>
          <w:w w:val="105"/>
          <w:sz w:val="17"/>
        </w:rPr>
        <w:t xml:space="preserve"> </w:t>
      </w:r>
      <w:r>
        <w:rPr>
          <w:w w:val="105"/>
          <w:sz w:val="17"/>
        </w:rPr>
        <w:t>de</w:t>
      </w:r>
      <w:r>
        <w:rPr>
          <w:spacing w:val="-2"/>
          <w:w w:val="105"/>
          <w:sz w:val="17"/>
        </w:rPr>
        <w:t xml:space="preserve"> </w:t>
      </w:r>
      <w:r>
        <w:rPr>
          <w:w w:val="105"/>
          <w:sz w:val="17"/>
        </w:rPr>
        <w:t>2021,</w:t>
      </w:r>
      <w:r>
        <w:rPr>
          <w:spacing w:val="-2"/>
          <w:w w:val="105"/>
          <w:sz w:val="17"/>
        </w:rPr>
        <w:t xml:space="preserve"> </w:t>
      </w:r>
      <w:r>
        <w:rPr>
          <w:w w:val="105"/>
          <w:sz w:val="17"/>
        </w:rPr>
        <w:t>devendo</w:t>
      </w:r>
      <w:r>
        <w:rPr>
          <w:spacing w:val="-2"/>
          <w:w w:val="105"/>
          <w:sz w:val="17"/>
        </w:rPr>
        <w:t xml:space="preserve"> </w:t>
      </w:r>
      <w:r>
        <w:rPr>
          <w:w w:val="105"/>
          <w:sz w:val="17"/>
        </w:rPr>
        <w:t>protocolar</w:t>
      </w:r>
      <w:r>
        <w:rPr>
          <w:spacing w:val="-2"/>
          <w:w w:val="105"/>
          <w:sz w:val="17"/>
        </w:rPr>
        <w:t xml:space="preserve"> </w:t>
      </w:r>
      <w:r>
        <w:rPr>
          <w:w w:val="105"/>
          <w:sz w:val="17"/>
        </w:rPr>
        <w:t>o</w:t>
      </w:r>
      <w:r>
        <w:rPr>
          <w:spacing w:val="-2"/>
          <w:w w:val="105"/>
          <w:sz w:val="17"/>
        </w:rPr>
        <w:t xml:space="preserve"> </w:t>
      </w:r>
      <w:r>
        <w:rPr>
          <w:w w:val="105"/>
          <w:sz w:val="17"/>
        </w:rPr>
        <w:t>pedido</w:t>
      </w:r>
      <w:r>
        <w:rPr>
          <w:spacing w:val="-2"/>
          <w:w w:val="105"/>
          <w:sz w:val="17"/>
        </w:rPr>
        <w:t xml:space="preserve"> </w:t>
      </w:r>
      <w:r>
        <w:rPr>
          <w:w w:val="105"/>
          <w:sz w:val="17"/>
        </w:rPr>
        <w:t>até</w:t>
      </w:r>
      <w:r>
        <w:rPr>
          <w:spacing w:val="-2"/>
          <w:w w:val="105"/>
          <w:sz w:val="17"/>
        </w:rPr>
        <w:t xml:space="preserve"> </w:t>
      </w:r>
      <w:r>
        <w:rPr>
          <w:w w:val="105"/>
          <w:sz w:val="17"/>
        </w:rPr>
        <w:t>3</w:t>
      </w:r>
      <w:r>
        <w:rPr>
          <w:spacing w:val="-2"/>
          <w:w w:val="105"/>
          <w:sz w:val="17"/>
        </w:rPr>
        <w:t xml:space="preserve"> </w:t>
      </w:r>
      <w:r>
        <w:rPr>
          <w:w w:val="105"/>
          <w:sz w:val="17"/>
        </w:rPr>
        <w:t>(três)</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antes</w:t>
      </w:r>
      <w:r>
        <w:rPr>
          <w:spacing w:val="-2"/>
          <w:w w:val="105"/>
          <w:sz w:val="17"/>
        </w:rPr>
        <w:t xml:space="preserve"> </w:t>
      </w:r>
      <w:r>
        <w:rPr>
          <w:w w:val="105"/>
          <w:sz w:val="17"/>
        </w:rPr>
        <w:t>da</w:t>
      </w:r>
      <w:r>
        <w:rPr>
          <w:spacing w:val="-2"/>
          <w:w w:val="105"/>
          <w:sz w:val="17"/>
        </w:rPr>
        <w:t xml:space="preserve"> </w:t>
      </w:r>
      <w:r>
        <w:rPr>
          <w:w w:val="105"/>
          <w:sz w:val="17"/>
        </w:rPr>
        <w:t>data</w:t>
      </w:r>
      <w:r>
        <w:rPr>
          <w:spacing w:val="-2"/>
          <w:w w:val="105"/>
          <w:sz w:val="17"/>
        </w:rPr>
        <w:t xml:space="preserve"> </w:t>
      </w:r>
      <w:r>
        <w:rPr>
          <w:w w:val="105"/>
          <w:sz w:val="17"/>
        </w:rPr>
        <w:t>da</w:t>
      </w:r>
      <w:r>
        <w:rPr>
          <w:spacing w:val="-2"/>
          <w:w w:val="105"/>
          <w:sz w:val="17"/>
        </w:rPr>
        <w:t xml:space="preserve"> </w:t>
      </w:r>
      <w:r>
        <w:rPr>
          <w:w w:val="105"/>
          <w:sz w:val="17"/>
        </w:rPr>
        <w:t>abertura do certame.</w:t>
      </w:r>
    </w:p>
    <w:p w14:paraId="7572359F">
      <w:pPr>
        <w:pStyle w:val="8"/>
        <w:numPr>
          <w:ilvl w:val="1"/>
          <w:numId w:val="1"/>
        </w:numPr>
        <w:tabs>
          <w:tab w:val="left" w:pos="855"/>
        </w:tabs>
        <w:spacing w:before="87" w:after="0" w:line="244" w:lineRule="auto"/>
        <w:ind w:left="286" w:right="189" w:firstLine="0"/>
        <w:jc w:val="left"/>
        <w:rPr>
          <w:sz w:val="17"/>
        </w:rPr>
      </w:pPr>
      <w:r>
        <w:rPr>
          <w:w w:val="105"/>
          <w:sz w:val="17"/>
        </w:rPr>
        <w:t>A</w:t>
      </w:r>
      <w:r>
        <w:rPr>
          <w:spacing w:val="-2"/>
          <w:w w:val="105"/>
          <w:sz w:val="17"/>
        </w:rPr>
        <w:t xml:space="preserve"> </w:t>
      </w:r>
      <w:r>
        <w:rPr>
          <w:w w:val="105"/>
          <w:sz w:val="17"/>
        </w:rPr>
        <w:t>resposta à impugnação ou ao pedido de esclarecimento será divulgado em sítio eletrônico oficial no prazo de até 3 (três) dias úteis, limitado ao último dia útil anterior à data da abertura do</w:t>
      </w:r>
      <w:r>
        <w:rPr>
          <w:spacing w:val="40"/>
          <w:w w:val="105"/>
          <w:sz w:val="17"/>
        </w:rPr>
        <w:t xml:space="preserve"> </w:t>
      </w:r>
      <w:r>
        <w:rPr>
          <w:spacing w:val="-2"/>
          <w:w w:val="105"/>
          <w:sz w:val="17"/>
        </w:rPr>
        <w:t>certame.</w:t>
      </w:r>
    </w:p>
    <w:p w14:paraId="08874F8A">
      <w:pPr>
        <w:pStyle w:val="8"/>
        <w:numPr>
          <w:ilvl w:val="1"/>
          <w:numId w:val="1"/>
        </w:numPr>
        <w:tabs>
          <w:tab w:val="left" w:pos="717"/>
        </w:tabs>
        <w:spacing w:before="87" w:after="0" w:line="240" w:lineRule="auto"/>
        <w:ind w:left="717" w:right="0" w:hanging="431"/>
        <w:jc w:val="left"/>
        <w:rPr>
          <w:sz w:val="17"/>
        </w:rPr>
      </w:pPr>
      <w:r>
        <w:rPr>
          <w:sz w:val="17"/>
        </w:rPr>
        <w:t>A</w:t>
      </w:r>
      <w:r>
        <w:rPr>
          <w:spacing w:val="2"/>
          <w:sz w:val="17"/>
        </w:rPr>
        <w:t xml:space="preserve"> </w:t>
      </w:r>
      <w:r>
        <w:rPr>
          <w:sz w:val="17"/>
        </w:rPr>
        <w:t>impugnação</w:t>
      </w:r>
      <w:r>
        <w:rPr>
          <w:spacing w:val="15"/>
          <w:sz w:val="17"/>
        </w:rPr>
        <w:t xml:space="preserve"> </w:t>
      </w:r>
      <w:r>
        <w:rPr>
          <w:sz w:val="17"/>
        </w:rPr>
        <w:t>e</w:t>
      </w:r>
      <w:r>
        <w:rPr>
          <w:spacing w:val="16"/>
          <w:sz w:val="17"/>
        </w:rPr>
        <w:t xml:space="preserve"> </w:t>
      </w:r>
      <w:r>
        <w:rPr>
          <w:sz w:val="17"/>
        </w:rPr>
        <w:t>o</w:t>
      </w:r>
      <w:r>
        <w:rPr>
          <w:spacing w:val="16"/>
          <w:sz w:val="17"/>
        </w:rPr>
        <w:t xml:space="preserve"> </w:t>
      </w:r>
      <w:r>
        <w:rPr>
          <w:sz w:val="17"/>
        </w:rPr>
        <w:t>pedido</w:t>
      </w:r>
      <w:r>
        <w:rPr>
          <w:spacing w:val="15"/>
          <w:sz w:val="17"/>
        </w:rPr>
        <w:t xml:space="preserve"> </w:t>
      </w:r>
      <w:r>
        <w:rPr>
          <w:sz w:val="17"/>
        </w:rPr>
        <w:t>de</w:t>
      </w:r>
      <w:r>
        <w:rPr>
          <w:spacing w:val="16"/>
          <w:sz w:val="17"/>
        </w:rPr>
        <w:t xml:space="preserve"> </w:t>
      </w:r>
      <w:r>
        <w:rPr>
          <w:sz w:val="17"/>
        </w:rPr>
        <w:t>esclarecimento</w:t>
      </w:r>
      <w:r>
        <w:rPr>
          <w:spacing w:val="16"/>
          <w:sz w:val="17"/>
        </w:rPr>
        <w:t xml:space="preserve"> </w:t>
      </w:r>
      <w:r>
        <w:rPr>
          <w:sz w:val="17"/>
        </w:rPr>
        <w:t>poderão</w:t>
      </w:r>
      <w:r>
        <w:rPr>
          <w:spacing w:val="15"/>
          <w:sz w:val="17"/>
        </w:rPr>
        <w:t xml:space="preserve"> </w:t>
      </w:r>
      <w:r>
        <w:rPr>
          <w:sz w:val="17"/>
        </w:rPr>
        <w:t>ser</w:t>
      </w:r>
      <w:r>
        <w:rPr>
          <w:spacing w:val="16"/>
          <w:sz w:val="17"/>
        </w:rPr>
        <w:t xml:space="preserve"> </w:t>
      </w:r>
      <w:r>
        <w:rPr>
          <w:sz w:val="17"/>
        </w:rPr>
        <w:t>realizados</w:t>
      </w:r>
      <w:r>
        <w:rPr>
          <w:spacing w:val="16"/>
          <w:sz w:val="17"/>
        </w:rPr>
        <w:t xml:space="preserve"> </w:t>
      </w:r>
      <w:r>
        <w:rPr>
          <w:sz w:val="17"/>
        </w:rPr>
        <w:t>por</w:t>
      </w:r>
      <w:r>
        <w:rPr>
          <w:spacing w:val="15"/>
          <w:sz w:val="17"/>
        </w:rPr>
        <w:t xml:space="preserve"> </w:t>
      </w:r>
      <w:r>
        <w:rPr>
          <w:sz w:val="17"/>
        </w:rPr>
        <w:t>forma</w:t>
      </w:r>
      <w:r>
        <w:rPr>
          <w:spacing w:val="16"/>
          <w:sz w:val="17"/>
        </w:rPr>
        <w:t xml:space="preserve"> </w:t>
      </w:r>
      <w:r>
        <w:rPr>
          <w:sz w:val="17"/>
        </w:rPr>
        <w:t>eletrônica,</w:t>
      </w:r>
      <w:r>
        <w:rPr>
          <w:spacing w:val="16"/>
          <w:sz w:val="17"/>
        </w:rPr>
        <w:t xml:space="preserve"> </w:t>
      </w:r>
      <w:r>
        <w:rPr>
          <w:sz w:val="17"/>
        </w:rPr>
        <w:t>através</w:t>
      </w:r>
      <w:r>
        <w:rPr>
          <w:spacing w:val="15"/>
          <w:sz w:val="17"/>
        </w:rPr>
        <w:t xml:space="preserve"> </w:t>
      </w:r>
      <w:r>
        <w:rPr>
          <w:sz w:val="17"/>
        </w:rPr>
        <w:t>do</w:t>
      </w:r>
      <w:r>
        <w:rPr>
          <w:spacing w:val="16"/>
          <w:sz w:val="17"/>
        </w:rPr>
        <w:t xml:space="preserve"> </w:t>
      </w:r>
      <w:r>
        <w:rPr>
          <w:sz w:val="17"/>
        </w:rPr>
        <w:t>e-mail</w:t>
      </w:r>
      <w:r>
        <w:rPr>
          <w:spacing w:val="16"/>
          <w:sz w:val="17"/>
        </w:rPr>
        <w:t xml:space="preserve"> </w:t>
      </w:r>
      <w:r>
        <w:rPr>
          <w:sz w:val="17"/>
        </w:rPr>
        <w:t>funcional</w:t>
      </w:r>
      <w:r>
        <w:rPr>
          <w:spacing w:val="15"/>
          <w:sz w:val="17"/>
        </w:rPr>
        <w:t xml:space="preserve"> </w:t>
      </w:r>
      <w:r>
        <w:fldChar w:fldCharType="begin"/>
      </w:r>
      <w:r>
        <w:instrText xml:space="preserve"> HYPERLINK "https://d.docs.live.net/34a53790219043c2/licitacao%40daf.uerj.br" \h </w:instrText>
      </w:r>
      <w:r>
        <w:fldChar w:fldCharType="separate"/>
      </w:r>
      <w:r>
        <w:rPr>
          <w:color w:val="0000ED"/>
          <w:sz w:val="17"/>
          <w:u w:val="single" w:color="0000ED"/>
        </w:rPr>
        <w:t>licitacao</w:t>
      </w:r>
      <w:r>
        <w:rPr>
          <w:color w:val="0000ED"/>
          <w:sz w:val="17"/>
        </w:rPr>
        <w:t>@</w:t>
      </w:r>
      <w:r>
        <w:rPr>
          <w:color w:val="0000ED"/>
          <w:sz w:val="17"/>
          <w:u w:val="single" w:color="0000ED"/>
        </w:rPr>
        <w:t>daf.uerj.br</w:t>
      </w:r>
      <w:r>
        <w:rPr>
          <w:color w:val="0000ED"/>
          <w:sz w:val="17"/>
          <w:u w:val="single" w:color="0000ED"/>
        </w:rPr>
        <w:fldChar w:fldCharType="end"/>
      </w:r>
      <w:r>
        <w:rPr>
          <w:sz w:val="17"/>
        </w:rPr>
        <w:t>,</w:t>
      </w:r>
      <w:r>
        <w:rPr>
          <w:spacing w:val="16"/>
          <w:sz w:val="17"/>
        </w:rPr>
        <w:t xml:space="preserve"> </w:t>
      </w:r>
      <w:r>
        <w:rPr>
          <w:sz w:val="17"/>
        </w:rPr>
        <w:t>mediante</w:t>
      </w:r>
      <w:r>
        <w:rPr>
          <w:spacing w:val="16"/>
          <w:sz w:val="17"/>
        </w:rPr>
        <w:t xml:space="preserve"> </w:t>
      </w:r>
      <w:r>
        <w:rPr>
          <w:sz w:val="17"/>
        </w:rPr>
        <w:t>confirmação</w:t>
      </w:r>
      <w:r>
        <w:rPr>
          <w:spacing w:val="15"/>
          <w:sz w:val="17"/>
        </w:rPr>
        <w:t xml:space="preserve"> </w:t>
      </w:r>
      <w:r>
        <w:rPr>
          <w:sz w:val="17"/>
        </w:rPr>
        <w:t>de</w:t>
      </w:r>
      <w:r>
        <w:rPr>
          <w:spacing w:val="16"/>
          <w:sz w:val="17"/>
        </w:rPr>
        <w:t xml:space="preserve"> </w:t>
      </w:r>
      <w:r>
        <w:rPr>
          <w:spacing w:val="-2"/>
          <w:sz w:val="17"/>
        </w:rPr>
        <w:t>recebimento.</w:t>
      </w:r>
    </w:p>
    <w:p w14:paraId="5922EA04">
      <w:pPr>
        <w:pStyle w:val="8"/>
        <w:numPr>
          <w:ilvl w:val="1"/>
          <w:numId w:val="1"/>
        </w:numPr>
        <w:tabs>
          <w:tab w:val="left" w:pos="805"/>
        </w:tabs>
        <w:spacing w:before="91" w:after="0" w:line="240" w:lineRule="auto"/>
        <w:ind w:left="805" w:right="0" w:hanging="519"/>
        <w:jc w:val="left"/>
        <w:rPr>
          <w:sz w:val="17"/>
        </w:rPr>
      </w:pPr>
      <w:r>
        <w:rPr>
          <w:w w:val="105"/>
          <w:sz w:val="17"/>
        </w:rPr>
        <w:t>As</w:t>
      </w:r>
      <w:r>
        <w:rPr>
          <w:spacing w:val="-10"/>
          <w:w w:val="105"/>
          <w:sz w:val="17"/>
        </w:rPr>
        <w:t xml:space="preserve"> </w:t>
      </w:r>
      <w:r>
        <w:rPr>
          <w:w w:val="105"/>
          <w:sz w:val="17"/>
        </w:rPr>
        <w:t>impugnações</w:t>
      </w:r>
      <w:r>
        <w:rPr>
          <w:spacing w:val="-10"/>
          <w:w w:val="105"/>
          <w:sz w:val="17"/>
        </w:rPr>
        <w:t xml:space="preserve"> </w:t>
      </w:r>
      <w:r>
        <w:rPr>
          <w:w w:val="105"/>
          <w:sz w:val="17"/>
        </w:rPr>
        <w:t>e</w:t>
      </w:r>
      <w:r>
        <w:rPr>
          <w:spacing w:val="-10"/>
          <w:w w:val="105"/>
          <w:sz w:val="17"/>
        </w:rPr>
        <w:t xml:space="preserve"> </w:t>
      </w:r>
      <w:r>
        <w:rPr>
          <w:w w:val="105"/>
          <w:sz w:val="17"/>
        </w:rPr>
        <w:t>pedidos</w:t>
      </w:r>
      <w:r>
        <w:rPr>
          <w:spacing w:val="-10"/>
          <w:w w:val="105"/>
          <w:sz w:val="17"/>
        </w:rPr>
        <w:t xml:space="preserve"> </w:t>
      </w:r>
      <w:r>
        <w:rPr>
          <w:w w:val="105"/>
          <w:sz w:val="17"/>
        </w:rPr>
        <w:t>de</w:t>
      </w:r>
      <w:r>
        <w:rPr>
          <w:spacing w:val="-10"/>
          <w:w w:val="105"/>
          <w:sz w:val="17"/>
        </w:rPr>
        <w:t xml:space="preserve"> </w:t>
      </w:r>
      <w:r>
        <w:rPr>
          <w:w w:val="105"/>
          <w:sz w:val="17"/>
        </w:rPr>
        <w:t>esclarecimentos</w:t>
      </w:r>
      <w:r>
        <w:rPr>
          <w:spacing w:val="-10"/>
          <w:w w:val="105"/>
          <w:sz w:val="17"/>
        </w:rPr>
        <w:t xml:space="preserve"> </w:t>
      </w:r>
      <w:r>
        <w:rPr>
          <w:w w:val="105"/>
          <w:sz w:val="17"/>
        </w:rPr>
        <w:t>não</w:t>
      </w:r>
      <w:r>
        <w:rPr>
          <w:spacing w:val="-10"/>
          <w:w w:val="105"/>
          <w:sz w:val="17"/>
        </w:rPr>
        <w:t xml:space="preserve"> </w:t>
      </w:r>
      <w:r>
        <w:rPr>
          <w:w w:val="105"/>
          <w:sz w:val="17"/>
        </w:rPr>
        <w:t>suspendem</w:t>
      </w:r>
      <w:r>
        <w:rPr>
          <w:spacing w:val="-10"/>
          <w:w w:val="105"/>
          <w:sz w:val="17"/>
        </w:rPr>
        <w:t xml:space="preserve"> </w:t>
      </w:r>
      <w:r>
        <w:rPr>
          <w:w w:val="105"/>
          <w:sz w:val="17"/>
        </w:rPr>
        <w:t>os</w:t>
      </w:r>
      <w:r>
        <w:rPr>
          <w:spacing w:val="-10"/>
          <w:w w:val="105"/>
          <w:sz w:val="17"/>
        </w:rPr>
        <w:t xml:space="preserve"> </w:t>
      </w:r>
      <w:r>
        <w:rPr>
          <w:w w:val="105"/>
          <w:sz w:val="17"/>
        </w:rPr>
        <w:t>prazos</w:t>
      </w:r>
      <w:r>
        <w:rPr>
          <w:spacing w:val="-10"/>
          <w:w w:val="105"/>
          <w:sz w:val="17"/>
        </w:rPr>
        <w:t xml:space="preserve"> </w:t>
      </w:r>
      <w:r>
        <w:rPr>
          <w:w w:val="105"/>
          <w:sz w:val="17"/>
        </w:rPr>
        <w:t>previstos</w:t>
      </w:r>
      <w:r>
        <w:rPr>
          <w:spacing w:val="-10"/>
          <w:w w:val="105"/>
          <w:sz w:val="17"/>
        </w:rPr>
        <w:t xml:space="preserve"> </w:t>
      </w:r>
      <w:r>
        <w:rPr>
          <w:w w:val="105"/>
          <w:sz w:val="17"/>
        </w:rPr>
        <w:t>no</w:t>
      </w:r>
      <w:r>
        <w:rPr>
          <w:spacing w:val="-10"/>
          <w:w w:val="105"/>
          <w:sz w:val="17"/>
        </w:rPr>
        <w:t xml:space="preserve"> </w:t>
      </w:r>
      <w:r>
        <w:rPr>
          <w:spacing w:val="-2"/>
          <w:w w:val="105"/>
          <w:sz w:val="17"/>
        </w:rPr>
        <w:t>certame.</w:t>
      </w:r>
    </w:p>
    <w:p w14:paraId="2D9817EF">
      <w:pPr>
        <w:pStyle w:val="6"/>
        <w:spacing w:line="244" w:lineRule="auto"/>
      </w:pPr>
      <w:r>
        <w:rPr>
          <w:w w:val="105"/>
        </w:rPr>
        <w:t>10.4.1.</w:t>
      </w:r>
      <w:r>
        <w:rPr>
          <w:spacing w:val="-12"/>
          <w:w w:val="105"/>
        </w:rPr>
        <w:t xml:space="preserve"> </w:t>
      </w:r>
      <w:r>
        <w:rPr>
          <w:w w:val="105"/>
        </w:rPr>
        <w:t>A</w:t>
      </w:r>
      <w:r>
        <w:rPr>
          <w:spacing w:val="-11"/>
          <w:w w:val="105"/>
        </w:rPr>
        <w:t xml:space="preserve"> </w:t>
      </w:r>
      <w:r>
        <w:rPr>
          <w:w w:val="105"/>
        </w:rPr>
        <w:t>concessão</w:t>
      </w:r>
      <w:r>
        <w:rPr>
          <w:spacing w:val="-8"/>
          <w:w w:val="105"/>
        </w:rPr>
        <w:t xml:space="preserve"> </w:t>
      </w:r>
      <w:r>
        <w:rPr>
          <w:w w:val="105"/>
        </w:rPr>
        <w:t>de</w:t>
      </w:r>
      <w:r>
        <w:rPr>
          <w:spacing w:val="-5"/>
          <w:w w:val="105"/>
        </w:rPr>
        <w:t xml:space="preserve"> </w:t>
      </w:r>
      <w:r>
        <w:rPr>
          <w:w w:val="105"/>
        </w:rPr>
        <w:t>efeito</w:t>
      </w:r>
      <w:r>
        <w:rPr>
          <w:spacing w:val="-5"/>
          <w:w w:val="105"/>
        </w:rPr>
        <w:t xml:space="preserve"> </w:t>
      </w:r>
      <w:r>
        <w:rPr>
          <w:w w:val="105"/>
        </w:rPr>
        <w:t>suspensivo</w:t>
      </w:r>
      <w:r>
        <w:rPr>
          <w:spacing w:val="-5"/>
          <w:w w:val="105"/>
        </w:rPr>
        <w:t xml:space="preserve"> </w:t>
      </w:r>
      <w:r>
        <w:rPr>
          <w:w w:val="105"/>
        </w:rPr>
        <w:t>à</w:t>
      </w:r>
      <w:r>
        <w:rPr>
          <w:spacing w:val="-5"/>
          <w:w w:val="105"/>
        </w:rPr>
        <w:t xml:space="preserve"> </w:t>
      </w:r>
      <w:r>
        <w:rPr>
          <w:w w:val="105"/>
        </w:rPr>
        <w:t>impugnação</w:t>
      </w:r>
      <w:r>
        <w:rPr>
          <w:spacing w:val="-5"/>
          <w:w w:val="105"/>
        </w:rPr>
        <w:t xml:space="preserve"> </w:t>
      </w:r>
      <w:r>
        <w:rPr>
          <w:w w:val="105"/>
        </w:rPr>
        <w:t>é</w:t>
      </w:r>
      <w:r>
        <w:rPr>
          <w:spacing w:val="-5"/>
          <w:w w:val="105"/>
        </w:rPr>
        <w:t xml:space="preserve"> </w:t>
      </w:r>
      <w:r>
        <w:rPr>
          <w:w w:val="105"/>
        </w:rPr>
        <w:t>medida</w:t>
      </w:r>
      <w:r>
        <w:rPr>
          <w:spacing w:val="-5"/>
          <w:w w:val="105"/>
        </w:rPr>
        <w:t xml:space="preserve"> </w:t>
      </w:r>
      <w:r>
        <w:rPr>
          <w:w w:val="105"/>
        </w:rPr>
        <w:t>excepcional</w:t>
      </w:r>
      <w:r>
        <w:rPr>
          <w:spacing w:val="-5"/>
          <w:w w:val="105"/>
        </w:rPr>
        <w:t xml:space="preserve"> </w:t>
      </w:r>
      <w:r>
        <w:rPr>
          <w:w w:val="105"/>
        </w:rPr>
        <w:t>e</w:t>
      </w:r>
      <w:r>
        <w:rPr>
          <w:spacing w:val="-5"/>
          <w:w w:val="105"/>
        </w:rPr>
        <w:t xml:space="preserve"> </w:t>
      </w:r>
      <w:r>
        <w:rPr>
          <w:w w:val="105"/>
        </w:rPr>
        <w:t>deverá</w:t>
      </w:r>
      <w:r>
        <w:rPr>
          <w:spacing w:val="-5"/>
          <w:w w:val="105"/>
        </w:rPr>
        <w:t xml:space="preserve"> </w:t>
      </w:r>
      <w:r>
        <w:rPr>
          <w:w w:val="105"/>
        </w:rPr>
        <w:t>ser</w:t>
      </w:r>
      <w:r>
        <w:rPr>
          <w:spacing w:val="-5"/>
          <w:w w:val="105"/>
        </w:rPr>
        <w:t xml:space="preserve"> </w:t>
      </w:r>
      <w:r>
        <w:rPr>
          <w:w w:val="105"/>
        </w:rPr>
        <w:t>motivada</w:t>
      </w:r>
      <w:r>
        <w:rPr>
          <w:spacing w:val="-5"/>
          <w:w w:val="105"/>
        </w:rPr>
        <w:t xml:space="preserve"> </w:t>
      </w:r>
      <w:r>
        <w:rPr>
          <w:w w:val="105"/>
        </w:rPr>
        <w:t>pela</w:t>
      </w:r>
      <w:r>
        <w:rPr>
          <w:spacing w:val="-5"/>
          <w:w w:val="105"/>
        </w:rPr>
        <w:t xml:space="preserve"> </w:t>
      </w:r>
      <w:r>
        <w:rPr>
          <w:w w:val="105"/>
        </w:rPr>
        <w:t>autoridade</w:t>
      </w:r>
      <w:r>
        <w:rPr>
          <w:spacing w:val="-5"/>
          <w:w w:val="105"/>
        </w:rPr>
        <w:t xml:space="preserve"> </w:t>
      </w:r>
      <w:r>
        <w:rPr>
          <w:w w:val="105"/>
        </w:rPr>
        <w:t>competente</w:t>
      </w:r>
      <w:r>
        <w:rPr>
          <w:spacing w:val="-5"/>
          <w:w w:val="105"/>
        </w:rPr>
        <w:t xml:space="preserve"> </w:t>
      </w:r>
      <w:r>
        <w:rPr>
          <w:w w:val="105"/>
        </w:rPr>
        <w:t>conforme</w:t>
      </w:r>
      <w:r>
        <w:rPr>
          <w:spacing w:val="-5"/>
          <w:w w:val="105"/>
        </w:rPr>
        <w:t xml:space="preserve"> </w:t>
      </w:r>
      <w:r>
        <w:rPr>
          <w:w w:val="105"/>
        </w:rPr>
        <w:t>art.</w:t>
      </w:r>
      <w:r>
        <w:rPr>
          <w:spacing w:val="-5"/>
          <w:w w:val="105"/>
        </w:rPr>
        <w:t xml:space="preserve"> </w:t>
      </w:r>
      <w:r>
        <w:rPr>
          <w:w w:val="105"/>
        </w:rPr>
        <w:t>33</w:t>
      </w:r>
      <w:r>
        <w:rPr>
          <w:spacing w:val="-5"/>
          <w:w w:val="105"/>
        </w:rPr>
        <w:t xml:space="preserve"> </w:t>
      </w:r>
      <w:r>
        <w:rPr>
          <w:w w:val="105"/>
        </w:rPr>
        <w:t>do</w:t>
      </w:r>
      <w:r>
        <w:rPr>
          <w:spacing w:val="-5"/>
          <w:w w:val="105"/>
        </w:rPr>
        <w:t xml:space="preserve"> </w:t>
      </w:r>
      <w:r>
        <w:rPr>
          <w:w w:val="105"/>
        </w:rPr>
        <w:t>Decreto</w:t>
      </w:r>
      <w:r>
        <w:rPr>
          <w:spacing w:val="-5"/>
          <w:w w:val="105"/>
        </w:rPr>
        <w:t xml:space="preserve"> </w:t>
      </w:r>
      <w:r>
        <w:rPr>
          <w:w w:val="105"/>
        </w:rPr>
        <w:t>nº</w:t>
      </w:r>
      <w:r>
        <w:rPr>
          <w:spacing w:val="-5"/>
          <w:w w:val="105"/>
        </w:rPr>
        <w:t xml:space="preserve"> </w:t>
      </w:r>
      <w:r>
        <w:rPr>
          <w:w w:val="105"/>
        </w:rPr>
        <w:t>48.650,</w:t>
      </w:r>
      <w:r>
        <w:rPr>
          <w:spacing w:val="-5"/>
          <w:w w:val="105"/>
        </w:rPr>
        <w:t xml:space="preserve"> </w:t>
      </w:r>
      <w:r>
        <w:rPr>
          <w:w w:val="105"/>
        </w:rPr>
        <w:t>de</w:t>
      </w:r>
      <w:r>
        <w:rPr>
          <w:spacing w:val="-5"/>
          <w:w w:val="105"/>
        </w:rPr>
        <w:t xml:space="preserve"> </w:t>
      </w:r>
      <w:r>
        <w:rPr>
          <w:w w:val="105"/>
        </w:rPr>
        <w:t>2023,</w:t>
      </w:r>
      <w:r>
        <w:rPr>
          <w:spacing w:val="-5"/>
          <w:w w:val="105"/>
        </w:rPr>
        <w:t xml:space="preserve"> </w:t>
      </w:r>
      <w:r>
        <w:rPr>
          <w:w w:val="105"/>
        </w:rPr>
        <w:t>nos</w:t>
      </w:r>
      <w:r>
        <w:rPr>
          <w:spacing w:val="-5"/>
          <w:w w:val="105"/>
        </w:rPr>
        <w:t xml:space="preserve"> </w:t>
      </w:r>
      <w:r>
        <w:rPr>
          <w:w w:val="105"/>
        </w:rPr>
        <w:t>autos</w:t>
      </w:r>
      <w:r>
        <w:rPr>
          <w:spacing w:val="-5"/>
          <w:w w:val="105"/>
        </w:rPr>
        <w:t xml:space="preserve"> </w:t>
      </w:r>
      <w:r>
        <w:rPr>
          <w:w w:val="105"/>
        </w:rPr>
        <w:t>do</w:t>
      </w:r>
      <w:r>
        <w:rPr>
          <w:spacing w:val="-5"/>
          <w:w w:val="105"/>
        </w:rPr>
        <w:t xml:space="preserve"> </w:t>
      </w:r>
      <w:r>
        <w:rPr>
          <w:w w:val="105"/>
        </w:rPr>
        <w:t>processo</w:t>
      </w:r>
      <w:r>
        <w:rPr>
          <w:spacing w:val="-5"/>
          <w:w w:val="105"/>
        </w:rPr>
        <w:t xml:space="preserve"> </w:t>
      </w:r>
      <w:r>
        <w:rPr>
          <w:w w:val="105"/>
        </w:rPr>
        <w:t xml:space="preserve">de </w:t>
      </w:r>
      <w:r>
        <w:rPr>
          <w:spacing w:val="-2"/>
          <w:w w:val="105"/>
        </w:rPr>
        <w:t>licitação.</w:t>
      </w:r>
    </w:p>
    <w:p w14:paraId="45830912">
      <w:pPr>
        <w:pStyle w:val="8"/>
        <w:numPr>
          <w:ilvl w:val="1"/>
          <w:numId w:val="1"/>
        </w:numPr>
        <w:tabs>
          <w:tab w:val="left" w:pos="815"/>
        </w:tabs>
        <w:spacing w:before="87" w:after="0" w:line="240" w:lineRule="auto"/>
        <w:ind w:left="815" w:right="0" w:hanging="529"/>
        <w:jc w:val="left"/>
        <w:rPr>
          <w:sz w:val="17"/>
        </w:rPr>
      </w:pPr>
      <w:r>
        <w:rPr>
          <w:w w:val="105"/>
          <w:sz w:val="17"/>
        </w:rPr>
        <w:t>Modificado</w:t>
      </w:r>
      <w:r>
        <w:rPr>
          <w:spacing w:val="-10"/>
          <w:w w:val="105"/>
          <w:sz w:val="17"/>
        </w:rPr>
        <w:t xml:space="preserve"> </w:t>
      </w:r>
      <w:r>
        <w:rPr>
          <w:w w:val="105"/>
          <w:sz w:val="17"/>
        </w:rPr>
        <w:t>substancialmente</w:t>
      </w:r>
      <w:r>
        <w:rPr>
          <w:spacing w:val="-9"/>
          <w:w w:val="105"/>
          <w:sz w:val="17"/>
        </w:rPr>
        <w:t xml:space="preserve"> </w:t>
      </w:r>
      <w:r>
        <w:rPr>
          <w:w w:val="105"/>
          <w:sz w:val="17"/>
        </w:rPr>
        <w:t>o</w:t>
      </w:r>
      <w:r>
        <w:rPr>
          <w:spacing w:val="-10"/>
          <w:w w:val="105"/>
          <w:sz w:val="17"/>
        </w:rPr>
        <w:t xml:space="preserve"> </w:t>
      </w:r>
      <w:r>
        <w:rPr>
          <w:w w:val="105"/>
          <w:sz w:val="17"/>
        </w:rPr>
        <w:t>edital</w:t>
      </w:r>
      <w:r>
        <w:rPr>
          <w:spacing w:val="-10"/>
          <w:w w:val="105"/>
          <w:sz w:val="17"/>
        </w:rPr>
        <w:t xml:space="preserve"> </w:t>
      </w:r>
      <w:r>
        <w:rPr>
          <w:w w:val="105"/>
          <w:sz w:val="17"/>
        </w:rPr>
        <w:t>como</w:t>
      </w:r>
      <w:r>
        <w:rPr>
          <w:spacing w:val="-9"/>
          <w:w w:val="105"/>
          <w:sz w:val="17"/>
        </w:rPr>
        <w:t xml:space="preserve"> </w:t>
      </w:r>
      <w:r>
        <w:rPr>
          <w:w w:val="105"/>
          <w:sz w:val="17"/>
        </w:rPr>
        <w:t>resultado</w:t>
      </w:r>
      <w:r>
        <w:rPr>
          <w:spacing w:val="-10"/>
          <w:w w:val="105"/>
          <w:sz w:val="17"/>
        </w:rPr>
        <w:t xml:space="preserve"> </w:t>
      </w:r>
      <w:r>
        <w:rPr>
          <w:w w:val="105"/>
          <w:sz w:val="17"/>
        </w:rPr>
        <w:t>da</w:t>
      </w:r>
      <w:r>
        <w:rPr>
          <w:spacing w:val="-9"/>
          <w:w w:val="105"/>
          <w:sz w:val="17"/>
        </w:rPr>
        <w:t xml:space="preserve"> </w:t>
      </w:r>
      <w:r>
        <w:rPr>
          <w:w w:val="105"/>
          <w:sz w:val="17"/>
        </w:rPr>
        <w:t>resposta</w:t>
      </w:r>
      <w:r>
        <w:rPr>
          <w:spacing w:val="-10"/>
          <w:w w:val="105"/>
          <w:sz w:val="17"/>
        </w:rPr>
        <w:t xml:space="preserve"> </w:t>
      </w:r>
      <w:r>
        <w:rPr>
          <w:w w:val="105"/>
          <w:sz w:val="17"/>
        </w:rPr>
        <w:t>à</w:t>
      </w:r>
      <w:r>
        <w:rPr>
          <w:spacing w:val="-9"/>
          <w:w w:val="105"/>
          <w:sz w:val="17"/>
        </w:rPr>
        <w:t xml:space="preserve"> </w:t>
      </w:r>
      <w:r>
        <w:rPr>
          <w:w w:val="105"/>
          <w:sz w:val="17"/>
        </w:rPr>
        <w:t>impugnação</w:t>
      </w:r>
      <w:r>
        <w:rPr>
          <w:spacing w:val="-10"/>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pedido</w:t>
      </w:r>
      <w:r>
        <w:rPr>
          <w:spacing w:val="-9"/>
          <w:w w:val="105"/>
          <w:sz w:val="17"/>
        </w:rPr>
        <w:t xml:space="preserve"> </w:t>
      </w:r>
      <w:r>
        <w:rPr>
          <w:w w:val="105"/>
          <w:sz w:val="17"/>
        </w:rPr>
        <w:t>de</w:t>
      </w:r>
      <w:r>
        <w:rPr>
          <w:spacing w:val="-10"/>
          <w:w w:val="105"/>
          <w:sz w:val="17"/>
        </w:rPr>
        <w:t xml:space="preserve"> </w:t>
      </w:r>
      <w:r>
        <w:rPr>
          <w:w w:val="105"/>
          <w:sz w:val="17"/>
        </w:rPr>
        <w:t>esclarecimento,</w:t>
      </w:r>
      <w:r>
        <w:rPr>
          <w:spacing w:val="-9"/>
          <w:w w:val="105"/>
          <w:sz w:val="17"/>
        </w:rPr>
        <w:t xml:space="preserve"> </w:t>
      </w:r>
      <w:r>
        <w:rPr>
          <w:w w:val="105"/>
          <w:sz w:val="17"/>
        </w:rPr>
        <w:t>será</w:t>
      </w:r>
      <w:r>
        <w:rPr>
          <w:spacing w:val="-10"/>
          <w:w w:val="105"/>
          <w:sz w:val="17"/>
        </w:rPr>
        <w:t xml:space="preserve"> </w:t>
      </w:r>
      <w:r>
        <w:rPr>
          <w:w w:val="105"/>
          <w:sz w:val="17"/>
        </w:rPr>
        <w:t>definida</w:t>
      </w:r>
      <w:r>
        <w:rPr>
          <w:spacing w:val="-9"/>
          <w:w w:val="105"/>
          <w:sz w:val="17"/>
        </w:rPr>
        <w:t xml:space="preserve"> </w:t>
      </w:r>
      <w:r>
        <w:rPr>
          <w:w w:val="105"/>
          <w:sz w:val="17"/>
        </w:rPr>
        <w:t>e</w:t>
      </w:r>
      <w:r>
        <w:rPr>
          <w:spacing w:val="-10"/>
          <w:w w:val="105"/>
          <w:sz w:val="17"/>
        </w:rPr>
        <w:t xml:space="preserve"> </w:t>
      </w:r>
      <w:r>
        <w:rPr>
          <w:w w:val="105"/>
          <w:sz w:val="17"/>
        </w:rPr>
        <w:t>publicada</w:t>
      </w:r>
      <w:r>
        <w:rPr>
          <w:spacing w:val="-9"/>
          <w:w w:val="105"/>
          <w:sz w:val="17"/>
        </w:rPr>
        <w:t xml:space="preserve"> </w:t>
      </w:r>
      <w:r>
        <w:rPr>
          <w:w w:val="105"/>
          <w:sz w:val="17"/>
        </w:rPr>
        <w:t>nova</w:t>
      </w:r>
      <w:r>
        <w:rPr>
          <w:spacing w:val="-10"/>
          <w:w w:val="105"/>
          <w:sz w:val="17"/>
        </w:rPr>
        <w:t xml:space="preserve"> </w:t>
      </w:r>
      <w:r>
        <w:rPr>
          <w:w w:val="105"/>
          <w:sz w:val="17"/>
        </w:rPr>
        <w:t>data</w:t>
      </w:r>
      <w:r>
        <w:rPr>
          <w:spacing w:val="-9"/>
          <w:w w:val="105"/>
          <w:sz w:val="17"/>
        </w:rPr>
        <w:t xml:space="preserve"> </w:t>
      </w:r>
      <w:r>
        <w:rPr>
          <w:w w:val="105"/>
          <w:sz w:val="17"/>
        </w:rPr>
        <w:t>para</w:t>
      </w:r>
      <w:r>
        <w:rPr>
          <w:spacing w:val="-10"/>
          <w:w w:val="105"/>
          <w:sz w:val="17"/>
        </w:rPr>
        <w:t xml:space="preserve"> </w:t>
      </w:r>
      <w:r>
        <w:rPr>
          <w:w w:val="105"/>
          <w:sz w:val="17"/>
        </w:rPr>
        <w:t>a</w:t>
      </w:r>
      <w:r>
        <w:rPr>
          <w:spacing w:val="-9"/>
          <w:w w:val="105"/>
          <w:sz w:val="17"/>
        </w:rPr>
        <w:t xml:space="preserve"> </w:t>
      </w:r>
      <w:r>
        <w:rPr>
          <w:w w:val="105"/>
          <w:sz w:val="17"/>
        </w:rPr>
        <w:t>realização</w:t>
      </w:r>
      <w:r>
        <w:rPr>
          <w:spacing w:val="-10"/>
          <w:w w:val="105"/>
          <w:sz w:val="17"/>
        </w:rPr>
        <w:t xml:space="preserve"> </w:t>
      </w:r>
      <w:r>
        <w:rPr>
          <w:w w:val="105"/>
          <w:sz w:val="17"/>
        </w:rPr>
        <w:t>do</w:t>
      </w:r>
      <w:r>
        <w:rPr>
          <w:spacing w:val="-9"/>
          <w:w w:val="105"/>
          <w:sz w:val="17"/>
        </w:rPr>
        <w:t xml:space="preserve"> </w:t>
      </w:r>
      <w:r>
        <w:rPr>
          <w:spacing w:val="-2"/>
          <w:w w:val="105"/>
          <w:sz w:val="17"/>
        </w:rPr>
        <w:t>certame.</w:t>
      </w:r>
    </w:p>
    <w:p w14:paraId="6040B184">
      <w:pPr>
        <w:pStyle w:val="6"/>
        <w:spacing w:before="183"/>
        <w:ind w:left="0"/>
      </w:pPr>
    </w:p>
    <w:p w14:paraId="6EBFACCE">
      <w:pPr>
        <w:pStyle w:val="3"/>
        <w:numPr>
          <w:ilvl w:val="0"/>
          <w:numId w:val="1"/>
        </w:numPr>
        <w:tabs>
          <w:tab w:val="left" w:pos="805"/>
        </w:tabs>
        <w:spacing w:before="0" w:after="0" w:line="240" w:lineRule="auto"/>
        <w:ind w:left="805" w:right="0" w:hanging="519"/>
        <w:jc w:val="both"/>
      </w:pPr>
      <w:r>
        <w:t>DA</w:t>
      </w:r>
      <w:r>
        <w:rPr>
          <w:spacing w:val="-1"/>
        </w:rPr>
        <w:t xml:space="preserve"> </w:t>
      </w:r>
      <w:r>
        <w:t>SUBCONTRATAÇÃO</w:t>
      </w:r>
      <w:r>
        <w:rPr>
          <w:spacing w:val="13"/>
        </w:rPr>
        <w:t xml:space="preserve"> </w:t>
      </w:r>
      <w:r>
        <w:t>E</w:t>
      </w:r>
      <w:r>
        <w:rPr>
          <w:spacing w:val="12"/>
        </w:rPr>
        <w:t xml:space="preserve"> </w:t>
      </w:r>
      <w:r>
        <w:t xml:space="preserve">DA </w:t>
      </w:r>
      <w:r>
        <w:rPr>
          <w:spacing w:val="-2"/>
        </w:rPr>
        <w:t>GARANTIA</w:t>
      </w:r>
    </w:p>
    <w:p w14:paraId="26A7AF11">
      <w:pPr>
        <w:pStyle w:val="8"/>
        <w:numPr>
          <w:ilvl w:val="1"/>
          <w:numId w:val="1"/>
        </w:numPr>
        <w:tabs>
          <w:tab w:val="left" w:pos="675"/>
        </w:tabs>
        <w:spacing w:before="91" w:after="0" w:line="240" w:lineRule="auto"/>
        <w:ind w:left="675" w:right="0" w:hanging="389"/>
        <w:jc w:val="both"/>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admitida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spacing w:val="-2"/>
          <w:w w:val="105"/>
          <w:sz w:val="17"/>
        </w:rPr>
        <w:t>contratual.</w:t>
      </w:r>
    </w:p>
    <w:p w14:paraId="28E12F40">
      <w:pPr>
        <w:pStyle w:val="6"/>
        <w:jc w:val="both"/>
      </w:pPr>
      <w:r>
        <w:rPr>
          <w:w w:val="105"/>
        </w:rPr>
        <w:t>11.2</w:t>
      </w:r>
      <w:r>
        <w:rPr>
          <w:spacing w:val="-11"/>
          <w:w w:val="105"/>
        </w:rPr>
        <w:t xml:space="preserve"> </w:t>
      </w:r>
      <w:r>
        <w:rPr>
          <w:w w:val="105"/>
        </w:rPr>
        <w:t>Não</w:t>
      </w:r>
      <w:r>
        <w:rPr>
          <w:spacing w:val="-10"/>
          <w:w w:val="105"/>
        </w:rPr>
        <w:t xml:space="preserve"> </w:t>
      </w:r>
      <w:r>
        <w:rPr>
          <w:w w:val="105"/>
        </w:rPr>
        <w:t>haverá</w:t>
      </w:r>
      <w:r>
        <w:rPr>
          <w:spacing w:val="-10"/>
          <w:w w:val="105"/>
        </w:rPr>
        <w:t xml:space="preserve"> </w:t>
      </w:r>
      <w:r>
        <w:rPr>
          <w:w w:val="105"/>
        </w:rPr>
        <w:t>exigência</w:t>
      </w:r>
      <w:r>
        <w:rPr>
          <w:spacing w:val="-10"/>
          <w:w w:val="105"/>
        </w:rPr>
        <w:t xml:space="preserve"> </w:t>
      </w:r>
      <w:r>
        <w:rPr>
          <w:w w:val="105"/>
        </w:rPr>
        <w:t>de</w:t>
      </w:r>
      <w:r>
        <w:rPr>
          <w:spacing w:val="-10"/>
          <w:w w:val="105"/>
        </w:rPr>
        <w:t xml:space="preserve"> </w:t>
      </w:r>
      <w:r>
        <w:rPr>
          <w:w w:val="105"/>
        </w:rPr>
        <w:t>garantia</w:t>
      </w:r>
      <w:r>
        <w:rPr>
          <w:spacing w:val="-10"/>
          <w:w w:val="105"/>
        </w:rPr>
        <w:t xml:space="preserve"> </w:t>
      </w:r>
      <w:r>
        <w:rPr>
          <w:w w:val="105"/>
        </w:rPr>
        <w:t>contratual</w:t>
      </w:r>
      <w:r>
        <w:rPr>
          <w:spacing w:val="-10"/>
          <w:w w:val="105"/>
        </w:rPr>
        <w:t xml:space="preserve"> </w:t>
      </w:r>
      <w:r>
        <w:rPr>
          <w:w w:val="105"/>
        </w:rPr>
        <w:t>da</w:t>
      </w:r>
      <w:r>
        <w:rPr>
          <w:spacing w:val="-10"/>
          <w:w w:val="105"/>
        </w:rPr>
        <w:t xml:space="preserve"> </w:t>
      </w:r>
      <w:r>
        <w:rPr>
          <w:spacing w:val="-2"/>
          <w:w w:val="105"/>
        </w:rPr>
        <w:t>execução</w:t>
      </w:r>
    </w:p>
    <w:p w14:paraId="02F1718B">
      <w:pPr>
        <w:spacing w:after="0"/>
        <w:jc w:val="both"/>
        <w:sectPr>
          <w:pgSz w:w="15840" w:h="24480"/>
          <w:pgMar w:top="480" w:right="540" w:bottom="280" w:left="460" w:header="720" w:footer="720" w:gutter="0"/>
          <w:cols w:space="720" w:num="1"/>
        </w:sectPr>
      </w:pPr>
    </w:p>
    <w:p w14:paraId="0C214846">
      <w:pPr>
        <w:pStyle w:val="3"/>
        <w:numPr>
          <w:ilvl w:val="0"/>
          <w:numId w:val="1"/>
        </w:numPr>
        <w:tabs>
          <w:tab w:val="left" w:pos="550"/>
        </w:tabs>
        <w:spacing w:before="86" w:after="0" w:line="240" w:lineRule="auto"/>
        <w:ind w:left="550" w:right="0" w:hanging="264"/>
        <w:jc w:val="left"/>
      </w:pPr>
      <w:r>
        <w:rPr>
          <w:spacing w:val="-2"/>
          <w:w w:val="105"/>
        </w:rPr>
        <w:t>PAGAMENTO</w:t>
      </w:r>
    </w:p>
    <w:p w14:paraId="260DAE03">
      <w:pPr>
        <w:pStyle w:val="8"/>
        <w:numPr>
          <w:ilvl w:val="1"/>
          <w:numId w:val="1"/>
        </w:numPr>
        <w:tabs>
          <w:tab w:val="left" w:pos="895"/>
        </w:tabs>
        <w:spacing w:before="91" w:after="0" w:line="244" w:lineRule="auto"/>
        <w:ind w:left="286" w:right="189" w:firstLine="0"/>
        <w:jc w:val="both"/>
        <w:rPr>
          <w:sz w:val="17"/>
        </w:rPr>
      </w:pPr>
      <w:r>
        <w:rPr>
          <w:w w:val="105"/>
          <w:sz w:val="17"/>
        </w:rPr>
        <w:t xml:space="preserve">O CONTRATANTE deverá pagar o preço ao CONTRATADO em parcelas, </w:t>
      </w:r>
      <w:r>
        <w:rPr>
          <w:b/>
          <w:w w:val="105"/>
          <w:sz w:val="17"/>
        </w:rPr>
        <w:t>de acordo com a demanda do setor requisitante da PPC e do HURHC</w:t>
      </w:r>
      <w:r>
        <w:rPr>
          <w:w w:val="105"/>
          <w:sz w:val="17"/>
        </w:rPr>
        <w:t>, na conta corrente de titularidade do CONTRATADO a ser indicada, junto à instituição financeira contratada pelo Estado do Rio de Janeiro.</w:t>
      </w:r>
    </w:p>
    <w:p w14:paraId="1F773666">
      <w:pPr>
        <w:pStyle w:val="8"/>
        <w:numPr>
          <w:ilvl w:val="1"/>
          <w:numId w:val="1"/>
        </w:numPr>
        <w:tabs>
          <w:tab w:val="left" w:pos="983"/>
        </w:tabs>
        <w:spacing w:before="87" w:after="0" w:line="244" w:lineRule="auto"/>
        <w:ind w:left="286" w:right="189" w:firstLine="0"/>
        <w:jc w:val="both"/>
        <w:rPr>
          <w:sz w:val="17"/>
        </w:rPr>
      </w:pPr>
      <w:r>
        <w:rPr>
          <w:w w:val="105"/>
          <w:sz w:val="17"/>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w:t>
      </w:r>
      <w:r>
        <w:rPr>
          <w:spacing w:val="-5"/>
          <w:w w:val="105"/>
          <w:sz w:val="17"/>
        </w:rPr>
        <w:t xml:space="preserve"> </w:t>
      </w:r>
      <w:r>
        <w:rPr>
          <w:w w:val="105"/>
          <w:sz w:val="17"/>
        </w:rPr>
        <w:t>financeira,</w:t>
      </w:r>
      <w:r>
        <w:rPr>
          <w:spacing w:val="-5"/>
          <w:w w:val="105"/>
          <w:sz w:val="17"/>
        </w:rPr>
        <w:t xml:space="preserve"> </w:t>
      </w: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feito</w:t>
      </w:r>
      <w:r>
        <w:rPr>
          <w:spacing w:val="-5"/>
          <w:w w:val="105"/>
          <w:sz w:val="17"/>
        </w:rPr>
        <w:t xml:space="preserve"> </w:t>
      </w:r>
      <w:r>
        <w:rPr>
          <w:w w:val="105"/>
          <w:sz w:val="17"/>
        </w:rPr>
        <w:t>mediante</w:t>
      </w:r>
      <w:r>
        <w:rPr>
          <w:spacing w:val="-5"/>
          <w:w w:val="105"/>
          <w:sz w:val="17"/>
        </w:rPr>
        <w:t xml:space="preserve"> </w:t>
      </w:r>
      <w:r>
        <w:rPr>
          <w:w w:val="105"/>
          <w:sz w:val="17"/>
        </w:rPr>
        <w:t>crédito</w:t>
      </w:r>
      <w:r>
        <w:rPr>
          <w:spacing w:val="-5"/>
          <w:w w:val="105"/>
          <w:sz w:val="17"/>
        </w:rPr>
        <w:t xml:space="preserve"> </w:t>
      </w:r>
      <w:r>
        <w:rPr>
          <w:w w:val="105"/>
          <w:sz w:val="17"/>
        </w:rPr>
        <w:t>em</w:t>
      </w:r>
      <w:r>
        <w:rPr>
          <w:spacing w:val="-5"/>
          <w:w w:val="105"/>
          <w:sz w:val="17"/>
        </w:rPr>
        <w:t xml:space="preserve"> </w:t>
      </w:r>
      <w:r>
        <w:rPr>
          <w:w w:val="105"/>
          <w:sz w:val="17"/>
        </w:rPr>
        <w:t>conta</w:t>
      </w:r>
      <w:r>
        <w:rPr>
          <w:spacing w:val="-5"/>
          <w:w w:val="105"/>
          <w:sz w:val="17"/>
        </w:rPr>
        <w:t xml:space="preserve"> </w:t>
      </w:r>
      <w:r>
        <w:rPr>
          <w:w w:val="105"/>
          <w:sz w:val="17"/>
        </w:rPr>
        <w:t>corrente</w:t>
      </w:r>
      <w:r>
        <w:rPr>
          <w:spacing w:val="-5"/>
          <w:w w:val="105"/>
          <w:sz w:val="17"/>
        </w:rPr>
        <w:t xml:space="preserve"> </w:t>
      </w:r>
      <w:r>
        <w:rPr>
          <w:w w:val="105"/>
          <w:sz w:val="17"/>
        </w:rPr>
        <w:t>de</w:t>
      </w:r>
      <w:r>
        <w:rPr>
          <w:spacing w:val="-5"/>
          <w:w w:val="105"/>
          <w:sz w:val="17"/>
        </w:rPr>
        <w:t xml:space="preserve"> </w:t>
      </w:r>
      <w:r>
        <w:rPr>
          <w:w w:val="105"/>
          <w:sz w:val="17"/>
        </w:rPr>
        <w:t>outra</w:t>
      </w:r>
      <w:r>
        <w:rPr>
          <w:spacing w:val="-5"/>
          <w:w w:val="105"/>
          <w:sz w:val="17"/>
        </w:rPr>
        <w:t xml:space="preserve"> </w:t>
      </w:r>
      <w:r>
        <w:rPr>
          <w:w w:val="105"/>
          <w:sz w:val="17"/>
        </w:rPr>
        <w:t>instituição</w:t>
      </w:r>
      <w:r>
        <w:rPr>
          <w:spacing w:val="-5"/>
          <w:w w:val="105"/>
          <w:sz w:val="17"/>
        </w:rPr>
        <w:t xml:space="preserve"> </w:t>
      </w:r>
      <w:r>
        <w:rPr>
          <w:w w:val="105"/>
          <w:sz w:val="17"/>
        </w:rPr>
        <w:t>financeira.</w:t>
      </w:r>
      <w:r>
        <w:rPr>
          <w:spacing w:val="-5"/>
          <w:w w:val="105"/>
          <w:sz w:val="17"/>
        </w:rPr>
        <w:t xml:space="preserve"> </w:t>
      </w:r>
      <w:r>
        <w:rPr>
          <w:w w:val="105"/>
          <w:sz w:val="17"/>
        </w:rPr>
        <w:t>Nesse</w:t>
      </w:r>
      <w:r>
        <w:rPr>
          <w:spacing w:val="-5"/>
          <w:w w:val="105"/>
          <w:sz w:val="17"/>
        </w:rPr>
        <w:t xml:space="preserve"> </w:t>
      </w:r>
      <w:r>
        <w:rPr>
          <w:w w:val="105"/>
          <w:sz w:val="17"/>
        </w:rPr>
        <w:t>caso,</w:t>
      </w:r>
      <w:r>
        <w:rPr>
          <w:spacing w:val="-5"/>
          <w:w w:val="105"/>
          <w:sz w:val="17"/>
        </w:rPr>
        <w:t xml:space="preserve"> </w:t>
      </w:r>
      <w:r>
        <w:rPr>
          <w:w w:val="105"/>
          <w:sz w:val="17"/>
        </w:rPr>
        <w:t>eventuais</w:t>
      </w:r>
      <w:r>
        <w:rPr>
          <w:spacing w:val="-5"/>
          <w:w w:val="105"/>
          <w:sz w:val="17"/>
        </w:rPr>
        <w:t xml:space="preserve"> </w:t>
      </w:r>
      <w:r>
        <w:rPr>
          <w:w w:val="105"/>
          <w:sz w:val="17"/>
        </w:rPr>
        <w:t>ônus</w:t>
      </w:r>
      <w:r>
        <w:rPr>
          <w:spacing w:val="-5"/>
          <w:w w:val="105"/>
          <w:sz w:val="17"/>
        </w:rPr>
        <w:t xml:space="preserve"> </w:t>
      </w:r>
      <w:r>
        <w:rPr>
          <w:w w:val="105"/>
          <w:sz w:val="17"/>
        </w:rPr>
        <w:t>financeiros</w:t>
      </w:r>
      <w:r>
        <w:rPr>
          <w:spacing w:val="-5"/>
          <w:w w:val="105"/>
          <w:sz w:val="17"/>
        </w:rPr>
        <w:t xml:space="preserve"> </w:t>
      </w:r>
      <w:r>
        <w:rPr>
          <w:w w:val="105"/>
          <w:sz w:val="17"/>
        </w:rPr>
        <w:t>e/ou</w:t>
      </w:r>
      <w:r>
        <w:rPr>
          <w:spacing w:val="-5"/>
          <w:w w:val="105"/>
          <w:sz w:val="17"/>
        </w:rPr>
        <w:t xml:space="preserve"> </w:t>
      </w:r>
      <w:r>
        <w:rPr>
          <w:w w:val="105"/>
          <w:sz w:val="17"/>
        </w:rPr>
        <w:t>contratuais</w:t>
      </w:r>
      <w:r>
        <w:rPr>
          <w:spacing w:val="-5"/>
          <w:w w:val="105"/>
          <w:sz w:val="17"/>
        </w:rPr>
        <w:t xml:space="preserve"> </w:t>
      </w:r>
      <w:r>
        <w:rPr>
          <w:w w:val="105"/>
          <w:sz w:val="17"/>
        </w:rPr>
        <w:t>adicionais</w:t>
      </w:r>
      <w:r>
        <w:rPr>
          <w:spacing w:val="-5"/>
          <w:w w:val="105"/>
          <w:sz w:val="17"/>
        </w:rPr>
        <w:t xml:space="preserve"> </w:t>
      </w:r>
      <w:r>
        <w:rPr>
          <w:w w:val="105"/>
          <w:sz w:val="17"/>
        </w:rPr>
        <w:t>serão</w:t>
      </w:r>
      <w:r>
        <w:rPr>
          <w:spacing w:val="-5"/>
          <w:w w:val="105"/>
          <w:sz w:val="17"/>
        </w:rPr>
        <w:t xml:space="preserve"> </w:t>
      </w:r>
      <w:r>
        <w:rPr>
          <w:w w:val="105"/>
          <w:sz w:val="17"/>
        </w:rPr>
        <w:t>suportados exclusivamente pelo CONTRATADO.</w:t>
      </w:r>
    </w:p>
    <w:p w14:paraId="6E05F4B4">
      <w:pPr>
        <w:pStyle w:val="8"/>
        <w:numPr>
          <w:ilvl w:val="1"/>
          <w:numId w:val="1"/>
        </w:numPr>
        <w:tabs>
          <w:tab w:val="left" w:pos="814"/>
        </w:tabs>
        <w:spacing w:before="86" w:after="0" w:line="244" w:lineRule="auto"/>
        <w:ind w:left="286" w:right="189" w:firstLine="0"/>
        <w:jc w:val="left"/>
        <w:rPr>
          <w:sz w:val="17"/>
        </w:rPr>
      </w:pPr>
      <w:r>
        <w:rPr>
          <w:w w:val="105"/>
          <w:sz w:val="17"/>
        </w:rPr>
        <w:t>A</w:t>
      </w:r>
      <w:r>
        <w:rPr>
          <w:spacing w:val="-12"/>
          <w:w w:val="105"/>
          <w:sz w:val="17"/>
        </w:rPr>
        <w:t xml:space="preserve"> </w:t>
      </w:r>
      <w:r>
        <w:rPr>
          <w:w w:val="105"/>
          <w:sz w:val="17"/>
        </w:rPr>
        <w:t>emissão</w:t>
      </w:r>
      <w:r>
        <w:rPr>
          <w:spacing w:val="-5"/>
          <w:w w:val="105"/>
          <w:sz w:val="17"/>
        </w:rPr>
        <w:t xml:space="preserve"> </w:t>
      </w:r>
      <w:r>
        <w:rPr>
          <w:w w:val="105"/>
          <w:sz w:val="17"/>
        </w:rPr>
        <w:t>da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será</w:t>
      </w:r>
      <w:r>
        <w:rPr>
          <w:spacing w:val="-5"/>
          <w:w w:val="105"/>
          <w:sz w:val="17"/>
        </w:rPr>
        <w:t xml:space="preserve"> </w:t>
      </w:r>
      <w:r>
        <w:rPr>
          <w:w w:val="105"/>
          <w:sz w:val="17"/>
        </w:rPr>
        <w:t>precedida</w:t>
      </w:r>
      <w:r>
        <w:rPr>
          <w:spacing w:val="-5"/>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definitivo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cada</w:t>
      </w:r>
      <w:r>
        <w:rPr>
          <w:spacing w:val="-5"/>
          <w:w w:val="105"/>
          <w:sz w:val="17"/>
        </w:rPr>
        <w:t xml:space="preserve"> </w:t>
      </w:r>
      <w:r>
        <w:rPr>
          <w:w w:val="105"/>
          <w:sz w:val="17"/>
        </w:rPr>
        <w:t>parcela,</w:t>
      </w:r>
      <w:r>
        <w:rPr>
          <w:spacing w:val="-5"/>
          <w:w w:val="105"/>
          <w:sz w:val="17"/>
        </w:rPr>
        <w:t xml:space="preserve"> </w:t>
      </w:r>
      <w:r>
        <w:rPr>
          <w:w w:val="105"/>
          <w:sz w:val="17"/>
        </w:rPr>
        <w:t>mediante</w:t>
      </w:r>
      <w:r>
        <w:rPr>
          <w:spacing w:val="-5"/>
          <w:w w:val="105"/>
          <w:sz w:val="17"/>
        </w:rPr>
        <w:t xml:space="preserve"> </w:t>
      </w:r>
      <w:r>
        <w:rPr>
          <w:w w:val="105"/>
          <w:sz w:val="17"/>
        </w:rPr>
        <w:t>atestação,</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realizada</w:t>
      </w:r>
      <w:r>
        <w:rPr>
          <w:spacing w:val="-5"/>
          <w:w w:val="105"/>
          <w:sz w:val="17"/>
        </w:rPr>
        <w:t xml:space="preserve"> </w:t>
      </w:r>
      <w:r>
        <w:rPr>
          <w:w w:val="105"/>
          <w:sz w:val="17"/>
        </w:rPr>
        <w:t>pelo</w:t>
      </w:r>
      <w:r>
        <w:rPr>
          <w:spacing w:val="-5"/>
          <w:w w:val="105"/>
          <w:sz w:val="17"/>
        </w:rPr>
        <w:t xml:space="preserve"> </w:t>
      </w:r>
      <w:r>
        <w:rPr>
          <w:w w:val="105"/>
          <w:sz w:val="17"/>
        </w:rPr>
        <w:t>ordenador</w:t>
      </w:r>
      <w:r>
        <w:rPr>
          <w:spacing w:val="-5"/>
          <w:w w:val="105"/>
          <w:sz w:val="17"/>
        </w:rPr>
        <w:t xml:space="preserve"> </w:t>
      </w:r>
      <w:r>
        <w:rPr>
          <w:w w:val="105"/>
          <w:sz w:val="17"/>
        </w:rPr>
        <w:t>de</w:t>
      </w:r>
      <w:r>
        <w:rPr>
          <w:spacing w:val="-5"/>
          <w:w w:val="105"/>
          <w:sz w:val="17"/>
        </w:rPr>
        <w:t xml:space="preserve"> </w:t>
      </w:r>
      <w:r>
        <w:rPr>
          <w:w w:val="105"/>
          <w:sz w:val="17"/>
        </w:rPr>
        <w:t>despesas,</w:t>
      </w:r>
      <w:r>
        <w:rPr>
          <w:spacing w:val="-5"/>
          <w:w w:val="105"/>
          <w:sz w:val="17"/>
        </w:rPr>
        <w:t xml:space="preserve"> </w:t>
      </w:r>
      <w:r>
        <w:rPr>
          <w:w w:val="105"/>
          <w:sz w:val="17"/>
        </w:rPr>
        <w:t>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artigo</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0EF3133E">
      <w:pPr>
        <w:pStyle w:val="8"/>
        <w:numPr>
          <w:ilvl w:val="2"/>
          <w:numId w:val="1"/>
        </w:numPr>
        <w:tabs>
          <w:tab w:val="left" w:pos="771"/>
        </w:tabs>
        <w:spacing w:before="86" w:after="0" w:line="240" w:lineRule="auto"/>
        <w:ind w:left="771" w:right="0" w:hanging="485"/>
        <w:jc w:val="left"/>
        <w:rPr>
          <w:sz w:val="17"/>
        </w:rPr>
      </w:pPr>
      <w:r>
        <w:rPr>
          <w:spacing w:val="-2"/>
          <w:w w:val="105"/>
          <w:sz w:val="17"/>
        </w:rPr>
        <w:t>Quando</w:t>
      </w:r>
      <w:r>
        <w:rPr>
          <w:spacing w:val="-3"/>
          <w:w w:val="105"/>
          <w:sz w:val="17"/>
        </w:rPr>
        <w:t xml:space="preserve"> </w:t>
      </w:r>
      <w:r>
        <w:rPr>
          <w:spacing w:val="-2"/>
          <w:w w:val="105"/>
          <w:sz w:val="17"/>
        </w:rPr>
        <w:t>houver glosa</w:t>
      </w:r>
      <w:r>
        <w:rPr>
          <w:spacing w:val="-3"/>
          <w:w w:val="105"/>
          <w:sz w:val="17"/>
        </w:rPr>
        <w:t xml:space="preserve"> </w:t>
      </w:r>
      <w:r>
        <w:rPr>
          <w:spacing w:val="-2"/>
          <w:w w:val="105"/>
          <w:sz w:val="17"/>
        </w:rPr>
        <w:t>parcial do</w:t>
      </w:r>
      <w:r>
        <w:rPr>
          <w:spacing w:val="-3"/>
          <w:w w:val="105"/>
          <w:sz w:val="17"/>
        </w:rPr>
        <w:t xml:space="preserve"> </w:t>
      </w:r>
      <w:r>
        <w:rPr>
          <w:spacing w:val="-2"/>
          <w:w w:val="105"/>
          <w:sz w:val="17"/>
        </w:rPr>
        <w:t>objeto, o</w:t>
      </w:r>
      <w:r>
        <w:rPr>
          <w:spacing w:val="-3"/>
          <w:w w:val="105"/>
          <w:sz w:val="17"/>
        </w:rPr>
        <w:t xml:space="preserve"> </w:t>
      </w:r>
      <w:r>
        <w:rPr>
          <w:spacing w:val="-2"/>
          <w:w w:val="105"/>
          <w:sz w:val="17"/>
        </w:rPr>
        <w:t>CONTRATANTE deverá</w:t>
      </w:r>
      <w:r>
        <w:rPr>
          <w:spacing w:val="-3"/>
          <w:w w:val="105"/>
          <w:sz w:val="17"/>
        </w:rPr>
        <w:t xml:space="preserve"> </w:t>
      </w:r>
      <w:r>
        <w:rPr>
          <w:spacing w:val="-2"/>
          <w:w w:val="105"/>
          <w:sz w:val="17"/>
        </w:rPr>
        <w:t>comunicar ao</w:t>
      </w:r>
      <w:r>
        <w:rPr>
          <w:spacing w:val="-3"/>
          <w:w w:val="105"/>
          <w:sz w:val="17"/>
        </w:rPr>
        <w:t xml:space="preserve"> </w:t>
      </w:r>
      <w:r>
        <w:rPr>
          <w:spacing w:val="-2"/>
          <w:w w:val="105"/>
          <w:sz w:val="17"/>
        </w:rPr>
        <w:t>CONTRATADO para</w:t>
      </w:r>
      <w:r>
        <w:rPr>
          <w:spacing w:val="-3"/>
          <w:w w:val="105"/>
          <w:sz w:val="17"/>
        </w:rPr>
        <w:t xml:space="preserve"> </w:t>
      </w:r>
      <w:r>
        <w:rPr>
          <w:spacing w:val="-2"/>
          <w:w w:val="105"/>
          <w:sz w:val="17"/>
        </w:rPr>
        <w:t>que emita</w:t>
      </w:r>
      <w:r>
        <w:rPr>
          <w:spacing w:val="-3"/>
          <w:w w:val="105"/>
          <w:sz w:val="17"/>
        </w:rPr>
        <w:t xml:space="preserve"> </w:t>
      </w:r>
      <w:r>
        <w:rPr>
          <w:spacing w:val="-2"/>
          <w:w w:val="105"/>
          <w:sz w:val="17"/>
        </w:rPr>
        <w:t>Nota Fiscal</w:t>
      </w:r>
      <w:r>
        <w:rPr>
          <w:spacing w:val="-3"/>
          <w:w w:val="105"/>
          <w:sz w:val="17"/>
        </w:rPr>
        <w:t xml:space="preserve"> </w:t>
      </w:r>
      <w:r>
        <w:rPr>
          <w:spacing w:val="-2"/>
          <w:w w:val="105"/>
          <w:sz w:val="17"/>
        </w:rPr>
        <w:t>ou Fatura</w:t>
      </w:r>
      <w:r>
        <w:rPr>
          <w:spacing w:val="-3"/>
          <w:w w:val="105"/>
          <w:sz w:val="17"/>
        </w:rPr>
        <w:t xml:space="preserve"> </w:t>
      </w:r>
      <w:r>
        <w:rPr>
          <w:spacing w:val="-2"/>
          <w:w w:val="105"/>
          <w:sz w:val="17"/>
        </w:rPr>
        <w:t>com o</w:t>
      </w:r>
      <w:r>
        <w:rPr>
          <w:spacing w:val="-3"/>
          <w:w w:val="105"/>
          <w:sz w:val="17"/>
        </w:rPr>
        <w:t xml:space="preserve"> </w:t>
      </w:r>
      <w:r>
        <w:rPr>
          <w:spacing w:val="-2"/>
          <w:w w:val="105"/>
          <w:sz w:val="17"/>
        </w:rPr>
        <w:t>valor exato</w:t>
      </w:r>
      <w:r>
        <w:rPr>
          <w:spacing w:val="-3"/>
          <w:w w:val="105"/>
          <w:sz w:val="17"/>
        </w:rPr>
        <w:t xml:space="preserve"> </w:t>
      </w:r>
      <w:r>
        <w:rPr>
          <w:spacing w:val="-2"/>
          <w:w w:val="105"/>
          <w:sz w:val="17"/>
        </w:rPr>
        <w:t>dimensionado.</w:t>
      </w:r>
    </w:p>
    <w:p w14:paraId="071318D9">
      <w:pPr>
        <w:pStyle w:val="8"/>
        <w:numPr>
          <w:ilvl w:val="1"/>
          <w:numId w:val="1"/>
        </w:numPr>
        <w:tabs>
          <w:tab w:val="left" w:pos="682"/>
        </w:tabs>
        <w:spacing w:before="92" w:after="0" w:line="240" w:lineRule="auto"/>
        <w:ind w:left="682" w:right="0" w:hanging="396"/>
        <w:jc w:val="left"/>
        <w:rPr>
          <w:sz w:val="17"/>
        </w:rPr>
      </w:pPr>
      <w:r>
        <w:rPr>
          <w:spacing w:val="-2"/>
          <w:w w:val="105"/>
          <w:sz w:val="17"/>
        </w:rPr>
        <w:t>O</w:t>
      </w:r>
      <w:r>
        <w:rPr>
          <w:spacing w:val="-3"/>
          <w:w w:val="105"/>
          <w:sz w:val="17"/>
        </w:rPr>
        <w:t xml:space="preserve"> </w:t>
      </w:r>
      <w:r>
        <w:rPr>
          <w:spacing w:val="-2"/>
          <w:w w:val="105"/>
          <w:sz w:val="17"/>
        </w:rPr>
        <w:t>CONTRATADO</w:t>
      </w:r>
      <w:r>
        <w:rPr>
          <w:spacing w:val="-3"/>
          <w:w w:val="105"/>
          <w:sz w:val="17"/>
        </w:rPr>
        <w:t xml:space="preserve"> </w:t>
      </w:r>
      <w:r>
        <w:rPr>
          <w:spacing w:val="-2"/>
          <w:w w:val="105"/>
          <w:sz w:val="17"/>
        </w:rPr>
        <w:t>deverá encaminhar</w:t>
      </w:r>
      <w:r>
        <w:rPr>
          <w:spacing w:val="-3"/>
          <w:w w:val="105"/>
          <w:sz w:val="17"/>
        </w:rPr>
        <w:t xml:space="preserve"> </w:t>
      </w:r>
      <w:r>
        <w:rPr>
          <w:spacing w:val="-2"/>
          <w:w w:val="105"/>
          <w:sz w:val="17"/>
        </w:rPr>
        <w:t>a</w:t>
      </w:r>
      <w:r>
        <w:rPr>
          <w:spacing w:val="-3"/>
          <w:w w:val="105"/>
          <w:sz w:val="17"/>
        </w:rPr>
        <w:t xml:space="preserve"> </w:t>
      </w:r>
      <w:r>
        <w:rPr>
          <w:spacing w:val="-2"/>
          <w:w w:val="105"/>
          <w:sz w:val="17"/>
        </w:rPr>
        <w:t>Nota Fiscal</w:t>
      </w:r>
      <w:r>
        <w:rPr>
          <w:spacing w:val="-3"/>
          <w:w w:val="105"/>
          <w:sz w:val="17"/>
        </w:rPr>
        <w:t xml:space="preserve"> </w:t>
      </w:r>
      <w:r>
        <w:rPr>
          <w:spacing w:val="-2"/>
          <w:w w:val="105"/>
          <w:sz w:val="17"/>
        </w:rPr>
        <w:t>ou</w:t>
      </w:r>
      <w:r>
        <w:rPr>
          <w:spacing w:val="-3"/>
          <w:w w:val="105"/>
          <w:sz w:val="17"/>
        </w:rPr>
        <w:t xml:space="preserve"> </w:t>
      </w:r>
      <w:r>
        <w:rPr>
          <w:spacing w:val="-2"/>
          <w:w w:val="105"/>
          <w:sz w:val="17"/>
        </w:rPr>
        <w:t>Fatura para</w:t>
      </w:r>
      <w:r>
        <w:rPr>
          <w:spacing w:val="-3"/>
          <w:w w:val="105"/>
          <w:sz w:val="17"/>
        </w:rPr>
        <w:t xml:space="preserve"> </w:t>
      </w:r>
      <w:r>
        <w:rPr>
          <w:spacing w:val="-2"/>
          <w:w w:val="105"/>
          <w:sz w:val="17"/>
        </w:rPr>
        <w:t>pagamento</w:t>
      </w:r>
      <w:r>
        <w:rPr>
          <w:spacing w:val="-3"/>
          <w:w w:val="105"/>
          <w:sz w:val="17"/>
        </w:rPr>
        <w:t xml:space="preserve"> </w:t>
      </w:r>
      <w:r>
        <w:rPr>
          <w:spacing w:val="-2"/>
          <w:w w:val="105"/>
          <w:sz w:val="17"/>
        </w:rPr>
        <w:t>para:</w:t>
      </w:r>
    </w:p>
    <w:p w14:paraId="6608E864">
      <w:pPr>
        <w:spacing w:before="92" w:line="352" w:lineRule="auto"/>
        <w:ind w:left="286" w:right="1945" w:firstLine="0"/>
        <w:jc w:val="left"/>
        <w:rPr>
          <w:b/>
          <w:sz w:val="17"/>
        </w:rPr>
      </w:pPr>
      <w:r>
        <w:rPr>
          <w:b/>
          <w:w w:val="105"/>
          <w:sz w:val="17"/>
        </w:rPr>
        <w:t>PPC,</w:t>
      </w:r>
      <w:r>
        <w:rPr>
          <w:b/>
          <w:spacing w:val="31"/>
          <w:w w:val="105"/>
          <w:sz w:val="17"/>
        </w:rPr>
        <w:t xml:space="preserve"> </w:t>
      </w:r>
      <w:r>
        <w:rPr>
          <w:b/>
          <w:w w:val="105"/>
          <w:sz w:val="17"/>
        </w:rPr>
        <w:t>Av.</w:t>
      </w:r>
      <w:r>
        <w:rPr>
          <w:b/>
          <w:spacing w:val="-2"/>
          <w:w w:val="105"/>
          <w:sz w:val="17"/>
        </w:rPr>
        <w:t xml:space="preserve"> </w:t>
      </w:r>
      <w:r>
        <w:rPr>
          <w:b/>
          <w:w w:val="105"/>
          <w:sz w:val="17"/>
        </w:rPr>
        <w:t>Marechal</w:t>
      </w:r>
      <w:r>
        <w:rPr>
          <w:b/>
          <w:spacing w:val="-2"/>
          <w:w w:val="105"/>
          <w:sz w:val="17"/>
        </w:rPr>
        <w:t xml:space="preserve"> </w:t>
      </w:r>
      <w:r>
        <w:rPr>
          <w:b/>
          <w:w w:val="105"/>
          <w:sz w:val="17"/>
        </w:rPr>
        <w:t>Rondon,</w:t>
      </w:r>
      <w:r>
        <w:rPr>
          <w:b/>
          <w:spacing w:val="-2"/>
          <w:w w:val="105"/>
          <w:sz w:val="17"/>
        </w:rPr>
        <w:t xml:space="preserve"> </w:t>
      </w:r>
      <w:r>
        <w:rPr>
          <w:b/>
          <w:w w:val="105"/>
          <w:sz w:val="17"/>
        </w:rPr>
        <w:t>381,</w:t>
      </w:r>
      <w:r>
        <w:rPr>
          <w:b/>
          <w:spacing w:val="-2"/>
          <w:w w:val="105"/>
          <w:sz w:val="17"/>
        </w:rPr>
        <w:t xml:space="preserve"> </w:t>
      </w:r>
      <w:r>
        <w:rPr>
          <w:b/>
          <w:w w:val="105"/>
          <w:sz w:val="17"/>
        </w:rPr>
        <w:t>-</w:t>
      </w:r>
      <w:r>
        <w:rPr>
          <w:b/>
          <w:spacing w:val="-2"/>
          <w:w w:val="105"/>
          <w:sz w:val="17"/>
        </w:rPr>
        <w:t xml:space="preserve"> </w:t>
      </w:r>
      <w:r>
        <w:rPr>
          <w:b/>
          <w:w w:val="105"/>
          <w:sz w:val="17"/>
        </w:rPr>
        <w:t>Bairro</w:t>
      </w:r>
      <w:r>
        <w:rPr>
          <w:b/>
          <w:spacing w:val="-2"/>
          <w:w w:val="105"/>
          <w:sz w:val="17"/>
        </w:rPr>
        <w:t xml:space="preserve"> </w:t>
      </w:r>
      <w:r>
        <w:rPr>
          <w:b/>
          <w:w w:val="105"/>
          <w:sz w:val="17"/>
        </w:rPr>
        <w:t>São</w:t>
      </w:r>
      <w:r>
        <w:rPr>
          <w:b/>
          <w:spacing w:val="-2"/>
          <w:w w:val="105"/>
          <w:sz w:val="17"/>
        </w:rPr>
        <w:t xml:space="preserve"> </w:t>
      </w:r>
      <w:r>
        <w:rPr>
          <w:b/>
          <w:w w:val="105"/>
          <w:sz w:val="17"/>
        </w:rPr>
        <w:t>Francisco</w:t>
      </w:r>
      <w:r>
        <w:rPr>
          <w:b/>
          <w:spacing w:val="-2"/>
          <w:w w:val="105"/>
          <w:sz w:val="17"/>
        </w:rPr>
        <w:t xml:space="preserve"> </w:t>
      </w:r>
      <w:r>
        <w:rPr>
          <w:b/>
          <w:w w:val="105"/>
          <w:sz w:val="17"/>
        </w:rPr>
        <w:t>Xavier,</w:t>
      </w:r>
      <w:r>
        <w:rPr>
          <w:b/>
          <w:spacing w:val="-2"/>
          <w:w w:val="105"/>
          <w:sz w:val="17"/>
        </w:rPr>
        <w:t xml:space="preserve"> </w:t>
      </w:r>
      <w:r>
        <w:rPr>
          <w:b/>
          <w:w w:val="105"/>
          <w:sz w:val="17"/>
        </w:rPr>
        <w:t>Rio</w:t>
      </w:r>
      <w:r>
        <w:rPr>
          <w:b/>
          <w:spacing w:val="-2"/>
          <w:w w:val="105"/>
          <w:sz w:val="17"/>
        </w:rPr>
        <w:t xml:space="preserve"> </w:t>
      </w:r>
      <w:r>
        <w:rPr>
          <w:b/>
          <w:w w:val="105"/>
          <w:sz w:val="17"/>
        </w:rPr>
        <w:t>de</w:t>
      </w:r>
      <w:r>
        <w:rPr>
          <w:b/>
          <w:spacing w:val="-2"/>
          <w:w w:val="105"/>
          <w:sz w:val="17"/>
        </w:rPr>
        <w:t xml:space="preserve"> </w:t>
      </w:r>
      <w:r>
        <w:rPr>
          <w:b/>
          <w:w w:val="105"/>
          <w:sz w:val="17"/>
        </w:rPr>
        <w:t>Janeiro/RJ,</w:t>
      </w:r>
      <w:r>
        <w:rPr>
          <w:b/>
          <w:spacing w:val="-2"/>
          <w:w w:val="105"/>
          <w:sz w:val="17"/>
        </w:rPr>
        <w:t xml:space="preserve"> </w:t>
      </w:r>
      <w:r>
        <w:rPr>
          <w:b/>
          <w:w w:val="105"/>
          <w:sz w:val="17"/>
        </w:rPr>
        <w:t>CEP</w:t>
      </w:r>
      <w:r>
        <w:rPr>
          <w:b/>
          <w:spacing w:val="-12"/>
          <w:w w:val="105"/>
          <w:sz w:val="17"/>
        </w:rPr>
        <w:t xml:space="preserve"> </w:t>
      </w:r>
      <w:r>
        <w:rPr>
          <w:b/>
          <w:w w:val="105"/>
          <w:sz w:val="17"/>
        </w:rPr>
        <w:t>20950-003</w:t>
      </w:r>
      <w:r>
        <w:rPr>
          <w:b/>
          <w:spacing w:val="-1"/>
          <w:w w:val="105"/>
          <w:sz w:val="17"/>
        </w:rPr>
        <w:t xml:space="preserve"> </w:t>
      </w:r>
      <w:r>
        <w:rPr>
          <w:b/>
          <w:w w:val="105"/>
          <w:sz w:val="17"/>
        </w:rPr>
        <w:t>ou</w:t>
      </w:r>
      <w:r>
        <w:rPr>
          <w:b/>
          <w:spacing w:val="-2"/>
          <w:w w:val="105"/>
          <w:sz w:val="17"/>
        </w:rPr>
        <w:t xml:space="preserve"> </w:t>
      </w:r>
      <w:r>
        <w:rPr>
          <w:b/>
          <w:w w:val="105"/>
          <w:sz w:val="17"/>
        </w:rPr>
        <w:t>para</w:t>
      </w:r>
      <w:r>
        <w:rPr>
          <w:b/>
          <w:spacing w:val="-2"/>
          <w:w w:val="105"/>
          <w:sz w:val="17"/>
        </w:rPr>
        <w:t xml:space="preserve"> </w:t>
      </w:r>
      <w:r>
        <w:rPr>
          <w:b/>
          <w:w w:val="105"/>
          <w:sz w:val="17"/>
        </w:rPr>
        <w:t>o</w:t>
      </w:r>
      <w:r>
        <w:rPr>
          <w:b/>
          <w:spacing w:val="-2"/>
          <w:w w:val="105"/>
          <w:sz w:val="17"/>
        </w:rPr>
        <w:t xml:space="preserve"> </w:t>
      </w:r>
      <w:r>
        <w:rPr>
          <w:b/>
          <w:w w:val="105"/>
          <w:sz w:val="17"/>
        </w:rPr>
        <w:t>endereço</w:t>
      </w:r>
      <w:r>
        <w:rPr>
          <w:b/>
          <w:spacing w:val="-2"/>
          <w:w w:val="105"/>
          <w:sz w:val="17"/>
        </w:rPr>
        <w:t xml:space="preserve"> </w:t>
      </w:r>
      <w:r>
        <w:rPr>
          <w:b/>
          <w:w w:val="105"/>
          <w:sz w:val="17"/>
        </w:rPr>
        <w:t>eletrônico</w:t>
      </w:r>
      <w:r>
        <w:rPr>
          <w:b/>
          <w:spacing w:val="-2"/>
          <w:w w:val="105"/>
          <w:sz w:val="17"/>
        </w:rPr>
        <w:t xml:space="preserve"> </w:t>
      </w:r>
      <w:r>
        <w:rPr>
          <w:b/>
          <w:w w:val="105"/>
          <w:sz w:val="17"/>
        </w:rPr>
        <w:t>servexo@ppc.uerj.br; Departamento</w:t>
      </w:r>
      <w:r>
        <w:rPr>
          <w:b/>
          <w:spacing w:val="-12"/>
          <w:w w:val="105"/>
          <w:sz w:val="17"/>
        </w:rPr>
        <w:t xml:space="preserve"> </w:t>
      </w:r>
      <w:r>
        <w:rPr>
          <w:b/>
          <w:w w:val="105"/>
          <w:sz w:val="17"/>
        </w:rPr>
        <w:t>Financeiro</w:t>
      </w:r>
      <w:r>
        <w:rPr>
          <w:b/>
          <w:spacing w:val="-11"/>
          <w:w w:val="105"/>
          <w:sz w:val="17"/>
        </w:rPr>
        <w:t xml:space="preserve"> </w:t>
      </w:r>
      <w:r>
        <w:rPr>
          <w:b/>
          <w:w w:val="105"/>
          <w:sz w:val="17"/>
        </w:rPr>
        <w:t>HURHC,</w:t>
      </w:r>
      <w:r>
        <w:rPr>
          <w:b/>
          <w:spacing w:val="-11"/>
          <w:w w:val="105"/>
          <w:sz w:val="17"/>
        </w:rPr>
        <w:t xml:space="preserve"> </w:t>
      </w:r>
      <w:r>
        <w:rPr>
          <w:b/>
          <w:w w:val="105"/>
          <w:sz w:val="17"/>
        </w:rPr>
        <w:t>Rua</w:t>
      </w:r>
      <w:r>
        <w:rPr>
          <w:b/>
          <w:spacing w:val="-11"/>
          <w:w w:val="105"/>
          <w:sz w:val="17"/>
        </w:rPr>
        <w:t xml:space="preserve"> </w:t>
      </w:r>
      <w:r>
        <w:rPr>
          <w:b/>
          <w:w w:val="105"/>
          <w:sz w:val="17"/>
        </w:rPr>
        <w:t>Arizio</w:t>
      </w:r>
      <w:r>
        <w:rPr>
          <w:b/>
          <w:spacing w:val="-11"/>
          <w:w w:val="105"/>
          <w:sz w:val="17"/>
        </w:rPr>
        <w:t xml:space="preserve"> </w:t>
      </w:r>
      <w:r>
        <w:rPr>
          <w:b/>
          <w:w w:val="105"/>
          <w:sz w:val="17"/>
        </w:rPr>
        <w:t>Gomes</w:t>
      </w:r>
      <w:r>
        <w:rPr>
          <w:b/>
          <w:spacing w:val="-10"/>
          <w:w w:val="105"/>
          <w:sz w:val="17"/>
        </w:rPr>
        <w:t xml:space="preserve"> </w:t>
      </w:r>
      <w:r>
        <w:rPr>
          <w:b/>
          <w:w w:val="105"/>
          <w:sz w:val="17"/>
        </w:rPr>
        <w:t>da</w:t>
      </w:r>
      <w:r>
        <w:rPr>
          <w:b/>
          <w:spacing w:val="-10"/>
          <w:w w:val="105"/>
          <w:sz w:val="17"/>
        </w:rPr>
        <w:t xml:space="preserve"> </w:t>
      </w:r>
      <w:r>
        <w:rPr>
          <w:b/>
          <w:w w:val="105"/>
          <w:sz w:val="17"/>
        </w:rPr>
        <w:t>Costa</w:t>
      </w:r>
      <w:r>
        <w:rPr>
          <w:b/>
          <w:spacing w:val="-10"/>
          <w:w w:val="105"/>
          <w:sz w:val="17"/>
        </w:rPr>
        <w:t xml:space="preserve"> </w:t>
      </w:r>
      <w:r>
        <w:rPr>
          <w:b/>
          <w:w w:val="105"/>
          <w:sz w:val="17"/>
        </w:rPr>
        <w:t>186</w:t>
      </w:r>
      <w:r>
        <w:rPr>
          <w:b/>
          <w:spacing w:val="-10"/>
          <w:w w:val="105"/>
          <w:sz w:val="17"/>
        </w:rPr>
        <w:t xml:space="preserve"> </w:t>
      </w:r>
      <w:r>
        <w:rPr>
          <w:b/>
          <w:w w:val="105"/>
          <w:sz w:val="17"/>
        </w:rPr>
        <w:t>Jardim</w:t>
      </w:r>
      <w:r>
        <w:rPr>
          <w:b/>
          <w:spacing w:val="-10"/>
          <w:w w:val="105"/>
          <w:sz w:val="17"/>
        </w:rPr>
        <w:t xml:space="preserve"> </w:t>
      </w:r>
      <w:r>
        <w:rPr>
          <w:b/>
          <w:w w:val="105"/>
          <w:sz w:val="17"/>
        </w:rPr>
        <w:t>Flamboyant</w:t>
      </w:r>
      <w:r>
        <w:rPr>
          <w:b/>
          <w:spacing w:val="-10"/>
          <w:w w:val="105"/>
          <w:sz w:val="17"/>
        </w:rPr>
        <w:t xml:space="preserve"> </w:t>
      </w:r>
      <w:r>
        <w:rPr>
          <w:b/>
          <w:w w:val="105"/>
          <w:sz w:val="17"/>
        </w:rPr>
        <w:t>Cabo</w:t>
      </w:r>
      <w:r>
        <w:rPr>
          <w:b/>
          <w:spacing w:val="-10"/>
          <w:w w:val="105"/>
          <w:sz w:val="17"/>
        </w:rPr>
        <w:t xml:space="preserve"> </w:t>
      </w:r>
      <w:r>
        <w:rPr>
          <w:b/>
          <w:w w:val="105"/>
          <w:sz w:val="17"/>
        </w:rPr>
        <w:t>Frio/RJ</w:t>
      </w:r>
      <w:r>
        <w:rPr>
          <w:b/>
          <w:spacing w:val="26"/>
          <w:w w:val="105"/>
          <w:sz w:val="17"/>
        </w:rPr>
        <w:t xml:space="preserve"> </w:t>
      </w:r>
      <w:r>
        <w:rPr>
          <w:b/>
          <w:w w:val="105"/>
          <w:sz w:val="17"/>
        </w:rPr>
        <w:t>ou</w:t>
      </w:r>
      <w:r>
        <w:rPr>
          <w:b/>
          <w:spacing w:val="-10"/>
          <w:w w:val="105"/>
          <w:sz w:val="17"/>
        </w:rPr>
        <w:t xml:space="preserve"> </w:t>
      </w:r>
      <w:r>
        <w:rPr>
          <w:b/>
          <w:w w:val="105"/>
          <w:sz w:val="17"/>
        </w:rPr>
        <w:t>para</w:t>
      </w:r>
      <w:r>
        <w:rPr>
          <w:b/>
          <w:spacing w:val="-10"/>
          <w:w w:val="105"/>
          <w:sz w:val="17"/>
        </w:rPr>
        <w:t xml:space="preserve"> </w:t>
      </w:r>
      <w:r>
        <w:rPr>
          <w:b/>
          <w:w w:val="105"/>
          <w:sz w:val="17"/>
        </w:rPr>
        <w:t>o</w:t>
      </w:r>
      <w:r>
        <w:rPr>
          <w:b/>
          <w:spacing w:val="-10"/>
          <w:w w:val="105"/>
          <w:sz w:val="17"/>
        </w:rPr>
        <w:t xml:space="preserve"> </w:t>
      </w:r>
      <w:r>
        <w:rPr>
          <w:b/>
          <w:w w:val="105"/>
          <w:sz w:val="17"/>
        </w:rPr>
        <w:t>endereço</w:t>
      </w:r>
      <w:r>
        <w:rPr>
          <w:b/>
          <w:spacing w:val="-10"/>
          <w:w w:val="105"/>
          <w:sz w:val="17"/>
        </w:rPr>
        <w:t xml:space="preserve"> </w:t>
      </w:r>
      <w:r>
        <w:rPr>
          <w:b/>
          <w:w w:val="105"/>
          <w:sz w:val="17"/>
        </w:rPr>
        <w:t>eletrônico</w:t>
      </w:r>
      <w:r>
        <w:rPr>
          <w:b/>
          <w:spacing w:val="-10"/>
          <w:w w:val="105"/>
          <w:sz w:val="17"/>
        </w:rPr>
        <w:t xml:space="preserve"> </w:t>
      </w:r>
      <w:r>
        <w:fldChar w:fldCharType="begin"/>
      </w:r>
      <w:r>
        <w:instrText xml:space="preserve"> HYPERLINK "mailto:financeirohurhc@gmail.com" \h </w:instrText>
      </w:r>
      <w:r>
        <w:fldChar w:fldCharType="separate"/>
      </w:r>
      <w:r>
        <w:rPr>
          <w:b/>
          <w:w w:val="105"/>
          <w:sz w:val="17"/>
        </w:rPr>
        <w:t>financeirohurhc@gmail.com.</w:t>
      </w:r>
      <w:r>
        <w:rPr>
          <w:b/>
          <w:w w:val="105"/>
          <w:sz w:val="17"/>
        </w:rPr>
        <w:fldChar w:fldCharType="end"/>
      </w:r>
    </w:p>
    <w:p w14:paraId="2D166671">
      <w:pPr>
        <w:pStyle w:val="8"/>
        <w:numPr>
          <w:ilvl w:val="2"/>
          <w:numId w:val="1"/>
        </w:numPr>
        <w:tabs>
          <w:tab w:val="left" w:pos="774"/>
        </w:tabs>
        <w:spacing w:before="0" w:after="0" w:line="244" w:lineRule="auto"/>
        <w:ind w:left="286" w:right="189" w:firstLine="0"/>
        <w:jc w:val="both"/>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contrato</w:t>
      </w:r>
      <w:r>
        <w:rPr>
          <w:spacing w:val="-2"/>
          <w:w w:val="105"/>
          <w:sz w:val="17"/>
        </w:rPr>
        <w:t xml:space="preserve"> </w:t>
      </w:r>
      <w:r>
        <w:rPr>
          <w:w w:val="105"/>
          <w:sz w:val="17"/>
        </w:rPr>
        <w:t>de</w:t>
      </w:r>
      <w:r>
        <w:rPr>
          <w:spacing w:val="-2"/>
          <w:w w:val="105"/>
          <w:sz w:val="17"/>
        </w:rPr>
        <w:t xml:space="preserve"> </w:t>
      </w:r>
      <w:r>
        <w:rPr>
          <w:w w:val="105"/>
          <w:sz w:val="17"/>
        </w:rPr>
        <w:t>prestação</w:t>
      </w:r>
      <w:r>
        <w:rPr>
          <w:spacing w:val="-2"/>
          <w:w w:val="105"/>
          <w:sz w:val="17"/>
        </w:rPr>
        <w:t xml:space="preserve"> </w:t>
      </w:r>
      <w:r>
        <w:rPr>
          <w:w w:val="105"/>
          <w:sz w:val="17"/>
        </w:rPr>
        <w:t>de</w:t>
      </w:r>
      <w:r>
        <w:rPr>
          <w:spacing w:val="-2"/>
          <w:w w:val="105"/>
          <w:sz w:val="17"/>
        </w:rPr>
        <w:t xml:space="preserve"> </w:t>
      </w:r>
      <w:r>
        <w:rPr>
          <w:w w:val="105"/>
          <w:sz w:val="17"/>
        </w:rPr>
        <w:t>serviços</w:t>
      </w:r>
      <w:r>
        <w:rPr>
          <w:spacing w:val="-2"/>
          <w:w w:val="105"/>
          <w:sz w:val="17"/>
        </w:rPr>
        <w:t xml:space="preserve"> </w:t>
      </w:r>
      <w:r>
        <w:rPr>
          <w:w w:val="105"/>
          <w:sz w:val="17"/>
        </w:rPr>
        <w:t>com</w:t>
      </w:r>
      <w:r>
        <w:rPr>
          <w:spacing w:val="-2"/>
          <w:w w:val="105"/>
          <w:sz w:val="17"/>
        </w:rPr>
        <w:t xml:space="preserve"> </w:t>
      </w:r>
      <w:r>
        <w:rPr>
          <w:w w:val="105"/>
          <w:sz w:val="17"/>
        </w:rPr>
        <w:t>mão-de-obra</w:t>
      </w:r>
      <w:r>
        <w:rPr>
          <w:spacing w:val="-2"/>
          <w:w w:val="105"/>
          <w:sz w:val="17"/>
        </w:rPr>
        <w:t xml:space="preserve"> </w:t>
      </w:r>
      <w:r>
        <w:rPr>
          <w:w w:val="105"/>
          <w:sz w:val="17"/>
        </w:rPr>
        <w:t>exclusiva,</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do</w:t>
      </w:r>
      <w:r>
        <w:rPr>
          <w:spacing w:val="-2"/>
          <w:w w:val="105"/>
          <w:sz w:val="17"/>
        </w:rPr>
        <w:t xml:space="preserve"> </w:t>
      </w:r>
      <w:r>
        <w:rPr>
          <w:w w:val="105"/>
          <w:sz w:val="17"/>
        </w:rPr>
        <w:t>art.</w:t>
      </w:r>
      <w:r>
        <w:rPr>
          <w:spacing w:val="-2"/>
          <w:w w:val="105"/>
          <w:sz w:val="17"/>
        </w:rPr>
        <w:t xml:space="preserve"> </w:t>
      </w:r>
      <w:r>
        <w:rPr>
          <w:w w:val="105"/>
          <w:sz w:val="17"/>
        </w:rPr>
        <w:t>50</w:t>
      </w:r>
      <w:r>
        <w:rPr>
          <w:spacing w:val="-2"/>
          <w:w w:val="105"/>
          <w:sz w:val="17"/>
        </w:rPr>
        <w:t xml:space="preserve"> </w:t>
      </w:r>
      <w:r>
        <w:rPr>
          <w:w w:val="105"/>
          <w:sz w:val="17"/>
        </w:rPr>
        <w:t>c/c</w:t>
      </w:r>
      <w:r>
        <w:rPr>
          <w:spacing w:val="-2"/>
          <w:w w:val="105"/>
          <w:sz w:val="17"/>
        </w:rPr>
        <w:t xml:space="preserve"> </w:t>
      </w:r>
      <w:r>
        <w:rPr>
          <w:w w:val="105"/>
          <w:sz w:val="17"/>
        </w:rPr>
        <w:t>o</w:t>
      </w:r>
      <w:r>
        <w:rPr>
          <w:spacing w:val="-2"/>
          <w:w w:val="105"/>
          <w:sz w:val="17"/>
        </w:rPr>
        <w:t xml:space="preserve"> </w:t>
      </w:r>
      <w:r>
        <w:rPr>
          <w:w w:val="105"/>
          <w:sz w:val="17"/>
        </w:rPr>
        <w:t>art.</w:t>
      </w:r>
      <w:r>
        <w:rPr>
          <w:spacing w:val="-2"/>
          <w:w w:val="105"/>
          <w:sz w:val="17"/>
        </w:rPr>
        <w:t xml:space="preserve"> </w:t>
      </w:r>
      <w:r>
        <w:rPr>
          <w:w w:val="105"/>
          <w:sz w:val="17"/>
        </w:rPr>
        <w:t>121,</w:t>
      </w:r>
      <w:r>
        <w:rPr>
          <w:spacing w:val="-2"/>
          <w:w w:val="105"/>
          <w:sz w:val="17"/>
        </w:rPr>
        <w:t xml:space="preserve"> </w:t>
      </w:r>
      <w:r>
        <w:rPr>
          <w:w w:val="105"/>
          <w:sz w:val="17"/>
        </w:rPr>
        <w:t>§</w:t>
      </w:r>
      <w:r>
        <w:rPr>
          <w:spacing w:val="-2"/>
          <w:w w:val="105"/>
          <w:sz w:val="17"/>
        </w:rPr>
        <w:t xml:space="preserve"> </w:t>
      </w:r>
      <w:r>
        <w:rPr>
          <w:w w:val="105"/>
          <w:sz w:val="17"/>
        </w:rPr>
        <w:t>3º,</w:t>
      </w:r>
      <w:r>
        <w:rPr>
          <w:spacing w:val="-2"/>
          <w:w w:val="105"/>
          <w:sz w:val="17"/>
        </w:rPr>
        <w:t xml:space="preserve"> </w:t>
      </w:r>
      <w:r>
        <w:rPr>
          <w:w w:val="105"/>
          <w:sz w:val="17"/>
        </w:rPr>
        <w:t>II,</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14.133/2021</w:t>
      </w:r>
      <w:r>
        <w:rPr>
          <w:spacing w:val="-2"/>
          <w:w w:val="105"/>
          <w:sz w:val="17"/>
        </w:rPr>
        <w:t xml:space="preserve"> </w:t>
      </w:r>
      <w:r>
        <w:rPr>
          <w:w w:val="105"/>
          <w:sz w:val="17"/>
        </w:rPr>
        <w:t>e</w:t>
      </w:r>
      <w:r>
        <w:rPr>
          <w:spacing w:val="-2"/>
          <w:w w:val="105"/>
          <w:sz w:val="17"/>
        </w:rPr>
        <w:t xml:space="preserve"> </w:t>
      </w:r>
      <w:r>
        <w:rPr>
          <w:w w:val="105"/>
          <w:sz w:val="17"/>
        </w:rPr>
        <w:t>do</w:t>
      </w:r>
      <w:r>
        <w:rPr>
          <w:spacing w:val="-2"/>
          <w:w w:val="105"/>
          <w:sz w:val="17"/>
        </w:rPr>
        <w:t xml:space="preserve"> </w:t>
      </w:r>
      <w:r>
        <w:rPr>
          <w:w w:val="105"/>
          <w:sz w:val="17"/>
        </w:rPr>
        <w:t>art.</w:t>
      </w:r>
      <w:r>
        <w:rPr>
          <w:spacing w:val="-2"/>
          <w:w w:val="105"/>
          <w:sz w:val="17"/>
        </w:rPr>
        <w:t xml:space="preserve"> </w:t>
      </w:r>
      <w:r>
        <w:rPr>
          <w:w w:val="105"/>
          <w:sz w:val="17"/>
        </w:rPr>
        <w:t>28,</w:t>
      </w:r>
      <w:r>
        <w:rPr>
          <w:spacing w:val="-2"/>
          <w:w w:val="105"/>
          <w:sz w:val="17"/>
        </w:rPr>
        <w:t xml:space="preserve"> </w:t>
      </w:r>
      <w:r>
        <w:rPr>
          <w:w w:val="105"/>
          <w:sz w:val="17"/>
        </w:rPr>
        <w:t>I</w:t>
      </w:r>
      <w:r>
        <w:rPr>
          <w:spacing w:val="-2"/>
          <w:w w:val="105"/>
          <w:sz w:val="17"/>
        </w:rPr>
        <w:t xml:space="preserve"> </w:t>
      </w:r>
      <w:r>
        <w:rPr>
          <w:w w:val="105"/>
          <w:sz w:val="17"/>
        </w:rPr>
        <w:t>a</w:t>
      </w:r>
      <w:r>
        <w:rPr>
          <w:spacing w:val="-5"/>
          <w:w w:val="105"/>
          <w:sz w:val="17"/>
        </w:rPr>
        <w:t xml:space="preserve"> </w:t>
      </w:r>
      <w:r>
        <w:rPr>
          <w:w w:val="105"/>
          <w:sz w:val="17"/>
        </w:rPr>
        <w:t>VII,</w:t>
      </w:r>
      <w:r>
        <w:rPr>
          <w:spacing w:val="-2"/>
          <w:w w:val="105"/>
          <w:sz w:val="17"/>
        </w:rPr>
        <w:t xml:space="preserve"> </w:t>
      </w:r>
      <w:r>
        <w:rPr>
          <w:w w:val="105"/>
          <w:sz w:val="17"/>
        </w:rPr>
        <w:t>§§2º</w:t>
      </w:r>
      <w:r>
        <w:rPr>
          <w:spacing w:val="-2"/>
          <w:w w:val="105"/>
          <w:sz w:val="17"/>
        </w:rPr>
        <w:t xml:space="preserve"> </w:t>
      </w:r>
      <w:r>
        <w:rPr>
          <w:w w:val="105"/>
          <w:sz w:val="17"/>
        </w:rPr>
        <w:t>e</w:t>
      </w:r>
      <w:r>
        <w:rPr>
          <w:spacing w:val="-2"/>
          <w:w w:val="105"/>
          <w:sz w:val="17"/>
        </w:rPr>
        <w:t xml:space="preserve"> </w:t>
      </w:r>
      <w:r>
        <w:rPr>
          <w:w w:val="105"/>
          <w:sz w:val="17"/>
        </w:rPr>
        <w:t>3º,</w:t>
      </w:r>
      <w:r>
        <w:rPr>
          <w:spacing w:val="-2"/>
          <w:w w:val="105"/>
          <w:sz w:val="17"/>
        </w:rPr>
        <w:t xml:space="preserve"> </w:t>
      </w:r>
      <w:r>
        <w:rPr>
          <w:w w:val="105"/>
          <w:sz w:val="17"/>
        </w:rPr>
        <w:t>do</w:t>
      </w:r>
      <w:r>
        <w:rPr>
          <w:spacing w:val="-2"/>
          <w:w w:val="105"/>
          <w:sz w:val="17"/>
        </w:rPr>
        <w:t xml:space="preserve"> </w:t>
      </w:r>
      <w:r>
        <w:rPr>
          <w:w w:val="105"/>
          <w:sz w:val="17"/>
        </w:rPr>
        <w:t>Decreto</w:t>
      </w:r>
      <w:r>
        <w:rPr>
          <w:spacing w:val="-2"/>
          <w:w w:val="105"/>
          <w:sz w:val="17"/>
        </w:rPr>
        <w:t xml:space="preserve"> </w:t>
      </w:r>
      <w:r>
        <w:rPr>
          <w:w w:val="105"/>
          <w:sz w:val="17"/>
        </w:rPr>
        <w:t>nº</w:t>
      </w:r>
      <w:r>
        <w:rPr>
          <w:spacing w:val="-2"/>
          <w:w w:val="105"/>
          <w:sz w:val="17"/>
        </w:rPr>
        <w:t xml:space="preserve"> </w:t>
      </w:r>
      <w:r>
        <w:rPr>
          <w:w w:val="105"/>
          <w:sz w:val="17"/>
        </w:rPr>
        <w:t>48.817,</w:t>
      </w:r>
      <w:r>
        <w:rPr>
          <w:spacing w:val="-2"/>
          <w:w w:val="105"/>
          <w:sz w:val="17"/>
        </w:rPr>
        <w:t xml:space="preserve"> </w:t>
      </w:r>
      <w:r>
        <w:rPr>
          <w:w w:val="105"/>
          <w:sz w:val="17"/>
        </w:rPr>
        <w:t>de 2023, os documentos descritos no item 12.4 deverão ser acompanhados:</w:t>
      </w:r>
    </w:p>
    <w:p w14:paraId="741BD809">
      <w:pPr>
        <w:pStyle w:val="8"/>
        <w:numPr>
          <w:ilvl w:val="0"/>
          <w:numId w:val="31"/>
        </w:numPr>
        <w:tabs>
          <w:tab w:val="left" w:pos="466"/>
        </w:tabs>
        <w:spacing w:before="86" w:after="0" w:line="240" w:lineRule="auto"/>
        <w:ind w:left="466" w:right="0" w:hanging="180"/>
        <w:jc w:val="both"/>
        <w:rPr>
          <w:sz w:val="17"/>
        </w:rPr>
      </w:pPr>
      <w:r>
        <w:rPr>
          <w:w w:val="105"/>
          <w:sz w:val="17"/>
        </w:rPr>
        <w:t>do</w:t>
      </w:r>
      <w:r>
        <w:rPr>
          <w:spacing w:val="-7"/>
          <w:w w:val="105"/>
          <w:sz w:val="17"/>
        </w:rPr>
        <w:t xml:space="preserve"> </w:t>
      </w:r>
      <w:r>
        <w:rPr>
          <w:w w:val="105"/>
          <w:sz w:val="17"/>
        </w:rPr>
        <w:t>registro</w:t>
      </w:r>
      <w:r>
        <w:rPr>
          <w:spacing w:val="-7"/>
          <w:w w:val="105"/>
          <w:sz w:val="17"/>
        </w:rPr>
        <w:t xml:space="preserve"> </w:t>
      </w:r>
      <w:r>
        <w:rPr>
          <w:w w:val="105"/>
          <w:sz w:val="17"/>
        </w:rPr>
        <w:t>de</w:t>
      </w:r>
      <w:r>
        <w:rPr>
          <w:spacing w:val="-7"/>
          <w:w w:val="105"/>
          <w:sz w:val="17"/>
        </w:rPr>
        <w:t xml:space="preserve"> </w:t>
      </w:r>
      <w:r>
        <w:rPr>
          <w:spacing w:val="-2"/>
          <w:w w:val="105"/>
          <w:sz w:val="17"/>
        </w:rPr>
        <w:t>ponto;</w:t>
      </w:r>
    </w:p>
    <w:p w14:paraId="13D5974E">
      <w:pPr>
        <w:pStyle w:val="8"/>
        <w:numPr>
          <w:ilvl w:val="0"/>
          <w:numId w:val="31"/>
        </w:numPr>
        <w:tabs>
          <w:tab w:val="left" w:pos="493"/>
        </w:tabs>
        <w:spacing w:before="91" w:after="0" w:line="244" w:lineRule="auto"/>
        <w:ind w:left="286" w:right="189" w:firstLine="0"/>
        <w:jc w:val="both"/>
        <w:rPr>
          <w:sz w:val="17"/>
        </w:rPr>
      </w:pPr>
      <w:r>
        <w:rPr>
          <w:w w:val="105"/>
          <w:sz w:val="17"/>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C0661DC">
      <w:pPr>
        <w:pStyle w:val="8"/>
        <w:numPr>
          <w:ilvl w:val="0"/>
          <w:numId w:val="31"/>
        </w:numPr>
        <w:tabs>
          <w:tab w:val="left" w:pos="466"/>
        </w:tabs>
        <w:spacing w:before="87" w:after="0" w:line="240" w:lineRule="auto"/>
        <w:ind w:left="466" w:right="0" w:hanging="180"/>
        <w:jc w:val="left"/>
        <w:rPr>
          <w:sz w:val="17"/>
        </w:rPr>
      </w:pPr>
      <w:r>
        <w:rPr>
          <w:w w:val="105"/>
          <w:sz w:val="17"/>
        </w:rPr>
        <w:t>da</w:t>
      </w:r>
      <w:r>
        <w:rPr>
          <w:spacing w:val="-9"/>
          <w:w w:val="105"/>
          <w:sz w:val="17"/>
        </w:rPr>
        <w:t xml:space="preserve"> </w:t>
      </w:r>
      <w:r>
        <w:rPr>
          <w:w w:val="105"/>
          <w:sz w:val="17"/>
        </w:rPr>
        <w:t>comprovação</w:t>
      </w:r>
      <w:r>
        <w:rPr>
          <w:spacing w:val="-9"/>
          <w:w w:val="105"/>
          <w:sz w:val="17"/>
        </w:rPr>
        <w:t xml:space="preserve"> </w:t>
      </w:r>
      <w:r>
        <w:rPr>
          <w:w w:val="105"/>
          <w:sz w:val="17"/>
        </w:rPr>
        <w:t>de</w:t>
      </w:r>
      <w:r>
        <w:rPr>
          <w:spacing w:val="-9"/>
          <w:w w:val="105"/>
          <w:sz w:val="17"/>
        </w:rPr>
        <w:t xml:space="preserve"> </w:t>
      </w:r>
      <w:r>
        <w:rPr>
          <w:w w:val="105"/>
          <w:sz w:val="17"/>
        </w:rPr>
        <w:t>que</w:t>
      </w:r>
      <w:r>
        <w:rPr>
          <w:spacing w:val="-8"/>
          <w:w w:val="105"/>
          <w:sz w:val="17"/>
        </w:rPr>
        <w:t xml:space="preserve"> </w:t>
      </w:r>
      <w:r>
        <w:rPr>
          <w:w w:val="105"/>
          <w:sz w:val="17"/>
        </w:rPr>
        <w:t>está</w:t>
      </w:r>
      <w:r>
        <w:rPr>
          <w:spacing w:val="-9"/>
          <w:w w:val="105"/>
          <w:sz w:val="17"/>
        </w:rPr>
        <w:t xml:space="preserve"> </w:t>
      </w:r>
      <w:r>
        <w:rPr>
          <w:w w:val="105"/>
          <w:sz w:val="17"/>
        </w:rPr>
        <w:t>em</w:t>
      </w:r>
      <w:r>
        <w:rPr>
          <w:spacing w:val="-9"/>
          <w:w w:val="105"/>
          <w:sz w:val="17"/>
        </w:rPr>
        <w:t xml:space="preserve"> </w:t>
      </w:r>
      <w:r>
        <w:rPr>
          <w:w w:val="105"/>
          <w:sz w:val="17"/>
        </w:rPr>
        <w:t>dia</w:t>
      </w:r>
      <w:r>
        <w:rPr>
          <w:spacing w:val="-8"/>
          <w:w w:val="105"/>
          <w:sz w:val="17"/>
        </w:rPr>
        <w:t xml:space="preserve"> </w:t>
      </w:r>
      <w:r>
        <w:rPr>
          <w:w w:val="105"/>
          <w:sz w:val="17"/>
        </w:rPr>
        <w:t>com</w:t>
      </w:r>
      <w:r>
        <w:rPr>
          <w:spacing w:val="-9"/>
          <w:w w:val="105"/>
          <w:sz w:val="17"/>
        </w:rPr>
        <w:t xml:space="preserve"> </w:t>
      </w:r>
      <w:r>
        <w:rPr>
          <w:w w:val="105"/>
          <w:sz w:val="17"/>
        </w:rPr>
        <w:t>o</w:t>
      </w:r>
      <w:r>
        <w:rPr>
          <w:spacing w:val="-9"/>
          <w:w w:val="105"/>
          <w:sz w:val="17"/>
        </w:rPr>
        <w:t xml:space="preserve"> </w:t>
      </w:r>
      <w:r>
        <w:rPr>
          <w:w w:val="105"/>
          <w:sz w:val="17"/>
        </w:rPr>
        <w:t>vale-transporte</w:t>
      </w:r>
      <w:r>
        <w:rPr>
          <w:spacing w:val="-8"/>
          <w:w w:val="105"/>
          <w:sz w:val="17"/>
        </w:rPr>
        <w:t xml:space="preserve"> </w:t>
      </w:r>
      <w:r>
        <w:rPr>
          <w:w w:val="105"/>
          <w:sz w:val="17"/>
        </w:rPr>
        <w:t>e</w:t>
      </w:r>
      <w:r>
        <w:rPr>
          <w:spacing w:val="-9"/>
          <w:w w:val="105"/>
          <w:sz w:val="17"/>
        </w:rPr>
        <w:t xml:space="preserve"> </w:t>
      </w:r>
      <w:r>
        <w:rPr>
          <w:w w:val="105"/>
          <w:sz w:val="17"/>
        </w:rPr>
        <w:t>o</w:t>
      </w:r>
      <w:r>
        <w:rPr>
          <w:spacing w:val="-9"/>
          <w:w w:val="105"/>
          <w:sz w:val="17"/>
        </w:rPr>
        <w:t xml:space="preserve"> </w:t>
      </w:r>
      <w:r>
        <w:rPr>
          <w:w w:val="105"/>
          <w:sz w:val="17"/>
        </w:rPr>
        <w:t>auxílio-alimentação,</w:t>
      </w:r>
      <w:r>
        <w:rPr>
          <w:spacing w:val="-8"/>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prevista</w:t>
      </w:r>
      <w:r>
        <w:rPr>
          <w:spacing w:val="-9"/>
          <w:w w:val="105"/>
          <w:sz w:val="17"/>
        </w:rPr>
        <w:t xml:space="preserve"> </w:t>
      </w:r>
      <w:r>
        <w:rPr>
          <w:w w:val="105"/>
          <w:sz w:val="17"/>
        </w:rPr>
        <w:t>na</w:t>
      </w:r>
      <w:r>
        <w:rPr>
          <w:spacing w:val="-8"/>
          <w:w w:val="105"/>
          <w:sz w:val="17"/>
        </w:rPr>
        <w:t xml:space="preserve"> </w:t>
      </w:r>
      <w:r>
        <w:rPr>
          <w:w w:val="105"/>
          <w:sz w:val="17"/>
        </w:rPr>
        <w:t>norma</w:t>
      </w:r>
      <w:r>
        <w:rPr>
          <w:spacing w:val="-9"/>
          <w:w w:val="105"/>
          <w:sz w:val="17"/>
        </w:rPr>
        <w:t xml:space="preserve"> </w:t>
      </w:r>
      <w:r>
        <w:rPr>
          <w:spacing w:val="-2"/>
          <w:w w:val="105"/>
          <w:sz w:val="17"/>
        </w:rPr>
        <w:t>coletiva;</w:t>
      </w:r>
    </w:p>
    <w:p w14:paraId="6A47CC00">
      <w:pPr>
        <w:pStyle w:val="8"/>
        <w:numPr>
          <w:ilvl w:val="0"/>
          <w:numId w:val="31"/>
        </w:numPr>
        <w:tabs>
          <w:tab w:val="left" w:pos="476"/>
        </w:tabs>
        <w:spacing w:before="91" w:after="0" w:line="240" w:lineRule="auto"/>
        <w:ind w:left="476" w:right="0" w:hanging="190"/>
        <w:jc w:val="left"/>
        <w:rPr>
          <w:sz w:val="17"/>
        </w:rPr>
      </w:pPr>
      <w:r>
        <w:rPr>
          <w:w w:val="105"/>
          <w:sz w:val="17"/>
        </w:rPr>
        <w:t>da</w:t>
      </w:r>
      <w:r>
        <w:rPr>
          <w:spacing w:val="-12"/>
          <w:w w:val="105"/>
          <w:sz w:val="17"/>
        </w:rPr>
        <w:t xml:space="preserve"> </w:t>
      </w:r>
      <w:r>
        <w:rPr>
          <w:w w:val="105"/>
          <w:sz w:val="17"/>
        </w:rPr>
        <w:t>anotação</w:t>
      </w:r>
      <w:r>
        <w:rPr>
          <w:spacing w:val="-10"/>
          <w:w w:val="105"/>
          <w:sz w:val="17"/>
        </w:rPr>
        <w:t xml:space="preserve"> </w:t>
      </w:r>
      <w:r>
        <w:rPr>
          <w:w w:val="105"/>
          <w:sz w:val="17"/>
        </w:rPr>
        <w:t>das</w:t>
      </w:r>
      <w:r>
        <w:rPr>
          <w:spacing w:val="-11"/>
          <w:w w:val="105"/>
          <w:sz w:val="17"/>
        </w:rPr>
        <w:t xml:space="preserve"> </w:t>
      </w:r>
      <w:r>
        <w:rPr>
          <w:w w:val="105"/>
          <w:sz w:val="17"/>
        </w:rPr>
        <w:t>Carteiras</w:t>
      </w:r>
      <w:r>
        <w:rPr>
          <w:spacing w:val="-10"/>
          <w:w w:val="105"/>
          <w:sz w:val="17"/>
        </w:rPr>
        <w:t xml:space="preserve"> </w:t>
      </w:r>
      <w:r>
        <w:rPr>
          <w:w w:val="105"/>
          <w:sz w:val="17"/>
        </w:rPr>
        <w:t>de</w:t>
      </w:r>
      <w:r>
        <w:rPr>
          <w:spacing w:val="-11"/>
          <w:w w:val="105"/>
          <w:sz w:val="17"/>
        </w:rPr>
        <w:t xml:space="preserve"> </w:t>
      </w:r>
      <w:r>
        <w:rPr>
          <w:w w:val="105"/>
          <w:sz w:val="17"/>
        </w:rPr>
        <w:t>Trabalho</w:t>
      </w:r>
      <w:r>
        <w:rPr>
          <w:spacing w:val="-10"/>
          <w:w w:val="105"/>
          <w:sz w:val="17"/>
        </w:rPr>
        <w:t xml:space="preserve"> </w:t>
      </w:r>
      <w:r>
        <w:rPr>
          <w:w w:val="105"/>
          <w:sz w:val="17"/>
        </w:rPr>
        <w:t>e</w:t>
      </w:r>
      <w:r>
        <w:rPr>
          <w:spacing w:val="-10"/>
          <w:w w:val="105"/>
          <w:sz w:val="17"/>
        </w:rPr>
        <w:t xml:space="preserve"> </w:t>
      </w:r>
      <w:r>
        <w:rPr>
          <w:w w:val="105"/>
          <w:sz w:val="17"/>
        </w:rPr>
        <w:t>Previdência</w:t>
      </w:r>
      <w:r>
        <w:rPr>
          <w:spacing w:val="-11"/>
          <w:w w:val="105"/>
          <w:sz w:val="17"/>
        </w:rPr>
        <w:t xml:space="preserve"> </w:t>
      </w:r>
      <w:r>
        <w:rPr>
          <w:spacing w:val="-2"/>
          <w:w w:val="105"/>
          <w:sz w:val="17"/>
        </w:rPr>
        <w:t>Social;</w:t>
      </w:r>
    </w:p>
    <w:p w14:paraId="18B58A65">
      <w:pPr>
        <w:pStyle w:val="8"/>
        <w:numPr>
          <w:ilvl w:val="0"/>
          <w:numId w:val="31"/>
        </w:numPr>
        <w:tabs>
          <w:tab w:val="left" w:pos="466"/>
        </w:tabs>
        <w:spacing w:before="92" w:after="0" w:line="240" w:lineRule="auto"/>
        <w:ind w:left="466" w:right="0" w:hanging="180"/>
        <w:jc w:val="left"/>
        <w:rPr>
          <w:sz w:val="17"/>
        </w:rPr>
      </w:pPr>
      <w:r>
        <w:rPr>
          <w:w w:val="105"/>
          <w:sz w:val="17"/>
        </w:rPr>
        <w:t>do</w:t>
      </w:r>
      <w:r>
        <w:rPr>
          <w:spacing w:val="-8"/>
          <w:w w:val="105"/>
          <w:sz w:val="17"/>
        </w:rPr>
        <w:t xml:space="preserve"> </w:t>
      </w:r>
      <w:r>
        <w:rPr>
          <w:w w:val="105"/>
          <w:sz w:val="17"/>
        </w:rPr>
        <w:t>recibo</w:t>
      </w:r>
      <w:r>
        <w:rPr>
          <w:spacing w:val="-8"/>
          <w:w w:val="105"/>
          <w:sz w:val="17"/>
        </w:rPr>
        <w:t xml:space="preserve"> </w:t>
      </w:r>
      <w:r>
        <w:rPr>
          <w:w w:val="105"/>
          <w:sz w:val="17"/>
        </w:rPr>
        <w:t>de</w:t>
      </w:r>
      <w:r>
        <w:rPr>
          <w:spacing w:val="-8"/>
          <w:w w:val="105"/>
          <w:sz w:val="17"/>
        </w:rPr>
        <w:t xml:space="preserve"> </w:t>
      </w:r>
      <w:r>
        <w:rPr>
          <w:w w:val="105"/>
          <w:sz w:val="17"/>
        </w:rPr>
        <w:t>concessão</w:t>
      </w:r>
      <w:r>
        <w:rPr>
          <w:spacing w:val="-8"/>
          <w:w w:val="105"/>
          <w:sz w:val="17"/>
        </w:rPr>
        <w:t xml:space="preserve"> </w:t>
      </w:r>
      <w:r>
        <w:rPr>
          <w:w w:val="105"/>
          <w:sz w:val="17"/>
        </w:rPr>
        <w:t>e</w:t>
      </w:r>
      <w:r>
        <w:rPr>
          <w:spacing w:val="-8"/>
          <w:w w:val="105"/>
          <w:sz w:val="17"/>
        </w:rPr>
        <w:t xml:space="preserve"> </w:t>
      </w:r>
      <w:r>
        <w:rPr>
          <w:w w:val="105"/>
          <w:sz w:val="17"/>
        </w:rPr>
        <w:t>pagamento</w:t>
      </w:r>
      <w:r>
        <w:rPr>
          <w:spacing w:val="-8"/>
          <w:w w:val="105"/>
          <w:sz w:val="17"/>
        </w:rPr>
        <w:t xml:space="preserve"> </w:t>
      </w:r>
      <w:r>
        <w:rPr>
          <w:w w:val="105"/>
          <w:sz w:val="17"/>
        </w:rPr>
        <w:t>de</w:t>
      </w:r>
      <w:r>
        <w:rPr>
          <w:spacing w:val="-8"/>
          <w:w w:val="105"/>
          <w:sz w:val="17"/>
        </w:rPr>
        <w:t xml:space="preserve"> </w:t>
      </w:r>
      <w:r>
        <w:rPr>
          <w:w w:val="105"/>
          <w:sz w:val="17"/>
        </w:rPr>
        <w:t>férias</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respectivo</w:t>
      </w:r>
      <w:r>
        <w:rPr>
          <w:spacing w:val="-8"/>
          <w:w w:val="105"/>
          <w:sz w:val="17"/>
        </w:rPr>
        <w:t xml:space="preserve"> </w:t>
      </w:r>
      <w:r>
        <w:rPr>
          <w:spacing w:val="-2"/>
          <w:w w:val="105"/>
          <w:sz w:val="17"/>
        </w:rPr>
        <w:t>adicional;</w:t>
      </w:r>
    </w:p>
    <w:p w14:paraId="5056FFF9">
      <w:pPr>
        <w:pStyle w:val="8"/>
        <w:numPr>
          <w:ilvl w:val="0"/>
          <w:numId w:val="31"/>
        </w:numPr>
        <w:tabs>
          <w:tab w:val="left" w:pos="447"/>
        </w:tabs>
        <w:spacing w:before="91" w:after="0" w:line="240" w:lineRule="auto"/>
        <w:ind w:left="447" w:right="0" w:hanging="161"/>
        <w:jc w:val="left"/>
        <w:rPr>
          <w:sz w:val="17"/>
        </w:rPr>
      </w:pPr>
      <w:r>
        <w:rPr>
          <w:w w:val="105"/>
          <w:sz w:val="17"/>
        </w:rPr>
        <w:t>do</w:t>
      </w:r>
      <w:r>
        <w:rPr>
          <w:spacing w:val="-10"/>
          <w:w w:val="105"/>
          <w:sz w:val="17"/>
        </w:rPr>
        <w:t xml:space="preserve"> </w:t>
      </w:r>
      <w:r>
        <w:rPr>
          <w:w w:val="105"/>
          <w:sz w:val="17"/>
        </w:rPr>
        <w:t>recibo</w:t>
      </w:r>
      <w:r>
        <w:rPr>
          <w:spacing w:val="-9"/>
          <w:w w:val="105"/>
          <w:sz w:val="17"/>
        </w:rPr>
        <w:t xml:space="preserve"> </w:t>
      </w:r>
      <w:r>
        <w:rPr>
          <w:w w:val="105"/>
          <w:sz w:val="17"/>
        </w:rPr>
        <w:t>de</w:t>
      </w:r>
      <w:r>
        <w:rPr>
          <w:spacing w:val="-10"/>
          <w:w w:val="105"/>
          <w:sz w:val="17"/>
        </w:rPr>
        <w:t xml:space="preserve"> </w:t>
      </w:r>
      <w:r>
        <w:rPr>
          <w:w w:val="105"/>
          <w:sz w:val="17"/>
        </w:rPr>
        <w:t>quitação</w:t>
      </w:r>
      <w:r>
        <w:rPr>
          <w:spacing w:val="-9"/>
          <w:w w:val="105"/>
          <w:sz w:val="17"/>
        </w:rPr>
        <w:t xml:space="preserve"> </w:t>
      </w:r>
      <w:r>
        <w:rPr>
          <w:w w:val="105"/>
          <w:sz w:val="17"/>
        </w:rPr>
        <w:t>de</w:t>
      </w:r>
      <w:r>
        <w:rPr>
          <w:spacing w:val="-10"/>
          <w:w w:val="105"/>
          <w:sz w:val="17"/>
        </w:rPr>
        <w:t xml:space="preserve"> </w:t>
      </w:r>
      <w:r>
        <w:rPr>
          <w:w w:val="105"/>
          <w:sz w:val="17"/>
        </w:rPr>
        <w:t>obrigações</w:t>
      </w:r>
      <w:r>
        <w:rPr>
          <w:spacing w:val="-9"/>
          <w:w w:val="105"/>
          <w:sz w:val="17"/>
        </w:rPr>
        <w:t xml:space="preserve"> </w:t>
      </w:r>
      <w:r>
        <w:rPr>
          <w:w w:val="105"/>
          <w:sz w:val="17"/>
        </w:rPr>
        <w:t>trabalhistas</w:t>
      </w:r>
      <w:r>
        <w:rPr>
          <w:spacing w:val="-9"/>
          <w:w w:val="105"/>
          <w:sz w:val="17"/>
        </w:rPr>
        <w:t xml:space="preserve"> </w:t>
      </w:r>
      <w:r>
        <w:rPr>
          <w:w w:val="105"/>
          <w:sz w:val="17"/>
        </w:rPr>
        <w:t>e</w:t>
      </w:r>
      <w:r>
        <w:rPr>
          <w:spacing w:val="-10"/>
          <w:w w:val="105"/>
          <w:sz w:val="17"/>
        </w:rPr>
        <w:t xml:space="preserve"> </w:t>
      </w:r>
      <w:r>
        <w:rPr>
          <w:w w:val="105"/>
          <w:sz w:val="17"/>
        </w:rPr>
        <w:t>previdenciárias</w:t>
      </w:r>
      <w:r>
        <w:rPr>
          <w:spacing w:val="-9"/>
          <w:w w:val="105"/>
          <w:sz w:val="17"/>
        </w:rPr>
        <w:t xml:space="preserve"> </w:t>
      </w:r>
      <w:r>
        <w:rPr>
          <w:w w:val="105"/>
          <w:sz w:val="17"/>
        </w:rPr>
        <w:t>dos</w:t>
      </w:r>
      <w:r>
        <w:rPr>
          <w:spacing w:val="-10"/>
          <w:w w:val="105"/>
          <w:sz w:val="17"/>
        </w:rPr>
        <w:t xml:space="preserve"> </w:t>
      </w:r>
      <w:r>
        <w:rPr>
          <w:w w:val="105"/>
          <w:sz w:val="17"/>
        </w:rPr>
        <w:t>empregados</w:t>
      </w:r>
      <w:r>
        <w:rPr>
          <w:spacing w:val="-9"/>
          <w:w w:val="105"/>
          <w:sz w:val="17"/>
        </w:rPr>
        <w:t xml:space="preserve"> </w:t>
      </w:r>
      <w:r>
        <w:rPr>
          <w:w w:val="105"/>
          <w:sz w:val="17"/>
        </w:rPr>
        <w:t>dispensados</w:t>
      </w:r>
      <w:r>
        <w:rPr>
          <w:spacing w:val="-9"/>
          <w:w w:val="105"/>
          <w:sz w:val="17"/>
        </w:rPr>
        <w:t xml:space="preserve"> </w:t>
      </w:r>
      <w:r>
        <w:rPr>
          <w:w w:val="105"/>
          <w:sz w:val="17"/>
        </w:rPr>
        <w:t>até</w:t>
      </w:r>
      <w:r>
        <w:rPr>
          <w:spacing w:val="-10"/>
          <w:w w:val="105"/>
          <w:sz w:val="17"/>
        </w:rPr>
        <w:t xml:space="preserve"> </w:t>
      </w:r>
      <w:r>
        <w:rPr>
          <w:w w:val="105"/>
          <w:sz w:val="17"/>
        </w:rPr>
        <w:t>a</w:t>
      </w:r>
      <w:r>
        <w:rPr>
          <w:spacing w:val="-9"/>
          <w:w w:val="105"/>
          <w:sz w:val="17"/>
        </w:rPr>
        <w:t xml:space="preserve"> </w:t>
      </w:r>
      <w:r>
        <w:rPr>
          <w:w w:val="105"/>
          <w:sz w:val="17"/>
        </w:rPr>
        <w:t>data</w:t>
      </w:r>
      <w:r>
        <w:rPr>
          <w:spacing w:val="-10"/>
          <w:w w:val="105"/>
          <w:sz w:val="17"/>
        </w:rPr>
        <w:t xml:space="preserve"> </w:t>
      </w:r>
      <w:r>
        <w:rPr>
          <w:w w:val="105"/>
          <w:sz w:val="17"/>
        </w:rPr>
        <w:t>de</w:t>
      </w:r>
      <w:r>
        <w:rPr>
          <w:spacing w:val="-9"/>
          <w:w w:val="105"/>
          <w:sz w:val="17"/>
        </w:rPr>
        <w:t xml:space="preserve"> </w:t>
      </w:r>
      <w:r>
        <w:rPr>
          <w:w w:val="105"/>
          <w:sz w:val="17"/>
        </w:rPr>
        <w:t>extinção</w:t>
      </w:r>
      <w:r>
        <w:rPr>
          <w:spacing w:val="-9"/>
          <w:w w:val="105"/>
          <w:sz w:val="17"/>
        </w:rPr>
        <w:t xml:space="preserve"> </w:t>
      </w:r>
      <w:r>
        <w:rPr>
          <w:w w:val="105"/>
          <w:sz w:val="17"/>
        </w:rPr>
        <w:t>do</w:t>
      </w:r>
      <w:r>
        <w:rPr>
          <w:spacing w:val="-10"/>
          <w:w w:val="105"/>
          <w:sz w:val="17"/>
        </w:rPr>
        <w:t xml:space="preserve"> </w:t>
      </w:r>
      <w:r>
        <w:rPr>
          <w:spacing w:val="-2"/>
          <w:w w:val="105"/>
          <w:sz w:val="17"/>
        </w:rPr>
        <w:t>contrato;</w:t>
      </w:r>
    </w:p>
    <w:p w14:paraId="13C06FD1">
      <w:pPr>
        <w:pStyle w:val="8"/>
        <w:numPr>
          <w:ilvl w:val="0"/>
          <w:numId w:val="31"/>
        </w:numPr>
        <w:tabs>
          <w:tab w:val="left" w:pos="476"/>
        </w:tabs>
        <w:spacing w:before="92" w:after="0" w:line="240" w:lineRule="auto"/>
        <w:ind w:left="476" w:right="0" w:hanging="190"/>
        <w:jc w:val="left"/>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depósito</w:t>
      </w:r>
      <w:r>
        <w:rPr>
          <w:spacing w:val="-10"/>
          <w:w w:val="105"/>
          <w:sz w:val="17"/>
        </w:rPr>
        <w:t xml:space="preserve"> </w:t>
      </w:r>
      <w:r>
        <w:rPr>
          <w:w w:val="105"/>
          <w:sz w:val="17"/>
        </w:rPr>
        <w:t>do</w:t>
      </w:r>
      <w:r>
        <w:rPr>
          <w:spacing w:val="-10"/>
          <w:w w:val="105"/>
          <w:sz w:val="17"/>
        </w:rPr>
        <w:t xml:space="preserve"> </w:t>
      </w:r>
      <w:r>
        <w:rPr>
          <w:w w:val="105"/>
          <w:sz w:val="17"/>
        </w:rPr>
        <w:t>FGTS;</w:t>
      </w:r>
      <w:r>
        <w:rPr>
          <w:spacing w:val="-10"/>
          <w:w w:val="105"/>
          <w:sz w:val="17"/>
        </w:rPr>
        <w:t xml:space="preserve"> e</w:t>
      </w:r>
    </w:p>
    <w:p w14:paraId="5F6C7225">
      <w:pPr>
        <w:pStyle w:val="8"/>
        <w:numPr>
          <w:ilvl w:val="0"/>
          <w:numId w:val="31"/>
        </w:numPr>
        <w:tabs>
          <w:tab w:val="left" w:pos="476"/>
        </w:tabs>
        <w:spacing w:before="91" w:after="0" w:line="240" w:lineRule="auto"/>
        <w:ind w:left="476" w:right="0" w:hanging="190"/>
        <w:jc w:val="left"/>
        <w:rPr>
          <w:sz w:val="17"/>
        </w:rPr>
      </w:pPr>
      <w:r>
        <w:rPr>
          <w:w w:val="105"/>
          <w:sz w:val="17"/>
        </w:rPr>
        <w:t>cópia</w:t>
      </w:r>
      <w:r>
        <w:rPr>
          <w:spacing w:val="-8"/>
          <w:w w:val="105"/>
          <w:sz w:val="17"/>
        </w:rPr>
        <w:t xml:space="preserve"> </w:t>
      </w:r>
      <w:r>
        <w:rPr>
          <w:w w:val="105"/>
          <w:sz w:val="17"/>
        </w:rPr>
        <w:t>da</w:t>
      </w:r>
      <w:r>
        <w:rPr>
          <w:spacing w:val="-8"/>
          <w:w w:val="105"/>
          <w:sz w:val="17"/>
        </w:rPr>
        <w:t xml:space="preserve"> </w:t>
      </w:r>
      <w:r>
        <w:rPr>
          <w:w w:val="105"/>
          <w:sz w:val="17"/>
        </w:rPr>
        <w:t>folha</w:t>
      </w:r>
      <w:r>
        <w:rPr>
          <w:spacing w:val="-8"/>
          <w:w w:val="105"/>
          <w:sz w:val="17"/>
        </w:rPr>
        <w:t xml:space="preserve"> </w:t>
      </w:r>
      <w:r>
        <w:rPr>
          <w:w w:val="105"/>
          <w:sz w:val="17"/>
        </w:rPr>
        <w:t>de</w:t>
      </w:r>
      <w:r>
        <w:rPr>
          <w:spacing w:val="-8"/>
          <w:w w:val="105"/>
          <w:sz w:val="17"/>
        </w:rPr>
        <w:t xml:space="preserve"> </w:t>
      </w:r>
      <w:r>
        <w:rPr>
          <w:w w:val="105"/>
          <w:sz w:val="17"/>
        </w:rPr>
        <w:t>pagamento</w:t>
      </w:r>
      <w:r>
        <w:rPr>
          <w:spacing w:val="-8"/>
          <w:w w:val="105"/>
          <w:sz w:val="17"/>
        </w:rPr>
        <w:t xml:space="preserve"> </w:t>
      </w:r>
      <w:r>
        <w:rPr>
          <w:w w:val="105"/>
          <w:sz w:val="17"/>
        </w:rPr>
        <w:t>analítica</w:t>
      </w:r>
      <w:r>
        <w:rPr>
          <w:spacing w:val="-8"/>
          <w:w w:val="105"/>
          <w:sz w:val="17"/>
        </w:rPr>
        <w:t xml:space="preserve"> </w:t>
      </w:r>
      <w:r>
        <w:rPr>
          <w:w w:val="105"/>
          <w:sz w:val="17"/>
        </w:rPr>
        <w:t>do</w:t>
      </w:r>
      <w:r>
        <w:rPr>
          <w:spacing w:val="-8"/>
          <w:w w:val="105"/>
          <w:sz w:val="17"/>
        </w:rPr>
        <w:t xml:space="preserve"> </w:t>
      </w:r>
      <w:r>
        <w:rPr>
          <w:w w:val="105"/>
          <w:sz w:val="17"/>
        </w:rPr>
        <w:t>mês</w:t>
      </w:r>
      <w:r>
        <w:rPr>
          <w:spacing w:val="-8"/>
          <w:w w:val="105"/>
          <w:sz w:val="17"/>
        </w:rPr>
        <w:t xml:space="preserve"> </w:t>
      </w:r>
      <w:r>
        <w:rPr>
          <w:w w:val="105"/>
          <w:sz w:val="17"/>
        </w:rPr>
        <w:t>da</w:t>
      </w:r>
      <w:r>
        <w:rPr>
          <w:spacing w:val="-8"/>
          <w:w w:val="105"/>
          <w:sz w:val="17"/>
        </w:rPr>
        <w:t xml:space="preserve"> </w:t>
      </w:r>
      <w:r>
        <w:rPr>
          <w:w w:val="105"/>
          <w:sz w:val="17"/>
        </w:rPr>
        <w:t>prestação</w:t>
      </w:r>
      <w:r>
        <w:rPr>
          <w:spacing w:val="-8"/>
          <w:w w:val="105"/>
          <w:sz w:val="17"/>
        </w:rPr>
        <w:t xml:space="preserve"> </w:t>
      </w:r>
      <w:r>
        <w:rPr>
          <w:w w:val="105"/>
          <w:sz w:val="17"/>
        </w:rPr>
        <w:t>de</w:t>
      </w:r>
      <w:r>
        <w:rPr>
          <w:spacing w:val="-8"/>
          <w:w w:val="105"/>
          <w:sz w:val="17"/>
        </w:rPr>
        <w:t xml:space="preserve"> </w:t>
      </w:r>
      <w:r>
        <w:rPr>
          <w:spacing w:val="-2"/>
          <w:w w:val="105"/>
          <w:sz w:val="17"/>
        </w:rPr>
        <w:t>serviços.</w:t>
      </w:r>
    </w:p>
    <w:p w14:paraId="6848FEB4">
      <w:pPr>
        <w:pStyle w:val="8"/>
        <w:numPr>
          <w:ilvl w:val="1"/>
          <w:numId w:val="1"/>
        </w:numPr>
        <w:tabs>
          <w:tab w:val="left" w:pos="815"/>
        </w:tabs>
        <w:spacing w:before="92" w:after="0" w:line="240" w:lineRule="auto"/>
        <w:ind w:left="815" w:right="0" w:hanging="529"/>
        <w:jc w:val="left"/>
        <w:rPr>
          <w:sz w:val="17"/>
        </w:rPr>
      </w:pPr>
      <w:r>
        <w:rPr>
          <w:w w:val="105"/>
          <w:sz w:val="17"/>
        </w:rPr>
        <w:t>Uma</w:t>
      </w:r>
      <w:r>
        <w:rPr>
          <w:spacing w:val="-10"/>
          <w:w w:val="105"/>
          <w:sz w:val="17"/>
        </w:rPr>
        <w:t xml:space="preserve"> </w:t>
      </w:r>
      <w:r>
        <w:rPr>
          <w:w w:val="105"/>
          <w:sz w:val="17"/>
        </w:rPr>
        <w:t>vez</w:t>
      </w:r>
      <w:r>
        <w:rPr>
          <w:spacing w:val="-10"/>
          <w:w w:val="105"/>
          <w:sz w:val="17"/>
        </w:rPr>
        <w:t xml:space="preserve"> </w:t>
      </w:r>
      <w:r>
        <w:rPr>
          <w:w w:val="105"/>
          <w:sz w:val="17"/>
        </w:rPr>
        <w:t>recebidos</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mencionados</w:t>
      </w:r>
      <w:r>
        <w:rPr>
          <w:spacing w:val="-9"/>
          <w:w w:val="105"/>
          <w:sz w:val="17"/>
        </w:rPr>
        <w:t xml:space="preserve"> </w:t>
      </w:r>
      <w:r>
        <w:rPr>
          <w:w w:val="105"/>
          <w:sz w:val="17"/>
        </w:rPr>
        <w:t>no</w:t>
      </w:r>
      <w:r>
        <w:rPr>
          <w:spacing w:val="-10"/>
          <w:w w:val="105"/>
          <w:sz w:val="17"/>
        </w:rPr>
        <w:t xml:space="preserve"> </w:t>
      </w:r>
      <w:r>
        <w:rPr>
          <w:w w:val="105"/>
          <w:sz w:val="17"/>
        </w:rPr>
        <w:t>item</w:t>
      </w:r>
      <w:r>
        <w:rPr>
          <w:spacing w:val="-10"/>
          <w:w w:val="105"/>
          <w:sz w:val="17"/>
        </w:rPr>
        <w:t xml:space="preserve"> </w:t>
      </w:r>
      <w:r>
        <w:rPr>
          <w:w w:val="105"/>
          <w:sz w:val="17"/>
        </w:rPr>
        <w:t>12.4,</w:t>
      </w:r>
      <w:r>
        <w:rPr>
          <w:spacing w:val="-10"/>
          <w:w w:val="105"/>
          <w:sz w:val="17"/>
        </w:rPr>
        <w:t xml:space="preserve"> </w:t>
      </w:r>
      <w:r>
        <w:rPr>
          <w:w w:val="105"/>
          <w:sz w:val="17"/>
        </w:rPr>
        <w:t>o</w:t>
      </w:r>
      <w:r>
        <w:rPr>
          <w:spacing w:val="-10"/>
          <w:w w:val="105"/>
          <w:sz w:val="17"/>
        </w:rPr>
        <w:t xml:space="preserve"> </w:t>
      </w:r>
      <w:r>
        <w:rPr>
          <w:w w:val="105"/>
          <w:sz w:val="17"/>
        </w:rPr>
        <w:t>órgão</w:t>
      </w:r>
      <w:r>
        <w:rPr>
          <w:spacing w:val="-9"/>
          <w:w w:val="105"/>
          <w:sz w:val="17"/>
        </w:rPr>
        <w:t xml:space="preserve"> </w:t>
      </w:r>
      <w:r>
        <w:rPr>
          <w:w w:val="105"/>
          <w:sz w:val="17"/>
        </w:rPr>
        <w:t>competente</w:t>
      </w:r>
      <w:r>
        <w:rPr>
          <w:spacing w:val="-10"/>
          <w:w w:val="105"/>
          <w:sz w:val="17"/>
        </w:rPr>
        <w:t xml:space="preserve"> </w:t>
      </w:r>
      <w:r>
        <w:rPr>
          <w:w w:val="105"/>
          <w:sz w:val="17"/>
        </w:rPr>
        <w:t>deverá</w:t>
      </w:r>
      <w:r>
        <w:rPr>
          <w:spacing w:val="-10"/>
          <w:w w:val="105"/>
          <w:sz w:val="17"/>
        </w:rPr>
        <w:t xml:space="preserve"> </w:t>
      </w:r>
      <w:r>
        <w:rPr>
          <w:w w:val="105"/>
          <w:sz w:val="17"/>
        </w:rPr>
        <w:t>realizar</w:t>
      </w:r>
      <w:r>
        <w:rPr>
          <w:spacing w:val="-10"/>
          <w:w w:val="105"/>
          <w:sz w:val="17"/>
        </w:rPr>
        <w:t xml:space="preserve"> </w:t>
      </w:r>
      <w:r>
        <w:rPr>
          <w:w w:val="105"/>
          <w:sz w:val="17"/>
        </w:rPr>
        <w:t>consulta</w:t>
      </w:r>
      <w:r>
        <w:rPr>
          <w:spacing w:val="-10"/>
          <w:w w:val="105"/>
          <w:sz w:val="17"/>
        </w:rPr>
        <w:t xml:space="preserve"> </w:t>
      </w:r>
      <w:r>
        <w:rPr>
          <w:w w:val="105"/>
          <w:sz w:val="17"/>
        </w:rPr>
        <w:t>ao</w:t>
      </w:r>
      <w:r>
        <w:rPr>
          <w:spacing w:val="-9"/>
          <w:w w:val="105"/>
          <w:sz w:val="17"/>
        </w:rPr>
        <w:t xml:space="preserve"> </w:t>
      </w:r>
      <w:r>
        <w:rPr>
          <w:w w:val="105"/>
          <w:sz w:val="17"/>
        </w:rPr>
        <w:t>SICAF</w:t>
      </w:r>
      <w:r>
        <w:rPr>
          <w:spacing w:val="-10"/>
          <w:w w:val="105"/>
          <w:sz w:val="17"/>
        </w:rPr>
        <w:t xml:space="preserve"> </w:t>
      </w:r>
      <w:r>
        <w:rPr>
          <w:w w:val="105"/>
          <w:sz w:val="17"/>
        </w:rPr>
        <w:t>para</w:t>
      </w:r>
      <w:r>
        <w:rPr>
          <w:spacing w:val="-10"/>
          <w:w w:val="105"/>
          <w:sz w:val="17"/>
        </w:rPr>
        <w:t xml:space="preserve"> </w:t>
      </w:r>
      <w:r>
        <w:rPr>
          <w:spacing w:val="-2"/>
          <w:w w:val="105"/>
          <w:sz w:val="17"/>
        </w:rPr>
        <w:t>verificar:</w:t>
      </w:r>
    </w:p>
    <w:p w14:paraId="5590CBA4">
      <w:pPr>
        <w:pStyle w:val="8"/>
        <w:numPr>
          <w:ilvl w:val="0"/>
          <w:numId w:val="32"/>
        </w:numPr>
        <w:tabs>
          <w:tab w:val="left" w:pos="466"/>
        </w:tabs>
        <w:spacing w:before="91" w:after="0" w:line="240" w:lineRule="auto"/>
        <w:ind w:left="466" w:right="0" w:hanging="180"/>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753B6471">
      <w:pPr>
        <w:pStyle w:val="8"/>
        <w:numPr>
          <w:ilvl w:val="0"/>
          <w:numId w:val="32"/>
        </w:numPr>
        <w:tabs>
          <w:tab w:val="left" w:pos="476"/>
        </w:tabs>
        <w:spacing w:before="92" w:after="0" w:line="240" w:lineRule="auto"/>
        <w:ind w:left="476" w:right="0" w:hanging="190"/>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CONTRATADO</w:t>
      </w:r>
      <w:r>
        <w:rPr>
          <w:spacing w:val="-11"/>
          <w:w w:val="105"/>
          <w:sz w:val="17"/>
        </w:rPr>
        <w:t xml:space="preserve"> </w:t>
      </w:r>
      <w:r>
        <w:rPr>
          <w:w w:val="105"/>
          <w:sz w:val="17"/>
        </w:rPr>
        <w:t>foi</w:t>
      </w:r>
      <w:r>
        <w:rPr>
          <w:spacing w:val="-11"/>
          <w:w w:val="105"/>
          <w:sz w:val="17"/>
        </w:rPr>
        <w:t xml:space="preserve"> </w:t>
      </w:r>
      <w:r>
        <w:rPr>
          <w:w w:val="105"/>
          <w:sz w:val="17"/>
        </w:rPr>
        <w:t>penalizado</w:t>
      </w:r>
      <w:r>
        <w:rPr>
          <w:spacing w:val="-11"/>
          <w:w w:val="105"/>
          <w:sz w:val="17"/>
        </w:rPr>
        <w:t xml:space="preserve"> </w:t>
      </w:r>
      <w:r>
        <w:rPr>
          <w:w w:val="105"/>
          <w:sz w:val="17"/>
        </w:rPr>
        <w:t>com</w:t>
      </w:r>
      <w:r>
        <w:rPr>
          <w:spacing w:val="-11"/>
          <w:w w:val="105"/>
          <w:sz w:val="17"/>
        </w:rPr>
        <w:t xml:space="preserve"> </w:t>
      </w:r>
      <w:r>
        <w:rPr>
          <w:w w:val="105"/>
          <w:sz w:val="17"/>
        </w:rPr>
        <w:t>as</w:t>
      </w:r>
      <w:r>
        <w:rPr>
          <w:spacing w:val="-11"/>
          <w:w w:val="105"/>
          <w:sz w:val="17"/>
        </w:rPr>
        <w:t xml:space="preserve"> </w:t>
      </w:r>
      <w:r>
        <w:rPr>
          <w:w w:val="105"/>
          <w:sz w:val="17"/>
        </w:rPr>
        <w:t>sanções</w:t>
      </w:r>
      <w:r>
        <w:rPr>
          <w:spacing w:val="-11"/>
          <w:w w:val="105"/>
          <w:sz w:val="17"/>
        </w:rPr>
        <w:t xml:space="preserve"> </w:t>
      </w:r>
      <w:r>
        <w:rPr>
          <w:w w:val="105"/>
          <w:sz w:val="17"/>
        </w:rPr>
        <w:t>de</w:t>
      </w:r>
      <w:r>
        <w:rPr>
          <w:spacing w:val="-11"/>
          <w:w w:val="105"/>
          <w:sz w:val="17"/>
        </w:rPr>
        <w:t xml:space="preserve"> </w:t>
      </w:r>
      <w:r>
        <w:rPr>
          <w:w w:val="105"/>
          <w:sz w:val="17"/>
        </w:rPr>
        <w:t>declaração</w:t>
      </w:r>
      <w:r>
        <w:rPr>
          <w:spacing w:val="-11"/>
          <w:w w:val="105"/>
          <w:sz w:val="17"/>
        </w:rPr>
        <w:t xml:space="preserve"> </w:t>
      </w:r>
      <w:r>
        <w:rPr>
          <w:w w:val="105"/>
          <w:sz w:val="17"/>
        </w:rPr>
        <w:t>de</w:t>
      </w:r>
      <w:r>
        <w:rPr>
          <w:spacing w:val="-11"/>
          <w:w w:val="105"/>
          <w:sz w:val="17"/>
        </w:rPr>
        <w:t xml:space="preserve"> </w:t>
      </w:r>
      <w:r>
        <w:rPr>
          <w:w w:val="105"/>
          <w:sz w:val="17"/>
        </w:rPr>
        <w:t>inidoneidade</w:t>
      </w:r>
      <w:r>
        <w:rPr>
          <w:spacing w:val="-10"/>
          <w:w w:val="105"/>
          <w:sz w:val="17"/>
        </w:rPr>
        <w:t xml:space="preserve"> </w:t>
      </w:r>
      <w:r>
        <w:rPr>
          <w:w w:val="105"/>
          <w:sz w:val="17"/>
        </w:rPr>
        <w:t>ou</w:t>
      </w:r>
      <w:r>
        <w:rPr>
          <w:spacing w:val="-11"/>
          <w:w w:val="105"/>
          <w:sz w:val="17"/>
        </w:rPr>
        <w:t xml:space="preserve"> </w:t>
      </w:r>
      <w:r>
        <w:rPr>
          <w:w w:val="105"/>
          <w:sz w:val="17"/>
        </w:rPr>
        <w:t>impedimento</w:t>
      </w:r>
      <w:r>
        <w:rPr>
          <w:spacing w:val="-11"/>
          <w:w w:val="105"/>
          <w:sz w:val="17"/>
        </w:rPr>
        <w:t xml:space="preserve"> </w:t>
      </w:r>
      <w:r>
        <w:rPr>
          <w:w w:val="105"/>
          <w:sz w:val="17"/>
        </w:rPr>
        <w:t>de</w:t>
      </w:r>
      <w:r>
        <w:rPr>
          <w:spacing w:val="-11"/>
          <w:w w:val="105"/>
          <w:sz w:val="17"/>
        </w:rPr>
        <w:t xml:space="preserve"> </w:t>
      </w:r>
      <w:r>
        <w:rPr>
          <w:w w:val="105"/>
          <w:sz w:val="17"/>
        </w:rPr>
        <w:t>licitar</w:t>
      </w:r>
      <w:r>
        <w:rPr>
          <w:spacing w:val="-11"/>
          <w:w w:val="105"/>
          <w:sz w:val="17"/>
        </w:rPr>
        <w:t xml:space="preserve"> </w:t>
      </w:r>
      <w:r>
        <w:rPr>
          <w:w w:val="105"/>
          <w:sz w:val="17"/>
        </w:rPr>
        <w:t>e</w:t>
      </w:r>
      <w:r>
        <w:rPr>
          <w:spacing w:val="-11"/>
          <w:w w:val="105"/>
          <w:sz w:val="17"/>
        </w:rPr>
        <w:t xml:space="preserve"> </w:t>
      </w:r>
      <w:r>
        <w:rPr>
          <w:w w:val="105"/>
          <w:sz w:val="17"/>
        </w:rPr>
        <w:t>contratar</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poder</w:t>
      </w:r>
      <w:r>
        <w:rPr>
          <w:spacing w:val="-11"/>
          <w:w w:val="105"/>
          <w:sz w:val="17"/>
        </w:rPr>
        <w:t xml:space="preserve"> </w:t>
      </w:r>
      <w:r>
        <w:rPr>
          <w:w w:val="105"/>
          <w:sz w:val="17"/>
        </w:rPr>
        <w:t>público,</w:t>
      </w:r>
      <w:r>
        <w:rPr>
          <w:spacing w:val="-11"/>
          <w:w w:val="105"/>
          <w:sz w:val="17"/>
        </w:rPr>
        <w:t xml:space="preserve"> </w:t>
      </w:r>
      <w:r>
        <w:rPr>
          <w:w w:val="105"/>
          <w:sz w:val="17"/>
        </w:rPr>
        <w:t>observadas</w:t>
      </w:r>
      <w:r>
        <w:rPr>
          <w:spacing w:val="-11"/>
          <w:w w:val="105"/>
          <w:sz w:val="17"/>
        </w:rPr>
        <w:t xml:space="preserve"> </w:t>
      </w:r>
      <w:r>
        <w:rPr>
          <w:w w:val="105"/>
          <w:sz w:val="17"/>
        </w:rPr>
        <w:t>as</w:t>
      </w:r>
      <w:r>
        <w:rPr>
          <w:spacing w:val="-10"/>
          <w:w w:val="105"/>
          <w:sz w:val="17"/>
        </w:rPr>
        <w:t xml:space="preserve"> </w:t>
      </w:r>
      <w:r>
        <w:rPr>
          <w:w w:val="105"/>
          <w:sz w:val="17"/>
        </w:rPr>
        <w:t>abrangências</w:t>
      </w:r>
      <w:r>
        <w:rPr>
          <w:spacing w:val="-11"/>
          <w:w w:val="105"/>
          <w:sz w:val="17"/>
        </w:rPr>
        <w:t xml:space="preserve"> </w:t>
      </w:r>
      <w:r>
        <w:rPr>
          <w:w w:val="105"/>
          <w:sz w:val="17"/>
        </w:rPr>
        <w:t>de</w:t>
      </w:r>
      <w:r>
        <w:rPr>
          <w:spacing w:val="-11"/>
          <w:w w:val="105"/>
          <w:sz w:val="17"/>
        </w:rPr>
        <w:t xml:space="preserve"> </w:t>
      </w:r>
      <w:r>
        <w:rPr>
          <w:w w:val="105"/>
          <w:sz w:val="17"/>
        </w:rPr>
        <w:t>aplicação;</w:t>
      </w:r>
      <w:r>
        <w:rPr>
          <w:spacing w:val="-11"/>
          <w:w w:val="105"/>
          <w:sz w:val="17"/>
        </w:rPr>
        <w:t xml:space="preserve"> </w:t>
      </w:r>
      <w:r>
        <w:rPr>
          <w:spacing w:val="-10"/>
          <w:w w:val="105"/>
          <w:sz w:val="17"/>
        </w:rPr>
        <w:t>e</w:t>
      </w:r>
    </w:p>
    <w:p w14:paraId="5F88A3CB">
      <w:pPr>
        <w:pStyle w:val="8"/>
        <w:numPr>
          <w:ilvl w:val="0"/>
          <w:numId w:val="32"/>
        </w:numPr>
        <w:tabs>
          <w:tab w:val="left" w:pos="466"/>
        </w:tabs>
        <w:spacing w:before="91" w:after="0" w:line="240" w:lineRule="auto"/>
        <w:ind w:left="466" w:right="0" w:hanging="180"/>
        <w:jc w:val="left"/>
        <w:rPr>
          <w:sz w:val="17"/>
        </w:rPr>
      </w:pPr>
      <w:r>
        <w:rPr>
          <w:w w:val="105"/>
          <w:sz w:val="17"/>
        </w:rPr>
        <w:t>eventuais</w:t>
      </w:r>
      <w:r>
        <w:rPr>
          <w:spacing w:val="-11"/>
          <w:w w:val="105"/>
          <w:sz w:val="17"/>
        </w:rPr>
        <w:t xml:space="preserve"> </w:t>
      </w:r>
      <w:r>
        <w:rPr>
          <w:w w:val="105"/>
          <w:sz w:val="17"/>
        </w:rPr>
        <w:t>ocorrências</w:t>
      </w:r>
      <w:r>
        <w:rPr>
          <w:spacing w:val="-10"/>
          <w:w w:val="105"/>
          <w:sz w:val="17"/>
        </w:rPr>
        <w:t xml:space="preserve"> </w:t>
      </w:r>
      <w:r>
        <w:rPr>
          <w:w w:val="105"/>
          <w:sz w:val="17"/>
        </w:rPr>
        <w:t>impeditivas</w:t>
      </w:r>
      <w:r>
        <w:rPr>
          <w:spacing w:val="-11"/>
          <w:w w:val="105"/>
          <w:sz w:val="17"/>
        </w:rPr>
        <w:t xml:space="preserve"> </w:t>
      </w:r>
      <w:r>
        <w:rPr>
          <w:w w:val="105"/>
          <w:sz w:val="17"/>
        </w:rPr>
        <w:t>indiretas,</w:t>
      </w:r>
      <w:r>
        <w:rPr>
          <w:spacing w:val="-10"/>
          <w:w w:val="105"/>
          <w:sz w:val="17"/>
        </w:rPr>
        <w:t xml:space="preserve"> </w:t>
      </w:r>
      <w:r>
        <w:rPr>
          <w:w w:val="105"/>
          <w:sz w:val="17"/>
        </w:rPr>
        <w:t>hipótese</w:t>
      </w:r>
      <w:r>
        <w:rPr>
          <w:spacing w:val="-10"/>
          <w:w w:val="105"/>
          <w:sz w:val="17"/>
        </w:rPr>
        <w:t xml:space="preserve"> </w:t>
      </w:r>
      <w:r>
        <w:rPr>
          <w:w w:val="105"/>
          <w:sz w:val="17"/>
        </w:rPr>
        <w:t>na</w:t>
      </w:r>
      <w:r>
        <w:rPr>
          <w:spacing w:val="-11"/>
          <w:w w:val="105"/>
          <w:sz w:val="17"/>
        </w:rPr>
        <w:t xml:space="preserve"> </w:t>
      </w:r>
      <w:r>
        <w:rPr>
          <w:w w:val="105"/>
          <w:sz w:val="17"/>
        </w:rPr>
        <w:t>qual</w:t>
      </w:r>
      <w:r>
        <w:rPr>
          <w:spacing w:val="-10"/>
          <w:w w:val="105"/>
          <w:sz w:val="17"/>
        </w:rPr>
        <w:t xml:space="preserve"> </w:t>
      </w:r>
      <w:r>
        <w:rPr>
          <w:w w:val="105"/>
          <w:sz w:val="17"/>
        </w:rPr>
        <w:t>o</w:t>
      </w:r>
      <w:r>
        <w:rPr>
          <w:spacing w:val="-10"/>
          <w:w w:val="105"/>
          <w:sz w:val="17"/>
        </w:rPr>
        <w:t xml:space="preserve"> </w:t>
      </w:r>
      <w:r>
        <w:rPr>
          <w:w w:val="105"/>
          <w:sz w:val="17"/>
        </w:rPr>
        <w:t>gestor</w:t>
      </w:r>
      <w:r>
        <w:rPr>
          <w:spacing w:val="-11"/>
          <w:w w:val="105"/>
          <w:sz w:val="17"/>
        </w:rPr>
        <w:t xml:space="preserve"> </w:t>
      </w:r>
      <w:r>
        <w:rPr>
          <w:w w:val="105"/>
          <w:sz w:val="17"/>
        </w:rPr>
        <w:t>deverá</w:t>
      </w:r>
      <w:r>
        <w:rPr>
          <w:spacing w:val="-10"/>
          <w:w w:val="105"/>
          <w:sz w:val="17"/>
        </w:rPr>
        <w:t xml:space="preserve"> </w:t>
      </w:r>
      <w:r>
        <w:rPr>
          <w:w w:val="105"/>
          <w:sz w:val="17"/>
        </w:rPr>
        <w:t>verificar</w:t>
      </w:r>
      <w:r>
        <w:rPr>
          <w:spacing w:val="-10"/>
          <w:w w:val="105"/>
          <w:sz w:val="17"/>
        </w:rPr>
        <w:t xml:space="preserve"> </w:t>
      </w:r>
      <w:r>
        <w:rPr>
          <w:w w:val="105"/>
          <w:sz w:val="17"/>
        </w:rPr>
        <w:t>se</w:t>
      </w:r>
      <w:r>
        <w:rPr>
          <w:spacing w:val="-11"/>
          <w:w w:val="105"/>
          <w:sz w:val="17"/>
        </w:rPr>
        <w:t xml:space="preserve"> </w:t>
      </w:r>
      <w:r>
        <w:rPr>
          <w:w w:val="105"/>
          <w:sz w:val="17"/>
        </w:rPr>
        <w:t>houve</w:t>
      </w:r>
      <w:r>
        <w:rPr>
          <w:spacing w:val="-10"/>
          <w:w w:val="105"/>
          <w:sz w:val="17"/>
        </w:rPr>
        <w:t xml:space="preserve"> </w:t>
      </w:r>
      <w:r>
        <w:rPr>
          <w:w w:val="105"/>
          <w:sz w:val="17"/>
        </w:rPr>
        <w:t>fraude</w:t>
      </w:r>
      <w:r>
        <w:rPr>
          <w:spacing w:val="-10"/>
          <w:w w:val="105"/>
          <w:sz w:val="17"/>
        </w:rPr>
        <w:t xml:space="preserve"> </w:t>
      </w:r>
      <w:r>
        <w:rPr>
          <w:w w:val="105"/>
          <w:sz w:val="17"/>
        </w:rPr>
        <w:t>por</w:t>
      </w:r>
      <w:r>
        <w:rPr>
          <w:spacing w:val="-11"/>
          <w:w w:val="105"/>
          <w:sz w:val="17"/>
        </w:rPr>
        <w:t xml:space="preserve"> </w:t>
      </w:r>
      <w:r>
        <w:rPr>
          <w:w w:val="105"/>
          <w:sz w:val="17"/>
        </w:rPr>
        <w:t>parte</w:t>
      </w:r>
      <w:r>
        <w:rPr>
          <w:spacing w:val="-10"/>
          <w:w w:val="105"/>
          <w:sz w:val="17"/>
        </w:rPr>
        <w:t xml:space="preserve"> </w:t>
      </w:r>
      <w:r>
        <w:rPr>
          <w:w w:val="105"/>
          <w:sz w:val="17"/>
        </w:rPr>
        <w:t>das</w:t>
      </w:r>
      <w:r>
        <w:rPr>
          <w:spacing w:val="-11"/>
          <w:w w:val="105"/>
          <w:sz w:val="17"/>
        </w:rPr>
        <w:t xml:space="preserve"> </w:t>
      </w:r>
      <w:r>
        <w:rPr>
          <w:w w:val="105"/>
          <w:sz w:val="17"/>
        </w:rPr>
        <w:t>empresas</w:t>
      </w:r>
      <w:r>
        <w:rPr>
          <w:spacing w:val="-10"/>
          <w:w w:val="105"/>
          <w:sz w:val="17"/>
        </w:rPr>
        <w:t xml:space="preserve"> </w:t>
      </w:r>
      <w:r>
        <w:rPr>
          <w:w w:val="105"/>
          <w:sz w:val="17"/>
        </w:rPr>
        <w:t>apontadas</w:t>
      </w:r>
      <w:r>
        <w:rPr>
          <w:spacing w:val="-10"/>
          <w:w w:val="105"/>
          <w:sz w:val="17"/>
        </w:rPr>
        <w:t xml:space="preserve"> </w:t>
      </w:r>
      <w:r>
        <w:rPr>
          <w:w w:val="105"/>
          <w:sz w:val="17"/>
        </w:rPr>
        <w:t>no</w:t>
      </w:r>
      <w:r>
        <w:rPr>
          <w:spacing w:val="-11"/>
          <w:w w:val="105"/>
          <w:sz w:val="17"/>
        </w:rPr>
        <w:t xml:space="preserve"> </w:t>
      </w:r>
      <w:r>
        <w:rPr>
          <w:w w:val="105"/>
          <w:sz w:val="17"/>
        </w:rPr>
        <w:t>Relatório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1"/>
          <w:w w:val="105"/>
          <w:sz w:val="17"/>
        </w:rPr>
        <w:t xml:space="preserve"> </w:t>
      </w:r>
      <w:r>
        <w:rPr>
          <w:w w:val="105"/>
          <w:sz w:val="17"/>
        </w:rPr>
        <w:t>Impeditivas</w:t>
      </w:r>
      <w:r>
        <w:rPr>
          <w:spacing w:val="-10"/>
          <w:w w:val="105"/>
          <w:sz w:val="17"/>
        </w:rPr>
        <w:t xml:space="preserve"> </w:t>
      </w:r>
      <w:r>
        <w:rPr>
          <w:spacing w:val="-2"/>
          <w:w w:val="105"/>
          <w:sz w:val="17"/>
        </w:rPr>
        <w:t>Indiretas.</w:t>
      </w:r>
    </w:p>
    <w:p w14:paraId="68266B69">
      <w:pPr>
        <w:pStyle w:val="8"/>
        <w:numPr>
          <w:ilvl w:val="2"/>
          <w:numId w:val="1"/>
        </w:numPr>
        <w:tabs>
          <w:tab w:val="left" w:pos="774"/>
        </w:tabs>
        <w:spacing w:before="92" w:after="0" w:line="244" w:lineRule="auto"/>
        <w:ind w:left="286" w:right="189" w:firstLine="0"/>
        <w:jc w:val="left"/>
        <w:rPr>
          <w:sz w:val="17"/>
        </w:rPr>
      </w:pPr>
      <w:r>
        <w:rPr>
          <w:w w:val="105"/>
          <w:sz w:val="17"/>
        </w:rPr>
        <w:t>Constatando-se</w:t>
      </w:r>
      <w:r>
        <w:rPr>
          <w:spacing w:val="-6"/>
          <w:w w:val="105"/>
          <w:sz w:val="17"/>
        </w:rPr>
        <w:t xml:space="preserve"> </w:t>
      </w:r>
      <w:r>
        <w:rPr>
          <w:w w:val="105"/>
          <w:sz w:val="17"/>
        </w:rPr>
        <w:t>a</w:t>
      </w:r>
      <w:r>
        <w:rPr>
          <w:spacing w:val="-6"/>
          <w:w w:val="105"/>
          <w:sz w:val="17"/>
        </w:rPr>
        <w:t xml:space="preserve"> </w:t>
      </w:r>
      <w:r>
        <w:rPr>
          <w:w w:val="105"/>
          <w:sz w:val="17"/>
        </w:rPr>
        <w:t>situação</w:t>
      </w:r>
      <w:r>
        <w:rPr>
          <w:spacing w:val="-6"/>
          <w:w w:val="105"/>
          <w:sz w:val="17"/>
        </w:rPr>
        <w:t xml:space="preserve"> </w:t>
      </w:r>
      <w:r>
        <w:rPr>
          <w:w w:val="105"/>
          <w:sz w:val="17"/>
        </w:rPr>
        <w:t>de</w:t>
      </w:r>
      <w:r>
        <w:rPr>
          <w:spacing w:val="-6"/>
          <w:w w:val="105"/>
          <w:sz w:val="17"/>
        </w:rPr>
        <w:t xml:space="preserve"> </w:t>
      </w:r>
      <w:r>
        <w:rPr>
          <w:w w:val="105"/>
          <w:sz w:val="17"/>
        </w:rPr>
        <w:t>irregularidade</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será</w:t>
      </w:r>
      <w:r>
        <w:rPr>
          <w:spacing w:val="-6"/>
          <w:w w:val="105"/>
          <w:sz w:val="17"/>
        </w:rPr>
        <w:t xml:space="preserve"> </w:t>
      </w:r>
      <w:r>
        <w:rPr>
          <w:w w:val="105"/>
          <w:sz w:val="17"/>
        </w:rPr>
        <w:t>providenciada</w:t>
      </w:r>
      <w:r>
        <w:rPr>
          <w:spacing w:val="-6"/>
          <w:w w:val="105"/>
          <w:sz w:val="17"/>
        </w:rPr>
        <w:t xml:space="preserve"> </w:t>
      </w:r>
      <w:r>
        <w:rPr>
          <w:w w:val="105"/>
          <w:sz w:val="17"/>
        </w:rPr>
        <w:t>sua</w:t>
      </w:r>
      <w:r>
        <w:rPr>
          <w:spacing w:val="-6"/>
          <w:w w:val="105"/>
          <w:sz w:val="17"/>
        </w:rPr>
        <w:t xml:space="preserve"> </w:t>
      </w:r>
      <w:r>
        <w:rPr>
          <w:w w:val="105"/>
          <w:sz w:val="17"/>
        </w:rPr>
        <w:t>notificação,</w:t>
      </w:r>
      <w:r>
        <w:rPr>
          <w:spacing w:val="-6"/>
          <w:w w:val="105"/>
          <w:sz w:val="17"/>
        </w:rPr>
        <w:t xml:space="preserve"> </w:t>
      </w:r>
      <w:r>
        <w:rPr>
          <w:w w:val="105"/>
          <w:sz w:val="17"/>
        </w:rPr>
        <w:t>por</w:t>
      </w:r>
      <w:r>
        <w:rPr>
          <w:spacing w:val="-6"/>
          <w:w w:val="105"/>
          <w:sz w:val="17"/>
        </w:rPr>
        <w:t xml:space="preserve"> </w:t>
      </w:r>
      <w:r>
        <w:rPr>
          <w:w w:val="105"/>
          <w:sz w:val="17"/>
        </w:rPr>
        <w:t>escrito,</w:t>
      </w:r>
      <w:r>
        <w:rPr>
          <w:spacing w:val="-6"/>
          <w:w w:val="105"/>
          <w:sz w:val="17"/>
        </w:rPr>
        <w:t xml:space="preserve"> </w:t>
      </w:r>
      <w:r>
        <w:rPr>
          <w:w w:val="105"/>
          <w:sz w:val="17"/>
        </w:rPr>
        <w:t>para</w:t>
      </w:r>
      <w:r>
        <w:rPr>
          <w:spacing w:val="-6"/>
          <w:w w:val="105"/>
          <w:sz w:val="17"/>
        </w:rPr>
        <w:t xml:space="preserve"> </w:t>
      </w:r>
      <w:r>
        <w:rPr>
          <w:w w:val="105"/>
          <w:sz w:val="17"/>
        </w:rPr>
        <w:t>que,</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15</w:t>
      </w:r>
      <w:r>
        <w:rPr>
          <w:spacing w:val="-6"/>
          <w:w w:val="105"/>
          <w:sz w:val="17"/>
        </w:rPr>
        <w:t xml:space="preserve"> </w:t>
      </w:r>
      <w:r>
        <w:rPr>
          <w:w w:val="105"/>
          <w:sz w:val="17"/>
        </w:rPr>
        <w:t>(quinze)</w:t>
      </w:r>
      <w:r>
        <w:rPr>
          <w:spacing w:val="-6"/>
          <w:w w:val="105"/>
          <w:sz w:val="17"/>
        </w:rPr>
        <w:t xml:space="preserve"> </w:t>
      </w:r>
      <w:r>
        <w:rPr>
          <w:w w:val="105"/>
          <w:sz w:val="17"/>
        </w:rPr>
        <w:t>dias</w:t>
      </w:r>
      <w:r>
        <w:rPr>
          <w:spacing w:val="-6"/>
          <w:w w:val="105"/>
          <w:sz w:val="17"/>
        </w:rPr>
        <w:t xml:space="preserve"> </w:t>
      </w:r>
      <w:r>
        <w:rPr>
          <w:w w:val="105"/>
          <w:sz w:val="17"/>
        </w:rPr>
        <w:t>úteis,</w:t>
      </w:r>
      <w:r>
        <w:rPr>
          <w:spacing w:val="-6"/>
          <w:w w:val="105"/>
          <w:sz w:val="17"/>
        </w:rPr>
        <w:t xml:space="preserve"> </w:t>
      </w:r>
      <w:r>
        <w:rPr>
          <w:w w:val="105"/>
          <w:sz w:val="17"/>
        </w:rPr>
        <w:t>regularize</w:t>
      </w:r>
      <w:r>
        <w:rPr>
          <w:spacing w:val="-6"/>
          <w:w w:val="105"/>
          <w:sz w:val="17"/>
        </w:rPr>
        <w:t xml:space="preserve"> </w:t>
      </w:r>
      <w:r>
        <w:rPr>
          <w:w w:val="105"/>
          <w:sz w:val="17"/>
        </w:rPr>
        <w:t>sua</w:t>
      </w:r>
      <w:r>
        <w:rPr>
          <w:spacing w:val="-6"/>
          <w:w w:val="105"/>
          <w:sz w:val="17"/>
        </w:rPr>
        <w:t xml:space="preserve"> </w:t>
      </w:r>
      <w:r>
        <w:rPr>
          <w:w w:val="105"/>
          <w:sz w:val="17"/>
        </w:rPr>
        <w:t>situação</w:t>
      </w:r>
      <w:r>
        <w:rPr>
          <w:spacing w:val="-6"/>
          <w:w w:val="105"/>
          <w:sz w:val="17"/>
        </w:rPr>
        <w:t xml:space="preserve"> </w:t>
      </w:r>
      <w:r>
        <w:rPr>
          <w:w w:val="105"/>
          <w:sz w:val="17"/>
        </w:rPr>
        <w:t>ou,</w:t>
      </w:r>
      <w:r>
        <w:rPr>
          <w:spacing w:val="-6"/>
          <w:w w:val="105"/>
          <w:sz w:val="17"/>
        </w:rPr>
        <w:t xml:space="preserve"> </w:t>
      </w:r>
      <w:r>
        <w:rPr>
          <w:w w:val="105"/>
          <w:sz w:val="17"/>
        </w:rPr>
        <w:t>no</w:t>
      </w:r>
      <w:r>
        <w:rPr>
          <w:spacing w:val="-6"/>
          <w:w w:val="105"/>
          <w:sz w:val="17"/>
        </w:rPr>
        <w:t xml:space="preserve"> </w:t>
      </w:r>
      <w:r>
        <w:rPr>
          <w:w w:val="105"/>
          <w:sz w:val="17"/>
        </w:rPr>
        <w:t>mesmo prazo,</w:t>
      </w:r>
      <w:r>
        <w:rPr>
          <w:spacing w:val="-2"/>
          <w:w w:val="105"/>
          <w:sz w:val="17"/>
        </w:rPr>
        <w:t xml:space="preserve"> </w:t>
      </w:r>
      <w:r>
        <w:rPr>
          <w:w w:val="105"/>
          <w:sz w:val="17"/>
        </w:rPr>
        <w:t>apresente</w:t>
      </w:r>
      <w:r>
        <w:rPr>
          <w:spacing w:val="-2"/>
          <w:w w:val="105"/>
          <w:sz w:val="17"/>
        </w:rPr>
        <w:t xml:space="preserve"> </w:t>
      </w:r>
      <w:r>
        <w:rPr>
          <w:w w:val="105"/>
          <w:sz w:val="17"/>
        </w:rPr>
        <w:t>sua</w:t>
      </w:r>
      <w:r>
        <w:rPr>
          <w:spacing w:val="-2"/>
          <w:w w:val="105"/>
          <w:sz w:val="17"/>
        </w:rPr>
        <w:t xml:space="preserve"> </w:t>
      </w:r>
      <w:r>
        <w:rPr>
          <w:w w:val="105"/>
          <w:sz w:val="17"/>
        </w:rPr>
        <w:t>defesa</w:t>
      </w:r>
      <w:r>
        <w:rPr>
          <w:spacing w:val="-2"/>
          <w:w w:val="105"/>
          <w:sz w:val="17"/>
        </w:rPr>
        <w:t xml:space="preserve"> </w:t>
      </w:r>
      <w:r>
        <w:rPr>
          <w:w w:val="105"/>
          <w:sz w:val="17"/>
        </w:rPr>
        <w:t>e</w:t>
      </w:r>
      <w:r>
        <w:rPr>
          <w:spacing w:val="-2"/>
          <w:w w:val="105"/>
          <w:sz w:val="17"/>
        </w:rPr>
        <w:t xml:space="preserve"> </w:t>
      </w:r>
      <w:r>
        <w:rPr>
          <w:w w:val="105"/>
          <w:sz w:val="17"/>
        </w:rPr>
        <w:t>especifique</w:t>
      </w:r>
      <w:r>
        <w:rPr>
          <w:spacing w:val="-2"/>
          <w:w w:val="105"/>
          <w:sz w:val="17"/>
        </w:rPr>
        <w:t xml:space="preserve"> </w:t>
      </w:r>
      <w:r>
        <w:rPr>
          <w:w w:val="105"/>
          <w:sz w:val="17"/>
        </w:rPr>
        <w:t>provas</w:t>
      </w:r>
      <w:r>
        <w:rPr>
          <w:spacing w:val="-2"/>
          <w:w w:val="105"/>
          <w:sz w:val="17"/>
        </w:rPr>
        <w:t xml:space="preserve"> </w:t>
      </w:r>
      <w:r>
        <w:rPr>
          <w:w w:val="105"/>
          <w:sz w:val="17"/>
        </w:rPr>
        <w:t>que</w:t>
      </w:r>
      <w:r>
        <w:rPr>
          <w:spacing w:val="-2"/>
          <w:w w:val="105"/>
          <w:sz w:val="17"/>
        </w:rPr>
        <w:t xml:space="preserve"> </w:t>
      </w:r>
      <w:r>
        <w:rPr>
          <w:w w:val="105"/>
          <w:sz w:val="17"/>
        </w:rPr>
        <w:t>pretende</w:t>
      </w:r>
      <w:r>
        <w:rPr>
          <w:spacing w:val="-2"/>
          <w:w w:val="105"/>
          <w:sz w:val="17"/>
        </w:rPr>
        <w:t xml:space="preserve"> </w:t>
      </w:r>
      <w:r>
        <w:rPr>
          <w:w w:val="105"/>
          <w:sz w:val="17"/>
        </w:rPr>
        <w:t>produzir.</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prorrogado</w:t>
      </w:r>
      <w:r>
        <w:rPr>
          <w:spacing w:val="-2"/>
          <w:w w:val="105"/>
          <w:sz w:val="17"/>
        </w:rPr>
        <w:t xml:space="preserve"> </w:t>
      </w:r>
      <w:r>
        <w:rPr>
          <w:w w:val="105"/>
          <w:sz w:val="17"/>
        </w:rPr>
        <w:t>uma</w:t>
      </w:r>
      <w:r>
        <w:rPr>
          <w:spacing w:val="-2"/>
          <w:w w:val="105"/>
          <w:sz w:val="17"/>
        </w:rPr>
        <w:t xml:space="preserve"> </w:t>
      </w:r>
      <w:r>
        <w:rPr>
          <w:w w:val="105"/>
          <w:sz w:val="17"/>
        </w:rPr>
        <w:t>vez,</w:t>
      </w:r>
      <w:r>
        <w:rPr>
          <w:spacing w:val="-2"/>
          <w:w w:val="105"/>
          <w:sz w:val="17"/>
        </w:rPr>
        <w:t xml:space="preserve"> </w:t>
      </w:r>
      <w:r>
        <w:rPr>
          <w:w w:val="105"/>
          <w:sz w:val="17"/>
        </w:rPr>
        <w:t>por</w:t>
      </w:r>
      <w:r>
        <w:rPr>
          <w:spacing w:val="-2"/>
          <w:w w:val="105"/>
          <w:sz w:val="17"/>
        </w:rPr>
        <w:t xml:space="preserve"> </w:t>
      </w:r>
      <w:r>
        <w:rPr>
          <w:w w:val="105"/>
          <w:sz w:val="17"/>
        </w:rPr>
        <w:t>igual</w:t>
      </w:r>
      <w:r>
        <w:rPr>
          <w:spacing w:val="-2"/>
          <w:w w:val="105"/>
          <w:sz w:val="17"/>
        </w:rPr>
        <w:t xml:space="preserve"> </w:t>
      </w:r>
      <w:r>
        <w:rPr>
          <w:w w:val="105"/>
          <w:sz w:val="17"/>
        </w:rPr>
        <w:t>período,</w:t>
      </w:r>
      <w:r>
        <w:rPr>
          <w:spacing w:val="-2"/>
          <w:w w:val="105"/>
          <w:sz w:val="17"/>
        </w:rPr>
        <w:t xml:space="preserve"> </w:t>
      </w:r>
      <w:r>
        <w:rPr>
          <w:w w:val="105"/>
          <w:sz w:val="17"/>
        </w:rPr>
        <w:t>a</w:t>
      </w:r>
      <w:r>
        <w:rPr>
          <w:spacing w:val="-2"/>
          <w:w w:val="105"/>
          <w:sz w:val="17"/>
        </w:rPr>
        <w:t xml:space="preserve"> </w:t>
      </w:r>
      <w:r>
        <w:rPr>
          <w:w w:val="105"/>
          <w:sz w:val="17"/>
        </w:rPr>
        <w:t>critério</w:t>
      </w:r>
      <w:r>
        <w:rPr>
          <w:spacing w:val="-2"/>
          <w:w w:val="105"/>
          <w:sz w:val="17"/>
        </w:rPr>
        <w:t xml:space="preserve"> </w:t>
      </w:r>
      <w:r>
        <w:rPr>
          <w:w w:val="105"/>
          <w:sz w:val="17"/>
        </w:rPr>
        <w:t>do</w:t>
      </w:r>
      <w:r>
        <w:rPr>
          <w:spacing w:val="-2"/>
          <w:w w:val="105"/>
          <w:sz w:val="17"/>
        </w:rPr>
        <w:t xml:space="preserve"> </w:t>
      </w:r>
      <w:r>
        <w:rPr>
          <w:w w:val="105"/>
          <w:sz w:val="17"/>
        </w:rPr>
        <w:t>CONTRATANTE.</w:t>
      </w:r>
    </w:p>
    <w:p w14:paraId="5DF78E63">
      <w:pPr>
        <w:pStyle w:val="8"/>
        <w:numPr>
          <w:ilvl w:val="2"/>
          <w:numId w:val="1"/>
        </w:numPr>
        <w:tabs>
          <w:tab w:val="left" w:pos="805"/>
        </w:tabs>
        <w:spacing w:before="87" w:after="0" w:line="244" w:lineRule="auto"/>
        <w:ind w:left="286" w:right="189" w:firstLine="0"/>
        <w:jc w:val="left"/>
        <w:rPr>
          <w:sz w:val="17"/>
        </w:rPr>
      </w:pPr>
      <w:r>
        <w:rPr>
          <w:w w:val="105"/>
          <w:sz w:val="17"/>
        </w:rPr>
        <w:t>Não</w:t>
      </w:r>
      <w:r>
        <w:rPr>
          <w:spacing w:val="24"/>
          <w:w w:val="105"/>
          <w:sz w:val="17"/>
        </w:rPr>
        <w:t xml:space="preserve"> </w:t>
      </w:r>
      <w:r>
        <w:rPr>
          <w:w w:val="105"/>
          <w:sz w:val="17"/>
        </w:rPr>
        <w:t>havendo</w:t>
      </w:r>
      <w:r>
        <w:rPr>
          <w:spacing w:val="24"/>
          <w:w w:val="105"/>
          <w:sz w:val="17"/>
        </w:rPr>
        <w:t xml:space="preserve"> </w:t>
      </w:r>
      <w:r>
        <w:rPr>
          <w:w w:val="105"/>
          <w:sz w:val="17"/>
        </w:rPr>
        <w:t>regularização</w:t>
      </w:r>
      <w:r>
        <w:rPr>
          <w:spacing w:val="24"/>
          <w:w w:val="105"/>
          <w:sz w:val="17"/>
        </w:rPr>
        <w:t xml:space="preserve"> </w:t>
      </w:r>
      <w:r>
        <w:rPr>
          <w:w w:val="105"/>
          <w:sz w:val="17"/>
        </w:rPr>
        <w:t>ou</w:t>
      </w:r>
      <w:r>
        <w:rPr>
          <w:spacing w:val="24"/>
          <w:w w:val="105"/>
          <w:sz w:val="17"/>
        </w:rPr>
        <w:t xml:space="preserve"> </w:t>
      </w:r>
      <w:r>
        <w:rPr>
          <w:w w:val="105"/>
          <w:sz w:val="17"/>
        </w:rPr>
        <w:t>sendo</w:t>
      </w:r>
      <w:r>
        <w:rPr>
          <w:spacing w:val="24"/>
          <w:w w:val="105"/>
          <w:sz w:val="17"/>
        </w:rPr>
        <w:t xml:space="preserve"> </w:t>
      </w:r>
      <w:r>
        <w:rPr>
          <w:w w:val="105"/>
          <w:sz w:val="17"/>
        </w:rPr>
        <w:t>a</w:t>
      </w:r>
      <w:r>
        <w:rPr>
          <w:spacing w:val="24"/>
          <w:w w:val="105"/>
          <w:sz w:val="17"/>
        </w:rPr>
        <w:t xml:space="preserve"> </w:t>
      </w:r>
      <w:r>
        <w:rPr>
          <w:w w:val="105"/>
          <w:sz w:val="17"/>
        </w:rPr>
        <w:t>defesa</w:t>
      </w:r>
      <w:r>
        <w:rPr>
          <w:spacing w:val="24"/>
          <w:w w:val="105"/>
          <w:sz w:val="17"/>
        </w:rPr>
        <w:t xml:space="preserve"> </w:t>
      </w:r>
      <w:r>
        <w:rPr>
          <w:w w:val="105"/>
          <w:sz w:val="17"/>
        </w:rPr>
        <w:t>considerada</w:t>
      </w:r>
      <w:r>
        <w:rPr>
          <w:spacing w:val="24"/>
          <w:w w:val="105"/>
          <w:sz w:val="17"/>
        </w:rPr>
        <w:t xml:space="preserve"> </w:t>
      </w:r>
      <w:r>
        <w:rPr>
          <w:w w:val="105"/>
          <w:sz w:val="17"/>
        </w:rPr>
        <w:t>improcedente,</w:t>
      </w:r>
      <w:r>
        <w:rPr>
          <w:spacing w:val="24"/>
          <w:w w:val="105"/>
          <w:sz w:val="17"/>
        </w:rPr>
        <w:t xml:space="preserve"> </w:t>
      </w:r>
      <w:r>
        <w:rPr>
          <w:w w:val="105"/>
          <w:sz w:val="17"/>
        </w:rPr>
        <w:t>o</w:t>
      </w:r>
      <w:r>
        <w:rPr>
          <w:spacing w:val="24"/>
          <w:w w:val="105"/>
          <w:sz w:val="17"/>
        </w:rPr>
        <w:t xml:space="preserve"> </w:t>
      </w:r>
      <w:r>
        <w:rPr>
          <w:w w:val="105"/>
          <w:sz w:val="17"/>
        </w:rPr>
        <w:t>CONTRATANTE</w:t>
      </w:r>
      <w:r>
        <w:rPr>
          <w:spacing w:val="24"/>
          <w:w w:val="105"/>
          <w:sz w:val="17"/>
        </w:rPr>
        <w:t xml:space="preserve"> </w:t>
      </w:r>
      <w:r>
        <w:rPr>
          <w:w w:val="105"/>
          <w:sz w:val="17"/>
        </w:rPr>
        <w:t>deverá</w:t>
      </w:r>
      <w:r>
        <w:rPr>
          <w:spacing w:val="24"/>
          <w:w w:val="105"/>
          <w:sz w:val="17"/>
        </w:rPr>
        <w:t xml:space="preserve"> </w:t>
      </w:r>
      <w:r>
        <w:rPr>
          <w:w w:val="105"/>
          <w:sz w:val="17"/>
        </w:rPr>
        <w:t>comunicar</w:t>
      </w:r>
      <w:r>
        <w:rPr>
          <w:spacing w:val="24"/>
          <w:w w:val="105"/>
          <w:sz w:val="17"/>
        </w:rPr>
        <w:t xml:space="preserve"> </w:t>
      </w:r>
      <w:r>
        <w:rPr>
          <w:w w:val="105"/>
          <w:sz w:val="17"/>
        </w:rPr>
        <w:t>aos</w:t>
      </w:r>
      <w:r>
        <w:rPr>
          <w:spacing w:val="24"/>
          <w:w w:val="105"/>
          <w:sz w:val="17"/>
        </w:rPr>
        <w:t xml:space="preserve"> </w:t>
      </w:r>
      <w:r>
        <w:rPr>
          <w:w w:val="105"/>
          <w:sz w:val="17"/>
        </w:rPr>
        <w:t>órgãos</w:t>
      </w:r>
      <w:r>
        <w:rPr>
          <w:spacing w:val="24"/>
          <w:w w:val="105"/>
          <w:sz w:val="17"/>
        </w:rPr>
        <w:t xml:space="preserve"> </w:t>
      </w:r>
      <w:r>
        <w:rPr>
          <w:w w:val="105"/>
          <w:sz w:val="17"/>
        </w:rPr>
        <w:t>responsáveis</w:t>
      </w:r>
      <w:r>
        <w:rPr>
          <w:spacing w:val="24"/>
          <w:w w:val="105"/>
          <w:sz w:val="17"/>
        </w:rPr>
        <w:t xml:space="preserve"> </w:t>
      </w:r>
      <w:r>
        <w:rPr>
          <w:w w:val="105"/>
          <w:sz w:val="17"/>
        </w:rPr>
        <w:t>pela</w:t>
      </w:r>
      <w:r>
        <w:rPr>
          <w:spacing w:val="24"/>
          <w:w w:val="105"/>
          <w:sz w:val="17"/>
        </w:rPr>
        <w:t xml:space="preserve"> </w:t>
      </w:r>
      <w:r>
        <w:rPr>
          <w:w w:val="105"/>
          <w:sz w:val="17"/>
        </w:rPr>
        <w:t>fiscalização</w:t>
      </w:r>
      <w:r>
        <w:rPr>
          <w:spacing w:val="24"/>
          <w:w w:val="105"/>
          <w:sz w:val="17"/>
        </w:rPr>
        <w:t xml:space="preserve"> </w:t>
      </w:r>
      <w:r>
        <w:rPr>
          <w:w w:val="105"/>
          <w:sz w:val="17"/>
        </w:rPr>
        <w:t>da</w:t>
      </w:r>
      <w:r>
        <w:rPr>
          <w:spacing w:val="24"/>
          <w:w w:val="105"/>
          <w:sz w:val="17"/>
        </w:rPr>
        <w:t xml:space="preserve"> </w:t>
      </w:r>
      <w:r>
        <w:rPr>
          <w:w w:val="105"/>
          <w:sz w:val="17"/>
        </w:rPr>
        <w:t>regularidade</w:t>
      </w:r>
      <w:r>
        <w:rPr>
          <w:spacing w:val="24"/>
          <w:w w:val="105"/>
          <w:sz w:val="17"/>
        </w:rPr>
        <w:t xml:space="preserve"> </w:t>
      </w:r>
      <w:r>
        <w:rPr>
          <w:w w:val="105"/>
          <w:sz w:val="17"/>
        </w:rPr>
        <w:t>fiscal</w:t>
      </w:r>
      <w:r>
        <w:rPr>
          <w:spacing w:val="24"/>
          <w:w w:val="105"/>
          <w:sz w:val="17"/>
        </w:rPr>
        <w:t xml:space="preserve"> </w:t>
      </w:r>
      <w:r>
        <w:rPr>
          <w:w w:val="105"/>
          <w:sz w:val="17"/>
        </w:rPr>
        <w:t>quanto</w:t>
      </w:r>
      <w:r>
        <w:rPr>
          <w:spacing w:val="24"/>
          <w:w w:val="105"/>
          <w:sz w:val="17"/>
        </w:rPr>
        <w:t xml:space="preserve"> </w:t>
      </w:r>
      <w:r>
        <w:rPr>
          <w:w w:val="105"/>
          <w:sz w:val="17"/>
        </w:rPr>
        <w:t>à inadimplência</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quanto</w:t>
      </w:r>
      <w:r>
        <w:rPr>
          <w:spacing w:val="-6"/>
          <w:w w:val="105"/>
          <w:sz w:val="17"/>
        </w:rPr>
        <w:t xml:space="preserve"> </w:t>
      </w:r>
      <w:r>
        <w:rPr>
          <w:w w:val="105"/>
          <w:sz w:val="17"/>
        </w:rPr>
        <w:t>à</w:t>
      </w:r>
      <w:r>
        <w:rPr>
          <w:spacing w:val="-6"/>
          <w:w w:val="105"/>
          <w:sz w:val="17"/>
        </w:rPr>
        <w:t xml:space="preserve"> </w:t>
      </w:r>
      <w:r>
        <w:rPr>
          <w:w w:val="105"/>
          <w:sz w:val="17"/>
        </w:rPr>
        <w:t>existência</w:t>
      </w:r>
      <w:r>
        <w:rPr>
          <w:spacing w:val="-6"/>
          <w:w w:val="105"/>
          <w:sz w:val="17"/>
        </w:rPr>
        <w:t xml:space="preserve"> </w:t>
      </w:r>
      <w:r>
        <w:rPr>
          <w:w w:val="105"/>
          <w:sz w:val="17"/>
        </w:rPr>
        <w:t>de</w:t>
      </w:r>
      <w:r>
        <w:rPr>
          <w:spacing w:val="-6"/>
          <w:w w:val="105"/>
          <w:sz w:val="17"/>
        </w:rPr>
        <w:t xml:space="preserve"> </w:t>
      </w:r>
      <w:r>
        <w:rPr>
          <w:w w:val="105"/>
          <w:sz w:val="17"/>
        </w:rPr>
        <w:t>pagamento</w:t>
      </w:r>
      <w:r>
        <w:rPr>
          <w:spacing w:val="-6"/>
          <w:w w:val="105"/>
          <w:sz w:val="17"/>
        </w:rPr>
        <w:t xml:space="preserve"> </w:t>
      </w:r>
      <w:r>
        <w:rPr>
          <w:w w:val="105"/>
          <w:sz w:val="17"/>
        </w:rPr>
        <w:t>a</w:t>
      </w:r>
      <w:r>
        <w:rPr>
          <w:spacing w:val="-6"/>
          <w:w w:val="105"/>
          <w:sz w:val="17"/>
        </w:rPr>
        <w:t xml:space="preserve"> </w:t>
      </w:r>
      <w:r>
        <w:rPr>
          <w:w w:val="105"/>
          <w:sz w:val="17"/>
        </w:rPr>
        <w:t>ser</w:t>
      </w:r>
      <w:r>
        <w:rPr>
          <w:spacing w:val="-6"/>
          <w:w w:val="105"/>
          <w:sz w:val="17"/>
        </w:rPr>
        <w:t xml:space="preserve"> </w:t>
      </w:r>
      <w:r>
        <w:rPr>
          <w:w w:val="105"/>
          <w:sz w:val="17"/>
        </w:rPr>
        <w:t>efetuado,</w:t>
      </w:r>
      <w:r>
        <w:rPr>
          <w:spacing w:val="-6"/>
          <w:w w:val="105"/>
          <w:sz w:val="17"/>
        </w:rPr>
        <w:t xml:space="preserve"> </w:t>
      </w:r>
      <w:r>
        <w:rPr>
          <w:w w:val="105"/>
          <w:sz w:val="17"/>
        </w:rPr>
        <w:t>para</w:t>
      </w:r>
      <w:r>
        <w:rPr>
          <w:spacing w:val="-6"/>
          <w:w w:val="105"/>
          <w:sz w:val="17"/>
        </w:rPr>
        <w:t xml:space="preserve"> </w:t>
      </w:r>
      <w:r>
        <w:rPr>
          <w:w w:val="105"/>
          <w:sz w:val="17"/>
        </w:rPr>
        <w:t>que</w:t>
      </w:r>
      <w:r>
        <w:rPr>
          <w:spacing w:val="-6"/>
          <w:w w:val="105"/>
          <w:sz w:val="17"/>
        </w:rPr>
        <w:t xml:space="preserve"> </w:t>
      </w:r>
      <w:r>
        <w:rPr>
          <w:w w:val="105"/>
          <w:sz w:val="17"/>
        </w:rPr>
        <w:t>sejam</w:t>
      </w:r>
      <w:r>
        <w:rPr>
          <w:spacing w:val="-6"/>
          <w:w w:val="105"/>
          <w:sz w:val="17"/>
        </w:rPr>
        <w:t xml:space="preserve"> </w:t>
      </w:r>
      <w:r>
        <w:rPr>
          <w:w w:val="105"/>
          <w:sz w:val="17"/>
        </w:rPr>
        <w:t>acionados</w:t>
      </w:r>
      <w:r>
        <w:rPr>
          <w:spacing w:val="-6"/>
          <w:w w:val="105"/>
          <w:sz w:val="17"/>
        </w:rPr>
        <w:t xml:space="preserve"> </w:t>
      </w:r>
      <w:r>
        <w:rPr>
          <w:w w:val="105"/>
          <w:sz w:val="17"/>
        </w:rPr>
        <w:t>os</w:t>
      </w:r>
      <w:r>
        <w:rPr>
          <w:spacing w:val="-6"/>
          <w:w w:val="105"/>
          <w:sz w:val="17"/>
        </w:rPr>
        <w:t xml:space="preserve"> </w:t>
      </w:r>
      <w:r>
        <w:rPr>
          <w:w w:val="105"/>
          <w:sz w:val="17"/>
        </w:rPr>
        <w:t>meios</w:t>
      </w:r>
      <w:r>
        <w:rPr>
          <w:spacing w:val="-6"/>
          <w:w w:val="105"/>
          <w:sz w:val="17"/>
        </w:rPr>
        <w:t xml:space="preserve"> </w:t>
      </w:r>
      <w:r>
        <w:rPr>
          <w:w w:val="105"/>
          <w:sz w:val="17"/>
        </w:rPr>
        <w:t>pertinentes</w:t>
      </w:r>
      <w:r>
        <w:rPr>
          <w:spacing w:val="-6"/>
          <w:w w:val="105"/>
          <w:sz w:val="17"/>
        </w:rPr>
        <w:t xml:space="preserve"> </w:t>
      </w:r>
      <w:r>
        <w:rPr>
          <w:w w:val="105"/>
          <w:sz w:val="17"/>
        </w:rPr>
        <w:t>e</w:t>
      </w:r>
      <w:r>
        <w:rPr>
          <w:spacing w:val="-6"/>
          <w:w w:val="105"/>
          <w:sz w:val="17"/>
        </w:rPr>
        <w:t xml:space="preserve"> </w:t>
      </w:r>
      <w:r>
        <w:rPr>
          <w:w w:val="105"/>
          <w:sz w:val="17"/>
        </w:rPr>
        <w:t>necessários</w:t>
      </w:r>
      <w:r>
        <w:rPr>
          <w:spacing w:val="-6"/>
          <w:w w:val="105"/>
          <w:sz w:val="17"/>
        </w:rPr>
        <w:t xml:space="preserve"> </w:t>
      </w:r>
      <w:r>
        <w:rPr>
          <w:w w:val="105"/>
          <w:sz w:val="17"/>
        </w:rPr>
        <w:t>para</w:t>
      </w:r>
      <w:r>
        <w:rPr>
          <w:spacing w:val="-6"/>
          <w:w w:val="105"/>
          <w:sz w:val="17"/>
        </w:rPr>
        <w:t xml:space="preserve"> </w:t>
      </w:r>
      <w:r>
        <w:rPr>
          <w:w w:val="105"/>
          <w:sz w:val="17"/>
        </w:rPr>
        <w:t>garantir</w:t>
      </w:r>
      <w:r>
        <w:rPr>
          <w:spacing w:val="-6"/>
          <w:w w:val="105"/>
          <w:sz w:val="17"/>
        </w:rPr>
        <w:t xml:space="preserve"> </w:t>
      </w:r>
      <w:r>
        <w:rPr>
          <w:w w:val="105"/>
          <w:sz w:val="17"/>
        </w:rPr>
        <w:t>o</w:t>
      </w:r>
      <w:r>
        <w:rPr>
          <w:spacing w:val="-6"/>
          <w:w w:val="105"/>
          <w:sz w:val="17"/>
        </w:rPr>
        <w:t xml:space="preserve"> </w:t>
      </w:r>
      <w:r>
        <w:rPr>
          <w:w w:val="105"/>
          <w:sz w:val="17"/>
        </w:rPr>
        <w:t>recebimento</w:t>
      </w:r>
      <w:r>
        <w:rPr>
          <w:spacing w:val="-6"/>
          <w:w w:val="105"/>
          <w:sz w:val="17"/>
        </w:rPr>
        <w:t xml:space="preserve"> </w:t>
      </w:r>
      <w:r>
        <w:rPr>
          <w:w w:val="105"/>
          <w:sz w:val="17"/>
        </w:rPr>
        <w:t>de</w:t>
      </w:r>
      <w:r>
        <w:rPr>
          <w:spacing w:val="-6"/>
          <w:w w:val="105"/>
          <w:sz w:val="17"/>
        </w:rPr>
        <w:t xml:space="preserve"> </w:t>
      </w:r>
      <w:r>
        <w:rPr>
          <w:w w:val="105"/>
          <w:sz w:val="17"/>
        </w:rPr>
        <w:t>seus</w:t>
      </w:r>
      <w:r>
        <w:rPr>
          <w:spacing w:val="-6"/>
          <w:w w:val="105"/>
          <w:sz w:val="17"/>
        </w:rPr>
        <w:t xml:space="preserve"> </w:t>
      </w:r>
      <w:r>
        <w:rPr>
          <w:w w:val="105"/>
          <w:sz w:val="17"/>
        </w:rPr>
        <w:t>créditos.</w:t>
      </w:r>
    </w:p>
    <w:p w14:paraId="548DAD33">
      <w:pPr>
        <w:pStyle w:val="8"/>
        <w:numPr>
          <w:ilvl w:val="2"/>
          <w:numId w:val="1"/>
        </w:numPr>
        <w:tabs>
          <w:tab w:val="left" w:pos="775"/>
        </w:tabs>
        <w:spacing w:before="87" w:after="0" w:line="244" w:lineRule="auto"/>
        <w:ind w:left="286" w:right="189" w:firstLine="0"/>
        <w:jc w:val="left"/>
        <w:rPr>
          <w:sz w:val="17"/>
        </w:rPr>
      </w:pPr>
      <w:r>
        <w:rPr>
          <w:w w:val="105"/>
          <w:sz w:val="17"/>
        </w:rPr>
        <w:t>Persistindo</w:t>
      </w:r>
      <w:r>
        <w:rPr>
          <w:spacing w:val="-8"/>
          <w:w w:val="105"/>
          <w:sz w:val="17"/>
        </w:rPr>
        <w:t xml:space="preserve"> </w:t>
      </w:r>
      <w:r>
        <w:rPr>
          <w:w w:val="105"/>
          <w:sz w:val="17"/>
        </w:rPr>
        <w:t>a</w:t>
      </w:r>
      <w:r>
        <w:rPr>
          <w:spacing w:val="-8"/>
          <w:w w:val="105"/>
          <w:sz w:val="17"/>
        </w:rPr>
        <w:t xml:space="preserve"> </w:t>
      </w:r>
      <w:r>
        <w:rPr>
          <w:w w:val="105"/>
          <w:sz w:val="17"/>
        </w:rPr>
        <w:t>irregularidade,</w:t>
      </w:r>
      <w:r>
        <w:rPr>
          <w:spacing w:val="-8"/>
          <w:w w:val="105"/>
          <w:sz w:val="17"/>
        </w:rPr>
        <w:t xml:space="preserve"> </w:t>
      </w:r>
      <w:r>
        <w:rPr>
          <w:w w:val="105"/>
          <w:sz w:val="17"/>
        </w:rPr>
        <w:t>o</w:t>
      </w:r>
      <w:r>
        <w:rPr>
          <w:spacing w:val="-8"/>
          <w:w w:val="105"/>
          <w:sz w:val="17"/>
        </w:rPr>
        <w:t xml:space="preserve"> </w:t>
      </w:r>
      <w:r>
        <w:rPr>
          <w:w w:val="105"/>
          <w:sz w:val="17"/>
        </w:rPr>
        <w:t>CONTRATANTE</w:t>
      </w:r>
      <w:r>
        <w:rPr>
          <w:spacing w:val="-8"/>
          <w:w w:val="105"/>
          <w:sz w:val="17"/>
        </w:rPr>
        <w:t xml:space="preserve"> </w:t>
      </w:r>
      <w:r>
        <w:rPr>
          <w:w w:val="105"/>
          <w:sz w:val="17"/>
        </w:rPr>
        <w:t>deverá</w:t>
      </w:r>
      <w:r>
        <w:rPr>
          <w:spacing w:val="-8"/>
          <w:w w:val="105"/>
          <w:sz w:val="17"/>
        </w:rPr>
        <w:t xml:space="preserve"> </w:t>
      </w:r>
      <w:r>
        <w:rPr>
          <w:w w:val="105"/>
          <w:sz w:val="17"/>
        </w:rPr>
        <w:t>adotar</w:t>
      </w:r>
      <w:r>
        <w:rPr>
          <w:spacing w:val="-8"/>
          <w:w w:val="105"/>
          <w:sz w:val="17"/>
        </w:rPr>
        <w:t xml:space="preserve"> </w:t>
      </w:r>
      <w:r>
        <w:rPr>
          <w:w w:val="105"/>
          <w:sz w:val="17"/>
        </w:rPr>
        <w:t>as</w:t>
      </w:r>
      <w:r>
        <w:rPr>
          <w:spacing w:val="-8"/>
          <w:w w:val="105"/>
          <w:sz w:val="17"/>
        </w:rPr>
        <w:t xml:space="preserve"> </w:t>
      </w:r>
      <w:r>
        <w:rPr>
          <w:w w:val="105"/>
          <w:sz w:val="17"/>
        </w:rPr>
        <w:t>medidas</w:t>
      </w:r>
      <w:r>
        <w:rPr>
          <w:spacing w:val="-8"/>
          <w:w w:val="105"/>
          <w:sz w:val="17"/>
        </w:rPr>
        <w:t xml:space="preserve"> </w:t>
      </w:r>
      <w:r>
        <w:rPr>
          <w:w w:val="105"/>
          <w:sz w:val="17"/>
        </w:rPr>
        <w:t>necessárias</w:t>
      </w:r>
      <w:r>
        <w:rPr>
          <w:spacing w:val="-8"/>
          <w:w w:val="105"/>
          <w:sz w:val="17"/>
        </w:rPr>
        <w:t xml:space="preserve"> </w:t>
      </w:r>
      <w:r>
        <w:rPr>
          <w:w w:val="105"/>
          <w:sz w:val="17"/>
        </w:rPr>
        <w:t>à</w:t>
      </w:r>
      <w:r>
        <w:rPr>
          <w:spacing w:val="-8"/>
          <w:w w:val="105"/>
          <w:sz w:val="17"/>
        </w:rPr>
        <w:t xml:space="preserve"> </w:t>
      </w:r>
      <w:r>
        <w:rPr>
          <w:w w:val="105"/>
          <w:sz w:val="17"/>
        </w:rPr>
        <w:t>rescisão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nos</w:t>
      </w:r>
      <w:r>
        <w:rPr>
          <w:spacing w:val="-8"/>
          <w:w w:val="105"/>
          <w:sz w:val="17"/>
        </w:rPr>
        <w:t xml:space="preserve"> </w:t>
      </w:r>
      <w:r>
        <w:rPr>
          <w:w w:val="105"/>
          <w:sz w:val="17"/>
        </w:rPr>
        <w:t>autos</w:t>
      </w:r>
      <w:r>
        <w:rPr>
          <w:spacing w:val="-8"/>
          <w:w w:val="105"/>
          <w:sz w:val="17"/>
        </w:rPr>
        <w:t xml:space="preserve"> </w:t>
      </w:r>
      <w:r>
        <w:rPr>
          <w:w w:val="105"/>
          <w:sz w:val="17"/>
        </w:rPr>
        <w:t>do</w:t>
      </w:r>
      <w:r>
        <w:rPr>
          <w:spacing w:val="-8"/>
          <w:w w:val="105"/>
          <w:sz w:val="17"/>
        </w:rPr>
        <w:t xml:space="preserve"> </w:t>
      </w:r>
      <w:r>
        <w:rPr>
          <w:w w:val="105"/>
          <w:sz w:val="17"/>
        </w:rPr>
        <w:t>processo</w:t>
      </w:r>
      <w:r>
        <w:rPr>
          <w:spacing w:val="-8"/>
          <w:w w:val="105"/>
          <w:sz w:val="17"/>
        </w:rPr>
        <w:t xml:space="preserve"> </w:t>
      </w:r>
      <w:r>
        <w:rPr>
          <w:w w:val="105"/>
          <w:sz w:val="17"/>
        </w:rPr>
        <w:t>administrativo</w:t>
      </w:r>
      <w:r>
        <w:rPr>
          <w:spacing w:val="-8"/>
          <w:w w:val="105"/>
          <w:sz w:val="17"/>
        </w:rPr>
        <w:t xml:space="preserve"> </w:t>
      </w:r>
      <w:r>
        <w:rPr>
          <w:w w:val="105"/>
          <w:sz w:val="17"/>
        </w:rPr>
        <w:t>correspondente,</w:t>
      </w:r>
      <w:r>
        <w:rPr>
          <w:spacing w:val="-8"/>
          <w:w w:val="105"/>
          <w:sz w:val="17"/>
        </w:rPr>
        <w:t xml:space="preserve"> </w:t>
      </w:r>
      <w:r>
        <w:rPr>
          <w:w w:val="105"/>
          <w:sz w:val="17"/>
        </w:rPr>
        <w:t>assegurada</w:t>
      </w:r>
      <w:r>
        <w:rPr>
          <w:spacing w:val="-8"/>
          <w:w w:val="105"/>
          <w:sz w:val="17"/>
        </w:rPr>
        <w:t xml:space="preserve"> </w:t>
      </w:r>
      <w:r>
        <w:rPr>
          <w:w w:val="105"/>
          <w:sz w:val="17"/>
        </w:rPr>
        <w:t>ao</w:t>
      </w:r>
      <w:r>
        <w:rPr>
          <w:spacing w:val="-8"/>
          <w:w w:val="105"/>
          <w:sz w:val="17"/>
        </w:rPr>
        <w:t xml:space="preserve"> </w:t>
      </w:r>
      <w:r>
        <w:rPr>
          <w:w w:val="105"/>
          <w:sz w:val="17"/>
        </w:rPr>
        <w:t>CONTRATADO a ampla defesa.</w:t>
      </w:r>
    </w:p>
    <w:p w14:paraId="3EDE7E03">
      <w:pPr>
        <w:pStyle w:val="8"/>
        <w:numPr>
          <w:ilvl w:val="2"/>
          <w:numId w:val="1"/>
        </w:numPr>
        <w:tabs>
          <w:tab w:val="left" w:pos="775"/>
        </w:tabs>
        <w:spacing w:before="87" w:after="0" w:line="244" w:lineRule="auto"/>
        <w:ind w:left="286" w:right="189" w:firstLine="0"/>
        <w:jc w:val="left"/>
        <w:rPr>
          <w:sz w:val="17"/>
        </w:rPr>
      </w:pPr>
      <w:r>
        <w:rPr>
          <w:w w:val="105"/>
          <w:sz w:val="17"/>
        </w:rPr>
        <w:t>Havendo</w:t>
      </w:r>
      <w:r>
        <w:rPr>
          <w:spacing w:val="-5"/>
          <w:w w:val="105"/>
          <w:sz w:val="17"/>
        </w:rPr>
        <w:t xml:space="preserve"> </w:t>
      </w:r>
      <w:r>
        <w:rPr>
          <w:w w:val="105"/>
          <w:sz w:val="17"/>
        </w:rPr>
        <w:t>a</w:t>
      </w:r>
      <w:r>
        <w:rPr>
          <w:spacing w:val="-5"/>
          <w:w w:val="105"/>
          <w:sz w:val="17"/>
        </w:rPr>
        <w:t xml:space="preserve"> </w:t>
      </w:r>
      <w:r>
        <w:rPr>
          <w:w w:val="105"/>
          <w:sz w:val="17"/>
        </w:rPr>
        <w:t>efetiva</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os</w:t>
      </w:r>
      <w:r>
        <w:rPr>
          <w:spacing w:val="-5"/>
          <w:w w:val="105"/>
          <w:sz w:val="17"/>
        </w:rPr>
        <w:t xml:space="preserve"> </w:t>
      </w:r>
      <w:r>
        <w:rPr>
          <w:w w:val="105"/>
          <w:sz w:val="17"/>
        </w:rPr>
        <w:t>pagamentos</w:t>
      </w:r>
      <w:r>
        <w:rPr>
          <w:spacing w:val="-5"/>
          <w:w w:val="105"/>
          <w:sz w:val="17"/>
        </w:rPr>
        <w:t xml:space="preserve"> </w:t>
      </w:r>
      <w:r>
        <w:rPr>
          <w:w w:val="105"/>
          <w:sz w:val="17"/>
        </w:rPr>
        <w:t>serão</w:t>
      </w:r>
      <w:r>
        <w:rPr>
          <w:spacing w:val="-5"/>
          <w:w w:val="105"/>
          <w:sz w:val="17"/>
        </w:rPr>
        <w:t xml:space="preserve"> </w:t>
      </w:r>
      <w:r>
        <w:rPr>
          <w:w w:val="105"/>
          <w:sz w:val="17"/>
        </w:rPr>
        <w:t>realizados</w:t>
      </w:r>
      <w:r>
        <w:rPr>
          <w:spacing w:val="-5"/>
          <w:w w:val="105"/>
          <w:sz w:val="17"/>
        </w:rPr>
        <w:t xml:space="preserve"> </w:t>
      </w:r>
      <w:r>
        <w:rPr>
          <w:w w:val="105"/>
          <w:sz w:val="17"/>
        </w:rPr>
        <w:t>normalmente,</w:t>
      </w:r>
      <w:r>
        <w:rPr>
          <w:spacing w:val="-5"/>
          <w:w w:val="105"/>
          <w:sz w:val="17"/>
        </w:rPr>
        <w:t xml:space="preserve"> </w:t>
      </w:r>
      <w:r>
        <w:rPr>
          <w:w w:val="105"/>
          <w:sz w:val="17"/>
        </w:rPr>
        <w:t>até</w:t>
      </w:r>
      <w:r>
        <w:rPr>
          <w:spacing w:val="-5"/>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decida</w:t>
      </w:r>
      <w:r>
        <w:rPr>
          <w:spacing w:val="-5"/>
          <w:w w:val="105"/>
          <w:sz w:val="17"/>
        </w:rPr>
        <w:t xml:space="preserve"> </w:t>
      </w:r>
      <w:r>
        <w:rPr>
          <w:w w:val="105"/>
          <w:sz w:val="17"/>
        </w:rPr>
        <w:t>pela</w:t>
      </w:r>
      <w:r>
        <w:rPr>
          <w:spacing w:val="-5"/>
          <w:w w:val="105"/>
          <w:sz w:val="17"/>
        </w:rPr>
        <w:t xml:space="preserve"> </w:t>
      </w:r>
      <w:r>
        <w:rPr>
          <w:w w:val="105"/>
          <w:sz w:val="17"/>
        </w:rPr>
        <w:t>rescisão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CONTRATADO</w:t>
      </w:r>
      <w:r>
        <w:rPr>
          <w:spacing w:val="-5"/>
          <w:w w:val="105"/>
          <w:sz w:val="17"/>
        </w:rPr>
        <w:t xml:space="preserve"> </w:t>
      </w:r>
      <w:r>
        <w:rPr>
          <w:w w:val="105"/>
          <w:sz w:val="17"/>
        </w:rPr>
        <w:t>não</w:t>
      </w:r>
      <w:r>
        <w:rPr>
          <w:spacing w:val="-5"/>
          <w:w w:val="105"/>
          <w:sz w:val="17"/>
        </w:rPr>
        <w:t xml:space="preserve"> </w:t>
      </w:r>
      <w:r>
        <w:rPr>
          <w:w w:val="105"/>
          <w:sz w:val="17"/>
        </w:rPr>
        <w:t>regularize</w:t>
      </w:r>
      <w:r>
        <w:rPr>
          <w:spacing w:val="-5"/>
          <w:w w:val="105"/>
          <w:sz w:val="17"/>
        </w:rPr>
        <w:t xml:space="preserve"> </w:t>
      </w:r>
      <w:r>
        <w:rPr>
          <w:w w:val="105"/>
          <w:sz w:val="17"/>
        </w:rPr>
        <w:t>sua</w:t>
      </w:r>
      <w:r>
        <w:rPr>
          <w:spacing w:val="-5"/>
          <w:w w:val="105"/>
          <w:sz w:val="17"/>
        </w:rPr>
        <w:t xml:space="preserve"> </w:t>
      </w:r>
      <w:r>
        <w:rPr>
          <w:w w:val="105"/>
          <w:sz w:val="17"/>
        </w:rPr>
        <w:t>situação,</w:t>
      </w:r>
      <w:r>
        <w:rPr>
          <w:spacing w:val="-5"/>
          <w:w w:val="105"/>
          <w:sz w:val="17"/>
        </w:rPr>
        <w:t xml:space="preserve"> </w:t>
      </w:r>
      <w:r>
        <w:rPr>
          <w:w w:val="105"/>
          <w:sz w:val="17"/>
        </w:rPr>
        <w:t>ressalvado</w:t>
      </w:r>
      <w:r>
        <w:rPr>
          <w:spacing w:val="-5"/>
          <w:w w:val="105"/>
          <w:sz w:val="17"/>
        </w:rPr>
        <w:t xml:space="preserve"> </w:t>
      </w:r>
      <w:r>
        <w:rPr>
          <w:w w:val="105"/>
          <w:sz w:val="17"/>
        </w:rPr>
        <w:t>o disposto no art. 121, § 3º, da Lei nº 14.133, de 2021, no art. 29 do Decreto nº 48.817, de 2023, e no</w:t>
      </w:r>
      <w:r>
        <w:rPr>
          <w:spacing w:val="-2"/>
          <w:w w:val="105"/>
          <w:sz w:val="17"/>
        </w:rPr>
        <w:t xml:space="preserve"> </w:t>
      </w:r>
      <w:r>
        <w:rPr>
          <w:w w:val="105"/>
          <w:sz w:val="17"/>
        </w:rPr>
        <w:t>Termo de Referência.</w:t>
      </w:r>
    </w:p>
    <w:p w14:paraId="0E636CE1">
      <w:pPr>
        <w:pStyle w:val="8"/>
        <w:numPr>
          <w:ilvl w:val="1"/>
          <w:numId w:val="1"/>
        </w:numPr>
        <w:tabs>
          <w:tab w:val="left" w:pos="815"/>
        </w:tabs>
        <w:spacing w:before="87" w:after="0" w:line="240" w:lineRule="auto"/>
        <w:ind w:left="815" w:right="0" w:hanging="529"/>
        <w:jc w:val="left"/>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9"/>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máximo</w:t>
      </w:r>
      <w:r>
        <w:rPr>
          <w:spacing w:val="-9"/>
          <w:w w:val="105"/>
          <w:sz w:val="17"/>
        </w:rPr>
        <w:t xml:space="preserve"> </w:t>
      </w:r>
      <w:r>
        <w:rPr>
          <w:w w:val="105"/>
          <w:sz w:val="17"/>
        </w:rPr>
        <w:t>de</w:t>
      </w:r>
      <w:r>
        <w:rPr>
          <w:spacing w:val="-8"/>
          <w:w w:val="105"/>
          <w:sz w:val="17"/>
        </w:rPr>
        <w:t xml:space="preserve"> </w:t>
      </w:r>
      <w:r>
        <w:rPr>
          <w:w w:val="105"/>
          <w:sz w:val="17"/>
        </w:rPr>
        <w:t>até</w:t>
      </w:r>
      <w:r>
        <w:rPr>
          <w:spacing w:val="-8"/>
          <w:w w:val="105"/>
          <w:sz w:val="17"/>
        </w:rPr>
        <w:t xml:space="preserve"> </w:t>
      </w:r>
      <w:r>
        <w:rPr>
          <w:w w:val="105"/>
          <w:sz w:val="17"/>
        </w:rPr>
        <w:t>30</w:t>
      </w:r>
      <w:r>
        <w:rPr>
          <w:spacing w:val="-9"/>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contados</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9"/>
          <w:w w:val="105"/>
          <w:sz w:val="17"/>
        </w:rPr>
        <w:t xml:space="preserve"> </w:t>
      </w:r>
      <w:r>
        <w:rPr>
          <w:w w:val="105"/>
          <w:sz w:val="17"/>
        </w:rPr>
        <w:t>Nota</w:t>
      </w:r>
      <w:r>
        <w:rPr>
          <w:spacing w:val="-8"/>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2E2ED2F8">
      <w:pPr>
        <w:pStyle w:val="8"/>
        <w:numPr>
          <w:ilvl w:val="2"/>
          <w:numId w:val="1"/>
        </w:numPr>
        <w:tabs>
          <w:tab w:val="left" w:pos="782"/>
        </w:tabs>
        <w:spacing w:before="91" w:after="0" w:line="244" w:lineRule="auto"/>
        <w:ind w:left="286" w:right="189" w:firstLine="0"/>
        <w:jc w:val="left"/>
        <w:rPr>
          <w:sz w:val="17"/>
        </w:rPr>
      </w:pPr>
      <w:r>
        <w:rPr>
          <w:w w:val="105"/>
          <w:sz w:val="17"/>
        </w:rPr>
        <w:t>Havendo erro na apresentação da Nota Fiscal ou Fatura, ou circunstância que impeça a liquidação da despesa, o pagamento ficará sobrestado até que o CONTRATADO providencie as medidas saneadoras.</w:t>
      </w:r>
      <w:r>
        <w:rPr>
          <w:spacing w:val="-2"/>
          <w:w w:val="105"/>
          <w:sz w:val="17"/>
        </w:rPr>
        <w:t xml:space="preserve"> </w:t>
      </w:r>
      <w:r>
        <w:rPr>
          <w:w w:val="105"/>
          <w:sz w:val="17"/>
        </w:rPr>
        <w:t>Nessa</w:t>
      </w:r>
      <w:r>
        <w:rPr>
          <w:spacing w:val="-2"/>
          <w:w w:val="105"/>
          <w:sz w:val="17"/>
        </w:rPr>
        <w:t xml:space="preserve"> </w:t>
      </w:r>
      <w:r>
        <w:rPr>
          <w:w w:val="105"/>
          <w:sz w:val="17"/>
        </w:rPr>
        <w:t>hipótese,</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para</w:t>
      </w:r>
      <w:r>
        <w:rPr>
          <w:spacing w:val="-2"/>
          <w:w w:val="105"/>
          <w:sz w:val="17"/>
        </w:rPr>
        <w:t xml:space="preserve"> </w:t>
      </w:r>
      <w:r>
        <w:rPr>
          <w:w w:val="105"/>
          <w:sz w:val="17"/>
        </w:rPr>
        <w:t>pagamento</w:t>
      </w:r>
      <w:r>
        <w:rPr>
          <w:spacing w:val="-2"/>
          <w:w w:val="105"/>
          <w:sz w:val="17"/>
        </w:rPr>
        <w:t xml:space="preserve"> </w:t>
      </w:r>
      <w:r>
        <w:rPr>
          <w:w w:val="105"/>
          <w:sz w:val="17"/>
        </w:rPr>
        <w:t>iniciar-se-á</w:t>
      </w:r>
      <w:r>
        <w:rPr>
          <w:spacing w:val="-2"/>
          <w:w w:val="105"/>
          <w:sz w:val="17"/>
        </w:rPr>
        <w:t xml:space="preserve"> </w:t>
      </w:r>
      <w:r>
        <w:rPr>
          <w:w w:val="105"/>
          <w:sz w:val="17"/>
        </w:rPr>
        <w:t>após</w:t>
      </w:r>
      <w:r>
        <w:rPr>
          <w:spacing w:val="-2"/>
          <w:w w:val="105"/>
          <w:sz w:val="17"/>
        </w:rPr>
        <w:t xml:space="preserve"> </w:t>
      </w:r>
      <w:r>
        <w:rPr>
          <w:w w:val="105"/>
          <w:sz w:val="17"/>
        </w:rPr>
        <w:t>a</w:t>
      </w:r>
      <w:r>
        <w:rPr>
          <w:spacing w:val="-2"/>
          <w:w w:val="105"/>
          <w:sz w:val="17"/>
        </w:rPr>
        <w:t xml:space="preserve"> </w:t>
      </w:r>
      <w:r>
        <w:rPr>
          <w:w w:val="105"/>
          <w:sz w:val="17"/>
        </w:rPr>
        <w:t>comprovação</w:t>
      </w:r>
      <w:r>
        <w:rPr>
          <w:spacing w:val="-2"/>
          <w:w w:val="105"/>
          <w:sz w:val="17"/>
        </w:rPr>
        <w:t xml:space="preserve"> </w:t>
      </w:r>
      <w:r>
        <w:rPr>
          <w:w w:val="105"/>
          <w:sz w:val="17"/>
        </w:rPr>
        <w:t>da</w:t>
      </w:r>
      <w:r>
        <w:rPr>
          <w:spacing w:val="-2"/>
          <w:w w:val="105"/>
          <w:sz w:val="17"/>
        </w:rPr>
        <w:t xml:space="preserve"> </w:t>
      </w:r>
      <w:r>
        <w:rPr>
          <w:w w:val="105"/>
          <w:sz w:val="17"/>
        </w:rPr>
        <w:t>regularização</w:t>
      </w:r>
      <w:r>
        <w:rPr>
          <w:spacing w:val="-2"/>
          <w:w w:val="105"/>
          <w:sz w:val="17"/>
        </w:rPr>
        <w:t xml:space="preserve"> </w:t>
      </w:r>
      <w:r>
        <w:rPr>
          <w:w w:val="105"/>
          <w:sz w:val="17"/>
        </w:rPr>
        <w:t>da</w:t>
      </w:r>
      <w:r>
        <w:rPr>
          <w:spacing w:val="-2"/>
          <w:w w:val="105"/>
          <w:sz w:val="17"/>
        </w:rPr>
        <w:t xml:space="preserve"> </w:t>
      </w:r>
      <w:r>
        <w:rPr>
          <w:w w:val="105"/>
          <w:sz w:val="17"/>
        </w:rPr>
        <w:t>situação,</w:t>
      </w:r>
      <w:r>
        <w:rPr>
          <w:spacing w:val="-2"/>
          <w:w w:val="105"/>
          <w:sz w:val="17"/>
        </w:rPr>
        <w:t xml:space="preserve"> </w:t>
      </w:r>
      <w:r>
        <w:rPr>
          <w:w w:val="105"/>
          <w:sz w:val="17"/>
        </w:rPr>
        <w:t>não</w:t>
      </w:r>
      <w:r>
        <w:rPr>
          <w:spacing w:val="-2"/>
          <w:w w:val="105"/>
          <w:sz w:val="17"/>
        </w:rPr>
        <w:t xml:space="preserve"> </w:t>
      </w:r>
      <w:r>
        <w:rPr>
          <w:w w:val="105"/>
          <w:sz w:val="17"/>
        </w:rPr>
        <w:t>acarretando</w:t>
      </w:r>
      <w:r>
        <w:rPr>
          <w:spacing w:val="-2"/>
          <w:w w:val="105"/>
          <w:sz w:val="17"/>
        </w:rPr>
        <w:t xml:space="preserve"> </w:t>
      </w:r>
      <w:r>
        <w:rPr>
          <w:w w:val="105"/>
          <w:sz w:val="17"/>
        </w:rPr>
        <w:t>qualquer</w:t>
      </w:r>
      <w:r>
        <w:rPr>
          <w:spacing w:val="-2"/>
          <w:w w:val="105"/>
          <w:sz w:val="17"/>
        </w:rPr>
        <w:t xml:space="preserve"> </w:t>
      </w:r>
      <w:r>
        <w:rPr>
          <w:w w:val="105"/>
          <w:sz w:val="17"/>
        </w:rPr>
        <w:t>ônus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CONTRATANTE.</w:t>
      </w:r>
    </w:p>
    <w:p w14:paraId="4891686D">
      <w:pPr>
        <w:pStyle w:val="8"/>
        <w:numPr>
          <w:ilvl w:val="1"/>
          <w:numId w:val="1"/>
        </w:numPr>
        <w:tabs>
          <w:tab w:val="left" w:pos="815"/>
        </w:tabs>
        <w:spacing w:before="87" w:after="0" w:line="240" w:lineRule="auto"/>
        <w:ind w:left="815" w:right="0" w:hanging="529"/>
        <w:jc w:val="left"/>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5353FC1C">
      <w:pPr>
        <w:pStyle w:val="8"/>
        <w:numPr>
          <w:ilvl w:val="2"/>
          <w:numId w:val="1"/>
        </w:numPr>
        <w:tabs>
          <w:tab w:val="left" w:pos="771"/>
        </w:tabs>
        <w:spacing w:before="92" w:after="0" w:line="240" w:lineRule="auto"/>
        <w:ind w:left="771" w:right="0" w:hanging="485"/>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5E26EB86">
      <w:pPr>
        <w:pStyle w:val="8"/>
        <w:numPr>
          <w:ilvl w:val="2"/>
          <w:numId w:val="1"/>
        </w:numPr>
        <w:tabs>
          <w:tab w:val="left" w:pos="781"/>
        </w:tabs>
        <w:spacing w:before="91" w:after="0" w:line="244" w:lineRule="auto"/>
        <w:ind w:left="286" w:right="189" w:firstLine="0"/>
        <w:jc w:val="both"/>
        <w:rPr>
          <w:sz w:val="17"/>
        </w:rPr>
      </w:pPr>
      <w:r>
        <w:rPr>
          <w:w w:val="105"/>
          <w:sz w:val="17"/>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39605F1">
      <w:pPr>
        <w:pStyle w:val="8"/>
        <w:numPr>
          <w:ilvl w:val="1"/>
          <w:numId w:val="1"/>
        </w:numPr>
        <w:tabs>
          <w:tab w:val="left" w:pos="851"/>
        </w:tabs>
        <w:spacing w:before="86" w:after="0" w:line="244" w:lineRule="auto"/>
        <w:ind w:left="286" w:right="189" w:firstLine="0"/>
        <w:jc w:val="both"/>
        <w:rPr>
          <w:sz w:val="17"/>
        </w:rPr>
      </w:pPr>
      <w:r>
        <w:rPr>
          <w:w w:val="105"/>
          <w:sz w:val="17"/>
        </w:rPr>
        <w:t>Os pagamentos eventualmente realizados com atraso, desde que não decorram de ato ou fato atribuível ao CONTRATADO, sofrerão a incidência de atualização monetária e juros de mora pelo IPCA,</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r>
        <w:rPr>
          <w:spacing w:val="-2"/>
          <w:w w:val="105"/>
          <w:sz w:val="17"/>
        </w:rPr>
        <w:t xml:space="preserve"> </w:t>
      </w:r>
      <w:r>
        <w:rPr>
          <w:w w:val="105"/>
          <w:sz w:val="17"/>
        </w:rPr>
        <w:t>e</w:t>
      </w:r>
      <w:r>
        <w:rPr>
          <w:spacing w:val="-2"/>
          <w:w w:val="105"/>
          <w:sz w:val="17"/>
        </w:rPr>
        <w:t xml:space="preserve"> </w:t>
      </w:r>
      <w:r>
        <w:rPr>
          <w:w w:val="105"/>
          <w:sz w:val="17"/>
        </w:rPr>
        <w:t>aqueles</w:t>
      </w:r>
      <w:r>
        <w:rPr>
          <w:spacing w:val="-2"/>
          <w:w w:val="105"/>
          <w:sz w:val="17"/>
        </w:rPr>
        <w:t xml:space="preserve"> </w:t>
      </w:r>
      <w:r>
        <w:rPr>
          <w:w w:val="105"/>
          <w:sz w:val="17"/>
        </w:rPr>
        <w:t>pagos</w:t>
      </w:r>
      <w:r>
        <w:rPr>
          <w:spacing w:val="-2"/>
          <w:w w:val="105"/>
          <w:sz w:val="17"/>
        </w:rPr>
        <w:t xml:space="preserve"> </w:t>
      </w:r>
      <w:r>
        <w:rPr>
          <w:w w:val="105"/>
          <w:sz w:val="17"/>
        </w:rPr>
        <w:t>em</w:t>
      </w:r>
      <w:r>
        <w:rPr>
          <w:spacing w:val="-2"/>
          <w:w w:val="105"/>
          <w:sz w:val="17"/>
        </w:rPr>
        <w:t xml:space="preserve"> </w:t>
      </w:r>
      <w:r>
        <w:rPr>
          <w:w w:val="105"/>
          <w:sz w:val="17"/>
        </w:rPr>
        <w:t>prazo</w:t>
      </w:r>
      <w:r>
        <w:rPr>
          <w:spacing w:val="-2"/>
          <w:w w:val="105"/>
          <w:sz w:val="17"/>
        </w:rPr>
        <w:t xml:space="preserve"> </w:t>
      </w:r>
      <w:r>
        <w:rPr>
          <w:w w:val="105"/>
          <w:sz w:val="17"/>
        </w:rPr>
        <w:t>inferior</w:t>
      </w:r>
      <w:r>
        <w:rPr>
          <w:spacing w:val="-2"/>
          <w:w w:val="105"/>
          <w:sz w:val="17"/>
        </w:rPr>
        <w:t xml:space="preserve"> </w:t>
      </w:r>
      <w:r>
        <w:rPr>
          <w:w w:val="105"/>
          <w:sz w:val="17"/>
        </w:rPr>
        <w:t>ao</w:t>
      </w:r>
      <w:r>
        <w:rPr>
          <w:spacing w:val="-2"/>
          <w:w w:val="105"/>
          <w:sz w:val="17"/>
        </w:rPr>
        <w:t xml:space="preserve"> </w:t>
      </w:r>
      <w:r>
        <w:rPr>
          <w:w w:val="105"/>
          <w:sz w:val="17"/>
        </w:rPr>
        <w:t>estabelecido</w:t>
      </w:r>
      <w:r>
        <w:rPr>
          <w:spacing w:val="-2"/>
          <w:w w:val="105"/>
          <w:sz w:val="17"/>
        </w:rPr>
        <w:t xml:space="preserve"> </w:t>
      </w:r>
      <w:r>
        <w:rPr>
          <w:w w:val="105"/>
          <w:sz w:val="17"/>
        </w:rPr>
        <w:t>no</w:t>
      </w:r>
      <w:r>
        <w:rPr>
          <w:spacing w:val="-2"/>
          <w:w w:val="105"/>
          <w:sz w:val="17"/>
        </w:rPr>
        <w:t xml:space="preserve"> </w:t>
      </w:r>
      <w:r>
        <w:rPr>
          <w:w w:val="105"/>
          <w:sz w:val="17"/>
        </w:rPr>
        <w:t>instrumento</w:t>
      </w:r>
      <w:r>
        <w:rPr>
          <w:spacing w:val="-2"/>
          <w:w w:val="105"/>
          <w:sz w:val="17"/>
        </w:rPr>
        <w:t xml:space="preserve"> </w:t>
      </w:r>
      <w:r>
        <w:rPr>
          <w:w w:val="105"/>
          <w:sz w:val="17"/>
        </w:rPr>
        <w:t>convocatório</w:t>
      </w:r>
      <w:r>
        <w:rPr>
          <w:spacing w:val="-2"/>
          <w:w w:val="105"/>
          <w:sz w:val="17"/>
        </w:rPr>
        <w:t xml:space="preserve"> </w:t>
      </w:r>
      <w:r>
        <w:rPr>
          <w:w w:val="105"/>
          <w:sz w:val="17"/>
        </w:rPr>
        <w:t>serão</w:t>
      </w:r>
      <w:r>
        <w:rPr>
          <w:spacing w:val="-2"/>
          <w:w w:val="105"/>
          <w:sz w:val="17"/>
        </w:rPr>
        <w:t xml:space="preserve"> </w:t>
      </w:r>
      <w:r>
        <w:rPr>
          <w:w w:val="105"/>
          <w:sz w:val="17"/>
        </w:rPr>
        <w:t>feitos</w:t>
      </w:r>
      <w:r>
        <w:rPr>
          <w:spacing w:val="-2"/>
          <w:w w:val="105"/>
          <w:sz w:val="17"/>
        </w:rPr>
        <w:t xml:space="preserve"> </w:t>
      </w:r>
      <w:r>
        <w:rPr>
          <w:w w:val="105"/>
          <w:sz w:val="17"/>
        </w:rPr>
        <w:t>mediante</w:t>
      </w:r>
      <w:r>
        <w:rPr>
          <w:spacing w:val="-2"/>
          <w:w w:val="105"/>
          <w:sz w:val="17"/>
        </w:rPr>
        <w:t xml:space="preserve"> </w:t>
      </w:r>
      <w:r>
        <w:rPr>
          <w:w w:val="105"/>
          <w:sz w:val="17"/>
        </w:rPr>
        <w:t>desconto</w:t>
      </w:r>
      <w:r>
        <w:rPr>
          <w:spacing w:val="-2"/>
          <w:w w:val="105"/>
          <w:sz w:val="17"/>
        </w:rPr>
        <w:t xml:space="preserve"> </w:t>
      </w:r>
      <w:r>
        <w:rPr>
          <w:w w:val="105"/>
          <w:sz w:val="17"/>
        </w:rPr>
        <w:t>de</w:t>
      </w:r>
      <w:r>
        <w:rPr>
          <w:spacing w:val="-2"/>
          <w:w w:val="105"/>
          <w:sz w:val="17"/>
        </w:rPr>
        <w:t xml:space="preserve"> </w:t>
      </w:r>
      <w:r>
        <w:rPr>
          <w:w w:val="105"/>
          <w:sz w:val="17"/>
        </w:rPr>
        <w:t>0,5%</w:t>
      </w:r>
      <w:r>
        <w:rPr>
          <w:spacing w:val="-2"/>
          <w:w w:val="105"/>
          <w:sz w:val="17"/>
        </w:rPr>
        <w:t xml:space="preserve"> </w:t>
      </w:r>
      <w:r>
        <w:rPr>
          <w:w w:val="105"/>
          <w:sz w:val="17"/>
        </w:rPr>
        <w:t>(um</w:t>
      </w:r>
      <w:r>
        <w:rPr>
          <w:spacing w:val="-2"/>
          <w:w w:val="105"/>
          <w:sz w:val="17"/>
        </w:rPr>
        <w:t xml:space="preserve"> </w:t>
      </w:r>
      <w:r>
        <w:rPr>
          <w:w w:val="105"/>
          <w:sz w:val="17"/>
        </w:rPr>
        <w:t>meio</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ao</w:t>
      </w:r>
      <w:r>
        <w:rPr>
          <w:spacing w:val="-2"/>
          <w:w w:val="105"/>
          <w:sz w:val="17"/>
        </w:rPr>
        <w:t xml:space="preserve"> </w:t>
      </w:r>
      <w:r>
        <w:rPr>
          <w:w w:val="105"/>
          <w:sz w:val="17"/>
        </w:rPr>
        <w:t>mês,</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p>
    <w:p w14:paraId="2666A059">
      <w:pPr>
        <w:pStyle w:val="6"/>
        <w:spacing w:before="87" w:line="244" w:lineRule="auto"/>
        <w:ind w:right="189"/>
        <w:jc w:val="both"/>
      </w:pPr>
      <w:r>
        <w:rPr>
          <w:w w:val="105"/>
        </w:rPr>
        <w:t>NOTA</w:t>
      </w:r>
      <w:r>
        <w:rPr>
          <w:spacing w:val="-12"/>
          <w:w w:val="105"/>
        </w:rPr>
        <w:t xml:space="preserve"> </w:t>
      </w:r>
      <w:r>
        <w:rPr>
          <w:w w:val="105"/>
        </w:rPr>
        <w:t>EXPLICATIVA:</w:t>
      </w:r>
      <w:r>
        <w:rPr>
          <w:spacing w:val="-4"/>
          <w:w w:val="105"/>
        </w:rPr>
        <w:t xml:space="preserve"> </w:t>
      </w:r>
      <w:r>
        <w:rPr>
          <w:w w:val="105"/>
        </w:rPr>
        <w:t>Na</w:t>
      </w:r>
      <w:r>
        <w:rPr>
          <w:spacing w:val="-4"/>
          <w:w w:val="105"/>
        </w:rPr>
        <w:t xml:space="preserve"> </w:t>
      </w:r>
      <w:r>
        <w:rPr>
          <w:w w:val="105"/>
        </w:rPr>
        <w:t>inexistência</w:t>
      </w:r>
      <w:r>
        <w:rPr>
          <w:spacing w:val="-4"/>
          <w:w w:val="105"/>
        </w:rPr>
        <w:t xml:space="preserve"> </w:t>
      </w:r>
      <w:r>
        <w:rPr>
          <w:w w:val="105"/>
        </w:rPr>
        <w:t>de</w:t>
      </w:r>
      <w:r>
        <w:rPr>
          <w:spacing w:val="-4"/>
          <w:w w:val="105"/>
        </w:rPr>
        <w:t xml:space="preserve"> </w:t>
      </w:r>
      <w:r>
        <w:rPr>
          <w:w w:val="105"/>
        </w:rPr>
        <w:t>norma</w:t>
      </w:r>
      <w:r>
        <w:rPr>
          <w:spacing w:val="-4"/>
          <w:w w:val="105"/>
        </w:rPr>
        <w:t xml:space="preserve"> </w:t>
      </w:r>
      <w:r>
        <w:rPr>
          <w:w w:val="105"/>
        </w:rPr>
        <w:t>estadual</w:t>
      </w:r>
      <w:r>
        <w:rPr>
          <w:spacing w:val="-4"/>
          <w:w w:val="105"/>
        </w:rPr>
        <w:t xml:space="preserve"> </w:t>
      </w:r>
      <w:r>
        <w:rPr>
          <w:w w:val="105"/>
        </w:rPr>
        <w:t>determinando</w:t>
      </w:r>
      <w:r>
        <w:rPr>
          <w:spacing w:val="-4"/>
          <w:w w:val="105"/>
        </w:rPr>
        <w:t xml:space="preserve"> </w:t>
      </w:r>
      <w:r>
        <w:rPr>
          <w:w w:val="105"/>
        </w:rPr>
        <w:t>o</w:t>
      </w:r>
      <w:r>
        <w:rPr>
          <w:spacing w:val="-4"/>
          <w:w w:val="105"/>
        </w:rPr>
        <w:t xml:space="preserve"> </w:t>
      </w:r>
      <w:r>
        <w:rPr>
          <w:w w:val="105"/>
        </w:rPr>
        <w:t>índice,</w:t>
      </w:r>
      <w:r>
        <w:rPr>
          <w:spacing w:val="-4"/>
          <w:w w:val="105"/>
        </w:rPr>
        <w:t xml:space="preserve"> </w:t>
      </w:r>
      <w:r>
        <w:rPr>
          <w:w w:val="105"/>
        </w:rPr>
        <w:t>cabe</w:t>
      </w:r>
      <w:r>
        <w:rPr>
          <w:spacing w:val="-4"/>
          <w:w w:val="105"/>
        </w:rPr>
        <w:t xml:space="preserve"> </w:t>
      </w:r>
      <w:r>
        <w:rPr>
          <w:w w:val="105"/>
        </w:rPr>
        <w:t>ao</w:t>
      </w:r>
      <w:r>
        <w:rPr>
          <w:spacing w:val="-4"/>
          <w:w w:val="105"/>
        </w:rPr>
        <w:t xml:space="preserve"> </w:t>
      </w:r>
      <w:r>
        <w:rPr>
          <w:w w:val="105"/>
        </w:rPr>
        <w:t>gestor</w:t>
      </w:r>
      <w:r>
        <w:rPr>
          <w:spacing w:val="-4"/>
          <w:w w:val="105"/>
        </w:rPr>
        <w:t xml:space="preserve"> </w:t>
      </w:r>
      <w:r>
        <w:rPr>
          <w:w w:val="105"/>
        </w:rPr>
        <w:t>público</w:t>
      </w:r>
      <w:r>
        <w:rPr>
          <w:spacing w:val="-4"/>
          <w:w w:val="105"/>
        </w:rPr>
        <w:t xml:space="preserve"> </w:t>
      </w:r>
      <w:r>
        <w:rPr>
          <w:w w:val="105"/>
        </w:rPr>
        <w:t>defini-lo</w:t>
      </w:r>
      <w:r>
        <w:rPr>
          <w:spacing w:val="-4"/>
          <w:w w:val="105"/>
        </w:rPr>
        <w:t xml:space="preserve"> </w:t>
      </w:r>
      <w:r>
        <w:rPr>
          <w:w w:val="105"/>
        </w:rPr>
        <w:t>motivadamente,</w:t>
      </w:r>
      <w:r>
        <w:rPr>
          <w:spacing w:val="-4"/>
          <w:w w:val="105"/>
        </w:rPr>
        <w:t xml:space="preserve"> </w:t>
      </w:r>
      <w:r>
        <w:rPr>
          <w:w w:val="105"/>
        </w:rPr>
        <w:t>atentando</w:t>
      </w:r>
      <w:r>
        <w:rPr>
          <w:spacing w:val="-4"/>
          <w:w w:val="105"/>
        </w:rPr>
        <w:t xml:space="preserve"> </w:t>
      </w:r>
      <w:r>
        <w:rPr>
          <w:w w:val="105"/>
        </w:rPr>
        <w:t>para</w:t>
      </w:r>
      <w:r>
        <w:rPr>
          <w:spacing w:val="-4"/>
          <w:w w:val="105"/>
        </w:rPr>
        <w:t xml:space="preserve"> </w:t>
      </w:r>
      <w:r>
        <w:rPr>
          <w:w w:val="105"/>
        </w:rPr>
        <w:t>o</w:t>
      </w:r>
      <w:r>
        <w:rPr>
          <w:spacing w:val="-4"/>
          <w:w w:val="105"/>
        </w:rPr>
        <w:t xml:space="preserve"> </w:t>
      </w:r>
      <w:r>
        <w:rPr>
          <w:w w:val="105"/>
        </w:rPr>
        <w:t>impacto</w:t>
      </w:r>
      <w:r>
        <w:rPr>
          <w:spacing w:val="-4"/>
          <w:w w:val="105"/>
        </w:rPr>
        <w:t xml:space="preserve"> </w:t>
      </w:r>
      <w:r>
        <w:rPr>
          <w:w w:val="105"/>
        </w:rPr>
        <w:t>desta</w:t>
      </w:r>
      <w:r>
        <w:rPr>
          <w:spacing w:val="-4"/>
          <w:w w:val="105"/>
        </w:rPr>
        <w:t xml:space="preserve"> </w:t>
      </w:r>
      <w:r>
        <w:rPr>
          <w:w w:val="105"/>
        </w:rPr>
        <w:t>decisão</w:t>
      </w:r>
      <w:r>
        <w:rPr>
          <w:spacing w:val="-4"/>
          <w:w w:val="105"/>
        </w:rPr>
        <w:t xml:space="preserve"> </w:t>
      </w:r>
      <w:r>
        <w:rPr>
          <w:w w:val="105"/>
        </w:rPr>
        <w:t>no</w:t>
      </w:r>
      <w:r>
        <w:rPr>
          <w:spacing w:val="-4"/>
          <w:w w:val="105"/>
        </w:rPr>
        <w:t xml:space="preserve"> </w:t>
      </w:r>
      <w:r>
        <w:rPr>
          <w:w w:val="105"/>
        </w:rPr>
        <w:t>interesse</w:t>
      </w:r>
      <w:r>
        <w:rPr>
          <w:spacing w:val="-4"/>
          <w:w w:val="105"/>
        </w:rPr>
        <w:t xml:space="preserve"> </w:t>
      </w:r>
      <w:r>
        <w:rPr>
          <w:w w:val="105"/>
        </w:rPr>
        <w:t>dos</w:t>
      </w:r>
      <w:r>
        <w:rPr>
          <w:spacing w:val="-4"/>
          <w:w w:val="105"/>
        </w:rPr>
        <w:t xml:space="preserve"> </w:t>
      </w:r>
      <w:r>
        <w:rPr>
          <w:w w:val="105"/>
        </w:rPr>
        <w:t>fornecedores em participarem da licitação/contratação. O índice inserido na minuta é meramente sugestivo.</w:t>
      </w:r>
    </w:p>
    <w:p w14:paraId="76DAA57E">
      <w:pPr>
        <w:pStyle w:val="8"/>
        <w:numPr>
          <w:ilvl w:val="1"/>
          <w:numId w:val="1"/>
        </w:numPr>
        <w:tabs>
          <w:tab w:val="left" w:pos="827"/>
        </w:tabs>
        <w:spacing w:before="87" w:after="0" w:line="244" w:lineRule="auto"/>
        <w:ind w:left="286" w:right="189" w:firstLine="0"/>
        <w:jc w:val="left"/>
        <w:rPr>
          <w:sz w:val="17"/>
        </w:rPr>
      </w:pPr>
      <w:r>
        <w:rPr>
          <w:w w:val="105"/>
          <w:sz w:val="17"/>
        </w:rPr>
        <w:t>O</w:t>
      </w:r>
      <w:r>
        <w:rPr>
          <w:spacing w:val="-5"/>
          <w:w w:val="105"/>
          <w:sz w:val="17"/>
        </w:rPr>
        <w:t xml:space="preserve"> </w:t>
      </w:r>
      <w:r>
        <w:rPr>
          <w:w w:val="105"/>
          <w:sz w:val="17"/>
        </w:rPr>
        <w:t>CONTRATADO</w:t>
      </w:r>
      <w:r>
        <w:rPr>
          <w:spacing w:val="-5"/>
          <w:w w:val="105"/>
          <w:sz w:val="17"/>
        </w:rPr>
        <w:t xml:space="preserve"> </w:t>
      </w:r>
      <w:r>
        <w:rPr>
          <w:w w:val="105"/>
          <w:sz w:val="17"/>
        </w:rPr>
        <w:t>deverá</w:t>
      </w:r>
      <w:r>
        <w:rPr>
          <w:spacing w:val="-5"/>
          <w:w w:val="105"/>
          <w:sz w:val="17"/>
        </w:rPr>
        <w:t xml:space="preserve"> </w:t>
      </w:r>
      <w:r>
        <w:rPr>
          <w:w w:val="105"/>
          <w:sz w:val="17"/>
        </w:rPr>
        <w:t>emitir</w:t>
      </w:r>
      <w:r>
        <w:rPr>
          <w:spacing w:val="-5"/>
          <w:w w:val="105"/>
          <w:sz w:val="17"/>
        </w:rPr>
        <w:t xml:space="preserve"> </w:t>
      </w:r>
      <w:r>
        <w:rPr>
          <w:w w:val="105"/>
          <w:sz w:val="17"/>
        </w:rPr>
        <w:t>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Eletrônica</w:t>
      </w:r>
      <w:r>
        <w:rPr>
          <w:spacing w:val="-5"/>
          <w:w w:val="105"/>
          <w:sz w:val="17"/>
        </w:rPr>
        <w:t xml:space="preserve"> </w:t>
      </w:r>
      <w:r>
        <w:rPr>
          <w:w w:val="105"/>
          <w:sz w:val="17"/>
        </w:rPr>
        <w:t>–</w:t>
      </w:r>
      <w:r>
        <w:rPr>
          <w:spacing w:val="-5"/>
          <w:w w:val="105"/>
          <w:sz w:val="17"/>
        </w:rPr>
        <w:t xml:space="preserve"> </w:t>
      </w:r>
      <w:r>
        <w:rPr>
          <w:w w:val="105"/>
          <w:sz w:val="17"/>
        </w:rPr>
        <w:t>NF-e,</w:t>
      </w:r>
      <w:r>
        <w:rPr>
          <w:spacing w:val="-5"/>
          <w:w w:val="105"/>
          <w:sz w:val="17"/>
        </w:rPr>
        <w:t xml:space="preserve"> </w:t>
      </w:r>
      <w:r>
        <w:rPr>
          <w:w w:val="105"/>
          <w:sz w:val="17"/>
        </w:rPr>
        <w:t>consoante</w:t>
      </w:r>
      <w:r>
        <w:rPr>
          <w:spacing w:val="-5"/>
          <w:w w:val="105"/>
          <w:sz w:val="17"/>
        </w:rPr>
        <w:t xml:space="preserve"> </w:t>
      </w:r>
      <w:r>
        <w:rPr>
          <w:w w:val="105"/>
          <w:sz w:val="17"/>
        </w:rPr>
        <w:t>o</w:t>
      </w:r>
      <w:r>
        <w:rPr>
          <w:spacing w:val="-5"/>
          <w:w w:val="105"/>
          <w:sz w:val="17"/>
        </w:rPr>
        <w:t xml:space="preserve"> </w:t>
      </w:r>
      <w:r>
        <w:rPr>
          <w:w w:val="105"/>
          <w:sz w:val="17"/>
        </w:rPr>
        <w:t>Protocolo</w:t>
      </w:r>
      <w:r>
        <w:rPr>
          <w:spacing w:val="-5"/>
          <w:w w:val="105"/>
          <w:sz w:val="17"/>
        </w:rPr>
        <w:t xml:space="preserve"> </w:t>
      </w:r>
      <w:r>
        <w:rPr>
          <w:w w:val="105"/>
          <w:sz w:val="17"/>
        </w:rPr>
        <w:t>ICMS</w:t>
      </w:r>
      <w:r>
        <w:rPr>
          <w:spacing w:val="-5"/>
          <w:w w:val="105"/>
          <w:sz w:val="17"/>
        </w:rPr>
        <w:t xml:space="preserve"> </w:t>
      </w:r>
      <w:r>
        <w:rPr>
          <w:w w:val="105"/>
          <w:sz w:val="17"/>
        </w:rPr>
        <w:t>nº</w:t>
      </w:r>
      <w:r>
        <w:rPr>
          <w:spacing w:val="-5"/>
          <w:w w:val="105"/>
          <w:sz w:val="17"/>
        </w:rPr>
        <w:t xml:space="preserve"> </w:t>
      </w:r>
      <w:r>
        <w:rPr>
          <w:w w:val="105"/>
          <w:sz w:val="17"/>
        </w:rPr>
        <w:t>42/2009,</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redação</w:t>
      </w:r>
      <w:r>
        <w:rPr>
          <w:spacing w:val="-5"/>
          <w:w w:val="105"/>
          <w:sz w:val="17"/>
        </w:rPr>
        <w:t xml:space="preserve"> </w:t>
      </w:r>
      <w:r>
        <w:rPr>
          <w:w w:val="105"/>
          <w:sz w:val="17"/>
        </w:rPr>
        <w:t>conferida</w:t>
      </w:r>
      <w:r>
        <w:rPr>
          <w:spacing w:val="-5"/>
          <w:w w:val="105"/>
          <w:sz w:val="17"/>
        </w:rPr>
        <w:t xml:space="preserve"> </w:t>
      </w:r>
      <w:r>
        <w:rPr>
          <w:w w:val="105"/>
          <w:sz w:val="17"/>
        </w:rPr>
        <w:t>pelo</w:t>
      </w:r>
      <w:r>
        <w:rPr>
          <w:spacing w:val="-5"/>
          <w:w w:val="105"/>
          <w:sz w:val="17"/>
        </w:rPr>
        <w:t xml:space="preserve"> </w:t>
      </w:r>
      <w:r>
        <w:rPr>
          <w:w w:val="105"/>
          <w:sz w:val="17"/>
        </w:rPr>
        <w:t>Protocolo</w:t>
      </w:r>
      <w:r>
        <w:rPr>
          <w:spacing w:val="-5"/>
          <w:w w:val="105"/>
          <w:sz w:val="17"/>
        </w:rPr>
        <w:t xml:space="preserve"> </w:t>
      </w:r>
      <w:r>
        <w:rPr>
          <w:w w:val="105"/>
          <w:sz w:val="17"/>
        </w:rPr>
        <w:t>ICMS</w:t>
      </w:r>
      <w:r>
        <w:rPr>
          <w:spacing w:val="-5"/>
          <w:w w:val="105"/>
          <w:sz w:val="17"/>
        </w:rPr>
        <w:t xml:space="preserve"> </w:t>
      </w:r>
      <w:r>
        <w:rPr>
          <w:w w:val="105"/>
          <w:sz w:val="17"/>
        </w:rPr>
        <w:t>nº</w:t>
      </w:r>
      <w:r>
        <w:rPr>
          <w:spacing w:val="-5"/>
          <w:w w:val="105"/>
          <w:sz w:val="17"/>
        </w:rPr>
        <w:t xml:space="preserve"> </w:t>
      </w:r>
      <w:r>
        <w:rPr>
          <w:w w:val="105"/>
          <w:sz w:val="17"/>
        </w:rPr>
        <w:t>85/2010,</w:t>
      </w:r>
      <w:r>
        <w:rPr>
          <w:spacing w:val="-5"/>
          <w:w w:val="105"/>
          <w:sz w:val="17"/>
        </w:rPr>
        <w:t xml:space="preserve"> </w:t>
      </w:r>
      <w:r>
        <w:rPr>
          <w:w w:val="105"/>
          <w:sz w:val="17"/>
        </w:rPr>
        <w:t>e</w:t>
      </w:r>
      <w:r>
        <w:rPr>
          <w:spacing w:val="-5"/>
          <w:w w:val="105"/>
          <w:sz w:val="17"/>
        </w:rPr>
        <w:t xml:space="preserve"> </w:t>
      </w:r>
      <w:r>
        <w:rPr>
          <w:w w:val="105"/>
          <w:sz w:val="17"/>
        </w:rPr>
        <w:t>caso</w:t>
      </w:r>
      <w:r>
        <w:rPr>
          <w:spacing w:val="-5"/>
          <w:w w:val="105"/>
          <w:sz w:val="17"/>
        </w:rPr>
        <w:t xml:space="preserve"> </w:t>
      </w:r>
      <w:r>
        <w:rPr>
          <w:w w:val="105"/>
          <w:sz w:val="17"/>
        </w:rPr>
        <w:t>seu</w:t>
      </w:r>
      <w:r>
        <w:rPr>
          <w:spacing w:val="-5"/>
          <w:w w:val="105"/>
          <w:sz w:val="17"/>
        </w:rPr>
        <w:t xml:space="preserve"> </w:t>
      </w:r>
      <w:r>
        <w:rPr>
          <w:w w:val="105"/>
          <w:sz w:val="17"/>
        </w:rPr>
        <w:t>estabelecimento esteja localizado no Estado do Rio de Janeiro, deverá observar a forma prescrita nas alíneas a, b, c, d e e, do §1º, do art. 2º da Resolução SEFAZ nº 971/2016.</w:t>
      </w:r>
    </w:p>
    <w:p w14:paraId="56D78877">
      <w:pPr>
        <w:pStyle w:val="8"/>
        <w:numPr>
          <w:ilvl w:val="1"/>
          <w:numId w:val="1"/>
        </w:numPr>
        <w:tabs>
          <w:tab w:val="left" w:pos="827"/>
        </w:tabs>
        <w:spacing w:before="87" w:after="0" w:line="244" w:lineRule="auto"/>
        <w:ind w:left="286" w:right="189" w:firstLine="0"/>
        <w:jc w:val="left"/>
        <w:rPr>
          <w:sz w:val="17"/>
        </w:rPr>
      </w:pPr>
      <w:r>
        <w:rPr>
          <w:w w:val="105"/>
          <w:sz w:val="17"/>
        </w:rPr>
        <w:t>Caso</w:t>
      </w:r>
      <w:r>
        <w:rPr>
          <w:spacing w:val="-1"/>
          <w:w w:val="105"/>
          <w:sz w:val="17"/>
        </w:rPr>
        <w:t xml:space="preserve"> </w:t>
      </w:r>
      <w:r>
        <w:rPr>
          <w:w w:val="105"/>
          <w:sz w:val="17"/>
        </w:rPr>
        <w:t>o</w:t>
      </w:r>
      <w:r>
        <w:rPr>
          <w:spacing w:val="-1"/>
          <w:w w:val="105"/>
          <w:sz w:val="17"/>
        </w:rPr>
        <w:t xml:space="preserve"> </w:t>
      </w:r>
      <w:r>
        <w:rPr>
          <w:w w:val="105"/>
          <w:sz w:val="17"/>
        </w:rPr>
        <w:t>CONTRATADO</w:t>
      </w:r>
      <w:r>
        <w:rPr>
          <w:spacing w:val="-1"/>
          <w:w w:val="105"/>
          <w:sz w:val="17"/>
        </w:rPr>
        <w:t xml:space="preserve"> </w:t>
      </w:r>
      <w:r>
        <w:rPr>
          <w:w w:val="105"/>
          <w:sz w:val="17"/>
        </w:rPr>
        <w:t>não</w:t>
      </w:r>
      <w:r>
        <w:rPr>
          <w:spacing w:val="-1"/>
          <w:w w:val="105"/>
          <w:sz w:val="17"/>
        </w:rPr>
        <w:t xml:space="preserve"> </w:t>
      </w:r>
      <w:r>
        <w:rPr>
          <w:w w:val="105"/>
          <w:sz w:val="17"/>
        </w:rPr>
        <w:t>esteja</w:t>
      </w:r>
      <w:r>
        <w:rPr>
          <w:spacing w:val="-1"/>
          <w:w w:val="105"/>
          <w:sz w:val="17"/>
        </w:rPr>
        <w:t xml:space="preserve"> </w:t>
      </w:r>
      <w:r>
        <w:rPr>
          <w:w w:val="105"/>
          <w:sz w:val="17"/>
        </w:rPr>
        <w:t>aplicando</w:t>
      </w:r>
      <w:r>
        <w:rPr>
          <w:spacing w:val="-1"/>
          <w:w w:val="105"/>
          <w:sz w:val="17"/>
        </w:rPr>
        <w:t xml:space="preserve"> </w:t>
      </w:r>
      <w:r>
        <w:rPr>
          <w:w w:val="105"/>
          <w:sz w:val="17"/>
        </w:rPr>
        <w:t>o</w:t>
      </w:r>
      <w:r>
        <w:rPr>
          <w:spacing w:val="-1"/>
          <w:w w:val="105"/>
          <w:sz w:val="17"/>
        </w:rPr>
        <w:t xml:space="preserve"> </w:t>
      </w:r>
      <w:r>
        <w:rPr>
          <w:w w:val="105"/>
          <w:sz w:val="17"/>
        </w:rPr>
        <w:t>regime</w:t>
      </w:r>
      <w:r>
        <w:rPr>
          <w:spacing w:val="-1"/>
          <w:w w:val="105"/>
          <w:sz w:val="17"/>
        </w:rPr>
        <w:t xml:space="preserve"> </w:t>
      </w:r>
      <w:r>
        <w:rPr>
          <w:w w:val="105"/>
          <w:sz w:val="17"/>
        </w:rPr>
        <w:t>de</w:t>
      </w:r>
      <w:r>
        <w:rPr>
          <w:spacing w:val="-1"/>
          <w:w w:val="105"/>
          <w:sz w:val="17"/>
        </w:rPr>
        <w:t xml:space="preserve"> </w:t>
      </w:r>
      <w:r>
        <w:rPr>
          <w:w w:val="105"/>
          <w:sz w:val="17"/>
        </w:rPr>
        <w:t>cotas</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estadual</w:t>
      </w:r>
      <w:r>
        <w:rPr>
          <w:spacing w:val="-1"/>
          <w:w w:val="105"/>
          <w:sz w:val="17"/>
        </w:rPr>
        <w:t xml:space="preserve"> </w:t>
      </w:r>
      <w:r>
        <w:rPr>
          <w:w w:val="105"/>
          <w:sz w:val="17"/>
        </w:rPr>
        <w:t>nº</w:t>
      </w:r>
      <w:r>
        <w:rPr>
          <w:spacing w:val="-1"/>
          <w:w w:val="105"/>
          <w:sz w:val="17"/>
        </w:rPr>
        <w:t xml:space="preserve"> </w:t>
      </w:r>
      <w:r>
        <w:rPr>
          <w:w w:val="105"/>
          <w:sz w:val="17"/>
        </w:rPr>
        <w:t>7.258,</w:t>
      </w:r>
      <w:r>
        <w:rPr>
          <w:spacing w:val="-1"/>
          <w:w w:val="105"/>
          <w:sz w:val="17"/>
        </w:rPr>
        <w:t xml:space="preserve"> </w:t>
      </w:r>
      <w:r>
        <w:rPr>
          <w:w w:val="105"/>
          <w:sz w:val="17"/>
        </w:rPr>
        <w:t>de</w:t>
      </w:r>
      <w:r>
        <w:rPr>
          <w:spacing w:val="-1"/>
          <w:w w:val="105"/>
          <w:sz w:val="17"/>
        </w:rPr>
        <w:t xml:space="preserve"> </w:t>
      </w:r>
      <w:r>
        <w:rPr>
          <w:w w:val="105"/>
          <w:sz w:val="17"/>
        </w:rPr>
        <w:t>12</w:t>
      </w:r>
      <w:r>
        <w:rPr>
          <w:spacing w:val="-1"/>
          <w:w w:val="105"/>
          <w:sz w:val="17"/>
        </w:rPr>
        <w:t xml:space="preserve"> </w:t>
      </w:r>
      <w:r>
        <w:rPr>
          <w:w w:val="105"/>
          <w:sz w:val="17"/>
        </w:rPr>
        <w:t>de</w:t>
      </w:r>
      <w:r>
        <w:rPr>
          <w:spacing w:val="-1"/>
          <w:w w:val="105"/>
          <w:sz w:val="17"/>
        </w:rPr>
        <w:t xml:space="preserve"> </w:t>
      </w:r>
      <w:r>
        <w:rPr>
          <w:w w:val="105"/>
          <w:sz w:val="17"/>
        </w:rPr>
        <w:t>abril</w:t>
      </w:r>
      <w:r>
        <w:rPr>
          <w:spacing w:val="-1"/>
          <w:w w:val="105"/>
          <w:sz w:val="17"/>
        </w:rPr>
        <w:t xml:space="preserve"> </w:t>
      </w:r>
      <w:r>
        <w:rPr>
          <w:w w:val="105"/>
          <w:sz w:val="17"/>
        </w:rPr>
        <w:t>de</w:t>
      </w:r>
      <w:r>
        <w:rPr>
          <w:spacing w:val="-1"/>
          <w:w w:val="105"/>
          <w:sz w:val="17"/>
        </w:rPr>
        <w:t xml:space="preserve"> </w:t>
      </w:r>
      <w:r>
        <w:rPr>
          <w:w w:val="105"/>
          <w:sz w:val="17"/>
        </w:rPr>
        <w:t>2016,</w:t>
      </w:r>
      <w:r>
        <w:rPr>
          <w:spacing w:val="-1"/>
          <w:w w:val="105"/>
          <w:sz w:val="17"/>
        </w:rPr>
        <w:t xml:space="preserve"> </w:t>
      </w:r>
      <w:r>
        <w:rPr>
          <w:w w:val="105"/>
          <w:sz w:val="17"/>
        </w:rPr>
        <w:t>deste</w:t>
      </w:r>
      <w:r>
        <w:rPr>
          <w:spacing w:val="-1"/>
          <w:w w:val="105"/>
          <w:sz w:val="17"/>
        </w:rPr>
        <w:t xml:space="preserve"> </w:t>
      </w:r>
      <w:r>
        <w:rPr>
          <w:w w:val="105"/>
          <w:sz w:val="17"/>
        </w:rPr>
        <w:t>edital</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suspender-se-á</w:t>
      </w:r>
      <w:r>
        <w:rPr>
          <w:spacing w:val="-1"/>
          <w:w w:val="105"/>
          <w:sz w:val="17"/>
        </w:rPr>
        <w:t xml:space="preserve"> </w:t>
      </w:r>
      <w:r>
        <w:rPr>
          <w:w w:val="105"/>
          <w:sz w:val="17"/>
        </w:rPr>
        <w:t>o</w:t>
      </w:r>
      <w:r>
        <w:rPr>
          <w:spacing w:val="-1"/>
          <w:w w:val="105"/>
          <w:sz w:val="17"/>
        </w:rPr>
        <w:t xml:space="preserve"> </w:t>
      </w:r>
      <w:r>
        <w:rPr>
          <w:w w:val="105"/>
          <w:sz w:val="17"/>
        </w:rPr>
        <w:t>pagamento</w:t>
      </w:r>
      <w:r>
        <w:rPr>
          <w:spacing w:val="-1"/>
          <w:w w:val="105"/>
          <w:sz w:val="17"/>
        </w:rPr>
        <w:t xml:space="preserve"> </w:t>
      </w:r>
      <w:r>
        <w:rPr>
          <w:w w:val="105"/>
          <w:sz w:val="17"/>
        </w:rPr>
        <w:t>devido,</w:t>
      </w:r>
      <w:r>
        <w:rPr>
          <w:spacing w:val="-1"/>
          <w:w w:val="105"/>
          <w:sz w:val="17"/>
        </w:rPr>
        <w:t xml:space="preserve"> </w:t>
      </w:r>
      <w:r>
        <w:rPr>
          <w:w w:val="105"/>
          <w:sz w:val="17"/>
        </w:rPr>
        <w:t>até</w:t>
      </w:r>
      <w:r>
        <w:rPr>
          <w:spacing w:val="-1"/>
          <w:w w:val="105"/>
          <w:sz w:val="17"/>
        </w:rPr>
        <w:t xml:space="preserve"> </w:t>
      </w:r>
      <w:r>
        <w:rPr>
          <w:w w:val="105"/>
          <w:sz w:val="17"/>
        </w:rPr>
        <w:t>que seja sanada a irregularidade apontada pelo órgão de fiscalização do Contrato.</w:t>
      </w:r>
    </w:p>
    <w:p w14:paraId="62AF96E1">
      <w:pPr>
        <w:pStyle w:val="8"/>
        <w:numPr>
          <w:ilvl w:val="1"/>
          <w:numId w:val="1"/>
        </w:numPr>
        <w:tabs>
          <w:tab w:val="left" w:pos="863"/>
        </w:tabs>
        <w:spacing w:before="87" w:after="0" w:line="244" w:lineRule="auto"/>
        <w:ind w:left="286" w:right="189" w:firstLine="0"/>
        <w:jc w:val="left"/>
        <w:rPr>
          <w:sz w:val="17"/>
        </w:rPr>
      </w:pPr>
      <w:r>
        <w:rPr>
          <w:w w:val="105"/>
          <w:sz w:val="17"/>
        </w:rPr>
        <w:t>Caso</w:t>
      </w:r>
      <w:r>
        <w:rPr>
          <w:spacing w:val="16"/>
          <w:w w:val="105"/>
          <w:sz w:val="17"/>
        </w:rPr>
        <w:t xml:space="preserve"> </w:t>
      </w:r>
      <w:r>
        <w:rPr>
          <w:w w:val="105"/>
          <w:sz w:val="17"/>
        </w:rPr>
        <w:t>o</w:t>
      </w:r>
      <w:r>
        <w:rPr>
          <w:spacing w:val="16"/>
          <w:w w:val="105"/>
          <w:sz w:val="17"/>
        </w:rPr>
        <w:t xml:space="preserve"> </w:t>
      </w:r>
      <w:r>
        <w:rPr>
          <w:w w:val="105"/>
          <w:sz w:val="17"/>
        </w:rPr>
        <w:t>Edital</w:t>
      </w:r>
      <w:r>
        <w:rPr>
          <w:spacing w:val="16"/>
          <w:w w:val="105"/>
          <w:sz w:val="17"/>
        </w:rPr>
        <w:t xml:space="preserve"> </w:t>
      </w:r>
      <w:r>
        <w:rPr>
          <w:w w:val="105"/>
          <w:sz w:val="17"/>
        </w:rPr>
        <w:t>admita</w:t>
      </w:r>
      <w:r>
        <w:rPr>
          <w:spacing w:val="16"/>
          <w:w w:val="105"/>
          <w:sz w:val="17"/>
        </w:rPr>
        <w:t xml:space="preserve"> </w:t>
      </w:r>
      <w:r>
        <w:rPr>
          <w:w w:val="105"/>
          <w:sz w:val="17"/>
        </w:rPr>
        <w:t>a</w:t>
      </w:r>
      <w:r>
        <w:rPr>
          <w:spacing w:val="16"/>
          <w:w w:val="105"/>
          <w:sz w:val="17"/>
        </w:rPr>
        <w:t xml:space="preserve"> </w:t>
      </w:r>
      <w:r>
        <w:rPr>
          <w:w w:val="105"/>
          <w:sz w:val="17"/>
        </w:rPr>
        <w:t>subcontratação,</w:t>
      </w:r>
      <w:r>
        <w:rPr>
          <w:spacing w:val="16"/>
          <w:w w:val="105"/>
          <w:sz w:val="17"/>
        </w:rPr>
        <w:t xml:space="preserve"> </w:t>
      </w:r>
      <w:r>
        <w:rPr>
          <w:w w:val="105"/>
          <w:sz w:val="17"/>
        </w:rPr>
        <w:t>os</w:t>
      </w:r>
      <w:r>
        <w:rPr>
          <w:spacing w:val="16"/>
          <w:w w:val="105"/>
          <w:sz w:val="17"/>
        </w:rPr>
        <w:t xml:space="preserve"> </w:t>
      </w:r>
      <w:r>
        <w:rPr>
          <w:w w:val="105"/>
          <w:sz w:val="17"/>
        </w:rPr>
        <w:t>pagamentos</w:t>
      </w:r>
      <w:r>
        <w:rPr>
          <w:spacing w:val="16"/>
          <w:w w:val="105"/>
          <w:sz w:val="17"/>
        </w:rPr>
        <w:t xml:space="preserve"> </w:t>
      </w:r>
      <w:r>
        <w:rPr>
          <w:w w:val="105"/>
          <w:sz w:val="17"/>
        </w:rPr>
        <w:t>aos</w:t>
      </w:r>
      <w:r>
        <w:rPr>
          <w:spacing w:val="16"/>
          <w:w w:val="105"/>
          <w:sz w:val="17"/>
        </w:rPr>
        <w:t xml:space="preserve"> </w:t>
      </w:r>
      <w:r>
        <w:rPr>
          <w:w w:val="105"/>
          <w:sz w:val="17"/>
        </w:rPr>
        <w:t>subcontratados</w:t>
      </w:r>
      <w:r>
        <w:rPr>
          <w:spacing w:val="16"/>
          <w:w w:val="105"/>
          <w:sz w:val="17"/>
        </w:rPr>
        <w:t xml:space="preserve"> </w:t>
      </w:r>
      <w:r>
        <w:rPr>
          <w:w w:val="105"/>
          <w:sz w:val="17"/>
        </w:rPr>
        <w:t>serão</w:t>
      </w:r>
      <w:r>
        <w:rPr>
          <w:spacing w:val="16"/>
          <w:w w:val="105"/>
          <w:sz w:val="17"/>
        </w:rPr>
        <w:t xml:space="preserve"> </w:t>
      </w:r>
      <w:r>
        <w:rPr>
          <w:w w:val="105"/>
          <w:sz w:val="17"/>
        </w:rPr>
        <w:t>realizados</w:t>
      </w:r>
      <w:r>
        <w:rPr>
          <w:spacing w:val="16"/>
          <w:w w:val="105"/>
          <w:sz w:val="17"/>
        </w:rPr>
        <w:t xml:space="preserve"> </w:t>
      </w:r>
      <w:r>
        <w:rPr>
          <w:w w:val="105"/>
          <w:sz w:val="17"/>
        </w:rPr>
        <w:t>diretamente</w:t>
      </w:r>
      <w:r>
        <w:rPr>
          <w:spacing w:val="16"/>
          <w:w w:val="105"/>
          <w:sz w:val="17"/>
        </w:rPr>
        <w:t xml:space="preserve"> </w:t>
      </w:r>
      <w:r>
        <w:rPr>
          <w:w w:val="105"/>
          <w:sz w:val="17"/>
        </w:rPr>
        <w:t>pelo</w:t>
      </w:r>
      <w:r>
        <w:rPr>
          <w:spacing w:val="16"/>
          <w:w w:val="105"/>
          <w:sz w:val="17"/>
        </w:rPr>
        <w:t xml:space="preserve"> </w:t>
      </w:r>
      <w:r>
        <w:rPr>
          <w:w w:val="105"/>
          <w:sz w:val="17"/>
        </w:rPr>
        <w:t>CONTRATADO,</w:t>
      </w:r>
      <w:r>
        <w:rPr>
          <w:spacing w:val="16"/>
          <w:w w:val="105"/>
          <w:sz w:val="17"/>
        </w:rPr>
        <w:t xml:space="preserve"> </w:t>
      </w:r>
      <w:r>
        <w:rPr>
          <w:w w:val="105"/>
          <w:sz w:val="17"/>
        </w:rPr>
        <w:t>ficando</w:t>
      </w:r>
      <w:r>
        <w:rPr>
          <w:spacing w:val="16"/>
          <w:w w:val="105"/>
          <w:sz w:val="17"/>
        </w:rPr>
        <w:t xml:space="preserve"> </w:t>
      </w:r>
      <w:r>
        <w:rPr>
          <w:w w:val="105"/>
          <w:sz w:val="17"/>
        </w:rPr>
        <w:t>vedada</w:t>
      </w:r>
      <w:r>
        <w:rPr>
          <w:spacing w:val="16"/>
          <w:w w:val="105"/>
          <w:sz w:val="17"/>
        </w:rPr>
        <w:t xml:space="preserve"> </w:t>
      </w:r>
      <w:r>
        <w:rPr>
          <w:w w:val="105"/>
          <w:sz w:val="17"/>
        </w:rPr>
        <w:t>a</w:t>
      </w:r>
      <w:r>
        <w:rPr>
          <w:spacing w:val="16"/>
          <w:w w:val="105"/>
          <w:sz w:val="17"/>
        </w:rPr>
        <w:t xml:space="preserve"> </w:t>
      </w:r>
      <w:r>
        <w:rPr>
          <w:w w:val="105"/>
          <w:sz w:val="17"/>
        </w:rPr>
        <w:t>emissão</w:t>
      </w:r>
      <w:r>
        <w:rPr>
          <w:spacing w:val="16"/>
          <w:w w:val="105"/>
          <w:sz w:val="17"/>
        </w:rPr>
        <w:t xml:space="preserve"> </w:t>
      </w:r>
      <w:r>
        <w:rPr>
          <w:w w:val="105"/>
          <w:sz w:val="17"/>
        </w:rPr>
        <w:t>de</w:t>
      </w:r>
      <w:r>
        <w:rPr>
          <w:spacing w:val="16"/>
          <w:w w:val="105"/>
          <w:sz w:val="17"/>
        </w:rPr>
        <w:t xml:space="preserve"> </w:t>
      </w:r>
      <w:r>
        <w:rPr>
          <w:w w:val="105"/>
          <w:sz w:val="17"/>
        </w:rPr>
        <w:t>empenho</w:t>
      </w:r>
      <w:r>
        <w:rPr>
          <w:spacing w:val="16"/>
          <w:w w:val="105"/>
          <w:sz w:val="17"/>
        </w:rPr>
        <w:t xml:space="preserve"> </w:t>
      </w:r>
      <w:r>
        <w:rPr>
          <w:w w:val="105"/>
          <w:sz w:val="17"/>
        </w:rPr>
        <w:t>do</w:t>
      </w:r>
      <w:r>
        <w:rPr>
          <w:spacing w:val="16"/>
          <w:w w:val="105"/>
          <w:sz w:val="17"/>
        </w:rPr>
        <w:t xml:space="preserve"> </w:t>
      </w:r>
      <w:r>
        <w:rPr>
          <w:w w:val="105"/>
          <w:sz w:val="17"/>
        </w:rPr>
        <w:t>CONTRATANTE diretamente aos subcontratados, ressalvada, nos casos de prestação de serviços, a hipótese dos arts. 48 e 49 da Lei Complementar nº 123, de 14 de dezembro de 2006.</w:t>
      </w:r>
    </w:p>
    <w:p w14:paraId="432B9A8B">
      <w:pPr>
        <w:pStyle w:val="8"/>
        <w:numPr>
          <w:ilvl w:val="2"/>
          <w:numId w:val="1"/>
        </w:numPr>
        <w:tabs>
          <w:tab w:val="left" w:pos="842"/>
        </w:tabs>
        <w:spacing w:before="87" w:after="0" w:line="240" w:lineRule="auto"/>
        <w:ind w:left="842" w:right="0" w:hanging="556"/>
        <w:jc w:val="left"/>
        <w:rPr>
          <w:sz w:val="17"/>
        </w:rPr>
      </w:pPr>
      <w:r>
        <w:rPr>
          <w:sz w:val="17"/>
        </w:rPr>
        <w:t>A</w:t>
      </w:r>
      <w:r>
        <w:rPr>
          <w:spacing w:val="4"/>
          <w:sz w:val="17"/>
        </w:rPr>
        <w:t xml:space="preserve"> </w:t>
      </w:r>
      <w:r>
        <w:rPr>
          <w:sz w:val="17"/>
        </w:rPr>
        <w:t>subcontratação</w:t>
      </w:r>
      <w:r>
        <w:rPr>
          <w:spacing w:val="19"/>
          <w:sz w:val="17"/>
        </w:rPr>
        <w:t xml:space="preserve"> </w:t>
      </w:r>
      <w:r>
        <w:rPr>
          <w:sz w:val="17"/>
        </w:rPr>
        <w:t>porventura</w:t>
      </w:r>
      <w:r>
        <w:rPr>
          <w:spacing w:val="18"/>
          <w:sz w:val="17"/>
        </w:rPr>
        <w:t xml:space="preserve"> </w:t>
      </w:r>
      <w:r>
        <w:rPr>
          <w:sz w:val="17"/>
        </w:rPr>
        <w:t>realizada</w:t>
      </w:r>
      <w:r>
        <w:rPr>
          <w:spacing w:val="19"/>
          <w:sz w:val="17"/>
        </w:rPr>
        <w:t xml:space="preserve"> </w:t>
      </w:r>
      <w:r>
        <w:rPr>
          <w:sz w:val="17"/>
        </w:rPr>
        <w:t>será</w:t>
      </w:r>
      <w:r>
        <w:rPr>
          <w:spacing w:val="19"/>
          <w:sz w:val="17"/>
        </w:rPr>
        <w:t xml:space="preserve"> </w:t>
      </w:r>
      <w:r>
        <w:rPr>
          <w:sz w:val="17"/>
        </w:rPr>
        <w:t>integralmente</w:t>
      </w:r>
      <w:r>
        <w:rPr>
          <w:spacing w:val="19"/>
          <w:sz w:val="17"/>
        </w:rPr>
        <w:t xml:space="preserve"> </w:t>
      </w:r>
      <w:r>
        <w:rPr>
          <w:sz w:val="17"/>
        </w:rPr>
        <w:t>custeada</w:t>
      </w:r>
      <w:r>
        <w:rPr>
          <w:spacing w:val="18"/>
          <w:sz w:val="17"/>
        </w:rPr>
        <w:t xml:space="preserve"> </w:t>
      </w:r>
      <w:r>
        <w:rPr>
          <w:sz w:val="17"/>
        </w:rPr>
        <w:t>pelo</w:t>
      </w:r>
      <w:r>
        <w:rPr>
          <w:spacing w:val="19"/>
          <w:sz w:val="17"/>
        </w:rPr>
        <w:t xml:space="preserve"> </w:t>
      </w:r>
      <w:r>
        <w:rPr>
          <w:spacing w:val="-2"/>
          <w:sz w:val="17"/>
        </w:rPr>
        <w:t>CONTRATADO.</w:t>
      </w:r>
    </w:p>
    <w:p w14:paraId="3EC4D8CA">
      <w:pPr>
        <w:pStyle w:val="6"/>
        <w:spacing w:before="183"/>
        <w:ind w:left="0"/>
      </w:pPr>
    </w:p>
    <w:p w14:paraId="04E1BBCA">
      <w:pPr>
        <w:pStyle w:val="3"/>
        <w:numPr>
          <w:ilvl w:val="0"/>
          <w:numId w:val="33"/>
        </w:numPr>
        <w:tabs>
          <w:tab w:val="left" w:pos="506"/>
        </w:tabs>
        <w:spacing w:before="0" w:after="0" w:line="240" w:lineRule="auto"/>
        <w:ind w:left="506" w:right="0" w:hanging="220"/>
        <w:jc w:val="both"/>
      </w:pPr>
      <w:r>
        <w:rPr>
          <w:w w:val="105"/>
        </w:rPr>
        <w:t>–</w:t>
      </w:r>
      <w:r>
        <w:rPr>
          <w:spacing w:val="-8"/>
          <w:w w:val="105"/>
        </w:rPr>
        <w:t xml:space="preserve"> </w:t>
      </w:r>
      <w:r>
        <w:rPr>
          <w:w w:val="105"/>
        </w:rPr>
        <w:t>PRAZO</w:t>
      </w:r>
      <w:r>
        <w:rPr>
          <w:spacing w:val="-8"/>
          <w:w w:val="105"/>
        </w:rPr>
        <w:t xml:space="preserve"> </w:t>
      </w:r>
      <w:r>
        <w:rPr>
          <w:spacing w:val="-2"/>
          <w:w w:val="105"/>
        </w:rPr>
        <w:t>CONTRATUAL</w:t>
      </w:r>
    </w:p>
    <w:p w14:paraId="11A310C3">
      <w:pPr>
        <w:pStyle w:val="8"/>
        <w:numPr>
          <w:ilvl w:val="1"/>
          <w:numId w:val="33"/>
        </w:numPr>
        <w:tabs>
          <w:tab w:val="left" w:pos="682"/>
        </w:tabs>
        <w:spacing w:before="92" w:after="0" w:line="240" w:lineRule="auto"/>
        <w:ind w:left="682" w:right="0" w:hanging="396"/>
        <w:jc w:val="left"/>
        <w:rPr>
          <w:sz w:val="17"/>
        </w:rPr>
      </w:pPr>
      <w:r>
        <w:rPr>
          <w:w w:val="105"/>
          <w:sz w:val="17"/>
        </w:rPr>
        <w:t>O</w:t>
      </w:r>
      <w:r>
        <w:rPr>
          <w:spacing w:val="-9"/>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é</w:t>
      </w:r>
      <w:r>
        <w:rPr>
          <w:spacing w:val="-8"/>
          <w:w w:val="105"/>
          <w:sz w:val="17"/>
        </w:rPr>
        <w:t xml:space="preserve"> </w:t>
      </w:r>
      <w:r>
        <w:rPr>
          <w:w w:val="105"/>
          <w:sz w:val="17"/>
        </w:rPr>
        <w:t>de</w:t>
      </w:r>
      <w:r>
        <w:rPr>
          <w:spacing w:val="-8"/>
          <w:w w:val="105"/>
          <w:sz w:val="17"/>
        </w:rPr>
        <w:t xml:space="preserve"> </w:t>
      </w:r>
      <w:r>
        <w:rPr>
          <w:w w:val="105"/>
          <w:sz w:val="17"/>
        </w:rPr>
        <w:t>12</w:t>
      </w:r>
      <w:r>
        <w:rPr>
          <w:spacing w:val="-8"/>
          <w:w w:val="105"/>
          <w:sz w:val="17"/>
        </w:rPr>
        <w:t xml:space="preserve"> </w:t>
      </w:r>
      <w:r>
        <w:rPr>
          <w:w w:val="105"/>
          <w:sz w:val="17"/>
        </w:rPr>
        <w:t>(doze)</w:t>
      </w:r>
      <w:r>
        <w:rPr>
          <w:spacing w:val="-8"/>
          <w:w w:val="105"/>
          <w:sz w:val="17"/>
        </w:rPr>
        <w:t xml:space="preserve"> </w:t>
      </w:r>
      <w:r>
        <w:rPr>
          <w:w w:val="105"/>
          <w:sz w:val="17"/>
        </w:rPr>
        <w:t>meses,</w:t>
      </w:r>
      <w:r>
        <w:rPr>
          <w:spacing w:val="-9"/>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divulgação</w:t>
      </w:r>
      <w:r>
        <w:rPr>
          <w:spacing w:val="-9"/>
          <w:w w:val="105"/>
          <w:sz w:val="17"/>
        </w:rPr>
        <w:t xml:space="preserve"> </w:t>
      </w:r>
      <w:r>
        <w:rPr>
          <w:w w:val="105"/>
          <w:sz w:val="17"/>
        </w:rPr>
        <w:t>no</w:t>
      </w:r>
      <w:r>
        <w:rPr>
          <w:spacing w:val="-8"/>
          <w:w w:val="105"/>
          <w:sz w:val="17"/>
        </w:rPr>
        <w:t xml:space="preserve"> </w:t>
      </w:r>
      <w:r>
        <w:rPr>
          <w:w w:val="105"/>
          <w:sz w:val="17"/>
        </w:rPr>
        <w:t>Portal</w:t>
      </w:r>
      <w:r>
        <w:rPr>
          <w:spacing w:val="-8"/>
          <w:w w:val="105"/>
          <w:sz w:val="17"/>
        </w:rPr>
        <w:t xml:space="preserve"> </w:t>
      </w:r>
      <w:r>
        <w:rPr>
          <w:w w:val="105"/>
          <w:sz w:val="17"/>
        </w:rPr>
        <w:t>Nacional</w:t>
      </w:r>
      <w:r>
        <w:rPr>
          <w:spacing w:val="-8"/>
          <w:w w:val="105"/>
          <w:sz w:val="17"/>
        </w:rPr>
        <w:t xml:space="preserve"> </w:t>
      </w:r>
      <w:r>
        <w:rPr>
          <w:w w:val="105"/>
          <w:sz w:val="17"/>
        </w:rPr>
        <w:t>de</w:t>
      </w:r>
      <w:r>
        <w:rPr>
          <w:spacing w:val="-8"/>
          <w:w w:val="105"/>
          <w:sz w:val="17"/>
        </w:rPr>
        <w:t xml:space="preserve"> </w:t>
      </w:r>
      <w:r>
        <w:rPr>
          <w:w w:val="105"/>
          <w:sz w:val="17"/>
        </w:rPr>
        <w:t>Contratações</w:t>
      </w:r>
      <w:r>
        <w:rPr>
          <w:spacing w:val="-9"/>
          <w:w w:val="105"/>
          <w:sz w:val="17"/>
        </w:rPr>
        <w:t xml:space="preserve"> </w:t>
      </w:r>
      <w:r>
        <w:rPr>
          <w:spacing w:val="-2"/>
          <w:w w:val="105"/>
          <w:sz w:val="17"/>
        </w:rPr>
        <w:t>Públicas</w:t>
      </w:r>
    </w:p>
    <w:p w14:paraId="11CC420F">
      <w:pPr>
        <w:pStyle w:val="8"/>
        <w:numPr>
          <w:ilvl w:val="1"/>
          <w:numId w:val="33"/>
        </w:numPr>
        <w:tabs>
          <w:tab w:val="left" w:pos="692"/>
        </w:tabs>
        <w:spacing w:before="91" w:after="0" w:line="244" w:lineRule="auto"/>
        <w:ind w:left="286" w:right="189" w:firstLine="0"/>
        <w:jc w:val="left"/>
        <w:rPr>
          <w:sz w:val="17"/>
        </w:rPr>
      </w:pPr>
      <w:r>
        <w:rPr>
          <w:w w:val="105"/>
          <w:sz w:val="17"/>
        </w:rPr>
        <w:t>Nos casos de serviços e fornecimentos contínuos, o prazo de vigência do Contrato poderá ser prorrogado, sucessivamente, até o máximo de 10 (dez) anos, na forma dos arts. 106 e 107 da Lei n° 14.133/2021, desde que observadas as condições previstas no Contrato, e mediante a celebração de termo aditivo.</w:t>
      </w:r>
    </w:p>
    <w:p w14:paraId="41956F4B">
      <w:pPr>
        <w:pStyle w:val="8"/>
        <w:numPr>
          <w:ilvl w:val="1"/>
          <w:numId w:val="33"/>
        </w:numPr>
        <w:tabs>
          <w:tab w:val="left" w:pos="688"/>
        </w:tabs>
        <w:spacing w:before="87" w:after="0" w:line="244" w:lineRule="auto"/>
        <w:ind w:left="286" w:right="189" w:firstLine="0"/>
        <w:jc w:val="left"/>
        <w:rPr>
          <w:sz w:val="17"/>
        </w:rPr>
      </w:pPr>
      <w:r>
        <w:rPr>
          <w:w w:val="105"/>
          <w:sz w:val="17"/>
        </w:rPr>
        <w:t>Nos</w:t>
      </w:r>
      <w:r>
        <w:rPr>
          <w:spacing w:val="-1"/>
          <w:w w:val="105"/>
          <w:sz w:val="17"/>
        </w:rPr>
        <w:t xml:space="preserve"> </w:t>
      </w:r>
      <w:r>
        <w:rPr>
          <w:w w:val="105"/>
          <w:sz w:val="17"/>
        </w:rPr>
        <w:t>contratos</w:t>
      </w:r>
      <w:r>
        <w:rPr>
          <w:spacing w:val="-1"/>
          <w:w w:val="105"/>
          <w:sz w:val="17"/>
        </w:rPr>
        <w:t xml:space="preserve"> </w:t>
      </w:r>
      <w:r>
        <w:rPr>
          <w:w w:val="105"/>
          <w:sz w:val="17"/>
        </w:rPr>
        <w:t>por</w:t>
      </w:r>
      <w:r>
        <w:rPr>
          <w:spacing w:val="-1"/>
          <w:w w:val="105"/>
          <w:sz w:val="17"/>
        </w:rPr>
        <w:t xml:space="preserve"> </w:t>
      </w:r>
      <w:r>
        <w:rPr>
          <w:w w:val="105"/>
          <w:sz w:val="17"/>
        </w:rPr>
        <w:t>escopo,</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vigência</w:t>
      </w:r>
      <w:r>
        <w:rPr>
          <w:spacing w:val="-1"/>
          <w:w w:val="105"/>
          <w:sz w:val="17"/>
        </w:rPr>
        <w:t xml:space="preserve"> </w:t>
      </w:r>
      <w:r>
        <w:rPr>
          <w:w w:val="105"/>
          <w:sz w:val="17"/>
        </w:rPr>
        <w:t>será</w:t>
      </w:r>
      <w:r>
        <w:rPr>
          <w:spacing w:val="-1"/>
          <w:w w:val="105"/>
          <w:sz w:val="17"/>
        </w:rPr>
        <w:t xml:space="preserve"> </w:t>
      </w:r>
      <w:r>
        <w:rPr>
          <w:w w:val="105"/>
          <w:sz w:val="17"/>
        </w:rPr>
        <w:t>automaticamente</w:t>
      </w:r>
      <w:r>
        <w:rPr>
          <w:spacing w:val="-1"/>
          <w:w w:val="105"/>
          <w:sz w:val="17"/>
        </w:rPr>
        <w:t xml:space="preserve"> </w:t>
      </w:r>
      <w:r>
        <w:rPr>
          <w:w w:val="105"/>
          <w:sz w:val="17"/>
        </w:rPr>
        <w:t>prorrogado,</w:t>
      </w:r>
      <w:r>
        <w:rPr>
          <w:spacing w:val="-1"/>
          <w:w w:val="105"/>
          <w:sz w:val="17"/>
        </w:rPr>
        <w:t xml:space="preserve"> </w:t>
      </w:r>
      <w:r>
        <w:rPr>
          <w:w w:val="105"/>
          <w:sz w:val="17"/>
        </w:rPr>
        <w:t>independentemente</w:t>
      </w:r>
      <w:r>
        <w:rPr>
          <w:spacing w:val="-1"/>
          <w:w w:val="105"/>
          <w:sz w:val="17"/>
        </w:rPr>
        <w:t xml:space="preserve"> </w:t>
      </w:r>
      <w:r>
        <w:rPr>
          <w:w w:val="105"/>
          <w:sz w:val="17"/>
        </w:rPr>
        <w:t>de</w:t>
      </w:r>
      <w:r>
        <w:rPr>
          <w:spacing w:val="-1"/>
          <w:w w:val="105"/>
          <w:sz w:val="17"/>
        </w:rPr>
        <w:t xml:space="preserve"> </w:t>
      </w:r>
      <w:r>
        <w:rPr>
          <w:w w:val="105"/>
          <w:sz w:val="17"/>
        </w:rPr>
        <w:t>termo</w:t>
      </w:r>
      <w:r>
        <w:rPr>
          <w:spacing w:val="-1"/>
          <w:w w:val="105"/>
          <w:sz w:val="17"/>
        </w:rPr>
        <w:t xml:space="preserve"> </w:t>
      </w:r>
      <w:r>
        <w:rPr>
          <w:w w:val="105"/>
          <w:sz w:val="17"/>
        </w:rPr>
        <w:t>aditivo,</w:t>
      </w:r>
      <w:r>
        <w:rPr>
          <w:spacing w:val="-1"/>
          <w:w w:val="105"/>
          <w:sz w:val="17"/>
        </w:rPr>
        <w:t xml:space="preserve"> </w:t>
      </w:r>
      <w:r>
        <w:rPr>
          <w:w w:val="105"/>
          <w:sz w:val="17"/>
        </w:rPr>
        <w:t>quando</w:t>
      </w:r>
      <w:r>
        <w:rPr>
          <w:spacing w:val="-1"/>
          <w:w w:val="105"/>
          <w:sz w:val="17"/>
        </w:rPr>
        <w:t xml:space="preserve"> </w:t>
      </w:r>
      <w:r>
        <w:rPr>
          <w:w w:val="105"/>
          <w:sz w:val="17"/>
        </w:rPr>
        <w:t>o</w:t>
      </w:r>
      <w:r>
        <w:rPr>
          <w:spacing w:val="-1"/>
          <w:w w:val="105"/>
          <w:sz w:val="17"/>
        </w:rPr>
        <w:t xml:space="preserve"> </w:t>
      </w:r>
      <w:r>
        <w:rPr>
          <w:w w:val="105"/>
          <w:sz w:val="17"/>
        </w:rPr>
        <w:t>objeto</w:t>
      </w:r>
      <w:r>
        <w:rPr>
          <w:spacing w:val="-1"/>
          <w:w w:val="105"/>
          <w:sz w:val="17"/>
        </w:rPr>
        <w:t xml:space="preserve"> </w:t>
      </w:r>
      <w:r>
        <w:rPr>
          <w:w w:val="105"/>
          <w:sz w:val="17"/>
        </w:rPr>
        <w:t>não</w:t>
      </w:r>
      <w:r>
        <w:rPr>
          <w:spacing w:val="-1"/>
          <w:w w:val="105"/>
          <w:sz w:val="17"/>
        </w:rPr>
        <w:t xml:space="preserve"> </w:t>
      </w:r>
      <w:r>
        <w:rPr>
          <w:w w:val="105"/>
          <w:sz w:val="17"/>
        </w:rPr>
        <w:t>for</w:t>
      </w:r>
      <w:r>
        <w:rPr>
          <w:spacing w:val="-1"/>
          <w:w w:val="105"/>
          <w:sz w:val="17"/>
        </w:rPr>
        <w:t xml:space="preserve"> </w:t>
      </w:r>
      <w:r>
        <w:rPr>
          <w:w w:val="105"/>
          <w:sz w:val="17"/>
        </w:rPr>
        <w:t>concluído</w:t>
      </w:r>
      <w:r>
        <w:rPr>
          <w:spacing w:val="-1"/>
          <w:w w:val="105"/>
          <w:sz w:val="17"/>
        </w:rPr>
        <w:t xml:space="preserve"> </w:t>
      </w:r>
      <w:r>
        <w:rPr>
          <w:w w:val="105"/>
          <w:sz w:val="17"/>
        </w:rPr>
        <w:t>no</w:t>
      </w:r>
      <w:r>
        <w:rPr>
          <w:spacing w:val="-1"/>
          <w:w w:val="105"/>
          <w:sz w:val="17"/>
        </w:rPr>
        <w:t xml:space="preserve"> </w:t>
      </w:r>
      <w:r>
        <w:rPr>
          <w:w w:val="105"/>
          <w:sz w:val="17"/>
        </w:rPr>
        <w:t>período</w:t>
      </w:r>
      <w:r>
        <w:rPr>
          <w:spacing w:val="-1"/>
          <w:w w:val="105"/>
          <w:sz w:val="17"/>
        </w:rPr>
        <w:t xml:space="preserve"> </w:t>
      </w:r>
      <w:r>
        <w:rPr>
          <w:w w:val="105"/>
          <w:sz w:val="17"/>
        </w:rPr>
        <w:t>firmado</w:t>
      </w:r>
      <w:r>
        <w:rPr>
          <w:spacing w:val="-1"/>
          <w:w w:val="105"/>
          <w:sz w:val="17"/>
        </w:rPr>
        <w:t xml:space="preserve"> </w:t>
      </w:r>
      <w:r>
        <w:rPr>
          <w:w w:val="105"/>
          <w:sz w:val="17"/>
        </w:rPr>
        <w:t>acima,</w:t>
      </w:r>
      <w:r>
        <w:rPr>
          <w:spacing w:val="-1"/>
          <w:w w:val="105"/>
          <w:sz w:val="17"/>
        </w:rPr>
        <w:t xml:space="preserve"> </w:t>
      </w:r>
      <w:r>
        <w:rPr>
          <w:w w:val="105"/>
          <w:sz w:val="17"/>
        </w:rPr>
        <w:t>ressalvadas</w:t>
      </w:r>
      <w:r>
        <w:rPr>
          <w:spacing w:val="-1"/>
          <w:w w:val="105"/>
          <w:sz w:val="17"/>
        </w:rPr>
        <w:t xml:space="preserve"> </w:t>
      </w:r>
      <w:r>
        <w:rPr>
          <w:w w:val="105"/>
          <w:sz w:val="17"/>
        </w:rPr>
        <w:t>as providências cabíveis no caso de culpa do contratado, previstas neste instrumento e no Contrato.</w:t>
      </w:r>
    </w:p>
    <w:p w14:paraId="1798C46C">
      <w:pPr>
        <w:pStyle w:val="6"/>
        <w:spacing w:before="178"/>
        <w:ind w:left="0"/>
      </w:pPr>
    </w:p>
    <w:p w14:paraId="7AA221D1">
      <w:pPr>
        <w:pStyle w:val="3"/>
        <w:numPr>
          <w:ilvl w:val="0"/>
          <w:numId w:val="33"/>
        </w:numPr>
        <w:tabs>
          <w:tab w:val="left" w:pos="506"/>
        </w:tabs>
        <w:spacing w:before="1" w:after="0" w:line="240" w:lineRule="auto"/>
        <w:ind w:left="506" w:right="0" w:hanging="220"/>
        <w:jc w:val="both"/>
      </w:pPr>
      <w:r>
        <w:t>-</w:t>
      </w:r>
      <w:r>
        <w:rPr>
          <w:spacing w:val="11"/>
        </w:rPr>
        <w:t xml:space="preserve"> </w:t>
      </w:r>
      <w:r>
        <w:t>REPACTUAÇÃO</w:t>
      </w:r>
      <w:r>
        <w:rPr>
          <w:spacing w:val="11"/>
        </w:rPr>
        <w:t xml:space="preserve"> </w:t>
      </w:r>
      <w:r>
        <w:t>E</w:t>
      </w:r>
      <w:r>
        <w:rPr>
          <w:spacing w:val="11"/>
        </w:rPr>
        <w:t xml:space="preserve"> </w:t>
      </w:r>
      <w:r>
        <w:rPr>
          <w:spacing w:val="-2"/>
        </w:rPr>
        <w:t>REAJUSTE</w:t>
      </w:r>
    </w:p>
    <w:p w14:paraId="4135200F">
      <w:pPr>
        <w:pStyle w:val="8"/>
        <w:numPr>
          <w:ilvl w:val="1"/>
          <w:numId w:val="33"/>
        </w:numPr>
        <w:tabs>
          <w:tab w:val="left" w:pos="727"/>
        </w:tabs>
        <w:spacing w:before="91" w:after="0" w:line="240" w:lineRule="auto"/>
        <w:ind w:left="727" w:right="0" w:hanging="441"/>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spacing w:val="-2"/>
          <w:w w:val="105"/>
          <w:sz w:val="17"/>
        </w:rPr>
        <w:t>CONTRATADO.</w:t>
      </w:r>
    </w:p>
    <w:p w14:paraId="03D2545A">
      <w:pPr>
        <w:pStyle w:val="8"/>
        <w:numPr>
          <w:ilvl w:val="1"/>
          <w:numId w:val="33"/>
        </w:numPr>
        <w:tabs>
          <w:tab w:val="left" w:pos="727"/>
        </w:tabs>
        <w:spacing w:before="3" w:after="0" w:line="240" w:lineRule="auto"/>
        <w:ind w:left="727" w:right="0" w:hanging="441"/>
        <w:jc w:val="left"/>
        <w:rPr>
          <w:sz w:val="17"/>
        </w:rPr>
      </w:pPr>
      <w:r>
        <w:rPr>
          <w:w w:val="105"/>
          <w:sz w:val="17"/>
        </w:rPr>
        <w:t>O</w:t>
      </w:r>
      <w:r>
        <w:rPr>
          <w:spacing w:val="-9"/>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4173156D">
      <w:pPr>
        <w:pStyle w:val="8"/>
        <w:numPr>
          <w:ilvl w:val="1"/>
          <w:numId w:val="33"/>
        </w:numPr>
        <w:tabs>
          <w:tab w:val="left" w:pos="682"/>
        </w:tabs>
        <w:spacing w:before="3" w:after="0" w:line="240" w:lineRule="auto"/>
        <w:ind w:left="682" w:right="0" w:hanging="396"/>
        <w:jc w:val="left"/>
        <w:rPr>
          <w:sz w:val="17"/>
        </w:rPr>
      </w:pPr>
      <w:r>
        <w:rPr>
          <w:w w:val="105"/>
          <w:sz w:val="17"/>
        </w:rPr>
        <w:t>Nos</w:t>
      </w:r>
      <w:r>
        <w:rPr>
          <w:spacing w:val="-9"/>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9"/>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9"/>
          <w:w w:val="105"/>
          <w:sz w:val="17"/>
        </w:rPr>
        <w:t xml:space="preserve"> </w:t>
      </w:r>
      <w:r>
        <w:rPr>
          <w:w w:val="105"/>
          <w:sz w:val="17"/>
        </w:rPr>
        <w:t>de</w:t>
      </w:r>
      <w:r>
        <w:rPr>
          <w:spacing w:val="-8"/>
          <w:w w:val="105"/>
          <w:sz w:val="17"/>
        </w:rPr>
        <w:t xml:space="preserve"> </w:t>
      </w:r>
      <w:r>
        <w:rPr>
          <w:w w:val="105"/>
          <w:sz w:val="17"/>
        </w:rPr>
        <w:t>um</w:t>
      </w:r>
      <w:r>
        <w:rPr>
          <w:spacing w:val="-8"/>
          <w:w w:val="105"/>
          <w:sz w:val="17"/>
        </w:rPr>
        <w:t xml:space="preserve"> </w:t>
      </w:r>
      <w:r>
        <w:rPr>
          <w:w w:val="105"/>
          <w:sz w:val="17"/>
        </w:rPr>
        <w:t>ano</w:t>
      </w:r>
      <w:r>
        <w:rPr>
          <w:spacing w:val="-9"/>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a</w:t>
      </w:r>
      <w:r>
        <w:rPr>
          <w:spacing w:val="-8"/>
          <w:w w:val="105"/>
          <w:sz w:val="17"/>
        </w:rPr>
        <w:t xml:space="preserve"> </w:t>
      </w:r>
      <w:r>
        <w:rPr>
          <w:w w:val="105"/>
          <w:sz w:val="17"/>
        </w:rPr>
        <w:t>partir</w:t>
      </w:r>
      <w:r>
        <w:rPr>
          <w:spacing w:val="-9"/>
          <w:w w:val="105"/>
          <w:sz w:val="17"/>
        </w:rPr>
        <w:t xml:space="preserve"> </w:t>
      </w:r>
      <w:r>
        <w:rPr>
          <w:w w:val="105"/>
          <w:sz w:val="17"/>
        </w:rPr>
        <w:t>do</w:t>
      </w:r>
      <w:r>
        <w:rPr>
          <w:spacing w:val="-8"/>
          <w:w w:val="105"/>
          <w:sz w:val="17"/>
        </w:rPr>
        <w:t xml:space="preserve"> </w:t>
      </w:r>
      <w:r>
        <w:rPr>
          <w:w w:val="105"/>
          <w:sz w:val="17"/>
        </w:rPr>
        <w:t>fato</w:t>
      </w:r>
      <w:r>
        <w:rPr>
          <w:spacing w:val="-8"/>
          <w:w w:val="105"/>
          <w:sz w:val="17"/>
        </w:rPr>
        <w:t xml:space="preserve"> </w:t>
      </w:r>
      <w:r>
        <w:rPr>
          <w:w w:val="105"/>
          <w:sz w:val="17"/>
        </w:rPr>
        <w:t>gerador</w:t>
      </w:r>
      <w:r>
        <w:rPr>
          <w:spacing w:val="-9"/>
          <w:w w:val="105"/>
          <w:sz w:val="17"/>
        </w:rPr>
        <w:t xml:space="preserve"> </w:t>
      </w:r>
      <w:r>
        <w:rPr>
          <w:w w:val="105"/>
          <w:sz w:val="17"/>
        </w:rPr>
        <w:t>que</w:t>
      </w:r>
      <w:r>
        <w:rPr>
          <w:spacing w:val="-8"/>
          <w:w w:val="105"/>
          <w:sz w:val="17"/>
        </w:rPr>
        <w:t xml:space="preserve"> </w:t>
      </w:r>
      <w:r>
        <w:rPr>
          <w:w w:val="105"/>
          <w:sz w:val="17"/>
        </w:rPr>
        <w:t>deu</w:t>
      </w:r>
      <w:r>
        <w:rPr>
          <w:spacing w:val="-8"/>
          <w:w w:val="105"/>
          <w:sz w:val="17"/>
        </w:rPr>
        <w:t xml:space="preserve"> </w:t>
      </w:r>
      <w:r>
        <w:rPr>
          <w:w w:val="105"/>
          <w:sz w:val="17"/>
        </w:rPr>
        <w:t>ensejo</w:t>
      </w:r>
      <w:r>
        <w:rPr>
          <w:spacing w:val="-8"/>
          <w:w w:val="105"/>
          <w:sz w:val="17"/>
        </w:rPr>
        <w:t xml:space="preserve"> </w:t>
      </w:r>
      <w:r>
        <w:rPr>
          <w:w w:val="105"/>
          <w:sz w:val="17"/>
        </w:rPr>
        <w:t>ao</w:t>
      </w:r>
      <w:r>
        <w:rPr>
          <w:spacing w:val="-9"/>
          <w:w w:val="105"/>
          <w:sz w:val="17"/>
        </w:rPr>
        <w:t xml:space="preserve"> </w:t>
      </w:r>
      <w:r>
        <w:rPr>
          <w:w w:val="105"/>
          <w:sz w:val="17"/>
        </w:rPr>
        <w:t>último</w:t>
      </w:r>
      <w:r>
        <w:rPr>
          <w:spacing w:val="-8"/>
          <w:w w:val="105"/>
          <w:sz w:val="17"/>
        </w:rPr>
        <w:t xml:space="preserve"> </w:t>
      </w:r>
      <w:r>
        <w:rPr>
          <w:spacing w:val="-2"/>
          <w:w w:val="105"/>
          <w:sz w:val="17"/>
        </w:rPr>
        <w:t>reajuste.</w:t>
      </w:r>
    </w:p>
    <w:p w14:paraId="3C7BDE21">
      <w:pPr>
        <w:pStyle w:val="8"/>
        <w:numPr>
          <w:ilvl w:val="1"/>
          <w:numId w:val="33"/>
        </w:numPr>
        <w:tabs>
          <w:tab w:val="left" w:pos="682"/>
        </w:tabs>
        <w:spacing w:before="4" w:after="0" w:line="240" w:lineRule="auto"/>
        <w:ind w:left="682" w:right="0" w:hanging="396"/>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w w:val="105"/>
          <w:sz w:val="17"/>
        </w:rPr>
        <w:t xml:space="preserve"> </w:t>
      </w:r>
      <w:r>
        <w:rPr>
          <w:spacing w:val="-2"/>
          <w:w w:val="105"/>
          <w:sz w:val="17"/>
        </w:rPr>
        <w:t>serão</w:t>
      </w:r>
      <w:r>
        <w:rPr>
          <w:w w:val="105"/>
          <w:sz w:val="17"/>
        </w:rPr>
        <w:t xml:space="preserve"> </w:t>
      </w:r>
      <w:r>
        <w:rPr>
          <w:spacing w:val="-2"/>
          <w:w w:val="105"/>
          <w:sz w:val="17"/>
        </w:rPr>
        <w:t>reajustados,</w:t>
      </w:r>
      <w:r>
        <w:rPr>
          <w:w w:val="105"/>
          <w:sz w:val="17"/>
        </w:rPr>
        <w:t xml:space="preserve"> </w:t>
      </w:r>
      <w:r>
        <w:rPr>
          <w:spacing w:val="-2"/>
          <w:w w:val="105"/>
          <w:sz w:val="17"/>
        </w:rPr>
        <w:t>mediante</w:t>
      </w:r>
      <w:r>
        <w:rPr>
          <w:w w:val="105"/>
          <w:sz w:val="17"/>
        </w:rPr>
        <w:t xml:space="preserve"> </w:t>
      </w:r>
      <w:r>
        <w:rPr>
          <w:spacing w:val="-2"/>
          <w:w w:val="105"/>
          <w:sz w:val="17"/>
        </w:rPr>
        <w:t>a</w:t>
      </w:r>
      <w:r>
        <w:rPr>
          <w:w w:val="105"/>
          <w:sz w:val="17"/>
        </w:rPr>
        <w:t xml:space="preserve"> </w:t>
      </w:r>
      <w:r>
        <w:rPr>
          <w:spacing w:val="-2"/>
          <w:w w:val="105"/>
          <w:sz w:val="17"/>
        </w:rPr>
        <w:t>aplicação,</w:t>
      </w:r>
      <w:r>
        <w:rPr>
          <w:spacing w:val="1"/>
          <w:w w:val="105"/>
          <w:sz w:val="17"/>
        </w:rPr>
        <w:t xml:space="preserve"> </w:t>
      </w:r>
      <w:r>
        <w:rPr>
          <w:spacing w:val="-2"/>
          <w:w w:val="105"/>
          <w:sz w:val="17"/>
        </w:rPr>
        <w:t>pelo</w:t>
      </w:r>
      <w:r>
        <w:rPr>
          <w:w w:val="105"/>
          <w:sz w:val="17"/>
        </w:rPr>
        <w:t xml:space="preserve"> </w:t>
      </w:r>
      <w:r>
        <w:rPr>
          <w:spacing w:val="-2"/>
          <w:w w:val="105"/>
          <w:sz w:val="17"/>
        </w:rPr>
        <w:t>CONTRATANTE,</w:t>
      </w:r>
      <w:r>
        <w:rPr>
          <w:w w:val="105"/>
          <w:sz w:val="17"/>
        </w:rPr>
        <w:t xml:space="preserve"> </w:t>
      </w:r>
      <w:r>
        <w:rPr>
          <w:spacing w:val="-2"/>
          <w:w w:val="105"/>
          <w:sz w:val="17"/>
        </w:rPr>
        <w:t>do</w:t>
      </w:r>
      <w:r>
        <w:rPr>
          <w:w w:val="105"/>
          <w:sz w:val="17"/>
        </w:rPr>
        <w:t xml:space="preserve"> </w:t>
      </w:r>
      <w:r>
        <w:rPr>
          <w:spacing w:val="-2"/>
          <w:w w:val="105"/>
          <w:sz w:val="17"/>
        </w:rPr>
        <w:t>índice</w:t>
      </w:r>
      <w:r>
        <w:rPr>
          <w:w w:val="105"/>
          <w:sz w:val="17"/>
        </w:rPr>
        <w:t xml:space="preserve"> </w:t>
      </w:r>
      <w:r>
        <w:rPr>
          <w:spacing w:val="-2"/>
          <w:w w:val="105"/>
          <w:sz w:val="17"/>
        </w:rPr>
        <w:t>apurado</w:t>
      </w:r>
      <w:r>
        <w:rPr>
          <w:w w:val="105"/>
          <w:sz w:val="17"/>
        </w:rPr>
        <w:t xml:space="preserve"> </w:t>
      </w:r>
      <w:r>
        <w:rPr>
          <w:spacing w:val="-2"/>
          <w:w w:val="105"/>
          <w:sz w:val="17"/>
        </w:rPr>
        <w:t>pelo</w:t>
      </w:r>
      <w:r>
        <w:rPr>
          <w:w w:val="105"/>
          <w:sz w:val="17"/>
        </w:rPr>
        <w:t xml:space="preserve"> </w:t>
      </w:r>
      <w:r>
        <w:rPr>
          <w:spacing w:val="-2"/>
          <w:w w:val="105"/>
          <w:sz w:val="17"/>
        </w:rPr>
        <w:t>IPCA,</w:t>
      </w:r>
      <w:r>
        <w:rPr>
          <w:spacing w:val="1"/>
          <w:w w:val="105"/>
          <w:sz w:val="17"/>
        </w:rPr>
        <w:t xml:space="preserve"> </w:t>
      </w:r>
      <w:r>
        <w:rPr>
          <w:spacing w:val="-2"/>
          <w:w w:val="105"/>
          <w:sz w:val="17"/>
        </w:rPr>
        <w:t>exclusivamente</w:t>
      </w:r>
      <w:r>
        <w:rPr>
          <w:w w:val="105"/>
          <w:sz w:val="17"/>
        </w:rPr>
        <w:t xml:space="preserve"> </w:t>
      </w:r>
      <w:r>
        <w:rPr>
          <w:spacing w:val="-2"/>
          <w:w w:val="105"/>
          <w:sz w:val="17"/>
        </w:rPr>
        <w:t>para</w:t>
      </w:r>
      <w:r>
        <w:rPr>
          <w:w w:val="105"/>
          <w:sz w:val="17"/>
        </w:rPr>
        <w:t xml:space="preserve"> </w:t>
      </w:r>
      <w:r>
        <w:rPr>
          <w:spacing w:val="-2"/>
          <w:w w:val="105"/>
          <w:sz w:val="17"/>
        </w:rPr>
        <w:t>as</w:t>
      </w:r>
      <w:r>
        <w:rPr>
          <w:w w:val="105"/>
          <w:sz w:val="17"/>
        </w:rPr>
        <w:t xml:space="preserve"> </w:t>
      </w:r>
      <w:r>
        <w:rPr>
          <w:spacing w:val="-2"/>
          <w:w w:val="105"/>
          <w:sz w:val="17"/>
        </w:rPr>
        <w:t>obrigações</w:t>
      </w:r>
      <w:r>
        <w:rPr>
          <w:w w:val="105"/>
          <w:sz w:val="17"/>
        </w:rPr>
        <w:t xml:space="preserve"> </w:t>
      </w:r>
      <w:r>
        <w:rPr>
          <w:spacing w:val="-2"/>
          <w:w w:val="105"/>
          <w:sz w:val="17"/>
        </w:rPr>
        <w:t>que</w:t>
      </w:r>
      <w:r>
        <w:rPr>
          <w:w w:val="105"/>
          <w:sz w:val="17"/>
        </w:rPr>
        <w:t xml:space="preserve"> </w:t>
      </w:r>
      <w:r>
        <w:rPr>
          <w:spacing w:val="-2"/>
          <w:w w:val="105"/>
          <w:sz w:val="17"/>
        </w:rPr>
        <w:t>se</w:t>
      </w:r>
      <w:r>
        <w:rPr>
          <w:w w:val="105"/>
          <w:sz w:val="17"/>
        </w:rPr>
        <w:t xml:space="preserve"> </w:t>
      </w:r>
      <w:r>
        <w:rPr>
          <w:spacing w:val="-2"/>
          <w:w w:val="105"/>
          <w:sz w:val="17"/>
        </w:rPr>
        <w:t>iniciem</w:t>
      </w:r>
      <w:r>
        <w:rPr>
          <w:spacing w:val="1"/>
          <w:w w:val="105"/>
          <w:sz w:val="17"/>
        </w:rPr>
        <w:t xml:space="preserve"> </w:t>
      </w:r>
      <w:r>
        <w:rPr>
          <w:spacing w:val="-2"/>
          <w:w w:val="105"/>
          <w:sz w:val="17"/>
        </w:rPr>
        <w:t>após</w:t>
      </w:r>
      <w:r>
        <w:rPr>
          <w:w w:val="105"/>
          <w:sz w:val="17"/>
        </w:rPr>
        <w:t xml:space="preserve"> </w:t>
      </w:r>
      <w:r>
        <w:rPr>
          <w:spacing w:val="-2"/>
          <w:w w:val="105"/>
          <w:sz w:val="17"/>
        </w:rPr>
        <w:t>a</w:t>
      </w:r>
      <w:r>
        <w:rPr>
          <w:w w:val="105"/>
          <w:sz w:val="17"/>
        </w:rPr>
        <w:t xml:space="preserve"> </w:t>
      </w:r>
      <w:r>
        <w:rPr>
          <w:spacing w:val="-2"/>
          <w:w w:val="105"/>
          <w:sz w:val="17"/>
        </w:rPr>
        <w:t>anualidade.</w:t>
      </w:r>
    </w:p>
    <w:p w14:paraId="6DF4E908">
      <w:pPr>
        <w:pStyle w:val="8"/>
        <w:numPr>
          <w:ilvl w:val="1"/>
          <w:numId w:val="33"/>
        </w:numPr>
        <w:tabs>
          <w:tab w:val="left" w:pos="710"/>
        </w:tabs>
        <w:spacing w:before="3" w:after="0" w:line="244" w:lineRule="auto"/>
        <w:ind w:left="286" w:right="189" w:firstLine="0"/>
        <w:jc w:val="left"/>
        <w:rPr>
          <w:sz w:val="17"/>
        </w:rPr>
      </w:pPr>
      <w:r>
        <w:rPr>
          <w:w w:val="105"/>
          <w:sz w:val="17"/>
        </w:rPr>
        <w:t>No</w:t>
      </w:r>
      <w:r>
        <w:rPr>
          <w:spacing w:val="17"/>
          <w:w w:val="105"/>
          <w:sz w:val="17"/>
        </w:rPr>
        <w:t xml:space="preserve"> </w:t>
      </w:r>
      <w:r>
        <w:rPr>
          <w:w w:val="105"/>
          <w:sz w:val="17"/>
        </w:rPr>
        <w:t>caso</w:t>
      </w:r>
      <w:r>
        <w:rPr>
          <w:spacing w:val="17"/>
          <w:w w:val="105"/>
          <w:sz w:val="17"/>
        </w:rPr>
        <w:t xml:space="preserve"> </w:t>
      </w:r>
      <w:r>
        <w:rPr>
          <w:w w:val="105"/>
          <w:sz w:val="17"/>
        </w:rPr>
        <w:t>de</w:t>
      </w:r>
      <w:r>
        <w:rPr>
          <w:spacing w:val="17"/>
          <w:w w:val="105"/>
          <w:sz w:val="17"/>
        </w:rPr>
        <w:t xml:space="preserve"> </w:t>
      </w:r>
      <w:r>
        <w:rPr>
          <w:w w:val="105"/>
          <w:sz w:val="17"/>
        </w:rPr>
        <w:t>atraso</w:t>
      </w:r>
      <w:r>
        <w:rPr>
          <w:spacing w:val="17"/>
          <w:w w:val="105"/>
          <w:sz w:val="17"/>
        </w:rPr>
        <w:t xml:space="preserve"> </w:t>
      </w:r>
      <w:r>
        <w:rPr>
          <w:w w:val="105"/>
          <w:sz w:val="17"/>
        </w:rPr>
        <w:t>ou</w:t>
      </w:r>
      <w:r>
        <w:rPr>
          <w:spacing w:val="17"/>
          <w:w w:val="105"/>
          <w:sz w:val="17"/>
        </w:rPr>
        <w:t xml:space="preserve"> </w:t>
      </w:r>
      <w:r>
        <w:rPr>
          <w:w w:val="105"/>
          <w:sz w:val="17"/>
        </w:rPr>
        <w:t>não</w:t>
      </w:r>
      <w:r>
        <w:rPr>
          <w:spacing w:val="17"/>
          <w:w w:val="105"/>
          <w:sz w:val="17"/>
        </w:rPr>
        <w:t xml:space="preserve"> </w:t>
      </w:r>
      <w:r>
        <w:rPr>
          <w:w w:val="105"/>
          <w:sz w:val="17"/>
        </w:rPr>
        <w:t>divulgação</w:t>
      </w:r>
      <w:r>
        <w:rPr>
          <w:spacing w:val="17"/>
          <w:w w:val="105"/>
          <w:sz w:val="17"/>
        </w:rPr>
        <w:t xml:space="preserve"> </w:t>
      </w:r>
      <w:r>
        <w:rPr>
          <w:w w:val="105"/>
          <w:sz w:val="17"/>
        </w:rPr>
        <w:t>do(s)</w:t>
      </w:r>
      <w:r>
        <w:rPr>
          <w:spacing w:val="17"/>
          <w:w w:val="105"/>
          <w:sz w:val="17"/>
        </w:rPr>
        <w:t xml:space="preserve"> </w:t>
      </w:r>
      <w:r>
        <w:rPr>
          <w:w w:val="105"/>
          <w:sz w:val="17"/>
        </w:rPr>
        <w:t>índice(s)</w:t>
      </w:r>
      <w:r>
        <w:rPr>
          <w:spacing w:val="17"/>
          <w:w w:val="105"/>
          <w:sz w:val="17"/>
        </w:rPr>
        <w:t xml:space="preserve"> </w:t>
      </w:r>
      <w:r>
        <w:rPr>
          <w:w w:val="105"/>
          <w:sz w:val="17"/>
        </w:rPr>
        <w:t>de</w:t>
      </w:r>
      <w:r>
        <w:rPr>
          <w:spacing w:val="17"/>
          <w:w w:val="105"/>
          <w:sz w:val="17"/>
        </w:rPr>
        <w:t xml:space="preserve"> </w:t>
      </w:r>
      <w:r>
        <w:rPr>
          <w:w w:val="105"/>
          <w:sz w:val="17"/>
        </w:rPr>
        <w:t>reajustamento,</w:t>
      </w:r>
      <w:r>
        <w:rPr>
          <w:spacing w:val="17"/>
          <w:w w:val="105"/>
          <w:sz w:val="17"/>
        </w:rPr>
        <w:t xml:space="preserve"> </w:t>
      </w:r>
      <w:r>
        <w:rPr>
          <w:w w:val="105"/>
          <w:sz w:val="17"/>
        </w:rPr>
        <w:t>o</w:t>
      </w:r>
      <w:r>
        <w:rPr>
          <w:spacing w:val="17"/>
          <w:w w:val="105"/>
          <w:sz w:val="17"/>
        </w:rPr>
        <w:t xml:space="preserve"> </w:t>
      </w:r>
      <w:r>
        <w:rPr>
          <w:w w:val="105"/>
          <w:sz w:val="17"/>
        </w:rPr>
        <w:t>CONTRATANTE</w:t>
      </w:r>
      <w:r>
        <w:rPr>
          <w:spacing w:val="17"/>
          <w:w w:val="105"/>
          <w:sz w:val="17"/>
        </w:rPr>
        <w:t xml:space="preserve"> </w:t>
      </w:r>
      <w:r>
        <w:rPr>
          <w:w w:val="105"/>
          <w:sz w:val="17"/>
        </w:rPr>
        <w:t>pagará</w:t>
      </w:r>
      <w:r>
        <w:rPr>
          <w:spacing w:val="17"/>
          <w:w w:val="105"/>
          <w:sz w:val="17"/>
        </w:rPr>
        <w:t xml:space="preserve"> </w:t>
      </w:r>
      <w:r>
        <w:rPr>
          <w:w w:val="105"/>
          <w:sz w:val="17"/>
        </w:rPr>
        <w:t>ao</w:t>
      </w:r>
      <w:r>
        <w:rPr>
          <w:spacing w:val="17"/>
          <w:w w:val="105"/>
          <w:sz w:val="17"/>
        </w:rPr>
        <w:t xml:space="preserve"> </w:t>
      </w:r>
      <w:r>
        <w:rPr>
          <w:w w:val="105"/>
          <w:sz w:val="17"/>
        </w:rPr>
        <w:t>CONTRATADO</w:t>
      </w:r>
      <w:r>
        <w:rPr>
          <w:spacing w:val="17"/>
          <w:w w:val="105"/>
          <w:sz w:val="17"/>
        </w:rPr>
        <w:t xml:space="preserve"> </w:t>
      </w:r>
      <w:r>
        <w:rPr>
          <w:w w:val="105"/>
          <w:sz w:val="17"/>
        </w:rPr>
        <w:t>a</w:t>
      </w:r>
      <w:r>
        <w:rPr>
          <w:spacing w:val="17"/>
          <w:w w:val="105"/>
          <w:sz w:val="17"/>
        </w:rPr>
        <w:t xml:space="preserve"> </w:t>
      </w:r>
      <w:r>
        <w:rPr>
          <w:w w:val="105"/>
          <w:sz w:val="17"/>
        </w:rPr>
        <w:t>importância</w:t>
      </w:r>
      <w:r>
        <w:rPr>
          <w:spacing w:val="17"/>
          <w:w w:val="105"/>
          <w:sz w:val="17"/>
        </w:rPr>
        <w:t xml:space="preserve"> </w:t>
      </w:r>
      <w:r>
        <w:rPr>
          <w:w w:val="105"/>
          <w:sz w:val="17"/>
        </w:rPr>
        <w:t>calculada</w:t>
      </w:r>
      <w:r>
        <w:rPr>
          <w:spacing w:val="17"/>
          <w:w w:val="105"/>
          <w:sz w:val="17"/>
        </w:rPr>
        <w:t xml:space="preserve"> </w:t>
      </w:r>
      <w:r>
        <w:rPr>
          <w:w w:val="105"/>
          <w:sz w:val="17"/>
        </w:rPr>
        <w:t>pela</w:t>
      </w:r>
      <w:r>
        <w:rPr>
          <w:spacing w:val="17"/>
          <w:w w:val="105"/>
          <w:sz w:val="17"/>
        </w:rPr>
        <w:t xml:space="preserve"> </w:t>
      </w:r>
      <w:r>
        <w:rPr>
          <w:w w:val="105"/>
          <w:sz w:val="17"/>
        </w:rPr>
        <w:t>última</w:t>
      </w:r>
      <w:r>
        <w:rPr>
          <w:spacing w:val="17"/>
          <w:w w:val="105"/>
          <w:sz w:val="17"/>
        </w:rPr>
        <w:t xml:space="preserve"> </w:t>
      </w:r>
      <w:r>
        <w:rPr>
          <w:w w:val="105"/>
          <w:sz w:val="17"/>
        </w:rPr>
        <w:t>variação</w:t>
      </w:r>
      <w:r>
        <w:rPr>
          <w:spacing w:val="17"/>
          <w:w w:val="105"/>
          <w:sz w:val="17"/>
        </w:rPr>
        <w:t xml:space="preserve"> </w:t>
      </w:r>
      <w:r>
        <w:rPr>
          <w:w w:val="105"/>
          <w:sz w:val="17"/>
        </w:rPr>
        <w:t>conhecida,</w:t>
      </w:r>
      <w:r>
        <w:rPr>
          <w:spacing w:val="17"/>
          <w:w w:val="105"/>
          <w:sz w:val="17"/>
        </w:rPr>
        <w:t xml:space="preserve"> </w:t>
      </w:r>
      <w:r>
        <w:rPr>
          <w:w w:val="105"/>
          <w:sz w:val="17"/>
        </w:rPr>
        <w:t>liquidando</w:t>
      </w:r>
      <w:r>
        <w:rPr>
          <w:spacing w:val="17"/>
          <w:w w:val="105"/>
          <w:sz w:val="17"/>
        </w:rPr>
        <w:t xml:space="preserve"> </w:t>
      </w:r>
      <w:r>
        <w:rPr>
          <w:w w:val="105"/>
          <w:sz w:val="17"/>
        </w:rPr>
        <w:t>a diferença correspondente tão-logo seja(m) divulgado(s) o(s) índice(s) definitivo(s).</w:t>
      </w:r>
    </w:p>
    <w:p w14:paraId="2401D25C">
      <w:pPr>
        <w:pStyle w:val="8"/>
        <w:numPr>
          <w:ilvl w:val="2"/>
          <w:numId w:val="33"/>
        </w:numPr>
        <w:tabs>
          <w:tab w:val="left" w:pos="781"/>
        </w:tabs>
        <w:spacing w:before="0" w:after="0" w:line="244" w:lineRule="auto"/>
        <w:ind w:left="286" w:right="189" w:firstLine="0"/>
        <w:jc w:val="left"/>
        <w:rPr>
          <w:sz w:val="17"/>
        </w:rPr>
      </w:pPr>
      <w:r>
        <w:rPr>
          <w:w w:val="105"/>
          <w:sz w:val="17"/>
        </w:rPr>
        <w:t xml:space="preserve">Fica o CONTRATADO obrigado a apresentar memória de cálculo referente ao reajustamento de preços do valor remanescente, sempre que este ocorrer, sendo adotado na aferição final o índice </w:t>
      </w:r>
      <w:r>
        <w:rPr>
          <w:spacing w:val="-2"/>
          <w:w w:val="105"/>
          <w:sz w:val="17"/>
        </w:rPr>
        <w:t>definitivo.</w:t>
      </w:r>
    </w:p>
    <w:p w14:paraId="2CA69A0B">
      <w:pPr>
        <w:pStyle w:val="8"/>
        <w:numPr>
          <w:ilvl w:val="1"/>
          <w:numId w:val="33"/>
        </w:numPr>
        <w:tabs>
          <w:tab w:val="left" w:pos="691"/>
        </w:tabs>
        <w:spacing w:before="0" w:after="0" w:line="244" w:lineRule="auto"/>
        <w:ind w:left="286" w:right="189" w:firstLine="0"/>
        <w:jc w:val="left"/>
        <w:rPr>
          <w:sz w:val="17"/>
        </w:rPr>
      </w:pPr>
      <w:r>
        <w:rPr>
          <w:w w:val="105"/>
          <w:sz w:val="17"/>
        </w:rPr>
        <w:t>Caso o(s) índice(s) estabelecido(s) para reajustamento venha(m) a ser extinto(s) ou de qualquer forma não possa(m) mais ser utilizado(s), será(ão) adotado(s), em substituição, o(s) que vier(em) a ser determinado(s) pela legislação então em vigor.</w:t>
      </w:r>
    </w:p>
    <w:p w14:paraId="36B99297">
      <w:pPr>
        <w:pStyle w:val="8"/>
        <w:numPr>
          <w:ilvl w:val="1"/>
          <w:numId w:val="33"/>
        </w:numPr>
        <w:tabs>
          <w:tab w:val="left" w:pos="682"/>
        </w:tabs>
        <w:spacing w:before="0" w:after="0" w:line="194" w:lineRule="exact"/>
        <w:ind w:left="682" w:right="0" w:hanging="396"/>
        <w:jc w:val="left"/>
        <w:rPr>
          <w:sz w:val="17"/>
        </w:rPr>
      </w:pPr>
      <w:r>
        <w:rPr>
          <w:w w:val="105"/>
          <w:sz w:val="17"/>
        </w:rPr>
        <w:t>Na</w:t>
      </w:r>
      <w:r>
        <w:rPr>
          <w:spacing w:val="-10"/>
          <w:w w:val="105"/>
          <w:sz w:val="17"/>
        </w:rPr>
        <w:t xml:space="preserve"> </w:t>
      </w:r>
      <w:r>
        <w:rPr>
          <w:w w:val="105"/>
          <w:sz w:val="17"/>
        </w:rPr>
        <w:t>ausência</w:t>
      </w:r>
      <w:r>
        <w:rPr>
          <w:spacing w:val="-9"/>
          <w:w w:val="105"/>
          <w:sz w:val="17"/>
        </w:rPr>
        <w:t xml:space="preserve"> </w:t>
      </w:r>
      <w:r>
        <w:rPr>
          <w:w w:val="105"/>
          <w:sz w:val="17"/>
        </w:rPr>
        <w:t>de</w:t>
      </w:r>
      <w:r>
        <w:rPr>
          <w:spacing w:val="-9"/>
          <w:w w:val="105"/>
          <w:sz w:val="17"/>
        </w:rPr>
        <w:t xml:space="preserve"> </w:t>
      </w:r>
      <w:r>
        <w:rPr>
          <w:w w:val="105"/>
          <w:sz w:val="17"/>
        </w:rPr>
        <w:t>previsão</w:t>
      </w:r>
      <w:r>
        <w:rPr>
          <w:spacing w:val="-9"/>
          <w:w w:val="105"/>
          <w:sz w:val="17"/>
        </w:rPr>
        <w:t xml:space="preserve"> </w:t>
      </w:r>
      <w:r>
        <w:rPr>
          <w:w w:val="105"/>
          <w:sz w:val="17"/>
        </w:rPr>
        <w:t>legal</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índice</w:t>
      </w:r>
      <w:r>
        <w:rPr>
          <w:spacing w:val="-9"/>
          <w:w w:val="105"/>
          <w:sz w:val="17"/>
        </w:rPr>
        <w:t xml:space="preserve"> </w:t>
      </w:r>
      <w:r>
        <w:rPr>
          <w:w w:val="105"/>
          <w:sz w:val="17"/>
        </w:rPr>
        <w:t>substituto,</w:t>
      </w:r>
      <w:r>
        <w:rPr>
          <w:spacing w:val="-9"/>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elegerão</w:t>
      </w:r>
      <w:r>
        <w:rPr>
          <w:spacing w:val="-10"/>
          <w:w w:val="105"/>
          <w:sz w:val="17"/>
        </w:rPr>
        <w:t xml:space="preserve"> </w:t>
      </w:r>
      <w:r>
        <w:rPr>
          <w:w w:val="105"/>
          <w:sz w:val="17"/>
        </w:rPr>
        <w:t>novo</w:t>
      </w:r>
      <w:r>
        <w:rPr>
          <w:spacing w:val="-9"/>
          <w:w w:val="105"/>
          <w:sz w:val="17"/>
        </w:rPr>
        <w:t xml:space="preserve"> </w:t>
      </w:r>
      <w:r>
        <w:rPr>
          <w:w w:val="105"/>
          <w:sz w:val="17"/>
        </w:rPr>
        <w:t>índice</w:t>
      </w:r>
      <w:r>
        <w:rPr>
          <w:spacing w:val="-9"/>
          <w:w w:val="105"/>
          <w:sz w:val="17"/>
        </w:rPr>
        <w:t xml:space="preserve"> </w:t>
      </w:r>
      <w:r>
        <w:rPr>
          <w:w w:val="105"/>
          <w:sz w:val="17"/>
        </w:rPr>
        <w:t>oficial,</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do</w:t>
      </w:r>
      <w:r>
        <w:rPr>
          <w:spacing w:val="-9"/>
          <w:w w:val="105"/>
          <w:sz w:val="17"/>
        </w:rPr>
        <w:t xml:space="preserve"> </w:t>
      </w:r>
      <w:r>
        <w:rPr>
          <w:w w:val="105"/>
          <w:sz w:val="17"/>
        </w:rPr>
        <w:t>preço</w:t>
      </w:r>
      <w:r>
        <w:rPr>
          <w:spacing w:val="-9"/>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remanescente,</w:t>
      </w:r>
      <w:r>
        <w:rPr>
          <w:spacing w:val="-9"/>
          <w:w w:val="105"/>
          <w:sz w:val="17"/>
        </w:rPr>
        <w:t xml:space="preserve"> </w:t>
      </w:r>
      <w:r>
        <w:rPr>
          <w:w w:val="105"/>
          <w:sz w:val="17"/>
        </w:rPr>
        <w:t>por</w:t>
      </w:r>
      <w:r>
        <w:rPr>
          <w:spacing w:val="-10"/>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termo</w:t>
      </w:r>
      <w:r>
        <w:rPr>
          <w:spacing w:val="-9"/>
          <w:w w:val="105"/>
          <w:sz w:val="17"/>
        </w:rPr>
        <w:t xml:space="preserve"> </w:t>
      </w:r>
      <w:r>
        <w:rPr>
          <w:spacing w:val="-2"/>
          <w:w w:val="105"/>
          <w:sz w:val="17"/>
        </w:rPr>
        <w:t>aditivo.</w:t>
      </w:r>
    </w:p>
    <w:p w14:paraId="31DAF482">
      <w:pPr>
        <w:pStyle w:val="8"/>
        <w:numPr>
          <w:ilvl w:val="1"/>
          <w:numId w:val="33"/>
        </w:numPr>
        <w:tabs>
          <w:tab w:val="left" w:pos="682"/>
        </w:tabs>
        <w:spacing w:before="0" w:after="0" w:line="240" w:lineRule="auto"/>
        <w:ind w:left="682" w:right="0" w:hanging="396"/>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8"/>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vigência</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e</w:t>
      </w:r>
      <w:r>
        <w:rPr>
          <w:spacing w:val="-8"/>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eventual</w:t>
      </w:r>
      <w:r>
        <w:rPr>
          <w:spacing w:val="-9"/>
          <w:w w:val="105"/>
          <w:sz w:val="17"/>
        </w:rPr>
        <w:t xml:space="preserve"> </w:t>
      </w:r>
      <w:r>
        <w:rPr>
          <w:w w:val="105"/>
          <w:sz w:val="17"/>
        </w:rPr>
        <w:t>prorrogação</w:t>
      </w:r>
      <w:r>
        <w:rPr>
          <w:spacing w:val="-8"/>
          <w:w w:val="105"/>
          <w:sz w:val="17"/>
        </w:rPr>
        <w:t xml:space="preserve"> </w:t>
      </w:r>
      <w:r>
        <w:rPr>
          <w:w w:val="105"/>
          <w:sz w:val="17"/>
        </w:rPr>
        <w:t>contratual,</w:t>
      </w:r>
      <w:r>
        <w:rPr>
          <w:spacing w:val="-9"/>
          <w:w w:val="105"/>
          <w:sz w:val="17"/>
        </w:rPr>
        <w:t xml:space="preserve"> </w:t>
      </w:r>
      <w:r>
        <w:rPr>
          <w:w w:val="105"/>
          <w:sz w:val="17"/>
        </w:rPr>
        <w:t>sob</w:t>
      </w:r>
      <w:r>
        <w:rPr>
          <w:spacing w:val="-9"/>
          <w:w w:val="105"/>
          <w:sz w:val="17"/>
        </w:rPr>
        <w:t xml:space="preserve"> </w:t>
      </w:r>
      <w:r>
        <w:rPr>
          <w:w w:val="105"/>
          <w:sz w:val="17"/>
        </w:rPr>
        <w:t>pena</w:t>
      </w:r>
      <w:r>
        <w:rPr>
          <w:spacing w:val="-8"/>
          <w:w w:val="105"/>
          <w:sz w:val="17"/>
        </w:rPr>
        <w:t xml:space="preserve"> </w:t>
      </w:r>
      <w:r>
        <w:rPr>
          <w:w w:val="105"/>
          <w:sz w:val="17"/>
        </w:rPr>
        <w:t>de</w:t>
      </w:r>
      <w:r>
        <w:rPr>
          <w:spacing w:val="-9"/>
          <w:w w:val="105"/>
          <w:sz w:val="17"/>
        </w:rPr>
        <w:t xml:space="preserve"> </w:t>
      </w:r>
      <w:r>
        <w:rPr>
          <w:spacing w:val="-2"/>
          <w:w w:val="105"/>
          <w:sz w:val="17"/>
        </w:rPr>
        <w:t>preclusão.</w:t>
      </w:r>
    </w:p>
    <w:p w14:paraId="211E9BEA">
      <w:pPr>
        <w:pStyle w:val="8"/>
        <w:numPr>
          <w:ilvl w:val="2"/>
          <w:numId w:val="33"/>
        </w:numPr>
        <w:tabs>
          <w:tab w:val="left" w:pos="815"/>
        </w:tabs>
        <w:spacing w:before="4" w:after="0" w:line="240" w:lineRule="auto"/>
        <w:ind w:left="815" w:right="0" w:hanging="529"/>
        <w:jc w:val="left"/>
        <w:rPr>
          <w:sz w:val="17"/>
        </w:rPr>
      </w:pPr>
      <w:r>
        <w:rPr>
          <w:w w:val="105"/>
          <w:sz w:val="17"/>
        </w:rPr>
        <w:t>Os</w:t>
      </w:r>
      <w:r>
        <w:rPr>
          <w:spacing w:val="-9"/>
          <w:w w:val="105"/>
          <w:sz w:val="17"/>
        </w:rPr>
        <w:t xml:space="preserve"> </w:t>
      </w:r>
      <w:r>
        <w:rPr>
          <w:w w:val="105"/>
          <w:sz w:val="17"/>
        </w:rPr>
        <w:t>efeitos</w:t>
      </w:r>
      <w:r>
        <w:rPr>
          <w:spacing w:val="-9"/>
          <w:w w:val="105"/>
          <w:sz w:val="17"/>
        </w:rPr>
        <w:t xml:space="preserve"> </w:t>
      </w:r>
      <w:r>
        <w:rPr>
          <w:w w:val="105"/>
          <w:sz w:val="17"/>
        </w:rPr>
        <w:t>financeiros</w:t>
      </w:r>
      <w:r>
        <w:rPr>
          <w:spacing w:val="-9"/>
          <w:w w:val="105"/>
          <w:sz w:val="17"/>
        </w:rPr>
        <w:t xml:space="preserve"> </w:t>
      </w:r>
      <w:r>
        <w:rPr>
          <w:w w:val="105"/>
          <w:sz w:val="17"/>
        </w:rPr>
        <w:t>do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reajuste</w:t>
      </w:r>
      <w:r>
        <w:rPr>
          <w:spacing w:val="-9"/>
          <w:w w:val="105"/>
          <w:sz w:val="17"/>
        </w:rPr>
        <w:t xml:space="preserve"> </w:t>
      </w:r>
      <w:r>
        <w:rPr>
          <w:w w:val="105"/>
          <w:sz w:val="17"/>
        </w:rPr>
        <w:t>serão</w:t>
      </w:r>
      <w:r>
        <w:rPr>
          <w:spacing w:val="-9"/>
          <w:w w:val="105"/>
          <w:sz w:val="17"/>
        </w:rPr>
        <w:t xml:space="preserve"> </w:t>
      </w:r>
      <w:r>
        <w:rPr>
          <w:spacing w:val="-2"/>
          <w:w w:val="105"/>
          <w:sz w:val="17"/>
        </w:rPr>
        <w:t>contados:</w:t>
      </w:r>
    </w:p>
    <w:p w14:paraId="39AC30A5">
      <w:pPr>
        <w:pStyle w:val="8"/>
        <w:numPr>
          <w:ilvl w:val="0"/>
          <w:numId w:val="34"/>
        </w:numPr>
        <w:tabs>
          <w:tab w:val="left" w:pos="466"/>
        </w:tabs>
        <w:spacing w:before="3" w:after="0" w:line="240" w:lineRule="auto"/>
        <w:ind w:left="466" w:right="0" w:hanging="180"/>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8"/>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8"/>
          <w:w w:val="105"/>
          <w:sz w:val="17"/>
        </w:rPr>
        <w:t xml:space="preserve"> </w:t>
      </w: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8"/>
          <w:w w:val="105"/>
          <w:sz w:val="17"/>
        </w:rPr>
        <w:t xml:space="preserve"> </w:t>
      </w:r>
      <w:r>
        <w:rPr>
          <w:w w:val="105"/>
          <w:sz w:val="17"/>
        </w:rPr>
        <w:t>da</w:t>
      </w:r>
      <w:r>
        <w:rPr>
          <w:spacing w:val="-9"/>
          <w:w w:val="105"/>
          <w:sz w:val="17"/>
        </w:rPr>
        <w:t xml:space="preserve"> </w:t>
      </w:r>
      <w:r>
        <w:rPr>
          <w:w w:val="105"/>
          <w:sz w:val="17"/>
        </w:rPr>
        <w:t>data</w:t>
      </w:r>
      <w:r>
        <w:rPr>
          <w:spacing w:val="-8"/>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w w:val="105"/>
          <w:sz w:val="17"/>
        </w:rPr>
        <w:t>ajustado</w:t>
      </w:r>
      <w:r>
        <w:rPr>
          <w:spacing w:val="-9"/>
          <w:w w:val="105"/>
          <w:sz w:val="17"/>
        </w:rPr>
        <w:t xml:space="preserve"> </w:t>
      </w:r>
      <w:r>
        <w:rPr>
          <w:spacing w:val="-2"/>
          <w:w w:val="105"/>
          <w:sz w:val="17"/>
        </w:rPr>
        <w:t>contratualmente;</w:t>
      </w:r>
    </w:p>
    <w:p w14:paraId="126DBF54">
      <w:pPr>
        <w:pStyle w:val="8"/>
        <w:numPr>
          <w:ilvl w:val="0"/>
          <w:numId w:val="34"/>
        </w:numPr>
        <w:tabs>
          <w:tab w:val="left" w:pos="485"/>
        </w:tabs>
        <w:spacing w:before="3" w:after="0" w:line="244" w:lineRule="auto"/>
        <w:ind w:left="286" w:right="189" w:firstLine="0"/>
        <w:jc w:val="left"/>
        <w:rPr>
          <w:sz w:val="17"/>
        </w:rPr>
      </w:pPr>
      <w:r>
        <w:rPr>
          <w:w w:val="105"/>
          <w:sz w:val="17"/>
        </w:rPr>
        <w:t>a partir da data do requerimento do CONTRATADO, caso o pedido seja formulado após o prazo fixado na alínea a, acima, o que não acarretará a alteração do marco para cômputo da anualidade do reajustamento, já adotado no edital e no contrato.</w:t>
      </w:r>
    </w:p>
    <w:p w14:paraId="5DC2A3E8">
      <w:pPr>
        <w:pStyle w:val="8"/>
        <w:numPr>
          <w:ilvl w:val="1"/>
          <w:numId w:val="33"/>
        </w:numPr>
        <w:tabs>
          <w:tab w:val="left" w:pos="891"/>
        </w:tabs>
        <w:spacing w:before="0" w:after="0" w:line="244" w:lineRule="auto"/>
        <w:ind w:left="286" w:right="189" w:firstLine="0"/>
        <w:jc w:val="left"/>
        <w:rPr>
          <w:sz w:val="17"/>
        </w:rPr>
      </w:pPr>
      <w:r>
        <w:rPr>
          <w:w w:val="105"/>
          <w:sz w:val="17"/>
        </w:rPr>
        <w:t>Caso,</w:t>
      </w:r>
      <w:r>
        <w:rPr>
          <w:spacing w:val="11"/>
          <w:w w:val="105"/>
          <w:sz w:val="17"/>
        </w:rPr>
        <w:t xml:space="preserve"> </w:t>
      </w:r>
      <w:r>
        <w:rPr>
          <w:w w:val="105"/>
          <w:sz w:val="17"/>
        </w:rPr>
        <w:t>na</w:t>
      </w:r>
      <w:r>
        <w:rPr>
          <w:spacing w:val="11"/>
          <w:w w:val="105"/>
          <w:sz w:val="17"/>
        </w:rPr>
        <w:t xml:space="preserve"> </w:t>
      </w:r>
      <w:r>
        <w:rPr>
          <w:w w:val="105"/>
          <w:sz w:val="17"/>
        </w:rPr>
        <w:t>data</w:t>
      </w:r>
      <w:r>
        <w:rPr>
          <w:spacing w:val="11"/>
          <w:w w:val="105"/>
          <w:sz w:val="17"/>
        </w:rPr>
        <w:t xml:space="preserve"> </w:t>
      </w:r>
      <w:r>
        <w:rPr>
          <w:w w:val="105"/>
          <w:sz w:val="17"/>
        </w:rPr>
        <w:t>de</w:t>
      </w:r>
      <w:r>
        <w:rPr>
          <w:spacing w:val="11"/>
          <w:w w:val="105"/>
          <w:sz w:val="17"/>
        </w:rPr>
        <w:t xml:space="preserve"> </w:t>
      </w:r>
      <w:r>
        <w:rPr>
          <w:w w:val="105"/>
          <w:sz w:val="17"/>
        </w:rPr>
        <w:t>eventual</w:t>
      </w:r>
      <w:r>
        <w:rPr>
          <w:spacing w:val="11"/>
          <w:w w:val="105"/>
          <w:sz w:val="17"/>
        </w:rPr>
        <w:t xml:space="preserve"> </w:t>
      </w:r>
      <w:r>
        <w:rPr>
          <w:w w:val="105"/>
          <w:sz w:val="17"/>
        </w:rPr>
        <w:t>prorrogação</w:t>
      </w:r>
      <w:r>
        <w:rPr>
          <w:spacing w:val="11"/>
          <w:w w:val="105"/>
          <w:sz w:val="17"/>
        </w:rPr>
        <w:t xml:space="preserve"> </w:t>
      </w:r>
      <w:r>
        <w:rPr>
          <w:w w:val="105"/>
          <w:sz w:val="17"/>
        </w:rPr>
        <w:t>contratual,</w:t>
      </w:r>
      <w:r>
        <w:rPr>
          <w:spacing w:val="11"/>
          <w:w w:val="105"/>
          <w:sz w:val="17"/>
        </w:rPr>
        <w:t xml:space="preserve"> </w:t>
      </w:r>
      <w:r>
        <w:rPr>
          <w:w w:val="105"/>
          <w:sz w:val="17"/>
        </w:rPr>
        <w:t>ainda</w:t>
      </w:r>
      <w:r>
        <w:rPr>
          <w:spacing w:val="11"/>
          <w:w w:val="105"/>
          <w:sz w:val="17"/>
        </w:rPr>
        <w:t xml:space="preserve"> </w:t>
      </w:r>
      <w:r>
        <w:rPr>
          <w:w w:val="105"/>
          <w:sz w:val="17"/>
        </w:rPr>
        <w:t>não</w:t>
      </w:r>
      <w:r>
        <w:rPr>
          <w:spacing w:val="11"/>
          <w:w w:val="105"/>
          <w:sz w:val="17"/>
        </w:rPr>
        <w:t xml:space="preserve"> </w:t>
      </w:r>
      <w:r>
        <w:rPr>
          <w:w w:val="105"/>
          <w:sz w:val="17"/>
        </w:rPr>
        <w:t>tenha</w:t>
      </w:r>
      <w:r>
        <w:rPr>
          <w:spacing w:val="11"/>
          <w:w w:val="105"/>
          <w:sz w:val="17"/>
        </w:rPr>
        <w:t xml:space="preserve"> </w:t>
      </w:r>
      <w:r>
        <w:rPr>
          <w:w w:val="105"/>
          <w:sz w:val="17"/>
        </w:rPr>
        <w:t>sido</w:t>
      </w:r>
      <w:r>
        <w:rPr>
          <w:spacing w:val="11"/>
          <w:w w:val="105"/>
          <w:sz w:val="17"/>
        </w:rPr>
        <w:t xml:space="preserve"> </w:t>
      </w:r>
      <w:r>
        <w:rPr>
          <w:w w:val="105"/>
          <w:sz w:val="17"/>
        </w:rPr>
        <w:t>divulgado</w:t>
      </w:r>
      <w:r>
        <w:rPr>
          <w:spacing w:val="11"/>
          <w:w w:val="105"/>
          <w:sz w:val="17"/>
        </w:rPr>
        <w:t xml:space="preserve"> </w:t>
      </w:r>
      <w:r>
        <w:rPr>
          <w:w w:val="105"/>
          <w:sz w:val="17"/>
        </w:rPr>
        <w:t>o</w:t>
      </w:r>
      <w:r>
        <w:rPr>
          <w:spacing w:val="11"/>
          <w:w w:val="105"/>
          <w:sz w:val="17"/>
        </w:rPr>
        <w:t xml:space="preserve"> </w:t>
      </w:r>
      <w:r>
        <w:rPr>
          <w:w w:val="105"/>
          <w:sz w:val="17"/>
        </w:rPr>
        <w:t>índice</w:t>
      </w:r>
      <w:r>
        <w:rPr>
          <w:spacing w:val="11"/>
          <w:w w:val="105"/>
          <w:sz w:val="17"/>
        </w:rPr>
        <w:t xml:space="preserve"> </w:t>
      </w:r>
      <w:r>
        <w:rPr>
          <w:w w:val="105"/>
          <w:sz w:val="17"/>
        </w:rPr>
        <w:t>de</w:t>
      </w:r>
      <w:r>
        <w:rPr>
          <w:spacing w:val="11"/>
          <w:w w:val="105"/>
          <w:sz w:val="17"/>
        </w:rPr>
        <w:t xml:space="preserve"> </w:t>
      </w:r>
      <w:r>
        <w:rPr>
          <w:w w:val="105"/>
          <w:sz w:val="17"/>
        </w:rPr>
        <w:t>reajuste,</w:t>
      </w:r>
      <w:r>
        <w:rPr>
          <w:spacing w:val="11"/>
          <w:w w:val="105"/>
          <w:sz w:val="17"/>
        </w:rPr>
        <w:t xml:space="preserve"> </w:t>
      </w:r>
      <w:r>
        <w:rPr>
          <w:w w:val="105"/>
          <w:sz w:val="17"/>
        </w:rPr>
        <w:t>deverá,</w:t>
      </w:r>
      <w:r>
        <w:rPr>
          <w:spacing w:val="11"/>
          <w:w w:val="105"/>
          <w:sz w:val="17"/>
        </w:rPr>
        <w:t xml:space="preserve"> </w:t>
      </w:r>
      <w:r>
        <w:rPr>
          <w:w w:val="105"/>
          <w:sz w:val="17"/>
        </w:rPr>
        <w:t>a</w:t>
      </w:r>
      <w:r>
        <w:rPr>
          <w:spacing w:val="11"/>
          <w:w w:val="105"/>
          <w:sz w:val="17"/>
        </w:rPr>
        <w:t xml:space="preserve"> </w:t>
      </w:r>
      <w:r>
        <w:rPr>
          <w:w w:val="105"/>
          <w:sz w:val="17"/>
        </w:rPr>
        <w:t>requerimento</w:t>
      </w:r>
      <w:r>
        <w:rPr>
          <w:spacing w:val="11"/>
          <w:w w:val="105"/>
          <w:sz w:val="17"/>
        </w:rPr>
        <w:t xml:space="preserve"> </w:t>
      </w:r>
      <w:r>
        <w:rPr>
          <w:w w:val="105"/>
          <w:sz w:val="17"/>
        </w:rPr>
        <w:t>do</w:t>
      </w:r>
      <w:r>
        <w:rPr>
          <w:spacing w:val="11"/>
          <w:w w:val="105"/>
          <w:sz w:val="17"/>
        </w:rPr>
        <w:t xml:space="preserve"> </w:t>
      </w:r>
      <w:r>
        <w:rPr>
          <w:w w:val="105"/>
          <w:sz w:val="17"/>
        </w:rPr>
        <w:t>CONTRATADO,</w:t>
      </w:r>
      <w:r>
        <w:rPr>
          <w:spacing w:val="11"/>
          <w:w w:val="105"/>
          <w:sz w:val="17"/>
        </w:rPr>
        <w:t xml:space="preserve"> </w:t>
      </w:r>
      <w:r>
        <w:rPr>
          <w:w w:val="105"/>
          <w:sz w:val="17"/>
        </w:rPr>
        <w:t>ser</w:t>
      </w:r>
      <w:r>
        <w:rPr>
          <w:spacing w:val="11"/>
          <w:w w:val="105"/>
          <w:sz w:val="17"/>
        </w:rPr>
        <w:t xml:space="preserve"> </w:t>
      </w:r>
      <w:r>
        <w:rPr>
          <w:w w:val="105"/>
          <w:sz w:val="17"/>
        </w:rPr>
        <w:t>inserida</w:t>
      </w:r>
      <w:r>
        <w:rPr>
          <w:spacing w:val="11"/>
          <w:w w:val="105"/>
          <w:sz w:val="17"/>
        </w:rPr>
        <w:t xml:space="preserve"> </w:t>
      </w:r>
      <w:r>
        <w:rPr>
          <w:w w:val="105"/>
          <w:sz w:val="17"/>
        </w:rPr>
        <w:t>cláusula</w:t>
      </w:r>
      <w:r>
        <w:rPr>
          <w:spacing w:val="11"/>
          <w:w w:val="105"/>
          <w:sz w:val="17"/>
        </w:rPr>
        <w:t xml:space="preserve"> </w:t>
      </w:r>
      <w:r>
        <w:rPr>
          <w:w w:val="105"/>
          <w:sz w:val="17"/>
        </w:rPr>
        <w:t>no</w:t>
      </w:r>
      <w:r>
        <w:rPr>
          <w:spacing w:val="11"/>
          <w:w w:val="105"/>
          <w:sz w:val="17"/>
        </w:rPr>
        <w:t xml:space="preserve"> </w:t>
      </w:r>
      <w:r>
        <w:rPr>
          <w:w w:val="105"/>
          <w:sz w:val="17"/>
        </w:rPr>
        <w:t>termo</w:t>
      </w:r>
      <w:r>
        <w:rPr>
          <w:spacing w:val="11"/>
          <w:w w:val="105"/>
          <w:sz w:val="17"/>
        </w:rPr>
        <w:t xml:space="preserve"> </w:t>
      </w:r>
      <w:r>
        <w:rPr>
          <w:w w:val="105"/>
          <w:sz w:val="17"/>
        </w:rPr>
        <w:t>aditivo</w:t>
      </w:r>
      <w:r>
        <w:rPr>
          <w:spacing w:val="11"/>
          <w:w w:val="105"/>
          <w:sz w:val="17"/>
        </w:rPr>
        <w:t xml:space="preserve"> </w:t>
      </w:r>
      <w:r>
        <w:rPr>
          <w:w w:val="105"/>
          <w:sz w:val="17"/>
        </w:rPr>
        <w:t>de prorrogação</w:t>
      </w:r>
      <w:r>
        <w:rPr>
          <w:spacing w:val="-1"/>
          <w:w w:val="105"/>
          <w:sz w:val="17"/>
        </w:rPr>
        <w:t xml:space="preserve"> </w:t>
      </w:r>
      <w:r>
        <w:rPr>
          <w:w w:val="105"/>
          <w:sz w:val="17"/>
        </w:rPr>
        <w:t>para</w:t>
      </w:r>
      <w:r>
        <w:rPr>
          <w:spacing w:val="-1"/>
          <w:w w:val="105"/>
          <w:sz w:val="17"/>
        </w:rPr>
        <w:t xml:space="preserve"> </w:t>
      </w:r>
      <w:r>
        <w:rPr>
          <w:w w:val="105"/>
          <w:sz w:val="17"/>
        </w:rPr>
        <w:t>resguardar</w:t>
      </w:r>
      <w:r>
        <w:rPr>
          <w:spacing w:val="-1"/>
          <w:w w:val="105"/>
          <w:sz w:val="17"/>
        </w:rPr>
        <w:t xml:space="preserve"> </w:t>
      </w:r>
      <w:r>
        <w:rPr>
          <w:w w:val="105"/>
          <w:sz w:val="17"/>
        </w:rPr>
        <w:t>o</w:t>
      </w:r>
      <w:r>
        <w:rPr>
          <w:spacing w:val="-1"/>
          <w:w w:val="105"/>
          <w:sz w:val="17"/>
        </w:rPr>
        <w:t xml:space="preserve"> </w:t>
      </w:r>
      <w:r>
        <w:rPr>
          <w:w w:val="105"/>
          <w:sz w:val="17"/>
        </w:rPr>
        <w:t>direito</w:t>
      </w:r>
      <w:r>
        <w:rPr>
          <w:spacing w:val="-1"/>
          <w:w w:val="105"/>
          <w:sz w:val="17"/>
        </w:rPr>
        <w:t xml:space="preserve"> </w:t>
      </w:r>
      <w:r>
        <w:rPr>
          <w:w w:val="105"/>
          <w:sz w:val="17"/>
        </w:rPr>
        <w:t>futuro</w:t>
      </w:r>
      <w:r>
        <w:rPr>
          <w:spacing w:val="-1"/>
          <w:w w:val="105"/>
          <w:sz w:val="17"/>
        </w:rPr>
        <w:t xml:space="preserve"> </w:t>
      </w:r>
      <w:r>
        <w:rPr>
          <w:w w:val="105"/>
          <w:sz w:val="17"/>
        </w:rPr>
        <w:t>do</w:t>
      </w:r>
      <w:r>
        <w:rPr>
          <w:spacing w:val="-1"/>
          <w:w w:val="105"/>
          <w:sz w:val="17"/>
        </w:rPr>
        <w:t xml:space="preserve"> </w:t>
      </w:r>
      <w:r>
        <w:rPr>
          <w:w w:val="105"/>
          <w:sz w:val="17"/>
        </w:rPr>
        <w:t>CONTRATADO,</w:t>
      </w:r>
      <w:r>
        <w:rPr>
          <w:spacing w:val="-1"/>
          <w:w w:val="105"/>
          <w:sz w:val="17"/>
        </w:rPr>
        <w:t xml:space="preserve"> </w:t>
      </w:r>
      <w:r>
        <w:rPr>
          <w:w w:val="105"/>
          <w:sz w:val="17"/>
        </w:rPr>
        <w:t>a</w:t>
      </w:r>
      <w:r>
        <w:rPr>
          <w:spacing w:val="-1"/>
          <w:w w:val="105"/>
          <w:sz w:val="17"/>
        </w:rPr>
        <w:t xml:space="preserve"> </w:t>
      </w:r>
      <w:r>
        <w:rPr>
          <w:w w:val="105"/>
          <w:sz w:val="17"/>
        </w:rPr>
        <w:t>ser</w:t>
      </w:r>
      <w:r>
        <w:rPr>
          <w:spacing w:val="-1"/>
          <w:w w:val="105"/>
          <w:sz w:val="17"/>
        </w:rPr>
        <w:t xml:space="preserve"> </w:t>
      </w:r>
      <w:r>
        <w:rPr>
          <w:w w:val="105"/>
          <w:sz w:val="17"/>
        </w:rPr>
        <w:t>exercido</w:t>
      </w:r>
      <w:r>
        <w:rPr>
          <w:spacing w:val="-1"/>
          <w:w w:val="105"/>
          <w:sz w:val="17"/>
        </w:rPr>
        <w:t xml:space="preserve"> </w:t>
      </w:r>
      <w:r>
        <w:rPr>
          <w:w w:val="105"/>
          <w:sz w:val="17"/>
        </w:rPr>
        <w:t>tão</w:t>
      </w:r>
      <w:r>
        <w:rPr>
          <w:spacing w:val="-1"/>
          <w:w w:val="105"/>
          <w:sz w:val="17"/>
        </w:rPr>
        <w:t xml:space="preserve"> </w:t>
      </w:r>
      <w:r>
        <w:rPr>
          <w:w w:val="105"/>
          <w:sz w:val="17"/>
        </w:rPr>
        <w:t>logo</w:t>
      </w:r>
      <w:r>
        <w:rPr>
          <w:spacing w:val="-1"/>
          <w:w w:val="105"/>
          <w:sz w:val="17"/>
        </w:rPr>
        <w:t xml:space="preserve"> </w:t>
      </w:r>
      <w:r>
        <w:rPr>
          <w:w w:val="105"/>
          <w:sz w:val="17"/>
        </w:rPr>
        <w:t>se</w:t>
      </w:r>
      <w:r>
        <w:rPr>
          <w:spacing w:val="-1"/>
          <w:w w:val="105"/>
          <w:sz w:val="17"/>
        </w:rPr>
        <w:t xml:space="preserve"> </w:t>
      </w:r>
      <w:r>
        <w:rPr>
          <w:w w:val="105"/>
          <w:sz w:val="17"/>
        </w:rPr>
        <w:t>disponha</w:t>
      </w:r>
      <w:r>
        <w:rPr>
          <w:spacing w:val="-1"/>
          <w:w w:val="105"/>
          <w:sz w:val="17"/>
        </w:rPr>
        <w:t xml:space="preserve"> </w:t>
      </w:r>
      <w:r>
        <w:rPr>
          <w:w w:val="105"/>
          <w:sz w:val="17"/>
        </w:rPr>
        <w:t>dos</w:t>
      </w:r>
      <w:r>
        <w:rPr>
          <w:spacing w:val="-1"/>
          <w:w w:val="105"/>
          <w:sz w:val="17"/>
        </w:rPr>
        <w:t xml:space="preserve"> </w:t>
      </w:r>
      <w:r>
        <w:rPr>
          <w:w w:val="105"/>
          <w:sz w:val="17"/>
        </w:rPr>
        <w:t>valores</w:t>
      </w:r>
      <w:r>
        <w:rPr>
          <w:spacing w:val="-1"/>
          <w:w w:val="105"/>
          <w:sz w:val="17"/>
        </w:rPr>
        <w:t xml:space="preserve"> </w:t>
      </w:r>
      <w:r>
        <w:rPr>
          <w:w w:val="105"/>
          <w:sz w:val="17"/>
        </w:rPr>
        <w:t>reajustados,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preclusão.</w:t>
      </w:r>
    </w:p>
    <w:p w14:paraId="66692DC2">
      <w:pPr>
        <w:pStyle w:val="8"/>
        <w:numPr>
          <w:ilvl w:val="1"/>
          <w:numId w:val="33"/>
        </w:numPr>
        <w:tabs>
          <w:tab w:val="left" w:pos="761"/>
        </w:tabs>
        <w:spacing w:before="0" w:after="0" w:line="194" w:lineRule="exact"/>
        <w:ind w:left="761" w:right="0" w:hanging="475"/>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0"/>
          <w:w w:val="105"/>
          <w:sz w:val="17"/>
        </w:rPr>
        <w:t xml:space="preserve"> </w:t>
      </w:r>
      <w:r>
        <w:rPr>
          <w:w w:val="105"/>
          <w:sz w:val="17"/>
        </w:rPr>
        <w:t>óbice</w:t>
      </w:r>
      <w:r>
        <w:rPr>
          <w:spacing w:val="-10"/>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deferimento</w:t>
      </w:r>
      <w:r>
        <w:rPr>
          <w:spacing w:val="-10"/>
          <w:w w:val="105"/>
          <w:sz w:val="17"/>
        </w:rPr>
        <w:t xml:space="preserve"> </w:t>
      </w:r>
      <w:r>
        <w:rPr>
          <w:w w:val="105"/>
          <w:sz w:val="17"/>
        </w:rPr>
        <w:t>do</w:t>
      </w:r>
      <w:r>
        <w:rPr>
          <w:spacing w:val="-10"/>
          <w:w w:val="105"/>
          <w:sz w:val="17"/>
        </w:rPr>
        <w:t xml:space="preserve"> </w:t>
      </w:r>
      <w:r>
        <w:rPr>
          <w:w w:val="105"/>
          <w:sz w:val="17"/>
        </w:rPr>
        <w:t>reajuste</w:t>
      </w:r>
      <w:r>
        <w:rPr>
          <w:spacing w:val="-9"/>
          <w:w w:val="105"/>
          <w:sz w:val="17"/>
        </w:rPr>
        <w:t xml:space="preserve"> </w:t>
      </w:r>
      <w:r>
        <w:rPr>
          <w:w w:val="105"/>
          <w:sz w:val="17"/>
        </w:rPr>
        <w:t>solicitado</w:t>
      </w:r>
      <w:r>
        <w:rPr>
          <w:spacing w:val="-10"/>
          <w:w w:val="105"/>
          <w:sz w:val="17"/>
        </w:rPr>
        <w:t xml:space="preserve"> </w:t>
      </w:r>
      <w:r>
        <w:rPr>
          <w:w w:val="105"/>
          <w:sz w:val="17"/>
        </w:rPr>
        <w:t>tempestivamente,</w:t>
      </w:r>
      <w:r>
        <w:rPr>
          <w:spacing w:val="-9"/>
          <w:w w:val="105"/>
          <w:sz w:val="17"/>
        </w:rPr>
        <w:t xml:space="preserve"> </w:t>
      </w:r>
      <w:r>
        <w:rPr>
          <w:w w:val="105"/>
          <w:sz w:val="17"/>
        </w:rPr>
        <w:t>hipótese</w:t>
      </w:r>
      <w:r>
        <w:rPr>
          <w:spacing w:val="-10"/>
          <w:w w:val="105"/>
          <w:sz w:val="17"/>
        </w:rPr>
        <w:t xml:space="preserve"> </w:t>
      </w:r>
      <w:r>
        <w:rPr>
          <w:w w:val="105"/>
          <w:sz w:val="17"/>
        </w:rPr>
        <w:t>em</w:t>
      </w:r>
      <w:r>
        <w:rPr>
          <w:spacing w:val="-10"/>
          <w:w w:val="105"/>
          <w:sz w:val="17"/>
        </w:rPr>
        <w:t xml:space="preserve"> </w:t>
      </w:r>
      <w:r>
        <w:rPr>
          <w:w w:val="105"/>
          <w:sz w:val="17"/>
        </w:rPr>
        <w:t>que</w:t>
      </w:r>
      <w:r>
        <w:rPr>
          <w:spacing w:val="-9"/>
          <w:w w:val="105"/>
          <w:sz w:val="17"/>
        </w:rPr>
        <w:t xml:space="preserve"> </w:t>
      </w:r>
      <w:r>
        <w:rPr>
          <w:w w:val="105"/>
          <w:sz w:val="17"/>
        </w:rPr>
        <w:t>será</w:t>
      </w:r>
      <w:r>
        <w:rPr>
          <w:spacing w:val="-10"/>
          <w:w w:val="105"/>
          <w:sz w:val="17"/>
        </w:rPr>
        <w:t xml:space="preserve"> </w:t>
      </w:r>
      <w:r>
        <w:rPr>
          <w:w w:val="105"/>
          <w:sz w:val="17"/>
        </w:rPr>
        <w:t>concedido</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termo</w:t>
      </w:r>
      <w:r>
        <w:rPr>
          <w:spacing w:val="-9"/>
          <w:w w:val="105"/>
          <w:sz w:val="17"/>
        </w:rPr>
        <w:t xml:space="preserve"> </w:t>
      </w:r>
      <w:r>
        <w:rPr>
          <w:spacing w:val="-2"/>
          <w:w w:val="105"/>
          <w:sz w:val="17"/>
        </w:rPr>
        <w:t>indenizatório.</w:t>
      </w:r>
    </w:p>
    <w:p w14:paraId="69D3F60F">
      <w:pPr>
        <w:pStyle w:val="8"/>
        <w:numPr>
          <w:ilvl w:val="1"/>
          <w:numId w:val="33"/>
        </w:numPr>
        <w:tabs>
          <w:tab w:val="left" w:pos="764"/>
        </w:tabs>
        <w:spacing w:before="2" w:after="0" w:line="240" w:lineRule="auto"/>
        <w:ind w:left="764" w:right="0" w:hanging="478"/>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329423DF">
      <w:pPr>
        <w:pStyle w:val="8"/>
        <w:numPr>
          <w:ilvl w:val="1"/>
          <w:numId w:val="33"/>
        </w:numPr>
        <w:tabs>
          <w:tab w:val="left" w:pos="781"/>
        </w:tabs>
        <w:spacing w:before="3" w:after="0" w:line="244" w:lineRule="auto"/>
        <w:ind w:left="286" w:right="189" w:firstLine="0"/>
        <w:jc w:val="left"/>
        <w:rPr>
          <w:sz w:val="17"/>
        </w:rPr>
      </w:pPr>
      <w:r>
        <w:rPr>
          <w:w w:val="105"/>
          <w:sz w:val="17"/>
        </w:rPr>
        <w:t>O reajuste de preços não interfere no direito das partes de solicitar, a qualquer momento, a manutenção do equilíbrio econômico dos contratos com base no disposto no art. 124, inciso II, alínea “d”, da Lei n.º 14.133/2021.</w:t>
      </w:r>
    </w:p>
    <w:p w14:paraId="65D15A37">
      <w:pPr>
        <w:pStyle w:val="6"/>
        <w:spacing w:before="178"/>
        <w:ind w:left="0"/>
      </w:pPr>
    </w:p>
    <w:p w14:paraId="13892AFD">
      <w:pPr>
        <w:pStyle w:val="3"/>
        <w:numPr>
          <w:ilvl w:val="0"/>
          <w:numId w:val="35"/>
        </w:numPr>
        <w:tabs>
          <w:tab w:val="left" w:pos="816"/>
        </w:tabs>
        <w:spacing w:before="1" w:after="0" w:line="240" w:lineRule="auto"/>
        <w:ind w:left="816" w:right="0" w:hanging="530"/>
        <w:jc w:val="left"/>
      </w:pPr>
      <w:r>
        <w:t>EXECUÇÃO,</w:t>
      </w:r>
      <w:r>
        <w:rPr>
          <w:spacing w:val="24"/>
        </w:rPr>
        <w:t xml:space="preserve"> </w:t>
      </w:r>
      <w:r>
        <w:t>GESTÃO</w:t>
      </w:r>
      <w:r>
        <w:rPr>
          <w:spacing w:val="25"/>
        </w:rPr>
        <w:t xml:space="preserve"> </w:t>
      </w:r>
      <w:r>
        <w:t>E</w:t>
      </w:r>
      <w:r>
        <w:rPr>
          <w:spacing w:val="24"/>
        </w:rPr>
        <w:t xml:space="preserve"> </w:t>
      </w:r>
      <w:r>
        <w:t>FISCALIZAÇÃO</w:t>
      </w:r>
      <w:r>
        <w:rPr>
          <w:spacing w:val="25"/>
        </w:rPr>
        <w:t xml:space="preserve"> </w:t>
      </w:r>
      <w:r>
        <w:rPr>
          <w:spacing w:val="-2"/>
        </w:rPr>
        <w:t>CONTRATUAIS</w:t>
      </w:r>
    </w:p>
    <w:p w14:paraId="197ED20F">
      <w:pPr>
        <w:pStyle w:val="8"/>
        <w:numPr>
          <w:ilvl w:val="1"/>
          <w:numId w:val="35"/>
        </w:numPr>
        <w:tabs>
          <w:tab w:val="left" w:pos="703"/>
        </w:tabs>
        <w:spacing w:before="91" w:after="0" w:line="244" w:lineRule="auto"/>
        <w:ind w:left="286" w:right="189" w:firstLine="0"/>
        <w:jc w:val="both"/>
        <w:rPr>
          <w:b/>
          <w:sz w:val="17"/>
        </w:rPr>
      </w:pPr>
      <w:r>
        <w:rPr>
          <w:w w:val="105"/>
          <w:sz w:val="17"/>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50FAF474">
      <w:pPr>
        <w:pStyle w:val="6"/>
        <w:spacing w:before="178"/>
        <w:ind w:left="0"/>
      </w:pPr>
    </w:p>
    <w:p w14:paraId="1BB7B161">
      <w:pPr>
        <w:pStyle w:val="3"/>
        <w:numPr>
          <w:ilvl w:val="0"/>
          <w:numId w:val="35"/>
        </w:numPr>
        <w:tabs>
          <w:tab w:val="left" w:pos="816"/>
        </w:tabs>
        <w:spacing w:before="1" w:after="0" w:line="240" w:lineRule="auto"/>
        <w:ind w:left="816" w:right="0" w:hanging="530"/>
        <w:jc w:val="left"/>
      </w:pPr>
      <w:r>
        <w:t>FORMALIZAÇÃO</w:t>
      </w:r>
      <w:r>
        <w:rPr>
          <w:spacing w:val="26"/>
        </w:rPr>
        <w:t xml:space="preserve"> </w:t>
      </w:r>
      <w:r>
        <w:t>DO</w:t>
      </w:r>
      <w:r>
        <w:rPr>
          <w:spacing w:val="26"/>
        </w:rPr>
        <w:t xml:space="preserve"> </w:t>
      </w:r>
      <w:r>
        <w:rPr>
          <w:spacing w:val="-2"/>
        </w:rPr>
        <w:t>CONTRATO</w:t>
      </w:r>
    </w:p>
    <w:p w14:paraId="4DEFB5EE">
      <w:pPr>
        <w:pStyle w:val="8"/>
        <w:numPr>
          <w:ilvl w:val="1"/>
          <w:numId w:val="36"/>
        </w:numPr>
        <w:tabs>
          <w:tab w:val="left" w:pos="674"/>
        </w:tabs>
        <w:spacing w:before="91" w:after="0" w:line="244" w:lineRule="auto"/>
        <w:ind w:left="286" w:right="189" w:firstLine="0"/>
        <w:jc w:val="both"/>
        <w:rPr>
          <w:sz w:val="17"/>
        </w:rPr>
      </w:pPr>
      <w:r>
        <w:rPr>
          <w:w w:val="105"/>
          <w:sz w:val="17"/>
        </w:rPr>
        <w:t>Após</w:t>
      </w:r>
      <w:r>
        <w:rPr>
          <w:spacing w:val="-6"/>
          <w:w w:val="105"/>
          <w:sz w:val="17"/>
        </w:rPr>
        <w:t xml:space="preserve"> </w:t>
      </w:r>
      <w:r>
        <w:rPr>
          <w:w w:val="105"/>
          <w:sz w:val="17"/>
        </w:rPr>
        <w:t>a</w:t>
      </w:r>
      <w:r>
        <w:rPr>
          <w:spacing w:val="-4"/>
          <w:w w:val="105"/>
          <w:sz w:val="17"/>
        </w:rPr>
        <w:t xml:space="preserve"> </w:t>
      </w:r>
      <w:r>
        <w:rPr>
          <w:w w:val="105"/>
          <w:sz w:val="17"/>
        </w:rPr>
        <w:t>homologação,</w:t>
      </w:r>
      <w:r>
        <w:rPr>
          <w:spacing w:val="-4"/>
          <w:w w:val="105"/>
          <w:sz w:val="17"/>
        </w:rPr>
        <w:t xml:space="preserve"> </w:t>
      </w:r>
      <w:r>
        <w:rPr>
          <w:w w:val="105"/>
          <w:sz w:val="17"/>
        </w:rPr>
        <w:t>a</w:t>
      </w:r>
      <w:r>
        <w:rPr>
          <w:spacing w:val="-12"/>
          <w:w w:val="105"/>
          <w:sz w:val="17"/>
        </w:rPr>
        <w:t xml:space="preserve"> </w:t>
      </w:r>
      <w:r>
        <w:rPr>
          <w:w w:val="105"/>
          <w:sz w:val="17"/>
        </w:rPr>
        <w:t>Administração</w:t>
      </w:r>
      <w:r>
        <w:rPr>
          <w:spacing w:val="-4"/>
          <w:w w:val="105"/>
          <w:sz w:val="17"/>
        </w:rPr>
        <w:t xml:space="preserve"> </w:t>
      </w:r>
      <w:r>
        <w:rPr>
          <w:w w:val="105"/>
          <w:sz w:val="17"/>
        </w:rPr>
        <w:t>convocará</w:t>
      </w:r>
      <w:r>
        <w:rPr>
          <w:spacing w:val="-4"/>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vencedor</w:t>
      </w:r>
      <w:r>
        <w:rPr>
          <w:spacing w:val="-4"/>
          <w:w w:val="105"/>
          <w:sz w:val="17"/>
        </w:rPr>
        <w:t xml:space="preserve"> </w:t>
      </w:r>
      <w:r>
        <w:rPr>
          <w:w w:val="105"/>
          <w:sz w:val="17"/>
        </w:rPr>
        <w:t>para</w:t>
      </w:r>
      <w:r>
        <w:rPr>
          <w:spacing w:val="-4"/>
          <w:w w:val="105"/>
          <w:sz w:val="17"/>
        </w:rPr>
        <w:t xml:space="preserve"> </w:t>
      </w:r>
      <w:r>
        <w:rPr>
          <w:w w:val="105"/>
          <w:sz w:val="17"/>
        </w:rPr>
        <w:t>assinar</w:t>
      </w:r>
      <w:r>
        <w:rPr>
          <w:spacing w:val="-4"/>
          <w:w w:val="105"/>
          <w:sz w:val="17"/>
        </w:rPr>
        <w:t xml:space="preserve"> </w:t>
      </w:r>
      <w:r>
        <w:rPr>
          <w:w w:val="105"/>
          <w:sz w:val="17"/>
        </w:rPr>
        <w:t>o</w:t>
      </w:r>
      <w:r>
        <w:rPr>
          <w:spacing w:val="-4"/>
          <w:w w:val="105"/>
          <w:sz w:val="17"/>
        </w:rPr>
        <w:t xml:space="preserve"> </w:t>
      </w:r>
      <w:r>
        <w:rPr>
          <w:w w:val="105"/>
          <w:sz w:val="17"/>
        </w:rPr>
        <w:t>termo</w:t>
      </w:r>
      <w:r>
        <w:rPr>
          <w:spacing w:val="-4"/>
          <w:w w:val="105"/>
          <w:sz w:val="17"/>
        </w:rPr>
        <w:t xml:space="preserve"> </w:t>
      </w:r>
      <w:r>
        <w:rPr>
          <w:w w:val="105"/>
          <w:sz w:val="17"/>
        </w:rPr>
        <w:t>de</w:t>
      </w:r>
      <w:r>
        <w:rPr>
          <w:spacing w:val="-4"/>
          <w:w w:val="105"/>
          <w:sz w:val="17"/>
        </w:rPr>
        <w:t xml:space="preserve"> </w:t>
      </w:r>
      <w:r>
        <w:rPr>
          <w:w w:val="105"/>
          <w:sz w:val="17"/>
        </w:rPr>
        <w:t>contrato</w:t>
      </w:r>
      <w:r>
        <w:rPr>
          <w:spacing w:val="-4"/>
          <w:w w:val="105"/>
          <w:sz w:val="17"/>
        </w:rPr>
        <w:t xml:space="preserve"> </w:t>
      </w:r>
      <w:r>
        <w:rPr>
          <w:w w:val="105"/>
          <w:sz w:val="17"/>
        </w:rPr>
        <w:t>ou</w:t>
      </w:r>
      <w:r>
        <w:rPr>
          <w:spacing w:val="-4"/>
          <w:w w:val="105"/>
          <w:sz w:val="17"/>
        </w:rPr>
        <w:t xml:space="preserve"> </w:t>
      </w:r>
      <w:r>
        <w:rPr>
          <w:w w:val="105"/>
          <w:sz w:val="17"/>
        </w:rPr>
        <w:t>para</w:t>
      </w:r>
      <w:r>
        <w:rPr>
          <w:spacing w:val="-4"/>
          <w:w w:val="105"/>
          <w:sz w:val="17"/>
        </w:rPr>
        <w:t xml:space="preserve"> </w:t>
      </w:r>
      <w:r>
        <w:rPr>
          <w:w w:val="105"/>
          <w:sz w:val="17"/>
        </w:rPr>
        <w:t>aceitar</w:t>
      </w:r>
      <w:r>
        <w:rPr>
          <w:spacing w:val="-4"/>
          <w:w w:val="105"/>
          <w:sz w:val="17"/>
        </w:rPr>
        <w:t xml:space="preserve"> </w:t>
      </w:r>
      <w:r>
        <w:rPr>
          <w:w w:val="105"/>
          <w:sz w:val="17"/>
        </w:rPr>
        <w:t>ou</w:t>
      </w:r>
      <w:r>
        <w:rPr>
          <w:spacing w:val="-4"/>
          <w:w w:val="105"/>
          <w:sz w:val="17"/>
        </w:rPr>
        <w:t xml:space="preserve"> </w:t>
      </w:r>
      <w:r>
        <w:rPr>
          <w:w w:val="105"/>
          <w:sz w:val="17"/>
        </w:rPr>
        <w:t>retirar</w:t>
      </w:r>
      <w:r>
        <w:rPr>
          <w:spacing w:val="-4"/>
          <w:w w:val="105"/>
          <w:sz w:val="17"/>
        </w:rPr>
        <w:t xml:space="preserve"> </w:t>
      </w:r>
      <w:r>
        <w:rPr>
          <w:w w:val="105"/>
          <w:sz w:val="17"/>
        </w:rPr>
        <w:t>o</w:t>
      </w:r>
      <w:r>
        <w:rPr>
          <w:spacing w:val="-4"/>
          <w:w w:val="105"/>
          <w:sz w:val="17"/>
        </w:rPr>
        <w:t xml:space="preserve"> </w:t>
      </w:r>
      <w:r>
        <w:rPr>
          <w:w w:val="105"/>
          <w:sz w:val="17"/>
        </w:rPr>
        <w:t>instrumento</w:t>
      </w:r>
      <w:r>
        <w:rPr>
          <w:spacing w:val="-4"/>
          <w:w w:val="105"/>
          <w:sz w:val="17"/>
        </w:rPr>
        <w:t xml:space="preserve"> </w:t>
      </w:r>
      <w:r>
        <w:rPr>
          <w:w w:val="105"/>
          <w:sz w:val="17"/>
        </w:rPr>
        <w:t>equivalente,</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5</w:t>
      </w:r>
      <w:r>
        <w:rPr>
          <w:spacing w:val="-4"/>
          <w:w w:val="105"/>
          <w:sz w:val="17"/>
        </w:rPr>
        <w:t xml:space="preserve"> </w:t>
      </w:r>
      <w:r>
        <w:rPr>
          <w:w w:val="105"/>
          <w:sz w:val="17"/>
        </w:rPr>
        <w:t>(cinco)</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sob</w:t>
      </w:r>
      <w:r>
        <w:rPr>
          <w:spacing w:val="-4"/>
          <w:w w:val="105"/>
          <w:sz w:val="17"/>
        </w:rPr>
        <w:t xml:space="preserve"> </w:t>
      </w:r>
      <w:r>
        <w:rPr>
          <w:w w:val="105"/>
          <w:sz w:val="17"/>
        </w:rPr>
        <w:t>pena de decair o direito à contratação, sem prejuízo das sanções previstas nesta Lei.</w:t>
      </w:r>
    </w:p>
    <w:p w14:paraId="11D60AE1">
      <w:pPr>
        <w:spacing w:after="0" w:line="244" w:lineRule="auto"/>
        <w:jc w:val="both"/>
        <w:rPr>
          <w:sz w:val="17"/>
        </w:rPr>
        <w:sectPr>
          <w:pgSz w:w="15840" w:h="24480"/>
          <w:pgMar w:top="480" w:right="540" w:bottom="280" w:left="460" w:header="720" w:footer="720" w:gutter="0"/>
          <w:cols w:space="720" w:num="1"/>
        </w:sectPr>
      </w:pPr>
    </w:p>
    <w:p w14:paraId="0C92EFE6">
      <w:pPr>
        <w:pStyle w:val="8"/>
        <w:numPr>
          <w:ilvl w:val="1"/>
          <w:numId w:val="36"/>
        </w:numPr>
        <w:tabs>
          <w:tab w:val="left" w:pos="701"/>
        </w:tabs>
        <w:spacing w:before="86" w:after="0" w:line="244" w:lineRule="auto"/>
        <w:ind w:left="286" w:right="189" w:firstLine="0"/>
        <w:jc w:val="both"/>
        <w:rPr>
          <w:sz w:val="17"/>
        </w:rPr>
      </w:pPr>
      <w:r>
        <w:rPr>
          <w:w w:val="105"/>
          <w:sz w:val="17"/>
        </w:rPr>
        <w:t>O prazo de convocação poderá ser prorrogado, 1 (uma) vez, por igual período, mediante solicitação da parte interessada durante seu transcurso, devidamente justificada, e desde que o motivo apresentado seja aceito pela Administração.</w:t>
      </w:r>
    </w:p>
    <w:p w14:paraId="6F95F634">
      <w:pPr>
        <w:pStyle w:val="8"/>
        <w:numPr>
          <w:ilvl w:val="1"/>
          <w:numId w:val="36"/>
        </w:numPr>
        <w:tabs>
          <w:tab w:val="left" w:pos="824"/>
        </w:tabs>
        <w:spacing w:before="86" w:after="0" w:line="244" w:lineRule="auto"/>
        <w:ind w:left="286" w:right="189" w:firstLine="0"/>
        <w:jc w:val="both"/>
        <w:rPr>
          <w:sz w:val="17"/>
        </w:rPr>
      </w:pPr>
      <w:r>
        <w:rPr>
          <w:w w:val="105"/>
          <w:sz w:val="17"/>
        </w:rPr>
        <w:t>Na</w:t>
      </w:r>
      <w:r>
        <w:rPr>
          <w:spacing w:val="-4"/>
          <w:w w:val="105"/>
          <w:sz w:val="17"/>
        </w:rPr>
        <w:t xml:space="preserve"> </w:t>
      </w:r>
      <w:r>
        <w:rPr>
          <w:w w:val="105"/>
          <w:sz w:val="17"/>
        </w:rPr>
        <w:t>hipótese</w:t>
      </w:r>
      <w:r>
        <w:rPr>
          <w:spacing w:val="-4"/>
          <w:w w:val="105"/>
          <w:sz w:val="17"/>
        </w:rPr>
        <w:t xml:space="preserve"> </w:t>
      </w:r>
      <w:r>
        <w:rPr>
          <w:w w:val="105"/>
          <w:sz w:val="17"/>
        </w:rPr>
        <w:t>de</w:t>
      </w:r>
      <w:r>
        <w:rPr>
          <w:spacing w:val="-4"/>
          <w:w w:val="105"/>
          <w:sz w:val="17"/>
        </w:rPr>
        <w:t xml:space="preserve"> </w:t>
      </w:r>
      <w:r>
        <w:rPr>
          <w:w w:val="105"/>
          <w:sz w:val="17"/>
        </w:rPr>
        <w:t>o</w:t>
      </w:r>
      <w:r>
        <w:rPr>
          <w:spacing w:val="-4"/>
          <w:w w:val="105"/>
          <w:sz w:val="17"/>
        </w:rPr>
        <w:t xml:space="preserve"> </w:t>
      </w:r>
      <w:r>
        <w:rPr>
          <w:w w:val="105"/>
          <w:sz w:val="17"/>
        </w:rPr>
        <w:t>vencedor</w:t>
      </w:r>
      <w:r>
        <w:rPr>
          <w:spacing w:val="-4"/>
          <w:w w:val="105"/>
          <w:sz w:val="17"/>
        </w:rPr>
        <w:t xml:space="preserve"> </w:t>
      </w:r>
      <w:r>
        <w:rPr>
          <w:w w:val="105"/>
          <w:sz w:val="17"/>
        </w:rPr>
        <w:t>da</w:t>
      </w:r>
      <w:r>
        <w:rPr>
          <w:spacing w:val="-4"/>
          <w:w w:val="105"/>
          <w:sz w:val="17"/>
        </w:rPr>
        <w:t xml:space="preserve"> </w:t>
      </w:r>
      <w:r>
        <w:rPr>
          <w:w w:val="105"/>
          <w:sz w:val="17"/>
        </w:rPr>
        <w:t>licitação</w:t>
      </w:r>
      <w:r>
        <w:rPr>
          <w:spacing w:val="-4"/>
          <w:w w:val="105"/>
          <w:sz w:val="17"/>
        </w:rPr>
        <w:t xml:space="preserve"> </w:t>
      </w:r>
      <w:r>
        <w:rPr>
          <w:w w:val="105"/>
          <w:sz w:val="17"/>
        </w:rPr>
        <w:t>não</w:t>
      </w:r>
      <w:r>
        <w:rPr>
          <w:spacing w:val="-4"/>
          <w:w w:val="105"/>
          <w:sz w:val="17"/>
        </w:rPr>
        <w:t xml:space="preserve"> </w:t>
      </w:r>
      <w:r>
        <w:rPr>
          <w:w w:val="105"/>
          <w:sz w:val="17"/>
        </w:rPr>
        <w:t>assinar</w:t>
      </w:r>
      <w:r>
        <w:rPr>
          <w:spacing w:val="-4"/>
          <w:w w:val="105"/>
          <w:sz w:val="17"/>
        </w:rPr>
        <w:t xml:space="preserve"> </w:t>
      </w:r>
      <w:r>
        <w:rPr>
          <w:w w:val="105"/>
          <w:sz w:val="17"/>
        </w:rPr>
        <w:t>o</w:t>
      </w:r>
      <w:r>
        <w:rPr>
          <w:spacing w:val="-4"/>
          <w:w w:val="105"/>
          <w:sz w:val="17"/>
        </w:rPr>
        <w:t xml:space="preserve"> </w:t>
      </w:r>
      <w:r>
        <w:rPr>
          <w:w w:val="105"/>
          <w:sz w:val="17"/>
        </w:rPr>
        <w:t>contrato,</w:t>
      </w:r>
      <w:r>
        <w:rPr>
          <w:spacing w:val="-4"/>
          <w:w w:val="105"/>
          <w:sz w:val="17"/>
        </w:rPr>
        <w:t xml:space="preserve"> </w:t>
      </w:r>
      <w:r>
        <w:rPr>
          <w:w w:val="105"/>
          <w:sz w:val="17"/>
        </w:rPr>
        <w:t>ou</w:t>
      </w:r>
      <w:r>
        <w:rPr>
          <w:spacing w:val="-4"/>
          <w:w w:val="105"/>
          <w:sz w:val="17"/>
        </w:rPr>
        <w:t xml:space="preserve"> </w:t>
      </w:r>
      <w:r>
        <w:rPr>
          <w:w w:val="105"/>
          <w:sz w:val="17"/>
        </w:rPr>
        <w:t>não</w:t>
      </w:r>
      <w:r>
        <w:rPr>
          <w:spacing w:val="-4"/>
          <w:w w:val="105"/>
          <w:sz w:val="17"/>
        </w:rPr>
        <w:t xml:space="preserve"> </w:t>
      </w:r>
      <w:r>
        <w:rPr>
          <w:w w:val="105"/>
          <w:sz w:val="17"/>
        </w:rPr>
        <w:t>aceitar</w:t>
      </w:r>
      <w:r>
        <w:rPr>
          <w:spacing w:val="-4"/>
          <w:w w:val="105"/>
          <w:sz w:val="17"/>
        </w:rPr>
        <w:t xml:space="preserve"> </w:t>
      </w:r>
      <w:r>
        <w:rPr>
          <w:w w:val="105"/>
          <w:sz w:val="17"/>
        </w:rPr>
        <w:t>ou</w:t>
      </w:r>
      <w:r>
        <w:rPr>
          <w:spacing w:val="-4"/>
          <w:w w:val="105"/>
          <w:sz w:val="17"/>
        </w:rPr>
        <w:t xml:space="preserve"> </w:t>
      </w:r>
      <w:r>
        <w:rPr>
          <w:w w:val="105"/>
          <w:sz w:val="17"/>
        </w:rPr>
        <w:t>não</w:t>
      </w:r>
      <w:r>
        <w:rPr>
          <w:spacing w:val="-4"/>
          <w:w w:val="105"/>
          <w:sz w:val="17"/>
        </w:rPr>
        <w:t xml:space="preserve"> </w:t>
      </w:r>
      <w:r>
        <w:rPr>
          <w:w w:val="105"/>
          <w:sz w:val="17"/>
        </w:rPr>
        <w:t>retirar</w:t>
      </w:r>
      <w:r>
        <w:rPr>
          <w:spacing w:val="-4"/>
          <w:w w:val="105"/>
          <w:sz w:val="17"/>
        </w:rPr>
        <w:t xml:space="preserve"> </w:t>
      </w:r>
      <w:r>
        <w:rPr>
          <w:w w:val="105"/>
          <w:sz w:val="17"/>
        </w:rPr>
        <w:t>o</w:t>
      </w:r>
      <w:r>
        <w:rPr>
          <w:spacing w:val="-4"/>
          <w:w w:val="105"/>
          <w:sz w:val="17"/>
        </w:rPr>
        <w:t xml:space="preserve"> </w:t>
      </w:r>
      <w:r>
        <w:rPr>
          <w:w w:val="105"/>
          <w:sz w:val="17"/>
        </w:rPr>
        <w:t>instrumento</w:t>
      </w:r>
      <w:r>
        <w:rPr>
          <w:spacing w:val="-4"/>
          <w:w w:val="105"/>
          <w:sz w:val="17"/>
        </w:rPr>
        <w:t xml:space="preserve"> </w:t>
      </w:r>
      <w:r>
        <w:rPr>
          <w:w w:val="105"/>
          <w:sz w:val="17"/>
        </w:rPr>
        <w:t>equivalente</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e</w:t>
      </w:r>
      <w:r>
        <w:rPr>
          <w:spacing w:val="-4"/>
          <w:w w:val="105"/>
          <w:sz w:val="17"/>
        </w:rPr>
        <w:t xml:space="preserve"> </w:t>
      </w:r>
      <w:r>
        <w:rPr>
          <w:w w:val="105"/>
          <w:sz w:val="17"/>
        </w:rPr>
        <w:t>nas</w:t>
      </w:r>
      <w:r>
        <w:rPr>
          <w:spacing w:val="-4"/>
          <w:w w:val="105"/>
          <w:sz w:val="17"/>
        </w:rPr>
        <w:t xml:space="preserve"> </w:t>
      </w:r>
      <w:r>
        <w:rPr>
          <w:w w:val="105"/>
          <w:sz w:val="17"/>
        </w:rPr>
        <w:t>condições</w:t>
      </w:r>
      <w:r>
        <w:rPr>
          <w:spacing w:val="-4"/>
          <w:w w:val="105"/>
          <w:sz w:val="17"/>
        </w:rPr>
        <w:t xml:space="preserve"> </w:t>
      </w:r>
      <w:r>
        <w:rPr>
          <w:w w:val="105"/>
          <w:sz w:val="17"/>
        </w:rPr>
        <w:t>estabelecidas,</w:t>
      </w:r>
      <w:r>
        <w:rPr>
          <w:spacing w:val="-4"/>
          <w:w w:val="105"/>
          <w:sz w:val="17"/>
        </w:rPr>
        <w:t xml:space="preserve"> </w:t>
      </w:r>
      <w:r>
        <w:rPr>
          <w:w w:val="105"/>
          <w:sz w:val="17"/>
        </w:rPr>
        <w:t>outro</w:t>
      </w:r>
      <w:r>
        <w:rPr>
          <w:spacing w:val="-4"/>
          <w:w w:val="105"/>
          <w:sz w:val="17"/>
        </w:rPr>
        <w:t xml:space="preserve"> </w:t>
      </w:r>
      <w:r>
        <w:rPr>
          <w:w w:val="105"/>
          <w:sz w:val="17"/>
        </w:rPr>
        <w:t>licitante</w:t>
      </w:r>
      <w:r>
        <w:rPr>
          <w:spacing w:val="-4"/>
          <w:w w:val="105"/>
          <w:sz w:val="17"/>
        </w:rPr>
        <w:t xml:space="preserve"> </w:t>
      </w:r>
      <w:r>
        <w:rPr>
          <w:w w:val="105"/>
          <w:sz w:val="17"/>
        </w:rPr>
        <w:t>poderá</w:t>
      </w:r>
      <w:r>
        <w:rPr>
          <w:spacing w:val="-4"/>
          <w:w w:val="105"/>
          <w:sz w:val="17"/>
        </w:rPr>
        <w:t xml:space="preserve"> </w:t>
      </w:r>
      <w:r>
        <w:rPr>
          <w:w w:val="105"/>
          <w:sz w:val="17"/>
        </w:rPr>
        <w:t>ser</w:t>
      </w:r>
      <w:r>
        <w:rPr>
          <w:spacing w:val="-4"/>
          <w:w w:val="105"/>
          <w:sz w:val="17"/>
        </w:rPr>
        <w:t xml:space="preserve"> </w:t>
      </w:r>
      <w:r>
        <w:rPr>
          <w:w w:val="105"/>
          <w:sz w:val="17"/>
        </w:rPr>
        <w:t>convocado, respeitada a ordem de classificação, para assumir o compromisso nas condições propostas pelo licitante vencedor, sem prejuízo da aplicação das sanções previstas em Lei.</w:t>
      </w:r>
    </w:p>
    <w:p w14:paraId="1E48B200">
      <w:pPr>
        <w:pStyle w:val="8"/>
        <w:numPr>
          <w:ilvl w:val="1"/>
          <w:numId w:val="36"/>
        </w:numPr>
        <w:tabs>
          <w:tab w:val="left" w:pos="684"/>
        </w:tabs>
        <w:spacing w:before="87" w:after="0" w:line="244" w:lineRule="auto"/>
        <w:ind w:left="286" w:right="189" w:firstLine="0"/>
        <w:jc w:val="both"/>
        <w:rPr>
          <w:sz w:val="17"/>
        </w:rPr>
      </w:pPr>
      <w:r>
        <w:rPr>
          <w:w w:val="105"/>
          <w:sz w:val="17"/>
        </w:rPr>
        <w:t>Caso</w:t>
      </w:r>
      <w:r>
        <w:rPr>
          <w:spacing w:val="-10"/>
          <w:w w:val="105"/>
          <w:sz w:val="17"/>
        </w:rPr>
        <w:t xml:space="preserve"> </w:t>
      </w:r>
      <w:r>
        <w:rPr>
          <w:w w:val="105"/>
          <w:sz w:val="17"/>
        </w:rPr>
        <w:t>nenhum</w:t>
      </w:r>
      <w:r>
        <w:rPr>
          <w:spacing w:val="-6"/>
          <w:w w:val="105"/>
          <w:sz w:val="17"/>
        </w:rPr>
        <w:t xml:space="preserve"> </w:t>
      </w:r>
      <w:r>
        <w:rPr>
          <w:w w:val="105"/>
          <w:sz w:val="17"/>
        </w:rPr>
        <w:t>dos</w:t>
      </w:r>
      <w:r>
        <w:rPr>
          <w:spacing w:val="-6"/>
          <w:w w:val="105"/>
          <w:sz w:val="17"/>
        </w:rPr>
        <w:t xml:space="preserve"> </w:t>
      </w:r>
      <w:r>
        <w:rPr>
          <w:w w:val="105"/>
          <w:sz w:val="17"/>
        </w:rPr>
        <w:t>licitantes</w:t>
      </w:r>
      <w:r>
        <w:rPr>
          <w:spacing w:val="-6"/>
          <w:w w:val="105"/>
          <w:sz w:val="17"/>
        </w:rPr>
        <w:t xml:space="preserve"> </w:t>
      </w:r>
      <w:r>
        <w:rPr>
          <w:w w:val="105"/>
          <w:sz w:val="17"/>
        </w:rPr>
        <w:t>aceite</w:t>
      </w:r>
      <w:r>
        <w:rPr>
          <w:spacing w:val="-6"/>
          <w:w w:val="105"/>
          <w:sz w:val="17"/>
        </w:rPr>
        <w:t xml:space="preserve"> </w:t>
      </w:r>
      <w:r>
        <w:rPr>
          <w:w w:val="105"/>
          <w:sz w:val="17"/>
        </w:rPr>
        <w:t>a</w:t>
      </w:r>
      <w:r>
        <w:rPr>
          <w:spacing w:val="-6"/>
          <w:w w:val="105"/>
          <w:sz w:val="17"/>
        </w:rPr>
        <w:t xml:space="preserve"> </w:t>
      </w:r>
      <w:r>
        <w:rPr>
          <w:w w:val="105"/>
          <w:sz w:val="17"/>
        </w:rPr>
        <w:t>contratação</w:t>
      </w:r>
      <w:r>
        <w:rPr>
          <w:spacing w:val="-6"/>
          <w:w w:val="105"/>
          <w:sz w:val="17"/>
        </w:rPr>
        <w:t xml:space="preserve"> </w:t>
      </w:r>
      <w:r>
        <w:rPr>
          <w:w w:val="105"/>
          <w:sz w:val="17"/>
        </w:rPr>
        <w:t>nos</w:t>
      </w:r>
      <w:r>
        <w:rPr>
          <w:spacing w:val="-6"/>
          <w:w w:val="105"/>
          <w:sz w:val="17"/>
        </w:rPr>
        <w:t xml:space="preserve"> </w:t>
      </w:r>
      <w:r>
        <w:rPr>
          <w:w w:val="105"/>
          <w:sz w:val="17"/>
        </w:rPr>
        <w:t>termos</w:t>
      </w:r>
      <w:r>
        <w:rPr>
          <w:spacing w:val="-6"/>
          <w:w w:val="105"/>
          <w:sz w:val="17"/>
        </w:rPr>
        <w:t xml:space="preserve"> </w:t>
      </w:r>
      <w:r>
        <w:rPr>
          <w:w w:val="105"/>
          <w:sz w:val="17"/>
        </w:rPr>
        <w:t>item</w:t>
      </w:r>
      <w:r>
        <w:rPr>
          <w:spacing w:val="-6"/>
          <w:w w:val="105"/>
          <w:sz w:val="17"/>
        </w:rPr>
        <w:t xml:space="preserve"> </w:t>
      </w:r>
      <w:r>
        <w:rPr>
          <w:w w:val="105"/>
          <w:sz w:val="17"/>
        </w:rPr>
        <w:t>anterior,</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6"/>
          <w:w w:val="105"/>
          <w:sz w:val="17"/>
        </w:rPr>
        <w:t xml:space="preserve"> </w:t>
      </w:r>
      <w:r>
        <w:rPr>
          <w:w w:val="105"/>
          <w:sz w:val="17"/>
        </w:rPr>
        <w:t>observados</w:t>
      </w:r>
      <w:r>
        <w:rPr>
          <w:spacing w:val="-6"/>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estimado</w:t>
      </w:r>
      <w:r>
        <w:rPr>
          <w:spacing w:val="-6"/>
          <w:w w:val="105"/>
          <w:sz w:val="17"/>
        </w:rPr>
        <w:t xml:space="preserve"> </w:t>
      </w:r>
      <w:r>
        <w:rPr>
          <w:w w:val="105"/>
          <w:sz w:val="17"/>
        </w:rPr>
        <w:t>e</w:t>
      </w:r>
      <w:r>
        <w:rPr>
          <w:spacing w:val="-6"/>
          <w:w w:val="105"/>
          <w:sz w:val="17"/>
        </w:rPr>
        <w:t xml:space="preserve"> </w:t>
      </w:r>
      <w:r>
        <w:rPr>
          <w:w w:val="105"/>
          <w:sz w:val="17"/>
        </w:rPr>
        <w:t>sua</w:t>
      </w:r>
      <w:r>
        <w:rPr>
          <w:spacing w:val="-6"/>
          <w:w w:val="105"/>
          <w:sz w:val="17"/>
        </w:rPr>
        <w:t xml:space="preserve"> </w:t>
      </w:r>
      <w:r>
        <w:rPr>
          <w:w w:val="105"/>
          <w:sz w:val="17"/>
        </w:rPr>
        <w:t>eventual</w:t>
      </w:r>
      <w:r>
        <w:rPr>
          <w:spacing w:val="-6"/>
          <w:w w:val="105"/>
          <w:sz w:val="17"/>
        </w:rPr>
        <w:t xml:space="preserve"> </w:t>
      </w:r>
      <w:r>
        <w:rPr>
          <w:w w:val="105"/>
          <w:sz w:val="17"/>
        </w:rPr>
        <w:t>atualização,</w:t>
      </w:r>
      <w:r>
        <w:rPr>
          <w:spacing w:val="-6"/>
          <w:w w:val="105"/>
          <w:sz w:val="17"/>
        </w:rPr>
        <w:t xml:space="preserve"> </w:t>
      </w:r>
      <w:r>
        <w:rPr>
          <w:w w:val="105"/>
          <w:sz w:val="17"/>
        </w:rPr>
        <w:t>poderá</w:t>
      </w:r>
      <w:r>
        <w:rPr>
          <w:spacing w:val="-6"/>
          <w:w w:val="105"/>
          <w:sz w:val="17"/>
        </w:rPr>
        <w:t xml:space="preserve"> </w:t>
      </w:r>
      <w:r>
        <w:rPr>
          <w:w w:val="105"/>
          <w:sz w:val="17"/>
        </w:rPr>
        <w:t>convocar</w:t>
      </w:r>
      <w:r>
        <w:rPr>
          <w:spacing w:val="-6"/>
          <w:w w:val="105"/>
          <w:sz w:val="17"/>
        </w:rPr>
        <w:t xml:space="preserve"> </w:t>
      </w:r>
      <w:r>
        <w:rPr>
          <w:w w:val="105"/>
          <w:sz w:val="17"/>
        </w:rPr>
        <w:t>os</w:t>
      </w:r>
      <w:r>
        <w:rPr>
          <w:spacing w:val="-6"/>
          <w:w w:val="105"/>
          <w:sz w:val="17"/>
        </w:rPr>
        <w:t xml:space="preserve"> </w:t>
      </w:r>
      <w:r>
        <w:rPr>
          <w:w w:val="105"/>
          <w:sz w:val="17"/>
        </w:rPr>
        <w:t>licitantes</w:t>
      </w:r>
      <w:r>
        <w:rPr>
          <w:spacing w:val="-6"/>
          <w:w w:val="105"/>
          <w:sz w:val="17"/>
        </w:rPr>
        <w:t xml:space="preserve"> </w:t>
      </w:r>
      <w:r>
        <w:rPr>
          <w:w w:val="105"/>
          <w:sz w:val="17"/>
        </w:rPr>
        <w:t>remanescentes</w:t>
      </w:r>
      <w:r>
        <w:rPr>
          <w:spacing w:val="-6"/>
          <w:w w:val="105"/>
          <w:sz w:val="17"/>
        </w:rPr>
        <w:t xml:space="preserve"> </w:t>
      </w:r>
      <w:r>
        <w:rPr>
          <w:w w:val="105"/>
          <w:sz w:val="17"/>
        </w:rPr>
        <w:t>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94194EB">
      <w:pPr>
        <w:pStyle w:val="8"/>
        <w:numPr>
          <w:ilvl w:val="1"/>
          <w:numId w:val="36"/>
        </w:numPr>
        <w:tabs>
          <w:tab w:val="left" w:pos="734"/>
        </w:tabs>
        <w:spacing w:before="87" w:after="0" w:line="244" w:lineRule="auto"/>
        <w:ind w:left="286" w:right="189" w:firstLine="0"/>
        <w:jc w:val="both"/>
        <w:rPr>
          <w:sz w:val="17"/>
        </w:rPr>
      </w:pPr>
      <w:r>
        <w:rPr>
          <w:w w:val="105"/>
          <w:sz w:val="17"/>
        </w:rPr>
        <w:t>A</w:t>
      </w:r>
      <w:r>
        <w:rPr>
          <w:spacing w:val="-8"/>
          <w:w w:val="105"/>
          <w:sz w:val="17"/>
        </w:rPr>
        <w:t xml:space="preserve"> </w:t>
      </w:r>
      <w:r>
        <w:rPr>
          <w:w w:val="105"/>
          <w:sz w:val="17"/>
        </w:rPr>
        <w:t>recusa injustificada do adjudicatário em assinar o contrato ou em aceitar ou retirar o instrumento equivalente no prazo estabelecido pela</w:t>
      </w:r>
      <w:r>
        <w:rPr>
          <w:spacing w:val="-8"/>
          <w:w w:val="105"/>
          <w:sz w:val="17"/>
        </w:rPr>
        <w:t xml:space="preserve"> </w:t>
      </w:r>
      <w:r>
        <w:rPr>
          <w:w w:val="105"/>
          <w:sz w:val="17"/>
        </w:rPr>
        <w:t>Administração caracterizará o descumprimento total da obrigação</w:t>
      </w:r>
      <w:r>
        <w:rPr>
          <w:spacing w:val="-1"/>
          <w:w w:val="105"/>
          <w:sz w:val="17"/>
        </w:rPr>
        <w:t xml:space="preserve"> </w:t>
      </w:r>
      <w:r>
        <w:rPr>
          <w:w w:val="105"/>
          <w:sz w:val="17"/>
        </w:rPr>
        <w:t>assumida</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sujeitará</w:t>
      </w:r>
      <w:r>
        <w:rPr>
          <w:spacing w:val="-1"/>
          <w:w w:val="105"/>
          <w:sz w:val="17"/>
        </w:rPr>
        <w:t xml:space="preserve"> </w:t>
      </w:r>
      <w:r>
        <w:rPr>
          <w:w w:val="105"/>
          <w:sz w:val="17"/>
        </w:rPr>
        <w:t>às</w:t>
      </w:r>
      <w:r>
        <w:rPr>
          <w:spacing w:val="-1"/>
          <w:w w:val="105"/>
          <w:sz w:val="17"/>
        </w:rPr>
        <w:t xml:space="preserve"> </w:t>
      </w:r>
      <w:r>
        <w:rPr>
          <w:w w:val="105"/>
          <w:sz w:val="17"/>
        </w:rPr>
        <w:t>penalidades</w:t>
      </w:r>
      <w:r>
        <w:rPr>
          <w:spacing w:val="-1"/>
          <w:w w:val="105"/>
          <w:sz w:val="17"/>
        </w:rPr>
        <w:t xml:space="preserve"> </w:t>
      </w:r>
      <w:r>
        <w:rPr>
          <w:w w:val="105"/>
          <w:sz w:val="17"/>
        </w:rPr>
        <w:t>legalmente</w:t>
      </w:r>
      <w:r>
        <w:rPr>
          <w:spacing w:val="-1"/>
          <w:w w:val="105"/>
          <w:sz w:val="17"/>
        </w:rPr>
        <w:t xml:space="preserve"> </w:t>
      </w:r>
      <w:r>
        <w:rPr>
          <w:w w:val="105"/>
          <w:sz w:val="17"/>
        </w:rPr>
        <w:t>estabelecidas</w:t>
      </w:r>
      <w:r>
        <w:rPr>
          <w:spacing w:val="-1"/>
          <w:w w:val="105"/>
          <w:sz w:val="17"/>
        </w:rPr>
        <w:t xml:space="preserve"> </w:t>
      </w:r>
      <w:r>
        <w:rPr>
          <w:w w:val="105"/>
          <w:sz w:val="17"/>
        </w:rPr>
        <w:t>e</w:t>
      </w:r>
      <w:r>
        <w:rPr>
          <w:spacing w:val="-1"/>
          <w:w w:val="105"/>
          <w:sz w:val="17"/>
        </w:rPr>
        <w:t xml:space="preserve"> </w:t>
      </w:r>
      <w:r>
        <w:rPr>
          <w:w w:val="105"/>
          <w:sz w:val="17"/>
        </w:rPr>
        <w:t>à</w:t>
      </w:r>
      <w:r>
        <w:rPr>
          <w:spacing w:val="-1"/>
          <w:w w:val="105"/>
          <w:sz w:val="17"/>
        </w:rPr>
        <w:t xml:space="preserve"> </w:t>
      </w:r>
      <w:r>
        <w:rPr>
          <w:w w:val="105"/>
          <w:sz w:val="17"/>
        </w:rPr>
        <w:t>imediata</w:t>
      </w:r>
      <w:r>
        <w:rPr>
          <w:spacing w:val="-1"/>
          <w:w w:val="105"/>
          <w:sz w:val="17"/>
        </w:rPr>
        <w:t xml:space="preserve"> </w:t>
      </w:r>
      <w:r>
        <w:rPr>
          <w:w w:val="105"/>
          <w:sz w:val="17"/>
        </w:rPr>
        <w:t>perda</w:t>
      </w:r>
      <w:r>
        <w:rPr>
          <w:spacing w:val="-1"/>
          <w:w w:val="105"/>
          <w:sz w:val="17"/>
        </w:rPr>
        <w:t xml:space="preserve"> </w:t>
      </w:r>
      <w:r>
        <w:rPr>
          <w:w w:val="105"/>
          <w:sz w:val="17"/>
        </w:rPr>
        <w:t>da</w:t>
      </w:r>
      <w:r>
        <w:rPr>
          <w:spacing w:val="-1"/>
          <w:w w:val="105"/>
          <w:sz w:val="17"/>
        </w:rPr>
        <w:t xml:space="preserve"> </w:t>
      </w:r>
      <w:r>
        <w:rPr>
          <w:w w:val="105"/>
          <w:sz w:val="17"/>
        </w:rPr>
        <w:t>garantia</w:t>
      </w:r>
      <w:r>
        <w:rPr>
          <w:spacing w:val="-1"/>
          <w:w w:val="105"/>
          <w:sz w:val="17"/>
        </w:rPr>
        <w:t xml:space="preserve"> </w:t>
      </w:r>
      <w:r>
        <w:rPr>
          <w:w w:val="105"/>
          <w:sz w:val="17"/>
        </w:rPr>
        <w:t>de</w:t>
      </w:r>
      <w:r>
        <w:rPr>
          <w:spacing w:val="-1"/>
          <w:w w:val="105"/>
          <w:sz w:val="17"/>
        </w:rPr>
        <w:t xml:space="preserve"> </w:t>
      </w:r>
      <w:r>
        <w:rPr>
          <w:w w:val="105"/>
          <w:sz w:val="17"/>
        </w:rPr>
        <w:t>proposta</w:t>
      </w:r>
      <w:r>
        <w:rPr>
          <w:spacing w:val="-1"/>
          <w:w w:val="105"/>
          <w:sz w:val="17"/>
        </w:rPr>
        <w:t xml:space="preserve"> </w:t>
      </w:r>
      <w:r>
        <w:rPr>
          <w:w w:val="105"/>
          <w:sz w:val="17"/>
        </w:rPr>
        <w:t>apresentada,</w:t>
      </w:r>
      <w:r>
        <w:rPr>
          <w:spacing w:val="-1"/>
          <w:w w:val="105"/>
          <w:sz w:val="17"/>
        </w:rPr>
        <w:t xml:space="preserve"> </w:t>
      </w:r>
      <w:r>
        <w:rPr>
          <w:w w:val="105"/>
          <w:sz w:val="17"/>
        </w:rPr>
        <w:t>quando</w:t>
      </w:r>
      <w:r>
        <w:rPr>
          <w:spacing w:val="-1"/>
          <w:w w:val="105"/>
          <w:sz w:val="17"/>
        </w:rPr>
        <w:t xml:space="preserve"> </w:t>
      </w:r>
      <w:r>
        <w:rPr>
          <w:w w:val="105"/>
          <w:sz w:val="17"/>
        </w:rPr>
        <w:t>existente,</w:t>
      </w:r>
      <w:r>
        <w:rPr>
          <w:spacing w:val="-1"/>
          <w:w w:val="105"/>
          <w:sz w:val="17"/>
        </w:rPr>
        <w:t xml:space="preserve"> </w:t>
      </w:r>
      <w:r>
        <w:rPr>
          <w:w w:val="105"/>
          <w:sz w:val="17"/>
        </w:rPr>
        <w:t>em</w:t>
      </w:r>
      <w:r>
        <w:rPr>
          <w:spacing w:val="-1"/>
          <w:w w:val="105"/>
          <w:sz w:val="17"/>
        </w:rPr>
        <w:t xml:space="preserve"> </w:t>
      </w:r>
      <w:r>
        <w:rPr>
          <w:w w:val="105"/>
          <w:sz w:val="17"/>
        </w:rPr>
        <w:t>favor</w:t>
      </w:r>
      <w:r>
        <w:rPr>
          <w:spacing w:val="-1"/>
          <w:w w:val="105"/>
          <w:sz w:val="17"/>
        </w:rPr>
        <w:t xml:space="preserve"> </w:t>
      </w:r>
      <w:r>
        <w:rPr>
          <w:w w:val="105"/>
          <w:sz w:val="17"/>
        </w:rPr>
        <w:t>do</w:t>
      </w:r>
      <w:r>
        <w:rPr>
          <w:spacing w:val="-1"/>
          <w:w w:val="105"/>
          <w:sz w:val="17"/>
        </w:rPr>
        <w:t xml:space="preserve"> </w:t>
      </w:r>
      <w:r>
        <w:rPr>
          <w:w w:val="105"/>
          <w:sz w:val="17"/>
        </w:rPr>
        <w:t>órgão</w:t>
      </w:r>
      <w:r>
        <w:rPr>
          <w:spacing w:val="-1"/>
          <w:w w:val="105"/>
          <w:sz w:val="17"/>
        </w:rPr>
        <w:t xml:space="preserve"> </w:t>
      </w:r>
      <w:r>
        <w:rPr>
          <w:w w:val="105"/>
          <w:sz w:val="17"/>
        </w:rPr>
        <w:t>ou</w:t>
      </w:r>
      <w:r>
        <w:rPr>
          <w:spacing w:val="-1"/>
          <w:w w:val="105"/>
          <w:sz w:val="17"/>
        </w:rPr>
        <w:t xml:space="preserve"> </w:t>
      </w:r>
      <w:r>
        <w:rPr>
          <w:w w:val="105"/>
          <w:sz w:val="17"/>
        </w:rPr>
        <w:t>entidade</w:t>
      </w:r>
      <w:r>
        <w:rPr>
          <w:spacing w:val="-1"/>
          <w:w w:val="105"/>
          <w:sz w:val="17"/>
        </w:rPr>
        <w:t xml:space="preserve"> </w:t>
      </w:r>
      <w:r>
        <w:rPr>
          <w:w w:val="105"/>
          <w:sz w:val="17"/>
        </w:rPr>
        <w:t>licitante.</w:t>
      </w:r>
    </w:p>
    <w:p w14:paraId="7F33FB8A">
      <w:pPr>
        <w:pStyle w:val="8"/>
        <w:numPr>
          <w:ilvl w:val="1"/>
          <w:numId w:val="36"/>
        </w:numPr>
        <w:tabs>
          <w:tab w:val="left" w:pos="717"/>
        </w:tabs>
        <w:spacing w:before="87" w:after="0" w:line="240" w:lineRule="auto"/>
        <w:ind w:left="717" w:right="0" w:hanging="431"/>
        <w:jc w:val="both"/>
        <w:rPr>
          <w:sz w:val="17"/>
        </w:rPr>
      </w:pPr>
      <w:r>
        <w:rPr>
          <w:w w:val="105"/>
          <w:sz w:val="17"/>
        </w:rPr>
        <w:t>A</w:t>
      </w:r>
      <w:r>
        <w:rPr>
          <w:spacing w:val="-12"/>
          <w:w w:val="105"/>
          <w:sz w:val="17"/>
        </w:rPr>
        <w:t xml:space="preserve"> </w:t>
      </w:r>
      <w:r>
        <w:rPr>
          <w:w w:val="105"/>
          <w:sz w:val="17"/>
        </w:rPr>
        <w:t>regra</w:t>
      </w:r>
      <w:r>
        <w:rPr>
          <w:spacing w:val="-11"/>
          <w:w w:val="105"/>
          <w:sz w:val="17"/>
        </w:rPr>
        <w:t xml:space="preserve"> </w:t>
      </w:r>
      <w:r>
        <w:rPr>
          <w:w w:val="105"/>
          <w:sz w:val="17"/>
        </w:rPr>
        <w:t>do</w:t>
      </w:r>
      <w:r>
        <w:rPr>
          <w:spacing w:val="-11"/>
          <w:w w:val="105"/>
          <w:sz w:val="17"/>
        </w:rPr>
        <w:t xml:space="preserve"> </w:t>
      </w:r>
      <w:r>
        <w:rPr>
          <w:w w:val="105"/>
          <w:sz w:val="17"/>
        </w:rPr>
        <w:t>item</w:t>
      </w:r>
      <w:r>
        <w:rPr>
          <w:spacing w:val="-11"/>
          <w:w w:val="105"/>
          <w:sz w:val="17"/>
        </w:rPr>
        <w:t xml:space="preserve"> </w:t>
      </w:r>
      <w:r>
        <w:rPr>
          <w:w w:val="105"/>
          <w:sz w:val="17"/>
        </w:rPr>
        <w:t>anterior</w:t>
      </w:r>
      <w:r>
        <w:rPr>
          <w:spacing w:val="-8"/>
          <w:w w:val="105"/>
          <w:sz w:val="17"/>
        </w:rPr>
        <w:t xml:space="preserve"> </w:t>
      </w:r>
      <w:r>
        <w:rPr>
          <w:w w:val="105"/>
          <w:sz w:val="17"/>
        </w:rPr>
        <w:t>não</w:t>
      </w:r>
      <w:r>
        <w:rPr>
          <w:spacing w:val="-9"/>
          <w:w w:val="105"/>
          <w:sz w:val="17"/>
        </w:rPr>
        <w:t xml:space="preserve"> </w:t>
      </w:r>
      <w:r>
        <w:rPr>
          <w:w w:val="105"/>
          <w:sz w:val="17"/>
        </w:rPr>
        <w:t>se</w:t>
      </w:r>
      <w:r>
        <w:rPr>
          <w:spacing w:val="-9"/>
          <w:w w:val="105"/>
          <w:sz w:val="17"/>
        </w:rPr>
        <w:t xml:space="preserve"> </w:t>
      </w:r>
      <w:r>
        <w:rPr>
          <w:w w:val="105"/>
          <w:sz w:val="17"/>
        </w:rPr>
        <w:t>aplicará</w:t>
      </w:r>
      <w:r>
        <w:rPr>
          <w:spacing w:val="-9"/>
          <w:w w:val="105"/>
          <w:sz w:val="17"/>
        </w:rPr>
        <w:t xml:space="preserve"> </w:t>
      </w:r>
      <w:r>
        <w:rPr>
          <w:w w:val="105"/>
          <w:sz w:val="17"/>
        </w:rPr>
        <w:t>aos</w:t>
      </w:r>
      <w:r>
        <w:rPr>
          <w:spacing w:val="-9"/>
          <w:w w:val="105"/>
          <w:sz w:val="17"/>
        </w:rPr>
        <w:t xml:space="preserve"> </w:t>
      </w:r>
      <w:r>
        <w:rPr>
          <w:w w:val="105"/>
          <w:sz w:val="17"/>
        </w:rPr>
        <w:t>licitantes</w:t>
      </w:r>
      <w:r>
        <w:rPr>
          <w:spacing w:val="-9"/>
          <w:w w:val="105"/>
          <w:sz w:val="17"/>
        </w:rPr>
        <w:t xml:space="preserve"> </w:t>
      </w:r>
      <w:r>
        <w:rPr>
          <w:w w:val="105"/>
          <w:sz w:val="17"/>
        </w:rPr>
        <w:t>remanescentes</w:t>
      </w:r>
      <w:r>
        <w:rPr>
          <w:spacing w:val="-9"/>
          <w:w w:val="105"/>
          <w:sz w:val="17"/>
        </w:rPr>
        <w:t xml:space="preserve"> </w:t>
      </w:r>
      <w:r>
        <w:rPr>
          <w:w w:val="105"/>
          <w:sz w:val="17"/>
        </w:rPr>
        <w:t>convocados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9"/>
          <w:w w:val="105"/>
          <w:sz w:val="17"/>
        </w:rPr>
        <w:t xml:space="preserve"> </w:t>
      </w:r>
      <w:r>
        <w:rPr>
          <w:w w:val="105"/>
          <w:sz w:val="17"/>
        </w:rPr>
        <w:t>inciso</w:t>
      </w:r>
      <w:r>
        <w:rPr>
          <w:spacing w:val="-9"/>
          <w:w w:val="105"/>
          <w:sz w:val="17"/>
        </w:rPr>
        <w:t xml:space="preserve"> </w:t>
      </w:r>
      <w:r>
        <w:rPr>
          <w:spacing w:val="-2"/>
          <w:w w:val="105"/>
          <w:sz w:val="17"/>
        </w:rPr>
        <w:t>16.4.</w:t>
      </w:r>
    </w:p>
    <w:p w14:paraId="26F187B3">
      <w:pPr>
        <w:pStyle w:val="6"/>
        <w:spacing w:before="182"/>
        <w:ind w:left="0"/>
      </w:pPr>
    </w:p>
    <w:p w14:paraId="2EA737C4">
      <w:pPr>
        <w:pStyle w:val="3"/>
        <w:numPr>
          <w:ilvl w:val="0"/>
          <w:numId w:val="35"/>
        </w:numPr>
        <w:tabs>
          <w:tab w:val="left" w:pos="815"/>
        </w:tabs>
        <w:spacing w:before="1" w:after="0" w:line="240" w:lineRule="auto"/>
        <w:ind w:left="815" w:right="0" w:hanging="529"/>
        <w:jc w:val="both"/>
      </w:pPr>
      <w:r>
        <w:t>DAS</w:t>
      </w:r>
      <w:r>
        <w:rPr>
          <w:spacing w:val="23"/>
        </w:rPr>
        <w:t xml:space="preserve"> </w:t>
      </w:r>
      <w:r>
        <w:t>DISPOSIÇÕES</w:t>
      </w:r>
      <w:r>
        <w:rPr>
          <w:spacing w:val="23"/>
        </w:rPr>
        <w:t xml:space="preserve"> </w:t>
      </w:r>
      <w:r>
        <w:rPr>
          <w:spacing w:val="-2"/>
        </w:rPr>
        <w:t>GERAIS</w:t>
      </w:r>
    </w:p>
    <w:p w14:paraId="79D52443">
      <w:pPr>
        <w:pStyle w:val="8"/>
        <w:numPr>
          <w:ilvl w:val="1"/>
          <w:numId w:val="37"/>
        </w:numPr>
        <w:tabs>
          <w:tab w:val="left" w:pos="815"/>
        </w:tabs>
        <w:spacing w:before="91" w:after="0" w:line="240" w:lineRule="auto"/>
        <w:ind w:left="815" w:right="0" w:hanging="529"/>
        <w:jc w:val="left"/>
        <w:rPr>
          <w:sz w:val="17"/>
        </w:rPr>
      </w:pPr>
      <w:r>
        <w:rPr>
          <w:w w:val="105"/>
          <w:sz w:val="17"/>
        </w:rPr>
        <w:t>Será</w:t>
      </w:r>
      <w:r>
        <w:rPr>
          <w:spacing w:val="-9"/>
          <w:w w:val="105"/>
          <w:sz w:val="17"/>
        </w:rPr>
        <w:t xml:space="preserve"> </w:t>
      </w:r>
      <w:r>
        <w:rPr>
          <w:w w:val="105"/>
          <w:sz w:val="17"/>
        </w:rPr>
        <w:t>divulgada</w:t>
      </w:r>
      <w:r>
        <w:rPr>
          <w:spacing w:val="-8"/>
          <w:w w:val="105"/>
          <w:sz w:val="17"/>
        </w:rPr>
        <w:t xml:space="preserve"> </w:t>
      </w:r>
      <w:r>
        <w:rPr>
          <w:w w:val="105"/>
          <w:sz w:val="17"/>
        </w:rPr>
        <w:t>ata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no</w:t>
      </w:r>
      <w:r>
        <w:rPr>
          <w:spacing w:val="-9"/>
          <w:w w:val="105"/>
          <w:sz w:val="17"/>
        </w:rPr>
        <w:t xml:space="preserve"> </w:t>
      </w:r>
      <w:r>
        <w:rPr>
          <w:w w:val="105"/>
          <w:sz w:val="17"/>
        </w:rPr>
        <w:t>sistema</w:t>
      </w:r>
      <w:r>
        <w:rPr>
          <w:spacing w:val="-8"/>
          <w:w w:val="105"/>
          <w:sz w:val="17"/>
        </w:rPr>
        <w:t xml:space="preserve"> </w:t>
      </w:r>
      <w:r>
        <w:rPr>
          <w:spacing w:val="-2"/>
          <w:w w:val="105"/>
          <w:sz w:val="17"/>
        </w:rPr>
        <w:t>eletrônico.</w:t>
      </w:r>
    </w:p>
    <w:p w14:paraId="110189E0">
      <w:pPr>
        <w:pStyle w:val="8"/>
        <w:numPr>
          <w:ilvl w:val="1"/>
          <w:numId w:val="37"/>
        </w:numPr>
        <w:tabs>
          <w:tab w:val="left" w:pos="901"/>
        </w:tabs>
        <w:spacing w:before="92" w:after="0" w:line="244" w:lineRule="auto"/>
        <w:ind w:left="286" w:right="189" w:firstLine="0"/>
        <w:jc w:val="left"/>
        <w:rPr>
          <w:sz w:val="17"/>
        </w:rPr>
      </w:pPr>
      <w:r>
        <w:rPr>
          <w:w w:val="105"/>
          <w:sz w:val="17"/>
        </w:rPr>
        <w:t>Não</w:t>
      </w:r>
      <w:r>
        <w:rPr>
          <w:spacing w:val="14"/>
          <w:w w:val="105"/>
          <w:sz w:val="17"/>
        </w:rPr>
        <w:t xml:space="preserve"> </w:t>
      </w:r>
      <w:r>
        <w:rPr>
          <w:w w:val="105"/>
          <w:sz w:val="17"/>
        </w:rPr>
        <w:t>havendo</w:t>
      </w:r>
      <w:r>
        <w:rPr>
          <w:spacing w:val="14"/>
          <w:w w:val="105"/>
          <w:sz w:val="17"/>
        </w:rPr>
        <w:t xml:space="preserve"> </w:t>
      </w:r>
      <w:r>
        <w:rPr>
          <w:w w:val="105"/>
          <w:sz w:val="17"/>
        </w:rPr>
        <w:t>expediente</w:t>
      </w:r>
      <w:r>
        <w:rPr>
          <w:spacing w:val="14"/>
          <w:w w:val="105"/>
          <w:sz w:val="17"/>
        </w:rPr>
        <w:t xml:space="preserve"> </w:t>
      </w:r>
      <w:r>
        <w:rPr>
          <w:w w:val="105"/>
          <w:sz w:val="17"/>
        </w:rPr>
        <w:t>ou</w:t>
      </w:r>
      <w:r>
        <w:rPr>
          <w:spacing w:val="14"/>
          <w:w w:val="105"/>
          <w:sz w:val="17"/>
        </w:rPr>
        <w:t xml:space="preserve"> </w:t>
      </w:r>
      <w:r>
        <w:rPr>
          <w:w w:val="105"/>
          <w:sz w:val="17"/>
        </w:rPr>
        <w:t>ocorrendo</w:t>
      </w:r>
      <w:r>
        <w:rPr>
          <w:spacing w:val="14"/>
          <w:w w:val="105"/>
          <w:sz w:val="17"/>
        </w:rPr>
        <w:t xml:space="preserve"> </w:t>
      </w:r>
      <w:r>
        <w:rPr>
          <w:w w:val="105"/>
          <w:sz w:val="17"/>
        </w:rPr>
        <w:t>qualquer</w:t>
      </w:r>
      <w:r>
        <w:rPr>
          <w:spacing w:val="14"/>
          <w:w w:val="105"/>
          <w:sz w:val="17"/>
        </w:rPr>
        <w:t xml:space="preserve"> </w:t>
      </w:r>
      <w:r>
        <w:rPr>
          <w:w w:val="105"/>
          <w:sz w:val="17"/>
        </w:rPr>
        <w:t>fato</w:t>
      </w:r>
      <w:r>
        <w:rPr>
          <w:spacing w:val="14"/>
          <w:w w:val="105"/>
          <w:sz w:val="17"/>
        </w:rPr>
        <w:t xml:space="preserve"> </w:t>
      </w:r>
      <w:r>
        <w:rPr>
          <w:w w:val="105"/>
          <w:sz w:val="17"/>
        </w:rPr>
        <w:t>superveniente</w:t>
      </w:r>
      <w:r>
        <w:rPr>
          <w:spacing w:val="14"/>
          <w:w w:val="105"/>
          <w:sz w:val="17"/>
        </w:rPr>
        <w:t xml:space="preserve"> </w:t>
      </w:r>
      <w:r>
        <w:rPr>
          <w:w w:val="105"/>
          <w:sz w:val="17"/>
        </w:rPr>
        <w:t>que</w:t>
      </w:r>
      <w:r>
        <w:rPr>
          <w:spacing w:val="14"/>
          <w:w w:val="105"/>
          <w:sz w:val="17"/>
        </w:rPr>
        <w:t xml:space="preserve"> </w:t>
      </w:r>
      <w:r>
        <w:rPr>
          <w:w w:val="105"/>
          <w:sz w:val="17"/>
        </w:rPr>
        <w:t>impeça</w:t>
      </w:r>
      <w:r>
        <w:rPr>
          <w:spacing w:val="14"/>
          <w:w w:val="105"/>
          <w:sz w:val="17"/>
        </w:rPr>
        <w:t xml:space="preserve"> </w:t>
      </w:r>
      <w:r>
        <w:rPr>
          <w:w w:val="105"/>
          <w:sz w:val="17"/>
        </w:rPr>
        <w:t>a</w:t>
      </w:r>
      <w:r>
        <w:rPr>
          <w:spacing w:val="14"/>
          <w:w w:val="105"/>
          <w:sz w:val="17"/>
        </w:rPr>
        <w:t xml:space="preserve"> </w:t>
      </w:r>
      <w:r>
        <w:rPr>
          <w:w w:val="105"/>
          <w:sz w:val="17"/>
        </w:rPr>
        <w:t>realização</w:t>
      </w:r>
      <w:r>
        <w:rPr>
          <w:spacing w:val="14"/>
          <w:w w:val="105"/>
          <w:sz w:val="17"/>
        </w:rPr>
        <w:t xml:space="preserve"> </w:t>
      </w:r>
      <w:r>
        <w:rPr>
          <w:w w:val="105"/>
          <w:sz w:val="17"/>
        </w:rPr>
        <w:t>do</w:t>
      </w:r>
      <w:r>
        <w:rPr>
          <w:spacing w:val="14"/>
          <w:w w:val="105"/>
          <w:sz w:val="17"/>
        </w:rPr>
        <w:t xml:space="preserve"> </w:t>
      </w:r>
      <w:r>
        <w:rPr>
          <w:w w:val="105"/>
          <w:sz w:val="17"/>
        </w:rPr>
        <w:t>certame</w:t>
      </w:r>
      <w:r>
        <w:rPr>
          <w:spacing w:val="14"/>
          <w:w w:val="105"/>
          <w:sz w:val="17"/>
        </w:rPr>
        <w:t xml:space="preserve"> </w:t>
      </w:r>
      <w:r>
        <w:rPr>
          <w:w w:val="105"/>
          <w:sz w:val="17"/>
        </w:rPr>
        <w:t>na</w:t>
      </w:r>
      <w:r>
        <w:rPr>
          <w:spacing w:val="14"/>
          <w:w w:val="105"/>
          <w:sz w:val="17"/>
        </w:rPr>
        <w:t xml:space="preserve"> </w:t>
      </w:r>
      <w:r>
        <w:rPr>
          <w:w w:val="105"/>
          <w:sz w:val="17"/>
        </w:rPr>
        <w:t>data</w:t>
      </w:r>
      <w:r>
        <w:rPr>
          <w:spacing w:val="14"/>
          <w:w w:val="105"/>
          <w:sz w:val="17"/>
        </w:rPr>
        <w:t xml:space="preserve"> </w:t>
      </w:r>
      <w:r>
        <w:rPr>
          <w:w w:val="105"/>
          <w:sz w:val="17"/>
        </w:rPr>
        <w:t>marcada,</w:t>
      </w:r>
      <w:r>
        <w:rPr>
          <w:spacing w:val="14"/>
          <w:w w:val="105"/>
          <w:sz w:val="17"/>
        </w:rPr>
        <w:t xml:space="preserve"> </w:t>
      </w:r>
      <w:r>
        <w:rPr>
          <w:w w:val="105"/>
          <w:sz w:val="17"/>
        </w:rPr>
        <w:t>a</w:t>
      </w:r>
      <w:r>
        <w:rPr>
          <w:spacing w:val="14"/>
          <w:w w:val="105"/>
          <w:sz w:val="17"/>
        </w:rPr>
        <w:t xml:space="preserve"> </w:t>
      </w:r>
      <w:r>
        <w:rPr>
          <w:w w:val="105"/>
          <w:sz w:val="17"/>
        </w:rPr>
        <w:t>sessão</w:t>
      </w:r>
      <w:r>
        <w:rPr>
          <w:spacing w:val="14"/>
          <w:w w:val="105"/>
          <w:sz w:val="17"/>
        </w:rPr>
        <w:t xml:space="preserve"> </w:t>
      </w:r>
      <w:r>
        <w:rPr>
          <w:w w:val="105"/>
          <w:sz w:val="17"/>
        </w:rPr>
        <w:t>será</w:t>
      </w:r>
      <w:r>
        <w:rPr>
          <w:spacing w:val="14"/>
          <w:w w:val="105"/>
          <w:sz w:val="17"/>
        </w:rPr>
        <w:t xml:space="preserve"> </w:t>
      </w:r>
      <w:r>
        <w:rPr>
          <w:w w:val="105"/>
          <w:sz w:val="17"/>
        </w:rPr>
        <w:t>automaticamente</w:t>
      </w:r>
      <w:r>
        <w:rPr>
          <w:spacing w:val="14"/>
          <w:w w:val="105"/>
          <w:sz w:val="17"/>
        </w:rPr>
        <w:t xml:space="preserve"> </w:t>
      </w:r>
      <w:r>
        <w:rPr>
          <w:w w:val="105"/>
          <w:sz w:val="17"/>
        </w:rPr>
        <w:t>transferida</w:t>
      </w:r>
      <w:r>
        <w:rPr>
          <w:spacing w:val="14"/>
          <w:w w:val="105"/>
          <w:sz w:val="17"/>
        </w:rPr>
        <w:t xml:space="preserve"> </w:t>
      </w:r>
      <w:r>
        <w:rPr>
          <w:w w:val="105"/>
          <w:sz w:val="17"/>
        </w:rPr>
        <w:t>para</w:t>
      </w:r>
      <w:r>
        <w:rPr>
          <w:spacing w:val="14"/>
          <w:w w:val="105"/>
          <w:sz w:val="17"/>
        </w:rPr>
        <w:t xml:space="preserve"> </w:t>
      </w:r>
      <w:r>
        <w:rPr>
          <w:w w:val="105"/>
          <w:sz w:val="17"/>
        </w:rPr>
        <w:t>o</w:t>
      </w:r>
      <w:r>
        <w:rPr>
          <w:spacing w:val="14"/>
          <w:w w:val="105"/>
          <w:sz w:val="17"/>
        </w:rPr>
        <w:t xml:space="preserve"> </w:t>
      </w:r>
      <w:r>
        <w:rPr>
          <w:w w:val="105"/>
          <w:sz w:val="17"/>
        </w:rPr>
        <w:t>primeiro</w:t>
      </w:r>
      <w:r>
        <w:rPr>
          <w:spacing w:val="14"/>
          <w:w w:val="105"/>
          <w:sz w:val="17"/>
        </w:rPr>
        <w:t xml:space="preserve"> </w:t>
      </w:r>
      <w:r>
        <w:rPr>
          <w:w w:val="105"/>
          <w:sz w:val="17"/>
        </w:rPr>
        <w:t>dia</w:t>
      </w:r>
      <w:r>
        <w:rPr>
          <w:spacing w:val="14"/>
          <w:w w:val="105"/>
          <w:sz w:val="17"/>
        </w:rPr>
        <w:t xml:space="preserve"> </w:t>
      </w:r>
      <w:r>
        <w:rPr>
          <w:w w:val="105"/>
          <w:sz w:val="17"/>
        </w:rPr>
        <w:t>útil subsequente, no mesmo horário anteriormente estabelecido, desde que não haja comunicação em contrário, pelo Pregoeiro.</w:t>
      </w:r>
    </w:p>
    <w:p w14:paraId="2439CADB">
      <w:pPr>
        <w:pStyle w:val="8"/>
        <w:numPr>
          <w:ilvl w:val="1"/>
          <w:numId w:val="37"/>
        </w:numPr>
        <w:tabs>
          <w:tab w:val="left" w:pos="812"/>
        </w:tabs>
        <w:spacing w:before="87" w:after="0" w:line="240" w:lineRule="auto"/>
        <w:ind w:left="812" w:right="0" w:hanging="526"/>
        <w:jc w:val="left"/>
        <w:rPr>
          <w:sz w:val="17"/>
        </w:rPr>
      </w:pPr>
      <w:r>
        <w:rPr>
          <w:w w:val="105"/>
          <w:sz w:val="17"/>
        </w:rPr>
        <w:t>Todas</w:t>
      </w:r>
      <w:r>
        <w:rPr>
          <w:spacing w:val="-9"/>
          <w:w w:val="105"/>
          <w:sz w:val="17"/>
        </w:rPr>
        <w:t xml:space="preserve"> </w:t>
      </w:r>
      <w:r>
        <w:rPr>
          <w:w w:val="105"/>
          <w:sz w:val="17"/>
        </w:rPr>
        <w:t>as</w:t>
      </w:r>
      <w:r>
        <w:rPr>
          <w:spacing w:val="-8"/>
          <w:w w:val="105"/>
          <w:sz w:val="17"/>
        </w:rPr>
        <w:t xml:space="preserve"> </w:t>
      </w:r>
      <w:r>
        <w:rPr>
          <w:w w:val="105"/>
          <w:sz w:val="17"/>
        </w:rPr>
        <w:t>referências</w:t>
      </w:r>
      <w:r>
        <w:rPr>
          <w:spacing w:val="-9"/>
          <w:w w:val="105"/>
          <w:sz w:val="17"/>
        </w:rPr>
        <w:t xml:space="preserve"> </w:t>
      </w:r>
      <w:r>
        <w:rPr>
          <w:w w:val="105"/>
          <w:sz w:val="17"/>
        </w:rPr>
        <w:t>de</w:t>
      </w:r>
      <w:r>
        <w:rPr>
          <w:spacing w:val="-8"/>
          <w:w w:val="105"/>
          <w:sz w:val="17"/>
        </w:rPr>
        <w:t xml:space="preserve"> </w:t>
      </w:r>
      <w:r>
        <w:rPr>
          <w:w w:val="105"/>
          <w:sz w:val="17"/>
        </w:rPr>
        <w:t>tempo</w:t>
      </w:r>
      <w:r>
        <w:rPr>
          <w:spacing w:val="-9"/>
          <w:w w:val="105"/>
          <w:sz w:val="17"/>
        </w:rPr>
        <w:t xml:space="preserve"> </w:t>
      </w:r>
      <w:r>
        <w:rPr>
          <w:w w:val="105"/>
          <w:sz w:val="17"/>
        </w:rPr>
        <w:t>no</w:t>
      </w:r>
      <w:r>
        <w:rPr>
          <w:spacing w:val="-8"/>
          <w:w w:val="105"/>
          <w:sz w:val="17"/>
        </w:rPr>
        <w:t xml:space="preserve"> </w:t>
      </w:r>
      <w:r>
        <w:rPr>
          <w:w w:val="105"/>
          <w:sz w:val="17"/>
        </w:rPr>
        <w:t>Edital,</w:t>
      </w:r>
      <w:r>
        <w:rPr>
          <w:spacing w:val="-9"/>
          <w:w w:val="105"/>
          <w:sz w:val="17"/>
        </w:rPr>
        <w:t xml:space="preserve"> </w:t>
      </w:r>
      <w:r>
        <w:rPr>
          <w:w w:val="105"/>
          <w:sz w:val="17"/>
        </w:rPr>
        <w:t>no</w:t>
      </w:r>
      <w:r>
        <w:rPr>
          <w:spacing w:val="-8"/>
          <w:w w:val="105"/>
          <w:sz w:val="17"/>
        </w:rPr>
        <w:t xml:space="preserve"> </w:t>
      </w:r>
      <w:r>
        <w:rPr>
          <w:w w:val="105"/>
          <w:sz w:val="17"/>
        </w:rPr>
        <w:t>aviso</w:t>
      </w:r>
      <w:r>
        <w:rPr>
          <w:spacing w:val="-9"/>
          <w:w w:val="105"/>
          <w:sz w:val="17"/>
        </w:rPr>
        <w:t xml:space="preserve"> </w:t>
      </w:r>
      <w:r>
        <w:rPr>
          <w:w w:val="105"/>
          <w:sz w:val="17"/>
        </w:rPr>
        <w:t>e</w:t>
      </w:r>
      <w:r>
        <w:rPr>
          <w:spacing w:val="-8"/>
          <w:w w:val="105"/>
          <w:sz w:val="17"/>
        </w:rPr>
        <w:t xml:space="preserve"> </w:t>
      </w:r>
      <w:r>
        <w:rPr>
          <w:w w:val="105"/>
          <w:sz w:val="17"/>
        </w:rPr>
        <w:t>durante</w:t>
      </w:r>
      <w:r>
        <w:rPr>
          <w:spacing w:val="-9"/>
          <w:w w:val="105"/>
          <w:sz w:val="17"/>
        </w:rPr>
        <w:t xml:space="preserve"> </w:t>
      </w:r>
      <w:r>
        <w:rPr>
          <w:w w:val="105"/>
          <w:sz w:val="17"/>
        </w:rPr>
        <w:t>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observarão</w:t>
      </w:r>
      <w:r>
        <w:rPr>
          <w:spacing w:val="-9"/>
          <w:w w:val="105"/>
          <w:sz w:val="17"/>
        </w:rPr>
        <w:t xml:space="preserve"> </w:t>
      </w:r>
      <w:r>
        <w:rPr>
          <w:w w:val="105"/>
          <w:sz w:val="17"/>
        </w:rPr>
        <w:t>o</w:t>
      </w:r>
      <w:r>
        <w:rPr>
          <w:spacing w:val="-8"/>
          <w:w w:val="105"/>
          <w:sz w:val="17"/>
        </w:rPr>
        <w:t xml:space="preserve"> </w:t>
      </w:r>
      <w:r>
        <w:rPr>
          <w:w w:val="105"/>
          <w:sz w:val="17"/>
        </w:rPr>
        <w:t>horário</w:t>
      </w:r>
      <w:r>
        <w:rPr>
          <w:spacing w:val="-9"/>
          <w:w w:val="105"/>
          <w:sz w:val="17"/>
        </w:rPr>
        <w:t xml:space="preserve"> </w:t>
      </w:r>
      <w:r>
        <w:rPr>
          <w:w w:val="105"/>
          <w:sz w:val="17"/>
        </w:rPr>
        <w:t>de</w:t>
      </w:r>
      <w:r>
        <w:rPr>
          <w:spacing w:val="-8"/>
          <w:w w:val="105"/>
          <w:sz w:val="17"/>
        </w:rPr>
        <w:t xml:space="preserve"> </w:t>
      </w:r>
      <w:r>
        <w:rPr>
          <w:w w:val="105"/>
          <w:sz w:val="17"/>
        </w:rPr>
        <w:t>Brasília</w:t>
      </w:r>
      <w:r>
        <w:rPr>
          <w:spacing w:val="-8"/>
          <w:w w:val="105"/>
          <w:sz w:val="17"/>
        </w:rPr>
        <w:t xml:space="preserve"> </w:t>
      </w:r>
      <w:r>
        <w:rPr>
          <w:w w:val="105"/>
          <w:sz w:val="17"/>
        </w:rPr>
        <w:t>-</w:t>
      </w:r>
      <w:r>
        <w:rPr>
          <w:spacing w:val="-9"/>
          <w:w w:val="105"/>
          <w:sz w:val="17"/>
        </w:rPr>
        <w:t xml:space="preserve"> </w:t>
      </w:r>
      <w:r>
        <w:rPr>
          <w:spacing w:val="-5"/>
          <w:w w:val="105"/>
          <w:sz w:val="17"/>
        </w:rPr>
        <w:t>DF.</w:t>
      </w:r>
    </w:p>
    <w:p w14:paraId="48F3A4A0">
      <w:pPr>
        <w:pStyle w:val="8"/>
        <w:numPr>
          <w:ilvl w:val="1"/>
          <w:numId w:val="37"/>
        </w:numPr>
        <w:tabs>
          <w:tab w:val="left" w:pos="805"/>
        </w:tabs>
        <w:spacing w:before="91" w:after="0" w:line="240" w:lineRule="auto"/>
        <w:ind w:left="805" w:right="0" w:hanging="519"/>
        <w:jc w:val="left"/>
        <w:rPr>
          <w:sz w:val="17"/>
        </w:rPr>
      </w:pPr>
      <w:r>
        <w:rPr>
          <w:w w:val="105"/>
          <w:sz w:val="17"/>
        </w:rPr>
        <w:t>A</w:t>
      </w:r>
      <w:r>
        <w:rPr>
          <w:spacing w:val="-12"/>
          <w:w w:val="105"/>
          <w:sz w:val="17"/>
        </w:rPr>
        <w:t xml:space="preserve"> </w:t>
      </w:r>
      <w:r>
        <w:rPr>
          <w:w w:val="105"/>
          <w:sz w:val="17"/>
        </w:rPr>
        <w:t>homologação</w:t>
      </w:r>
      <w:r>
        <w:rPr>
          <w:spacing w:val="-11"/>
          <w:w w:val="105"/>
          <w:sz w:val="17"/>
        </w:rPr>
        <w:t xml:space="preserve"> </w:t>
      </w:r>
      <w:r>
        <w:rPr>
          <w:w w:val="105"/>
          <w:sz w:val="17"/>
        </w:rPr>
        <w:t>do</w:t>
      </w:r>
      <w:r>
        <w:rPr>
          <w:spacing w:val="-11"/>
          <w:w w:val="105"/>
          <w:sz w:val="17"/>
        </w:rPr>
        <w:t xml:space="preserve"> </w:t>
      </w:r>
      <w:r>
        <w:rPr>
          <w:w w:val="105"/>
          <w:sz w:val="17"/>
        </w:rPr>
        <w:t>resultado</w:t>
      </w:r>
      <w:r>
        <w:rPr>
          <w:spacing w:val="-11"/>
          <w:w w:val="105"/>
          <w:sz w:val="17"/>
        </w:rPr>
        <w:t xml:space="preserve"> </w:t>
      </w:r>
      <w:r>
        <w:rPr>
          <w:w w:val="105"/>
          <w:sz w:val="17"/>
        </w:rPr>
        <w:t>desta</w:t>
      </w:r>
      <w:r>
        <w:rPr>
          <w:spacing w:val="-11"/>
          <w:w w:val="105"/>
          <w:sz w:val="17"/>
        </w:rPr>
        <w:t xml:space="preserve"> </w:t>
      </w:r>
      <w:r>
        <w:rPr>
          <w:w w:val="105"/>
          <w:sz w:val="17"/>
        </w:rPr>
        <w:t>licitação</w:t>
      </w:r>
      <w:r>
        <w:rPr>
          <w:spacing w:val="-10"/>
          <w:w w:val="105"/>
          <w:sz w:val="17"/>
        </w:rPr>
        <w:t xml:space="preserve"> </w:t>
      </w:r>
      <w:r>
        <w:rPr>
          <w:w w:val="105"/>
          <w:sz w:val="17"/>
        </w:rPr>
        <w:t>não</w:t>
      </w:r>
      <w:r>
        <w:rPr>
          <w:spacing w:val="-10"/>
          <w:w w:val="105"/>
          <w:sz w:val="17"/>
        </w:rPr>
        <w:t xml:space="preserve"> </w:t>
      </w:r>
      <w:r>
        <w:rPr>
          <w:w w:val="105"/>
          <w:sz w:val="17"/>
        </w:rPr>
        <w:t>implicará</w:t>
      </w:r>
      <w:r>
        <w:rPr>
          <w:spacing w:val="-10"/>
          <w:w w:val="105"/>
          <w:sz w:val="17"/>
        </w:rPr>
        <w:t xml:space="preserve"> </w:t>
      </w:r>
      <w:r>
        <w:rPr>
          <w:w w:val="105"/>
          <w:sz w:val="17"/>
        </w:rPr>
        <w:t>direito</w:t>
      </w:r>
      <w:r>
        <w:rPr>
          <w:spacing w:val="-9"/>
          <w:w w:val="105"/>
          <w:sz w:val="17"/>
        </w:rPr>
        <w:t xml:space="preserve"> </w:t>
      </w:r>
      <w:r>
        <w:rPr>
          <w:w w:val="105"/>
          <w:sz w:val="17"/>
        </w:rPr>
        <w:t>à</w:t>
      </w:r>
      <w:r>
        <w:rPr>
          <w:spacing w:val="-10"/>
          <w:w w:val="105"/>
          <w:sz w:val="17"/>
        </w:rPr>
        <w:t xml:space="preserve"> </w:t>
      </w:r>
      <w:r>
        <w:rPr>
          <w:spacing w:val="-2"/>
          <w:w w:val="105"/>
          <w:sz w:val="17"/>
        </w:rPr>
        <w:t>contratação.</w:t>
      </w:r>
    </w:p>
    <w:p w14:paraId="52486321">
      <w:pPr>
        <w:pStyle w:val="8"/>
        <w:numPr>
          <w:ilvl w:val="1"/>
          <w:numId w:val="37"/>
        </w:numPr>
        <w:tabs>
          <w:tab w:val="left" w:pos="828"/>
        </w:tabs>
        <w:spacing w:before="92" w:after="0" w:line="244" w:lineRule="auto"/>
        <w:ind w:left="286" w:right="189" w:firstLine="0"/>
        <w:jc w:val="left"/>
        <w:rPr>
          <w:sz w:val="17"/>
        </w:rPr>
      </w:pPr>
      <w:r>
        <w:rPr>
          <w:w w:val="105"/>
          <w:sz w:val="17"/>
        </w:rPr>
        <w:t>As</w:t>
      </w:r>
      <w:r>
        <w:rPr>
          <w:spacing w:val="-2"/>
          <w:w w:val="105"/>
          <w:sz w:val="17"/>
        </w:rPr>
        <w:t xml:space="preserve"> </w:t>
      </w:r>
      <w:r>
        <w:rPr>
          <w:w w:val="105"/>
          <w:sz w:val="17"/>
        </w:rPr>
        <w:t>normas</w:t>
      </w:r>
      <w:r>
        <w:rPr>
          <w:spacing w:val="-2"/>
          <w:w w:val="105"/>
          <w:sz w:val="17"/>
        </w:rPr>
        <w:t xml:space="preserve"> </w:t>
      </w:r>
      <w:r>
        <w:rPr>
          <w:w w:val="105"/>
          <w:sz w:val="17"/>
        </w:rPr>
        <w:t>disciplinadoras</w:t>
      </w:r>
      <w:r>
        <w:rPr>
          <w:spacing w:val="-2"/>
          <w:w w:val="105"/>
          <w:sz w:val="17"/>
        </w:rPr>
        <w:t xml:space="preserve"> </w:t>
      </w:r>
      <w:r>
        <w:rPr>
          <w:w w:val="105"/>
          <w:sz w:val="17"/>
        </w:rPr>
        <w:t>da</w:t>
      </w:r>
      <w:r>
        <w:rPr>
          <w:spacing w:val="-2"/>
          <w:w w:val="105"/>
          <w:sz w:val="17"/>
        </w:rPr>
        <w:t xml:space="preserve"> </w:t>
      </w:r>
      <w:r>
        <w:rPr>
          <w:w w:val="105"/>
          <w:sz w:val="17"/>
        </w:rPr>
        <w:t>licitação</w:t>
      </w:r>
      <w:r>
        <w:rPr>
          <w:spacing w:val="-2"/>
          <w:w w:val="105"/>
          <w:sz w:val="17"/>
        </w:rPr>
        <w:t xml:space="preserve"> </w:t>
      </w:r>
      <w:r>
        <w:rPr>
          <w:w w:val="105"/>
          <w:sz w:val="17"/>
        </w:rPr>
        <w:t>serão</w:t>
      </w:r>
      <w:r>
        <w:rPr>
          <w:spacing w:val="-2"/>
          <w:w w:val="105"/>
          <w:sz w:val="17"/>
        </w:rPr>
        <w:t xml:space="preserve"> </w:t>
      </w:r>
      <w:r>
        <w:rPr>
          <w:w w:val="105"/>
          <w:sz w:val="17"/>
        </w:rPr>
        <w:t>sempre</w:t>
      </w:r>
      <w:r>
        <w:rPr>
          <w:spacing w:val="-2"/>
          <w:w w:val="105"/>
          <w:sz w:val="17"/>
        </w:rPr>
        <w:t xml:space="preserve"> </w:t>
      </w:r>
      <w:r>
        <w:rPr>
          <w:w w:val="105"/>
          <w:sz w:val="17"/>
        </w:rPr>
        <w:t>interpretadas</w:t>
      </w:r>
      <w:r>
        <w:rPr>
          <w:spacing w:val="-2"/>
          <w:w w:val="105"/>
          <w:sz w:val="17"/>
        </w:rPr>
        <w:t xml:space="preserve"> </w:t>
      </w:r>
      <w:r>
        <w:rPr>
          <w:w w:val="105"/>
          <w:sz w:val="17"/>
        </w:rPr>
        <w:t>em</w:t>
      </w:r>
      <w:r>
        <w:rPr>
          <w:spacing w:val="-2"/>
          <w:w w:val="105"/>
          <w:sz w:val="17"/>
        </w:rPr>
        <w:t xml:space="preserve"> </w:t>
      </w:r>
      <w:r>
        <w:rPr>
          <w:w w:val="105"/>
          <w:sz w:val="17"/>
        </w:rPr>
        <w:t>favor</w:t>
      </w:r>
      <w:r>
        <w:rPr>
          <w:spacing w:val="-2"/>
          <w:w w:val="105"/>
          <w:sz w:val="17"/>
        </w:rPr>
        <w:t xml:space="preserve"> </w:t>
      </w:r>
      <w:r>
        <w:rPr>
          <w:w w:val="105"/>
          <w:sz w:val="17"/>
        </w:rPr>
        <w:t>da</w:t>
      </w:r>
      <w:r>
        <w:rPr>
          <w:spacing w:val="-2"/>
          <w:w w:val="105"/>
          <w:sz w:val="17"/>
        </w:rPr>
        <w:t xml:space="preserve"> </w:t>
      </w:r>
      <w:r>
        <w:rPr>
          <w:w w:val="105"/>
          <w:sz w:val="17"/>
        </w:rPr>
        <w:t>ampliação</w:t>
      </w:r>
      <w:r>
        <w:rPr>
          <w:spacing w:val="-2"/>
          <w:w w:val="105"/>
          <w:sz w:val="17"/>
        </w:rPr>
        <w:t xml:space="preserve"> </w:t>
      </w:r>
      <w:r>
        <w:rPr>
          <w:w w:val="105"/>
          <w:sz w:val="17"/>
        </w:rPr>
        <w:t>da</w:t>
      </w:r>
      <w:r>
        <w:rPr>
          <w:spacing w:val="-2"/>
          <w:w w:val="105"/>
          <w:sz w:val="17"/>
        </w:rPr>
        <w:t xml:space="preserve"> </w:t>
      </w:r>
      <w:r>
        <w:rPr>
          <w:w w:val="105"/>
          <w:sz w:val="17"/>
        </w:rPr>
        <w:t>disputa</w:t>
      </w:r>
      <w:r>
        <w:rPr>
          <w:spacing w:val="-2"/>
          <w:w w:val="105"/>
          <w:sz w:val="17"/>
        </w:rPr>
        <w:t xml:space="preserve"> </w:t>
      </w:r>
      <w:r>
        <w:rPr>
          <w:w w:val="105"/>
          <w:sz w:val="17"/>
        </w:rPr>
        <w:t>entre</w:t>
      </w:r>
      <w:r>
        <w:rPr>
          <w:spacing w:val="-2"/>
          <w:w w:val="105"/>
          <w:sz w:val="17"/>
        </w:rPr>
        <w:t xml:space="preserve"> </w:t>
      </w:r>
      <w:r>
        <w:rPr>
          <w:w w:val="105"/>
          <w:sz w:val="17"/>
        </w:rPr>
        <w:t>os</w:t>
      </w:r>
      <w:r>
        <w:rPr>
          <w:spacing w:val="-2"/>
          <w:w w:val="105"/>
          <w:sz w:val="17"/>
        </w:rPr>
        <w:t xml:space="preserve"> </w:t>
      </w:r>
      <w:r>
        <w:rPr>
          <w:w w:val="105"/>
          <w:sz w:val="17"/>
        </w:rPr>
        <w:t>interessados,</w:t>
      </w:r>
      <w:r>
        <w:rPr>
          <w:spacing w:val="-2"/>
          <w:w w:val="105"/>
          <w:sz w:val="17"/>
        </w:rPr>
        <w:t xml:space="preserve"> </w:t>
      </w:r>
      <w:r>
        <w:rPr>
          <w:w w:val="105"/>
          <w:sz w:val="17"/>
        </w:rPr>
        <w:t>desde</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comprometam</w:t>
      </w:r>
      <w:r>
        <w:rPr>
          <w:spacing w:val="-2"/>
          <w:w w:val="105"/>
          <w:sz w:val="17"/>
        </w:rPr>
        <w:t xml:space="preserve"> </w:t>
      </w:r>
      <w:r>
        <w:rPr>
          <w:w w:val="105"/>
          <w:sz w:val="17"/>
        </w:rPr>
        <w:t>o</w:t>
      </w:r>
      <w:r>
        <w:rPr>
          <w:spacing w:val="-2"/>
          <w:w w:val="105"/>
          <w:sz w:val="17"/>
        </w:rPr>
        <w:t xml:space="preserve"> </w:t>
      </w:r>
      <w:r>
        <w:rPr>
          <w:w w:val="105"/>
          <w:sz w:val="17"/>
        </w:rPr>
        <w:t>interesse</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o</w:t>
      </w:r>
      <w:r>
        <w:rPr>
          <w:spacing w:val="-2"/>
          <w:w w:val="105"/>
          <w:sz w:val="17"/>
        </w:rPr>
        <w:t xml:space="preserve"> </w:t>
      </w:r>
      <w:r>
        <w:rPr>
          <w:w w:val="105"/>
          <w:sz w:val="17"/>
        </w:rPr>
        <w:t>princípio da isonomia, a finalidade e a segurança da contratação.</w:t>
      </w:r>
    </w:p>
    <w:p w14:paraId="13F87FB3">
      <w:pPr>
        <w:pStyle w:val="8"/>
        <w:numPr>
          <w:ilvl w:val="1"/>
          <w:numId w:val="37"/>
        </w:numPr>
        <w:tabs>
          <w:tab w:val="left" w:pos="820"/>
        </w:tabs>
        <w:spacing w:before="87" w:after="0" w:line="244" w:lineRule="auto"/>
        <w:ind w:left="286" w:right="189" w:firstLine="0"/>
        <w:jc w:val="left"/>
        <w:rPr>
          <w:sz w:val="17"/>
        </w:rPr>
      </w:pPr>
      <w:r>
        <w:rPr>
          <w:w w:val="105"/>
          <w:sz w:val="17"/>
        </w:rPr>
        <w:t>Os</w:t>
      </w:r>
      <w:r>
        <w:rPr>
          <w:spacing w:val="-8"/>
          <w:w w:val="105"/>
          <w:sz w:val="17"/>
        </w:rPr>
        <w:t xml:space="preserve"> </w:t>
      </w:r>
      <w:r>
        <w:rPr>
          <w:w w:val="105"/>
          <w:sz w:val="17"/>
        </w:rPr>
        <w:t>licitantes</w:t>
      </w:r>
      <w:r>
        <w:rPr>
          <w:spacing w:val="-6"/>
          <w:w w:val="105"/>
          <w:sz w:val="17"/>
        </w:rPr>
        <w:t xml:space="preserve"> </w:t>
      </w:r>
      <w:r>
        <w:rPr>
          <w:w w:val="105"/>
          <w:sz w:val="17"/>
        </w:rPr>
        <w:t>assumem</w:t>
      </w:r>
      <w:r>
        <w:rPr>
          <w:spacing w:val="-6"/>
          <w:w w:val="105"/>
          <w:sz w:val="17"/>
        </w:rPr>
        <w:t xml:space="preserve"> </w:t>
      </w:r>
      <w:r>
        <w:rPr>
          <w:w w:val="105"/>
          <w:sz w:val="17"/>
        </w:rPr>
        <w:t>todos</w:t>
      </w:r>
      <w:r>
        <w:rPr>
          <w:spacing w:val="-6"/>
          <w:w w:val="105"/>
          <w:sz w:val="17"/>
        </w:rPr>
        <w:t xml:space="preserve"> </w:t>
      </w:r>
      <w:r>
        <w:rPr>
          <w:w w:val="105"/>
          <w:sz w:val="17"/>
        </w:rPr>
        <w:t>os</w:t>
      </w:r>
      <w:r>
        <w:rPr>
          <w:spacing w:val="-6"/>
          <w:w w:val="105"/>
          <w:sz w:val="17"/>
        </w:rPr>
        <w:t xml:space="preserve"> </w:t>
      </w:r>
      <w:r>
        <w:rPr>
          <w:w w:val="105"/>
          <w:sz w:val="17"/>
        </w:rPr>
        <w:t>custos</w:t>
      </w:r>
      <w:r>
        <w:rPr>
          <w:spacing w:val="-6"/>
          <w:w w:val="105"/>
          <w:sz w:val="17"/>
        </w:rPr>
        <w:t xml:space="preserve"> </w:t>
      </w:r>
      <w:r>
        <w:rPr>
          <w:w w:val="105"/>
          <w:sz w:val="17"/>
        </w:rPr>
        <w:t>de</w:t>
      </w:r>
      <w:r>
        <w:rPr>
          <w:spacing w:val="-6"/>
          <w:w w:val="105"/>
          <w:sz w:val="17"/>
        </w:rPr>
        <w:t xml:space="preserve"> </w:t>
      </w:r>
      <w:r>
        <w:rPr>
          <w:w w:val="105"/>
          <w:sz w:val="17"/>
        </w:rPr>
        <w:t>preparação</w:t>
      </w:r>
      <w:r>
        <w:rPr>
          <w:spacing w:val="-6"/>
          <w:w w:val="105"/>
          <w:sz w:val="17"/>
        </w:rPr>
        <w:t xml:space="preserve"> </w:t>
      </w:r>
      <w:r>
        <w:rPr>
          <w:w w:val="105"/>
          <w:sz w:val="17"/>
        </w:rPr>
        <w:t>e</w:t>
      </w:r>
      <w:r>
        <w:rPr>
          <w:spacing w:val="-6"/>
          <w:w w:val="105"/>
          <w:sz w:val="17"/>
        </w:rPr>
        <w:t xml:space="preserve"> </w:t>
      </w:r>
      <w:r>
        <w:rPr>
          <w:w w:val="105"/>
          <w:sz w:val="17"/>
        </w:rPr>
        <w:t>apresentação</w:t>
      </w:r>
      <w:r>
        <w:rPr>
          <w:spacing w:val="-6"/>
          <w:w w:val="105"/>
          <w:sz w:val="17"/>
        </w:rPr>
        <w:t xml:space="preserve"> </w:t>
      </w:r>
      <w:r>
        <w:rPr>
          <w:w w:val="105"/>
          <w:sz w:val="17"/>
        </w:rPr>
        <w:t>de</w:t>
      </w:r>
      <w:r>
        <w:rPr>
          <w:spacing w:val="-6"/>
          <w:w w:val="105"/>
          <w:sz w:val="17"/>
        </w:rPr>
        <w:t xml:space="preserve"> </w:t>
      </w:r>
      <w:r>
        <w:rPr>
          <w:w w:val="105"/>
          <w:sz w:val="17"/>
        </w:rPr>
        <w:t>suas</w:t>
      </w:r>
      <w:r>
        <w:rPr>
          <w:spacing w:val="-6"/>
          <w:w w:val="105"/>
          <w:sz w:val="17"/>
        </w:rPr>
        <w:t xml:space="preserve"> </w:t>
      </w:r>
      <w:r>
        <w:rPr>
          <w:w w:val="105"/>
          <w:sz w:val="17"/>
        </w:rPr>
        <w:t>propostas</w:t>
      </w:r>
      <w:r>
        <w:rPr>
          <w:spacing w:val="-6"/>
          <w:w w:val="105"/>
          <w:sz w:val="17"/>
        </w:rPr>
        <w:t xml:space="preserve"> </w:t>
      </w:r>
      <w:r>
        <w:rPr>
          <w:w w:val="105"/>
          <w:sz w:val="17"/>
        </w:rPr>
        <w:t>e</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não</w:t>
      </w:r>
      <w:r>
        <w:rPr>
          <w:spacing w:val="-6"/>
          <w:w w:val="105"/>
          <w:sz w:val="17"/>
        </w:rPr>
        <w:t xml:space="preserve"> </w:t>
      </w:r>
      <w:r>
        <w:rPr>
          <w:w w:val="105"/>
          <w:sz w:val="17"/>
        </w:rPr>
        <w:t>será,</w:t>
      </w:r>
      <w:r>
        <w:rPr>
          <w:spacing w:val="-6"/>
          <w:w w:val="105"/>
          <w:sz w:val="17"/>
        </w:rPr>
        <w:t xml:space="preserve"> </w:t>
      </w:r>
      <w:r>
        <w:rPr>
          <w:w w:val="105"/>
          <w:sz w:val="17"/>
        </w:rPr>
        <w:t>em</w:t>
      </w:r>
      <w:r>
        <w:rPr>
          <w:spacing w:val="-6"/>
          <w:w w:val="105"/>
          <w:sz w:val="17"/>
        </w:rPr>
        <w:t xml:space="preserve"> </w:t>
      </w:r>
      <w:r>
        <w:rPr>
          <w:w w:val="105"/>
          <w:sz w:val="17"/>
        </w:rPr>
        <w:t>nenhum</w:t>
      </w:r>
      <w:r>
        <w:rPr>
          <w:spacing w:val="-6"/>
          <w:w w:val="105"/>
          <w:sz w:val="17"/>
        </w:rPr>
        <w:t xml:space="preserve"> </w:t>
      </w:r>
      <w:r>
        <w:rPr>
          <w:w w:val="105"/>
          <w:sz w:val="17"/>
        </w:rPr>
        <w:t>caso,</w:t>
      </w:r>
      <w:r>
        <w:rPr>
          <w:spacing w:val="-6"/>
          <w:w w:val="105"/>
          <w:sz w:val="17"/>
        </w:rPr>
        <w:t xml:space="preserve"> </w:t>
      </w:r>
      <w:r>
        <w:rPr>
          <w:w w:val="105"/>
          <w:sz w:val="17"/>
        </w:rPr>
        <w:t>responsável</w:t>
      </w:r>
      <w:r>
        <w:rPr>
          <w:spacing w:val="-6"/>
          <w:w w:val="105"/>
          <w:sz w:val="17"/>
        </w:rPr>
        <w:t xml:space="preserve"> </w:t>
      </w:r>
      <w:r>
        <w:rPr>
          <w:w w:val="105"/>
          <w:sz w:val="17"/>
        </w:rPr>
        <w:t>por</w:t>
      </w:r>
      <w:r>
        <w:rPr>
          <w:spacing w:val="-6"/>
          <w:w w:val="105"/>
          <w:sz w:val="17"/>
        </w:rPr>
        <w:t xml:space="preserve"> </w:t>
      </w:r>
      <w:r>
        <w:rPr>
          <w:w w:val="105"/>
          <w:sz w:val="17"/>
        </w:rPr>
        <w:t>esses</w:t>
      </w:r>
      <w:r>
        <w:rPr>
          <w:spacing w:val="-6"/>
          <w:w w:val="105"/>
          <w:sz w:val="17"/>
        </w:rPr>
        <w:t xml:space="preserve"> </w:t>
      </w:r>
      <w:r>
        <w:rPr>
          <w:w w:val="105"/>
          <w:sz w:val="17"/>
        </w:rPr>
        <w:t>custos,</w:t>
      </w:r>
      <w:r>
        <w:rPr>
          <w:spacing w:val="-6"/>
          <w:w w:val="105"/>
          <w:sz w:val="17"/>
        </w:rPr>
        <w:t xml:space="preserve"> </w:t>
      </w:r>
      <w:r>
        <w:rPr>
          <w:w w:val="105"/>
          <w:sz w:val="17"/>
        </w:rPr>
        <w:t>independentemente</w:t>
      </w:r>
      <w:r>
        <w:rPr>
          <w:spacing w:val="-6"/>
          <w:w w:val="105"/>
          <w:sz w:val="17"/>
        </w:rPr>
        <w:t xml:space="preserve"> </w:t>
      </w:r>
      <w:r>
        <w:rPr>
          <w:w w:val="105"/>
          <w:sz w:val="17"/>
        </w:rPr>
        <w:t>da</w:t>
      </w:r>
      <w:r>
        <w:rPr>
          <w:spacing w:val="-6"/>
          <w:w w:val="105"/>
          <w:sz w:val="17"/>
        </w:rPr>
        <w:t xml:space="preserve"> </w:t>
      </w:r>
      <w:r>
        <w:rPr>
          <w:w w:val="105"/>
          <w:sz w:val="17"/>
        </w:rPr>
        <w:t>condução ou do resultado do processo licitatório.</w:t>
      </w:r>
    </w:p>
    <w:p w14:paraId="1E92067E">
      <w:pPr>
        <w:pStyle w:val="8"/>
        <w:numPr>
          <w:ilvl w:val="1"/>
          <w:numId w:val="37"/>
        </w:numPr>
        <w:tabs>
          <w:tab w:val="left" w:pos="901"/>
        </w:tabs>
        <w:spacing w:before="87" w:after="0" w:line="244" w:lineRule="auto"/>
        <w:ind w:left="286" w:right="189" w:firstLine="0"/>
        <w:jc w:val="left"/>
        <w:rPr>
          <w:sz w:val="17"/>
        </w:rPr>
      </w:pPr>
      <w:r>
        <w:rPr>
          <w:w w:val="105"/>
          <w:sz w:val="17"/>
        </w:rPr>
        <w:t>Na</w:t>
      </w:r>
      <w:r>
        <w:rPr>
          <w:spacing w:val="15"/>
          <w:w w:val="105"/>
          <w:sz w:val="17"/>
        </w:rPr>
        <w:t xml:space="preserve"> </w:t>
      </w:r>
      <w:r>
        <w:rPr>
          <w:w w:val="105"/>
          <w:sz w:val="17"/>
        </w:rPr>
        <w:t>contagem</w:t>
      </w:r>
      <w:r>
        <w:rPr>
          <w:spacing w:val="15"/>
          <w:w w:val="105"/>
          <w:sz w:val="17"/>
        </w:rPr>
        <w:t xml:space="preserve"> </w:t>
      </w:r>
      <w:r>
        <w:rPr>
          <w:w w:val="105"/>
          <w:sz w:val="17"/>
        </w:rPr>
        <w:t>dos</w:t>
      </w:r>
      <w:r>
        <w:rPr>
          <w:spacing w:val="15"/>
          <w:w w:val="105"/>
          <w:sz w:val="17"/>
        </w:rPr>
        <w:t xml:space="preserve"> </w:t>
      </w:r>
      <w:r>
        <w:rPr>
          <w:w w:val="105"/>
          <w:sz w:val="17"/>
        </w:rPr>
        <w:t>prazos</w:t>
      </w:r>
      <w:r>
        <w:rPr>
          <w:spacing w:val="15"/>
          <w:w w:val="105"/>
          <w:sz w:val="17"/>
        </w:rPr>
        <w:t xml:space="preserve"> </w:t>
      </w:r>
      <w:r>
        <w:rPr>
          <w:w w:val="105"/>
          <w:sz w:val="17"/>
        </w:rPr>
        <w:t>estabelecidos</w:t>
      </w:r>
      <w:r>
        <w:rPr>
          <w:spacing w:val="15"/>
          <w:w w:val="105"/>
          <w:sz w:val="17"/>
        </w:rPr>
        <w:t xml:space="preserve"> </w:t>
      </w:r>
      <w:r>
        <w:rPr>
          <w:w w:val="105"/>
          <w:sz w:val="17"/>
        </w:rPr>
        <w:t>neste</w:t>
      </w:r>
      <w:r>
        <w:rPr>
          <w:spacing w:val="15"/>
          <w:w w:val="105"/>
          <w:sz w:val="17"/>
        </w:rPr>
        <w:t xml:space="preserve"> </w:t>
      </w:r>
      <w:r>
        <w:rPr>
          <w:w w:val="105"/>
          <w:sz w:val="17"/>
        </w:rPr>
        <w:t>Edital</w:t>
      </w:r>
      <w:r>
        <w:rPr>
          <w:spacing w:val="15"/>
          <w:w w:val="105"/>
          <w:sz w:val="17"/>
        </w:rPr>
        <w:t xml:space="preserve"> </w:t>
      </w:r>
      <w:r>
        <w:rPr>
          <w:w w:val="105"/>
          <w:sz w:val="17"/>
        </w:rPr>
        <w:t>e</w:t>
      </w:r>
      <w:r>
        <w:rPr>
          <w:spacing w:val="15"/>
          <w:w w:val="105"/>
          <w:sz w:val="17"/>
        </w:rPr>
        <w:t xml:space="preserve"> </w:t>
      </w:r>
      <w:r>
        <w:rPr>
          <w:w w:val="105"/>
          <w:sz w:val="17"/>
        </w:rPr>
        <w:t>seus Anexos,</w:t>
      </w:r>
      <w:r>
        <w:rPr>
          <w:spacing w:val="15"/>
          <w:w w:val="105"/>
          <w:sz w:val="17"/>
        </w:rPr>
        <w:t xml:space="preserve"> </w:t>
      </w:r>
      <w:r>
        <w:rPr>
          <w:w w:val="105"/>
          <w:sz w:val="17"/>
        </w:rPr>
        <w:t>excluir-se-á</w:t>
      </w:r>
      <w:r>
        <w:rPr>
          <w:spacing w:val="15"/>
          <w:w w:val="105"/>
          <w:sz w:val="17"/>
        </w:rPr>
        <w:t xml:space="preserve"> </w:t>
      </w:r>
      <w:r>
        <w:rPr>
          <w:w w:val="105"/>
          <w:sz w:val="17"/>
        </w:rPr>
        <w:t>o</w:t>
      </w:r>
      <w:r>
        <w:rPr>
          <w:spacing w:val="15"/>
          <w:w w:val="105"/>
          <w:sz w:val="17"/>
        </w:rPr>
        <w:t xml:space="preserve"> </w:t>
      </w:r>
      <w:r>
        <w:rPr>
          <w:w w:val="105"/>
          <w:sz w:val="17"/>
        </w:rPr>
        <w:t>dia</w:t>
      </w:r>
      <w:r>
        <w:rPr>
          <w:spacing w:val="15"/>
          <w:w w:val="105"/>
          <w:sz w:val="17"/>
        </w:rPr>
        <w:t xml:space="preserve"> </w:t>
      </w:r>
      <w:r>
        <w:rPr>
          <w:w w:val="105"/>
          <w:sz w:val="17"/>
        </w:rPr>
        <w:t>do</w:t>
      </w:r>
      <w:r>
        <w:rPr>
          <w:spacing w:val="15"/>
          <w:w w:val="105"/>
          <w:sz w:val="17"/>
        </w:rPr>
        <w:t xml:space="preserve"> </w:t>
      </w:r>
      <w:r>
        <w:rPr>
          <w:w w:val="105"/>
          <w:sz w:val="17"/>
        </w:rPr>
        <w:t>início</w:t>
      </w:r>
      <w:r>
        <w:rPr>
          <w:spacing w:val="15"/>
          <w:w w:val="105"/>
          <w:sz w:val="17"/>
        </w:rPr>
        <w:t xml:space="preserve"> </w:t>
      </w:r>
      <w:r>
        <w:rPr>
          <w:w w:val="105"/>
          <w:sz w:val="17"/>
        </w:rPr>
        <w:t>e</w:t>
      </w:r>
      <w:r>
        <w:rPr>
          <w:spacing w:val="15"/>
          <w:w w:val="105"/>
          <w:sz w:val="17"/>
        </w:rPr>
        <w:t xml:space="preserve"> </w:t>
      </w:r>
      <w:r>
        <w:rPr>
          <w:w w:val="105"/>
          <w:sz w:val="17"/>
        </w:rPr>
        <w:t>incluir-se-á</w:t>
      </w:r>
      <w:r>
        <w:rPr>
          <w:spacing w:val="15"/>
          <w:w w:val="105"/>
          <w:sz w:val="17"/>
        </w:rPr>
        <w:t xml:space="preserve"> </w:t>
      </w:r>
      <w:r>
        <w:rPr>
          <w:w w:val="105"/>
          <w:sz w:val="17"/>
        </w:rPr>
        <w:t>o</w:t>
      </w:r>
      <w:r>
        <w:rPr>
          <w:spacing w:val="15"/>
          <w:w w:val="105"/>
          <w:sz w:val="17"/>
        </w:rPr>
        <w:t xml:space="preserve"> </w:t>
      </w:r>
      <w:r>
        <w:rPr>
          <w:w w:val="105"/>
          <w:sz w:val="17"/>
        </w:rPr>
        <w:t>do</w:t>
      </w:r>
      <w:r>
        <w:rPr>
          <w:spacing w:val="15"/>
          <w:w w:val="105"/>
          <w:sz w:val="17"/>
        </w:rPr>
        <w:t xml:space="preserve"> </w:t>
      </w:r>
      <w:r>
        <w:rPr>
          <w:w w:val="105"/>
          <w:sz w:val="17"/>
        </w:rPr>
        <w:t>vencimento.</w:t>
      </w:r>
      <w:r>
        <w:rPr>
          <w:spacing w:val="15"/>
          <w:w w:val="105"/>
          <w:sz w:val="17"/>
        </w:rPr>
        <w:t xml:space="preserve"> </w:t>
      </w:r>
      <w:r>
        <w:rPr>
          <w:w w:val="105"/>
          <w:sz w:val="17"/>
        </w:rPr>
        <w:t>Só</w:t>
      </w:r>
      <w:r>
        <w:rPr>
          <w:spacing w:val="15"/>
          <w:w w:val="105"/>
          <w:sz w:val="17"/>
        </w:rPr>
        <w:t xml:space="preserve"> </w:t>
      </w:r>
      <w:r>
        <w:rPr>
          <w:w w:val="105"/>
          <w:sz w:val="17"/>
        </w:rPr>
        <w:t>se</w:t>
      </w:r>
      <w:r>
        <w:rPr>
          <w:spacing w:val="15"/>
          <w:w w:val="105"/>
          <w:sz w:val="17"/>
        </w:rPr>
        <w:t xml:space="preserve"> </w:t>
      </w:r>
      <w:r>
        <w:rPr>
          <w:w w:val="105"/>
          <w:sz w:val="17"/>
        </w:rPr>
        <w:t>iniciam</w:t>
      </w:r>
      <w:r>
        <w:rPr>
          <w:spacing w:val="15"/>
          <w:w w:val="105"/>
          <w:sz w:val="17"/>
        </w:rPr>
        <w:t xml:space="preserve"> </w:t>
      </w:r>
      <w:r>
        <w:rPr>
          <w:w w:val="105"/>
          <w:sz w:val="17"/>
        </w:rPr>
        <w:t>e</w:t>
      </w:r>
      <w:r>
        <w:rPr>
          <w:spacing w:val="15"/>
          <w:w w:val="105"/>
          <w:sz w:val="17"/>
        </w:rPr>
        <w:t xml:space="preserve"> </w:t>
      </w:r>
      <w:r>
        <w:rPr>
          <w:w w:val="105"/>
          <w:sz w:val="17"/>
        </w:rPr>
        <w:t>vencem</w:t>
      </w:r>
      <w:r>
        <w:rPr>
          <w:spacing w:val="15"/>
          <w:w w:val="105"/>
          <w:sz w:val="17"/>
        </w:rPr>
        <w:t xml:space="preserve"> </w:t>
      </w:r>
      <w:r>
        <w:rPr>
          <w:w w:val="105"/>
          <w:sz w:val="17"/>
        </w:rPr>
        <w:t>os</w:t>
      </w:r>
      <w:r>
        <w:rPr>
          <w:spacing w:val="15"/>
          <w:w w:val="105"/>
          <w:sz w:val="17"/>
        </w:rPr>
        <w:t xml:space="preserve"> </w:t>
      </w:r>
      <w:r>
        <w:rPr>
          <w:w w:val="105"/>
          <w:sz w:val="17"/>
        </w:rPr>
        <w:t>prazos</w:t>
      </w:r>
      <w:r>
        <w:rPr>
          <w:spacing w:val="15"/>
          <w:w w:val="105"/>
          <w:sz w:val="17"/>
        </w:rPr>
        <w:t xml:space="preserve"> </w:t>
      </w:r>
      <w:r>
        <w:rPr>
          <w:w w:val="105"/>
          <w:sz w:val="17"/>
        </w:rPr>
        <w:t>em</w:t>
      </w:r>
      <w:r>
        <w:rPr>
          <w:spacing w:val="15"/>
          <w:w w:val="105"/>
          <w:sz w:val="17"/>
        </w:rPr>
        <w:t xml:space="preserve"> </w:t>
      </w:r>
      <w:r>
        <w:rPr>
          <w:w w:val="105"/>
          <w:sz w:val="17"/>
        </w:rPr>
        <w:t>dias</w:t>
      </w:r>
      <w:r>
        <w:rPr>
          <w:spacing w:val="15"/>
          <w:w w:val="105"/>
          <w:sz w:val="17"/>
        </w:rPr>
        <w:t xml:space="preserve"> </w:t>
      </w:r>
      <w:r>
        <w:rPr>
          <w:w w:val="105"/>
          <w:sz w:val="17"/>
        </w:rPr>
        <w:t>de</w:t>
      </w:r>
      <w:r>
        <w:rPr>
          <w:spacing w:val="15"/>
          <w:w w:val="105"/>
          <w:sz w:val="17"/>
        </w:rPr>
        <w:t xml:space="preserve"> </w:t>
      </w:r>
      <w:r>
        <w:rPr>
          <w:w w:val="105"/>
          <w:sz w:val="17"/>
        </w:rPr>
        <w:t>expediente</w:t>
      </w:r>
      <w:r>
        <w:rPr>
          <w:spacing w:val="15"/>
          <w:w w:val="105"/>
          <w:sz w:val="17"/>
        </w:rPr>
        <w:t xml:space="preserve"> </w:t>
      </w:r>
      <w:r>
        <w:rPr>
          <w:w w:val="105"/>
          <w:sz w:val="17"/>
        </w:rPr>
        <w:t xml:space="preserve">na </w:t>
      </w:r>
      <w:r>
        <w:rPr>
          <w:spacing w:val="-2"/>
          <w:w w:val="105"/>
          <w:sz w:val="17"/>
        </w:rPr>
        <w:t>Administração.</w:t>
      </w:r>
    </w:p>
    <w:p w14:paraId="7829729E">
      <w:pPr>
        <w:pStyle w:val="8"/>
        <w:numPr>
          <w:ilvl w:val="1"/>
          <w:numId w:val="37"/>
        </w:numPr>
        <w:tabs>
          <w:tab w:val="left" w:pos="875"/>
        </w:tabs>
        <w:spacing w:before="86" w:after="0" w:line="244" w:lineRule="auto"/>
        <w:ind w:left="286" w:right="189" w:firstLine="0"/>
        <w:jc w:val="left"/>
        <w:rPr>
          <w:sz w:val="17"/>
        </w:rPr>
      </w:pPr>
      <w:r>
        <w:rPr>
          <w:w w:val="105"/>
          <w:sz w:val="17"/>
        </w:rPr>
        <w:t>O desatendimento de exigências formais não essenciais não importará o afastamento do licitante, desde que seja possível o aproveitamento do ato, observados os princípios da isonomia e do</w:t>
      </w:r>
      <w:r>
        <w:rPr>
          <w:spacing w:val="80"/>
          <w:w w:val="105"/>
          <w:sz w:val="17"/>
        </w:rPr>
        <w:t xml:space="preserve"> </w:t>
      </w:r>
      <w:r>
        <w:rPr>
          <w:w w:val="105"/>
          <w:sz w:val="17"/>
        </w:rPr>
        <w:t>interesse público.</w:t>
      </w:r>
    </w:p>
    <w:p w14:paraId="480360D9">
      <w:pPr>
        <w:pStyle w:val="8"/>
        <w:numPr>
          <w:ilvl w:val="1"/>
          <w:numId w:val="37"/>
        </w:numPr>
        <w:tabs>
          <w:tab w:val="left" w:pos="815"/>
        </w:tabs>
        <w:spacing w:before="87" w:after="0" w:line="240" w:lineRule="auto"/>
        <w:ind w:left="815" w:right="0" w:hanging="529"/>
        <w:jc w:val="left"/>
        <w:rPr>
          <w:sz w:val="17"/>
        </w:rPr>
      </w:pPr>
      <w:r>
        <w:rPr>
          <w:w w:val="105"/>
          <w:sz w:val="17"/>
        </w:rPr>
        <w:t>Em</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divergência</w:t>
      </w:r>
      <w:r>
        <w:rPr>
          <w:spacing w:val="-9"/>
          <w:w w:val="105"/>
          <w:sz w:val="17"/>
        </w:rPr>
        <w:t xml:space="preserve"> </w:t>
      </w:r>
      <w:r>
        <w:rPr>
          <w:w w:val="105"/>
          <w:sz w:val="17"/>
        </w:rPr>
        <w:t>entre</w:t>
      </w:r>
      <w:r>
        <w:rPr>
          <w:spacing w:val="-9"/>
          <w:w w:val="105"/>
          <w:sz w:val="17"/>
        </w:rPr>
        <w:t xml:space="preserve"> </w:t>
      </w:r>
      <w:r>
        <w:rPr>
          <w:w w:val="105"/>
          <w:sz w:val="17"/>
        </w:rPr>
        <w:t>disposições</w:t>
      </w:r>
      <w:r>
        <w:rPr>
          <w:spacing w:val="-9"/>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e</w:t>
      </w:r>
      <w:r>
        <w:rPr>
          <w:spacing w:val="-9"/>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w w:val="105"/>
          <w:sz w:val="17"/>
        </w:rPr>
        <w:t>anexos</w:t>
      </w:r>
      <w:r>
        <w:rPr>
          <w:spacing w:val="-9"/>
          <w:w w:val="105"/>
          <w:sz w:val="17"/>
        </w:rPr>
        <w:t xml:space="preserve"> </w:t>
      </w:r>
      <w:r>
        <w:rPr>
          <w:w w:val="105"/>
          <w:sz w:val="17"/>
        </w:rPr>
        <w:t>ou</w:t>
      </w:r>
      <w:r>
        <w:rPr>
          <w:spacing w:val="-9"/>
          <w:w w:val="105"/>
          <w:sz w:val="17"/>
        </w:rPr>
        <w:t xml:space="preserve"> </w:t>
      </w:r>
      <w:r>
        <w:rPr>
          <w:w w:val="105"/>
          <w:sz w:val="17"/>
        </w:rPr>
        <w:t>demais</w:t>
      </w:r>
      <w:r>
        <w:rPr>
          <w:spacing w:val="-9"/>
          <w:w w:val="105"/>
          <w:sz w:val="17"/>
        </w:rPr>
        <w:t xml:space="preserve"> </w:t>
      </w:r>
      <w:r>
        <w:rPr>
          <w:w w:val="105"/>
          <w:sz w:val="17"/>
        </w:rPr>
        <w:t>peças</w:t>
      </w:r>
      <w:r>
        <w:rPr>
          <w:spacing w:val="-9"/>
          <w:w w:val="105"/>
          <w:sz w:val="17"/>
        </w:rPr>
        <w:t xml:space="preserve"> </w:t>
      </w:r>
      <w:r>
        <w:rPr>
          <w:w w:val="105"/>
          <w:sz w:val="17"/>
        </w:rPr>
        <w:t>que</w:t>
      </w:r>
      <w:r>
        <w:rPr>
          <w:spacing w:val="-9"/>
          <w:w w:val="105"/>
          <w:sz w:val="17"/>
        </w:rPr>
        <w:t xml:space="preserve"> </w:t>
      </w:r>
      <w:r>
        <w:rPr>
          <w:w w:val="105"/>
          <w:sz w:val="17"/>
        </w:rPr>
        <w:t>compõem</w:t>
      </w:r>
      <w:r>
        <w:rPr>
          <w:spacing w:val="-8"/>
          <w:w w:val="105"/>
          <w:sz w:val="17"/>
        </w:rPr>
        <w:t xml:space="preserve"> </w:t>
      </w:r>
      <w:r>
        <w:rPr>
          <w:w w:val="105"/>
          <w:sz w:val="17"/>
        </w:rPr>
        <w:t>o</w:t>
      </w:r>
      <w:r>
        <w:rPr>
          <w:spacing w:val="-9"/>
          <w:w w:val="105"/>
          <w:sz w:val="17"/>
        </w:rPr>
        <w:t xml:space="preserve"> </w:t>
      </w:r>
      <w:r>
        <w:rPr>
          <w:w w:val="105"/>
          <w:sz w:val="17"/>
        </w:rPr>
        <w:t>processo,</w:t>
      </w:r>
      <w:r>
        <w:rPr>
          <w:spacing w:val="-9"/>
          <w:w w:val="105"/>
          <w:sz w:val="17"/>
        </w:rPr>
        <w:t xml:space="preserve"> </w:t>
      </w:r>
      <w:r>
        <w:rPr>
          <w:w w:val="105"/>
          <w:sz w:val="17"/>
        </w:rPr>
        <w:t>prevalecerão</w:t>
      </w:r>
      <w:r>
        <w:rPr>
          <w:spacing w:val="-9"/>
          <w:w w:val="105"/>
          <w:sz w:val="17"/>
        </w:rPr>
        <w:t xml:space="preserve"> </w:t>
      </w:r>
      <w:r>
        <w:rPr>
          <w:w w:val="105"/>
          <w:sz w:val="17"/>
        </w:rPr>
        <w:t>as</w:t>
      </w:r>
      <w:r>
        <w:rPr>
          <w:spacing w:val="-9"/>
          <w:w w:val="105"/>
          <w:sz w:val="17"/>
        </w:rPr>
        <w:t xml:space="preserve"> </w:t>
      </w:r>
      <w:r>
        <w:rPr>
          <w:w w:val="105"/>
          <w:sz w:val="17"/>
        </w:rPr>
        <w:t>deste</w:t>
      </w:r>
      <w:r>
        <w:rPr>
          <w:spacing w:val="-9"/>
          <w:w w:val="105"/>
          <w:sz w:val="17"/>
        </w:rPr>
        <w:t xml:space="preserve"> </w:t>
      </w:r>
      <w:r>
        <w:rPr>
          <w:spacing w:val="-2"/>
          <w:w w:val="105"/>
          <w:sz w:val="17"/>
        </w:rPr>
        <w:t>Edital.</w:t>
      </w:r>
    </w:p>
    <w:p w14:paraId="7DDF08FB">
      <w:pPr>
        <w:pStyle w:val="8"/>
        <w:numPr>
          <w:ilvl w:val="1"/>
          <w:numId w:val="37"/>
        </w:numPr>
        <w:tabs>
          <w:tab w:val="left" w:pos="815"/>
        </w:tabs>
        <w:spacing w:before="92" w:after="0" w:line="240" w:lineRule="auto"/>
        <w:ind w:left="815" w:right="0" w:hanging="529"/>
        <w:jc w:val="left"/>
        <w:rPr>
          <w:sz w:val="17"/>
        </w:rPr>
      </w:pPr>
      <w:r>
        <w:rPr>
          <w:w w:val="105"/>
          <w:sz w:val="17"/>
        </w:rPr>
        <w:t>O</w:t>
      </w:r>
      <w:r>
        <w:rPr>
          <w:spacing w:val="-10"/>
          <w:w w:val="105"/>
          <w:sz w:val="17"/>
        </w:rPr>
        <w:t xml:space="preserve"> </w:t>
      </w:r>
      <w:r>
        <w:rPr>
          <w:w w:val="105"/>
          <w:sz w:val="17"/>
        </w:rPr>
        <w:t>Edital</w:t>
      </w:r>
      <w:r>
        <w:rPr>
          <w:spacing w:val="-9"/>
          <w:w w:val="105"/>
          <w:sz w:val="17"/>
        </w:rPr>
        <w:t xml:space="preserve"> </w:t>
      </w:r>
      <w:r>
        <w:rPr>
          <w:w w:val="105"/>
          <w:sz w:val="17"/>
        </w:rPr>
        <w:t>e</w:t>
      </w:r>
      <w:r>
        <w:rPr>
          <w:spacing w:val="-10"/>
          <w:w w:val="105"/>
          <w:sz w:val="17"/>
        </w:rPr>
        <w:t xml:space="preserve"> </w:t>
      </w:r>
      <w:r>
        <w:rPr>
          <w:w w:val="105"/>
          <w:sz w:val="17"/>
        </w:rPr>
        <w:t>seus</w:t>
      </w:r>
      <w:r>
        <w:rPr>
          <w:spacing w:val="-9"/>
          <w:w w:val="105"/>
          <w:sz w:val="17"/>
        </w:rPr>
        <w:t xml:space="preserve"> </w:t>
      </w:r>
      <w:r>
        <w:rPr>
          <w:w w:val="105"/>
          <w:sz w:val="17"/>
        </w:rPr>
        <w:t>anexos</w:t>
      </w:r>
      <w:r>
        <w:rPr>
          <w:spacing w:val="-10"/>
          <w:w w:val="105"/>
          <w:sz w:val="17"/>
        </w:rPr>
        <w:t xml:space="preserve"> </w:t>
      </w:r>
      <w:r>
        <w:rPr>
          <w:w w:val="105"/>
          <w:sz w:val="17"/>
        </w:rPr>
        <w:t>estão</w:t>
      </w:r>
      <w:r>
        <w:rPr>
          <w:spacing w:val="-9"/>
          <w:w w:val="105"/>
          <w:sz w:val="17"/>
        </w:rPr>
        <w:t xml:space="preserve"> </w:t>
      </w:r>
      <w:r>
        <w:rPr>
          <w:w w:val="105"/>
          <w:sz w:val="17"/>
        </w:rPr>
        <w:t>disponíveis,</w:t>
      </w:r>
      <w:r>
        <w:rPr>
          <w:spacing w:val="-10"/>
          <w:w w:val="105"/>
          <w:sz w:val="17"/>
        </w:rPr>
        <w:t xml:space="preserve"> </w:t>
      </w:r>
      <w:r>
        <w:rPr>
          <w:w w:val="105"/>
          <w:sz w:val="17"/>
        </w:rPr>
        <w:t>na</w:t>
      </w:r>
      <w:r>
        <w:rPr>
          <w:spacing w:val="-9"/>
          <w:w w:val="105"/>
          <w:sz w:val="17"/>
        </w:rPr>
        <w:t xml:space="preserve"> </w:t>
      </w:r>
      <w:r>
        <w:rPr>
          <w:w w:val="105"/>
          <w:sz w:val="17"/>
        </w:rPr>
        <w:t>íntegra,</w:t>
      </w:r>
      <w:r>
        <w:rPr>
          <w:spacing w:val="-10"/>
          <w:w w:val="105"/>
          <w:sz w:val="17"/>
        </w:rPr>
        <w:t xml:space="preserve"> </w:t>
      </w:r>
      <w:r>
        <w:rPr>
          <w:w w:val="105"/>
          <w:sz w:val="17"/>
        </w:rPr>
        <w:t>no</w:t>
      </w:r>
      <w:r>
        <w:rPr>
          <w:spacing w:val="-9"/>
          <w:w w:val="105"/>
          <w:sz w:val="17"/>
        </w:rPr>
        <w:t xml:space="preserve"> </w:t>
      </w:r>
      <w:r>
        <w:rPr>
          <w:w w:val="105"/>
          <w:sz w:val="17"/>
        </w:rPr>
        <w:t>Portal</w:t>
      </w:r>
      <w:r>
        <w:rPr>
          <w:spacing w:val="-10"/>
          <w:w w:val="105"/>
          <w:sz w:val="17"/>
        </w:rPr>
        <w:t xml:space="preserve"> </w:t>
      </w:r>
      <w:r>
        <w:rPr>
          <w:w w:val="105"/>
          <w:sz w:val="17"/>
        </w:rPr>
        <w:t>Nacional</w:t>
      </w:r>
      <w:r>
        <w:rPr>
          <w:spacing w:val="-9"/>
          <w:w w:val="105"/>
          <w:sz w:val="17"/>
        </w:rPr>
        <w:t xml:space="preserve"> </w:t>
      </w:r>
      <w:r>
        <w:rPr>
          <w:w w:val="105"/>
          <w:sz w:val="17"/>
        </w:rPr>
        <w:t>de</w:t>
      </w:r>
      <w:r>
        <w:rPr>
          <w:spacing w:val="-10"/>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(PNCP)</w:t>
      </w:r>
      <w:r>
        <w:rPr>
          <w:spacing w:val="-9"/>
          <w:w w:val="105"/>
          <w:sz w:val="17"/>
        </w:rPr>
        <w:t xml:space="preserve"> </w:t>
      </w:r>
      <w:r>
        <w:rPr>
          <w:w w:val="105"/>
          <w:sz w:val="17"/>
        </w:rPr>
        <w:t>e</w:t>
      </w:r>
      <w:r>
        <w:rPr>
          <w:spacing w:val="-10"/>
          <w:w w:val="105"/>
          <w:sz w:val="17"/>
        </w:rPr>
        <w:t xml:space="preserve"> </w:t>
      </w:r>
      <w:r>
        <w:rPr>
          <w:w w:val="105"/>
          <w:sz w:val="17"/>
        </w:rPr>
        <w:t>endereço</w:t>
      </w:r>
      <w:r>
        <w:rPr>
          <w:spacing w:val="-9"/>
          <w:w w:val="105"/>
          <w:sz w:val="17"/>
        </w:rPr>
        <w:t xml:space="preserve"> </w:t>
      </w:r>
      <w:r>
        <w:rPr>
          <w:w w:val="105"/>
          <w:sz w:val="17"/>
        </w:rPr>
        <w:t>eletrônico</w:t>
      </w:r>
      <w:r>
        <w:rPr>
          <w:spacing w:val="-9"/>
          <w:w w:val="105"/>
          <w:sz w:val="17"/>
        </w:rPr>
        <w:t xml:space="preserve"> </w:t>
      </w:r>
      <w:r>
        <w:fldChar w:fldCharType="begin"/>
      </w:r>
      <w:r>
        <w:instrText xml:space="preserve"> HYPERLINK "http://www.compras.rj.gov.br/" \h </w:instrText>
      </w:r>
      <w:r>
        <w:fldChar w:fldCharType="separate"/>
      </w:r>
      <w:r>
        <w:rPr>
          <w:spacing w:val="-2"/>
          <w:w w:val="105"/>
          <w:sz w:val="17"/>
        </w:rPr>
        <w:t>www.compras.rj.gov.br.</w:t>
      </w:r>
      <w:r>
        <w:rPr>
          <w:spacing w:val="-2"/>
          <w:w w:val="105"/>
          <w:sz w:val="17"/>
        </w:rPr>
        <w:fldChar w:fldCharType="end"/>
      </w:r>
    </w:p>
    <w:p w14:paraId="145534EF">
      <w:pPr>
        <w:pStyle w:val="8"/>
        <w:numPr>
          <w:ilvl w:val="1"/>
          <w:numId w:val="37"/>
        </w:numPr>
        <w:tabs>
          <w:tab w:val="left" w:pos="808"/>
        </w:tabs>
        <w:spacing w:before="91" w:after="0" w:line="240" w:lineRule="auto"/>
        <w:ind w:left="808" w:right="0" w:hanging="522"/>
        <w:jc w:val="left"/>
        <w:rPr>
          <w:sz w:val="17"/>
        </w:rPr>
      </w:pPr>
      <w:r>
        <w:rPr>
          <w:w w:val="105"/>
          <w:sz w:val="17"/>
        </w:rPr>
        <w:t>Integram</w:t>
      </w:r>
      <w:r>
        <w:rPr>
          <w:spacing w:val="-8"/>
          <w:w w:val="105"/>
          <w:sz w:val="17"/>
        </w:rPr>
        <w:t xml:space="preserve"> </w:t>
      </w:r>
      <w:r>
        <w:rPr>
          <w:w w:val="105"/>
          <w:sz w:val="17"/>
        </w:rPr>
        <w:t>este</w:t>
      </w:r>
      <w:r>
        <w:rPr>
          <w:spacing w:val="-8"/>
          <w:w w:val="105"/>
          <w:sz w:val="17"/>
        </w:rPr>
        <w:t xml:space="preserve"> </w:t>
      </w:r>
      <w:r>
        <w:rPr>
          <w:w w:val="105"/>
          <w:sz w:val="17"/>
        </w:rPr>
        <w:t>Edital,</w:t>
      </w:r>
      <w:r>
        <w:rPr>
          <w:spacing w:val="-8"/>
          <w:w w:val="105"/>
          <w:sz w:val="17"/>
        </w:rPr>
        <w:t xml:space="preserve"> </w:t>
      </w:r>
      <w:r>
        <w:rPr>
          <w:w w:val="105"/>
          <w:sz w:val="17"/>
        </w:rPr>
        <w:t>para</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fins</w:t>
      </w:r>
      <w:r>
        <w:rPr>
          <w:spacing w:val="-8"/>
          <w:w w:val="105"/>
          <w:sz w:val="17"/>
        </w:rPr>
        <w:t xml:space="preserve"> </w:t>
      </w:r>
      <w:r>
        <w:rPr>
          <w:w w:val="105"/>
          <w:sz w:val="17"/>
        </w:rPr>
        <w:t>e</w:t>
      </w:r>
      <w:r>
        <w:rPr>
          <w:spacing w:val="-8"/>
          <w:w w:val="105"/>
          <w:sz w:val="17"/>
        </w:rPr>
        <w:t xml:space="preserve"> </w:t>
      </w:r>
      <w:r>
        <w:rPr>
          <w:w w:val="105"/>
          <w:sz w:val="17"/>
        </w:rPr>
        <w:t>efeitos,</w:t>
      </w:r>
      <w:r>
        <w:rPr>
          <w:spacing w:val="-8"/>
          <w:w w:val="105"/>
          <w:sz w:val="17"/>
        </w:rPr>
        <w:t xml:space="preserve"> </w:t>
      </w:r>
      <w:r>
        <w:rPr>
          <w:w w:val="105"/>
          <w:sz w:val="17"/>
        </w:rPr>
        <w:t>os</w:t>
      </w:r>
      <w:r>
        <w:rPr>
          <w:spacing w:val="-8"/>
          <w:w w:val="105"/>
          <w:sz w:val="17"/>
        </w:rPr>
        <w:t xml:space="preserve"> </w:t>
      </w:r>
      <w:r>
        <w:rPr>
          <w:w w:val="105"/>
          <w:sz w:val="17"/>
        </w:rPr>
        <w:t>seguintes</w:t>
      </w:r>
      <w:r>
        <w:rPr>
          <w:spacing w:val="-8"/>
          <w:w w:val="105"/>
          <w:sz w:val="17"/>
        </w:rPr>
        <w:t xml:space="preserve"> </w:t>
      </w:r>
      <w:r>
        <w:rPr>
          <w:spacing w:val="-2"/>
          <w:w w:val="105"/>
          <w:sz w:val="17"/>
        </w:rPr>
        <w:t>anexos:</w:t>
      </w:r>
    </w:p>
    <w:p w14:paraId="158E3D07">
      <w:pPr>
        <w:pStyle w:val="8"/>
        <w:numPr>
          <w:ilvl w:val="2"/>
          <w:numId w:val="37"/>
        </w:numPr>
        <w:tabs>
          <w:tab w:val="left" w:pos="931"/>
        </w:tabs>
        <w:spacing w:before="92" w:after="0" w:line="240" w:lineRule="auto"/>
        <w:ind w:left="931" w:right="0" w:hanging="645"/>
        <w:jc w:val="left"/>
        <w:rPr>
          <w:sz w:val="17"/>
        </w:rPr>
      </w:pPr>
      <w:r>
        <w:rPr>
          <w:w w:val="105"/>
          <w:sz w:val="17"/>
        </w:rPr>
        <w:t>ANEXO</w:t>
      </w:r>
      <w:r>
        <w:rPr>
          <w:spacing w:val="-10"/>
          <w:w w:val="105"/>
          <w:sz w:val="17"/>
        </w:rPr>
        <w:t xml:space="preserve"> </w:t>
      </w:r>
      <w:r>
        <w:rPr>
          <w:w w:val="105"/>
          <w:sz w:val="17"/>
        </w:rPr>
        <w:t>I</w:t>
      </w:r>
      <w:r>
        <w:rPr>
          <w:spacing w:val="-9"/>
          <w:w w:val="105"/>
          <w:sz w:val="17"/>
        </w:rPr>
        <w:t xml:space="preserve"> </w:t>
      </w:r>
      <w:r>
        <w:rPr>
          <w:w w:val="105"/>
          <w:sz w:val="17"/>
        </w:rPr>
        <w:t>-</w:t>
      </w:r>
      <w:r>
        <w:rPr>
          <w:spacing w:val="-11"/>
          <w:w w:val="105"/>
          <w:sz w:val="17"/>
        </w:rPr>
        <w:t xml:space="preserve"> </w:t>
      </w:r>
      <w:r>
        <w:rPr>
          <w:w w:val="105"/>
          <w:sz w:val="17"/>
        </w:rPr>
        <w:t>Termo</w:t>
      </w:r>
      <w:r>
        <w:rPr>
          <w:spacing w:val="-9"/>
          <w:w w:val="105"/>
          <w:sz w:val="17"/>
        </w:rPr>
        <w:t xml:space="preserve"> </w:t>
      </w:r>
      <w:r>
        <w:rPr>
          <w:w w:val="105"/>
          <w:sz w:val="17"/>
        </w:rPr>
        <w:t>de</w:t>
      </w:r>
      <w:r>
        <w:rPr>
          <w:spacing w:val="-10"/>
          <w:w w:val="105"/>
          <w:sz w:val="17"/>
        </w:rPr>
        <w:t xml:space="preserve"> </w:t>
      </w:r>
      <w:r>
        <w:rPr>
          <w:spacing w:val="-2"/>
          <w:w w:val="105"/>
          <w:sz w:val="17"/>
        </w:rPr>
        <w:t>Referência</w:t>
      </w:r>
    </w:p>
    <w:p w14:paraId="31D5158E">
      <w:pPr>
        <w:pStyle w:val="8"/>
        <w:numPr>
          <w:ilvl w:val="2"/>
          <w:numId w:val="37"/>
        </w:numPr>
        <w:tabs>
          <w:tab w:val="left" w:pos="931"/>
        </w:tabs>
        <w:spacing w:before="92" w:after="0" w:line="240" w:lineRule="auto"/>
        <w:ind w:left="931" w:right="0" w:hanging="645"/>
        <w:jc w:val="left"/>
        <w:rPr>
          <w:sz w:val="17"/>
        </w:rPr>
      </w:pPr>
      <w:r>
        <w:rPr>
          <w:w w:val="105"/>
          <w:sz w:val="17"/>
        </w:rPr>
        <w:t>ANEXO</w:t>
      </w:r>
      <w:r>
        <w:rPr>
          <w:spacing w:val="-10"/>
          <w:w w:val="105"/>
          <w:sz w:val="17"/>
        </w:rPr>
        <w:t xml:space="preserve"> </w:t>
      </w:r>
      <w:r>
        <w:rPr>
          <w:w w:val="105"/>
          <w:sz w:val="17"/>
        </w:rPr>
        <w:t>II</w:t>
      </w:r>
      <w:r>
        <w:rPr>
          <w:spacing w:val="-9"/>
          <w:w w:val="105"/>
          <w:sz w:val="17"/>
        </w:rPr>
        <w:t xml:space="preserve"> </w:t>
      </w:r>
      <w:r>
        <w:rPr>
          <w:w w:val="105"/>
          <w:sz w:val="17"/>
        </w:rPr>
        <w:t>–</w:t>
      </w:r>
      <w:r>
        <w:rPr>
          <w:spacing w:val="-9"/>
          <w:w w:val="105"/>
          <w:sz w:val="17"/>
        </w:rPr>
        <w:t xml:space="preserve"> </w:t>
      </w:r>
      <w:r>
        <w:rPr>
          <w:w w:val="105"/>
          <w:sz w:val="17"/>
        </w:rPr>
        <w:t>Minuta</w:t>
      </w:r>
      <w:r>
        <w:rPr>
          <w:spacing w:val="-8"/>
          <w:w w:val="105"/>
          <w:sz w:val="17"/>
        </w:rPr>
        <w:t xml:space="preserve"> </w:t>
      </w:r>
      <w:r>
        <w:rPr>
          <w:w w:val="105"/>
          <w:sz w:val="17"/>
        </w:rPr>
        <w:t>de</w:t>
      </w:r>
      <w:r>
        <w:rPr>
          <w:spacing w:val="-12"/>
          <w:w w:val="105"/>
          <w:sz w:val="17"/>
        </w:rPr>
        <w:t xml:space="preserve"> </w:t>
      </w:r>
      <w:r>
        <w:rPr>
          <w:w w:val="105"/>
          <w:sz w:val="17"/>
        </w:rPr>
        <w:t>Termo</w:t>
      </w:r>
      <w:r>
        <w:rPr>
          <w:spacing w:val="-9"/>
          <w:w w:val="105"/>
          <w:sz w:val="17"/>
        </w:rPr>
        <w:t xml:space="preserve"> </w:t>
      </w:r>
      <w:r>
        <w:rPr>
          <w:w w:val="105"/>
          <w:sz w:val="17"/>
        </w:rPr>
        <w:t>de</w:t>
      </w:r>
      <w:r>
        <w:rPr>
          <w:spacing w:val="-9"/>
          <w:w w:val="105"/>
          <w:sz w:val="17"/>
        </w:rPr>
        <w:t xml:space="preserve"> </w:t>
      </w:r>
      <w:r>
        <w:rPr>
          <w:spacing w:val="-2"/>
          <w:w w:val="105"/>
          <w:sz w:val="17"/>
        </w:rPr>
        <w:t>Contrato</w:t>
      </w:r>
    </w:p>
    <w:p w14:paraId="71CD0B8F">
      <w:pPr>
        <w:pStyle w:val="8"/>
        <w:numPr>
          <w:ilvl w:val="2"/>
          <w:numId w:val="37"/>
        </w:numPr>
        <w:tabs>
          <w:tab w:val="left" w:pos="931"/>
        </w:tabs>
        <w:spacing w:before="91" w:after="0" w:line="240" w:lineRule="auto"/>
        <w:ind w:left="931" w:right="0" w:hanging="645"/>
        <w:jc w:val="left"/>
        <w:rPr>
          <w:sz w:val="17"/>
        </w:rPr>
      </w:pPr>
      <w:r>
        <w:rPr>
          <w:w w:val="105"/>
          <w:sz w:val="17"/>
        </w:rPr>
        <w:t>ANEXO</w:t>
      </w:r>
      <w:r>
        <w:rPr>
          <w:spacing w:val="-9"/>
          <w:w w:val="105"/>
          <w:sz w:val="17"/>
        </w:rPr>
        <w:t xml:space="preserve"> </w:t>
      </w:r>
      <w:r>
        <w:rPr>
          <w:w w:val="105"/>
          <w:sz w:val="17"/>
        </w:rPr>
        <w:t>III</w:t>
      </w:r>
      <w:r>
        <w:rPr>
          <w:spacing w:val="-9"/>
          <w:w w:val="105"/>
          <w:sz w:val="17"/>
        </w:rPr>
        <w:t xml:space="preserve"> </w:t>
      </w:r>
      <w:r>
        <w:rPr>
          <w:w w:val="105"/>
          <w:sz w:val="17"/>
        </w:rPr>
        <w:t>–</w:t>
      </w:r>
      <w:r>
        <w:rPr>
          <w:spacing w:val="-9"/>
          <w:w w:val="105"/>
          <w:sz w:val="17"/>
        </w:rPr>
        <w:t xml:space="preserve"> </w:t>
      </w:r>
      <w:r>
        <w:rPr>
          <w:w w:val="105"/>
          <w:sz w:val="17"/>
        </w:rPr>
        <w:t>Estudo</w:t>
      </w:r>
      <w:r>
        <w:rPr>
          <w:spacing w:val="-11"/>
          <w:w w:val="105"/>
          <w:sz w:val="17"/>
        </w:rPr>
        <w:t xml:space="preserve"> </w:t>
      </w:r>
      <w:r>
        <w:rPr>
          <w:w w:val="105"/>
          <w:sz w:val="17"/>
        </w:rPr>
        <w:t>Técnico</w:t>
      </w:r>
      <w:r>
        <w:rPr>
          <w:spacing w:val="-9"/>
          <w:w w:val="105"/>
          <w:sz w:val="17"/>
        </w:rPr>
        <w:t xml:space="preserve"> </w:t>
      </w:r>
      <w:r>
        <w:rPr>
          <w:spacing w:val="-2"/>
          <w:w w:val="105"/>
          <w:sz w:val="17"/>
        </w:rPr>
        <w:t>Preliminar</w:t>
      </w:r>
    </w:p>
    <w:p w14:paraId="29577B60">
      <w:pPr>
        <w:pStyle w:val="8"/>
        <w:numPr>
          <w:ilvl w:val="2"/>
          <w:numId w:val="37"/>
        </w:numPr>
        <w:tabs>
          <w:tab w:val="left" w:pos="931"/>
        </w:tabs>
        <w:spacing w:before="92" w:after="0" w:line="240" w:lineRule="auto"/>
        <w:ind w:left="931" w:right="0" w:hanging="645"/>
        <w:jc w:val="left"/>
        <w:rPr>
          <w:sz w:val="17"/>
        </w:rPr>
      </w:pPr>
      <w:r>
        <w:rPr>
          <w:w w:val="105"/>
          <w:sz w:val="17"/>
        </w:rPr>
        <w:t>ANEXO</w:t>
      </w:r>
      <w:r>
        <w:rPr>
          <w:spacing w:val="-12"/>
          <w:w w:val="105"/>
          <w:sz w:val="17"/>
        </w:rPr>
        <w:t xml:space="preserve"> </w:t>
      </w:r>
      <w:r>
        <w:rPr>
          <w:w w:val="105"/>
          <w:sz w:val="17"/>
        </w:rPr>
        <w:t>IV</w:t>
      </w:r>
      <w:r>
        <w:rPr>
          <w:spacing w:val="-11"/>
          <w:w w:val="105"/>
          <w:sz w:val="17"/>
        </w:rPr>
        <w:t xml:space="preserve"> </w:t>
      </w:r>
      <w:r>
        <w:rPr>
          <w:w w:val="105"/>
          <w:sz w:val="17"/>
        </w:rPr>
        <w:t>–</w:t>
      </w:r>
      <w:r>
        <w:rPr>
          <w:spacing w:val="-10"/>
          <w:w w:val="105"/>
          <w:sz w:val="17"/>
        </w:rPr>
        <w:t xml:space="preserve"> </w:t>
      </w:r>
      <w:r>
        <w:rPr>
          <w:w w:val="105"/>
          <w:sz w:val="17"/>
        </w:rPr>
        <w:t>Documentação</w:t>
      </w:r>
      <w:r>
        <w:rPr>
          <w:spacing w:val="-10"/>
          <w:w w:val="105"/>
          <w:sz w:val="17"/>
        </w:rPr>
        <w:t xml:space="preserve"> </w:t>
      </w:r>
      <w:r>
        <w:rPr>
          <w:w w:val="105"/>
          <w:sz w:val="17"/>
        </w:rPr>
        <w:t>exigida</w:t>
      </w:r>
      <w:r>
        <w:rPr>
          <w:spacing w:val="-11"/>
          <w:w w:val="105"/>
          <w:sz w:val="17"/>
        </w:rPr>
        <w:t xml:space="preserve"> </w:t>
      </w:r>
      <w:r>
        <w:rPr>
          <w:w w:val="105"/>
          <w:sz w:val="17"/>
        </w:rPr>
        <w:t>para</w:t>
      </w:r>
      <w:r>
        <w:rPr>
          <w:spacing w:val="-10"/>
          <w:w w:val="105"/>
          <w:sz w:val="17"/>
        </w:rPr>
        <w:t xml:space="preserve"> </w:t>
      </w:r>
      <w:r>
        <w:rPr>
          <w:spacing w:val="-2"/>
          <w:w w:val="105"/>
          <w:sz w:val="17"/>
        </w:rPr>
        <w:t>Habilitação</w:t>
      </w:r>
    </w:p>
    <w:p w14:paraId="65F64490">
      <w:pPr>
        <w:pStyle w:val="8"/>
        <w:numPr>
          <w:ilvl w:val="2"/>
          <w:numId w:val="37"/>
        </w:numPr>
        <w:tabs>
          <w:tab w:val="left" w:pos="931"/>
        </w:tabs>
        <w:spacing w:before="91" w:after="0" w:line="240" w:lineRule="auto"/>
        <w:ind w:left="931" w:right="0" w:hanging="645"/>
        <w:jc w:val="left"/>
        <w:rPr>
          <w:sz w:val="17"/>
        </w:rPr>
      </w:pPr>
      <w:r>
        <w:rPr>
          <w:w w:val="105"/>
          <w:sz w:val="17"/>
        </w:rPr>
        <w:t>ANEXO</w:t>
      </w:r>
      <w:r>
        <w:rPr>
          <w:spacing w:val="-12"/>
          <w:w w:val="105"/>
          <w:sz w:val="17"/>
        </w:rPr>
        <w:t xml:space="preserve"> </w:t>
      </w:r>
      <w:r>
        <w:rPr>
          <w:w w:val="105"/>
          <w:sz w:val="17"/>
        </w:rPr>
        <w:t>V</w:t>
      </w:r>
      <w:r>
        <w:rPr>
          <w:spacing w:val="-11"/>
          <w:w w:val="105"/>
          <w:sz w:val="17"/>
        </w:rPr>
        <w:t xml:space="preserve"> </w:t>
      </w:r>
      <w:r>
        <w:rPr>
          <w:w w:val="105"/>
          <w:sz w:val="17"/>
        </w:rPr>
        <w:t>–</w:t>
      </w:r>
      <w:r>
        <w:rPr>
          <w:spacing w:val="-10"/>
          <w:w w:val="105"/>
          <w:sz w:val="17"/>
        </w:rPr>
        <w:t xml:space="preserve"> </w:t>
      </w:r>
      <w:r>
        <w:rPr>
          <w:w w:val="105"/>
          <w:sz w:val="17"/>
        </w:rPr>
        <w:t>Orçamento</w:t>
      </w:r>
      <w:r>
        <w:rPr>
          <w:spacing w:val="-9"/>
          <w:w w:val="105"/>
          <w:sz w:val="17"/>
        </w:rPr>
        <w:t xml:space="preserve"> </w:t>
      </w:r>
      <w:r>
        <w:rPr>
          <w:spacing w:val="-2"/>
          <w:w w:val="105"/>
          <w:sz w:val="17"/>
        </w:rPr>
        <w:t>estimado</w:t>
      </w:r>
    </w:p>
    <w:p w14:paraId="059AA25A">
      <w:pPr>
        <w:pStyle w:val="8"/>
        <w:numPr>
          <w:ilvl w:val="2"/>
          <w:numId w:val="37"/>
        </w:numPr>
        <w:tabs>
          <w:tab w:val="left" w:pos="931"/>
        </w:tabs>
        <w:spacing w:before="92" w:after="0" w:line="240" w:lineRule="auto"/>
        <w:ind w:left="931" w:right="0" w:hanging="645"/>
        <w:jc w:val="left"/>
        <w:rPr>
          <w:sz w:val="17"/>
        </w:rPr>
      </w:pPr>
      <w:r>
        <w:rPr>
          <w:w w:val="105"/>
          <w:sz w:val="17"/>
        </w:rPr>
        <w:t>ANEXO</w:t>
      </w:r>
      <w:r>
        <w:rPr>
          <w:spacing w:val="-12"/>
          <w:w w:val="105"/>
          <w:sz w:val="17"/>
        </w:rPr>
        <w:t xml:space="preserve"> </w:t>
      </w:r>
      <w:r>
        <w:rPr>
          <w:w w:val="105"/>
          <w:sz w:val="17"/>
        </w:rPr>
        <w:t>VI</w:t>
      </w:r>
      <w:r>
        <w:rPr>
          <w:spacing w:val="-8"/>
          <w:w w:val="105"/>
          <w:sz w:val="17"/>
        </w:rPr>
        <w:t xml:space="preserve"> </w:t>
      </w:r>
      <w:r>
        <w:rPr>
          <w:w w:val="105"/>
          <w:sz w:val="17"/>
        </w:rPr>
        <w:t>–</w:t>
      </w:r>
      <w:r>
        <w:rPr>
          <w:spacing w:val="-9"/>
          <w:w w:val="105"/>
          <w:sz w:val="17"/>
        </w:rPr>
        <w:t xml:space="preserve"> </w:t>
      </w:r>
      <w:r>
        <w:rPr>
          <w:w w:val="105"/>
          <w:sz w:val="17"/>
        </w:rPr>
        <w:t>Modelo</w:t>
      </w:r>
      <w:r>
        <w:rPr>
          <w:spacing w:val="-8"/>
          <w:w w:val="105"/>
          <w:sz w:val="17"/>
        </w:rPr>
        <w:t xml:space="preserve"> </w:t>
      </w:r>
      <w:r>
        <w:rPr>
          <w:w w:val="105"/>
          <w:sz w:val="17"/>
        </w:rPr>
        <w:t>de</w:t>
      </w:r>
      <w:r>
        <w:rPr>
          <w:spacing w:val="-9"/>
          <w:w w:val="105"/>
          <w:sz w:val="17"/>
        </w:rPr>
        <w:t xml:space="preserve"> </w:t>
      </w:r>
      <w:r>
        <w:rPr>
          <w:w w:val="105"/>
          <w:sz w:val="17"/>
        </w:rPr>
        <w:t>apresentação</w:t>
      </w:r>
      <w:r>
        <w:rPr>
          <w:spacing w:val="-9"/>
          <w:w w:val="105"/>
          <w:sz w:val="17"/>
        </w:rPr>
        <w:t xml:space="preserve"> </w:t>
      </w:r>
      <w:r>
        <w:rPr>
          <w:w w:val="105"/>
          <w:sz w:val="17"/>
        </w:rPr>
        <w:t>da</w:t>
      </w:r>
      <w:r>
        <w:rPr>
          <w:spacing w:val="-8"/>
          <w:w w:val="105"/>
          <w:sz w:val="17"/>
        </w:rPr>
        <w:t xml:space="preserve"> </w:t>
      </w:r>
      <w:r>
        <w:rPr>
          <w:spacing w:val="-2"/>
          <w:w w:val="105"/>
          <w:sz w:val="17"/>
        </w:rPr>
        <w:t>proposta</w:t>
      </w:r>
    </w:p>
    <w:p w14:paraId="55E2B757">
      <w:pPr>
        <w:pStyle w:val="8"/>
        <w:numPr>
          <w:ilvl w:val="2"/>
          <w:numId w:val="38"/>
        </w:numPr>
        <w:tabs>
          <w:tab w:val="left" w:pos="931"/>
        </w:tabs>
        <w:spacing w:before="91" w:after="0" w:line="240" w:lineRule="auto"/>
        <w:ind w:left="931" w:right="0" w:hanging="645"/>
        <w:jc w:val="left"/>
        <w:rPr>
          <w:sz w:val="17"/>
        </w:rPr>
      </w:pPr>
      <w:r>
        <w:rPr>
          <w:w w:val="105"/>
          <w:sz w:val="17"/>
        </w:rPr>
        <w:t>ANEXO</w:t>
      </w:r>
      <w:r>
        <w:rPr>
          <w:spacing w:val="-12"/>
          <w:w w:val="105"/>
          <w:sz w:val="17"/>
        </w:rPr>
        <w:t xml:space="preserve"> </w:t>
      </w:r>
      <w:r>
        <w:rPr>
          <w:w w:val="105"/>
          <w:sz w:val="17"/>
        </w:rPr>
        <w:t>VII</w:t>
      </w:r>
      <w:r>
        <w:rPr>
          <w:spacing w:val="-11"/>
          <w:w w:val="105"/>
          <w:sz w:val="17"/>
        </w:rPr>
        <w:t xml:space="preserve"> </w:t>
      </w:r>
      <w:r>
        <w:rPr>
          <w:w w:val="105"/>
          <w:sz w:val="17"/>
        </w:rPr>
        <w:t>-</w:t>
      </w:r>
      <w:r>
        <w:rPr>
          <w:spacing w:val="-11"/>
          <w:w w:val="105"/>
          <w:sz w:val="17"/>
        </w:rPr>
        <w:t xml:space="preserve"> </w:t>
      </w:r>
      <w:r>
        <w:rPr>
          <w:w w:val="105"/>
          <w:sz w:val="17"/>
        </w:rPr>
        <w:t>Declaração</w:t>
      </w:r>
      <w:r>
        <w:rPr>
          <w:spacing w:val="-9"/>
          <w:w w:val="105"/>
          <w:sz w:val="17"/>
        </w:rPr>
        <w:t xml:space="preserve"> </w:t>
      </w:r>
      <w:r>
        <w:rPr>
          <w:w w:val="105"/>
          <w:sz w:val="17"/>
        </w:rPr>
        <w:t>para</w:t>
      </w:r>
      <w:r>
        <w:rPr>
          <w:spacing w:val="-9"/>
          <w:w w:val="105"/>
          <w:sz w:val="17"/>
        </w:rPr>
        <w:t xml:space="preserve"> </w:t>
      </w:r>
      <w:r>
        <w:rPr>
          <w:w w:val="105"/>
          <w:sz w:val="17"/>
        </w:rPr>
        <w:t>atendimento</w:t>
      </w:r>
      <w:r>
        <w:rPr>
          <w:spacing w:val="-9"/>
          <w:w w:val="105"/>
          <w:sz w:val="17"/>
        </w:rPr>
        <w:t xml:space="preserve"> </w:t>
      </w:r>
      <w:r>
        <w:rPr>
          <w:w w:val="105"/>
          <w:sz w:val="17"/>
        </w:rPr>
        <w:t>ao</w:t>
      </w:r>
      <w:r>
        <w:rPr>
          <w:spacing w:val="-8"/>
          <w:w w:val="105"/>
          <w:sz w:val="17"/>
        </w:rPr>
        <w:t xml:space="preserve"> </w:t>
      </w:r>
      <w:r>
        <w:rPr>
          <w:w w:val="105"/>
          <w:sz w:val="17"/>
        </w:rPr>
        <w:t>Inciso</w:t>
      </w:r>
      <w:r>
        <w:rPr>
          <w:spacing w:val="-12"/>
          <w:w w:val="105"/>
          <w:sz w:val="17"/>
        </w:rPr>
        <w:t xml:space="preserve"> </w:t>
      </w:r>
      <w:r>
        <w:rPr>
          <w:w w:val="105"/>
          <w:sz w:val="17"/>
        </w:rPr>
        <w:t>VI,</w:t>
      </w:r>
      <w:r>
        <w:rPr>
          <w:spacing w:val="-8"/>
          <w:w w:val="105"/>
          <w:sz w:val="17"/>
        </w:rPr>
        <w:t xml:space="preserve"> </w:t>
      </w:r>
      <w:r>
        <w:rPr>
          <w:w w:val="105"/>
          <w:sz w:val="17"/>
        </w:rPr>
        <w:t>do</w:t>
      </w:r>
      <w:r>
        <w:rPr>
          <w:spacing w:val="-9"/>
          <w:w w:val="105"/>
          <w:sz w:val="17"/>
        </w:rPr>
        <w:t xml:space="preserve"> </w:t>
      </w:r>
      <w:r>
        <w:rPr>
          <w:w w:val="105"/>
          <w:sz w:val="17"/>
        </w:rPr>
        <w:t>art.68</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14.133/2021</w:t>
      </w:r>
      <w:r>
        <w:rPr>
          <w:spacing w:val="-9"/>
          <w:w w:val="105"/>
          <w:sz w:val="17"/>
        </w:rPr>
        <w:t xml:space="preserve"> </w:t>
      </w:r>
      <w:r>
        <w:rPr>
          <w:w w:val="105"/>
          <w:sz w:val="17"/>
        </w:rPr>
        <w:t>-</w:t>
      </w:r>
      <w:r>
        <w:rPr>
          <w:spacing w:val="-8"/>
          <w:w w:val="105"/>
          <w:sz w:val="17"/>
        </w:rPr>
        <w:t xml:space="preserve"> </w:t>
      </w:r>
      <w:r>
        <w:rPr>
          <w:w w:val="105"/>
          <w:sz w:val="17"/>
        </w:rPr>
        <w:t>Menor</w:t>
      </w:r>
      <w:r>
        <w:rPr>
          <w:spacing w:val="-11"/>
          <w:w w:val="105"/>
          <w:sz w:val="17"/>
        </w:rPr>
        <w:t xml:space="preserve"> </w:t>
      </w:r>
      <w:r>
        <w:rPr>
          <w:spacing w:val="-2"/>
          <w:w w:val="105"/>
          <w:sz w:val="17"/>
        </w:rPr>
        <w:t>Aprendiz</w:t>
      </w:r>
    </w:p>
    <w:p w14:paraId="28197E62">
      <w:pPr>
        <w:pStyle w:val="8"/>
        <w:numPr>
          <w:ilvl w:val="2"/>
          <w:numId w:val="38"/>
        </w:numPr>
        <w:tabs>
          <w:tab w:val="left" w:pos="931"/>
        </w:tabs>
        <w:spacing w:before="92" w:after="0" w:line="240" w:lineRule="auto"/>
        <w:ind w:left="931" w:right="0" w:hanging="645"/>
        <w:jc w:val="left"/>
        <w:rPr>
          <w:sz w:val="17"/>
        </w:rPr>
      </w:pPr>
      <w:r>
        <w:rPr>
          <w:w w:val="105"/>
          <w:sz w:val="17"/>
        </w:rPr>
        <w:t>ANEXO</w:t>
      </w:r>
      <w:r>
        <w:rPr>
          <w:spacing w:val="-12"/>
          <w:w w:val="105"/>
          <w:sz w:val="17"/>
        </w:rPr>
        <w:t xml:space="preserve"> </w:t>
      </w:r>
      <w:r>
        <w:rPr>
          <w:w w:val="105"/>
          <w:sz w:val="17"/>
        </w:rPr>
        <w:t>VIII</w:t>
      </w:r>
      <w:r>
        <w:rPr>
          <w:spacing w:val="-11"/>
          <w:w w:val="105"/>
          <w:sz w:val="17"/>
        </w:rPr>
        <w:t xml:space="preserve"> </w:t>
      </w:r>
      <w:r>
        <w:rPr>
          <w:w w:val="105"/>
          <w:sz w:val="17"/>
        </w:rPr>
        <w:t>-</w:t>
      </w:r>
      <w:r>
        <w:rPr>
          <w:spacing w:val="-10"/>
          <w:w w:val="105"/>
          <w:sz w:val="17"/>
        </w:rPr>
        <w:t xml:space="preserve"> </w:t>
      </w:r>
      <w:r>
        <w:rPr>
          <w:w w:val="105"/>
          <w:sz w:val="17"/>
        </w:rPr>
        <w:t>Declaração</w:t>
      </w:r>
      <w:r>
        <w:rPr>
          <w:spacing w:val="-10"/>
          <w:w w:val="105"/>
          <w:sz w:val="17"/>
        </w:rPr>
        <w:t xml:space="preserve"> </w:t>
      </w:r>
      <w:r>
        <w:rPr>
          <w:w w:val="105"/>
          <w:sz w:val="17"/>
        </w:rPr>
        <w:t>para</w:t>
      </w:r>
      <w:r>
        <w:rPr>
          <w:spacing w:val="-9"/>
          <w:w w:val="105"/>
          <w:sz w:val="17"/>
        </w:rPr>
        <w:t xml:space="preserve"> </w:t>
      </w:r>
      <w:r>
        <w:rPr>
          <w:w w:val="105"/>
          <w:sz w:val="17"/>
        </w:rPr>
        <w:t>atendimento</w:t>
      </w:r>
      <w:r>
        <w:rPr>
          <w:spacing w:val="-10"/>
          <w:w w:val="105"/>
          <w:sz w:val="17"/>
        </w:rPr>
        <w:t xml:space="preserve"> </w:t>
      </w:r>
      <w:r>
        <w:rPr>
          <w:w w:val="105"/>
          <w:sz w:val="17"/>
        </w:rPr>
        <w:t>ao</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33.925,</w:t>
      </w:r>
      <w:r>
        <w:rPr>
          <w:spacing w:val="-10"/>
          <w:w w:val="105"/>
          <w:sz w:val="17"/>
        </w:rPr>
        <w:t xml:space="preserve"> </w:t>
      </w:r>
      <w:r>
        <w:rPr>
          <w:w w:val="105"/>
          <w:sz w:val="17"/>
        </w:rPr>
        <w:t>de</w:t>
      </w:r>
      <w:r>
        <w:rPr>
          <w:spacing w:val="-10"/>
          <w:w w:val="105"/>
          <w:sz w:val="17"/>
        </w:rPr>
        <w:t xml:space="preserve"> </w:t>
      </w:r>
      <w:r>
        <w:rPr>
          <w:w w:val="105"/>
          <w:sz w:val="17"/>
        </w:rPr>
        <w:t>18/09/2023</w:t>
      </w:r>
      <w:r>
        <w:rPr>
          <w:spacing w:val="-10"/>
          <w:w w:val="105"/>
          <w:sz w:val="17"/>
        </w:rPr>
        <w:t xml:space="preserve"> </w:t>
      </w:r>
      <w:r>
        <w:rPr>
          <w:w w:val="105"/>
          <w:sz w:val="17"/>
        </w:rPr>
        <w:t>e</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36.414,</w:t>
      </w:r>
      <w:r>
        <w:rPr>
          <w:spacing w:val="-9"/>
          <w:w w:val="105"/>
          <w:sz w:val="17"/>
        </w:rPr>
        <w:t xml:space="preserve"> </w:t>
      </w:r>
      <w:r>
        <w:rPr>
          <w:w w:val="105"/>
          <w:sz w:val="17"/>
        </w:rPr>
        <w:t>de</w:t>
      </w:r>
      <w:r>
        <w:rPr>
          <w:spacing w:val="-10"/>
          <w:w w:val="105"/>
          <w:sz w:val="17"/>
        </w:rPr>
        <w:t xml:space="preserve"> </w:t>
      </w:r>
      <w:r>
        <w:rPr>
          <w:spacing w:val="-2"/>
          <w:w w:val="105"/>
          <w:sz w:val="17"/>
        </w:rPr>
        <w:t>25/10/2004</w:t>
      </w:r>
    </w:p>
    <w:p w14:paraId="421D74F3">
      <w:pPr>
        <w:pStyle w:val="8"/>
        <w:numPr>
          <w:ilvl w:val="2"/>
          <w:numId w:val="38"/>
        </w:numPr>
        <w:tabs>
          <w:tab w:val="left" w:pos="931"/>
        </w:tabs>
        <w:spacing w:before="91" w:after="0" w:line="240" w:lineRule="auto"/>
        <w:ind w:left="931" w:right="0" w:hanging="645"/>
        <w:jc w:val="left"/>
        <w:rPr>
          <w:sz w:val="17"/>
        </w:rPr>
      </w:pPr>
      <w:r>
        <w:rPr>
          <w:w w:val="105"/>
          <w:sz w:val="17"/>
        </w:rPr>
        <w:t>ANEXO</w:t>
      </w:r>
      <w:r>
        <w:rPr>
          <w:spacing w:val="-10"/>
          <w:w w:val="105"/>
          <w:sz w:val="17"/>
        </w:rPr>
        <w:t xml:space="preserve"> </w:t>
      </w:r>
      <w:r>
        <w:rPr>
          <w:w w:val="105"/>
          <w:sz w:val="17"/>
        </w:rPr>
        <w:t>IX</w:t>
      </w:r>
      <w:r>
        <w:rPr>
          <w:spacing w:val="-9"/>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de</w:t>
      </w:r>
      <w:r>
        <w:rPr>
          <w:spacing w:val="-10"/>
          <w:w w:val="105"/>
          <w:sz w:val="17"/>
        </w:rPr>
        <w:t xml:space="preserve"> </w:t>
      </w:r>
      <w:r>
        <w:rPr>
          <w:w w:val="105"/>
          <w:sz w:val="17"/>
        </w:rPr>
        <w:t>Cumprimento</w:t>
      </w:r>
      <w:r>
        <w:rPr>
          <w:spacing w:val="-9"/>
          <w:w w:val="105"/>
          <w:sz w:val="17"/>
        </w:rPr>
        <w:t xml:space="preserve"> </w:t>
      </w:r>
      <w:r>
        <w:rPr>
          <w:w w:val="105"/>
          <w:sz w:val="17"/>
        </w:rPr>
        <w:t>de</w:t>
      </w:r>
      <w:r>
        <w:rPr>
          <w:spacing w:val="-10"/>
          <w:w w:val="105"/>
          <w:sz w:val="17"/>
        </w:rPr>
        <w:t xml:space="preserve"> </w:t>
      </w:r>
      <w:r>
        <w:rPr>
          <w:w w:val="105"/>
          <w:sz w:val="17"/>
        </w:rPr>
        <w:t>Requisitos</w:t>
      </w:r>
      <w:r>
        <w:rPr>
          <w:spacing w:val="-9"/>
          <w:w w:val="105"/>
          <w:sz w:val="17"/>
        </w:rPr>
        <w:t xml:space="preserve"> </w:t>
      </w:r>
      <w:r>
        <w:rPr>
          <w:w w:val="105"/>
          <w:sz w:val="17"/>
        </w:rPr>
        <w:t>de</w:t>
      </w:r>
      <w:r>
        <w:rPr>
          <w:spacing w:val="-9"/>
          <w:w w:val="105"/>
          <w:sz w:val="17"/>
        </w:rPr>
        <w:t xml:space="preserve"> </w:t>
      </w:r>
      <w:r>
        <w:rPr>
          <w:spacing w:val="-2"/>
          <w:w w:val="105"/>
          <w:sz w:val="17"/>
        </w:rPr>
        <w:t>Habilitação</w:t>
      </w:r>
    </w:p>
    <w:p w14:paraId="36FDE5AE">
      <w:pPr>
        <w:pStyle w:val="8"/>
        <w:numPr>
          <w:ilvl w:val="2"/>
          <w:numId w:val="38"/>
        </w:numPr>
        <w:tabs>
          <w:tab w:val="left" w:pos="930"/>
        </w:tabs>
        <w:spacing w:before="92" w:after="0" w:line="240" w:lineRule="auto"/>
        <w:ind w:left="930" w:right="0" w:hanging="644"/>
        <w:jc w:val="left"/>
        <w:rPr>
          <w:sz w:val="17"/>
        </w:rPr>
      </w:pPr>
      <w:r>
        <w:rPr>
          <w:w w:val="105"/>
          <w:sz w:val="17"/>
        </w:rPr>
        <w:t>ANEXO</w:t>
      </w:r>
      <w:r>
        <w:rPr>
          <w:spacing w:val="-10"/>
          <w:w w:val="105"/>
          <w:sz w:val="17"/>
        </w:rPr>
        <w:t xml:space="preserve"> </w:t>
      </w:r>
      <w:r>
        <w:rPr>
          <w:w w:val="105"/>
          <w:sz w:val="17"/>
        </w:rPr>
        <w:t>X</w:t>
      </w:r>
      <w:r>
        <w:rPr>
          <w:spacing w:val="-10"/>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para</w:t>
      </w:r>
      <w:r>
        <w:rPr>
          <w:spacing w:val="-10"/>
          <w:w w:val="105"/>
          <w:sz w:val="17"/>
        </w:rPr>
        <w:t xml:space="preserve"> </w:t>
      </w:r>
      <w:r>
        <w:rPr>
          <w:w w:val="105"/>
          <w:sz w:val="17"/>
        </w:rPr>
        <w:t>microempresa,</w:t>
      </w:r>
      <w:r>
        <w:rPr>
          <w:spacing w:val="-10"/>
          <w:w w:val="105"/>
          <w:sz w:val="17"/>
        </w:rPr>
        <w:t xml:space="preserve"> </w:t>
      </w:r>
      <w:r>
        <w:rPr>
          <w:w w:val="105"/>
          <w:sz w:val="17"/>
        </w:rPr>
        <w:t>empresa</w:t>
      </w:r>
      <w:r>
        <w:rPr>
          <w:spacing w:val="-10"/>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10"/>
          <w:w w:val="105"/>
          <w:sz w:val="17"/>
        </w:rPr>
        <w:t xml:space="preserve"> </w:t>
      </w:r>
      <w:r>
        <w:rPr>
          <w:w w:val="105"/>
          <w:sz w:val="17"/>
        </w:rPr>
        <w:t>empresário</w:t>
      </w:r>
      <w:r>
        <w:rPr>
          <w:spacing w:val="-10"/>
          <w:w w:val="105"/>
          <w:sz w:val="17"/>
        </w:rPr>
        <w:t xml:space="preserve"> </w:t>
      </w:r>
      <w:r>
        <w:rPr>
          <w:w w:val="105"/>
          <w:sz w:val="17"/>
        </w:rPr>
        <w:t>individual</w:t>
      </w:r>
      <w:r>
        <w:rPr>
          <w:spacing w:val="-9"/>
          <w:w w:val="105"/>
          <w:sz w:val="17"/>
        </w:rPr>
        <w:t xml:space="preserve"> </w:t>
      </w:r>
      <w:r>
        <w:rPr>
          <w:w w:val="105"/>
          <w:sz w:val="17"/>
        </w:rPr>
        <w:t>e</w:t>
      </w:r>
      <w:r>
        <w:rPr>
          <w:spacing w:val="-10"/>
          <w:w w:val="105"/>
          <w:sz w:val="17"/>
        </w:rPr>
        <w:t xml:space="preserve"> </w:t>
      </w:r>
      <w:r>
        <w:rPr>
          <w:w w:val="105"/>
          <w:sz w:val="17"/>
        </w:rPr>
        <w:t>cooperativas</w:t>
      </w:r>
      <w:r>
        <w:rPr>
          <w:spacing w:val="-10"/>
          <w:w w:val="105"/>
          <w:sz w:val="17"/>
        </w:rPr>
        <w:t xml:space="preserve"> </w:t>
      </w:r>
      <w:r>
        <w:rPr>
          <w:w w:val="105"/>
          <w:sz w:val="17"/>
        </w:rPr>
        <w:t>enquadradas</w:t>
      </w:r>
      <w:r>
        <w:rPr>
          <w:spacing w:val="-10"/>
          <w:w w:val="105"/>
          <w:sz w:val="17"/>
        </w:rPr>
        <w:t xml:space="preserve"> </w:t>
      </w:r>
      <w:r>
        <w:rPr>
          <w:w w:val="105"/>
          <w:sz w:val="17"/>
        </w:rPr>
        <w:t>no</w:t>
      </w:r>
      <w:r>
        <w:rPr>
          <w:spacing w:val="-9"/>
          <w:w w:val="105"/>
          <w:sz w:val="17"/>
        </w:rPr>
        <w:t xml:space="preserve"> </w:t>
      </w:r>
      <w:r>
        <w:rPr>
          <w:w w:val="105"/>
          <w:sz w:val="17"/>
        </w:rPr>
        <w:t>art.</w:t>
      </w:r>
      <w:r>
        <w:rPr>
          <w:spacing w:val="-10"/>
          <w:w w:val="105"/>
          <w:sz w:val="17"/>
        </w:rPr>
        <w:t xml:space="preserve"> </w:t>
      </w:r>
      <w:r>
        <w:rPr>
          <w:w w:val="105"/>
          <w:sz w:val="17"/>
        </w:rPr>
        <w:t>34,</w:t>
      </w:r>
      <w:r>
        <w:rPr>
          <w:spacing w:val="-10"/>
          <w:w w:val="105"/>
          <w:sz w:val="17"/>
        </w:rPr>
        <w:t xml:space="preserve"> </w:t>
      </w:r>
      <w:r>
        <w:rPr>
          <w:w w:val="105"/>
          <w:sz w:val="17"/>
        </w:rPr>
        <w:t>da</w:t>
      </w:r>
      <w:r>
        <w:rPr>
          <w:spacing w:val="-10"/>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11.488,</w:t>
      </w:r>
      <w:r>
        <w:rPr>
          <w:spacing w:val="-10"/>
          <w:w w:val="105"/>
          <w:sz w:val="17"/>
        </w:rPr>
        <w:t xml:space="preserve"> </w:t>
      </w:r>
      <w:r>
        <w:rPr>
          <w:w w:val="105"/>
          <w:sz w:val="17"/>
        </w:rPr>
        <w:t>de</w:t>
      </w:r>
      <w:r>
        <w:rPr>
          <w:spacing w:val="-10"/>
          <w:w w:val="105"/>
          <w:sz w:val="17"/>
        </w:rPr>
        <w:t xml:space="preserve"> </w:t>
      </w:r>
      <w:r>
        <w:rPr>
          <w:spacing w:val="-4"/>
          <w:w w:val="105"/>
          <w:sz w:val="17"/>
        </w:rPr>
        <w:t>2007</w:t>
      </w:r>
    </w:p>
    <w:p w14:paraId="782C14D6">
      <w:pPr>
        <w:pStyle w:val="8"/>
        <w:numPr>
          <w:ilvl w:val="2"/>
          <w:numId w:val="38"/>
        </w:numPr>
        <w:tabs>
          <w:tab w:val="left" w:pos="923"/>
        </w:tabs>
        <w:spacing w:before="91" w:after="0" w:line="240" w:lineRule="auto"/>
        <w:ind w:left="923" w:right="0" w:hanging="637"/>
        <w:jc w:val="left"/>
        <w:rPr>
          <w:sz w:val="17"/>
        </w:rPr>
      </w:pPr>
      <w:r>
        <w:rPr>
          <w:w w:val="105"/>
          <w:sz w:val="17"/>
        </w:rPr>
        <w:t>ANEXO</w:t>
      </w:r>
      <w:r>
        <w:rPr>
          <w:spacing w:val="-10"/>
          <w:w w:val="105"/>
          <w:sz w:val="17"/>
        </w:rPr>
        <w:t xml:space="preserve"> </w:t>
      </w:r>
      <w:r>
        <w:rPr>
          <w:w w:val="105"/>
          <w:sz w:val="17"/>
        </w:rPr>
        <w:t>XI</w:t>
      </w:r>
      <w:r>
        <w:rPr>
          <w:spacing w:val="-10"/>
          <w:w w:val="105"/>
          <w:sz w:val="17"/>
        </w:rPr>
        <w:t xml:space="preserve"> </w:t>
      </w:r>
      <w:r>
        <w:rPr>
          <w:w w:val="105"/>
          <w:sz w:val="17"/>
        </w:rPr>
        <w:t>-</w:t>
      </w:r>
      <w:r>
        <w:rPr>
          <w:spacing w:val="-10"/>
          <w:w w:val="105"/>
          <w:sz w:val="17"/>
        </w:rPr>
        <w:t xml:space="preserve"> </w:t>
      </w:r>
      <w:r>
        <w:rPr>
          <w:w w:val="105"/>
          <w:sz w:val="17"/>
        </w:rPr>
        <w:t>Declaração</w:t>
      </w:r>
      <w:r>
        <w:rPr>
          <w:spacing w:val="-10"/>
          <w:w w:val="105"/>
          <w:sz w:val="17"/>
        </w:rPr>
        <w:t xml:space="preserve"> </w:t>
      </w:r>
      <w:r>
        <w:rPr>
          <w:w w:val="105"/>
          <w:sz w:val="17"/>
        </w:rPr>
        <w:t>de</w:t>
      </w:r>
      <w:r>
        <w:rPr>
          <w:spacing w:val="-9"/>
          <w:w w:val="105"/>
          <w:sz w:val="17"/>
        </w:rPr>
        <w:t xml:space="preserve"> </w:t>
      </w:r>
      <w:r>
        <w:rPr>
          <w:w w:val="105"/>
          <w:sz w:val="17"/>
        </w:rPr>
        <w:t>elaboração</w:t>
      </w:r>
      <w:r>
        <w:rPr>
          <w:spacing w:val="-10"/>
          <w:w w:val="105"/>
          <w:sz w:val="17"/>
        </w:rPr>
        <w:t xml:space="preserve"> </w:t>
      </w:r>
      <w:r>
        <w:rPr>
          <w:w w:val="105"/>
          <w:sz w:val="17"/>
        </w:rPr>
        <w:t>independente</w:t>
      </w:r>
      <w:r>
        <w:rPr>
          <w:spacing w:val="-10"/>
          <w:w w:val="105"/>
          <w:sz w:val="17"/>
        </w:rPr>
        <w:t xml:space="preserve"> </w:t>
      </w:r>
      <w:r>
        <w:rPr>
          <w:w w:val="105"/>
          <w:sz w:val="17"/>
        </w:rPr>
        <w:t>de</w:t>
      </w:r>
      <w:r>
        <w:rPr>
          <w:spacing w:val="-10"/>
          <w:w w:val="105"/>
          <w:sz w:val="17"/>
        </w:rPr>
        <w:t xml:space="preserve"> </w:t>
      </w:r>
      <w:r>
        <w:rPr>
          <w:w w:val="105"/>
          <w:sz w:val="17"/>
        </w:rPr>
        <w:t>proposta</w:t>
      </w:r>
      <w:r>
        <w:rPr>
          <w:spacing w:val="-10"/>
          <w:w w:val="105"/>
          <w:sz w:val="17"/>
        </w:rPr>
        <w:t xml:space="preserve"> </w:t>
      </w:r>
      <w:r>
        <w:rPr>
          <w:w w:val="105"/>
          <w:sz w:val="17"/>
        </w:rPr>
        <w:t>para</w:t>
      </w:r>
      <w:r>
        <w:rPr>
          <w:spacing w:val="-9"/>
          <w:w w:val="105"/>
          <w:sz w:val="17"/>
        </w:rPr>
        <w:t xml:space="preserve"> </w:t>
      </w:r>
      <w:r>
        <w:rPr>
          <w:w w:val="105"/>
          <w:sz w:val="17"/>
        </w:rPr>
        <w:t>atendimento</w:t>
      </w:r>
      <w:r>
        <w:rPr>
          <w:spacing w:val="-10"/>
          <w:w w:val="105"/>
          <w:sz w:val="17"/>
        </w:rPr>
        <w:t xml:space="preserve"> </w:t>
      </w:r>
      <w:r>
        <w:rPr>
          <w:w w:val="105"/>
          <w:sz w:val="17"/>
        </w:rPr>
        <w:t>ao</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nº</w:t>
      </w:r>
      <w:r>
        <w:rPr>
          <w:spacing w:val="-9"/>
          <w:w w:val="105"/>
          <w:sz w:val="17"/>
        </w:rPr>
        <w:t xml:space="preserve"> </w:t>
      </w:r>
      <w:r>
        <w:rPr>
          <w:w w:val="105"/>
          <w:sz w:val="17"/>
        </w:rPr>
        <w:t>43.150,</w:t>
      </w:r>
      <w:r>
        <w:rPr>
          <w:spacing w:val="-10"/>
          <w:w w:val="105"/>
          <w:sz w:val="17"/>
        </w:rPr>
        <w:t xml:space="preserve"> </w:t>
      </w:r>
      <w:r>
        <w:rPr>
          <w:w w:val="105"/>
          <w:sz w:val="17"/>
        </w:rPr>
        <w:t>de</w:t>
      </w:r>
      <w:r>
        <w:rPr>
          <w:spacing w:val="-10"/>
          <w:w w:val="105"/>
          <w:sz w:val="17"/>
        </w:rPr>
        <w:t xml:space="preserve"> </w:t>
      </w:r>
      <w:r>
        <w:rPr>
          <w:spacing w:val="-2"/>
          <w:w w:val="105"/>
          <w:sz w:val="17"/>
        </w:rPr>
        <w:t>24/08/11</w:t>
      </w:r>
    </w:p>
    <w:p w14:paraId="49B4BE54">
      <w:pPr>
        <w:pStyle w:val="8"/>
        <w:numPr>
          <w:ilvl w:val="2"/>
          <w:numId w:val="38"/>
        </w:numPr>
        <w:tabs>
          <w:tab w:val="left" w:pos="930"/>
        </w:tabs>
        <w:spacing w:before="92" w:after="0" w:line="240" w:lineRule="auto"/>
        <w:ind w:left="930" w:right="0" w:hanging="644"/>
        <w:jc w:val="left"/>
        <w:rPr>
          <w:sz w:val="17"/>
        </w:rPr>
      </w:pPr>
      <w:r>
        <w:rPr>
          <w:w w:val="105"/>
          <w:sz w:val="17"/>
        </w:rPr>
        <w:t>ANEXO</w:t>
      </w:r>
      <w:r>
        <w:rPr>
          <w:spacing w:val="-10"/>
          <w:w w:val="105"/>
          <w:sz w:val="17"/>
        </w:rPr>
        <w:t xml:space="preserve"> </w:t>
      </w:r>
      <w:r>
        <w:rPr>
          <w:w w:val="105"/>
          <w:sz w:val="17"/>
        </w:rPr>
        <w:t>XII</w:t>
      </w:r>
      <w:r>
        <w:rPr>
          <w:spacing w:val="-9"/>
          <w:w w:val="105"/>
          <w:sz w:val="17"/>
        </w:rPr>
        <w:t xml:space="preserve"> </w:t>
      </w:r>
      <w:r>
        <w:rPr>
          <w:w w:val="105"/>
          <w:sz w:val="17"/>
        </w:rPr>
        <w:t>-</w:t>
      </w:r>
      <w:r>
        <w:rPr>
          <w:spacing w:val="-9"/>
          <w:w w:val="105"/>
          <w:sz w:val="17"/>
        </w:rPr>
        <w:t xml:space="preserve"> </w:t>
      </w:r>
      <w:r>
        <w:rPr>
          <w:w w:val="105"/>
          <w:sz w:val="17"/>
        </w:rPr>
        <w:t>Declaração</w:t>
      </w:r>
      <w:r>
        <w:rPr>
          <w:spacing w:val="-9"/>
          <w:w w:val="105"/>
          <w:sz w:val="17"/>
        </w:rPr>
        <w:t xml:space="preserve"> </w:t>
      </w:r>
      <w:r>
        <w:rPr>
          <w:w w:val="105"/>
          <w:sz w:val="17"/>
        </w:rPr>
        <w:t>de</w:t>
      </w:r>
      <w:r>
        <w:rPr>
          <w:spacing w:val="-9"/>
          <w:w w:val="105"/>
          <w:sz w:val="17"/>
        </w:rPr>
        <w:t xml:space="preserve"> </w:t>
      </w:r>
      <w:r>
        <w:rPr>
          <w:w w:val="105"/>
          <w:sz w:val="17"/>
        </w:rPr>
        <w:t>inexistência</w:t>
      </w:r>
      <w:r>
        <w:rPr>
          <w:spacing w:val="-9"/>
          <w:w w:val="105"/>
          <w:sz w:val="17"/>
        </w:rPr>
        <w:t xml:space="preserve"> </w:t>
      </w:r>
      <w:r>
        <w:rPr>
          <w:w w:val="105"/>
          <w:sz w:val="17"/>
        </w:rPr>
        <w:t>de</w:t>
      </w:r>
      <w:r>
        <w:rPr>
          <w:spacing w:val="-9"/>
          <w:w w:val="105"/>
          <w:sz w:val="17"/>
        </w:rPr>
        <w:t xml:space="preserve"> </w:t>
      </w:r>
      <w:r>
        <w:rPr>
          <w:spacing w:val="-2"/>
          <w:w w:val="105"/>
          <w:sz w:val="17"/>
        </w:rPr>
        <w:t>penalidade</w:t>
      </w:r>
    </w:p>
    <w:p w14:paraId="3843EDBC">
      <w:pPr>
        <w:pStyle w:val="8"/>
        <w:numPr>
          <w:ilvl w:val="2"/>
          <w:numId w:val="38"/>
        </w:numPr>
        <w:tabs>
          <w:tab w:val="left" w:pos="930"/>
        </w:tabs>
        <w:spacing w:before="91" w:after="0" w:line="240" w:lineRule="auto"/>
        <w:ind w:left="930" w:right="0" w:hanging="644"/>
        <w:jc w:val="left"/>
        <w:rPr>
          <w:sz w:val="17"/>
        </w:rPr>
      </w:pPr>
      <w:r>
        <w:rPr>
          <w:w w:val="105"/>
          <w:sz w:val="17"/>
        </w:rPr>
        <w:t>ANEXO</w:t>
      </w:r>
      <w:r>
        <w:rPr>
          <w:spacing w:val="-10"/>
          <w:w w:val="105"/>
          <w:sz w:val="17"/>
        </w:rPr>
        <w:t xml:space="preserve"> </w:t>
      </w:r>
      <w:r>
        <w:rPr>
          <w:w w:val="105"/>
          <w:sz w:val="17"/>
        </w:rPr>
        <w:t>XIII</w:t>
      </w:r>
      <w:r>
        <w:rPr>
          <w:spacing w:val="-9"/>
          <w:w w:val="105"/>
          <w:sz w:val="17"/>
        </w:rPr>
        <w:t xml:space="preserve"> </w:t>
      </w:r>
      <w:r>
        <w:rPr>
          <w:w w:val="105"/>
          <w:sz w:val="17"/>
        </w:rPr>
        <w:t>-</w:t>
      </w:r>
      <w:r>
        <w:rPr>
          <w:spacing w:val="-9"/>
          <w:w w:val="105"/>
          <w:sz w:val="17"/>
        </w:rPr>
        <w:t xml:space="preserve"> </w:t>
      </w:r>
      <w:r>
        <w:rPr>
          <w:w w:val="105"/>
          <w:sz w:val="17"/>
        </w:rPr>
        <w:t>Declaração</w:t>
      </w:r>
      <w:r>
        <w:rPr>
          <w:spacing w:val="-10"/>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Legal</w:t>
      </w:r>
      <w:r>
        <w:rPr>
          <w:spacing w:val="-10"/>
          <w:w w:val="105"/>
          <w:sz w:val="17"/>
        </w:rPr>
        <w:t xml:space="preserve"> </w:t>
      </w:r>
      <w:r>
        <w:rPr>
          <w:w w:val="105"/>
          <w:sz w:val="17"/>
        </w:rPr>
        <w:t>e</w:t>
      </w:r>
      <w:r>
        <w:rPr>
          <w:spacing w:val="-9"/>
          <w:w w:val="105"/>
          <w:sz w:val="17"/>
        </w:rPr>
        <w:t xml:space="preserve"> </w:t>
      </w:r>
      <w:r>
        <w:rPr>
          <w:w w:val="105"/>
          <w:sz w:val="17"/>
        </w:rPr>
        <w:t>dados</w:t>
      </w:r>
      <w:r>
        <w:rPr>
          <w:spacing w:val="-9"/>
          <w:w w:val="105"/>
          <w:sz w:val="17"/>
        </w:rPr>
        <w:t xml:space="preserve"> </w:t>
      </w:r>
      <w:r>
        <w:rPr>
          <w:spacing w:val="-2"/>
          <w:w w:val="105"/>
          <w:sz w:val="17"/>
        </w:rPr>
        <w:t>bancários</w:t>
      </w:r>
    </w:p>
    <w:p w14:paraId="7C3C6F25">
      <w:pPr>
        <w:pStyle w:val="6"/>
        <w:spacing w:before="0"/>
        <w:ind w:left="0"/>
      </w:pPr>
    </w:p>
    <w:p w14:paraId="3211CCF6">
      <w:pPr>
        <w:pStyle w:val="6"/>
        <w:spacing w:before="164"/>
        <w:ind w:left="0"/>
      </w:pPr>
    </w:p>
    <w:p w14:paraId="6F317158">
      <w:pPr>
        <w:pStyle w:val="6"/>
        <w:tabs>
          <w:tab w:val="left" w:pos="2341"/>
        </w:tabs>
        <w:spacing w:before="1"/>
        <w:ind w:left="94"/>
        <w:jc w:val="center"/>
      </w:pPr>
      <w:r>
        <w:rPr>
          <w:w w:val="105"/>
        </w:rPr>
        <w:t>Rio</w:t>
      </w:r>
      <w:r>
        <w:rPr>
          <w:spacing w:val="-5"/>
          <w:w w:val="105"/>
        </w:rPr>
        <w:t xml:space="preserve"> </w:t>
      </w:r>
      <w:r>
        <w:rPr>
          <w:w w:val="105"/>
        </w:rPr>
        <w:t>de</w:t>
      </w:r>
      <w:r>
        <w:rPr>
          <w:spacing w:val="-5"/>
          <w:w w:val="105"/>
        </w:rPr>
        <w:t xml:space="preserve"> </w:t>
      </w:r>
      <w:r>
        <w:rPr>
          <w:w w:val="105"/>
        </w:rPr>
        <w:t>Janeiro,</w:t>
      </w:r>
      <w:r>
        <w:rPr>
          <w:spacing w:val="75"/>
          <w:w w:val="105"/>
        </w:rPr>
        <w:t xml:space="preserve"> </w:t>
      </w:r>
      <w:r>
        <w:rPr>
          <w:spacing w:val="-5"/>
          <w:w w:val="105"/>
        </w:rPr>
        <w:t>de</w:t>
      </w:r>
      <w:r>
        <w:tab/>
      </w:r>
      <w:r>
        <w:rPr>
          <w:w w:val="105"/>
        </w:rPr>
        <w:t>de</w:t>
      </w:r>
      <w:r>
        <w:rPr>
          <w:spacing w:val="-5"/>
          <w:w w:val="105"/>
        </w:rPr>
        <w:t xml:space="preserve"> </w:t>
      </w:r>
      <w:r>
        <w:rPr>
          <w:spacing w:val="-2"/>
          <w:w w:val="105"/>
        </w:rPr>
        <w:t>2024.</w:t>
      </w:r>
    </w:p>
    <w:p w14:paraId="63D1B92A">
      <w:pPr>
        <w:pStyle w:val="6"/>
        <w:spacing w:before="0"/>
        <w:ind w:left="0"/>
        <w:rPr>
          <w:sz w:val="20"/>
        </w:rPr>
      </w:pPr>
    </w:p>
    <w:p w14:paraId="244C6010">
      <w:pPr>
        <w:pStyle w:val="6"/>
        <w:spacing w:before="0"/>
        <w:ind w:left="0"/>
        <w:rPr>
          <w:sz w:val="20"/>
        </w:rPr>
      </w:pPr>
    </w:p>
    <w:p w14:paraId="695CA3FC">
      <w:pPr>
        <w:pStyle w:val="6"/>
        <w:spacing w:before="144"/>
        <w:ind w:left="0"/>
        <w:rPr>
          <w:sz w:val="20"/>
        </w:rPr>
      </w:pPr>
      <w:r>
        <mc:AlternateContent>
          <mc:Choice Requires="wps">
            <w:drawing>
              <wp:anchor distT="0" distB="0" distL="0" distR="0" simplePos="0" relativeHeight="251663360" behindDoc="1" locked="0" layoutInCell="1" allowOverlap="1">
                <wp:simplePos x="0" y="0"/>
                <wp:positionH relativeFrom="page">
                  <wp:posOffset>3799840</wp:posOffset>
                </wp:positionH>
                <wp:positionV relativeFrom="paragraph">
                  <wp:posOffset>252730</wp:posOffset>
                </wp:positionV>
                <wp:extent cx="246761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2467610" cy="1270"/>
                        </a:xfrm>
                        <a:custGeom>
                          <a:avLst/>
                          <a:gdLst/>
                          <a:ahLst/>
                          <a:cxnLst/>
                          <a:rect l="l" t="t" r="r" b="b"/>
                          <a:pathLst>
                            <a:path w="2467610">
                              <a:moveTo>
                                <a:pt x="0" y="0"/>
                              </a:moveTo>
                              <a:lnTo>
                                <a:pt x="2467439"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299.2pt;margin-top:19.9pt;height:0.1pt;width:194.3pt;mso-position-horizontal-relative:page;mso-wrap-distance-bottom:0pt;mso-wrap-distance-top:0pt;z-index:-251653120;mso-width-relative:page;mso-height-relative:page;" filled="f" stroked="t" coordsize="2467610,1" o:gfxdata="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BoLP9cAAAAJAQAADwAAAAAA&#10;AAABACAAAAAiAAAAZHJzL2Rvd25yZXYueG1sUEsBAhQAFAAAAAgAh07iQF7aeHIUAgAAegQAAA4A&#10;AAAAAAAAAQAgAAAAJgEAAGRycy9lMm9Eb2MueG1sUEsFBgAAAAAGAAYAWQEAAKwFAAAAAA==&#10;" path="m0,0l2467439,0e">
                <v:fill on="f" focussize="0,0"/>
                <v:stroke weight="0.358425196850394pt" color="#000000" joinstyle="round"/>
                <v:imagedata o:title=""/>
                <o:lock v:ext="edit" aspectratio="f"/>
                <v:textbox inset="0mm,0mm,0mm,0mm"/>
                <w10:wrap type="topAndBottom"/>
              </v:shape>
            </w:pict>
          </mc:Fallback>
        </mc:AlternateContent>
      </w:r>
    </w:p>
    <w:p w14:paraId="2207F600">
      <w:pPr>
        <w:pStyle w:val="6"/>
        <w:spacing w:before="90"/>
        <w:ind w:left="94"/>
        <w:jc w:val="center"/>
      </w:pPr>
      <w:r>
        <w:rPr>
          <w:w w:val="105"/>
        </w:rPr>
        <w:t>Marcia</w:t>
      </w:r>
      <w:r>
        <w:rPr>
          <w:spacing w:val="-10"/>
          <w:w w:val="105"/>
        </w:rPr>
        <w:t xml:space="preserve"> </w:t>
      </w:r>
      <w:r>
        <w:rPr>
          <w:w w:val="105"/>
        </w:rPr>
        <w:t>Carvalho</w:t>
      </w:r>
      <w:r>
        <w:rPr>
          <w:spacing w:val="-10"/>
          <w:w w:val="105"/>
        </w:rPr>
        <w:t xml:space="preserve"> </w:t>
      </w:r>
      <w:r>
        <w:rPr>
          <w:w w:val="105"/>
        </w:rPr>
        <w:t>da</w:t>
      </w:r>
      <w:r>
        <w:rPr>
          <w:spacing w:val="-9"/>
          <w:w w:val="105"/>
        </w:rPr>
        <w:t xml:space="preserve"> </w:t>
      </w:r>
      <w:r>
        <w:rPr>
          <w:spacing w:val="-2"/>
          <w:w w:val="105"/>
        </w:rPr>
        <w:t>Cunha</w:t>
      </w:r>
    </w:p>
    <w:p w14:paraId="4E4BE6DE">
      <w:pPr>
        <w:pStyle w:val="6"/>
        <w:spacing w:before="91" w:line="352" w:lineRule="auto"/>
        <w:ind w:left="5979" w:right="5882"/>
        <w:jc w:val="center"/>
      </w:pPr>
      <w:r>
        <w:rPr>
          <w:w w:val="105"/>
        </w:rPr>
        <w:t>Ordenadora</w:t>
      </w:r>
      <w:r>
        <w:rPr>
          <w:spacing w:val="-12"/>
          <w:w w:val="105"/>
        </w:rPr>
        <w:t xml:space="preserve"> </w:t>
      </w:r>
      <w:r>
        <w:rPr>
          <w:w w:val="105"/>
        </w:rPr>
        <w:t>de</w:t>
      </w:r>
      <w:r>
        <w:rPr>
          <w:spacing w:val="-11"/>
          <w:w w:val="105"/>
        </w:rPr>
        <w:t xml:space="preserve"> </w:t>
      </w:r>
      <w:r>
        <w:rPr>
          <w:w w:val="105"/>
        </w:rPr>
        <w:t>Despesas</w:t>
      </w:r>
      <w:r>
        <w:rPr>
          <w:spacing w:val="-11"/>
          <w:w w:val="105"/>
        </w:rPr>
        <w:t xml:space="preserve"> </w:t>
      </w:r>
      <w:r>
        <w:rPr>
          <w:w w:val="105"/>
        </w:rPr>
        <w:t>–</w:t>
      </w:r>
      <w:r>
        <w:rPr>
          <w:spacing w:val="-11"/>
          <w:w w:val="105"/>
        </w:rPr>
        <w:t xml:space="preserve"> </w:t>
      </w:r>
      <w:r>
        <w:rPr>
          <w:w w:val="105"/>
        </w:rPr>
        <w:t>UERJ Matrícula – 34.152-9</w:t>
      </w:r>
    </w:p>
    <w:p w14:paraId="47B62D51">
      <w:pPr>
        <w:pStyle w:val="6"/>
        <w:spacing w:before="0"/>
        <w:ind w:left="0"/>
        <w:rPr>
          <w:sz w:val="20"/>
        </w:rPr>
      </w:pPr>
    </w:p>
    <w:p w14:paraId="3E6D12C8">
      <w:pPr>
        <w:pStyle w:val="6"/>
        <w:spacing w:before="0"/>
        <w:ind w:left="0"/>
        <w:rPr>
          <w:sz w:val="20"/>
        </w:rPr>
      </w:pPr>
    </w:p>
    <w:p w14:paraId="2D1A0A6D">
      <w:pPr>
        <w:pStyle w:val="6"/>
        <w:spacing w:before="129"/>
        <w:ind w:left="0"/>
        <w:rPr>
          <w:sz w:val="20"/>
        </w:rPr>
      </w:pPr>
      <w:r>
        <mc:AlternateContent>
          <mc:Choice Requires="wpg">
            <w:drawing>
              <wp:anchor distT="0" distB="0" distL="0" distR="0" simplePos="0" relativeHeight="251663360" behindDoc="1" locked="0" layoutInCell="1" allowOverlap="1">
                <wp:simplePos x="0" y="0"/>
                <wp:positionH relativeFrom="page">
                  <wp:posOffset>417830</wp:posOffset>
                </wp:positionH>
                <wp:positionV relativeFrom="paragraph">
                  <wp:posOffset>243205</wp:posOffset>
                </wp:positionV>
                <wp:extent cx="9232265" cy="14605"/>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9232265" cy="14604"/>
                          <a:chOff x="0" y="0"/>
                          <a:chExt cx="9232265" cy="14604"/>
                        </a:xfrm>
                      </wpg:grpSpPr>
                      <wps:wsp>
                        <wps:cNvPr id="4" name="Graphic 4"/>
                        <wps:cNvSpPr/>
                        <wps:spPr>
                          <a:xfrm>
                            <a:off x="0" y="0"/>
                            <a:ext cx="9232265" cy="7620"/>
                          </a:xfrm>
                          <a:custGeom>
                            <a:avLst/>
                            <a:gdLst/>
                            <a:ahLst/>
                            <a:cxnLst/>
                            <a:rect l="l" t="t" r="r" b="b"/>
                            <a:pathLst>
                              <a:path w="9232265" h="7620">
                                <a:moveTo>
                                  <a:pt x="9231868" y="7009"/>
                                </a:moveTo>
                                <a:lnTo>
                                  <a:pt x="0" y="7009"/>
                                </a:lnTo>
                                <a:lnTo>
                                  <a:pt x="0" y="0"/>
                                </a:lnTo>
                                <a:lnTo>
                                  <a:pt x="9231868" y="0"/>
                                </a:lnTo>
                                <a:lnTo>
                                  <a:pt x="9231868" y="7009"/>
                                </a:lnTo>
                                <a:close/>
                              </a:path>
                            </a:pathLst>
                          </a:custGeom>
                          <a:solidFill>
                            <a:srgbClr val="999999"/>
                          </a:solidFill>
                        </wps:spPr>
                        <wps:bodyPr wrap="square" lIns="0" tIns="0" rIns="0" bIns="0" rtlCol="0">
                          <a:noAutofit/>
                        </wps:bodyPr>
                      </wps:wsp>
                      <wps:wsp>
                        <wps:cNvPr id="5" name="Graphic 5"/>
                        <wps:cNvSpPr/>
                        <wps:spPr>
                          <a:xfrm>
                            <a:off x="-7" y="8"/>
                            <a:ext cx="9232265" cy="14604"/>
                          </a:xfrm>
                          <a:custGeom>
                            <a:avLst/>
                            <a:gdLst/>
                            <a:ahLst/>
                            <a:cxnLst/>
                            <a:rect l="l" t="t" r="r" b="b"/>
                            <a:pathLst>
                              <a:path w="9232265" h="14604">
                                <a:moveTo>
                                  <a:pt x="9231871" y="0"/>
                                </a:moveTo>
                                <a:lnTo>
                                  <a:pt x="9224861" y="7010"/>
                                </a:lnTo>
                                <a:lnTo>
                                  <a:pt x="0" y="7010"/>
                                </a:lnTo>
                                <a:lnTo>
                                  <a:pt x="0" y="14008"/>
                                </a:lnTo>
                                <a:lnTo>
                                  <a:pt x="9224861" y="14008"/>
                                </a:lnTo>
                                <a:lnTo>
                                  <a:pt x="9231871" y="14008"/>
                                </a:lnTo>
                                <a:lnTo>
                                  <a:pt x="9231871" y="7010"/>
                                </a:lnTo>
                                <a:lnTo>
                                  <a:pt x="9231871" y="0"/>
                                </a:lnTo>
                                <a:close/>
                              </a:path>
                            </a:pathLst>
                          </a:custGeom>
                          <a:solidFill>
                            <a:srgbClr val="EDEDED"/>
                          </a:solidFill>
                        </wps:spPr>
                        <wps:bodyPr wrap="square" lIns="0" tIns="0" rIns="0" bIns="0" rtlCol="0">
                          <a:noAutofit/>
                        </wps:bodyPr>
                      </wps:wsp>
                      <wps:wsp>
                        <wps:cNvPr id="6" name="Graphic 6"/>
                        <wps:cNvSpPr/>
                        <wps:spPr>
                          <a:xfrm>
                            <a:off x="0" y="0"/>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32.9pt;margin-top:19.15pt;height:1.15pt;width:726.95pt;mso-position-horizontal-relative:page;mso-wrap-distance-bottom:0pt;mso-wrap-distance-top:0pt;z-index:-251653120;mso-width-relative:page;mso-height-relative:page;" coordsize="9232265,14604" o:gfxdata="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MyLIdoAAAAJAQAADwAAAAAAAAABACAAAAAi&#10;AAAAZHJzL2Rvd25yZXYueG1sUEsBAhQAFAAAAAgAh07iQKuKoVclAwAAjAwAAA4AAAAAAAAAAQAg&#10;AAAAKQEAAGRycy9lMm9Eb2MueG1sUEsFBgAAAAAGAAYAWQEAAMAGAAAAAA==&#10;">
                <o:lock v:ext="edit" aspectratio="f"/>
                <v:shape id="Graphic 4" o:spid="_x0000_s1026" o:spt="100" style="position:absolute;left:0;top:0;height:7620;width:9232265;" fillcolor="#999999" filled="t" stroked="f" coordsize="9232265,7620" o:gfxdata="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QWR+8AAAA&#10;2gAAAA8AAAAAAAAAAQAgAAAAIgAAAGRycy9kb3ducmV2LnhtbFBLAQIUABQAAAAIAIdO4kAzLwWe&#10;OwAAADkAAAAQAAAAAAAAAAEAIAAAAAsBAABkcnMvc2hhcGV4bWwueG1sUEsFBgAAAAAGAAYAWwEA&#10;ALUDAAAAAA==&#10;" path="m9231868,7009l0,7009,0,0,9231868,0,9231868,7009xe">
                  <v:fill on="t" focussize="0,0"/>
                  <v:stroke on="f"/>
                  <v:imagedata o:title=""/>
                  <o:lock v:ext="edit" aspectratio="f"/>
                  <v:textbox inset="0mm,0mm,0mm,0mm"/>
                </v:shape>
                <v:shape id="Graphic 5" o:spid="_x0000_s1026" o:spt="100" style="position:absolute;left:-7;top:8;height:14604;width:9232265;" fillcolor="#EDEDED" filled="t" stroked="f" coordsize="9232265,14604" o:gfxdata="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k2L4A&#10;AADaAAAADwAAAAAAAAABACAAAAAiAAAAZHJzL2Rvd25yZXYueG1sUEsBAhQAFAAAAAgAh07iQDMv&#10;BZ47AAAAOQAAABAAAAAAAAAAAQAgAAAADQEAAGRycy9zaGFwZXhtbC54bWxQSwUGAAAAAAYABgBb&#10;AQAAtwMAAAAA&#10;" path="m9231871,0l9224861,7010,0,7010,0,14008,9224861,14008,9231871,14008,9231871,7010,9231871,0xe">
                  <v:fill on="t" focussize="0,0"/>
                  <v:stroke on="f"/>
                  <v:imagedata o:title=""/>
                  <o:lock v:ext="edit" aspectratio="f"/>
                  <v:textbox inset="0mm,0mm,0mm,0mm"/>
                </v:shape>
                <v:shape id="Graphic 6" o:spid="_x0000_s1026" o:spt="100" style="position:absolute;left:0;top:0;height:14604;width:7620;" fillcolor="#999999" filled="t" stroked="f" coordsize="7620,14604" o:gfxdata="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ls3NvQAA&#10;ANoAAAAPAAAAAAAAAAEAIAAAACIAAABkcnMvZG93bnJldi54bWxQSwECFAAUAAAACACHTuJAMy8F&#10;njsAAAA5AAAAEAAAAAAAAAABACAAAAAMAQAAZHJzL3NoYXBleG1sLnhtbFBLBQYAAAAABgAGAFsB&#10;AAC2AwAAAAA=&#10;" path="m0,14019l0,0,7009,0,7009,7009,0,14019xe">
                  <v:fill on="t" focussize="0,0"/>
                  <v:stroke on="f"/>
                  <v:imagedata o:title=""/>
                  <o:lock v:ext="edit" aspectratio="f"/>
                  <v:textbox inset="0mm,0mm,0mm,0mm"/>
                </v:shape>
                <w10:wrap type="topAndBottom"/>
              </v:group>
            </w:pict>
          </mc:Fallback>
        </mc:AlternateContent>
      </w:r>
    </w:p>
    <w:p w14:paraId="51724B57">
      <w:pPr>
        <w:pStyle w:val="6"/>
        <w:spacing w:before="50"/>
        <w:ind w:left="0"/>
        <w:rPr>
          <w:sz w:val="16"/>
        </w:rPr>
      </w:pPr>
    </w:p>
    <w:p w14:paraId="194FBA7E">
      <w:pPr>
        <w:spacing w:before="0" w:line="244" w:lineRule="auto"/>
        <w:ind w:left="1258" w:right="267" w:firstLine="0"/>
        <w:jc w:val="left"/>
        <w:rPr>
          <w:rFonts w:ascii="Calibri" w:hAnsi="Calibri"/>
          <w:sz w:val="16"/>
        </w:rPr>
      </w:pPr>
      <w:r>
        <w:drawing>
          <wp:anchor distT="0" distB="0" distL="0" distR="0" simplePos="0" relativeHeight="251659264" behindDoc="0" locked="0" layoutInCell="1" allowOverlap="1">
            <wp:simplePos x="0" y="0"/>
            <wp:positionH relativeFrom="page">
              <wp:posOffset>438785</wp:posOffset>
            </wp:positionH>
            <wp:positionV relativeFrom="paragraph">
              <wp:posOffset>-99060</wp:posOffset>
            </wp:positionV>
            <wp:extent cx="623570" cy="42037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623869" cy="420586"/>
                    </a:xfrm>
                    <a:prstGeom prst="rect">
                      <a:avLst/>
                    </a:prstGeom>
                  </pic:spPr>
                </pic:pic>
              </a:graphicData>
            </a:graphic>
          </wp:anchor>
        </w:drawing>
      </w:r>
      <w:r>
        <w:rPr>
          <w:rFonts w:ascii="Calibri" w:hAnsi="Calibri"/>
          <w:sz w:val="16"/>
        </w:rPr>
        <w:t xml:space="preserve">Documento assinado eletronicamente por </w:t>
      </w:r>
      <w:r>
        <w:rPr>
          <w:rFonts w:ascii="Calibri" w:hAnsi="Calibri"/>
          <w:b/>
          <w:sz w:val="16"/>
        </w:rPr>
        <w:t>Márcia Carvalho da Cunha</w:t>
      </w:r>
      <w:r>
        <w:rPr>
          <w:rFonts w:ascii="Calibri" w:hAnsi="Calibri"/>
          <w:sz w:val="16"/>
        </w:rPr>
        <w:t xml:space="preserve">, </w:t>
      </w:r>
      <w:r>
        <w:rPr>
          <w:rFonts w:ascii="Calibri" w:hAnsi="Calibri"/>
          <w:b/>
          <w:sz w:val="16"/>
        </w:rPr>
        <w:t>Diretor(a) de Administração Financeira</w:t>
      </w:r>
      <w:r>
        <w:rPr>
          <w:rFonts w:ascii="Calibri" w:hAnsi="Calibri"/>
          <w:sz w:val="16"/>
        </w:rPr>
        <w:t>, em 07/08/2024, às 15:26, conforme horário oficial de Brasília, com fundamento nos art. 28º</w:t>
      </w:r>
      <w:r>
        <w:rPr>
          <w:rFonts w:ascii="Calibri" w:hAnsi="Calibri"/>
          <w:spacing w:val="40"/>
          <w:sz w:val="16"/>
        </w:rPr>
        <w:t xml:space="preserve"> </w:t>
      </w:r>
      <w:r>
        <w:rPr>
          <w:rFonts w:ascii="Calibri" w:hAnsi="Calibri"/>
          <w:sz w:val="16"/>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6"/>
          <w:u w:val="single" w:color="0000ED"/>
        </w:rPr>
        <w:t>Decreto nº 48.209, de 19 de setembro de 2022</w:t>
      </w:r>
      <w:r>
        <w:rPr>
          <w:rFonts w:ascii="Calibri" w:hAnsi="Calibri"/>
          <w:color w:val="0000ED"/>
          <w:sz w:val="16"/>
          <w:u w:val="single" w:color="0000ED"/>
        </w:rPr>
        <w:fldChar w:fldCharType="end"/>
      </w:r>
      <w:r>
        <w:rPr>
          <w:rFonts w:ascii="Calibri" w:hAnsi="Calibri"/>
          <w:sz w:val="16"/>
        </w:rPr>
        <w:t>.</w:t>
      </w:r>
    </w:p>
    <w:p w14:paraId="37C39BDC">
      <w:pPr>
        <w:pStyle w:val="6"/>
        <w:spacing w:before="1"/>
        <w:ind w:left="0"/>
        <w:rPr>
          <w:rFonts w:ascii="Calibri"/>
          <w:sz w:val="13"/>
        </w:rPr>
      </w:pPr>
      <w:r>
        <mc:AlternateContent>
          <mc:Choice Requires="wpg">
            <w:drawing>
              <wp:anchor distT="0" distB="0" distL="0" distR="0" simplePos="0" relativeHeight="251664384" behindDoc="1" locked="0" layoutInCell="1" allowOverlap="1">
                <wp:simplePos x="0" y="0"/>
                <wp:positionH relativeFrom="page">
                  <wp:posOffset>417830</wp:posOffset>
                </wp:positionH>
                <wp:positionV relativeFrom="paragraph">
                  <wp:posOffset>116840</wp:posOffset>
                </wp:positionV>
                <wp:extent cx="9232265" cy="14605"/>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9232265" cy="14604"/>
                          <a:chOff x="0" y="0"/>
                          <a:chExt cx="9232265" cy="14604"/>
                        </a:xfrm>
                      </wpg:grpSpPr>
                      <wps:wsp>
                        <wps:cNvPr id="9" name="Graphic 9"/>
                        <wps:cNvSpPr/>
                        <wps:spPr>
                          <a:xfrm>
                            <a:off x="0" y="0"/>
                            <a:ext cx="9232265" cy="7620"/>
                          </a:xfrm>
                          <a:custGeom>
                            <a:avLst/>
                            <a:gdLst/>
                            <a:ahLst/>
                            <a:cxnLst/>
                            <a:rect l="l" t="t" r="r" b="b"/>
                            <a:pathLst>
                              <a:path w="9232265" h="7620">
                                <a:moveTo>
                                  <a:pt x="9231868" y="7009"/>
                                </a:moveTo>
                                <a:lnTo>
                                  <a:pt x="0" y="7009"/>
                                </a:lnTo>
                                <a:lnTo>
                                  <a:pt x="0" y="0"/>
                                </a:lnTo>
                                <a:lnTo>
                                  <a:pt x="9231868" y="0"/>
                                </a:lnTo>
                                <a:lnTo>
                                  <a:pt x="9231868" y="7009"/>
                                </a:lnTo>
                                <a:close/>
                              </a:path>
                            </a:pathLst>
                          </a:custGeom>
                          <a:solidFill>
                            <a:srgbClr val="999999"/>
                          </a:solidFill>
                        </wps:spPr>
                        <wps:bodyPr wrap="square" lIns="0" tIns="0" rIns="0" bIns="0" rtlCol="0">
                          <a:noAutofit/>
                        </wps:bodyPr>
                      </wps:wsp>
                      <wps:wsp>
                        <wps:cNvPr id="10" name="Graphic 10"/>
                        <wps:cNvSpPr/>
                        <wps:spPr>
                          <a:xfrm>
                            <a:off x="-7" y="5"/>
                            <a:ext cx="9232265" cy="14604"/>
                          </a:xfrm>
                          <a:custGeom>
                            <a:avLst/>
                            <a:gdLst/>
                            <a:ahLst/>
                            <a:cxnLst/>
                            <a:rect l="l" t="t" r="r" b="b"/>
                            <a:pathLst>
                              <a:path w="9232265" h="14604">
                                <a:moveTo>
                                  <a:pt x="9231871" y="0"/>
                                </a:moveTo>
                                <a:lnTo>
                                  <a:pt x="9224861" y="7010"/>
                                </a:lnTo>
                                <a:lnTo>
                                  <a:pt x="0" y="7010"/>
                                </a:lnTo>
                                <a:lnTo>
                                  <a:pt x="0" y="14020"/>
                                </a:lnTo>
                                <a:lnTo>
                                  <a:pt x="9224861" y="14020"/>
                                </a:lnTo>
                                <a:lnTo>
                                  <a:pt x="9231871" y="14020"/>
                                </a:lnTo>
                                <a:lnTo>
                                  <a:pt x="9231871" y="7010"/>
                                </a:lnTo>
                                <a:lnTo>
                                  <a:pt x="9231871" y="0"/>
                                </a:lnTo>
                                <a:close/>
                              </a:path>
                            </a:pathLst>
                          </a:custGeom>
                          <a:solidFill>
                            <a:srgbClr val="EDEDED"/>
                          </a:solidFill>
                        </wps:spPr>
                        <wps:bodyPr wrap="square" lIns="0" tIns="0" rIns="0" bIns="0" rtlCol="0">
                          <a:noAutofit/>
                        </wps:bodyPr>
                      </wps:wsp>
                      <wps:wsp>
                        <wps:cNvPr id="11" name="Graphic 11"/>
                        <wps:cNvSpPr/>
                        <wps:spPr>
                          <a:xfrm>
                            <a:off x="0" y="0"/>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wpg:wgp>
                  </a:graphicData>
                </a:graphic>
              </wp:anchor>
            </w:drawing>
          </mc:Choice>
          <mc:Fallback>
            <w:pict>
              <v:group id="Group 8" o:spid="_x0000_s1026" o:spt="203" style="position:absolute;left:0pt;margin-left:32.9pt;margin-top:9.2pt;height:1.15pt;width:726.95pt;mso-position-horizontal-relative:page;mso-wrap-distance-bottom:0pt;mso-wrap-distance-top:0pt;z-index:-251652096;mso-width-relative:page;mso-height-relative:page;" coordsize="9232265,14604" o:gfxdata="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ADN3Sp2gAAAAkBAAAPAAAA&#10;AAAAAAEAIAAAACIAAABkcnMvZG93bnJldi54bWxQSwECFAAUAAAACACHTuJAbT3uYTADAACQDAAA&#10;DgAAAAAAAAABACAAAAApAQAAZHJzL2Uyb0RvYy54bWxQSwUGAAAAAAYABgBZAQAAywYAAAAA&#10;">
                <o:lock v:ext="edit" aspectratio="f"/>
                <v:shape id="Graphic 9" o:spid="_x0000_s1026" o:spt="100" style="position:absolute;left:0;top:0;height:7620;width:9232265;" fillcolor="#999999" filled="t" stroked="f" coordsize="9232265,7620" o:gfxdata="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9oG8AAAA&#10;2gAAAA8AAAAAAAAAAQAgAAAAIgAAAGRycy9kb3ducmV2LnhtbFBLAQIUABQAAAAIAIdO4kAzLwWe&#10;OwAAADkAAAAQAAAAAAAAAAEAIAAAAAsBAABkcnMvc2hhcGV4bWwueG1sUEsFBgAAAAAGAAYAWwEA&#10;ALUDAAAAAA==&#10;" path="m9231868,7009l0,7009,0,0,9231868,0,9231868,7009xe">
                  <v:fill on="t" focussize="0,0"/>
                  <v:stroke on="f"/>
                  <v:imagedata o:title=""/>
                  <o:lock v:ext="edit" aspectratio="f"/>
                  <v:textbox inset="0mm,0mm,0mm,0mm"/>
                </v:shape>
                <v:shape id="Graphic 10" o:spid="_x0000_s1026" o:spt="100" style="position:absolute;left:-7;top:5;height:14604;width:9232265;" fillcolor="#EDEDED" filled="t" stroked="f" coordsize="9232265,14604" o:gfxdata="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NMh+/&#10;AAAA2wAAAA8AAAAAAAAAAQAgAAAAIgAAAGRycy9kb3ducmV2LnhtbFBLAQIUABQAAAAIAIdO4kAz&#10;LwWeOwAAADkAAAAQAAAAAAAAAAEAIAAAAA4BAABkcnMvc2hhcGV4bWwueG1sUEsFBgAAAAAGAAYA&#10;WwEAALgDAAAAAA==&#10;" path="m9231871,0l9224861,7010,0,7010,0,14020,9224861,14020,9231871,14020,9231871,7010,9231871,0xe">
                  <v:fill on="t" focussize="0,0"/>
                  <v:stroke on="f"/>
                  <v:imagedata o:title=""/>
                  <o:lock v:ext="edit" aspectratio="f"/>
                  <v:textbox inset="0mm,0mm,0mm,0mm"/>
                </v:shape>
                <v:shape id="Graphic 11" o:spid="_x0000_s1026" o:spt="100" style="position:absolute;left:0;top:0;height:14604;width:7620;" fillcolor="#999999" filled="t" stroked="f" coordsize="7620,14604" o:gfxdata="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E9Jq8AAAA&#10;2wAAAA8AAAAAAAAAAQAgAAAAIgAAAGRycy9kb3ducmV2LnhtbFBLAQIUABQAAAAIAIdO4kAzLwWe&#10;OwAAADkAAAAQAAAAAAAAAAEAIAAAAAsBAABkcnMvc2hhcGV4bWwueG1sUEsFBgAAAAAGAAYAWwEA&#10;ALUDAAAAAA==&#10;" path="m0,14019l0,0,7009,0,7009,7009,0,14019xe">
                  <v:fill on="t" focussize="0,0"/>
                  <v:stroke on="f"/>
                  <v:imagedata o:title=""/>
                  <o:lock v:ext="edit" aspectratio="f"/>
                  <v:textbox inset="0mm,0mm,0mm,0mm"/>
                </v:shape>
                <w10:wrap type="topAndBottom"/>
              </v:group>
            </w:pict>
          </mc:Fallback>
        </mc:AlternateContent>
      </w:r>
      <w:r>
        <mc:AlternateContent>
          <mc:Choice Requires="wpg">
            <w:drawing>
              <wp:anchor distT="0" distB="0" distL="0" distR="0" simplePos="0" relativeHeight="251664384" behindDoc="1" locked="0" layoutInCell="1" allowOverlap="1">
                <wp:simplePos x="0" y="0"/>
                <wp:positionH relativeFrom="page">
                  <wp:posOffset>424815</wp:posOffset>
                </wp:positionH>
                <wp:positionV relativeFrom="paragraph">
                  <wp:posOffset>193675</wp:posOffset>
                </wp:positionV>
                <wp:extent cx="9218295" cy="63119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218295" cy="631190"/>
                          <a:chOff x="0" y="0"/>
                          <a:chExt cx="9218295" cy="631190"/>
                        </a:xfrm>
                      </wpg:grpSpPr>
                      <wps:wsp>
                        <wps:cNvPr id="13" name="Graphic 13"/>
                        <wps:cNvSpPr/>
                        <wps:spPr>
                          <a:xfrm>
                            <a:off x="0" y="616852"/>
                            <a:ext cx="9218295" cy="7620"/>
                          </a:xfrm>
                          <a:custGeom>
                            <a:avLst/>
                            <a:gdLst/>
                            <a:ahLst/>
                            <a:cxnLst/>
                            <a:rect l="l" t="t" r="r" b="b"/>
                            <a:pathLst>
                              <a:path w="9218295" h="7620">
                                <a:moveTo>
                                  <a:pt x="9217848" y="7009"/>
                                </a:moveTo>
                                <a:lnTo>
                                  <a:pt x="0" y="7009"/>
                                </a:lnTo>
                                <a:lnTo>
                                  <a:pt x="0" y="0"/>
                                </a:lnTo>
                                <a:lnTo>
                                  <a:pt x="9217848" y="0"/>
                                </a:lnTo>
                                <a:lnTo>
                                  <a:pt x="9217848" y="7009"/>
                                </a:lnTo>
                                <a:close/>
                              </a:path>
                            </a:pathLst>
                          </a:custGeom>
                          <a:solidFill>
                            <a:srgbClr val="999999"/>
                          </a:solidFill>
                        </wps:spPr>
                        <wps:bodyPr wrap="square" lIns="0" tIns="0" rIns="0" bIns="0" rtlCol="0">
                          <a:noAutofit/>
                        </wps:bodyPr>
                      </wps:wsp>
                      <wps:wsp>
                        <wps:cNvPr id="14" name="Graphic 14"/>
                        <wps:cNvSpPr/>
                        <wps:spPr>
                          <a:xfrm>
                            <a:off x="-7" y="616857"/>
                            <a:ext cx="9218295" cy="14604"/>
                          </a:xfrm>
                          <a:custGeom>
                            <a:avLst/>
                            <a:gdLst/>
                            <a:ahLst/>
                            <a:cxnLst/>
                            <a:rect l="l" t="t" r="r" b="b"/>
                            <a:pathLst>
                              <a:path w="9218295" h="14604">
                                <a:moveTo>
                                  <a:pt x="9217850" y="0"/>
                                </a:moveTo>
                                <a:lnTo>
                                  <a:pt x="9210840" y="7010"/>
                                </a:lnTo>
                                <a:lnTo>
                                  <a:pt x="0" y="7010"/>
                                </a:lnTo>
                                <a:lnTo>
                                  <a:pt x="0" y="14020"/>
                                </a:lnTo>
                                <a:lnTo>
                                  <a:pt x="9210840" y="14020"/>
                                </a:lnTo>
                                <a:lnTo>
                                  <a:pt x="9217850" y="14020"/>
                                </a:lnTo>
                                <a:lnTo>
                                  <a:pt x="9217850" y="7010"/>
                                </a:lnTo>
                                <a:lnTo>
                                  <a:pt x="9217850" y="0"/>
                                </a:lnTo>
                                <a:close/>
                              </a:path>
                            </a:pathLst>
                          </a:custGeom>
                          <a:solidFill>
                            <a:srgbClr val="EDEDED"/>
                          </a:solidFill>
                        </wps:spPr>
                        <wps:bodyPr wrap="square" lIns="0" tIns="0" rIns="0" bIns="0" rtlCol="0">
                          <a:noAutofit/>
                        </wps:bodyPr>
                      </wps:wsp>
                      <wps:wsp>
                        <wps:cNvPr id="15" name="Graphic 15"/>
                        <wps:cNvSpPr/>
                        <wps:spPr>
                          <a:xfrm>
                            <a:off x="0" y="616852"/>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pic:pic xmlns:pic="http://schemas.openxmlformats.org/drawingml/2006/picture">
                        <pic:nvPicPr>
                          <pic:cNvPr id="16" name="Image 16"/>
                          <pic:cNvPicPr/>
                        </pic:nvPicPr>
                        <pic:blipFill>
                          <a:blip r:embed="rId8" cstate="print"/>
                          <a:stretch>
                            <a:fillRect/>
                          </a:stretch>
                        </pic:blipFill>
                        <pic:spPr>
                          <a:xfrm>
                            <a:off x="28039" y="0"/>
                            <a:ext cx="574801" cy="574801"/>
                          </a:xfrm>
                          <a:prstGeom prst="rect">
                            <a:avLst/>
                          </a:prstGeom>
                        </pic:spPr>
                      </pic:pic>
                      <wps:wsp>
                        <wps:cNvPr id="17" name="Textbox 17"/>
                        <wps:cNvSpPr txBox="1"/>
                        <wps:spPr>
                          <a:xfrm>
                            <a:off x="0" y="0"/>
                            <a:ext cx="9218295" cy="631190"/>
                          </a:xfrm>
                          <a:prstGeom prst="rect">
                            <a:avLst/>
                          </a:prstGeom>
                        </wps:spPr>
                        <wps:txbx>
                          <w:txbxContent>
                            <w:p w14:paraId="4A08BEC0">
                              <w:pPr>
                                <w:spacing w:before="60" w:line="240" w:lineRule="auto"/>
                                <w:rPr>
                                  <w:rFonts w:ascii="Calibri"/>
                                  <w:sz w:val="16"/>
                                </w:rPr>
                              </w:pPr>
                            </w:p>
                            <w:p w14:paraId="5971E4B8">
                              <w:pPr>
                                <w:spacing w:before="0"/>
                                <w:ind w:left="1015" w:right="0" w:firstLine="0"/>
                                <w:jc w:val="left"/>
                                <w:rPr>
                                  <w:rFonts w:ascii="Calibri" w:hAnsi="Calibri"/>
                                  <w:sz w:val="16"/>
                                </w:rPr>
                              </w:pPr>
                              <w:r>
                                <w:rPr>
                                  <w:rFonts w:ascii="Calibri" w:hAnsi="Calibri"/>
                                  <w:sz w:val="16"/>
                                </w:rPr>
                                <w:t>A</w:t>
                              </w:r>
                              <w:r>
                                <w:rPr>
                                  <w:rFonts w:ascii="Calibri" w:hAnsi="Calibri"/>
                                  <w:spacing w:val="1"/>
                                  <w:sz w:val="16"/>
                                </w:rPr>
                                <w:t xml:space="preserve"> </w:t>
                              </w:r>
                              <w:r>
                                <w:rPr>
                                  <w:rFonts w:ascii="Calibri" w:hAnsi="Calibri"/>
                                  <w:sz w:val="16"/>
                                </w:rPr>
                                <w:t>autenticidade</w:t>
                              </w:r>
                              <w:r>
                                <w:rPr>
                                  <w:rFonts w:ascii="Calibri" w:hAnsi="Calibri"/>
                                  <w:spacing w:val="1"/>
                                  <w:sz w:val="16"/>
                                </w:rPr>
                                <w:t xml:space="preserve"> </w:t>
                              </w:r>
                              <w:r>
                                <w:rPr>
                                  <w:rFonts w:ascii="Calibri" w:hAnsi="Calibri"/>
                                  <w:sz w:val="16"/>
                                </w:rPr>
                                <w:t>deste</w:t>
                              </w:r>
                              <w:r>
                                <w:rPr>
                                  <w:rFonts w:ascii="Calibri" w:hAnsi="Calibri"/>
                                  <w:spacing w:val="1"/>
                                  <w:sz w:val="16"/>
                                </w:rPr>
                                <w:t xml:space="preserve"> </w:t>
                              </w:r>
                              <w:r>
                                <w:rPr>
                                  <w:rFonts w:ascii="Calibri" w:hAnsi="Calibri"/>
                                  <w:sz w:val="16"/>
                                </w:rPr>
                                <w:t>documento</w:t>
                              </w:r>
                              <w:r>
                                <w:rPr>
                                  <w:rFonts w:ascii="Calibri" w:hAnsi="Calibri"/>
                                  <w:spacing w:val="1"/>
                                  <w:sz w:val="16"/>
                                </w:rPr>
                                <w:t xml:space="preserve"> </w:t>
                              </w:r>
                              <w:r>
                                <w:rPr>
                                  <w:rFonts w:ascii="Calibri" w:hAnsi="Calibri"/>
                                  <w:sz w:val="16"/>
                                </w:rPr>
                                <w:t>pode</w:t>
                              </w:r>
                              <w:r>
                                <w:rPr>
                                  <w:rFonts w:ascii="Calibri" w:hAnsi="Calibri"/>
                                  <w:spacing w:val="1"/>
                                  <w:sz w:val="16"/>
                                </w:rPr>
                                <w:t xml:space="preserve"> </w:t>
                              </w:r>
                              <w:r>
                                <w:rPr>
                                  <w:rFonts w:ascii="Calibri" w:hAnsi="Calibri"/>
                                  <w:sz w:val="16"/>
                                </w:rPr>
                                <w:t>ser</w:t>
                              </w:r>
                              <w:r>
                                <w:rPr>
                                  <w:rFonts w:ascii="Calibri" w:hAnsi="Calibri"/>
                                  <w:spacing w:val="1"/>
                                  <w:sz w:val="16"/>
                                </w:rPr>
                                <w:t xml:space="preserve"> </w:t>
                              </w:r>
                              <w:r>
                                <w:rPr>
                                  <w:rFonts w:ascii="Calibri" w:hAnsi="Calibri"/>
                                  <w:sz w:val="16"/>
                                </w:rPr>
                                <w:t>conferida</w:t>
                              </w:r>
                              <w:r>
                                <w:rPr>
                                  <w:rFonts w:ascii="Calibri" w:hAnsi="Calibri"/>
                                  <w:spacing w:val="1"/>
                                  <w:sz w:val="16"/>
                                </w:rPr>
                                <w:t xml:space="preserve"> </w:t>
                              </w:r>
                              <w:r>
                                <w:rPr>
                                  <w:rFonts w:ascii="Calibri" w:hAnsi="Calibri"/>
                                  <w:sz w:val="16"/>
                                </w:rPr>
                                <w:t>no</w:t>
                              </w:r>
                              <w:r>
                                <w:rPr>
                                  <w:rFonts w:ascii="Calibri" w:hAnsi="Calibri"/>
                                  <w:spacing w:val="1"/>
                                  <w:sz w:val="16"/>
                                </w:rPr>
                                <w:t xml:space="preserve"> </w:t>
                              </w:r>
                              <w:r>
                                <w:rPr>
                                  <w:rFonts w:ascii="Calibri" w:hAnsi="Calibri"/>
                                  <w:sz w:val="16"/>
                                </w:rPr>
                                <w:t>site</w:t>
                              </w:r>
                              <w:r>
                                <w:rPr>
                                  <w:rFonts w:ascii="Calibri" w:hAnsi="Calibri"/>
                                  <w:spacing w:val="1"/>
                                  <w:sz w:val="16"/>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6"/>
                                  <w:u w:val="single" w:color="0000ED"/>
                                </w:rPr>
                                <w:t>http://sei.rj.gov.br/sei/controlador_externo.php?acao=documento_conferir&amp;id_orgao_acesso_externo=6</w:t>
                              </w:r>
                              <w:r>
                                <w:rPr>
                                  <w:rFonts w:ascii="Calibri" w:hAnsi="Calibri"/>
                                  <w:color w:val="0000ED"/>
                                  <w:sz w:val="16"/>
                                  <w:u w:val="single" w:color="0000ED"/>
                                </w:rPr>
                                <w:fldChar w:fldCharType="end"/>
                              </w:r>
                              <w:r>
                                <w:rPr>
                                  <w:rFonts w:ascii="Calibri" w:hAnsi="Calibri"/>
                                  <w:sz w:val="16"/>
                                </w:rPr>
                                <w:t>,</w:t>
                              </w:r>
                              <w:r>
                                <w:rPr>
                                  <w:rFonts w:ascii="Calibri" w:hAnsi="Calibri"/>
                                  <w:spacing w:val="1"/>
                                  <w:sz w:val="16"/>
                                </w:rPr>
                                <w:t xml:space="preserve"> </w:t>
                              </w:r>
                              <w:r>
                                <w:rPr>
                                  <w:rFonts w:ascii="Calibri" w:hAnsi="Calibri"/>
                                  <w:sz w:val="16"/>
                                </w:rPr>
                                <w:t>informando</w:t>
                              </w:r>
                              <w:r>
                                <w:rPr>
                                  <w:rFonts w:ascii="Calibri" w:hAnsi="Calibri"/>
                                  <w:spacing w:val="1"/>
                                  <w:sz w:val="16"/>
                                </w:rPr>
                                <w:t xml:space="preserve"> </w:t>
                              </w:r>
                              <w:r>
                                <w:rPr>
                                  <w:rFonts w:ascii="Calibri" w:hAnsi="Calibri"/>
                                  <w:sz w:val="16"/>
                                </w:rPr>
                                <w:t>o</w:t>
                              </w:r>
                              <w:r>
                                <w:rPr>
                                  <w:rFonts w:ascii="Calibri" w:hAnsi="Calibri"/>
                                  <w:spacing w:val="1"/>
                                  <w:sz w:val="16"/>
                                </w:rPr>
                                <w:t xml:space="preserve"> </w:t>
                              </w:r>
                              <w:r>
                                <w:rPr>
                                  <w:rFonts w:ascii="Calibri" w:hAnsi="Calibri"/>
                                  <w:sz w:val="16"/>
                                </w:rPr>
                                <w:t>código</w:t>
                              </w:r>
                              <w:r>
                                <w:rPr>
                                  <w:rFonts w:ascii="Calibri" w:hAnsi="Calibri"/>
                                  <w:spacing w:val="1"/>
                                  <w:sz w:val="16"/>
                                </w:rPr>
                                <w:t xml:space="preserve"> </w:t>
                              </w:r>
                              <w:r>
                                <w:rPr>
                                  <w:rFonts w:ascii="Calibri" w:hAnsi="Calibri"/>
                                  <w:spacing w:val="-2"/>
                                  <w:sz w:val="16"/>
                                </w:rPr>
                                <w:t>verificador</w:t>
                              </w:r>
                            </w:p>
                            <w:p w14:paraId="27088319">
                              <w:pPr>
                                <w:spacing w:before="4"/>
                                <w:ind w:left="1015" w:right="0" w:firstLine="0"/>
                                <w:jc w:val="left"/>
                                <w:rPr>
                                  <w:rFonts w:ascii="Calibri" w:hAnsi="Calibri"/>
                                  <w:sz w:val="16"/>
                                </w:rPr>
                              </w:pPr>
                              <w:r>
                                <w:rPr>
                                  <w:rFonts w:ascii="Calibri" w:hAnsi="Calibri"/>
                                  <w:b/>
                                  <w:sz w:val="16"/>
                                </w:rPr>
                                <w:t>80480229</w:t>
                              </w:r>
                              <w:r>
                                <w:rPr>
                                  <w:rFonts w:ascii="Calibri" w:hAnsi="Calibri"/>
                                  <w:b/>
                                  <w:spacing w:val="1"/>
                                  <w:sz w:val="16"/>
                                </w:rPr>
                                <w:t xml:space="preserve"> </w:t>
                              </w:r>
                              <w:r>
                                <w:rPr>
                                  <w:rFonts w:ascii="Calibri" w:hAnsi="Calibri"/>
                                  <w:sz w:val="16"/>
                                </w:rPr>
                                <w:t>e</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código</w:t>
                              </w:r>
                              <w:r>
                                <w:rPr>
                                  <w:rFonts w:ascii="Calibri" w:hAnsi="Calibri"/>
                                  <w:spacing w:val="2"/>
                                  <w:sz w:val="16"/>
                                </w:rPr>
                                <w:t xml:space="preserve"> </w:t>
                              </w:r>
                              <w:r>
                                <w:rPr>
                                  <w:rFonts w:ascii="Calibri" w:hAnsi="Calibri"/>
                                  <w:sz w:val="16"/>
                                </w:rPr>
                                <w:t>CRC</w:t>
                              </w:r>
                              <w:r>
                                <w:rPr>
                                  <w:rFonts w:ascii="Calibri" w:hAnsi="Calibri"/>
                                  <w:spacing w:val="2"/>
                                  <w:sz w:val="16"/>
                                </w:rPr>
                                <w:t xml:space="preserve"> </w:t>
                              </w:r>
                              <w:r>
                                <w:rPr>
                                  <w:rFonts w:ascii="Calibri" w:hAnsi="Calibri"/>
                                  <w:b/>
                                  <w:spacing w:val="-2"/>
                                  <w:sz w:val="16"/>
                                </w:rPr>
                                <w:t>026B7BB4</w:t>
                              </w:r>
                              <w:r>
                                <w:rPr>
                                  <w:rFonts w:ascii="Calibri" w:hAnsi="Calibri"/>
                                  <w:spacing w:val="-2"/>
                                  <w:sz w:val="16"/>
                                </w:rPr>
                                <w:t>.</w:t>
                              </w:r>
                            </w:p>
                          </w:txbxContent>
                        </wps:txbx>
                        <wps:bodyPr wrap="square" lIns="0" tIns="0" rIns="0" bIns="0" rtlCol="0">
                          <a:noAutofit/>
                        </wps:bodyPr>
                      </wps:wsp>
                    </wpg:wgp>
                  </a:graphicData>
                </a:graphic>
              </wp:anchor>
            </w:drawing>
          </mc:Choice>
          <mc:Fallback>
            <w:pict>
              <v:group id="Group 12" o:spid="_x0000_s1026" o:spt="203" style="position:absolute;left:0pt;margin-left:33.45pt;margin-top:15.25pt;height:49.7pt;width:725.85pt;mso-position-horizontal-relative:page;mso-wrap-distance-bottom:0pt;mso-wrap-distance-top:0pt;z-index:-251652096;mso-width-relative:page;mso-height-relative:page;" coordsize="9218295,631190" o:gfxdata="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">
                <o:lock v:ext="edit" aspectratio="f"/>
                <v:shape id="Graphic 13" o:spid="_x0000_s1026" o:spt="100" style="position:absolute;left:0;top:616852;height:7620;width:9218295;" fillcolor="#999999" filled="t" stroked="f" coordsize="9218295,7620" o:gfxdata="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zuyAugAAANsA&#10;AAAPAAAAAAAAAAEAIAAAACIAAABkcnMvZG93bnJldi54bWxQSwECFAAUAAAACACHTuJAMy8FnjsA&#10;AAA5AAAAEAAAAAAAAAABACAAAAAJAQAAZHJzL3NoYXBleG1sLnhtbFBLBQYAAAAABgAGAFsBAACz&#10;AwAAAAA=&#10;" path="m9217848,7009l0,7009,0,0,9217848,0,9217848,7009xe">
                  <v:fill on="t" focussize="0,0"/>
                  <v:stroke on="f"/>
                  <v:imagedata o:title=""/>
                  <o:lock v:ext="edit" aspectratio="f"/>
                  <v:textbox inset="0mm,0mm,0mm,0mm"/>
                </v:shape>
                <v:shape id="Graphic 14" o:spid="_x0000_s1026" o:spt="100" style="position:absolute;left:-7;top:616857;height:14604;width:9218295;" fillcolor="#EDEDED" filled="t" stroked="f" coordsize="9218295,14604" o:gfxdata="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WcRvQAA&#10;ANsAAAAPAAAAAAAAAAEAIAAAACIAAABkcnMvZG93bnJldi54bWxQSwECFAAUAAAACACHTuJAMy8F&#10;njsAAAA5AAAAEAAAAAAAAAABACAAAAAMAQAAZHJzL3NoYXBleG1sLnhtbFBLBQYAAAAABgAGAFsB&#10;AAC2AwAAAAA=&#10;" path="m9217850,0l9210840,7010,0,7010,0,14020,9210840,14020,9217850,14020,9217850,7010,9217850,0xe">
                  <v:fill on="t" focussize="0,0"/>
                  <v:stroke on="f"/>
                  <v:imagedata o:title=""/>
                  <o:lock v:ext="edit" aspectratio="f"/>
                  <v:textbox inset="0mm,0mm,0mm,0mm"/>
                </v:shape>
                <v:shape id="Graphic 15" o:spid="_x0000_s1026" o:spt="100" style="position:absolute;left:0;top:616852;height:14604;width:7620;" fillcolor="#999999" filled="t" stroked="f" coordsize="7620,14604" o:gfxdata="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ymbsAAADb&#10;AAAADwAAAAAAAAABACAAAAAiAAAAZHJzL2Rvd25yZXYueG1sUEsBAhQAFAAAAAgAh07iQDMvBZ47&#10;AAAAOQAAABAAAAAAAAAAAQAgAAAACgEAAGRycy9zaGFwZXhtbC54bWxQSwUGAAAAAAYABgBbAQAA&#10;tAMAAAAA&#10;" path="m0,14019l0,0,7009,0,7009,7009,0,14019xe">
                  <v:fill on="t" focussize="0,0"/>
                  <v:stroke on="f"/>
                  <v:imagedata o:title=""/>
                  <o:lock v:ext="edit" aspectratio="f"/>
                  <v:textbox inset="0mm,0mm,0mm,0mm"/>
                </v:shape>
                <v:shape id="Image 16" o:spid="_x0000_s1026" o:spt="75" type="#_x0000_t75" style="position:absolute;left:28039;top:0;height:574801;width:574801;" filled="f" o:preferrelative="t" stroked="f" coordsize="21600,21600" o:gfxdata="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0UJgugAAANsA&#10;AAAPAAAAAAAAAAEAIAAAACIAAABkcnMvZG93bnJldi54bWxQSwECFAAUAAAACACHTuJAMy8FnjsA&#10;AAA5AAAAEAAAAAAAAAABACAAAAAJAQAAZHJzL3NoYXBleG1sLnhtbFBLBQYAAAAABgAGAFsBAACz&#10;AwAAAAA=&#10;">
                  <v:fill on="f" focussize="0,0"/>
                  <v:stroke on="f"/>
                  <v:imagedata r:id="rId8" o:title=""/>
                  <o:lock v:ext="edit" aspectratio="f"/>
                </v:shape>
                <v:shape id="Textbox 17" o:spid="_x0000_s1026" o:spt="202" type="#_x0000_t202" style="position:absolute;left:0;top:0;height:631190;width:9218295;"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A08BEC0">
                        <w:pPr>
                          <w:spacing w:before="60" w:line="240" w:lineRule="auto"/>
                          <w:rPr>
                            <w:rFonts w:ascii="Calibri"/>
                            <w:sz w:val="16"/>
                          </w:rPr>
                        </w:pPr>
                      </w:p>
                      <w:p w14:paraId="5971E4B8">
                        <w:pPr>
                          <w:spacing w:before="0"/>
                          <w:ind w:left="1015" w:right="0" w:firstLine="0"/>
                          <w:jc w:val="left"/>
                          <w:rPr>
                            <w:rFonts w:ascii="Calibri" w:hAnsi="Calibri"/>
                            <w:sz w:val="16"/>
                          </w:rPr>
                        </w:pPr>
                        <w:r>
                          <w:rPr>
                            <w:rFonts w:ascii="Calibri" w:hAnsi="Calibri"/>
                            <w:sz w:val="16"/>
                          </w:rPr>
                          <w:t>A</w:t>
                        </w:r>
                        <w:r>
                          <w:rPr>
                            <w:rFonts w:ascii="Calibri" w:hAnsi="Calibri"/>
                            <w:spacing w:val="1"/>
                            <w:sz w:val="16"/>
                          </w:rPr>
                          <w:t xml:space="preserve"> </w:t>
                        </w:r>
                        <w:r>
                          <w:rPr>
                            <w:rFonts w:ascii="Calibri" w:hAnsi="Calibri"/>
                            <w:sz w:val="16"/>
                          </w:rPr>
                          <w:t>autenticidade</w:t>
                        </w:r>
                        <w:r>
                          <w:rPr>
                            <w:rFonts w:ascii="Calibri" w:hAnsi="Calibri"/>
                            <w:spacing w:val="1"/>
                            <w:sz w:val="16"/>
                          </w:rPr>
                          <w:t xml:space="preserve"> </w:t>
                        </w:r>
                        <w:r>
                          <w:rPr>
                            <w:rFonts w:ascii="Calibri" w:hAnsi="Calibri"/>
                            <w:sz w:val="16"/>
                          </w:rPr>
                          <w:t>deste</w:t>
                        </w:r>
                        <w:r>
                          <w:rPr>
                            <w:rFonts w:ascii="Calibri" w:hAnsi="Calibri"/>
                            <w:spacing w:val="1"/>
                            <w:sz w:val="16"/>
                          </w:rPr>
                          <w:t xml:space="preserve"> </w:t>
                        </w:r>
                        <w:r>
                          <w:rPr>
                            <w:rFonts w:ascii="Calibri" w:hAnsi="Calibri"/>
                            <w:sz w:val="16"/>
                          </w:rPr>
                          <w:t>documento</w:t>
                        </w:r>
                        <w:r>
                          <w:rPr>
                            <w:rFonts w:ascii="Calibri" w:hAnsi="Calibri"/>
                            <w:spacing w:val="1"/>
                            <w:sz w:val="16"/>
                          </w:rPr>
                          <w:t xml:space="preserve"> </w:t>
                        </w:r>
                        <w:r>
                          <w:rPr>
                            <w:rFonts w:ascii="Calibri" w:hAnsi="Calibri"/>
                            <w:sz w:val="16"/>
                          </w:rPr>
                          <w:t>pode</w:t>
                        </w:r>
                        <w:r>
                          <w:rPr>
                            <w:rFonts w:ascii="Calibri" w:hAnsi="Calibri"/>
                            <w:spacing w:val="1"/>
                            <w:sz w:val="16"/>
                          </w:rPr>
                          <w:t xml:space="preserve"> </w:t>
                        </w:r>
                        <w:r>
                          <w:rPr>
                            <w:rFonts w:ascii="Calibri" w:hAnsi="Calibri"/>
                            <w:sz w:val="16"/>
                          </w:rPr>
                          <w:t>ser</w:t>
                        </w:r>
                        <w:r>
                          <w:rPr>
                            <w:rFonts w:ascii="Calibri" w:hAnsi="Calibri"/>
                            <w:spacing w:val="1"/>
                            <w:sz w:val="16"/>
                          </w:rPr>
                          <w:t xml:space="preserve"> </w:t>
                        </w:r>
                        <w:r>
                          <w:rPr>
                            <w:rFonts w:ascii="Calibri" w:hAnsi="Calibri"/>
                            <w:sz w:val="16"/>
                          </w:rPr>
                          <w:t>conferida</w:t>
                        </w:r>
                        <w:r>
                          <w:rPr>
                            <w:rFonts w:ascii="Calibri" w:hAnsi="Calibri"/>
                            <w:spacing w:val="1"/>
                            <w:sz w:val="16"/>
                          </w:rPr>
                          <w:t xml:space="preserve"> </w:t>
                        </w:r>
                        <w:r>
                          <w:rPr>
                            <w:rFonts w:ascii="Calibri" w:hAnsi="Calibri"/>
                            <w:sz w:val="16"/>
                          </w:rPr>
                          <w:t>no</w:t>
                        </w:r>
                        <w:r>
                          <w:rPr>
                            <w:rFonts w:ascii="Calibri" w:hAnsi="Calibri"/>
                            <w:spacing w:val="1"/>
                            <w:sz w:val="16"/>
                          </w:rPr>
                          <w:t xml:space="preserve"> </w:t>
                        </w:r>
                        <w:r>
                          <w:rPr>
                            <w:rFonts w:ascii="Calibri" w:hAnsi="Calibri"/>
                            <w:sz w:val="16"/>
                          </w:rPr>
                          <w:t>site</w:t>
                        </w:r>
                        <w:r>
                          <w:rPr>
                            <w:rFonts w:ascii="Calibri" w:hAnsi="Calibri"/>
                            <w:spacing w:val="1"/>
                            <w:sz w:val="16"/>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6"/>
                            <w:u w:val="single" w:color="0000ED"/>
                          </w:rPr>
                          <w:t>http://sei.rj.gov.br/sei/controlador_externo.php?acao=documento_conferir&amp;id_orgao_acesso_externo=6</w:t>
                        </w:r>
                        <w:r>
                          <w:rPr>
                            <w:rFonts w:ascii="Calibri" w:hAnsi="Calibri"/>
                            <w:color w:val="0000ED"/>
                            <w:sz w:val="16"/>
                            <w:u w:val="single" w:color="0000ED"/>
                          </w:rPr>
                          <w:fldChar w:fldCharType="end"/>
                        </w:r>
                        <w:r>
                          <w:rPr>
                            <w:rFonts w:ascii="Calibri" w:hAnsi="Calibri"/>
                            <w:sz w:val="16"/>
                          </w:rPr>
                          <w:t>,</w:t>
                        </w:r>
                        <w:r>
                          <w:rPr>
                            <w:rFonts w:ascii="Calibri" w:hAnsi="Calibri"/>
                            <w:spacing w:val="1"/>
                            <w:sz w:val="16"/>
                          </w:rPr>
                          <w:t xml:space="preserve"> </w:t>
                        </w:r>
                        <w:r>
                          <w:rPr>
                            <w:rFonts w:ascii="Calibri" w:hAnsi="Calibri"/>
                            <w:sz w:val="16"/>
                          </w:rPr>
                          <w:t>informando</w:t>
                        </w:r>
                        <w:r>
                          <w:rPr>
                            <w:rFonts w:ascii="Calibri" w:hAnsi="Calibri"/>
                            <w:spacing w:val="1"/>
                            <w:sz w:val="16"/>
                          </w:rPr>
                          <w:t xml:space="preserve"> </w:t>
                        </w:r>
                        <w:r>
                          <w:rPr>
                            <w:rFonts w:ascii="Calibri" w:hAnsi="Calibri"/>
                            <w:sz w:val="16"/>
                          </w:rPr>
                          <w:t>o</w:t>
                        </w:r>
                        <w:r>
                          <w:rPr>
                            <w:rFonts w:ascii="Calibri" w:hAnsi="Calibri"/>
                            <w:spacing w:val="1"/>
                            <w:sz w:val="16"/>
                          </w:rPr>
                          <w:t xml:space="preserve"> </w:t>
                        </w:r>
                        <w:r>
                          <w:rPr>
                            <w:rFonts w:ascii="Calibri" w:hAnsi="Calibri"/>
                            <w:sz w:val="16"/>
                          </w:rPr>
                          <w:t>código</w:t>
                        </w:r>
                        <w:r>
                          <w:rPr>
                            <w:rFonts w:ascii="Calibri" w:hAnsi="Calibri"/>
                            <w:spacing w:val="1"/>
                            <w:sz w:val="16"/>
                          </w:rPr>
                          <w:t xml:space="preserve"> </w:t>
                        </w:r>
                        <w:r>
                          <w:rPr>
                            <w:rFonts w:ascii="Calibri" w:hAnsi="Calibri"/>
                            <w:spacing w:val="-2"/>
                            <w:sz w:val="16"/>
                          </w:rPr>
                          <w:t>verificador</w:t>
                        </w:r>
                      </w:p>
                      <w:p w14:paraId="27088319">
                        <w:pPr>
                          <w:spacing w:before="4"/>
                          <w:ind w:left="1015" w:right="0" w:firstLine="0"/>
                          <w:jc w:val="left"/>
                          <w:rPr>
                            <w:rFonts w:ascii="Calibri" w:hAnsi="Calibri"/>
                            <w:sz w:val="16"/>
                          </w:rPr>
                        </w:pPr>
                        <w:r>
                          <w:rPr>
                            <w:rFonts w:ascii="Calibri" w:hAnsi="Calibri"/>
                            <w:b/>
                            <w:sz w:val="16"/>
                          </w:rPr>
                          <w:t>80480229</w:t>
                        </w:r>
                        <w:r>
                          <w:rPr>
                            <w:rFonts w:ascii="Calibri" w:hAnsi="Calibri"/>
                            <w:b/>
                            <w:spacing w:val="1"/>
                            <w:sz w:val="16"/>
                          </w:rPr>
                          <w:t xml:space="preserve"> </w:t>
                        </w:r>
                        <w:r>
                          <w:rPr>
                            <w:rFonts w:ascii="Calibri" w:hAnsi="Calibri"/>
                            <w:sz w:val="16"/>
                          </w:rPr>
                          <w:t>e</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código</w:t>
                        </w:r>
                        <w:r>
                          <w:rPr>
                            <w:rFonts w:ascii="Calibri" w:hAnsi="Calibri"/>
                            <w:spacing w:val="2"/>
                            <w:sz w:val="16"/>
                          </w:rPr>
                          <w:t xml:space="preserve"> </w:t>
                        </w:r>
                        <w:r>
                          <w:rPr>
                            <w:rFonts w:ascii="Calibri" w:hAnsi="Calibri"/>
                            <w:sz w:val="16"/>
                          </w:rPr>
                          <w:t>CRC</w:t>
                        </w:r>
                        <w:r>
                          <w:rPr>
                            <w:rFonts w:ascii="Calibri" w:hAnsi="Calibri"/>
                            <w:spacing w:val="2"/>
                            <w:sz w:val="16"/>
                          </w:rPr>
                          <w:t xml:space="preserve"> </w:t>
                        </w:r>
                        <w:r>
                          <w:rPr>
                            <w:rFonts w:ascii="Calibri" w:hAnsi="Calibri"/>
                            <w:b/>
                            <w:spacing w:val="-2"/>
                            <w:sz w:val="16"/>
                          </w:rPr>
                          <w:t>026B7BB4</w:t>
                        </w:r>
                        <w:r>
                          <w:rPr>
                            <w:rFonts w:ascii="Calibri" w:hAnsi="Calibri"/>
                            <w:spacing w:val="-2"/>
                            <w:sz w:val="16"/>
                          </w:rPr>
                          <w:t>.</w:t>
                        </w:r>
                      </w:p>
                    </w:txbxContent>
                  </v:textbox>
                </v:shape>
                <w10:wrap type="topAndBottom"/>
              </v:group>
            </w:pict>
          </mc:Fallback>
        </mc:AlternateContent>
      </w:r>
    </w:p>
    <w:p w14:paraId="63FD81EE">
      <w:pPr>
        <w:pStyle w:val="6"/>
        <w:spacing w:before="2"/>
        <w:ind w:left="0"/>
        <w:rPr>
          <w:rFonts w:ascii="Calibri"/>
          <w:sz w:val="6"/>
        </w:rPr>
      </w:pPr>
    </w:p>
    <w:p w14:paraId="7320F21D">
      <w:pPr>
        <w:pStyle w:val="6"/>
        <w:spacing w:before="188"/>
        <w:ind w:left="0"/>
        <w:rPr>
          <w:rFonts w:ascii="Calibri"/>
          <w:sz w:val="16"/>
        </w:rPr>
      </w:pPr>
    </w:p>
    <w:p w14:paraId="2223EE58">
      <w:pPr>
        <w:spacing w:before="0" w:line="460" w:lineRule="auto"/>
        <w:ind w:left="4518" w:right="4421" w:firstLine="716"/>
        <w:jc w:val="left"/>
        <w:rPr>
          <w:b/>
          <w:sz w:val="19"/>
        </w:rPr>
      </w:pPr>
      <w:r>
        <w:rPr>
          <w:b/>
          <w:sz w:val="19"/>
        </w:rPr>
        <w:t>ANEXOS AO MINUTA DE EDITAL DE LICITAÇÃO ANEXO I -</w:t>
      </w:r>
      <w:r>
        <w:rPr>
          <w:b/>
          <w:spacing w:val="-4"/>
          <w:sz w:val="19"/>
        </w:rPr>
        <w:t xml:space="preserve"> </w:t>
      </w:r>
      <w:r>
        <w:rPr>
          <w:b/>
          <w:sz w:val="19"/>
        </w:rPr>
        <w:t>TERMO DE REFERÊNCIA(DOCUMENTO SEI 78376741)</w:t>
      </w:r>
    </w:p>
    <w:p w14:paraId="507C7E8F">
      <w:pPr>
        <w:pStyle w:val="3"/>
        <w:numPr>
          <w:ilvl w:val="0"/>
          <w:numId w:val="39"/>
        </w:numPr>
        <w:tabs>
          <w:tab w:val="left" w:pos="398"/>
        </w:tabs>
        <w:spacing w:before="0" w:after="0" w:line="194" w:lineRule="exact"/>
        <w:ind w:left="398" w:right="0" w:hanging="112"/>
        <w:jc w:val="left"/>
      </w:pPr>
      <w:r>
        <w:rPr>
          <w:w w:val="105"/>
        </w:rPr>
        <w:t>-</w:t>
      </w:r>
      <w:r>
        <w:rPr>
          <w:spacing w:val="-3"/>
          <w:w w:val="105"/>
        </w:rPr>
        <w:t xml:space="preserve"> </w:t>
      </w:r>
      <w:r>
        <w:rPr>
          <w:spacing w:val="-2"/>
          <w:w w:val="105"/>
        </w:rPr>
        <w:t>OBJETO:</w:t>
      </w:r>
    </w:p>
    <w:p w14:paraId="5AADED08">
      <w:pPr>
        <w:pStyle w:val="6"/>
        <w:spacing w:before="91"/>
      </w:pPr>
      <w:r>
        <w:rPr>
          <w:w w:val="105"/>
        </w:rPr>
        <w:t>1.1.</w:t>
      </w:r>
      <w:r>
        <w:rPr>
          <w:spacing w:val="-11"/>
          <w:w w:val="105"/>
        </w:rPr>
        <w:t xml:space="preserve"> </w:t>
      </w:r>
      <w:r>
        <w:rPr>
          <w:w w:val="105"/>
        </w:rPr>
        <w:t>O</w:t>
      </w:r>
      <w:r>
        <w:rPr>
          <w:spacing w:val="-10"/>
          <w:w w:val="105"/>
        </w:rPr>
        <w:t xml:space="preserve"> </w:t>
      </w:r>
      <w:r>
        <w:rPr>
          <w:w w:val="105"/>
        </w:rPr>
        <w:t>presente</w:t>
      </w:r>
      <w:r>
        <w:rPr>
          <w:spacing w:val="-10"/>
          <w:w w:val="105"/>
        </w:rPr>
        <w:t xml:space="preserve"> </w:t>
      </w:r>
      <w:r>
        <w:rPr>
          <w:w w:val="105"/>
        </w:rPr>
        <w:t>termo</w:t>
      </w:r>
      <w:r>
        <w:rPr>
          <w:spacing w:val="-10"/>
          <w:w w:val="105"/>
        </w:rPr>
        <w:t xml:space="preserve"> </w:t>
      </w:r>
      <w:r>
        <w:rPr>
          <w:w w:val="105"/>
        </w:rPr>
        <w:t>trata-se</w:t>
      </w:r>
      <w:r>
        <w:rPr>
          <w:spacing w:val="-10"/>
          <w:w w:val="105"/>
        </w:rPr>
        <w:t xml:space="preserve"> </w:t>
      </w:r>
      <w:r>
        <w:rPr>
          <w:w w:val="105"/>
        </w:rPr>
        <w:t>de</w:t>
      </w:r>
      <w:r>
        <w:rPr>
          <w:spacing w:val="-10"/>
          <w:w w:val="105"/>
        </w:rPr>
        <w:t xml:space="preserve"> </w:t>
      </w:r>
      <w:r>
        <w:rPr>
          <w:w w:val="105"/>
        </w:rPr>
        <w:t>aquisição</w:t>
      </w:r>
      <w:r>
        <w:rPr>
          <w:spacing w:val="-10"/>
          <w:w w:val="105"/>
        </w:rPr>
        <w:t xml:space="preserve"> </w:t>
      </w:r>
      <w:r>
        <w:rPr>
          <w:w w:val="105"/>
        </w:rPr>
        <w:t>de</w:t>
      </w:r>
      <w:r>
        <w:rPr>
          <w:spacing w:val="-10"/>
          <w:w w:val="105"/>
        </w:rPr>
        <w:t xml:space="preserve"> </w:t>
      </w:r>
      <w:r>
        <w:rPr>
          <w:w w:val="105"/>
        </w:rPr>
        <w:t>medicamentos</w:t>
      </w:r>
      <w:r>
        <w:rPr>
          <w:spacing w:val="-10"/>
          <w:w w:val="105"/>
        </w:rPr>
        <w:t xml:space="preserve"> </w:t>
      </w:r>
      <w:r>
        <w:rPr>
          <w:w w:val="105"/>
        </w:rPr>
        <w:t>para</w:t>
      </w:r>
      <w:r>
        <w:rPr>
          <w:spacing w:val="-10"/>
          <w:w w:val="105"/>
        </w:rPr>
        <w:t xml:space="preserve"> </w:t>
      </w:r>
      <w:r>
        <w:rPr>
          <w:w w:val="105"/>
        </w:rPr>
        <w:t>a</w:t>
      </w:r>
      <w:r>
        <w:rPr>
          <w:spacing w:val="-10"/>
          <w:w w:val="105"/>
        </w:rPr>
        <w:t xml:space="preserve"> </w:t>
      </w:r>
      <w:r>
        <w:rPr>
          <w:w w:val="105"/>
        </w:rPr>
        <w:t>Policlínica</w:t>
      </w:r>
      <w:r>
        <w:rPr>
          <w:spacing w:val="-10"/>
          <w:w w:val="105"/>
        </w:rPr>
        <w:t xml:space="preserve"> </w:t>
      </w:r>
      <w:r>
        <w:rPr>
          <w:w w:val="105"/>
        </w:rPr>
        <w:t>Universitária</w:t>
      </w:r>
      <w:r>
        <w:rPr>
          <w:spacing w:val="-10"/>
          <w:w w:val="105"/>
        </w:rPr>
        <w:t xml:space="preserve"> </w:t>
      </w:r>
      <w:r>
        <w:rPr>
          <w:w w:val="105"/>
        </w:rPr>
        <w:t>Piquet</w:t>
      </w:r>
      <w:r>
        <w:rPr>
          <w:spacing w:val="-10"/>
          <w:w w:val="105"/>
        </w:rPr>
        <w:t xml:space="preserve"> </w:t>
      </w:r>
      <w:r>
        <w:rPr>
          <w:w w:val="105"/>
        </w:rPr>
        <w:t>Carneiro</w:t>
      </w:r>
      <w:r>
        <w:rPr>
          <w:spacing w:val="-10"/>
          <w:w w:val="105"/>
        </w:rPr>
        <w:t xml:space="preserve"> </w:t>
      </w:r>
      <w:r>
        <w:rPr>
          <w:w w:val="105"/>
        </w:rPr>
        <w:t>(PPC)</w:t>
      </w:r>
      <w:r>
        <w:rPr>
          <w:spacing w:val="-10"/>
          <w:w w:val="105"/>
        </w:rPr>
        <w:t xml:space="preserve"> </w:t>
      </w:r>
      <w:r>
        <w:rPr>
          <w:w w:val="105"/>
        </w:rPr>
        <w:t>e</w:t>
      </w:r>
      <w:r>
        <w:rPr>
          <w:spacing w:val="-10"/>
          <w:w w:val="105"/>
        </w:rPr>
        <w:t xml:space="preserve"> </w:t>
      </w:r>
      <w:r>
        <w:rPr>
          <w:w w:val="105"/>
        </w:rPr>
        <w:t>o</w:t>
      </w:r>
      <w:r>
        <w:rPr>
          <w:spacing w:val="-11"/>
          <w:w w:val="105"/>
        </w:rPr>
        <w:t xml:space="preserve"> </w:t>
      </w:r>
      <w:r>
        <w:rPr>
          <w:w w:val="105"/>
        </w:rPr>
        <w:t>Hospital</w:t>
      </w:r>
      <w:r>
        <w:rPr>
          <w:spacing w:val="-10"/>
          <w:w w:val="105"/>
        </w:rPr>
        <w:t xml:space="preserve"> </w:t>
      </w:r>
      <w:r>
        <w:rPr>
          <w:w w:val="105"/>
        </w:rPr>
        <w:t>Universitário</w:t>
      </w:r>
      <w:r>
        <w:rPr>
          <w:spacing w:val="-10"/>
          <w:w w:val="105"/>
        </w:rPr>
        <w:t xml:space="preserve"> </w:t>
      </w:r>
      <w:r>
        <w:rPr>
          <w:w w:val="105"/>
        </w:rPr>
        <w:t>Reitor</w:t>
      </w:r>
      <w:r>
        <w:rPr>
          <w:spacing w:val="-10"/>
          <w:w w:val="105"/>
        </w:rPr>
        <w:t xml:space="preserve"> </w:t>
      </w:r>
      <w:r>
        <w:rPr>
          <w:w w:val="105"/>
        </w:rPr>
        <w:t>Hésio</w:t>
      </w:r>
      <w:r>
        <w:rPr>
          <w:spacing w:val="-10"/>
          <w:w w:val="105"/>
        </w:rPr>
        <w:t xml:space="preserve"> </w:t>
      </w:r>
      <w:r>
        <w:rPr>
          <w:w w:val="105"/>
        </w:rPr>
        <w:t>Cordeiro</w:t>
      </w:r>
      <w:r>
        <w:rPr>
          <w:spacing w:val="-10"/>
          <w:w w:val="105"/>
        </w:rPr>
        <w:t xml:space="preserve"> </w:t>
      </w:r>
      <w:r>
        <w:rPr>
          <w:spacing w:val="-2"/>
          <w:w w:val="105"/>
        </w:rPr>
        <w:t>(HURHC).</w:t>
      </w:r>
    </w:p>
    <w:p w14:paraId="5970FC69">
      <w:pPr>
        <w:spacing w:after="0"/>
        <w:sectPr>
          <w:pgSz w:w="15840" w:h="24480"/>
          <w:pgMar w:top="480" w:right="540" w:bottom="280" w:left="460" w:header="720" w:footer="720" w:gutter="0"/>
          <w:cols w:space="720" w:num="1"/>
        </w:sectPr>
      </w:pPr>
    </w:p>
    <w:tbl>
      <w:tblPr>
        <w:tblStyle w:val="5"/>
        <w:tblW w:w="0" w:type="auto"/>
        <w:tblInd w:w="1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4"/>
        <w:gridCol w:w="1203"/>
        <w:gridCol w:w="3102"/>
        <w:gridCol w:w="1645"/>
        <w:gridCol w:w="2208"/>
        <w:gridCol w:w="2605"/>
        <w:gridCol w:w="2594"/>
      </w:tblGrid>
      <w:tr w14:paraId="5EFB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84" w:type="dxa"/>
          </w:tcPr>
          <w:p w14:paraId="46B01DBF">
            <w:pPr>
              <w:pStyle w:val="9"/>
              <w:spacing w:before="58"/>
              <w:rPr>
                <w:sz w:val="14"/>
              </w:rPr>
            </w:pPr>
          </w:p>
          <w:p w14:paraId="0DA3E6D4">
            <w:pPr>
              <w:pStyle w:val="9"/>
              <w:spacing w:before="1"/>
              <w:ind w:left="6"/>
              <w:jc w:val="center"/>
              <w:rPr>
                <w:rFonts w:ascii="Arial"/>
                <w:b/>
                <w:sz w:val="14"/>
              </w:rPr>
            </w:pPr>
            <w:r>
              <w:rPr>
                <w:rFonts w:ascii="Arial"/>
                <w:b/>
                <w:spacing w:val="-4"/>
                <w:w w:val="105"/>
                <w:sz w:val="14"/>
              </w:rPr>
              <w:t>ITEM</w:t>
            </w:r>
          </w:p>
        </w:tc>
        <w:tc>
          <w:tcPr>
            <w:tcW w:w="1203" w:type="dxa"/>
          </w:tcPr>
          <w:p w14:paraId="6150B700">
            <w:pPr>
              <w:pStyle w:val="9"/>
              <w:rPr>
                <w:sz w:val="14"/>
              </w:rPr>
            </w:pPr>
          </w:p>
          <w:p w14:paraId="3915A571">
            <w:pPr>
              <w:pStyle w:val="9"/>
              <w:spacing w:before="96"/>
              <w:rPr>
                <w:sz w:val="14"/>
              </w:rPr>
            </w:pPr>
          </w:p>
          <w:p w14:paraId="0C931D79">
            <w:pPr>
              <w:pStyle w:val="9"/>
              <w:ind w:left="13"/>
              <w:jc w:val="center"/>
              <w:rPr>
                <w:rFonts w:ascii="Arial"/>
                <w:b/>
                <w:sz w:val="14"/>
              </w:rPr>
            </w:pPr>
            <w:r>
              <w:rPr>
                <w:rFonts w:ascii="Arial"/>
                <w:b/>
                <w:w w:val="105"/>
                <w:sz w:val="14"/>
              </w:rPr>
              <w:t>ID</w:t>
            </w:r>
            <w:r>
              <w:rPr>
                <w:rFonts w:ascii="Arial"/>
                <w:b/>
                <w:spacing w:val="-1"/>
                <w:w w:val="105"/>
                <w:sz w:val="14"/>
              </w:rPr>
              <w:t xml:space="preserve"> </w:t>
            </w:r>
            <w:r>
              <w:rPr>
                <w:rFonts w:ascii="Arial"/>
                <w:b/>
                <w:spacing w:val="-4"/>
                <w:w w:val="105"/>
                <w:sz w:val="14"/>
              </w:rPr>
              <w:t>SIGA</w:t>
            </w:r>
          </w:p>
        </w:tc>
        <w:tc>
          <w:tcPr>
            <w:tcW w:w="3102" w:type="dxa"/>
          </w:tcPr>
          <w:p w14:paraId="70B0EB2F">
            <w:pPr>
              <w:pStyle w:val="9"/>
              <w:rPr>
                <w:sz w:val="14"/>
              </w:rPr>
            </w:pPr>
          </w:p>
          <w:p w14:paraId="31F8F749">
            <w:pPr>
              <w:pStyle w:val="9"/>
              <w:spacing w:before="96"/>
              <w:rPr>
                <w:sz w:val="14"/>
              </w:rPr>
            </w:pPr>
          </w:p>
          <w:p w14:paraId="4037DE1D">
            <w:pPr>
              <w:pStyle w:val="9"/>
              <w:ind w:left="1214"/>
              <w:rPr>
                <w:rFonts w:ascii="Arial" w:hAnsi="Arial"/>
                <w:b/>
                <w:sz w:val="14"/>
              </w:rPr>
            </w:pPr>
            <w:r>
              <w:rPr>
                <w:rFonts w:ascii="Arial" w:hAnsi="Arial"/>
                <w:b/>
                <w:spacing w:val="-2"/>
                <w:w w:val="105"/>
                <w:sz w:val="14"/>
              </w:rPr>
              <w:t>DESCRIÇÃO</w:t>
            </w:r>
          </w:p>
        </w:tc>
        <w:tc>
          <w:tcPr>
            <w:tcW w:w="1645" w:type="dxa"/>
          </w:tcPr>
          <w:p w14:paraId="4418B419">
            <w:pPr>
              <w:pStyle w:val="9"/>
              <w:rPr>
                <w:sz w:val="14"/>
              </w:rPr>
            </w:pPr>
          </w:p>
          <w:p w14:paraId="46664616">
            <w:pPr>
              <w:pStyle w:val="9"/>
              <w:spacing w:before="8"/>
              <w:rPr>
                <w:sz w:val="14"/>
              </w:rPr>
            </w:pPr>
          </w:p>
          <w:p w14:paraId="7734B552">
            <w:pPr>
              <w:pStyle w:val="9"/>
              <w:ind w:left="87"/>
              <w:jc w:val="center"/>
              <w:rPr>
                <w:rFonts w:ascii="Arial" w:hAnsi="Arial"/>
                <w:b/>
                <w:sz w:val="14"/>
              </w:rPr>
            </w:pPr>
            <w:r>
              <w:rPr>
                <w:rFonts w:ascii="Arial" w:hAnsi="Arial"/>
                <w:b/>
                <w:spacing w:val="-2"/>
                <w:w w:val="105"/>
                <w:sz w:val="14"/>
              </w:rPr>
              <w:t>APRESENTA</w:t>
            </w:r>
            <w:r>
              <w:rPr>
                <w:rFonts w:ascii="Arial" w:hAnsi="Arial"/>
                <w:b/>
                <w:spacing w:val="1"/>
                <w:w w:val="105"/>
                <w:sz w:val="14"/>
              </w:rPr>
              <w:t xml:space="preserve"> </w:t>
            </w:r>
            <w:r>
              <w:rPr>
                <w:rFonts w:ascii="Arial" w:hAnsi="Arial"/>
                <w:b/>
                <w:spacing w:val="-5"/>
                <w:w w:val="105"/>
                <w:sz w:val="14"/>
              </w:rPr>
              <w:t>ÇÃO</w:t>
            </w:r>
          </w:p>
        </w:tc>
        <w:tc>
          <w:tcPr>
            <w:tcW w:w="2208" w:type="dxa"/>
          </w:tcPr>
          <w:p w14:paraId="457C01A8">
            <w:pPr>
              <w:pStyle w:val="9"/>
              <w:spacing w:before="9"/>
              <w:rPr>
                <w:sz w:val="14"/>
              </w:rPr>
            </w:pPr>
          </w:p>
          <w:p w14:paraId="48095A53">
            <w:pPr>
              <w:pStyle w:val="9"/>
              <w:spacing w:before="1" w:line="200" w:lineRule="atLeast"/>
              <w:ind w:left="342" w:right="324" w:hanging="1"/>
              <w:jc w:val="center"/>
              <w:rPr>
                <w:rFonts w:ascii="Arial"/>
                <w:b/>
                <w:sz w:val="14"/>
              </w:rPr>
            </w:pPr>
            <w:r>
              <w:rPr>
                <w:rFonts w:ascii="Arial"/>
                <w:b/>
                <w:spacing w:val="-2"/>
                <w:w w:val="105"/>
                <w:sz w:val="14"/>
              </w:rPr>
              <w:t>QUANTIDADE</w:t>
            </w:r>
            <w:r>
              <w:rPr>
                <w:rFonts w:ascii="Arial"/>
                <w:b/>
                <w:w w:val="105"/>
                <w:sz w:val="14"/>
              </w:rPr>
              <w:t xml:space="preserve"> POLICLINICA</w:t>
            </w:r>
            <w:r>
              <w:rPr>
                <w:rFonts w:ascii="Arial"/>
                <w:b/>
                <w:spacing w:val="-11"/>
                <w:w w:val="105"/>
                <w:sz w:val="14"/>
              </w:rPr>
              <w:t xml:space="preserve"> </w:t>
            </w:r>
            <w:r>
              <w:rPr>
                <w:rFonts w:ascii="Arial"/>
                <w:b/>
                <w:w w:val="105"/>
                <w:sz w:val="14"/>
              </w:rPr>
              <w:t xml:space="preserve">PIQUET </w:t>
            </w:r>
            <w:r>
              <w:rPr>
                <w:rFonts w:ascii="Arial"/>
                <w:b/>
                <w:spacing w:val="-2"/>
                <w:w w:val="105"/>
                <w:sz w:val="14"/>
              </w:rPr>
              <w:t>CARNEIRO</w:t>
            </w:r>
          </w:p>
        </w:tc>
        <w:tc>
          <w:tcPr>
            <w:tcW w:w="2605" w:type="dxa"/>
          </w:tcPr>
          <w:p w14:paraId="2841AE69">
            <w:pPr>
              <w:pStyle w:val="9"/>
              <w:spacing w:before="9"/>
              <w:rPr>
                <w:sz w:val="14"/>
              </w:rPr>
            </w:pPr>
          </w:p>
          <w:p w14:paraId="1F35A677">
            <w:pPr>
              <w:pStyle w:val="9"/>
              <w:spacing w:before="1" w:line="200" w:lineRule="atLeast"/>
              <w:ind w:left="335" w:right="116" w:firstLine="471"/>
              <w:rPr>
                <w:rFonts w:ascii="Arial" w:hAnsi="Arial"/>
                <w:b/>
                <w:sz w:val="14"/>
              </w:rPr>
            </w:pPr>
            <w:r>
              <w:rPr>
                <w:rFonts w:ascii="Arial" w:hAnsi="Arial"/>
                <w:b/>
                <w:spacing w:val="-2"/>
                <w:w w:val="105"/>
                <w:sz w:val="14"/>
              </w:rPr>
              <w:t>QUANTIDADE</w:t>
            </w:r>
            <w:r>
              <w:rPr>
                <w:rFonts w:ascii="Arial" w:hAnsi="Arial"/>
                <w:b/>
                <w:spacing w:val="40"/>
                <w:w w:val="105"/>
                <w:sz w:val="14"/>
              </w:rPr>
              <w:t xml:space="preserve"> </w:t>
            </w:r>
            <w:r>
              <w:rPr>
                <w:rFonts w:ascii="Arial" w:hAnsi="Arial"/>
                <w:b/>
                <w:spacing w:val="-2"/>
                <w:w w:val="105"/>
                <w:sz w:val="14"/>
              </w:rPr>
              <w:t>HOSPITAL</w:t>
            </w:r>
            <w:r>
              <w:rPr>
                <w:rFonts w:ascii="Arial" w:hAnsi="Arial"/>
                <w:b/>
                <w:spacing w:val="-7"/>
                <w:w w:val="105"/>
                <w:sz w:val="14"/>
              </w:rPr>
              <w:t xml:space="preserve"> </w:t>
            </w:r>
            <w:r>
              <w:rPr>
                <w:rFonts w:ascii="Arial" w:hAnsi="Arial"/>
                <w:b/>
                <w:spacing w:val="-2"/>
                <w:w w:val="105"/>
                <w:sz w:val="14"/>
              </w:rPr>
              <w:t>UNIVERSITÁRIO</w:t>
            </w:r>
            <w:r>
              <w:rPr>
                <w:rFonts w:ascii="Arial" w:hAnsi="Arial"/>
                <w:b/>
                <w:w w:val="105"/>
                <w:sz w:val="14"/>
              </w:rPr>
              <w:t xml:space="preserve"> REITOR</w:t>
            </w:r>
            <w:r>
              <w:rPr>
                <w:rFonts w:ascii="Arial" w:hAnsi="Arial"/>
                <w:b/>
                <w:spacing w:val="-3"/>
                <w:w w:val="105"/>
                <w:sz w:val="14"/>
              </w:rPr>
              <w:t xml:space="preserve"> </w:t>
            </w:r>
            <w:r>
              <w:rPr>
                <w:rFonts w:ascii="Arial" w:hAnsi="Arial"/>
                <w:b/>
                <w:w w:val="105"/>
                <w:sz w:val="14"/>
              </w:rPr>
              <w:t>HESIO</w:t>
            </w:r>
            <w:r>
              <w:rPr>
                <w:rFonts w:ascii="Arial" w:hAnsi="Arial"/>
                <w:b/>
                <w:spacing w:val="-2"/>
                <w:w w:val="105"/>
                <w:sz w:val="14"/>
              </w:rPr>
              <w:t xml:space="preserve"> CORDEIRO</w:t>
            </w:r>
          </w:p>
        </w:tc>
        <w:tc>
          <w:tcPr>
            <w:tcW w:w="2594" w:type="dxa"/>
          </w:tcPr>
          <w:p w14:paraId="48D9E160">
            <w:pPr>
              <w:pStyle w:val="9"/>
              <w:spacing w:before="17"/>
              <w:rPr>
                <w:sz w:val="16"/>
              </w:rPr>
            </w:pPr>
          </w:p>
          <w:p w14:paraId="6AE370F7">
            <w:pPr>
              <w:pStyle w:val="9"/>
              <w:spacing w:before="1"/>
              <w:ind w:left="5"/>
              <w:jc w:val="center"/>
              <w:rPr>
                <w:b/>
                <w:sz w:val="16"/>
              </w:rPr>
            </w:pPr>
            <w:r>
              <w:rPr>
                <w:b/>
                <w:sz w:val="16"/>
              </w:rPr>
              <w:t>QUANTIDADE</w:t>
            </w:r>
            <w:r>
              <w:rPr>
                <w:b/>
                <w:spacing w:val="7"/>
                <w:sz w:val="16"/>
              </w:rPr>
              <w:t xml:space="preserve"> </w:t>
            </w:r>
            <w:r>
              <w:rPr>
                <w:b/>
                <w:spacing w:val="-2"/>
                <w:sz w:val="16"/>
              </w:rPr>
              <w:t>TOTAL</w:t>
            </w:r>
          </w:p>
        </w:tc>
      </w:tr>
      <w:tr w14:paraId="5B00E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1233C6E9">
            <w:pPr>
              <w:pStyle w:val="9"/>
              <w:spacing w:before="81"/>
              <w:rPr>
                <w:sz w:val="14"/>
              </w:rPr>
            </w:pPr>
          </w:p>
          <w:p w14:paraId="22562B91">
            <w:pPr>
              <w:pStyle w:val="9"/>
              <w:ind w:left="6"/>
              <w:jc w:val="center"/>
              <w:rPr>
                <w:sz w:val="14"/>
              </w:rPr>
            </w:pPr>
            <w:r>
              <w:rPr>
                <w:spacing w:val="-10"/>
                <w:w w:val="105"/>
                <w:sz w:val="14"/>
              </w:rPr>
              <w:t>1</w:t>
            </w:r>
          </w:p>
        </w:tc>
        <w:tc>
          <w:tcPr>
            <w:tcW w:w="1203" w:type="dxa"/>
          </w:tcPr>
          <w:p w14:paraId="165F015F">
            <w:pPr>
              <w:pStyle w:val="9"/>
              <w:spacing w:before="81"/>
              <w:rPr>
                <w:sz w:val="14"/>
              </w:rPr>
            </w:pPr>
          </w:p>
          <w:p w14:paraId="2A70E4D8">
            <w:pPr>
              <w:pStyle w:val="9"/>
              <w:ind w:left="13" w:right="12"/>
              <w:jc w:val="center"/>
              <w:rPr>
                <w:sz w:val="14"/>
              </w:rPr>
            </w:pPr>
            <w:r>
              <w:rPr>
                <w:spacing w:val="-2"/>
                <w:w w:val="105"/>
                <w:sz w:val="14"/>
              </w:rPr>
              <w:t>58198</w:t>
            </w:r>
          </w:p>
        </w:tc>
        <w:tc>
          <w:tcPr>
            <w:tcW w:w="3102" w:type="dxa"/>
          </w:tcPr>
          <w:p w14:paraId="0F4880B7">
            <w:pPr>
              <w:pStyle w:val="9"/>
              <w:spacing w:before="81"/>
              <w:rPr>
                <w:sz w:val="14"/>
              </w:rPr>
            </w:pPr>
          </w:p>
          <w:p w14:paraId="5D9AB96E">
            <w:pPr>
              <w:pStyle w:val="9"/>
              <w:ind w:left="45"/>
              <w:rPr>
                <w:sz w:val="14"/>
              </w:rPr>
            </w:pPr>
            <w:r>
              <w:rPr>
                <w:w w:val="105"/>
                <w:sz w:val="14"/>
              </w:rPr>
              <w:t>ATROPINA,</w:t>
            </w:r>
            <w:r>
              <w:rPr>
                <w:spacing w:val="-10"/>
                <w:w w:val="105"/>
                <w:sz w:val="14"/>
              </w:rPr>
              <w:t xml:space="preserve"> </w:t>
            </w:r>
            <w:r>
              <w:rPr>
                <w:w w:val="105"/>
                <w:sz w:val="14"/>
              </w:rPr>
              <w:t>SULFATO</w:t>
            </w:r>
            <w:r>
              <w:rPr>
                <w:spacing w:val="-8"/>
                <w:w w:val="105"/>
                <w:sz w:val="14"/>
              </w:rPr>
              <w:t xml:space="preserve"> </w:t>
            </w:r>
            <w:r>
              <w:rPr>
                <w:w w:val="105"/>
                <w:sz w:val="14"/>
              </w:rPr>
              <w:t>0,25</w:t>
            </w:r>
            <w:r>
              <w:rPr>
                <w:spacing w:val="-7"/>
                <w:w w:val="105"/>
                <w:sz w:val="14"/>
              </w:rPr>
              <w:t xml:space="preserve"> </w:t>
            </w:r>
            <w:r>
              <w:rPr>
                <w:w w:val="105"/>
                <w:sz w:val="14"/>
              </w:rPr>
              <w:t>MG</w:t>
            </w:r>
            <w:r>
              <w:rPr>
                <w:spacing w:val="-7"/>
                <w:w w:val="105"/>
                <w:sz w:val="14"/>
              </w:rPr>
              <w:t xml:space="preserve"> </w:t>
            </w:r>
            <w:r>
              <w:rPr>
                <w:w w:val="105"/>
                <w:sz w:val="14"/>
              </w:rPr>
              <w:t>/</w:t>
            </w:r>
            <w:r>
              <w:rPr>
                <w:spacing w:val="-7"/>
                <w:w w:val="105"/>
                <w:sz w:val="14"/>
              </w:rPr>
              <w:t xml:space="preserve"> </w:t>
            </w:r>
            <w:r>
              <w:rPr>
                <w:w w:val="105"/>
                <w:sz w:val="14"/>
              </w:rPr>
              <w:t>1</w:t>
            </w:r>
            <w:r>
              <w:rPr>
                <w:spacing w:val="-7"/>
                <w:w w:val="105"/>
                <w:sz w:val="14"/>
              </w:rPr>
              <w:t xml:space="preserve"> </w:t>
            </w:r>
            <w:r>
              <w:rPr>
                <w:w w:val="105"/>
                <w:sz w:val="14"/>
              </w:rPr>
              <w:t>ML</w:t>
            </w:r>
            <w:r>
              <w:rPr>
                <w:spacing w:val="-9"/>
                <w:w w:val="105"/>
                <w:sz w:val="14"/>
              </w:rPr>
              <w:t xml:space="preserve"> </w:t>
            </w:r>
            <w:r>
              <w:rPr>
                <w:w w:val="105"/>
                <w:sz w:val="14"/>
              </w:rPr>
              <w:t>SOL</w:t>
            </w:r>
            <w:r>
              <w:rPr>
                <w:spacing w:val="-9"/>
                <w:w w:val="105"/>
                <w:sz w:val="14"/>
              </w:rPr>
              <w:t xml:space="preserve"> </w:t>
            </w:r>
            <w:r>
              <w:rPr>
                <w:spacing w:val="-5"/>
                <w:w w:val="105"/>
                <w:sz w:val="14"/>
              </w:rPr>
              <w:t>INJ</w:t>
            </w:r>
          </w:p>
        </w:tc>
        <w:tc>
          <w:tcPr>
            <w:tcW w:w="1645" w:type="dxa"/>
          </w:tcPr>
          <w:p w14:paraId="1858FF22">
            <w:pPr>
              <w:pStyle w:val="9"/>
              <w:spacing w:before="81"/>
              <w:rPr>
                <w:sz w:val="14"/>
              </w:rPr>
            </w:pPr>
          </w:p>
          <w:p w14:paraId="1F4BF527">
            <w:pPr>
              <w:pStyle w:val="9"/>
              <w:ind w:left="87" w:right="82"/>
              <w:jc w:val="center"/>
              <w:rPr>
                <w:sz w:val="14"/>
              </w:rPr>
            </w:pPr>
            <w:r>
              <w:rPr>
                <w:spacing w:val="-2"/>
                <w:w w:val="105"/>
                <w:sz w:val="14"/>
              </w:rPr>
              <w:t>AMPOLA</w:t>
            </w:r>
          </w:p>
        </w:tc>
        <w:tc>
          <w:tcPr>
            <w:tcW w:w="2208" w:type="dxa"/>
          </w:tcPr>
          <w:p w14:paraId="0B689E1B">
            <w:pPr>
              <w:pStyle w:val="9"/>
              <w:spacing w:before="81"/>
              <w:rPr>
                <w:sz w:val="14"/>
              </w:rPr>
            </w:pPr>
          </w:p>
          <w:p w14:paraId="4CF30DC3">
            <w:pPr>
              <w:pStyle w:val="9"/>
              <w:ind w:left="5"/>
              <w:jc w:val="center"/>
              <w:rPr>
                <w:sz w:val="14"/>
              </w:rPr>
            </w:pPr>
            <w:r>
              <w:rPr>
                <w:spacing w:val="-2"/>
                <w:w w:val="105"/>
                <w:sz w:val="14"/>
              </w:rPr>
              <w:t>1.100</w:t>
            </w:r>
          </w:p>
        </w:tc>
        <w:tc>
          <w:tcPr>
            <w:tcW w:w="2605" w:type="dxa"/>
          </w:tcPr>
          <w:p w14:paraId="4CE57A8D">
            <w:pPr>
              <w:pStyle w:val="9"/>
              <w:spacing w:before="19"/>
              <w:rPr>
                <w:sz w:val="17"/>
              </w:rPr>
            </w:pPr>
          </w:p>
          <w:p w14:paraId="282C6723">
            <w:pPr>
              <w:pStyle w:val="9"/>
              <w:ind w:left="2"/>
              <w:jc w:val="center"/>
              <w:rPr>
                <w:sz w:val="17"/>
              </w:rPr>
            </w:pPr>
            <w:r>
              <w:rPr>
                <w:spacing w:val="-10"/>
                <w:w w:val="105"/>
                <w:sz w:val="17"/>
              </w:rPr>
              <w:t>-</w:t>
            </w:r>
          </w:p>
        </w:tc>
        <w:tc>
          <w:tcPr>
            <w:tcW w:w="2594" w:type="dxa"/>
          </w:tcPr>
          <w:p w14:paraId="70515973">
            <w:pPr>
              <w:pStyle w:val="9"/>
              <w:spacing w:before="81"/>
              <w:rPr>
                <w:sz w:val="14"/>
              </w:rPr>
            </w:pPr>
          </w:p>
          <w:p w14:paraId="71D00B8A">
            <w:pPr>
              <w:pStyle w:val="9"/>
              <w:ind w:left="5"/>
              <w:jc w:val="center"/>
              <w:rPr>
                <w:b/>
                <w:sz w:val="14"/>
              </w:rPr>
            </w:pPr>
            <w:r>
              <w:rPr>
                <w:b/>
                <w:spacing w:val="-2"/>
                <w:w w:val="105"/>
                <w:sz w:val="14"/>
              </w:rPr>
              <w:t>1.100</w:t>
            </w:r>
          </w:p>
        </w:tc>
      </w:tr>
      <w:tr w14:paraId="0D03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2364B6EA">
            <w:pPr>
              <w:pStyle w:val="9"/>
              <w:spacing w:before="81"/>
              <w:rPr>
                <w:sz w:val="14"/>
              </w:rPr>
            </w:pPr>
          </w:p>
          <w:p w14:paraId="56B14822">
            <w:pPr>
              <w:pStyle w:val="9"/>
              <w:ind w:left="6"/>
              <w:jc w:val="center"/>
              <w:rPr>
                <w:sz w:val="14"/>
              </w:rPr>
            </w:pPr>
            <w:r>
              <w:rPr>
                <w:spacing w:val="-10"/>
                <w:w w:val="105"/>
                <w:sz w:val="14"/>
              </w:rPr>
              <w:t>2</w:t>
            </w:r>
          </w:p>
        </w:tc>
        <w:tc>
          <w:tcPr>
            <w:tcW w:w="1203" w:type="dxa"/>
          </w:tcPr>
          <w:p w14:paraId="206C0DAC">
            <w:pPr>
              <w:pStyle w:val="9"/>
              <w:spacing w:before="81"/>
              <w:rPr>
                <w:sz w:val="14"/>
              </w:rPr>
            </w:pPr>
          </w:p>
          <w:p w14:paraId="56357E77">
            <w:pPr>
              <w:pStyle w:val="9"/>
              <w:ind w:left="13" w:right="12"/>
              <w:jc w:val="center"/>
              <w:rPr>
                <w:sz w:val="14"/>
              </w:rPr>
            </w:pPr>
            <w:r>
              <w:rPr>
                <w:spacing w:val="-2"/>
                <w:w w:val="105"/>
                <w:sz w:val="14"/>
              </w:rPr>
              <w:t>17556</w:t>
            </w:r>
          </w:p>
        </w:tc>
        <w:tc>
          <w:tcPr>
            <w:tcW w:w="3102" w:type="dxa"/>
          </w:tcPr>
          <w:p w14:paraId="33AF55C3">
            <w:pPr>
              <w:pStyle w:val="9"/>
              <w:spacing w:before="143" w:line="295" w:lineRule="auto"/>
              <w:ind w:left="761" w:hanging="639"/>
              <w:rPr>
                <w:sz w:val="14"/>
              </w:rPr>
            </w:pPr>
            <w:r>
              <w:rPr>
                <w:spacing w:val="-2"/>
                <w:w w:val="105"/>
                <w:sz w:val="14"/>
              </w:rPr>
              <w:t>DEXAMETASONA,</w:t>
            </w:r>
            <w:r>
              <w:rPr>
                <w:spacing w:val="-6"/>
                <w:w w:val="105"/>
                <w:sz w:val="14"/>
              </w:rPr>
              <w:t xml:space="preserve"> </w:t>
            </w:r>
            <w:r>
              <w:rPr>
                <w:spacing w:val="-2"/>
                <w:w w:val="105"/>
                <w:sz w:val="14"/>
              </w:rPr>
              <w:t>FOSFATO</w:t>
            </w:r>
            <w:r>
              <w:rPr>
                <w:spacing w:val="-6"/>
                <w:w w:val="105"/>
                <w:sz w:val="14"/>
              </w:rPr>
              <w:t xml:space="preserve"> </w:t>
            </w:r>
            <w:r>
              <w:rPr>
                <w:spacing w:val="-2"/>
                <w:w w:val="105"/>
                <w:sz w:val="14"/>
              </w:rPr>
              <w:t>DISSODICO</w:t>
            </w:r>
            <w:r>
              <w:rPr>
                <w:spacing w:val="-6"/>
                <w:w w:val="105"/>
                <w:sz w:val="14"/>
              </w:rPr>
              <w:t xml:space="preserve"> </w:t>
            </w:r>
            <w:r>
              <w:rPr>
                <w:spacing w:val="-2"/>
                <w:w w:val="105"/>
                <w:sz w:val="14"/>
              </w:rPr>
              <w:t>4</w:t>
            </w:r>
            <w:r>
              <w:rPr>
                <w:spacing w:val="40"/>
                <w:w w:val="105"/>
                <w:sz w:val="14"/>
              </w:rPr>
              <w:t xml:space="preserve"> </w:t>
            </w:r>
            <w:r>
              <w:rPr>
                <w:w w:val="105"/>
                <w:sz w:val="14"/>
              </w:rPr>
              <w:t>MG / ML SOL INJ 2,5ML</w:t>
            </w:r>
          </w:p>
        </w:tc>
        <w:tc>
          <w:tcPr>
            <w:tcW w:w="1645" w:type="dxa"/>
          </w:tcPr>
          <w:p w14:paraId="61B50440">
            <w:pPr>
              <w:pStyle w:val="9"/>
              <w:spacing w:before="81"/>
              <w:rPr>
                <w:sz w:val="14"/>
              </w:rPr>
            </w:pPr>
          </w:p>
          <w:p w14:paraId="2171F323">
            <w:pPr>
              <w:pStyle w:val="9"/>
              <w:ind w:left="87" w:right="82"/>
              <w:jc w:val="center"/>
              <w:rPr>
                <w:sz w:val="14"/>
              </w:rPr>
            </w:pPr>
            <w:r>
              <w:rPr>
                <w:w w:val="105"/>
                <w:sz w:val="14"/>
              </w:rPr>
              <w:t>FRASCO-</w:t>
            </w:r>
            <w:r>
              <w:rPr>
                <w:spacing w:val="-2"/>
                <w:w w:val="105"/>
                <w:sz w:val="14"/>
              </w:rPr>
              <w:t>AMPOLA</w:t>
            </w:r>
          </w:p>
        </w:tc>
        <w:tc>
          <w:tcPr>
            <w:tcW w:w="2208" w:type="dxa"/>
          </w:tcPr>
          <w:p w14:paraId="5FA6FCE9">
            <w:pPr>
              <w:pStyle w:val="9"/>
              <w:spacing w:before="81"/>
              <w:rPr>
                <w:sz w:val="14"/>
              </w:rPr>
            </w:pPr>
          </w:p>
          <w:p w14:paraId="4310333B">
            <w:pPr>
              <w:pStyle w:val="9"/>
              <w:ind w:left="5"/>
              <w:jc w:val="center"/>
              <w:rPr>
                <w:sz w:val="14"/>
              </w:rPr>
            </w:pPr>
            <w:r>
              <w:rPr>
                <w:spacing w:val="-2"/>
                <w:w w:val="105"/>
                <w:sz w:val="14"/>
              </w:rPr>
              <w:t>1.050</w:t>
            </w:r>
          </w:p>
        </w:tc>
        <w:tc>
          <w:tcPr>
            <w:tcW w:w="2605" w:type="dxa"/>
          </w:tcPr>
          <w:p w14:paraId="4DDAEBC3">
            <w:pPr>
              <w:pStyle w:val="9"/>
              <w:spacing w:before="19"/>
              <w:rPr>
                <w:sz w:val="17"/>
              </w:rPr>
            </w:pPr>
          </w:p>
          <w:p w14:paraId="3A06207C">
            <w:pPr>
              <w:pStyle w:val="9"/>
              <w:ind w:left="2"/>
              <w:jc w:val="center"/>
              <w:rPr>
                <w:sz w:val="17"/>
              </w:rPr>
            </w:pPr>
            <w:r>
              <w:rPr>
                <w:spacing w:val="-5"/>
                <w:w w:val="105"/>
                <w:sz w:val="17"/>
              </w:rPr>
              <w:t>250</w:t>
            </w:r>
          </w:p>
        </w:tc>
        <w:tc>
          <w:tcPr>
            <w:tcW w:w="2594" w:type="dxa"/>
          </w:tcPr>
          <w:p w14:paraId="58F5E45D">
            <w:pPr>
              <w:pStyle w:val="9"/>
              <w:spacing w:before="81"/>
              <w:rPr>
                <w:sz w:val="14"/>
              </w:rPr>
            </w:pPr>
          </w:p>
          <w:p w14:paraId="32AABCEE">
            <w:pPr>
              <w:pStyle w:val="9"/>
              <w:ind w:left="5"/>
              <w:jc w:val="center"/>
              <w:rPr>
                <w:b/>
                <w:sz w:val="14"/>
              </w:rPr>
            </w:pPr>
            <w:r>
              <w:rPr>
                <w:b/>
                <w:spacing w:val="-2"/>
                <w:w w:val="105"/>
                <w:sz w:val="14"/>
              </w:rPr>
              <w:t>1.300</w:t>
            </w:r>
          </w:p>
        </w:tc>
      </w:tr>
      <w:tr w14:paraId="1985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3A10A534">
            <w:pPr>
              <w:pStyle w:val="9"/>
              <w:spacing w:before="81"/>
              <w:rPr>
                <w:sz w:val="14"/>
              </w:rPr>
            </w:pPr>
          </w:p>
          <w:p w14:paraId="394275EF">
            <w:pPr>
              <w:pStyle w:val="9"/>
              <w:ind w:left="6"/>
              <w:jc w:val="center"/>
              <w:rPr>
                <w:sz w:val="14"/>
              </w:rPr>
            </w:pPr>
            <w:r>
              <w:rPr>
                <w:spacing w:val="-10"/>
                <w:w w:val="105"/>
                <w:sz w:val="14"/>
              </w:rPr>
              <w:t>3</w:t>
            </w:r>
          </w:p>
        </w:tc>
        <w:tc>
          <w:tcPr>
            <w:tcW w:w="1203" w:type="dxa"/>
          </w:tcPr>
          <w:p w14:paraId="0DE15102">
            <w:pPr>
              <w:pStyle w:val="9"/>
              <w:spacing w:before="81"/>
              <w:rPr>
                <w:sz w:val="14"/>
              </w:rPr>
            </w:pPr>
          </w:p>
          <w:p w14:paraId="3BAF49A1">
            <w:pPr>
              <w:pStyle w:val="9"/>
              <w:ind w:left="13" w:right="12"/>
              <w:jc w:val="center"/>
              <w:rPr>
                <w:sz w:val="14"/>
              </w:rPr>
            </w:pPr>
            <w:r>
              <w:rPr>
                <w:spacing w:val="-2"/>
                <w:w w:val="105"/>
                <w:sz w:val="14"/>
              </w:rPr>
              <w:t>18120</w:t>
            </w:r>
          </w:p>
        </w:tc>
        <w:tc>
          <w:tcPr>
            <w:tcW w:w="3102" w:type="dxa"/>
          </w:tcPr>
          <w:p w14:paraId="763A1403">
            <w:pPr>
              <w:pStyle w:val="9"/>
              <w:spacing w:before="143" w:line="295" w:lineRule="auto"/>
              <w:ind w:left="1118" w:right="105" w:hanging="1003"/>
              <w:rPr>
                <w:sz w:val="14"/>
              </w:rPr>
            </w:pPr>
            <w:r>
              <w:rPr>
                <w:w w:val="105"/>
                <w:sz w:val="14"/>
              </w:rPr>
              <w:t>ONDANSETRONA,</w:t>
            </w:r>
            <w:r>
              <w:rPr>
                <w:spacing w:val="-10"/>
                <w:w w:val="105"/>
                <w:sz w:val="14"/>
              </w:rPr>
              <w:t xml:space="preserve"> </w:t>
            </w:r>
            <w:r>
              <w:rPr>
                <w:w w:val="105"/>
                <w:sz w:val="14"/>
              </w:rPr>
              <w:t>CLORIDRATO</w:t>
            </w:r>
            <w:r>
              <w:rPr>
                <w:spacing w:val="-9"/>
                <w:w w:val="105"/>
                <w:sz w:val="14"/>
              </w:rPr>
              <w:t xml:space="preserve"> </w:t>
            </w:r>
            <w:r>
              <w:rPr>
                <w:w w:val="105"/>
                <w:sz w:val="14"/>
              </w:rPr>
              <w:t>2</w:t>
            </w:r>
            <w:r>
              <w:rPr>
                <w:spacing w:val="-9"/>
                <w:w w:val="105"/>
                <w:sz w:val="14"/>
              </w:rPr>
              <w:t xml:space="preserve"> </w:t>
            </w:r>
            <w:r>
              <w:rPr>
                <w:w w:val="105"/>
                <w:sz w:val="14"/>
              </w:rPr>
              <w:t>MG/ML</w:t>
            </w:r>
            <w:r>
              <w:rPr>
                <w:spacing w:val="40"/>
                <w:w w:val="105"/>
                <w:sz w:val="14"/>
              </w:rPr>
              <w:t xml:space="preserve"> </w:t>
            </w:r>
            <w:r>
              <w:rPr>
                <w:w w:val="105"/>
                <w:sz w:val="14"/>
              </w:rPr>
              <w:t>SOL INJ 2ML</w:t>
            </w:r>
          </w:p>
        </w:tc>
        <w:tc>
          <w:tcPr>
            <w:tcW w:w="1645" w:type="dxa"/>
          </w:tcPr>
          <w:p w14:paraId="75C04079">
            <w:pPr>
              <w:pStyle w:val="9"/>
              <w:spacing w:before="81"/>
              <w:rPr>
                <w:sz w:val="14"/>
              </w:rPr>
            </w:pPr>
          </w:p>
          <w:p w14:paraId="50CD1B92">
            <w:pPr>
              <w:pStyle w:val="9"/>
              <w:ind w:left="87" w:right="82"/>
              <w:jc w:val="center"/>
              <w:rPr>
                <w:sz w:val="14"/>
              </w:rPr>
            </w:pPr>
            <w:r>
              <w:rPr>
                <w:spacing w:val="-2"/>
                <w:w w:val="105"/>
                <w:sz w:val="14"/>
              </w:rPr>
              <w:t>AMPOLA</w:t>
            </w:r>
          </w:p>
        </w:tc>
        <w:tc>
          <w:tcPr>
            <w:tcW w:w="2208" w:type="dxa"/>
          </w:tcPr>
          <w:p w14:paraId="1F1A92D1">
            <w:pPr>
              <w:pStyle w:val="9"/>
              <w:spacing w:before="81"/>
              <w:rPr>
                <w:sz w:val="14"/>
              </w:rPr>
            </w:pPr>
          </w:p>
          <w:p w14:paraId="7E34A574">
            <w:pPr>
              <w:pStyle w:val="9"/>
              <w:ind w:left="5"/>
              <w:jc w:val="center"/>
              <w:rPr>
                <w:sz w:val="14"/>
              </w:rPr>
            </w:pPr>
            <w:r>
              <w:rPr>
                <w:spacing w:val="-2"/>
                <w:w w:val="105"/>
                <w:sz w:val="14"/>
              </w:rPr>
              <w:t>1.350</w:t>
            </w:r>
          </w:p>
        </w:tc>
        <w:tc>
          <w:tcPr>
            <w:tcW w:w="2605" w:type="dxa"/>
          </w:tcPr>
          <w:p w14:paraId="7EEF7083">
            <w:pPr>
              <w:pStyle w:val="9"/>
              <w:spacing w:before="19"/>
              <w:rPr>
                <w:sz w:val="17"/>
              </w:rPr>
            </w:pPr>
          </w:p>
          <w:p w14:paraId="26D451C9">
            <w:pPr>
              <w:pStyle w:val="9"/>
              <w:ind w:left="2"/>
              <w:jc w:val="center"/>
              <w:rPr>
                <w:sz w:val="17"/>
              </w:rPr>
            </w:pPr>
            <w:r>
              <w:rPr>
                <w:spacing w:val="-10"/>
                <w:w w:val="105"/>
                <w:sz w:val="17"/>
              </w:rPr>
              <w:t>-</w:t>
            </w:r>
          </w:p>
        </w:tc>
        <w:tc>
          <w:tcPr>
            <w:tcW w:w="2594" w:type="dxa"/>
          </w:tcPr>
          <w:p w14:paraId="2968367A">
            <w:pPr>
              <w:pStyle w:val="9"/>
              <w:spacing w:before="81"/>
              <w:rPr>
                <w:sz w:val="14"/>
              </w:rPr>
            </w:pPr>
          </w:p>
          <w:p w14:paraId="13BEEB6C">
            <w:pPr>
              <w:pStyle w:val="9"/>
              <w:ind w:left="5"/>
              <w:jc w:val="center"/>
              <w:rPr>
                <w:b/>
                <w:sz w:val="14"/>
              </w:rPr>
            </w:pPr>
            <w:r>
              <w:rPr>
                <w:b/>
                <w:spacing w:val="-2"/>
                <w:w w:val="105"/>
                <w:sz w:val="14"/>
              </w:rPr>
              <w:t>1.350</w:t>
            </w:r>
          </w:p>
        </w:tc>
      </w:tr>
      <w:tr w14:paraId="6706E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29002B77">
            <w:pPr>
              <w:pStyle w:val="9"/>
              <w:spacing w:before="81"/>
              <w:rPr>
                <w:sz w:val="14"/>
              </w:rPr>
            </w:pPr>
          </w:p>
          <w:p w14:paraId="23273CA9">
            <w:pPr>
              <w:pStyle w:val="9"/>
              <w:ind w:left="6"/>
              <w:jc w:val="center"/>
              <w:rPr>
                <w:sz w:val="14"/>
              </w:rPr>
            </w:pPr>
            <w:r>
              <w:rPr>
                <w:spacing w:val="-10"/>
                <w:w w:val="105"/>
                <w:sz w:val="14"/>
              </w:rPr>
              <w:t>4</w:t>
            </w:r>
          </w:p>
        </w:tc>
        <w:tc>
          <w:tcPr>
            <w:tcW w:w="1203" w:type="dxa"/>
          </w:tcPr>
          <w:p w14:paraId="23DC8C29">
            <w:pPr>
              <w:pStyle w:val="9"/>
              <w:spacing w:before="81"/>
              <w:rPr>
                <w:sz w:val="14"/>
              </w:rPr>
            </w:pPr>
          </w:p>
          <w:p w14:paraId="6F8FE589">
            <w:pPr>
              <w:pStyle w:val="9"/>
              <w:ind w:left="13" w:right="12"/>
              <w:jc w:val="center"/>
              <w:rPr>
                <w:sz w:val="14"/>
              </w:rPr>
            </w:pPr>
            <w:r>
              <w:rPr>
                <w:spacing w:val="-2"/>
                <w:w w:val="105"/>
                <w:sz w:val="14"/>
              </w:rPr>
              <w:t>58303</w:t>
            </w:r>
          </w:p>
        </w:tc>
        <w:tc>
          <w:tcPr>
            <w:tcW w:w="3102" w:type="dxa"/>
          </w:tcPr>
          <w:p w14:paraId="46BD4F5B">
            <w:pPr>
              <w:pStyle w:val="9"/>
              <w:spacing w:before="81"/>
              <w:rPr>
                <w:sz w:val="14"/>
              </w:rPr>
            </w:pPr>
          </w:p>
          <w:p w14:paraId="5349FDAB">
            <w:pPr>
              <w:pStyle w:val="9"/>
              <w:ind w:left="299"/>
              <w:rPr>
                <w:sz w:val="14"/>
              </w:rPr>
            </w:pPr>
            <w:r>
              <w:rPr>
                <w:w w:val="105"/>
                <w:sz w:val="14"/>
              </w:rPr>
              <w:t>EPINEFRINA</w:t>
            </w:r>
            <w:r>
              <w:rPr>
                <w:spacing w:val="-11"/>
                <w:w w:val="105"/>
                <w:sz w:val="14"/>
              </w:rPr>
              <w:t xml:space="preserve"> </w:t>
            </w:r>
            <w:r>
              <w:rPr>
                <w:w w:val="105"/>
                <w:sz w:val="14"/>
              </w:rPr>
              <w:t>1</w:t>
            </w:r>
            <w:r>
              <w:rPr>
                <w:spacing w:val="-1"/>
                <w:w w:val="105"/>
                <w:sz w:val="14"/>
              </w:rPr>
              <w:t xml:space="preserve"> </w:t>
            </w:r>
            <w:r>
              <w:rPr>
                <w:w w:val="105"/>
                <w:sz w:val="14"/>
              </w:rPr>
              <w:t>MG</w:t>
            </w:r>
            <w:r>
              <w:rPr>
                <w:spacing w:val="-1"/>
                <w:w w:val="105"/>
                <w:sz w:val="14"/>
              </w:rPr>
              <w:t xml:space="preserve"> </w:t>
            </w:r>
            <w:r>
              <w:rPr>
                <w:w w:val="105"/>
                <w:sz w:val="14"/>
              </w:rPr>
              <w:t>/ ML</w:t>
            </w:r>
            <w:r>
              <w:rPr>
                <w:spacing w:val="-6"/>
                <w:w w:val="105"/>
                <w:sz w:val="14"/>
              </w:rPr>
              <w:t xml:space="preserve"> </w:t>
            </w:r>
            <w:r>
              <w:rPr>
                <w:w w:val="105"/>
                <w:sz w:val="14"/>
              </w:rPr>
              <w:t>SOL</w:t>
            </w:r>
            <w:r>
              <w:rPr>
                <w:spacing w:val="-6"/>
                <w:w w:val="105"/>
                <w:sz w:val="14"/>
              </w:rPr>
              <w:t xml:space="preserve"> </w:t>
            </w:r>
            <w:r>
              <w:rPr>
                <w:w w:val="105"/>
                <w:sz w:val="14"/>
              </w:rPr>
              <w:t>INJ</w:t>
            </w:r>
            <w:r>
              <w:rPr>
                <w:spacing w:val="-1"/>
                <w:w w:val="105"/>
                <w:sz w:val="14"/>
              </w:rPr>
              <w:t xml:space="preserve"> </w:t>
            </w:r>
            <w:r>
              <w:rPr>
                <w:w w:val="105"/>
                <w:sz w:val="14"/>
              </w:rPr>
              <w:t xml:space="preserve">1 </w:t>
            </w:r>
            <w:r>
              <w:rPr>
                <w:spacing w:val="-7"/>
                <w:w w:val="105"/>
                <w:sz w:val="14"/>
              </w:rPr>
              <w:t>ML</w:t>
            </w:r>
          </w:p>
        </w:tc>
        <w:tc>
          <w:tcPr>
            <w:tcW w:w="1645" w:type="dxa"/>
          </w:tcPr>
          <w:p w14:paraId="1B3FECB9">
            <w:pPr>
              <w:pStyle w:val="9"/>
              <w:spacing w:before="81"/>
              <w:rPr>
                <w:sz w:val="14"/>
              </w:rPr>
            </w:pPr>
          </w:p>
          <w:p w14:paraId="777004F5">
            <w:pPr>
              <w:pStyle w:val="9"/>
              <w:ind w:left="87" w:right="82"/>
              <w:jc w:val="center"/>
              <w:rPr>
                <w:sz w:val="14"/>
              </w:rPr>
            </w:pPr>
            <w:r>
              <w:rPr>
                <w:spacing w:val="-2"/>
                <w:w w:val="105"/>
                <w:sz w:val="14"/>
              </w:rPr>
              <w:t>AMPOLA</w:t>
            </w:r>
          </w:p>
        </w:tc>
        <w:tc>
          <w:tcPr>
            <w:tcW w:w="2208" w:type="dxa"/>
          </w:tcPr>
          <w:p w14:paraId="059F6533">
            <w:pPr>
              <w:pStyle w:val="9"/>
              <w:spacing w:before="81"/>
              <w:rPr>
                <w:sz w:val="14"/>
              </w:rPr>
            </w:pPr>
          </w:p>
          <w:p w14:paraId="2089E2EF">
            <w:pPr>
              <w:pStyle w:val="9"/>
              <w:ind w:left="5"/>
              <w:jc w:val="center"/>
              <w:rPr>
                <w:sz w:val="14"/>
              </w:rPr>
            </w:pPr>
            <w:r>
              <w:rPr>
                <w:spacing w:val="-5"/>
                <w:w w:val="105"/>
                <w:sz w:val="14"/>
              </w:rPr>
              <w:t>810</w:t>
            </w:r>
          </w:p>
        </w:tc>
        <w:tc>
          <w:tcPr>
            <w:tcW w:w="2605" w:type="dxa"/>
          </w:tcPr>
          <w:p w14:paraId="2D1D8CAC">
            <w:pPr>
              <w:pStyle w:val="9"/>
              <w:spacing w:before="19"/>
              <w:rPr>
                <w:sz w:val="17"/>
              </w:rPr>
            </w:pPr>
          </w:p>
          <w:p w14:paraId="51AC8775">
            <w:pPr>
              <w:pStyle w:val="9"/>
              <w:ind w:left="2"/>
              <w:jc w:val="center"/>
              <w:rPr>
                <w:sz w:val="17"/>
              </w:rPr>
            </w:pPr>
            <w:r>
              <w:rPr>
                <w:spacing w:val="-10"/>
                <w:w w:val="105"/>
                <w:sz w:val="17"/>
              </w:rPr>
              <w:t>-</w:t>
            </w:r>
          </w:p>
        </w:tc>
        <w:tc>
          <w:tcPr>
            <w:tcW w:w="2594" w:type="dxa"/>
          </w:tcPr>
          <w:p w14:paraId="5734A444">
            <w:pPr>
              <w:pStyle w:val="9"/>
              <w:spacing w:before="81"/>
              <w:rPr>
                <w:sz w:val="14"/>
              </w:rPr>
            </w:pPr>
          </w:p>
          <w:p w14:paraId="0AFACB2E">
            <w:pPr>
              <w:pStyle w:val="9"/>
              <w:ind w:left="5"/>
              <w:jc w:val="center"/>
              <w:rPr>
                <w:b/>
                <w:sz w:val="14"/>
              </w:rPr>
            </w:pPr>
            <w:r>
              <w:rPr>
                <w:b/>
                <w:spacing w:val="-5"/>
                <w:w w:val="105"/>
                <w:sz w:val="14"/>
              </w:rPr>
              <w:t>810</w:t>
            </w:r>
          </w:p>
        </w:tc>
      </w:tr>
      <w:tr w14:paraId="6836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0620036E">
            <w:pPr>
              <w:pStyle w:val="9"/>
              <w:spacing w:before="81"/>
              <w:rPr>
                <w:sz w:val="14"/>
              </w:rPr>
            </w:pPr>
          </w:p>
          <w:p w14:paraId="38C98F0A">
            <w:pPr>
              <w:pStyle w:val="9"/>
              <w:ind w:left="6"/>
              <w:jc w:val="center"/>
              <w:rPr>
                <w:sz w:val="14"/>
              </w:rPr>
            </w:pPr>
            <w:r>
              <w:rPr>
                <w:spacing w:val="-10"/>
                <w:w w:val="105"/>
                <w:sz w:val="14"/>
              </w:rPr>
              <w:t>5</w:t>
            </w:r>
          </w:p>
        </w:tc>
        <w:tc>
          <w:tcPr>
            <w:tcW w:w="1203" w:type="dxa"/>
          </w:tcPr>
          <w:p w14:paraId="0E2B499F">
            <w:pPr>
              <w:pStyle w:val="9"/>
              <w:spacing w:before="81"/>
              <w:rPr>
                <w:sz w:val="14"/>
              </w:rPr>
            </w:pPr>
          </w:p>
          <w:p w14:paraId="581E6B7C">
            <w:pPr>
              <w:pStyle w:val="9"/>
              <w:ind w:left="13" w:right="12"/>
              <w:jc w:val="center"/>
              <w:rPr>
                <w:sz w:val="14"/>
              </w:rPr>
            </w:pPr>
            <w:r>
              <w:rPr>
                <w:spacing w:val="-2"/>
                <w:w w:val="105"/>
                <w:sz w:val="14"/>
              </w:rPr>
              <w:t>17931</w:t>
            </w:r>
          </w:p>
        </w:tc>
        <w:tc>
          <w:tcPr>
            <w:tcW w:w="3102" w:type="dxa"/>
          </w:tcPr>
          <w:p w14:paraId="037BC78A">
            <w:pPr>
              <w:pStyle w:val="9"/>
              <w:spacing w:before="143" w:line="295" w:lineRule="auto"/>
              <w:ind w:left="1063" w:hanging="973"/>
              <w:rPr>
                <w:sz w:val="14"/>
              </w:rPr>
            </w:pPr>
            <w:r>
              <w:rPr>
                <w:w w:val="105"/>
                <w:sz w:val="14"/>
              </w:rPr>
              <w:t>LIDOCAINA,</w:t>
            </w:r>
            <w:r>
              <w:rPr>
                <w:spacing w:val="-10"/>
                <w:w w:val="105"/>
                <w:sz w:val="14"/>
              </w:rPr>
              <w:t xml:space="preserve"> </w:t>
            </w:r>
            <w:r>
              <w:rPr>
                <w:w w:val="105"/>
                <w:sz w:val="14"/>
              </w:rPr>
              <w:t>CLORIDRATO</w:t>
            </w:r>
            <w:r>
              <w:rPr>
                <w:spacing w:val="-9"/>
                <w:w w:val="105"/>
                <w:sz w:val="14"/>
              </w:rPr>
              <w:t xml:space="preserve"> </w:t>
            </w:r>
            <w:r>
              <w:rPr>
                <w:w w:val="105"/>
                <w:sz w:val="14"/>
              </w:rPr>
              <w:t>2%</w:t>
            </w:r>
            <w:r>
              <w:rPr>
                <w:spacing w:val="-9"/>
                <w:w w:val="105"/>
                <w:sz w:val="14"/>
              </w:rPr>
              <w:t xml:space="preserve"> </w:t>
            </w:r>
            <w:r>
              <w:rPr>
                <w:w w:val="105"/>
                <w:sz w:val="14"/>
              </w:rPr>
              <w:t>(20MG</w:t>
            </w:r>
            <w:r>
              <w:rPr>
                <w:spacing w:val="-9"/>
                <w:w w:val="105"/>
                <w:sz w:val="14"/>
              </w:rPr>
              <w:t xml:space="preserve"> </w:t>
            </w:r>
            <w:r>
              <w:rPr>
                <w:w w:val="105"/>
                <w:sz w:val="14"/>
              </w:rPr>
              <w:t>/</w:t>
            </w:r>
            <w:r>
              <w:rPr>
                <w:spacing w:val="-9"/>
                <w:w w:val="105"/>
                <w:sz w:val="14"/>
              </w:rPr>
              <w:t xml:space="preserve"> </w:t>
            </w:r>
            <w:r>
              <w:rPr>
                <w:w w:val="105"/>
                <w:sz w:val="14"/>
              </w:rPr>
              <w:t>ML)</w:t>
            </w:r>
            <w:r>
              <w:rPr>
                <w:spacing w:val="40"/>
                <w:w w:val="105"/>
                <w:sz w:val="14"/>
              </w:rPr>
              <w:t xml:space="preserve"> </w:t>
            </w:r>
            <w:r>
              <w:rPr>
                <w:w w:val="105"/>
                <w:sz w:val="14"/>
              </w:rPr>
              <w:t>SOL INJ 20 ML</w:t>
            </w:r>
          </w:p>
        </w:tc>
        <w:tc>
          <w:tcPr>
            <w:tcW w:w="1645" w:type="dxa"/>
          </w:tcPr>
          <w:p w14:paraId="7728EB08">
            <w:pPr>
              <w:pStyle w:val="9"/>
              <w:spacing w:before="81"/>
              <w:rPr>
                <w:sz w:val="14"/>
              </w:rPr>
            </w:pPr>
          </w:p>
          <w:p w14:paraId="4073BC1F">
            <w:pPr>
              <w:pStyle w:val="9"/>
              <w:ind w:left="87" w:right="82"/>
              <w:jc w:val="center"/>
              <w:rPr>
                <w:sz w:val="14"/>
              </w:rPr>
            </w:pPr>
            <w:r>
              <w:rPr>
                <w:spacing w:val="-2"/>
                <w:w w:val="105"/>
                <w:sz w:val="14"/>
              </w:rPr>
              <w:t>AMPOLA</w:t>
            </w:r>
          </w:p>
        </w:tc>
        <w:tc>
          <w:tcPr>
            <w:tcW w:w="2208" w:type="dxa"/>
          </w:tcPr>
          <w:p w14:paraId="3C772EF2">
            <w:pPr>
              <w:pStyle w:val="9"/>
              <w:spacing w:before="81"/>
              <w:rPr>
                <w:sz w:val="14"/>
              </w:rPr>
            </w:pPr>
          </w:p>
          <w:p w14:paraId="762B753E">
            <w:pPr>
              <w:pStyle w:val="9"/>
              <w:ind w:left="5"/>
              <w:jc w:val="center"/>
              <w:rPr>
                <w:sz w:val="14"/>
              </w:rPr>
            </w:pPr>
            <w:r>
              <w:rPr>
                <w:spacing w:val="-2"/>
                <w:w w:val="105"/>
                <w:sz w:val="14"/>
              </w:rPr>
              <w:t>1.650</w:t>
            </w:r>
          </w:p>
        </w:tc>
        <w:tc>
          <w:tcPr>
            <w:tcW w:w="2605" w:type="dxa"/>
          </w:tcPr>
          <w:p w14:paraId="275D3F0C">
            <w:pPr>
              <w:pStyle w:val="9"/>
              <w:spacing w:before="19"/>
              <w:rPr>
                <w:sz w:val="17"/>
              </w:rPr>
            </w:pPr>
          </w:p>
          <w:p w14:paraId="77CC5552">
            <w:pPr>
              <w:pStyle w:val="9"/>
              <w:ind w:left="2"/>
              <w:jc w:val="center"/>
              <w:rPr>
                <w:sz w:val="17"/>
              </w:rPr>
            </w:pPr>
            <w:r>
              <w:rPr>
                <w:spacing w:val="-10"/>
                <w:w w:val="105"/>
                <w:sz w:val="17"/>
              </w:rPr>
              <w:t>-</w:t>
            </w:r>
          </w:p>
        </w:tc>
        <w:tc>
          <w:tcPr>
            <w:tcW w:w="2594" w:type="dxa"/>
          </w:tcPr>
          <w:p w14:paraId="6F7BE1FB">
            <w:pPr>
              <w:pStyle w:val="9"/>
              <w:spacing w:before="81"/>
              <w:rPr>
                <w:sz w:val="14"/>
              </w:rPr>
            </w:pPr>
          </w:p>
          <w:p w14:paraId="60ECF90D">
            <w:pPr>
              <w:pStyle w:val="9"/>
              <w:ind w:left="5"/>
              <w:jc w:val="center"/>
              <w:rPr>
                <w:b/>
                <w:sz w:val="14"/>
              </w:rPr>
            </w:pPr>
            <w:r>
              <w:rPr>
                <w:b/>
                <w:spacing w:val="-2"/>
                <w:w w:val="105"/>
                <w:sz w:val="14"/>
              </w:rPr>
              <w:t>1.650</w:t>
            </w:r>
          </w:p>
        </w:tc>
      </w:tr>
      <w:tr w14:paraId="1ECA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20B39E95">
            <w:pPr>
              <w:pStyle w:val="9"/>
              <w:spacing w:before="81"/>
              <w:rPr>
                <w:sz w:val="14"/>
              </w:rPr>
            </w:pPr>
          </w:p>
          <w:p w14:paraId="0174DAFE">
            <w:pPr>
              <w:pStyle w:val="9"/>
              <w:ind w:left="6"/>
              <w:jc w:val="center"/>
              <w:rPr>
                <w:sz w:val="14"/>
              </w:rPr>
            </w:pPr>
            <w:r>
              <w:rPr>
                <w:spacing w:val="-10"/>
                <w:w w:val="105"/>
                <w:sz w:val="14"/>
              </w:rPr>
              <w:t>6</w:t>
            </w:r>
          </w:p>
        </w:tc>
        <w:tc>
          <w:tcPr>
            <w:tcW w:w="1203" w:type="dxa"/>
          </w:tcPr>
          <w:p w14:paraId="43C72174">
            <w:pPr>
              <w:pStyle w:val="9"/>
              <w:spacing w:before="81"/>
              <w:rPr>
                <w:sz w:val="14"/>
              </w:rPr>
            </w:pPr>
          </w:p>
          <w:p w14:paraId="685F2FE8">
            <w:pPr>
              <w:pStyle w:val="9"/>
              <w:ind w:left="13" w:right="12"/>
              <w:jc w:val="center"/>
              <w:rPr>
                <w:sz w:val="14"/>
              </w:rPr>
            </w:pPr>
            <w:r>
              <w:rPr>
                <w:spacing w:val="-2"/>
                <w:w w:val="105"/>
                <w:sz w:val="14"/>
              </w:rPr>
              <w:t>58234</w:t>
            </w:r>
          </w:p>
        </w:tc>
        <w:tc>
          <w:tcPr>
            <w:tcW w:w="3102" w:type="dxa"/>
          </w:tcPr>
          <w:p w14:paraId="3F7AA566">
            <w:pPr>
              <w:pStyle w:val="9"/>
              <w:spacing w:before="143" w:line="295" w:lineRule="auto"/>
              <w:ind w:left="1100" w:hanging="1009"/>
              <w:rPr>
                <w:sz w:val="14"/>
              </w:rPr>
            </w:pPr>
            <w:r>
              <w:rPr>
                <w:w w:val="105"/>
                <w:sz w:val="14"/>
              </w:rPr>
              <w:t>LIDOCAINA,</w:t>
            </w:r>
            <w:r>
              <w:rPr>
                <w:spacing w:val="-10"/>
                <w:w w:val="105"/>
                <w:sz w:val="14"/>
              </w:rPr>
              <w:t xml:space="preserve"> </w:t>
            </w:r>
            <w:r>
              <w:rPr>
                <w:w w:val="105"/>
                <w:sz w:val="14"/>
              </w:rPr>
              <w:t>CLORIDRATO</w:t>
            </w:r>
            <w:r>
              <w:rPr>
                <w:spacing w:val="-9"/>
                <w:w w:val="105"/>
                <w:sz w:val="14"/>
              </w:rPr>
              <w:t xml:space="preserve"> </w:t>
            </w:r>
            <w:r>
              <w:rPr>
                <w:w w:val="105"/>
                <w:sz w:val="14"/>
              </w:rPr>
              <w:t>2%</w:t>
            </w:r>
            <w:r>
              <w:rPr>
                <w:spacing w:val="-9"/>
                <w:w w:val="105"/>
                <w:sz w:val="14"/>
              </w:rPr>
              <w:t xml:space="preserve"> </w:t>
            </w:r>
            <w:r>
              <w:rPr>
                <w:w w:val="105"/>
                <w:sz w:val="14"/>
              </w:rPr>
              <w:t>(20MG</w:t>
            </w:r>
            <w:r>
              <w:rPr>
                <w:spacing w:val="-9"/>
                <w:w w:val="105"/>
                <w:sz w:val="14"/>
              </w:rPr>
              <w:t xml:space="preserve"> </w:t>
            </w:r>
            <w:r>
              <w:rPr>
                <w:w w:val="105"/>
                <w:sz w:val="14"/>
              </w:rPr>
              <w:t>/</w:t>
            </w:r>
            <w:r>
              <w:rPr>
                <w:spacing w:val="-9"/>
                <w:w w:val="105"/>
                <w:sz w:val="14"/>
              </w:rPr>
              <w:t xml:space="preserve"> </w:t>
            </w:r>
            <w:r>
              <w:rPr>
                <w:w w:val="105"/>
                <w:sz w:val="14"/>
              </w:rPr>
              <w:t>ML)</w:t>
            </w:r>
            <w:r>
              <w:rPr>
                <w:spacing w:val="40"/>
                <w:w w:val="105"/>
                <w:sz w:val="14"/>
              </w:rPr>
              <w:t xml:space="preserve"> </w:t>
            </w:r>
            <w:r>
              <w:rPr>
                <w:w w:val="105"/>
                <w:sz w:val="14"/>
              </w:rPr>
              <w:t>SOL INJ 5 ML</w:t>
            </w:r>
          </w:p>
        </w:tc>
        <w:tc>
          <w:tcPr>
            <w:tcW w:w="1645" w:type="dxa"/>
          </w:tcPr>
          <w:p w14:paraId="6C70F9B2">
            <w:pPr>
              <w:pStyle w:val="9"/>
              <w:spacing w:before="81"/>
              <w:rPr>
                <w:sz w:val="14"/>
              </w:rPr>
            </w:pPr>
          </w:p>
          <w:p w14:paraId="787D6DE0">
            <w:pPr>
              <w:pStyle w:val="9"/>
              <w:ind w:left="87" w:right="82"/>
              <w:jc w:val="center"/>
              <w:rPr>
                <w:sz w:val="14"/>
              </w:rPr>
            </w:pPr>
            <w:r>
              <w:rPr>
                <w:spacing w:val="-2"/>
                <w:w w:val="105"/>
                <w:sz w:val="14"/>
              </w:rPr>
              <w:t>AMPOLA</w:t>
            </w:r>
          </w:p>
        </w:tc>
        <w:tc>
          <w:tcPr>
            <w:tcW w:w="2208" w:type="dxa"/>
          </w:tcPr>
          <w:p w14:paraId="345882D0">
            <w:pPr>
              <w:pStyle w:val="9"/>
              <w:spacing w:before="81"/>
              <w:rPr>
                <w:sz w:val="14"/>
              </w:rPr>
            </w:pPr>
          </w:p>
          <w:p w14:paraId="5A36B9EE">
            <w:pPr>
              <w:pStyle w:val="9"/>
              <w:ind w:left="5"/>
              <w:jc w:val="center"/>
              <w:rPr>
                <w:sz w:val="14"/>
              </w:rPr>
            </w:pPr>
            <w:r>
              <w:rPr>
                <w:spacing w:val="-2"/>
                <w:w w:val="105"/>
                <w:sz w:val="14"/>
              </w:rPr>
              <w:t>3.650</w:t>
            </w:r>
          </w:p>
        </w:tc>
        <w:tc>
          <w:tcPr>
            <w:tcW w:w="2605" w:type="dxa"/>
          </w:tcPr>
          <w:p w14:paraId="7B88E29C">
            <w:pPr>
              <w:pStyle w:val="9"/>
              <w:spacing w:before="19"/>
              <w:rPr>
                <w:sz w:val="17"/>
              </w:rPr>
            </w:pPr>
          </w:p>
          <w:p w14:paraId="6D2FB0E1">
            <w:pPr>
              <w:pStyle w:val="9"/>
              <w:ind w:left="2"/>
              <w:jc w:val="center"/>
              <w:rPr>
                <w:sz w:val="17"/>
              </w:rPr>
            </w:pPr>
            <w:r>
              <w:rPr>
                <w:spacing w:val="-5"/>
                <w:w w:val="105"/>
                <w:sz w:val="17"/>
              </w:rPr>
              <w:t>600</w:t>
            </w:r>
          </w:p>
        </w:tc>
        <w:tc>
          <w:tcPr>
            <w:tcW w:w="2594" w:type="dxa"/>
          </w:tcPr>
          <w:p w14:paraId="569ECBA8">
            <w:pPr>
              <w:pStyle w:val="9"/>
              <w:spacing w:before="81"/>
              <w:rPr>
                <w:sz w:val="14"/>
              </w:rPr>
            </w:pPr>
          </w:p>
          <w:p w14:paraId="6181E47C">
            <w:pPr>
              <w:pStyle w:val="9"/>
              <w:ind w:left="5"/>
              <w:jc w:val="center"/>
              <w:rPr>
                <w:b/>
                <w:sz w:val="14"/>
              </w:rPr>
            </w:pPr>
            <w:r>
              <w:rPr>
                <w:b/>
                <w:spacing w:val="-2"/>
                <w:w w:val="105"/>
                <w:sz w:val="14"/>
              </w:rPr>
              <w:t>4.250</w:t>
            </w:r>
          </w:p>
        </w:tc>
      </w:tr>
      <w:tr w14:paraId="110C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7E67342E">
            <w:pPr>
              <w:pStyle w:val="9"/>
              <w:spacing w:before="81"/>
              <w:rPr>
                <w:sz w:val="14"/>
              </w:rPr>
            </w:pPr>
          </w:p>
          <w:p w14:paraId="7D41F973">
            <w:pPr>
              <w:pStyle w:val="9"/>
              <w:ind w:left="6"/>
              <w:jc w:val="center"/>
              <w:rPr>
                <w:sz w:val="14"/>
              </w:rPr>
            </w:pPr>
            <w:r>
              <w:rPr>
                <w:spacing w:val="-10"/>
                <w:w w:val="105"/>
                <w:sz w:val="14"/>
              </w:rPr>
              <w:t>7</w:t>
            </w:r>
          </w:p>
        </w:tc>
        <w:tc>
          <w:tcPr>
            <w:tcW w:w="1203" w:type="dxa"/>
          </w:tcPr>
          <w:p w14:paraId="34EDB223">
            <w:pPr>
              <w:pStyle w:val="9"/>
              <w:spacing w:before="81"/>
              <w:rPr>
                <w:sz w:val="14"/>
              </w:rPr>
            </w:pPr>
          </w:p>
          <w:p w14:paraId="56FE1DDD">
            <w:pPr>
              <w:pStyle w:val="9"/>
              <w:ind w:left="13" w:right="12"/>
              <w:jc w:val="center"/>
              <w:rPr>
                <w:sz w:val="14"/>
              </w:rPr>
            </w:pPr>
            <w:r>
              <w:rPr>
                <w:spacing w:val="-2"/>
                <w:w w:val="105"/>
                <w:sz w:val="14"/>
              </w:rPr>
              <w:t>17355</w:t>
            </w:r>
          </w:p>
        </w:tc>
        <w:tc>
          <w:tcPr>
            <w:tcW w:w="3102" w:type="dxa"/>
          </w:tcPr>
          <w:p w14:paraId="6EFA8669">
            <w:pPr>
              <w:pStyle w:val="9"/>
              <w:spacing w:before="143" w:line="295" w:lineRule="auto"/>
              <w:ind w:left="1100" w:right="151" w:hanging="937"/>
              <w:rPr>
                <w:sz w:val="14"/>
              </w:rPr>
            </w:pPr>
            <w:r>
              <w:rPr>
                <w:w w:val="105"/>
                <w:sz w:val="14"/>
              </w:rPr>
              <w:t>TROMETAMOL</w:t>
            </w:r>
            <w:r>
              <w:rPr>
                <w:spacing w:val="-10"/>
                <w:w w:val="105"/>
                <w:sz w:val="14"/>
              </w:rPr>
              <w:t xml:space="preserve"> </w:t>
            </w:r>
            <w:r>
              <w:rPr>
                <w:w w:val="105"/>
                <w:sz w:val="14"/>
              </w:rPr>
              <w:t>CETOROLACO</w:t>
            </w:r>
            <w:r>
              <w:rPr>
                <w:spacing w:val="-9"/>
                <w:w w:val="105"/>
                <w:sz w:val="14"/>
              </w:rPr>
              <w:t xml:space="preserve"> </w:t>
            </w:r>
            <w:r>
              <w:rPr>
                <w:w w:val="105"/>
                <w:sz w:val="14"/>
              </w:rPr>
              <w:t>30</w:t>
            </w:r>
            <w:r>
              <w:rPr>
                <w:spacing w:val="-9"/>
                <w:w w:val="105"/>
                <w:sz w:val="14"/>
              </w:rPr>
              <w:t xml:space="preserve"> </w:t>
            </w:r>
            <w:r>
              <w:rPr>
                <w:w w:val="105"/>
                <w:sz w:val="14"/>
              </w:rPr>
              <w:t>MG/ML</w:t>
            </w:r>
            <w:r>
              <w:rPr>
                <w:spacing w:val="40"/>
                <w:w w:val="105"/>
                <w:sz w:val="14"/>
              </w:rPr>
              <w:t xml:space="preserve"> </w:t>
            </w:r>
            <w:r>
              <w:rPr>
                <w:w w:val="105"/>
                <w:sz w:val="14"/>
              </w:rPr>
              <w:t>SOL INJ 1 ML</w:t>
            </w:r>
          </w:p>
        </w:tc>
        <w:tc>
          <w:tcPr>
            <w:tcW w:w="1645" w:type="dxa"/>
          </w:tcPr>
          <w:p w14:paraId="76D29B09">
            <w:pPr>
              <w:pStyle w:val="9"/>
              <w:spacing w:before="81"/>
              <w:rPr>
                <w:sz w:val="14"/>
              </w:rPr>
            </w:pPr>
          </w:p>
          <w:p w14:paraId="76D25913">
            <w:pPr>
              <w:pStyle w:val="9"/>
              <w:ind w:left="87" w:right="82"/>
              <w:jc w:val="center"/>
              <w:rPr>
                <w:sz w:val="14"/>
              </w:rPr>
            </w:pPr>
            <w:r>
              <w:rPr>
                <w:spacing w:val="-2"/>
                <w:w w:val="105"/>
                <w:sz w:val="14"/>
              </w:rPr>
              <w:t>AMPOLA</w:t>
            </w:r>
          </w:p>
        </w:tc>
        <w:tc>
          <w:tcPr>
            <w:tcW w:w="2208" w:type="dxa"/>
          </w:tcPr>
          <w:p w14:paraId="2A055E9B">
            <w:pPr>
              <w:pStyle w:val="9"/>
              <w:spacing w:before="81"/>
              <w:rPr>
                <w:sz w:val="14"/>
              </w:rPr>
            </w:pPr>
          </w:p>
          <w:p w14:paraId="18045A50">
            <w:pPr>
              <w:pStyle w:val="9"/>
              <w:ind w:left="5"/>
              <w:jc w:val="center"/>
              <w:rPr>
                <w:sz w:val="14"/>
              </w:rPr>
            </w:pPr>
            <w:r>
              <w:rPr>
                <w:spacing w:val="-5"/>
                <w:w w:val="105"/>
                <w:sz w:val="14"/>
              </w:rPr>
              <w:t>160</w:t>
            </w:r>
          </w:p>
        </w:tc>
        <w:tc>
          <w:tcPr>
            <w:tcW w:w="2605" w:type="dxa"/>
          </w:tcPr>
          <w:p w14:paraId="1A1D59E0">
            <w:pPr>
              <w:pStyle w:val="9"/>
              <w:spacing w:before="19"/>
              <w:rPr>
                <w:sz w:val="17"/>
              </w:rPr>
            </w:pPr>
          </w:p>
          <w:p w14:paraId="1D0D7E63">
            <w:pPr>
              <w:pStyle w:val="9"/>
              <w:ind w:left="2"/>
              <w:jc w:val="center"/>
              <w:rPr>
                <w:sz w:val="17"/>
              </w:rPr>
            </w:pPr>
            <w:r>
              <w:rPr>
                <w:spacing w:val="-10"/>
                <w:w w:val="105"/>
                <w:sz w:val="17"/>
              </w:rPr>
              <w:t>-</w:t>
            </w:r>
          </w:p>
        </w:tc>
        <w:tc>
          <w:tcPr>
            <w:tcW w:w="2594" w:type="dxa"/>
          </w:tcPr>
          <w:p w14:paraId="2BEC145A">
            <w:pPr>
              <w:pStyle w:val="9"/>
              <w:spacing w:before="81"/>
              <w:rPr>
                <w:sz w:val="14"/>
              </w:rPr>
            </w:pPr>
          </w:p>
          <w:p w14:paraId="736ABFDB">
            <w:pPr>
              <w:pStyle w:val="9"/>
              <w:ind w:left="5"/>
              <w:jc w:val="center"/>
              <w:rPr>
                <w:b/>
                <w:sz w:val="14"/>
              </w:rPr>
            </w:pPr>
            <w:r>
              <w:rPr>
                <w:b/>
                <w:spacing w:val="-5"/>
                <w:w w:val="105"/>
                <w:sz w:val="14"/>
              </w:rPr>
              <w:t>160</w:t>
            </w:r>
          </w:p>
        </w:tc>
      </w:tr>
      <w:tr w14:paraId="7920C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4E174EDD">
            <w:pPr>
              <w:pStyle w:val="9"/>
              <w:spacing w:before="81"/>
              <w:rPr>
                <w:sz w:val="14"/>
              </w:rPr>
            </w:pPr>
          </w:p>
          <w:p w14:paraId="64C613FF">
            <w:pPr>
              <w:pStyle w:val="9"/>
              <w:ind w:left="6"/>
              <w:jc w:val="center"/>
              <w:rPr>
                <w:sz w:val="14"/>
              </w:rPr>
            </w:pPr>
            <w:r>
              <w:rPr>
                <w:spacing w:val="-10"/>
                <w:w w:val="105"/>
                <w:sz w:val="14"/>
              </w:rPr>
              <w:t>8</w:t>
            </w:r>
          </w:p>
        </w:tc>
        <w:tc>
          <w:tcPr>
            <w:tcW w:w="1203" w:type="dxa"/>
          </w:tcPr>
          <w:p w14:paraId="3F772435">
            <w:pPr>
              <w:pStyle w:val="9"/>
              <w:spacing w:before="81"/>
              <w:rPr>
                <w:sz w:val="14"/>
              </w:rPr>
            </w:pPr>
          </w:p>
          <w:p w14:paraId="709E15A0">
            <w:pPr>
              <w:pStyle w:val="9"/>
              <w:ind w:left="13" w:right="12"/>
              <w:jc w:val="center"/>
              <w:rPr>
                <w:sz w:val="14"/>
              </w:rPr>
            </w:pPr>
            <w:r>
              <w:rPr>
                <w:spacing w:val="-2"/>
                <w:w w:val="105"/>
                <w:sz w:val="14"/>
              </w:rPr>
              <w:t>58200</w:t>
            </w:r>
          </w:p>
        </w:tc>
        <w:tc>
          <w:tcPr>
            <w:tcW w:w="3102" w:type="dxa"/>
          </w:tcPr>
          <w:p w14:paraId="3966CBFC">
            <w:pPr>
              <w:pStyle w:val="9"/>
              <w:spacing w:before="81"/>
              <w:rPr>
                <w:sz w:val="14"/>
              </w:rPr>
            </w:pPr>
          </w:p>
          <w:p w14:paraId="464A1079">
            <w:pPr>
              <w:pStyle w:val="9"/>
              <w:ind w:left="247"/>
              <w:rPr>
                <w:sz w:val="14"/>
              </w:rPr>
            </w:pPr>
            <w:r>
              <w:rPr>
                <w:w w:val="105"/>
                <w:sz w:val="14"/>
              </w:rPr>
              <w:t>CEFAZOLINA</w:t>
            </w:r>
            <w:r>
              <w:rPr>
                <w:spacing w:val="-10"/>
                <w:w w:val="105"/>
                <w:sz w:val="14"/>
              </w:rPr>
              <w:t xml:space="preserve"> </w:t>
            </w:r>
            <w:r>
              <w:rPr>
                <w:w w:val="105"/>
                <w:sz w:val="14"/>
              </w:rPr>
              <w:t>SODICA</w:t>
            </w:r>
            <w:r>
              <w:rPr>
                <w:spacing w:val="-9"/>
                <w:w w:val="105"/>
                <w:sz w:val="14"/>
              </w:rPr>
              <w:t xml:space="preserve"> </w:t>
            </w:r>
            <w:r>
              <w:rPr>
                <w:w w:val="105"/>
                <w:sz w:val="14"/>
              </w:rPr>
              <w:t>1</w:t>
            </w:r>
            <w:r>
              <w:rPr>
                <w:spacing w:val="-4"/>
                <w:w w:val="105"/>
                <w:sz w:val="14"/>
              </w:rPr>
              <w:t xml:space="preserve"> </w:t>
            </w:r>
            <w:r>
              <w:rPr>
                <w:w w:val="105"/>
                <w:sz w:val="14"/>
              </w:rPr>
              <w:t>G</w:t>
            </w:r>
            <w:r>
              <w:rPr>
                <w:spacing w:val="-3"/>
                <w:w w:val="105"/>
                <w:sz w:val="14"/>
              </w:rPr>
              <w:t xml:space="preserve"> </w:t>
            </w:r>
            <w:r>
              <w:rPr>
                <w:w w:val="105"/>
                <w:sz w:val="14"/>
              </w:rPr>
              <w:t>PO</w:t>
            </w:r>
            <w:r>
              <w:rPr>
                <w:spacing w:val="-2"/>
                <w:w w:val="105"/>
                <w:sz w:val="14"/>
              </w:rPr>
              <w:t xml:space="preserve"> </w:t>
            </w:r>
            <w:r>
              <w:rPr>
                <w:w w:val="105"/>
                <w:sz w:val="14"/>
              </w:rPr>
              <w:t>/</w:t>
            </w:r>
            <w:r>
              <w:rPr>
                <w:spacing w:val="-3"/>
                <w:w w:val="105"/>
                <w:sz w:val="14"/>
              </w:rPr>
              <w:t xml:space="preserve"> </w:t>
            </w:r>
            <w:r>
              <w:rPr>
                <w:w w:val="105"/>
                <w:sz w:val="14"/>
              </w:rPr>
              <w:t>SOL</w:t>
            </w:r>
            <w:r>
              <w:rPr>
                <w:spacing w:val="-7"/>
                <w:w w:val="105"/>
                <w:sz w:val="14"/>
              </w:rPr>
              <w:t xml:space="preserve"> </w:t>
            </w:r>
            <w:r>
              <w:rPr>
                <w:spacing w:val="-5"/>
                <w:w w:val="105"/>
                <w:sz w:val="14"/>
              </w:rPr>
              <w:t>INJ</w:t>
            </w:r>
          </w:p>
        </w:tc>
        <w:tc>
          <w:tcPr>
            <w:tcW w:w="1645" w:type="dxa"/>
          </w:tcPr>
          <w:p w14:paraId="583E4535">
            <w:pPr>
              <w:pStyle w:val="9"/>
              <w:spacing w:before="81"/>
              <w:rPr>
                <w:sz w:val="14"/>
              </w:rPr>
            </w:pPr>
          </w:p>
          <w:p w14:paraId="403D814C">
            <w:pPr>
              <w:pStyle w:val="9"/>
              <w:ind w:left="87" w:right="82"/>
              <w:jc w:val="center"/>
              <w:rPr>
                <w:sz w:val="14"/>
              </w:rPr>
            </w:pPr>
            <w:r>
              <w:rPr>
                <w:w w:val="105"/>
                <w:sz w:val="14"/>
              </w:rPr>
              <w:t>FRASCO-</w:t>
            </w:r>
            <w:r>
              <w:rPr>
                <w:spacing w:val="-2"/>
                <w:w w:val="105"/>
                <w:sz w:val="14"/>
              </w:rPr>
              <w:t>AMPOLA</w:t>
            </w:r>
          </w:p>
        </w:tc>
        <w:tc>
          <w:tcPr>
            <w:tcW w:w="2208" w:type="dxa"/>
          </w:tcPr>
          <w:p w14:paraId="0079E85A">
            <w:pPr>
              <w:pStyle w:val="9"/>
              <w:spacing w:before="81"/>
              <w:rPr>
                <w:sz w:val="14"/>
              </w:rPr>
            </w:pPr>
          </w:p>
          <w:p w14:paraId="64282C73">
            <w:pPr>
              <w:pStyle w:val="9"/>
              <w:ind w:left="5"/>
              <w:jc w:val="center"/>
              <w:rPr>
                <w:sz w:val="14"/>
              </w:rPr>
            </w:pPr>
            <w:r>
              <w:rPr>
                <w:spacing w:val="-2"/>
                <w:w w:val="105"/>
                <w:sz w:val="14"/>
              </w:rPr>
              <w:t>1.400</w:t>
            </w:r>
          </w:p>
        </w:tc>
        <w:tc>
          <w:tcPr>
            <w:tcW w:w="2605" w:type="dxa"/>
          </w:tcPr>
          <w:p w14:paraId="0887DC72">
            <w:pPr>
              <w:pStyle w:val="9"/>
              <w:spacing w:before="19"/>
              <w:rPr>
                <w:sz w:val="17"/>
              </w:rPr>
            </w:pPr>
          </w:p>
          <w:p w14:paraId="25B0D8CF">
            <w:pPr>
              <w:pStyle w:val="9"/>
              <w:ind w:left="2"/>
              <w:jc w:val="center"/>
              <w:rPr>
                <w:sz w:val="17"/>
              </w:rPr>
            </w:pPr>
            <w:r>
              <w:rPr>
                <w:spacing w:val="-10"/>
                <w:w w:val="105"/>
                <w:sz w:val="17"/>
              </w:rPr>
              <w:t>-</w:t>
            </w:r>
          </w:p>
        </w:tc>
        <w:tc>
          <w:tcPr>
            <w:tcW w:w="2594" w:type="dxa"/>
          </w:tcPr>
          <w:p w14:paraId="302DEFAD">
            <w:pPr>
              <w:pStyle w:val="9"/>
              <w:spacing w:before="81"/>
              <w:rPr>
                <w:sz w:val="14"/>
              </w:rPr>
            </w:pPr>
          </w:p>
          <w:p w14:paraId="0ED1EE11">
            <w:pPr>
              <w:pStyle w:val="9"/>
              <w:ind w:left="5"/>
              <w:jc w:val="center"/>
              <w:rPr>
                <w:b/>
                <w:sz w:val="14"/>
              </w:rPr>
            </w:pPr>
            <w:r>
              <w:rPr>
                <w:b/>
                <w:spacing w:val="-2"/>
                <w:w w:val="105"/>
                <w:sz w:val="14"/>
              </w:rPr>
              <w:t>1.400</w:t>
            </w:r>
          </w:p>
        </w:tc>
      </w:tr>
      <w:tr w14:paraId="395F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61BFBB5B">
            <w:pPr>
              <w:pStyle w:val="9"/>
              <w:spacing w:before="81"/>
              <w:rPr>
                <w:sz w:val="14"/>
              </w:rPr>
            </w:pPr>
          </w:p>
          <w:p w14:paraId="5610B5E2">
            <w:pPr>
              <w:pStyle w:val="9"/>
              <w:ind w:left="6"/>
              <w:jc w:val="center"/>
              <w:rPr>
                <w:sz w:val="14"/>
              </w:rPr>
            </w:pPr>
            <w:r>
              <w:rPr>
                <w:spacing w:val="-10"/>
                <w:w w:val="105"/>
                <w:sz w:val="14"/>
              </w:rPr>
              <w:t>9</w:t>
            </w:r>
          </w:p>
        </w:tc>
        <w:tc>
          <w:tcPr>
            <w:tcW w:w="1203" w:type="dxa"/>
          </w:tcPr>
          <w:p w14:paraId="2AFDFF6E">
            <w:pPr>
              <w:pStyle w:val="9"/>
              <w:spacing w:before="81"/>
              <w:rPr>
                <w:sz w:val="14"/>
              </w:rPr>
            </w:pPr>
          </w:p>
          <w:p w14:paraId="67EFE377">
            <w:pPr>
              <w:pStyle w:val="9"/>
              <w:ind w:left="13" w:right="12"/>
              <w:jc w:val="center"/>
              <w:rPr>
                <w:sz w:val="14"/>
              </w:rPr>
            </w:pPr>
            <w:r>
              <w:rPr>
                <w:spacing w:val="-2"/>
                <w:w w:val="105"/>
                <w:sz w:val="14"/>
              </w:rPr>
              <w:t>17604</w:t>
            </w:r>
          </w:p>
        </w:tc>
        <w:tc>
          <w:tcPr>
            <w:tcW w:w="3102" w:type="dxa"/>
          </w:tcPr>
          <w:p w14:paraId="50E11F42">
            <w:pPr>
              <w:pStyle w:val="9"/>
              <w:spacing w:before="143" w:line="295" w:lineRule="auto"/>
              <w:ind w:left="1398" w:right="158" w:hanging="1199"/>
              <w:rPr>
                <w:sz w:val="14"/>
              </w:rPr>
            </w:pPr>
            <w:r>
              <w:rPr>
                <w:w w:val="105"/>
                <w:sz w:val="14"/>
              </w:rPr>
              <w:t>DIPIRONA</w:t>
            </w:r>
            <w:r>
              <w:rPr>
                <w:spacing w:val="-10"/>
                <w:w w:val="105"/>
                <w:sz w:val="14"/>
              </w:rPr>
              <w:t xml:space="preserve"> </w:t>
            </w:r>
            <w:r>
              <w:rPr>
                <w:w w:val="105"/>
                <w:sz w:val="14"/>
              </w:rPr>
              <w:t>SODICA</w:t>
            </w:r>
            <w:r>
              <w:rPr>
                <w:spacing w:val="-9"/>
                <w:w w:val="105"/>
                <w:sz w:val="14"/>
              </w:rPr>
              <w:t xml:space="preserve"> </w:t>
            </w:r>
            <w:r>
              <w:rPr>
                <w:w w:val="105"/>
                <w:sz w:val="14"/>
              </w:rPr>
              <w:t>500</w:t>
            </w:r>
            <w:r>
              <w:rPr>
                <w:spacing w:val="-9"/>
                <w:w w:val="105"/>
                <w:sz w:val="14"/>
              </w:rPr>
              <w:t xml:space="preserve"> </w:t>
            </w:r>
            <w:r>
              <w:rPr>
                <w:w w:val="105"/>
                <w:sz w:val="14"/>
              </w:rPr>
              <w:t>MG</w:t>
            </w:r>
            <w:r>
              <w:rPr>
                <w:spacing w:val="-9"/>
                <w:w w:val="105"/>
                <w:sz w:val="14"/>
              </w:rPr>
              <w:t xml:space="preserve"> </w:t>
            </w:r>
            <w:r>
              <w:rPr>
                <w:w w:val="105"/>
                <w:sz w:val="14"/>
              </w:rPr>
              <w:t>/</w:t>
            </w:r>
            <w:r>
              <w:rPr>
                <w:spacing w:val="-7"/>
                <w:w w:val="105"/>
                <w:sz w:val="14"/>
              </w:rPr>
              <w:t xml:space="preserve"> </w:t>
            </w:r>
            <w:r>
              <w:rPr>
                <w:w w:val="105"/>
                <w:sz w:val="14"/>
              </w:rPr>
              <w:t>ML</w:t>
            </w:r>
            <w:r>
              <w:rPr>
                <w:spacing w:val="-9"/>
                <w:w w:val="105"/>
                <w:sz w:val="14"/>
              </w:rPr>
              <w:t xml:space="preserve"> </w:t>
            </w:r>
            <w:r>
              <w:rPr>
                <w:w w:val="105"/>
                <w:sz w:val="14"/>
              </w:rPr>
              <w:t>SOL</w:t>
            </w:r>
            <w:r>
              <w:rPr>
                <w:spacing w:val="-9"/>
                <w:w w:val="105"/>
                <w:sz w:val="14"/>
              </w:rPr>
              <w:t xml:space="preserve"> </w:t>
            </w:r>
            <w:r>
              <w:rPr>
                <w:w w:val="105"/>
                <w:sz w:val="14"/>
              </w:rPr>
              <w:t>INJ</w:t>
            </w:r>
            <w:r>
              <w:rPr>
                <w:spacing w:val="40"/>
                <w:w w:val="105"/>
                <w:sz w:val="14"/>
              </w:rPr>
              <w:t xml:space="preserve"> </w:t>
            </w:r>
            <w:r>
              <w:rPr>
                <w:spacing w:val="-4"/>
                <w:w w:val="105"/>
                <w:sz w:val="14"/>
              </w:rPr>
              <w:t>2ML</w:t>
            </w:r>
          </w:p>
        </w:tc>
        <w:tc>
          <w:tcPr>
            <w:tcW w:w="1645" w:type="dxa"/>
          </w:tcPr>
          <w:p w14:paraId="030B6390">
            <w:pPr>
              <w:pStyle w:val="9"/>
              <w:spacing w:before="81"/>
              <w:rPr>
                <w:sz w:val="14"/>
              </w:rPr>
            </w:pPr>
          </w:p>
          <w:p w14:paraId="39A6C547">
            <w:pPr>
              <w:pStyle w:val="9"/>
              <w:ind w:left="87" w:right="82"/>
              <w:jc w:val="center"/>
              <w:rPr>
                <w:sz w:val="14"/>
              </w:rPr>
            </w:pPr>
            <w:r>
              <w:rPr>
                <w:spacing w:val="-2"/>
                <w:w w:val="105"/>
                <w:sz w:val="14"/>
              </w:rPr>
              <w:t>AMPOLA</w:t>
            </w:r>
          </w:p>
        </w:tc>
        <w:tc>
          <w:tcPr>
            <w:tcW w:w="2208" w:type="dxa"/>
          </w:tcPr>
          <w:p w14:paraId="626D55E6">
            <w:pPr>
              <w:pStyle w:val="9"/>
              <w:spacing w:before="81"/>
              <w:rPr>
                <w:sz w:val="14"/>
              </w:rPr>
            </w:pPr>
          </w:p>
          <w:p w14:paraId="0C06F126">
            <w:pPr>
              <w:pStyle w:val="9"/>
              <w:ind w:left="5"/>
              <w:jc w:val="center"/>
              <w:rPr>
                <w:sz w:val="14"/>
              </w:rPr>
            </w:pPr>
            <w:r>
              <w:rPr>
                <w:spacing w:val="-2"/>
                <w:w w:val="105"/>
                <w:sz w:val="14"/>
              </w:rPr>
              <w:t>2.770</w:t>
            </w:r>
          </w:p>
        </w:tc>
        <w:tc>
          <w:tcPr>
            <w:tcW w:w="2605" w:type="dxa"/>
          </w:tcPr>
          <w:p w14:paraId="7C4AE845">
            <w:pPr>
              <w:pStyle w:val="9"/>
              <w:spacing w:before="19"/>
              <w:rPr>
                <w:sz w:val="17"/>
              </w:rPr>
            </w:pPr>
          </w:p>
          <w:p w14:paraId="25EC9E83">
            <w:pPr>
              <w:pStyle w:val="9"/>
              <w:ind w:left="2"/>
              <w:jc w:val="center"/>
              <w:rPr>
                <w:sz w:val="17"/>
              </w:rPr>
            </w:pPr>
            <w:r>
              <w:rPr>
                <w:spacing w:val="-10"/>
                <w:w w:val="105"/>
                <w:sz w:val="17"/>
              </w:rPr>
              <w:t>-</w:t>
            </w:r>
          </w:p>
        </w:tc>
        <w:tc>
          <w:tcPr>
            <w:tcW w:w="2594" w:type="dxa"/>
          </w:tcPr>
          <w:p w14:paraId="6AE68D24">
            <w:pPr>
              <w:pStyle w:val="9"/>
              <w:spacing w:before="81"/>
              <w:rPr>
                <w:sz w:val="14"/>
              </w:rPr>
            </w:pPr>
          </w:p>
          <w:p w14:paraId="3B0CB701">
            <w:pPr>
              <w:pStyle w:val="9"/>
              <w:ind w:left="5"/>
              <w:jc w:val="center"/>
              <w:rPr>
                <w:b/>
                <w:sz w:val="14"/>
              </w:rPr>
            </w:pPr>
            <w:r>
              <w:rPr>
                <w:b/>
                <w:spacing w:val="-2"/>
                <w:w w:val="105"/>
                <w:sz w:val="14"/>
              </w:rPr>
              <w:t>2.770</w:t>
            </w:r>
          </w:p>
        </w:tc>
      </w:tr>
      <w:tr w14:paraId="7E8D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16EB7B9B">
            <w:pPr>
              <w:pStyle w:val="9"/>
              <w:spacing w:before="81"/>
              <w:rPr>
                <w:sz w:val="14"/>
              </w:rPr>
            </w:pPr>
          </w:p>
          <w:p w14:paraId="29AAA5A4">
            <w:pPr>
              <w:pStyle w:val="9"/>
              <w:ind w:left="6"/>
              <w:jc w:val="center"/>
              <w:rPr>
                <w:sz w:val="14"/>
              </w:rPr>
            </w:pPr>
            <w:r>
              <w:rPr>
                <w:spacing w:val="-5"/>
                <w:w w:val="105"/>
                <w:sz w:val="14"/>
              </w:rPr>
              <w:t>10</w:t>
            </w:r>
          </w:p>
        </w:tc>
        <w:tc>
          <w:tcPr>
            <w:tcW w:w="1203" w:type="dxa"/>
          </w:tcPr>
          <w:p w14:paraId="1950E2DF">
            <w:pPr>
              <w:pStyle w:val="9"/>
              <w:spacing w:before="81"/>
              <w:rPr>
                <w:sz w:val="14"/>
              </w:rPr>
            </w:pPr>
          </w:p>
          <w:p w14:paraId="1AE071A2">
            <w:pPr>
              <w:pStyle w:val="9"/>
              <w:ind w:left="13" w:right="12"/>
              <w:jc w:val="center"/>
              <w:rPr>
                <w:sz w:val="14"/>
              </w:rPr>
            </w:pPr>
            <w:r>
              <w:rPr>
                <w:spacing w:val="-2"/>
                <w:w w:val="105"/>
                <w:sz w:val="14"/>
              </w:rPr>
              <w:t>18074</w:t>
            </w:r>
          </w:p>
        </w:tc>
        <w:tc>
          <w:tcPr>
            <w:tcW w:w="3102" w:type="dxa"/>
          </w:tcPr>
          <w:p w14:paraId="77D1EA69">
            <w:pPr>
              <w:pStyle w:val="9"/>
              <w:spacing w:before="143" w:line="295" w:lineRule="auto"/>
              <w:ind w:left="992" w:right="158" w:hanging="823"/>
              <w:rPr>
                <w:sz w:val="14"/>
              </w:rPr>
            </w:pPr>
            <w:r>
              <w:rPr>
                <w:w w:val="105"/>
                <w:sz w:val="14"/>
              </w:rPr>
              <w:t>NEOSTIGMINA,</w:t>
            </w:r>
            <w:r>
              <w:rPr>
                <w:spacing w:val="-10"/>
                <w:w w:val="105"/>
                <w:sz w:val="14"/>
              </w:rPr>
              <w:t xml:space="preserve"> </w:t>
            </w:r>
            <w:r>
              <w:rPr>
                <w:w w:val="105"/>
                <w:sz w:val="14"/>
              </w:rPr>
              <w:t>METILSULFATO</w:t>
            </w:r>
            <w:r>
              <w:rPr>
                <w:spacing w:val="-9"/>
                <w:w w:val="105"/>
                <w:sz w:val="14"/>
              </w:rPr>
              <w:t xml:space="preserve"> </w:t>
            </w:r>
            <w:r>
              <w:rPr>
                <w:w w:val="105"/>
                <w:sz w:val="14"/>
              </w:rPr>
              <w:t>0,5</w:t>
            </w:r>
            <w:r>
              <w:rPr>
                <w:spacing w:val="-9"/>
                <w:w w:val="105"/>
                <w:sz w:val="14"/>
              </w:rPr>
              <w:t xml:space="preserve"> </w:t>
            </w:r>
            <w:r>
              <w:rPr>
                <w:w w:val="105"/>
                <w:sz w:val="14"/>
              </w:rPr>
              <w:t>MG</w:t>
            </w:r>
            <w:r>
              <w:rPr>
                <w:spacing w:val="-9"/>
                <w:w w:val="105"/>
                <w:sz w:val="14"/>
              </w:rPr>
              <w:t xml:space="preserve"> </w:t>
            </w:r>
            <w:r>
              <w:rPr>
                <w:w w:val="105"/>
                <w:sz w:val="14"/>
              </w:rPr>
              <w:t>/</w:t>
            </w:r>
            <w:r>
              <w:rPr>
                <w:spacing w:val="40"/>
                <w:w w:val="105"/>
                <w:sz w:val="14"/>
              </w:rPr>
              <w:t xml:space="preserve"> </w:t>
            </w:r>
            <w:r>
              <w:rPr>
                <w:w w:val="105"/>
                <w:sz w:val="14"/>
              </w:rPr>
              <w:t>ML SOL INJ 1ML</w:t>
            </w:r>
          </w:p>
        </w:tc>
        <w:tc>
          <w:tcPr>
            <w:tcW w:w="1645" w:type="dxa"/>
          </w:tcPr>
          <w:p w14:paraId="122D6585">
            <w:pPr>
              <w:pStyle w:val="9"/>
              <w:spacing w:before="81"/>
              <w:rPr>
                <w:sz w:val="14"/>
              </w:rPr>
            </w:pPr>
          </w:p>
          <w:p w14:paraId="6CC227A9">
            <w:pPr>
              <w:pStyle w:val="9"/>
              <w:ind w:left="87" w:right="82"/>
              <w:jc w:val="center"/>
              <w:rPr>
                <w:sz w:val="14"/>
              </w:rPr>
            </w:pPr>
            <w:r>
              <w:rPr>
                <w:spacing w:val="-2"/>
                <w:w w:val="105"/>
                <w:sz w:val="14"/>
              </w:rPr>
              <w:t>AMPOLA</w:t>
            </w:r>
          </w:p>
        </w:tc>
        <w:tc>
          <w:tcPr>
            <w:tcW w:w="2208" w:type="dxa"/>
          </w:tcPr>
          <w:p w14:paraId="55CD11AB">
            <w:pPr>
              <w:pStyle w:val="9"/>
              <w:spacing w:before="81"/>
              <w:rPr>
                <w:sz w:val="14"/>
              </w:rPr>
            </w:pPr>
          </w:p>
          <w:p w14:paraId="4140F2B4">
            <w:pPr>
              <w:pStyle w:val="9"/>
              <w:ind w:left="5"/>
              <w:jc w:val="center"/>
              <w:rPr>
                <w:sz w:val="14"/>
              </w:rPr>
            </w:pPr>
            <w:r>
              <w:rPr>
                <w:spacing w:val="-5"/>
                <w:w w:val="105"/>
                <w:sz w:val="14"/>
              </w:rPr>
              <w:t>400</w:t>
            </w:r>
          </w:p>
        </w:tc>
        <w:tc>
          <w:tcPr>
            <w:tcW w:w="2605" w:type="dxa"/>
          </w:tcPr>
          <w:p w14:paraId="2310DAC3">
            <w:pPr>
              <w:pStyle w:val="9"/>
              <w:spacing w:before="19"/>
              <w:rPr>
                <w:sz w:val="17"/>
              </w:rPr>
            </w:pPr>
          </w:p>
          <w:p w14:paraId="4BAA1DFF">
            <w:pPr>
              <w:pStyle w:val="9"/>
              <w:ind w:left="2"/>
              <w:jc w:val="center"/>
              <w:rPr>
                <w:sz w:val="17"/>
              </w:rPr>
            </w:pPr>
            <w:r>
              <w:rPr>
                <w:spacing w:val="-10"/>
                <w:w w:val="105"/>
                <w:sz w:val="17"/>
              </w:rPr>
              <w:t>-</w:t>
            </w:r>
          </w:p>
        </w:tc>
        <w:tc>
          <w:tcPr>
            <w:tcW w:w="2594" w:type="dxa"/>
          </w:tcPr>
          <w:p w14:paraId="4E26441F">
            <w:pPr>
              <w:pStyle w:val="9"/>
              <w:spacing w:before="81"/>
              <w:rPr>
                <w:sz w:val="14"/>
              </w:rPr>
            </w:pPr>
          </w:p>
          <w:p w14:paraId="6E4700E6">
            <w:pPr>
              <w:pStyle w:val="9"/>
              <w:ind w:left="5"/>
              <w:jc w:val="center"/>
              <w:rPr>
                <w:b/>
                <w:sz w:val="14"/>
              </w:rPr>
            </w:pPr>
            <w:r>
              <w:rPr>
                <w:b/>
                <w:spacing w:val="-5"/>
                <w:w w:val="105"/>
                <w:sz w:val="14"/>
              </w:rPr>
              <w:t>400</w:t>
            </w:r>
          </w:p>
        </w:tc>
      </w:tr>
      <w:tr w14:paraId="096F9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29D67A41">
            <w:pPr>
              <w:pStyle w:val="9"/>
              <w:spacing w:before="81"/>
              <w:rPr>
                <w:sz w:val="14"/>
              </w:rPr>
            </w:pPr>
          </w:p>
          <w:p w14:paraId="4FC61EAF">
            <w:pPr>
              <w:pStyle w:val="9"/>
              <w:ind w:left="6"/>
              <w:jc w:val="center"/>
              <w:rPr>
                <w:sz w:val="14"/>
              </w:rPr>
            </w:pPr>
            <w:r>
              <w:rPr>
                <w:spacing w:val="-5"/>
                <w:w w:val="105"/>
                <w:sz w:val="14"/>
              </w:rPr>
              <w:t>11</w:t>
            </w:r>
          </w:p>
        </w:tc>
        <w:tc>
          <w:tcPr>
            <w:tcW w:w="1203" w:type="dxa"/>
          </w:tcPr>
          <w:p w14:paraId="08579CD5">
            <w:pPr>
              <w:pStyle w:val="9"/>
              <w:spacing w:before="81"/>
              <w:rPr>
                <w:sz w:val="14"/>
              </w:rPr>
            </w:pPr>
          </w:p>
          <w:p w14:paraId="7FA92B58">
            <w:pPr>
              <w:pStyle w:val="9"/>
              <w:ind w:left="13" w:right="12"/>
              <w:jc w:val="center"/>
              <w:rPr>
                <w:sz w:val="14"/>
              </w:rPr>
            </w:pPr>
            <w:r>
              <w:rPr>
                <w:spacing w:val="-2"/>
                <w:w w:val="105"/>
                <w:sz w:val="14"/>
              </w:rPr>
              <w:t>18271</w:t>
            </w:r>
          </w:p>
        </w:tc>
        <w:tc>
          <w:tcPr>
            <w:tcW w:w="3102" w:type="dxa"/>
          </w:tcPr>
          <w:p w14:paraId="7FFC16A0">
            <w:pPr>
              <w:pStyle w:val="9"/>
              <w:spacing w:before="143" w:line="295" w:lineRule="auto"/>
              <w:ind w:left="892" w:right="138" w:hanging="743"/>
              <w:rPr>
                <w:sz w:val="14"/>
              </w:rPr>
            </w:pPr>
            <w:r>
              <w:rPr>
                <w:w w:val="105"/>
                <w:sz w:val="14"/>
              </w:rPr>
              <w:t>ROPIVACAÍNA,</w:t>
            </w:r>
            <w:r>
              <w:rPr>
                <w:spacing w:val="-10"/>
                <w:w w:val="105"/>
                <w:sz w:val="14"/>
              </w:rPr>
              <w:t xml:space="preserve"> </w:t>
            </w:r>
            <w:r>
              <w:rPr>
                <w:w w:val="105"/>
                <w:sz w:val="14"/>
              </w:rPr>
              <w:t>CLORIDRATO</w:t>
            </w:r>
            <w:r>
              <w:rPr>
                <w:spacing w:val="-9"/>
                <w:w w:val="105"/>
                <w:sz w:val="14"/>
              </w:rPr>
              <w:t xml:space="preserve"> </w:t>
            </w:r>
            <w:r>
              <w:rPr>
                <w:w w:val="105"/>
                <w:sz w:val="14"/>
              </w:rPr>
              <w:t>10</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40"/>
                <w:w w:val="105"/>
                <w:sz w:val="14"/>
              </w:rPr>
              <w:t xml:space="preserve"> </w:t>
            </w:r>
            <w:r>
              <w:rPr>
                <w:w w:val="105"/>
                <w:sz w:val="14"/>
              </w:rPr>
              <w:t>SOL INJ AMP 20 ML</w:t>
            </w:r>
          </w:p>
        </w:tc>
        <w:tc>
          <w:tcPr>
            <w:tcW w:w="1645" w:type="dxa"/>
          </w:tcPr>
          <w:p w14:paraId="1CB4DB97">
            <w:pPr>
              <w:pStyle w:val="9"/>
              <w:spacing w:before="81"/>
              <w:rPr>
                <w:sz w:val="14"/>
              </w:rPr>
            </w:pPr>
          </w:p>
          <w:p w14:paraId="1A93ACB5">
            <w:pPr>
              <w:pStyle w:val="9"/>
              <w:ind w:left="87" w:right="82"/>
              <w:jc w:val="center"/>
              <w:rPr>
                <w:sz w:val="14"/>
              </w:rPr>
            </w:pPr>
            <w:r>
              <w:rPr>
                <w:spacing w:val="-2"/>
                <w:w w:val="105"/>
                <w:sz w:val="14"/>
              </w:rPr>
              <w:t>AMPOLA</w:t>
            </w:r>
          </w:p>
        </w:tc>
        <w:tc>
          <w:tcPr>
            <w:tcW w:w="2208" w:type="dxa"/>
          </w:tcPr>
          <w:p w14:paraId="27119D4D">
            <w:pPr>
              <w:pStyle w:val="9"/>
              <w:spacing w:before="81"/>
              <w:rPr>
                <w:sz w:val="14"/>
              </w:rPr>
            </w:pPr>
          </w:p>
          <w:p w14:paraId="21611515">
            <w:pPr>
              <w:pStyle w:val="9"/>
              <w:ind w:left="5"/>
              <w:jc w:val="center"/>
              <w:rPr>
                <w:sz w:val="14"/>
              </w:rPr>
            </w:pPr>
            <w:r>
              <w:rPr>
                <w:spacing w:val="-2"/>
                <w:w w:val="105"/>
                <w:sz w:val="14"/>
              </w:rPr>
              <w:t>1.090</w:t>
            </w:r>
          </w:p>
        </w:tc>
        <w:tc>
          <w:tcPr>
            <w:tcW w:w="2605" w:type="dxa"/>
          </w:tcPr>
          <w:p w14:paraId="5852A10A">
            <w:pPr>
              <w:pStyle w:val="9"/>
              <w:spacing w:before="19"/>
              <w:rPr>
                <w:sz w:val="17"/>
              </w:rPr>
            </w:pPr>
          </w:p>
          <w:p w14:paraId="44D0C868">
            <w:pPr>
              <w:pStyle w:val="9"/>
              <w:ind w:left="2"/>
              <w:jc w:val="center"/>
              <w:rPr>
                <w:sz w:val="17"/>
              </w:rPr>
            </w:pPr>
            <w:r>
              <w:rPr>
                <w:spacing w:val="-10"/>
                <w:w w:val="105"/>
                <w:sz w:val="17"/>
              </w:rPr>
              <w:t>-</w:t>
            </w:r>
          </w:p>
        </w:tc>
        <w:tc>
          <w:tcPr>
            <w:tcW w:w="2594" w:type="dxa"/>
          </w:tcPr>
          <w:p w14:paraId="507CB86E">
            <w:pPr>
              <w:pStyle w:val="9"/>
              <w:spacing w:before="81"/>
              <w:rPr>
                <w:sz w:val="14"/>
              </w:rPr>
            </w:pPr>
          </w:p>
          <w:p w14:paraId="3C6FA7FA">
            <w:pPr>
              <w:pStyle w:val="9"/>
              <w:ind w:left="5"/>
              <w:jc w:val="center"/>
              <w:rPr>
                <w:b/>
                <w:sz w:val="14"/>
              </w:rPr>
            </w:pPr>
            <w:r>
              <w:rPr>
                <w:b/>
                <w:spacing w:val="-2"/>
                <w:w w:val="105"/>
                <w:sz w:val="14"/>
              </w:rPr>
              <w:t>1.090</w:t>
            </w:r>
          </w:p>
        </w:tc>
      </w:tr>
      <w:tr w14:paraId="3C04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4" w:type="dxa"/>
          </w:tcPr>
          <w:p w14:paraId="5D1D3A57">
            <w:pPr>
              <w:pStyle w:val="9"/>
              <w:spacing w:before="81"/>
              <w:rPr>
                <w:sz w:val="14"/>
              </w:rPr>
            </w:pPr>
          </w:p>
          <w:p w14:paraId="59906548">
            <w:pPr>
              <w:pStyle w:val="9"/>
              <w:ind w:left="6"/>
              <w:jc w:val="center"/>
              <w:rPr>
                <w:sz w:val="14"/>
              </w:rPr>
            </w:pPr>
            <w:r>
              <w:rPr>
                <w:spacing w:val="-5"/>
                <w:w w:val="105"/>
                <w:sz w:val="14"/>
              </w:rPr>
              <w:t>12</w:t>
            </w:r>
          </w:p>
        </w:tc>
        <w:tc>
          <w:tcPr>
            <w:tcW w:w="1203" w:type="dxa"/>
          </w:tcPr>
          <w:p w14:paraId="36AE8A12">
            <w:pPr>
              <w:pStyle w:val="9"/>
              <w:spacing w:before="81"/>
              <w:rPr>
                <w:sz w:val="14"/>
              </w:rPr>
            </w:pPr>
          </w:p>
          <w:p w14:paraId="3E3CF22A">
            <w:pPr>
              <w:pStyle w:val="9"/>
              <w:ind w:left="13" w:right="12"/>
              <w:jc w:val="center"/>
              <w:rPr>
                <w:sz w:val="14"/>
              </w:rPr>
            </w:pPr>
            <w:r>
              <w:rPr>
                <w:spacing w:val="-2"/>
                <w:w w:val="105"/>
                <w:sz w:val="14"/>
              </w:rPr>
              <w:t>17628</w:t>
            </w:r>
          </w:p>
        </w:tc>
        <w:tc>
          <w:tcPr>
            <w:tcW w:w="3102" w:type="dxa"/>
          </w:tcPr>
          <w:p w14:paraId="2BC90C53">
            <w:pPr>
              <w:pStyle w:val="9"/>
              <w:spacing w:before="143" w:line="295" w:lineRule="auto"/>
              <w:ind w:left="1398" w:hanging="1243"/>
              <w:rPr>
                <w:sz w:val="14"/>
              </w:rPr>
            </w:pPr>
            <w:r>
              <w:rPr>
                <w:w w:val="105"/>
                <w:sz w:val="14"/>
              </w:rPr>
              <w:t>EFEDRINA,</w:t>
            </w:r>
            <w:r>
              <w:rPr>
                <w:spacing w:val="-10"/>
                <w:w w:val="105"/>
                <w:sz w:val="14"/>
              </w:rPr>
              <w:t xml:space="preserve"> </w:t>
            </w:r>
            <w:r>
              <w:rPr>
                <w:w w:val="105"/>
                <w:sz w:val="14"/>
              </w:rPr>
              <w:t>SULFATO</w:t>
            </w:r>
            <w:r>
              <w:rPr>
                <w:spacing w:val="-9"/>
                <w:w w:val="105"/>
                <w:sz w:val="14"/>
              </w:rPr>
              <w:t xml:space="preserve"> </w:t>
            </w:r>
            <w:r>
              <w:rPr>
                <w:w w:val="105"/>
                <w:sz w:val="14"/>
              </w:rPr>
              <w:t>50</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10"/>
                <w:w w:val="105"/>
                <w:sz w:val="14"/>
              </w:rPr>
              <w:t xml:space="preserve"> </w:t>
            </w:r>
            <w:r>
              <w:rPr>
                <w:w w:val="105"/>
                <w:sz w:val="14"/>
              </w:rPr>
              <w:t>SOL</w:t>
            </w:r>
            <w:r>
              <w:rPr>
                <w:spacing w:val="-9"/>
                <w:w w:val="105"/>
                <w:sz w:val="14"/>
              </w:rPr>
              <w:t xml:space="preserve"> </w:t>
            </w:r>
            <w:r>
              <w:rPr>
                <w:w w:val="105"/>
                <w:sz w:val="14"/>
              </w:rPr>
              <w:t>INJ</w:t>
            </w:r>
            <w:r>
              <w:rPr>
                <w:spacing w:val="40"/>
                <w:w w:val="105"/>
                <w:sz w:val="14"/>
              </w:rPr>
              <w:t xml:space="preserve"> </w:t>
            </w:r>
            <w:r>
              <w:rPr>
                <w:spacing w:val="-4"/>
                <w:w w:val="105"/>
                <w:sz w:val="14"/>
              </w:rPr>
              <w:t>1ML</w:t>
            </w:r>
          </w:p>
        </w:tc>
        <w:tc>
          <w:tcPr>
            <w:tcW w:w="1645" w:type="dxa"/>
          </w:tcPr>
          <w:p w14:paraId="657B64A5">
            <w:pPr>
              <w:pStyle w:val="9"/>
              <w:spacing w:before="81"/>
              <w:rPr>
                <w:sz w:val="14"/>
              </w:rPr>
            </w:pPr>
          </w:p>
          <w:p w14:paraId="4B8EC909">
            <w:pPr>
              <w:pStyle w:val="9"/>
              <w:ind w:left="87" w:right="82"/>
              <w:jc w:val="center"/>
              <w:rPr>
                <w:sz w:val="14"/>
              </w:rPr>
            </w:pPr>
            <w:r>
              <w:rPr>
                <w:spacing w:val="-2"/>
                <w:w w:val="105"/>
                <w:sz w:val="14"/>
              </w:rPr>
              <w:t>AMPOLA</w:t>
            </w:r>
          </w:p>
        </w:tc>
        <w:tc>
          <w:tcPr>
            <w:tcW w:w="2208" w:type="dxa"/>
          </w:tcPr>
          <w:p w14:paraId="552C251B">
            <w:pPr>
              <w:pStyle w:val="9"/>
              <w:spacing w:before="81"/>
              <w:rPr>
                <w:sz w:val="14"/>
              </w:rPr>
            </w:pPr>
          </w:p>
          <w:p w14:paraId="395F1DE2">
            <w:pPr>
              <w:pStyle w:val="9"/>
              <w:ind w:left="5"/>
              <w:jc w:val="center"/>
              <w:rPr>
                <w:sz w:val="14"/>
              </w:rPr>
            </w:pPr>
            <w:r>
              <w:rPr>
                <w:spacing w:val="-5"/>
                <w:w w:val="105"/>
                <w:sz w:val="14"/>
              </w:rPr>
              <w:t>250</w:t>
            </w:r>
          </w:p>
        </w:tc>
        <w:tc>
          <w:tcPr>
            <w:tcW w:w="2605" w:type="dxa"/>
          </w:tcPr>
          <w:p w14:paraId="344A9348">
            <w:pPr>
              <w:pStyle w:val="9"/>
              <w:spacing w:before="19"/>
              <w:rPr>
                <w:sz w:val="17"/>
              </w:rPr>
            </w:pPr>
          </w:p>
          <w:p w14:paraId="0EC88C18">
            <w:pPr>
              <w:pStyle w:val="9"/>
              <w:ind w:left="2"/>
              <w:jc w:val="center"/>
              <w:rPr>
                <w:sz w:val="17"/>
              </w:rPr>
            </w:pPr>
            <w:r>
              <w:rPr>
                <w:spacing w:val="-10"/>
                <w:w w:val="105"/>
                <w:sz w:val="17"/>
              </w:rPr>
              <w:t>-</w:t>
            </w:r>
          </w:p>
        </w:tc>
        <w:tc>
          <w:tcPr>
            <w:tcW w:w="2594" w:type="dxa"/>
          </w:tcPr>
          <w:p w14:paraId="0C978C12">
            <w:pPr>
              <w:pStyle w:val="9"/>
              <w:spacing w:before="81"/>
              <w:rPr>
                <w:sz w:val="14"/>
              </w:rPr>
            </w:pPr>
          </w:p>
          <w:p w14:paraId="38A87233">
            <w:pPr>
              <w:pStyle w:val="9"/>
              <w:ind w:left="5"/>
              <w:jc w:val="center"/>
              <w:rPr>
                <w:b/>
                <w:sz w:val="14"/>
              </w:rPr>
            </w:pPr>
            <w:r>
              <w:rPr>
                <w:b/>
                <w:spacing w:val="-5"/>
                <w:w w:val="105"/>
                <w:sz w:val="14"/>
              </w:rPr>
              <w:t>250</w:t>
            </w:r>
          </w:p>
        </w:tc>
      </w:tr>
    </w:tbl>
    <w:p w14:paraId="77947D34">
      <w:pPr>
        <w:pStyle w:val="6"/>
        <w:spacing w:before="186"/>
        <w:ind w:left="0"/>
      </w:pPr>
    </w:p>
    <w:p w14:paraId="1F2CDE69">
      <w:pPr>
        <w:pStyle w:val="3"/>
        <w:numPr>
          <w:ilvl w:val="0"/>
          <w:numId w:val="39"/>
        </w:numPr>
        <w:tabs>
          <w:tab w:val="left" w:pos="466"/>
        </w:tabs>
        <w:spacing w:before="0" w:after="0" w:line="240" w:lineRule="auto"/>
        <w:ind w:left="466" w:right="0" w:hanging="180"/>
        <w:jc w:val="left"/>
      </w:pPr>
      <w:r>
        <w:t>–</w:t>
      </w:r>
      <w:r>
        <w:rPr>
          <w:spacing w:val="5"/>
        </w:rPr>
        <w:t xml:space="preserve"> </w:t>
      </w:r>
      <w:r>
        <w:t>JUSTIFICATIVA</w:t>
      </w:r>
      <w:r>
        <w:rPr>
          <w:spacing w:val="-5"/>
        </w:rPr>
        <w:t xml:space="preserve"> </w:t>
      </w:r>
      <w:r>
        <w:t>DA</w:t>
      </w:r>
      <w:r>
        <w:rPr>
          <w:spacing w:val="-5"/>
        </w:rPr>
        <w:t xml:space="preserve"> </w:t>
      </w:r>
      <w:r>
        <w:rPr>
          <w:spacing w:val="-2"/>
        </w:rPr>
        <w:t>CONTRATAÇÃO:</w:t>
      </w:r>
    </w:p>
    <w:p w14:paraId="0B90B3D9">
      <w:pPr>
        <w:pStyle w:val="6"/>
        <w:spacing w:before="91" w:line="244" w:lineRule="auto"/>
        <w:ind w:right="189"/>
        <w:jc w:val="both"/>
      </w:pPr>
      <w:r>
        <w:rPr>
          <w:w w:val="105"/>
        </w:rPr>
        <w:t>2.1.</w:t>
      </w:r>
      <w:r>
        <w:rPr>
          <w:spacing w:val="-6"/>
          <w:w w:val="105"/>
        </w:rPr>
        <w:t xml:space="preserve"> </w:t>
      </w:r>
      <w:r>
        <w:rPr>
          <w:w w:val="105"/>
        </w:rPr>
        <w:t>A</w:t>
      </w:r>
      <w:r>
        <w:rPr>
          <w:spacing w:val="-6"/>
          <w:w w:val="105"/>
        </w:rPr>
        <w:t xml:space="preserve"> </w:t>
      </w:r>
      <w:r>
        <w:rPr>
          <w:w w:val="105"/>
        </w:rPr>
        <w:t xml:space="preserve">solicitação é justificada pela necessidade de manter as operações da Policlínica Universitária Piquet Carneiro e do Hospital Universitário Reitor Hésio Cordeiro em funcionamento, garantindo o abastecimento dos ambulatórios para atender aos pacientes do Sistema Único de Saúde (SUS), conforme estipulado no contrato de prestação de serviços entre a PPC, HURHC e o Estado do Rio de </w:t>
      </w:r>
      <w:r>
        <w:rPr>
          <w:spacing w:val="-2"/>
          <w:w w:val="105"/>
        </w:rPr>
        <w:t>Janeiro.</w:t>
      </w:r>
    </w:p>
    <w:p w14:paraId="55FF45AD">
      <w:pPr>
        <w:pStyle w:val="6"/>
        <w:spacing w:before="178"/>
        <w:ind w:left="0"/>
      </w:pPr>
    </w:p>
    <w:p w14:paraId="51303B86">
      <w:pPr>
        <w:pStyle w:val="3"/>
        <w:numPr>
          <w:ilvl w:val="0"/>
          <w:numId w:val="39"/>
        </w:numPr>
        <w:tabs>
          <w:tab w:val="left" w:pos="535"/>
        </w:tabs>
        <w:spacing w:before="0" w:after="0" w:line="240" w:lineRule="auto"/>
        <w:ind w:left="535" w:right="0" w:hanging="249"/>
        <w:jc w:val="left"/>
      </w:pPr>
      <w:r>
        <w:t>-</w:t>
      </w:r>
      <w:r>
        <w:rPr>
          <w:spacing w:val="16"/>
        </w:rPr>
        <w:t xml:space="preserve"> </w:t>
      </w:r>
      <w:r>
        <w:t>FUNDAMENTAÇÃO</w:t>
      </w:r>
      <w:r>
        <w:rPr>
          <w:spacing w:val="17"/>
        </w:rPr>
        <w:t xml:space="preserve"> </w:t>
      </w:r>
      <w:r>
        <w:t>DA</w:t>
      </w:r>
      <w:r>
        <w:rPr>
          <w:spacing w:val="3"/>
        </w:rPr>
        <w:t xml:space="preserve"> </w:t>
      </w:r>
      <w:r>
        <w:rPr>
          <w:spacing w:val="-2"/>
        </w:rPr>
        <w:t>CONTRATAÇÃO:</w:t>
      </w:r>
    </w:p>
    <w:p w14:paraId="70ED7A81">
      <w:pPr>
        <w:pStyle w:val="6"/>
      </w:pPr>
      <w:r>
        <w:t>3.1.</w:t>
      </w:r>
      <w:r>
        <w:rPr>
          <w:spacing w:val="2"/>
        </w:rPr>
        <w:t xml:space="preserve"> </w:t>
      </w:r>
      <w:r>
        <w:t>A</w:t>
      </w:r>
      <w:r>
        <w:rPr>
          <w:spacing w:val="3"/>
        </w:rPr>
        <w:t xml:space="preserve"> </w:t>
      </w:r>
      <w:r>
        <w:t>fundamentação</w:t>
      </w:r>
      <w:r>
        <w:rPr>
          <w:spacing w:val="16"/>
        </w:rPr>
        <w:t xml:space="preserve"> </w:t>
      </w:r>
      <w:r>
        <w:t>da</w:t>
      </w:r>
      <w:r>
        <w:rPr>
          <w:spacing w:val="16"/>
        </w:rPr>
        <w:t xml:space="preserve"> </w:t>
      </w:r>
      <w:r>
        <w:t>contratação</w:t>
      </w:r>
      <w:r>
        <w:rPr>
          <w:spacing w:val="16"/>
        </w:rPr>
        <w:t xml:space="preserve"> </w:t>
      </w:r>
      <w:r>
        <w:t>e</w:t>
      </w:r>
      <w:r>
        <w:rPr>
          <w:spacing w:val="16"/>
        </w:rPr>
        <w:t xml:space="preserve"> </w:t>
      </w:r>
      <w:r>
        <w:t>de</w:t>
      </w:r>
      <w:r>
        <w:rPr>
          <w:spacing w:val="16"/>
        </w:rPr>
        <w:t xml:space="preserve"> </w:t>
      </w:r>
      <w:r>
        <w:t>seus</w:t>
      </w:r>
      <w:r>
        <w:rPr>
          <w:spacing w:val="16"/>
        </w:rPr>
        <w:t xml:space="preserve"> </w:t>
      </w:r>
      <w:r>
        <w:t>quantitativos</w:t>
      </w:r>
      <w:r>
        <w:rPr>
          <w:spacing w:val="17"/>
        </w:rPr>
        <w:t xml:space="preserve"> </w:t>
      </w:r>
      <w:r>
        <w:t>encontra-se</w:t>
      </w:r>
      <w:r>
        <w:rPr>
          <w:spacing w:val="16"/>
        </w:rPr>
        <w:t xml:space="preserve"> </w:t>
      </w:r>
      <w:r>
        <w:t>pormenorizada</w:t>
      </w:r>
      <w:r>
        <w:rPr>
          <w:spacing w:val="16"/>
        </w:rPr>
        <w:t xml:space="preserve"> </w:t>
      </w:r>
      <w:r>
        <w:t>em</w:t>
      </w:r>
      <w:r>
        <w:rPr>
          <w:spacing w:val="16"/>
        </w:rPr>
        <w:t xml:space="preserve"> </w:t>
      </w:r>
      <w:r>
        <w:t>tópico</w:t>
      </w:r>
      <w:r>
        <w:rPr>
          <w:spacing w:val="16"/>
        </w:rPr>
        <w:t xml:space="preserve"> </w:t>
      </w:r>
      <w:r>
        <w:t>específico</w:t>
      </w:r>
      <w:r>
        <w:rPr>
          <w:spacing w:val="16"/>
        </w:rPr>
        <w:t xml:space="preserve"> </w:t>
      </w:r>
      <w:r>
        <w:t>do</w:t>
      </w:r>
      <w:r>
        <w:rPr>
          <w:spacing w:val="16"/>
        </w:rPr>
        <w:t xml:space="preserve"> </w:t>
      </w:r>
      <w:r>
        <w:t>Estudo</w:t>
      </w:r>
      <w:r>
        <w:rPr>
          <w:spacing w:val="12"/>
        </w:rPr>
        <w:t xml:space="preserve"> </w:t>
      </w:r>
      <w:r>
        <w:t>Técnico</w:t>
      </w:r>
      <w:r>
        <w:rPr>
          <w:spacing w:val="16"/>
        </w:rPr>
        <w:t xml:space="preserve"> </w:t>
      </w:r>
      <w:r>
        <w:t>Preliminar</w:t>
      </w:r>
      <w:r>
        <w:rPr>
          <w:spacing w:val="16"/>
        </w:rPr>
        <w:t xml:space="preserve"> </w:t>
      </w:r>
      <w:r>
        <w:rPr>
          <w:spacing w:val="-2"/>
        </w:rPr>
        <w:t>74615156.</w:t>
      </w:r>
    </w:p>
    <w:p w14:paraId="3C9A3406">
      <w:pPr>
        <w:pStyle w:val="6"/>
        <w:spacing w:before="183"/>
        <w:ind w:left="0"/>
      </w:pPr>
    </w:p>
    <w:p w14:paraId="675D881E">
      <w:pPr>
        <w:pStyle w:val="3"/>
        <w:numPr>
          <w:ilvl w:val="0"/>
          <w:numId w:val="39"/>
        </w:numPr>
        <w:tabs>
          <w:tab w:val="left" w:pos="522"/>
        </w:tabs>
        <w:spacing w:before="0" w:after="0" w:line="240" w:lineRule="auto"/>
        <w:ind w:left="522" w:right="0" w:hanging="236"/>
        <w:jc w:val="left"/>
      </w:pPr>
      <w:r>
        <w:t>–</w:t>
      </w:r>
      <w:r>
        <w:rPr>
          <w:spacing w:val="15"/>
        </w:rPr>
        <w:t xml:space="preserve"> </w:t>
      </w:r>
      <w:r>
        <w:t>DESCRIÇÃO</w:t>
      </w:r>
      <w:r>
        <w:rPr>
          <w:spacing w:val="16"/>
        </w:rPr>
        <w:t xml:space="preserve"> </w:t>
      </w:r>
      <w:r>
        <w:t>DA</w:t>
      </w:r>
      <w:r>
        <w:rPr>
          <w:spacing w:val="2"/>
        </w:rPr>
        <w:t xml:space="preserve"> </w:t>
      </w:r>
      <w:r>
        <w:rPr>
          <w:spacing w:val="-2"/>
        </w:rPr>
        <w:t>SOLUÇÃO:</w:t>
      </w:r>
    </w:p>
    <w:p w14:paraId="7C177345">
      <w:pPr>
        <w:pStyle w:val="6"/>
        <w:spacing w:before="91"/>
      </w:pPr>
      <w:r>
        <w:t>4.1.</w:t>
      </w:r>
      <w:r>
        <w:rPr>
          <w:spacing w:val="2"/>
        </w:rPr>
        <w:t xml:space="preserve"> </w:t>
      </w:r>
      <w:r>
        <w:t>A</w:t>
      </w:r>
      <w:r>
        <w:rPr>
          <w:spacing w:val="3"/>
        </w:rPr>
        <w:t xml:space="preserve"> </w:t>
      </w:r>
      <w:r>
        <w:t>aquisição</w:t>
      </w:r>
      <w:r>
        <w:rPr>
          <w:spacing w:val="17"/>
        </w:rPr>
        <w:t xml:space="preserve"> </w:t>
      </w:r>
      <w:r>
        <w:t>de</w:t>
      </w:r>
      <w:r>
        <w:rPr>
          <w:spacing w:val="16"/>
        </w:rPr>
        <w:t xml:space="preserve"> </w:t>
      </w:r>
      <w:r>
        <w:t>medicamentos</w:t>
      </w:r>
      <w:r>
        <w:rPr>
          <w:spacing w:val="17"/>
        </w:rPr>
        <w:t xml:space="preserve"> </w:t>
      </w:r>
      <w:r>
        <w:t>assegurará</w:t>
      </w:r>
      <w:r>
        <w:rPr>
          <w:spacing w:val="16"/>
        </w:rPr>
        <w:t xml:space="preserve"> </w:t>
      </w:r>
      <w:r>
        <w:t>o</w:t>
      </w:r>
      <w:r>
        <w:rPr>
          <w:spacing w:val="17"/>
        </w:rPr>
        <w:t xml:space="preserve"> </w:t>
      </w:r>
      <w:r>
        <w:t>funcionamento</w:t>
      </w:r>
      <w:r>
        <w:rPr>
          <w:spacing w:val="16"/>
        </w:rPr>
        <w:t xml:space="preserve"> </w:t>
      </w:r>
      <w:r>
        <w:t>ininterrupto</w:t>
      </w:r>
      <w:r>
        <w:rPr>
          <w:spacing w:val="17"/>
        </w:rPr>
        <w:t xml:space="preserve"> </w:t>
      </w:r>
      <w:r>
        <w:t>das</w:t>
      </w:r>
      <w:r>
        <w:rPr>
          <w:spacing w:val="16"/>
        </w:rPr>
        <w:t xml:space="preserve"> </w:t>
      </w:r>
      <w:r>
        <w:t>atividades</w:t>
      </w:r>
      <w:r>
        <w:rPr>
          <w:spacing w:val="17"/>
        </w:rPr>
        <w:t xml:space="preserve"> </w:t>
      </w:r>
      <w:r>
        <w:t>da</w:t>
      </w:r>
      <w:r>
        <w:rPr>
          <w:spacing w:val="16"/>
        </w:rPr>
        <w:t xml:space="preserve"> </w:t>
      </w:r>
      <w:r>
        <w:t>Policlínica</w:t>
      </w:r>
      <w:r>
        <w:rPr>
          <w:spacing w:val="17"/>
        </w:rPr>
        <w:t xml:space="preserve"> </w:t>
      </w:r>
      <w:r>
        <w:t>Piquet</w:t>
      </w:r>
      <w:r>
        <w:rPr>
          <w:spacing w:val="16"/>
        </w:rPr>
        <w:t xml:space="preserve"> </w:t>
      </w:r>
      <w:r>
        <w:t>Carneiro</w:t>
      </w:r>
      <w:r>
        <w:rPr>
          <w:spacing w:val="16"/>
        </w:rPr>
        <w:t xml:space="preserve"> </w:t>
      </w:r>
      <w:r>
        <w:t>e</w:t>
      </w:r>
      <w:r>
        <w:rPr>
          <w:spacing w:val="17"/>
        </w:rPr>
        <w:t xml:space="preserve"> </w:t>
      </w:r>
      <w:r>
        <w:t>Hospital</w:t>
      </w:r>
      <w:r>
        <w:rPr>
          <w:spacing w:val="16"/>
        </w:rPr>
        <w:t xml:space="preserve"> </w:t>
      </w:r>
      <w:r>
        <w:t>Universitário</w:t>
      </w:r>
      <w:r>
        <w:rPr>
          <w:spacing w:val="17"/>
        </w:rPr>
        <w:t xml:space="preserve"> </w:t>
      </w:r>
      <w:r>
        <w:t>Reitor</w:t>
      </w:r>
      <w:r>
        <w:rPr>
          <w:spacing w:val="16"/>
        </w:rPr>
        <w:t xml:space="preserve"> </w:t>
      </w:r>
      <w:r>
        <w:t>Hésio</w:t>
      </w:r>
      <w:r>
        <w:rPr>
          <w:spacing w:val="17"/>
        </w:rPr>
        <w:t xml:space="preserve"> </w:t>
      </w:r>
      <w:r>
        <w:t>Cordeiro</w:t>
      </w:r>
      <w:r>
        <w:rPr>
          <w:spacing w:val="16"/>
        </w:rPr>
        <w:t xml:space="preserve"> </w:t>
      </w:r>
      <w:r>
        <w:rPr>
          <w:spacing w:val="-2"/>
        </w:rPr>
        <w:t>(HURHC).</w:t>
      </w:r>
    </w:p>
    <w:p w14:paraId="39DDBCF6">
      <w:pPr>
        <w:pStyle w:val="6"/>
        <w:spacing w:before="183"/>
        <w:ind w:left="0"/>
      </w:pPr>
    </w:p>
    <w:p w14:paraId="17FA4F5F">
      <w:pPr>
        <w:pStyle w:val="3"/>
        <w:numPr>
          <w:ilvl w:val="0"/>
          <w:numId w:val="39"/>
        </w:numPr>
        <w:tabs>
          <w:tab w:val="left" w:pos="454"/>
        </w:tabs>
        <w:spacing w:before="0" w:after="0" w:line="240" w:lineRule="auto"/>
        <w:ind w:left="454" w:right="0" w:hanging="168"/>
        <w:jc w:val="left"/>
      </w:pPr>
      <w:r>
        <w:t>–</w:t>
      </w:r>
      <w:r>
        <w:rPr>
          <w:spacing w:val="17"/>
        </w:rPr>
        <w:t xml:space="preserve"> </w:t>
      </w:r>
      <w:r>
        <w:t>DESCRIÇÃO</w:t>
      </w:r>
      <w:r>
        <w:rPr>
          <w:spacing w:val="18"/>
        </w:rPr>
        <w:t xml:space="preserve"> </w:t>
      </w:r>
      <w:r>
        <w:t>GERAL</w:t>
      </w:r>
      <w:r>
        <w:rPr>
          <w:spacing w:val="3"/>
        </w:rPr>
        <w:t xml:space="preserve"> </w:t>
      </w:r>
      <w:r>
        <w:t>DA</w:t>
      </w:r>
      <w:r>
        <w:rPr>
          <w:spacing w:val="4"/>
        </w:rPr>
        <w:t xml:space="preserve"> </w:t>
      </w:r>
      <w:r>
        <w:rPr>
          <w:spacing w:val="-2"/>
        </w:rPr>
        <w:t>CONTRATAÇÃO:</w:t>
      </w:r>
    </w:p>
    <w:p w14:paraId="2C0D37DE">
      <w:pPr>
        <w:pStyle w:val="6"/>
      </w:pPr>
      <w:r>
        <w:rPr>
          <w:w w:val="105"/>
        </w:rPr>
        <w:t>5.1.</w:t>
      </w:r>
      <w:r>
        <w:rPr>
          <w:spacing w:val="-9"/>
          <w:w w:val="105"/>
        </w:rPr>
        <w:t xml:space="preserve"> </w:t>
      </w:r>
      <w:r>
        <w:rPr>
          <w:w w:val="105"/>
        </w:rPr>
        <w:t>Os</w:t>
      </w:r>
      <w:r>
        <w:rPr>
          <w:spacing w:val="-9"/>
          <w:w w:val="105"/>
        </w:rPr>
        <w:t xml:space="preserve"> </w:t>
      </w:r>
      <w:r>
        <w:rPr>
          <w:w w:val="105"/>
        </w:rPr>
        <w:t>insumos</w:t>
      </w:r>
      <w:r>
        <w:rPr>
          <w:spacing w:val="-8"/>
          <w:w w:val="105"/>
        </w:rPr>
        <w:t xml:space="preserve"> </w:t>
      </w:r>
      <w:r>
        <w:rPr>
          <w:w w:val="105"/>
        </w:rPr>
        <w:t>deste</w:t>
      </w:r>
      <w:r>
        <w:rPr>
          <w:spacing w:val="-9"/>
          <w:w w:val="105"/>
        </w:rPr>
        <w:t xml:space="preserve"> </w:t>
      </w:r>
      <w:r>
        <w:rPr>
          <w:w w:val="105"/>
        </w:rPr>
        <w:t>termo</w:t>
      </w:r>
      <w:r>
        <w:rPr>
          <w:spacing w:val="-8"/>
          <w:w w:val="105"/>
        </w:rPr>
        <w:t xml:space="preserve"> </w:t>
      </w:r>
      <w:r>
        <w:rPr>
          <w:w w:val="105"/>
        </w:rPr>
        <w:t>de</w:t>
      </w:r>
      <w:r>
        <w:rPr>
          <w:spacing w:val="-9"/>
          <w:w w:val="105"/>
        </w:rPr>
        <w:t xml:space="preserve"> </w:t>
      </w:r>
      <w:r>
        <w:rPr>
          <w:w w:val="105"/>
        </w:rPr>
        <w:t>referência</w:t>
      </w:r>
      <w:r>
        <w:rPr>
          <w:spacing w:val="-8"/>
          <w:w w:val="105"/>
        </w:rPr>
        <w:t xml:space="preserve"> </w:t>
      </w:r>
      <w:r>
        <w:rPr>
          <w:w w:val="105"/>
        </w:rPr>
        <w:t>serão</w:t>
      </w:r>
      <w:r>
        <w:rPr>
          <w:spacing w:val="-9"/>
          <w:w w:val="105"/>
        </w:rPr>
        <w:t xml:space="preserve"> </w:t>
      </w:r>
      <w:r>
        <w:rPr>
          <w:w w:val="105"/>
        </w:rPr>
        <w:t>aceitos</w:t>
      </w:r>
      <w:r>
        <w:rPr>
          <w:spacing w:val="-8"/>
          <w:w w:val="105"/>
        </w:rPr>
        <w:t xml:space="preserve"> </w:t>
      </w:r>
      <w:r>
        <w:rPr>
          <w:w w:val="105"/>
        </w:rPr>
        <w:t>sob</w:t>
      </w:r>
      <w:r>
        <w:rPr>
          <w:spacing w:val="-9"/>
          <w:w w:val="105"/>
        </w:rPr>
        <w:t xml:space="preserve"> </w:t>
      </w:r>
      <w:r>
        <w:rPr>
          <w:w w:val="105"/>
        </w:rPr>
        <w:t>as</w:t>
      </w:r>
      <w:r>
        <w:rPr>
          <w:spacing w:val="-8"/>
          <w:w w:val="105"/>
        </w:rPr>
        <w:t xml:space="preserve"> </w:t>
      </w:r>
      <w:r>
        <w:rPr>
          <w:w w:val="105"/>
        </w:rPr>
        <w:t>seguintes</w:t>
      </w:r>
      <w:r>
        <w:rPr>
          <w:spacing w:val="-9"/>
          <w:w w:val="105"/>
        </w:rPr>
        <w:t xml:space="preserve"> </w:t>
      </w:r>
      <w:r>
        <w:rPr>
          <w:spacing w:val="-2"/>
          <w:w w:val="105"/>
        </w:rPr>
        <w:t>condições:</w:t>
      </w:r>
    </w:p>
    <w:p w14:paraId="7B926C7D">
      <w:pPr>
        <w:pStyle w:val="8"/>
        <w:numPr>
          <w:ilvl w:val="0"/>
          <w:numId w:val="40"/>
        </w:numPr>
        <w:tabs>
          <w:tab w:val="left" w:pos="491"/>
        </w:tabs>
        <w:spacing w:before="91" w:after="0" w:line="240" w:lineRule="auto"/>
        <w:ind w:left="491" w:right="0" w:hanging="205"/>
        <w:jc w:val="left"/>
        <w:rPr>
          <w:sz w:val="17"/>
        </w:rPr>
      </w:pPr>
      <w:r>
        <w:rPr>
          <w:w w:val="105"/>
          <w:sz w:val="17"/>
        </w:rPr>
        <w:t>A</w:t>
      </w:r>
      <w:r>
        <w:rPr>
          <w:spacing w:val="-12"/>
          <w:w w:val="105"/>
          <w:sz w:val="17"/>
        </w:rPr>
        <w:t xml:space="preserve"> </w:t>
      </w:r>
      <w:r>
        <w:rPr>
          <w:w w:val="105"/>
          <w:sz w:val="17"/>
        </w:rPr>
        <w:t>quantidade</w:t>
      </w:r>
      <w:r>
        <w:rPr>
          <w:spacing w:val="-11"/>
          <w:w w:val="105"/>
          <w:sz w:val="17"/>
        </w:rPr>
        <w:t xml:space="preserve"> </w:t>
      </w:r>
      <w:r>
        <w:rPr>
          <w:w w:val="105"/>
          <w:sz w:val="17"/>
        </w:rPr>
        <w:t>deve</w:t>
      </w:r>
      <w:r>
        <w:rPr>
          <w:spacing w:val="-11"/>
          <w:w w:val="105"/>
          <w:sz w:val="17"/>
        </w:rPr>
        <w:t xml:space="preserve"> </w:t>
      </w:r>
      <w:r>
        <w:rPr>
          <w:w w:val="105"/>
          <w:sz w:val="17"/>
        </w:rPr>
        <w:t>corresponder</w:t>
      </w:r>
      <w:r>
        <w:rPr>
          <w:spacing w:val="-11"/>
          <w:w w:val="105"/>
          <w:sz w:val="17"/>
        </w:rPr>
        <w:t xml:space="preserve"> </w:t>
      </w:r>
      <w:r>
        <w:rPr>
          <w:w w:val="105"/>
          <w:sz w:val="17"/>
        </w:rPr>
        <w:t>à</w:t>
      </w:r>
      <w:r>
        <w:rPr>
          <w:spacing w:val="-10"/>
          <w:w w:val="105"/>
          <w:sz w:val="17"/>
        </w:rPr>
        <w:t xml:space="preserve"> </w:t>
      </w:r>
      <w:r>
        <w:rPr>
          <w:w w:val="105"/>
          <w:sz w:val="17"/>
        </w:rPr>
        <w:t>solicitada</w:t>
      </w:r>
      <w:r>
        <w:rPr>
          <w:spacing w:val="-9"/>
          <w:w w:val="105"/>
          <w:sz w:val="17"/>
        </w:rPr>
        <w:t xml:space="preserve"> </w:t>
      </w:r>
      <w:r>
        <w:rPr>
          <w:w w:val="105"/>
          <w:sz w:val="17"/>
        </w:rPr>
        <w:t>na</w:t>
      </w:r>
      <w:r>
        <w:rPr>
          <w:spacing w:val="-9"/>
          <w:w w:val="105"/>
          <w:sz w:val="17"/>
        </w:rPr>
        <w:t xml:space="preserve"> </w:t>
      </w:r>
      <w:r>
        <w:rPr>
          <w:w w:val="105"/>
          <w:sz w:val="17"/>
        </w:rPr>
        <w:t>ordem</w:t>
      </w:r>
      <w:r>
        <w:rPr>
          <w:spacing w:val="-10"/>
          <w:w w:val="105"/>
          <w:sz w:val="17"/>
        </w:rPr>
        <w:t xml:space="preserve"> </w:t>
      </w:r>
      <w:r>
        <w:rPr>
          <w:w w:val="105"/>
          <w:sz w:val="17"/>
        </w:rPr>
        <w:t>de</w:t>
      </w:r>
      <w:r>
        <w:rPr>
          <w:spacing w:val="-9"/>
          <w:w w:val="105"/>
          <w:sz w:val="17"/>
        </w:rPr>
        <w:t xml:space="preserve"> </w:t>
      </w:r>
      <w:r>
        <w:rPr>
          <w:spacing w:val="-2"/>
          <w:w w:val="105"/>
          <w:sz w:val="17"/>
        </w:rPr>
        <w:t>fornecimento.</w:t>
      </w:r>
    </w:p>
    <w:p w14:paraId="559A124D">
      <w:pPr>
        <w:pStyle w:val="8"/>
        <w:numPr>
          <w:ilvl w:val="0"/>
          <w:numId w:val="40"/>
        </w:numPr>
        <w:tabs>
          <w:tab w:val="left" w:pos="509"/>
        </w:tabs>
        <w:spacing w:before="92" w:after="0" w:line="244" w:lineRule="auto"/>
        <w:ind w:left="286" w:right="189" w:firstLine="0"/>
        <w:jc w:val="left"/>
        <w:rPr>
          <w:sz w:val="17"/>
        </w:rPr>
      </w:pPr>
      <w:r>
        <w:rPr>
          <w:w w:val="105"/>
          <w:sz w:val="17"/>
        </w:rPr>
        <w:t>Os</w:t>
      </w:r>
      <w:r>
        <w:rPr>
          <w:spacing w:val="11"/>
          <w:w w:val="105"/>
          <w:sz w:val="17"/>
        </w:rPr>
        <w:t xml:space="preserve"> </w:t>
      </w:r>
      <w:r>
        <w:rPr>
          <w:w w:val="105"/>
          <w:sz w:val="17"/>
        </w:rPr>
        <w:t>produtos</w:t>
      </w:r>
      <w:r>
        <w:rPr>
          <w:spacing w:val="11"/>
          <w:w w:val="105"/>
          <w:sz w:val="17"/>
        </w:rPr>
        <w:t xml:space="preserve"> </w:t>
      </w:r>
      <w:r>
        <w:rPr>
          <w:w w:val="105"/>
          <w:sz w:val="17"/>
        </w:rPr>
        <w:t>devem</w:t>
      </w:r>
      <w:r>
        <w:rPr>
          <w:spacing w:val="11"/>
          <w:w w:val="105"/>
          <w:sz w:val="17"/>
        </w:rPr>
        <w:t xml:space="preserve"> </w:t>
      </w:r>
      <w:r>
        <w:rPr>
          <w:w w:val="105"/>
          <w:sz w:val="17"/>
        </w:rPr>
        <w:t>possuir</w:t>
      </w:r>
      <w:r>
        <w:rPr>
          <w:spacing w:val="11"/>
          <w:w w:val="105"/>
          <w:sz w:val="17"/>
        </w:rPr>
        <w:t xml:space="preserve"> </w:t>
      </w:r>
      <w:r>
        <w:rPr>
          <w:w w:val="105"/>
          <w:sz w:val="17"/>
        </w:rPr>
        <w:t>uma</w:t>
      </w:r>
      <w:r>
        <w:rPr>
          <w:spacing w:val="11"/>
          <w:w w:val="105"/>
          <w:sz w:val="17"/>
        </w:rPr>
        <w:t xml:space="preserve"> </w:t>
      </w:r>
      <w:r>
        <w:rPr>
          <w:w w:val="105"/>
          <w:sz w:val="17"/>
        </w:rPr>
        <w:t>validade</w:t>
      </w:r>
      <w:r>
        <w:rPr>
          <w:spacing w:val="11"/>
          <w:w w:val="105"/>
          <w:sz w:val="17"/>
        </w:rPr>
        <w:t xml:space="preserve"> </w:t>
      </w:r>
      <w:r>
        <w:rPr>
          <w:w w:val="105"/>
          <w:sz w:val="17"/>
        </w:rPr>
        <w:t>mínima</w:t>
      </w:r>
      <w:r>
        <w:rPr>
          <w:spacing w:val="11"/>
          <w:w w:val="105"/>
          <w:sz w:val="17"/>
        </w:rPr>
        <w:t xml:space="preserve"> </w:t>
      </w:r>
      <w:r>
        <w:rPr>
          <w:w w:val="105"/>
          <w:sz w:val="17"/>
        </w:rPr>
        <w:t>de</w:t>
      </w:r>
      <w:r>
        <w:rPr>
          <w:spacing w:val="11"/>
          <w:w w:val="105"/>
          <w:sz w:val="17"/>
        </w:rPr>
        <w:t xml:space="preserve"> </w:t>
      </w:r>
      <w:r>
        <w:rPr>
          <w:w w:val="105"/>
          <w:sz w:val="17"/>
        </w:rPr>
        <w:t>85%</w:t>
      </w:r>
      <w:r>
        <w:rPr>
          <w:spacing w:val="11"/>
          <w:w w:val="105"/>
          <w:sz w:val="17"/>
        </w:rPr>
        <w:t xml:space="preserve"> </w:t>
      </w:r>
      <w:r>
        <w:rPr>
          <w:w w:val="105"/>
          <w:sz w:val="17"/>
        </w:rPr>
        <w:t>do</w:t>
      </w:r>
      <w:r>
        <w:rPr>
          <w:spacing w:val="11"/>
          <w:w w:val="105"/>
          <w:sz w:val="17"/>
        </w:rPr>
        <w:t xml:space="preserve"> </w:t>
      </w:r>
      <w:r>
        <w:rPr>
          <w:w w:val="105"/>
          <w:sz w:val="17"/>
        </w:rPr>
        <w:t>seu</w:t>
      </w:r>
      <w:r>
        <w:rPr>
          <w:spacing w:val="11"/>
          <w:w w:val="105"/>
          <w:sz w:val="17"/>
        </w:rPr>
        <w:t xml:space="preserve"> </w:t>
      </w:r>
      <w:r>
        <w:rPr>
          <w:w w:val="105"/>
          <w:sz w:val="17"/>
        </w:rPr>
        <w:t>período</w:t>
      </w:r>
      <w:r>
        <w:rPr>
          <w:spacing w:val="11"/>
          <w:w w:val="105"/>
          <w:sz w:val="17"/>
        </w:rPr>
        <w:t xml:space="preserve"> </w:t>
      </w:r>
      <w:r>
        <w:rPr>
          <w:w w:val="105"/>
          <w:sz w:val="17"/>
        </w:rPr>
        <w:t>total</w:t>
      </w:r>
      <w:r>
        <w:rPr>
          <w:spacing w:val="11"/>
          <w:w w:val="105"/>
          <w:sz w:val="17"/>
        </w:rPr>
        <w:t xml:space="preserve"> </w:t>
      </w:r>
      <w:r>
        <w:rPr>
          <w:w w:val="105"/>
          <w:sz w:val="17"/>
        </w:rPr>
        <w:t>de</w:t>
      </w:r>
      <w:r>
        <w:rPr>
          <w:spacing w:val="11"/>
          <w:w w:val="105"/>
          <w:sz w:val="17"/>
        </w:rPr>
        <w:t xml:space="preserve"> </w:t>
      </w:r>
      <w:r>
        <w:rPr>
          <w:w w:val="105"/>
          <w:sz w:val="17"/>
        </w:rPr>
        <w:t>validade,</w:t>
      </w:r>
      <w:r>
        <w:rPr>
          <w:spacing w:val="11"/>
          <w:w w:val="105"/>
          <w:sz w:val="17"/>
        </w:rPr>
        <w:t xml:space="preserve"> </w:t>
      </w:r>
      <w:r>
        <w:rPr>
          <w:w w:val="105"/>
          <w:sz w:val="17"/>
        </w:rPr>
        <w:t>conforme</w:t>
      </w:r>
      <w:r>
        <w:rPr>
          <w:spacing w:val="11"/>
          <w:w w:val="105"/>
          <w:sz w:val="17"/>
        </w:rPr>
        <w:t xml:space="preserve"> </w:t>
      </w:r>
      <w:r>
        <w:rPr>
          <w:w w:val="105"/>
          <w:sz w:val="17"/>
        </w:rPr>
        <w:t>estabelecido</w:t>
      </w:r>
      <w:r>
        <w:rPr>
          <w:spacing w:val="11"/>
          <w:w w:val="105"/>
          <w:sz w:val="17"/>
        </w:rPr>
        <w:t xml:space="preserve"> </w:t>
      </w:r>
      <w:r>
        <w:rPr>
          <w:w w:val="105"/>
          <w:sz w:val="17"/>
        </w:rPr>
        <w:t>na</w:t>
      </w:r>
      <w:r>
        <w:rPr>
          <w:spacing w:val="11"/>
          <w:w w:val="105"/>
          <w:sz w:val="17"/>
        </w:rPr>
        <w:t xml:space="preserve"> </w:t>
      </w:r>
      <w:r>
        <w:rPr>
          <w:w w:val="105"/>
          <w:sz w:val="17"/>
        </w:rPr>
        <w:t>Resolução</w:t>
      </w:r>
      <w:r>
        <w:rPr>
          <w:spacing w:val="11"/>
          <w:w w:val="105"/>
          <w:sz w:val="17"/>
        </w:rPr>
        <w:t xml:space="preserve"> </w:t>
      </w:r>
      <w:r>
        <w:rPr>
          <w:w w:val="105"/>
          <w:sz w:val="17"/>
        </w:rPr>
        <w:t>SES</w:t>
      </w:r>
      <w:r>
        <w:rPr>
          <w:spacing w:val="11"/>
          <w:w w:val="105"/>
          <w:sz w:val="17"/>
        </w:rPr>
        <w:t xml:space="preserve"> </w:t>
      </w:r>
      <w:r>
        <w:rPr>
          <w:w w:val="105"/>
          <w:sz w:val="17"/>
        </w:rPr>
        <w:t>nº</w:t>
      </w:r>
      <w:r>
        <w:rPr>
          <w:spacing w:val="11"/>
          <w:w w:val="105"/>
          <w:sz w:val="17"/>
        </w:rPr>
        <w:t xml:space="preserve"> </w:t>
      </w:r>
      <w:r>
        <w:rPr>
          <w:w w:val="105"/>
          <w:sz w:val="17"/>
        </w:rPr>
        <w:t>1342/2016.</w:t>
      </w:r>
      <w:r>
        <w:rPr>
          <w:spacing w:val="11"/>
          <w:w w:val="105"/>
          <w:sz w:val="17"/>
        </w:rPr>
        <w:t xml:space="preserve"> </w:t>
      </w:r>
      <w:r>
        <w:rPr>
          <w:w w:val="105"/>
          <w:sz w:val="17"/>
        </w:rPr>
        <w:t>Caso</w:t>
      </w:r>
      <w:r>
        <w:rPr>
          <w:spacing w:val="11"/>
          <w:w w:val="105"/>
          <w:sz w:val="17"/>
        </w:rPr>
        <w:t xml:space="preserve"> </w:t>
      </w:r>
      <w:r>
        <w:rPr>
          <w:w w:val="105"/>
          <w:sz w:val="17"/>
        </w:rPr>
        <w:t>a</w:t>
      </w:r>
      <w:r>
        <w:rPr>
          <w:spacing w:val="11"/>
          <w:w w:val="105"/>
          <w:sz w:val="17"/>
        </w:rPr>
        <w:t xml:space="preserve"> </w:t>
      </w:r>
      <w:r>
        <w:rPr>
          <w:w w:val="105"/>
          <w:sz w:val="17"/>
        </w:rPr>
        <w:t>validade</w:t>
      </w:r>
      <w:r>
        <w:rPr>
          <w:spacing w:val="11"/>
          <w:w w:val="105"/>
          <w:sz w:val="17"/>
        </w:rPr>
        <w:t xml:space="preserve"> </w:t>
      </w:r>
      <w:r>
        <w:rPr>
          <w:w w:val="105"/>
          <w:sz w:val="17"/>
        </w:rPr>
        <w:t>seja</w:t>
      </w:r>
      <w:r>
        <w:rPr>
          <w:spacing w:val="11"/>
          <w:w w:val="105"/>
          <w:sz w:val="17"/>
        </w:rPr>
        <w:t xml:space="preserve"> </w:t>
      </w:r>
      <w:r>
        <w:rPr>
          <w:w w:val="105"/>
          <w:sz w:val="17"/>
        </w:rPr>
        <w:t>inferior</w:t>
      </w:r>
      <w:r>
        <w:rPr>
          <w:spacing w:val="11"/>
          <w:w w:val="105"/>
          <w:sz w:val="17"/>
        </w:rPr>
        <w:t xml:space="preserve"> </w:t>
      </w:r>
      <w:r>
        <w:rPr>
          <w:w w:val="105"/>
          <w:sz w:val="17"/>
        </w:rPr>
        <w:t>ao</w:t>
      </w:r>
      <w:r>
        <w:rPr>
          <w:spacing w:val="11"/>
          <w:w w:val="105"/>
          <w:sz w:val="17"/>
        </w:rPr>
        <w:t xml:space="preserve"> </w:t>
      </w:r>
      <w:r>
        <w:rPr>
          <w:w w:val="105"/>
          <w:sz w:val="17"/>
        </w:rPr>
        <w:t>estipulado,</w:t>
      </w:r>
      <w:r>
        <w:rPr>
          <w:spacing w:val="11"/>
          <w:w w:val="105"/>
          <w:sz w:val="17"/>
        </w:rPr>
        <w:t xml:space="preserve"> </w:t>
      </w:r>
      <w:r>
        <w:rPr>
          <w:w w:val="105"/>
          <w:sz w:val="17"/>
        </w:rPr>
        <w:t>a empresa deve se comprometer formalmente, por meio de carta, a realizar a troca dos insumos vencidos, sem custos adicionais para a</w:t>
      </w:r>
      <w:r>
        <w:rPr>
          <w:spacing w:val="-10"/>
          <w:w w:val="105"/>
          <w:sz w:val="17"/>
        </w:rPr>
        <w:t xml:space="preserve"> </w:t>
      </w:r>
      <w:r>
        <w:rPr>
          <w:w w:val="105"/>
          <w:sz w:val="17"/>
        </w:rPr>
        <w:t>Administração Pública.</w:t>
      </w:r>
    </w:p>
    <w:p w14:paraId="0EA9B6C9">
      <w:pPr>
        <w:pStyle w:val="8"/>
        <w:numPr>
          <w:ilvl w:val="0"/>
          <w:numId w:val="40"/>
        </w:numPr>
        <w:tabs>
          <w:tab w:val="left" w:pos="481"/>
        </w:tabs>
        <w:spacing w:before="87" w:after="0" w:line="240" w:lineRule="auto"/>
        <w:ind w:left="481" w:right="0" w:hanging="195"/>
        <w:jc w:val="left"/>
        <w:rPr>
          <w:sz w:val="17"/>
        </w:rPr>
      </w:pPr>
      <w:r>
        <w:rPr>
          <w:w w:val="105"/>
          <w:sz w:val="17"/>
        </w:rPr>
        <w:t>A</w:t>
      </w:r>
      <w:r>
        <w:rPr>
          <w:spacing w:val="-12"/>
          <w:w w:val="105"/>
          <w:sz w:val="17"/>
        </w:rPr>
        <w:t xml:space="preserve"> </w:t>
      </w:r>
      <w:r>
        <w:rPr>
          <w:w w:val="105"/>
          <w:sz w:val="17"/>
        </w:rPr>
        <w:t>embalagem</w:t>
      </w:r>
      <w:r>
        <w:rPr>
          <w:spacing w:val="-11"/>
          <w:w w:val="105"/>
          <w:sz w:val="17"/>
        </w:rPr>
        <w:t xml:space="preserve"> </w:t>
      </w:r>
      <w:r>
        <w:rPr>
          <w:w w:val="105"/>
          <w:sz w:val="17"/>
        </w:rPr>
        <w:t>deve</w:t>
      </w:r>
      <w:r>
        <w:rPr>
          <w:spacing w:val="-11"/>
          <w:w w:val="105"/>
          <w:sz w:val="17"/>
        </w:rPr>
        <w:t xml:space="preserve"> </w:t>
      </w:r>
      <w:r>
        <w:rPr>
          <w:w w:val="105"/>
          <w:sz w:val="17"/>
        </w:rPr>
        <w:t>estar</w:t>
      </w:r>
      <w:r>
        <w:rPr>
          <w:spacing w:val="-11"/>
          <w:w w:val="105"/>
          <w:sz w:val="17"/>
        </w:rPr>
        <w:t xml:space="preserve"> </w:t>
      </w:r>
      <w:r>
        <w:rPr>
          <w:w w:val="105"/>
          <w:sz w:val="17"/>
        </w:rPr>
        <w:t>intacta</w:t>
      </w:r>
      <w:r>
        <w:rPr>
          <w:spacing w:val="-11"/>
          <w:w w:val="105"/>
          <w:sz w:val="17"/>
        </w:rPr>
        <w:t xml:space="preserve"> </w:t>
      </w:r>
      <w:r>
        <w:rPr>
          <w:w w:val="105"/>
          <w:sz w:val="17"/>
        </w:rPr>
        <w:t>e</w:t>
      </w:r>
      <w:r>
        <w:rPr>
          <w:spacing w:val="-11"/>
          <w:w w:val="105"/>
          <w:sz w:val="17"/>
        </w:rPr>
        <w:t xml:space="preserve"> </w:t>
      </w:r>
      <w:r>
        <w:rPr>
          <w:w w:val="105"/>
          <w:sz w:val="17"/>
        </w:rPr>
        <w:t>permitir</w:t>
      </w:r>
      <w:r>
        <w:rPr>
          <w:spacing w:val="-10"/>
          <w:w w:val="105"/>
          <w:sz w:val="17"/>
        </w:rPr>
        <w:t xml:space="preserve"> </w:t>
      </w:r>
      <w:r>
        <w:rPr>
          <w:w w:val="105"/>
          <w:sz w:val="17"/>
        </w:rPr>
        <w:t>o</w:t>
      </w:r>
      <w:r>
        <w:rPr>
          <w:spacing w:val="-10"/>
          <w:w w:val="105"/>
          <w:sz w:val="17"/>
        </w:rPr>
        <w:t xml:space="preserve"> </w:t>
      </w:r>
      <w:r>
        <w:rPr>
          <w:w w:val="105"/>
          <w:sz w:val="17"/>
        </w:rPr>
        <w:t>armazenamento</w:t>
      </w:r>
      <w:r>
        <w:rPr>
          <w:spacing w:val="-9"/>
          <w:w w:val="105"/>
          <w:sz w:val="17"/>
        </w:rPr>
        <w:t xml:space="preserve"> </w:t>
      </w:r>
      <w:r>
        <w:rPr>
          <w:spacing w:val="-2"/>
          <w:w w:val="105"/>
          <w:sz w:val="17"/>
        </w:rPr>
        <w:t>adequado.</w:t>
      </w:r>
    </w:p>
    <w:p w14:paraId="0F6BFE5A">
      <w:pPr>
        <w:pStyle w:val="8"/>
        <w:numPr>
          <w:ilvl w:val="0"/>
          <w:numId w:val="40"/>
        </w:numPr>
        <w:tabs>
          <w:tab w:val="left" w:pos="501"/>
        </w:tabs>
        <w:spacing w:before="91" w:after="0" w:line="240" w:lineRule="auto"/>
        <w:ind w:left="501" w:right="0" w:hanging="215"/>
        <w:jc w:val="left"/>
        <w:rPr>
          <w:sz w:val="17"/>
        </w:rPr>
      </w:pPr>
      <w:r>
        <w:rPr>
          <w:w w:val="105"/>
          <w:sz w:val="17"/>
        </w:rPr>
        <w:t>Cada</w:t>
      </w:r>
      <w:r>
        <w:rPr>
          <w:spacing w:val="-9"/>
          <w:w w:val="105"/>
          <w:sz w:val="17"/>
        </w:rPr>
        <w:t xml:space="preserve"> </w:t>
      </w:r>
      <w:r>
        <w:rPr>
          <w:w w:val="105"/>
          <w:sz w:val="17"/>
        </w:rPr>
        <w:t>item</w:t>
      </w:r>
      <w:r>
        <w:rPr>
          <w:spacing w:val="-8"/>
          <w:w w:val="105"/>
          <w:sz w:val="17"/>
        </w:rPr>
        <w:t xml:space="preserve"> </w:t>
      </w:r>
      <w:r>
        <w:rPr>
          <w:w w:val="105"/>
          <w:sz w:val="17"/>
        </w:rPr>
        <w:t>deve</w:t>
      </w:r>
      <w:r>
        <w:rPr>
          <w:spacing w:val="-8"/>
          <w:w w:val="105"/>
          <w:sz w:val="17"/>
        </w:rPr>
        <w:t xml:space="preserve"> </w:t>
      </w:r>
      <w:r>
        <w:rPr>
          <w:w w:val="105"/>
          <w:sz w:val="17"/>
        </w:rPr>
        <w:t>estar</w:t>
      </w:r>
      <w:r>
        <w:rPr>
          <w:spacing w:val="-9"/>
          <w:w w:val="105"/>
          <w:sz w:val="17"/>
        </w:rPr>
        <w:t xml:space="preserve"> </w:t>
      </w:r>
      <w:r>
        <w:rPr>
          <w:w w:val="105"/>
          <w:sz w:val="17"/>
        </w:rPr>
        <w:t>claramente</w:t>
      </w:r>
      <w:r>
        <w:rPr>
          <w:spacing w:val="-8"/>
          <w:w w:val="105"/>
          <w:sz w:val="17"/>
        </w:rPr>
        <w:t xml:space="preserve"> </w:t>
      </w:r>
      <w:r>
        <w:rPr>
          <w:w w:val="105"/>
          <w:sz w:val="17"/>
        </w:rPr>
        <w:t>identificado</w:t>
      </w:r>
      <w:r>
        <w:rPr>
          <w:spacing w:val="-8"/>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número</w:t>
      </w:r>
      <w:r>
        <w:rPr>
          <w:spacing w:val="-8"/>
          <w:w w:val="105"/>
          <w:sz w:val="17"/>
        </w:rPr>
        <w:t xml:space="preserve"> </w:t>
      </w:r>
      <w:r>
        <w:rPr>
          <w:w w:val="105"/>
          <w:sz w:val="17"/>
        </w:rPr>
        <w:t>do</w:t>
      </w:r>
      <w:r>
        <w:rPr>
          <w:spacing w:val="-8"/>
          <w:w w:val="105"/>
          <w:sz w:val="17"/>
        </w:rPr>
        <w:t xml:space="preserve"> </w:t>
      </w:r>
      <w:r>
        <w:rPr>
          <w:w w:val="105"/>
          <w:sz w:val="17"/>
        </w:rPr>
        <w:t>lote,</w:t>
      </w:r>
      <w:r>
        <w:rPr>
          <w:spacing w:val="-8"/>
          <w:w w:val="105"/>
          <w:sz w:val="17"/>
        </w:rPr>
        <w:t xml:space="preserve"> </w:t>
      </w:r>
      <w:r>
        <w:rPr>
          <w:w w:val="105"/>
          <w:sz w:val="17"/>
        </w:rPr>
        <w:t>data</w:t>
      </w:r>
      <w:r>
        <w:rPr>
          <w:spacing w:val="-9"/>
          <w:w w:val="105"/>
          <w:sz w:val="17"/>
        </w:rPr>
        <w:t xml:space="preserve"> </w:t>
      </w:r>
      <w:r>
        <w:rPr>
          <w:w w:val="105"/>
          <w:sz w:val="17"/>
        </w:rPr>
        <w:t>de</w:t>
      </w:r>
      <w:r>
        <w:rPr>
          <w:spacing w:val="-8"/>
          <w:w w:val="105"/>
          <w:sz w:val="17"/>
        </w:rPr>
        <w:t xml:space="preserve"> </w:t>
      </w:r>
      <w:r>
        <w:rPr>
          <w:w w:val="105"/>
          <w:sz w:val="17"/>
        </w:rPr>
        <w:t>validade,</w:t>
      </w:r>
      <w:r>
        <w:rPr>
          <w:spacing w:val="-8"/>
          <w:w w:val="105"/>
          <w:sz w:val="17"/>
        </w:rPr>
        <w:t xml:space="preserve"> </w:t>
      </w:r>
      <w:r>
        <w:rPr>
          <w:w w:val="105"/>
          <w:sz w:val="17"/>
        </w:rPr>
        <w:t>data</w:t>
      </w:r>
      <w:r>
        <w:rPr>
          <w:spacing w:val="-8"/>
          <w:w w:val="105"/>
          <w:sz w:val="17"/>
        </w:rPr>
        <w:t xml:space="preserve"> </w:t>
      </w:r>
      <w:r>
        <w:rPr>
          <w:w w:val="105"/>
          <w:sz w:val="17"/>
        </w:rPr>
        <w:t>de</w:t>
      </w:r>
      <w:r>
        <w:rPr>
          <w:spacing w:val="-9"/>
          <w:w w:val="105"/>
          <w:sz w:val="17"/>
        </w:rPr>
        <w:t xml:space="preserve"> </w:t>
      </w:r>
      <w:r>
        <w:rPr>
          <w:w w:val="105"/>
          <w:sz w:val="17"/>
        </w:rPr>
        <w:t>fabricação</w:t>
      </w:r>
      <w:r>
        <w:rPr>
          <w:spacing w:val="-8"/>
          <w:w w:val="105"/>
          <w:sz w:val="17"/>
        </w:rPr>
        <w:t xml:space="preserve"> </w:t>
      </w:r>
      <w:r>
        <w:rPr>
          <w:w w:val="105"/>
          <w:sz w:val="17"/>
        </w:rPr>
        <w:t>e</w:t>
      </w:r>
      <w:r>
        <w:rPr>
          <w:spacing w:val="-8"/>
          <w:w w:val="105"/>
          <w:sz w:val="17"/>
        </w:rPr>
        <w:t xml:space="preserve"> </w:t>
      </w:r>
      <w:r>
        <w:rPr>
          <w:w w:val="105"/>
          <w:sz w:val="17"/>
        </w:rPr>
        <w:t>descrição</w:t>
      </w:r>
      <w:r>
        <w:rPr>
          <w:spacing w:val="-8"/>
          <w:w w:val="105"/>
          <w:sz w:val="17"/>
        </w:rPr>
        <w:t xml:space="preserve"> </w:t>
      </w:r>
      <w:r>
        <w:rPr>
          <w:w w:val="105"/>
          <w:sz w:val="17"/>
        </w:rPr>
        <w:t>do</w:t>
      </w:r>
      <w:r>
        <w:rPr>
          <w:spacing w:val="-9"/>
          <w:w w:val="105"/>
          <w:sz w:val="17"/>
        </w:rPr>
        <w:t xml:space="preserve"> </w:t>
      </w:r>
      <w:r>
        <w:rPr>
          <w:w w:val="105"/>
          <w:sz w:val="17"/>
        </w:rPr>
        <w:t>item,</w:t>
      </w:r>
      <w:r>
        <w:rPr>
          <w:spacing w:val="-8"/>
          <w:w w:val="105"/>
          <w:sz w:val="17"/>
        </w:rPr>
        <w:t xml:space="preserve"> </w:t>
      </w:r>
      <w:r>
        <w:rPr>
          <w:w w:val="105"/>
          <w:sz w:val="17"/>
        </w:rPr>
        <w:t>e</w:t>
      </w:r>
      <w:r>
        <w:rPr>
          <w:spacing w:val="-8"/>
          <w:w w:val="105"/>
          <w:sz w:val="17"/>
        </w:rPr>
        <w:t xml:space="preserve"> </w:t>
      </w:r>
      <w:r>
        <w:rPr>
          <w:w w:val="105"/>
          <w:sz w:val="17"/>
        </w:rPr>
        <w:t>deve</w:t>
      </w:r>
      <w:r>
        <w:rPr>
          <w:spacing w:val="-8"/>
          <w:w w:val="105"/>
          <w:sz w:val="17"/>
        </w:rPr>
        <w:t xml:space="preserve"> </w:t>
      </w:r>
      <w:r>
        <w:rPr>
          <w:w w:val="105"/>
          <w:sz w:val="17"/>
        </w:rPr>
        <w:t>ser</w:t>
      </w:r>
      <w:r>
        <w:rPr>
          <w:spacing w:val="-9"/>
          <w:w w:val="105"/>
          <w:sz w:val="17"/>
        </w:rPr>
        <w:t xml:space="preserve"> </w:t>
      </w:r>
      <w:r>
        <w:rPr>
          <w:w w:val="105"/>
          <w:sz w:val="17"/>
        </w:rPr>
        <w:t>embalado</w:t>
      </w:r>
      <w:r>
        <w:rPr>
          <w:spacing w:val="-8"/>
          <w:w w:val="105"/>
          <w:sz w:val="17"/>
        </w:rPr>
        <w:t xml:space="preserve"> </w:t>
      </w:r>
      <w:r>
        <w:rPr>
          <w:spacing w:val="-2"/>
          <w:w w:val="105"/>
          <w:sz w:val="17"/>
        </w:rPr>
        <w:t>individualmente.</w:t>
      </w:r>
    </w:p>
    <w:p w14:paraId="27DD22F0">
      <w:pPr>
        <w:pStyle w:val="8"/>
        <w:numPr>
          <w:ilvl w:val="0"/>
          <w:numId w:val="40"/>
        </w:numPr>
        <w:tabs>
          <w:tab w:val="left" w:pos="471"/>
        </w:tabs>
        <w:spacing w:before="92" w:after="0" w:line="240" w:lineRule="auto"/>
        <w:ind w:left="471" w:right="0" w:hanging="185"/>
        <w:jc w:val="left"/>
        <w:rPr>
          <w:sz w:val="17"/>
        </w:rPr>
      </w:pPr>
      <w:r>
        <w:rPr>
          <w:w w:val="105"/>
          <w:sz w:val="17"/>
        </w:rPr>
        <w:t>A</w:t>
      </w:r>
      <w:r>
        <w:rPr>
          <w:spacing w:val="-12"/>
          <w:w w:val="105"/>
          <w:sz w:val="17"/>
        </w:rPr>
        <w:t xml:space="preserve"> </w:t>
      </w:r>
      <w:r>
        <w:rPr>
          <w:w w:val="105"/>
          <w:sz w:val="17"/>
        </w:rPr>
        <w:t>especificação</w:t>
      </w:r>
      <w:r>
        <w:rPr>
          <w:spacing w:val="-11"/>
          <w:w w:val="105"/>
          <w:sz w:val="17"/>
        </w:rPr>
        <w:t xml:space="preserve"> </w:t>
      </w:r>
      <w:r>
        <w:rPr>
          <w:w w:val="105"/>
          <w:sz w:val="17"/>
        </w:rPr>
        <w:t>do</w:t>
      </w:r>
      <w:r>
        <w:rPr>
          <w:spacing w:val="-11"/>
          <w:w w:val="105"/>
          <w:sz w:val="17"/>
        </w:rPr>
        <w:t xml:space="preserve"> </w:t>
      </w:r>
      <w:r>
        <w:rPr>
          <w:w w:val="105"/>
          <w:sz w:val="17"/>
        </w:rPr>
        <w:t>produto</w:t>
      </w:r>
      <w:r>
        <w:rPr>
          <w:spacing w:val="-11"/>
          <w:w w:val="105"/>
          <w:sz w:val="17"/>
        </w:rPr>
        <w:t xml:space="preserve"> </w:t>
      </w:r>
      <w:r>
        <w:rPr>
          <w:w w:val="105"/>
          <w:sz w:val="17"/>
        </w:rPr>
        <w:t>deve</w:t>
      </w:r>
      <w:r>
        <w:rPr>
          <w:spacing w:val="-11"/>
          <w:w w:val="105"/>
          <w:sz w:val="17"/>
        </w:rPr>
        <w:t xml:space="preserve"> </w:t>
      </w:r>
      <w:r>
        <w:rPr>
          <w:w w:val="105"/>
          <w:sz w:val="17"/>
        </w:rPr>
        <w:t>estar</w:t>
      </w:r>
      <w:r>
        <w:rPr>
          <w:spacing w:val="-10"/>
          <w:w w:val="105"/>
          <w:sz w:val="17"/>
        </w:rPr>
        <w:t xml:space="preserve"> </w:t>
      </w:r>
      <w:r>
        <w:rPr>
          <w:w w:val="105"/>
          <w:sz w:val="17"/>
        </w:rPr>
        <w:t>de</w:t>
      </w:r>
      <w:r>
        <w:rPr>
          <w:spacing w:val="-9"/>
          <w:w w:val="105"/>
          <w:sz w:val="17"/>
        </w:rPr>
        <w:t xml:space="preserve"> </w:t>
      </w:r>
      <w:r>
        <w:rPr>
          <w:w w:val="105"/>
          <w:sz w:val="17"/>
        </w:rPr>
        <w:t>acordo</w:t>
      </w:r>
      <w:r>
        <w:rPr>
          <w:spacing w:val="-10"/>
          <w:w w:val="105"/>
          <w:sz w:val="17"/>
        </w:rPr>
        <w:t xml:space="preserve"> </w:t>
      </w:r>
      <w:r>
        <w:rPr>
          <w:w w:val="105"/>
          <w:sz w:val="17"/>
        </w:rPr>
        <w:t>com</w:t>
      </w:r>
      <w:r>
        <w:rPr>
          <w:spacing w:val="-9"/>
          <w:w w:val="105"/>
          <w:sz w:val="17"/>
        </w:rPr>
        <w:t xml:space="preserve"> </w:t>
      </w:r>
      <w:r>
        <w:rPr>
          <w:w w:val="105"/>
          <w:sz w:val="17"/>
        </w:rPr>
        <w:t>o</w:t>
      </w:r>
      <w:r>
        <w:rPr>
          <w:spacing w:val="-10"/>
          <w:w w:val="105"/>
          <w:sz w:val="17"/>
        </w:rPr>
        <w:t xml:space="preserve"> </w:t>
      </w:r>
      <w:r>
        <w:rPr>
          <w:w w:val="105"/>
          <w:sz w:val="17"/>
        </w:rPr>
        <w:t>estipulado</w:t>
      </w:r>
      <w:r>
        <w:rPr>
          <w:spacing w:val="-9"/>
          <w:w w:val="105"/>
          <w:sz w:val="17"/>
        </w:rPr>
        <w:t xml:space="preserve"> </w:t>
      </w:r>
      <w:r>
        <w:rPr>
          <w:w w:val="105"/>
          <w:sz w:val="17"/>
        </w:rPr>
        <w:t>neste</w:t>
      </w:r>
      <w:r>
        <w:rPr>
          <w:spacing w:val="-11"/>
          <w:w w:val="105"/>
          <w:sz w:val="17"/>
        </w:rPr>
        <w:t xml:space="preserve"> </w:t>
      </w:r>
      <w:r>
        <w:rPr>
          <w:w w:val="105"/>
          <w:sz w:val="17"/>
        </w:rPr>
        <w:t>Termo</w:t>
      </w:r>
      <w:r>
        <w:rPr>
          <w:spacing w:val="-10"/>
          <w:w w:val="105"/>
          <w:sz w:val="17"/>
        </w:rPr>
        <w:t xml:space="preserve"> </w:t>
      </w:r>
      <w:r>
        <w:rPr>
          <w:w w:val="105"/>
          <w:sz w:val="17"/>
        </w:rPr>
        <w:t>de</w:t>
      </w:r>
      <w:r>
        <w:rPr>
          <w:spacing w:val="-9"/>
          <w:w w:val="105"/>
          <w:sz w:val="17"/>
        </w:rPr>
        <w:t xml:space="preserve"> </w:t>
      </w:r>
      <w:r>
        <w:rPr>
          <w:spacing w:val="-2"/>
          <w:w w:val="105"/>
          <w:sz w:val="17"/>
        </w:rPr>
        <w:t>Referência.</w:t>
      </w:r>
    </w:p>
    <w:p w14:paraId="03F3EFF4">
      <w:pPr>
        <w:pStyle w:val="6"/>
        <w:spacing w:before="183"/>
        <w:ind w:left="0"/>
      </w:pPr>
    </w:p>
    <w:p w14:paraId="62CEFFB6">
      <w:pPr>
        <w:pStyle w:val="3"/>
        <w:numPr>
          <w:ilvl w:val="0"/>
          <w:numId w:val="41"/>
        </w:numPr>
        <w:tabs>
          <w:tab w:val="left" w:pos="569"/>
        </w:tabs>
        <w:spacing w:before="0" w:after="0" w:line="240" w:lineRule="auto"/>
        <w:ind w:left="569" w:right="0" w:hanging="283"/>
        <w:jc w:val="left"/>
      </w:pPr>
      <w:r>
        <w:t>–</w:t>
      </w:r>
      <w:r>
        <w:rPr>
          <w:spacing w:val="13"/>
        </w:rPr>
        <w:t xml:space="preserve"> </w:t>
      </w:r>
      <w:r>
        <w:t>ENTREGA</w:t>
      </w:r>
      <w:r>
        <w:rPr>
          <w:spacing w:val="1"/>
        </w:rPr>
        <w:t xml:space="preserve"> </w:t>
      </w:r>
      <w:r>
        <w:t>E</w:t>
      </w:r>
      <w:r>
        <w:rPr>
          <w:spacing w:val="14"/>
        </w:rPr>
        <w:t xml:space="preserve"> </w:t>
      </w:r>
      <w:r>
        <w:t>FORMA DE</w:t>
      </w:r>
      <w:r>
        <w:rPr>
          <w:spacing w:val="14"/>
        </w:rPr>
        <w:t xml:space="preserve"> </w:t>
      </w:r>
      <w:r>
        <w:rPr>
          <w:spacing w:val="-2"/>
        </w:rPr>
        <w:t>FORNECIMENTO:</w:t>
      </w:r>
    </w:p>
    <w:p w14:paraId="3AE1BE08">
      <w:pPr>
        <w:pStyle w:val="8"/>
        <w:numPr>
          <w:ilvl w:val="1"/>
          <w:numId w:val="42"/>
        </w:numPr>
        <w:tabs>
          <w:tab w:val="left" w:pos="584"/>
        </w:tabs>
        <w:spacing w:before="92" w:after="0" w:line="240" w:lineRule="auto"/>
        <w:ind w:left="584" w:right="0" w:hanging="298"/>
        <w:jc w:val="left"/>
        <w:rPr>
          <w:sz w:val="17"/>
        </w:rPr>
      </w:pPr>
      <w:r>
        <w:rPr>
          <w:w w:val="105"/>
          <w:sz w:val="17"/>
        </w:rPr>
        <w:t>As</w:t>
      </w:r>
      <w:r>
        <w:rPr>
          <w:spacing w:val="-9"/>
          <w:w w:val="105"/>
          <w:sz w:val="17"/>
        </w:rPr>
        <w:t xml:space="preserve"> </w:t>
      </w:r>
      <w:r>
        <w:rPr>
          <w:w w:val="105"/>
          <w:sz w:val="17"/>
        </w:rPr>
        <w:t>entregas</w:t>
      </w:r>
      <w:r>
        <w:rPr>
          <w:spacing w:val="-8"/>
          <w:w w:val="105"/>
          <w:sz w:val="17"/>
        </w:rPr>
        <w:t xml:space="preserve"> </w:t>
      </w:r>
      <w:r>
        <w:rPr>
          <w:w w:val="105"/>
          <w:sz w:val="17"/>
        </w:rPr>
        <w:t>serão</w:t>
      </w:r>
      <w:r>
        <w:rPr>
          <w:spacing w:val="-9"/>
          <w:w w:val="105"/>
          <w:sz w:val="17"/>
        </w:rPr>
        <w:t xml:space="preserve"> </w:t>
      </w:r>
      <w:r>
        <w:rPr>
          <w:w w:val="105"/>
          <w:sz w:val="17"/>
        </w:rPr>
        <w:t>parceladas,</w:t>
      </w:r>
      <w:r>
        <w:rPr>
          <w:spacing w:val="-8"/>
          <w:w w:val="105"/>
          <w:sz w:val="17"/>
        </w:rPr>
        <w:t xml:space="preserve"> </w:t>
      </w:r>
      <w:r>
        <w:rPr>
          <w:w w:val="105"/>
          <w:sz w:val="17"/>
        </w:rPr>
        <w:t>de</w:t>
      </w:r>
      <w:r>
        <w:rPr>
          <w:spacing w:val="-8"/>
          <w:w w:val="105"/>
          <w:sz w:val="17"/>
        </w:rPr>
        <w:t xml:space="preserve"> </w:t>
      </w:r>
      <w:r>
        <w:rPr>
          <w:w w:val="105"/>
          <w:sz w:val="17"/>
        </w:rPr>
        <w:t>acordo</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w w:val="105"/>
          <w:sz w:val="17"/>
        </w:rPr>
        <w:t>demanda</w:t>
      </w:r>
      <w:r>
        <w:rPr>
          <w:spacing w:val="-9"/>
          <w:w w:val="105"/>
          <w:sz w:val="17"/>
        </w:rPr>
        <w:t xml:space="preserve"> </w:t>
      </w:r>
      <w:r>
        <w:rPr>
          <w:w w:val="105"/>
          <w:sz w:val="17"/>
        </w:rPr>
        <w:t>do</w:t>
      </w:r>
      <w:r>
        <w:rPr>
          <w:spacing w:val="-8"/>
          <w:w w:val="105"/>
          <w:sz w:val="17"/>
        </w:rPr>
        <w:t xml:space="preserve"> </w:t>
      </w:r>
      <w:r>
        <w:rPr>
          <w:w w:val="105"/>
          <w:sz w:val="17"/>
        </w:rPr>
        <w:t>setor</w:t>
      </w:r>
      <w:r>
        <w:rPr>
          <w:spacing w:val="-8"/>
          <w:w w:val="105"/>
          <w:sz w:val="17"/>
        </w:rPr>
        <w:t xml:space="preserve"> </w:t>
      </w:r>
      <w:r>
        <w:rPr>
          <w:spacing w:val="-2"/>
          <w:w w:val="105"/>
          <w:sz w:val="17"/>
        </w:rPr>
        <w:t>requisitante.</w:t>
      </w:r>
    </w:p>
    <w:p w14:paraId="7C8458C9">
      <w:pPr>
        <w:pStyle w:val="8"/>
        <w:numPr>
          <w:ilvl w:val="1"/>
          <w:numId w:val="42"/>
        </w:numPr>
        <w:tabs>
          <w:tab w:val="left" w:pos="594"/>
        </w:tabs>
        <w:spacing w:before="91" w:after="0" w:line="240" w:lineRule="auto"/>
        <w:ind w:left="594" w:right="0" w:hanging="308"/>
        <w:jc w:val="left"/>
        <w:rPr>
          <w:sz w:val="17"/>
        </w:rPr>
      </w:pPr>
      <w:r>
        <w:rPr>
          <w:w w:val="105"/>
          <w:sz w:val="17"/>
        </w:rPr>
        <w:t>O</w:t>
      </w:r>
      <w:r>
        <w:rPr>
          <w:spacing w:val="-7"/>
          <w:w w:val="105"/>
          <w:sz w:val="17"/>
        </w:rPr>
        <w:t xml:space="preserve"> </w:t>
      </w:r>
      <w:r>
        <w:rPr>
          <w:w w:val="105"/>
          <w:sz w:val="17"/>
        </w:rPr>
        <w:t>prazo</w:t>
      </w:r>
      <w:r>
        <w:rPr>
          <w:spacing w:val="-7"/>
          <w:w w:val="105"/>
          <w:sz w:val="17"/>
        </w:rPr>
        <w:t xml:space="preserve"> </w:t>
      </w:r>
      <w:r>
        <w:rPr>
          <w:w w:val="105"/>
          <w:sz w:val="17"/>
        </w:rPr>
        <w:t>máximo</w:t>
      </w:r>
      <w:r>
        <w:rPr>
          <w:spacing w:val="-7"/>
          <w:w w:val="105"/>
          <w:sz w:val="17"/>
        </w:rPr>
        <w:t xml:space="preserve"> </w:t>
      </w:r>
      <w:r>
        <w:rPr>
          <w:w w:val="105"/>
          <w:sz w:val="17"/>
        </w:rPr>
        <w:t>de</w:t>
      </w:r>
      <w:r>
        <w:rPr>
          <w:spacing w:val="-7"/>
          <w:w w:val="105"/>
          <w:sz w:val="17"/>
        </w:rPr>
        <w:t xml:space="preserve"> </w:t>
      </w:r>
      <w:r>
        <w:rPr>
          <w:w w:val="105"/>
          <w:sz w:val="17"/>
        </w:rPr>
        <w:t>entrega</w:t>
      </w:r>
      <w:r>
        <w:rPr>
          <w:spacing w:val="-7"/>
          <w:w w:val="105"/>
          <w:sz w:val="17"/>
        </w:rPr>
        <w:t xml:space="preserve"> </w:t>
      </w:r>
      <w:r>
        <w:rPr>
          <w:w w:val="105"/>
          <w:sz w:val="17"/>
        </w:rPr>
        <w:t>deverá</w:t>
      </w:r>
      <w:r>
        <w:rPr>
          <w:spacing w:val="-7"/>
          <w:w w:val="105"/>
          <w:sz w:val="17"/>
        </w:rPr>
        <w:t xml:space="preserve"> </w:t>
      </w:r>
      <w:r>
        <w:rPr>
          <w:w w:val="105"/>
          <w:sz w:val="17"/>
        </w:rPr>
        <w:t>ser</w:t>
      </w:r>
      <w:r>
        <w:rPr>
          <w:spacing w:val="-7"/>
          <w:w w:val="105"/>
          <w:sz w:val="17"/>
        </w:rPr>
        <w:t xml:space="preserve"> </w:t>
      </w:r>
      <w:r>
        <w:rPr>
          <w:w w:val="105"/>
          <w:sz w:val="17"/>
        </w:rPr>
        <w:t>de</w:t>
      </w:r>
      <w:r>
        <w:rPr>
          <w:spacing w:val="-7"/>
          <w:w w:val="105"/>
          <w:sz w:val="17"/>
        </w:rPr>
        <w:t xml:space="preserve"> </w:t>
      </w:r>
      <w:r>
        <w:rPr>
          <w:w w:val="105"/>
          <w:sz w:val="17"/>
        </w:rPr>
        <w:t>10</w:t>
      </w:r>
      <w:r>
        <w:rPr>
          <w:spacing w:val="-7"/>
          <w:w w:val="105"/>
          <w:sz w:val="17"/>
        </w:rPr>
        <w:t xml:space="preserve"> </w:t>
      </w:r>
      <w:r>
        <w:rPr>
          <w:w w:val="105"/>
          <w:sz w:val="17"/>
        </w:rPr>
        <w:t>(dez)</w:t>
      </w:r>
      <w:r>
        <w:rPr>
          <w:spacing w:val="-6"/>
          <w:w w:val="105"/>
          <w:sz w:val="17"/>
        </w:rPr>
        <w:t xml:space="preserve"> </w:t>
      </w:r>
      <w:r>
        <w:rPr>
          <w:w w:val="105"/>
          <w:sz w:val="17"/>
        </w:rPr>
        <w:t>dias,</w:t>
      </w:r>
      <w:r>
        <w:rPr>
          <w:spacing w:val="-7"/>
          <w:w w:val="105"/>
          <w:sz w:val="17"/>
        </w:rPr>
        <w:t xml:space="preserve"> </w:t>
      </w:r>
      <w:r>
        <w:rPr>
          <w:w w:val="105"/>
          <w:sz w:val="17"/>
        </w:rPr>
        <w:t>a</w:t>
      </w:r>
      <w:r>
        <w:rPr>
          <w:spacing w:val="-7"/>
          <w:w w:val="105"/>
          <w:sz w:val="17"/>
        </w:rPr>
        <w:t xml:space="preserve"> </w:t>
      </w:r>
      <w:r>
        <w:rPr>
          <w:w w:val="105"/>
          <w:sz w:val="17"/>
        </w:rPr>
        <w:t>contar</w:t>
      </w:r>
      <w:r>
        <w:rPr>
          <w:spacing w:val="-7"/>
          <w:w w:val="105"/>
          <w:sz w:val="17"/>
        </w:rPr>
        <w:t xml:space="preserve"> </w:t>
      </w:r>
      <w:r>
        <w:rPr>
          <w:w w:val="105"/>
          <w:sz w:val="17"/>
        </w:rPr>
        <w:t>da</w:t>
      </w:r>
      <w:r>
        <w:rPr>
          <w:spacing w:val="-7"/>
          <w:w w:val="105"/>
          <w:sz w:val="17"/>
        </w:rPr>
        <w:t xml:space="preserve"> </w:t>
      </w:r>
      <w:r>
        <w:rPr>
          <w:w w:val="105"/>
          <w:sz w:val="17"/>
        </w:rPr>
        <w:t>ordem</w:t>
      </w:r>
      <w:r>
        <w:rPr>
          <w:spacing w:val="-7"/>
          <w:w w:val="105"/>
          <w:sz w:val="17"/>
        </w:rPr>
        <w:t xml:space="preserve"> </w:t>
      </w:r>
      <w:r>
        <w:rPr>
          <w:w w:val="105"/>
          <w:sz w:val="17"/>
        </w:rPr>
        <w:t>de</w:t>
      </w:r>
      <w:r>
        <w:rPr>
          <w:spacing w:val="-7"/>
          <w:w w:val="105"/>
          <w:sz w:val="17"/>
        </w:rPr>
        <w:t xml:space="preserve"> </w:t>
      </w:r>
      <w:r>
        <w:rPr>
          <w:spacing w:val="-2"/>
          <w:w w:val="105"/>
          <w:sz w:val="17"/>
        </w:rPr>
        <w:t>fornecimento.</w:t>
      </w:r>
    </w:p>
    <w:p w14:paraId="104169DA">
      <w:pPr>
        <w:pStyle w:val="8"/>
        <w:numPr>
          <w:ilvl w:val="1"/>
          <w:numId w:val="42"/>
        </w:numPr>
        <w:tabs>
          <w:tab w:val="left" w:pos="597"/>
        </w:tabs>
        <w:spacing w:before="92" w:after="0" w:line="244" w:lineRule="auto"/>
        <w:ind w:left="286" w:right="189" w:firstLine="0"/>
        <w:jc w:val="left"/>
        <w:rPr>
          <w:sz w:val="17"/>
        </w:rPr>
      </w:pPr>
      <w:r>
        <w:rPr>
          <w:w w:val="105"/>
          <w:sz w:val="17"/>
        </w:rPr>
        <w:t>Endereço</w:t>
      </w:r>
      <w:r>
        <w:rPr>
          <w:spacing w:val="-7"/>
          <w:w w:val="105"/>
          <w:sz w:val="17"/>
        </w:rPr>
        <w:t xml:space="preserve"> </w:t>
      </w:r>
      <w:r>
        <w:rPr>
          <w:w w:val="105"/>
          <w:sz w:val="17"/>
        </w:rPr>
        <w:t>de</w:t>
      </w:r>
      <w:r>
        <w:rPr>
          <w:spacing w:val="-5"/>
          <w:w w:val="105"/>
          <w:sz w:val="17"/>
        </w:rPr>
        <w:t xml:space="preserve"> </w:t>
      </w:r>
      <w:r>
        <w:rPr>
          <w:w w:val="105"/>
          <w:sz w:val="17"/>
        </w:rPr>
        <w:t>entrega</w:t>
      </w:r>
      <w:r>
        <w:rPr>
          <w:spacing w:val="-5"/>
          <w:w w:val="105"/>
          <w:sz w:val="17"/>
        </w:rPr>
        <w:t xml:space="preserve"> </w:t>
      </w:r>
      <w:r>
        <w:rPr>
          <w:w w:val="105"/>
          <w:sz w:val="17"/>
        </w:rPr>
        <w:t>de</w:t>
      </w:r>
      <w:r>
        <w:rPr>
          <w:spacing w:val="-5"/>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Ordem</w:t>
      </w:r>
      <w:r>
        <w:rPr>
          <w:spacing w:val="-5"/>
          <w:w w:val="105"/>
          <w:sz w:val="17"/>
        </w:rPr>
        <w:t xml:space="preserve"> </w:t>
      </w:r>
      <w:r>
        <w:rPr>
          <w:w w:val="105"/>
          <w:sz w:val="17"/>
        </w:rPr>
        <w:t>de</w:t>
      </w:r>
      <w:r>
        <w:rPr>
          <w:spacing w:val="-5"/>
          <w:w w:val="105"/>
          <w:sz w:val="17"/>
        </w:rPr>
        <w:t xml:space="preserve"> </w:t>
      </w:r>
      <w:r>
        <w:rPr>
          <w:w w:val="105"/>
          <w:sz w:val="17"/>
        </w:rPr>
        <w:t>Fornecimento:</w:t>
      </w:r>
      <w:r>
        <w:rPr>
          <w:spacing w:val="-5"/>
          <w:w w:val="105"/>
          <w:sz w:val="17"/>
        </w:rPr>
        <w:t xml:space="preserve"> </w:t>
      </w:r>
      <w:r>
        <w:rPr>
          <w:w w:val="105"/>
          <w:sz w:val="17"/>
        </w:rPr>
        <w:t>Coordenadoria</w:t>
      </w:r>
      <w:r>
        <w:rPr>
          <w:spacing w:val="-5"/>
          <w:w w:val="105"/>
          <w:sz w:val="17"/>
        </w:rPr>
        <w:t xml:space="preserve"> </w:t>
      </w:r>
      <w:r>
        <w:rPr>
          <w:w w:val="105"/>
          <w:sz w:val="17"/>
        </w:rPr>
        <w:t>de</w:t>
      </w:r>
      <w:r>
        <w:rPr>
          <w:spacing w:val="-5"/>
          <w:w w:val="105"/>
          <w:sz w:val="17"/>
        </w:rPr>
        <w:t xml:space="preserve"> </w:t>
      </w:r>
      <w:r>
        <w:rPr>
          <w:w w:val="105"/>
          <w:sz w:val="17"/>
        </w:rPr>
        <w:t>Fármacia,</w:t>
      </w:r>
      <w:r>
        <w:rPr>
          <w:spacing w:val="-5"/>
          <w:w w:val="105"/>
          <w:sz w:val="17"/>
        </w:rPr>
        <w:t xml:space="preserve"> </w:t>
      </w:r>
      <w:r>
        <w:rPr>
          <w:w w:val="105"/>
          <w:sz w:val="17"/>
        </w:rPr>
        <w:t>situada</w:t>
      </w:r>
      <w:r>
        <w:rPr>
          <w:spacing w:val="-5"/>
          <w:w w:val="105"/>
          <w:sz w:val="17"/>
        </w:rPr>
        <w:t xml:space="preserve"> </w:t>
      </w:r>
      <w:r>
        <w:rPr>
          <w:w w:val="105"/>
          <w:sz w:val="17"/>
        </w:rPr>
        <w:t>na</w:t>
      </w:r>
      <w:r>
        <w:rPr>
          <w:spacing w:val="-5"/>
          <w:w w:val="105"/>
          <w:sz w:val="17"/>
        </w:rPr>
        <w:t xml:space="preserve"> </w:t>
      </w:r>
      <w:r>
        <w:rPr>
          <w:w w:val="105"/>
          <w:sz w:val="17"/>
        </w:rPr>
        <w:t>Policlínica</w:t>
      </w:r>
      <w:r>
        <w:rPr>
          <w:spacing w:val="-5"/>
          <w:w w:val="105"/>
          <w:sz w:val="17"/>
        </w:rPr>
        <w:t xml:space="preserve"> </w:t>
      </w:r>
      <w:r>
        <w:rPr>
          <w:w w:val="105"/>
          <w:sz w:val="17"/>
        </w:rPr>
        <w:t>Piquet</w:t>
      </w:r>
      <w:r>
        <w:rPr>
          <w:spacing w:val="-5"/>
          <w:w w:val="105"/>
          <w:sz w:val="17"/>
        </w:rPr>
        <w:t xml:space="preserve"> </w:t>
      </w:r>
      <w:r>
        <w:rPr>
          <w:w w:val="105"/>
          <w:sz w:val="17"/>
        </w:rPr>
        <w:t>Carneiro,</w:t>
      </w:r>
      <w:r>
        <w:rPr>
          <w:spacing w:val="-12"/>
          <w:w w:val="105"/>
          <w:sz w:val="17"/>
        </w:rPr>
        <w:t xml:space="preserve"> </w:t>
      </w:r>
      <w:r>
        <w:rPr>
          <w:w w:val="105"/>
          <w:sz w:val="17"/>
        </w:rPr>
        <w:t>Av.</w:t>
      </w:r>
      <w:r>
        <w:rPr>
          <w:spacing w:val="-4"/>
          <w:w w:val="105"/>
          <w:sz w:val="17"/>
        </w:rPr>
        <w:t xml:space="preserve"> </w:t>
      </w:r>
      <w:r>
        <w:rPr>
          <w:w w:val="105"/>
          <w:sz w:val="17"/>
        </w:rPr>
        <w:t>Mal.</w:t>
      </w:r>
      <w:r>
        <w:rPr>
          <w:spacing w:val="-5"/>
          <w:w w:val="105"/>
          <w:sz w:val="17"/>
        </w:rPr>
        <w:t xml:space="preserve"> </w:t>
      </w:r>
      <w:r>
        <w:rPr>
          <w:w w:val="105"/>
          <w:sz w:val="17"/>
        </w:rPr>
        <w:t>Rondon,</w:t>
      </w:r>
      <w:r>
        <w:rPr>
          <w:spacing w:val="-5"/>
          <w:w w:val="105"/>
          <w:sz w:val="17"/>
        </w:rPr>
        <w:t xml:space="preserve"> </w:t>
      </w:r>
      <w:r>
        <w:rPr>
          <w:w w:val="105"/>
          <w:sz w:val="17"/>
        </w:rPr>
        <w:t>381,</w:t>
      </w:r>
      <w:r>
        <w:rPr>
          <w:spacing w:val="-5"/>
          <w:w w:val="105"/>
          <w:sz w:val="17"/>
        </w:rPr>
        <w:t xml:space="preserve"> </w:t>
      </w:r>
      <w:r>
        <w:rPr>
          <w:w w:val="105"/>
          <w:sz w:val="17"/>
        </w:rPr>
        <w:t>São</w:t>
      </w:r>
      <w:r>
        <w:rPr>
          <w:spacing w:val="-5"/>
          <w:w w:val="105"/>
          <w:sz w:val="17"/>
        </w:rPr>
        <w:t xml:space="preserve"> </w:t>
      </w:r>
      <w:r>
        <w:rPr>
          <w:w w:val="105"/>
          <w:sz w:val="17"/>
        </w:rPr>
        <w:t>Francisco</w:t>
      </w:r>
      <w:r>
        <w:rPr>
          <w:spacing w:val="-5"/>
          <w:w w:val="105"/>
          <w:sz w:val="17"/>
        </w:rPr>
        <w:t xml:space="preserve"> </w:t>
      </w:r>
      <w:r>
        <w:rPr>
          <w:w w:val="105"/>
          <w:sz w:val="17"/>
        </w:rPr>
        <w:t>Xavier,</w:t>
      </w:r>
      <w:r>
        <w:rPr>
          <w:spacing w:val="-5"/>
          <w:w w:val="105"/>
          <w:sz w:val="17"/>
        </w:rPr>
        <w:t xml:space="preserve"> </w:t>
      </w:r>
      <w:r>
        <w:rPr>
          <w:w w:val="105"/>
          <w:sz w:val="17"/>
        </w:rPr>
        <w:t>Rio</w:t>
      </w:r>
      <w:r>
        <w:rPr>
          <w:spacing w:val="-5"/>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w:t>
      </w:r>
      <w:r>
        <w:rPr>
          <w:spacing w:val="-5"/>
          <w:w w:val="105"/>
          <w:sz w:val="17"/>
        </w:rPr>
        <w:t xml:space="preserve"> </w:t>
      </w:r>
      <w:r>
        <w:rPr>
          <w:w w:val="105"/>
          <w:sz w:val="17"/>
        </w:rPr>
        <w:t xml:space="preserve">RJ, </w:t>
      </w:r>
      <w:r>
        <w:rPr>
          <w:spacing w:val="-2"/>
          <w:w w:val="105"/>
          <w:sz w:val="17"/>
        </w:rPr>
        <w:t>20950-003.</w:t>
      </w:r>
    </w:p>
    <w:p w14:paraId="402D066C">
      <w:pPr>
        <w:pStyle w:val="8"/>
        <w:numPr>
          <w:ilvl w:val="1"/>
          <w:numId w:val="42"/>
        </w:numPr>
        <w:tabs>
          <w:tab w:val="left" w:pos="594"/>
        </w:tabs>
        <w:spacing w:before="87" w:after="0" w:line="240" w:lineRule="auto"/>
        <w:ind w:left="594" w:right="0" w:hanging="308"/>
        <w:jc w:val="left"/>
        <w:rPr>
          <w:sz w:val="17"/>
        </w:rPr>
      </w:pPr>
      <w:r>
        <w:rPr>
          <w:w w:val="105"/>
          <w:sz w:val="17"/>
        </w:rPr>
        <w:t>Endereço</w:t>
      </w:r>
      <w:r>
        <w:rPr>
          <w:spacing w:val="-12"/>
          <w:w w:val="105"/>
          <w:sz w:val="17"/>
        </w:rPr>
        <w:t xml:space="preserve"> </w:t>
      </w:r>
      <w:r>
        <w:rPr>
          <w:w w:val="105"/>
          <w:sz w:val="17"/>
        </w:rPr>
        <w:t>de</w:t>
      </w:r>
      <w:r>
        <w:rPr>
          <w:spacing w:val="-11"/>
          <w:w w:val="105"/>
          <w:sz w:val="17"/>
        </w:rPr>
        <w:t xml:space="preserve"> </w:t>
      </w:r>
      <w:r>
        <w:rPr>
          <w:w w:val="105"/>
          <w:sz w:val="17"/>
        </w:rPr>
        <w:t>entrega</w:t>
      </w:r>
      <w:r>
        <w:rPr>
          <w:spacing w:val="-11"/>
          <w:w w:val="105"/>
          <w:sz w:val="17"/>
        </w:rPr>
        <w:t xml:space="preserve"> </w:t>
      </w:r>
      <w:r>
        <w:rPr>
          <w:w w:val="105"/>
          <w:sz w:val="17"/>
        </w:rPr>
        <w:t>de</w:t>
      </w:r>
      <w:r>
        <w:rPr>
          <w:spacing w:val="-11"/>
          <w:w w:val="105"/>
          <w:sz w:val="17"/>
        </w:rPr>
        <w:t xml:space="preserve"> </w:t>
      </w:r>
      <w:r>
        <w:rPr>
          <w:w w:val="105"/>
          <w:sz w:val="17"/>
        </w:rPr>
        <w:t>acordo</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Ordem</w:t>
      </w:r>
      <w:r>
        <w:rPr>
          <w:spacing w:val="-9"/>
          <w:w w:val="105"/>
          <w:sz w:val="17"/>
        </w:rPr>
        <w:t xml:space="preserve"> </w:t>
      </w:r>
      <w:r>
        <w:rPr>
          <w:w w:val="105"/>
          <w:sz w:val="17"/>
        </w:rPr>
        <w:t>de</w:t>
      </w:r>
      <w:r>
        <w:rPr>
          <w:spacing w:val="-10"/>
          <w:w w:val="105"/>
          <w:sz w:val="17"/>
        </w:rPr>
        <w:t xml:space="preserve"> </w:t>
      </w:r>
      <w:r>
        <w:rPr>
          <w:w w:val="105"/>
          <w:sz w:val="17"/>
        </w:rPr>
        <w:t>Fornecimento:</w:t>
      </w:r>
      <w:r>
        <w:rPr>
          <w:spacing w:val="-10"/>
          <w:w w:val="105"/>
          <w:sz w:val="17"/>
        </w:rPr>
        <w:t xml:space="preserve"> </w:t>
      </w:r>
      <w:r>
        <w:rPr>
          <w:w w:val="105"/>
          <w:sz w:val="17"/>
        </w:rPr>
        <w:t>Hospital</w:t>
      </w:r>
      <w:r>
        <w:rPr>
          <w:spacing w:val="-9"/>
          <w:w w:val="105"/>
          <w:sz w:val="17"/>
        </w:rPr>
        <w:t xml:space="preserve"> </w:t>
      </w:r>
      <w:r>
        <w:rPr>
          <w:w w:val="105"/>
          <w:sz w:val="17"/>
        </w:rPr>
        <w:t>Universitário</w:t>
      </w:r>
      <w:r>
        <w:rPr>
          <w:spacing w:val="-10"/>
          <w:w w:val="105"/>
          <w:sz w:val="17"/>
        </w:rPr>
        <w:t xml:space="preserve"> </w:t>
      </w:r>
      <w:r>
        <w:rPr>
          <w:w w:val="105"/>
          <w:sz w:val="17"/>
        </w:rPr>
        <w:t>Reitor</w:t>
      </w:r>
      <w:r>
        <w:rPr>
          <w:spacing w:val="-9"/>
          <w:w w:val="105"/>
          <w:sz w:val="17"/>
        </w:rPr>
        <w:t xml:space="preserve"> </w:t>
      </w:r>
      <w:r>
        <w:rPr>
          <w:w w:val="105"/>
          <w:sz w:val="17"/>
        </w:rPr>
        <w:t>Hesio</w:t>
      </w:r>
      <w:r>
        <w:rPr>
          <w:spacing w:val="-10"/>
          <w:w w:val="105"/>
          <w:sz w:val="17"/>
        </w:rPr>
        <w:t xml:space="preserve"> </w:t>
      </w:r>
      <w:r>
        <w:rPr>
          <w:w w:val="105"/>
          <w:sz w:val="17"/>
        </w:rPr>
        <w:t>Cordeiro,</w:t>
      </w:r>
      <w:r>
        <w:rPr>
          <w:spacing w:val="-10"/>
          <w:w w:val="105"/>
          <w:sz w:val="17"/>
        </w:rPr>
        <w:t xml:space="preserve"> </w:t>
      </w:r>
      <w:r>
        <w:rPr>
          <w:w w:val="105"/>
          <w:sz w:val="17"/>
        </w:rPr>
        <w:t>Rua</w:t>
      </w:r>
      <w:r>
        <w:rPr>
          <w:spacing w:val="-11"/>
          <w:w w:val="105"/>
          <w:sz w:val="17"/>
        </w:rPr>
        <w:t xml:space="preserve"> </w:t>
      </w:r>
      <w:r>
        <w:rPr>
          <w:w w:val="105"/>
          <w:sz w:val="17"/>
        </w:rPr>
        <w:t>Arízio</w:t>
      </w:r>
      <w:r>
        <w:rPr>
          <w:spacing w:val="-10"/>
          <w:w w:val="105"/>
          <w:sz w:val="17"/>
        </w:rPr>
        <w:t xml:space="preserve"> </w:t>
      </w:r>
      <w:r>
        <w:rPr>
          <w:w w:val="105"/>
          <w:sz w:val="17"/>
        </w:rPr>
        <w:t>Gomes</w:t>
      </w:r>
      <w:r>
        <w:rPr>
          <w:spacing w:val="-9"/>
          <w:w w:val="105"/>
          <w:sz w:val="17"/>
        </w:rPr>
        <w:t xml:space="preserve"> </w:t>
      </w:r>
      <w:r>
        <w:rPr>
          <w:w w:val="105"/>
          <w:sz w:val="17"/>
        </w:rPr>
        <w:t>da</w:t>
      </w:r>
      <w:r>
        <w:rPr>
          <w:spacing w:val="-10"/>
          <w:w w:val="105"/>
          <w:sz w:val="17"/>
        </w:rPr>
        <w:t xml:space="preserve"> </w:t>
      </w:r>
      <w:r>
        <w:rPr>
          <w:w w:val="105"/>
          <w:sz w:val="17"/>
        </w:rPr>
        <w:t>Costa,</w:t>
      </w:r>
      <w:r>
        <w:rPr>
          <w:spacing w:val="-10"/>
          <w:w w:val="105"/>
          <w:sz w:val="17"/>
        </w:rPr>
        <w:t xml:space="preserve"> </w:t>
      </w:r>
      <w:r>
        <w:rPr>
          <w:w w:val="105"/>
          <w:sz w:val="17"/>
        </w:rPr>
        <w:t>n°</w:t>
      </w:r>
      <w:r>
        <w:rPr>
          <w:spacing w:val="-9"/>
          <w:w w:val="105"/>
          <w:sz w:val="17"/>
        </w:rPr>
        <w:t xml:space="preserve"> </w:t>
      </w:r>
      <w:r>
        <w:rPr>
          <w:w w:val="105"/>
          <w:sz w:val="17"/>
        </w:rPr>
        <w:t>186,</w:t>
      </w:r>
      <w:r>
        <w:rPr>
          <w:spacing w:val="-10"/>
          <w:w w:val="105"/>
          <w:sz w:val="17"/>
        </w:rPr>
        <w:t xml:space="preserve"> </w:t>
      </w:r>
      <w:r>
        <w:rPr>
          <w:w w:val="105"/>
          <w:sz w:val="17"/>
        </w:rPr>
        <w:t>Jardim</w:t>
      </w:r>
      <w:r>
        <w:rPr>
          <w:spacing w:val="-9"/>
          <w:w w:val="105"/>
          <w:sz w:val="17"/>
        </w:rPr>
        <w:t xml:space="preserve"> </w:t>
      </w:r>
      <w:r>
        <w:rPr>
          <w:w w:val="105"/>
          <w:sz w:val="17"/>
        </w:rPr>
        <w:t>Flamboyant,</w:t>
      </w:r>
      <w:r>
        <w:rPr>
          <w:spacing w:val="-10"/>
          <w:w w:val="105"/>
          <w:sz w:val="17"/>
        </w:rPr>
        <w:t xml:space="preserve"> </w:t>
      </w:r>
      <w:r>
        <w:rPr>
          <w:w w:val="105"/>
          <w:sz w:val="17"/>
        </w:rPr>
        <w:t>Cabo</w:t>
      </w:r>
      <w:r>
        <w:rPr>
          <w:spacing w:val="-10"/>
          <w:w w:val="105"/>
          <w:sz w:val="17"/>
        </w:rPr>
        <w:t xml:space="preserve"> </w:t>
      </w:r>
      <w:r>
        <w:rPr>
          <w:w w:val="105"/>
          <w:sz w:val="17"/>
        </w:rPr>
        <w:t>Frio</w:t>
      </w:r>
      <w:r>
        <w:rPr>
          <w:spacing w:val="-9"/>
          <w:w w:val="105"/>
          <w:sz w:val="17"/>
        </w:rPr>
        <w:t xml:space="preserve"> </w:t>
      </w:r>
      <w:r>
        <w:rPr>
          <w:w w:val="105"/>
          <w:sz w:val="17"/>
        </w:rPr>
        <w:t>–</w:t>
      </w:r>
      <w:r>
        <w:rPr>
          <w:spacing w:val="-10"/>
          <w:w w:val="105"/>
          <w:sz w:val="17"/>
        </w:rPr>
        <w:t xml:space="preserve"> </w:t>
      </w:r>
      <w:r>
        <w:rPr>
          <w:w w:val="105"/>
          <w:sz w:val="17"/>
        </w:rPr>
        <w:t>RJ,</w:t>
      </w:r>
      <w:r>
        <w:rPr>
          <w:spacing w:val="-10"/>
          <w:w w:val="105"/>
          <w:sz w:val="17"/>
        </w:rPr>
        <w:t xml:space="preserve"> </w:t>
      </w:r>
      <w:r>
        <w:rPr>
          <w:w w:val="105"/>
          <w:sz w:val="17"/>
        </w:rPr>
        <w:t>28905-</w:t>
      </w:r>
      <w:r>
        <w:rPr>
          <w:spacing w:val="-4"/>
          <w:w w:val="105"/>
          <w:sz w:val="17"/>
        </w:rPr>
        <w:t>320.</w:t>
      </w:r>
    </w:p>
    <w:p w14:paraId="46319AA3">
      <w:pPr>
        <w:pStyle w:val="8"/>
        <w:numPr>
          <w:ilvl w:val="1"/>
          <w:numId w:val="42"/>
        </w:numPr>
        <w:tabs>
          <w:tab w:val="left" w:pos="594"/>
        </w:tabs>
        <w:spacing w:before="91" w:after="0" w:line="240" w:lineRule="auto"/>
        <w:ind w:left="594" w:right="0" w:hanging="308"/>
        <w:jc w:val="left"/>
        <w:rPr>
          <w:sz w:val="17"/>
        </w:rPr>
      </w:pPr>
      <w:r>
        <w:rPr>
          <w:w w:val="105"/>
          <w:sz w:val="17"/>
        </w:rPr>
        <w:t>Horário</w:t>
      </w:r>
      <w:r>
        <w:rPr>
          <w:spacing w:val="-9"/>
          <w:w w:val="105"/>
          <w:sz w:val="17"/>
        </w:rPr>
        <w:t xml:space="preserve"> </w:t>
      </w:r>
      <w:r>
        <w:rPr>
          <w:w w:val="105"/>
          <w:sz w:val="17"/>
        </w:rPr>
        <w:t>da</w:t>
      </w:r>
      <w:r>
        <w:rPr>
          <w:spacing w:val="-8"/>
          <w:w w:val="105"/>
          <w:sz w:val="17"/>
        </w:rPr>
        <w:t xml:space="preserve"> </w:t>
      </w:r>
      <w:r>
        <w:rPr>
          <w:w w:val="105"/>
          <w:sz w:val="17"/>
        </w:rPr>
        <w:t>entrega:</w:t>
      </w:r>
      <w:r>
        <w:rPr>
          <w:spacing w:val="-9"/>
          <w:w w:val="105"/>
          <w:sz w:val="17"/>
        </w:rPr>
        <w:t xml:space="preserve"> </w:t>
      </w:r>
      <w:r>
        <w:rPr>
          <w:w w:val="105"/>
          <w:sz w:val="17"/>
        </w:rPr>
        <w:t>De</w:t>
      </w:r>
      <w:r>
        <w:rPr>
          <w:spacing w:val="-8"/>
          <w:w w:val="105"/>
          <w:sz w:val="17"/>
        </w:rPr>
        <w:t xml:space="preserve"> </w:t>
      </w:r>
      <w:r>
        <w:rPr>
          <w:w w:val="105"/>
          <w:sz w:val="17"/>
        </w:rPr>
        <w:t>segunda</w:t>
      </w:r>
      <w:r>
        <w:rPr>
          <w:spacing w:val="-9"/>
          <w:w w:val="105"/>
          <w:sz w:val="17"/>
        </w:rPr>
        <w:t xml:space="preserve"> </w:t>
      </w:r>
      <w:r>
        <w:rPr>
          <w:w w:val="105"/>
          <w:sz w:val="17"/>
        </w:rPr>
        <w:t>a</w:t>
      </w:r>
      <w:r>
        <w:rPr>
          <w:spacing w:val="-8"/>
          <w:w w:val="105"/>
          <w:sz w:val="17"/>
        </w:rPr>
        <w:t xml:space="preserve"> </w:t>
      </w:r>
      <w:r>
        <w:rPr>
          <w:w w:val="105"/>
          <w:sz w:val="17"/>
        </w:rPr>
        <w:t>sexta-feira,</w:t>
      </w:r>
      <w:r>
        <w:rPr>
          <w:spacing w:val="-9"/>
          <w:w w:val="105"/>
          <w:sz w:val="17"/>
        </w:rPr>
        <w:t xml:space="preserve"> </w:t>
      </w:r>
      <w:r>
        <w:rPr>
          <w:w w:val="105"/>
          <w:sz w:val="17"/>
        </w:rPr>
        <w:t>das</w:t>
      </w:r>
      <w:r>
        <w:rPr>
          <w:spacing w:val="-8"/>
          <w:w w:val="105"/>
          <w:sz w:val="17"/>
        </w:rPr>
        <w:t xml:space="preserve"> </w:t>
      </w:r>
      <w:r>
        <w:rPr>
          <w:w w:val="105"/>
          <w:sz w:val="17"/>
        </w:rPr>
        <w:t>09:00h</w:t>
      </w:r>
      <w:r>
        <w:rPr>
          <w:spacing w:val="-9"/>
          <w:w w:val="105"/>
          <w:sz w:val="17"/>
        </w:rPr>
        <w:t xml:space="preserve"> </w:t>
      </w:r>
      <w:r>
        <w:rPr>
          <w:w w:val="105"/>
          <w:sz w:val="17"/>
        </w:rPr>
        <w:t>às</w:t>
      </w:r>
      <w:r>
        <w:rPr>
          <w:spacing w:val="-8"/>
          <w:w w:val="105"/>
          <w:sz w:val="17"/>
        </w:rPr>
        <w:t xml:space="preserve"> </w:t>
      </w:r>
      <w:r>
        <w:rPr>
          <w:spacing w:val="-2"/>
          <w:w w:val="105"/>
          <w:sz w:val="17"/>
        </w:rPr>
        <w:t>15:00h.</w:t>
      </w:r>
    </w:p>
    <w:p w14:paraId="51684DE4">
      <w:pPr>
        <w:pStyle w:val="6"/>
        <w:spacing w:before="183"/>
        <w:ind w:left="0"/>
      </w:pPr>
    </w:p>
    <w:p w14:paraId="33758BAE">
      <w:pPr>
        <w:pStyle w:val="3"/>
        <w:numPr>
          <w:ilvl w:val="0"/>
          <w:numId w:val="41"/>
        </w:numPr>
        <w:tabs>
          <w:tab w:val="left" w:pos="638"/>
        </w:tabs>
        <w:spacing w:before="0" w:after="0" w:line="240" w:lineRule="auto"/>
        <w:ind w:left="638" w:right="0" w:hanging="352"/>
        <w:jc w:val="left"/>
      </w:pPr>
      <w:r>
        <w:rPr>
          <w:w w:val="105"/>
        </w:rPr>
        <w:t>-</w:t>
      </w:r>
      <w:r>
        <w:rPr>
          <w:spacing w:val="-12"/>
          <w:w w:val="105"/>
        </w:rPr>
        <w:t xml:space="preserve"> </w:t>
      </w:r>
      <w:r>
        <w:rPr>
          <w:w w:val="105"/>
        </w:rPr>
        <w:t>FORMA</w:t>
      </w:r>
      <w:r>
        <w:rPr>
          <w:spacing w:val="-11"/>
          <w:w w:val="105"/>
        </w:rPr>
        <w:t xml:space="preserve"> </w:t>
      </w:r>
      <w:r>
        <w:rPr>
          <w:w w:val="105"/>
        </w:rPr>
        <w:t>DE</w:t>
      </w:r>
      <w:r>
        <w:rPr>
          <w:spacing w:val="-10"/>
          <w:w w:val="105"/>
        </w:rPr>
        <w:t xml:space="preserve"> </w:t>
      </w:r>
      <w:r>
        <w:rPr>
          <w:spacing w:val="-2"/>
          <w:w w:val="105"/>
        </w:rPr>
        <w:t>PAGAMENTO</w:t>
      </w:r>
    </w:p>
    <w:p w14:paraId="661D68B0">
      <w:pPr>
        <w:pStyle w:val="8"/>
        <w:numPr>
          <w:ilvl w:val="1"/>
          <w:numId w:val="43"/>
        </w:numPr>
        <w:tabs>
          <w:tab w:val="left" w:pos="589"/>
        </w:tabs>
        <w:spacing w:before="92" w:after="0" w:line="244" w:lineRule="auto"/>
        <w:ind w:left="286" w:right="189" w:firstLine="0"/>
        <w:jc w:val="left"/>
        <w:rPr>
          <w:sz w:val="17"/>
        </w:rPr>
      </w:pPr>
      <w:r>
        <w:rPr>
          <w:w w:val="105"/>
          <w:sz w:val="17"/>
        </w:rPr>
        <w:t>Após</w:t>
      </w:r>
      <w:r>
        <w:rPr>
          <w:spacing w:val="-4"/>
          <w:w w:val="105"/>
          <w:sz w:val="17"/>
        </w:rPr>
        <w:t xml:space="preserve"> </w:t>
      </w:r>
      <w:r>
        <w:rPr>
          <w:w w:val="105"/>
          <w:sz w:val="17"/>
        </w:rPr>
        <w:t>o</w:t>
      </w:r>
      <w:r>
        <w:rPr>
          <w:spacing w:val="-4"/>
          <w:w w:val="105"/>
          <w:sz w:val="17"/>
        </w:rPr>
        <w:t xml:space="preserve"> </w:t>
      </w:r>
      <w:r>
        <w:rPr>
          <w:w w:val="105"/>
          <w:sz w:val="17"/>
        </w:rPr>
        <w:t>recebimento</w:t>
      </w:r>
      <w:r>
        <w:rPr>
          <w:spacing w:val="-4"/>
          <w:w w:val="105"/>
          <w:sz w:val="17"/>
        </w:rPr>
        <w:t xml:space="preserve"> </w:t>
      </w:r>
      <w:r>
        <w:rPr>
          <w:w w:val="105"/>
          <w:sz w:val="17"/>
        </w:rPr>
        <w:t>definitivo,</w:t>
      </w:r>
      <w:r>
        <w:rPr>
          <w:spacing w:val="-4"/>
          <w:w w:val="105"/>
          <w:sz w:val="17"/>
        </w:rPr>
        <w:t xml:space="preserve"> </w:t>
      </w:r>
      <w:r>
        <w:rPr>
          <w:w w:val="105"/>
          <w:sz w:val="17"/>
        </w:rPr>
        <w:t>os</w:t>
      </w:r>
      <w:r>
        <w:rPr>
          <w:spacing w:val="-4"/>
          <w:w w:val="105"/>
          <w:sz w:val="17"/>
        </w:rPr>
        <w:t xml:space="preserve"> </w:t>
      </w:r>
      <w:r>
        <w:rPr>
          <w:w w:val="105"/>
          <w:sz w:val="17"/>
        </w:rPr>
        <w:t>pagamentos</w:t>
      </w:r>
      <w:r>
        <w:rPr>
          <w:spacing w:val="-4"/>
          <w:w w:val="105"/>
          <w:sz w:val="17"/>
        </w:rPr>
        <w:t xml:space="preserve"> </w:t>
      </w:r>
      <w:r>
        <w:rPr>
          <w:w w:val="105"/>
          <w:sz w:val="17"/>
        </w:rPr>
        <w:t>serão</w:t>
      </w:r>
      <w:r>
        <w:rPr>
          <w:spacing w:val="-4"/>
          <w:w w:val="105"/>
          <w:sz w:val="17"/>
        </w:rPr>
        <w:t xml:space="preserve"> </w:t>
      </w:r>
      <w:r>
        <w:rPr>
          <w:w w:val="105"/>
          <w:sz w:val="17"/>
        </w:rPr>
        <w:t>obrigatoriamente</w:t>
      </w:r>
      <w:r>
        <w:rPr>
          <w:spacing w:val="-4"/>
          <w:w w:val="105"/>
          <w:sz w:val="17"/>
        </w:rPr>
        <w:t xml:space="preserve"> </w:t>
      </w:r>
      <w:r>
        <w:rPr>
          <w:w w:val="105"/>
          <w:sz w:val="17"/>
        </w:rPr>
        <w:t>processados</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de</w:t>
      </w:r>
      <w:r>
        <w:rPr>
          <w:spacing w:val="-4"/>
          <w:w w:val="105"/>
          <w:sz w:val="17"/>
        </w:rPr>
        <w:t xml:space="preserve"> </w:t>
      </w:r>
      <w:r>
        <w:rPr>
          <w:w w:val="105"/>
          <w:sz w:val="17"/>
        </w:rPr>
        <w:t>crédito</w:t>
      </w:r>
      <w:r>
        <w:rPr>
          <w:spacing w:val="-4"/>
          <w:w w:val="105"/>
          <w:sz w:val="17"/>
        </w:rPr>
        <w:t xml:space="preserve"> </w:t>
      </w:r>
      <w:r>
        <w:rPr>
          <w:w w:val="105"/>
          <w:sz w:val="17"/>
        </w:rPr>
        <w:t>na</w:t>
      </w:r>
      <w:r>
        <w:rPr>
          <w:spacing w:val="-4"/>
          <w:w w:val="105"/>
          <w:sz w:val="17"/>
        </w:rPr>
        <w:t xml:space="preserve"> </w:t>
      </w:r>
      <w:r>
        <w:rPr>
          <w:w w:val="105"/>
          <w:sz w:val="17"/>
        </w:rPr>
        <w:t>Conta</w:t>
      </w:r>
      <w:r>
        <w:rPr>
          <w:spacing w:val="-4"/>
          <w:w w:val="105"/>
          <w:sz w:val="17"/>
        </w:rPr>
        <w:t xml:space="preserve"> </w:t>
      </w:r>
      <w:r>
        <w:rPr>
          <w:w w:val="105"/>
          <w:sz w:val="17"/>
        </w:rPr>
        <w:t>Corrente</w:t>
      </w:r>
      <w:r>
        <w:rPr>
          <w:spacing w:val="-4"/>
          <w:w w:val="105"/>
          <w:sz w:val="17"/>
        </w:rPr>
        <w:t xml:space="preserve"> </w:t>
      </w:r>
      <w:r>
        <w:rPr>
          <w:w w:val="105"/>
          <w:sz w:val="17"/>
        </w:rPr>
        <w:t>da</w:t>
      </w:r>
      <w:r>
        <w:rPr>
          <w:spacing w:val="-4"/>
          <w:w w:val="105"/>
          <w:sz w:val="17"/>
        </w:rPr>
        <w:t xml:space="preserve"> </w:t>
      </w:r>
      <w:r>
        <w:rPr>
          <w:w w:val="105"/>
          <w:sz w:val="17"/>
        </w:rPr>
        <w:t>instituição</w:t>
      </w:r>
      <w:r>
        <w:rPr>
          <w:spacing w:val="-4"/>
          <w:w w:val="105"/>
          <w:sz w:val="17"/>
        </w:rPr>
        <w:t xml:space="preserve"> </w:t>
      </w:r>
      <w:r>
        <w:rPr>
          <w:w w:val="105"/>
          <w:sz w:val="17"/>
        </w:rPr>
        <w:t>financeira</w:t>
      </w:r>
      <w:r>
        <w:rPr>
          <w:spacing w:val="-4"/>
          <w:w w:val="105"/>
          <w:sz w:val="17"/>
        </w:rPr>
        <w:t xml:space="preserve"> </w:t>
      </w:r>
      <w:r>
        <w:rPr>
          <w:w w:val="105"/>
          <w:sz w:val="17"/>
        </w:rPr>
        <w:t>designada</w:t>
      </w:r>
      <w:r>
        <w:rPr>
          <w:spacing w:val="-4"/>
          <w:w w:val="105"/>
          <w:sz w:val="17"/>
        </w:rPr>
        <w:t xml:space="preserve"> </w:t>
      </w:r>
      <w:r>
        <w:rPr>
          <w:w w:val="105"/>
          <w:sz w:val="17"/>
        </w:rPr>
        <w:t>pelo</w:t>
      </w:r>
      <w:r>
        <w:rPr>
          <w:spacing w:val="-4"/>
          <w:w w:val="105"/>
          <w:sz w:val="17"/>
        </w:rPr>
        <w:t xml:space="preserve"> </w:t>
      </w:r>
      <w:r>
        <w:rPr>
          <w:w w:val="105"/>
          <w:sz w:val="17"/>
        </w:rPr>
        <w:t>Estado</w:t>
      </w:r>
      <w:r>
        <w:rPr>
          <w:spacing w:val="-4"/>
          <w:w w:val="105"/>
          <w:sz w:val="17"/>
        </w:rPr>
        <w:t xml:space="preserve"> </w:t>
      </w:r>
      <w:r>
        <w:rPr>
          <w:w w:val="105"/>
          <w:sz w:val="17"/>
        </w:rPr>
        <w:t>(BANCO</w:t>
      </w:r>
      <w:r>
        <w:rPr>
          <w:spacing w:val="-4"/>
          <w:w w:val="105"/>
          <w:sz w:val="17"/>
        </w:rPr>
        <w:t xml:space="preserve"> </w:t>
      </w:r>
      <w:r>
        <w:rPr>
          <w:w w:val="105"/>
          <w:sz w:val="17"/>
        </w:rPr>
        <w:t>BRADESCO).</w:t>
      </w:r>
      <w:r>
        <w:rPr>
          <w:spacing w:val="-4"/>
          <w:w w:val="105"/>
          <w:sz w:val="17"/>
        </w:rPr>
        <w:t xml:space="preserve"> </w:t>
      </w:r>
      <w:r>
        <w:rPr>
          <w:w w:val="105"/>
          <w:sz w:val="17"/>
        </w:rPr>
        <w:t>O adjudicatário deverá fornecer o número e a agência dessa conta após a emissão da Nota de Empenho (NE).</w:t>
      </w:r>
    </w:p>
    <w:p w14:paraId="17D6909B">
      <w:pPr>
        <w:pStyle w:val="8"/>
        <w:numPr>
          <w:ilvl w:val="1"/>
          <w:numId w:val="43"/>
        </w:numPr>
        <w:tabs>
          <w:tab w:val="left" w:pos="604"/>
        </w:tabs>
        <w:spacing w:before="87" w:after="0" w:line="244" w:lineRule="auto"/>
        <w:ind w:left="286" w:right="189" w:firstLine="0"/>
        <w:jc w:val="both"/>
        <w:rPr>
          <w:sz w:val="17"/>
        </w:rPr>
      </w:pPr>
      <w:r>
        <w:rPr>
          <w:w w:val="105"/>
          <w:sz w:val="17"/>
        </w:rPr>
        <w:t>Se</w:t>
      </w:r>
      <w:r>
        <w:rPr>
          <w:spacing w:val="-3"/>
          <w:w w:val="105"/>
          <w:sz w:val="17"/>
        </w:rPr>
        <w:t xml:space="preserve"> </w:t>
      </w:r>
      <w:r>
        <w:rPr>
          <w:w w:val="105"/>
          <w:sz w:val="17"/>
        </w:rPr>
        <w:t>a</w:t>
      </w:r>
      <w:r>
        <w:rPr>
          <w:spacing w:val="-3"/>
          <w:w w:val="105"/>
          <w:sz w:val="17"/>
        </w:rPr>
        <w:t xml:space="preserve"> </w:t>
      </w:r>
      <w:r>
        <w:rPr>
          <w:w w:val="105"/>
          <w:sz w:val="17"/>
        </w:rPr>
        <w:t>CONTRATADA</w:t>
      </w:r>
      <w:r>
        <w:rPr>
          <w:spacing w:val="-10"/>
          <w:w w:val="105"/>
          <w:sz w:val="17"/>
        </w:rPr>
        <w:t xml:space="preserve"> </w:t>
      </w:r>
      <w:r>
        <w:rPr>
          <w:w w:val="105"/>
          <w:sz w:val="17"/>
        </w:rPr>
        <w:t>estiver</w:t>
      </w:r>
      <w:r>
        <w:rPr>
          <w:spacing w:val="-3"/>
          <w:w w:val="105"/>
          <w:sz w:val="17"/>
        </w:rPr>
        <w:t xml:space="preserve"> </w:t>
      </w:r>
      <w:r>
        <w:rPr>
          <w:w w:val="105"/>
          <w:sz w:val="17"/>
        </w:rPr>
        <w:t>localizada</w:t>
      </w:r>
      <w:r>
        <w:rPr>
          <w:spacing w:val="-3"/>
          <w:w w:val="105"/>
          <w:sz w:val="17"/>
        </w:rPr>
        <w:t xml:space="preserve"> </w:t>
      </w:r>
      <w:r>
        <w:rPr>
          <w:w w:val="105"/>
          <w:sz w:val="17"/>
        </w:rPr>
        <w:t>em</w:t>
      </w:r>
      <w:r>
        <w:rPr>
          <w:spacing w:val="-3"/>
          <w:w w:val="105"/>
          <w:sz w:val="17"/>
        </w:rPr>
        <w:t xml:space="preserve"> </w:t>
      </w:r>
      <w:r>
        <w:rPr>
          <w:w w:val="105"/>
          <w:sz w:val="17"/>
        </w:rPr>
        <w:t>uma</w:t>
      </w:r>
      <w:r>
        <w:rPr>
          <w:spacing w:val="-3"/>
          <w:w w:val="105"/>
          <w:sz w:val="17"/>
        </w:rPr>
        <w:t xml:space="preserve"> </w:t>
      </w:r>
      <w:r>
        <w:rPr>
          <w:w w:val="105"/>
          <w:sz w:val="17"/>
        </w:rPr>
        <w:t>área</w:t>
      </w:r>
      <w:r>
        <w:rPr>
          <w:spacing w:val="-3"/>
          <w:w w:val="105"/>
          <w:sz w:val="17"/>
        </w:rPr>
        <w:t xml:space="preserve"> </w:t>
      </w:r>
      <w:r>
        <w:rPr>
          <w:w w:val="105"/>
          <w:sz w:val="17"/>
        </w:rPr>
        <w:t>desprovida</w:t>
      </w:r>
      <w:r>
        <w:rPr>
          <w:spacing w:val="-3"/>
          <w:w w:val="105"/>
          <w:sz w:val="17"/>
        </w:rPr>
        <w:t xml:space="preserve"> </w:t>
      </w:r>
      <w:r>
        <w:rPr>
          <w:w w:val="105"/>
          <w:sz w:val="17"/>
        </w:rPr>
        <w:t>de</w:t>
      </w:r>
      <w:r>
        <w:rPr>
          <w:spacing w:val="-3"/>
          <w:w w:val="105"/>
          <w:sz w:val="17"/>
        </w:rPr>
        <w:t xml:space="preserve"> </w:t>
      </w:r>
      <w:r>
        <w:rPr>
          <w:w w:val="105"/>
          <w:sz w:val="17"/>
        </w:rPr>
        <w:t>agências</w:t>
      </w:r>
      <w:r>
        <w:rPr>
          <w:spacing w:val="-3"/>
          <w:w w:val="105"/>
          <w:sz w:val="17"/>
        </w:rPr>
        <w:t xml:space="preserve"> </w:t>
      </w:r>
      <w:r>
        <w:rPr>
          <w:w w:val="105"/>
          <w:sz w:val="17"/>
        </w:rPr>
        <w:t>do</w:t>
      </w:r>
      <w:r>
        <w:rPr>
          <w:spacing w:val="-3"/>
          <w:w w:val="105"/>
          <w:sz w:val="17"/>
        </w:rPr>
        <w:t xml:space="preserve"> </w:t>
      </w:r>
      <w:r>
        <w:rPr>
          <w:w w:val="105"/>
          <w:sz w:val="17"/>
        </w:rPr>
        <w:t>BANCO</w:t>
      </w:r>
      <w:r>
        <w:rPr>
          <w:spacing w:val="-3"/>
          <w:w w:val="105"/>
          <w:sz w:val="17"/>
        </w:rPr>
        <w:t xml:space="preserve"> </w:t>
      </w:r>
      <w:r>
        <w:rPr>
          <w:w w:val="105"/>
          <w:sz w:val="17"/>
        </w:rPr>
        <w:t>BRADESCO</w:t>
      </w:r>
      <w:r>
        <w:rPr>
          <w:spacing w:val="-3"/>
          <w:w w:val="105"/>
          <w:sz w:val="17"/>
        </w:rPr>
        <w:t xml:space="preserve"> </w:t>
      </w:r>
      <w:r>
        <w:rPr>
          <w:w w:val="105"/>
          <w:sz w:val="17"/>
        </w:rPr>
        <w:t>ou</w:t>
      </w:r>
      <w:r>
        <w:rPr>
          <w:spacing w:val="-3"/>
          <w:w w:val="105"/>
          <w:sz w:val="17"/>
        </w:rPr>
        <w:t xml:space="preserve"> </w:t>
      </w:r>
      <w:r>
        <w:rPr>
          <w:w w:val="105"/>
          <w:sz w:val="17"/>
        </w:rPr>
        <w:t>se</w:t>
      </w:r>
      <w:r>
        <w:rPr>
          <w:spacing w:val="-3"/>
          <w:w w:val="105"/>
          <w:sz w:val="17"/>
        </w:rPr>
        <w:t xml:space="preserve"> </w:t>
      </w:r>
      <w:r>
        <w:rPr>
          <w:w w:val="105"/>
          <w:sz w:val="17"/>
        </w:rPr>
        <w:t>for</w:t>
      </w:r>
      <w:r>
        <w:rPr>
          <w:spacing w:val="-3"/>
          <w:w w:val="105"/>
          <w:sz w:val="17"/>
        </w:rPr>
        <w:t xml:space="preserve"> </w:t>
      </w:r>
      <w:r>
        <w:rPr>
          <w:w w:val="105"/>
          <w:sz w:val="17"/>
        </w:rPr>
        <w:t>constatada,</w:t>
      </w:r>
      <w:r>
        <w:rPr>
          <w:spacing w:val="-3"/>
          <w:w w:val="105"/>
          <w:sz w:val="17"/>
        </w:rPr>
        <w:t xml:space="preserve"> </w:t>
      </w:r>
      <w:r>
        <w:rPr>
          <w:w w:val="105"/>
          <w:sz w:val="17"/>
        </w:rPr>
        <w:t>pelo</w:t>
      </w:r>
      <w:r>
        <w:rPr>
          <w:spacing w:val="-3"/>
          <w:w w:val="105"/>
          <w:sz w:val="17"/>
        </w:rPr>
        <w:t xml:space="preserve"> </w:t>
      </w:r>
      <w:r>
        <w:rPr>
          <w:w w:val="105"/>
          <w:sz w:val="17"/>
        </w:rPr>
        <w:t>CONTRATANTE,</w:t>
      </w:r>
      <w:r>
        <w:rPr>
          <w:spacing w:val="-3"/>
          <w:w w:val="105"/>
          <w:sz w:val="17"/>
        </w:rPr>
        <w:t xml:space="preserve"> </w:t>
      </w:r>
      <w:r>
        <w:rPr>
          <w:w w:val="105"/>
          <w:sz w:val="17"/>
        </w:rPr>
        <w:t>a</w:t>
      </w:r>
      <w:r>
        <w:rPr>
          <w:spacing w:val="-3"/>
          <w:w w:val="105"/>
          <w:sz w:val="17"/>
        </w:rPr>
        <w:t xml:space="preserve"> </w:t>
      </w:r>
      <w:r>
        <w:rPr>
          <w:w w:val="105"/>
          <w:sz w:val="17"/>
        </w:rPr>
        <w:t>impossibilidade</w:t>
      </w:r>
      <w:r>
        <w:rPr>
          <w:spacing w:val="-3"/>
          <w:w w:val="105"/>
          <w:sz w:val="17"/>
        </w:rPr>
        <w:t xml:space="preserve"> </w:t>
      </w:r>
      <w:r>
        <w:rPr>
          <w:w w:val="105"/>
          <w:sz w:val="17"/>
        </w:rPr>
        <w:t>da</w:t>
      </w:r>
      <w:r>
        <w:rPr>
          <w:spacing w:val="-3"/>
          <w:w w:val="105"/>
          <w:sz w:val="17"/>
        </w:rPr>
        <w:t xml:space="preserve"> </w:t>
      </w:r>
      <w:r>
        <w:rPr>
          <w:w w:val="105"/>
          <w:sz w:val="17"/>
        </w:rPr>
        <w:t>CONTRATADA</w:t>
      </w:r>
      <w:r>
        <w:rPr>
          <w:spacing w:val="-10"/>
          <w:w w:val="105"/>
          <w:sz w:val="17"/>
        </w:rPr>
        <w:t xml:space="preserve"> </w:t>
      </w:r>
      <w:r>
        <w:rPr>
          <w:w w:val="105"/>
          <w:sz w:val="17"/>
        </w:rPr>
        <w:t>abrir</w:t>
      </w:r>
      <w:r>
        <w:rPr>
          <w:spacing w:val="-3"/>
          <w:w w:val="105"/>
          <w:sz w:val="17"/>
        </w:rPr>
        <w:t xml:space="preserve"> </w:t>
      </w:r>
      <w:r>
        <w:rPr>
          <w:w w:val="105"/>
          <w:sz w:val="17"/>
        </w:rPr>
        <w:t>ou manter</w:t>
      </w:r>
      <w:r>
        <w:rPr>
          <w:spacing w:val="-7"/>
          <w:w w:val="105"/>
          <w:sz w:val="17"/>
        </w:rPr>
        <w:t xml:space="preserve"> </w:t>
      </w:r>
      <w:r>
        <w:rPr>
          <w:w w:val="105"/>
          <w:sz w:val="17"/>
        </w:rPr>
        <w:t>uma</w:t>
      </w:r>
      <w:r>
        <w:rPr>
          <w:spacing w:val="-7"/>
          <w:w w:val="105"/>
          <w:sz w:val="17"/>
        </w:rPr>
        <w:t xml:space="preserve"> </w:t>
      </w:r>
      <w:r>
        <w:rPr>
          <w:w w:val="105"/>
          <w:sz w:val="17"/>
        </w:rPr>
        <w:t>Conta</w:t>
      </w:r>
      <w:r>
        <w:rPr>
          <w:spacing w:val="-7"/>
          <w:w w:val="105"/>
          <w:sz w:val="17"/>
        </w:rPr>
        <w:t xml:space="preserve"> </w:t>
      </w:r>
      <w:r>
        <w:rPr>
          <w:w w:val="105"/>
          <w:sz w:val="17"/>
        </w:rPr>
        <w:t>Corrente</w:t>
      </w:r>
      <w:r>
        <w:rPr>
          <w:spacing w:val="-7"/>
          <w:w w:val="105"/>
          <w:sz w:val="17"/>
        </w:rPr>
        <w:t xml:space="preserve"> </w:t>
      </w:r>
      <w:r>
        <w:rPr>
          <w:w w:val="105"/>
          <w:sz w:val="17"/>
        </w:rPr>
        <w:t>nessa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devido</w:t>
      </w:r>
      <w:r>
        <w:rPr>
          <w:spacing w:val="-7"/>
          <w:w w:val="105"/>
          <w:sz w:val="17"/>
        </w:rPr>
        <w:t xml:space="preserve"> </w:t>
      </w:r>
      <w:r>
        <w:rPr>
          <w:w w:val="105"/>
          <w:sz w:val="17"/>
        </w:rPr>
        <w:t>a</w:t>
      </w:r>
      <w:r>
        <w:rPr>
          <w:spacing w:val="-7"/>
          <w:w w:val="105"/>
          <w:sz w:val="17"/>
        </w:rPr>
        <w:t xml:space="preserve"> </w:t>
      </w:r>
      <w:r>
        <w:rPr>
          <w:w w:val="105"/>
          <w:sz w:val="17"/>
        </w:rPr>
        <w:t>recusa</w:t>
      </w:r>
      <w:r>
        <w:rPr>
          <w:spacing w:val="-7"/>
          <w:w w:val="105"/>
          <w:sz w:val="17"/>
        </w:rPr>
        <w:t xml:space="preserve"> </w:t>
      </w:r>
      <w:r>
        <w:rPr>
          <w:w w:val="105"/>
          <w:sz w:val="17"/>
        </w:rPr>
        <w:t>explícita</w:t>
      </w:r>
      <w:r>
        <w:rPr>
          <w:spacing w:val="-7"/>
          <w:w w:val="105"/>
          <w:sz w:val="17"/>
        </w:rPr>
        <w:t xml:space="preserve"> </w:t>
      </w:r>
      <w:r>
        <w:rPr>
          <w:w w:val="105"/>
          <w:sz w:val="17"/>
        </w:rPr>
        <w:t>da</w:t>
      </w:r>
      <w:r>
        <w:rPr>
          <w:spacing w:val="-7"/>
          <w:w w:val="105"/>
          <w:sz w:val="17"/>
        </w:rPr>
        <w:t xml:space="preserve"> </w:t>
      </w:r>
      <w:r>
        <w:rPr>
          <w:w w:val="105"/>
          <w:sz w:val="17"/>
        </w:rPr>
        <w:t>mesma,</w:t>
      </w:r>
      <w:r>
        <w:rPr>
          <w:spacing w:val="-7"/>
          <w:w w:val="105"/>
          <w:sz w:val="17"/>
        </w:rPr>
        <w:t xml:space="preserve"> </w:t>
      </w:r>
      <w:r>
        <w:rPr>
          <w:w w:val="105"/>
          <w:sz w:val="17"/>
        </w:rPr>
        <w:t>o</w:t>
      </w:r>
      <w:r>
        <w:rPr>
          <w:spacing w:val="-7"/>
          <w:w w:val="105"/>
          <w:sz w:val="17"/>
        </w:rPr>
        <w:t xml:space="preserve"> </w:t>
      </w:r>
      <w:r>
        <w:rPr>
          <w:w w:val="105"/>
          <w:sz w:val="17"/>
        </w:rPr>
        <w:t>pagamento</w:t>
      </w:r>
      <w:r>
        <w:rPr>
          <w:spacing w:val="-7"/>
          <w:w w:val="105"/>
          <w:sz w:val="17"/>
        </w:rPr>
        <w:t xml:space="preserve"> </w:t>
      </w:r>
      <w:r>
        <w:rPr>
          <w:w w:val="105"/>
          <w:sz w:val="17"/>
        </w:rPr>
        <w:t>poderá</w:t>
      </w:r>
      <w:r>
        <w:rPr>
          <w:spacing w:val="-7"/>
          <w:w w:val="105"/>
          <w:sz w:val="17"/>
        </w:rPr>
        <w:t xml:space="preserve"> </w:t>
      </w:r>
      <w:r>
        <w:rPr>
          <w:w w:val="105"/>
          <w:sz w:val="17"/>
        </w:rPr>
        <w:t>ser</w:t>
      </w:r>
      <w:r>
        <w:rPr>
          <w:spacing w:val="-7"/>
          <w:w w:val="105"/>
          <w:sz w:val="17"/>
        </w:rPr>
        <w:t xml:space="preserve"> </w:t>
      </w:r>
      <w:r>
        <w:rPr>
          <w:w w:val="105"/>
          <w:sz w:val="17"/>
        </w:rPr>
        <w:t>feito</w:t>
      </w:r>
      <w:r>
        <w:rPr>
          <w:spacing w:val="-7"/>
          <w:w w:val="105"/>
          <w:sz w:val="17"/>
        </w:rPr>
        <w:t xml:space="preserve"> </w:t>
      </w:r>
      <w:r>
        <w:rPr>
          <w:w w:val="105"/>
          <w:sz w:val="17"/>
        </w:rPr>
        <w:t>através</w:t>
      </w:r>
      <w:r>
        <w:rPr>
          <w:spacing w:val="-7"/>
          <w:w w:val="105"/>
          <w:sz w:val="17"/>
        </w:rPr>
        <w:t xml:space="preserve"> </w:t>
      </w:r>
      <w:r>
        <w:rPr>
          <w:w w:val="105"/>
          <w:sz w:val="17"/>
        </w:rPr>
        <w:t>de</w:t>
      </w:r>
      <w:r>
        <w:rPr>
          <w:spacing w:val="-7"/>
          <w:w w:val="105"/>
          <w:sz w:val="17"/>
        </w:rPr>
        <w:t xml:space="preserve"> </w:t>
      </w:r>
      <w:r>
        <w:rPr>
          <w:w w:val="105"/>
          <w:sz w:val="17"/>
        </w:rPr>
        <w:t>crédito</w:t>
      </w:r>
      <w:r>
        <w:rPr>
          <w:spacing w:val="-7"/>
          <w:w w:val="105"/>
          <w:sz w:val="17"/>
        </w:rPr>
        <w:t xml:space="preserve"> </w:t>
      </w:r>
      <w:r>
        <w:rPr>
          <w:w w:val="105"/>
          <w:sz w:val="17"/>
        </w:rPr>
        <w:t>em</w:t>
      </w:r>
      <w:r>
        <w:rPr>
          <w:spacing w:val="-7"/>
          <w:w w:val="105"/>
          <w:sz w:val="17"/>
        </w:rPr>
        <w:t xml:space="preserve"> </w:t>
      </w:r>
      <w:r>
        <w:rPr>
          <w:w w:val="105"/>
          <w:sz w:val="17"/>
        </w:rPr>
        <w:t>Conta</w:t>
      </w:r>
      <w:r>
        <w:rPr>
          <w:spacing w:val="-7"/>
          <w:w w:val="105"/>
          <w:sz w:val="17"/>
        </w:rPr>
        <w:t xml:space="preserve"> </w:t>
      </w:r>
      <w:r>
        <w:rPr>
          <w:w w:val="105"/>
          <w:sz w:val="17"/>
        </w:rPr>
        <w:t>Corrente</w:t>
      </w:r>
      <w:r>
        <w:rPr>
          <w:spacing w:val="-7"/>
          <w:w w:val="105"/>
          <w:sz w:val="17"/>
        </w:rPr>
        <w:t xml:space="preserve"> </w:t>
      </w:r>
      <w:r>
        <w:rPr>
          <w:w w:val="105"/>
          <w:sz w:val="17"/>
        </w:rPr>
        <w:t>de</w:t>
      </w:r>
      <w:r>
        <w:rPr>
          <w:spacing w:val="-7"/>
          <w:w w:val="105"/>
          <w:sz w:val="17"/>
        </w:rPr>
        <w:t xml:space="preserve"> </w:t>
      </w:r>
      <w:r>
        <w:rPr>
          <w:w w:val="105"/>
          <w:sz w:val="17"/>
        </w:rPr>
        <w:t>outra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Nesse</w:t>
      </w:r>
      <w:r>
        <w:rPr>
          <w:spacing w:val="-7"/>
          <w:w w:val="105"/>
          <w:sz w:val="17"/>
        </w:rPr>
        <w:t xml:space="preserve"> </w:t>
      </w:r>
      <w:r>
        <w:rPr>
          <w:w w:val="105"/>
          <w:sz w:val="17"/>
        </w:rPr>
        <w:t>caso, quaisquer custos financeiros e/ou contratuais adicionais serão exclusivamente suportados pela CONTRATADA.</w:t>
      </w:r>
    </w:p>
    <w:p w14:paraId="2F9F84C6">
      <w:pPr>
        <w:pStyle w:val="8"/>
        <w:numPr>
          <w:ilvl w:val="1"/>
          <w:numId w:val="43"/>
        </w:numPr>
        <w:tabs>
          <w:tab w:val="left" w:pos="594"/>
        </w:tabs>
        <w:spacing w:before="86" w:after="0" w:line="240" w:lineRule="auto"/>
        <w:ind w:left="594" w:right="0" w:hanging="308"/>
        <w:jc w:val="both"/>
        <w:rPr>
          <w:sz w:val="17"/>
        </w:rPr>
      </w:pPr>
      <w:r>
        <w:rPr>
          <w:w w:val="105"/>
          <w:sz w:val="17"/>
        </w:rPr>
        <w:t>O</w:t>
      </w:r>
      <w:r>
        <w:rPr>
          <w:spacing w:val="-8"/>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8"/>
          <w:w w:val="105"/>
          <w:sz w:val="17"/>
        </w:rPr>
        <w:t xml:space="preserve"> </w:t>
      </w:r>
      <w:r>
        <w:rPr>
          <w:w w:val="105"/>
          <w:sz w:val="17"/>
        </w:rPr>
        <w:t>dentro</w:t>
      </w:r>
      <w:r>
        <w:rPr>
          <w:spacing w:val="-8"/>
          <w:w w:val="105"/>
          <w:sz w:val="17"/>
        </w:rPr>
        <w:t xml:space="preserve"> </w:t>
      </w:r>
      <w:r>
        <w:rPr>
          <w:w w:val="105"/>
          <w:sz w:val="17"/>
        </w:rPr>
        <w:t>do</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dias</w:t>
      </w:r>
      <w:r>
        <w:rPr>
          <w:spacing w:val="-8"/>
          <w:w w:val="105"/>
          <w:sz w:val="17"/>
        </w:rPr>
        <w:t xml:space="preserve"> </w:t>
      </w:r>
      <w:r>
        <w:rPr>
          <w:w w:val="105"/>
          <w:sz w:val="17"/>
        </w:rPr>
        <w:t>após</w:t>
      </w:r>
      <w:r>
        <w:rPr>
          <w:spacing w:val="-7"/>
          <w:w w:val="105"/>
          <w:sz w:val="17"/>
        </w:rPr>
        <w:t xml:space="preserve"> </w:t>
      </w:r>
      <w:r>
        <w:rPr>
          <w:w w:val="105"/>
          <w:sz w:val="17"/>
        </w:rPr>
        <w:t>o</w:t>
      </w:r>
      <w:r>
        <w:rPr>
          <w:spacing w:val="-8"/>
          <w:w w:val="105"/>
          <w:sz w:val="17"/>
        </w:rPr>
        <w:t xml:space="preserve"> </w:t>
      </w:r>
      <w:r>
        <w:rPr>
          <w:w w:val="105"/>
          <w:sz w:val="17"/>
        </w:rPr>
        <w:t>cumprimento</w:t>
      </w:r>
      <w:r>
        <w:rPr>
          <w:spacing w:val="-8"/>
          <w:w w:val="105"/>
          <w:sz w:val="17"/>
        </w:rPr>
        <w:t xml:space="preserve"> </w:t>
      </w:r>
      <w:r>
        <w:rPr>
          <w:w w:val="105"/>
          <w:sz w:val="17"/>
        </w:rPr>
        <w:t>de</w:t>
      </w:r>
      <w:r>
        <w:rPr>
          <w:spacing w:val="-8"/>
          <w:w w:val="105"/>
          <w:sz w:val="17"/>
        </w:rPr>
        <w:t xml:space="preserve"> </w:t>
      </w:r>
      <w:r>
        <w:rPr>
          <w:w w:val="105"/>
          <w:sz w:val="17"/>
        </w:rPr>
        <w:t>cada</w:t>
      </w:r>
      <w:r>
        <w:rPr>
          <w:spacing w:val="-8"/>
          <w:w w:val="105"/>
          <w:sz w:val="17"/>
        </w:rPr>
        <w:t xml:space="preserve"> </w:t>
      </w:r>
      <w:r>
        <w:rPr>
          <w:spacing w:val="-2"/>
          <w:w w:val="105"/>
          <w:sz w:val="17"/>
        </w:rPr>
        <w:t>parcela.</w:t>
      </w:r>
    </w:p>
    <w:p w14:paraId="76FC41A3">
      <w:pPr>
        <w:pStyle w:val="8"/>
        <w:numPr>
          <w:ilvl w:val="1"/>
          <w:numId w:val="43"/>
        </w:numPr>
        <w:tabs>
          <w:tab w:val="left" w:pos="601"/>
        </w:tabs>
        <w:spacing w:before="91" w:after="0" w:line="244" w:lineRule="auto"/>
        <w:ind w:left="286" w:right="189" w:firstLine="0"/>
        <w:jc w:val="both"/>
        <w:rPr>
          <w:sz w:val="17"/>
        </w:rPr>
      </w:pPr>
      <w:r>
        <w:rPr>
          <w:w w:val="105"/>
          <w:sz w:val="17"/>
        </w:rPr>
        <w:t xml:space="preserve">Entende-se como cumprimento da parcela a entrega devidamente atestada por um agente competente e, quando aplicável, a instalação do objeto, nos casos em que o fornecimento ocorra através de </w:t>
      </w:r>
      <w:r>
        <w:rPr>
          <w:spacing w:val="-2"/>
          <w:w w:val="105"/>
          <w:sz w:val="17"/>
        </w:rPr>
        <w:t>venda.</w:t>
      </w:r>
    </w:p>
    <w:p w14:paraId="2BD0211A">
      <w:pPr>
        <w:pStyle w:val="8"/>
        <w:numPr>
          <w:ilvl w:val="1"/>
          <w:numId w:val="43"/>
        </w:numPr>
        <w:tabs>
          <w:tab w:val="left" w:pos="605"/>
        </w:tabs>
        <w:spacing w:before="87" w:after="0" w:line="244" w:lineRule="auto"/>
        <w:ind w:left="286" w:right="189" w:firstLine="0"/>
        <w:jc w:val="both"/>
        <w:rPr>
          <w:sz w:val="17"/>
        </w:rPr>
      </w:pPr>
      <w:r>
        <w:rPr>
          <w:w w:val="105"/>
          <w:sz w:val="17"/>
        </w:rPr>
        <w:t>Se houver a necessidade de reapresentação da Nota Fiscal Eletrônica de Venda devido a falha da CONTRATADA, o prazo de 30 dias será suspenso, e sua contagem continuará a partir da data da reapresentação correspondente.</w:t>
      </w:r>
    </w:p>
    <w:p w14:paraId="7842A82B">
      <w:pPr>
        <w:pStyle w:val="8"/>
        <w:numPr>
          <w:ilvl w:val="1"/>
          <w:numId w:val="43"/>
        </w:numPr>
        <w:tabs>
          <w:tab w:val="left" w:pos="594"/>
        </w:tabs>
        <w:spacing w:before="87" w:after="0" w:line="240" w:lineRule="auto"/>
        <w:ind w:left="594" w:right="0" w:hanging="308"/>
        <w:jc w:val="both"/>
        <w:rPr>
          <w:sz w:val="17"/>
        </w:rPr>
      </w:pPr>
      <w:r>
        <w:rPr>
          <w:sz w:val="17"/>
        </w:rPr>
        <w:t>Os</w:t>
      </w:r>
      <w:r>
        <w:rPr>
          <w:spacing w:val="12"/>
          <w:sz w:val="17"/>
        </w:rPr>
        <w:t xml:space="preserve"> </w:t>
      </w:r>
      <w:r>
        <w:rPr>
          <w:sz w:val="17"/>
        </w:rPr>
        <w:t>pagamentos</w:t>
      </w:r>
      <w:r>
        <w:rPr>
          <w:spacing w:val="13"/>
          <w:sz w:val="17"/>
        </w:rPr>
        <w:t xml:space="preserve"> </w:t>
      </w:r>
      <w:r>
        <w:rPr>
          <w:sz w:val="17"/>
        </w:rPr>
        <w:t>devidos</w:t>
      </w:r>
      <w:r>
        <w:rPr>
          <w:spacing w:val="13"/>
          <w:sz w:val="17"/>
        </w:rPr>
        <w:t xml:space="preserve"> </w:t>
      </w:r>
      <w:r>
        <w:rPr>
          <w:sz w:val="17"/>
        </w:rPr>
        <w:t>à</w:t>
      </w:r>
      <w:r>
        <w:rPr>
          <w:spacing w:val="13"/>
          <w:sz w:val="17"/>
        </w:rPr>
        <w:t xml:space="preserve"> </w:t>
      </w:r>
      <w:r>
        <w:rPr>
          <w:sz w:val="17"/>
        </w:rPr>
        <w:t>CONTRATADA não</w:t>
      </w:r>
      <w:r>
        <w:rPr>
          <w:spacing w:val="13"/>
          <w:sz w:val="17"/>
        </w:rPr>
        <w:t xml:space="preserve"> </w:t>
      </w:r>
      <w:r>
        <w:rPr>
          <w:sz w:val="17"/>
        </w:rPr>
        <w:t>ultrapassarão</w:t>
      </w:r>
      <w:r>
        <w:rPr>
          <w:spacing w:val="13"/>
          <w:sz w:val="17"/>
        </w:rPr>
        <w:t xml:space="preserve"> </w:t>
      </w:r>
      <w:r>
        <w:rPr>
          <w:sz w:val="17"/>
        </w:rPr>
        <w:t>os</w:t>
      </w:r>
      <w:r>
        <w:rPr>
          <w:spacing w:val="13"/>
          <w:sz w:val="17"/>
        </w:rPr>
        <w:t xml:space="preserve"> </w:t>
      </w:r>
      <w:r>
        <w:rPr>
          <w:sz w:val="17"/>
        </w:rPr>
        <w:t>valores</w:t>
      </w:r>
      <w:r>
        <w:rPr>
          <w:spacing w:val="13"/>
          <w:sz w:val="17"/>
        </w:rPr>
        <w:t xml:space="preserve"> </w:t>
      </w:r>
      <w:r>
        <w:rPr>
          <w:sz w:val="17"/>
        </w:rPr>
        <w:t>indicados</w:t>
      </w:r>
      <w:r>
        <w:rPr>
          <w:spacing w:val="13"/>
          <w:sz w:val="17"/>
        </w:rPr>
        <w:t xml:space="preserve"> </w:t>
      </w:r>
      <w:r>
        <w:rPr>
          <w:sz w:val="17"/>
        </w:rPr>
        <w:t>em</w:t>
      </w:r>
      <w:r>
        <w:rPr>
          <w:spacing w:val="13"/>
          <w:sz w:val="17"/>
        </w:rPr>
        <w:t xml:space="preserve"> </w:t>
      </w:r>
      <w:r>
        <w:rPr>
          <w:sz w:val="17"/>
        </w:rPr>
        <w:t>sua</w:t>
      </w:r>
      <w:r>
        <w:rPr>
          <w:spacing w:val="13"/>
          <w:sz w:val="17"/>
        </w:rPr>
        <w:t xml:space="preserve"> </w:t>
      </w:r>
      <w:r>
        <w:rPr>
          <w:sz w:val="17"/>
        </w:rPr>
        <w:t>proposta</w:t>
      </w:r>
      <w:r>
        <w:rPr>
          <w:spacing w:val="12"/>
          <w:sz w:val="17"/>
        </w:rPr>
        <w:t xml:space="preserve"> </w:t>
      </w:r>
      <w:r>
        <w:rPr>
          <w:spacing w:val="-2"/>
          <w:sz w:val="17"/>
        </w:rPr>
        <w:t>comercial.</w:t>
      </w:r>
    </w:p>
    <w:p w14:paraId="26C23770">
      <w:pPr>
        <w:pStyle w:val="8"/>
        <w:numPr>
          <w:ilvl w:val="1"/>
          <w:numId w:val="43"/>
        </w:numPr>
        <w:tabs>
          <w:tab w:val="left" w:pos="594"/>
        </w:tabs>
        <w:spacing w:before="92" w:after="0" w:line="240" w:lineRule="auto"/>
        <w:ind w:left="594" w:right="0" w:hanging="308"/>
        <w:jc w:val="both"/>
        <w:rPr>
          <w:sz w:val="17"/>
        </w:rPr>
      </w:pPr>
      <w:r>
        <w:rPr>
          <w:w w:val="105"/>
          <w:sz w:val="17"/>
        </w:rPr>
        <w:t>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9"/>
          <w:w w:val="105"/>
          <w:sz w:val="17"/>
        </w:rPr>
        <w:t xml:space="preserve"> </w:t>
      </w:r>
      <w:r>
        <w:rPr>
          <w:w w:val="105"/>
          <w:sz w:val="17"/>
        </w:rPr>
        <w:t>realizado</w:t>
      </w:r>
      <w:r>
        <w:rPr>
          <w:spacing w:val="-10"/>
          <w:w w:val="105"/>
          <w:sz w:val="17"/>
        </w:rPr>
        <w:t xml:space="preserve"> </w:t>
      </w:r>
      <w:r>
        <w:rPr>
          <w:w w:val="105"/>
          <w:sz w:val="17"/>
        </w:rPr>
        <w:t>em</w:t>
      </w:r>
      <w:r>
        <w:rPr>
          <w:spacing w:val="-9"/>
          <w:w w:val="105"/>
          <w:sz w:val="17"/>
        </w:rPr>
        <w:t xml:space="preserve"> </w:t>
      </w:r>
      <w:r>
        <w:rPr>
          <w:w w:val="105"/>
          <w:sz w:val="17"/>
        </w:rPr>
        <w:t>parcelas</w:t>
      </w:r>
      <w:r>
        <w:rPr>
          <w:spacing w:val="-10"/>
          <w:w w:val="105"/>
          <w:sz w:val="17"/>
        </w:rPr>
        <w:t xml:space="preserve"> </w:t>
      </w:r>
      <w:r>
        <w:rPr>
          <w:w w:val="105"/>
          <w:sz w:val="17"/>
        </w:rPr>
        <w:t>executadas,</w:t>
      </w:r>
      <w:r>
        <w:rPr>
          <w:spacing w:val="-9"/>
          <w:w w:val="105"/>
          <w:sz w:val="17"/>
        </w:rPr>
        <w:t xml:space="preserve"> </w:t>
      </w:r>
      <w:r>
        <w:rPr>
          <w:w w:val="105"/>
          <w:sz w:val="17"/>
        </w:rPr>
        <w:t>através</w:t>
      </w:r>
      <w:r>
        <w:rPr>
          <w:spacing w:val="-10"/>
          <w:w w:val="105"/>
          <w:sz w:val="17"/>
        </w:rPr>
        <w:t xml:space="preserve"> </w:t>
      </w:r>
      <w:r>
        <w:rPr>
          <w:w w:val="105"/>
          <w:sz w:val="17"/>
        </w:rPr>
        <w:t>de</w:t>
      </w:r>
      <w:r>
        <w:rPr>
          <w:spacing w:val="-9"/>
          <w:w w:val="105"/>
          <w:sz w:val="17"/>
        </w:rPr>
        <w:t xml:space="preserve"> </w:t>
      </w:r>
      <w:r>
        <w:rPr>
          <w:w w:val="105"/>
          <w:sz w:val="17"/>
        </w:rPr>
        <w:t>depósito</w:t>
      </w:r>
      <w:r>
        <w:rPr>
          <w:spacing w:val="-10"/>
          <w:w w:val="105"/>
          <w:sz w:val="17"/>
        </w:rPr>
        <w:t xml:space="preserve"> </w:t>
      </w:r>
      <w:r>
        <w:rPr>
          <w:w w:val="105"/>
          <w:sz w:val="17"/>
        </w:rPr>
        <w:t>na</w:t>
      </w:r>
      <w:r>
        <w:rPr>
          <w:spacing w:val="-9"/>
          <w:w w:val="105"/>
          <w:sz w:val="17"/>
        </w:rPr>
        <w:t xml:space="preserve"> </w:t>
      </w:r>
      <w:r>
        <w:rPr>
          <w:w w:val="105"/>
          <w:sz w:val="17"/>
        </w:rPr>
        <w:t>Conta</w:t>
      </w:r>
      <w:r>
        <w:rPr>
          <w:spacing w:val="-10"/>
          <w:w w:val="105"/>
          <w:sz w:val="17"/>
        </w:rPr>
        <w:t xml:space="preserve"> </w:t>
      </w:r>
      <w:r>
        <w:rPr>
          <w:w w:val="105"/>
          <w:sz w:val="17"/>
        </w:rPr>
        <w:t>Corrente,</w:t>
      </w:r>
      <w:r>
        <w:rPr>
          <w:spacing w:val="-9"/>
          <w:w w:val="105"/>
          <w:sz w:val="17"/>
        </w:rPr>
        <w:t xml:space="preserve"> </w:t>
      </w:r>
      <w:r>
        <w:rPr>
          <w:w w:val="105"/>
          <w:sz w:val="17"/>
        </w:rPr>
        <w:t>de</w:t>
      </w:r>
      <w:r>
        <w:rPr>
          <w:spacing w:val="-10"/>
          <w:w w:val="105"/>
          <w:sz w:val="17"/>
        </w:rPr>
        <w:t xml:space="preserve"> </w:t>
      </w:r>
      <w:r>
        <w:rPr>
          <w:w w:val="105"/>
          <w:sz w:val="17"/>
        </w:rPr>
        <w:t>acordo</w:t>
      </w:r>
      <w:r>
        <w:rPr>
          <w:spacing w:val="-9"/>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faturamento</w:t>
      </w:r>
      <w:r>
        <w:rPr>
          <w:spacing w:val="-10"/>
          <w:w w:val="105"/>
          <w:sz w:val="17"/>
        </w:rPr>
        <w:t xml:space="preserve"> </w:t>
      </w:r>
      <w:r>
        <w:rPr>
          <w:spacing w:val="-2"/>
          <w:w w:val="105"/>
          <w:sz w:val="17"/>
        </w:rPr>
        <w:t>apurado.</w:t>
      </w:r>
    </w:p>
    <w:p w14:paraId="477B67C9">
      <w:pPr>
        <w:pStyle w:val="8"/>
        <w:numPr>
          <w:ilvl w:val="1"/>
          <w:numId w:val="43"/>
        </w:numPr>
        <w:tabs>
          <w:tab w:val="left" w:pos="625"/>
        </w:tabs>
        <w:spacing w:before="91" w:after="0" w:line="244" w:lineRule="auto"/>
        <w:ind w:left="286" w:right="189" w:firstLine="0"/>
        <w:jc w:val="both"/>
        <w:rPr>
          <w:sz w:val="17"/>
        </w:rPr>
      </w:pPr>
      <w:r>
        <w:rPr>
          <w:w w:val="105"/>
          <w:sz w:val="17"/>
        </w:rPr>
        <w:t>Os pagamentos realizados com atraso, desde que não sejam atribuíveis ao CONTRATADO, serão atualizados monetariamente e incidirão juros de mora pelo IPCA, calculados pro rata die. Pagamentos feitos antes do prazo estabelecido no instrumento convocatório terão um desconto de 0,5% ao mês, também calculado pro rata die.</w:t>
      </w:r>
    </w:p>
    <w:p w14:paraId="1174ED78">
      <w:pPr>
        <w:pStyle w:val="8"/>
        <w:numPr>
          <w:ilvl w:val="1"/>
          <w:numId w:val="43"/>
        </w:numPr>
        <w:tabs>
          <w:tab w:val="left" w:pos="584"/>
        </w:tabs>
        <w:spacing w:before="87" w:after="0" w:line="240" w:lineRule="auto"/>
        <w:ind w:left="584" w:right="0" w:hanging="298"/>
        <w:jc w:val="left"/>
        <w:rPr>
          <w:sz w:val="17"/>
        </w:rPr>
      </w:pPr>
      <w:r>
        <w:rPr>
          <w:w w:val="105"/>
          <w:sz w:val="17"/>
        </w:rPr>
        <w:t>A</w:t>
      </w:r>
      <w:r>
        <w:rPr>
          <w:spacing w:val="-12"/>
          <w:w w:val="105"/>
          <w:sz w:val="17"/>
        </w:rPr>
        <w:t xml:space="preserve"> </w:t>
      </w:r>
      <w:r>
        <w:rPr>
          <w:w w:val="105"/>
          <w:sz w:val="17"/>
        </w:rPr>
        <w:t>nota</w:t>
      </w:r>
      <w:r>
        <w:rPr>
          <w:spacing w:val="-11"/>
          <w:w w:val="105"/>
          <w:sz w:val="17"/>
        </w:rPr>
        <w:t xml:space="preserve"> </w:t>
      </w:r>
      <w:r>
        <w:rPr>
          <w:w w:val="105"/>
          <w:sz w:val="17"/>
        </w:rPr>
        <w:t>fiscal</w:t>
      </w:r>
      <w:r>
        <w:rPr>
          <w:spacing w:val="-11"/>
          <w:w w:val="105"/>
          <w:sz w:val="17"/>
        </w:rPr>
        <w:t xml:space="preserve"> </w:t>
      </w:r>
      <w:r>
        <w:rPr>
          <w:w w:val="105"/>
          <w:sz w:val="17"/>
        </w:rPr>
        <w:t>referente</w:t>
      </w:r>
      <w:r>
        <w:rPr>
          <w:spacing w:val="-9"/>
          <w:w w:val="105"/>
          <w:sz w:val="17"/>
        </w:rPr>
        <w:t xml:space="preserve"> </w:t>
      </w:r>
      <w:r>
        <w:rPr>
          <w:w w:val="105"/>
          <w:sz w:val="17"/>
        </w:rPr>
        <w:t>a</w:t>
      </w:r>
      <w:r>
        <w:rPr>
          <w:spacing w:val="-9"/>
          <w:w w:val="105"/>
          <w:sz w:val="17"/>
        </w:rPr>
        <w:t xml:space="preserve"> </w:t>
      </w:r>
      <w:r>
        <w:rPr>
          <w:w w:val="105"/>
          <w:sz w:val="17"/>
        </w:rPr>
        <w:t>Policlinica</w:t>
      </w:r>
      <w:r>
        <w:rPr>
          <w:spacing w:val="-9"/>
          <w:w w:val="105"/>
          <w:sz w:val="17"/>
        </w:rPr>
        <w:t xml:space="preserve"> </w:t>
      </w:r>
      <w:r>
        <w:rPr>
          <w:w w:val="105"/>
          <w:sz w:val="17"/>
        </w:rPr>
        <w:t>Piquet</w:t>
      </w:r>
      <w:r>
        <w:rPr>
          <w:spacing w:val="-9"/>
          <w:w w:val="105"/>
          <w:sz w:val="17"/>
        </w:rPr>
        <w:t xml:space="preserve"> </w:t>
      </w:r>
      <w:r>
        <w:rPr>
          <w:w w:val="105"/>
          <w:sz w:val="17"/>
        </w:rPr>
        <w:t>Carneiro</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enviada</w:t>
      </w:r>
      <w:r>
        <w:rPr>
          <w:spacing w:val="-8"/>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email:</w:t>
      </w:r>
      <w:r>
        <w:rPr>
          <w:spacing w:val="-8"/>
          <w:w w:val="105"/>
          <w:sz w:val="17"/>
        </w:rPr>
        <w:t xml:space="preserve"> </w:t>
      </w:r>
      <w:r>
        <w:fldChar w:fldCharType="begin"/>
      </w:r>
      <w:r>
        <w:instrText xml:space="preserve"> HYPERLINK "mailto:servexo@ppc.uerj.br" \h </w:instrText>
      </w:r>
      <w:r>
        <w:fldChar w:fldCharType="separate"/>
      </w:r>
      <w:r>
        <w:rPr>
          <w:spacing w:val="-2"/>
          <w:w w:val="105"/>
          <w:sz w:val="17"/>
        </w:rPr>
        <w:t>servexo@ppc.uerj.br</w:t>
      </w:r>
      <w:r>
        <w:rPr>
          <w:spacing w:val="-2"/>
          <w:w w:val="105"/>
          <w:sz w:val="17"/>
        </w:rPr>
        <w:fldChar w:fldCharType="end"/>
      </w:r>
    </w:p>
    <w:p w14:paraId="299BA522">
      <w:pPr>
        <w:pStyle w:val="8"/>
        <w:numPr>
          <w:ilvl w:val="1"/>
          <w:numId w:val="43"/>
        </w:numPr>
        <w:tabs>
          <w:tab w:val="left" w:pos="672"/>
        </w:tabs>
        <w:spacing w:before="92" w:after="0" w:line="240" w:lineRule="auto"/>
        <w:ind w:left="672" w:right="0" w:hanging="386"/>
        <w:jc w:val="left"/>
        <w:rPr>
          <w:sz w:val="17"/>
        </w:rPr>
      </w:pPr>
      <w:r>
        <w:rPr>
          <w:w w:val="105"/>
          <w:sz w:val="17"/>
        </w:rPr>
        <w:t>A</w:t>
      </w:r>
      <w:r>
        <w:rPr>
          <w:spacing w:val="-12"/>
          <w:w w:val="105"/>
          <w:sz w:val="17"/>
        </w:rPr>
        <w:t xml:space="preserve"> </w:t>
      </w:r>
      <w:r>
        <w:rPr>
          <w:w w:val="105"/>
          <w:sz w:val="17"/>
        </w:rPr>
        <w:t>nota</w:t>
      </w:r>
      <w:r>
        <w:rPr>
          <w:spacing w:val="-11"/>
          <w:w w:val="105"/>
          <w:sz w:val="17"/>
        </w:rPr>
        <w:t xml:space="preserve"> </w:t>
      </w:r>
      <w:r>
        <w:rPr>
          <w:w w:val="105"/>
          <w:sz w:val="17"/>
        </w:rPr>
        <w:t>fiscal</w:t>
      </w:r>
      <w:r>
        <w:rPr>
          <w:spacing w:val="-11"/>
          <w:w w:val="105"/>
          <w:sz w:val="17"/>
        </w:rPr>
        <w:t xml:space="preserve"> </w:t>
      </w:r>
      <w:r>
        <w:rPr>
          <w:w w:val="105"/>
          <w:sz w:val="17"/>
        </w:rPr>
        <w:t>referente</w:t>
      </w:r>
      <w:r>
        <w:rPr>
          <w:spacing w:val="-11"/>
          <w:w w:val="105"/>
          <w:sz w:val="17"/>
        </w:rPr>
        <w:t xml:space="preserve"> </w:t>
      </w:r>
      <w:r>
        <w:rPr>
          <w:w w:val="105"/>
          <w:sz w:val="17"/>
        </w:rPr>
        <w:t>ao</w:t>
      </w:r>
      <w:r>
        <w:rPr>
          <w:spacing w:val="-10"/>
          <w:w w:val="105"/>
          <w:sz w:val="17"/>
        </w:rPr>
        <w:t xml:space="preserve"> </w:t>
      </w:r>
      <w:r>
        <w:rPr>
          <w:w w:val="105"/>
          <w:sz w:val="17"/>
        </w:rPr>
        <w:t>Hospital</w:t>
      </w:r>
      <w:r>
        <w:rPr>
          <w:spacing w:val="-9"/>
          <w:w w:val="105"/>
          <w:sz w:val="17"/>
        </w:rPr>
        <w:t xml:space="preserve"> </w:t>
      </w:r>
      <w:r>
        <w:rPr>
          <w:w w:val="105"/>
          <w:sz w:val="17"/>
        </w:rPr>
        <w:t>Universitário</w:t>
      </w:r>
      <w:r>
        <w:rPr>
          <w:spacing w:val="-9"/>
          <w:w w:val="105"/>
          <w:sz w:val="17"/>
        </w:rPr>
        <w:t xml:space="preserve"> </w:t>
      </w:r>
      <w:r>
        <w:rPr>
          <w:w w:val="105"/>
          <w:sz w:val="17"/>
        </w:rPr>
        <w:t>Hesio</w:t>
      </w:r>
      <w:r>
        <w:rPr>
          <w:spacing w:val="-10"/>
          <w:w w:val="105"/>
          <w:sz w:val="17"/>
        </w:rPr>
        <w:t xml:space="preserve"> </w:t>
      </w:r>
      <w:r>
        <w:rPr>
          <w:w w:val="105"/>
          <w:sz w:val="17"/>
        </w:rPr>
        <w:t>Cordeiro</w:t>
      </w:r>
      <w:r>
        <w:rPr>
          <w:spacing w:val="-9"/>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enviada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email:</w:t>
      </w:r>
      <w:r>
        <w:rPr>
          <w:spacing w:val="-9"/>
          <w:w w:val="105"/>
          <w:sz w:val="17"/>
        </w:rPr>
        <w:t xml:space="preserve"> </w:t>
      </w:r>
      <w:r>
        <w:fldChar w:fldCharType="begin"/>
      </w:r>
      <w:r>
        <w:instrText xml:space="preserve"> HYPERLINK "mailto:financeirohurhc@gmail.com" \h </w:instrText>
      </w:r>
      <w:r>
        <w:fldChar w:fldCharType="separate"/>
      </w:r>
      <w:r>
        <w:rPr>
          <w:spacing w:val="-2"/>
          <w:w w:val="105"/>
          <w:sz w:val="17"/>
        </w:rPr>
        <w:t>financeirohurhc@gmail.com</w:t>
      </w:r>
      <w:r>
        <w:rPr>
          <w:spacing w:val="-2"/>
          <w:w w:val="105"/>
          <w:sz w:val="17"/>
        </w:rPr>
        <w:fldChar w:fldCharType="end"/>
      </w:r>
    </w:p>
    <w:p w14:paraId="0B783296">
      <w:pPr>
        <w:pStyle w:val="8"/>
        <w:numPr>
          <w:ilvl w:val="1"/>
          <w:numId w:val="43"/>
        </w:numPr>
        <w:tabs>
          <w:tab w:val="left" w:pos="672"/>
        </w:tabs>
        <w:spacing w:before="91" w:after="0" w:line="240" w:lineRule="auto"/>
        <w:ind w:left="672" w:right="0" w:hanging="386"/>
        <w:jc w:val="left"/>
        <w:rPr>
          <w:sz w:val="17"/>
        </w:rPr>
      </w:pPr>
      <w:r>
        <w:rPr>
          <w:w w:val="105"/>
          <w:sz w:val="17"/>
        </w:rPr>
        <w:t>Todas</w:t>
      </w:r>
      <w:r>
        <w:rPr>
          <w:spacing w:val="-11"/>
          <w:w w:val="105"/>
          <w:sz w:val="17"/>
        </w:rPr>
        <w:t xml:space="preserve"> </w:t>
      </w:r>
      <w:r>
        <w:rPr>
          <w:w w:val="105"/>
          <w:sz w:val="17"/>
        </w:rPr>
        <w:t>as</w:t>
      </w:r>
      <w:r>
        <w:rPr>
          <w:spacing w:val="-10"/>
          <w:w w:val="105"/>
          <w:sz w:val="17"/>
        </w:rPr>
        <w:t xml:space="preserve"> </w:t>
      </w:r>
      <w:r>
        <w:rPr>
          <w:w w:val="105"/>
          <w:sz w:val="17"/>
        </w:rPr>
        <w:t>informações</w:t>
      </w:r>
      <w:r>
        <w:rPr>
          <w:spacing w:val="-11"/>
          <w:w w:val="105"/>
          <w:sz w:val="17"/>
        </w:rPr>
        <w:t xml:space="preserve"> </w:t>
      </w:r>
      <w:r>
        <w:rPr>
          <w:w w:val="105"/>
          <w:sz w:val="17"/>
        </w:rPr>
        <w:t>necessárias</w:t>
      </w:r>
      <w:r>
        <w:rPr>
          <w:spacing w:val="-10"/>
          <w:w w:val="105"/>
          <w:sz w:val="17"/>
        </w:rPr>
        <w:t xml:space="preserve"> </w:t>
      </w:r>
      <w:r>
        <w:rPr>
          <w:w w:val="105"/>
          <w:sz w:val="17"/>
        </w:rPr>
        <w:t>para</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da</w:t>
      </w:r>
      <w:r>
        <w:rPr>
          <w:spacing w:val="-10"/>
          <w:w w:val="105"/>
          <w:sz w:val="17"/>
        </w:rPr>
        <w:t xml:space="preserve"> </w:t>
      </w:r>
      <w:r>
        <w:rPr>
          <w:w w:val="105"/>
          <w:sz w:val="17"/>
        </w:rPr>
        <w:t>nota</w:t>
      </w:r>
      <w:r>
        <w:rPr>
          <w:spacing w:val="-11"/>
          <w:w w:val="105"/>
          <w:sz w:val="17"/>
        </w:rPr>
        <w:t xml:space="preserve"> </w:t>
      </w:r>
      <w:r>
        <w:rPr>
          <w:w w:val="105"/>
          <w:sz w:val="17"/>
        </w:rPr>
        <w:t>fiscal</w:t>
      </w:r>
      <w:r>
        <w:rPr>
          <w:spacing w:val="-10"/>
          <w:w w:val="105"/>
          <w:sz w:val="17"/>
        </w:rPr>
        <w:t xml:space="preserve"> </w:t>
      </w:r>
      <w:r>
        <w:rPr>
          <w:w w:val="105"/>
          <w:sz w:val="17"/>
        </w:rPr>
        <w:t>estão</w:t>
      </w:r>
      <w:r>
        <w:rPr>
          <w:spacing w:val="-11"/>
          <w:w w:val="105"/>
          <w:sz w:val="17"/>
        </w:rPr>
        <w:t xml:space="preserve"> </w:t>
      </w:r>
      <w:r>
        <w:rPr>
          <w:w w:val="105"/>
          <w:sz w:val="17"/>
        </w:rPr>
        <w:t>disponíveis</w:t>
      </w:r>
      <w:r>
        <w:rPr>
          <w:spacing w:val="-10"/>
          <w:w w:val="105"/>
          <w:sz w:val="17"/>
        </w:rPr>
        <w:t xml:space="preserve"> </w:t>
      </w:r>
      <w:r>
        <w:rPr>
          <w:w w:val="105"/>
          <w:sz w:val="17"/>
        </w:rPr>
        <w:t>na</w:t>
      </w:r>
      <w:r>
        <w:rPr>
          <w:spacing w:val="-10"/>
          <w:w w:val="105"/>
          <w:sz w:val="17"/>
        </w:rPr>
        <w:t xml:space="preserve"> </w:t>
      </w:r>
      <w:r>
        <w:rPr>
          <w:w w:val="105"/>
          <w:sz w:val="17"/>
        </w:rPr>
        <w:t>Ordem</w:t>
      </w:r>
      <w:r>
        <w:rPr>
          <w:spacing w:val="-11"/>
          <w:w w:val="105"/>
          <w:sz w:val="17"/>
        </w:rPr>
        <w:t xml:space="preserve"> </w:t>
      </w:r>
      <w:r>
        <w:rPr>
          <w:w w:val="105"/>
          <w:sz w:val="17"/>
        </w:rPr>
        <w:t>de</w:t>
      </w:r>
      <w:r>
        <w:rPr>
          <w:spacing w:val="-10"/>
          <w:w w:val="105"/>
          <w:sz w:val="17"/>
        </w:rPr>
        <w:t xml:space="preserve"> </w:t>
      </w:r>
      <w:r>
        <w:rPr>
          <w:spacing w:val="-2"/>
          <w:w w:val="105"/>
          <w:sz w:val="17"/>
        </w:rPr>
        <w:t>Fornecimento.</w:t>
      </w:r>
    </w:p>
    <w:p w14:paraId="311136D5">
      <w:pPr>
        <w:pStyle w:val="6"/>
        <w:spacing w:before="183"/>
        <w:ind w:left="0"/>
      </w:pPr>
    </w:p>
    <w:p w14:paraId="05A02AE8">
      <w:pPr>
        <w:pStyle w:val="3"/>
        <w:numPr>
          <w:ilvl w:val="0"/>
          <w:numId w:val="41"/>
        </w:numPr>
        <w:tabs>
          <w:tab w:val="left" w:pos="707"/>
        </w:tabs>
        <w:spacing w:before="0" w:after="0" w:line="240" w:lineRule="auto"/>
        <w:ind w:left="707" w:right="0" w:hanging="421"/>
        <w:jc w:val="left"/>
      </w:pPr>
      <w:r>
        <w:rPr>
          <w:w w:val="105"/>
        </w:rPr>
        <w:t>–</w:t>
      </w:r>
      <w:r>
        <w:rPr>
          <w:spacing w:val="-12"/>
          <w:w w:val="105"/>
        </w:rPr>
        <w:t xml:space="preserve"> </w:t>
      </w:r>
      <w:r>
        <w:rPr>
          <w:w w:val="105"/>
        </w:rPr>
        <w:t>OBRIGAÇÕES</w:t>
      </w:r>
      <w:r>
        <w:rPr>
          <w:spacing w:val="-11"/>
          <w:w w:val="105"/>
        </w:rPr>
        <w:t xml:space="preserve"> </w:t>
      </w:r>
      <w:r>
        <w:rPr>
          <w:w w:val="105"/>
        </w:rPr>
        <w:t>DO</w:t>
      </w:r>
      <w:r>
        <w:rPr>
          <w:spacing w:val="-11"/>
          <w:w w:val="105"/>
        </w:rPr>
        <w:t xml:space="preserve"> </w:t>
      </w:r>
      <w:r>
        <w:rPr>
          <w:spacing w:val="-2"/>
          <w:w w:val="105"/>
        </w:rPr>
        <w:t>CONTRATANTE:</w:t>
      </w:r>
    </w:p>
    <w:p w14:paraId="209BAD33">
      <w:pPr>
        <w:pStyle w:val="8"/>
        <w:numPr>
          <w:ilvl w:val="1"/>
          <w:numId w:val="44"/>
        </w:numPr>
        <w:tabs>
          <w:tab w:val="left" w:pos="594"/>
        </w:tabs>
        <w:spacing w:before="92" w:after="0" w:line="240" w:lineRule="auto"/>
        <w:ind w:left="594" w:right="0" w:hanging="308"/>
        <w:jc w:val="left"/>
        <w:rPr>
          <w:sz w:val="17"/>
        </w:rPr>
      </w:pPr>
      <w:r>
        <w:rPr>
          <w:w w:val="105"/>
          <w:sz w:val="17"/>
        </w:rPr>
        <w:t>Realizar</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devidos</w:t>
      </w:r>
      <w:r>
        <w:rPr>
          <w:spacing w:val="-11"/>
          <w:w w:val="105"/>
          <w:sz w:val="17"/>
        </w:rPr>
        <w:t xml:space="preserve"> </w:t>
      </w:r>
      <w:r>
        <w:rPr>
          <w:w w:val="105"/>
          <w:sz w:val="17"/>
        </w:rPr>
        <w:t>à</w:t>
      </w:r>
      <w:r>
        <w:rPr>
          <w:spacing w:val="-11"/>
          <w:w w:val="105"/>
          <w:sz w:val="17"/>
        </w:rPr>
        <w:t xml:space="preserve"> </w:t>
      </w:r>
      <w:r>
        <w:rPr>
          <w:w w:val="105"/>
          <w:sz w:val="17"/>
        </w:rPr>
        <w:t>contratada</w:t>
      </w:r>
      <w:r>
        <w:rPr>
          <w:spacing w:val="-10"/>
          <w:w w:val="105"/>
          <w:sz w:val="17"/>
        </w:rPr>
        <w:t xml:space="preserve"> </w:t>
      </w:r>
      <w:r>
        <w:rPr>
          <w:w w:val="105"/>
          <w:sz w:val="17"/>
        </w:rPr>
        <w:t>nas</w:t>
      </w:r>
      <w:r>
        <w:rPr>
          <w:spacing w:val="-11"/>
          <w:w w:val="105"/>
          <w:sz w:val="17"/>
        </w:rPr>
        <w:t xml:space="preserve"> </w:t>
      </w:r>
      <w:r>
        <w:rPr>
          <w:w w:val="105"/>
          <w:sz w:val="17"/>
        </w:rPr>
        <w:t>condições</w:t>
      </w:r>
      <w:r>
        <w:rPr>
          <w:spacing w:val="-11"/>
          <w:w w:val="105"/>
          <w:sz w:val="17"/>
        </w:rPr>
        <w:t xml:space="preserve"> </w:t>
      </w:r>
      <w:r>
        <w:rPr>
          <w:w w:val="105"/>
          <w:sz w:val="17"/>
        </w:rPr>
        <w:t>estabelecidas</w:t>
      </w:r>
      <w:r>
        <w:rPr>
          <w:spacing w:val="-11"/>
          <w:w w:val="105"/>
          <w:sz w:val="17"/>
        </w:rPr>
        <w:t xml:space="preserve"> </w:t>
      </w:r>
      <w:r>
        <w:rPr>
          <w:w w:val="105"/>
          <w:sz w:val="17"/>
        </w:rPr>
        <w:t>em</w:t>
      </w:r>
      <w:r>
        <w:rPr>
          <w:spacing w:val="-11"/>
          <w:w w:val="105"/>
          <w:sz w:val="17"/>
        </w:rPr>
        <w:t xml:space="preserve"> </w:t>
      </w:r>
      <w:r>
        <w:rPr>
          <w:spacing w:val="-2"/>
          <w:w w:val="105"/>
          <w:sz w:val="17"/>
        </w:rPr>
        <w:t>contrato;</w:t>
      </w:r>
    </w:p>
    <w:p w14:paraId="75234559">
      <w:pPr>
        <w:pStyle w:val="8"/>
        <w:numPr>
          <w:ilvl w:val="1"/>
          <w:numId w:val="44"/>
        </w:numPr>
        <w:tabs>
          <w:tab w:val="left" w:pos="594"/>
        </w:tabs>
        <w:spacing w:before="91" w:after="0" w:line="240" w:lineRule="auto"/>
        <w:ind w:left="594" w:right="0" w:hanging="308"/>
        <w:jc w:val="left"/>
        <w:rPr>
          <w:sz w:val="17"/>
        </w:rPr>
      </w:pPr>
      <w:r>
        <w:rPr>
          <w:w w:val="105"/>
          <w:sz w:val="17"/>
        </w:rPr>
        <w:t>Fornecer</w:t>
      </w:r>
      <w:r>
        <w:rPr>
          <w:spacing w:val="-11"/>
          <w:w w:val="105"/>
          <w:sz w:val="17"/>
        </w:rPr>
        <w:t xml:space="preserve"> </w:t>
      </w:r>
      <w:r>
        <w:rPr>
          <w:w w:val="105"/>
          <w:sz w:val="17"/>
        </w:rPr>
        <w:t>à</w:t>
      </w:r>
      <w:r>
        <w:rPr>
          <w:spacing w:val="-10"/>
          <w:w w:val="105"/>
          <w:sz w:val="17"/>
        </w:rPr>
        <w:t xml:space="preserve"> </w:t>
      </w:r>
      <w:r>
        <w:rPr>
          <w:w w:val="105"/>
          <w:sz w:val="17"/>
        </w:rPr>
        <w:t>contratada</w:t>
      </w:r>
      <w:r>
        <w:rPr>
          <w:spacing w:val="-10"/>
          <w:w w:val="105"/>
          <w:sz w:val="17"/>
        </w:rPr>
        <w:t xml:space="preserve"> </w:t>
      </w:r>
      <w:r>
        <w:rPr>
          <w:w w:val="105"/>
          <w:sz w:val="17"/>
        </w:rPr>
        <w:t>os</w:t>
      </w:r>
      <w:r>
        <w:rPr>
          <w:spacing w:val="-11"/>
          <w:w w:val="105"/>
          <w:sz w:val="17"/>
        </w:rPr>
        <w:t xml:space="preserve"> </w:t>
      </w:r>
      <w:r>
        <w:rPr>
          <w:w w:val="105"/>
          <w:sz w:val="17"/>
        </w:rPr>
        <w:t>documentos,</w:t>
      </w:r>
      <w:r>
        <w:rPr>
          <w:spacing w:val="-10"/>
          <w:w w:val="105"/>
          <w:sz w:val="17"/>
        </w:rPr>
        <w:t xml:space="preserve"> </w:t>
      </w:r>
      <w:r>
        <w:rPr>
          <w:w w:val="105"/>
          <w:sz w:val="17"/>
        </w:rPr>
        <w:t>informações</w:t>
      </w:r>
      <w:r>
        <w:rPr>
          <w:spacing w:val="-10"/>
          <w:w w:val="105"/>
          <w:sz w:val="17"/>
        </w:rPr>
        <w:t xml:space="preserve"> </w:t>
      </w:r>
      <w:r>
        <w:rPr>
          <w:w w:val="105"/>
          <w:sz w:val="17"/>
        </w:rPr>
        <w:t>e</w:t>
      </w:r>
      <w:r>
        <w:rPr>
          <w:spacing w:val="-10"/>
          <w:w w:val="105"/>
          <w:sz w:val="17"/>
        </w:rPr>
        <w:t xml:space="preserve"> </w:t>
      </w:r>
      <w:r>
        <w:rPr>
          <w:w w:val="105"/>
          <w:sz w:val="17"/>
        </w:rPr>
        <w:t>demais</w:t>
      </w:r>
      <w:r>
        <w:rPr>
          <w:spacing w:val="-11"/>
          <w:w w:val="105"/>
          <w:sz w:val="17"/>
        </w:rPr>
        <w:t xml:space="preserve"> </w:t>
      </w:r>
      <w:r>
        <w:rPr>
          <w:w w:val="105"/>
          <w:sz w:val="17"/>
        </w:rPr>
        <w:t>elementos</w:t>
      </w:r>
      <w:r>
        <w:rPr>
          <w:spacing w:val="-10"/>
          <w:w w:val="105"/>
          <w:sz w:val="17"/>
        </w:rPr>
        <w:t xml:space="preserve"> </w:t>
      </w:r>
      <w:r>
        <w:rPr>
          <w:w w:val="105"/>
          <w:sz w:val="17"/>
        </w:rPr>
        <w:t>que</w:t>
      </w:r>
      <w:r>
        <w:rPr>
          <w:spacing w:val="-10"/>
          <w:w w:val="105"/>
          <w:sz w:val="17"/>
        </w:rPr>
        <w:t xml:space="preserve"> </w:t>
      </w:r>
      <w:r>
        <w:rPr>
          <w:w w:val="105"/>
          <w:sz w:val="17"/>
        </w:rPr>
        <w:t>possuir</w:t>
      </w:r>
      <w:r>
        <w:rPr>
          <w:spacing w:val="-10"/>
          <w:w w:val="105"/>
          <w:sz w:val="17"/>
        </w:rPr>
        <w:t xml:space="preserve"> </w:t>
      </w:r>
      <w:r>
        <w:rPr>
          <w:w w:val="105"/>
          <w:sz w:val="17"/>
        </w:rPr>
        <w:t>pertinentes</w:t>
      </w:r>
      <w:r>
        <w:rPr>
          <w:spacing w:val="-11"/>
          <w:w w:val="105"/>
          <w:sz w:val="17"/>
        </w:rPr>
        <w:t xml:space="preserve"> </w:t>
      </w:r>
      <w:r>
        <w:rPr>
          <w:w w:val="105"/>
          <w:sz w:val="17"/>
        </w:rPr>
        <w:t>à</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spacing w:val="-2"/>
          <w:w w:val="105"/>
          <w:sz w:val="17"/>
        </w:rPr>
        <w:t>contrato;</w:t>
      </w:r>
    </w:p>
    <w:p w14:paraId="7488E4EE">
      <w:pPr>
        <w:pStyle w:val="8"/>
        <w:numPr>
          <w:ilvl w:val="1"/>
          <w:numId w:val="44"/>
        </w:numPr>
        <w:tabs>
          <w:tab w:val="left" w:pos="594"/>
        </w:tabs>
        <w:spacing w:before="92" w:after="0" w:line="240" w:lineRule="auto"/>
        <w:ind w:left="594" w:right="0" w:hanging="308"/>
        <w:jc w:val="left"/>
        <w:rPr>
          <w:sz w:val="17"/>
        </w:rPr>
      </w:pPr>
      <w:r>
        <w:rPr>
          <w:w w:val="105"/>
          <w:sz w:val="17"/>
        </w:rPr>
        <w:t>Exercer</w:t>
      </w:r>
      <w:r>
        <w:rPr>
          <w:spacing w:val="-9"/>
          <w:w w:val="105"/>
          <w:sz w:val="17"/>
        </w:rPr>
        <w:t xml:space="preserve"> </w:t>
      </w:r>
      <w:r>
        <w:rPr>
          <w:w w:val="105"/>
          <w:sz w:val="17"/>
        </w:rPr>
        <w:t>a</w:t>
      </w:r>
      <w:r>
        <w:rPr>
          <w:spacing w:val="-10"/>
          <w:w w:val="105"/>
          <w:sz w:val="17"/>
        </w:rPr>
        <w:t xml:space="preserve"> </w:t>
      </w:r>
      <w:r>
        <w:rPr>
          <w:w w:val="105"/>
          <w:sz w:val="17"/>
        </w:rPr>
        <w:t>fiscalização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603AF49E">
      <w:pPr>
        <w:pStyle w:val="8"/>
        <w:numPr>
          <w:ilvl w:val="1"/>
          <w:numId w:val="44"/>
        </w:numPr>
        <w:tabs>
          <w:tab w:val="left" w:pos="594"/>
        </w:tabs>
        <w:spacing w:before="91" w:after="0" w:line="240" w:lineRule="auto"/>
        <w:ind w:left="594" w:right="0" w:hanging="308"/>
        <w:jc w:val="left"/>
        <w:rPr>
          <w:sz w:val="17"/>
        </w:rPr>
      </w:pPr>
      <w:r>
        <w:rPr>
          <w:w w:val="105"/>
          <w:sz w:val="17"/>
        </w:rPr>
        <w:t>Receber</w:t>
      </w:r>
      <w:r>
        <w:rPr>
          <w:spacing w:val="-9"/>
          <w:w w:val="105"/>
          <w:sz w:val="17"/>
        </w:rPr>
        <w:t xml:space="preserve"> </w:t>
      </w:r>
      <w:r>
        <w:rPr>
          <w:w w:val="105"/>
          <w:sz w:val="17"/>
        </w:rPr>
        <w:t>provisória</w:t>
      </w:r>
      <w:r>
        <w:rPr>
          <w:spacing w:val="-9"/>
          <w:w w:val="105"/>
          <w:sz w:val="17"/>
        </w:rPr>
        <w:t xml:space="preserve"> </w:t>
      </w:r>
      <w:r>
        <w:rPr>
          <w:w w:val="105"/>
          <w:sz w:val="17"/>
        </w:rPr>
        <w:t>e</w:t>
      </w:r>
      <w:r>
        <w:rPr>
          <w:spacing w:val="-9"/>
          <w:w w:val="105"/>
          <w:sz w:val="17"/>
        </w:rPr>
        <w:t xml:space="preserve"> </w:t>
      </w:r>
      <w:r>
        <w:rPr>
          <w:w w:val="105"/>
          <w:sz w:val="17"/>
        </w:rPr>
        <w:t>definitivamente</w:t>
      </w:r>
      <w:r>
        <w:rPr>
          <w:spacing w:val="-9"/>
          <w:w w:val="105"/>
          <w:sz w:val="17"/>
        </w:rPr>
        <w:t xml:space="preserve"> </w:t>
      </w:r>
      <w:r>
        <w:rPr>
          <w:w w:val="105"/>
          <w:sz w:val="17"/>
        </w:rPr>
        <w:t>o</w:t>
      </w:r>
      <w:r>
        <w:rPr>
          <w:spacing w:val="-9"/>
          <w:w w:val="105"/>
          <w:sz w:val="17"/>
        </w:rPr>
        <w:t xml:space="preserve"> </w:t>
      </w:r>
      <w:r>
        <w:rPr>
          <w:w w:val="105"/>
          <w:sz w:val="17"/>
        </w:rPr>
        <w:t>objeto</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nas</w:t>
      </w:r>
      <w:r>
        <w:rPr>
          <w:spacing w:val="-9"/>
          <w:w w:val="105"/>
          <w:sz w:val="17"/>
        </w:rPr>
        <w:t xml:space="preserve"> </w:t>
      </w:r>
      <w:r>
        <w:rPr>
          <w:w w:val="105"/>
          <w:sz w:val="17"/>
        </w:rPr>
        <w:t>formas</w:t>
      </w:r>
      <w:r>
        <w:rPr>
          <w:spacing w:val="-9"/>
          <w:w w:val="105"/>
          <w:sz w:val="17"/>
        </w:rPr>
        <w:t xml:space="preserve"> </w:t>
      </w:r>
      <w:r>
        <w:rPr>
          <w:w w:val="105"/>
          <w:sz w:val="17"/>
        </w:rPr>
        <w:t>definidas</w:t>
      </w:r>
      <w:r>
        <w:rPr>
          <w:spacing w:val="-9"/>
          <w:w w:val="105"/>
          <w:sz w:val="17"/>
        </w:rPr>
        <w:t xml:space="preserve"> </w:t>
      </w:r>
      <w:r>
        <w:rPr>
          <w:w w:val="105"/>
          <w:sz w:val="17"/>
        </w:rPr>
        <w:t>no</w:t>
      </w:r>
      <w:r>
        <w:rPr>
          <w:spacing w:val="-9"/>
          <w:w w:val="105"/>
          <w:sz w:val="17"/>
        </w:rPr>
        <w:t xml:space="preserve"> </w:t>
      </w:r>
      <w:r>
        <w:rPr>
          <w:w w:val="105"/>
          <w:sz w:val="17"/>
        </w:rPr>
        <w:t>edital</w:t>
      </w:r>
      <w:r>
        <w:rPr>
          <w:spacing w:val="-8"/>
          <w:w w:val="105"/>
          <w:sz w:val="17"/>
        </w:rPr>
        <w:t xml:space="preserve"> </w:t>
      </w:r>
      <w:r>
        <w:rPr>
          <w:w w:val="105"/>
          <w:sz w:val="17"/>
        </w:rPr>
        <w:t>e</w:t>
      </w:r>
      <w:r>
        <w:rPr>
          <w:spacing w:val="-9"/>
          <w:w w:val="105"/>
          <w:sz w:val="17"/>
        </w:rPr>
        <w:t xml:space="preserve"> </w:t>
      </w:r>
      <w:r>
        <w:rPr>
          <w:w w:val="105"/>
          <w:sz w:val="17"/>
        </w:rPr>
        <w:t>no</w:t>
      </w:r>
      <w:r>
        <w:rPr>
          <w:spacing w:val="-9"/>
          <w:w w:val="105"/>
          <w:sz w:val="17"/>
        </w:rPr>
        <w:t xml:space="preserve"> </w:t>
      </w:r>
      <w:r>
        <w:rPr>
          <w:spacing w:val="-2"/>
          <w:w w:val="105"/>
          <w:sz w:val="17"/>
        </w:rPr>
        <w:t>contrato;</w:t>
      </w:r>
    </w:p>
    <w:p w14:paraId="65E38542">
      <w:pPr>
        <w:pStyle w:val="8"/>
        <w:numPr>
          <w:ilvl w:val="1"/>
          <w:numId w:val="44"/>
        </w:numPr>
        <w:tabs>
          <w:tab w:val="left" w:pos="594"/>
        </w:tabs>
        <w:spacing w:before="92" w:after="0" w:line="240" w:lineRule="auto"/>
        <w:ind w:left="594" w:right="0" w:hanging="308"/>
        <w:jc w:val="left"/>
        <w:rPr>
          <w:sz w:val="17"/>
        </w:rPr>
      </w:pPr>
      <w:r>
        <w:rPr>
          <w:w w:val="105"/>
          <w:sz w:val="17"/>
        </w:rPr>
        <w:t>Permitir</w:t>
      </w:r>
      <w:r>
        <w:rPr>
          <w:spacing w:val="-12"/>
          <w:w w:val="105"/>
          <w:sz w:val="17"/>
        </w:rPr>
        <w:t xml:space="preserve"> </w:t>
      </w:r>
      <w:r>
        <w:rPr>
          <w:w w:val="105"/>
          <w:sz w:val="17"/>
        </w:rPr>
        <w:t>o</w:t>
      </w:r>
      <w:r>
        <w:rPr>
          <w:spacing w:val="-11"/>
          <w:w w:val="105"/>
          <w:sz w:val="17"/>
        </w:rPr>
        <w:t xml:space="preserve"> </w:t>
      </w:r>
      <w:r>
        <w:rPr>
          <w:w w:val="105"/>
          <w:sz w:val="17"/>
        </w:rPr>
        <w:t>livre</w:t>
      </w:r>
      <w:r>
        <w:rPr>
          <w:spacing w:val="-10"/>
          <w:w w:val="105"/>
          <w:sz w:val="17"/>
        </w:rPr>
        <w:t xml:space="preserve"> </w:t>
      </w:r>
      <w:r>
        <w:rPr>
          <w:w w:val="105"/>
          <w:sz w:val="17"/>
        </w:rPr>
        <w:t>acesso</w:t>
      </w:r>
      <w:r>
        <w:rPr>
          <w:spacing w:val="-10"/>
          <w:w w:val="105"/>
          <w:sz w:val="17"/>
        </w:rPr>
        <w:t xml:space="preserve"> </w:t>
      </w:r>
      <w:r>
        <w:rPr>
          <w:w w:val="105"/>
          <w:sz w:val="17"/>
        </w:rPr>
        <w:t>dos</w:t>
      </w:r>
      <w:r>
        <w:rPr>
          <w:spacing w:val="-11"/>
          <w:w w:val="105"/>
          <w:sz w:val="17"/>
        </w:rPr>
        <w:t xml:space="preserve"> </w:t>
      </w:r>
      <w:r>
        <w:rPr>
          <w:w w:val="105"/>
          <w:sz w:val="17"/>
        </w:rPr>
        <w:t>empregados</w:t>
      </w:r>
      <w:r>
        <w:rPr>
          <w:spacing w:val="-10"/>
          <w:w w:val="105"/>
          <w:sz w:val="17"/>
        </w:rPr>
        <w:t xml:space="preserve"> </w:t>
      </w:r>
      <w:r>
        <w:rPr>
          <w:w w:val="105"/>
          <w:sz w:val="17"/>
        </w:rPr>
        <w:t>da</w:t>
      </w:r>
      <w:r>
        <w:rPr>
          <w:spacing w:val="-10"/>
          <w:w w:val="105"/>
          <w:sz w:val="17"/>
        </w:rPr>
        <w:t xml:space="preserve"> </w:t>
      </w:r>
      <w:r>
        <w:rPr>
          <w:w w:val="105"/>
          <w:sz w:val="17"/>
        </w:rPr>
        <w:t>empresa</w:t>
      </w:r>
      <w:r>
        <w:rPr>
          <w:spacing w:val="-11"/>
          <w:w w:val="105"/>
          <w:sz w:val="17"/>
        </w:rPr>
        <w:t xml:space="preserve"> </w:t>
      </w:r>
      <w:r>
        <w:rPr>
          <w:w w:val="105"/>
          <w:sz w:val="17"/>
        </w:rPr>
        <w:t>nas</w:t>
      </w:r>
      <w:r>
        <w:rPr>
          <w:spacing w:val="-10"/>
          <w:w w:val="105"/>
          <w:sz w:val="17"/>
        </w:rPr>
        <w:t xml:space="preserve"> </w:t>
      </w:r>
      <w:r>
        <w:rPr>
          <w:w w:val="105"/>
          <w:sz w:val="17"/>
        </w:rPr>
        <w:t>dependências</w:t>
      </w:r>
      <w:r>
        <w:rPr>
          <w:spacing w:val="-10"/>
          <w:w w:val="105"/>
          <w:sz w:val="17"/>
        </w:rPr>
        <w:t xml:space="preserve"> </w:t>
      </w:r>
      <w:r>
        <w:rPr>
          <w:w w:val="105"/>
          <w:sz w:val="17"/>
        </w:rPr>
        <w:t>da</w:t>
      </w:r>
      <w:r>
        <w:rPr>
          <w:spacing w:val="-10"/>
          <w:w w:val="105"/>
          <w:sz w:val="17"/>
        </w:rPr>
        <w:t xml:space="preserve"> </w:t>
      </w:r>
      <w:r>
        <w:rPr>
          <w:w w:val="105"/>
          <w:sz w:val="17"/>
        </w:rPr>
        <w:t>Contratante</w:t>
      </w:r>
      <w:r>
        <w:rPr>
          <w:spacing w:val="-11"/>
          <w:w w:val="105"/>
          <w:sz w:val="17"/>
        </w:rPr>
        <w:t xml:space="preserve"> </w:t>
      </w:r>
      <w:r>
        <w:rPr>
          <w:w w:val="105"/>
          <w:sz w:val="17"/>
        </w:rPr>
        <w:t>para</w:t>
      </w:r>
      <w:r>
        <w:rPr>
          <w:spacing w:val="-10"/>
          <w:w w:val="105"/>
          <w:sz w:val="17"/>
        </w:rPr>
        <w:t xml:space="preserve"> </w:t>
      </w:r>
      <w:r>
        <w:rPr>
          <w:w w:val="105"/>
          <w:sz w:val="17"/>
        </w:rPr>
        <w:t>entrega</w:t>
      </w:r>
      <w:r>
        <w:rPr>
          <w:spacing w:val="-10"/>
          <w:w w:val="105"/>
          <w:sz w:val="17"/>
        </w:rPr>
        <w:t xml:space="preserve"> </w:t>
      </w:r>
      <w:r>
        <w:rPr>
          <w:w w:val="105"/>
          <w:sz w:val="17"/>
        </w:rPr>
        <w:t>do</w:t>
      </w:r>
      <w:r>
        <w:rPr>
          <w:spacing w:val="-11"/>
          <w:w w:val="105"/>
          <w:sz w:val="17"/>
        </w:rPr>
        <w:t xml:space="preserve"> </w:t>
      </w:r>
      <w:r>
        <w:rPr>
          <w:w w:val="105"/>
          <w:sz w:val="17"/>
        </w:rPr>
        <w:t>objeto</w:t>
      </w:r>
      <w:r>
        <w:rPr>
          <w:spacing w:val="-10"/>
          <w:w w:val="105"/>
          <w:sz w:val="17"/>
        </w:rPr>
        <w:t xml:space="preserve"> </w:t>
      </w:r>
      <w:r>
        <w:rPr>
          <w:w w:val="105"/>
          <w:sz w:val="17"/>
        </w:rPr>
        <w:t>deste</w:t>
      </w:r>
      <w:r>
        <w:rPr>
          <w:spacing w:val="-11"/>
          <w:w w:val="105"/>
          <w:sz w:val="17"/>
        </w:rPr>
        <w:t xml:space="preserve"> </w:t>
      </w:r>
      <w:r>
        <w:rPr>
          <w:w w:val="105"/>
          <w:sz w:val="17"/>
        </w:rPr>
        <w:t>Termo</w:t>
      </w:r>
      <w:r>
        <w:rPr>
          <w:spacing w:val="-11"/>
          <w:w w:val="105"/>
          <w:sz w:val="17"/>
        </w:rPr>
        <w:t xml:space="preserve"> </w:t>
      </w:r>
      <w:r>
        <w:rPr>
          <w:w w:val="105"/>
          <w:sz w:val="17"/>
        </w:rPr>
        <w:t>de</w:t>
      </w:r>
      <w:r>
        <w:rPr>
          <w:spacing w:val="-10"/>
          <w:w w:val="105"/>
          <w:sz w:val="17"/>
        </w:rPr>
        <w:t xml:space="preserve"> </w:t>
      </w:r>
      <w:r>
        <w:rPr>
          <w:w w:val="105"/>
          <w:sz w:val="17"/>
        </w:rPr>
        <w:t>Referência,</w:t>
      </w:r>
      <w:r>
        <w:rPr>
          <w:spacing w:val="-10"/>
          <w:w w:val="105"/>
          <w:sz w:val="17"/>
        </w:rPr>
        <w:t xml:space="preserve"> </w:t>
      </w:r>
      <w:r>
        <w:rPr>
          <w:w w:val="105"/>
          <w:sz w:val="17"/>
        </w:rPr>
        <w:t>desde</w:t>
      </w:r>
      <w:r>
        <w:rPr>
          <w:spacing w:val="-11"/>
          <w:w w:val="105"/>
          <w:sz w:val="17"/>
        </w:rPr>
        <w:t xml:space="preserve"> </w:t>
      </w:r>
      <w:r>
        <w:rPr>
          <w:w w:val="105"/>
          <w:sz w:val="17"/>
        </w:rPr>
        <w:t>que</w:t>
      </w:r>
      <w:r>
        <w:rPr>
          <w:spacing w:val="-10"/>
          <w:w w:val="105"/>
          <w:sz w:val="17"/>
        </w:rPr>
        <w:t xml:space="preserve"> </w:t>
      </w:r>
      <w:r>
        <w:rPr>
          <w:w w:val="105"/>
          <w:sz w:val="17"/>
        </w:rPr>
        <w:t>uniformizados</w:t>
      </w:r>
      <w:r>
        <w:rPr>
          <w:spacing w:val="-10"/>
          <w:w w:val="105"/>
          <w:sz w:val="17"/>
        </w:rPr>
        <w:t xml:space="preserve"> </w:t>
      </w:r>
      <w:r>
        <w:rPr>
          <w:w w:val="105"/>
          <w:sz w:val="17"/>
        </w:rPr>
        <w:t>e</w:t>
      </w:r>
      <w:r>
        <w:rPr>
          <w:spacing w:val="-10"/>
          <w:w w:val="105"/>
          <w:sz w:val="17"/>
        </w:rPr>
        <w:t xml:space="preserve"> </w:t>
      </w:r>
      <w:r>
        <w:rPr>
          <w:w w:val="105"/>
          <w:sz w:val="17"/>
        </w:rPr>
        <w:t>identificados</w:t>
      </w:r>
      <w:r>
        <w:rPr>
          <w:spacing w:val="-11"/>
          <w:w w:val="105"/>
          <w:sz w:val="17"/>
        </w:rPr>
        <w:t xml:space="preserve"> </w:t>
      </w:r>
      <w:r>
        <w:rPr>
          <w:w w:val="105"/>
          <w:sz w:val="17"/>
        </w:rPr>
        <w:t>com</w:t>
      </w:r>
      <w:r>
        <w:rPr>
          <w:spacing w:val="-10"/>
          <w:w w:val="105"/>
          <w:sz w:val="17"/>
        </w:rPr>
        <w:t xml:space="preserve"> </w:t>
      </w:r>
      <w:r>
        <w:rPr>
          <w:spacing w:val="-2"/>
          <w:w w:val="105"/>
          <w:sz w:val="17"/>
        </w:rPr>
        <w:t>crachá;</w:t>
      </w:r>
    </w:p>
    <w:p w14:paraId="6B4A26E9">
      <w:pPr>
        <w:spacing w:after="0" w:line="240" w:lineRule="auto"/>
        <w:jc w:val="left"/>
        <w:rPr>
          <w:sz w:val="17"/>
        </w:rPr>
        <w:sectPr>
          <w:pgSz w:w="15840" w:h="24480"/>
          <w:pgMar w:top="560" w:right="540" w:bottom="280" w:left="460" w:header="720" w:footer="720" w:gutter="0"/>
          <w:cols w:space="720" w:num="1"/>
        </w:sectPr>
      </w:pPr>
    </w:p>
    <w:p w14:paraId="30FC8593">
      <w:pPr>
        <w:pStyle w:val="8"/>
        <w:numPr>
          <w:ilvl w:val="1"/>
          <w:numId w:val="44"/>
        </w:numPr>
        <w:tabs>
          <w:tab w:val="left" w:pos="609"/>
        </w:tabs>
        <w:spacing w:before="86" w:after="0" w:line="244" w:lineRule="auto"/>
        <w:ind w:left="286" w:right="189" w:firstLine="0"/>
        <w:jc w:val="left"/>
        <w:rPr>
          <w:sz w:val="17"/>
        </w:rPr>
      </w:pPr>
      <w:r>
        <w:rPr>
          <w:w w:val="105"/>
          <w:sz w:val="17"/>
        </w:rPr>
        <w:t xml:space="preserve">Comunicar à Contratada, por escrito, sobre imperfeições, falhas ou irregularidades verificadas no objeto fornecido, para que seja substituído, reparado ou corrigido, sem prejuízo das penalidades </w:t>
      </w:r>
      <w:r>
        <w:rPr>
          <w:spacing w:val="-2"/>
          <w:w w:val="105"/>
          <w:sz w:val="17"/>
        </w:rPr>
        <w:t>cabíveis;</w:t>
      </w:r>
    </w:p>
    <w:p w14:paraId="0C09D2CC">
      <w:pPr>
        <w:pStyle w:val="8"/>
        <w:numPr>
          <w:ilvl w:val="1"/>
          <w:numId w:val="44"/>
        </w:numPr>
        <w:tabs>
          <w:tab w:val="left" w:pos="584"/>
        </w:tabs>
        <w:spacing w:before="86" w:after="0" w:line="240" w:lineRule="auto"/>
        <w:ind w:left="584" w:right="0" w:hanging="298"/>
        <w:jc w:val="left"/>
        <w:rPr>
          <w:sz w:val="17"/>
        </w:rPr>
      </w:pPr>
      <w:r>
        <w:rPr>
          <w:sz w:val="17"/>
        </w:rPr>
        <w:t>Acompanhar</w:t>
      </w:r>
      <w:r>
        <w:rPr>
          <w:spacing w:val="17"/>
          <w:sz w:val="17"/>
        </w:rPr>
        <w:t xml:space="preserve"> </w:t>
      </w:r>
      <w:r>
        <w:rPr>
          <w:sz w:val="17"/>
        </w:rPr>
        <w:t>e</w:t>
      </w:r>
      <w:r>
        <w:rPr>
          <w:spacing w:val="17"/>
          <w:sz w:val="17"/>
        </w:rPr>
        <w:t xml:space="preserve"> </w:t>
      </w:r>
      <w:r>
        <w:rPr>
          <w:sz w:val="17"/>
        </w:rPr>
        <w:t>fiscalizar</w:t>
      </w:r>
      <w:r>
        <w:rPr>
          <w:spacing w:val="18"/>
          <w:sz w:val="17"/>
        </w:rPr>
        <w:t xml:space="preserve"> </w:t>
      </w:r>
      <w:r>
        <w:rPr>
          <w:sz w:val="17"/>
        </w:rPr>
        <w:t>a</w:t>
      </w:r>
      <w:r>
        <w:rPr>
          <w:spacing w:val="17"/>
          <w:sz w:val="17"/>
        </w:rPr>
        <w:t xml:space="preserve"> </w:t>
      </w:r>
      <w:r>
        <w:rPr>
          <w:sz w:val="17"/>
        </w:rPr>
        <w:t>execução</w:t>
      </w:r>
      <w:r>
        <w:rPr>
          <w:spacing w:val="17"/>
          <w:sz w:val="17"/>
        </w:rPr>
        <w:t xml:space="preserve"> </w:t>
      </w:r>
      <w:r>
        <w:rPr>
          <w:sz w:val="17"/>
        </w:rPr>
        <w:t>contratual,</w:t>
      </w:r>
      <w:r>
        <w:rPr>
          <w:spacing w:val="18"/>
          <w:sz w:val="17"/>
        </w:rPr>
        <w:t xml:space="preserve"> </w:t>
      </w:r>
      <w:r>
        <w:rPr>
          <w:sz w:val="17"/>
        </w:rPr>
        <w:t>por</w:t>
      </w:r>
      <w:r>
        <w:rPr>
          <w:spacing w:val="17"/>
          <w:sz w:val="17"/>
        </w:rPr>
        <w:t xml:space="preserve"> </w:t>
      </w:r>
      <w:r>
        <w:rPr>
          <w:sz w:val="17"/>
        </w:rPr>
        <w:t>intermédio</w:t>
      </w:r>
      <w:r>
        <w:rPr>
          <w:spacing w:val="17"/>
          <w:sz w:val="17"/>
        </w:rPr>
        <w:t xml:space="preserve"> </w:t>
      </w:r>
      <w:r>
        <w:rPr>
          <w:sz w:val="17"/>
        </w:rPr>
        <w:t>de</w:t>
      </w:r>
      <w:r>
        <w:rPr>
          <w:spacing w:val="18"/>
          <w:sz w:val="17"/>
        </w:rPr>
        <w:t xml:space="preserve"> </w:t>
      </w:r>
      <w:r>
        <w:rPr>
          <w:sz w:val="17"/>
        </w:rPr>
        <w:t>representante</w:t>
      </w:r>
      <w:r>
        <w:rPr>
          <w:spacing w:val="17"/>
          <w:sz w:val="17"/>
        </w:rPr>
        <w:t xml:space="preserve"> </w:t>
      </w:r>
      <w:r>
        <w:rPr>
          <w:sz w:val="17"/>
        </w:rPr>
        <w:t>especialmente</w:t>
      </w:r>
      <w:r>
        <w:rPr>
          <w:spacing w:val="17"/>
          <w:sz w:val="17"/>
        </w:rPr>
        <w:t xml:space="preserve"> </w:t>
      </w:r>
      <w:r>
        <w:rPr>
          <w:spacing w:val="-2"/>
          <w:sz w:val="17"/>
        </w:rPr>
        <w:t>designado;</w:t>
      </w:r>
    </w:p>
    <w:p w14:paraId="5AD314DC">
      <w:pPr>
        <w:pStyle w:val="8"/>
        <w:numPr>
          <w:ilvl w:val="1"/>
          <w:numId w:val="44"/>
        </w:numPr>
        <w:tabs>
          <w:tab w:val="left" w:pos="584"/>
        </w:tabs>
        <w:spacing w:before="92" w:after="0" w:line="240" w:lineRule="auto"/>
        <w:ind w:left="584" w:right="0" w:hanging="298"/>
        <w:jc w:val="left"/>
        <w:rPr>
          <w:sz w:val="17"/>
        </w:rPr>
      </w:pPr>
      <w:r>
        <w:rPr>
          <w:sz w:val="17"/>
        </w:rPr>
        <w:t>Aplicar</w:t>
      </w:r>
      <w:r>
        <w:rPr>
          <w:spacing w:val="17"/>
          <w:sz w:val="17"/>
        </w:rPr>
        <w:t xml:space="preserve"> </w:t>
      </w:r>
      <w:r>
        <w:rPr>
          <w:sz w:val="17"/>
        </w:rPr>
        <w:t>à</w:t>
      </w:r>
      <w:r>
        <w:rPr>
          <w:spacing w:val="18"/>
          <w:sz w:val="17"/>
        </w:rPr>
        <w:t xml:space="preserve"> </w:t>
      </w:r>
      <w:r>
        <w:rPr>
          <w:sz w:val="17"/>
        </w:rPr>
        <w:t>Contratada</w:t>
      </w:r>
      <w:r>
        <w:rPr>
          <w:spacing w:val="17"/>
          <w:sz w:val="17"/>
        </w:rPr>
        <w:t xml:space="preserve"> </w:t>
      </w:r>
      <w:r>
        <w:rPr>
          <w:sz w:val="17"/>
        </w:rPr>
        <w:t>as</w:t>
      </w:r>
      <w:r>
        <w:rPr>
          <w:spacing w:val="18"/>
          <w:sz w:val="17"/>
        </w:rPr>
        <w:t xml:space="preserve"> </w:t>
      </w:r>
      <w:r>
        <w:rPr>
          <w:sz w:val="17"/>
        </w:rPr>
        <w:t>penalidades</w:t>
      </w:r>
      <w:r>
        <w:rPr>
          <w:spacing w:val="17"/>
          <w:sz w:val="17"/>
        </w:rPr>
        <w:t xml:space="preserve"> </w:t>
      </w:r>
      <w:r>
        <w:rPr>
          <w:sz w:val="17"/>
        </w:rPr>
        <w:t>regulamentares</w:t>
      </w:r>
      <w:r>
        <w:rPr>
          <w:spacing w:val="18"/>
          <w:sz w:val="17"/>
        </w:rPr>
        <w:t xml:space="preserve"> </w:t>
      </w:r>
      <w:r>
        <w:rPr>
          <w:spacing w:val="-2"/>
          <w:sz w:val="17"/>
        </w:rPr>
        <w:t>contratuais.</w:t>
      </w:r>
    </w:p>
    <w:p w14:paraId="12EF18D0">
      <w:pPr>
        <w:pStyle w:val="6"/>
        <w:spacing w:before="0"/>
        <w:ind w:left="0"/>
      </w:pPr>
    </w:p>
    <w:p w14:paraId="707AA77D">
      <w:pPr>
        <w:pStyle w:val="6"/>
        <w:spacing w:before="98"/>
        <w:ind w:left="0"/>
      </w:pPr>
    </w:p>
    <w:p w14:paraId="7FBBCFBB">
      <w:pPr>
        <w:pStyle w:val="3"/>
        <w:numPr>
          <w:ilvl w:val="0"/>
          <w:numId w:val="41"/>
        </w:numPr>
        <w:tabs>
          <w:tab w:val="left" w:pos="481"/>
        </w:tabs>
        <w:spacing w:before="0" w:after="0" w:line="240" w:lineRule="auto"/>
        <w:ind w:left="481" w:right="0" w:hanging="283"/>
        <w:jc w:val="left"/>
      </w:pPr>
      <w:r>
        <w:rPr>
          <w:w w:val="105"/>
        </w:rPr>
        <w:t>–</w:t>
      </w:r>
      <w:r>
        <w:rPr>
          <w:spacing w:val="-12"/>
          <w:w w:val="105"/>
        </w:rPr>
        <w:t xml:space="preserve"> </w:t>
      </w:r>
      <w:r>
        <w:rPr>
          <w:w w:val="105"/>
        </w:rPr>
        <w:t>OBRIGAÇÕES</w:t>
      </w:r>
      <w:r>
        <w:rPr>
          <w:spacing w:val="-11"/>
          <w:w w:val="105"/>
        </w:rPr>
        <w:t xml:space="preserve"> </w:t>
      </w:r>
      <w:r>
        <w:rPr>
          <w:w w:val="105"/>
        </w:rPr>
        <w:t>DO</w:t>
      </w:r>
      <w:r>
        <w:rPr>
          <w:spacing w:val="-11"/>
          <w:w w:val="105"/>
        </w:rPr>
        <w:t xml:space="preserve"> </w:t>
      </w:r>
      <w:r>
        <w:rPr>
          <w:spacing w:val="-2"/>
          <w:w w:val="105"/>
        </w:rPr>
        <w:t>CONTRATADO:</w:t>
      </w:r>
    </w:p>
    <w:p w14:paraId="1F543A76">
      <w:pPr>
        <w:pStyle w:val="6"/>
        <w:spacing w:before="6"/>
        <w:ind w:left="0"/>
        <w:rPr>
          <w:b/>
        </w:rPr>
      </w:pPr>
    </w:p>
    <w:p w14:paraId="55424F16">
      <w:pPr>
        <w:pStyle w:val="8"/>
        <w:numPr>
          <w:ilvl w:val="1"/>
          <w:numId w:val="45"/>
        </w:numPr>
        <w:tabs>
          <w:tab w:val="left" w:pos="506"/>
        </w:tabs>
        <w:spacing w:before="0" w:after="0" w:line="240" w:lineRule="auto"/>
        <w:ind w:left="506" w:right="0" w:hanging="308"/>
        <w:jc w:val="left"/>
        <w:rPr>
          <w:sz w:val="17"/>
        </w:rPr>
      </w:pPr>
      <w:r>
        <w:rPr>
          <w:w w:val="105"/>
          <w:sz w:val="17"/>
        </w:rPr>
        <w:t>Entregar</w:t>
      </w:r>
      <w:r>
        <w:rPr>
          <w:spacing w:val="-9"/>
          <w:w w:val="105"/>
          <w:sz w:val="17"/>
        </w:rPr>
        <w:t xml:space="preserve"> </w:t>
      </w:r>
      <w:r>
        <w:rPr>
          <w:w w:val="105"/>
          <w:sz w:val="17"/>
        </w:rPr>
        <w:t>os</w:t>
      </w:r>
      <w:r>
        <w:rPr>
          <w:spacing w:val="-9"/>
          <w:w w:val="105"/>
          <w:sz w:val="17"/>
        </w:rPr>
        <w:t xml:space="preserve"> </w:t>
      </w:r>
      <w:r>
        <w:rPr>
          <w:w w:val="105"/>
          <w:sz w:val="17"/>
        </w:rPr>
        <w:t>bens,</w:t>
      </w:r>
      <w:r>
        <w:rPr>
          <w:spacing w:val="-9"/>
          <w:w w:val="105"/>
          <w:sz w:val="17"/>
        </w:rPr>
        <w:t xml:space="preserve"> </w:t>
      </w:r>
      <w:r>
        <w:rPr>
          <w:w w:val="105"/>
          <w:sz w:val="17"/>
        </w:rPr>
        <w:t>na</w:t>
      </w:r>
      <w:r>
        <w:rPr>
          <w:spacing w:val="-9"/>
          <w:w w:val="105"/>
          <w:sz w:val="17"/>
        </w:rPr>
        <w:t xml:space="preserve"> </w:t>
      </w:r>
      <w:r>
        <w:rPr>
          <w:w w:val="105"/>
          <w:sz w:val="17"/>
        </w:rPr>
        <w:t>quantidade,</w:t>
      </w:r>
      <w:r>
        <w:rPr>
          <w:spacing w:val="-9"/>
          <w:w w:val="105"/>
          <w:sz w:val="17"/>
        </w:rPr>
        <w:t xml:space="preserve"> </w:t>
      </w:r>
      <w:r>
        <w:rPr>
          <w:w w:val="105"/>
          <w:sz w:val="17"/>
        </w:rPr>
        <w:t>qualidade,</w:t>
      </w:r>
      <w:r>
        <w:rPr>
          <w:spacing w:val="-9"/>
          <w:w w:val="105"/>
          <w:sz w:val="17"/>
        </w:rPr>
        <w:t xml:space="preserve"> </w:t>
      </w:r>
      <w:r>
        <w:rPr>
          <w:w w:val="105"/>
          <w:sz w:val="17"/>
        </w:rPr>
        <w:t>local</w:t>
      </w:r>
      <w:r>
        <w:rPr>
          <w:spacing w:val="-9"/>
          <w:w w:val="105"/>
          <w:sz w:val="17"/>
        </w:rPr>
        <w:t xml:space="preserve"> </w:t>
      </w:r>
      <w:r>
        <w:rPr>
          <w:w w:val="105"/>
          <w:sz w:val="17"/>
        </w:rPr>
        <w:t>e</w:t>
      </w:r>
      <w:r>
        <w:rPr>
          <w:spacing w:val="-9"/>
          <w:w w:val="105"/>
          <w:sz w:val="17"/>
        </w:rPr>
        <w:t xml:space="preserve"> </w:t>
      </w:r>
      <w:r>
        <w:rPr>
          <w:w w:val="105"/>
          <w:sz w:val="17"/>
        </w:rPr>
        <w:t>prazos</w:t>
      </w:r>
      <w:r>
        <w:rPr>
          <w:spacing w:val="-9"/>
          <w:w w:val="105"/>
          <w:sz w:val="17"/>
        </w:rPr>
        <w:t xml:space="preserve"> </w:t>
      </w:r>
      <w:r>
        <w:rPr>
          <w:w w:val="105"/>
          <w:sz w:val="17"/>
        </w:rPr>
        <w:t>especificados</w:t>
      </w:r>
      <w:r>
        <w:rPr>
          <w:spacing w:val="-9"/>
          <w:w w:val="105"/>
          <w:sz w:val="17"/>
        </w:rPr>
        <w:t xml:space="preserve"> </w:t>
      </w:r>
      <w:r>
        <w:rPr>
          <w:w w:val="105"/>
          <w:sz w:val="17"/>
        </w:rPr>
        <w:t>no</w:t>
      </w:r>
      <w:r>
        <w:rPr>
          <w:spacing w:val="-9"/>
          <w:w w:val="105"/>
          <w:sz w:val="17"/>
        </w:rPr>
        <w:t xml:space="preserve"> </w:t>
      </w:r>
      <w:r>
        <w:rPr>
          <w:w w:val="105"/>
          <w:sz w:val="17"/>
        </w:rPr>
        <w:t>contrato</w:t>
      </w:r>
      <w:r>
        <w:rPr>
          <w:spacing w:val="-9"/>
          <w:w w:val="105"/>
          <w:sz w:val="17"/>
        </w:rPr>
        <w:t xml:space="preserve"> </w:t>
      </w:r>
      <w:r>
        <w:rPr>
          <w:w w:val="105"/>
          <w:sz w:val="17"/>
        </w:rPr>
        <w:t>a</w:t>
      </w:r>
      <w:r>
        <w:rPr>
          <w:spacing w:val="-9"/>
          <w:w w:val="105"/>
          <w:sz w:val="17"/>
        </w:rPr>
        <w:t xml:space="preserve"> </w:t>
      </w:r>
      <w:r>
        <w:rPr>
          <w:w w:val="105"/>
          <w:sz w:val="17"/>
        </w:rPr>
        <w:t>ser</w:t>
      </w:r>
      <w:r>
        <w:rPr>
          <w:spacing w:val="-9"/>
          <w:w w:val="105"/>
          <w:sz w:val="17"/>
        </w:rPr>
        <w:t xml:space="preserve"> </w:t>
      </w:r>
      <w:r>
        <w:rPr>
          <w:spacing w:val="-2"/>
          <w:w w:val="105"/>
          <w:sz w:val="17"/>
        </w:rPr>
        <w:t>formalizado;</w:t>
      </w:r>
    </w:p>
    <w:p w14:paraId="0324C494">
      <w:pPr>
        <w:pStyle w:val="8"/>
        <w:numPr>
          <w:ilvl w:val="1"/>
          <w:numId w:val="45"/>
        </w:numPr>
        <w:tabs>
          <w:tab w:val="left" w:pos="595"/>
        </w:tabs>
        <w:spacing w:before="92" w:after="0" w:line="244" w:lineRule="auto"/>
        <w:ind w:left="286" w:right="189" w:firstLine="0"/>
        <w:jc w:val="left"/>
        <w:rPr>
          <w:sz w:val="17"/>
        </w:rPr>
      </w:pPr>
      <w:r>
        <w:rPr>
          <w:w w:val="105"/>
          <w:sz w:val="17"/>
        </w:rPr>
        <w:t>Entregar</w:t>
      </w:r>
      <w:r>
        <w:rPr>
          <w:spacing w:val="-7"/>
          <w:w w:val="105"/>
          <w:sz w:val="17"/>
        </w:rPr>
        <w:t xml:space="preserve"> </w:t>
      </w:r>
      <w:r>
        <w:rPr>
          <w:w w:val="105"/>
          <w:sz w:val="17"/>
        </w:rPr>
        <w:t>o</w:t>
      </w:r>
      <w:r>
        <w:rPr>
          <w:spacing w:val="-7"/>
          <w:w w:val="105"/>
          <w:sz w:val="17"/>
        </w:rPr>
        <w:t xml:space="preserve"> </w:t>
      </w:r>
      <w:r>
        <w:rPr>
          <w:w w:val="105"/>
          <w:sz w:val="17"/>
        </w:rPr>
        <w:t>objeto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acompanhado</w:t>
      </w:r>
      <w:r>
        <w:rPr>
          <w:spacing w:val="-7"/>
          <w:w w:val="105"/>
          <w:sz w:val="17"/>
        </w:rPr>
        <w:t xml:space="preserve"> </w:t>
      </w:r>
      <w:r>
        <w:rPr>
          <w:w w:val="105"/>
          <w:sz w:val="17"/>
        </w:rPr>
        <w:t>de</w:t>
      </w:r>
      <w:r>
        <w:rPr>
          <w:spacing w:val="-7"/>
          <w:w w:val="105"/>
          <w:sz w:val="17"/>
        </w:rPr>
        <w:t xml:space="preserve"> </w:t>
      </w:r>
      <w:r>
        <w:rPr>
          <w:w w:val="105"/>
          <w:sz w:val="17"/>
        </w:rPr>
        <w:t>nota</w:t>
      </w:r>
      <w:r>
        <w:rPr>
          <w:spacing w:val="-7"/>
          <w:w w:val="105"/>
          <w:sz w:val="17"/>
        </w:rPr>
        <w:t xml:space="preserve"> </w:t>
      </w:r>
      <w:r>
        <w:rPr>
          <w:w w:val="105"/>
          <w:sz w:val="17"/>
        </w:rPr>
        <w:t>fiscal,</w:t>
      </w:r>
      <w:r>
        <w:rPr>
          <w:spacing w:val="-7"/>
          <w:w w:val="105"/>
          <w:sz w:val="17"/>
        </w:rPr>
        <w:t xml:space="preserve"> </w:t>
      </w:r>
      <w:r>
        <w:rPr>
          <w:w w:val="105"/>
          <w:sz w:val="17"/>
        </w:rPr>
        <w:t>sem</w:t>
      </w:r>
      <w:r>
        <w:rPr>
          <w:spacing w:val="-7"/>
          <w:w w:val="105"/>
          <w:sz w:val="17"/>
        </w:rPr>
        <w:t xml:space="preserve"> </w:t>
      </w:r>
      <w:r>
        <w:rPr>
          <w:w w:val="105"/>
          <w:sz w:val="17"/>
        </w:rPr>
        <w:t>quaisquer</w:t>
      </w:r>
      <w:r>
        <w:rPr>
          <w:spacing w:val="-7"/>
          <w:w w:val="105"/>
          <w:sz w:val="17"/>
        </w:rPr>
        <w:t xml:space="preserve"> </w:t>
      </w:r>
      <w:r>
        <w:rPr>
          <w:w w:val="105"/>
          <w:sz w:val="17"/>
        </w:rPr>
        <w:t>ônus</w:t>
      </w:r>
      <w:r>
        <w:rPr>
          <w:spacing w:val="-7"/>
          <w:w w:val="105"/>
          <w:sz w:val="17"/>
        </w:rPr>
        <w:t xml:space="preserve"> </w:t>
      </w:r>
      <w:r>
        <w:rPr>
          <w:w w:val="105"/>
          <w:sz w:val="17"/>
        </w:rPr>
        <w:t>para</w:t>
      </w:r>
      <w:r>
        <w:rPr>
          <w:spacing w:val="-7"/>
          <w:w w:val="105"/>
          <w:sz w:val="17"/>
        </w:rPr>
        <w:t xml:space="preserve"> </w:t>
      </w:r>
      <w:r>
        <w:rPr>
          <w:w w:val="105"/>
          <w:sz w:val="17"/>
        </w:rPr>
        <w:t>o</w:t>
      </w:r>
      <w:r>
        <w:rPr>
          <w:spacing w:val="-7"/>
          <w:w w:val="105"/>
          <w:sz w:val="17"/>
        </w:rPr>
        <w:t xml:space="preserve"> </w:t>
      </w:r>
      <w:r>
        <w:rPr>
          <w:w w:val="105"/>
          <w:sz w:val="17"/>
        </w:rPr>
        <w:t>CONTRATANTE,</w:t>
      </w:r>
      <w:r>
        <w:rPr>
          <w:spacing w:val="-7"/>
          <w:w w:val="105"/>
          <w:sz w:val="17"/>
        </w:rPr>
        <w:t xml:space="preserve"> </w:t>
      </w:r>
      <w:r>
        <w:rPr>
          <w:w w:val="105"/>
          <w:sz w:val="17"/>
        </w:rPr>
        <w:t>estando</w:t>
      </w:r>
      <w:r>
        <w:rPr>
          <w:spacing w:val="-7"/>
          <w:w w:val="105"/>
          <w:sz w:val="17"/>
        </w:rPr>
        <w:t xml:space="preserve"> </w:t>
      </w:r>
      <w:r>
        <w:rPr>
          <w:w w:val="105"/>
          <w:sz w:val="17"/>
        </w:rPr>
        <w:t>incluído</w:t>
      </w:r>
      <w:r>
        <w:rPr>
          <w:spacing w:val="-7"/>
          <w:w w:val="105"/>
          <w:sz w:val="17"/>
        </w:rPr>
        <w:t xml:space="preserve"> </w:t>
      </w:r>
      <w:r>
        <w:rPr>
          <w:w w:val="105"/>
          <w:sz w:val="17"/>
        </w:rPr>
        <w:t>no</w:t>
      </w:r>
      <w:r>
        <w:rPr>
          <w:spacing w:val="-7"/>
          <w:w w:val="105"/>
          <w:sz w:val="17"/>
        </w:rPr>
        <w:t xml:space="preserve"> </w:t>
      </w:r>
      <w:r>
        <w:rPr>
          <w:w w:val="105"/>
          <w:sz w:val="17"/>
        </w:rPr>
        <w:t>valor</w:t>
      </w:r>
      <w:r>
        <w:rPr>
          <w:spacing w:val="-7"/>
          <w:w w:val="105"/>
          <w:sz w:val="17"/>
        </w:rPr>
        <w:t xml:space="preserve"> </w:t>
      </w:r>
      <w:r>
        <w:rPr>
          <w:w w:val="105"/>
          <w:sz w:val="17"/>
        </w:rPr>
        <w:t>do</w:t>
      </w:r>
      <w:r>
        <w:rPr>
          <w:spacing w:val="-7"/>
          <w:w w:val="105"/>
          <w:sz w:val="17"/>
        </w:rPr>
        <w:t xml:space="preserve"> </w:t>
      </w:r>
      <w:r>
        <w:rPr>
          <w:w w:val="105"/>
          <w:sz w:val="17"/>
        </w:rPr>
        <w:t>pagamento</w:t>
      </w:r>
      <w:r>
        <w:rPr>
          <w:spacing w:val="-7"/>
          <w:w w:val="105"/>
          <w:sz w:val="17"/>
        </w:rPr>
        <w:t xml:space="preserve"> </w:t>
      </w:r>
      <w:r>
        <w:rPr>
          <w:w w:val="105"/>
          <w:sz w:val="17"/>
        </w:rPr>
        <w:t>todas</w:t>
      </w:r>
      <w:r>
        <w:rPr>
          <w:spacing w:val="-7"/>
          <w:w w:val="105"/>
          <w:sz w:val="17"/>
        </w:rPr>
        <w:t xml:space="preserve"> </w:t>
      </w:r>
      <w:r>
        <w:rPr>
          <w:w w:val="105"/>
          <w:sz w:val="17"/>
        </w:rPr>
        <w:t>e</w:t>
      </w:r>
      <w:r>
        <w:rPr>
          <w:spacing w:val="-7"/>
          <w:w w:val="105"/>
          <w:sz w:val="17"/>
        </w:rPr>
        <w:t xml:space="preserve"> </w:t>
      </w:r>
      <w:r>
        <w:rPr>
          <w:w w:val="105"/>
          <w:sz w:val="17"/>
        </w:rPr>
        <w:t>quaisquer</w:t>
      </w:r>
      <w:r>
        <w:rPr>
          <w:spacing w:val="-7"/>
          <w:w w:val="105"/>
          <w:sz w:val="17"/>
        </w:rPr>
        <w:t xml:space="preserve"> </w:t>
      </w:r>
      <w:r>
        <w:rPr>
          <w:w w:val="105"/>
          <w:sz w:val="17"/>
        </w:rPr>
        <w:t>despesas,</w:t>
      </w:r>
      <w:r>
        <w:rPr>
          <w:spacing w:val="-7"/>
          <w:w w:val="105"/>
          <w:sz w:val="17"/>
        </w:rPr>
        <w:t xml:space="preserve"> </w:t>
      </w:r>
      <w:r>
        <w:rPr>
          <w:w w:val="105"/>
          <w:sz w:val="17"/>
        </w:rPr>
        <w:t>tais</w:t>
      </w:r>
      <w:r>
        <w:rPr>
          <w:spacing w:val="-7"/>
          <w:w w:val="105"/>
          <w:sz w:val="17"/>
        </w:rPr>
        <w:t xml:space="preserve"> </w:t>
      </w:r>
      <w:r>
        <w:rPr>
          <w:w w:val="105"/>
          <w:sz w:val="17"/>
        </w:rPr>
        <w:t>como</w:t>
      </w:r>
      <w:r>
        <w:rPr>
          <w:spacing w:val="-7"/>
          <w:w w:val="105"/>
          <w:sz w:val="17"/>
        </w:rPr>
        <w:t xml:space="preserve"> </w:t>
      </w:r>
      <w:r>
        <w:rPr>
          <w:w w:val="105"/>
          <w:sz w:val="17"/>
        </w:rPr>
        <w:t>tributos,</w:t>
      </w:r>
      <w:r>
        <w:rPr>
          <w:spacing w:val="-7"/>
          <w:w w:val="105"/>
          <w:sz w:val="17"/>
        </w:rPr>
        <w:t xml:space="preserve"> </w:t>
      </w:r>
      <w:r>
        <w:rPr>
          <w:w w:val="105"/>
          <w:sz w:val="17"/>
        </w:rPr>
        <w:t>frete, seguro e descarregamento das mercadorias e demais encargos que venham a incidir na entrega dos insumos;</w:t>
      </w:r>
    </w:p>
    <w:p w14:paraId="0F95712E">
      <w:pPr>
        <w:pStyle w:val="8"/>
        <w:numPr>
          <w:ilvl w:val="1"/>
          <w:numId w:val="45"/>
        </w:numPr>
        <w:tabs>
          <w:tab w:val="left" w:pos="594"/>
        </w:tabs>
        <w:spacing w:before="87" w:after="0" w:line="240" w:lineRule="auto"/>
        <w:ind w:left="594" w:right="0" w:hanging="308"/>
        <w:jc w:val="left"/>
        <w:rPr>
          <w:sz w:val="17"/>
        </w:rPr>
      </w:pPr>
      <w:r>
        <w:rPr>
          <w:w w:val="105"/>
          <w:sz w:val="17"/>
        </w:rPr>
        <w:t>Manter</w:t>
      </w:r>
      <w:r>
        <w:rPr>
          <w:spacing w:val="-9"/>
          <w:w w:val="105"/>
          <w:sz w:val="17"/>
        </w:rPr>
        <w:t xml:space="preserve"> </w:t>
      </w:r>
      <w:r>
        <w:rPr>
          <w:w w:val="105"/>
          <w:sz w:val="17"/>
        </w:rPr>
        <w:t>em</w:t>
      </w:r>
      <w:r>
        <w:rPr>
          <w:spacing w:val="-8"/>
          <w:w w:val="105"/>
          <w:sz w:val="17"/>
        </w:rPr>
        <w:t xml:space="preserve"> </w:t>
      </w:r>
      <w:r>
        <w:rPr>
          <w:w w:val="105"/>
          <w:sz w:val="17"/>
        </w:rPr>
        <w:t>estoque</w:t>
      </w:r>
      <w:r>
        <w:rPr>
          <w:spacing w:val="-8"/>
          <w:w w:val="105"/>
          <w:sz w:val="17"/>
        </w:rPr>
        <w:t xml:space="preserve"> </w:t>
      </w:r>
      <w:r>
        <w:rPr>
          <w:w w:val="105"/>
          <w:sz w:val="17"/>
        </w:rPr>
        <w:t>um</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bens</w:t>
      </w:r>
      <w:r>
        <w:rPr>
          <w:spacing w:val="-9"/>
          <w:w w:val="105"/>
          <w:sz w:val="17"/>
        </w:rPr>
        <w:t xml:space="preserve"> </w:t>
      </w:r>
      <w:r>
        <w:rPr>
          <w:w w:val="105"/>
          <w:sz w:val="17"/>
        </w:rPr>
        <w:t>necessários</w:t>
      </w:r>
      <w:r>
        <w:rPr>
          <w:spacing w:val="-8"/>
          <w:w w:val="105"/>
          <w:sz w:val="17"/>
        </w:rPr>
        <w:t xml:space="preserve"> </w:t>
      </w:r>
      <w:r>
        <w:rPr>
          <w:w w:val="105"/>
          <w:sz w:val="17"/>
        </w:rPr>
        <w:t>à</w:t>
      </w:r>
      <w:r>
        <w:rPr>
          <w:spacing w:val="-8"/>
          <w:w w:val="105"/>
          <w:sz w:val="17"/>
        </w:rPr>
        <w:t xml:space="preserve"> </w:t>
      </w:r>
      <w:r>
        <w:rPr>
          <w:w w:val="105"/>
          <w:sz w:val="17"/>
        </w:rPr>
        <w:t>execução</w:t>
      </w:r>
      <w:r>
        <w:rPr>
          <w:spacing w:val="-9"/>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6F9C4109">
      <w:pPr>
        <w:pStyle w:val="8"/>
        <w:numPr>
          <w:ilvl w:val="1"/>
          <w:numId w:val="45"/>
        </w:numPr>
        <w:tabs>
          <w:tab w:val="left" w:pos="594"/>
        </w:tabs>
        <w:spacing w:before="91" w:after="0" w:line="240" w:lineRule="auto"/>
        <w:ind w:left="594" w:right="0" w:hanging="308"/>
        <w:jc w:val="left"/>
        <w:rPr>
          <w:sz w:val="17"/>
        </w:rPr>
      </w:pPr>
      <w:r>
        <w:rPr>
          <w:w w:val="105"/>
          <w:sz w:val="17"/>
        </w:rPr>
        <w:t>Comunicar</w:t>
      </w:r>
      <w:r>
        <w:rPr>
          <w:spacing w:val="-10"/>
          <w:w w:val="105"/>
          <w:sz w:val="17"/>
        </w:rPr>
        <w:t xml:space="preserve"> </w:t>
      </w:r>
      <w:r>
        <w:rPr>
          <w:w w:val="105"/>
          <w:sz w:val="17"/>
        </w:rPr>
        <w:t>ao</w:t>
      </w:r>
      <w:r>
        <w:rPr>
          <w:spacing w:val="-10"/>
          <w:w w:val="105"/>
          <w:sz w:val="17"/>
        </w:rPr>
        <w:t xml:space="preserve"> </w:t>
      </w:r>
      <w:r>
        <w:rPr>
          <w:w w:val="105"/>
          <w:sz w:val="17"/>
        </w:rPr>
        <w:t>Fiscal</w:t>
      </w:r>
      <w:r>
        <w:rPr>
          <w:spacing w:val="-9"/>
          <w:w w:val="105"/>
          <w:sz w:val="17"/>
        </w:rPr>
        <w:t xml:space="preserve"> </w:t>
      </w:r>
      <w:r>
        <w:rPr>
          <w:w w:val="105"/>
          <w:sz w:val="17"/>
        </w:rPr>
        <w:t>do</w:t>
      </w:r>
      <w:r>
        <w:rPr>
          <w:spacing w:val="-10"/>
          <w:w w:val="105"/>
          <w:sz w:val="17"/>
        </w:rPr>
        <w:t xml:space="preserve"> </w:t>
      </w:r>
      <w:r>
        <w:rPr>
          <w:w w:val="105"/>
          <w:sz w:val="17"/>
        </w:rPr>
        <w:t>contrato,</w:t>
      </w:r>
      <w:r>
        <w:rPr>
          <w:spacing w:val="-9"/>
          <w:w w:val="105"/>
          <w:sz w:val="17"/>
        </w:rPr>
        <w:t xml:space="preserve"> </w:t>
      </w:r>
      <w:r>
        <w:rPr>
          <w:w w:val="105"/>
          <w:sz w:val="17"/>
        </w:rPr>
        <w:t>por</w:t>
      </w:r>
      <w:r>
        <w:rPr>
          <w:spacing w:val="-10"/>
          <w:w w:val="105"/>
          <w:sz w:val="17"/>
        </w:rPr>
        <w:t xml:space="preserve"> </w:t>
      </w:r>
      <w:r>
        <w:rPr>
          <w:w w:val="105"/>
          <w:sz w:val="17"/>
        </w:rPr>
        <w:t>escrito</w:t>
      </w:r>
      <w:r>
        <w:rPr>
          <w:spacing w:val="-9"/>
          <w:w w:val="105"/>
          <w:sz w:val="17"/>
        </w:rPr>
        <w:t xml:space="preserve"> </w:t>
      </w:r>
      <w:r>
        <w:rPr>
          <w:w w:val="105"/>
          <w:sz w:val="17"/>
        </w:rPr>
        <w:t>e</w:t>
      </w:r>
      <w:r>
        <w:rPr>
          <w:spacing w:val="-10"/>
          <w:w w:val="105"/>
          <w:sz w:val="17"/>
        </w:rPr>
        <w:t xml:space="preserve"> </w:t>
      </w:r>
      <w:r>
        <w:rPr>
          <w:w w:val="105"/>
          <w:sz w:val="17"/>
        </w:rPr>
        <w:t>tão</w:t>
      </w:r>
      <w:r>
        <w:rPr>
          <w:spacing w:val="-9"/>
          <w:w w:val="105"/>
          <w:sz w:val="17"/>
        </w:rPr>
        <w:t xml:space="preserve"> </w:t>
      </w:r>
      <w:r>
        <w:rPr>
          <w:w w:val="105"/>
          <w:sz w:val="17"/>
        </w:rPr>
        <w:t>logo</w:t>
      </w:r>
      <w:r>
        <w:rPr>
          <w:spacing w:val="-10"/>
          <w:w w:val="105"/>
          <w:sz w:val="17"/>
        </w:rPr>
        <w:t xml:space="preserve"> </w:t>
      </w:r>
      <w:r>
        <w:rPr>
          <w:w w:val="105"/>
          <w:sz w:val="17"/>
        </w:rPr>
        <w:t>constatado</w:t>
      </w:r>
      <w:r>
        <w:rPr>
          <w:spacing w:val="-9"/>
          <w:w w:val="105"/>
          <w:sz w:val="17"/>
        </w:rPr>
        <w:t xml:space="preserve"> </w:t>
      </w:r>
      <w:r>
        <w:rPr>
          <w:w w:val="105"/>
          <w:sz w:val="17"/>
        </w:rPr>
        <w:t>problema</w:t>
      </w:r>
      <w:r>
        <w:rPr>
          <w:spacing w:val="-10"/>
          <w:w w:val="105"/>
          <w:sz w:val="17"/>
        </w:rPr>
        <w:t xml:space="preserve"> </w:t>
      </w:r>
      <w:r>
        <w:rPr>
          <w:w w:val="105"/>
          <w:sz w:val="17"/>
        </w:rPr>
        <w:t>ou</w:t>
      </w:r>
      <w:r>
        <w:rPr>
          <w:spacing w:val="-9"/>
          <w:w w:val="105"/>
          <w:sz w:val="17"/>
        </w:rPr>
        <w:t xml:space="preserve"> </w:t>
      </w:r>
      <w:r>
        <w:rPr>
          <w:w w:val="105"/>
          <w:sz w:val="17"/>
        </w:rPr>
        <w:t>a</w:t>
      </w:r>
      <w:r>
        <w:rPr>
          <w:spacing w:val="-10"/>
          <w:w w:val="105"/>
          <w:sz w:val="17"/>
        </w:rPr>
        <w:t xml:space="preserve"> </w:t>
      </w:r>
      <w:r>
        <w:rPr>
          <w:w w:val="105"/>
          <w:sz w:val="17"/>
        </w:rPr>
        <w:t>impossibilidade</w:t>
      </w:r>
      <w:r>
        <w:rPr>
          <w:spacing w:val="-10"/>
          <w:w w:val="105"/>
          <w:sz w:val="17"/>
        </w:rPr>
        <w:t xml:space="preserve"> </w:t>
      </w:r>
      <w:r>
        <w:rPr>
          <w:w w:val="105"/>
          <w:sz w:val="17"/>
        </w:rPr>
        <w:t>de</w:t>
      </w:r>
      <w:r>
        <w:rPr>
          <w:spacing w:val="-9"/>
          <w:w w:val="105"/>
          <w:sz w:val="17"/>
        </w:rPr>
        <w:t xml:space="preserve"> </w:t>
      </w:r>
      <w:r>
        <w:rPr>
          <w:w w:val="105"/>
          <w:sz w:val="17"/>
        </w:rPr>
        <w:t>execução</w:t>
      </w:r>
      <w:r>
        <w:rPr>
          <w:spacing w:val="-10"/>
          <w:w w:val="105"/>
          <w:sz w:val="17"/>
        </w:rPr>
        <w:t xml:space="preserve"> </w:t>
      </w:r>
      <w:r>
        <w:rPr>
          <w:w w:val="105"/>
          <w:sz w:val="17"/>
        </w:rPr>
        <w:t>de</w:t>
      </w:r>
      <w:r>
        <w:rPr>
          <w:spacing w:val="-9"/>
          <w:w w:val="105"/>
          <w:sz w:val="17"/>
        </w:rPr>
        <w:t xml:space="preserve"> </w:t>
      </w:r>
      <w:r>
        <w:rPr>
          <w:w w:val="105"/>
          <w:sz w:val="17"/>
        </w:rPr>
        <w:t>qualquer</w:t>
      </w:r>
      <w:r>
        <w:rPr>
          <w:spacing w:val="-10"/>
          <w:w w:val="105"/>
          <w:sz w:val="17"/>
        </w:rPr>
        <w:t xml:space="preserve"> </w:t>
      </w:r>
      <w:r>
        <w:rPr>
          <w:w w:val="105"/>
          <w:sz w:val="17"/>
        </w:rPr>
        <w:t>obrigação</w:t>
      </w:r>
      <w:r>
        <w:rPr>
          <w:spacing w:val="-9"/>
          <w:w w:val="105"/>
          <w:sz w:val="17"/>
        </w:rPr>
        <w:t xml:space="preserve"> </w:t>
      </w:r>
      <w:r>
        <w:rPr>
          <w:w w:val="105"/>
          <w:sz w:val="17"/>
        </w:rPr>
        <w:t>contratual,</w:t>
      </w:r>
      <w:r>
        <w:rPr>
          <w:spacing w:val="-10"/>
          <w:w w:val="105"/>
          <w:sz w:val="17"/>
        </w:rPr>
        <w:t xml:space="preserve"> </w:t>
      </w:r>
      <w:r>
        <w:rPr>
          <w:w w:val="105"/>
          <w:sz w:val="17"/>
        </w:rPr>
        <w:t>para</w:t>
      </w:r>
      <w:r>
        <w:rPr>
          <w:spacing w:val="-9"/>
          <w:w w:val="105"/>
          <w:sz w:val="17"/>
        </w:rPr>
        <w:t xml:space="preserve"> </w:t>
      </w:r>
      <w:r>
        <w:rPr>
          <w:w w:val="105"/>
          <w:sz w:val="17"/>
        </w:rPr>
        <w:t>a</w:t>
      </w:r>
      <w:r>
        <w:rPr>
          <w:spacing w:val="-10"/>
          <w:w w:val="105"/>
          <w:sz w:val="17"/>
        </w:rPr>
        <w:t xml:space="preserve"> </w:t>
      </w:r>
      <w:r>
        <w:rPr>
          <w:w w:val="105"/>
          <w:sz w:val="17"/>
        </w:rPr>
        <w:t>adoção</w:t>
      </w:r>
      <w:r>
        <w:rPr>
          <w:spacing w:val="-9"/>
          <w:w w:val="105"/>
          <w:sz w:val="17"/>
        </w:rPr>
        <w:t xml:space="preserve"> </w:t>
      </w:r>
      <w:r>
        <w:rPr>
          <w:w w:val="105"/>
          <w:sz w:val="17"/>
        </w:rPr>
        <w:t>das</w:t>
      </w:r>
      <w:r>
        <w:rPr>
          <w:spacing w:val="-10"/>
          <w:w w:val="105"/>
          <w:sz w:val="17"/>
        </w:rPr>
        <w:t xml:space="preserve"> </w:t>
      </w:r>
      <w:r>
        <w:rPr>
          <w:w w:val="105"/>
          <w:sz w:val="17"/>
        </w:rPr>
        <w:t>providências</w:t>
      </w:r>
      <w:r>
        <w:rPr>
          <w:spacing w:val="-9"/>
          <w:w w:val="105"/>
          <w:sz w:val="17"/>
        </w:rPr>
        <w:t xml:space="preserve"> </w:t>
      </w:r>
      <w:r>
        <w:rPr>
          <w:spacing w:val="-2"/>
          <w:w w:val="105"/>
          <w:sz w:val="17"/>
        </w:rPr>
        <w:t>cabíveis;</w:t>
      </w:r>
    </w:p>
    <w:p w14:paraId="6A9B12A7">
      <w:pPr>
        <w:pStyle w:val="6"/>
      </w:pPr>
      <w:r>
        <w:t>9.5</w:t>
      </w:r>
      <w:r>
        <w:rPr>
          <w:spacing w:val="-1"/>
        </w:rPr>
        <w:t xml:space="preserve"> </w:t>
      </w:r>
      <w:r>
        <w:t>A</w:t>
      </w:r>
      <w:r>
        <w:rPr>
          <w:spacing w:val="-1"/>
        </w:rPr>
        <w:t xml:space="preserve"> </w:t>
      </w:r>
      <w:r>
        <w:t>CONTRATADA</w:t>
      </w:r>
      <w:r>
        <w:rPr>
          <w:spacing w:val="-1"/>
        </w:rPr>
        <w:t xml:space="preserve"> </w:t>
      </w:r>
      <w:r>
        <w:t>deverá</w:t>
      </w:r>
      <w:r>
        <w:rPr>
          <w:spacing w:val="11"/>
        </w:rPr>
        <w:t xml:space="preserve"> </w:t>
      </w:r>
      <w:r>
        <w:t>prestar</w:t>
      </w:r>
      <w:r>
        <w:rPr>
          <w:spacing w:val="12"/>
        </w:rPr>
        <w:t xml:space="preserve"> </w:t>
      </w:r>
      <w:r>
        <w:t>todas</w:t>
      </w:r>
      <w:r>
        <w:rPr>
          <w:spacing w:val="11"/>
        </w:rPr>
        <w:t xml:space="preserve"> </w:t>
      </w:r>
      <w:r>
        <w:t>as</w:t>
      </w:r>
      <w:r>
        <w:rPr>
          <w:spacing w:val="12"/>
        </w:rPr>
        <w:t xml:space="preserve"> </w:t>
      </w:r>
      <w:r>
        <w:t>informações</w:t>
      </w:r>
      <w:r>
        <w:rPr>
          <w:spacing w:val="11"/>
        </w:rPr>
        <w:t xml:space="preserve"> </w:t>
      </w:r>
      <w:r>
        <w:t>que</w:t>
      </w:r>
      <w:r>
        <w:rPr>
          <w:spacing w:val="12"/>
        </w:rPr>
        <w:t xml:space="preserve"> </w:t>
      </w:r>
      <w:r>
        <w:t>forem</w:t>
      </w:r>
      <w:r>
        <w:rPr>
          <w:spacing w:val="11"/>
        </w:rPr>
        <w:t xml:space="preserve"> </w:t>
      </w:r>
      <w:r>
        <w:t>solicitadas</w:t>
      </w:r>
      <w:r>
        <w:rPr>
          <w:spacing w:val="12"/>
        </w:rPr>
        <w:t xml:space="preserve"> </w:t>
      </w:r>
      <w:r>
        <w:t>pela</w:t>
      </w:r>
      <w:r>
        <w:rPr>
          <w:spacing w:val="11"/>
        </w:rPr>
        <w:t xml:space="preserve"> </w:t>
      </w:r>
      <w:r>
        <w:t>CONTRATANTE</w:t>
      </w:r>
      <w:r>
        <w:rPr>
          <w:spacing w:val="12"/>
        </w:rPr>
        <w:t xml:space="preserve"> </w:t>
      </w:r>
      <w:r>
        <w:t>com</w:t>
      </w:r>
      <w:r>
        <w:rPr>
          <w:spacing w:val="11"/>
        </w:rPr>
        <w:t xml:space="preserve"> </w:t>
      </w:r>
      <w:r>
        <w:t>objetivo</w:t>
      </w:r>
      <w:r>
        <w:rPr>
          <w:spacing w:val="12"/>
        </w:rPr>
        <w:t xml:space="preserve"> </w:t>
      </w:r>
      <w:r>
        <w:t>de</w:t>
      </w:r>
      <w:r>
        <w:rPr>
          <w:spacing w:val="11"/>
        </w:rPr>
        <w:t xml:space="preserve"> </w:t>
      </w:r>
      <w:r>
        <w:t>fiscalizar</w:t>
      </w:r>
      <w:r>
        <w:rPr>
          <w:spacing w:val="12"/>
        </w:rPr>
        <w:t xml:space="preserve"> </w:t>
      </w:r>
      <w:r>
        <w:t>o</w:t>
      </w:r>
      <w:r>
        <w:rPr>
          <w:spacing w:val="11"/>
        </w:rPr>
        <w:t xml:space="preserve"> </w:t>
      </w:r>
      <w:r>
        <w:rPr>
          <w:spacing w:val="-2"/>
        </w:rPr>
        <w:t>contrato;</w:t>
      </w:r>
    </w:p>
    <w:p w14:paraId="58A969A3">
      <w:pPr>
        <w:pStyle w:val="8"/>
        <w:numPr>
          <w:ilvl w:val="1"/>
          <w:numId w:val="46"/>
        </w:numPr>
        <w:tabs>
          <w:tab w:val="left" w:pos="606"/>
        </w:tabs>
        <w:spacing w:before="91" w:after="0" w:line="244" w:lineRule="auto"/>
        <w:ind w:left="286" w:right="189" w:firstLine="0"/>
        <w:jc w:val="left"/>
        <w:rPr>
          <w:sz w:val="17"/>
        </w:rPr>
      </w:pPr>
      <w:r>
        <w:rPr>
          <w:w w:val="105"/>
          <w:sz w:val="17"/>
        </w:rPr>
        <w:t>Reparar, corrigir, remover, reconstruir ou substituir, no todo ou em parte e às suas expensas, bens objeto do contrato em que se verificarem vícios, defeitos ou incorreções resultantes de execução irregular ou de fornecimento de materiais inadequados ou desconformes com as especificações;</w:t>
      </w:r>
    </w:p>
    <w:p w14:paraId="58682A24">
      <w:pPr>
        <w:pStyle w:val="8"/>
        <w:numPr>
          <w:ilvl w:val="1"/>
          <w:numId w:val="46"/>
        </w:numPr>
        <w:tabs>
          <w:tab w:val="left" w:pos="594"/>
        </w:tabs>
        <w:spacing w:before="87" w:after="0" w:line="240" w:lineRule="auto"/>
        <w:ind w:left="594" w:right="0" w:hanging="308"/>
        <w:jc w:val="left"/>
        <w:rPr>
          <w:sz w:val="17"/>
        </w:rPr>
      </w:pPr>
      <w:r>
        <w:rPr>
          <w:sz w:val="17"/>
        </w:rPr>
        <w:t>Responsabilizar-se</w:t>
      </w:r>
      <w:r>
        <w:rPr>
          <w:spacing w:val="18"/>
          <w:sz w:val="17"/>
        </w:rPr>
        <w:t xml:space="preserve"> </w:t>
      </w:r>
      <w:r>
        <w:rPr>
          <w:sz w:val="17"/>
        </w:rPr>
        <w:t>pelos</w:t>
      </w:r>
      <w:r>
        <w:rPr>
          <w:spacing w:val="18"/>
          <w:sz w:val="17"/>
        </w:rPr>
        <w:t xml:space="preserve"> </w:t>
      </w:r>
      <w:r>
        <w:rPr>
          <w:sz w:val="17"/>
        </w:rPr>
        <w:t>encargos</w:t>
      </w:r>
      <w:r>
        <w:rPr>
          <w:spacing w:val="18"/>
          <w:sz w:val="17"/>
        </w:rPr>
        <w:t xml:space="preserve"> </w:t>
      </w:r>
      <w:r>
        <w:rPr>
          <w:sz w:val="17"/>
        </w:rPr>
        <w:t>trabalhistas,</w:t>
      </w:r>
      <w:r>
        <w:rPr>
          <w:spacing w:val="18"/>
          <w:sz w:val="17"/>
        </w:rPr>
        <w:t xml:space="preserve"> </w:t>
      </w:r>
      <w:r>
        <w:rPr>
          <w:sz w:val="17"/>
        </w:rPr>
        <w:t>fiscais,</w:t>
      </w:r>
      <w:r>
        <w:rPr>
          <w:spacing w:val="18"/>
          <w:sz w:val="17"/>
        </w:rPr>
        <w:t xml:space="preserve"> </w:t>
      </w:r>
      <w:r>
        <w:rPr>
          <w:sz w:val="17"/>
        </w:rPr>
        <w:t>previdenciários</w:t>
      </w:r>
      <w:r>
        <w:rPr>
          <w:spacing w:val="18"/>
          <w:sz w:val="17"/>
        </w:rPr>
        <w:t xml:space="preserve"> </w:t>
      </w:r>
      <w:r>
        <w:rPr>
          <w:sz w:val="17"/>
        </w:rPr>
        <w:t>e</w:t>
      </w:r>
      <w:r>
        <w:rPr>
          <w:spacing w:val="18"/>
          <w:sz w:val="17"/>
        </w:rPr>
        <w:t xml:space="preserve"> </w:t>
      </w:r>
      <w:r>
        <w:rPr>
          <w:sz w:val="17"/>
        </w:rPr>
        <w:t>comerciais</w:t>
      </w:r>
      <w:r>
        <w:rPr>
          <w:spacing w:val="18"/>
          <w:sz w:val="17"/>
        </w:rPr>
        <w:t xml:space="preserve"> </w:t>
      </w:r>
      <w:r>
        <w:rPr>
          <w:sz w:val="17"/>
        </w:rPr>
        <w:t>resultantes</w:t>
      </w:r>
      <w:r>
        <w:rPr>
          <w:spacing w:val="18"/>
          <w:sz w:val="17"/>
        </w:rPr>
        <w:t xml:space="preserve"> </w:t>
      </w:r>
      <w:r>
        <w:rPr>
          <w:sz w:val="17"/>
        </w:rPr>
        <w:t>da</w:t>
      </w:r>
      <w:r>
        <w:rPr>
          <w:spacing w:val="18"/>
          <w:sz w:val="17"/>
        </w:rPr>
        <w:t xml:space="preserve"> </w:t>
      </w:r>
      <w:r>
        <w:rPr>
          <w:sz w:val="17"/>
        </w:rPr>
        <w:t>execução</w:t>
      </w:r>
      <w:r>
        <w:rPr>
          <w:spacing w:val="18"/>
          <w:sz w:val="17"/>
        </w:rPr>
        <w:t xml:space="preserve"> </w:t>
      </w:r>
      <w:r>
        <w:rPr>
          <w:sz w:val="17"/>
        </w:rPr>
        <w:t>do</w:t>
      </w:r>
      <w:r>
        <w:rPr>
          <w:spacing w:val="18"/>
          <w:sz w:val="17"/>
        </w:rPr>
        <w:t xml:space="preserve"> </w:t>
      </w:r>
      <w:r>
        <w:rPr>
          <w:spacing w:val="-2"/>
          <w:sz w:val="17"/>
        </w:rPr>
        <w:t>contrato;</w:t>
      </w:r>
    </w:p>
    <w:p w14:paraId="2E614895">
      <w:pPr>
        <w:pStyle w:val="8"/>
        <w:numPr>
          <w:ilvl w:val="1"/>
          <w:numId w:val="46"/>
        </w:numPr>
        <w:tabs>
          <w:tab w:val="left" w:pos="594"/>
        </w:tabs>
        <w:spacing w:before="92" w:after="0" w:line="240" w:lineRule="auto"/>
        <w:ind w:left="594" w:right="0" w:hanging="308"/>
        <w:jc w:val="left"/>
        <w:rPr>
          <w:sz w:val="17"/>
        </w:rPr>
      </w:pPr>
      <w:r>
        <w:rPr>
          <w:w w:val="105"/>
          <w:sz w:val="17"/>
        </w:rPr>
        <w:t>Manter</w:t>
      </w:r>
      <w:r>
        <w:rPr>
          <w:spacing w:val="-10"/>
          <w:w w:val="105"/>
          <w:sz w:val="17"/>
        </w:rPr>
        <w:t xml:space="preserve"> </w:t>
      </w:r>
      <w:r>
        <w:rPr>
          <w:w w:val="105"/>
          <w:sz w:val="17"/>
        </w:rPr>
        <w:t>todas</w:t>
      </w:r>
      <w:r>
        <w:rPr>
          <w:spacing w:val="-9"/>
          <w:w w:val="105"/>
          <w:sz w:val="17"/>
        </w:rPr>
        <w:t xml:space="preserve"> </w:t>
      </w:r>
      <w:r>
        <w:rPr>
          <w:w w:val="105"/>
          <w:sz w:val="17"/>
        </w:rPr>
        <w:t>as</w:t>
      </w:r>
      <w:r>
        <w:rPr>
          <w:spacing w:val="-9"/>
          <w:w w:val="105"/>
          <w:sz w:val="17"/>
        </w:rPr>
        <w:t xml:space="preserve"> </w:t>
      </w:r>
      <w:r>
        <w:rPr>
          <w:w w:val="105"/>
          <w:sz w:val="17"/>
        </w:rPr>
        <w:t>condições</w:t>
      </w:r>
      <w:r>
        <w:rPr>
          <w:spacing w:val="-10"/>
          <w:w w:val="105"/>
          <w:sz w:val="17"/>
        </w:rPr>
        <w:t xml:space="preserve"> </w:t>
      </w:r>
      <w:r>
        <w:rPr>
          <w:w w:val="105"/>
          <w:sz w:val="17"/>
        </w:rPr>
        <w:t>de</w:t>
      </w:r>
      <w:r>
        <w:rPr>
          <w:spacing w:val="-9"/>
          <w:w w:val="105"/>
          <w:sz w:val="17"/>
        </w:rPr>
        <w:t xml:space="preserve"> </w:t>
      </w:r>
      <w:r>
        <w:rPr>
          <w:w w:val="105"/>
          <w:sz w:val="17"/>
        </w:rPr>
        <w:t>habilitação</w:t>
      </w:r>
      <w:r>
        <w:rPr>
          <w:spacing w:val="-9"/>
          <w:w w:val="105"/>
          <w:sz w:val="17"/>
        </w:rPr>
        <w:t xml:space="preserve"> </w:t>
      </w:r>
      <w:r>
        <w:rPr>
          <w:w w:val="105"/>
          <w:sz w:val="17"/>
        </w:rPr>
        <w:t>aferidas</w:t>
      </w:r>
      <w:r>
        <w:rPr>
          <w:spacing w:val="-10"/>
          <w:w w:val="105"/>
          <w:sz w:val="17"/>
        </w:rPr>
        <w:t xml:space="preserve"> </w:t>
      </w:r>
      <w:r>
        <w:rPr>
          <w:w w:val="105"/>
          <w:sz w:val="17"/>
        </w:rPr>
        <w:t>no</w:t>
      </w:r>
      <w:r>
        <w:rPr>
          <w:spacing w:val="-9"/>
          <w:w w:val="105"/>
          <w:sz w:val="17"/>
        </w:rPr>
        <w:t xml:space="preserve"> </w:t>
      </w:r>
      <w:r>
        <w:rPr>
          <w:w w:val="105"/>
          <w:sz w:val="17"/>
        </w:rPr>
        <w:t>processo</w:t>
      </w:r>
      <w:r>
        <w:rPr>
          <w:spacing w:val="-9"/>
          <w:w w:val="105"/>
          <w:sz w:val="17"/>
        </w:rPr>
        <w:t xml:space="preserve"> </w:t>
      </w:r>
      <w:r>
        <w:rPr>
          <w:w w:val="105"/>
          <w:sz w:val="17"/>
        </w:rPr>
        <w:t>de</w:t>
      </w:r>
      <w:r>
        <w:rPr>
          <w:spacing w:val="-10"/>
          <w:w w:val="105"/>
          <w:sz w:val="17"/>
        </w:rPr>
        <w:t xml:space="preserve"> </w:t>
      </w:r>
      <w:r>
        <w:rPr>
          <w:w w:val="105"/>
          <w:sz w:val="17"/>
        </w:rPr>
        <w:t>contratação</w:t>
      </w:r>
      <w:r>
        <w:rPr>
          <w:spacing w:val="-9"/>
          <w:w w:val="105"/>
          <w:sz w:val="17"/>
        </w:rPr>
        <w:t xml:space="preserve"> </w:t>
      </w:r>
      <w:r>
        <w:rPr>
          <w:w w:val="105"/>
          <w:sz w:val="17"/>
        </w:rPr>
        <w:t>durante</w:t>
      </w:r>
      <w:r>
        <w:rPr>
          <w:spacing w:val="-9"/>
          <w:w w:val="105"/>
          <w:sz w:val="17"/>
        </w:rPr>
        <w:t xml:space="preserve"> </w:t>
      </w:r>
      <w:r>
        <w:rPr>
          <w:w w:val="105"/>
          <w:sz w:val="17"/>
        </w:rPr>
        <w:t>a</w:t>
      </w:r>
      <w:r>
        <w:rPr>
          <w:spacing w:val="-10"/>
          <w:w w:val="105"/>
          <w:sz w:val="17"/>
        </w:rPr>
        <w:t xml:space="preserve"> </w:t>
      </w:r>
      <w:r>
        <w:rPr>
          <w:w w:val="105"/>
          <w:sz w:val="17"/>
        </w:rPr>
        <w:t>vigência</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78DCBDC9">
      <w:pPr>
        <w:pStyle w:val="6"/>
        <w:spacing w:before="183"/>
        <w:ind w:left="0"/>
      </w:pPr>
    </w:p>
    <w:p w14:paraId="36CABF4F">
      <w:pPr>
        <w:pStyle w:val="3"/>
        <w:numPr>
          <w:ilvl w:val="0"/>
          <w:numId w:val="41"/>
        </w:numPr>
        <w:tabs>
          <w:tab w:val="left" w:pos="501"/>
        </w:tabs>
        <w:spacing w:before="0" w:after="0" w:line="240" w:lineRule="auto"/>
        <w:ind w:left="501" w:right="0" w:hanging="215"/>
        <w:jc w:val="left"/>
      </w:pPr>
      <w:r>
        <w:rPr>
          <w:w w:val="105"/>
        </w:rPr>
        <w:t>–</w:t>
      </w:r>
      <w:r>
        <w:rPr>
          <w:spacing w:val="-12"/>
          <w:w w:val="105"/>
        </w:rPr>
        <w:t xml:space="preserve"> </w:t>
      </w:r>
      <w:r>
        <w:rPr>
          <w:w w:val="105"/>
        </w:rPr>
        <w:t>FORMA</w:t>
      </w:r>
      <w:r>
        <w:rPr>
          <w:spacing w:val="-11"/>
          <w:w w:val="105"/>
        </w:rPr>
        <w:t xml:space="preserve"> </w:t>
      </w:r>
      <w:r>
        <w:rPr>
          <w:w w:val="105"/>
        </w:rPr>
        <w:t>DE</w:t>
      </w:r>
      <w:r>
        <w:rPr>
          <w:spacing w:val="-11"/>
          <w:w w:val="105"/>
        </w:rPr>
        <w:t xml:space="preserve"> </w:t>
      </w:r>
      <w:r>
        <w:rPr>
          <w:w w:val="105"/>
        </w:rPr>
        <w:t>CRITÉRIO</w:t>
      </w:r>
      <w:r>
        <w:rPr>
          <w:spacing w:val="-11"/>
          <w:w w:val="105"/>
        </w:rPr>
        <w:t xml:space="preserve"> </w:t>
      </w:r>
      <w:r>
        <w:rPr>
          <w:w w:val="105"/>
        </w:rPr>
        <w:t>E</w:t>
      </w:r>
      <w:r>
        <w:rPr>
          <w:spacing w:val="-11"/>
          <w:w w:val="105"/>
        </w:rPr>
        <w:t xml:space="preserve"> </w:t>
      </w:r>
      <w:r>
        <w:rPr>
          <w:w w:val="105"/>
        </w:rPr>
        <w:t>SELEÇÃO</w:t>
      </w:r>
      <w:r>
        <w:rPr>
          <w:spacing w:val="-11"/>
          <w:w w:val="105"/>
        </w:rPr>
        <w:t xml:space="preserve"> </w:t>
      </w:r>
      <w:r>
        <w:rPr>
          <w:w w:val="105"/>
        </w:rPr>
        <w:t>DO</w:t>
      </w:r>
      <w:r>
        <w:rPr>
          <w:spacing w:val="-11"/>
          <w:w w:val="105"/>
        </w:rPr>
        <w:t xml:space="preserve"> </w:t>
      </w:r>
      <w:r>
        <w:rPr>
          <w:spacing w:val="-2"/>
          <w:w w:val="105"/>
        </w:rPr>
        <w:t>FORNECEDOR:</w:t>
      </w:r>
    </w:p>
    <w:p w14:paraId="22CA2050">
      <w:pPr>
        <w:pStyle w:val="8"/>
        <w:numPr>
          <w:ilvl w:val="1"/>
          <w:numId w:val="47"/>
        </w:numPr>
        <w:tabs>
          <w:tab w:val="left" w:pos="594"/>
        </w:tabs>
        <w:spacing w:before="125" w:after="0" w:line="285" w:lineRule="auto"/>
        <w:ind w:left="198" w:right="178" w:firstLine="0"/>
        <w:jc w:val="left"/>
        <w:rPr>
          <w:sz w:val="17"/>
        </w:rPr>
      </w:pPr>
      <w:r>
        <w:rPr>
          <w:w w:val="105"/>
          <w:sz w:val="17"/>
        </w:rPr>
        <w:t>O</w:t>
      </w:r>
      <w:r>
        <w:rPr>
          <w:spacing w:val="-12"/>
          <w:w w:val="105"/>
          <w:sz w:val="17"/>
        </w:rPr>
        <w:t xml:space="preserve"> </w:t>
      </w:r>
      <w:r>
        <w:rPr>
          <w:w w:val="105"/>
          <w:sz w:val="17"/>
        </w:rPr>
        <w:t>fornecedor</w:t>
      </w:r>
      <w:r>
        <w:rPr>
          <w:spacing w:val="-10"/>
          <w:w w:val="105"/>
          <w:sz w:val="17"/>
        </w:rPr>
        <w:t xml:space="preserve"> </w:t>
      </w:r>
      <w:r>
        <w:rPr>
          <w:w w:val="105"/>
          <w:sz w:val="17"/>
        </w:rPr>
        <w:t>será</w:t>
      </w:r>
      <w:r>
        <w:rPr>
          <w:spacing w:val="-8"/>
          <w:w w:val="105"/>
          <w:sz w:val="17"/>
        </w:rPr>
        <w:t xml:space="preserve"> </w:t>
      </w:r>
      <w:r>
        <w:rPr>
          <w:w w:val="105"/>
          <w:sz w:val="17"/>
        </w:rPr>
        <w:t>selecionado</w:t>
      </w:r>
      <w:r>
        <w:rPr>
          <w:spacing w:val="-8"/>
          <w:w w:val="105"/>
          <w:sz w:val="17"/>
        </w:rPr>
        <w:t xml:space="preserve"> </w:t>
      </w:r>
      <w:r>
        <w:rPr>
          <w:w w:val="105"/>
          <w:sz w:val="17"/>
        </w:rPr>
        <w:t>por</w:t>
      </w:r>
      <w:r>
        <w:rPr>
          <w:spacing w:val="-8"/>
          <w:w w:val="105"/>
          <w:sz w:val="17"/>
        </w:rPr>
        <w:t xml:space="preserve"> </w:t>
      </w:r>
      <w:r>
        <w:rPr>
          <w:w w:val="105"/>
          <w:sz w:val="17"/>
        </w:rPr>
        <w:t>meio</w:t>
      </w:r>
      <w:r>
        <w:rPr>
          <w:spacing w:val="-8"/>
          <w:w w:val="105"/>
          <w:sz w:val="17"/>
        </w:rPr>
        <w:t xml:space="preserve"> </w:t>
      </w:r>
      <w:r>
        <w:rPr>
          <w:w w:val="105"/>
          <w:sz w:val="17"/>
        </w:rPr>
        <w:t>da</w:t>
      </w:r>
      <w:r>
        <w:rPr>
          <w:spacing w:val="-8"/>
          <w:w w:val="105"/>
          <w:sz w:val="17"/>
        </w:rPr>
        <w:t xml:space="preserve"> </w:t>
      </w:r>
      <w:r>
        <w:rPr>
          <w:w w:val="105"/>
          <w:sz w:val="17"/>
        </w:rPr>
        <w:t>realização</w:t>
      </w:r>
      <w:r>
        <w:rPr>
          <w:spacing w:val="-8"/>
          <w:w w:val="105"/>
          <w:sz w:val="17"/>
        </w:rPr>
        <w:t xml:space="preserve"> </w:t>
      </w:r>
      <w:r>
        <w:rPr>
          <w:w w:val="105"/>
          <w:sz w:val="17"/>
        </w:rPr>
        <w:t>de</w:t>
      </w:r>
      <w:r>
        <w:rPr>
          <w:spacing w:val="-8"/>
          <w:w w:val="105"/>
          <w:sz w:val="17"/>
        </w:rPr>
        <w:t xml:space="preserve"> </w:t>
      </w:r>
      <w:r>
        <w:rPr>
          <w:w w:val="105"/>
          <w:sz w:val="17"/>
        </w:rPr>
        <w:t>procedimento</w:t>
      </w:r>
      <w:r>
        <w:rPr>
          <w:spacing w:val="-8"/>
          <w:w w:val="105"/>
          <w:sz w:val="17"/>
        </w:rPr>
        <w:t xml:space="preserve"> </w:t>
      </w:r>
      <w:r>
        <w:rPr>
          <w:w w:val="105"/>
          <w:sz w:val="17"/>
        </w:rPr>
        <w:t>de</w:t>
      </w:r>
      <w:r>
        <w:rPr>
          <w:spacing w:val="-8"/>
          <w:w w:val="105"/>
          <w:sz w:val="17"/>
        </w:rPr>
        <w:t xml:space="preserve"> </w:t>
      </w:r>
      <w:r>
        <w:rPr>
          <w:w w:val="105"/>
          <w:sz w:val="17"/>
        </w:rPr>
        <w:t>LICITAÇÃO,</w:t>
      </w:r>
      <w:r>
        <w:rPr>
          <w:spacing w:val="-8"/>
          <w:w w:val="105"/>
          <w:sz w:val="17"/>
        </w:rPr>
        <w:t xml:space="preserve"> </w:t>
      </w:r>
      <w:r>
        <w:rPr>
          <w:w w:val="105"/>
          <w:sz w:val="17"/>
        </w:rPr>
        <w:t>na</w:t>
      </w:r>
      <w:r>
        <w:rPr>
          <w:spacing w:val="-8"/>
          <w:w w:val="105"/>
          <w:sz w:val="17"/>
        </w:rPr>
        <w:t xml:space="preserve"> </w:t>
      </w:r>
      <w:r>
        <w:rPr>
          <w:w w:val="105"/>
          <w:sz w:val="17"/>
        </w:rPr>
        <w:t>modalidade</w:t>
      </w:r>
      <w:r>
        <w:rPr>
          <w:spacing w:val="-8"/>
          <w:w w:val="105"/>
          <w:sz w:val="17"/>
        </w:rPr>
        <w:t xml:space="preserve"> </w:t>
      </w:r>
      <w:r>
        <w:rPr>
          <w:w w:val="105"/>
          <w:sz w:val="17"/>
        </w:rPr>
        <w:t>PREGÃO,</w:t>
      </w:r>
      <w:r>
        <w:rPr>
          <w:spacing w:val="-8"/>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12"/>
          <w:w w:val="105"/>
          <w:sz w:val="17"/>
        </w:rPr>
        <w:t xml:space="preserve"> </w:t>
      </w:r>
      <w:r>
        <w:rPr>
          <w:w w:val="105"/>
          <w:sz w:val="17"/>
        </w:rPr>
        <w:t>ABERTO,</w:t>
      </w:r>
      <w:r>
        <w:rPr>
          <w:spacing w:val="-8"/>
          <w:w w:val="105"/>
          <w:sz w:val="17"/>
        </w:rPr>
        <w:t xml:space="preserve"> </w:t>
      </w:r>
      <w:r>
        <w:rPr>
          <w:w w:val="105"/>
          <w:sz w:val="17"/>
        </w:rPr>
        <w:t>sob</w:t>
      </w:r>
      <w:r>
        <w:rPr>
          <w:spacing w:val="-8"/>
          <w:w w:val="105"/>
          <w:sz w:val="17"/>
        </w:rPr>
        <w:t xml:space="preserve"> </w:t>
      </w:r>
      <w:r>
        <w:rPr>
          <w:w w:val="105"/>
          <w:sz w:val="17"/>
        </w:rPr>
        <w:t>a</w:t>
      </w:r>
      <w:r>
        <w:rPr>
          <w:spacing w:val="-8"/>
          <w:w w:val="105"/>
          <w:sz w:val="17"/>
        </w:rPr>
        <w:t xml:space="preserve"> </w:t>
      </w:r>
      <w:r>
        <w:rPr>
          <w:w w:val="105"/>
          <w:sz w:val="17"/>
        </w:rPr>
        <w:t>forma</w:t>
      </w:r>
      <w:r>
        <w:rPr>
          <w:spacing w:val="-8"/>
          <w:w w:val="105"/>
          <w:sz w:val="17"/>
        </w:rPr>
        <w:t xml:space="preserve"> </w:t>
      </w:r>
      <w:r>
        <w:rPr>
          <w:w w:val="105"/>
          <w:sz w:val="17"/>
        </w:rPr>
        <w:t>ELETRÔNICA,</w:t>
      </w:r>
      <w:r>
        <w:rPr>
          <w:spacing w:val="-8"/>
          <w:w w:val="105"/>
          <w:sz w:val="17"/>
        </w:rPr>
        <w:t xml:space="preserve"> </w:t>
      </w:r>
      <w:r>
        <w:rPr>
          <w:w w:val="105"/>
          <w:sz w:val="17"/>
        </w:rPr>
        <w:t>com</w:t>
      </w:r>
      <w:r>
        <w:rPr>
          <w:spacing w:val="-8"/>
          <w:w w:val="105"/>
          <w:sz w:val="17"/>
        </w:rPr>
        <w:t xml:space="preserve"> </w:t>
      </w:r>
      <w:r>
        <w:rPr>
          <w:w w:val="105"/>
          <w:sz w:val="17"/>
        </w:rPr>
        <w:t>adoção</w:t>
      </w:r>
      <w:r>
        <w:rPr>
          <w:spacing w:val="-8"/>
          <w:w w:val="105"/>
          <w:sz w:val="17"/>
        </w:rPr>
        <w:t xml:space="preserve"> </w:t>
      </w:r>
      <w:r>
        <w:rPr>
          <w:w w:val="105"/>
          <w:sz w:val="17"/>
        </w:rPr>
        <w:t>do</w:t>
      </w:r>
      <w:r>
        <w:rPr>
          <w:spacing w:val="-8"/>
          <w:w w:val="105"/>
          <w:sz w:val="17"/>
        </w:rPr>
        <w:t xml:space="preserve"> </w:t>
      </w:r>
      <w:r>
        <w:rPr>
          <w:w w:val="105"/>
          <w:sz w:val="17"/>
        </w:rPr>
        <w:t>critério</w:t>
      </w:r>
      <w:r>
        <w:rPr>
          <w:spacing w:val="-8"/>
          <w:w w:val="105"/>
          <w:sz w:val="17"/>
        </w:rPr>
        <w:t xml:space="preserve"> </w:t>
      </w:r>
      <w:r>
        <w:rPr>
          <w:w w:val="105"/>
          <w:sz w:val="17"/>
        </w:rPr>
        <w:t>de julgamento pelo menor preço.</w:t>
      </w:r>
    </w:p>
    <w:p w14:paraId="468E0F8F">
      <w:pPr>
        <w:pStyle w:val="6"/>
        <w:spacing w:before="1"/>
        <w:ind w:left="0"/>
      </w:pPr>
    </w:p>
    <w:p w14:paraId="51BF96DF">
      <w:pPr>
        <w:pStyle w:val="8"/>
        <w:numPr>
          <w:ilvl w:val="2"/>
          <w:numId w:val="47"/>
        </w:numPr>
        <w:tabs>
          <w:tab w:val="left" w:pos="943"/>
        </w:tabs>
        <w:spacing w:before="0" w:after="0" w:line="240" w:lineRule="auto"/>
        <w:ind w:left="943" w:right="0" w:hanging="215"/>
        <w:jc w:val="left"/>
        <w:rPr>
          <w:b/>
          <w:sz w:val="17"/>
        </w:rPr>
      </w:pPr>
      <w:r>
        <w:rPr>
          <w:b/>
          <w:w w:val="105"/>
          <w:sz w:val="17"/>
        </w:rPr>
        <w:t>Regime</w:t>
      </w:r>
      <w:r>
        <w:rPr>
          <w:b/>
          <w:spacing w:val="-9"/>
          <w:w w:val="105"/>
          <w:sz w:val="17"/>
        </w:rPr>
        <w:t xml:space="preserve"> </w:t>
      </w:r>
      <w:r>
        <w:rPr>
          <w:b/>
          <w:w w:val="105"/>
          <w:sz w:val="17"/>
        </w:rPr>
        <w:t>de</w:t>
      </w:r>
      <w:r>
        <w:rPr>
          <w:b/>
          <w:spacing w:val="-8"/>
          <w:w w:val="105"/>
          <w:sz w:val="17"/>
        </w:rPr>
        <w:t xml:space="preserve"> </w:t>
      </w:r>
      <w:r>
        <w:rPr>
          <w:b/>
          <w:spacing w:val="-2"/>
          <w:w w:val="105"/>
          <w:sz w:val="17"/>
        </w:rPr>
        <w:t>execução</w:t>
      </w:r>
    </w:p>
    <w:p w14:paraId="10DC05F6">
      <w:pPr>
        <w:pStyle w:val="8"/>
        <w:numPr>
          <w:ilvl w:val="3"/>
          <w:numId w:val="47"/>
        </w:numPr>
        <w:tabs>
          <w:tab w:val="left" w:pos="894"/>
        </w:tabs>
        <w:spacing w:before="70" w:after="0" w:line="240" w:lineRule="auto"/>
        <w:ind w:left="894" w:right="0" w:hanging="166"/>
        <w:jc w:val="left"/>
        <w:rPr>
          <w:sz w:val="17"/>
        </w:rPr>
      </w:pPr>
      <w:r>
        <w:rPr>
          <w:w w:val="105"/>
          <w:sz w:val="17"/>
        </w:rPr>
        <w:t>O</w:t>
      </w:r>
      <w:r>
        <w:rPr>
          <w:spacing w:val="-8"/>
          <w:w w:val="105"/>
          <w:sz w:val="17"/>
        </w:rPr>
        <w:t xml:space="preserve"> </w:t>
      </w:r>
      <w:r>
        <w:rPr>
          <w:w w:val="105"/>
          <w:sz w:val="17"/>
        </w:rPr>
        <w:t>regime</w:t>
      </w:r>
      <w:r>
        <w:rPr>
          <w:spacing w:val="-7"/>
          <w:w w:val="105"/>
          <w:sz w:val="17"/>
        </w:rPr>
        <w:t xml:space="preserve"> </w:t>
      </w:r>
      <w:r>
        <w:rPr>
          <w:w w:val="105"/>
          <w:sz w:val="17"/>
        </w:rPr>
        <w:t>de</w:t>
      </w:r>
      <w:r>
        <w:rPr>
          <w:spacing w:val="-8"/>
          <w:w w:val="105"/>
          <w:sz w:val="17"/>
        </w:rPr>
        <w:t xml:space="preserve"> </w:t>
      </w:r>
      <w:r>
        <w:rPr>
          <w:w w:val="105"/>
          <w:sz w:val="17"/>
        </w:rPr>
        <w:t>execução</w:t>
      </w:r>
      <w:r>
        <w:rPr>
          <w:spacing w:val="-7"/>
          <w:w w:val="105"/>
          <w:sz w:val="17"/>
        </w:rPr>
        <w:t xml:space="preserve"> </w:t>
      </w:r>
      <w:r>
        <w:rPr>
          <w:w w:val="105"/>
          <w:sz w:val="17"/>
        </w:rPr>
        <w:t>do</w:t>
      </w:r>
      <w:r>
        <w:rPr>
          <w:spacing w:val="-7"/>
          <w:w w:val="105"/>
          <w:sz w:val="17"/>
        </w:rPr>
        <w:t xml:space="preserve"> </w:t>
      </w:r>
      <w:r>
        <w:rPr>
          <w:w w:val="105"/>
          <w:sz w:val="17"/>
        </w:rPr>
        <w:t>contrato</w:t>
      </w:r>
      <w:r>
        <w:rPr>
          <w:spacing w:val="-8"/>
          <w:w w:val="105"/>
          <w:sz w:val="17"/>
        </w:rPr>
        <w:t xml:space="preserve"> </w:t>
      </w:r>
      <w:r>
        <w:rPr>
          <w:w w:val="105"/>
          <w:sz w:val="17"/>
        </w:rPr>
        <w:t>será</w:t>
      </w:r>
      <w:r>
        <w:rPr>
          <w:spacing w:val="-7"/>
          <w:w w:val="105"/>
          <w:sz w:val="17"/>
        </w:rPr>
        <w:t xml:space="preserve"> </w:t>
      </w:r>
      <w:r>
        <w:rPr>
          <w:w w:val="105"/>
          <w:sz w:val="17"/>
        </w:rPr>
        <w:t>o</w:t>
      </w:r>
      <w:r>
        <w:rPr>
          <w:spacing w:val="-8"/>
          <w:w w:val="105"/>
          <w:sz w:val="17"/>
        </w:rPr>
        <w:t xml:space="preserve"> </w:t>
      </w:r>
      <w:r>
        <w:rPr>
          <w:w w:val="105"/>
          <w:sz w:val="17"/>
        </w:rPr>
        <w:t>de</w:t>
      </w:r>
      <w:r>
        <w:rPr>
          <w:spacing w:val="-7"/>
          <w:w w:val="105"/>
          <w:sz w:val="17"/>
        </w:rPr>
        <w:t xml:space="preserve"> </w:t>
      </w:r>
      <w:r>
        <w:rPr>
          <w:w w:val="105"/>
          <w:sz w:val="17"/>
        </w:rPr>
        <w:t>menor</w:t>
      </w:r>
      <w:r>
        <w:rPr>
          <w:spacing w:val="-7"/>
          <w:w w:val="105"/>
          <w:sz w:val="17"/>
        </w:rPr>
        <w:t xml:space="preserve"> </w:t>
      </w:r>
      <w:r>
        <w:rPr>
          <w:w w:val="105"/>
          <w:sz w:val="17"/>
        </w:rPr>
        <w:t>preço</w:t>
      </w:r>
      <w:r>
        <w:rPr>
          <w:spacing w:val="-8"/>
          <w:w w:val="105"/>
          <w:sz w:val="17"/>
        </w:rPr>
        <w:t xml:space="preserve"> </w:t>
      </w:r>
      <w:r>
        <w:rPr>
          <w:spacing w:val="-2"/>
          <w:w w:val="105"/>
          <w:sz w:val="17"/>
        </w:rPr>
        <w:t>unitário.</w:t>
      </w:r>
    </w:p>
    <w:p w14:paraId="5C47A4BD">
      <w:pPr>
        <w:pStyle w:val="8"/>
        <w:numPr>
          <w:ilvl w:val="2"/>
          <w:numId w:val="47"/>
        </w:numPr>
        <w:tabs>
          <w:tab w:val="left" w:pos="933"/>
        </w:tabs>
        <w:spacing w:before="69" w:after="0" w:line="240" w:lineRule="auto"/>
        <w:ind w:left="933" w:right="0" w:hanging="205"/>
        <w:jc w:val="left"/>
        <w:rPr>
          <w:b/>
          <w:sz w:val="17"/>
        </w:rPr>
      </w:pPr>
      <w:r>
        <w:rPr>
          <w:b/>
          <w:w w:val="105"/>
          <w:sz w:val="17"/>
        </w:rPr>
        <w:t>Exigências</w:t>
      </w:r>
      <w:r>
        <w:rPr>
          <w:b/>
          <w:spacing w:val="-11"/>
          <w:w w:val="105"/>
          <w:sz w:val="17"/>
        </w:rPr>
        <w:t xml:space="preserve"> </w:t>
      </w:r>
      <w:r>
        <w:rPr>
          <w:b/>
          <w:w w:val="105"/>
          <w:sz w:val="17"/>
        </w:rPr>
        <w:t>de</w:t>
      </w:r>
      <w:r>
        <w:rPr>
          <w:b/>
          <w:spacing w:val="-11"/>
          <w:w w:val="105"/>
          <w:sz w:val="17"/>
        </w:rPr>
        <w:t xml:space="preserve"> </w:t>
      </w:r>
      <w:r>
        <w:rPr>
          <w:b/>
          <w:spacing w:val="-2"/>
          <w:w w:val="105"/>
          <w:sz w:val="17"/>
        </w:rPr>
        <w:t>habilitação</w:t>
      </w:r>
    </w:p>
    <w:p w14:paraId="2EDB1CC6">
      <w:pPr>
        <w:pStyle w:val="8"/>
        <w:numPr>
          <w:ilvl w:val="3"/>
          <w:numId w:val="47"/>
        </w:numPr>
        <w:tabs>
          <w:tab w:val="left" w:pos="896"/>
        </w:tabs>
        <w:spacing w:before="70" w:after="0" w:line="326" w:lineRule="auto"/>
        <w:ind w:left="198" w:right="101" w:firstLine="529"/>
        <w:jc w:val="left"/>
        <w:rPr>
          <w:sz w:val="17"/>
        </w:rPr>
      </w:pPr>
      <w:r>
        <w:rPr>
          <w:w w:val="105"/>
          <w:sz w:val="17"/>
        </w:rPr>
        <w:t>Previamente</w:t>
      </w:r>
      <w:r>
        <w:rPr>
          <w:spacing w:val="-8"/>
          <w:w w:val="105"/>
          <w:sz w:val="17"/>
        </w:rPr>
        <w:t xml:space="preserve"> </w:t>
      </w:r>
      <w:r>
        <w:rPr>
          <w:w w:val="105"/>
          <w:sz w:val="17"/>
        </w:rPr>
        <w:t>à</w:t>
      </w:r>
      <w:r>
        <w:rPr>
          <w:spacing w:val="-5"/>
          <w:w w:val="105"/>
          <w:sz w:val="17"/>
        </w:rPr>
        <w:t xml:space="preserve"> </w:t>
      </w:r>
      <w:r>
        <w:rPr>
          <w:w w:val="105"/>
          <w:sz w:val="17"/>
        </w:rPr>
        <w:t>celebração</w:t>
      </w:r>
      <w:r>
        <w:rPr>
          <w:spacing w:val="-6"/>
          <w:w w:val="105"/>
          <w:sz w:val="17"/>
        </w:rPr>
        <w:t xml:space="preserve"> </w:t>
      </w:r>
      <w:r>
        <w:rPr>
          <w:w w:val="105"/>
          <w:sz w:val="17"/>
        </w:rPr>
        <w:t>do</w:t>
      </w:r>
      <w:r>
        <w:rPr>
          <w:spacing w:val="-5"/>
          <w:w w:val="105"/>
          <w:sz w:val="17"/>
        </w:rPr>
        <w:t xml:space="preserve"> </w:t>
      </w:r>
      <w:r>
        <w:rPr>
          <w:w w:val="105"/>
          <w:sz w:val="17"/>
        </w:rPr>
        <w:t>contrato,</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verificará</w:t>
      </w:r>
      <w:r>
        <w:rPr>
          <w:spacing w:val="-5"/>
          <w:w w:val="105"/>
          <w:sz w:val="17"/>
        </w:rPr>
        <w:t xml:space="preserve"> </w:t>
      </w:r>
      <w:r>
        <w:rPr>
          <w:w w:val="105"/>
          <w:sz w:val="17"/>
        </w:rPr>
        <w:t>o</w:t>
      </w:r>
      <w:r>
        <w:rPr>
          <w:spacing w:val="-6"/>
          <w:w w:val="105"/>
          <w:sz w:val="17"/>
        </w:rPr>
        <w:t xml:space="preserve"> </w:t>
      </w:r>
      <w:r>
        <w:rPr>
          <w:w w:val="105"/>
          <w:sz w:val="17"/>
        </w:rPr>
        <w:t>eventual</w:t>
      </w:r>
      <w:r>
        <w:rPr>
          <w:spacing w:val="-5"/>
          <w:w w:val="105"/>
          <w:sz w:val="17"/>
        </w:rPr>
        <w:t xml:space="preserve"> </w:t>
      </w:r>
      <w:r>
        <w:rPr>
          <w:w w:val="105"/>
          <w:sz w:val="17"/>
        </w:rPr>
        <w:t>descumprimento</w:t>
      </w:r>
      <w:r>
        <w:rPr>
          <w:spacing w:val="-6"/>
          <w:w w:val="105"/>
          <w:sz w:val="17"/>
        </w:rPr>
        <w:t xml:space="preserve"> </w:t>
      </w:r>
      <w:r>
        <w:rPr>
          <w:w w:val="105"/>
          <w:sz w:val="17"/>
        </w:rPr>
        <w:t>das</w:t>
      </w:r>
      <w:r>
        <w:rPr>
          <w:spacing w:val="-5"/>
          <w:w w:val="105"/>
          <w:sz w:val="17"/>
        </w:rPr>
        <w:t xml:space="preserve"> </w:t>
      </w:r>
      <w:r>
        <w:rPr>
          <w:w w:val="105"/>
          <w:sz w:val="17"/>
        </w:rPr>
        <w:t>condições</w:t>
      </w:r>
      <w:r>
        <w:rPr>
          <w:spacing w:val="-6"/>
          <w:w w:val="105"/>
          <w:sz w:val="17"/>
        </w:rPr>
        <w:t xml:space="preserve"> </w:t>
      </w:r>
      <w:r>
        <w:rPr>
          <w:w w:val="105"/>
          <w:sz w:val="17"/>
        </w:rPr>
        <w:t>para</w:t>
      </w:r>
      <w:r>
        <w:rPr>
          <w:spacing w:val="-5"/>
          <w:w w:val="105"/>
          <w:sz w:val="17"/>
        </w:rPr>
        <w:t xml:space="preserve"> </w:t>
      </w:r>
      <w:r>
        <w:rPr>
          <w:w w:val="105"/>
          <w:sz w:val="17"/>
        </w:rPr>
        <w:t>contratação,</w:t>
      </w:r>
      <w:r>
        <w:rPr>
          <w:spacing w:val="-6"/>
          <w:w w:val="105"/>
          <w:sz w:val="17"/>
        </w:rPr>
        <w:t xml:space="preserve"> </w:t>
      </w:r>
      <w:r>
        <w:rPr>
          <w:w w:val="105"/>
          <w:sz w:val="17"/>
        </w:rPr>
        <w:t>especialmente</w:t>
      </w:r>
      <w:r>
        <w:rPr>
          <w:spacing w:val="-5"/>
          <w:w w:val="105"/>
          <w:sz w:val="17"/>
        </w:rPr>
        <w:t xml:space="preserve"> </w:t>
      </w:r>
      <w:r>
        <w:rPr>
          <w:w w:val="105"/>
          <w:sz w:val="17"/>
        </w:rPr>
        <w:t>quanto</w:t>
      </w:r>
      <w:r>
        <w:rPr>
          <w:spacing w:val="-6"/>
          <w:w w:val="105"/>
          <w:sz w:val="17"/>
        </w:rPr>
        <w:t xml:space="preserve"> </w:t>
      </w:r>
      <w:r>
        <w:rPr>
          <w:w w:val="105"/>
          <w:sz w:val="17"/>
        </w:rPr>
        <w:t>à</w:t>
      </w:r>
      <w:r>
        <w:rPr>
          <w:spacing w:val="-5"/>
          <w:w w:val="105"/>
          <w:sz w:val="17"/>
        </w:rPr>
        <w:t xml:space="preserve"> </w:t>
      </w:r>
      <w:r>
        <w:rPr>
          <w:w w:val="105"/>
          <w:sz w:val="17"/>
        </w:rPr>
        <w:t>existência</w:t>
      </w:r>
      <w:r>
        <w:rPr>
          <w:spacing w:val="-6"/>
          <w:w w:val="105"/>
          <w:sz w:val="17"/>
        </w:rPr>
        <w:t xml:space="preserve"> </w:t>
      </w:r>
      <w:r>
        <w:rPr>
          <w:w w:val="105"/>
          <w:sz w:val="17"/>
        </w:rPr>
        <w:t>de</w:t>
      </w:r>
      <w:r>
        <w:rPr>
          <w:spacing w:val="-5"/>
          <w:w w:val="105"/>
          <w:sz w:val="17"/>
        </w:rPr>
        <w:t xml:space="preserve"> </w:t>
      </w:r>
      <w:r>
        <w:rPr>
          <w:w w:val="105"/>
          <w:sz w:val="17"/>
        </w:rPr>
        <w:t>sanção</w:t>
      </w:r>
      <w:r>
        <w:rPr>
          <w:spacing w:val="-6"/>
          <w:w w:val="105"/>
          <w:sz w:val="17"/>
        </w:rPr>
        <w:t xml:space="preserve"> </w:t>
      </w:r>
      <w:r>
        <w:rPr>
          <w:w w:val="105"/>
          <w:sz w:val="17"/>
        </w:rPr>
        <w:t>que</w:t>
      </w:r>
      <w:r>
        <w:rPr>
          <w:spacing w:val="-5"/>
          <w:w w:val="105"/>
          <w:sz w:val="17"/>
        </w:rPr>
        <w:t xml:space="preserve"> </w:t>
      </w:r>
      <w:r>
        <w:rPr>
          <w:w w:val="105"/>
          <w:sz w:val="17"/>
        </w:rPr>
        <w:t>a</w:t>
      </w:r>
      <w:r>
        <w:rPr>
          <w:spacing w:val="-6"/>
          <w:w w:val="105"/>
          <w:sz w:val="17"/>
        </w:rPr>
        <w:t xml:space="preserve"> </w:t>
      </w:r>
      <w:r>
        <w:rPr>
          <w:w w:val="105"/>
          <w:sz w:val="17"/>
        </w:rPr>
        <w:t>impeça,</w:t>
      </w:r>
      <w:r>
        <w:rPr>
          <w:spacing w:val="-5"/>
          <w:w w:val="105"/>
          <w:sz w:val="17"/>
        </w:rPr>
        <w:t xml:space="preserve"> </w:t>
      </w:r>
      <w:r>
        <w:rPr>
          <w:w w:val="105"/>
          <w:sz w:val="17"/>
        </w:rPr>
        <w:t>mediante a consulta a cadastros informativos oficiais, tais como:</w:t>
      </w:r>
    </w:p>
    <w:p w14:paraId="6C738EB4">
      <w:pPr>
        <w:pStyle w:val="8"/>
        <w:numPr>
          <w:ilvl w:val="0"/>
          <w:numId w:val="48"/>
        </w:numPr>
        <w:tabs>
          <w:tab w:val="left" w:pos="908"/>
        </w:tabs>
        <w:spacing w:before="0" w:after="0" w:line="194" w:lineRule="exact"/>
        <w:ind w:left="908" w:right="0" w:hanging="180"/>
        <w:jc w:val="left"/>
        <w:rPr>
          <w:sz w:val="17"/>
        </w:rPr>
      </w:pPr>
      <w:r>
        <w:rPr>
          <w:spacing w:val="-2"/>
          <w:w w:val="105"/>
          <w:sz w:val="17"/>
        </w:rPr>
        <w:t>SICAF;</w:t>
      </w:r>
    </w:p>
    <w:p w14:paraId="6EBCCC89">
      <w:pPr>
        <w:pStyle w:val="8"/>
        <w:numPr>
          <w:ilvl w:val="0"/>
          <w:numId w:val="48"/>
        </w:numPr>
        <w:tabs>
          <w:tab w:val="left" w:pos="918"/>
        </w:tabs>
        <w:spacing w:before="69" w:after="0" w:line="240" w:lineRule="auto"/>
        <w:ind w:left="918" w:right="0" w:hanging="190"/>
        <w:jc w:val="left"/>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fldChar w:fldCharType="begin"/>
      </w:r>
      <w:r>
        <w:instrText xml:space="preserve"> HYPERLINK "http://www.portaldatransparencia.gov.br/ceis)%3B" \h </w:instrText>
      </w:r>
      <w:r>
        <w:fldChar w:fldCharType="separate"/>
      </w:r>
      <w:r>
        <w:rPr>
          <w:spacing w:val="-2"/>
          <w:w w:val="105"/>
          <w:sz w:val="17"/>
        </w:rPr>
        <w:t>(www.portaldatransparencia.gov.br/ceis);</w:t>
      </w:r>
      <w:r>
        <w:rPr>
          <w:spacing w:val="-2"/>
          <w:w w:val="105"/>
          <w:sz w:val="17"/>
        </w:rPr>
        <w:fldChar w:fldCharType="end"/>
      </w:r>
    </w:p>
    <w:p w14:paraId="789824E6">
      <w:pPr>
        <w:pStyle w:val="8"/>
        <w:numPr>
          <w:ilvl w:val="0"/>
          <w:numId w:val="48"/>
        </w:numPr>
        <w:tabs>
          <w:tab w:val="left" w:pos="908"/>
        </w:tabs>
        <w:spacing w:before="70" w:after="0" w:line="240" w:lineRule="auto"/>
        <w:ind w:left="908" w:right="0" w:hanging="180"/>
        <w:jc w:val="left"/>
        <w:rPr>
          <w:sz w:val="17"/>
        </w:rPr>
      </w:pPr>
      <w:r>
        <w:rPr>
          <w:sz w:val="17"/>
        </w:rPr>
        <w:t>Cadastro</w:t>
      </w:r>
      <w:r>
        <w:rPr>
          <w:spacing w:val="21"/>
          <w:sz w:val="17"/>
        </w:rPr>
        <w:t xml:space="preserve"> </w:t>
      </w:r>
      <w:r>
        <w:rPr>
          <w:sz w:val="17"/>
        </w:rPr>
        <w:t>Nacional</w:t>
      </w:r>
      <w:r>
        <w:rPr>
          <w:spacing w:val="21"/>
          <w:sz w:val="17"/>
        </w:rPr>
        <w:t xml:space="preserve"> </w:t>
      </w:r>
      <w:r>
        <w:rPr>
          <w:sz w:val="17"/>
        </w:rPr>
        <w:t>de</w:t>
      </w:r>
      <w:r>
        <w:rPr>
          <w:spacing w:val="21"/>
          <w:sz w:val="17"/>
        </w:rPr>
        <w:t xml:space="preserve"> </w:t>
      </w:r>
      <w:r>
        <w:rPr>
          <w:sz w:val="17"/>
        </w:rPr>
        <w:t>Empresas</w:t>
      </w:r>
      <w:r>
        <w:rPr>
          <w:spacing w:val="21"/>
          <w:sz w:val="17"/>
        </w:rPr>
        <w:t xml:space="preserve"> </w:t>
      </w:r>
      <w:r>
        <w:rPr>
          <w:sz w:val="17"/>
        </w:rPr>
        <w:t>Punidas</w:t>
      </w:r>
      <w:r>
        <w:rPr>
          <w:spacing w:val="22"/>
          <w:sz w:val="17"/>
        </w:rPr>
        <w:t xml:space="preserve"> </w:t>
      </w:r>
      <w:r>
        <w:rPr>
          <w:sz w:val="17"/>
        </w:rPr>
        <w:t>–</w:t>
      </w:r>
      <w:r>
        <w:rPr>
          <w:spacing w:val="21"/>
          <w:sz w:val="17"/>
        </w:rPr>
        <w:t xml:space="preserve"> </w:t>
      </w:r>
      <w:r>
        <w:rPr>
          <w:sz w:val="17"/>
        </w:rPr>
        <w:t>CNEP,</w:t>
      </w:r>
      <w:r>
        <w:rPr>
          <w:spacing w:val="21"/>
          <w:sz w:val="17"/>
        </w:rPr>
        <w:t xml:space="preserve"> </w:t>
      </w:r>
      <w:r>
        <w:rPr>
          <w:sz w:val="17"/>
        </w:rPr>
        <w:t>mantido</w:t>
      </w:r>
      <w:r>
        <w:rPr>
          <w:spacing w:val="21"/>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1"/>
          <w:sz w:val="17"/>
        </w:rPr>
        <w:t xml:space="preserve"> </w:t>
      </w:r>
      <w:r>
        <w:rPr>
          <w:sz w:val="17"/>
        </w:rPr>
        <w:t>União</w:t>
      </w:r>
      <w:r>
        <w:rPr>
          <w:spacing w:val="21"/>
          <w:sz w:val="17"/>
        </w:rPr>
        <w:t xml:space="preserve"> </w:t>
      </w:r>
      <w:r>
        <w:fldChar w:fldCharType="begin"/>
      </w:r>
      <w:r>
        <w:instrText xml:space="preserve"> HYPERLINK "http://www.portaltransparencia.gov.br/sancoes/cnep)" \h </w:instrText>
      </w:r>
      <w:r>
        <w:fldChar w:fldCharType="separate"/>
      </w:r>
      <w:r>
        <w:rPr>
          <w:spacing w:val="-2"/>
          <w:sz w:val="17"/>
        </w:rPr>
        <w:t>(https://www.portaltransparencia.gov.br/sancoes/cnep)</w:t>
      </w:r>
      <w:r>
        <w:rPr>
          <w:spacing w:val="-2"/>
          <w:sz w:val="17"/>
        </w:rPr>
        <w:fldChar w:fldCharType="end"/>
      </w:r>
    </w:p>
    <w:p w14:paraId="22A0E8DE">
      <w:pPr>
        <w:pStyle w:val="8"/>
        <w:numPr>
          <w:ilvl w:val="3"/>
          <w:numId w:val="47"/>
        </w:numPr>
        <w:tabs>
          <w:tab w:val="left" w:pos="907"/>
        </w:tabs>
        <w:spacing w:before="69" w:after="0" w:line="326" w:lineRule="auto"/>
        <w:ind w:left="198" w:right="101" w:firstLine="529"/>
        <w:jc w:val="left"/>
        <w:rPr>
          <w:sz w:val="17"/>
        </w:rPr>
      </w:pPr>
      <w:r>
        <w:rPr>
          <w:w w:val="105"/>
          <w:sz w:val="17"/>
        </w:rPr>
        <w:t>A consulta</w:t>
      </w:r>
      <w:r>
        <w:rPr>
          <w:spacing w:val="8"/>
          <w:w w:val="105"/>
          <w:sz w:val="17"/>
        </w:rPr>
        <w:t xml:space="preserve"> </w:t>
      </w:r>
      <w:r>
        <w:rPr>
          <w:w w:val="105"/>
          <w:sz w:val="17"/>
        </w:rPr>
        <w:t>aos</w:t>
      </w:r>
      <w:r>
        <w:rPr>
          <w:spacing w:val="8"/>
          <w:w w:val="105"/>
          <w:sz w:val="17"/>
        </w:rPr>
        <w:t xml:space="preserve"> </w:t>
      </w:r>
      <w:r>
        <w:rPr>
          <w:w w:val="105"/>
          <w:sz w:val="17"/>
        </w:rPr>
        <w:t>cadastros</w:t>
      </w:r>
      <w:r>
        <w:rPr>
          <w:spacing w:val="8"/>
          <w:w w:val="105"/>
          <w:sz w:val="17"/>
        </w:rPr>
        <w:t xml:space="preserve"> </w:t>
      </w:r>
      <w:r>
        <w:rPr>
          <w:w w:val="105"/>
          <w:sz w:val="17"/>
        </w:rPr>
        <w:t>será</w:t>
      </w:r>
      <w:r>
        <w:rPr>
          <w:spacing w:val="8"/>
          <w:w w:val="105"/>
          <w:sz w:val="17"/>
        </w:rPr>
        <w:t xml:space="preserve"> </w:t>
      </w:r>
      <w:r>
        <w:rPr>
          <w:w w:val="105"/>
          <w:sz w:val="17"/>
        </w:rPr>
        <w:t>realizada</w:t>
      </w:r>
      <w:r>
        <w:rPr>
          <w:spacing w:val="8"/>
          <w:w w:val="105"/>
          <w:sz w:val="17"/>
        </w:rPr>
        <w:t xml:space="preserve"> </w:t>
      </w:r>
      <w:r>
        <w:rPr>
          <w:w w:val="105"/>
          <w:sz w:val="17"/>
        </w:rPr>
        <w:t>em</w:t>
      </w:r>
      <w:r>
        <w:rPr>
          <w:spacing w:val="8"/>
          <w:w w:val="105"/>
          <w:sz w:val="17"/>
        </w:rPr>
        <w:t xml:space="preserve"> </w:t>
      </w:r>
      <w:r>
        <w:rPr>
          <w:w w:val="105"/>
          <w:sz w:val="17"/>
        </w:rPr>
        <w:t>nome</w:t>
      </w:r>
      <w:r>
        <w:rPr>
          <w:spacing w:val="8"/>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interessada</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w w:val="105"/>
          <w:sz w:val="17"/>
        </w:rPr>
        <w:t>seu</w:t>
      </w:r>
      <w:r>
        <w:rPr>
          <w:spacing w:val="8"/>
          <w:w w:val="105"/>
          <w:sz w:val="17"/>
        </w:rPr>
        <w:t xml:space="preserve"> </w:t>
      </w:r>
      <w:r>
        <w:rPr>
          <w:w w:val="105"/>
          <w:sz w:val="17"/>
        </w:rPr>
        <w:t>sócio</w:t>
      </w:r>
      <w:r>
        <w:rPr>
          <w:spacing w:val="8"/>
          <w:w w:val="105"/>
          <w:sz w:val="17"/>
        </w:rPr>
        <w:t xml:space="preserve"> </w:t>
      </w:r>
      <w:r>
        <w:rPr>
          <w:w w:val="105"/>
          <w:sz w:val="17"/>
        </w:rPr>
        <w:t>majoritário,</w:t>
      </w:r>
      <w:r>
        <w:rPr>
          <w:spacing w:val="8"/>
          <w:w w:val="105"/>
          <w:sz w:val="17"/>
        </w:rPr>
        <w:t xml:space="preserve"> </w:t>
      </w:r>
      <w:r>
        <w:rPr>
          <w:w w:val="105"/>
          <w:sz w:val="17"/>
        </w:rPr>
        <w:t>por</w:t>
      </w:r>
      <w:r>
        <w:rPr>
          <w:spacing w:val="8"/>
          <w:w w:val="105"/>
          <w:sz w:val="17"/>
        </w:rPr>
        <w:t xml:space="preserve"> </w:t>
      </w:r>
      <w:r>
        <w:rPr>
          <w:w w:val="105"/>
          <w:sz w:val="17"/>
        </w:rPr>
        <w:t>força</w:t>
      </w:r>
      <w:r>
        <w:rPr>
          <w:spacing w:val="8"/>
          <w:w w:val="105"/>
          <w:sz w:val="17"/>
        </w:rPr>
        <w:t xml:space="preserve"> </w:t>
      </w:r>
      <w:r>
        <w:rPr>
          <w:w w:val="105"/>
          <w:sz w:val="17"/>
        </w:rPr>
        <w:t>do</w:t>
      </w:r>
      <w:r>
        <w:rPr>
          <w:spacing w:val="8"/>
          <w:w w:val="105"/>
          <w:sz w:val="17"/>
        </w:rPr>
        <w:t xml:space="preserve"> </w:t>
      </w:r>
      <w:r>
        <w:rPr>
          <w:w w:val="105"/>
          <w:sz w:val="17"/>
        </w:rPr>
        <w:t>artigo</w:t>
      </w:r>
      <w:r>
        <w:rPr>
          <w:spacing w:val="8"/>
          <w:w w:val="105"/>
          <w:sz w:val="17"/>
        </w:rPr>
        <w:t xml:space="preserve"> </w:t>
      </w:r>
      <w:r>
        <w:rPr>
          <w:w w:val="105"/>
          <w:sz w:val="17"/>
        </w:rPr>
        <w:t>12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8.429,</w:t>
      </w:r>
      <w:r>
        <w:rPr>
          <w:spacing w:val="8"/>
          <w:w w:val="105"/>
          <w:sz w:val="17"/>
        </w:rPr>
        <w:t xml:space="preserve"> </w:t>
      </w:r>
      <w:r>
        <w:rPr>
          <w:w w:val="105"/>
          <w:sz w:val="17"/>
        </w:rPr>
        <w:t>de</w:t>
      </w:r>
      <w:r>
        <w:rPr>
          <w:spacing w:val="8"/>
          <w:w w:val="105"/>
          <w:sz w:val="17"/>
        </w:rPr>
        <w:t xml:space="preserve"> </w:t>
      </w:r>
      <w:r>
        <w:rPr>
          <w:w w:val="105"/>
          <w:sz w:val="17"/>
        </w:rPr>
        <w:t>1992,</w:t>
      </w:r>
      <w:r>
        <w:rPr>
          <w:spacing w:val="8"/>
          <w:w w:val="105"/>
          <w:sz w:val="17"/>
        </w:rPr>
        <w:t xml:space="preserve"> </w:t>
      </w:r>
      <w:r>
        <w:rPr>
          <w:w w:val="105"/>
          <w:sz w:val="17"/>
        </w:rPr>
        <w:t>que</w:t>
      </w:r>
      <w:r>
        <w:rPr>
          <w:spacing w:val="8"/>
          <w:w w:val="105"/>
          <w:sz w:val="17"/>
        </w:rPr>
        <w:t xml:space="preserve"> </w:t>
      </w:r>
      <w:r>
        <w:rPr>
          <w:w w:val="105"/>
          <w:sz w:val="17"/>
        </w:rPr>
        <w:t>prevê,</w:t>
      </w:r>
      <w:r>
        <w:rPr>
          <w:spacing w:val="8"/>
          <w:w w:val="105"/>
          <w:sz w:val="17"/>
        </w:rPr>
        <w:t xml:space="preserve"> </w:t>
      </w:r>
      <w:r>
        <w:rPr>
          <w:w w:val="105"/>
          <w:sz w:val="17"/>
        </w:rPr>
        <w:t>dentre</w:t>
      </w:r>
      <w:r>
        <w:rPr>
          <w:spacing w:val="8"/>
          <w:w w:val="105"/>
          <w:sz w:val="17"/>
        </w:rPr>
        <w:t xml:space="preserve"> </w:t>
      </w:r>
      <w:r>
        <w:rPr>
          <w:w w:val="105"/>
          <w:sz w:val="17"/>
        </w:rPr>
        <w:t>as</w:t>
      </w:r>
      <w:r>
        <w:rPr>
          <w:spacing w:val="8"/>
          <w:w w:val="105"/>
          <w:sz w:val="17"/>
        </w:rPr>
        <w:t xml:space="preserve"> </w:t>
      </w:r>
      <w:r>
        <w:rPr>
          <w:w w:val="105"/>
          <w:sz w:val="17"/>
        </w:rPr>
        <w:t>sanções</w:t>
      </w:r>
      <w:r>
        <w:rPr>
          <w:spacing w:val="8"/>
          <w:w w:val="105"/>
          <w:sz w:val="17"/>
        </w:rPr>
        <w:t xml:space="preserve"> </w:t>
      </w:r>
      <w:r>
        <w:rPr>
          <w:w w:val="105"/>
          <w:sz w:val="17"/>
        </w:rPr>
        <w:t>impostas</w:t>
      </w:r>
      <w:r>
        <w:rPr>
          <w:spacing w:val="8"/>
          <w:w w:val="105"/>
          <w:sz w:val="17"/>
        </w:rPr>
        <w:t xml:space="preserve"> </w:t>
      </w:r>
      <w:r>
        <w:rPr>
          <w:w w:val="105"/>
          <w:sz w:val="17"/>
        </w:rPr>
        <w:t>ao responsável pela prática de ato de improbidade administrativa, a proibição de contratar com o Poder Público, inclusive por intermédio de pessoa jurídica da qual seja sócio majoritário.</w:t>
      </w:r>
    </w:p>
    <w:p w14:paraId="39024C07">
      <w:pPr>
        <w:pStyle w:val="8"/>
        <w:numPr>
          <w:ilvl w:val="3"/>
          <w:numId w:val="47"/>
        </w:numPr>
        <w:tabs>
          <w:tab w:val="left" w:pos="906"/>
        </w:tabs>
        <w:spacing w:before="0" w:after="0" w:line="326" w:lineRule="auto"/>
        <w:ind w:left="198" w:right="101" w:firstLine="529"/>
        <w:jc w:val="left"/>
        <w:rPr>
          <w:sz w:val="17"/>
        </w:rPr>
      </w:pPr>
      <w:r>
        <w:rPr>
          <w:w w:val="105"/>
          <w:sz w:val="17"/>
        </w:rPr>
        <w:t>Caso conste na Consulta de Situação do interessado a existência de Ocorrências Impeditivas Indiretas, o gestor diligenciará para verificar se houve fraude por parte das empresas apontadas no Relatório de Ocorrências Impeditivas Indiretas.</w:t>
      </w:r>
    </w:p>
    <w:p w14:paraId="628646D1">
      <w:pPr>
        <w:pStyle w:val="8"/>
        <w:numPr>
          <w:ilvl w:val="3"/>
          <w:numId w:val="47"/>
        </w:numPr>
        <w:tabs>
          <w:tab w:val="left" w:pos="894"/>
        </w:tabs>
        <w:spacing w:before="0" w:after="0" w:line="194" w:lineRule="exact"/>
        <w:ind w:left="894" w:right="0" w:hanging="166"/>
        <w:jc w:val="left"/>
        <w:rPr>
          <w:sz w:val="17"/>
        </w:rPr>
      </w:pPr>
      <w:r>
        <w:rPr>
          <w:w w:val="105"/>
          <w:sz w:val="17"/>
        </w:rPr>
        <w:t>A</w:t>
      </w:r>
      <w:r>
        <w:rPr>
          <w:spacing w:val="-12"/>
          <w:w w:val="105"/>
          <w:sz w:val="17"/>
        </w:rPr>
        <w:t xml:space="preserve"> </w:t>
      </w:r>
      <w:r>
        <w:rPr>
          <w:w w:val="105"/>
          <w:sz w:val="17"/>
        </w:rPr>
        <w:t>tentativa</w:t>
      </w:r>
      <w:r>
        <w:rPr>
          <w:spacing w:val="-11"/>
          <w:w w:val="105"/>
          <w:sz w:val="17"/>
        </w:rPr>
        <w:t xml:space="preserve"> </w:t>
      </w:r>
      <w:r>
        <w:rPr>
          <w:w w:val="105"/>
          <w:sz w:val="17"/>
        </w:rPr>
        <w:t>de</w:t>
      </w:r>
      <w:r>
        <w:rPr>
          <w:spacing w:val="-11"/>
          <w:w w:val="105"/>
          <w:sz w:val="17"/>
        </w:rPr>
        <w:t xml:space="preserve"> </w:t>
      </w:r>
      <w:r>
        <w:rPr>
          <w:w w:val="105"/>
          <w:sz w:val="17"/>
        </w:rPr>
        <w:t>burla</w:t>
      </w:r>
      <w:r>
        <w:rPr>
          <w:spacing w:val="-11"/>
          <w:w w:val="105"/>
          <w:sz w:val="17"/>
        </w:rPr>
        <w:t xml:space="preserve"> </w:t>
      </w:r>
      <w:r>
        <w:rPr>
          <w:w w:val="105"/>
          <w:sz w:val="17"/>
        </w:rPr>
        <w:t>será</w:t>
      </w:r>
      <w:r>
        <w:rPr>
          <w:spacing w:val="-11"/>
          <w:w w:val="105"/>
          <w:sz w:val="17"/>
        </w:rPr>
        <w:t xml:space="preserve"> </w:t>
      </w:r>
      <w:r>
        <w:rPr>
          <w:w w:val="105"/>
          <w:sz w:val="17"/>
        </w:rPr>
        <w:t>verificada</w:t>
      </w:r>
      <w:r>
        <w:rPr>
          <w:spacing w:val="-11"/>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dos</w:t>
      </w:r>
      <w:r>
        <w:rPr>
          <w:spacing w:val="-10"/>
          <w:w w:val="105"/>
          <w:sz w:val="17"/>
        </w:rPr>
        <w:t xml:space="preserve"> </w:t>
      </w:r>
      <w:r>
        <w:rPr>
          <w:w w:val="105"/>
          <w:sz w:val="17"/>
        </w:rPr>
        <w:t>vínculos</w:t>
      </w:r>
      <w:r>
        <w:rPr>
          <w:spacing w:val="-10"/>
          <w:w w:val="105"/>
          <w:sz w:val="17"/>
        </w:rPr>
        <w:t xml:space="preserve"> </w:t>
      </w:r>
      <w:r>
        <w:rPr>
          <w:w w:val="105"/>
          <w:sz w:val="17"/>
        </w:rPr>
        <w:t>societários,</w:t>
      </w:r>
      <w:r>
        <w:rPr>
          <w:spacing w:val="-10"/>
          <w:w w:val="105"/>
          <w:sz w:val="17"/>
        </w:rPr>
        <w:t xml:space="preserve"> </w:t>
      </w:r>
      <w:r>
        <w:rPr>
          <w:w w:val="105"/>
          <w:sz w:val="17"/>
        </w:rPr>
        <w:t>linhas</w:t>
      </w:r>
      <w:r>
        <w:rPr>
          <w:spacing w:val="-10"/>
          <w:w w:val="105"/>
          <w:sz w:val="17"/>
        </w:rPr>
        <w:t xml:space="preserve"> </w:t>
      </w:r>
      <w:r>
        <w:rPr>
          <w:w w:val="105"/>
          <w:sz w:val="17"/>
        </w:rPr>
        <w:t>de</w:t>
      </w:r>
      <w:r>
        <w:rPr>
          <w:spacing w:val="-9"/>
          <w:w w:val="105"/>
          <w:sz w:val="17"/>
        </w:rPr>
        <w:t xml:space="preserve"> </w:t>
      </w:r>
      <w:r>
        <w:rPr>
          <w:w w:val="105"/>
          <w:sz w:val="17"/>
        </w:rPr>
        <w:t>fornecimento</w:t>
      </w:r>
      <w:r>
        <w:rPr>
          <w:spacing w:val="-10"/>
          <w:w w:val="105"/>
          <w:sz w:val="17"/>
        </w:rPr>
        <w:t xml:space="preserve"> </w:t>
      </w:r>
      <w:r>
        <w:rPr>
          <w:w w:val="105"/>
          <w:sz w:val="17"/>
        </w:rPr>
        <w:t>similares,</w:t>
      </w:r>
      <w:r>
        <w:rPr>
          <w:spacing w:val="-10"/>
          <w:w w:val="105"/>
          <w:sz w:val="17"/>
        </w:rPr>
        <w:t xml:space="preserve"> </w:t>
      </w:r>
      <w:r>
        <w:rPr>
          <w:w w:val="105"/>
          <w:sz w:val="17"/>
        </w:rPr>
        <w:t>dentre</w:t>
      </w:r>
      <w:r>
        <w:rPr>
          <w:spacing w:val="-10"/>
          <w:w w:val="105"/>
          <w:sz w:val="17"/>
        </w:rPr>
        <w:t xml:space="preserve"> </w:t>
      </w:r>
      <w:r>
        <w:rPr>
          <w:spacing w:val="-2"/>
          <w:w w:val="105"/>
          <w:sz w:val="17"/>
        </w:rPr>
        <w:t>outros.</w:t>
      </w:r>
    </w:p>
    <w:p w14:paraId="55632A6B">
      <w:pPr>
        <w:pStyle w:val="8"/>
        <w:numPr>
          <w:ilvl w:val="3"/>
          <w:numId w:val="47"/>
        </w:numPr>
        <w:tabs>
          <w:tab w:val="left" w:pos="894"/>
        </w:tabs>
        <w:spacing w:before="68" w:after="0" w:line="240" w:lineRule="auto"/>
        <w:ind w:left="894" w:right="0" w:hanging="166"/>
        <w:jc w:val="left"/>
        <w:rPr>
          <w:sz w:val="17"/>
        </w:rPr>
      </w:pPr>
      <w:r>
        <w:rPr>
          <w:w w:val="105"/>
          <w:sz w:val="17"/>
        </w:rPr>
        <w:t>O</w:t>
      </w:r>
      <w:r>
        <w:rPr>
          <w:spacing w:val="-11"/>
          <w:w w:val="105"/>
          <w:sz w:val="17"/>
        </w:rPr>
        <w:t xml:space="preserve"> </w:t>
      </w:r>
      <w:r>
        <w:rPr>
          <w:w w:val="105"/>
          <w:sz w:val="17"/>
        </w:rPr>
        <w:t>interessado</w:t>
      </w:r>
      <w:r>
        <w:rPr>
          <w:spacing w:val="-10"/>
          <w:w w:val="105"/>
          <w:sz w:val="17"/>
        </w:rPr>
        <w:t xml:space="preserve"> </w:t>
      </w:r>
      <w:r>
        <w:rPr>
          <w:w w:val="105"/>
          <w:sz w:val="17"/>
        </w:rPr>
        <w:t>será</w:t>
      </w:r>
      <w:r>
        <w:rPr>
          <w:spacing w:val="-11"/>
          <w:w w:val="105"/>
          <w:sz w:val="17"/>
        </w:rPr>
        <w:t xml:space="preserve"> </w:t>
      </w:r>
      <w:r>
        <w:rPr>
          <w:w w:val="105"/>
          <w:sz w:val="17"/>
        </w:rPr>
        <w:t>convocado</w:t>
      </w:r>
      <w:r>
        <w:rPr>
          <w:spacing w:val="-10"/>
          <w:w w:val="105"/>
          <w:sz w:val="17"/>
        </w:rPr>
        <w:t xml:space="preserve"> </w:t>
      </w:r>
      <w:r>
        <w:rPr>
          <w:w w:val="105"/>
          <w:sz w:val="17"/>
        </w:rPr>
        <w:t>para</w:t>
      </w:r>
      <w:r>
        <w:rPr>
          <w:spacing w:val="-11"/>
          <w:w w:val="105"/>
          <w:sz w:val="17"/>
        </w:rPr>
        <w:t xml:space="preserve"> </w:t>
      </w:r>
      <w:r>
        <w:rPr>
          <w:w w:val="105"/>
          <w:sz w:val="17"/>
        </w:rPr>
        <w:t>manifestação</w:t>
      </w:r>
      <w:r>
        <w:rPr>
          <w:spacing w:val="-10"/>
          <w:w w:val="105"/>
          <w:sz w:val="17"/>
        </w:rPr>
        <w:t xml:space="preserve"> </w:t>
      </w:r>
      <w:r>
        <w:rPr>
          <w:w w:val="105"/>
          <w:sz w:val="17"/>
        </w:rPr>
        <w:t>previamente</w:t>
      </w:r>
      <w:r>
        <w:rPr>
          <w:spacing w:val="-11"/>
          <w:w w:val="105"/>
          <w:sz w:val="17"/>
        </w:rPr>
        <w:t xml:space="preserve"> </w:t>
      </w:r>
      <w:r>
        <w:rPr>
          <w:w w:val="105"/>
          <w:sz w:val="17"/>
        </w:rPr>
        <w:t>a</w:t>
      </w:r>
      <w:r>
        <w:rPr>
          <w:spacing w:val="-10"/>
          <w:w w:val="105"/>
          <w:sz w:val="17"/>
        </w:rPr>
        <w:t xml:space="preserve"> </w:t>
      </w:r>
      <w:r>
        <w:rPr>
          <w:w w:val="105"/>
          <w:sz w:val="17"/>
        </w:rPr>
        <w:t>uma</w:t>
      </w:r>
      <w:r>
        <w:rPr>
          <w:spacing w:val="-11"/>
          <w:w w:val="105"/>
          <w:sz w:val="17"/>
        </w:rPr>
        <w:t xml:space="preserve"> </w:t>
      </w:r>
      <w:r>
        <w:rPr>
          <w:w w:val="105"/>
          <w:sz w:val="17"/>
        </w:rPr>
        <w:t>eventual</w:t>
      </w:r>
      <w:r>
        <w:rPr>
          <w:spacing w:val="-10"/>
          <w:w w:val="105"/>
          <w:sz w:val="17"/>
        </w:rPr>
        <w:t xml:space="preserve"> </w:t>
      </w:r>
      <w:r>
        <w:rPr>
          <w:w w:val="105"/>
          <w:sz w:val="17"/>
        </w:rPr>
        <w:t>negativa</w:t>
      </w:r>
      <w:r>
        <w:rPr>
          <w:spacing w:val="-11"/>
          <w:w w:val="105"/>
          <w:sz w:val="17"/>
        </w:rPr>
        <w:t xml:space="preserve"> </w:t>
      </w:r>
      <w:r>
        <w:rPr>
          <w:w w:val="105"/>
          <w:sz w:val="17"/>
        </w:rPr>
        <w:t>de</w:t>
      </w:r>
      <w:r>
        <w:rPr>
          <w:spacing w:val="-10"/>
          <w:w w:val="105"/>
          <w:sz w:val="17"/>
        </w:rPr>
        <w:t xml:space="preserve"> </w:t>
      </w:r>
      <w:r>
        <w:rPr>
          <w:spacing w:val="-2"/>
          <w:w w:val="105"/>
          <w:sz w:val="17"/>
        </w:rPr>
        <w:t>contratação.</w:t>
      </w:r>
    </w:p>
    <w:p w14:paraId="4B19037F">
      <w:pPr>
        <w:pStyle w:val="8"/>
        <w:numPr>
          <w:ilvl w:val="3"/>
          <w:numId w:val="47"/>
        </w:numPr>
        <w:tabs>
          <w:tab w:val="left" w:pos="874"/>
        </w:tabs>
        <w:spacing w:before="69" w:after="0" w:line="240" w:lineRule="auto"/>
        <w:ind w:left="874" w:right="0" w:hanging="146"/>
        <w:jc w:val="left"/>
        <w:rPr>
          <w:sz w:val="17"/>
        </w:rPr>
      </w:pPr>
      <w:r>
        <w:rPr>
          <w:w w:val="105"/>
          <w:sz w:val="17"/>
        </w:rPr>
        <w:t>Caso</w:t>
      </w:r>
      <w:r>
        <w:rPr>
          <w:spacing w:val="-11"/>
          <w:w w:val="105"/>
          <w:sz w:val="17"/>
        </w:rPr>
        <w:t xml:space="preserve"> </w:t>
      </w:r>
      <w:r>
        <w:rPr>
          <w:w w:val="105"/>
          <w:sz w:val="17"/>
        </w:rPr>
        <w:t>atendidas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para</w:t>
      </w:r>
      <w:r>
        <w:rPr>
          <w:spacing w:val="-11"/>
          <w:w w:val="105"/>
          <w:sz w:val="17"/>
        </w:rPr>
        <w:t xml:space="preserve"> </w:t>
      </w:r>
      <w:r>
        <w:rPr>
          <w:w w:val="105"/>
          <w:sz w:val="17"/>
        </w:rPr>
        <w:t>contratação,</w:t>
      </w:r>
      <w:r>
        <w:rPr>
          <w:spacing w:val="-10"/>
          <w:w w:val="105"/>
          <w:sz w:val="17"/>
        </w:rPr>
        <w:t xml:space="preserve"> </w:t>
      </w:r>
      <w:r>
        <w:rPr>
          <w:w w:val="105"/>
          <w:sz w:val="17"/>
        </w:rPr>
        <w:t>a</w:t>
      </w:r>
      <w:r>
        <w:rPr>
          <w:spacing w:val="-10"/>
          <w:w w:val="105"/>
          <w:sz w:val="17"/>
        </w:rPr>
        <w:t xml:space="preserve"> </w:t>
      </w:r>
      <w:r>
        <w:rPr>
          <w:w w:val="105"/>
          <w:sz w:val="17"/>
        </w:rPr>
        <w:t>habilitação</w:t>
      </w:r>
      <w:r>
        <w:rPr>
          <w:spacing w:val="-10"/>
          <w:w w:val="105"/>
          <w:sz w:val="17"/>
        </w:rPr>
        <w:t xml:space="preserve"> </w:t>
      </w:r>
      <w:r>
        <w:rPr>
          <w:w w:val="105"/>
          <w:sz w:val="17"/>
        </w:rPr>
        <w:t>do</w:t>
      </w:r>
      <w:r>
        <w:rPr>
          <w:spacing w:val="-11"/>
          <w:w w:val="105"/>
          <w:sz w:val="17"/>
        </w:rPr>
        <w:t xml:space="preserve"> </w:t>
      </w:r>
      <w:r>
        <w:rPr>
          <w:w w:val="105"/>
          <w:sz w:val="17"/>
        </w:rPr>
        <w:t>interessado</w:t>
      </w:r>
      <w:r>
        <w:rPr>
          <w:spacing w:val="-10"/>
          <w:w w:val="105"/>
          <w:sz w:val="17"/>
        </w:rPr>
        <w:t xml:space="preserve"> </w:t>
      </w:r>
      <w:r>
        <w:rPr>
          <w:w w:val="105"/>
          <w:sz w:val="17"/>
        </w:rPr>
        <w:t>será</w:t>
      </w:r>
      <w:r>
        <w:rPr>
          <w:spacing w:val="-10"/>
          <w:w w:val="105"/>
          <w:sz w:val="17"/>
        </w:rPr>
        <w:t xml:space="preserve"> </w:t>
      </w:r>
      <w:r>
        <w:rPr>
          <w:w w:val="105"/>
          <w:sz w:val="17"/>
        </w:rPr>
        <w:t>verificada</w:t>
      </w:r>
      <w:r>
        <w:rPr>
          <w:spacing w:val="-10"/>
          <w:w w:val="105"/>
          <w:sz w:val="17"/>
        </w:rPr>
        <w:t xml:space="preserve"> </w:t>
      </w:r>
      <w:r>
        <w:rPr>
          <w:w w:val="105"/>
          <w:sz w:val="17"/>
        </w:rPr>
        <w:t>por</w:t>
      </w:r>
      <w:r>
        <w:rPr>
          <w:spacing w:val="-11"/>
          <w:w w:val="105"/>
          <w:sz w:val="17"/>
        </w:rPr>
        <w:t xml:space="preserve"> </w:t>
      </w:r>
      <w:r>
        <w:rPr>
          <w:w w:val="105"/>
          <w:sz w:val="17"/>
        </w:rPr>
        <w:t>meio</w:t>
      </w:r>
      <w:r>
        <w:rPr>
          <w:spacing w:val="-10"/>
          <w:w w:val="105"/>
          <w:sz w:val="17"/>
        </w:rPr>
        <w:t xml:space="preserve"> </w:t>
      </w:r>
      <w:r>
        <w:rPr>
          <w:w w:val="105"/>
          <w:sz w:val="17"/>
        </w:rPr>
        <w:t>do</w:t>
      </w:r>
      <w:r>
        <w:rPr>
          <w:spacing w:val="-10"/>
          <w:w w:val="105"/>
          <w:sz w:val="17"/>
        </w:rPr>
        <w:t xml:space="preserve"> </w:t>
      </w:r>
      <w:r>
        <w:rPr>
          <w:w w:val="105"/>
          <w:sz w:val="17"/>
        </w:rPr>
        <w:t>SICAF,</w:t>
      </w:r>
      <w:r>
        <w:rPr>
          <w:spacing w:val="-10"/>
          <w:w w:val="105"/>
          <w:sz w:val="17"/>
        </w:rPr>
        <w:t xml:space="preserve"> </w:t>
      </w:r>
      <w:r>
        <w:rPr>
          <w:w w:val="105"/>
          <w:sz w:val="17"/>
        </w:rPr>
        <w:t>nos</w:t>
      </w:r>
      <w:r>
        <w:rPr>
          <w:spacing w:val="-11"/>
          <w:w w:val="105"/>
          <w:sz w:val="17"/>
        </w:rPr>
        <w:t xml:space="preserve"> </w:t>
      </w:r>
      <w:r>
        <w:rPr>
          <w:w w:val="105"/>
          <w:sz w:val="17"/>
        </w:rPr>
        <w:t>documentos</w:t>
      </w:r>
      <w:r>
        <w:rPr>
          <w:spacing w:val="-10"/>
          <w:w w:val="105"/>
          <w:sz w:val="17"/>
        </w:rPr>
        <w:t xml:space="preserve"> </w:t>
      </w:r>
      <w:r>
        <w:rPr>
          <w:w w:val="105"/>
          <w:sz w:val="17"/>
        </w:rPr>
        <w:t>por</w:t>
      </w:r>
      <w:r>
        <w:rPr>
          <w:spacing w:val="-10"/>
          <w:w w:val="105"/>
          <w:sz w:val="17"/>
        </w:rPr>
        <w:t xml:space="preserve"> </w:t>
      </w:r>
      <w:r>
        <w:rPr>
          <w:w w:val="105"/>
          <w:sz w:val="17"/>
        </w:rPr>
        <w:t>ele</w:t>
      </w:r>
      <w:r>
        <w:rPr>
          <w:spacing w:val="-10"/>
          <w:w w:val="105"/>
          <w:sz w:val="17"/>
        </w:rPr>
        <w:t xml:space="preserve"> </w:t>
      </w:r>
      <w:r>
        <w:rPr>
          <w:spacing w:val="-2"/>
          <w:w w:val="105"/>
          <w:sz w:val="17"/>
        </w:rPr>
        <w:t>abrangidos.</w:t>
      </w:r>
    </w:p>
    <w:p w14:paraId="1C70A63D">
      <w:pPr>
        <w:pStyle w:val="8"/>
        <w:numPr>
          <w:ilvl w:val="3"/>
          <w:numId w:val="47"/>
        </w:numPr>
        <w:tabs>
          <w:tab w:val="left" w:pos="903"/>
        </w:tabs>
        <w:spacing w:before="69" w:after="0" w:line="240" w:lineRule="auto"/>
        <w:ind w:left="903" w:right="0" w:hanging="175"/>
        <w:jc w:val="left"/>
        <w:rPr>
          <w:sz w:val="17"/>
        </w:rPr>
      </w:pPr>
      <w:r>
        <w:rPr>
          <w:sz w:val="17"/>
        </w:rPr>
        <w:t>É</w:t>
      </w:r>
      <w:r>
        <w:rPr>
          <w:spacing w:val="15"/>
          <w:sz w:val="17"/>
        </w:rPr>
        <w:t xml:space="preserve"> </w:t>
      </w:r>
      <w:r>
        <w:rPr>
          <w:sz w:val="17"/>
        </w:rPr>
        <w:t>dever</w:t>
      </w:r>
      <w:r>
        <w:rPr>
          <w:spacing w:val="16"/>
          <w:sz w:val="17"/>
        </w:rPr>
        <w:t xml:space="preserve"> </w:t>
      </w:r>
      <w:r>
        <w:rPr>
          <w:sz w:val="17"/>
        </w:rPr>
        <w:t>do</w:t>
      </w:r>
      <w:r>
        <w:rPr>
          <w:spacing w:val="15"/>
          <w:sz w:val="17"/>
        </w:rPr>
        <w:t xml:space="preserve"> </w:t>
      </w:r>
      <w:r>
        <w:rPr>
          <w:sz w:val="17"/>
        </w:rPr>
        <w:t>interessado</w:t>
      </w:r>
      <w:r>
        <w:rPr>
          <w:spacing w:val="16"/>
          <w:sz w:val="17"/>
        </w:rPr>
        <w:t xml:space="preserve"> </w:t>
      </w:r>
      <w:r>
        <w:rPr>
          <w:sz w:val="17"/>
        </w:rPr>
        <w:t>manter</w:t>
      </w:r>
      <w:r>
        <w:rPr>
          <w:spacing w:val="16"/>
          <w:sz w:val="17"/>
        </w:rPr>
        <w:t xml:space="preserve"> </w:t>
      </w:r>
      <w:r>
        <w:rPr>
          <w:sz w:val="17"/>
        </w:rPr>
        <w:t>atualizada</w:t>
      </w:r>
      <w:r>
        <w:rPr>
          <w:spacing w:val="15"/>
          <w:sz w:val="17"/>
        </w:rPr>
        <w:t xml:space="preserve"> </w:t>
      </w:r>
      <w:r>
        <w:rPr>
          <w:sz w:val="17"/>
        </w:rPr>
        <w:t>a</w:t>
      </w:r>
      <w:r>
        <w:rPr>
          <w:spacing w:val="16"/>
          <w:sz w:val="17"/>
        </w:rPr>
        <w:t xml:space="preserve"> </w:t>
      </w:r>
      <w:r>
        <w:rPr>
          <w:sz w:val="17"/>
        </w:rPr>
        <w:t>respectiva</w:t>
      </w:r>
      <w:r>
        <w:rPr>
          <w:spacing w:val="16"/>
          <w:sz w:val="17"/>
        </w:rPr>
        <w:t xml:space="preserve"> </w:t>
      </w:r>
      <w:r>
        <w:rPr>
          <w:sz w:val="17"/>
        </w:rPr>
        <w:t>documentação</w:t>
      </w:r>
      <w:r>
        <w:rPr>
          <w:spacing w:val="15"/>
          <w:sz w:val="17"/>
        </w:rPr>
        <w:t xml:space="preserve"> </w:t>
      </w:r>
      <w:r>
        <w:rPr>
          <w:sz w:val="17"/>
        </w:rPr>
        <w:t>constante</w:t>
      </w:r>
      <w:r>
        <w:rPr>
          <w:spacing w:val="16"/>
          <w:sz w:val="17"/>
        </w:rPr>
        <w:t xml:space="preserve"> </w:t>
      </w:r>
      <w:r>
        <w:rPr>
          <w:sz w:val="17"/>
        </w:rPr>
        <w:t>do</w:t>
      </w:r>
      <w:r>
        <w:rPr>
          <w:spacing w:val="15"/>
          <w:sz w:val="17"/>
        </w:rPr>
        <w:t xml:space="preserve"> </w:t>
      </w:r>
      <w:r>
        <w:rPr>
          <w:sz w:val="17"/>
        </w:rPr>
        <w:t>SICAF,</w:t>
      </w:r>
      <w:r>
        <w:rPr>
          <w:spacing w:val="16"/>
          <w:sz w:val="17"/>
        </w:rPr>
        <w:t xml:space="preserve"> </w:t>
      </w:r>
      <w:r>
        <w:rPr>
          <w:sz w:val="17"/>
        </w:rPr>
        <w:t>ou</w:t>
      </w:r>
      <w:r>
        <w:rPr>
          <w:spacing w:val="16"/>
          <w:sz w:val="17"/>
        </w:rPr>
        <w:t xml:space="preserve"> </w:t>
      </w:r>
      <w:r>
        <w:rPr>
          <w:sz w:val="17"/>
        </w:rPr>
        <w:t>encaminhar,</w:t>
      </w:r>
      <w:r>
        <w:rPr>
          <w:spacing w:val="15"/>
          <w:sz w:val="17"/>
        </w:rPr>
        <w:t xml:space="preserve"> </w:t>
      </w:r>
      <w:r>
        <w:rPr>
          <w:sz w:val="17"/>
        </w:rPr>
        <w:t>quando</w:t>
      </w:r>
      <w:r>
        <w:rPr>
          <w:spacing w:val="16"/>
          <w:sz w:val="17"/>
        </w:rPr>
        <w:t xml:space="preserve"> </w:t>
      </w:r>
      <w:r>
        <w:rPr>
          <w:sz w:val="17"/>
        </w:rPr>
        <w:t>solicitado</w:t>
      </w:r>
      <w:r>
        <w:rPr>
          <w:spacing w:val="16"/>
          <w:sz w:val="17"/>
        </w:rPr>
        <w:t xml:space="preserve"> </w:t>
      </w:r>
      <w:r>
        <w:rPr>
          <w:sz w:val="17"/>
        </w:rPr>
        <w:t>pela</w:t>
      </w:r>
      <w:r>
        <w:rPr>
          <w:spacing w:val="2"/>
          <w:sz w:val="17"/>
        </w:rPr>
        <w:t xml:space="preserve"> </w:t>
      </w:r>
      <w:r>
        <w:rPr>
          <w:sz w:val="17"/>
        </w:rPr>
        <w:t>Administração,</w:t>
      </w:r>
      <w:r>
        <w:rPr>
          <w:spacing w:val="16"/>
          <w:sz w:val="17"/>
        </w:rPr>
        <w:t xml:space="preserve"> </w:t>
      </w:r>
      <w:r>
        <w:rPr>
          <w:sz w:val="17"/>
        </w:rPr>
        <w:t>a</w:t>
      </w:r>
      <w:r>
        <w:rPr>
          <w:spacing w:val="15"/>
          <w:sz w:val="17"/>
        </w:rPr>
        <w:t xml:space="preserve"> </w:t>
      </w:r>
      <w:r>
        <w:rPr>
          <w:sz w:val="17"/>
        </w:rPr>
        <w:t>respectiva</w:t>
      </w:r>
      <w:r>
        <w:rPr>
          <w:spacing w:val="16"/>
          <w:sz w:val="17"/>
        </w:rPr>
        <w:t xml:space="preserve"> </w:t>
      </w:r>
      <w:r>
        <w:rPr>
          <w:sz w:val="17"/>
        </w:rPr>
        <w:t>documentação</w:t>
      </w:r>
      <w:r>
        <w:rPr>
          <w:spacing w:val="15"/>
          <w:sz w:val="17"/>
        </w:rPr>
        <w:t xml:space="preserve"> </w:t>
      </w:r>
      <w:r>
        <w:rPr>
          <w:spacing w:val="-2"/>
          <w:sz w:val="17"/>
        </w:rPr>
        <w:t>atualizada.</w:t>
      </w:r>
    </w:p>
    <w:p w14:paraId="10C306C6">
      <w:pPr>
        <w:pStyle w:val="8"/>
        <w:numPr>
          <w:ilvl w:val="3"/>
          <w:numId w:val="47"/>
        </w:numPr>
        <w:tabs>
          <w:tab w:val="left" w:pos="903"/>
        </w:tabs>
        <w:spacing w:before="70" w:after="0" w:line="240" w:lineRule="auto"/>
        <w:ind w:left="903" w:right="0" w:hanging="175"/>
        <w:jc w:val="left"/>
        <w:rPr>
          <w:sz w:val="17"/>
        </w:rPr>
      </w:pPr>
      <w:r>
        <w:rPr>
          <w:w w:val="105"/>
          <w:sz w:val="17"/>
        </w:rPr>
        <w:t>Não</w:t>
      </w:r>
      <w:r>
        <w:rPr>
          <w:spacing w:val="-12"/>
          <w:w w:val="105"/>
          <w:sz w:val="17"/>
        </w:rPr>
        <w:t xml:space="preserve"> </w:t>
      </w:r>
      <w:r>
        <w:rPr>
          <w:w w:val="105"/>
          <w:sz w:val="17"/>
        </w:rPr>
        <w:t>serão</w:t>
      </w:r>
      <w:r>
        <w:rPr>
          <w:spacing w:val="-11"/>
          <w:w w:val="105"/>
          <w:sz w:val="17"/>
        </w:rPr>
        <w:t xml:space="preserve"> </w:t>
      </w:r>
      <w:r>
        <w:rPr>
          <w:w w:val="105"/>
          <w:sz w:val="17"/>
        </w:rPr>
        <w:t>aceitos</w:t>
      </w:r>
      <w:r>
        <w:rPr>
          <w:spacing w:val="-11"/>
          <w:w w:val="105"/>
          <w:sz w:val="17"/>
        </w:rPr>
        <w:t xml:space="preserve"> </w:t>
      </w: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com</w:t>
      </w:r>
      <w:r>
        <w:rPr>
          <w:spacing w:val="-12"/>
          <w:w w:val="105"/>
          <w:sz w:val="17"/>
        </w:rPr>
        <w:t xml:space="preserve"> </w:t>
      </w:r>
      <w:r>
        <w:rPr>
          <w:w w:val="105"/>
          <w:sz w:val="17"/>
        </w:rPr>
        <w:t>indicação</w:t>
      </w:r>
      <w:r>
        <w:rPr>
          <w:spacing w:val="-11"/>
          <w:w w:val="105"/>
          <w:sz w:val="17"/>
        </w:rPr>
        <w:t xml:space="preserve"> </w:t>
      </w:r>
      <w:r>
        <w:rPr>
          <w:w w:val="105"/>
          <w:sz w:val="17"/>
        </w:rPr>
        <w:t>de</w:t>
      </w:r>
      <w:r>
        <w:rPr>
          <w:spacing w:val="-11"/>
          <w:w w:val="105"/>
          <w:sz w:val="17"/>
        </w:rPr>
        <w:t xml:space="preserve"> </w:t>
      </w:r>
      <w:r>
        <w:rPr>
          <w:w w:val="105"/>
          <w:sz w:val="17"/>
        </w:rPr>
        <w:t>CNPJ/CPF</w:t>
      </w:r>
      <w:r>
        <w:rPr>
          <w:spacing w:val="-11"/>
          <w:w w:val="105"/>
          <w:sz w:val="17"/>
        </w:rPr>
        <w:t xml:space="preserve"> </w:t>
      </w:r>
      <w:r>
        <w:rPr>
          <w:w w:val="105"/>
          <w:sz w:val="17"/>
        </w:rPr>
        <w:t>diferentes,</w:t>
      </w:r>
      <w:r>
        <w:rPr>
          <w:spacing w:val="-11"/>
          <w:w w:val="105"/>
          <w:sz w:val="17"/>
        </w:rPr>
        <w:t xml:space="preserve"> </w:t>
      </w:r>
      <w:r>
        <w:rPr>
          <w:w w:val="105"/>
          <w:sz w:val="17"/>
        </w:rPr>
        <w:t>salvo</w:t>
      </w:r>
      <w:r>
        <w:rPr>
          <w:spacing w:val="-11"/>
          <w:w w:val="105"/>
          <w:sz w:val="17"/>
        </w:rPr>
        <w:t xml:space="preserve"> </w:t>
      </w:r>
      <w:r>
        <w:rPr>
          <w:w w:val="105"/>
          <w:sz w:val="17"/>
        </w:rPr>
        <w:t>aqueles</w:t>
      </w:r>
      <w:r>
        <w:rPr>
          <w:spacing w:val="-11"/>
          <w:w w:val="105"/>
          <w:sz w:val="17"/>
        </w:rPr>
        <w:t xml:space="preserve"> </w:t>
      </w:r>
      <w:r>
        <w:rPr>
          <w:w w:val="105"/>
          <w:sz w:val="17"/>
        </w:rPr>
        <w:t>legalmente</w:t>
      </w:r>
      <w:r>
        <w:rPr>
          <w:spacing w:val="-12"/>
          <w:w w:val="105"/>
          <w:sz w:val="17"/>
        </w:rPr>
        <w:t xml:space="preserve"> </w:t>
      </w:r>
      <w:r>
        <w:rPr>
          <w:spacing w:val="-2"/>
          <w:w w:val="105"/>
          <w:sz w:val="17"/>
        </w:rPr>
        <w:t>permitidos.</w:t>
      </w:r>
    </w:p>
    <w:p w14:paraId="7E540CB4">
      <w:pPr>
        <w:pStyle w:val="8"/>
        <w:numPr>
          <w:ilvl w:val="3"/>
          <w:numId w:val="47"/>
        </w:numPr>
        <w:tabs>
          <w:tab w:val="left" w:pos="869"/>
        </w:tabs>
        <w:spacing w:before="69" w:after="0" w:line="326" w:lineRule="auto"/>
        <w:ind w:left="198" w:right="101" w:firstLine="529"/>
        <w:jc w:val="left"/>
        <w:rPr>
          <w:sz w:val="17"/>
        </w:rPr>
      </w:pPr>
      <w:r>
        <w:rPr>
          <w:w w:val="105"/>
          <w:sz w:val="17"/>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C886285">
      <w:pPr>
        <w:pStyle w:val="8"/>
        <w:numPr>
          <w:ilvl w:val="3"/>
          <w:numId w:val="47"/>
        </w:numPr>
        <w:tabs>
          <w:tab w:val="left" w:pos="892"/>
        </w:tabs>
        <w:spacing w:before="0" w:after="0" w:line="326" w:lineRule="auto"/>
        <w:ind w:left="198" w:right="101" w:firstLine="529"/>
        <w:jc w:val="left"/>
        <w:rPr>
          <w:sz w:val="17"/>
        </w:rPr>
      </w:pPr>
      <w:r>
        <w:rPr>
          <w:w w:val="105"/>
          <w:sz w:val="17"/>
        </w:rPr>
        <w:t>Serão</w:t>
      </w:r>
      <w:r>
        <w:rPr>
          <w:spacing w:val="21"/>
          <w:w w:val="105"/>
          <w:sz w:val="17"/>
        </w:rPr>
        <w:t xml:space="preserve"> </w:t>
      </w:r>
      <w:r>
        <w:rPr>
          <w:w w:val="105"/>
          <w:sz w:val="17"/>
        </w:rPr>
        <w:t>aceitos</w:t>
      </w:r>
      <w:r>
        <w:rPr>
          <w:spacing w:val="21"/>
          <w:w w:val="105"/>
          <w:sz w:val="17"/>
        </w:rPr>
        <w:t xml:space="preserve"> </w:t>
      </w:r>
      <w:r>
        <w:rPr>
          <w:w w:val="105"/>
          <w:sz w:val="17"/>
        </w:rPr>
        <w:t>registros</w:t>
      </w:r>
      <w:r>
        <w:rPr>
          <w:spacing w:val="21"/>
          <w:w w:val="105"/>
          <w:sz w:val="17"/>
        </w:rPr>
        <w:t xml:space="preserve"> </w:t>
      </w:r>
      <w:r>
        <w:rPr>
          <w:w w:val="105"/>
          <w:sz w:val="17"/>
        </w:rPr>
        <w:t>de</w:t>
      </w:r>
      <w:r>
        <w:rPr>
          <w:spacing w:val="21"/>
          <w:w w:val="105"/>
          <w:sz w:val="17"/>
        </w:rPr>
        <w:t xml:space="preserve"> </w:t>
      </w:r>
      <w:r>
        <w:rPr>
          <w:w w:val="105"/>
          <w:sz w:val="17"/>
        </w:rPr>
        <w:t>CNPJ</w:t>
      </w:r>
      <w:r>
        <w:rPr>
          <w:spacing w:val="21"/>
          <w:w w:val="105"/>
          <w:sz w:val="17"/>
        </w:rPr>
        <w:t xml:space="preserve"> </w:t>
      </w:r>
      <w:r>
        <w:rPr>
          <w:w w:val="105"/>
          <w:sz w:val="17"/>
        </w:rPr>
        <w:t>de</w:t>
      </w:r>
      <w:r>
        <w:rPr>
          <w:spacing w:val="21"/>
          <w:w w:val="105"/>
          <w:sz w:val="17"/>
        </w:rPr>
        <w:t xml:space="preserve"> </w:t>
      </w:r>
      <w:r>
        <w:rPr>
          <w:w w:val="105"/>
          <w:sz w:val="17"/>
        </w:rPr>
        <w:t>fornecedor</w:t>
      </w:r>
      <w:r>
        <w:rPr>
          <w:spacing w:val="21"/>
          <w:w w:val="105"/>
          <w:sz w:val="17"/>
        </w:rPr>
        <w:t xml:space="preserve"> </w:t>
      </w:r>
      <w:r>
        <w:rPr>
          <w:w w:val="105"/>
          <w:sz w:val="17"/>
        </w:rPr>
        <w:t>matriz</w:t>
      </w:r>
      <w:r>
        <w:rPr>
          <w:spacing w:val="21"/>
          <w:w w:val="105"/>
          <w:sz w:val="17"/>
        </w:rPr>
        <w:t xml:space="preserve"> </w:t>
      </w:r>
      <w:r>
        <w:rPr>
          <w:w w:val="105"/>
          <w:sz w:val="17"/>
        </w:rPr>
        <w:t>e</w:t>
      </w:r>
      <w:r>
        <w:rPr>
          <w:spacing w:val="21"/>
          <w:w w:val="105"/>
          <w:sz w:val="17"/>
        </w:rPr>
        <w:t xml:space="preserve"> </w:t>
      </w:r>
      <w:r>
        <w:rPr>
          <w:w w:val="105"/>
          <w:sz w:val="17"/>
        </w:rPr>
        <w:t>filial</w:t>
      </w:r>
      <w:r>
        <w:rPr>
          <w:spacing w:val="21"/>
          <w:w w:val="105"/>
          <w:sz w:val="17"/>
        </w:rPr>
        <w:t xml:space="preserve"> </w:t>
      </w:r>
      <w:r>
        <w:rPr>
          <w:w w:val="105"/>
          <w:sz w:val="17"/>
        </w:rPr>
        <w:t>com</w:t>
      </w:r>
      <w:r>
        <w:rPr>
          <w:spacing w:val="21"/>
          <w:w w:val="105"/>
          <w:sz w:val="17"/>
        </w:rPr>
        <w:t xml:space="preserve"> </w:t>
      </w:r>
      <w:r>
        <w:rPr>
          <w:w w:val="105"/>
          <w:sz w:val="17"/>
        </w:rPr>
        <w:t>diferenças</w:t>
      </w:r>
      <w:r>
        <w:rPr>
          <w:spacing w:val="21"/>
          <w:w w:val="105"/>
          <w:sz w:val="17"/>
        </w:rPr>
        <w:t xml:space="preserve"> </w:t>
      </w:r>
      <w:r>
        <w:rPr>
          <w:w w:val="105"/>
          <w:sz w:val="17"/>
        </w:rPr>
        <w:t>de</w:t>
      </w:r>
      <w:r>
        <w:rPr>
          <w:spacing w:val="21"/>
          <w:w w:val="105"/>
          <w:sz w:val="17"/>
        </w:rPr>
        <w:t xml:space="preserve"> </w:t>
      </w:r>
      <w:r>
        <w:rPr>
          <w:w w:val="105"/>
          <w:sz w:val="17"/>
        </w:rPr>
        <w:t>números</w:t>
      </w:r>
      <w:r>
        <w:rPr>
          <w:spacing w:val="21"/>
          <w:w w:val="105"/>
          <w:sz w:val="17"/>
        </w:rPr>
        <w:t xml:space="preserve"> </w:t>
      </w:r>
      <w:r>
        <w:rPr>
          <w:w w:val="105"/>
          <w:sz w:val="17"/>
        </w:rPr>
        <w:t>de</w:t>
      </w:r>
      <w:r>
        <w:rPr>
          <w:spacing w:val="21"/>
          <w:w w:val="105"/>
          <w:sz w:val="17"/>
        </w:rPr>
        <w:t xml:space="preserve"> </w:t>
      </w:r>
      <w:r>
        <w:rPr>
          <w:w w:val="105"/>
          <w:sz w:val="17"/>
        </w:rPr>
        <w:t>documentos</w:t>
      </w:r>
      <w:r>
        <w:rPr>
          <w:spacing w:val="21"/>
          <w:w w:val="105"/>
          <w:sz w:val="17"/>
        </w:rPr>
        <w:t xml:space="preserve"> </w:t>
      </w:r>
      <w:r>
        <w:rPr>
          <w:w w:val="105"/>
          <w:sz w:val="17"/>
        </w:rPr>
        <w:t>pertinentes</w:t>
      </w:r>
      <w:r>
        <w:rPr>
          <w:spacing w:val="21"/>
          <w:w w:val="105"/>
          <w:sz w:val="17"/>
        </w:rPr>
        <w:t xml:space="preserve"> </w:t>
      </w:r>
      <w:r>
        <w:rPr>
          <w:w w:val="105"/>
          <w:sz w:val="17"/>
        </w:rPr>
        <w:t>ao</w:t>
      </w:r>
      <w:r>
        <w:rPr>
          <w:spacing w:val="21"/>
          <w:w w:val="105"/>
          <w:sz w:val="17"/>
        </w:rPr>
        <w:t xml:space="preserve"> </w:t>
      </w:r>
      <w:r>
        <w:rPr>
          <w:w w:val="105"/>
          <w:sz w:val="17"/>
        </w:rPr>
        <w:t>CND</w:t>
      </w:r>
      <w:r>
        <w:rPr>
          <w:spacing w:val="21"/>
          <w:w w:val="105"/>
          <w:sz w:val="17"/>
        </w:rPr>
        <w:t xml:space="preserve"> </w:t>
      </w:r>
      <w:r>
        <w:rPr>
          <w:w w:val="105"/>
          <w:sz w:val="17"/>
        </w:rPr>
        <w:t>e</w:t>
      </w:r>
      <w:r>
        <w:rPr>
          <w:spacing w:val="21"/>
          <w:w w:val="105"/>
          <w:sz w:val="17"/>
        </w:rPr>
        <w:t xml:space="preserve"> </w:t>
      </w:r>
      <w:r>
        <w:rPr>
          <w:w w:val="105"/>
          <w:sz w:val="17"/>
        </w:rPr>
        <w:t>ao</w:t>
      </w:r>
      <w:r>
        <w:rPr>
          <w:spacing w:val="21"/>
          <w:w w:val="105"/>
          <w:sz w:val="17"/>
        </w:rPr>
        <w:t xml:space="preserve"> </w:t>
      </w:r>
      <w:r>
        <w:rPr>
          <w:w w:val="105"/>
          <w:sz w:val="17"/>
        </w:rPr>
        <w:t>CRF/FGTS,</w:t>
      </w:r>
      <w:r>
        <w:rPr>
          <w:spacing w:val="21"/>
          <w:w w:val="105"/>
          <w:sz w:val="17"/>
        </w:rPr>
        <w:t xml:space="preserve"> </w:t>
      </w:r>
      <w:r>
        <w:rPr>
          <w:w w:val="105"/>
          <w:sz w:val="17"/>
        </w:rPr>
        <w:t>quando</w:t>
      </w:r>
      <w:r>
        <w:rPr>
          <w:spacing w:val="21"/>
          <w:w w:val="105"/>
          <w:sz w:val="17"/>
        </w:rPr>
        <w:t xml:space="preserve"> </w:t>
      </w:r>
      <w:r>
        <w:rPr>
          <w:w w:val="105"/>
          <w:sz w:val="17"/>
        </w:rPr>
        <w:t>for</w:t>
      </w:r>
      <w:r>
        <w:rPr>
          <w:spacing w:val="21"/>
          <w:w w:val="105"/>
          <w:sz w:val="17"/>
        </w:rPr>
        <w:t xml:space="preserve"> </w:t>
      </w:r>
      <w:r>
        <w:rPr>
          <w:w w:val="105"/>
          <w:sz w:val="17"/>
        </w:rPr>
        <w:t>comprovada</w:t>
      </w:r>
      <w:r>
        <w:rPr>
          <w:spacing w:val="21"/>
          <w:w w:val="105"/>
          <w:sz w:val="17"/>
        </w:rPr>
        <w:t xml:space="preserve"> </w:t>
      </w:r>
      <w:r>
        <w:rPr>
          <w:w w:val="105"/>
          <w:sz w:val="17"/>
        </w:rPr>
        <w:t>a</w:t>
      </w:r>
      <w:r>
        <w:rPr>
          <w:spacing w:val="21"/>
          <w:w w:val="105"/>
          <w:sz w:val="17"/>
        </w:rPr>
        <w:t xml:space="preserve"> </w:t>
      </w:r>
      <w:r>
        <w:rPr>
          <w:w w:val="105"/>
          <w:sz w:val="17"/>
        </w:rPr>
        <w:t>centralização</w:t>
      </w:r>
      <w:r>
        <w:rPr>
          <w:spacing w:val="21"/>
          <w:w w:val="105"/>
          <w:sz w:val="17"/>
        </w:rPr>
        <w:t xml:space="preserve"> </w:t>
      </w:r>
      <w:r>
        <w:rPr>
          <w:w w:val="105"/>
          <w:sz w:val="17"/>
        </w:rPr>
        <w:t>do recolhimento dessas contribuições.</w:t>
      </w:r>
    </w:p>
    <w:p w14:paraId="54CCB349">
      <w:pPr>
        <w:pStyle w:val="8"/>
        <w:numPr>
          <w:ilvl w:val="3"/>
          <w:numId w:val="47"/>
        </w:numPr>
        <w:tabs>
          <w:tab w:val="left" w:pos="903"/>
        </w:tabs>
        <w:spacing w:before="0" w:after="0" w:line="194" w:lineRule="exact"/>
        <w:ind w:left="903" w:right="0" w:hanging="175"/>
        <w:jc w:val="left"/>
        <w:rPr>
          <w:sz w:val="17"/>
        </w:rPr>
      </w:pPr>
      <w:r>
        <w:rPr>
          <w:w w:val="105"/>
          <w:sz w:val="17"/>
        </w:rPr>
        <w:t>Para</w:t>
      </w:r>
      <w:r>
        <w:rPr>
          <w:spacing w:val="-11"/>
          <w:w w:val="105"/>
          <w:sz w:val="17"/>
        </w:rPr>
        <w:t xml:space="preserve"> </w:t>
      </w:r>
      <w:r>
        <w:rPr>
          <w:w w:val="105"/>
          <w:sz w:val="17"/>
        </w:rPr>
        <w:t>fins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deverá</w:t>
      </w:r>
      <w:r>
        <w:rPr>
          <w:spacing w:val="-10"/>
          <w:w w:val="105"/>
          <w:sz w:val="17"/>
        </w:rPr>
        <w:t xml:space="preserve"> </w:t>
      </w:r>
      <w:r>
        <w:rPr>
          <w:w w:val="105"/>
          <w:sz w:val="17"/>
        </w:rPr>
        <w:t>o</w:t>
      </w:r>
      <w:r>
        <w:rPr>
          <w:spacing w:val="-10"/>
          <w:w w:val="105"/>
          <w:sz w:val="17"/>
        </w:rPr>
        <w:t xml:space="preserve"> </w:t>
      </w:r>
      <w:r>
        <w:rPr>
          <w:w w:val="105"/>
          <w:sz w:val="17"/>
        </w:rPr>
        <w:t>interessado</w:t>
      </w:r>
      <w:r>
        <w:rPr>
          <w:spacing w:val="-10"/>
          <w:w w:val="105"/>
          <w:sz w:val="17"/>
        </w:rPr>
        <w:t xml:space="preserve"> </w:t>
      </w:r>
      <w:r>
        <w:rPr>
          <w:w w:val="105"/>
          <w:sz w:val="17"/>
        </w:rPr>
        <w:t>comprovar</w:t>
      </w:r>
      <w:r>
        <w:rPr>
          <w:spacing w:val="-11"/>
          <w:w w:val="105"/>
          <w:sz w:val="17"/>
        </w:rPr>
        <w:t xml:space="preserve"> </w:t>
      </w:r>
      <w:r>
        <w:rPr>
          <w:w w:val="105"/>
          <w:sz w:val="17"/>
        </w:rPr>
        <w:t>os</w:t>
      </w:r>
      <w:r>
        <w:rPr>
          <w:spacing w:val="-10"/>
          <w:w w:val="105"/>
          <w:sz w:val="17"/>
        </w:rPr>
        <w:t xml:space="preserve"> </w:t>
      </w:r>
      <w:r>
        <w:rPr>
          <w:w w:val="105"/>
          <w:sz w:val="17"/>
        </w:rPr>
        <w:t>seguintes</w:t>
      </w:r>
      <w:r>
        <w:rPr>
          <w:spacing w:val="-10"/>
          <w:w w:val="105"/>
          <w:sz w:val="17"/>
        </w:rPr>
        <w:t xml:space="preserve"> </w:t>
      </w:r>
      <w:r>
        <w:rPr>
          <w:w w:val="105"/>
          <w:sz w:val="17"/>
        </w:rPr>
        <w:t>requisitos,</w:t>
      </w:r>
      <w:r>
        <w:rPr>
          <w:spacing w:val="-10"/>
          <w:w w:val="105"/>
          <w:sz w:val="17"/>
        </w:rPr>
        <w:t xml:space="preserve"> </w:t>
      </w:r>
      <w:r>
        <w:rPr>
          <w:w w:val="105"/>
          <w:sz w:val="17"/>
        </w:rPr>
        <w:t>que</w:t>
      </w:r>
      <w:r>
        <w:rPr>
          <w:spacing w:val="-10"/>
          <w:w w:val="105"/>
          <w:sz w:val="17"/>
        </w:rPr>
        <w:t xml:space="preserve"> </w:t>
      </w:r>
      <w:r>
        <w:rPr>
          <w:w w:val="105"/>
          <w:sz w:val="17"/>
        </w:rPr>
        <w:t>serão</w:t>
      </w:r>
      <w:r>
        <w:rPr>
          <w:spacing w:val="-10"/>
          <w:w w:val="105"/>
          <w:sz w:val="17"/>
        </w:rPr>
        <w:t xml:space="preserve"> </w:t>
      </w:r>
      <w:r>
        <w:rPr>
          <w:w w:val="105"/>
          <w:sz w:val="17"/>
        </w:rPr>
        <w:t>exigidos</w:t>
      </w:r>
      <w:r>
        <w:rPr>
          <w:spacing w:val="-11"/>
          <w:w w:val="105"/>
          <w:sz w:val="17"/>
        </w:rPr>
        <w:t xml:space="preserve"> </w:t>
      </w:r>
      <w:r>
        <w:rPr>
          <w:w w:val="105"/>
          <w:sz w:val="17"/>
        </w:rPr>
        <w:t>conforme</w:t>
      </w:r>
      <w:r>
        <w:rPr>
          <w:spacing w:val="-10"/>
          <w:w w:val="105"/>
          <w:sz w:val="17"/>
        </w:rPr>
        <w:t xml:space="preserve"> </w:t>
      </w:r>
      <w:r>
        <w:rPr>
          <w:w w:val="105"/>
          <w:sz w:val="17"/>
        </w:rPr>
        <w:t>sua</w:t>
      </w:r>
      <w:r>
        <w:rPr>
          <w:spacing w:val="-10"/>
          <w:w w:val="105"/>
          <w:sz w:val="17"/>
        </w:rPr>
        <w:t xml:space="preserve"> </w:t>
      </w:r>
      <w:r>
        <w:rPr>
          <w:w w:val="105"/>
          <w:sz w:val="17"/>
        </w:rPr>
        <w:t>natureza</w:t>
      </w:r>
      <w:r>
        <w:rPr>
          <w:spacing w:val="-10"/>
          <w:w w:val="105"/>
          <w:sz w:val="17"/>
        </w:rPr>
        <w:t xml:space="preserve"> </w:t>
      </w:r>
      <w:r>
        <w:rPr>
          <w:spacing w:val="-2"/>
          <w:w w:val="105"/>
          <w:sz w:val="17"/>
        </w:rPr>
        <w:t>jurídica:</w:t>
      </w:r>
    </w:p>
    <w:p w14:paraId="024D1A88">
      <w:pPr>
        <w:pStyle w:val="8"/>
        <w:numPr>
          <w:ilvl w:val="2"/>
          <w:numId w:val="47"/>
        </w:numPr>
        <w:tabs>
          <w:tab w:val="left" w:pos="943"/>
        </w:tabs>
        <w:spacing w:before="68" w:after="0" w:line="240" w:lineRule="auto"/>
        <w:ind w:left="943" w:right="0" w:hanging="215"/>
        <w:jc w:val="left"/>
        <w:rPr>
          <w:b/>
          <w:sz w:val="17"/>
        </w:rPr>
      </w:pPr>
      <w:r>
        <w:rPr>
          <w:b/>
          <w:sz w:val="17"/>
        </w:rPr>
        <w:t>Habilitação</w:t>
      </w:r>
      <w:r>
        <w:rPr>
          <w:b/>
          <w:spacing w:val="26"/>
          <w:sz w:val="17"/>
        </w:rPr>
        <w:t xml:space="preserve"> </w:t>
      </w:r>
      <w:r>
        <w:rPr>
          <w:b/>
          <w:spacing w:val="-2"/>
          <w:sz w:val="17"/>
        </w:rPr>
        <w:t>jurídica</w:t>
      </w:r>
    </w:p>
    <w:p w14:paraId="20A03124">
      <w:pPr>
        <w:pStyle w:val="8"/>
        <w:numPr>
          <w:ilvl w:val="3"/>
          <w:numId w:val="47"/>
        </w:numPr>
        <w:tabs>
          <w:tab w:val="left" w:pos="894"/>
        </w:tabs>
        <w:spacing w:before="69" w:after="0" w:line="240" w:lineRule="auto"/>
        <w:ind w:left="894" w:right="0" w:hanging="166"/>
        <w:jc w:val="left"/>
        <w:rPr>
          <w:sz w:val="17"/>
        </w:rPr>
      </w:pPr>
      <w:r>
        <w:rPr>
          <w:w w:val="105"/>
          <w:sz w:val="17"/>
          <w:u w:val="single"/>
        </w:rPr>
        <w:t>Pessoa</w:t>
      </w:r>
      <w:r>
        <w:rPr>
          <w:spacing w:val="-9"/>
          <w:w w:val="105"/>
          <w:sz w:val="17"/>
          <w:u w:val="single"/>
        </w:rPr>
        <w:t xml:space="preserve"> </w:t>
      </w:r>
      <w:r>
        <w:rPr>
          <w:w w:val="105"/>
          <w:sz w:val="17"/>
          <w:u w:val="single"/>
        </w:rPr>
        <w:t>física:</w:t>
      </w:r>
      <w:r>
        <w:rPr>
          <w:spacing w:val="-9"/>
          <w:w w:val="105"/>
          <w:sz w:val="17"/>
        </w:rPr>
        <w:t xml:space="preserve"> </w:t>
      </w:r>
      <w:r>
        <w:rPr>
          <w:w w:val="105"/>
          <w:sz w:val="17"/>
        </w:rPr>
        <w:t>cédula</w:t>
      </w:r>
      <w:r>
        <w:rPr>
          <w:spacing w:val="-9"/>
          <w:w w:val="105"/>
          <w:sz w:val="17"/>
        </w:rPr>
        <w:t xml:space="preserve"> </w:t>
      </w:r>
      <w:r>
        <w:rPr>
          <w:w w:val="105"/>
          <w:sz w:val="17"/>
        </w:rPr>
        <w:t>de</w:t>
      </w:r>
      <w:r>
        <w:rPr>
          <w:spacing w:val="-9"/>
          <w:w w:val="105"/>
          <w:sz w:val="17"/>
        </w:rPr>
        <w:t xml:space="preserve"> </w:t>
      </w:r>
      <w:r>
        <w:rPr>
          <w:w w:val="105"/>
          <w:sz w:val="17"/>
        </w:rPr>
        <w:t>identidade</w:t>
      </w:r>
      <w:r>
        <w:rPr>
          <w:spacing w:val="-9"/>
          <w:w w:val="105"/>
          <w:sz w:val="17"/>
        </w:rPr>
        <w:t xml:space="preserve"> </w:t>
      </w:r>
      <w:r>
        <w:rPr>
          <w:w w:val="105"/>
          <w:sz w:val="17"/>
        </w:rPr>
        <w:t>(RG)</w:t>
      </w:r>
      <w:r>
        <w:rPr>
          <w:spacing w:val="-8"/>
          <w:w w:val="105"/>
          <w:sz w:val="17"/>
        </w:rPr>
        <w:t xml:space="preserve"> </w:t>
      </w:r>
      <w:r>
        <w:rPr>
          <w:w w:val="105"/>
          <w:sz w:val="17"/>
        </w:rPr>
        <w:t>ou</w:t>
      </w:r>
      <w:r>
        <w:rPr>
          <w:spacing w:val="-9"/>
          <w:w w:val="105"/>
          <w:sz w:val="17"/>
        </w:rPr>
        <w:t xml:space="preserve"> </w:t>
      </w:r>
      <w:r>
        <w:rPr>
          <w:w w:val="105"/>
          <w:sz w:val="17"/>
        </w:rPr>
        <w:t>documento</w:t>
      </w:r>
      <w:r>
        <w:rPr>
          <w:spacing w:val="-9"/>
          <w:w w:val="105"/>
          <w:sz w:val="17"/>
        </w:rPr>
        <w:t xml:space="preserve"> </w:t>
      </w:r>
      <w:r>
        <w:rPr>
          <w:w w:val="105"/>
          <w:sz w:val="17"/>
        </w:rPr>
        <w:t>equivalente</w:t>
      </w:r>
      <w:r>
        <w:rPr>
          <w:spacing w:val="-9"/>
          <w:w w:val="105"/>
          <w:sz w:val="17"/>
        </w:rPr>
        <w:t xml:space="preserve"> </w:t>
      </w:r>
      <w:r>
        <w:rPr>
          <w:w w:val="105"/>
          <w:sz w:val="17"/>
        </w:rPr>
        <w:t>que,</w:t>
      </w:r>
      <w:r>
        <w:rPr>
          <w:spacing w:val="-9"/>
          <w:w w:val="105"/>
          <w:sz w:val="17"/>
        </w:rPr>
        <w:t xml:space="preserve"> </w:t>
      </w:r>
      <w:r>
        <w:rPr>
          <w:w w:val="105"/>
          <w:sz w:val="17"/>
        </w:rPr>
        <w:t>por</w:t>
      </w:r>
      <w:r>
        <w:rPr>
          <w:spacing w:val="-8"/>
          <w:w w:val="105"/>
          <w:sz w:val="17"/>
        </w:rPr>
        <w:t xml:space="preserve"> </w:t>
      </w:r>
      <w:r>
        <w:rPr>
          <w:w w:val="105"/>
          <w:sz w:val="17"/>
        </w:rPr>
        <w:t>força</w:t>
      </w:r>
      <w:r>
        <w:rPr>
          <w:spacing w:val="-9"/>
          <w:w w:val="105"/>
          <w:sz w:val="17"/>
        </w:rPr>
        <w:t xml:space="preserve"> </w:t>
      </w:r>
      <w:r>
        <w:rPr>
          <w:w w:val="105"/>
          <w:sz w:val="17"/>
        </w:rPr>
        <w:t>de</w:t>
      </w:r>
      <w:r>
        <w:rPr>
          <w:spacing w:val="-9"/>
          <w:w w:val="105"/>
          <w:sz w:val="17"/>
        </w:rPr>
        <w:t xml:space="preserve"> </w:t>
      </w:r>
      <w:r>
        <w:rPr>
          <w:w w:val="105"/>
          <w:sz w:val="17"/>
        </w:rPr>
        <w:t>lei,</w:t>
      </w:r>
      <w:r>
        <w:rPr>
          <w:spacing w:val="-9"/>
          <w:w w:val="105"/>
          <w:sz w:val="17"/>
        </w:rPr>
        <w:t xml:space="preserve"> </w:t>
      </w:r>
      <w:r>
        <w:rPr>
          <w:w w:val="105"/>
          <w:sz w:val="17"/>
        </w:rPr>
        <w:t>tenha</w:t>
      </w:r>
      <w:r>
        <w:rPr>
          <w:spacing w:val="-9"/>
          <w:w w:val="105"/>
          <w:sz w:val="17"/>
        </w:rPr>
        <w:t xml:space="preserve"> </w:t>
      </w:r>
      <w:r>
        <w:rPr>
          <w:w w:val="105"/>
          <w:sz w:val="17"/>
        </w:rPr>
        <w:t>validade</w:t>
      </w:r>
      <w:r>
        <w:rPr>
          <w:spacing w:val="-8"/>
          <w:w w:val="105"/>
          <w:sz w:val="17"/>
        </w:rPr>
        <w:t xml:space="preserve"> </w:t>
      </w:r>
      <w:r>
        <w:rPr>
          <w:w w:val="105"/>
          <w:sz w:val="17"/>
        </w:rPr>
        <w:t>para</w:t>
      </w:r>
      <w:r>
        <w:rPr>
          <w:spacing w:val="-9"/>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identificação</w:t>
      </w:r>
      <w:r>
        <w:rPr>
          <w:spacing w:val="-9"/>
          <w:w w:val="105"/>
          <w:sz w:val="17"/>
        </w:rPr>
        <w:t xml:space="preserve"> </w:t>
      </w:r>
      <w:r>
        <w:rPr>
          <w:w w:val="105"/>
          <w:sz w:val="17"/>
        </w:rPr>
        <w:t>em</w:t>
      </w:r>
      <w:r>
        <w:rPr>
          <w:spacing w:val="-8"/>
          <w:w w:val="105"/>
          <w:sz w:val="17"/>
        </w:rPr>
        <w:t xml:space="preserve"> </w:t>
      </w:r>
      <w:r>
        <w:rPr>
          <w:w w:val="105"/>
          <w:sz w:val="17"/>
        </w:rPr>
        <w:t>todo</w:t>
      </w:r>
      <w:r>
        <w:rPr>
          <w:spacing w:val="-9"/>
          <w:w w:val="105"/>
          <w:sz w:val="17"/>
        </w:rPr>
        <w:t xml:space="preserve"> </w:t>
      </w:r>
      <w:r>
        <w:rPr>
          <w:w w:val="105"/>
          <w:sz w:val="17"/>
        </w:rPr>
        <w:t>o</w:t>
      </w:r>
      <w:r>
        <w:rPr>
          <w:spacing w:val="-9"/>
          <w:w w:val="105"/>
          <w:sz w:val="17"/>
        </w:rPr>
        <w:t xml:space="preserve"> </w:t>
      </w:r>
      <w:r>
        <w:rPr>
          <w:w w:val="105"/>
          <w:sz w:val="17"/>
        </w:rPr>
        <w:t>território</w:t>
      </w:r>
      <w:r>
        <w:rPr>
          <w:spacing w:val="-9"/>
          <w:w w:val="105"/>
          <w:sz w:val="17"/>
        </w:rPr>
        <w:t xml:space="preserve"> </w:t>
      </w:r>
      <w:r>
        <w:rPr>
          <w:spacing w:val="-2"/>
          <w:w w:val="105"/>
          <w:sz w:val="17"/>
        </w:rPr>
        <w:t>nacional;</w:t>
      </w:r>
    </w:p>
    <w:p w14:paraId="6AB1233C">
      <w:pPr>
        <w:pStyle w:val="8"/>
        <w:numPr>
          <w:ilvl w:val="3"/>
          <w:numId w:val="47"/>
        </w:numPr>
        <w:tabs>
          <w:tab w:val="left" w:pos="903"/>
        </w:tabs>
        <w:spacing w:before="70" w:after="0" w:line="240" w:lineRule="auto"/>
        <w:ind w:left="903" w:right="0" w:hanging="175"/>
        <w:jc w:val="left"/>
        <w:rPr>
          <w:sz w:val="17"/>
        </w:rPr>
      </w:pPr>
      <w:r>
        <w:rPr>
          <w:w w:val="105"/>
          <w:sz w:val="17"/>
        </w:rPr>
        <w:t>E</w:t>
      </w:r>
      <w:r>
        <w:rPr>
          <w:w w:val="105"/>
          <w:sz w:val="17"/>
          <w:u w:val="single"/>
        </w:rPr>
        <w:t>mpresário</w:t>
      </w:r>
      <w:r>
        <w:rPr>
          <w:spacing w:val="-11"/>
          <w:w w:val="105"/>
          <w:sz w:val="17"/>
          <w:u w:val="single"/>
        </w:rPr>
        <w:t xml:space="preserve"> </w:t>
      </w:r>
      <w:r>
        <w:rPr>
          <w:w w:val="105"/>
          <w:sz w:val="17"/>
          <w:u w:val="single"/>
        </w:rPr>
        <w:t>individual</w:t>
      </w:r>
      <w:r>
        <w:rPr>
          <w:w w:val="105"/>
          <w:sz w:val="17"/>
        </w:rPr>
        <w:t>:</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0"/>
          <w:w w:val="105"/>
          <w:sz w:val="17"/>
        </w:rPr>
        <w:t xml:space="preserve"> </w:t>
      </w:r>
      <w:r>
        <w:rPr>
          <w:w w:val="105"/>
          <w:sz w:val="17"/>
        </w:rPr>
        <w:t>Registro</w:t>
      </w:r>
      <w:r>
        <w:rPr>
          <w:spacing w:val="-11"/>
          <w:w w:val="105"/>
          <w:sz w:val="17"/>
        </w:rPr>
        <w:t xml:space="preserve"> </w:t>
      </w:r>
      <w:r>
        <w:rPr>
          <w:w w:val="105"/>
          <w:sz w:val="17"/>
        </w:rPr>
        <w:t>Público</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Mercantis,</w:t>
      </w:r>
      <w:r>
        <w:rPr>
          <w:spacing w:val="-11"/>
          <w:w w:val="105"/>
          <w:sz w:val="17"/>
        </w:rPr>
        <w:t xml:space="preserve"> </w:t>
      </w:r>
      <w:r>
        <w:rPr>
          <w:w w:val="105"/>
          <w:sz w:val="17"/>
        </w:rPr>
        <w:t>a</w:t>
      </w:r>
      <w:r>
        <w:rPr>
          <w:spacing w:val="-11"/>
          <w:w w:val="105"/>
          <w:sz w:val="17"/>
        </w:rPr>
        <w:t xml:space="preserve"> </w:t>
      </w:r>
      <w:r>
        <w:rPr>
          <w:w w:val="105"/>
          <w:sz w:val="17"/>
        </w:rPr>
        <w:t>cargo</w:t>
      </w:r>
      <w:r>
        <w:rPr>
          <w:spacing w:val="-10"/>
          <w:w w:val="105"/>
          <w:sz w:val="17"/>
        </w:rPr>
        <w:t xml:space="preserve"> </w:t>
      </w:r>
      <w:r>
        <w:rPr>
          <w:w w:val="105"/>
          <w:sz w:val="17"/>
        </w:rPr>
        <w:t>da</w:t>
      </w:r>
      <w:r>
        <w:rPr>
          <w:spacing w:val="-11"/>
          <w:w w:val="105"/>
          <w:sz w:val="17"/>
        </w:rPr>
        <w:t xml:space="preserve"> </w:t>
      </w:r>
      <w:r>
        <w:rPr>
          <w:w w:val="105"/>
          <w:sz w:val="17"/>
        </w:rPr>
        <w:t>Junta</w:t>
      </w:r>
      <w:r>
        <w:rPr>
          <w:spacing w:val="-11"/>
          <w:w w:val="105"/>
          <w:sz w:val="17"/>
        </w:rPr>
        <w:t xml:space="preserve"> </w:t>
      </w:r>
      <w:r>
        <w:rPr>
          <w:w w:val="105"/>
          <w:sz w:val="17"/>
        </w:rPr>
        <w:t>Comercial</w:t>
      </w:r>
      <w:r>
        <w:rPr>
          <w:spacing w:val="-11"/>
          <w:w w:val="105"/>
          <w:sz w:val="17"/>
        </w:rPr>
        <w:t xml:space="preserve"> </w:t>
      </w:r>
      <w:r>
        <w:rPr>
          <w:w w:val="105"/>
          <w:sz w:val="17"/>
        </w:rPr>
        <w:t>da</w:t>
      </w:r>
      <w:r>
        <w:rPr>
          <w:spacing w:val="-10"/>
          <w:w w:val="105"/>
          <w:sz w:val="17"/>
        </w:rPr>
        <w:t xml:space="preserve"> </w:t>
      </w:r>
      <w:r>
        <w:rPr>
          <w:w w:val="105"/>
          <w:sz w:val="17"/>
        </w:rPr>
        <w:t>respectiva</w:t>
      </w:r>
      <w:r>
        <w:rPr>
          <w:spacing w:val="-11"/>
          <w:w w:val="105"/>
          <w:sz w:val="17"/>
        </w:rPr>
        <w:t xml:space="preserve"> </w:t>
      </w:r>
      <w:r>
        <w:rPr>
          <w:spacing w:val="-2"/>
          <w:w w:val="105"/>
          <w:sz w:val="17"/>
        </w:rPr>
        <w:t>sede;</w:t>
      </w:r>
    </w:p>
    <w:p w14:paraId="30133295">
      <w:pPr>
        <w:pStyle w:val="8"/>
        <w:numPr>
          <w:ilvl w:val="3"/>
          <w:numId w:val="47"/>
        </w:numPr>
        <w:tabs>
          <w:tab w:val="left" w:pos="935"/>
        </w:tabs>
        <w:spacing w:before="69" w:after="0" w:line="326" w:lineRule="auto"/>
        <w:ind w:left="198" w:right="101" w:firstLine="529"/>
        <w:jc w:val="left"/>
        <w:rPr>
          <w:sz w:val="17"/>
        </w:rPr>
      </w:pPr>
      <w:r>
        <w:rPr>
          <w:w w:val="105"/>
          <w:sz w:val="17"/>
          <w:u w:val="single"/>
        </w:rPr>
        <w:t>Microempreendedor</w:t>
      </w:r>
      <w:r>
        <w:rPr>
          <w:spacing w:val="34"/>
          <w:w w:val="105"/>
          <w:sz w:val="17"/>
          <w:u w:val="single"/>
        </w:rPr>
        <w:t xml:space="preserve"> </w:t>
      </w:r>
      <w:r>
        <w:rPr>
          <w:w w:val="105"/>
          <w:sz w:val="17"/>
          <w:u w:val="single"/>
        </w:rPr>
        <w:t>Individual</w:t>
      </w:r>
      <w:r>
        <w:rPr>
          <w:spacing w:val="34"/>
          <w:w w:val="105"/>
          <w:sz w:val="17"/>
          <w:u w:val="single"/>
        </w:rPr>
        <w:t xml:space="preserve"> </w:t>
      </w:r>
      <w:r>
        <w:rPr>
          <w:w w:val="105"/>
          <w:sz w:val="17"/>
          <w:u w:val="single"/>
        </w:rPr>
        <w:t>-</w:t>
      </w:r>
      <w:r>
        <w:rPr>
          <w:spacing w:val="34"/>
          <w:w w:val="105"/>
          <w:sz w:val="17"/>
          <w:u w:val="single"/>
        </w:rPr>
        <w:t xml:space="preserve"> </w:t>
      </w:r>
      <w:r>
        <w:rPr>
          <w:w w:val="105"/>
          <w:sz w:val="17"/>
          <w:u w:val="single"/>
        </w:rPr>
        <w:t>MEI:</w:t>
      </w:r>
      <w:r>
        <w:rPr>
          <w:spacing w:val="34"/>
          <w:w w:val="105"/>
          <w:sz w:val="17"/>
        </w:rPr>
        <w:t xml:space="preserve"> </w:t>
      </w:r>
      <w:r>
        <w:rPr>
          <w:w w:val="105"/>
          <w:sz w:val="17"/>
        </w:rPr>
        <w:t>Certificado</w:t>
      </w:r>
      <w:r>
        <w:rPr>
          <w:spacing w:val="34"/>
          <w:w w:val="105"/>
          <w:sz w:val="17"/>
        </w:rPr>
        <w:t xml:space="preserve"> </w:t>
      </w:r>
      <w:r>
        <w:rPr>
          <w:w w:val="105"/>
          <w:sz w:val="17"/>
        </w:rPr>
        <w:t>da</w:t>
      </w:r>
      <w:r>
        <w:rPr>
          <w:spacing w:val="34"/>
          <w:w w:val="105"/>
          <w:sz w:val="17"/>
        </w:rPr>
        <w:t xml:space="preserve"> </w:t>
      </w:r>
      <w:r>
        <w:rPr>
          <w:w w:val="105"/>
          <w:sz w:val="17"/>
        </w:rPr>
        <w:t>Condição</w:t>
      </w:r>
      <w:r>
        <w:rPr>
          <w:spacing w:val="34"/>
          <w:w w:val="105"/>
          <w:sz w:val="17"/>
        </w:rPr>
        <w:t xml:space="preserve"> </w:t>
      </w:r>
      <w:r>
        <w:rPr>
          <w:w w:val="105"/>
          <w:sz w:val="17"/>
        </w:rPr>
        <w:t>de</w:t>
      </w:r>
      <w:r>
        <w:rPr>
          <w:spacing w:val="34"/>
          <w:w w:val="105"/>
          <w:sz w:val="17"/>
        </w:rPr>
        <w:t xml:space="preserve"> </w:t>
      </w:r>
      <w:r>
        <w:rPr>
          <w:w w:val="105"/>
          <w:sz w:val="17"/>
        </w:rPr>
        <w:t>Microempreendedor</w:t>
      </w:r>
      <w:r>
        <w:rPr>
          <w:spacing w:val="34"/>
          <w:w w:val="105"/>
          <w:sz w:val="17"/>
        </w:rPr>
        <w:t xml:space="preserve"> </w:t>
      </w:r>
      <w:r>
        <w:rPr>
          <w:w w:val="105"/>
          <w:sz w:val="17"/>
        </w:rPr>
        <w:t>Individual</w:t>
      </w:r>
      <w:r>
        <w:rPr>
          <w:spacing w:val="34"/>
          <w:w w:val="105"/>
          <w:sz w:val="17"/>
        </w:rPr>
        <w:t xml:space="preserve"> </w:t>
      </w:r>
      <w:r>
        <w:rPr>
          <w:w w:val="105"/>
          <w:sz w:val="17"/>
        </w:rPr>
        <w:t>-</w:t>
      </w:r>
      <w:r>
        <w:rPr>
          <w:spacing w:val="34"/>
          <w:w w:val="105"/>
          <w:sz w:val="17"/>
        </w:rPr>
        <w:t xml:space="preserve"> </w:t>
      </w:r>
      <w:r>
        <w:rPr>
          <w:w w:val="105"/>
          <w:sz w:val="17"/>
        </w:rPr>
        <w:t>CCMEI,</w:t>
      </w:r>
      <w:r>
        <w:rPr>
          <w:spacing w:val="34"/>
          <w:w w:val="105"/>
          <w:sz w:val="17"/>
        </w:rPr>
        <w:t xml:space="preserve"> </w:t>
      </w:r>
      <w:r>
        <w:rPr>
          <w:w w:val="105"/>
          <w:sz w:val="17"/>
        </w:rPr>
        <w:t>cuja</w:t>
      </w:r>
      <w:r>
        <w:rPr>
          <w:spacing w:val="34"/>
          <w:w w:val="105"/>
          <w:sz w:val="17"/>
        </w:rPr>
        <w:t xml:space="preserve"> </w:t>
      </w:r>
      <w:r>
        <w:rPr>
          <w:w w:val="105"/>
          <w:sz w:val="17"/>
        </w:rPr>
        <w:t>aceitação</w:t>
      </w:r>
      <w:r>
        <w:rPr>
          <w:spacing w:val="34"/>
          <w:w w:val="105"/>
          <w:sz w:val="17"/>
        </w:rPr>
        <w:t xml:space="preserve"> </w:t>
      </w:r>
      <w:r>
        <w:rPr>
          <w:w w:val="105"/>
          <w:sz w:val="17"/>
        </w:rPr>
        <w:t>ficará</w:t>
      </w:r>
      <w:r>
        <w:rPr>
          <w:spacing w:val="34"/>
          <w:w w:val="105"/>
          <w:sz w:val="17"/>
        </w:rPr>
        <w:t xml:space="preserve"> </w:t>
      </w:r>
      <w:r>
        <w:rPr>
          <w:w w:val="105"/>
          <w:sz w:val="17"/>
        </w:rPr>
        <w:t>condicionada</w:t>
      </w:r>
      <w:r>
        <w:rPr>
          <w:spacing w:val="34"/>
          <w:w w:val="105"/>
          <w:sz w:val="17"/>
        </w:rPr>
        <w:t xml:space="preserve"> </w:t>
      </w:r>
      <w:r>
        <w:rPr>
          <w:w w:val="105"/>
          <w:sz w:val="17"/>
        </w:rPr>
        <w:t>à</w:t>
      </w:r>
      <w:r>
        <w:rPr>
          <w:spacing w:val="34"/>
          <w:w w:val="105"/>
          <w:sz w:val="17"/>
        </w:rPr>
        <w:t xml:space="preserve"> </w:t>
      </w:r>
      <w:r>
        <w:rPr>
          <w:w w:val="105"/>
          <w:sz w:val="17"/>
        </w:rPr>
        <w:t>verificação</w:t>
      </w:r>
      <w:r>
        <w:rPr>
          <w:spacing w:val="34"/>
          <w:w w:val="105"/>
          <w:sz w:val="17"/>
        </w:rPr>
        <w:t xml:space="preserve"> </w:t>
      </w:r>
      <w:r>
        <w:rPr>
          <w:w w:val="105"/>
          <w:sz w:val="17"/>
        </w:rPr>
        <w:t>da</w:t>
      </w:r>
      <w:r>
        <w:rPr>
          <w:spacing w:val="34"/>
          <w:w w:val="105"/>
          <w:sz w:val="17"/>
        </w:rPr>
        <w:t xml:space="preserve"> </w:t>
      </w:r>
      <w:r>
        <w:rPr>
          <w:w w:val="105"/>
          <w:sz w:val="17"/>
        </w:rPr>
        <w:t>autenticidade</w:t>
      </w:r>
      <w:r>
        <w:rPr>
          <w:spacing w:val="34"/>
          <w:w w:val="105"/>
          <w:sz w:val="17"/>
        </w:rPr>
        <w:t xml:space="preserve"> </w:t>
      </w:r>
      <w:r>
        <w:rPr>
          <w:w w:val="105"/>
          <w:sz w:val="17"/>
        </w:rPr>
        <w:t>no</w:t>
      </w:r>
      <w:r>
        <w:rPr>
          <w:spacing w:val="34"/>
          <w:w w:val="105"/>
          <w:sz w:val="17"/>
        </w:rPr>
        <w:t xml:space="preserve"> </w:t>
      </w:r>
      <w:r>
        <w:rPr>
          <w:w w:val="105"/>
          <w:sz w:val="17"/>
        </w:rPr>
        <w:t xml:space="preserve">sítio </w:t>
      </w:r>
      <w:r>
        <w:fldChar w:fldCharType="begin"/>
      </w:r>
      <w:r>
        <w:instrText xml:space="preserve"> HYPERLINK "http://www.gov.br/empresas-e-negocios/pt-br/empreendedor%3B" \h </w:instrText>
      </w:r>
      <w:r>
        <w:fldChar w:fldCharType="separate"/>
      </w:r>
      <w:r>
        <w:rPr>
          <w:spacing w:val="-2"/>
          <w:w w:val="105"/>
          <w:sz w:val="17"/>
        </w:rPr>
        <w:t>https://www</w:t>
      </w:r>
      <w:r>
        <w:rPr>
          <w:spacing w:val="-2"/>
          <w:w w:val="105"/>
          <w:sz w:val="17"/>
        </w:rPr>
        <w:fldChar w:fldCharType="end"/>
      </w:r>
      <w:r>
        <w:rPr>
          <w:spacing w:val="-2"/>
          <w:w w:val="105"/>
          <w:sz w:val="17"/>
        </w:rPr>
        <w:t>.gov</w:t>
      </w:r>
      <w:r>
        <w:fldChar w:fldCharType="begin"/>
      </w:r>
      <w:r>
        <w:instrText xml:space="preserve"> HYPERLINK "http://www.gov.br/empresas-e-negocios/pt-br/empreendedor%3B" \h </w:instrText>
      </w:r>
      <w:r>
        <w:fldChar w:fldCharType="separate"/>
      </w:r>
      <w:r>
        <w:rPr>
          <w:spacing w:val="-2"/>
          <w:w w:val="105"/>
          <w:sz w:val="17"/>
        </w:rPr>
        <w:t>.br/empresas-e-negocios/pt-br/empreendedor;</w:t>
      </w:r>
      <w:r>
        <w:rPr>
          <w:spacing w:val="-2"/>
          <w:w w:val="105"/>
          <w:sz w:val="17"/>
        </w:rPr>
        <w:fldChar w:fldCharType="end"/>
      </w:r>
    </w:p>
    <w:p w14:paraId="52B832DB">
      <w:pPr>
        <w:pStyle w:val="8"/>
        <w:numPr>
          <w:ilvl w:val="3"/>
          <w:numId w:val="47"/>
        </w:numPr>
        <w:tabs>
          <w:tab w:val="left" w:pos="910"/>
        </w:tabs>
        <w:spacing w:before="0" w:after="0" w:line="326" w:lineRule="auto"/>
        <w:ind w:left="198" w:right="101" w:firstLine="529"/>
        <w:jc w:val="left"/>
        <w:rPr>
          <w:sz w:val="17"/>
        </w:rPr>
      </w:pPr>
      <w:r>
        <w:rPr>
          <w:w w:val="105"/>
          <w:sz w:val="17"/>
          <w:u w:val="single"/>
        </w:rPr>
        <w:t>Sociedade empresária, sociedade limitada unipessoal – SLU ou sociedade identificada como empresa individual de responsabilidade limitada - EIRELI:</w:t>
      </w:r>
      <w:r>
        <w:rPr>
          <w:w w:val="105"/>
          <w:sz w:val="17"/>
        </w:rPr>
        <w:t xml:space="preserve"> inscrição do ato constitutivo, estatuto ou contrato social no Registro Público de Empresas Mercantis, a cargo da Junta Comercial da respectiva sede, acompanhada de documento comprobatório de seus administradores;</w:t>
      </w:r>
    </w:p>
    <w:p w14:paraId="11FFA156">
      <w:pPr>
        <w:pStyle w:val="8"/>
        <w:numPr>
          <w:ilvl w:val="3"/>
          <w:numId w:val="47"/>
        </w:numPr>
        <w:tabs>
          <w:tab w:val="left" w:pos="917"/>
        </w:tabs>
        <w:spacing w:before="0" w:after="0" w:line="326" w:lineRule="auto"/>
        <w:ind w:left="198" w:right="101" w:firstLine="529"/>
        <w:jc w:val="left"/>
        <w:rPr>
          <w:sz w:val="17"/>
        </w:rPr>
      </w:pPr>
      <w:r>
        <w:rPr>
          <w:w w:val="105"/>
          <w:sz w:val="17"/>
          <w:u w:val="single"/>
        </w:rPr>
        <w:t>Sociedade</w:t>
      </w:r>
      <w:r>
        <w:rPr>
          <w:spacing w:val="17"/>
          <w:w w:val="105"/>
          <w:sz w:val="17"/>
          <w:u w:val="single"/>
        </w:rPr>
        <w:t xml:space="preserve"> </w:t>
      </w:r>
      <w:r>
        <w:rPr>
          <w:w w:val="105"/>
          <w:sz w:val="17"/>
          <w:u w:val="single"/>
        </w:rPr>
        <w:t>empresária</w:t>
      </w:r>
      <w:r>
        <w:rPr>
          <w:spacing w:val="17"/>
          <w:w w:val="105"/>
          <w:sz w:val="17"/>
          <w:u w:val="single"/>
        </w:rPr>
        <w:t xml:space="preserve"> </w:t>
      </w:r>
      <w:r>
        <w:rPr>
          <w:w w:val="105"/>
          <w:sz w:val="17"/>
          <w:u w:val="single"/>
        </w:rPr>
        <w:t>estrangeira:</w:t>
      </w:r>
      <w:r>
        <w:rPr>
          <w:spacing w:val="17"/>
          <w:w w:val="105"/>
          <w:sz w:val="17"/>
        </w:rPr>
        <w:t xml:space="preserve"> </w:t>
      </w:r>
      <w:r>
        <w:rPr>
          <w:w w:val="105"/>
          <w:sz w:val="17"/>
        </w:rPr>
        <w:t>portaria</w:t>
      </w:r>
      <w:r>
        <w:rPr>
          <w:spacing w:val="17"/>
          <w:w w:val="105"/>
          <w:sz w:val="17"/>
        </w:rPr>
        <w:t xml:space="preserve"> </w:t>
      </w:r>
      <w:r>
        <w:rPr>
          <w:w w:val="105"/>
          <w:sz w:val="17"/>
        </w:rPr>
        <w:t>de</w:t>
      </w:r>
      <w:r>
        <w:rPr>
          <w:spacing w:val="17"/>
          <w:w w:val="105"/>
          <w:sz w:val="17"/>
        </w:rPr>
        <w:t xml:space="preserve"> </w:t>
      </w:r>
      <w:r>
        <w:rPr>
          <w:w w:val="105"/>
          <w:sz w:val="17"/>
        </w:rPr>
        <w:t>autorização</w:t>
      </w:r>
      <w:r>
        <w:rPr>
          <w:spacing w:val="17"/>
          <w:w w:val="105"/>
          <w:sz w:val="17"/>
        </w:rPr>
        <w:t xml:space="preserve"> </w:t>
      </w:r>
      <w:r>
        <w:rPr>
          <w:w w:val="105"/>
          <w:sz w:val="17"/>
        </w:rPr>
        <w:t>de</w:t>
      </w:r>
      <w:r>
        <w:rPr>
          <w:spacing w:val="17"/>
          <w:w w:val="105"/>
          <w:sz w:val="17"/>
        </w:rPr>
        <w:t xml:space="preserve"> </w:t>
      </w:r>
      <w:r>
        <w:rPr>
          <w:w w:val="105"/>
          <w:sz w:val="17"/>
        </w:rPr>
        <w:t>funcionamento</w:t>
      </w:r>
      <w:r>
        <w:rPr>
          <w:spacing w:val="17"/>
          <w:w w:val="105"/>
          <w:sz w:val="17"/>
        </w:rPr>
        <w:t xml:space="preserve"> </w:t>
      </w:r>
      <w:r>
        <w:rPr>
          <w:w w:val="105"/>
          <w:sz w:val="17"/>
        </w:rPr>
        <w:t>no</w:t>
      </w:r>
      <w:r>
        <w:rPr>
          <w:spacing w:val="17"/>
          <w:w w:val="105"/>
          <w:sz w:val="17"/>
        </w:rPr>
        <w:t xml:space="preserve"> </w:t>
      </w:r>
      <w:r>
        <w:rPr>
          <w:w w:val="105"/>
          <w:sz w:val="17"/>
        </w:rPr>
        <w:t>Brasil,</w:t>
      </w:r>
      <w:r>
        <w:rPr>
          <w:spacing w:val="17"/>
          <w:w w:val="105"/>
          <w:sz w:val="17"/>
        </w:rPr>
        <w:t xml:space="preserve"> </w:t>
      </w:r>
      <w:r>
        <w:rPr>
          <w:w w:val="105"/>
          <w:sz w:val="17"/>
        </w:rPr>
        <w:t>publicada</w:t>
      </w:r>
      <w:r>
        <w:rPr>
          <w:spacing w:val="17"/>
          <w:w w:val="105"/>
          <w:sz w:val="17"/>
        </w:rPr>
        <w:t xml:space="preserve"> </w:t>
      </w:r>
      <w:r>
        <w:rPr>
          <w:w w:val="105"/>
          <w:sz w:val="17"/>
        </w:rPr>
        <w:t>no</w:t>
      </w:r>
      <w:r>
        <w:rPr>
          <w:spacing w:val="17"/>
          <w:w w:val="105"/>
          <w:sz w:val="17"/>
        </w:rPr>
        <w:t xml:space="preserve"> </w:t>
      </w:r>
      <w:r>
        <w:rPr>
          <w:w w:val="105"/>
          <w:sz w:val="17"/>
        </w:rPr>
        <w:t>Diário</w:t>
      </w:r>
      <w:r>
        <w:rPr>
          <w:spacing w:val="17"/>
          <w:w w:val="105"/>
          <w:sz w:val="17"/>
        </w:rPr>
        <w:t xml:space="preserve"> </w:t>
      </w:r>
      <w:r>
        <w:rPr>
          <w:w w:val="105"/>
          <w:sz w:val="17"/>
        </w:rPr>
        <w:t>Oficial</w:t>
      </w:r>
      <w:r>
        <w:rPr>
          <w:spacing w:val="17"/>
          <w:w w:val="105"/>
          <w:sz w:val="17"/>
        </w:rPr>
        <w:t xml:space="preserve"> </w:t>
      </w:r>
      <w:r>
        <w:rPr>
          <w:w w:val="105"/>
          <w:sz w:val="17"/>
        </w:rPr>
        <w:t>da</w:t>
      </w:r>
      <w:r>
        <w:rPr>
          <w:spacing w:val="17"/>
          <w:w w:val="105"/>
          <w:sz w:val="17"/>
        </w:rPr>
        <w:t xml:space="preserve"> </w:t>
      </w:r>
      <w:r>
        <w:rPr>
          <w:w w:val="105"/>
          <w:sz w:val="17"/>
        </w:rPr>
        <w:t>União</w:t>
      </w:r>
      <w:r>
        <w:rPr>
          <w:spacing w:val="17"/>
          <w:w w:val="105"/>
          <w:sz w:val="17"/>
        </w:rPr>
        <w:t xml:space="preserve"> </w:t>
      </w:r>
      <w:r>
        <w:rPr>
          <w:w w:val="105"/>
          <w:sz w:val="17"/>
        </w:rPr>
        <w:t>e</w:t>
      </w:r>
      <w:r>
        <w:rPr>
          <w:spacing w:val="17"/>
          <w:w w:val="105"/>
          <w:sz w:val="17"/>
        </w:rPr>
        <w:t xml:space="preserve"> </w:t>
      </w:r>
      <w:r>
        <w:rPr>
          <w:w w:val="105"/>
          <w:sz w:val="17"/>
        </w:rPr>
        <w:t>arquivada</w:t>
      </w:r>
      <w:r>
        <w:rPr>
          <w:spacing w:val="17"/>
          <w:w w:val="105"/>
          <w:sz w:val="17"/>
        </w:rPr>
        <w:t xml:space="preserve"> </w:t>
      </w:r>
      <w:r>
        <w:rPr>
          <w:w w:val="105"/>
          <w:sz w:val="17"/>
        </w:rPr>
        <w:t>na</w:t>
      </w:r>
      <w:r>
        <w:rPr>
          <w:spacing w:val="17"/>
          <w:w w:val="105"/>
          <w:sz w:val="17"/>
        </w:rPr>
        <w:t xml:space="preserve"> </w:t>
      </w:r>
      <w:r>
        <w:rPr>
          <w:w w:val="105"/>
          <w:sz w:val="17"/>
        </w:rPr>
        <w:t>Junta</w:t>
      </w:r>
      <w:r>
        <w:rPr>
          <w:spacing w:val="17"/>
          <w:w w:val="105"/>
          <w:sz w:val="17"/>
        </w:rPr>
        <w:t xml:space="preserve"> </w:t>
      </w:r>
      <w:r>
        <w:rPr>
          <w:w w:val="105"/>
          <w:sz w:val="17"/>
        </w:rPr>
        <w:t>Comercial</w:t>
      </w:r>
      <w:r>
        <w:rPr>
          <w:spacing w:val="17"/>
          <w:w w:val="105"/>
          <w:sz w:val="17"/>
        </w:rPr>
        <w:t xml:space="preserve"> </w:t>
      </w:r>
      <w:r>
        <w:rPr>
          <w:w w:val="105"/>
          <w:sz w:val="17"/>
        </w:rPr>
        <w:t>da</w:t>
      </w:r>
      <w:r>
        <w:rPr>
          <w:spacing w:val="17"/>
          <w:w w:val="105"/>
          <w:sz w:val="17"/>
        </w:rPr>
        <w:t xml:space="preserve"> </w:t>
      </w:r>
      <w:r>
        <w:rPr>
          <w:w w:val="105"/>
          <w:sz w:val="17"/>
        </w:rPr>
        <w:t>unidade</w:t>
      </w:r>
      <w:r>
        <w:rPr>
          <w:spacing w:val="17"/>
          <w:w w:val="105"/>
          <w:sz w:val="17"/>
        </w:rPr>
        <w:t xml:space="preserve"> </w:t>
      </w:r>
      <w:r>
        <w:rPr>
          <w:w w:val="105"/>
          <w:sz w:val="17"/>
        </w:rPr>
        <w:t>federativa</w:t>
      </w:r>
      <w:r>
        <w:rPr>
          <w:spacing w:val="17"/>
          <w:w w:val="105"/>
          <w:sz w:val="17"/>
        </w:rPr>
        <w:t xml:space="preserve"> </w:t>
      </w:r>
      <w:r>
        <w:rPr>
          <w:w w:val="105"/>
          <w:sz w:val="17"/>
        </w:rPr>
        <w:t>onde</w:t>
      </w:r>
      <w:r>
        <w:rPr>
          <w:spacing w:val="17"/>
          <w:w w:val="105"/>
          <w:sz w:val="17"/>
        </w:rPr>
        <w:t xml:space="preserve"> </w:t>
      </w:r>
      <w:r>
        <w:rPr>
          <w:w w:val="105"/>
          <w:sz w:val="17"/>
        </w:rPr>
        <w:t>se localizar a filial, agência, sucursal ou estabelecimento, a qual será considerada como sua sede, conforme Instrução Normativa DREI/ME n.º 77, de 18 de março de 2020.</w:t>
      </w:r>
    </w:p>
    <w:p w14:paraId="5E3F9705">
      <w:pPr>
        <w:pStyle w:val="8"/>
        <w:numPr>
          <w:ilvl w:val="3"/>
          <w:numId w:val="47"/>
        </w:numPr>
        <w:tabs>
          <w:tab w:val="left" w:pos="874"/>
        </w:tabs>
        <w:spacing w:before="0" w:after="0" w:line="194" w:lineRule="exact"/>
        <w:ind w:left="874" w:right="0" w:hanging="146"/>
        <w:jc w:val="left"/>
        <w:rPr>
          <w:sz w:val="17"/>
        </w:rPr>
      </w:pPr>
      <w:r>
        <w:rPr>
          <w:w w:val="105"/>
          <w:sz w:val="17"/>
          <w:u w:val="single"/>
        </w:rPr>
        <w:t>Sociedade</w:t>
      </w:r>
      <w:r>
        <w:rPr>
          <w:spacing w:val="-10"/>
          <w:w w:val="105"/>
          <w:sz w:val="17"/>
          <w:u w:val="single"/>
        </w:rPr>
        <w:t xml:space="preserve"> </w:t>
      </w:r>
      <w:r>
        <w:rPr>
          <w:w w:val="105"/>
          <w:sz w:val="17"/>
          <w:u w:val="single"/>
        </w:rPr>
        <w:t>simples:</w:t>
      </w:r>
      <w:r>
        <w:rPr>
          <w:spacing w:val="-10"/>
          <w:w w:val="105"/>
          <w:sz w:val="17"/>
        </w:rPr>
        <w:t xml:space="preserve"> </w:t>
      </w:r>
      <w:r>
        <w:rPr>
          <w:w w:val="105"/>
          <w:sz w:val="17"/>
        </w:rPr>
        <w:t>inscrição</w:t>
      </w:r>
      <w:r>
        <w:rPr>
          <w:spacing w:val="-10"/>
          <w:w w:val="105"/>
          <w:sz w:val="17"/>
        </w:rPr>
        <w:t xml:space="preserve"> </w:t>
      </w:r>
      <w:r>
        <w:rPr>
          <w:w w:val="105"/>
          <w:sz w:val="17"/>
        </w:rPr>
        <w:t>do</w:t>
      </w:r>
      <w:r>
        <w:rPr>
          <w:spacing w:val="-10"/>
          <w:w w:val="105"/>
          <w:sz w:val="17"/>
        </w:rPr>
        <w:t xml:space="preserve"> </w:t>
      </w:r>
      <w:r>
        <w:rPr>
          <w:w w:val="105"/>
          <w:sz w:val="17"/>
        </w:rPr>
        <w:t>ato</w:t>
      </w:r>
      <w:r>
        <w:rPr>
          <w:spacing w:val="-9"/>
          <w:w w:val="105"/>
          <w:sz w:val="17"/>
        </w:rPr>
        <w:t xml:space="preserve"> </w:t>
      </w:r>
      <w:r>
        <w:rPr>
          <w:w w:val="105"/>
          <w:sz w:val="17"/>
        </w:rPr>
        <w:t>constitutivo</w:t>
      </w:r>
      <w:r>
        <w:rPr>
          <w:spacing w:val="-10"/>
          <w:w w:val="105"/>
          <w:sz w:val="17"/>
        </w:rPr>
        <w:t xml:space="preserve"> </w:t>
      </w:r>
      <w:r>
        <w:rPr>
          <w:w w:val="105"/>
          <w:sz w:val="17"/>
        </w:rPr>
        <w:t>no</w:t>
      </w:r>
      <w:r>
        <w:rPr>
          <w:spacing w:val="-10"/>
          <w:w w:val="105"/>
          <w:sz w:val="17"/>
        </w:rPr>
        <w:t xml:space="preserve"> </w:t>
      </w:r>
      <w:r>
        <w:rPr>
          <w:w w:val="105"/>
          <w:sz w:val="17"/>
        </w:rPr>
        <w:t>Registro</w:t>
      </w:r>
      <w:r>
        <w:rPr>
          <w:spacing w:val="-10"/>
          <w:w w:val="105"/>
          <w:sz w:val="17"/>
        </w:rPr>
        <w:t xml:space="preserve"> </w:t>
      </w:r>
      <w:r>
        <w:rPr>
          <w:w w:val="105"/>
          <w:sz w:val="17"/>
        </w:rPr>
        <w:t>Civil</w:t>
      </w:r>
      <w:r>
        <w:rPr>
          <w:spacing w:val="-10"/>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10"/>
          <w:w w:val="105"/>
          <w:sz w:val="17"/>
        </w:rPr>
        <w:t xml:space="preserve"> </w:t>
      </w:r>
      <w:r>
        <w:rPr>
          <w:w w:val="105"/>
          <w:sz w:val="17"/>
        </w:rPr>
        <w:t>do</w:t>
      </w:r>
      <w:r>
        <w:rPr>
          <w:spacing w:val="-10"/>
          <w:w w:val="105"/>
          <w:sz w:val="17"/>
        </w:rPr>
        <w:t xml:space="preserve"> </w:t>
      </w:r>
      <w:r>
        <w:rPr>
          <w:w w:val="105"/>
          <w:sz w:val="17"/>
        </w:rPr>
        <w:t>local</w:t>
      </w:r>
      <w:r>
        <w:rPr>
          <w:spacing w:val="-10"/>
          <w:w w:val="105"/>
          <w:sz w:val="17"/>
        </w:rPr>
        <w:t xml:space="preserve"> </w:t>
      </w:r>
      <w:r>
        <w:rPr>
          <w:w w:val="105"/>
          <w:sz w:val="17"/>
        </w:rPr>
        <w:t>de</w:t>
      </w:r>
      <w:r>
        <w:rPr>
          <w:spacing w:val="-9"/>
          <w:w w:val="105"/>
          <w:sz w:val="17"/>
        </w:rPr>
        <w:t xml:space="preserve"> </w:t>
      </w:r>
      <w:r>
        <w:rPr>
          <w:w w:val="105"/>
          <w:sz w:val="17"/>
        </w:rPr>
        <w:t>sua</w:t>
      </w:r>
      <w:r>
        <w:rPr>
          <w:spacing w:val="-10"/>
          <w:w w:val="105"/>
          <w:sz w:val="17"/>
        </w:rPr>
        <w:t xml:space="preserve"> </w:t>
      </w:r>
      <w:r>
        <w:rPr>
          <w:w w:val="105"/>
          <w:sz w:val="17"/>
        </w:rPr>
        <w:t>sede,</w:t>
      </w:r>
      <w:r>
        <w:rPr>
          <w:spacing w:val="-10"/>
          <w:w w:val="105"/>
          <w:sz w:val="17"/>
        </w:rPr>
        <w:t xml:space="preserve"> </w:t>
      </w:r>
      <w:r>
        <w:rPr>
          <w:w w:val="105"/>
          <w:sz w:val="17"/>
        </w:rPr>
        <w:t>acompanhada</w:t>
      </w:r>
      <w:r>
        <w:rPr>
          <w:spacing w:val="-10"/>
          <w:w w:val="105"/>
          <w:sz w:val="17"/>
        </w:rPr>
        <w:t xml:space="preserve"> </w:t>
      </w:r>
      <w:r>
        <w:rPr>
          <w:w w:val="105"/>
          <w:sz w:val="17"/>
        </w:rPr>
        <w:t>de</w:t>
      </w:r>
      <w:r>
        <w:rPr>
          <w:spacing w:val="-10"/>
          <w:w w:val="105"/>
          <w:sz w:val="17"/>
        </w:rPr>
        <w:t xml:space="preserve"> </w:t>
      </w:r>
      <w:r>
        <w:rPr>
          <w:w w:val="105"/>
          <w:sz w:val="17"/>
        </w:rPr>
        <w:t>documento</w:t>
      </w:r>
      <w:r>
        <w:rPr>
          <w:spacing w:val="-9"/>
          <w:w w:val="105"/>
          <w:sz w:val="17"/>
        </w:rPr>
        <w:t xml:space="preserve"> </w:t>
      </w:r>
      <w:r>
        <w:rPr>
          <w:w w:val="105"/>
          <w:sz w:val="17"/>
        </w:rPr>
        <w:t>comprobatório</w:t>
      </w:r>
      <w:r>
        <w:rPr>
          <w:spacing w:val="-10"/>
          <w:w w:val="105"/>
          <w:sz w:val="17"/>
        </w:rPr>
        <w:t xml:space="preserve"> </w:t>
      </w:r>
      <w:r>
        <w:rPr>
          <w:w w:val="105"/>
          <w:sz w:val="17"/>
        </w:rPr>
        <w:t>de</w:t>
      </w:r>
      <w:r>
        <w:rPr>
          <w:spacing w:val="-10"/>
          <w:w w:val="105"/>
          <w:sz w:val="17"/>
        </w:rPr>
        <w:t xml:space="preserve"> </w:t>
      </w:r>
      <w:r>
        <w:rPr>
          <w:w w:val="105"/>
          <w:sz w:val="17"/>
        </w:rPr>
        <w:t>seus</w:t>
      </w:r>
      <w:r>
        <w:rPr>
          <w:spacing w:val="-10"/>
          <w:w w:val="105"/>
          <w:sz w:val="17"/>
        </w:rPr>
        <w:t xml:space="preserve"> </w:t>
      </w:r>
      <w:r>
        <w:rPr>
          <w:spacing w:val="-2"/>
          <w:w w:val="105"/>
          <w:sz w:val="17"/>
        </w:rPr>
        <w:t>administradores;</w:t>
      </w:r>
    </w:p>
    <w:p w14:paraId="64FE2D8E">
      <w:pPr>
        <w:pStyle w:val="8"/>
        <w:numPr>
          <w:ilvl w:val="3"/>
          <w:numId w:val="47"/>
        </w:numPr>
        <w:tabs>
          <w:tab w:val="left" w:pos="908"/>
        </w:tabs>
        <w:spacing w:before="66" w:after="0" w:line="326" w:lineRule="auto"/>
        <w:ind w:left="198" w:right="101" w:firstLine="529"/>
        <w:jc w:val="left"/>
        <w:rPr>
          <w:sz w:val="17"/>
        </w:rPr>
      </w:pPr>
      <w:r>
        <w:rPr>
          <w:w w:val="105"/>
          <w:sz w:val="17"/>
          <w:u w:val="single"/>
        </w:rPr>
        <w:t>Filial,</w:t>
      </w:r>
      <w:r>
        <w:rPr>
          <w:spacing w:val="-2"/>
          <w:w w:val="105"/>
          <w:sz w:val="17"/>
          <w:u w:val="single"/>
        </w:rPr>
        <w:t xml:space="preserve"> </w:t>
      </w:r>
      <w:r>
        <w:rPr>
          <w:w w:val="105"/>
          <w:sz w:val="17"/>
          <w:u w:val="single"/>
        </w:rPr>
        <w:t>sucursal</w:t>
      </w:r>
      <w:r>
        <w:rPr>
          <w:spacing w:val="-2"/>
          <w:w w:val="105"/>
          <w:sz w:val="17"/>
          <w:u w:val="single"/>
        </w:rPr>
        <w:t xml:space="preserve"> </w:t>
      </w:r>
      <w:r>
        <w:rPr>
          <w:w w:val="105"/>
          <w:sz w:val="17"/>
          <w:u w:val="single"/>
        </w:rPr>
        <w:t>ou</w:t>
      </w:r>
      <w:r>
        <w:rPr>
          <w:spacing w:val="-2"/>
          <w:w w:val="105"/>
          <w:sz w:val="17"/>
          <w:u w:val="single"/>
        </w:rPr>
        <w:t xml:space="preserve"> </w:t>
      </w:r>
      <w:r>
        <w:rPr>
          <w:w w:val="105"/>
          <w:sz w:val="17"/>
          <w:u w:val="single"/>
        </w:rPr>
        <w:t>agência</w:t>
      </w:r>
      <w:r>
        <w:rPr>
          <w:spacing w:val="-2"/>
          <w:w w:val="105"/>
          <w:sz w:val="17"/>
          <w:u w:val="single"/>
        </w:rPr>
        <w:t xml:space="preserve"> </w:t>
      </w:r>
      <w:r>
        <w:rPr>
          <w:w w:val="105"/>
          <w:sz w:val="17"/>
          <w:u w:val="single"/>
        </w:rPr>
        <w:t>de</w:t>
      </w:r>
      <w:r>
        <w:rPr>
          <w:spacing w:val="-2"/>
          <w:w w:val="105"/>
          <w:sz w:val="17"/>
          <w:u w:val="single"/>
        </w:rPr>
        <w:t xml:space="preserve"> </w:t>
      </w:r>
      <w:r>
        <w:rPr>
          <w:w w:val="105"/>
          <w:sz w:val="17"/>
          <w:u w:val="single"/>
        </w:rPr>
        <w:t>sociedade</w:t>
      </w:r>
      <w:r>
        <w:rPr>
          <w:spacing w:val="-2"/>
          <w:w w:val="105"/>
          <w:sz w:val="17"/>
          <w:u w:val="single"/>
        </w:rPr>
        <w:t xml:space="preserve"> </w:t>
      </w:r>
      <w:r>
        <w:rPr>
          <w:w w:val="105"/>
          <w:sz w:val="17"/>
          <w:u w:val="single"/>
        </w:rPr>
        <w:t>simples</w:t>
      </w:r>
      <w:r>
        <w:rPr>
          <w:spacing w:val="-2"/>
          <w:w w:val="105"/>
          <w:sz w:val="17"/>
          <w:u w:val="single"/>
        </w:rPr>
        <w:t xml:space="preserve"> </w:t>
      </w:r>
      <w:r>
        <w:rPr>
          <w:w w:val="105"/>
          <w:sz w:val="17"/>
          <w:u w:val="single"/>
        </w:rPr>
        <w:t>ou</w:t>
      </w:r>
      <w:r>
        <w:rPr>
          <w:spacing w:val="-2"/>
          <w:w w:val="105"/>
          <w:sz w:val="17"/>
          <w:u w:val="single"/>
        </w:rPr>
        <w:t xml:space="preserve"> </w:t>
      </w:r>
      <w:r>
        <w:rPr>
          <w:w w:val="105"/>
          <w:sz w:val="17"/>
          <w:u w:val="single"/>
        </w:rPr>
        <w:t>empresária:</w:t>
      </w:r>
      <w:r>
        <w:rPr>
          <w:spacing w:val="-2"/>
          <w:w w:val="105"/>
          <w:sz w:val="17"/>
        </w:rPr>
        <w:t xml:space="preserve"> </w:t>
      </w:r>
      <w:r>
        <w:rPr>
          <w:w w:val="105"/>
          <w:sz w:val="17"/>
        </w:rPr>
        <w:t>inscrição</w:t>
      </w:r>
      <w:r>
        <w:rPr>
          <w:spacing w:val="-2"/>
          <w:w w:val="105"/>
          <w:sz w:val="17"/>
        </w:rPr>
        <w:t xml:space="preserve"> </w:t>
      </w:r>
      <w:r>
        <w:rPr>
          <w:w w:val="105"/>
          <w:sz w:val="17"/>
        </w:rPr>
        <w:t>do</w:t>
      </w:r>
      <w:r>
        <w:rPr>
          <w:spacing w:val="-2"/>
          <w:w w:val="105"/>
          <w:sz w:val="17"/>
        </w:rPr>
        <w:t xml:space="preserve"> </w:t>
      </w:r>
      <w:r>
        <w:rPr>
          <w:w w:val="105"/>
          <w:sz w:val="17"/>
        </w:rPr>
        <w:t>ato</w:t>
      </w:r>
      <w:r>
        <w:rPr>
          <w:spacing w:val="-2"/>
          <w:w w:val="105"/>
          <w:sz w:val="17"/>
        </w:rPr>
        <w:t xml:space="preserve"> </w:t>
      </w:r>
      <w:r>
        <w:rPr>
          <w:w w:val="105"/>
          <w:sz w:val="17"/>
        </w:rPr>
        <w:t>constitutivo</w:t>
      </w:r>
      <w:r>
        <w:rPr>
          <w:spacing w:val="-2"/>
          <w:w w:val="105"/>
          <w:sz w:val="17"/>
        </w:rPr>
        <w:t xml:space="preserve"> </w:t>
      </w:r>
      <w:r>
        <w:rPr>
          <w:w w:val="105"/>
          <w:sz w:val="17"/>
        </w:rPr>
        <w:t>da</w:t>
      </w:r>
      <w:r>
        <w:rPr>
          <w:spacing w:val="-2"/>
          <w:w w:val="105"/>
          <w:sz w:val="17"/>
        </w:rPr>
        <w:t xml:space="preserve"> </w:t>
      </w:r>
      <w:r>
        <w:rPr>
          <w:w w:val="105"/>
          <w:sz w:val="17"/>
        </w:rPr>
        <w:t>filial,</w:t>
      </w:r>
      <w:r>
        <w:rPr>
          <w:spacing w:val="-2"/>
          <w:w w:val="105"/>
          <w:sz w:val="17"/>
        </w:rPr>
        <w:t xml:space="preserve"> </w:t>
      </w:r>
      <w:r>
        <w:rPr>
          <w:w w:val="105"/>
          <w:sz w:val="17"/>
        </w:rPr>
        <w:t>sucursal</w:t>
      </w:r>
      <w:r>
        <w:rPr>
          <w:spacing w:val="-2"/>
          <w:w w:val="105"/>
          <w:sz w:val="17"/>
        </w:rPr>
        <w:t xml:space="preserve"> </w:t>
      </w:r>
      <w:r>
        <w:rPr>
          <w:w w:val="105"/>
          <w:sz w:val="17"/>
        </w:rPr>
        <w:t>ou</w:t>
      </w:r>
      <w:r>
        <w:rPr>
          <w:spacing w:val="-2"/>
          <w:w w:val="105"/>
          <w:sz w:val="17"/>
        </w:rPr>
        <w:t xml:space="preserve"> </w:t>
      </w:r>
      <w:r>
        <w:rPr>
          <w:w w:val="105"/>
          <w:sz w:val="17"/>
        </w:rPr>
        <w:t>agência</w:t>
      </w:r>
      <w:r>
        <w:rPr>
          <w:spacing w:val="-2"/>
          <w:w w:val="105"/>
          <w:sz w:val="17"/>
        </w:rPr>
        <w:t xml:space="preserve"> </w:t>
      </w:r>
      <w:r>
        <w:rPr>
          <w:w w:val="105"/>
          <w:sz w:val="17"/>
        </w:rPr>
        <w:t>da</w:t>
      </w:r>
      <w:r>
        <w:rPr>
          <w:spacing w:val="-2"/>
          <w:w w:val="105"/>
          <w:sz w:val="17"/>
        </w:rPr>
        <w:t xml:space="preserve"> </w:t>
      </w:r>
      <w:r>
        <w:rPr>
          <w:w w:val="105"/>
          <w:sz w:val="17"/>
        </w:rPr>
        <w:t>sociedade</w:t>
      </w:r>
      <w:r>
        <w:rPr>
          <w:spacing w:val="-2"/>
          <w:w w:val="105"/>
          <w:sz w:val="17"/>
        </w:rPr>
        <w:t xml:space="preserve"> </w:t>
      </w:r>
      <w:r>
        <w:rPr>
          <w:w w:val="105"/>
          <w:sz w:val="17"/>
        </w:rPr>
        <w:t>simples</w:t>
      </w:r>
      <w:r>
        <w:rPr>
          <w:spacing w:val="-2"/>
          <w:w w:val="105"/>
          <w:sz w:val="17"/>
        </w:rPr>
        <w:t xml:space="preserve"> </w:t>
      </w:r>
      <w:r>
        <w:rPr>
          <w:w w:val="105"/>
          <w:sz w:val="17"/>
        </w:rPr>
        <w:t>ou</w:t>
      </w:r>
      <w:r>
        <w:rPr>
          <w:spacing w:val="-2"/>
          <w:w w:val="105"/>
          <w:sz w:val="17"/>
        </w:rPr>
        <w:t xml:space="preserve"> </w:t>
      </w:r>
      <w:r>
        <w:rPr>
          <w:w w:val="105"/>
          <w:sz w:val="17"/>
        </w:rPr>
        <w:t>empresária,</w:t>
      </w:r>
      <w:r>
        <w:rPr>
          <w:spacing w:val="-2"/>
          <w:w w:val="105"/>
          <w:sz w:val="17"/>
        </w:rPr>
        <w:t xml:space="preserve"> </w:t>
      </w:r>
      <w:r>
        <w:rPr>
          <w:w w:val="105"/>
          <w:sz w:val="17"/>
        </w:rPr>
        <w:t>respectivamente,</w:t>
      </w:r>
      <w:r>
        <w:rPr>
          <w:spacing w:val="-2"/>
          <w:w w:val="105"/>
          <w:sz w:val="17"/>
        </w:rPr>
        <w:t xml:space="preserve"> </w:t>
      </w:r>
      <w:r>
        <w:rPr>
          <w:w w:val="105"/>
          <w:sz w:val="17"/>
        </w:rPr>
        <w:t>no</w:t>
      </w:r>
      <w:r>
        <w:rPr>
          <w:spacing w:val="-2"/>
          <w:w w:val="105"/>
          <w:sz w:val="17"/>
        </w:rPr>
        <w:t xml:space="preserve"> </w:t>
      </w:r>
      <w:r>
        <w:rPr>
          <w:w w:val="105"/>
          <w:sz w:val="17"/>
        </w:rPr>
        <w:t>Registro</w:t>
      </w:r>
      <w:r>
        <w:rPr>
          <w:spacing w:val="-2"/>
          <w:w w:val="105"/>
          <w:sz w:val="17"/>
        </w:rPr>
        <w:t xml:space="preserve"> </w:t>
      </w:r>
      <w:r>
        <w:rPr>
          <w:w w:val="105"/>
          <w:sz w:val="17"/>
        </w:rPr>
        <w:t>Civil das Pessoas Jurídicas ou no Registro Público de Empresas Mercantis onde opera, com averbação no Registro onde tem sede a matriz</w:t>
      </w:r>
    </w:p>
    <w:p w14:paraId="5036ECA0">
      <w:pPr>
        <w:pStyle w:val="8"/>
        <w:numPr>
          <w:ilvl w:val="3"/>
          <w:numId w:val="47"/>
        </w:numPr>
        <w:tabs>
          <w:tab w:val="left" w:pos="904"/>
        </w:tabs>
        <w:spacing w:before="0" w:after="0" w:line="326" w:lineRule="auto"/>
        <w:ind w:left="198" w:right="101" w:firstLine="529"/>
        <w:jc w:val="left"/>
        <w:rPr>
          <w:sz w:val="17"/>
        </w:rPr>
      </w:pPr>
      <w:r>
        <w:rPr>
          <w:w w:val="105"/>
          <w:sz w:val="17"/>
          <w:u w:val="single"/>
        </w:rPr>
        <w:t>Sociedade</w:t>
      </w:r>
      <w:r>
        <w:rPr>
          <w:spacing w:val="-5"/>
          <w:w w:val="105"/>
          <w:sz w:val="17"/>
          <w:u w:val="single"/>
        </w:rPr>
        <w:t xml:space="preserve"> </w:t>
      </w:r>
      <w:r>
        <w:rPr>
          <w:w w:val="105"/>
          <w:sz w:val="17"/>
          <w:u w:val="single"/>
        </w:rPr>
        <w:t>cooperativa:</w:t>
      </w:r>
      <w:r>
        <w:rPr>
          <w:spacing w:val="-5"/>
          <w:w w:val="105"/>
          <w:sz w:val="17"/>
        </w:rPr>
        <w:t xml:space="preserve"> </w:t>
      </w:r>
      <w:r>
        <w:rPr>
          <w:w w:val="105"/>
          <w:sz w:val="17"/>
        </w:rPr>
        <w:t>ata</w:t>
      </w:r>
      <w:r>
        <w:rPr>
          <w:spacing w:val="-5"/>
          <w:w w:val="105"/>
          <w:sz w:val="17"/>
        </w:rPr>
        <w:t xml:space="preserve"> </w:t>
      </w:r>
      <w:r>
        <w:rPr>
          <w:w w:val="105"/>
          <w:sz w:val="17"/>
        </w:rPr>
        <w:t>de</w:t>
      </w:r>
      <w:r>
        <w:rPr>
          <w:spacing w:val="-5"/>
          <w:w w:val="105"/>
          <w:sz w:val="17"/>
        </w:rPr>
        <w:t xml:space="preserve"> </w:t>
      </w:r>
      <w:r>
        <w:rPr>
          <w:w w:val="105"/>
          <w:sz w:val="17"/>
        </w:rPr>
        <w:t>fundação</w:t>
      </w:r>
      <w:r>
        <w:rPr>
          <w:spacing w:val="-5"/>
          <w:w w:val="105"/>
          <w:sz w:val="17"/>
        </w:rPr>
        <w:t xml:space="preserve"> </w:t>
      </w:r>
      <w:r>
        <w:rPr>
          <w:w w:val="105"/>
          <w:sz w:val="17"/>
        </w:rPr>
        <w:t>e</w:t>
      </w:r>
      <w:r>
        <w:rPr>
          <w:spacing w:val="-5"/>
          <w:w w:val="105"/>
          <w:sz w:val="17"/>
        </w:rPr>
        <w:t xml:space="preserve"> </w:t>
      </w:r>
      <w:r>
        <w:rPr>
          <w:w w:val="105"/>
          <w:sz w:val="17"/>
        </w:rPr>
        <w:t>estatuto</w:t>
      </w:r>
      <w:r>
        <w:rPr>
          <w:spacing w:val="-5"/>
          <w:w w:val="105"/>
          <w:sz w:val="17"/>
        </w:rPr>
        <w:t xml:space="preserve"> </w:t>
      </w:r>
      <w:r>
        <w:rPr>
          <w:w w:val="105"/>
          <w:sz w:val="17"/>
        </w:rPr>
        <w:t>social,</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da</w:t>
      </w:r>
      <w:r>
        <w:rPr>
          <w:spacing w:val="-5"/>
          <w:w w:val="105"/>
          <w:sz w:val="17"/>
        </w:rPr>
        <w:t xml:space="preserve"> </w:t>
      </w:r>
      <w:r>
        <w:rPr>
          <w:w w:val="105"/>
          <w:sz w:val="17"/>
        </w:rPr>
        <w:t>assembleia</w:t>
      </w:r>
      <w:r>
        <w:rPr>
          <w:spacing w:val="-5"/>
          <w:w w:val="105"/>
          <w:sz w:val="17"/>
        </w:rPr>
        <w:t xml:space="preserve"> </w:t>
      </w:r>
      <w:r>
        <w:rPr>
          <w:w w:val="105"/>
          <w:sz w:val="17"/>
        </w:rPr>
        <w:t>que</w:t>
      </w:r>
      <w:r>
        <w:rPr>
          <w:spacing w:val="-5"/>
          <w:w w:val="105"/>
          <w:sz w:val="17"/>
        </w:rPr>
        <w:t xml:space="preserve"> </w:t>
      </w:r>
      <w:r>
        <w:rPr>
          <w:w w:val="105"/>
          <w:sz w:val="17"/>
        </w:rPr>
        <w:t>o</w:t>
      </w:r>
      <w:r>
        <w:rPr>
          <w:spacing w:val="-5"/>
          <w:w w:val="105"/>
          <w:sz w:val="17"/>
        </w:rPr>
        <w:t xml:space="preserve"> </w:t>
      </w:r>
      <w:r>
        <w:rPr>
          <w:w w:val="105"/>
          <w:sz w:val="17"/>
        </w:rPr>
        <w:t>aprovou,</w:t>
      </w:r>
      <w:r>
        <w:rPr>
          <w:spacing w:val="-5"/>
          <w:w w:val="105"/>
          <w:sz w:val="17"/>
        </w:rPr>
        <w:t xml:space="preserve"> </w:t>
      </w:r>
      <w:r>
        <w:rPr>
          <w:w w:val="105"/>
          <w:sz w:val="17"/>
        </w:rPr>
        <w:t>devidamente</w:t>
      </w:r>
      <w:r>
        <w:rPr>
          <w:spacing w:val="-5"/>
          <w:w w:val="105"/>
          <w:sz w:val="17"/>
        </w:rPr>
        <w:t xml:space="preserve"> </w:t>
      </w:r>
      <w:r>
        <w:rPr>
          <w:w w:val="105"/>
          <w:sz w:val="17"/>
        </w:rPr>
        <w:t>arquivado</w:t>
      </w:r>
      <w:r>
        <w:rPr>
          <w:spacing w:val="-5"/>
          <w:w w:val="105"/>
          <w:sz w:val="17"/>
        </w:rPr>
        <w:t xml:space="preserve"> </w:t>
      </w:r>
      <w:r>
        <w:rPr>
          <w:w w:val="105"/>
          <w:sz w:val="17"/>
        </w:rPr>
        <w:t>na</w:t>
      </w:r>
      <w:r>
        <w:rPr>
          <w:spacing w:val="-5"/>
          <w:w w:val="105"/>
          <w:sz w:val="17"/>
        </w:rPr>
        <w:t xml:space="preserve"> </w:t>
      </w:r>
      <w:r>
        <w:rPr>
          <w:w w:val="105"/>
          <w:sz w:val="17"/>
        </w:rPr>
        <w:t>Junta</w:t>
      </w:r>
      <w:r>
        <w:rPr>
          <w:spacing w:val="-5"/>
          <w:w w:val="105"/>
          <w:sz w:val="17"/>
        </w:rPr>
        <w:t xml:space="preserve"> </w:t>
      </w:r>
      <w:r>
        <w:rPr>
          <w:w w:val="105"/>
          <w:sz w:val="17"/>
        </w:rPr>
        <w:t>Comercial</w:t>
      </w:r>
      <w:r>
        <w:rPr>
          <w:spacing w:val="-5"/>
          <w:w w:val="105"/>
          <w:sz w:val="17"/>
        </w:rPr>
        <w:t xml:space="preserve"> </w:t>
      </w:r>
      <w:r>
        <w:rPr>
          <w:w w:val="105"/>
          <w:sz w:val="17"/>
        </w:rPr>
        <w:t>ou</w:t>
      </w:r>
      <w:r>
        <w:rPr>
          <w:spacing w:val="-5"/>
          <w:w w:val="105"/>
          <w:sz w:val="17"/>
        </w:rPr>
        <w:t xml:space="preserve"> </w:t>
      </w:r>
      <w:r>
        <w:rPr>
          <w:w w:val="105"/>
          <w:sz w:val="17"/>
        </w:rPr>
        <w:t>inscrito</w:t>
      </w:r>
      <w:r>
        <w:rPr>
          <w:spacing w:val="-5"/>
          <w:w w:val="105"/>
          <w:sz w:val="17"/>
        </w:rPr>
        <w:t xml:space="preserve"> </w:t>
      </w:r>
      <w:r>
        <w:rPr>
          <w:w w:val="105"/>
          <w:sz w:val="17"/>
        </w:rPr>
        <w:t>no</w:t>
      </w:r>
      <w:r>
        <w:rPr>
          <w:spacing w:val="-5"/>
          <w:w w:val="105"/>
          <w:sz w:val="17"/>
        </w:rPr>
        <w:t xml:space="preserve"> </w:t>
      </w:r>
      <w:r>
        <w:rPr>
          <w:w w:val="105"/>
          <w:sz w:val="17"/>
        </w:rPr>
        <w:t>Registro</w:t>
      </w:r>
      <w:r>
        <w:rPr>
          <w:spacing w:val="-5"/>
          <w:w w:val="105"/>
          <w:sz w:val="17"/>
        </w:rPr>
        <w:t xml:space="preserve"> </w:t>
      </w:r>
      <w:r>
        <w:rPr>
          <w:w w:val="105"/>
          <w:sz w:val="17"/>
        </w:rPr>
        <w:t>Civil</w:t>
      </w:r>
      <w:r>
        <w:rPr>
          <w:spacing w:val="-5"/>
          <w:w w:val="105"/>
          <w:sz w:val="17"/>
        </w:rPr>
        <w:t xml:space="preserve"> </w:t>
      </w:r>
      <w:r>
        <w:rPr>
          <w:w w:val="105"/>
          <w:sz w:val="17"/>
        </w:rPr>
        <w:t>das</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da respectiva sede, além do registro de que trata o art. 107 da Lei nº 5.764, de 16 de dezembro 1971.</w:t>
      </w:r>
    </w:p>
    <w:p w14:paraId="6A025DEA">
      <w:pPr>
        <w:pStyle w:val="8"/>
        <w:numPr>
          <w:ilvl w:val="3"/>
          <w:numId w:val="47"/>
        </w:numPr>
        <w:tabs>
          <w:tab w:val="left" w:pos="864"/>
        </w:tabs>
        <w:spacing w:before="0" w:after="0" w:line="194" w:lineRule="exact"/>
        <w:ind w:left="864" w:right="0" w:hanging="136"/>
        <w:jc w:val="left"/>
        <w:rPr>
          <w:sz w:val="17"/>
        </w:rPr>
      </w:pP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apresentados</w:t>
      </w:r>
      <w:r>
        <w:rPr>
          <w:spacing w:val="-11"/>
          <w:w w:val="105"/>
          <w:sz w:val="17"/>
        </w:rPr>
        <w:t xml:space="preserve"> </w:t>
      </w:r>
      <w:r>
        <w:rPr>
          <w:w w:val="105"/>
          <w:sz w:val="17"/>
        </w:rPr>
        <w:t>deverão</w:t>
      </w:r>
      <w:r>
        <w:rPr>
          <w:spacing w:val="-11"/>
          <w:w w:val="105"/>
          <w:sz w:val="17"/>
        </w:rPr>
        <w:t xml:space="preserve"> </w:t>
      </w:r>
      <w:r>
        <w:rPr>
          <w:w w:val="105"/>
          <w:sz w:val="17"/>
        </w:rPr>
        <w:t>estar</w:t>
      </w:r>
      <w:r>
        <w:rPr>
          <w:spacing w:val="-11"/>
          <w:w w:val="105"/>
          <w:sz w:val="17"/>
        </w:rPr>
        <w:t xml:space="preserve"> </w:t>
      </w:r>
      <w:r>
        <w:rPr>
          <w:w w:val="105"/>
          <w:sz w:val="17"/>
        </w:rPr>
        <w:t>acompanhados</w:t>
      </w:r>
      <w:r>
        <w:rPr>
          <w:spacing w:val="-11"/>
          <w:w w:val="105"/>
          <w:sz w:val="17"/>
        </w:rPr>
        <w:t xml:space="preserve"> </w:t>
      </w:r>
      <w:r>
        <w:rPr>
          <w:w w:val="105"/>
          <w:sz w:val="17"/>
        </w:rPr>
        <w:t>de</w:t>
      </w:r>
      <w:r>
        <w:rPr>
          <w:spacing w:val="-10"/>
          <w:w w:val="105"/>
          <w:sz w:val="17"/>
        </w:rPr>
        <w:t xml:space="preserve"> </w:t>
      </w: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alterações</w:t>
      </w:r>
      <w:r>
        <w:rPr>
          <w:spacing w:val="-11"/>
          <w:w w:val="105"/>
          <w:sz w:val="17"/>
        </w:rPr>
        <w:t xml:space="preserve"> </w:t>
      </w:r>
      <w:r>
        <w:rPr>
          <w:w w:val="105"/>
          <w:sz w:val="17"/>
        </w:rPr>
        <w:t>ou</w:t>
      </w:r>
      <w:r>
        <w:rPr>
          <w:spacing w:val="-11"/>
          <w:w w:val="105"/>
          <w:sz w:val="17"/>
        </w:rPr>
        <w:t xml:space="preserve"> </w:t>
      </w:r>
      <w:r>
        <w:rPr>
          <w:w w:val="105"/>
          <w:sz w:val="17"/>
        </w:rPr>
        <w:t>da</w:t>
      </w:r>
      <w:r>
        <w:rPr>
          <w:spacing w:val="-11"/>
          <w:w w:val="105"/>
          <w:sz w:val="17"/>
        </w:rPr>
        <w:t xml:space="preserve"> </w:t>
      </w:r>
      <w:r>
        <w:rPr>
          <w:w w:val="105"/>
          <w:sz w:val="17"/>
        </w:rPr>
        <w:t>consolidação</w:t>
      </w:r>
      <w:r>
        <w:rPr>
          <w:spacing w:val="-10"/>
          <w:w w:val="105"/>
          <w:sz w:val="17"/>
        </w:rPr>
        <w:t xml:space="preserve"> </w:t>
      </w:r>
      <w:r>
        <w:rPr>
          <w:spacing w:val="-2"/>
          <w:w w:val="105"/>
          <w:sz w:val="17"/>
        </w:rPr>
        <w:t>respectiva.</w:t>
      </w:r>
    </w:p>
    <w:p w14:paraId="00E05A60">
      <w:pPr>
        <w:pStyle w:val="8"/>
        <w:numPr>
          <w:ilvl w:val="2"/>
          <w:numId w:val="47"/>
        </w:numPr>
        <w:tabs>
          <w:tab w:val="left" w:pos="943"/>
        </w:tabs>
        <w:spacing w:before="68" w:after="0" w:line="240" w:lineRule="auto"/>
        <w:ind w:left="943" w:right="0" w:hanging="215"/>
        <w:jc w:val="left"/>
        <w:rPr>
          <w:b/>
          <w:sz w:val="17"/>
        </w:rPr>
      </w:pPr>
      <w:r>
        <w:rPr>
          <w:b/>
          <w:w w:val="105"/>
          <w:sz w:val="17"/>
        </w:rPr>
        <w:t>Habilitação</w:t>
      </w:r>
      <w:r>
        <w:rPr>
          <w:b/>
          <w:spacing w:val="-10"/>
          <w:w w:val="105"/>
          <w:sz w:val="17"/>
        </w:rPr>
        <w:t xml:space="preserve"> </w:t>
      </w:r>
      <w:r>
        <w:rPr>
          <w:b/>
          <w:w w:val="105"/>
          <w:sz w:val="17"/>
        </w:rPr>
        <w:t>fiscal,</w:t>
      </w:r>
      <w:r>
        <w:rPr>
          <w:b/>
          <w:spacing w:val="-10"/>
          <w:w w:val="105"/>
          <w:sz w:val="17"/>
        </w:rPr>
        <w:t xml:space="preserve"> </w:t>
      </w:r>
      <w:r>
        <w:rPr>
          <w:b/>
          <w:w w:val="105"/>
          <w:sz w:val="17"/>
        </w:rPr>
        <w:t>social</w:t>
      </w:r>
      <w:r>
        <w:rPr>
          <w:b/>
          <w:spacing w:val="-10"/>
          <w:w w:val="105"/>
          <w:sz w:val="17"/>
        </w:rPr>
        <w:t xml:space="preserve"> </w:t>
      </w:r>
      <w:r>
        <w:rPr>
          <w:b/>
          <w:w w:val="105"/>
          <w:sz w:val="17"/>
        </w:rPr>
        <w:t>e</w:t>
      </w:r>
      <w:r>
        <w:rPr>
          <w:b/>
          <w:spacing w:val="-10"/>
          <w:w w:val="105"/>
          <w:sz w:val="17"/>
        </w:rPr>
        <w:t xml:space="preserve"> </w:t>
      </w:r>
      <w:r>
        <w:rPr>
          <w:b/>
          <w:spacing w:val="-2"/>
          <w:w w:val="105"/>
          <w:sz w:val="17"/>
        </w:rPr>
        <w:t>trabalhista</w:t>
      </w:r>
    </w:p>
    <w:p w14:paraId="637F64CC">
      <w:pPr>
        <w:pStyle w:val="8"/>
        <w:numPr>
          <w:ilvl w:val="3"/>
          <w:numId w:val="47"/>
        </w:numPr>
        <w:tabs>
          <w:tab w:val="left" w:pos="894"/>
        </w:tabs>
        <w:spacing w:before="69" w:after="0" w:line="240" w:lineRule="auto"/>
        <w:ind w:left="894" w:right="0" w:hanging="166"/>
        <w:jc w:val="left"/>
        <w:rPr>
          <w:sz w:val="17"/>
        </w:rPr>
      </w:pPr>
      <w:r>
        <w:rPr>
          <w:w w:val="105"/>
          <w:sz w:val="17"/>
        </w:rPr>
        <w:t>Comprovante</w:t>
      </w:r>
      <w:r>
        <w:rPr>
          <w:spacing w:val="-10"/>
          <w:w w:val="105"/>
          <w:sz w:val="17"/>
        </w:rPr>
        <w:t xml:space="preserve"> </w:t>
      </w:r>
      <w:r>
        <w:rPr>
          <w:w w:val="105"/>
          <w:sz w:val="17"/>
        </w:rPr>
        <w:t>de</w:t>
      </w:r>
      <w:r>
        <w:rPr>
          <w:spacing w:val="-10"/>
          <w:w w:val="105"/>
          <w:sz w:val="17"/>
        </w:rPr>
        <w:t xml:space="preserve"> </w:t>
      </w:r>
      <w:r>
        <w:rPr>
          <w:w w:val="105"/>
          <w:sz w:val="17"/>
        </w:rPr>
        <w:t>inscrição</w:t>
      </w:r>
      <w:r>
        <w:rPr>
          <w:spacing w:val="-10"/>
          <w:w w:val="105"/>
          <w:sz w:val="17"/>
        </w:rPr>
        <w:t xml:space="preserve"> </w:t>
      </w:r>
      <w:r>
        <w:rPr>
          <w:w w:val="105"/>
          <w:sz w:val="17"/>
        </w:rPr>
        <w:t>no</w:t>
      </w:r>
      <w:r>
        <w:rPr>
          <w:spacing w:val="-9"/>
          <w:w w:val="105"/>
          <w:sz w:val="17"/>
        </w:rPr>
        <w:t xml:space="preserve"> </w:t>
      </w:r>
      <w:r>
        <w:rPr>
          <w:w w:val="105"/>
          <w:sz w:val="17"/>
        </w:rPr>
        <w:t>Cadastro</w:t>
      </w:r>
      <w:r>
        <w:rPr>
          <w:spacing w:val="-10"/>
          <w:w w:val="105"/>
          <w:sz w:val="17"/>
        </w:rPr>
        <w:t xml:space="preserve"> </w:t>
      </w:r>
      <w:r>
        <w:rPr>
          <w:w w:val="105"/>
          <w:sz w:val="17"/>
        </w:rPr>
        <w:t>Nacional</w:t>
      </w:r>
      <w:r>
        <w:rPr>
          <w:spacing w:val="-10"/>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10"/>
          <w:w w:val="105"/>
          <w:sz w:val="17"/>
        </w:rPr>
        <w:t xml:space="preserve"> </w:t>
      </w:r>
      <w:r>
        <w:rPr>
          <w:w w:val="105"/>
          <w:sz w:val="17"/>
        </w:rPr>
        <w:t>ou</w:t>
      </w:r>
      <w:r>
        <w:rPr>
          <w:spacing w:val="-9"/>
          <w:w w:val="105"/>
          <w:sz w:val="17"/>
        </w:rPr>
        <w:t xml:space="preserve"> </w:t>
      </w:r>
      <w:r>
        <w:rPr>
          <w:w w:val="105"/>
          <w:sz w:val="17"/>
        </w:rPr>
        <w:t>no</w:t>
      </w:r>
      <w:r>
        <w:rPr>
          <w:spacing w:val="-10"/>
          <w:w w:val="105"/>
          <w:sz w:val="17"/>
        </w:rPr>
        <w:t xml:space="preserve"> </w:t>
      </w:r>
      <w:r>
        <w:rPr>
          <w:w w:val="105"/>
          <w:sz w:val="17"/>
        </w:rPr>
        <w:t>Cadastro</w:t>
      </w:r>
      <w:r>
        <w:rPr>
          <w:spacing w:val="-10"/>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Físicas,</w:t>
      </w:r>
      <w:r>
        <w:rPr>
          <w:spacing w:val="-10"/>
          <w:w w:val="105"/>
          <w:sz w:val="17"/>
        </w:rPr>
        <w:t xml:space="preserve"> </w:t>
      </w:r>
      <w:r>
        <w:rPr>
          <w:w w:val="105"/>
          <w:sz w:val="17"/>
        </w:rPr>
        <w:t>conforme</w:t>
      </w:r>
      <w:r>
        <w:rPr>
          <w:spacing w:val="-9"/>
          <w:w w:val="105"/>
          <w:sz w:val="17"/>
        </w:rPr>
        <w:t xml:space="preserve"> </w:t>
      </w:r>
      <w:r>
        <w:rPr>
          <w:w w:val="105"/>
          <w:sz w:val="17"/>
        </w:rPr>
        <w:t>o</w:t>
      </w:r>
      <w:r>
        <w:rPr>
          <w:spacing w:val="-10"/>
          <w:w w:val="105"/>
          <w:sz w:val="17"/>
        </w:rPr>
        <w:t xml:space="preserve"> </w:t>
      </w:r>
      <w:r>
        <w:rPr>
          <w:spacing w:val="-2"/>
          <w:w w:val="105"/>
          <w:sz w:val="17"/>
        </w:rPr>
        <w:t>caso;</w:t>
      </w:r>
    </w:p>
    <w:p w14:paraId="40B85D05">
      <w:pPr>
        <w:pStyle w:val="8"/>
        <w:numPr>
          <w:ilvl w:val="3"/>
          <w:numId w:val="47"/>
        </w:numPr>
        <w:tabs>
          <w:tab w:val="left" w:pos="913"/>
        </w:tabs>
        <w:spacing w:before="70" w:after="0" w:line="326" w:lineRule="auto"/>
        <w:ind w:left="198" w:right="101" w:firstLine="529"/>
        <w:jc w:val="both"/>
        <w:rPr>
          <w:sz w:val="17"/>
        </w:rPr>
      </w:pPr>
      <w:r>
        <w:rPr>
          <w:w w:val="105"/>
          <w:sz w:val="17"/>
        </w:rPr>
        <w:t>Certidão de regularidade fiscal perante a Fazenda Nacional, emitida conjuntamente pela Secretaria da Receita Federal do Brasil (RFB) e pela Procuradoria-Geral da Fazenda Nacional (PGFN), referente a todos os créditos tributários federais e à Dívida</w:t>
      </w:r>
      <w:r>
        <w:rPr>
          <w:spacing w:val="-5"/>
          <w:w w:val="105"/>
          <w:sz w:val="17"/>
        </w:rPr>
        <w:t xml:space="preserve"> </w:t>
      </w:r>
      <w:r>
        <w:rPr>
          <w:w w:val="105"/>
          <w:sz w:val="17"/>
        </w:rPr>
        <w:t>Ativa da União (DAU) administrados por elas, incluindo aqueles relativos à Seguridade Social, conforme estabelecido na Portaria Conjunta nº 1.751, de 02 de outubro de 2014, do Secretário da Receita Federal do Brasil e da Procuradora-Geral da Fazenda Nacional.</w:t>
      </w:r>
    </w:p>
    <w:p w14:paraId="77F14797">
      <w:pPr>
        <w:pStyle w:val="8"/>
        <w:numPr>
          <w:ilvl w:val="3"/>
          <w:numId w:val="47"/>
        </w:numPr>
        <w:tabs>
          <w:tab w:val="left" w:pos="894"/>
        </w:tabs>
        <w:spacing w:before="0" w:after="0" w:line="193" w:lineRule="exact"/>
        <w:ind w:left="894" w:right="0" w:hanging="166"/>
        <w:jc w:val="both"/>
        <w:rPr>
          <w:sz w:val="17"/>
        </w:rPr>
      </w:pPr>
      <w:r>
        <w:rPr>
          <w:w w:val="105"/>
          <w:sz w:val="17"/>
        </w:rPr>
        <w:t>Comprovante</w:t>
      </w:r>
      <w:r>
        <w:rPr>
          <w:spacing w:val="-12"/>
          <w:w w:val="105"/>
          <w:sz w:val="17"/>
        </w:rPr>
        <w:t xml:space="preserve"> </w:t>
      </w:r>
      <w:r>
        <w:rPr>
          <w:w w:val="105"/>
          <w:sz w:val="17"/>
        </w:rPr>
        <w:t>de</w:t>
      </w:r>
      <w:r>
        <w:rPr>
          <w:spacing w:val="-11"/>
          <w:w w:val="105"/>
          <w:sz w:val="17"/>
        </w:rPr>
        <w:t xml:space="preserve"> </w:t>
      </w:r>
      <w:r>
        <w:rPr>
          <w:w w:val="105"/>
          <w:sz w:val="17"/>
        </w:rPr>
        <w:t>regularidade</w:t>
      </w:r>
      <w:r>
        <w:rPr>
          <w:spacing w:val="-11"/>
          <w:w w:val="105"/>
          <w:sz w:val="17"/>
        </w:rPr>
        <w:t xml:space="preserve"> </w:t>
      </w:r>
      <w:r>
        <w:rPr>
          <w:w w:val="105"/>
          <w:sz w:val="17"/>
        </w:rPr>
        <w:t>junto</w:t>
      </w:r>
      <w:r>
        <w:rPr>
          <w:spacing w:val="-10"/>
          <w:w w:val="105"/>
          <w:sz w:val="17"/>
        </w:rPr>
        <w:t xml:space="preserve"> </w:t>
      </w:r>
      <w:r>
        <w:rPr>
          <w:w w:val="105"/>
          <w:sz w:val="17"/>
        </w:rPr>
        <w:t>ao</w:t>
      </w:r>
      <w:r>
        <w:rPr>
          <w:spacing w:val="-11"/>
          <w:w w:val="105"/>
          <w:sz w:val="17"/>
        </w:rPr>
        <w:t xml:space="preserve"> </w:t>
      </w:r>
      <w:r>
        <w:rPr>
          <w:w w:val="105"/>
          <w:sz w:val="17"/>
        </w:rPr>
        <w:t>Fundo</w:t>
      </w:r>
      <w:r>
        <w:rPr>
          <w:spacing w:val="-10"/>
          <w:w w:val="105"/>
          <w:sz w:val="17"/>
        </w:rPr>
        <w:t xml:space="preserve"> </w:t>
      </w:r>
      <w:r>
        <w:rPr>
          <w:w w:val="105"/>
          <w:sz w:val="17"/>
        </w:rPr>
        <w:t>de</w:t>
      </w:r>
      <w:r>
        <w:rPr>
          <w:spacing w:val="-11"/>
          <w:w w:val="105"/>
          <w:sz w:val="17"/>
        </w:rPr>
        <w:t xml:space="preserve"> </w:t>
      </w:r>
      <w:r>
        <w:rPr>
          <w:w w:val="105"/>
          <w:sz w:val="17"/>
        </w:rPr>
        <w:t>Garantia</w:t>
      </w:r>
      <w:r>
        <w:rPr>
          <w:spacing w:val="-10"/>
          <w:w w:val="105"/>
          <w:sz w:val="17"/>
        </w:rPr>
        <w:t xml:space="preserve"> </w:t>
      </w:r>
      <w:r>
        <w:rPr>
          <w:w w:val="105"/>
          <w:sz w:val="17"/>
        </w:rPr>
        <w:t>do</w:t>
      </w:r>
      <w:r>
        <w:rPr>
          <w:spacing w:val="-12"/>
          <w:w w:val="105"/>
          <w:sz w:val="17"/>
        </w:rPr>
        <w:t xml:space="preserve"> </w:t>
      </w:r>
      <w:r>
        <w:rPr>
          <w:w w:val="105"/>
          <w:sz w:val="17"/>
        </w:rPr>
        <w:t>Tempo</w:t>
      </w:r>
      <w:r>
        <w:rPr>
          <w:spacing w:val="-10"/>
          <w:w w:val="105"/>
          <w:sz w:val="17"/>
        </w:rPr>
        <w:t xml:space="preserve"> </w:t>
      </w:r>
      <w:r>
        <w:rPr>
          <w:w w:val="105"/>
          <w:sz w:val="17"/>
        </w:rPr>
        <w:t>de</w:t>
      </w:r>
      <w:r>
        <w:rPr>
          <w:spacing w:val="-11"/>
          <w:w w:val="105"/>
          <w:sz w:val="17"/>
        </w:rPr>
        <w:t xml:space="preserve"> </w:t>
      </w:r>
      <w:r>
        <w:rPr>
          <w:w w:val="105"/>
          <w:sz w:val="17"/>
        </w:rPr>
        <w:t>Serviço</w:t>
      </w:r>
      <w:r>
        <w:rPr>
          <w:spacing w:val="-10"/>
          <w:w w:val="105"/>
          <w:sz w:val="17"/>
        </w:rPr>
        <w:t xml:space="preserve"> </w:t>
      </w:r>
      <w:r>
        <w:rPr>
          <w:spacing w:val="-2"/>
          <w:w w:val="105"/>
          <w:sz w:val="17"/>
        </w:rPr>
        <w:t>(FGTS);</w:t>
      </w:r>
    </w:p>
    <w:p w14:paraId="2345BF55">
      <w:pPr>
        <w:pStyle w:val="8"/>
        <w:numPr>
          <w:ilvl w:val="3"/>
          <w:numId w:val="47"/>
        </w:numPr>
        <w:tabs>
          <w:tab w:val="left" w:pos="905"/>
        </w:tabs>
        <w:spacing w:before="69" w:after="0" w:line="326" w:lineRule="auto"/>
        <w:ind w:left="198" w:right="101" w:firstLine="529"/>
        <w:jc w:val="both"/>
        <w:rPr>
          <w:sz w:val="17"/>
        </w:rPr>
      </w:pP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exceto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 conforme disposto no artigo 7°, XXXIII, da Constituição;</w:t>
      </w:r>
    </w:p>
    <w:p w14:paraId="22E9BFAB">
      <w:pPr>
        <w:pStyle w:val="8"/>
        <w:numPr>
          <w:ilvl w:val="3"/>
          <w:numId w:val="47"/>
        </w:numPr>
        <w:tabs>
          <w:tab w:val="left" w:pos="903"/>
        </w:tabs>
        <w:spacing w:before="0" w:after="0" w:line="326" w:lineRule="auto"/>
        <w:ind w:left="198" w:right="101" w:firstLine="529"/>
        <w:jc w:val="both"/>
        <w:rPr>
          <w:sz w:val="17"/>
        </w:rPr>
      </w:pPr>
      <w:r>
        <w:rPr>
          <w:w w:val="105"/>
          <w:sz w:val="17"/>
        </w:rPr>
        <w:t>Certidão negativa ou positiva com efeito de negativa de débitos inadimplidos perante a Justiça do</w:t>
      </w:r>
      <w:r>
        <w:rPr>
          <w:spacing w:val="-1"/>
          <w:w w:val="105"/>
          <w:sz w:val="17"/>
        </w:rPr>
        <w:t xml:space="preserve"> </w:t>
      </w:r>
      <w:r>
        <w:rPr>
          <w:w w:val="105"/>
          <w:sz w:val="17"/>
        </w:rPr>
        <w:t>Trabalho, conforme previsto no</w:t>
      </w:r>
      <w:r>
        <w:rPr>
          <w:spacing w:val="-1"/>
          <w:w w:val="105"/>
          <w:sz w:val="17"/>
        </w:rPr>
        <w:t xml:space="preserve"> </w:t>
      </w:r>
      <w:r>
        <w:rPr>
          <w:w w:val="105"/>
          <w:sz w:val="17"/>
        </w:rPr>
        <w:t>Título</w:t>
      </w:r>
      <w:r>
        <w:rPr>
          <w:spacing w:val="-1"/>
          <w:w w:val="105"/>
          <w:sz w:val="17"/>
        </w:rPr>
        <w:t xml:space="preserve"> </w:t>
      </w:r>
      <w:r>
        <w:rPr>
          <w:w w:val="105"/>
          <w:sz w:val="17"/>
        </w:rPr>
        <w:t>VII-A</w:t>
      </w:r>
      <w:r>
        <w:rPr>
          <w:spacing w:val="-7"/>
          <w:w w:val="105"/>
          <w:sz w:val="17"/>
        </w:rPr>
        <w:t xml:space="preserve"> </w:t>
      </w:r>
      <w:r>
        <w:rPr>
          <w:w w:val="105"/>
          <w:sz w:val="17"/>
        </w:rPr>
        <w:t>da Consolidação das Leis do</w:t>
      </w:r>
      <w:r>
        <w:rPr>
          <w:spacing w:val="-1"/>
          <w:w w:val="105"/>
          <w:sz w:val="17"/>
        </w:rPr>
        <w:t xml:space="preserve"> </w:t>
      </w:r>
      <w:r>
        <w:rPr>
          <w:w w:val="105"/>
          <w:sz w:val="17"/>
        </w:rPr>
        <w:t>Trabalho, aprovada pelo Decreto-Lei nº 5.452, de 1º de maio de 1943;</w:t>
      </w:r>
    </w:p>
    <w:p w14:paraId="7C48B0DD">
      <w:pPr>
        <w:pStyle w:val="8"/>
        <w:numPr>
          <w:ilvl w:val="3"/>
          <w:numId w:val="47"/>
        </w:numPr>
        <w:tabs>
          <w:tab w:val="left" w:pos="874"/>
        </w:tabs>
        <w:spacing w:before="0" w:after="0" w:line="194" w:lineRule="exact"/>
        <w:ind w:left="874" w:right="0" w:hanging="146"/>
        <w:jc w:val="both"/>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inscrição</w:t>
      </w:r>
      <w:r>
        <w:rPr>
          <w:spacing w:val="-10"/>
          <w:w w:val="105"/>
          <w:sz w:val="17"/>
        </w:rPr>
        <w:t xml:space="preserve"> </w:t>
      </w:r>
      <w:r>
        <w:rPr>
          <w:w w:val="105"/>
          <w:sz w:val="17"/>
        </w:rPr>
        <w:t>no</w:t>
      </w:r>
      <w:r>
        <w:rPr>
          <w:spacing w:val="-11"/>
          <w:w w:val="105"/>
          <w:sz w:val="17"/>
        </w:rPr>
        <w:t xml:space="preserve"> </w:t>
      </w:r>
      <w:r>
        <w:rPr>
          <w:w w:val="105"/>
          <w:sz w:val="17"/>
        </w:rPr>
        <w:t>cadastro</w:t>
      </w:r>
      <w:r>
        <w:rPr>
          <w:spacing w:val="-10"/>
          <w:w w:val="105"/>
          <w:sz w:val="17"/>
        </w:rPr>
        <w:t xml:space="preserve"> </w:t>
      </w:r>
      <w:r>
        <w:rPr>
          <w:w w:val="105"/>
          <w:sz w:val="17"/>
        </w:rPr>
        <w:t>de</w:t>
      </w:r>
      <w:r>
        <w:rPr>
          <w:spacing w:val="-10"/>
          <w:w w:val="105"/>
          <w:sz w:val="17"/>
        </w:rPr>
        <w:t xml:space="preserve"> </w:t>
      </w:r>
      <w:r>
        <w:rPr>
          <w:w w:val="105"/>
          <w:sz w:val="17"/>
        </w:rPr>
        <w:t>contribuintes</w:t>
      </w:r>
      <w:r>
        <w:rPr>
          <w:spacing w:val="-10"/>
          <w:w w:val="105"/>
          <w:sz w:val="17"/>
        </w:rPr>
        <w:t xml:space="preserve"> </w:t>
      </w:r>
      <w:r>
        <w:rPr>
          <w:w w:val="105"/>
          <w:sz w:val="17"/>
        </w:rPr>
        <w:t>[Municipal/Distrital]</w:t>
      </w:r>
      <w:r>
        <w:rPr>
          <w:spacing w:val="-11"/>
          <w:w w:val="105"/>
          <w:sz w:val="17"/>
        </w:rPr>
        <w:t xml:space="preserve"> </w:t>
      </w:r>
      <w:r>
        <w:rPr>
          <w:w w:val="105"/>
          <w:sz w:val="17"/>
        </w:rPr>
        <w:t>relativo</w:t>
      </w:r>
      <w:r>
        <w:rPr>
          <w:spacing w:val="-10"/>
          <w:w w:val="105"/>
          <w:sz w:val="17"/>
        </w:rPr>
        <w:t xml:space="preserve"> </w:t>
      </w:r>
      <w:r>
        <w:rPr>
          <w:w w:val="105"/>
          <w:sz w:val="17"/>
        </w:rPr>
        <w:t>ao</w:t>
      </w:r>
      <w:r>
        <w:rPr>
          <w:spacing w:val="-10"/>
          <w:w w:val="105"/>
          <w:sz w:val="17"/>
        </w:rPr>
        <w:t xml:space="preserve"> </w:t>
      </w:r>
      <w:r>
        <w:rPr>
          <w:w w:val="105"/>
          <w:sz w:val="17"/>
        </w:rPr>
        <w:t>domicílio</w:t>
      </w:r>
      <w:r>
        <w:rPr>
          <w:spacing w:val="-10"/>
          <w:w w:val="105"/>
          <w:sz w:val="17"/>
        </w:rPr>
        <w:t xml:space="preserve"> </w:t>
      </w:r>
      <w:r>
        <w:rPr>
          <w:w w:val="105"/>
          <w:sz w:val="17"/>
        </w:rPr>
        <w:t>ou</w:t>
      </w:r>
      <w:r>
        <w:rPr>
          <w:spacing w:val="-11"/>
          <w:w w:val="105"/>
          <w:sz w:val="17"/>
        </w:rPr>
        <w:t xml:space="preserve"> </w:t>
      </w:r>
      <w:r>
        <w:rPr>
          <w:w w:val="105"/>
          <w:sz w:val="17"/>
        </w:rPr>
        <w:t>sede</w:t>
      </w:r>
      <w:r>
        <w:rPr>
          <w:spacing w:val="-10"/>
          <w:w w:val="105"/>
          <w:sz w:val="17"/>
        </w:rPr>
        <w:t xml:space="preserve"> </w:t>
      </w:r>
      <w:r>
        <w:rPr>
          <w:w w:val="105"/>
          <w:sz w:val="17"/>
        </w:rPr>
        <w:t>do</w:t>
      </w:r>
      <w:r>
        <w:rPr>
          <w:spacing w:val="-10"/>
          <w:w w:val="105"/>
          <w:sz w:val="17"/>
        </w:rPr>
        <w:t xml:space="preserve"> </w:t>
      </w:r>
      <w:r>
        <w:rPr>
          <w:w w:val="105"/>
          <w:sz w:val="17"/>
        </w:rPr>
        <w:t>fornecedor,</w:t>
      </w:r>
      <w:r>
        <w:rPr>
          <w:spacing w:val="-11"/>
          <w:w w:val="105"/>
          <w:sz w:val="17"/>
        </w:rPr>
        <w:t xml:space="preserve"> </w:t>
      </w:r>
      <w:r>
        <w:rPr>
          <w:w w:val="105"/>
          <w:sz w:val="17"/>
        </w:rPr>
        <w:t>pertinente</w:t>
      </w:r>
      <w:r>
        <w:rPr>
          <w:spacing w:val="-10"/>
          <w:w w:val="105"/>
          <w:sz w:val="17"/>
        </w:rPr>
        <w:t xml:space="preserve"> </w:t>
      </w:r>
      <w:r>
        <w:rPr>
          <w:w w:val="105"/>
          <w:sz w:val="17"/>
        </w:rPr>
        <w:t>ao</w:t>
      </w:r>
      <w:r>
        <w:rPr>
          <w:spacing w:val="-10"/>
          <w:w w:val="105"/>
          <w:sz w:val="17"/>
        </w:rPr>
        <w:t xml:space="preserve"> </w:t>
      </w:r>
      <w:r>
        <w:rPr>
          <w:w w:val="105"/>
          <w:sz w:val="17"/>
        </w:rPr>
        <w:t>seu</w:t>
      </w:r>
      <w:r>
        <w:rPr>
          <w:spacing w:val="-10"/>
          <w:w w:val="105"/>
          <w:sz w:val="17"/>
        </w:rPr>
        <w:t xml:space="preserve"> </w:t>
      </w:r>
      <w:r>
        <w:rPr>
          <w:w w:val="105"/>
          <w:sz w:val="17"/>
        </w:rPr>
        <w:t>ramo</w:t>
      </w:r>
      <w:r>
        <w:rPr>
          <w:spacing w:val="-11"/>
          <w:w w:val="105"/>
          <w:sz w:val="17"/>
        </w:rPr>
        <w:t xml:space="preserve"> </w:t>
      </w:r>
      <w:r>
        <w:rPr>
          <w:w w:val="105"/>
          <w:sz w:val="17"/>
        </w:rPr>
        <w:t>de</w:t>
      </w:r>
      <w:r>
        <w:rPr>
          <w:spacing w:val="-10"/>
          <w:w w:val="105"/>
          <w:sz w:val="17"/>
        </w:rPr>
        <w:t xml:space="preserve"> </w:t>
      </w:r>
      <w:r>
        <w:rPr>
          <w:w w:val="105"/>
          <w:sz w:val="17"/>
        </w:rPr>
        <w:t>atividade</w:t>
      </w:r>
      <w:r>
        <w:rPr>
          <w:spacing w:val="-10"/>
          <w:w w:val="105"/>
          <w:sz w:val="17"/>
        </w:rPr>
        <w:t xml:space="preserve"> </w:t>
      </w:r>
      <w:r>
        <w:rPr>
          <w:w w:val="105"/>
          <w:sz w:val="17"/>
        </w:rPr>
        <w:t>e</w:t>
      </w:r>
      <w:r>
        <w:rPr>
          <w:spacing w:val="-10"/>
          <w:w w:val="105"/>
          <w:sz w:val="17"/>
        </w:rPr>
        <w:t xml:space="preserve"> </w:t>
      </w:r>
      <w:r>
        <w:rPr>
          <w:w w:val="105"/>
          <w:sz w:val="17"/>
        </w:rPr>
        <w:t>compatível</w:t>
      </w:r>
      <w:r>
        <w:rPr>
          <w:spacing w:val="-11"/>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objeto</w:t>
      </w:r>
      <w:r>
        <w:rPr>
          <w:spacing w:val="-10"/>
          <w:w w:val="105"/>
          <w:sz w:val="17"/>
        </w:rPr>
        <w:t xml:space="preserve"> </w:t>
      </w:r>
      <w:r>
        <w:rPr>
          <w:spacing w:val="-2"/>
          <w:w w:val="105"/>
          <w:sz w:val="17"/>
        </w:rPr>
        <w:t>contratual;</w:t>
      </w:r>
    </w:p>
    <w:p w14:paraId="6AD43EFC">
      <w:pPr>
        <w:pStyle w:val="8"/>
        <w:numPr>
          <w:ilvl w:val="3"/>
          <w:numId w:val="47"/>
        </w:numPr>
        <w:tabs>
          <w:tab w:val="left" w:pos="903"/>
        </w:tabs>
        <w:spacing w:before="68" w:after="0" w:line="240" w:lineRule="auto"/>
        <w:ind w:left="903" w:right="0" w:hanging="175"/>
        <w:jc w:val="both"/>
        <w:rPr>
          <w:sz w:val="17"/>
        </w:rPr>
      </w:pPr>
      <w:r>
        <w:rPr>
          <w:w w:val="105"/>
          <w:sz w:val="17"/>
        </w:rPr>
        <w:t>Certidão</w:t>
      </w:r>
      <w:r>
        <w:rPr>
          <w:spacing w:val="-11"/>
          <w:w w:val="105"/>
          <w:sz w:val="17"/>
        </w:rPr>
        <w:t xml:space="preserve"> </w:t>
      </w:r>
      <w:r>
        <w:rPr>
          <w:w w:val="105"/>
          <w:sz w:val="17"/>
        </w:rPr>
        <w:t>de</w:t>
      </w:r>
      <w:r>
        <w:rPr>
          <w:spacing w:val="-10"/>
          <w:w w:val="105"/>
          <w:sz w:val="17"/>
        </w:rPr>
        <w:t xml:space="preserve"> </w:t>
      </w:r>
      <w:r>
        <w:rPr>
          <w:w w:val="105"/>
          <w:sz w:val="17"/>
        </w:rPr>
        <w:t>regularidade</w:t>
      </w:r>
      <w:r>
        <w:rPr>
          <w:spacing w:val="-11"/>
          <w:w w:val="105"/>
          <w:sz w:val="17"/>
        </w:rPr>
        <w:t xml:space="preserve"> </w:t>
      </w:r>
      <w:r>
        <w:rPr>
          <w:w w:val="105"/>
          <w:sz w:val="17"/>
        </w:rPr>
        <w:t>junto</w:t>
      </w:r>
      <w:r>
        <w:rPr>
          <w:spacing w:val="-10"/>
          <w:w w:val="105"/>
          <w:sz w:val="17"/>
        </w:rPr>
        <w:t xml:space="preserve"> </w:t>
      </w:r>
      <w:r>
        <w:rPr>
          <w:w w:val="105"/>
          <w:sz w:val="17"/>
        </w:rPr>
        <w:t>à</w:t>
      </w:r>
      <w:r>
        <w:rPr>
          <w:spacing w:val="-11"/>
          <w:w w:val="105"/>
          <w:sz w:val="17"/>
        </w:rPr>
        <w:t xml:space="preserve"> </w:t>
      </w:r>
      <w:r>
        <w:rPr>
          <w:w w:val="105"/>
          <w:sz w:val="17"/>
        </w:rPr>
        <w:t>Fazenda</w:t>
      </w:r>
      <w:r>
        <w:rPr>
          <w:spacing w:val="-10"/>
          <w:w w:val="105"/>
          <w:sz w:val="17"/>
        </w:rPr>
        <w:t xml:space="preserve"> </w:t>
      </w:r>
      <w:r>
        <w:rPr>
          <w:w w:val="105"/>
          <w:sz w:val="17"/>
        </w:rPr>
        <w:t>[Municipal/Distrital]</w:t>
      </w:r>
      <w:r>
        <w:rPr>
          <w:spacing w:val="-11"/>
          <w:w w:val="105"/>
          <w:sz w:val="17"/>
        </w:rPr>
        <w:t xml:space="preserve"> </w:t>
      </w:r>
      <w:r>
        <w:rPr>
          <w:w w:val="105"/>
          <w:sz w:val="17"/>
        </w:rPr>
        <w:t>do</w:t>
      </w:r>
      <w:r>
        <w:rPr>
          <w:spacing w:val="-10"/>
          <w:w w:val="105"/>
          <w:sz w:val="17"/>
        </w:rPr>
        <w:t xml:space="preserve"> </w:t>
      </w:r>
      <w:r>
        <w:rPr>
          <w:w w:val="105"/>
          <w:sz w:val="17"/>
        </w:rPr>
        <w:t>domicílio</w:t>
      </w:r>
      <w:r>
        <w:rPr>
          <w:spacing w:val="-11"/>
          <w:w w:val="105"/>
          <w:sz w:val="17"/>
        </w:rPr>
        <w:t xml:space="preserve"> </w:t>
      </w:r>
      <w:r>
        <w:rPr>
          <w:w w:val="105"/>
          <w:sz w:val="17"/>
        </w:rPr>
        <w:t>ou</w:t>
      </w:r>
      <w:r>
        <w:rPr>
          <w:spacing w:val="-10"/>
          <w:w w:val="105"/>
          <w:sz w:val="17"/>
        </w:rPr>
        <w:t xml:space="preserve"> </w:t>
      </w:r>
      <w:r>
        <w:rPr>
          <w:w w:val="105"/>
          <w:sz w:val="17"/>
        </w:rPr>
        <w:t>sede</w:t>
      </w:r>
      <w:r>
        <w:rPr>
          <w:spacing w:val="-10"/>
          <w:w w:val="105"/>
          <w:sz w:val="17"/>
        </w:rPr>
        <w:t xml:space="preserve"> </w:t>
      </w:r>
      <w:r>
        <w:rPr>
          <w:w w:val="105"/>
          <w:sz w:val="17"/>
        </w:rPr>
        <w:t>do</w:t>
      </w:r>
      <w:r>
        <w:rPr>
          <w:spacing w:val="-11"/>
          <w:w w:val="105"/>
          <w:sz w:val="17"/>
        </w:rPr>
        <w:t xml:space="preserve"> </w:t>
      </w:r>
      <w:r>
        <w:rPr>
          <w:w w:val="105"/>
          <w:sz w:val="17"/>
        </w:rPr>
        <w:t>fornecedor,</w:t>
      </w:r>
      <w:r>
        <w:rPr>
          <w:spacing w:val="-10"/>
          <w:w w:val="105"/>
          <w:sz w:val="17"/>
        </w:rPr>
        <w:t xml:space="preserve"> </w:t>
      </w:r>
      <w:r>
        <w:rPr>
          <w:w w:val="105"/>
          <w:sz w:val="17"/>
        </w:rPr>
        <w:t>referente</w:t>
      </w:r>
      <w:r>
        <w:rPr>
          <w:spacing w:val="-11"/>
          <w:w w:val="105"/>
          <w:sz w:val="17"/>
        </w:rPr>
        <w:t xml:space="preserve"> </w:t>
      </w:r>
      <w:r>
        <w:rPr>
          <w:w w:val="105"/>
          <w:sz w:val="17"/>
        </w:rPr>
        <w:t>à</w:t>
      </w:r>
      <w:r>
        <w:rPr>
          <w:spacing w:val="-10"/>
          <w:w w:val="105"/>
          <w:sz w:val="17"/>
        </w:rPr>
        <w:t xml:space="preserve"> </w:t>
      </w:r>
      <w:r>
        <w:rPr>
          <w:w w:val="105"/>
          <w:sz w:val="17"/>
        </w:rPr>
        <w:t>atividade</w:t>
      </w:r>
      <w:r>
        <w:rPr>
          <w:spacing w:val="-11"/>
          <w:w w:val="105"/>
          <w:sz w:val="17"/>
        </w:rPr>
        <w:t xml:space="preserve"> </w:t>
      </w:r>
      <w:r>
        <w:rPr>
          <w:w w:val="105"/>
          <w:sz w:val="17"/>
        </w:rPr>
        <w:t>em</w:t>
      </w:r>
      <w:r>
        <w:rPr>
          <w:spacing w:val="-10"/>
          <w:w w:val="105"/>
          <w:sz w:val="17"/>
        </w:rPr>
        <w:t xml:space="preserve"> </w:t>
      </w:r>
      <w:r>
        <w:rPr>
          <w:w w:val="105"/>
          <w:sz w:val="17"/>
        </w:rPr>
        <w:t>cujo</w:t>
      </w:r>
      <w:r>
        <w:rPr>
          <w:spacing w:val="-11"/>
          <w:w w:val="105"/>
          <w:sz w:val="17"/>
        </w:rPr>
        <w:t xml:space="preserve"> </w:t>
      </w:r>
      <w:r>
        <w:rPr>
          <w:w w:val="105"/>
          <w:sz w:val="17"/>
        </w:rPr>
        <w:t>exercício</w:t>
      </w:r>
      <w:r>
        <w:rPr>
          <w:spacing w:val="-10"/>
          <w:w w:val="105"/>
          <w:sz w:val="17"/>
        </w:rPr>
        <w:t xml:space="preserve"> </w:t>
      </w:r>
      <w:r>
        <w:rPr>
          <w:w w:val="105"/>
          <w:sz w:val="17"/>
        </w:rPr>
        <w:t>contrata</w:t>
      </w:r>
      <w:r>
        <w:rPr>
          <w:spacing w:val="-10"/>
          <w:w w:val="105"/>
          <w:sz w:val="17"/>
        </w:rPr>
        <w:t xml:space="preserve"> </w:t>
      </w:r>
      <w:r>
        <w:rPr>
          <w:w w:val="105"/>
          <w:sz w:val="17"/>
        </w:rPr>
        <w:t>ou</w:t>
      </w:r>
      <w:r>
        <w:rPr>
          <w:spacing w:val="-11"/>
          <w:w w:val="105"/>
          <w:sz w:val="17"/>
        </w:rPr>
        <w:t xml:space="preserve"> </w:t>
      </w:r>
      <w:r>
        <w:rPr>
          <w:spacing w:val="-2"/>
          <w:w w:val="105"/>
          <w:sz w:val="17"/>
        </w:rPr>
        <w:t>concorre;</w:t>
      </w:r>
    </w:p>
    <w:p w14:paraId="067DEE34">
      <w:pPr>
        <w:pStyle w:val="8"/>
        <w:numPr>
          <w:ilvl w:val="3"/>
          <w:numId w:val="47"/>
        </w:numPr>
        <w:tabs>
          <w:tab w:val="left" w:pos="909"/>
        </w:tabs>
        <w:spacing w:before="69" w:after="0" w:line="326" w:lineRule="auto"/>
        <w:ind w:left="198" w:right="101" w:firstLine="529"/>
        <w:jc w:val="both"/>
        <w:rPr>
          <w:sz w:val="17"/>
        </w:rPr>
      </w:pPr>
      <w:r>
        <w:rPr>
          <w:w w:val="105"/>
          <w:sz w:val="17"/>
        </w:rPr>
        <w:t>Declaração</w:t>
      </w:r>
      <w:r>
        <w:rPr>
          <w:spacing w:val="-1"/>
          <w:w w:val="105"/>
          <w:sz w:val="17"/>
        </w:rPr>
        <w:t xml:space="preserve"> </w:t>
      </w:r>
      <w:r>
        <w:rPr>
          <w:w w:val="105"/>
          <w:sz w:val="17"/>
        </w:rPr>
        <w:t>de</w:t>
      </w:r>
      <w:r>
        <w:rPr>
          <w:spacing w:val="-1"/>
          <w:w w:val="105"/>
          <w:sz w:val="17"/>
        </w:rPr>
        <w:t xml:space="preserve"> </w:t>
      </w:r>
      <w:r>
        <w:rPr>
          <w:w w:val="105"/>
          <w:sz w:val="17"/>
        </w:rPr>
        <w:t>isenção</w:t>
      </w:r>
      <w:r>
        <w:rPr>
          <w:spacing w:val="-1"/>
          <w:w w:val="105"/>
          <w:sz w:val="17"/>
        </w:rPr>
        <w:t xml:space="preserve"> </w:t>
      </w:r>
      <w:r>
        <w:rPr>
          <w:w w:val="105"/>
          <w:sz w:val="17"/>
        </w:rPr>
        <w:t>de</w:t>
      </w:r>
      <w:r>
        <w:rPr>
          <w:spacing w:val="-1"/>
          <w:w w:val="105"/>
          <w:sz w:val="17"/>
        </w:rPr>
        <w:t xml:space="preserve"> </w:t>
      </w:r>
      <w:r>
        <w:rPr>
          <w:w w:val="105"/>
          <w:sz w:val="17"/>
        </w:rPr>
        <w:t>tributos</w:t>
      </w:r>
      <w:r>
        <w:rPr>
          <w:spacing w:val="-1"/>
          <w:w w:val="105"/>
          <w:sz w:val="17"/>
        </w:rPr>
        <w:t xml:space="preserve"> </w:t>
      </w:r>
      <w:r>
        <w:rPr>
          <w:w w:val="105"/>
          <w:sz w:val="17"/>
        </w:rPr>
        <w:t>[Municipal/Distrital]</w:t>
      </w:r>
      <w:r>
        <w:rPr>
          <w:spacing w:val="-1"/>
          <w:w w:val="105"/>
          <w:sz w:val="17"/>
        </w:rPr>
        <w:t xml:space="preserve"> </w:t>
      </w:r>
      <w:r>
        <w:rPr>
          <w:w w:val="105"/>
          <w:sz w:val="17"/>
        </w:rPr>
        <w:t>relacionados</w:t>
      </w:r>
      <w:r>
        <w:rPr>
          <w:spacing w:val="-1"/>
          <w:w w:val="105"/>
          <w:sz w:val="17"/>
        </w:rPr>
        <w:t xml:space="preserve"> </w:t>
      </w:r>
      <w:r>
        <w:rPr>
          <w:w w:val="105"/>
          <w:sz w:val="17"/>
        </w:rPr>
        <w:t>ao</w:t>
      </w:r>
      <w:r>
        <w:rPr>
          <w:spacing w:val="-1"/>
          <w:w w:val="105"/>
          <w:sz w:val="17"/>
        </w:rPr>
        <w:t xml:space="preserve"> </w:t>
      </w:r>
      <w:r>
        <w:rPr>
          <w:w w:val="105"/>
          <w:sz w:val="17"/>
        </w:rPr>
        <w:t>objeto</w:t>
      </w:r>
      <w:r>
        <w:rPr>
          <w:spacing w:val="-1"/>
          <w:w w:val="105"/>
          <w:sz w:val="17"/>
        </w:rPr>
        <w:t xml:space="preserve"> </w:t>
      </w:r>
      <w:r>
        <w:rPr>
          <w:w w:val="105"/>
          <w:sz w:val="17"/>
        </w:rPr>
        <w:t>contratual,</w:t>
      </w:r>
      <w:r>
        <w:rPr>
          <w:spacing w:val="-1"/>
          <w:w w:val="105"/>
          <w:sz w:val="17"/>
        </w:rPr>
        <w:t xml:space="preserve"> </w:t>
      </w:r>
      <w:r>
        <w:rPr>
          <w:w w:val="105"/>
          <w:sz w:val="17"/>
        </w:rPr>
        <w:t>caso</w:t>
      </w:r>
      <w:r>
        <w:rPr>
          <w:spacing w:val="-1"/>
          <w:w w:val="105"/>
          <w:sz w:val="17"/>
        </w:rPr>
        <w:t xml:space="preserve"> </w:t>
      </w:r>
      <w:r>
        <w:rPr>
          <w:w w:val="105"/>
          <w:sz w:val="17"/>
        </w:rPr>
        <w:t>o</w:t>
      </w:r>
      <w:r>
        <w:rPr>
          <w:spacing w:val="-1"/>
          <w:w w:val="105"/>
          <w:sz w:val="17"/>
        </w:rPr>
        <w:t xml:space="preserve"> </w:t>
      </w:r>
      <w:r>
        <w:rPr>
          <w:w w:val="105"/>
          <w:sz w:val="17"/>
        </w:rPr>
        <w:t>fornecedor</w:t>
      </w:r>
      <w:r>
        <w:rPr>
          <w:spacing w:val="-1"/>
          <w:w w:val="105"/>
          <w:sz w:val="17"/>
        </w:rPr>
        <w:t xml:space="preserve"> </w:t>
      </w:r>
      <w:r>
        <w:rPr>
          <w:w w:val="105"/>
          <w:sz w:val="17"/>
        </w:rPr>
        <w:t>seja</w:t>
      </w:r>
      <w:r>
        <w:rPr>
          <w:spacing w:val="-1"/>
          <w:w w:val="105"/>
          <w:sz w:val="17"/>
        </w:rPr>
        <w:t xml:space="preserve"> </w:t>
      </w:r>
      <w:r>
        <w:rPr>
          <w:w w:val="105"/>
          <w:sz w:val="17"/>
        </w:rPr>
        <w:t>considerado</w:t>
      </w:r>
      <w:r>
        <w:rPr>
          <w:spacing w:val="-1"/>
          <w:w w:val="105"/>
          <w:sz w:val="17"/>
        </w:rPr>
        <w:t xml:space="preserve"> </w:t>
      </w:r>
      <w:r>
        <w:rPr>
          <w:w w:val="105"/>
          <w:sz w:val="17"/>
        </w:rPr>
        <w:t>isento,</w:t>
      </w:r>
      <w:r>
        <w:rPr>
          <w:spacing w:val="-1"/>
          <w:w w:val="105"/>
          <w:sz w:val="17"/>
        </w:rPr>
        <w:t xml:space="preserve"> </w:t>
      </w:r>
      <w:r>
        <w:rPr>
          <w:w w:val="105"/>
          <w:sz w:val="17"/>
        </w:rPr>
        <w:t>mediante</w:t>
      </w:r>
      <w:r>
        <w:rPr>
          <w:spacing w:val="-1"/>
          <w:w w:val="105"/>
          <w:sz w:val="17"/>
        </w:rPr>
        <w:t xml:space="preserve"> </w:t>
      </w:r>
      <w:r>
        <w:rPr>
          <w:w w:val="105"/>
          <w:sz w:val="17"/>
        </w:rPr>
        <w:t>declaração</w:t>
      </w:r>
      <w:r>
        <w:rPr>
          <w:spacing w:val="-1"/>
          <w:w w:val="105"/>
          <w:sz w:val="17"/>
        </w:rPr>
        <w:t xml:space="preserve"> </w:t>
      </w:r>
      <w:r>
        <w:rPr>
          <w:w w:val="105"/>
          <w:sz w:val="17"/>
        </w:rPr>
        <w:t>da</w:t>
      </w:r>
      <w:r>
        <w:rPr>
          <w:spacing w:val="-1"/>
          <w:w w:val="105"/>
          <w:sz w:val="17"/>
        </w:rPr>
        <w:t xml:space="preserve"> </w:t>
      </w:r>
      <w:r>
        <w:rPr>
          <w:w w:val="105"/>
          <w:sz w:val="17"/>
        </w:rPr>
        <w:t>Fazenda</w:t>
      </w:r>
      <w:r>
        <w:rPr>
          <w:spacing w:val="-1"/>
          <w:w w:val="105"/>
          <w:sz w:val="17"/>
        </w:rPr>
        <w:t xml:space="preserve"> </w:t>
      </w:r>
      <w:r>
        <w:rPr>
          <w:w w:val="105"/>
          <w:sz w:val="17"/>
        </w:rPr>
        <w:t>respectiva</w:t>
      </w:r>
      <w:r>
        <w:rPr>
          <w:spacing w:val="-1"/>
          <w:w w:val="105"/>
          <w:sz w:val="17"/>
        </w:rPr>
        <w:t xml:space="preserve"> </w:t>
      </w:r>
      <w:r>
        <w:rPr>
          <w:w w:val="105"/>
          <w:sz w:val="17"/>
        </w:rPr>
        <w:t>do</w:t>
      </w:r>
      <w:r>
        <w:rPr>
          <w:spacing w:val="-1"/>
          <w:w w:val="105"/>
          <w:sz w:val="17"/>
        </w:rPr>
        <w:t xml:space="preserve"> </w:t>
      </w:r>
      <w:r>
        <w:rPr>
          <w:w w:val="105"/>
          <w:sz w:val="17"/>
        </w:rPr>
        <w:t>seu</w:t>
      </w:r>
      <w:r>
        <w:rPr>
          <w:spacing w:val="-1"/>
          <w:w w:val="105"/>
          <w:sz w:val="17"/>
        </w:rPr>
        <w:t xml:space="preserve"> </w:t>
      </w:r>
      <w:r>
        <w:rPr>
          <w:w w:val="105"/>
          <w:sz w:val="17"/>
        </w:rPr>
        <w:t>domicílio ou sede, ou documento equivalente, conforme legislação aplicável;</w:t>
      </w:r>
    </w:p>
    <w:p w14:paraId="7AA2066B">
      <w:pPr>
        <w:pStyle w:val="8"/>
        <w:numPr>
          <w:ilvl w:val="1"/>
          <w:numId w:val="47"/>
        </w:numPr>
        <w:tabs>
          <w:tab w:val="left" w:pos="686"/>
        </w:tabs>
        <w:spacing w:before="54" w:after="0" w:line="244" w:lineRule="auto"/>
        <w:ind w:left="286" w:right="189" w:firstLine="0"/>
        <w:jc w:val="both"/>
        <w:rPr>
          <w:sz w:val="17"/>
        </w:rPr>
      </w:pPr>
      <w:r>
        <w:rPr>
          <w:w w:val="105"/>
          <w:sz w:val="17"/>
        </w:rPr>
        <w:t>O</w:t>
      </w:r>
      <w:r>
        <w:rPr>
          <w:spacing w:val="-5"/>
          <w:w w:val="105"/>
          <w:sz w:val="17"/>
        </w:rPr>
        <w:t xml:space="preserve"> </w:t>
      </w:r>
      <w:r>
        <w:rPr>
          <w:w w:val="105"/>
          <w:sz w:val="17"/>
        </w:rPr>
        <w:t>fornecedor</w:t>
      </w:r>
      <w:r>
        <w:rPr>
          <w:spacing w:val="-5"/>
          <w:w w:val="105"/>
          <w:sz w:val="17"/>
        </w:rPr>
        <w:t xml:space="preserve"> </w:t>
      </w:r>
      <w:r>
        <w:rPr>
          <w:w w:val="105"/>
          <w:sz w:val="17"/>
        </w:rPr>
        <w:t>enquadrado</w:t>
      </w:r>
      <w:r>
        <w:rPr>
          <w:spacing w:val="-5"/>
          <w:w w:val="105"/>
          <w:sz w:val="17"/>
        </w:rPr>
        <w:t xml:space="preserve"> </w:t>
      </w:r>
      <w:r>
        <w:rPr>
          <w:w w:val="105"/>
          <w:sz w:val="17"/>
        </w:rPr>
        <w:t>como</w:t>
      </w:r>
      <w:r>
        <w:rPr>
          <w:spacing w:val="-5"/>
          <w:w w:val="105"/>
          <w:sz w:val="17"/>
        </w:rPr>
        <w:t xml:space="preserve"> </w:t>
      </w:r>
      <w:r>
        <w:rPr>
          <w:w w:val="105"/>
          <w:sz w:val="17"/>
        </w:rPr>
        <w:t>microempreendedor</w:t>
      </w:r>
      <w:r>
        <w:rPr>
          <w:spacing w:val="-5"/>
          <w:w w:val="105"/>
          <w:sz w:val="17"/>
        </w:rPr>
        <w:t xml:space="preserve"> </w:t>
      </w:r>
      <w:r>
        <w:rPr>
          <w:w w:val="105"/>
          <w:sz w:val="17"/>
        </w:rPr>
        <w:t>individual,</w:t>
      </w:r>
      <w:r>
        <w:rPr>
          <w:spacing w:val="-5"/>
          <w:w w:val="105"/>
          <w:sz w:val="17"/>
        </w:rPr>
        <w:t xml:space="preserve"> </w:t>
      </w:r>
      <w:r>
        <w:rPr>
          <w:w w:val="105"/>
          <w:sz w:val="17"/>
        </w:rPr>
        <w:t>que</w:t>
      </w:r>
      <w:r>
        <w:rPr>
          <w:spacing w:val="-5"/>
          <w:w w:val="105"/>
          <w:sz w:val="17"/>
        </w:rPr>
        <w:t xml:space="preserve"> </w:t>
      </w:r>
      <w:r>
        <w:rPr>
          <w:w w:val="105"/>
          <w:sz w:val="17"/>
        </w:rPr>
        <w:t>pretenda</w:t>
      </w:r>
      <w:r>
        <w:rPr>
          <w:spacing w:val="-5"/>
          <w:w w:val="105"/>
          <w:sz w:val="17"/>
        </w:rPr>
        <w:t xml:space="preserve"> </w:t>
      </w:r>
      <w:r>
        <w:rPr>
          <w:w w:val="105"/>
          <w:sz w:val="17"/>
        </w:rPr>
        <w:t>usufruir</w:t>
      </w:r>
      <w:r>
        <w:rPr>
          <w:spacing w:val="-5"/>
          <w:w w:val="105"/>
          <w:sz w:val="17"/>
        </w:rPr>
        <w:t xml:space="preserve"> </w:t>
      </w:r>
      <w:r>
        <w:rPr>
          <w:w w:val="105"/>
          <w:sz w:val="17"/>
        </w:rPr>
        <w:t>dos</w:t>
      </w:r>
      <w:r>
        <w:rPr>
          <w:spacing w:val="-5"/>
          <w:w w:val="105"/>
          <w:sz w:val="17"/>
        </w:rPr>
        <w:t xml:space="preserve"> </w:t>
      </w:r>
      <w:r>
        <w:rPr>
          <w:w w:val="105"/>
          <w:sz w:val="17"/>
        </w:rPr>
        <w:t>benefícios</w:t>
      </w:r>
      <w:r>
        <w:rPr>
          <w:spacing w:val="-5"/>
          <w:w w:val="105"/>
          <w:sz w:val="17"/>
        </w:rPr>
        <w:t xml:space="preserve"> </w:t>
      </w:r>
      <w:r>
        <w:rPr>
          <w:w w:val="105"/>
          <w:sz w:val="17"/>
        </w:rPr>
        <w:t>do</w:t>
      </w:r>
      <w:r>
        <w:rPr>
          <w:spacing w:val="-5"/>
          <w:w w:val="105"/>
          <w:sz w:val="17"/>
        </w:rPr>
        <w:t xml:space="preserve"> </w:t>
      </w:r>
      <w:r>
        <w:rPr>
          <w:w w:val="105"/>
          <w:sz w:val="17"/>
        </w:rPr>
        <w:t>tratamento</w:t>
      </w:r>
      <w:r>
        <w:rPr>
          <w:spacing w:val="-5"/>
          <w:w w:val="105"/>
          <w:sz w:val="17"/>
        </w:rPr>
        <w:t xml:space="preserve"> </w:t>
      </w:r>
      <w:r>
        <w:rPr>
          <w:w w:val="105"/>
          <w:sz w:val="17"/>
        </w:rPr>
        <w:t>diferenciado</w:t>
      </w:r>
      <w:r>
        <w:rPr>
          <w:spacing w:val="-5"/>
          <w:w w:val="105"/>
          <w:sz w:val="17"/>
        </w:rPr>
        <w:t xml:space="preserve"> </w:t>
      </w:r>
      <w:r>
        <w:rPr>
          <w:w w:val="105"/>
          <w:sz w:val="17"/>
        </w:rPr>
        <w:t>previstos</w:t>
      </w:r>
      <w:r>
        <w:rPr>
          <w:spacing w:val="-5"/>
          <w:w w:val="105"/>
          <w:sz w:val="17"/>
        </w:rPr>
        <w:t xml:space="preserve"> </w:t>
      </w:r>
      <w:r>
        <w:rPr>
          <w:w w:val="105"/>
          <w:sz w:val="17"/>
        </w:rPr>
        <w:t>na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5"/>
          <w:w w:val="105"/>
          <w:sz w:val="17"/>
        </w:rPr>
        <w:t xml:space="preserve"> </w:t>
      </w:r>
      <w:r>
        <w:rPr>
          <w:w w:val="105"/>
          <w:sz w:val="17"/>
        </w:rPr>
        <w:t>n.</w:t>
      </w:r>
      <w:r>
        <w:rPr>
          <w:spacing w:val="-5"/>
          <w:w w:val="105"/>
          <w:sz w:val="17"/>
        </w:rPr>
        <w:t xml:space="preserve"> </w:t>
      </w:r>
      <w:r>
        <w:rPr>
          <w:w w:val="105"/>
          <w:sz w:val="17"/>
        </w:rPr>
        <w:t>123,</w:t>
      </w:r>
      <w:r>
        <w:rPr>
          <w:spacing w:val="-5"/>
          <w:w w:val="105"/>
          <w:sz w:val="17"/>
        </w:rPr>
        <w:t xml:space="preserve"> </w:t>
      </w:r>
      <w:r>
        <w:rPr>
          <w:w w:val="105"/>
          <w:sz w:val="17"/>
        </w:rPr>
        <w:t>de</w:t>
      </w:r>
      <w:r>
        <w:rPr>
          <w:spacing w:val="-5"/>
          <w:w w:val="105"/>
          <w:sz w:val="17"/>
        </w:rPr>
        <w:t xml:space="preserve"> </w:t>
      </w:r>
      <w:r>
        <w:rPr>
          <w:w w:val="105"/>
          <w:sz w:val="17"/>
        </w:rPr>
        <w:t>2006,</w:t>
      </w:r>
      <w:r>
        <w:rPr>
          <w:spacing w:val="-5"/>
          <w:w w:val="105"/>
          <w:sz w:val="17"/>
        </w:rPr>
        <w:t xml:space="preserve"> </w:t>
      </w:r>
      <w:r>
        <w:rPr>
          <w:w w:val="105"/>
          <w:sz w:val="17"/>
        </w:rPr>
        <w:t>está</w:t>
      </w:r>
      <w:r>
        <w:rPr>
          <w:spacing w:val="-5"/>
          <w:w w:val="105"/>
          <w:sz w:val="17"/>
        </w:rPr>
        <w:t xml:space="preserve"> </w:t>
      </w:r>
      <w:r>
        <w:rPr>
          <w:w w:val="105"/>
          <w:sz w:val="17"/>
        </w:rPr>
        <w:t>dispensado</w:t>
      </w:r>
      <w:r>
        <w:rPr>
          <w:spacing w:val="-5"/>
          <w:w w:val="105"/>
          <w:sz w:val="17"/>
        </w:rPr>
        <w:t xml:space="preserve"> </w:t>
      </w:r>
      <w:r>
        <w:rPr>
          <w:w w:val="105"/>
          <w:sz w:val="17"/>
        </w:rPr>
        <w:t>da apresentação de prova de inscrição nos cadastros de contribuintes estadual e municipal.</w:t>
      </w:r>
    </w:p>
    <w:p w14:paraId="4837BCCF">
      <w:pPr>
        <w:pStyle w:val="6"/>
        <w:spacing w:before="0"/>
        <w:ind w:left="0"/>
      </w:pPr>
    </w:p>
    <w:p w14:paraId="199511BF">
      <w:pPr>
        <w:pStyle w:val="6"/>
        <w:spacing w:before="159"/>
        <w:ind w:left="0"/>
      </w:pPr>
    </w:p>
    <w:p w14:paraId="2F960757">
      <w:pPr>
        <w:pStyle w:val="3"/>
        <w:numPr>
          <w:ilvl w:val="0"/>
          <w:numId w:val="41"/>
        </w:numPr>
        <w:tabs>
          <w:tab w:val="left" w:pos="569"/>
        </w:tabs>
        <w:spacing w:before="0" w:after="0" w:line="240" w:lineRule="auto"/>
        <w:ind w:left="569" w:right="0" w:hanging="283"/>
        <w:jc w:val="left"/>
      </w:pPr>
      <w:r>
        <w:t>–</w:t>
      </w:r>
      <w:r>
        <w:rPr>
          <w:spacing w:val="23"/>
        </w:rPr>
        <w:t xml:space="preserve"> </w:t>
      </w:r>
      <w:r>
        <w:t>QUALIFICAÇÃO</w:t>
      </w:r>
      <w:r>
        <w:rPr>
          <w:spacing w:val="19"/>
        </w:rPr>
        <w:t xml:space="preserve"> </w:t>
      </w:r>
      <w:r>
        <w:rPr>
          <w:spacing w:val="-2"/>
        </w:rPr>
        <w:t>TÉCNICA:</w:t>
      </w:r>
    </w:p>
    <w:p w14:paraId="3BDB2A43">
      <w:pPr>
        <w:pStyle w:val="8"/>
        <w:numPr>
          <w:ilvl w:val="1"/>
          <w:numId w:val="49"/>
        </w:numPr>
        <w:tabs>
          <w:tab w:val="left" w:pos="682"/>
        </w:tabs>
        <w:spacing w:before="92" w:after="0" w:line="244" w:lineRule="auto"/>
        <w:ind w:left="286" w:right="189" w:firstLine="0"/>
        <w:jc w:val="both"/>
        <w:rPr>
          <w:sz w:val="17"/>
        </w:rPr>
      </w:pPr>
      <w:r>
        <w:rPr>
          <w:w w:val="105"/>
          <w:sz w:val="17"/>
        </w:rPr>
        <w:t xml:space="preserve">O licitante deverá comprovar aptidão para o fornecimento dos bens objeto deste termo mediante a apresentação de, no mínimo, um atestado de capacidade técnica fornecido por pessoa jurídica de direito público ou privado. Esse atestado deve estar em nome e a favor do licitante, indicando o cumprimento satisfatório do fornecimento de serviço/produto compatível com o objeto desta </w:t>
      </w:r>
      <w:r>
        <w:rPr>
          <w:spacing w:val="-2"/>
          <w:w w:val="105"/>
          <w:sz w:val="17"/>
        </w:rPr>
        <w:t>especificação.</w:t>
      </w:r>
    </w:p>
    <w:p w14:paraId="707254CC">
      <w:pPr>
        <w:pStyle w:val="8"/>
        <w:numPr>
          <w:ilvl w:val="1"/>
          <w:numId w:val="49"/>
        </w:numPr>
        <w:tabs>
          <w:tab w:val="left" w:pos="676"/>
        </w:tabs>
        <w:spacing w:before="0" w:after="0" w:line="244" w:lineRule="auto"/>
        <w:ind w:left="286" w:right="189" w:firstLine="0"/>
        <w:jc w:val="both"/>
        <w:rPr>
          <w:sz w:val="17"/>
        </w:rPr>
      </w:pPr>
      <w:r>
        <w:rPr>
          <w:w w:val="105"/>
          <w:sz w:val="17"/>
        </w:rPr>
        <w:t>O</w:t>
      </w:r>
      <w:r>
        <w:rPr>
          <w:spacing w:val="-6"/>
          <w:w w:val="105"/>
          <w:sz w:val="17"/>
        </w:rPr>
        <w:t xml:space="preserve"> </w:t>
      </w:r>
      <w:r>
        <w:rPr>
          <w:w w:val="105"/>
          <w:sz w:val="17"/>
        </w:rPr>
        <w:t>atestado</w:t>
      </w:r>
      <w:r>
        <w:rPr>
          <w:spacing w:val="-6"/>
          <w:w w:val="105"/>
          <w:sz w:val="17"/>
        </w:rPr>
        <w:t xml:space="preserve"> </w:t>
      </w:r>
      <w:r>
        <w:rPr>
          <w:w w:val="105"/>
          <w:sz w:val="17"/>
        </w:rPr>
        <w:t>deve</w:t>
      </w:r>
      <w:r>
        <w:rPr>
          <w:spacing w:val="-6"/>
          <w:w w:val="105"/>
          <w:sz w:val="17"/>
        </w:rPr>
        <w:t xml:space="preserve"> </w:t>
      </w:r>
      <w:r>
        <w:rPr>
          <w:w w:val="105"/>
          <w:sz w:val="17"/>
        </w:rPr>
        <w:t>incluir</w:t>
      </w:r>
      <w:r>
        <w:rPr>
          <w:spacing w:val="-6"/>
          <w:w w:val="105"/>
          <w:sz w:val="17"/>
        </w:rPr>
        <w:t xml:space="preserve"> </w:t>
      </w:r>
      <w:r>
        <w:rPr>
          <w:w w:val="105"/>
          <w:sz w:val="17"/>
        </w:rPr>
        <w:t>nome,</w:t>
      </w:r>
      <w:r>
        <w:rPr>
          <w:spacing w:val="-6"/>
          <w:w w:val="105"/>
          <w:sz w:val="17"/>
        </w:rPr>
        <w:t xml:space="preserve"> </w:t>
      </w:r>
      <w:r>
        <w:rPr>
          <w:w w:val="105"/>
          <w:sz w:val="17"/>
        </w:rPr>
        <w:t>função,</w:t>
      </w:r>
      <w:r>
        <w:rPr>
          <w:spacing w:val="-6"/>
          <w:w w:val="105"/>
          <w:sz w:val="17"/>
        </w:rPr>
        <w:t xml:space="preserve"> </w:t>
      </w:r>
      <w:r>
        <w:rPr>
          <w:w w:val="105"/>
          <w:sz w:val="17"/>
        </w:rPr>
        <w:t>endereço,</w:t>
      </w:r>
      <w:r>
        <w:rPr>
          <w:spacing w:val="-6"/>
          <w:w w:val="105"/>
          <w:sz w:val="17"/>
        </w:rPr>
        <w:t xml:space="preserve"> </w:t>
      </w:r>
      <w:r>
        <w:rPr>
          <w:w w:val="105"/>
          <w:sz w:val="17"/>
        </w:rPr>
        <w:t>telefone</w:t>
      </w:r>
      <w:r>
        <w:rPr>
          <w:spacing w:val="-6"/>
          <w:w w:val="105"/>
          <w:sz w:val="17"/>
        </w:rPr>
        <w:t xml:space="preserve"> </w:t>
      </w:r>
      <w:r>
        <w:rPr>
          <w:w w:val="105"/>
          <w:sz w:val="17"/>
        </w:rPr>
        <w:t>ou</w:t>
      </w:r>
      <w:r>
        <w:rPr>
          <w:spacing w:val="-6"/>
          <w:w w:val="105"/>
          <w:sz w:val="17"/>
        </w:rPr>
        <w:t xml:space="preserve"> </w:t>
      </w:r>
      <w:r>
        <w:rPr>
          <w:w w:val="105"/>
          <w:sz w:val="17"/>
        </w:rPr>
        <w:t>e-mail</w:t>
      </w:r>
      <w:r>
        <w:rPr>
          <w:spacing w:val="-6"/>
          <w:w w:val="105"/>
          <w:sz w:val="17"/>
        </w:rPr>
        <w:t xml:space="preserve"> </w:t>
      </w:r>
      <w:r>
        <w:rPr>
          <w:w w:val="105"/>
          <w:sz w:val="17"/>
        </w:rPr>
        <w:t>de</w:t>
      </w:r>
      <w:r>
        <w:rPr>
          <w:spacing w:val="-6"/>
          <w:w w:val="105"/>
          <w:sz w:val="17"/>
        </w:rPr>
        <w:t xml:space="preserve"> </w:t>
      </w:r>
      <w:r>
        <w:rPr>
          <w:w w:val="105"/>
          <w:sz w:val="17"/>
        </w:rPr>
        <w:t>contato</w:t>
      </w:r>
      <w:r>
        <w:rPr>
          <w:spacing w:val="-6"/>
          <w:w w:val="105"/>
          <w:sz w:val="17"/>
        </w:rPr>
        <w:t xml:space="preserve"> </w:t>
      </w:r>
      <w:r>
        <w:rPr>
          <w:w w:val="105"/>
          <w:sz w:val="17"/>
        </w:rPr>
        <w:t>do(s)</w:t>
      </w:r>
      <w:r>
        <w:rPr>
          <w:spacing w:val="-6"/>
          <w:w w:val="105"/>
          <w:sz w:val="17"/>
        </w:rPr>
        <w:t xml:space="preserve"> </w:t>
      </w:r>
      <w:r>
        <w:rPr>
          <w:w w:val="105"/>
          <w:sz w:val="17"/>
        </w:rPr>
        <w:t>atestador(es),</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uma</w:t>
      </w:r>
      <w:r>
        <w:rPr>
          <w:spacing w:val="-6"/>
          <w:w w:val="105"/>
          <w:sz w:val="17"/>
        </w:rPr>
        <w:t xml:space="preserve"> </w:t>
      </w:r>
      <w:r>
        <w:rPr>
          <w:w w:val="105"/>
          <w:sz w:val="17"/>
        </w:rPr>
        <w:t>clara</w:t>
      </w:r>
      <w:r>
        <w:rPr>
          <w:spacing w:val="-6"/>
          <w:w w:val="105"/>
          <w:sz w:val="17"/>
        </w:rPr>
        <w:t xml:space="preserve"> </w:t>
      </w:r>
      <w:r>
        <w:rPr>
          <w:w w:val="105"/>
          <w:sz w:val="17"/>
        </w:rPr>
        <w:t>menção</w:t>
      </w:r>
      <w:r>
        <w:rPr>
          <w:spacing w:val="-6"/>
          <w:w w:val="105"/>
          <w:sz w:val="17"/>
        </w:rPr>
        <w:t xml:space="preserve"> </w:t>
      </w:r>
      <w:r>
        <w:rPr>
          <w:w w:val="105"/>
          <w:sz w:val="17"/>
        </w:rPr>
        <w:t>ao</w:t>
      </w:r>
      <w:r>
        <w:rPr>
          <w:spacing w:val="-6"/>
          <w:w w:val="105"/>
          <w:sz w:val="17"/>
        </w:rPr>
        <w:t xml:space="preserve"> </w:t>
      </w:r>
      <w:r>
        <w:rPr>
          <w:w w:val="105"/>
          <w:sz w:val="17"/>
        </w:rPr>
        <w:t>produto</w:t>
      </w:r>
      <w:r>
        <w:rPr>
          <w:spacing w:val="-6"/>
          <w:w w:val="105"/>
          <w:sz w:val="17"/>
        </w:rPr>
        <w:t xml:space="preserve"> </w:t>
      </w:r>
      <w:r>
        <w:rPr>
          <w:w w:val="105"/>
          <w:sz w:val="17"/>
        </w:rPr>
        <w:t>e</w:t>
      </w:r>
      <w:r>
        <w:rPr>
          <w:spacing w:val="-6"/>
          <w:w w:val="105"/>
          <w:sz w:val="17"/>
        </w:rPr>
        <w:t xml:space="preserve"> </w:t>
      </w:r>
      <w:r>
        <w:rPr>
          <w:w w:val="105"/>
          <w:sz w:val="17"/>
        </w:rPr>
        <w:t>à</w:t>
      </w:r>
      <w:r>
        <w:rPr>
          <w:spacing w:val="-6"/>
          <w:w w:val="105"/>
          <w:sz w:val="17"/>
        </w:rPr>
        <w:t xml:space="preserve"> </w:t>
      </w:r>
      <w:r>
        <w:rPr>
          <w:w w:val="105"/>
          <w:sz w:val="17"/>
        </w:rPr>
        <w:t>execução</w:t>
      </w:r>
      <w:r>
        <w:rPr>
          <w:spacing w:val="-6"/>
          <w:w w:val="105"/>
          <w:sz w:val="17"/>
        </w:rPr>
        <w:t xml:space="preserve"> </w:t>
      </w:r>
      <w:r>
        <w:rPr>
          <w:w w:val="105"/>
          <w:sz w:val="17"/>
        </w:rPr>
        <w:t>bem-sucedida,</w:t>
      </w:r>
      <w:r>
        <w:rPr>
          <w:spacing w:val="-6"/>
          <w:w w:val="105"/>
          <w:sz w:val="17"/>
        </w:rPr>
        <w:t xml:space="preserve"> </w:t>
      </w:r>
      <w:r>
        <w:rPr>
          <w:w w:val="105"/>
          <w:sz w:val="17"/>
        </w:rPr>
        <w:t>evidenciando</w:t>
      </w:r>
      <w:r>
        <w:rPr>
          <w:spacing w:val="-6"/>
          <w:w w:val="105"/>
          <w:sz w:val="17"/>
        </w:rPr>
        <w:t xml:space="preserve"> </w:t>
      </w:r>
      <w:r>
        <w:rPr>
          <w:w w:val="105"/>
          <w:sz w:val="17"/>
        </w:rPr>
        <w:t>o</w:t>
      </w:r>
      <w:r>
        <w:rPr>
          <w:spacing w:val="-6"/>
          <w:w w:val="105"/>
          <w:sz w:val="17"/>
        </w:rPr>
        <w:t xml:space="preserve"> </w:t>
      </w:r>
      <w:r>
        <w:rPr>
          <w:w w:val="105"/>
          <w:sz w:val="17"/>
        </w:rPr>
        <w:t>cumprimento de prazos, especificações e qualidade.</w:t>
      </w:r>
    </w:p>
    <w:p w14:paraId="774D34DC">
      <w:pPr>
        <w:pStyle w:val="6"/>
        <w:spacing w:before="176"/>
        <w:ind w:left="0"/>
      </w:pPr>
    </w:p>
    <w:p w14:paraId="57E99042">
      <w:pPr>
        <w:pStyle w:val="3"/>
        <w:numPr>
          <w:ilvl w:val="0"/>
          <w:numId w:val="41"/>
        </w:numPr>
        <w:tabs>
          <w:tab w:val="left" w:pos="638"/>
        </w:tabs>
        <w:spacing w:before="0" w:after="0" w:line="240" w:lineRule="auto"/>
        <w:ind w:left="638" w:right="0" w:hanging="352"/>
        <w:jc w:val="left"/>
      </w:pPr>
      <w:r>
        <w:t>–</w:t>
      </w:r>
      <w:r>
        <w:rPr>
          <w:spacing w:val="16"/>
        </w:rPr>
        <w:t xml:space="preserve"> </w:t>
      </w:r>
      <w:r>
        <w:t>SANÇÕES</w:t>
      </w:r>
      <w:r>
        <w:rPr>
          <w:spacing w:val="2"/>
        </w:rPr>
        <w:t xml:space="preserve"> </w:t>
      </w:r>
      <w:r>
        <w:rPr>
          <w:spacing w:val="-2"/>
        </w:rPr>
        <w:t>ADMINISTRATIVAS:</w:t>
      </w:r>
    </w:p>
    <w:p w14:paraId="031775F4">
      <w:pPr>
        <w:pStyle w:val="8"/>
        <w:numPr>
          <w:ilvl w:val="1"/>
          <w:numId w:val="50"/>
        </w:numPr>
        <w:tabs>
          <w:tab w:val="left" w:pos="602"/>
        </w:tabs>
        <w:spacing w:before="125" w:after="0" w:line="326" w:lineRule="auto"/>
        <w:ind w:left="198" w:right="101" w:firstLine="0"/>
        <w:jc w:val="both"/>
        <w:rPr>
          <w:sz w:val="17"/>
        </w:rPr>
      </w:pPr>
      <w:r>
        <w:rPr>
          <w:w w:val="105"/>
          <w:sz w:val="17"/>
        </w:rPr>
        <w:t>A multa administrativa prevista no inciso II do Art. 156 da Lei n.º 14.133/21, corresponderá ao valor de até 5% (cinco por cento) do Contrato, aplicada de acordo com a gravidade da infração e proporcionalmente às parcelas não executadas, e poderá ser aplicada cumulativamente a qualquer outra penalidade, não possuindo caráter compensatório e o seu pagamento não exime a responsabilidade por perdas e danos das infrações cometidas;</w:t>
      </w:r>
    </w:p>
    <w:p w14:paraId="132A99D9">
      <w:pPr>
        <w:pStyle w:val="8"/>
        <w:numPr>
          <w:ilvl w:val="1"/>
          <w:numId w:val="50"/>
        </w:numPr>
        <w:tabs>
          <w:tab w:val="left" w:pos="551"/>
        </w:tabs>
        <w:spacing w:before="0" w:after="0" w:line="193" w:lineRule="exact"/>
        <w:ind w:left="551" w:right="0" w:hanging="353"/>
        <w:jc w:val="both"/>
        <w:rPr>
          <w:sz w:val="17"/>
        </w:rPr>
      </w:pPr>
      <w:r>
        <w:rPr>
          <w:spacing w:val="-2"/>
          <w:w w:val="105"/>
          <w:sz w:val="17"/>
        </w:rPr>
        <w:t>Comete</w:t>
      </w:r>
      <w:r>
        <w:rPr>
          <w:spacing w:val="-1"/>
          <w:w w:val="105"/>
          <w:sz w:val="17"/>
        </w:rPr>
        <w:t xml:space="preserve"> </w:t>
      </w:r>
      <w:r>
        <w:rPr>
          <w:spacing w:val="-2"/>
          <w:w w:val="105"/>
          <w:sz w:val="17"/>
        </w:rPr>
        <w:t>infração</w:t>
      </w:r>
      <w:r>
        <w:rPr>
          <w:w w:val="105"/>
          <w:sz w:val="17"/>
        </w:rPr>
        <w:t xml:space="preserve"> </w:t>
      </w:r>
      <w:r>
        <w:rPr>
          <w:spacing w:val="-2"/>
          <w:w w:val="105"/>
          <w:sz w:val="17"/>
        </w:rPr>
        <w:t>administrativa</w:t>
      </w:r>
      <w:r>
        <w:rPr>
          <w:w w:val="105"/>
          <w:sz w:val="17"/>
        </w:rPr>
        <w:t xml:space="preserve"> </w:t>
      </w:r>
      <w:r>
        <w:rPr>
          <w:spacing w:val="-2"/>
          <w:w w:val="105"/>
          <w:sz w:val="17"/>
        </w:rPr>
        <w:t>nos</w:t>
      </w:r>
      <w:r>
        <w:rPr>
          <w:w w:val="105"/>
          <w:sz w:val="17"/>
        </w:rPr>
        <w:t xml:space="preserve"> </w:t>
      </w:r>
      <w:r>
        <w:rPr>
          <w:spacing w:val="-2"/>
          <w:w w:val="105"/>
          <w:sz w:val="17"/>
        </w:rPr>
        <w:t>termos</w:t>
      </w:r>
      <w:r>
        <w:rPr>
          <w:w w:val="105"/>
          <w:sz w:val="17"/>
        </w:rPr>
        <w:t xml:space="preserve"> </w:t>
      </w:r>
      <w:r>
        <w:rPr>
          <w:spacing w:val="-2"/>
          <w:w w:val="105"/>
          <w:sz w:val="17"/>
        </w:rPr>
        <w:t>da</w:t>
      </w:r>
      <w:r>
        <w:rPr>
          <w:w w:val="105"/>
          <w:sz w:val="17"/>
        </w:rPr>
        <w:t xml:space="preserve"> </w:t>
      </w:r>
      <w:r>
        <w:rPr>
          <w:spacing w:val="-2"/>
          <w:w w:val="105"/>
          <w:sz w:val="17"/>
        </w:rPr>
        <w:t>Lei</w:t>
      </w:r>
      <w:r>
        <w:rPr>
          <w:w w:val="105"/>
          <w:sz w:val="17"/>
        </w:rPr>
        <w:t xml:space="preserve"> </w:t>
      </w:r>
      <w:r>
        <w:rPr>
          <w:spacing w:val="-2"/>
          <w:w w:val="105"/>
          <w:sz w:val="17"/>
        </w:rPr>
        <w:t>nº</w:t>
      </w:r>
      <w:r>
        <w:rPr>
          <w:w w:val="105"/>
          <w:sz w:val="17"/>
        </w:rPr>
        <w:t xml:space="preserve"> </w:t>
      </w:r>
      <w:r>
        <w:rPr>
          <w:spacing w:val="-2"/>
          <w:w w:val="105"/>
          <w:sz w:val="17"/>
        </w:rPr>
        <w:t>14.133,</w:t>
      </w:r>
      <w:r>
        <w:rPr>
          <w:w w:val="105"/>
          <w:sz w:val="17"/>
        </w:rPr>
        <w:t xml:space="preserve"> </w:t>
      </w:r>
      <w:r>
        <w:rPr>
          <w:spacing w:val="-2"/>
          <w:w w:val="105"/>
          <w:sz w:val="17"/>
        </w:rPr>
        <w:t>de</w:t>
      </w:r>
      <w:r>
        <w:rPr>
          <w:w w:val="105"/>
          <w:sz w:val="17"/>
        </w:rPr>
        <w:t xml:space="preserve"> </w:t>
      </w:r>
      <w:r>
        <w:rPr>
          <w:spacing w:val="-2"/>
          <w:w w:val="105"/>
          <w:sz w:val="17"/>
        </w:rPr>
        <w:t>2021,</w:t>
      </w:r>
      <w:r>
        <w:rPr>
          <w:w w:val="105"/>
          <w:sz w:val="17"/>
        </w:rPr>
        <w:t xml:space="preserve"> </w:t>
      </w:r>
      <w:r>
        <w:rPr>
          <w:spacing w:val="-2"/>
          <w:w w:val="105"/>
          <w:sz w:val="17"/>
        </w:rPr>
        <w:t>a</w:t>
      </w:r>
      <w:r>
        <w:rPr>
          <w:w w:val="105"/>
          <w:sz w:val="17"/>
        </w:rPr>
        <w:t xml:space="preserve"> </w:t>
      </w:r>
      <w:r>
        <w:rPr>
          <w:spacing w:val="-2"/>
          <w:w w:val="105"/>
          <w:sz w:val="17"/>
        </w:rPr>
        <w:t>CONTRATADA</w:t>
      </w:r>
      <w:r>
        <w:rPr>
          <w:spacing w:val="-11"/>
          <w:w w:val="105"/>
          <w:sz w:val="17"/>
        </w:rPr>
        <w:t xml:space="preserve"> </w:t>
      </w:r>
      <w:r>
        <w:rPr>
          <w:spacing w:val="-2"/>
          <w:w w:val="105"/>
          <w:sz w:val="17"/>
        </w:rPr>
        <w:t>que</w:t>
      </w:r>
      <w:r>
        <w:rPr>
          <w:w w:val="105"/>
          <w:sz w:val="17"/>
        </w:rPr>
        <w:t xml:space="preserve"> </w:t>
      </w:r>
      <w:r>
        <w:rPr>
          <w:spacing w:val="-2"/>
          <w:w w:val="105"/>
          <w:sz w:val="17"/>
        </w:rPr>
        <w:t>incorrer</w:t>
      </w:r>
      <w:r>
        <w:rPr>
          <w:w w:val="105"/>
          <w:sz w:val="17"/>
        </w:rPr>
        <w:t xml:space="preserve"> </w:t>
      </w:r>
      <w:r>
        <w:rPr>
          <w:spacing w:val="-2"/>
          <w:w w:val="105"/>
          <w:sz w:val="17"/>
        </w:rPr>
        <w:t>em</w:t>
      </w:r>
      <w:r>
        <w:rPr>
          <w:w w:val="105"/>
          <w:sz w:val="17"/>
        </w:rPr>
        <w:t xml:space="preserve"> </w:t>
      </w:r>
      <w:r>
        <w:rPr>
          <w:spacing w:val="-2"/>
          <w:w w:val="105"/>
          <w:sz w:val="17"/>
        </w:rPr>
        <w:t>qualquer</w:t>
      </w:r>
      <w:r>
        <w:rPr>
          <w:w w:val="105"/>
          <w:sz w:val="17"/>
        </w:rPr>
        <w:t xml:space="preserve"> </w:t>
      </w:r>
      <w:r>
        <w:rPr>
          <w:spacing w:val="-2"/>
          <w:w w:val="105"/>
          <w:sz w:val="17"/>
        </w:rPr>
        <w:t>das</w:t>
      </w:r>
      <w:r>
        <w:rPr>
          <w:w w:val="105"/>
          <w:sz w:val="17"/>
        </w:rPr>
        <w:t xml:space="preserve"> </w:t>
      </w:r>
      <w:r>
        <w:rPr>
          <w:spacing w:val="-2"/>
          <w:w w:val="105"/>
          <w:sz w:val="17"/>
        </w:rPr>
        <w:t>seguintes</w:t>
      </w:r>
      <w:r>
        <w:rPr>
          <w:w w:val="105"/>
          <w:sz w:val="17"/>
        </w:rPr>
        <w:t xml:space="preserve"> </w:t>
      </w:r>
      <w:r>
        <w:rPr>
          <w:spacing w:val="-2"/>
          <w:w w:val="105"/>
          <w:sz w:val="17"/>
        </w:rPr>
        <w:t>condutas,</w:t>
      </w:r>
      <w:r>
        <w:rPr>
          <w:w w:val="105"/>
          <w:sz w:val="17"/>
        </w:rPr>
        <w:t xml:space="preserve"> </w:t>
      </w:r>
      <w:r>
        <w:rPr>
          <w:spacing w:val="-2"/>
          <w:w w:val="105"/>
          <w:sz w:val="17"/>
        </w:rPr>
        <w:t>conforme</w:t>
      </w:r>
      <w:r>
        <w:rPr>
          <w:w w:val="105"/>
          <w:sz w:val="17"/>
        </w:rPr>
        <w:t xml:space="preserve"> </w:t>
      </w:r>
      <w:r>
        <w:rPr>
          <w:spacing w:val="-2"/>
          <w:w w:val="105"/>
          <w:sz w:val="17"/>
        </w:rPr>
        <w:t>o</w:t>
      </w:r>
      <w:r>
        <w:rPr>
          <w:w w:val="105"/>
          <w:sz w:val="17"/>
        </w:rPr>
        <w:t xml:space="preserve"> </w:t>
      </w:r>
      <w:r>
        <w:rPr>
          <w:spacing w:val="-2"/>
          <w:w w:val="105"/>
          <w:sz w:val="17"/>
        </w:rPr>
        <w:t>disposto</w:t>
      </w:r>
      <w:r>
        <w:rPr>
          <w:w w:val="105"/>
          <w:sz w:val="17"/>
        </w:rPr>
        <w:t xml:space="preserve"> </w:t>
      </w:r>
      <w:r>
        <w:rPr>
          <w:spacing w:val="-2"/>
          <w:w w:val="105"/>
          <w:sz w:val="17"/>
        </w:rPr>
        <w:t>no</w:t>
      </w:r>
      <w:r>
        <w:rPr>
          <w:w w:val="105"/>
          <w:sz w:val="17"/>
        </w:rPr>
        <w:t xml:space="preserve"> </w:t>
      </w:r>
      <w:r>
        <w:rPr>
          <w:spacing w:val="-2"/>
          <w:w w:val="105"/>
          <w:sz w:val="17"/>
        </w:rPr>
        <w:t>artigo</w:t>
      </w:r>
      <w:r>
        <w:rPr>
          <w:w w:val="105"/>
          <w:sz w:val="17"/>
        </w:rPr>
        <w:t xml:space="preserve"> </w:t>
      </w:r>
      <w:r>
        <w:rPr>
          <w:spacing w:val="-4"/>
          <w:w w:val="105"/>
          <w:sz w:val="17"/>
        </w:rPr>
        <w:t>155:</w:t>
      </w:r>
    </w:p>
    <w:p w14:paraId="0590653F">
      <w:pPr>
        <w:spacing w:after="0" w:line="193" w:lineRule="exact"/>
        <w:jc w:val="both"/>
        <w:rPr>
          <w:sz w:val="17"/>
        </w:rPr>
        <w:sectPr>
          <w:pgSz w:w="15840" w:h="24480"/>
          <w:pgMar w:top="480" w:right="540" w:bottom="280" w:left="460" w:header="720" w:footer="720" w:gutter="0"/>
          <w:cols w:space="720" w:num="1"/>
        </w:sectPr>
      </w:pPr>
    </w:p>
    <w:p w14:paraId="1C998817">
      <w:pPr>
        <w:pStyle w:val="8"/>
        <w:numPr>
          <w:ilvl w:val="0"/>
          <w:numId w:val="51"/>
        </w:numPr>
        <w:tabs>
          <w:tab w:val="left" w:pos="413"/>
        </w:tabs>
        <w:spacing w:before="79" w:after="0" w:line="240" w:lineRule="auto"/>
        <w:ind w:left="413" w:right="0" w:hanging="215"/>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080F78F7">
      <w:pPr>
        <w:pStyle w:val="8"/>
        <w:numPr>
          <w:ilvl w:val="0"/>
          <w:numId w:val="51"/>
        </w:numPr>
        <w:tabs>
          <w:tab w:val="left" w:pos="403"/>
        </w:tabs>
        <w:spacing w:before="69" w:after="0" w:line="240" w:lineRule="auto"/>
        <w:ind w:left="403" w:right="0" w:hanging="205"/>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491315B8">
      <w:pPr>
        <w:pStyle w:val="8"/>
        <w:numPr>
          <w:ilvl w:val="0"/>
          <w:numId w:val="51"/>
        </w:numPr>
        <w:tabs>
          <w:tab w:val="left" w:pos="403"/>
        </w:tabs>
        <w:spacing w:before="70" w:after="0" w:line="240" w:lineRule="auto"/>
        <w:ind w:left="403" w:right="0" w:hanging="205"/>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44EB0C03">
      <w:pPr>
        <w:pStyle w:val="8"/>
        <w:numPr>
          <w:ilvl w:val="0"/>
          <w:numId w:val="51"/>
        </w:numPr>
        <w:tabs>
          <w:tab w:val="left" w:pos="413"/>
        </w:tabs>
        <w:spacing w:before="69" w:after="0" w:line="240" w:lineRule="auto"/>
        <w:ind w:left="413" w:right="0" w:hanging="215"/>
        <w:jc w:val="left"/>
        <w:rPr>
          <w:sz w:val="17"/>
        </w:rPr>
      </w:pPr>
      <w:r>
        <w:rPr>
          <w:w w:val="105"/>
          <w:sz w:val="17"/>
        </w:rPr>
        <w:t>deixar</w:t>
      </w:r>
      <w:r>
        <w:rPr>
          <w:spacing w:val="-9"/>
          <w:w w:val="105"/>
          <w:sz w:val="17"/>
        </w:rPr>
        <w:t xml:space="preserve"> </w:t>
      </w:r>
      <w:r>
        <w:rPr>
          <w:w w:val="105"/>
          <w:sz w:val="17"/>
        </w:rPr>
        <w:t>de</w:t>
      </w:r>
      <w:r>
        <w:rPr>
          <w:spacing w:val="-9"/>
          <w:w w:val="105"/>
          <w:sz w:val="17"/>
        </w:rPr>
        <w:t xml:space="preserve"> </w:t>
      </w:r>
      <w:r>
        <w:rPr>
          <w:w w:val="105"/>
          <w:sz w:val="17"/>
        </w:rPr>
        <w:t>entregar</w:t>
      </w:r>
      <w:r>
        <w:rPr>
          <w:spacing w:val="-9"/>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8"/>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spacing w:val="-2"/>
          <w:w w:val="105"/>
          <w:sz w:val="17"/>
        </w:rPr>
        <w:t>certame;</w:t>
      </w:r>
    </w:p>
    <w:p w14:paraId="4991E6F6">
      <w:pPr>
        <w:pStyle w:val="8"/>
        <w:numPr>
          <w:ilvl w:val="0"/>
          <w:numId w:val="51"/>
        </w:numPr>
        <w:tabs>
          <w:tab w:val="left" w:pos="393"/>
        </w:tabs>
        <w:spacing w:before="69" w:after="0" w:line="240" w:lineRule="auto"/>
        <w:ind w:left="393" w:right="0" w:hanging="195"/>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0"/>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0"/>
          <w:w w:val="105"/>
          <w:sz w:val="17"/>
        </w:rPr>
        <w:t xml:space="preserve"> </w:t>
      </w:r>
      <w:r>
        <w:rPr>
          <w:spacing w:val="-2"/>
          <w:w w:val="105"/>
          <w:sz w:val="17"/>
        </w:rPr>
        <w:t>justificado;</w:t>
      </w:r>
    </w:p>
    <w:p w14:paraId="3D35A1C2">
      <w:pPr>
        <w:pStyle w:val="8"/>
        <w:numPr>
          <w:ilvl w:val="0"/>
          <w:numId w:val="51"/>
        </w:numPr>
        <w:tabs>
          <w:tab w:val="left" w:pos="368"/>
        </w:tabs>
        <w:spacing w:before="70" w:after="0" w:line="240" w:lineRule="auto"/>
        <w:ind w:left="368" w:right="0" w:hanging="170"/>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37FABA12">
      <w:pPr>
        <w:pStyle w:val="8"/>
        <w:numPr>
          <w:ilvl w:val="0"/>
          <w:numId w:val="51"/>
        </w:numPr>
        <w:tabs>
          <w:tab w:val="left" w:pos="413"/>
        </w:tabs>
        <w:spacing w:before="69" w:after="0" w:line="240" w:lineRule="auto"/>
        <w:ind w:left="413" w:right="0" w:hanging="215"/>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8"/>
          <w:w w:val="105"/>
          <w:sz w:val="17"/>
        </w:rPr>
        <w:t xml:space="preserve"> </w:t>
      </w:r>
      <w:r>
        <w:rPr>
          <w:w w:val="105"/>
          <w:sz w:val="17"/>
        </w:rPr>
        <w:t>da</w:t>
      </w:r>
      <w:r>
        <w:rPr>
          <w:spacing w:val="-9"/>
          <w:w w:val="105"/>
          <w:sz w:val="17"/>
        </w:rPr>
        <w:t xml:space="preserve"> </w:t>
      </w:r>
      <w:r>
        <w:rPr>
          <w:w w:val="105"/>
          <w:sz w:val="17"/>
        </w:rPr>
        <w:t>execução</w:t>
      </w:r>
      <w:r>
        <w:rPr>
          <w:spacing w:val="-8"/>
          <w:w w:val="105"/>
          <w:sz w:val="17"/>
        </w:rPr>
        <w:t xml:space="preserve"> </w:t>
      </w:r>
      <w:r>
        <w:rPr>
          <w:w w:val="105"/>
          <w:sz w:val="17"/>
        </w:rPr>
        <w:t>ou</w:t>
      </w:r>
      <w:r>
        <w:rPr>
          <w:spacing w:val="-9"/>
          <w:w w:val="105"/>
          <w:sz w:val="17"/>
        </w:rPr>
        <w:t xml:space="preserve"> </w:t>
      </w:r>
      <w:r>
        <w:rPr>
          <w:w w:val="105"/>
          <w:sz w:val="17"/>
        </w:rPr>
        <w:t>da</w:t>
      </w:r>
      <w:r>
        <w:rPr>
          <w:spacing w:val="-8"/>
          <w:w w:val="105"/>
          <w:sz w:val="17"/>
        </w:rPr>
        <w:t xml:space="preserve"> </w:t>
      </w:r>
      <w:r>
        <w:rPr>
          <w:w w:val="105"/>
          <w:sz w:val="17"/>
        </w:rPr>
        <w:t>entrega</w:t>
      </w:r>
      <w:r>
        <w:rPr>
          <w:spacing w:val="-9"/>
          <w:w w:val="105"/>
          <w:sz w:val="17"/>
        </w:rPr>
        <w:t xml:space="preserve"> </w:t>
      </w:r>
      <w:r>
        <w:rPr>
          <w:w w:val="105"/>
          <w:sz w:val="17"/>
        </w:rPr>
        <w:t>do</w:t>
      </w:r>
      <w:r>
        <w:rPr>
          <w:spacing w:val="-8"/>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licitação</w:t>
      </w:r>
      <w:r>
        <w:rPr>
          <w:spacing w:val="-9"/>
          <w:w w:val="105"/>
          <w:sz w:val="17"/>
        </w:rPr>
        <w:t xml:space="preserve"> </w:t>
      </w:r>
      <w:r>
        <w:rPr>
          <w:w w:val="105"/>
          <w:sz w:val="17"/>
        </w:rPr>
        <w:t>sem</w:t>
      </w:r>
      <w:r>
        <w:rPr>
          <w:spacing w:val="-8"/>
          <w:w w:val="105"/>
          <w:sz w:val="17"/>
        </w:rPr>
        <w:t xml:space="preserve"> </w:t>
      </w:r>
      <w:r>
        <w:rPr>
          <w:w w:val="105"/>
          <w:sz w:val="17"/>
        </w:rPr>
        <w:t>motivo</w:t>
      </w:r>
      <w:r>
        <w:rPr>
          <w:spacing w:val="-9"/>
          <w:w w:val="105"/>
          <w:sz w:val="17"/>
        </w:rPr>
        <w:t xml:space="preserve"> </w:t>
      </w:r>
      <w:r>
        <w:rPr>
          <w:spacing w:val="-2"/>
          <w:w w:val="105"/>
          <w:sz w:val="17"/>
        </w:rPr>
        <w:t>justificado;</w:t>
      </w:r>
    </w:p>
    <w:p w14:paraId="1517D631">
      <w:pPr>
        <w:pStyle w:val="8"/>
        <w:numPr>
          <w:ilvl w:val="0"/>
          <w:numId w:val="51"/>
        </w:numPr>
        <w:tabs>
          <w:tab w:val="left" w:pos="413"/>
        </w:tabs>
        <w:spacing w:before="70" w:after="0" w:line="240" w:lineRule="auto"/>
        <w:ind w:left="413" w:right="0" w:hanging="215"/>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prestar</w:t>
      </w:r>
      <w:r>
        <w:rPr>
          <w:spacing w:val="-9"/>
          <w:w w:val="105"/>
          <w:sz w:val="17"/>
        </w:rPr>
        <w:t xml:space="preserve"> </w:t>
      </w:r>
      <w:r>
        <w:rPr>
          <w:w w:val="105"/>
          <w:sz w:val="17"/>
        </w:rPr>
        <w:t>declaração</w:t>
      </w:r>
      <w:r>
        <w:rPr>
          <w:spacing w:val="-9"/>
          <w:w w:val="105"/>
          <w:sz w:val="17"/>
        </w:rPr>
        <w:t xml:space="preserve"> </w:t>
      </w:r>
      <w:r>
        <w:rPr>
          <w:w w:val="105"/>
          <w:sz w:val="17"/>
        </w:rPr>
        <w:t>falsa</w:t>
      </w:r>
      <w:r>
        <w:rPr>
          <w:spacing w:val="-10"/>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licitação</w:t>
      </w:r>
      <w:r>
        <w:rPr>
          <w:spacing w:val="-10"/>
          <w:w w:val="105"/>
          <w:sz w:val="17"/>
        </w:rPr>
        <w:t xml:space="preserve"> </w:t>
      </w:r>
      <w:r>
        <w:rPr>
          <w:w w:val="105"/>
          <w:sz w:val="17"/>
        </w:rPr>
        <w:t>ou</w:t>
      </w:r>
      <w:r>
        <w:rPr>
          <w:spacing w:val="-9"/>
          <w:w w:val="105"/>
          <w:sz w:val="17"/>
        </w:rPr>
        <w:t xml:space="preserve"> </w:t>
      </w:r>
      <w:r>
        <w:rPr>
          <w:w w:val="105"/>
          <w:sz w:val="17"/>
        </w:rPr>
        <w:t>a</w:t>
      </w:r>
      <w:r>
        <w:rPr>
          <w:spacing w:val="-9"/>
          <w:w w:val="105"/>
          <w:sz w:val="17"/>
        </w:rPr>
        <w:t xml:space="preserve"> </w:t>
      </w:r>
      <w:r>
        <w:rPr>
          <w:w w:val="105"/>
          <w:sz w:val="17"/>
        </w:rPr>
        <w:t>execução</w:t>
      </w:r>
      <w:r>
        <w:rPr>
          <w:spacing w:val="-10"/>
          <w:w w:val="105"/>
          <w:sz w:val="17"/>
        </w:rPr>
        <w:t xml:space="preserve"> </w:t>
      </w:r>
      <w:r>
        <w:rPr>
          <w:w w:val="105"/>
          <w:sz w:val="17"/>
        </w:rPr>
        <w:t>do</w:t>
      </w:r>
      <w:r>
        <w:rPr>
          <w:spacing w:val="-9"/>
          <w:w w:val="105"/>
          <w:sz w:val="17"/>
        </w:rPr>
        <w:t xml:space="preserve"> </w:t>
      </w:r>
      <w:r>
        <w:rPr>
          <w:spacing w:val="-2"/>
          <w:w w:val="105"/>
          <w:sz w:val="17"/>
        </w:rPr>
        <w:t>contrato;</w:t>
      </w:r>
    </w:p>
    <w:p w14:paraId="00E66E3C">
      <w:pPr>
        <w:pStyle w:val="8"/>
        <w:numPr>
          <w:ilvl w:val="0"/>
          <w:numId w:val="51"/>
        </w:numPr>
        <w:tabs>
          <w:tab w:val="left" w:pos="344"/>
        </w:tabs>
        <w:spacing w:before="69" w:after="0" w:line="240" w:lineRule="auto"/>
        <w:ind w:left="344" w:right="0" w:hanging="146"/>
        <w:jc w:val="left"/>
        <w:rPr>
          <w:sz w:val="17"/>
        </w:rPr>
      </w:pPr>
      <w:r>
        <w:rPr>
          <w:w w:val="105"/>
          <w:sz w:val="17"/>
        </w:rPr>
        <w:t>fraudar</w:t>
      </w:r>
      <w:r>
        <w:rPr>
          <w:spacing w:val="-9"/>
          <w:w w:val="105"/>
          <w:sz w:val="17"/>
        </w:rPr>
        <w:t xml:space="preserve"> </w:t>
      </w:r>
      <w:r>
        <w:rPr>
          <w:w w:val="105"/>
          <w:sz w:val="17"/>
        </w:rPr>
        <w:t>a</w:t>
      </w:r>
      <w:r>
        <w:rPr>
          <w:spacing w:val="-9"/>
          <w:w w:val="105"/>
          <w:sz w:val="17"/>
        </w:rPr>
        <w:t xml:space="preserve"> </w:t>
      </w:r>
      <w:r>
        <w:rPr>
          <w:w w:val="105"/>
          <w:sz w:val="17"/>
        </w:rPr>
        <w:t>licitação</w:t>
      </w:r>
      <w:r>
        <w:rPr>
          <w:spacing w:val="-9"/>
          <w:w w:val="105"/>
          <w:sz w:val="17"/>
        </w:rPr>
        <w:t xml:space="preserve"> </w:t>
      </w:r>
      <w:r>
        <w:rPr>
          <w:w w:val="105"/>
          <w:sz w:val="17"/>
        </w:rPr>
        <w:t>ou</w:t>
      </w:r>
      <w:r>
        <w:rPr>
          <w:spacing w:val="-8"/>
          <w:w w:val="105"/>
          <w:sz w:val="17"/>
        </w:rPr>
        <w:t xml:space="preserve"> </w:t>
      </w:r>
      <w:r>
        <w:rPr>
          <w:w w:val="105"/>
          <w:sz w:val="17"/>
        </w:rPr>
        <w:t>praticar</w:t>
      </w:r>
      <w:r>
        <w:rPr>
          <w:spacing w:val="-9"/>
          <w:w w:val="105"/>
          <w:sz w:val="17"/>
        </w:rPr>
        <w:t xml:space="preserve"> </w:t>
      </w:r>
      <w:r>
        <w:rPr>
          <w:w w:val="105"/>
          <w:sz w:val="17"/>
        </w:rPr>
        <w:t>ato</w:t>
      </w:r>
      <w:r>
        <w:rPr>
          <w:spacing w:val="-9"/>
          <w:w w:val="105"/>
          <w:sz w:val="17"/>
        </w:rPr>
        <w:t xml:space="preserve"> </w:t>
      </w:r>
      <w:r>
        <w:rPr>
          <w:w w:val="105"/>
          <w:sz w:val="17"/>
        </w:rPr>
        <w:t>fraudulento</w:t>
      </w:r>
      <w:r>
        <w:rPr>
          <w:spacing w:val="-8"/>
          <w:w w:val="105"/>
          <w:sz w:val="17"/>
        </w:rPr>
        <w:t xml:space="preserve"> </w:t>
      </w:r>
      <w:r>
        <w:rPr>
          <w:w w:val="105"/>
          <w:sz w:val="17"/>
        </w:rPr>
        <w:t>na</w:t>
      </w:r>
      <w:r>
        <w:rPr>
          <w:spacing w:val="-9"/>
          <w:w w:val="105"/>
          <w:sz w:val="17"/>
        </w:rPr>
        <w:t xml:space="preserve"> </w:t>
      </w:r>
      <w:r>
        <w:rPr>
          <w:w w:val="105"/>
          <w:sz w:val="17"/>
        </w:rPr>
        <w:t>execução</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0B6C040D">
      <w:pPr>
        <w:pStyle w:val="8"/>
        <w:numPr>
          <w:ilvl w:val="0"/>
          <w:numId w:val="51"/>
        </w:numPr>
        <w:tabs>
          <w:tab w:val="left" w:pos="354"/>
        </w:tabs>
        <w:spacing w:before="70" w:after="0" w:line="240" w:lineRule="auto"/>
        <w:ind w:left="354" w:right="0" w:hanging="156"/>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1"/>
          <w:w w:val="105"/>
          <w:sz w:val="17"/>
        </w:rPr>
        <w:t xml:space="preserve"> </w:t>
      </w:r>
      <w:r>
        <w:rPr>
          <w:w w:val="105"/>
          <w:sz w:val="17"/>
        </w:rPr>
        <w:t>inidôneo</w:t>
      </w:r>
      <w:r>
        <w:rPr>
          <w:spacing w:val="-10"/>
          <w:w w:val="105"/>
          <w:sz w:val="17"/>
        </w:rPr>
        <w:t xml:space="preserve"> </w:t>
      </w:r>
      <w:r>
        <w:rPr>
          <w:w w:val="105"/>
          <w:sz w:val="17"/>
        </w:rPr>
        <w:t>ou</w:t>
      </w:r>
      <w:r>
        <w:rPr>
          <w:spacing w:val="-10"/>
          <w:w w:val="105"/>
          <w:sz w:val="17"/>
        </w:rPr>
        <w:t xml:space="preserve"> </w:t>
      </w:r>
      <w:r>
        <w:rPr>
          <w:w w:val="105"/>
          <w:sz w:val="17"/>
        </w:rPr>
        <w:t>cometer</w:t>
      </w:r>
      <w:r>
        <w:rPr>
          <w:spacing w:val="-11"/>
          <w:w w:val="105"/>
          <w:sz w:val="17"/>
        </w:rPr>
        <w:t xml:space="preserve"> </w:t>
      </w:r>
      <w:r>
        <w:rPr>
          <w:w w:val="105"/>
          <w:sz w:val="17"/>
        </w:rPr>
        <w:t>fraude</w:t>
      </w:r>
      <w:r>
        <w:rPr>
          <w:spacing w:val="-10"/>
          <w:w w:val="105"/>
          <w:sz w:val="17"/>
        </w:rPr>
        <w:t xml:space="preserve"> </w:t>
      </w:r>
      <w:r>
        <w:rPr>
          <w:w w:val="105"/>
          <w:sz w:val="17"/>
        </w:rPr>
        <w:t>de</w:t>
      </w:r>
      <w:r>
        <w:rPr>
          <w:spacing w:val="-10"/>
          <w:w w:val="105"/>
          <w:sz w:val="17"/>
        </w:rPr>
        <w:t xml:space="preserve"> </w:t>
      </w:r>
      <w:r>
        <w:rPr>
          <w:w w:val="105"/>
          <w:sz w:val="17"/>
        </w:rPr>
        <w:t>qualquer</w:t>
      </w:r>
      <w:r>
        <w:rPr>
          <w:spacing w:val="-11"/>
          <w:w w:val="105"/>
          <w:sz w:val="17"/>
        </w:rPr>
        <w:t xml:space="preserve"> </w:t>
      </w:r>
      <w:r>
        <w:rPr>
          <w:spacing w:val="-2"/>
          <w:w w:val="105"/>
          <w:sz w:val="17"/>
        </w:rPr>
        <w:t>natureza;</w:t>
      </w:r>
    </w:p>
    <w:p w14:paraId="0EC504BF">
      <w:pPr>
        <w:pStyle w:val="8"/>
        <w:numPr>
          <w:ilvl w:val="0"/>
          <w:numId w:val="51"/>
        </w:numPr>
        <w:tabs>
          <w:tab w:val="left" w:pos="413"/>
        </w:tabs>
        <w:spacing w:before="69" w:after="0" w:line="240" w:lineRule="auto"/>
        <w:ind w:left="413" w:right="0" w:hanging="215"/>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da</w:t>
      </w:r>
      <w:r>
        <w:rPr>
          <w:spacing w:val="-8"/>
          <w:w w:val="105"/>
          <w:sz w:val="17"/>
        </w:rPr>
        <w:t xml:space="preserve"> </w:t>
      </w:r>
      <w:r>
        <w:rPr>
          <w:spacing w:val="-2"/>
          <w:w w:val="105"/>
          <w:sz w:val="17"/>
        </w:rPr>
        <w:t>licitação;</w:t>
      </w:r>
    </w:p>
    <w:p w14:paraId="62A196F1">
      <w:pPr>
        <w:pStyle w:val="8"/>
        <w:numPr>
          <w:ilvl w:val="0"/>
          <w:numId w:val="51"/>
        </w:numPr>
        <w:tabs>
          <w:tab w:val="left" w:pos="393"/>
        </w:tabs>
        <w:spacing w:before="70" w:after="0" w:line="240" w:lineRule="auto"/>
        <w:ind w:left="393" w:right="0" w:hanging="195"/>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5A8D176E">
      <w:pPr>
        <w:pStyle w:val="6"/>
        <w:spacing w:before="39"/>
        <w:ind w:left="0"/>
      </w:pPr>
    </w:p>
    <w:p w14:paraId="3C37B79F">
      <w:pPr>
        <w:pStyle w:val="3"/>
        <w:numPr>
          <w:ilvl w:val="0"/>
          <w:numId w:val="41"/>
        </w:numPr>
        <w:tabs>
          <w:tab w:val="left" w:pos="619"/>
        </w:tabs>
        <w:spacing w:before="0" w:after="0" w:line="240" w:lineRule="auto"/>
        <w:ind w:left="619" w:right="0" w:hanging="421"/>
        <w:jc w:val="left"/>
      </w:pPr>
      <w:r>
        <w:t>–</w:t>
      </w:r>
      <w:r>
        <w:rPr>
          <w:spacing w:val="20"/>
        </w:rPr>
        <w:t xml:space="preserve"> </w:t>
      </w:r>
      <w:r>
        <w:t>GARANTIAL</w:t>
      </w:r>
      <w:r>
        <w:rPr>
          <w:spacing w:val="5"/>
        </w:rPr>
        <w:t xml:space="preserve"> </w:t>
      </w:r>
      <w:r>
        <w:rPr>
          <w:spacing w:val="-2"/>
        </w:rPr>
        <w:t>CONTRATUAL</w:t>
      </w:r>
    </w:p>
    <w:p w14:paraId="454A6CCD">
      <w:pPr>
        <w:pStyle w:val="6"/>
      </w:pPr>
      <w:r>
        <w:rPr>
          <w:w w:val="105"/>
        </w:rPr>
        <w:t>13.1.</w:t>
      </w:r>
      <w:r>
        <w:rPr>
          <w:spacing w:val="-10"/>
          <w:w w:val="105"/>
        </w:rPr>
        <w:t xml:space="preserve"> </w:t>
      </w:r>
      <w:r>
        <w:rPr>
          <w:w w:val="105"/>
        </w:rPr>
        <w:t>Não</w:t>
      </w:r>
      <w:r>
        <w:rPr>
          <w:spacing w:val="-10"/>
          <w:w w:val="105"/>
        </w:rPr>
        <w:t xml:space="preserve"> </w:t>
      </w:r>
      <w:r>
        <w:rPr>
          <w:w w:val="105"/>
        </w:rPr>
        <w:t>haverá</w:t>
      </w:r>
      <w:r>
        <w:rPr>
          <w:spacing w:val="-10"/>
          <w:w w:val="105"/>
        </w:rPr>
        <w:t xml:space="preserve"> </w:t>
      </w:r>
      <w:r>
        <w:rPr>
          <w:w w:val="105"/>
        </w:rPr>
        <w:t>exigência</w:t>
      </w:r>
      <w:r>
        <w:rPr>
          <w:spacing w:val="-10"/>
          <w:w w:val="105"/>
        </w:rPr>
        <w:t xml:space="preserve"> </w:t>
      </w:r>
      <w:r>
        <w:rPr>
          <w:w w:val="105"/>
        </w:rPr>
        <w:t>de</w:t>
      </w:r>
      <w:r>
        <w:rPr>
          <w:spacing w:val="-9"/>
          <w:w w:val="105"/>
        </w:rPr>
        <w:t xml:space="preserve"> </w:t>
      </w:r>
      <w:r>
        <w:rPr>
          <w:w w:val="105"/>
        </w:rPr>
        <w:t>garantia</w:t>
      </w:r>
      <w:r>
        <w:rPr>
          <w:spacing w:val="-10"/>
          <w:w w:val="105"/>
        </w:rPr>
        <w:t xml:space="preserve"> </w:t>
      </w:r>
      <w:r>
        <w:rPr>
          <w:w w:val="105"/>
        </w:rPr>
        <w:t>contratual</w:t>
      </w:r>
      <w:r>
        <w:rPr>
          <w:spacing w:val="-10"/>
          <w:w w:val="105"/>
        </w:rPr>
        <w:t xml:space="preserve"> </w:t>
      </w:r>
      <w:r>
        <w:rPr>
          <w:w w:val="105"/>
        </w:rPr>
        <w:t>da</w:t>
      </w:r>
      <w:r>
        <w:rPr>
          <w:spacing w:val="-10"/>
          <w:w w:val="105"/>
        </w:rPr>
        <w:t xml:space="preserve"> </w:t>
      </w:r>
      <w:r>
        <w:rPr>
          <w:w w:val="105"/>
        </w:rPr>
        <w:t>execução,</w:t>
      </w:r>
      <w:r>
        <w:rPr>
          <w:spacing w:val="-9"/>
          <w:w w:val="105"/>
        </w:rPr>
        <w:t xml:space="preserve"> </w:t>
      </w:r>
      <w:r>
        <w:rPr>
          <w:w w:val="105"/>
        </w:rPr>
        <w:t>pelas</w:t>
      </w:r>
      <w:r>
        <w:rPr>
          <w:spacing w:val="-10"/>
          <w:w w:val="105"/>
        </w:rPr>
        <w:t xml:space="preserve"> </w:t>
      </w:r>
      <w:r>
        <w:rPr>
          <w:w w:val="105"/>
        </w:rPr>
        <w:t>razões</w:t>
      </w:r>
      <w:r>
        <w:rPr>
          <w:spacing w:val="-10"/>
          <w:w w:val="105"/>
        </w:rPr>
        <w:t xml:space="preserve"> </w:t>
      </w:r>
      <w:r>
        <w:rPr>
          <w:w w:val="105"/>
        </w:rPr>
        <w:t>abaixo</w:t>
      </w:r>
      <w:r>
        <w:rPr>
          <w:spacing w:val="-10"/>
          <w:w w:val="105"/>
        </w:rPr>
        <w:t xml:space="preserve"> </w:t>
      </w:r>
      <w:r>
        <w:rPr>
          <w:spacing w:val="-2"/>
          <w:w w:val="105"/>
        </w:rPr>
        <w:t>justificadas:</w:t>
      </w:r>
    </w:p>
    <w:p w14:paraId="40CA238E">
      <w:pPr>
        <w:pStyle w:val="8"/>
        <w:numPr>
          <w:ilvl w:val="0"/>
          <w:numId w:val="52"/>
        </w:numPr>
        <w:tabs>
          <w:tab w:val="left" w:pos="501"/>
        </w:tabs>
        <w:spacing w:before="91" w:after="0" w:line="240" w:lineRule="auto"/>
        <w:ind w:left="501" w:right="0" w:hanging="215"/>
        <w:jc w:val="left"/>
        <w:rPr>
          <w:sz w:val="17"/>
        </w:rPr>
      </w:pPr>
      <w:r>
        <w:rPr>
          <w:w w:val="105"/>
          <w:sz w:val="17"/>
        </w:rPr>
        <w:t>Por</w:t>
      </w:r>
      <w:r>
        <w:rPr>
          <w:spacing w:val="-9"/>
          <w:w w:val="105"/>
          <w:sz w:val="17"/>
        </w:rPr>
        <w:t xml:space="preserve"> </w:t>
      </w:r>
      <w:r>
        <w:rPr>
          <w:w w:val="105"/>
          <w:sz w:val="17"/>
        </w:rPr>
        <w:t>ser</w:t>
      </w:r>
      <w:r>
        <w:rPr>
          <w:spacing w:val="-8"/>
          <w:w w:val="105"/>
          <w:sz w:val="17"/>
        </w:rPr>
        <w:t xml:space="preserve"> </w:t>
      </w:r>
      <w:r>
        <w:rPr>
          <w:w w:val="105"/>
          <w:sz w:val="17"/>
        </w:rPr>
        <w:t>uma</w:t>
      </w:r>
      <w:r>
        <w:rPr>
          <w:spacing w:val="-8"/>
          <w:w w:val="105"/>
          <w:sz w:val="17"/>
        </w:rPr>
        <w:t xml:space="preserve"> </w:t>
      </w:r>
      <w:r>
        <w:rPr>
          <w:w w:val="105"/>
          <w:sz w:val="17"/>
        </w:rPr>
        <w:t>compra</w:t>
      </w:r>
      <w:r>
        <w:rPr>
          <w:spacing w:val="-8"/>
          <w:w w:val="105"/>
          <w:sz w:val="17"/>
        </w:rPr>
        <w:t xml:space="preserve"> </w:t>
      </w:r>
      <w:r>
        <w:rPr>
          <w:w w:val="105"/>
          <w:sz w:val="17"/>
        </w:rPr>
        <w:t>de</w:t>
      </w:r>
      <w:r>
        <w:rPr>
          <w:spacing w:val="-8"/>
          <w:w w:val="105"/>
          <w:sz w:val="17"/>
        </w:rPr>
        <w:t xml:space="preserve"> </w:t>
      </w:r>
      <w:r>
        <w:rPr>
          <w:w w:val="105"/>
          <w:sz w:val="17"/>
        </w:rPr>
        <w:t>materiais</w:t>
      </w:r>
      <w:r>
        <w:rPr>
          <w:spacing w:val="-8"/>
          <w:w w:val="105"/>
          <w:sz w:val="17"/>
        </w:rPr>
        <w:t xml:space="preserve"> </w:t>
      </w:r>
      <w:r>
        <w:rPr>
          <w:w w:val="105"/>
          <w:sz w:val="17"/>
        </w:rPr>
        <w:t>de</w:t>
      </w:r>
      <w:r>
        <w:rPr>
          <w:spacing w:val="-8"/>
          <w:w w:val="105"/>
          <w:sz w:val="17"/>
        </w:rPr>
        <w:t xml:space="preserve"> </w:t>
      </w:r>
      <w:r>
        <w:rPr>
          <w:w w:val="105"/>
          <w:sz w:val="17"/>
        </w:rPr>
        <w:t>consumo</w:t>
      </w:r>
      <w:r>
        <w:rPr>
          <w:spacing w:val="-8"/>
          <w:w w:val="105"/>
          <w:sz w:val="17"/>
        </w:rPr>
        <w:t xml:space="preserve"> </w:t>
      </w:r>
      <w:r>
        <w:rPr>
          <w:w w:val="105"/>
          <w:sz w:val="17"/>
        </w:rPr>
        <w:t>e</w:t>
      </w:r>
      <w:r>
        <w:rPr>
          <w:spacing w:val="-8"/>
          <w:w w:val="105"/>
          <w:sz w:val="17"/>
        </w:rPr>
        <w:t xml:space="preserve"> </w:t>
      </w:r>
      <w:r>
        <w:rPr>
          <w:w w:val="105"/>
          <w:sz w:val="17"/>
        </w:rPr>
        <w:t>comuns,</w:t>
      </w:r>
      <w:r>
        <w:rPr>
          <w:spacing w:val="-8"/>
          <w:w w:val="105"/>
          <w:sz w:val="17"/>
        </w:rPr>
        <w:t xml:space="preserve"> </w:t>
      </w:r>
      <w:r>
        <w:rPr>
          <w:w w:val="105"/>
          <w:sz w:val="17"/>
        </w:rPr>
        <w:t>não</w:t>
      </w:r>
      <w:r>
        <w:rPr>
          <w:spacing w:val="-8"/>
          <w:w w:val="105"/>
          <w:sz w:val="17"/>
        </w:rPr>
        <w:t xml:space="preserve"> </w:t>
      </w:r>
      <w:r>
        <w:rPr>
          <w:w w:val="105"/>
          <w:sz w:val="17"/>
        </w:rPr>
        <w:t>havendo</w:t>
      </w:r>
      <w:r>
        <w:rPr>
          <w:spacing w:val="-8"/>
          <w:w w:val="105"/>
          <w:sz w:val="17"/>
        </w:rPr>
        <w:t xml:space="preserve"> </w:t>
      </w:r>
      <w:r>
        <w:rPr>
          <w:w w:val="105"/>
          <w:sz w:val="17"/>
        </w:rPr>
        <w:t>a</w:t>
      </w:r>
      <w:r>
        <w:rPr>
          <w:spacing w:val="-8"/>
          <w:w w:val="105"/>
          <w:sz w:val="17"/>
        </w:rPr>
        <w:t xml:space="preserve"> </w:t>
      </w:r>
      <w:r>
        <w:rPr>
          <w:w w:val="105"/>
          <w:sz w:val="17"/>
        </w:rPr>
        <w:t>necessidade</w:t>
      </w:r>
      <w:r>
        <w:rPr>
          <w:spacing w:val="-8"/>
          <w:w w:val="105"/>
          <w:sz w:val="17"/>
        </w:rPr>
        <w:t xml:space="preserve"> </w:t>
      </w:r>
      <w:r>
        <w:rPr>
          <w:w w:val="105"/>
          <w:sz w:val="17"/>
        </w:rPr>
        <w:t>de</w:t>
      </w:r>
      <w:r>
        <w:rPr>
          <w:spacing w:val="-8"/>
          <w:w w:val="105"/>
          <w:sz w:val="17"/>
        </w:rPr>
        <w:t xml:space="preserve"> </w:t>
      </w:r>
      <w:r>
        <w:rPr>
          <w:w w:val="105"/>
          <w:sz w:val="17"/>
        </w:rPr>
        <w:t>garantia</w:t>
      </w:r>
      <w:r>
        <w:rPr>
          <w:spacing w:val="-8"/>
          <w:w w:val="105"/>
          <w:sz w:val="17"/>
        </w:rPr>
        <w:t xml:space="preserve"> </w:t>
      </w:r>
      <w:r>
        <w:rPr>
          <w:w w:val="105"/>
          <w:sz w:val="17"/>
        </w:rPr>
        <w:t>uma</w:t>
      </w:r>
      <w:r>
        <w:rPr>
          <w:spacing w:val="-9"/>
          <w:w w:val="105"/>
          <w:sz w:val="17"/>
        </w:rPr>
        <w:t xml:space="preserve"> </w:t>
      </w:r>
      <w:r>
        <w:rPr>
          <w:w w:val="105"/>
          <w:sz w:val="17"/>
        </w:rPr>
        <w:t>vez</w:t>
      </w:r>
      <w:r>
        <w:rPr>
          <w:spacing w:val="-8"/>
          <w:w w:val="105"/>
          <w:sz w:val="17"/>
        </w:rPr>
        <w:t xml:space="preserve"> </w:t>
      </w: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será</w:t>
      </w:r>
      <w:r>
        <w:rPr>
          <w:spacing w:val="-8"/>
          <w:w w:val="105"/>
          <w:sz w:val="17"/>
        </w:rPr>
        <w:t xml:space="preserve"> </w:t>
      </w:r>
      <w:r>
        <w:rPr>
          <w:w w:val="105"/>
          <w:sz w:val="17"/>
        </w:rPr>
        <w:t>cumprido</w:t>
      </w:r>
      <w:r>
        <w:rPr>
          <w:spacing w:val="-8"/>
          <w:w w:val="105"/>
          <w:sz w:val="17"/>
        </w:rPr>
        <w:t xml:space="preserve"> </w:t>
      </w:r>
      <w:r>
        <w:rPr>
          <w:w w:val="105"/>
          <w:sz w:val="17"/>
        </w:rPr>
        <w:t>no</w:t>
      </w:r>
      <w:r>
        <w:rPr>
          <w:spacing w:val="-8"/>
          <w:w w:val="105"/>
          <w:sz w:val="17"/>
        </w:rPr>
        <w:t xml:space="preserve"> </w:t>
      </w:r>
      <w:r>
        <w:rPr>
          <w:w w:val="105"/>
          <w:sz w:val="17"/>
        </w:rPr>
        <w:t>momento</w:t>
      </w:r>
      <w:r>
        <w:rPr>
          <w:spacing w:val="-8"/>
          <w:w w:val="105"/>
          <w:sz w:val="17"/>
        </w:rPr>
        <w:t xml:space="preserve"> </w:t>
      </w:r>
      <w:r>
        <w:rPr>
          <w:w w:val="105"/>
          <w:sz w:val="17"/>
        </w:rPr>
        <w:t>da</w:t>
      </w:r>
      <w:r>
        <w:rPr>
          <w:spacing w:val="-8"/>
          <w:w w:val="105"/>
          <w:sz w:val="17"/>
        </w:rPr>
        <w:t xml:space="preserve"> </w:t>
      </w:r>
      <w:r>
        <w:rPr>
          <w:w w:val="105"/>
          <w:sz w:val="17"/>
        </w:rPr>
        <w:t>entrega</w:t>
      </w:r>
      <w:r>
        <w:rPr>
          <w:spacing w:val="-8"/>
          <w:w w:val="105"/>
          <w:sz w:val="17"/>
        </w:rPr>
        <w:t xml:space="preserve"> </w:t>
      </w:r>
      <w:r>
        <w:rPr>
          <w:w w:val="105"/>
          <w:sz w:val="17"/>
        </w:rPr>
        <w:t>do</w:t>
      </w:r>
      <w:r>
        <w:rPr>
          <w:spacing w:val="-8"/>
          <w:w w:val="105"/>
          <w:sz w:val="17"/>
        </w:rPr>
        <w:t xml:space="preserve"> </w:t>
      </w:r>
      <w:r>
        <w:rPr>
          <w:spacing w:val="-2"/>
          <w:w w:val="105"/>
          <w:sz w:val="17"/>
        </w:rPr>
        <w:t>material;</w:t>
      </w:r>
    </w:p>
    <w:p w14:paraId="2BFE84AB">
      <w:pPr>
        <w:pStyle w:val="8"/>
        <w:numPr>
          <w:ilvl w:val="0"/>
          <w:numId w:val="52"/>
        </w:numPr>
        <w:tabs>
          <w:tab w:val="left" w:pos="485"/>
        </w:tabs>
        <w:spacing w:before="92" w:after="0" w:line="244" w:lineRule="auto"/>
        <w:ind w:left="286" w:right="189" w:firstLine="0"/>
        <w:jc w:val="left"/>
        <w:rPr>
          <w:sz w:val="17"/>
        </w:rPr>
      </w:pPr>
      <w:r>
        <w:rPr>
          <w:w w:val="105"/>
          <w:sz w:val="17"/>
        </w:rPr>
        <w:t>A</w:t>
      </w:r>
      <w:r>
        <w:rPr>
          <w:spacing w:val="-12"/>
          <w:w w:val="105"/>
          <w:sz w:val="17"/>
        </w:rPr>
        <w:t xml:space="preserve"> </w:t>
      </w:r>
      <w:r>
        <w:rPr>
          <w:w w:val="105"/>
          <w:sz w:val="17"/>
        </w:rPr>
        <w:t>exigência</w:t>
      </w:r>
      <w:r>
        <w:rPr>
          <w:spacing w:val="-3"/>
          <w:w w:val="105"/>
          <w:sz w:val="17"/>
        </w:rPr>
        <w:t xml:space="preserve"> </w:t>
      </w:r>
      <w:r>
        <w:rPr>
          <w:w w:val="105"/>
          <w:sz w:val="17"/>
        </w:rPr>
        <w:t>da</w:t>
      </w:r>
      <w:r>
        <w:rPr>
          <w:spacing w:val="-3"/>
          <w:w w:val="105"/>
          <w:sz w:val="17"/>
        </w:rPr>
        <w:t xml:space="preserve"> </w:t>
      </w:r>
      <w:r>
        <w:rPr>
          <w:w w:val="105"/>
          <w:sz w:val="17"/>
        </w:rPr>
        <w:t>garantia</w:t>
      </w:r>
      <w:r>
        <w:rPr>
          <w:spacing w:val="-3"/>
          <w:w w:val="105"/>
          <w:sz w:val="17"/>
        </w:rPr>
        <w:t xml:space="preserve"> </w:t>
      </w:r>
      <w:r>
        <w:rPr>
          <w:w w:val="105"/>
          <w:sz w:val="17"/>
        </w:rPr>
        <w:t>pode</w:t>
      </w:r>
      <w:r>
        <w:rPr>
          <w:spacing w:val="-3"/>
          <w:w w:val="105"/>
          <w:sz w:val="17"/>
        </w:rPr>
        <w:t xml:space="preserve"> </w:t>
      </w:r>
      <w:r>
        <w:rPr>
          <w:w w:val="105"/>
          <w:sz w:val="17"/>
        </w:rPr>
        <w:t>representar</w:t>
      </w:r>
      <w:r>
        <w:rPr>
          <w:spacing w:val="-3"/>
          <w:w w:val="105"/>
          <w:sz w:val="17"/>
        </w:rPr>
        <w:t xml:space="preserve"> </w:t>
      </w:r>
      <w:r>
        <w:rPr>
          <w:w w:val="105"/>
          <w:sz w:val="17"/>
        </w:rPr>
        <w:t>diminuição</w:t>
      </w:r>
      <w:r>
        <w:rPr>
          <w:spacing w:val="-3"/>
          <w:w w:val="105"/>
          <w:sz w:val="17"/>
        </w:rPr>
        <w:t xml:space="preserve"> </w:t>
      </w:r>
      <w:r>
        <w:rPr>
          <w:w w:val="105"/>
          <w:sz w:val="17"/>
        </w:rPr>
        <w:t>do</w:t>
      </w:r>
      <w:r>
        <w:rPr>
          <w:spacing w:val="-3"/>
          <w:w w:val="105"/>
          <w:sz w:val="17"/>
        </w:rPr>
        <w:t xml:space="preserve"> </w:t>
      </w:r>
      <w:r>
        <w:rPr>
          <w:w w:val="105"/>
          <w:sz w:val="17"/>
        </w:rPr>
        <w:t>universo</w:t>
      </w:r>
      <w:r>
        <w:rPr>
          <w:spacing w:val="-3"/>
          <w:w w:val="105"/>
          <w:sz w:val="17"/>
        </w:rPr>
        <w:t xml:space="preserve"> </w:t>
      </w:r>
      <w:r>
        <w:rPr>
          <w:w w:val="105"/>
          <w:sz w:val="17"/>
        </w:rPr>
        <w:t>de</w:t>
      </w:r>
      <w:r>
        <w:rPr>
          <w:spacing w:val="-3"/>
          <w:w w:val="105"/>
          <w:sz w:val="17"/>
        </w:rPr>
        <w:t xml:space="preserve"> </w:t>
      </w:r>
      <w:r>
        <w:rPr>
          <w:w w:val="105"/>
          <w:sz w:val="17"/>
        </w:rPr>
        <w:t>interessados</w:t>
      </w:r>
      <w:r>
        <w:rPr>
          <w:spacing w:val="-3"/>
          <w:w w:val="105"/>
          <w:sz w:val="17"/>
        </w:rPr>
        <w:t xml:space="preserve"> </w:t>
      </w:r>
      <w:r>
        <w:rPr>
          <w:w w:val="105"/>
          <w:sz w:val="17"/>
        </w:rPr>
        <w:t>e</w:t>
      </w:r>
      <w:r>
        <w:rPr>
          <w:spacing w:val="-3"/>
          <w:w w:val="105"/>
          <w:sz w:val="17"/>
        </w:rPr>
        <w:t xml:space="preserve"> </w:t>
      </w:r>
      <w:r>
        <w:rPr>
          <w:w w:val="105"/>
          <w:sz w:val="17"/>
        </w:rPr>
        <w:t>ao</w:t>
      </w:r>
      <w:r>
        <w:rPr>
          <w:spacing w:val="-3"/>
          <w:w w:val="105"/>
          <w:sz w:val="17"/>
        </w:rPr>
        <w:t xml:space="preserve"> </w:t>
      </w:r>
      <w:r>
        <w:rPr>
          <w:w w:val="105"/>
          <w:sz w:val="17"/>
        </w:rPr>
        <w:t>caráter</w:t>
      </w:r>
      <w:r>
        <w:rPr>
          <w:spacing w:val="-3"/>
          <w:w w:val="105"/>
          <w:sz w:val="17"/>
        </w:rPr>
        <w:t xml:space="preserve"> </w:t>
      </w:r>
      <w:r>
        <w:rPr>
          <w:w w:val="105"/>
          <w:sz w:val="17"/>
        </w:rPr>
        <w:t>competitivo</w:t>
      </w:r>
      <w:r>
        <w:rPr>
          <w:spacing w:val="-3"/>
          <w:w w:val="105"/>
          <w:sz w:val="17"/>
        </w:rPr>
        <w:t xml:space="preserve"> </w:t>
      </w:r>
      <w:r>
        <w:rPr>
          <w:w w:val="105"/>
          <w:sz w:val="17"/>
        </w:rPr>
        <w:t>do</w:t>
      </w:r>
      <w:r>
        <w:rPr>
          <w:spacing w:val="-3"/>
          <w:w w:val="105"/>
          <w:sz w:val="17"/>
        </w:rPr>
        <w:t xml:space="preserve"> </w:t>
      </w:r>
      <w:r>
        <w:rPr>
          <w:w w:val="105"/>
          <w:sz w:val="17"/>
        </w:rPr>
        <w:t>certame,</w:t>
      </w:r>
      <w:r>
        <w:rPr>
          <w:spacing w:val="-3"/>
          <w:w w:val="105"/>
          <w:sz w:val="17"/>
        </w:rPr>
        <w:t xml:space="preserve"> </w:t>
      </w:r>
      <w:r>
        <w:rPr>
          <w:w w:val="105"/>
          <w:sz w:val="17"/>
        </w:rPr>
        <w:t>devido</w:t>
      </w:r>
      <w:r>
        <w:rPr>
          <w:spacing w:val="-3"/>
          <w:w w:val="105"/>
          <w:sz w:val="17"/>
        </w:rPr>
        <w:t xml:space="preserve"> </w:t>
      </w:r>
      <w:r>
        <w:rPr>
          <w:w w:val="105"/>
          <w:sz w:val="17"/>
        </w:rPr>
        <w:t>à</w:t>
      </w:r>
      <w:r>
        <w:rPr>
          <w:spacing w:val="-3"/>
          <w:w w:val="105"/>
          <w:sz w:val="17"/>
        </w:rPr>
        <w:t xml:space="preserve"> </w:t>
      </w:r>
      <w:r>
        <w:rPr>
          <w:w w:val="105"/>
          <w:sz w:val="17"/>
        </w:rPr>
        <w:t>mesma</w:t>
      </w:r>
      <w:r>
        <w:rPr>
          <w:spacing w:val="-3"/>
          <w:w w:val="105"/>
          <w:sz w:val="17"/>
        </w:rPr>
        <w:t xml:space="preserve"> </w:t>
      </w:r>
      <w:r>
        <w:rPr>
          <w:w w:val="105"/>
          <w:sz w:val="17"/>
        </w:rPr>
        <w:t>onerar</w:t>
      </w:r>
      <w:r>
        <w:rPr>
          <w:spacing w:val="-3"/>
          <w:w w:val="105"/>
          <w:sz w:val="17"/>
        </w:rPr>
        <w:t xml:space="preserve"> </w:t>
      </w:r>
      <w:r>
        <w:rPr>
          <w:w w:val="105"/>
          <w:sz w:val="17"/>
        </w:rPr>
        <w:t>as</w:t>
      </w:r>
      <w:r>
        <w:rPr>
          <w:spacing w:val="-3"/>
          <w:w w:val="105"/>
          <w:sz w:val="17"/>
        </w:rPr>
        <w:t xml:space="preserve"> </w:t>
      </w:r>
      <w:r>
        <w:rPr>
          <w:w w:val="105"/>
          <w:sz w:val="17"/>
        </w:rPr>
        <w:t>propostas</w:t>
      </w:r>
      <w:r>
        <w:rPr>
          <w:spacing w:val="-3"/>
          <w:w w:val="105"/>
          <w:sz w:val="17"/>
        </w:rPr>
        <w:t xml:space="preserve"> </w:t>
      </w:r>
      <w:r>
        <w:rPr>
          <w:w w:val="105"/>
          <w:sz w:val="17"/>
        </w:rPr>
        <w:t>dos</w:t>
      </w:r>
      <w:r>
        <w:rPr>
          <w:spacing w:val="-3"/>
          <w:w w:val="105"/>
          <w:sz w:val="17"/>
        </w:rPr>
        <w:t xml:space="preserve"> </w:t>
      </w:r>
      <w:r>
        <w:rPr>
          <w:w w:val="105"/>
          <w:sz w:val="17"/>
        </w:rPr>
        <w:t>concorrentes,</w:t>
      </w:r>
      <w:r>
        <w:rPr>
          <w:spacing w:val="-3"/>
          <w:w w:val="105"/>
          <w:sz w:val="17"/>
        </w:rPr>
        <w:t xml:space="preserve"> </w:t>
      </w:r>
      <w:r>
        <w:rPr>
          <w:w w:val="105"/>
          <w:sz w:val="17"/>
        </w:rPr>
        <w:t>o</w:t>
      </w:r>
      <w:r>
        <w:rPr>
          <w:spacing w:val="-3"/>
          <w:w w:val="105"/>
          <w:sz w:val="17"/>
        </w:rPr>
        <w:t xml:space="preserve"> </w:t>
      </w:r>
      <w:r>
        <w:rPr>
          <w:w w:val="105"/>
          <w:sz w:val="17"/>
        </w:rPr>
        <w:t>que</w:t>
      </w:r>
      <w:r>
        <w:rPr>
          <w:spacing w:val="-3"/>
          <w:w w:val="105"/>
          <w:sz w:val="17"/>
        </w:rPr>
        <w:t xml:space="preserve"> </w:t>
      </w:r>
      <w:r>
        <w:rPr>
          <w:w w:val="105"/>
          <w:sz w:val="17"/>
        </w:rPr>
        <w:t>repassaria</w:t>
      </w:r>
      <w:r>
        <w:rPr>
          <w:spacing w:val="-3"/>
          <w:w w:val="105"/>
          <w:sz w:val="17"/>
        </w:rPr>
        <w:t xml:space="preserve"> </w:t>
      </w:r>
      <w:r>
        <w:rPr>
          <w:w w:val="105"/>
          <w:sz w:val="17"/>
        </w:rPr>
        <w:t>à</w:t>
      </w:r>
      <w:r>
        <w:rPr>
          <w:spacing w:val="-3"/>
          <w:w w:val="105"/>
          <w:sz w:val="17"/>
        </w:rPr>
        <w:t xml:space="preserve"> </w:t>
      </w:r>
      <w:r>
        <w:rPr>
          <w:w w:val="105"/>
          <w:sz w:val="17"/>
        </w:rPr>
        <w:t>própria Administração contratante os custos da garantia exigida.</w:t>
      </w:r>
    </w:p>
    <w:p w14:paraId="15761AEE">
      <w:pPr>
        <w:pStyle w:val="6"/>
        <w:spacing w:before="178"/>
        <w:ind w:left="0"/>
      </w:pPr>
    </w:p>
    <w:p w14:paraId="6D3F8858">
      <w:pPr>
        <w:pStyle w:val="3"/>
        <w:numPr>
          <w:ilvl w:val="0"/>
          <w:numId w:val="41"/>
        </w:numPr>
        <w:tabs>
          <w:tab w:val="left" w:pos="674"/>
        </w:tabs>
        <w:spacing w:before="0" w:after="0" w:line="240" w:lineRule="auto"/>
        <w:ind w:left="674" w:right="0" w:hanging="388"/>
        <w:jc w:val="left"/>
      </w:pPr>
      <w:r>
        <w:t>–</w:t>
      </w:r>
      <w:r>
        <w:rPr>
          <w:spacing w:val="25"/>
        </w:rPr>
        <w:t xml:space="preserve"> </w:t>
      </w:r>
      <w:r>
        <w:t>DISPONIBILIDADE</w:t>
      </w:r>
      <w:r>
        <w:rPr>
          <w:spacing w:val="26"/>
        </w:rPr>
        <w:t xml:space="preserve"> </w:t>
      </w:r>
      <w:r>
        <w:rPr>
          <w:spacing w:val="-2"/>
        </w:rPr>
        <w:t>ORÇAMENTÁRIA:</w:t>
      </w:r>
    </w:p>
    <w:p w14:paraId="49E75118">
      <w:pPr>
        <w:pStyle w:val="6"/>
        <w:spacing w:before="125" w:line="326" w:lineRule="auto"/>
        <w:ind w:left="198" w:right="11672"/>
      </w:pPr>
      <w:r>
        <w:rPr>
          <w:w w:val="105"/>
        </w:rPr>
        <w:t>PPC:</w:t>
      </w:r>
      <w:r>
        <w:rPr>
          <w:spacing w:val="-12"/>
          <w:w w:val="105"/>
        </w:rPr>
        <w:t xml:space="preserve"> </w:t>
      </w:r>
      <w:r>
        <w:rPr>
          <w:w w:val="105"/>
        </w:rPr>
        <w:t>Unidade</w:t>
      </w:r>
      <w:r>
        <w:rPr>
          <w:spacing w:val="-11"/>
          <w:w w:val="105"/>
        </w:rPr>
        <w:t xml:space="preserve"> </w:t>
      </w:r>
      <w:r>
        <w:rPr>
          <w:w w:val="105"/>
        </w:rPr>
        <w:t>Orçamentária</w:t>
      </w:r>
      <w:r>
        <w:rPr>
          <w:spacing w:val="-11"/>
          <w:w w:val="105"/>
        </w:rPr>
        <w:t xml:space="preserve"> </w:t>
      </w:r>
      <w:r>
        <w:rPr>
          <w:w w:val="105"/>
        </w:rPr>
        <w:t>(UO):</w:t>
      </w:r>
      <w:r>
        <w:rPr>
          <w:spacing w:val="-11"/>
          <w:w w:val="105"/>
        </w:rPr>
        <w:t xml:space="preserve"> </w:t>
      </w:r>
      <w:r>
        <w:rPr>
          <w:w w:val="105"/>
        </w:rPr>
        <w:t>29610 Fonte de Recursos (FR): 600.225</w:t>
      </w:r>
    </w:p>
    <w:p w14:paraId="3B34296D">
      <w:pPr>
        <w:pStyle w:val="6"/>
        <w:spacing w:before="0" w:line="194" w:lineRule="exact"/>
        <w:ind w:left="198"/>
      </w:pPr>
      <w:r>
        <w:rPr>
          <w:w w:val="105"/>
        </w:rPr>
        <w:t>Natureza</w:t>
      </w:r>
      <w:r>
        <w:rPr>
          <w:spacing w:val="-10"/>
          <w:w w:val="105"/>
        </w:rPr>
        <w:t xml:space="preserve"> </w:t>
      </w:r>
      <w:r>
        <w:rPr>
          <w:w w:val="105"/>
        </w:rPr>
        <w:t>da</w:t>
      </w:r>
      <w:r>
        <w:rPr>
          <w:spacing w:val="-10"/>
          <w:w w:val="105"/>
        </w:rPr>
        <w:t xml:space="preserve"> </w:t>
      </w:r>
      <w:r>
        <w:rPr>
          <w:w w:val="105"/>
        </w:rPr>
        <w:t>Despesa</w:t>
      </w:r>
      <w:r>
        <w:rPr>
          <w:spacing w:val="-10"/>
          <w:w w:val="105"/>
        </w:rPr>
        <w:t xml:space="preserve"> </w:t>
      </w:r>
      <w:r>
        <w:rPr>
          <w:w w:val="105"/>
        </w:rPr>
        <w:t>(ND):</w:t>
      </w:r>
      <w:r>
        <w:rPr>
          <w:spacing w:val="-10"/>
          <w:w w:val="105"/>
        </w:rPr>
        <w:t xml:space="preserve"> </w:t>
      </w:r>
      <w:r>
        <w:rPr>
          <w:spacing w:val="-2"/>
          <w:w w:val="105"/>
        </w:rPr>
        <w:t>33903007</w:t>
      </w:r>
    </w:p>
    <w:p w14:paraId="35DE1341">
      <w:pPr>
        <w:pStyle w:val="6"/>
        <w:spacing w:before="72"/>
        <w:ind w:left="0"/>
      </w:pPr>
    </w:p>
    <w:p w14:paraId="051A4DD2">
      <w:pPr>
        <w:pStyle w:val="6"/>
        <w:spacing w:before="1" w:line="326" w:lineRule="auto"/>
        <w:ind w:left="198" w:right="11365"/>
      </w:pPr>
      <w:r>
        <w:rPr>
          <w:w w:val="105"/>
        </w:rPr>
        <w:t>HURHC:</w:t>
      </w:r>
      <w:r>
        <w:rPr>
          <w:spacing w:val="-12"/>
          <w:w w:val="105"/>
        </w:rPr>
        <w:t xml:space="preserve"> </w:t>
      </w:r>
      <w:r>
        <w:rPr>
          <w:w w:val="105"/>
        </w:rPr>
        <w:t>Unidade</w:t>
      </w:r>
      <w:r>
        <w:rPr>
          <w:spacing w:val="-11"/>
          <w:w w:val="105"/>
        </w:rPr>
        <w:t xml:space="preserve"> </w:t>
      </w:r>
      <w:r>
        <w:rPr>
          <w:w w:val="105"/>
        </w:rPr>
        <w:t>Orçamentária</w:t>
      </w:r>
      <w:r>
        <w:rPr>
          <w:spacing w:val="-11"/>
          <w:w w:val="105"/>
        </w:rPr>
        <w:t xml:space="preserve"> </w:t>
      </w:r>
      <w:r>
        <w:rPr>
          <w:w w:val="105"/>
        </w:rPr>
        <w:t>(UO):</w:t>
      </w:r>
      <w:r>
        <w:rPr>
          <w:spacing w:val="-11"/>
          <w:w w:val="105"/>
        </w:rPr>
        <w:t xml:space="preserve"> </w:t>
      </w:r>
      <w:r>
        <w:rPr>
          <w:w w:val="105"/>
        </w:rPr>
        <w:t>40430 Fonte de Recursos (FR): 100</w:t>
      </w:r>
    </w:p>
    <w:p w14:paraId="7071EA7B">
      <w:pPr>
        <w:pStyle w:val="6"/>
        <w:spacing w:before="0" w:line="194" w:lineRule="exact"/>
        <w:ind w:left="198"/>
      </w:pPr>
      <w:r>
        <w:rPr>
          <w:w w:val="105"/>
        </w:rPr>
        <w:t>Natureza</w:t>
      </w:r>
      <w:r>
        <w:rPr>
          <w:spacing w:val="-10"/>
          <w:w w:val="105"/>
        </w:rPr>
        <w:t xml:space="preserve"> </w:t>
      </w:r>
      <w:r>
        <w:rPr>
          <w:w w:val="105"/>
        </w:rPr>
        <w:t>da</w:t>
      </w:r>
      <w:r>
        <w:rPr>
          <w:spacing w:val="-10"/>
          <w:w w:val="105"/>
        </w:rPr>
        <w:t xml:space="preserve"> </w:t>
      </w:r>
      <w:r>
        <w:rPr>
          <w:w w:val="105"/>
        </w:rPr>
        <w:t>Despesa</w:t>
      </w:r>
      <w:r>
        <w:rPr>
          <w:spacing w:val="-10"/>
          <w:w w:val="105"/>
        </w:rPr>
        <w:t xml:space="preserve"> </w:t>
      </w:r>
      <w:r>
        <w:rPr>
          <w:w w:val="105"/>
        </w:rPr>
        <w:t>(ND):</w:t>
      </w:r>
      <w:r>
        <w:rPr>
          <w:spacing w:val="-10"/>
          <w:w w:val="105"/>
        </w:rPr>
        <w:t xml:space="preserve"> </w:t>
      </w:r>
      <w:r>
        <w:rPr>
          <w:spacing w:val="-2"/>
          <w:w w:val="105"/>
        </w:rPr>
        <w:t>33903007</w:t>
      </w:r>
    </w:p>
    <w:p w14:paraId="025F8CEE">
      <w:pPr>
        <w:pStyle w:val="6"/>
        <w:spacing w:before="127"/>
        <w:ind w:left="0"/>
      </w:pPr>
    </w:p>
    <w:p w14:paraId="3D7F2EBE">
      <w:pPr>
        <w:pStyle w:val="3"/>
        <w:numPr>
          <w:ilvl w:val="0"/>
          <w:numId w:val="41"/>
        </w:numPr>
        <w:tabs>
          <w:tab w:val="left" w:pos="605"/>
        </w:tabs>
        <w:spacing w:before="0" w:after="0" w:line="240" w:lineRule="auto"/>
        <w:ind w:left="605" w:right="0" w:hanging="319"/>
        <w:jc w:val="left"/>
      </w:pPr>
      <w:r>
        <w:rPr>
          <w:w w:val="105"/>
        </w:rPr>
        <w:t>–</w:t>
      </w:r>
      <w:r>
        <w:rPr>
          <w:spacing w:val="-11"/>
          <w:w w:val="105"/>
        </w:rPr>
        <w:t xml:space="preserve"> </w:t>
      </w:r>
      <w:r>
        <w:rPr>
          <w:w w:val="105"/>
        </w:rPr>
        <w:t>GESTÃO</w:t>
      </w:r>
      <w:r>
        <w:rPr>
          <w:spacing w:val="-11"/>
          <w:w w:val="105"/>
        </w:rPr>
        <w:t xml:space="preserve"> </w:t>
      </w:r>
      <w:r>
        <w:rPr>
          <w:w w:val="105"/>
        </w:rPr>
        <w:t>E</w:t>
      </w:r>
      <w:r>
        <w:rPr>
          <w:spacing w:val="-11"/>
          <w:w w:val="105"/>
        </w:rPr>
        <w:t xml:space="preserve"> </w:t>
      </w:r>
      <w:r>
        <w:rPr>
          <w:w w:val="105"/>
        </w:rPr>
        <w:t>FISCALIZAÇÃO</w:t>
      </w:r>
      <w:r>
        <w:rPr>
          <w:spacing w:val="-11"/>
          <w:w w:val="105"/>
        </w:rPr>
        <w:t xml:space="preserve"> </w:t>
      </w:r>
      <w:r>
        <w:rPr>
          <w:w w:val="105"/>
        </w:rPr>
        <w:t>DO</w:t>
      </w:r>
      <w:r>
        <w:rPr>
          <w:spacing w:val="-11"/>
          <w:w w:val="105"/>
        </w:rPr>
        <w:t xml:space="preserve"> </w:t>
      </w:r>
      <w:r>
        <w:rPr>
          <w:spacing w:val="-2"/>
          <w:w w:val="105"/>
        </w:rPr>
        <w:t>CONTRATO:</w:t>
      </w:r>
    </w:p>
    <w:p w14:paraId="5F6F5AE6">
      <w:pPr>
        <w:pStyle w:val="6"/>
        <w:spacing w:before="125" w:line="326" w:lineRule="auto"/>
        <w:ind w:left="198"/>
      </w:pPr>
      <w:r>
        <w:rPr>
          <w:w w:val="105"/>
        </w:rPr>
        <w:t>15.1</w:t>
      </w:r>
      <w:r>
        <w:rPr>
          <w:spacing w:val="-1"/>
          <w:w w:val="105"/>
        </w:rPr>
        <w:t xml:space="preserve"> </w:t>
      </w:r>
      <w:r>
        <w:rPr>
          <w:w w:val="105"/>
        </w:rPr>
        <w:t>.</w:t>
      </w:r>
      <w:r>
        <w:rPr>
          <w:spacing w:val="-1"/>
          <w:w w:val="105"/>
        </w:rPr>
        <w:t xml:space="preserve"> </w:t>
      </w:r>
      <w:r>
        <w:rPr>
          <w:w w:val="105"/>
        </w:rPr>
        <w:t>O</w:t>
      </w:r>
      <w:r>
        <w:rPr>
          <w:spacing w:val="-1"/>
          <w:w w:val="105"/>
        </w:rPr>
        <w:t xml:space="preserve"> </w:t>
      </w:r>
      <w:r>
        <w:rPr>
          <w:w w:val="105"/>
        </w:rPr>
        <w:t>fiscal</w:t>
      </w:r>
      <w:r>
        <w:rPr>
          <w:spacing w:val="-1"/>
          <w:w w:val="105"/>
        </w:rPr>
        <w:t xml:space="preserve"> </w:t>
      </w:r>
      <w:r>
        <w:rPr>
          <w:w w:val="105"/>
        </w:rPr>
        <w:t>técnico</w:t>
      </w:r>
      <w:r>
        <w:rPr>
          <w:spacing w:val="-1"/>
          <w:w w:val="105"/>
        </w:rPr>
        <w:t xml:space="preserve"> </w:t>
      </w:r>
      <w:r>
        <w:rPr>
          <w:w w:val="105"/>
        </w:rPr>
        <w:t>do</w:t>
      </w:r>
      <w:r>
        <w:rPr>
          <w:spacing w:val="-1"/>
          <w:w w:val="105"/>
        </w:rPr>
        <w:t xml:space="preserve"> </w:t>
      </w:r>
      <w:r>
        <w:rPr>
          <w:w w:val="105"/>
        </w:rPr>
        <w:t>contrato</w:t>
      </w:r>
      <w:r>
        <w:rPr>
          <w:spacing w:val="-1"/>
          <w:w w:val="105"/>
        </w:rPr>
        <w:t xml:space="preserve"> </w:t>
      </w:r>
      <w:r>
        <w:rPr>
          <w:w w:val="105"/>
        </w:rPr>
        <w:t>supervisionará</w:t>
      </w:r>
      <w:r>
        <w:rPr>
          <w:spacing w:val="-1"/>
          <w:w w:val="105"/>
        </w:rPr>
        <w:t xml:space="preserve"> </w:t>
      </w:r>
      <w:r>
        <w:rPr>
          <w:w w:val="105"/>
        </w:rPr>
        <w:t>sua</w:t>
      </w:r>
      <w:r>
        <w:rPr>
          <w:spacing w:val="-1"/>
          <w:w w:val="105"/>
        </w:rPr>
        <w:t xml:space="preserve"> </w:t>
      </w:r>
      <w:r>
        <w:rPr>
          <w:w w:val="105"/>
        </w:rPr>
        <w:t>execução</w:t>
      </w:r>
      <w:r>
        <w:rPr>
          <w:spacing w:val="-1"/>
          <w:w w:val="105"/>
        </w:rPr>
        <w:t xml:space="preserve"> </w:t>
      </w:r>
      <w:r>
        <w:rPr>
          <w:w w:val="105"/>
        </w:rPr>
        <w:t>para</w:t>
      </w:r>
      <w:r>
        <w:rPr>
          <w:spacing w:val="-1"/>
          <w:w w:val="105"/>
        </w:rPr>
        <w:t xml:space="preserve"> </w:t>
      </w:r>
      <w:r>
        <w:rPr>
          <w:w w:val="105"/>
        </w:rPr>
        <w:t>garantir</w:t>
      </w:r>
      <w:r>
        <w:rPr>
          <w:spacing w:val="-1"/>
          <w:w w:val="105"/>
        </w:rPr>
        <w:t xml:space="preserve"> </w:t>
      </w:r>
      <w:r>
        <w:rPr>
          <w:w w:val="105"/>
        </w:rPr>
        <w:t>o</w:t>
      </w:r>
      <w:r>
        <w:rPr>
          <w:spacing w:val="-1"/>
          <w:w w:val="105"/>
        </w:rPr>
        <w:t xml:space="preserve"> </w:t>
      </w:r>
      <w:r>
        <w:rPr>
          <w:w w:val="105"/>
        </w:rPr>
        <w:t>cumprimento</w:t>
      </w:r>
      <w:r>
        <w:rPr>
          <w:spacing w:val="-1"/>
          <w:w w:val="105"/>
        </w:rPr>
        <w:t xml:space="preserve"> </w:t>
      </w:r>
      <w:r>
        <w:rPr>
          <w:w w:val="105"/>
        </w:rPr>
        <w:t>de</w:t>
      </w:r>
      <w:r>
        <w:rPr>
          <w:spacing w:val="-1"/>
          <w:w w:val="105"/>
        </w:rPr>
        <w:t xml:space="preserve"> </w:t>
      </w:r>
      <w:r>
        <w:rPr>
          <w:w w:val="105"/>
        </w:rPr>
        <w:t>todas</w:t>
      </w:r>
      <w:r>
        <w:rPr>
          <w:spacing w:val="-1"/>
          <w:w w:val="105"/>
        </w:rPr>
        <w:t xml:space="preserve"> </w:t>
      </w:r>
      <w:r>
        <w:rPr>
          <w:w w:val="105"/>
        </w:rPr>
        <w:t>as</w:t>
      </w:r>
      <w:r>
        <w:rPr>
          <w:spacing w:val="-1"/>
          <w:w w:val="105"/>
        </w:rPr>
        <w:t xml:space="preserve"> </w:t>
      </w:r>
      <w:r>
        <w:rPr>
          <w:w w:val="105"/>
        </w:rPr>
        <w:t>condições</w:t>
      </w:r>
      <w:r>
        <w:rPr>
          <w:spacing w:val="-1"/>
          <w:w w:val="105"/>
        </w:rPr>
        <w:t xml:space="preserve"> </w:t>
      </w:r>
      <w:r>
        <w:rPr>
          <w:w w:val="105"/>
        </w:rPr>
        <w:t>estabelecidas,</w:t>
      </w:r>
      <w:r>
        <w:rPr>
          <w:spacing w:val="-1"/>
          <w:w w:val="105"/>
        </w:rPr>
        <w:t xml:space="preserve"> </w:t>
      </w:r>
      <w:r>
        <w:rPr>
          <w:w w:val="105"/>
        </w:rPr>
        <w:t>visando</w:t>
      </w:r>
      <w:r>
        <w:rPr>
          <w:spacing w:val="-1"/>
          <w:w w:val="105"/>
        </w:rPr>
        <w:t xml:space="preserve"> </w:t>
      </w:r>
      <w:r>
        <w:rPr>
          <w:w w:val="105"/>
        </w:rPr>
        <w:t>alcançar</w:t>
      </w:r>
      <w:r>
        <w:rPr>
          <w:spacing w:val="-1"/>
          <w:w w:val="105"/>
        </w:rPr>
        <w:t xml:space="preserve"> </w:t>
      </w:r>
      <w:r>
        <w:rPr>
          <w:w w:val="105"/>
        </w:rPr>
        <w:t>os</w:t>
      </w:r>
      <w:r>
        <w:rPr>
          <w:spacing w:val="-1"/>
          <w:w w:val="105"/>
        </w:rPr>
        <w:t xml:space="preserve"> </w:t>
      </w:r>
      <w:r>
        <w:rPr>
          <w:w w:val="105"/>
        </w:rPr>
        <w:t>melhores</w:t>
      </w:r>
      <w:r>
        <w:rPr>
          <w:spacing w:val="-1"/>
          <w:w w:val="105"/>
        </w:rPr>
        <w:t xml:space="preserve"> </w:t>
      </w:r>
      <w:r>
        <w:rPr>
          <w:w w:val="105"/>
        </w:rPr>
        <w:t>resultados</w:t>
      </w:r>
      <w:r>
        <w:rPr>
          <w:spacing w:val="-1"/>
          <w:w w:val="105"/>
        </w:rPr>
        <w:t xml:space="preserve"> </w:t>
      </w:r>
      <w:r>
        <w:rPr>
          <w:w w:val="105"/>
        </w:rPr>
        <w:t>para</w:t>
      </w:r>
      <w:r>
        <w:rPr>
          <w:spacing w:val="-1"/>
          <w:w w:val="105"/>
        </w:rPr>
        <w:t xml:space="preserve"> </w:t>
      </w:r>
      <w:r>
        <w:rPr>
          <w:w w:val="105"/>
        </w:rPr>
        <w:t>a</w:t>
      </w:r>
      <w:r>
        <w:rPr>
          <w:spacing w:val="-10"/>
          <w:w w:val="105"/>
        </w:rPr>
        <w:t xml:space="preserve"> </w:t>
      </w:r>
      <w:r>
        <w:rPr>
          <w:w w:val="105"/>
        </w:rPr>
        <w:t>Administração</w:t>
      </w:r>
      <w:r>
        <w:rPr>
          <w:spacing w:val="-1"/>
          <w:w w:val="105"/>
        </w:rPr>
        <w:t xml:space="preserve"> </w:t>
      </w:r>
      <w:r>
        <w:rPr>
          <w:w w:val="105"/>
        </w:rPr>
        <w:t>(Decreto</w:t>
      </w:r>
      <w:r>
        <w:rPr>
          <w:spacing w:val="-1"/>
          <w:w w:val="105"/>
        </w:rPr>
        <w:t xml:space="preserve"> </w:t>
      </w:r>
      <w:r>
        <w:rPr>
          <w:w w:val="105"/>
        </w:rPr>
        <w:t>nº 11.246, de 2022, art. 22, VI).</w:t>
      </w:r>
    </w:p>
    <w:p w14:paraId="1D022069">
      <w:pPr>
        <w:pStyle w:val="8"/>
        <w:numPr>
          <w:ilvl w:val="1"/>
          <w:numId w:val="53"/>
        </w:numPr>
        <w:tabs>
          <w:tab w:val="left" w:pos="612"/>
        </w:tabs>
        <w:spacing w:before="0" w:after="0" w:line="326" w:lineRule="auto"/>
        <w:ind w:left="198" w:right="101" w:firstLine="0"/>
        <w:jc w:val="left"/>
        <w:rPr>
          <w:sz w:val="17"/>
        </w:rPr>
      </w:pPr>
      <w:r>
        <w:rPr>
          <w:w w:val="105"/>
          <w:sz w:val="17"/>
        </w:rPr>
        <w:t>Todas</w:t>
      </w:r>
      <w:r>
        <w:rPr>
          <w:spacing w:val="13"/>
          <w:w w:val="105"/>
          <w:sz w:val="17"/>
        </w:rPr>
        <w:t xml:space="preserve"> </w:t>
      </w:r>
      <w:r>
        <w:rPr>
          <w:w w:val="105"/>
          <w:sz w:val="17"/>
        </w:rPr>
        <w:t>as</w:t>
      </w:r>
      <w:r>
        <w:rPr>
          <w:spacing w:val="13"/>
          <w:w w:val="105"/>
          <w:sz w:val="17"/>
        </w:rPr>
        <w:t xml:space="preserve"> </w:t>
      </w:r>
      <w:r>
        <w:rPr>
          <w:w w:val="105"/>
          <w:sz w:val="17"/>
        </w:rPr>
        <w:t>ocorrências</w:t>
      </w:r>
      <w:r>
        <w:rPr>
          <w:spacing w:val="13"/>
          <w:w w:val="105"/>
          <w:sz w:val="17"/>
        </w:rPr>
        <w:t xml:space="preserve"> </w:t>
      </w:r>
      <w:r>
        <w:rPr>
          <w:w w:val="105"/>
          <w:sz w:val="17"/>
        </w:rPr>
        <w:t>relacionadas</w:t>
      </w:r>
      <w:r>
        <w:rPr>
          <w:spacing w:val="13"/>
          <w:w w:val="105"/>
          <w:sz w:val="17"/>
        </w:rPr>
        <w:t xml:space="preserve"> </w:t>
      </w:r>
      <w:r>
        <w:rPr>
          <w:w w:val="105"/>
          <w:sz w:val="17"/>
        </w:rPr>
        <w:t>à</w:t>
      </w:r>
      <w:r>
        <w:rPr>
          <w:spacing w:val="13"/>
          <w:w w:val="105"/>
          <w:sz w:val="17"/>
        </w:rPr>
        <w:t xml:space="preserve"> </w:t>
      </w:r>
      <w:r>
        <w:rPr>
          <w:w w:val="105"/>
          <w:sz w:val="17"/>
        </w:rPr>
        <w:t>execução</w:t>
      </w:r>
      <w:r>
        <w:rPr>
          <w:spacing w:val="13"/>
          <w:w w:val="105"/>
          <w:sz w:val="17"/>
        </w:rPr>
        <w:t xml:space="preserve"> </w:t>
      </w:r>
      <w:r>
        <w:rPr>
          <w:w w:val="105"/>
          <w:sz w:val="17"/>
        </w:rPr>
        <w:t>do</w:t>
      </w:r>
      <w:r>
        <w:rPr>
          <w:spacing w:val="13"/>
          <w:w w:val="105"/>
          <w:sz w:val="17"/>
        </w:rPr>
        <w:t xml:space="preserve"> </w:t>
      </w:r>
      <w:r>
        <w:rPr>
          <w:w w:val="105"/>
          <w:sz w:val="17"/>
        </w:rPr>
        <w:t>contrato</w:t>
      </w:r>
      <w:r>
        <w:rPr>
          <w:spacing w:val="13"/>
          <w:w w:val="105"/>
          <w:sz w:val="17"/>
        </w:rPr>
        <w:t xml:space="preserve"> </w:t>
      </w:r>
      <w:r>
        <w:rPr>
          <w:w w:val="105"/>
          <w:sz w:val="17"/>
        </w:rPr>
        <w:t>serão</w:t>
      </w:r>
      <w:r>
        <w:rPr>
          <w:spacing w:val="13"/>
          <w:w w:val="105"/>
          <w:sz w:val="17"/>
        </w:rPr>
        <w:t xml:space="preserve"> </w:t>
      </w:r>
      <w:r>
        <w:rPr>
          <w:w w:val="105"/>
          <w:sz w:val="17"/>
        </w:rPr>
        <w:t>registradas</w:t>
      </w:r>
      <w:r>
        <w:rPr>
          <w:spacing w:val="13"/>
          <w:w w:val="105"/>
          <w:sz w:val="17"/>
        </w:rPr>
        <w:t xml:space="preserve"> </w:t>
      </w:r>
      <w:r>
        <w:rPr>
          <w:w w:val="105"/>
          <w:sz w:val="17"/>
        </w:rPr>
        <w:t>pelo</w:t>
      </w:r>
      <w:r>
        <w:rPr>
          <w:spacing w:val="13"/>
          <w:w w:val="105"/>
          <w:sz w:val="17"/>
        </w:rPr>
        <w:t xml:space="preserve"> </w:t>
      </w:r>
      <w:r>
        <w:rPr>
          <w:w w:val="105"/>
          <w:sz w:val="17"/>
        </w:rPr>
        <w:t>fiscal</w:t>
      </w:r>
      <w:r>
        <w:rPr>
          <w:spacing w:val="13"/>
          <w:w w:val="105"/>
          <w:sz w:val="17"/>
        </w:rPr>
        <w:t xml:space="preserve"> </w:t>
      </w:r>
      <w:r>
        <w:rPr>
          <w:w w:val="105"/>
          <w:sz w:val="17"/>
        </w:rPr>
        <w:t>técnico</w:t>
      </w:r>
      <w:r>
        <w:rPr>
          <w:spacing w:val="13"/>
          <w:w w:val="105"/>
          <w:sz w:val="17"/>
        </w:rPr>
        <w:t xml:space="preserve"> </w:t>
      </w:r>
      <w:r>
        <w:rPr>
          <w:w w:val="105"/>
          <w:sz w:val="17"/>
        </w:rPr>
        <w:t>no</w:t>
      </w:r>
      <w:r>
        <w:rPr>
          <w:spacing w:val="13"/>
          <w:w w:val="105"/>
          <w:sz w:val="17"/>
        </w:rPr>
        <w:t xml:space="preserve"> </w:t>
      </w:r>
      <w:r>
        <w:rPr>
          <w:w w:val="105"/>
          <w:sz w:val="17"/>
        </w:rPr>
        <w:t>histórico</w:t>
      </w:r>
      <w:r>
        <w:rPr>
          <w:spacing w:val="13"/>
          <w:w w:val="105"/>
          <w:sz w:val="17"/>
        </w:rPr>
        <w:t xml:space="preserve"> </w:t>
      </w:r>
      <w:r>
        <w:rPr>
          <w:w w:val="105"/>
          <w:sz w:val="17"/>
        </w:rPr>
        <w:t>de</w:t>
      </w:r>
      <w:r>
        <w:rPr>
          <w:spacing w:val="13"/>
          <w:w w:val="105"/>
          <w:sz w:val="17"/>
        </w:rPr>
        <w:t xml:space="preserve"> </w:t>
      </w:r>
      <w:r>
        <w:rPr>
          <w:w w:val="105"/>
          <w:sz w:val="17"/>
        </w:rPr>
        <w:t>gerenciamento</w:t>
      </w:r>
      <w:r>
        <w:rPr>
          <w:spacing w:val="13"/>
          <w:w w:val="105"/>
          <w:sz w:val="17"/>
        </w:rPr>
        <w:t xml:space="preserve"> </w:t>
      </w:r>
      <w:r>
        <w:rPr>
          <w:w w:val="105"/>
          <w:sz w:val="17"/>
        </w:rPr>
        <w:t>do</w:t>
      </w:r>
      <w:r>
        <w:rPr>
          <w:spacing w:val="13"/>
          <w:w w:val="105"/>
          <w:sz w:val="17"/>
        </w:rPr>
        <w:t xml:space="preserve"> </w:t>
      </w:r>
      <w:r>
        <w:rPr>
          <w:w w:val="105"/>
          <w:sz w:val="17"/>
        </w:rPr>
        <w:t>contrato,</w:t>
      </w:r>
      <w:r>
        <w:rPr>
          <w:spacing w:val="13"/>
          <w:w w:val="105"/>
          <w:sz w:val="17"/>
        </w:rPr>
        <w:t xml:space="preserve"> </w:t>
      </w:r>
      <w:r>
        <w:rPr>
          <w:w w:val="105"/>
          <w:sz w:val="17"/>
        </w:rPr>
        <w:t>com</w:t>
      </w:r>
      <w:r>
        <w:rPr>
          <w:spacing w:val="13"/>
          <w:w w:val="105"/>
          <w:sz w:val="17"/>
        </w:rPr>
        <w:t xml:space="preserve"> </w:t>
      </w:r>
      <w:r>
        <w:rPr>
          <w:w w:val="105"/>
          <w:sz w:val="17"/>
        </w:rPr>
        <w:t>informações</w:t>
      </w:r>
      <w:r>
        <w:rPr>
          <w:spacing w:val="13"/>
          <w:w w:val="105"/>
          <w:sz w:val="17"/>
        </w:rPr>
        <w:t xml:space="preserve"> </w:t>
      </w:r>
      <w:r>
        <w:rPr>
          <w:w w:val="105"/>
          <w:sz w:val="17"/>
        </w:rPr>
        <w:t>necessárias</w:t>
      </w:r>
      <w:r>
        <w:rPr>
          <w:spacing w:val="13"/>
          <w:w w:val="105"/>
          <w:sz w:val="17"/>
        </w:rPr>
        <w:t xml:space="preserve"> </w:t>
      </w:r>
      <w:r>
        <w:rPr>
          <w:w w:val="105"/>
          <w:sz w:val="17"/>
        </w:rPr>
        <w:t>para</w:t>
      </w:r>
      <w:r>
        <w:rPr>
          <w:spacing w:val="13"/>
          <w:w w:val="105"/>
          <w:sz w:val="17"/>
        </w:rPr>
        <w:t xml:space="preserve"> </w:t>
      </w:r>
      <w:r>
        <w:rPr>
          <w:w w:val="105"/>
          <w:sz w:val="17"/>
        </w:rPr>
        <w:t>corrigir</w:t>
      </w:r>
      <w:r>
        <w:rPr>
          <w:spacing w:val="13"/>
          <w:w w:val="105"/>
          <w:sz w:val="17"/>
        </w:rPr>
        <w:t xml:space="preserve"> </w:t>
      </w:r>
      <w:r>
        <w:rPr>
          <w:w w:val="105"/>
          <w:sz w:val="17"/>
        </w:rPr>
        <w:t>as</w:t>
      </w:r>
      <w:r>
        <w:rPr>
          <w:spacing w:val="13"/>
          <w:w w:val="105"/>
          <w:sz w:val="17"/>
        </w:rPr>
        <w:t xml:space="preserve"> </w:t>
      </w:r>
      <w:r>
        <w:rPr>
          <w:w w:val="105"/>
          <w:sz w:val="17"/>
        </w:rPr>
        <w:t>falhas</w:t>
      </w:r>
      <w:r>
        <w:rPr>
          <w:spacing w:val="13"/>
          <w:w w:val="105"/>
          <w:sz w:val="17"/>
        </w:rPr>
        <w:t xml:space="preserve"> </w:t>
      </w:r>
      <w:r>
        <w:rPr>
          <w:w w:val="105"/>
          <w:sz w:val="17"/>
        </w:rPr>
        <w:t>ou defeitos observados (Lei nº 14.133, de 2021, art. 117, §1º, e Decreto nº 11.246, de 2022, art. 22, II).</w:t>
      </w:r>
    </w:p>
    <w:p w14:paraId="24845DA4">
      <w:pPr>
        <w:pStyle w:val="8"/>
        <w:numPr>
          <w:ilvl w:val="1"/>
          <w:numId w:val="53"/>
        </w:numPr>
        <w:tabs>
          <w:tab w:val="left" w:pos="602"/>
        </w:tabs>
        <w:spacing w:before="0" w:after="0" w:line="326" w:lineRule="auto"/>
        <w:ind w:left="198" w:right="101" w:firstLine="0"/>
        <w:jc w:val="left"/>
        <w:rPr>
          <w:sz w:val="17"/>
        </w:rPr>
      </w:pPr>
      <w:r>
        <w:rPr>
          <w:w w:val="105"/>
          <w:sz w:val="17"/>
        </w:rPr>
        <w:t>Se identificada qualquer inexatidão ou irregularidade, o fiscal técnico emitirá notificações para corrigir a execução do contrato, estabelecendo prazo para a correção (Decreto nº 11.246, de 2022, art. 22, III).</w:t>
      </w:r>
    </w:p>
    <w:p w14:paraId="0FD2FA5E">
      <w:pPr>
        <w:pStyle w:val="8"/>
        <w:numPr>
          <w:ilvl w:val="1"/>
          <w:numId w:val="53"/>
        </w:numPr>
        <w:tabs>
          <w:tab w:val="left" w:pos="594"/>
        </w:tabs>
        <w:spacing w:before="0" w:after="0" w:line="194" w:lineRule="exact"/>
        <w:ind w:left="594" w:right="0" w:hanging="396"/>
        <w:jc w:val="left"/>
        <w:rPr>
          <w:sz w:val="17"/>
        </w:rPr>
      </w:pPr>
      <w:r>
        <w:rPr>
          <w:w w:val="105"/>
          <w:sz w:val="17"/>
        </w:rPr>
        <w:t>Caso</w:t>
      </w:r>
      <w:r>
        <w:rPr>
          <w:spacing w:val="-10"/>
          <w:w w:val="105"/>
          <w:sz w:val="17"/>
        </w:rPr>
        <w:t xml:space="preserve"> </w:t>
      </w:r>
      <w:r>
        <w:rPr>
          <w:w w:val="105"/>
          <w:sz w:val="17"/>
        </w:rPr>
        <w:t>uma</w:t>
      </w:r>
      <w:r>
        <w:rPr>
          <w:spacing w:val="-9"/>
          <w:w w:val="105"/>
          <w:sz w:val="17"/>
        </w:rPr>
        <w:t xml:space="preserve"> </w:t>
      </w:r>
      <w:r>
        <w:rPr>
          <w:w w:val="105"/>
          <w:sz w:val="17"/>
        </w:rPr>
        <w:t>situação</w:t>
      </w:r>
      <w:r>
        <w:rPr>
          <w:spacing w:val="-9"/>
          <w:w w:val="105"/>
          <w:sz w:val="17"/>
        </w:rPr>
        <w:t xml:space="preserve"> </w:t>
      </w:r>
      <w:r>
        <w:rPr>
          <w:w w:val="105"/>
          <w:sz w:val="17"/>
        </w:rPr>
        <w:t>ultrapasse</w:t>
      </w:r>
      <w:r>
        <w:rPr>
          <w:spacing w:val="-9"/>
          <w:w w:val="105"/>
          <w:sz w:val="17"/>
        </w:rPr>
        <w:t xml:space="preserve"> </w:t>
      </w:r>
      <w:r>
        <w:rPr>
          <w:w w:val="105"/>
          <w:sz w:val="17"/>
        </w:rPr>
        <w:t>sua</w:t>
      </w:r>
      <w:r>
        <w:rPr>
          <w:spacing w:val="-9"/>
          <w:w w:val="105"/>
          <w:sz w:val="17"/>
        </w:rPr>
        <w:t xml:space="preserve"> </w:t>
      </w:r>
      <w:r>
        <w:rPr>
          <w:w w:val="105"/>
          <w:sz w:val="17"/>
        </w:rPr>
        <w:t>competência,</w:t>
      </w:r>
      <w:r>
        <w:rPr>
          <w:spacing w:val="-10"/>
          <w:w w:val="105"/>
          <w:sz w:val="17"/>
        </w:rPr>
        <w:t xml:space="preserve"> </w:t>
      </w:r>
      <w:r>
        <w:rPr>
          <w:w w:val="105"/>
          <w:sz w:val="17"/>
        </w:rPr>
        <w:t>o</w:t>
      </w:r>
      <w:r>
        <w:rPr>
          <w:spacing w:val="-9"/>
          <w:w w:val="105"/>
          <w:sz w:val="17"/>
        </w:rPr>
        <w:t xml:space="preserve"> </w:t>
      </w:r>
      <w:r>
        <w:rPr>
          <w:w w:val="105"/>
          <w:sz w:val="17"/>
        </w:rPr>
        <w:t>fiscal</w:t>
      </w:r>
      <w:r>
        <w:rPr>
          <w:spacing w:val="-9"/>
          <w:w w:val="105"/>
          <w:sz w:val="17"/>
        </w:rPr>
        <w:t xml:space="preserve"> </w:t>
      </w:r>
      <w:r>
        <w:rPr>
          <w:w w:val="105"/>
          <w:sz w:val="17"/>
        </w:rPr>
        <w:t>técnico</w:t>
      </w:r>
      <w:r>
        <w:rPr>
          <w:spacing w:val="-9"/>
          <w:w w:val="105"/>
          <w:sz w:val="17"/>
        </w:rPr>
        <w:t xml:space="preserve"> </w:t>
      </w:r>
      <w:r>
        <w:rPr>
          <w:w w:val="105"/>
          <w:sz w:val="17"/>
        </w:rPr>
        <w:t>informará</w:t>
      </w:r>
      <w:r>
        <w:rPr>
          <w:spacing w:val="-9"/>
          <w:w w:val="105"/>
          <w:sz w:val="17"/>
        </w:rPr>
        <w:t xml:space="preserve"> </w:t>
      </w:r>
      <w:r>
        <w:rPr>
          <w:w w:val="105"/>
          <w:sz w:val="17"/>
        </w:rPr>
        <w:t>ao</w:t>
      </w:r>
      <w:r>
        <w:rPr>
          <w:spacing w:val="-10"/>
          <w:w w:val="105"/>
          <w:sz w:val="17"/>
        </w:rPr>
        <w:t xml:space="preserve"> </w:t>
      </w:r>
      <w:r>
        <w:rPr>
          <w:w w:val="105"/>
          <w:sz w:val="17"/>
        </w:rPr>
        <w:t>gestor</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para</w:t>
      </w:r>
      <w:r>
        <w:rPr>
          <w:spacing w:val="-9"/>
          <w:w w:val="105"/>
          <w:sz w:val="17"/>
        </w:rPr>
        <w:t xml:space="preserve"> </w:t>
      </w:r>
      <w:r>
        <w:rPr>
          <w:w w:val="105"/>
          <w:sz w:val="17"/>
        </w:rPr>
        <w:t>que</w:t>
      </w:r>
      <w:r>
        <w:rPr>
          <w:spacing w:val="-9"/>
          <w:w w:val="105"/>
          <w:sz w:val="17"/>
        </w:rPr>
        <w:t xml:space="preserve"> </w:t>
      </w:r>
      <w:r>
        <w:rPr>
          <w:w w:val="105"/>
          <w:sz w:val="17"/>
        </w:rPr>
        <w:t>adote</w:t>
      </w:r>
      <w:r>
        <w:rPr>
          <w:spacing w:val="-10"/>
          <w:w w:val="105"/>
          <w:sz w:val="17"/>
        </w:rPr>
        <w:t xml:space="preserve"> </w:t>
      </w:r>
      <w:r>
        <w:rPr>
          <w:w w:val="105"/>
          <w:sz w:val="17"/>
        </w:rPr>
        <w:t>as</w:t>
      </w:r>
      <w:r>
        <w:rPr>
          <w:spacing w:val="-9"/>
          <w:w w:val="105"/>
          <w:sz w:val="17"/>
        </w:rPr>
        <w:t xml:space="preserve"> </w:t>
      </w:r>
      <w:r>
        <w:rPr>
          <w:w w:val="105"/>
          <w:sz w:val="17"/>
        </w:rPr>
        <w:t>medidas</w:t>
      </w:r>
      <w:r>
        <w:rPr>
          <w:spacing w:val="-9"/>
          <w:w w:val="105"/>
          <w:sz w:val="17"/>
        </w:rPr>
        <w:t xml:space="preserve"> </w:t>
      </w:r>
      <w:r>
        <w:rPr>
          <w:w w:val="105"/>
          <w:sz w:val="17"/>
        </w:rPr>
        <w:t>necessárias</w:t>
      </w:r>
      <w:r>
        <w:rPr>
          <w:spacing w:val="-9"/>
          <w:w w:val="105"/>
          <w:sz w:val="17"/>
        </w:rPr>
        <w:t xml:space="preserve"> </w:t>
      </w:r>
      <w:r>
        <w:rPr>
          <w:w w:val="105"/>
          <w:sz w:val="17"/>
        </w:rPr>
        <w:t>e</w:t>
      </w:r>
      <w:r>
        <w:rPr>
          <w:spacing w:val="-9"/>
          <w:w w:val="105"/>
          <w:sz w:val="17"/>
        </w:rPr>
        <w:t xml:space="preserve"> </w:t>
      </w:r>
      <w:r>
        <w:rPr>
          <w:w w:val="105"/>
          <w:sz w:val="17"/>
        </w:rPr>
        <w:t>saneadoras</w:t>
      </w:r>
      <w:r>
        <w:rPr>
          <w:spacing w:val="-10"/>
          <w:w w:val="105"/>
          <w:sz w:val="17"/>
        </w:rPr>
        <w:t xml:space="preserve"> </w:t>
      </w: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11.246,</w:t>
      </w:r>
      <w:r>
        <w:rPr>
          <w:spacing w:val="-9"/>
          <w:w w:val="105"/>
          <w:sz w:val="17"/>
        </w:rPr>
        <w:t xml:space="preserve"> </w:t>
      </w:r>
      <w:r>
        <w:rPr>
          <w:w w:val="105"/>
          <w:sz w:val="17"/>
        </w:rPr>
        <w:t>de</w:t>
      </w:r>
      <w:r>
        <w:rPr>
          <w:spacing w:val="-9"/>
          <w:w w:val="105"/>
          <w:sz w:val="17"/>
        </w:rPr>
        <w:t xml:space="preserve"> </w:t>
      </w:r>
      <w:r>
        <w:rPr>
          <w:w w:val="105"/>
          <w:sz w:val="17"/>
        </w:rPr>
        <w:t>2022,</w:t>
      </w:r>
      <w:r>
        <w:rPr>
          <w:spacing w:val="-9"/>
          <w:w w:val="105"/>
          <w:sz w:val="17"/>
        </w:rPr>
        <w:t xml:space="preserve"> </w:t>
      </w:r>
      <w:r>
        <w:rPr>
          <w:w w:val="105"/>
          <w:sz w:val="17"/>
        </w:rPr>
        <w:t>art.</w:t>
      </w:r>
      <w:r>
        <w:rPr>
          <w:spacing w:val="-10"/>
          <w:w w:val="105"/>
          <w:sz w:val="17"/>
        </w:rPr>
        <w:t xml:space="preserve"> </w:t>
      </w:r>
      <w:r>
        <w:rPr>
          <w:w w:val="105"/>
          <w:sz w:val="17"/>
        </w:rPr>
        <w:t>22,</w:t>
      </w:r>
      <w:r>
        <w:rPr>
          <w:spacing w:val="-9"/>
          <w:w w:val="105"/>
          <w:sz w:val="17"/>
        </w:rPr>
        <w:t xml:space="preserve"> </w:t>
      </w:r>
      <w:r>
        <w:rPr>
          <w:spacing w:val="-4"/>
          <w:w w:val="105"/>
          <w:sz w:val="17"/>
        </w:rPr>
        <w:t>IV).</w:t>
      </w:r>
    </w:p>
    <w:p w14:paraId="1A1003C7">
      <w:pPr>
        <w:pStyle w:val="8"/>
        <w:numPr>
          <w:ilvl w:val="1"/>
          <w:numId w:val="53"/>
        </w:numPr>
        <w:tabs>
          <w:tab w:val="left" w:pos="594"/>
        </w:tabs>
        <w:spacing w:before="66" w:after="0" w:line="240" w:lineRule="auto"/>
        <w:ind w:left="594" w:right="0" w:hanging="396"/>
        <w:jc w:val="left"/>
        <w:rPr>
          <w:sz w:val="17"/>
        </w:rPr>
      </w:pPr>
      <w:r>
        <w:rPr>
          <w:w w:val="105"/>
          <w:sz w:val="17"/>
        </w:rPr>
        <w:t>O</w:t>
      </w:r>
      <w:r>
        <w:rPr>
          <w:spacing w:val="-12"/>
          <w:w w:val="105"/>
          <w:sz w:val="17"/>
        </w:rPr>
        <w:t xml:space="preserve"> </w:t>
      </w:r>
      <w:r>
        <w:rPr>
          <w:w w:val="105"/>
          <w:sz w:val="17"/>
        </w:rPr>
        <w:t>fiscal</w:t>
      </w:r>
      <w:r>
        <w:rPr>
          <w:spacing w:val="-9"/>
          <w:w w:val="105"/>
          <w:sz w:val="17"/>
        </w:rPr>
        <w:t xml:space="preserve"> </w:t>
      </w:r>
      <w:r>
        <w:rPr>
          <w:w w:val="105"/>
          <w:sz w:val="17"/>
        </w:rPr>
        <w:t>técnico</w:t>
      </w:r>
      <w:r>
        <w:rPr>
          <w:spacing w:val="-10"/>
          <w:w w:val="105"/>
          <w:sz w:val="17"/>
        </w:rPr>
        <w:t xml:space="preserve"> </w:t>
      </w:r>
      <w:r>
        <w:rPr>
          <w:w w:val="105"/>
          <w:sz w:val="17"/>
        </w:rPr>
        <w:t>comunicará</w:t>
      </w:r>
      <w:r>
        <w:rPr>
          <w:spacing w:val="-10"/>
          <w:w w:val="105"/>
          <w:sz w:val="17"/>
        </w:rPr>
        <w:t xml:space="preserve"> </w:t>
      </w:r>
      <w:r>
        <w:rPr>
          <w:w w:val="105"/>
          <w:sz w:val="17"/>
        </w:rPr>
        <w:t>imediatamente</w:t>
      </w:r>
      <w:r>
        <w:rPr>
          <w:spacing w:val="-10"/>
          <w:w w:val="105"/>
          <w:sz w:val="17"/>
        </w:rPr>
        <w:t xml:space="preserve"> </w:t>
      </w:r>
      <w:r>
        <w:rPr>
          <w:w w:val="105"/>
          <w:sz w:val="17"/>
        </w:rPr>
        <w:t>ao</w:t>
      </w:r>
      <w:r>
        <w:rPr>
          <w:spacing w:val="-10"/>
          <w:w w:val="105"/>
          <w:sz w:val="17"/>
        </w:rPr>
        <w:t xml:space="preserve"> </w:t>
      </w:r>
      <w:r>
        <w:rPr>
          <w:w w:val="105"/>
          <w:sz w:val="17"/>
        </w:rPr>
        <w:t>gestor</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qualquer</w:t>
      </w:r>
      <w:r>
        <w:rPr>
          <w:spacing w:val="-10"/>
          <w:w w:val="105"/>
          <w:sz w:val="17"/>
        </w:rPr>
        <w:t xml:space="preserve"> </w:t>
      </w:r>
      <w:r>
        <w:rPr>
          <w:w w:val="105"/>
          <w:sz w:val="17"/>
        </w:rPr>
        <w:t>ocorrência</w:t>
      </w:r>
      <w:r>
        <w:rPr>
          <w:spacing w:val="-10"/>
          <w:w w:val="105"/>
          <w:sz w:val="17"/>
        </w:rPr>
        <w:t xml:space="preserve"> </w:t>
      </w:r>
      <w:r>
        <w:rPr>
          <w:w w:val="105"/>
          <w:sz w:val="17"/>
        </w:rPr>
        <w:t>que</w:t>
      </w:r>
      <w:r>
        <w:rPr>
          <w:spacing w:val="-10"/>
          <w:w w:val="105"/>
          <w:sz w:val="17"/>
        </w:rPr>
        <w:t xml:space="preserve"> </w:t>
      </w:r>
      <w:r>
        <w:rPr>
          <w:w w:val="105"/>
          <w:sz w:val="17"/>
        </w:rPr>
        <w:t>possa</w:t>
      </w:r>
      <w:r>
        <w:rPr>
          <w:spacing w:val="-10"/>
          <w:w w:val="105"/>
          <w:sz w:val="17"/>
        </w:rPr>
        <w:t xml:space="preserve"> </w:t>
      </w:r>
      <w:r>
        <w:rPr>
          <w:w w:val="105"/>
          <w:sz w:val="17"/>
        </w:rPr>
        <w:t>inviabilizar</w:t>
      </w:r>
      <w:r>
        <w:rPr>
          <w:spacing w:val="-9"/>
          <w:w w:val="105"/>
          <w:sz w:val="17"/>
        </w:rPr>
        <w:t xml:space="preserve"> </w:t>
      </w:r>
      <w:r>
        <w:rPr>
          <w:w w:val="105"/>
          <w:sz w:val="17"/>
        </w:rPr>
        <w:t>sua</w:t>
      </w:r>
      <w:r>
        <w:rPr>
          <w:spacing w:val="-10"/>
          <w:w w:val="105"/>
          <w:sz w:val="17"/>
        </w:rPr>
        <w:t xml:space="preserve"> </w:t>
      </w:r>
      <w:r>
        <w:rPr>
          <w:w w:val="105"/>
          <w:sz w:val="17"/>
        </w:rPr>
        <w:t>execução</w:t>
      </w:r>
      <w:r>
        <w:rPr>
          <w:spacing w:val="-10"/>
          <w:w w:val="105"/>
          <w:sz w:val="17"/>
        </w:rPr>
        <w:t xml:space="preserve"> </w:t>
      </w:r>
      <w:r>
        <w:rPr>
          <w:w w:val="105"/>
          <w:sz w:val="17"/>
        </w:rPr>
        <w:t>nas</w:t>
      </w:r>
      <w:r>
        <w:rPr>
          <w:spacing w:val="-10"/>
          <w:w w:val="105"/>
          <w:sz w:val="17"/>
        </w:rPr>
        <w:t xml:space="preserve"> </w:t>
      </w:r>
      <w:r>
        <w:rPr>
          <w:w w:val="105"/>
          <w:sz w:val="17"/>
        </w:rPr>
        <w:t>datas</w:t>
      </w:r>
      <w:r>
        <w:rPr>
          <w:spacing w:val="-10"/>
          <w:w w:val="105"/>
          <w:sz w:val="17"/>
        </w:rPr>
        <w:t xml:space="preserve"> </w:t>
      </w:r>
      <w:r>
        <w:rPr>
          <w:w w:val="105"/>
          <w:sz w:val="17"/>
        </w:rPr>
        <w:t>previstas</w:t>
      </w:r>
      <w:r>
        <w:rPr>
          <w:spacing w:val="-10"/>
          <w:w w:val="105"/>
          <w:sz w:val="17"/>
        </w:rPr>
        <w:t xml:space="preserve"> </w:t>
      </w:r>
      <w:r>
        <w:rPr>
          <w:w w:val="105"/>
          <w:sz w:val="17"/>
        </w:rPr>
        <w:t>(Decreto</w:t>
      </w:r>
      <w:r>
        <w:rPr>
          <w:spacing w:val="-10"/>
          <w:w w:val="105"/>
          <w:sz w:val="17"/>
        </w:rPr>
        <w:t xml:space="preserve"> </w:t>
      </w:r>
      <w:r>
        <w:rPr>
          <w:w w:val="105"/>
          <w:sz w:val="17"/>
        </w:rPr>
        <w:t>nº</w:t>
      </w:r>
      <w:r>
        <w:rPr>
          <w:spacing w:val="-10"/>
          <w:w w:val="105"/>
          <w:sz w:val="17"/>
        </w:rPr>
        <w:t xml:space="preserve"> </w:t>
      </w:r>
      <w:r>
        <w:rPr>
          <w:w w:val="105"/>
          <w:sz w:val="17"/>
        </w:rPr>
        <w:t>11.246,</w:t>
      </w:r>
      <w:r>
        <w:rPr>
          <w:spacing w:val="-10"/>
          <w:w w:val="105"/>
          <w:sz w:val="17"/>
        </w:rPr>
        <w:t xml:space="preserve"> </w:t>
      </w:r>
      <w:r>
        <w:rPr>
          <w:w w:val="105"/>
          <w:sz w:val="17"/>
        </w:rPr>
        <w:t>de</w:t>
      </w:r>
      <w:r>
        <w:rPr>
          <w:spacing w:val="-10"/>
          <w:w w:val="105"/>
          <w:sz w:val="17"/>
        </w:rPr>
        <w:t xml:space="preserve"> </w:t>
      </w:r>
      <w:r>
        <w:rPr>
          <w:w w:val="105"/>
          <w:sz w:val="17"/>
        </w:rPr>
        <w:t>2022,</w:t>
      </w:r>
      <w:r>
        <w:rPr>
          <w:spacing w:val="-10"/>
          <w:w w:val="105"/>
          <w:sz w:val="17"/>
        </w:rPr>
        <w:t xml:space="preserve"> </w:t>
      </w:r>
      <w:r>
        <w:rPr>
          <w:w w:val="105"/>
          <w:sz w:val="17"/>
        </w:rPr>
        <w:t>art.</w:t>
      </w:r>
      <w:r>
        <w:rPr>
          <w:spacing w:val="-10"/>
          <w:w w:val="105"/>
          <w:sz w:val="17"/>
        </w:rPr>
        <w:t xml:space="preserve"> </w:t>
      </w:r>
      <w:r>
        <w:rPr>
          <w:w w:val="105"/>
          <w:sz w:val="17"/>
        </w:rPr>
        <w:t>22,</w:t>
      </w:r>
      <w:r>
        <w:rPr>
          <w:spacing w:val="-11"/>
          <w:w w:val="105"/>
          <w:sz w:val="17"/>
        </w:rPr>
        <w:t xml:space="preserve"> </w:t>
      </w:r>
      <w:r>
        <w:rPr>
          <w:spacing w:val="-5"/>
          <w:w w:val="105"/>
          <w:sz w:val="17"/>
        </w:rPr>
        <w:t>V).</w:t>
      </w:r>
    </w:p>
    <w:p w14:paraId="2813945E">
      <w:pPr>
        <w:pStyle w:val="8"/>
        <w:numPr>
          <w:ilvl w:val="1"/>
          <w:numId w:val="53"/>
        </w:numPr>
        <w:tabs>
          <w:tab w:val="left" w:pos="619"/>
        </w:tabs>
        <w:spacing w:before="69" w:after="0" w:line="326" w:lineRule="auto"/>
        <w:ind w:left="198" w:right="101" w:firstLine="0"/>
        <w:jc w:val="left"/>
        <w:rPr>
          <w:sz w:val="17"/>
        </w:rPr>
      </w:pPr>
      <w:r>
        <w:rPr>
          <w:w w:val="105"/>
          <w:sz w:val="17"/>
        </w:rPr>
        <w:t>Ao</w:t>
      </w:r>
      <w:r>
        <w:rPr>
          <w:spacing w:val="27"/>
          <w:w w:val="105"/>
          <w:sz w:val="17"/>
        </w:rPr>
        <w:t xml:space="preserve"> </w:t>
      </w:r>
      <w:r>
        <w:rPr>
          <w:w w:val="105"/>
          <w:sz w:val="17"/>
        </w:rPr>
        <w:t>término</w:t>
      </w:r>
      <w:r>
        <w:rPr>
          <w:spacing w:val="27"/>
          <w:w w:val="105"/>
          <w:sz w:val="17"/>
        </w:rPr>
        <w:t xml:space="preserve"> </w:t>
      </w:r>
      <w:r>
        <w:rPr>
          <w:w w:val="105"/>
          <w:sz w:val="17"/>
        </w:rPr>
        <w:t>do</w:t>
      </w:r>
      <w:r>
        <w:rPr>
          <w:spacing w:val="27"/>
          <w:w w:val="105"/>
          <w:sz w:val="17"/>
        </w:rPr>
        <w:t xml:space="preserve"> </w:t>
      </w:r>
      <w:r>
        <w:rPr>
          <w:w w:val="105"/>
          <w:sz w:val="17"/>
        </w:rPr>
        <w:t>contrato</w:t>
      </w:r>
      <w:r>
        <w:rPr>
          <w:spacing w:val="27"/>
          <w:w w:val="105"/>
          <w:sz w:val="17"/>
        </w:rPr>
        <w:t xml:space="preserve"> </w:t>
      </w:r>
      <w:r>
        <w:rPr>
          <w:w w:val="105"/>
          <w:sz w:val="17"/>
        </w:rPr>
        <w:t>sob</w:t>
      </w:r>
      <w:r>
        <w:rPr>
          <w:spacing w:val="27"/>
          <w:w w:val="105"/>
          <w:sz w:val="17"/>
        </w:rPr>
        <w:t xml:space="preserve"> </w:t>
      </w:r>
      <w:r>
        <w:rPr>
          <w:w w:val="105"/>
          <w:sz w:val="17"/>
        </w:rPr>
        <w:t>sua</w:t>
      </w:r>
      <w:r>
        <w:rPr>
          <w:spacing w:val="27"/>
          <w:w w:val="105"/>
          <w:sz w:val="17"/>
        </w:rPr>
        <w:t xml:space="preserve"> </w:t>
      </w:r>
      <w:r>
        <w:rPr>
          <w:w w:val="105"/>
          <w:sz w:val="17"/>
        </w:rPr>
        <w:t>responsabilidade,</w:t>
      </w:r>
      <w:r>
        <w:rPr>
          <w:spacing w:val="27"/>
          <w:w w:val="105"/>
          <w:sz w:val="17"/>
        </w:rPr>
        <w:t xml:space="preserve"> </w:t>
      </w:r>
      <w:r>
        <w:rPr>
          <w:w w:val="105"/>
          <w:sz w:val="17"/>
        </w:rPr>
        <w:t>o</w:t>
      </w:r>
      <w:r>
        <w:rPr>
          <w:spacing w:val="27"/>
          <w:w w:val="105"/>
          <w:sz w:val="17"/>
        </w:rPr>
        <w:t xml:space="preserve"> </w:t>
      </w:r>
      <w:r>
        <w:rPr>
          <w:w w:val="105"/>
          <w:sz w:val="17"/>
        </w:rPr>
        <w:t>fiscal</w:t>
      </w:r>
      <w:r>
        <w:rPr>
          <w:spacing w:val="27"/>
          <w:w w:val="105"/>
          <w:sz w:val="17"/>
        </w:rPr>
        <w:t xml:space="preserve"> </w:t>
      </w:r>
      <w:r>
        <w:rPr>
          <w:w w:val="105"/>
          <w:sz w:val="17"/>
        </w:rPr>
        <w:t>técnico</w:t>
      </w:r>
      <w:r>
        <w:rPr>
          <w:spacing w:val="27"/>
          <w:w w:val="105"/>
          <w:sz w:val="17"/>
        </w:rPr>
        <w:t xml:space="preserve"> </w:t>
      </w:r>
      <w:r>
        <w:rPr>
          <w:w w:val="105"/>
          <w:sz w:val="17"/>
        </w:rPr>
        <w:t>informará</w:t>
      </w:r>
      <w:r>
        <w:rPr>
          <w:spacing w:val="27"/>
          <w:w w:val="105"/>
          <w:sz w:val="17"/>
        </w:rPr>
        <w:t xml:space="preserve"> </w:t>
      </w:r>
      <w:r>
        <w:rPr>
          <w:w w:val="105"/>
          <w:sz w:val="17"/>
        </w:rPr>
        <w:t>ao</w:t>
      </w:r>
      <w:r>
        <w:rPr>
          <w:spacing w:val="27"/>
          <w:w w:val="105"/>
          <w:sz w:val="17"/>
        </w:rPr>
        <w:t xml:space="preserve"> </w:t>
      </w:r>
      <w:r>
        <w:rPr>
          <w:w w:val="105"/>
          <w:sz w:val="17"/>
        </w:rPr>
        <w:t>gestor</w:t>
      </w:r>
      <w:r>
        <w:rPr>
          <w:spacing w:val="27"/>
          <w:w w:val="105"/>
          <w:sz w:val="17"/>
        </w:rPr>
        <w:t xml:space="preserve"> </w:t>
      </w:r>
      <w:r>
        <w:rPr>
          <w:w w:val="105"/>
          <w:sz w:val="17"/>
        </w:rPr>
        <w:t>do</w:t>
      </w:r>
      <w:r>
        <w:rPr>
          <w:spacing w:val="27"/>
          <w:w w:val="105"/>
          <w:sz w:val="17"/>
        </w:rPr>
        <w:t xml:space="preserve"> </w:t>
      </w:r>
      <w:r>
        <w:rPr>
          <w:w w:val="105"/>
          <w:sz w:val="17"/>
        </w:rPr>
        <w:t>contrato</w:t>
      </w:r>
      <w:r>
        <w:rPr>
          <w:spacing w:val="27"/>
          <w:w w:val="105"/>
          <w:sz w:val="17"/>
        </w:rPr>
        <w:t xml:space="preserve"> </w:t>
      </w:r>
      <w:r>
        <w:rPr>
          <w:w w:val="105"/>
          <w:sz w:val="17"/>
        </w:rPr>
        <w:t>para</w:t>
      </w:r>
      <w:r>
        <w:rPr>
          <w:spacing w:val="27"/>
          <w:w w:val="105"/>
          <w:sz w:val="17"/>
        </w:rPr>
        <w:t xml:space="preserve"> </w:t>
      </w:r>
      <w:r>
        <w:rPr>
          <w:w w:val="105"/>
          <w:sz w:val="17"/>
        </w:rPr>
        <w:t>que</w:t>
      </w:r>
      <w:r>
        <w:rPr>
          <w:spacing w:val="27"/>
          <w:w w:val="105"/>
          <w:sz w:val="17"/>
        </w:rPr>
        <w:t xml:space="preserve"> </w:t>
      </w:r>
      <w:r>
        <w:rPr>
          <w:w w:val="105"/>
          <w:sz w:val="17"/>
        </w:rPr>
        <w:t>sejam</w:t>
      </w:r>
      <w:r>
        <w:rPr>
          <w:spacing w:val="27"/>
          <w:w w:val="105"/>
          <w:sz w:val="17"/>
        </w:rPr>
        <w:t xml:space="preserve"> </w:t>
      </w:r>
      <w:r>
        <w:rPr>
          <w:w w:val="105"/>
          <w:sz w:val="17"/>
        </w:rPr>
        <w:t>tomadas</w:t>
      </w:r>
      <w:r>
        <w:rPr>
          <w:spacing w:val="27"/>
          <w:w w:val="105"/>
          <w:sz w:val="17"/>
        </w:rPr>
        <w:t xml:space="preserve"> </w:t>
      </w:r>
      <w:r>
        <w:rPr>
          <w:w w:val="105"/>
          <w:sz w:val="17"/>
        </w:rPr>
        <w:t>providências</w:t>
      </w:r>
      <w:r>
        <w:rPr>
          <w:spacing w:val="27"/>
          <w:w w:val="105"/>
          <w:sz w:val="17"/>
        </w:rPr>
        <w:t xml:space="preserve"> </w:t>
      </w:r>
      <w:r>
        <w:rPr>
          <w:w w:val="105"/>
          <w:sz w:val="17"/>
        </w:rPr>
        <w:t>de</w:t>
      </w:r>
      <w:r>
        <w:rPr>
          <w:spacing w:val="27"/>
          <w:w w:val="105"/>
          <w:sz w:val="17"/>
        </w:rPr>
        <w:t xml:space="preserve"> </w:t>
      </w:r>
      <w:r>
        <w:rPr>
          <w:w w:val="105"/>
          <w:sz w:val="17"/>
        </w:rPr>
        <w:t>renovação</w:t>
      </w:r>
      <w:r>
        <w:rPr>
          <w:spacing w:val="27"/>
          <w:w w:val="105"/>
          <w:sz w:val="17"/>
        </w:rPr>
        <w:t xml:space="preserve"> </w:t>
      </w:r>
      <w:r>
        <w:rPr>
          <w:w w:val="105"/>
          <w:sz w:val="17"/>
        </w:rPr>
        <w:t>ou</w:t>
      </w:r>
      <w:r>
        <w:rPr>
          <w:spacing w:val="27"/>
          <w:w w:val="105"/>
          <w:sz w:val="17"/>
        </w:rPr>
        <w:t xml:space="preserve"> </w:t>
      </w:r>
      <w:r>
        <w:rPr>
          <w:w w:val="105"/>
          <w:sz w:val="17"/>
        </w:rPr>
        <w:t>prorrogação</w:t>
      </w:r>
      <w:r>
        <w:rPr>
          <w:spacing w:val="27"/>
          <w:w w:val="105"/>
          <w:sz w:val="17"/>
        </w:rPr>
        <w:t xml:space="preserve"> </w:t>
      </w:r>
      <w:r>
        <w:rPr>
          <w:w w:val="105"/>
          <w:sz w:val="17"/>
        </w:rPr>
        <w:t>contratual,</w:t>
      </w:r>
      <w:r>
        <w:rPr>
          <w:spacing w:val="27"/>
          <w:w w:val="105"/>
          <w:sz w:val="17"/>
        </w:rPr>
        <w:t xml:space="preserve"> </w:t>
      </w:r>
      <w:r>
        <w:rPr>
          <w:w w:val="105"/>
          <w:sz w:val="17"/>
        </w:rPr>
        <w:t>garantindo tempestividade (Decreto nº 11.246, de 2022, art. 22, VII).</w:t>
      </w:r>
    </w:p>
    <w:p w14:paraId="36A2F2E5">
      <w:pPr>
        <w:pStyle w:val="8"/>
        <w:numPr>
          <w:ilvl w:val="1"/>
          <w:numId w:val="53"/>
        </w:numPr>
        <w:tabs>
          <w:tab w:val="left" w:pos="594"/>
        </w:tabs>
        <w:spacing w:before="0" w:after="0" w:line="194" w:lineRule="exact"/>
        <w:ind w:left="594" w:right="0" w:hanging="396"/>
        <w:jc w:val="left"/>
        <w:rPr>
          <w:b/>
          <w:sz w:val="17"/>
        </w:rPr>
      </w:pPr>
      <w:r>
        <w:rPr>
          <w:b/>
          <w:sz w:val="17"/>
        </w:rPr>
        <w:t>Fiscalização</w:t>
      </w:r>
      <w:r>
        <w:rPr>
          <w:b/>
          <w:spacing w:val="17"/>
          <w:sz w:val="17"/>
        </w:rPr>
        <w:t xml:space="preserve"> </w:t>
      </w:r>
      <w:r>
        <w:rPr>
          <w:b/>
          <w:spacing w:val="-2"/>
          <w:sz w:val="17"/>
        </w:rPr>
        <w:t>Administrativa</w:t>
      </w:r>
    </w:p>
    <w:p w14:paraId="714608AE">
      <w:pPr>
        <w:pStyle w:val="8"/>
        <w:numPr>
          <w:ilvl w:val="0"/>
          <w:numId w:val="54"/>
        </w:numPr>
        <w:tabs>
          <w:tab w:val="left" w:pos="198"/>
          <w:tab w:val="left" w:pos="358"/>
        </w:tabs>
        <w:spacing w:before="70" w:after="0" w:line="326" w:lineRule="auto"/>
        <w:ind w:left="198" w:right="101" w:hanging="57"/>
        <w:jc w:val="left"/>
        <w:rPr>
          <w:sz w:val="17"/>
        </w:rPr>
      </w:pPr>
      <w:r>
        <w:rPr>
          <w:w w:val="105"/>
          <w:sz w:val="17"/>
        </w:rPr>
        <w:t>O</w:t>
      </w:r>
      <w:r>
        <w:rPr>
          <w:spacing w:val="-5"/>
          <w:w w:val="105"/>
          <w:sz w:val="17"/>
        </w:rPr>
        <w:t xml:space="preserve"> </w:t>
      </w:r>
      <w:r>
        <w:rPr>
          <w:w w:val="105"/>
          <w:sz w:val="17"/>
        </w:rPr>
        <w:t>fiscal</w:t>
      </w:r>
      <w:r>
        <w:rPr>
          <w:spacing w:val="-5"/>
          <w:w w:val="105"/>
          <w:sz w:val="17"/>
        </w:rPr>
        <w:t xml:space="preserve"> </w:t>
      </w:r>
      <w:r>
        <w:rPr>
          <w:w w:val="105"/>
          <w:sz w:val="17"/>
        </w:rPr>
        <w:t>administrativo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verificará</w:t>
      </w:r>
      <w:r>
        <w:rPr>
          <w:spacing w:val="-5"/>
          <w:w w:val="105"/>
          <w:sz w:val="17"/>
        </w:rPr>
        <w:t xml:space="preserve"> </w:t>
      </w:r>
      <w:r>
        <w:rPr>
          <w:w w:val="105"/>
          <w:sz w:val="17"/>
        </w:rPr>
        <w:t>a</w:t>
      </w:r>
      <w:r>
        <w:rPr>
          <w:spacing w:val="-5"/>
          <w:w w:val="105"/>
          <w:sz w:val="17"/>
        </w:rPr>
        <w:t xml:space="preserve"> </w:t>
      </w:r>
      <w:r>
        <w:rPr>
          <w:w w:val="105"/>
          <w:sz w:val="17"/>
        </w:rPr>
        <w:t>manutenção</w:t>
      </w:r>
      <w:r>
        <w:rPr>
          <w:spacing w:val="-5"/>
          <w:w w:val="105"/>
          <w:sz w:val="17"/>
        </w:rPr>
        <w:t xml:space="preserve"> </w:t>
      </w:r>
      <w:r>
        <w:rPr>
          <w:w w:val="105"/>
          <w:sz w:val="17"/>
        </w:rPr>
        <w:t>das</w:t>
      </w:r>
      <w:r>
        <w:rPr>
          <w:spacing w:val="-5"/>
          <w:w w:val="105"/>
          <w:sz w:val="17"/>
        </w:rPr>
        <w:t xml:space="preserve"> </w:t>
      </w:r>
      <w:r>
        <w:rPr>
          <w:w w:val="105"/>
          <w:sz w:val="17"/>
        </w:rPr>
        <w:t>condições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da</w:t>
      </w:r>
      <w:r>
        <w:rPr>
          <w:spacing w:val="-5"/>
          <w:w w:val="105"/>
          <w:sz w:val="17"/>
        </w:rPr>
        <w:t xml:space="preserve"> </w:t>
      </w:r>
      <w:r>
        <w:rPr>
          <w:w w:val="105"/>
          <w:sz w:val="17"/>
        </w:rPr>
        <w:t>contratada,</w:t>
      </w:r>
      <w:r>
        <w:rPr>
          <w:spacing w:val="-5"/>
          <w:w w:val="105"/>
          <w:sz w:val="17"/>
        </w:rPr>
        <w:t xml:space="preserve"> </w:t>
      </w:r>
      <w:r>
        <w:rPr>
          <w:w w:val="105"/>
          <w:sz w:val="17"/>
        </w:rPr>
        <w:t>acompanhará</w:t>
      </w:r>
      <w:r>
        <w:rPr>
          <w:spacing w:val="-5"/>
          <w:w w:val="105"/>
          <w:sz w:val="17"/>
        </w:rPr>
        <w:t xml:space="preserve"> </w:t>
      </w:r>
      <w:r>
        <w:rPr>
          <w:w w:val="105"/>
          <w:sz w:val="17"/>
        </w:rPr>
        <w:t>o</w:t>
      </w:r>
      <w:r>
        <w:rPr>
          <w:spacing w:val="-5"/>
          <w:w w:val="105"/>
          <w:sz w:val="17"/>
        </w:rPr>
        <w:t xml:space="preserve"> </w:t>
      </w:r>
      <w:r>
        <w:rPr>
          <w:w w:val="105"/>
          <w:sz w:val="17"/>
        </w:rPr>
        <w:t>empenho,</w:t>
      </w:r>
      <w:r>
        <w:rPr>
          <w:spacing w:val="-5"/>
          <w:w w:val="105"/>
          <w:sz w:val="17"/>
        </w:rPr>
        <w:t xml:space="preserve"> </w:t>
      </w: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as</w:t>
      </w:r>
      <w:r>
        <w:rPr>
          <w:spacing w:val="-5"/>
          <w:w w:val="105"/>
          <w:sz w:val="17"/>
        </w:rPr>
        <w:t xml:space="preserve"> </w:t>
      </w:r>
      <w:r>
        <w:rPr>
          <w:w w:val="105"/>
          <w:sz w:val="17"/>
        </w:rPr>
        <w:t>garantias,</w:t>
      </w:r>
      <w:r>
        <w:rPr>
          <w:spacing w:val="-5"/>
          <w:w w:val="105"/>
          <w:sz w:val="17"/>
        </w:rPr>
        <w:t xml:space="preserve"> </w:t>
      </w:r>
      <w:r>
        <w:rPr>
          <w:w w:val="105"/>
          <w:sz w:val="17"/>
        </w:rPr>
        <w:t>as</w:t>
      </w:r>
      <w:r>
        <w:rPr>
          <w:spacing w:val="-5"/>
          <w:w w:val="105"/>
          <w:sz w:val="17"/>
        </w:rPr>
        <w:t xml:space="preserve"> </w:t>
      </w:r>
      <w:r>
        <w:rPr>
          <w:w w:val="105"/>
          <w:sz w:val="17"/>
        </w:rPr>
        <w:t>glosas</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formalização</w:t>
      </w:r>
      <w:r>
        <w:rPr>
          <w:spacing w:val="-5"/>
          <w:w w:val="105"/>
          <w:sz w:val="17"/>
        </w:rPr>
        <w:t xml:space="preserve"> </w:t>
      </w:r>
      <w:r>
        <w:rPr>
          <w:w w:val="105"/>
          <w:sz w:val="17"/>
        </w:rPr>
        <w:t>de</w:t>
      </w:r>
      <w:r>
        <w:rPr>
          <w:spacing w:val="-5"/>
          <w:w w:val="105"/>
          <w:sz w:val="17"/>
        </w:rPr>
        <w:t xml:space="preserve"> </w:t>
      </w:r>
      <w:r>
        <w:rPr>
          <w:w w:val="105"/>
          <w:sz w:val="17"/>
        </w:rPr>
        <w:t>apostilamento</w:t>
      </w:r>
      <w:r>
        <w:rPr>
          <w:spacing w:val="-5"/>
          <w:w w:val="105"/>
          <w:sz w:val="17"/>
        </w:rPr>
        <w:t xml:space="preserve"> </w:t>
      </w:r>
      <w:r>
        <w:rPr>
          <w:w w:val="105"/>
          <w:sz w:val="17"/>
        </w:rPr>
        <w:t>e termos aditivos, solicitando quaisquer documentos comprobatórios pertinentes, caso necessário (Art. 23, I e II, do Decreto nº 11.246, de 2022).</w:t>
      </w:r>
    </w:p>
    <w:p w14:paraId="3E07A0C9">
      <w:pPr>
        <w:pStyle w:val="8"/>
        <w:numPr>
          <w:ilvl w:val="0"/>
          <w:numId w:val="54"/>
        </w:numPr>
        <w:tabs>
          <w:tab w:val="left" w:pos="198"/>
          <w:tab w:val="left" w:pos="406"/>
        </w:tabs>
        <w:spacing w:before="0" w:after="0" w:line="326" w:lineRule="auto"/>
        <w:ind w:left="198" w:right="101" w:hanging="28"/>
        <w:jc w:val="left"/>
        <w:rPr>
          <w:sz w:val="17"/>
        </w:rPr>
      </w:pPr>
      <w:r>
        <w:rPr>
          <w:w w:val="105"/>
          <w:sz w:val="17"/>
        </w:rPr>
        <w:t>Caso</w:t>
      </w:r>
      <w:r>
        <w:rPr>
          <w:spacing w:val="23"/>
          <w:w w:val="105"/>
          <w:sz w:val="17"/>
        </w:rPr>
        <w:t xml:space="preserve"> </w:t>
      </w:r>
      <w:r>
        <w:rPr>
          <w:w w:val="105"/>
          <w:sz w:val="17"/>
        </w:rPr>
        <w:t>ocorra</w:t>
      </w:r>
      <w:r>
        <w:rPr>
          <w:spacing w:val="23"/>
          <w:w w:val="105"/>
          <w:sz w:val="17"/>
        </w:rPr>
        <w:t xml:space="preserve"> </w:t>
      </w:r>
      <w:r>
        <w:rPr>
          <w:w w:val="105"/>
          <w:sz w:val="17"/>
        </w:rPr>
        <w:t>descumprimento</w:t>
      </w:r>
      <w:r>
        <w:rPr>
          <w:spacing w:val="23"/>
          <w:w w:val="105"/>
          <w:sz w:val="17"/>
        </w:rPr>
        <w:t xml:space="preserve"> </w:t>
      </w:r>
      <w:r>
        <w:rPr>
          <w:w w:val="105"/>
          <w:sz w:val="17"/>
        </w:rPr>
        <w:t>das</w:t>
      </w:r>
      <w:r>
        <w:rPr>
          <w:spacing w:val="23"/>
          <w:w w:val="105"/>
          <w:sz w:val="17"/>
        </w:rPr>
        <w:t xml:space="preserve"> </w:t>
      </w:r>
      <w:r>
        <w:rPr>
          <w:w w:val="105"/>
          <w:sz w:val="17"/>
        </w:rPr>
        <w:t>obrigações</w:t>
      </w:r>
      <w:r>
        <w:rPr>
          <w:spacing w:val="23"/>
          <w:w w:val="105"/>
          <w:sz w:val="17"/>
        </w:rPr>
        <w:t xml:space="preserve"> </w:t>
      </w:r>
      <w:r>
        <w:rPr>
          <w:w w:val="105"/>
          <w:sz w:val="17"/>
        </w:rPr>
        <w:t>contratuais,</w:t>
      </w:r>
      <w:r>
        <w:rPr>
          <w:spacing w:val="23"/>
          <w:w w:val="105"/>
          <w:sz w:val="17"/>
        </w:rPr>
        <w:t xml:space="preserve"> </w:t>
      </w:r>
      <w:r>
        <w:rPr>
          <w:w w:val="105"/>
          <w:sz w:val="17"/>
        </w:rPr>
        <w:t>o</w:t>
      </w:r>
      <w:r>
        <w:rPr>
          <w:spacing w:val="23"/>
          <w:w w:val="105"/>
          <w:sz w:val="17"/>
        </w:rPr>
        <w:t xml:space="preserve"> </w:t>
      </w:r>
      <w:r>
        <w:rPr>
          <w:w w:val="105"/>
          <w:sz w:val="17"/>
        </w:rPr>
        <w:t>fiscal</w:t>
      </w:r>
      <w:r>
        <w:rPr>
          <w:spacing w:val="23"/>
          <w:w w:val="105"/>
          <w:sz w:val="17"/>
        </w:rPr>
        <w:t xml:space="preserve"> </w:t>
      </w:r>
      <w:r>
        <w:rPr>
          <w:w w:val="105"/>
          <w:sz w:val="17"/>
        </w:rPr>
        <w:t>administrativo</w:t>
      </w:r>
      <w:r>
        <w:rPr>
          <w:spacing w:val="23"/>
          <w:w w:val="105"/>
          <w:sz w:val="17"/>
        </w:rPr>
        <w:t xml:space="preserve"> </w:t>
      </w:r>
      <w:r>
        <w:rPr>
          <w:w w:val="105"/>
          <w:sz w:val="17"/>
        </w:rPr>
        <w:t>do</w:t>
      </w:r>
      <w:r>
        <w:rPr>
          <w:spacing w:val="23"/>
          <w:w w:val="105"/>
          <w:sz w:val="17"/>
        </w:rPr>
        <w:t xml:space="preserve"> </w:t>
      </w:r>
      <w:r>
        <w:rPr>
          <w:w w:val="105"/>
          <w:sz w:val="17"/>
        </w:rPr>
        <w:t>contrato</w:t>
      </w:r>
      <w:r>
        <w:rPr>
          <w:spacing w:val="23"/>
          <w:w w:val="105"/>
          <w:sz w:val="17"/>
        </w:rPr>
        <w:t xml:space="preserve"> </w:t>
      </w:r>
      <w:r>
        <w:rPr>
          <w:w w:val="105"/>
          <w:sz w:val="17"/>
        </w:rPr>
        <w:t>atuará</w:t>
      </w:r>
      <w:r>
        <w:rPr>
          <w:spacing w:val="23"/>
          <w:w w:val="105"/>
          <w:sz w:val="17"/>
        </w:rPr>
        <w:t xml:space="preserve"> </w:t>
      </w:r>
      <w:r>
        <w:rPr>
          <w:w w:val="105"/>
          <w:sz w:val="17"/>
        </w:rPr>
        <w:t>tempestivamente</w:t>
      </w:r>
      <w:r>
        <w:rPr>
          <w:spacing w:val="23"/>
          <w:w w:val="105"/>
          <w:sz w:val="17"/>
        </w:rPr>
        <w:t xml:space="preserve"> </w:t>
      </w:r>
      <w:r>
        <w:rPr>
          <w:w w:val="105"/>
          <w:sz w:val="17"/>
        </w:rPr>
        <w:t>na</w:t>
      </w:r>
      <w:r>
        <w:rPr>
          <w:spacing w:val="23"/>
          <w:w w:val="105"/>
          <w:sz w:val="17"/>
        </w:rPr>
        <w:t xml:space="preserve"> </w:t>
      </w:r>
      <w:r>
        <w:rPr>
          <w:w w:val="105"/>
          <w:sz w:val="17"/>
        </w:rPr>
        <w:t>solução</w:t>
      </w:r>
      <w:r>
        <w:rPr>
          <w:spacing w:val="23"/>
          <w:w w:val="105"/>
          <w:sz w:val="17"/>
        </w:rPr>
        <w:t xml:space="preserve"> </w:t>
      </w:r>
      <w:r>
        <w:rPr>
          <w:w w:val="105"/>
          <w:sz w:val="17"/>
        </w:rPr>
        <w:t>do</w:t>
      </w:r>
      <w:r>
        <w:rPr>
          <w:spacing w:val="23"/>
          <w:w w:val="105"/>
          <w:sz w:val="17"/>
        </w:rPr>
        <w:t xml:space="preserve"> </w:t>
      </w:r>
      <w:r>
        <w:rPr>
          <w:w w:val="105"/>
          <w:sz w:val="17"/>
        </w:rPr>
        <w:t>problema,</w:t>
      </w:r>
      <w:r>
        <w:rPr>
          <w:spacing w:val="23"/>
          <w:w w:val="105"/>
          <w:sz w:val="17"/>
        </w:rPr>
        <w:t xml:space="preserve"> </w:t>
      </w:r>
      <w:r>
        <w:rPr>
          <w:w w:val="105"/>
          <w:sz w:val="17"/>
        </w:rPr>
        <w:t>reportando</w:t>
      </w:r>
      <w:r>
        <w:rPr>
          <w:spacing w:val="23"/>
          <w:w w:val="105"/>
          <w:sz w:val="17"/>
        </w:rPr>
        <w:t xml:space="preserve"> </w:t>
      </w:r>
      <w:r>
        <w:rPr>
          <w:w w:val="105"/>
          <w:sz w:val="17"/>
        </w:rPr>
        <w:t>ao</w:t>
      </w:r>
      <w:r>
        <w:rPr>
          <w:spacing w:val="23"/>
          <w:w w:val="105"/>
          <w:sz w:val="17"/>
        </w:rPr>
        <w:t xml:space="preserve"> </w:t>
      </w:r>
      <w:r>
        <w:rPr>
          <w:w w:val="105"/>
          <w:sz w:val="17"/>
        </w:rPr>
        <w:t>gestor</w:t>
      </w:r>
      <w:r>
        <w:rPr>
          <w:spacing w:val="23"/>
          <w:w w:val="105"/>
          <w:sz w:val="17"/>
        </w:rPr>
        <w:t xml:space="preserve"> </w:t>
      </w:r>
      <w:r>
        <w:rPr>
          <w:w w:val="105"/>
          <w:sz w:val="17"/>
        </w:rPr>
        <w:t>do</w:t>
      </w:r>
      <w:r>
        <w:rPr>
          <w:spacing w:val="23"/>
          <w:w w:val="105"/>
          <w:sz w:val="17"/>
        </w:rPr>
        <w:t xml:space="preserve"> </w:t>
      </w:r>
      <w:r>
        <w:rPr>
          <w:w w:val="105"/>
          <w:sz w:val="17"/>
        </w:rPr>
        <w:t>contrato</w:t>
      </w:r>
      <w:r>
        <w:rPr>
          <w:spacing w:val="23"/>
          <w:w w:val="105"/>
          <w:sz w:val="17"/>
        </w:rPr>
        <w:t xml:space="preserve"> </w:t>
      </w:r>
      <w:r>
        <w:rPr>
          <w:w w:val="105"/>
          <w:sz w:val="17"/>
        </w:rPr>
        <w:t>para</w:t>
      </w:r>
      <w:r>
        <w:rPr>
          <w:spacing w:val="23"/>
          <w:w w:val="105"/>
          <w:sz w:val="17"/>
        </w:rPr>
        <w:t xml:space="preserve"> </w:t>
      </w:r>
      <w:r>
        <w:rPr>
          <w:w w:val="105"/>
          <w:sz w:val="17"/>
        </w:rPr>
        <w:t>que</w:t>
      </w:r>
      <w:r>
        <w:rPr>
          <w:spacing w:val="23"/>
          <w:w w:val="105"/>
          <w:sz w:val="17"/>
        </w:rPr>
        <w:t xml:space="preserve"> </w:t>
      </w:r>
      <w:r>
        <w:rPr>
          <w:w w:val="105"/>
          <w:sz w:val="17"/>
        </w:rPr>
        <w:t>tome</w:t>
      </w:r>
      <w:r>
        <w:rPr>
          <w:spacing w:val="23"/>
          <w:w w:val="105"/>
          <w:sz w:val="17"/>
        </w:rPr>
        <w:t xml:space="preserve"> </w:t>
      </w:r>
      <w:r>
        <w:rPr>
          <w:w w:val="105"/>
          <w:sz w:val="17"/>
        </w:rPr>
        <w:t>as providências cabíveis, quando ultrapassar a sua competência; (Decreto nº 11.246, de 2022, art. 23, IV).</w:t>
      </w:r>
    </w:p>
    <w:p w14:paraId="76C5B874">
      <w:pPr>
        <w:pStyle w:val="8"/>
        <w:numPr>
          <w:ilvl w:val="1"/>
          <w:numId w:val="53"/>
        </w:numPr>
        <w:tabs>
          <w:tab w:val="left" w:pos="594"/>
        </w:tabs>
        <w:spacing w:before="0" w:after="0" w:line="194" w:lineRule="exact"/>
        <w:ind w:left="594" w:right="0" w:hanging="396"/>
        <w:jc w:val="left"/>
        <w:rPr>
          <w:b/>
          <w:sz w:val="17"/>
        </w:rPr>
      </w:pPr>
      <w:r>
        <w:rPr>
          <w:b/>
          <w:w w:val="105"/>
          <w:sz w:val="17"/>
        </w:rPr>
        <w:t>Gestor</w:t>
      </w:r>
      <w:r>
        <w:rPr>
          <w:b/>
          <w:spacing w:val="-11"/>
          <w:w w:val="105"/>
          <w:sz w:val="17"/>
        </w:rPr>
        <w:t xml:space="preserve"> </w:t>
      </w:r>
      <w:r>
        <w:rPr>
          <w:b/>
          <w:w w:val="105"/>
          <w:sz w:val="17"/>
        </w:rPr>
        <w:t>do</w:t>
      </w:r>
      <w:r>
        <w:rPr>
          <w:b/>
          <w:spacing w:val="-8"/>
          <w:w w:val="105"/>
          <w:sz w:val="17"/>
        </w:rPr>
        <w:t xml:space="preserve"> </w:t>
      </w:r>
      <w:r>
        <w:rPr>
          <w:b/>
          <w:spacing w:val="-2"/>
          <w:w w:val="105"/>
          <w:sz w:val="17"/>
        </w:rPr>
        <w:t>Contrato</w:t>
      </w:r>
    </w:p>
    <w:p w14:paraId="26D07D8F">
      <w:pPr>
        <w:pStyle w:val="8"/>
        <w:numPr>
          <w:ilvl w:val="0"/>
          <w:numId w:val="55"/>
        </w:numPr>
        <w:tabs>
          <w:tab w:val="left" w:pos="198"/>
          <w:tab w:val="left" w:pos="371"/>
        </w:tabs>
        <w:spacing w:before="67" w:after="0" w:line="326" w:lineRule="auto"/>
        <w:ind w:left="198" w:right="101" w:hanging="51"/>
        <w:jc w:val="both"/>
        <w:rPr>
          <w:sz w:val="17"/>
        </w:rPr>
      </w:pPr>
      <w:r>
        <w:rPr>
          <w:w w:val="105"/>
          <w:sz w:val="17"/>
        </w:rPr>
        <w:t>O gestor do contrato coordenará a atualização do processo de acompanhamento e fiscalização do contrato contendo todos os registros formais da execução no histórico de gerenciamento do contrato, a exemplo</w:t>
      </w:r>
      <w:r>
        <w:rPr>
          <w:spacing w:val="-2"/>
          <w:w w:val="105"/>
          <w:sz w:val="17"/>
        </w:rPr>
        <w:t xml:space="preserve"> </w:t>
      </w:r>
      <w:r>
        <w:rPr>
          <w:w w:val="105"/>
          <w:sz w:val="17"/>
        </w:rPr>
        <w:t>da</w:t>
      </w:r>
      <w:r>
        <w:rPr>
          <w:spacing w:val="-2"/>
          <w:w w:val="105"/>
          <w:sz w:val="17"/>
        </w:rPr>
        <w:t xml:space="preserve"> </w:t>
      </w:r>
      <w:r>
        <w:rPr>
          <w:w w:val="105"/>
          <w:sz w:val="17"/>
        </w:rPr>
        <w:t>ordem</w:t>
      </w:r>
      <w:r>
        <w:rPr>
          <w:spacing w:val="-2"/>
          <w:w w:val="105"/>
          <w:sz w:val="17"/>
        </w:rPr>
        <w:t xml:space="preserve"> </w:t>
      </w:r>
      <w:r>
        <w:rPr>
          <w:w w:val="105"/>
          <w:sz w:val="17"/>
        </w:rPr>
        <w:t>de</w:t>
      </w:r>
      <w:r>
        <w:rPr>
          <w:spacing w:val="-2"/>
          <w:w w:val="105"/>
          <w:sz w:val="17"/>
        </w:rPr>
        <w:t xml:space="preserve"> </w:t>
      </w:r>
      <w:r>
        <w:rPr>
          <w:w w:val="105"/>
          <w:sz w:val="17"/>
        </w:rPr>
        <w:t>serviço,</w:t>
      </w:r>
      <w:r>
        <w:rPr>
          <w:spacing w:val="-2"/>
          <w:w w:val="105"/>
          <w:sz w:val="17"/>
        </w:rPr>
        <w:t xml:space="preserve"> </w:t>
      </w:r>
      <w:r>
        <w:rPr>
          <w:w w:val="105"/>
          <w:sz w:val="17"/>
        </w:rPr>
        <w:t>do</w:t>
      </w:r>
      <w:r>
        <w:rPr>
          <w:spacing w:val="-2"/>
          <w:w w:val="105"/>
          <w:sz w:val="17"/>
        </w:rPr>
        <w:t xml:space="preserve"> </w:t>
      </w:r>
      <w:r>
        <w:rPr>
          <w:w w:val="105"/>
          <w:sz w:val="17"/>
        </w:rPr>
        <w:t>registro</w:t>
      </w:r>
      <w:r>
        <w:rPr>
          <w:spacing w:val="-2"/>
          <w:w w:val="105"/>
          <w:sz w:val="17"/>
        </w:rPr>
        <w:t xml:space="preserve"> </w:t>
      </w:r>
      <w:r>
        <w:rPr>
          <w:w w:val="105"/>
          <w:sz w:val="17"/>
        </w:rPr>
        <w:t>de</w:t>
      </w:r>
      <w:r>
        <w:rPr>
          <w:spacing w:val="-2"/>
          <w:w w:val="105"/>
          <w:sz w:val="17"/>
        </w:rPr>
        <w:t xml:space="preserve"> </w:t>
      </w:r>
      <w:r>
        <w:rPr>
          <w:w w:val="105"/>
          <w:sz w:val="17"/>
        </w:rPr>
        <w:t>ocorrências,</w:t>
      </w:r>
      <w:r>
        <w:rPr>
          <w:spacing w:val="-2"/>
          <w:w w:val="105"/>
          <w:sz w:val="17"/>
        </w:rPr>
        <w:t xml:space="preserve"> </w:t>
      </w:r>
      <w:r>
        <w:rPr>
          <w:w w:val="105"/>
          <w:sz w:val="17"/>
        </w:rPr>
        <w:t>das</w:t>
      </w:r>
      <w:r>
        <w:rPr>
          <w:spacing w:val="-2"/>
          <w:w w:val="105"/>
          <w:sz w:val="17"/>
        </w:rPr>
        <w:t xml:space="preserve"> </w:t>
      </w:r>
      <w:r>
        <w:rPr>
          <w:w w:val="105"/>
          <w:sz w:val="17"/>
        </w:rPr>
        <w:t>alterações</w:t>
      </w:r>
      <w:r>
        <w:rPr>
          <w:spacing w:val="-2"/>
          <w:w w:val="105"/>
          <w:sz w:val="17"/>
        </w:rPr>
        <w:t xml:space="preserve"> </w:t>
      </w:r>
      <w:r>
        <w:rPr>
          <w:w w:val="105"/>
          <w:sz w:val="17"/>
        </w:rPr>
        <w:t>e</w:t>
      </w:r>
      <w:r>
        <w:rPr>
          <w:spacing w:val="-2"/>
          <w:w w:val="105"/>
          <w:sz w:val="17"/>
        </w:rPr>
        <w:t xml:space="preserve"> </w:t>
      </w:r>
      <w:r>
        <w:rPr>
          <w:w w:val="105"/>
          <w:sz w:val="17"/>
        </w:rPr>
        <w:t>das</w:t>
      </w:r>
      <w:r>
        <w:rPr>
          <w:spacing w:val="-2"/>
          <w:w w:val="105"/>
          <w:sz w:val="17"/>
        </w:rPr>
        <w:t xml:space="preserve"> </w:t>
      </w:r>
      <w:r>
        <w:rPr>
          <w:w w:val="105"/>
          <w:sz w:val="17"/>
        </w:rPr>
        <w:t>prorrogações</w:t>
      </w:r>
      <w:r>
        <w:rPr>
          <w:spacing w:val="-2"/>
          <w:w w:val="105"/>
          <w:sz w:val="17"/>
        </w:rPr>
        <w:t xml:space="preserve"> </w:t>
      </w:r>
      <w:r>
        <w:rPr>
          <w:w w:val="105"/>
          <w:sz w:val="17"/>
        </w:rPr>
        <w:t>contratuais,</w:t>
      </w:r>
      <w:r>
        <w:rPr>
          <w:spacing w:val="-2"/>
          <w:w w:val="105"/>
          <w:sz w:val="17"/>
        </w:rPr>
        <w:t xml:space="preserve"> </w:t>
      </w:r>
      <w:r>
        <w:rPr>
          <w:w w:val="105"/>
          <w:sz w:val="17"/>
        </w:rPr>
        <w:t>elaborando</w:t>
      </w:r>
      <w:r>
        <w:rPr>
          <w:spacing w:val="-2"/>
          <w:w w:val="105"/>
          <w:sz w:val="17"/>
        </w:rPr>
        <w:t xml:space="preserve"> </w:t>
      </w:r>
      <w:r>
        <w:rPr>
          <w:w w:val="105"/>
          <w:sz w:val="17"/>
        </w:rPr>
        <w:t>relatório</w:t>
      </w:r>
      <w:r>
        <w:rPr>
          <w:spacing w:val="-2"/>
          <w:w w:val="105"/>
          <w:sz w:val="17"/>
        </w:rPr>
        <w:t xml:space="preserve"> </w:t>
      </w:r>
      <w:r>
        <w:rPr>
          <w:w w:val="105"/>
          <w:sz w:val="17"/>
        </w:rPr>
        <w:t>com</w:t>
      </w:r>
      <w:r>
        <w:rPr>
          <w:spacing w:val="-2"/>
          <w:w w:val="105"/>
          <w:sz w:val="17"/>
        </w:rPr>
        <w:t xml:space="preserve"> </w:t>
      </w:r>
      <w:r>
        <w:rPr>
          <w:w w:val="105"/>
          <w:sz w:val="17"/>
        </w:rPr>
        <w:t>vistas</w:t>
      </w:r>
      <w:r>
        <w:rPr>
          <w:spacing w:val="-2"/>
          <w:w w:val="105"/>
          <w:sz w:val="17"/>
        </w:rPr>
        <w:t xml:space="preserve"> </w:t>
      </w:r>
      <w:r>
        <w:rPr>
          <w:w w:val="105"/>
          <w:sz w:val="17"/>
        </w:rPr>
        <w:t>à</w:t>
      </w:r>
      <w:r>
        <w:rPr>
          <w:spacing w:val="-2"/>
          <w:w w:val="105"/>
          <w:sz w:val="17"/>
        </w:rPr>
        <w:t xml:space="preserve"> </w:t>
      </w:r>
      <w:r>
        <w:rPr>
          <w:w w:val="105"/>
          <w:sz w:val="17"/>
        </w:rPr>
        <w:t>verificação</w:t>
      </w:r>
      <w:r>
        <w:rPr>
          <w:spacing w:val="-2"/>
          <w:w w:val="105"/>
          <w:sz w:val="17"/>
        </w:rPr>
        <w:t xml:space="preserve"> </w:t>
      </w:r>
      <w:r>
        <w:rPr>
          <w:w w:val="105"/>
          <w:sz w:val="17"/>
        </w:rPr>
        <w:t>da</w:t>
      </w:r>
      <w:r>
        <w:rPr>
          <w:spacing w:val="-2"/>
          <w:w w:val="105"/>
          <w:sz w:val="17"/>
        </w:rPr>
        <w:t xml:space="preserve"> </w:t>
      </w:r>
      <w:r>
        <w:rPr>
          <w:w w:val="105"/>
          <w:sz w:val="17"/>
        </w:rPr>
        <w:t>necessidade</w:t>
      </w:r>
      <w:r>
        <w:rPr>
          <w:spacing w:val="-2"/>
          <w:w w:val="105"/>
          <w:sz w:val="17"/>
        </w:rPr>
        <w:t xml:space="preserve"> </w:t>
      </w:r>
      <w:r>
        <w:rPr>
          <w:w w:val="105"/>
          <w:sz w:val="17"/>
        </w:rPr>
        <w:t>de</w:t>
      </w:r>
      <w:r>
        <w:rPr>
          <w:spacing w:val="-2"/>
          <w:w w:val="105"/>
          <w:sz w:val="17"/>
        </w:rPr>
        <w:t xml:space="preserve"> </w:t>
      </w:r>
      <w:r>
        <w:rPr>
          <w:w w:val="105"/>
          <w:sz w:val="17"/>
        </w:rPr>
        <w:t>adequações</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 atendimento da finalidade da administração. (Decreto nº 11.246, de 2022, art. 21, IV).</w:t>
      </w:r>
    </w:p>
    <w:p w14:paraId="66E8122B">
      <w:pPr>
        <w:pStyle w:val="8"/>
        <w:numPr>
          <w:ilvl w:val="0"/>
          <w:numId w:val="55"/>
        </w:numPr>
        <w:tabs>
          <w:tab w:val="left" w:pos="198"/>
          <w:tab w:val="left" w:pos="382"/>
        </w:tabs>
        <w:spacing w:before="0" w:after="0" w:line="326" w:lineRule="auto"/>
        <w:ind w:left="198" w:right="101" w:hanging="40"/>
        <w:jc w:val="both"/>
        <w:rPr>
          <w:sz w:val="17"/>
        </w:rPr>
      </w:pPr>
      <w:r>
        <w:rPr>
          <w:w w:val="105"/>
          <w:sz w:val="17"/>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67ADD20D">
      <w:pPr>
        <w:pStyle w:val="8"/>
        <w:numPr>
          <w:ilvl w:val="0"/>
          <w:numId w:val="55"/>
        </w:numPr>
        <w:tabs>
          <w:tab w:val="left" w:pos="198"/>
          <w:tab w:val="left" w:pos="386"/>
        </w:tabs>
        <w:spacing w:before="0" w:after="0" w:line="326" w:lineRule="auto"/>
        <w:ind w:left="198" w:right="101" w:hanging="38"/>
        <w:jc w:val="both"/>
        <w:rPr>
          <w:sz w:val="17"/>
        </w:rPr>
      </w:pPr>
      <w:r>
        <w:rPr>
          <w:w w:val="105"/>
          <w:sz w:val="17"/>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09F86CDF">
      <w:pPr>
        <w:pStyle w:val="8"/>
        <w:numPr>
          <w:ilvl w:val="0"/>
          <w:numId w:val="55"/>
        </w:numPr>
        <w:tabs>
          <w:tab w:val="left" w:pos="198"/>
          <w:tab w:val="left" w:pos="406"/>
        </w:tabs>
        <w:spacing w:before="0" w:after="0" w:line="326" w:lineRule="auto"/>
        <w:ind w:left="198" w:right="101" w:hanging="28"/>
        <w:jc w:val="both"/>
        <w:rPr>
          <w:sz w:val="17"/>
        </w:rPr>
      </w:pPr>
      <w:r>
        <w:rPr>
          <w:w w:val="105"/>
          <w:sz w:val="17"/>
        </w:rPr>
        <w:t>O gestor do contrato emitirá documento comprobatório da avaliação realizada pelos fiscais técnico, administrativo e setorial quanto ao cumprimento de obrigações assumidas pelo contratado, com menção</w:t>
      </w:r>
      <w:r>
        <w:rPr>
          <w:spacing w:val="-5"/>
          <w:w w:val="105"/>
          <w:sz w:val="17"/>
        </w:rPr>
        <w:t xml:space="preserve"> </w:t>
      </w:r>
      <w:r>
        <w:rPr>
          <w:w w:val="105"/>
          <w:sz w:val="17"/>
        </w:rPr>
        <w:t>ao</w:t>
      </w:r>
      <w:r>
        <w:rPr>
          <w:spacing w:val="-5"/>
          <w:w w:val="105"/>
          <w:sz w:val="17"/>
        </w:rPr>
        <w:t xml:space="preserve"> </w:t>
      </w:r>
      <w:r>
        <w:rPr>
          <w:w w:val="105"/>
          <w:sz w:val="17"/>
        </w:rPr>
        <w:t>seu</w:t>
      </w:r>
      <w:r>
        <w:rPr>
          <w:spacing w:val="-5"/>
          <w:w w:val="105"/>
          <w:sz w:val="17"/>
        </w:rPr>
        <w:t xml:space="preserve"> </w:t>
      </w:r>
      <w:r>
        <w:rPr>
          <w:w w:val="105"/>
          <w:sz w:val="17"/>
        </w:rPr>
        <w:t>desempenho</w:t>
      </w:r>
      <w:r>
        <w:rPr>
          <w:spacing w:val="-5"/>
          <w:w w:val="105"/>
          <w:sz w:val="17"/>
        </w:rPr>
        <w:t xml:space="preserve"> </w:t>
      </w:r>
      <w:r>
        <w:rPr>
          <w:w w:val="105"/>
          <w:sz w:val="17"/>
        </w:rPr>
        <w:t>na</w:t>
      </w:r>
      <w:r>
        <w:rPr>
          <w:spacing w:val="-5"/>
          <w:w w:val="105"/>
          <w:sz w:val="17"/>
        </w:rPr>
        <w:t xml:space="preserve"> </w:t>
      </w:r>
      <w:r>
        <w:rPr>
          <w:w w:val="105"/>
          <w:sz w:val="17"/>
        </w:rPr>
        <w:t>execução</w:t>
      </w:r>
      <w:r>
        <w:rPr>
          <w:spacing w:val="-5"/>
          <w:w w:val="105"/>
          <w:sz w:val="17"/>
        </w:rPr>
        <w:t xml:space="preserve"> </w:t>
      </w:r>
      <w:r>
        <w:rPr>
          <w:w w:val="105"/>
          <w:sz w:val="17"/>
        </w:rPr>
        <w:t>contratual,</w:t>
      </w:r>
      <w:r>
        <w:rPr>
          <w:spacing w:val="-5"/>
          <w:w w:val="105"/>
          <w:sz w:val="17"/>
        </w:rPr>
        <w:t xml:space="preserve"> </w:t>
      </w:r>
      <w:r>
        <w:rPr>
          <w:w w:val="105"/>
          <w:sz w:val="17"/>
        </w:rPr>
        <w:t>baseado</w:t>
      </w:r>
      <w:r>
        <w:rPr>
          <w:spacing w:val="-5"/>
          <w:w w:val="105"/>
          <w:sz w:val="17"/>
        </w:rPr>
        <w:t xml:space="preserve"> </w:t>
      </w:r>
      <w:r>
        <w:rPr>
          <w:w w:val="105"/>
          <w:sz w:val="17"/>
        </w:rPr>
        <w:t>nos</w:t>
      </w:r>
      <w:r>
        <w:rPr>
          <w:spacing w:val="-5"/>
          <w:w w:val="105"/>
          <w:sz w:val="17"/>
        </w:rPr>
        <w:t xml:space="preserve"> </w:t>
      </w:r>
      <w:r>
        <w:rPr>
          <w:w w:val="105"/>
          <w:sz w:val="17"/>
        </w:rPr>
        <w:t>indicadores</w:t>
      </w:r>
      <w:r>
        <w:rPr>
          <w:spacing w:val="-5"/>
          <w:w w:val="105"/>
          <w:sz w:val="17"/>
        </w:rPr>
        <w:t xml:space="preserve"> </w:t>
      </w:r>
      <w:r>
        <w:rPr>
          <w:w w:val="105"/>
          <w:sz w:val="17"/>
        </w:rPr>
        <w:t>objetivamente</w:t>
      </w:r>
      <w:r>
        <w:rPr>
          <w:spacing w:val="-5"/>
          <w:w w:val="105"/>
          <w:sz w:val="17"/>
        </w:rPr>
        <w:t xml:space="preserve"> </w:t>
      </w:r>
      <w:r>
        <w:rPr>
          <w:w w:val="105"/>
          <w:sz w:val="17"/>
        </w:rPr>
        <w:t>definidos</w:t>
      </w:r>
      <w:r>
        <w:rPr>
          <w:spacing w:val="-5"/>
          <w:w w:val="105"/>
          <w:sz w:val="17"/>
        </w:rPr>
        <w:t xml:space="preserve"> </w:t>
      </w:r>
      <w:r>
        <w:rPr>
          <w:w w:val="105"/>
          <w:sz w:val="17"/>
        </w:rPr>
        <w:t>e</w:t>
      </w:r>
      <w:r>
        <w:rPr>
          <w:spacing w:val="-5"/>
          <w:w w:val="105"/>
          <w:sz w:val="17"/>
        </w:rPr>
        <w:t xml:space="preserve"> </w:t>
      </w:r>
      <w:r>
        <w:rPr>
          <w:w w:val="105"/>
          <w:sz w:val="17"/>
        </w:rPr>
        <w:t>aferidos,</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eventuais</w:t>
      </w:r>
      <w:r>
        <w:rPr>
          <w:spacing w:val="-5"/>
          <w:w w:val="105"/>
          <w:sz w:val="17"/>
        </w:rPr>
        <w:t xml:space="preserve"> </w:t>
      </w:r>
      <w:r>
        <w:rPr>
          <w:w w:val="105"/>
          <w:sz w:val="17"/>
        </w:rPr>
        <w:t>penalidades</w:t>
      </w:r>
      <w:r>
        <w:rPr>
          <w:spacing w:val="-5"/>
          <w:w w:val="105"/>
          <w:sz w:val="17"/>
        </w:rPr>
        <w:t xml:space="preserve"> </w:t>
      </w:r>
      <w:r>
        <w:rPr>
          <w:w w:val="105"/>
          <w:sz w:val="17"/>
        </w:rPr>
        <w:t>aplicadas,</w:t>
      </w:r>
      <w:r>
        <w:rPr>
          <w:spacing w:val="-5"/>
          <w:w w:val="105"/>
          <w:sz w:val="17"/>
        </w:rPr>
        <w:t xml:space="preserve"> </w:t>
      </w:r>
      <w:r>
        <w:rPr>
          <w:w w:val="105"/>
          <w:sz w:val="17"/>
        </w:rPr>
        <w:t>devendo</w:t>
      </w:r>
      <w:r>
        <w:rPr>
          <w:spacing w:val="-5"/>
          <w:w w:val="105"/>
          <w:sz w:val="17"/>
        </w:rPr>
        <w:t xml:space="preserve"> </w:t>
      </w:r>
      <w:r>
        <w:rPr>
          <w:w w:val="105"/>
          <w:sz w:val="17"/>
        </w:rPr>
        <w:t>constar</w:t>
      </w:r>
      <w:r>
        <w:rPr>
          <w:spacing w:val="-5"/>
          <w:w w:val="105"/>
          <w:sz w:val="17"/>
        </w:rPr>
        <w:t xml:space="preserve"> </w:t>
      </w:r>
      <w:r>
        <w:rPr>
          <w:w w:val="105"/>
          <w:sz w:val="17"/>
        </w:rPr>
        <w:t>do</w:t>
      </w:r>
      <w:r>
        <w:rPr>
          <w:spacing w:val="-5"/>
          <w:w w:val="105"/>
          <w:sz w:val="17"/>
        </w:rPr>
        <w:t xml:space="preserve"> </w:t>
      </w:r>
      <w:r>
        <w:rPr>
          <w:w w:val="105"/>
          <w:sz w:val="17"/>
        </w:rPr>
        <w:t>cadastro</w:t>
      </w:r>
      <w:r>
        <w:rPr>
          <w:spacing w:val="-5"/>
          <w:w w:val="105"/>
          <w:sz w:val="17"/>
        </w:rPr>
        <w:t xml:space="preserve"> </w:t>
      </w:r>
      <w:r>
        <w:rPr>
          <w:w w:val="105"/>
          <w:sz w:val="17"/>
        </w:rPr>
        <w:t>de</w:t>
      </w:r>
      <w:r>
        <w:rPr>
          <w:spacing w:val="-5"/>
          <w:w w:val="105"/>
          <w:sz w:val="17"/>
        </w:rPr>
        <w:t xml:space="preserve"> </w:t>
      </w:r>
      <w:r>
        <w:rPr>
          <w:w w:val="105"/>
          <w:sz w:val="17"/>
        </w:rPr>
        <w:t>atesto</w:t>
      </w:r>
      <w:r>
        <w:rPr>
          <w:spacing w:val="-5"/>
          <w:w w:val="105"/>
          <w:sz w:val="17"/>
        </w:rPr>
        <w:t xml:space="preserve"> </w:t>
      </w:r>
      <w:r>
        <w:rPr>
          <w:w w:val="105"/>
          <w:sz w:val="17"/>
        </w:rPr>
        <w:t>de</w:t>
      </w:r>
      <w:r>
        <w:rPr>
          <w:spacing w:val="-5"/>
          <w:w w:val="105"/>
          <w:sz w:val="17"/>
        </w:rPr>
        <w:t xml:space="preserve"> </w:t>
      </w:r>
      <w:r>
        <w:rPr>
          <w:w w:val="105"/>
          <w:sz w:val="17"/>
        </w:rPr>
        <w:t>cumprimento de obrigações. (Decreto nº 11.246, de 2022, art. 21, VIII).</w:t>
      </w:r>
    </w:p>
    <w:p w14:paraId="551E123E">
      <w:pPr>
        <w:pStyle w:val="8"/>
        <w:numPr>
          <w:ilvl w:val="0"/>
          <w:numId w:val="55"/>
        </w:numPr>
        <w:tabs>
          <w:tab w:val="left" w:pos="198"/>
          <w:tab w:val="left" w:pos="335"/>
        </w:tabs>
        <w:spacing w:before="0" w:after="0" w:line="326" w:lineRule="auto"/>
        <w:ind w:left="198" w:right="101" w:hanging="64"/>
        <w:jc w:val="both"/>
        <w:rPr>
          <w:sz w:val="17"/>
        </w:rPr>
      </w:pPr>
      <w:r>
        <w:rPr>
          <w:w w:val="105"/>
          <w:sz w:val="17"/>
        </w:rPr>
        <w:t>O</w:t>
      </w:r>
      <w:r>
        <w:rPr>
          <w:spacing w:val="-1"/>
          <w:w w:val="105"/>
          <w:sz w:val="17"/>
        </w:rPr>
        <w:t xml:space="preserve"> </w:t>
      </w:r>
      <w:r>
        <w:rPr>
          <w:w w:val="105"/>
          <w:sz w:val="17"/>
        </w:rPr>
        <w:t>gestor</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tomará</w:t>
      </w:r>
      <w:r>
        <w:rPr>
          <w:spacing w:val="-1"/>
          <w:w w:val="105"/>
          <w:sz w:val="17"/>
        </w:rPr>
        <w:t xml:space="preserve"> </w:t>
      </w:r>
      <w:r>
        <w:rPr>
          <w:w w:val="105"/>
          <w:sz w:val="17"/>
        </w:rPr>
        <w:t>providências</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formalização</w:t>
      </w:r>
      <w:r>
        <w:rPr>
          <w:spacing w:val="-1"/>
          <w:w w:val="105"/>
          <w:sz w:val="17"/>
        </w:rPr>
        <w:t xml:space="preserve"> </w:t>
      </w:r>
      <w:r>
        <w:rPr>
          <w:w w:val="105"/>
          <w:sz w:val="17"/>
        </w:rPr>
        <w:t>de</w:t>
      </w:r>
      <w:r>
        <w:rPr>
          <w:spacing w:val="-1"/>
          <w:w w:val="105"/>
          <w:sz w:val="17"/>
        </w:rPr>
        <w:t xml:space="preserve"> </w:t>
      </w:r>
      <w:r>
        <w:rPr>
          <w:w w:val="105"/>
          <w:sz w:val="17"/>
        </w:rPr>
        <w:t>processo</w:t>
      </w:r>
      <w:r>
        <w:rPr>
          <w:spacing w:val="-1"/>
          <w:w w:val="105"/>
          <w:sz w:val="17"/>
        </w:rPr>
        <w:t xml:space="preserve"> </w:t>
      </w:r>
      <w:r>
        <w:rPr>
          <w:w w:val="105"/>
          <w:sz w:val="17"/>
        </w:rPr>
        <w:t>administrativo</w:t>
      </w:r>
      <w:r>
        <w:rPr>
          <w:spacing w:val="-1"/>
          <w:w w:val="105"/>
          <w:sz w:val="17"/>
        </w:rPr>
        <w:t xml:space="preserve"> </w:t>
      </w:r>
      <w:r>
        <w:rPr>
          <w:w w:val="105"/>
          <w:sz w:val="17"/>
        </w:rPr>
        <w:t>de</w:t>
      </w:r>
      <w:r>
        <w:rPr>
          <w:spacing w:val="-1"/>
          <w:w w:val="105"/>
          <w:sz w:val="17"/>
        </w:rPr>
        <w:t xml:space="preserve"> </w:t>
      </w:r>
      <w:r>
        <w:rPr>
          <w:w w:val="105"/>
          <w:sz w:val="17"/>
        </w:rPr>
        <w:t>responsabilização</w:t>
      </w:r>
      <w:r>
        <w:rPr>
          <w:spacing w:val="-1"/>
          <w:w w:val="105"/>
          <w:sz w:val="17"/>
        </w:rPr>
        <w:t xml:space="preserve"> </w:t>
      </w:r>
      <w:r>
        <w:rPr>
          <w:w w:val="105"/>
          <w:sz w:val="17"/>
        </w:rPr>
        <w:t>para</w:t>
      </w:r>
      <w:r>
        <w:rPr>
          <w:spacing w:val="-1"/>
          <w:w w:val="105"/>
          <w:sz w:val="17"/>
        </w:rPr>
        <w:t xml:space="preserve"> </w:t>
      </w:r>
      <w:r>
        <w:rPr>
          <w:w w:val="105"/>
          <w:sz w:val="17"/>
        </w:rPr>
        <w:t>fins</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de</w:t>
      </w:r>
      <w:r>
        <w:rPr>
          <w:spacing w:val="-1"/>
          <w:w w:val="105"/>
          <w:sz w:val="17"/>
        </w:rPr>
        <w:t xml:space="preserve"> </w:t>
      </w:r>
      <w:r>
        <w:rPr>
          <w:w w:val="105"/>
          <w:sz w:val="17"/>
        </w:rPr>
        <w:t>sanções,</w:t>
      </w:r>
      <w:r>
        <w:rPr>
          <w:spacing w:val="-1"/>
          <w:w w:val="105"/>
          <w:sz w:val="17"/>
        </w:rPr>
        <w:t xml:space="preserve"> </w:t>
      </w:r>
      <w:r>
        <w:rPr>
          <w:w w:val="105"/>
          <w:sz w:val="17"/>
        </w:rPr>
        <w:t>a</w:t>
      </w:r>
      <w:r>
        <w:rPr>
          <w:spacing w:val="-1"/>
          <w:w w:val="105"/>
          <w:sz w:val="17"/>
        </w:rPr>
        <w:t xml:space="preserve"> </w:t>
      </w:r>
      <w:r>
        <w:rPr>
          <w:w w:val="105"/>
          <w:sz w:val="17"/>
        </w:rPr>
        <w:t>ser</w:t>
      </w:r>
      <w:r>
        <w:rPr>
          <w:spacing w:val="-1"/>
          <w:w w:val="105"/>
          <w:sz w:val="17"/>
        </w:rPr>
        <w:t xml:space="preserve"> </w:t>
      </w:r>
      <w:r>
        <w:rPr>
          <w:w w:val="105"/>
          <w:sz w:val="17"/>
        </w:rPr>
        <w:t>conduzido</w:t>
      </w:r>
      <w:r>
        <w:rPr>
          <w:spacing w:val="-1"/>
          <w:w w:val="105"/>
          <w:sz w:val="17"/>
        </w:rPr>
        <w:t xml:space="preserve"> </w:t>
      </w:r>
      <w:r>
        <w:rPr>
          <w:w w:val="105"/>
          <w:sz w:val="17"/>
        </w:rPr>
        <w:t>pela</w:t>
      </w:r>
      <w:r>
        <w:rPr>
          <w:spacing w:val="-1"/>
          <w:w w:val="105"/>
          <w:sz w:val="17"/>
        </w:rPr>
        <w:t xml:space="preserve"> </w:t>
      </w:r>
      <w:r>
        <w:rPr>
          <w:w w:val="105"/>
          <w:sz w:val="17"/>
        </w:rPr>
        <w:t>comissão</w:t>
      </w:r>
      <w:r>
        <w:rPr>
          <w:spacing w:val="-1"/>
          <w:w w:val="105"/>
          <w:sz w:val="17"/>
        </w:rPr>
        <w:t xml:space="preserve"> </w:t>
      </w:r>
      <w:r>
        <w:rPr>
          <w:w w:val="105"/>
          <w:sz w:val="17"/>
        </w:rPr>
        <w:t>de</w:t>
      </w:r>
      <w:r>
        <w:rPr>
          <w:spacing w:val="-1"/>
          <w:w w:val="105"/>
          <w:sz w:val="17"/>
        </w:rPr>
        <w:t xml:space="preserve"> </w:t>
      </w:r>
      <w:r>
        <w:rPr>
          <w:w w:val="105"/>
          <w:sz w:val="17"/>
        </w:rPr>
        <w:t>que</w:t>
      </w:r>
      <w:r>
        <w:rPr>
          <w:spacing w:val="-1"/>
          <w:w w:val="105"/>
          <w:sz w:val="17"/>
        </w:rPr>
        <w:t xml:space="preserve"> </w:t>
      </w:r>
      <w:r>
        <w:rPr>
          <w:w w:val="105"/>
          <w:sz w:val="17"/>
        </w:rPr>
        <w:t>trata</w:t>
      </w:r>
      <w:r>
        <w:rPr>
          <w:spacing w:val="-1"/>
          <w:w w:val="105"/>
          <w:sz w:val="17"/>
        </w:rPr>
        <w:t xml:space="preserve"> </w:t>
      </w:r>
      <w:r>
        <w:rPr>
          <w:w w:val="105"/>
          <w:sz w:val="17"/>
        </w:rPr>
        <w:t>o</w:t>
      </w:r>
      <w:r>
        <w:rPr>
          <w:spacing w:val="-1"/>
          <w:w w:val="105"/>
          <w:sz w:val="17"/>
        </w:rPr>
        <w:t xml:space="preserve"> </w:t>
      </w:r>
      <w:r>
        <w:rPr>
          <w:w w:val="105"/>
          <w:sz w:val="17"/>
        </w:rPr>
        <w:t>art.</w:t>
      </w:r>
      <w:r>
        <w:rPr>
          <w:spacing w:val="-1"/>
          <w:w w:val="105"/>
          <w:sz w:val="17"/>
        </w:rPr>
        <w:t xml:space="preserve"> </w:t>
      </w:r>
      <w:r>
        <w:rPr>
          <w:w w:val="105"/>
          <w:sz w:val="17"/>
        </w:rPr>
        <w:t>158</w:t>
      </w:r>
      <w:r>
        <w:rPr>
          <w:spacing w:val="-1"/>
          <w:w w:val="105"/>
          <w:sz w:val="17"/>
        </w:rPr>
        <w:t xml:space="preserve"> </w:t>
      </w:r>
      <w:r>
        <w:rPr>
          <w:w w:val="105"/>
          <w:sz w:val="17"/>
        </w:rPr>
        <w:t>da Lei nº 14.133, de 2021, ou pelo agente ou pelo setor com competência para tal, conforme o caso. (Decreto nº 11.246, de 2022, art. 21, X).</w:t>
      </w:r>
    </w:p>
    <w:p w14:paraId="4C8A7691">
      <w:pPr>
        <w:pStyle w:val="8"/>
        <w:numPr>
          <w:ilvl w:val="0"/>
          <w:numId w:val="55"/>
        </w:numPr>
        <w:tabs>
          <w:tab w:val="left" w:pos="198"/>
          <w:tab w:val="left" w:pos="289"/>
        </w:tabs>
        <w:spacing w:before="0" w:after="0" w:line="326" w:lineRule="auto"/>
        <w:ind w:left="198" w:right="101" w:hanging="86"/>
        <w:jc w:val="both"/>
        <w:rPr>
          <w:sz w:val="17"/>
        </w:rPr>
      </w:pPr>
      <w:r>
        <w:rPr>
          <w:w w:val="105"/>
          <w:sz w:val="17"/>
        </w:rPr>
        <w:t>O gestor do contrato deverá elaborar relatório final com informações sobre a consecução dos objetivos que tenham justificado a contratação e eventuais condutas a serem adotadas para o aprimoramento das atividades da</w:t>
      </w:r>
      <w:r>
        <w:rPr>
          <w:spacing w:val="-5"/>
          <w:w w:val="105"/>
          <w:sz w:val="17"/>
        </w:rPr>
        <w:t xml:space="preserve"> </w:t>
      </w:r>
      <w:r>
        <w:rPr>
          <w:w w:val="105"/>
          <w:sz w:val="17"/>
        </w:rPr>
        <w:t>Administração. (Decreto nº 11.246, de 2022, art. 21, VI).</w:t>
      </w:r>
    </w:p>
    <w:p w14:paraId="56E984C9">
      <w:pPr>
        <w:pStyle w:val="8"/>
        <w:numPr>
          <w:ilvl w:val="0"/>
          <w:numId w:val="55"/>
        </w:numPr>
        <w:tabs>
          <w:tab w:val="left" w:pos="198"/>
          <w:tab w:val="left" w:pos="377"/>
        </w:tabs>
        <w:spacing w:before="0" w:after="0" w:line="326" w:lineRule="auto"/>
        <w:ind w:left="198" w:right="101" w:hanging="43"/>
        <w:jc w:val="both"/>
        <w:rPr>
          <w:sz w:val="17"/>
        </w:rPr>
      </w:pPr>
      <w:r>
        <w:rPr>
          <w:w w:val="105"/>
          <w:sz w:val="17"/>
        </w:rPr>
        <w:t>O gestor do contrato deverá enviar a documentação pertinente ao setor de contratos para a formalização dos procedimentos de liquidação e pagamento, no valor dimensionado pela fiscalização e gestão nos termos do contrato.</w:t>
      </w:r>
    </w:p>
    <w:p w14:paraId="1CF8ECF7">
      <w:pPr>
        <w:pStyle w:val="6"/>
        <w:spacing w:before="44"/>
        <w:ind w:left="0"/>
      </w:pPr>
    </w:p>
    <w:p w14:paraId="24B53F69">
      <w:pPr>
        <w:pStyle w:val="3"/>
        <w:numPr>
          <w:ilvl w:val="0"/>
          <w:numId w:val="41"/>
        </w:numPr>
        <w:tabs>
          <w:tab w:val="left" w:pos="697"/>
        </w:tabs>
        <w:spacing w:before="0" w:after="0" w:line="240" w:lineRule="auto"/>
        <w:ind w:left="697" w:right="0" w:hanging="411"/>
        <w:jc w:val="left"/>
      </w:pPr>
      <w:r>
        <w:rPr>
          <w:w w:val="105"/>
        </w:rPr>
        <w:t>PRAZO</w:t>
      </w:r>
      <w:r>
        <w:rPr>
          <w:spacing w:val="-11"/>
          <w:w w:val="105"/>
        </w:rPr>
        <w:t xml:space="preserve"> </w:t>
      </w:r>
      <w:r>
        <w:rPr>
          <w:w w:val="105"/>
        </w:rPr>
        <w:t>DE</w:t>
      </w:r>
      <w:r>
        <w:rPr>
          <w:spacing w:val="-11"/>
          <w:w w:val="105"/>
        </w:rPr>
        <w:t xml:space="preserve"> </w:t>
      </w:r>
      <w:r>
        <w:rPr>
          <w:spacing w:val="-2"/>
          <w:w w:val="105"/>
        </w:rPr>
        <w:t>VIGÊNCIA:</w:t>
      </w:r>
    </w:p>
    <w:p w14:paraId="234A8EF0">
      <w:pPr>
        <w:pStyle w:val="6"/>
        <w:spacing w:line="244" w:lineRule="auto"/>
      </w:pPr>
      <w:r>
        <w:rPr>
          <w:w w:val="105"/>
        </w:rPr>
        <w:t>16.1. O prazo de vigência do contrato será de 12 meses, contados a partir da data da publicação no Portal Nacional de Contratações Públicas (PNCP). Em caso de reajuste dos valores contratados, será aplicado pelo CONTRATANTE o índice IPCA, seguindo os critérios previstos em Edital.</w:t>
      </w:r>
    </w:p>
    <w:p w14:paraId="1BEE7D16">
      <w:pPr>
        <w:pStyle w:val="6"/>
        <w:spacing w:before="178"/>
        <w:ind w:left="0"/>
      </w:pPr>
    </w:p>
    <w:p w14:paraId="3FFA3754">
      <w:pPr>
        <w:pStyle w:val="3"/>
        <w:numPr>
          <w:ilvl w:val="0"/>
          <w:numId w:val="41"/>
        </w:numPr>
        <w:tabs>
          <w:tab w:val="left" w:pos="766"/>
        </w:tabs>
        <w:spacing w:before="0" w:after="0" w:line="240" w:lineRule="auto"/>
        <w:ind w:left="766" w:right="0" w:hanging="480"/>
        <w:jc w:val="left"/>
      </w:pPr>
      <w:r>
        <w:t>ESTIMATIVA</w:t>
      </w:r>
      <w:r>
        <w:rPr>
          <w:spacing w:val="-5"/>
        </w:rPr>
        <w:t xml:space="preserve"> </w:t>
      </w:r>
      <w:r>
        <w:t>DE</w:t>
      </w:r>
      <w:r>
        <w:rPr>
          <w:spacing w:val="7"/>
        </w:rPr>
        <w:t xml:space="preserve"> </w:t>
      </w:r>
      <w:r>
        <w:t>CUSTO</w:t>
      </w:r>
      <w:r>
        <w:rPr>
          <w:spacing w:val="4"/>
        </w:rPr>
        <w:t xml:space="preserve"> </w:t>
      </w:r>
      <w:r>
        <w:rPr>
          <w:spacing w:val="-4"/>
        </w:rPr>
        <w:t>TOTAL</w:t>
      </w:r>
    </w:p>
    <w:p w14:paraId="0F12EB0C">
      <w:pPr>
        <w:spacing w:before="92"/>
        <w:ind w:left="286" w:right="0" w:firstLine="0"/>
        <w:jc w:val="left"/>
        <w:rPr>
          <w:b/>
          <w:sz w:val="17"/>
        </w:rPr>
      </w:pPr>
      <w:r>
        <w:rPr>
          <w:w w:val="105"/>
          <w:sz w:val="17"/>
        </w:rPr>
        <w:t>17.1.</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estimado</w:t>
      </w:r>
      <w:r>
        <w:rPr>
          <w:spacing w:val="-8"/>
          <w:w w:val="105"/>
          <w:sz w:val="17"/>
        </w:rPr>
        <w:t xml:space="preserve"> </w:t>
      </w:r>
      <w:r>
        <w:rPr>
          <w:w w:val="105"/>
          <w:sz w:val="17"/>
        </w:rPr>
        <w:t>da</w:t>
      </w:r>
      <w:r>
        <w:rPr>
          <w:spacing w:val="-8"/>
          <w:w w:val="105"/>
          <w:sz w:val="17"/>
        </w:rPr>
        <w:t xml:space="preserve"> </w:t>
      </w:r>
      <w:r>
        <w:rPr>
          <w:w w:val="105"/>
          <w:sz w:val="17"/>
        </w:rPr>
        <w:t>contratação</w:t>
      </w:r>
      <w:r>
        <w:rPr>
          <w:spacing w:val="-7"/>
          <w:w w:val="105"/>
          <w:sz w:val="17"/>
        </w:rPr>
        <w:t xml:space="preserve"> </w:t>
      </w:r>
      <w:r>
        <w:rPr>
          <w:w w:val="105"/>
          <w:sz w:val="17"/>
        </w:rPr>
        <w:t>será</w:t>
      </w:r>
      <w:r>
        <w:rPr>
          <w:spacing w:val="-8"/>
          <w:w w:val="105"/>
          <w:sz w:val="17"/>
        </w:rPr>
        <w:t xml:space="preserve"> </w:t>
      </w:r>
      <w:r>
        <w:rPr>
          <w:w w:val="105"/>
          <w:sz w:val="17"/>
        </w:rPr>
        <w:t>de</w:t>
      </w:r>
      <w:r>
        <w:rPr>
          <w:spacing w:val="-8"/>
          <w:w w:val="105"/>
          <w:sz w:val="17"/>
        </w:rPr>
        <w:t xml:space="preserve"> </w:t>
      </w:r>
      <w:r>
        <w:rPr>
          <w:b/>
          <w:w w:val="105"/>
          <w:sz w:val="17"/>
        </w:rPr>
        <w:t>R$</w:t>
      </w:r>
      <w:r>
        <w:rPr>
          <w:b/>
          <w:spacing w:val="-8"/>
          <w:w w:val="105"/>
          <w:sz w:val="17"/>
        </w:rPr>
        <w:t xml:space="preserve"> </w:t>
      </w:r>
      <w:r>
        <w:rPr>
          <w:b/>
          <w:spacing w:val="-2"/>
          <w:w w:val="105"/>
          <w:sz w:val="17"/>
        </w:rPr>
        <w:t>62.416,19.</w:t>
      </w:r>
    </w:p>
    <w:p w14:paraId="58D62953">
      <w:pPr>
        <w:pStyle w:val="6"/>
        <w:spacing w:before="182"/>
        <w:ind w:left="0"/>
        <w:rPr>
          <w:b/>
        </w:rPr>
      </w:pPr>
    </w:p>
    <w:p w14:paraId="1D2A4D5E">
      <w:pPr>
        <w:pStyle w:val="3"/>
        <w:numPr>
          <w:ilvl w:val="0"/>
          <w:numId w:val="41"/>
        </w:numPr>
        <w:tabs>
          <w:tab w:val="left" w:pos="653"/>
        </w:tabs>
        <w:spacing w:before="1" w:after="0" w:line="240" w:lineRule="auto"/>
        <w:ind w:left="653" w:right="0" w:hanging="548"/>
        <w:jc w:val="left"/>
      </w:pPr>
      <w:r>
        <w:t>DISPOSIÇÕES</w:t>
      </w:r>
      <w:r>
        <w:rPr>
          <w:spacing w:val="35"/>
        </w:rPr>
        <w:t xml:space="preserve"> </w:t>
      </w:r>
      <w:r>
        <w:rPr>
          <w:spacing w:val="-2"/>
        </w:rPr>
        <w:t>GERAIS:</w:t>
      </w:r>
    </w:p>
    <w:p w14:paraId="3C4E25AE">
      <w:pPr>
        <w:pStyle w:val="6"/>
        <w:spacing w:before="91" w:line="244" w:lineRule="auto"/>
        <w:ind w:right="85"/>
      </w:pPr>
      <w:r>
        <w:rPr>
          <w:w w:val="105"/>
        </w:rPr>
        <w:t>18.1</w:t>
      </w:r>
      <w:r>
        <w:rPr>
          <w:spacing w:val="-12"/>
          <w:w w:val="105"/>
        </w:rPr>
        <w:t xml:space="preserve"> </w:t>
      </w:r>
      <w:r>
        <w:rPr>
          <w:w w:val="105"/>
        </w:rPr>
        <w:t>A</w:t>
      </w:r>
      <w:r>
        <w:rPr>
          <w:spacing w:val="-11"/>
          <w:w w:val="105"/>
        </w:rPr>
        <w:t xml:space="preserve"> </w:t>
      </w:r>
      <w:r>
        <w:rPr>
          <w:w w:val="105"/>
        </w:rPr>
        <w:t>CONTRATADA</w:t>
      </w:r>
      <w:r>
        <w:rPr>
          <w:spacing w:val="-11"/>
          <w:w w:val="105"/>
        </w:rPr>
        <w:t xml:space="preserve"> </w:t>
      </w:r>
      <w:r>
        <w:rPr>
          <w:w w:val="105"/>
        </w:rPr>
        <w:t>se</w:t>
      </w:r>
      <w:r>
        <w:rPr>
          <w:spacing w:val="-10"/>
          <w:w w:val="105"/>
        </w:rPr>
        <w:t xml:space="preserve"> </w:t>
      </w:r>
      <w:r>
        <w:rPr>
          <w:w w:val="105"/>
        </w:rPr>
        <w:t>obriga</w:t>
      </w:r>
      <w:r>
        <w:rPr>
          <w:spacing w:val="-5"/>
          <w:w w:val="105"/>
        </w:rPr>
        <w:t xml:space="preserve"> </w:t>
      </w:r>
      <w:r>
        <w:rPr>
          <w:w w:val="105"/>
        </w:rPr>
        <w:t>a</w:t>
      </w:r>
      <w:r>
        <w:rPr>
          <w:spacing w:val="-5"/>
          <w:w w:val="105"/>
        </w:rPr>
        <w:t xml:space="preserve"> </w:t>
      </w:r>
      <w:r>
        <w:rPr>
          <w:w w:val="105"/>
        </w:rPr>
        <w:t>manter,</w:t>
      </w:r>
      <w:r>
        <w:rPr>
          <w:spacing w:val="-5"/>
          <w:w w:val="105"/>
        </w:rPr>
        <w:t xml:space="preserve"> </w:t>
      </w:r>
      <w:r>
        <w:rPr>
          <w:w w:val="105"/>
        </w:rPr>
        <w:t>durante</w:t>
      </w:r>
      <w:r>
        <w:rPr>
          <w:spacing w:val="-5"/>
          <w:w w:val="105"/>
        </w:rPr>
        <w:t xml:space="preserve"> </w:t>
      </w:r>
      <w:r>
        <w:rPr>
          <w:w w:val="105"/>
        </w:rPr>
        <w:t>toda</w:t>
      </w:r>
      <w:r>
        <w:rPr>
          <w:spacing w:val="-5"/>
          <w:w w:val="105"/>
        </w:rPr>
        <w:t xml:space="preserve"> </w:t>
      </w:r>
      <w:r>
        <w:rPr>
          <w:w w:val="105"/>
        </w:rPr>
        <w:t>a</w:t>
      </w:r>
      <w:r>
        <w:rPr>
          <w:spacing w:val="-5"/>
          <w:w w:val="105"/>
        </w:rPr>
        <w:t xml:space="preserve"> </w:t>
      </w:r>
      <w:r>
        <w:rPr>
          <w:w w:val="105"/>
        </w:rPr>
        <w:t>execução</w:t>
      </w:r>
      <w:r>
        <w:rPr>
          <w:spacing w:val="-5"/>
          <w:w w:val="105"/>
        </w:rPr>
        <w:t xml:space="preserve"> </w:t>
      </w:r>
      <w:r>
        <w:rPr>
          <w:w w:val="105"/>
        </w:rPr>
        <w:t>do</w:t>
      </w:r>
      <w:r>
        <w:rPr>
          <w:spacing w:val="-5"/>
          <w:w w:val="105"/>
        </w:rPr>
        <w:t xml:space="preserve"> </w:t>
      </w:r>
      <w:r>
        <w:rPr>
          <w:w w:val="105"/>
        </w:rPr>
        <w:t>CONTRATO,</w:t>
      </w:r>
      <w:r>
        <w:rPr>
          <w:spacing w:val="-5"/>
          <w:w w:val="105"/>
        </w:rPr>
        <w:t xml:space="preserve"> </w:t>
      </w:r>
      <w:r>
        <w:rPr>
          <w:w w:val="105"/>
        </w:rPr>
        <w:t>em</w:t>
      </w:r>
      <w:r>
        <w:rPr>
          <w:spacing w:val="-5"/>
          <w:w w:val="105"/>
        </w:rPr>
        <w:t xml:space="preserve"> </w:t>
      </w:r>
      <w:r>
        <w:rPr>
          <w:w w:val="105"/>
        </w:rPr>
        <w:t>compatibilidade</w:t>
      </w:r>
      <w:r>
        <w:rPr>
          <w:spacing w:val="-5"/>
          <w:w w:val="105"/>
        </w:rPr>
        <w:t xml:space="preserve"> </w:t>
      </w:r>
      <w:r>
        <w:rPr>
          <w:w w:val="105"/>
        </w:rPr>
        <w:t>com</w:t>
      </w:r>
      <w:r>
        <w:rPr>
          <w:spacing w:val="-5"/>
          <w:w w:val="105"/>
        </w:rPr>
        <w:t xml:space="preserve"> </w:t>
      </w:r>
      <w:r>
        <w:rPr>
          <w:w w:val="105"/>
        </w:rPr>
        <w:t>as</w:t>
      </w:r>
      <w:r>
        <w:rPr>
          <w:spacing w:val="-5"/>
          <w:w w:val="105"/>
        </w:rPr>
        <w:t xml:space="preserve"> </w:t>
      </w:r>
      <w:r>
        <w:rPr>
          <w:w w:val="105"/>
        </w:rPr>
        <w:t>obrigações</w:t>
      </w:r>
      <w:r>
        <w:rPr>
          <w:spacing w:val="-5"/>
          <w:w w:val="105"/>
        </w:rPr>
        <w:t xml:space="preserve"> </w:t>
      </w:r>
      <w:r>
        <w:rPr>
          <w:w w:val="105"/>
        </w:rPr>
        <w:t>por</w:t>
      </w:r>
      <w:r>
        <w:rPr>
          <w:spacing w:val="-5"/>
          <w:w w:val="105"/>
        </w:rPr>
        <w:t xml:space="preserve"> </w:t>
      </w:r>
      <w:r>
        <w:rPr>
          <w:w w:val="105"/>
        </w:rPr>
        <w:t>ele</w:t>
      </w:r>
      <w:r>
        <w:rPr>
          <w:spacing w:val="-5"/>
          <w:w w:val="105"/>
        </w:rPr>
        <w:t xml:space="preserve"> </w:t>
      </w:r>
      <w:r>
        <w:rPr>
          <w:w w:val="105"/>
        </w:rPr>
        <w:t>assumidas,</w:t>
      </w:r>
      <w:r>
        <w:rPr>
          <w:spacing w:val="-5"/>
          <w:w w:val="105"/>
        </w:rPr>
        <w:t xml:space="preserve"> </w:t>
      </w:r>
      <w:r>
        <w:rPr>
          <w:w w:val="105"/>
        </w:rPr>
        <w:t>todas</w:t>
      </w:r>
      <w:r>
        <w:rPr>
          <w:spacing w:val="-5"/>
          <w:w w:val="105"/>
        </w:rPr>
        <w:t xml:space="preserve"> </w:t>
      </w:r>
      <w:r>
        <w:rPr>
          <w:w w:val="105"/>
        </w:rPr>
        <w:t>as</w:t>
      </w:r>
      <w:r>
        <w:rPr>
          <w:spacing w:val="-5"/>
          <w:w w:val="105"/>
        </w:rPr>
        <w:t xml:space="preserve"> </w:t>
      </w:r>
      <w:r>
        <w:rPr>
          <w:w w:val="105"/>
        </w:rPr>
        <w:t>condições</w:t>
      </w:r>
      <w:r>
        <w:rPr>
          <w:spacing w:val="-5"/>
          <w:w w:val="105"/>
        </w:rPr>
        <w:t xml:space="preserve"> </w:t>
      </w:r>
      <w:r>
        <w:rPr>
          <w:w w:val="105"/>
        </w:rPr>
        <w:t>de</w:t>
      </w:r>
      <w:r>
        <w:rPr>
          <w:spacing w:val="-5"/>
          <w:w w:val="105"/>
        </w:rPr>
        <w:t xml:space="preserve"> </w:t>
      </w:r>
      <w:r>
        <w:rPr>
          <w:w w:val="105"/>
        </w:rPr>
        <w:t>habilitação</w:t>
      </w:r>
      <w:r>
        <w:rPr>
          <w:spacing w:val="-5"/>
          <w:w w:val="105"/>
        </w:rPr>
        <w:t xml:space="preserve"> </w:t>
      </w:r>
      <w:r>
        <w:rPr>
          <w:w w:val="105"/>
        </w:rPr>
        <w:t>e</w:t>
      </w:r>
      <w:r>
        <w:rPr>
          <w:spacing w:val="-5"/>
          <w:w w:val="105"/>
        </w:rPr>
        <w:t xml:space="preserve"> </w:t>
      </w:r>
      <w:r>
        <w:rPr>
          <w:w w:val="105"/>
        </w:rPr>
        <w:t>qualificação</w:t>
      </w:r>
      <w:r>
        <w:rPr>
          <w:spacing w:val="-5"/>
          <w:w w:val="105"/>
        </w:rPr>
        <w:t xml:space="preserve"> </w:t>
      </w:r>
      <w:r>
        <w:rPr>
          <w:w w:val="105"/>
        </w:rPr>
        <w:t>exigidas na contratação.</w:t>
      </w:r>
    </w:p>
    <w:p w14:paraId="5A349DD6">
      <w:pPr>
        <w:pStyle w:val="6"/>
        <w:spacing w:before="87"/>
      </w:pPr>
      <w:r>
        <w:rPr>
          <w:w w:val="105"/>
        </w:rPr>
        <w:t>18.2.</w:t>
      </w:r>
      <w:r>
        <w:rPr>
          <w:spacing w:val="-10"/>
          <w:w w:val="105"/>
        </w:rPr>
        <w:t xml:space="preserve"> </w:t>
      </w:r>
      <w:r>
        <w:rPr>
          <w:w w:val="105"/>
        </w:rPr>
        <w:t>Caso</w:t>
      </w:r>
      <w:r>
        <w:rPr>
          <w:spacing w:val="-10"/>
          <w:w w:val="105"/>
        </w:rPr>
        <w:t xml:space="preserve"> </w:t>
      </w:r>
      <w:r>
        <w:rPr>
          <w:w w:val="105"/>
        </w:rPr>
        <w:t>haja</w:t>
      </w:r>
      <w:r>
        <w:rPr>
          <w:spacing w:val="-9"/>
          <w:w w:val="105"/>
        </w:rPr>
        <w:t xml:space="preserve"> </w:t>
      </w:r>
      <w:r>
        <w:rPr>
          <w:w w:val="105"/>
        </w:rPr>
        <w:t>discrepâncias</w:t>
      </w:r>
      <w:r>
        <w:rPr>
          <w:spacing w:val="-10"/>
          <w:w w:val="105"/>
        </w:rPr>
        <w:t xml:space="preserve"> </w:t>
      </w:r>
      <w:r>
        <w:rPr>
          <w:w w:val="105"/>
        </w:rPr>
        <w:t>entre</w:t>
      </w:r>
      <w:r>
        <w:rPr>
          <w:spacing w:val="-9"/>
          <w:w w:val="105"/>
        </w:rPr>
        <w:t xml:space="preserve"> </w:t>
      </w:r>
      <w:r>
        <w:rPr>
          <w:w w:val="105"/>
        </w:rPr>
        <w:t>o</w:t>
      </w:r>
      <w:r>
        <w:rPr>
          <w:spacing w:val="-9"/>
          <w:w w:val="105"/>
        </w:rPr>
        <w:t xml:space="preserve"> </w:t>
      </w:r>
      <w:r>
        <w:rPr>
          <w:w w:val="105"/>
        </w:rPr>
        <w:t>que</w:t>
      </w:r>
      <w:r>
        <w:rPr>
          <w:spacing w:val="-10"/>
          <w:w w:val="105"/>
        </w:rPr>
        <w:t xml:space="preserve"> </w:t>
      </w:r>
      <w:r>
        <w:rPr>
          <w:w w:val="105"/>
        </w:rPr>
        <w:t>está</w:t>
      </w:r>
      <w:r>
        <w:rPr>
          <w:spacing w:val="-9"/>
          <w:w w:val="105"/>
        </w:rPr>
        <w:t xml:space="preserve"> </w:t>
      </w:r>
      <w:r>
        <w:rPr>
          <w:w w:val="105"/>
        </w:rPr>
        <w:t>descrito</w:t>
      </w:r>
      <w:r>
        <w:rPr>
          <w:spacing w:val="-9"/>
          <w:w w:val="105"/>
        </w:rPr>
        <w:t xml:space="preserve"> </w:t>
      </w:r>
      <w:r>
        <w:rPr>
          <w:w w:val="105"/>
        </w:rPr>
        <w:t>neste</w:t>
      </w:r>
      <w:r>
        <w:rPr>
          <w:spacing w:val="-12"/>
          <w:w w:val="105"/>
        </w:rPr>
        <w:t xml:space="preserve"> </w:t>
      </w:r>
      <w:r>
        <w:rPr>
          <w:w w:val="105"/>
        </w:rPr>
        <w:t>Termo</w:t>
      </w:r>
      <w:r>
        <w:rPr>
          <w:spacing w:val="-9"/>
          <w:w w:val="105"/>
        </w:rPr>
        <w:t xml:space="preserve"> </w:t>
      </w:r>
      <w:r>
        <w:rPr>
          <w:w w:val="105"/>
        </w:rPr>
        <w:t>de</w:t>
      </w:r>
      <w:r>
        <w:rPr>
          <w:spacing w:val="-9"/>
          <w:w w:val="105"/>
        </w:rPr>
        <w:t xml:space="preserve"> </w:t>
      </w:r>
      <w:r>
        <w:rPr>
          <w:w w:val="105"/>
        </w:rPr>
        <w:t>Referência</w:t>
      </w:r>
      <w:r>
        <w:rPr>
          <w:spacing w:val="-10"/>
          <w:w w:val="105"/>
        </w:rPr>
        <w:t xml:space="preserve"> </w:t>
      </w:r>
      <w:r>
        <w:rPr>
          <w:w w:val="105"/>
        </w:rPr>
        <w:t>e</w:t>
      </w:r>
      <w:r>
        <w:rPr>
          <w:spacing w:val="-9"/>
          <w:w w:val="105"/>
        </w:rPr>
        <w:t xml:space="preserve"> </w:t>
      </w:r>
      <w:r>
        <w:rPr>
          <w:w w:val="105"/>
        </w:rPr>
        <w:t>o</w:t>
      </w:r>
      <w:r>
        <w:rPr>
          <w:spacing w:val="-9"/>
          <w:w w:val="105"/>
        </w:rPr>
        <w:t xml:space="preserve"> </w:t>
      </w:r>
      <w:r>
        <w:rPr>
          <w:w w:val="105"/>
        </w:rPr>
        <w:t>detalhamento</w:t>
      </w:r>
      <w:r>
        <w:rPr>
          <w:spacing w:val="-10"/>
          <w:w w:val="105"/>
        </w:rPr>
        <w:t xml:space="preserve"> </w:t>
      </w:r>
      <w:r>
        <w:rPr>
          <w:w w:val="105"/>
        </w:rPr>
        <w:t>dos</w:t>
      </w:r>
      <w:r>
        <w:rPr>
          <w:spacing w:val="-9"/>
          <w:w w:val="105"/>
        </w:rPr>
        <w:t xml:space="preserve"> </w:t>
      </w:r>
      <w:r>
        <w:rPr>
          <w:w w:val="105"/>
        </w:rPr>
        <w:t>IDs</w:t>
      </w:r>
      <w:r>
        <w:rPr>
          <w:spacing w:val="-9"/>
          <w:w w:val="105"/>
        </w:rPr>
        <w:t xml:space="preserve"> </w:t>
      </w:r>
      <w:r>
        <w:rPr>
          <w:w w:val="105"/>
        </w:rPr>
        <w:t>do</w:t>
      </w:r>
      <w:r>
        <w:rPr>
          <w:spacing w:val="-10"/>
          <w:w w:val="105"/>
        </w:rPr>
        <w:t xml:space="preserve"> </w:t>
      </w:r>
      <w:r>
        <w:rPr>
          <w:w w:val="105"/>
        </w:rPr>
        <w:t>SIGA,</w:t>
      </w:r>
      <w:r>
        <w:rPr>
          <w:spacing w:val="-9"/>
          <w:w w:val="105"/>
        </w:rPr>
        <w:t xml:space="preserve"> </w:t>
      </w:r>
      <w:r>
        <w:rPr>
          <w:w w:val="105"/>
        </w:rPr>
        <w:t>prevalecerá</w:t>
      </w:r>
      <w:r>
        <w:rPr>
          <w:spacing w:val="-9"/>
          <w:w w:val="105"/>
        </w:rPr>
        <w:t xml:space="preserve"> </w:t>
      </w:r>
      <w:r>
        <w:rPr>
          <w:w w:val="105"/>
        </w:rPr>
        <w:t>o</w:t>
      </w:r>
      <w:r>
        <w:rPr>
          <w:spacing w:val="-10"/>
          <w:w w:val="105"/>
        </w:rPr>
        <w:t xml:space="preserve"> </w:t>
      </w:r>
      <w:r>
        <w:rPr>
          <w:w w:val="105"/>
        </w:rPr>
        <w:t>descritivo</w:t>
      </w:r>
      <w:r>
        <w:rPr>
          <w:spacing w:val="-9"/>
          <w:w w:val="105"/>
        </w:rPr>
        <w:t xml:space="preserve"> </w:t>
      </w:r>
      <w:r>
        <w:rPr>
          <w:w w:val="105"/>
        </w:rPr>
        <w:t>contido</w:t>
      </w:r>
      <w:r>
        <w:rPr>
          <w:spacing w:val="-10"/>
          <w:w w:val="105"/>
        </w:rPr>
        <w:t xml:space="preserve"> </w:t>
      </w:r>
      <w:r>
        <w:rPr>
          <w:w w:val="105"/>
        </w:rPr>
        <w:t>neste</w:t>
      </w:r>
      <w:r>
        <w:rPr>
          <w:spacing w:val="-9"/>
          <w:w w:val="105"/>
        </w:rPr>
        <w:t xml:space="preserve"> </w:t>
      </w:r>
      <w:r>
        <w:rPr>
          <w:spacing w:val="-2"/>
          <w:w w:val="105"/>
        </w:rPr>
        <w:t>documento.</w:t>
      </w:r>
    </w:p>
    <w:p w14:paraId="2A35A4FA">
      <w:pPr>
        <w:pStyle w:val="6"/>
      </w:pPr>
      <w:r>
        <w:rPr>
          <w:w w:val="105"/>
        </w:rPr>
        <w:t>18.3.</w:t>
      </w:r>
      <w:r>
        <w:rPr>
          <w:spacing w:val="-9"/>
          <w:w w:val="105"/>
        </w:rPr>
        <w:t xml:space="preserve"> </w:t>
      </w:r>
      <w:r>
        <w:rPr>
          <w:w w:val="105"/>
        </w:rPr>
        <w:t>Não</w:t>
      </w:r>
      <w:r>
        <w:rPr>
          <w:spacing w:val="-9"/>
          <w:w w:val="105"/>
        </w:rPr>
        <w:t xml:space="preserve"> </w:t>
      </w:r>
      <w:r>
        <w:rPr>
          <w:w w:val="105"/>
        </w:rPr>
        <w:t>será</w:t>
      </w:r>
      <w:r>
        <w:rPr>
          <w:spacing w:val="-9"/>
          <w:w w:val="105"/>
        </w:rPr>
        <w:t xml:space="preserve"> </w:t>
      </w:r>
      <w:r>
        <w:rPr>
          <w:w w:val="105"/>
        </w:rPr>
        <w:t>permitida</w:t>
      </w:r>
      <w:r>
        <w:rPr>
          <w:spacing w:val="-9"/>
          <w:w w:val="105"/>
        </w:rPr>
        <w:t xml:space="preserve"> </w:t>
      </w:r>
      <w:r>
        <w:rPr>
          <w:w w:val="105"/>
        </w:rPr>
        <w:t>a</w:t>
      </w:r>
      <w:r>
        <w:rPr>
          <w:spacing w:val="-8"/>
          <w:w w:val="105"/>
        </w:rPr>
        <w:t xml:space="preserve"> </w:t>
      </w:r>
      <w:r>
        <w:rPr>
          <w:w w:val="105"/>
        </w:rPr>
        <w:t>participação</w:t>
      </w:r>
      <w:r>
        <w:rPr>
          <w:spacing w:val="-9"/>
          <w:w w:val="105"/>
        </w:rPr>
        <w:t xml:space="preserve"> </w:t>
      </w:r>
      <w:r>
        <w:rPr>
          <w:w w:val="105"/>
        </w:rPr>
        <w:t>de</w:t>
      </w:r>
      <w:r>
        <w:rPr>
          <w:spacing w:val="-9"/>
          <w:w w:val="105"/>
        </w:rPr>
        <w:t xml:space="preserve"> </w:t>
      </w:r>
      <w:r>
        <w:rPr>
          <w:w w:val="105"/>
        </w:rPr>
        <w:t>consórcios</w:t>
      </w:r>
      <w:r>
        <w:rPr>
          <w:spacing w:val="-9"/>
          <w:w w:val="105"/>
        </w:rPr>
        <w:t xml:space="preserve"> </w:t>
      </w:r>
      <w:r>
        <w:rPr>
          <w:w w:val="105"/>
        </w:rPr>
        <w:t>de</w:t>
      </w:r>
      <w:r>
        <w:rPr>
          <w:spacing w:val="-8"/>
          <w:w w:val="105"/>
        </w:rPr>
        <w:t xml:space="preserve"> </w:t>
      </w:r>
      <w:r>
        <w:rPr>
          <w:w w:val="105"/>
        </w:rPr>
        <w:t>empresas</w:t>
      </w:r>
      <w:r>
        <w:rPr>
          <w:spacing w:val="-9"/>
          <w:w w:val="105"/>
        </w:rPr>
        <w:t xml:space="preserve"> </w:t>
      </w:r>
      <w:r>
        <w:rPr>
          <w:w w:val="105"/>
        </w:rPr>
        <w:t>devido</w:t>
      </w:r>
      <w:r>
        <w:rPr>
          <w:spacing w:val="-9"/>
          <w:w w:val="105"/>
        </w:rPr>
        <w:t xml:space="preserve"> </w:t>
      </w:r>
      <w:r>
        <w:rPr>
          <w:w w:val="105"/>
        </w:rPr>
        <w:t>à</w:t>
      </w:r>
      <w:r>
        <w:rPr>
          <w:spacing w:val="-9"/>
          <w:w w:val="105"/>
        </w:rPr>
        <w:t xml:space="preserve"> </w:t>
      </w:r>
      <w:r>
        <w:rPr>
          <w:w w:val="105"/>
        </w:rPr>
        <w:t>natureza</w:t>
      </w:r>
      <w:r>
        <w:rPr>
          <w:spacing w:val="-9"/>
          <w:w w:val="105"/>
        </w:rPr>
        <w:t xml:space="preserve"> </w:t>
      </w:r>
      <w:r>
        <w:rPr>
          <w:w w:val="105"/>
        </w:rPr>
        <w:t>do</w:t>
      </w:r>
      <w:r>
        <w:rPr>
          <w:spacing w:val="-8"/>
          <w:w w:val="105"/>
        </w:rPr>
        <w:t xml:space="preserve"> </w:t>
      </w:r>
      <w:r>
        <w:rPr>
          <w:w w:val="105"/>
        </w:rPr>
        <w:t>objeto</w:t>
      </w:r>
      <w:r>
        <w:rPr>
          <w:spacing w:val="-9"/>
          <w:w w:val="105"/>
        </w:rPr>
        <w:t xml:space="preserve"> </w:t>
      </w:r>
      <w:r>
        <w:rPr>
          <w:w w:val="105"/>
        </w:rPr>
        <w:t>e</w:t>
      </w:r>
      <w:r>
        <w:rPr>
          <w:spacing w:val="-9"/>
          <w:w w:val="105"/>
        </w:rPr>
        <w:t xml:space="preserve"> </w:t>
      </w:r>
      <w:r>
        <w:rPr>
          <w:w w:val="105"/>
        </w:rPr>
        <w:t>realidade</w:t>
      </w:r>
      <w:r>
        <w:rPr>
          <w:spacing w:val="-9"/>
          <w:w w:val="105"/>
        </w:rPr>
        <w:t xml:space="preserve"> </w:t>
      </w:r>
      <w:r>
        <w:rPr>
          <w:w w:val="105"/>
        </w:rPr>
        <w:t>do</w:t>
      </w:r>
      <w:r>
        <w:rPr>
          <w:spacing w:val="-8"/>
          <w:w w:val="105"/>
        </w:rPr>
        <w:t xml:space="preserve"> </w:t>
      </w:r>
      <w:r>
        <w:rPr>
          <w:w w:val="105"/>
        </w:rPr>
        <w:t>mercado</w:t>
      </w:r>
      <w:r>
        <w:rPr>
          <w:spacing w:val="-9"/>
          <w:w w:val="105"/>
        </w:rPr>
        <w:t xml:space="preserve"> </w:t>
      </w:r>
      <w:r>
        <w:rPr>
          <w:w w:val="105"/>
        </w:rPr>
        <w:t>desta</w:t>
      </w:r>
      <w:r>
        <w:rPr>
          <w:spacing w:val="-9"/>
          <w:w w:val="105"/>
        </w:rPr>
        <w:t xml:space="preserve"> </w:t>
      </w:r>
      <w:r>
        <w:rPr>
          <w:spacing w:val="-2"/>
          <w:w w:val="105"/>
        </w:rPr>
        <w:t>contratação.</w:t>
      </w:r>
    </w:p>
    <w:p w14:paraId="2B77779F">
      <w:pPr>
        <w:pStyle w:val="6"/>
        <w:spacing w:before="0"/>
        <w:ind w:left="0"/>
      </w:pPr>
    </w:p>
    <w:p w14:paraId="07943CE2">
      <w:pPr>
        <w:pStyle w:val="6"/>
        <w:spacing w:before="0"/>
        <w:ind w:left="0"/>
      </w:pPr>
    </w:p>
    <w:p w14:paraId="536345B1">
      <w:pPr>
        <w:pStyle w:val="6"/>
        <w:spacing w:before="79"/>
        <w:ind w:left="0"/>
      </w:pPr>
    </w:p>
    <w:p w14:paraId="20FE7508">
      <w:pPr>
        <w:pStyle w:val="3"/>
      </w:pPr>
      <w:r>
        <w:rPr>
          <w:spacing w:val="-2"/>
          <w:w w:val="105"/>
        </w:rPr>
        <w:t>RESPONSÁVEIS:</w:t>
      </w:r>
    </w:p>
    <w:p w14:paraId="1CE60232">
      <w:pPr>
        <w:pStyle w:val="6"/>
        <w:spacing w:before="0"/>
        <w:ind w:left="0"/>
        <w:rPr>
          <w:b/>
        </w:rPr>
      </w:pPr>
    </w:p>
    <w:p w14:paraId="1F5B72E2">
      <w:pPr>
        <w:pStyle w:val="6"/>
        <w:spacing w:before="0"/>
        <w:ind w:left="0"/>
        <w:rPr>
          <w:b/>
        </w:rPr>
      </w:pPr>
    </w:p>
    <w:p w14:paraId="14E64DBF">
      <w:pPr>
        <w:pStyle w:val="6"/>
        <w:spacing w:before="79"/>
        <w:ind w:left="0"/>
        <w:rPr>
          <w:b/>
        </w:rPr>
      </w:pPr>
    </w:p>
    <w:p w14:paraId="703AF136">
      <w:pPr>
        <w:pStyle w:val="6"/>
        <w:spacing w:before="0" w:line="352" w:lineRule="auto"/>
        <w:ind w:left="5855" w:right="5735" w:firstLine="702"/>
      </w:pPr>
      <w:r>
        <w:rPr>
          <w:w w:val="105"/>
        </w:rPr>
        <w:t xml:space="preserve">Anderson Vieira Loureiro </w:t>
      </w:r>
      <w:r>
        <w:rPr>
          <w:spacing w:val="-2"/>
          <w:w w:val="105"/>
        </w:rPr>
        <w:t>Coordenação</w:t>
      </w:r>
      <w:r>
        <w:rPr>
          <w:spacing w:val="-5"/>
          <w:w w:val="105"/>
        </w:rPr>
        <w:t xml:space="preserve"> </w:t>
      </w:r>
      <w:r>
        <w:rPr>
          <w:spacing w:val="-2"/>
          <w:w w:val="105"/>
        </w:rPr>
        <w:t>de</w:t>
      </w:r>
      <w:r>
        <w:rPr>
          <w:spacing w:val="-5"/>
          <w:w w:val="105"/>
        </w:rPr>
        <w:t xml:space="preserve"> </w:t>
      </w:r>
      <w:r>
        <w:rPr>
          <w:spacing w:val="-2"/>
          <w:w w:val="105"/>
        </w:rPr>
        <w:t>Farmácia</w:t>
      </w:r>
      <w:r>
        <w:rPr>
          <w:spacing w:val="-5"/>
          <w:w w:val="105"/>
        </w:rPr>
        <w:t xml:space="preserve"> </w:t>
      </w:r>
      <w:r>
        <w:rPr>
          <w:spacing w:val="-2"/>
          <w:w w:val="105"/>
        </w:rPr>
        <w:t>-</w:t>
      </w:r>
      <w:r>
        <w:rPr>
          <w:spacing w:val="-5"/>
          <w:w w:val="105"/>
        </w:rPr>
        <w:t xml:space="preserve"> </w:t>
      </w:r>
      <w:r>
        <w:rPr>
          <w:spacing w:val="-2"/>
          <w:w w:val="105"/>
        </w:rPr>
        <w:t>COOFARM-PPC</w:t>
      </w:r>
    </w:p>
    <w:p w14:paraId="50DA89A3">
      <w:pPr>
        <w:pStyle w:val="3"/>
        <w:spacing w:line="195" w:lineRule="exact"/>
        <w:ind w:left="6441"/>
      </w:pPr>
      <w:r>
        <w:t>INTEGRANTE</w:t>
      </w:r>
      <w:r>
        <w:rPr>
          <w:spacing w:val="32"/>
        </w:rPr>
        <w:t xml:space="preserve"> </w:t>
      </w:r>
      <w:r>
        <w:rPr>
          <w:spacing w:val="-2"/>
        </w:rPr>
        <w:t>TÉCNICO</w:t>
      </w:r>
    </w:p>
    <w:p w14:paraId="070C20BF">
      <w:pPr>
        <w:pStyle w:val="6"/>
        <w:spacing w:before="183"/>
        <w:ind w:left="0"/>
        <w:rPr>
          <w:b/>
        </w:rPr>
      </w:pPr>
    </w:p>
    <w:p w14:paraId="415FF17B">
      <w:pPr>
        <w:pStyle w:val="6"/>
        <w:spacing w:before="0" w:line="352" w:lineRule="auto"/>
        <w:ind w:left="5838" w:right="5735" w:firstLine="748"/>
      </w:pPr>
      <w:r>
        <w:rPr>
          <w:w w:val="105"/>
        </w:rPr>
        <w:t>Melissa Jardim de Souza Coordenação</w:t>
      </w:r>
      <w:r>
        <w:rPr>
          <w:spacing w:val="-12"/>
          <w:w w:val="105"/>
        </w:rPr>
        <w:t xml:space="preserve"> </w:t>
      </w:r>
      <w:r>
        <w:rPr>
          <w:w w:val="105"/>
        </w:rPr>
        <w:t>de</w:t>
      </w:r>
      <w:r>
        <w:rPr>
          <w:spacing w:val="-11"/>
          <w:w w:val="105"/>
        </w:rPr>
        <w:t xml:space="preserve"> </w:t>
      </w:r>
      <w:r>
        <w:rPr>
          <w:w w:val="105"/>
        </w:rPr>
        <w:t>Farmácia</w:t>
      </w:r>
      <w:r>
        <w:rPr>
          <w:spacing w:val="-11"/>
          <w:w w:val="105"/>
        </w:rPr>
        <w:t xml:space="preserve"> </w:t>
      </w:r>
      <w:r>
        <w:rPr>
          <w:w w:val="105"/>
        </w:rPr>
        <w:t>-</w:t>
      </w:r>
      <w:r>
        <w:rPr>
          <w:spacing w:val="-11"/>
          <w:w w:val="105"/>
        </w:rPr>
        <w:t xml:space="preserve"> </w:t>
      </w:r>
      <w:r>
        <w:rPr>
          <w:w w:val="105"/>
        </w:rPr>
        <w:t>COOCS-HURHC</w:t>
      </w:r>
    </w:p>
    <w:p w14:paraId="152366F8">
      <w:pPr>
        <w:pStyle w:val="3"/>
        <w:spacing w:line="195" w:lineRule="exact"/>
        <w:ind w:left="6441"/>
      </w:pPr>
      <w:r>
        <w:t>INTEGRANTE</w:t>
      </w:r>
      <w:r>
        <w:rPr>
          <w:spacing w:val="32"/>
        </w:rPr>
        <w:t xml:space="preserve"> </w:t>
      </w:r>
      <w:r>
        <w:rPr>
          <w:spacing w:val="-2"/>
        </w:rPr>
        <w:t>TÉCNICO</w:t>
      </w:r>
    </w:p>
    <w:p w14:paraId="3EC72471">
      <w:pPr>
        <w:spacing w:after="0" w:line="195" w:lineRule="exact"/>
        <w:sectPr>
          <w:pgSz w:w="15840" w:h="24480"/>
          <w:pgMar w:top="520" w:right="540" w:bottom="280" w:left="460" w:header="720" w:footer="720" w:gutter="0"/>
          <w:cols w:space="720" w:num="1"/>
        </w:sectPr>
      </w:pPr>
    </w:p>
    <w:p w14:paraId="1C6ECDDD">
      <w:pPr>
        <w:pStyle w:val="6"/>
        <w:spacing w:before="86"/>
        <w:ind w:left="94"/>
        <w:jc w:val="center"/>
      </w:pPr>
      <w:r>
        <w:rPr>
          <w:spacing w:val="-2"/>
          <w:w w:val="105"/>
        </w:rPr>
        <w:t>João</w:t>
      </w:r>
      <w:r>
        <w:rPr>
          <w:spacing w:val="-7"/>
          <w:w w:val="105"/>
        </w:rPr>
        <w:t xml:space="preserve"> </w:t>
      </w:r>
      <w:r>
        <w:rPr>
          <w:spacing w:val="-2"/>
          <w:w w:val="105"/>
        </w:rPr>
        <w:t>Victor</w:t>
      </w:r>
      <w:r>
        <w:rPr>
          <w:spacing w:val="-5"/>
          <w:w w:val="105"/>
        </w:rPr>
        <w:t xml:space="preserve"> </w:t>
      </w:r>
      <w:r>
        <w:rPr>
          <w:spacing w:val="-4"/>
          <w:w w:val="105"/>
        </w:rPr>
        <w:t>Pinto</w:t>
      </w:r>
    </w:p>
    <w:p w14:paraId="69C1B80A">
      <w:pPr>
        <w:pStyle w:val="6"/>
        <w:spacing w:before="91"/>
        <w:ind w:left="94"/>
        <w:jc w:val="center"/>
      </w:pPr>
      <w:r>
        <w:rPr>
          <w:w w:val="105"/>
        </w:rPr>
        <w:t>Chefe</w:t>
      </w:r>
      <w:r>
        <w:rPr>
          <w:spacing w:val="-12"/>
          <w:w w:val="105"/>
        </w:rPr>
        <w:t xml:space="preserve"> </w:t>
      </w:r>
      <w:r>
        <w:rPr>
          <w:w w:val="105"/>
        </w:rPr>
        <w:t>de</w:t>
      </w:r>
      <w:r>
        <w:rPr>
          <w:spacing w:val="-11"/>
          <w:w w:val="105"/>
        </w:rPr>
        <w:t xml:space="preserve"> </w:t>
      </w:r>
      <w:r>
        <w:rPr>
          <w:w w:val="105"/>
        </w:rPr>
        <w:t>Serviço</w:t>
      </w:r>
      <w:r>
        <w:rPr>
          <w:spacing w:val="-11"/>
          <w:w w:val="105"/>
        </w:rPr>
        <w:t xml:space="preserve"> </w:t>
      </w:r>
      <w:r>
        <w:rPr>
          <w:w w:val="105"/>
        </w:rPr>
        <w:t>de</w:t>
      </w:r>
      <w:r>
        <w:rPr>
          <w:spacing w:val="-11"/>
          <w:w w:val="105"/>
        </w:rPr>
        <w:t xml:space="preserve"> </w:t>
      </w:r>
      <w:r>
        <w:rPr>
          <w:w w:val="105"/>
        </w:rPr>
        <w:t>Apoio</w:t>
      </w:r>
      <w:r>
        <w:rPr>
          <w:spacing w:val="-9"/>
          <w:w w:val="105"/>
        </w:rPr>
        <w:t xml:space="preserve"> </w:t>
      </w:r>
      <w:r>
        <w:rPr>
          <w:w w:val="105"/>
        </w:rPr>
        <w:t>a</w:t>
      </w:r>
      <w:r>
        <w:rPr>
          <w:spacing w:val="-10"/>
          <w:w w:val="105"/>
        </w:rPr>
        <w:t xml:space="preserve"> </w:t>
      </w:r>
      <w:r>
        <w:rPr>
          <w:w w:val="105"/>
        </w:rPr>
        <w:t>Contratos</w:t>
      </w:r>
      <w:r>
        <w:rPr>
          <w:spacing w:val="-9"/>
          <w:w w:val="105"/>
        </w:rPr>
        <w:t xml:space="preserve"> </w:t>
      </w:r>
      <w:r>
        <w:rPr>
          <w:w w:val="105"/>
        </w:rPr>
        <w:t>-</w:t>
      </w:r>
      <w:r>
        <w:rPr>
          <w:spacing w:val="-9"/>
          <w:w w:val="105"/>
        </w:rPr>
        <w:t xml:space="preserve"> </w:t>
      </w:r>
      <w:r>
        <w:rPr>
          <w:w w:val="105"/>
        </w:rPr>
        <w:t>DEPFIN-</w:t>
      </w:r>
      <w:r>
        <w:rPr>
          <w:spacing w:val="-5"/>
          <w:w w:val="105"/>
        </w:rPr>
        <w:t>PPC</w:t>
      </w:r>
    </w:p>
    <w:p w14:paraId="08CEA43A">
      <w:pPr>
        <w:pStyle w:val="3"/>
        <w:spacing w:before="92"/>
        <w:ind w:left="94"/>
        <w:jc w:val="center"/>
      </w:pPr>
      <w:r>
        <w:rPr>
          <w:spacing w:val="2"/>
        </w:rPr>
        <w:t>INTEGRANTE</w:t>
      </w:r>
      <w:r>
        <w:rPr>
          <w:spacing w:val="5"/>
        </w:rPr>
        <w:t xml:space="preserve"> </w:t>
      </w:r>
      <w:r>
        <w:rPr>
          <w:spacing w:val="-2"/>
        </w:rPr>
        <w:t>ADMINISTRATIVO</w:t>
      </w:r>
    </w:p>
    <w:p w14:paraId="10CDD769">
      <w:pPr>
        <w:pStyle w:val="6"/>
        <w:spacing w:before="0"/>
        <w:ind w:left="0"/>
        <w:rPr>
          <w:b/>
          <w:sz w:val="16"/>
        </w:rPr>
      </w:pPr>
    </w:p>
    <w:p w14:paraId="355A100E">
      <w:pPr>
        <w:pStyle w:val="6"/>
        <w:spacing w:before="8"/>
        <w:ind w:left="0"/>
        <w:rPr>
          <w:b/>
          <w:sz w:val="16"/>
        </w:rPr>
      </w:pPr>
    </w:p>
    <w:p w14:paraId="48A0F401">
      <w:pPr>
        <w:spacing w:before="0"/>
        <w:ind w:left="242" w:right="0" w:firstLine="0"/>
        <w:jc w:val="left"/>
        <w:rPr>
          <w:sz w:val="16"/>
        </w:rPr>
      </w:pPr>
      <w:r>
        <w:rPr>
          <w:sz w:val="16"/>
        </w:rPr>
        <w:t>Rio</w:t>
      </w:r>
      <w:r>
        <w:rPr>
          <w:spacing w:val="2"/>
          <w:sz w:val="16"/>
        </w:rPr>
        <w:t xml:space="preserve"> </w:t>
      </w:r>
      <w:r>
        <w:rPr>
          <w:sz w:val="16"/>
        </w:rPr>
        <w:t>de</w:t>
      </w:r>
      <w:r>
        <w:rPr>
          <w:spacing w:val="3"/>
          <w:sz w:val="16"/>
        </w:rPr>
        <w:t xml:space="preserve"> </w:t>
      </w:r>
      <w:r>
        <w:rPr>
          <w:sz w:val="16"/>
        </w:rPr>
        <w:t>Janeiro,</w:t>
      </w:r>
      <w:r>
        <w:rPr>
          <w:spacing w:val="2"/>
          <w:sz w:val="16"/>
        </w:rPr>
        <w:t xml:space="preserve"> </w:t>
      </w:r>
      <w:r>
        <w:rPr>
          <w:sz w:val="16"/>
        </w:rPr>
        <w:t>08</w:t>
      </w:r>
      <w:r>
        <w:rPr>
          <w:spacing w:val="3"/>
          <w:sz w:val="16"/>
        </w:rPr>
        <w:t xml:space="preserve"> </w:t>
      </w:r>
      <w:r>
        <w:rPr>
          <w:sz w:val="16"/>
        </w:rPr>
        <w:t>julho</w:t>
      </w:r>
      <w:r>
        <w:rPr>
          <w:spacing w:val="2"/>
          <w:sz w:val="16"/>
        </w:rPr>
        <w:t xml:space="preserve"> </w:t>
      </w:r>
      <w:r>
        <w:rPr>
          <w:sz w:val="16"/>
        </w:rPr>
        <w:t>de</w:t>
      </w:r>
      <w:r>
        <w:rPr>
          <w:spacing w:val="3"/>
          <w:sz w:val="16"/>
        </w:rPr>
        <w:t xml:space="preserve"> </w:t>
      </w:r>
      <w:r>
        <w:rPr>
          <w:spacing w:val="-4"/>
          <w:sz w:val="16"/>
        </w:rPr>
        <w:t>2024</w:t>
      </w:r>
    </w:p>
    <w:p w14:paraId="6B7CAB0B">
      <w:pPr>
        <w:pStyle w:val="6"/>
        <w:spacing w:before="0"/>
        <w:ind w:left="0"/>
        <w:rPr>
          <w:sz w:val="19"/>
        </w:rPr>
      </w:pPr>
    </w:p>
    <w:p w14:paraId="29FE9B56">
      <w:pPr>
        <w:pStyle w:val="6"/>
        <w:spacing w:before="168"/>
        <w:ind w:left="0"/>
        <w:rPr>
          <w:sz w:val="19"/>
        </w:rPr>
      </w:pPr>
    </w:p>
    <w:p w14:paraId="30DF8576">
      <w:pPr>
        <w:spacing w:before="0"/>
        <w:ind w:left="94" w:right="0" w:firstLine="0"/>
        <w:jc w:val="center"/>
        <w:rPr>
          <w:b/>
          <w:sz w:val="19"/>
        </w:rPr>
      </w:pPr>
      <w:r>
        <w:rPr>
          <w:b/>
          <w:sz w:val="19"/>
        </w:rPr>
        <w:t>ANEXO</w:t>
      </w:r>
      <w:r>
        <w:rPr>
          <w:b/>
          <w:spacing w:val="-4"/>
          <w:sz w:val="19"/>
        </w:rPr>
        <w:t xml:space="preserve"> </w:t>
      </w:r>
      <w:r>
        <w:rPr>
          <w:b/>
          <w:sz w:val="19"/>
        </w:rPr>
        <w:t>II</w:t>
      </w:r>
      <w:r>
        <w:rPr>
          <w:b/>
          <w:spacing w:val="-2"/>
          <w:sz w:val="19"/>
        </w:rPr>
        <w:t xml:space="preserve"> </w:t>
      </w:r>
      <w:r>
        <w:rPr>
          <w:b/>
          <w:sz w:val="19"/>
        </w:rPr>
        <w:t>–</w:t>
      </w:r>
      <w:r>
        <w:rPr>
          <w:b/>
          <w:spacing w:val="-2"/>
          <w:sz w:val="19"/>
        </w:rPr>
        <w:t xml:space="preserve"> </w:t>
      </w:r>
      <w:r>
        <w:rPr>
          <w:b/>
          <w:sz w:val="19"/>
        </w:rPr>
        <w:t>MINUTA</w:t>
      </w:r>
      <w:r>
        <w:rPr>
          <w:b/>
          <w:spacing w:val="-12"/>
          <w:sz w:val="19"/>
        </w:rPr>
        <w:t xml:space="preserve"> </w:t>
      </w:r>
      <w:r>
        <w:rPr>
          <w:b/>
          <w:sz w:val="19"/>
        </w:rPr>
        <w:t>DE</w:t>
      </w:r>
      <w:r>
        <w:rPr>
          <w:b/>
          <w:spacing w:val="-6"/>
          <w:sz w:val="19"/>
        </w:rPr>
        <w:t xml:space="preserve"> </w:t>
      </w:r>
      <w:r>
        <w:rPr>
          <w:b/>
          <w:sz w:val="19"/>
        </w:rPr>
        <w:t>TERMO</w:t>
      </w:r>
      <w:r>
        <w:rPr>
          <w:b/>
          <w:spacing w:val="-2"/>
          <w:sz w:val="19"/>
        </w:rPr>
        <w:t xml:space="preserve"> </w:t>
      </w:r>
      <w:r>
        <w:rPr>
          <w:b/>
          <w:sz w:val="19"/>
        </w:rPr>
        <w:t>DE</w:t>
      </w:r>
      <w:r>
        <w:rPr>
          <w:b/>
          <w:spacing w:val="-2"/>
          <w:sz w:val="19"/>
        </w:rPr>
        <w:t xml:space="preserve"> CONTRATO</w:t>
      </w:r>
    </w:p>
    <w:p w14:paraId="76E4C2C0">
      <w:pPr>
        <w:tabs>
          <w:tab w:val="left" w:pos="1852"/>
          <w:tab w:val="left" w:pos="13396"/>
        </w:tabs>
        <w:spacing w:before="198" w:line="244" w:lineRule="auto"/>
        <w:ind w:left="309" w:right="212" w:firstLine="0"/>
        <w:jc w:val="center"/>
        <w:rPr>
          <w:sz w:val="17"/>
        </w:rPr>
      </w:pPr>
      <w:r>
        <w:rPr>
          <w:b/>
          <w:sz w:val="17"/>
        </w:rPr>
        <w:t xml:space="preserve">CONTRATO Nº </w:t>
      </w:r>
      <w:r>
        <w:rPr>
          <w:sz w:val="17"/>
          <w:u w:val="single"/>
        </w:rPr>
        <w:tab/>
      </w:r>
      <w:r>
        <w:rPr>
          <w:b/>
          <w:sz w:val="17"/>
        </w:rPr>
        <w:t>/24,</w:t>
      </w:r>
      <w:r>
        <w:rPr>
          <w:b/>
          <w:spacing w:val="27"/>
          <w:sz w:val="17"/>
        </w:rPr>
        <w:t xml:space="preserve"> </w:t>
      </w:r>
      <w:r>
        <w:rPr>
          <w:b/>
          <w:sz w:val="17"/>
        </w:rPr>
        <w:t>PARA</w:t>
      </w:r>
      <w:r>
        <w:rPr>
          <w:b/>
          <w:spacing w:val="-3"/>
          <w:sz w:val="17"/>
        </w:rPr>
        <w:t xml:space="preserve"> </w:t>
      </w:r>
      <w:r>
        <w:rPr>
          <w:b/>
          <w:sz w:val="17"/>
        </w:rPr>
        <w:t>A AQUISIÇÃO</w:t>
      </w:r>
      <w:r>
        <w:rPr>
          <w:b/>
          <w:spacing w:val="27"/>
          <w:sz w:val="17"/>
        </w:rPr>
        <w:t xml:space="preserve"> </w:t>
      </w:r>
      <w:r>
        <w:rPr>
          <w:b/>
          <w:sz w:val="17"/>
        </w:rPr>
        <w:t>DE</w:t>
      </w:r>
      <w:r>
        <w:rPr>
          <w:b/>
          <w:spacing w:val="27"/>
          <w:sz w:val="17"/>
        </w:rPr>
        <w:t xml:space="preserve"> </w:t>
      </w:r>
      <w:r>
        <w:rPr>
          <w:b/>
          <w:sz w:val="17"/>
        </w:rPr>
        <w:t>MEDICAMENTOS</w:t>
      </w:r>
      <w:r>
        <w:rPr>
          <w:b/>
          <w:spacing w:val="27"/>
          <w:sz w:val="17"/>
        </w:rPr>
        <w:t xml:space="preserve"> </w:t>
      </w:r>
      <w:r>
        <w:rPr>
          <w:b/>
          <w:sz w:val="17"/>
        </w:rPr>
        <w:t>PARA POLICLÍNICA UNIVERSITÁRIA PIQUET</w:t>
      </w:r>
      <w:r>
        <w:rPr>
          <w:b/>
          <w:spacing w:val="22"/>
          <w:sz w:val="17"/>
        </w:rPr>
        <w:t xml:space="preserve"> </w:t>
      </w:r>
      <w:r>
        <w:rPr>
          <w:b/>
          <w:sz w:val="17"/>
        </w:rPr>
        <w:t>CARNEIRO</w:t>
      </w:r>
      <w:r>
        <w:rPr>
          <w:b/>
          <w:spacing w:val="27"/>
          <w:sz w:val="17"/>
        </w:rPr>
        <w:t xml:space="preserve"> </w:t>
      </w:r>
      <w:r>
        <w:rPr>
          <w:b/>
          <w:sz w:val="17"/>
        </w:rPr>
        <w:t>(PPC)</w:t>
      </w:r>
      <w:r>
        <w:rPr>
          <w:b/>
          <w:spacing w:val="27"/>
          <w:sz w:val="17"/>
        </w:rPr>
        <w:t xml:space="preserve"> </w:t>
      </w:r>
      <w:r>
        <w:rPr>
          <w:b/>
          <w:sz w:val="17"/>
        </w:rPr>
        <w:t>E</w:t>
      </w:r>
      <w:r>
        <w:rPr>
          <w:b/>
          <w:spacing w:val="27"/>
          <w:sz w:val="17"/>
        </w:rPr>
        <w:t xml:space="preserve"> </w:t>
      </w:r>
      <w:r>
        <w:rPr>
          <w:b/>
          <w:sz w:val="17"/>
        </w:rPr>
        <w:t>O</w:t>
      </w:r>
      <w:r>
        <w:rPr>
          <w:b/>
          <w:spacing w:val="27"/>
          <w:sz w:val="17"/>
        </w:rPr>
        <w:t xml:space="preserve"> </w:t>
      </w:r>
      <w:r>
        <w:rPr>
          <w:b/>
          <w:sz w:val="17"/>
        </w:rPr>
        <w:t>HOSPITAL UNIVERSITÁRIO</w:t>
      </w:r>
      <w:r>
        <w:rPr>
          <w:b/>
          <w:spacing w:val="27"/>
          <w:sz w:val="17"/>
        </w:rPr>
        <w:t xml:space="preserve"> </w:t>
      </w:r>
      <w:r>
        <w:rPr>
          <w:b/>
          <w:sz w:val="17"/>
        </w:rPr>
        <w:t xml:space="preserve">REITOR </w:t>
      </w:r>
      <w:r>
        <w:rPr>
          <w:b/>
          <w:w w:val="105"/>
          <w:sz w:val="17"/>
        </w:rPr>
        <w:t xml:space="preserve">HÉSIO CORDEIRO (HURHC) QUE FAZEM ENTRE SI A UNIVERSIDADE DO ESTADO DO RIO DE JANEIRO - UERJ E A EMPRESA </w:t>
      </w:r>
      <w:r>
        <w:rPr>
          <w:sz w:val="17"/>
          <w:u w:val="single"/>
        </w:rPr>
        <w:tab/>
      </w:r>
    </w:p>
    <w:p w14:paraId="1605FE32">
      <w:pPr>
        <w:pStyle w:val="6"/>
        <w:spacing w:before="178"/>
        <w:ind w:left="0"/>
      </w:pPr>
    </w:p>
    <w:p w14:paraId="633929EA">
      <w:pPr>
        <w:pStyle w:val="6"/>
        <w:tabs>
          <w:tab w:val="left" w:leader="dot" w:pos="12638"/>
        </w:tabs>
        <w:spacing w:before="0" w:line="244" w:lineRule="auto"/>
        <w:ind w:right="189"/>
        <w:jc w:val="both"/>
      </w:pPr>
      <w:r>
        <w:rPr>
          <w:b/>
          <w:w w:val="105"/>
        </w:rPr>
        <w:t>A</w:t>
      </w:r>
      <w:r>
        <w:rPr>
          <w:b/>
          <w:spacing w:val="-12"/>
          <w:w w:val="105"/>
        </w:rPr>
        <w:t xml:space="preserve"> </w:t>
      </w:r>
      <w:r>
        <w:rPr>
          <w:b/>
          <w:w w:val="105"/>
        </w:rPr>
        <w:t>UNIVERSIDADE</w:t>
      </w:r>
      <w:r>
        <w:rPr>
          <w:b/>
          <w:spacing w:val="-4"/>
          <w:w w:val="105"/>
        </w:rPr>
        <w:t xml:space="preserve"> </w:t>
      </w:r>
      <w:r>
        <w:rPr>
          <w:b/>
          <w:w w:val="105"/>
        </w:rPr>
        <w:t>DO</w:t>
      </w:r>
      <w:r>
        <w:rPr>
          <w:b/>
          <w:spacing w:val="-4"/>
          <w:w w:val="105"/>
        </w:rPr>
        <w:t xml:space="preserve"> </w:t>
      </w:r>
      <w:r>
        <w:rPr>
          <w:b/>
          <w:w w:val="105"/>
        </w:rPr>
        <w:t>ESTADO</w:t>
      </w:r>
      <w:r>
        <w:rPr>
          <w:b/>
          <w:spacing w:val="-4"/>
          <w:w w:val="105"/>
        </w:rPr>
        <w:t xml:space="preserve"> </w:t>
      </w:r>
      <w:r>
        <w:rPr>
          <w:b/>
          <w:w w:val="105"/>
        </w:rPr>
        <w:t>DO</w:t>
      </w:r>
      <w:r>
        <w:rPr>
          <w:b/>
          <w:spacing w:val="-4"/>
          <w:w w:val="105"/>
        </w:rPr>
        <w:t xml:space="preserve"> </w:t>
      </w:r>
      <w:r>
        <w:rPr>
          <w:b/>
          <w:w w:val="105"/>
        </w:rPr>
        <w:t>RIO</w:t>
      </w:r>
      <w:r>
        <w:rPr>
          <w:b/>
          <w:spacing w:val="-4"/>
          <w:w w:val="105"/>
        </w:rPr>
        <w:t xml:space="preserve"> </w:t>
      </w:r>
      <w:r>
        <w:rPr>
          <w:b/>
          <w:w w:val="105"/>
        </w:rPr>
        <w:t>DE</w:t>
      </w:r>
      <w:r>
        <w:rPr>
          <w:b/>
          <w:spacing w:val="-4"/>
          <w:w w:val="105"/>
        </w:rPr>
        <w:t xml:space="preserve"> </w:t>
      </w:r>
      <w:r>
        <w:rPr>
          <w:b/>
          <w:w w:val="105"/>
        </w:rPr>
        <w:t>JANEIRO</w:t>
      </w:r>
      <w:r>
        <w:rPr>
          <w:b/>
          <w:spacing w:val="-4"/>
          <w:w w:val="105"/>
        </w:rPr>
        <w:t xml:space="preserve"> </w:t>
      </w:r>
      <w:r>
        <w:rPr>
          <w:b/>
          <w:w w:val="105"/>
        </w:rPr>
        <w:t>-</w:t>
      </w:r>
      <w:r>
        <w:rPr>
          <w:b/>
          <w:spacing w:val="-4"/>
          <w:w w:val="105"/>
        </w:rPr>
        <w:t xml:space="preserve"> </w:t>
      </w:r>
      <w:r>
        <w:rPr>
          <w:b/>
          <w:w w:val="105"/>
        </w:rPr>
        <w:t>UERJ,</w:t>
      </w:r>
      <w:r>
        <w:rPr>
          <w:b/>
          <w:spacing w:val="-4"/>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Rua</w:t>
      </w:r>
      <w:r>
        <w:rPr>
          <w:spacing w:val="-4"/>
          <w:w w:val="105"/>
        </w:rPr>
        <w:t xml:space="preserve"> </w:t>
      </w:r>
      <w:r>
        <w:rPr>
          <w:w w:val="105"/>
        </w:rPr>
        <w:t>São</w:t>
      </w:r>
      <w:r>
        <w:rPr>
          <w:spacing w:val="-4"/>
          <w:w w:val="105"/>
        </w:rPr>
        <w:t xml:space="preserve"> </w:t>
      </w:r>
      <w:r>
        <w:rPr>
          <w:w w:val="105"/>
        </w:rPr>
        <w:t>Francisco</w:t>
      </w:r>
      <w:r>
        <w:rPr>
          <w:spacing w:val="-4"/>
          <w:w w:val="105"/>
        </w:rPr>
        <w:t xml:space="preserve"> </w:t>
      </w:r>
      <w:r>
        <w:rPr>
          <w:w w:val="105"/>
        </w:rPr>
        <w:t>Xavier</w:t>
      </w:r>
      <w:r>
        <w:rPr>
          <w:spacing w:val="-4"/>
          <w:w w:val="105"/>
        </w:rPr>
        <w:t xml:space="preserve"> </w:t>
      </w:r>
      <w:r>
        <w:rPr>
          <w:w w:val="105"/>
        </w:rPr>
        <w:t>nº.</w:t>
      </w:r>
      <w:r>
        <w:rPr>
          <w:spacing w:val="-4"/>
          <w:w w:val="105"/>
        </w:rPr>
        <w:t xml:space="preserve"> </w:t>
      </w:r>
      <w:r>
        <w:rPr>
          <w:w w:val="105"/>
        </w:rPr>
        <w:t>524,</w:t>
      </w:r>
      <w:r>
        <w:rPr>
          <w:spacing w:val="-4"/>
          <w:w w:val="105"/>
        </w:rPr>
        <w:t xml:space="preserve"> </w:t>
      </w:r>
      <w:r>
        <w:rPr>
          <w:w w:val="105"/>
        </w:rPr>
        <w:t>Maracanã/RJ,</w:t>
      </w:r>
      <w:r>
        <w:rPr>
          <w:spacing w:val="-4"/>
          <w:w w:val="105"/>
        </w:rPr>
        <w:t xml:space="preserve"> </w:t>
      </w:r>
      <w:r>
        <w:rPr>
          <w:w w:val="105"/>
        </w:rPr>
        <w:t>nesta</w:t>
      </w:r>
      <w:r>
        <w:rPr>
          <w:spacing w:val="-4"/>
          <w:w w:val="105"/>
        </w:rPr>
        <w:t xml:space="preserve"> </w:t>
      </w:r>
      <w:r>
        <w:rPr>
          <w:w w:val="105"/>
        </w:rPr>
        <w:t>cidade,</w:t>
      </w:r>
      <w:r>
        <w:rPr>
          <w:spacing w:val="-4"/>
          <w:w w:val="105"/>
        </w:rPr>
        <w:t xml:space="preserve"> </w:t>
      </w:r>
      <w:r>
        <w:rPr>
          <w:w w:val="105"/>
        </w:rPr>
        <w:t>inscrita</w:t>
      </w:r>
      <w:r>
        <w:rPr>
          <w:spacing w:val="-4"/>
          <w:w w:val="105"/>
        </w:rPr>
        <w:t xml:space="preserve"> </w:t>
      </w:r>
      <w:r>
        <w:rPr>
          <w:w w:val="105"/>
        </w:rPr>
        <w:t>no</w:t>
      </w:r>
      <w:r>
        <w:rPr>
          <w:spacing w:val="-4"/>
          <w:w w:val="105"/>
        </w:rPr>
        <w:t xml:space="preserve"> </w:t>
      </w:r>
      <w:r>
        <w:rPr>
          <w:w w:val="105"/>
        </w:rPr>
        <w:t>CNPJ</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nº.</w:t>
      </w:r>
      <w:r>
        <w:rPr>
          <w:spacing w:val="-4"/>
          <w:w w:val="105"/>
        </w:rPr>
        <w:t xml:space="preserve"> </w:t>
      </w:r>
      <w:r>
        <w:rPr>
          <w:w w:val="105"/>
        </w:rPr>
        <w:t>33.540.014/0001-57,</w:t>
      </w:r>
      <w:r>
        <w:rPr>
          <w:spacing w:val="-4"/>
          <w:w w:val="105"/>
        </w:rPr>
        <w:t xml:space="preserve"> </w:t>
      </w:r>
      <w:r>
        <w:rPr>
          <w:w w:val="105"/>
        </w:rPr>
        <w:t xml:space="preserve">neste ato representada pela Ordenadora de Despesas, </w:t>
      </w:r>
      <w:r>
        <w:rPr>
          <w:b/>
          <w:w w:val="105"/>
        </w:rPr>
        <w:t>MARCIA CARVALHO DA CUNHA</w:t>
      </w:r>
      <w:r>
        <w:rPr>
          <w:w w:val="105"/>
        </w:rPr>
        <w:t>, portadora da Identidade Funcional</w:t>
      </w:r>
      <w:r>
        <w:rPr>
          <w:spacing w:val="40"/>
          <w:w w:val="105"/>
        </w:rPr>
        <w:t xml:space="preserve"> </w:t>
      </w:r>
      <w:r>
        <w:rPr>
          <w:w w:val="105"/>
        </w:rPr>
        <w:t xml:space="preserve">n.º </w:t>
      </w:r>
      <w:r>
        <w:rPr>
          <w:w w:val="105"/>
          <w:sz w:val="16"/>
        </w:rPr>
        <w:t>60.8009-0</w:t>
      </w:r>
      <w:r>
        <w:rPr>
          <w:spacing w:val="40"/>
          <w:w w:val="105"/>
          <w:sz w:val="16"/>
        </w:rPr>
        <w:t xml:space="preserve"> </w:t>
      </w:r>
      <w:r>
        <w:rPr>
          <w:w w:val="105"/>
        </w:rPr>
        <w:t>no uso de suas atribuições conferidas pela Portaria 176/REITORIA/2024,,</w:t>
      </w:r>
      <w:r>
        <w:rPr>
          <w:spacing w:val="5"/>
          <w:w w:val="105"/>
        </w:rPr>
        <w:t xml:space="preserve"> </w:t>
      </w:r>
      <w:r>
        <w:rPr>
          <w:w w:val="105"/>
        </w:rPr>
        <w:t>doravante</w:t>
      </w:r>
      <w:r>
        <w:rPr>
          <w:spacing w:val="6"/>
          <w:w w:val="105"/>
        </w:rPr>
        <w:t xml:space="preserve"> </w:t>
      </w:r>
      <w:r>
        <w:rPr>
          <w:w w:val="105"/>
        </w:rPr>
        <w:t>denominado</w:t>
      </w:r>
      <w:r>
        <w:rPr>
          <w:spacing w:val="6"/>
          <w:w w:val="105"/>
        </w:rPr>
        <w:t xml:space="preserve"> </w:t>
      </w:r>
      <w:r>
        <w:rPr>
          <w:b/>
          <w:w w:val="105"/>
        </w:rPr>
        <w:t>CONTRATANTE</w:t>
      </w:r>
      <w:r>
        <w:rPr>
          <w:w w:val="105"/>
        </w:rPr>
        <w:t>,</w:t>
      </w:r>
      <w:r>
        <w:rPr>
          <w:spacing w:val="6"/>
          <w:w w:val="105"/>
        </w:rPr>
        <w:t xml:space="preserve"> </w:t>
      </w:r>
      <w:r>
        <w:rPr>
          <w:w w:val="105"/>
        </w:rPr>
        <w:t>e</w:t>
      </w:r>
      <w:r>
        <w:rPr>
          <w:spacing w:val="6"/>
          <w:w w:val="105"/>
        </w:rPr>
        <w:t xml:space="preserve"> </w:t>
      </w:r>
      <w:r>
        <w:rPr>
          <w:w w:val="105"/>
        </w:rPr>
        <w:t>a</w:t>
      </w:r>
      <w:r>
        <w:rPr>
          <w:spacing w:val="6"/>
          <w:w w:val="105"/>
        </w:rPr>
        <w:t xml:space="preserve"> </w:t>
      </w:r>
      <w:r>
        <w:rPr>
          <w:w w:val="105"/>
        </w:rPr>
        <w:t>empresa</w:t>
      </w:r>
      <w:r>
        <w:rPr>
          <w:spacing w:val="5"/>
          <w:w w:val="105"/>
        </w:rPr>
        <w:t xml:space="preserve"> </w:t>
      </w:r>
      <w:r>
        <w:rPr>
          <w:w w:val="105"/>
        </w:rPr>
        <w:t>..............................,</w:t>
      </w:r>
      <w:r>
        <w:rPr>
          <w:spacing w:val="6"/>
          <w:w w:val="105"/>
        </w:rPr>
        <w:t xml:space="preserve"> </w:t>
      </w:r>
      <w:r>
        <w:rPr>
          <w:w w:val="105"/>
        </w:rPr>
        <w:t>com</w:t>
      </w:r>
      <w:r>
        <w:rPr>
          <w:spacing w:val="6"/>
          <w:w w:val="105"/>
        </w:rPr>
        <w:t xml:space="preserve"> </w:t>
      </w:r>
      <w:r>
        <w:rPr>
          <w:w w:val="105"/>
        </w:rPr>
        <w:t>sede</w:t>
      </w:r>
      <w:r>
        <w:rPr>
          <w:spacing w:val="6"/>
          <w:w w:val="105"/>
        </w:rPr>
        <w:t xml:space="preserve"> </w:t>
      </w:r>
      <w:r>
        <w:rPr>
          <w:w w:val="105"/>
        </w:rPr>
        <w:t>na</w:t>
      </w:r>
      <w:r>
        <w:rPr>
          <w:spacing w:val="6"/>
          <w:w w:val="105"/>
        </w:rPr>
        <w:t xml:space="preserve"> </w:t>
      </w:r>
      <w:r>
        <w:rPr>
          <w:w w:val="105"/>
        </w:rPr>
        <w:t>............,</w:t>
      </w:r>
      <w:r>
        <w:rPr>
          <w:spacing w:val="6"/>
          <w:w w:val="105"/>
        </w:rPr>
        <w:t xml:space="preserve"> </w:t>
      </w:r>
      <w:r>
        <w:rPr>
          <w:w w:val="105"/>
        </w:rPr>
        <w:t>inscrita</w:t>
      </w:r>
      <w:r>
        <w:rPr>
          <w:spacing w:val="6"/>
          <w:w w:val="105"/>
        </w:rPr>
        <w:t xml:space="preserve"> </w:t>
      </w:r>
      <w:r>
        <w:rPr>
          <w:w w:val="105"/>
        </w:rPr>
        <w:t>no</w:t>
      </w:r>
      <w:r>
        <w:rPr>
          <w:spacing w:val="5"/>
          <w:w w:val="105"/>
        </w:rPr>
        <w:t xml:space="preserve"> </w:t>
      </w:r>
      <w:r>
        <w:rPr>
          <w:w w:val="105"/>
        </w:rPr>
        <w:t>CNPJ/MF</w:t>
      </w:r>
      <w:r>
        <w:rPr>
          <w:spacing w:val="6"/>
          <w:w w:val="105"/>
        </w:rPr>
        <w:t xml:space="preserve"> </w:t>
      </w:r>
      <w:r>
        <w:rPr>
          <w:w w:val="105"/>
        </w:rPr>
        <w:t>sob</w:t>
      </w:r>
      <w:r>
        <w:rPr>
          <w:spacing w:val="6"/>
          <w:w w:val="105"/>
        </w:rPr>
        <w:t xml:space="preserve"> </w:t>
      </w:r>
      <w:r>
        <w:rPr>
          <w:w w:val="105"/>
        </w:rPr>
        <w:t>o</w:t>
      </w:r>
      <w:r>
        <w:rPr>
          <w:spacing w:val="6"/>
          <w:w w:val="105"/>
        </w:rPr>
        <w:t xml:space="preserve"> </w:t>
      </w:r>
      <w:r>
        <w:rPr>
          <w:spacing w:val="-5"/>
          <w:w w:val="105"/>
        </w:rPr>
        <w:t>nº</w:t>
      </w:r>
      <w:r>
        <w:tab/>
      </w:r>
      <w:r>
        <w:rPr>
          <w:w w:val="105"/>
        </w:rPr>
        <w:t>,</w:t>
      </w:r>
      <w:r>
        <w:rPr>
          <w:spacing w:val="11"/>
          <w:w w:val="105"/>
        </w:rPr>
        <w:t xml:space="preserve"> </w:t>
      </w:r>
      <w:r>
        <w:rPr>
          <w:w w:val="105"/>
        </w:rPr>
        <w:t>neste</w:t>
      </w:r>
      <w:r>
        <w:rPr>
          <w:spacing w:val="12"/>
          <w:w w:val="105"/>
        </w:rPr>
        <w:t xml:space="preserve"> </w:t>
      </w:r>
      <w:r>
        <w:rPr>
          <w:w w:val="105"/>
        </w:rPr>
        <w:t>ato</w:t>
      </w:r>
      <w:r>
        <w:rPr>
          <w:spacing w:val="11"/>
          <w:w w:val="105"/>
        </w:rPr>
        <w:t xml:space="preserve"> </w:t>
      </w:r>
      <w:r>
        <w:rPr>
          <w:w w:val="105"/>
        </w:rPr>
        <w:t>representada</w:t>
      </w:r>
      <w:r>
        <w:rPr>
          <w:spacing w:val="12"/>
          <w:w w:val="105"/>
        </w:rPr>
        <w:t xml:space="preserve"> </w:t>
      </w:r>
      <w:r>
        <w:rPr>
          <w:spacing w:val="-5"/>
          <w:w w:val="105"/>
        </w:rPr>
        <w:t>por</w:t>
      </w:r>
    </w:p>
    <w:p w14:paraId="0D79DA7F">
      <w:pPr>
        <w:spacing w:before="0" w:line="244" w:lineRule="auto"/>
        <w:ind w:left="286" w:right="189" w:firstLine="0"/>
        <w:jc w:val="both"/>
        <w:rPr>
          <w:sz w:val="17"/>
        </w:rPr>
      </w:pPr>
      <w:r>
        <w:rPr>
          <w:w w:val="105"/>
          <w:sz w:val="17"/>
        </w:rPr>
        <w:t xml:space="preserve">.................................. (nome e função), </w:t>
      </w:r>
      <w:r>
        <w:rPr>
          <w:i/>
          <w:color w:val="FF0000"/>
          <w:w w:val="105"/>
          <w:sz w:val="17"/>
        </w:rPr>
        <w:t xml:space="preserve">conforme atos constitutivos da empresa </w:t>
      </w:r>
      <w:r>
        <w:rPr>
          <w:b/>
          <w:i/>
          <w:color w:val="FF0000"/>
          <w:w w:val="105"/>
          <w:sz w:val="17"/>
        </w:rPr>
        <w:t xml:space="preserve">OU </w:t>
      </w:r>
      <w:r>
        <w:rPr>
          <w:i/>
          <w:color w:val="FF0000"/>
          <w:w w:val="105"/>
          <w:sz w:val="17"/>
        </w:rPr>
        <w:t>procuração apresentada nos autos(documento SEI XXXXXX)</w:t>
      </w:r>
      <w:r>
        <w:rPr>
          <w:w w:val="105"/>
          <w:sz w:val="17"/>
        </w:rPr>
        <w:t xml:space="preserve">, doravante denominado </w:t>
      </w:r>
      <w:r>
        <w:rPr>
          <w:b/>
          <w:w w:val="105"/>
          <w:sz w:val="17"/>
        </w:rPr>
        <w:t>CONTRATADO</w:t>
      </w:r>
      <w:r>
        <w:rPr>
          <w:w w:val="105"/>
          <w:sz w:val="17"/>
        </w:rPr>
        <w:t xml:space="preserve">, com fundamento no Processo nº </w:t>
      </w:r>
      <w:r>
        <w:rPr>
          <w:b/>
          <w:w w:val="105"/>
          <w:sz w:val="17"/>
        </w:rPr>
        <w:t>SEI-260006/019350/2024</w:t>
      </w:r>
      <w:r>
        <w:rPr>
          <w:w w:val="105"/>
          <w:sz w:val="17"/>
        </w:rPr>
        <w:t>, que se regerá pelas disposições da Lei nº 14.133, de 1º de abril de 2021, e pelos normativos estaduais aplicáveis, todos disponíveis no endereço eletrônico</w:t>
      </w:r>
      <w:r>
        <w:rPr>
          <w:spacing w:val="-6"/>
          <w:w w:val="105"/>
          <w:sz w:val="17"/>
        </w:rPr>
        <w:t xml:space="preserve"> </w:t>
      </w:r>
      <w:r>
        <w:rPr>
          <w:w w:val="105"/>
          <w:sz w:val="17"/>
        </w:rPr>
        <w:t>redelog.rj.gov.br/redelog/legislação-licitacoes/,</w:t>
      </w:r>
      <w:r>
        <w:rPr>
          <w:spacing w:val="-6"/>
          <w:w w:val="105"/>
          <w:sz w:val="17"/>
        </w:rPr>
        <w:t xml:space="preserve"> </w:t>
      </w:r>
      <w:r>
        <w:rPr>
          <w:w w:val="105"/>
          <w:sz w:val="17"/>
        </w:rPr>
        <w:t>resolvem</w:t>
      </w:r>
      <w:r>
        <w:rPr>
          <w:spacing w:val="-6"/>
          <w:w w:val="105"/>
          <w:sz w:val="17"/>
        </w:rPr>
        <w:t xml:space="preserve"> </w:t>
      </w:r>
      <w:r>
        <w:rPr>
          <w:w w:val="105"/>
          <w:sz w:val="17"/>
        </w:rPr>
        <w:t>celebrar</w:t>
      </w:r>
      <w:r>
        <w:rPr>
          <w:spacing w:val="-6"/>
          <w:w w:val="105"/>
          <w:sz w:val="17"/>
        </w:rPr>
        <w:t xml:space="preserve"> </w:t>
      </w:r>
      <w:r>
        <w:rPr>
          <w:w w:val="105"/>
          <w:sz w:val="17"/>
        </w:rPr>
        <w:t>o</w:t>
      </w:r>
      <w:r>
        <w:rPr>
          <w:spacing w:val="-6"/>
          <w:w w:val="105"/>
          <w:sz w:val="17"/>
        </w:rPr>
        <w:t xml:space="preserve"> </w:t>
      </w:r>
      <w:r>
        <w:rPr>
          <w:w w:val="105"/>
          <w:sz w:val="17"/>
        </w:rPr>
        <w:t>presente</w:t>
      </w:r>
      <w:r>
        <w:rPr>
          <w:spacing w:val="-6"/>
          <w:w w:val="105"/>
          <w:sz w:val="17"/>
        </w:rPr>
        <w:t xml:space="preserve"> </w:t>
      </w:r>
      <w:r>
        <w:rPr>
          <w:w w:val="105"/>
          <w:sz w:val="17"/>
        </w:rPr>
        <w:t>instrumento</w:t>
      </w:r>
      <w:r>
        <w:rPr>
          <w:spacing w:val="-6"/>
          <w:w w:val="105"/>
          <w:sz w:val="17"/>
        </w:rPr>
        <w:t xml:space="preserve"> </w:t>
      </w:r>
      <w:r>
        <w:rPr>
          <w:w w:val="105"/>
          <w:sz w:val="17"/>
        </w:rPr>
        <w:t>de</w:t>
      </w:r>
      <w:r>
        <w:rPr>
          <w:spacing w:val="-6"/>
          <w:w w:val="105"/>
          <w:sz w:val="17"/>
        </w:rPr>
        <w:t xml:space="preserve"> </w:t>
      </w:r>
      <w:r>
        <w:rPr>
          <w:w w:val="105"/>
          <w:sz w:val="17"/>
        </w:rPr>
        <w:t>Contrato,</w:t>
      </w:r>
      <w:r>
        <w:rPr>
          <w:spacing w:val="-6"/>
          <w:w w:val="105"/>
          <w:sz w:val="17"/>
        </w:rPr>
        <w:t xml:space="preserve"> </w:t>
      </w:r>
      <w:r>
        <w:rPr>
          <w:w w:val="105"/>
          <w:sz w:val="17"/>
        </w:rPr>
        <w:t>decorrente</w:t>
      </w:r>
      <w:r>
        <w:rPr>
          <w:spacing w:val="-6"/>
          <w:w w:val="105"/>
          <w:sz w:val="17"/>
        </w:rPr>
        <w:t xml:space="preserve"> </w:t>
      </w:r>
      <w:r>
        <w:rPr>
          <w:w w:val="105"/>
          <w:sz w:val="17"/>
        </w:rPr>
        <w:t>Edital</w:t>
      </w:r>
      <w:r>
        <w:rPr>
          <w:spacing w:val="-6"/>
          <w:w w:val="105"/>
          <w:sz w:val="17"/>
        </w:rPr>
        <w:t xml:space="preserve"> </w:t>
      </w:r>
      <w:r>
        <w:rPr>
          <w:w w:val="105"/>
          <w:sz w:val="17"/>
        </w:rPr>
        <w:t>de</w:t>
      </w:r>
      <w:r>
        <w:rPr>
          <w:spacing w:val="-6"/>
          <w:w w:val="105"/>
          <w:sz w:val="17"/>
        </w:rPr>
        <w:t xml:space="preserve"> </w:t>
      </w:r>
      <w:r>
        <w:rPr>
          <w:w w:val="105"/>
          <w:sz w:val="17"/>
        </w:rPr>
        <w:t>licitação</w:t>
      </w:r>
      <w:r>
        <w:rPr>
          <w:spacing w:val="-6"/>
          <w:w w:val="105"/>
          <w:sz w:val="17"/>
        </w:rPr>
        <w:t xml:space="preserve"> </w:t>
      </w:r>
      <w:r>
        <w:rPr>
          <w:w w:val="105"/>
          <w:sz w:val="17"/>
        </w:rPr>
        <w:t>por</w:t>
      </w:r>
      <w:r>
        <w:rPr>
          <w:spacing w:val="-6"/>
          <w:w w:val="105"/>
          <w:sz w:val="17"/>
        </w:rPr>
        <w:t xml:space="preserve"> </w:t>
      </w:r>
      <w:r>
        <w:rPr>
          <w:b/>
          <w:w w:val="105"/>
          <w:sz w:val="17"/>
        </w:rPr>
        <w:t>Pregão</w:t>
      </w:r>
      <w:r>
        <w:rPr>
          <w:b/>
          <w:spacing w:val="-6"/>
          <w:w w:val="105"/>
          <w:sz w:val="17"/>
        </w:rPr>
        <w:t xml:space="preserve"> </w:t>
      </w:r>
      <w:r>
        <w:rPr>
          <w:b/>
          <w:w w:val="105"/>
          <w:sz w:val="17"/>
        </w:rPr>
        <w:t>Eletrônico</w:t>
      </w:r>
      <w:r>
        <w:rPr>
          <w:b/>
          <w:spacing w:val="-6"/>
          <w:w w:val="105"/>
          <w:sz w:val="17"/>
        </w:rPr>
        <w:t xml:space="preserve"> </w:t>
      </w:r>
      <w:r>
        <w:rPr>
          <w:b/>
          <w:w w:val="105"/>
          <w:sz w:val="17"/>
        </w:rPr>
        <w:t>nº</w:t>
      </w:r>
      <w:r>
        <w:rPr>
          <w:b/>
          <w:spacing w:val="-6"/>
          <w:w w:val="105"/>
          <w:sz w:val="17"/>
        </w:rPr>
        <w:t xml:space="preserve"> </w:t>
      </w:r>
      <w:r>
        <w:rPr>
          <w:b/>
          <w:w w:val="105"/>
          <w:sz w:val="17"/>
        </w:rPr>
        <w:t>215/2024</w:t>
      </w:r>
      <w:r>
        <w:rPr>
          <w:w w:val="105"/>
          <w:sz w:val="17"/>
        </w:rPr>
        <w:t>,</w:t>
      </w:r>
      <w:r>
        <w:rPr>
          <w:spacing w:val="-6"/>
          <w:w w:val="105"/>
          <w:sz w:val="17"/>
        </w:rPr>
        <w:t xml:space="preserve"> </w:t>
      </w:r>
      <w:r>
        <w:rPr>
          <w:w w:val="105"/>
          <w:sz w:val="17"/>
        </w:rPr>
        <w:t>mediante</w:t>
      </w:r>
      <w:r>
        <w:rPr>
          <w:spacing w:val="-6"/>
          <w:w w:val="105"/>
          <w:sz w:val="17"/>
        </w:rPr>
        <w:t xml:space="preserve"> </w:t>
      </w:r>
      <w:r>
        <w:rPr>
          <w:w w:val="105"/>
          <w:sz w:val="17"/>
        </w:rPr>
        <w:t>as</w:t>
      </w:r>
      <w:r>
        <w:rPr>
          <w:spacing w:val="-6"/>
          <w:w w:val="105"/>
          <w:sz w:val="17"/>
        </w:rPr>
        <w:t xml:space="preserve"> </w:t>
      </w:r>
      <w:r>
        <w:rPr>
          <w:w w:val="105"/>
          <w:sz w:val="17"/>
        </w:rPr>
        <w:t>cláusulas e condições a seguir enunciadas.</w:t>
      </w:r>
    </w:p>
    <w:p w14:paraId="20E2441E">
      <w:pPr>
        <w:pStyle w:val="6"/>
        <w:spacing w:before="175"/>
        <w:ind w:left="0"/>
      </w:pPr>
    </w:p>
    <w:p w14:paraId="231A92D2">
      <w:pPr>
        <w:pStyle w:val="3"/>
      </w:pPr>
      <w:r>
        <w:rPr>
          <w:u w:val="single"/>
        </w:rPr>
        <w:t>CLÁUSULA</w:t>
      </w:r>
      <w:r>
        <w:rPr>
          <w:spacing w:val="8"/>
          <w:u w:val="single"/>
        </w:rPr>
        <w:t xml:space="preserve"> </w:t>
      </w:r>
      <w:r>
        <w:rPr>
          <w:u w:val="single"/>
        </w:rPr>
        <w:t>PRIMEIRA</w:t>
      </w:r>
      <w:r>
        <w:rPr>
          <w:spacing w:val="8"/>
          <w:u w:val="single"/>
        </w:rPr>
        <w:t xml:space="preserve"> </w:t>
      </w:r>
      <w:r>
        <w:rPr>
          <w:u w:val="single"/>
        </w:rPr>
        <w:t>–</w:t>
      </w:r>
      <w:r>
        <w:rPr>
          <w:spacing w:val="23"/>
          <w:u w:val="single"/>
        </w:rPr>
        <w:t xml:space="preserve"> </w:t>
      </w:r>
      <w:r>
        <w:rPr>
          <w:spacing w:val="-2"/>
          <w:u w:val="single"/>
        </w:rPr>
        <w:t>OBJETO</w:t>
      </w:r>
    </w:p>
    <w:p w14:paraId="2C2E49A6">
      <w:pPr>
        <w:pStyle w:val="6"/>
        <w:spacing w:before="183"/>
        <w:ind w:left="0"/>
        <w:rPr>
          <w:b/>
        </w:rPr>
      </w:pPr>
    </w:p>
    <w:p w14:paraId="3D2E00C8">
      <w:pPr>
        <w:pStyle w:val="8"/>
        <w:numPr>
          <w:ilvl w:val="1"/>
          <w:numId w:val="56"/>
        </w:numPr>
        <w:tabs>
          <w:tab w:val="left" w:pos="581"/>
        </w:tabs>
        <w:spacing w:before="1" w:after="0" w:line="240" w:lineRule="auto"/>
        <w:ind w:left="581" w:right="0" w:hanging="295"/>
        <w:jc w:val="left"/>
        <w:rPr>
          <w:b/>
          <w:sz w:val="17"/>
        </w:rPr>
      </w:pPr>
      <w:r>
        <w:rPr>
          <w:w w:val="105"/>
          <w:sz w:val="17"/>
        </w:rPr>
        <w:t>O</w:t>
      </w:r>
      <w:r>
        <w:rPr>
          <w:spacing w:val="16"/>
          <w:w w:val="105"/>
          <w:sz w:val="17"/>
        </w:rPr>
        <w:t xml:space="preserve"> </w:t>
      </w:r>
      <w:r>
        <w:rPr>
          <w:w w:val="105"/>
          <w:sz w:val="17"/>
        </w:rPr>
        <w:t>objeto</w:t>
      </w:r>
      <w:r>
        <w:rPr>
          <w:spacing w:val="16"/>
          <w:w w:val="105"/>
          <w:sz w:val="17"/>
        </w:rPr>
        <w:t xml:space="preserve"> </w:t>
      </w:r>
      <w:r>
        <w:rPr>
          <w:w w:val="105"/>
          <w:sz w:val="17"/>
        </w:rPr>
        <w:t>do</w:t>
      </w:r>
      <w:r>
        <w:rPr>
          <w:spacing w:val="17"/>
          <w:w w:val="105"/>
          <w:sz w:val="17"/>
        </w:rPr>
        <w:t xml:space="preserve"> </w:t>
      </w:r>
      <w:r>
        <w:rPr>
          <w:w w:val="105"/>
          <w:sz w:val="17"/>
        </w:rPr>
        <w:t>presente</w:t>
      </w:r>
      <w:r>
        <w:rPr>
          <w:spacing w:val="16"/>
          <w:w w:val="105"/>
          <w:sz w:val="17"/>
        </w:rPr>
        <w:t xml:space="preserve"> </w:t>
      </w:r>
      <w:r>
        <w:rPr>
          <w:w w:val="105"/>
          <w:sz w:val="17"/>
        </w:rPr>
        <w:t>Contrato</w:t>
      </w:r>
      <w:r>
        <w:rPr>
          <w:spacing w:val="16"/>
          <w:w w:val="105"/>
          <w:sz w:val="17"/>
        </w:rPr>
        <w:t xml:space="preserve"> </w:t>
      </w:r>
      <w:r>
        <w:rPr>
          <w:w w:val="105"/>
          <w:sz w:val="17"/>
        </w:rPr>
        <w:t>é</w:t>
      </w:r>
      <w:r>
        <w:rPr>
          <w:spacing w:val="17"/>
          <w:w w:val="105"/>
          <w:sz w:val="17"/>
        </w:rPr>
        <w:t xml:space="preserve"> </w:t>
      </w:r>
      <w:r>
        <w:rPr>
          <w:w w:val="105"/>
          <w:sz w:val="17"/>
        </w:rPr>
        <w:t>a</w:t>
      </w:r>
      <w:r>
        <w:rPr>
          <w:spacing w:val="16"/>
          <w:w w:val="105"/>
          <w:sz w:val="17"/>
        </w:rPr>
        <w:t xml:space="preserve"> </w:t>
      </w:r>
      <w:r>
        <w:rPr>
          <w:b/>
          <w:w w:val="105"/>
          <w:sz w:val="17"/>
        </w:rPr>
        <w:t>AQUISIÇÃO</w:t>
      </w:r>
      <w:r>
        <w:rPr>
          <w:b/>
          <w:spacing w:val="16"/>
          <w:w w:val="105"/>
          <w:sz w:val="17"/>
        </w:rPr>
        <w:t xml:space="preserve"> </w:t>
      </w:r>
      <w:r>
        <w:rPr>
          <w:b/>
          <w:w w:val="105"/>
          <w:sz w:val="17"/>
        </w:rPr>
        <w:t>DE</w:t>
      </w:r>
      <w:r>
        <w:rPr>
          <w:b/>
          <w:spacing w:val="17"/>
          <w:w w:val="105"/>
          <w:sz w:val="17"/>
        </w:rPr>
        <w:t xml:space="preserve"> </w:t>
      </w:r>
      <w:r>
        <w:rPr>
          <w:b/>
          <w:w w:val="105"/>
          <w:sz w:val="17"/>
        </w:rPr>
        <w:t>MEDICAMENTOS</w:t>
      </w:r>
      <w:r>
        <w:rPr>
          <w:b/>
          <w:spacing w:val="16"/>
          <w:w w:val="105"/>
          <w:sz w:val="17"/>
        </w:rPr>
        <w:t xml:space="preserve"> </w:t>
      </w:r>
      <w:r>
        <w:rPr>
          <w:b/>
          <w:w w:val="105"/>
          <w:sz w:val="17"/>
        </w:rPr>
        <w:t>PARA</w:t>
      </w:r>
      <w:r>
        <w:rPr>
          <w:b/>
          <w:spacing w:val="8"/>
          <w:w w:val="105"/>
          <w:sz w:val="17"/>
        </w:rPr>
        <w:t xml:space="preserve"> </w:t>
      </w:r>
      <w:r>
        <w:rPr>
          <w:b/>
          <w:w w:val="105"/>
          <w:sz w:val="17"/>
        </w:rPr>
        <w:t>POLICLÍNICA</w:t>
      </w:r>
      <w:r>
        <w:rPr>
          <w:b/>
          <w:spacing w:val="9"/>
          <w:w w:val="105"/>
          <w:sz w:val="17"/>
        </w:rPr>
        <w:t xml:space="preserve"> </w:t>
      </w:r>
      <w:r>
        <w:rPr>
          <w:b/>
          <w:w w:val="105"/>
          <w:sz w:val="17"/>
        </w:rPr>
        <w:t>UNIVERSITÁRIA</w:t>
      </w:r>
      <w:r>
        <w:rPr>
          <w:b/>
          <w:spacing w:val="8"/>
          <w:w w:val="105"/>
          <w:sz w:val="17"/>
        </w:rPr>
        <w:t xml:space="preserve"> </w:t>
      </w:r>
      <w:r>
        <w:rPr>
          <w:b/>
          <w:w w:val="105"/>
          <w:sz w:val="17"/>
        </w:rPr>
        <w:t>PIQUET</w:t>
      </w:r>
      <w:r>
        <w:rPr>
          <w:b/>
          <w:spacing w:val="14"/>
          <w:w w:val="105"/>
          <w:sz w:val="17"/>
        </w:rPr>
        <w:t xml:space="preserve"> </w:t>
      </w:r>
      <w:r>
        <w:rPr>
          <w:b/>
          <w:w w:val="105"/>
          <w:sz w:val="17"/>
        </w:rPr>
        <w:t>CARNEIRO</w:t>
      </w:r>
      <w:r>
        <w:rPr>
          <w:b/>
          <w:spacing w:val="16"/>
          <w:w w:val="105"/>
          <w:sz w:val="17"/>
        </w:rPr>
        <w:t xml:space="preserve"> </w:t>
      </w:r>
      <w:r>
        <w:rPr>
          <w:b/>
          <w:w w:val="105"/>
          <w:sz w:val="17"/>
        </w:rPr>
        <w:t>(PPC)</w:t>
      </w:r>
      <w:r>
        <w:rPr>
          <w:b/>
          <w:spacing w:val="16"/>
          <w:w w:val="105"/>
          <w:sz w:val="17"/>
        </w:rPr>
        <w:t xml:space="preserve"> </w:t>
      </w:r>
      <w:r>
        <w:rPr>
          <w:b/>
          <w:w w:val="105"/>
          <w:sz w:val="17"/>
        </w:rPr>
        <w:t>E</w:t>
      </w:r>
      <w:r>
        <w:rPr>
          <w:b/>
          <w:spacing w:val="17"/>
          <w:w w:val="105"/>
          <w:sz w:val="17"/>
        </w:rPr>
        <w:t xml:space="preserve"> </w:t>
      </w:r>
      <w:r>
        <w:rPr>
          <w:b/>
          <w:w w:val="105"/>
          <w:sz w:val="17"/>
        </w:rPr>
        <w:t>O</w:t>
      </w:r>
      <w:r>
        <w:rPr>
          <w:b/>
          <w:spacing w:val="16"/>
          <w:w w:val="105"/>
          <w:sz w:val="17"/>
        </w:rPr>
        <w:t xml:space="preserve"> </w:t>
      </w:r>
      <w:r>
        <w:rPr>
          <w:b/>
          <w:w w:val="105"/>
          <w:sz w:val="17"/>
        </w:rPr>
        <w:t>HOSPITAL</w:t>
      </w:r>
      <w:r>
        <w:rPr>
          <w:b/>
          <w:spacing w:val="8"/>
          <w:w w:val="105"/>
          <w:sz w:val="17"/>
        </w:rPr>
        <w:t xml:space="preserve"> </w:t>
      </w:r>
      <w:r>
        <w:rPr>
          <w:b/>
          <w:spacing w:val="-2"/>
          <w:w w:val="105"/>
          <w:sz w:val="17"/>
        </w:rPr>
        <w:t>UNIVERSITÁRIO</w:t>
      </w:r>
    </w:p>
    <w:p w14:paraId="4EF3CF52">
      <w:pPr>
        <w:spacing w:before="3"/>
        <w:ind w:left="286" w:right="0" w:firstLine="0"/>
        <w:jc w:val="left"/>
        <w:rPr>
          <w:sz w:val="17"/>
        </w:rPr>
      </w:pPr>
      <w:r>
        <w:rPr>
          <w:b/>
          <w:sz w:val="17"/>
        </w:rPr>
        <w:t>REITOR</w:t>
      </w:r>
      <w:r>
        <w:rPr>
          <w:b/>
          <w:spacing w:val="14"/>
          <w:sz w:val="17"/>
        </w:rPr>
        <w:t xml:space="preserve"> </w:t>
      </w:r>
      <w:r>
        <w:rPr>
          <w:b/>
          <w:sz w:val="17"/>
        </w:rPr>
        <w:t>HÉSIO</w:t>
      </w:r>
      <w:r>
        <w:rPr>
          <w:b/>
          <w:spacing w:val="15"/>
          <w:sz w:val="17"/>
        </w:rPr>
        <w:t xml:space="preserve"> </w:t>
      </w:r>
      <w:r>
        <w:rPr>
          <w:b/>
          <w:sz w:val="17"/>
        </w:rPr>
        <w:t>CORDEIRO</w:t>
      </w:r>
      <w:r>
        <w:rPr>
          <w:b/>
          <w:spacing w:val="15"/>
          <w:sz w:val="17"/>
        </w:rPr>
        <w:t xml:space="preserve"> </w:t>
      </w:r>
      <w:r>
        <w:rPr>
          <w:b/>
          <w:sz w:val="17"/>
        </w:rPr>
        <w:t>(HURHC)</w:t>
      </w:r>
      <w:r>
        <w:rPr>
          <w:b/>
          <w:spacing w:val="14"/>
          <w:sz w:val="17"/>
        </w:rPr>
        <w:t xml:space="preserve"> </w:t>
      </w:r>
      <w:r>
        <w:rPr>
          <w:b/>
          <w:sz w:val="17"/>
        </w:rPr>
        <w:t>DA</w:t>
      </w:r>
      <w:r>
        <w:rPr>
          <w:b/>
          <w:spacing w:val="15"/>
          <w:sz w:val="17"/>
        </w:rPr>
        <w:t xml:space="preserve"> </w:t>
      </w:r>
      <w:r>
        <w:rPr>
          <w:b/>
          <w:sz w:val="17"/>
        </w:rPr>
        <w:t>UNIVERSIDADE</w:t>
      </w:r>
      <w:r>
        <w:rPr>
          <w:b/>
          <w:spacing w:val="15"/>
          <w:sz w:val="17"/>
        </w:rPr>
        <w:t xml:space="preserve"> </w:t>
      </w:r>
      <w:r>
        <w:rPr>
          <w:b/>
          <w:sz w:val="17"/>
        </w:rPr>
        <w:t>DO</w:t>
      </w:r>
      <w:r>
        <w:rPr>
          <w:b/>
          <w:spacing w:val="15"/>
          <w:sz w:val="17"/>
        </w:rPr>
        <w:t xml:space="preserve"> </w:t>
      </w:r>
      <w:r>
        <w:rPr>
          <w:b/>
          <w:sz w:val="17"/>
        </w:rPr>
        <w:t>ESTADO</w:t>
      </w:r>
      <w:r>
        <w:rPr>
          <w:b/>
          <w:spacing w:val="14"/>
          <w:sz w:val="17"/>
        </w:rPr>
        <w:t xml:space="preserve"> </w:t>
      </w:r>
      <w:r>
        <w:rPr>
          <w:b/>
          <w:sz w:val="17"/>
        </w:rPr>
        <w:t>DO</w:t>
      </w:r>
      <w:r>
        <w:rPr>
          <w:b/>
          <w:spacing w:val="15"/>
          <w:sz w:val="17"/>
        </w:rPr>
        <w:t xml:space="preserve"> </w:t>
      </w:r>
      <w:r>
        <w:rPr>
          <w:b/>
          <w:sz w:val="17"/>
        </w:rPr>
        <w:t>RIO</w:t>
      </w:r>
      <w:r>
        <w:rPr>
          <w:b/>
          <w:spacing w:val="15"/>
          <w:sz w:val="17"/>
        </w:rPr>
        <w:t xml:space="preserve"> </w:t>
      </w:r>
      <w:r>
        <w:rPr>
          <w:b/>
          <w:sz w:val="17"/>
        </w:rPr>
        <w:t>DE</w:t>
      </w:r>
      <w:r>
        <w:rPr>
          <w:b/>
          <w:spacing w:val="14"/>
          <w:sz w:val="17"/>
        </w:rPr>
        <w:t xml:space="preserve"> </w:t>
      </w:r>
      <w:r>
        <w:rPr>
          <w:b/>
          <w:sz w:val="17"/>
        </w:rPr>
        <w:t>JANEIRO-</w:t>
      </w:r>
      <w:r>
        <w:rPr>
          <w:b/>
          <w:spacing w:val="15"/>
          <w:sz w:val="17"/>
        </w:rPr>
        <w:t xml:space="preserve"> </w:t>
      </w:r>
      <w:r>
        <w:rPr>
          <w:b/>
          <w:sz w:val="17"/>
        </w:rPr>
        <w:t>UERJ</w:t>
      </w:r>
      <w:r>
        <w:rPr>
          <w:sz w:val="17"/>
        </w:rPr>
        <w:t>,</w:t>
      </w:r>
      <w:r>
        <w:rPr>
          <w:spacing w:val="15"/>
          <w:sz w:val="17"/>
        </w:rPr>
        <w:t xml:space="preserve"> </w:t>
      </w:r>
      <w:r>
        <w:rPr>
          <w:sz w:val="17"/>
        </w:rPr>
        <w:t>nas</w:t>
      </w:r>
      <w:r>
        <w:rPr>
          <w:spacing w:val="15"/>
          <w:sz w:val="17"/>
        </w:rPr>
        <w:t xml:space="preserve"> </w:t>
      </w:r>
      <w:r>
        <w:rPr>
          <w:sz w:val="17"/>
        </w:rPr>
        <w:t>condições</w:t>
      </w:r>
      <w:r>
        <w:rPr>
          <w:spacing w:val="14"/>
          <w:sz w:val="17"/>
        </w:rPr>
        <w:t xml:space="preserve"> </w:t>
      </w:r>
      <w:r>
        <w:rPr>
          <w:sz w:val="17"/>
        </w:rPr>
        <w:t>estabelecidas</w:t>
      </w:r>
      <w:r>
        <w:rPr>
          <w:spacing w:val="15"/>
          <w:sz w:val="17"/>
        </w:rPr>
        <w:t xml:space="preserve"> </w:t>
      </w:r>
      <w:r>
        <w:rPr>
          <w:sz w:val="17"/>
        </w:rPr>
        <w:t>no</w:t>
      </w:r>
      <w:r>
        <w:rPr>
          <w:spacing w:val="11"/>
          <w:sz w:val="17"/>
        </w:rPr>
        <w:t xml:space="preserve"> </w:t>
      </w:r>
      <w:r>
        <w:rPr>
          <w:sz w:val="17"/>
        </w:rPr>
        <w:t>Termo</w:t>
      </w:r>
      <w:r>
        <w:rPr>
          <w:spacing w:val="15"/>
          <w:sz w:val="17"/>
        </w:rPr>
        <w:t xml:space="preserve"> </w:t>
      </w:r>
      <w:r>
        <w:rPr>
          <w:sz w:val="17"/>
        </w:rPr>
        <w:t>de</w:t>
      </w:r>
      <w:r>
        <w:rPr>
          <w:spacing w:val="14"/>
          <w:sz w:val="17"/>
        </w:rPr>
        <w:t xml:space="preserve"> </w:t>
      </w:r>
      <w:r>
        <w:rPr>
          <w:sz w:val="17"/>
        </w:rPr>
        <w:t>Referência</w:t>
      </w:r>
      <w:r>
        <w:rPr>
          <w:spacing w:val="15"/>
          <w:sz w:val="17"/>
        </w:rPr>
        <w:t xml:space="preserve"> </w:t>
      </w:r>
      <w:r>
        <w:rPr>
          <w:sz w:val="17"/>
        </w:rPr>
        <w:t>e</w:t>
      </w:r>
      <w:r>
        <w:rPr>
          <w:spacing w:val="15"/>
          <w:sz w:val="17"/>
        </w:rPr>
        <w:t xml:space="preserve"> </w:t>
      </w:r>
      <w:r>
        <w:rPr>
          <w:sz w:val="17"/>
        </w:rPr>
        <w:t>nos</w:t>
      </w:r>
      <w:r>
        <w:rPr>
          <w:spacing w:val="14"/>
          <w:sz w:val="17"/>
        </w:rPr>
        <w:t xml:space="preserve"> </w:t>
      </w:r>
      <w:r>
        <w:rPr>
          <w:sz w:val="17"/>
        </w:rPr>
        <w:t>anexos</w:t>
      </w:r>
      <w:r>
        <w:rPr>
          <w:spacing w:val="15"/>
          <w:sz w:val="17"/>
        </w:rPr>
        <w:t xml:space="preserve"> </w:t>
      </w:r>
      <w:r>
        <w:rPr>
          <w:sz w:val="17"/>
        </w:rPr>
        <w:t>deste</w:t>
      </w:r>
      <w:r>
        <w:rPr>
          <w:spacing w:val="15"/>
          <w:sz w:val="17"/>
        </w:rPr>
        <w:t xml:space="preserve"> </w:t>
      </w:r>
      <w:r>
        <w:rPr>
          <w:spacing w:val="-2"/>
          <w:sz w:val="17"/>
        </w:rPr>
        <w:t>Contrato.</w:t>
      </w:r>
    </w:p>
    <w:p w14:paraId="7A6D67B4">
      <w:pPr>
        <w:pStyle w:val="6"/>
        <w:spacing w:before="183"/>
        <w:ind w:left="0"/>
      </w:pPr>
    </w:p>
    <w:p w14:paraId="296582FB">
      <w:pPr>
        <w:pStyle w:val="8"/>
        <w:numPr>
          <w:ilvl w:val="1"/>
          <w:numId w:val="56"/>
        </w:numPr>
        <w:tabs>
          <w:tab w:val="left" w:pos="550"/>
        </w:tabs>
        <w:spacing w:before="0" w:after="0" w:line="240" w:lineRule="auto"/>
        <w:ind w:left="550" w:right="0" w:hanging="264"/>
        <w:jc w:val="left"/>
        <w:rPr>
          <w:sz w:val="17"/>
        </w:rPr>
      </w:pPr>
      <w:r>
        <w:rPr>
          <w:w w:val="105"/>
          <w:sz w:val="17"/>
        </w:rPr>
        <w:t>Objeto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221D8B72">
      <w:pPr>
        <w:pStyle w:val="6"/>
        <w:spacing w:before="3" w:after="1"/>
        <w:ind w:left="0"/>
        <w:rPr>
          <w:sz w:val="8"/>
        </w:rPr>
      </w:pPr>
    </w:p>
    <w:tbl>
      <w:tblPr>
        <w:tblStyle w:val="5"/>
        <w:tblW w:w="0" w:type="auto"/>
        <w:tblInd w:w="20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34"/>
        <w:gridCol w:w="905"/>
        <w:gridCol w:w="2141"/>
        <w:gridCol w:w="1457"/>
        <w:gridCol w:w="1424"/>
        <w:gridCol w:w="2097"/>
        <w:gridCol w:w="1965"/>
        <w:gridCol w:w="1788"/>
        <w:gridCol w:w="1617"/>
      </w:tblGrid>
      <w:tr w14:paraId="4B77C87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61" w:hRule="atLeast"/>
        </w:trPr>
        <w:tc>
          <w:tcPr>
            <w:tcW w:w="734" w:type="dxa"/>
            <w:tcBorders>
              <w:bottom w:val="single" w:color="808080" w:sz="6" w:space="0"/>
              <w:right w:val="single" w:color="808080" w:sz="6" w:space="0"/>
            </w:tcBorders>
          </w:tcPr>
          <w:p w14:paraId="7C956C5D">
            <w:pPr>
              <w:pStyle w:val="9"/>
              <w:rPr>
                <w:sz w:val="17"/>
              </w:rPr>
            </w:pPr>
          </w:p>
          <w:p w14:paraId="227A8AD6">
            <w:pPr>
              <w:pStyle w:val="9"/>
              <w:rPr>
                <w:sz w:val="17"/>
              </w:rPr>
            </w:pPr>
          </w:p>
          <w:p w14:paraId="14B592FB">
            <w:pPr>
              <w:pStyle w:val="9"/>
              <w:rPr>
                <w:sz w:val="17"/>
              </w:rPr>
            </w:pPr>
          </w:p>
          <w:p w14:paraId="12622CFA">
            <w:pPr>
              <w:pStyle w:val="9"/>
              <w:spacing w:before="37"/>
              <w:rPr>
                <w:sz w:val="17"/>
              </w:rPr>
            </w:pPr>
          </w:p>
          <w:p w14:paraId="26FCEDAE">
            <w:pPr>
              <w:pStyle w:val="9"/>
              <w:spacing w:before="1"/>
              <w:ind w:left="19"/>
              <w:jc w:val="center"/>
              <w:rPr>
                <w:b/>
                <w:sz w:val="17"/>
              </w:rPr>
            </w:pPr>
            <w:r>
              <w:rPr>
                <w:b/>
                <w:spacing w:val="-4"/>
                <w:w w:val="105"/>
                <w:sz w:val="17"/>
              </w:rPr>
              <w:t>ITEM</w:t>
            </w:r>
          </w:p>
        </w:tc>
        <w:tc>
          <w:tcPr>
            <w:tcW w:w="905" w:type="dxa"/>
            <w:tcBorders>
              <w:left w:val="single" w:color="808080" w:sz="6" w:space="0"/>
              <w:bottom w:val="single" w:color="808080" w:sz="6" w:space="0"/>
              <w:right w:val="single" w:color="808080" w:sz="6" w:space="0"/>
            </w:tcBorders>
          </w:tcPr>
          <w:p w14:paraId="56BF6989">
            <w:pPr>
              <w:pStyle w:val="9"/>
              <w:rPr>
                <w:sz w:val="17"/>
              </w:rPr>
            </w:pPr>
          </w:p>
          <w:p w14:paraId="2DA2CED4">
            <w:pPr>
              <w:pStyle w:val="9"/>
              <w:rPr>
                <w:sz w:val="17"/>
              </w:rPr>
            </w:pPr>
          </w:p>
          <w:p w14:paraId="7A72865B">
            <w:pPr>
              <w:pStyle w:val="9"/>
              <w:rPr>
                <w:sz w:val="17"/>
              </w:rPr>
            </w:pPr>
          </w:p>
          <w:p w14:paraId="2B46365A">
            <w:pPr>
              <w:pStyle w:val="9"/>
              <w:spacing w:before="37"/>
              <w:rPr>
                <w:sz w:val="17"/>
              </w:rPr>
            </w:pPr>
          </w:p>
          <w:p w14:paraId="1156DF1C">
            <w:pPr>
              <w:pStyle w:val="9"/>
              <w:spacing w:before="1"/>
              <w:ind w:left="17" w:right="1"/>
              <w:jc w:val="center"/>
              <w:rPr>
                <w:b/>
                <w:sz w:val="17"/>
              </w:rPr>
            </w:pPr>
            <w:r>
              <w:rPr>
                <w:b/>
                <w:w w:val="105"/>
                <w:sz w:val="17"/>
              </w:rPr>
              <w:t>ID</w:t>
            </w:r>
            <w:r>
              <w:rPr>
                <w:b/>
                <w:spacing w:val="-5"/>
                <w:w w:val="105"/>
                <w:sz w:val="17"/>
              </w:rPr>
              <w:t xml:space="preserve"> </w:t>
            </w:r>
            <w:r>
              <w:rPr>
                <w:b/>
                <w:spacing w:val="-4"/>
                <w:w w:val="105"/>
                <w:sz w:val="17"/>
              </w:rPr>
              <w:t>SIGA</w:t>
            </w:r>
          </w:p>
        </w:tc>
        <w:tc>
          <w:tcPr>
            <w:tcW w:w="2141" w:type="dxa"/>
            <w:tcBorders>
              <w:left w:val="single" w:color="808080" w:sz="6" w:space="0"/>
              <w:bottom w:val="single" w:color="808080" w:sz="6" w:space="0"/>
              <w:right w:val="single" w:color="808080" w:sz="6" w:space="0"/>
            </w:tcBorders>
          </w:tcPr>
          <w:p w14:paraId="00FB1D67">
            <w:pPr>
              <w:pStyle w:val="9"/>
              <w:rPr>
                <w:sz w:val="17"/>
              </w:rPr>
            </w:pPr>
          </w:p>
          <w:p w14:paraId="40128E72">
            <w:pPr>
              <w:pStyle w:val="9"/>
              <w:rPr>
                <w:sz w:val="17"/>
              </w:rPr>
            </w:pPr>
          </w:p>
          <w:p w14:paraId="19472F8F">
            <w:pPr>
              <w:pStyle w:val="9"/>
              <w:rPr>
                <w:sz w:val="17"/>
              </w:rPr>
            </w:pPr>
          </w:p>
          <w:p w14:paraId="3D0AD419">
            <w:pPr>
              <w:pStyle w:val="9"/>
              <w:spacing w:before="37"/>
              <w:rPr>
                <w:sz w:val="17"/>
              </w:rPr>
            </w:pPr>
          </w:p>
          <w:p w14:paraId="209D572A">
            <w:pPr>
              <w:pStyle w:val="9"/>
              <w:spacing w:before="1"/>
              <w:ind w:left="543"/>
              <w:rPr>
                <w:b/>
                <w:sz w:val="17"/>
              </w:rPr>
            </w:pPr>
            <w:r>
              <w:rPr>
                <w:b/>
                <w:spacing w:val="-2"/>
                <w:w w:val="105"/>
                <w:sz w:val="17"/>
              </w:rPr>
              <w:t>DESCRIÇÃO</w:t>
            </w:r>
          </w:p>
        </w:tc>
        <w:tc>
          <w:tcPr>
            <w:tcW w:w="1457" w:type="dxa"/>
            <w:tcBorders>
              <w:left w:val="single" w:color="808080" w:sz="6" w:space="0"/>
              <w:bottom w:val="single" w:color="808080" w:sz="6" w:space="0"/>
              <w:right w:val="single" w:color="808080" w:sz="6" w:space="0"/>
            </w:tcBorders>
          </w:tcPr>
          <w:p w14:paraId="4120F448">
            <w:pPr>
              <w:pStyle w:val="9"/>
              <w:rPr>
                <w:sz w:val="17"/>
              </w:rPr>
            </w:pPr>
          </w:p>
          <w:p w14:paraId="5D63AE66">
            <w:pPr>
              <w:pStyle w:val="9"/>
              <w:rPr>
                <w:sz w:val="17"/>
              </w:rPr>
            </w:pPr>
          </w:p>
          <w:p w14:paraId="5EF8E848">
            <w:pPr>
              <w:pStyle w:val="9"/>
              <w:spacing w:before="134"/>
              <w:rPr>
                <w:sz w:val="17"/>
              </w:rPr>
            </w:pPr>
          </w:p>
          <w:p w14:paraId="58EEBDDA">
            <w:pPr>
              <w:pStyle w:val="9"/>
              <w:spacing w:line="244" w:lineRule="auto"/>
              <w:ind w:left="539" w:hanging="333"/>
              <w:rPr>
                <w:b/>
                <w:sz w:val="17"/>
              </w:rPr>
            </w:pPr>
            <w:r>
              <w:rPr>
                <w:b/>
                <w:spacing w:val="-2"/>
                <w:sz w:val="17"/>
              </w:rPr>
              <w:t xml:space="preserve">APRESENTA </w:t>
            </w:r>
            <w:r>
              <w:rPr>
                <w:b/>
                <w:spacing w:val="-4"/>
                <w:w w:val="105"/>
                <w:sz w:val="17"/>
              </w:rPr>
              <w:t>ÇÃO</w:t>
            </w:r>
          </w:p>
        </w:tc>
        <w:tc>
          <w:tcPr>
            <w:tcW w:w="1424" w:type="dxa"/>
            <w:tcBorders>
              <w:left w:val="single" w:color="808080" w:sz="6" w:space="0"/>
              <w:bottom w:val="single" w:color="808080" w:sz="6" w:space="0"/>
              <w:right w:val="single" w:color="808080" w:sz="6" w:space="0"/>
            </w:tcBorders>
          </w:tcPr>
          <w:p w14:paraId="15D23CF6">
            <w:pPr>
              <w:pStyle w:val="9"/>
              <w:rPr>
                <w:sz w:val="17"/>
              </w:rPr>
            </w:pPr>
          </w:p>
          <w:p w14:paraId="0940F5CB">
            <w:pPr>
              <w:pStyle w:val="9"/>
              <w:spacing w:before="86"/>
              <w:rPr>
                <w:sz w:val="17"/>
              </w:rPr>
            </w:pPr>
          </w:p>
          <w:p w14:paraId="7561EB2F">
            <w:pPr>
              <w:pStyle w:val="9"/>
              <w:ind w:left="25" w:right="2"/>
              <w:jc w:val="center"/>
              <w:rPr>
                <w:b/>
                <w:sz w:val="17"/>
              </w:rPr>
            </w:pPr>
            <w:r>
              <w:rPr>
                <w:b/>
                <w:spacing w:val="-2"/>
                <w:w w:val="105"/>
                <w:sz w:val="17"/>
              </w:rPr>
              <w:t>QUANTIDADE</w:t>
            </w:r>
          </w:p>
          <w:p w14:paraId="261BBDF1">
            <w:pPr>
              <w:pStyle w:val="9"/>
              <w:spacing w:before="92" w:line="244" w:lineRule="auto"/>
              <w:ind w:left="25"/>
              <w:jc w:val="center"/>
              <w:rPr>
                <w:b/>
                <w:sz w:val="17"/>
              </w:rPr>
            </w:pPr>
            <w:r>
              <w:rPr>
                <w:b/>
                <w:spacing w:val="-2"/>
                <w:sz w:val="17"/>
              </w:rPr>
              <w:t xml:space="preserve">POLICLINICA </w:t>
            </w:r>
            <w:r>
              <w:rPr>
                <w:b/>
                <w:spacing w:val="-2"/>
                <w:w w:val="105"/>
                <w:sz w:val="17"/>
              </w:rPr>
              <w:t>PIQUET CARNEIRO</w:t>
            </w:r>
          </w:p>
        </w:tc>
        <w:tc>
          <w:tcPr>
            <w:tcW w:w="2097" w:type="dxa"/>
            <w:tcBorders>
              <w:left w:val="single" w:color="808080" w:sz="6" w:space="0"/>
              <w:bottom w:val="single" w:color="808080" w:sz="6" w:space="0"/>
              <w:right w:val="single" w:color="808080" w:sz="6" w:space="0"/>
            </w:tcBorders>
          </w:tcPr>
          <w:p w14:paraId="5CB16F35">
            <w:pPr>
              <w:pStyle w:val="9"/>
              <w:spacing w:before="98"/>
              <w:rPr>
                <w:sz w:val="17"/>
              </w:rPr>
            </w:pPr>
          </w:p>
          <w:p w14:paraId="68A1C509">
            <w:pPr>
              <w:pStyle w:val="9"/>
              <w:spacing w:line="280" w:lineRule="atLeast"/>
              <w:ind w:left="47" w:right="25"/>
              <w:jc w:val="center"/>
              <w:rPr>
                <w:b/>
                <w:sz w:val="17"/>
              </w:rPr>
            </w:pPr>
            <w:r>
              <w:rPr>
                <w:b/>
                <w:spacing w:val="-2"/>
                <w:sz w:val="17"/>
              </w:rPr>
              <w:t xml:space="preserve">QUANTIDADE </w:t>
            </w:r>
            <w:r>
              <w:rPr>
                <w:b/>
                <w:spacing w:val="-2"/>
                <w:w w:val="105"/>
                <w:sz w:val="17"/>
              </w:rPr>
              <w:t>HOSPITAL</w:t>
            </w:r>
          </w:p>
          <w:p w14:paraId="48DDD538">
            <w:pPr>
              <w:pStyle w:val="9"/>
              <w:spacing w:before="10" w:line="244" w:lineRule="auto"/>
              <w:ind w:left="47" w:right="25"/>
              <w:jc w:val="center"/>
              <w:rPr>
                <w:b/>
                <w:sz w:val="17"/>
              </w:rPr>
            </w:pPr>
            <w:r>
              <w:rPr>
                <w:b/>
                <w:spacing w:val="-2"/>
                <w:sz w:val="17"/>
              </w:rPr>
              <w:t xml:space="preserve">UNIVERSITÁRIO </w:t>
            </w:r>
            <w:r>
              <w:rPr>
                <w:b/>
                <w:w w:val="105"/>
                <w:sz w:val="17"/>
              </w:rPr>
              <w:t xml:space="preserve">REITOR HESIO </w:t>
            </w:r>
            <w:r>
              <w:rPr>
                <w:b/>
                <w:spacing w:val="-2"/>
                <w:w w:val="105"/>
                <w:sz w:val="17"/>
              </w:rPr>
              <w:t>CORDEIRO</w:t>
            </w:r>
          </w:p>
        </w:tc>
        <w:tc>
          <w:tcPr>
            <w:tcW w:w="1965" w:type="dxa"/>
            <w:tcBorders>
              <w:left w:val="single" w:color="808080" w:sz="6" w:space="0"/>
              <w:bottom w:val="single" w:color="808080" w:sz="6" w:space="0"/>
              <w:right w:val="single" w:color="808080" w:sz="6" w:space="0"/>
            </w:tcBorders>
          </w:tcPr>
          <w:p w14:paraId="475119BA">
            <w:pPr>
              <w:pStyle w:val="9"/>
              <w:rPr>
                <w:sz w:val="17"/>
              </w:rPr>
            </w:pPr>
          </w:p>
          <w:p w14:paraId="78750D48">
            <w:pPr>
              <w:pStyle w:val="9"/>
              <w:rPr>
                <w:sz w:val="17"/>
              </w:rPr>
            </w:pPr>
          </w:p>
          <w:p w14:paraId="3F3731D1">
            <w:pPr>
              <w:pStyle w:val="9"/>
              <w:spacing w:before="134"/>
              <w:rPr>
                <w:sz w:val="17"/>
              </w:rPr>
            </w:pPr>
          </w:p>
          <w:p w14:paraId="1355D708">
            <w:pPr>
              <w:pStyle w:val="9"/>
              <w:spacing w:line="244" w:lineRule="auto"/>
              <w:ind w:left="685" w:hanging="303"/>
              <w:rPr>
                <w:b/>
                <w:sz w:val="17"/>
              </w:rPr>
            </w:pPr>
            <w:r>
              <w:rPr>
                <w:b/>
                <w:spacing w:val="-2"/>
                <w:sz w:val="17"/>
              </w:rPr>
              <w:t xml:space="preserve">QUANTIDADE </w:t>
            </w:r>
            <w:r>
              <w:rPr>
                <w:b/>
                <w:spacing w:val="-4"/>
                <w:w w:val="105"/>
                <w:sz w:val="17"/>
              </w:rPr>
              <w:t>TOTAL</w:t>
            </w:r>
          </w:p>
        </w:tc>
        <w:tc>
          <w:tcPr>
            <w:tcW w:w="1788" w:type="dxa"/>
            <w:tcBorders>
              <w:left w:val="single" w:color="808080" w:sz="6" w:space="0"/>
              <w:bottom w:val="single" w:color="808080" w:sz="6" w:space="0"/>
              <w:right w:val="single" w:color="808080" w:sz="6" w:space="0"/>
            </w:tcBorders>
          </w:tcPr>
          <w:p w14:paraId="45B7655C">
            <w:pPr>
              <w:pStyle w:val="9"/>
              <w:rPr>
                <w:sz w:val="17"/>
              </w:rPr>
            </w:pPr>
          </w:p>
          <w:p w14:paraId="040F68B0">
            <w:pPr>
              <w:pStyle w:val="9"/>
              <w:rPr>
                <w:sz w:val="17"/>
              </w:rPr>
            </w:pPr>
          </w:p>
          <w:p w14:paraId="5BFC8A9C">
            <w:pPr>
              <w:pStyle w:val="9"/>
              <w:spacing w:before="89"/>
              <w:rPr>
                <w:sz w:val="17"/>
              </w:rPr>
            </w:pPr>
          </w:p>
          <w:p w14:paraId="749EC42A">
            <w:pPr>
              <w:pStyle w:val="9"/>
              <w:spacing w:before="1"/>
              <w:ind w:left="114"/>
              <w:rPr>
                <w:b/>
                <w:sz w:val="17"/>
              </w:rPr>
            </w:pPr>
            <w:r>
              <w:rPr>
                <w:b/>
                <w:sz w:val="17"/>
              </w:rPr>
              <w:t>VALOR</w:t>
            </w:r>
            <w:r>
              <w:rPr>
                <w:b/>
                <w:spacing w:val="-4"/>
                <w:sz w:val="17"/>
              </w:rPr>
              <w:t xml:space="preserve"> </w:t>
            </w:r>
            <w:r>
              <w:rPr>
                <w:b/>
                <w:spacing w:val="-2"/>
                <w:sz w:val="17"/>
              </w:rPr>
              <w:t>UNITÁRIO</w:t>
            </w:r>
          </w:p>
        </w:tc>
        <w:tc>
          <w:tcPr>
            <w:tcW w:w="1617" w:type="dxa"/>
            <w:tcBorders>
              <w:left w:val="single" w:color="808080" w:sz="6" w:space="0"/>
              <w:bottom w:val="single" w:color="808080" w:sz="6" w:space="0"/>
            </w:tcBorders>
          </w:tcPr>
          <w:p w14:paraId="6CF1FED9">
            <w:pPr>
              <w:pStyle w:val="9"/>
              <w:rPr>
                <w:sz w:val="17"/>
              </w:rPr>
            </w:pPr>
          </w:p>
          <w:p w14:paraId="24ED0280">
            <w:pPr>
              <w:pStyle w:val="9"/>
              <w:rPr>
                <w:sz w:val="17"/>
              </w:rPr>
            </w:pPr>
          </w:p>
          <w:p w14:paraId="138228AA">
            <w:pPr>
              <w:pStyle w:val="9"/>
              <w:spacing w:before="89"/>
              <w:rPr>
                <w:sz w:val="17"/>
              </w:rPr>
            </w:pPr>
          </w:p>
          <w:p w14:paraId="15E117EC">
            <w:pPr>
              <w:pStyle w:val="9"/>
              <w:spacing w:before="1"/>
              <w:ind w:left="179"/>
              <w:rPr>
                <w:b/>
                <w:sz w:val="17"/>
              </w:rPr>
            </w:pPr>
            <w:r>
              <w:rPr>
                <w:b/>
                <w:sz w:val="17"/>
              </w:rPr>
              <w:t>VALOR</w:t>
            </w:r>
            <w:r>
              <w:rPr>
                <w:b/>
                <w:spacing w:val="-7"/>
                <w:sz w:val="17"/>
              </w:rPr>
              <w:t xml:space="preserve"> </w:t>
            </w:r>
            <w:r>
              <w:rPr>
                <w:b/>
                <w:spacing w:val="-2"/>
                <w:sz w:val="17"/>
              </w:rPr>
              <w:t>TOTAL</w:t>
            </w:r>
          </w:p>
        </w:tc>
      </w:tr>
      <w:tr w14:paraId="6EFECB6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36" w:hRule="atLeast"/>
        </w:trPr>
        <w:tc>
          <w:tcPr>
            <w:tcW w:w="734" w:type="dxa"/>
            <w:tcBorders>
              <w:top w:val="single" w:color="808080" w:sz="6" w:space="0"/>
              <w:bottom w:val="single" w:color="000000" w:sz="6" w:space="0"/>
              <w:right w:val="single" w:color="000000" w:sz="6" w:space="0"/>
            </w:tcBorders>
          </w:tcPr>
          <w:p w14:paraId="690F9970">
            <w:pPr>
              <w:pStyle w:val="9"/>
              <w:spacing w:before="81"/>
              <w:rPr>
                <w:sz w:val="14"/>
              </w:rPr>
            </w:pPr>
          </w:p>
          <w:p w14:paraId="42ABA821">
            <w:pPr>
              <w:pStyle w:val="9"/>
              <w:ind w:left="19"/>
              <w:jc w:val="center"/>
              <w:rPr>
                <w:sz w:val="14"/>
              </w:rPr>
            </w:pPr>
            <w:r>
              <w:rPr>
                <w:spacing w:val="-10"/>
                <w:w w:val="105"/>
                <w:sz w:val="14"/>
              </w:rPr>
              <w:t>1</w:t>
            </w:r>
          </w:p>
        </w:tc>
        <w:tc>
          <w:tcPr>
            <w:tcW w:w="905" w:type="dxa"/>
            <w:tcBorders>
              <w:top w:val="single" w:color="808080" w:sz="6" w:space="0"/>
              <w:left w:val="single" w:color="000000" w:sz="6" w:space="0"/>
              <w:bottom w:val="single" w:color="000000" w:sz="6" w:space="0"/>
              <w:right w:val="single" w:color="000000" w:sz="6" w:space="0"/>
            </w:tcBorders>
          </w:tcPr>
          <w:p w14:paraId="3E91CD32">
            <w:pPr>
              <w:pStyle w:val="9"/>
              <w:spacing w:before="81"/>
              <w:rPr>
                <w:sz w:val="14"/>
              </w:rPr>
            </w:pPr>
          </w:p>
          <w:p w14:paraId="3A3CE217">
            <w:pPr>
              <w:pStyle w:val="9"/>
              <w:ind w:left="17"/>
              <w:jc w:val="center"/>
              <w:rPr>
                <w:sz w:val="14"/>
              </w:rPr>
            </w:pPr>
            <w:r>
              <w:rPr>
                <w:spacing w:val="-2"/>
                <w:w w:val="105"/>
                <w:sz w:val="14"/>
              </w:rPr>
              <w:t>58198</w:t>
            </w:r>
          </w:p>
        </w:tc>
        <w:tc>
          <w:tcPr>
            <w:tcW w:w="2141" w:type="dxa"/>
            <w:tcBorders>
              <w:top w:val="single" w:color="808080" w:sz="6" w:space="0"/>
              <w:left w:val="single" w:color="000000" w:sz="6" w:space="0"/>
              <w:bottom w:val="single" w:color="000000" w:sz="6" w:space="0"/>
              <w:right w:val="single" w:color="000000" w:sz="6" w:space="0"/>
            </w:tcBorders>
          </w:tcPr>
          <w:p w14:paraId="7FF5064C">
            <w:pPr>
              <w:pStyle w:val="9"/>
              <w:spacing w:before="143"/>
              <w:ind w:left="58" w:right="38"/>
              <w:jc w:val="center"/>
              <w:rPr>
                <w:sz w:val="14"/>
              </w:rPr>
            </w:pPr>
            <w:r>
              <w:rPr>
                <w:spacing w:val="-2"/>
                <w:w w:val="105"/>
                <w:sz w:val="14"/>
              </w:rPr>
              <w:t>ATROPINA,</w:t>
            </w:r>
            <w:r>
              <w:rPr>
                <w:spacing w:val="-4"/>
                <w:w w:val="105"/>
                <w:sz w:val="14"/>
              </w:rPr>
              <w:t xml:space="preserve"> </w:t>
            </w:r>
            <w:r>
              <w:rPr>
                <w:spacing w:val="-2"/>
                <w:w w:val="105"/>
                <w:sz w:val="14"/>
              </w:rPr>
              <w:t>SULFATO</w:t>
            </w:r>
            <w:r>
              <w:rPr>
                <w:spacing w:val="-3"/>
                <w:w w:val="105"/>
                <w:sz w:val="14"/>
              </w:rPr>
              <w:t xml:space="preserve"> </w:t>
            </w:r>
            <w:r>
              <w:rPr>
                <w:spacing w:val="-2"/>
                <w:w w:val="105"/>
                <w:sz w:val="14"/>
              </w:rPr>
              <w:t>0,25</w:t>
            </w:r>
            <w:r>
              <w:rPr>
                <w:spacing w:val="-4"/>
                <w:w w:val="105"/>
                <w:sz w:val="14"/>
              </w:rPr>
              <w:t xml:space="preserve"> </w:t>
            </w:r>
            <w:r>
              <w:rPr>
                <w:spacing w:val="-5"/>
                <w:w w:val="105"/>
                <w:sz w:val="14"/>
              </w:rPr>
              <w:t>MG</w:t>
            </w:r>
          </w:p>
          <w:p w14:paraId="217B23E7">
            <w:pPr>
              <w:pStyle w:val="9"/>
              <w:spacing w:before="38"/>
              <w:ind w:left="58" w:right="38"/>
              <w:jc w:val="center"/>
              <w:rPr>
                <w:sz w:val="14"/>
              </w:rPr>
            </w:pPr>
            <w:r>
              <w:rPr>
                <w:w w:val="105"/>
                <w:sz w:val="14"/>
              </w:rPr>
              <w:t>/</w:t>
            </w:r>
            <w:r>
              <w:rPr>
                <w:spacing w:val="-3"/>
                <w:w w:val="105"/>
                <w:sz w:val="14"/>
              </w:rPr>
              <w:t xml:space="preserve"> </w:t>
            </w:r>
            <w:r>
              <w:rPr>
                <w:w w:val="105"/>
                <w:sz w:val="14"/>
              </w:rPr>
              <w:t>1</w:t>
            </w:r>
            <w:r>
              <w:rPr>
                <w:spacing w:val="-1"/>
                <w:w w:val="105"/>
                <w:sz w:val="14"/>
              </w:rPr>
              <w:t xml:space="preserve"> </w:t>
            </w:r>
            <w:r>
              <w:rPr>
                <w:w w:val="105"/>
                <w:sz w:val="14"/>
              </w:rPr>
              <w:t>ML</w:t>
            </w:r>
            <w:r>
              <w:rPr>
                <w:spacing w:val="-6"/>
                <w:w w:val="105"/>
                <w:sz w:val="14"/>
              </w:rPr>
              <w:t xml:space="preserve"> </w:t>
            </w:r>
            <w:r>
              <w:rPr>
                <w:w w:val="105"/>
                <w:sz w:val="14"/>
              </w:rPr>
              <w:t>SOL</w:t>
            </w:r>
            <w:r>
              <w:rPr>
                <w:spacing w:val="-5"/>
                <w:w w:val="105"/>
                <w:sz w:val="14"/>
              </w:rPr>
              <w:t xml:space="preserve"> INJ</w:t>
            </w:r>
          </w:p>
        </w:tc>
        <w:tc>
          <w:tcPr>
            <w:tcW w:w="1457" w:type="dxa"/>
            <w:tcBorders>
              <w:top w:val="single" w:color="808080" w:sz="6" w:space="0"/>
              <w:left w:val="single" w:color="000000" w:sz="6" w:space="0"/>
              <w:bottom w:val="single" w:color="000000" w:sz="6" w:space="0"/>
              <w:right w:val="single" w:color="000000" w:sz="6" w:space="0"/>
            </w:tcBorders>
          </w:tcPr>
          <w:p w14:paraId="0AC01063">
            <w:pPr>
              <w:pStyle w:val="9"/>
              <w:spacing w:before="81"/>
              <w:rPr>
                <w:sz w:val="14"/>
              </w:rPr>
            </w:pPr>
          </w:p>
          <w:p w14:paraId="30ED18CB">
            <w:pPr>
              <w:pStyle w:val="9"/>
              <w:ind w:left="29"/>
              <w:jc w:val="center"/>
              <w:rPr>
                <w:sz w:val="14"/>
              </w:rPr>
            </w:pPr>
            <w:r>
              <w:rPr>
                <w:spacing w:val="-2"/>
                <w:w w:val="105"/>
                <w:sz w:val="14"/>
              </w:rPr>
              <w:t>AMPOLA</w:t>
            </w:r>
          </w:p>
        </w:tc>
        <w:tc>
          <w:tcPr>
            <w:tcW w:w="1424" w:type="dxa"/>
            <w:tcBorders>
              <w:top w:val="single" w:color="808080" w:sz="6" w:space="0"/>
              <w:left w:val="single" w:color="000000" w:sz="6" w:space="0"/>
              <w:bottom w:val="single" w:color="000000" w:sz="6" w:space="0"/>
              <w:right w:val="single" w:color="000000" w:sz="6" w:space="0"/>
            </w:tcBorders>
          </w:tcPr>
          <w:p w14:paraId="652BBC45">
            <w:pPr>
              <w:pStyle w:val="9"/>
              <w:spacing w:before="81"/>
              <w:rPr>
                <w:sz w:val="14"/>
              </w:rPr>
            </w:pPr>
          </w:p>
          <w:p w14:paraId="03B59F15">
            <w:pPr>
              <w:pStyle w:val="9"/>
              <w:ind w:left="25" w:right="2"/>
              <w:jc w:val="center"/>
              <w:rPr>
                <w:sz w:val="14"/>
              </w:rPr>
            </w:pPr>
            <w:r>
              <w:rPr>
                <w:spacing w:val="-2"/>
                <w:w w:val="105"/>
                <w:sz w:val="14"/>
              </w:rPr>
              <w:t>1.100</w:t>
            </w:r>
          </w:p>
        </w:tc>
        <w:tc>
          <w:tcPr>
            <w:tcW w:w="2097" w:type="dxa"/>
            <w:tcBorders>
              <w:top w:val="single" w:color="808080" w:sz="6" w:space="0"/>
              <w:left w:val="single" w:color="000000" w:sz="6" w:space="0"/>
              <w:bottom w:val="single" w:color="000000" w:sz="6" w:space="0"/>
              <w:right w:val="single" w:color="000000" w:sz="6" w:space="0"/>
            </w:tcBorders>
          </w:tcPr>
          <w:p w14:paraId="6302A8DC">
            <w:pPr>
              <w:pStyle w:val="9"/>
              <w:spacing w:before="19"/>
              <w:rPr>
                <w:sz w:val="17"/>
              </w:rPr>
            </w:pPr>
          </w:p>
          <w:p w14:paraId="67462B32">
            <w:pPr>
              <w:pStyle w:val="9"/>
              <w:ind w:left="47" w:right="27"/>
              <w:jc w:val="center"/>
              <w:rPr>
                <w:sz w:val="17"/>
              </w:rPr>
            </w:pPr>
            <w:r>
              <w:rPr>
                <w:spacing w:val="-10"/>
                <w:w w:val="105"/>
                <w:sz w:val="17"/>
              </w:rPr>
              <w:t>-</w:t>
            </w:r>
          </w:p>
        </w:tc>
        <w:tc>
          <w:tcPr>
            <w:tcW w:w="1965" w:type="dxa"/>
            <w:tcBorders>
              <w:top w:val="single" w:color="808080" w:sz="6" w:space="0"/>
              <w:left w:val="single" w:color="000000" w:sz="6" w:space="0"/>
              <w:bottom w:val="single" w:color="000000" w:sz="6" w:space="0"/>
              <w:right w:val="single" w:color="000000" w:sz="6" w:space="0"/>
            </w:tcBorders>
          </w:tcPr>
          <w:p w14:paraId="57201D9E">
            <w:pPr>
              <w:pStyle w:val="9"/>
              <w:spacing w:before="81"/>
              <w:rPr>
                <w:sz w:val="14"/>
              </w:rPr>
            </w:pPr>
          </w:p>
          <w:p w14:paraId="264B93CA">
            <w:pPr>
              <w:pStyle w:val="9"/>
              <w:ind w:left="23"/>
              <w:jc w:val="center"/>
              <w:rPr>
                <w:b/>
                <w:sz w:val="14"/>
              </w:rPr>
            </w:pPr>
            <w:r>
              <w:rPr>
                <w:b/>
                <w:spacing w:val="-2"/>
                <w:w w:val="105"/>
                <w:sz w:val="14"/>
              </w:rPr>
              <w:t>1.100</w:t>
            </w:r>
          </w:p>
        </w:tc>
        <w:tc>
          <w:tcPr>
            <w:tcW w:w="1788" w:type="dxa"/>
            <w:tcBorders>
              <w:top w:val="single" w:color="808080" w:sz="6" w:space="0"/>
              <w:left w:val="single" w:color="000000" w:sz="6" w:space="0"/>
              <w:bottom w:val="single" w:color="000000" w:sz="6" w:space="0"/>
              <w:right w:val="single" w:color="000000" w:sz="6" w:space="0"/>
            </w:tcBorders>
          </w:tcPr>
          <w:p w14:paraId="12C260E5">
            <w:pPr>
              <w:pStyle w:val="9"/>
              <w:rPr>
                <w:sz w:val="16"/>
              </w:rPr>
            </w:pPr>
          </w:p>
        </w:tc>
        <w:tc>
          <w:tcPr>
            <w:tcW w:w="1617" w:type="dxa"/>
            <w:tcBorders>
              <w:top w:val="single" w:color="808080" w:sz="6" w:space="0"/>
              <w:left w:val="single" w:color="000000" w:sz="6" w:space="0"/>
              <w:bottom w:val="single" w:color="000000" w:sz="6" w:space="0"/>
            </w:tcBorders>
          </w:tcPr>
          <w:p w14:paraId="7976C2AA">
            <w:pPr>
              <w:pStyle w:val="9"/>
              <w:rPr>
                <w:sz w:val="16"/>
              </w:rPr>
            </w:pPr>
          </w:p>
        </w:tc>
      </w:tr>
      <w:tr w14:paraId="628D5B8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80" w:hRule="atLeast"/>
        </w:trPr>
        <w:tc>
          <w:tcPr>
            <w:tcW w:w="734" w:type="dxa"/>
            <w:tcBorders>
              <w:top w:val="single" w:color="000000" w:sz="6" w:space="0"/>
              <w:bottom w:val="single" w:color="000000" w:sz="6" w:space="0"/>
              <w:right w:val="single" w:color="000000" w:sz="6" w:space="0"/>
            </w:tcBorders>
          </w:tcPr>
          <w:p w14:paraId="38BD98C6">
            <w:pPr>
              <w:pStyle w:val="9"/>
              <w:spacing w:before="103"/>
              <w:rPr>
                <w:sz w:val="14"/>
              </w:rPr>
            </w:pPr>
          </w:p>
          <w:p w14:paraId="6BC6847F">
            <w:pPr>
              <w:pStyle w:val="9"/>
              <w:ind w:left="19"/>
              <w:jc w:val="center"/>
              <w:rPr>
                <w:sz w:val="14"/>
              </w:rPr>
            </w:pPr>
            <w:r>
              <w:rPr>
                <w:spacing w:val="-10"/>
                <w:w w:val="105"/>
                <w:sz w:val="14"/>
              </w:rPr>
              <w:t>2</w:t>
            </w:r>
          </w:p>
        </w:tc>
        <w:tc>
          <w:tcPr>
            <w:tcW w:w="905" w:type="dxa"/>
            <w:tcBorders>
              <w:top w:val="single" w:color="000000" w:sz="6" w:space="0"/>
              <w:left w:val="single" w:color="000000" w:sz="6" w:space="0"/>
              <w:bottom w:val="single" w:color="000000" w:sz="6" w:space="0"/>
              <w:right w:val="single" w:color="000000" w:sz="6" w:space="0"/>
            </w:tcBorders>
          </w:tcPr>
          <w:p w14:paraId="3B382D2D">
            <w:pPr>
              <w:pStyle w:val="9"/>
              <w:spacing w:before="103"/>
              <w:rPr>
                <w:sz w:val="14"/>
              </w:rPr>
            </w:pPr>
          </w:p>
          <w:p w14:paraId="29D0C543">
            <w:pPr>
              <w:pStyle w:val="9"/>
              <w:ind w:left="17"/>
              <w:jc w:val="center"/>
              <w:rPr>
                <w:sz w:val="14"/>
              </w:rPr>
            </w:pPr>
            <w:r>
              <w:rPr>
                <w:spacing w:val="-2"/>
                <w:w w:val="105"/>
                <w:sz w:val="14"/>
              </w:rPr>
              <w:t>17556</w:t>
            </w:r>
          </w:p>
        </w:tc>
        <w:tc>
          <w:tcPr>
            <w:tcW w:w="2141" w:type="dxa"/>
            <w:tcBorders>
              <w:top w:val="single" w:color="000000" w:sz="6" w:space="0"/>
              <w:left w:val="single" w:color="000000" w:sz="6" w:space="0"/>
              <w:bottom w:val="single" w:color="000000" w:sz="6" w:space="0"/>
              <w:right w:val="single" w:color="000000" w:sz="6" w:space="0"/>
            </w:tcBorders>
          </w:tcPr>
          <w:p w14:paraId="097E4FE8">
            <w:pPr>
              <w:pStyle w:val="9"/>
              <w:spacing w:before="66" w:line="295" w:lineRule="auto"/>
              <w:ind w:left="101" w:right="78"/>
              <w:jc w:val="center"/>
              <w:rPr>
                <w:sz w:val="14"/>
              </w:rPr>
            </w:pPr>
            <w:r>
              <w:rPr>
                <w:spacing w:val="-2"/>
                <w:w w:val="105"/>
                <w:sz w:val="14"/>
              </w:rPr>
              <w:t>DEXAMETASONA,</w:t>
            </w:r>
            <w:r>
              <w:rPr>
                <w:spacing w:val="-8"/>
                <w:w w:val="105"/>
                <w:sz w:val="14"/>
              </w:rPr>
              <w:t xml:space="preserve"> </w:t>
            </w:r>
            <w:r>
              <w:rPr>
                <w:spacing w:val="-2"/>
                <w:w w:val="105"/>
                <w:sz w:val="14"/>
              </w:rPr>
              <w:t>FOSFATO</w:t>
            </w:r>
            <w:r>
              <w:rPr>
                <w:spacing w:val="40"/>
                <w:w w:val="105"/>
                <w:sz w:val="14"/>
              </w:rPr>
              <w:t xml:space="preserve"> </w:t>
            </w:r>
            <w:r>
              <w:rPr>
                <w:w w:val="105"/>
                <w:sz w:val="14"/>
              </w:rPr>
              <w:t>DISSODICO 4 MG / ML SOL</w:t>
            </w:r>
            <w:r>
              <w:rPr>
                <w:spacing w:val="40"/>
                <w:w w:val="105"/>
                <w:sz w:val="14"/>
              </w:rPr>
              <w:t xml:space="preserve"> </w:t>
            </w:r>
            <w:r>
              <w:rPr>
                <w:w w:val="105"/>
                <w:sz w:val="14"/>
              </w:rPr>
              <w:t>INJ</w:t>
            </w:r>
            <w:r>
              <w:rPr>
                <w:spacing w:val="-5"/>
                <w:w w:val="105"/>
                <w:sz w:val="14"/>
              </w:rPr>
              <w:t xml:space="preserve"> </w:t>
            </w:r>
            <w:r>
              <w:rPr>
                <w:w w:val="105"/>
                <w:sz w:val="14"/>
              </w:rPr>
              <w:t>2,5ML</w:t>
            </w:r>
          </w:p>
        </w:tc>
        <w:tc>
          <w:tcPr>
            <w:tcW w:w="1457" w:type="dxa"/>
            <w:tcBorders>
              <w:top w:val="single" w:color="000000" w:sz="6" w:space="0"/>
              <w:left w:val="single" w:color="000000" w:sz="6" w:space="0"/>
              <w:bottom w:val="single" w:color="000000" w:sz="6" w:space="0"/>
              <w:right w:val="single" w:color="000000" w:sz="6" w:space="0"/>
            </w:tcBorders>
          </w:tcPr>
          <w:p w14:paraId="0DC6ABBC">
            <w:pPr>
              <w:pStyle w:val="9"/>
              <w:spacing w:before="103"/>
              <w:rPr>
                <w:sz w:val="14"/>
              </w:rPr>
            </w:pPr>
          </w:p>
          <w:p w14:paraId="03D7766C">
            <w:pPr>
              <w:pStyle w:val="9"/>
              <w:ind w:left="29"/>
              <w:jc w:val="center"/>
              <w:rPr>
                <w:sz w:val="14"/>
              </w:rPr>
            </w:pPr>
            <w:r>
              <w:rPr>
                <w:w w:val="105"/>
                <w:sz w:val="14"/>
              </w:rPr>
              <w:t>FRASCO-</w:t>
            </w: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6DFEAB7A">
            <w:pPr>
              <w:pStyle w:val="9"/>
              <w:spacing w:before="103"/>
              <w:rPr>
                <w:sz w:val="14"/>
              </w:rPr>
            </w:pPr>
          </w:p>
          <w:p w14:paraId="759F00C3">
            <w:pPr>
              <w:pStyle w:val="9"/>
              <w:ind w:left="25" w:right="2"/>
              <w:jc w:val="center"/>
              <w:rPr>
                <w:sz w:val="14"/>
              </w:rPr>
            </w:pPr>
            <w:r>
              <w:rPr>
                <w:spacing w:val="-2"/>
                <w:w w:val="105"/>
                <w:sz w:val="14"/>
              </w:rPr>
              <w:t>1.050</w:t>
            </w:r>
          </w:p>
        </w:tc>
        <w:tc>
          <w:tcPr>
            <w:tcW w:w="2097" w:type="dxa"/>
            <w:tcBorders>
              <w:top w:val="single" w:color="000000" w:sz="6" w:space="0"/>
              <w:left w:val="single" w:color="000000" w:sz="6" w:space="0"/>
              <w:bottom w:val="single" w:color="000000" w:sz="6" w:space="0"/>
              <w:right w:val="single" w:color="000000" w:sz="6" w:space="0"/>
            </w:tcBorders>
          </w:tcPr>
          <w:p w14:paraId="5ADCC81D">
            <w:pPr>
              <w:pStyle w:val="9"/>
              <w:spacing w:before="41"/>
              <w:rPr>
                <w:sz w:val="17"/>
              </w:rPr>
            </w:pPr>
          </w:p>
          <w:p w14:paraId="3E97C383">
            <w:pPr>
              <w:pStyle w:val="9"/>
              <w:ind w:left="47" w:right="27"/>
              <w:jc w:val="center"/>
              <w:rPr>
                <w:sz w:val="17"/>
              </w:rPr>
            </w:pPr>
            <w:r>
              <w:rPr>
                <w:spacing w:val="-5"/>
                <w:w w:val="105"/>
                <w:sz w:val="17"/>
              </w:rPr>
              <w:t>250</w:t>
            </w:r>
          </w:p>
        </w:tc>
        <w:tc>
          <w:tcPr>
            <w:tcW w:w="1965" w:type="dxa"/>
            <w:tcBorders>
              <w:top w:val="single" w:color="000000" w:sz="6" w:space="0"/>
              <w:left w:val="single" w:color="000000" w:sz="6" w:space="0"/>
              <w:bottom w:val="single" w:color="000000" w:sz="6" w:space="0"/>
              <w:right w:val="single" w:color="000000" w:sz="6" w:space="0"/>
            </w:tcBorders>
          </w:tcPr>
          <w:p w14:paraId="440B4173">
            <w:pPr>
              <w:pStyle w:val="9"/>
              <w:spacing w:before="103"/>
              <w:rPr>
                <w:sz w:val="14"/>
              </w:rPr>
            </w:pPr>
          </w:p>
          <w:p w14:paraId="4A249B56">
            <w:pPr>
              <w:pStyle w:val="9"/>
              <w:ind w:left="23"/>
              <w:jc w:val="center"/>
              <w:rPr>
                <w:b/>
                <w:sz w:val="14"/>
              </w:rPr>
            </w:pPr>
            <w:r>
              <w:rPr>
                <w:b/>
                <w:spacing w:val="-2"/>
                <w:w w:val="105"/>
                <w:sz w:val="14"/>
              </w:rPr>
              <w:t>1.300</w:t>
            </w:r>
          </w:p>
        </w:tc>
        <w:tc>
          <w:tcPr>
            <w:tcW w:w="1788" w:type="dxa"/>
            <w:tcBorders>
              <w:top w:val="single" w:color="000000" w:sz="6" w:space="0"/>
              <w:left w:val="single" w:color="000000" w:sz="6" w:space="0"/>
              <w:bottom w:val="single" w:color="000000" w:sz="6" w:space="0"/>
              <w:right w:val="single" w:color="000000" w:sz="6" w:space="0"/>
            </w:tcBorders>
          </w:tcPr>
          <w:p w14:paraId="31682933">
            <w:pPr>
              <w:pStyle w:val="9"/>
              <w:rPr>
                <w:sz w:val="16"/>
              </w:rPr>
            </w:pPr>
          </w:p>
        </w:tc>
        <w:tc>
          <w:tcPr>
            <w:tcW w:w="1617" w:type="dxa"/>
            <w:tcBorders>
              <w:top w:val="single" w:color="000000" w:sz="6" w:space="0"/>
              <w:left w:val="single" w:color="000000" w:sz="6" w:space="0"/>
              <w:bottom w:val="single" w:color="000000" w:sz="6" w:space="0"/>
            </w:tcBorders>
          </w:tcPr>
          <w:p w14:paraId="3D15F8A2">
            <w:pPr>
              <w:pStyle w:val="9"/>
              <w:rPr>
                <w:sz w:val="16"/>
              </w:rPr>
            </w:pPr>
          </w:p>
        </w:tc>
      </w:tr>
      <w:tr w14:paraId="7668080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80" w:hRule="atLeast"/>
        </w:trPr>
        <w:tc>
          <w:tcPr>
            <w:tcW w:w="734" w:type="dxa"/>
            <w:tcBorders>
              <w:top w:val="single" w:color="000000" w:sz="6" w:space="0"/>
              <w:bottom w:val="single" w:color="000000" w:sz="6" w:space="0"/>
              <w:right w:val="single" w:color="000000" w:sz="6" w:space="0"/>
            </w:tcBorders>
          </w:tcPr>
          <w:p w14:paraId="6FA2EC88">
            <w:pPr>
              <w:pStyle w:val="9"/>
              <w:spacing w:before="103"/>
              <w:rPr>
                <w:sz w:val="14"/>
              </w:rPr>
            </w:pPr>
          </w:p>
          <w:p w14:paraId="1C6169E1">
            <w:pPr>
              <w:pStyle w:val="9"/>
              <w:ind w:left="19"/>
              <w:jc w:val="center"/>
              <w:rPr>
                <w:sz w:val="14"/>
              </w:rPr>
            </w:pPr>
            <w:r>
              <w:rPr>
                <w:spacing w:val="-10"/>
                <w:w w:val="105"/>
                <w:sz w:val="14"/>
              </w:rPr>
              <w:t>3</w:t>
            </w:r>
          </w:p>
        </w:tc>
        <w:tc>
          <w:tcPr>
            <w:tcW w:w="905" w:type="dxa"/>
            <w:tcBorders>
              <w:top w:val="single" w:color="000000" w:sz="6" w:space="0"/>
              <w:left w:val="single" w:color="000000" w:sz="6" w:space="0"/>
              <w:bottom w:val="single" w:color="000000" w:sz="6" w:space="0"/>
              <w:right w:val="single" w:color="000000" w:sz="6" w:space="0"/>
            </w:tcBorders>
          </w:tcPr>
          <w:p w14:paraId="5683ADA0">
            <w:pPr>
              <w:pStyle w:val="9"/>
              <w:spacing w:before="103"/>
              <w:rPr>
                <w:sz w:val="14"/>
              </w:rPr>
            </w:pPr>
          </w:p>
          <w:p w14:paraId="08146FD7">
            <w:pPr>
              <w:pStyle w:val="9"/>
              <w:ind w:left="17"/>
              <w:jc w:val="center"/>
              <w:rPr>
                <w:sz w:val="14"/>
              </w:rPr>
            </w:pPr>
            <w:r>
              <w:rPr>
                <w:spacing w:val="-2"/>
                <w:w w:val="105"/>
                <w:sz w:val="14"/>
              </w:rPr>
              <w:t>18120</w:t>
            </w:r>
          </w:p>
        </w:tc>
        <w:tc>
          <w:tcPr>
            <w:tcW w:w="2141" w:type="dxa"/>
            <w:tcBorders>
              <w:top w:val="single" w:color="000000" w:sz="6" w:space="0"/>
              <w:left w:val="single" w:color="000000" w:sz="6" w:space="0"/>
              <w:bottom w:val="single" w:color="000000" w:sz="6" w:space="0"/>
              <w:right w:val="single" w:color="000000" w:sz="6" w:space="0"/>
            </w:tcBorders>
          </w:tcPr>
          <w:p w14:paraId="77518F59">
            <w:pPr>
              <w:pStyle w:val="9"/>
              <w:spacing w:before="66" w:line="295" w:lineRule="auto"/>
              <w:ind w:left="101" w:right="79"/>
              <w:jc w:val="center"/>
              <w:rPr>
                <w:sz w:val="14"/>
              </w:rPr>
            </w:pPr>
            <w:r>
              <w:rPr>
                <w:spacing w:val="-2"/>
                <w:w w:val="105"/>
                <w:sz w:val="14"/>
              </w:rPr>
              <w:t>ONDANSETRONA,</w:t>
            </w:r>
            <w:r>
              <w:rPr>
                <w:spacing w:val="40"/>
                <w:w w:val="105"/>
                <w:sz w:val="14"/>
              </w:rPr>
              <w:t xml:space="preserve"> </w:t>
            </w:r>
            <w:r>
              <w:rPr>
                <w:spacing w:val="-2"/>
                <w:w w:val="105"/>
                <w:sz w:val="14"/>
              </w:rPr>
              <w:t>CLORIDRATO</w:t>
            </w:r>
            <w:r>
              <w:rPr>
                <w:spacing w:val="-8"/>
                <w:w w:val="105"/>
                <w:sz w:val="14"/>
              </w:rPr>
              <w:t xml:space="preserve"> </w:t>
            </w:r>
            <w:r>
              <w:rPr>
                <w:spacing w:val="-2"/>
                <w:w w:val="105"/>
                <w:sz w:val="14"/>
              </w:rPr>
              <w:t>2</w:t>
            </w:r>
            <w:r>
              <w:rPr>
                <w:spacing w:val="-6"/>
                <w:w w:val="105"/>
                <w:sz w:val="14"/>
              </w:rPr>
              <w:t xml:space="preserve"> </w:t>
            </w:r>
            <w:r>
              <w:rPr>
                <w:spacing w:val="-2"/>
                <w:w w:val="105"/>
                <w:sz w:val="14"/>
              </w:rPr>
              <w:t>MG/ML</w:t>
            </w:r>
            <w:r>
              <w:rPr>
                <w:spacing w:val="-8"/>
                <w:w w:val="105"/>
                <w:sz w:val="14"/>
              </w:rPr>
              <w:t xml:space="preserve"> </w:t>
            </w:r>
            <w:r>
              <w:rPr>
                <w:spacing w:val="-2"/>
                <w:w w:val="105"/>
                <w:sz w:val="14"/>
              </w:rPr>
              <w:t>SOL</w:t>
            </w:r>
            <w:r>
              <w:rPr>
                <w:spacing w:val="40"/>
                <w:w w:val="105"/>
                <w:sz w:val="14"/>
              </w:rPr>
              <w:t xml:space="preserve"> </w:t>
            </w:r>
            <w:r>
              <w:rPr>
                <w:w w:val="105"/>
                <w:sz w:val="14"/>
              </w:rPr>
              <w:t>INJ</w:t>
            </w:r>
            <w:r>
              <w:rPr>
                <w:spacing w:val="-5"/>
                <w:w w:val="105"/>
                <w:sz w:val="14"/>
              </w:rPr>
              <w:t xml:space="preserve"> </w:t>
            </w:r>
            <w:r>
              <w:rPr>
                <w:w w:val="105"/>
                <w:sz w:val="14"/>
              </w:rPr>
              <w:t>2ML</w:t>
            </w:r>
          </w:p>
        </w:tc>
        <w:tc>
          <w:tcPr>
            <w:tcW w:w="1457" w:type="dxa"/>
            <w:tcBorders>
              <w:top w:val="single" w:color="000000" w:sz="6" w:space="0"/>
              <w:left w:val="single" w:color="000000" w:sz="6" w:space="0"/>
              <w:bottom w:val="single" w:color="000000" w:sz="6" w:space="0"/>
              <w:right w:val="single" w:color="000000" w:sz="6" w:space="0"/>
            </w:tcBorders>
          </w:tcPr>
          <w:p w14:paraId="1C8BB15F">
            <w:pPr>
              <w:pStyle w:val="9"/>
              <w:spacing w:before="103"/>
              <w:rPr>
                <w:sz w:val="14"/>
              </w:rPr>
            </w:pPr>
          </w:p>
          <w:p w14:paraId="5DF28851">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1DAFE1BC">
            <w:pPr>
              <w:pStyle w:val="9"/>
              <w:spacing w:before="103"/>
              <w:rPr>
                <w:sz w:val="14"/>
              </w:rPr>
            </w:pPr>
          </w:p>
          <w:p w14:paraId="7329FB4D">
            <w:pPr>
              <w:pStyle w:val="9"/>
              <w:ind w:left="25" w:right="2"/>
              <w:jc w:val="center"/>
              <w:rPr>
                <w:sz w:val="14"/>
              </w:rPr>
            </w:pPr>
            <w:r>
              <w:rPr>
                <w:spacing w:val="-2"/>
                <w:w w:val="105"/>
                <w:sz w:val="14"/>
              </w:rPr>
              <w:t>1.350</w:t>
            </w:r>
          </w:p>
        </w:tc>
        <w:tc>
          <w:tcPr>
            <w:tcW w:w="2097" w:type="dxa"/>
            <w:tcBorders>
              <w:top w:val="single" w:color="000000" w:sz="6" w:space="0"/>
              <w:left w:val="single" w:color="000000" w:sz="6" w:space="0"/>
              <w:bottom w:val="single" w:color="000000" w:sz="6" w:space="0"/>
              <w:right w:val="single" w:color="000000" w:sz="6" w:space="0"/>
            </w:tcBorders>
          </w:tcPr>
          <w:p w14:paraId="32DB1063">
            <w:pPr>
              <w:pStyle w:val="9"/>
              <w:spacing w:before="41"/>
              <w:rPr>
                <w:sz w:val="17"/>
              </w:rPr>
            </w:pPr>
          </w:p>
          <w:p w14:paraId="46FD3CD4">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33BB8AAF">
            <w:pPr>
              <w:pStyle w:val="9"/>
              <w:spacing w:before="103"/>
              <w:rPr>
                <w:sz w:val="14"/>
              </w:rPr>
            </w:pPr>
          </w:p>
          <w:p w14:paraId="1953DC4C">
            <w:pPr>
              <w:pStyle w:val="9"/>
              <w:ind w:left="23"/>
              <w:jc w:val="center"/>
              <w:rPr>
                <w:b/>
                <w:sz w:val="14"/>
              </w:rPr>
            </w:pPr>
            <w:r>
              <w:rPr>
                <w:b/>
                <w:spacing w:val="-2"/>
                <w:w w:val="105"/>
                <w:sz w:val="14"/>
              </w:rPr>
              <w:t>1.350</w:t>
            </w:r>
          </w:p>
        </w:tc>
        <w:tc>
          <w:tcPr>
            <w:tcW w:w="1788" w:type="dxa"/>
            <w:tcBorders>
              <w:top w:val="single" w:color="000000" w:sz="6" w:space="0"/>
              <w:left w:val="single" w:color="000000" w:sz="6" w:space="0"/>
              <w:bottom w:val="single" w:color="000000" w:sz="6" w:space="0"/>
              <w:right w:val="single" w:color="000000" w:sz="6" w:space="0"/>
            </w:tcBorders>
          </w:tcPr>
          <w:p w14:paraId="22802AFF">
            <w:pPr>
              <w:pStyle w:val="9"/>
              <w:rPr>
                <w:sz w:val="16"/>
              </w:rPr>
            </w:pPr>
          </w:p>
        </w:tc>
        <w:tc>
          <w:tcPr>
            <w:tcW w:w="1617" w:type="dxa"/>
            <w:tcBorders>
              <w:top w:val="single" w:color="000000" w:sz="6" w:space="0"/>
              <w:left w:val="single" w:color="000000" w:sz="6" w:space="0"/>
              <w:bottom w:val="single" w:color="000000" w:sz="6" w:space="0"/>
            </w:tcBorders>
          </w:tcPr>
          <w:p w14:paraId="429F2D5F">
            <w:pPr>
              <w:pStyle w:val="9"/>
              <w:rPr>
                <w:sz w:val="16"/>
              </w:rPr>
            </w:pPr>
          </w:p>
        </w:tc>
      </w:tr>
      <w:tr w14:paraId="16EA260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36" w:hRule="atLeast"/>
        </w:trPr>
        <w:tc>
          <w:tcPr>
            <w:tcW w:w="734" w:type="dxa"/>
            <w:tcBorders>
              <w:top w:val="single" w:color="000000" w:sz="6" w:space="0"/>
              <w:bottom w:val="single" w:color="000000" w:sz="6" w:space="0"/>
              <w:right w:val="single" w:color="000000" w:sz="6" w:space="0"/>
            </w:tcBorders>
          </w:tcPr>
          <w:p w14:paraId="34462034">
            <w:pPr>
              <w:pStyle w:val="9"/>
              <w:spacing w:before="81"/>
              <w:rPr>
                <w:sz w:val="14"/>
              </w:rPr>
            </w:pPr>
          </w:p>
          <w:p w14:paraId="72127AA5">
            <w:pPr>
              <w:pStyle w:val="9"/>
              <w:ind w:left="19"/>
              <w:jc w:val="center"/>
              <w:rPr>
                <w:sz w:val="14"/>
              </w:rPr>
            </w:pPr>
            <w:r>
              <w:rPr>
                <w:spacing w:val="-10"/>
                <w:w w:val="105"/>
                <w:sz w:val="14"/>
              </w:rPr>
              <w:t>4</w:t>
            </w:r>
          </w:p>
        </w:tc>
        <w:tc>
          <w:tcPr>
            <w:tcW w:w="905" w:type="dxa"/>
            <w:tcBorders>
              <w:top w:val="single" w:color="000000" w:sz="6" w:space="0"/>
              <w:left w:val="single" w:color="000000" w:sz="6" w:space="0"/>
              <w:bottom w:val="single" w:color="000000" w:sz="6" w:space="0"/>
              <w:right w:val="single" w:color="000000" w:sz="6" w:space="0"/>
            </w:tcBorders>
          </w:tcPr>
          <w:p w14:paraId="7B600CB0">
            <w:pPr>
              <w:pStyle w:val="9"/>
              <w:spacing w:before="81"/>
              <w:rPr>
                <w:sz w:val="14"/>
              </w:rPr>
            </w:pPr>
          </w:p>
          <w:p w14:paraId="18B97241">
            <w:pPr>
              <w:pStyle w:val="9"/>
              <w:ind w:left="17"/>
              <w:jc w:val="center"/>
              <w:rPr>
                <w:sz w:val="14"/>
              </w:rPr>
            </w:pPr>
            <w:r>
              <w:rPr>
                <w:spacing w:val="-2"/>
                <w:w w:val="105"/>
                <w:sz w:val="14"/>
              </w:rPr>
              <w:t>58303</w:t>
            </w:r>
          </w:p>
        </w:tc>
        <w:tc>
          <w:tcPr>
            <w:tcW w:w="2141" w:type="dxa"/>
            <w:tcBorders>
              <w:top w:val="single" w:color="000000" w:sz="6" w:space="0"/>
              <w:left w:val="single" w:color="000000" w:sz="6" w:space="0"/>
              <w:bottom w:val="single" w:color="000000" w:sz="6" w:space="0"/>
              <w:right w:val="single" w:color="000000" w:sz="6" w:space="0"/>
            </w:tcBorders>
          </w:tcPr>
          <w:p w14:paraId="1070336B">
            <w:pPr>
              <w:pStyle w:val="9"/>
              <w:spacing w:before="143" w:line="295" w:lineRule="auto"/>
              <w:ind w:left="783" w:hanging="650"/>
              <w:rPr>
                <w:sz w:val="14"/>
              </w:rPr>
            </w:pPr>
            <w:r>
              <w:rPr>
                <w:w w:val="105"/>
                <w:sz w:val="14"/>
              </w:rPr>
              <w:t>EPINEFRINA</w:t>
            </w:r>
            <w:r>
              <w:rPr>
                <w:spacing w:val="-10"/>
                <w:w w:val="105"/>
                <w:sz w:val="14"/>
              </w:rPr>
              <w:t xml:space="preserve"> </w:t>
            </w:r>
            <w:r>
              <w:rPr>
                <w:w w:val="105"/>
                <w:sz w:val="14"/>
              </w:rPr>
              <w:t>1</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9"/>
                <w:w w:val="105"/>
                <w:sz w:val="14"/>
              </w:rPr>
              <w:t xml:space="preserve"> </w:t>
            </w:r>
            <w:r>
              <w:rPr>
                <w:w w:val="105"/>
                <w:sz w:val="14"/>
              </w:rPr>
              <w:t>SOL</w:t>
            </w:r>
            <w:r>
              <w:rPr>
                <w:spacing w:val="40"/>
                <w:w w:val="105"/>
                <w:sz w:val="14"/>
              </w:rPr>
              <w:t xml:space="preserve"> </w:t>
            </w:r>
            <w:r>
              <w:rPr>
                <w:w w:val="105"/>
                <w:sz w:val="14"/>
              </w:rPr>
              <w:t>INJ 1 ML</w:t>
            </w:r>
          </w:p>
        </w:tc>
        <w:tc>
          <w:tcPr>
            <w:tcW w:w="1457" w:type="dxa"/>
            <w:tcBorders>
              <w:top w:val="single" w:color="000000" w:sz="6" w:space="0"/>
              <w:left w:val="single" w:color="000000" w:sz="6" w:space="0"/>
              <w:bottom w:val="single" w:color="000000" w:sz="6" w:space="0"/>
              <w:right w:val="single" w:color="000000" w:sz="6" w:space="0"/>
            </w:tcBorders>
          </w:tcPr>
          <w:p w14:paraId="36F5B911">
            <w:pPr>
              <w:pStyle w:val="9"/>
              <w:spacing w:before="81"/>
              <w:rPr>
                <w:sz w:val="14"/>
              </w:rPr>
            </w:pPr>
          </w:p>
          <w:p w14:paraId="088A260E">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31147291">
            <w:pPr>
              <w:pStyle w:val="9"/>
              <w:spacing w:before="81"/>
              <w:rPr>
                <w:sz w:val="14"/>
              </w:rPr>
            </w:pPr>
          </w:p>
          <w:p w14:paraId="6342482C">
            <w:pPr>
              <w:pStyle w:val="9"/>
              <w:ind w:left="25" w:right="2"/>
              <w:jc w:val="center"/>
              <w:rPr>
                <w:sz w:val="14"/>
              </w:rPr>
            </w:pPr>
            <w:r>
              <w:rPr>
                <w:spacing w:val="-5"/>
                <w:w w:val="105"/>
                <w:sz w:val="14"/>
              </w:rPr>
              <w:t>810</w:t>
            </w:r>
          </w:p>
        </w:tc>
        <w:tc>
          <w:tcPr>
            <w:tcW w:w="2097" w:type="dxa"/>
            <w:tcBorders>
              <w:top w:val="single" w:color="000000" w:sz="6" w:space="0"/>
              <w:left w:val="single" w:color="000000" w:sz="6" w:space="0"/>
              <w:bottom w:val="single" w:color="000000" w:sz="6" w:space="0"/>
              <w:right w:val="single" w:color="000000" w:sz="6" w:space="0"/>
            </w:tcBorders>
          </w:tcPr>
          <w:p w14:paraId="189DE068">
            <w:pPr>
              <w:pStyle w:val="9"/>
              <w:spacing w:before="19"/>
              <w:rPr>
                <w:sz w:val="17"/>
              </w:rPr>
            </w:pPr>
          </w:p>
          <w:p w14:paraId="51D77F2A">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0EE688FA">
            <w:pPr>
              <w:pStyle w:val="9"/>
              <w:spacing w:before="81"/>
              <w:rPr>
                <w:sz w:val="14"/>
              </w:rPr>
            </w:pPr>
          </w:p>
          <w:p w14:paraId="53E17775">
            <w:pPr>
              <w:pStyle w:val="9"/>
              <w:ind w:left="23"/>
              <w:jc w:val="center"/>
              <w:rPr>
                <w:b/>
                <w:sz w:val="14"/>
              </w:rPr>
            </w:pPr>
            <w:r>
              <w:rPr>
                <w:b/>
                <w:spacing w:val="-5"/>
                <w:w w:val="105"/>
                <w:sz w:val="14"/>
              </w:rPr>
              <w:t>810</w:t>
            </w:r>
          </w:p>
        </w:tc>
        <w:tc>
          <w:tcPr>
            <w:tcW w:w="1788" w:type="dxa"/>
            <w:tcBorders>
              <w:top w:val="single" w:color="000000" w:sz="6" w:space="0"/>
              <w:left w:val="single" w:color="000000" w:sz="6" w:space="0"/>
              <w:bottom w:val="single" w:color="000000" w:sz="6" w:space="0"/>
              <w:right w:val="single" w:color="000000" w:sz="6" w:space="0"/>
            </w:tcBorders>
          </w:tcPr>
          <w:p w14:paraId="37D33451">
            <w:pPr>
              <w:pStyle w:val="9"/>
              <w:rPr>
                <w:sz w:val="16"/>
              </w:rPr>
            </w:pPr>
          </w:p>
        </w:tc>
        <w:tc>
          <w:tcPr>
            <w:tcW w:w="1617" w:type="dxa"/>
            <w:tcBorders>
              <w:top w:val="single" w:color="000000" w:sz="6" w:space="0"/>
              <w:left w:val="single" w:color="000000" w:sz="6" w:space="0"/>
              <w:bottom w:val="single" w:color="000000" w:sz="6" w:space="0"/>
            </w:tcBorders>
          </w:tcPr>
          <w:p w14:paraId="51F22515">
            <w:pPr>
              <w:pStyle w:val="9"/>
              <w:rPr>
                <w:sz w:val="16"/>
              </w:rPr>
            </w:pPr>
          </w:p>
        </w:tc>
      </w:tr>
      <w:tr w14:paraId="5C62D65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80" w:hRule="atLeast"/>
        </w:trPr>
        <w:tc>
          <w:tcPr>
            <w:tcW w:w="734" w:type="dxa"/>
            <w:tcBorders>
              <w:top w:val="single" w:color="000000" w:sz="6" w:space="0"/>
              <w:bottom w:val="single" w:color="000000" w:sz="6" w:space="0"/>
              <w:right w:val="single" w:color="000000" w:sz="6" w:space="0"/>
            </w:tcBorders>
          </w:tcPr>
          <w:p w14:paraId="3AF765EB">
            <w:pPr>
              <w:pStyle w:val="9"/>
              <w:spacing w:before="103"/>
              <w:rPr>
                <w:sz w:val="14"/>
              </w:rPr>
            </w:pPr>
          </w:p>
          <w:p w14:paraId="6C4FE6B0">
            <w:pPr>
              <w:pStyle w:val="9"/>
              <w:ind w:left="19"/>
              <w:jc w:val="center"/>
              <w:rPr>
                <w:sz w:val="14"/>
              </w:rPr>
            </w:pPr>
            <w:r>
              <w:rPr>
                <w:spacing w:val="-10"/>
                <w:w w:val="105"/>
                <w:sz w:val="14"/>
              </w:rPr>
              <w:t>5</w:t>
            </w:r>
          </w:p>
        </w:tc>
        <w:tc>
          <w:tcPr>
            <w:tcW w:w="905" w:type="dxa"/>
            <w:tcBorders>
              <w:top w:val="single" w:color="000000" w:sz="6" w:space="0"/>
              <w:left w:val="single" w:color="000000" w:sz="6" w:space="0"/>
              <w:bottom w:val="single" w:color="000000" w:sz="6" w:space="0"/>
              <w:right w:val="single" w:color="000000" w:sz="6" w:space="0"/>
            </w:tcBorders>
          </w:tcPr>
          <w:p w14:paraId="00674C41">
            <w:pPr>
              <w:pStyle w:val="9"/>
              <w:spacing w:before="103"/>
              <w:rPr>
                <w:sz w:val="14"/>
              </w:rPr>
            </w:pPr>
          </w:p>
          <w:p w14:paraId="5D643D1B">
            <w:pPr>
              <w:pStyle w:val="9"/>
              <w:ind w:left="17"/>
              <w:jc w:val="center"/>
              <w:rPr>
                <w:sz w:val="14"/>
              </w:rPr>
            </w:pPr>
            <w:r>
              <w:rPr>
                <w:spacing w:val="-2"/>
                <w:w w:val="105"/>
                <w:sz w:val="14"/>
              </w:rPr>
              <w:t>17931</w:t>
            </w:r>
          </w:p>
        </w:tc>
        <w:tc>
          <w:tcPr>
            <w:tcW w:w="2141" w:type="dxa"/>
            <w:tcBorders>
              <w:top w:val="single" w:color="000000" w:sz="6" w:space="0"/>
              <w:left w:val="single" w:color="000000" w:sz="6" w:space="0"/>
              <w:bottom w:val="single" w:color="000000" w:sz="6" w:space="0"/>
              <w:right w:val="single" w:color="000000" w:sz="6" w:space="0"/>
            </w:tcBorders>
          </w:tcPr>
          <w:p w14:paraId="0529CFA3">
            <w:pPr>
              <w:pStyle w:val="9"/>
              <w:spacing w:before="66" w:line="295" w:lineRule="auto"/>
              <w:ind w:left="101" w:right="78"/>
              <w:jc w:val="center"/>
              <w:rPr>
                <w:sz w:val="14"/>
              </w:rPr>
            </w:pPr>
            <w:r>
              <w:rPr>
                <w:spacing w:val="-2"/>
                <w:w w:val="105"/>
                <w:sz w:val="14"/>
              </w:rPr>
              <w:t>LIDOCAINA,</w:t>
            </w:r>
            <w:r>
              <w:rPr>
                <w:spacing w:val="-8"/>
                <w:w w:val="105"/>
                <w:sz w:val="14"/>
              </w:rPr>
              <w:t xml:space="preserve"> </w:t>
            </w:r>
            <w:r>
              <w:rPr>
                <w:spacing w:val="-2"/>
                <w:w w:val="105"/>
                <w:sz w:val="14"/>
              </w:rPr>
              <w:t>CLORIDRATO</w:t>
            </w:r>
            <w:r>
              <w:rPr>
                <w:spacing w:val="40"/>
                <w:w w:val="105"/>
                <w:sz w:val="14"/>
              </w:rPr>
              <w:t xml:space="preserve"> </w:t>
            </w:r>
            <w:r>
              <w:rPr>
                <w:w w:val="105"/>
                <w:sz w:val="14"/>
              </w:rPr>
              <w:t>2%</w:t>
            </w:r>
            <w:r>
              <w:rPr>
                <w:spacing w:val="-2"/>
                <w:w w:val="105"/>
                <w:sz w:val="14"/>
              </w:rPr>
              <w:t xml:space="preserve"> </w:t>
            </w:r>
            <w:r>
              <w:rPr>
                <w:w w:val="105"/>
                <w:sz w:val="14"/>
              </w:rPr>
              <w:t>(20MG</w:t>
            </w:r>
            <w:r>
              <w:rPr>
                <w:spacing w:val="-2"/>
                <w:w w:val="105"/>
                <w:sz w:val="14"/>
              </w:rPr>
              <w:t xml:space="preserve"> </w:t>
            </w:r>
            <w:r>
              <w:rPr>
                <w:w w:val="105"/>
                <w:sz w:val="14"/>
              </w:rPr>
              <w:t>/</w:t>
            </w:r>
            <w:r>
              <w:rPr>
                <w:spacing w:val="-2"/>
                <w:w w:val="105"/>
                <w:sz w:val="14"/>
              </w:rPr>
              <w:t xml:space="preserve"> </w:t>
            </w:r>
            <w:r>
              <w:rPr>
                <w:w w:val="105"/>
                <w:sz w:val="14"/>
              </w:rPr>
              <w:t>ML)</w:t>
            </w:r>
            <w:r>
              <w:rPr>
                <w:spacing w:val="-2"/>
                <w:w w:val="105"/>
                <w:sz w:val="14"/>
              </w:rPr>
              <w:t xml:space="preserve"> </w:t>
            </w:r>
            <w:r>
              <w:rPr>
                <w:w w:val="105"/>
                <w:sz w:val="14"/>
              </w:rPr>
              <w:t>SOL</w:t>
            </w:r>
            <w:r>
              <w:rPr>
                <w:spacing w:val="-7"/>
                <w:w w:val="105"/>
                <w:sz w:val="14"/>
              </w:rPr>
              <w:t xml:space="preserve"> </w:t>
            </w:r>
            <w:r>
              <w:rPr>
                <w:w w:val="105"/>
                <w:sz w:val="14"/>
              </w:rPr>
              <w:t>INJ</w:t>
            </w:r>
            <w:r>
              <w:rPr>
                <w:spacing w:val="-2"/>
                <w:w w:val="105"/>
                <w:sz w:val="14"/>
              </w:rPr>
              <w:t xml:space="preserve"> </w:t>
            </w:r>
            <w:r>
              <w:rPr>
                <w:w w:val="105"/>
                <w:sz w:val="14"/>
              </w:rPr>
              <w:t>20</w:t>
            </w:r>
            <w:r>
              <w:rPr>
                <w:spacing w:val="40"/>
                <w:w w:val="105"/>
                <w:sz w:val="14"/>
              </w:rPr>
              <w:t xml:space="preserve"> </w:t>
            </w:r>
            <w:r>
              <w:rPr>
                <w:spacing w:val="-6"/>
                <w:w w:val="105"/>
                <w:sz w:val="14"/>
              </w:rPr>
              <w:t>ML</w:t>
            </w:r>
          </w:p>
        </w:tc>
        <w:tc>
          <w:tcPr>
            <w:tcW w:w="1457" w:type="dxa"/>
            <w:tcBorders>
              <w:top w:val="single" w:color="000000" w:sz="6" w:space="0"/>
              <w:left w:val="single" w:color="000000" w:sz="6" w:space="0"/>
              <w:bottom w:val="single" w:color="000000" w:sz="6" w:space="0"/>
              <w:right w:val="single" w:color="000000" w:sz="6" w:space="0"/>
            </w:tcBorders>
          </w:tcPr>
          <w:p w14:paraId="5BC126D9">
            <w:pPr>
              <w:pStyle w:val="9"/>
              <w:spacing w:before="103"/>
              <w:rPr>
                <w:sz w:val="14"/>
              </w:rPr>
            </w:pPr>
          </w:p>
          <w:p w14:paraId="41D279F7">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44C4A03A">
            <w:pPr>
              <w:pStyle w:val="9"/>
              <w:spacing w:before="103"/>
              <w:rPr>
                <w:sz w:val="14"/>
              </w:rPr>
            </w:pPr>
          </w:p>
          <w:p w14:paraId="6C636B19">
            <w:pPr>
              <w:pStyle w:val="9"/>
              <w:ind w:left="25" w:right="2"/>
              <w:jc w:val="center"/>
              <w:rPr>
                <w:sz w:val="14"/>
              </w:rPr>
            </w:pPr>
            <w:r>
              <w:rPr>
                <w:spacing w:val="-2"/>
                <w:w w:val="105"/>
                <w:sz w:val="14"/>
              </w:rPr>
              <w:t>1.650</w:t>
            </w:r>
          </w:p>
        </w:tc>
        <w:tc>
          <w:tcPr>
            <w:tcW w:w="2097" w:type="dxa"/>
            <w:tcBorders>
              <w:top w:val="single" w:color="000000" w:sz="6" w:space="0"/>
              <w:left w:val="single" w:color="000000" w:sz="6" w:space="0"/>
              <w:bottom w:val="single" w:color="000000" w:sz="6" w:space="0"/>
              <w:right w:val="single" w:color="000000" w:sz="6" w:space="0"/>
            </w:tcBorders>
          </w:tcPr>
          <w:p w14:paraId="763977B7">
            <w:pPr>
              <w:pStyle w:val="9"/>
              <w:spacing w:before="41"/>
              <w:rPr>
                <w:sz w:val="17"/>
              </w:rPr>
            </w:pPr>
          </w:p>
          <w:p w14:paraId="0E202F0E">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516FF0E8">
            <w:pPr>
              <w:pStyle w:val="9"/>
              <w:spacing w:before="103"/>
              <w:rPr>
                <w:sz w:val="14"/>
              </w:rPr>
            </w:pPr>
          </w:p>
          <w:p w14:paraId="7D0C2781">
            <w:pPr>
              <w:pStyle w:val="9"/>
              <w:ind w:left="23"/>
              <w:jc w:val="center"/>
              <w:rPr>
                <w:b/>
                <w:sz w:val="14"/>
              </w:rPr>
            </w:pPr>
            <w:r>
              <w:rPr>
                <w:b/>
                <w:spacing w:val="-2"/>
                <w:w w:val="105"/>
                <w:sz w:val="14"/>
              </w:rPr>
              <w:t>1.650</w:t>
            </w:r>
          </w:p>
        </w:tc>
        <w:tc>
          <w:tcPr>
            <w:tcW w:w="1788" w:type="dxa"/>
            <w:tcBorders>
              <w:top w:val="single" w:color="000000" w:sz="6" w:space="0"/>
              <w:left w:val="single" w:color="000000" w:sz="6" w:space="0"/>
              <w:bottom w:val="single" w:color="000000" w:sz="6" w:space="0"/>
              <w:right w:val="single" w:color="000000" w:sz="6" w:space="0"/>
            </w:tcBorders>
          </w:tcPr>
          <w:p w14:paraId="1ACD27E7">
            <w:pPr>
              <w:pStyle w:val="9"/>
              <w:rPr>
                <w:sz w:val="16"/>
              </w:rPr>
            </w:pPr>
          </w:p>
        </w:tc>
        <w:tc>
          <w:tcPr>
            <w:tcW w:w="1617" w:type="dxa"/>
            <w:tcBorders>
              <w:top w:val="single" w:color="000000" w:sz="6" w:space="0"/>
              <w:left w:val="single" w:color="000000" w:sz="6" w:space="0"/>
              <w:bottom w:val="single" w:color="000000" w:sz="6" w:space="0"/>
            </w:tcBorders>
          </w:tcPr>
          <w:p w14:paraId="2CEB4B24">
            <w:pPr>
              <w:pStyle w:val="9"/>
              <w:rPr>
                <w:sz w:val="16"/>
              </w:rPr>
            </w:pPr>
          </w:p>
        </w:tc>
      </w:tr>
      <w:tr w14:paraId="5D5E96E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36" w:hRule="atLeast"/>
        </w:trPr>
        <w:tc>
          <w:tcPr>
            <w:tcW w:w="734" w:type="dxa"/>
            <w:tcBorders>
              <w:top w:val="single" w:color="000000" w:sz="6" w:space="0"/>
              <w:bottom w:val="single" w:color="000000" w:sz="6" w:space="0"/>
              <w:right w:val="single" w:color="000000" w:sz="6" w:space="0"/>
            </w:tcBorders>
          </w:tcPr>
          <w:p w14:paraId="54AB2725">
            <w:pPr>
              <w:pStyle w:val="9"/>
              <w:spacing w:before="81"/>
              <w:rPr>
                <w:sz w:val="14"/>
              </w:rPr>
            </w:pPr>
          </w:p>
          <w:p w14:paraId="664052E7">
            <w:pPr>
              <w:pStyle w:val="9"/>
              <w:ind w:left="19"/>
              <w:jc w:val="center"/>
              <w:rPr>
                <w:sz w:val="14"/>
              </w:rPr>
            </w:pPr>
            <w:r>
              <w:rPr>
                <w:spacing w:val="-10"/>
                <w:w w:val="105"/>
                <w:sz w:val="14"/>
              </w:rPr>
              <w:t>6</w:t>
            </w:r>
          </w:p>
        </w:tc>
        <w:tc>
          <w:tcPr>
            <w:tcW w:w="905" w:type="dxa"/>
            <w:tcBorders>
              <w:top w:val="single" w:color="000000" w:sz="6" w:space="0"/>
              <w:left w:val="single" w:color="000000" w:sz="6" w:space="0"/>
              <w:bottom w:val="single" w:color="000000" w:sz="6" w:space="0"/>
              <w:right w:val="single" w:color="000000" w:sz="6" w:space="0"/>
            </w:tcBorders>
          </w:tcPr>
          <w:p w14:paraId="40F8F44F">
            <w:pPr>
              <w:pStyle w:val="9"/>
              <w:spacing w:before="81"/>
              <w:rPr>
                <w:sz w:val="14"/>
              </w:rPr>
            </w:pPr>
          </w:p>
          <w:p w14:paraId="68591576">
            <w:pPr>
              <w:pStyle w:val="9"/>
              <w:ind w:left="17"/>
              <w:jc w:val="center"/>
              <w:rPr>
                <w:sz w:val="14"/>
              </w:rPr>
            </w:pPr>
            <w:r>
              <w:rPr>
                <w:spacing w:val="-2"/>
                <w:w w:val="105"/>
                <w:sz w:val="14"/>
              </w:rPr>
              <w:t>58234</w:t>
            </w:r>
          </w:p>
        </w:tc>
        <w:tc>
          <w:tcPr>
            <w:tcW w:w="2141" w:type="dxa"/>
            <w:tcBorders>
              <w:top w:val="single" w:color="000000" w:sz="6" w:space="0"/>
              <w:left w:val="single" w:color="000000" w:sz="6" w:space="0"/>
              <w:bottom w:val="single" w:color="000000" w:sz="6" w:space="0"/>
              <w:right w:val="single" w:color="000000" w:sz="6" w:space="0"/>
            </w:tcBorders>
          </w:tcPr>
          <w:p w14:paraId="40C6F48F">
            <w:pPr>
              <w:pStyle w:val="9"/>
              <w:spacing w:before="143" w:line="295" w:lineRule="auto"/>
              <w:ind w:left="84" w:firstLine="78"/>
              <w:rPr>
                <w:sz w:val="14"/>
              </w:rPr>
            </w:pPr>
            <w:r>
              <w:rPr>
                <w:w w:val="105"/>
                <w:sz w:val="14"/>
              </w:rPr>
              <w:t>LIDOCAINA,</w:t>
            </w:r>
            <w:r>
              <w:rPr>
                <w:spacing w:val="-5"/>
                <w:w w:val="105"/>
                <w:sz w:val="14"/>
              </w:rPr>
              <w:t xml:space="preserve"> </w:t>
            </w:r>
            <w:r>
              <w:rPr>
                <w:w w:val="105"/>
                <w:sz w:val="14"/>
              </w:rPr>
              <w:t>CLORIDRATO</w:t>
            </w:r>
            <w:r>
              <w:rPr>
                <w:spacing w:val="40"/>
                <w:w w:val="105"/>
                <w:sz w:val="14"/>
              </w:rPr>
              <w:t xml:space="preserve"> </w:t>
            </w:r>
            <w:r>
              <w:rPr>
                <w:w w:val="105"/>
                <w:sz w:val="14"/>
              </w:rPr>
              <w:t>2%</w:t>
            </w:r>
            <w:r>
              <w:rPr>
                <w:spacing w:val="-1"/>
                <w:w w:val="105"/>
                <w:sz w:val="14"/>
              </w:rPr>
              <w:t xml:space="preserve"> </w:t>
            </w:r>
            <w:r>
              <w:rPr>
                <w:w w:val="105"/>
                <w:sz w:val="14"/>
              </w:rPr>
              <w:t>(20MG</w:t>
            </w:r>
            <w:r>
              <w:rPr>
                <w:spacing w:val="-1"/>
                <w:w w:val="105"/>
                <w:sz w:val="14"/>
              </w:rPr>
              <w:t xml:space="preserve"> </w:t>
            </w:r>
            <w:r>
              <w:rPr>
                <w:w w:val="105"/>
                <w:sz w:val="14"/>
              </w:rPr>
              <w:t>/</w:t>
            </w:r>
            <w:r>
              <w:rPr>
                <w:spacing w:val="-1"/>
                <w:w w:val="105"/>
                <w:sz w:val="14"/>
              </w:rPr>
              <w:t xml:space="preserve"> </w:t>
            </w:r>
            <w:r>
              <w:rPr>
                <w:w w:val="105"/>
                <w:sz w:val="14"/>
              </w:rPr>
              <w:t>ML) SOL</w:t>
            </w:r>
            <w:r>
              <w:rPr>
                <w:spacing w:val="-6"/>
                <w:w w:val="105"/>
                <w:sz w:val="14"/>
              </w:rPr>
              <w:t xml:space="preserve"> </w:t>
            </w:r>
            <w:r>
              <w:rPr>
                <w:w w:val="105"/>
                <w:sz w:val="14"/>
              </w:rPr>
              <w:t>INJ</w:t>
            </w:r>
            <w:r>
              <w:rPr>
                <w:spacing w:val="-1"/>
                <w:w w:val="105"/>
                <w:sz w:val="14"/>
              </w:rPr>
              <w:t xml:space="preserve"> </w:t>
            </w:r>
            <w:r>
              <w:rPr>
                <w:w w:val="105"/>
                <w:sz w:val="14"/>
              </w:rPr>
              <w:t>5</w:t>
            </w:r>
            <w:r>
              <w:rPr>
                <w:spacing w:val="-1"/>
                <w:w w:val="105"/>
                <w:sz w:val="14"/>
              </w:rPr>
              <w:t xml:space="preserve"> </w:t>
            </w:r>
            <w:r>
              <w:rPr>
                <w:spacing w:val="-5"/>
                <w:w w:val="105"/>
                <w:sz w:val="14"/>
              </w:rPr>
              <w:t>ML</w:t>
            </w:r>
          </w:p>
        </w:tc>
        <w:tc>
          <w:tcPr>
            <w:tcW w:w="1457" w:type="dxa"/>
            <w:tcBorders>
              <w:top w:val="single" w:color="000000" w:sz="6" w:space="0"/>
              <w:left w:val="single" w:color="000000" w:sz="6" w:space="0"/>
              <w:bottom w:val="single" w:color="000000" w:sz="6" w:space="0"/>
              <w:right w:val="single" w:color="000000" w:sz="6" w:space="0"/>
            </w:tcBorders>
          </w:tcPr>
          <w:p w14:paraId="7D1A3ACD">
            <w:pPr>
              <w:pStyle w:val="9"/>
              <w:spacing w:before="81"/>
              <w:rPr>
                <w:sz w:val="14"/>
              </w:rPr>
            </w:pPr>
          </w:p>
          <w:p w14:paraId="5F9B6E03">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74A193A9">
            <w:pPr>
              <w:pStyle w:val="9"/>
              <w:spacing w:before="81"/>
              <w:rPr>
                <w:sz w:val="14"/>
              </w:rPr>
            </w:pPr>
          </w:p>
          <w:p w14:paraId="48FD1374">
            <w:pPr>
              <w:pStyle w:val="9"/>
              <w:ind w:left="25" w:right="2"/>
              <w:jc w:val="center"/>
              <w:rPr>
                <w:sz w:val="14"/>
              </w:rPr>
            </w:pPr>
            <w:r>
              <w:rPr>
                <w:spacing w:val="-2"/>
                <w:w w:val="105"/>
                <w:sz w:val="14"/>
              </w:rPr>
              <w:t>3.650</w:t>
            </w:r>
          </w:p>
        </w:tc>
        <w:tc>
          <w:tcPr>
            <w:tcW w:w="2097" w:type="dxa"/>
            <w:tcBorders>
              <w:top w:val="single" w:color="000000" w:sz="6" w:space="0"/>
              <w:left w:val="single" w:color="000000" w:sz="6" w:space="0"/>
              <w:bottom w:val="single" w:color="000000" w:sz="6" w:space="0"/>
              <w:right w:val="single" w:color="000000" w:sz="6" w:space="0"/>
            </w:tcBorders>
          </w:tcPr>
          <w:p w14:paraId="34DCD950">
            <w:pPr>
              <w:pStyle w:val="9"/>
              <w:spacing w:before="19"/>
              <w:rPr>
                <w:sz w:val="17"/>
              </w:rPr>
            </w:pPr>
          </w:p>
          <w:p w14:paraId="779A24FB">
            <w:pPr>
              <w:pStyle w:val="9"/>
              <w:ind w:left="47" w:right="27"/>
              <w:jc w:val="center"/>
              <w:rPr>
                <w:sz w:val="17"/>
              </w:rPr>
            </w:pPr>
            <w:r>
              <w:rPr>
                <w:spacing w:val="-5"/>
                <w:w w:val="105"/>
                <w:sz w:val="17"/>
              </w:rPr>
              <w:t>600</w:t>
            </w:r>
          </w:p>
        </w:tc>
        <w:tc>
          <w:tcPr>
            <w:tcW w:w="1965" w:type="dxa"/>
            <w:tcBorders>
              <w:top w:val="single" w:color="000000" w:sz="6" w:space="0"/>
              <w:left w:val="single" w:color="000000" w:sz="6" w:space="0"/>
              <w:bottom w:val="single" w:color="000000" w:sz="6" w:space="0"/>
              <w:right w:val="single" w:color="000000" w:sz="6" w:space="0"/>
            </w:tcBorders>
          </w:tcPr>
          <w:p w14:paraId="7BB44EED">
            <w:pPr>
              <w:pStyle w:val="9"/>
              <w:spacing w:before="81"/>
              <w:rPr>
                <w:sz w:val="14"/>
              </w:rPr>
            </w:pPr>
          </w:p>
          <w:p w14:paraId="4135522D">
            <w:pPr>
              <w:pStyle w:val="9"/>
              <w:ind w:left="23"/>
              <w:jc w:val="center"/>
              <w:rPr>
                <w:b/>
                <w:sz w:val="14"/>
              </w:rPr>
            </w:pPr>
            <w:r>
              <w:rPr>
                <w:b/>
                <w:spacing w:val="-2"/>
                <w:w w:val="105"/>
                <w:sz w:val="14"/>
              </w:rPr>
              <w:t>4.250</w:t>
            </w:r>
          </w:p>
        </w:tc>
        <w:tc>
          <w:tcPr>
            <w:tcW w:w="1788" w:type="dxa"/>
            <w:tcBorders>
              <w:top w:val="single" w:color="000000" w:sz="6" w:space="0"/>
              <w:left w:val="single" w:color="000000" w:sz="6" w:space="0"/>
              <w:bottom w:val="single" w:color="000000" w:sz="6" w:space="0"/>
              <w:right w:val="single" w:color="000000" w:sz="6" w:space="0"/>
            </w:tcBorders>
          </w:tcPr>
          <w:p w14:paraId="6EEF623C">
            <w:pPr>
              <w:pStyle w:val="9"/>
              <w:rPr>
                <w:sz w:val="16"/>
              </w:rPr>
            </w:pPr>
          </w:p>
        </w:tc>
        <w:tc>
          <w:tcPr>
            <w:tcW w:w="1617" w:type="dxa"/>
            <w:tcBorders>
              <w:top w:val="single" w:color="000000" w:sz="6" w:space="0"/>
              <w:left w:val="single" w:color="000000" w:sz="6" w:space="0"/>
              <w:bottom w:val="single" w:color="000000" w:sz="6" w:space="0"/>
            </w:tcBorders>
          </w:tcPr>
          <w:p w14:paraId="4AF63611">
            <w:pPr>
              <w:pStyle w:val="9"/>
              <w:rPr>
                <w:sz w:val="16"/>
              </w:rPr>
            </w:pPr>
          </w:p>
        </w:tc>
      </w:tr>
      <w:tr w14:paraId="0FF303F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36" w:hRule="atLeast"/>
        </w:trPr>
        <w:tc>
          <w:tcPr>
            <w:tcW w:w="734" w:type="dxa"/>
            <w:tcBorders>
              <w:top w:val="single" w:color="000000" w:sz="6" w:space="0"/>
              <w:bottom w:val="single" w:color="000000" w:sz="6" w:space="0"/>
              <w:right w:val="single" w:color="000000" w:sz="6" w:space="0"/>
            </w:tcBorders>
          </w:tcPr>
          <w:p w14:paraId="660204C1">
            <w:pPr>
              <w:pStyle w:val="9"/>
              <w:spacing w:before="81"/>
              <w:rPr>
                <w:sz w:val="14"/>
              </w:rPr>
            </w:pPr>
          </w:p>
          <w:p w14:paraId="38A5A994">
            <w:pPr>
              <w:pStyle w:val="9"/>
              <w:ind w:left="19"/>
              <w:jc w:val="center"/>
              <w:rPr>
                <w:sz w:val="14"/>
              </w:rPr>
            </w:pPr>
            <w:r>
              <w:rPr>
                <w:spacing w:val="-10"/>
                <w:w w:val="105"/>
                <w:sz w:val="14"/>
              </w:rPr>
              <w:t>7</w:t>
            </w:r>
          </w:p>
        </w:tc>
        <w:tc>
          <w:tcPr>
            <w:tcW w:w="905" w:type="dxa"/>
            <w:tcBorders>
              <w:top w:val="single" w:color="000000" w:sz="6" w:space="0"/>
              <w:left w:val="single" w:color="000000" w:sz="6" w:space="0"/>
              <w:bottom w:val="single" w:color="000000" w:sz="6" w:space="0"/>
              <w:right w:val="single" w:color="000000" w:sz="6" w:space="0"/>
            </w:tcBorders>
          </w:tcPr>
          <w:p w14:paraId="0D5F119A">
            <w:pPr>
              <w:pStyle w:val="9"/>
              <w:spacing w:before="81"/>
              <w:rPr>
                <w:sz w:val="14"/>
              </w:rPr>
            </w:pPr>
          </w:p>
          <w:p w14:paraId="7EE7F72C">
            <w:pPr>
              <w:pStyle w:val="9"/>
              <w:ind w:left="17"/>
              <w:jc w:val="center"/>
              <w:rPr>
                <w:sz w:val="14"/>
              </w:rPr>
            </w:pPr>
            <w:r>
              <w:rPr>
                <w:spacing w:val="-2"/>
                <w:w w:val="105"/>
                <w:sz w:val="14"/>
              </w:rPr>
              <w:t>17355</w:t>
            </w:r>
          </w:p>
        </w:tc>
        <w:tc>
          <w:tcPr>
            <w:tcW w:w="2141" w:type="dxa"/>
            <w:tcBorders>
              <w:top w:val="single" w:color="000000" w:sz="6" w:space="0"/>
              <w:left w:val="single" w:color="000000" w:sz="6" w:space="0"/>
              <w:bottom w:val="single" w:color="000000" w:sz="6" w:space="0"/>
              <w:right w:val="single" w:color="000000" w:sz="6" w:space="0"/>
            </w:tcBorders>
          </w:tcPr>
          <w:p w14:paraId="441C12B3">
            <w:pPr>
              <w:pStyle w:val="9"/>
              <w:spacing w:before="143" w:line="295" w:lineRule="auto"/>
              <w:ind w:left="271" w:hanging="221"/>
              <w:rPr>
                <w:sz w:val="14"/>
              </w:rPr>
            </w:pPr>
            <w:r>
              <w:rPr>
                <w:spacing w:val="-2"/>
                <w:w w:val="105"/>
                <w:sz w:val="14"/>
              </w:rPr>
              <w:t>TROMETAMOL</w:t>
            </w:r>
            <w:r>
              <w:rPr>
                <w:spacing w:val="-8"/>
                <w:w w:val="105"/>
                <w:sz w:val="14"/>
              </w:rPr>
              <w:t xml:space="preserve"> </w:t>
            </w:r>
            <w:r>
              <w:rPr>
                <w:spacing w:val="-2"/>
                <w:w w:val="105"/>
                <w:sz w:val="14"/>
              </w:rPr>
              <w:t>CETOROLACO</w:t>
            </w:r>
            <w:r>
              <w:rPr>
                <w:spacing w:val="40"/>
                <w:w w:val="105"/>
                <w:sz w:val="14"/>
              </w:rPr>
              <w:t xml:space="preserve"> </w:t>
            </w:r>
            <w:r>
              <w:rPr>
                <w:w w:val="105"/>
                <w:sz w:val="14"/>
              </w:rPr>
              <w:t>30 MG/ML SOL INJ 1 ML</w:t>
            </w:r>
          </w:p>
        </w:tc>
        <w:tc>
          <w:tcPr>
            <w:tcW w:w="1457" w:type="dxa"/>
            <w:tcBorders>
              <w:top w:val="single" w:color="000000" w:sz="6" w:space="0"/>
              <w:left w:val="single" w:color="000000" w:sz="6" w:space="0"/>
              <w:bottom w:val="single" w:color="000000" w:sz="6" w:space="0"/>
              <w:right w:val="single" w:color="000000" w:sz="6" w:space="0"/>
            </w:tcBorders>
          </w:tcPr>
          <w:p w14:paraId="3DCA9F88">
            <w:pPr>
              <w:pStyle w:val="9"/>
              <w:spacing w:before="81"/>
              <w:rPr>
                <w:sz w:val="14"/>
              </w:rPr>
            </w:pPr>
          </w:p>
          <w:p w14:paraId="15AEF7C8">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5D0A4164">
            <w:pPr>
              <w:pStyle w:val="9"/>
              <w:spacing w:before="81"/>
              <w:rPr>
                <w:sz w:val="14"/>
              </w:rPr>
            </w:pPr>
          </w:p>
          <w:p w14:paraId="7C8CF224">
            <w:pPr>
              <w:pStyle w:val="9"/>
              <w:ind w:left="25" w:right="2"/>
              <w:jc w:val="center"/>
              <w:rPr>
                <w:sz w:val="14"/>
              </w:rPr>
            </w:pPr>
            <w:r>
              <w:rPr>
                <w:spacing w:val="-5"/>
                <w:w w:val="105"/>
                <w:sz w:val="14"/>
              </w:rPr>
              <w:t>160</w:t>
            </w:r>
          </w:p>
        </w:tc>
        <w:tc>
          <w:tcPr>
            <w:tcW w:w="2097" w:type="dxa"/>
            <w:tcBorders>
              <w:top w:val="single" w:color="000000" w:sz="6" w:space="0"/>
              <w:left w:val="single" w:color="000000" w:sz="6" w:space="0"/>
              <w:bottom w:val="single" w:color="000000" w:sz="6" w:space="0"/>
              <w:right w:val="single" w:color="000000" w:sz="6" w:space="0"/>
            </w:tcBorders>
          </w:tcPr>
          <w:p w14:paraId="302D158E">
            <w:pPr>
              <w:pStyle w:val="9"/>
              <w:spacing w:before="19"/>
              <w:rPr>
                <w:sz w:val="17"/>
              </w:rPr>
            </w:pPr>
          </w:p>
          <w:p w14:paraId="189D811A">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0EEB2BAF">
            <w:pPr>
              <w:pStyle w:val="9"/>
              <w:spacing w:before="81"/>
              <w:rPr>
                <w:sz w:val="14"/>
              </w:rPr>
            </w:pPr>
          </w:p>
          <w:p w14:paraId="14B17179">
            <w:pPr>
              <w:pStyle w:val="9"/>
              <w:ind w:left="23"/>
              <w:jc w:val="center"/>
              <w:rPr>
                <w:b/>
                <w:sz w:val="14"/>
              </w:rPr>
            </w:pPr>
            <w:r>
              <w:rPr>
                <w:b/>
                <w:spacing w:val="-5"/>
                <w:w w:val="105"/>
                <w:sz w:val="14"/>
              </w:rPr>
              <w:t>160</w:t>
            </w:r>
          </w:p>
        </w:tc>
        <w:tc>
          <w:tcPr>
            <w:tcW w:w="1788" w:type="dxa"/>
            <w:tcBorders>
              <w:top w:val="single" w:color="000000" w:sz="6" w:space="0"/>
              <w:left w:val="single" w:color="000000" w:sz="6" w:space="0"/>
              <w:bottom w:val="single" w:color="000000" w:sz="6" w:space="0"/>
              <w:right w:val="single" w:color="000000" w:sz="6" w:space="0"/>
            </w:tcBorders>
          </w:tcPr>
          <w:p w14:paraId="66249EDD">
            <w:pPr>
              <w:pStyle w:val="9"/>
              <w:rPr>
                <w:sz w:val="16"/>
              </w:rPr>
            </w:pPr>
          </w:p>
        </w:tc>
        <w:tc>
          <w:tcPr>
            <w:tcW w:w="1617" w:type="dxa"/>
            <w:tcBorders>
              <w:top w:val="single" w:color="000000" w:sz="6" w:space="0"/>
              <w:left w:val="single" w:color="000000" w:sz="6" w:space="0"/>
              <w:bottom w:val="single" w:color="000000" w:sz="6" w:space="0"/>
            </w:tcBorders>
          </w:tcPr>
          <w:p w14:paraId="2BF3E11D">
            <w:pPr>
              <w:pStyle w:val="9"/>
              <w:rPr>
                <w:sz w:val="16"/>
              </w:rPr>
            </w:pPr>
          </w:p>
        </w:tc>
      </w:tr>
      <w:tr w14:paraId="5E0249F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36" w:hRule="atLeast"/>
        </w:trPr>
        <w:tc>
          <w:tcPr>
            <w:tcW w:w="734" w:type="dxa"/>
            <w:tcBorders>
              <w:top w:val="single" w:color="000000" w:sz="6" w:space="0"/>
              <w:bottom w:val="single" w:color="000000" w:sz="6" w:space="0"/>
              <w:right w:val="single" w:color="000000" w:sz="6" w:space="0"/>
            </w:tcBorders>
          </w:tcPr>
          <w:p w14:paraId="7A9FADAB">
            <w:pPr>
              <w:pStyle w:val="9"/>
              <w:spacing w:before="81"/>
              <w:rPr>
                <w:sz w:val="14"/>
              </w:rPr>
            </w:pPr>
          </w:p>
          <w:p w14:paraId="758FEB69">
            <w:pPr>
              <w:pStyle w:val="9"/>
              <w:ind w:left="19"/>
              <w:jc w:val="center"/>
              <w:rPr>
                <w:sz w:val="14"/>
              </w:rPr>
            </w:pPr>
            <w:r>
              <w:rPr>
                <w:spacing w:val="-10"/>
                <w:w w:val="105"/>
                <w:sz w:val="14"/>
              </w:rPr>
              <w:t>8</w:t>
            </w:r>
          </w:p>
        </w:tc>
        <w:tc>
          <w:tcPr>
            <w:tcW w:w="905" w:type="dxa"/>
            <w:tcBorders>
              <w:top w:val="single" w:color="000000" w:sz="6" w:space="0"/>
              <w:left w:val="single" w:color="000000" w:sz="6" w:space="0"/>
              <w:bottom w:val="single" w:color="000000" w:sz="6" w:space="0"/>
              <w:right w:val="single" w:color="000000" w:sz="6" w:space="0"/>
            </w:tcBorders>
          </w:tcPr>
          <w:p w14:paraId="144FDDB8">
            <w:pPr>
              <w:pStyle w:val="9"/>
              <w:spacing w:before="81"/>
              <w:rPr>
                <w:sz w:val="14"/>
              </w:rPr>
            </w:pPr>
          </w:p>
          <w:p w14:paraId="04A4A335">
            <w:pPr>
              <w:pStyle w:val="9"/>
              <w:ind w:left="17"/>
              <w:jc w:val="center"/>
              <w:rPr>
                <w:sz w:val="14"/>
              </w:rPr>
            </w:pPr>
            <w:r>
              <w:rPr>
                <w:spacing w:val="-2"/>
                <w:w w:val="105"/>
                <w:sz w:val="14"/>
              </w:rPr>
              <w:t>58200</w:t>
            </w:r>
          </w:p>
        </w:tc>
        <w:tc>
          <w:tcPr>
            <w:tcW w:w="2141" w:type="dxa"/>
            <w:tcBorders>
              <w:top w:val="single" w:color="000000" w:sz="6" w:space="0"/>
              <w:left w:val="single" w:color="000000" w:sz="6" w:space="0"/>
              <w:bottom w:val="single" w:color="000000" w:sz="6" w:space="0"/>
              <w:right w:val="single" w:color="000000" w:sz="6" w:space="0"/>
            </w:tcBorders>
          </w:tcPr>
          <w:p w14:paraId="519BAD98">
            <w:pPr>
              <w:pStyle w:val="9"/>
              <w:spacing w:before="143" w:line="295" w:lineRule="auto"/>
              <w:ind w:left="812" w:hanging="758"/>
              <w:rPr>
                <w:sz w:val="14"/>
              </w:rPr>
            </w:pPr>
            <w:r>
              <w:rPr>
                <w:w w:val="105"/>
                <w:sz w:val="14"/>
              </w:rPr>
              <w:t>CEFAZOLINA</w:t>
            </w:r>
            <w:r>
              <w:rPr>
                <w:spacing w:val="-10"/>
                <w:w w:val="105"/>
                <w:sz w:val="14"/>
              </w:rPr>
              <w:t xml:space="preserve"> </w:t>
            </w:r>
            <w:r>
              <w:rPr>
                <w:w w:val="105"/>
                <w:sz w:val="14"/>
              </w:rPr>
              <w:t>SODICA</w:t>
            </w:r>
            <w:r>
              <w:rPr>
                <w:spacing w:val="-9"/>
                <w:w w:val="105"/>
                <w:sz w:val="14"/>
              </w:rPr>
              <w:t xml:space="preserve"> </w:t>
            </w:r>
            <w:r>
              <w:rPr>
                <w:w w:val="105"/>
                <w:sz w:val="14"/>
              </w:rPr>
              <w:t>1</w:t>
            </w:r>
            <w:r>
              <w:rPr>
                <w:spacing w:val="-9"/>
                <w:w w:val="105"/>
                <w:sz w:val="14"/>
              </w:rPr>
              <w:t xml:space="preserve"> </w:t>
            </w:r>
            <w:r>
              <w:rPr>
                <w:w w:val="105"/>
                <w:sz w:val="14"/>
              </w:rPr>
              <w:t>G</w:t>
            </w:r>
            <w:r>
              <w:rPr>
                <w:spacing w:val="-9"/>
                <w:w w:val="105"/>
                <w:sz w:val="14"/>
              </w:rPr>
              <w:t xml:space="preserve"> </w:t>
            </w:r>
            <w:r>
              <w:rPr>
                <w:w w:val="105"/>
                <w:sz w:val="14"/>
              </w:rPr>
              <w:t>PO</w:t>
            </w:r>
            <w:r>
              <w:rPr>
                <w:spacing w:val="-9"/>
                <w:w w:val="105"/>
                <w:sz w:val="14"/>
              </w:rPr>
              <w:t xml:space="preserve"> </w:t>
            </w:r>
            <w:r>
              <w:rPr>
                <w:w w:val="105"/>
                <w:sz w:val="14"/>
              </w:rPr>
              <w:t>/</w:t>
            </w:r>
            <w:r>
              <w:rPr>
                <w:spacing w:val="40"/>
                <w:w w:val="105"/>
                <w:sz w:val="14"/>
              </w:rPr>
              <w:t xml:space="preserve"> </w:t>
            </w:r>
            <w:r>
              <w:rPr>
                <w:w w:val="105"/>
                <w:sz w:val="14"/>
              </w:rPr>
              <w:t>SOL</w:t>
            </w:r>
            <w:r>
              <w:rPr>
                <w:spacing w:val="-10"/>
                <w:w w:val="105"/>
                <w:sz w:val="14"/>
              </w:rPr>
              <w:t xml:space="preserve"> </w:t>
            </w:r>
            <w:r>
              <w:rPr>
                <w:w w:val="105"/>
                <w:sz w:val="14"/>
              </w:rPr>
              <w:t>INJ</w:t>
            </w:r>
          </w:p>
        </w:tc>
        <w:tc>
          <w:tcPr>
            <w:tcW w:w="1457" w:type="dxa"/>
            <w:tcBorders>
              <w:top w:val="single" w:color="000000" w:sz="6" w:space="0"/>
              <w:left w:val="single" w:color="000000" w:sz="6" w:space="0"/>
              <w:bottom w:val="single" w:color="000000" w:sz="6" w:space="0"/>
              <w:right w:val="single" w:color="000000" w:sz="6" w:space="0"/>
            </w:tcBorders>
          </w:tcPr>
          <w:p w14:paraId="2EA76341">
            <w:pPr>
              <w:pStyle w:val="9"/>
              <w:spacing w:before="81"/>
              <w:rPr>
                <w:sz w:val="14"/>
              </w:rPr>
            </w:pPr>
          </w:p>
          <w:p w14:paraId="670F12C8">
            <w:pPr>
              <w:pStyle w:val="9"/>
              <w:ind w:left="29"/>
              <w:jc w:val="center"/>
              <w:rPr>
                <w:sz w:val="14"/>
              </w:rPr>
            </w:pPr>
            <w:r>
              <w:rPr>
                <w:w w:val="105"/>
                <w:sz w:val="14"/>
              </w:rPr>
              <w:t>FRASCO-</w:t>
            </w: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03ACBE97">
            <w:pPr>
              <w:pStyle w:val="9"/>
              <w:spacing w:before="81"/>
              <w:rPr>
                <w:sz w:val="14"/>
              </w:rPr>
            </w:pPr>
          </w:p>
          <w:p w14:paraId="7B0C79B6">
            <w:pPr>
              <w:pStyle w:val="9"/>
              <w:ind w:left="25" w:right="2"/>
              <w:jc w:val="center"/>
              <w:rPr>
                <w:sz w:val="14"/>
              </w:rPr>
            </w:pPr>
            <w:r>
              <w:rPr>
                <w:spacing w:val="-2"/>
                <w:w w:val="105"/>
                <w:sz w:val="14"/>
              </w:rPr>
              <w:t>1.400</w:t>
            </w:r>
          </w:p>
        </w:tc>
        <w:tc>
          <w:tcPr>
            <w:tcW w:w="2097" w:type="dxa"/>
            <w:tcBorders>
              <w:top w:val="single" w:color="000000" w:sz="6" w:space="0"/>
              <w:left w:val="single" w:color="000000" w:sz="6" w:space="0"/>
              <w:bottom w:val="single" w:color="000000" w:sz="6" w:space="0"/>
              <w:right w:val="single" w:color="000000" w:sz="6" w:space="0"/>
            </w:tcBorders>
          </w:tcPr>
          <w:p w14:paraId="123AA2D5">
            <w:pPr>
              <w:pStyle w:val="9"/>
              <w:spacing w:before="19"/>
              <w:rPr>
                <w:sz w:val="17"/>
              </w:rPr>
            </w:pPr>
          </w:p>
          <w:p w14:paraId="3907BA4A">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304E199F">
            <w:pPr>
              <w:pStyle w:val="9"/>
              <w:spacing w:before="81"/>
              <w:rPr>
                <w:sz w:val="14"/>
              </w:rPr>
            </w:pPr>
          </w:p>
          <w:p w14:paraId="689F2518">
            <w:pPr>
              <w:pStyle w:val="9"/>
              <w:ind w:left="23"/>
              <w:jc w:val="center"/>
              <w:rPr>
                <w:b/>
                <w:sz w:val="14"/>
              </w:rPr>
            </w:pPr>
            <w:r>
              <w:rPr>
                <w:b/>
                <w:spacing w:val="-2"/>
                <w:w w:val="105"/>
                <w:sz w:val="14"/>
              </w:rPr>
              <w:t>1.400</w:t>
            </w:r>
          </w:p>
        </w:tc>
        <w:tc>
          <w:tcPr>
            <w:tcW w:w="1788" w:type="dxa"/>
            <w:tcBorders>
              <w:top w:val="single" w:color="000000" w:sz="6" w:space="0"/>
              <w:left w:val="single" w:color="000000" w:sz="6" w:space="0"/>
              <w:bottom w:val="single" w:color="000000" w:sz="6" w:space="0"/>
              <w:right w:val="single" w:color="000000" w:sz="6" w:space="0"/>
            </w:tcBorders>
          </w:tcPr>
          <w:p w14:paraId="01CE05AB">
            <w:pPr>
              <w:pStyle w:val="9"/>
              <w:rPr>
                <w:sz w:val="16"/>
              </w:rPr>
            </w:pPr>
          </w:p>
        </w:tc>
        <w:tc>
          <w:tcPr>
            <w:tcW w:w="1617" w:type="dxa"/>
            <w:tcBorders>
              <w:top w:val="single" w:color="000000" w:sz="6" w:space="0"/>
              <w:left w:val="single" w:color="000000" w:sz="6" w:space="0"/>
              <w:bottom w:val="single" w:color="000000" w:sz="6" w:space="0"/>
            </w:tcBorders>
          </w:tcPr>
          <w:p w14:paraId="02A32BF4">
            <w:pPr>
              <w:pStyle w:val="9"/>
              <w:rPr>
                <w:sz w:val="16"/>
              </w:rPr>
            </w:pPr>
          </w:p>
        </w:tc>
      </w:tr>
      <w:tr w14:paraId="3490D58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36" w:hRule="atLeast"/>
        </w:trPr>
        <w:tc>
          <w:tcPr>
            <w:tcW w:w="734" w:type="dxa"/>
            <w:tcBorders>
              <w:top w:val="single" w:color="000000" w:sz="6" w:space="0"/>
              <w:bottom w:val="single" w:color="000000" w:sz="6" w:space="0"/>
              <w:right w:val="single" w:color="000000" w:sz="6" w:space="0"/>
            </w:tcBorders>
          </w:tcPr>
          <w:p w14:paraId="1BBFC1AA">
            <w:pPr>
              <w:pStyle w:val="9"/>
              <w:spacing w:before="81"/>
              <w:rPr>
                <w:sz w:val="14"/>
              </w:rPr>
            </w:pPr>
          </w:p>
          <w:p w14:paraId="36276AEB">
            <w:pPr>
              <w:pStyle w:val="9"/>
              <w:ind w:left="19"/>
              <w:jc w:val="center"/>
              <w:rPr>
                <w:sz w:val="14"/>
              </w:rPr>
            </w:pPr>
            <w:r>
              <w:rPr>
                <w:spacing w:val="-10"/>
                <w:w w:val="105"/>
                <w:sz w:val="14"/>
              </w:rPr>
              <w:t>9</w:t>
            </w:r>
          </w:p>
        </w:tc>
        <w:tc>
          <w:tcPr>
            <w:tcW w:w="905" w:type="dxa"/>
            <w:tcBorders>
              <w:top w:val="single" w:color="000000" w:sz="6" w:space="0"/>
              <w:left w:val="single" w:color="000000" w:sz="6" w:space="0"/>
              <w:bottom w:val="single" w:color="000000" w:sz="6" w:space="0"/>
              <w:right w:val="single" w:color="000000" w:sz="6" w:space="0"/>
            </w:tcBorders>
          </w:tcPr>
          <w:p w14:paraId="6B9C05D0">
            <w:pPr>
              <w:pStyle w:val="9"/>
              <w:spacing w:before="81"/>
              <w:rPr>
                <w:sz w:val="14"/>
              </w:rPr>
            </w:pPr>
          </w:p>
          <w:p w14:paraId="23648DBD">
            <w:pPr>
              <w:pStyle w:val="9"/>
              <w:ind w:left="17"/>
              <w:jc w:val="center"/>
              <w:rPr>
                <w:sz w:val="14"/>
              </w:rPr>
            </w:pPr>
            <w:r>
              <w:rPr>
                <w:spacing w:val="-2"/>
                <w:w w:val="105"/>
                <w:sz w:val="14"/>
              </w:rPr>
              <w:t>17604</w:t>
            </w:r>
          </w:p>
        </w:tc>
        <w:tc>
          <w:tcPr>
            <w:tcW w:w="2141" w:type="dxa"/>
            <w:tcBorders>
              <w:top w:val="single" w:color="000000" w:sz="6" w:space="0"/>
              <w:left w:val="single" w:color="000000" w:sz="6" w:space="0"/>
              <w:bottom w:val="single" w:color="000000" w:sz="6" w:space="0"/>
              <w:right w:val="single" w:color="000000" w:sz="6" w:space="0"/>
            </w:tcBorders>
          </w:tcPr>
          <w:p w14:paraId="1B74CE76">
            <w:pPr>
              <w:pStyle w:val="9"/>
              <w:spacing w:before="143" w:line="295" w:lineRule="auto"/>
              <w:ind w:left="520" w:hanging="388"/>
              <w:rPr>
                <w:sz w:val="14"/>
              </w:rPr>
            </w:pPr>
            <w:r>
              <w:rPr>
                <w:w w:val="105"/>
                <w:sz w:val="14"/>
              </w:rPr>
              <w:t>DIPIRONA</w:t>
            </w:r>
            <w:r>
              <w:rPr>
                <w:spacing w:val="-10"/>
                <w:w w:val="105"/>
                <w:sz w:val="14"/>
              </w:rPr>
              <w:t xml:space="preserve"> </w:t>
            </w:r>
            <w:r>
              <w:rPr>
                <w:w w:val="105"/>
                <w:sz w:val="14"/>
              </w:rPr>
              <w:t>SODICA</w:t>
            </w:r>
            <w:r>
              <w:rPr>
                <w:spacing w:val="-9"/>
                <w:w w:val="105"/>
                <w:sz w:val="14"/>
              </w:rPr>
              <w:t xml:space="preserve"> </w:t>
            </w:r>
            <w:r>
              <w:rPr>
                <w:w w:val="105"/>
                <w:sz w:val="14"/>
              </w:rPr>
              <w:t>500</w:t>
            </w:r>
            <w:r>
              <w:rPr>
                <w:spacing w:val="-9"/>
                <w:w w:val="105"/>
                <w:sz w:val="14"/>
              </w:rPr>
              <w:t xml:space="preserve"> </w:t>
            </w:r>
            <w:r>
              <w:rPr>
                <w:w w:val="105"/>
                <w:sz w:val="14"/>
              </w:rPr>
              <w:t>MG</w:t>
            </w:r>
            <w:r>
              <w:rPr>
                <w:spacing w:val="-9"/>
                <w:w w:val="105"/>
                <w:sz w:val="14"/>
              </w:rPr>
              <w:t xml:space="preserve"> </w:t>
            </w:r>
            <w:r>
              <w:rPr>
                <w:w w:val="105"/>
                <w:sz w:val="14"/>
              </w:rPr>
              <w:t>/</w:t>
            </w:r>
            <w:r>
              <w:rPr>
                <w:spacing w:val="40"/>
                <w:w w:val="105"/>
                <w:sz w:val="14"/>
              </w:rPr>
              <w:t xml:space="preserve"> </w:t>
            </w:r>
            <w:r>
              <w:rPr>
                <w:w w:val="105"/>
                <w:sz w:val="14"/>
              </w:rPr>
              <w:t>ML SOL INJ 2ML</w:t>
            </w:r>
          </w:p>
        </w:tc>
        <w:tc>
          <w:tcPr>
            <w:tcW w:w="1457" w:type="dxa"/>
            <w:tcBorders>
              <w:top w:val="single" w:color="000000" w:sz="6" w:space="0"/>
              <w:left w:val="single" w:color="000000" w:sz="6" w:space="0"/>
              <w:bottom w:val="single" w:color="000000" w:sz="6" w:space="0"/>
              <w:right w:val="single" w:color="000000" w:sz="6" w:space="0"/>
            </w:tcBorders>
          </w:tcPr>
          <w:p w14:paraId="080BFF5D">
            <w:pPr>
              <w:pStyle w:val="9"/>
              <w:spacing w:before="81"/>
              <w:rPr>
                <w:sz w:val="14"/>
              </w:rPr>
            </w:pPr>
          </w:p>
          <w:p w14:paraId="5F53DCC9">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28E83552">
            <w:pPr>
              <w:pStyle w:val="9"/>
              <w:spacing w:before="81"/>
              <w:rPr>
                <w:sz w:val="14"/>
              </w:rPr>
            </w:pPr>
          </w:p>
          <w:p w14:paraId="277939FA">
            <w:pPr>
              <w:pStyle w:val="9"/>
              <w:ind w:left="25" w:right="2"/>
              <w:jc w:val="center"/>
              <w:rPr>
                <w:sz w:val="14"/>
              </w:rPr>
            </w:pPr>
            <w:r>
              <w:rPr>
                <w:spacing w:val="-2"/>
                <w:w w:val="105"/>
                <w:sz w:val="14"/>
              </w:rPr>
              <w:t>2.770</w:t>
            </w:r>
          </w:p>
        </w:tc>
        <w:tc>
          <w:tcPr>
            <w:tcW w:w="2097" w:type="dxa"/>
            <w:tcBorders>
              <w:top w:val="single" w:color="000000" w:sz="6" w:space="0"/>
              <w:left w:val="single" w:color="000000" w:sz="6" w:space="0"/>
              <w:bottom w:val="single" w:color="000000" w:sz="6" w:space="0"/>
              <w:right w:val="single" w:color="000000" w:sz="6" w:space="0"/>
            </w:tcBorders>
          </w:tcPr>
          <w:p w14:paraId="7A212DB8">
            <w:pPr>
              <w:pStyle w:val="9"/>
              <w:spacing w:before="19"/>
              <w:rPr>
                <w:sz w:val="17"/>
              </w:rPr>
            </w:pPr>
          </w:p>
          <w:p w14:paraId="6F07A292">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5D97B8C9">
            <w:pPr>
              <w:pStyle w:val="9"/>
              <w:spacing w:before="81"/>
              <w:rPr>
                <w:sz w:val="14"/>
              </w:rPr>
            </w:pPr>
          </w:p>
          <w:p w14:paraId="1709F0F2">
            <w:pPr>
              <w:pStyle w:val="9"/>
              <w:ind w:left="23"/>
              <w:jc w:val="center"/>
              <w:rPr>
                <w:b/>
                <w:sz w:val="14"/>
              </w:rPr>
            </w:pPr>
            <w:r>
              <w:rPr>
                <w:b/>
                <w:spacing w:val="-2"/>
                <w:w w:val="105"/>
                <w:sz w:val="14"/>
              </w:rPr>
              <w:t>2.770</w:t>
            </w:r>
          </w:p>
        </w:tc>
        <w:tc>
          <w:tcPr>
            <w:tcW w:w="1788" w:type="dxa"/>
            <w:tcBorders>
              <w:top w:val="single" w:color="000000" w:sz="6" w:space="0"/>
              <w:left w:val="single" w:color="000000" w:sz="6" w:space="0"/>
              <w:bottom w:val="single" w:color="000000" w:sz="6" w:space="0"/>
              <w:right w:val="single" w:color="000000" w:sz="6" w:space="0"/>
            </w:tcBorders>
          </w:tcPr>
          <w:p w14:paraId="044E82E5">
            <w:pPr>
              <w:pStyle w:val="9"/>
              <w:rPr>
                <w:sz w:val="16"/>
              </w:rPr>
            </w:pPr>
          </w:p>
        </w:tc>
        <w:tc>
          <w:tcPr>
            <w:tcW w:w="1617" w:type="dxa"/>
            <w:tcBorders>
              <w:top w:val="single" w:color="000000" w:sz="6" w:space="0"/>
              <w:left w:val="single" w:color="000000" w:sz="6" w:space="0"/>
              <w:bottom w:val="single" w:color="000000" w:sz="6" w:space="0"/>
            </w:tcBorders>
          </w:tcPr>
          <w:p w14:paraId="0FBD587D">
            <w:pPr>
              <w:pStyle w:val="9"/>
              <w:rPr>
                <w:sz w:val="16"/>
              </w:rPr>
            </w:pPr>
          </w:p>
        </w:tc>
      </w:tr>
      <w:tr w14:paraId="5218DBF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80" w:hRule="atLeast"/>
        </w:trPr>
        <w:tc>
          <w:tcPr>
            <w:tcW w:w="734" w:type="dxa"/>
            <w:tcBorders>
              <w:top w:val="single" w:color="000000" w:sz="6" w:space="0"/>
              <w:bottom w:val="single" w:color="000000" w:sz="6" w:space="0"/>
              <w:right w:val="single" w:color="000000" w:sz="6" w:space="0"/>
            </w:tcBorders>
          </w:tcPr>
          <w:p w14:paraId="6C509CB3">
            <w:pPr>
              <w:pStyle w:val="9"/>
              <w:spacing w:before="103"/>
              <w:rPr>
                <w:sz w:val="14"/>
              </w:rPr>
            </w:pPr>
          </w:p>
          <w:p w14:paraId="02ED934C">
            <w:pPr>
              <w:pStyle w:val="9"/>
              <w:ind w:left="19"/>
              <w:jc w:val="center"/>
              <w:rPr>
                <w:sz w:val="14"/>
              </w:rPr>
            </w:pPr>
            <w:r>
              <w:rPr>
                <w:spacing w:val="-5"/>
                <w:w w:val="105"/>
                <w:sz w:val="14"/>
              </w:rPr>
              <w:t>10</w:t>
            </w:r>
          </w:p>
        </w:tc>
        <w:tc>
          <w:tcPr>
            <w:tcW w:w="905" w:type="dxa"/>
            <w:tcBorders>
              <w:top w:val="single" w:color="000000" w:sz="6" w:space="0"/>
              <w:left w:val="single" w:color="000000" w:sz="6" w:space="0"/>
              <w:bottom w:val="single" w:color="000000" w:sz="6" w:space="0"/>
              <w:right w:val="single" w:color="000000" w:sz="6" w:space="0"/>
            </w:tcBorders>
          </w:tcPr>
          <w:p w14:paraId="5CE0EFE8">
            <w:pPr>
              <w:pStyle w:val="9"/>
              <w:spacing w:before="103"/>
              <w:rPr>
                <w:sz w:val="14"/>
              </w:rPr>
            </w:pPr>
          </w:p>
          <w:p w14:paraId="507EED2B">
            <w:pPr>
              <w:pStyle w:val="9"/>
              <w:ind w:left="17"/>
              <w:jc w:val="center"/>
              <w:rPr>
                <w:sz w:val="14"/>
              </w:rPr>
            </w:pPr>
            <w:r>
              <w:rPr>
                <w:spacing w:val="-2"/>
                <w:w w:val="105"/>
                <w:sz w:val="14"/>
              </w:rPr>
              <w:t>18074</w:t>
            </w:r>
          </w:p>
        </w:tc>
        <w:tc>
          <w:tcPr>
            <w:tcW w:w="2141" w:type="dxa"/>
            <w:tcBorders>
              <w:top w:val="single" w:color="000000" w:sz="6" w:space="0"/>
              <w:left w:val="single" w:color="000000" w:sz="6" w:space="0"/>
              <w:bottom w:val="single" w:color="000000" w:sz="6" w:space="0"/>
              <w:right w:val="single" w:color="000000" w:sz="6" w:space="0"/>
            </w:tcBorders>
          </w:tcPr>
          <w:p w14:paraId="2BEE2282">
            <w:pPr>
              <w:pStyle w:val="9"/>
              <w:spacing w:before="66" w:line="295" w:lineRule="auto"/>
              <w:ind w:left="60" w:right="38"/>
              <w:jc w:val="center"/>
              <w:rPr>
                <w:sz w:val="14"/>
              </w:rPr>
            </w:pPr>
            <w:r>
              <w:rPr>
                <w:spacing w:val="-2"/>
                <w:w w:val="105"/>
                <w:sz w:val="14"/>
              </w:rPr>
              <w:t>NEOSTIGMINA,</w:t>
            </w:r>
            <w:r>
              <w:rPr>
                <w:spacing w:val="40"/>
                <w:w w:val="105"/>
                <w:sz w:val="14"/>
              </w:rPr>
              <w:t xml:space="preserve"> </w:t>
            </w:r>
            <w:r>
              <w:rPr>
                <w:w w:val="105"/>
                <w:sz w:val="14"/>
              </w:rPr>
              <w:t>METILSULFATO</w:t>
            </w:r>
            <w:r>
              <w:rPr>
                <w:spacing w:val="-10"/>
                <w:w w:val="105"/>
                <w:sz w:val="14"/>
              </w:rPr>
              <w:t xml:space="preserve"> </w:t>
            </w:r>
            <w:r>
              <w:rPr>
                <w:w w:val="105"/>
                <w:sz w:val="14"/>
              </w:rPr>
              <w:t>0,5</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40"/>
                <w:w w:val="105"/>
                <w:sz w:val="14"/>
              </w:rPr>
              <w:t xml:space="preserve"> </w:t>
            </w:r>
            <w:r>
              <w:rPr>
                <w:w w:val="105"/>
                <w:sz w:val="14"/>
              </w:rPr>
              <w:t>SOL INJ 1ML</w:t>
            </w:r>
          </w:p>
        </w:tc>
        <w:tc>
          <w:tcPr>
            <w:tcW w:w="1457" w:type="dxa"/>
            <w:tcBorders>
              <w:top w:val="single" w:color="000000" w:sz="6" w:space="0"/>
              <w:left w:val="single" w:color="000000" w:sz="6" w:space="0"/>
              <w:bottom w:val="single" w:color="000000" w:sz="6" w:space="0"/>
              <w:right w:val="single" w:color="000000" w:sz="6" w:space="0"/>
            </w:tcBorders>
          </w:tcPr>
          <w:p w14:paraId="3BAE3F7C">
            <w:pPr>
              <w:pStyle w:val="9"/>
              <w:spacing w:before="103"/>
              <w:rPr>
                <w:sz w:val="14"/>
              </w:rPr>
            </w:pPr>
          </w:p>
          <w:p w14:paraId="7CC2FD54">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7699E609">
            <w:pPr>
              <w:pStyle w:val="9"/>
              <w:spacing w:before="103"/>
              <w:rPr>
                <w:sz w:val="14"/>
              </w:rPr>
            </w:pPr>
          </w:p>
          <w:p w14:paraId="25CE8BA5">
            <w:pPr>
              <w:pStyle w:val="9"/>
              <w:ind w:left="25" w:right="2"/>
              <w:jc w:val="center"/>
              <w:rPr>
                <w:sz w:val="14"/>
              </w:rPr>
            </w:pPr>
            <w:r>
              <w:rPr>
                <w:spacing w:val="-5"/>
                <w:w w:val="105"/>
                <w:sz w:val="14"/>
              </w:rPr>
              <w:t>400</w:t>
            </w:r>
          </w:p>
        </w:tc>
        <w:tc>
          <w:tcPr>
            <w:tcW w:w="2097" w:type="dxa"/>
            <w:tcBorders>
              <w:top w:val="single" w:color="000000" w:sz="6" w:space="0"/>
              <w:left w:val="single" w:color="000000" w:sz="6" w:space="0"/>
              <w:bottom w:val="single" w:color="000000" w:sz="6" w:space="0"/>
              <w:right w:val="single" w:color="000000" w:sz="6" w:space="0"/>
            </w:tcBorders>
          </w:tcPr>
          <w:p w14:paraId="33F14CD7">
            <w:pPr>
              <w:pStyle w:val="9"/>
              <w:spacing w:before="41"/>
              <w:rPr>
                <w:sz w:val="17"/>
              </w:rPr>
            </w:pPr>
          </w:p>
          <w:p w14:paraId="7D5291CF">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4641D9F8">
            <w:pPr>
              <w:pStyle w:val="9"/>
              <w:spacing w:before="103"/>
              <w:rPr>
                <w:sz w:val="14"/>
              </w:rPr>
            </w:pPr>
          </w:p>
          <w:p w14:paraId="4B1D11A6">
            <w:pPr>
              <w:pStyle w:val="9"/>
              <w:ind w:left="23"/>
              <w:jc w:val="center"/>
              <w:rPr>
                <w:b/>
                <w:sz w:val="14"/>
              </w:rPr>
            </w:pPr>
            <w:r>
              <w:rPr>
                <w:b/>
                <w:spacing w:val="-5"/>
                <w:w w:val="105"/>
                <w:sz w:val="14"/>
              </w:rPr>
              <w:t>400</w:t>
            </w:r>
          </w:p>
        </w:tc>
        <w:tc>
          <w:tcPr>
            <w:tcW w:w="1788" w:type="dxa"/>
            <w:tcBorders>
              <w:top w:val="single" w:color="000000" w:sz="6" w:space="0"/>
              <w:left w:val="single" w:color="000000" w:sz="6" w:space="0"/>
              <w:bottom w:val="single" w:color="000000" w:sz="6" w:space="0"/>
              <w:right w:val="single" w:color="000000" w:sz="6" w:space="0"/>
            </w:tcBorders>
          </w:tcPr>
          <w:p w14:paraId="6B591F34">
            <w:pPr>
              <w:pStyle w:val="9"/>
              <w:rPr>
                <w:sz w:val="16"/>
              </w:rPr>
            </w:pPr>
          </w:p>
        </w:tc>
        <w:tc>
          <w:tcPr>
            <w:tcW w:w="1617" w:type="dxa"/>
            <w:tcBorders>
              <w:top w:val="single" w:color="000000" w:sz="6" w:space="0"/>
              <w:left w:val="single" w:color="000000" w:sz="6" w:space="0"/>
              <w:bottom w:val="single" w:color="000000" w:sz="6" w:space="0"/>
            </w:tcBorders>
          </w:tcPr>
          <w:p w14:paraId="128A020F">
            <w:pPr>
              <w:pStyle w:val="9"/>
              <w:rPr>
                <w:sz w:val="16"/>
              </w:rPr>
            </w:pPr>
          </w:p>
        </w:tc>
      </w:tr>
      <w:tr w14:paraId="5C649E6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80" w:hRule="atLeast"/>
        </w:trPr>
        <w:tc>
          <w:tcPr>
            <w:tcW w:w="734" w:type="dxa"/>
            <w:tcBorders>
              <w:top w:val="single" w:color="000000" w:sz="6" w:space="0"/>
              <w:bottom w:val="single" w:color="000000" w:sz="6" w:space="0"/>
              <w:right w:val="single" w:color="000000" w:sz="6" w:space="0"/>
            </w:tcBorders>
          </w:tcPr>
          <w:p w14:paraId="2C8C7E3E">
            <w:pPr>
              <w:pStyle w:val="9"/>
              <w:spacing w:before="103"/>
              <w:rPr>
                <w:sz w:val="14"/>
              </w:rPr>
            </w:pPr>
          </w:p>
          <w:p w14:paraId="065928B2">
            <w:pPr>
              <w:pStyle w:val="9"/>
              <w:ind w:left="19"/>
              <w:jc w:val="center"/>
              <w:rPr>
                <w:sz w:val="14"/>
              </w:rPr>
            </w:pPr>
            <w:r>
              <w:rPr>
                <w:spacing w:val="-5"/>
                <w:w w:val="105"/>
                <w:sz w:val="14"/>
              </w:rPr>
              <w:t>11</w:t>
            </w:r>
          </w:p>
        </w:tc>
        <w:tc>
          <w:tcPr>
            <w:tcW w:w="905" w:type="dxa"/>
            <w:tcBorders>
              <w:top w:val="single" w:color="000000" w:sz="6" w:space="0"/>
              <w:left w:val="single" w:color="000000" w:sz="6" w:space="0"/>
              <w:bottom w:val="single" w:color="000000" w:sz="6" w:space="0"/>
              <w:right w:val="single" w:color="000000" w:sz="6" w:space="0"/>
            </w:tcBorders>
          </w:tcPr>
          <w:p w14:paraId="3D31E1FF">
            <w:pPr>
              <w:pStyle w:val="9"/>
              <w:spacing w:before="103"/>
              <w:rPr>
                <w:sz w:val="14"/>
              </w:rPr>
            </w:pPr>
          </w:p>
          <w:p w14:paraId="31A0C8C3">
            <w:pPr>
              <w:pStyle w:val="9"/>
              <w:ind w:left="17"/>
              <w:jc w:val="center"/>
              <w:rPr>
                <w:sz w:val="14"/>
              </w:rPr>
            </w:pPr>
            <w:r>
              <w:rPr>
                <w:spacing w:val="-2"/>
                <w:w w:val="105"/>
                <w:sz w:val="14"/>
              </w:rPr>
              <w:t>18271</w:t>
            </w:r>
          </w:p>
        </w:tc>
        <w:tc>
          <w:tcPr>
            <w:tcW w:w="2141" w:type="dxa"/>
            <w:tcBorders>
              <w:top w:val="single" w:color="000000" w:sz="6" w:space="0"/>
              <w:left w:val="single" w:color="000000" w:sz="6" w:space="0"/>
              <w:bottom w:val="single" w:color="000000" w:sz="6" w:space="0"/>
              <w:right w:val="single" w:color="000000" w:sz="6" w:space="0"/>
            </w:tcBorders>
          </w:tcPr>
          <w:p w14:paraId="647A42FB">
            <w:pPr>
              <w:pStyle w:val="9"/>
              <w:spacing w:before="66" w:line="295" w:lineRule="auto"/>
              <w:ind w:left="61" w:right="38"/>
              <w:jc w:val="center"/>
              <w:rPr>
                <w:sz w:val="14"/>
              </w:rPr>
            </w:pPr>
            <w:r>
              <w:rPr>
                <w:spacing w:val="-2"/>
                <w:w w:val="105"/>
                <w:sz w:val="14"/>
              </w:rPr>
              <w:t>ROPIVACAÍNA,</w:t>
            </w:r>
            <w:r>
              <w:rPr>
                <w:spacing w:val="-8"/>
                <w:w w:val="105"/>
                <w:sz w:val="14"/>
              </w:rPr>
              <w:t xml:space="preserve"> </w:t>
            </w:r>
            <w:r>
              <w:rPr>
                <w:spacing w:val="-2"/>
                <w:w w:val="105"/>
                <w:sz w:val="14"/>
              </w:rPr>
              <w:t>CLORIDRATO</w:t>
            </w:r>
            <w:r>
              <w:rPr>
                <w:spacing w:val="40"/>
                <w:w w:val="105"/>
                <w:sz w:val="14"/>
              </w:rPr>
              <w:t xml:space="preserve"> </w:t>
            </w:r>
            <w:r>
              <w:rPr>
                <w:w w:val="105"/>
                <w:sz w:val="14"/>
              </w:rPr>
              <w:t>10 MG / ML SOL INJ AMP 20</w:t>
            </w:r>
            <w:r>
              <w:rPr>
                <w:spacing w:val="40"/>
                <w:w w:val="105"/>
                <w:sz w:val="14"/>
              </w:rPr>
              <w:t xml:space="preserve"> </w:t>
            </w:r>
            <w:r>
              <w:rPr>
                <w:spacing w:val="-6"/>
                <w:w w:val="105"/>
                <w:sz w:val="14"/>
              </w:rPr>
              <w:t>ML</w:t>
            </w:r>
          </w:p>
        </w:tc>
        <w:tc>
          <w:tcPr>
            <w:tcW w:w="1457" w:type="dxa"/>
            <w:tcBorders>
              <w:top w:val="single" w:color="000000" w:sz="6" w:space="0"/>
              <w:left w:val="single" w:color="000000" w:sz="6" w:space="0"/>
              <w:bottom w:val="single" w:color="000000" w:sz="6" w:space="0"/>
              <w:right w:val="single" w:color="000000" w:sz="6" w:space="0"/>
            </w:tcBorders>
          </w:tcPr>
          <w:p w14:paraId="73770199">
            <w:pPr>
              <w:pStyle w:val="9"/>
              <w:spacing w:before="103"/>
              <w:rPr>
                <w:sz w:val="14"/>
              </w:rPr>
            </w:pPr>
          </w:p>
          <w:p w14:paraId="3B2FC11E">
            <w:pPr>
              <w:pStyle w:val="9"/>
              <w:ind w:left="29"/>
              <w:jc w:val="center"/>
              <w:rPr>
                <w:sz w:val="14"/>
              </w:rPr>
            </w:pPr>
            <w:r>
              <w:rPr>
                <w:spacing w:val="-2"/>
                <w:w w:val="105"/>
                <w:sz w:val="14"/>
              </w:rPr>
              <w:t>AMPOLA</w:t>
            </w:r>
          </w:p>
        </w:tc>
        <w:tc>
          <w:tcPr>
            <w:tcW w:w="1424" w:type="dxa"/>
            <w:tcBorders>
              <w:top w:val="single" w:color="000000" w:sz="6" w:space="0"/>
              <w:left w:val="single" w:color="000000" w:sz="6" w:space="0"/>
              <w:bottom w:val="single" w:color="000000" w:sz="6" w:space="0"/>
              <w:right w:val="single" w:color="000000" w:sz="6" w:space="0"/>
            </w:tcBorders>
          </w:tcPr>
          <w:p w14:paraId="01875401">
            <w:pPr>
              <w:pStyle w:val="9"/>
              <w:spacing w:before="103"/>
              <w:rPr>
                <w:sz w:val="14"/>
              </w:rPr>
            </w:pPr>
          </w:p>
          <w:p w14:paraId="6F40DDCD">
            <w:pPr>
              <w:pStyle w:val="9"/>
              <w:ind w:left="25" w:right="2"/>
              <w:jc w:val="center"/>
              <w:rPr>
                <w:sz w:val="14"/>
              </w:rPr>
            </w:pPr>
            <w:r>
              <w:rPr>
                <w:spacing w:val="-2"/>
                <w:w w:val="105"/>
                <w:sz w:val="14"/>
              </w:rPr>
              <w:t>1.090</w:t>
            </w:r>
          </w:p>
        </w:tc>
        <w:tc>
          <w:tcPr>
            <w:tcW w:w="2097" w:type="dxa"/>
            <w:tcBorders>
              <w:top w:val="single" w:color="000000" w:sz="6" w:space="0"/>
              <w:left w:val="single" w:color="000000" w:sz="6" w:space="0"/>
              <w:bottom w:val="single" w:color="000000" w:sz="6" w:space="0"/>
              <w:right w:val="single" w:color="000000" w:sz="6" w:space="0"/>
            </w:tcBorders>
          </w:tcPr>
          <w:p w14:paraId="2848F3C5">
            <w:pPr>
              <w:pStyle w:val="9"/>
              <w:spacing w:before="41"/>
              <w:rPr>
                <w:sz w:val="17"/>
              </w:rPr>
            </w:pPr>
          </w:p>
          <w:p w14:paraId="1D081BE5">
            <w:pPr>
              <w:pStyle w:val="9"/>
              <w:ind w:left="47" w:right="27"/>
              <w:jc w:val="center"/>
              <w:rPr>
                <w:sz w:val="17"/>
              </w:rPr>
            </w:pPr>
            <w:r>
              <w:rPr>
                <w:spacing w:val="-10"/>
                <w:w w:val="105"/>
                <w:sz w:val="17"/>
              </w:rPr>
              <w:t>-</w:t>
            </w:r>
          </w:p>
        </w:tc>
        <w:tc>
          <w:tcPr>
            <w:tcW w:w="1965" w:type="dxa"/>
            <w:tcBorders>
              <w:top w:val="single" w:color="000000" w:sz="6" w:space="0"/>
              <w:left w:val="single" w:color="000000" w:sz="6" w:space="0"/>
              <w:bottom w:val="single" w:color="000000" w:sz="6" w:space="0"/>
              <w:right w:val="single" w:color="000000" w:sz="6" w:space="0"/>
            </w:tcBorders>
          </w:tcPr>
          <w:p w14:paraId="07297CF2">
            <w:pPr>
              <w:pStyle w:val="9"/>
              <w:spacing w:before="103"/>
              <w:rPr>
                <w:sz w:val="14"/>
              </w:rPr>
            </w:pPr>
          </w:p>
          <w:p w14:paraId="449BD318">
            <w:pPr>
              <w:pStyle w:val="9"/>
              <w:ind w:left="23"/>
              <w:jc w:val="center"/>
              <w:rPr>
                <w:b/>
                <w:sz w:val="14"/>
              </w:rPr>
            </w:pPr>
            <w:r>
              <w:rPr>
                <w:b/>
                <w:spacing w:val="-2"/>
                <w:w w:val="105"/>
                <w:sz w:val="14"/>
              </w:rPr>
              <w:t>1.090</w:t>
            </w:r>
          </w:p>
        </w:tc>
        <w:tc>
          <w:tcPr>
            <w:tcW w:w="1788" w:type="dxa"/>
            <w:tcBorders>
              <w:top w:val="single" w:color="000000" w:sz="6" w:space="0"/>
              <w:left w:val="single" w:color="000000" w:sz="6" w:space="0"/>
              <w:bottom w:val="single" w:color="000000" w:sz="6" w:space="0"/>
              <w:right w:val="single" w:color="000000" w:sz="6" w:space="0"/>
            </w:tcBorders>
          </w:tcPr>
          <w:p w14:paraId="2C1EFE2F">
            <w:pPr>
              <w:pStyle w:val="9"/>
              <w:rPr>
                <w:sz w:val="16"/>
              </w:rPr>
            </w:pPr>
          </w:p>
        </w:tc>
        <w:tc>
          <w:tcPr>
            <w:tcW w:w="1617" w:type="dxa"/>
            <w:tcBorders>
              <w:top w:val="single" w:color="000000" w:sz="6" w:space="0"/>
              <w:left w:val="single" w:color="000000" w:sz="6" w:space="0"/>
              <w:bottom w:val="single" w:color="000000" w:sz="6" w:space="0"/>
            </w:tcBorders>
          </w:tcPr>
          <w:p w14:paraId="2F2ADFC3">
            <w:pPr>
              <w:pStyle w:val="9"/>
              <w:rPr>
                <w:sz w:val="16"/>
              </w:rPr>
            </w:pPr>
          </w:p>
        </w:tc>
      </w:tr>
      <w:tr w14:paraId="3454FA5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34" w:hRule="atLeast"/>
        </w:trPr>
        <w:tc>
          <w:tcPr>
            <w:tcW w:w="734" w:type="dxa"/>
            <w:tcBorders>
              <w:top w:val="single" w:color="000000" w:sz="6" w:space="0"/>
              <w:right w:val="single" w:color="000000" w:sz="6" w:space="0"/>
            </w:tcBorders>
          </w:tcPr>
          <w:p w14:paraId="46FFA886">
            <w:pPr>
              <w:pStyle w:val="9"/>
              <w:spacing w:before="81"/>
              <w:rPr>
                <w:sz w:val="14"/>
              </w:rPr>
            </w:pPr>
          </w:p>
          <w:p w14:paraId="122525E5">
            <w:pPr>
              <w:pStyle w:val="9"/>
              <w:ind w:left="19"/>
              <w:jc w:val="center"/>
              <w:rPr>
                <w:sz w:val="14"/>
              </w:rPr>
            </w:pPr>
            <w:r>
              <w:rPr>
                <w:spacing w:val="-5"/>
                <w:w w:val="105"/>
                <w:sz w:val="14"/>
              </w:rPr>
              <w:t>12</w:t>
            </w:r>
          </w:p>
        </w:tc>
        <w:tc>
          <w:tcPr>
            <w:tcW w:w="905" w:type="dxa"/>
            <w:tcBorders>
              <w:top w:val="single" w:color="000000" w:sz="6" w:space="0"/>
              <w:left w:val="single" w:color="000000" w:sz="6" w:space="0"/>
              <w:right w:val="single" w:color="000000" w:sz="6" w:space="0"/>
            </w:tcBorders>
          </w:tcPr>
          <w:p w14:paraId="0987C869">
            <w:pPr>
              <w:pStyle w:val="9"/>
              <w:spacing w:before="81"/>
              <w:rPr>
                <w:sz w:val="14"/>
              </w:rPr>
            </w:pPr>
          </w:p>
          <w:p w14:paraId="5A955CA2">
            <w:pPr>
              <w:pStyle w:val="9"/>
              <w:ind w:left="17"/>
              <w:jc w:val="center"/>
              <w:rPr>
                <w:sz w:val="14"/>
              </w:rPr>
            </w:pPr>
            <w:r>
              <w:rPr>
                <w:spacing w:val="-2"/>
                <w:w w:val="105"/>
                <w:sz w:val="14"/>
              </w:rPr>
              <w:t>17628</w:t>
            </w:r>
          </w:p>
        </w:tc>
        <w:tc>
          <w:tcPr>
            <w:tcW w:w="2141" w:type="dxa"/>
            <w:tcBorders>
              <w:top w:val="single" w:color="000000" w:sz="6" w:space="0"/>
              <w:left w:val="single" w:color="000000" w:sz="6" w:space="0"/>
              <w:right w:val="single" w:color="000000" w:sz="6" w:space="0"/>
            </w:tcBorders>
          </w:tcPr>
          <w:p w14:paraId="0AF2F358">
            <w:pPr>
              <w:pStyle w:val="9"/>
              <w:spacing w:before="143" w:line="295" w:lineRule="auto"/>
              <w:ind w:left="520" w:right="59" w:hanging="433"/>
              <w:rPr>
                <w:sz w:val="14"/>
              </w:rPr>
            </w:pPr>
            <w:r>
              <w:rPr>
                <w:w w:val="105"/>
                <w:sz w:val="14"/>
              </w:rPr>
              <w:t>EFEDRINA,</w:t>
            </w:r>
            <w:r>
              <w:rPr>
                <w:spacing w:val="-10"/>
                <w:w w:val="105"/>
                <w:sz w:val="14"/>
              </w:rPr>
              <w:t xml:space="preserve"> </w:t>
            </w:r>
            <w:r>
              <w:rPr>
                <w:w w:val="105"/>
                <w:sz w:val="14"/>
              </w:rPr>
              <w:t>SULFATO</w:t>
            </w:r>
            <w:r>
              <w:rPr>
                <w:spacing w:val="-9"/>
                <w:w w:val="105"/>
                <w:sz w:val="14"/>
              </w:rPr>
              <w:t xml:space="preserve"> </w:t>
            </w:r>
            <w:r>
              <w:rPr>
                <w:w w:val="105"/>
                <w:sz w:val="14"/>
              </w:rPr>
              <w:t>50</w:t>
            </w:r>
            <w:r>
              <w:rPr>
                <w:spacing w:val="-9"/>
                <w:w w:val="105"/>
                <w:sz w:val="14"/>
              </w:rPr>
              <w:t xml:space="preserve"> </w:t>
            </w:r>
            <w:r>
              <w:rPr>
                <w:w w:val="105"/>
                <w:sz w:val="14"/>
              </w:rPr>
              <w:t>MG</w:t>
            </w:r>
            <w:r>
              <w:rPr>
                <w:spacing w:val="-9"/>
                <w:w w:val="105"/>
                <w:sz w:val="14"/>
              </w:rPr>
              <w:t xml:space="preserve"> </w:t>
            </w:r>
            <w:r>
              <w:rPr>
                <w:w w:val="105"/>
                <w:sz w:val="14"/>
              </w:rPr>
              <w:t>/</w:t>
            </w:r>
            <w:r>
              <w:rPr>
                <w:spacing w:val="40"/>
                <w:w w:val="105"/>
                <w:sz w:val="14"/>
              </w:rPr>
              <w:t xml:space="preserve"> </w:t>
            </w:r>
            <w:r>
              <w:rPr>
                <w:w w:val="105"/>
                <w:sz w:val="14"/>
              </w:rPr>
              <w:t>ML SOL INJ 1ML</w:t>
            </w:r>
          </w:p>
        </w:tc>
        <w:tc>
          <w:tcPr>
            <w:tcW w:w="1457" w:type="dxa"/>
            <w:tcBorders>
              <w:top w:val="single" w:color="000000" w:sz="6" w:space="0"/>
              <w:left w:val="single" w:color="000000" w:sz="6" w:space="0"/>
              <w:right w:val="single" w:color="000000" w:sz="6" w:space="0"/>
            </w:tcBorders>
          </w:tcPr>
          <w:p w14:paraId="69DAC24A">
            <w:pPr>
              <w:pStyle w:val="9"/>
              <w:spacing w:before="81"/>
              <w:rPr>
                <w:sz w:val="14"/>
              </w:rPr>
            </w:pPr>
          </w:p>
          <w:p w14:paraId="669314EB">
            <w:pPr>
              <w:pStyle w:val="9"/>
              <w:ind w:left="29"/>
              <w:jc w:val="center"/>
              <w:rPr>
                <w:sz w:val="14"/>
              </w:rPr>
            </w:pPr>
            <w:r>
              <w:rPr>
                <w:spacing w:val="-2"/>
                <w:w w:val="105"/>
                <w:sz w:val="14"/>
              </w:rPr>
              <w:t>AMPOLA</w:t>
            </w:r>
          </w:p>
        </w:tc>
        <w:tc>
          <w:tcPr>
            <w:tcW w:w="1424" w:type="dxa"/>
            <w:tcBorders>
              <w:top w:val="single" w:color="000000" w:sz="6" w:space="0"/>
              <w:left w:val="single" w:color="000000" w:sz="6" w:space="0"/>
              <w:right w:val="single" w:color="000000" w:sz="6" w:space="0"/>
            </w:tcBorders>
          </w:tcPr>
          <w:p w14:paraId="1147FD7E">
            <w:pPr>
              <w:pStyle w:val="9"/>
              <w:spacing w:before="81"/>
              <w:rPr>
                <w:sz w:val="14"/>
              </w:rPr>
            </w:pPr>
          </w:p>
          <w:p w14:paraId="09CF5F1F">
            <w:pPr>
              <w:pStyle w:val="9"/>
              <w:ind w:left="25" w:right="2"/>
              <w:jc w:val="center"/>
              <w:rPr>
                <w:sz w:val="14"/>
              </w:rPr>
            </w:pPr>
            <w:r>
              <w:rPr>
                <w:spacing w:val="-5"/>
                <w:w w:val="105"/>
                <w:sz w:val="14"/>
              </w:rPr>
              <w:t>250</w:t>
            </w:r>
          </w:p>
        </w:tc>
        <w:tc>
          <w:tcPr>
            <w:tcW w:w="2097" w:type="dxa"/>
            <w:tcBorders>
              <w:top w:val="single" w:color="000000" w:sz="6" w:space="0"/>
              <w:left w:val="single" w:color="000000" w:sz="6" w:space="0"/>
              <w:right w:val="single" w:color="000000" w:sz="6" w:space="0"/>
            </w:tcBorders>
          </w:tcPr>
          <w:p w14:paraId="3D69BD72">
            <w:pPr>
              <w:pStyle w:val="9"/>
              <w:spacing w:before="19"/>
              <w:rPr>
                <w:sz w:val="17"/>
              </w:rPr>
            </w:pPr>
          </w:p>
          <w:p w14:paraId="754BF57C">
            <w:pPr>
              <w:pStyle w:val="9"/>
              <w:ind w:left="47" w:right="27"/>
              <w:jc w:val="center"/>
              <w:rPr>
                <w:sz w:val="17"/>
              </w:rPr>
            </w:pPr>
            <w:r>
              <w:rPr>
                <w:spacing w:val="-10"/>
                <w:w w:val="105"/>
                <w:sz w:val="17"/>
              </w:rPr>
              <w:t>-</w:t>
            </w:r>
          </w:p>
        </w:tc>
        <w:tc>
          <w:tcPr>
            <w:tcW w:w="1965" w:type="dxa"/>
            <w:tcBorders>
              <w:top w:val="single" w:color="000000" w:sz="6" w:space="0"/>
              <w:left w:val="single" w:color="000000" w:sz="6" w:space="0"/>
              <w:right w:val="single" w:color="000000" w:sz="6" w:space="0"/>
            </w:tcBorders>
          </w:tcPr>
          <w:p w14:paraId="482F1356">
            <w:pPr>
              <w:pStyle w:val="9"/>
              <w:spacing w:before="81"/>
              <w:rPr>
                <w:sz w:val="14"/>
              </w:rPr>
            </w:pPr>
          </w:p>
          <w:p w14:paraId="0A6AE4D8">
            <w:pPr>
              <w:pStyle w:val="9"/>
              <w:ind w:left="23"/>
              <w:jc w:val="center"/>
              <w:rPr>
                <w:b/>
                <w:sz w:val="14"/>
              </w:rPr>
            </w:pPr>
            <w:r>
              <w:rPr>
                <w:b/>
                <w:spacing w:val="-5"/>
                <w:w w:val="105"/>
                <w:sz w:val="14"/>
              </w:rPr>
              <w:t>250</w:t>
            </w:r>
          </w:p>
        </w:tc>
        <w:tc>
          <w:tcPr>
            <w:tcW w:w="1788" w:type="dxa"/>
            <w:tcBorders>
              <w:top w:val="single" w:color="000000" w:sz="6" w:space="0"/>
              <w:left w:val="single" w:color="000000" w:sz="6" w:space="0"/>
              <w:right w:val="single" w:color="000000" w:sz="6" w:space="0"/>
            </w:tcBorders>
          </w:tcPr>
          <w:p w14:paraId="00E4BB23">
            <w:pPr>
              <w:pStyle w:val="9"/>
              <w:rPr>
                <w:sz w:val="16"/>
              </w:rPr>
            </w:pPr>
          </w:p>
        </w:tc>
        <w:tc>
          <w:tcPr>
            <w:tcW w:w="1617" w:type="dxa"/>
            <w:tcBorders>
              <w:top w:val="single" w:color="000000" w:sz="6" w:space="0"/>
              <w:left w:val="single" w:color="000000" w:sz="6" w:space="0"/>
            </w:tcBorders>
          </w:tcPr>
          <w:p w14:paraId="66F39AF6">
            <w:pPr>
              <w:pStyle w:val="9"/>
              <w:rPr>
                <w:sz w:val="16"/>
              </w:rPr>
            </w:pPr>
          </w:p>
        </w:tc>
      </w:tr>
    </w:tbl>
    <w:p w14:paraId="4A18A954">
      <w:pPr>
        <w:pStyle w:val="6"/>
        <w:spacing w:before="0"/>
        <w:ind w:left="0"/>
      </w:pPr>
    </w:p>
    <w:p w14:paraId="02FBF8F9">
      <w:pPr>
        <w:pStyle w:val="6"/>
        <w:spacing w:before="153"/>
        <w:ind w:left="0"/>
      </w:pPr>
    </w:p>
    <w:p w14:paraId="6C7EECDC">
      <w:pPr>
        <w:pStyle w:val="8"/>
        <w:numPr>
          <w:ilvl w:val="1"/>
          <w:numId w:val="56"/>
        </w:numPr>
        <w:tabs>
          <w:tab w:val="left" w:pos="550"/>
        </w:tabs>
        <w:spacing w:before="1" w:after="0" w:line="240" w:lineRule="auto"/>
        <w:ind w:left="550" w:right="0" w:hanging="264"/>
        <w:jc w:val="left"/>
        <w:rPr>
          <w:sz w:val="17"/>
        </w:rPr>
      </w:pPr>
      <w:r>
        <w:rPr>
          <w:w w:val="105"/>
          <w:sz w:val="17"/>
        </w:rPr>
        <w:t>São</w:t>
      </w:r>
      <w:r>
        <w:rPr>
          <w:spacing w:val="-11"/>
          <w:w w:val="105"/>
          <w:sz w:val="17"/>
        </w:rPr>
        <w:t xml:space="preserve"> </w:t>
      </w:r>
      <w:r>
        <w:rPr>
          <w:w w:val="105"/>
          <w:sz w:val="17"/>
        </w:rPr>
        <w:t>anexos</w:t>
      </w:r>
      <w:r>
        <w:rPr>
          <w:spacing w:val="-11"/>
          <w:w w:val="105"/>
          <w:sz w:val="17"/>
        </w:rPr>
        <w:t xml:space="preserve"> </w:t>
      </w:r>
      <w:r>
        <w:rPr>
          <w:w w:val="105"/>
          <w:sz w:val="17"/>
        </w:rPr>
        <w:t>a</w:t>
      </w:r>
      <w:r>
        <w:rPr>
          <w:spacing w:val="-10"/>
          <w:w w:val="105"/>
          <w:sz w:val="17"/>
        </w:rPr>
        <w:t xml:space="preserve"> </w:t>
      </w:r>
      <w:r>
        <w:rPr>
          <w:w w:val="105"/>
          <w:sz w:val="17"/>
        </w:rPr>
        <w:t>este</w:t>
      </w:r>
      <w:r>
        <w:rPr>
          <w:spacing w:val="-11"/>
          <w:w w:val="105"/>
          <w:sz w:val="17"/>
        </w:rPr>
        <w:t xml:space="preserve"> </w:t>
      </w:r>
      <w:r>
        <w:rPr>
          <w:w w:val="105"/>
          <w:sz w:val="17"/>
        </w:rPr>
        <w:t>instrumento</w:t>
      </w:r>
      <w:r>
        <w:rPr>
          <w:spacing w:val="-10"/>
          <w:w w:val="105"/>
          <w:sz w:val="17"/>
        </w:rPr>
        <w:t xml:space="preserve"> </w:t>
      </w:r>
      <w:r>
        <w:rPr>
          <w:w w:val="105"/>
          <w:sz w:val="17"/>
        </w:rPr>
        <w:t>e</w:t>
      </w:r>
      <w:r>
        <w:rPr>
          <w:spacing w:val="-11"/>
          <w:w w:val="105"/>
          <w:sz w:val="17"/>
        </w:rPr>
        <w:t xml:space="preserve"> </w:t>
      </w:r>
      <w:r>
        <w:rPr>
          <w:w w:val="105"/>
          <w:sz w:val="17"/>
        </w:rPr>
        <w:t>vinculam</w:t>
      </w:r>
      <w:r>
        <w:rPr>
          <w:spacing w:val="-10"/>
          <w:w w:val="105"/>
          <w:sz w:val="17"/>
        </w:rPr>
        <w:t xml:space="preserve"> </w:t>
      </w:r>
      <w:r>
        <w:rPr>
          <w:w w:val="105"/>
          <w:sz w:val="17"/>
        </w:rPr>
        <w:t>esta</w:t>
      </w:r>
      <w:r>
        <w:rPr>
          <w:spacing w:val="-11"/>
          <w:w w:val="105"/>
          <w:sz w:val="17"/>
        </w:rPr>
        <w:t xml:space="preserve"> </w:t>
      </w:r>
      <w:r>
        <w:rPr>
          <w:w w:val="105"/>
          <w:sz w:val="17"/>
        </w:rPr>
        <w:t>contratação,</w:t>
      </w:r>
      <w:r>
        <w:rPr>
          <w:spacing w:val="-10"/>
          <w:w w:val="105"/>
          <w:sz w:val="17"/>
        </w:rPr>
        <w:t xml:space="preserve"> </w:t>
      </w:r>
      <w:r>
        <w:rPr>
          <w:w w:val="105"/>
          <w:sz w:val="17"/>
        </w:rPr>
        <w:t>independentemente</w:t>
      </w:r>
      <w:r>
        <w:rPr>
          <w:spacing w:val="-11"/>
          <w:w w:val="105"/>
          <w:sz w:val="17"/>
        </w:rPr>
        <w:t xml:space="preserve"> </w:t>
      </w:r>
      <w:r>
        <w:rPr>
          <w:w w:val="105"/>
          <w:sz w:val="17"/>
        </w:rPr>
        <w:t>de</w:t>
      </w:r>
      <w:r>
        <w:rPr>
          <w:spacing w:val="-10"/>
          <w:w w:val="105"/>
          <w:sz w:val="17"/>
        </w:rPr>
        <w:t xml:space="preserve"> </w:t>
      </w:r>
      <w:r>
        <w:rPr>
          <w:spacing w:val="-2"/>
          <w:w w:val="105"/>
          <w:sz w:val="17"/>
        </w:rPr>
        <w:t>transcrição:</w:t>
      </w:r>
    </w:p>
    <w:p w14:paraId="6BF738F2">
      <w:pPr>
        <w:pStyle w:val="8"/>
        <w:numPr>
          <w:ilvl w:val="2"/>
          <w:numId w:val="56"/>
        </w:numPr>
        <w:tabs>
          <w:tab w:val="left" w:pos="682"/>
        </w:tabs>
        <w:spacing w:before="91" w:after="0" w:line="240" w:lineRule="auto"/>
        <w:ind w:left="682" w:right="0" w:hanging="396"/>
        <w:jc w:val="left"/>
        <w:rPr>
          <w:sz w:val="17"/>
        </w:rPr>
      </w:pPr>
      <w:r>
        <w:rPr>
          <w:w w:val="105"/>
          <w:sz w:val="17"/>
        </w:rPr>
        <w:t>O</w:t>
      </w:r>
      <w:r>
        <w:rPr>
          <w:spacing w:val="-12"/>
          <w:w w:val="105"/>
          <w:sz w:val="17"/>
        </w:rPr>
        <w:t xml:space="preserve"> </w:t>
      </w:r>
      <w:r>
        <w:rPr>
          <w:w w:val="105"/>
          <w:sz w:val="17"/>
        </w:rPr>
        <w:t>Termo</w:t>
      </w:r>
      <w:r>
        <w:rPr>
          <w:spacing w:val="-10"/>
          <w:w w:val="105"/>
          <w:sz w:val="17"/>
        </w:rPr>
        <w:t xml:space="preserve"> </w:t>
      </w:r>
      <w:r>
        <w:rPr>
          <w:w w:val="105"/>
          <w:sz w:val="17"/>
        </w:rPr>
        <w:t>de</w:t>
      </w:r>
      <w:r>
        <w:rPr>
          <w:spacing w:val="-10"/>
          <w:w w:val="105"/>
          <w:sz w:val="17"/>
        </w:rPr>
        <w:t xml:space="preserve"> </w:t>
      </w:r>
      <w:r>
        <w:rPr>
          <w:w w:val="105"/>
          <w:sz w:val="17"/>
        </w:rPr>
        <w:t>Referência</w:t>
      </w:r>
      <w:r>
        <w:rPr>
          <w:spacing w:val="-9"/>
          <w:w w:val="105"/>
          <w:sz w:val="17"/>
        </w:rPr>
        <w:t xml:space="preserve"> </w:t>
      </w:r>
      <w:r>
        <w:rPr>
          <w:w w:val="105"/>
          <w:sz w:val="17"/>
        </w:rPr>
        <w:t>que</w:t>
      </w:r>
      <w:r>
        <w:rPr>
          <w:spacing w:val="-10"/>
          <w:w w:val="105"/>
          <w:sz w:val="17"/>
        </w:rPr>
        <w:t xml:space="preserve"> </w:t>
      </w:r>
      <w:r>
        <w:rPr>
          <w:w w:val="105"/>
          <w:sz w:val="17"/>
        </w:rPr>
        <w:t>embasou</w:t>
      </w:r>
      <w:r>
        <w:rPr>
          <w:spacing w:val="-9"/>
          <w:w w:val="105"/>
          <w:sz w:val="17"/>
        </w:rPr>
        <w:t xml:space="preserve"> </w:t>
      </w:r>
      <w:r>
        <w:rPr>
          <w:w w:val="105"/>
          <w:sz w:val="17"/>
        </w:rPr>
        <w:t>a</w:t>
      </w:r>
      <w:r>
        <w:rPr>
          <w:spacing w:val="-10"/>
          <w:w w:val="105"/>
          <w:sz w:val="17"/>
        </w:rPr>
        <w:t xml:space="preserve"> </w:t>
      </w:r>
      <w:r>
        <w:rPr>
          <w:w w:val="105"/>
          <w:sz w:val="17"/>
        </w:rPr>
        <w:t>contratação</w:t>
      </w:r>
      <w:r>
        <w:rPr>
          <w:spacing w:val="-10"/>
          <w:w w:val="105"/>
          <w:sz w:val="17"/>
        </w:rPr>
        <w:t xml:space="preserve"> </w:t>
      </w:r>
      <w:r>
        <w:rPr>
          <w:w w:val="105"/>
          <w:sz w:val="17"/>
        </w:rPr>
        <w:t>e</w:t>
      </w:r>
      <w:r>
        <w:rPr>
          <w:spacing w:val="-9"/>
          <w:w w:val="105"/>
          <w:sz w:val="17"/>
        </w:rPr>
        <w:t xml:space="preserve"> </w:t>
      </w:r>
      <w:r>
        <w:rPr>
          <w:w w:val="105"/>
          <w:sz w:val="17"/>
        </w:rPr>
        <w:t>seus</w:t>
      </w:r>
      <w:r>
        <w:rPr>
          <w:spacing w:val="-10"/>
          <w:w w:val="105"/>
          <w:sz w:val="17"/>
        </w:rPr>
        <w:t xml:space="preserve"> </w:t>
      </w:r>
      <w:r>
        <w:rPr>
          <w:spacing w:val="-2"/>
          <w:w w:val="105"/>
          <w:sz w:val="17"/>
        </w:rPr>
        <w:t>anexos;</w:t>
      </w:r>
    </w:p>
    <w:p w14:paraId="4C5AA8E8">
      <w:pPr>
        <w:pStyle w:val="8"/>
        <w:numPr>
          <w:ilvl w:val="2"/>
          <w:numId w:val="56"/>
        </w:numPr>
        <w:tabs>
          <w:tab w:val="left" w:pos="682"/>
        </w:tabs>
        <w:spacing w:before="92" w:after="0" w:line="240" w:lineRule="auto"/>
        <w:ind w:left="682" w:right="0" w:hanging="396"/>
        <w:jc w:val="left"/>
        <w:rPr>
          <w:sz w:val="17"/>
        </w:rPr>
      </w:pPr>
      <w:r>
        <w:rPr>
          <w:w w:val="105"/>
          <w:sz w:val="17"/>
        </w:rPr>
        <w:t>O</w:t>
      </w:r>
      <w:r>
        <w:rPr>
          <w:spacing w:val="-6"/>
          <w:w w:val="105"/>
          <w:sz w:val="17"/>
        </w:rPr>
        <w:t xml:space="preserve"> </w:t>
      </w:r>
      <w:r>
        <w:rPr>
          <w:w w:val="105"/>
          <w:sz w:val="17"/>
        </w:rPr>
        <w:t>Edital</w:t>
      </w:r>
      <w:r>
        <w:rPr>
          <w:spacing w:val="-6"/>
          <w:w w:val="105"/>
          <w:sz w:val="17"/>
        </w:rPr>
        <w:t xml:space="preserve"> </w:t>
      </w:r>
      <w:r>
        <w:rPr>
          <w:w w:val="105"/>
          <w:sz w:val="17"/>
        </w:rPr>
        <w:t>de</w:t>
      </w:r>
      <w:r>
        <w:rPr>
          <w:spacing w:val="-6"/>
          <w:w w:val="105"/>
          <w:sz w:val="17"/>
        </w:rPr>
        <w:t xml:space="preserve"> </w:t>
      </w:r>
      <w:r>
        <w:rPr>
          <w:spacing w:val="-2"/>
          <w:w w:val="105"/>
          <w:sz w:val="17"/>
        </w:rPr>
        <w:t>licitação;</w:t>
      </w:r>
    </w:p>
    <w:p w14:paraId="646BEC52">
      <w:pPr>
        <w:pStyle w:val="8"/>
        <w:numPr>
          <w:ilvl w:val="2"/>
          <w:numId w:val="56"/>
        </w:numPr>
        <w:tabs>
          <w:tab w:val="left" w:pos="672"/>
        </w:tabs>
        <w:spacing w:before="91" w:after="0" w:line="240" w:lineRule="auto"/>
        <w:ind w:left="672" w:right="0" w:hanging="386"/>
        <w:jc w:val="left"/>
        <w:rPr>
          <w:sz w:val="17"/>
        </w:rPr>
      </w:pPr>
      <w:r>
        <w:rPr>
          <w:sz w:val="17"/>
        </w:rPr>
        <w:t>A</w:t>
      </w:r>
      <w:r>
        <w:rPr>
          <w:spacing w:val="1"/>
          <w:sz w:val="17"/>
        </w:rPr>
        <w:t xml:space="preserve"> </w:t>
      </w:r>
      <w:r>
        <w:rPr>
          <w:sz w:val="17"/>
        </w:rPr>
        <w:t>Proposta</w:t>
      </w:r>
      <w:r>
        <w:rPr>
          <w:spacing w:val="15"/>
          <w:sz w:val="17"/>
        </w:rPr>
        <w:t xml:space="preserve"> </w:t>
      </w:r>
      <w:r>
        <w:rPr>
          <w:sz w:val="17"/>
        </w:rPr>
        <w:t>do</w:t>
      </w:r>
      <w:r>
        <w:rPr>
          <w:spacing w:val="15"/>
          <w:sz w:val="17"/>
        </w:rPr>
        <w:t xml:space="preserve"> </w:t>
      </w:r>
      <w:r>
        <w:rPr>
          <w:b/>
          <w:sz w:val="17"/>
        </w:rPr>
        <w:t>CONTRATADO(documento</w:t>
      </w:r>
      <w:r>
        <w:rPr>
          <w:b/>
          <w:spacing w:val="15"/>
          <w:sz w:val="17"/>
        </w:rPr>
        <w:t xml:space="preserve"> </w:t>
      </w:r>
      <w:r>
        <w:rPr>
          <w:b/>
          <w:sz w:val="17"/>
        </w:rPr>
        <w:t>SEI</w:t>
      </w:r>
      <w:r>
        <w:rPr>
          <w:b/>
          <w:spacing w:val="15"/>
          <w:sz w:val="17"/>
        </w:rPr>
        <w:t xml:space="preserve"> </w:t>
      </w:r>
      <w:r>
        <w:rPr>
          <w:b/>
          <w:color w:val="FF0000"/>
          <w:sz w:val="17"/>
        </w:rPr>
        <w:t>XXXXXXX</w:t>
      </w:r>
      <w:r>
        <w:rPr>
          <w:b/>
          <w:sz w:val="17"/>
        </w:rPr>
        <w:t>)</w:t>
      </w:r>
      <w:r>
        <w:rPr>
          <w:sz w:val="17"/>
        </w:rPr>
        <w:t>,</w:t>
      </w:r>
      <w:r>
        <w:rPr>
          <w:spacing w:val="15"/>
          <w:sz w:val="17"/>
        </w:rPr>
        <w:t xml:space="preserve"> </w:t>
      </w:r>
      <w:r>
        <w:rPr>
          <w:sz w:val="17"/>
        </w:rPr>
        <w:t>que,</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divergência</w:t>
      </w:r>
      <w:r>
        <w:rPr>
          <w:spacing w:val="14"/>
          <w:sz w:val="17"/>
        </w:rPr>
        <w:t xml:space="preserve"> </w:t>
      </w:r>
      <w:r>
        <w:rPr>
          <w:sz w:val="17"/>
        </w:rPr>
        <w:t>com</w:t>
      </w:r>
      <w:r>
        <w:rPr>
          <w:spacing w:val="15"/>
          <w:sz w:val="17"/>
        </w:rPr>
        <w:t xml:space="preserve"> </w:t>
      </w:r>
      <w:r>
        <w:rPr>
          <w:sz w:val="17"/>
        </w:rPr>
        <w:t>as</w:t>
      </w:r>
      <w:r>
        <w:rPr>
          <w:spacing w:val="15"/>
          <w:sz w:val="17"/>
        </w:rPr>
        <w:t xml:space="preserve"> </w:t>
      </w:r>
      <w:r>
        <w:rPr>
          <w:sz w:val="17"/>
        </w:rPr>
        <w:t>condições</w:t>
      </w:r>
      <w:r>
        <w:rPr>
          <w:spacing w:val="15"/>
          <w:sz w:val="17"/>
        </w:rPr>
        <w:t xml:space="preserve"> </w:t>
      </w:r>
      <w:r>
        <w:rPr>
          <w:sz w:val="17"/>
        </w:rPr>
        <w:t>estabelecidas</w:t>
      </w:r>
      <w:r>
        <w:rPr>
          <w:spacing w:val="15"/>
          <w:sz w:val="17"/>
        </w:rPr>
        <w:t xml:space="preserve"> </w:t>
      </w:r>
      <w:r>
        <w:rPr>
          <w:sz w:val="17"/>
        </w:rPr>
        <w:t>neste</w:t>
      </w:r>
      <w:r>
        <w:rPr>
          <w:spacing w:val="15"/>
          <w:sz w:val="17"/>
        </w:rPr>
        <w:t xml:space="preserve"> </w:t>
      </w:r>
      <w:r>
        <w:rPr>
          <w:sz w:val="17"/>
        </w:rPr>
        <w:t>Contrato</w:t>
      </w:r>
      <w:r>
        <w:rPr>
          <w:spacing w:val="15"/>
          <w:sz w:val="17"/>
        </w:rPr>
        <w:t xml:space="preserve"> </w:t>
      </w:r>
      <w:r>
        <w:rPr>
          <w:sz w:val="17"/>
        </w:rPr>
        <w:t>e</w:t>
      </w:r>
      <w:r>
        <w:rPr>
          <w:spacing w:val="15"/>
          <w:sz w:val="17"/>
        </w:rPr>
        <w:t xml:space="preserve"> </w:t>
      </w:r>
      <w:r>
        <w:rPr>
          <w:sz w:val="17"/>
        </w:rPr>
        <w:t>nos</w:t>
      </w:r>
      <w:r>
        <w:rPr>
          <w:spacing w:val="15"/>
          <w:sz w:val="17"/>
        </w:rPr>
        <w:t xml:space="preserve"> </w:t>
      </w:r>
      <w:r>
        <w:rPr>
          <w:sz w:val="17"/>
        </w:rPr>
        <w:t>demais</w:t>
      </w:r>
      <w:r>
        <w:rPr>
          <w:spacing w:val="15"/>
          <w:sz w:val="17"/>
        </w:rPr>
        <w:t xml:space="preserve"> </w:t>
      </w:r>
      <w:r>
        <w:rPr>
          <w:sz w:val="17"/>
        </w:rPr>
        <w:t>instrumentos</w:t>
      </w:r>
      <w:r>
        <w:rPr>
          <w:spacing w:val="15"/>
          <w:sz w:val="17"/>
        </w:rPr>
        <w:t xml:space="preserve"> </w:t>
      </w:r>
      <w:r>
        <w:rPr>
          <w:sz w:val="17"/>
        </w:rPr>
        <w:t>anexos,</w:t>
      </w:r>
      <w:r>
        <w:rPr>
          <w:spacing w:val="15"/>
          <w:sz w:val="17"/>
        </w:rPr>
        <w:t xml:space="preserve"> </w:t>
      </w:r>
      <w:r>
        <w:rPr>
          <w:sz w:val="17"/>
        </w:rPr>
        <w:t>cederá</w:t>
      </w:r>
      <w:r>
        <w:rPr>
          <w:spacing w:val="15"/>
          <w:sz w:val="17"/>
        </w:rPr>
        <w:t xml:space="preserve"> </w:t>
      </w:r>
      <w:r>
        <w:rPr>
          <w:sz w:val="17"/>
        </w:rPr>
        <w:t>àquelas;</w:t>
      </w:r>
      <w:r>
        <w:rPr>
          <w:spacing w:val="15"/>
          <w:sz w:val="17"/>
        </w:rPr>
        <w:t xml:space="preserve"> </w:t>
      </w:r>
      <w:r>
        <w:rPr>
          <w:spacing w:val="-10"/>
          <w:sz w:val="17"/>
        </w:rPr>
        <w:t>e</w:t>
      </w:r>
    </w:p>
    <w:p w14:paraId="6B115530">
      <w:pPr>
        <w:pStyle w:val="6"/>
      </w:pPr>
      <w:r>
        <w:t>1.3.2</w:t>
      </w:r>
      <w:r>
        <w:rPr>
          <w:spacing w:val="16"/>
        </w:rPr>
        <w:t xml:space="preserve"> </w:t>
      </w:r>
      <w:r>
        <w:t>Eventuais</w:t>
      </w:r>
      <w:r>
        <w:rPr>
          <w:spacing w:val="16"/>
        </w:rPr>
        <w:t xml:space="preserve"> </w:t>
      </w:r>
      <w:r>
        <w:t>anexos</w:t>
      </w:r>
      <w:r>
        <w:rPr>
          <w:spacing w:val="16"/>
        </w:rPr>
        <w:t xml:space="preserve"> </w:t>
      </w:r>
      <w:r>
        <w:t>dos</w:t>
      </w:r>
      <w:r>
        <w:rPr>
          <w:spacing w:val="16"/>
        </w:rPr>
        <w:t xml:space="preserve"> </w:t>
      </w:r>
      <w:r>
        <w:t>documentos</w:t>
      </w:r>
      <w:r>
        <w:rPr>
          <w:spacing w:val="17"/>
        </w:rPr>
        <w:t xml:space="preserve"> </w:t>
      </w:r>
      <w:r>
        <w:rPr>
          <w:spacing w:val="-2"/>
        </w:rPr>
        <w:t>supracitados.</w:t>
      </w:r>
    </w:p>
    <w:p w14:paraId="1D133A23">
      <w:pPr>
        <w:pStyle w:val="8"/>
        <w:numPr>
          <w:ilvl w:val="1"/>
          <w:numId w:val="56"/>
        </w:numPr>
        <w:tabs>
          <w:tab w:val="left" w:pos="550"/>
        </w:tabs>
        <w:spacing w:before="91" w:after="0" w:line="240" w:lineRule="auto"/>
        <w:ind w:left="550" w:right="0" w:hanging="264"/>
        <w:jc w:val="left"/>
        <w:rPr>
          <w:sz w:val="17"/>
        </w:rPr>
      </w:pPr>
      <w:r>
        <w:rPr>
          <w:spacing w:val="-2"/>
          <w:w w:val="105"/>
          <w:sz w:val="17"/>
        </w:rPr>
        <w:t>Havendo</w:t>
      </w:r>
      <w:r>
        <w:rPr>
          <w:spacing w:val="1"/>
          <w:w w:val="105"/>
          <w:sz w:val="17"/>
        </w:rPr>
        <w:t xml:space="preserve"> </w:t>
      </w:r>
      <w:r>
        <w:rPr>
          <w:spacing w:val="-2"/>
          <w:w w:val="105"/>
          <w:sz w:val="17"/>
        </w:rPr>
        <w:t>qualquer</w:t>
      </w:r>
      <w:r>
        <w:rPr>
          <w:spacing w:val="1"/>
          <w:w w:val="105"/>
          <w:sz w:val="17"/>
        </w:rPr>
        <w:t xml:space="preserve"> </w:t>
      </w:r>
      <w:r>
        <w:rPr>
          <w:spacing w:val="-2"/>
          <w:w w:val="105"/>
          <w:sz w:val="17"/>
        </w:rPr>
        <w:t>divergência</w:t>
      </w:r>
      <w:r>
        <w:rPr>
          <w:spacing w:val="1"/>
          <w:w w:val="105"/>
          <w:sz w:val="17"/>
        </w:rPr>
        <w:t xml:space="preserve"> </w:t>
      </w:r>
      <w:r>
        <w:rPr>
          <w:spacing w:val="-2"/>
          <w:w w:val="105"/>
          <w:sz w:val="17"/>
        </w:rPr>
        <w:t>entre</w:t>
      </w:r>
      <w:r>
        <w:rPr>
          <w:spacing w:val="1"/>
          <w:w w:val="105"/>
          <w:sz w:val="17"/>
        </w:rPr>
        <w:t xml:space="preserve"> </w:t>
      </w:r>
      <w:r>
        <w:rPr>
          <w:spacing w:val="-2"/>
          <w:w w:val="105"/>
          <w:sz w:val="17"/>
        </w:rPr>
        <w:t>as</w:t>
      </w:r>
      <w:r>
        <w:rPr>
          <w:spacing w:val="1"/>
          <w:w w:val="105"/>
          <w:sz w:val="17"/>
        </w:rPr>
        <w:t xml:space="preserve"> </w:t>
      </w:r>
      <w:r>
        <w:rPr>
          <w:spacing w:val="-2"/>
          <w:w w:val="105"/>
          <w:sz w:val="17"/>
        </w:rPr>
        <w:t>disposições</w:t>
      </w:r>
      <w:r>
        <w:rPr>
          <w:spacing w:val="1"/>
          <w:w w:val="105"/>
          <w:sz w:val="17"/>
        </w:rPr>
        <w:t xml:space="preserve"> </w:t>
      </w:r>
      <w:r>
        <w:rPr>
          <w:spacing w:val="-2"/>
          <w:w w:val="105"/>
          <w:sz w:val="17"/>
        </w:rPr>
        <w:t>deste</w:t>
      </w:r>
      <w:r>
        <w:rPr>
          <w:spacing w:val="1"/>
          <w:w w:val="105"/>
          <w:sz w:val="17"/>
        </w:rPr>
        <w:t xml:space="preserve"> </w:t>
      </w:r>
      <w:r>
        <w:rPr>
          <w:spacing w:val="-2"/>
          <w:w w:val="105"/>
          <w:sz w:val="17"/>
        </w:rPr>
        <w:t>instrumento</w:t>
      </w:r>
      <w:r>
        <w:rPr>
          <w:spacing w:val="1"/>
          <w:w w:val="105"/>
          <w:sz w:val="17"/>
        </w:rPr>
        <w:t xml:space="preserve"> </w:t>
      </w:r>
      <w:r>
        <w:rPr>
          <w:spacing w:val="-2"/>
          <w:w w:val="105"/>
          <w:sz w:val="17"/>
        </w:rPr>
        <w:t>e</w:t>
      </w:r>
      <w:r>
        <w:rPr>
          <w:spacing w:val="1"/>
          <w:w w:val="105"/>
          <w:sz w:val="17"/>
        </w:rPr>
        <w:t xml:space="preserve"> </w:t>
      </w:r>
      <w:r>
        <w:rPr>
          <w:spacing w:val="-2"/>
          <w:w w:val="105"/>
          <w:sz w:val="17"/>
        </w:rPr>
        <w:t>dos</w:t>
      </w:r>
      <w:r>
        <w:rPr>
          <w:spacing w:val="1"/>
          <w:w w:val="105"/>
          <w:sz w:val="17"/>
        </w:rPr>
        <w:t xml:space="preserve"> </w:t>
      </w:r>
      <w:r>
        <w:rPr>
          <w:spacing w:val="-2"/>
          <w:w w:val="105"/>
          <w:sz w:val="17"/>
        </w:rPr>
        <w:t>seus</w:t>
      </w:r>
      <w:r>
        <w:rPr>
          <w:spacing w:val="-10"/>
          <w:w w:val="105"/>
          <w:sz w:val="17"/>
        </w:rPr>
        <w:t xml:space="preserve"> </w:t>
      </w:r>
      <w:r>
        <w:rPr>
          <w:spacing w:val="-2"/>
          <w:w w:val="105"/>
          <w:sz w:val="17"/>
        </w:rPr>
        <w:t>Anexos,</w:t>
      </w:r>
      <w:r>
        <w:rPr>
          <w:spacing w:val="1"/>
          <w:w w:val="105"/>
          <w:sz w:val="17"/>
        </w:rPr>
        <w:t xml:space="preserve"> </w:t>
      </w:r>
      <w:r>
        <w:rPr>
          <w:spacing w:val="-2"/>
          <w:w w:val="105"/>
          <w:sz w:val="17"/>
        </w:rPr>
        <w:t>como</w:t>
      </w:r>
      <w:r>
        <w:rPr>
          <w:spacing w:val="1"/>
          <w:w w:val="105"/>
          <w:sz w:val="17"/>
        </w:rPr>
        <w:t xml:space="preserve"> </w:t>
      </w:r>
      <w:r>
        <w:rPr>
          <w:spacing w:val="-2"/>
          <w:w w:val="105"/>
          <w:sz w:val="17"/>
        </w:rPr>
        <w:t>o 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r>
        <w:rPr>
          <w:spacing w:val="1"/>
          <w:w w:val="105"/>
          <w:sz w:val="17"/>
        </w:rPr>
        <w:t xml:space="preserve"> </w:t>
      </w:r>
      <w:r>
        <w:rPr>
          <w:spacing w:val="-2"/>
          <w:w w:val="105"/>
          <w:sz w:val="17"/>
        </w:rPr>
        <w:t>prevalecerá</w:t>
      </w:r>
      <w:r>
        <w:rPr>
          <w:spacing w:val="1"/>
          <w:w w:val="105"/>
          <w:sz w:val="17"/>
        </w:rPr>
        <w:t xml:space="preserve"> </w:t>
      </w:r>
      <w:r>
        <w:rPr>
          <w:spacing w:val="-2"/>
          <w:w w:val="105"/>
          <w:sz w:val="17"/>
        </w:rPr>
        <w:t>o</w:t>
      </w:r>
      <w:r>
        <w:rPr>
          <w:spacing w:val="1"/>
          <w:w w:val="105"/>
          <w:sz w:val="17"/>
        </w:rPr>
        <w:t xml:space="preserve"> </w:t>
      </w:r>
      <w:r>
        <w:rPr>
          <w:spacing w:val="-2"/>
          <w:w w:val="105"/>
          <w:sz w:val="17"/>
        </w:rPr>
        <w:t>disposto</w:t>
      </w:r>
      <w:r>
        <w:rPr>
          <w:spacing w:val="1"/>
          <w:w w:val="105"/>
          <w:sz w:val="17"/>
        </w:rPr>
        <w:t xml:space="preserve"> </w:t>
      </w:r>
      <w:r>
        <w:rPr>
          <w:spacing w:val="-2"/>
          <w:w w:val="105"/>
          <w:sz w:val="17"/>
        </w:rPr>
        <w:t>no</w:t>
      </w:r>
      <w:r>
        <w:rPr>
          <w:spacing w:val="1"/>
          <w:w w:val="105"/>
          <w:sz w:val="17"/>
        </w:rPr>
        <w:t xml:space="preserve"> </w:t>
      </w:r>
      <w:r>
        <w:rPr>
          <w:spacing w:val="-2"/>
          <w:w w:val="105"/>
          <w:sz w:val="17"/>
        </w:rPr>
        <w:t>presente</w:t>
      </w:r>
      <w:r>
        <w:rPr>
          <w:spacing w:val="1"/>
          <w:w w:val="105"/>
          <w:sz w:val="17"/>
        </w:rPr>
        <w:t xml:space="preserve"> </w:t>
      </w:r>
      <w:r>
        <w:rPr>
          <w:spacing w:val="-2"/>
          <w:w w:val="105"/>
          <w:sz w:val="17"/>
        </w:rPr>
        <w:t>Contrato.</w:t>
      </w:r>
    </w:p>
    <w:p w14:paraId="45882812">
      <w:pPr>
        <w:pStyle w:val="6"/>
        <w:spacing w:before="183"/>
        <w:ind w:left="0"/>
      </w:pPr>
    </w:p>
    <w:p w14:paraId="638DF6DC">
      <w:pPr>
        <w:pStyle w:val="3"/>
      </w:pPr>
      <w:r>
        <w:rPr>
          <w:u w:val="single"/>
        </w:rPr>
        <w:t>CLÁUSULA</w:t>
      </w:r>
      <w:r>
        <w:rPr>
          <w:spacing w:val="6"/>
          <w:u w:val="single"/>
        </w:rPr>
        <w:t xml:space="preserve"> </w:t>
      </w:r>
      <w:r>
        <w:rPr>
          <w:u w:val="single"/>
        </w:rPr>
        <w:t>SEGUNDA</w:t>
      </w:r>
      <w:r>
        <w:rPr>
          <w:spacing w:val="6"/>
          <w:u w:val="single"/>
        </w:rPr>
        <w:t xml:space="preserve"> </w:t>
      </w:r>
      <w:r>
        <w:rPr>
          <w:u w:val="single"/>
        </w:rPr>
        <w:t>–</w:t>
      </w:r>
      <w:r>
        <w:rPr>
          <w:spacing w:val="17"/>
          <w:u w:val="single"/>
        </w:rPr>
        <w:t xml:space="preserve"> </w:t>
      </w:r>
      <w:r>
        <w:rPr>
          <w:u w:val="single"/>
        </w:rPr>
        <w:t>VIGÊNCIA</w:t>
      </w:r>
      <w:r>
        <w:rPr>
          <w:spacing w:val="6"/>
          <w:u w:val="single"/>
        </w:rPr>
        <w:t xml:space="preserve"> </w:t>
      </w:r>
      <w:r>
        <w:rPr>
          <w:u w:val="single"/>
        </w:rPr>
        <w:t>E</w:t>
      </w:r>
      <w:r>
        <w:rPr>
          <w:spacing w:val="22"/>
          <w:u w:val="single"/>
        </w:rPr>
        <w:t xml:space="preserve"> </w:t>
      </w:r>
      <w:r>
        <w:rPr>
          <w:spacing w:val="-2"/>
          <w:u w:val="single"/>
        </w:rPr>
        <w:t>PRORROGAÇÃO.</w:t>
      </w:r>
    </w:p>
    <w:p w14:paraId="6D1AD883">
      <w:pPr>
        <w:pStyle w:val="8"/>
        <w:numPr>
          <w:ilvl w:val="1"/>
          <w:numId w:val="57"/>
        </w:numPr>
        <w:tabs>
          <w:tab w:val="left" w:pos="550"/>
        </w:tabs>
        <w:spacing w:before="92" w:after="0" w:line="240" w:lineRule="auto"/>
        <w:ind w:left="550" w:right="0" w:hanging="264"/>
        <w:jc w:val="both"/>
        <w:rPr>
          <w:sz w:val="17"/>
        </w:rPr>
      </w:pPr>
      <w:r>
        <w:rPr>
          <w:w w:val="105"/>
          <w:sz w:val="17"/>
        </w:rPr>
        <w:t>O</w:t>
      </w:r>
      <w:r>
        <w:rPr>
          <w:spacing w:val="-9"/>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é</w:t>
      </w:r>
      <w:r>
        <w:rPr>
          <w:spacing w:val="-8"/>
          <w:w w:val="105"/>
          <w:sz w:val="17"/>
        </w:rPr>
        <w:t xml:space="preserve"> </w:t>
      </w:r>
      <w:r>
        <w:rPr>
          <w:w w:val="105"/>
          <w:sz w:val="17"/>
        </w:rPr>
        <w:t>de</w:t>
      </w:r>
      <w:r>
        <w:rPr>
          <w:spacing w:val="-8"/>
          <w:w w:val="105"/>
          <w:sz w:val="17"/>
        </w:rPr>
        <w:t xml:space="preserve"> </w:t>
      </w:r>
      <w:r>
        <w:rPr>
          <w:w w:val="105"/>
          <w:sz w:val="17"/>
        </w:rPr>
        <w:t>12</w:t>
      </w:r>
      <w:r>
        <w:rPr>
          <w:spacing w:val="-8"/>
          <w:w w:val="105"/>
          <w:sz w:val="17"/>
        </w:rPr>
        <w:t xml:space="preserve"> </w:t>
      </w:r>
      <w:r>
        <w:rPr>
          <w:w w:val="105"/>
          <w:sz w:val="17"/>
        </w:rPr>
        <w:t>(doze)</w:t>
      </w:r>
      <w:r>
        <w:rPr>
          <w:spacing w:val="-8"/>
          <w:w w:val="105"/>
          <w:sz w:val="17"/>
        </w:rPr>
        <w:t xml:space="preserve"> </w:t>
      </w:r>
      <w:r>
        <w:rPr>
          <w:w w:val="105"/>
          <w:sz w:val="17"/>
        </w:rPr>
        <w:t>meses,</w:t>
      </w:r>
      <w:r>
        <w:rPr>
          <w:spacing w:val="-9"/>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divulgação</w:t>
      </w:r>
      <w:r>
        <w:rPr>
          <w:spacing w:val="-9"/>
          <w:w w:val="105"/>
          <w:sz w:val="17"/>
        </w:rPr>
        <w:t xml:space="preserve"> </w:t>
      </w:r>
      <w:r>
        <w:rPr>
          <w:w w:val="105"/>
          <w:sz w:val="17"/>
        </w:rPr>
        <w:t>no</w:t>
      </w:r>
      <w:r>
        <w:rPr>
          <w:spacing w:val="-8"/>
          <w:w w:val="105"/>
          <w:sz w:val="17"/>
        </w:rPr>
        <w:t xml:space="preserve"> </w:t>
      </w:r>
      <w:r>
        <w:rPr>
          <w:w w:val="105"/>
          <w:sz w:val="17"/>
        </w:rPr>
        <w:t>Portal</w:t>
      </w:r>
      <w:r>
        <w:rPr>
          <w:spacing w:val="-8"/>
          <w:w w:val="105"/>
          <w:sz w:val="17"/>
        </w:rPr>
        <w:t xml:space="preserve"> </w:t>
      </w:r>
      <w:r>
        <w:rPr>
          <w:w w:val="105"/>
          <w:sz w:val="17"/>
        </w:rPr>
        <w:t>Nacional</w:t>
      </w:r>
      <w:r>
        <w:rPr>
          <w:spacing w:val="-8"/>
          <w:w w:val="105"/>
          <w:sz w:val="17"/>
        </w:rPr>
        <w:t xml:space="preserve"> </w:t>
      </w:r>
      <w:r>
        <w:rPr>
          <w:w w:val="105"/>
          <w:sz w:val="17"/>
        </w:rPr>
        <w:t>de</w:t>
      </w:r>
      <w:r>
        <w:rPr>
          <w:spacing w:val="-8"/>
          <w:w w:val="105"/>
          <w:sz w:val="17"/>
        </w:rPr>
        <w:t xml:space="preserve"> </w:t>
      </w:r>
      <w:r>
        <w:rPr>
          <w:w w:val="105"/>
          <w:sz w:val="17"/>
        </w:rPr>
        <w:t>Contratações</w:t>
      </w:r>
      <w:r>
        <w:rPr>
          <w:spacing w:val="-9"/>
          <w:w w:val="105"/>
          <w:sz w:val="17"/>
        </w:rPr>
        <w:t xml:space="preserve"> </w:t>
      </w:r>
      <w:r>
        <w:rPr>
          <w:spacing w:val="-2"/>
          <w:w w:val="105"/>
          <w:sz w:val="17"/>
        </w:rPr>
        <w:t>Públicas.</w:t>
      </w:r>
    </w:p>
    <w:p w14:paraId="08C60821">
      <w:pPr>
        <w:pStyle w:val="8"/>
        <w:numPr>
          <w:ilvl w:val="1"/>
          <w:numId w:val="57"/>
        </w:numPr>
        <w:tabs>
          <w:tab w:val="left" w:pos="552"/>
        </w:tabs>
        <w:spacing w:before="91" w:after="0" w:line="244" w:lineRule="auto"/>
        <w:ind w:left="286" w:right="189" w:firstLine="0"/>
        <w:jc w:val="both"/>
        <w:rPr>
          <w:sz w:val="17"/>
        </w:rPr>
      </w:pPr>
      <w:r>
        <w:rPr>
          <w:w w:val="105"/>
          <w:sz w:val="17"/>
        </w:rPr>
        <w:t>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vigência</w:t>
      </w:r>
      <w:r>
        <w:rPr>
          <w:spacing w:val="-6"/>
          <w:w w:val="105"/>
          <w:sz w:val="17"/>
        </w:rPr>
        <w:t xml:space="preserve"> </w:t>
      </w:r>
      <w:r>
        <w:rPr>
          <w:w w:val="105"/>
          <w:sz w:val="17"/>
        </w:rPr>
        <w:t>será</w:t>
      </w:r>
      <w:r>
        <w:rPr>
          <w:spacing w:val="-6"/>
          <w:w w:val="105"/>
          <w:sz w:val="17"/>
        </w:rPr>
        <w:t xml:space="preserve"> </w:t>
      </w:r>
      <w:r>
        <w:rPr>
          <w:w w:val="105"/>
          <w:sz w:val="17"/>
        </w:rPr>
        <w:t>automaticamente</w:t>
      </w:r>
      <w:r>
        <w:rPr>
          <w:spacing w:val="-6"/>
          <w:w w:val="105"/>
          <w:sz w:val="17"/>
        </w:rPr>
        <w:t xml:space="preserve"> </w:t>
      </w:r>
      <w:r>
        <w:rPr>
          <w:w w:val="105"/>
          <w:sz w:val="17"/>
        </w:rPr>
        <w:t>prorrogado,</w:t>
      </w:r>
      <w:r>
        <w:rPr>
          <w:spacing w:val="-6"/>
          <w:w w:val="105"/>
          <w:sz w:val="17"/>
        </w:rPr>
        <w:t xml:space="preserve"> </w:t>
      </w:r>
      <w:r>
        <w:rPr>
          <w:w w:val="105"/>
          <w:sz w:val="17"/>
        </w:rPr>
        <w:t>independentemente</w:t>
      </w:r>
      <w:r>
        <w:rPr>
          <w:spacing w:val="-6"/>
          <w:w w:val="105"/>
          <w:sz w:val="17"/>
        </w:rPr>
        <w:t xml:space="preserve"> </w:t>
      </w:r>
      <w:r>
        <w:rPr>
          <w:w w:val="105"/>
          <w:sz w:val="17"/>
        </w:rPr>
        <w:t>de</w:t>
      </w:r>
      <w:r>
        <w:rPr>
          <w:spacing w:val="-6"/>
          <w:w w:val="105"/>
          <w:sz w:val="17"/>
        </w:rPr>
        <w:t xml:space="preserve"> </w:t>
      </w:r>
      <w:r>
        <w:rPr>
          <w:w w:val="105"/>
          <w:sz w:val="17"/>
        </w:rPr>
        <w:t>termo</w:t>
      </w:r>
      <w:r>
        <w:rPr>
          <w:spacing w:val="-6"/>
          <w:w w:val="105"/>
          <w:sz w:val="17"/>
        </w:rPr>
        <w:t xml:space="preserve"> </w:t>
      </w:r>
      <w:r>
        <w:rPr>
          <w:w w:val="105"/>
          <w:sz w:val="17"/>
        </w:rPr>
        <w:t>aditivo,</w:t>
      </w:r>
      <w:r>
        <w:rPr>
          <w:spacing w:val="-6"/>
          <w:w w:val="105"/>
          <w:sz w:val="17"/>
        </w:rPr>
        <w:t xml:space="preserve"> </w:t>
      </w:r>
      <w:r>
        <w:rPr>
          <w:w w:val="105"/>
          <w:sz w:val="17"/>
        </w:rPr>
        <w:t>quando</w:t>
      </w:r>
      <w:r>
        <w:rPr>
          <w:spacing w:val="-6"/>
          <w:w w:val="105"/>
          <w:sz w:val="17"/>
        </w:rPr>
        <w:t xml:space="preserve"> </w:t>
      </w:r>
      <w:r>
        <w:rPr>
          <w:w w:val="105"/>
          <w:sz w:val="17"/>
        </w:rPr>
        <w:t>o</w:t>
      </w:r>
      <w:r>
        <w:rPr>
          <w:spacing w:val="-6"/>
          <w:w w:val="105"/>
          <w:sz w:val="17"/>
        </w:rPr>
        <w:t xml:space="preserve"> </w:t>
      </w:r>
      <w:r>
        <w:rPr>
          <w:w w:val="105"/>
          <w:sz w:val="17"/>
        </w:rPr>
        <w:t>objeto</w:t>
      </w:r>
      <w:r>
        <w:rPr>
          <w:spacing w:val="-6"/>
          <w:w w:val="105"/>
          <w:sz w:val="17"/>
        </w:rPr>
        <w:t xml:space="preserve"> </w:t>
      </w:r>
      <w:r>
        <w:rPr>
          <w:w w:val="105"/>
          <w:sz w:val="17"/>
        </w:rPr>
        <w:t>não</w:t>
      </w:r>
      <w:r>
        <w:rPr>
          <w:spacing w:val="-6"/>
          <w:w w:val="105"/>
          <w:sz w:val="17"/>
        </w:rPr>
        <w:t xml:space="preserve"> </w:t>
      </w:r>
      <w:r>
        <w:rPr>
          <w:w w:val="105"/>
          <w:sz w:val="17"/>
        </w:rPr>
        <w:t>for</w:t>
      </w:r>
      <w:r>
        <w:rPr>
          <w:spacing w:val="-6"/>
          <w:w w:val="105"/>
          <w:sz w:val="17"/>
        </w:rPr>
        <w:t xml:space="preserve"> </w:t>
      </w:r>
      <w:r>
        <w:rPr>
          <w:w w:val="105"/>
          <w:sz w:val="17"/>
        </w:rPr>
        <w:t>concluído</w:t>
      </w:r>
      <w:r>
        <w:rPr>
          <w:spacing w:val="-6"/>
          <w:w w:val="105"/>
          <w:sz w:val="17"/>
        </w:rPr>
        <w:t xml:space="preserve"> </w:t>
      </w:r>
      <w:r>
        <w:rPr>
          <w:w w:val="105"/>
          <w:sz w:val="17"/>
        </w:rPr>
        <w:t>no</w:t>
      </w:r>
      <w:r>
        <w:rPr>
          <w:spacing w:val="-6"/>
          <w:w w:val="105"/>
          <w:sz w:val="17"/>
        </w:rPr>
        <w:t xml:space="preserve"> </w:t>
      </w:r>
      <w:r>
        <w:rPr>
          <w:w w:val="105"/>
          <w:sz w:val="17"/>
        </w:rPr>
        <w:t>período</w:t>
      </w:r>
      <w:r>
        <w:rPr>
          <w:spacing w:val="-6"/>
          <w:w w:val="105"/>
          <w:sz w:val="17"/>
        </w:rPr>
        <w:t xml:space="preserve"> </w:t>
      </w:r>
      <w:r>
        <w:rPr>
          <w:w w:val="105"/>
          <w:sz w:val="17"/>
        </w:rPr>
        <w:t>firmado</w:t>
      </w:r>
      <w:r>
        <w:rPr>
          <w:spacing w:val="-6"/>
          <w:w w:val="105"/>
          <w:sz w:val="17"/>
        </w:rPr>
        <w:t xml:space="preserve"> </w:t>
      </w:r>
      <w:r>
        <w:rPr>
          <w:w w:val="105"/>
          <w:sz w:val="17"/>
        </w:rPr>
        <w:t>acima,</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111</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 caso</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deverá</w:t>
      </w:r>
      <w:r>
        <w:rPr>
          <w:spacing w:val="-2"/>
          <w:w w:val="105"/>
          <w:sz w:val="17"/>
        </w:rPr>
        <w:t xml:space="preserve"> </w:t>
      </w:r>
      <w:r>
        <w:rPr>
          <w:w w:val="105"/>
          <w:sz w:val="17"/>
        </w:rPr>
        <w:t>o</w:t>
      </w:r>
      <w:r>
        <w:rPr>
          <w:spacing w:val="-2"/>
          <w:w w:val="105"/>
          <w:sz w:val="17"/>
        </w:rPr>
        <w:t xml:space="preserve"> </w:t>
      </w:r>
      <w:r>
        <w:rPr>
          <w:b/>
          <w:w w:val="105"/>
          <w:sz w:val="17"/>
        </w:rPr>
        <w:t>CONTRATANTE</w:t>
      </w:r>
      <w:r>
        <w:rPr>
          <w:b/>
          <w:spacing w:val="-2"/>
          <w:w w:val="105"/>
          <w:sz w:val="17"/>
        </w:rPr>
        <w:t xml:space="preserve"> </w:t>
      </w:r>
      <w:r>
        <w:rPr>
          <w:w w:val="105"/>
          <w:sz w:val="17"/>
        </w:rPr>
        <w:t>providenciar</w:t>
      </w:r>
      <w:r>
        <w:rPr>
          <w:spacing w:val="-2"/>
          <w:w w:val="105"/>
          <w:sz w:val="17"/>
        </w:rPr>
        <w:t xml:space="preserve"> </w:t>
      </w:r>
      <w:r>
        <w:rPr>
          <w:w w:val="105"/>
          <w:sz w:val="17"/>
        </w:rPr>
        <w:t>a</w:t>
      </w:r>
      <w:r>
        <w:rPr>
          <w:spacing w:val="-2"/>
          <w:w w:val="105"/>
          <w:sz w:val="17"/>
        </w:rPr>
        <w:t xml:space="preserve"> </w:t>
      </w:r>
      <w:r>
        <w:rPr>
          <w:w w:val="105"/>
          <w:sz w:val="17"/>
        </w:rPr>
        <w:t>readequação</w:t>
      </w:r>
      <w:r>
        <w:rPr>
          <w:spacing w:val="-2"/>
          <w:w w:val="105"/>
          <w:sz w:val="17"/>
        </w:rPr>
        <w:t xml:space="preserve"> </w:t>
      </w:r>
      <w:r>
        <w:rPr>
          <w:w w:val="105"/>
          <w:sz w:val="17"/>
        </w:rPr>
        <w:t>do</w:t>
      </w:r>
      <w:r>
        <w:rPr>
          <w:spacing w:val="-2"/>
          <w:w w:val="105"/>
          <w:sz w:val="17"/>
        </w:rPr>
        <w:t xml:space="preserve"> </w:t>
      </w:r>
      <w:r>
        <w:rPr>
          <w:w w:val="105"/>
          <w:sz w:val="17"/>
        </w:rPr>
        <w:t>cronograma</w:t>
      </w:r>
      <w:r>
        <w:rPr>
          <w:spacing w:val="-2"/>
          <w:w w:val="105"/>
          <w:sz w:val="17"/>
        </w:rPr>
        <w:t xml:space="preserve"> </w:t>
      </w:r>
      <w:r>
        <w:rPr>
          <w:w w:val="105"/>
          <w:sz w:val="17"/>
        </w:rPr>
        <w:t>fixado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Contrato,</w:t>
      </w:r>
      <w:r>
        <w:rPr>
          <w:spacing w:val="-2"/>
          <w:w w:val="105"/>
          <w:sz w:val="17"/>
        </w:rPr>
        <w:t xml:space="preserve"> </w:t>
      </w:r>
      <w:r>
        <w:rPr>
          <w:w w:val="105"/>
          <w:sz w:val="17"/>
        </w:rPr>
        <w:t>ressalvadas</w:t>
      </w:r>
      <w:r>
        <w:rPr>
          <w:spacing w:val="-2"/>
          <w:w w:val="105"/>
          <w:sz w:val="17"/>
        </w:rPr>
        <w:t xml:space="preserve"> </w:t>
      </w:r>
      <w:r>
        <w:rPr>
          <w:w w:val="105"/>
          <w:sz w:val="17"/>
        </w:rPr>
        <w:t>as</w:t>
      </w:r>
      <w:r>
        <w:rPr>
          <w:spacing w:val="-2"/>
          <w:w w:val="105"/>
          <w:sz w:val="17"/>
        </w:rPr>
        <w:t xml:space="preserve"> </w:t>
      </w:r>
      <w:r>
        <w:rPr>
          <w:w w:val="105"/>
          <w:sz w:val="17"/>
        </w:rPr>
        <w:t>providências</w:t>
      </w:r>
      <w:r>
        <w:rPr>
          <w:spacing w:val="-2"/>
          <w:w w:val="105"/>
          <w:sz w:val="17"/>
        </w:rPr>
        <w:t xml:space="preserve"> </w:t>
      </w:r>
      <w:r>
        <w:rPr>
          <w:w w:val="105"/>
          <w:sz w:val="17"/>
        </w:rPr>
        <w:t>cabíveis</w:t>
      </w:r>
      <w:r>
        <w:rPr>
          <w:spacing w:val="-2"/>
          <w:w w:val="105"/>
          <w:sz w:val="17"/>
        </w:rPr>
        <w:t xml:space="preserve"> </w:t>
      </w: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culpa</w:t>
      </w:r>
      <w:r>
        <w:rPr>
          <w:spacing w:val="-2"/>
          <w:w w:val="105"/>
          <w:sz w:val="17"/>
        </w:rPr>
        <w:t xml:space="preserve"> </w:t>
      </w:r>
      <w:r>
        <w:rPr>
          <w:w w:val="105"/>
          <w:sz w:val="17"/>
        </w:rPr>
        <w:t>do</w:t>
      </w:r>
      <w:r>
        <w:rPr>
          <w:spacing w:val="-2"/>
          <w:w w:val="105"/>
          <w:sz w:val="17"/>
        </w:rPr>
        <w:t xml:space="preserve"> </w:t>
      </w:r>
      <w:r>
        <w:rPr>
          <w:b/>
          <w:w w:val="105"/>
          <w:sz w:val="17"/>
        </w:rPr>
        <w:t>CONTRATADO</w:t>
      </w:r>
      <w:r>
        <w:rPr>
          <w:w w:val="105"/>
          <w:sz w:val="17"/>
        </w:rPr>
        <w:t>,</w:t>
      </w:r>
      <w:r>
        <w:rPr>
          <w:spacing w:val="-2"/>
          <w:w w:val="105"/>
          <w:sz w:val="17"/>
        </w:rPr>
        <w:t xml:space="preserve"> </w:t>
      </w:r>
      <w:r>
        <w:rPr>
          <w:w w:val="105"/>
          <w:sz w:val="17"/>
        </w:rPr>
        <w:t>previstas</w:t>
      </w:r>
      <w:r>
        <w:rPr>
          <w:spacing w:val="-2"/>
          <w:w w:val="105"/>
          <w:sz w:val="17"/>
        </w:rPr>
        <w:t xml:space="preserve"> </w:t>
      </w:r>
      <w:r>
        <w:rPr>
          <w:w w:val="105"/>
          <w:sz w:val="17"/>
        </w:rPr>
        <w:t xml:space="preserve">neste </w:t>
      </w:r>
      <w:r>
        <w:rPr>
          <w:spacing w:val="-2"/>
          <w:w w:val="105"/>
          <w:sz w:val="17"/>
        </w:rPr>
        <w:t>instrumento.</w:t>
      </w:r>
    </w:p>
    <w:p w14:paraId="6EEA9802">
      <w:pPr>
        <w:pStyle w:val="6"/>
        <w:spacing w:before="178"/>
        <w:ind w:left="0"/>
      </w:pPr>
    </w:p>
    <w:p w14:paraId="36154244">
      <w:pPr>
        <w:pStyle w:val="3"/>
      </w:pPr>
      <w:r>
        <w:rPr>
          <w:u w:val="single"/>
        </w:rPr>
        <w:t>CLÁUSULA</w:t>
      </w:r>
      <w:r>
        <w:rPr>
          <w:spacing w:val="4"/>
          <w:u w:val="single"/>
        </w:rPr>
        <w:t xml:space="preserve"> </w:t>
      </w:r>
      <w:r>
        <w:rPr>
          <w:u w:val="single"/>
        </w:rPr>
        <w:t>TERCEIRA</w:t>
      </w:r>
      <w:r>
        <w:rPr>
          <w:spacing w:val="9"/>
          <w:u w:val="single"/>
        </w:rPr>
        <w:t xml:space="preserve"> </w:t>
      </w:r>
      <w:r>
        <w:rPr>
          <w:u w:val="single"/>
        </w:rPr>
        <w:t>–</w:t>
      </w:r>
      <w:r>
        <w:rPr>
          <w:spacing w:val="24"/>
          <w:u w:val="single"/>
        </w:rPr>
        <w:t xml:space="preserve"> </w:t>
      </w:r>
      <w:r>
        <w:rPr>
          <w:u w:val="single"/>
        </w:rPr>
        <w:t>EXECUÇÃO,</w:t>
      </w:r>
      <w:r>
        <w:rPr>
          <w:spacing w:val="25"/>
          <w:u w:val="single"/>
        </w:rPr>
        <w:t xml:space="preserve"> </w:t>
      </w:r>
      <w:r>
        <w:rPr>
          <w:u w:val="single"/>
        </w:rPr>
        <w:t>GESTÃO</w:t>
      </w:r>
      <w:r>
        <w:rPr>
          <w:spacing w:val="24"/>
          <w:u w:val="single"/>
        </w:rPr>
        <w:t xml:space="preserve"> </w:t>
      </w:r>
      <w:r>
        <w:rPr>
          <w:u w:val="single"/>
        </w:rPr>
        <w:t>E</w:t>
      </w:r>
      <w:r>
        <w:rPr>
          <w:spacing w:val="25"/>
          <w:u w:val="single"/>
        </w:rPr>
        <w:t xml:space="preserve"> </w:t>
      </w:r>
      <w:r>
        <w:rPr>
          <w:u w:val="single"/>
        </w:rPr>
        <w:t>FISCALIZAÇÃO</w:t>
      </w:r>
      <w:r>
        <w:rPr>
          <w:spacing w:val="24"/>
          <w:u w:val="single"/>
        </w:rPr>
        <w:t xml:space="preserve"> </w:t>
      </w:r>
      <w:r>
        <w:rPr>
          <w:spacing w:val="-2"/>
          <w:u w:val="single"/>
        </w:rPr>
        <w:t>CONTRATUAIS</w:t>
      </w:r>
    </w:p>
    <w:p w14:paraId="36FBA11E">
      <w:pPr>
        <w:pStyle w:val="8"/>
        <w:numPr>
          <w:ilvl w:val="1"/>
          <w:numId w:val="58"/>
        </w:numPr>
        <w:tabs>
          <w:tab w:val="left" w:pos="565"/>
        </w:tabs>
        <w:spacing w:before="92" w:after="0" w:line="244" w:lineRule="auto"/>
        <w:ind w:left="286" w:right="189" w:firstLine="0"/>
        <w:jc w:val="left"/>
        <w:rPr>
          <w:sz w:val="17"/>
        </w:rPr>
      </w:pPr>
      <w:r>
        <w:rPr>
          <w:w w:val="105"/>
          <w:sz w:val="17"/>
        </w:rPr>
        <w:t>O regime de execução contratual, o modelo de gestão e a fiscalização, assim como os prazos e condições de conclusão, entrega, observação e recebimento se submetem ao disposto no Termo de</w:t>
      </w:r>
      <w:r>
        <w:rPr>
          <w:spacing w:val="80"/>
          <w:w w:val="105"/>
          <w:sz w:val="17"/>
        </w:rPr>
        <w:t xml:space="preserve"> </w:t>
      </w:r>
      <w:r>
        <w:rPr>
          <w:w w:val="105"/>
          <w:sz w:val="17"/>
        </w:rPr>
        <w:t>Referência anexo a este Contrato e no Decreto nº 48.817, 24 de novembro de 2023.</w:t>
      </w:r>
    </w:p>
    <w:p w14:paraId="63A75B61">
      <w:pPr>
        <w:pStyle w:val="6"/>
        <w:spacing w:before="178"/>
        <w:ind w:left="0"/>
      </w:pPr>
    </w:p>
    <w:p w14:paraId="5A5EC1F1">
      <w:pPr>
        <w:pStyle w:val="3"/>
      </w:pPr>
      <w:r>
        <w:rPr>
          <w:u w:val="single"/>
        </w:rPr>
        <w:t>CLÁUSULA QUARTA -</w:t>
      </w:r>
      <w:r>
        <w:rPr>
          <w:spacing w:val="13"/>
          <w:u w:val="single"/>
        </w:rPr>
        <w:t xml:space="preserve"> </w:t>
      </w:r>
      <w:r>
        <w:rPr>
          <w:spacing w:val="-2"/>
          <w:u w:val="single"/>
        </w:rPr>
        <w:t>SUBCONTRATAÇÃO</w:t>
      </w:r>
    </w:p>
    <w:p w14:paraId="35C2F15B">
      <w:pPr>
        <w:pStyle w:val="8"/>
        <w:numPr>
          <w:ilvl w:val="1"/>
          <w:numId w:val="59"/>
        </w:numPr>
        <w:tabs>
          <w:tab w:val="left" w:pos="550"/>
        </w:tabs>
        <w:spacing w:before="92" w:after="0" w:line="240" w:lineRule="auto"/>
        <w:ind w:left="550" w:right="0" w:hanging="264"/>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admitida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spacing w:val="-2"/>
          <w:w w:val="105"/>
          <w:sz w:val="17"/>
        </w:rPr>
        <w:t>contratual.</w:t>
      </w:r>
    </w:p>
    <w:p w14:paraId="5E8B8229">
      <w:pPr>
        <w:pStyle w:val="6"/>
        <w:spacing w:before="183"/>
        <w:ind w:left="0"/>
      </w:pPr>
    </w:p>
    <w:p w14:paraId="39163B58">
      <w:pPr>
        <w:pStyle w:val="3"/>
      </w:pPr>
      <w:r>
        <w:rPr>
          <w:u w:val="single"/>
        </w:rPr>
        <w:t>CLÁUSULA</w:t>
      </w:r>
      <w:r>
        <w:rPr>
          <w:spacing w:val="2"/>
          <w:u w:val="single"/>
        </w:rPr>
        <w:t xml:space="preserve"> </w:t>
      </w:r>
      <w:r>
        <w:rPr>
          <w:u w:val="single"/>
        </w:rPr>
        <w:t>QUINTA</w:t>
      </w:r>
      <w:r>
        <w:rPr>
          <w:spacing w:val="2"/>
          <w:u w:val="single"/>
        </w:rPr>
        <w:t xml:space="preserve"> </w:t>
      </w:r>
      <w:r>
        <w:rPr>
          <w:u w:val="single"/>
        </w:rPr>
        <w:t>–</w:t>
      </w:r>
      <w:r>
        <w:rPr>
          <w:spacing w:val="16"/>
          <w:u w:val="single"/>
        </w:rPr>
        <w:t xml:space="preserve"> </w:t>
      </w:r>
      <w:r>
        <w:rPr>
          <w:spacing w:val="-2"/>
          <w:u w:val="single"/>
        </w:rPr>
        <w:t>PREÇO</w:t>
      </w:r>
    </w:p>
    <w:p w14:paraId="25904107">
      <w:pPr>
        <w:pStyle w:val="8"/>
        <w:numPr>
          <w:ilvl w:val="1"/>
          <w:numId w:val="60"/>
        </w:numPr>
        <w:tabs>
          <w:tab w:val="left" w:pos="550"/>
          <w:tab w:val="left" w:leader="dot" w:pos="3970"/>
        </w:tabs>
        <w:spacing w:before="91" w:after="0" w:line="240" w:lineRule="auto"/>
        <w:ind w:left="550" w:right="0" w:hanging="264"/>
        <w:jc w:val="left"/>
        <w:rPr>
          <w:sz w:val="17"/>
        </w:rPr>
      </w:pPr>
      <w:r>
        <w:rPr>
          <w:w w:val="105"/>
          <w:sz w:val="17"/>
        </w:rPr>
        <w:t>O</w:t>
      </w:r>
      <w:r>
        <w:rPr>
          <w:spacing w:val="-7"/>
          <w:w w:val="105"/>
          <w:sz w:val="17"/>
        </w:rPr>
        <w:t xml:space="preserve"> </w:t>
      </w:r>
      <w:r>
        <w:rPr>
          <w:w w:val="105"/>
          <w:sz w:val="17"/>
        </w:rPr>
        <w:t>preço</w:t>
      </w:r>
      <w:r>
        <w:rPr>
          <w:spacing w:val="-7"/>
          <w:w w:val="105"/>
          <w:sz w:val="17"/>
        </w:rPr>
        <w:t xml:space="preserve"> </w:t>
      </w:r>
      <w:r>
        <w:rPr>
          <w:w w:val="105"/>
          <w:sz w:val="17"/>
        </w:rPr>
        <w:t>total</w:t>
      </w:r>
      <w:r>
        <w:rPr>
          <w:spacing w:val="-6"/>
          <w:w w:val="105"/>
          <w:sz w:val="17"/>
        </w:rPr>
        <w:t xml:space="preserve"> </w:t>
      </w:r>
      <w:r>
        <w:rPr>
          <w:w w:val="105"/>
          <w:sz w:val="17"/>
        </w:rPr>
        <w:t>do</w:t>
      </w:r>
      <w:r>
        <w:rPr>
          <w:spacing w:val="-7"/>
          <w:w w:val="105"/>
          <w:sz w:val="17"/>
        </w:rPr>
        <w:t xml:space="preserve"> </w:t>
      </w:r>
      <w:r>
        <w:rPr>
          <w:w w:val="105"/>
          <w:sz w:val="17"/>
        </w:rPr>
        <w:t>Contrato</w:t>
      </w:r>
      <w:r>
        <w:rPr>
          <w:spacing w:val="-6"/>
          <w:w w:val="105"/>
          <w:sz w:val="17"/>
        </w:rPr>
        <w:t xml:space="preserve"> </w:t>
      </w:r>
      <w:r>
        <w:rPr>
          <w:w w:val="105"/>
          <w:sz w:val="17"/>
        </w:rPr>
        <w:t>é</w:t>
      </w:r>
      <w:r>
        <w:rPr>
          <w:spacing w:val="-7"/>
          <w:w w:val="105"/>
          <w:sz w:val="17"/>
        </w:rPr>
        <w:t xml:space="preserve"> </w:t>
      </w:r>
      <w:r>
        <w:rPr>
          <w:w w:val="105"/>
          <w:sz w:val="17"/>
        </w:rPr>
        <w:t>de</w:t>
      </w:r>
      <w:r>
        <w:rPr>
          <w:spacing w:val="-6"/>
          <w:w w:val="105"/>
          <w:sz w:val="17"/>
        </w:rPr>
        <w:t xml:space="preserve"> </w:t>
      </w:r>
      <w:r>
        <w:rPr>
          <w:w w:val="105"/>
          <w:sz w:val="17"/>
        </w:rPr>
        <w:t>R$</w:t>
      </w:r>
      <w:r>
        <w:rPr>
          <w:spacing w:val="-7"/>
          <w:w w:val="105"/>
          <w:sz w:val="17"/>
        </w:rPr>
        <w:t xml:space="preserve"> </w:t>
      </w:r>
      <w:r>
        <w:rPr>
          <w:w w:val="105"/>
          <w:sz w:val="17"/>
        </w:rPr>
        <w:t>..........</w:t>
      </w:r>
      <w:r>
        <w:rPr>
          <w:spacing w:val="-6"/>
          <w:w w:val="105"/>
          <w:sz w:val="17"/>
        </w:rPr>
        <w:t xml:space="preserve"> </w:t>
      </w:r>
      <w:r>
        <w:rPr>
          <w:spacing w:val="-5"/>
          <w:w w:val="105"/>
          <w:sz w:val="17"/>
        </w:rPr>
        <w:t>(.</w:t>
      </w:r>
      <w:r>
        <w:rPr>
          <w:sz w:val="17"/>
        </w:rPr>
        <w:tab/>
      </w:r>
      <w:r>
        <w:rPr>
          <w:spacing w:val="-5"/>
          <w:w w:val="105"/>
          <w:sz w:val="17"/>
        </w:rPr>
        <w:t>).</w:t>
      </w:r>
    </w:p>
    <w:p w14:paraId="4134191B">
      <w:pPr>
        <w:pStyle w:val="8"/>
        <w:numPr>
          <w:ilvl w:val="1"/>
          <w:numId w:val="60"/>
        </w:numPr>
        <w:tabs>
          <w:tab w:val="left" w:pos="552"/>
        </w:tabs>
        <w:spacing w:before="92" w:after="0" w:line="244" w:lineRule="auto"/>
        <w:ind w:left="286" w:right="189" w:firstLine="0"/>
        <w:jc w:val="left"/>
        <w:rPr>
          <w:sz w:val="17"/>
        </w:rPr>
      </w:pPr>
      <w:r>
        <w:rPr>
          <w:w w:val="105"/>
          <w:sz w:val="17"/>
        </w:rPr>
        <w:t>No</w:t>
      </w:r>
      <w:r>
        <w:rPr>
          <w:spacing w:val="-6"/>
          <w:w w:val="105"/>
          <w:sz w:val="17"/>
        </w:rPr>
        <w:t xml:space="preserve"> </w:t>
      </w:r>
      <w:r>
        <w:rPr>
          <w:w w:val="105"/>
          <w:sz w:val="17"/>
        </w:rPr>
        <w:t>valor</w:t>
      </w:r>
      <w:r>
        <w:rPr>
          <w:spacing w:val="-6"/>
          <w:w w:val="105"/>
          <w:sz w:val="17"/>
        </w:rPr>
        <w:t xml:space="preserve"> </w:t>
      </w:r>
      <w:r>
        <w:rPr>
          <w:w w:val="105"/>
          <w:sz w:val="17"/>
        </w:rPr>
        <w:t>acima</w:t>
      </w:r>
      <w:r>
        <w:rPr>
          <w:spacing w:val="-6"/>
          <w:w w:val="105"/>
          <w:sz w:val="17"/>
        </w:rPr>
        <w:t xml:space="preserve"> </w:t>
      </w:r>
      <w:r>
        <w:rPr>
          <w:w w:val="105"/>
          <w:sz w:val="17"/>
        </w:rPr>
        <w:t>estão</w:t>
      </w:r>
      <w:r>
        <w:rPr>
          <w:spacing w:val="-6"/>
          <w:w w:val="105"/>
          <w:sz w:val="17"/>
        </w:rPr>
        <w:t xml:space="preserve"> </w:t>
      </w:r>
      <w:r>
        <w:rPr>
          <w:w w:val="105"/>
          <w:sz w:val="17"/>
        </w:rPr>
        <w:t>incluídas</w:t>
      </w:r>
      <w:r>
        <w:rPr>
          <w:spacing w:val="-6"/>
          <w:w w:val="105"/>
          <w:sz w:val="17"/>
        </w:rPr>
        <w:t xml:space="preserve"> </w:t>
      </w:r>
      <w:r>
        <w:rPr>
          <w:w w:val="105"/>
          <w:sz w:val="17"/>
        </w:rPr>
        <w:t>todas</w:t>
      </w:r>
      <w:r>
        <w:rPr>
          <w:spacing w:val="-6"/>
          <w:w w:val="105"/>
          <w:sz w:val="17"/>
        </w:rPr>
        <w:t xml:space="preserve"> </w:t>
      </w:r>
      <w:r>
        <w:rPr>
          <w:w w:val="105"/>
          <w:sz w:val="17"/>
        </w:rPr>
        <w:t>as</w:t>
      </w:r>
      <w:r>
        <w:rPr>
          <w:spacing w:val="-6"/>
          <w:w w:val="105"/>
          <w:sz w:val="17"/>
        </w:rPr>
        <w:t xml:space="preserve"> </w:t>
      </w:r>
      <w:r>
        <w:rPr>
          <w:w w:val="105"/>
          <w:sz w:val="17"/>
        </w:rPr>
        <w:t>despesas</w:t>
      </w:r>
      <w:r>
        <w:rPr>
          <w:spacing w:val="-6"/>
          <w:w w:val="105"/>
          <w:sz w:val="17"/>
        </w:rPr>
        <w:t xml:space="preserve"> </w:t>
      </w:r>
      <w:r>
        <w:rPr>
          <w:w w:val="105"/>
          <w:sz w:val="17"/>
        </w:rPr>
        <w:t>ordinárias</w:t>
      </w:r>
      <w:r>
        <w:rPr>
          <w:spacing w:val="-6"/>
          <w:w w:val="105"/>
          <w:sz w:val="17"/>
        </w:rPr>
        <w:t xml:space="preserve"> </w:t>
      </w:r>
      <w:r>
        <w:rPr>
          <w:w w:val="105"/>
          <w:sz w:val="17"/>
        </w:rPr>
        <w:t>diretas</w:t>
      </w:r>
      <w:r>
        <w:rPr>
          <w:spacing w:val="-6"/>
          <w:w w:val="105"/>
          <w:sz w:val="17"/>
        </w:rPr>
        <w:t xml:space="preserve"> </w:t>
      </w:r>
      <w:r>
        <w:rPr>
          <w:w w:val="105"/>
          <w:sz w:val="17"/>
        </w:rPr>
        <w:t>e</w:t>
      </w:r>
      <w:r>
        <w:rPr>
          <w:spacing w:val="-6"/>
          <w:w w:val="105"/>
          <w:sz w:val="17"/>
        </w:rPr>
        <w:t xml:space="preserve"> </w:t>
      </w:r>
      <w:r>
        <w:rPr>
          <w:w w:val="105"/>
          <w:sz w:val="17"/>
        </w:rPr>
        <w:t>indiretas</w:t>
      </w:r>
      <w:r>
        <w:rPr>
          <w:spacing w:val="-6"/>
          <w:w w:val="105"/>
          <w:sz w:val="17"/>
        </w:rPr>
        <w:t xml:space="preserve"> </w:t>
      </w:r>
      <w:r>
        <w:rPr>
          <w:w w:val="105"/>
          <w:sz w:val="17"/>
        </w:rPr>
        <w:t>decorrentes</w:t>
      </w:r>
      <w:r>
        <w:rPr>
          <w:spacing w:val="-6"/>
          <w:w w:val="105"/>
          <w:sz w:val="17"/>
        </w:rPr>
        <w:t xml:space="preserve"> </w:t>
      </w:r>
      <w:r>
        <w:rPr>
          <w:w w:val="105"/>
          <w:sz w:val="17"/>
        </w:rPr>
        <w:t>da</w:t>
      </w:r>
      <w:r>
        <w:rPr>
          <w:spacing w:val="-6"/>
          <w:w w:val="105"/>
          <w:sz w:val="17"/>
        </w:rPr>
        <w:t xml:space="preserve"> </w:t>
      </w:r>
      <w:r>
        <w:rPr>
          <w:w w:val="105"/>
          <w:sz w:val="17"/>
        </w:rPr>
        <w:t>execução</w:t>
      </w:r>
      <w:r>
        <w:rPr>
          <w:spacing w:val="-6"/>
          <w:w w:val="105"/>
          <w:sz w:val="17"/>
        </w:rPr>
        <w:t xml:space="preserve"> </w:t>
      </w:r>
      <w:r>
        <w:rPr>
          <w:w w:val="105"/>
          <w:sz w:val="17"/>
        </w:rPr>
        <w:t>do</w:t>
      </w:r>
      <w:r>
        <w:rPr>
          <w:spacing w:val="-6"/>
          <w:w w:val="105"/>
          <w:sz w:val="17"/>
        </w:rPr>
        <w:t xml:space="preserve"> </w:t>
      </w:r>
      <w:r>
        <w:rPr>
          <w:w w:val="105"/>
          <w:sz w:val="17"/>
        </w:rPr>
        <w:t>objeto,</w:t>
      </w:r>
      <w:r>
        <w:rPr>
          <w:spacing w:val="-6"/>
          <w:w w:val="105"/>
          <w:sz w:val="17"/>
        </w:rPr>
        <w:t xml:space="preserve"> </w:t>
      </w:r>
      <w:r>
        <w:rPr>
          <w:w w:val="105"/>
          <w:sz w:val="17"/>
        </w:rPr>
        <w:t>inclusive</w:t>
      </w:r>
      <w:r>
        <w:rPr>
          <w:spacing w:val="-6"/>
          <w:w w:val="105"/>
          <w:sz w:val="17"/>
        </w:rPr>
        <w:t xml:space="preserve"> </w:t>
      </w:r>
      <w:r>
        <w:rPr>
          <w:w w:val="105"/>
          <w:sz w:val="17"/>
        </w:rPr>
        <w:t>tributos,</w:t>
      </w:r>
      <w:r>
        <w:rPr>
          <w:spacing w:val="-6"/>
          <w:w w:val="105"/>
          <w:sz w:val="17"/>
        </w:rPr>
        <w:t xml:space="preserve"> </w:t>
      </w:r>
      <w:r>
        <w:rPr>
          <w:w w:val="105"/>
          <w:sz w:val="17"/>
        </w:rPr>
        <w:t>encargos</w:t>
      </w:r>
      <w:r>
        <w:rPr>
          <w:spacing w:val="-6"/>
          <w:w w:val="105"/>
          <w:sz w:val="17"/>
        </w:rPr>
        <w:t xml:space="preserve"> </w:t>
      </w:r>
      <w:r>
        <w:rPr>
          <w:w w:val="105"/>
          <w:sz w:val="17"/>
        </w:rPr>
        <w:t>sociais,</w:t>
      </w:r>
      <w:r>
        <w:rPr>
          <w:spacing w:val="-6"/>
          <w:w w:val="105"/>
          <w:sz w:val="17"/>
        </w:rPr>
        <w:t xml:space="preserve"> </w:t>
      </w:r>
      <w:r>
        <w:rPr>
          <w:w w:val="105"/>
          <w:sz w:val="17"/>
        </w:rPr>
        <w:t>trabalhistas,</w:t>
      </w:r>
      <w:r>
        <w:rPr>
          <w:spacing w:val="-6"/>
          <w:w w:val="105"/>
          <w:sz w:val="17"/>
        </w:rPr>
        <w:t xml:space="preserve"> </w:t>
      </w:r>
      <w:r>
        <w:rPr>
          <w:w w:val="105"/>
          <w:sz w:val="17"/>
        </w:rPr>
        <w:t>previdenciários,</w:t>
      </w:r>
      <w:r>
        <w:rPr>
          <w:spacing w:val="-6"/>
          <w:w w:val="105"/>
          <w:sz w:val="17"/>
        </w:rPr>
        <w:t xml:space="preserve"> </w:t>
      </w:r>
      <w:r>
        <w:rPr>
          <w:w w:val="105"/>
          <w:sz w:val="17"/>
        </w:rPr>
        <w:t>fiscais</w:t>
      </w:r>
      <w:r>
        <w:rPr>
          <w:spacing w:val="-6"/>
          <w:w w:val="105"/>
          <w:sz w:val="17"/>
        </w:rPr>
        <w:t xml:space="preserve"> </w:t>
      </w:r>
      <w:r>
        <w:rPr>
          <w:w w:val="105"/>
          <w:sz w:val="17"/>
        </w:rPr>
        <w:t>e</w:t>
      </w:r>
      <w:r>
        <w:rPr>
          <w:spacing w:val="-6"/>
          <w:w w:val="105"/>
          <w:sz w:val="17"/>
        </w:rPr>
        <w:t xml:space="preserve"> </w:t>
      </w:r>
      <w:r>
        <w:rPr>
          <w:w w:val="105"/>
          <w:sz w:val="17"/>
        </w:rPr>
        <w:t>comerciais incidentes, taxa de administração, frete, seguro e outros necessários ao cumprimento integral do objeto da contratação.</w:t>
      </w:r>
    </w:p>
    <w:p w14:paraId="0AA0C7F8">
      <w:pPr>
        <w:spacing w:after="0" w:line="244" w:lineRule="auto"/>
        <w:jc w:val="left"/>
        <w:rPr>
          <w:sz w:val="17"/>
        </w:rPr>
        <w:sectPr>
          <w:pgSz w:w="15840" w:h="24480"/>
          <w:pgMar w:top="480" w:right="540" w:bottom="280" w:left="460" w:header="720" w:footer="720" w:gutter="0"/>
          <w:cols w:space="720" w:num="1"/>
        </w:sectPr>
      </w:pPr>
    </w:p>
    <w:p w14:paraId="5620ABA9">
      <w:pPr>
        <w:pStyle w:val="8"/>
        <w:numPr>
          <w:ilvl w:val="1"/>
          <w:numId w:val="60"/>
        </w:numPr>
        <w:tabs>
          <w:tab w:val="left" w:pos="550"/>
        </w:tabs>
        <w:spacing w:before="86" w:after="0" w:line="240" w:lineRule="auto"/>
        <w:ind w:left="550" w:right="0" w:hanging="264"/>
        <w:jc w:val="left"/>
        <w:rPr>
          <w:sz w:val="17"/>
        </w:rPr>
      </w:pPr>
      <w:r>
        <w:rPr>
          <w:sz w:val="17"/>
        </w:rPr>
        <w:t>Os</w:t>
      </w:r>
      <w:r>
        <w:rPr>
          <w:spacing w:val="16"/>
          <w:sz w:val="17"/>
        </w:rPr>
        <w:t xml:space="preserve"> </w:t>
      </w:r>
      <w:r>
        <w:rPr>
          <w:sz w:val="17"/>
        </w:rPr>
        <w:t>pagamentos</w:t>
      </w:r>
      <w:r>
        <w:rPr>
          <w:spacing w:val="17"/>
          <w:sz w:val="17"/>
        </w:rPr>
        <w:t xml:space="preserve"> </w:t>
      </w:r>
      <w:r>
        <w:rPr>
          <w:sz w:val="17"/>
        </w:rPr>
        <w:t>devidos</w:t>
      </w:r>
      <w:r>
        <w:rPr>
          <w:spacing w:val="17"/>
          <w:sz w:val="17"/>
        </w:rPr>
        <w:t xml:space="preserve"> </w:t>
      </w:r>
      <w:r>
        <w:rPr>
          <w:sz w:val="17"/>
        </w:rPr>
        <w:t>ao</w:t>
      </w:r>
      <w:r>
        <w:rPr>
          <w:spacing w:val="17"/>
          <w:sz w:val="17"/>
        </w:rPr>
        <w:t xml:space="preserve"> </w:t>
      </w:r>
      <w:r>
        <w:rPr>
          <w:b/>
          <w:sz w:val="17"/>
        </w:rPr>
        <w:t>CONTRATADO</w:t>
      </w:r>
      <w:r>
        <w:rPr>
          <w:b/>
          <w:spacing w:val="17"/>
          <w:sz w:val="17"/>
        </w:rPr>
        <w:t xml:space="preserve"> </w:t>
      </w:r>
      <w:r>
        <w:rPr>
          <w:sz w:val="17"/>
        </w:rPr>
        <w:t>dependerão</w:t>
      </w:r>
      <w:r>
        <w:rPr>
          <w:spacing w:val="17"/>
          <w:sz w:val="17"/>
        </w:rPr>
        <w:t xml:space="preserve"> </w:t>
      </w:r>
      <w:r>
        <w:rPr>
          <w:sz w:val="17"/>
        </w:rPr>
        <w:t>dos</w:t>
      </w:r>
      <w:r>
        <w:rPr>
          <w:spacing w:val="17"/>
          <w:sz w:val="17"/>
        </w:rPr>
        <w:t xml:space="preserve"> </w:t>
      </w:r>
      <w:r>
        <w:rPr>
          <w:sz w:val="17"/>
        </w:rPr>
        <w:t>quantitativos</w:t>
      </w:r>
      <w:r>
        <w:rPr>
          <w:spacing w:val="16"/>
          <w:sz w:val="17"/>
        </w:rPr>
        <w:t xml:space="preserve"> </w:t>
      </w:r>
      <w:r>
        <w:rPr>
          <w:sz w:val="17"/>
        </w:rPr>
        <w:t>efetivamente</w:t>
      </w:r>
      <w:r>
        <w:rPr>
          <w:spacing w:val="17"/>
          <w:sz w:val="17"/>
        </w:rPr>
        <w:t xml:space="preserve"> </w:t>
      </w:r>
      <w:r>
        <w:rPr>
          <w:spacing w:val="-2"/>
          <w:sz w:val="17"/>
        </w:rPr>
        <w:t>fornecidos.</w:t>
      </w:r>
    </w:p>
    <w:p w14:paraId="54DB3099">
      <w:pPr>
        <w:pStyle w:val="6"/>
        <w:spacing w:before="182"/>
        <w:ind w:left="0"/>
      </w:pPr>
    </w:p>
    <w:p w14:paraId="0D941880">
      <w:pPr>
        <w:pStyle w:val="3"/>
        <w:spacing w:before="1"/>
      </w:pPr>
      <w:r>
        <w:rPr>
          <w:u w:val="single"/>
        </w:rPr>
        <w:t>CLÁUSULA SEXTA</w:t>
      </w:r>
      <w:r>
        <w:rPr>
          <w:spacing w:val="1"/>
          <w:u w:val="single"/>
        </w:rPr>
        <w:t xml:space="preserve"> </w:t>
      </w:r>
      <w:r>
        <w:rPr>
          <w:u w:val="single"/>
        </w:rPr>
        <w:t>-</w:t>
      </w:r>
      <w:r>
        <w:rPr>
          <w:spacing w:val="14"/>
          <w:u w:val="single"/>
        </w:rPr>
        <w:t xml:space="preserve"> </w:t>
      </w:r>
      <w:r>
        <w:rPr>
          <w:spacing w:val="-2"/>
          <w:u w:val="single"/>
        </w:rPr>
        <w:t>PAGAMENTO</w:t>
      </w:r>
    </w:p>
    <w:p w14:paraId="37837997">
      <w:pPr>
        <w:pStyle w:val="8"/>
        <w:numPr>
          <w:ilvl w:val="1"/>
          <w:numId w:val="61"/>
        </w:numPr>
        <w:tabs>
          <w:tab w:val="left" w:pos="562"/>
        </w:tabs>
        <w:spacing w:before="91" w:after="0" w:line="240" w:lineRule="auto"/>
        <w:ind w:left="562" w:right="0" w:hanging="276"/>
        <w:jc w:val="both"/>
        <w:rPr>
          <w:sz w:val="17"/>
        </w:rPr>
      </w:pPr>
      <w:r>
        <w:rPr>
          <w:w w:val="105"/>
          <w:sz w:val="17"/>
        </w:rPr>
        <w:t>O</w:t>
      </w:r>
      <w:r>
        <w:rPr>
          <w:spacing w:val="1"/>
          <w:w w:val="105"/>
          <w:sz w:val="17"/>
        </w:rPr>
        <w:t xml:space="preserve"> </w:t>
      </w:r>
      <w:r>
        <w:rPr>
          <w:w w:val="105"/>
          <w:sz w:val="17"/>
        </w:rPr>
        <w:t>CONTRATANTE</w:t>
      </w:r>
      <w:r>
        <w:rPr>
          <w:spacing w:val="2"/>
          <w:w w:val="105"/>
          <w:sz w:val="17"/>
        </w:rPr>
        <w:t xml:space="preserve"> </w:t>
      </w:r>
      <w:r>
        <w:rPr>
          <w:w w:val="105"/>
          <w:sz w:val="17"/>
        </w:rPr>
        <w:t>deverá</w:t>
      </w:r>
      <w:r>
        <w:rPr>
          <w:spacing w:val="1"/>
          <w:w w:val="105"/>
          <w:sz w:val="17"/>
        </w:rPr>
        <w:t xml:space="preserve"> </w:t>
      </w:r>
      <w:r>
        <w:rPr>
          <w:w w:val="105"/>
          <w:sz w:val="17"/>
        </w:rPr>
        <w:t>pagar</w:t>
      </w:r>
      <w:r>
        <w:rPr>
          <w:spacing w:val="2"/>
          <w:w w:val="105"/>
          <w:sz w:val="17"/>
        </w:rPr>
        <w:t xml:space="preserve"> </w:t>
      </w:r>
      <w:r>
        <w:rPr>
          <w:w w:val="105"/>
          <w:sz w:val="17"/>
        </w:rPr>
        <w:t>ao</w:t>
      </w:r>
      <w:r>
        <w:rPr>
          <w:spacing w:val="1"/>
          <w:w w:val="105"/>
          <w:sz w:val="17"/>
        </w:rPr>
        <w:t xml:space="preserve"> </w:t>
      </w:r>
      <w:r>
        <w:rPr>
          <w:w w:val="105"/>
          <w:sz w:val="17"/>
        </w:rPr>
        <w:t>CONTRATADO</w:t>
      </w:r>
      <w:r>
        <w:rPr>
          <w:spacing w:val="2"/>
          <w:w w:val="105"/>
          <w:sz w:val="17"/>
        </w:rPr>
        <w:t xml:space="preserve"> </w:t>
      </w:r>
      <w:r>
        <w:rPr>
          <w:w w:val="105"/>
          <w:sz w:val="17"/>
        </w:rPr>
        <w:t>o</w:t>
      </w:r>
      <w:r>
        <w:rPr>
          <w:spacing w:val="2"/>
          <w:w w:val="105"/>
          <w:sz w:val="17"/>
        </w:rPr>
        <w:t xml:space="preserve"> </w:t>
      </w:r>
      <w:r>
        <w:rPr>
          <w:w w:val="105"/>
          <w:sz w:val="17"/>
        </w:rPr>
        <w:t>valor</w:t>
      </w:r>
      <w:r>
        <w:rPr>
          <w:spacing w:val="1"/>
          <w:w w:val="105"/>
          <w:sz w:val="17"/>
        </w:rPr>
        <w:t xml:space="preserve"> </w:t>
      </w:r>
      <w:r>
        <w:rPr>
          <w:w w:val="105"/>
          <w:sz w:val="17"/>
        </w:rPr>
        <w:t>total</w:t>
      </w:r>
      <w:r>
        <w:rPr>
          <w:spacing w:val="2"/>
          <w:w w:val="105"/>
          <w:sz w:val="17"/>
        </w:rPr>
        <w:t xml:space="preserve"> </w:t>
      </w:r>
      <w:r>
        <w:rPr>
          <w:w w:val="105"/>
          <w:sz w:val="17"/>
        </w:rPr>
        <w:t>de</w:t>
      </w:r>
      <w:r>
        <w:rPr>
          <w:spacing w:val="1"/>
          <w:w w:val="105"/>
          <w:sz w:val="17"/>
        </w:rPr>
        <w:t xml:space="preserve"> </w:t>
      </w:r>
      <w:r>
        <w:rPr>
          <w:w w:val="105"/>
          <w:sz w:val="17"/>
        </w:rPr>
        <w:t>R$</w:t>
      </w:r>
      <w:r>
        <w:rPr>
          <w:spacing w:val="2"/>
          <w:w w:val="105"/>
          <w:sz w:val="17"/>
        </w:rPr>
        <w:t xml:space="preserve"> </w:t>
      </w:r>
      <w:r>
        <w:rPr>
          <w:w w:val="105"/>
          <w:sz w:val="17"/>
        </w:rPr>
        <w:t>.........</w:t>
      </w:r>
      <w:r>
        <w:rPr>
          <w:spacing w:val="1"/>
          <w:w w:val="105"/>
          <w:sz w:val="17"/>
        </w:rPr>
        <w:t xml:space="preserve"> </w:t>
      </w:r>
      <w:r>
        <w:rPr>
          <w:w w:val="105"/>
          <w:sz w:val="17"/>
        </w:rPr>
        <w:t>(.</w:t>
      </w:r>
      <w:r>
        <w:rPr>
          <w:spacing w:val="28"/>
          <w:w w:val="105"/>
          <w:sz w:val="17"/>
        </w:rPr>
        <w:t xml:space="preserve">  </w:t>
      </w:r>
      <w:r>
        <w:rPr>
          <w:w w:val="105"/>
          <w:sz w:val="17"/>
        </w:rPr>
        <w:t>),</w:t>
      </w:r>
      <w:r>
        <w:rPr>
          <w:spacing w:val="2"/>
          <w:w w:val="105"/>
          <w:sz w:val="17"/>
        </w:rPr>
        <w:t xml:space="preserve"> </w:t>
      </w:r>
      <w:r>
        <w:rPr>
          <w:w w:val="105"/>
          <w:sz w:val="17"/>
        </w:rPr>
        <w:t>em</w:t>
      </w:r>
      <w:r>
        <w:rPr>
          <w:spacing w:val="2"/>
          <w:w w:val="105"/>
          <w:sz w:val="17"/>
        </w:rPr>
        <w:t xml:space="preserve"> </w:t>
      </w:r>
      <w:r>
        <w:rPr>
          <w:w w:val="105"/>
          <w:sz w:val="17"/>
        </w:rPr>
        <w:t>parcelas,</w:t>
      </w:r>
      <w:r>
        <w:rPr>
          <w:b/>
          <w:w w:val="105"/>
          <w:sz w:val="17"/>
        </w:rPr>
        <w:t>de</w:t>
      </w:r>
      <w:r>
        <w:rPr>
          <w:b/>
          <w:spacing w:val="1"/>
          <w:w w:val="105"/>
          <w:sz w:val="17"/>
        </w:rPr>
        <w:t xml:space="preserve"> </w:t>
      </w:r>
      <w:r>
        <w:rPr>
          <w:b/>
          <w:w w:val="105"/>
          <w:sz w:val="17"/>
        </w:rPr>
        <w:t>acordo</w:t>
      </w:r>
      <w:r>
        <w:rPr>
          <w:b/>
          <w:spacing w:val="2"/>
          <w:w w:val="105"/>
          <w:sz w:val="17"/>
        </w:rPr>
        <w:t xml:space="preserve"> </w:t>
      </w:r>
      <w:r>
        <w:rPr>
          <w:b/>
          <w:w w:val="105"/>
          <w:sz w:val="17"/>
        </w:rPr>
        <w:t>com</w:t>
      </w:r>
      <w:r>
        <w:rPr>
          <w:b/>
          <w:spacing w:val="1"/>
          <w:w w:val="105"/>
          <w:sz w:val="17"/>
        </w:rPr>
        <w:t xml:space="preserve"> </w:t>
      </w:r>
      <w:r>
        <w:rPr>
          <w:b/>
          <w:w w:val="105"/>
          <w:sz w:val="17"/>
        </w:rPr>
        <w:t>a</w:t>
      </w:r>
      <w:r>
        <w:rPr>
          <w:b/>
          <w:spacing w:val="2"/>
          <w:w w:val="105"/>
          <w:sz w:val="17"/>
        </w:rPr>
        <w:t xml:space="preserve"> </w:t>
      </w:r>
      <w:r>
        <w:rPr>
          <w:b/>
          <w:w w:val="105"/>
          <w:sz w:val="17"/>
        </w:rPr>
        <w:t>demanda</w:t>
      </w:r>
      <w:r>
        <w:rPr>
          <w:b/>
          <w:spacing w:val="1"/>
          <w:w w:val="105"/>
          <w:sz w:val="17"/>
        </w:rPr>
        <w:t xml:space="preserve"> </w:t>
      </w:r>
      <w:r>
        <w:rPr>
          <w:b/>
          <w:w w:val="105"/>
          <w:sz w:val="17"/>
        </w:rPr>
        <w:t>do</w:t>
      </w:r>
      <w:r>
        <w:rPr>
          <w:b/>
          <w:spacing w:val="2"/>
          <w:w w:val="105"/>
          <w:sz w:val="17"/>
        </w:rPr>
        <w:t xml:space="preserve"> </w:t>
      </w:r>
      <w:r>
        <w:rPr>
          <w:b/>
          <w:w w:val="105"/>
          <w:sz w:val="17"/>
        </w:rPr>
        <w:t>setor</w:t>
      </w:r>
      <w:r>
        <w:rPr>
          <w:b/>
          <w:spacing w:val="-1"/>
          <w:w w:val="105"/>
          <w:sz w:val="17"/>
        </w:rPr>
        <w:t xml:space="preserve"> </w:t>
      </w:r>
      <w:r>
        <w:rPr>
          <w:b/>
          <w:w w:val="105"/>
          <w:sz w:val="17"/>
        </w:rPr>
        <w:t>requisitante</w:t>
      </w:r>
      <w:r>
        <w:rPr>
          <w:b/>
          <w:spacing w:val="2"/>
          <w:w w:val="105"/>
          <w:sz w:val="17"/>
        </w:rPr>
        <w:t xml:space="preserve"> </w:t>
      </w:r>
      <w:r>
        <w:rPr>
          <w:b/>
          <w:w w:val="105"/>
          <w:sz w:val="17"/>
        </w:rPr>
        <w:t>da</w:t>
      </w:r>
      <w:r>
        <w:rPr>
          <w:b/>
          <w:spacing w:val="1"/>
          <w:w w:val="105"/>
          <w:sz w:val="17"/>
        </w:rPr>
        <w:t xml:space="preserve"> </w:t>
      </w:r>
      <w:r>
        <w:rPr>
          <w:b/>
          <w:w w:val="105"/>
          <w:sz w:val="17"/>
        </w:rPr>
        <w:t>PPC</w:t>
      </w:r>
      <w:r>
        <w:rPr>
          <w:b/>
          <w:spacing w:val="2"/>
          <w:w w:val="105"/>
          <w:sz w:val="17"/>
        </w:rPr>
        <w:t xml:space="preserve"> </w:t>
      </w:r>
      <w:r>
        <w:rPr>
          <w:b/>
          <w:w w:val="105"/>
          <w:sz w:val="17"/>
        </w:rPr>
        <w:t>e</w:t>
      </w:r>
      <w:r>
        <w:rPr>
          <w:b/>
          <w:spacing w:val="1"/>
          <w:w w:val="105"/>
          <w:sz w:val="17"/>
        </w:rPr>
        <w:t xml:space="preserve"> </w:t>
      </w:r>
      <w:r>
        <w:rPr>
          <w:b/>
          <w:w w:val="105"/>
          <w:sz w:val="17"/>
        </w:rPr>
        <w:t>do</w:t>
      </w:r>
      <w:r>
        <w:rPr>
          <w:b/>
          <w:spacing w:val="2"/>
          <w:w w:val="105"/>
          <w:sz w:val="17"/>
        </w:rPr>
        <w:t xml:space="preserve"> </w:t>
      </w:r>
      <w:r>
        <w:rPr>
          <w:b/>
          <w:w w:val="105"/>
          <w:sz w:val="17"/>
        </w:rPr>
        <w:t>HURHC,</w:t>
      </w:r>
      <w:r>
        <w:rPr>
          <w:b/>
          <w:spacing w:val="2"/>
          <w:w w:val="105"/>
          <w:sz w:val="17"/>
        </w:rPr>
        <w:t xml:space="preserve"> </w:t>
      </w:r>
      <w:r>
        <w:rPr>
          <w:w w:val="105"/>
          <w:sz w:val="17"/>
        </w:rPr>
        <w:t>na</w:t>
      </w:r>
      <w:r>
        <w:rPr>
          <w:spacing w:val="1"/>
          <w:w w:val="105"/>
          <w:sz w:val="17"/>
        </w:rPr>
        <w:t xml:space="preserve"> </w:t>
      </w:r>
      <w:r>
        <w:rPr>
          <w:w w:val="105"/>
          <w:sz w:val="17"/>
        </w:rPr>
        <w:t>conta</w:t>
      </w:r>
      <w:r>
        <w:rPr>
          <w:spacing w:val="2"/>
          <w:w w:val="105"/>
          <w:sz w:val="17"/>
        </w:rPr>
        <w:t xml:space="preserve"> </w:t>
      </w:r>
      <w:r>
        <w:rPr>
          <w:w w:val="105"/>
          <w:sz w:val="17"/>
        </w:rPr>
        <w:t>corrente</w:t>
      </w:r>
      <w:r>
        <w:rPr>
          <w:spacing w:val="1"/>
          <w:w w:val="105"/>
          <w:sz w:val="17"/>
        </w:rPr>
        <w:t xml:space="preserve"> </w:t>
      </w:r>
      <w:r>
        <w:rPr>
          <w:spacing w:val="-5"/>
          <w:w w:val="105"/>
          <w:sz w:val="17"/>
        </w:rPr>
        <w:t>de</w:t>
      </w:r>
    </w:p>
    <w:p w14:paraId="6E8DBFAE">
      <w:pPr>
        <w:pStyle w:val="6"/>
        <w:spacing w:before="3"/>
        <w:jc w:val="both"/>
      </w:pPr>
      <w:r>
        <w:rPr>
          <w:spacing w:val="-2"/>
          <w:w w:val="105"/>
        </w:rPr>
        <w:t>titularidade</w:t>
      </w:r>
      <w:r>
        <w:rPr>
          <w:w w:val="105"/>
        </w:rPr>
        <w:t xml:space="preserve"> </w:t>
      </w:r>
      <w:r>
        <w:rPr>
          <w:spacing w:val="-2"/>
          <w:w w:val="105"/>
        </w:rPr>
        <w:t>do</w:t>
      </w:r>
      <w:r>
        <w:rPr>
          <w:w w:val="105"/>
        </w:rPr>
        <w:t xml:space="preserve"> </w:t>
      </w:r>
      <w:r>
        <w:rPr>
          <w:spacing w:val="-2"/>
          <w:w w:val="105"/>
        </w:rPr>
        <w:t>CONTRATADO,</w:t>
      </w:r>
      <w:r>
        <w:rPr>
          <w:w w:val="105"/>
        </w:rPr>
        <w:t xml:space="preserve"> </w:t>
      </w:r>
      <w:r>
        <w:rPr>
          <w:spacing w:val="-2"/>
          <w:w w:val="105"/>
        </w:rPr>
        <w:t>junto</w:t>
      </w:r>
      <w:r>
        <w:rPr>
          <w:w w:val="105"/>
        </w:rPr>
        <w:t xml:space="preserve"> </w:t>
      </w:r>
      <w:r>
        <w:rPr>
          <w:spacing w:val="-2"/>
          <w:w w:val="105"/>
        </w:rPr>
        <w:t>à</w:t>
      </w:r>
      <w:r>
        <w:rPr>
          <w:spacing w:val="1"/>
          <w:w w:val="105"/>
        </w:rPr>
        <w:t xml:space="preserve"> </w:t>
      </w:r>
      <w:r>
        <w:rPr>
          <w:spacing w:val="-2"/>
          <w:w w:val="105"/>
        </w:rPr>
        <w:t>instituição</w:t>
      </w:r>
      <w:r>
        <w:rPr>
          <w:w w:val="105"/>
        </w:rPr>
        <w:t xml:space="preserve"> </w:t>
      </w:r>
      <w:r>
        <w:rPr>
          <w:spacing w:val="-2"/>
          <w:w w:val="105"/>
        </w:rPr>
        <w:t>financeira</w:t>
      </w:r>
      <w:r>
        <w:rPr>
          <w:w w:val="105"/>
        </w:rPr>
        <w:t xml:space="preserve"> </w:t>
      </w:r>
      <w:r>
        <w:rPr>
          <w:spacing w:val="-2"/>
          <w:w w:val="105"/>
        </w:rPr>
        <w:t>contratada</w:t>
      </w:r>
      <w:r>
        <w:rPr>
          <w:w w:val="105"/>
        </w:rPr>
        <w:t xml:space="preserve"> </w:t>
      </w:r>
      <w:r>
        <w:rPr>
          <w:spacing w:val="-2"/>
          <w:w w:val="105"/>
        </w:rPr>
        <w:t>pelo</w:t>
      </w:r>
      <w:r>
        <w:rPr>
          <w:w w:val="105"/>
        </w:rPr>
        <w:t xml:space="preserve"> </w:t>
      </w:r>
      <w:r>
        <w:rPr>
          <w:spacing w:val="-2"/>
          <w:w w:val="105"/>
        </w:rPr>
        <w:t>Estado</w:t>
      </w:r>
      <w:r>
        <w:rPr>
          <w:spacing w:val="1"/>
          <w:w w:val="105"/>
        </w:rPr>
        <w:t xml:space="preserve"> </w:t>
      </w:r>
      <w:r>
        <w:rPr>
          <w:spacing w:val="-2"/>
          <w:w w:val="105"/>
        </w:rPr>
        <w:t>do</w:t>
      </w:r>
      <w:r>
        <w:rPr>
          <w:w w:val="105"/>
        </w:rPr>
        <w:t xml:space="preserve"> </w:t>
      </w:r>
      <w:r>
        <w:rPr>
          <w:spacing w:val="-2"/>
          <w:w w:val="105"/>
        </w:rPr>
        <w:t>Rio</w:t>
      </w:r>
      <w:r>
        <w:rPr>
          <w:w w:val="105"/>
        </w:rPr>
        <w:t xml:space="preserve"> </w:t>
      </w:r>
      <w:r>
        <w:rPr>
          <w:spacing w:val="-2"/>
          <w:w w:val="105"/>
        </w:rPr>
        <w:t>de</w:t>
      </w:r>
      <w:r>
        <w:rPr>
          <w:w w:val="105"/>
        </w:rPr>
        <w:t xml:space="preserve"> </w:t>
      </w:r>
      <w:r>
        <w:rPr>
          <w:spacing w:val="-2"/>
          <w:w w:val="105"/>
        </w:rPr>
        <w:t>Janeiro,</w:t>
      </w:r>
      <w:r>
        <w:rPr>
          <w:w w:val="105"/>
        </w:rPr>
        <w:t xml:space="preserve"> </w:t>
      </w:r>
      <w:r>
        <w:rPr>
          <w:spacing w:val="-2"/>
          <w:w w:val="105"/>
        </w:rPr>
        <w:t>observando-se</w:t>
      </w:r>
      <w:r>
        <w:rPr>
          <w:spacing w:val="1"/>
          <w:w w:val="105"/>
        </w:rPr>
        <w:t xml:space="preserve"> </w:t>
      </w:r>
      <w:r>
        <w:rPr>
          <w:spacing w:val="-2"/>
          <w:w w:val="105"/>
        </w:rPr>
        <w:t>o</w:t>
      </w:r>
      <w:r>
        <w:rPr>
          <w:w w:val="105"/>
        </w:rPr>
        <w:t xml:space="preserve"> </w:t>
      </w:r>
      <w:r>
        <w:rPr>
          <w:spacing w:val="-2"/>
          <w:w w:val="105"/>
        </w:rPr>
        <w:t>disposto</w:t>
      </w:r>
      <w:r>
        <w:rPr>
          <w:w w:val="105"/>
        </w:rPr>
        <w:t xml:space="preserve"> </w:t>
      </w:r>
      <w:r>
        <w:rPr>
          <w:spacing w:val="-2"/>
          <w:w w:val="105"/>
        </w:rPr>
        <w:t>no</w:t>
      </w:r>
      <w:r>
        <w:rPr>
          <w:w w:val="105"/>
        </w:rPr>
        <w:t xml:space="preserve"> </w:t>
      </w:r>
      <w:r>
        <w:rPr>
          <w:spacing w:val="-2"/>
          <w:w w:val="105"/>
        </w:rPr>
        <w:t>item</w:t>
      </w:r>
      <w:r>
        <w:rPr>
          <w:w w:val="105"/>
        </w:rPr>
        <w:t xml:space="preserve"> </w:t>
      </w:r>
      <w:r>
        <w:rPr>
          <w:spacing w:val="-2"/>
          <w:w w:val="105"/>
        </w:rPr>
        <w:t>5.3.</w:t>
      </w:r>
      <w:r>
        <w:rPr>
          <w:spacing w:val="1"/>
          <w:w w:val="105"/>
        </w:rPr>
        <w:t xml:space="preserve"> </w:t>
      </w:r>
      <w:r>
        <w:rPr>
          <w:spacing w:val="-2"/>
          <w:w w:val="105"/>
        </w:rPr>
        <w:t>deste</w:t>
      </w:r>
      <w:r>
        <w:rPr>
          <w:w w:val="105"/>
        </w:rPr>
        <w:t xml:space="preserve"> </w:t>
      </w:r>
      <w:r>
        <w:rPr>
          <w:spacing w:val="-2"/>
          <w:w w:val="105"/>
        </w:rPr>
        <w:t>Contrato.</w:t>
      </w:r>
    </w:p>
    <w:p w14:paraId="7CFA0F9A">
      <w:pPr>
        <w:pStyle w:val="8"/>
        <w:numPr>
          <w:ilvl w:val="1"/>
          <w:numId w:val="61"/>
        </w:numPr>
        <w:tabs>
          <w:tab w:val="left" w:pos="553"/>
        </w:tabs>
        <w:spacing w:before="92" w:after="0" w:line="244" w:lineRule="auto"/>
        <w:ind w:left="286" w:right="189" w:firstLine="0"/>
        <w:jc w:val="both"/>
        <w:rPr>
          <w:sz w:val="17"/>
        </w:rPr>
      </w:pPr>
      <w:r>
        <w:rPr>
          <w:w w:val="105"/>
          <w:sz w:val="17"/>
        </w:rPr>
        <w:t>No</w:t>
      </w:r>
      <w:r>
        <w:rPr>
          <w:spacing w:val="-7"/>
          <w:w w:val="105"/>
          <w:sz w:val="17"/>
        </w:rPr>
        <w:t xml:space="preserve"> </w:t>
      </w:r>
      <w:r>
        <w:rPr>
          <w:w w:val="105"/>
          <w:sz w:val="17"/>
        </w:rPr>
        <w:t>caso</w:t>
      </w:r>
      <w:r>
        <w:rPr>
          <w:spacing w:val="-7"/>
          <w:w w:val="105"/>
          <w:sz w:val="17"/>
        </w:rPr>
        <w:t xml:space="preserve"> </w:t>
      </w:r>
      <w:r>
        <w:rPr>
          <w:w w:val="105"/>
          <w:sz w:val="17"/>
        </w:rPr>
        <w:t>de</w:t>
      </w:r>
      <w:r>
        <w:rPr>
          <w:spacing w:val="-7"/>
          <w:w w:val="105"/>
          <w:sz w:val="17"/>
        </w:rPr>
        <w:t xml:space="preserve"> </w:t>
      </w:r>
      <w:r>
        <w:rPr>
          <w:w w:val="105"/>
          <w:sz w:val="17"/>
        </w:rPr>
        <w:t>o</w:t>
      </w:r>
      <w:r>
        <w:rPr>
          <w:spacing w:val="-7"/>
          <w:w w:val="105"/>
          <w:sz w:val="17"/>
        </w:rPr>
        <w:t xml:space="preserve"> </w:t>
      </w:r>
      <w:r>
        <w:rPr>
          <w:w w:val="105"/>
          <w:sz w:val="17"/>
        </w:rPr>
        <w:t>CONTRATADO</w:t>
      </w:r>
      <w:r>
        <w:rPr>
          <w:spacing w:val="-7"/>
          <w:w w:val="105"/>
          <w:sz w:val="17"/>
        </w:rPr>
        <w:t xml:space="preserve"> </w:t>
      </w:r>
      <w:r>
        <w:rPr>
          <w:w w:val="105"/>
          <w:sz w:val="17"/>
        </w:rPr>
        <w:t>estar</w:t>
      </w:r>
      <w:r>
        <w:rPr>
          <w:spacing w:val="-7"/>
          <w:w w:val="105"/>
          <w:sz w:val="17"/>
        </w:rPr>
        <w:t xml:space="preserve"> </w:t>
      </w:r>
      <w:r>
        <w:rPr>
          <w:w w:val="105"/>
          <w:sz w:val="17"/>
        </w:rPr>
        <w:t>estabelecido</w:t>
      </w:r>
      <w:r>
        <w:rPr>
          <w:spacing w:val="-7"/>
          <w:w w:val="105"/>
          <w:sz w:val="17"/>
        </w:rPr>
        <w:t xml:space="preserve"> </w:t>
      </w:r>
      <w:r>
        <w:rPr>
          <w:w w:val="105"/>
          <w:sz w:val="17"/>
        </w:rPr>
        <w:t>em</w:t>
      </w:r>
      <w:r>
        <w:rPr>
          <w:spacing w:val="-7"/>
          <w:w w:val="105"/>
          <w:sz w:val="17"/>
        </w:rPr>
        <w:t xml:space="preserve"> </w:t>
      </w:r>
      <w:r>
        <w:rPr>
          <w:w w:val="105"/>
          <w:sz w:val="17"/>
        </w:rPr>
        <w:t>localidade</w:t>
      </w:r>
      <w:r>
        <w:rPr>
          <w:spacing w:val="-7"/>
          <w:w w:val="105"/>
          <w:sz w:val="17"/>
        </w:rPr>
        <w:t xml:space="preserve"> </w:t>
      </w:r>
      <w:r>
        <w:rPr>
          <w:w w:val="105"/>
          <w:sz w:val="17"/>
        </w:rPr>
        <w:t>que</w:t>
      </w:r>
      <w:r>
        <w:rPr>
          <w:spacing w:val="-7"/>
          <w:w w:val="105"/>
          <w:sz w:val="17"/>
        </w:rPr>
        <w:t xml:space="preserve"> </w:t>
      </w:r>
      <w:r>
        <w:rPr>
          <w:w w:val="105"/>
          <w:sz w:val="17"/>
        </w:rPr>
        <w:t>não</w:t>
      </w:r>
      <w:r>
        <w:rPr>
          <w:spacing w:val="-7"/>
          <w:w w:val="105"/>
          <w:sz w:val="17"/>
        </w:rPr>
        <w:t xml:space="preserve"> </w:t>
      </w:r>
      <w:r>
        <w:rPr>
          <w:w w:val="105"/>
          <w:sz w:val="17"/>
        </w:rPr>
        <w:t>possua</w:t>
      </w:r>
      <w:r>
        <w:rPr>
          <w:spacing w:val="-7"/>
          <w:w w:val="105"/>
          <w:sz w:val="17"/>
        </w:rPr>
        <w:t xml:space="preserve"> </w:t>
      </w:r>
      <w:r>
        <w:rPr>
          <w:w w:val="105"/>
          <w:sz w:val="17"/>
        </w:rPr>
        <w:t>agência</w:t>
      </w:r>
      <w:r>
        <w:rPr>
          <w:spacing w:val="-7"/>
          <w:w w:val="105"/>
          <w:sz w:val="17"/>
        </w:rPr>
        <w:t xml:space="preserve"> </w:t>
      </w:r>
      <w:r>
        <w:rPr>
          <w:w w:val="105"/>
          <w:sz w:val="17"/>
        </w:rPr>
        <w:t>da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contratada</w:t>
      </w:r>
      <w:r>
        <w:rPr>
          <w:spacing w:val="-7"/>
          <w:w w:val="105"/>
          <w:sz w:val="17"/>
        </w:rPr>
        <w:t xml:space="preserve"> </w:t>
      </w:r>
      <w:r>
        <w:rPr>
          <w:w w:val="105"/>
          <w:sz w:val="17"/>
        </w:rPr>
        <w:t>pelo</w:t>
      </w:r>
      <w:r>
        <w:rPr>
          <w:spacing w:val="-7"/>
          <w:w w:val="105"/>
          <w:sz w:val="17"/>
        </w:rPr>
        <w:t xml:space="preserve"> </w:t>
      </w:r>
      <w:r>
        <w:rPr>
          <w:w w:val="105"/>
          <w:sz w:val="17"/>
        </w:rPr>
        <w:t>Estado</w:t>
      </w:r>
      <w:r>
        <w:rPr>
          <w:spacing w:val="-7"/>
          <w:w w:val="105"/>
          <w:sz w:val="17"/>
        </w:rPr>
        <w:t xml:space="preserve"> </w:t>
      </w:r>
      <w:r>
        <w:rPr>
          <w:w w:val="105"/>
          <w:sz w:val="17"/>
        </w:rPr>
        <w:t>do</w:t>
      </w:r>
      <w:r>
        <w:rPr>
          <w:spacing w:val="-7"/>
          <w:w w:val="105"/>
          <w:sz w:val="17"/>
        </w:rPr>
        <w:t xml:space="preserve"> </w:t>
      </w:r>
      <w:r>
        <w:rPr>
          <w:w w:val="105"/>
          <w:sz w:val="17"/>
        </w:rPr>
        <w:t>Rio</w:t>
      </w:r>
      <w:r>
        <w:rPr>
          <w:spacing w:val="-7"/>
          <w:w w:val="105"/>
          <w:sz w:val="17"/>
        </w:rPr>
        <w:t xml:space="preserve"> </w:t>
      </w:r>
      <w:r>
        <w:rPr>
          <w:w w:val="105"/>
          <w:sz w:val="17"/>
        </w:rPr>
        <w:t>de</w:t>
      </w:r>
      <w:r>
        <w:rPr>
          <w:spacing w:val="-7"/>
          <w:w w:val="105"/>
          <w:sz w:val="17"/>
        </w:rPr>
        <w:t xml:space="preserve"> </w:t>
      </w:r>
      <w:r>
        <w:rPr>
          <w:w w:val="105"/>
          <w:sz w:val="17"/>
        </w:rPr>
        <w:t>Janeiro</w:t>
      </w:r>
      <w:r>
        <w:rPr>
          <w:spacing w:val="-7"/>
          <w:w w:val="105"/>
          <w:sz w:val="17"/>
        </w:rPr>
        <w:t xml:space="preserve"> </w:t>
      </w:r>
      <w:r>
        <w:rPr>
          <w:w w:val="105"/>
          <w:sz w:val="17"/>
        </w:rPr>
        <w:t>ou,</w:t>
      </w:r>
      <w:r>
        <w:rPr>
          <w:spacing w:val="-7"/>
          <w:w w:val="105"/>
          <w:sz w:val="17"/>
        </w:rPr>
        <w:t xml:space="preserve"> </w:t>
      </w:r>
      <w:r>
        <w:rPr>
          <w:w w:val="105"/>
          <w:sz w:val="17"/>
        </w:rPr>
        <w:t>caso</w:t>
      </w:r>
      <w:r>
        <w:rPr>
          <w:spacing w:val="-7"/>
          <w:w w:val="105"/>
          <w:sz w:val="17"/>
        </w:rPr>
        <w:t xml:space="preserve"> </w:t>
      </w:r>
      <w:r>
        <w:rPr>
          <w:w w:val="105"/>
          <w:sz w:val="17"/>
        </w:rPr>
        <w:t>verificada</w:t>
      </w:r>
      <w:r>
        <w:rPr>
          <w:spacing w:val="-7"/>
          <w:w w:val="105"/>
          <w:sz w:val="17"/>
        </w:rPr>
        <w:t xml:space="preserve"> </w:t>
      </w:r>
      <w:r>
        <w:rPr>
          <w:w w:val="105"/>
          <w:sz w:val="17"/>
        </w:rPr>
        <w:t>pelo</w:t>
      </w:r>
      <w:r>
        <w:rPr>
          <w:spacing w:val="-7"/>
          <w:w w:val="105"/>
          <w:sz w:val="17"/>
        </w:rPr>
        <w:t xml:space="preserve"> </w:t>
      </w:r>
      <w:r>
        <w:rPr>
          <w:w w:val="105"/>
          <w:sz w:val="17"/>
        </w:rPr>
        <w:t>CONTRATANTE</w:t>
      </w:r>
      <w:r>
        <w:rPr>
          <w:spacing w:val="-7"/>
          <w:w w:val="105"/>
          <w:sz w:val="17"/>
        </w:rPr>
        <w:t xml:space="preserve"> </w:t>
      </w:r>
      <w:r>
        <w:rPr>
          <w:w w:val="105"/>
          <w:sz w:val="17"/>
        </w:rPr>
        <w:t xml:space="preserve">a impossibilidade de o CONTRATADO, em razão de recusa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w w:val="105"/>
          <w:sz w:val="17"/>
        </w:rPr>
        <w:t>CONTRATADO.</w:t>
      </w:r>
    </w:p>
    <w:p w14:paraId="308721EF">
      <w:pPr>
        <w:pStyle w:val="8"/>
        <w:numPr>
          <w:ilvl w:val="1"/>
          <w:numId w:val="62"/>
        </w:numPr>
        <w:tabs>
          <w:tab w:val="left" w:pos="594"/>
        </w:tabs>
        <w:spacing w:before="85" w:after="0" w:line="244" w:lineRule="auto"/>
        <w:ind w:left="286" w:right="189" w:firstLine="0"/>
        <w:jc w:val="left"/>
        <w:rPr>
          <w:sz w:val="17"/>
        </w:rPr>
      </w:pPr>
      <w:r>
        <w:rPr>
          <w:w w:val="105"/>
          <w:sz w:val="17"/>
        </w:rPr>
        <w:t>A</w:t>
      </w:r>
      <w:r>
        <w:rPr>
          <w:spacing w:val="-6"/>
          <w:w w:val="105"/>
          <w:sz w:val="17"/>
        </w:rPr>
        <w:t xml:space="preserve"> </w:t>
      </w:r>
      <w:r>
        <w:rPr>
          <w:w w:val="105"/>
          <w:sz w:val="17"/>
        </w:rPr>
        <w:t>emissão da Nota Fiscal ou Fatura será precedida do recebimento definitivo do objeto ou de cada parcela, mediante atestação, que não poderá ser realizada pelo ordenador de despesas, 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artigo</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nos</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7530FD69">
      <w:pPr>
        <w:pStyle w:val="8"/>
        <w:numPr>
          <w:ilvl w:val="2"/>
          <w:numId w:val="62"/>
        </w:numPr>
        <w:tabs>
          <w:tab w:val="left" w:pos="682"/>
        </w:tabs>
        <w:spacing w:before="87" w:after="0" w:line="240" w:lineRule="auto"/>
        <w:ind w:left="682" w:right="0" w:hanging="396"/>
        <w:jc w:val="left"/>
        <w:rPr>
          <w:sz w:val="17"/>
        </w:rPr>
      </w:pPr>
      <w:r>
        <w:rPr>
          <w:spacing w:val="-2"/>
          <w:w w:val="105"/>
          <w:sz w:val="17"/>
        </w:rPr>
        <w:t>Quando</w:t>
      </w:r>
      <w:r>
        <w:rPr>
          <w:spacing w:val="-3"/>
          <w:w w:val="105"/>
          <w:sz w:val="17"/>
        </w:rPr>
        <w:t xml:space="preserve"> </w:t>
      </w:r>
      <w:r>
        <w:rPr>
          <w:spacing w:val="-2"/>
          <w:w w:val="105"/>
          <w:sz w:val="17"/>
        </w:rPr>
        <w:t>houver glosa</w:t>
      </w:r>
      <w:r>
        <w:rPr>
          <w:spacing w:val="-3"/>
          <w:w w:val="105"/>
          <w:sz w:val="17"/>
        </w:rPr>
        <w:t xml:space="preserve"> </w:t>
      </w:r>
      <w:r>
        <w:rPr>
          <w:spacing w:val="-2"/>
          <w:w w:val="105"/>
          <w:sz w:val="17"/>
        </w:rPr>
        <w:t>parcial do</w:t>
      </w:r>
      <w:r>
        <w:rPr>
          <w:spacing w:val="-3"/>
          <w:w w:val="105"/>
          <w:sz w:val="17"/>
        </w:rPr>
        <w:t xml:space="preserve"> </w:t>
      </w:r>
      <w:r>
        <w:rPr>
          <w:spacing w:val="-2"/>
          <w:w w:val="105"/>
          <w:sz w:val="17"/>
        </w:rPr>
        <w:t>objeto, o</w:t>
      </w:r>
      <w:r>
        <w:rPr>
          <w:spacing w:val="-3"/>
          <w:w w:val="105"/>
          <w:sz w:val="17"/>
        </w:rPr>
        <w:t xml:space="preserve"> </w:t>
      </w:r>
      <w:r>
        <w:rPr>
          <w:spacing w:val="-2"/>
          <w:w w:val="105"/>
          <w:sz w:val="17"/>
        </w:rPr>
        <w:t>CONTRATANTE deverá</w:t>
      </w:r>
      <w:r>
        <w:rPr>
          <w:spacing w:val="-3"/>
          <w:w w:val="105"/>
          <w:sz w:val="17"/>
        </w:rPr>
        <w:t xml:space="preserve"> </w:t>
      </w:r>
      <w:r>
        <w:rPr>
          <w:spacing w:val="-2"/>
          <w:w w:val="105"/>
          <w:sz w:val="17"/>
        </w:rPr>
        <w:t>comunicar ao</w:t>
      </w:r>
      <w:r>
        <w:rPr>
          <w:spacing w:val="-3"/>
          <w:w w:val="105"/>
          <w:sz w:val="17"/>
        </w:rPr>
        <w:t xml:space="preserve"> </w:t>
      </w:r>
      <w:r>
        <w:rPr>
          <w:spacing w:val="-2"/>
          <w:w w:val="105"/>
          <w:sz w:val="17"/>
        </w:rPr>
        <w:t>CONTRATADO para</w:t>
      </w:r>
      <w:r>
        <w:rPr>
          <w:spacing w:val="-3"/>
          <w:w w:val="105"/>
          <w:sz w:val="17"/>
        </w:rPr>
        <w:t xml:space="preserve"> </w:t>
      </w:r>
      <w:r>
        <w:rPr>
          <w:spacing w:val="-2"/>
          <w:w w:val="105"/>
          <w:sz w:val="17"/>
        </w:rPr>
        <w:t>que emita</w:t>
      </w:r>
      <w:r>
        <w:rPr>
          <w:spacing w:val="-3"/>
          <w:w w:val="105"/>
          <w:sz w:val="17"/>
        </w:rPr>
        <w:t xml:space="preserve"> </w:t>
      </w:r>
      <w:r>
        <w:rPr>
          <w:spacing w:val="-2"/>
          <w:w w:val="105"/>
          <w:sz w:val="17"/>
        </w:rPr>
        <w:t>Nota Fiscal</w:t>
      </w:r>
      <w:r>
        <w:rPr>
          <w:spacing w:val="-3"/>
          <w:w w:val="105"/>
          <w:sz w:val="17"/>
        </w:rPr>
        <w:t xml:space="preserve"> </w:t>
      </w:r>
      <w:r>
        <w:rPr>
          <w:spacing w:val="-2"/>
          <w:w w:val="105"/>
          <w:sz w:val="17"/>
        </w:rPr>
        <w:t>ou Fatura</w:t>
      </w:r>
      <w:r>
        <w:rPr>
          <w:spacing w:val="-3"/>
          <w:w w:val="105"/>
          <w:sz w:val="17"/>
        </w:rPr>
        <w:t xml:space="preserve"> </w:t>
      </w:r>
      <w:r>
        <w:rPr>
          <w:spacing w:val="-2"/>
          <w:w w:val="105"/>
          <w:sz w:val="17"/>
        </w:rPr>
        <w:t>com o</w:t>
      </w:r>
      <w:r>
        <w:rPr>
          <w:spacing w:val="-3"/>
          <w:w w:val="105"/>
          <w:sz w:val="17"/>
        </w:rPr>
        <w:t xml:space="preserve"> </w:t>
      </w:r>
      <w:r>
        <w:rPr>
          <w:spacing w:val="-2"/>
          <w:w w:val="105"/>
          <w:sz w:val="17"/>
        </w:rPr>
        <w:t>valor exato</w:t>
      </w:r>
      <w:r>
        <w:rPr>
          <w:spacing w:val="-3"/>
          <w:w w:val="105"/>
          <w:sz w:val="17"/>
        </w:rPr>
        <w:t xml:space="preserve"> </w:t>
      </w:r>
      <w:r>
        <w:rPr>
          <w:spacing w:val="-2"/>
          <w:w w:val="105"/>
          <w:sz w:val="17"/>
        </w:rPr>
        <w:t>dimensionado.</w:t>
      </w:r>
    </w:p>
    <w:p w14:paraId="645BFC66">
      <w:pPr>
        <w:pStyle w:val="8"/>
        <w:numPr>
          <w:ilvl w:val="1"/>
          <w:numId w:val="63"/>
        </w:numPr>
        <w:tabs>
          <w:tab w:val="left" w:pos="550"/>
        </w:tabs>
        <w:spacing w:before="92" w:after="0" w:line="240" w:lineRule="auto"/>
        <w:ind w:left="550" w:right="0" w:hanging="264"/>
        <w:jc w:val="left"/>
        <w:rPr>
          <w:sz w:val="17"/>
        </w:rPr>
      </w:pPr>
      <w:r>
        <w:rPr>
          <w:spacing w:val="-2"/>
          <w:w w:val="105"/>
          <w:sz w:val="17"/>
        </w:rPr>
        <w:t>O</w:t>
      </w:r>
      <w:r>
        <w:rPr>
          <w:spacing w:val="-3"/>
          <w:w w:val="105"/>
          <w:sz w:val="17"/>
        </w:rPr>
        <w:t xml:space="preserve"> </w:t>
      </w:r>
      <w:r>
        <w:rPr>
          <w:spacing w:val="-2"/>
          <w:w w:val="105"/>
          <w:sz w:val="17"/>
        </w:rPr>
        <w:t>CONTRATADO</w:t>
      </w:r>
      <w:r>
        <w:rPr>
          <w:spacing w:val="-3"/>
          <w:w w:val="105"/>
          <w:sz w:val="17"/>
        </w:rPr>
        <w:t xml:space="preserve"> </w:t>
      </w:r>
      <w:r>
        <w:rPr>
          <w:spacing w:val="-2"/>
          <w:w w:val="105"/>
          <w:sz w:val="17"/>
        </w:rPr>
        <w:t>deverá encaminhar</w:t>
      </w:r>
      <w:r>
        <w:rPr>
          <w:spacing w:val="-3"/>
          <w:w w:val="105"/>
          <w:sz w:val="17"/>
        </w:rPr>
        <w:t xml:space="preserve"> </w:t>
      </w:r>
      <w:r>
        <w:rPr>
          <w:spacing w:val="-2"/>
          <w:w w:val="105"/>
          <w:sz w:val="17"/>
        </w:rPr>
        <w:t>a</w:t>
      </w:r>
      <w:r>
        <w:rPr>
          <w:spacing w:val="-3"/>
          <w:w w:val="105"/>
          <w:sz w:val="17"/>
        </w:rPr>
        <w:t xml:space="preserve"> </w:t>
      </w:r>
      <w:r>
        <w:rPr>
          <w:spacing w:val="-2"/>
          <w:w w:val="105"/>
          <w:sz w:val="17"/>
        </w:rPr>
        <w:t>Nota Fiscal</w:t>
      </w:r>
      <w:r>
        <w:rPr>
          <w:spacing w:val="-3"/>
          <w:w w:val="105"/>
          <w:sz w:val="17"/>
        </w:rPr>
        <w:t xml:space="preserve"> </w:t>
      </w:r>
      <w:r>
        <w:rPr>
          <w:spacing w:val="-2"/>
          <w:w w:val="105"/>
          <w:sz w:val="17"/>
        </w:rPr>
        <w:t>ou</w:t>
      </w:r>
      <w:r>
        <w:rPr>
          <w:spacing w:val="-3"/>
          <w:w w:val="105"/>
          <w:sz w:val="17"/>
        </w:rPr>
        <w:t xml:space="preserve"> </w:t>
      </w:r>
      <w:r>
        <w:rPr>
          <w:spacing w:val="-2"/>
          <w:w w:val="105"/>
          <w:sz w:val="17"/>
        </w:rPr>
        <w:t>Fatura para</w:t>
      </w:r>
      <w:r>
        <w:rPr>
          <w:spacing w:val="-3"/>
          <w:w w:val="105"/>
          <w:sz w:val="17"/>
        </w:rPr>
        <w:t xml:space="preserve"> </w:t>
      </w:r>
      <w:r>
        <w:rPr>
          <w:spacing w:val="-2"/>
          <w:w w:val="105"/>
          <w:sz w:val="17"/>
        </w:rPr>
        <w:t>pagamento</w:t>
      </w:r>
      <w:r>
        <w:rPr>
          <w:spacing w:val="-3"/>
          <w:w w:val="105"/>
          <w:sz w:val="17"/>
        </w:rPr>
        <w:t xml:space="preserve"> </w:t>
      </w:r>
      <w:r>
        <w:rPr>
          <w:spacing w:val="-2"/>
          <w:w w:val="105"/>
          <w:sz w:val="17"/>
        </w:rPr>
        <w:t>para:</w:t>
      </w:r>
    </w:p>
    <w:p w14:paraId="5B23A296">
      <w:pPr>
        <w:spacing w:before="91" w:line="352" w:lineRule="auto"/>
        <w:ind w:left="286" w:right="1945" w:firstLine="0"/>
        <w:jc w:val="left"/>
        <w:rPr>
          <w:b/>
          <w:sz w:val="17"/>
        </w:rPr>
      </w:pPr>
      <w:r>
        <w:rPr>
          <w:b/>
          <w:w w:val="105"/>
          <w:sz w:val="17"/>
        </w:rPr>
        <w:t>PPC,</w:t>
      </w:r>
      <w:r>
        <w:rPr>
          <w:b/>
          <w:spacing w:val="-12"/>
          <w:w w:val="105"/>
          <w:sz w:val="17"/>
        </w:rPr>
        <w:t xml:space="preserve"> </w:t>
      </w:r>
      <w:r>
        <w:rPr>
          <w:b/>
          <w:w w:val="105"/>
          <w:sz w:val="17"/>
        </w:rPr>
        <w:t>Av.</w:t>
      </w:r>
      <w:r>
        <w:rPr>
          <w:b/>
          <w:spacing w:val="-3"/>
          <w:w w:val="105"/>
          <w:sz w:val="17"/>
        </w:rPr>
        <w:t xml:space="preserve"> </w:t>
      </w:r>
      <w:r>
        <w:rPr>
          <w:b/>
          <w:w w:val="105"/>
          <w:sz w:val="17"/>
        </w:rPr>
        <w:t>Marechal</w:t>
      </w:r>
      <w:r>
        <w:rPr>
          <w:b/>
          <w:spacing w:val="-2"/>
          <w:w w:val="105"/>
          <w:sz w:val="17"/>
        </w:rPr>
        <w:t xml:space="preserve"> </w:t>
      </w:r>
      <w:r>
        <w:rPr>
          <w:b/>
          <w:w w:val="105"/>
          <w:sz w:val="17"/>
        </w:rPr>
        <w:t>Rondon,</w:t>
      </w:r>
      <w:r>
        <w:rPr>
          <w:b/>
          <w:spacing w:val="-2"/>
          <w:w w:val="105"/>
          <w:sz w:val="17"/>
        </w:rPr>
        <w:t xml:space="preserve"> </w:t>
      </w:r>
      <w:r>
        <w:rPr>
          <w:b/>
          <w:w w:val="105"/>
          <w:sz w:val="17"/>
        </w:rPr>
        <w:t>381,</w:t>
      </w:r>
      <w:r>
        <w:rPr>
          <w:b/>
          <w:spacing w:val="-2"/>
          <w:w w:val="105"/>
          <w:sz w:val="17"/>
        </w:rPr>
        <w:t xml:space="preserve"> </w:t>
      </w:r>
      <w:r>
        <w:rPr>
          <w:b/>
          <w:w w:val="105"/>
          <w:sz w:val="17"/>
        </w:rPr>
        <w:t>-</w:t>
      </w:r>
      <w:r>
        <w:rPr>
          <w:b/>
          <w:spacing w:val="-2"/>
          <w:w w:val="105"/>
          <w:sz w:val="17"/>
        </w:rPr>
        <w:t xml:space="preserve"> </w:t>
      </w:r>
      <w:r>
        <w:rPr>
          <w:b/>
          <w:w w:val="105"/>
          <w:sz w:val="17"/>
        </w:rPr>
        <w:t>Bairro</w:t>
      </w:r>
      <w:r>
        <w:rPr>
          <w:b/>
          <w:spacing w:val="-2"/>
          <w:w w:val="105"/>
          <w:sz w:val="17"/>
        </w:rPr>
        <w:t xml:space="preserve"> </w:t>
      </w:r>
      <w:r>
        <w:rPr>
          <w:b/>
          <w:w w:val="105"/>
          <w:sz w:val="17"/>
        </w:rPr>
        <w:t>São</w:t>
      </w:r>
      <w:r>
        <w:rPr>
          <w:b/>
          <w:spacing w:val="-2"/>
          <w:w w:val="105"/>
          <w:sz w:val="17"/>
        </w:rPr>
        <w:t xml:space="preserve"> </w:t>
      </w:r>
      <w:r>
        <w:rPr>
          <w:b/>
          <w:w w:val="105"/>
          <w:sz w:val="17"/>
        </w:rPr>
        <w:t>Francisco</w:t>
      </w:r>
      <w:r>
        <w:rPr>
          <w:b/>
          <w:spacing w:val="-2"/>
          <w:w w:val="105"/>
          <w:sz w:val="17"/>
        </w:rPr>
        <w:t xml:space="preserve"> </w:t>
      </w:r>
      <w:r>
        <w:rPr>
          <w:b/>
          <w:w w:val="105"/>
          <w:sz w:val="17"/>
        </w:rPr>
        <w:t>Xavier,</w:t>
      </w:r>
      <w:r>
        <w:rPr>
          <w:b/>
          <w:spacing w:val="-2"/>
          <w:w w:val="105"/>
          <w:sz w:val="17"/>
        </w:rPr>
        <w:t xml:space="preserve"> </w:t>
      </w:r>
      <w:r>
        <w:rPr>
          <w:b/>
          <w:w w:val="105"/>
          <w:sz w:val="17"/>
        </w:rPr>
        <w:t>Rio</w:t>
      </w:r>
      <w:r>
        <w:rPr>
          <w:b/>
          <w:spacing w:val="-2"/>
          <w:w w:val="105"/>
          <w:sz w:val="17"/>
        </w:rPr>
        <w:t xml:space="preserve"> </w:t>
      </w:r>
      <w:r>
        <w:rPr>
          <w:b/>
          <w:w w:val="105"/>
          <w:sz w:val="17"/>
        </w:rPr>
        <w:t>de</w:t>
      </w:r>
      <w:r>
        <w:rPr>
          <w:b/>
          <w:spacing w:val="-2"/>
          <w:w w:val="105"/>
          <w:sz w:val="17"/>
        </w:rPr>
        <w:t xml:space="preserve"> </w:t>
      </w:r>
      <w:r>
        <w:rPr>
          <w:b/>
          <w:w w:val="105"/>
          <w:sz w:val="17"/>
        </w:rPr>
        <w:t>Janeiro/RJ,</w:t>
      </w:r>
      <w:r>
        <w:rPr>
          <w:b/>
          <w:spacing w:val="-2"/>
          <w:w w:val="105"/>
          <w:sz w:val="17"/>
        </w:rPr>
        <w:t xml:space="preserve"> </w:t>
      </w:r>
      <w:r>
        <w:rPr>
          <w:b/>
          <w:w w:val="105"/>
          <w:sz w:val="17"/>
        </w:rPr>
        <w:t>CEP</w:t>
      </w:r>
      <w:r>
        <w:rPr>
          <w:b/>
          <w:spacing w:val="-12"/>
          <w:w w:val="105"/>
          <w:sz w:val="17"/>
        </w:rPr>
        <w:t xml:space="preserve"> </w:t>
      </w:r>
      <w:r>
        <w:rPr>
          <w:b/>
          <w:w w:val="105"/>
          <w:sz w:val="17"/>
        </w:rPr>
        <w:t>20950-003</w:t>
      </w:r>
      <w:r>
        <w:rPr>
          <w:b/>
          <w:spacing w:val="-1"/>
          <w:w w:val="105"/>
          <w:sz w:val="17"/>
        </w:rPr>
        <w:t xml:space="preserve"> </w:t>
      </w:r>
      <w:r>
        <w:rPr>
          <w:b/>
          <w:w w:val="105"/>
          <w:sz w:val="17"/>
        </w:rPr>
        <w:t>ou</w:t>
      </w:r>
      <w:r>
        <w:rPr>
          <w:b/>
          <w:spacing w:val="-2"/>
          <w:w w:val="105"/>
          <w:sz w:val="17"/>
        </w:rPr>
        <w:t xml:space="preserve"> </w:t>
      </w:r>
      <w:r>
        <w:rPr>
          <w:b/>
          <w:w w:val="105"/>
          <w:sz w:val="17"/>
        </w:rPr>
        <w:t>para</w:t>
      </w:r>
      <w:r>
        <w:rPr>
          <w:b/>
          <w:spacing w:val="-2"/>
          <w:w w:val="105"/>
          <w:sz w:val="17"/>
        </w:rPr>
        <w:t xml:space="preserve"> </w:t>
      </w:r>
      <w:r>
        <w:rPr>
          <w:b/>
          <w:w w:val="105"/>
          <w:sz w:val="17"/>
        </w:rPr>
        <w:t>o</w:t>
      </w:r>
      <w:r>
        <w:rPr>
          <w:b/>
          <w:spacing w:val="-2"/>
          <w:w w:val="105"/>
          <w:sz w:val="17"/>
        </w:rPr>
        <w:t xml:space="preserve"> </w:t>
      </w:r>
      <w:r>
        <w:rPr>
          <w:b/>
          <w:w w:val="105"/>
          <w:sz w:val="17"/>
        </w:rPr>
        <w:t>endereço</w:t>
      </w:r>
      <w:r>
        <w:rPr>
          <w:b/>
          <w:spacing w:val="-2"/>
          <w:w w:val="105"/>
          <w:sz w:val="17"/>
        </w:rPr>
        <w:t xml:space="preserve"> </w:t>
      </w:r>
      <w:r>
        <w:rPr>
          <w:b/>
          <w:w w:val="105"/>
          <w:sz w:val="17"/>
        </w:rPr>
        <w:t>eletrônico</w:t>
      </w:r>
      <w:r>
        <w:rPr>
          <w:b/>
          <w:spacing w:val="-2"/>
          <w:w w:val="105"/>
          <w:sz w:val="17"/>
        </w:rPr>
        <w:t xml:space="preserve"> </w:t>
      </w:r>
      <w:r>
        <w:rPr>
          <w:b/>
          <w:w w:val="105"/>
          <w:sz w:val="17"/>
        </w:rPr>
        <w:t>servexo@ppc.uerj.br; Departamento</w:t>
      </w:r>
      <w:r>
        <w:rPr>
          <w:b/>
          <w:spacing w:val="-12"/>
          <w:w w:val="105"/>
          <w:sz w:val="17"/>
        </w:rPr>
        <w:t xml:space="preserve"> </w:t>
      </w:r>
      <w:r>
        <w:rPr>
          <w:b/>
          <w:w w:val="105"/>
          <w:sz w:val="17"/>
        </w:rPr>
        <w:t>Financeiro</w:t>
      </w:r>
      <w:r>
        <w:rPr>
          <w:b/>
          <w:spacing w:val="-11"/>
          <w:w w:val="105"/>
          <w:sz w:val="17"/>
        </w:rPr>
        <w:t xml:space="preserve"> </w:t>
      </w:r>
      <w:r>
        <w:rPr>
          <w:b/>
          <w:w w:val="105"/>
          <w:sz w:val="17"/>
        </w:rPr>
        <w:t>HURHC,</w:t>
      </w:r>
      <w:r>
        <w:rPr>
          <w:b/>
          <w:spacing w:val="-11"/>
          <w:w w:val="105"/>
          <w:sz w:val="17"/>
        </w:rPr>
        <w:t xml:space="preserve"> </w:t>
      </w:r>
      <w:r>
        <w:rPr>
          <w:b/>
          <w:w w:val="105"/>
          <w:sz w:val="17"/>
        </w:rPr>
        <w:t>Rua</w:t>
      </w:r>
      <w:r>
        <w:rPr>
          <w:b/>
          <w:spacing w:val="-11"/>
          <w:w w:val="105"/>
          <w:sz w:val="17"/>
        </w:rPr>
        <w:t xml:space="preserve"> </w:t>
      </w:r>
      <w:r>
        <w:rPr>
          <w:b/>
          <w:w w:val="105"/>
          <w:sz w:val="17"/>
        </w:rPr>
        <w:t>Arizio</w:t>
      </w:r>
      <w:r>
        <w:rPr>
          <w:b/>
          <w:spacing w:val="-11"/>
          <w:w w:val="105"/>
          <w:sz w:val="17"/>
        </w:rPr>
        <w:t xml:space="preserve"> </w:t>
      </w:r>
      <w:r>
        <w:rPr>
          <w:b/>
          <w:w w:val="105"/>
          <w:sz w:val="17"/>
        </w:rPr>
        <w:t>Gomes</w:t>
      </w:r>
      <w:r>
        <w:rPr>
          <w:b/>
          <w:spacing w:val="-11"/>
          <w:w w:val="105"/>
          <w:sz w:val="17"/>
        </w:rPr>
        <w:t xml:space="preserve"> </w:t>
      </w:r>
      <w:r>
        <w:rPr>
          <w:b/>
          <w:w w:val="105"/>
          <w:sz w:val="17"/>
        </w:rPr>
        <w:t>da</w:t>
      </w:r>
      <w:r>
        <w:rPr>
          <w:b/>
          <w:spacing w:val="-11"/>
          <w:w w:val="105"/>
          <w:sz w:val="17"/>
        </w:rPr>
        <w:t xml:space="preserve"> </w:t>
      </w:r>
      <w:r>
        <w:rPr>
          <w:b/>
          <w:w w:val="105"/>
          <w:sz w:val="17"/>
        </w:rPr>
        <w:t>Costa</w:t>
      </w:r>
      <w:r>
        <w:rPr>
          <w:b/>
          <w:spacing w:val="-10"/>
          <w:w w:val="105"/>
          <w:sz w:val="17"/>
        </w:rPr>
        <w:t xml:space="preserve"> </w:t>
      </w:r>
      <w:r>
        <w:rPr>
          <w:b/>
          <w:w w:val="105"/>
          <w:sz w:val="17"/>
        </w:rPr>
        <w:t>186</w:t>
      </w:r>
      <w:r>
        <w:rPr>
          <w:b/>
          <w:spacing w:val="-10"/>
          <w:w w:val="105"/>
          <w:sz w:val="17"/>
        </w:rPr>
        <w:t xml:space="preserve"> </w:t>
      </w:r>
      <w:r>
        <w:rPr>
          <w:b/>
          <w:w w:val="105"/>
          <w:sz w:val="17"/>
        </w:rPr>
        <w:t>Jardim</w:t>
      </w:r>
      <w:r>
        <w:rPr>
          <w:b/>
          <w:spacing w:val="-10"/>
          <w:w w:val="105"/>
          <w:sz w:val="17"/>
        </w:rPr>
        <w:t xml:space="preserve"> </w:t>
      </w:r>
      <w:r>
        <w:rPr>
          <w:b/>
          <w:w w:val="105"/>
          <w:sz w:val="17"/>
        </w:rPr>
        <w:t>Flamboyant</w:t>
      </w:r>
      <w:r>
        <w:rPr>
          <w:b/>
          <w:spacing w:val="-10"/>
          <w:w w:val="105"/>
          <w:sz w:val="17"/>
        </w:rPr>
        <w:t xml:space="preserve"> </w:t>
      </w:r>
      <w:r>
        <w:rPr>
          <w:b/>
          <w:w w:val="105"/>
          <w:sz w:val="17"/>
        </w:rPr>
        <w:t>Cabo</w:t>
      </w:r>
      <w:r>
        <w:rPr>
          <w:b/>
          <w:spacing w:val="-10"/>
          <w:w w:val="105"/>
          <w:sz w:val="17"/>
        </w:rPr>
        <w:t xml:space="preserve"> </w:t>
      </w:r>
      <w:r>
        <w:rPr>
          <w:b/>
          <w:w w:val="105"/>
          <w:sz w:val="17"/>
        </w:rPr>
        <w:t>Frio/RJ</w:t>
      </w:r>
      <w:r>
        <w:rPr>
          <w:b/>
          <w:spacing w:val="-10"/>
          <w:w w:val="105"/>
          <w:sz w:val="17"/>
        </w:rPr>
        <w:t xml:space="preserve"> </w:t>
      </w:r>
      <w:r>
        <w:rPr>
          <w:b/>
          <w:w w:val="105"/>
          <w:sz w:val="17"/>
        </w:rPr>
        <w:t>ou</w:t>
      </w:r>
      <w:r>
        <w:rPr>
          <w:b/>
          <w:spacing w:val="-10"/>
          <w:w w:val="105"/>
          <w:sz w:val="17"/>
        </w:rPr>
        <w:t xml:space="preserve"> </w:t>
      </w:r>
      <w:r>
        <w:rPr>
          <w:b/>
          <w:w w:val="105"/>
          <w:sz w:val="17"/>
        </w:rPr>
        <w:t>para</w:t>
      </w:r>
      <w:r>
        <w:rPr>
          <w:b/>
          <w:spacing w:val="-10"/>
          <w:w w:val="105"/>
          <w:sz w:val="17"/>
        </w:rPr>
        <w:t xml:space="preserve"> </w:t>
      </w:r>
      <w:r>
        <w:rPr>
          <w:b/>
          <w:w w:val="105"/>
          <w:sz w:val="17"/>
        </w:rPr>
        <w:t>o</w:t>
      </w:r>
      <w:r>
        <w:rPr>
          <w:b/>
          <w:spacing w:val="-10"/>
          <w:w w:val="105"/>
          <w:sz w:val="17"/>
        </w:rPr>
        <w:t xml:space="preserve"> </w:t>
      </w:r>
      <w:r>
        <w:rPr>
          <w:b/>
          <w:w w:val="105"/>
          <w:sz w:val="17"/>
        </w:rPr>
        <w:t>endereço</w:t>
      </w:r>
      <w:r>
        <w:rPr>
          <w:b/>
          <w:spacing w:val="-10"/>
          <w:w w:val="105"/>
          <w:sz w:val="17"/>
        </w:rPr>
        <w:t xml:space="preserve"> </w:t>
      </w:r>
      <w:r>
        <w:rPr>
          <w:b/>
          <w:w w:val="105"/>
          <w:sz w:val="17"/>
        </w:rPr>
        <w:t>eletrônico</w:t>
      </w:r>
      <w:r>
        <w:rPr>
          <w:b/>
          <w:spacing w:val="-10"/>
          <w:w w:val="105"/>
          <w:sz w:val="17"/>
        </w:rPr>
        <w:t xml:space="preserve"> </w:t>
      </w:r>
      <w:r>
        <w:fldChar w:fldCharType="begin"/>
      </w:r>
      <w:r>
        <w:instrText xml:space="preserve"> HYPERLINK "mailto:financeirohurhc@gmail.com" \h </w:instrText>
      </w:r>
      <w:r>
        <w:fldChar w:fldCharType="separate"/>
      </w:r>
      <w:r>
        <w:rPr>
          <w:b/>
          <w:w w:val="105"/>
          <w:sz w:val="17"/>
        </w:rPr>
        <w:t>financeirohurhc@gmail.com.</w:t>
      </w:r>
      <w:r>
        <w:rPr>
          <w:b/>
          <w:w w:val="105"/>
          <w:sz w:val="17"/>
        </w:rPr>
        <w:fldChar w:fldCharType="end"/>
      </w:r>
    </w:p>
    <w:p w14:paraId="4AE16D5D">
      <w:pPr>
        <w:pStyle w:val="6"/>
        <w:spacing w:before="91"/>
        <w:ind w:left="0"/>
        <w:rPr>
          <w:b/>
        </w:rPr>
      </w:pPr>
    </w:p>
    <w:p w14:paraId="738E5A7C">
      <w:pPr>
        <w:pStyle w:val="8"/>
        <w:numPr>
          <w:ilvl w:val="1"/>
          <w:numId w:val="63"/>
        </w:numPr>
        <w:tabs>
          <w:tab w:val="left" w:pos="550"/>
        </w:tabs>
        <w:spacing w:before="0" w:after="0" w:line="240" w:lineRule="auto"/>
        <w:ind w:left="550" w:right="0" w:hanging="264"/>
        <w:jc w:val="left"/>
        <w:rPr>
          <w:sz w:val="17"/>
        </w:rPr>
      </w:pPr>
      <w:r>
        <w:rPr>
          <w:w w:val="105"/>
          <w:sz w:val="17"/>
        </w:rPr>
        <w:t>Recebida</w:t>
      </w:r>
      <w:r>
        <w:rPr>
          <w:spacing w:val="-10"/>
          <w:w w:val="105"/>
          <w:sz w:val="17"/>
        </w:rPr>
        <w:t xml:space="preserve"> </w:t>
      </w:r>
      <w:r>
        <w:rPr>
          <w:w w:val="105"/>
          <w:sz w:val="17"/>
        </w:rPr>
        <w:t>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o</w:t>
      </w:r>
      <w:r>
        <w:rPr>
          <w:spacing w:val="-9"/>
          <w:w w:val="105"/>
          <w:sz w:val="17"/>
        </w:rPr>
        <w:t xml:space="preserve"> </w:t>
      </w:r>
      <w:r>
        <w:rPr>
          <w:w w:val="105"/>
          <w:sz w:val="17"/>
        </w:rPr>
        <w:t>órgão</w:t>
      </w:r>
      <w:r>
        <w:rPr>
          <w:spacing w:val="-10"/>
          <w:w w:val="105"/>
          <w:sz w:val="17"/>
        </w:rPr>
        <w:t xml:space="preserve"> </w:t>
      </w:r>
      <w:r>
        <w:rPr>
          <w:w w:val="105"/>
          <w:sz w:val="17"/>
        </w:rPr>
        <w:t>competente</w:t>
      </w:r>
      <w:r>
        <w:rPr>
          <w:spacing w:val="-9"/>
          <w:w w:val="105"/>
          <w:sz w:val="17"/>
        </w:rPr>
        <w:t xml:space="preserve"> </w:t>
      </w:r>
      <w:r>
        <w:rPr>
          <w:w w:val="105"/>
          <w:sz w:val="17"/>
        </w:rPr>
        <w:t>deverá</w:t>
      </w:r>
      <w:r>
        <w:rPr>
          <w:spacing w:val="-9"/>
          <w:w w:val="105"/>
          <w:sz w:val="17"/>
        </w:rPr>
        <w:t xml:space="preserve"> </w:t>
      </w:r>
      <w:r>
        <w:rPr>
          <w:w w:val="105"/>
          <w:sz w:val="17"/>
        </w:rPr>
        <w:t>realizar</w:t>
      </w:r>
      <w:r>
        <w:rPr>
          <w:spacing w:val="-9"/>
          <w:w w:val="105"/>
          <w:sz w:val="17"/>
        </w:rPr>
        <w:t xml:space="preserve"> </w:t>
      </w:r>
      <w:r>
        <w:rPr>
          <w:w w:val="105"/>
          <w:sz w:val="17"/>
        </w:rPr>
        <w:t>consulta</w:t>
      </w:r>
      <w:r>
        <w:rPr>
          <w:spacing w:val="-9"/>
          <w:w w:val="105"/>
          <w:sz w:val="17"/>
        </w:rPr>
        <w:t xml:space="preserve"> </w:t>
      </w:r>
      <w:r>
        <w:rPr>
          <w:w w:val="105"/>
          <w:sz w:val="17"/>
        </w:rPr>
        <w:t>ao</w:t>
      </w:r>
      <w:r>
        <w:rPr>
          <w:spacing w:val="-9"/>
          <w:w w:val="105"/>
          <w:sz w:val="17"/>
        </w:rPr>
        <w:t xml:space="preserve"> </w:t>
      </w:r>
      <w:r>
        <w:rPr>
          <w:w w:val="105"/>
          <w:sz w:val="17"/>
        </w:rPr>
        <w:t>SICAF</w:t>
      </w:r>
      <w:r>
        <w:rPr>
          <w:spacing w:val="-9"/>
          <w:w w:val="105"/>
          <w:sz w:val="17"/>
        </w:rPr>
        <w:t xml:space="preserve"> </w:t>
      </w:r>
      <w:r>
        <w:rPr>
          <w:w w:val="105"/>
          <w:sz w:val="17"/>
        </w:rPr>
        <w:t>para</w:t>
      </w:r>
      <w:r>
        <w:rPr>
          <w:spacing w:val="-10"/>
          <w:w w:val="105"/>
          <w:sz w:val="17"/>
        </w:rPr>
        <w:t xml:space="preserve"> </w:t>
      </w:r>
      <w:r>
        <w:rPr>
          <w:spacing w:val="-2"/>
          <w:w w:val="105"/>
          <w:sz w:val="17"/>
        </w:rPr>
        <w:t>verificar:</w:t>
      </w:r>
    </w:p>
    <w:p w14:paraId="49AD8E79">
      <w:pPr>
        <w:pStyle w:val="8"/>
        <w:numPr>
          <w:ilvl w:val="0"/>
          <w:numId w:val="64"/>
        </w:numPr>
        <w:tabs>
          <w:tab w:val="left" w:pos="466"/>
        </w:tabs>
        <w:spacing w:before="3" w:after="0" w:line="240" w:lineRule="auto"/>
        <w:ind w:left="466" w:right="0" w:hanging="180"/>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469CABF2">
      <w:pPr>
        <w:pStyle w:val="8"/>
        <w:numPr>
          <w:ilvl w:val="0"/>
          <w:numId w:val="64"/>
        </w:numPr>
        <w:tabs>
          <w:tab w:val="left" w:pos="476"/>
        </w:tabs>
        <w:spacing w:before="4" w:after="0" w:line="240" w:lineRule="auto"/>
        <w:ind w:left="476" w:right="0" w:hanging="190"/>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CONTRATADO</w:t>
      </w:r>
      <w:r>
        <w:rPr>
          <w:spacing w:val="-11"/>
          <w:w w:val="105"/>
          <w:sz w:val="17"/>
        </w:rPr>
        <w:t xml:space="preserve"> </w:t>
      </w:r>
      <w:r>
        <w:rPr>
          <w:w w:val="105"/>
          <w:sz w:val="17"/>
        </w:rPr>
        <w:t>foi</w:t>
      </w:r>
      <w:r>
        <w:rPr>
          <w:spacing w:val="-11"/>
          <w:w w:val="105"/>
          <w:sz w:val="17"/>
        </w:rPr>
        <w:t xml:space="preserve"> </w:t>
      </w:r>
      <w:r>
        <w:rPr>
          <w:w w:val="105"/>
          <w:sz w:val="17"/>
        </w:rPr>
        <w:t>penalizado</w:t>
      </w:r>
      <w:r>
        <w:rPr>
          <w:spacing w:val="-11"/>
          <w:w w:val="105"/>
          <w:sz w:val="17"/>
        </w:rPr>
        <w:t xml:space="preserve"> </w:t>
      </w:r>
      <w:r>
        <w:rPr>
          <w:w w:val="105"/>
          <w:sz w:val="17"/>
        </w:rPr>
        <w:t>com</w:t>
      </w:r>
      <w:r>
        <w:rPr>
          <w:spacing w:val="-11"/>
          <w:w w:val="105"/>
          <w:sz w:val="17"/>
        </w:rPr>
        <w:t xml:space="preserve"> </w:t>
      </w:r>
      <w:r>
        <w:rPr>
          <w:w w:val="105"/>
          <w:sz w:val="17"/>
        </w:rPr>
        <w:t>as</w:t>
      </w:r>
      <w:r>
        <w:rPr>
          <w:spacing w:val="-11"/>
          <w:w w:val="105"/>
          <w:sz w:val="17"/>
        </w:rPr>
        <w:t xml:space="preserve"> </w:t>
      </w:r>
      <w:r>
        <w:rPr>
          <w:w w:val="105"/>
          <w:sz w:val="17"/>
        </w:rPr>
        <w:t>sanções</w:t>
      </w:r>
      <w:r>
        <w:rPr>
          <w:spacing w:val="-11"/>
          <w:w w:val="105"/>
          <w:sz w:val="17"/>
        </w:rPr>
        <w:t xml:space="preserve"> </w:t>
      </w:r>
      <w:r>
        <w:rPr>
          <w:w w:val="105"/>
          <w:sz w:val="17"/>
        </w:rPr>
        <w:t>de</w:t>
      </w:r>
      <w:r>
        <w:rPr>
          <w:spacing w:val="-11"/>
          <w:w w:val="105"/>
          <w:sz w:val="17"/>
        </w:rPr>
        <w:t xml:space="preserve"> </w:t>
      </w:r>
      <w:r>
        <w:rPr>
          <w:w w:val="105"/>
          <w:sz w:val="17"/>
        </w:rPr>
        <w:t>declaração</w:t>
      </w:r>
      <w:r>
        <w:rPr>
          <w:spacing w:val="-11"/>
          <w:w w:val="105"/>
          <w:sz w:val="17"/>
        </w:rPr>
        <w:t xml:space="preserve"> </w:t>
      </w:r>
      <w:r>
        <w:rPr>
          <w:w w:val="105"/>
          <w:sz w:val="17"/>
        </w:rPr>
        <w:t>de</w:t>
      </w:r>
      <w:r>
        <w:rPr>
          <w:spacing w:val="-11"/>
          <w:w w:val="105"/>
          <w:sz w:val="17"/>
        </w:rPr>
        <w:t xml:space="preserve"> </w:t>
      </w:r>
      <w:r>
        <w:rPr>
          <w:w w:val="105"/>
          <w:sz w:val="17"/>
        </w:rPr>
        <w:t>inidoneidade</w:t>
      </w:r>
      <w:r>
        <w:rPr>
          <w:spacing w:val="-11"/>
          <w:w w:val="105"/>
          <w:sz w:val="17"/>
        </w:rPr>
        <w:t xml:space="preserve"> </w:t>
      </w:r>
      <w:r>
        <w:rPr>
          <w:w w:val="105"/>
          <w:sz w:val="17"/>
        </w:rPr>
        <w:t>ou</w:t>
      </w:r>
      <w:r>
        <w:rPr>
          <w:spacing w:val="-11"/>
          <w:w w:val="105"/>
          <w:sz w:val="17"/>
        </w:rPr>
        <w:t xml:space="preserve"> </w:t>
      </w:r>
      <w:r>
        <w:rPr>
          <w:w w:val="105"/>
          <w:sz w:val="17"/>
        </w:rPr>
        <w:t>impedimento</w:t>
      </w:r>
      <w:r>
        <w:rPr>
          <w:spacing w:val="-10"/>
          <w:w w:val="105"/>
          <w:sz w:val="17"/>
        </w:rPr>
        <w:t xml:space="preserve"> </w:t>
      </w:r>
      <w:r>
        <w:rPr>
          <w:w w:val="105"/>
          <w:sz w:val="17"/>
        </w:rPr>
        <w:t>de</w:t>
      </w:r>
      <w:r>
        <w:rPr>
          <w:spacing w:val="-11"/>
          <w:w w:val="105"/>
          <w:sz w:val="17"/>
        </w:rPr>
        <w:t xml:space="preserve"> </w:t>
      </w:r>
      <w:r>
        <w:rPr>
          <w:w w:val="105"/>
          <w:sz w:val="17"/>
        </w:rPr>
        <w:t>licitar</w:t>
      </w:r>
      <w:r>
        <w:rPr>
          <w:spacing w:val="-11"/>
          <w:w w:val="105"/>
          <w:sz w:val="17"/>
        </w:rPr>
        <w:t xml:space="preserve"> </w:t>
      </w:r>
      <w:r>
        <w:rPr>
          <w:w w:val="105"/>
          <w:sz w:val="17"/>
        </w:rPr>
        <w:t>e</w:t>
      </w:r>
      <w:r>
        <w:rPr>
          <w:spacing w:val="-11"/>
          <w:w w:val="105"/>
          <w:sz w:val="17"/>
        </w:rPr>
        <w:t xml:space="preserve"> </w:t>
      </w:r>
      <w:r>
        <w:rPr>
          <w:w w:val="105"/>
          <w:sz w:val="17"/>
        </w:rPr>
        <w:t>contratar</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Poder</w:t>
      </w:r>
      <w:r>
        <w:rPr>
          <w:spacing w:val="-11"/>
          <w:w w:val="105"/>
          <w:sz w:val="17"/>
        </w:rPr>
        <w:t xml:space="preserve"> </w:t>
      </w:r>
      <w:r>
        <w:rPr>
          <w:w w:val="105"/>
          <w:sz w:val="17"/>
        </w:rPr>
        <w:t>Público,</w:t>
      </w:r>
      <w:r>
        <w:rPr>
          <w:spacing w:val="-11"/>
          <w:w w:val="105"/>
          <w:sz w:val="17"/>
        </w:rPr>
        <w:t xml:space="preserve"> </w:t>
      </w:r>
      <w:r>
        <w:rPr>
          <w:w w:val="105"/>
          <w:sz w:val="17"/>
        </w:rPr>
        <w:t>observadas</w:t>
      </w:r>
      <w:r>
        <w:rPr>
          <w:spacing w:val="-11"/>
          <w:w w:val="105"/>
          <w:sz w:val="17"/>
        </w:rPr>
        <w:t xml:space="preserve"> </w:t>
      </w:r>
      <w:r>
        <w:rPr>
          <w:w w:val="105"/>
          <w:sz w:val="17"/>
        </w:rPr>
        <w:t>as</w:t>
      </w:r>
      <w:r>
        <w:rPr>
          <w:spacing w:val="-11"/>
          <w:w w:val="105"/>
          <w:sz w:val="17"/>
        </w:rPr>
        <w:t xml:space="preserve"> </w:t>
      </w:r>
      <w:r>
        <w:rPr>
          <w:w w:val="105"/>
          <w:sz w:val="17"/>
        </w:rPr>
        <w:t>abrangências</w:t>
      </w:r>
      <w:r>
        <w:rPr>
          <w:spacing w:val="-11"/>
          <w:w w:val="105"/>
          <w:sz w:val="17"/>
        </w:rPr>
        <w:t xml:space="preserve"> </w:t>
      </w:r>
      <w:r>
        <w:rPr>
          <w:w w:val="105"/>
          <w:sz w:val="17"/>
        </w:rPr>
        <w:t>de</w:t>
      </w:r>
      <w:r>
        <w:rPr>
          <w:spacing w:val="-11"/>
          <w:w w:val="105"/>
          <w:sz w:val="17"/>
        </w:rPr>
        <w:t xml:space="preserve"> </w:t>
      </w:r>
      <w:r>
        <w:rPr>
          <w:w w:val="105"/>
          <w:sz w:val="17"/>
        </w:rPr>
        <w:t>aplicação;</w:t>
      </w:r>
      <w:r>
        <w:rPr>
          <w:spacing w:val="-11"/>
          <w:w w:val="105"/>
          <w:sz w:val="17"/>
        </w:rPr>
        <w:t xml:space="preserve"> </w:t>
      </w:r>
      <w:r>
        <w:rPr>
          <w:spacing w:val="-10"/>
          <w:w w:val="105"/>
          <w:sz w:val="17"/>
        </w:rPr>
        <w:t>e</w:t>
      </w:r>
    </w:p>
    <w:p w14:paraId="600AC443">
      <w:pPr>
        <w:pStyle w:val="8"/>
        <w:numPr>
          <w:ilvl w:val="0"/>
          <w:numId w:val="64"/>
        </w:numPr>
        <w:tabs>
          <w:tab w:val="left" w:pos="466"/>
        </w:tabs>
        <w:spacing w:before="3" w:after="0" w:line="240" w:lineRule="auto"/>
        <w:ind w:left="466" w:right="0" w:hanging="180"/>
        <w:jc w:val="left"/>
        <w:rPr>
          <w:sz w:val="17"/>
        </w:rPr>
      </w:pPr>
      <w:r>
        <w:rPr>
          <w:w w:val="105"/>
          <w:sz w:val="17"/>
        </w:rPr>
        <w:t>eventuais</w:t>
      </w:r>
      <w:r>
        <w:rPr>
          <w:spacing w:val="-11"/>
          <w:w w:val="105"/>
          <w:sz w:val="17"/>
        </w:rPr>
        <w:t xml:space="preserve"> </w:t>
      </w:r>
      <w:r>
        <w:rPr>
          <w:w w:val="105"/>
          <w:sz w:val="17"/>
        </w:rPr>
        <w:t>ocorrências</w:t>
      </w:r>
      <w:r>
        <w:rPr>
          <w:spacing w:val="-10"/>
          <w:w w:val="105"/>
          <w:sz w:val="17"/>
        </w:rPr>
        <w:t xml:space="preserve"> </w:t>
      </w:r>
      <w:r>
        <w:rPr>
          <w:w w:val="105"/>
          <w:sz w:val="17"/>
        </w:rPr>
        <w:t>impeditivas</w:t>
      </w:r>
      <w:r>
        <w:rPr>
          <w:spacing w:val="-11"/>
          <w:w w:val="105"/>
          <w:sz w:val="17"/>
        </w:rPr>
        <w:t xml:space="preserve"> </w:t>
      </w:r>
      <w:r>
        <w:rPr>
          <w:w w:val="105"/>
          <w:sz w:val="17"/>
        </w:rPr>
        <w:t>indiretas,</w:t>
      </w:r>
      <w:r>
        <w:rPr>
          <w:spacing w:val="-10"/>
          <w:w w:val="105"/>
          <w:sz w:val="17"/>
        </w:rPr>
        <w:t xml:space="preserve"> </w:t>
      </w:r>
      <w:r>
        <w:rPr>
          <w:w w:val="105"/>
          <w:sz w:val="17"/>
        </w:rPr>
        <w:t>hipótese</w:t>
      </w:r>
      <w:r>
        <w:rPr>
          <w:spacing w:val="-10"/>
          <w:w w:val="105"/>
          <w:sz w:val="17"/>
        </w:rPr>
        <w:t xml:space="preserve"> </w:t>
      </w:r>
      <w:r>
        <w:rPr>
          <w:w w:val="105"/>
          <w:sz w:val="17"/>
        </w:rPr>
        <w:t>na</w:t>
      </w:r>
      <w:r>
        <w:rPr>
          <w:spacing w:val="-11"/>
          <w:w w:val="105"/>
          <w:sz w:val="17"/>
        </w:rPr>
        <w:t xml:space="preserve"> </w:t>
      </w:r>
      <w:r>
        <w:rPr>
          <w:w w:val="105"/>
          <w:sz w:val="17"/>
        </w:rPr>
        <w:t>qual</w:t>
      </w:r>
      <w:r>
        <w:rPr>
          <w:spacing w:val="-10"/>
          <w:w w:val="105"/>
          <w:sz w:val="17"/>
        </w:rPr>
        <w:t xml:space="preserve"> </w:t>
      </w:r>
      <w:r>
        <w:rPr>
          <w:w w:val="105"/>
          <w:sz w:val="17"/>
        </w:rPr>
        <w:t>o</w:t>
      </w:r>
      <w:r>
        <w:rPr>
          <w:spacing w:val="-10"/>
          <w:w w:val="105"/>
          <w:sz w:val="17"/>
        </w:rPr>
        <w:t xml:space="preserve"> </w:t>
      </w:r>
      <w:r>
        <w:rPr>
          <w:w w:val="105"/>
          <w:sz w:val="17"/>
        </w:rPr>
        <w:t>gestor</w:t>
      </w:r>
      <w:r>
        <w:rPr>
          <w:spacing w:val="-11"/>
          <w:w w:val="105"/>
          <w:sz w:val="17"/>
        </w:rPr>
        <w:t xml:space="preserve"> </w:t>
      </w:r>
      <w:r>
        <w:rPr>
          <w:w w:val="105"/>
          <w:sz w:val="17"/>
        </w:rPr>
        <w:t>deverá</w:t>
      </w:r>
      <w:r>
        <w:rPr>
          <w:spacing w:val="-10"/>
          <w:w w:val="105"/>
          <w:sz w:val="17"/>
        </w:rPr>
        <w:t xml:space="preserve"> </w:t>
      </w:r>
      <w:r>
        <w:rPr>
          <w:w w:val="105"/>
          <w:sz w:val="17"/>
        </w:rPr>
        <w:t>verificar</w:t>
      </w:r>
      <w:r>
        <w:rPr>
          <w:spacing w:val="-10"/>
          <w:w w:val="105"/>
          <w:sz w:val="17"/>
        </w:rPr>
        <w:t xml:space="preserve"> </w:t>
      </w:r>
      <w:r>
        <w:rPr>
          <w:w w:val="105"/>
          <w:sz w:val="17"/>
        </w:rPr>
        <w:t>se</w:t>
      </w:r>
      <w:r>
        <w:rPr>
          <w:spacing w:val="-11"/>
          <w:w w:val="105"/>
          <w:sz w:val="17"/>
        </w:rPr>
        <w:t xml:space="preserve"> </w:t>
      </w:r>
      <w:r>
        <w:rPr>
          <w:w w:val="105"/>
          <w:sz w:val="17"/>
        </w:rPr>
        <w:t>houve</w:t>
      </w:r>
      <w:r>
        <w:rPr>
          <w:spacing w:val="-10"/>
          <w:w w:val="105"/>
          <w:sz w:val="17"/>
        </w:rPr>
        <w:t xml:space="preserve"> </w:t>
      </w:r>
      <w:r>
        <w:rPr>
          <w:w w:val="105"/>
          <w:sz w:val="17"/>
        </w:rPr>
        <w:t>fraude</w:t>
      </w:r>
      <w:r>
        <w:rPr>
          <w:spacing w:val="-10"/>
          <w:w w:val="105"/>
          <w:sz w:val="17"/>
        </w:rPr>
        <w:t xml:space="preserve"> </w:t>
      </w:r>
      <w:r>
        <w:rPr>
          <w:w w:val="105"/>
          <w:sz w:val="17"/>
        </w:rPr>
        <w:t>por</w:t>
      </w:r>
      <w:r>
        <w:rPr>
          <w:spacing w:val="-11"/>
          <w:w w:val="105"/>
          <w:sz w:val="17"/>
        </w:rPr>
        <w:t xml:space="preserve"> </w:t>
      </w:r>
      <w:r>
        <w:rPr>
          <w:w w:val="105"/>
          <w:sz w:val="17"/>
        </w:rPr>
        <w:t>parte</w:t>
      </w:r>
      <w:r>
        <w:rPr>
          <w:spacing w:val="-10"/>
          <w:w w:val="105"/>
          <w:sz w:val="17"/>
        </w:rPr>
        <w:t xml:space="preserve"> </w:t>
      </w:r>
      <w:r>
        <w:rPr>
          <w:w w:val="105"/>
          <w:sz w:val="17"/>
        </w:rPr>
        <w:t>das</w:t>
      </w:r>
      <w:r>
        <w:rPr>
          <w:spacing w:val="-11"/>
          <w:w w:val="105"/>
          <w:sz w:val="17"/>
        </w:rPr>
        <w:t xml:space="preserve"> </w:t>
      </w:r>
      <w:r>
        <w:rPr>
          <w:w w:val="105"/>
          <w:sz w:val="17"/>
        </w:rPr>
        <w:t>empresas</w:t>
      </w:r>
      <w:r>
        <w:rPr>
          <w:spacing w:val="-10"/>
          <w:w w:val="105"/>
          <w:sz w:val="17"/>
        </w:rPr>
        <w:t xml:space="preserve"> </w:t>
      </w:r>
      <w:r>
        <w:rPr>
          <w:w w:val="105"/>
          <w:sz w:val="17"/>
        </w:rPr>
        <w:t>apontadas</w:t>
      </w:r>
      <w:r>
        <w:rPr>
          <w:spacing w:val="-10"/>
          <w:w w:val="105"/>
          <w:sz w:val="17"/>
        </w:rPr>
        <w:t xml:space="preserve"> </w:t>
      </w:r>
      <w:r>
        <w:rPr>
          <w:w w:val="105"/>
          <w:sz w:val="17"/>
        </w:rPr>
        <w:t>no</w:t>
      </w:r>
      <w:r>
        <w:rPr>
          <w:spacing w:val="-11"/>
          <w:w w:val="105"/>
          <w:sz w:val="17"/>
        </w:rPr>
        <w:t xml:space="preserve"> </w:t>
      </w:r>
      <w:r>
        <w:rPr>
          <w:w w:val="105"/>
          <w:sz w:val="17"/>
        </w:rPr>
        <w:t>Relatório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1"/>
          <w:w w:val="105"/>
          <w:sz w:val="17"/>
        </w:rPr>
        <w:t xml:space="preserve"> </w:t>
      </w:r>
      <w:r>
        <w:rPr>
          <w:w w:val="105"/>
          <w:sz w:val="17"/>
        </w:rPr>
        <w:t>Impeditivas</w:t>
      </w:r>
      <w:r>
        <w:rPr>
          <w:spacing w:val="-10"/>
          <w:w w:val="105"/>
          <w:sz w:val="17"/>
        </w:rPr>
        <w:t xml:space="preserve"> </w:t>
      </w:r>
      <w:r>
        <w:rPr>
          <w:spacing w:val="-2"/>
          <w:w w:val="105"/>
          <w:sz w:val="17"/>
        </w:rPr>
        <w:t>Indiretas;</w:t>
      </w:r>
    </w:p>
    <w:p w14:paraId="6CD446DF">
      <w:pPr>
        <w:pStyle w:val="8"/>
        <w:numPr>
          <w:ilvl w:val="2"/>
          <w:numId w:val="63"/>
        </w:numPr>
        <w:tabs>
          <w:tab w:val="left" w:pos="688"/>
        </w:tabs>
        <w:spacing w:before="91" w:after="0" w:line="244" w:lineRule="auto"/>
        <w:ind w:left="286" w:right="189" w:firstLine="0"/>
        <w:jc w:val="left"/>
        <w:rPr>
          <w:sz w:val="17"/>
        </w:rPr>
      </w:pPr>
      <w:r>
        <w:rPr>
          <w:w w:val="105"/>
          <w:sz w:val="17"/>
        </w:rPr>
        <w:t>Constatando-se</w:t>
      </w:r>
      <w:r>
        <w:rPr>
          <w:spacing w:val="-2"/>
          <w:w w:val="105"/>
          <w:sz w:val="17"/>
        </w:rPr>
        <w:t xml:space="preserve"> </w:t>
      </w:r>
      <w:r>
        <w:rPr>
          <w:w w:val="105"/>
          <w:sz w:val="17"/>
        </w:rPr>
        <w:t>a</w:t>
      </w:r>
      <w:r>
        <w:rPr>
          <w:spacing w:val="-2"/>
          <w:w w:val="105"/>
          <w:sz w:val="17"/>
        </w:rPr>
        <w:t xml:space="preserve"> </w:t>
      </w:r>
      <w:r>
        <w:rPr>
          <w:w w:val="105"/>
          <w:sz w:val="17"/>
        </w:rPr>
        <w:t>situação</w:t>
      </w:r>
      <w:r>
        <w:rPr>
          <w:spacing w:val="-2"/>
          <w:w w:val="105"/>
          <w:sz w:val="17"/>
        </w:rPr>
        <w:t xml:space="preserve"> </w:t>
      </w:r>
      <w:r>
        <w:rPr>
          <w:w w:val="105"/>
          <w:sz w:val="17"/>
        </w:rPr>
        <w:t>de</w:t>
      </w:r>
      <w:r>
        <w:rPr>
          <w:spacing w:val="-2"/>
          <w:w w:val="105"/>
          <w:sz w:val="17"/>
        </w:rPr>
        <w:t xml:space="preserve"> </w:t>
      </w:r>
      <w:r>
        <w:rPr>
          <w:w w:val="105"/>
          <w:sz w:val="17"/>
        </w:rPr>
        <w:t>irregularidade</w:t>
      </w:r>
      <w:r>
        <w:rPr>
          <w:spacing w:val="-2"/>
          <w:w w:val="105"/>
          <w:sz w:val="17"/>
        </w:rPr>
        <w:t xml:space="preserve"> </w:t>
      </w:r>
      <w:r>
        <w:rPr>
          <w:w w:val="105"/>
          <w:sz w:val="17"/>
        </w:rPr>
        <w:t>do</w:t>
      </w:r>
      <w:r>
        <w:rPr>
          <w:spacing w:val="-2"/>
          <w:w w:val="105"/>
          <w:sz w:val="17"/>
        </w:rPr>
        <w:t xml:space="preserve"> </w:t>
      </w:r>
      <w:r>
        <w:rPr>
          <w:w w:val="105"/>
          <w:sz w:val="17"/>
        </w:rPr>
        <w:t>CONTRATADO,</w:t>
      </w:r>
      <w:r>
        <w:rPr>
          <w:spacing w:val="-2"/>
          <w:w w:val="105"/>
          <w:sz w:val="17"/>
        </w:rPr>
        <w:t xml:space="preserve"> </w:t>
      </w:r>
      <w:r>
        <w:rPr>
          <w:w w:val="105"/>
          <w:sz w:val="17"/>
        </w:rPr>
        <w:t>será</w:t>
      </w:r>
      <w:r>
        <w:rPr>
          <w:spacing w:val="-2"/>
          <w:w w:val="105"/>
          <w:sz w:val="17"/>
        </w:rPr>
        <w:t xml:space="preserve"> </w:t>
      </w:r>
      <w:r>
        <w:rPr>
          <w:w w:val="105"/>
          <w:sz w:val="17"/>
        </w:rPr>
        <w:t>providenciada</w:t>
      </w:r>
      <w:r>
        <w:rPr>
          <w:spacing w:val="-2"/>
          <w:w w:val="105"/>
          <w:sz w:val="17"/>
        </w:rPr>
        <w:t xml:space="preserve"> </w:t>
      </w:r>
      <w:r>
        <w:rPr>
          <w:w w:val="105"/>
          <w:sz w:val="17"/>
        </w:rPr>
        <w:t>sua</w:t>
      </w:r>
      <w:r>
        <w:rPr>
          <w:spacing w:val="-2"/>
          <w:w w:val="105"/>
          <w:sz w:val="17"/>
        </w:rPr>
        <w:t xml:space="preserve"> </w:t>
      </w:r>
      <w:r>
        <w:rPr>
          <w:w w:val="105"/>
          <w:sz w:val="17"/>
        </w:rPr>
        <w:t>notificação,</w:t>
      </w:r>
      <w:r>
        <w:rPr>
          <w:spacing w:val="-2"/>
          <w:w w:val="105"/>
          <w:sz w:val="17"/>
        </w:rPr>
        <w:t xml:space="preserve"> </w:t>
      </w:r>
      <w:r>
        <w:rPr>
          <w:w w:val="105"/>
          <w:sz w:val="17"/>
        </w:rPr>
        <w:t>por</w:t>
      </w:r>
      <w:r>
        <w:rPr>
          <w:spacing w:val="-2"/>
          <w:w w:val="105"/>
          <w:sz w:val="17"/>
        </w:rPr>
        <w:t xml:space="preserve"> </w:t>
      </w:r>
      <w:r>
        <w:rPr>
          <w:w w:val="105"/>
          <w:sz w:val="17"/>
        </w:rPr>
        <w:t>escrito,</w:t>
      </w:r>
      <w:r>
        <w:rPr>
          <w:spacing w:val="-2"/>
          <w:w w:val="105"/>
          <w:sz w:val="17"/>
        </w:rPr>
        <w:t xml:space="preserve"> </w:t>
      </w:r>
      <w:r>
        <w:rPr>
          <w:w w:val="105"/>
          <w:sz w:val="17"/>
        </w:rPr>
        <w:t>para</w:t>
      </w:r>
      <w:r>
        <w:rPr>
          <w:spacing w:val="-2"/>
          <w:w w:val="105"/>
          <w:sz w:val="17"/>
        </w:rPr>
        <w:t xml:space="preserve"> </w:t>
      </w:r>
      <w:r>
        <w:rPr>
          <w:w w:val="105"/>
          <w:sz w:val="17"/>
        </w:rPr>
        <w:t>que,</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15</w:t>
      </w:r>
      <w:r>
        <w:rPr>
          <w:spacing w:val="-2"/>
          <w:w w:val="105"/>
          <w:sz w:val="17"/>
        </w:rPr>
        <w:t xml:space="preserve"> </w:t>
      </w:r>
      <w:r>
        <w:rPr>
          <w:w w:val="105"/>
          <w:sz w:val="17"/>
        </w:rPr>
        <w:t>(quinze)</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regularize</w:t>
      </w:r>
      <w:r>
        <w:rPr>
          <w:spacing w:val="-2"/>
          <w:w w:val="105"/>
          <w:sz w:val="17"/>
        </w:rPr>
        <w:t xml:space="preserve"> </w:t>
      </w:r>
      <w:r>
        <w:rPr>
          <w:w w:val="105"/>
          <w:sz w:val="17"/>
        </w:rPr>
        <w:t>sua</w:t>
      </w:r>
      <w:r>
        <w:rPr>
          <w:spacing w:val="-2"/>
          <w:w w:val="105"/>
          <w:sz w:val="17"/>
        </w:rPr>
        <w:t xml:space="preserve"> </w:t>
      </w:r>
      <w:r>
        <w:rPr>
          <w:w w:val="105"/>
          <w:sz w:val="17"/>
        </w:rPr>
        <w:t>situação</w:t>
      </w:r>
      <w:r>
        <w:rPr>
          <w:spacing w:val="-2"/>
          <w:w w:val="105"/>
          <w:sz w:val="17"/>
        </w:rPr>
        <w:t xml:space="preserve"> </w:t>
      </w:r>
      <w:r>
        <w:rPr>
          <w:w w:val="105"/>
          <w:sz w:val="17"/>
        </w:rPr>
        <w:t>ou,</w:t>
      </w:r>
      <w:r>
        <w:rPr>
          <w:spacing w:val="-2"/>
          <w:w w:val="105"/>
          <w:sz w:val="17"/>
        </w:rPr>
        <w:t xml:space="preserve"> </w:t>
      </w:r>
      <w:r>
        <w:rPr>
          <w:w w:val="105"/>
          <w:sz w:val="17"/>
        </w:rPr>
        <w:t>no</w:t>
      </w:r>
      <w:r>
        <w:rPr>
          <w:spacing w:val="-2"/>
          <w:w w:val="105"/>
          <w:sz w:val="17"/>
        </w:rPr>
        <w:t xml:space="preserve"> </w:t>
      </w:r>
      <w:r>
        <w:rPr>
          <w:w w:val="105"/>
          <w:sz w:val="17"/>
        </w:rPr>
        <w:t>mesmo prazo,</w:t>
      </w:r>
      <w:r>
        <w:rPr>
          <w:spacing w:val="-2"/>
          <w:w w:val="105"/>
          <w:sz w:val="17"/>
        </w:rPr>
        <w:t xml:space="preserve"> </w:t>
      </w:r>
      <w:r>
        <w:rPr>
          <w:w w:val="105"/>
          <w:sz w:val="17"/>
        </w:rPr>
        <w:t>apresente</w:t>
      </w:r>
      <w:r>
        <w:rPr>
          <w:spacing w:val="-2"/>
          <w:w w:val="105"/>
          <w:sz w:val="17"/>
        </w:rPr>
        <w:t xml:space="preserve"> </w:t>
      </w:r>
      <w:r>
        <w:rPr>
          <w:w w:val="105"/>
          <w:sz w:val="17"/>
        </w:rPr>
        <w:t>sua</w:t>
      </w:r>
      <w:r>
        <w:rPr>
          <w:spacing w:val="-2"/>
          <w:w w:val="105"/>
          <w:sz w:val="17"/>
        </w:rPr>
        <w:t xml:space="preserve"> </w:t>
      </w:r>
      <w:r>
        <w:rPr>
          <w:w w:val="105"/>
          <w:sz w:val="17"/>
        </w:rPr>
        <w:t>defesa</w:t>
      </w:r>
      <w:r>
        <w:rPr>
          <w:spacing w:val="-2"/>
          <w:w w:val="105"/>
          <w:sz w:val="17"/>
        </w:rPr>
        <w:t xml:space="preserve"> </w:t>
      </w:r>
      <w:r>
        <w:rPr>
          <w:w w:val="105"/>
          <w:sz w:val="17"/>
        </w:rPr>
        <w:t>e</w:t>
      </w:r>
      <w:r>
        <w:rPr>
          <w:spacing w:val="-2"/>
          <w:w w:val="105"/>
          <w:sz w:val="17"/>
        </w:rPr>
        <w:t xml:space="preserve"> </w:t>
      </w:r>
      <w:r>
        <w:rPr>
          <w:w w:val="105"/>
          <w:sz w:val="17"/>
        </w:rPr>
        <w:t>especifique</w:t>
      </w:r>
      <w:r>
        <w:rPr>
          <w:spacing w:val="-2"/>
          <w:w w:val="105"/>
          <w:sz w:val="17"/>
        </w:rPr>
        <w:t xml:space="preserve"> </w:t>
      </w:r>
      <w:r>
        <w:rPr>
          <w:w w:val="105"/>
          <w:sz w:val="17"/>
        </w:rPr>
        <w:t>as</w:t>
      </w:r>
      <w:r>
        <w:rPr>
          <w:spacing w:val="-2"/>
          <w:w w:val="105"/>
          <w:sz w:val="17"/>
        </w:rPr>
        <w:t xml:space="preserve"> </w:t>
      </w:r>
      <w:r>
        <w:rPr>
          <w:w w:val="105"/>
          <w:sz w:val="17"/>
        </w:rPr>
        <w:t>provas</w:t>
      </w:r>
      <w:r>
        <w:rPr>
          <w:spacing w:val="-2"/>
          <w:w w:val="105"/>
          <w:sz w:val="17"/>
        </w:rPr>
        <w:t xml:space="preserve"> </w:t>
      </w:r>
      <w:r>
        <w:rPr>
          <w:w w:val="105"/>
          <w:sz w:val="17"/>
        </w:rPr>
        <w:t>que</w:t>
      </w:r>
      <w:r>
        <w:rPr>
          <w:spacing w:val="-2"/>
          <w:w w:val="105"/>
          <w:sz w:val="17"/>
        </w:rPr>
        <w:t xml:space="preserve"> </w:t>
      </w:r>
      <w:r>
        <w:rPr>
          <w:w w:val="105"/>
          <w:sz w:val="17"/>
        </w:rPr>
        <w:t>pretende</w:t>
      </w:r>
      <w:r>
        <w:rPr>
          <w:spacing w:val="-2"/>
          <w:w w:val="105"/>
          <w:sz w:val="17"/>
        </w:rPr>
        <w:t xml:space="preserve"> </w:t>
      </w:r>
      <w:r>
        <w:rPr>
          <w:w w:val="105"/>
          <w:sz w:val="17"/>
        </w:rPr>
        <w:t>produzir.</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prorrogado</w:t>
      </w:r>
      <w:r>
        <w:rPr>
          <w:spacing w:val="-2"/>
          <w:w w:val="105"/>
          <w:sz w:val="17"/>
        </w:rPr>
        <w:t xml:space="preserve"> </w:t>
      </w:r>
      <w:r>
        <w:rPr>
          <w:w w:val="105"/>
          <w:sz w:val="17"/>
        </w:rPr>
        <w:t>uma</w:t>
      </w:r>
      <w:r>
        <w:rPr>
          <w:spacing w:val="-2"/>
          <w:w w:val="105"/>
          <w:sz w:val="17"/>
        </w:rPr>
        <w:t xml:space="preserve"> </w:t>
      </w:r>
      <w:r>
        <w:rPr>
          <w:w w:val="105"/>
          <w:sz w:val="17"/>
        </w:rPr>
        <w:t>vez,</w:t>
      </w:r>
      <w:r>
        <w:rPr>
          <w:spacing w:val="-2"/>
          <w:w w:val="105"/>
          <w:sz w:val="17"/>
        </w:rPr>
        <w:t xml:space="preserve"> </w:t>
      </w:r>
      <w:r>
        <w:rPr>
          <w:w w:val="105"/>
          <w:sz w:val="17"/>
        </w:rPr>
        <w:t>por</w:t>
      </w:r>
      <w:r>
        <w:rPr>
          <w:spacing w:val="-2"/>
          <w:w w:val="105"/>
          <w:sz w:val="17"/>
        </w:rPr>
        <w:t xml:space="preserve"> </w:t>
      </w:r>
      <w:r>
        <w:rPr>
          <w:w w:val="105"/>
          <w:sz w:val="17"/>
        </w:rPr>
        <w:t>igual</w:t>
      </w:r>
      <w:r>
        <w:rPr>
          <w:spacing w:val="-2"/>
          <w:w w:val="105"/>
          <w:sz w:val="17"/>
        </w:rPr>
        <w:t xml:space="preserve"> </w:t>
      </w:r>
      <w:r>
        <w:rPr>
          <w:w w:val="105"/>
          <w:sz w:val="17"/>
        </w:rPr>
        <w:t>período,</w:t>
      </w:r>
      <w:r>
        <w:rPr>
          <w:spacing w:val="-2"/>
          <w:w w:val="105"/>
          <w:sz w:val="17"/>
        </w:rPr>
        <w:t xml:space="preserve"> </w:t>
      </w:r>
      <w:r>
        <w:rPr>
          <w:w w:val="105"/>
          <w:sz w:val="17"/>
        </w:rPr>
        <w:t>a</w:t>
      </w:r>
      <w:r>
        <w:rPr>
          <w:spacing w:val="-2"/>
          <w:w w:val="105"/>
          <w:sz w:val="17"/>
        </w:rPr>
        <w:t xml:space="preserve"> </w:t>
      </w:r>
      <w:r>
        <w:rPr>
          <w:w w:val="105"/>
          <w:sz w:val="17"/>
        </w:rPr>
        <w:t>critério</w:t>
      </w:r>
      <w:r>
        <w:rPr>
          <w:spacing w:val="-2"/>
          <w:w w:val="105"/>
          <w:sz w:val="17"/>
        </w:rPr>
        <w:t xml:space="preserve"> </w:t>
      </w:r>
      <w:r>
        <w:rPr>
          <w:w w:val="105"/>
          <w:sz w:val="17"/>
        </w:rPr>
        <w:t>do</w:t>
      </w:r>
      <w:r>
        <w:rPr>
          <w:spacing w:val="-2"/>
          <w:w w:val="105"/>
          <w:sz w:val="17"/>
        </w:rPr>
        <w:t xml:space="preserve"> </w:t>
      </w:r>
      <w:r>
        <w:rPr>
          <w:w w:val="105"/>
          <w:sz w:val="17"/>
        </w:rPr>
        <w:t>CONTRATANTE.</w:t>
      </w:r>
    </w:p>
    <w:p w14:paraId="3D126AB7">
      <w:pPr>
        <w:pStyle w:val="8"/>
        <w:numPr>
          <w:ilvl w:val="2"/>
          <w:numId w:val="63"/>
        </w:numPr>
        <w:tabs>
          <w:tab w:val="left" w:pos="721"/>
        </w:tabs>
        <w:spacing w:before="87" w:after="0" w:line="244" w:lineRule="auto"/>
        <w:ind w:left="286" w:right="189" w:firstLine="0"/>
        <w:jc w:val="left"/>
        <w:rPr>
          <w:sz w:val="17"/>
        </w:rPr>
      </w:pPr>
      <w:r>
        <w:rPr>
          <w:w w:val="105"/>
          <w:sz w:val="17"/>
        </w:rPr>
        <w:t>Não</w:t>
      </w:r>
      <w:r>
        <w:rPr>
          <w:spacing w:val="28"/>
          <w:w w:val="105"/>
          <w:sz w:val="17"/>
        </w:rPr>
        <w:t xml:space="preserve"> </w:t>
      </w:r>
      <w:r>
        <w:rPr>
          <w:w w:val="105"/>
          <w:sz w:val="17"/>
        </w:rPr>
        <w:t>havendo</w:t>
      </w:r>
      <w:r>
        <w:rPr>
          <w:spacing w:val="28"/>
          <w:w w:val="105"/>
          <w:sz w:val="17"/>
        </w:rPr>
        <w:t xml:space="preserve"> </w:t>
      </w:r>
      <w:r>
        <w:rPr>
          <w:w w:val="105"/>
          <w:sz w:val="17"/>
        </w:rPr>
        <w:t>regularização</w:t>
      </w:r>
      <w:r>
        <w:rPr>
          <w:spacing w:val="28"/>
          <w:w w:val="105"/>
          <w:sz w:val="17"/>
        </w:rPr>
        <w:t xml:space="preserve"> </w:t>
      </w:r>
      <w:r>
        <w:rPr>
          <w:w w:val="105"/>
          <w:sz w:val="17"/>
        </w:rPr>
        <w:t>ou</w:t>
      </w:r>
      <w:r>
        <w:rPr>
          <w:spacing w:val="28"/>
          <w:w w:val="105"/>
          <w:sz w:val="17"/>
        </w:rPr>
        <w:t xml:space="preserve"> </w:t>
      </w:r>
      <w:r>
        <w:rPr>
          <w:w w:val="105"/>
          <w:sz w:val="17"/>
        </w:rPr>
        <w:t>sendo</w:t>
      </w:r>
      <w:r>
        <w:rPr>
          <w:spacing w:val="28"/>
          <w:w w:val="105"/>
          <w:sz w:val="17"/>
        </w:rPr>
        <w:t xml:space="preserve"> </w:t>
      </w:r>
      <w:r>
        <w:rPr>
          <w:w w:val="105"/>
          <w:sz w:val="17"/>
        </w:rPr>
        <w:t>a</w:t>
      </w:r>
      <w:r>
        <w:rPr>
          <w:spacing w:val="28"/>
          <w:w w:val="105"/>
          <w:sz w:val="17"/>
        </w:rPr>
        <w:t xml:space="preserve"> </w:t>
      </w:r>
      <w:r>
        <w:rPr>
          <w:w w:val="105"/>
          <w:sz w:val="17"/>
        </w:rPr>
        <w:t>defesa</w:t>
      </w:r>
      <w:r>
        <w:rPr>
          <w:spacing w:val="28"/>
          <w:w w:val="105"/>
          <w:sz w:val="17"/>
        </w:rPr>
        <w:t xml:space="preserve"> </w:t>
      </w:r>
      <w:r>
        <w:rPr>
          <w:w w:val="105"/>
          <w:sz w:val="17"/>
        </w:rPr>
        <w:t>considerada</w:t>
      </w:r>
      <w:r>
        <w:rPr>
          <w:spacing w:val="28"/>
          <w:w w:val="105"/>
          <w:sz w:val="17"/>
        </w:rPr>
        <w:t xml:space="preserve"> </w:t>
      </w:r>
      <w:r>
        <w:rPr>
          <w:w w:val="105"/>
          <w:sz w:val="17"/>
        </w:rPr>
        <w:t>improcedente,</w:t>
      </w:r>
      <w:r>
        <w:rPr>
          <w:spacing w:val="28"/>
          <w:w w:val="105"/>
          <w:sz w:val="17"/>
        </w:rPr>
        <w:t xml:space="preserve"> </w:t>
      </w:r>
      <w:r>
        <w:rPr>
          <w:w w:val="105"/>
          <w:sz w:val="17"/>
        </w:rPr>
        <w:t>o</w:t>
      </w:r>
      <w:r>
        <w:rPr>
          <w:spacing w:val="28"/>
          <w:w w:val="105"/>
          <w:sz w:val="17"/>
        </w:rPr>
        <w:t xml:space="preserve"> </w:t>
      </w:r>
      <w:r>
        <w:rPr>
          <w:w w:val="105"/>
          <w:sz w:val="17"/>
        </w:rPr>
        <w:t>CONTRATANTE</w:t>
      </w:r>
      <w:r>
        <w:rPr>
          <w:spacing w:val="28"/>
          <w:w w:val="105"/>
          <w:sz w:val="17"/>
        </w:rPr>
        <w:t xml:space="preserve"> </w:t>
      </w:r>
      <w:r>
        <w:rPr>
          <w:w w:val="105"/>
          <w:sz w:val="17"/>
        </w:rPr>
        <w:t>deverá</w:t>
      </w:r>
      <w:r>
        <w:rPr>
          <w:spacing w:val="28"/>
          <w:w w:val="105"/>
          <w:sz w:val="17"/>
        </w:rPr>
        <w:t xml:space="preserve"> </w:t>
      </w:r>
      <w:r>
        <w:rPr>
          <w:w w:val="105"/>
          <w:sz w:val="17"/>
        </w:rPr>
        <w:t>comunicar</w:t>
      </w:r>
      <w:r>
        <w:rPr>
          <w:spacing w:val="28"/>
          <w:w w:val="105"/>
          <w:sz w:val="17"/>
        </w:rPr>
        <w:t xml:space="preserve"> </w:t>
      </w:r>
      <w:r>
        <w:rPr>
          <w:w w:val="105"/>
          <w:sz w:val="17"/>
        </w:rPr>
        <w:t>aos</w:t>
      </w:r>
      <w:r>
        <w:rPr>
          <w:spacing w:val="28"/>
          <w:w w:val="105"/>
          <w:sz w:val="17"/>
        </w:rPr>
        <w:t xml:space="preserve"> </w:t>
      </w:r>
      <w:r>
        <w:rPr>
          <w:w w:val="105"/>
          <w:sz w:val="17"/>
        </w:rPr>
        <w:t>órgãos</w:t>
      </w:r>
      <w:r>
        <w:rPr>
          <w:spacing w:val="28"/>
          <w:w w:val="105"/>
          <w:sz w:val="17"/>
        </w:rPr>
        <w:t xml:space="preserve"> </w:t>
      </w:r>
      <w:r>
        <w:rPr>
          <w:w w:val="105"/>
          <w:sz w:val="17"/>
        </w:rPr>
        <w:t>responsáveis</w:t>
      </w:r>
      <w:r>
        <w:rPr>
          <w:spacing w:val="28"/>
          <w:w w:val="105"/>
          <w:sz w:val="17"/>
        </w:rPr>
        <w:t xml:space="preserve"> </w:t>
      </w:r>
      <w:r>
        <w:rPr>
          <w:w w:val="105"/>
          <w:sz w:val="17"/>
        </w:rPr>
        <w:t>pela</w:t>
      </w:r>
      <w:r>
        <w:rPr>
          <w:spacing w:val="28"/>
          <w:w w:val="105"/>
          <w:sz w:val="17"/>
        </w:rPr>
        <w:t xml:space="preserve"> </w:t>
      </w:r>
      <w:r>
        <w:rPr>
          <w:w w:val="105"/>
          <w:sz w:val="17"/>
        </w:rPr>
        <w:t>fiscalização</w:t>
      </w:r>
      <w:r>
        <w:rPr>
          <w:spacing w:val="28"/>
          <w:w w:val="105"/>
          <w:sz w:val="17"/>
        </w:rPr>
        <w:t xml:space="preserve"> </w:t>
      </w:r>
      <w:r>
        <w:rPr>
          <w:w w:val="105"/>
          <w:sz w:val="17"/>
        </w:rPr>
        <w:t>da</w:t>
      </w:r>
      <w:r>
        <w:rPr>
          <w:spacing w:val="28"/>
          <w:w w:val="105"/>
          <w:sz w:val="17"/>
        </w:rPr>
        <w:t xml:space="preserve"> </w:t>
      </w:r>
      <w:r>
        <w:rPr>
          <w:w w:val="105"/>
          <w:sz w:val="17"/>
        </w:rPr>
        <w:t>regularidade</w:t>
      </w:r>
      <w:r>
        <w:rPr>
          <w:spacing w:val="28"/>
          <w:w w:val="105"/>
          <w:sz w:val="17"/>
        </w:rPr>
        <w:t xml:space="preserve"> </w:t>
      </w:r>
      <w:r>
        <w:rPr>
          <w:w w:val="105"/>
          <w:sz w:val="17"/>
        </w:rPr>
        <w:t>fiscal</w:t>
      </w:r>
      <w:r>
        <w:rPr>
          <w:spacing w:val="28"/>
          <w:w w:val="105"/>
          <w:sz w:val="17"/>
        </w:rPr>
        <w:t xml:space="preserve"> </w:t>
      </w:r>
      <w:r>
        <w:rPr>
          <w:w w:val="105"/>
          <w:sz w:val="17"/>
        </w:rPr>
        <w:t>quanto</w:t>
      </w:r>
      <w:r>
        <w:rPr>
          <w:spacing w:val="28"/>
          <w:w w:val="105"/>
          <w:sz w:val="17"/>
        </w:rPr>
        <w:t xml:space="preserve"> </w:t>
      </w:r>
      <w:r>
        <w:rPr>
          <w:w w:val="105"/>
          <w:sz w:val="17"/>
        </w:rPr>
        <w:t>à inadimplência</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quanto</w:t>
      </w:r>
      <w:r>
        <w:rPr>
          <w:spacing w:val="-6"/>
          <w:w w:val="105"/>
          <w:sz w:val="17"/>
        </w:rPr>
        <w:t xml:space="preserve"> </w:t>
      </w:r>
      <w:r>
        <w:rPr>
          <w:w w:val="105"/>
          <w:sz w:val="17"/>
        </w:rPr>
        <w:t>à</w:t>
      </w:r>
      <w:r>
        <w:rPr>
          <w:spacing w:val="-6"/>
          <w:w w:val="105"/>
          <w:sz w:val="17"/>
        </w:rPr>
        <w:t xml:space="preserve"> </w:t>
      </w:r>
      <w:r>
        <w:rPr>
          <w:w w:val="105"/>
          <w:sz w:val="17"/>
        </w:rPr>
        <w:t>existência</w:t>
      </w:r>
      <w:r>
        <w:rPr>
          <w:spacing w:val="-6"/>
          <w:w w:val="105"/>
          <w:sz w:val="17"/>
        </w:rPr>
        <w:t xml:space="preserve"> </w:t>
      </w:r>
      <w:r>
        <w:rPr>
          <w:w w:val="105"/>
          <w:sz w:val="17"/>
        </w:rPr>
        <w:t>de</w:t>
      </w:r>
      <w:r>
        <w:rPr>
          <w:spacing w:val="-6"/>
          <w:w w:val="105"/>
          <w:sz w:val="17"/>
        </w:rPr>
        <w:t xml:space="preserve"> </w:t>
      </w:r>
      <w:r>
        <w:rPr>
          <w:w w:val="105"/>
          <w:sz w:val="17"/>
        </w:rPr>
        <w:t>pagamento</w:t>
      </w:r>
      <w:r>
        <w:rPr>
          <w:spacing w:val="-6"/>
          <w:w w:val="105"/>
          <w:sz w:val="17"/>
        </w:rPr>
        <w:t xml:space="preserve"> </w:t>
      </w:r>
      <w:r>
        <w:rPr>
          <w:w w:val="105"/>
          <w:sz w:val="17"/>
        </w:rPr>
        <w:t>a</w:t>
      </w:r>
      <w:r>
        <w:rPr>
          <w:spacing w:val="-6"/>
          <w:w w:val="105"/>
          <w:sz w:val="17"/>
        </w:rPr>
        <w:t xml:space="preserve"> </w:t>
      </w:r>
      <w:r>
        <w:rPr>
          <w:w w:val="105"/>
          <w:sz w:val="17"/>
        </w:rPr>
        <w:t>ser</w:t>
      </w:r>
      <w:r>
        <w:rPr>
          <w:spacing w:val="-6"/>
          <w:w w:val="105"/>
          <w:sz w:val="17"/>
        </w:rPr>
        <w:t xml:space="preserve"> </w:t>
      </w:r>
      <w:r>
        <w:rPr>
          <w:w w:val="105"/>
          <w:sz w:val="17"/>
        </w:rPr>
        <w:t>efetuado,</w:t>
      </w:r>
      <w:r>
        <w:rPr>
          <w:spacing w:val="-6"/>
          <w:w w:val="105"/>
          <w:sz w:val="17"/>
        </w:rPr>
        <w:t xml:space="preserve"> </w:t>
      </w:r>
      <w:r>
        <w:rPr>
          <w:w w:val="105"/>
          <w:sz w:val="17"/>
        </w:rPr>
        <w:t>para</w:t>
      </w:r>
      <w:r>
        <w:rPr>
          <w:spacing w:val="-6"/>
          <w:w w:val="105"/>
          <w:sz w:val="17"/>
        </w:rPr>
        <w:t xml:space="preserve"> </w:t>
      </w:r>
      <w:r>
        <w:rPr>
          <w:w w:val="105"/>
          <w:sz w:val="17"/>
        </w:rPr>
        <w:t>que</w:t>
      </w:r>
      <w:r>
        <w:rPr>
          <w:spacing w:val="-6"/>
          <w:w w:val="105"/>
          <w:sz w:val="17"/>
        </w:rPr>
        <w:t xml:space="preserve"> </w:t>
      </w:r>
      <w:r>
        <w:rPr>
          <w:w w:val="105"/>
          <w:sz w:val="17"/>
        </w:rPr>
        <w:t>sejam</w:t>
      </w:r>
      <w:r>
        <w:rPr>
          <w:spacing w:val="-6"/>
          <w:w w:val="105"/>
          <w:sz w:val="17"/>
        </w:rPr>
        <w:t xml:space="preserve"> </w:t>
      </w:r>
      <w:r>
        <w:rPr>
          <w:w w:val="105"/>
          <w:sz w:val="17"/>
        </w:rPr>
        <w:t>acionados</w:t>
      </w:r>
      <w:r>
        <w:rPr>
          <w:spacing w:val="-6"/>
          <w:w w:val="105"/>
          <w:sz w:val="17"/>
        </w:rPr>
        <w:t xml:space="preserve"> </w:t>
      </w:r>
      <w:r>
        <w:rPr>
          <w:w w:val="105"/>
          <w:sz w:val="17"/>
        </w:rPr>
        <w:t>os</w:t>
      </w:r>
      <w:r>
        <w:rPr>
          <w:spacing w:val="-6"/>
          <w:w w:val="105"/>
          <w:sz w:val="17"/>
        </w:rPr>
        <w:t xml:space="preserve"> </w:t>
      </w:r>
      <w:r>
        <w:rPr>
          <w:w w:val="105"/>
          <w:sz w:val="17"/>
        </w:rPr>
        <w:t>meios</w:t>
      </w:r>
      <w:r>
        <w:rPr>
          <w:spacing w:val="-6"/>
          <w:w w:val="105"/>
          <w:sz w:val="17"/>
        </w:rPr>
        <w:t xml:space="preserve"> </w:t>
      </w:r>
      <w:r>
        <w:rPr>
          <w:w w:val="105"/>
          <w:sz w:val="17"/>
        </w:rPr>
        <w:t>pertinentes</w:t>
      </w:r>
      <w:r>
        <w:rPr>
          <w:spacing w:val="-6"/>
          <w:w w:val="105"/>
          <w:sz w:val="17"/>
        </w:rPr>
        <w:t xml:space="preserve"> </w:t>
      </w:r>
      <w:r>
        <w:rPr>
          <w:w w:val="105"/>
          <w:sz w:val="17"/>
        </w:rPr>
        <w:t>e</w:t>
      </w:r>
      <w:r>
        <w:rPr>
          <w:spacing w:val="-6"/>
          <w:w w:val="105"/>
          <w:sz w:val="17"/>
        </w:rPr>
        <w:t xml:space="preserve"> </w:t>
      </w:r>
      <w:r>
        <w:rPr>
          <w:w w:val="105"/>
          <w:sz w:val="17"/>
        </w:rPr>
        <w:t>necessários</w:t>
      </w:r>
      <w:r>
        <w:rPr>
          <w:spacing w:val="-6"/>
          <w:w w:val="105"/>
          <w:sz w:val="17"/>
        </w:rPr>
        <w:t xml:space="preserve"> </w:t>
      </w:r>
      <w:r>
        <w:rPr>
          <w:w w:val="105"/>
          <w:sz w:val="17"/>
        </w:rPr>
        <w:t>para</w:t>
      </w:r>
      <w:r>
        <w:rPr>
          <w:spacing w:val="-6"/>
          <w:w w:val="105"/>
          <w:sz w:val="17"/>
        </w:rPr>
        <w:t xml:space="preserve"> </w:t>
      </w:r>
      <w:r>
        <w:rPr>
          <w:w w:val="105"/>
          <w:sz w:val="17"/>
        </w:rPr>
        <w:t>garantir</w:t>
      </w:r>
      <w:r>
        <w:rPr>
          <w:spacing w:val="-6"/>
          <w:w w:val="105"/>
          <w:sz w:val="17"/>
        </w:rPr>
        <w:t xml:space="preserve"> </w:t>
      </w:r>
      <w:r>
        <w:rPr>
          <w:w w:val="105"/>
          <w:sz w:val="17"/>
        </w:rPr>
        <w:t>o</w:t>
      </w:r>
      <w:r>
        <w:rPr>
          <w:spacing w:val="-6"/>
          <w:w w:val="105"/>
          <w:sz w:val="17"/>
        </w:rPr>
        <w:t xml:space="preserve"> </w:t>
      </w:r>
      <w:r>
        <w:rPr>
          <w:w w:val="105"/>
          <w:sz w:val="17"/>
        </w:rPr>
        <w:t>recebimento</w:t>
      </w:r>
      <w:r>
        <w:rPr>
          <w:spacing w:val="-6"/>
          <w:w w:val="105"/>
          <w:sz w:val="17"/>
        </w:rPr>
        <w:t xml:space="preserve"> </w:t>
      </w:r>
      <w:r>
        <w:rPr>
          <w:w w:val="105"/>
          <w:sz w:val="17"/>
        </w:rPr>
        <w:t>de</w:t>
      </w:r>
      <w:r>
        <w:rPr>
          <w:spacing w:val="-6"/>
          <w:w w:val="105"/>
          <w:sz w:val="17"/>
        </w:rPr>
        <w:t xml:space="preserve"> </w:t>
      </w:r>
      <w:r>
        <w:rPr>
          <w:w w:val="105"/>
          <w:sz w:val="17"/>
        </w:rPr>
        <w:t>seus</w:t>
      </w:r>
      <w:r>
        <w:rPr>
          <w:spacing w:val="-6"/>
          <w:w w:val="105"/>
          <w:sz w:val="17"/>
        </w:rPr>
        <w:t xml:space="preserve"> </w:t>
      </w:r>
      <w:r>
        <w:rPr>
          <w:w w:val="105"/>
          <w:sz w:val="17"/>
        </w:rPr>
        <w:t>créditos.</w:t>
      </w:r>
    </w:p>
    <w:p w14:paraId="7115D4E2">
      <w:pPr>
        <w:pStyle w:val="8"/>
        <w:numPr>
          <w:ilvl w:val="2"/>
          <w:numId w:val="63"/>
        </w:numPr>
        <w:tabs>
          <w:tab w:val="left" w:pos="684"/>
        </w:tabs>
        <w:spacing w:before="87" w:after="0" w:line="244" w:lineRule="auto"/>
        <w:ind w:left="286" w:right="189" w:firstLine="0"/>
        <w:jc w:val="left"/>
        <w:rPr>
          <w:sz w:val="17"/>
        </w:rPr>
      </w:pPr>
      <w:r>
        <w:rPr>
          <w:w w:val="105"/>
          <w:sz w:val="17"/>
        </w:rPr>
        <w:t>Persistindo</w:t>
      </w:r>
      <w:r>
        <w:rPr>
          <w:spacing w:val="-9"/>
          <w:w w:val="105"/>
          <w:sz w:val="17"/>
        </w:rPr>
        <w:t xml:space="preserve"> </w:t>
      </w:r>
      <w:r>
        <w:rPr>
          <w:w w:val="105"/>
          <w:sz w:val="17"/>
        </w:rPr>
        <w:t>a</w:t>
      </w:r>
      <w:r>
        <w:rPr>
          <w:spacing w:val="-9"/>
          <w:w w:val="105"/>
          <w:sz w:val="17"/>
        </w:rPr>
        <w:t xml:space="preserve"> </w:t>
      </w:r>
      <w:r>
        <w:rPr>
          <w:w w:val="105"/>
          <w:sz w:val="17"/>
        </w:rPr>
        <w:t>irregularidade,</w:t>
      </w:r>
      <w:r>
        <w:rPr>
          <w:spacing w:val="-9"/>
          <w:w w:val="105"/>
          <w:sz w:val="17"/>
        </w:rPr>
        <w:t xml:space="preserve"> </w:t>
      </w:r>
      <w:r>
        <w:rPr>
          <w:w w:val="105"/>
          <w:sz w:val="17"/>
        </w:rPr>
        <w:t>o</w:t>
      </w:r>
      <w:r>
        <w:rPr>
          <w:spacing w:val="-9"/>
          <w:w w:val="105"/>
          <w:sz w:val="17"/>
        </w:rPr>
        <w:t xml:space="preserve"> </w:t>
      </w:r>
      <w:r>
        <w:rPr>
          <w:w w:val="105"/>
          <w:sz w:val="17"/>
        </w:rPr>
        <w:t>CONTRATANTE</w:t>
      </w:r>
      <w:r>
        <w:rPr>
          <w:spacing w:val="-9"/>
          <w:w w:val="105"/>
          <w:sz w:val="17"/>
        </w:rPr>
        <w:t xml:space="preserve"> </w:t>
      </w:r>
      <w:r>
        <w:rPr>
          <w:w w:val="105"/>
          <w:sz w:val="17"/>
        </w:rPr>
        <w:t>deverá</w:t>
      </w:r>
      <w:r>
        <w:rPr>
          <w:spacing w:val="-9"/>
          <w:w w:val="105"/>
          <w:sz w:val="17"/>
        </w:rPr>
        <w:t xml:space="preserve"> </w:t>
      </w:r>
      <w:r>
        <w:rPr>
          <w:w w:val="105"/>
          <w:sz w:val="17"/>
        </w:rPr>
        <w:t>adotar</w:t>
      </w:r>
      <w:r>
        <w:rPr>
          <w:spacing w:val="-9"/>
          <w:w w:val="105"/>
          <w:sz w:val="17"/>
        </w:rPr>
        <w:t xml:space="preserve"> </w:t>
      </w:r>
      <w:r>
        <w:rPr>
          <w:w w:val="105"/>
          <w:sz w:val="17"/>
        </w:rPr>
        <w:t>as</w:t>
      </w:r>
      <w:r>
        <w:rPr>
          <w:spacing w:val="-9"/>
          <w:w w:val="105"/>
          <w:sz w:val="17"/>
        </w:rPr>
        <w:t xml:space="preserve"> </w:t>
      </w:r>
      <w:r>
        <w:rPr>
          <w:w w:val="105"/>
          <w:sz w:val="17"/>
        </w:rPr>
        <w:t>medidas</w:t>
      </w:r>
      <w:r>
        <w:rPr>
          <w:spacing w:val="-9"/>
          <w:w w:val="105"/>
          <w:sz w:val="17"/>
        </w:rPr>
        <w:t xml:space="preserve"> </w:t>
      </w:r>
      <w:r>
        <w:rPr>
          <w:w w:val="105"/>
          <w:sz w:val="17"/>
        </w:rPr>
        <w:t>necessárias</w:t>
      </w:r>
      <w:r>
        <w:rPr>
          <w:spacing w:val="-9"/>
          <w:w w:val="105"/>
          <w:sz w:val="17"/>
        </w:rPr>
        <w:t xml:space="preserve"> </w:t>
      </w:r>
      <w:r>
        <w:rPr>
          <w:w w:val="105"/>
          <w:sz w:val="17"/>
        </w:rPr>
        <w:t>à</w:t>
      </w:r>
      <w:r>
        <w:rPr>
          <w:spacing w:val="-9"/>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nos</w:t>
      </w:r>
      <w:r>
        <w:rPr>
          <w:spacing w:val="-9"/>
          <w:w w:val="105"/>
          <w:sz w:val="17"/>
        </w:rPr>
        <w:t xml:space="preserve"> </w:t>
      </w:r>
      <w:r>
        <w:rPr>
          <w:w w:val="105"/>
          <w:sz w:val="17"/>
        </w:rPr>
        <w:t>autos</w:t>
      </w:r>
      <w:r>
        <w:rPr>
          <w:spacing w:val="-9"/>
          <w:w w:val="105"/>
          <w:sz w:val="17"/>
        </w:rPr>
        <w:t xml:space="preserve"> </w:t>
      </w:r>
      <w:r>
        <w:rPr>
          <w:w w:val="105"/>
          <w:sz w:val="17"/>
        </w:rPr>
        <w:t>do</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correspondente,</w:t>
      </w:r>
      <w:r>
        <w:rPr>
          <w:spacing w:val="-9"/>
          <w:w w:val="105"/>
          <w:sz w:val="17"/>
        </w:rPr>
        <w:t xml:space="preserve"> </w:t>
      </w:r>
      <w:r>
        <w:rPr>
          <w:w w:val="105"/>
          <w:sz w:val="17"/>
        </w:rPr>
        <w:t>assegurada</w:t>
      </w:r>
      <w:r>
        <w:rPr>
          <w:spacing w:val="-9"/>
          <w:w w:val="105"/>
          <w:sz w:val="17"/>
        </w:rPr>
        <w:t xml:space="preserve"> </w:t>
      </w:r>
      <w:r>
        <w:rPr>
          <w:w w:val="105"/>
          <w:sz w:val="17"/>
        </w:rPr>
        <w:t>ao</w:t>
      </w:r>
      <w:r>
        <w:rPr>
          <w:spacing w:val="-9"/>
          <w:w w:val="105"/>
          <w:sz w:val="17"/>
        </w:rPr>
        <w:t xml:space="preserve"> </w:t>
      </w:r>
      <w:r>
        <w:rPr>
          <w:w w:val="105"/>
          <w:sz w:val="17"/>
        </w:rPr>
        <w:t>CONTRATADO</w:t>
      </w:r>
      <w:r>
        <w:rPr>
          <w:spacing w:val="-9"/>
          <w:w w:val="105"/>
          <w:sz w:val="17"/>
        </w:rPr>
        <w:t xml:space="preserve"> </w:t>
      </w:r>
      <w:r>
        <w:rPr>
          <w:w w:val="105"/>
          <w:sz w:val="17"/>
        </w:rPr>
        <w:t>a ampla defesa.</w:t>
      </w:r>
    </w:p>
    <w:p w14:paraId="686F0A4B">
      <w:pPr>
        <w:pStyle w:val="8"/>
        <w:numPr>
          <w:ilvl w:val="2"/>
          <w:numId w:val="63"/>
        </w:numPr>
        <w:tabs>
          <w:tab w:val="left" w:pos="682"/>
        </w:tabs>
        <w:spacing w:before="87" w:after="0" w:line="240" w:lineRule="auto"/>
        <w:ind w:left="682" w:right="0" w:hanging="396"/>
        <w:jc w:val="left"/>
        <w:rPr>
          <w:sz w:val="17"/>
        </w:rPr>
      </w:pPr>
      <w:r>
        <w:rPr>
          <w:w w:val="105"/>
          <w:sz w:val="17"/>
        </w:rPr>
        <w:t>Havendo</w:t>
      </w:r>
      <w:r>
        <w:rPr>
          <w:spacing w:val="-12"/>
          <w:w w:val="105"/>
          <w:sz w:val="17"/>
        </w:rPr>
        <w:t xml:space="preserve"> </w:t>
      </w:r>
      <w:r>
        <w:rPr>
          <w:w w:val="105"/>
          <w:sz w:val="17"/>
        </w:rPr>
        <w:t>a</w:t>
      </w:r>
      <w:r>
        <w:rPr>
          <w:spacing w:val="-11"/>
          <w:w w:val="105"/>
          <w:sz w:val="17"/>
        </w:rPr>
        <w:t xml:space="preserve"> </w:t>
      </w:r>
      <w:r>
        <w:rPr>
          <w:w w:val="105"/>
          <w:sz w:val="17"/>
        </w:rPr>
        <w:t>efetiva</w:t>
      </w:r>
      <w:r>
        <w:rPr>
          <w:spacing w:val="-11"/>
          <w:w w:val="105"/>
          <w:sz w:val="17"/>
        </w:rPr>
        <w:t xml:space="preserve"> </w:t>
      </w:r>
      <w:r>
        <w:rPr>
          <w:w w:val="105"/>
          <w:sz w:val="17"/>
        </w:rPr>
        <w:t>execução</w:t>
      </w:r>
      <w:r>
        <w:rPr>
          <w:spacing w:val="-11"/>
          <w:w w:val="105"/>
          <w:sz w:val="17"/>
        </w:rPr>
        <w:t xml:space="preserve"> </w:t>
      </w:r>
      <w:r>
        <w:rPr>
          <w:w w:val="105"/>
          <w:sz w:val="17"/>
        </w:rPr>
        <w:t>do</w:t>
      </w:r>
      <w:r>
        <w:rPr>
          <w:spacing w:val="-11"/>
          <w:w w:val="105"/>
          <w:sz w:val="17"/>
        </w:rPr>
        <w:t xml:space="preserve"> </w:t>
      </w:r>
      <w:r>
        <w:rPr>
          <w:w w:val="105"/>
          <w:sz w:val="17"/>
        </w:rPr>
        <w:t>objeto,</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serão</w:t>
      </w:r>
      <w:r>
        <w:rPr>
          <w:spacing w:val="-12"/>
          <w:w w:val="105"/>
          <w:sz w:val="17"/>
        </w:rPr>
        <w:t xml:space="preserve"> </w:t>
      </w:r>
      <w:r>
        <w:rPr>
          <w:w w:val="105"/>
          <w:sz w:val="17"/>
        </w:rPr>
        <w:t>realizados</w:t>
      </w:r>
      <w:r>
        <w:rPr>
          <w:spacing w:val="-11"/>
          <w:w w:val="105"/>
          <w:sz w:val="17"/>
        </w:rPr>
        <w:t xml:space="preserve"> </w:t>
      </w:r>
      <w:r>
        <w:rPr>
          <w:w w:val="105"/>
          <w:sz w:val="17"/>
        </w:rPr>
        <w:t>normalmente,</w:t>
      </w:r>
      <w:r>
        <w:rPr>
          <w:spacing w:val="-11"/>
          <w:w w:val="105"/>
          <w:sz w:val="17"/>
        </w:rPr>
        <w:t xml:space="preserve"> </w:t>
      </w:r>
      <w:r>
        <w:rPr>
          <w:w w:val="105"/>
          <w:sz w:val="17"/>
        </w:rPr>
        <w:t>até</w:t>
      </w:r>
      <w:r>
        <w:rPr>
          <w:spacing w:val="-11"/>
          <w:w w:val="105"/>
          <w:sz w:val="17"/>
        </w:rPr>
        <w:t xml:space="preserve"> </w:t>
      </w:r>
      <w:r>
        <w:rPr>
          <w:w w:val="105"/>
          <w:sz w:val="17"/>
        </w:rPr>
        <w:t>que</w:t>
      </w:r>
      <w:r>
        <w:rPr>
          <w:spacing w:val="-11"/>
          <w:w w:val="105"/>
          <w:sz w:val="17"/>
        </w:rPr>
        <w:t xml:space="preserve"> </w:t>
      </w:r>
      <w:r>
        <w:rPr>
          <w:w w:val="105"/>
          <w:sz w:val="17"/>
        </w:rPr>
        <w:t>se</w:t>
      </w:r>
      <w:r>
        <w:rPr>
          <w:spacing w:val="-11"/>
          <w:w w:val="105"/>
          <w:sz w:val="17"/>
        </w:rPr>
        <w:t xml:space="preserve"> </w:t>
      </w:r>
      <w:r>
        <w:rPr>
          <w:w w:val="105"/>
          <w:sz w:val="17"/>
        </w:rPr>
        <w:t>decida</w:t>
      </w:r>
      <w:r>
        <w:rPr>
          <w:spacing w:val="-11"/>
          <w:w w:val="105"/>
          <w:sz w:val="17"/>
        </w:rPr>
        <w:t xml:space="preserve"> </w:t>
      </w:r>
      <w:r>
        <w:rPr>
          <w:w w:val="105"/>
          <w:sz w:val="17"/>
        </w:rPr>
        <w:t>pela</w:t>
      </w:r>
      <w:r>
        <w:rPr>
          <w:spacing w:val="-11"/>
          <w:w w:val="105"/>
          <w:sz w:val="17"/>
        </w:rPr>
        <w:t xml:space="preserve"> </w:t>
      </w:r>
      <w:r>
        <w:rPr>
          <w:w w:val="105"/>
          <w:sz w:val="17"/>
        </w:rPr>
        <w:t>rescisão</w:t>
      </w:r>
      <w:r>
        <w:rPr>
          <w:spacing w:val="-12"/>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caso</w:t>
      </w:r>
      <w:r>
        <w:rPr>
          <w:spacing w:val="-11"/>
          <w:w w:val="105"/>
          <w:sz w:val="17"/>
        </w:rPr>
        <w:t xml:space="preserve"> </w:t>
      </w:r>
      <w:r>
        <w:rPr>
          <w:w w:val="105"/>
          <w:sz w:val="17"/>
        </w:rPr>
        <w:t>o</w:t>
      </w:r>
      <w:r>
        <w:rPr>
          <w:spacing w:val="-11"/>
          <w:w w:val="105"/>
          <w:sz w:val="17"/>
        </w:rPr>
        <w:t xml:space="preserve"> </w:t>
      </w:r>
      <w:r>
        <w:rPr>
          <w:w w:val="105"/>
          <w:sz w:val="17"/>
        </w:rPr>
        <w:t>CONTRATADO</w:t>
      </w:r>
      <w:r>
        <w:rPr>
          <w:spacing w:val="-11"/>
          <w:w w:val="105"/>
          <w:sz w:val="17"/>
        </w:rPr>
        <w:t xml:space="preserve"> </w:t>
      </w:r>
      <w:r>
        <w:rPr>
          <w:w w:val="105"/>
          <w:sz w:val="17"/>
        </w:rPr>
        <w:t>não</w:t>
      </w:r>
      <w:r>
        <w:rPr>
          <w:spacing w:val="-11"/>
          <w:w w:val="105"/>
          <w:sz w:val="17"/>
        </w:rPr>
        <w:t xml:space="preserve"> </w:t>
      </w:r>
      <w:r>
        <w:rPr>
          <w:w w:val="105"/>
          <w:sz w:val="17"/>
        </w:rPr>
        <w:t>regularize</w:t>
      </w:r>
      <w:r>
        <w:rPr>
          <w:spacing w:val="-11"/>
          <w:w w:val="105"/>
          <w:sz w:val="17"/>
        </w:rPr>
        <w:t xml:space="preserve"> </w:t>
      </w:r>
      <w:r>
        <w:rPr>
          <w:w w:val="105"/>
          <w:sz w:val="17"/>
        </w:rPr>
        <w:t>sua</w:t>
      </w:r>
      <w:r>
        <w:rPr>
          <w:spacing w:val="-12"/>
          <w:w w:val="105"/>
          <w:sz w:val="17"/>
        </w:rPr>
        <w:t xml:space="preserve"> </w:t>
      </w:r>
      <w:r>
        <w:rPr>
          <w:spacing w:val="-2"/>
          <w:w w:val="105"/>
          <w:sz w:val="17"/>
        </w:rPr>
        <w:t>situação.</w:t>
      </w:r>
    </w:p>
    <w:p w14:paraId="1021AEA6">
      <w:pPr>
        <w:pStyle w:val="8"/>
        <w:numPr>
          <w:ilvl w:val="1"/>
          <w:numId w:val="63"/>
        </w:numPr>
        <w:tabs>
          <w:tab w:val="left" w:pos="550"/>
        </w:tabs>
        <w:spacing w:before="92" w:after="0" w:line="240" w:lineRule="auto"/>
        <w:ind w:left="550" w:right="0" w:hanging="264"/>
        <w:jc w:val="left"/>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8"/>
          <w:w w:val="105"/>
          <w:sz w:val="17"/>
        </w:rPr>
        <w:t xml:space="preserve"> </w:t>
      </w:r>
      <w:r>
        <w:rPr>
          <w:w w:val="105"/>
          <w:sz w:val="17"/>
        </w:rPr>
        <w:t>no</w:t>
      </w:r>
      <w:r>
        <w:rPr>
          <w:spacing w:val="-9"/>
          <w:w w:val="105"/>
          <w:sz w:val="17"/>
        </w:rPr>
        <w:t xml:space="preserve"> </w:t>
      </w:r>
      <w:r>
        <w:rPr>
          <w:w w:val="105"/>
          <w:sz w:val="17"/>
        </w:rPr>
        <w:t>prazo</w:t>
      </w:r>
      <w:r>
        <w:rPr>
          <w:spacing w:val="-8"/>
          <w:w w:val="105"/>
          <w:sz w:val="17"/>
        </w:rPr>
        <w:t xml:space="preserve"> </w:t>
      </w:r>
      <w:r>
        <w:rPr>
          <w:w w:val="105"/>
          <w:sz w:val="17"/>
        </w:rPr>
        <w:t>máximo</w:t>
      </w:r>
      <w:r>
        <w:rPr>
          <w:spacing w:val="-8"/>
          <w:w w:val="105"/>
          <w:sz w:val="17"/>
        </w:rPr>
        <w:t xml:space="preserve"> </w:t>
      </w:r>
      <w:r>
        <w:rPr>
          <w:w w:val="105"/>
          <w:sz w:val="17"/>
        </w:rPr>
        <w:t>de</w:t>
      </w:r>
      <w:r>
        <w:rPr>
          <w:spacing w:val="-8"/>
          <w:w w:val="105"/>
          <w:sz w:val="17"/>
        </w:rPr>
        <w:t xml:space="preserve"> </w:t>
      </w:r>
      <w:r>
        <w:rPr>
          <w:w w:val="105"/>
          <w:sz w:val="17"/>
        </w:rPr>
        <w:t>até</w:t>
      </w:r>
      <w:r>
        <w:rPr>
          <w:spacing w:val="-9"/>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8"/>
          <w:w w:val="105"/>
          <w:sz w:val="17"/>
        </w:rPr>
        <w:t xml:space="preserve"> </w:t>
      </w:r>
      <w:r>
        <w:rPr>
          <w:w w:val="105"/>
          <w:sz w:val="17"/>
        </w:rPr>
        <w:t>Nota</w:t>
      </w:r>
      <w:r>
        <w:rPr>
          <w:spacing w:val="-9"/>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0C22FDA5">
      <w:pPr>
        <w:pStyle w:val="8"/>
        <w:numPr>
          <w:ilvl w:val="2"/>
          <w:numId w:val="63"/>
        </w:numPr>
        <w:tabs>
          <w:tab w:val="left" w:pos="696"/>
        </w:tabs>
        <w:spacing w:before="91" w:after="0" w:line="244" w:lineRule="auto"/>
        <w:ind w:left="286" w:right="189" w:firstLine="0"/>
        <w:jc w:val="left"/>
        <w:rPr>
          <w:sz w:val="17"/>
        </w:rPr>
      </w:pPr>
      <w:r>
        <w:rPr>
          <w:w w:val="105"/>
          <w:sz w:val="17"/>
        </w:rPr>
        <w:t>Havendo erro na apresentação da Nota Fiscal ou Fatura, ou circunstância que impeça a liquidação da despesa, o pagamento ficará sobrestado até que o CONTRATADO providencie as medidas saneadoras.</w:t>
      </w:r>
      <w:r>
        <w:rPr>
          <w:spacing w:val="-2"/>
          <w:w w:val="105"/>
          <w:sz w:val="17"/>
        </w:rPr>
        <w:t xml:space="preserve"> </w:t>
      </w:r>
      <w:r>
        <w:rPr>
          <w:w w:val="105"/>
          <w:sz w:val="17"/>
        </w:rPr>
        <w:t>Nessa</w:t>
      </w:r>
      <w:r>
        <w:rPr>
          <w:spacing w:val="-2"/>
          <w:w w:val="105"/>
          <w:sz w:val="17"/>
        </w:rPr>
        <w:t xml:space="preserve"> </w:t>
      </w:r>
      <w:r>
        <w:rPr>
          <w:w w:val="105"/>
          <w:sz w:val="17"/>
        </w:rPr>
        <w:t>hipótese,</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para</w:t>
      </w:r>
      <w:r>
        <w:rPr>
          <w:spacing w:val="-2"/>
          <w:w w:val="105"/>
          <w:sz w:val="17"/>
        </w:rPr>
        <w:t xml:space="preserve"> </w:t>
      </w:r>
      <w:r>
        <w:rPr>
          <w:w w:val="105"/>
          <w:sz w:val="17"/>
        </w:rPr>
        <w:t>pagamento</w:t>
      </w:r>
      <w:r>
        <w:rPr>
          <w:spacing w:val="-2"/>
          <w:w w:val="105"/>
          <w:sz w:val="17"/>
        </w:rPr>
        <w:t xml:space="preserve"> </w:t>
      </w:r>
      <w:r>
        <w:rPr>
          <w:w w:val="105"/>
          <w:sz w:val="17"/>
        </w:rPr>
        <w:t>iniciar-se-á</w:t>
      </w:r>
      <w:r>
        <w:rPr>
          <w:spacing w:val="-2"/>
          <w:w w:val="105"/>
          <w:sz w:val="17"/>
        </w:rPr>
        <w:t xml:space="preserve"> </w:t>
      </w:r>
      <w:r>
        <w:rPr>
          <w:w w:val="105"/>
          <w:sz w:val="17"/>
        </w:rPr>
        <w:t>após</w:t>
      </w:r>
      <w:r>
        <w:rPr>
          <w:spacing w:val="-2"/>
          <w:w w:val="105"/>
          <w:sz w:val="17"/>
        </w:rPr>
        <w:t xml:space="preserve"> </w:t>
      </w:r>
      <w:r>
        <w:rPr>
          <w:w w:val="105"/>
          <w:sz w:val="17"/>
        </w:rPr>
        <w:t>a</w:t>
      </w:r>
      <w:r>
        <w:rPr>
          <w:spacing w:val="-2"/>
          <w:w w:val="105"/>
          <w:sz w:val="17"/>
        </w:rPr>
        <w:t xml:space="preserve"> </w:t>
      </w:r>
      <w:r>
        <w:rPr>
          <w:w w:val="105"/>
          <w:sz w:val="17"/>
        </w:rPr>
        <w:t>comprovação</w:t>
      </w:r>
      <w:r>
        <w:rPr>
          <w:spacing w:val="-2"/>
          <w:w w:val="105"/>
          <w:sz w:val="17"/>
        </w:rPr>
        <w:t xml:space="preserve"> </w:t>
      </w:r>
      <w:r>
        <w:rPr>
          <w:w w:val="105"/>
          <w:sz w:val="17"/>
        </w:rPr>
        <w:t>da</w:t>
      </w:r>
      <w:r>
        <w:rPr>
          <w:spacing w:val="-2"/>
          <w:w w:val="105"/>
          <w:sz w:val="17"/>
        </w:rPr>
        <w:t xml:space="preserve"> </w:t>
      </w:r>
      <w:r>
        <w:rPr>
          <w:w w:val="105"/>
          <w:sz w:val="17"/>
        </w:rPr>
        <w:t>regularização</w:t>
      </w:r>
      <w:r>
        <w:rPr>
          <w:spacing w:val="-2"/>
          <w:w w:val="105"/>
          <w:sz w:val="17"/>
        </w:rPr>
        <w:t xml:space="preserve"> </w:t>
      </w:r>
      <w:r>
        <w:rPr>
          <w:w w:val="105"/>
          <w:sz w:val="17"/>
        </w:rPr>
        <w:t>da</w:t>
      </w:r>
      <w:r>
        <w:rPr>
          <w:spacing w:val="-2"/>
          <w:w w:val="105"/>
          <w:sz w:val="17"/>
        </w:rPr>
        <w:t xml:space="preserve"> </w:t>
      </w:r>
      <w:r>
        <w:rPr>
          <w:w w:val="105"/>
          <w:sz w:val="17"/>
        </w:rPr>
        <w:t>situação,</w:t>
      </w:r>
      <w:r>
        <w:rPr>
          <w:spacing w:val="-2"/>
          <w:w w:val="105"/>
          <w:sz w:val="17"/>
        </w:rPr>
        <w:t xml:space="preserve"> </w:t>
      </w:r>
      <w:r>
        <w:rPr>
          <w:w w:val="105"/>
          <w:sz w:val="17"/>
        </w:rPr>
        <w:t>não</w:t>
      </w:r>
      <w:r>
        <w:rPr>
          <w:spacing w:val="-2"/>
          <w:w w:val="105"/>
          <w:sz w:val="17"/>
        </w:rPr>
        <w:t xml:space="preserve"> </w:t>
      </w:r>
      <w:r>
        <w:rPr>
          <w:w w:val="105"/>
          <w:sz w:val="17"/>
        </w:rPr>
        <w:t>acarretando</w:t>
      </w:r>
      <w:r>
        <w:rPr>
          <w:spacing w:val="-2"/>
          <w:w w:val="105"/>
          <w:sz w:val="17"/>
        </w:rPr>
        <w:t xml:space="preserve"> </w:t>
      </w:r>
      <w:r>
        <w:rPr>
          <w:w w:val="105"/>
          <w:sz w:val="17"/>
        </w:rPr>
        <w:t>qualquer</w:t>
      </w:r>
      <w:r>
        <w:rPr>
          <w:spacing w:val="-2"/>
          <w:w w:val="105"/>
          <w:sz w:val="17"/>
        </w:rPr>
        <w:t xml:space="preserve"> </w:t>
      </w:r>
      <w:r>
        <w:rPr>
          <w:w w:val="105"/>
          <w:sz w:val="17"/>
        </w:rPr>
        <w:t>ônus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CONTRATANTE.</w:t>
      </w:r>
    </w:p>
    <w:p w14:paraId="65C13ACA">
      <w:pPr>
        <w:pStyle w:val="8"/>
        <w:numPr>
          <w:ilvl w:val="1"/>
          <w:numId w:val="63"/>
        </w:numPr>
        <w:tabs>
          <w:tab w:val="left" w:pos="550"/>
        </w:tabs>
        <w:spacing w:before="87" w:after="0" w:line="240" w:lineRule="auto"/>
        <w:ind w:left="550" w:right="0" w:hanging="264"/>
        <w:jc w:val="left"/>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627BA7E6">
      <w:pPr>
        <w:pStyle w:val="8"/>
        <w:numPr>
          <w:ilvl w:val="2"/>
          <w:numId w:val="63"/>
        </w:numPr>
        <w:tabs>
          <w:tab w:val="left" w:pos="682"/>
        </w:tabs>
        <w:spacing w:before="92" w:after="0" w:line="240" w:lineRule="auto"/>
        <w:ind w:left="682" w:right="0" w:hanging="396"/>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552EA728">
      <w:pPr>
        <w:pStyle w:val="8"/>
        <w:numPr>
          <w:ilvl w:val="2"/>
          <w:numId w:val="63"/>
        </w:numPr>
        <w:tabs>
          <w:tab w:val="left" w:pos="684"/>
        </w:tabs>
        <w:spacing w:before="91" w:after="0" w:line="244" w:lineRule="auto"/>
        <w:ind w:left="286" w:right="189" w:firstLine="0"/>
        <w:jc w:val="both"/>
        <w:rPr>
          <w:sz w:val="17"/>
        </w:rPr>
      </w:pPr>
      <w:r>
        <w:rPr>
          <w:w w:val="105"/>
          <w:sz w:val="17"/>
        </w:rPr>
        <w:t>O</w:t>
      </w:r>
      <w:r>
        <w:rPr>
          <w:spacing w:val="-7"/>
          <w:w w:val="105"/>
          <w:sz w:val="17"/>
        </w:rPr>
        <w:t xml:space="preserve"> </w:t>
      </w:r>
      <w:r>
        <w:rPr>
          <w:w w:val="105"/>
          <w:sz w:val="17"/>
        </w:rPr>
        <w:t>CONTRATADO</w:t>
      </w:r>
      <w:r>
        <w:rPr>
          <w:spacing w:val="-7"/>
          <w:w w:val="105"/>
          <w:sz w:val="17"/>
        </w:rPr>
        <w:t xml:space="preserve"> </w:t>
      </w:r>
      <w:r>
        <w:rPr>
          <w:w w:val="105"/>
          <w:sz w:val="17"/>
        </w:rPr>
        <w:t>regularmente</w:t>
      </w:r>
      <w:r>
        <w:rPr>
          <w:spacing w:val="-7"/>
          <w:w w:val="105"/>
          <w:sz w:val="17"/>
        </w:rPr>
        <w:t xml:space="preserve"> </w:t>
      </w:r>
      <w:r>
        <w:rPr>
          <w:w w:val="105"/>
          <w:sz w:val="17"/>
        </w:rPr>
        <w:t>optante</w:t>
      </w:r>
      <w:r>
        <w:rPr>
          <w:spacing w:val="-7"/>
          <w:w w:val="105"/>
          <w:sz w:val="17"/>
        </w:rPr>
        <w:t xml:space="preserve"> </w:t>
      </w:r>
      <w:r>
        <w:rPr>
          <w:w w:val="105"/>
          <w:sz w:val="17"/>
        </w:rPr>
        <w:t>pelo</w:t>
      </w:r>
      <w:r>
        <w:rPr>
          <w:spacing w:val="-7"/>
          <w:w w:val="105"/>
          <w:sz w:val="17"/>
        </w:rPr>
        <w:t xml:space="preserve"> </w:t>
      </w:r>
      <w:r>
        <w:rPr>
          <w:w w:val="105"/>
          <w:sz w:val="17"/>
        </w:rPr>
        <w:t>Simples</w:t>
      </w:r>
      <w:r>
        <w:rPr>
          <w:spacing w:val="-7"/>
          <w:w w:val="105"/>
          <w:sz w:val="17"/>
        </w:rPr>
        <w:t xml:space="preserve"> </w:t>
      </w:r>
      <w:r>
        <w:rPr>
          <w:w w:val="105"/>
          <w:sz w:val="17"/>
        </w:rPr>
        <w:t>Nacional,</w:t>
      </w:r>
      <w:r>
        <w:rPr>
          <w:spacing w:val="-7"/>
          <w:w w:val="105"/>
          <w:sz w:val="17"/>
        </w:rPr>
        <w:t xml:space="preserve"> </w:t>
      </w:r>
      <w:r>
        <w:rPr>
          <w:w w:val="105"/>
          <w:sz w:val="17"/>
        </w:rPr>
        <w:t>nos</w:t>
      </w:r>
      <w:r>
        <w:rPr>
          <w:spacing w:val="-7"/>
          <w:w w:val="105"/>
          <w:sz w:val="17"/>
        </w:rPr>
        <w:t xml:space="preserve"> </w:t>
      </w:r>
      <w:r>
        <w:rPr>
          <w:w w:val="105"/>
          <w:sz w:val="17"/>
        </w:rPr>
        <w:t>termos</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Complementar</w:t>
      </w:r>
      <w:r>
        <w:rPr>
          <w:spacing w:val="-7"/>
          <w:w w:val="105"/>
          <w:sz w:val="17"/>
        </w:rPr>
        <w:t xml:space="preserve"> </w:t>
      </w:r>
      <w:r>
        <w:rPr>
          <w:w w:val="105"/>
          <w:sz w:val="17"/>
        </w:rPr>
        <w:t>nº</w:t>
      </w:r>
      <w:r>
        <w:rPr>
          <w:spacing w:val="-7"/>
          <w:w w:val="105"/>
          <w:sz w:val="17"/>
        </w:rPr>
        <w:t xml:space="preserve"> </w:t>
      </w:r>
      <w:r>
        <w:rPr>
          <w:w w:val="105"/>
          <w:sz w:val="17"/>
        </w:rPr>
        <w:t>123/2006,</w:t>
      </w:r>
      <w:r>
        <w:rPr>
          <w:spacing w:val="-7"/>
          <w:w w:val="105"/>
          <w:sz w:val="17"/>
        </w:rPr>
        <w:t xml:space="preserve"> </w:t>
      </w:r>
      <w:r>
        <w:rPr>
          <w:w w:val="105"/>
          <w:sz w:val="17"/>
        </w:rPr>
        <w:t>não</w:t>
      </w:r>
      <w:r>
        <w:rPr>
          <w:spacing w:val="-7"/>
          <w:w w:val="105"/>
          <w:sz w:val="17"/>
        </w:rPr>
        <w:t xml:space="preserve"> </w:t>
      </w:r>
      <w:r>
        <w:rPr>
          <w:w w:val="105"/>
          <w:sz w:val="17"/>
        </w:rPr>
        <w:t>sofrerá</w:t>
      </w:r>
      <w:r>
        <w:rPr>
          <w:spacing w:val="-7"/>
          <w:w w:val="105"/>
          <w:sz w:val="17"/>
        </w:rPr>
        <w:t xml:space="preserve"> </w:t>
      </w:r>
      <w:r>
        <w:rPr>
          <w:w w:val="105"/>
          <w:sz w:val="17"/>
        </w:rPr>
        <w:t>a</w:t>
      </w:r>
      <w:r>
        <w:rPr>
          <w:spacing w:val="-7"/>
          <w:w w:val="105"/>
          <w:sz w:val="17"/>
        </w:rPr>
        <w:t xml:space="preserve"> </w:t>
      </w:r>
      <w:r>
        <w:rPr>
          <w:w w:val="105"/>
          <w:sz w:val="17"/>
        </w:rPr>
        <w:t>retenção</w:t>
      </w:r>
      <w:r>
        <w:rPr>
          <w:spacing w:val="-7"/>
          <w:w w:val="105"/>
          <w:sz w:val="17"/>
        </w:rPr>
        <w:t xml:space="preserve"> </w:t>
      </w:r>
      <w:r>
        <w:rPr>
          <w:w w:val="105"/>
          <w:sz w:val="17"/>
        </w:rPr>
        <w:t>tributária</w:t>
      </w:r>
      <w:r>
        <w:rPr>
          <w:spacing w:val="-7"/>
          <w:w w:val="105"/>
          <w:sz w:val="17"/>
        </w:rPr>
        <w:t xml:space="preserve"> </w:t>
      </w:r>
      <w:r>
        <w:rPr>
          <w:w w:val="105"/>
          <w:sz w:val="17"/>
        </w:rPr>
        <w:t>quanto</w:t>
      </w:r>
      <w:r>
        <w:rPr>
          <w:spacing w:val="-7"/>
          <w:w w:val="105"/>
          <w:sz w:val="17"/>
        </w:rPr>
        <w:t xml:space="preserve"> </w:t>
      </w:r>
      <w:r>
        <w:rPr>
          <w:w w:val="105"/>
          <w:sz w:val="17"/>
        </w:rPr>
        <w:t>aos</w:t>
      </w:r>
      <w:r>
        <w:rPr>
          <w:spacing w:val="-7"/>
          <w:w w:val="105"/>
          <w:sz w:val="17"/>
        </w:rPr>
        <w:t xml:space="preserve"> </w:t>
      </w:r>
      <w:r>
        <w:rPr>
          <w:w w:val="105"/>
          <w:sz w:val="17"/>
        </w:rPr>
        <w:t>impostos</w:t>
      </w:r>
      <w:r>
        <w:rPr>
          <w:spacing w:val="-7"/>
          <w:w w:val="105"/>
          <w:sz w:val="17"/>
        </w:rPr>
        <w:t xml:space="preserve"> </w:t>
      </w:r>
      <w:r>
        <w:rPr>
          <w:w w:val="105"/>
          <w:sz w:val="17"/>
        </w:rPr>
        <w:t>e</w:t>
      </w:r>
      <w:r>
        <w:rPr>
          <w:spacing w:val="-7"/>
          <w:w w:val="105"/>
          <w:sz w:val="17"/>
        </w:rPr>
        <w:t xml:space="preserve"> </w:t>
      </w:r>
      <w:r>
        <w:rPr>
          <w:w w:val="105"/>
          <w:sz w:val="17"/>
        </w:rPr>
        <w:t>contribuições</w:t>
      </w:r>
      <w:r>
        <w:rPr>
          <w:spacing w:val="-7"/>
          <w:w w:val="105"/>
          <w:sz w:val="17"/>
        </w:rPr>
        <w:t xml:space="preserve"> </w:t>
      </w:r>
      <w:r>
        <w:rPr>
          <w:w w:val="105"/>
          <w:sz w:val="17"/>
        </w:rPr>
        <w:t>abrangidos</w:t>
      </w:r>
      <w:r>
        <w:rPr>
          <w:spacing w:val="-7"/>
          <w:w w:val="105"/>
          <w:sz w:val="17"/>
        </w:rPr>
        <w:t xml:space="preserve"> </w:t>
      </w:r>
      <w:r>
        <w:rPr>
          <w:w w:val="105"/>
          <w:sz w:val="17"/>
        </w:rPr>
        <w:t>por aquele Regime. No entanto, o pagamento ficará condicionado à apresentação de comprovação, por meio de documento oficial, de que faz jus ao tratamento tributário favorecido previsto na referida Lei Complementar nº 123/2006.</w:t>
      </w:r>
    </w:p>
    <w:p w14:paraId="56AE7CA9">
      <w:pPr>
        <w:pStyle w:val="8"/>
        <w:numPr>
          <w:ilvl w:val="1"/>
          <w:numId w:val="63"/>
        </w:numPr>
        <w:tabs>
          <w:tab w:val="left" w:pos="552"/>
        </w:tabs>
        <w:spacing w:before="87" w:after="0" w:line="244" w:lineRule="auto"/>
        <w:ind w:left="286" w:right="189" w:firstLine="0"/>
        <w:jc w:val="both"/>
        <w:rPr>
          <w:sz w:val="17"/>
        </w:rPr>
      </w:pPr>
      <w:r>
        <w:rPr>
          <w:w w:val="105"/>
          <w:sz w:val="17"/>
        </w:rPr>
        <w:t>Os</w:t>
      </w:r>
      <w:r>
        <w:rPr>
          <w:spacing w:val="-6"/>
          <w:w w:val="105"/>
          <w:sz w:val="17"/>
        </w:rPr>
        <w:t xml:space="preserve"> </w:t>
      </w:r>
      <w:r>
        <w:rPr>
          <w:w w:val="105"/>
          <w:sz w:val="17"/>
        </w:rPr>
        <w:t>pagamentos</w:t>
      </w:r>
      <w:r>
        <w:rPr>
          <w:spacing w:val="-6"/>
          <w:w w:val="105"/>
          <w:sz w:val="17"/>
        </w:rPr>
        <w:t xml:space="preserve"> </w:t>
      </w:r>
      <w:r>
        <w:rPr>
          <w:w w:val="105"/>
          <w:sz w:val="17"/>
        </w:rPr>
        <w:t>eventualmente</w:t>
      </w:r>
      <w:r>
        <w:rPr>
          <w:spacing w:val="-6"/>
          <w:w w:val="105"/>
          <w:sz w:val="17"/>
        </w:rPr>
        <w:t xml:space="preserve"> </w:t>
      </w:r>
      <w:r>
        <w:rPr>
          <w:w w:val="105"/>
          <w:sz w:val="17"/>
        </w:rPr>
        <w:t>realizados</w:t>
      </w:r>
      <w:r>
        <w:rPr>
          <w:spacing w:val="-6"/>
          <w:w w:val="105"/>
          <w:sz w:val="17"/>
        </w:rPr>
        <w:t xml:space="preserve"> </w:t>
      </w:r>
      <w:r>
        <w:rPr>
          <w:w w:val="105"/>
          <w:sz w:val="17"/>
        </w:rPr>
        <w:t>com</w:t>
      </w:r>
      <w:r>
        <w:rPr>
          <w:spacing w:val="-6"/>
          <w:w w:val="105"/>
          <w:sz w:val="17"/>
        </w:rPr>
        <w:t xml:space="preserve"> </w:t>
      </w:r>
      <w:r>
        <w:rPr>
          <w:w w:val="105"/>
          <w:sz w:val="17"/>
        </w:rPr>
        <w:t>atraso,</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decorram</w:t>
      </w:r>
      <w:r>
        <w:rPr>
          <w:spacing w:val="-6"/>
          <w:w w:val="105"/>
          <w:sz w:val="17"/>
        </w:rPr>
        <w:t xml:space="preserve"> </w:t>
      </w:r>
      <w:r>
        <w:rPr>
          <w:w w:val="105"/>
          <w:sz w:val="17"/>
        </w:rPr>
        <w:t>de</w:t>
      </w:r>
      <w:r>
        <w:rPr>
          <w:spacing w:val="-6"/>
          <w:w w:val="105"/>
          <w:sz w:val="17"/>
        </w:rPr>
        <w:t xml:space="preserve"> </w:t>
      </w:r>
      <w:r>
        <w:rPr>
          <w:w w:val="105"/>
          <w:sz w:val="17"/>
        </w:rPr>
        <w:t>ato</w:t>
      </w:r>
      <w:r>
        <w:rPr>
          <w:spacing w:val="-6"/>
          <w:w w:val="105"/>
          <w:sz w:val="17"/>
        </w:rPr>
        <w:t xml:space="preserve"> </w:t>
      </w:r>
      <w:r>
        <w:rPr>
          <w:w w:val="105"/>
          <w:sz w:val="17"/>
        </w:rPr>
        <w:t>ou</w:t>
      </w:r>
      <w:r>
        <w:rPr>
          <w:spacing w:val="-6"/>
          <w:w w:val="105"/>
          <w:sz w:val="17"/>
        </w:rPr>
        <w:t xml:space="preserve"> </w:t>
      </w:r>
      <w:r>
        <w:rPr>
          <w:w w:val="105"/>
          <w:sz w:val="17"/>
        </w:rPr>
        <w:t>fato</w:t>
      </w:r>
      <w:r>
        <w:rPr>
          <w:spacing w:val="-6"/>
          <w:w w:val="105"/>
          <w:sz w:val="17"/>
        </w:rPr>
        <w:t xml:space="preserve"> </w:t>
      </w:r>
      <w:r>
        <w:rPr>
          <w:w w:val="105"/>
          <w:sz w:val="17"/>
        </w:rPr>
        <w:t>atribuível</w:t>
      </w:r>
      <w:r>
        <w:rPr>
          <w:spacing w:val="-6"/>
          <w:w w:val="105"/>
          <w:sz w:val="17"/>
        </w:rPr>
        <w:t xml:space="preserve"> </w:t>
      </w:r>
      <w:r>
        <w:rPr>
          <w:w w:val="105"/>
          <w:sz w:val="17"/>
        </w:rPr>
        <w:t>ao</w:t>
      </w:r>
      <w:r>
        <w:rPr>
          <w:spacing w:val="-6"/>
          <w:w w:val="105"/>
          <w:sz w:val="17"/>
        </w:rPr>
        <w:t xml:space="preserve"> </w:t>
      </w:r>
      <w:r>
        <w:rPr>
          <w:w w:val="105"/>
          <w:sz w:val="17"/>
        </w:rPr>
        <w:t>CONTRATADO,</w:t>
      </w:r>
      <w:r>
        <w:rPr>
          <w:spacing w:val="-6"/>
          <w:w w:val="105"/>
          <w:sz w:val="17"/>
        </w:rPr>
        <w:t xml:space="preserve"> </w:t>
      </w:r>
      <w:r>
        <w:rPr>
          <w:w w:val="105"/>
          <w:sz w:val="17"/>
        </w:rPr>
        <w:t>sofrerão</w:t>
      </w:r>
      <w:r>
        <w:rPr>
          <w:spacing w:val="-6"/>
          <w:w w:val="105"/>
          <w:sz w:val="17"/>
        </w:rPr>
        <w:t xml:space="preserve"> </w:t>
      </w:r>
      <w:r>
        <w:rPr>
          <w:w w:val="105"/>
          <w:sz w:val="17"/>
        </w:rPr>
        <w:t>a</w:t>
      </w:r>
      <w:r>
        <w:rPr>
          <w:spacing w:val="-6"/>
          <w:w w:val="105"/>
          <w:sz w:val="17"/>
        </w:rPr>
        <w:t xml:space="preserve"> </w:t>
      </w:r>
      <w:r>
        <w:rPr>
          <w:w w:val="105"/>
          <w:sz w:val="17"/>
        </w:rPr>
        <w:t>incidência</w:t>
      </w:r>
      <w:r>
        <w:rPr>
          <w:spacing w:val="-6"/>
          <w:w w:val="105"/>
          <w:sz w:val="17"/>
        </w:rPr>
        <w:t xml:space="preserve"> </w:t>
      </w:r>
      <w:r>
        <w:rPr>
          <w:w w:val="105"/>
          <w:sz w:val="17"/>
        </w:rPr>
        <w:t>de</w:t>
      </w:r>
      <w:r>
        <w:rPr>
          <w:spacing w:val="-6"/>
          <w:w w:val="105"/>
          <w:sz w:val="17"/>
        </w:rPr>
        <w:t xml:space="preserve"> </w:t>
      </w:r>
      <w:r>
        <w:rPr>
          <w:w w:val="105"/>
          <w:sz w:val="17"/>
        </w:rPr>
        <w:t>atualização</w:t>
      </w:r>
      <w:r>
        <w:rPr>
          <w:spacing w:val="-6"/>
          <w:w w:val="105"/>
          <w:sz w:val="17"/>
        </w:rPr>
        <w:t xml:space="preserve"> </w:t>
      </w:r>
      <w:r>
        <w:rPr>
          <w:w w:val="105"/>
          <w:sz w:val="17"/>
        </w:rPr>
        <w:t>monetária</w:t>
      </w:r>
      <w:r>
        <w:rPr>
          <w:spacing w:val="-6"/>
          <w:w w:val="105"/>
          <w:sz w:val="17"/>
        </w:rPr>
        <w:t xml:space="preserve"> </w:t>
      </w:r>
      <w:r>
        <w:rPr>
          <w:w w:val="105"/>
          <w:sz w:val="17"/>
        </w:rPr>
        <w:t>e</w:t>
      </w:r>
      <w:r>
        <w:rPr>
          <w:spacing w:val="-6"/>
          <w:w w:val="105"/>
          <w:sz w:val="17"/>
        </w:rPr>
        <w:t xml:space="preserve"> </w:t>
      </w:r>
      <w:r>
        <w:rPr>
          <w:w w:val="105"/>
          <w:sz w:val="17"/>
        </w:rPr>
        <w:t>juros</w:t>
      </w:r>
      <w:r>
        <w:rPr>
          <w:spacing w:val="-6"/>
          <w:w w:val="105"/>
          <w:sz w:val="17"/>
        </w:rPr>
        <w:t xml:space="preserve"> </w:t>
      </w:r>
      <w:r>
        <w:rPr>
          <w:w w:val="105"/>
          <w:sz w:val="17"/>
        </w:rPr>
        <w:t>de</w:t>
      </w:r>
      <w:r>
        <w:rPr>
          <w:spacing w:val="-6"/>
          <w:w w:val="105"/>
          <w:sz w:val="17"/>
        </w:rPr>
        <w:t xml:space="preserve"> </w:t>
      </w:r>
      <w:r>
        <w:rPr>
          <w:w w:val="105"/>
          <w:sz w:val="17"/>
        </w:rPr>
        <w:t>mora</w:t>
      </w:r>
      <w:r>
        <w:rPr>
          <w:spacing w:val="-6"/>
          <w:w w:val="105"/>
          <w:sz w:val="17"/>
        </w:rPr>
        <w:t xml:space="preserve"> </w:t>
      </w:r>
      <w:r>
        <w:rPr>
          <w:w w:val="105"/>
          <w:sz w:val="17"/>
        </w:rPr>
        <w:t>pelo</w:t>
      </w:r>
      <w:r>
        <w:rPr>
          <w:spacing w:val="-6"/>
          <w:w w:val="105"/>
          <w:sz w:val="17"/>
        </w:rPr>
        <w:t xml:space="preserve"> </w:t>
      </w:r>
      <w:r>
        <w:rPr>
          <w:w w:val="105"/>
          <w:sz w:val="17"/>
        </w:rPr>
        <w:t>IPCA, calculado</w:t>
      </w:r>
      <w:r>
        <w:rPr>
          <w:spacing w:val="-1"/>
          <w:w w:val="105"/>
          <w:sz w:val="17"/>
        </w:rPr>
        <w:t xml:space="preserve"> </w:t>
      </w:r>
      <w:r>
        <w:rPr>
          <w:w w:val="105"/>
          <w:sz w:val="17"/>
        </w:rPr>
        <w:t>pro</w:t>
      </w:r>
      <w:r>
        <w:rPr>
          <w:spacing w:val="-1"/>
          <w:w w:val="105"/>
          <w:sz w:val="17"/>
        </w:rPr>
        <w:t xml:space="preserve"> </w:t>
      </w:r>
      <w:r>
        <w:rPr>
          <w:w w:val="105"/>
          <w:sz w:val="17"/>
        </w:rPr>
        <w:t>rata</w:t>
      </w:r>
      <w:r>
        <w:rPr>
          <w:spacing w:val="-1"/>
          <w:w w:val="105"/>
          <w:sz w:val="17"/>
        </w:rPr>
        <w:t xml:space="preserve"> </w:t>
      </w:r>
      <w:r>
        <w:rPr>
          <w:w w:val="105"/>
          <w:sz w:val="17"/>
        </w:rPr>
        <w:t>die,</w:t>
      </w:r>
      <w:r>
        <w:rPr>
          <w:spacing w:val="-1"/>
          <w:w w:val="105"/>
          <w:sz w:val="17"/>
        </w:rPr>
        <w:t xml:space="preserve"> </w:t>
      </w:r>
      <w:r>
        <w:rPr>
          <w:w w:val="105"/>
          <w:sz w:val="17"/>
        </w:rPr>
        <w:t>e</w:t>
      </w:r>
      <w:r>
        <w:rPr>
          <w:spacing w:val="-1"/>
          <w:w w:val="105"/>
          <w:sz w:val="17"/>
        </w:rPr>
        <w:t xml:space="preserve"> </w:t>
      </w:r>
      <w:r>
        <w:rPr>
          <w:w w:val="105"/>
          <w:sz w:val="17"/>
        </w:rPr>
        <w:t>aqueles</w:t>
      </w:r>
      <w:r>
        <w:rPr>
          <w:spacing w:val="-1"/>
          <w:w w:val="105"/>
          <w:sz w:val="17"/>
        </w:rPr>
        <w:t xml:space="preserve"> </w:t>
      </w:r>
      <w:r>
        <w:rPr>
          <w:w w:val="105"/>
          <w:sz w:val="17"/>
        </w:rPr>
        <w:t>pagos</w:t>
      </w:r>
      <w:r>
        <w:rPr>
          <w:spacing w:val="-1"/>
          <w:w w:val="105"/>
          <w:sz w:val="17"/>
        </w:rPr>
        <w:t xml:space="preserve"> </w:t>
      </w:r>
      <w:r>
        <w:rPr>
          <w:w w:val="105"/>
          <w:sz w:val="17"/>
        </w:rPr>
        <w:t>em</w:t>
      </w:r>
      <w:r>
        <w:rPr>
          <w:spacing w:val="-1"/>
          <w:w w:val="105"/>
          <w:sz w:val="17"/>
        </w:rPr>
        <w:t xml:space="preserve"> </w:t>
      </w:r>
      <w:r>
        <w:rPr>
          <w:w w:val="105"/>
          <w:sz w:val="17"/>
        </w:rPr>
        <w:t>prazo</w:t>
      </w:r>
      <w:r>
        <w:rPr>
          <w:spacing w:val="-1"/>
          <w:w w:val="105"/>
          <w:sz w:val="17"/>
        </w:rPr>
        <w:t xml:space="preserve"> </w:t>
      </w:r>
      <w:r>
        <w:rPr>
          <w:w w:val="105"/>
          <w:sz w:val="17"/>
        </w:rPr>
        <w:t>inferior</w:t>
      </w:r>
      <w:r>
        <w:rPr>
          <w:spacing w:val="-1"/>
          <w:w w:val="105"/>
          <w:sz w:val="17"/>
        </w:rPr>
        <w:t xml:space="preserve"> </w:t>
      </w:r>
      <w:r>
        <w:rPr>
          <w:w w:val="105"/>
          <w:sz w:val="17"/>
        </w:rPr>
        <w:t>ao</w:t>
      </w:r>
      <w:r>
        <w:rPr>
          <w:spacing w:val="-1"/>
          <w:w w:val="105"/>
          <w:sz w:val="17"/>
        </w:rPr>
        <w:t xml:space="preserve"> </w:t>
      </w:r>
      <w:r>
        <w:rPr>
          <w:w w:val="105"/>
          <w:sz w:val="17"/>
        </w:rPr>
        <w:t>estabelecido</w:t>
      </w:r>
      <w:r>
        <w:rPr>
          <w:spacing w:val="-1"/>
          <w:w w:val="105"/>
          <w:sz w:val="17"/>
        </w:rPr>
        <w:t xml:space="preserve"> </w:t>
      </w:r>
      <w:r>
        <w:rPr>
          <w:w w:val="105"/>
          <w:sz w:val="17"/>
        </w:rPr>
        <w:t>no</w:t>
      </w:r>
      <w:r>
        <w:rPr>
          <w:spacing w:val="-1"/>
          <w:w w:val="105"/>
          <w:sz w:val="17"/>
        </w:rPr>
        <w:t xml:space="preserve"> </w:t>
      </w:r>
      <w:r>
        <w:rPr>
          <w:w w:val="105"/>
          <w:sz w:val="17"/>
        </w:rPr>
        <w:t>instrumento</w:t>
      </w:r>
      <w:r>
        <w:rPr>
          <w:spacing w:val="-1"/>
          <w:w w:val="105"/>
          <w:sz w:val="17"/>
        </w:rPr>
        <w:t xml:space="preserve"> </w:t>
      </w:r>
      <w:r>
        <w:rPr>
          <w:w w:val="105"/>
          <w:sz w:val="17"/>
        </w:rPr>
        <w:t>convocatório</w:t>
      </w:r>
      <w:r>
        <w:rPr>
          <w:spacing w:val="-1"/>
          <w:w w:val="105"/>
          <w:sz w:val="17"/>
        </w:rPr>
        <w:t xml:space="preserve"> </w:t>
      </w:r>
      <w:r>
        <w:rPr>
          <w:w w:val="105"/>
          <w:sz w:val="17"/>
        </w:rPr>
        <w:t>serão</w:t>
      </w:r>
      <w:r>
        <w:rPr>
          <w:spacing w:val="-1"/>
          <w:w w:val="105"/>
          <w:sz w:val="17"/>
        </w:rPr>
        <w:t xml:space="preserve"> </w:t>
      </w:r>
      <w:r>
        <w:rPr>
          <w:w w:val="105"/>
          <w:sz w:val="17"/>
        </w:rPr>
        <w:t>feitos</w:t>
      </w:r>
      <w:r>
        <w:rPr>
          <w:spacing w:val="-1"/>
          <w:w w:val="105"/>
          <w:sz w:val="17"/>
        </w:rPr>
        <w:t xml:space="preserve"> </w:t>
      </w:r>
      <w:r>
        <w:rPr>
          <w:w w:val="105"/>
          <w:sz w:val="17"/>
        </w:rPr>
        <w:t>mediante</w:t>
      </w:r>
      <w:r>
        <w:rPr>
          <w:spacing w:val="-1"/>
          <w:w w:val="105"/>
          <w:sz w:val="17"/>
        </w:rPr>
        <w:t xml:space="preserve"> </w:t>
      </w:r>
      <w:r>
        <w:rPr>
          <w:w w:val="105"/>
          <w:sz w:val="17"/>
        </w:rPr>
        <w:t>desconto</w:t>
      </w:r>
      <w:r>
        <w:rPr>
          <w:spacing w:val="-1"/>
          <w:w w:val="105"/>
          <w:sz w:val="17"/>
        </w:rPr>
        <w:t xml:space="preserve"> </w:t>
      </w:r>
      <w:r>
        <w:rPr>
          <w:w w:val="105"/>
          <w:sz w:val="17"/>
        </w:rPr>
        <w:t>de</w:t>
      </w:r>
      <w:r>
        <w:rPr>
          <w:spacing w:val="-1"/>
          <w:w w:val="105"/>
          <w:sz w:val="17"/>
        </w:rPr>
        <w:t xml:space="preserve"> </w:t>
      </w:r>
      <w:r>
        <w:rPr>
          <w:w w:val="105"/>
          <w:sz w:val="17"/>
        </w:rPr>
        <w:t>0,5%</w:t>
      </w:r>
      <w:r>
        <w:rPr>
          <w:spacing w:val="-1"/>
          <w:w w:val="105"/>
          <w:sz w:val="17"/>
        </w:rPr>
        <w:t xml:space="preserve"> </w:t>
      </w:r>
      <w:r>
        <w:rPr>
          <w:w w:val="105"/>
          <w:sz w:val="17"/>
        </w:rPr>
        <w:t>(um</w:t>
      </w:r>
      <w:r>
        <w:rPr>
          <w:spacing w:val="-1"/>
          <w:w w:val="105"/>
          <w:sz w:val="17"/>
        </w:rPr>
        <w:t xml:space="preserve"> </w:t>
      </w:r>
      <w:r>
        <w:rPr>
          <w:w w:val="105"/>
          <w:sz w:val="17"/>
        </w:rPr>
        <w:t>meio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ao</w:t>
      </w:r>
      <w:r>
        <w:rPr>
          <w:spacing w:val="-1"/>
          <w:w w:val="105"/>
          <w:sz w:val="17"/>
        </w:rPr>
        <w:t xml:space="preserve"> </w:t>
      </w:r>
      <w:r>
        <w:rPr>
          <w:w w:val="105"/>
          <w:sz w:val="17"/>
        </w:rPr>
        <w:t>mês,</w:t>
      </w:r>
      <w:r>
        <w:rPr>
          <w:spacing w:val="-1"/>
          <w:w w:val="105"/>
          <w:sz w:val="17"/>
        </w:rPr>
        <w:t xml:space="preserve"> </w:t>
      </w:r>
      <w:r>
        <w:rPr>
          <w:w w:val="105"/>
          <w:sz w:val="17"/>
        </w:rPr>
        <w:t>calculado</w:t>
      </w:r>
      <w:r>
        <w:rPr>
          <w:spacing w:val="-1"/>
          <w:w w:val="105"/>
          <w:sz w:val="17"/>
        </w:rPr>
        <w:t xml:space="preserve"> </w:t>
      </w:r>
      <w:r>
        <w:rPr>
          <w:w w:val="105"/>
          <w:sz w:val="17"/>
        </w:rPr>
        <w:t>pro</w:t>
      </w:r>
      <w:r>
        <w:rPr>
          <w:spacing w:val="-1"/>
          <w:w w:val="105"/>
          <w:sz w:val="17"/>
        </w:rPr>
        <w:t xml:space="preserve"> </w:t>
      </w:r>
      <w:r>
        <w:rPr>
          <w:w w:val="105"/>
          <w:sz w:val="17"/>
        </w:rPr>
        <w:t>rata</w:t>
      </w:r>
      <w:r>
        <w:rPr>
          <w:spacing w:val="-1"/>
          <w:w w:val="105"/>
          <w:sz w:val="17"/>
        </w:rPr>
        <w:t xml:space="preserve"> </w:t>
      </w:r>
      <w:r>
        <w:rPr>
          <w:w w:val="105"/>
          <w:sz w:val="17"/>
        </w:rPr>
        <w:t>die</w:t>
      </w:r>
      <w:r>
        <w:rPr>
          <w:color w:val="E74B3C"/>
          <w:w w:val="105"/>
          <w:sz w:val="17"/>
        </w:rPr>
        <w:t>.</w:t>
      </w:r>
    </w:p>
    <w:p w14:paraId="0C6EAC67">
      <w:pPr>
        <w:pStyle w:val="8"/>
        <w:numPr>
          <w:ilvl w:val="1"/>
          <w:numId w:val="63"/>
        </w:numPr>
        <w:tabs>
          <w:tab w:val="left" w:pos="563"/>
        </w:tabs>
        <w:spacing w:before="86" w:after="0" w:line="244" w:lineRule="auto"/>
        <w:ind w:left="286" w:right="189" w:firstLine="0"/>
        <w:jc w:val="both"/>
        <w:rPr>
          <w:sz w:val="17"/>
        </w:rPr>
      </w:pPr>
      <w:r>
        <w:rPr>
          <w:w w:val="105"/>
          <w:sz w:val="17"/>
        </w:rPr>
        <w:t>O CONTRATADO deverá emitir a Nota Fiscal Eletrônica – NF-e, consoante o Protocolo ICMS nº 42/2009, com a redação conferida pelo Protocolo ICMS nº 85/2010, e caso seu estabelecimento esteja</w:t>
      </w:r>
      <w:r>
        <w:rPr>
          <w:spacing w:val="-1"/>
          <w:w w:val="105"/>
          <w:sz w:val="17"/>
        </w:rPr>
        <w:t xml:space="preserve"> </w:t>
      </w:r>
      <w:r>
        <w:rPr>
          <w:w w:val="105"/>
          <w:sz w:val="17"/>
        </w:rPr>
        <w:t>localizado</w:t>
      </w:r>
      <w:r>
        <w:rPr>
          <w:spacing w:val="-1"/>
          <w:w w:val="105"/>
          <w:sz w:val="17"/>
        </w:rPr>
        <w:t xml:space="preserve"> </w:t>
      </w:r>
      <w:r>
        <w:rPr>
          <w:w w:val="105"/>
          <w:sz w:val="17"/>
        </w:rPr>
        <w:t>no</w:t>
      </w:r>
      <w:r>
        <w:rPr>
          <w:spacing w:val="-1"/>
          <w:w w:val="105"/>
          <w:sz w:val="17"/>
        </w:rPr>
        <w:t xml:space="preserve"> </w:t>
      </w:r>
      <w:r>
        <w:rPr>
          <w:w w:val="105"/>
          <w:sz w:val="17"/>
        </w:rPr>
        <w:t>Estado</w:t>
      </w:r>
      <w:r>
        <w:rPr>
          <w:spacing w:val="-1"/>
          <w:w w:val="105"/>
          <w:sz w:val="17"/>
        </w:rPr>
        <w:t xml:space="preserve"> </w:t>
      </w:r>
      <w:r>
        <w:rPr>
          <w:w w:val="105"/>
          <w:sz w:val="17"/>
        </w:rPr>
        <w:t>do</w:t>
      </w:r>
      <w:r>
        <w:rPr>
          <w:spacing w:val="-1"/>
          <w:w w:val="105"/>
          <w:sz w:val="17"/>
        </w:rPr>
        <w:t xml:space="preserve"> </w:t>
      </w:r>
      <w:r>
        <w:rPr>
          <w:w w:val="105"/>
          <w:sz w:val="17"/>
        </w:rPr>
        <w:t>Rio</w:t>
      </w:r>
      <w:r>
        <w:rPr>
          <w:spacing w:val="-1"/>
          <w:w w:val="105"/>
          <w:sz w:val="17"/>
        </w:rPr>
        <w:t xml:space="preserve"> </w:t>
      </w:r>
      <w:r>
        <w:rPr>
          <w:w w:val="105"/>
          <w:sz w:val="17"/>
        </w:rPr>
        <w:t>de</w:t>
      </w:r>
      <w:r>
        <w:rPr>
          <w:spacing w:val="-1"/>
          <w:w w:val="105"/>
          <w:sz w:val="17"/>
        </w:rPr>
        <w:t xml:space="preserve"> </w:t>
      </w:r>
      <w:r>
        <w:rPr>
          <w:w w:val="105"/>
          <w:sz w:val="17"/>
        </w:rPr>
        <w:t>Janeiro,</w:t>
      </w:r>
      <w:r>
        <w:rPr>
          <w:spacing w:val="-1"/>
          <w:w w:val="105"/>
          <w:sz w:val="17"/>
        </w:rPr>
        <w:t xml:space="preserve"> </w:t>
      </w:r>
      <w:r>
        <w:rPr>
          <w:w w:val="105"/>
          <w:sz w:val="17"/>
        </w:rPr>
        <w:t>deverá</w:t>
      </w:r>
      <w:r>
        <w:rPr>
          <w:spacing w:val="-1"/>
          <w:w w:val="105"/>
          <w:sz w:val="17"/>
        </w:rPr>
        <w:t xml:space="preserve"> </w:t>
      </w:r>
      <w:r>
        <w:rPr>
          <w:w w:val="105"/>
          <w:sz w:val="17"/>
        </w:rPr>
        <w:t>observar</w:t>
      </w:r>
      <w:r>
        <w:rPr>
          <w:spacing w:val="-1"/>
          <w:w w:val="105"/>
          <w:sz w:val="17"/>
        </w:rPr>
        <w:t xml:space="preserve"> </w:t>
      </w:r>
      <w:r>
        <w:rPr>
          <w:w w:val="105"/>
          <w:sz w:val="17"/>
        </w:rPr>
        <w:t>a</w:t>
      </w:r>
      <w:r>
        <w:rPr>
          <w:spacing w:val="-1"/>
          <w:w w:val="105"/>
          <w:sz w:val="17"/>
        </w:rPr>
        <w:t xml:space="preserve"> </w:t>
      </w:r>
      <w:r>
        <w:rPr>
          <w:w w:val="105"/>
          <w:sz w:val="17"/>
        </w:rPr>
        <w:t>forma</w:t>
      </w:r>
      <w:r>
        <w:rPr>
          <w:spacing w:val="-1"/>
          <w:w w:val="105"/>
          <w:sz w:val="17"/>
        </w:rPr>
        <w:t xml:space="preserve"> </w:t>
      </w:r>
      <w:r>
        <w:rPr>
          <w:w w:val="105"/>
          <w:sz w:val="17"/>
        </w:rPr>
        <w:t>prescrita</w:t>
      </w:r>
      <w:r>
        <w:rPr>
          <w:spacing w:val="-1"/>
          <w:w w:val="105"/>
          <w:sz w:val="17"/>
        </w:rPr>
        <w:t xml:space="preserve"> </w:t>
      </w:r>
      <w:r>
        <w:rPr>
          <w:w w:val="105"/>
          <w:sz w:val="17"/>
        </w:rPr>
        <w:t>nas</w:t>
      </w:r>
      <w:r>
        <w:rPr>
          <w:spacing w:val="-1"/>
          <w:w w:val="105"/>
          <w:sz w:val="17"/>
        </w:rPr>
        <w:t xml:space="preserve"> </w:t>
      </w:r>
      <w:r>
        <w:rPr>
          <w:w w:val="105"/>
          <w:sz w:val="17"/>
        </w:rPr>
        <w:t>alíneas</w:t>
      </w:r>
      <w:r>
        <w:rPr>
          <w:spacing w:val="-1"/>
          <w:w w:val="105"/>
          <w:sz w:val="17"/>
        </w:rPr>
        <w:t xml:space="preserve"> </w:t>
      </w:r>
      <w:r>
        <w:rPr>
          <w:w w:val="105"/>
          <w:sz w:val="17"/>
        </w:rPr>
        <w:t>“a”,</w:t>
      </w:r>
      <w:r>
        <w:rPr>
          <w:spacing w:val="-1"/>
          <w:w w:val="105"/>
          <w:sz w:val="17"/>
        </w:rPr>
        <w:t xml:space="preserve"> </w:t>
      </w:r>
      <w:r>
        <w:rPr>
          <w:w w:val="105"/>
          <w:sz w:val="17"/>
        </w:rPr>
        <w:t>“b”,</w:t>
      </w:r>
      <w:r>
        <w:rPr>
          <w:spacing w:val="-1"/>
          <w:w w:val="105"/>
          <w:sz w:val="17"/>
        </w:rPr>
        <w:t xml:space="preserve"> </w:t>
      </w:r>
      <w:r>
        <w:rPr>
          <w:w w:val="105"/>
          <w:sz w:val="17"/>
        </w:rPr>
        <w:t>“c”,</w:t>
      </w:r>
      <w:r>
        <w:rPr>
          <w:spacing w:val="-1"/>
          <w:w w:val="105"/>
          <w:sz w:val="17"/>
        </w:rPr>
        <w:t xml:space="preserve"> </w:t>
      </w:r>
      <w:r>
        <w:rPr>
          <w:w w:val="105"/>
          <w:sz w:val="17"/>
        </w:rPr>
        <w:t>“d”</w:t>
      </w:r>
      <w:r>
        <w:rPr>
          <w:spacing w:val="-1"/>
          <w:w w:val="105"/>
          <w:sz w:val="17"/>
        </w:rPr>
        <w:t xml:space="preserve"> </w:t>
      </w:r>
      <w:r>
        <w:rPr>
          <w:w w:val="105"/>
          <w:sz w:val="17"/>
        </w:rPr>
        <w:t>e</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parágrafo</w:t>
      </w:r>
      <w:r>
        <w:rPr>
          <w:spacing w:val="-1"/>
          <w:w w:val="105"/>
          <w:sz w:val="17"/>
        </w:rPr>
        <w:t xml:space="preserve"> </w:t>
      </w:r>
      <w:r>
        <w:rPr>
          <w:w w:val="105"/>
          <w:sz w:val="17"/>
        </w:rPr>
        <w:t>1º</w:t>
      </w:r>
      <w:r>
        <w:rPr>
          <w:spacing w:val="-1"/>
          <w:w w:val="105"/>
          <w:sz w:val="17"/>
        </w:rPr>
        <w:t xml:space="preserve"> </w:t>
      </w:r>
      <w:r>
        <w:rPr>
          <w:w w:val="105"/>
          <w:sz w:val="17"/>
        </w:rPr>
        <w:t>do</w:t>
      </w:r>
      <w:r>
        <w:rPr>
          <w:spacing w:val="-1"/>
          <w:w w:val="105"/>
          <w:sz w:val="17"/>
        </w:rPr>
        <w:t xml:space="preserve"> </w:t>
      </w:r>
      <w:r>
        <w:rPr>
          <w:w w:val="105"/>
          <w:sz w:val="17"/>
        </w:rPr>
        <w:t>artigo</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Resolução</w:t>
      </w:r>
      <w:r>
        <w:rPr>
          <w:spacing w:val="-1"/>
          <w:w w:val="105"/>
          <w:sz w:val="17"/>
        </w:rPr>
        <w:t xml:space="preserve"> </w:t>
      </w:r>
      <w:r>
        <w:rPr>
          <w:w w:val="105"/>
          <w:sz w:val="17"/>
        </w:rPr>
        <w:t>SEFAZ</w:t>
      </w:r>
      <w:r>
        <w:rPr>
          <w:spacing w:val="-1"/>
          <w:w w:val="105"/>
          <w:sz w:val="17"/>
        </w:rPr>
        <w:t xml:space="preserve"> </w:t>
      </w:r>
      <w:r>
        <w:rPr>
          <w:w w:val="105"/>
          <w:sz w:val="17"/>
        </w:rPr>
        <w:t>nº</w:t>
      </w:r>
      <w:r>
        <w:rPr>
          <w:spacing w:val="-1"/>
          <w:w w:val="105"/>
          <w:sz w:val="17"/>
        </w:rPr>
        <w:t xml:space="preserve"> </w:t>
      </w:r>
      <w:r>
        <w:rPr>
          <w:w w:val="105"/>
          <w:sz w:val="17"/>
        </w:rPr>
        <w:t>971/2016.</w:t>
      </w:r>
    </w:p>
    <w:p w14:paraId="6C5FC4D1">
      <w:pPr>
        <w:pStyle w:val="8"/>
        <w:numPr>
          <w:ilvl w:val="1"/>
          <w:numId w:val="63"/>
        </w:numPr>
        <w:tabs>
          <w:tab w:val="left" w:pos="649"/>
        </w:tabs>
        <w:spacing w:before="87" w:after="0" w:line="244" w:lineRule="auto"/>
        <w:ind w:left="286" w:right="189" w:firstLine="0"/>
        <w:jc w:val="both"/>
        <w:rPr>
          <w:sz w:val="17"/>
        </w:rPr>
      </w:pPr>
      <w:r>
        <w:rPr>
          <w:w w:val="105"/>
          <w:sz w:val="17"/>
        </w:rPr>
        <w:t>Caso o Edital admita a subcontratação, os pagamentos aos subcontratados serão realizados diretamente pelo CONTRATADO, ficando vedada a emissão de nota de empenho do CONTRATANTE diretamente aos subcontratados.</w:t>
      </w:r>
    </w:p>
    <w:p w14:paraId="75D58894">
      <w:pPr>
        <w:pStyle w:val="8"/>
        <w:numPr>
          <w:ilvl w:val="2"/>
          <w:numId w:val="63"/>
        </w:numPr>
        <w:tabs>
          <w:tab w:val="left" w:pos="761"/>
        </w:tabs>
        <w:spacing w:before="87" w:after="0" w:line="240" w:lineRule="auto"/>
        <w:ind w:left="761" w:right="0" w:hanging="475"/>
        <w:jc w:val="both"/>
        <w:rPr>
          <w:sz w:val="17"/>
        </w:rPr>
      </w:pPr>
      <w:r>
        <w:rPr>
          <w:sz w:val="17"/>
        </w:rPr>
        <w:t>A</w:t>
      </w:r>
      <w:r>
        <w:rPr>
          <w:spacing w:val="4"/>
          <w:sz w:val="17"/>
        </w:rPr>
        <w:t xml:space="preserve"> </w:t>
      </w:r>
      <w:r>
        <w:rPr>
          <w:sz w:val="17"/>
        </w:rPr>
        <w:t>subcontratação</w:t>
      </w:r>
      <w:r>
        <w:rPr>
          <w:spacing w:val="19"/>
          <w:sz w:val="17"/>
        </w:rPr>
        <w:t xml:space="preserve"> </w:t>
      </w:r>
      <w:r>
        <w:rPr>
          <w:sz w:val="17"/>
        </w:rPr>
        <w:t>porventura</w:t>
      </w:r>
      <w:r>
        <w:rPr>
          <w:spacing w:val="18"/>
          <w:sz w:val="17"/>
        </w:rPr>
        <w:t xml:space="preserve"> </w:t>
      </w:r>
      <w:r>
        <w:rPr>
          <w:sz w:val="17"/>
        </w:rPr>
        <w:t>realizada</w:t>
      </w:r>
      <w:r>
        <w:rPr>
          <w:spacing w:val="19"/>
          <w:sz w:val="17"/>
        </w:rPr>
        <w:t xml:space="preserve"> </w:t>
      </w:r>
      <w:r>
        <w:rPr>
          <w:sz w:val="17"/>
        </w:rPr>
        <w:t>será</w:t>
      </w:r>
      <w:r>
        <w:rPr>
          <w:spacing w:val="19"/>
          <w:sz w:val="17"/>
        </w:rPr>
        <w:t xml:space="preserve"> </w:t>
      </w:r>
      <w:r>
        <w:rPr>
          <w:sz w:val="17"/>
        </w:rPr>
        <w:t>integralmente</w:t>
      </w:r>
      <w:r>
        <w:rPr>
          <w:spacing w:val="19"/>
          <w:sz w:val="17"/>
        </w:rPr>
        <w:t xml:space="preserve"> </w:t>
      </w:r>
      <w:r>
        <w:rPr>
          <w:sz w:val="17"/>
        </w:rPr>
        <w:t>custeada</w:t>
      </w:r>
      <w:r>
        <w:rPr>
          <w:spacing w:val="18"/>
          <w:sz w:val="17"/>
        </w:rPr>
        <w:t xml:space="preserve"> </w:t>
      </w:r>
      <w:r>
        <w:rPr>
          <w:sz w:val="17"/>
        </w:rPr>
        <w:t>pelo</w:t>
      </w:r>
      <w:r>
        <w:rPr>
          <w:spacing w:val="19"/>
          <w:sz w:val="17"/>
        </w:rPr>
        <w:t xml:space="preserve"> </w:t>
      </w:r>
      <w:r>
        <w:rPr>
          <w:spacing w:val="-2"/>
          <w:sz w:val="17"/>
        </w:rPr>
        <w:t>CONTRATADO.</w:t>
      </w:r>
    </w:p>
    <w:p w14:paraId="4B23B661">
      <w:pPr>
        <w:pStyle w:val="6"/>
        <w:spacing w:before="183"/>
        <w:ind w:left="0"/>
      </w:pPr>
    </w:p>
    <w:p w14:paraId="204F8F7B">
      <w:pPr>
        <w:pStyle w:val="3"/>
      </w:pPr>
      <w:r>
        <w:rPr>
          <w:u w:val="single"/>
        </w:rPr>
        <w:t>CLÁUSULA</w:t>
      </w:r>
      <w:r>
        <w:rPr>
          <w:spacing w:val="6"/>
          <w:u w:val="single"/>
        </w:rPr>
        <w:t xml:space="preserve"> </w:t>
      </w:r>
      <w:r>
        <w:rPr>
          <w:u w:val="single"/>
        </w:rPr>
        <w:t>SÉTIMA</w:t>
      </w:r>
      <w:r>
        <w:rPr>
          <w:spacing w:val="6"/>
          <w:u w:val="single"/>
        </w:rPr>
        <w:t xml:space="preserve"> </w:t>
      </w:r>
      <w:r>
        <w:rPr>
          <w:u w:val="single"/>
        </w:rPr>
        <w:t>-</w:t>
      </w:r>
      <w:r>
        <w:rPr>
          <w:spacing w:val="20"/>
          <w:u w:val="single"/>
        </w:rPr>
        <w:t xml:space="preserve"> </w:t>
      </w:r>
      <w:r>
        <w:rPr>
          <w:spacing w:val="-2"/>
          <w:u w:val="single"/>
        </w:rPr>
        <w:t>REAJUSTE</w:t>
      </w:r>
    </w:p>
    <w:p w14:paraId="3792B0F1">
      <w:pPr>
        <w:pStyle w:val="8"/>
        <w:numPr>
          <w:ilvl w:val="1"/>
          <w:numId w:val="65"/>
        </w:numPr>
        <w:tabs>
          <w:tab w:val="left" w:pos="550"/>
        </w:tabs>
        <w:spacing w:before="92" w:after="0" w:line="240" w:lineRule="auto"/>
        <w:ind w:left="550" w:right="0" w:hanging="264"/>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spacing w:val="-2"/>
          <w:w w:val="105"/>
          <w:sz w:val="17"/>
        </w:rPr>
        <w:t>CONTRATADO.</w:t>
      </w:r>
    </w:p>
    <w:p w14:paraId="5BE058BE">
      <w:pPr>
        <w:pStyle w:val="8"/>
        <w:numPr>
          <w:ilvl w:val="1"/>
          <w:numId w:val="65"/>
        </w:numPr>
        <w:tabs>
          <w:tab w:val="left" w:pos="550"/>
        </w:tabs>
        <w:spacing w:before="3" w:after="0" w:line="240" w:lineRule="auto"/>
        <w:ind w:left="550" w:right="0" w:hanging="264"/>
        <w:jc w:val="left"/>
        <w:rPr>
          <w:sz w:val="17"/>
        </w:rPr>
      </w:pPr>
      <w:r>
        <w:rPr>
          <w:w w:val="105"/>
          <w:sz w:val="17"/>
        </w:rPr>
        <w:t>O</w:t>
      </w:r>
      <w:r>
        <w:rPr>
          <w:spacing w:val="-9"/>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2B5E684D">
      <w:pPr>
        <w:pStyle w:val="8"/>
        <w:numPr>
          <w:ilvl w:val="1"/>
          <w:numId w:val="65"/>
        </w:numPr>
        <w:tabs>
          <w:tab w:val="left" w:pos="550"/>
        </w:tabs>
        <w:spacing w:before="3" w:after="0" w:line="240" w:lineRule="auto"/>
        <w:ind w:left="550" w:right="0" w:hanging="264"/>
        <w:jc w:val="left"/>
        <w:rPr>
          <w:sz w:val="17"/>
        </w:rPr>
      </w:pPr>
      <w:r>
        <w:rPr>
          <w:w w:val="105"/>
          <w:sz w:val="17"/>
        </w:rPr>
        <w:t>Nos</w:t>
      </w:r>
      <w:r>
        <w:rPr>
          <w:spacing w:val="-9"/>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8"/>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8"/>
          <w:w w:val="105"/>
          <w:sz w:val="17"/>
        </w:rPr>
        <w:t xml:space="preserve"> </w:t>
      </w:r>
      <w:r>
        <w:rPr>
          <w:w w:val="105"/>
          <w:sz w:val="17"/>
        </w:rPr>
        <w:t>será</w:t>
      </w:r>
      <w:r>
        <w:rPr>
          <w:spacing w:val="-8"/>
          <w:w w:val="105"/>
          <w:sz w:val="17"/>
        </w:rPr>
        <w:t xml:space="preserve"> </w:t>
      </w:r>
      <w:r>
        <w:rPr>
          <w:w w:val="105"/>
          <w:sz w:val="17"/>
        </w:rPr>
        <w:t>contado</w:t>
      </w:r>
      <w:r>
        <w:rPr>
          <w:spacing w:val="-9"/>
          <w:w w:val="105"/>
          <w:sz w:val="17"/>
        </w:rPr>
        <w:t xml:space="preserve"> </w:t>
      </w: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do</w:t>
      </w:r>
      <w:r>
        <w:rPr>
          <w:spacing w:val="-8"/>
          <w:w w:val="105"/>
          <w:sz w:val="17"/>
        </w:rPr>
        <w:t xml:space="preserve"> </w:t>
      </w:r>
      <w:r>
        <w:rPr>
          <w:w w:val="105"/>
          <w:sz w:val="17"/>
        </w:rPr>
        <w:t>fato</w:t>
      </w:r>
      <w:r>
        <w:rPr>
          <w:spacing w:val="-8"/>
          <w:w w:val="105"/>
          <w:sz w:val="17"/>
        </w:rPr>
        <w:t xml:space="preserve"> </w:t>
      </w:r>
      <w:r>
        <w:rPr>
          <w:w w:val="105"/>
          <w:sz w:val="17"/>
        </w:rPr>
        <w:t>gerador</w:t>
      </w:r>
      <w:r>
        <w:rPr>
          <w:spacing w:val="-8"/>
          <w:w w:val="105"/>
          <w:sz w:val="17"/>
        </w:rPr>
        <w:t xml:space="preserve"> </w:t>
      </w:r>
      <w:r>
        <w:rPr>
          <w:w w:val="105"/>
          <w:sz w:val="17"/>
        </w:rPr>
        <w:t>que</w:t>
      </w:r>
      <w:r>
        <w:rPr>
          <w:spacing w:val="-8"/>
          <w:w w:val="105"/>
          <w:sz w:val="17"/>
        </w:rPr>
        <w:t xml:space="preserve"> </w:t>
      </w:r>
      <w:r>
        <w:rPr>
          <w:w w:val="105"/>
          <w:sz w:val="17"/>
        </w:rPr>
        <w:t>deu</w:t>
      </w:r>
      <w:r>
        <w:rPr>
          <w:spacing w:val="-9"/>
          <w:w w:val="105"/>
          <w:sz w:val="17"/>
        </w:rPr>
        <w:t xml:space="preserve"> </w:t>
      </w:r>
      <w:r>
        <w:rPr>
          <w:w w:val="105"/>
          <w:sz w:val="17"/>
        </w:rPr>
        <w:t>ensejo</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spacing w:val="-2"/>
          <w:w w:val="105"/>
          <w:sz w:val="17"/>
        </w:rPr>
        <w:t>reajuste.</w:t>
      </w:r>
    </w:p>
    <w:p w14:paraId="7EC66BF7">
      <w:pPr>
        <w:pStyle w:val="8"/>
        <w:numPr>
          <w:ilvl w:val="1"/>
          <w:numId w:val="65"/>
        </w:numPr>
        <w:tabs>
          <w:tab w:val="left" w:pos="550"/>
        </w:tabs>
        <w:spacing w:before="4" w:after="0" w:line="240" w:lineRule="auto"/>
        <w:ind w:left="550" w:right="0" w:hanging="264"/>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w w:val="105"/>
          <w:sz w:val="17"/>
        </w:rPr>
        <w:t xml:space="preserve"> </w:t>
      </w:r>
      <w:r>
        <w:rPr>
          <w:spacing w:val="-2"/>
          <w:w w:val="105"/>
          <w:sz w:val="17"/>
        </w:rPr>
        <w:t>serão</w:t>
      </w:r>
      <w:r>
        <w:rPr>
          <w:w w:val="105"/>
          <w:sz w:val="17"/>
        </w:rPr>
        <w:t xml:space="preserve"> </w:t>
      </w:r>
      <w:r>
        <w:rPr>
          <w:spacing w:val="-2"/>
          <w:w w:val="105"/>
          <w:sz w:val="17"/>
        </w:rPr>
        <w:t>reajustados,</w:t>
      </w:r>
      <w:r>
        <w:rPr>
          <w:w w:val="105"/>
          <w:sz w:val="17"/>
        </w:rPr>
        <w:t xml:space="preserve"> </w:t>
      </w:r>
      <w:r>
        <w:rPr>
          <w:spacing w:val="-2"/>
          <w:w w:val="105"/>
          <w:sz w:val="17"/>
        </w:rPr>
        <w:t>mediante</w:t>
      </w:r>
      <w:r>
        <w:rPr>
          <w:w w:val="105"/>
          <w:sz w:val="17"/>
        </w:rPr>
        <w:t xml:space="preserve"> </w:t>
      </w:r>
      <w:r>
        <w:rPr>
          <w:spacing w:val="-2"/>
          <w:w w:val="105"/>
          <w:sz w:val="17"/>
        </w:rPr>
        <w:t>a</w:t>
      </w:r>
      <w:r>
        <w:rPr>
          <w:w w:val="105"/>
          <w:sz w:val="17"/>
        </w:rPr>
        <w:t xml:space="preserve"> </w:t>
      </w:r>
      <w:r>
        <w:rPr>
          <w:spacing w:val="-2"/>
          <w:w w:val="105"/>
          <w:sz w:val="17"/>
        </w:rPr>
        <w:t>aplicação,</w:t>
      </w:r>
      <w:r>
        <w:rPr>
          <w:spacing w:val="1"/>
          <w:w w:val="105"/>
          <w:sz w:val="17"/>
        </w:rPr>
        <w:t xml:space="preserve"> </w:t>
      </w:r>
      <w:r>
        <w:rPr>
          <w:spacing w:val="-2"/>
          <w:w w:val="105"/>
          <w:sz w:val="17"/>
        </w:rPr>
        <w:t>pelo</w:t>
      </w:r>
      <w:r>
        <w:rPr>
          <w:w w:val="105"/>
          <w:sz w:val="17"/>
        </w:rPr>
        <w:t xml:space="preserve"> </w:t>
      </w:r>
      <w:r>
        <w:rPr>
          <w:spacing w:val="-2"/>
          <w:w w:val="105"/>
          <w:sz w:val="17"/>
        </w:rPr>
        <w:t>CONTRATANTE,</w:t>
      </w:r>
      <w:r>
        <w:rPr>
          <w:w w:val="105"/>
          <w:sz w:val="17"/>
        </w:rPr>
        <w:t xml:space="preserve"> </w:t>
      </w:r>
      <w:r>
        <w:rPr>
          <w:spacing w:val="-2"/>
          <w:w w:val="105"/>
          <w:sz w:val="17"/>
        </w:rPr>
        <w:t>do</w:t>
      </w:r>
      <w:r>
        <w:rPr>
          <w:w w:val="105"/>
          <w:sz w:val="17"/>
        </w:rPr>
        <w:t xml:space="preserve"> </w:t>
      </w:r>
      <w:r>
        <w:rPr>
          <w:spacing w:val="-2"/>
          <w:w w:val="105"/>
          <w:sz w:val="17"/>
        </w:rPr>
        <w:t>índice</w:t>
      </w:r>
      <w:r>
        <w:rPr>
          <w:w w:val="105"/>
          <w:sz w:val="17"/>
        </w:rPr>
        <w:t xml:space="preserve"> </w:t>
      </w:r>
      <w:r>
        <w:rPr>
          <w:spacing w:val="-2"/>
          <w:w w:val="105"/>
          <w:sz w:val="17"/>
        </w:rPr>
        <w:t>apurado</w:t>
      </w:r>
      <w:r>
        <w:rPr>
          <w:w w:val="105"/>
          <w:sz w:val="17"/>
        </w:rPr>
        <w:t xml:space="preserve"> </w:t>
      </w:r>
      <w:r>
        <w:rPr>
          <w:spacing w:val="-2"/>
          <w:w w:val="105"/>
          <w:sz w:val="17"/>
        </w:rPr>
        <w:t>pelo</w:t>
      </w:r>
      <w:r>
        <w:rPr>
          <w:w w:val="105"/>
          <w:sz w:val="17"/>
        </w:rPr>
        <w:t xml:space="preserve"> </w:t>
      </w:r>
      <w:r>
        <w:rPr>
          <w:color w:val="FF0000"/>
          <w:spacing w:val="-2"/>
          <w:w w:val="105"/>
          <w:sz w:val="17"/>
        </w:rPr>
        <w:t>IPCA</w:t>
      </w:r>
      <w:r>
        <w:rPr>
          <w:spacing w:val="-2"/>
          <w:w w:val="105"/>
          <w:sz w:val="17"/>
        </w:rPr>
        <w:t>,</w:t>
      </w:r>
      <w:r>
        <w:rPr>
          <w:spacing w:val="1"/>
          <w:w w:val="105"/>
          <w:sz w:val="17"/>
        </w:rPr>
        <w:t xml:space="preserve"> </w:t>
      </w:r>
      <w:r>
        <w:rPr>
          <w:spacing w:val="-2"/>
          <w:w w:val="105"/>
          <w:sz w:val="17"/>
        </w:rPr>
        <w:t>exclusivamente</w:t>
      </w:r>
      <w:r>
        <w:rPr>
          <w:w w:val="105"/>
          <w:sz w:val="17"/>
        </w:rPr>
        <w:t xml:space="preserve"> </w:t>
      </w:r>
      <w:r>
        <w:rPr>
          <w:spacing w:val="-2"/>
          <w:w w:val="105"/>
          <w:sz w:val="17"/>
        </w:rPr>
        <w:t>para</w:t>
      </w:r>
      <w:r>
        <w:rPr>
          <w:w w:val="105"/>
          <w:sz w:val="17"/>
        </w:rPr>
        <w:t xml:space="preserve"> </w:t>
      </w:r>
      <w:r>
        <w:rPr>
          <w:spacing w:val="-2"/>
          <w:w w:val="105"/>
          <w:sz w:val="17"/>
        </w:rPr>
        <w:t>as</w:t>
      </w:r>
      <w:r>
        <w:rPr>
          <w:w w:val="105"/>
          <w:sz w:val="17"/>
        </w:rPr>
        <w:t xml:space="preserve"> </w:t>
      </w:r>
      <w:r>
        <w:rPr>
          <w:spacing w:val="-2"/>
          <w:w w:val="105"/>
          <w:sz w:val="17"/>
        </w:rPr>
        <w:t>obrigações</w:t>
      </w:r>
      <w:r>
        <w:rPr>
          <w:w w:val="105"/>
          <w:sz w:val="17"/>
        </w:rPr>
        <w:t xml:space="preserve"> </w:t>
      </w:r>
      <w:r>
        <w:rPr>
          <w:spacing w:val="-2"/>
          <w:w w:val="105"/>
          <w:sz w:val="17"/>
        </w:rPr>
        <w:t>que</w:t>
      </w:r>
      <w:r>
        <w:rPr>
          <w:w w:val="105"/>
          <w:sz w:val="17"/>
        </w:rPr>
        <w:t xml:space="preserve"> </w:t>
      </w:r>
      <w:r>
        <w:rPr>
          <w:spacing w:val="-2"/>
          <w:w w:val="105"/>
          <w:sz w:val="17"/>
        </w:rPr>
        <w:t>se</w:t>
      </w:r>
      <w:r>
        <w:rPr>
          <w:w w:val="105"/>
          <w:sz w:val="17"/>
        </w:rPr>
        <w:t xml:space="preserve"> </w:t>
      </w:r>
      <w:r>
        <w:rPr>
          <w:spacing w:val="-2"/>
          <w:w w:val="105"/>
          <w:sz w:val="17"/>
        </w:rPr>
        <w:t>iniciem</w:t>
      </w:r>
      <w:r>
        <w:rPr>
          <w:spacing w:val="1"/>
          <w:w w:val="105"/>
          <w:sz w:val="17"/>
        </w:rPr>
        <w:t xml:space="preserve"> </w:t>
      </w:r>
      <w:r>
        <w:rPr>
          <w:spacing w:val="-2"/>
          <w:w w:val="105"/>
          <w:sz w:val="17"/>
        </w:rPr>
        <w:t>após</w:t>
      </w:r>
      <w:r>
        <w:rPr>
          <w:w w:val="105"/>
          <w:sz w:val="17"/>
        </w:rPr>
        <w:t xml:space="preserve"> </w:t>
      </w:r>
      <w:r>
        <w:rPr>
          <w:spacing w:val="-2"/>
          <w:w w:val="105"/>
          <w:sz w:val="17"/>
        </w:rPr>
        <w:t>a</w:t>
      </w:r>
      <w:r>
        <w:rPr>
          <w:w w:val="105"/>
          <w:sz w:val="17"/>
        </w:rPr>
        <w:t xml:space="preserve"> </w:t>
      </w:r>
      <w:r>
        <w:rPr>
          <w:spacing w:val="-2"/>
          <w:w w:val="105"/>
          <w:sz w:val="17"/>
        </w:rPr>
        <w:t>anualidade.</w:t>
      </w:r>
    </w:p>
    <w:p w14:paraId="1E9CD2A9">
      <w:pPr>
        <w:pStyle w:val="8"/>
        <w:numPr>
          <w:ilvl w:val="1"/>
          <w:numId w:val="65"/>
        </w:numPr>
        <w:tabs>
          <w:tab w:val="left" w:pos="555"/>
        </w:tabs>
        <w:spacing w:before="3" w:after="0" w:line="244" w:lineRule="auto"/>
        <w:ind w:left="286" w:right="189" w:firstLine="0"/>
        <w:jc w:val="left"/>
        <w:rPr>
          <w:sz w:val="17"/>
        </w:rPr>
      </w:pP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atraso</w:t>
      </w:r>
      <w:r>
        <w:rPr>
          <w:spacing w:val="-6"/>
          <w:w w:val="105"/>
          <w:sz w:val="17"/>
        </w:rPr>
        <w:t xml:space="preserve"> </w:t>
      </w:r>
      <w:r>
        <w:rPr>
          <w:w w:val="105"/>
          <w:sz w:val="17"/>
        </w:rPr>
        <w:t>ou</w:t>
      </w:r>
      <w:r>
        <w:rPr>
          <w:spacing w:val="-6"/>
          <w:w w:val="105"/>
          <w:sz w:val="17"/>
        </w:rPr>
        <w:t xml:space="preserve"> </w:t>
      </w:r>
      <w:r>
        <w:rPr>
          <w:w w:val="105"/>
          <w:sz w:val="17"/>
        </w:rPr>
        <w:t>não</w:t>
      </w:r>
      <w:r>
        <w:rPr>
          <w:spacing w:val="-6"/>
          <w:w w:val="105"/>
          <w:sz w:val="17"/>
        </w:rPr>
        <w:t xml:space="preserve"> </w:t>
      </w:r>
      <w:r>
        <w:rPr>
          <w:w w:val="105"/>
          <w:sz w:val="17"/>
        </w:rPr>
        <w:t>divulgação</w:t>
      </w:r>
      <w:r>
        <w:rPr>
          <w:spacing w:val="-6"/>
          <w:w w:val="105"/>
          <w:sz w:val="17"/>
        </w:rPr>
        <w:t xml:space="preserve"> </w:t>
      </w:r>
      <w:r>
        <w:rPr>
          <w:w w:val="105"/>
          <w:sz w:val="17"/>
        </w:rPr>
        <w:t>do(s)</w:t>
      </w:r>
      <w:r>
        <w:rPr>
          <w:spacing w:val="-6"/>
          <w:w w:val="105"/>
          <w:sz w:val="17"/>
        </w:rPr>
        <w:t xml:space="preserve"> </w:t>
      </w:r>
      <w:r>
        <w:rPr>
          <w:w w:val="105"/>
          <w:sz w:val="17"/>
        </w:rPr>
        <w:t>índice(s)</w:t>
      </w:r>
      <w:r>
        <w:rPr>
          <w:spacing w:val="-6"/>
          <w:w w:val="105"/>
          <w:sz w:val="17"/>
        </w:rPr>
        <w:t xml:space="preserve"> </w:t>
      </w:r>
      <w:r>
        <w:rPr>
          <w:w w:val="105"/>
          <w:sz w:val="17"/>
        </w:rPr>
        <w:t>de</w:t>
      </w:r>
      <w:r>
        <w:rPr>
          <w:spacing w:val="-6"/>
          <w:w w:val="105"/>
          <w:sz w:val="17"/>
        </w:rPr>
        <w:t xml:space="preserve"> </w:t>
      </w:r>
      <w:r>
        <w:rPr>
          <w:w w:val="105"/>
          <w:sz w:val="17"/>
        </w:rPr>
        <w:t>reajustamento,</w:t>
      </w:r>
      <w:r>
        <w:rPr>
          <w:spacing w:val="-6"/>
          <w:w w:val="105"/>
          <w:sz w:val="17"/>
        </w:rPr>
        <w:t xml:space="preserve"> </w:t>
      </w:r>
      <w:r>
        <w:rPr>
          <w:w w:val="105"/>
          <w:sz w:val="17"/>
        </w:rPr>
        <w:t>o</w:t>
      </w:r>
      <w:r>
        <w:rPr>
          <w:spacing w:val="-6"/>
          <w:w w:val="105"/>
          <w:sz w:val="17"/>
        </w:rPr>
        <w:t xml:space="preserve"> </w:t>
      </w:r>
      <w:r>
        <w:rPr>
          <w:w w:val="105"/>
          <w:sz w:val="17"/>
        </w:rPr>
        <w:t>CONTRATANTE</w:t>
      </w:r>
      <w:r>
        <w:rPr>
          <w:spacing w:val="-6"/>
          <w:w w:val="105"/>
          <w:sz w:val="17"/>
        </w:rPr>
        <w:t xml:space="preserve"> </w:t>
      </w:r>
      <w:r>
        <w:rPr>
          <w:w w:val="105"/>
          <w:sz w:val="17"/>
        </w:rPr>
        <w:t>pagará</w:t>
      </w:r>
      <w:r>
        <w:rPr>
          <w:spacing w:val="-6"/>
          <w:w w:val="105"/>
          <w:sz w:val="17"/>
        </w:rPr>
        <w:t xml:space="preserve"> </w:t>
      </w:r>
      <w:r>
        <w:rPr>
          <w:w w:val="105"/>
          <w:sz w:val="17"/>
        </w:rPr>
        <w:t>ao</w:t>
      </w:r>
      <w:r>
        <w:rPr>
          <w:spacing w:val="-6"/>
          <w:w w:val="105"/>
          <w:sz w:val="17"/>
        </w:rPr>
        <w:t xml:space="preserve"> </w:t>
      </w:r>
      <w:r>
        <w:rPr>
          <w:w w:val="105"/>
          <w:sz w:val="17"/>
        </w:rPr>
        <w:t>CONTRATADO</w:t>
      </w:r>
      <w:r>
        <w:rPr>
          <w:spacing w:val="-6"/>
          <w:w w:val="105"/>
          <w:sz w:val="17"/>
        </w:rPr>
        <w:t xml:space="preserve"> </w:t>
      </w:r>
      <w:r>
        <w:rPr>
          <w:w w:val="105"/>
          <w:sz w:val="17"/>
        </w:rPr>
        <w:t>a</w:t>
      </w:r>
      <w:r>
        <w:rPr>
          <w:spacing w:val="-6"/>
          <w:w w:val="105"/>
          <w:sz w:val="17"/>
        </w:rPr>
        <w:t xml:space="preserve"> </w:t>
      </w:r>
      <w:r>
        <w:rPr>
          <w:w w:val="105"/>
          <w:sz w:val="17"/>
        </w:rPr>
        <w:t>importância</w:t>
      </w:r>
      <w:r>
        <w:rPr>
          <w:spacing w:val="-6"/>
          <w:w w:val="105"/>
          <w:sz w:val="17"/>
        </w:rPr>
        <w:t xml:space="preserve"> </w:t>
      </w:r>
      <w:r>
        <w:rPr>
          <w:w w:val="105"/>
          <w:sz w:val="17"/>
        </w:rPr>
        <w:t>calculada</w:t>
      </w:r>
      <w:r>
        <w:rPr>
          <w:spacing w:val="-6"/>
          <w:w w:val="105"/>
          <w:sz w:val="17"/>
        </w:rPr>
        <w:t xml:space="preserve"> </w:t>
      </w:r>
      <w:r>
        <w:rPr>
          <w:w w:val="105"/>
          <w:sz w:val="17"/>
        </w:rPr>
        <w:t>pela</w:t>
      </w:r>
      <w:r>
        <w:rPr>
          <w:spacing w:val="-6"/>
          <w:w w:val="105"/>
          <w:sz w:val="17"/>
        </w:rPr>
        <w:t xml:space="preserve"> </w:t>
      </w:r>
      <w:r>
        <w:rPr>
          <w:w w:val="105"/>
          <w:sz w:val="17"/>
        </w:rPr>
        <w:t>última</w:t>
      </w:r>
      <w:r>
        <w:rPr>
          <w:spacing w:val="-6"/>
          <w:w w:val="105"/>
          <w:sz w:val="17"/>
        </w:rPr>
        <w:t xml:space="preserve"> </w:t>
      </w:r>
      <w:r>
        <w:rPr>
          <w:w w:val="105"/>
          <w:sz w:val="17"/>
        </w:rPr>
        <w:t>variação</w:t>
      </w:r>
      <w:r>
        <w:rPr>
          <w:spacing w:val="-6"/>
          <w:w w:val="105"/>
          <w:sz w:val="17"/>
        </w:rPr>
        <w:t xml:space="preserve"> </w:t>
      </w:r>
      <w:r>
        <w:rPr>
          <w:w w:val="105"/>
          <w:sz w:val="17"/>
        </w:rPr>
        <w:t>conhecida,</w:t>
      </w:r>
      <w:r>
        <w:rPr>
          <w:spacing w:val="-6"/>
          <w:w w:val="105"/>
          <w:sz w:val="17"/>
        </w:rPr>
        <w:t xml:space="preserve"> </w:t>
      </w:r>
      <w:r>
        <w:rPr>
          <w:w w:val="105"/>
          <w:sz w:val="17"/>
        </w:rPr>
        <w:t>liquidando</w:t>
      </w:r>
      <w:r>
        <w:rPr>
          <w:spacing w:val="-6"/>
          <w:w w:val="105"/>
          <w:sz w:val="17"/>
        </w:rPr>
        <w:t xml:space="preserve"> </w:t>
      </w:r>
      <w:r>
        <w:rPr>
          <w:w w:val="105"/>
          <w:sz w:val="17"/>
        </w:rPr>
        <w:t>a</w:t>
      </w:r>
      <w:r>
        <w:rPr>
          <w:spacing w:val="-6"/>
          <w:w w:val="105"/>
          <w:sz w:val="17"/>
        </w:rPr>
        <w:t xml:space="preserve"> </w:t>
      </w:r>
      <w:r>
        <w:rPr>
          <w:w w:val="105"/>
          <w:sz w:val="17"/>
        </w:rPr>
        <w:t>diferença correspondente tão logo seja(m) divulgado(s) o(s) índice(s) definitivo(s).</w:t>
      </w:r>
    </w:p>
    <w:p w14:paraId="094BCBCC">
      <w:pPr>
        <w:pStyle w:val="8"/>
        <w:numPr>
          <w:ilvl w:val="2"/>
          <w:numId w:val="65"/>
        </w:numPr>
        <w:tabs>
          <w:tab w:val="left" w:pos="695"/>
        </w:tabs>
        <w:spacing w:before="0" w:after="0" w:line="244" w:lineRule="auto"/>
        <w:ind w:left="286" w:right="189" w:firstLine="0"/>
        <w:jc w:val="left"/>
        <w:rPr>
          <w:sz w:val="17"/>
        </w:rPr>
      </w:pPr>
      <w:r>
        <w:rPr>
          <w:w w:val="105"/>
          <w:sz w:val="17"/>
        </w:rPr>
        <w:t xml:space="preserve">Fica o CONTRATADO obrigado a apresentar memória de cálculo referente ao reajustamento de preços do valor remanescente, sempre que este ocorrer, sendo adotado na aferição final o índice </w:t>
      </w:r>
      <w:r>
        <w:rPr>
          <w:spacing w:val="-2"/>
          <w:w w:val="105"/>
          <w:sz w:val="17"/>
        </w:rPr>
        <w:t>definitivo.</w:t>
      </w:r>
    </w:p>
    <w:p w14:paraId="15FE9029">
      <w:pPr>
        <w:pStyle w:val="8"/>
        <w:numPr>
          <w:ilvl w:val="1"/>
          <w:numId w:val="65"/>
        </w:numPr>
        <w:tabs>
          <w:tab w:val="left" w:pos="554"/>
        </w:tabs>
        <w:spacing w:before="0" w:after="0" w:line="244" w:lineRule="auto"/>
        <w:ind w:left="286" w:right="189" w:firstLine="0"/>
        <w:jc w:val="left"/>
        <w:rPr>
          <w:sz w:val="17"/>
        </w:rPr>
      </w:pPr>
      <w:r>
        <w:rPr>
          <w:w w:val="105"/>
          <w:sz w:val="17"/>
        </w:rPr>
        <w:t>Caso</w:t>
      </w:r>
      <w:r>
        <w:rPr>
          <w:spacing w:val="-3"/>
          <w:w w:val="105"/>
          <w:sz w:val="17"/>
        </w:rPr>
        <w:t xml:space="preserve"> </w:t>
      </w:r>
      <w:r>
        <w:rPr>
          <w:w w:val="105"/>
          <w:sz w:val="17"/>
        </w:rPr>
        <w:t>o(s)</w:t>
      </w:r>
      <w:r>
        <w:rPr>
          <w:spacing w:val="-3"/>
          <w:w w:val="105"/>
          <w:sz w:val="17"/>
        </w:rPr>
        <w:t xml:space="preserve"> </w:t>
      </w:r>
      <w:r>
        <w:rPr>
          <w:w w:val="105"/>
          <w:sz w:val="17"/>
        </w:rPr>
        <w:t>índice(s)</w:t>
      </w:r>
      <w:r>
        <w:rPr>
          <w:spacing w:val="-3"/>
          <w:w w:val="105"/>
          <w:sz w:val="17"/>
        </w:rPr>
        <w:t xml:space="preserve"> </w:t>
      </w:r>
      <w:r>
        <w:rPr>
          <w:w w:val="105"/>
          <w:sz w:val="17"/>
        </w:rPr>
        <w:t>estabelecido(s)</w:t>
      </w:r>
      <w:r>
        <w:rPr>
          <w:spacing w:val="-3"/>
          <w:w w:val="105"/>
          <w:sz w:val="17"/>
        </w:rPr>
        <w:t xml:space="preserve"> </w:t>
      </w:r>
      <w:r>
        <w:rPr>
          <w:w w:val="105"/>
          <w:sz w:val="17"/>
        </w:rPr>
        <w:t>para</w:t>
      </w:r>
      <w:r>
        <w:rPr>
          <w:spacing w:val="-3"/>
          <w:w w:val="105"/>
          <w:sz w:val="17"/>
        </w:rPr>
        <w:t xml:space="preserve"> </w:t>
      </w:r>
      <w:r>
        <w:rPr>
          <w:w w:val="105"/>
          <w:sz w:val="17"/>
        </w:rPr>
        <w:t>reajustamento</w:t>
      </w:r>
      <w:r>
        <w:rPr>
          <w:spacing w:val="-3"/>
          <w:w w:val="105"/>
          <w:sz w:val="17"/>
        </w:rPr>
        <w:t xml:space="preserve"> </w:t>
      </w:r>
      <w:r>
        <w:rPr>
          <w:w w:val="105"/>
          <w:sz w:val="17"/>
        </w:rPr>
        <w:t>venha(m)</w:t>
      </w:r>
      <w:r>
        <w:rPr>
          <w:spacing w:val="-3"/>
          <w:w w:val="105"/>
          <w:sz w:val="17"/>
        </w:rPr>
        <w:t xml:space="preserve"> </w:t>
      </w:r>
      <w:r>
        <w:rPr>
          <w:w w:val="105"/>
          <w:sz w:val="17"/>
        </w:rPr>
        <w:t>a</w:t>
      </w:r>
      <w:r>
        <w:rPr>
          <w:spacing w:val="-3"/>
          <w:w w:val="105"/>
          <w:sz w:val="17"/>
        </w:rPr>
        <w:t xml:space="preserve"> </w:t>
      </w:r>
      <w:r>
        <w:rPr>
          <w:w w:val="105"/>
          <w:sz w:val="17"/>
        </w:rPr>
        <w:t>ser</w:t>
      </w:r>
      <w:r>
        <w:rPr>
          <w:spacing w:val="-3"/>
          <w:w w:val="105"/>
          <w:sz w:val="17"/>
        </w:rPr>
        <w:t xml:space="preserve"> </w:t>
      </w:r>
      <w:r>
        <w:rPr>
          <w:w w:val="105"/>
          <w:sz w:val="17"/>
        </w:rPr>
        <w:t>extinto(s)</w:t>
      </w:r>
      <w:r>
        <w:rPr>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qualquer</w:t>
      </w:r>
      <w:r>
        <w:rPr>
          <w:spacing w:val="-3"/>
          <w:w w:val="105"/>
          <w:sz w:val="17"/>
        </w:rPr>
        <w:t xml:space="preserve"> </w:t>
      </w:r>
      <w:r>
        <w:rPr>
          <w:w w:val="105"/>
          <w:sz w:val="17"/>
        </w:rPr>
        <w:t>forma</w:t>
      </w:r>
      <w:r>
        <w:rPr>
          <w:spacing w:val="-3"/>
          <w:w w:val="105"/>
          <w:sz w:val="17"/>
        </w:rPr>
        <w:t xml:space="preserve"> </w:t>
      </w:r>
      <w:r>
        <w:rPr>
          <w:w w:val="105"/>
          <w:sz w:val="17"/>
        </w:rPr>
        <w:t>não</w:t>
      </w:r>
      <w:r>
        <w:rPr>
          <w:spacing w:val="-3"/>
          <w:w w:val="105"/>
          <w:sz w:val="17"/>
        </w:rPr>
        <w:t xml:space="preserve"> </w:t>
      </w:r>
      <w:r>
        <w:rPr>
          <w:w w:val="105"/>
          <w:sz w:val="17"/>
        </w:rPr>
        <w:t>possa(m)</w:t>
      </w:r>
      <w:r>
        <w:rPr>
          <w:spacing w:val="-3"/>
          <w:w w:val="105"/>
          <w:sz w:val="17"/>
        </w:rPr>
        <w:t xml:space="preserve"> </w:t>
      </w:r>
      <w:r>
        <w:rPr>
          <w:w w:val="105"/>
          <w:sz w:val="17"/>
        </w:rPr>
        <w:t>mais</w:t>
      </w:r>
      <w:r>
        <w:rPr>
          <w:spacing w:val="-3"/>
          <w:w w:val="105"/>
          <w:sz w:val="17"/>
        </w:rPr>
        <w:t xml:space="preserve"> </w:t>
      </w:r>
      <w:r>
        <w:rPr>
          <w:w w:val="105"/>
          <w:sz w:val="17"/>
        </w:rPr>
        <w:t>ser</w:t>
      </w:r>
      <w:r>
        <w:rPr>
          <w:spacing w:val="-3"/>
          <w:w w:val="105"/>
          <w:sz w:val="17"/>
        </w:rPr>
        <w:t xml:space="preserve"> </w:t>
      </w:r>
      <w:r>
        <w:rPr>
          <w:w w:val="105"/>
          <w:sz w:val="17"/>
        </w:rPr>
        <w:t>utilizado(s),</w:t>
      </w:r>
      <w:r>
        <w:rPr>
          <w:spacing w:val="-3"/>
          <w:w w:val="105"/>
          <w:sz w:val="17"/>
        </w:rPr>
        <w:t xml:space="preserve"> </w:t>
      </w:r>
      <w:r>
        <w:rPr>
          <w:w w:val="105"/>
          <w:sz w:val="17"/>
        </w:rPr>
        <w:t>será(ão)</w:t>
      </w:r>
      <w:r>
        <w:rPr>
          <w:spacing w:val="-3"/>
          <w:w w:val="105"/>
          <w:sz w:val="17"/>
        </w:rPr>
        <w:t xml:space="preserve"> </w:t>
      </w:r>
      <w:r>
        <w:rPr>
          <w:w w:val="105"/>
          <w:sz w:val="17"/>
        </w:rPr>
        <w:t>adotado(s),</w:t>
      </w:r>
      <w:r>
        <w:rPr>
          <w:spacing w:val="-3"/>
          <w:w w:val="105"/>
          <w:sz w:val="17"/>
        </w:rPr>
        <w:t xml:space="preserve"> </w:t>
      </w:r>
      <w:r>
        <w:rPr>
          <w:w w:val="105"/>
          <w:sz w:val="17"/>
        </w:rPr>
        <w:t>em</w:t>
      </w:r>
      <w:r>
        <w:rPr>
          <w:spacing w:val="-3"/>
          <w:w w:val="105"/>
          <w:sz w:val="17"/>
        </w:rPr>
        <w:t xml:space="preserve"> </w:t>
      </w:r>
      <w:r>
        <w:rPr>
          <w:w w:val="105"/>
          <w:sz w:val="17"/>
        </w:rPr>
        <w:t>substituição,</w:t>
      </w:r>
      <w:r>
        <w:rPr>
          <w:spacing w:val="-3"/>
          <w:w w:val="105"/>
          <w:sz w:val="17"/>
        </w:rPr>
        <w:t xml:space="preserve"> </w:t>
      </w:r>
      <w:r>
        <w:rPr>
          <w:w w:val="105"/>
          <w:sz w:val="17"/>
        </w:rPr>
        <w:t>o(s)</w:t>
      </w:r>
      <w:r>
        <w:rPr>
          <w:spacing w:val="-3"/>
          <w:w w:val="105"/>
          <w:sz w:val="17"/>
        </w:rPr>
        <w:t xml:space="preserve"> </w:t>
      </w:r>
      <w:r>
        <w:rPr>
          <w:w w:val="105"/>
          <w:sz w:val="17"/>
        </w:rPr>
        <w:t>que</w:t>
      </w:r>
      <w:r>
        <w:rPr>
          <w:spacing w:val="-3"/>
          <w:w w:val="105"/>
          <w:sz w:val="17"/>
        </w:rPr>
        <w:t xml:space="preserve"> </w:t>
      </w:r>
      <w:r>
        <w:rPr>
          <w:w w:val="105"/>
          <w:sz w:val="17"/>
        </w:rPr>
        <w:t>vier(em)</w:t>
      </w:r>
      <w:r>
        <w:rPr>
          <w:spacing w:val="-3"/>
          <w:w w:val="105"/>
          <w:sz w:val="17"/>
        </w:rPr>
        <w:t xml:space="preserve"> </w:t>
      </w:r>
      <w:r>
        <w:rPr>
          <w:w w:val="105"/>
          <w:sz w:val="17"/>
        </w:rPr>
        <w:t>a</w:t>
      </w:r>
      <w:r>
        <w:rPr>
          <w:spacing w:val="-3"/>
          <w:w w:val="105"/>
          <w:sz w:val="17"/>
        </w:rPr>
        <w:t xml:space="preserve"> </w:t>
      </w:r>
      <w:r>
        <w:rPr>
          <w:w w:val="105"/>
          <w:sz w:val="17"/>
        </w:rPr>
        <w:t>ser determinado(s) pela legislação então em vigor.</w:t>
      </w:r>
    </w:p>
    <w:p w14:paraId="2BBFECE4">
      <w:pPr>
        <w:pStyle w:val="8"/>
        <w:numPr>
          <w:ilvl w:val="1"/>
          <w:numId w:val="65"/>
        </w:numPr>
        <w:tabs>
          <w:tab w:val="left" w:pos="550"/>
        </w:tabs>
        <w:spacing w:before="0" w:after="0" w:line="194" w:lineRule="exact"/>
        <w:ind w:left="550" w:right="0" w:hanging="264"/>
        <w:jc w:val="left"/>
        <w:rPr>
          <w:sz w:val="17"/>
        </w:rPr>
      </w:pPr>
      <w:r>
        <w:rPr>
          <w:w w:val="105"/>
          <w:sz w:val="17"/>
        </w:rPr>
        <w:t>Na</w:t>
      </w:r>
      <w:r>
        <w:rPr>
          <w:spacing w:val="-10"/>
          <w:w w:val="105"/>
          <w:sz w:val="17"/>
        </w:rPr>
        <w:t xml:space="preserve"> </w:t>
      </w:r>
      <w:r>
        <w:rPr>
          <w:w w:val="105"/>
          <w:sz w:val="17"/>
        </w:rPr>
        <w:t>ausência</w:t>
      </w:r>
      <w:r>
        <w:rPr>
          <w:spacing w:val="-9"/>
          <w:w w:val="105"/>
          <w:sz w:val="17"/>
        </w:rPr>
        <w:t xml:space="preserve"> </w:t>
      </w:r>
      <w:r>
        <w:rPr>
          <w:w w:val="105"/>
          <w:sz w:val="17"/>
        </w:rPr>
        <w:t>de</w:t>
      </w:r>
      <w:r>
        <w:rPr>
          <w:spacing w:val="-9"/>
          <w:w w:val="105"/>
          <w:sz w:val="17"/>
        </w:rPr>
        <w:t xml:space="preserve"> </w:t>
      </w:r>
      <w:r>
        <w:rPr>
          <w:w w:val="105"/>
          <w:sz w:val="17"/>
        </w:rPr>
        <w:t>previsão</w:t>
      </w:r>
      <w:r>
        <w:rPr>
          <w:spacing w:val="-9"/>
          <w:w w:val="105"/>
          <w:sz w:val="17"/>
        </w:rPr>
        <w:t xml:space="preserve"> </w:t>
      </w:r>
      <w:r>
        <w:rPr>
          <w:w w:val="105"/>
          <w:sz w:val="17"/>
        </w:rPr>
        <w:t>legal</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índice</w:t>
      </w:r>
      <w:r>
        <w:rPr>
          <w:spacing w:val="-9"/>
          <w:w w:val="105"/>
          <w:sz w:val="17"/>
        </w:rPr>
        <w:t xml:space="preserve"> </w:t>
      </w:r>
      <w:r>
        <w:rPr>
          <w:w w:val="105"/>
          <w:sz w:val="17"/>
        </w:rPr>
        <w:t>substituto,</w:t>
      </w:r>
      <w:r>
        <w:rPr>
          <w:spacing w:val="-9"/>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elegerão</w:t>
      </w:r>
      <w:r>
        <w:rPr>
          <w:spacing w:val="-10"/>
          <w:w w:val="105"/>
          <w:sz w:val="17"/>
        </w:rPr>
        <w:t xml:space="preserve"> </w:t>
      </w:r>
      <w:r>
        <w:rPr>
          <w:w w:val="105"/>
          <w:sz w:val="17"/>
        </w:rPr>
        <w:t>novo</w:t>
      </w:r>
      <w:r>
        <w:rPr>
          <w:spacing w:val="-9"/>
          <w:w w:val="105"/>
          <w:sz w:val="17"/>
        </w:rPr>
        <w:t xml:space="preserve"> </w:t>
      </w:r>
      <w:r>
        <w:rPr>
          <w:w w:val="105"/>
          <w:sz w:val="17"/>
        </w:rPr>
        <w:t>índice</w:t>
      </w:r>
      <w:r>
        <w:rPr>
          <w:spacing w:val="-9"/>
          <w:w w:val="105"/>
          <w:sz w:val="17"/>
        </w:rPr>
        <w:t xml:space="preserve"> </w:t>
      </w:r>
      <w:r>
        <w:rPr>
          <w:w w:val="105"/>
          <w:sz w:val="17"/>
        </w:rPr>
        <w:t>oficial,</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do</w:t>
      </w:r>
      <w:r>
        <w:rPr>
          <w:spacing w:val="-9"/>
          <w:w w:val="105"/>
          <w:sz w:val="17"/>
        </w:rPr>
        <w:t xml:space="preserve"> </w:t>
      </w:r>
      <w:r>
        <w:rPr>
          <w:w w:val="105"/>
          <w:sz w:val="17"/>
        </w:rPr>
        <w:t>preço</w:t>
      </w:r>
      <w:r>
        <w:rPr>
          <w:spacing w:val="-9"/>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remanescente,</w:t>
      </w:r>
      <w:r>
        <w:rPr>
          <w:spacing w:val="-9"/>
          <w:w w:val="105"/>
          <w:sz w:val="17"/>
        </w:rPr>
        <w:t xml:space="preserve"> </w:t>
      </w:r>
      <w:r>
        <w:rPr>
          <w:w w:val="105"/>
          <w:sz w:val="17"/>
        </w:rPr>
        <w:t>por</w:t>
      </w:r>
      <w:r>
        <w:rPr>
          <w:spacing w:val="-10"/>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termo</w:t>
      </w:r>
      <w:r>
        <w:rPr>
          <w:spacing w:val="-9"/>
          <w:w w:val="105"/>
          <w:sz w:val="17"/>
        </w:rPr>
        <w:t xml:space="preserve"> </w:t>
      </w:r>
      <w:r>
        <w:rPr>
          <w:spacing w:val="-2"/>
          <w:w w:val="105"/>
          <w:sz w:val="17"/>
        </w:rPr>
        <w:t>aditivo.</w:t>
      </w:r>
    </w:p>
    <w:p w14:paraId="4ADC92AB">
      <w:pPr>
        <w:pStyle w:val="8"/>
        <w:numPr>
          <w:ilvl w:val="1"/>
          <w:numId w:val="65"/>
        </w:numPr>
        <w:tabs>
          <w:tab w:val="left" w:pos="550"/>
        </w:tabs>
        <w:spacing w:before="0" w:after="0" w:line="240" w:lineRule="auto"/>
        <w:ind w:left="550" w:right="0" w:hanging="264"/>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9"/>
          <w:w w:val="105"/>
          <w:sz w:val="17"/>
        </w:rPr>
        <w:t xml:space="preserve"> </w:t>
      </w:r>
      <w:r>
        <w:rPr>
          <w:w w:val="105"/>
          <w:sz w:val="17"/>
        </w:rPr>
        <w:t>durante</w:t>
      </w:r>
      <w:r>
        <w:rPr>
          <w:spacing w:val="-8"/>
          <w:w w:val="105"/>
          <w:sz w:val="17"/>
        </w:rPr>
        <w:t xml:space="preserve"> </w:t>
      </w:r>
      <w:r>
        <w:rPr>
          <w:w w:val="105"/>
          <w:sz w:val="17"/>
        </w:rPr>
        <w:t>a</w:t>
      </w:r>
      <w:r>
        <w:rPr>
          <w:spacing w:val="-9"/>
          <w:w w:val="105"/>
          <w:sz w:val="17"/>
        </w:rPr>
        <w:t xml:space="preserve"> </w:t>
      </w:r>
      <w:r>
        <w:rPr>
          <w:w w:val="105"/>
          <w:sz w:val="17"/>
        </w:rPr>
        <w:t>vigência</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e</w:t>
      </w:r>
      <w:r>
        <w:rPr>
          <w:spacing w:val="-9"/>
          <w:w w:val="105"/>
          <w:sz w:val="17"/>
        </w:rPr>
        <w:t xml:space="preserve"> </w:t>
      </w:r>
      <w:r>
        <w:rPr>
          <w:w w:val="105"/>
          <w:sz w:val="17"/>
        </w:rPr>
        <w:t>antes</w:t>
      </w:r>
      <w:r>
        <w:rPr>
          <w:spacing w:val="-9"/>
          <w:w w:val="105"/>
          <w:sz w:val="17"/>
        </w:rPr>
        <w:t xml:space="preserve"> </w:t>
      </w:r>
      <w:r>
        <w:rPr>
          <w:w w:val="105"/>
          <w:sz w:val="17"/>
        </w:rPr>
        <w:t>de</w:t>
      </w:r>
      <w:r>
        <w:rPr>
          <w:spacing w:val="-8"/>
          <w:w w:val="105"/>
          <w:sz w:val="17"/>
        </w:rPr>
        <w:t xml:space="preserve"> </w:t>
      </w:r>
      <w:r>
        <w:rPr>
          <w:w w:val="105"/>
          <w:sz w:val="17"/>
        </w:rPr>
        <w:t>eventual</w:t>
      </w:r>
      <w:r>
        <w:rPr>
          <w:spacing w:val="-9"/>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sob</w:t>
      </w:r>
      <w:r>
        <w:rPr>
          <w:spacing w:val="-8"/>
          <w:w w:val="105"/>
          <w:sz w:val="17"/>
        </w:rPr>
        <w:t xml:space="preserve"> </w:t>
      </w:r>
      <w:r>
        <w:rPr>
          <w:w w:val="105"/>
          <w:sz w:val="17"/>
        </w:rPr>
        <w:t>pena</w:t>
      </w:r>
      <w:r>
        <w:rPr>
          <w:spacing w:val="-9"/>
          <w:w w:val="105"/>
          <w:sz w:val="17"/>
        </w:rPr>
        <w:t xml:space="preserve"> </w:t>
      </w:r>
      <w:r>
        <w:rPr>
          <w:w w:val="105"/>
          <w:sz w:val="17"/>
        </w:rPr>
        <w:t>de</w:t>
      </w:r>
      <w:r>
        <w:rPr>
          <w:spacing w:val="-9"/>
          <w:w w:val="105"/>
          <w:sz w:val="17"/>
        </w:rPr>
        <w:t xml:space="preserve"> </w:t>
      </w:r>
      <w:r>
        <w:rPr>
          <w:spacing w:val="-2"/>
          <w:w w:val="105"/>
          <w:sz w:val="17"/>
        </w:rPr>
        <w:t>preclusão.</w:t>
      </w:r>
    </w:p>
    <w:p w14:paraId="7204CF1D">
      <w:pPr>
        <w:pStyle w:val="6"/>
        <w:spacing w:before="3"/>
      </w:pPr>
      <w:r>
        <w:rPr>
          <w:w w:val="105"/>
        </w:rPr>
        <w:t>7.8.1.</w:t>
      </w:r>
      <w:r>
        <w:rPr>
          <w:spacing w:val="-9"/>
          <w:w w:val="105"/>
        </w:rPr>
        <w:t xml:space="preserve"> </w:t>
      </w:r>
      <w:r>
        <w:rPr>
          <w:w w:val="105"/>
        </w:rPr>
        <w:t>Os</w:t>
      </w:r>
      <w:r>
        <w:rPr>
          <w:spacing w:val="-9"/>
          <w:w w:val="105"/>
        </w:rPr>
        <w:t xml:space="preserve"> </w:t>
      </w:r>
      <w:r>
        <w:rPr>
          <w:w w:val="105"/>
        </w:rPr>
        <w:t>efeitos</w:t>
      </w:r>
      <w:r>
        <w:rPr>
          <w:spacing w:val="-9"/>
          <w:w w:val="105"/>
        </w:rPr>
        <w:t xml:space="preserve"> </w:t>
      </w:r>
      <w:r>
        <w:rPr>
          <w:w w:val="105"/>
        </w:rPr>
        <w:t>financeiros</w:t>
      </w:r>
      <w:r>
        <w:rPr>
          <w:spacing w:val="-9"/>
          <w:w w:val="105"/>
        </w:rPr>
        <w:t xml:space="preserve"> </w:t>
      </w:r>
      <w:r>
        <w:rPr>
          <w:w w:val="105"/>
        </w:rPr>
        <w:t>do</w:t>
      </w:r>
      <w:r>
        <w:rPr>
          <w:spacing w:val="-9"/>
          <w:w w:val="105"/>
        </w:rPr>
        <w:t xml:space="preserve"> </w:t>
      </w:r>
      <w:r>
        <w:rPr>
          <w:w w:val="105"/>
        </w:rPr>
        <w:t>pedido</w:t>
      </w:r>
      <w:r>
        <w:rPr>
          <w:spacing w:val="-8"/>
          <w:w w:val="105"/>
        </w:rPr>
        <w:t xml:space="preserve"> </w:t>
      </w:r>
      <w:r>
        <w:rPr>
          <w:w w:val="105"/>
        </w:rPr>
        <w:t>de</w:t>
      </w:r>
      <w:r>
        <w:rPr>
          <w:spacing w:val="-9"/>
          <w:w w:val="105"/>
        </w:rPr>
        <w:t xml:space="preserve"> </w:t>
      </w:r>
      <w:r>
        <w:rPr>
          <w:w w:val="105"/>
        </w:rPr>
        <w:t>reajuste</w:t>
      </w:r>
      <w:r>
        <w:rPr>
          <w:spacing w:val="-9"/>
          <w:w w:val="105"/>
        </w:rPr>
        <w:t xml:space="preserve"> </w:t>
      </w:r>
      <w:r>
        <w:rPr>
          <w:w w:val="105"/>
        </w:rPr>
        <w:t>serão</w:t>
      </w:r>
      <w:r>
        <w:rPr>
          <w:spacing w:val="-9"/>
          <w:w w:val="105"/>
        </w:rPr>
        <w:t xml:space="preserve"> </w:t>
      </w:r>
      <w:r>
        <w:rPr>
          <w:spacing w:val="-2"/>
          <w:w w:val="105"/>
        </w:rPr>
        <w:t>contados:</w:t>
      </w:r>
    </w:p>
    <w:p w14:paraId="110D5DCE">
      <w:pPr>
        <w:pStyle w:val="8"/>
        <w:numPr>
          <w:ilvl w:val="0"/>
          <w:numId w:val="66"/>
        </w:numPr>
        <w:tabs>
          <w:tab w:val="left" w:pos="466"/>
        </w:tabs>
        <w:spacing w:before="4" w:after="0" w:line="240" w:lineRule="auto"/>
        <w:ind w:left="466" w:right="0" w:hanging="180"/>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8"/>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8"/>
          <w:w w:val="105"/>
          <w:sz w:val="17"/>
        </w:rPr>
        <w:t xml:space="preserve"> </w:t>
      </w: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8"/>
          <w:w w:val="105"/>
          <w:sz w:val="17"/>
        </w:rPr>
        <w:t xml:space="preserve"> </w:t>
      </w:r>
      <w:r>
        <w:rPr>
          <w:w w:val="105"/>
          <w:sz w:val="17"/>
        </w:rPr>
        <w:t>da</w:t>
      </w:r>
      <w:r>
        <w:rPr>
          <w:spacing w:val="-9"/>
          <w:w w:val="105"/>
          <w:sz w:val="17"/>
        </w:rPr>
        <w:t xml:space="preserve"> </w:t>
      </w:r>
      <w:r>
        <w:rPr>
          <w:w w:val="105"/>
          <w:sz w:val="17"/>
        </w:rPr>
        <w:t>data</w:t>
      </w:r>
      <w:r>
        <w:rPr>
          <w:spacing w:val="-8"/>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w w:val="105"/>
          <w:sz w:val="17"/>
        </w:rPr>
        <w:t>ajustado</w:t>
      </w:r>
      <w:r>
        <w:rPr>
          <w:spacing w:val="-9"/>
          <w:w w:val="105"/>
          <w:sz w:val="17"/>
        </w:rPr>
        <w:t xml:space="preserve"> </w:t>
      </w:r>
      <w:r>
        <w:rPr>
          <w:spacing w:val="-2"/>
          <w:w w:val="105"/>
          <w:sz w:val="17"/>
        </w:rPr>
        <w:t>contratualmente;</w:t>
      </w:r>
    </w:p>
    <w:p w14:paraId="51234395">
      <w:pPr>
        <w:pStyle w:val="8"/>
        <w:numPr>
          <w:ilvl w:val="0"/>
          <w:numId w:val="66"/>
        </w:numPr>
        <w:tabs>
          <w:tab w:val="left" w:pos="485"/>
        </w:tabs>
        <w:spacing w:before="3" w:after="0" w:line="244" w:lineRule="auto"/>
        <w:ind w:left="286" w:right="189" w:firstLine="0"/>
        <w:jc w:val="left"/>
        <w:rPr>
          <w:sz w:val="17"/>
        </w:rPr>
      </w:pPr>
      <w:r>
        <w:rPr>
          <w:w w:val="105"/>
          <w:sz w:val="17"/>
        </w:rPr>
        <w:t>a partir da data do requerimento do CONTRATADO, caso o pedido seja formulado após o prazo fixado na alínea a, acima, o que não acarretará a alteração do marco para cômputo da anualidade do reajustamento, já adotado no edital e no contrato.</w:t>
      </w:r>
    </w:p>
    <w:p w14:paraId="4F3AF2D2">
      <w:pPr>
        <w:pStyle w:val="8"/>
        <w:numPr>
          <w:ilvl w:val="1"/>
          <w:numId w:val="65"/>
        </w:numPr>
        <w:tabs>
          <w:tab w:val="left" w:pos="580"/>
        </w:tabs>
        <w:spacing w:before="0" w:after="0" w:line="244" w:lineRule="auto"/>
        <w:ind w:left="286" w:right="189" w:firstLine="0"/>
        <w:jc w:val="left"/>
        <w:rPr>
          <w:sz w:val="17"/>
        </w:rPr>
      </w:pPr>
      <w:r>
        <w:rPr>
          <w:w w:val="105"/>
          <w:sz w:val="17"/>
        </w:rPr>
        <w:t>Caso,</w:t>
      </w:r>
      <w:r>
        <w:rPr>
          <w:spacing w:val="22"/>
          <w:w w:val="105"/>
          <w:sz w:val="17"/>
        </w:rPr>
        <w:t xml:space="preserve"> </w:t>
      </w:r>
      <w:r>
        <w:rPr>
          <w:w w:val="105"/>
          <w:sz w:val="17"/>
        </w:rPr>
        <w:t>na</w:t>
      </w:r>
      <w:r>
        <w:rPr>
          <w:spacing w:val="22"/>
          <w:w w:val="105"/>
          <w:sz w:val="17"/>
        </w:rPr>
        <w:t xml:space="preserve"> </w:t>
      </w:r>
      <w:r>
        <w:rPr>
          <w:w w:val="105"/>
          <w:sz w:val="17"/>
        </w:rPr>
        <w:t>data</w:t>
      </w:r>
      <w:r>
        <w:rPr>
          <w:spacing w:val="22"/>
          <w:w w:val="105"/>
          <w:sz w:val="17"/>
        </w:rPr>
        <w:t xml:space="preserve"> </w:t>
      </w:r>
      <w:r>
        <w:rPr>
          <w:w w:val="105"/>
          <w:sz w:val="17"/>
        </w:rPr>
        <w:t>de</w:t>
      </w:r>
      <w:r>
        <w:rPr>
          <w:spacing w:val="22"/>
          <w:w w:val="105"/>
          <w:sz w:val="17"/>
        </w:rPr>
        <w:t xml:space="preserve"> </w:t>
      </w:r>
      <w:r>
        <w:rPr>
          <w:w w:val="105"/>
          <w:sz w:val="17"/>
        </w:rPr>
        <w:t>eventual</w:t>
      </w:r>
      <w:r>
        <w:rPr>
          <w:spacing w:val="22"/>
          <w:w w:val="105"/>
          <w:sz w:val="17"/>
        </w:rPr>
        <w:t xml:space="preserve"> </w:t>
      </w:r>
      <w:r>
        <w:rPr>
          <w:w w:val="105"/>
          <w:sz w:val="17"/>
        </w:rPr>
        <w:t>prorrogação</w:t>
      </w:r>
      <w:r>
        <w:rPr>
          <w:spacing w:val="22"/>
          <w:w w:val="105"/>
          <w:sz w:val="17"/>
        </w:rPr>
        <w:t xml:space="preserve"> </w:t>
      </w:r>
      <w:r>
        <w:rPr>
          <w:w w:val="105"/>
          <w:sz w:val="17"/>
        </w:rPr>
        <w:t>contratual,</w:t>
      </w:r>
      <w:r>
        <w:rPr>
          <w:spacing w:val="22"/>
          <w:w w:val="105"/>
          <w:sz w:val="17"/>
        </w:rPr>
        <w:t xml:space="preserve"> </w:t>
      </w:r>
      <w:r>
        <w:rPr>
          <w:w w:val="105"/>
          <w:sz w:val="17"/>
        </w:rPr>
        <w:t>ainda</w:t>
      </w:r>
      <w:r>
        <w:rPr>
          <w:spacing w:val="22"/>
          <w:w w:val="105"/>
          <w:sz w:val="17"/>
        </w:rPr>
        <w:t xml:space="preserve"> </w:t>
      </w:r>
      <w:r>
        <w:rPr>
          <w:w w:val="105"/>
          <w:sz w:val="17"/>
        </w:rPr>
        <w:t>não</w:t>
      </w:r>
      <w:r>
        <w:rPr>
          <w:spacing w:val="22"/>
          <w:w w:val="105"/>
          <w:sz w:val="17"/>
        </w:rPr>
        <w:t xml:space="preserve"> </w:t>
      </w:r>
      <w:r>
        <w:rPr>
          <w:w w:val="105"/>
          <w:sz w:val="17"/>
        </w:rPr>
        <w:t>tenha</w:t>
      </w:r>
      <w:r>
        <w:rPr>
          <w:spacing w:val="22"/>
          <w:w w:val="105"/>
          <w:sz w:val="17"/>
        </w:rPr>
        <w:t xml:space="preserve"> </w:t>
      </w:r>
      <w:r>
        <w:rPr>
          <w:w w:val="105"/>
          <w:sz w:val="17"/>
        </w:rPr>
        <w:t>sido</w:t>
      </w:r>
      <w:r>
        <w:rPr>
          <w:spacing w:val="22"/>
          <w:w w:val="105"/>
          <w:sz w:val="17"/>
        </w:rPr>
        <w:t xml:space="preserve"> </w:t>
      </w:r>
      <w:r>
        <w:rPr>
          <w:w w:val="105"/>
          <w:sz w:val="17"/>
        </w:rPr>
        <w:t>divulgado</w:t>
      </w:r>
      <w:r>
        <w:rPr>
          <w:spacing w:val="22"/>
          <w:w w:val="105"/>
          <w:sz w:val="17"/>
        </w:rPr>
        <w:t xml:space="preserve"> </w:t>
      </w:r>
      <w:r>
        <w:rPr>
          <w:w w:val="105"/>
          <w:sz w:val="17"/>
        </w:rPr>
        <w:t>o</w:t>
      </w:r>
      <w:r>
        <w:rPr>
          <w:spacing w:val="22"/>
          <w:w w:val="105"/>
          <w:sz w:val="17"/>
        </w:rPr>
        <w:t xml:space="preserve"> </w:t>
      </w:r>
      <w:r>
        <w:rPr>
          <w:w w:val="105"/>
          <w:sz w:val="17"/>
        </w:rPr>
        <w:t>índice</w:t>
      </w:r>
      <w:r>
        <w:rPr>
          <w:spacing w:val="22"/>
          <w:w w:val="105"/>
          <w:sz w:val="17"/>
        </w:rPr>
        <w:t xml:space="preserve"> </w:t>
      </w:r>
      <w:r>
        <w:rPr>
          <w:w w:val="105"/>
          <w:sz w:val="17"/>
        </w:rPr>
        <w:t>de</w:t>
      </w:r>
      <w:r>
        <w:rPr>
          <w:spacing w:val="22"/>
          <w:w w:val="105"/>
          <w:sz w:val="17"/>
        </w:rPr>
        <w:t xml:space="preserve"> </w:t>
      </w:r>
      <w:r>
        <w:rPr>
          <w:w w:val="105"/>
          <w:sz w:val="17"/>
        </w:rPr>
        <w:t>reajuste,</w:t>
      </w:r>
      <w:r>
        <w:rPr>
          <w:spacing w:val="22"/>
          <w:w w:val="105"/>
          <w:sz w:val="17"/>
        </w:rPr>
        <w:t xml:space="preserve"> </w:t>
      </w:r>
      <w:r>
        <w:rPr>
          <w:w w:val="105"/>
          <w:sz w:val="17"/>
        </w:rPr>
        <w:t>deverá,</w:t>
      </w:r>
      <w:r>
        <w:rPr>
          <w:spacing w:val="22"/>
          <w:w w:val="105"/>
          <w:sz w:val="17"/>
        </w:rPr>
        <w:t xml:space="preserve"> </w:t>
      </w:r>
      <w:r>
        <w:rPr>
          <w:w w:val="105"/>
          <w:sz w:val="17"/>
        </w:rPr>
        <w:t>a</w:t>
      </w:r>
      <w:r>
        <w:rPr>
          <w:spacing w:val="22"/>
          <w:w w:val="105"/>
          <w:sz w:val="17"/>
        </w:rPr>
        <w:t xml:space="preserve"> </w:t>
      </w:r>
      <w:r>
        <w:rPr>
          <w:w w:val="105"/>
          <w:sz w:val="17"/>
        </w:rPr>
        <w:t>requerimento</w:t>
      </w:r>
      <w:r>
        <w:rPr>
          <w:spacing w:val="22"/>
          <w:w w:val="105"/>
          <w:sz w:val="17"/>
        </w:rPr>
        <w:t xml:space="preserve"> </w:t>
      </w:r>
      <w:r>
        <w:rPr>
          <w:w w:val="105"/>
          <w:sz w:val="17"/>
        </w:rPr>
        <w:t>do</w:t>
      </w:r>
      <w:r>
        <w:rPr>
          <w:spacing w:val="22"/>
          <w:w w:val="105"/>
          <w:sz w:val="17"/>
        </w:rPr>
        <w:t xml:space="preserve"> </w:t>
      </w:r>
      <w:r>
        <w:rPr>
          <w:w w:val="105"/>
          <w:sz w:val="17"/>
        </w:rPr>
        <w:t>CONTRATADO,</w:t>
      </w:r>
      <w:r>
        <w:rPr>
          <w:spacing w:val="22"/>
          <w:w w:val="105"/>
          <w:sz w:val="17"/>
        </w:rPr>
        <w:t xml:space="preserve"> </w:t>
      </w:r>
      <w:r>
        <w:rPr>
          <w:w w:val="105"/>
          <w:sz w:val="17"/>
        </w:rPr>
        <w:t>ser</w:t>
      </w:r>
      <w:r>
        <w:rPr>
          <w:spacing w:val="22"/>
          <w:w w:val="105"/>
          <w:sz w:val="17"/>
        </w:rPr>
        <w:t xml:space="preserve"> </w:t>
      </w:r>
      <w:r>
        <w:rPr>
          <w:w w:val="105"/>
          <w:sz w:val="17"/>
        </w:rPr>
        <w:t>inserida</w:t>
      </w:r>
      <w:r>
        <w:rPr>
          <w:spacing w:val="22"/>
          <w:w w:val="105"/>
          <w:sz w:val="17"/>
        </w:rPr>
        <w:t xml:space="preserve"> </w:t>
      </w:r>
      <w:r>
        <w:rPr>
          <w:w w:val="105"/>
          <w:sz w:val="17"/>
        </w:rPr>
        <w:t>cláusula</w:t>
      </w:r>
      <w:r>
        <w:rPr>
          <w:spacing w:val="22"/>
          <w:w w:val="105"/>
          <w:sz w:val="17"/>
        </w:rPr>
        <w:t xml:space="preserve"> </w:t>
      </w:r>
      <w:r>
        <w:rPr>
          <w:w w:val="105"/>
          <w:sz w:val="17"/>
        </w:rPr>
        <w:t>no</w:t>
      </w:r>
      <w:r>
        <w:rPr>
          <w:spacing w:val="22"/>
          <w:w w:val="105"/>
          <w:sz w:val="17"/>
        </w:rPr>
        <w:t xml:space="preserve"> </w:t>
      </w:r>
      <w:r>
        <w:rPr>
          <w:w w:val="105"/>
          <w:sz w:val="17"/>
        </w:rPr>
        <w:t>termo</w:t>
      </w:r>
      <w:r>
        <w:rPr>
          <w:spacing w:val="22"/>
          <w:w w:val="105"/>
          <w:sz w:val="17"/>
        </w:rPr>
        <w:t xml:space="preserve"> </w:t>
      </w:r>
      <w:r>
        <w:rPr>
          <w:w w:val="105"/>
          <w:sz w:val="17"/>
        </w:rPr>
        <w:t>aditivo</w:t>
      </w:r>
      <w:r>
        <w:rPr>
          <w:spacing w:val="22"/>
          <w:w w:val="105"/>
          <w:sz w:val="17"/>
        </w:rPr>
        <w:t xml:space="preserve"> </w:t>
      </w:r>
      <w:r>
        <w:rPr>
          <w:w w:val="105"/>
          <w:sz w:val="17"/>
        </w:rPr>
        <w:t>de prorrogação</w:t>
      </w:r>
      <w:r>
        <w:rPr>
          <w:spacing w:val="-1"/>
          <w:w w:val="105"/>
          <w:sz w:val="17"/>
        </w:rPr>
        <w:t xml:space="preserve"> </w:t>
      </w:r>
      <w:r>
        <w:rPr>
          <w:w w:val="105"/>
          <w:sz w:val="17"/>
        </w:rPr>
        <w:t>para</w:t>
      </w:r>
      <w:r>
        <w:rPr>
          <w:spacing w:val="-1"/>
          <w:w w:val="105"/>
          <w:sz w:val="17"/>
        </w:rPr>
        <w:t xml:space="preserve"> </w:t>
      </w:r>
      <w:r>
        <w:rPr>
          <w:w w:val="105"/>
          <w:sz w:val="17"/>
        </w:rPr>
        <w:t>resguardar</w:t>
      </w:r>
      <w:r>
        <w:rPr>
          <w:spacing w:val="-1"/>
          <w:w w:val="105"/>
          <w:sz w:val="17"/>
        </w:rPr>
        <w:t xml:space="preserve"> </w:t>
      </w:r>
      <w:r>
        <w:rPr>
          <w:w w:val="105"/>
          <w:sz w:val="17"/>
        </w:rPr>
        <w:t>o</w:t>
      </w:r>
      <w:r>
        <w:rPr>
          <w:spacing w:val="-1"/>
          <w:w w:val="105"/>
          <w:sz w:val="17"/>
        </w:rPr>
        <w:t xml:space="preserve"> </w:t>
      </w:r>
      <w:r>
        <w:rPr>
          <w:w w:val="105"/>
          <w:sz w:val="17"/>
        </w:rPr>
        <w:t>direito</w:t>
      </w:r>
      <w:r>
        <w:rPr>
          <w:spacing w:val="-1"/>
          <w:w w:val="105"/>
          <w:sz w:val="17"/>
        </w:rPr>
        <w:t xml:space="preserve"> </w:t>
      </w:r>
      <w:r>
        <w:rPr>
          <w:w w:val="105"/>
          <w:sz w:val="17"/>
        </w:rPr>
        <w:t>futuro</w:t>
      </w:r>
      <w:r>
        <w:rPr>
          <w:spacing w:val="-1"/>
          <w:w w:val="105"/>
          <w:sz w:val="17"/>
        </w:rPr>
        <w:t xml:space="preserve"> </w:t>
      </w:r>
      <w:r>
        <w:rPr>
          <w:w w:val="105"/>
          <w:sz w:val="17"/>
        </w:rPr>
        <w:t>do</w:t>
      </w:r>
      <w:r>
        <w:rPr>
          <w:spacing w:val="-1"/>
          <w:w w:val="105"/>
          <w:sz w:val="17"/>
        </w:rPr>
        <w:t xml:space="preserve"> </w:t>
      </w:r>
      <w:r>
        <w:rPr>
          <w:w w:val="105"/>
          <w:sz w:val="17"/>
        </w:rPr>
        <w:t>CONTRATADO,</w:t>
      </w:r>
      <w:r>
        <w:rPr>
          <w:spacing w:val="-1"/>
          <w:w w:val="105"/>
          <w:sz w:val="17"/>
        </w:rPr>
        <w:t xml:space="preserve"> </w:t>
      </w:r>
      <w:r>
        <w:rPr>
          <w:w w:val="105"/>
          <w:sz w:val="17"/>
        </w:rPr>
        <w:t>a</w:t>
      </w:r>
      <w:r>
        <w:rPr>
          <w:spacing w:val="-1"/>
          <w:w w:val="105"/>
          <w:sz w:val="17"/>
        </w:rPr>
        <w:t xml:space="preserve"> </w:t>
      </w:r>
      <w:r>
        <w:rPr>
          <w:w w:val="105"/>
          <w:sz w:val="17"/>
        </w:rPr>
        <w:t>ser</w:t>
      </w:r>
      <w:r>
        <w:rPr>
          <w:spacing w:val="-1"/>
          <w:w w:val="105"/>
          <w:sz w:val="17"/>
        </w:rPr>
        <w:t xml:space="preserve"> </w:t>
      </w:r>
      <w:r>
        <w:rPr>
          <w:w w:val="105"/>
          <w:sz w:val="17"/>
        </w:rPr>
        <w:t>exercido</w:t>
      </w:r>
      <w:r>
        <w:rPr>
          <w:spacing w:val="-1"/>
          <w:w w:val="105"/>
          <w:sz w:val="17"/>
        </w:rPr>
        <w:t xml:space="preserve"> </w:t>
      </w:r>
      <w:r>
        <w:rPr>
          <w:w w:val="105"/>
          <w:sz w:val="17"/>
        </w:rPr>
        <w:t>tão</w:t>
      </w:r>
      <w:r>
        <w:rPr>
          <w:spacing w:val="-1"/>
          <w:w w:val="105"/>
          <w:sz w:val="17"/>
        </w:rPr>
        <w:t xml:space="preserve"> </w:t>
      </w:r>
      <w:r>
        <w:rPr>
          <w:w w:val="105"/>
          <w:sz w:val="17"/>
        </w:rPr>
        <w:t>logo</w:t>
      </w:r>
      <w:r>
        <w:rPr>
          <w:spacing w:val="-1"/>
          <w:w w:val="105"/>
          <w:sz w:val="17"/>
        </w:rPr>
        <w:t xml:space="preserve"> </w:t>
      </w:r>
      <w:r>
        <w:rPr>
          <w:w w:val="105"/>
          <w:sz w:val="17"/>
        </w:rPr>
        <w:t>se</w:t>
      </w:r>
      <w:r>
        <w:rPr>
          <w:spacing w:val="-1"/>
          <w:w w:val="105"/>
          <w:sz w:val="17"/>
        </w:rPr>
        <w:t xml:space="preserve"> </w:t>
      </w:r>
      <w:r>
        <w:rPr>
          <w:w w:val="105"/>
          <w:sz w:val="17"/>
        </w:rPr>
        <w:t>disponha</w:t>
      </w:r>
      <w:r>
        <w:rPr>
          <w:spacing w:val="-1"/>
          <w:w w:val="105"/>
          <w:sz w:val="17"/>
        </w:rPr>
        <w:t xml:space="preserve"> </w:t>
      </w:r>
      <w:r>
        <w:rPr>
          <w:w w:val="105"/>
          <w:sz w:val="17"/>
        </w:rPr>
        <w:t>dos</w:t>
      </w:r>
      <w:r>
        <w:rPr>
          <w:spacing w:val="-1"/>
          <w:w w:val="105"/>
          <w:sz w:val="17"/>
        </w:rPr>
        <w:t xml:space="preserve"> </w:t>
      </w:r>
      <w:r>
        <w:rPr>
          <w:w w:val="105"/>
          <w:sz w:val="17"/>
        </w:rPr>
        <w:t>valores</w:t>
      </w:r>
      <w:r>
        <w:rPr>
          <w:spacing w:val="-1"/>
          <w:w w:val="105"/>
          <w:sz w:val="17"/>
        </w:rPr>
        <w:t xml:space="preserve"> </w:t>
      </w:r>
      <w:r>
        <w:rPr>
          <w:w w:val="105"/>
          <w:sz w:val="17"/>
        </w:rPr>
        <w:t>reajustados,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preclusão.</w:t>
      </w:r>
    </w:p>
    <w:p w14:paraId="606C112B">
      <w:pPr>
        <w:pStyle w:val="8"/>
        <w:numPr>
          <w:ilvl w:val="1"/>
          <w:numId w:val="65"/>
        </w:numPr>
        <w:tabs>
          <w:tab w:val="left" w:pos="628"/>
        </w:tabs>
        <w:spacing w:before="0" w:after="0" w:line="194" w:lineRule="exact"/>
        <w:ind w:left="628" w:right="0" w:hanging="342"/>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0"/>
          <w:w w:val="105"/>
          <w:sz w:val="17"/>
        </w:rPr>
        <w:t xml:space="preserve"> </w:t>
      </w:r>
      <w:r>
        <w:rPr>
          <w:w w:val="105"/>
          <w:sz w:val="17"/>
        </w:rPr>
        <w:t>óbice</w:t>
      </w:r>
      <w:r>
        <w:rPr>
          <w:spacing w:val="-10"/>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deferimento</w:t>
      </w:r>
      <w:r>
        <w:rPr>
          <w:spacing w:val="-10"/>
          <w:w w:val="105"/>
          <w:sz w:val="17"/>
        </w:rPr>
        <w:t xml:space="preserve"> </w:t>
      </w:r>
      <w:r>
        <w:rPr>
          <w:w w:val="105"/>
          <w:sz w:val="17"/>
        </w:rPr>
        <w:t>do</w:t>
      </w:r>
      <w:r>
        <w:rPr>
          <w:spacing w:val="-10"/>
          <w:w w:val="105"/>
          <w:sz w:val="17"/>
        </w:rPr>
        <w:t xml:space="preserve"> </w:t>
      </w:r>
      <w:r>
        <w:rPr>
          <w:w w:val="105"/>
          <w:sz w:val="17"/>
        </w:rPr>
        <w:t>reajuste</w:t>
      </w:r>
      <w:r>
        <w:rPr>
          <w:spacing w:val="-9"/>
          <w:w w:val="105"/>
          <w:sz w:val="17"/>
        </w:rPr>
        <w:t xml:space="preserve"> </w:t>
      </w:r>
      <w:r>
        <w:rPr>
          <w:w w:val="105"/>
          <w:sz w:val="17"/>
        </w:rPr>
        <w:t>solicitado</w:t>
      </w:r>
      <w:r>
        <w:rPr>
          <w:spacing w:val="-10"/>
          <w:w w:val="105"/>
          <w:sz w:val="17"/>
        </w:rPr>
        <w:t xml:space="preserve"> </w:t>
      </w:r>
      <w:r>
        <w:rPr>
          <w:w w:val="105"/>
          <w:sz w:val="17"/>
        </w:rPr>
        <w:t>tempestivamente,</w:t>
      </w:r>
      <w:r>
        <w:rPr>
          <w:spacing w:val="-9"/>
          <w:w w:val="105"/>
          <w:sz w:val="17"/>
        </w:rPr>
        <w:t xml:space="preserve"> </w:t>
      </w:r>
      <w:r>
        <w:rPr>
          <w:w w:val="105"/>
          <w:sz w:val="17"/>
        </w:rPr>
        <w:t>hipótese</w:t>
      </w:r>
      <w:r>
        <w:rPr>
          <w:spacing w:val="-10"/>
          <w:w w:val="105"/>
          <w:sz w:val="17"/>
        </w:rPr>
        <w:t xml:space="preserve"> </w:t>
      </w:r>
      <w:r>
        <w:rPr>
          <w:w w:val="105"/>
          <w:sz w:val="17"/>
        </w:rPr>
        <w:t>em</w:t>
      </w:r>
      <w:r>
        <w:rPr>
          <w:spacing w:val="-10"/>
          <w:w w:val="105"/>
          <w:sz w:val="17"/>
        </w:rPr>
        <w:t xml:space="preserve"> </w:t>
      </w:r>
      <w:r>
        <w:rPr>
          <w:w w:val="105"/>
          <w:sz w:val="17"/>
        </w:rPr>
        <w:t>que</w:t>
      </w:r>
      <w:r>
        <w:rPr>
          <w:spacing w:val="-9"/>
          <w:w w:val="105"/>
          <w:sz w:val="17"/>
        </w:rPr>
        <w:t xml:space="preserve"> </w:t>
      </w:r>
      <w:r>
        <w:rPr>
          <w:w w:val="105"/>
          <w:sz w:val="17"/>
        </w:rPr>
        <w:t>será</w:t>
      </w:r>
      <w:r>
        <w:rPr>
          <w:spacing w:val="-10"/>
          <w:w w:val="105"/>
          <w:sz w:val="17"/>
        </w:rPr>
        <w:t xml:space="preserve"> </w:t>
      </w:r>
      <w:r>
        <w:rPr>
          <w:w w:val="105"/>
          <w:sz w:val="17"/>
        </w:rPr>
        <w:t>concedido</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termo</w:t>
      </w:r>
      <w:r>
        <w:rPr>
          <w:spacing w:val="-9"/>
          <w:w w:val="105"/>
          <w:sz w:val="17"/>
        </w:rPr>
        <w:t xml:space="preserve"> </w:t>
      </w:r>
      <w:r>
        <w:rPr>
          <w:spacing w:val="-2"/>
          <w:w w:val="105"/>
          <w:sz w:val="17"/>
        </w:rPr>
        <w:t>indenizatório.</w:t>
      </w:r>
    </w:p>
    <w:p w14:paraId="35A98884">
      <w:pPr>
        <w:pStyle w:val="8"/>
        <w:numPr>
          <w:ilvl w:val="1"/>
          <w:numId w:val="65"/>
        </w:numPr>
        <w:tabs>
          <w:tab w:val="left" w:pos="631"/>
        </w:tabs>
        <w:spacing w:before="2" w:after="0" w:line="240" w:lineRule="auto"/>
        <w:ind w:left="631" w:right="0" w:hanging="345"/>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76457D4F">
      <w:pPr>
        <w:pStyle w:val="8"/>
        <w:numPr>
          <w:ilvl w:val="1"/>
          <w:numId w:val="65"/>
        </w:numPr>
        <w:tabs>
          <w:tab w:val="left" w:pos="641"/>
        </w:tabs>
        <w:spacing w:before="3" w:after="0" w:line="244" w:lineRule="auto"/>
        <w:ind w:left="286" w:right="189" w:firstLine="0"/>
        <w:jc w:val="left"/>
        <w:rPr>
          <w:sz w:val="17"/>
        </w:rPr>
      </w:pPr>
      <w:r>
        <w:rPr>
          <w:w w:val="105"/>
          <w:sz w:val="17"/>
        </w:rPr>
        <w:t>O</w:t>
      </w:r>
      <w:r>
        <w:rPr>
          <w:spacing w:val="-3"/>
          <w:w w:val="105"/>
          <w:sz w:val="17"/>
        </w:rPr>
        <w:t xml:space="preserve"> </w:t>
      </w:r>
      <w:r>
        <w:rPr>
          <w:w w:val="105"/>
          <w:sz w:val="17"/>
        </w:rPr>
        <w:t>reajuste</w:t>
      </w:r>
      <w:r>
        <w:rPr>
          <w:spacing w:val="-3"/>
          <w:w w:val="105"/>
          <w:sz w:val="17"/>
        </w:rPr>
        <w:t xml:space="preserve"> </w:t>
      </w:r>
      <w:r>
        <w:rPr>
          <w:w w:val="105"/>
          <w:sz w:val="17"/>
        </w:rPr>
        <w:t>de</w:t>
      </w:r>
      <w:r>
        <w:rPr>
          <w:spacing w:val="-3"/>
          <w:w w:val="105"/>
          <w:sz w:val="17"/>
        </w:rPr>
        <w:t xml:space="preserve"> </w:t>
      </w:r>
      <w:r>
        <w:rPr>
          <w:w w:val="105"/>
          <w:sz w:val="17"/>
        </w:rPr>
        <w:t>preços</w:t>
      </w:r>
      <w:r>
        <w:rPr>
          <w:spacing w:val="-3"/>
          <w:w w:val="105"/>
          <w:sz w:val="17"/>
        </w:rPr>
        <w:t xml:space="preserve"> </w:t>
      </w:r>
      <w:r>
        <w:rPr>
          <w:w w:val="105"/>
          <w:sz w:val="17"/>
        </w:rPr>
        <w:t>não</w:t>
      </w:r>
      <w:r>
        <w:rPr>
          <w:spacing w:val="-3"/>
          <w:w w:val="105"/>
          <w:sz w:val="17"/>
        </w:rPr>
        <w:t xml:space="preserve"> </w:t>
      </w:r>
      <w:r>
        <w:rPr>
          <w:w w:val="105"/>
          <w:sz w:val="17"/>
        </w:rPr>
        <w:t>interfere</w:t>
      </w:r>
      <w:r>
        <w:rPr>
          <w:spacing w:val="-3"/>
          <w:w w:val="105"/>
          <w:sz w:val="17"/>
        </w:rPr>
        <w:t xml:space="preserve"> </w:t>
      </w:r>
      <w:r>
        <w:rPr>
          <w:w w:val="105"/>
          <w:sz w:val="17"/>
        </w:rPr>
        <w:t>no</w:t>
      </w:r>
      <w:r>
        <w:rPr>
          <w:spacing w:val="-3"/>
          <w:w w:val="105"/>
          <w:sz w:val="17"/>
        </w:rPr>
        <w:t xml:space="preserve"> </w:t>
      </w:r>
      <w:r>
        <w:rPr>
          <w:w w:val="105"/>
          <w:sz w:val="17"/>
        </w:rPr>
        <w:t>direito</w:t>
      </w:r>
      <w:r>
        <w:rPr>
          <w:spacing w:val="-3"/>
          <w:w w:val="105"/>
          <w:sz w:val="17"/>
        </w:rPr>
        <w:t xml:space="preserve"> </w:t>
      </w:r>
      <w:r>
        <w:rPr>
          <w:w w:val="105"/>
          <w:sz w:val="17"/>
        </w:rPr>
        <w:t>das</w:t>
      </w:r>
      <w:r>
        <w:rPr>
          <w:spacing w:val="-3"/>
          <w:w w:val="105"/>
          <w:sz w:val="17"/>
        </w:rPr>
        <w:t xml:space="preserve"> </w:t>
      </w:r>
      <w:r>
        <w:rPr>
          <w:w w:val="105"/>
          <w:sz w:val="17"/>
        </w:rPr>
        <w:t>partes</w:t>
      </w:r>
      <w:r>
        <w:rPr>
          <w:spacing w:val="-3"/>
          <w:w w:val="105"/>
          <w:sz w:val="17"/>
        </w:rPr>
        <w:t xml:space="preserve"> </w:t>
      </w:r>
      <w:r>
        <w:rPr>
          <w:w w:val="105"/>
          <w:sz w:val="17"/>
        </w:rPr>
        <w:t>de</w:t>
      </w:r>
      <w:r>
        <w:rPr>
          <w:spacing w:val="-3"/>
          <w:w w:val="105"/>
          <w:sz w:val="17"/>
        </w:rPr>
        <w:t xml:space="preserve"> </w:t>
      </w:r>
      <w:r>
        <w:rPr>
          <w:w w:val="105"/>
          <w:sz w:val="17"/>
        </w:rPr>
        <w:t>solicitar,</w:t>
      </w:r>
      <w:r>
        <w:rPr>
          <w:spacing w:val="-3"/>
          <w:w w:val="105"/>
          <w:sz w:val="17"/>
        </w:rPr>
        <w:t xml:space="preserve"> </w:t>
      </w:r>
      <w:r>
        <w:rPr>
          <w:w w:val="105"/>
          <w:sz w:val="17"/>
        </w:rPr>
        <w:t>a</w:t>
      </w:r>
      <w:r>
        <w:rPr>
          <w:spacing w:val="-3"/>
          <w:w w:val="105"/>
          <w:sz w:val="17"/>
        </w:rPr>
        <w:t xml:space="preserve"> </w:t>
      </w:r>
      <w:r>
        <w:rPr>
          <w:w w:val="105"/>
          <w:sz w:val="17"/>
        </w:rPr>
        <w:t>qualquer</w:t>
      </w:r>
      <w:r>
        <w:rPr>
          <w:spacing w:val="-3"/>
          <w:w w:val="105"/>
          <w:sz w:val="17"/>
        </w:rPr>
        <w:t xml:space="preserve"> </w:t>
      </w:r>
      <w:r>
        <w:rPr>
          <w:w w:val="105"/>
          <w:sz w:val="17"/>
        </w:rPr>
        <w:t>momento,</w:t>
      </w:r>
      <w:r>
        <w:rPr>
          <w:spacing w:val="-3"/>
          <w:w w:val="105"/>
          <w:sz w:val="17"/>
        </w:rPr>
        <w:t xml:space="preserve"> </w:t>
      </w:r>
      <w:r>
        <w:rPr>
          <w:w w:val="105"/>
          <w:sz w:val="17"/>
        </w:rPr>
        <w:t>a</w:t>
      </w:r>
      <w:r>
        <w:rPr>
          <w:spacing w:val="-3"/>
          <w:w w:val="105"/>
          <w:sz w:val="17"/>
        </w:rPr>
        <w:t xml:space="preserve"> </w:t>
      </w:r>
      <w:r>
        <w:rPr>
          <w:w w:val="105"/>
          <w:sz w:val="17"/>
        </w:rPr>
        <w:t>manutenção</w:t>
      </w:r>
      <w:r>
        <w:rPr>
          <w:spacing w:val="-3"/>
          <w:w w:val="105"/>
          <w:sz w:val="17"/>
        </w:rPr>
        <w:t xml:space="preserve"> </w:t>
      </w:r>
      <w:r>
        <w:rPr>
          <w:w w:val="105"/>
          <w:sz w:val="17"/>
        </w:rPr>
        <w:t>do</w:t>
      </w:r>
      <w:r>
        <w:rPr>
          <w:spacing w:val="-3"/>
          <w:w w:val="105"/>
          <w:sz w:val="17"/>
        </w:rPr>
        <w:t xml:space="preserve"> </w:t>
      </w:r>
      <w:r>
        <w:rPr>
          <w:w w:val="105"/>
          <w:sz w:val="17"/>
        </w:rPr>
        <w:t>equilíbrio</w:t>
      </w:r>
      <w:r>
        <w:rPr>
          <w:spacing w:val="-3"/>
          <w:w w:val="105"/>
          <w:sz w:val="17"/>
        </w:rPr>
        <w:t xml:space="preserve"> </w:t>
      </w:r>
      <w:r>
        <w:rPr>
          <w:w w:val="105"/>
          <w:sz w:val="17"/>
        </w:rPr>
        <w:t>econômico</w:t>
      </w:r>
      <w:r>
        <w:rPr>
          <w:spacing w:val="-3"/>
          <w:w w:val="105"/>
          <w:sz w:val="17"/>
        </w:rPr>
        <w:t xml:space="preserve"> </w:t>
      </w:r>
      <w:r>
        <w:rPr>
          <w:w w:val="105"/>
          <w:sz w:val="17"/>
        </w:rPr>
        <w:t>dos</w:t>
      </w:r>
      <w:r>
        <w:rPr>
          <w:spacing w:val="-3"/>
          <w:w w:val="105"/>
          <w:sz w:val="17"/>
        </w:rPr>
        <w:t xml:space="preserve"> </w:t>
      </w:r>
      <w:r>
        <w:rPr>
          <w:w w:val="105"/>
          <w:sz w:val="17"/>
        </w:rPr>
        <w:t>contratos</w:t>
      </w:r>
      <w:r>
        <w:rPr>
          <w:spacing w:val="-3"/>
          <w:w w:val="105"/>
          <w:sz w:val="17"/>
        </w:rPr>
        <w:t xml:space="preserve"> </w:t>
      </w:r>
      <w:r>
        <w:rPr>
          <w:w w:val="105"/>
          <w:sz w:val="17"/>
        </w:rPr>
        <w:t>com</w:t>
      </w:r>
      <w:r>
        <w:rPr>
          <w:spacing w:val="-3"/>
          <w:w w:val="105"/>
          <w:sz w:val="17"/>
        </w:rPr>
        <w:t xml:space="preserve"> </w:t>
      </w:r>
      <w:r>
        <w:rPr>
          <w:w w:val="105"/>
          <w:sz w:val="17"/>
        </w:rPr>
        <w:t>base</w:t>
      </w:r>
      <w:r>
        <w:rPr>
          <w:spacing w:val="-3"/>
          <w:w w:val="105"/>
          <w:sz w:val="17"/>
        </w:rPr>
        <w:t xml:space="preserve"> </w:t>
      </w:r>
      <w:r>
        <w:rPr>
          <w:w w:val="105"/>
          <w:sz w:val="17"/>
        </w:rPr>
        <w:t>no</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124,</w:t>
      </w:r>
      <w:r>
        <w:rPr>
          <w:spacing w:val="-3"/>
          <w:w w:val="105"/>
          <w:sz w:val="17"/>
        </w:rPr>
        <w:t xml:space="preserve"> </w:t>
      </w:r>
      <w:r>
        <w:rPr>
          <w:w w:val="105"/>
          <w:sz w:val="17"/>
        </w:rPr>
        <w:t>inciso</w:t>
      </w:r>
      <w:r>
        <w:rPr>
          <w:spacing w:val="-3"/>
          <w:w w:val="105"/>
          <w:sz w:val="17"/>
        </w:rPr>
        <w:t xml:space="preserve"> </w:t>
      </w:r>
      <w:r>
        <w:rPr>
          <w:w w:val="105"/>
          <w:sz w:val="17"/>
        </w:rPr>
        <w:t>II,</w:t>
      </w:r>
      <w:r>
        <w:rPr>
          <w:spacing w:val="-3"/>
          <w:w w:val="105"/>
          <w:sz w:val="17"/>
        </w:rPr>
        <w:t xml:space="preserve"> </w:t>
      </w:r>
      <w:r>
        <w:rPr>
          <w:w w:val="105"/>
          <w:sz w:val="17"/>
        </w:rPr>
        <w:t>alínea</w:t>
      </w:r>
      <w:r>
        <w:rPr>
          <w:spacing w:val="-3"/>
          <w:w w:val="105"/>
          <w:sz w:val="17"/>
        </w:rPr>
        <w:t xml:space="preserve"> </w:t>
      </w:r>
      <w:r>
        <w:rPr>
          <w:w w:val="105"/>
          <w:sz w:val="17"/>
        </w:rPr>
        <w:t>“d”, da Lei nº 14.133/2021.</w:t>
      </w:r>
    </w:p>
    <w:p w14:paraId="5C462158">
      <w:pPr>
        <w:pStyle w:val="6"/>
        <w:spacing w:before="178"/>
        <w:ind w:left="0"/>
      </w:pPr>
    </w:p>
    <w:p w14:paraId="5EB62F96">
      <w:pPr>
        <w:pStyle w:val="3"/>
      </w:pPr>
      <w:r>
        <w:rPr>
          <w:u w:val="single"/>
        </w:rPr>
        <w:t>CLÁUSULA</w:t>
      </w:r>
      <w:r>
        <w:rPr>
          <w:spacing w:val="-4"/>
          <w:u w:val="single"/>
        </w:rPr>
        <w:t xml:space="preserve"> </w:t>
      </w:r>
      <w:r>
        <w:rPr>
          <w:u w:val="single"/>
        </w:rPr>
        <w:t>OITAVA</w:t>
      </w:r>
      <w:r>
        <w:rPr>
          <w:spacing w:val="-4"/>
          <w:u w:val="single"/>
        </w:rPr>
        <w:t xml:space="preserve"> </w:t>
      </w:r>
      <w:r>
        <w:rPr>
          <w:u w:val="single"/>
        </w:rPr>
        <w:t>-</w:t>
      </w:r>
      <w:r>
        <w:rPr>
          <w:spacing w:val="9"/>
          <w:u w:val="single"/>
        </w:rPr>
        <w:t xml:space="preserve"> </w:t>
      </w:r>
      <w:r>
        <w:rPr>
          <w:u w:val="single"/>
        </w:rPr>
        <w:t>OBRIGAÇÕES</w:t>
      </w:r>
      <w:r>
        <w:rPr>
          <w:spacing w:val="8"/>
          <w:u w:val="single"/>
        </w:rPr>
        <w:t xml:space="preserve"> </w:t>
      </w:r>
      <w:r>
        <w:rPr>
          <w:u w:val="single"/>
        </w:rPr>
        <w:t>DO</w:t>
      </w:r>
      <w:r>
        <w:rPr>
          <w:spacing w:val="8"/>
          <w:u w:val="single"/>
        </w:rPr>
        <w:t xml:space="preserve"> </w:t>
      </w:r>
      <w:r>
        <w:rPr>
          <w:spacing w:val="-2"/>
          <w:u w:val="single"/>
        </w:rPr>
        <w:t>CONTRATANTE</w:t>
      </w:r>
    </w:p>
    <w:p w14:paraId="393D33A5">
      <w:pPr>
        <w:pStyle w:val="8"/>
        <w:numPr>
          <w:ilvl w:val="1"/>
          <w:numId w:val="67"/>
        </w:numPr>
        <w:tabs>
          <w:tab w:val="left" w:pos="550"/>
        </w:tabs>
        <w:spacing w:before="92" w:after="0" w:line="240" w:lineRule="auto"/>
        <w:ind w:left="550" w:right="0" w:hanging="264"/>
        <w:jc w:val="left"/>
        <w:rPr>
          <w:sz w:val="17"/>
        </w:rPr>
      </w:pPr>
      <w:r>
        <w:rPr>
          <w:w w:val="105"/>
          <w:sz w:val="17"/>
        </w:rPr>
        <w:t>São</w:t>
      </w:r>
      <w:r>
        <w:rPr>
          <w:spacing w:val="-9"/>
          <w:w w:val="105"/>
          <w:sz w:val="17"/>
        </w:rPr>
        <w:t xml:space="preserve"> </w:t>
      </w:r>
      <w:r>
        <w:rPr>
          <w:w w:val="105"/>
          <w:sz w:val="17"/>
        </w:rPr>
        <w:t>obrigações</w:t>
      </w:r>
      <w:r>
        <w:rPr>
          <w:spacing w:val="-9"/>
          <w:w w:val="105"/>
          <w:sz w:val="17"/>
        </w:rPr>
        <w:t xml:space="preserve"> </w:t>
      </w:r>
      <w:r>
        <w:rPr>
          <w:w w:val="105"/>
          <w:sz w:val="17"/>
        </w:rPr>
        <w:t>do</w:t>
      </w:r>
      <w:r>
        <w:rPr>
          <w:spacing w:val="-9"/>
          <w:w w:val="105"/>
          <w:sz w:val="17"/>
        </w:rPr>
        <w:t xml:space="preserve"> </w:t>
      </w:r>
      <w:r>
        <w:rPr>
          <w:b/>
          <w:spacing w:val="-2"/>
          <w:w w:val="105"/>
          <w:sz w:val="17"/>
        </w:rPr>
        <w:t>CONTRATANTE</w:t>
      </w:r>
      <w:r>
        <w:rPr>
          <w:spacing w:val="-2"/>
          <w:w w:val="105"/>
          <w:sz w:val="17"/>
        </w:rPr>
        <w:t>:</w:t>
      </w:r>
    </w:p>
    <w:p w14:paraId="716586AF">
      <w:pPr>
        <w:pStyle w:val="8"/>
        <w:numPr>
          <w:ilvl w:val="2"/>
          <w:numId w:val="67"/>
        </w:numPr>
        <w:tabs>
          <w:tab w:val="left" w:pos="682"/>
        </w:tabs>
        <w:spacing w:before="91" w:after="0" w:line="240" w:lineRule="auto"/>
        <w:ind w:left="682" w:right="0" w:hanging="396"/>
        <w:jc w:val="left"/>
        <w:rPr>
          <w:sz w:val="17"/>
        </w:rPr>
      </w:pPr>
      <w:r>
        <w:rPr>
          <w:w w:val="105"/>
          <w:sz w:val="17"/>
        </w:rPr>
        <w:t>Exigir</w:t>
      </w:r>
      <w:r>
        <w:rPr>
          <w:spacing w:val="-12"/>
          <w:w w:val="105"/>
          <w:sz w:val="17"/>
        </w:rPr>
        <w:t xml:space="preserve"> </w:t>
      </w:r>
      <w:r>
        <w:rPr>
          <w:w w:val="105"/>
          <w:sz w:val="17"/>
        </w:rPr>
        <w:t>o</w:t>
      </w:r>
      <w:r>
        <w:rPr>
          <w:spacing w:val="-11"/>
          <w:w w:val="105"/>
          <w:sz w:val="17"/>
        </w:rPr>
        <w:t xml:space="preserve"> </w:t>
      </w:r>
      <w:r>
        <w:rPr>
          <w:w w:val="105"/>
          <w:sz w:val="17"/>
        </w:rPr>
        <w:t>cumprimento</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obrigações</w:t>
      </w:r>
      <w:r>
        <w:rPr>
          <w:spacing w:val="-11"/>
          <w:w w:val="105"/>
          <w:sz w:val="17"/>
        </w:rPr>
        <w:t xml:space="preserve"> </w:t>
      </w:r>
      <w:r>
        <w:rPr>
          <w:w w:val="105"/>
          <w:sz w:val="17"/>
        </w:rPr>
        <w:t>assumidas</w:t>
      </w:r>
      <w:r>
        <w:rPr>
          <w:spacing w:val="-11"/>
          <w:w w:val="105"/>
          <w:sz w:val="17"/>
        </w:rPr>
        <w:t xml:space="preserve"> </w:t>
      </w:r>
      <w:r>
        <w:rPr>
          <w:w w:val="105"/>
          <w:sz w:val="17"/>
        </w:rPr>
        <w:t>pelo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de</w:t>
      </w:r>
      <w:r>
        <w:rPr>
          <w:spacing w:val="-11"/>
          <w:w w:val="105"/>
          <w:sz w:val="17"/>
        </w:rPr>
        <w:t xml:space="preserve"> </w:t>
      </w:r>
      <w:r>
        <w:rPr>
          <w:w w:val="105"/>
          <w:sz w:val="17"/>
        </w:rPr>
        <w:t>acordo</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Contrato</w:t>
      </w:r>
      <w:r>
        <w:rPr>
          <w:spacing w:val="-11"/>
          <w:w w:val="105"/>
          <w:sz w:val="17"/>
        </w:rPr>
        <w:t xml:space="preserve"> </w:t>
      </w:r>
      <w:r>
        <w:rPr>
          <w:w w:val="105"/>
          <w:sz w:val="17"/>
        </w:rPr>
        <w:t>e</w:t>
      </w:r>
      <w:r>
        <w:rPr>
          <w:spacing w:val="-11"/>
          <w:w w:val="105"/>
          <w:sz w:val="17"/>
        </w:rPr>
        <w:t xml:space="preserve"> </w:t>
      </w:r>
      <w:r>
        <w:rPr>
          <w:w w:val="105"/>
          <w:sz w:val="17"/>
        </w:rPr>
        <w:t>seus</w:t>
      </w:r>
      <w:r>
        <w:rPr>
          <w:spacing w:val="-11"/>
          <w:w w:val="105"/>
          <w:sz w:val="17"/>
        </w:rPr>
        <w:t xml:space="preserve"> </w:t>
      </w:r>
      <w:r>
        <w:rPr>
          <w:spacing w:val="-2"/>
          <w:w w:val="105"/>
          <w:sz w:val="17"/>
        </w:rPr>
        <w:t>anexos.</w:t>
      </w:r>
    </w:p>
    <w:p w14:paraId="1E82A8EE">
      <w:pPr>
        <w:pStyle w:val="8"/>
        <w:numPr>
          <w:ilvl w:val="2"/>
          <w:numId w:val="67"/>
        </w:numPr>
        <w:tabs>
          <w:tab w:val="left" w:pos="682"/>
        </w:tabs>
        <w:spacing w:before="92" w:after="0" w:line="240" w:lineRule="auto"/>
        <w:ind w:left="682" w:right="0" w:hanging="396"/>
        <w:jc w:val="left"/>
        <w:rPr>
          <w:sz w:val="17"/>
        </w:rPr>
      </w:pPr>
      <w:r>
        <w:rPr>
          <w:w w:val="105"/>
          <w:sz w:val="17"/>
        </w:rPr>
        <w:t>Receber</w:t>
      </w:r>
      <w:r>
        <w:rPr>
          <w:spacing w:val="-12"/>
          <w:w w:val="105"/>
          <w:sz w:val="17"/>
        </w:rPr>
        <w:t xml:space="preserve"> </w:t>
      </w:r>
      <w:r>
        <w:rPr>
          <w:w w:val="105"/>
          <w:sz w:val="17"/>
        </w:rPr>
        <w:t>o</w:t>
      </w:r>
      <w:r>
        <w:rPr>
          <w:spacing w:val="-11"/>
          <w:w w:val="105"/>
          <w:sz w:val="17"/>
        </w:rPr>
        <w:t xml:space="preserve"> </w:t>
      </w:r>
      <w:r>
        <w:rPr>
          <w:w w:val="105"/>
          <w:sz w:val="17"/>
        </w:rPr>
        <w:t>objeto</w:t>
      </w:r>
      <w:r>
        <w:rPr>
          <w:spacing w:val="-11"/>
          <w:w w:val="105"/>
          <w:sz w:val="17"/>
        </w:rPr>
        <w:t xml:space="preserve"> </w:t>
      </w:r>
      <w:r>
        <w:rPr>
          <w:w w:val="105"/>
          <w:sz w:val="17"/>
        </w:rPr>
        <w:t>no</w:t>
      </w:r>
      <w:r>
        <w:rPr>
          <w:spacing w:val="-11"/>
          <w:w w:val="105"/>
          <w:sz w:val="17"/>
        </w:rPr>
        <w:t xml:space="preserve"> </w:t>
      </w:r>
      <w:r>
        <w:rPr>
          <w:w w:val="105"/>
          <w:sz w:val="17"/>
        </w:rPr>
        <w:t>prazo</w:t>
      </w:r>
      <w:r>
        <w:rPr>
          <w:spacing w:val="-9"/>
          <w:w w:val="105"/>
          <w:sz w:val="17"/>
        </w:rPr>
        <w:t xml:space="preserve"> </w:t>
      </w:r>
      <w:r>
        <w:rPr>
          <w:w w:val="105"/>
          <w:sz w:val="17"/>
        </w:rPr>
        <w:t>e</w:t>
      </w:r>
      <w:r>
        <w:rPr>
          <w:spacing w:val="-10"/>
          <w:w w:val="105"/>
          <w:sz w:val="17"/>
        </w:rPr>
        <w:t xml:space="preserve"> </w:t>
      </w:r>
      <w:r>
        <w:rPr>
          <w:w w:val="105"/>
          <w:sz w:val="17"/>
        </w:rPr>
        <w:t>condições</w:t>
      </w:r>
      <w:r>
        <w:rPr>
          <w:spacing w:val="-9"/>
          <w:w w:val="105"/>
          <w:sz w:val="17"/>
        </w:rPr>
        <w:t xml:space="preserve"> </w:t>
      </w:r>
      <w:r>
        <w:rPr>
          <w:w w:val="105"/>
          <w:sz w:val="17"/>
        </w:rPr>
        <w:t>estabelecidas</w:t>
      </w:r>
      <w:r>
        <w:rPr>
          <w:spacing w:val="-9"/>
          <w:w w:val="105"/>
          <w:sz w:val="17"/>
        </w:rPr>
        <w:t xml:space="preserve"> </w:t>
      </w:r>
      <w:r>
        <w:rPr>
          <w:w w:val="105"/>
          <w:sz w:val="17"/>
        </w:rPr>
        <w:t>no</w:t>
      </w:r>
      <w:r>
        <w:rPr>
          <w:spacing w:val="-12"/>
          <w:w w:val="105"/>
          <w:sz w:val="17"/>
        </w:rPr>
        <w:t xml:space="preserve"> </w:t>
      </w:r>
      <w:r>
        <w:rPr>
          <w:w w:val="105"/>
          <w:sz w:val="17"/>
        </w:rPr>
        <w:t>Termo</w:t>
      </w:r>
      <w:r>
        <w:rPr>
          <w:spacing w:val="-9"/>
          <w:w w:val="105"/>
          <w:sz w:val="17"/>
        </w:rPr>
        <w:t xml:space="preserve"> </w:t>
      </w:r>
      <w:r>
        <w:rPr>
          <w:w w:val="105"/>
          <w:sz w:val="17"/>
        </w:rPr>
        <w:t>de</w:t>
      </w:r>
      <w:r>
        <w:rPr>
          <w:spacing w:val="-9"/>
          <w:w w:val="105"/>
          <w:sz w:val="17"/>
        </w:rPr>
        <w:t xml:space="preserve"> </w:t>
      </w:r>
      <w:r>
        <w:rPr>
          <w:w w:val="105"/>
          <w:sz w:val="17"/>
        </w:rPr>
        <w:t>Referência,</w:t>
      </w:r>
      <w:r>
        <w:rPr>
          <w:spacing w:val="-10"/>
          <w:w w:val="105"/>
          <w:sz w:val="17"/>
        </w:rPr>
        <w:t xml:space="preserve"> </w:t>
      </w:r>
      <w:r>
        <w:rPr>
          <w:b/>
          <w:w w:val="105"/>
          <w:sz w:val="17"/>
        </w:rPr>
        <w:t>em</w:t>
      </w:r>
      <w:r>
        <w:rPr>
          <w:b/>
          <w:spacing w:val="-9"/>
          <w:w w:val="105"/>
          <w:sz w:val="17"/>
        </w:rPr>
        <w:t xml:space="preserve"> </w:t>
      </w:r>
      <w:r>
        <w:rPr>
          <w:b/>
          <w:w w:val="105"/>
          <w:sz w:val="17"/>
        </w:rPr>
        <w:t>especial</w:t>
      </w:r>
      <w:r>
        <w:rPr>
          <w:b/>
          <w:spacing w:val="-9"/>
          <w:w w:val="105"/>
          <w:sz w:val="17"/>
        </w:rPr>
        <w:t xml:space="preserve"> </w:t>
      </w:r>
      <w:r>
        <w:rPr>
          <w:b/>
          <w:w w:val="105"/>
          <w:sz w:val="17"/>
        </w:rPr>
        <w:t>as</w:t>
      </w:r>
      <w:r>
        <w:rPr>
          <w:b/>
          <w:spacing w:val="-9"/>
          <w:w w:val="105"/>
          <w:sz w:val="17"/>
        </w:rPr>
        <w:t xml:space="preserve"> </w:t>
      </w:r>
      <w:r>
        <w:rPr>
          <w:b/>
          <w:w w:val="105"/>
          <w:sz w:val="17"/>
        </w:rPr>
        <w:t>descritas</w:t>
      </w:r>
      <w:r>
        <w:rPr>
          <w:b/>
          <w:spacing w:val="-10"/>
          <w:w w:val="105"/>
          <w:sz w:val="17"/>
        </w:rPr>
        <w:t xml:space="preserve"> </w:t>
      </w:r>
      <w:r>
        <w:rPr>
          <w:b/>
          <w:w w:val="105"/>
          <w:sz w:val="17"/>
        </w:rPr>
        <w:t>no</w:t>
      </w:r>
      <w:r>
        <w:rPr>
          <w:b/>
          <w:spacing w:val="-9"/>
          <w:w w:val="105"/>
          <w:sz w:val="17"/>
        </w:rPr>
        <w:t xml:space="preserve"> </w:t>
      </w:r>
      <w:r>
        <w:rPr>
          <w:b/>
          <w:w w:val="105"/>
          <w:sz w:val="17"/>
        </w:rPr>
        <w:t>item</w:t>
      </w:r>
      <w:r>
        <w:rPr>
          <w:b/>
          <w:spacing w:val="-9"/>
          <w:w w:val="105"/>
          <w:sz w:val="17"/>
        </w:rPr>
        <w:t xml:space="preserve"> </w:t>
      </w:r>
      <w:r>
        <w:rPr>
          <w:b/>
          <w:w w:val="105"/>
          <w:sz w:val="17"/>
        </w:rPr>
        <w:t>XV</w:t>
      </w:r>
      <w:r>
        <w:rPr>
          <w:b/>
          <w:spacing w:val="-12"/>
          <w:w w:val="105"/>
          <w:sz w:val="17"/>
        </w:rPr>
        <w:t xml:space="preserve"> </w:t>
      </w:r>
      <w:r>
        <w:rPr>
          <w:b/>
          <w:w w:val="105"/>
          <w:sz w:val="17"/>
        </w:rPr>
        <w:t>do</w:t>
      </w:r>
      <w:r>
        <w:rPr>
          <w:b/>
          <w:spacing w:val="-11"/>
          <w:w w:val="105"/>
          <w:sz w:val="17"/>
        </w:rPr>
        <w:t xml:space="preserve"> </w:t>
      </w:r>
      <w:r>
        <w:rPr>
          <w:b/>
          <w:w w:val="105"/>
          <w:sz w:val="17"/>
        </w:rPr>
        <w:t>Anexo</w:t>
      </w:r>
      <w:r>
        <w:rPr>
          <w:b/>
          <w:spacing w:val="-9"/>
          <w:w w:val="105"/>
          <w:sz w:val="17"/>
        </w:rPr>
        <w:t xml:space="preserve"> </w:t>
      </w:r>
      <w:r>
        <w:rPr>
          <w:b/>
          <w:spacing w:val="-5"/>
          <w:w w:val="105"/>
          <w:sz w:val="17"/>
        </w:rPr>
        <w:t>I</w:t>
      </w:r>
      <w:r>
        <w:rPr>
          <w:spacing w:val="-5"/>
          <w:w w:val="105"/>
          <w:sz w:val="17"/>
        </w:rPr>
        <w:t>.</w:t>
      </w:r>
    </w:p>
    <w:p w14:paraId="531C1BE5">
      <w:pPr>
        <w:pStyle w:val="8"/>
        <w:numPr>
          <w:ilvl w:val="2"/>
          <w:numId w:val="67"/>
        </w:numPr>
        <w:tabs>
          <w:tab w:val="left" w:pos="685"/>
        </w:tabs>
        <w:spacing w:before="92" w:after="0" w:line="244" w:lineRule="auto"/>
        <w:ind w:left="286" w:right="189" w:firstLine="0"/>
        <w:jc w:val="left"/>
        <w:rPr>
          <w:sz w:val="17"/>
        </w:rPr>
      </w:pPr>
      <w:r>
        <w:rPr>
          <w:w w:val="105"/>
          <w:sz w:val="17"/>
        </w:rPr>
        <w:t>Notificar</w:t>
      </w:r>
      <w:r>
        <w:rPr>
          <w:spacing w:val="-5"/>
          <w:w w:val="105"/>
          <w:sz w:val="17"/>
        </w:rPr>
        <w:t xml:space="preserve"> </w:t>
      </w:r>
      <w:r>
        <w:rPr>
          <w:w w:val="105"/>
          <w:sz w:val="17"/>
        </w:rPr>
        <w:t>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por</w:t>
      </w:r>
      <w:r>
        <w:rPr>
          <w:spacing w:val="-5"/>
          <w:w w:val="105"/>
          <w:sz w:val="17"/>
        </w:rPr>
        <w:t xml:space="preserve"> </w:t>
      </w:r>
      <w:r>
        <w:rPr>
          <w:w w:val="105"/>
          <w:sz w:val="17"/>
        </w:rPr>
        <w:t>escrito,</w:t>
      </w:r>
      <w:r>
        <w:rPr>
          <w:spacing w:val="-5"/>
          <w:w w:val="105"/>
          <w:sz w:val="17"/>
        </w:rPr>
        <w:t xml:space="preserve"> </w:t>
      </w:r>
      <w:r>
        <w:rPr>
          <w:w w:val="105"/>
          <w:sz w:val="17"/>
        </w:rPr>
        <w:t>sobre</w:t>
      </w:r>
      <w:r>
        <w:rPr>
          <w:spacing w:val="-5"/>
          <w:w w:val="105"/>
          <w:sz w:val="17"/>
        </w:rPr>
        <w:t xml:space="preserve"> </w:t>
      </w:r>
      <w:r>
        <w:rPr>
          <w:w w:val="105"/>
          <w:sz w:val="17"/>
        </w:rPr>
        <w:t>vícios,</w:t>
      </w:r>
      <w:r>
        <w:rPr>
          <w:spacing w:val="-5"/>
          <w:w w:val="105"/>
          <w:sz w:val="17"/>
        </w:rPr>
        <w:t xml:space="preserve"> </w:t>
      </w:r>
      <w:r>
        <w:rPr>
          <w:w w:val="105"/>
          <w:sz w:val="17"/>
        </w:rPr>
        <w:t>defeitos</w:t>
      </w:r>
      <w:r>
        <w:rPr>
          <w:spacing w:val="-5"/>
          <w:w w:val="105"/>
          <w:sz w:val="17"/>
        </w:rPr>
        <w:t xml:space="preserve"> </w:t>
      </w:r>
      <w:r>
        <w:rPr>
          <w:w w:val="105"/>
          <w:sz w:val="17"/>
        </w:rPr>
        <w:t>ou</w:t>
      </w:r>
      <w:r>
        <w:rPr>
          <w:spacing w:val="-5"/>
          <w:w w:val="105"/>
          <w:sz w:val="17"/>
        </w:rPr>
        <w:t xml:space="preserve"> </w:t>
      </w:r>
      <w:r>
        <w:rPr>
          <w:w w:val="105"/>
          <w:sz w:val="17"/>
        </w:rPr>
        <w:t>incorreções</w:t>
      </w:r>
      <w:r>
        <w:rPr>
          <w:spacing w:val="-5"/>
          <w:w w:val="105"/>
          <w:sz w:val="17"/>
        </w:rPr>
        <w:t xml:space="preserve"> </w:t>
      </w:r>
      <w:r>
        <w:rPr>
          <w:w w:val="105"/>
          <w:sz w:val="17"/>
        </w:rPr>
        <w:t>verificadas</w:t>
      </w:r>
      <w:r>
        <w:rPr>
          <w:spacing w:val="-5"/>
          <w:w w:val="105"/>
          <w:sz w:val="17"/>
        </w:rPr>
        <w:t xml:space="preserve"> </w:t>
      </w:r>
      <w:r>
        <w:rPr>
          <w:w w:val="105"/>
          <w:sz w:val="17"/>
        </w:rPr>
        <w:t>no</w:t>
      </w:r>
      <w:r>
        <w:rPr>
          <w:spacing w:val="-5"/>
          <w:w w:val="105"/>
          <w:sz w:val="17"/>
        </w:rPr>
        <w:t xml:space="preserve"> </w:t>
      </w:r>
      <w:r>
        <w:rPr>
          <w:w w:val="105"/>
          <w:sz w:val="17"/>
        </w:rPr>
        <w:t>objeto</w:t>
      </w:r>
      <w:r>
        <w:rPr>
          <w:spacing w:val="-5"/>
          <w:w w:val="105"/>
          <w:sz w:val="17"/>
        </w:rPr>
        <w:t xml:space="preserve"> </w:t>
      </w:r>
      <w:r>
        <w:rPr>
          <w:w w:val="105"/>
          <w:sz w:val="17"/>
        </w:rPr>
        <w:t>fornecido,</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seja</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substituído,</w:t>
      </w:r>
      <w:r>
        <w:rPr>
          <w:spacing w:val="-5"/>
          <w:w w:val="105"/>
          <w:sz w:val="17"/>
        </w:rPr>
        <w:t xml:space="preserve"> </w:t>
      </w:r>
      <w:r>
        <w:rPr>
          <w:w w:val="105"/>
          <w:sz w:val="17"/>
        </w:rPr>
        <w:t>reparado</w:t>
      </w:r>
      <w:r>
        <w:rPr>
          <w:spacing w:val="-5"/>
          <w:w w:val="105"/>
          <w:sz w:val="17"/>
        </w:rPr>
        <w:t xml:space="preserve"> </w:t>
      </w:r>
      <w:r>
        <w:rPr>
          <w:w w:val="105"/>
          <w:sz w:val="17"/>
        </w:rPr>
        <w:t>ou</w:t>
      </w:r>
      <w:r>
        <w:rPr>
          <w:spacing w:val="-5"/>
          <w:w w:val="105"/>
          <w:sz w:val="17"/>
        </w:rPr>
        <w:t xml:space="preserve"> </w:t>
      </w:r>
      <w:r>
        <w:rPr>
          <w:w w:val="105"/>
          <w:sz w:val="17"/>
        </w:rPr>
        <w:t>corrigido,</w:t>
      </w:r>
      <w:r>
        <w:rPr>
          <w:spacing w:val="-5"/>
          <w:w w:val="105"/>
          <w:sz w:val="17"/>
        </w:rPr>
        <w:t xml:space="preserve"> </w:t>
      </w:r>
      <w:r>
        <w:rPr>
          <w:w w:val="105"/>
          <w:sz w:val="17"/>
        </w:rPr>
        <w:t>no</w:t>
      </w:r>
      <w:r>
        <w:rPr>
          <w:spacing w:val="-5"/>
          <w:w w:val="105"/>
          <w:sz w:val="17"/>
        </w:rPr>
        <w:t xml:space="preserve"> </w:t>
      </w:r>
      <w:r>
        <w:rPr>
          <w:w w:val="105"/>
          <w:sz w:val="17"/>
        </w:rPr>
        <w:t>todo</w:t>
      </w:r>
      <w:r>
        <w:rPr>
          <w:spacing w:val="-5"/>
          <w:w w:val="105"/>
          <w:sz w:val="17"/>
        </w:rPr>
        <w:t xml:space="preserve"> </w:t>
      </w:r>
      <w:r>
        <w:rPr>
          <w:w w:val="105"/>
          <w:sz w:val="17"/>
        </w:rPr>
        <w:t>ou</w:t>
      </w:r>
      <w:r>
        <w:rPr>
          <w:spacing w:val="-5"/>
          <w:w w:val="105"/>
          <w:sz w:val="17"/>
        </w:rPr>
        <w:t xml:space="preserve"> </w:t>
      </w:r>
      <w:r>
        <w:rPr>
          <w:w w:val="105"/>
          <w:sz w:val="17"/>
        </w:rPr>
        <w:t>em</w:t>
      </w:r>
      <w:r>
        <w:rPr>
          <w:spacing w:val="-5"/>
          <w:w w:val="105"/>
          <w:sz w:val="17"/>
        </w:rPr>
        <w:t xml:space="preserve"> </w:t>
      </w:r>
      <w:r>
        <w:rPr>
          <w:w w:val="105"/>
          <w:sz w:val="17"/>
        </w:rPr>
        <w:t>parte,</w:t>
      </w:r>
      <w:r>
        <w:rPr>
          <w:spacing w:val="-5"/>
          <w:w w:val="105"/>
          <w:sz w:val="17"/>
        </w:rPr>
        <w:t xml:space="preserve"> </w:t>
      </w:r>
      <w:r>
        <w:rPr>
          <w:w w:val="105"/>
          <w:sz w:val="17"/>
        </w:rPr>
        <w:t>às</w:t>
      </w:r>
      <w:r>
        <w:rPr>
          <w:spacing w:val="-5"/>
          <w:w w:val="105"/>
          <w:sz w:val="17"/>
        </w:rPr>
        <w:t xml:space="preserve"> </w:t>
      </w:r>
      <w:r>
        <w:rPr>
          <w:w w:val="105"/>
          <w:sz w:val="17"/>
        </w:rPr>
        <w:t xml:space="preserve">suas </w:t>
      </w:r>
      <w:r>
        <w:rPr>
          <w:spacing w:val="-2"/>
          <w:w w:val="105"/>
          <w:sz w:val="17"/>
        </w:rPr>
        <w:t>expensas.</w:t>
      </w:r>
    </w:p>
    <w:p w14:paraId="031C7C52">
      <w:pPr>
        <w:pStyle w:val="8"/>
        <w:numPr>
          <w:ilvl w:val="2"/>
          <w:numId w:val="67"/>
        </w:numPr>
        <w:tabs>
          <w:tab w:val="left" w:pos="672"/>
        </w:tabs>
        <w:spacing w:before="86" w:after="0" w:line="240" w:lineRule="auto"/>
        <w:ind w:left="672" w:right="0" w:hanging="386"/>
        <w:jc w:val="left"/>
        <w:rPr>
          <w:sz w:val="17"/>
        </w:rPr>
      </w:pPr>
      <w:r>
        <w:rPr>
          <w:w w:val="105"/>
          <w:sz w:val="17"/>
        </w:rPr>
        <w:t>Acompanhar</w:t>
      </w:r>
      <w:r>
        <w:rPr>
          <w:spacing w:val="-10"/>
          <w:w w:val="105"/>
          <w:sz w:val="17"/>
        </w:rPr>
        <w:t xml:space="preserve"> </w:t>
      </w:r>
      <w:r>
        <w:rPr>
          <w:w w:val="105"/>
          <w:sz w:val="17"/>
        </w:rPr>
        <w:t>e</w:t>
      </w:r>
      <w:r>
        <w:rPr>
          <w:spacing w:val="-9"/>
          <w:w w:val="105"/>
          <w:sz w:val="17"/>
        </w:rPr>
        <w:t xml:space="preserve"> </w:t>
      </w:r>
      <w:r>
        <w:rPr>
          <w:w w:val="105"/>
          <w:sz w:val="17"/>
        </w:rPr>
        <w:t>fiscalizar</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9"/>
          <w:w w:val="105"/>
          <w:sz w:val="17"/>
        </w:rPr>
        <w:t xml:space="preserve"> </w:t>
      </w:r>
      <w:r>
        <w:rPr>
          <w:w w:val="105"/>
          <w:sz w:val="17"/>
        </w:rPr>
        <w:t>e</w:t>
      </w:r>
      <w:r>
        <w:rPr>
          <w:spacing w:val="-10"/>
          <w:w w:val="105"/>
          <w:sz w:val="17"/>
        </w:rPr>
        <w:t xml:space="preserve"> </w:t>
      </w:r>
      <w:r>
        <w:rPr>
          <w:w w:val="105"/>
          <w:sz w:val="17"/>
        </w:rPr>
        <w:t>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10"/>
          <w:w w:val="105"/>
          <w:sz w:val="17"/>
        </w:rPr>
        <w:t xml:space="preserve"> </w:t>
      </w:r>
      <w:r>
        <w:rPr>
          <w:w w:val="105"/>
          <w:sz w:val="17"/>
        </w:rPr>
        <w:t>obrigações</w:t>
      </w:r>
      <w:r>
        <w:rPr>
          <w:spacing w:val="-9"/>
          <w:w w:val="105"/>
          <w:sz w:val="17"/>
        </w:rPr>
        <w:t xml:space="preserve"> </w:t>
      </w:r>
      <w:r>
        <w:rPr>
          <w:w w:val="105"/>
          <w:sz w:val="17"/>
        </w:rPr>
        <w:t>pelo</w:t>
      </w:r>
      <w:r>
        <w:rPr>
          <w:spacing w:val="-10"/>
          <w:w w:val="105"/>
          <w:sz w:val="17"/>
        </w:rPr>
        <w:t xml:space="preserve"> </w:t>
      </w:r>
      <w:r>
        <w:rPr>
          <w:b/>
          <w:spacing w:val="-2"/>
          <w:w w:val="105"/>
          <w:sz w:val="17"/>
        </w:rPr>
        <w:t>CONTRATADO</w:t>
      </w:r>
      <w:r>
        <w:rPr>
          <w:spacing w:val="-2"/>
          <w:w w:val="105"/>
          <w:sz w:val="17"/>
        </w:rPr>
        <w:t>.</w:t>
      </w:r>
    </w:p>
    <w:p w14:paraId="64F12A32">
      <w:pPr>
        <w:pStyle w:val="8"/>
        <w:numPr>
          <w:ilvl w:val="2"/>
          <w:numId w:val="67"/>
        </w:numPr>
        <w:tabs>
          <w:tab w:val="left" w:pos="710"/>
        </w:tabs>
        <w:spacing w:before="92" w:after="0" w:line="244" w:lineRule="auto"/>
        <w:ind w:left="286" w:right="189" w:firstLine="0"/>
        <w:jc w:val="left"/>
        <w:rPr>
          <w:sz w:val="17"/>
        </w:rPr>
      </w:pPr>
      <w:r>
        <w:rPr>
          <w:w w:val="105"/>
          <w:sz w:val="17"/>
        </w:rPr>
        <w:t>Comunicar</w:t>
      </w:r>
      <w:r>
        <w:rPr>
          <w:spacing w:val="19"/>
          <w:w w:val="105"/>
          <w:sz w:val="17"/>
        </w:rPr>
        <w:t xml:space="preserve"> </w:t>
      </w:r>
      <w:r>
        <w:rPr>
          <w:w w:val="105"/>
          <w:sz w:val="17"/>
        </w:rPr>
        <w:t>ao</w:t>
      </w:r>
      <w:r>
        <w:rPr>
          <w:spacing w:val="19"/>
          <w:w w:val="105"/>
          <w:sz w:val="17"/>
        </w:rPr>
        <w:t xml:space="preserve"> </w:t>
      </w:r>
      <w:r>
        <w:rPr>
          <w:b/>
          <w:w w:val="105"/>
          <w:sz w:val="17"/>
        </w:rPr>
        <w:t>CONTRATADO</w:t>
      </w:r>
      <w:r>
        <w:rPr>
          <w:b/>
          <w:spacing w:val="19"/>
          <w:w w:val="105"/>
          <w:sz w:val="17"/>
        </w:rPr>
        <w:t xml:space="preserve"> </w:t>
      </w:r>
      <w:r>
        <w:rPr>
          <w:w w:val="105"/>
          <w:sz w:val="17"/>
        </w:rPr>
        <w:t>para</w:t>
      </w:r>
      <w:r>
        <w:rPr>
          <w:spacing w:val="19"/>
          <w:w w:val="105"/>
          <w:sz w:val="17"/>
        </w:rPr>
        <w:t xml:space="preserve"> </w:t>
      </w:r>
      <w:r>
        <w:rPr>
          <w:w w:val="105"/>
          <w:sz w:val="17"/>
        </w:rPr>
        <w:t>que</w:t>
      </w:r>
      <w:r>
        <w:rPr>
          <w:spacing w:val="19"/>
          <w:w w:val="105"/>
          <w:sz w:val="17"/>
        </w:rPr>
        <w:t xml:space="preserve"> </w:t>
      </w:r>
      <w:r>
        <w:rPr>
          <w:w w:val="105"/>
          <w:sz w:val="17"/>
        </w:rPr>
        <w:t>emita</w:t>
      </w:r>
      <w:r>
        <w:rPr>
          <w:spacing w:val="19"/>
          <w:w w:val="105"/>
          <w:sz w:val="17"/>
        </w:rPr>
        <w:t xml:space="preserve"> </w:t>
      </w:r>
      <w:r>
        <w:rPr>
          <w:w w:val="105"/>
          <w:sz w:val="17"/>
        </w:rPr>
        <w:t>Nota</w:t>
      </w:r>
      <w:r>
        <w:rPr>
          <w:spacing w:val="19"/>
          <w:w w:val="105"/>
          <w:sz w:val="17"/>
        </w:rPr>
        <w:t xml:space="preserve"> </w:t>
      </w:r>
      <w:r>
        <w:rPr>
          <w:w w:val="105"/>
          <w:sz w:val="17"/>
        </w:rPr>
        <w:t>Fiscal</w:t>
      </w:r>
      <w:r>
        <w:rPr>
          <w:spacing w:val="19"/>
          <w:w w:val="105"/>
          <w:sz w:val="17"/>
        </w:rPr>
        <w:t xml:space="preserve"> </w:t>
      </w:r>
      <w:r>
        <w:rPr>
          <w:w w:val="105"/>
          <w:sz w:val="17"/>
        </w:rPr>
        <w:t>relativa</w:t>
      </w:r>
      <w:r>
        <w:rPr>
          <w:spacing w:val="19"/>
          <w:w w:val="105"/>
          <w:sz w:val="17"/>
        </w:rPr>
        <w:t xml:space="preserve"> </w:t>
      </w:r>
      <w:r>
        <w:rPr>
          <w:w w:val="105"/>
          <w:sz w:val="17"/>
        </w:rPr>
        <w:t>à</w:t>
      </w:r>
      <w:r>
        <w:rPr>
          <w:spacing w:val="19"/>
          <w:w w:val="105"/>
          <w:sz w:val="17"/>
        </w:rPr>
        <w:t xml:space="preserve"> </w:t>
      </w:r>
      <w:r>
        <w:rPr>
          <w:w w:val="105"/>
          <w:sz w:val="17"/>
        </w:rPr>
        <w:t>parcela</w:t>
      </w:r>
      <w:r>
        <w:rPr>
          <w:spacing w:val="19"/>
          <w:w w:val="105"/>
          <w:sz w:val="17"/>
        </w:rPr>
        <w:t xml:space="preserve"> </w:t>
      </w:r>
      <w:r>
        <w:rPr>
          <w:w w:val="105"/>
          <w:sz w:val="17"/>
        </w:rPr>
        <w:t>incontroversa</w:t>
      </w:r>
      <w:r>
        <w:rPr>
          <w:spacing w:val="19"/>
          <w:w w:val="105"/>
          <w:sz w:val="17"/>
        </w:rPr>
        <w:t xml:space="preserve"> </w:t>
      </w:r>
      <w:r>
        <w:rPr>
          <w:w w:val="105"/>
          <w:sz w:val="17"/>
        </w:rPr>
        <w:t>da</w:t>
      </w:r>
      <w:r>
        <w:rPr>
          <w:spacing w:val="19"/>
          <w:w w:val="105"/>
          <w:sz w:val="17"/>
        </w:rPr>
        <w:t xml:space="preserve"> </w:t>
      </w:r>
      <w:r>
        <w:rPr>
          <w:w w:val="105"/>
          <w:sz w:val="17"/>
        </w:rPr>
        <w:t>execução</w:t>
      </w:r>
      <w:r>
        <w:rPr>
          <w:spacing w:val="19"/>
          <w:w w:val="105"/>
          <w:sz w:val="17"/>
        </w:rPr>
        <w:t xml:space="preserve"> </w:t>
      </w:r>
      <w:r>
        <w:rPr>
          <w:w w:val="105"/>
          <w:sz w:val="17"/>
        </w:rPr>
        <w:t>do</w:t>
      </w:r>
      <w:r>
        <w:rPr>
          <w:spacing w:val="19"/>
          <w:w w:val="105"/>
          <w:sz w:val="17"/>
        </w:rPr>
        <w:t xml:space="preserve"> </w:t>
      </w:r>
      <w:r>
        <w:rPr>
          <w:w w:val="105"/>
          <w:sz w:val="17"/>
        </w:rPr>
        <w:t>objeto,</w:t>
      </w:r>
      <w:r>
        <w:rPr>
          <w:spacing w:val="19"/>
          <w:w w:val="105"/>
          <w:sz w:val="17"/>
        </w:rPr>
        <w:t xml:space="preserve"> </w:t>
      </w:r>
      <w:r>
        <w:rPr>
          <w:w w:val="105"/>
          <w:sz w:val="17"/>
        </w:rPr>
        <w:t>com</w:t>
      </w:r>
      <w:r>
        <w:rPr>
          <w:spacing w:val="19"/>
          <w:w w:val="105"/>
          <w:sz w:val="17"/>
        </w:rPr>
        <w:t xml:space="preserve"> </w:t>
      </w:r>
      <w:r>
        <w:rPr>
          <w:w w:val="105"/>
          <w:sz w:val="17"/>
        </w:rPr>
        <w:t>vistas</w:t>
      </w:r>
      <w:r>
        <w:rPr>
          <w:spacing w:val="19"/>
          <w:w w:val="105"/>
          <w:sz w:val="17"/>
        </w:rPr>
        <w:t xml:space="preserve"> </w:t>
      </w:r>
      <w:r>
        <w:rPr>
          <w:w w:val="105"/>
          <w:sz w:val="17"/>
        </w:rPr>
        <w:t>à</w:t>
      </w:r>
      <w:r>
        <w:rPr>
          <w:spacing w:val="19"/>
          <w:w w:val="105"/>
          <w:sz w:val="17"/>
        </w:rPr>
        <w:t xml:space="preserve"> </w:t>
      </w:r>
      <w:r>
        <w:rPr>
          <w:w w:val="105"/>
          <w:sz w:val="17"/>
        </w:rPr>
        <w:t>liquidação</w:t>
      </w:r>
      <w:r>
        <w:rPr>
          <w:spacing w:val="19"/>
          <w:w w:val="105"/>
          <w:sz w:val="17"/>
        </w:rPr>
        <w:t xml:space="preserve"> </w:t>
      </w:r>
      <w:r>
        <w:rPr>
          <w:w w:val="105"/>
          <w:sz w:val="17"/>
        </w:rPr>
        <w:t>e</w:t>
      </w:r>
      <w:r>
        <w:rPr>
          <w:spacing w:val="19"/>
          <w:w w:val="105"/>
          <w:sz w:val="17"/>
        </w:rPr>
        <w:t xml:space="preserve"> </w:t>
      </w:r>
      <w:r>
        <w:rPr>
          <w:w w:val="105"/>
          <w:sz w:val="17"/>
        </w:rPr>
        <w:t>pagamento,</w:t>
      </w:r>
      <w:r>
        <w:rPr>
          <w:spacing w:val="19"/>
          <w:w w:val="105"/>
          <w:sz w:val="17"/>
        </w:rPr>
        <w:t xml:space="preserve"> </w:t>
      </w:r>
      <w:r>
        <w:rPr>
          <w:w w:val="105"/>
          <w:sz w:val="17"/>
        </w:rPr>
        <w:t>no</w:t>
      </w:r>
      <w:r>
        <w:rPr>
          <w:spacing w:val="19"/>
          <w:w w:val="105"/>
          <w:sz w:val="17"/>
        </w:rPr>
        <w:t xml:space="preserve"> </w:t>
      </w:r>
      <w:r>
        <w:rPr>
          <w:w w:val="105"/>
          <w:sz w:val="17"/>
        </w:rPr>
        <w:t>caso</w:t>
      </w:r>
      <w:r>
        <w:rPr>
          <w:spacing w:val="19"/>
          <w:w w:val="105"/>
          <w:sz w:val="17"/>
        </w:rPr>
        <w:t xml:space="preserve"> </w:t>
      </w:r>
      <w:r>
        <w:rPr>
          <w:w w:val="105"/>
          <w:sz w:val="17"/>
        </w:rPr>
        <w:t>de</w:t>
      </w:r>
      <w:r>
        <w:rPr>
          <w:spacing w:val="19"/>
          <w:w w:val="105"/>
          <w:sz w:val="17"/>
        </w:rPr>
        <w:t xml:space="preserve"> </w:t>
      </w:r>
      <w:r>
        <w:rPr>
          <w:w w:val="105"/>
          <w:sz w:val="17"/>
        </w:rPr>
        <w:t>divergência</w:t>
      </w:r>
      <w:r>
        <w:rPr>
          <w:spacing w:val="19"/>
          <w:w w:val="105"/>
          <w:sz w:val="17"/>
        </w:rPr>
        <w:t xml:space="preserve"> </w:t>
      </w:r>
      <w:r>
        <w:rPr>
          <w:w w:val="105"/>
          <w:sz w:val="17"/>
        </w:rPr>
        <w:t>acerca</w:t>
      </w:r>
      <w:r>
        <w:rPr>
          <w:spacing w:val="19"/>
          <w:w w:val="105"/>
          <w:sz w:val="17"/>
        </w:rPr>
        <w:t xml:space="preserve"> </w:t>
      </w:r>
      <w:r>
        <w:rPr>
          <w:w w:val="105"/>
          <w:sz w:val="17"/>
        </w:rPr>
        <w:t>do cumprimento das obrigações assumidas, quanto à dimensão, qualidade e quantidade, conforme o art. 143 da Lei nº 14.133/2021.</w:t>
      </w:r>
    </w:p>
    <w:p w14:paraId="4A12CCE7">
      <w:pPr>
        <w:pStyle w:val="8"/>
        <w:numPr>
          <w:ilvl w:val="2"/>
          <w:numId w:val="67"/>
        </w:numPr>
        <w:tabs>
          <w:tab w:val="left" w:pos="682"/>
        </w:tabs>
        <w:spacing w:before="87" w:after="0" w:line="240" w:lineRule="auto"/>
        <w:ind w:left="682" w:right="0" w:hanging="396"/>
        <w:jc w:val="left"/>
        <w:rPr>
          <w:sz w:val="17"/>
        </w:rPr>
      </w:pPr>
      <w:r>
        <w:rPr>
          <w:spacing w:val="-2"/>
          <w:w w:val="105"/>
          <w:sz w:val="17"/>
        </w:rPr>
        <w:t>Efetuar</w:t>
      </w:r>
      <w:r>
        <w:rPr>
          <w:spacing w:val="-1"/>
          <w:w w:val="105"/>
          <w:sz w:val="17"/>
        </w:rPr>
        <w:t xml:space="preserve"> </w:t>
      </w:r>
      <w:r>
        <w:rPr>
          <w:spacing w:val="-2"/>
          <w:w w:val="105"/>
          <w:sz w:val="17"/>
        </w:rPr>
        <w:t>o</w:t>
      </w:r>
      <w:r>
        <w:rPr>
          <w:w w:val="105"/>
          <w:sz w:val="17"/>
        </w:rPr>
        <w:t xml:space="preserve"> </w:t>
      </w:r>
      <w:r>
        <w:rPr>
          <w:spacing w:val="-2"/>
          <w:w w:val="105"/>
          <w:sz w:val="17"/>
        </w:rPr>
        <w:t>pagamento</w:t>
      </w:r>
      <w:r>
        <w:rPr>
          <w:w w:val="105"/>
          <w:sz w:val="17"/>
        </w:rPr>
        <w:t xml:space="preserve"> </w:t>
      </w:r>
      <w:r>
        <w:rPr>
          <w:spacing w:val="-2"/>
          <w:w w:val="105"/>
          <w:sz w:val="17"/>
        </w:rPr>
        <w:t>ao</w:t>
      </w:r>
      <w:r>
        <w:rPr>
          <w:w w:val="105"/>
          <w:sz w:val="17"/>
        </w:rPr>
        <w:t xml:space="preserve"> </w:t>
      </w:r>
      <w:r>
        <w:rPr>
          <w:b/>
          <w:spacing w:val="-2"/>
          <w:w w:val="105"/>
          <w:sz w:val="17"/>
        </w:rPr>
        <w:t>CONTRATADO</w:t>
      </w:r>
      <w:r>
        <w:rPr>
          <w:b/>
          <w:w w:val="105"/>
          <w:sz w:val="17"/>
        </w:rPr>
        <w:t xml:space="preserve"> </w:t>
      </w:r>
      <w:r>
        <w:rPr>
          <w:spacing w:val="-2"/>
          <w:w w:val="105"/>
          <w:sz w:val="17"/>
        </w:rPr>
        <w:t>do</w:t>
      </w:r>
      <w:r>
        <w:rPr>
          <w:w w:val="105"/>
          <w:sz w:val="17"/>
        </w:rPr>
        <w:t xml:space="preserve"> </w:t>
      </w:r>
      <w:r>
        <w:rPr>
          <w:spacing w:val="-2"/>
          <w:w w:val="105"/>
          <w:sz w:val="17"/>
        </w:rPr>
        <w:t>valor</w:t>
      </w:r>
      <w:r>
        <w:rPr>
          <w:w w:val="105"/>
          <w:sz w:val="17"/>
        </w:rPr>
        <w:t xml:space="preserve"> </w:t>
      </w:r>
      <w:r>
        <w:rPr>
          <w:spacing w:val="-2"/>
          <w:w w:val="105"/>
          <w:sz w:val="17"/>
        </w:rPr>
        <w:t>correspondente</w:t>
      </w:r>
      <w:r>
        <w:rPr>
          <w:spacing w:val="-1"/>
          <w:w w:val="105"/>
          <w:sz w:val="17"/>
        </w:rPr>
        <w:t xml:space="preserve"> </w:t>
      </w:r>
      <w:r>
        <w:rPr>
          <w:spacing w:val="-2"/>
          <w:w w:val="105"/>
          <w:sz w:val="17"/>
        </w:rPr>
        <w:t>à</w:t>
      </w:r>
      <w:r>
        <w:rPr>
          <w:w w:val="105"/>
          <w:sz w:val="17"/>
        </w:rPr>
        <w:t xml:space="preserve"> </w:t>
      </w:r>
      <w:r>
        <w:rPr>
          <w:spacing w:val="-2"/>
          <w:w w:val="105"/>
          <w:sz w:val="17"/>
        </w:rPr>
        <w:t>execução</w:t>
      </w:r>
      <w:r>
        <w:rPr>
          <w:w w:val="105"/>
          <w:sz w:val="17"/>
        </w:rPr>
        <w:t xml:space="preserve"> </w:t>
      </w:r>
      <w:r>
        <w:rPr>
          <w:spacing w:val="-2"/>
          <w:w w:val="105"/>
          <w:sz w:val="17"/>
        </w:rPr>
        <w:t>do</w:t>
      </w:r>
      <w:r>
        <w:rPr>
          <w:w w:val="105"/>
          <w:sz w:val="17"/>
        </w:rPr>
        <w:t xml:space="preserve"> </w:t>
      </w:r>
      <w:r>
        <w:rPr>
          <w:spacing w:val="-2"/>
          <w:w w:val="105"/>
          <w:sz w:val="17"/>
        </w:rPr>
        <w:t>objeto,</w:t>
      </w:r>
      <w:r>
        <w:rPr>
          <w:w w:val="105"/>
          <w:sz w:val="17"/>
        </w:rPr>
        <w:t xml:space="preserve"> </w:t>
      </w:r>
      <w:r>
        <w:rPr>
          <w:spacing w:val="-2"/>
          <w:w w:val="105"/>
          <w:sz w:val="17"/>
        </w:rPr>
        <w:t>no</w:t>
      </w:r>
      <w:r>
        <w:rPr>
          <w:w w:val="105"/>
          <w:sz w:val="17"/>
        </w:rPr>
        <w:t xml:space="preserve"> </w:t>
      </w:r>
      <w:r>
        <w:rPr>
          <w:spacing w:val="-2"/>
          <w:w w:val="105"/>
          <w:sz w:val="17"/>
        </w:rPr>
        <w:t>prazo,</w:t>
      </w:r>
      <w:r>
        <w:rPr>
          <w:w w:val="105"/>
          <w:sz w:val="17"/>
        </w:rPr>
        <w:t xml:space="preserve"> </w:t>
      </w:r>
      <w:r>
        <w:rPr>
          <w:spacing w:val="-2"/>
          <w:w w:val="105"/>
          <w:sz w:val="17"/>
        </w:rPr>
        <w:t>forma</w:t>
      </w:r>
      <w:r>
        <w:rPr>
          <w:spacing w:val="-1"/>
          <w:w w:val="105"/>
          <w:sz w:val="17"/>
        </w:rPr>
        <w:t xml:space="preserve"> </w:t>
      </w:r>
      <w:r>
        <w:rPr>
          <w:spacing w:val="-2"/>
          <w:w w:val="105"/>
          <w:sz w:val="17"/>
        </w:rPr>
        <w:t>e</w:t>
      </w:r>
      <w:r>
        <w:rPr>
          <w:w w:val="105"/>
          <w:sz w:val="17"/>
        </w:rPr>
        <w:t xml:space="preserve"> </w:t>
      </w:r>
      <w:r>
        <w:rPr>
          <w:spacing w:val="-2"/>
          <w:w w:val="105"/>
          <w:sz w:val="17"/>
        </w:rPr>
        <w:t>condições</w:t>
      </w:r>
      <w:r>
        <w:rPr>
          <w:w w:val="105"/>
          <w:sz w:val="17"/>
        </w:rPr>
        <w:t xml:space="preserve"> </w:t>
      </w:r>
      <w:r>
        <w:rPr>
          <w:spacing w:val="-2"/>
          <w:w w:val="105"/>
          <w:sz w:val="17"/>
        </w:rPr>
        <w:t>estabelecidos</w:t>
      </w:r>
      <w:r>
        <w:rPr>
          <w:w w:val="105"/>
          <w:sz w:val="17"/>
        </w:rPr>
        <w:t xml:space="preserve"> </w:t>
      </w:r>
      <w:r>
        <w:rPr>
          <w:spacing w:val="-2"/>
          <w:w w:val="105"/>
          <w:sz w:val="17"/>
        </w:rPr>
        <w:t>no</w:t>
      </w:r>
      <w:r>
        <w:rPr>
          <w:w w:val="105"/>
          <w:sz w:val="17"/>
        </w:rPr>
        <w:t xml:space="preserve"> </w:t>
      </w:r>
      <w:r>
        <w:rPr>
          <w:spacing w:val="-2"/>
          <w:w w:val="105"/>
          <w:sz w:val="17"/>
        </w:rPr>
        <w:t>presente</w:t>
      </w:r>
      <w:r>
        <w:rPr>
          <w:w w:val="105"/>
          <w:sz w:val="17"/>
        </w:rPr>
        <w:t xml:space="preserve"> </w:t>
      </w:r>
      <w:r>
        <w:rPr>
          <w:spacing w:val="-2"/>
          <w:w w:val="105"/>
          <w:sz w:val="17"/>
        </w:rPr>
        <w:t>Contrato.</w:t>
      </w:r>
    </w:p>
    <w:p w14:paraId="281B2EA9">
      <w:pPr>
        <w:pStyle w:val="8"/>
        <w:numPr>
          <w:ilvl w:val="2"/>
          <w:numId w:val="67"/>
        </w:numPr>
        <w:tabs>
          <w:tab w:val="left" w:pos="672"/>
        </w:tabs>
        <w:spacing w:before="91" w:after="0" w:line="240" w:lineRule="auto"/>
        <w:ind w:left="672" w:right="0" w:hanging="386"/>
        <w:jc w:val="left"/>
        <w:rPr>
          <w:sz w:val="17"/>
        </w:rPr>
      </w:pPr>
      <w:r>
        <w:rPr>
          <w:spacing w:val="-2"/>
          <w:w w:val="105"/>
          <w:sz w:val="17"/>
        </w:rPr>
        <w:t>Aplicar</w:t>
      </w:r>
      <w:r>
        <w:rPr>
          <w:w w:val="105"/>
          <w:sz w:val="17"/>
        </w:rPr>
        <w:t xml:space="preserve"> </w:t>
      </w:r>
      <w:r>
        <w:rPr>
          <w:spacing w:val="-2"/>
          <w:w w:val="105"/>
          <w:sz w:val="17"/>
        </w:rPr>
        <w:t>ao</w:t>
      </w:r>
      <w:r>
        <w:rPr>
          <w:w w:val="105"/>
          <w:sz w:val="17"/>
        </w:rPr>
        <w:t xml:space="preserve"> </w:t>
      </w:r>
      <w:r>
        <w:rPr>
          <w:b/>
          <w:spacing w:val="-2"/>
          <w:w w:val="105"/>
          <w:sz w:val="17"/>
        </w:rPr>
        <w:t>CONTRATADO</w:t>
      </w:r>
      <w:r>
        <w:rPr>
          <w:b/>
          <w:w w:val="105"/>
          <w:sz w:val="17"/>
        </w:rPr>
        <w:t xml:space="preserve"> </w:t>
      </w:r>
      <w:r>
        <w:rPr>
          <w:spacing w:val="-2"/>
          <w:w w:val="105"/>
          <w:sz w:val="17"/>
        </w:rPr>
        <w:t>sanções</w:t>
      </w:r>
      <w:r>
        <w:rPr>
          <w:w w:val="105"/>
          <w:sz w:val="17"/>
        </w:rPr>
        <w:t xml:space="preserve"> </w:t>
      </w:r>
      <w:r>
        <w:rPr>
          <w:spacing w:val="-2"/>
          <w:w w:val="105"/>
          <w:sz w:val="17"/>
        </w:rPr>
        <w:t>motivadas</w:t>
      </w:r>
      <w:r>
        <w:rPr>
          <w:w w:val="105"/>
          <w:sz w:val="17"/>
        </w:rPr>
        <w:t xml:space="preserve"> </w:t>
      </w:r>
      <w:r>
        <w:rPr>
          <w:spacing w:val="-2"/>
          <w:w w:val="105"/>
          <w:sz w:val="17"/>
        </w:rPr>
        <w:t>pela</w:t>
      </w:r>
      <w:r>
        <w:rPr>
          <w:w w:val="105"/>
          <w:sz w:val="17"/>
        </w:rPr>
        <w:t xml:space="preserve"> </w:t>
      </w:r>
      <w:r>
        <w:rPr>
          <w:spacing w:val="-2"/>
          <w:w w:val="105"/>
          <w:sz w:val="17"/>
        </w:rPr>
        <w:t>inexecução</w:t>
      </w:r>
      <w:r>
        <w:rPr>
          <w:spacing w:val="1"/>
          <w:w w:val="105"/>
          <w:sz w:val="17"/>
        </w:rPr>
        <w:t xml:space="preserve"> </w:t>
      </w:r>
      <w:r>
        <w:rPr>
          <w:spacing w:val="-2"/>
          <w:w w:val="105"/>
          <w:sz w:val="17"/>
        </w:rPr>
        <w:t>total</w:t>
      </w:r>
      <w:r>
        <w:rPr>
          <w:w w:val="105"/>
          <w:sz w:val="17"/>
        </w:rPr>
        <w:t xml:space="preserve"> </w:t>
      </w:r>
      <w:r>
        <w:rPr>
          <w:spacing w:val="-2"/>
          <w:w w:val="105"/>
          <w:sz w:val="17"/>
        </w:rPr>
        <w:t>ou</w:t>
      </w:r>
      <w:r>
        <w:rPr>
          <w:w w:val="105"/>
          <w:sz w:val="17"/>
        </w:rPr>
        <w:t xml:space="preserve"> </w:t>
      </w:r>
      <w:r>
        <w:rPr>
          <w:spacing w:val="-2"/>
          <w:w w:val="105"/>
          <w:sz w:val="17"/>
        </w:rPr>
        <w:t>parcial</w:t>
      </w:r>
      <w:r>
        <w:rPr>
          <w:w w:val="105"/>
          <w:sz w:val="17"/>
        </w:rPr>
        <w:t xml:space="preserve"> </w:t>
      </w:r>
      <w:r>
        <w:rPr>
          <w:spacing w:val="-2"/>
          <w:w w:val="105"/>
          <w:sz w:val="17"/>
        </w:rPr>
        <w:t>das</w:t>
      </w:r>
      <w:r>
        <w:rPr>
          <w:w w:val="105"/>
          <w:sz w:val="17"/>
        </w:rPr>
        <w:t xml:space="preserve"> </w:t>
      </w:r>
      <w:r>
        <w:rPr>
          <w:spacing w:val="-2"/>
          <w:w w:val="105"/>
          <w:sz w:val="17"/>
        </w:rPr>
        <w:t>obrigações</w:t>
      </w:r>
      <w:r>
        <w:rPr>
          <w:w w:val="105"/>
          <w:sz w:val="17"/>
        </w:rPr>
        <w:t xml:space="preserve"> </w:t>
      </w:r>
      <w:r>
        <w:rPr>
          <w:spacing w:val="-2"/>
          <w:w w:val="105"/>
          <w:sz w:val="17"/>
        </w:rPr>
        <w:t>contratuais,</w:t>
      </w:r>
      <w:r>
        <w:rPr>
          <w:spacing w:val="1"/>
          <w:w w:val="105"/>
          <w:sz w:val="17"/>
        </w:rPr>
        <w:t xml:space="preserve"> </w:t>
      </w:r>
      <w:r>
        <w:rPr>
          <w:spacing w:val="-2"/>
          <w:w w:val="105"/>
          <w:sz w:val="17"/>
        </w:rPr>
        <w:t>na</w:t>
      </w:r>
      <w:r>
        <w:rPr>
          <w:w w:val="105"/>
          <w:sz w:val="17"/>
        </w:rPr>
        <w:t xml:space="preserve"> </w:t>
      </w:r>
      <w:r>
        <w:rPr>
          <w:spacing w:val="-2"/>
          <w:w w:val="105"/>
          <w:sz w:val="17"/>
        </w:rPr>
        <w:t>forma</w:t>
      </w:r>
      <w:r>
        <w:rPr>
          <w:w w:val="105"/>
          <w:sz w:val="17"/>
        </w:rPr>
        <w:t xml:space="preserve"> </w:t>
      </w:r>
      <w:r>
        <w:rPr>
          <w:spacing w:val="-2"/>
          <w:w w:val="105"/>
          <w:sz w:val="17"/>
        </w:rPr>
        <w:t>prevista</w:t>
      </w:r>
      <w:r>
        <w:rPr>
          <w:w w:val="105"/>
          <w:sz w:val="17"/>
        </w:rPr>
        <w:t xml:space="preserve"> </w:t>
      </w:r>
      <w:r>
        <w:rPr>
          <w:spacing w:val="-2"/>
          <w:w w:val="105"/>
          <w:sz w:val="17"/>
        </w:rPr>
        <w:t>na</w:t>
      </w:r>
      <w:r>
        <w:rPr>
          <w:w w:val="105"/>
          <w:sz w:val="17"/>
        </w:rPr>
        <w:t xml:space="preserve"> </w:t>
      </w:r>
      <w:r>
        <w:rPr>
          <w:spacing w:val="-2"/>
          <w:w w:val="105"/>
          <w:sz w:val="17"/>
        </w:rPr>
        <w:t>lei</w:t>
      </w:r>
      <w:r>
        <w:rPr>
          <w:w w:val="105"/>
          <w:sz w:val="17"/>
        </w:rPr>
        <w:t xml:space="preserve"> </w:t>
      </w:r>
      <w:r>
        <w:rPr>
          <w:spacing w:val="-2"/>
          <w:w w:val="105"/>
          <w:sz w:val="17"/>
        </w:rPr>
        <w:t>e</w:t>
      </w:r>
      <w:r>
        <w:rPr>
          <w:w w:val="105"/>
          <w:sz w:val="17"/>
        </w:rPr>
        <w:t xml:space="preserve"> </w:t>
      </w:r>
      <w:r>
        <w:rPr>
          <w:spacing w:val="-2"/>
          <w:w w:val="105"/>
          <w:sz w:val="17"/>
        </w:rPr>
        <w:t>neste</w:t>
      </w:r>
      <w:r>
        <w:rPr>
          <w:spacing w:val="1"/>
          <w:w w:val="105"/>
          <w:sz w:val="17"/>
        </w:rPr>
        <w:t xml:space="preserve"> </w:t>
      </w:r>
      <w:r>
        <w:rPr>
          <w:spacing w:val="-2"/>
          <w:w w:val="105"/>
          <w:sz w:val="17"/>
        </w:rPr>
        <w:t>Contrato.</w:t>
      </w:r>
    </w:p>
    <w:p w14:paraId="7F4C86A2">
      <w:pPr>
        <w:pStyle w:val="8"/>
        <w:numPr>
          <w:ilvl w:val="2"/>
          <w:numId w:val="67"/>
        </w:numPr>
        <w:tabs>
          <w:tab w:val="left" w:pos="688"/>
        </w:tabs>
        <w:spacing w:before="92" w:after="0" w:line="244" w:lineRule="auto"/>
        <w:ind w:left="286" w:right="189" w:firstLine="0"/>
        <w:jc w:val="left"/>
        <w:rPr>
          <w:sz w:val="17"/>
        </w:rPr>
      </w:pPr>
      <w:r>
        <w:rPr>
          <w:w w:val="105"/>
          <w:sz w:val="17"/>
        </w:rPr>
        <w:t>Dar</w:t>
      </w:r>
      <w:r>
        <w:rPr>
          <w:spacing w:val="-2"/>
          <w:w w:val="105"/>
          <w:sz w:val="17"/>
        </w:rPr>
        <w:t xml:space="preserve"> </w:t>
      </w:r>
      <w:r>
        <w:rPr>
          <w:w w:val="105"/>
          <w:sz w:val="17"/>
        </w:rPr>
        <w:t>ciência</w:t>
      </w:r>
      <w:r>
        <w:rPr>
          <w:spacing w:val="-2"/>
          <w:w w:val="105"/>
          <w:sz w:val="17"/>
        </w:rPr>
        <w:t xml:space="preserve"> </w:t>
      </w:r>
      <w:r>
        <w:rPr>
          <w:w w:val="105"/>
          <w:sz w:val="17"/>
        </w:rPr>
        <w:t>à</w:t>
      </w:r>
      <w:r>
        <w:rPr>
          <w:spacing w:val="-10"/>
          <w:w w:val="105"/>
          <w:sz w:val="17"/>
        </w:rPr>
        <w:t xml:space="preserve"> </w:t>
      </w:r>
      <w:r>
        <w:rPr>
          <w:w w:val="105"/>
          <w:sz w:val="17"/>
        </w:rPr>
        <w:t>Assessoria</w:t>
      </w:r>
      <w:r>
        <w:rPr>
          <w:spacing w:val="-2"/>
          <w:w w:val="105"/>
          <w:sz w:val="17"/>
        </w:rPr>
        <w:t xml:space="preserve"> </w:t>
      </w:r>
      <w:r>
        <w:rPr>
          <w:w w:val="105"/>
          <w:sz w:val="17"/>
        </w:rPr>
        <w:t>Jurídica</w:t>
      </w:r>
      <w:r>
        <w:rPr>
          <w:spacing w:val="-2"/>
          <w:w w:val="105"/>
          <w:sz w:val="17"/>
        </w:rPr>
        <w:t xml:space="preserve"> </w:t>
      </w:r>
      <w:r>
        <w:rPr>
          <w:w w:val="105"/>
          <w:sz w:val="17"/>
        </w:rPr>
        <w:t>do</w:t>
      </w:r>
      <w:r>
        <w:rPr>
          <w:spacing w:val="-2"/>
          <w:w w:val="105"/>
          <w:sz w:val="17"/>
        </w:rPr>
        <w:t xml:space="preserve"> </w:t>
      </w:r>
      <w:r>
        <w:rPr>
          <w:w w:val="105"/>
          <w:sz w:val="17"/>
        </w:rPr>
        <w:t>órgão</w:t>
      </w:r>
      <w:r>
        <w:rPr>
          <w:spacing w:val="-2"/>
          <w:w w:val="105"/>
          <w:sz w:val="17"/>
        </w:rPr>
        <w:t xml:space="preserve"> </w:t>
      </w:r>
      <w:r>
        <w:rPr>
          <w:w w:val="105"/>
          <w:sz w:val="17"/>
        </w:rPr>
        <w:t>ou</w:t>
      </w:r>
      <w:r>
        <w:rPr>
          <w:spacing w:val="-2"/>
          <w:w w:val="105"/>
          <w:sz w:val="17"/>
        </w:rPr>
        <w:t xml:space="preserve"> </w:t>
      </w:r>
      <w:r>
        <w:rPr>
          <w:w w:val="105"/>
          <w:sz w:val="17"/>
        </w:rPr>
        <w:t>entidade</w:t>
      </w:r>
      <w:r>
        <w:rPr>
          <w:spacing w:val="-2"/>
          <w:w w:val="105"/>
          <w:sz w:val="17"/>
        </w:rPr>
        <w:t xml:space="preserve"> </w:t>
      </w:r>
      <w:r>
        <w:rPr>
          <w:w w:val="105"/>
          <w:sz w:val="17"/>
        </w:rPr>
        <w:t>para</w:t>
      </w:r>
      <w:r>
        <w:rPr>
          <w:spacing w:val="-2"/>
          <w:w w:val="105"/>
          <w:sz w:val="17"/>
        </w:rPr>
        <w:t xml:space="preserve"> </w:t>
      </w:r>
      <w:r>
        <w:rPr>
          <w:w w:val="105"/>
          <w:sz w:val="17"/>
        </w:rPr>
        <w:t>as</w:t>
      </w:r>
      <w:r>
        <w:rPr>
          <w:spacing w:val="-2"/>
          <w:w w:val="105"/>
          <w:sz w:val="17"/>
        </w:rPr>
        <w:t xml:space="preserve"> </w:t>
      </w:r>
      <w:r>
        <w:rPr>
          <w:w w:val="105"/>
          <w:sz w:val="17"/>
        </w:rPr>
        <w:t>providências</w:t>
      </w:r>
      <w:r>
        <w:rPr>
          <w:spacing w:val="-2"/>
          <w:w w:val="105"/>
          <w:sz w:val="17"/>
        </w:rPr>
        <w:t xml:space="preserve"> </w:t>
      </w:r>
      <w:r>
        <w:rPr>
          <w:w w:val="105"/>
          <w:sz w:val="17"/>
        </w:rPr>
        <w:t>junto</w:t>
      </w:r>
      <w:r>
        <w:rPr>
          <w:spacing w:val="-2"/>
          <w:w w:val="105"/>
          <w:sz w:val="17"/>
        </w:rPr>
        <w:t xml:space="preserve"> </w:t>
      </w:r>
      <w:r>
        <w:rPr>
          <w:w w:val="105"/>
          <w:sz w:val="17"/>
        </w:rPr>
        <w:t>à</w:t>
      </w:r>
      <w:r>
        <w:rPr>
          <w:spacing w:val="-2"/>
          <w:w w:val="105"/>
          <w:sz w:val="17"/>
        </w:rPr>
        <w:t xml:space="preserve"> </w:t>
      </w:r>
      <w:r>
        <w:rPr>
          <w:w w:val="105"/>
          <w:sz w:val="17"/>
        </w:rPr>
        <w:t>Procuradoria</w:t>
      </w:r>
      <w:r>
        <w:rPr>
          <w:spacing w:val="-2"/>
          <w:w w:val="105"/>
          <w:sz w:val="17"/>
        </w:rPr>
        <w:t xml:space="preserve"> </w:t>
      </w:r>
      <w:r>
        <w:rPr>
          <w:w w:val="105"/>
          <w:sz w:val="17"/>
        </w:rPr>
        <w:t>Geral</w:t>
      </w:r>
      <w:r>
        <w:rPr>
          <w:spacing w:val="-2"/>
          <w:w w:val="105"/>
          <w:sz w:val="17"/>
        </w:rPr>
        <w:t xml:space="preserve"> </w:t>
      </w:r>
      <w:r>
        <w:rPr>
          <w:w w:val="105"/>
          <w:sz w:val="17"/>
        </w:rPr>
        <w:t>do</w:t>
      </w:r>
      <w:r>
        <w:rPr>
          <w:spacing w:val="-2"/>
          <w:w w:val="105"/>
          <w:sz w:val="17"/>
        </w:rPr>
        <w:t xml:space="preserve"> </w:t>
      </w:r>
      <w:r>
        <w:rPr>
          <w:w w:val="105"/>
          <w:sz w:val="17"/>
        </w:rPr>
        <w:t>Estado,</w:t>
      </w:r>
      <w:r>
        <w:rPr>
          <w:spacing w:val="-2"/>
          <w:w w:val="105"/>
          <w:sz w:val="17"/>
        </w:rPr>
        <w:t xml:space="preserve"> </w:t>
      </w:r>
      <w:r>
        <w:rPr>
          <w:w w:val="105"/>
          <w:sz w:val="17"/>
        </w:rPr>
        <w:t>com</w:t>
      </w:r>
      <w:r>
        <w:rPr>
          <w:spacing w:val="-2"/>
          <w:w w:val="105"/>
          <w:sz w:val="17"/>
        </w:rPr>
        <w:t xml:space="preserve"> </w:t>
      </w:r>
      <w:r>
        <w:rPr>
          <w:w w:val="105"/>
          <w:sz w:val="17"/>
        </w:rPr>
        <w:t>vistas</w:t>
      </w:r>
      <w:r>
        <w:rPr>
          <w:spacing w:val="-2"/>
          <w:w w:val="105"/>
          <w:sz w:val="17"/>
        </w:rPr>
        <w:t xml:space="preserve"> </w:t>
      </w:r>
      <w:r>
        <w:rPr>
          <w:w w:val="105"/>
          <w:sz w:val="17"/>
        </w:rPr>
        <w:t>a</w:t>
      </w:r>
      <w:r>
        <w:rPr>
          <w:spacing w:val="-2"/>
          <w:w w:val="105"/>
          <w:sz w:val="17"/>
        </w:rPr>
        <w:t xml:space="preserve"> </w:t>
      </w:r>
      <w:r>
        <w:rPr>
          <w:w w:val="105"/>
          <w:sz w:val="17"/>
        </w:rPr>
        <w:t>adoção</w:t>
      </w:r>
      <w:r>
        <w:rPr>
          <w:spacing w:val="-2"/>
          <w:w w:val="105"/>
          <w:sz w:val="17"/>
        </w:rPr>
        <w:t xml:space="preserve"> </w:t>
      </w:r>
      <w:r>
        <w:rPr>
          <w:w w:val="105"/>
          <w:sz w:val="17"/>
        </w:rPr>
        <w:t>de</w:t>
      </w:r>
      <w:r>
        <w:rPr>
          <w:spacing w:val="-2"/>
          <w:w w:val="105"/>
          <w:sz w:val="17"/>
        </w:rPr>
        <w:t xml:space="preserve"> </w:t>
      </w:r>
      <w:r>
        <w:rPr>
          <w:w w:val="105"/>
          <w:sz w:val="17"/>
        </w:rPr>
        <w:t>eventuais</w:t>
      </w:r>
      <w:r>
        <w:rPr>
          <w:spacing w:val="-2"/>
          <w:w w:val="105"/>
          <w:sz w:val="17"/>
        </w:rPr>
        <w:t xml:space="preserve"> </w:t>
      </w:r>
      <w:r>
        <w:rPr>
          <w:w w:val="105"/>
          <w:sz w:val="17"/>
        </w:rPr>
        <w:t>medidas</w:t>
      </w:r>
      <w:r>
        <w:rPr>
          <w:spacing w:val="-2"/>
          <w:w w:val="105"/>
          <w:sz w:val="17"/>
        </w:rPr>
        <w:t xml:space="preserve"> </w:t>
      </w:r>
      <w:r>
        <w:rPr>
          <w:w w:val="105"/>
          <w:sz w:val="17"/>
        </w:rPr>
        <w:t>judiciais,</w:t>
      </w:r>
      <w:r>
        <w:rPr>
          <w:spacing w:val="-2"/>
          <w:w w:val="105"/>
          <w:sz w:val="17"/>
        </w:rPr>
        <w:t xml:space="preserve"> </w:t>
      </w: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 xml:space="preserve">descumprimento de obrigações pelo </w:t>
      </w:r>
      <w:r>
        <w:rPr>
          <w:b/>
          <w:w w:val="105"/>
          <w:sz w:val="17"/>
        </w:rPr>
        <w:t>CONTRATADO</w:t>
      </w:r>
      <w:r>
        <w:rPr>
          <w:w w:val="105"/>
          <w:sz w:val="17"/>
        </w:rPr>
        <w:t>.</w:t>
      </w:r>
    </w:p>
    <w:p w14:paraId="7B8637DA">
      <w:pPr>
        <w:pStyle w:val="8"/>
        <w:numPr>
          <w:ilvl w:val="2"/>
          <w:numId w:val="67"/>
        </w:numPr>
        <w:tabs>
          <w:tab w:val="left" w:pos="706"/>
        </w:tabs>
        <w:spacing w:before="87" w:after="0" w:line="244" w:lineRule="auto"/>
        <w:ind w:left="286" w:right="189" w:firstLine="0"/>
        <w:jc w:val="left"/>
        <w:rPr>
          <w:sz w:val="17"/>
        </w:rPr>
      </w:pPr>
      <w:r>
        <w:rPr>
          <w:w w:val="105"/>
          <w:sz w:val="17"/>
        </w:rPr>
        <w:t>Emitir</w:t>
      </w:r>
      <w:r>
        <w:rPr>
          <w:spacing w:val="14"/>
          <w:w w:val="105"/>
          <w:sz w:val="17"/>
        </w:rPr>
        <w:t xml:space="preserve"> </w:t>
      </w:r>
      <w:r>
        <w:rPr>
          <w:w w:val="105"/>
          <w:sz w:val="17"/>
        </w:rPr>
        <w:t>decisão</w:t>
      </w:r>
      <w:r>
        <w:rPr>
          <w:spacing w:val="14"/>
          <w:w w:val="105"/>
          <w:sz w:val="17"/>
        </w:rPr>
        <w:t xml:space="preserve"> </w:t>
      </w:r>
      <w:r>
        <w:rPr>
          <w:w w:val="105"/>
          <w:sz w:val="17"/>
        </w:rPr>
        <w:t>fundamentada</w:t>
      </w:r>
      <w:r>
        <w:rPr>
          <w:spacing w:val="14"/>
          <w:w w:val="105"/>
          <w:sz w:val="17"/>
        </w:rPr>
        <w:t xml:space="preserve"> </w:t>
      </w:r>
      <w:r>
        <w:rPr>
          <w:w w:val="105"/>
          <w:sz w:val="17"/>
        </w:rPr>
        <w:t>sobre</w:t>
      </w:r>
      <w:r>
        <w:rPr>
          <w:spacing w:val="14"/>
          <w:w w:val="105"/>
          <w:sz w:val="17"/>
        </w:rPr>
        <w:t xml:space="preserve"> </w:t>
      </w:r>
      <w:r>
        <w:rPr>
          <w:w w:val="105"/>
          <w:sz w:val="17"/>
        </w:rPr>
        <w:t>todas</w:t>
      </w:r>
      <w:r>
        <w:rPr>
          <w:spacing w:val="14"/>
          <w:w w:val="105"/>
          <w:sz w:val="17"/>
        </w:rPr>
        <w:t xml:space="preserve"> </w:t>
      </w:r>
      <w:r>
        <w:rPr>
          <w:w w:val="105"/>
          <w:sz w:val="17"/>
        </w:rPr>
        <w:t>as</w:t>
      </w:r>
      <w:r>
        <w:rPr>
          <w:spacing w:val="14"/>
          <w:w w:val="105"/>
          <w:sz w:val="17"/>
        </w:rPr>
        <w:t xml:space="preserve"> </w:t>
      </w:r>
      <w:r>
        <w:rPr>
          <w:w w:val="105"/>
          <w:sz w:val="17"/>
        </w:rPr>
        <w:t>solicitações</w:t>
      </w:r>
      <w:r>
        <w:rPr>
          <w:spacing w:val="14"/>
          <w:w w:val="105"/>
          <w:sz w:val="17"/>
        </w:rPr>
        <w:t xml:space="preserve"> </w:t>
      </w:r>
      <w:r>
        <w:rPr>
          <w:w w:val="105"/>
          <w:sz w:val="17"/>
        </w:rPr>
        <w:t>e</w:t>
      </w:r>
      <w:r>
        <w:rPr>
          <w:spacing w:val="14"/>
          <w:w w:val="105"/>
          <w:sz w:val="17"/>
        </w:rPr>
        <w:t xml:space="preserve"> </w:t>
      </w:r>
      <w:r>
        <w:rPr>
          <w:w w:val="105"/>
          <w:sz w:val="17"/>
        </w:rPr>
        <w:t>reclamações</w:t>
      </w:r>
      <w:r>
        <w:rPr>
          <w:spacing w:val="14"/>
          <w:w w:val="105"/>
          <w:sz w:val="17"/>
        </w:rPr>
        <w:t xml:space="preserve"> </w:t>
      </w:r>
      <w:r>
        <w:rPr>
          <w:w w:val="105"/>
          <w:sz w:val="17"/>
        </w:rPr>
        <w:t>relacionadas</w:t>
      </w:r>
      <w:r>
        <w:rPr>
          <w:spacing w:val="14"/>
          <w:w w:val="105"/>
          <w:sz w:val="17"/>
        </w:rPr>
        <w:t xml:space="preserve"> </w:t>
      </w:r>
      <w:r>
        <w:rPr>
          <w:w w:val="105"/>
          <w:sz w:val="17"/>
        </w:rPr>
        <w:t>à</w:t>
      </w:r>
      <w:r>
        <w:rPr>
          <w:spacing w:val="14"/>
          <w:w w:val="105"/>
          <w:sz w:val="17"/>
        </w:rPr>
        <w:t xml:space="preserve"> </w:t>
      </w:r>
      <w:r>
        <w:rPr>
          <w:w w:val="105"/>
          <w:sz w:val="17"/>
        </w:rPr>
        <w:t>execução</w:t>
      </w:r>
      <w:r>
        <w:rPr>
          <w:spacing w:val="14"/>
          <w:w w:val="105"/>
          <w:sz w:val="17"/>
        </w:rPr>
        <w:t xml:space="preserve"> </w:t>
      </w:r>
      <w:r>
        <w:rPr>
          <w:w w:val="105"/>
          <w:sz w:val="17"/>
        </w:rPr>
        <w:t>do</w:t>
      </w:r>
      <w:r>
        <w:rPr>
          <w:spacing w:val="14"/>
          <w:w w:val="105"/>
          <w:sz w:val="17"/>
        </w:rPr>
        <w:t xml:space="preserve"> </w:t>
      </w:r>
      <w:r>
        <w:rPr>
          <w:w w:val="105"/>
          <w:sz w:val="17"/>
        </w:rPr>
        <w:t>presente</w:t>
      </w:r>
      <w:r>
        <w:rPr>
          <w:spacing w:val="14"/>
          <w:w w:val="105"/>
          <w:sz w:val="17"/>
        </w:rPr>
        <w:t xml:space="preserve"> </w:t>
      </w:r>
      <w:r>
        <w:rPr>
          <w:w w:val="105"/>
          <w:sz w:val="17"/>
        </w:rPr>
        <w:t>Contrato,</w:t>
      </w:r>
      <w:r>
        <w:rPr>
          <w:spacing w:val="14"/>
          <w:w w:val="105"/>
          <w:sz w:val="17"/>
        </w:rPr>
        <w:t xml:space="preserve"> </w:t>
      </w:r>
      <w:r>
        <w:rPr>
          <w:w w:val="105"/>
          <w:sz w:val="17"/>
        </w:rPr>
        <w:t>ressalvados</w:t>
      </w:r>
      <w:r>
        <w:rPr>
          <w:spacing w:val="14"/>
          <w:w w:val="105"/>
          <w:sz w:val="17"/>
        </w:rPr>
        <w:t xml:space="preserve"> </w:t>
      </w:r>
      <w:r>
        <w:rPr>
          <w:w w:val="105"/>
          <w:sz w:val="17"/>
        </w:rPr>
        <w:t>os</w:t>
      </w:r>
      <w:r>
        <w:rPr>
          <w:spacing w:val="14"/>
          <w:w w:val="105"/>
          <w:sz w:val="17"/>
        </w:rPr>
        <w:t xml:space="preserve"> </w:t>
      </w:r>
      <w:r>
        <w:rPr>
          <w:w w:val="105"/>
          <w:sz w:val="17"/>
        </w:rPr>
        <w:t>requerimentos</w:t>
      </w:r>
      <w:r>
        <w:rPr>
          <w:spacing w:val="14"/>
          <w:w w:val="105"/>
          <w:sz w:val="17"/>
        </w:rPr>
        <w:t xml:space="preserve"> </w:t>
      </w:r>
      <w:r>
        <w:rPr>
          <w:w w:val="105"/>
          <w:sz w:val="17"/>
        </w:rPr>
        <w:t>manifestamente</w:t>
      </w:r>
      <w:r>
        <w:rPr>
          <w:spacing w:val="14"/>
          <w:w w:val="105"/>
          <w:sz w:val="17"/>
        </w:rPr>
        <w:t xml:space="preserve"> </w:t>
      </w:r>
      <w:r>
        <w:rPr>
          <w:w w:val="105"/>
          <w:sz w:val="17"/>
        </w:rPr>
        <w:t>impertinentes,</w:t>
      </w:r>
      <w:r>
        <w:rPr>
          <w:spacing w:val="14"/>
          <w:w w:val="105"/>
          <w:sz w:val="17"/>
        </w:rPr>
        <w:t xml:space="preserve"> </w:t>
      </w:r>
      <w:r>
        <w:rPr>
          <w:w w:val="105"/>
          <w:sz w:val="17"/>
        </w:rPr>
        <w:t>meramente protelatórios ou de nenhum interesse para a boa execução do ajuste.</w:t>
      </w:r>
    </w:p>
    <w:p w14:paraId="23F6C136">
      <w:pPr>
        <w:pStyle w:val="8"/>
        <w:numPr>
          <w:ilvl w:val="3"/>
          <w:numId w:val="67"/>
        </w:numPr>
        <w:tabs>
          <w:tab w:val="left" w:pos="815"/>
        </w:tabs>
        <w:spacing w:before="87" w:after="0" w:line="240" w:lineRule="auto"/>
        <w:ind w:left="815" w:right="0" w:hanging="529"/>
        <w:jc w:val="left"/>
        <w:rPr>
          <w:sz w:val="17"/>
        </w:rPr>
      </w:pPr>
      <w:r>
        <w:rPr>
          <w:w w:val="105"/>
          <w:sz w:val="17"/>
        </w:rPr>
        <w:t>O</w:t>
      </w:r>
      <w:r>
        <w:rPr>
          <w:spacing w:val="-11"/>
          <w:w w:val="105"/>
          <w:sz w:val="17"/>
        </w:rPr>
        <w:t xml:space="preserve"> </w:t>
      </w:r>
      <w:r>
        <w:rPr>
          <w:b/>
          <w:w w:val="105"/>
          <w:sz w:val="17"/>
        </w:rPr>
        <w:t>CONTRATANTE</w:t>
      </w:r>
      <w:r>
        <w:rPr>
          <w:b/>
          <w:spacing w:val="-10"/>
          <w:w w:val="105"/>
          <w:sz w:val="17"/>
        </w:rPr>
        <w:t xml:space="preserve"> </w:t>
      </w:r>
      <w:r>
        <w:rPr>
          <w:w w:val="105"/>
          <w:sz w:val="17"/>
        </w:rPr>
        <w:t>terá</w:t>
      </w:r>
      <w:r>
        <w:rPr>
          <w:spacing w:val="-10"/>
          <w:w w:val="105"/>
          <w:sz w:val="17"/>
        </w:rPr>
        <w:t xml:space="preserve"> </w:t>
      </w:r>
      <w:r>
        <w:rPr>
          <w:w w:val="105"/>
          <w:sz w:val="17"/>
        </w:rPr>
        <w:t>o</w:t>
      </w:r>
      <w:r>
        <w:rPr>
          <w:spacing w:val="-10"/>
          <w:w w:val="105"/>
          <w:sz w:val="17"/>
        </w:rPr>
        <w:t xml:space="preserve"> </w:t>
      </w:r>
      <w:r>
        <w:rPr>
          <w:w w:val="105"/>
          <w:sz w:val="17"/>
        </w:rPr>
        <w:t>prazo</w:t>
      </w:r>
      <w:r>
        <w:rPr>
          <w:spacing w:val="-10"/>
          <w:w w:val="105"/>
          <w:sz w:val="17"/>
        </w:rPr>
        <w:t xml:space="preserve"> </w:t>
      </w:r>
      <w:r>
        <w:rPr>
          <w:w w:val="105"/>
          <w:sz w:val="17"/>
        </w:rPr>
        <w:t>de</w:t>
      </w:r>
      <w:r>
        <w:rPr>
          <w:spacing w:val="-10"/>
          <w:w w:val="105"/>
          <w:sz w:val="17"/>
        </w:rPr>
        <w:t xml:space="preserve"> </w:t>
      </w:r>
      <w:r>
        <w:rPr>
          <w:w w:val="105"/>
          <w:sz w:val="17"/>
        </w:rPr>
        <w:t>1</w:t>
      </w:r>
      <w:r>
        <w:rPr>
          <w:spacing w:val="-11"/>
          <w:w w:val="105"/>
          <w:sz w:val="17"/>
        </w:rPr>
        <w:t xml:space="preserve"> </w:t>
      </w:r>
      <w:r>
        <w:rPr>
          <w:w w:val="105"/>
          <w:sz w:val="17"/>
        </w:rPr>
        <w:t>(um)</w:t>
      </w:r>
      <w:r>
        <w:rPr>
          <w:spacing w:val="-10"/>
          <w:w w:val="105"/>
          <w:sz w:val="17"/>
        </w:rPr>
        <w:t xml:space="preserve"> </w:t>
      </w:r>
      <w:r>
        <w:rPr>
          <w:w w:val="105"/>
          <w:sz w:val="17"/>
        </w:rPr>
        <w:t>mês,</w:t>
      </w:r>
      <w:r>
        <w:rPr>
          <w:spacing w:val="-10"/>
          <w:w w:val="105"/>
          <w:sz w:val="17"/>
        </w:rPr>
        <w:t xml:space="preserve"> </w:t>
      </w:r>
      <w:r>
        <w:rPr>
          <w:w w:val="105"/>
          <w:sz w:val="17"/>
        </w:rPr>
        <w:t>a</w:t>
      </w:r>
      <w:r>
        <w:rPr>
          <w:spacing w:val="-10"/>
          <w:w w:val="105"/>
          <w:sz w:val="17"/>
        </w:rPr>
        <w:t xml:space="preserve"> </w:t>
      </w:r>
      <w:r>
        <w:rPr>
          <w:w w:val="105"/>
          <w:sz w:val="17"/>
        </w:rPr>
        <w:t>contar</w:t>
      </w:r>
      <w:r>
        <w:rPr>
          <w:spacing w:val="-10"/>
          <w:w w:val="105"/>
          <w:sz w:val="17"/>
        </w:rPr>
        <w:t xml:space="preserve"> </w:t>
      </w:r>
      <w:r>
        <w:rPr>
          <w:w w:val="105"/>
          <w:sz w:val="17"/>
        </w:rPr>
        <w:t>da</w:t>
      </w:r>
      <w:r>
        <w:rPr>
          <w:spacing w:val="-10"/>
          <w:w w:val="105"/>
          <w:sz w:val="17"/>
        </w:rPr>
        <w:t xml:space="preserve"> </w:t>
      </w:r>
      <w:r>
        <w:rPr>
          <w:w w:val="105"/>
          <w:sz w:val="17"/>
        </w:rPr>
        <w:t>data</w:t>
      </w:r>
      <w:r>
        <w:rPr>
          <w:spacing w:val="-10"/>
          <w:w w:val="105"/>
          <w:sz w:val="17"/>
        </w:rPr>
        <w:t xml:space="preserve"> </w:t>
      </w:r>
      <w:r>
        <w:rPr>
          <w:w w:val="105"/>
          <w:sz w:val="17"/>
        </w:rPr>
        <w:t>do</w:t>
      </w:r>
      <w:r>
        <w:rPr>
          <w:spacing w:val="-11"/>
          <w:w w:val="105"/>
          <w:sz w:val="17"/>
        </w:rPr>
        <w:t xml:space="preserve"> </w:t>
      </w:r>
      <w:r>
        <w:rPr>
          <w:w w:val="105"/>
          <w:sz w:val="17"/>
        </w:rPr>
        <w:t>protocolo</w:t>
      </w:r>
      <w:r>
        <w:rPr>
          <w:spacing w:val="-10"/>
          <w:w w:val="105"/>
          <w:sz w:val="17"/>
        </w:rPr>
        <w:t xml:space="preserve"> </w:t>
      </w:r>
      <w:r>
        <w:rPr>
          <w:w w:val="105"/>
          <w:sz w:val="17"/>
        </w:rPr>
        <w:t>do</w:t>
      </w:r>
      <w:r>
        <w:rPr>
          <w:spacing w:val="-10"/>
          <w:w w:val="105"/>
          <w:sz w:val="17"/>
        </w:rPr>
        <w:t xml:space="preserve"> </w:t>
      </w:r>
      <w:r>
        <w:rPr>
          <w:w w:val="105"/>
          <w:sz w:val="17"/>
        </w:rPr>
        <w:t>requerimento,</w:t>
      </w:r>
      <w:r>
        <w:rPr>
          <w:spacing w:val="-10"/>
          <w:w w:val="105"/>
          <w:sz w:val="17"/>
        </w:rPr>
        <w:t xml:space="preserve"> </w:t>
      </w:r>
      <w:r>
        <w:rPr>
          <w:w w:val="105"/>
          <w:sz w:val="17"/>
        </w:rPr>
        <w:t>para</w:t>
      </w:r>
      <w:r>
        <w:rPr>
          <w:spacing w:val="-10"/>
          <w:w w:val="105"/>
          <w:sz w:val="17"/>
        </w:rPr>
        <w:t xml:space="preserve"> </w:t>
      </w:r>
      <w:r>
        <w:rPr>
          <w:w w:val="105"/>
          <w:sz w:val="17"/>
        </w:rPr>
        <w:t>decidir,</w:t>
      </w:r>
      <w:r>
        <w:rPr>
          <w:spacing w:val="-10"/>
          <w:w w:val="105"/>
          <w:sz w:val="17"/>
        </w:rPr>
        <w:t xml:space="preserve"> </w:t>
      </w:r>
      <w:r>
        <w:rPr>
          <w:w w:val="105"/>
          <w:sz w:val="17"/>
        </w:rPr>
        <w:t>admitida</w:t>
      </w:r>
      <w:r>
        <w:rPr>
          <w:spacing w:val="-10"/>
          <w:w w:val="105"/>
          <w:sz w:val="17"/>
        </w:rPr>
        <w:t xml:space="preserve"> </w:t>
      </w:r>
      <w:r>
        <w:rPr>
          <w:w w:val="105"/>
          <w:sz w:val="17"/>
        </w:rPr>
        <w:t>a</w:t>
      </w:r>
      <w:r>
        <w:rPr>
          <w:spacing w:val="-11"/>
          <w:w w:val="105"/>
          <w:sz w:val="17"/>
        </w:rPr>
        <w:t xml:space="preserve"> </w:t>
      </w:r>
      <w:r>
        <w:rPr>
          <w:w w:val="105"/>
          <w:sz w:val="17"/>
        </w:rPr>
        <w:t>prorrogação</w:t>
      </w:r>
      <w:r>
        <w:rPr>
          <w:spacing w:val="-10"/>
          <w:w w:val="105"/>
          <w:sz w:val="17"/>
        </w:rPr>
        <w:t xml:space="preserve"> </w:t>
      </w:r>
      <w:r>
        <w:rPr>
          <w:w w:val="105"/>
          <w:sz w:val="17"/>
        </w:rPr>
        <w:t>motivada,</w:t>
      </w:r>
      <w:r>
        <w:rPr>
          <w:spacing w:val="-10"/>
          <w:w w:val="105"/>
          <w:sz w:val="17"/>
        </w:rPr>
        <w:t xml:space="preserve"> </w:t>
      </w:r>
      <w:r>
        <w:rPr>
          <w:w w:val="105"/>
          <w:sz w:val="17"/>
        </w:rPr>
        <w:t>por</w:t>
      </w:r>
      <w:r>
        <w:rPr>
          <w:spacing w:val="-10"/>
          <w:w w:val="105"/>
          <w:sz w:val="17"/>
        </w:rPr>
        <w:t xml:space="preserve"> </w:t>
      </w:r>
      <w:r>
        <w:rPr>
          <w:w w:val="105"/>
          <w:sz w:val="17"/>
        </w:rPr>
        <w:t>igual</w:t>
      </w:r>
      <w:r>
        <w:rPr>
          <w:spacing w:val="-10"/>
          <w:w w:val="105"/>
          <w:sz w:val="17"/>
        </w:rPr>
        <w:t xml:space="preserve"> </w:t>
      </w:r>
      <w:r>
        <w:rPr>
          <w:spacing w:val="-2"/>
          <w:w w:val="105"/>
          <w:sz w:val="17"/>
        </w:rPr>
        <w:t>período.</w:t>
      </w:r>
    </w:p>
    <w:p w14:paraId="2ADFB697">
      <w:pPr>
        <w:pStyle w:val="8"/>
        <w:numPr>
          <w:ilvl w:val="2"/>
          <w:numId w:val="67"/>
        </w:numPr>
        <w:tabs>
          <w:tab w:val="left" w:pos="784"/>
        </w:tabs>
        <w:spacing w:before="91" w:after="0" w:line="244" w:lineRule="auto"/>
        <w:ind w:left="286" w:right="189" w:firstLine="0"/>
        <w:jc w:val="left"/>
        <w:rPr>
          <w:sz w:val="17"/>
        </w:rPr>
      </w:pPr>
      <w:r>
        <w:rPr>
          <w:w w:val="105"/>
          <w:sz w:val="17"/>
        </w:rPr>
        <w:t xml:space="preserve">Responder aos eventuais pedidos de reestabelecimento do equilíbrio econômico-financeiro feitos pelo </w:t>
      </w:r>
      <w:r>
        <w:rPr>
          <w:b/>
          <w:w w:val="105"/>
          <w:sz w:val="17"/>
        </w:rPr>
        <w:t xml:space="preserve">CONTRATADO </w:t>
      </w:r>
      <w:r>
        <w:rPr>
          <w:w w:val="105"/>
          <w:sz w:val="17"/>
        </w:rPr>
        <w:t>no prazo máximo de 45 (quarenta e cinco) dias, admitida a prorrogação motivada, por uma única vez, por igual período.</w:t>
      </w:r>
    </w:p>
    <w:p w14:paraId="3AD3AF40">
      <w:pPr>
        <w:pStyle w:val="8"/>
        <w:numPr>
          <w:ilvl w:val="2"/>
          <w:numId w:val="67"/>
        </w:numPr>
        <w:tabs>
          <w:tab w:val="left" w:pos="764"/>
        </w:tabs>
        <w:spacing w:before="87" w:after="0" w:line="240" w:lineRule="auto"/>
        <w:ind w:left="764" w:right="0" w:hanging="478"/>
        <w:jc w:val="left"/>
        <w:rPr>
          <w:sz w:val="17"/>
        </w:rPr>
      </w:pPr>
      <w:r>
        <w:rPr>
          <w:w w:val="105"/>
          <w:sz w:val="17"/>
        </w:rPr>
        <w:t>Notificar</w:t>
      </w:r>
      <w:r>
        <w:rPr>
          <w:spacing w:val="-9"/>
          <w:w w:val="105"/>
          <w:sz w:val="17"/>
        </w:rPr>
        <w:t xml:space="preserve"> </w:t>
      </w:r>
      <w:r>
        <w:rPr>
          <w:w w:val="105"/>
          <w:sz w:val="17"/>
        </w:rPr>
        <w:t>os</w:t>
      </w:r>
      <w:r>
        <w:rPr>
          <w:spacing w:val="-9"/>
          <w:w w:val="105"/>
          <w:sz w:val="17"/>
        </w:rPr>
        <w:t xml:space="preserve"> </w:t>
      </w:r>
      <w:r>
        <w:rPr>
          <w:w w:val="105"/>
          <w:sz w:val="17"/>
        </w:rPr>
        <w:t>emitentes</w:t>
      </w:r>
      <w:r>
        <w:rPr>
          <w:spacing w:val="-9"/>
          <w:w w:val="105"/>
          <w:sz w:val="17"/>
        </w:rPr>
        <w:t xml:space="preserve"> </w:t>
      </w:r>
      <w:r>
        <w:rPr>
          <w:w w:val="105"/>
          <w:sz w:val="17"/>
        </w:rPr>
        <w:t>das</w:t>
      </w:r>
      <w:r>
        <w:rPr>
          <w:spacing w:val="-9"/>
          <w:w w:val="105"/>
          <w:sz w:val="17"/>
        </w:rPr>
        <w:t xml:space="preserve"> </w:t>
      </w:r>
      <w:r>
        <w:rPr>
          <w:w w:val="105"/>
          <w:sz w:val="17"/>
        </w:rPr>
        <w:t>garantias</w:t>
      </w:r>
      <w:r>
        <w:rPr>
          <w:spacing w:val="-9"/>
          <w:w w:val="105"/>
          <w:sz w:val="17"/>
        </w:rPr>
        <w:t xml:space="preserve"> </w:t>
      </w:r>
      <w:r>
        <w:rPr>
          <w:w w:val="105"/>
          <w:sz w:val="17"/>
        </w:rPr>
        <w:t>quanto</w:t>
      </w:r>
      <w:r>
        <w:rPr>
          <w:spacing w:val="-9"/>
          <w:w w:val="105"/>
          <w:sz w:val="17"/>
        </w:rPr>
        <w:t xml:space="preserve"> </w:t>
      </w:r>
      <w:r>
        <w:rPr>
          <w:w w:val="105"/>
          <w:sz w:val="17"/>
        </w:rPr>
        <w:t>ao</w:t>
      </w:r>
      <w:r>
        <w:rPr>
          <w:spacing w:val="-8"/>
          <w:w w:val="105"/>
          <w:sz w:val="17"/>
        </w:rPr>
        <w:t xml:space="preserve"> </w:t>
      </w:r>
      <w:r>
        <w:rPr>
          <w:w w:val="105"/>
          <w:sz w:val="17"/>
        </w:rPr>
        <w:t>início</w:t>
      </w:r>
      <w:r>
        <w:rPr>
          <w:spacing w:val="-9"/>
          <w:w w:val="105"/>
          <w:sz w:val="17"/>
        </w:rPr>
        <w:t xml:space="preserve"> </w:t>
      </w:r>
      <w:r>
        <w:rPr>
          <w:w w:val="105"/>
          <w:sz w:val="17"/>
        </w:rPr>
        <w:t>de</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para</w:t>
      </w:r>
      <w:r>
        <w:rPr>
          <w:spacing w:val="-9"/>
          <w:w w:val="105"/>
          <w:sz w:val="17"/>
        </w:rPr>
        <w:t xml:space="preserve"> </w:t>
      </w:r>
      <w:r>
        <w:rPr>
          <w:w w:val="105"/>
          <w:sz w:val="17"/>
        </w:rPr>
        <w:t>apuração</w:t>
      </w:r>
      <w:r>
        <w:rPr>
          <w:spacing w:val="-9"/>
          <w:w w:val="105"/>
          <w:sz w:val="17"/>
        </w:rPr>
        <w:t xml:space="preserve"> </w:t>
      </w:r>
      <w:r>
        <w:rPr>
          <w:w w:val="105"/>
          <w:sz w:val="17"/>
        </w:rPr>
        <w:t>de</w:t>
      </w:r>
      <w:r>
        <w:rPr>
          <w:spacing w:val="-8"/>
          <w:w w:val="105"/>
          <w:sz w:val="17"/>
        </w:rPr>
        <w:t xml:space="preserve"> </w:t>
      </w:r>
      <w:r>
        <w:rPr>
          <w:w w:val="105"/>
          <w:sz w:val="17"/>
        </w:rPr>
        <w:t>descumprimento</w:t>
      </w:r>
      <w:r>
        <w:rPr>
          <w:spacing w:val="-9"/>
          <w:w w:val="105"/>
          <w:sz w:val="17"/>
        </w:rPr>
        <w:t xml:space="preserve"> </w:t>
      </w:r>
      <w:r>
        <w:rPr>
          <w:w w:val="105"/>
          <w:sz w:val="17"/>
        </w:rPr>
        <w:t>de</w:t>
      </w:r>
      <w:r>
        <w:rPr>
          <w:spacing w:val="-9"/>
          <w:w w:val="105"/>
          <w:sz w:val="17"/>
        </w:rPr>
        <w:t xml:space="preserve"> </w:t>
      </w:r>
      <w:r>
        <w:rPr>
          <w:w w:val="105"/>
          <w:sz w:val="17"/>
        </w:rPr>
        <w:t>cláusulas</w:t>
      </w:r>
      <w:r>
        <w:rPr>
          <w:spacing w:val="-9"/>
          <w:w w:val="105"/>
          <w:sz w:val="17"/>
        </w:rPr>
        <w:t xml:space="preserve"> </w:t>
      </w:r>
      <w:r>
        <w:rPr>
          <w:w w:val="105"/>
          <w:sz w:val="17"/>
        </w:rPr>
        <w:t>contratuais,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137,</w:t>
      </w:r>
      <w:r>
        <w:rPr>
          <w:spacing w:val="-9"/>
          <w:w w:val="105"/>
          <w:sz w:val="17"/>
        </w:rPr>
        <w:t xml:space="preserve"> </w:t>
      </w:r>
      <w:r>
        <w:rPr>
          <w:w w:val="105"/>
          <w:sz w:val="17"/>
        </w:rPr>
        <w:t>§</w:t>
      </w:r>
      <w:r>
        <w:rPr>
          <w:spacing w:val="-9"/>
          <w:w w:val="105"/>
          <w:sz w:val="17"/>
        </w:rPr>
        <w:t xml:space="preserve"> </w:t>
      </w:r>
      <w:r>
        <w:rPr>
          <w:w w:val="105"/>
          <w:sz w:val="17"/>
        </w:rPr>
        <w:t>4º,</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spacing w:val="-2"/>
          <w:w w:val="105"/>
          <w:sz w:val="17"/>
        </w:rPr>
        <w:t>14.133/2021.</w:t>
      </w:r>
    </w:p>
    <w:p w14:paraId="311180E1">
      <w:pPr>
        <w:pStyle w:val="8"/>
        <w:numPr>
          <w:ilvl w:val="2"/>
          <w:numId w:val="67"/>
        </w:numPr>
        <w:tabs>
          <w:tab w:val="left" w:pos="779"/>
        </w:tabs>
        <w:spacing w:before="92" w:after="0" w:line="244" w:lineRule="auto"/>
        <w:ind w:left="286" w:right="189" w:firstLine="0"/>
        <w:jc w:val="left"/>
        <w:rPr>
          <w:sz w:val="17"/>
        </w:rPr>
      </w:pPr>
      <w:r>
        <w:rPr>
          <w:w w:val="105"/>
          <w:sz w:val="17"/>
        </w:rPr>
        <w:t>A</w:t>
      </w:r>
      <w:r>
        <w:rPr>
          <w:spacing w:val="-9"/>
          <w:w w:val="105"/>
          <w:sz w:val="17"/>
        </w:rPr>
        <w:t xml:space="preserve"> </w:t>
      </w:r>
      <w:r>
        <w:rPr>
          <w:w w:val="105"/>
          <w:sz w:val="17"/>
        </w:rPr>
        <w:t xml:space="preserve">Administração não responderá por quaisquer compromissos assumidos pelo </w:t>
      </w:r>
      <w:r>
        <w:rPr>
          <w:b/>
          <w:w w:val="105"/>
          <w:sz w:val="17"/>
        </w:rPr>
        <w:t xml:space="preserve">CONTRATADO </w:t>
      </w:r>
      <w:r>
        <w:rPr>
          <w:w w:val="105"/>
          <w:sz w:val="17"/>
        </w:rPr>
        <w:t>perante terceiros, ainda que vinculados à execução do Contrato, bem como por qualquer dano</w:t>
      </w:r>
      <w:r>
        <w:rPr>
          <w:spacing w:val="40"/>
          <w:w w:val="105"/>
          <w:sz w:val="17"/>
        </w:rPr>
        <w:t xml:space="preserve"> </w:t>
      </w:r>
      <w:r>
        <w:rPr>
          <w:w w:val="105"/>
          <w:sz w:val="17"/>
        </w:rPr>
        <w:t xml:space="preserve">causado a terceiros em decorrência de ato do </w:t>
      </w:r>
      <w:r>
        <w:rPr>
          <w:b/>
          <w:w w:val="105"/>
          <w:sz w:val="17"/>
        </w:rPr>
        <w:t>CONTRATADO</w:t>
      </w:r>
      <w:r>
        <w:rPr>
          <w:w w:val="105"/>
          <w:sz w:val="17"/>
        </w:rPr>
        <w:t>, de seus empregados, prepostos ou subordinados.</w:t>
      </w:r>
    </w:p>
    <w:p w14:paraId="6EFC4889">
      <w:pPr>
        <w:pStyle w:val="8"/>
        <w:numPr>
          <w:ilvl w:val="2"/>
          <w:numId w:val="67"/>
        </w:numPr>
        <w:tabs>
          <w:tab w:val="left" w:pos="771"/>
        </w:tabs>
        <w:spacing w:before="87" w:after="0" w:line="240" w:lineRule="auto"/>
        <w:ind w:left="771" w:right="0" w:hanging="485"/>
        <w:jc w:val="left"/>
        <w:rPr>
          <w:sz w:val="17"/>
        </w:rPr>
      </w:pPr>
      <w:r>
        <w:rPr>
          <w:spacing w:val="-2"/>
          <w:w w:val="105"/>
          <w:sz w:val="17"/>
        </w:rPr>
        <w:t>O</w:t>
      </w:r>
      <w:r>
        <w:rPr>
          <w:spacing w:val="-1"/>
          <w:w w:val="105"/>
          <w:sz w:val="17"/>
        </w:rPr>
        <w:t xml:space="preserve"> </w:t>
      </w:r>
      <w:r>
        <w:rPr>
          <w:spacing w:val="-2"/>
          <w:w w:val="105"/>
          <w:sz w:val="17"/>
        </w:rPr>
        <w:t>presente</w:t>
      </w:r>
      <w:r>
        <w:rPr>
          <w:spacing w:val="-1"/>
          <w:w w:val="105"/>
          <w:sz w:val="17"/>
        </w:rPr>
        <w:t xml:space="preserve"> </w:t>
      </w:r>
      <w:r>
        <w:rPr>
          <w:spacing w:val="-2"/>
          <w:w w:val="105"/>
          <w:sz w:val="17"/>
        </w:rPr>
        <w:t>Contrato</w:t>
      </w:r>
      <w:r>
        <w:rPr>
          <w:w w:val="105"/>
          <w:sz w:val="17"/>
        </w:rPr>
        <w:t xml:space="preserve"> </w:t>
      </w:r>
      <w:r>
        <w:rPr>
          <w:spacing w:val="-2"/>
          <w:w w:val="105"/>
          <w:sz w:val="17"/>
        </w:rPr>
        <w:t>não</w:t>
      </w:r>
      <w:r>
        <w:rPr>
          <w:spacing w:val="-1"/>
          <w:w w:val="105"/>
          <w:sz w:val="17"/>
        </w:rPr>
        <w:t xml:space="preserve"> </w:t>
      </w:r>
      <w:r>
        <w:rPr>
          <w:spacing w:val="-2"/>
          <w:w w:val="105"/>
          <w:sz w:val="17"/>
        </w:rPr>
        <w:t>configura</w:t>
      </w:r>
      <w:r>
        <w:rPr>
          <w:w w:val="105"/>
          <w:sz w:val="17"/>
        </w:rPr>
        <w:t xml:space="preserve"> </w:t>
      </w:r>
      <w:r>
        <w:rPr>
          <w:spacing w:val="-2"/>
          <w:w w:val="105"/>
          <w:sz w:val="17"/>
        </w:rPr>
        <w:t>vínculo</w:t>
      </w:r>
      <w:r>
        <w:rPr>
          <w:spacing w:val="-1"/>
          <w:w w:val="105"/>
          <w:sz w:val="17"/>
        </w:rPr>
        <w:t xml:space="preserve"> </w:t>
      </w:r>
      <w:r>
        <w:rPr>
          <w:spacing w:val="-2"/>
          <w:w w:val="105"/>
          <w:sz w:val="17"/>
        </w:rPr>
        <w:t>empregatício</w:t>
      </w:r>
      <w:r>
        <w:rPr>
          <w:w w:val="105"/>
          <w:sz w:val="17"/>
        </w:rPr>
        <w:t xml:space="preserve"> </w:t>
      </w:r>
      <w:r>
        <w:rPr>
          <w:spacing w:val="-2"/>
          <w:w w:val="105"/>
          <w:sz w:val="17"/>
        </w:rPr>
        <w:t>entre</w:t>
      </w:r>
      <w:r>
        <w:rPr>
          <w:spacing w:val="-1"/>
          <w:w w:val="105"/>
          <w:sz w:val="17"/>
        </w:rPr>
        <w:t xml:space="preserve"> </w:t>
      </w:r>
      <w:r>
        <w:rPr>
          <w:spacing w:val="-2"/>
          <w:w w:val="105"/>
          <w:sz w:val="17"/>
        </w:rPr>
        <w:t>os</w:t>
      </w:r>
      <w:r>
        <w:rPr>
          <w:w w:val="105"/>
          <w:sz w:val="17"/>
        </w:rPr>
        <w:t xml:space="preserve"> </w:t>
      </w:r>
      <w:r>
        <w:rPr>
          <w:spacing w:val="-2"/>
          <w:w w:val="105"/>
          <w:sz w:val="17"/>
        </w:rPr>
        <w:t>trabalhadores</w:t>
      </w:r>
      <w:r>
        <w:rPr>
          <w:spacing w:val="-1"/>
          <w:w w:val="105"/>
          <w:sz w:val="17"/>
        </w:rPr>
        <w:t xml:space="preserve"> </w:t>
      </w:r>
      <w:r>
        <w:rPr>
          <w:spacing w:val="-2"/>
          <w:w w:val="105"/>
          <w:sz w:val="17"/>
        </w:rPr>
        <w:t>ou</w:t>
      </w:r>
      <w:r>
        <w:rPr>
          <w:spacing w:val="-1"/>
          <w:w w:val="105"/>
          <w:sz w:val="17"/>
        </w:rPr>
        <w:t xml:space="preserve"> </w:t>
      </w:r>
      <w:r>
        <w:rPr>
          <w:spacing w:val="-2"/>
          <w:w w:val="105"/>
          <w:sz w:val="17"/>
        </w:rPr>
        <w:t>sócios</w:t>
      </w:r>
      <w:r>
        <w:rPr>
          <w:w w:val="105"/>
          <w:sz w:val="17"/>
        </w:rPr>
        <w:t xml:space="preserve"> </w:t>
      </w:r>
      <w:r>
        <w:rPr>
          <w:spacing w:val="-2"/>
          <w:w w:val="105"/>
          <w:sz w:val="17"/>
        </w:rPr>
        <w:t>do</w:t>
      </w:r>
      <w:r>
        <w:rPr>
          <w:spacing w:val="-1"/>
          <w:w w:val="105"/>
          <w:sz w:val="17"/>
        </w:rPr>
        <w:t xml:space="preserve"> </w:t>
      </w:r>
      <w:r>
        <w:rPr>
          <w:b/>
          <w:spacing w:val="-2"/>
          <w:w w:val="105"/>
          <w:sz w:val="17"/>
        </w:rPr>
        <w:t>CONTRATADO</w:t>
      </w:r>
      <w:r>
        <w:rPr>
          <w:b/>
          <w:w w:val="105"/>
          <w:sz w:val="17"/>
        </w:rPr>
        <w:t xml:space="preserve"> </w:t>
      </w:r>
      <w:r>
        <w:rPr>
          <w:spacing w:val="-2"/>
          <w:w w:val="105"/>
          <w:sz w:val="17"/>
        </w:rPr>
        <w:t>e</w:t>
      </w:r>
      <w:r>
        <w:rPr>
          <w:spacing w:val="-1"/>
          <w:w w:val="105"/>
          <w:sz w:val="17"/>
        </w:rPr>
        <w:t xml:space="preserve"> </w:t>
      </w:r>
      <w:r>
        <w:rPr>
          <w:spacing w:val="-2"/>
          <w:w w:val="105"/>
          <w:sz w:val="17"/>
        </w:rPr>
        <w:t>o</w:t>
      </w:r>
      <w:r>
        <w:rPr>
          <w:w w:val="105"/>
          <w:sz w:val="17"/>
        </w:rPr>
        <w:t xml:space="preserve"> </w:t>
      </w:r>
      <w:r>
        <w:rPr>
          <w:b/>
          <w:spacing w:val="-2"/>
          <w:w w:val="105"/>
          <w:sz w:val="17"/>
        </w:rPr>
        <w:t>CONTRATANTE</w:t>
      </w:r>
      <w:r>
        <w:rPr>
          <w:spacing w:val="-2"/>
          <w:w w:val="105"/>
          <w:sz w:val="17"/>
        </w:rPr>
        <w:t>.</w:t>
      </w:r>
    </w:p>
    <w:p w14:paraId="0127517C">
      <w:pPr>
        <w:pStyle w:val="6"/>
        <w:spacing w:before="183"/>
        <w:ind w:left="0"/>
      </w:pPr>
    </w:p>
    <w:p w14:paraId="24AA3ADA">
      <w:pPr>
        <w:pStyle w:val="3"/>
      </w:pPr>
      <w:r>
        <w:rPr>
          <w:u w:val="single"/>
        </w:rPr>
        <w:t>CLÁUSULA</w:t>
      </w:r>
      <w:r>
        <w:rPr>
          <w:spacing w:val="3"/>
          <w:u w:val="single"/>
        </w:rPr>
        <w:t xml:space="preserve"> </w:t>
      </w:r>
      <w:r>
        <w:rPr>
          <w:u w:val="single"/>
        </w:rPr>
        <w:t>NONA</w:t>
      </w:r>
      <w:r>
        <w:rPr>
          <w:spacing w:val="6"/>
          <w:u w:val="single"/>
        </w:rPr>
        <w:t xml:space="preserve"> </w:t>
      </w:r>
      <w:r>
        <w:rPr>
          <w:u w:val="single"/>
        </w:rPr>
        <w:t>-</w:t>
      </w:r>
      <w:r>
        <w:rPr>
          <w:spacing w:val="20"/>
          <w:u w:val="single"/>
        </w:rPr>
        <w:t xml:space="preserve"> </w:t>
      </w:r>
      <w:r>
        <w:rPr>
          <w:u w:val="single"/>
        </w:rPr>
        <w:t>OBRIGAÇÕES</w:t>
      </w:r>
      <w:r>
        <w:rPr>
          <w:spacing w:val="20"/>
          <w:u w:val="single"/>
        </w:rPr>
        <w:t xml:space="preserve"> </w:t>
      </w:r>
      <w:r>
        <w:rPr>
          <w:u w:val="single"/>
        </w:rPr>
        <w:t>DO</w:t>
      </w:r>
      <w:r>
        <w:rPr>
          <w:spacing w:val="21"/>
          <w:u w:val="single"/>
        </w:rPr>
        <w:t xml:space="preserve"> </w:t>
      </w:r>
      <w:r>
        <w:rPr>
          <w:spacing w:val="-2"/>
          <w:u w:val="single"/>
        </w:rPr>
        <w:t>CONTRATADO</w:t>
      </w:r>
    </w:p>
    <w:p w14:paraId="40C4B16F">
      <w:pPr>
        <w:pStyle w:val="8"/>
        <w:numPr>
          <w:ilvl w:val="1"/>
          <w:numId w:val="68"/>
        </w:numPr>
        <w:tabs>
          <w:tab w:val="left" w:pos="570"/>
        </w:tabs>
        <w:spacing w:before="91" w:after="0" w:line="244" w:lineRule="auto"/>
        <w:ind w:left="286" w:right="189" w:firstLine="0"/>
        <w:jc w:val="left"/>
        <w:rPr>
          <w:sz w:val="17"/>
        </w:rPr>
      </w:pPr>
      <w:r>
        <w:rPr>
          <w:w w:val="105"/>
          <w:sz w:val="17"/>
        </w:rPr>
        <w:t>O</w:t>
      </w:r>
      <w:r>
        <w:rPr>
          <w:spacing w:val="12"/>
          <w:w w:val="105"/>
          <w:sz w:val="17"/>
        </w:rPr>
        <w:t xml:space="preserve"> </w:t>
      </w:r>
      <w:r>
        <w:rPr>
          <w:w w:val="105"/>
          <w:sz w:val="17"/>
        </w:rPr>
        <w:t>CONTRATADO</w:t>
      </w:r>
      <w:r>
        <w:rPr>
          <w:spacing w:val="12"/>
          <w:w w:val="105"/>
          <w:sz w:val="17"/>
        </w:rPr>
        <w:t xml:space="preserve"> </w:t>
      </w:r>
      <w:r>
        <w:rPr>
          <w:w w:val="105"/>
          <w:sz w:val="17"/>
        </w:rPr>
        <w:t>deverá</w:t>
      </w:r>
      <w:r>
        <w:rPr>
          <w:spacing w:val="12"/>
          <w:w w:val="105"/>
          <w:sz w:val="17"/>
        </w:rPr>
        <w:t xml:space="preserve"> </w:t>
      </w:r>
      <w:r>
        <w:rPr>
          <w:w w:val="105"/>
          <w:sz w:val="17"/>
        </w:rPr>
        <w:t>cumprir</w:t>
      </w:r>
      <w:r>
        <w:rPr>
          <w:spacing w:val="12"/>
          <w:w w:val="105"/>
          <w:sz w:val="17"/>
        </w:rPr>
        <w:t xml:space="preserve"> </w:t>
      </w:r>
      <w:r>
        <w:rPr>
          <w:w w:val="105"/>
          <w:sz w:val="17"/>
        </w:rPr>
        <w:t>todas</w:t>
      </w:r>
      <w:r>
        <w:rPr>
          <w:spacing w:val="12"/>
          <w:w w:val="105"/>
          <w:sz w:val="17"/>
        </w:rPr>
        <w:t xml:space="preserve"> </w:t>
      </w:r>
      <w:r>
        <w:rPr>
          <w:w w:val="105"/>
          <w:sz w:val="17"/>
        </w:rPr>
        <w:t>as</w:t>
      </w:r>
      <w:r>
        <w:rPr>
          <w:spacing w:val="12"/>
          <w:w w:val="105"/>
          <w:sz w:val="17"/>
        </w:rPr>
        <w:t xml:space="preserve"> </w:t>
      </w:r>
      <w:r>
        <w:rPr>
          <w:w w:val="105"/>
          <w:sz w:val="17"/>
        </w:rPr>
        <w:t>obrigações</w:t>
      </w:r>
      <w:r>
        <w:rPr>
          <w:spacing w:val="12"/>
          <w:w w:val="105"/>
          <w:sz w:val="17"/>
        </w:rPr>
        <w:t xml:space="preserve"> </w:t>
      </w:r>
      <w:r>
        <w:rPr>
          <w:w w:val="105"/>
          <w:sz w:val="17"/>
        </w:rPr>
        <w:t>constantes</w:t>
      </w:r>
      <w:r>
        <w:rPr>
          <w:spacing w:val="12"/>
          <w:w w:val="105"/>
          <w:sz w:val="17"/>
        </w:rPr>
        <w:t xml:space="preserve"> </w:t>
      </w:r>
      <w:r>
        <w:rPr>
          <w:w w:val="105"/>
          <w:sz w:val="17"/>
        </w:rPr>
        <w:t>deste</w:t>
      </w:r>
      <w:r>
        <w:rPr>
          <w:spacing w:val="12"/>
          <w:w w:val="105"/>
          <w:sz w:val="17"/>
        </w:rPr>
        <w:t xml:space="preserve"> </w:t>
      </w:r>
      <w:r>
        <w:rPr>
          <w:w w:val="105"/>
          <w:sz w:val="17"/>
        </w:rPr>
        <w:t>Contrato</w:t>
      </w:r>
      <w:r>
        <w:rPr>
          <w:spacing w:val="12"/>
          <w:w w:val="105"/>
          <w:sz w:val="17"/>
        </w:rPr>
        <w:t xml:space="preserve"> </w:t>
      </w:r>
      <w:r>
        <w:rPr>
          <w:w w:val="105"/>
          <w:sz w:val="17"/>
        </w:rPr>
        <w:t>e</w:t>
      </w:r>
      <w:r>
        <w:rPr>
          <w:spacing w:val="12"/>
          <w:w w:val="105"/>
          <w:sz w:val="17"/>
        </w:rPr>
        <w:t xml:space="preserve"> </w:t>
      </w:r>
      <w:r>
        <w:rPr>
          <w:w w:val="105"/>
          <w:sz w:val="17"/>
        </w:rPr>
        <w:t>em</w:t>
      </w:r>
      <w:r>
        <w:rPr>
          <w:spacing w:val="12"/>
          <w:w w:val="105"/>
          <w:sz w:val="17"/>
        </w:rPr>
        <w:t xml:space="preserve"> </w:t>
      </w:r>
      <w:r>
        <w:rPr>
          <w:w w:val="105"/>
          <w:sz w:val="17"/>
        </w:rPr>
        <w:t>seus Anexos,</w:t>
      </w:r>
      <w:r>
        <w:rPr>
          <w:spacing w:val="12"/>
          <w:w w:val="105"/>
          <w:sz w:val="17"/>
        </w:rPr>
        <w:t xml:space="preserve"> </w:t>
      </w:r>
      <w:r>
        <w:rPr>
          <w:w w:val="105"/>
          <w:sz w:val="17"/>
        </w:rPr>
        <w:t>assumindo</w:t>
      </w:r>
      <w:r>
        <w:rPr>
          <w:spacing w:val="12"/>
          <w:w w:val="105"/>
          <w:sz w:val="17"/>
        </w:rPr>
        <w:t xml:space="preserve"> </w:t>
      </w:r>
      <w:r>
        <w:rPr>
          <w:w w:val="105"/>
          <w:sz w:val="17"/>
        </w:rPr>
        <w:t>como</w:t>
      </w:r>
      <w:r>
        <w:rPr>
          <w:spacing w:val="12"/>
          <w:w w:val="105"/>
          <w:sz w:val="17"/>
        </w:rPr>
        <w:t xml:space="preserve"> </w:t>
      </w:r>
      <w:r>
        <w:rPr>
          <w:w w:val="105"/>
          <w:sz w:val="17"/>
        </w:rPr>
        <w:t>exclusivamente</w:t>
      </w:r>
      <w:r>
        <w:rPr>
          <w:spacing w:val="12"/>
          <w:w w:val="105"/>
          <w:sz w:val="17"/>
        </w:rPr>
        <w:t xml:space="preserve"> </w:t>
      </w:r>
      <w:r>
        <w:rPr>
          <w:w w:val="105"/>
          <w:sz w:val="17"/>
        </w:rPr>
        <w:t>seus</w:t>
      </w:r>
      <w:r>
        <w:rPr>
          <w:spacing w:val="12"/>
          <w:w w:val="105"/>
          <w:sz w:val="17"/>
        </w:rPr>
        <w:t xml:space="preserve"> </w:t>
      </w:r>
      <w:r>
        <w:rPr>
          <w:w w:val="105"/>
          <w:sz w:val="17"/>
        </w:rPr>
        <w:t>os</w:t>
      </w:r>
      <w:r>
        <w:rPr>
          <w:spacing w:val="12"/>
          <w:w w:val="105"/>
          <w:sz w:val="17"/>
        </w:rPr>
        <w:t xml:space="preserve"> </w:t>
      </w:r>
      <w:r>
        <w:rPr>
          <w:w w:val="105"/>
          <w:sz w:val="17"/>
        </w:rPr>
        <w:t>riscos</w:t>
      </w:r>
      <w:r>
        <w:rPr>
          <w:spacing w:val="12"/>
          <w:w w:val="105"/>
          <w:sz w:val="17"/>
        </w:rPr>
        <w:t xml:space="preserve"> </w:t>
      </w:r>
      <w:r>
        <w:rPr>
          <w:w w:val="105"/>
          <w:sz w:val="17"/>
        </w:rPr>
        <w:t>e</w:t>
      </w:r>
      <w:r>
        <w:rPr>
          <w:spacing w:val="12"/>
          <w:w w:val="105"/>
          <w:sz w:val="17"/>
        </w:rPr>
        <w:t xml:space="preserve"> </w:t>
      </w:r>
      <w:r>
        <w:rPr>
          <w:w w:val="105"/>
          <w:sz w:val="17"/>
        </w:rPr>
        <w:t>as</w:t>
      </w:r>
      <w:r>
        <w:rPr>
          <w:spacing w:val="12"/>
          <w:w w:val="105"/>
          <w:sz w:val="17"/>
        </w:rPr>
        <w:t xml:space="preserve"> </w:t>
      </w:r>
      <w:r>
        <w:rPr>
          <w:w w:val="105"/>
          <w:sz w:val="17"/>
        </w:rPr>
        <w:t>despesas</w:t>
      </w:r>
      <w:r>
        <w:rPr>
          <w:spacing w:val="12"/>
          <w:w w:val="105"/>
          <w:sz w:val="17"/>
        </w:rPr>
        <w:t xml:space="preserve"> </w:t>
      </w:r>
      <w:r>
        <w:rPr>
          <w:w w:val="105"/>
          <w:sz w:val="17"/>
        </w:rPr>
        <w:t>decorrentes</w:t>
      </w:r>
      <w:r>
        <w:rPr>
          <w:spacing w:val="12"/>
          <w:w w:val="105"/>
          <w:sz w:val="17"/>
        </w:rPr>
        <w:t xml:space="preserve"> </w:t>
      </w:r>
      <w:r>
        <w:rPr>
          <w:w w:val="105"/>
          <w:sz w:val="17"/>
        </w:rPr>
        <w:t>da</w:t>
      </w:r>
      <w:r>
        <w:rPr>
          <w:spacing w:val="12"/>
          <w:w w:val="105"/>
          <w:sz w:val="17"/>
        </w:rPr>
        <w:t xml:space="preserve"> </w:t>
      </w:r>
      <w:r>
        <w:rPr>
          <w:w w:val="105"/>
          <w:sz w:val="17"/>
        </w:rPr>
        <w:t>boa</w:t>
      </w:r>
      <w:r>
        <w:rPr>
          <w:spacing w:val="12"/>
          <w:w w:val="105"/>
          <w:sz w:val="17"/>
        </w:rPr>
        <w:t xml:space="preserve"> </w:t>
      </w:r>
      <w:r>
        <w:rPr>
          <w:w w:val="105"/>
          <w:sz w:val="17"/>
        </w:rPr>
        <w:t>e</w:t>
      </w:r>
      <w:r>
        <w:rPr>
          <w:spacing w:val="12"/>
          <w:w w:val="105"/>
          <w:sz w:val="17"/>
        </w:rPr>
        <w:t xml:space="preserve"> </w:t>
      </w:r>
      <w:r>
        <w:rPr>
          <w:w w:val="105"/>
          <w:sz w:val="17"/>
        </w:rPr>
        <w:t>perfeita execução do objeto, observando, ainda, as obrigações a seguir dispostas:</w:t>
      </w:r>
    </w:p>
    <w:p w14:paraId="029740B6">
      <w:pPr>
        <w:pStyle w:val="8"/>
        <w:numPr>
          <w:ilvl w:val="2"/>
          <w:numId w:val="68"/>
        </w:numPr>
        <w:tabs>
          <w:tab w:val="left" w:pos="682"/>
        </w:tabs>
        <w:spacing w:before="87" w:after="0" w:line="240" w:lineRule="auto"/>
        <w:ind w:left="682" w:right="0" w:hanging="396"/>
        <w:jc w:val="left"/>
        <w:rPr>
          <w:sz w:val="17"/>
        </w:rPr>
      </w:pPr>
      <w:r>
        <w:rPr>
          <w:w w:val="105"/>
          <w:sz w:val="17"/>
        </w:rPr>
        <w:t>Entregar</w:t>
      </w:r>
      <w:r>
        <w:rPr>
          <w:spacing w:val="-9"/>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acompanhado,</w:t>
      </w:r>
      <w:r>
        <w:rPr>
          <w:spacing w:val="-8"/>
          <w:w w:val="105"/>
          <w:sz w:val="17"/>
        </w:rPr>
        <w:t xml:space="preserve"> </w:t>
      </w:r>
      <w:r>
        <w:rPr>
          <w:w w:val="105"/>
          <w:sz w:val="17"/>
        </w:rPr>
        <w:t>se</w:t>
      </w:r>
      <w:r>
        <w:rPr>
          <w:spacing w:val="-8"/>
          <w:w w:val="105"/>
          <w:sz w:val="17"/>
        </w:rPr>
        <w:t xml:space="preserve"> </w:t>
      </w:r>
      <w:r>
        <w:rPr>
          <w:w w:val="105"/>
          <w:sz w:val="17"/>
        </w:rPr>
        <w:t>for</w:t>
      </w:r>
      <w:r>
        <w:rPr>
          <w:spacing w:val="-8"/>
          <w:w w:val="105"/>
          <w:sz w:val="17"/>
        </w:rPr>
        <w:t xml:space="preserve"> </w:t>
      </w:r>
      <w:r>
        <w:rPr>
          <w:w w:val="105"/>
          <w:sz w:val="17"/>
        </w:rPr>
        <w:t>o</w:t>
      </w:r>
      <w:r>
        <w:rPr>
          <w:spacing w:val="-8"/>
          <w:w w:val="105"/>
          <w:sz w:val="17"/>
        </w:rPr>
        <w:t xml:space="preserve"> </w:t>
      </w:r>
      <w:r>
        <w:rPr>
          <w:w w:val="105"/>
          <w:sz w:val="17"/>
        </w:rPr>
        <w:t>caso,</w:t>
      </w:r>
      <w:r>
        <w:rPr>
          <w:spacing w:val="-8"/>
          <w:w w:val="105"/>
          <w:sz w:val="17"/>
        </w:rPr>
        <w:t xml:space="preserve"> </w:t>
      </w:r>
      <w:r>
        <w:rPr>
          <w:w w:val="105"/>
          <w:sz w:val="17"/>
        </w:rPr>
        <w:t>do</w:t>
      </w:r>
      <w:r>
        <w:rPr>
          <w:spacing w:val="-8"/>
          <w:w w:val="105"/>
          <w:sz w:val="17"/>
        </w:rPr>
        <w:t xml:space="preserve"> </w:t>
      </w:r>
      <w:r>
        <w:rPr>
          <w:w w:val="105"/>
          <w:sz w:val="17"/>
        </w:rPr>
        <w:t>manual</w:t>
      </w:r>
      <w:r>
        <w:rPr>
          <w:spacing w:val="-9"/>
          <w:w w:val="105"/>
          <w:sz w:val="17"/>
        </w:rPr>
        <w:t xml:space="preserve"> </w:t>
      </w:r>
      <w:r>
        <w:rPr>
          <w:w w:val="105"/>
          <w:sz w:val="17"/>
        </w:rPr>
        <w:t>do</w:t>
      </w:r>
      <w:r>
        <w:rPr>
          <w:spacing w:val="-8"/>
          <w:w w:val="105"/>
          <w:sz w:val="17"/>
        </w:rPr>
        <w:t xml:space="preserve"> </w:t>
      </w:r>
      <w:r>
        <w:rPr>
          <w:w w:val="105"/>
          <w:sz w:val="17"/>
        </w:rPr>
        <w:t>usuário,</w:t>
      </w:r>
      <w:r>
        <w:rPr>
          <w:spacing w:val="-8"/>
          <w:w w:val="105"/>
          <w:sz w:val="17"/>
        </w:rPr>
        <w:t xml:space="preserve"> </w:t>
      </w:r>
      <w:r>
        <w:rPr>
          <w:w w:val="105"/>
          <w:sz w:val="17"/>
        </w:rPr>
        <w:t>com</w:t>
      </w:r>
      <w:r>
        <w:rPr>
          <w:spacing w:val="-8"/>
          <w:w w:val="105"/>
          <w:sz w:val="17"/>
        </w:rPr>
        <w:t xml:space="preserve"> </w:t>
      </w:r>
      <w:r>
        <w:rPr>
          <w:w w:val="105"/>
          <w:sz w:val="17"/>
        </w:rPr>
        <w:t>uma</w:t>
      </w:r>
      <w:r>
        <w:rPr>
          <w:spacing w:val="-8"/>
          <w:w w:val="105"/>
          <w:sz w:val="17"/>
        </w:rPr>
        <w:t xml:space="preserve"> </w:t>
      </w:r>
      <w:r>
        <w:rPr>
          <w:w w:val="105"/>
          <w:sz w:val="17"/>
        </w:rPr>
        <w:t>versão</w:t>
      </w:r>
      <w:r>
        <w:rPr>
          <w:spacing w:val="-8"/>
          <w:w w:val="105"/>
          <w:sz w:val="17"/>
        </w:rPr>
        <w:t xml:space="preserve"> </w:t>
      </w:r>
      <w:r>
        <w:rPr>
          <w:w w:val="105"/>
          <w:sz w:val="17"/>
        </w:rPr>
        <w:t>em</w:t>
      </w:r>
      <w:r>
        <w:rPr>
          <w:spacing w:val="-8"/>
          <w:w w:val="105"/>
          <w:sz w:val="17"/>
        </w:rPr>
        <w:t xml:space="preserve"> </w:t>
      </w:r>
      <w:r>
        <w:rPr>
          <w:w w:val="105"/>
          <w:sz w:val="17"/>
        </w:rPr>
        <w:t>português,</w:t>
      </w:r>
      <w:r>
        <w:rPr>
          <w:spacing w:val="-8"/>
          <w:w w:val="105"/>
          <w:sz w:val="17"/>
        </w:rPr>
        <w:t xml:space="preserve"> </w:t>
      </w:r>
      <w:r>
        <w:rPr>
          <w:w w:val="105"/>
          <w:sz w:val="17"/>
        </w:rPr>
        <w:t>e</w:t>
      </w:r>
      <w:r>
        <w:rPr>
          <w:spacing w:val="-8"/>
          <w:w w:val="105"/>
          <w:sz w:val="17"/>
        </w:rPr>
        <w:t xml:space="preserve"> </w:t>
      </w:r>
      <w:r>
        <w:rPr>
          <w:w w:val="105"/>
          <w:sz w:val="17"/>
        </w:rPr>
        <w:t>da</w:t>
      </w:r>
      <w:r>
        <w:rPr>
          <w:spacing w:val="-9"/>
          <w:w w:val="105"/>
          <w:sz w:val="17"/>
        </w:rPr>
        <w:t xml:space="preserve"> </w:t>
      </w:r>
      <w:r>
        <w:rPr>
          <w:w w:val="105"/>
          <w:sz w:val="17"/>
        </w:rPr>
        <w:t>relação</w:t>
      </w:r>
      <w:r>
        <w:rPr>
          <w:spacing w:val="-8"/>
          <w:w w:val="105"/>
          <w:sz w:val="17"/>
        </w:rPr>
        <w:t xml:space="preserve"> </w:t>
      </w:r>
      <w:r>
        <w:rPr>
          <w:w w:val="105"/>
          <w:sz w:val="17"/>
        </w:rPr>
        <w:t>da</w:t>
      </w:r>
      <w:r>
        <w:rPr>
          <w:spacing w:val="-8"/>
          <w:w w:val="105"/>
          <w:sz w:val="17"/>
        </w:rPr>
        <w:t xml:space="preserve"> </w:t>
      </w:r>
      <w:r>
        <w:rPr>
          <w:w w:val="105"/>
          <w:sz w:val="17"/>
        </w:rPr>
        <w:t>rede</w:t>
      </w:r>
      <w:r>
        <w:rPr>
          <w:spacing w:val="-8"/>
          <w:w w:val="105"/>
          <w:sz w:val="17"/>
        </w:rPr>
        <w:t xml:space="preserve"> </w:t>
      </w:r>
      <w:r>
        <w:rPr>
          <w:w w:val="105"/>
          <w:sz w:val="17"/>
        </w:rPr>
        <w:t>de</w:t>
      </w:r>
      <w:r>
        <w:rPr>
          <w:spacing w:val="-8"/>
          <w:w w:val="105"/>
          <w:sz w:val="17"/>
        </w:rPr>
        <w:t xml:space="preserve"> </w:t>
      </w:r>
      <w:r>
        <w:rPr>
          <w:w w:val="105"/>
          <w:sz w:val="17"/>
        </w:rPr>
        <w:t>assistência</w:t>
      </w:r>
      <w:r>
        <w:rPr>
          <w:spacing w:val="-8"/>
          <w:w w:val="105"/>
          <w:sz w:val="17"/>
        </w:rPr>
        <w:t xml:space="preserve"> </w:t>
      </w:r>
      <w:r>
        <w:rPr>
          <w:w w:val="105"/>
          <w:sz w:val="17"/>
        </w:rPr>
        <w:t>técnica</w:t>
      </w:r>
      <w:r>
        <w:rPr>
          <w:spacing w:val="-8"/>
          <w:w w:val="105"/>
          <w:sz w:val="17"/>
        </w:rPr>
        <w:t xml:space="preserve"> </w:t>
      </w:r>
      <w:r>
        <w:rPr>
          <w:spacing w:val="-2"/>
          <w:w w:val="105"/>
          <w:sz w:val="17"/>
        </w:rPr>
        <w:t>autorizada.</w:t>
      </w:r>
    </w:p>
    <w:p w14:paraId="4DA2E342">
      <w:pPr>
        <w:spacing w:after="0" w:line="240" w:lineRule="auto"/>
        <w:jc w:val="left"/>
        <w:rPr>
          <w:sz w:val="17"/>
        </w:rPr>
        <w:sectPr>
          <w:pgSz w:w="15840" w:h="24480"/>
          <w:pgMar w:top="480" w:right="540" w:bottom="280" w:left="460" w:header="720" w:footer="720" w:gutter="0"/>
          <w:cols w:space="720" w:num="1"/>
        </w:sectPr>
      </w:pPr>
    </w:p>
    <w:p w14:paraId="4AD95D08">
      <w:pPr>
        <w:pStyle w:val="8"/>
        <w:numPr>
          <w:ilvl w:val="2"/>
          <w:numId w:val="68"/>
        </w:numPr>
        <w:tabs>
          <w:tab w:val="left" w:pos="698"/>
        </w:tabs>
        <w:spacing w:before="86" w:after="0" w:line="244" w:lineRule="auto"/>
        <w:ind w:left="286" w:right="189" w:firstLine="0"/>
        <w:jc w:val="both"/>
        <w:rPr>
          <w:sz w:val="17"/>
        </w:rPr>
      </w:pPr>
      <w:r>
        <w:rPr>
          <w:w w:val="105"/>
          <w:sz w:val="17"/>
        </w:rPr>
        <w:t xml:space="preserve">Comunicar ao CONTRATANTE, no prazo máximo de 24 (vinte e quatro) horas que antecede a data da entrega, os motivos que impossibilitem o cumprimento do prazo previsto, com a devida </w:t>
      </w:r>
      <w:r>
        <w:rPr>
          <w:spacing w:val="-2"/>
          <w:w w:val="105"/>
          <w:sz w:val="17"/>
        </w:rPr>
        <w:t>comprovação.</w:t>
      </w:r>
    </w:p>
    <w:p w14:paraId="1DEB4CB4">
      <w:pPr>
        <w:pStyle w:val="8"/>
        <w:numPr>
          <w:ilvl w:val="2"/>
          <w:numId w:val="68"/>
        </w:numPr>
        <w:tabs>
          <w:tab w:val="left" w:pos="689"/>
        </w:tabs>
        <w:spacing w:before="86" w:after="0" w:line="244" w:lineRule="auto"/>
        <w:ind w:left="286" w:right="189" w:firstLine="0"/>
        <w:jc w:val="both"/>
        <w:rPr>
          <w:sz w:val="17"/>
        </w:rPr>
      </w:pPr>
      <w:r>
        <w:rPr>
          <w:w w:val="105"/>
          <w:sz w:val="17"/>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ED"/>
          <w:w w:val="105"/>
          <w:sz w:val="17"/>
          <w:u w:val="single" w:color="0000ED"/>
        </w:rPr>
        <w:t>art. 137, II, da Lei nº 14.133/2021</w:t>
      </w:r>
      <w:r>
        <w:rPr>
          <w:color w:val="0000ED"/>
          <w:w w:val="105"/>
          <w:sz w:val="17"/>
          <w:u w:val="single" w:color="0000ED"/>
        </w:rPr>
        <w:fldChar w:fldCharType="end"/>
      </w:r>
      <w:r>
        <w:rPr>
          <w:w w:val="105"/>
          <w:sz w:val="17"/>
        </w:rPr>
        <w:t xml:space="preserve">) e prestar todo esclarecimento ou informação por eles </w:t>
      </w:r>
      <w:r>
        <w:rPr>
          <w:spacing w:val="-2"/>
          <w:w w:val="105"/>
          <w:sz w:val="17"/>
        </w:rPr>
        <w:t>solicitados.</w:t>
      </w:r>
    </w:p>
    <w:p w14:paraId="4B33AD4C">
      <w:pPr>
        <w:pStyle w:val="8"/>
        <w:numPr>
          <w:ilvl w:val="2"/>
          <w:numId w:val="68"/>
        </w:numPr>
        <w:tabs>
          <w:tab w:val="left" w:pos="701"/>
        </w:tabs>
        <w:spacing w:before="87" w:after="0" w:line="244" w:lineRule="auto"/>
        <w:ind w:left="286" w:right="189" w:firstLine="0"/>
        <w:jc w:val="both"/>
        <w:rPr>
          <w:sz w:val="17"/>
        </w:rPr>
      </w:pPr>
      <w:r>
        <w:rPr>
          <w:w w:val="105"/>
          <w:sz w:val="17"/>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7A33450">
      <w:pPr>
        <w:pStyle w:val="8"/>
        <w:numPr>
          <w:ilvl w:val="2"/>
          <w:numId w:val="68"/>
        </w:numPr>
        <w:tabs>
          <w:tab w:val="left" w:pos="688"/>
        </w:tabs>
        <w:spacing w:before="87" w:after="0" w:line="244" w:lineRule="auto"/>
        <w:ind w:left="286" w:right="189" w:firstLine="0"/>
        <w:jc w:val="both"/>
        <w:rPr>
          <w:sz w:val="17"/>
        </w:rPr>
      </w:pPr>
      <w:r>
        <w:rPr>
          <w:w w:val="105"/>
          <w:sz w:val="17"/>
        </w:rPr>
        <w:t>Reparar,</w:t>
      </w:r>
      <w:r>
        <w:rPr>
          <w:spacing w:val="-2"/>
          <w:w w:val="105"/>
          <w:sz w:val="17"/>
        </w:rPr>
        <w:t xml:space="preserve"> </w:t>
      </w:r>
      <w:r>
        <w:rPr>
          <w:w w:val="105"/>
          <w:sz w:val="17"/>
        </w:rPr>
        <w:t>corrigir,</w:t>
      </w:r>
      <w:r>
        <w:rPr>
          <w:spacing w:val="-2"/>
          <w:w w:val="105"/>
          <w:sz w:val="17"/>
        </w:rPr>
        <w:t xml:space="preserve"> </w:t>
      </w:r>
      <w:r>
        <w:rPr>
          <w:w w:val="105"/>
          <w:sz w:val="17"/>
        </w:rPr>
        <w:t>remover,</w:t>
      </w:r>
      <w:r>
        <w:rPr>
          <w:spacing w:val="-2"/>
          <w:w w:val="105"/>
          <w:sz w:val="17"/>
        </w:rPr>
        <w:t xml:space="preserve"> </w:t>
      </w:r>
      <w:r>
        <w:rPr>
          <w:w w:val="105"/>
          <w:sz w:val="17"/>
        </w:rPr>
        <w:t>reconstruir</w:t>
      </w:r>
      <w:r>
        <w:rPr>
          <w:spacing w:val="-2"/>
          <w:w w:val="105"/>
          <w:sz w:val="17"/>
        </w:rPr>
        <w:t xml:space="preserve"> </w:t>
      </w:r>
      <w:r>
        <w:rPr>
          <w:w w:val="105"/>
          <w:sz w:val="17"/>
        </w:rPr>
        <w:t>ou</w:t>
      </w:r>
      <w:r>
        <w:rPr>
          <w:spacing w:val="-2"/>
          <w:w w:val="105"/>
          <w:sz w:val="17"/>
        </w:rPr>
        <w:t xml:space="preserve"> </w:t>
      </w:r>
      <w:r>
        <w:rPr>
          <w:w w:val="105"/>
          <w:sz w:val="17"/>
        </w:rPr>
        <w:t>substituir,</w:t>
      </w:r>
      <w:r>
        <w:rPr>
          <w:spacing w:val="-2"/>
          <w:w w:val="105"/>
          <w:sz w:val="17"/>
        </w:rPr>
        <w:t xml:space="preserve"> </w:t>
      </w:r>
      <w:r>
        <w:rPr>
          <w:w w:val="105"/>
          <w:sz w:val="17"/>
        </w:rPr>
        <w:t>às</w:t>
      </w:r>
      <w:r>
        <w:rPr>
          <w:spacing w:val="-2"/>
          <w:w w:val="105"/>
          <w:sz w:val="17"/>
        </w:rPr>
        <w:t xml:space="preserve"> </w:t>
      </w:r>
      <w:r>
        <w:rPr>
          <w:w w:val="105"/>
          <w:sz w:val="17"/>
        </w:rPr>
        <w:t>suas</w:t>
      </w:r>
      <w:r>
        <w:rPr>
          <w:spacing w:val="-2"/>
          <w:w w:val="105"/>
          <w:sz w:val="17"/>
        </w:rPr>
        <w:t xml:space="preserve"> </w:t>
      </w:r>
      <w:r>
        <w:rPr>
          <w:w w:val="105"/>
          <w:sz w:val="17"/>
        </w:rPr>
        <w:t>expensas,</w:t>
      </w:r>
      <w:r>
        <w:rPr>
          <w:spacing w:val="-2"/>
          <w:w w:val="105"/>
          <w:sz w:val="17"/>
        </w:rPr>
        <w:t xml:space="preserve"> </w:t>
      </w:r>
      <w:r>
        <w:rPr>
          <w:w w:val="105"/>
          <w:sz w:val="17"/>
        </w:rPr>
        <w:t>no</w:t>
      </w:r>
      <w:r>
        <w:rPr>
          <w:spacing w:val="-2"/>
          <w:w w:val="105"/>
          <w:sz w:val="17"/>
        </w:rPr>
        <w:t xml:space="preserve"> </w:t>
      </w:r>
      <w:r>
        <w:rPr>
          <w:w w:val="105"/>
          <w:sz w:val="17"/>
        </w:rPr>
        <w:t>total</w:t>
      </w:r>
      <w:r>
        <w:rPr>
          <w:spacing w:val="-2"/>
          <w:w w:val="105"/>
          <w:sz w:val="17"/>
        </w:rPr>
        <w:t xml:space="preserve"> </w:t>
      </w:r>
      <w:r>
        <w:rPr>
          <w:w w:val="105"/>
          <w:sz w:val="17"/>
        </w:rPr>
        <w:t>ou</w:t>
      </w:r>
      <w:r>
        <w:rPr>
          <w:spacing w:val="-2"/>
          <w:w w:val="105"/>
          <w:sz w:val="17"/>
        </w:rPr>
        <w:t xml:space="preserve"> </w:t>
      </w:r>
      <w:r>
        <w:rPr>
          <w:w w:val="105"/>
          <w:sz w:val="17"/>
        </w:rPr>
        <w:t>em</w:t>
      </w:r>
      <w:r>
        <w:rPr>
          <w:spacing w:val="-2"/>
          <w:w w:val="105"/>
          <w:sz w:val="17"/>
        </w:rPr>
        <w:t xml:space="preserve"> </w:t>
      </w:r>
      <w:r>
        <w:rPr>
          <w:w w:val="105"/>
          <w:sz w:val="17"/>
        </w:rPr>
        <w:t>parte,</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fixado</w:t>
      </w:r>
      <w:r>
        <w:rPr>
          <w:spacing w:val="-2"/>
          <w:w w:val="105"/>
          <w:sz w:val="17"/>
        </w:rPr>
        <w:t xml:space="preserve"> </w:t>
      </w:r>
      <w:r>
        <w:rPr>
          <w:w w:val="105"/>
          <w:sz w:val="17"/>
        </w:rPr>
        <w:t>pelo</w:t>
      </w:r>
      <w:r>
        <w:rPr>
          <w:spacing w:val="-2"/>
          <w:w w:val="105"/>
          <w:sz w:val="17"/>
        </w:rPr>
        <w:t xml:space="preserve"> </w:t>
      </w:r>
      <w:r>
        <w:rPr>
          <w:w w:val="105"/>
          <w:sz w:val="17"/>
        </w:rPr>
        <w:t>fiscal</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os</w:t>
      </w:r>
      <w:r>
        <w:rPr>
          <w:spacing w:val="-2"/>
          <w:w w:val="105"/>
          <w:sz w:val="17"/>
        </w:rPr>
        <w:t xml:space="preserve"> </w:t>
      </w:r>
      <w:r>
        <w:rPr>
          <w:w w:val="105"/>
          <w:sz w:val="17"/>
        </w:rPr>
        <w:t>bens</w:t>
      </w:r>
      <w:r>
        <w:rPr>
          <w:spacing w:val="-2"/>
          <w:w w:val="105"/>
          <w:sz w:val="17"/>
        </w:rPr>
        <w:t xml:space="preserve"> </w:t>
      </w:r>
      <w:r>
        <w:rPr>
          <w:w w:val="105"/>
          <w:sz w:val="17"/>
        </w:rPr>
        <w:t>nos</w:t>
      </w:r>
      <w:r>
        <w:rPr>
          <w:spacing w:val="-2"/>
          <w:w w:val="105"/>
          <w:sz w:val="17"/>
        </w:rPr>
        <w:t xml:space="preserve"> </w:t>
      </w:r>
      <w:r>
        <w:rPr>
          <w:w w:val="105"/>
          <w:sz w:val="17"/>
        </w:rPr>
        <w:t>quais</w:t>
      </w:r>
      <w:r>
        <w:rPr>
          <w:spacing w:val="-2"/>
          <w:w w:val="105"/>
          <w:sz w:val="17"/>
        </w:rPr>
        <w:t xml:space="preserve"> </w:t>
      </w:r>
      <w:r>
        <w:rPr>
          <w:w w:val="105"/>
          <w:sz w:val="17"/>
        </w:rPr>
        <w:t>se</w:t>
      </w:r>
      <w:r>
        <w:rPr>
          <w:spacing w:val="-2"/>
          <w:w w:val="105"/>
          <w:sz w:val="17"/>
        </w:rPr>
        <w:t xml:space="preserve"> </w:t>
      </w:r>
      <w:r>
        <w:rPr>
          <w:w w:val="105"/>
          <w:sz w:val="17"/>
        </w:rPr>
        <w:t>verificarem</w:t>
      </w:r>
      <w:r>
        <w:rPr>
          <w:spacing w:val="-2"/>
          <w:w w:val="105"/>
          <w:sz w:val="17"/>
        </w:rPr>
        <w:t xml:space="preserve"> </w:t>
      </w:r>
      <w:r>
        <w:rPr>
          <w:w w:val="105"/>
          <w:sz w:val="17"/>
        </w:rPr>
        <w:t>vícios,</w:t>
      </w:r>
      <w:r>
        <w:rPr>
          <w:spacing w:val="-2"/>
          <w:w w:val="105"/>
          <w:sz w:val="17"/>
        </w:rPr>
        <w:t xml:space="preserve"> </w:t>
      </w:r>
      <w:r>
        <w:rPr>
          <w:w w:val="105"/>
          <w:sz w:val="17"/>
        </w:rPr>
        <w:t>defeitos</w:t>
      </w:r>
      <w:r>
        <w:rPr>
          <w:spacing w:val="-2"/>
          <w:w w:val="105"/>
          <w:sz w:val="17"/>
        </w:rPr>
        <w:t xml:space="preserve"> </w:t>
      </w:r>
      <w:r>
        <w:rPr>
          <w:w w:val="105"/>
          <w:sz w:val="17"/>
        </w:rPr>
        <w:t>ou</w:t>
      </w:r>
      <w:r>
        <w:rPr>
          <w:spacing w:val="-2"/>
          <w:w w:val="105"/>
          <w:sz w:val="17"/>
        </w:rPr>
        <w:t xml:space="preserve"> </w:t>
      </w:r>
      <w:r>
        <w:rPr>
          <w:w w:val="105"/>
          <w:sz w:val="17"/>
        </w:rPr>
        <w:t>incorreções resultantes da execução ou dos materiais empregados.</w:t>
      </w:r>
    </w:p>
    <w:p w14:paraId="3BF1E6A4">
      <w:pPr>
        <w:pStyle w:val="8"/>
        <w:numPr>
          <w:ilvl w:val="2"/>
          <w:numId w:val="68"/>
        </w:numPr>
        <w:tabs>
          <w:tab w:val="left" w:pos="683"/>
        </w:tabs>
        <w:spacing w:before="87" w:after="0" w:line="244" w:lineRule="auto"/>
        <w:ind w:left="286" w:right="189" w:firstLine="0"/>
        <w:jc w:val="both"/>
        <w:rPr>
          <w:sz w:val="17"/>
        </w:rPr>
      </w:pPr>
      <w:r>
        <w:rPr>
          <w:w w:val="105"/>
          <w:sz w:val="17"/>
        </w:rPr>
        <w:t>Responsabilizar-se</w:t>
      </w:r>
      <w:r>
        <w:rPr>
          <w:spacing w:val="-10"/>
          <w:w w:val="105"/>
          <w:sz w:val="17"/>
        </w:rPr>
        <w:t xml:space="preserve"> </w:t>
      </w:r>
      <w:r>
        <w:rPr>
          <w:w w:val="105"/>
          <w:sz w:val="17"/>
        </w:rPr>
        <w:t>pelos</w:t>
      </w:r>
      <w:r>
        <w:rPr>
          <w:spacing w:val="-6"/>
          <w:w w:val="105"/>
          <w:sz w:val="17"/>
        </w:rPr>
        <w:t xml:space="preserve"> </w:t>
      </w:r>
      <w:r>
        <w:rPr>
          <w:w w:val="105"/>
          <w:sz w:val="17"/>
        </w:rPr>
        <w:t>vícios</w:t>
      </w:r>
      <w:r>
        <w:rPr>
          <w:spacing w:val="-6"/>
          <w:w w:val="105"/>
          <w:sz w:val="17"/>
        </w:rPr>
        <w:t xml:space="preserve"> </w:t>
      </w:r>
      <w:r>
        <w:rPr>
          <w:w w:val="105"/>
          <w:sz w:val="17"/>
        </w:rPr>
        <w:t>e</w:t>
      </w:r>
      <w:r>
        <w:rPr>
          <w:spacing w:val="-6"/>
          <w:w w:val="105"/>
          <w:sz w:val="17"/>
        </w:rPr>
        <w:t xml:space="preserve"> </w:t>
      </w:r>
      <w:r>
        <w:rPr>
          <w:w w:val="105"/>
          <w:sz w:val="17"/>
        </w:rPr>
        <w:t>danos</w:t>
      </w:r>
      <w:r>
        <w:rPr>
          <w:spacing w:val="-6"/>
          <w:w w:val="105"/>
          <w:sz w:val="17"/>
        </w:rPr>
        <w:t xml:space="preserve"> </w:t>
      </w:r>
      <w:r>
        <w:rPr>
          <w:w w:val="105"/>
          <w:sz w:val="17"/>
        </w:rPr>
        <w:t>decorrentes</w:t>
      </w:r>
      <w:r>
        <w:rPr>
          <w:spacing w:val="-6"/>
          <w:w w:val="105"/>
          <w:sz w:val="17"/>
        </w:rPr>
        <w:t xml:space="preserve"> </w:t>
      </w:r>
      <w:r>
        <w:rPr>
          <w:w w:val="105"/>
          <w:sz w:val="17"/>
        </w:rPr>
        <w:t>do</w:t>
      </w:r>
      <w:r>
        <w:rPr>
          <w:spacing w:val="-6"/>
          <w:w w:val="105"/>
          <w:sz w:val="17"/>
        </w:rPr>
        <w:t xml:space="preserve"> </w:t>
      </w:r>
      <w:r>
        <w:rPr>
          <w:w w:val="105"/>
          <w:sz w:val="17"/>
        </w:rPr>
        <w:t>objeto,</w:t>
      </w:r>
      <w:r>
        <w:rPr>
          <w:spacing w:val="-6"/>
          <w:w w:val="105"/>
          <w:sz w:val="17"/>
        </w:rPr>
        <w:t xml:space="preserve"> </w:t>
      </w:r>
      <w:r>
        <w:rPr>
          <w:w w:val="105"/>
          <w:sz w:val="17"/>
        </w:rPr>
        <w:t>de</w:t>
      </w:r>
      <w:r>
        <w:rPr>
          <w:spacing w:val="-6"/>
          <w:w w:val="105"/>
          <w:sz w:val="17"/>
        </w:rPr>
        <w:t xml:space="preserve"> </w:t>
      </w:r>
      <w:r>
        <w:rPr>
          <w:w w:val="105"/>
          <w:sz w:val="17"/>
        </w:rPr>
        <w:t>acordo</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Código</w:t>
      </w:r>
      <w:r>
        <w:rPr>
          <w:spacing w:val="-6"/>
          <w:w w:val="105"/>
          <w:sz w:val="17"/>
        </w:rPr>
        <w:t xml:space="preserve"> </w:t>
      </w:r>
      <w:r>
        <w:rPr>
          <w:w w:val="105"/>
          <w:sz w:val="17"/>
        </w:rPr>
        <w:t>de</w:t>
      </w:r>
      <w:r>
        <w:rPr>
          <w:spacing w:val="-6"/>
          <w:w w:val="105"/>
          <w:sz w:val="17"/>
        </w:rPr>
        <w:t xml:space="preserve"> </w:t>
      </w:r>
      <w:r>
        <w:rPr>
          <w:w w:val="105"/>
          <w:sz w:val="17"/>
        </w:rPr>
        <w:t>Defesa</w:t>
      </w:r>
      <w:r>
        <w:rPr>
          <w:spacing w:val="-6"/>
          <w:w w:val="105"/>
          <w:sz w:val="17"/>
        </w:rPr>
        <w:t xml:space="preserve"> </w:t>
      </w:r>
      <w:r>
        <w:rPr>
          <w:w w:val="105"/>
          <w:sz w:val="17"/>
        </w:rPr>
        <w:t>do</w:t>
      </w:r>
      <w:r>
        <w:rPr>
          <w:spacing w:val="-6"/>
          <w:w w:val="105"/>
          <w:sz w:val="17"/>
        </w:rPr>
        <w:t xml:space="preserve"> </w:t>
      </w:r>
      <w:r>
        <w:rPr>
          <w:w w:val="105"/>
          <w:sz w:val="17"/>
        </w:rPr>
        <w:t>Consumidor</w:t>
      </w:r>
      <w:r>
        <w:rPr>
          <w:spacing w:val="-6"/>
          <w:w w:val="105"/>
          <w:sz w:val="17"/>
        </w:rPr>
        <w:t xml:space="preserve"> </w:t>
      </w:r>
      <w:r>
        <w:rPr>
          <w:w w:val="105"/>
          <w:sz w:val="17"/>
        </w:rPr>
        <w:t>(</w:t>
      </w:r>
      <w:r>
        <w:fldChar w:fldCharType="begin"/>
      </w:r>
      <w:r>
        <w:instrText xml:space="preserve"> HYPERLINK "https://www.planalto.gov.br/ccivil_03/leis/l8078compilado.htm" \h </w:instrText>
      </w:r>
      <w:r>
        <w:fldChar w:fldCharType="separate"/>
      </w:r>
      <w:r>
        <w:rPr>
          <w:color w:val="0000ED"/>
          <w:w w:val="105"/>
          <w:sz w:val="17"/>
          <w:u w:val="single" w:color="0000ED"/>
        </w:rPr>
        <w:t>Lei</w:t>
      </w:r>
      <w:r>
        <w:rPr>
          <w:color w:val="0000ED"/>
          <w:spacing w:val="-6"/>
          <w:w w:val="105"/>
          <w:sz w:val="17"/>
          <w:u w:val="single" w:color="0000ED"/>
        </w:rPr>
        <w:t xml:space="preserve"> </w:t>
      </w:r>
      <w:r>
        <w:rPr>
          <w:color w:val="0000ED"/>
          <w:w w:val="105"/>
          <w:sz w:val="17"/>
          <w:u w:val="single" w:color="0000ED"/>
        </w:rPr>
        <w:t>nº</w:t>
      </w:r>
      <w:r>
        <w:rPr>
          <w:color w:val="0000ED"/>
          <w:spacing w:val="-6"/>
          <w:w w:val="105"/>
          <w:sz w:val="17"/>
          <w:u w:val="single" w:color="0000ED"/>
        </w:rPr>
        <w:t xml:space="preserve"> </w:t>
      </w:r>
      <w:r>
        <w:rPr>
          <w:color w:val="0000ED"/>
          <w:w w:val="105"/>
          <w:sz w:val="17"/>
          <w:u w:val="single" w:color="0000ED"/>
        </w:rPr>
        <w:t>8.078/1990</w:t>
      </w:r>
      <w:r>
        <w:rPr>
          <w:color w:val="0000ED"/>
          <w:w w:val="105"/>
          <w:sz w:val="17"/>
          <w:u w:val="single" w:color="0000ED"/>
        </w:rPr>
        <w:fldChar w:fldCharType="end"/>
      </w:r>
      <w:r>
        <w:rPr>
          <w:w w:val="105"/>
          <w:sz w:val="17"/>
        </w:rPr>
        <w:t>),</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por</w:t>
      </w:r>
      <w:r>
        <w:rPr>
          <w:spacing w:val="-6"/>
          <w:w w:val="105"/>
          <w:sz w:val="17"/>
        </w:rPr>
        <w:t xml:space="preserve"> </w:t>
      </w:r>
      <w:r>
        <w:rPr>
          <w:w w:val="105"/>
          <w:sz w:val="17"/>
        </w:rPr>
        <w:t>todo</w:t>
      </w:r>
      <w:r>
        <w:rPr>
          <w:spacing w:val="-6"/>
          <w:w w:val="105"/>
          <w:sz w:val="17"/>
        </w:rPr>
        <w:t xml:space="preserve"> </w:t>
      </w:r>
      <w:r>
        <w:rPr>
          <w:w w:val="105"/>
          <w:sz w:val="17"/>
        </w:rPr>
        <w:t>e</w:t>
      </w:r>
      <w:r>
        <w:rPr>
          <w:spacing w:val="-6"/>
          <w:w w:val="105"/>
          <w:sz w:val="17"/>
        </w:rPr>
        <w:t xml:space="preserve"> </w:t>
      </w:r>
      <w:r>
        <w:rPr>
          <w:w w:val="105"/>
          <w:sz w:val="17"/>
        </w:rPr>
        <w:t>qualquer</w:t>
      </w:r>
      <w:r>
        <w:rPr>
          <w:spacing w:val="-6"/>
          <w:w w:val="105"/>
          <w:sz w:val="17"/>
        </w:rPr>
        <w:t xml:space="preserve"> </w:t>
      </w:r>
      <w:r>
        <w:rPr>
          <w:w w:val="105"/>
          <w:sz w:val="17"/>
        </w:rPr>
        <w:t>dano</w:t>
      </w:r>
      <w:r>
        <w:rPr>
          <w:spacing w:val="-6"/>
          <w:w w:val="105"/>
          <w:sz w:val="17"/>
        </w:rPr>
        <w:t xml:space="preserve"> </w:t>
      </w:r>
      <w:r>
        <w:rPr>
          <w:w w:val="105"/>
          <w:sz w:val="17"/>
        </w:rPr>
        <w:t>causado</w:t>
      </w:r>
      <w:r>
        <w:rPr>
          <w:spacing w:val="-6"/>
          <w:w w:val="105"/>
          <w:sz w:val="17"/>
        </w:rPr>
        <w:t xml:space="preserve"> </w:t>
      </w:r>
      <w:r>
        <w:rPr>
          <w:w w:val="105"/>
          <w:sz w:val="17"/>
        </w:rPr>
        <w:t>à</w:t>
      </w:r>
      <w:r>
        <w:rPr>
          <w:spacing w:val="-12"/>
          <w:w w:val="105"/>
          <w:sz w:val="17"/>
        </w:rPr>
        <w:t xml:space="preserve"> </w:t>
      </w:r>
      <w:r>
        <w:rPr>
          <w:w w:val="105"/>
          <w:sz w:val="17"/>
        </w:rPr>
        <w:t>Administração ou terceiros, não reduzindo essa responsabilidade a fiscalização ou o acompanhamento da execução contratual pelo CONTRATANTE, que ficará autorizado a descontar dos pagamentos devidos ou da garantia o valor correspondente aos danos sofridos.</w:t>
      </w:r>
    </w:p>
    <w:p w14:paraId="6461D71B">
      <w:pPr>
        <w:pStyle w:val="8"/>
        <w:numPr>
          <w:ilvl w:val="2"/>
          <w:numId w:val="68"/>
        </w:numPr>
        <w:tabs>
          <w:tab w:val="left" w:pos="685"/>
        </w:tabs>
        <w:spacing w:before="87" w:after="0" w:line="244" w:lineRule="auto"/>
        <w:ind w:left="286" w:right="189" w:firstLine="0"/>
        <w:jc w:val="both"/>
        <w:rPr>
          <w:sz w:val="17"/>
        </w:rPr>
      </w:pPr>
      <w:r>
        <w:rPr>
          <w:w w:val="105"/>
          <w:sz w:val="17"/>
        </w:rPr>
        <w:t>Não</w:t>
      </w:r>
      <w:r>
        <w:rPr>
          <w:spacing w:val="-5"/>
          <w:w w:val="105"/>
          <w:sz w:val="17"/>
        </w:rPr>
        <w:t xml:space="preserve"> </w:t>
      </w:r>
      <w:r>
        <w:rPr>
          <w:w w:val="105"/>
          <w:sz w:val="17"/>
        </w:rPr>
        <w:t>contratar,</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cônjuge,</w:t>
      </w:r>
      <w:r>
        <w:rPr>
          <w:spacing w:val="-5"/>
          <w:w w:val="105"/>
          <w:sz w:val="17"/>
        </w:rPr>
        <w:t xml:space="preserve"> </w:t>
      </w:r>
      <w:r>
        <w:rPr>
          <w:w w:val="105"/>
          <w:sz w:val="17"/>
        </w:rPr>
        <w:t>companheiro</w:t>
      </w:r>
      <w:r>
        <w:rPr>
          <w:spacing w:val="-5"/>
          <w:w w:val="105"/>
          <w:sz w:val="17"/>
        </w:rPr>
        <w:t xml:space="preserve"> </w:t>
      </w:r>
      <w:r>
        <w:rPr>
          <w:w w:val="105"/>
          <w:sz w:val="17"/>
        </w:rPr>
        <w:t>ou</w:t>
      </w:r>
      <w:r>
        <w:rPr>
          <w:spacing w:val="-5"/>
          <w:w w:val="105"/>
          <w:sz w:val="17"/>
        </w:rPr>
        <w:t xml:space="preserve"> </w:t>
      </w:r>
      <w:r>
        <w:rPr>
          <w:w w:val="105"/>
          <w:sz w:val="17"/>
        </w:rPr>
        <w:t>parente</w:t>
      </w:r>
      <w:r>
        <w:rPr>
          <w:spacing w:val="-5"/>
          <w:w w:val="105"/>
          <w:sz w:val="17"/>
        </w:rPr>
        <w:t xml:space="preserve"> </w:t>
      </w:r>
      <w:r>
        <w:rPr>
          <w:w w:val="105"/>
          <w:sz w:val="17"/>
        </w:rPr>
        <w:t>em</w:t>
      </w:r>
      <w:r>
        <w:rPr>
          <w:spacing w:val="-5"/>
          <w:w w:val="105"/>
          <w:sz w:val="17"/>
        </w:rPr>
        <w:t xml:space="preserve"> </w:t>
      </w:r>
      <w:r>
        <w:rPr>
          <w:w w:val="105"/>
          <w:sz w:val="17"/>
        </w:rPr>
        <w:t>linha</w:t>
      </w:r>
      <w:r>
        <w:rPr>
          <w:spacing w:val="-5"/>
          <w:w w:val="105"/>
          <w:sz w:val="17"/>
        </w:rPr>
        <w:t xml:space="preserve"> </w:t>
      </w:r>
      <w:r>
        <w:rPr>
          <w:w w:val="105"/>
          <w:sz w:val="17"/>
        </w:rPr>
        <w:t>reta,</w:t>
      </w:r>
      <w:r>
        <w:rPr>
          <w:spacing w:val="-5"/>
          <w:w w:val="105"/>
          <w:sz w:val="17"/>
        </w:rPr>
        <w:t xml:space="preserve"> </w:t>
      </w:r>
      <w:r>
        <w:rPr>
          <w:w w:val="105"/>
          <w:sz w:val="17"/>
        </w:rPr>
        <w:t>colateral</w:t>
      </w:r>
      <w:r>
        <w:rPr>
          <w:spacing w:val="-5"/>
          <w:w w:val="105"/>
          <w:sz w:val="17"/>
        </w:rPr>
        <w:t xml:space="preserve"> </w:t>
      </w:r>
      <w:r>
        <w:rPr>
          <w:w w:val="105"/>
          <w:sz w:val="17"/>
        </w:rPr>
        <w:t>ou</w:t>
      </w:r>
      <w:r>
        <w:rPr>
          <w:spacing w:val="-5"/>
          <w:w w:val="105"/>
          <w:sz w:val="17"/>
        </w:rPr>
        <w:t xml:space="preserve"> </w:t>
      </w:r>
      <w:r>
        <w:rPr>
          <w:w w:val="105"/>
          <w:sz w:val="17"/>
        </w:rPr>
        <w:t>por</w:t>
      </w:r>
      <w:r>
        <w:rPr>
          <w:spacing w:val="-5"/>
          <w:w w:val="105"/>
          <w:sz w:val="17"/>
        </w:rPr>
        <w:t xml:space="preserve"> </w:t>
      </w:r>
      <w:r>
        <w:rPr>
          <w:w w:val="105"/>
          <w:sz w:val="17"/>
        </w:rPr>
        <w:t>afinidade,</w:t>
      </w:r>
      <w:r>
        <w:rPr>
          <w:spacing w:val="-5"/>
          <w:w w:val="105"/>
          <w:sz w:val="17"/>
        </w:rPr>
        <w:t xml:space="preserve"> </w:t>
      </w:r>
      <w:r>
        <w:rPr>
          <w:w w:val="105"/>
          <w:sz w:val="17"/>
        </w:rPr>
        <w:t>até</w:t>
      </w:r>
      <w:r>
        <w:rPr>
          <w:spacing w:val="-5"/>
          <w:w w:val="105"/>
          <w:sz w:val="17"/>
        </w:rPr>
        <w:t xml:space="preserve"> </w:t>
      </w:r>
      <w:r>
        <w:rPr>
          <w:w w:val="105"/>
          <w:sz w:val="17"/>
        </w:rPr>
        <w:t>o</w:t>
      </w:r>
      <w:r>
        <w:rPr>
          <w:spacing w:val="-5"/>
          <w:w w:val="105"/>
          <w:sz w:val="17"/>
        </w:rPr>
        <w:t xml:space="preserve"> </w:t>
      </w:r>
      <w:r>
        <w:rPr>
          <w:w w:val="105"/>
          <w:sz w:val="17"/>
        </w:rPr>
        <w:t>terceiro</w:t>
      </w:r>
      <w:r>
        <w:rPr>
          <w:spacing w:val="-5"/>
          <w:w w:val="105"/>
          <w:sz w:val="17"/>
        </w:rPr>
        <w:t xml:space="preserve"> </w:t>
      </w:r>
      <w:r>
        <w:rPr>
          <w:w w:val="105"/>
          <w:sz w:val="17"/>
        </w:rPr>
        <w:t>grau,</w:t>
      </w:r>
      <w:r>
        <w:rPr>
          <w:spacing w:val="-5"/>
          <w:w w:val="105"/>
          <w:sz w:val="17"/>
        </w:rPr>
        <w:t xml:space="preserve"> </w:t>
      </w:r>
      <w:r>
        <w:rPr>
          <w:w w:val="105"/>
          <w:sz w:val="17"/>
        </w:rPr>
        <w:t>de</w:t>
      </w:r>
      <w:r>
        <w:rPr>
          <w:spacing w:val="-5"/>
          <w:w w:val="105"/>
          <w:sz w:val="17"/>
        </w:rPr>
        <w:t xml:space="preserve"> </w:t>
      </w:r>
      <w:r>
        <w:rPr>
          <w:w w:val="105"/>
          <w:sz w:val="17"/>
        </w:rPr>
        <w:t>dirigente</w:t>
      </w:r>
      <w:r>
        <w:rPr>
          <w:spacing w:val="-5"/>
          <w:w w:val="105"/>
          <w:sz w:val="17"/>
        </w:rPr>
        <w:t xml:space="preserve"> </w:t>
      </w:r>
      <w:r>
        <w:rPr>
          <w:w w:val="105"/>
          <w:sz w:val="17"/>
        </w:rPr>
        <w:t>do</w:t>
      </w:r>
      <w:r>
        <w:rPr>
          <w:spacing w:val="-5"/>
          <w:w w:val="105"/>
          <w:sz w:val="17"/>
        </w:rPr>
        <w:t xml:space="preserve"> </w:t>
      </w:r>
      <w:r>
        <w:rPr>
          <w:w w:val="105"/>
          <w:sz w:val="17"/>
        </w:rPr>
        <w:t>CONTRATANTE</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agente</w:t>
      </w:r>
      <w:r>
        <w:rPr>
          <w:spacing w:val="-5"/>
          <w:w w:val="105"/>
          <w:sz w:val="17"/>
        </w:rPr>
        <w:t xml:space="preserve"> </w:t>
      </w:r>
      <w:r>
        <w:rPr>
          <w:w w:val="105"/>
          <w:sz w:val="17"/>
        </w:rPr>
        <w:t>público que atue na fiscalização ou na gestão do Contrato, nos termos do art. 48, parágrafo único, da Lei nº 14.133/2021.</w:t>
      </w:r>
    </w:p>
    <w:p w14:paraId="65A9149A">
      <w:pPr>
        <w:pStyle w:val="8"/>
        <w:numPr>
          <w:ilvl w:val="2"/>
          <w:numId w:val="68"/>
        </w:numPr>
        <w:tabs>
          <w:tab w:val="left" w:pos="682"/>
        </w:tabs>
        <w:spacing w:before="86" w:after="0" w:line="240" w:lineRule="auto"/>
        <w:ind w:left="682" w:right="0" w:hanging="396"/>
        <w:jc w:val="both"/>
        <w:rPr>
          <w:sz w:val="17"/>
        </w:rPr>
      </w:pPr>
      <w:r>
        <w:rPr>
          <w:w w:val="105"/>
          <w:sz w:val="17"/>
        </w:rPr>
        <w:t>Manter</w:t>
      </w:r>
      <w:r>
        <w:rPr>
          <w:spacing w:val="-9"/>
          <w:w w:val="105"/>
          <w:sz w:val="17"/>
        </w:rPr>
        <w:t xml:space="preserve"> </w:t>
      </w:r>
      <w:r>
        <w:rPr>
          <w:w w:val="105"/>
          <w:sz w:val="17"/>
        </w:rPr>
        <w:t>a</w:t>
      </w:r>
      <w:r>
        <w:rPr>
          <w:spacing w:val="-9"/>
          <w:w w:val="105"/>
          <w:sz w:val="17"/>
        </w:rPr>
        <w:t xml:space="preserve"> </w:t>
      </w:r>
      <w:r>
        <w:rPr>
          <w:w w:val="105"/>
          <w:sz w:val="17"/>
        </w:rPr>
        <w:t>regularidade</w:t>
      </w:r>
      <w:r>
        <w:rPr>
          <w:spacing w:val="-9"/>
          <w:w w:val="105"/>
          <w:sz w:val="17"/>
        </w:rPr>
        <w:t xml:space="preserve"> </w:t>
      </w:r>
      <w:r>
        <w:rPr>
          <w:w w:val="105"/>
          <w:sz w:val="17"/>
        </w:rPr>
        <w:t>junto</w:t>
      </w:r>
      <w:r>
        <w:rPr>
          <w:spacing w:val="-9"/>
          <w:w w:val="105"/>
          <w:sz w:val="17"/>
        </w:rPr>
        <w:t xml:space="preserve"> </w:t>
      </w:r>
      <w:r>
        <w:rPr>
          <w:w w:val="105"/>
          <w:sz w:val="17"/>
        </w:rPr>
        <w:t>ao</w:t>
      </w:r>
      <w:r>
        <w:rPr>
          <w:spacing w:val="-9"/>
          <w:w w:val="105"/>
          <w:sz w:val="17"/>
        </w:rPr>
        <w:t xml:space="preserve"> </w:t>
      </w:r>
      <w:r>
        <w:rPr>
          <w:spacing w:val="-2"/>
          <w:w w:val="105"/>
          <w:sz w:val="17"/>
        </w:rPr>
        <w:t>SICAF.</w:t>
      </w:r>
    </w:p>
    <w:p w14:paraId="43B59ACB">
      <w:pPr>
        <w:pStyle w:val="8"/>
        <w:numPr>
          <w:ilvl w:val="3"/>
          <w:numId w:val="68"/>
        </w:numPr>
        <w:tabs>
          <w:tab w:val="left" w:pos="825"/>
        </w:tabs>
        <w:spacing w:before="92" w:after="0" w:line="244" w:lineRule="auto"/>
        <w:ind w:left="286" w:right="189" w:firstLine="0"/>
        <w:jc w:val="both"/>
        <w:rPr>
          <w:sz w:val="17"/>
        </w:rPr>
      </w:pPr>
      <w:r>
        <w:rPr>
          <w:w w:val="105"/>
          <w:sz w:val="17"/>
        </w:rPr>
        <w:t>Quando não for possível a verificação da regularidade no Sistema de Cadastro de Fornecedores – SICAF, o CONTRATADO deverá entregar ao setor responsável pela fiscalização do Contrato, junto com a Nota Fiscal para fins de pagamento, os seguintes documentos:</w:t>
      </w:r>
    </w:p>
    <w:p w14:paraId="38E42395">
      <w:pPr>
        <w:pStyle w:val="8"/>
        <w:numPr>
          <w:ilvl w:val="0"/>
          <w:numId w:val="69"/>
        </w:numPr>
        <w:tabs>
          <w:tab w:val="left" w:pos="466"/>
        </w:tabs>
        <w:spacing w:before="87" w:after="0" w:line="240" w:lineRule="auto"/>
        <w:ind w:left="466" w:right="0" w:hanging="180"/>
        <w:jc w:val="left"/>
        <w:rPr>
          <w:sz w:val="17"/>
        </w:rPr>
      </w:pPr>
      <w:r>
        <w:rPr>
          <w:w w:val="105"/>
          <w:sz w:val="17"/>
        </w:rPr>
        <w:t>prova</w:t>
      </w:r>
      <w:r>
        <w:rPr>
          <w:spacing w:val="-11"/>
          <w:w w:val="105"/>
          <w:sz w:val="17"/>
        </w:rPr>
        <w:t xml:space="preserve"> </w:t>
      </w:r>
      <w:r>
        <w:rPr>
          <w:w w:val="105"/>
          <w:sz w:val="17"/>
        </w:rPr>
        <w:t>de</w:t>
      </w:r>
      <w:r>
        <w:rPr>
          <w:spacing w:val="-10"/>
          <w:w w:val="105"/>
          <w:sz w:val="17"/>
        </w:rPr>
        <w:t xml:space="preserve"> </w:t>
      </w:r>
      <w:r>
        <w:rPr>
          <w:w w:val="105"/>
          <w:sz w:val="17"/>
        </w:rPr>
        <w:t>regularidade</w:t>
      </w:r>
      <w:r>
        <w:rPr>
          <w:spacing w:val="-10"/>
          <w:w w:val="105"/>
          <w:sz w:val="17"/>
        </w:rPr>
        <w:t xml:space="preserve"> </w:t>
      </w:r>
      <w:r>
        <w:rPr>
          <w:w w:val="105"/>
          <w:sz w:val="17"/>
        </w:rPr>
        <w:t>relativa</w:t>
      </w:r>
      <w:r>
        <w:rPr>
          <w:spacing w:val="-11"/>
          <w:w w:val="105"/>
          <w:sz w:val="17"/>
        </w:rPr>
        <w:t xml:space="preserve"> </w:t>
      </w:r>
      <w:r>
        <w:rPr>
          <w:w w:val="105"/>
          <w:sz w:val="17"/>
        </w:rPr>
        <w:t>à</w:t>
      </w:r>
      <w:r>
        <w:rPr>
          <w:spacing w:val="-10"/>
          <w:w w:val="105"/>
          <w:sz w:val="17"/>
        </w:rPr>
        <w:t xml:space="preserve"> </w:t>
      </w:r>
      <w:r>
        <w:rPr>
          <w:w w:val="105"/>
          <w:sz w:val="17"/>
        </w:rPr>
        <w:t>Seguridade</w:t>
      </w:r>
      <w:r>
        <w:rPr>
          <w:spacing w:val="-10"/>
          <w:w w:val="105"/>
          <w:sz w:val="17"/>
        </w:rPr>
        <w:t xml:space="preserve"> </w:t>
      </w:r>
      <w:r>
        <w:rPr>
          <w:spacing w:val="-2"/>
          <w:w w:val="105"/>
          <w:sz w:val="17"/>
        </w:rPr>
        <w:t>Social;</w:t>
      </w:r>
    </w:p>
    <w:p w14:paraId="2721DD6F">
      <w:pPr>
        <w:pStyle w:val="8"/>
        <w:numPr>
          <w:ilvl w:val="0"/>
          <w:numId w:val="69"/>
        </w:numPr>
        <w:tabs>
          <w:tab w:val="left" w:pos="476"/>
        </w:tabs>
        <w:spacing w:before="91" w:after="0" w:line="240" w:lineRule="auto"/>
        <w:ind w:left="476" w:right="0" w:hanging="190"/>
        <w:jc w:val="left"/>
        <w:rPr>
          <w:sz w:val="17"/>
        </w:rPr>
      </w:pPr>
      <w:r>
        <w:rPr>
          <w:w w:val="105"/>
          <w:sz w:val="17"/>
        </w:rPr>
        <w:t>certidão</w:t>
      </w:r>
      <w:r>
        <w:rPr>
          <w:spacing w:val="-12"/>
          <w:w w:val="105"/>
          <w:sz w:val="17"/>
        </w:rPr>
        <w:t xml:space="preserve"> </w:t>
      </w:r>
      <w:r>
        <w:rPr>
          <w:w w:val="105"/>
          <w:sz w:val="17"/>
        </w:rPr>
        <w:t>conjunta</w:t>
      </w:r>
      <w:r>
        <w:rPr>
          <w:spacing w:val="-11"/>
          <w:w w:val="105"/>
          <w:sz w:val="17"/>
        </w:rPr>
        <w:t xml:space="preserve"> </w:t>
      </w:r>
      <w:r>
        <w:rPr>
          <w:w w:val="105"/>
          <w:sz w:val="17"/>
        </w:rPr>
        <w:t>relativa</w:t>
      </w:r>
      <w:r>
        <w:rPr>
          <w:spacing w:val="-9"/>
          <w:w w:val="105"/>
          <w:sz w:val="17"/>
        </w:rPr>
        <w:t xml:space="preserve"> </w:t>
      </w:r>
      <w:r>
        <w:rPr>
          <w:w w:val="105"/>
          <w:sz w:val="17"/>
        </w:rPr>
        <w:t>aos</w:t>
      </w:r>
      <w:r>
        <w:rPr>
          <w:spacing w:val="-9"/>
          <w:w w:val="105"/>
          <w:sz w:val="17"/>
        </w:rPr>
        <w:t xml:space="preserve"> </w:t>
      </w:r>
      <w:r>
        <w:rPr>
          <w:w w:val="105"/>
          <w:sz w:val="17"/>
        </w:rPr>
        <w:t>tributos</w:t>
      </w:r>
      <w:r>
        <w:rPr>
          <w:spacing w:val="-9"/>
          <w:w w:val="105"/>
          <w:sz w:val="17"/>
        </w:rPr>
        <w:t xml:space="preserve"> </w:t>
      </w:r>
      <w:r>
        <w:rPr>
          <w:w w:val="105"/>
          <w:sz w:val="17"/>
        </w:rPr>
        <w:t>federais</w:t>
      </w:r>
      <w:r>
        <w:rPr>
          <w:spacing w:val="-8"/>
          <w:w w:val="105"/>
          <w:sz w:val="17"/>
        </w:rPr>
        <w:t xml:space="preserve"> </w:t>
      </w:r>
      <w:r>
        <w:rPr>
          <w:w w:val="105"/>
          <w:sz w:val="17"/>
        </w:rPr>
        <w:t>e</w:t>
      </w:r>
      <w:r>
        <w:rPr>
          <w:spacing w:val="-9"/>
          <w:w w:val="105"/>
          <w:sz w:val="17"/>
        </w:rPr>
        <w:t xml:space="preserve"> </w:t>
      </w:r>
      <w:r>
        <w:rPr>
          <w:w w:val="105"/>
          <w:sz w:val="17"/>
        </w:rPr>
        <w:t>à</w:t>
      </w:r>
      <w:r>
        <w:rPr>
          <w:spacing w:val="-9"/>
          <w:w w:val="105"/>
          <w:sz w:val="17"/>
        </w:rPr>
        <w:t xml:space="preserve"> </w:t>
      </w:r>
      <w:r>
        <w:rPr>
          <w:w w:val="105"/>
          <w:sz w:val="17"/>
        </w:rPr>
        <w:t>Dívida</w:t>
      </w:r>
      <w:r>
        <w:rPr>
          <w:spacing w:val="-11"/>
          <w:w w:val="105"/>
          <w:sz w:val="17"/>
        </w:rPr>
        <w:t xml:space="preserve"> </w:t>
      </w:r>
      <w:r>
        <w:rPr>
          <w:w w:val="105"/>
          <w:sz w:val="17"/>
        </w:rPr>
        <w:t>Ativa</w:t>
      </w:r>
      <w:r>
        <w:rPr>
          <w:spacing w:val="-9"/>
          <w:w w:val="105"/>
          <w:sz w:val="17"/>
        </w:rPr>
        <w:t xml:space="preserve"> </w:t>
      </w:r>
      <w:r>
        <w:rPr>
          <w:w w:val="105"/>
          <w:sz w:val="17"/>
        </w:rPr>
        <w:t>da</w:t>
      </w:r>
      <w:r>
        <w:rPr>
          <w:spacing w:val="-8"/>
          <w:w w:val="105"/>
          <w:sz w:val="17"/>
        </w:rPr>
        <w:t xml:space="preserve"> </w:t>
      </w:r>
      <w:r>
        <w:rPr>
          <w:spacing w:val="-2"/>
          <w:w w:val="105"/>
          <w:sz w:val="17"/>
        </w:rPr>
        <w:t>União;</w:t>
      </w:r>
    </w:p>
    <w:p w14:paraId="227F7D64">
      <w:pPr>
        <w:pStyle w:val="8"/>
        <w:numPr>
          <w:ilvl w:val="0"/>
          <w:numId w:val="69"/>
        </w:numPr>
        <w:tabs>
          <w:tab w:val="left" w:pos="466"/>
        </w:tabs>
        <w:spacing w:before="92" w:after="0" w:line="240" w:lineRule="auto"/>
        <w:ind w:left="466" w:right="0" w:hanging="180"/>
        <w:jc w:val="left"/>
        <w:rPr>
          <w:sz w:val="17"/>
        </w:rPr>
      </w:pPr>
      <w:r>
        <w:rPr>
          <w:w w:val="105"/>
          <w:sz w:val="17"/>
        </w:rPr>
        <w:t>certidões</w:t>
      </w:r>
      <w:r>
        <w:rPr>
          <w:spacing w:val="-10"/>
          <w:w w:val="105"/>
          <w:sz w:val="17"/>
        </w:rPr>
        <w:t xml:space="preserve"> </w:t>
      </w:r>
      <w:r>
        <w:rPr>
          <w:w w:val="105"/>
          <w:sz w:val="17"/>
        </w:rPr>
        <w:t>que</w:t>
      </w:r>
      <w:r>
        <w:rPr>
          <w:spacing w:val="-10"/>
          <w:w w:val="105"/>
          <w:sz w:val="17"/>
        </w:rPr>
        <w:t xml:space="preserve"> </w:t>
      </w:r>
      <w:r>
        <w:rPr>
          <w:w w:val="105"/>
          <w:sz w:val="17"/>
        </w:rPr>
        <w:t>comprovem</w:t>
      </w:r>
      <w:r>
        <w:rPr>
          <w:spacing w:val="-9"/>
          <w:w w:val="105"/>
          <w:sz w:val="17"/>
        </w:rPr>
        <w:t xml:space="preserve"> </w:t>
      </w:r>
      <w:r>
        <w:rPr>
          <w:w w:val="105"/>
          <w:sz w:val="17"/>
        </w:rPr>
        <w:t>a</w:t>
      </w:r>
      <w:r>
        <w:rPr>
          <w:spacing w:val="-10"/>
          <w:w w:val="105"/>
          <w:sz w:val="17"/>
        </w:rPr>
        <w:t xml:space="preserve"> </w:t>
      </w:r>
      <w:r>
        <w:rPr>
          <w:w w:val="105"/>
          <w:sz w:val="17"/>
        </w:rPr>
        <w:t>regularidade</w:t>
      </w:r>
      <w:r>
        <w:rPr>
          <w:spacing w:val="-10"/>
          <w:w w:val="105"/>
          <w:sz w:val="17"/>
        </w:rPr>
        <w:t xml:space="preserve"> </w:t>
      </w:r>
      <w:r>
        <w:rPr>
          <w:w w:val="105"/>
          <w:sz w:val="17"/>
        </w:rPr>
        <w:t>perante</w:t>
      </w:r>
      <w:r>
        <w:rPr>
          <w:spacing w:val="-9"/>
          <w:w w:val="105"/>
          <w:sz w:val="17"/>
        </w:rPr>
        <w:t xml:space="preserve"> </w:t>
      </w:r>
      <w:r>
        <w:rPr>
          <w:w w:val="105"/>
          <w:sz w:val="17"/>
        </w:rPr>
        <w:t>a</w:t>
      </w:r>
      <w:r>
        <w:rPr>
          <w:spacing w:val="-10"/>
          <w:w w:val="105"/>
          <w:sz w:val="17"/>
        </w:rPr>
        <w:t xml:space="preserve"> </w:t>
      </w:r>
      <w:r>
        <w:rPr>
          <w:w w:val="105"/>
          <w:sz w:val="17"/>
        </w:rPr>
        <w:t>Fazenda</w:t>
      </w:r>
      <w:r>
        <w:rPr>
          <w:spacing w:val="-10"/>
          <w:w w:val="105"/>
          <w:sz w:val="17"/>
        </w:rPr>
        <w:t xml:space="preserve"> </w:t>
      </w:r>
      <w:r>
        <w:rPr>
          <w:w w:val="105"/>
          <w:sz w:val="17"/>
        </w:rPr>
        <w:t>Municipal,</w:t>
      </w:r>
      <w:r>
        <w:rPr>
          <w:spacing w:val="-9"/>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Distrital</w:t>
      </w:r>
      <w:r>
        <w:rPr>
          <w:spacing w:val="-9"/>
          <w:w w:val="105"/>
          <w:sz w:val="17"/>
        </w:rPr>
        <w:t xml:space="preserve"> </w:t>
      </w:r>
      <w:r>
        <w:rPr>
          <w:w w:val="105"/>
          <w:sz w:val="17"/>
        </w:rPr>
        <w:t>do</w:t>
      </w:r>
      <w:r>
        <w:rPr>
          <w:spacing w:val="-10"/>
          <w:w w:val="105"/>
          <w:sz w:val="17"/>
        </w:rPr>
        <w:t xml:space="preserve"> </w:t>
      </w:r>
      <w:r>
        <w:rPr>
          <w:w w:val="105"/>
          <w:sz w:val="17"/>
        </w:rPr>
        <w:t>domicílio</w:t>
      </w:r>
      <w:r>
        <w:rPr>
          <w:spacing w:val="-10"/>
          <w:w w:val="105"/>
          <w:sz w:val="17"/>
        </w:rPr>
        <w:t xml:space="preserve"> </w:t>
      </w:r>
      <w:r>
        <w:rPr>
          <w:w w:val="105"/>
          <w:sz w:val="17"/>
        </w:rPr>
        <w:t>ou</w:t>
      </w:r>
      <w:r>
        <w:rPr>
          <w:spacing w:val="-9"/>
          <w:w w:val="105"/>
          <w:sz w:val="17"/>
        </w:rPr>
        <w:t xml:space="preserve"> </w:t>
      </w:r>
      <w:r>
        <w:rPr>
          <w:w w:val="105"/>
          <w:sz w:val="17"/>
        </w:rPr>
        <w:t>sede</w:t>
      </w:r>
      <w:r>
        <w:rPr>
          <w:spacing w:val="-10"/>
          <w:w w:val="105"/>
          <w:sz w:val="17"/>
        </w:rPr>
        <w:t xml:space="preserve"> </w:t>
      </w:r>
      <w:r>
        <w:rPr>
          <w:w w:val="105"/>
          <w:sz w:val="17"/>
        </w:rPr>
        <w:t>do</w:t>
      </w:r>
      <w:r>
        <w:rPr>
          <w:spacing w:val="-10"/>
          <w:w w:val="105"/>
          <w:sz w:val="17"/>
        </w:rPr>
        <w:t xml:space="preserve"> </w:t>
      </w:r>
      <w:r>
        <w:rPr>
          <w:spacing w:val="-2"/>
          <w:w w:val="105"/>
          <w:sz w:val="17"/>
        </w:rPr>
        <w:t>contratado;</w:t>
      </w:r>
    </w:p>
    <w:p w14:paraId="5DC235C4">
      <w:pPr>
        <w:pStyle w:val="8"/>
        <w:numPr>
          <w:ilvl w:val="0"/>
          <w:numId w:val="69"/>
        </w:numPr>
        <w:tabs>
          <w:tab w:val="left" w:pos="476"/>
        </w:tabs>
        <w:spacing w:before="91" w:after="0" w:line="240" w:lineRule="auto"/>
        <w:ind w:left="476" w:right="0" w:hanging="190"/>
        <w:jc w:val="left"/>
        <w:rPr>
          <w:sz w:val="17"/>
        </w:rPr>
      </w:pPr>
      <w:r>
        <w:rPr>
          <w:w w:val="105"/>
          <w:sz w:val="17"/>
        </w:rPr>
        <w:t>Certificado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11"/>
          <w:w w:val="105"/>
          <w:sz w:val="17"/>
        </w:rPr>
        <w:t xml:space="preserve"> </w:t>
      </w:r>
      <w:r>
        <w:rPr>
          <w:w w:val="105"/>
          <w:sz w:val="17"/>
        </w:rPr>
        <w:t>do</w:t>
      </w:r>
      <w:r>
        <w:rPr>
          <w:spacing w:val="-11"/>
          <w:w w:val="105"/>
          <w:sz w:val="17"/>
        </w:rPr>
        <w:t xml:space="preserve"> </w:t>
      </w:r>
      <w:r>
        <w:rPr>
          <w:w w:val="105"/>
          <w:sz w:val="17"/>
        </w:rPr>
        <w:t>FGTS;</w:t>
      </w:r>
      <w:r>
        <w:rPr>
          <w:spacing w:val="-11"/>
          <w:w w:val="105"/>
          <w:sz w:val="17"/>
        </w:rPr>
        <w:t xml:space="preserve"> </w:t>
      </w:r>
      <w:r>
        <w:rPr>
          <w:spacing w:val="-10"/>
          <w:w w:val="105"/>
          <w:sz w:val="17"/>
        </w:rPr>
        <w:t>e</w:t>
      </w:r>
    </w:p>
    <w:p w14:paraId="32CF755E">
      <w:pPr>
        <w:pStyle w:val="8"/>
        <w:numPr>
          <w:ilvl w:val="0"/>
          <w:numId w:val="69"/>
        </w:numPr>
        <w:tabs>
          <w:tab w:val="left" w:pos="466"/>
        </w:tabs>
        <w:spacing w:before="92" w:after="0" w:line="240" w:lineRule="auto"/>
        <w:ind w:left="466" w:right="0" w:hanging="180"/>
        <w:jc w:val="left"/>
        <w:rPr>
          <w:sz w:val="17"/>
        </w:rPr>
      </w:pPr>
      <w:r>
        <w:rPr>
          <w:spacing w:val="-2"/>
          <w:w w:val="105"/>
          <w:sz w:val="17"/>
        </w:rPr>
        <w:t>Certidão</w:t>
      </w:r>
      <w:r>
        <w:rPr>
          <w:spacing w:val="1"/>
          <w:w w:val="105"/>
          <w:sz w:val="17"/>
        </w:rPr>
        <w:t xml:space="preserve"> </w:t>
      </w:r>
      <w:r>
        <w:rPr>
          <w:spacing w:val="-2"/>
          <w:w w:val="105"/>
          <w:sz w:val="17"/>
        </w:rPr>
        <w:t>Negativa</w:t>
      </w:r>
      <w:r>
        <w:rPr>
          <w:spacing w:val="1"/>
          <w:w w:val="105"/>
          <w:sz w:val="17"/>
        </w:rPr>
        <w:t xml:space="preserve"> </w:t>
      </w:r>
      <w:r>
        <w:rPr>
          <w:spacing w:val="-2"/>
          <w:w w:val="105"/>
          <w:sz w:val="17"/>
        </w:rPr>
        <w:t>de</w:t>
      </w:r>
      <w:r>
        <w:rPr>
          <w:spacing w:val="1"/>
          <w:w w:val="105"/>
          <w:sz w:val="17"/>
        </w:rPr>
        <w:t xml:space="preserve"> </w:t>
      </w:r>
      <w:r>
        <w:rPr>
          <w:spacing w:val="-2"/>
          <w:w w:val="105"/>
          <w:sz w:val="17"/>
        </w:rPr>
        <w:t>Débitos Trabalhistas</w:t>
      </w:r>
      <w:r>
        <w:rPr>
          <w:spacing w:val="1"/>
          <w:w w:val="105"/>
          <w:sz w:val="17"/>
        </w:rPr>
        <w:t xml:space="preserve"> </w:t>
      </w:r>
      <w:r>
        <w:rPr>
          <w:spacing w:val="-2"/>
          <w:w w:val="105"/>
          <w:sz w:val="17"/>
        </w:rPr>
        <w:t>–</w:t>
      </w:r>
      <w:r>
        <w:rPr>
          <w:spacing w:val="1"/>
          <w:w w:val="105"/>
          <w:sz w:val="17"/>
        </w:rPr>
        <w:t xml:space="preserve"> </w:t>
      </w:r>
      <w:r>
        <w:rPr>
          <w:spacing w:val="-2"/>
          <w:w w:val="105"/>
          <w:sz w:val="17"/>
        </w:rPr>
        <w:t>CNDT.</w:t>
      </w:r>
    </w:p>
    <w:p w14:paraId="687CA5A5">
      <w:pPr>
        <w:pStyle w:val="8"/>
        <w:numPr>
          <w:ilvl w:val="2"/>
          <w:numId w:val="68"/>
        </w:numPr>
        <w:tabs>
          <w:tab w:val="left" w:pos="703"/>
        </w:tabs>
        <w:spacing w:before="92" w:after="0" w:line="244" w:lineRule="auto"/>
        <w:ind w:left="286" w:right="189" w:firstLine="0"/>
        <w:jc w:val="left"/>
        <w:rPr>
          <w:sz w:val="17"/>
        </w:rPr>
      </w:pPr>
      <w:r>
        <w:rPr>
          <w:w w:val="105"/>
          <w:sz w:val="17"/>
        </w:rPr>
        <w:t>Responsabilizar-se pelo cumprimento de todas as obrigações trabalhistas, previdenciárias, fiscais, comerciais e as demais previstas em legislação específica, cuja inadimplência não transfere a</w:t>
      </w:r>
      <w:r>
        <w:rPr>
          <w:spacing w:val="80"/>
          <w:w w:val="105"/>
          <w:sz w:val="17"/>
        </w:rPr>
        <w:t xml:space="preserve"> </w:t>
      </w:r>
      <w:r>
        <w:rPr>
          <w:w w:val="105"/>
          <w:sz w:val="17"/>
        </w:rPr>
        <w:t>responsabilidade ao CONTRATANTE e não poderá onerar o objeto do Contrato.</w:t>
      </w:r>
    </w:p>
    <w:p w14:paraId="408B1BCF">
      <w:pPr>
        <w:pStyle w:val="8"/>
        <w:numPr>
          <w:ilvl w:val="2"/>
          <w:numId w:val="68"/>
        </w:numPr>
        <w:tabs>
          <w:tab w:val="left" w:pos="771"/>
        </w:tabs>
        <w:spacing w:before="86" w:after="0" w:line="240" w:lineRule="auto"/>
        <w:ind w:left="771" w:right="0" w:hanging="485"/>
        <w:jc w:val="left"/>
        <w:rPr>
          <w:sz w:val="17"/>
        </w:rPr>
      </w:pPr>
      <w:r>
        <w:rPr>
          <w:w w:val="105"/>
          <w:sz w:val="17"/>
        </w:rPr>
        <w:t>Comunicar</w:t>
      </w:r>
      <w:r>
        <w:rPr>
          <w:spacing w:val="-9"/>
          <w:w w:val="105"/>
          <w:sz w:val="17"/>
        </w:rPr>
        <w:t xml:space="preserve"> </w:t>
      </w:r>
      <w:r>
        <w:rPr>
          <w:w w:val="105"/>
          <w:sz w:val="17"/>
        </w:rPr>
        <w:t>ao</w:t>
      </w:r>
      <w:r>
        <w:rPr>
          <w:spacing w:val="-8"/>
          <w:w w:val="105"/>
          <w:sz w:val="17"/>
        </w:rPr>
        <w:t xml:space="preserve"> </w:t>
      </w:r>
      <w:r>
        <w:rPr>
          <w:w w:val="105"/>
          <w:sz w:val="17"/>
        </w:rPr>
        <w:t>Fiscal</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24</w:t>
      </w:r>
      <w:r>
        <w:rPr>
          <w:spacing w:val="-8"/>
          <w:w w:val="105"/>
          <w:sz w:val="17"/>
        </w:rPr>
        <w:t xml:space="preserve"> </w:t>
      </w:r>
      <w:r>
        <w:rPr>
          <w:w w:val="105"/>
          <w:sz w:val="17"/>
        </w:rPr>
        <w:t>(vinte</w:t>
      </w:r>
      <w:r>
        <w:rPr>
          <w:spacing w:val="-9"/>
          <w:w w:val="105"/>
          <w:sz w:val="17"/>
        </w:rPr>
        <w:t xml:space="preserve"> </w:t>
      </w:r>
      <w:r>
        <w:rPr>
          <w:w w:val="105"/>
          <w:sz w:val="17"/>
        </w:rPr>
        <w:t>e</w:t>
      </w:r>
      <w:r>
        <w:rPr>
          <w:spacing w:val="-8"/>
          <w:w w:val="105"/>
          <w:sz w:val="17"/>
        </w:rPr>
        <w:t xml:space="preserve"> </w:t>
      </w:r>
      <w:r>
        <w:rPr>
          <w:w w:val="105"/>
          <w:sz w:val="17"/>
        </w:rPr>
        <w:t>quatro)</w:t>
      </w:r>
      <w:r>
        <w:rPr>
          <w:spacing w:val="-9"/>
          <w:w w:val="105"/>
          <w:sz w:val="17"/>
        </w:rPr>
        <w:t xml:space="preserve"> </w:t>
      </w:r>
      <w:r>
        <w:rPr>
          <w:w w:val="105"/>
          <w:sz w:val="17"/>
        </w:rPr>
        <w:t>horas,</w:t>
      </w:r>
      <w:r>
        <w:rPr>
          <w:spacing w:val="-8"/>
          <w:w w:val="105"/>
          <w:sz w:val="17"/>
        </w:rPr>
        <w:t xml:space="preserve"> </w:t>
      </w:r>
      <w:r>
        <w:rPr>
          <w:w w:val="105"/>
          <w:sz w:val="17"/>
        </w:rPr>
        <w:t>qualquer</w:t>
      </w:r>
      <w:r>
        <w:rPr>
          <w:spacing w:val="-9"/>
          <w:w w:val="105"/>
          <w:sz w:val="17"/>
        </w:rPr>
        <w:t xml:space="preserve"> </w:t>
      </w:r>
      <w:r>
        <w:rPr>
          <w:w w:val="105"/>
          <w:sz w:val="17"/>
        </w:rPr>
        <w:t>ocorrência</w:t>
      </w:r>
      <w:r>
        <w:rPr>
          <w:spacing w:val="-8"/>
          <w:w w:val="105"/>
          <w:sz w:val="17"/>
        </w:rPr>
        <w:t xml:space="preserve"> </w:t>
      </w:r>
      <w:r>
        <w:rPr>
          <w:w w:val="105"/>
          <w:sz w:val="17"/>
        </w:rPr>
        <w:t>anormal</w:t>
      </w:r>
      <w:r>
        <w:rPr>
          <w:spacing w:val="-9"/>
          <w:w w:val="105"/>
          <w:sz w:val="17"/>
        </w:rPr>
        <w:t xml:space="preserve"> </w:t>
      </w:r>
      <w:r>
        <w:rPr>
          <w:w w:val="105"/>
          <w:sz w:val="17"/>
        </w:rPr>
        <w:t>ou</w:t>
      </w:r>
      <w:r>
        <w:rPr>
          <w:spacing w:val="-8"/>
          <w:w w:val="105"/>
          <w:sz w:val="17"/>
        </w:rPr>
        <w:t xml:space="preserve"> </w:t>
      </w:r>
      <w:r>
        <w:rPr>
          <w:w w:val="105"/>
          <w:sz w:val="17"/>
        </w:rPr>
        <w:t>acidente</w:t>
      </w:r>
      <w:r>
        <w:rPr>
          <w:spacing w:val="-8"/>
          <w:w w:val="105"/>
          <w:sz w:val="17"/>
        </w:rPr>
        <w:t xml:space="preserve"> </w:t>
      </w:r>
      <w:r>
        <w:rPr>
          <w:w w:val="105"/>
          <w:sz w:val="17"/>
        </w:rPr>
        <w:t>que</w:t>
      </w:r>
      <w:r>
        <w:rPr>
          <w:spacing w:val="-9"/>
          <w:w w:val="105"/>
          <w:sz w:val="17"/>
        </w:rPr>
        <w:t xml:space="preserve"> </w:t>
      </w:r>
      <w:r>
        <w:rPr>
          <w:w w:val="105"/>
          <w:sz w:val="17"/>
        </w:rPr>
        <w:t>se</w:t>
      </w:r>
      <w:r>
        <w:rPr>
          <w:spacing w:val="-8"/>
          <w:w w:val="105"/>
          <w:sz w:val="17"/>
        </w:rPr>
        <w:t xml:space="preserve"> </w:t>
      </w:r>
      <w:r>
        <w:rPr>
          <w:w w:val="105"/>
          <w:sz w:val="17"/>
        </w:rPr>
        <w:t>verifique</w:t>
      </w:r>
      <w:r>
        <w:rPr>
          <w:spacing w:val="-9"/>
          <w:w w:val="105"/>
          <w:sz w:val="17"/>
        </w:rPr>
        <w:t xml:space="preserve"> </w:t>
      </w:r>
      <w:r>
        <w:rPr>
          <w:w w:val="105"/>
          <w:sz w:val="17"/>
        </w:rPr>
        <w:t>no</w:t>
      </w:r>
      <w:r>
        <w:rPr>
          <w:spacing w:val="-8"/>
          <w:w w:val="105"/>
          <w:sz w:val="17"/>
        </w:rPr>
        <w:t xml:space="preserve"> </w:t>
      </w:r>
      <w:r>
        <w:rPr>
          <w:w w:val="105"/>
          <w:sz w:val="17"/>
        </w:rPr>
        <w:t>local</w:t>
      </w:r>
      <w:r>
        <w:rPr>
          <w:spacing w:val="-9"/>
          <w:w w:val="105"/>
          <w:sz w:val="17"/>
        </w:rPr>
        <w:t xml:space="preserve"> </w:t>
      </w:r>
      <w:r>
        <w:rPr>
          <w:w w:val="105"/>
          <w:sz w:val="17"/>
        </w:rPr>
        <w:t>da</w:t>
      </w:r>
      <w:r>
        <w:rPr>
          <w:spacing w:val="-8"/>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spacing w:val="-2"/>
          <w:w w:val="105"/>
          <w:sz w:val="17"/>
        </w:rPr>
        <w:t>contratual.</w:t>
      </w:r>
    </w:p>
    <w:p w14:paraId="368518C4">
      <w:pPr>
        <w:pStyle w:val="8"/>
        <w:numPr>
          <w:ilvl w:val="2"/>
          <w:numId w:val="68"/>
        </w:numPr>
        <w:tabs>
          <w:tab w:val="left" w:pos="784"/>
        </w:tabs>
        <w:spacing w:before="92" w:after="0" w:line="244" w:lineRule="auto"/>
        <w:ind w:left="286" w:right="189" w:firstLine="0"/>
        <w:jc w:val="left"/>
        <w:rPr>
          <w:sz w:val="17"/>
        </w:rPr>
      </w:pPr>
      <w:r>
        <w:rPr>
          <w:w w:val="105"/>
          <w:sz w:val="17"/>
        </w:rPr>
        <w:t>Paralisar,</w:t>
      </w:r>
      <w:r>
        <w:rPr>
          <w:spacing w:val="12"/>
          <w:w w:val="105"/>
          <w:sz w:val="17"/>
        </w:rPr>
        <w:t xml:space="preserve"> </w:t>
      </w:r>
      <w:r>
        <w:rPr>
          <w:w w:val="105"/>
          <w:sz w:val="17"/>
        </w:rPr>
        <w:t>por</w:t>
      </w:r>
      <w:r>
        <w:rPr>
          <w:spacing w:val="12"/>
          <w:w w:val="105"/>
          <w:sz w:val="17"/>
        </w:rPr>
        <w:t xml:space="preserve"> </w:t>
      </w:r>
      <w:r>
        <w:rPr>
          <w:w w:val="105"/>
          <w:sz w:val="17"/>
        </w:rPr>
        <w:t>determinação</w:t>
      </w:r>
      <w:r>
        <w:rPr>
          <w:spacing w:val="12"/>
          <w:w w:val="105"/>
          <w:sz w:val="17"/>
        </w:rPr>
        <w:t xml:space="preserve"> </w:t>
      </w:r>
      <w:r>
        <w:rPr>
          <w:w w:val="105"/>
          <w:sz w:val="17"/>
        </w:rPr>
        <w:t>do</w:t>
      </w:r>
      <w:r>
        <w:rPr>
          <w:spacing w:val="12"/>
          <w:w w:val="105"/>
          <w:sz w:val="17"/>
        </w:rPr>
        <w:t xml:space="preserve"> </w:t>
      </w:r>
      <w:r>
        <w:rPr>
          <w:w w:val="105"/>
          <w:sz w:val="17"/>
        </w:rPr>
        <w:t>CONTRATANTE,</w:t>
      </w:r>
      <w:r>
        <w:rPr>
          <w:spacing w:val="12"/>
          <w:w w:val="105"/>
          <w:sz w:val="17"/>
        </w:rPr>
        <w:t xml:space="preserve"> </w:t>
      </w:r>
      <w:r>
        <w:rPr>
          <w:w w:val="105"/>
          <w:sz w:val="17"/>
        </w:rPr>
        <w:t>qualquer</w:t>
      </w:r>
      <w:r>
        <w:rPr>
          <w:spacing w:val="12"/>
          <w:w w:val="105"/>
          <w:sz w:val="17"/>
        </w:rPr>
        <w:t xml:space="preserve"> </w:t>
      </w:r>
      <w:r>
        <w:rPr>
          <w:w w:val="105"/>
          <w:sz w:val="17"/>
        </w:rPr>
        <w:t>atividade</w:t>
      </w:r>
      <w:r>
        <w:rPr>
          <w:spacing w:val="12"/>
          <w:w w:val="105"/>
          <w:sz w:val="17"/>
        </w:rPr>
        <w:t xml:space="preserve"> </w:t>
      </w:r>
      <w:r>
        <w:rPr>
          <w:w w:val="105"/>
          <w:sz w:val="17"/>
        </w:rPr>
        <w:t>que</w:t>
      </w:r>
      <w:r>
        <w:rPr>
          <w:spacing w:val="12"/>
          <w:w w:val="105"/>
          <w:sz w:val="17"/>
        </w:rPr>
        <w:t xml:space="preserve"> </w:t>
      </w:r>
      <w:r>
        <w:rPr>
          <w:w w:val="105"/>
          <w:sz w:val="17"/>
        </w:rPr>
        <w:t>não</w:t>
      </w:r>
      <w:r>
        <w:rPr>
          <w:spacing w:val="12"/>
          <w:w w:val="105"/>
          <w:sz w:val="17"/>
        </w:rPr>
        <w:t xml:space="preserve"> </w:t>
      </w:r>
      <w:r>
        <w:rPr>
          <w:w w:val="105"/>
          <w:sz w:val="17"/>
        </w:rPr>
        <w:t>esteja</w:t>
      </w:r>
      <w:r>
        <w:rPr>
          <w:spacing w:val="12"/>
          <w:w w:val="105"/>
          <w:sz w:val="17"/>
        </w:rPr>
        <w:t xml:space="preserve"> </w:t>
      </w:r>
      <w:r>
        <w:rPr>
          <w:w w:val="105"/>
          <w:sz w:val="17"/>
        </w:rPr>
        <w:t>sendo</w:t>
      </w:r>
      <w:r>
        <w:rPr>
          <w:spacing w:val="12"/>
          <w:w w:val="105"/>
          <w:sz w:val="17"/>
        </w:rPr>
        <w:t xml:space="preserve"> </w:t>
      </w:r>
      <w:r>
        <w:rPr>
          <w:w w:val="105"/>
          <w:sz w:val="17"/>
        </w:rPr>
        <w:t>executada</w:t>
      </w:r>
      <w:r>
        <w:rPr>
          <w:spacing w:val="12"/>
          <w:w w:val="105"/>
          <w:sz w:val="17"/>
        </w:rPr>
        <w:t xml:space="preserve"> </w:t>
      </w:r>
      <w:r>
        <w:rPr>
          <w:w w:val="105"/>
          <w:sz w:val="17"/>
        </w:rPr>
        <w:t>de</w:t>
      </w:r>
      <w:r>
        <w:rPr>
          <w:spacing w:val="12"/>
          <w:w w:val="105"/>
          <w:sz w:val="17"/>
        </w:rPr>
        <w:t xml:space="preserve"> </w:t>
      </w:r>
      <w:r>
        <w:rPr>
          <w:w w:val="105"/>
          <w:sz w:val="17"/>
        </w:rPr>
        <w:t>acordo</w:t>
      </w:r>
      <w:r>
        <w:rPr>
          <w:spacing w:val="12"/>
          <w:w w:val="105"/>
          <w:sz w:val="17"/>
        </w:rPr>
        <w:t xml:space="preserve"> </w:t>
      </w:r>
      <w:r>
        <w:rPr>
          <w:w w:val="105"/>
          <w:sz w:val="17"/>
        </w:rPr>
        <w:t>com</w:t>
      </w:r>
      <w:r>
        <w:rPr>
          <w:spacing w:val="12"/>
          <w:w w:val="105"/>
          <w:sz w:val="17"/>
        </w:rPr>
        <w:t xml:space="preserve"> </w:t>
      </w:r>
      <w:r>
        <w:rPr>
          <w:w w:val="105"/>
          <w:sz w:val="17"/>
        </w:rPr>
        <w:t>a</w:t>
      </w:r>
      <w:r>
        <w:rPr>
          <w:spacing w:val="12"/>
          <w:w w:val="105"/>
          <w:sz w:val="17"/>
        </w:rPr>
        <w:t xml:space="preserve"> </w:t>
      </w:r>
      <w:r>
        <w:rPr>
          <w:w w:val="105"/>
          <w:sz w:val="17"/>
        </w:rPr>
        <w:t>boa</w:t>
      </w:r>
      <w:r>
        <w:rPr>
          <w:spacing w:val="12"/>
          <w:w w:val="105"/>
          <w:sz w:val="17"/>
        </w:rPr>
        <w:t xml:space="preserve"> </w:t>
      </w:r>
      <w:r>
        <w:rPr>
          <w:w w:val="105"/>
          <w:sz w:val="17"/>
        </w:rPr>
        <w:t>técnica</w:t>
      </w:r>
      <w:r>
        <w:rPr>
          <w:spacing w:val="12"/>
          <w:w w:val="105"/>
          <w:sz w:val="17"/>
        </w:rPr>
        <w:t xml:space="preserve"> </w:t>
      </w:r>
      <w:r>
        <w:rPr>
          <w:w w:val="105"/>
          <w:sz w:val="17"/>
        </w:rPr>
        <w:t>ou</w:t>
      </w:r>
      <w:r>
        <w:rPr>
          <w:spacing w:val="12"/>
          <w:w w:val="105"/>
          <w:sz w:val="17"/>
        </w:rPr>
        <w:t xml:space="preserve"> </w:t>
      </w:r>
      <w:r>
        <w:rPr>
          <w:w w:val="105"/>
          <w:sz w:val="17"/>
        </w:rPr>
        <w:t>que</w:t>
      </w:r>
      <w:r>
        <w:rPr>
          <w:spacing w:val="12"/>
          <w:w w:val="105"/>
          <w:sz w:val="17"/>
        </w:rPr>
        <w:t xml:space="preserve"> </w:t>
      </w:r>
      <w:r>
        <w:rPr>
          <w:w w:val="105"/>
          <w:sz w:val="17"/>
        </w:rPr>
        <w:t>ponha</w:t>
      </w:r>
      <w:r>
        <w:rPr>
          <w:spacing w:val="12"/>
          <w:w w:val="105"/>
          <w:sz w:val="17"/>
        </w:rPr>
        <w:t xml:space="preserve"> </w:t>
      </w:r>
      <w:r>
        <w:rPr>
          <w:w w:val="105"/>
          <w:sz w:val="17"/>
        </w:rPr>
        <w:t>em</w:t>
      </w:r>
      <w:r>
        <w:rPr>
          <w:spacing w:val="12"/>
          <w:w w:val="105"/>
          <w:sz w:val="17"/>
        </w:rPr>
        <w:t xml:space="preserve"> </w:t>
      </w:r>
      <w:r>
        <w:rPr>
          <w:w w:val="105"/>
          <w:sz w:val="17"/>
        </w:rPr>
        <w:t>risco</w:t>
      </w:r>
      <w:r>
        <w:rPr>
          <w:spacing w:val="12"/>
          <w:w w:val="105"/>
          <w:sz w:val="17"/>
        </w:rPr>
        <w:t xml:space="preserve"> </w:t>
      </w:r>
      <w:r>
        <w:rPr>
          <w:w w:val="105"/>
          <w:sz w:val="17"/>
        </w:rPr>
        <w:t>a</w:t>
      </w:r>
      <w:r>
        <w:rPr>
          <w:spacing w:val="12"/>
          <w:w w:val="105"/>
          <w:sz w:val="17"/>
        </w:rPr>
        <w:t xml:space="preserve"> </w:t>
      </w:r>
      <w:r>
        <w:rPr>
          <w:w w:val="105"/>
          <w:sz w:val="17"/>
        </w:rPr>
        <w:t>segurança</w:t>
      </w:r>
      <w:r>
        <w:rPr>
          <w:spacing w:val="12"/>
          <w:w w:val="105"/>
          <w:sz w:val="17"/>
        </w:rPr>
        <w:t xml:space="preserve"> </w:t>
      </w:r>
      <w:r>
        <w:rPr>
          <w:w w:val="105"/>
          <w:sz w:val="17"/>
        </w:rPr>
        <w:t>de</w:t>
      </w:r>
      <w:r>
        <w:rPr>
          <w:spacing w:val="12"/>
          <w:w w:val="105"/>
          <w:sz w:val="17"/>
        </w:rPr>
        <w:t xml:space="preserve"> </w:t>
      </w:r>
      <w:r>
        <w:rPr>
          <w:w w:val="105"/>
          <w:sz w:val="17"/>
        </w:rPr>
        <w:t>pessoas</w:t>
      </w:r>
      <w:r>
        <w:rPr>
          <w:spacing w:val="12"/>
          <w:w w:val="105"/>
          <w:sz w:val="17"/>
        </w:rPr>
        <w:t xml:space="preserve"> </w:t>
      </w:r>
      <w:r>
        <w:rPr>
          <w:w w:val="105"/>
          <w:sz w:val="17"/>
        </w:rPr>
        <w:t>ou</w:t>
      </w:r>
      <w:r>
        <w:rPr>
          <w:spacing w:val="12"/>
          <w:w w:val="105"/>
          <w:sz w:val="17"/>
        </w:rPr>
        <w:t xml:space="preserve"> </w:t>
      </w:r>
      <w:r>
        <w:rPr>
          <w:w w:val="105"/>
          <w:sz w:val="17"/>
        </w:rPr>
        <w:t>bens</w:t>
      </w:r>
      <w:r>
        <w:rPr>
          <w:spacing w:val="12"/>
          <w:w w:val="105"/>
          <w:sz w:val="17"/>
        </w:rPr>
        <w:t xml:space="preserve"> </w:t>
      </w:r>
      <w:r>
        <w:rPr>
          <w:w w:val="105"/>
          <w:sz w:val="17"/>
        </w:rPr>
        <w:t xml:space="preserve">de </w:t>
      </w:r>
      <w:r>
        <w:rPr>
          <w:spacing w:val="-2"/>
          <w:w w:val="105"/>
          <w:sz w:val="17"/>
        </w:rPr>
        <w:t>terceiros.</w:t>
      </w:r>
    </w:p>
    <w:p w14:paraId="36C27670">
      <w:pPr>
        <w:pStyle w:val="8"/>
        <w:numPr>
          <w:ilvl w:val="2"/>
          <w:numId w:val="68"/>
        </w:numPr>
        <w:tabs>
          <w:tab w:val="left" w:pos="777"/>
        </w:tabs>
        <w:spacing w:before="87" w:after="0" w:line="244" w:lineRule="auto"/>
        <w:ind w:left="286" w:right="189" w:firstLine="0"/>
        <w:jc w:val="left"/>
        <w:rPr>
          <w:sz w:val="17"/>
        </w:rPr>
      </w:pPr>
      <w:r>
        <w:rPr>
          <w:w w:val="105"/>
          <w:sz w:val="17"/>
        </w:rPr>
        <w:t>Conduzir</w:t>
      </w:r>
      <w:r>
        <w:rPr>
          <w:spacing w:val="-2"/>
          <w:w w:val="105"/>
          <w:sz w:val="17"/>
        </w:rPr>
        <w:t xml:space="preserve"> </w:t>
      </w:r>
      <w:r>
        <w:rPr>
          <w:w w:val="105"/>
          <w:sz w:val="17"/>
        </w:rPr>
        <w:t>os</w:t>
      </w:r>
      <w:r>
        <w:rPr>
          <w:spacing w:val="-2"/>
          <w:w w:val="105"/>
          <w:sz w:val="17"/>
        </w:rPr>
        <w:t xml:space="preserve"> </w:t>
      </w:r>
      <w:r>
        <w:rPr>
          <w:w w:val="105"/>
          <w:sz w:val="17"/>
        </w:rPr>
        <w:t>trabalhos</w:t>
      </w:r>
      <w:r>
        <w:rPr>
          <w:spacing w:val="-2"/>
          <w:w w:val="105"/>
          <w:sz w:val="17"/>
        </w:rPr>
        <w:t xml:space="preserve"> </w:t>
      </w:r>
      <w:r>
        <w:rPr>
          <w:w w:val="105"/>
          <w:sz w:val="17"/>
        </w:rPr>
        <w:t>com</w:t>
      </w:r>
      <w:r>
        <w:rPr>
          <w:spacing w:val="-2"/>
          <w:w w:val="105"/>
          <w:sz w:val="17"/>
        </w:rPr>
        <w:t xml:space="preserve"> </w:t>
      </w:r>
      <w:r>
        <w:rPr>
          <w:w w:val="105"/>
          <w:sz w:val="17"/>
        </w:rPr>
        <w:t>estrita</w:t>
      </w:r>
      <w:r>
        <w:rPr>
          <w:spacing w:val="-2"/>
          <w:w w:val="105"/>
          <w:sz w:val="17"/>
        </w:rPr>
        <w:t xml:space="preserve"> </w:t>
      </w:r>
      <w:r>
        <w:rPr>
          <w:w w:val="105"/>
          <w:sz w:val="17"/>
        </w:rPr>
        <w:t>observância</w:t>
      </w:r>
      <w:r>
        <w:rPr>
          <w:spacing w:val="-2"/>
          <w:w w:val="105"/>
          <w:sz w:val="17"/>
        </w:rPr>
        <w:t xml:space="preserve"> </w:t>
      </w:r>
      <w:r>
        <w:rPr>
          <w:w w:val="105"/>
          <w:sz w:val="17"/>
        </w:rPr>
        <w:t>às</w:t>
      </w:r>
      <w:r>
        <w:rPr>
          <w:spacing w:val="-2"/>
          <w:w w:val="105"/>
          <w:sz w:val="17"/>
        </w:rPr>
        <w:t xml:space="preserve"> </w:t>
      </w:r>
      <w:r>
        <w:rPr>
          <w:w w:val="105"/>
          <w:sz w:val="17"/>
        </w:rPr>
        <w:t>normas</w:t>
      </w:r>
      <w:r>
        <w:rPr>
          <w:spacing w:val="-2"/>
          <w:w w:val="105"/>
          <w:sz w:val="17"/>
        </w:rPr>
        <w:t xml:space="preserve"> </w:t>
      </w:r>
      <w:r>
        <w:rPr>
          <w:w w:val="105"/>
          <w:sz w:val="17"/>
        </w:rPr>
        <w:t>da</w:t>
      </w:r>
      <w:r>
        <w:rPr>
          <w:spacing w:val="-2"/>
          <w:w w:val="105"/>
          <w:sz w:val="17"/>
        </w:rPr>
        <w:t xml:space="preserve"> </w:t>
      </w:r>
      <w:r>
        <w:rPr>
          <w:w w:val="105"/>
          <w:sz w:val="17"/>
        </w:rPr>
        <w:t>legislação</w:t>
      </w:r>
      <w:r>
        <w:rPr>
          <w:spacing w:val="-2"/>
          <w:w w:val="105"/>
          <w:sz w:val="17"/>
        </w:rPr>
        <w:t xml:space="preserve"> </w:t>
      </w:r>
      <w:r>
        <w:rPr>
          <w:w w:val="105"/>
          <w:sz w:val="17"/>
        </w:rPr>
        <w:t>pertinente,</w:t>
      </w:r>
      <w:r>
        <w:rPr>
          <w:spacing w:val="-2"/>
          <w:w w:val="105"/>
          <w:sz w:val="17"/>
        </w:rPr>
        <w:t xml:space="preserve"> </w:t>
      </w:r>
      <w:r>
        <w:rPr>
          <w:w w:val="105"/>
          <w:sz w:val="17"/>
        </w:rPr>
        <w:t>cumprindo</w:t>
      </w:r>
      <w:r>
        <w:rPr>
          <w:spacing w:val="-2"/>
          <w:w w:val="105"/>
          <w:sz w:val="17"/>
        </w:rPr>
        <w:t xml:space="preserve"> </w:t>
      </w:r>
      <w:r>
        <w:rPr>
          <w:w w:val="105"/>
          <w:sz w:val="17"/>
        </w:rPr>
        <w:t>as</w:t>
      </w:r>
      <w:r>
        <w:rPr>
          <w:spacing w:val="-2"/>
          <w:w w:val="105"/>
          <w:sz w:val="17"/>
        </w:rPr>
        <w:t xml:space="preserve"> </w:t>
      </w:r>
      <w:r>
        <w:rPr>
          <w:w w:val="105"/>
          <w:sz w:val="17"/>
        </w:rPr>
        <w:t>determinações</w:t>
      </w:r>
      <w:r>
        <w:rPr>
          <w:spacing w:val="-2"/>
          <w:w w:val="105"/>
          <w:sz w:val="17"/>
        </w:rPr>
        <w:t xml:space="preserve"> </w:t>
      </w:r>
      <w:r>
        <w:rPr>
          <w:w w:val="105"/>
          <w:sz w:val="17"/>
        </w:rPr>
        <w:t>dos</w:t>
      </w:r>
      <w:r>
        <w:rPr>
          <w:spacing w:val="-2"/>
          <w:w w:val="105"/>
          <w:sz w:val="17"/>
        </w:rPr>
        <w:t xml:space="preserve"> </w:t>
      </w:r>
      <w:r>
        <w:rPr>
          <w:w w:val="105"/>
          <w:sz w:val="17"/>
        </w:rPr>
        <w:t>Poderes</w:t>
      </w:r>
      <w:r>
        <w:rPr>
          <w:spacing w:val="-2"/>
          <w:w w:val="105"/>
          <w:sz w:val="17"/>
        </w:rPr>
        <w:t xml:space="preserve"> </w:t>
      </w:r>
      <w:r>
        <w:rPr>
          <w:w w:val="105"/>
          <w:sz w:val="17"/>
        </w:rPr>
        <w:t>Públicos,</w:t>
      </w:r>
      <w:r>
        <w:rPr>
          <w:spacing w:val="-2"/>
          <w:w w:val="105"/>
          <w:sz w:val="17"/>
        </w:rPr>
        <w:t xml:space="preserve"> </w:t>
      </w:r>
      <w:r>
        <w:rPr>
          <w:w w:val="105"/>
          <w:sz w:val="17"/>
        </w:rPr>
        <w:t>mantendo</w:t>
      </w:r>
      <w:r>
        <w:rPr>
          <w:spacing w:val="-2"/>
          <w:w w:val="105"/>
          <w:sz w:val="17"/>
        </w:rPr>
        <w:t xml:space="preserve"> </w:t>
      </w:r>
      <w:r>
        <w:rPr>
          <w:w w:val="105"/>
          <w:sz w:val="17"/>
        </w:rPr>
        <w:t>sempre</w:t>
      </w:r>
      <w:r>
        <w:rPr>
          <w:spacing w:val="-2"/>
          <w:w w:val="105"/>
          <w:sz w:val="17"/>
        </w:rPr>
        <w:t xml:space="preserve"> </w:t>
      </w:r>
      <w:r>
        <w:rPr>
          <w:w w:val="105"/>
          <w:sz w:val="17"/>
        </w:rPr>
        <w:t>limpo</w:t>
      </w:r>
      <w:r>
        <w:rPr>
          <w:spacing w:val="-2"/>
          <w:w w:val="105"/>
          <w:sz w:val="17"/>
        </w:rPr>
        <w:t xml:space="preserve"> </w:t>
      </w:r>
      <w:r>
        <w:rPr>
          <w:w w:val="105"/>
          <w:sz w:val="17"/>
        </w:rPr>
        <w:t>o</w:t>
      </w:r>
      <w:r>
        <w:rPr>
          <w:spacing w:val="-2"/>
          <w:w w:val="105"/>
          <w:sz w:val="17"/>
        </w:rPr>
        <w:t xml:space="preserve"> </w:t>
      </w:r>
      <w:r>
        <w:rPr>
          <w:w w:val="105"/>
          <w:sz w:val="17"/>
        </w:rPr>
        <w:t>local</w:t>
      </w:r>
      <w:r>
        <w:rPr>
          <w:spacing w:val="-2"/>
          <w:w w:val="105"/>
          <w:sz w:val="17"/>
        </w:rPr>
        <w:t xml:space="preserve"> </w:t>
      </w:r>
      <w:r>
        <w:rPr>
          <w:w w:val="105"/>
          <w:sz w:val="17"/>
        </w:rPr>
        <w:t>de</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e</w:t>
      </w:r>
      <w:r>
        <w:rPr>
          <w:spacing w:val="-2"/>
          <w:w w:val="105"/>
          <w:sz w:val="17"/>
        </w:rPr>
        <w:t xml:space="preserve"> </w:t>
      </w:r>
      <w:r>
        <w:rPr>
          <w:w w:val="105"/>
          <w:sz w:val="17"/>
        </w:rPr>
        <w:t>nas melhores condições de segurança, higiene e disciplina.</w:t>
      </w:r>
    </w:p>
    <w:p w14:paraId="5AD458DC">
      <w:pPr>
        <w:pStyle w:val="8"/>
        <w:numPr>
          <w:ilvl w:val="2"/>
          <w:numId w:val="68"/>
        </w:numPr>
        <w:tabs>
          <w:tab w:val="left" w:pos="809"/>
        </w:tabs>
        <w:spacing w:before="87" w:after="0" w:line="244" w:lineRule="auto"/>
        <w:ind w:left="286" w:right="189" w:firstLine="0"/>
        <w:jc w:val="left"/>
        <w:rPr>
          <w:sz w:val="17"/>
        </w:rPr>
      </w:pPr>
      <w:r>
        <w:rPr>
          <w:w w:val="105"/>
          <w:sz w:val="17"/>
        </w:rPr>
        <w:t>Submeter</w:t>
      </w:r>
      <w:r>
        <w:rPr>
          <w:spacing w:val="28"/>
          <w:w w:val="105"/>
          <w:sz w:val="17"/>
        </w:rPr>
        <w:t xml:space="preserve"> </w:t>
      </w:r>
      <w:r>
        <w:rPr>
          <w:w w:val="105"/>
          <w:sz w:val="17"/>
        </w:rPr>
        <w:t>previamente,</w:t>
      </w:r>
      <w:r>
        <w:rPr>
          <w:spacing w:val="28"/>
          <w:w w:val="105"/>
          <w:sz w:val="17"/>
        </w:rPr>
        <w:t xml:space="preserve"> </w:t>
      </w:r>
      <w:r>
        <w:rPr>
          <w:w w:val="105"/>
          <w:sz w:val="17"/>
        </w:rPr>
        <w:t>por</w:t>
      </w:r>
      <w:r>
        <w:rPr>
          <w:spacing w:val="28"/>
          <w:w w:val="105"/>
          <w:sz w:val="17"/>
        </w:rPr>
        <w:t xml:space="preserve"> </w:t>
      </w:r>
      <w:r>
        <w:rPr>
          <w:w w:val="105"/>
          <w:sz w:val="17"/>
        </w:rPr>
        <w:t>escrito,</w:t>
      </w:r>
      <w:r>
        <w:rPr>
          <w:spacing w:val="28"/>
          <w:w w:val="105"/>
          <w:sz w:val="17"/>
        </w:rPr>
        <w:t xml:space="preserve"> </w:t>
      </w:r>
      <w:r>
        <w:rPr>
          <w:w w:val="105"/>
          <w:sz w:val="17"/>
        </w:rPr>
        <w:t>ao</w:t>
      </w:r>
      <w:r>
        <w:rPr>
          <w:spacing w:val="28"/>
          <w:w w:val="105"/>
          <w:sz w:val="17"/>
        </w:rPr>
        <w:t xml:space="preserve"> </w:t>
      </w:r>
      <w:r>
        <w:rPr>
          <w:w w:val="105"/>
          <w:sz w:val="17"/>
        </w:rPr>
        <w:t>CONTRATANTE,</w:t>
      </w:r>
      <w:r>
        <w:rPr>
          <w:spacing w:val="28"/>
          <w:w w:val="105"/>
          <w:sz w:val="17"/>
        </w:rPr>
        <w:t xml:space="preserve"> </w:t>
      </w:r>
      <w:r>
        <w:rPr>
          <w:w w:val="105"/>
          <w:sz w:val="17"/>
        </w:rPr>
        <w:t>para</w:t>
      </w:r>
      <w:r>
        <w:rPr>
          <w:spacing w:val="28"/>
          <w:w w:val="105"/>
          <w:sz w:val="17"/>
        </w:rPr>
        <w:t xml:space="preserve"> </w:t>
      </w:r>
      <w:r>
        <w:rPr>
          <w:w w:val="105"/>
          <w:sz w:val="17"/>
        </w:rPr>
        <w:t>análise</w:t>
      </w:r>
      <w:r>
        <w:rPr>
          <w:spacing w:val="28"/>
          <w:w w:val="105"/>
          <w:sz w:val="17"/>
        </w:rPr>
        <w:t xml:space="preserve"> </w:t>
      </w:r>
      <w:r>
        <w:rPr>
          <w:w w:val="105"/>
          <w:sz w:val="17"/>
        </w:rPr>
        <w:t>e</w:t>
      </w:r>
      <w:r>
        <w:rPr>
          <w:spacing w:val="28"/>
          <w:w w:val="105"/>
          <w:sz w:val="17"/>
        </w:rPr>
        <w:t xml:space="preserve"> </w:t>
      </w:r>
      <w:r>
        <w:rPr>
          <w:w w:val="105"/>
          <w:sz w:val="17"/>
        </w:rPr>
        <w:t>aprovação,</w:t>
      </w:r>
      <w:r>
        <w:rPr>
          <w:spacing w:val="28"/>
          <w:w w:val="105"/>
          <w:sz w:val="17"/>
        </w:rPr>
        <w:t xml:space="preserve"> </w:t>
      </w:r>
      <w:r>
        <w:rPr>
          <w:w w:val="105"/>
          <w:sz w:val="17"/>
        </w:rPr>
        <w:t>quaisquer</w:t>
      </w:r>
      <w:r>
        <w:rPr>
          <w:spacing w:val="28"/>
          <w:w w:val="105"/>
          <w:sz w:val="17"/>
        </w:rPr>
        <w:t xml:space="preserve"> </w:t>
      </w:r>
      <w:r>
        <w:rPr>
          <w:w w:val="105"/>
          <w:sz w:val="17"/>
        </w:rPr>
        <w:t>mudanças</w:t>
      </w:r>
      <w:r>
        <w:rPr>
          <w:spacing w:val="28"/>
          <w:w w:val="105"/>
          <w:sz w:val="17"/>
        </w:rPr>
        <w:t xml:space="preserve"> </w:t>
      </w:r>
      <w:r>
        <w:rPr>
          <w:w w:val="105"/>
          <w:sz w:val="17"/>
        </w:rPr>
        <w:t>nos</w:t>
      </w:r>
      <w:r>
        <w:rPr>
          <w:spacing w:val="28"/>
          <w:w w:val="105"/>
          <w:sz w:val="17"/>
        </w:rPr>
        <w:t xml:space="preserve"> </w:t>
      </w:r>
      <w:r>
        <w:rPr>
          <w:w w:val="105"/>
          <w:sz w:val="17"/>
        </w:rPr>
        <w:t>métodos</w:t>
      </w:r>
      <w:r>
        <w:rPr>
          <w:spacing w:val="28"/>
          <w:w w:val="105"/>
          <w:sz w:val="17"/>
        </w:rPr>
        <w:t xml:space="preserve"> </w:t>
      </w:r>
      <w:r>
        <w:rPr>
          <w:w w:val="105"/>
          <w:sz w:val="17"/>
        </w:rPr>
        <w:t>executivos</w:t>
      </w:r>
      <w:r>
        <w:rPr>
          <w:spacing w:val="28"/>
          <w:w w:val="105"/>
          <w:sz w:val="17"/>
        </w:rPr>
        <w:t xml:space="preserve"> </w:t>
      </w:r>
      <w:r>
        <w:rPr>
          <w:w w:val="105"/>
          <w:sz w:val="17"/>
        </w:rPr>
        <w:t>que</w:t>
      </w:r>
      <w:r>
        <w:rPr>
          <w:spacing w:val="28"/>
          <w:w w:val="105"/>
          <w:sz w:val="17"/>
        </w:rPr>
        <w:t xml:space="preserve"> </w:t>
      </w:r>
      <w:r>
        <w:rPr>
          <w:w w:val="105"/>
          <w:sz w:val="17"/>
        </w:rPr>
        <w:t>fujam</w:t>
      </w:r>
      <w:r>
        <w:rPr>
          <w:spacing w:val="28"/>
          <w:w w:val="105"/>
          <w:sz w:val="17"/>
        </w:rPr>
        <w:t xml:space="preserve"> </w:t>
      </w:r>
      <w:r>
        <w:rPr>
          <w:w w:val="105"/>
          <w:sz w:val="17"/>
        </w:rPr>
        <w:t>às</w:t>
      </w:r>
      <w:r>
        <w:rPr>
          <w:spacing w:val="28"/>
          <w:w w:val="105"/>
          <w:sz w:val="17"/>
        </w:rPr>
        <w:t xml:space="preserve"> </w:t>
      </w:r>
      <w:r>
        <w:rPr>
          <w:w w:val="105"/>
          <w:sz w:val="17"/>
        </w:rPr>
        <w:t>especificações</w:t>
      </w:r>
      <w:r>
        <w:rPr>
          <w:spacing w:val="28"/>
          <w:w w:val="105"/>
          <w:sz w:val="17"/>
        </w:rPr>
        <w:t xml:space="preserve"> </w:t>
      </w:r>
      <w:r>
        <w:rPr>
          <w:w w:val="105"/>
          <w:sz w:val="17"/>
        </w:rPr>
        <w:t>do</w:t>
      </w:r>
      <w:r>
        <w:rPr>
          <w:spacing w:val="28"/>
          <w:w w:val="105"/>
          <w:sz w:val="17"/>
        </w:rPr>
        <w:t xml:space="preserve"> </w:t>
      </w:r>
      <w:r>
        <w:rPr>
          <w:w w:val="105"/>
          <w:sz w:val="17"/>
        </w:rPr>
        <w:t>memorial</w:t>
      </w:r>
      <w:r>
        <w:rPr>
          <w:spacing w:val="28"/>
          <w:w w:val="105"/>
          <w:sz w:val="17"/>
        </w:rPr>
        <w:t xml:space="preserve"> </w:t>
      </w:r>
      <w:r>
        <w:rPr>
          <w:w w:val="105"/>
          <w:sz w:val="17"/>
        </w:rPr>
        <w:t>descritivo</w:t>
      </w:r>
      <w:r>
        <w:rPr>
          <w:spacing w:val="28"/>
          <w:w w:val="105"/>
          <w:sz w:val="17"/>
        </w:rPr>
        <w:t xml:space="preserve"> </w:t>
      </w:r>
      <w:r>
        <w:rPr>
          <w:w w:val="105"/>
          <w:sz w:val="17"/>
        </w:rPr>
        <w:t>ou instrumento congênere.</w:t>
      </w:r>
    </w:p>
    <w:p w14:paraId="41DE7640">
      <w:pPr>
        <w:pStyle w:val="8"/>
        <w:numPr>
          <w:ilvl w:val="2"/>
          <w:numId w:val="68"/>
        </w:numPr>
        <w:tabs>
          <w:tab w:val="left" w:pos="781"/>
        </w:tabs>
        <w:spacing w:before="87" w:after="0" w:line="244" w:lineRule="auto"/>
        <w:ind w:left="286" w:right="189" w:firstLine="0"/>
        <w:jc w:val="left"/>
        <w:rPr>
          <w:sz w:val="17"/>
        </w:rPr>
      </w:pPr>
      <w:r>
        <w:rPr>
          <w:w w:val="105"/>
          <w:sz w:val="17"/>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08318ACE">
      <w:pPr>
        <w:pStyle w:val="8"/>
        <w:numPr>
          <w:ilvl w:val="2"/>
          <w:numId w:val="68"/>
        </w:numPr>
        <w:tabs>
          <w:tab w:val="left" w:pos="771"/>
        </w:tabs>
        <w:spacing w:before="87" w:after="0" w:line="240" w:lineRule="auto"/>
        <w:ind w:left="771" w:right="0" w:hanging="485"/>
        <w:jc w:val="left"/>
        <w:rPr>
          <w:sz w:val="17"/>
        </w:rPr>
      </w:pPr>
      <w:r>
        <w:rPr>
          <w:w w:val="105"/>
          <w:sz w:val="17"/>
        </w:rPr>
        <w:t>Manter</w:t>
      </w:r>
      <w:r>
        <w:rPr>
          <w:spacing w:val="-11"/>
          <w:w w:val="105"/>
          <w:sz w:val="17"/>
        </w:rPr>
        <w:t xml:space="preserve"> </w:t>
      </w:r>
      <w:r>
        <w:rPr>
          <w:w w:val="105"/>
          <w:sz w:val="17"/>
        </w:rPr>
        <w:t>durante</w:t>
      </w:r>
      <w:r>
        <w:rPr>
          <w:spacing w:val="-10"/>
          <w:w w:val="105"/>
          <w:sz w:val="17"/>
        </w:rPr>
        <w:t xml:space="preserve"> </w:t>
      </w:r>
      <w:r>
        <w:rPr>
          <w:w w:val="105"/>
          <w:sz w:val="17"/>
        </w:rPr>
        <w:t>toda</w:t>
      </w:r>
      <w:r>
        <w:rPr>
          <w:spacing w:val="-10"/>
          <w:w w:val="105"/>
          <w:sz w:val="17"/>
        </w:rPr>
        <w:t xml:space="preserve"> </w:t>
      </w:r>
      <w:r>
        <w:rPr>
          <w:w w:val="105"/>
          <w:sz w:val="17"/>
        </w:rPr>
        <w:t>a</w:t>
      </w:r>
      <w:r>
        <w:rPr>
          <w:spacing w:val="-10"/>
          <w:w w:val="105"/>
          <w:sz w:val="17"/>
        </w:rPr>
        <w:t xml:space="preserve"> </w:t>
      </w:r>
      <w:r>
        <w:rPr>
          <w:w w:val="105"/>
          <w:sz w:val="17"/>
        </w:rPr>
        <w:t>vigência</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em</w:t>
      </w:r>
      <w:r>
        <w:rPr>
          <w:spacing w:val="-10"/>
          <w:w w:val="105"/>
          <w:sz w:val="17"/>
        </w:rPr>
        <w:t xml:space="preserve"> </w:t>
      </w:r>
      <w:r>
        <w:rPr>
          <w:w w:val="105"/>
          <w:sz w:val="17"/>
        </w:rPr>
        <w:t>compatibilidade</w:t>
      </w:r>
      <w:r>
        <w:rPr>
          <w:spacing w:val="-10"/>
          <w:w w:val="105"/>
          <w:sz w:val="17"/>
        </w:rPr>
        <w:t xml:space="preserve"> </w:t>
      </w:r>
      <w:r>
        <w:rPr>
          <w:w w:val="105"/>
          <w:sz w:val="17"/>
        </w:rPr>
        <w:t>com</w:t>
      </w:r>
      <w:r>
        <w:rPr>
          <w:spacing w:val="-10"/>
          <w:w w:val="105"/>
          <w:sz w:val="17"/>
        </w:rPr>
        <w:t xml:space="preserve"> </w:t>
      </w:r>
      <w:r>
        <w:rPr>
          <w:w w:val="105"/>
          <w:sz w:val="17"/>
        </w:rPr>
        <w:t>as</w:t>
      </w:r>
      <w:r>
        <w:rPr>
          <w:spacing w:val="-10"/>
          <w:w w:val="105"/>
          <w:sz w:val="17"/>
        </w:rPr>
        <w:t xml:space="preserve"> </w:t>
      </w:r>
      <w:r>
        <w:rPr>
          <w:w w:val="105"/>
          <w:sz w:val="17"/>
        </w:rPr>
        <w:t>obrigações</w:t>
      </w:r>
      <w:r>
        <w:rPr>
          <w:spacing w:val="-10"/>
          <w:w w:val="105"/>
          <w:sz w:val="17"/>
        </w:rPr>
        <w:t xml:space="preserve"> </w:t>
      </w:r>
      <w:r>
        <w:rPr>
          <w:w w:val="105"/>
          <w:sz w:val="17"/>
        </w:rPr>
        <w:t>assumidas,</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exigidas</w:t>
      </w:r>
      <w:r>
        <w:rPr>
          <w:spacing w:val="-10"/>
          <w:w w:val="105"/>
          <w:sz w:val="17"/>
        </w:rPr>
        <w:t xml:space="preserve"> </w:t>
      </w:r>
      <w:r>
        <w:rPr>
          <w:w w:val="105"/>
          <w:sz w:val="17"/>
        </w:rPr>
        <w:t>para</w:t>
      </w:r>
      <w:r>
        <w:rPr>
          <w:spacing w:val="-10"/>
          <w:w w:val="105"/>
          <w:sz w:val="17"/>
        </w:rPr>
        <w:t xml:space="preserve"> </w:t>
      </w:r>
      <w:r>
        <w:rPr>
          <w:w w:val="105"/>
          <w:sz w:val="17"/>
        </w:rPr>
        <w:t>habilitação</w:t>
      </w:r>
      <w:r>
        <w:rPr>
          <w:spacing w:val="-10"/>
          <w:w w:val="105"/>
          <w:sz w:val="17"/>
        </w:rPr>
        <w:t xml:space="preserve"> </w:t>
      </w:r>
      <w:r>
        <w:rPr>
          <w:w w:val="105"/>
          <w:sz w:val="17"/>
        </w:rPr>
        <w:t>na</w:t>
      </w:r>
      <w:r>
        <w:rPr>
          <w:spacing w:val="-10"/>
          <w:w w:val="105"/>
          <w:sz w:val="17"/>
        </w:rPr>
        <w:t xml:space="preserve"> </w:t>
      </w:r>
      <w:r>
        <w:rPr>
          <w:spacing w:val="-2"/>
          <w:w w:val="105"/>
          <w:sz w:val="17"/>
        </w:rPr>
        <w:t>licitação.</w:t>
      </w:r>
    </w:p>
    <w:p w14:paraId="2079E79E">
      <w:pPr>
        <w:pStyle w:val="8"/>
        <w:numPr>
          <w:ilvl w:val="2"/>
          <w:numId w:val="68"/>
        </w:numPr>
        <w:tabs>
          <w:tab w:val="left" w:pos="779"/>
        </w:tabs>
        <w:spacing w:before="91" w:after="0" w:line="244" w:lineRule="auto"/>
        <w:ind w:left="286" w:right="189" w:firstLine="0"/>
        <w:jc w:val="left"/>
        <w:rPr>
          <w:sz w:val="17"/>
        </w:rPr>
      </w:pPr>
      <w:r>
        <w:rPr>
          <w:w w:val="105"/>
          <w:sz w:val="17"/>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ED"/>
          <w:w w:val="105"/>
          <w:sz w:val="17"/>
          <w:u w:val="single" w:color="0000ED"/>
        </w:rPr>
        <w:t>art. 116 da Lei nº 14.133/2021</w:t>
      </w:r>
      <w:r>
        <w:rPr>
          <w:color w:val="0000ED"/>
          <w:w w:val="105"/>
          <w:sz w:val="17"/>
          <w:u w:val="single" w:color="0000ED"/>
        </w:rPr>
        <w:fldChar w:fldCharType="end"/>
      </w:r>
      <w:r>
        <w:rPr>
          <w:w w:val="105"/>
          <w:sz w:val="17"/>
        </w:rPr>
        <w:t>).</w:t>
      </w:r>
    </w:p>
    <w:p w14:paraId="3810D142">
      <w:pPr>
        <w:pStyle w:val="8"/>
        <w:numPr>
          <w:ilvl w:val="3"/>
          <w:numId w:val="68"/>
        </w:numPr>
        <w:tabs>
          <w:tab w:val="left" w:pos="927"/>
        </w:tabs>
        <w:spacing w:before="87" w:after="0" w:line="244" w:lineRule="auto"/>
        <w:ind w:left="286" w:right="189" w:firstLine="0"/>
        <w:jc w:val="left"/>
        <w:rPr>
          <w:sz w:val="17"/>
        </w:rPr>
      </w:pPr>
      <w:r>
        <w:rPr>
          <w:w w:val="105"/>
          <w:sz w:val="17"/>
        </w:rPr>
        <w:t>Comprovar</w:t>
      </w:r>
      <w:r>
        <w:rPr>
          <w:spacing w:val="17"/>
          <w:w w:val="105"/>
          <w:sz w:val="17"/>
        </w:rPr>
        <w:t xml:space="preserve"> </w:t>
      </w:r>
      <w:r>
        <w:rPr>
          <w:w w:val="105"/>
          <w:sz w:val="17"/>
        </w:rPr>
        <w:t>a</w:t>
      </w:r>
      <w:r>
        <w:rPr>
          <w:spacing w:val="17"/>
          <w:w w:val="105"/>
          <w:sz w:val="17"/>
        </w:rPr>
        <w:t xml:space="preserve"> </w:t>
      </w:r>
      <w:r>
        <w:rPr>
          <w:w w:val="105"/>
          <w:sz w:val="17"/>
        </w:rPr>
        <w:t>reserva</w:t>
      </w:r>
      <w:r>
        <w:rPr>
          <w:spacing w:val="17"/>
          <w:w w:val="105"/>
          <w:sz w:val="17"/>
        </w:rPr>
        <w:t xml:space="preserve"> </w:t>
      </w:r>
      <w:r>
        <w:rPr>
          <w:w w:val="105"/>
          <w:sz w:val="17"/>
        </w:rPr>
        <w:t>de</w:t>
      </w:r>
      <w:r>
        <w:rPr>
          <w:spacing w:val="17"/>
          <w:w w:val="105"/>
          <w:sz w:val="17"/>
        </w:rPr>
        <w:t xml:space="preserve"> </w:t>
      </w:r>
      <w:r>
        <w:rPr>
          <w:w w:val="105"/>
          <w:sz w:val="17"/>
        </w:rPr>
        <w:t>cargos</w:t>
      </w:r>
      <w:r>
        <w:rPr>
          <w:spacing w:val="17"/>
          <w:w w:val="105"/>
          <w:sz w:val="17"/>
        </w:rPr>
        <w:t xml:space="preserve"> </w:t>
      </w:r>
      <w:r>
        <w:rPr>
          <w:w w:val="105"/>
          <w:sz w:val="17"/>
        </w:rPr>
        <w:t>a</w:t>
      </w:r>
      <w:r>
        <w:rPr>
          <w:spacing w:val="17"/>
          <w:w w:val="105"/>
          <w:sz w:val="17"/>
        </w:rPr>
        <w:t xml:space="preserve"> </w:t>
      </w:r>
      <w:r>
        <w:rPr>
          <w:w w:val="105"/>
          <w:sz w:val="17"/>
        </w:rPr>
        <w:t>que</w:t>
      </w:r>
      <w:r>
        <w:rPr>
          <w:spacing w:val="17"/>
          <w:w w:val="105"/>
          <w:sz w:val="17"/>
        </w:rPr>
        <w:t xml:space="preserve"> </w:t>
      </w:r>
      <w:r>
        <w:rPr>
          <w:w w:val="105"/>
          <w:sz w:val="17"/>
        </w:rPr>
        <w:t>se</w:t>
      </w:r>
      <w:r>
        <w:rPr>
          <w:spacing w:val="17"/>
          <w:w w:val="105"/>
          <w:sz w:val="17"/>
        </w:rPr>
        <w:t xml:space="preserve"> </w:t>
      </w:r>
      <w:r>
        <w:rPr>
          <w:w w:val="105"/>
          <w:sz w:val="17"/>
        </w:rPr>
        <w:t>refere</w:t>
      </w:r>
      <w:r>
        <w:rPr>
          <w:spacing w:val="17"/>
          <w:w w:val="105"/>
          <w:sz w:val="17"/>
        </w:rPr>
        <w:t xml:space="preserve"> </w:t>
      </w:r>
      <w:r>
        <w:rPr>
          <w:w w:val="105"/>
          <w:sz w:val="17"/>
        </w:rPr>
        <w:t>a</w:t>
      </w:r>
      <w:r>
        <w:rPr>
          <w:spacing w:val="17"/>
          <w:w w:val="105"/>
          <w:sz w:val="17"/>
        </w:rPr>
        <w:t xml:space="preserve"> </w:t>
      </w:r>
      <w:r>
        <w:rPr>
          <w:w w:val="105"/>
          <w:sz w:val="17"/>
        </w:rPr>
        <w:t>cláusula</w:t>
      </w:r>
      <w:r>
        <w:rPr>
          <w:spacing w:val="17"/>
          <w:w w:val="105"/>
          <w:sz w:val="17"/>
        </w:rPr>
        <w:t xml:space="preserve"> </w:t>
      </w:r>
      <w:r>
        <w:rPr>
          <w:w w:val="105"/>
          <w:sz w:val="17"/>
        </w:rPr>
        <w:t>acima,</w:t>
      </w:r>
      <w:r>
        <w:rPr>
          <w:spacing w:val="17"/>
          <w:w w:val="105"/>
          <w:sz w:val="17"/>
        </w:rPr>
        <w:t xml:space="preserve"> </w:t>
      </w:r>
      <w:r>
        <w:rPr>
          <w:w w:val="105"/>
          <w:sz w:val="17"/>
        </w:rPr>
        <w:t>no</w:t>
      </w:r>
      <w:r>
        <w:rPr>
          <w:spacing w:val="17"/>
          <w:w w:val="105"/>
          <w:sz w:val="17"/>
        </w:rPr>
        <w:t xml:space="preserve"> </w:t>
      </w:r>
      <w:r>
        <w:rPr>
          <w:w w:val="105"/>
          <w:sz w:val="17"/>
        </w:rPr>
        <w:t>prazo</w:t>
      </w:r>
      <w:r>
        <w:rPr>
          <w:spacing w:val="17"/>
          <w:w w:val="105"/>
          <w:sz w:val="17"/>
        </w:rPr>
        <w:t xml:space="preserve"> </w:t>
      </w:r>
      <w:r>
        <w:rPr>
          <w:w w:val="105"/>
          <w:sz w:val="17"/>
        </w:rPr>
        <w:t>fixado</w:t>
      </w:r>
      <w:r>
        <w:rPr>
          <w:spacing w:val="17"/>
          <w:w w:val="105"/>
          <w:sz w:val="17"/>
        </w:rPr>
        <w:t xml:space="preserve"> </w:t>
      </w:r>
      <w:r>
        <w:rPr>
          <w:w w:val="105"/>
          <w:sz w:val="17"/>
        </w:rPr>
        <w:t>pelo</w:t>
      </w:r>
      <w:r>
        <w:rPr>
          <w:spacing w:val="17"/>
          <w:w w:val="105"/>
          <w:sz w:val="17"/>
        </w:rPr>
        <w:t xml:space="preserve"> </w:t>
      </w:r>
      <w:r>
        <w:rPr>
          <w:w w:val="105"/>
          <w:sz w:val="17"/>
        </w:rPr>
        <w:t>Fiscal</w:t>
      </w:r>
      <w:r>
        <w:rPr>
          <w:spacing w:val="17"/>
          <w:w w:val="105"/>
          <w:sz w:val="17"/>
        </w:rPr>
        <w:t xml:space="preserve"> </w:t>
      </w:r>
      <w:r>
        <w:rPr>
          <w:w w:val="105"/>
          <w:sz w:val="17"/>
        </w:rPr>
        <w:t>do</w:t>
      </w:r>
      <w:r>
        <w:rPr>
          <w:spacing w:val="17"/>
          <w:w w:val="105"/>
          <w:sz w:val="17"/>
        </w:rPr>
        <w:t xml:space="preserve"> </w:t>
      </w:r>
      <w:r>
        <w:rPr>
          <w:w w:val="105"/>
          <w:sz w:val="17"/>
        </w:rPr>
        <w:t>Contrato,</w:t>
      </w:r>
      <w:r>
        <w:rPr>
          <w:spacing w:val="17"/>
          <w:w w:val="105"/>
          <w:sz w:val="17"/>
        </w:rPr>
        <w:t xml:space="preserve"> </w:t>
      </w:r>
      <w:r>
        <w:rPr>
          <w:w w:val="105"/>
          <w:sz w:val="17"/>
        </w:rPr>
        <w:t>com</w:t>
      </w:r>
      <w:r>
        <w:rPr>
          <w:spacing w:val="17"/>
          <w:w w:val="105"/>
          <w:sz w:val="17"/>
        </w:rPr>
        <w:t xml:space="preserve"> </w:t>
      </w:r>
      <w:r>
        <w:rPr>
          <w:w w:val="105"/>
          <w:sz w:val="17"/>
        </w:rPr>
        <w:t>a</w:t>
      </w:r>
      <w:r>
        <w:rPr>
          <w:spacing w:val="17"/>
          <w:w w:val="105"/>
          <w:sz w:val="17"/>
        </w:rPr>
        <w:t xml:space="preserve"> </w:t>
      </w:r>
      <w:r>
        <w:rPr>
          <w:w w:val="105"/>
          <w:sz w:val="17"/>
        </w:rPr>
        <w:t>indicação</w:t>
      </w:r>
      <w:r>
        <w:rPr>
          <w:spacing w:val="17"/>
          <w:w w:val="105"/>
          <w:sz w:val="17"/>
        </w:rPr>
        <w:t xml:space="preserve"> </w:t>
      </w:r>
      <w:r>
        <w:rPr>
          <w:w w:val="105"/>
          <w:sz w:val="17"/>
        </w:rPr>
        <w:t>dos</w:t>
      </w:r>
      <w:r>
        <w:rPr>
          <w:spacing w:val="17"/>
          <w:w w:val="105"/>
          <w:sz w:val="17"/>
        </w:rPr>
        <w:t xml:space="preserve"> </w:t>
      </w:r>
      <w:r>
        <w:rPr>
          <w:w w:val="105"/>
          <w:sz w:val="17"/>
        </w:rPr>
        <w:t>empregados</w:t>
      </w:r>
      <w:r>
        <w:rPr>
          <w:spacing w:val="17"/>
          <w:w w:val="105"/>
          <w:sz w:val="17"/>
        </w:rPr>
        <w:t xml:space="preserve"> </w:t>
      </w:r>
      <w:r>
        <w:rPr>
          <w:w w:val="105"/>
          <w:sz w:val="17"/>
        </w:rPr>
        <w:t>que</w:t>
      </w:r>
      <w:r>
        <w:rPr>
          <w:spacing w:val="17"/>
          <w:w w:val="105"/>
          <w:sz w:val="17"/>
        </w:rPr>
        <w:t xml:space="preserve"> </w:t>
      </w:r>
      <w:r>
        <w:rPr>
          <w:w w:val="105"/>
          <w:sz w:val="17"/>
        </w:rPr>
        <w:t>preencheram</w:t>
      </w:r>
      <w:r>
        <w:rPr>
          <w:spacing w:val="17"/>
          <w:w w:val="105"/>
          <w:sz w:val="17"/>
        </w:rPr>
        <w:t xml:space="preserve"> </w:t>
      </w:r>
      <w:r>
        <w:rPr>
          <w:w w:val="105"/>
          <w:sz w:val="17"/>
        </w:rPr>
        <w:t>as</w:t>
      </w:r>
      <w:r>
        <w:rPr>
          <w:spacing w:val="17"/>
          <w:w w:val="105"/>
          <w:sz w:val="17"/>
        </w:rPr>
        <w:t xml:space="preserve"> </w:t>
      </w:r>
      <w:r>
        <w:rPr>
          <w:w w:val="105"/>
          <w:sz w:val="17"/>
        </w:rPr>
        <w:t>referidas</w:t>
      </w:r>
      <w:r>
        <w:rPr>
          <w:spacing w:val="17"/>
          <w:w w:val="105"/>
          <w:sz w:val="17"/>
        </w:rPr>
        <w:t xml:space="preserve"> </w:t>
      </w:r>
      <w:r>
        <w:rPr>
          <w:w w:val="105"/>
          <w:sz w:val="17"/>
        </w:rPr>
        <w:t>vagas</w:t>
      </w:r>
      <w:r>
        <w:rPr>
          <w:spacing w:val="17"/>
          <w:w w:val="105"/>
          <w:sz w:val="17"/>
        </w:rPr>
        <w:t xml:space="preserve"> </w:t>
      </w:r>
      <w:r>
        <w:rPr>
          <w:w w:val="105"/>
          <w:sz w:val="17"/>
        </w:rPr>
        <w:t>(</w:t>
      </w:r>
      <w:r>
        <w:fldChar w:fldCharType="begin"/>
      </w:r>
      <w:r>
        <w:instrText xml:space="preserve"> HYPERLINK "http://www.planalto.gov.br/ccivil_03/_ato2019-2022/2021/lei/L14133.htm#art116" \h </w:instrText>
      </w:r>
      <w:r>
        <w:fldChar w:fldCharType="separate"/>
      </w:r>
      <w:r>
        <w:rPr>
          <w:color w:val="0000ED"/>
          <w:w w:val="105"/>
          <w:sz w:val="17"/>
          <w:u w:val="single" w:color="0000ED"/>
        </w:rPr>
        <w:t>art.</w:t>
      </w:r>
      <w:r>
        <w:rPr>
          <w:color w:val="0000ED"/>
          <w:spacing w:val="17"/>
          <w:w w:val="105"/>
          <w:sz w:val="17"/>
          <w:u w:val="single" w:color="0000ED"/>
        </w:rPr>
        <w:t xml:space="preserve"> </w:t>
      </w:r>
      <w:r>
        <w:rPr>
          <w:color w:val="0000ED"/>
          <w:w w:val="105"/>
          <w:sz w:val="17"/>
          <w:u w:val="single" w:color="0000ED"/>
        </w:rPr>
        <w:t>116</w:t>
      </w:r>
      <w:r>
        <w:rPr>
          <w:color w:val="0000ED"/>
          <w:w w:val="105"/>
          <w:sz w:val="17"/>
        </w:rPr>
        <w:t>,</w:t>
      </w:r>
      <w:r>
        <w:rPr>
          <w:color w:val="0000ED"/>
          <w:w w:val="105"/>
          <w:sz w:val="17"/>
        </w:rPr>
        <w:fldChar w:fldCharType="end"/>
      </w:r>
      <w:r>
        <w:rPr>
          <w:color w:val="0000ED"/>
          <w:w w:val="105"/>
          <w:sz w:val="17"/>
        </w:rPr>
        <w:t xml:space="preserve"> </w:t>
      </w:r>
      <w:r>
        <w:fldChar w:fldCharType="begin"/>
      </w:r>
      <w:r>
        <w:instrText xml:space="preserve"> HYPERLINK "http://www.planalto.gov.br/ccivil_03/_ato2019-2022/2021/lei/L14133.htm#art116" \h </w:instrText>
      </w:r>
      <w:r>
        <w:fldChar w:fldCharType="separate"/>
      </w:r>
      <w:r>
        <w:rPr>
          <w:color w:val="0000ED"/>
          <w:w w:val="105"/>
          <w:sz w:val="17"/>
        </w:rPr>
        <w:t>p</w:t>
      </w:r>
      <w:r>
        <w:rPr>
          <w:color w:val="0000ED"/>
          <w:w w:val="105"/>
          <w:sz w:val="17"/>
          <w:u w:val="single" w:color="0000ED"/>
        </w:rPr>
        <w:t>arágrafo único, da Lei nº 14.133/2021</w:t>
      </w:r>
      <w:r>
        <w:rPr>
          <w:color w:val="0000ED"/>
          <w:w w:val="105"/>
          <w:sz w:val="17"/>
          <w:u w:val="single" w:color="0000ED"/>
        </w:rPr>
        <w:fldChar w:fldCharType="end"/>
      </w:r>
      <w:r>
        <w:rPr>
          <w:w w:val="105"/>
          <w:sz w:val="17"/>
        </w:rPr>
        <w:t>).</w:t>
      </w:r>
    </w:p>
    <w:p w14:paraId="2EDBD358">
      <w:pPr>
        <w:pStyle w:val="8"/>
        <w:numPr>
          <w:ilvl w:val="2"/>
          <w:numId w:val="68"/>
        </w:numPr>
        <w:tabs>
          <w:tab w:val="left" w:pos="771"/>
        </w:tabs>
        <w:spacing w:before="87" w:after="0" w:line="240" w:lineRule="auto"/>
        <w:ind w:left="771" w:right="0" w:hanging="485"/>
        <w:jc w:val="left"/>
        <w:rPr>
          <w:sz w:val="17"/>
        </w:rPr>
      </w:pPr>
      <w:r>
        <w:rPr>
          <w:w w:val="105"/>
          <w:sz w:val="17"/>
        </w:rPr>
        <w:t>Guardar</w:t>
      </w:r>
      <w:r>
        <w:rPr>
          <w:spacing w:val="-11"/>
          <w:w w:val="105"/>
          <w:sz w:val="17"/>
        </w:rPr>
        <w:t xml:space="preserve"> </w:t>
      </w:r>
      <w:r>
        <w:rPr>
          <w:w w:val="105"/>
          <w:sz w:val="17"/>
        </w:rPr>
        <w:t>sigilo</w:t>
      </w:r>
      <w:r>
        <w:rPr>
          <w:spacing w:val="-10"/>
          <w:w w:val="105"/>
          <w:sz w:val="17"/>
        </w:rPr>
        <w:t xml:space="preserve"> </w:t>
      </w:r>
      <w:r>
        <w:rPr>
          <w:w w:val="105"/>
          <w:sz w:val="17"/>
        </w:rPr>
        <w:t>sobre</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informações</w:t>
      </w:r>
      <w:r>
        <w:rPr>
          <w:spacing w:val="-10"/>
          <w:w w:val="105"/>
          <w:sz w:val="17"/>
        </w:rPr>
        <w:t xml:space="preserve"> </w:t>
      </w:r>
      <w:r>
        <w:rPr>
          <w:w w:val="105"/>
          <w:sz w:val="17"/>
        </w:rPr>
        <w:t>obtidas</w:t>
      </w:r>
      <w:r>
        <w:rPr>
          <w:spacing w:val="-10"/>
          <w:w w:val="105"/>
          <w:sz w:val="17"/>
        </w:rPr>
        <w:t xml:space="preserve"> </w:t>
      </w:r>
      <w:r>
        <w:rPr>
          <w:w w:val="105"/>
          <w:sz w:val="17"/>
        </w:rPr>
        <w:t>em</w:t>
      </w:r>
      <w:r>
        <w:rPr>
          <w:spacing w:val="-10"/>
          <w:w w:val="105"/>
          <w:sz w:val="17"/>
        </w:rPr>
        <w:t xml:space="preserve"> </w:t>
      </w:r>
      <w:r>
        <w:rPr>
          <w:w w:val="105"/>
          <w:sz w:val="17"/>
        </w:rPr>
        <w:t>decorrência</w:t>
      </w:r>
      <w:r>
        <w:rPr>
          <w:spacing w:val="-10"/>
          <w:w w:val="105"/>
          <w:sz w:val="17"/>
        </w:rPr>
        <w:t xml:space="preserve"> </w:t>
      </w:r>
      <w:r>
        <w:rPr>
          <w:w w:val="105"/>
          <w:sz w:val="17"/>
        </w:rPr>
        <w:t>do</w:t>
      </w:r>
      <w:r>
        <w:rPr>
          <w:spacing w:val="-10"/>
          <w:w w:val="105"/>
          <w:sz w:val="17"/>
        </w:rPr>
        <w:t xml:space="preserve"> </w:t>
      </w:r>
      <w:r>
        <w:rPr>
          <w:w w:val="105"/>
          <w:sz w:val="17"/>
        </w:rPr>
        <w:t>cumprimento</w:t>
      </w:r>
      <w:r>
        <w:rPr>
          <w:spacing w:val="-11"/>
          <w:w w:val="105"/>
          <w:sz w:val="17"/>
        </w:rPr>
        <w:t xml:space="preserve"> </w:t>
      </w:r>
      <w:r>
        <w:rPr>
          <w:w w:val="105"/>
          <w:sz w:val="17"/>
        </w:rPr>
        <w:t>do</w:t>
      </w:r>
      <w:r>
        <w:rPr>
          <w:spacing w:val="-10"/>
          <w:w w:val="105"/>
          <w:sz w:val="17"/>
        </w:rPr>
        <w:t xml:space="preserve"> </w:t>
      </w:r>
      <w:r>
        <w:rPr>
          <w:spacing w:val="-2"/>
          <w:w w:val="105"/>
          <w:sz w:val="17"/>
        </w:rPr>
        <w:t>Contrato.</w:t>
      </w:r>
    </w:p>
    <w:p w14:paraId="73FCA6FD">
      <w:pPr>
        <w:pStyle w:val="8"/>
        <w:numPr>
          <w:ilvl w:val="2"/>
          <w:numId w:val="68"/>
        </w:numPr>
        <w:tabs>
          <w:tab w:val="left" w:pos="766"/>
        </w:tabs>
        <w:spacing w:before="92" w:after="0" w:line="244" w:lineRule="auto"/>
        <w:ind w:left="286" w:right="189" w:firstLine="0"/>
        <w:jc w:val="both"/>
        <w:rPr>
          <w:sz w:val="17"/>
        </w:rPr>
      </w:pPr>
      <w:r>
        <w:rPr>
          <w:w w:val="105"/>
          <w:sz w:val="17"/>
        </w:rPr>
        <w:t>Arcar</w:t>
      </w:r>
      <w:r>
        <w:rPr>
          <w:spacing w:val="-3"/>
          <w:w w:val="105"/>
          <w:sz w:val="17"/>
        </w:rPr>
        <w:t xml:space="preserve"> </w:t>
      </w:r>
      <w:r>
        <w:rPr>
          <w:w w:val="105"/>
          <w:sz w:val="17"/>
        </w:rPr>
        <w:t>com</w:t>
      </w:r>
      <w:r>
        <w:rPr>
          <w:spacing w:val="-3"/>
          <w:w w:val="105"/>
          <w:sz w:val="17"/>
        </w:rPr>
        <w:t xml:space="preserve"> </w:t>
      </w:r>
      <w:r>
        <w:rPr>
          <w:w w:val="105"/>
          <w:sz w:val="17"/>
        </w:rPr>
        <w:t>o</w:t>
      </w:r>
      <w:r>
        <w:rPr>
          <w:spacing w:val="-3"/>
          <w:w w:val="105"/>
          <w:sz w:val="17"/>
        </w:rPr>
        <w:t xml:space="preserve"> </w:t>
      </w:r>
      <w:r>
        <w:rPr>
          <w:w w:val="105"/>
          <w:sz w:val="17"/>
        </w:rPr>
        <w:t>ônus</w:t>
      </w:r>
      <w:r>
        <w:rPr>
          <w:spacing w:val="-3"/>
          <w:w w:val="105"/>
          <w:sz w:val="17"/>
        </w:rPr>
        <w:t xml:space="preserve"> </w:t>
      </w:r>
      <w:r>
        <w:rPr>
          <w:w w:val="105"/>
          <w:sz w:val="17"/>
        </w:rPr>
        <w:t>decorrente</w:t>
      </w:r>
      <w:r>
        <w:rPr>
          <w:spacing w:val="-3"/>
          <w:w w:val="105"/>
          <w:sz w:val="17"/>
        </w:rPr>
        <w:t xml:space="preserve"> </w:t>
      </w:r>
      <w:r>
        <w:rPr>
          <w:w w:val="105"/>
          <w:sz w:val="17"/>
        </w:rPr>
        <w:t>de</w:t>
      </w:r>
      <w:r>
        <w:rPr>
          <w:spacing w:val="-3"/>
          <w:w w:val="105"/>
          <w:sz w:val="17"/>
        </w:rPr>
        <w:t xml:space="preserve"> </w:t>
      </w:r>
      <w:r>
        <w:rPr>
          <w:w w:val="105"/>
          <w:sz w:val="17"/>
        </w:rPr>
        <w:t>eventual</w:t>
      </w:r>
      <w:r>
        <w:rPr>
          <w:spacing w:val="-3"/>
          <w:w w:val="105"/>
          <w:sz w:val="17"/>
        </w:rPr>
        <w:t xml:space="preserve"> </w:t>
      </w:r>
      <w:r>
        <w:rPr>
          <w:w w:val="105"/>
          <w:sz w:val="17"/>
        </w:rPr>
        <w:t>equívoco</w:t>
      </w:r>
      <w:r>
        <w:rPr>
          <w:spacing w:val="-3"/>
          <w:w w:val="105"/>
          <w:sz w:val="17"/>
        </w:rPr>
        <w:t xml:space="preserve"> </w:t>
      </w:r>
      <w:r>
        <w:rPr>
          <w:w w:val="105"/>
          <w:sz w:val="17"/>
        </w:rPr>
        <w:t>no</w:t>
      </w:r>
      <w:r>
        <w:rPr>
          <w:spacing w:val="-3"/>
          <w:w w:val="105"/>
          <w:sz w:val="17"/>
        </w:rPr>
        <w:t xml:space="preserve"> </w:t>
      </w:r>
      <w:r>
        <w:rPr>
          <w:w w:val="105"/>
          <w:sz w:val="17"/>
        </w:rPr>
        <w:t>dimensionamento</w:t>
      </w:r>
      <w:r>
        <w:rPr>
          <w:spacing w:val="-3"/>
          <w:w w:val="105"/>
          <w:sz w:val="17"/>
        </w:rPr>
        <w:t xml:space="preserve"> </w:t>
      </w:r>
      <w:r>
        <w:rPr>
          <w:w w:val="105"/>
          <w:sz w:val="17"/>
        </w:rPr>
        <w:t>dos</w:t>
      </w:r>
      <w:r>
        <w:rPr>
          <w:spacing w:val="-3"/>
          <w:w w:val="105"/>
          <w:sz w:val="17"/>
        </w:rPr>
        <w:t xml:space="preserve"> </w:t>
      </w:r>
      <w:r>
        <w:rPr>
          <w:w w:val="105"/>
          <w:sz w:val="17"/>
        </w:rPr>
        <w:t>quantitativos</w:t>
      </w:r>
      <w:r>
        <w:rPr>
          <w:spacing w:val="-3"/>
          <w:w w:val="105"/>
          <w:sz w:val="17"/>
        </w:rPr>
        <w:t xml:space="preserve"> </w:t>
      </w:r>
      <w:r>
        <w:rPr>
          <w:w w:val="105"/>
          <w:sz w:val="17"/>
        </w:rPr>
        <w:t>de</w:t>
      </w:r>
      <w:r>
        <w:rPr>
          <w:spacing w:val="-3"/>
          <w:w w:val="105"/>
          <w:sz w:val="17"/>
        </w:rPr>
        <w:t xml:space="preserve"> </w:t>
      </w:r>
      <w:r>
        <w:rPr>
          <w:w w:val="105"/>
          <w:sz w:val="17"/>
        </w:rPr>
        <w:t>sua</w:t>
      </w:r>
      <w:r>
        <w:rPr>
          <w:spacing w:val="-3"/>
          <w:w w:val="105"/>
          <w:sz w:val="17"/>
        </w:rPr>
        <w:t xml:space="preserve"> </w:t>
      </w:r>
      <w:r>
        <w:rPr>
          <w:w w:val="105"/>
          <w:sz w:val="17"/>
        </w:rPr>
        <w:t>proposta,</w:t>
      </w:r>
      <w:r>
        <w:rPr>
          <w:spacing w:val="-3"/>
          <w:w w:val="105"/>
          <w:sz w:val="17"/>
        </w:rPr>
        <w:t xml:space="preserve"> </w:t>
      </w:r>
      <w:r>
        <w:rPr>
          <w:w w:val="105"/>
          <w:sz w:val="17"/>
        </w:rPr>
        <w:t>inclusive</w:t>
      </w:r>
      <w:r>
        <w:rPr>
          <w:spacing w:val="-3"/>
          <w:w w:val="105"/>
          <w:sz w:val="17"/>
        </w:rPr>
        <w:t xml:space="preserve"> </w:t>
      </w:r>
      <w:r>
        <w:rPr>
          <w:w w:val="105"/>
          <w:sz w:val="17"/>
        </w:rPr>
        <w:t>quanto</w:t>
      </w:r>
      <w:r>
        <w:rPr>
          <w:spacing w:val="-3"/>
          <w:w w:val="105"/>
          <w:sz w:val="17"/>
        </w:rPr>
        <w:t xml:space="preserve"> </w:t>
      </w:r>
      <w:r>
        <w:rPr>
          <w:w w:val="105"/>
          <w:sz w:val="17"/>
        </w:rPr>
        <w:t>aos</w:t>
      </w:r>
      <w:r>
        <w:rPr>
          <w:spacing w:val="-3"/>
          <w:w w:val="105"/>
          <w:sz w:val="17"/>
        </w:rPr>
        <w:t xml:space="preserve"> </w:t>
      </w:r>
      <w:r>
        <w:rPr>
          <w:w w:val="105"/>
          <w:sz w:val="17"/>
        </w:rPr>
        <w:t>custos</w:t>
      </w:r>
      <w:r>
        <w:rPr>
          <w:spacing w:val="-3"/>
          <w:w w:val="105"/>
          <w:sz w:val="17"/>
        </w:rPr>
        <w:t xml:space="preserve"> </w:t>
      </w:r>
      <w:r>
        <w:rPr>
          <w:w w:val="105"/>
          <w:sz w:val="17"/>
        </w:rPr>
        <w:t>variáveis</w:t>
      </w:r>
      <w:r>
        <w:rPr>
          <w:spacing w:val="-3"/>
          <w:w w:val="105"/>
          <w:sz w:val="17"/>
        </w:rPr>
        <w:t xml:space="preserve"> </w:t>
      </w:r>
      <w:r>
        <w:rPr>
          <w:w w:val="105"/>
          <w:sz w:val="17"/>
        </w:rPr>
        <w:t>decorrentes</w:t>
      </w:r>
      <w:r>
        <w:rPr>
          <w:spacing w:val="-3"/>
          <w:w w:val="105"/>
          <w:sz w:val="17"/>
        </w:rPr>
        <w:t xml:space="preserve"> </w:t>
      </w:r>
      <w:r>
        <w:rPr>
          <w:w w:val="105"/>
          <w:sz w:val="17"/>
        </w:rPr>
        <w:t>de</w:t>
      </w:r>
      <w:r>
        <w:rPr>
          <w:spacing w:val="-3"/>
          <w:w w:val="105"/>
          <w:sz w:val="17"/>
        </w:rPr>
        <w:t xml:space="preserve"> </w:t>
      </w:r>
      <w:r>
        <w:rPr>
          <w:w w:val="105"/>
          <w:sz w:val="17"/>
        </w:rPr>
        <w:t>fatores</w:t>
      </w:r>
      <w:r>
        <w:rPr>
          <w:spacing w:val="-3"/>
          <w:w w:val="105"/>
          <w:sz w:val="17"/>
        </w:rPr>
        <w:t xml:space="preserve"> </w:t>
      </w:r>
      <w:r>
        <w:rPr>
          <w:w w:val="105"/>
          <w:sz w:val="17"/>
        </w:rPr>
        <w:t>futuros</w:t>
      </w:r>
      <w:r>
        <w:rPr>
          <w:spacing w:val="-3"/>
          <w:w w:val="105"/>
          <w:sz w:val="17"/>
        </w:rPr>
        <w:t xml:space="preserve"> </w:t>
      </w:r>
      <w:r>
        <w:rPr>
          <w:w w:val="105"/>
          <w:sz w:val="17"/>
        </w:rPr>
        <w:t>e</w:t>
      </w:r>
      <w:r>
        <w:rPr>
          <w:spacing w:val="-3"/>
          <w:w w:val="105"/>
          <w:sz w:val="17"/>
        </w:rPr>
        <w:t xml:space="preserve"> </w:t>
      </w:r>
      <w:r>
        <w:rPr>
          <w:w w:val="105"/>
          <w:sz w:val="17"/>
        </w:rPr>
        <w:t>incertos,</w:t>
      </w:r>
      <w:r>
        <w:rPr>
          <w:spacing w:val="-3"/>
          <w:w w:val="105"/>
          <w:sz w:val="17"/>
        </w:rPr>
        <w:t xml:space="preserve"> </w:t>
      </w:r>
      <w:r>
        <w:rPr>
          <w:w w:val="105"/>
          <w:sz w:val="17"/>
        </w:rPr>
        <w:t>devendo complementá-los,</w:t>
      </w:r>
      <w:r>
        <w:rPr>
          <w:spacing w:val="-2"/>
          <w:w w:val="105"/>
          <w:sz w:val="17"/>
        </w:rPr>
        <w:t xml:space="preserve"> </w:t>
      </w:r>
      <w:r>
        <w:rPr>
          <w:w w:val="105"/>
          <w:sz w:val="17"/>
        </w:rPr>
        <w:t>caso</w:t>
      </w:r>
      <w:r>
        <w:rPr>
          <w:spacing w:val="-2"/>
          <w:w w:val="105"/>
          <w:sz w:val="17"/>
        </w:rPr>
        <w:t xml:space="preserve"> </w:t>
      </w:r>
      <w:r>
        <w:rPr>
          <w:w w:val="105"/>
          <w:sz w:val="17"/>
        </w:rPr>
        <w:t>o</w:t>
      </w:r>
      <w:r>
        <w:rPr>
          <w:spacing w:val="-2"/>
          <w:w w:val="105"/>
          <w:sz w:val="17"/>
        </w:rPr>
        <w:t xml:space="preserve"> </w:t>
      </w:r>
      <w:r>
        <w:rPr>
          <w:w w:val="105"/>
          <w:sz w:val="17"/>
        </w:rPr>
        <w:t>previsto</w:t>
      </w:r>
      <w:r>
        <w:rPr>
          <w:spacing w:val="-2"/>
          <w:w w:val="105"/>
          <w:sz w:val="17"/>
        </w:rPr>
        <w:t xml:space="preserve"> </w:t>
      </w:r>
      <w:r>
        <w:rPr>
          <w:w w:val="105"/>
          <w:sz w:val="17"/>
        </w:rPr>
        <w:t>inicialmente</w:t>
      </w:r>
      <w:r>
        <w:rPr>
          <w:spacing w:val="-2"/>
          <w:w w:val="105"/>
          <w:sz w:val="17"/>
        </w:rPr>
        <w:t xml:space="preserve"> </w:t>
      </w:r>
      <w:r>
        <w:rPr>
          <w:w w:val="105"/>
          <w:sz w:val="17"/>
        </w:rPr>
        <w:t>em</w:t>
      </w:r>
      <w:r>
        <w:rPr>
          <w:spacing w:val="-2"/>
          <w:w w:val="105"/>
          <w:sz w:val="17"/>
        </w:rPr>
        <w:t xml:space="preserve"> </w:t>
      </w:r>
      <w:r>
        <w:rPr>
          <w:w w:val="105"/>
          <w:sz w:val="17"/>
        </w:rPr>
        <w:t>sua</w:t>
      </w:r>
      <w:r>
        <w:rPr>
          <w:spacing w:val="-2"/>
          <w:w w:val="105"/>
          <w:sz w:val="17"/>
        </w:rPr>
        <w:t xml:space="preserve"> </w:t>
      </w:r>
      <w:r>
        <w:rPr>
          <w:w w:val="105"/>
          <w:sz w:val="17"/>
        </w:rPr>
        <w:t>proposta</w:t>
      </w:r>
      <w:r>
        <w:rPr>
          <w:spacing w:val="-2"/>
          <w:w w:val="105"/>
          <w:sz w:val="17"/>
        </w:rPr>
        <w:t xml:space="preserve"> </w:t>
      </w:r>
      <w:r>
        <w:rPr>
          <w:w w:val="105"/>
          <w:sz w:val="17"/>
        </w:rPr>
        <w:t>não</w:t>
      </w:r>
      <w:r>
        <w:rPr>
          <w:spacing w:val="-2"/>
          <w:w w:val="105"/>
          <w:sz w:val="17"/>
        </w:rPr>
        <w:t xml:space="preserve"> </w:t>
      </w:r>
      <w:r>
        <w:rPr>
          <w:w w:val="105"/>
          <w:sz w:val="17"/>
        </w:rPr>
        <w:t>seja</w:t>
      </w:r>
      <w:r>
        <w:rPr>
          <w:spacing w:val="-2"/>
          <w:w w:val="105"/>
          <w:sz w:val="17"/>
        </w:rPr>
        <w:t xml:space="preserve"> </w:t>
      </w:r>
      <w:r>
        <w:rPr>
          <w:w w:val="105"/>
          <w:sz w:val="17"/>
        </w:rPr>
        <w:t>satisfatório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atendimento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exceto</w:t>
      </w:r>
      <w:r>
        <w:rPr>
          <w:spacing w:val="-2"/>
          <w:w w:val="105"/>
          <w:sz w:val="17"/>
        </w:rPr>
        <w:t xml:space="preserve"> </w:t>
      </w:r>
      <w:r>
        <w:rPr>
          <w:w w:val="105"/>
          <w:sz w:val="17"/>
        </w:rPr>
        <w:t>quando</w:t>
      </w:r>
      <w:r>
        <w:rPr>
          <w:spacing w:val="-2"/>
          <w:w w:val="105"/>
          <w:sz w:val="17"/>
        </w:rPr>
        <w:t xml:space="preserve"> </w:t>
      </w:r>
      <w:r>
        <w:rPr>
          <w:w w:val="105"/>
          <w:sz w:val="17"/>
        </w:rPr>
        <w:t>ocorrer</w:t>
      </w:r>
      <w:r>
        <w:rPr>
          <w:spacing w:val="-2"/>
          <w:w w:val="105"/>
          <w:sz w:val="17"/>
        </w:rPr>
        <w:t xml:space="preserve"> </w:t>
      </w:r>
      <w:r>
        <w:rPr>
          <w:w w:val="105"/>
          <w:sz w:val="17"/>
        </w:rPr>
        <w:t>algum</w:t>
      </w:r>
      <w:r>
        <w:rPr>
          <w:spacing w:val="-2"/>
          <w:w w:val="105"/>
          <w:sz w:val="17"/>
        </w:rPr>
        <w:t xml:space="preserve"> </w:t>
      </w:r>
      <w:r>
        <w:rPr>
          <w:w w:val="105"/>
          <w:sz w:val="17"/>
        </w:rPr>
        <w:t>dos</w:t>
      </w:r>
      <w:r>
        <w:rPr>
          <w:spacing w:val="-2"/>
          <w:w w:val="105"/>
          <w:sz w:val="17"/>
        </w:rPr>
        <w:t xml:space="preserve"> </w:t>
      </w:r>
      <w:r>
        <w:rPr>
          <w:w w:val="105"/>
          <w:sz w:val="17"/>
        </w:rPr>
        <w:t>eventos</w:t>
      </w:r>
      <w:r>
        <w:rPr>
          <w:spacing w:val="-2"/>
          <w:w w:val="105"/>
          <w:sz w:val="17"/>
        </w:rPr>
        <w:t xml:space="preserve"> </w:t>
      </w:r>
      <w:r>
        <w:rPr>
          <w:w w:val="105"/>
          <w:sz w:val="17"/>
        </w:rPr>
        <w:t>arrolados</w:t>
      </w:r>
      <w:r>
        <w:rPr>
          <w:spacing w:val="-2"/>
          <w:w w:val="105"/>
          <w:sz w:val="17"/>
        </w:rPr>
        <w:t xml:space="preserve"> </w:t>
      </w:r>
      <w:r>
        <w:rPr>
          <w:w w:val="105"/>
          <w:sz w:val="17"/>
        </w:rPr>
        <w:t>no</w:t>
      </w:r>
      <w:r>
        <w:rPr>
          <w:spacing w:val="-2"/>
          <w:w w:val="105"/>
          <w:sz w:val="17"/>
        </w:rPr>
        <w:t xml:space="preserve"> </w:t>
      </w:r>
      <w:r>
        <w:fldChar w:fldCharType="begin"/>
      </w:r>
      <w:r>
        <w:instrText xml:space="preserve"> HYPERLINK "http://www.planalto.gov.br/ccivil_03/_ato2019-2022/2021/lei/L14133.htm#art124" \h </w:instrText>
      </w:r>
      <w:r>
        <w:fldChar w:fldCharType="separate"/>
      </w:r>
      <w:r>
        <w:rPr>
          <w:color w:val="0000ED"/>
          <w:w w:val="105"/>
          <w:sz w:val="17"/>
          <w:u w:val="single" w:color="0000ED"/>
        </w:rPr>
        <w:t>artigo</w:t>
      </w:r>
      <w:r>
        <w:rPr>
          <w:color w:val="0000ED"/>
          <w:spacing w:val="-2"/>
          <w:w w:val="105"/>
          <w:sz w:val="17"/>
          <w:u w:val="single" w:color="0000ED"/>
        </w:rPr>
        <w:t xml:space="preserve"> </w:t>
      </w:r>
      <w:r>
        <w:rPr>
          <w:color w:val="0000ED"/>
          <w:w w:val="105"/>
          <w:sz w:val="17"/>
          <w:u w:val="single" w:color="0000ED"/>
        </w:rPr>
        <w:t>124,</w:t>
      </w:r>
      <w:r>
        <w:rPr>
          <w:color w:val="0000ED"/>
          <w:spacing w:val="-2"/>
          <w:w w:val="105"/>
          <w:sz w:val="17"/>
          <w:u w:val="single" w:color="0000ED"/>
        </w:rPr>
        <w:t xml:space="preserve"> </w:t>
      </w:r>
      <w:r>
        <w:rPr>
          <w:color w:val="0000ED"/>
          <w:w w:val="105"/>
          <w:sz w:val="17"/>
          <w:u w:val="single" w:color="0000ED"/>
        </w:rPr>
        <w:t>II,</w:t>
      </w:r>
      <w:r>
        <w:rPr>
          <w:color w:val="0000ED"/>
          <w:spacing w:val="-2"/>
          <w:w w:val="105"/>
          <w:sz w:val="17"/>
          <w:u w:val="single" w:color="0000ED"/>
        </w:rPr>
        <w:t xml:space="preserve"> </w:t>
      </w:r>
      <w:r>
        <w:rPr>
          <w:color w:val="0000ED"/>
          <w:w w:val="105"/>
          <w:sz w:val="17"/>
          <w:u w:val="single" w:color="0000ED"/>
        </w:rPr>
        <w:t>“d”,</w:t>
      </w:r>
      <w:r>
        <w:rPr>
          <w:color w:val="0000ED"/>
          <w:w w:val="105"/>
          <w:sz w:val="17"/>
          <w:u w:val="single" w:color="0000ED"/>
        </w:rPr>
        <w:fldChar w:fldCharType="end"/>
      </w:r>
      <w:r>
        <w:rPr>
          <w:color w:val="0000ED"/>
          <w:w w:val="105"/>
          <w:sz w:val="17"/>
        </w:rPr>
        <w:t xml:space="preserve"> </w:t>
      </w:r>
      <w:r>
        <w:fldChar w:fldCharType="begin"/>
      </w:r>
      <w:r>
        <w:instrText xml:space="preserve"> HYPERLINK "http://www.planalto.gov.br/ccivil_03/_ato2019-2022/2021/lei/L14133.htm#art124" \h </w:instrText>
      </w:r>
      <w:r>
        <w:fldChar w:fldCharType="separate"/>
      </w:r>
      <w:r>
        <w:rPr>
          <w:color w:val="0000ED"/>
          <w:w w:val="105"/>
          <w:sz w:val="17"/>
          <w:u w:val="single" w:color="0000ED"/>
        </w:rPr>
        <w:t>da Lei nº 14.133/2021.</w:t>
      </w:r>
      <w:r>
        <w:rPr>
          <w:color w:val="0000ED"/>
          <w:w w:val="105"/>
          <w:sz w:val="17"/>
          <w:u w:val="single" w:color="0000ED"/>
        </w:rPr>
        <w:fldChar w:fldCharType="end"/>
      </w:r>
    </w:p>
    <w:p w14:paraId="590D6A07">
      <w:pPr>
        <w:pStyle w:val="8"/>
        <w:numPr>
          <w:ilvl w:val="2"/>
          <w:numId w:val="68"/>
        </w:numPr>
        <w:tabs>
          <w:tab w:val="left" w:pos="771"/>
        </w:tabs>
        <w:spacing w:before="86" w:after="0" w:line="240" w:lineRule="auto"/>
        <w:ind w:left="771" w:right="0" w:hanging="485"/>
        <w:jc w:val="both"/>
        <w:rPr>
          <w:sz w:val="17"/>
        </w:rPr>
      </w:pPr>
      <w:r>
        <w:rPr>
          <w:w w:val="105"/>
          <w:sz w:val="17"/>
        </w:rPr>
        <w:t>Cumprir,</w:t>
      </w:r>
      <w:r>
        <w:rPr>
          <w:spacing w:val="-10"/>
          <w:w w:val="105"/>
          <w:sz w:val="17"/>
        </w:rPr>
        <w:t xml:space="preserve"> </w:t>
      </w:r>
      <w:r>
        <w:rPr>
          <w:w w:val="105"/>
          <w:sz w:val="17"/>
        </w:rPr>
        <w:t>além</w:t>
      </w:r>
      <w:r>
        <w:rPr>
          <w:spacing w:val="-10"/>
          <w:w w:val="105"/>
          <w:sz w:val="17"/>
        </w:rPr>
        <w:t xml:space="preserve"> </w:t>
      </w:r>
      <w:r>
        <w:rPr>
          <w:w w:val="105"/>
          <w:sz w:val="17"/>
        </w:rPr>
        <w:t>dos</w:t>
      </w:r>
      <w:r>
        <w:rPr>
          <w:spacing w:val="-10"/>
          <w:w w:val="105"/>
          <w:sz w:val="17"/>
        </w:rPr>
        <w:t xml:space="preserve"> </w:t>
      </w:r>
      <w:r>
        <w:rPr>
          <w:w w:val="105"/>
          <w:sz w:val="17"/>
        </w:rPr>
        <w:t>postulados</w:t>
      </w:r>
      <w:r>
        <w:rPr>
          <w:spacing w:val="-10"/>
          <w:w w:val="105"/>
          <w:sz w:val="17"/>
        </w:rPr>
        <w:t xml:space="preserve"> </w:t>
      </w:r>
      <w:r>
        <w:rPr>
          <w:w w:val="105"/>
          <w:sz w:val="17"/>
        </w:rPr>
        <w:t>legais</w:t>
      </w:r>
      <w:r>
        <w:rPr>
          <w:spacing w:val="-10"/>
          <w:w w:val="105"/>
          <w:sz w:val="17"/>
        </w:rPr>
        <w:t xml:space="preserve"> </w:t>
      </w:r>
      <w:r>
        <w:rPr>
          <w:w w:val="105"/>
          <w:sz w:val="17"/>
        </w:rPr>
        <w:t>vigentes</w:t>
      </w:r>
      <w:r>
        <w:rPr>
          <w:spacing w:val="-10"/>
          <w:w w:val="105"/>
          <w:sz w:val="17"/>
        </w:rPr>
        <w:t xml:space="preserve"> </w:t>
      </w:r>
      <w:r>
        <w:rPr>
          <w:w w:val="105"/>
          <w:sz w:val="17"/>
        </w:rPr>
        <w:t>de</w:t>
      </w:r>
      <w:r>
        <w:rPr>
          <w:spacing w:val="-10"/>
          <w:w w:val="105"/>
          <w:sz w:val="17"/>
        </w:rPr>
        <w:t xml:space="preserve"> </w:t>
      </w:r>
      <w:r>
        <w:rPr>
          <w:w w:val="105"/>
          <w:sz w:val="17"/>
        </w:rPr>
        <w:t>âmbito</w:t>
      </w:r>
      <w:r>
        <w:rPr>
          <w:spacing w:val="-10"/>
          <w:w w:val="105"/>
          <w:sz w:val="17"/>
        </w:rPr>
        <w:t xml:space="preserve"> </w:t>
      </w:r>
      <w:r>
        <w:rPr>
          <w:w w:val="105"/>
          <w:sz w:val="17"/>
        </w:rPr>
        <w:t>federal,</w:t>
      </w:r>
      <w:r>
        <w:rPr>
          <w:spacing w:val="-10"/>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municipal,</w:t>
      </w:r>
      <w:r>
        <w:rPr>
          <w:spacing w:val="-10"/>
          <w:w w:val="105"/>
          <w:sz w:val="17"/>
        </w:rPr>
        <w:t xml:space="preserve"> </w:t>
      </w:r>
      <w:r>
        <w:rPr>
          <w:w w:val="105"/>
          <w:sz w:val="17"/>
        </w:rPr>
        <w:t>as</w:t>
      </w:r>
      <w:r>
        <w:rPr>
          <w:spacing w:val="-10"/>
          <w:w w:val="105"/>
          <w:sz w:val="17"/>
        </w:rPr>
        <w:t xml:space="preserve"> </w:t>
      </w:r>
      <w:r>
        <w:rPr>
          <w:w w:val="105"/>
          <w:sz w:val="17"/>
        </w:rPr>
        <w:t>normas</w:t>
      </w:r>
      <w:r>
        <w:rPr>
          <w:spacing w:val="-10"/>
          <w:w w:val="105"/>
          <w:sz w:val="17"/>
        </w:rPr>
        <w:t xml:space="preserve"> </w:t>
      </w:r>
      <w:r>
        <w:rPr>
          <w:w w:val="105"/>
          <w:sz w:val="17"/>
        </w:rPr>
        <w:t>de</w:t>
      </w:r>
      <w:r>
        <w:rPr>
          <w:spacing w:val="-10"/>
          <w:w w:val="105"/>
          <w:sz w:val="17"/>
        </w:rPr>
        <w:t xml:space="preserve"> </w:t>
      </w:r>
      <w:r>
        <w:rPr>
          <w:w w:val="105"/>
          <w:sz w:val="17"/>
        </w:rPr>
        <w:t>segurança</w:t>
      </w:r>
      <w:r>
        <w:rPr>
          <w:spacing w:val="-10"/>
          <w:w w:val="105"/>
          <w:sz w:val="17"/>
        </w:rPr>
        <w:t xml:space="preserve"> </w:t>
      </w:r>
      <w:r>
        <w:rPr>
          <w:w w:val="105"/>
          <w:sz w:val="17"/>
        </w:rPr>
        <w:t>do</w:t>
      </w:r>
      <w:r>
        <w:rPr>
          <w:spacing w:val="-10"/>
          <w:w w:val="105"/>
          <w:sz w:val="17"/>
        </w:rPr>
        <w:t xml:space="preserve"> </w:t>
      </w:r>
      <w:r>
        <w:rPr>
          <w:spacing w:val="-2"/>
          <w:w w:val="105"/>
          <w:sz w:val="17"/>
        </w:rPr>
        <w:t>CONTRATANTE.</w:t>
      </w:r>
    </w:p>
    <w:p w14:paraId="41A00427">
      <w:pPr>
        <w:pStyle w:val="8"/>
        <w:numPr>
          <w:ilvl w:val="2"/>
          <w:numId w:val="68"/>
        </w:numPr>
        <w:tabs>
          <w:tab w:val="left" w:pos="783"/>
        </w:tabs>
        <w:spacing w:before="91" w:after="0" w:line="244" w:lineRule="auto"/>
        <w:ind w:left="286" w:right="189" w:firstLine="0"/>
        <w:jc w:val="both"/>
        <w:rPr>
          <w:sz w:val="17"/>
        </w:rPr>
      </w:pPr>
      <w:r>
        <w:rPr>
          <w:w w:val="105"/>
          <w:sz w:val="17"/>
        </w:rPr>
        <w:t>Prestar esclarecimentos ou informações solicitadas pelo CONTRATANTE ou por seus prepostos, garantindo-lhes o acesso, a qualquer tempo, ao local dos trabalhos, bem como aos documentos relativos à execução do empreendimento.</w:t>
      </w:r>
    </w:p>
    <w:p w14:paraId="38372907">
      <w:pPr>
        <w:pStyle w:val="8"/>
        <w:numPr>
          <w:ilvl w:val="2"/>
          <w:numId w:val="68"/>
        </w:numPr>
        <w:tabs>
          <w:tab w:val="left" w:pos="786"/>
        </w:tabs>
        <w:spacing w:before="87" w:after="0" w:line="244" w:lineRule="auto"/>
        <w:ind w:left="286" w:right="189" w:firstLine="0"/>
        <w:jc w:val="both"/>
        <w:rPr>
          <w:sz w:val="17"/>
        </w:rPr>
      </w:pPr>
      <w:r>
        <w:rPr>
          <w:w w:val="105"/>
          <w:sz w:val="17"/>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w:t>
      </w:r>
      <w:r>
        <w:rPr>
          <w:spacing w:val="-1"/>
          <w:w w:val="105"/>
          <w:sz w:val="17"/>
        </w:rPr>
        <w:t xml:space="preserve"> </w:t>
      </w:r>
      <w:r>
        <w:rPr>
          <w:w w:val="105"/>
          <w:sz w:val="17"/>
        </w:rPr>
        <w:t>efetiva</w:t>
      </w:r>
      <w:r>
        <w:rPr>
          <w:spacing w:val="-1"/>
          <w:w w:val="105"/>
          <w:sz w:val="17"/>
        </w:rPr>
        <w:t xml:space="preserve"> </w:t>
      </w:r>
      <w:r>
        <w:rPr>
          <w:w w:val="105"/>
          <w:sz w:val="17"/>
        </w:rPr>
        <w:t>de</w:t>
      </w:r>
      <w:r>
        <w:rPr>
          <w:spacing w:val="-1"/>
          <w:w w:val="105"/>
          <w:sz w:val="17"/>
        </w:rPr>
        <w:t xml:space="preserve"> </w:t>
      </w:r>
      <w:r>
        <w:rPr>
          <w:w w:val="105"/>
          <w:sz w:val="17"/>
        </w:rPr>
        <w:t>códigos</w:t>
      </w:r>
      <w:r>
        <w:rPr>
          <w:spacing w:val="-1"/>
          <w:w w:val="105"/>
          <w:sz w:val="17"/>
        </w:rPr>
        <w:t xml:space="preserve"> </w:t>
      </w:r>
      <w:r>
        <w:rPr>
          <w:w w:val="105"/>
          <w:sz w:val="17"/>
        </w:rPr>
        <w:t>de</w:t>
      </w:r>
      <w:r>
        <w:rPr>
          <w:spacing w:val="-1"/>
          <w:w w:val="105"/>
          <w:sz w:val="17"/>
        </w:rPr>
        <w:t xml:space="preserve"> </w:t>
      </w:r>
      <w:r>
        <w:rPr>
          <w:w w:val="105"/>
          <w:sz w:val="17"/>
        </w:rPr>
        <w:t>ética</w:t>
      </w:r>
      <w:r>
        <w:rPr>
          <w:spacing w:val="-1"/>
          <w:w w:val="105"/>
          <w:sz w:val="17"/>
        </w:rPr>
        <w:t xml:space="preserve"> </w:t>
      </w:r>
      <w:r>
        <w:rPr>
          <w:w w:val="105"/>
          <w:sz w:val="17"/>
        </w:rPr>
        <w:t>e</w:t>
      </w:r>
      <w:r>
        <w:rPr>
          <w:spacing w:val="-1"/>
          <w:w w:val="105"/>
          <w:sz w:val="17"/>
        </w:rPr>
        <w:t xml:space="preserve"> </w:t>
      </w:r>
      <w:r>
        <w:rPr>
          <w:w w:val="105"/>
          <w:sz w:val="17"/>
        </w:rPr>
        <w:t>de</w:t>
      </w:r>
      <w:r>
        <w:rPr>
          <w:spacing w:val="-1"/>
          <w:w w:val="105"/>
          <w:sz w:val="17"/>
        </w:rPr>
        <w:t xml:space="preserve"> </w:t>
      </w:r>
      <w:r>
        <w:rPr>
          <w:w w:val="105"/>
          <w:sz w:val="17"/>
        </w:rPr>
        <w:t>conduta,</w:t>
      </w:r>
      <w:r>
        <w:rPr>
          <w:spacing w:val="-1"/>
          <w:w w:val="105"/>
          <w:sz w:val="17"/>
        </w:rPr>
        <w:t xml:space="preserve"> </w:t>
      </w:r>
      <w:r>
        <w:rPr>
          <w:w w:val="105"/>
          <w:sz w:val="17"/>
        </w:rPr>
        <w:t>políticas</w:t>
      </w:r>
      <w:r>
        <w:rPr>
          <w:spacing w:val="-1"/>
          <w:w w:val="105"/>
          <w:sz w:val="17"/>
        </w:rPr>
        <w:t xml:space="preserve"> </w:t>
      </w:r>
      <w:r>
        <w:rPr>
          <w:w w:val="105"/>
          <w:sz w:val="17"/>
        </w:rPr>
        <w:t>e</w:t>
      </w:r>
      <w:r>
        <w:rPr>
          <w:spacing w:val="-1"/>
          <w:w w:val="105"/>
          <w:sz w:val="17"/>
        </w:rPr>
        <w:t xml:space="preserve"> </w:t>
      </w:r>
      <w:r>
        <w:rPr>
          <w:w w:val="105"/>
          <w:sz w:val="17"/>
        </w:rPr>
        <w:t>diretrizes</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objetivo</w:t>
      </w:r>
      <w:r>
        <w:rPr>
          <w:spacing w:val="-1"/>
          <w:w w:val="105"/>
          <w:sz w:val="17"/>
        </w:rPr>
        <w:t xml:space="preserve"> </w:t>
      </w:r>
      <w:r>
        <w:rPr>
          <w:w w:val="105"/>
          <w:sz w:val="17"/>
        </w:rPr>
        <w:t>de</w:t>
      </w:r>
      <w:r>
        <w:rPr>
          <w:spacing w:val="-1"/>
          <w:w w:val="105"/>
          <w:sz w:val="17"/>
        </w:rPr>
        <w:t xml:space="preserve"> </w:t>
      </w:r>
      <w:r>
        <w:rPr>
          <w:w w:val="105"/>
          <w:sz w:val="17"/>
        </w:rPr>
        <w:t>detectar</w:t>
      </w:r>
      <w:r>
        <w:rPr>
          <w:spacing w:val="-1"/>
          <w:w w:val="105"/>
          <w:sz w:val="17"/>
        </w:rPr>
        <w:t xml:space="preserve"> </w:t>
      </w:r>
      <w:r>
        <w:rPr>
          <w:w w:val="105"/>
          <w:sz w:val="17"/>
        </w:rPr>
        <w:t>e</w:t>
      </w:r>
      <w:r>
        <w:rPr>
          <w:spacing w:val="-1"/>
          <w:w w:val="105"/>
          <w:sz w:val="17"/>
        </w:rPr>
        <w:t xml:space="preserve"> </w:t>
      </w:r>
      <w:r>
        <w:rPr>
          <w:w w:val="105"/>
          <w:sz w:val="17"/>
        </w:rPr>
        <w:t>sanar</w:t>
      </w:r>
      <w:r>
        <w:rPr>
          <w:spacing w:val="-1"/>
          <w:w w:val="105"/>
          <w:sz w:val="17"/>
        </w:rPr>
        <w:t xml:space="preserve"> </w:t>
      </w:r>
      <w:r>
        <w:rPr>
          <w:w w:val="105"/>
          <w:sz w:val="17"/>
        </w:rPr>
        <w:t>desvios,</w:t>
      </w:r>
      <w:r>
        <w:rPr>
          <w:spacing w:val="-1"/>
          <w:w w:val="105"/>
          <w:sz w:val="17"/>
        </w:rPr>
        <w:t xml:space="preserve"> </w:t>
      </w:r>
      <w:r>
        <w:rPr>
          <w:w w:val="105"/>
          <w:sz w:val="17"/>
        </w:rPr>
        <w:t>fraudes,</w:t>
      </w:r>
      <w:r>
        <w:rPr>
          <w:spacing w:val="-1"/>
          <w:w w:val="105"/>
          <w:sz w:val="17"/>
        </w:rPr>
        <w:t xml:space="preserve"> </w:t>
      </w:r>
      <w:r>
        <w:rPr>
          <w:w w:val="105"/>
          <w:sz w:val="17"/>
        </w:rPr>
        <w:t>irregularidades</w:t>
      </w:r>
      <w:r>
        <w:rPr>
          <w:spacing w:val="-1"/>
          <w:w w:val="105"/>
          <w:sz w:val="17"/>
        </w:rPr>
        <w:t xml:space="preserve"> </w:t>
      </w:r>
      <w:r>
        <w:rPr>
          <w:w w:val="105"/>
          <w:sz w:val="17"/>
        </w:rPr>
        <w:t>e</w:t>
      </w:r>
      <w:r>
        <w:rPr>
          <w:spacing w:val="-1"/>
          <w:w w:val="105"/>
          <w:sz w:val="17"/>
        </w:rPr>
        <w:t xml:space="preserve"> </w:t>
      </w:r>
      <w:r>
        <w:rPr>
          <w:w w:val="105"/>
          <w:sz w:val="17"/>
        </w:rPr>
        <w:t>atos</w:t>
      </w:r>
      <w:r>
        <w:rPr>
          <w:spacing w:val="-1"/>
          <w:w w:val="105"/>
          <w:sz w:val="17"/>
        </w:rPr>
        <w:t xml:space="preserve"> </w:t>
      </w:r>
      <w:r>
        <w:rPr>
          <w:w w:val="105"/>
          <w:sz w:val="17"/>
        </w:rPr>
        <w:t>ilícitos</w:t>
      </w:r>
      <w:r>
        <w:rPr>
          <w:spacing w:val="-1"/>
          <w:w w:val="105"/>
          <w:sz w:val="17"/>
        </w:rPr>
        <w:t xml:space="preserve"> </w:t>
      </w:r>
      <w:r>
        <w:rPr>
          <w:w w:val="105"/>
          <w:sz w:val="17"/>
        </w:rPr>
        <w:t>praticados</w:t>
      </w:r>
      <w:r>
        <w:rPr>
          <w:spacing w:val="-1"/>
          <w:w w:val="105"/>
          <w:sz w:val="17"/>
        </w:rPr>
        <w:t xml:space="preserve"> </w:t>
      </w:r>
      <w:r>
        <w:rPr>
          <w:w w:val="105"/>
          <w:sz w:val="17"/>
        </w:rPr>
        <w:t>contra</w:t>
      </w:r>
      <w:r>
        <w:rPr>
          <w:spacing w:val="-1"/>
          <w:w w:val="105"/>
          <w:sz w:val="17"/>
        </w:rPr>
        <w:t xml:space="preserve"> </w:t>
      </w:r>
      <w:r>
        <w:rPr>
          <w:w w:val="105"/>
          <w:sz w:val="17"/>
        </w:rPr>
        <w:t>a</w:t>
      </w:r>
      <w:r>
        <w:rPr>
          <w:spacing w:val="-11"/>
          <w:w w:val="105"/>
          <w:sz w:val="17"/>
        </w:rPr>
        <w:t xml:space="preserve"> </w:t>
      </w:r>
      <w:r>
        <w:rPr>
          <w:w w:val="105"/>
          <w:sz w:val="17"/>
        </w:rPr>
        <w:t>Administração</w:t>
      </w:r>
      <w:r>
        <w:rPr>
          <w:spacing w:val="-1"/>
          <w:w w:val="105"/>
          <w:sz w:val="17"/>
        </w:rPr>
        <w:t xml:space="preserve"> </w:t>
      </w:r>
      <w:r>
        <w:rPr>
          <w:w w:val="105"/>
          <w:sz w:val="17"/>
        </w:rPr>
        <w:t>Pública.</w:t>
      </w:r>
    </w:p>
    <w:p w14:paraId="4227D7BB">
      <w:pPr>
        <w:pStyle w:val="8"/>
        <w:numPr>
          <w:ilvl w:val="3"/>
          <w:numId w:val="68"/>
        </w:numPr>
        <w:tabs>
          <w:tab w:val="left" w:pos="905"/>
        </w:tabs>
        <w:spacing w:before="87" w:after="0" w:line="244" w:lineRule="auto"/>
        <w:ind w:left="286" w:right="189" w:firstLine="0"/>
        <w:jc w:val="both"/>
        <w:rPr>
          <w:sz w:val="17"/>
        </w:rPr>
      </w:pPr>
      <w:r>
        <w:rPr>
          <w:w w:val="105"/>
          <w:sz w:val="17"/>
        </w:rPr>
        <w:t>Caso</w:t>
      </w:r>
      <w:r>
        <w:rPr>
          <w:spacing w:val="-6"/>
          <w:w w:val="105"/>
          <w:sz w:val="17"/>
        </w:rPr>
        <w:t xml:space="preserve"> </w:t>
      </w:r>
      <w:r>
        <w:rPr>
          <w:w w:val="105"/>
          <w:sz w:val="17"/>
        </w:rPr>
        <w:t>o</w:t>
      </w:r>
      <w:r>
        <w:rPr>
          <w:spacing w:val="-6"/>
          <w:w w:val="105"/>
          <w:sz w:val="17"/>
        </w:rPr>
        <w:t xml:space="preserve"> </w:t>
      </w:r>
      <w:r>
        <w:rPr>
          <w:w w:val="105"/>
          <w:sz w:val="17"/>
        </w:rPr>
        <w:t>CONTRATADO</w:t>
      </w:r>
      <w:r>
        <w:rPr>
          <w:spacing w:val="-6"/>
          <w:w w:val="105"/>
          <w:sz w:val="17"/>
        </w:rPr>
        <w:t xml:space="preserve"> </w:t>
      </w:r>
      <w:r>
        <w:rPr>
          <w:w w:val="105"/>
          <w:sz w:val="17"/>
        </w:rPr>
        <w:t>ainda</w:t>
      </w:r>
      <w:r>
        <w:rPr>
          <w:spacing w:val="-6"/>
          <w:w w:val="105"/>
          <w:sz w:val="17"/>
        </w:rPr>
        <w:t xml:space="preserve"> </w:t>
      </w:r>
      <w:r>
        <w:rPr>
          <w:w w:val="105"/>
          <w:sz w:val="17"/>
        </w:rPr>
        <w:t>não</w:t>
      </w:r>
      <w:r>
        <w:rPr>
          <w:spacing w:val="-6"/>
          <w:w w:val="105"/>
          <w:sz w:val="17"/>
        </w:rPr>
        <w:t xml:space="preserve"> </w:t>
      </w:r>
      <w:r>
        <w:rPr>
          <w:w w:val="105"/>
          <w:sz w:val="17"/>
        </w:rPr>
        <w:t>tenha</w:t>
      </w:r>
      <w:r>
        <w:rPr>
          <w:spacing w:val="-6"/>
          <w:w w:val="105"/>
          <w:sz w:val="17"/>
        </w:rPr>
        <w:t xml:space="preserve"> </w:t>
      </w:r>
      <w:r>
        <w:rPr>
          <w:w w:val="105"/>
          <w:sz w:val="17"/>
        </w:rPr>
        <w:t>Programa</w:t>
      </w:r>
      <w:r>
        <w:rPr>
          <w:spacing w:val="-6"/>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instituído,</w:t>
      </w:r>
      <w:r>
        <w:rPr>
          <w:spacing w:val="-6"/>
          <w:w w:val="105"/>
          <w:sz w:val="17"/>
        </w:rPr>
        <w:t xml:space="preserve"> </w:t>
      </w:r>
      <w:r>
        <w:rPr>
          <w:w w:val="105"/>
          <w:sz w:val="17"/>
        </w:rPr>
        <w:t>compromete-se</w:t>
      </w:r>
      <w:r>
        <w:rPr>
          <w:spacing w:val="-6"/>
          <w:w w:val="105"/>
          <w:sz w:val="17"/>
        </w:rPr>
        <w:t xml:space="preserve"> </w:t>
      </w:r>
      <w:r>
        <w:rPr>
          <w:w w:val="105"/>
          <w:sz w:val="17"/>
        </w:rPr>
        <w:t>a</w:t>
      </w:r>
      <w:r>
        <w:rPr>
          <w:spacing w:val="-6"/>
          <w:w w:val="105"/>
          <w:sz w:val="17"/>
        </w:rPr>
        <w:t xml:space="preserve"> </w:t>
      </w:r>
      <w:r>
        <w:rPr>
          <w:w w:val="105"/>
          <w:sz w:val="17"/>
        </w:rPr>
        <w:t>implantar</w:t>
      </w:r>
      <w:r>
        <w:rPr>
          <w:spacing w:val="-6"/>
          <w:w w:val="105"/>
          <w:sz w:val="17"/>
        </w:rPr>
        <w:t xml:space="preserve"> </w:t>
      </w:r>
      <w:r>
        <w:rPr>
          <w:w w:val="105"/>
          <w:sz w:val="17"/>
        </w:rPr>
        <w:t>o</w:t>
      </w:r>
      <w:r>
        <w:rPr>
          <w:spacing w:val="-6"/>
          <w:w w:val="105"/>
          <w:sz w:val="17"/>
        </w:rPr>
        <w:t xml:space="preserve"> </w:t>
      </w:r>
      <w:r>
        <w:rPr>
          <w:w w:val="105"/>
          <w:sz w:val="17"/>
        </w:rPr>
        <w:t>Programa</w:t>
      </w:r>
      <w:r>
        <w:rPr>
          <w:spacing w:val="-6"/>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até</w:t>
      </w:r>
      <w:r>
        <w:rPr>
          <w:spacing w:val="-6"/>
          <w:w w:val="105"/>
          <w:sz w:val="17"/>
        </w:rPr>
        <w:t xml:space="preserve"> </w:t>
      </w:r>
      <w:r>
        <w:rPr>
          <w:w w:val="105"/>
          <w:sz w:val="17"/>
        </w:rPr>
        <w:t>180</w:t>
      </w:r>
      <w:r>
        <w:rPr>
          <w:spacing w:val="-6"/>
          <w:w w:val="105"/>
          <w:sz w:val="17"/>
        </w:rPr>
        <w:t xml:space="preserve"> </w:t>
      </w:r>
      <w:r>
        <w:rPr>
          <w:w w:val="105"/>
          <w:sz w:val="17"/>
        </w:rPr>
        <w:t>(cento</w:t>
      </w:r>
      <w:r>
        <w:rPr>
          <w:spacing w:val="-6"/>
          <w:w w:val="105"/>
          <w:sz w:val="17"/>
        </w:rPr>
        <w:t xml:space="preserve"> </w:t>
      </w:r>
      <w:r>
        <w:rPr>
          <w:w w:val="105"/>
          <w:sz w:val="17"/>
        </w:rPr>
        <w:t>e</w:t>
      </w:r>
      <w:r>
        <w:rPr>
          <w:spacing w:val="-6"/>
          <w:w w:val="105"/>
          <w:sz w:val="17"/>
        </w:rPr>
        <w:t xml:space="preserve"> </w:t>
      </w:r>
      <w:r>
        <w:rPr>
          <w:w w:val="105"/>
          <w:sz w:val="17"/>
        </w:rPr>
        <w:t>oitenta)</w:t>
      </w:r>
      <w:r>
        <w:rPr>
          <w:spacing w:val="-6"/>
          <w:w w:val="105"/>
          <w:sz w:val="17"/>
        </w:rPr>
        <w:t xml:space="preserve"> </w:t>
      </w:r>
      <w:r>
        <w:rPr>
          <w:w w:val="105"/>
          <w:sz w:val="17"/>
        </w:rPr>
        <w:t>dias</w:t>
      </w:r>
      <w:r>
        <w:rPr>
          <w:spacing w:val="-6"/>
          <w:w w:val="105"/>
          <w:sz w:val="17"/>
        </w:rPr>
        <w:t xml:space="preserve"> </w:t>
      </w:r>
      <w:r>
        <w:rPr>
          <w:w w:val="105"/>
          <w:sz w:val="17"/>
        </w:rPr>
        <w:t>corridos,</w:t>
      </w:r>
      <w:r>
        <w:rPr>
          <w:spacing w:val="-6"/>
          <w:w w:val="105"/>
          <w:sz w:val="17"/>
        </w:rPr>
        <w:t xml:space="preserve"> </w:t>
      </w:r>
      <w:r>
        <w:rPr>
          <w:w w:val="105"/>
          <w:sz w:val="17"/>
        </w:rPr>
        <w:t>a</w:t>
      </w:r>
      <w:r>
        <w:rPr>
          <w:spacing w:val="-6"/>
          <w:w w:val="105"/>
          <w:sz w:val="17"/>
        </w:rPr>
        <w:t xml:space="preserve"> </w:t>
      </w:r>
      <w:r>
        <w:rPr>
          <w:w w:val="105"/>
          <w:sz w:val="17"/>
        </w:rPr>
        <w:t>partir</w:t>
      </w:r>
      <w:r>
        <w:rPr>
          <w:spacing w:val="-6"/>
          <w:w w:val="105"/>
          <w:sz w:val="17"/>
        </w:rPr>
        <w:t xml:space="preserve"> </w:t>
      </w:r>
      <w:r>
        <w:rPr>
          <w:w w:val="105"/>
          <w:sz w:val="17"/>
        </w:rPr>
        <w:t>da data de celebração do presente Contrato, na forma da Lei nº 7.753/2017.</w:t>
      </w:r>
    </w:p>
    <w:p w14:paraId="450E0300">
      <w:pPr>
        <w:pStyle w:val="8"/>
        <w:numPr>
          <w:ilvl w:val="2"/>
          <w:numId w:val="68"/>
        </w:numPr>
        <w:tabs>
          <w:tab w:val="left" w:pos="779"/>
        </w:tabs>
        <w:spacing w:before="87" w:after="0" w:line="244" w:lineRule="auto"/>
        <w:ind w:left="286" w:right="189" w:firstLine="0"/>
        <w:jc w:val="both"/>
        <w:rPr>
          <w:sz w:val="17"/>
        </w:rPr>
      </w:pPr>
      <w:r>
        <w:rPr>
          <w:w w:val="105"/>
          <w:sz w:val="17"/>
        </w:rPr>
        <w:t>Orientar e treinar seus empregados sobre os deveres previstos na Lei nº 13.709, de 14 de agosto de 2018 (LGPD), adotando medidas eficazes para proteção de dados pessoais a que tenha acesso por força da execução deste Contrato.</w:t>
      </w:r>
    </w:p>
    <w:p w14:paraId="46C021B2">
      <w:pPr>
        <w:pStyle w:val="6"/>
        <w:spacing w:before="178"/>
        <w:ind w:left="0"/>
      </w:pPr>
    </w:p>
    <w:p w14:paraId="7D73EF80">
      <w:pPr>
        <w:pStyle w:val="3"/>
      </w:pPr>
      <w:r>
        <w:rPr>
          <w:u w:val="single"/>
        </w:rPr>
        <w:t>CLÁUSULA</w:t>
      </w:r>
      <w:r>
        <w:rPr>
          <w:spacing w:val="6"/>
          <w:u w:val="single"/>
        </w:rPr>
        <w:t xml:space="preserve"> </w:t>
      </w:r>
      <w:r>
        <w:rPr>
          <w:u w:val="single"/>
        </w:rPr>
        <w:t>DÉCIMA</w:t>
      </w:r>
      <w:r>
        <w:rPr>
          <w:spacing w:val="6"/>
          <w:u w:val="single"/>
        </w:rPr>
        <w:t xml:space="preserve"> </w:t>
      </w:r>
      <w:r>
        <w:rPr>
          <w:u w:val="single"/>
        </w:rPr>
        <w:t>–</w:t>
      </w:r>
      <w:r>
        <w:rPr>
          <w:spacing w:val="22"/>
          <w:u w:val="single"/>
        </w:rPr>
        <w:t xml:space="preserve"> </w:t>
      </w:r>
      <w:r>
        <w:rPr>
          <w:u w:val="single"/>
        </w:rPr>
        <w:t>GARANTIA</w:t>
      </w:r>
      <w:r>
        <w:rPr>
          <w:spacing w:val="6"/>
          <w:u w:val="single"/>
        </w:rPr>
        <w:t xml:space="preserve"> </w:t>
      </w:r>
      <w:r>
        <w:rPr>
          <w:u w:val="single"/>
        </w:rPr>
        <w:t>DE</w:t>
      </w:r>
      <w:r>
        <w:rPr>
          <w:spacing w:val="21"/>
          <w:u w:val="single"/>
        </w:rPr>
        <w:t xml:space="preserve"> </w:t>
      </w:r>
      <w:r>
        <w:rPr>
          <w:spacing w:val="-2"/>
          <w:u w:val="single"/>
        </w:rPr>
        <w:t>EXECUÇÃO</w:t>
      </w:r>
    </w:p>
    <w:p w14:paraId="6E49AD4D">
      <w:pPr>
        <w:pStyle w:val="6"/>
        <w:spacing w:before="183"/>
        <w:ind w:left="0"/>
        <w:rPr>
          <w:b/>
        </w:rPr>
      </w:pPr>
    </w:p>
    <w:p w14:paraId="30DC81BC">
      <w:pPr>
        <w:pStyle w:val="8"/>
        <w:numPr>
          <w:ilvl w:val="1"/>
          <w:numId w:val="70"/>
        </w:numPr>
        <w:tabs>
          <w:tab w:val="left" w:pos="682"/>
        </w:tabs>
        <w:spacing w:before="0" w:after="0" w:line="240" w:lineRule="auto"/>
        <w:ind w:left="682" w:right="0" w:hanging="352"/>
        <w:jc w:val="left"/>
        <w:rPr>
          <w:sz w:val="17"/>
        </w:rPr>
      </w:pPr>
      <w:r>
        <w:rPr>
          <w:w w:val="105"/>
          <w:sz w:val="17"/>
        </w:rPr>
        <w:t>Não</w:t>
      </w:r>
      <w:r>
        <w:rPr>
          <w:spacing w:val="-10"/>
          <w:w w:val="105"/>
          <w:sz w:val="17"/>
        </w:rPr>
        <w:t xml:space="preserve"> </w:t>
      </w:r>
      <w:r>
        <w:rPr>
          <w:w w:val="105"/>
          <w:sz w:val="17"/>
        </w:rPr>
        <w:t>haverá</w:t>
      </w:r>
      <w:r>
        <w:rPr>
          <w:spacing w:val="-10"/>
          <w:w w:val="105"/>
          <w:sz w:val="17"/>
        </w:rPr>
        <w:t xml:space="preserve"> </w:t>
      </w:r>
      <w:r>
        <w:rPr>
          <w:w w:val="105"/>
          <w:sz w:val="17"/>
        </w:rPr>
        <w:t>exigência</w:t>
      </w:r>
      <w:r>
        <w:rPr>
          <w:spacing w:val="-9"/>
          <w:w w:val="105"/>
          <w:sz w:val="17"/>
        </w:rPr>
        <w:t xml:space="preserve"> </w:t>
      </w:r>
      <w:r>
        <w:rPr>
          <w:w w:val="105"/>
          <w:sz w:val="17"/>
        </w:rPr>
        <w:t>de</w:t>
      </w:r>
      <w:r>
        <w:rPr>
          <w:spacing w:val="-10"/>
          <w:w w:val="105"/>
          <w:sz w:val="17"/>
        </w:rPr>
        <w:t xml:space="preserve"> </w:t>
      </w:r>
      <w:r>
        <w:rPr>
          <w:w w:val="105"/>
          <w:sz w:val="17"/>
        </w:rPr>
        <w:t>garantia</w:t>
      </w:r>
      <w:r>
        <w:rPr>
          <w:spacing w:val="-9"/>
          <w:w w:val="105"/>
          <w:sz w:val="17"/>
        </w:rPr>
        <w:t xml:space="preserve"> </w:t>
      </w:r>
      <w:r>
        <w:rPr>
          <w:w w:val="105"/>
          <w:sz w:val="17"/>
        </w:rPr>
        <w:t>contratual</w:t>
      </w:r>
      <w:r>
        <w:rPr>
          <w:spacing w:val="-10"/>
          <w:w w:val="105"/>
          <w:sz w:val="17"/>
        </w:rPr>
        <w:t xml:space="preserve"> </w:t>
      </w:r>
      <w:r>
        <w:rPr>
          <w:w w:val="105"/>
          <w:sz w:val="17"/>
        </w:rPr>
        <w:t>da</w:t>
      </w:r>
      <w:r>
        <w:rPr>
          <w:spacing w:val="-9"/>
          <w:w w:val="105"/>
          <w:sz w:val="17"/>
        </w:rPr>
        <w:t xml:space="preserve"> </w:t>
      </w:r>
      <w:r>
        <w:rPr>
          <w:spacing w:val="-2"/>
          <w:w w:val="105"/>
          <w:sz w:val="17"/>
        </w:rPr>
        <w:t>execução.</w:t>
      </w:r>
    </w:p>
    <w:p w14:paraId="39BC4BBC">
      <w:pPr>
        <w:pStyle w:val="6"/>
        <w:spacing w:before="183"/>
        <w:ind w:left="0"/>
      </w:pPr>
    </w:p>
    <w:p w14:paraId="52CA1EFA">
      <w:pPr>
        <w:pStyle w:val="3"/>
      </w:pPr>
      <w:r>
        <w:rPr>
          <w:u w:val="single"/>
        </w:rPr>
        <w:t>CLÁUSULA</w:t>
      </w:r>
      <w:r>
        <w:rPr>
          <w:spacing w:val="5"/>
          <w:u w:val="single"/>
        </w:rPr>
        <w:t xml:space="preserve"> </w:t>
      </w:r>
      <w:r>
        <w:rPr>
          <w:u w:val="single"/>
        </w:rPr>
        <w:t>DÉCIMA</w:t>
      </w:r>
      <w:r>
        <w:rPr>
          <w:spacing w:val="6"/>
          <w:u w:val="single"/>
        </w:rPr>
        <w:t xml:space="preserve"> </w:t>
      </w:r>
      <w:r>
        <w:rPr>
          <w:u w:val="single"/>
        </w:rPr>
        <w:t>PRIMEIRA</w:t>
      </w:r>
      <w:r>
        <w:rPr>
          <w:spacing w:val="5"/>
          <w:u w:val="single"/>
        </w:rPr>
        <w:t xml:space="preserve"> </w:t>
      </w:r>
      <w:r>
        <w:rPr>
          <w:u w:val="single"/>
        </w:rPr>
        <w:t>–</w:t>
      </w:r>
      <w:r>
        <w:rPr>
          <w:spacing w:val="20"/>
          <w:u w:val="single"/>
        </w:rPr>
        <w:t xml:space="preserve"> </w:t>
      </w:r>
      <w:r>
        <w:rPr>
          <w:u w:val="single"/>
        </w:rPr>
        <w:t>DAS</w:t>
      </w:r>
      <w:r>
        <w:rPr>
          <w:spacing w:val="20"/>
          <w:u w:val="single"/>
        </w:rPr>
        <w:t xml:space="preserve"> </w:t>
      </w:r>
      <w:r>
        <w:rPr>
          <w:u w:val="single"/>
        </w:rPr>
        <w:t>INFRAÇÕES</w:t>
      </w:r>
      <w:r>
        <w:rPr>
          <w:spacing w:val="6"/>
          <w:u w:val="single"/>
        </w:rPr>
        <w:t xml:space="preserve"> </w:t>
      </w:r>
      <w:r>
        <w:rPr>
          <w:u w:val="single"/>
        </w:rPr>
        <w:t>ADMINISTRATIVAS</w:t>
      </w:r>
      <w:r>
        <w:rPr>
          <w:spacing w:val="19"/>
          <w:u w:val="single"/>
        </w:rPr>
        <w:t xml:space="preserve"> </w:t>
      </w:r>
      <w:r>
        <w:rPr>
          <w:u w:val="single"/>
        </w:rPr>
        <w:t>E</w:t>
      </w:r>
      <w:r>
        <w:rPr>
          <w:spacing w:val="20"/>
          <w:u w:val="single"/>
        </w:rPr>
        <w:t xml:space="preserve"> </w:t>
      </w:r>
      <w:r>
        <w:rPr>
          <w:spacing w:val="-2"/>
          <w:u w:val="single"/>
        </w:rPr>
        <w:t>SANÇÕES</w:t>
      </w:r>
    </w:p>
    <w:p w14:paraId="4B0F448C">
      <w:pPr>
        <w:pStyle w:val="8"/>
        <w:numPr>
          <w:ilvl w:val="1"/>
          <w:numId w:val="71"/>
        </w:numPr>
        <w:tabs>
          <w:tab w:val="left" w:pos="631"/>
        </w:tabs>
        <w:spacing w:before="92" w:after="0" w:line="240" w:lineRule="auto"/>
        <w:ind w:left="631" w:right="0" w:hanging="345"/>
        <w:jc w:val="left"/>
        <w:rPr>
          <w:sz w:val="17"/>
        </w:rPr>
      </w:pPr>
      <w:r>
        <w:rPr>
          <w:spacing w:val="-2"/>
          <w:w w:val="105"/>
          <w:sz w:val="17"/>
        </w:rPr>
        <w:t>Constitui infração</w:t>
      </w:r>
      <w:r>
        <w:rPr>
          <w:spacing w:val="-1"/>
          <w:w w:val="105"/>
          <w:sz w:val="17"/>
        </w:rPr>
        <w:t xml:space="preserve"> </w:t>
      </w:r>
      <w:r>
        <w:rPr>
          <w:spacing w:val="-2"/>
          <w:w w:val="105"/>
          <w:sz w:val="17"/>
        </w:rPr>
        <w:t>administrativa,</w:t>
      </w:r>
      <w:r>
        <w:rPr>
          <w:spacing w:val="-1"/>
          <w:w w:val="105"/>
          <w:sz w:val="17"/>
        </w:rPr>
        <w:t xml:space="preserve"> </w:t>
      </w:r>
      <w:r>
        <w:rPr>
          <w:spacing w:val="-2"/>
          <w:w w:val="105"/>
          <w:sz w:val="17"/>
        </w:rPr>
        <w:t>a</w:t>
      </w:r>
      <w:r>
        <w:rPr>
          <w:spacing w:val="-1"/>
          <w:w w:val="105"/>
          <w:sz w:val="17"/>
        </w:rPr>
        <w:t xml:space="preserve"> </w:t>
      </w:r>
      <w:r>
        <w:rPr>
          <w:spacing w:val="-2"/>
          <w:w w:val="105"/>
          <w:sz w:val="17"/>
        </w:rPr>
        <w:t>prática,</w:t>
      </w:r>
      <w:r>
        <w:rPr>
          <w:spacing w:val="-1"/>
          <w:w w:val="105"/>
          <w:sz w:val="17"/>
        </w:rPr>
        <w:t xml:space="preserve"> </w:t>
      </w:r>
      <w:r>
        <w:rPr>
          <w:spacing w:val="-2"/>
          <w:w w:val="105"/>
          <w:sz w:val="17"/>
        </w:rPr>
        <w:t>pelo</w:t>
      </w:r>
      <w:r>
        <w:rPr>
          <w:spacing w:val="-1"/>
          <w:w w:val="105"/>
          <w:sz w:val="17"/>
        </w:rPr>
        <w:t xml:space="preserve"> </w:t>
      </w:r>
      <w:r>
        <w:rPr>
          <w:spacing w:val="-2"/>
          <w:w w:val="105"/>
          <w:sz w:val="17"/>
        </w:rPr>
        <w:t>FORNECEDOR,</w:t>
      </w:r>
      <w:r>
        <w:rPr>
          <w:spacing w:val="-1"/>
          <w:w w:val="105"/>
          <w:sz w:val="17"/>
        </w:rPr>
        <w:t xml:space="preserve"> </w:t>
      </w:r>
      <w:r>
        <w:rPr>
          <w:spacing w:val="-2"/>
          <w:w w:val="105"/>
          <w:sz w:val="17"/>
        </w:rPr>
        <w:t>LICITANTE</w:t>
      </w:r>
      <w:r>
        <w:rPr>
          <w:spacing w:val="-1"/>
          <w:w w:val="105"/>
          <w:sz w:val="17"/>
        </w:rPr>
        <w:t xml:space="preserve"> </w:t>
      </w:r>
      <w:r>
        <w:rPr>
          <w:spacing w:val="-2"/>
          <w:w w:val="105"/>
          <w:sz w:val="17"/>
        </w:rPr>
        <w:t>ou</w:t>
      </w:r>
      <w:r>
        <w:rPr>
          <w:spacing w:val="-1"/>
          <w:w w:val="105"/>
          <w:sz w:val="17"/>
        </w:rPr>
        <w:t xml:space="preserve"> </w:t>
      </w:r>
      <w:r>
        <w:rPr>
          <w:spacing w:val="-2"/>
          <w:w w:val="105"/>
          <w:sz w:val="17"/>
        </w:rPr>
        <w:t>CONTRATADO,</w:t>
      </w:r>
      <w:r>
        <w:rPr>
          <w:spacing w:val="-1"/>
          <w:w w:val="105"/>
          <w:sz w:val="17"/>
        </w:rPr>
        <w:t xml:space="preserve"> </w:t>
      </w:r>
      <w:r>
        <w:rPr>
          <w:spacing w:val="-2"/>
          <w:w w:val="105"/>
          <w:sz w:val="17"/>
        </w:rPr>
        <w:t>das</w:t>
      </w:r>
      <w:r>
        <w:rPr>
          <w:spacing w:val="-1"/>
          <w:w w:val="105"/>
          <w:sz w:val="17"/>
        </w:rPr>
        <w:t xml:space="preserve"> </w:t>
      </w:r>
      <w:r>
        <w:rPr>
          <w:spacing w:val="-2"/>
          <w:w w:val="105"/>
          <w:sz w:val="17"/>
        </w:rPr>
        <w:t>seguintes</w:t>
      </w:r>
      <w:r>
        <w:rPr>
          <w:spacing w:val="-1"/>
          <w:w w:val="105"/>
          <w:sz w:val="17"/>
        </w:rPr>
        <w:t xml:space="preserve"> </w:t>
      </w:r>
      <w:r>
        <w:rPr>
          <w:spacing w:val="-2"/>
          <w:w w:val="105"/>
          <w:sz w:val="17"/>
        </w:rPr>
        <w:t>condutas previstas</w:t>
      </w:r>
      <w:r>
        <w:rPr>
          <w:spacing w:val="-1"/>
          <w:w w:val="105"/>
          <w:sz w:val="17"/>
        </w:rPr>
        <w:t xml:space="preserve"> </w:t>
      </w:r>
      <w:r>
        <w:rPr>
          <w:spacing w:val="-2"/>
          <w:w w:val="105"/>
          <w:sz w:val="17"/>
        </w:rPr>
        <w:t>no</w:t>
      </w:r>
      <w:r>
        <w:rPr>
          <w:spacing w:val="-1"/>
          <w:w w:val="105"/>
          <w:sz w:val="17"/>
        </w:rPr>
        <w:t xml:space="preserve"> </w:t>
      </w:r>
      <w:r>
        <w:rPr>
          <w:spacing w:val="-2"/>
          <w:w w:val="105"/>
          <w:sz w:val="17"/>
        </w:rPr>
        <w:t>art.</w:t>
      </w:r>
      <w:r>
        <w:rPr>
          <w:spacing w:val="-1"/>
          <w:w w:val="105"/>
          <w:sz w:val="17"/>
        </w:rPr>
        <w:t xml:space="preserve"> </w:t>
      </w:r>
      <w:r>
        <w:rPr>
          <w:spacing w:val="-2"/>
          <w:w w:val="105"/>
          <w:sz w:val="17"/>
        </w:rPr>
        <w:t>155</w:t>
      </w:r>
      <w:r>
        <w:rPr>
          <w:spacing w:val="-1"/>
          <w:w w:val="105"/>
          <w:sz w:val="17"/>
        </w:rPr>
        <w:t xml:space="preserve"> </w:t>
      </w:r>
      <w:r>
        <w:rPr>
          <w:spacing w:val="-2"/>
          <w:w w:val="105"/>
          <w:sz w:val="17"/>
        </w:rPr>
        <w:t>da</w:t>
      </w:r>
      <w:r>
        <w:rPr>
          <w:spacing w:val="-1"/>
          <w:w w:val="105"/>
          <w:sz w:val="17"/>
        </w:rPr>
        <w:t xml:space="preserve"> </w:t>
      </w:r>
      <w:r>
        <w:rPr>
          <w:spacing w:val="-2"/>
          <w:w w:val="105"/>
          <w:sz w:val="17"/>
        </w:rPr>
        <w:t>Lei</w:t>
      </w:r>
      <w:r>
        <w:rPr>
          <w:spacing w:val="-1"/>
          <w:w w:val="105"/>
          <w:sz w:val="17"/>
        </w:rPr>
        <w:t xml:space="preserve"> </w:t>
      </w:r>
      <w:r>
        <w:rPr>
          <w:spacing w:val="-2"/>
          <w:w w:val="105"/>
          <w:sz w:val="17"/>
        </w:rPr>
        <w:t>nº</w:t>
      </w:r>
      <w:r>
        <w:rPr>
          <w:spacing w:val="-1"/>
          <w:w w:val="105"/>
          <w:sz w:val="17"/>
        </w:rPr>
        <w:t xml:space="preserve"> </w:t>
      </w:r>
      <w:r>
        <w:rPr>
          <w:spacing w:val="-2"/>
          <w:w w:val="105"/>
          <w:sz w:val="17"/>
        </w:rPr>
        <w:t>14.133/2021:</w:t>
      </w:r>
    </w:p>
    <w:p w14:paraId="4CC4F2F6">
      <w:pPr>
        <w:pStyle w:val="8"/>
        <w:numPr>
          <w:ilvl w:val="2"/>
          <w:numId w:val="71"/>
        </w:numPr>
        <w:tabs>
          <w:tab w:val="left" w:pos="764"/>
        </w:tabs>
        <w:spacing w:before="91" w:after="0" w:line="240" w:lineRule="auto"/>
        <w:ind w:left="764" w:right="0" w:hanging="478"/>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344709DA">
      <w:pPr>
        <w:pStyle w:val="8"/>
        <w:numPr>
          <w:ilvl w:val="2"/>
          <w:numId w:val="71"/>
        </w:numPr>
        <w:tabs>
          <w:tab w:val="left" w:pos="764"/>
        </w:tabs>
        <w:spacing w:before="92" w:after="0" w:line="240" w:lineRule="auto"/>
        <w:ind w:left="764" w:right="0" w:hanging="478"/>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5C7DA407">
      <w:pPr>
        <w:pStyle w:val="8"/>
        <w:numPr>
          <w:ilvl w:val="2"/>
          <w:numId w:val="71"/>
        </w:numPr>
        <w:tabs>
          <w:tab w:val="left" w:pos="764"/>
        </w:tabs>
        <w:spacing w:before="91" w:after="0" w:line="240" w:lineRule="auto"/>
        <w:ind w:left="764" w:right="0" w:hanging="478"/>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046FC4A1">
      <w:pPr>
        <w:pStyle w:val="8"/>
        <w:numPr>
          <w:ilvl w:val="2"/>
          <w:numId w:val="71"/>
        </w:numPr>
        <w:tabs>
          <w:tab w:val="left" w:pos="764"/>
        </w:tabs>
        <w:spacing w:before="92" w:after="0" w:line="240" w:lineRule="auto"/>
        <w:ind w:left="764" w:right="0" w:hanging="478"/>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3B1E7A28">
      <w:pPr>
        <w:pStyle w:val="8"/>
        <w:numPr>
          <w:ilvl w:val="2"/>
          <w:numId w:val="71"/>
        </w:numPr>
        <w:tabs>
          <w:tab w:val="left" w:pos="764"/>
        </w:tabs>
        <w:spacing w:before="91" w:after="0" w:line="240" w:lineRule="auto"/>
        <w:ind w:left="764" w:right="0" w:hanging="478"/>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54663EFF">
      <w:pPr>
        <w:pStyle w:val="8"/>
        <w:numPr>
          <w:ilvl w:val="3"/>
          <w:numId w:val="71"/>
        </w:numPr>
        <w:tabs>
          <w:tab w:val="left" w:pos="896"/>
        </w:tabs>
        <w:spacing w:before="92" w:after="0" w:line="240" w:lineRule="auto"/>
        <w:ind w:left="896" w:right="0" w:hanging="610"/>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523318A0">
      <w:pPr>
        <w:pStyle w:val="8"/>
        <w:numPr>
          <w:ilvl w:val="3"/>
          <w:numId w:val="71"/>
        </w:numPr>
        <w:tabs>
          <w:tab w:val="left" w:pos="896"/>
        </w:tabs>
        <w:spacing w:before="91" w:after="0" w:line="240" w:lineRule="auto"/>
        <w:ind w:left="896" w:right="0" w:hanging="610"/>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4B4F66ED">
      <w:pPr>
        <w:pStyle w:val="8"/>
        <w:numPr>
          <w:ilvl w:val="3"/>
          <w:numId w:val="71"/>
        </w:numPr>
        <w:tabs>
          <w:tab w:val="left" w:pos="896"/>
        </w:tabs>
        <w:spacing w:before="92" w:after="0" w:line="240" w:lineRule="auto"/>
        <w:ind w:left="896" w:right="0" w:hanging="610"/>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570BD172">
      <w:pPr>
        <w:pStyle w:val="8"/>
        <w:numPr>
          <w:ilvl w:val="3"/>
          <w:numId w:val="71"/>
        </w:numPr>
        <w:tabs>
          <w:tab w:val="left" w:pos="896"/>
        </w:tabs>
        <w:spacing w:before="91" w:after="0" w:line="240" w:lineRule="auto"/>
        <w:ind w:left="896" w:right="0" w:hanging="610"/>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52B65D57">
      <w:pPr>
        <w:pStyle w:val="8"/>
        <w:numPr>
          <w:ilvl w:val="3"/>
          <w:numId w:val="71"/>
        </w:numPr>
        <w:tabs>
          <w:tab w:val="left" w:pos="896"/>
        </w:tabs>
        <w:spacing w:before="92" w:after="0" w:line="240" w:lineRule="auto"/>
        <w:ind w:left="896" w:right="0" w:hanging="610"/>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5BC2F03B">
      <w:pPr>
        <w:pStyle w:val="8"/>
        <w:numPr>
          <w:ilvl w:val="2"/>
          <w:numId w:val="71"/>
        </w:numPr>
        <w:tabs>
          <w:tab w:val="left" w:pos="764"/>
        </w:tabs>
        <w:spacing w:before="91" w:after="0" w:line="240" w:lineRule="auto"/>
        <w:ind w:left="764" w:right="0" w:hanging="478"/>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4A72C772">
      <w:pPr>
        <w:pStyle w:val="8"/>
        <w:numPr>
          <w:ilvl w:val="3"/>
          <w:numId w:val="71"/>
        </w:numPr>
        <w:tabs>
          <w:tab w:val="left" w:pos="896"/>
        </w:tabs>
        <w:spacing w:before="92" w:after="0" w:line="240" w:lineRule="auto"/>
        <w:ind w:left="896" w:right="0" w:hanging="610"/>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76E4A712">
      <w:pPr>
        <w:pStyle w:val="8"/>
        <w:numPr>
          <w:ilvl w:val="2"/>
          <w:numId w:val="71"/>
        </w:numPr>
        <w:tabs>
          <w:tab w:val="left" w:pos="764"/>
        </w:tabs>
        <w:spacing w:before="92" w:after="0" w:line="240" w:lineRule="auto"/>
        <w:ind w:left="764" w:right="0" w:hanging="478"/>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7DAE1A23">
      <w:pPr>
        <w:pStyle w:val="8"/>
        <w:numPr>
          <w:ilvl w:val="2"/>
          <w:numId w:val="71"/>
        </w:numPr>
        <w:tabs>
          <w:tab w:val="left" w:pos="764"/>
        </w:tabs>
        <w:spacing w:before="91" w:after="0" w:line="240" w:lineRule="auto"/>
        <w:ind w:left="764" w:right="0" w:hanging="478"/>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3EEE9892">
      <w:pPr>
        <w:pStyle w:val="8"/>
        <w:numPr>
          <w:ilvl w:val="2"/>
          <w:numId w:val="71"/>
        </w:numPr>
        <w:tabs>
          <w:tab w:val="left" w:pos="764"/>
        </w:tabs>
        <w:spacing w:before="92" w:after="0" w:line="240" w:lineRule="auto"/>
        <w:ind w:left="764" w:right="0" w:hanging="478"/>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2A4A3124">
      <w:pPr>
        <w:pStyle w:val="8"/>
        <w:numPr>
          <w:ilvl w:val="2"/>
          <w:numId w:val="71"/>
        </w:numPr>
        <w:tabs>
          <w:tab w:val="left" w:pos="852"/>
        </w:tabs>
        <w:spacing w:before="91" w:after="0" w:line="240" w:lineRule="auto"/>
        <w:ind w:left="852" w:right="0" w:hanging="566"/>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5D95BFD0">
      <w:pPr>
        <w:pStyle w:val="8"/>
        <w:numPr>
          <w:ilvl w:val="3"/>
          <w:numId w:val="71"/>
        </w:numPr>
        <w:tabs>
          <w:tab w:val="left" w:pos="984"/>
        </w:tabs>
        <w:spacing w:before="92" w:after="0" w:line="240" w:lineRule="auto"/>
        <w:ind w:left="984" w:right="0" w:hanging="698"/>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5B3062BA">
      <w:pPr>
        <w:pStyle w:val="8"/>
        <w:numPr>
          <w:ilvl w:val="3"/>
          <w:numId w:val="71"/>
        </w:numPr>
        <w:tabs>
          <w:tab w:val="left" w:pos="984"/>
        </w:tabs>
        <w:spacing w:before="91" w:after="0" w:line="240" w:lineRule="auto"/>
        <w:ind w:left="984" w:right="0" w:hanging="698"/>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5158FCA3">
      <w:pPr>
        <w:pStyle w:val="8"/>
        <w:numPr>
          <w:ilvl w:val="3"/>
          <w:numId w:val="71"/>
        </w:numPr>
        <w:tabs>
          <w:tab w:val="left" w:pos="984"/>
        </w:tabs>
        <w:spacing w:before="92" w:after="0" w:line="240" w:lineRule="auto"/>
        <w:ind w:left="984" w:right="0" w:hanging="698"/>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5356CF7B">
      <w:pPr>
        <w:pStyle w:val="8"/>
        <w:numPr>
          <w:ilvl w:val="3"/>
          <w:numId w:val="71"/>
        </w:numPr>
        <w:tabs>
          <w:tab w:val="left" w:pos="984"/>
        </w:tabs>
        <w:spacing w:before="91" w:after="0" w:line="240" w:lineRule="auto"/>
        <w:ind w:left="984" w:right="0" w:hanging="698"/>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6FA76CDD">
      <w:pPr>
        <w:pStyle w:val="8"/>
        <w:numPr>
          <w:ilvl w:val="2"/>
          <w:numId w:val="71"/>
        </w:numPr>
        <w:tabs>
          <w:tab w:val="left" w:pos="845"/>
        </w:tabs>
        <w:spacing w:before="92" w:after="0" w:line="240" w:lineRule="auto"/>
        <w:ind w:left="845" w:right="0" w:hanging="559"/>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1703D943">
      <w:pPr>
        <w:pStyle w:val="8"/>
        <w:numPr>
          <w:ilvl w:val="2"/>
          <w:numId w:val="71"/>
        </w:numPr>
        <w:tabs>
          <w:tab w:val="left" w:pos="852"/>
        </w:tabs>
        <w:spacing w:before="91" w:after="0" w:line="240" w:lineRule="auto"/>
        <w:ind w:left="852" w:right="0" w:hanging="566"/>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478485D4">
      <w:pPr>
        <w:pStyle w:val="8"/>
        <w:numPr>
          <w:ilvl w:val="1"/>
          <w:numId w:val="71"/>
        </w:numPr>
        <w:tabs>
          <w:tab w:val="left" w:pos="642"/>
        </w:tabs>
        <w:spacing w:before="92" w:after="0" w:line="244" w:lineRule="auto"/>
        <w:ind w:left="286" w:right="189" w:firstLine="0"/>
        <w:jc w:val="left"/>
        <w:rPr>
          <w:sz w:val="17"/>
        </w:rPr>
      </w:pPr>
      <w:r>
        <w:rPr>
          <w:w w:val="105"/>
          <w:sz w:val="17"/>
        </w:rPr>
        <w:t>O FORNECEDOR, LICITANTE ou CONTRATADO que cometer qualquer das condutas discriminadas nos subitens anteriores ficará sujeito, sem prejuízo da responsabilidade civil e criminal, às seguintes sanções:</w:t>
      </w:r>
    </w:p>
    <w:p w14:paraId="4F5236E5">
      <w:pPr>
        <w:pStyle w:val="8"/>
        <w:numPr>
          <w:ilvl w:val="2"/>
          <w:numId w:val="71"/>
        </w:numPr>
        <w:tabs>
          <w:tab w:val="left" w:pos="754"/>
        </w:tabs>
        <w:spacing w:before="87" w:after="0" w:line="240" w:lineRule="auto"/>
        <w:ind w:left="754" w:right="0" w:hanging="468"/>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9"/>
          <w:w w:val="105"/>
          <w:sz w:val="17"/>
        </w:rPr>
        <w:t xml:space="preserve"> </w:t>
      </w:r>
      <w:r>
        <w:rPr>
          <w:w w:val="105"/>
          <w:sz w:val="17"/>
        </w:rPr>
        <w:t>2º,</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14.133/2021,</w:t>
      </w:r>
      <w:r>
        <w:rPr>
          <w:spacing w:val="-9"/>
          <w:w w:val="105"/>
          <w:sz w:val="17"/>
        </w:rPr>
        <w:t xml:space="preserve"> </w:t>
      </w:r>
      <w:r>
        <w:rPr>
          <w:w w:val="105"/>
          <w:sz w:val="17"/>
        </w:rPr>
        <w:t>pela</w:t>
      </w:r>
      <w:r>
        <w:rPr>
          <w:spacing w:val="-9"/>
          <w:w w:val="105"/>
          <w:sz w:val="17"/>
        </w:rPr>
        <w:t xml:space="preserve"> </w:t>
      </w:r>
      <w:r>
        <w:rPr>
          <w:w w:val="105"/>
          <w:sz w:val="17"/>
        </w:rPr>
        <w:t>infração</w:t>
      </w:r>
      <w:r>
        <w:rPr>
          <w:spacing w:val="-8"/>
          <w:w w:val="105"/>
          <w:sz w:val="17"/>
        </w:rPr>
        <w:t xml:space="preserve"> </w:t>
      </w:r>
      <w:r>
        <w:rPr>
          <w:w w:val="105"/>
          <w:sz w:val="17"/>
        </w:rPr>
        <w:t>descrita</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11.1.1,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9"/>
          <w:w w:val="105"/>
          <w:sz w:val="17"/>
        </w:rPr>
        <w:t xml:space="preserve"> </w:t>
      </w:r>
      <w:r>
        <w:rPr>
          <w:w w:val="105"/>
          <w:sz w:val="17"/>
        </w:rPr>
        <w:t>ofensivo,</w:t>
      </w:r>
      <w:r>
        <w:rPr>
          <w:spacing w:val="-9"/>
          <w:w w:val="105"/>
          <w:sz w:val="17"/>
        </w:rPr>
        <w:t xml:space="preserve"> </w:t>
      </w:r>
      <w:r>
        <w:rPr>
          <w:w w:val="105"/>
          <w:sz w:val="17"/>
        </w:rPr>
        <w:t>quando</w:t>
      </w:r>
      <w:r>
        <w:rPr>
          <w:spacing w:val="-9"/>
          <w:w w:val="105"/>
          <w:sz w:val="17"/>
        </w:rPr>
        <w:t xml:space="preserve"> </w:t>
      </w:r>
      <w:r>
        <w:rPr>
          <w:w w:val="105"/>
          <w:sz w:val="17"/>
        </w:rPr>
        <w:t>não</w:t>
      </w:r>
      <w:r>
        <w:rPr>
          <w:spacing w:val="-8"/>
          <w:w w:val="105"/>
          <w:sz w:val="17"/>
        </w:rPr>
        <w:t xml:space="preserve"> </w:t>
      </w:r>
      <w:r>
        <w:rPr>
          <w:w w:val="105"/>
          <w:sz w:val="17"/>
        </w:rPr>
        <w:t>se</w:t>
      </w:r>
      <w:r>
        <w:rPr>
          <w:spacing w:val="-9"/>
          <w:w w:val="105"/>
          <w:sz w:val="17"/>
        </w:rPr>
        <w:t xml:space="preserve"> </w:t>
      </w:r>
      <w:r>
        <w:rPr>
          <w:w w:val="105"/>
          <w:sz w:val="17"/>
        </w:rPr>
        <w:t>justificar</w:t>
      </w:r>
      <w:r>
        <w:rPr>
          <w:spacing w:val="-9"/>
          <w:w w:val="105"/>
          <w:sz w:val="17"/>
        </w:rPr>
        <w:t xml:space="preserve"> </w:t>
      </w:r>
      <w:r>
        <w:rPr>
          <w:w w:val="105"/>
          <w:sz w:val="17"/>
        </w:rPr>
        <w:t>a</w:t>
      </w:r>
      <w:r>
        <w:rPr>
          <w:spacing w:val="-9"/>
          <w:w w:val="105"/>
          <w:sz w:val="17"/>
        </w:rPr>
        <w:t xml:space="preserve"> </w:t>
      </w:r>
      <w:r>
        <w:rPr>
          <w:w w:val="105"/>
          <w:sz w:val="17"/>
        </w:rPr>
        <w:t>imposição</w:t>
      </w:r>
      <w:r>
        <w:rPr>
          <w:spacing w:val="-8"/>
          <w:w w:val="105"/>
          <w:sz w:val="17"/>
        </w:rPr>
        <w:t xml:space="preserve"> </w:t>
      </w:r>
      <w:r>
        <w:rPr>
          <w:w w:val="105"/>
          <w:sz w:val="17"/>
        </w:rPr>
        <w:t>de</w:t>
      </w:r>
      <w:r>
        <w:rPr>
          <w:spacing w:val="-9"/>
          <w:w w:val="105"/>
          <w:sz w:val="17"/>
        </w:rPr>
        <w:t xml:space="preserve"> </w:t>
      </w:r>
      <w:r>
        <w:rPr>
          <w:w w:val="105"/>
          <w:sz w:val="17"/>
        </w:rPr>
        <w:t>penalidade</w:t>
      </w:r>
      <w:r>
        <w:rPr>
          <w:spacing w:val="-9"/>
          <w:w w:val="105"/>
          <w:sz w:val="17"/>
        </w:rPr>
        <w:t xml:space="preserve"> </w:t>
      </w:r>
      <w:r>
        <w:rPr>
          <w:w w:val="105"/>
          <w:sz w:val="17"/>
        </w:rPr>
        <w:t>mais</w:t>
      </w:r>
      <w:r>
        <w:rPr>
          <w:spacing w:val="-9"/>
          <w:w w:val="105"/>
          <w:sz w:val="17"/>
        </w:rPr>
        <w:t xml:space="preserve"> </w:t>
      </w:r>
      <w:r>
        <w:rPr>
          <w:spacing w:val="-2"/>
          <w:w w:val="105"/>
          <w:sz w:val="17"/>
        </w:rPr>
        <w:t>grave.</w:t>
      </w:r>
    </w:p>
    <w:p w14:paraId="2D3D9C4E">
      <w:pPr>
        <w:pStyle w:val="8"/>
        <w:numPr>
          <w:ilvl w:val="2"/>
          <w:numId w:val="71"/>
        </w:numPr>
        <w:tabs>
          <w:tab w:val="left" w:pos="768"/>
        </w:tabs>
        <w:spacing w:before="91" w:after="0" w:line="244" w:lineRule="auto"/>
        <w:ind w:left="286" w:right="189" w:firstLine="0"/>
        <w:jc w:val="left"/>
        <w:rPr>
          <w:sz w:val="17"/>
        </w:rPr>
      </w:pPr>
      <w:r>
        <w:rPr>
          <w:w w:val="105"/>
          <w:sz w:val="17"/>
        </w:rPr>
        <w:t>Multa</w:t>
      </w:r>
      <w:r>
        <w:rPr>
          <w:spacing w:val="-2"/>
          <w:w w:val="105"/>
          <w:sz w:val="17"/>
        </w:rPr>
        <w:t xml:space="preserve"> </w:t>
      </w:r>
      <w:r>
        <w:rPr>
          <w:w w:val="105"/>
          <w:sz w:val="17"/>
        </w:rPr>
        <w:t>administrativa,</w:t>
      </w:r>
      <w:r>
        <w:rPr>
          <w:spacing w:val="-2"/>
          <w:w w:val="105"/>
          <w:sz w:val="17"/>
        </w:rPr>
        <w:t xml:space="preserve"> </w:t>
      </w:r>
      <w:r>
        <w:rPr>
          <w:w w:val="105"/>
          <w:sz w:val="17"/>
        </w:rPr>
        <w:t>prevista</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156,</w:t>
      </w:r>
      <w:r>
        <w:rPr>
          <w:spacing w:val="-2"/>
          <w:w w:val="105"/>
          <w:sz w:val="17"/>
        </w:rPr>
        <w:t xml:space="preserve"> </w:t>
      </w:r>
      <w:r>
        <w:rPr>
          <w:w w:val="105"/>
          <w:sz w:val="17"/>
        </w:rPr>
        <w:t>II,</w:t>
      </w:r>
      <w:r>
        <w:rPr>
          <w:spacing w:val="-2"/>
          <w:w w:val="105"/>
          <w:sz w:val="17"/>
        </w:rPr>
        <w:t xml:space="preserve"> </w:t>
      </w:r>
      <w:r>
        <w:rPr>
          <w:w w:val="105"/>
          <w:sz w:val="17"/>
        </w:rPr>
        <w:t>§</w:t>
      </w:r>
      <w:r>
        <w:rPr>
          <w:spacing w:val="-2"/>
          <w:w w:val="105"/>
          <w:sz w:val="17"/>
        </w:rPr>
        <w:t xml:space="preserve"> </w:t>
      </w:r>
      <w:r>
        <w:rPr>
          <w:w w:val="105"/>
          <w:sz w:val="17"/>
        </w:rPr>
        <w:t>3º,</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14.133/2021,</w:t>
      </w:r>
      <w:r>
        <w:rPr>
          <w:spacing w:val="-2"/>
          <w:w w:val="105"/>
          <w:sz w:val="17"/>
        </w:rPr>
        <w:t xml:space="preserve"> </w:t>
      </w:r>
      <w:r>
        <w:rPr>
          <w:w w:val="105"/>
          <w:sz w:val="17"/>
        </w:rPr>
        <w:t>pela</w:t>
      </w:r>
      <w:r>
        <w:rPr>
          <w:spacing w:val="-2"/>
          <w:w w:val="105"/>
          <w:sz w:val="17"/>
        </w:rPr>
        <w:t xml:space="preserve"> </w:t>
      </w:r>
      <w:r>
        <w:rPr>
          <w:w w:val="105"/>
          <w:sz w:val="17"/>
        </w:rPr>
        <w:t>infração</w:t>
      </w:r>
      <w:r>
        <w:rPr>
          <w:spacing w:val="-2"/>
          <w:w w:val="105"/>
          <w:sz w:val="17"/>
        </w:rPr>
        <w:t xml:space="preserve"> </w:t>
      </w:r>
      <w:r>
        <w:rPr>
          <w:w w:val="105"/>
          <w:sz w:val="17"/>
        </w:rPr>
        <w:t>dos</w:t>
      </w:r>
      <w:r>
        <w:rPr>
          <w:spacing w:val="-2"/>
          <w:w w:val="105"/>
          <w:sz w:val="17"/>
        </w:rPr>
        <w:t xml:space="preserve"> </w:t>
      </w:r>
      <w:r>
        <w:rPr>
          <w:w w:val="105"/>
          <w:sz w:val="17"/>
        </w:rPr>
        <w:t>subitens</w:t>
      </w:r>
      <w:r>
        <w:rPr>
          <w:spacing w:val="-2"/>
          <w:w w:val="105"/>
          <w:sz w:val="17"/>
        </w:rPr>
        <w:t xml:space="preserve"> </w:t>
      </w:r>
      <w:r>
        <w:rPr>
          <w:w w:val="105"/>
          <w:sz w:val="17"/>
        </w:rPr>
        <w:t>11.1.1</w:t>
      </w:r>
      <w:r>
        <w:rPr>
          <w:spacing w:val="-2"/>
          <w:w w:val="105"/>
          <w:sz w:val="17"/>
        </w:rPr>
        <w:t xml:space="preserve"> </w:t>
      </w:r>
      <w:r>
        <w:rPr>
          <w:w w:val="105"/>
          <w:sz w:val="17"/>
        </w:rPr>
        <w:t>a</w:t>
      </w:r>
      <w:r>
        <w:rPr>
          <w:spacing w:val="-2"/>
          <w:w w:val="105"/>
          <w:sz w:val="17"/>
        </w:rPr>
        <w:t xml:space="preserve"> </w:t>
      </w:r>
      <w:r>
        <w:rPr>
          <w:w w:val="105"/>
          <w:sz w:val="17"/>
        </w:rPr>
        <w:t>11.1.12,</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0,5%</w:t>
      </w:r>
      <w:r>
        <w:rPr>
          <w:spacing w:val="-2"/>
          <w:w w:val="105"/>
          <w:sz w:val="17"/>
        </w:rPr>
        <w:t xml:space="preserve"> </w:t>
      </w:r>
      <w:r>
        <w:rPr>
          <w:w w:val="105"/>
          <w:sz w:val="17"/>
        </w:rPr>
        <w:t>(cinco</w:t>
      </w:r>
      <w:r>
        <w:rPr>
          <w:spacing w:val="-2"/>
          <w:w w:val="105"/>
          <w:sz w:val="17"/>
        </w:rPr>
        <w:t xml:space="preserve"> </w:t>
      </w:r>
      <w:r>
        <w:rPr>
          <w:w w:val="105"/>
          <w:sz w:val="17"/>
        </w:rPr>
        <w:t>décimos</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nem</w:t>
      </w:r>
      <w:r>
        <w:rPr>
          <w:spacing w:val="-2"/>
          <w:w w:val="105"/>
          <w:sz w:val="17"/>
        </w:rPr>
        <w:t xml:space="preserve"> </w:t>
      </w:r>
      <w:r>
        <w:rPr>
          <w:w w:val="105"/>
          <w:sz w:val="17"/>
        </w:rPr>
        <w:t>superior</w:t>
      </w:r>
      <w:r>
        <w:rPr>
          <w:spacing w:val="-2"/>
          <w:w w:val="105"/>
          <w:sz w:val="17"/>
        </w:rPr>
        <w:t xml:space="preserve"> </w:t>
      </w:r>
      <w:r>
        <w:rPr>
          <w:w w:val="105"/>
          <w:sz w:val="17"/>
        </w:rPr>
        <w:t>a 30% (trinta por cento) do valor do Contrato, devendo ser observados os seguintes parâmetros:</w:t>
      </w:r>
    </w:p>
    <w:p w14:paraId="7DFC31D8">
      <w:pPr>
        <w:pStyle w:val="8"/>
        <w:numPr>
          <w:ilvl w:val="0"/>
          <w:numId w:val="72"/>
        </w:numPr>
        <w:tabs>
          <w:tab w:val="left" w:pos="466"/>
        </w:tabs>
        <w:spacing w:before="0" w:after="0" w:line="194" w:lineRule="exact"/>
        <w:ind w:left="466" w:right="0" w:hanging="180"/>
        <w:jc w:val="left"/>
        <w:rPr>
          <w:sz w:val="17"/>
        </w:rPr>
      </w:pPr>
      <w:r>
        <w:rPr>
          <w:w w:val="105"/>
          <w:sz w:val="17"/>
        </w:rPr>
        <w:t>multa</w:t>
      </w:r>
      <w:r>
        <w:rPr>
          <w:spacing w:val="-9"/>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subitem</w:t>
      </w:r>
      <w:r>
        <w:rPr>
          <w:spacing w:val="-8"/>
          <w:w w:val="105"/>
          <w:sz w:val="17"/>
        </w:rPr>
        <w:t xml:space="preserve"> </w:t>
      </w:r>
      <w:r>
        <w:rPr>
          <w:w w:val="105"/>
          <w:sz w:val="17"/>
        </w:rPr>
        <w:t>11.1.1,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9"/>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501F7186">
      <w:pPr>
        <w:pStyle w:val="8"/>
        <w:numPr>
          <w:ilvl w:val="0"/>
          <w:numId w:val="72"/>
        </w:numPr>
        <w:tabs>
          <w:tab w:val="left" w:pos="476"/>
        </w:tabs>
        <w:spacing w:before="4" w:after="0" w:line="240" w:lineRule="auto"/>
        <w:ind w:left="476" w:right="0" w:hanging="190"/>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0,5%</w:t>
      </w:r>
      <w:r>
        <w:rPr>
          <w:spacing w:val="-8"/>
          <w:w w:val="105"/>
          <w:sz w:val="17"/>
        </w:rPr>
        <w:t xml:space="preserve"> </w:t>
      </w:r>
      <w:r>
        <w:rPr>
          <w:w w:val="105"/>
          <w:sz w:val="17"/>
        </w:rPr>
        <w:t>a</w:t>
      </w:r>
      <w:r>
        <w:rPr>
          <w:spacing w:val="-9"/>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9"/>
          <w:w w:val="105"/>
          <w:sz w:val="17"/>
        </w:rPr>
        <w:t xml:space="preserve"> </w:t>
      </w:r>
      <w:r>
        <w:rPr>
          <w:w w:val="105"/>
          <w:sz w:val="17"/>
        </w:rPr>
        <w:t>previstas</w:t>
      </w:r>
      <w:r>
        <w:rPr>
          <w:spacing w:val="-8"/>
          <w:w w:val="105"/>
          <w:sz w:val="17"/>
        </w:rPr>
        <w:t xml:space="preserve"> </w:t>
      </w:r>
      <w:r>
        <w:rPr>
          <w:w w:val="105"/>
          <w:sz w:val="17"/>
        </w:rPr>
        <w:t>nos</w:t>
      </w:r>
      <w:r>
        <w:rPr>
          <w:spacing w:val="-9"/>
          <w:w w:val="105"/>
          <w:sz w:val="17"/>
        </w:rPr>
        <w:t xml:space="preserve"> </w:t>
      </w:r>
      <w:r>
        <w:rPr>
          <w:w w:val="105"/>
          <w:sz w:val="17"/>
        </w:rPr>
        <w:t>subitens</w:t>
      </w:r>
      <w:r>
        <w:rPr>
          <w:spacing w:val="-8"/>
          <w:w w:val="105"/>
          <w:sz w:val="17"/>
        </w:rPr>
        <w:t xml:space="preserve"> </w:t>
      </w:r>
      <w:r>
        <w:rPr>
          <w:w w:val="105"/>
          <w:sz w:val="17"/>
        </w:rPr>
        <w:t>11.1.2</w:t>
      </w:r>
      <w:r>
        <w:rPr>
          <w:spacing w:val="-9"/>
          <w:w w:val="105"/>
          <w:sz w:val="17"/>
        </w:rPr>
        <w:t xml:space="preserve"> </w:t>
      </w:r>
      <w:r>
        <w:rPr>
          <w:w w:val="105"/>
          <w:sz w:val="17"/>
        </w:rPr>
        <w:t>a</w:t>
      </w:r>
      <w:r>
        <w:rPr>
          <w:spacing w:val="-8"/>
          <w:w w:val="105"/>
          <w:sz w:val="17"/>
        </w:rPr>
        <w:t xml:space="preserve"> </w:t>
      </w:r>
      <w:r>
        <w:rPr>
          <w:w w:val="105"/>
          <w:sz w:val="17"/>
        </w:rPr>
        <w:t>11.1.7,</w:t>
      </w:r>
      <w:r>
        <w:rPr>
          <w:spacing w:val="-9"/>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anual</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26ECD968">
      <w:pPr>
        <w:pStyle w:val="8"/>
        <w:numPr>
          <w:ilvl w:val="0"/>
          <w:numId w:val="72"/>
        </w:numPr>
        <w:tabs>
          <w:tab w:val="left" w:pos="466"/>
        </w:tabs>
        <w:spacing w:before="3" w:after="0" w:line="240" w:lineRule="auto"/>
        <w:ind w:left="466" w:right="0" w:hanging="180"/>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5%</w:t>
      </w:r>
      <w:r>
        <w:rPr>
          <w:spacing w:val="-8"/>
          <w:w w:val="105"/>
          <w:sz w:val="17"/>
        </w:rPr>
        <w:t xml:space="preserve"> </w:t>
      </w:r>
      <w:r>
        <w:rPr>
          <w:w w:val="105"/>
          <w:sz w:val="17"/>
        </w:rPr>
        <w:t>a</w:t>
      </w:r>
      <w:r>
        <w:rPr>
          <w:spacing w:val="-9"/>
          <w:w w:val="105"/>
          <w:sz w:val="17"/>
        </w:rPr>
        <w:t xml:space="preserve"> </w:t>
      </w:r>
      <w:r>
        <w:rPr>
          <w:w w:val="105"/>
          <w:sz w:val="17"/>
        </w:rPr>
        <w:t>30%,</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subitens</w:t>
      </w:r>
      <w:r>
        <w:rPr>
          <w:spacing w:val="-9"/>
          <w:w w:val="105"/>
          <w:sz w:val="17"/>
        </w:rPr>
        <w:t xml:space="preserve"> </w:t>
      </w:r>
      <w:r>
        <w:rPr>
          <w:w w:val="105"/>
          <w:sz w:val="17"/>
        </w:rPr>
        <w:t>11.1.8</w:t>
      </w:r>
      <w:r>
        <w:rPr>
          <w:spacing w:val="-8"/>
          <w:w w:val="105"/>
          <w:sz w:val="17"/>
        </w:rPr>
        <w:t xml:space="preserve"> </w:t>
      </w:r>
      <w:r>
        <w:rPr>
          <w:w w:val="105"/>
          <w:sz w:val="17"/>
        </w:rPr>
        <w:t>a</w:t>
      </w:r>
      <w:r>
        <w:rPr>
          <w:spacing w:val="-9"/>
          <w:w w:val="105"/>
          <w:sz w:val="17"/>
        </w:rPr>
        <w:t xml:space="preserve"> </w:t>
      </w:r>
      <w:r>
        <w:rPr>
          <w:w w:val="105"/>
          <w:sz w:val="17"/>
        </w:rPr>
        <w:t>11.1.12,</w:t>
      </w:r>
      <w:r>
        <w:rPr>
          <w:spacing w:val="-8"/>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anual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1C0201F6">
      <w:pPr>
        <w:pStyle w:val="8"/>
        <w:numPr>
          <w:ilvl w:val="3"/>
          <w:numId w:val="71"/>
        </w:numPr>
        <w:tabs>
          <w:tab w:val="left" w:pos="896"/>
        </w:tabs>
        <w:spacing w:before="91" w:after="0" w:line="240" w:lineRule="auto"/>
        <w:ind w:left="896" w:right="0" w:hanging="610"/>
        <w:jc w:val="left"/>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8"/>
          <w:w w:val="105"/>
          <w:sz w:val="17"/>
        </w:rPr>
        <w:t xml:space="preserve"> </w:t>
      </w:r>
      <w:r>
        <w:rPr>
          <w:w w:val="105"/>
          <w:sz w:val="17"/>
        </w:rPr>
        <w:t>a</w:t>
      </w:r>
      <w:r>
        <w:rPr>
          <w:spacing w:val="-8"/>
          <w:w w:val="105"/>
          <w:sz w:val="17"/>
        </w:rPr>
        <w:t xml:space="preserve"> </w:t>
      </w:r>
      <w:r>
        <w:rPr>
          <w:w w:val="105"/>
          <w:sz w:val="17"/>
        </w:rPr>
        <w:t>infração</w:t>
      </w:r>
      <w:r>
        <w:rPr>
          <w:spacing w:val="-8"/>
          <w:w w:val="105"/>
          <w:sz w:val="17"/>
        </w:rPr>
        <w:t xml:space="preserve"> </w:t>
      </w:r>
      <w:r>
        <w:rPr>
          <w:w w:val="105"/>
          <w:sz w:val="17"/>
        </w:rPr>
        <w:t>ser</w:t>
      </w:r>
      <w:r>
        <w:rPr>
          <w:spacing w:val="-7"/>
          <w:w w:val="105"/>
          <w:sz w:val="17"/>
        </w:rPr>
        <w:t xml:space="preserve"> </w:t>
      </w:r>
      <w:r>
        <w:rPr>
          <w:w w:val="105"/>
          <w:sz w:val="17"/>
        </w:rPr>
        <w:t>cometida</w:t>
      </w:r>
      <w:r>
        <w:rPr>
          <w:spacing w:val="-8"/>
          <w:w w:val="105"/>
          <w:sz w:val="17"/>
        </w:rPr>
        <w:t xml:space="preserve"> </w:t>
      </w:r>
      <w:r>
        <w:rPr>
          <w:w w:val="105"/>
          <w:sz w:val="17"/>
        </w:rPr>
        <w:t>antes</w:t>
      </w:r>
      <w:r>
        <w:rPr>
          <w:spacing w:val="-8"/>
          <w:w w:val="105"/>
          <w:sz w:val="17"/>
        </w:rPr>
        <w:t xml:space="preserve"> </w:t>
      </w:r>
      <w:r>
        <w:rPr>
          <w:w w:val="105"/>
          <w:sz w:val="17"/>
        </w:rPr>
        <w:t>da</w:t>
      </w:r>
      <w:r>
        <w:rPr>
          <w:spacing w:val="-8"/>
          <w:w w:val="105"/>
          <w:sz w:val="17"/>
        </w:rPr>
        <w:t xml:space="preserve"> </w:t>
      </w:r>
      <w:r>
        <w:rPr>
          <w:w w:val="105"/>
          <w:sz w:val="17"/>
        </w:rPr>
        <w:t>celebração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a</w:t>
      </w:r>
      <w:r>
        <w:rPr>
          <w:spacing w:val="-7"/>
          <w:w w:val="105"/>
          <w:sz w:val="17"/>
        </w:rPr>
        <w:t xml:space="preserve"> </w:t>
      </w:r>
      <w:r>
        <w:rPr>
          <w:w w:val="105"/>
          <w:sz w:val="17"/>
        </w:rPr>
        <w:t>base</w:t>
      </w:r>
      <w:r>
        <w:rPr>
          <w:spacing w:val="-8"/>
          <w:w w:val="105"/>
          <w:sz w:val="17"/>
        </w:rPr>
        <w:t xml:space="preserve"> </w:t>
      </w:r>
      <w:r>
        <w:rPr>
          <w:w w:val="105"/>
          <w:sz w:val="17"/>
        </w:rPr>
        <w:t>de</w:t>
      </w:r>
      <w:r>
        <w:rPr>
          <w:spacing w:val="-8"/>
          <w:w w:val="105"/>
          <w:sz w:val="17"/>
        </w:rPr>
        <w:t xml:space="preserve"> </w:t>
      </w:r>
      <w:r>
        <w:rPr>
          <w:w w:val="105"/>
          <w:sz w:val="17"/>
        </w:rPr>
        <w:t>cálculo</w:t>
      </w:r>
      <w:r>
        <w:rPr>
          <w:spacing w:val="-8"/>
          <w:w w:val="105"/>
          <w:sz w:val="17"/>
        </w:rPr>
        <w:t xml:space="preserve"> </w:t>
      </w:r>
      <w:r>
        <w:rPr>
          <w:w w:val="105"/>
          <w:sz w:val="17"/>
        </w:rPr>
        <w:t>da</w:t>
      </w:r>
      <w:r>
        <w:rPr>
          <w:spacing w:val="-8"/>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11.2.2</w:t>
      </w:r>
      <w:r>
        <w:rPr>
          <w:spacing w:val="-8"/>
          <w:w w:val="105"/>
          <w:sz w:val="17"/>
        </w:rPr>
        <w:t xml:space="preserve"> </w:t>
      </w:r>
      <w:r>
        <w:rPr>
          <w:w w:val="105"/>
          <w:sz w:val="17"/>
        </w:rPr>
        <w:t>será</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estimado</w:t>
      </w:r>
      <w:r>
        <w:rPr>
          <w:spacing w:val="-8"/>
          <w:w w:val="105"/>
          <w:sz w:val="17"/>
        </w:rPr>
        <w:t xml:space="preserve"> </w:t>
      </w:r>
      <w:r>
        <w:rPr>
          <w:w w:val="105"/>
          <w:sz w:val="17"/>
        </w:rPr>
        <w:t>da</w:t>
      </w:r>
      <w:r>
        <w:rPr>
          <w:spacing w:val="-8"/>
          <w:w w:val="105"/>
          <w:sz w:val="17"/>
        </w:rPr>
        <w:t xml:space="preserve"> </w:t>
      </w:r>
      <w:r>
        <w:rPr>
          <w:spacing w:val="-2"/>
          <w:w w:val="105"/>
          <w:sz w:val="17"/>
        </w:rPr>
        <w:t>contratação.</w:t>
      </w:r>
    </w:p>
    <w:p w14:paraId="08888FAA">
      <w:pPr>
        <w:spacing w:after="0" w:line="240" w:lineRule="auto"/>
        <w:jc w:val="left"/>
        <w:rPr>
          <w:sz w:val="17"/>
        </w:rPr>
        <w:sectPr>
          <w:pgSz w:w="15840" w:h="24480"/>
          <w:pgMar w:top="480" w:right="540" w:bottom="280" w:left="460" w:header="720" w:footer="720" w:gutter="0"/>
          <w:cols w:space="720" w:num="1"/>
        </w:sectPr>
      </w:pPr>
    </w:p>
    <w:p w14:paraId="29753D80">
      <w:pPr>
        <w:pStyle w:val="8"/>
        <w:numPr>
          <w:ilvl w:val="3"/>
          <w:numId w:val="71"/>
        </w:numPr>
        <w:tabs>
          <w:tab w:val="left" w:pos="896"/>
        </w:tabs>
        <w:spacing w:before="86" w:after="0" w:line="240" w:lineRule="auto"/>
        <w:ind w:left="896" w:right="0" w:hanging="610"/>
        <w:jc w:val="both"/>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4C7A607C">
      <w:pPr>
        <w:pStyle w:val="8"/>
        <w:numPr>
          <w:ilvl w:val="3"/>
          <w:numId w:val="71"/>
        </w:numPr>
        <w:tabs>
          <w:tab w:val="left" w:pos="899"/>
        </w:tabs>
        <w:spacing w:before="91" w:after="0" w:line="244" w:lineRule="auto"/>
        <w:ind w:left="286" w:right="189" w:firstLine="0"/>
        <w:jc w:val="both"/>
        <w:rPr>
          <w:sz w:val="17"/>
        </w:rPr>
      </w:pPr>
      <w:r>
        <w:rPr>
          <w:w w:val="105"/>
          <w:sz w:val="17"/>
        </w:rPr>
        <w:t>Se</w:t>
      </w:r>
      <w:r>
        <w:rPr>
          <w:spacing w:val="-12"/>
          <w:w w:val="105"/>
          <w:sz w:val="17"/>
        </w:rPr>
        <w:t xml:space="preserve"> </w:t>
      </w:r>
      <w:r>
        <w:rPr>
          <w:w w:val="105"/>
          <w:sz w:val="17"/>
        </w:rPr>
        <w:t>a</w:t>
      </w:r>
      <w:r>
        <w:rPr>
          <w:spacing w:val="-7"/>
          <w:w w:val="105"/>
          <w:sz w:val="17"/>
        </w:rPr>
        <w:t xml:space="preserve"> </w:t>
      </w:r>
      <w:r>
        <w:rPr>
          <w:w w:val="105"/>
          <w:sz w:val="17"/>
        </w:rPr>
        <w:t>multa</w:t>
      </w:r>
      <w:r>
        <w:rPr>
          <w:spacing w:val="-8"/>
          <w:w w:val="105"/>
          <w:sz w:val="17"/>
        </w:rPr>
        <w:t xml:space="preserve"> </w:t>
      </w:r>
      <w:r>
        <w:rPr>
          <w:w w:val="105"/>
          <w:sz w:val="17"/>
        </w:rPr>
        <w:t>aplicada</w:t>
      </w:r>
      <w:r>
        <w:rPr>
          <w:spacing w:val="-8"/>
          <w:w w:val="105"/>
          <w:sz w:val="17"/>
        </w:rPr>
        <w:t xml:space="preserve"> </w:t>
      </w:r>
      <w:r>
        <w:rPr>
          <w:w w:val="105"/>
          <w:sz w:val="17"/>
        </w:rPr>
        <w:t>e</w:t>
      </w:r>
      <w:r>
        <w:rPr>
          <w:spacing w:val="-8"/>
          <w:w w:val="105"/>
          <w:sz w:val="17"/>
        </w:rPr>
        <w:t xml:space="preserve"> </w:t>
      </w:r>
      <w:r>
        <w:rPr>
          <w:w w:val="105"/>
          <w:sz w:val="17"/>
        </w:rPr>
        <w:t>as</w:t>
      </w:r>
      <w:r>
        <w:rPr>
          <w:spacing w:val="-8"/>
          <w:w w:val="105"/>
          <w:sz w:val="17"/>
        </w:rPr>
        <w:t xml:space="preserve"> </w:t>
      </w:r>
      <w:r>
        <w:rPr>
          <w:w w:val="105"/>
          <w:sz w:val="17"/>
        </w:rPr>
        <w:t>indenizações</w:t>
      </w:r>
      <w:r>
        <w:rPr>
          <w:spacing w:val="-8"/>
          <w:w w:val="105"/>
          <w:sz w:val="17"/>
        </w:rPr>
        <w:t xml:space="preserve"> </w:t>
      </w:r>
      <w:r>
        <w:rPr>
          <w:w w:val="105"/>
          <w:sz w:val="17"/>
        </w:rPr>
        <w:t>cabíveis</w:t>
      </w:r>
      <w:r>
        <w:rPr>
          <w:spacing w:val="-8"/>
          <w:w w:val="105"/>
          <w:sz w:val="17"/>
        </w:rPr>
        <w:t xml:space="preserve"> </w:t>
      </w:r>
      <w:r>
        <w:rPr>
          <w:w w:val="105"/>
          <w:sz w:val="17"/>
        </w:rPr>
        <w:t>forem</w:t>
      </w:r>
      <w:r>
        <w:rPr>
          <w:spacing w:val="-8"/>
          <w:w w:val="105"/>
          <w:sz w:val="17"/>
        </w:rPr>
        <w:t xml:space="preserve"> </w:t>
      </w:r>
      <w:r>
        <w:rPr>
          <w:w w:val="105"/>
          <w:sz w:val="17"/>
        </w:rPr>
        <w:t>superiores</w:t>
      </w:r>
      <w:r>
        <w:rPr>
          <w:spacing w:val="-8"/>
          <w:w w:val="105"/>
          <w:sz w:val="17"/>
        </w:rPr>
        <w:t xml:space="preserve"> </w:t>
      </w:r>
      <w:r>
        <w:rPr>
          <w:w w:val="105"/>
          <w:sz w:val="17"/>
        </w:rPr>
        <w:t>ao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pagamento</w:t>
      </w:r>
      <w:r>
        <w:rPr>
          <w:spacing w:val="-8"/>
          <w:w w:val="105"/>
          <w:sz w:val="17"/>
        </w:rPr>
        <w:t xml:space="preserve"> </w:t>
      </w:r>
      <w:r>
        <w:rPr>
          <w:w w:val="105"/>
          <w:sz w:val="17"/>
        </w:rPr>
        <w:t>eventualmente</w:t>
      </w:r>
      <w:r>
        <w:rPr>
          <w:spacing w:val="-8"/>
          <w:w w:val="105"/>
          <w:sz w:val="17"/>
        </w:rPr>
        <w:t xml:space="preserve"> </w:t>
      </w:r>
      <w:r>
        <w:rPr>
          <w:w w:val="105"/>
          <w:sz w:val="17"/>
        </w:rPr>
        <w:t>devido</w:t>
      </w:r>
      <w:r>
        <w:rPr>
          <w:spacing w:val="-8"/>
          <w:w w:val="105"/>
          <w:sz w:val="17"/>
        </w:rPr>
        <w:t xml:space="preserve"> </w:t>
      </w:r>
      <w:r>
        <w:rPr>
          <w:w w:val="105"/>
          <w:sz w:val="17"/>
        </w:rPr>
        <w:t>pela</w:t>
      </w:r>
      <w:r>
        <w:rPr>
          <w:spacing w:val="-12"/>
          <w:w w:val="105"/>
          <w:sz w:val="17"/>
        </w:rPr>
        <w:t xml:space="preserve"> </w:t>
      </w:r>
      <w:r>
        <w:rPr>
          <w:w w:val="105"/>
          <w:sz w:val="17"/>
        </w:rPr>
        <w:t>Administração</w:t>
      </w:r>
      <w:r>
        <w:rPr>
          <w:spacing w:val="-7"/>
          <w:w w:val="105"/>
          <w:sz w:val="17"/>
        </w:rPr>
        <w:t xml:space="preserve"> </w:t>
      </w:r>
      <w:r>
        <w:rPr>
          <w:w w:val="105"/>
          <w:sz w:val="17"/>
        </w:rPr>
        <w:t>ao</w:t>
      </w:r>
      <w:r>
        <w:rPr>
          <w:spacing w:val="-8"/>
          <w:w w:val="105"/>
          <w:sz w:val="17"/>
        </w:rPr>
        <w:t xml:space="preserve"> </w:t>
      </w:r>
      <w:r>
        <w:rPr>
          <w:w w:val="105"/>
          <w:sz w:val="17"/>
        </w:rPr>
        <w:t>FORNECEDOR,</w:t>
      </w:r>
      <w:r>
        <w:rPr>
          <w:spacing w:val="-8"/>
          <w:w w:val="105"/>
          <w:sz w:val="17"/>
        </w:rPr>
        <w:t xml:space="preserve"> </w:t>
      </w:r>
      <w:r>
        <w:rPr>
          <w:w w:val="105"/>
          <w:sz w:val="17"/>
        </w:rPr>
        <w:t>LICITANTE</w:t>
      </w:r>
      <w:r>
        <w:rPr>
          <w:spacing w:val="-8"/>
          <w:w w:val="105"/>
          <w:sz w:val="17"/>
        </w:rPr>
        <w:t xml:space="preserve"> </w:t>
      </w:r>
      <w:r>
        <w:rPr>
          <w:w w:val="105"/>
          <w:sz w:val="17"/>
        </w:rPr>
        <w:t>ou</w:t>
      </w:r>
      <w:r>
        <w:rPr>
          <w:spacing w:val="-8"/>
          <w:w w:val="105"/>
          <w:sz w:val="17"/>
        </w:rPr>
        <w:t xml:space="preserve"> </w:t>
      </w:r>
      <w:r>
        <w:rPr>
          <w:w w:val="105"/>
          <w:sz w:val="17"/>
        </w:rPr>
        <w:t>CONTRATADO,</w:t>
      </w:r>
      <w:r>
        <w:rPr>
          <w:spacing w:val="-8"/>
          <w:w w:val="105"/>
          <w:sz w:val="17"/>
        </w:rPr>
        <w:t xml:space="preserve"> </w:t>
      </w:r>
      <w:r>
        <w:rPr>
          <w:w w:val="105"/>
          <w:sz w:val="17"/>
        </w:rPr>
        <w:t>além</w:t>
      </w:r>
      <w:r>
        <w:rPr>
          <w:spacing w:val="-8"/>
          <w:w w:val="105"/>
          <w:sz w:val="17"/>
        </w:rPr>
        <w:t xml:space="preserve"> </w:t>
      </w:r>
      <w:r>
        <w:rPr>
          <w:w w:val="105"/>
          <w:sz w:val="17"/>
        </w:rPr>
        <w:t>da perda</w:t>
      </w:r>
      <w:r>
        <w:rPr>
          <w:spacing w:val="-1"/>
          <w:w w:val="105"/>
          <w:sz w:val="17"/>
        </w:rPr>
        <w:t xml:space="preserve"> </w:t>
      </w:r>
      <w:r>
        <w:rPr>
          <w:w w:val="105"/>
          <w:sz w:val="17"/>
        </w:rPr>
        <w:t>desse</w:t>
      </w:r>
      <w:r>
        <w:rPr>
          <w:spacing w:val="-1"/>
          <w:w w:val="105"/>
          <w:sz w:val="17"/>
        </w:rPr>
        <w:t xml:space="preserve"> </w:t>
      </w:r>
      <w:r>
        <w:rPr>
          <w:w w:val="105"/>
          <w:sz w:val="17"/>
        </w:rPr>
        <w:t>valor,</w:t>
      </w:r>
      <w:r>
        <w:rPr>
          <w:spacing w:val="-1"/>
          <w:w w:val="105"/>
          <w:sz w:val="17"/>
        </w:rPr>
        <w:t xml:space="preserve"> </w:t>
      </w:r>
      <w:r>
        <w:rPr>
          <w:w w:val="105"/>
          <w:sz w:val="17"/>
        </w:rPr>
        <w:t>a</w:t>
      </w:r>
      <w:r>
        <w:rPr>
          <w:spacing w:val="-1"/>
          <w:w w:val="105"/>
          <w:sz w:val="17"/>
        </w:rPr>
        <w:t xml:space="preserve"> </w:t>
      </w:r>
      <w:r>
        <w:rPr>
          <w:w w:val="105"/>
          <w:sz w:val="17"/>
        </w:rPr>
        <w:t>diferença</w:t>
      </w:r>
      <w:r>
        <w:rPr>
          <w:spacing w:val="-1"/>
          <w:w w:val="105"/>
          <w:sz w:val="17"/>
        </w:rPr>
        <w:t xml:space="preserve"> </w:t>
      </w:r>
      <w:r>
        <w:rPr>
          <w:w w:val="105"/>
          <w:sz w:val="17"/>
        </w:rPr>
        <w:t>será</w:t>
      </w:r>
      <w:r>
        <w:rPr>
          <w:spacing w:val="-1"/>
          <w:w w:val="105"/>
          <w:sz w:val="17"/>
        </w:rPr>
        <w:t xml:space="preserve"> </w:t>
      </w:r>
      <w:r>
        <w:rPr>
          <w:w w:val="105"/>
          <w:sz w:val="17"/>
        </w:rPr>
        <w:t>descontada</w:t>
      </w:r>
      <w:r>
        <w:rPr>
          <w:spacing w:val="-1"/>
          <w:w w:val="105"/>
          <w:sz w:val="17"/>
        </w:rPr>
        <w:t xml:space="preserve"> </w:t>
      </w:r>
      <w:r>
        <w:rPr>
          <w:w w:val="105"/>
          <w:sz w:val="17"/>
        </w:rPr>
        <w:t>da</w:t>
      </w:r>
      <w:r>
        <w:rPr>
          <w:spacing w:val="-1"/>
          <w:w w:val="105"/>
          <w:sz w:val="17"/>
        </w:rPr>
        <w:t xml:space="preserve"> </w:t>
      </w:r>
      <w:r>
        <w:rPr>
          <w:w w:val="105"/>
          <w:sz w:val="17"/>
        </w:rPr>
        <w:t>garantia</w:t>
      </w:r>
      <w:r>
        <w:rPr>
          <w:spacing w:val="-1"/>
          <w:w w:val="105"/>
          <w:sz w:val="17"/>
        </w:rPr>
        <w:t xml:space="preserve"> </w:t>
      </w:r>
      <w:r>
        <w:rPr>
          <w:w w:val="105"/>
          <w:sz w:val="17"/>
        </w:rPr>
        <w:t>prestada</w:t>
      </w:r>
      <w:r>
        <w:rPr>
          <w:spacing w:val="-1"/>
          <w:w w:val="105"/>
          <w:sz w:val="17"/>
        </w:rPr>
        <w:t xml:space="preserve"> </w:t>
      </w:r>
      <w:r>
        <w:rPr>
          <w:w w:val="105"/>
          <w:sz w:val="17"/>
        </w:rPr>
        <w:t>ou</w:t>
      </w:r>
      <w:r>
        <w:rPr>
          <w:spacing w:val="-1"/>
          <w:w w:val="105"/>
          <w:sz w:val="17"/>
        </w:rPr>
        <w:t xml:space="preserve"> </w:t>
      </w:r>
      <w:r>
        <w:rPr>
          <w:w w:val="105"/>
          <w:sz w:val="17"/>
        </w:rPr>
        <w:t>será</w:t>
      </w:r>
      <w:r>
        <w:rPr>
          <w:spacing w:val="-1"/>
          <w:w w:val="105"/>
          <w:sz w:val="17"/>
        </w:rPr>
        <w:t xml:space="preserve"> </w:t>
      </w:r>
      <w:r>
        <w:rPr>
          <w:w w:val="105"/>
          <w:sz w:val="17"/>
        </w:rPr>
        <w:t>cobrada</w:t>
      </w:r>
      <w:r>
        <w:rPr>
          <w:spacing w:val="-1"/>
          <w:w w:val="105"/>
          <w:sz w:val="17"/>
        </w:rPr>
        <w:t xml:space="preserve"> </w:t>
      </w:r>
      <w:r>
        <w:rPr>
          <w:w w:val="105"/>
          <w:sz w:val="17"/>
        </w:rPr>
        <w:t>judicialmente,</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156,</w:t>
      </w:r>
      <w:r>
        <w:rPr>
          <w:spacing w:val="-1"/>
          <w:w w:val="105"/>
          <w:sz w:val="17"/>
        </w:rPr>
        <w:t xml:space="preserve"> </w:t>
      </w:r>
      <w:r>
        <w:rPr>
          <w:w w:val="105"/>
          <w:sz w:val="17"/>
        </w:rPr>
        <w:t>§</w:t>
      </w:r>
      <w:r>
        <w:rPr>
          <w:spacing w:val="-1"/>
          <w:w w:val="105"/>
          <w:sz w:val="17"/>
        </w:rPr>
        <w:t xml:space="preserve"> </w:t>
      </w:r>
      <w:r>
        <w:rPr>
          <w:w w:val="105"/>
          <w:sz w:val="17"/>
        </w:rPr>
        <w:t>8º,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conforme</w:t>
      </w:r>
      <w:r>
        <w:rPr>
          <w:spacing w:val="-1"/>
          <w:w w:val="105"/>
          <w:sz w:val="17"/>
        </w:rPr>
        <w:t xml:space="preserve"> </w:t>
      </w:r>
      <w:r>
        <w:rPr>
          <w:w w:val="105"/>
          <w:sz w:val="17"/>
        </w:rPr>
        <w:t>o</w:t>
      </w:r>
      <w:r>
        <w:rPr>
          <w:spacing w:val="-1"/>
          <w:w w:val="105"/>
          <w:sz w:val="17"/>
        </w:rPr>
        <w:t xml:space="preserve"> </w:t>
      </w:r>
      <w:r>
        <w:rPr>
          <w:w w:val="105"/>
          <w:sz w:val="17"/>
        </w:rPr>
        <w:t>procedimento</w:t>
      </w:r>
      <w:r>
        <w:rPr>
          <w:spacing w:val="-1"/>
          <w:w w:val="105"/>
          <w:sz w:val="17"/>
        </w:rPr>
        <w:t xml:space="preserve"> </w:t>
      </w:r>
      <w:r>
        <w:rPr>
          <w:w w:val="105"/>
          <w:sz w:val="17"/>
        </w:rPr>
        <w:t>previsto</w:t>
      </w:r>
      <w:r>
        <w:rPr>
          <w:spacing w:val="-1"/>
          <w:w w:val="105"/>
          <w:sz w:val="17"/>
        </w:rPr>
        <w:t xml:space="preserve"> </w:t>
      </w:r>
      <w:r>
        <w:rPr>
          <w:w w:val="105"/>
          <w:sz w:val="17"/>
        </w:rPr>
        <w:t>no</w:t>
      </w:r>
      <w:r>
        <w:rPr>
          <w:spacing w:val="-1"/>
          <w:w w:val="105"/>
          <w:sz w:val="17"/>
        </w:rPr>
        <w:t xml:space="preserve"> </w:t>
      </w:r>
      <w:r>
        <w:rPr>
          <w:w w:val="105"/>
          <w:sz w:val="17"/>
        </w:rPr>
        <w:t>item</w:t>
      </w:r>
      <w:r>
        <w:rPr>
          <w:spacing w:val="-1"/>
          <w:w w:val="105"/>
          <w:sz w:val="17"/>
        </w:rPr>
        <w:t xml:space="preserve"> </w:t>
      </w:r>
      <w:r>
        <w:rPr>
          <w:w w:val="105"/>
          <w:sz w:val="17"/>
        </w:rPr>
        <w:t>11.13.</w:t>
      </w:r>
    </w:p>
    <w:p w14:paraId="7FC6FFB6">
      <w:pPr>
        <w:pStyle w:val="8"/>
        <w:numPr>
          <w:ilvl w:val="3"/>
          <w:numId w:val="71"/>
        </w:numPr>
        <w:tabs>
          <w:tab w:val="left" w:pos="886"/>
        </w:tabs>
        <w:spacing w:before="87" w:after="0" w:line="240" w:lineRule="auto"/>
        <w:ind w:left="886" w:right="0" w:hanging="600"/>
        <w:jc w:val="both"/>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342DDED7">
      <w:pPr>
        <w:pStyle w:val="8"/>
        <w:numPr>
          <w:ilvl w:val="2"/>
          <w:numId w:val="71"/>
        </w:numPr>
        <w:tabs>
          <w:tab w:val="left" w:pos="767"/>
        </w:tabs>
        <w:spacing w:before="92" w:after="0" w:line="244" w:lineRule="auto"/>
        <w:ind w:left="286" w:right="189" w:firstLine="0"/>
        <w:jc w:val="both"/>
        <w:rPr>
          <w:sz w:val="17"/>
        </w:rPr>
      </w:pP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III,</w:t>
      </w:r>
      <w:r>
        <w:rPr>
          <w:spacing w:val="-4"/>
          <w:w w:val="105"/>
          <w:sz w:val="17"/>
        </w:rPr>
        <w:t xml:space="preserve"> </w:t>
      </w:r>
      <w:r>
        <w:rPr>
          <w:w w:val="105"/>
          <w:sz w:val="17"/>
        </w:rPr>
        <w:t>§</w:t>
      </w:r>
      <w:r>
        <w:rPr>
          <w:spacing w:val="-4"/>
          <w:w w:val="105"/>
          <w:sz w:val="17"/>
        </w:rPr>
        <w:t xml:space="preserve"> </w:t>
      </w:r>
      <w:r>
        <w:rPr>
          <w:w w:val="105"/>
          <w:sz w:val="17"/>
        </w:rPr>
        <w:t>4º,</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nos</w:t>
      </w:r>
      <w:r>
        <w:rPr>
          <w:spacing w:val="-4"/>
          <w:w w:val="105"/>
          <w:sz w:val="17"/>
        </w:rPr>
        <w:t xml:space="preserve"> </w:t>
      </w:r>
      <w:r>
        <w:rPr>
          <w:w w:val="105"/>
          <w:sz w:val="17"/>
        </w:rPr>
        <w:t>casos</w:t>
      </w:r>
      <w:r>
        <w:rPr>
          <w:spacing w:val="-4"/>
          <w:w w:val="105"/>
          <w:sz w:val="17"/>
        </w:rPr>
        <w:t xml:space="preserve"> </w:t>
      </w:r>
      <w:r>
        <w:rPr>
          <w:w w:val="105"/>
          <w:sz w:val="17"/>
        </w:rPr>
        <w:t>relacionados</w:t>
      </w:r>
      <w:r>
        <w:rPr>
          <w:spacing w:val="-4"/>
          <w:w w:val="105"/>
          <w:sz w:val="17"/>
        </w:rPr>
        <w:t xml:space="preserve"> </w:t>
      </w:r>
      <w:r>
        <w:rPr>
          <w:w w:val="105"/>
          <w:sz w:val="17"/>
        </w:rPr>
        <w:t>os</w:t>
      </w:r>
      <w:r>
        <w:rPr>
          <w:spacing w:val="-4"/>
          <w:w w:val="105"/>
          <w:sz w:val="17"/>
        </w:rPr>
        <w:t xml:space="preserve"> </w:t>
      </w:r>
      <w:r>
        <w:rPr>
          <w:w w:val="105"/>
          <w:sz w:val="17"/>
        </w:rPr>
        <w:t>subitens</w:t>
      </w:r>
      <w:r>
        <w:rPr>
          <w:spacing w:val="-4"/>
          <w:w w:val="105"/>
          <w:sz w:val="17"/>
        </w:rPr>
        <w:t xml:space="preserve"> </w:t>
      </w:r>
      <w:r>
        <w:rPr>
          <w:w w:val="105"/>
          <w:sz w:val="17"/>
        </w:rPr>
        <w:t>11.1.2</w:t>
      </w:r>
      <w:r>
        <w:rPr>
          <w:spacing w:val="-4"/>
          <w:w w:val="105"/>
          <w:sz w:val="17"/>
        </w:rPr>
        <w:t xml:space="preserve"> </w:t>
      </w:r>
      <w:r>
        <w:rPr>
          <w:w w:val="105"/>
          <w:sz w:val="17"/>
        </w:rPr>
        <w:t>a</w:t>
      </w:r>
      <w:r>
        <w:rPr>
          <w:spacing w:val="-4"/>
          <w:w w:val="105"/>
          <w:sz w:val="17"/>
        </w:rPr>
        <w:t xml:space="preserve"> </w:t>
      </w:r>
      <w:r>
        <w:rPr>
          <w:w w:val="105"/>
          <w:sz w:val="17"/>
        </w:rPr>
        <w:t>11.1.7,</w:t>
      </w:r>
      <w:r>
        <w:rPr>
          <w:spacing w:val="-4"/>
          <w:w w:val="105"/>
          <w:sz w:val="17"/>
        </w:rPr>
        <w:t xml:space="preserve"> </w:t>
      </w:r>
      <w:r>
        <w:rPr>
          <w:w w:val="105"/>
          <w:sz w:val="17"/>
        </w:rPr>
        <w:t>quando</w:t>
      </w:r>
      <w:r>
        <w:rPr>
          <w:spacing w:val="-4"/>
          <w:w w:val="105"/>
          <w:sz w:val="17"/>
        </w:rPr>
        <w:t xml:space="preserve"> </w:t>
      </w:r>
      <w:r>
        <w:rPr>
          <w:w w:val="105"/>
          <w:sz w:val="17"/>
        </w:rPr>
        <w:t>não</w:t>
      </w:r>
      <w:r>
        <w:rPr>
          <w:spacing w:val="-4"/>
          <w:w w:val="105"/>
          <w:sz w:val="17"/>
        </w:rPr>
        <w:t xml:space="preserve"> </w:t>
      </w:r>
      <w:r>
        <w:rPr>
          <w:w w:val="105"/>
          <w:sz w:val="17"/>
        </w:rPr>
        <w:t>se</w:t>
      </w:r>
      <w:r>
        <w:rPr>
          <w:spacing w:val="-4"/>
          <w:w w:val="105"/>
          <w:sz w:val="17"/>
        </w:rPr>
        <w:t xml:space="preserve"> </w:t>
      </w:r>
      <w:r>
        <w:rPr>
          <w:w w:val="105"/>
          <w:sz w:val="17"/>
        </w:rPr>
        <w:t>justificar</w:t>
      </w:r>
      <w:r>
        <w:rPr>
          <w:spacing w:val="-4"/>
          <w:w w:val="105"/>
          <w:sz w:val="17"/>
        </w:rPr>
        <w:t xml:space="preserve"> </w:t>
      </w:r>
      <w:r>
        <w:rPr>
          <w:w w:val="105"/>
          <w:sz w:val="17"/>
        </w:rPr>
        <w:t>a</w:t>
      </w:r>
      <w:r>
        <w:rPr>
          <w:spacing w:val="-4"/>
          <w:w w:val="105"/>
          <w:sz w:val="17"/>
        </w:rPr>
        <w:t xml:space="preserve"> </w:t>
      </w:r>
      <w:r>
        <w:rPr>
          <w:w w:val="105"/>
          <w:sz w:val="17"/>
        </w:rPr>
        <w:t>imposição</w:t>
      </w:r>
      <w:r>
        <w:rPr>
          <w:spacing w:val="-4"/>
          <w:w w:val="105"/>
          <w:sz w:val="17"/>
        </w:rPr>
        <w:t xml:space="preserve"> </w:t>
      </w:r>
      <w:r>
        <w:rPr>
          <w:w w:val="105"/>
          <w:sz w:val="17"/>
        </w:rPr>
        <w:t>de</w:t>
      </w:r>
      <w:r>
        <w:rPr>
          <w:spacing w:val="-4"/>
          <w:w w:val="105"/>
          <w:sz w:val="17"/>
        </w:rPr>
        <w:t xml:space="preserve"> </w:t>
      </w:r>
      <w:r>
        <w:rPr>
          <w:w w:val="105"/>
          <w:sz w:val="17"/>
        </w:rPr>
        <w:t>penalidade</w:t>
      </w:r>
      <w:r>
        <w:rPr>
          <w:spacing w:val="-4"/>
          <w:w w:val="105"/>
          <w:sz w:val="17"/>
        </w:rPr>
        <w:t xml:space="preserve"> </w:t>
      </w:r>
      <w:r>
        <w:rPr>
          <w:w w:val="105"/>
          <w:sz w:val="17"/>
        </w:rPr>
        <w:t>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00079424">
      <w:pPr>
        <w:pStyle w:val="8"/>
        <w:numPr>
          <w:ilvl w:val="2"/>
          <w:numId w:val="71"/>
        </w:numPr>
        <w:tabs>
          <w:tab w:val="left" w:pos="775"/>
        </w:tabs>
        <w:spacing w:before="86" w:after="0" w:line="244" w:lineRule="auto"/>
        <w:ind w:left="286" w:right="189" w:firstLine="0"/>
        <w:jc w:val="both"/>
        <w:rPr>
          <w:sz w:val="17"/>
        </w:rPr>
      </w:pPr>
      <w:r>
        <w:rPr>
          <w:w w:val="105"/>
          <w:sz w:val="17"/>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72FAB2EB">
      <w:pPr>
        <w:pStyle w:val="8"/>
        <w:numPr>
          <w:ilvl w:val="1"/>
          <w:numId w:val="71"/>
        </w:numPr>
        <w:tabs>
          <w:tab w:val="left" w:pos="633"/>
        </w:tabs>
        <w:spacing w:before="87" w:after="0" w:line="244" w:lineRule="auto"/>
        <w:ind w:left="286" w:right="189" w:firstLine="0"/>
        <w:jc w:val="both"/>
        <w:rPr>
          <w:sz w:val="17"/>
        </w:rPr>
      </w:pPr>
      <w:r>
        <w:rPr>
          <w:w w:val="105"/>
          <w:sz w:val="17"/>
        </w:rPr>
        <w:t>Sem</w:t>
      </w:r>
      <w:r>
        <w:rPr>
          <w:spacing w:val="-6"/>
          <w:w w:val="105"/>
          <w:sz w:val="17"/>
        </w:rPr>
        <w:t xml:space="preserve"> </w:t>
      </w:r>
      <w:r>
        <w:rPr>
          <w:w w:val="105"/>
          <w:sz w:val="17"/>
        </w:rPr>
        <w:t>prejuízo</w:t>
      </w:r>
      <w:r>
        <w:rPr>
          <w:spacing w:val="-6"/>
          <w:w w:val="105"/>
          <w:sz w:val="17"/>
        </w:rPr>
        <w:t xml:space="preserve"> </w:t>
      </w:r>
      <w:r>
        <w:rPr>
          <w:w w:val="105"/>
          <w:sz w:val="17"/>
        </w:rPr>
        <w:t>da</w:t>
      </w:r>
      <w:r>
        <w:rPr>
          <w:spacing w:val="-6"/>
          <w:w w:val="105"/>
          <w:sz w:val="17"/>
        </w:rPr>
        <w:t xml:space="preserve"> </w:t>
      </w:r>
      <w:r>
        <w:rPr>
          <w:w w:val="105"/>
          <w:sz w:val="17"/>
        </w:rPr>
        <w:t>multa</w:t>
      </w:r>
      <w:r>
        <w:rPr>
          <w:spacing w:val="-6"/>
          <w:w w:val="105"/>
          <w:sz w:val="17"/>
        </w:rPr>
        <w:t xml:space="preserve"> </w:t>
      </w:r>
      <w:r>
        <w:rPr>
          <w:w w:val="105"/>
          <w:sz w:val="17"/>
        </w:rPr>
        <w:t>administrativa</w:t>
      </w:r>
      <w:r>
        <w:rPr>
          <w:spacing w:val="-6"/>
          <w:w w:val="105"/>
          <w:sz w:val="17"/>
        </w:rPr>
        <w:t xml:space="preserve"> </w:t>
      </w:r>
      <w:r>
        <w:rPr>
          <w:w w:val="105"/>
          <w:sz w:val="17"/>
        </w:rPr>
        <w:t>prevista</w:t>
      </w:r>
      <w:r>
        <w:rPr>
          <w:spacing w:val="-6"/>
          <w:w w:val="105"/>
          <w:sz w:val="17"/>
        </w:rPr>
        <w:t xml:space="preserve"> </w:t>
      </w:r>
      <w:r>
        <w:rPr>
          <w:w w:val="105"/>
          <w:sz w:val="17"/>
        </w:rPr>
        <w:t>no</w:t>
      </w:r>
      <w:r>
        <w:rPr>
          <w:spacing w:val="-6"/>
          <w:w w:val="105"/>
          <w:sz w:val="17"/>
        </w:rPr>
        <w:t xml:space="preserve"> </w:t>
      </w:r>
      <w:r>
        <w:rPr>
          <w:w w:val="105"/>
          <w:sz w:val="17"/>
        </w:rPr>
        <w:t>art.</w:t>
      </w:r>
      <w:r>
        <w:rPr>
          <w:spacing w:val="-6"/>
          <w:w w:val="105"/>
          <w:sz w:val="17"/>
        </w:rPr>
        <w:t xml:space="preserve"> </w:t>
      </w:r>
      <w:r>
        <w:rPr>
          <w:w w:val="105"/>
          <w:sz w:val="17"/>
        </w:rPr>
        <w:t>156,</w:t>
      </w:r>
      <w:r>
        <w:rPr>
          <w:spacing w:val="-6"/>
          <w:w w:val="105"/>
          <w:sz w:val="17"/>
        </w:rPr>
        <w:t xml:space="preserve"> </w:t>
      </w:r>
      <w:r>
        <w:rPr>
          <w:w w:val="105"/>
          <w:sz w:val="17"/>
        </w:rPr>
        <w:t>II,</w:t>
      </w:r>
      <w:r>
        <w:rPr>
          <w:spacing w:val="-6"/>
          <w:w w:val="105"/>
          <w:sz w:val="17"/>
        </w:rPr>
        <w:t xml:space="preserve"> </w:t>
      </w:r>
      <w:r>
        <w:rPr>
          <w:w w:val="105"/>
          <w:sz w:val="17"/>
        </w:rPr>
        <w:t>§</w:t>
      </w:r>
      <w:r>
        <w:rPr>
          <w:spacing w:val="-6"/>
          <w:w w:val="105"/>
          <w:sz w:val="17"/>
        </w:rPr>
        <w:t xml:space="preserve"> </w:t>
      </w:r>
      <w:r>
        <w:rPr>
          <w:w w:val="105"/>
          <w:sz w:val="17"/>
        </w:rPr>
        <w:t>3º,</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w:t>
      </w:r>
      <w:r>
        <w:rPr>
          <w:spacing w:val="-6"/>
          <w:w w:val="105"/>
          <w:sz w:val="17"/>
        </w:rPr>
        <w:t xml:space="preserve"> </w:t>
      </w:r>
      <w:r>
        <w:rPr>
          <w:w w:val="105"/>
          <w:sz w:val="17"/>
        </w:rPr>
        <w:t>o</w:t>
      </w:r>
      <w:r>
        <w:rPr>
          <w:spacing w:val="-6"/>
          <w:w w:val="105"/>
          <w:sz w:val="17"/>
        </w:rPr>
        <w:t xml:space="preserve"> </w:t>
      </w:r>
      <w:r>
        <w:rPr>
          <w:w w:val="105"/>
          <w:sz w:val="17"/>
        </w:rPr>
        <w:t>atraso</w:t>
      </w:r>
      <w:r>
        <w:rPr>
          <w:spacing w:val="-6"/>
          <w:w w:val="105"/>
          <w:sz w:val="17"/>
        </w:rPr>
        <w:t xml:space="preserve"> </w:t>
      </w:r>
      <w:r>
        <w:rPr>
          <w:w w:val="105"/>
          <w:sz w:val="17"/>
        </w:rPr>
        <w:t>injustificado</w:t>
      </w:r>
      <w:r>
        <w:rPr>
          <w:spacing w:val="-6"/>
          <w:w w:val="105"/>
          <w:sz w:val="17"/>
        </w:rPr>
        <w:t xml:space="preserve"> </w:t>
      </w:r>
      <w:r>
        <w:rPr>
          <w:w w:val="105"/>
          <w:sz w:val="17"/>
        </w:rPr>
        <w:t>no</w:t>
      </w:r>
      <w:r>
        <w:rPr>
          <w:spacing w:val="-6"/>
          <w:w w:val="105"/>
          <w:sz w:val="17"/>
        </w:rPr>
        <w:t xml:space="preserve"> </w:t>
      </w:r>
      <w:r>
        <w:rPr>
          <w:w w:val="105"/>
          <w:sz w:val="17"/>
        </w:rPr>
        <w:t>cumprimento</w:t>
      </w:r>
      <w:r>
        <w:rPr>
          <w:spacing w:val="-6"/>
          <w:w w:val="105"/>
          <w:sz w:val="17"/>
        </w:rPr>
        <w:t xml:space="preserve"> </w:t>
      </w:r>
      <w:r>
        <w:rPr>
          <w:w w:val="105"/>
          <w:sz w:val="17"/>
        </w:rPr>
        <w:t>das</w:t>
      </w:r>
      <w:r>
        <w:rPr>
          <w:spacing w:val="-6"/>
          <w:w w:val="105"/>
          <w:sz w:val="17"/>
        </w:rPr>
        <w:t xml:space="preserve"> </w:t>
      </w:r>
      <w:r>
        <w:rPr>
          <w:w w:val="105"/>
          <w:sz w:val="17"/>
        </w:rPr>
        <w:t>obrigações</w:t>
      </w:r>
      <w:r>
        <w:rPr>
          <w:spacing w:val="-6"/>
          <w:w w:val="105"/>
          <w:sz w:val="17"/>
        </w:rPr>
        <w:t xml:space="preserve"> </w:t>
      </w:r>
      <w:r>
        <w:rPr>
          <w:w w:val="105"/>
          <w:sz w:val="17"/>
        </w:rPr>
        <w:t>contratuais</w:t>
      </w:r>
      <w:r>
        <w:rPr>
          <w:spacing w:val="-6"/>
          <w:w w:val="105"/>
          <w:sz w:val="17"/>
        </w:rPr>
        <w:t xml:space="preserve"> </w:t>
      </w:r>
      <w:r>
        <w:rPr>
          <w:w w:val="105"/>
          <w:sz w:val="17"/>
        </w:rPr>
        <w:t>sujeitará</w:t>
      </w:r>
      <w:r>
        <w:rPr>
          <w:spacing w:val="-6"/>
          <w:w w:val="105"/>
          <w:sz w:val="17"/>
        </w:rPr>
        <w:t xml:space="preserve"> </w:t>
      </w:r>
      <w:r>
        <w:rPr>
          <w:w w:val="105"/>
          <w:sz w:val="17"/>
        </w:rPr>
        <w:t>o</w:t>
      </w:r>
      <w:r>
        <w:rPr>
          <w:spacing w:val="-6"/>
          <w:w w:val="105"/>
          <w:sz w:val="17"/>
        </w:rPr>
        <w:t xml:space="preserve"> </w:t>
      </w:r>
      <w:r>
        <w:rPr>
          <w:w w:val="105"/>
          <w:sz w:val="17"/>
        </w:rPr>
        <w:t>FORNECEDOR,</w:t>
      </w:r>
      <w:r>
        <w:rPr>
          <w:spacing w:val="-6"/>
          <w:w w:val="105"/>
          <w:sz w:val="17"/>
        </w:rPr>
        <w:t xml:space="preserve"> </w:t>
      </w:r>
      <w:r>
        <w:rPr>
          <w:w w:val="105"/>
          <w:sz w:val="17"/>
        </w:rPr>
        <w:t>LICITANTE ou</w:t>
      </w:r>
      <w:r>
        <w:rPr>
          <w:spacing w:val="-4"/>
          <w:w w:val="105"/>
          <w:sz w:val="17"/>
        </w:rPr>
        <w:t xml:space="preserve"> </w:t>
      </w:r>
      <w:r>
        <w:rPr>
          <w:w w:val="105"/>
          <w:sz w:val="17"/>
        </w:rPr>
        <w:t>CONTRATADO,</w:t>
      </w:r>
      <w:r>
        <w:rPr>
          <w:spacing w:val="-4"/>
          <w:w w:val="105"/>
          <w:sz w:val="17"/>
        </w:rPr>
        <w:t xml:space="preserve"> </w:t>
      </w:r>
      <w:r>
        <w:rPr>
          <w:w w:val="105"/>
          <w:sz w:val="17"/>
        </w:rPr>
        <w:t>independente</w:t>
      </w:r>
      <w:r>
        <w:rPr>
          <w:spacing w:val="-4"/>
          <w:w w:val="105"/>
          <w:sz w:val="17"/>
        </w:rPr>
        <w:t xml:space="preserve"> </w:t>
      </w:r>
      <w:r>
        <w:rPr>
          <w:w w:val="105"/>
          <w:sz w:val="17"/>
        </w:rPr>
        <w:t>de</w:t>
      </w:r>
      <w:r>
        <w:rPr>
          <w:spacing w:val="-4"/>
          <w:w w:val="105"/>
          <w:sz w:val="17"/>
        </w:rPr>
        <w:t xml:space="preserve"> </w:t>
      </w:r>
      <w:r>
        <w:rPr>
          <w:w w:val="105"/>
          <w:sz w:val="17"/>
        </w:rPr>
        <w:t>notificação,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408</w:t>
      </w:r>
      <w:r>
        <w:rPr>
          <w:spacing w:val="-4"/>
          <w:w w:val="105"/>
          <w:sz w:val="17"/>
        </w:rPr>
        <w:t xml:space="preserve"> </w:t>
      </w:r>
      <w:r>
        <w:rPr>
          <w:w w:val="105"/>
          <w:sz w:val="17"/>
        </w:rPr>
        <w:t>do</w:t>
      </w:r>
      <w:r>
        <w:rPr>
          <w:spacing w:val="-4"/>
          <w:w w:val="105"/>
          <w:sz w:val="17"/>
        </w:rPr>
        <w:t xml:space="preserve"> </w:t>
      </w:r>
      <w:r>
        <w:rPr>
          <w:w w:val="105"/>
          <w:sz w:val="17"/>
        </w:rPr>
        <w:t>Código</w:t>
      </w:r>
      <w:r>
        <w:rPr>
          <w:spacing w:val="-4"/>
          <w:w w:val="105"/>
          <w:sz w:val="17"/>
        </w:rPr>
        <w:t xml:space="preserve"> </w:t>
      </w:r>
      <w:r>
        <w:rPr>
          <w:w w:val="105"/>
          <w:sz w:val="17"/>
        </w:rPr>
        <w:t>Civil,</w:t>
      </w:r>
      <w:r>
        <w:rPr>
          <w:spacing w:val="-4"/>
          <w:w w:val="105"/>
          <w:sz w:val="17"/>
        </w:rPr>
        <w:t xml:space="preserve"> </w:t>
      </w:r>
      <w:r>
        <w:rPr>
          <w:w w:val="105"/>
          <w:sz w:val="17"/>
        </w:rPr>
        <w:t>à</w:t>
      </w:r>
      <w:r>
        <w:rPr>
          <w:spacing w:val="-4"/>
          <w:w w:val="105"/>
          <w:sz w:val="17"/>
        </w:rPr>
        <w:t xml:space="preserve"> </w:t>
      </w:r>
      <w:r>
        <w:rPr>
          <w:w w:val="105"/>
          <w:sz w:val="17"/>
        </w:rPr>
        <w:t>multa</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no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1%</w:t>
      </w:r>
      <w:r>
        <w:rPr>
          <w:spacing w:val="-4"/>
          <w:w w:val="105"/>
          <w:sz w:val="17"/>
        </w:rPr>
        <w:t xml:space="preserve"> </w:t>
      </w:r>
      <w:r>
        <w:rPr>
          <w:w w:val="105"/>
          <w:sz w:val="17"/>
        </w:rPr>
        <w:t>(um</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por</w:t>
      </w:r>
      <w:r>
        <w:rPr>
          <w:spacing w:val="-4"/>
          <w:w w:val="105"/>
          <w:sz w:val="17"/>
        </w:rPr>
        <w:t xml:space="preserve"> </w:t>
      </w:r>
      <w:r>
        <w:rPr>
          <w:w w:val="105"/>
          <w:sz w:val="17"/>
        </w:rPr>
        <w:t>dia</w:t>
      </w:r>
      <w:r>
        <w:rPr>
          <w:spacing w:val="-4"/>
          <w:w w:val="105"/>
          <w:sz w:val="17"/>
        </w:rPr>
        <w:t xml:space="preserve"> </w:t>
      </w:r>
      <w:r>
        <w:rPr>
          <w:w w:val="105"/>
          <w:sz w:val="17"/>
        </w:rPr>
        <w:t>útil</w:t>
      </w:r>
      <w:r>
        <w:rPr>
          <w:spacing w:val="-4"/>
          <w:w w:val="105"/>
          <w:sz w:val="17"/>
        </w:rPr>
        <w:t xml:space="preserve"> </w:t>
      </w:r>
      <w:r>
        <w:rPr>
          <w:w w:val="105"/>
          <w:sz w:val="17"/>
        </w:rPr>
        <w:t>que</w:t>
      </w:r>
      <w:r>
        <w:rPr>
          <w:spacing w:val="-4"/>
          <w:w w:val="105"/>
          <w:sz w:val="17"/>
        </w:rPr>
        <w:t xml:space="preserve"> </w:t>
      </w:r>
      <w:r>
        <w:rPr>
          <w:w w:val="105"/>
          <w:sz w:val="17"/>
        </w:rPr>
        <w:t>exceder</w:t>
      </w:r>
      <w:r>
        <w:rPr>
          <w:spacing w:val="-4"/>
          <w:w w:val="105"/>
          <w:sz w:val="17"/>
        </w:rPr>
        <w:t xml:space="preserve"> </w:t>
      </w: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estipulado,</w:t>
      </w:r>
      <w:r>
        <w:rPr>
          <w:spacing w:val="-4"/>
          <w:w w:val="105"/>
          <w:sz w:val="17"/>
        </w:rPr>
        <w:t xml:space="preserve"> </w:t>
      </w:r>
      <w:r>
        <w:rPr>
          <w:w w:val="105"/>
          <w:sz w:val="17"/>
        </w:rPr>
        <w:t>a</w:t>
      </w:r>
      <w:r>
        <w:rPr>
          <w:spacing w:val="-4"/>
          <w:w w:val="105"/>
          <w:sz w:val="17"/>
        </w:rPr>
        <w:t xml:space="preserve"> </w:t>
      </w:r>
      <w:r>
        <w:rPr>
          <w:w w:val="105"/>
          <w:sz w:val="17"/>
        </w:rPr>
        <w:t>incidir</w:t>
      </w:r>
      <w:r>
        <w:rPr>
          <w:spacing w:val="-4"/>
          <w:w w:val="105"/>
          <w:sz w:val="17"/>
        </w:rPr>
        <w:t xml:space="preserve"> </w:t>
      </w:r>
      <w:r>
        <w:rPr>
          <w:w w:val="105"/>
          <w:sz w:val="17"/>
        </w:rPr>
        <w:t>sobre</w:t>
      </w:r>
      <w:r>
        <w:rPr>
          <w:spacing w:val="-4"/>
          <w:w w:val="105"/>
          <w:sz w:val="17"/>
        </w:rPr>
        <w:t xml:space="preserve"> </w:t>
      </w:r>
      <w:r>
        <w:rPr>
          <w:w w:val="105"/>
          <w:sz w:val="17"/>
        </w:rPr>
        <w:t>o valor</w:t>
      </w:r>
      <w:r>
        <w:rPr>
          <w:spacing w:val="-1"/>
          <w:w w:val="105"/>
          <w:sz w:val="17"/>
        </w:rPr>
        <w:t xml:space="preserve"> </w:t>
      </w:r>
      <w:r>
        <w:rPr>
          <w:w w:val="105"/>
          <w:sz w:val="17"/>
        </w:rPr>
        <w:t>da</w:t>
      </w:r>
      <w:r>
        <w:rPr>
          <w:spacing w:val="-1"/>
          <w:w w:val="105"/>
          <w:sz w:val="17"/>
        </w:rPr>
        <w:t xml:space="preserve"> </w:t>
      </w:r>
      <w:r>
        <w:rPr>
          <w:w w:val="105"/>
          <w:sz w:val="17"/>
        </w:rPr>
        <w:t>nota</w:t>
      </w:r>
      <w:r>
        <w:rPr>
          <w:spacing w:val="-1"/>
          <w:w w:val="105"/>
          <w:sz w:val="17"/>
        </w:rPr>
        <w:t xml:space="preserve"> </w:t>
      </w:r>
      <w:r>
        <w:rPr>
          <w:w w:val="105"/>
          <w:sz w:val="17"/>
        </w:rPr>
        <w:t>de</w:t>
      </w:r>
      <w:r>
        <w:rPr>
          <w:spacing w:val="-1"/>
          <w:w w:val="105"/>
          <w:sz w:val="17"/>
        </w:rPr>
        <w:t xml:space="preserve"> </w:t>
      </w:r>
      <w:r>
        <w:rPr>
          <w:w w:val="105"/>
          <w:sz w:val="17"/>
        </w:rPr>
        <w:t>empenho</w:t>
      </w:r>
      <w:r>
        <w:rPr>
          <w:spacing w:val="-1"/>
          <w:w w:val="105"/>
          <w:sz w:val="17"/>
        </w:rPr>
        <w:t xml:space="preserve"> </w:t>
      </w:r>
      <w:r>
        <w:rPr>
          <w:w w:val="105"/>
          <w:sz w:val="17"/>
        </w:rPr>
        <w:t>ou</w:t>
      </w:r>
      <w:r>
        <w:rPr>
          <w:spacing w:val="-1"/>
          <w:w w:val="105"/>
          <w:sz w:val="17"/>
        </w:rPr>
        <w:t xml:space="preserve"> </w:t>
      </w:r>
      <w:r>
        <w:rPr>
          <w:w w:val="105"/>
          <w:sz w:val="17"/>
        </w:rPr>
        <w:t>do</w:t>
      </w:r>
      <w:r>
        <w:rPr>
          <w:spacing w:val="-1"/>
          <w:w w:val="105"/>
          <w:sz w:val="17"/>
        </w:rPr>
        <w:t xml:space="preserve"> </w:t>
      </w:r>
      <w:r>
        <w:rPr>
          <w:w w:val="105"/>
          <w:sz w:val="17"/>
        </w:rPr>
        <w:t>saldo</w:t>
      </w:r>
      <w:r>
        <w:rPr>
          <w:spacing w:val="-1"/>
          <w:w w:val="105"/>
          <w:sz w:val="17"/>
        </w:rPr>
        <w:t xml:space="preserve"> </w:t>
      </w:r>
      <w:r>
        <w:rPr>
          <w:w w:val="105"/>
          <w:sz w:val="17"/>
        </w:rPr>
        <w:t>não</w:t>
      </w:r>
      <w:r>
        <w:rPr>
          <w:spacing w:val="-1"/>
          <w:w w:val="105"/>
          <w:sz w:val="17"/>
        </w:rPr>
        <w:t xml:space="preserve"> </w:t>
      </w:r>
      <w:r>
        <w:rPr>
          <w:w w:val="105"/>
          <w:sz w:val="17"/>
        </w:rPr>
        <w:t>atendido,</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227</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estadual</w:t>
      </w:r>
      <w:r>
        <w:rPr>
          <w:spacing w:val="-1"/>
          <w:w w:val="105"/>
          <w:sz w:val="17"/>
        </w:rPr>
        <w:t xml:space="preserve"> </w:t>
      </w:r>
      <w:r>
        <w:rPr>
          <w:w w:val="105"/>
          <w:sz w:val="17"/>
        </w:rPr>
        <w:t>n.º</w:t>
      </w:r>
      <w:r>
        <w:rPr>
          <w:spacing w:val="-1"/>
          <w:w w:val="105"/>
          <w:sz w:val="17"/>
        </w:rPr>
        <w:t xml:space="preserve"> </w:t>
      </w:r>
      <w:r>
        <w:rPr>
          <w:w w:val="105"/>
          <w:sz w:val="17"/>
        </w:rPr>
        <w:t>287,</w:t>
      </w:r>
      <w:r>
        <w:rPr>
          <w:spacing w:val="-1"/>
          <w:w w:val="105"/>
          <w:sz w:val="17"/>
        </w:rPr>
        <w:t xml:space="preserve"> </w:t>
      </w:r>
      <w:r>
        <w:rPr>
          <w:w w:val="105"/>
          <w:sz w:val="17"/>
        </w:rPr>
        <w:t>de</w:t>
      </w:r>
      <w:r>
        <w:rPr>
          <w:spacing w:val="-1"/>
          <w:w w:val="105"/>
          <w:sz w:val="17"/>
        </w:rPr>
        <w:t xml:space="preserve"> </w:t>
      </w:r>
      <w:r>
        <w:rPr>
          <w:w w:val="105"/>
          <w:sz w:val="17"/>
        </w:rPr>
        <w:t>04</w:t>
      </w:r>
      <w:r>
        <w:rPr>
          <w:spacing w:val="-1"/>
          <w:w w:val="105"/>
          <w:sz w:val="17"/>
        </w:rPr>
        <w:t xml:space="preserve"> </w:t>
      </w:r>
      <w:r>
        <w:rPr>
          <w:w w:val="105"/>
          <w:sz w:val="17"/>
        </w:rPr>
        <w:t>de</w:t>
      </w:r>
      <w:r>
        <w:rPr>
          <w:spacing w:val="-1"/>
          <w:w w:val="105"/>
          <w:sz w:val="17"/>
        </w:rPr>
        <w:t xml:space="preserve"> </w:t>
      </w:r>
      <w:r>
        <w:rPr>
          <w:w w:val="105"/>
          <w:sz w:val="17"/>
        </w:rPr>
        <w:t>dezembro</w:t>
      </w:r>
      <w:r>
        <w:rPr>
          <w:spacing w:val="-1"/>
          <w:w w:val="105"/>
          <w:sz w:val="17"/>
        </w:rPr>
        <w:t xml:space="preserve"> </w:t>
      </w:r>
      <w:r>
        <w:rPr>
          <w:w w:val="105"/>
          <w:sz w:val="17"/>
        </w:rPr>
        <w:t>de</w:t>
      </w:r>
      <w:r>
        <w:rPr>
          <w:spacing w:val="-1"/>
          <w:w w:val="105"/>
          <w:sz w:val="17"/>
        </w:rPr>
        <w:t xml:space="preserve"> </w:t>
      </w:r>
      <w:r>
        <w:rPr>
          <w:w w:val="105"/>
          <w:sz w:val="17"/>
        </w:rPr>
        <w:t>1979,</w:t>
      </w:r>
      <w:r>
        <w:rPr>
          <w:spacing w:val="-1"/>
          <w:w w:val="105"/>
          <w:sz w:val="17"/>
        </w:rPr>
        <w:t xml:space="preserve"> </w:t>
      </w:r>
      <w:r>
        <w:rPr>
          <w:w w:val="105"/>
          <w:sz w:val="17"/>
        </w:rPr>
        <w:t>respeitado</w:t>
      </w:r>
      <w:r>
        <w:rPr>
          <w:spacing w:val="-1"/>
          <w:w w:val="105"/>
          <w:sz w:val="17"/>
        </w:rPr>
        <w:t xml:space="preserve"> </w:t>
      </w:r>
      <w:r>
        <w:rPr>
          <w:w w:val="105"/>
          <w:sz w:val="17"/>
        </w:rPr>
        <w:t>o</w:t>
      </w:r>
      <w:r>
        <w:rPr>
          <w:spacing w:val="-1"/>
          <w:w w:val="105"/>
          <w:sz w:val="17"/>
        </w:rPr>
        <w:t xml:space="preserve"> </w:t>
      </w:r>
      <w:r>
        <w:rPr>
          <w:w w:val="105"/>
          <w:sz w:val="17"/>
        </w:rPr>
        <w:t>limite</w:t>
      </w:r>
      <w:r>
        <w:rPr>
          <w:spacing w:val="-1"/>
          <w:w w:val="105"/>
          <w:sz w:val="17"/>
        </w:rPr>
        <w:t xml:space="preserve"> </w:t>
      </w:r>
      <w:r>
        <w:rPr>
          <w:w w:val="105"/>
          <w:sz w:val="17"/>
        </w:rPr>
        <w:t>de</w:t>
      </w:r>
      <w:r>
        <w:rPr>
          <w:spacing w:val="-1"/>
          <w:w w:val="105"/>
          <w:sz w:val="17"/>
        </w:rPr>
        <w:t xml:space="preserve"> </w:t>
      </w:r>
      <w:r>
        <w:rPr>
          <w:w w:val="105"/>
          <w:sz w:val="17"/>
        </w:rPr>
        <w:t>30%</w:t>
      </w:r>
      <w:r>
        <w:rPr>
          <w:spacing w:val="-1"/>
          <w:w w:val="105"/>
          <w:sz w:val="17"/>
        </w:rPr>
        <w:t xml:space="preserve"> </w:t>
      </w:r>
      <w:r>
        <w:rPr>
          <w:w w:val="105"/>
          <w:sz w:val="17"/>
        </w:rPr>
        <w:t>(trinta</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valor</w:t>
      </w:r>
      <w:r>
        <w:rPr>
          <w:spacing w:val="-1"/>
          <w:w w:val="105"/>
          <w:sz w:val="17"/>
        </w:rPr>
        <w:t xml:space="preserve"> </w:t>
      </w:r>
      <w:r>
        <w:rPr>
          <w:w w:val="105"/>
          <w:sz w:val="17"/>
        </w:rPr>
        <w:t>do</w:t>
      </w:r>
      <w:r>
        <w:rPr>
          <w:spacing w:val="-1"/>
          <w:w w:val="105"/>
          <w:sz w:val="17"/>
        </w:rPr>
        <w:t xml:space="preserve"> </w:t>
      </w:r>
      <w:r>
        <w:rPr>
          <w:w w:val="105"/>
          <w:sz w:val="17"/>
        </w:rPr>
        <w:t>Contrato.</w:t>
      </w:r>
    </w:p>
    <w:p w14:paraId="21A90182">
      <w:pPr>
        <w:pStyle w:val="8"/>
        <w:numPr>
          <w:ilvl w:val="2"/>
          <w:numId w:val="71"/>
        </w:numPr>
        <w:tabs>
          <w:tab w:val="left" w:pos="770"/>
        </w:tabs>
        <w:spacing w:before="86" w:after="0" w:line="244" w:lineRule="auto"/>
        <w:ind w:left="286" w:right="18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01F30A33">
      <w:pPr>
        <w:pStyle w:val="8"/>
        <w:numPr>
          <w:ilvl w:val="2"/>
          <w:numId w:val="71"/>
        </w:numPr>
        <w:tabs>
          <w:tab w:val="left" w:pos="773"/>
        </w:tabs>
        <w:spacing w:before="87" w:after="0" w:line="244" w:lineRule="auto"/>
        <w:ind w:left="286" w:right="189" w:firstLine="0"/>
        <w:jc w:val="both"/>
        <w:rPr>
          <w:sz w:val="17"/>
        </w:rPr>
      </w:pPr>
      <w:r>
        <w:rPr>
          <w:w w:val="105"/>
          <w:sz w:val="17"/>
        </w:rPr>
        <w:t>O atraso superior a 25 (vinte e cinco) dias no cumprimento da obrigação prevista no item 11.3.1 autoriza a</w:t>
      </w:r>
      <w:r>
        <w:rPr>
          <w:spacing w:val="-7"/>
          <w:w w:val="105"/>
          <w:sz w:val="17"/>
        </w:rPr>
        <w:t xml:space="preserve"> </w:t>
      </w:r>
      <w:r>
        <w:rPr>
          <w:w w:val="105"/>
          <w:sz w:val="17"/>
        </w:rPr>
        <w:t>Administração a promover a rescisão contratual por descumprimento ou cumprimento irregular de suas cláusulas.</w:t>
      </w:r>
    </w:p>
    <w:p w14:paraId="78038C25">
      <w:pPr>
        <w:pStyle w:val="8"/>
        <w:numPr>
          <w:ilvl w:val="2"/>
          <w:numId w:val="71"/>
        </w:numPr>
        <w:tabs>
          <w:tab w:val="left" w:pos="761"/>
        </w:tabs>
        <w:spacing w:before="0" w:after="0" w:line="244" w:lineRule="auto"/>
        <w:ind w:left="286" w:right="189" w:firstLine="0"/>
        <w:jc w:val="both"/>
        <w:rPr>
          <w:sz w:val="17"/>
        </w:rPr>
      </w:pPr>
      <w:r>
        <w:rPr>
          <w:w w:val="105"/>
          <w:sz w:val="17"/>
        </w:rPr>
        <w:t>A</w:t>
      </w:r>
      <w:r>
        <w:rPr>
          <w:spacing w:val="-9"/>
          <w:w w:val="105"/>
          <w:sz w:val="17"/>
        </w:rPr>
        <w:t xml:space="preserve"> </w:t>
      </w:r>
      <w:r>
        <w:rPr>
          <w:w w:val="105"/>
          <w:sz w:val="17"/>
        </w:rPr>
        <w:t>aplicação de multa de mora não impedirá que a</w:t>
      </w:r>
      <w:r>
        <w:rPr>
          <w:spacing w:val="-9"/>
          <w:w w:val="105"/>
          <w:sz w:val="17"/>
        </w:rPr>
        <w:t xml:space="preserve"> </w:t>
      </w:r>
      <w:r>
        <w:rPr>
          <w:w w:val="105"/>
          <w:sz w:val="17"/>
        </w:rPr>
        <w:t>Administração a converta em compensatória e promova a extinção unilateral do Contrato com a aplicação cumulada de outras sanções previstas neste Contrato.</w:t>
      </w:r>
    </w:p>
    <w:p w14:paraId="26B20494">
      <w:pPr>
        <w:pStyle w:val="8"/>
        <w:numPr>
          <w:ilvl w:val="1"/>
          <w:numId w:val="71"/>
        </w:numPr>
        <w:tabs>
          <w:tab w:val="left" w:pos="631"/>
        </w:tabs>
        <w:spacing w:before="85" w:after="0" w:line="240" w:lineRule="auto"/>
        <w:ind w:left="631" w:right="0" w:hanging="345"/>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8"/>
          <w:w w:val="105"/>
          <w:sz w:val="17"/>
        </w:rPr>
        <w:t xml:space="preserve"> </w:t>
      </w:r>
      <w:r>
        <w:rPr>
          <w:w w:val="105"/>
          <w:sz w:val="17"/>
        </w:rPr>
        <w:t>parcial</w:t>
      </w:r>
      <w:r>
        <w:rPr>
          <w:spacing w:val="-9"/>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que</w:t>
      </w:r>
      <w:r>
        <w:rPr>
          <w:spacing w:val="-9"/>
          <w:w w:val="105"/>
          <w:sz w:val="17"/>
        </w:rPr>
        <w:t xml:space="preserve"> </w:t>
      </w:r>
      <w:r>
        <w:rPr>
          <w:w w:val="105"/>
          <w:sz w:val="17"/>
        </w:rPr>
        <w:t>acarrete</w:t>
      </w:r>
      <w:r>
        <w:rPr>
          <w:spacing w:val="-9"/>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será</w:t>
      </w:r>
      <w:r>
        <w:rPr>
          <w:spacing w:val="-9"/>
          <w:w w:val="105"/>
          <w:sz w:val="17"/>
        </w:rPr>
        <w:t xml:space="preserve"> </w:t>
      </w:r>
      <w:r>
        <w:rPr>
          <w:w w:val="105"/>
          <w:sz w:val="17"/>
        </w:rPr>
        <w:t>automaticamente</w:t>
      </w:r>
      <w:r>
        <w:rPr>
          <w:spacing w:val="-9"/>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w:t>
      </w:r>
      <w:r>
        <w:rPr>
          <w:spacing w:val="-8"/>
          <w:w w:val="105"/>
          <w:sz w:val="17"/>
        </w:rPr>
        <w:t xml:space="preserve"> </w:t>
      </w:r>
      <w:r>
        <w:rPr>
          <w:w w:val="105"/>
          <w:sz w:val="17"/>
        </w:rPr>
        <w:t>valor</w:t>
      </w:r>
      <w:r>
        <w:rPr>
          <w:spacing w:val="-9"/>
          <w:w w:val="105"/>
          <w:sz w:val="17"/>
        </w:rPr>
        <w:t xml:space="preserve"> </w:t>
      </w:r>
      <w:r>
        <w:rPr>
          <w:w w:val="105"/>
          <w:sz w:val="17"/>
        </w:rPr>
        <w:t>de</w:t>
      </w:r>
      <w:r>
        <w:rPr>
          <w:spacing w:val="-9"/>
          <w:w w:val="105"/>
          <w:sz w:val="17"/>
        </w:rPr>
        <w:t xml:space="preserve"> </w:t>
      </w:r>
      <w:r>
        <w:rPr>
          <w:w w:val="105"/>
          <w:sz w:val="17"/>
        </w:rPr>
        <w:t>20%</w:t>
      </w:r>
      <w:r>
        <w:rPr>
          <w:spacing w:val="-8"/>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3E96F84B">
      <w:pPr>
        <w:pStyle w:val="8"/>
        <w:numPr>
          <w:ilvl w:val="2"/>
          <w:numId w:val="71"/>
        </w:numPr>
        <w:tabs>
          <w:tab w:val="left" w:pos="768"/>
        </w:tabs>
        <w:spacing w:before="92" w:after="0" w:line="244" w:lineRule="auto"/>
        <w:ind w:left="286" w:right="189" w:firstLine="0"/>
        <w:jc w:val="both"/>
        <w:rPr>
          <w:sz w:val="17"/>
        </w:rPr>
      </w:pPr>
      <w:r>
        <w:rPr>
          <w:w w:val="105"/>
          <w:sz w:val="17"/>
        </w:rPr>
        <w:t>A</w:t>
      </w:r>
      <w:r>
        <w:rPr>
          <w:spacing w:val="-2"/>
          <w:w w:val="105"/>
          <w:sz w:val="17"/>
        </w:rPr>
        <w:t xml:space="preserve"> </w:t>
      </w:r>
      <w:r>
        <w:rPr>
          <w:w w:val="105"/>
          <w:sz w:val="17"/>
        </w:rPr>
        <w:t>multa compensatória, isoladamente aplicada ou quando somada ao valor da multa moratória convertida, não poderá exceder o limite previsto no art. 412 do Código Civil, ou seja, o valor da obrigação principal.</w:t>
      </w:r>
    </w:p>
    <w:p w14:paraId="7A19A2BF">
      <w:pPr>
        <w:pStyle w:val="8"/>
        <w:numPr>
          <w:ilvl w:val="1"/>
          <w:numId w:val="71"/>
        </w:numPr>
        <w:tabs>
          <w:tab w:val="left" w:pos="631"/>
        </w:tabs>
        <w:spacing w:before="87" w:after="0" w:line="240" w:lineRule="auto"/>
        <w:ind w:left="631" w:right="0" w:hanging="345"/>
        <w:jc w:val="left"/>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19E34310">
      <w:pPr>
        <w:pStyle w:val="8"/>
        <w:numPr>
          <w:ilvl w:val="2"/>
          <w:numId w:val="71"/>
        </w:numPr>
        <w:tabs>
          <w:tab w:val="left" w:pos="764"/>
        </w:tabs>
        <w:spacing w:before="91" w:after="0" w:line="240" w:lineRule="auto"/>
        <w:ind w:left="764" w:right="0" w:hanging="478"/>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144FC252">
      <w:pPr>
        <w:pStyle w:val="8"/>
        <w:numPr>
          <w:ilvl w:val="2"/>
          <w:numId w:val="71"/>
        </w:numPr>
        <w:tabs>
          <w:tab w:val="left" w:pos="764"/>
        </w:tabs>
        <w:spacing w:before="92" w:after="0" w:line="240" w:lineRule="auto"/>
        <w:ind w:left="764" w:right="0" w:hanging="478"/>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00FFBA8A">
      <w:pPr>
        <w:pStyle w:val="8"/>
        <w:numPr>
          <w:ilvl w:val="2"/>
          <w:numId w:val="71"/>
        </w:numPr>
        <w:tabs>
          <w:tab w:val="left" w:pos="764"/>
        </w:tabs>
        <w:spacing w:before="91" w:after="0" w:line="240" w:lineRule="auto"/>
        <w:ind w:left="764" w:right="0" w:hanging="478"/>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0EDB6726">
      <w:pPr>
        <w:pStyle w:val="8"/>
        <w:numPr>
          <w:ilvl w:val="2"/>
          <w:numId w:val="71"/>
        </w:numPr>
        <w:tabs>
          <w:tab w:val="left" w:pos="764"/>
        </w:tabs>
        <w:spacing w:before="92" w:after="0" w:line="240" w:lineRule="auto"/>
        <w:ind w:left="764" w:right="0" w:hanging="478"/>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5F1E37A8">
      <w:pPr>
        <w:pStyle w:val="8"/>
        <w:numPr>
          <w:ilvl w:val="2"/>
          <w:numId w:val="71"/>
        </w:numPr>
        <w:tabs>
          <w:tab w:val="left" w:pos="764"/>
        </w:tabs>
        <w:spacing w:before="92" w:after="0" w:line="240" w:lineRule="auto"/>
        <w:ind w:left="764" w:right="0" w:hanging="478"/>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664E9EFB">
      <w:pPr>
        <w:pStyle w:val="8"/>
        <w:numPr>
          <w:ilvl w:val="1"/>
          <w:numId w:val="71"/>
        </w:numPr>
        <w:tabs>
          <w:tab w:val="left" w:pos="621"/>
        </w:tabs>
        <w:spacing w:before="91" w:after="0" w:line="240" w:lineRule="auto"/>
        <w:ind w:left="621" w:right="0" w:hanging="335"/>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6EA2323A">
      <w:pPr>
        <w:pStyle w:val="8"/>
        <w:numPr>
          <w:ilvl w:val="0"/>
          <w:numId w:val="73"/>
        </w:numPr>
        <w:tabs>
          <w:tab w:val="left" w:pos="466"/>
        </w:tabs>
        <w:spacing w:before="3" w:after="0" w:line="240" w:lineRule="auto"/>
        <w:ind w:left="466" w:right="0" w:hanging="180"/>
        <w:jc w:val="left"/>
        <w:rPr>
          <w:sz w:val="17"/>
        </w:rPr>
      </w:pPr>
      <w:r>
        <w:rPr>
          <w:w w:val="105"/>
          <w:sz w:val="17"/>
        </w:rPr>
        <w:t>as</w:t>
      </w:r>
      <w:r>
        <w:rPr>
          <w:spacing w:val="-11"/>
          <w:w w:val="105"/>
          <w:sz w:val="17"/>
        </w:rPr>
        <w:t xml:space="preserve"> </w:t>
      </w:r>
      <w:r>
        <w:rPr>
          <w:w w:val="105"/>
          <w:sz w:val="17"/>
        </w:rPr>
        <w:t>sanções</w:t>
      </w:r>
      <w:r>
        <w:rPr>
          <w:spacing w:val="-10"/>
          <w:w w:val="105"/>
          <w:sz w:val="17"/>
        </w:rPr>
        <w:t xml:space="preserve"> </w:t>
      </w:r>
      <w:r>
        <w:rPr>
          <w:w w:val="105"/>
          <w:sz w:val="17"/>
        </w:rPr>
        <w:t>previstas</w:t>
      </w:r>
      <w:r>
        <w:rPr>
          <w:spacing w:val="-10"/>
          <w:w w:val="105"/>
          <w:sz w:val="17"/>
        </w:rPr>
        <w:t xml:space="preserve"> </w:t>
      </w:r>
      <w:r>
        <w:rPr>
          <w:w w:val="105"/>
          <w:sz w:val="17"/>
        </w:rPr>
        <w:t>nos</w:t>
      </w:r>
      <w:r>
        <w:rPr>
          <w:spacing w:val="-11"/>
          <w:w w:val="105"/>
          <w:sz w:val="17"/>
        </w:rPr>
        <w:t xml:space="preserve"> </w:t>
      </w:r>
      <w:r>
        <w:rPr>
          <w:w w:val="105"/>
          <w:sz w:val="17"/>
        </w:rPr>
        <w:t>itens</w:t>
      </w:r>
      <w:r>
        <w:rPr>
          <w:spacing w:val="-10"/>
          <w:w w:val="105"/>
          <w:sz w:val="17"/>
        </w:rPr>
        <w:t xml:space="preserve"> </w:t>
      </w:r>
      <w:r>
        <w:rPr>
          <w:w w:val="105"/>
          <w:sz w:val="17"/>
        </w:rPr>
        <w:t>11.2.1,</w:t>
      </w:r>
      <w:r>
        <w:rPr>
          <w:spacing w:val="-10"/>
          <w:w w:val="105"/>
          <w:sz w:val="17"/>
        </w:rPr>
        <w:t xml:space="preserve"> </w:t>
      </w:r>
      <w:r>
        <w:rPr>
          <w:w w:val="105"/>
          <w:sz w:val="17"/>
        </w:rPr>
        <w:t>11.2.2</w:t>
      </w:r>
      <w:r>
        <w:rPr>
          <w:spacing w:val="-11"/>
          <w:w w:val="105"/>
          <w:sz w:val="17"/>
        </w:rPr>
        <w:t xml:space="preserve"> </w:t>
      </w:r>
      <w:r>
        <w:rPr>
          <w:w w:val="105"/>
          <w:sz w:val="17"/>
        </w:rPr>
        <w:t>e</w:t>
      </w:r>
      <w:r>
        <w:rPr>
          <w:spacing w:val="-10"/>
          <w:w w:val="105"/>
          <w:sz w:val="17"/>
        </w:rPr>
        <w:t xml:space="preserve"> </w:t>
      </w:r>
      <w:r>
        <w:rPr>
          <w:w w:val="105"/>
          <w:sz w:val="17"/>
        </w:rPr>
        <w:t>11.2.3</w:t>
      </w:r>
      <w:r>
        <w:rPr>
          <w:spacing w:val="-10"/>
          <w:w w:val="105"/>
          <w:sz w:val="17"/>
        </w:rPr>
        <w:t xml:space="preserve"> </w:t>
      </w:r>
      <w:r>
        <w:rPr>
          <w:w w:val="105"/>
          <w:sz w:val="17"/>
        </w:rPr>
        <w:t>serão</w:t>
      </w:r>
      <w:r>
        <w:rPr>
          <w:spacing w:val="-10"/>
          <w:w w:val="105"/>
          <w:sz w:val="17"/>
        </w:rPr>
        <w:t xml:space="preserve"> </w:t>
      </w:r>
      <w:r>
        <w:rPr>
          <w:w w:val="105"/>
          <w:sz w:val="17"/>
        </w:rPr>
        <w:t>impostas</w:t>
      </w:r>
      <w:r>
        <w:rPr>
          <w:spacing w:val="-11"/>
          <w:w w:val="105"/>
          <w:sz w:val="17"/>
        </w:rPr>
        <w:t xml:space="preserve"> </w:t>
      </w:r>
      <w:r>
        <w:rPr>
          <w:w w:val="105"/>
          <w:sz w:val="17"/>
        </w:rPr>
        <w:t>pelo</w:t>
      </w:r>
      <w:r>
        <w:rPr>
          <w:spacing w:val="-10"/>
          <w:w w:val="105"/>
          <w:sz w:val="17"/>
        </w:rPr>
        <w:t xml:space="preserve"> </w:t>
      </w:r>
      <w:r>
        <w:rPr>
          <w:w w:val="105"/>
          <w:sz w:val="17"/>
        </w:rPr>
        <w:t>Ordenador</w:t>
      </w:r>
      <w:r>
        <w:rPr>
          <w:spacing w:val="-10"/>
          <w:w w:val="105"/>
          <w:sz w:val="17"/>
        </w:rPr>
        <w:t xml:space="preserve"> </w:t>
      </w:r>
      <w:r>
        <w:rPr>
          <w:w w:val="105"/>
          <w:sz w:val="17"/>
        </w:rPr>
        <w:t>de</w:t>
      </w:r>
      <w:r>
        <w:rPr>
          <w:spacing w:val="-11"/>
          <w:w w:val="105"/>
          <w:sz w:val="17"/>
        </w:rPr>
        <w:t xml:space="preserve"> </w:t>
      </w:r>
      <w:r>
        <w:rPr>
          <w:spacing w:val="-2"/>
          <w:w w:val="105"/>
          <w:sz w:val="17"/>
        </w:rPr>
        <w:t>Despesa;</w:t>
      </w:r>
    </w:p>
    <w:p w14:paraId="0481B6D8">
      <w:pPr>
        <w:pStyle w:val="8"/>
        <w:numPr>
          <w:ilvl w:val="0"/>
          <w:numId w:val="73"/>
        </w:numPr>
        <w:tabs>
          <w:tab w:val="left" w:pos="476"/>
        </w:tabs>
        <w:spacing w:before="4" w:after="0" w:line="240" w:lineRule="auto"/>
        <w:ind w:left="476" w:right="0" w:hanging="190"/>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8"/>
          <w:w w:val="105"/>
          <w:sz w:val="17"/>
        </w:rPr>
        <w:t xml:space="preserve"> </w:t>
      </w:r>
      <w:r>
        <w:rPr>
          <w:w w:val="105"/>
          <w:sz w:val="17"/>
        </w:rPr>
        <w:t>sanção</w:t>
      </w:r>
      <w:r>
        <w:rPr>
          <w:spacing w:val="-7"/>
          <w:w w:val="105"/>
          <w:sz w:val="17"/>
        </w:rPr>
        <w:t xml:space="preserve"> </w:t>
      </w:r>
      <w:r>
        <w:rPr>
          <w:w w:val="105"/>
          <w:sz w:val="17"/>
        </w:rPr>
        <w:t>prevista</w:t>
      </w:r>
      <w:r>
        <w:rPr>
          <w:spacing w:val="-8"/>
          <w:w w:val="105"/>
          <w:sz w:val="17"/>
        </w:rPr>
        <w:t xml:space="preserve"> </w:t>
      </w:r>
      <w:r>
        <w:rPr>
          <w:w w:val="105"/>
          <w:sz w:val="17"/>
        </w:rPr>
        <w:t>no</w:t>
      </w:r>
      <w:r>
        <w:rPr>
          <w:spacing w:val="-7"/>
          <w:w w:val="105"/>
          <w:sz w:val="17"/>
        </w:rPr>
        <w:t xml:space="preserve"> </w:t>
      </w:r>
      <w:r>
        <w:rPr>
          <w:w w:val="105"/>
          <w:sz w:val="17"/>
        </w:rPr>
        <w:t>item</w:t>
      </w:r>
      <w:r>
        <w:rPr>
          <w:spacing w:val="-8"/>
          <w:w w:val="105"/>
          <w:sz w:val="17"/>
        </w:rPr>
        <w:t xml:space="preserve"> </w:t>
      </w:r>
      <w:r>
        <w:rPr>
          <w:w w:val="105"/>
          <w:sz w:val="17"/>
        </w:rPr>
        <w:t>11.2.4,</w:t>
      </w:r>
      <w:r>
        <w:rPr>
          <w:spacing w:val="-7"/>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6º,</w:t>
      </w:r>
      <w:r>
        <w:rPr>
          <w:spacing w:val="-8"/>
          <w:w w:val="105"/>
          <w:sz w:val="17"/>
        </w:rPr>
        <w:t xml:space="preserve"> </w:t>
      </w:r>
      <w:r>
        <w:rPr>
          <w:w w:val="105"/>
          <w:sz w:val="17"/>
        </w:rPr>
        <w:t>I,</w:t>
      </w:r>
      <w:r>
        <w:rPr>
          <w:spacing w:val="-7"/>
          <w:w w:val="105"/>
          <w:sz w:val="17"/>
        </w:rPr>
        <w:t xml:space="preserve"> </w:t>
      </w:r>
      <w:r>
        <w:rPr>
          <w:w w:val="105"/>
          <w:sz w:val="17"/>
        </w:rPr>
        <w:t>da</w:t>
      </w:r>
      <w:r>
        <w:rPr>
          <w:spacing w:val="-8"/>
          <w:w w:val="105"/>
          <w:sz w:val="17"/>
        </w:rPr>
        <w:t xml:space="preserve"> </w:t>
      </w:r>
      <w:r>
        <w:rPr>
          <w:w w:val="105"/>
          <w:sz w:val="17"/>
        </w:rPr>
        <w:t>Lei</w:t>
      </w:r>
      <w:r>
        <w:rPr>
          <w:spacing w:val="-7"/>
          <w:w w:val="105"/>
          <w:sz w:val="17"/>
        </w:rPr>
        <w:t xml:space="preserve"> </w:t>
      </w:r>
      <w:r>
        <w:rPr>
          <w:w w:val="105"/>
          <w:sz w:val="17"/>
        </w:rPr>
        <w:t>nº</w:t>
      </w:r>
      <w:r>
        <w:rPr>
          <w:spacing w:val="-8"/>
          <w:w w:val="105"/>
          <w:sz w:val="17"/>
        </w:rPr>
        <w:t xml:space="preserve"> </w:t>
      </w:r>
      <w:r>
        <w:rPr>
          <w:w w:val="105"/>
          <w:sz w:val="17"/>
        </w:rPr>
        <w:t>14.133/2021,</w:t>
      </w:r>
      <w:r>
        <w:rPr>
          <w:spacing w:val="-7"/>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792FD741">
      <w:pPr>
        <w:pStyle w:val="8"/>
        <w:numPr>
          <w:ilvl w:val="1"/>
          <w:numId w:val="73"/>
        </w:numPr>
        <w:tabs>
          <w:tab w:val="left" w:pos="609"/>
        </w:tabs>
        <w:spacing w:before="3" w:after="0" w:line="240" w:lineRule="auto"/>
        <w:ind w:left="609" w:right="0" w:hanging="323"/>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0"/>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spacing w:val="-2"/>
          <w:w w:val="105"/>
          <w:sz w:val="17"/>
        </w:rPr>
        <w:t>Estado;</w:t>
      </w:r>
    </w:p>
    <w:p w14:paraId="206AB4F0">
      <w:pPr>
        <w:pStyle w:val="8"/>
        <w:numPr>
          <w:ilvl w:val="1"/>
          <w:numId w:val="73"/>
        </w:numPr>
        <w:tabs>
          <w:tab w:val="left" w:pos="609"/>
        </w:tabs>
        <w:spacing w:before="3" w:after="0" w:line="240" w:lineRule="auto"/>
        <w:ind w:left="609" w:right="0" w:hanging="323"/>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27DD6B9F">
      <w:pPr>
        <w:pStyle w:val="8"/>
        <w:numPr>
          <w:ilvl w:val="1"/>
          <w:numId w:val="71"/>
        </w:numPr>
        <w:tabs>
          <w:tab w:val="left" w:pos="630"/>
        </w:tabs>
        <w:spacing w:before="91" w:after="0" w:line="244" w:lineRule="auto"/>
        <w:ind w:left="286" w:right="189" w:firstLine="0"/>
        <w:jc w:val="both"/>
        <w:rPr>
          <w:sz w:val="17"/>
        </w:rPr>
      </w:pPr>
      <w:r>
        <w:rPr>
          <w:w w:val="105"/>
          <w:sz w:val="17"/>
        </w:rPr>
        <w:t>A</w:t>
      </w:r>
      <w:r>
        <w:rPr>
          <w:spacing w:val="-10"/>
          <w:w w:val="105"/>
          <w:sz w:val="17"/>
        </w:rPr>
        <w:t xml:space="preserve"> </w:t>
      </w:r>
      <w:r>
        <w:rPr>
          <w:w w:val="105"/>
          <w:sz w:val="17"/>
        </w:rPr>
        <w:t>aplicação</w:t>
      </w:r>
      <w:r>
        <w:rPr>
          <w:spacing w:val="-2"/>
          <w:w w:val="105"/>
          <w:sz w:val="17"/>
        </w:rPr>
        <w:t xml:space="preserve"> </w:t>
      </w:r>
      <w:r>
        <w:rPr>
          <w:w w:val="105"/>
          <w:sz w:val="17"/>
        </w:rPr>
        <w:t>de</w:t>
      </w:r>
      <w:r>
        <w:rPr>
          <w:spacing w:val="-2"/>
          <w:w w:val="105"/>
          <w:sz w:val="17"/>
        </w:rPr>
        <w:t xml:space="preserve"> </w:t>
      </w:r>
      <w:r>
        <w:rPr>
          <w:w w:val="105"/>
          <w:sz w:val="17"/>
        </w:rPr>
        <w:t>quaisquer</w:t>
      </w:r>
      <w:r>
        <w:rPr>
          <w:spacing w:val="-2"/>
          <w:w w:val="105"/>
          <w:sz w:val="17"/>
        </w:rPr>
        <w:t xml:space="preserve"> </w:t>
      </w:r>
      <w:r>
        <w:rPr>
          <w:w w:val="105"/>
          <w:sz w:val="17"/>
        </w:rPr>
        <w:t>das</w:t>
      </w:r>
      <w:r>
        <w:rPr>
          <w:spacing w:val="-2"/>
          <w:w w:val="105"/>
          <w:sz w:val="17"/>
        </w:rPr>
        <w:t xml:space="preserve"> </w:t>
      </w:r>
      <w:r>
        <w:rPr>
          <w:w w:val="105"/>
          <w:sz w:val="17"/>
        </w:rPr>
        <w:t>penalidades</w:t>
      </w:r>
      <w:r>
        <w:rPr>
          <w:spacing w:val="-2"/>
          <w:w w:val="105"/>
          <w:sz w:val="17"/>
        </w:rPr>
        <w:t xml:space="preserve"> </w:t>
      </w:r>
      <w:r>
        <w:rPr>
          <w:w w:val="105"/>
          <w:sz w:val="17"/>
        </w:rPr>
        <w:t>realizar-se-á</w:t>
      </w:r>
      <w:r>
        <w:rPr>
          <w:spacing w:val="-2"/>
          <w:w w:val="105"/>
          <w:sz w:val="17"/>
        </w:rPr>
        <w:t xml:space="preserve"> </w:t>
      </w:r>
      <w:r>
        <w:rPr>
          <w:w w:val="105"/>
          <w:sz w:val="17"/>
        </w:rPr>
        <w:t>em</w:t>
      </w:r>
      <w:r>
        <w:rPr>
          <w:spacing w:val="-2"/>
          <w:w w:val="105"/>
          <w:sz w:val="17"/>
        </w:rPr>
        <w:t xml:space="preserve"> </w:t>
      </w:r>
      <w:r>
        <w:rPr>
          <w:w w:val="105"/>
          <w:sz w:val="17"/>
        </w:rPr>
        <w:t>processo</w:t>
      </w:r>
      <w:r>
        <w:rPr>
          <w:spacing w:val="-2"/>
          <w:w w:val="105"/>
          <w:sz w:val="17"/>
        </w:rPr>
        <w:t xml:space="preserve"> </w:t>
      </w:r>
      <w:r>
        <w:rPr>
          <w:w w:val="105"/>
          <w:sz w:val="17"/>
        </w:rPr>
        <w:t>administrativo</w:t>
      </w:r>
      <w:r>
        <w:rPr>
          <w:spacing w:val="-2"/>
          <w:w w:val="105"/>
          <w:sz w:val="17"/>
        </w:rPr>
        <w:t xml:space="preserve"> </w:t>
      </w:r>
      <w:r>
        <w:rPr>
          <w:w w:val="105"/>
          <w:sz w:val="17"/>
        </w:rPr>
        <w:t>que</w:t>
      </w:r>
      <w:r>
        <w:rPr>
          <w:spacing w:val="-2"/>
          <w:w w:val="105"/>
          <w:sz w:val="17"/>
        </w:rPr>
        <w:t xml:space="preserve"> </w:t>
      </w:r>
      <w:r>
        <w:rPr>
          <w:w w:val="105"/>
          <w:sz w:val="17"/>
        </w:rPr>
        <w:t>assegurará</w:t>
      </w:r>
      <w:r>
        <w:rPr>
          <w:spacing w:val="-2"/>
          <w:w w:val="105"/>
          <w:sz w:val="17"/>
        </w:rPr>
        <w:t xml:space="preserve"> </w:t>
      </w:r>
      <w:r>
        <w:rPr>
          <w:w w:val="105"/>
          <w:sz w:val="17"/>
        </w:rPr>
        <w:t>o</w:t>
      </w:r>
      <w:r>
        <w:rPr>
          <w:spacing w:val="-2"/>
          <w:w w:val="105"/>
          <w:sz w:val="17"/>
        </w:rPr>
        <w:t xml:space="preserve"> </w:t>
      </w:r>
      <w:r>
        <w:rPr>
          <w:w w:val="105"/>
          <w:sz w:val="17"/>
        </w:rPr>
        <w:t>contraditório</w:t>
      </w:r>
      <w:r>
        <w:rPr>
          <w:spacing w:val="-2"/>
          <w:w w:val="105"/>
          <w:sz w:val="17"/>
        </w:rPr>
        <w:t xml:space="preserve"> </w:t>
      </w:r>
      <w:r>
        <w:rPr>
          <w:w w:val="105"/>
          <w:sz w:val="17"/>
        </w:rPr>
        <w:t>e</w:t>
      </w:r>
      <w:r>
        <w:rPr>
          <w:spacing w:val="-2"/>
          <w:w w:val="105"/>
          <w:sz w:val="17"/>
        </w:rPr>
        <w:t xml:space="preserve"> </w:t>
      </w:r>
      <w:r>
        <w:rPr>
          <w:w w:val="105"/>
          <w:sz w:val="17"/>
        </w:rPr>
        <w:t>a</w:t>
      </w:r>
      <w:r>
        <w:rPr>
          <w:spacing w:val="-2"/>
          <w:w w:val="105"/>
          <w:sz w:val="17"/>
        </w:rPr>
        <w:t xml:space="preserve"> </w:t>
      </w:r>
      <w:r>
        <w:rPr>
          <w:w w:val="105"/>
          <w:sz w:val="17"/>
        </w:rPr>
        <w:t>ampla</w:t>
      </w:r>
      <w:r>
        <w:rPr>
          <w:spacing w:val="-2"/>
          <w:w w:val="105"/>
          <w:sz w:val="17"/>
        </w:rPr>
        <w:t xml:space="preserve"> </w:t>
      </w:r>
      <w:r>
        <w:rPr>
          <w:w w:val="105"/>
          <w:sz w:val="17"/>
        </w:rPr>
        <w:t>defesa</w:t>
      </w:r>
      <w:r>
        <w:rPr>
          <w:spacing w:val="-2"/>
          <w:w w:val="105"/>
          <w:sz w:val="17"/>
        </w:rPr>
        <w:t xml:space="preserve"> </w:t>
      </w:r>
      <w:r>
        <w:rPr>
          <w:w w:val="105"/>
          <w:sz w:val="17"/>
        </w:rPr>
        <w:t>ao</w:t>
      </w:r>
      <w:r>
        <w:rPr>
          <w:spacing w:val="-2"/>
          <w:w w:val="105"/>
          <w:sz w:val="17"/>
        </w:rPr>
        <w:t xml:space="preserve"> </w:t>
      </w:r>
      <w:r>
        <w:rPr>
          <w:w w:val="105"/>
          <w:sz w:val="17"/>
        </w:rPr>
        <w:t>FORNECEDOR,</w:t>
      </w:r>
      <w:r>
        <w:rPr>
          <w:spacing w:val="-2"/>
          <w:w w:val="105"/>
          <w:sz w:val="17"/>
        </w:rPr>
        <w:t xml:space="preserve"> </w:t>
      </w:r>
      <w:r>
        <w:rPr>
          <w:w w:val="105"/>
          <w:sz w:val="17"/>
        </w:rPr>
        <w:t>LICITANTE</w:t>
      </w:r>
      <w:r>
        <w:rPr>
          <w:spacing w:val="-2"/>
          <w:w w:val="105"/>
          <w:sz w:val="17"/>
        </w:rPr>
        <w:t xml:space="preserve"> </w:t>
      </w:r>
      <w:r>
        <w:rPr>
          <w:w w:val="105"/>
          <w:sz w:val="17"/>
        </w:rPr>
        <w:t>ou</w:t>
      </w:r>
      <w:r>
        <w:rPr>
          <w:spacing w:val="-2"/>
          <w:w w:val="105"/>
          <w:sz w:val="17"/>
        </w:rPr>
        <w:t xml:space="preserve"> </w:t>
      </w:r>
      <w:r>
        <w:rPr>
          <w:w w:val="105"/>
          <w:sz w:val="17"/>
        </w:rPr>
        <w:t>CONTRATADO,</w:t>
      </w:r>
      <w:r>
        <w:rPr>
          <w:spacing w:val="-2"/>
          <w:w w:val="105"/>
          <w:sz w:val="17"/>
        </w:rPr>
        <w:t xml:space="preserve"> </w:t>
      </w:r>
      <w:r>
        <w:rPr>
          <w:w w:val="105"/>
          <w:sz w:val="17"/>
        </w:rPr>
        <w:t>na</w:t>
      </w:r>
      <w:r>
        <w:rPr>
          <w:spacing w:val="-2"/>
          <w:w w:val="105"/>
          <w:sz w:val="17"/>
        </w:rPr>
        <w:t xml:space="preserve"> </w:t>
      </w:r>
      <w:r>
        <w:rPr>
          <w:w w:val="105"/>
          <w:sz w:val="17"/>
        </w:rPr>
        <w:t>forma do art. 156, § 6º, I, da Lei nº 14.133/2021, devendo ser observado o procedimento previsto na Lei nº 14.133/2021, e, subsidiariamente, na Lei nº 5.427/2009.</w:t>
      </w:r>
    </w:p>
    <w:p w14:paraId="27C1154F">
      <w:pPr>
        <w:pStyle w:val="8"/>
        <w:numPr>
          <w:ilvl w:val="2"/>
          <w:numId w:val="71"/>
        </w:numPr>
        <w:tabs>
          <w:tab w:val="left" w:pos="761"/>
        </w:tabs>
        <w:spacing w:before="87" w:after="0" w:line="244" w:lineRule="auto"/>
        <w:ind w:left="286" w:right="189" w:firstLine="0"/>
        <w:jc w:val="both"/>
        <w:rPr>
          <w:sz w:val="17"/>
        </w:rPr>
      </w:pPr>
      <w:r>
        <w:rPr>
          <w:w w:val="105"/>
          <w:sz w:val="17"/>
        </w:rPr>
        <w:t>A</w:t>
      </w:r>
      <w:r>
        <w:rPr>
          <w:spacing w:val="-11"/>
          <w:w w:val="105"/>
          <w:sz w:val="17"/>
        </w:rPr>
        <w:t xml:space="preserve"> </w:t>
      </w:r>
      <w:r>
        <w:rPr>
          <w:w w:val="105"/>
          <w:sz w:val="17"/>
        </w:rPr>
        <w:t>aplicação</w:t>
      </w:r>
      <w:r>
        <w:rPr>
          <w:spacing w:val="-3"/>
          <w:w w:val="105"/>
          <w:sz w:val="17"/>
        </w:rPr>
        <w:t xml:space="preserve"> </w:t>
      </w:r>
      <w:r>
        <w:rPr>
          <w:w w:val="105"/>
          <w:sz w:val="17"/>
        </w:rPr>
        <w:t>de</w:t>
      </w:r>
      <w:r>
        <w:rPr>
          <w:spacing w:val="-3"/>
          <w:w w:val="105"/>
          <w:sz w:val="17"/>
        </w:rPr>
        <w:t xml:space="preserve"> </w:t>
      </w:r>
      <w:r>
        <w:rPr>
          <w:w w:val="105"/>
          <w:sz w:val="17"/>
        </w:rPr>
        <w:t>sanção</w:t>
      </w:r>
      <w:r>
        <w:rPr>
          <w:spacing w:val="-3"/>
          <w:w w:val="105"/>
          <w:sz w:val="17"/>
        </w:rPr>
        <w:t xml:space="preserve"> </w:t>
      </w:r>
      <w:r>
        <w:rPr>
          <w:w w:val="105"/>
          <w:sz w:val="17"/>
        </w:rPr>
        <w:t>será</w:t>
      </w:r>
      <w:r>
        <w:rPr>
          <w:spacing w:val="-3"/>
          <w:w w:val="105"/>
          <w:sz w:val="17"/>
        </w:rPr>
        <w:t xml:space="preserve"> </w:t>
      </w:r>
      <w:r>
        <w:rPr>
          <w:w w:val="105"/>
          <w:sz w:val="17"/>
        </w:rPr>
        <w:t>antecedida</w:t>
      </w:r>
      <w:r>
        <w:rPr>
          <w:spacing w:val="-3"/>
          <w:w w:val="105"/>
          <w:sz w:val="17"/>
        </w:rPr>
        <w:t xml:space="preserve"> </w:t>
      </w:r>
      <w:r>
        <w:rPr>
          <w:w w:val="105"/>
          <w:sz w:val="17"/>
        </w:rPr>
        <w:t>de</w:t>
      </w:r>
      <w:r>
        <w:rPr>
          <w:spacing w:val="-3"/>
          <w:w w:val="105"/>
          <w:sz w:val="17"/>
        </w:rPr>
        <w:t xml:space="preserve"> </w:t>
      </w:r>
      <w:r>
        <w:rPr>
          <w:w w:val="105"/>
          <w:sz w:val="17"/>
        </w:rPr>
        <w:t>intimação</w:t>
      </w:r>
      <w:r>
        <w:rPr>
          <w:spacing w:val="-3"/>
          <w:w w:val="105"/>
          <w:sz w:val="17"/>
        </w:rPr>
        <w:t xml:space="preserve"> </w:t>
      </w:r>
      <w:r>
        <w:rPr>
          <w:w w:val="105"/>
          <w:sz w:val="17"/>
        </w:rPr>
        <w:t>do</w:t>
      </w:r>
      <w:r>
        <w:rPr>
          <w:spacing w:val="-3"/>
          <w:w w:val="105"/>
          <w:sz w:val="17"/>
        </w:rPr>
        <w:t xml:space="preserve"> </w:t>
      </w:r>
      <w:r>
        <w:rPr>
          <w:w w:val="105"/>
          <w:sz w:val="17"/>
        </w:rPr>
        <w:t>FORNECEDOR,</w:t>
      </w:r>
      <w:r>
        <w:rPr>
          <w:spacing w:val="-3"/>
          <w:w w:val="105"/>
          <w:sz w:val="17"/>
        </w:rPr>
        <w:t xml:space="preserve"> </w:t>
      </w:r>
      <w:r>
        <w:rPr>
          <w:w w:val="105"/>
          <w:sz w:val="17"/>
        </w:rPr>
        <w:t>LICITANTE</w:t>
      </w:r>
      <w:r>
        <w:rPr>
          <w:spacing w:val="-3"/>
          <w:w w:val="105"/>
          <w:sz w:val="17"/>
        </w:rPr>
        <w:t xml:space="preserve"> </w:t>
      </w:r>
      <w:r>
        <w:rPr>
          <w:w w:val="105"/>
          <w:sz w:val="17"/>
        </w:rPr>
        <w:t>ou</w:t>
      </w:r>
      <w:r>
        <w:rPr>
          <w:spacing w:val="-3"/>
          <w:w w:val="105"/>
          <w:sz w:val="17"/>
        </w:rPr>
        <w:t xml:space="preserve"> </w:t>
      </w:r>
      <w:r>
        <w:rPr>
          <w:w w:val="105"/>
          <w:sz w:val="17"/>
        </w:rPr>
        <w:t>CONTRATADO,</w:t>
      </w:r>
      <w:r>
        <w:rPr>
          <w:spacing w:val="-3"/>
          <w:w w:val="105"/>
          <w:sz w:val="17"/>
        </w:rPr>
        <w:t xml:space="preserve"> </w:t>
      </w:r>
      <w:r>
        <w:rPr>
          <w:w w:val="105"/>
          <w:sz w:val="17"/>
        </w:rPr>
        <w:t>que</w:t>
      </w:r>
      <w:r>
        <w:rPr>
          <w:spacing w:val="-3"/>
          <w:w w:val="105"/>
          <w:sz w:val="17"/>
        </w:rPr>
        <w:t xml:space="preserve"> </w:t>
      </w:r>
      <w:r>
        <w:rPr>
          <w:w w:val="105"/>
          <w:sz w:val="17"/>
        </w:rPr>
        <w:t>indicará</w:t>
      </w:r>
      <w:r>
        <w:rPr>
          <w:spacing w:val="-3"/>
          <w:w w:val="105"/>
          <w:sz w:val="17"/>
        </w:rPr>
        <w:t xml:space="preserve"> </w:t>
      </w:r>
      <w:r>
        <w:rPr>
          <w:w w:val="105"/>
          <w:sz w:val="17"/>
        </w:rPr>
        <w:t>a</w:t>
      </w:r>
      <w:r>
        <w:rPr>
          <w:spacing w:val="-3"/>
          <w:w w:val="105"/>
          <w:sz w:val="17"/>
        </w:rPr>
        <w:t xml:space="preserve"> </w:t>
      </w:r>
      <w:r>
        <w:rPr>
          <w:w w:val="105"/>
          <w:sz w:val="17"/>
        </w:rPr>
        <w:t>infração</w:t>
      </w:r>
      <w:r>
        <w:rPr>
          <w:spacing w:val="-3"/>
          <w:w w:val="105"/>
          <w:sz w:val="17"/>
        </w:rPr>
        <w:t xml:space="preserve"> </w:t>
      </w:r>
      <w:r>
        <w:rPr>
          <w:w w:val="105"/>
          <w:sz w:val="17"/>
        </w:rPr>
        <w:t>cometida,</w:t>
      </w:r>
      <w:r>
        <w:rPr>
          <w:spacing w:val="-3"/>
          <w:w w:val="105"/>
          <w:sz w:val="17"/>
        </w:rPr>
        <w:t xml:space="preserve"> </w:t>
      </w:r>
      <w:r>
        <w:rPr>
          <w:w w:val="105"/>
          <w:sz w:val="17"/>
        </w:rPr>
        <w:t>os</w:t>
      </w:r>
      <w:r>
        <w:rPr>
          <w:spacing w:val="-3"/>
          <w:w w:val="105"/>
          <w:sz w:val="17"/>
        </w:rPr>
        <w:t xml:space="preserve"> </w:t>
      </w:r>
      <w:r>
        <w:rPr>
          <w:w w:val="105"/>
          <w:sz w:val="17"/>
        </w:rPr>
        <w:t>fatos,</w:t>
      </w:r>
      <w:r>
        <w:rPr>
          <w:spacing w:val="-3"/>
          <w:w w:val="105"/>
          <w:sz w:val="17"/>
        </w:rPr>
        <w:t xml:space="preserve"> </w:t>
      </w:r>
      <w:r>
        <w:rPr>
          <w:w w:val="105"/>
          <w:sz w:val="17"/>
        </w:rPr>
        <w:t>os</w:t>
      </w:r>
      <w:r>
        <w:rPr>
          <w:spacing w:val="-3"/>
          <w:w w:val="105"/>
          <w:sz w:val="17"/>
        </w:rPr>
        <w:t xml:space="preserve"> </w:t>
      </w:r>
      <w:r>
        <w:rPr>
          <w:w w:val="105"/>
          <w:sz w:val="17"/>
        </w:rPr>
        <w:t>dispositivos</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infringidos</w:t>
      </w:r>
      <w:r>
        <w:rPr>
          <w:spacing w:val="-3"/>
          <w:w w:val="105"/>
          <w:sz w:val="17"/>
        </w:rPr>
        <w:t xml:space="preserve"> </w:t>
      </w:r>
      <w:r>
        <w:rPr>
          <w:w w:val="105"/>
          <w:sz w:val="17"/>
        </w:rPr>
        <w:t>e</w:t>
      </w:r>
      <w:r>
        <w:rPr>
          <w:spacing w:val="-3"/>
          <w:w w:val="105"/>
          <w:sz w:val="17"/>
        </w:rPr>
        <w:t xml:space="preserve"> </w:t>
      </w:r>
      <w:r>
        <w:rPr>
          <w:w w:val="105"/>
          <w:sz w:val="17"/>
        </w:rPr>
        <w:t>os fundamentos legais pertinentes, a penalidade que se pretende imputar e o respectivo prazo e/ou valor, se for o caso, assim como o prazo e o local para a apresentação da defesa, com a possibilidade de produção de provas.</w:t>
      </w:r>
    </w:p>
    <w:p w14:paraId="4A3715A5">
      <w:pPr>
        <w:pStyle w:val="8"/>
        <w:numPr>
          <w:ilvl w:val="2"/>
          <w:numId w:val="71"/>
        </w:numPr>
        <w:tabs>
          <w:tab w:val="left" w:pos="754"/>
        </w:tabs>
        <w:spacing w:before="87" w:after="0" w:line="240" w:lineRule="auto"/>
        <w:ind w:left="754" w:right="0" w:hanging="468"/>
        <w:jc w:val="left"/>
        <w:rPr>
          <w:sz w:val="17"/>
        </w:rPr>
      </w:pPr>
      <w:r>
        <w:rPr>
          <w:sz w:val="17"/>
        </w:rPr>
        <w:t>A</w:t>
      </w:r>
      <w:r>
        <w:rPr>
          <w:spacing w:val="-1"/>
          <w:sz w:val="17"/>
        </w:rPr>
        <w:t xml:space="preserve"> </w:t>
      </w:r>
      <w:r>
        <w:rPr>
          <w:sz w:val="17"/>
        </w:rPr>
        <w:t>defesa</w:t>
      </w:r>
      <w:r>
        <w:rPr>
          <w:spacing w:val="12"/>
          <w:sz w:val="17"/>
        </w:rPr>
        <w:t xml:space="preserve"> </w:t>
      </w:r>
      <w:r>
        <w:rPr>
          <w:sz w:val="17"/>
        </w:rPr>
        <w:t>prévia</w:t>
      </w:r>
      <w:r>
        <w:rPr>
          <w:spacing w:val="12"/>
          <w:sz w:val="17"/>
        </w:rPr>
        <w:t xml:space="preserve"> </w:t>
      </w:r>
      <w:r>
        <w:rPr>
          <w:sz w:val="17"/>
        </w:rPr>
        <w:t>do</w:t>
      </w:r>
      <w:r>
        <w:rPr>
          <w:spacing w:val="12"/>
          <w:sz w:val="17"/>
        </w:rPr>
        <w:t xml:space="preserve"> </w:t>
      </w:r>
      <w:r>
        <w:rPr>
          <w:sz w:val="17"/>
        </w:rPr>
        <w:t>FORNECEDOR,</w:t>
      </w:r>
      <w:r>
        <w:rPr>
          <w:spacing w:val="12"/>
          <w:sz w:val="17"/>
        </w:rPr>
        <w:t xml:space="preserve"> </w:t>
      </w:r>
      <w:r>
        <w:rPr>
          <w:sz w:val="17"/>
        </w:rPr>
        <w:t>LICITANTE</w:t>
      </w:r>
      <w:r>
        <w:rPr>
          <w:spacing w:val="12"/>
          <w:sz w:val="17"/>
        </w:rPr>
        <w:t xml:space="preserve"> </w:t>
      </w:r>
      <w:r>
        <w:rPr>
          <w:sz w:val="17"/>
        </w:rPr>
        <w:t>ou</w:t>
      </w:r>
      <w:r>
        <w:rPr>
          <w:spacing w:val="11"/>
          <w:sz w:val="17"/>
        </w:rPr>
        <w:t xml:space="preserve"> </w:t>
      </w:r>
      <w:r>
        <w:rPr>
          <w:sz w:val="17"/>
        </w:rPr>
        <w:t>CONTRATADO</w:t>
      </w:r>
      <w:r>
        <w:rPr>
          <w:spacing w:val="12"/>
          <w:sz w:val="17"/>
        </w:rPr>
        <w:t xml:space="preserve"> </w:t>
      </w:r>
      <w:r>
        <w:rPr>
          <w:sz w:val="17"/>
        </w:rPr>
        <w:t>será</w:t>
      </w:r>
      <w:r>
        <w:rPr>
          <w:spacing w:val="12"/>
          <w:sz w:val="17"/>
        </w:rPr>
        <w:t xml:space="preserve"> </w:t>
      </w:r>
      <w:r>
        <w:rPr>
          <w:sz w:val="17"/>
        </w:rPr>
        <w:t>exercida</w:t>
      </w:r>
      <w:r>
        <w:rPr>
          <w:spacing w:val="12"/>
          <w:sz w:val="17"/>
        </w:rPr>
        <w:t xml:space="preserve"> </w:t>
      </w:r>
      <w:r>
        <w:rPr>
          <w:sz w:val="17"/>
        </w:rPr>
        <w:t>no</w:t>
      </w:r>
      <w:r>
        <w:rPr>
          <w:spacing w:val="12"/>
          <w:sz w:val="17"/>
        </w:rPr>
        <w:t xml:space="preserve"> </w:t>
      </w:r>
      <w:r>
        <w:rPr>
          <w:sz w:val="17"/>
        </w:rPr>
        <w:t>prazo</w:t>
      </w:r>
      <w:r>
        <w:rPr>
          <w:spacing w:val="12"/>
          <w:sz w:val="17"/>
        </w:rPr>
        <w:t xml:space="preserve"> </w:t>
      </w:r>
      <w:r>
        <w:rPr>
          <w:spacing w:val="-5"/>
          <w:sz w:val="17"/>
        </w:rPr>
        <w:t>de:</w:t>
      </w:r>
    </w:p>
    <w:p w14:paraId="6C69889B">
      <w:pPr>
        <w:pStyle w:val="8"/>
        <w:numPr>
          <w:ilvl w:val="0"/>
          <w:numId w:val="74"/>
        </w:numPr>
        <w:tabs>
          <w:tab w:val="left" w:pos="466"/>
        </w:tabs>
        <w:spacing w:before="3" w:after="0" w:line="240" w:lineRule="auto"/>
        <w:ind w:left="466" w:right="0" w:hanging="180"/>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8"/>
          <w:w w:val="105"/>
          <w:sz w:val="17"/>
        </w:rPr>
        <w:t xml:space="preserve"> </w:t>
      </w:r>
      <w:r>
        <w:rPr>
          <w:w w:val="105"/>
          <w:sz w:val="17"/>
        </w:rPr>
        <w:t>da</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11.2.1</w:t>
      </w:r>
      <w:r>
        <w:rPr>
          <w:spacing w:val="-8"/>
          <w:w w:val="105"/>
          <w:sz w:val="17"/>
        </w:rPr>
        <w:t xml:space="preserve"> </w:t>
      </w:r>
      <w:r>
        <w:rPr>
          <w:w w:val="105"/>
          <w:sz w:val="17"/>
        </w:rPr>
        <w:t>e</w:t>
      </w:r>
      <w:r>
        <w:rPr>
          <w:spacing w:val="-9"/>
          <w:w w:val="105"/>
          <w:sz w:val="17"/>
        </w:rPr>
        <w:t xml:space="preserve"> </w:t>
      </w:r>
      <w:r>
        <w:rPr>
          <w:w w:val="105"/>
          <w:sz w:val="17"/>
        </w:rPr>
        <w:t>11.2.2,</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spacing w:val="-2"/>
          <w:w w:val="105"/>
          <w:sz w:val="17"/>
        </w:rPr>
        <w:t>intimação;</w:t>
      </w:r>
    </w:p>
    <w:p w14:paraId="58655809">
      <w:pPr>
        <w:pStyle w:val="8"/>
        <w:numPr>
          <w:ilvl w:val="0"/>
          <w:numId w:val="74"/>
        </w:numPr>
        <w:tabs>
          <w:tab w:val="left" w:pos="476"/>
        </w:tabs>
        <w:spacing w:before="3" w:after="0" w:line="240" w:lineRule="auto"/>
        <w:ind w:left="476" w:right="0" w:hanging="190"/>
        <w:jc w:val="left"/>
        <w:rPr>
          <w:sz w:val="17"/>
        </w:rPr>
      </w:pPr>
      <w:r>
        <w:rPr>
          <w:w w:val="105"/>
          <w:sz w:val="17"/>
        </w:rPr>
        <w:t>15</w:t>
      </w:r>
      <w:r>
        <w:rPr>
          <w:spacing w:val="-9"/>
          <w:w w:val="105"/>
          <w:sz w:val="17"/>
        </w:rPr>
        <w:t xml:space="preserve"> </w:t>
      </w:r>
      <w:r>
        <w:rPr>
          <w:w w:val="105"/>
          <w:sz w:val="17"/>
        </w:rPr>
        <w:t>(quinze)</w:t>
      </w:r>
      <w:r>
        <w:rPr>
          <w:spacing w:val="-9"/>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9"/>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11.2.3</w:t>
      </w:r>
      <w:r>
        <w:rPr>
          <w:spacing w:val="-9"/>
          <w:w w:val="105"/>
          <w:sz w:val="17"/>
        </w:rPr>
        <w:t xml:space="preserve"> </w:t>
      </w:r>
      <w:r>
        <w:rPr>
          <w:w w:val="105"/>
          <w:sz w:val="17"/>
        </w:rPr>
        <w:t>e</w:t>
      </w:r>
      <w:r>
        <w:rPr>
          <w:spacing w:val="-9"/>
          <w:w w:val="105"/>
          <w:sz w:val="17"/>
        </w:rPr>
        <w:t xml:space="preserve"> </w:t>
      </w:r>
      <w:r>
        <w:rPr>
          <w:w w:val="105"/>
          <w:sz w:val="17"/>
        </w:rPr>
        <w:t>11.2.4,</w:t>
      </w:r>
      <w:r>
        <w:rPr>
          <w:spacing w:val="-8"/>
          <w:w w:val="105"/>
          <w:sz w:val="17"/>
        </w:rPr>
        <w:t xml:space="preserve"> </w:t>
      </w:r>
      <w:r>
        <w:rPr>
          <w:w w:val="105"/>
          <w:sz w:val="17"/>
        </w:rPr>
        <w:t>contado</w:t>
      </w:r>
      <w:r>
        <w:rPr>
          <w:spacing w:val="-9"/>
          <w:w w:val="105"/>
          <w:sz w:val="17"/>
        </w:rPr>
        <w:t xml:space="preserve"> </w:t>
      </w:r>
      <w:r>
        <w:rPr>
          <w:w w:val="105"/>
          <w:sz w:val="17"/>
        </w:rPr>
        <w:t>da</w:t>
      </w:r>
      <w:r>
        <w:rPr>
          <w:spacing w:val="-9"/>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w w:val="105"/>
          <w:sz w:val="17"/>
        </w:rPr>
        <w:t>intimação,</w:t>
      </w:r>
      <w:r>
        <w:rPr>
          <w:spacing w:val="-9"/>
          <w:w w:val="105"/>
          <w:sz w:val="17"/>
        </w:rPr>
        <w:t xml:space="preserve"> </w:t>
      </w:r>
      <w:r>
        <w:rPr>
          <w:w w:val="105"/>
          <w:sz w:val="17"/>
        </w:rPr>
        <w:t>observado</w:t>
      </w:r>
      <w:r>
        <w:rPr>
          <w:spacing w:val="-9"/>
          <w:w w:val="105"/>
          <w:sz w:val="17"/>
        </w:rPr>
        <w:t xml:space="preserve"> </w:t>
      </w:r>
      <w:r>
        <w:rPr>
          <w:w w:val="105"/>
          <w:sz w:val="17"/>
        </w:rPr>
        <w:t>o</w:t>
      </w:r>
      <w:r>
        <w:rPr>
          <w:spacing w:val="-9"/>
          <w:w w:val="105"/>
          <w:sz w:val="17"/>
        </w:rPr>
        <w:t xml:space="preserve"> </w:t>
      </w:r>
      <w:r>
        <w:rPr>
          <w:w w:val="105"/>
          <w:sz w:val="17"/>
        </w:rPr>
        <w:t>procedimento</w:t>
      </w:r>
      <w:r>
        <w:rPr>
          <w:spacing w:val="-8"/>
          <w:w w:val="105"/>
          <w:sz w:val="17"/>
        </w:rPr>
        <w:t xml:space="preserve"> </w:t>
      </w:r>
      <w:r>
        <w:rPr>
          <w:w w:val="105"/>
          <w:sz w:val="17"/>
        </w:rPr>
        <w:t>estabelecido</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spacing w:val="-2"/>
          <w:w w:val="105"/>
          <w:sz w:val="17"/>
        </w:rPr>
        <w:t>14.133/2021.</w:t>
      </w:r>
    </w:p>
    <w:p w14:paraId="04597FC4">
      <w:pPr>
        <w:pStyle w:val="8"/>
        <w:numPr>
          <w:ilvl w:val="2"/>
          <w:numId w:val="71"/>
        </w:numPr>
        <w:tabs>
          <w:tab w:val="left" w:pos="778"/>
        </w:tabs>
        <w:spacing w:before="3" w:after="0" w:line="244" w:lineRule="auto"/>
        <w:ind w:left="286" w:right="189" w:firstLine="0"/>
        <w:jc w:val="left"/>
        <w:rPr>
          <w:sz w:val="17"/>
        </w:rPr>
      </w:pPr>
      <w:r>
        <w:rPr>
          <w:w w:val="105"/>
          <w:sz w:val="17"/>
        </w:rPr>
        <w:t>Será emitida decisão conclusiva sobre a aplicação ou não da sanção, pela autoridade competente, devendo ser apresentada a devida motivação, com a demonstração dos fatos e dos respectivos</w:t>
      </w:r>
      <w:r>
        <w:rPr>
          <w:spacing w:val="40"/>
          <w:w w:val="105"/>
          <w:sz w:val="17"/>
        </w:rPr>
        <w:t xml:space="preserve"> </w:t>
      </w:r>
      <w:r>
        <w:rPr>
          <w:w w:val="105"/>
          <w:sz w:val="17"/>
        </w:rPr>
        <w:t>fundamentos jurídicos.</w:t>
      </w:r>
    </w:p>
    <w:p w14:paraId="74A08787">
      <w:pPr>
        <w:pStyle w:val="8"/>
        <w:numPr>
          <w:ilvl w:val="1"/>
          <w:numId w:val="71"/>
        </w:numPr>
        <w:tabs>
          <w:tab w:val="left" w:pos="621"/>
        </w:tabs>
        <w:spacing w:before="0" w:after="0" w:line="194" w:lineRule="exact"/>
        <w:ind w:left="621" w:right="0" w:hanging="335"/>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11"/>
          <w:w w:val="105"/>
          <w:sz w:val="17"/>
        </w:rPr>
        <w:t xml:space="preserve"> </w:t>
      </w:r>
      <w:r>
        <w:rPr>
          <w:w w:val="105"/>
          <w:sz w:val="17"/>
        </w:rPr>
        <w:t>previstas</w:t>
      </w:r>
      <w:r>
        <w:rPr>
          <w:spacing w:val="-11"/>
          <w:w w:val="105"/>
          <w:sz w:val="17"/>
        </w:rPr>
        <w:t xml:space="preserve"> </w:t>
      </w:r>
      <w:r>
        <w:rPr>
          <w:w w:val="105"/>
          <w:sz w:val="17"/>
        </w:rPr>
        <w:t>neste</w:t>
      </w:r>
      <w:r>
        <w:rPr>
          <w:spacing w:val="-10"/>
          <w:w w:val="105"/>
          <w:sz w:val="17"/>
        </w:rPr>
        <w:t xml:space="preserve"> </w:t>
      </w:r>
      <w:r>
        <w:rPr>
          <w:w w:val="105"/>
          <w:sz w:val="17"/>
        </w:rPr>
        <w:t>Contrato</w:t>
      </w:r>
      <w:r>
        <w:rPr>
          <w:spacing w:val="-10"/>
          <w:w w:val="105"/>
          <w:sz w:val="17"/>
        </w:rPr>
        <w:t xml:space="preserve"> </w:t>
      </w:r>
      <w:r>
        <w:rPr>
          <w:w w:val="105"/>
          <w:sz w:val="17"/>
        </w:rPr>
        <w:t>não</w:t>
      </w:r>
      <w:r>
        <w:rPr>
          <w:spacing w:val="-9"/>
          <w:w w:val="105"/>
          <w:sz w:val="17"/>
        </w:rPr>
        <w:t xml:space="preserve"> </w:t>
      </w:r>
      <w:r>
        <w:rPr>
          <w:w w:val="105"/>
          <w:sz w:val="17"/>
        </w:rPr>
        <w:t>exclui,</w:t>
      </w:r>
      <w:r>
        <w:rPr>
          <w:spacing w:val="-10"/>
          <w:w w:val="105"/>
          <w:sz w:val="17"/>
        </w:rPr>
        <w:t xml:space="preserve"> </w:t>
      </w:r>
      <w:r>
        <w:rPr>
          <w:w w:val="105"/>
          <w:sz w:val="17"/>
        </w:rPr>
        <w:t>em</w:t>
      </w:r>
      <w:r>
        <w:rPr>
          <w:spacing w:val="-9"/>
          <w:w w:val="105"/>
          <w:sz w:val="17"/>
        </w:rPr>
        <w:t xml:space="preserve"> </w:t>
      </w:r>
      <w:r>
        <w:rPr>
          <w:w w:val="105"/>
          <w:sz w:val="17"/>
        </w:rPr>
        <w:t>hipótese</w:t>
      </w:r>
      <w:r>
        <w:rPr>
          <w:spacing w:val="-10"/>
          <w:w w:val="105"/>
          <w:sz w:val="17"/>
        </w:rPr>
        <w:t xml:space="preserve"> </w:t>
      </w:r>
      <w:r>
        <w:rPr>
          <w:spacing w:val="-2"/>
          <w:w w:val="105"/>
          <w:sz w:val="17"/>
        </w:rPr>
        <w:t>alguma:</w:t>
      </w:r>
    </w:p>
    <w:p w14:paraId="793044AB">
      <w:pPr>
        <w:pStyle w:val="8"/>
        <w:numPr>
          <w:ilvl w:val="0"/>
          <w:numId w:val="75"/>
        </w:numPr>
        <w:tabs>
          <w:tab w:val="left" w:pos="466"/>
        </w:tabs>
        <w:spacing w:before="4" w:after="0" w:line="240" w:lineRule="auto"/>
        <w:ind w:left="466" w:right="0" w:hanging="180"/>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039F1798">
      <w:pPr>
        <w:pStyle w:val="8"/>
        <w:numPr>
          <w:ilvl w:val="0"/>
          <w:numId w:val="75"/>
        </w:numPr>
        <w:tabs>
          <w:tab w:val="left" w:pos="476"/>
        </w:tabs>
        <w:spacing w:before="3" w:after="0" w:line="240" w:lineRule="auto"/>
        <w:ind w:left="476" w:right="0" w:hanging="190"/>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4CEAF260">
      <w:pPr>
        <w:pStyle w:val="8"/>
        <w:numPr>
          <w:ilvl w:val="2"/>
          <w:numId w:val="71"/>
        </w:numPr>
        <w:tabs>
          <w:tab w:val="left" w:pos="754"/>
        </w:tabs>
        <w:spacing w:before="91" w:after="0" w:line="240" w:lineRule="auto"/>
        <w:ind w:left="754" w:right="0" w:hanging="468"/>
        <w:jc w:val="left"/>
        <w:rPr>
          <w:sz w:val="17"/>
        </w:rPr>
      </w:pPr>
      <w:r>
        <w:rPr>
          <w:w w:val="105"/>
          <w:sz w:val="17"/>
        </w:rPr>
        <w:t>Aplica-se</w:t>
      </w:r>
      <w:r>
        <w:rPr>
          <w:spacing w:val="-9"/>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8"/>
          <w:w w:val="105"/>
          <w:sz w:val="17"/>
        </w:rPr>
        <w:t xml:space="preserve"> </w:t>
      </w:r>
      <w:r>
        <w:rPr>
          <w:w w:val="105"/>
          <w:sz w:val="17"/>
        </w:rPr>
        <w:t>a</w:t>
      </w:r>
      <w:r>
        <w:rPr>
          <w:spacing w:val="-9"/>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11.8</w:t>
      </w:r>
      <w:r>
        <w:rPr>
          <w:spacing w:val="-8"/>
          <w:w w:val="105"/>
          <w:sz w:val="17"/>
        </w:rPr>
        <w:t xml:space="preserve"> </w:t>
      </w:r>
      <w:r>
        <w:rPr>
          <w:w w:val="105"/>
          <w:sz w:val="17"/>
        </w:rPr>
        <w:t>à</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8"/>
          <w:w w:val="105"/>
          <w:sz w:val="17"/>
        </w:rPr>
        <w:t xml:space="preserve"> </w:t>
      </w:r>
      <w:r>
        <w:rPr>
          <w:w w:val="105"/>
          <w:sz w:val="17"/>
        </w:rPr>
        <w:t>parágrafo</w:t>
      </w:r>
      <w:r>
        <w:rPr>
          <w:spacing w:val="-9"/>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do</w:t>
      </w:r>
      <w:r>
        <w:rPr>
          <w:spacing w:val="-9"/>
          <w:w w:val="105"/>
          <w:sz w:val="17"/>
        </w:rPr>
        <w:t xml:space="preserve"> </w:t>
      </w:r>
      <w:r>
        <w:rPr>
          <w:w w:val="105"/>
          <w:sz w:val="17"/>
        </w:rPr>
        <w:t>Código</w:t>
      </w:r>
      <w:r>
        <w:rPr>
          <w:spacing w:val="-8"/>
          <w:w w:val="105"/>
          <w:sz w:val="17"/>
        </w:rPr>
        <w:t xml:space="preserve"> </w:t>
      </w:r>
      <w:r>
        <w:rPr>
          <w:spacing w:val="-2"/>
          <w:w w:val="105"/>
          <w:sz w:val="17"/>
        </w:rPr>
        <w:t>Civil.</w:t>
      </w:r>
    </w:p>
    <w:p w14:paraId="326C74AB">
      <w:pPr>
        <w:pStyle w:val="8"/>
        <w:numPr>
          <w:ilvl w:val="1"/>
          <w:numId w:val="71"/>
        </w:numPr>
        <w:tabs>
          <w:tab w:val="left" w:pos="630"/>
        </w:tabs>
        <w:spacing w:before="92" w:after="0" w:line="244" w:lineRule="auto"/>
        <w:ind w:left="286" w:right="18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04218BE9">
      <w:pPr>
        <w:pStyle w:val="8"/>
        <w:numPr>
          <w:ilvl w:val="1"/>
          <w:numId w:val="71"/>
        </w:numPr>
        <w:tabs>
          <w:tab w:val="left" w:pos="720"/>
        </w:tabs>
        <w:spacing w:before="87" w:after="0" w:line="244" w:lineRule="auto"/>
        <w:ind w:left="286" w:right="189" w:firstLine="0"/>
        <w:jc w:val="both"/>
        <w:rPr>
          <w:sz w:val="17"/>
        </w:rPr>
      </w:pPr>
      <w:r>
        <w:rPr>
          <w:w w:val="105"/>
          <w:sz w:val="17"/>
        </w:rPr>
        <w:t>Se,</w:t>
      </w:r>
      <w:r>
        <w:rPr>
          <w:spacing w:val="-6"/>
          <w:w w:val="105"/>
          <w:sz w:val="17"/>
        </w:rPr>
        <w:t xml:space="preserve"> </w:t>
      </w:r>
      <w:r>
        <w:rPr>
          <w:w w:val="105"/>
          <w:sz w:val="17"/>
        </w:rPr>
        <w:t>durante</w:t>
      </w:r>
      <w:r>
        <w:rPr>
          <w:spacing w:val="-6"/>
          <w:w w:val="105"/>
          <w:sz w:val="17"/>
        </w:rPr>
        <w:t xml:space="preserve"> </w:t>
      </w:r>
      <w:r>
        <w:rPr>
          <w:w w:val="105"/>
          <w:sz w:val="17"/>
        </w:rPr>
        <w:t>o</w:t>
      </w:r>
      <w:r>
        <w:rPr>
          <w:spacing w:val="-6"/>
          <w:w w:val="105"/>
          <w:sz w:val="17"/>
        </w:rPr>
        <w:t xml:space="preserve"> </w:t>
      </w:r>
      <w:r>
        <w:rPr>
          <w:w w:val="105"/>
          <w:sz w:val="17"/>
        </w:rPr>
        <w:t>processo</w:t>
      </w:r>
      <w:r>
        <w:rPr>
          <w:spacing w:val="-6"/>
          <w:w w:val="105"/>
          <w:sz w:val="17"/>
        </w:rPr>
        <w:t xml:space="preserve"> </w:t>
      </w:r>
      <w:r>
        <w:rPr>
          <w:w w:val="105"/>
          <w:sz w:val="17"/>
        </w:rPr>
        <w:t>de</w:t>
      </w:r>
      <w:r>
        <w:rPr>
          <w:spacing w:val="-6"/>
          <w:w w:val="105"/>
          <w:sz w:val="17"/>
        </w:rPr>
        <w:t xml:space="preserve"> </w:t>
      </w:r>
      <w:r>
        <w:rPr>
          <w:w w:val="105"/>
          <w:sz w:val="17"/>
        </w:rPr>
        <w:t>aplicação</w:t>
      </w:r>
      <w:r>
        <w:rPr>
          <w:spacing w:val="-6"/>
          <w:w w:val="105"/>
          <w:sz w:val="17"/>
        </w:rPr>
        <w:t xml:space="preserve"> </w:t>
      </w:r>
      <w:r>
        <w:rPr>
          <w:w w:val="105"/>
          <w:sz w:val="17"/>
        </w:rPr>
        <w:t>de</w:t>
      </w:r>
      <w:r>
        <w:rPr>
          <w:spacing w:val="-6"/>
          <w:w w:val="105"/>
          <w:sz w:val="17"/>
        </w:rPr>
        <w:t xml:space="preserve"> </w:t>
      </w:r>
      <w:r>
        <w:rPr>
          <w:w w:val="105"/>
          <w:sz w:val="17"/>
        </w:rPr>
        <w:t>penalidade,</w:t>
      </w:r>
      <w:r>
        <w:rPr>
          <w:spacing w:val="-6"/>
          <w:w w:val="105"/>
          <w:sz w:val="17"/>
        </w:rPr>
        <w:t xml:space="preserve"> </w:t>
      </w:r>
      <w:r>
        <w:rPr>
          <w:w w:val="105"/>
          <w:sz w:val="17"/>
        </w:rPr>
        <w:t>houver</w:t>
      </w:r>
      <w:r>
        <w:rPr>
          <w:spacing w:val="-6"/>
          <w:w w:val="105"/>
          <w:sz w:val="17"/>
        </w:rPr>
        <w:t xml:space="preserve"> </w:t>
      </w:r>
      <w:r>
        <w:rPr>
          <w:w w:val="105"/>
          <w:sz w:val="17"/>
        </w:rPr>
        <w:t>indícios</w:t>
      </w:r>
      <w:r>
        <w:rPr>
          <w:spacing w:val="-6"/>
          <w:w w:val="105"/>
          <w:sz w:val="17"/>
        </w:rPr>
        <w:t xml:space="preserve"> </w:t>
      </w:r>
      <w:r>
        <w:rPr>
          <w:w w:val="105"/>
          <w:sz w:val="17"/>
        </w:rPr>
        <w:t>de</w:t>
      </w:r>
      <w:r>
        <w:rPr>
          <w:spacing w:val="-6"/>
          <w:w w:val="105"/>
          <w:sz w:val="17"/>
        </w:rPr>
        <w:t xml:space="preserve"> </w:t>
      </w:r>
      <w:r>
        <w:rPr>
          <w:w w:val="105"/>
          <w:sz w:val="17"/>
        </w:rPr>
        <w:t>prática</w:t>
      </w:r>
      <w:r>
        <w:rPr>
          <w:spacing w:val="-6"/>
          <w:w w:val="105"/>
          <w:sz w:val="17"/>
        </w:rPr>
        <w:t xml:space="preserve"> </w:t>
      </w:r>
      <w:r>
        <w:rPr>
          <w:w w:val="105"/>
          <w:sz w:val="17"/>
        </w:rPr>
        <w:t>de</w:t>
      </w:r>
      <w:r>
        <w:rPr>
          <w:spacing w:val="-6"/>
          <w:w w:val="105"/>
          <w:sz w:val="17"/>
        </w:rPr>
        <w:t xml:space="preserve"> </w:t>
      </w:r>
      <w:r>
        <w:rPr>
          <w:w w:val="105"/>
          <w:sz w:val="17"/>
        </w:rPr>
        <w:t>infração</w:t>
      </w:r>
      <w:r>
        <w:rPr>
          <w:spacing w:val="-6"/>
          <w:w w:val="105"/>
          <w:sz w:val="17"/>
        </w:rPr>
        <w:t xml:space="preserve"> </w:t>
      </w:r>
      <w:r>
        <w:rPr>
          <w:w w:val="105"/>
          <w:sz w:val="17"/>
        </w:rPr>
        <w:t>administrativa</w:t>
      </w:r>
      <w:r>
        <w:rPr>
          <w:spacing w:val="-6"/>
          <w:w w:val="105"/>
          <w:sz w:val="17"/>
        </w:rPr>
        <w:t xml:space="preserve"> </w:t>
      </w:r>
      <w:r>
        <w:rPr>
          <w:w w:val="105"/>
          <w:sz w:val="17"/>
        </w:rPr>
        <w:t>tipificada</w:t>
      </w:r>
      <w:r>
        <w:rPr>
          <w:spacing w:val="-6"/>
          <w:w w:val="105"/>
          <w:sz w:val="17"/>
        </w:rPr>
        <w:t xml:space="preserve"> </w:t>
      </w:r>
      <w:r>
        <w:rPr>
          <w:w w:val="105"/>
          <w:sz w:val="17"/>
        </w:rPr>
        <w:t>pela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6"/>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w w:val="105"/>
          <w:sz w:val="17"/>
        </w:rPr>
        <w:t xml:space="preserve"> </w:t>
      </w:r>
      <w:r>
        <w:rPr>
          <w:w w:val="105"/>
          <w:sz w:val="17"/>
        </w:rPr>
        <w:t>Administrativo de Responsabilização – PAR.</w:t>
      </w:r>
    </w:p>
    <w:p w14:paraId="6DDDDACE">
      <w:pPr>
        <w:pStyle w:val="8"/>
        <w:numPr>
          <w:ilvl w:val="2"/>
          <w:numId w:val="71"/>
        </w:numPr>
        <w:tabs>
          <w:tab w:val="left" w:pos="844"/>
        </w:tabs>
        <w:spacing w:before="86" w:after="0" w:line="244" w:lineRule="auto"/>
        <w:ind w:left="286" w:right="189" w:firstLine="0"/>
        <w:jc w:val="both"/>
        <w:rPr>
          <w:sz w:val="17"/>
        </w:rPr>
      </w:pPr>
      <w:r>
        <w:rPr>
          <w:w w:val="105"/>
          <w:sz w:val="17"/>
        </w:rPr>
        <w:t>A</w:t>
      </w:r>
      <w:r>
        <w:rPr>
          <w:spacing w:val="-12"/>
          <w:w w:val="105"/>
          <w:sz w:val="17"/>
        </w:rPr>
        <w:t xml:space="preserve"> </w:t>
      </w:r>
      <w:r>
        <w:rPr>
          <w:w w:val="105"/>
          <w:sz w:val="17"/>
        </w:rPr>
        <w:t>apuração</w:t>
      </w:r>
      <w:r>
        <w:rPr>
          <w:spacing w:val="-9"/>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julgamento</w:t>
      </w:r>
      <w:r>
        <w:rPr>
          <w:spacing w:val="-5"/>
          <w:w w:val="105"/>
          <w:sz w:val="17"/>
        </w:rPr>
        <w:t xml:space="preserve"> </w:t>
      </w:r>
      <w:r>
        <w:rPr>
          <w:w w:val="105"/>
          <w:sz w:val="17"/>
        </w:rPr>
        <w:t>das</w:t>
      </w:r>
      <w:r>
        <w:rPr>
          <w:spacing w:val="-5"/>
          <w:w w:val="105"/>
          <w:sz w:val="17"/>
        </w:rPr>
        <w:t xml:space="preserve"> </w:t>
      </w:r>
      <w:r>
        <w:rPr>
          <w:w w:val="105"/>
          <w:sz w:val="17"/>
        </w:rPr>
        <w:t>demais</w:t>
      </w:r>
      <w:r>
        <w:rPr>
          <w:spacing w:val="-5"/>
          <w:w w:val="105"/>
          <w:sz w:val="17"/>
        </w:rPr>
        <w:t xml:space="preserve"> </w:t>
      </w:r>
      <w:r>
        <w:rPr>
          <w:w w:val="105"/>
          <w:sz w:val="17"/>
        </w:rPr>
        <w:t>infrações</w:t>
      </w:r>
      <w:r>
        <w:rPr>
          <w:spacing w:val="-5"/>
          <w:w w:val="105"/>
          <w:sz w:val="17"/>
        </w:rPr>
        <w:t xml:space="preserve"> </w:t>
      </w:r>
      <w:r>
        <w:rPr>
          <w:w w:val="105"/>
          <w:sz w:val="17"/>
        </w:rPr>
        <w:t>administrativas</w:t>
      </w:r>
      <w:r>
        <w:rPr>
          <w:spacing w:val="-5"/>
          <w:w w:val="105"/>
          <w:sz w:val="17"/>
        </w:rPr>
        <w:t xml:space="preserve"> </w:t>
      </w:r>
      <w:r>
        <w:rPr>
          <w:w w:val="105"/>
          <w:sz w:val="17"/>
        </w:rPr>
        <w:t>não</w:t>
      </w:r>
      <w:r>
        <w:rPr>
          <w:spacing w:val="-5"/>
          <w:w w:val="105"/>
          <w:sz w:val="17"/>
        </w:rPr>
        <w:t xml:space="preserve"> </w:t>
      </w:r>
      <w:r>
        <w:rPr>
          <w:w w:val="105"/>
          <w:sz w:val="17"/>
        </w:rPr>
        <w:t>consideradas</w:t>
      </w:r>
      <w:r>
        <w:rPr>
          <w:spacing w:val="-5"/>
          <w:w w:val="105"/>
          <w:sz w:val="17"/>
        </w:rPr>
        <w:t xml:space="preserve"> </w:t>
      </w:r>
      <w:r>
        <w:rPr>
          <w:w w:val="105"/>
          <w:sz w:val="17"/>
        </w:rPr>
        <w:t>como</w:t>
      </w:r>
      <w:r>
        <w:rPr>
          <w:spacing w:val="-5"/>
          <w:w w:val="105"/>
          <w:sz w:val="17"/>
        </w:rPr>
        <w:t xml:space="preserve"> </w:t>
      </w:r>
      <w:r>
        <w:rPr>
          <w:w w:val="105"/>
          <w:sz w:val="17"/>
        </w:rPr>
        <w:t>ato</w:t>
      </w:r>
      <w:r>
        <w:rPr>
          <w:spacing w:val="-5"/>
          <w:w w:val="105"/>
          <w:sz w:val="17"/>
        </w:rPr>
        <w:t xml:space="preserve"> </w:t>
      </w:r>
      <w:r>
        <w:rPr>
          <w:w w:val="105"/>
          <w:sz w:val="17"/>
        </w:rPr>
        <w:t>lesivo</w:t>
      </w:r>
      <w:r>
        <w:rPr>
          <w:spacing w:val="-5"/>
          <w:w w:val="105"/>
          <w:sz w:val="17"/>
        </w:rPr>
        <w:t xml:space="preserve"> </w:t>
      </w:r>
      <w:r>
        <w:rPr>
          <w:w w:val="105"/>
          <w:sz w:val="17"/>
        </w:rPr>
        <w:t>à</w:t>
      </w:r>
      <w:r>
        <w:rPr>
          <w:spacing w:val="-12"/>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nacional</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12.846/2013</w:t>
      </w:r>
      <w:r>
        <w:rPr>
          <w:spacing w:val="-5"/>
          <w:w w:val="105"/>
          <w:sz w:val="17"/>
        </w:rPr>
        <w:t xml:space="preserve"> </w:t>
      </w:r>
      <w:r>
        <w:rPr>
          <w:w w:val="105"/>
          <w:sz w:val="17"/>
        </w:rPr>
        <w:t>seguirão</w:t>
      </w:r>
      <w:r>
        <w:rPr>
          <w:spacing w:val="-5"/>
          <w:w w:val="105"/>
          <w:sz w:val="17"/>
        </w:rPr>
        <w:t xml:space="preserve"> </w:t>
      </w:r>
      <w:r>
        <w:rPr>
          <w:w w:val="105"/>
          <w:sz w:val="17"/>
        </w:rPr>
        <w:t>seu</w:t>
      </w:r>
      <w:r>
        <w:rPr>
          <w:spacing w:val="-5"/>
          <w:w w:val="105"/>
          <w:sz w:val="17"/>
        </w:rPr>
        <w:t xml:space="preserve"> </w:t>
      </w:r>
      <w:r>
        <w:rPr>
          <w:w w:val="105"/>
          <w:sz w:val="17"/>
        </w:rPr>
        <w:t>rito</w:t>
      </w:r>
      <w:r>
        <w:rPr>
          <w:spacing w:val="-5"/>
          <w:w w:val="105"/>
          <w:sz w:val="17"/>
        </w:rPr>
        <w:t xml:space="preserve"> </w:t>
      </w:r>
      <w:r>
        <w:rPr>
          <w:w w:val="105"/>
          <w:sz w:val="17"/>
        </w:rPr>
        <w:t>normal</w:t>
      </w:r>
      <w:r>
        <w:rPr>
          <w:spacing w:val="-5"/>
          <w:w w:val="105"/>
          <w:sz w:val="17"/>
        </w:rPr>
        <w:t xml:space="preserve"> </w:t>
      </w:r>
      <w:r>
        <w:rPr>
          <w:w w:val="105"/>
          <w:sz w:val="17"/>
        </w:rPr>
        <w:t>na unidade administrativa.</w:t>
      </w:r>
    </w:p>
    <w:p w14:paraId="1A16ACA2">
      <w:pPr>
        <w:pStyle w:val="8"/>
        <w:numPr>
          <w:ilvl w:val="2"/>
          <w:numId w:val="71"/>
        </w:numPr>
        <w:tabs>
          <w:tab w:val="left" w:pos="872"/>
        </w:tabs>
        <w:spacing w:before="87" w:after="0" w:line="244" w:lineRule="auto"/>
        <w:ind w:left="286" w:right="18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361DAE59">
      <w:pPr>
        <w:pStyle w:val="8"/>
        <w:numPr>
          <w:ilvl w:val="3"/>
          <w:numId w:val="71"/>
        </w:numPr>
        <w:tabs>
          <w:tab w:val="left" w:pos="984"/>
        </w:tabs>
        <w:spacing w:before="87" w:after="0" w:line="240" w:lineRule="auto"/>
        <w:ind w:left="984" w:right="0" w:hanging="698"/>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4372D5FB">
      <w:pPr>
        <w:pStyle w:val="8"/>
        <w:numPr>
          <w:ilvl w:val="1"/>
          <w:numId w:val="71"/>
        </w:numPr>
        <w:tabs>
          <w:tab w:val="left" w:pos="722"/>
        </w:tabs>
        <w:spacing w:before="91" w:after="0" w:line="244" w:lineRule="auto"/>
        <w:ind w:left="286" w:right="189" w:firstLine="0"/>
        <w:jc w:val="both"/>
        <w:rPr>
          <w:sz w:val="17"/>
        </w:rPr>
      </w:pPr>
      <w:r>
        <w:rPr>
          <w:w w:val="105"/>
          <w:sz w:val="17"/>
        </w:rPr>
        <w:t>Na hipótese de abertura de processo administrativo destinado a apuração de fatos e, se for o caso, aplicação de sanções ao FORNECEDOR, LICITANTE ou CONTRATADO, em decorrência de conduta</w:t>
      </w:r>
      <w:r>
        <w:rPr>
          <w:spacing w:val="-1"/>
          <w:w w:val="105"/>
          <w:sz w:val="17"/>
        </w:rPr>
        <w:t xml:space="preserve"> </w:t>
      </w:r>
      <w:r>
        <w:rPr>
          <w:w w:val="105"/>
          <w:sz w:val="17"/>
        </w:rPr>
        <w:t>vedada</w:t>
      </w:r>
      <w:r>
        <w:rPr>
          <w:spacing w:val="-1"/>
          <w:w w:val="105"/>
          <w:sz w:val="17"/>
        </w:rPr>
        <w:t xml:space="preserve"> </w:t>
      </w:r>
      <w:r>
        <w:rPr>
          <w:w w:val="105"/>
          <w:sz w:val="17"/>
        </w:rPr>
        <w:t>no</w:t>
      </w:r>
      <w:r>
        <w:rPr>
          <w:spacing w:val="-1"/>
          <w:w w:val="105"/>
          <w:sz w:val="17"/>
        </w:rPr>
        <w:t xml:space="preserve"> </w:t>
      </w:r>
      <w:r>
        <w:rPr>
          <w:w w:val="105"/>
          <w:sz w:val="17"/>
        </w:rPr>
        <w:t>contrato,</w:t>
      </w:r>
      <w:r>
        <w:rPr>
          <w:spacing w:val="-1"/>
          <w:w w:val="105"/>
          <w:sz w:val="17"/>
        </w:rPr>
        <w:t xml:space="preserve"> </w:t>
      </w:r>
      <w:r>
        <w:rPr>
          <w:w w:val="105"/>
          <w:sz w:val="17"/>
        </w:rPr>
        <w:t>as</w:t>
      </w:r>
      <w:r>
        <w:rPr>
          <w:spacing w:val="-1"/>
          <w:w w:val="105"/>
          <w:sz w:val="17"/>
        </w:rPr>
        <w:t xml:space="preserve"> </w:t>
      </w:r>
      <w:r>
        <w:rPr>
          <w:w w:val="105"/>
          <w:sz w:val="17"/>
        </w:rPr>
        <w:t>comunicações</w:t>
      </w:r>
      <w:r>
        <w:rPr>
          <w:spacing w:val="-1"/>
          <w:w w:val="105"/>
          <w:sz w:val="17"/>
        </w:rPr>
        <w:t xml:space="preserve"> </w:t>
      </w:r>
      <w:r>
        <w:rPr>
          <w:w w:val="105"/>
          <w:sz w:val="17"/>
        </w:rPr>
        <w:t>serão</w:t>
      </w:r>
      <w:r>
        <w:rPr>
          <w:spacing w:val="-1"/>
          <w:w w:val="105"/>
          <w:sz w:val="17"/>
        </w:rPr>
        <w:t xml:space="preserve"> </w:t>
      </w:r>
      <w:r>
        <w:rPr>
          <w:w w:val="105"/>
          <w:sz w:val="17"/>
        </w:rPr>
        <w:t>efetuadas</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endereço</w:t>
      </w:r>
      <w:r>
        <w:rPr>
          <w:spacing w:val="-1"/>
          <w:w w:val="105"/>
          <w:sz w:val="17"/>
        </w:rPr>
        <w:t xml:space="preserve"> </w:t>
      </w:r>
      <w:r>
        <w:rPr>
          <w:w w:val="105"/>
          <w:sz w:val="17"/>
        </w:rPr>
        <w:t>de</w:t>
      </w:r>
      <w:r>
        <w:rPr>
          <w:spacing w:val="-1"/>
          <w:w w:val="105"/>
          <w:sz w:val="17"/>
        </w:rPr>
        <w:t xml:space="preserve"> </w:t>
      </w:r>
      <w:r>
        <w:rPr>
          <w:w w:val="105"/>
          <w:sz w:val="17"/>
        </w:rPr>
        <w:t>correio</w:t>
      </w:r>
      <w:r>
        <w:rPr>
          <w:spacing w:val="-1"/>
          <w:w w:val="105"/>
          <w:sz w:val="17"/>
        </w:rPr>
        <w:t xml:space="preserve"> </w:t>
      </w:r>
      <w:r>
        <w:rPr>
          <w:w w:val="105"/>
          <w:sz w:val="17"/>
        </w:rPr>
        <w:t>eletrônico</w:t>
      </w:r>
      <w:r>
        <w:rPr>
          <w:spacing w:val="-1"/>
          <w:w w:val="105"/>
          <w:sz w:val="17"/>
        </w:rPr>
        <w:t xml:space="preserve"> </w:t>
      </w:r>
      <w:r>
        <w:rPr>
          <w:w w:val="105"/>
          <w:sz w:val="17"/>
        </w:rPr>
        <w:t>("e-mail")</w:t>
      </w:r>
      <w:r>
        <w:rPr>
          <w:spacing w:val="-1"/>
          <w:w w:val="105"/>
          <w:sz w:val="17"/>
        </w:rPr>
        <w:t xml:space="preserve"> </w:t>
      </w:r>
      <w:r>
        <w:rPr>
          <w:w w:val="105"/>
          <w:sz w:val="17"/>
        </w:rPr>
        <w:t>cadastrado</w:t>
      </w:r>
      <w:r>
        <w:rPr>
          <w:spacing w:val="-1"/>
          <w:w w:val="105"/>
          <w:sz w:val="17"/>
        </w:rPr>
        <w:t xml:space="preserve"> </w:t>
      </w:r>
      <w:r>
        <w:rPr>
          <w:w w:val="105"/>
          <w:sz w:val="17"/>
        </w:rPr>
        <w:t>pela</w:t>
      </w:r>
      <w:r>
        <w:rPr>
          <w:spacing w:val="-1"/>
          <w:w w:val="105"/>
          <w:sz w:val="17"/>
        </w:rPr>
        <w:t xml:space="preserve"> </w:t>
      </w:r>
      <w:r>
        <w:rPr>
          <w:w w:val="105"/>
          <w:sz w:val="17"/>
        </w:rPr>
        <w:t>empresa</w:t>
      </w:r>
      <w:r>
        <w:rPr>
          <w:spacing w:val="-1"/>
          <w:w w:val="105"/>
          <w:sz w:val="17"/>
        </w:rPr>
        <w:t xml:space="preserve"> </w:t>
      </w:r>
      <w:r>
        <w:rPr>
          <w:w w:val="105"/>
          <w:sz w:val="17"/>
        </w:rPr>
        <w:t>junto</w:t>
      </w:r>
      <w:r>
        <w:rPr>
          <w:spacing w:val="-1"/>
          <w:w w:val="105"/>
          <w:sz w:val="17"/>
        </w:rPr>
        <w:t xml:space="preserve"> </w:t>
      </w:r>
      <w:r>
        <w:rPr>
          <w:w w:val="105"/>
          <w:sz w:val="17"/>
        </w:rPr>
        <w:t>ao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de</w:t>
      </w:r>
      <w:r>
        <w:rPr>
          <w:spacing w:val="-1"/>
          <w:w w:val="105"/>
          <w:sz w:val="17"/>
        </w:rPr>
        <w:t xml:space="preserve"> </w:t>
      </w:r>
      <w:r>
        <w:rPr>
          <w:w w:val="105"/>
          <w:sz w:val="17"/>
        </w:rPr>
        <w:t>contratações</w:t>
      </w:r>
      <w:r>
        <w:rPr>
          <w:spacing w:val="-1"/>
          <w:w w:val="105"/>
          <w:sz w:val="17"/>
        </w:rPr>
        <w:t xml:space="preserve"> </w:t>
      </w:r>
      <w:r>
        <w:rPr>
          <w:w w:val="105"/>
          <w:sz w:val="17"/>
        </w:rPr>
        <w:t>do</w:t>
      </w:r>
      <w:r>
        <w:rPr>
          <w:spacing w:val="-1"/>
          <w:w w:val="105"/>
          <w:sz w:val="17"/>
        </w:rPr>
        <w:t xml:space="preserve"> </w:t>
      </w:r>
      <w:r>
        <w:rPr>
          <w:w w:val="105"/>
          <w:sz w:val="17"/>
        </w:rPr>
        <w:t>Estado.</w:t>
      </w:r>
    </w:p>
    <w:p w14:paraId="485E2C21">
      <w:pPr>
        <w:pStyle w:val="8"/>
        <w:numPr>
          <w:ilvl w:val="2"/>
          <w:numId w:val="71"/>
        </w:numPr>
        <w:tabs>
          <w:tab w:val="left" w:pos="860"/>
        </w:tabs>
        <w:spacing w:before="87" w:after="0" w:line="244" w:lineRule="auto"/>
        <w:ind w:left="286" w:right="189" w:firstLine="0"/>
        <w:jc w:val="both"/>
        <w:rPr>
          <w:sz w:val="17"/>
        </w:rPr>
      </w:pPr>
      <w:r>
        <w:rPr>
          <w:w w:val="105"/>
          <w:sz w:val="17"/>
        </w:rPr>
        <w:t>O FORNECEDOR, LICITANTE ou CONTRATADO 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B6A60E0">
      <w:pPr>
        <w:pStyle w:val="8"/>
        <w:numPr>
          <w:ilvl w:val="1"/>
          <w:numId w:val="71"/>
        </w:numPr>
        <w:tabs>
          <w:tab w:val="left" w:pos="724"/>
        </w:tabs>
        <w:spacing w:before="87" w:after="0" w:line="244" w:lineRule="auto"/>
        <w:ind w:left="286" w:right="189" w:firstLine="0"/>
        <w:jc w:val="both"/>
        <w:rPr>
          <w:sz w:val="17"/>
        </w:rPr>
      </w:pPr>
      <w:r>
        <w:rPr>
          <w:w w:val="105"/>
          <w:sz w:val="17"/>
        </w:rPr>
        <w:t>O</w:t>
      </w:r>
      <w:r>
        <w:rPr>
          <w:spacing w:val="-3"/>
          <w:w w:val="105"/>
          <w:sz w:val="17"/>
        </w:rPr>
        <w:t xml:space="preserve"> </w:t>
      </w:r>
      <w:r>
        <w:rPr>
          <w:w w:val="105"/>
          <w:sz w:val="17"/>
        </w:rPr>
        <w:t>CONTRATANTE</w:t>
      </w:r>
      <w:r>
        <w:rPr>
          <w:spacing w:val="-3"/>
          <w:w w:val="105"/>
          <w:sz w:val="17"/>
        </w:rPr>
        <w:t xml:space="preserve"> </w:t>
      </w:r>
      <w:r>
        <w:rPr>
          <w:w w:val="105"/>
          <w:sz w:val="17"/>
        </w:rPr>
        <w:t>deverá</w:t>
      </w:r>
      <w:r>
        <w:rPr>
          <w:spacing w:val="-3"/>
          <w:w w:val="105"/>
          <w:sz w:val="17"/>
        </w:rPr>
        <w:t xml:space="preserve"> </w:t>
      </w:r>
      <w:r>
        <w:rPr>
          <w:w w:val="105"/>
          <w:sz w:val="17"/>
        </w:rPr>
        <w:t>remeter</w:t>
      </w:r>
      <w:r>
        <w:rPr>
          <w:spacing w:val="-3"/>
          <w:w w:val="105"/>
          <w:sz w:val="17"/>
        </w:rPr>
        <w:t xml:space="preserve"> </w:t>
      </w:r>
      <w:r>
        <w:rPr>
          <w:w w:val="105"/>
          <w:sz w:val="17"/>
        </w:rPr>
        <w:t>para</w:t>
      </w:r>
      <w:r>
        <w:rPr>
          <w:spacing w:val="-3"/>
          <w:w w:val="105"/>
          <w:sz w:val="17"/>
        </w:rPr>
        <w:t xml:space="preserve"> </w:t>
      </w:r>
      <w:r>
        <w:rPr>
          <w:w w:val="105"/>
          <w:sz w:val="17"/>
        </w:rPr>
        <w:t>o</w:t>
      </w:r>
      <w:r>
        <w:rPr>
          <w:spacing w:val="-3"/>
          <w:w w:val="105"/>
          <w:sz w:val="17"/>
        </w:rPr>
        <w:t xml:space="preserve"> </w:t>
      </w:r>
      <w:r>
        <w:rPr>
          <w:w w:val="105"/>
          <w:sz w:val="17"/>
        </w:rPr>
        <w:t>Órgão</w:t>
      </w:r>
      <w:r>
        <w:rPr>
          <w:spacing w:val="-3"/>
          <w:w w:val="105"/>
          <w:sz w:val="17"/>
        </w:rPr>
        <w:t xml:space="preserve"> </w:t>
      </w:r>
      <w:r>
        <w:rPr>
          <w:w w:val="105"/>
          <w:sz w:val="17"/>
        </w:rPr>
        <w:t>Central</w:t>
      </w:r>
      <w:r>
        <w:rPr>
          <w:spacing w:val="-3"/>
          <w:w w:val="105"/>
          <w:sz w:val="17"/>
        </w:rPr>
        <w:t xml:space="preserve"> </w:t>
      </w:r>
      <w:r>
        <w:rPr>
          <w:w w:val="105"/>
          <w:sz w:val="17"/>
        </w:rPr>
        <w:t>de</w:t>
      </w:r>
      <w:r>
        <w:rPr>
          <w:spacing w:val="-3"/>
          <w:w w:val="105"/>
          <w:sz w:val="17"/>
        </w:rPr>
        <w:t xml:space="preserve"> </w:t>
      </w:r>
      <w:r>
        <w:rPr>
          <w:w w:val="105"/>
          <w:sz w:val="17"/>
        </w:rPr>
        <w:t>Logística</w:t>
      </w:r>
      <w:r>
        <w:rPr>
          <w:spacing w:val="-3"/>
          <w:w w:val="105"/>
          <w:sz w:val="17"/>
        </w:rPr>
        <w:t xml:space="preserve"> </w:t>
      </w:r>
      <w:r>
        <w:rPr>
          <w:w w:val="105"/>
          <w:sz w:val="17"/>
        </w:rPr>
        <w:t>(SUBLOG)</w:t>
      </w:r>
      <w:r>
        <w:rPr>
          <w:spacing w:val="-3"/>
          <w:w w:val="105"/>
          <w:sz w:val="17"/>
        </w:rPr>
        <w:t xml:space="preserve"> </w:t>
      </w:r>
      <w:r>
        <w:rPr>
          <w:w w:val="105"/>
          <w:sz w:val="17"/>
        </w:rPr>
        <w:t>o</w:t>
      </w:r>
      <w:r>
        <w:rPr>
          <w:spacing w:val="-3"/>
          <w:w w:val="105"/>
          <w:sz w:val="17"/>
        </w:rPr>
        <w:t xml:space="preserve"> </w:t>
      </w:r>
      <w:r>
        <w:rPr>
          <w:w w:val="105"/>
          <w:sz w:val="17"/>
        </w:rPr>
        <w:t>extrato</w:t>
      </w:r>
      <w:r>
        <w:rPr>
          <w:spacing w:val="-3"/>
          <w:w w:val="105"/>
          <w:sz w:val="17"/>
        </w:rPr>
        <w:t xml:space="preserve"> </w:t>
      </w:r>
      <w:r>
        <w:rPr>
          <w:w w:val="105"/>
          <w:sz w:val="17"/>
        </w:rPr>
        <w:t>de</w:t>
      </w:r>
      <w:r>
        <w:rPr>
          <w:spacing w:val="-3"/>
          <w:w w:val="105"/>
          <w:sz w:val="17"/>
        </w:rPr>
        <w:t xml:space="preserve"> </w:t>
      </w:r>
      <w:r>
        <w:rPr>
          <w:w w:val="105"/>
          <w:sz w:val="17"/>
        </w:rPr>
        <w:t>publicação</w:t>
      </w:r>
      <w:r>
        <w:rPr>
          <w:spacing w:val="-3"/>
          <w:w w:val="105"/>
          <w:sz w:val="17"/>
        </w:rPr>
        <w:t xml:space="preserve"> </w:t>
      </w:r>
      <w:r>
        <w:rPr>
          <w:w w:val="105"/>
          <w:sz w:val="17"/>
        </w:rPr>
        <w:t>no</w:t>
      </w:r>
      <w:r>
        <w:rPr>
          <w:spacing w:val="-3"/>
          <w:w w:val="105"/>
          <w:sz w:val="17"/>
        </w:rPr>
        <w:t xml:space="preserve"> </w:t>
      </w:r>
      <w:r>
        <w:rPr>
          <w:w w:val="105"/>
          <w:sz w:val="17"/>
        </w:rPr>
        <w:t>Diário</w:t>
      </w:r>
      <w:r>
        <w:rPr>
          <w:spacing w:val="-3"/>
          <w:w w:val="105"/>
          <w:sz w:val="17"/>
        </w:rPr>
        <w:t xml:space="preserve"> </w:t>
      </w:r>
      <w:r>
        <w:rPr>
          <w:w w:val="105"/>
          <w:sz w:val="17"/>
        </w:rPr>
        <w:t>Oficial</w:t>
      </w:r>
      <w:r>
        <w:rPr>
          <w:spacing w:val="-3"/>
          <w:w w:val="105"/>
          <w:sz w:val="17"/>
        </w:rPr>
        <w:t xml:space="preserve"> </w:t>
      </w:r>
      <w:r>
        <w:rPr>
          <w:w w:val="105"/>
          <w:sz w:val="17"/>
        </w:rPr>
        <w:t>do</w:t>
      </w:r>
      <w:r>
        <w:rPr>
          <w:spacing w:val="-3"/>
          <w:w w:val="105"/>
          <w:sz w:val="17"/>
        </w:rPr>
        <w:t xml:space="preserve"> </w:t>
      </w:r>
      <w:r>
        <w:rPr>
          <w:w w:val="105"/>
          <w:sz w:val="17"/>
        </w:rPr>
        <w:t>Estado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de</w:t>
      </w:r>
      <w:r>
        <w:rPr>
          <w:spacing w:val="-3"/>
          <w:w w:val="105"/>
          <w:sz w:val="17"/>
        </w:rPr>
        <w:t xml:space="preserve"> </w:t>
      </w:r>
      <w:r>
        <w:rPr>
          <w:w w:val="105"/>
          <w:sz w:val="17"/>
        </w:rPr>
        <w:t>aplicação</w:t>
      </w:r>
      <w:r>
        <w:rPr>
          <w:spacing w:val="-3"/>
          <w:w w:val="105"/>
          <w:sz w:val="17"/>
        </w:rPr>
        <w:t xml:space="preserve"> </w:t>
      </w:r>
      <w:r>
        <w:rPr>
          <w:w w:val="105"/>
          <w:sz w:val="17"/>
        </w:rPr>
        <w:t>das</w:t>
      </w:r>
      <w:r>
        <w:rPr>
          <w:spacing w:val="-3"/>
          <w:w w:val="105"/>
          <w:sz w:val="17"/>
        </w:rPr>
        <w:t xml:space="preserve"> </w:t>
      </w:r>
      <w:r>
        <w:rPr>
          <w:w w:val="105"/>
          <w:sz w:val="17"/>
        </w:rPr>
        <w:t>sanções</w:t>
      </w:r>
      <w:r>
        <w:rPr>
          <w:spacing w:val="-3"/>
          <w:w w:val="105"/>
          <w:sz w:val="17"/>
        </w:rPr>
        <w:t xml:space="preserve"> </w:t>
      </w:r>
      <w:r>
        <w:rPr>
          <w:w w:val="105"/>
          <w:sz w:val="17"/>
        </w:rPr>
        <w:t>de</w:t>
      </w:r>
      <w:r>
        <w:rPr>
          <w:spacing w:val="-3"/>
          <w:w w:val="105"/>
          <w:sz w:val="17"/>
        </w:rPr>
        <w:t xml:space="preserve"> </w:t>
      </w:r>
      <w:r>
        <w:rPr>
          <w:w w:val="105"/>
          <w:sz w:val="17"/>
        </w:rPr>
        <w:t>impedimento</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e contratar</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declaração</w:t>
      </w:r>
      <w:r>
        <w:rPr>
          <w:spacing w:val="-2"/>
          <w:w w:val="105"/>
          <w:sz w:val="17"/>
        </w:rPr>
        <w:t xml:space="preserve"> </w:t>
      </w:r>
      <w:r>
        <w:rPr>
          <w:w w:val="105"/>
          <w:sz w:val="17"/>
        </w:rPr>
        <w:t>de</w:t>
      </w:r>
      <w:r>
        <w:rPr>
          <w:spacing w:val="-2"/>
          <w:w w:val="105"/>
          <w:sz w:val="17"/>
        </w:rPr>
        <w:t xml:space="preserve"> </w:t>
      </w:r>
      <w:r>
        <w:rPr>
          <w:w w:val="105"/>
          <w:sz w:val="17"/>
        </w:rPr>
        <w:t>inidoneidade</w:t>
      </w:r>
      <w:r>
        <w:rPr>
          <w:spacing w:val="-2"/>
          <w:w w:val="105"/>
          <w:sz w:val="17"/>
        </w:rPr>
        <w:t xml:space="preserve"> </w:t>
      </w:r>
      <w:r>
        <w:rPr>
          <w:w w:val="105"/>
          <w:sz w:val="17"/>
        </w:rPr>
        <w:t>para</w:t>
      </w:r>
      <w:r>
        <w:rPr>
          <w:spacing w:val="-2"/>
          <w:w w:val="105"/>
          <w:sz w:val="17"/>
        </w:rPr>
        <w:t xml:space="preserve"> </w:t>
      </w:r>
      <w:r>
        <w:rPr>
          <w:w w:val="105"/>
          <w:sz w:val="17"/>
        </w:rPr>
        <w:t>licitar</w:t>
      </w:r>
      <w:r>
        <w:rPr>
          <w:spacing w:val="-2"/>
          <w:w w:val="105"/>
          <w:sz w:val="17"/>
        </w:rPr>
        <w:t xml:space="preserve"> </w:t>
      </w:r>
      <w:r>
        <w:rPr>
          <w:w w:val="105"/>
          <w:sz w:val="17"/>
        </w:rPr>
        <w:t>e</w:t>
      </w:r>
      <w:r>
        <w:rPr>
          <w:spacing w:val="-2"/>
          <w:w w:val="105"/>
          <w:sz w:val="17"/>
        </w:rPr>
        <w:t xml:space="preserve"> </w:t>
      </w:r>
      <w:r>
        <w:rPr>
          <w:w w:val="105"/>
          <w:sz w:val="17"/>
        </w:rPr>
        <w:t>contratar,</w:t>
      </w:r>
      <w:r>
        <w:rPr>
          <w:spacing w:val="-2"/>
          <w:w w:val="105"/>
          <w:sz w:val="17"/>
        </w:rPr>
        <w:t xml:space="preserve"> </w:t>
      </w:r>
      <w:r>
        <w:rPr>
          <w:w w:val="105"/>
          <w:sz w:val="17"/>
        </w:rPr>
        <w:t>de</w:t>
      </w:r>
      <w:r>
        <w:rPr>
          <w:spacing w:val="-2"/>
          <w:w w:val="105"/>
          <w:sz w:val="17"/>
        </w:rPr>
        <w:t xml:space="preserve"> </w:t>
      </w:r>
      <w:r>
        <w:rPr>
          <w:w w:val="105"/>
          <w:sz w:val="17"/>
        </w:rPr>
        <w:t>modo</w:t>
      </w:r>
      <w:r>
        <w:rPr>
          <w:spacing w:val="-2"/>
          <w:w w:val="105"/>
          <w:sz w:val="17"/>
        </w:rPr>
        <w:t xml:space="preserve"> </w:t>
      </w:r>
      <w:r>
        <w:rPr>
          <w:w w:val="105"/>
          <w:sz w:val="17"/>
        </w:rPr>
        <w:t>a</w:t>
      </w:r>
      <w:r>
        <w:rPr>
          <w:spacing w:val="-2"/>
          <w:w w:val="105"/>
          <w:sz w:val="17"/>
        </w:rPr>
        <w:t xml:space="preserve"> </w:t>
      </w:r>
      <w:r>
        <w:rPr>
          <w:w w:val="105"/>
          <w:sz w:val="17"/>
        </w:rPr>
        <w:t>possibilitar</w:t>
      </w:r>
      <w:r>
        <w:rPr>
          <w:spacing w:val="-2"/>
          <w:w w:val="105"/>
          <w:sz w:val="17"/>
        </w:rPr>
        <w:t xml:space="preserve"> </w:t>
      </w:r>
      <w:r>
        <w:rPr>
          <w:w w:val="105"/>
          <w:sz w:val="17"/>
        </w:rPr>
        <w:t>a</w:t>
      </w:r>
      <w:r>
        <w:rPr>
          <w:spacing w:val="-2"/>
          <w:w w:val="105"/>
          <w:sz w:val="17"/>
        </w:rPr>
        <w:t xml:space="preserve"> </w:t>
      </w:r>
      <w:r>
        <w:rPr>
          <w:w w:val="105"/>
          <w:sz w:val="17"/>
        </w:rPr>
        <w:t>formalização</w:t>
      </w:r>
      <w:r>
        <w:rPr>
          <w:spacing w:val="-2"/>
          <w:w w:val="105"/>
          <w:sz w:val="17"/>
        </w:rPr>
        <w:t xml:space="preserve"> </w:t>
      </w:r>
      <w:r>
        <w:rPr>
          <w:w w:val="105"/>
          <w:sz w:val="17"/>
        </w:rPr>
        <w:t>da</w:t>
      </w:r>
      <w:r>
        <w:rPr>
          <w:spacing w:val="-2"/>
          <w:w w:val="105"/>
          <w:sz w:val="17"/>
        </w:rPr>
        <w:t xml:space="preserve"> </w:t>
      </w:r>
      <w:r>
        <w:rPr>
          <w:w w:val="105"/>
          <w:sz w:val="17"/>
        </w:rPr>
        <w:t>extensão</w:t>
      </w:r>
      <w:r>
        <w:rPr>
          <w:spacing w:val="-2"/>
          <w:w w:val="105"/>
          <w:sz w:val="17"/>
        </w:rPr>
        <w:t xml:space="preserve"> </w:t>
      </w:r>
      <w:r>
        <w:rPr>
          <w:w w:val="105"/>
          <w:sz w:val="17"/>
        </w:rPr>
        <w:t>dos</w:t>
      </w:r>
      <w:r>
        <w:rPr>
          <w:spacing w:val="-2"/>
          <w:w w:val="105"/>
          <w:sz w:val="17"/>
        </w:rPr>
        <w:t xml:space="preserve"> </w:t>
      </w:r>
      <w:r>
        <w:rPr>
          <w:w w:val="105"/>
          <w:sz w:val="17"/>
        </w:rPr>
        <w:t>seus</w:t>
      </w:r>
      <w:r>
        <w:rPr>
          <w:spacing w:val="-2"/>
          <w:w w:val="105"/>
          <w:sz w:val="17"/>
        </w:rPr>
        <w:t xml:space="preserve"> </w:t>
      </w:r>
      <w:r>
        <w:rPr>
          <w:w w:val="105"/>
          <w:sz w:val="17"/>
        </w:rPr>
        <w:t>efeitos</w:t>
      </w:r>
      <w:r>
        <w:rPr>
          <w:spacing w:val="-2"/>
          <w:w w:val="105"/>
          <w:sz w:val="17"/>
        </w:rPr>
        <w:t xml:space="preserve"> </w:t>
      </w:r>
      <w:r>
        <w:rPr>
          <w:w w:val="105"/>
          <w:sz w:val="17"/>
        </w:rPr>
        <w:t>para</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órgãos</w:t>
      </w:r>
      <w:r>
        <w:rPr>
          <w:spacing w:val="-2"/>
          <w:w w:val="105"/>
          <w:sz w:val="17"/>
        </w:rPr>
        <w:t xml:space="preserve"> </w:t>
      </w:r>
      <w:r>
        <w:rPr>
          <w:w w:val="105"/>
          <w:sz w:val="17"/>
        </w:rPr>
        <w:t>e</w:t>
      </w:r>
      <w:r>
        <w:rPr>
          <w:spacing w:val="-2"/>
          <w:w w:val="105"/>
          <w:sz w:val="17"/>
        </w:rPr>
        <w:t xml:space="preserve"> </w:t>
      </w:r>
      <w:r>
        <w:rPr>
          <w:w w:val="105"/>
          <w:sz w:val="17"/>
        </w:rPr>
        <w:t>entidades</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Pública</w:t>
      </w:r>
      <w:r>
        <w:rPr>
          <w:spacing w:val="-2"/>
          <w:w w:val="105"/>
          <w:sz w:val="17"/>
        </w:rPr>
        <w:t xml:space="preserve"> </w:t>
      </w:r>
      <w:r>
        <w:rPr>
          <w:w w:val="105"/>
          <w:sz w:val="17"/>
        </w:rPr>
        <w:t>do</w:t>
      </w:r>
      <w:r>
        <w:rPr>
          <w:spacing w:val="-2"/>
          <w:w w:val="105"/>
          <w:sz w:val="17"/>
        </w:rPr>
        <w:t xml:space="preserve"> </w:t>
      </w:r>
      <w:r>
        <w:rPr>
          <w:w w:val="105"/>
          <w:sz w:val="17"/>
        </w:rPr>
        <w:t>Estado do Rio de Janeiro.</w:t>
      </w:r>
    </w:p>
    <w:p w14:paraId="57C1A0D7">
      <w:pPr>
        <w:pStyle w:val="8"/>
        <w:numPr>
          <w:ilvl w:val="2"/>
          <w:numId w:val="71"/>
        </w:numPr>
        <w:tabs>
          <w:tab w:val="left" w:pos="856"/>
        </w:tabs>
        <w:spacing w:before="86" w:after="0" w:line="244" w:lineRule="auto"/>
        <w:ind w:left="286" w:right="189" w:firstLine="0"/>
        <w:jc w:val="both"/>
        <w:rPr>
          <w:sz w:val="17"/>
        </w:rPr>
      </w:pPr>
      <w:r>
        <w:rPr>
          <w:w w:val="105"/>
          <w:sz w:val="17"/>
        </w:rPr>
        <w:t>A</w:t>
      </w:r>
      <w:r>
        <w:rPr>
          <w:spacing w:val="-2"/>
          <w:w w:val="105"/>
          <w:sz w:val="17"/>
        </w:rPr>
        <w:t xml:space="preserve"> </w:t>
      </w:r>
      <w:r>
        <w:rPr>
          <w:w w:val="105"/>
          <w:sz w:val="17"/>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AF604BF">
      <w:pPr>
        <w:pStyle w:val="8"/>
        <w:numPr>
          <w:ilvl w:val="1"/>
          <w:numId w:val="71"/>
        </w:numPr>
        <w:tabs>
          <w:tab w:val="left" w:pos="730"/>
        </w:tabs>
        <w:spacing w:before="86" w:after="0" w:line="244" w:lineRule="auto"/>
        <w:ind w:left="286" w:right="189" w:firstLine="0"/>
        <w:jc w:val="both"/>
        <w:rPr>
          <w:sz w:val="17"/>
        </w:rPr>
      </w:pPr>
      <w:r>
        <w:rPr>
          <w:w w:val="105"/>
          <w:sz w:val="17"/>
        </w:rPr>
        <w:t>Caso o valor da multa aplicada seja superior ao do pagamento eventualmente devido pela</w:t>
      </w:r>
      <w:r>
        <w:rPr>
          <w:spacing w:val="-8"/>
          <w:w w:val="105"/>
          <w:sz w:val="17"/>
        </w:rPr>
        <w:t xml:space="preserve"> </w:t>
      </w:r>
      <w:r>
        <w:rPr>
          <w:w w:val="105"/>
          <w:sz w:val="17"/>
        </w:rPr>
        <w:t>Administração ao FORNECEDOR, LICITANTE ou CONTRATADO e da garantia prestada, deverá ser emitida nota de débito no valor do saldo, no prazo de 30 (trinta) dias após a decisão final quanto à penalidade.</w:t>
      </w:r>
    </w:p>
    <w:p w14:paraId="200D04FC">
      <w:pPr>
        <w:pStyle w:val="8"/>
        <w:numPr>
          <w:ilvl w:val="2"/>
          <w:numId w:val="71"/>
        </w:numPr>
        <w:tabs>
          <w:tab w:val="left" w:pos="848"/>
        </w:tabs>
        <w:spacing w:before="87" w:after="0" w:line="244" w:lineRule="auto"/>
        <w:ind w:left="286" w:right="189" w:firstLine="0"/>
        <w:jc w:val="both"/>
        <w:rPr>
          <w:sz w:val="17"/>
        </w:rPr>
      </w:pPr>
      <w:r>
        <w:rPr>
          <w:w w:val="105"/>
          <w:sz w:val="17"/>
        </w:rPr>
        <w:t>A</w:t>
      </w:r>
      <w:r>
        <w:rPr>
          <w:spacing w:val="-9"/>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4970EB9">
      <w:pPr>
        <w:pStyle w:val="8"/>
        <w:numPr>
          <w:ilvl w:val="2"/>
          <w:numId w:val="71"/>
        </w:numPr>
        <w:tabs>
          <w:tab w:val="left" w:pos="878"/>
        </w:tabs>
        <w:spacing w:before="0" w:after="0" w:line="244" w:lineRule="auto"/>
        <w:ind w:left="286" w:right="189" w:firstLine="0"/>
        <w:jc w:val="both"/>
        <w:rPr>
          <w:sz w:val="17"/>
        </w:rPr>
      </w:pPr>
      <w:r>
        <w:rPr>
          <w:w w:val="105"/>
          <w:sz w:val="17"/>
        </w:rPr>
        <w:t>O procedimento para inscrição do débito em dívida ativa deverá observar o que dispõem os arts. 4° e 5° da Lei n° 5.351, de 15 de dezembro de 2008, sendo que, em caso de dúvida, a Procuradoria da Dívida Ativa deverá ser consultada.</w:t>
      </w:r>
    </w:p>
    <w:p w14:paraId="0B0A70B5">
      <w:pPr>
        <w:pStyle w:val="6"/>
        <w:spacing w:before="177"/>
        <w:ind w:left="0"/>
      </w:pPr>
    </w:p>
    <w:p w14:paraId="1914D157">
      <w:pPr>
        <w:pStyle w:val="3"/>
      </w:pPr>
      <w:r>
        <w:rPr>
          <w:u w:val="single"/>
        </w:rPr>
        <w:t>CLÁUSULA</w:t>
      </w:r>
      <w:r>
        <w:rPr>
          <w:spacing w:val="7"/>
          <w:u w:val="single"/>
        </w:rPr>
        <w:t xml:space="preserve"> </w:t>
      </w:r>
      <w:r>
        <w:rPr>
          <w:u w:val="single"/>
        </w:rPr>
        <w:t>DÉCIMA</w:t>
      </w:r>
      <w:r>
        <w:rPr>
          <w:spacing w:val="8"/>
          <w:u w:val="single"/>
        </w:rPr>
        <w:t xml:space="preserve"> </w:t>
      </w:r>
      <w:r>
        <w:rPr>
          <w:u w:val="single"/>
        </w:rPr>
        <w:t>SEGUNDA</w:t>
      </w:r>
      <w:r>
        <w:rPr>
          <w:spacing w:val="8"/>
          <w:u w:val="single"/>
        </w:rPr>
        <w:t xml:space="preserve"> </w:t>
      </w:r>
      <w:r>
        <w:rPr>
          <w:u w:val="single"/>
        </w:rPr>
        <w:t>–</w:t>
      </w:r>
      <w:r>
        <w:rPr>
          <w:spacing w:val="23"/>
          <w:u w:val="single"/>
        </w:rPr>
        <w:t xml:space="preserve"> </w:t>
      </w:r>
      <w:r>
        <w:rPr>
          <w:u w:val="single"/>
        </w:rPr>
        <w:t>DA</w:t>
      </w:r>
      <w:r>
        <w:rPr>
          <w:spacing w:val="8"/>
          <w:u w:val="single"/>
        </w:rPr>
        <w:t xml:space="preserve"> </w:t>
      </w:r>
      <w:r>
        <w:rPr>
          <w:u w:val="single"/>
        </w:rPr>
        <w:t>EXTINÇÃO</w:t>
      </w:r>
      <w:r>
        <w:rPr>
          <w:spacing w:val="23"/>
          <w:u w:val="single"/>
        </w:rPr>
        <w:t xml:space="preserve"> </w:t>
      </w:r>
      <w:r>
        <w:rPr>
          <w:spacing w:val="-2"/>
          <w:u w:val="single"/>
        </w:rPr>
        <w:t>CONTRATUAL</w:t>
      </w:r>
    </w:p>
    <w:p w14:paraId="3A2E21CC">
      <w:pPr>
        <w:pStyle w:val="8"/>
        <w:numPr>
          <w:ilvl w:val="1"/>
          <w:numId w:val="76"/>
        </w:numPr>
        <w:tabs>
          <w:tab w:val="left" w:pos="638"/>
        </w:tabs>
        <w:spacing w:before="92" w:after="0" w:line="240" w:lineRule="auto"/>
        <w:ind w:left="638" w:right="0" w:hanging="352"/>
        <w:jc w:val="left"/>
        <w:rPr>
          <w:sz w:val="17"/>
        </w:rPr>
      </w:pP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será</w:t>
      </w:r>
      <w:r>
        <w:rPr>
          <w:spacing w:val="-9"/>
          <w:w w:val="105"/>
          <w:sz w:val="17"/>
        </w:rPr>
        <w:t xml:space="preserve"> </w:t>
      </w:r>
      <w:r>
        <w:rPr>
          <w:w w:val="105"/>
          <w:sz w:val="17"/>
        </w:rPr>
        <w:t>extinto</w:t>
      </w:r>
      <w:r>
        <w:rPr>
          <w:spacing w:val="-8"/>
          <w:w w:val="105"/>
          <w:sz w:val="17"/>
        </w:rPr>
        <w:t xml:space="preserve"> </w:t>
      </w:r>
      <w:r>
        <w:rPr>
          <w:w w:val="105"/>
          <w:sz w:val="17"/>
        </w:rPr>
        <w:t>quando</w:t>
      </w:r>
      <w:r>
        <w:rPr>
          <w:spacing w:val="-9"/>
          <w:w w:val="105"/>
          <w:sz w:val="17"/>
        </w:rPr>
        <w:t xml:space="preserve"> </w:t>
      </w:r>
      <w:r>
        <w:rPr>
          <w:w w:val="105"/>
          <w:sz w:val="17"/>
        </w:rPr>
        <w:t>cumpridas</w:t>
      </w:r>
      <w:r>
        <w:rPr>
          <w:spacing w:val="-9"/>
          <w:w w:val="105"/>
          <w:sz w:val="17"/>
        </w:rPr>
        <w:t xml:space="preserve"> </w:t>
      </w:r>
      <w:r>
        <w:rPr>
          <w:w w:val="105"/>
          <w:sz w:val="17"/>
        </w:rPr>
        <w:t>as</w:t>
      </w:r>
      <w:r>
        <w:rPr>
          <w:spacing w:val="-8"/>
          <w:w w:val="105"/>
          <w:sz w:val="17"/>
        </w:rPr>
        <w:t xml:space="preserve"> </w:t>
      </w:r>
      <w:r>
        <w:rPr>
          <w:w w:val="105"/>
          <w:sz w:val="17"/>
        </w:rPr>
        <w:t>obrigações</w:t>
      </w:r>
      <w:r>
        <w:rPr>
          <w:spacing w:val="-9"/>
          <w:w w:val="105"/>
          <w:sz w:val="17"/>
        </w:rPr>
        <w:t xml:space="preserve"> </w:t>
      </w:r>
      <w:r>
        <w:rPr>
          <w:w w:val="105"/>
          <w:sz w:val="17"/>
        </w:rPr>
        <w:t>de</w:t>
      </w:r>
      <w:r>
        <w:rPr>
          <w:spacing w:val="-9"/>
          <w:w w:val="105"/>
          <w:sz w:val="17"/>
        </w:rPr>
        <w:t xml:space="preserve"> </w:t>
      </w:r>
      <w:r>
        <w:rPr>
          <w:w w:val="105"/>
          <w:sz w:val="17"/>
        </w:rPr>
        <w:t>ambas</w:t>
      </w:r>
      <w:r>
        <w:rPr>
          <w:spacing w:val="-8"/>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ainda</w:t>
      </w:r>
      <w:r>
        <w:rPr>
          <w:spacing w:val="-8"/>
          <w:w w:val="105"/>
          <w:sz w:val="17"/>
        </w:rPr>
        <w:t xml:space="preserve"> </w:t>
      </w:r>
      <w:r>
        <w:rPr>
          <w:w w:val="105"/>
          <w:sz w:val="17"/>
        </w:rPr>
        <w:t>que</w:t>
      </w:r>
      <w:r>
        <w:rPr>
          <w:spacing w:val="-9"/>
          <w:w w:val="105"/>
          <w:sz w:val="17"/>
        </w:rPr>
        <w:t xml:space="preserve"> </w:t>
      </w:r>
      <w:r>
        <w:rPr>
          <w:w w:val="105"/>
          <w:sz w:val="17"/>
        </w:rPr>
        <w:t>isso</w:t>
      </w:r>
      <w:r>
        <w:rPr>
          <w:spacing w:val="-9"/>
          <w:w w:val="105"/>
          <w:sz w:val="17"/>
        </w:rPr>
        <w:t xml:space="preserve"> </w:t>
      </w:r>
      <w:r>
        <w:rPr>
          <w:w w:val="105"/>
          <w:sz w:val="17"/>
        </w:rPr>
        <w:t>ocorra</w:t>
      </w:r>
      <w:r>
        <w:rPr>
          <w:spacing w:val="-8"/>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estipulado</w:t>
      </w:r>
      <w:r>
        <w:rPr>
          <w:spacing w:val="-9"/>
          <w:w w:val="105"/>
          <w:sz w:val="17"/>
        </w:rPr>
        <w:t xml:space="preserve"> </w:t>
      </w:r>
      <w:r>
        <w:rPr>
          <w:w w:val="105"/>
          <w:sz w:val="17"/>
        </w:rPr>
        <w:t>para</w:t>
      </w:r>
      <w:r>
        <w:rPr>
          <w:spacing w:val="-9"/>
          <w:w w:val="105"/>
          <w:sz w:val="17"/>
        </w:rPr>
        <w:t xml:space="preserve"> </w:t>
      </w:r>
      <w:r>
        <w:rPr>
          <w:spacing w:val="-2"/>
          <w:w w:val="105"/>
          <w:sz w:val="17"/>
        </w:rPr>
        <w:t>tanto.</w:t>
      </w:r>
    </w:p>
    <w:p w14:paraId="43673531">
      <w:pPr>
        <w:pStyle w:val="8"/>
        <w:numPr>
          <w:ilvl w:val="1"/>
          <w:numId w:val="76"/>
        </w:numPr>
        <w:tabs>
          <w:tab w:val="left" w:pos="638"/>
        </w:tabs>
        <w:spacing w:before="91" w:after="0" w:line="240" w:lineRule="auto"/>
        <w:ind w:left="638" w:right="0" w:hanging="352"/>
        <w:jc w:val="left"/>
        <w:rPr>
          <w:sz w:val="17"/>
        </w:rPr>
      </w:pPr>
      <w:r>
        <w:rPr>
          <w:w w:val="105"/>
          <w:sz w:val="17"/>
        </w:rPr>
        <w:t>Quando</w:t>
      </w:r>
      <w:r>
        <w:rPr>
          <w:spacing w:val="-9"/>
          <w:w w:val="105"/>
          <w:sz w:val="17"/>
        </w:rPr>
        <w:t xml:space="preserve"> </w:t>
      </w:r>
      <w:r>
        <w:rPr>
          <w:w w:val="105"/>
          <w:sz w:val="17"/>
        </w:rPr>
        <w:t>a</w:t>
      </w:r>
      <w:r>
        <w:rPr>
          <w:spacing w:val="-8"/>
          <w:w w:val="105"/>
          <w:sz w:val="17"/>
        </w:rPr>
        <w:t xml:space="preserve"> </w:t>
      </w:r>
      <w:r>
        <w:rPr>
          <w:w w:val="105"/>
          <w:sz w:val="17"/>
        </w:rPr>
        <w:t>não</w:t>
      </w:r>
      <w:r>
        <w:rPr>
          <w:spacing w:val="-9"/>
          <w:w w:val="105"/>
          <w:sz w:val="17"/>
        </w:rPr>
        <w:t xml:space="preserve"> </w:t>
      </w:r>
      <w:r>
        <w:rPr>
          <w:w w:val="105"/>
          <w:sz w:val="17"/>
        </w:rPr>
        <w:t>conclusão</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referida</w:t>
      </w:r>
      <w:r>
        <w:rPr>
          <w:spacing w:val="-8"/>
          <w:w w:val="105"/>
          <w:sz w:val="17"/>
        </w:rPr>
        <w:t xml:space="preserve"> </w:t>
      </w:r>
      <w:r>
        <w:rPr>
          <w:w w:val="105"/>
          <w:sz w:val="17"/>
        </w:rPr>
        <w:t>no</w:t>
      </w:r>
      <w:r>
        <w:rPr>
          <w:spacing w:val="-9"/>
          <w:w w:val="105"/>
          <w:sz w:val="17"/>
        </w:rPr>
        <w:t xml:space="preserve"> </w:t>
      </w:r>
      <w:r>
        <w:rPr>
          <w:w w:val="105"/>
          <w:sz w:val="17"/>
        </w:rPr>
        <w:t>item</w:t>
      </w:r>
      <w:r>
        <w:rPr>
          <w:spacing w:val="-8"/>
          <w:w w:val="105"/>
          <w:sz w:val="17"/>
        </w:rPr>
        <w:t xml:space="preserve"> </w:t>
      </w:r>
      <w:r>
        <w:rPr>
          <w:w w:val="105"/>
          <w:sz w:val="17"/>
        </w:rPr>
        <w:t>anterior</w:t>
      </w:r>
      <w:r>
        <w:rPr>
          <w:spacing w:val="-9"/>
          <w:w w:val="105"/>
          <w:sz w:val="17"/>
        </w:rPr>
        <w:t xml:space="preserve"> </w:t>
      </w:r>
      <w:r>
        <w:rPr>
          <w:w w:val="105"/>
          <w:sz w:val="17"/>
        </w:rPr>
        <w:t>decorrer</w:t>
      </w:r>
      <w:r>
        <w:rPr>
          <w:spacing w:val="-8"/>
          <w:w w:val="105"/>
          <w:sz w:val="17"/>
        </w:rPr>
        <w:t xml:space="preserve"> </w:t>
      </w:r>
      <w:r>
        <w:rPr>
          <w:w w:val="105"/>
          <w:sz w:val="17"/>
        </w:rPr>
        <w:t>de</w:t>
      </w:r>
      <w:r>
        <w:rPr>
          <w:spacing w:val="-8"/>
          <w:w w:val="105"/>
          <w:sz w:val="17"/>
        </w:rPr>
        <w:t xml:space="preserve"> </w:t>
      </w:r>
      <w:r>
        <w:rPr>
          <w:w w:val="105"/>
          <w:sz w:val="17"/>
        </w:rPr>
        <w:t>culpa</w:t>
      </w:r>
      <w:r>
        <w:rPr>
          <w:spacing w:val="-9"/>
          <w:w w:val="105"/>
          <w:sz w:val="17"/>
        </w:rPr>
        <w:t xml:space="preserve"> </w:t>
      </w:r>
      <w:r>
        <w:rPr>
          <w:w w:val="105"/>
          <w:sz w:val="17"/>
        </w:rPr>
        <w:t>do</w:t>
      </w:r>
      <w:r>
        <w:rPr>
          <w:spacing w:val="-8"/>
          <w:w w:val="105"/>
          <w:sz w:val="17"/>
        </w:rPr>
        <w:t xml:space="preserve"> </w:t>
      </w:r>
      <w:r>
        <w:rPr>
          <w:spacing w:val="-2"/>
          <w:w w:val="105"/>
          <w:sz w:val="17"/>
        </w:rPr>
        <w:t>CONTRATADO:</w:t>
      </w:r>
    </w:p>
    <w:p w14:paraId="61D81525">
      <w:pPr>
        <w:pStyle w:val="8"/>
        <w:numPr>
          <w:ilvl w:val="0"/>
          <w:numId w:val="77"/>
        </w:numPr>
        <w:tabs>
          <w:tab w:val="left" w:pos="466"/>
        </w:tabs>
        <w:spacing w:before="3" w:after="0" w:line="240" w:lineRule="auto"/>
        <w:ind w:left="466" w:right="0" w:hanging="180"/>
        <w:jc w:val="left"/>
        <w:rPr>
          <w:sz w:val="17"/>
        </w:rPr>
      </w:pPr>
      <w:r>
        <w:rPr>
          <w:sz w:val="17"/>
        </w:rPr>
        <w:t>ficará</w:t>
      </w:r>
      <w:r>
        <w:rPr>
          <w:spacing w:val="16"/>
          <w:sz w:val="17"/>
        </w:rPr>
        <w:t xml:space="preserve"> </w:t>
      </w:r>
      <w:r>
        <w:rPr>
          <w:sz w:val="17"/>
        </w:rPr>
        <w:t>ele</w:t>
      </w:r>
      <w:r>
        <w:rPr>
          <w:spacing w:val="17"/>
          <w:sz w:val="17"/>
        </w:rPr>
        <w:t xml:space="preserve"> </w:t>
      </w:r>
      <w:r>
        <w:rPr>
          <w:sz w:val="17"/>
        </w:rPr>
        <w:t>constituído</w:t>
      </w:r>
      <w:r>
        <w:rPr>
          <w:spacing w:val="17"/>
          <w:sz w:val="17"/>
        </w:rPr>
        <w:t xml:space="preserve"> </w:t>
      </w:r>
      <w:r>
        <w:rPr>
          <w:sz w:val="17"/>
        </w:rPr>
        <w:t>em</w:t>
      </w:r>
      <w:r>
        <w:rPr>
          <w:spacing w:val="17"/>
          <w:sz w:val="17"/>
        </w:rPr>
        <w:t xml:space="preserve"> </w:t>
      </w:r>
      <w:r>
        <w:rPr>
          <w:sz w:val="17"/>
        </w:rPr>
        <w:t>mora,</w:t>
      </w:r>
      <w:r>
        <w:rPr>
          <w:spacing w:val="16"/>
          <w:sz w:val="17"/>
        </w:rPr>
        <w:t xml:space="preserve"> </w:t>
      </w:r>
      <w:r>
        <w:rPr>
          <w:sz w:val="17"/>
        </w:rPr>
        <w:t>sendo-lhe</w:t>
      </w:r>
      <w:r>
        <w:rPr>
          <w:spacing w:val="17"/>
          <w:sz w:val="17"/>
        </w:rPr>
        <w:t xml:space="preserve"> </w:t>
      </w:r>
      <w:r>
        <w:rPr>
          <w:sz w:val="17"/>
        </w:rPr>
        <w:t>aplicáveis</w:t>
      </w:r>
      <w:r>
        <w:rPr>
          <w:spacing w:val="17"/>
          <w:sz w:val="17"/>
        </w:rPr>
        <w:t xml:space="preserve"> </w:t>
      </w:r>
      <w:r>
        <w:rPr>
          <w:sz w:val="17"/>
        </w:rPr>
        <w:t>as</w:t>
      </w:r>
      <w:r>
        <w:rPr>
          <w:spacing w:val="17"/>
          <w:sz w:val="17"/>
        </w:rPr>
        <w:t xml:space="preserve"> </w:t>
      </w:r>
      <w:r>
        <w:rPr>
          <w:sz w:val="17"/>
        </w:rPr>
        <w:t>respectivas</w:t>
      </w:r>
      <w:r>
        <w:rPr>
          <w:spacing w:val="17"/>
          <w:sz w:val="17"/>
        </w:rPr>
        <w:t xml:space="preserve"> </w:t>
      </w:r>
      <w:r>
        <w:rPr>
          <w:sz w:val="17"/>
        </w:rPr>
        <w:t>sanções</w:t>
      </w:r>
      <w:r>
        <w:rPr>
          <w:spacing w:val="16"/>
          <w:sz w:val="17"/>
        </w:rPr>
        <w:t xml:space="preserve"> </w:t>
      </w:r>
      <w:r>
        <w:rPr>
          <w:sz w:val="17"/>
        </w:rPr>
        <w:t>administrativas;</w:t>
      </w:r>
      <w:r>
        <w:rPr>
          <w:spacing w:val="17"/>
          <w:sz w:val="17"/>
        </w:rPr>
        <w:t xml:space="preserve"> </w:t>
      </w:r>
      <w:r>
        <w:rPr>
          <w:spacing w:val="-10"/>
          <w:sz w:val="17"/>
        </w:rPr>
        <w:t>e</w:t>
      </w:r>
    </w:p>
    <w:p w14:paraId="02C33290">
      <w:pPr>
        <w:pStyle w:val="8"/>
        <w:numPr>
          <w:ilvl w:val="0"/>
          <w:numId w:val="77"/>
        </w:numPr>
        <w:tabs>
          <w:tab w:val="left" w:pos="476"/>
        </w:tabs>
        <w:spacing w:before="4" w:after="0" w:line="240" w:lineRule="auto"/>
        <w:ind w:left="476" w:right="0" w:hanging="190"/>
        <w:jc w:val="left"/>
        <w:rPr>
          <w:sz w:val="17"/>
        </w:rPr>
      </w:pPr>
      <w:r>
        <w:rPr>
          <w:w w:val="105"/>
          <w:sz w:val="17"/>
        </w:rPr>
        <w:t>poderá</w:t>
      </w:r>
      <w:r>
        <w:rPr>
          <w:spacing w:val="-11"/>
          <w:w w:val="105"/>
          <w:sz w:val="17"/>
        </w:rPr>
        <w:t xml:space="preserve"> </w:t>
      </w:r>
      <w:r>
        <w:rPr>
          <w:w w:val="105"/>
          <w:sz w:val="17"/>
        </w:rPr>
        <w:t>o</w:t>
      </w:r>
      <w:r>
        <w:rPr>
          <w:spacing w:val="-11"/>
          <w:w w:val="105"/>
          <w:sz w:val="17"/>
        </w:rPr>
        <w:t xml:space="preserve"> </w:t>
      </w:r>
      <w:r>
        <w:rPr>
          <w:w w:val="105"/>
          <w:sz w:val="17"/>
        </w:rPr>
        <w:t>CONTRATANTE</w:t>
      </w:r>
      <w:r>
        <w:rPr>
          <w:spacing w:val="-11"/>
          <w:w w:val="105"/>
          <w:sz w:val="17"/>
        </w:rPr>
        <w:t xml:space="preserve"> </w:t>
      </w:r>
      <w:r>
        <w:rPr>
          <w:w w:val="105"/>
          <w:sz w:val="17"/>
        </w:rPr>
        <w:t>optar</w:t>
      </w:r>
      <w:r>
        <w:rPr>
          <w:spacing w:val="-11"/>
          <w:w w:val="105"/>
          <w:sz w:val="17"/>
        </w:rPr>
        <w:t xml:space="preserve"> </w:t>
      </w:r>
      <w:r>
        <w:rPr>
          <w:w w:val="105"/>
          <w:sz w:val="17"/>
        </w:rPr>
        <w:t>pela</w:t>
      </w:r>
      <w:r>
        <w:rPr>
          <w:spacing w:val="-10"/>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e,</w:t>
      </w:r>
      <w:r>
        <w:rPr>
          <w:spacing w:val="-11"/>
          <w:w w:val="105"/>
          <w:sz w:val="17"/>
        </w:rPr>
        <w:t xml:space="preserve"> </w:t>
      </w:r>
      <w:r>
        <w:rPr>
          <w:w w:val="105"/>
          <w:sz w:val="17"/>
        </w:rPr>
        <w:t>nesse</w:t>
      </w:r>
      <w:r>
        <w:rPr>
          <w:spacing w:val="-10"/>
          <w:w w:val="105"/>
          <w:sz w:val="17"/>
        </w:rPr>
        <w:t xml:space="preserve"> </w:t>
      </w:r>
      <w:r>
        <w:rPr>
          <w:w w:val="105"/>
          <w:sz w:val="17"/>
        </w:rPr>
        <w:t>caso,</w:t>
      </w:r>
      <w:r>
        <w:rPr>
          <w:spacing w:val="-11"/>
          <w:w w:val="105"/>
          <w:sz w:val="17"/>
        </w:rPr>
        <w:t xml:space="preserve"> </w:t>
      </w:r>
      <w:r>
        <w:rPr>
          <w:w w:val="105"/>
          <w:sz w:val="17"/>
        </w:rPr>
        <w:t>adotará</w:t>
      </w:r>
      <w:r>
        <w:rPr>
          <w:spacing w:val="-11"/>
          <w:w w:val="105"/>
          <w:sz w:val="17"/>
        </w:rPr>
        <w:t xml:space="preserve"> </w:t>
      </w:r>
      <w:r>
        <w:rPr>
          <w:w w:val="105"/>
          <w:sz w:val="17"/>
        </w:rPr>
        <w:t>as</w:t>
      </w:r>
      <w:r>
        <w:rPr>
          <w:spacing w:val="-11"/>
          <w:w w:val="105"/>
          <w:sz w:val="17"/>
        </w:rPr>
        <w:t xml:space="preserve"> </w:t>
      </w:r>
      <w:r>
        <w:rPr>
          <w:w w:val="105"/>
          <w:sz w:val="17"/>
        </w:rPr>
        <w:t>medidas</w:t>
      </w:r>
      <w:r>
        <w:rPr>
          <w:spacing w:val="-11"/>
          <w:w w:val="105"/>
          <w:sz w:val="17"/>
        </w:rPr>
        <w:t xml:space="preserve"> </w:t>
      </w:r>
      <w:r>
        <w:rPr>
          <w:w w:val="105"/>
          <w:sz w:val="17"/>
        </w:rPr>
        <w:t>admitidas</w:t>
      </w:r>
      <w:r>
        <w:rPr>
          <w:spacing w:val="-10"/>
          <w:w w:val="105"/>
          <w:sz w:val="17"/>
        </w:rPr>
        <w:t xml:space="preserve"> </w:t>
      </w:r>
      <w:r>
        <w:rPr>
          <w:w w:val="105"/>
          <w:sz w:val="17"/>
        </w:rPr>
        <w:t>em</w:t>
      </w:r>
      <w:r>
        <w:rPr>
          <w:spacing w:val="-11"/>
          <w:w w:val="105"/>
          <w:sz w:val="17"/>
        </w:rPr>
        <w:t xml:space="preserve"> </w:t>
      </w:r>
      <w:r>
        <w:rPr>
          <w:w w:val="105"/>
          <w:sz w:val="17"/>
        </w:rPr>
        <w:t>lei</w:t>
      </w:r>
      <w:r>
        <w:rPr>
          <w:spacing w:val="-11"/>
          <w:w w:val="105"/>
          <w:sz w:val="17"/>
        </w:rPr>
        <w:t xml:space="preserve"> </w:t>
      </w:r>
      <w:r>
        <w:rPr>
          <w:w w:val="105"/>
          <w:sz w:val="17"/>
        </w:rPr>
        <w:t>para</w:t>
      </w:r>
      <w:r>
        <w:rPr>
          <w:spacing w:val="-11"/>
          <w:w w:val="105"/>
          <w:sz w:val="17"/>
        </w:rPr>
        <w:t xml:space="preserve"> </w:t>
      </w:r>
      <w:r>
        <w:rPr>
          <w:w w:val="105"/>
          <w:sz w:val="17"/>
        </w:rPr>
        <w:t>a</w:t>
      </w:r>
      <w:r>
        <w:rPr>
          <w:spacing w:val="-11"/>
          <w:w w:val="105"/>
          <w:sz w:val="17"/>
        </w:rPr>
        <w:t xml:space="preserve"> </w:t>
      </w:r>
      <w:r>
        <w:rPr>
          <w:w w:val="105"/>
          <w:sz w:val="17"/>
        </w:rPr>
        <w:t>continuidade</w:t>
      </w:r>
      <w:r>
        <w:rPr>
          <w:spacing w:val="-11"/>
          <w:w w:val="105"/>
          <w:sz w:val="17"/>
        </w:rPr>
        <w:t xml:space="preserve"> </w:t>
      </w:r>
      <w:r>
        <w:rPr>
          <w:w w:val="105"/>
          <w:sz w:val="17"/>
        </w:rPr>
        <w:t>da</w:t>
      </w:r>
      <w:r>
        <w:rPr>
          <w:spacing w:val="-10"/>
          <w:w w:val="105"/>
          <w:sz w:val="17"/>
        </w:rPr>
        <w:t xml:space="preserve"> </w:t>
      </w:r>
      <w:r>
        <w:rPr>
          <w:w w:val="105"/>
          <w:sz w:val="17"/>
        </w:rPr>
        <w:t>execução</w:t>
      </w:r>
      <w:r>
        <w:rPr>
          <w:spacing w:val="-11"/>
          <w:w w:val="105"/>
          <w:sz w:val="17"/>
        </w:rPr>
        <w:t xml:space="preserve"> </w:t>
      </w:r>
      <w:r>
        <w:rPr>
          <w:spacing w:val="-2"/>
          <w:w w:val="105"/>
          <w:sz w:val="17"/>
        </w:rPr>
        <w:t>contratual.</w:t>
      </w:r>
    </w:p>
    <w:p w14:paraId="79A115CA">
      <w:pPr>
        <w:pStyle w:val="8"/>
        <w:numPr>
          <w:ilvl w:val="1"/>
          <w:numId w:val="76"/>
        </w:numPr>
        <w:tabs>
          <w:tab w:val="left" w:pos="638"/>
        </w:tabs>
        <w:spacing w:before="91" w:after="0" w:line="240" w:lineRule="auto"/>
        <w:ind w:left="638" w:right="0" w:hanging="352"/>
        <w:jc w:val="left"/>
        <w:rPr>
          <w:sz w:val="17"/>
        </w:rPr>
      </w:pPr>
      <w:r>
        <w:rPr>
          <w:w w:val="105"/>
          <w:sz w:val="17"/>
        </w:rPr>
        <w:t>O</w:t>
      </w:r>
      <w:r>
        <w:rPr>
          <w:spacing w:val="-10"/>
          <w:w w:val="105"/>
          <w:sz w:val="17"/>
        </w:rPr>
        <w:t xml:space="preserve"> </w:t>
      </w:r>
      <w:r>
        <w:rPr>
          <w:w w:val="105"/>
          <w:sz w:val="17"/>
        </w:rPr>
        <w:t>presente</w:t>
      </w:r>
      <w:r>
        <w:rPr>
          <w:spacing w:val="-9"/>
          <w:w w:val="105"/>
          <w:sz w:val="17"/>
        </w:rPr>
        <w:t xml:space="preserve"> </w:t>
      </w:r>
      <w:r>
        <w:rPr>
          <w:w w:val="105"/>
          <w:sz w:val="17"/>
        </w:rPr>
        <w:t>Contrato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extinto,</w:t>
      </w:r>
      <w:r>
        <w:rPr>
          <w:spacing w:val="-9"/>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cumpridas</w:t>
      </w:r>
      <w:r>
        <w:rPr>
          <w:spacing w:val="-9"/>
          <w:w w:val="105"/>
          <w:sz w:val="17"/>
        </w:rPr>
        <w:t xml:space="preserve"> </w:t>
      </w:r>
      <w:r>
        <w:rPr>
          <w:w w:val="105"/>
          <w:sz w:val="17"/>
        </w:rPr>
        <w:t>as</w:t>
      </w:r>
      <w:r>
        <w:rPr>
          <w:spacing w:val="-9"/>
          <w:w w:val="105"/>
          <w:sz w:val="17"/>
        </w:rPr>
        <w:t xml:space="preserve"> </w:t>
      </w:r>
      <w:r>
        <w:rPr>
          <w:w w:val="105"/>
          <w:sz w:val="17"/>
        </w:rPr>
        <w:t>obrigações</w:t>
      </w:r>
      <w:r>
        <w:rPr>
          <w:spacing w:val="-9"/>
          <w:w w:val="105"/>
          <w:sz w:val="17"/>
        </w:rPr>
        <w:t xml:space="preserve"> </w:t>
      </w:r>
      <w:r>
        <w:rPr>
          <w:w w:val="105"/>
          <w:sz w:val="17"/>
        </w:rPr>
        <w:t>estipuladas,</w:t>
      </w:r>
      <w:r>
        <w:rPr>
          <w:spacing w:val="-10"/>
          <w:w w:val="105"/>
          <w:sz w:val="17"/>
        </w:rPr>
        <w:t xml:space="preserve"> </w:t>
      </w:r>
      <w:r>
        <w:rPr>
          <w:w w:val="105"/>
          <w:sz w:val="17"/>
        </w:rPr>
        <w:t>ou</w:t>
      </w:r>
      <w:r>
        <w:rPr>
          <w:spacing w:val="-9"/>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neste</w:t>
      </w:r>
      <w:r>
        <w:rPr>
          <w:spacing w:val="-9"/>
          <w:w w:val="105"/>
          <w:sz w:val="17"/>
        </w:rPr>
        <w:t xml:space="preserve"> </w:t>
      </w:r>
      <w:r>
        <w:rPr>
          <w:spacing w:val="-2"/>
          <w:w w:val="105"/>
          <w:sz w:val="17"/>
        </w:rPr>
        <w:t>fixado:</w:t>
      </w:r>
    </w:p>
    <w:p w14:paraId="748B22F2">
      <w:pPr>
        <w:pStyle w:val="8"/>
        <w:numPr>
          <w:ilvl w:val="0"/>
          <w:numId w:val="78"/>
        </w:numPr>
        <w:tabs>
          <w:tab w:val="left" w:pos="466"/>
        </w:tabs>
        <w:spacing w:before="3" w:after="0" w:line="244" w:lineRule="auto"/>
        <w:ind w:left="286" w:right="189" w:firstLine="0"/>
        <w:jc w:val="left"/>
        <w:rPr>
          <w:sz w:val="17"/>
        </w:rPr>
      </w:pPr>
      <w:r>
        <w:rPr>
          <w:w w:val="105"/>
          <w:sz w:val="17"/>
        </w:rPr>
        <w:t>por</w:t>
      </w:r>
      <w:r>
        <w:rPr>
          <w:spacing w:val="-7"/>
          <w:w w:val="105"/>
          <w:sz w:val="17"/>
        </w:rPr>
        <w:t xml:space="preserve"> </w:t>
      </w:r>
      <w:r>
        <w:rPr>
          <w:w w:val="105"/>
          <w:sz w:val="17"/>
        </w:rPr>
        <w:t>ato</w:t>
      </w:r>
      <w:r>
        <w:rPr>
          <w:spacing w:val="-7"/>
          <w:w w:val="105"/>
          <w:sz w:val="17"/>
        </w:rPr>
        <w:t xml:space="preserve"> </w:t>
      </w:r>
      <w:r>
        <w:rPr>
          <w:w w:val="105"/>
          <w:sz w:val="17"/>
        </w:rPr>
        <w:t>unilateral</w:t>
      </w:r>
      <w:r>
        <w:rPr>
          <w:spacing w:val="-7"/>
          <w:w w:val="105"/>
          <w:sz w:val="17"/>
        </w:rPr>
        <w:t xml:space="preserve"> </w:t>
      </w:r>
      <w:r>
        <w:rPr>
          <w:w w:val="105"/>
          <w:sz w:val="17"/>
        </w:rPr>
        <w:t>do</w:t>
      </w:r>
      <w:r>
        <w:rPr>
          <w:spacing w:val="-7"/>
          <w:w w:val="105"/>
          <w:sz w:val="17"/>
        </w:rPr>
        <w:t xml:space="preserve"> </w:t>
      </w:r>
      <w:r>
        <w:rPr>
          <w:w w:val="105"/>
          <w:sz w:val="17"/>
        </w:rPr>
        <w:t>CONTRATANTE,</w:t>
      </w:r>
      <w:r>
        <w:rPr>
          <w:spacing w:val="-7"/>
          <w:w w:val="105"/>
          <w:sz w:val="17"/>
        </w:rPr>
        <w:t xml:space="preserve"> </w:t>
      </w:r>
      <w:r>
        <w:rPr>
          <w:w w:val="105"/>
          <w:sz w:val="17"/>
        </w:rPr>
        <w:t>em</w:t>
      </w:r>
      <w:r>
        <w:rPr>
          <w:spacing w:val="-7"/>
          <w:w w:val="105"/>
          <w:sz w:val="17"/>
        </w:rPr>
        <w:t xml:space="preserve"> </w:t>
      </w:r>
      <w:r>
        <w:rPr>
          <w:w w:val="105"/>
          <w:sz w:val="17"/>
        </w:rPr>
        <w:t>razão</w:t>
      </w:r>
      <w:r>
        <w:rPr>
          <w:spacing w:val="-7"/>
          <w:w w:val="105"/>
          <w:sz w:val="17"/>
        </w:rPr>
        <w:t xml:space="preserve"> </w:t>
      </w:r>
      <w:r>
        <w:rPr>
          <w:w w:val="105"/>
          <w:sz w:val="17"/>
        </w:rPr>
        <w:t>da</w:t>
      </w:r>
      <w:r>
        <w:rPr>
          <w:spacing w:val="-7"/>
          <w:w w:val="105"/>
          <w:sz w:val="17"/>
        </w:rPr>
        <w:t xml:space="preserve"> </w:t>
      </w:r>
      <w:r>
        <w:rPr>
          <w:w w:val="105"/>
          <w:sz w:val="17"/>
        </w:rPr>
        <w:t>inexecução</w:t>
      </w:r>
      <w:r>
        <w:rPr>
          <w:spacing w:val="-7"/>
          <w:w w:val="105"/>
          <w:sz w:val="17"/>
        </w:rPr>
        <w:t xml:space="preserve"> </w:t>
      </w:r>
      <w:r>
        <w:rPr>
          <w:w w:val="105"/>
          <w:sz w:val="17"/>
        </w:rPr>
        <w:t>total</w:t>
      </w:r>
      <w:r>
        <w:rPr>
          <w:spacing w:val="-7"/>
          <w:w w:val="105"/>
          <w:sz w:val="17"/>
        </w:rPr>
        <w:t xml:space="preserve"> </w:t>
      </w:r>
      <w:r>
        <w:rPr>
          <w:w w:val="105"/>
          <w:sz w:val="17"/>
        </w:rPr>
        <w:t>ou</w:t>
      </w:r>
      <w:r>
        <w:rPr>
          <w:spacing w:val="-7"/>
          <w:w w:val="105"/>
          <w:sz w:val="17"/>
        </w:rPr>
        <w:t xml:space="preserve"> </w:t>
      </w:r>
      <w:r>
        <w:rPr>
          <w:w w:val="105"/>
          <w:sz w:val="17"/>
        </w:rPr>
        <w:t>parcial</w:t>
      </w:r>
      <w:r>
        <w:rPr>
          <w:spacing w:val="-7"/>
          <w:w w:val="105"/>
          <w:sz w:val="17"/>
        </w:rPr>
        <w:t xml:space="preserve"> </w:t>
      </w:r>
      <w:r>
        <w:rPr>
          <w:w w:val="105"/>
          <w:sz w:val="17"/>
        </w:rPr>
        <w:t>do</w:t>
      </w:r>
      <w:r>
        <w:rPr>
          <w:spacing w:val="-7"/>
          <w:w w:val="105"/>
          <w:sz w:val="17"/>
        </w:rPr>
        <w:t xml:space="preserve"> </w:t>
      </w:r>
      <w:r>
        <w:rPr>
          <w:w w:val="105"/>
          <w:sz w:val="17"/>
        </w:rPr>
        <w:t>objeto</w:t>
      </w:r>
      <w:r>
        <w:rPr>
          <w:spacing w:val="-7"/>
          <w:w w:val="105"/>
          <w:sz w:val="17"/>
        </w:rPr>
        <w:t xml:space="preserve"> </w:t>
      </w:r>
      <w:r>
        <w:rPr>
          <w:w w:val="105"/>
          <w:sz w:val="17"/>
        </w:rPr>
        <w:t>e/ou</w:t>
      </w:r>
      <w:r>
        <w:rPr>
          <w:spacing w:val="-7"/>
          <w:w w:val="105"/>
          <w:sz w:val="17"/>
        </w:rPr>
        <w:t xml:space="preserve"> </w:t>
      </w:r>
      <w:r>
        <w:rPr>
          <w:w w:val="105"/>
          <w:sz w:val="17"/>
        </w:rPr>
        <w:t>das</w:t>
      </w:r>
      <w:r>
        <w:rPr>
          <w:spacing w:val="-7"/>
          <w:w w:val="105"/>
          <w:sz w:val="17"/>
        </w:rPr>
        <w:t xml:space="preserve"> </w:t>
      </w:r>
      <w:r>
        <w:rPr>
          <w:w w:val="105"/>
          <w:sz w:val="17"/>
        </w:rPr>
        <w:t>obrigações</w:t>
      </w:r>
      <w:r>
        <w:rPr>
          <w:spacing w:val="-7"/>
          <w:w w:val="105"/>
          <w:sz w:val="17"/>
        </w:rPr>
        <w:t xml:space="preserve"> </w:t>
      </w:r>
      <w:r>
        <w:rPr>
          <w:w w:val="105"/>
          <w:sz w:val="17"/>
        </w:rPr>
        <w:t>previstas</w:t>
      </w:r>
      <w:r>
        <w:rPr>
          <w:spacing w:val="-7"/>
          <w:w w:val="105"/>
          <w:sz w:val="17"/>
        </w:rPr>
        <w:t xml:space="preserve"> </w:t>
      </w:r>
      <w:r>
        <w:rPr>
          <w:w w:val="105"/>
          <w:sz w:val="17"/>
        </w:rPr>
        <w:t>no</w:t>
      </w:r>
      <w:r>
        <w:rPr>
          <w:spacing w:val="-7"/>
          <w:w w:val="105"/>
          <w:sz w:val="17"/>
        </w:rPr>
        <w:t xml:space="preserve"> </w:t>
      </w:r>
      <w:r>
        <w:rPr>
          <w:w w:val="105"/>
          <w:sz w:val="17"/>
        </w:rPr>
        <w:t>presente</w:t>
      </w:r>
      <w:r>
        <w:rPr>
          <w:spacing w:val="-7"/>
          <w:w w:val="105"/>
          <w:sz w:val="17"/>
        </w:rPr>
        <w:t xml:space="preserve"> </w:t>
      </w:r>
      <w:r>
        <w:rPr>
          <w:w w:val="105"/>
          <w:sz w:val="17"/>
        </w:rPr>
        <w:t>instrumento</w:t>
      </w:r>
      <w:r>
        <w:rPr>
          <w:spacing w:val="-7"/>
          <w:w w:val="105"/>
          <w:sz w:val="17"/>
        </w:rPr>
        <w:t xml:space="preserve"> </w:t>
      </w:r>
      <w:r>
        <w:rPr>
          <w:w w:val="105"/>
          <w:sz w:val="17"/>
        </w:rPr>
        <w:t>e/ou</w:t>
      </w:r>
      <w:r>
        <w:rPr>
          <w:spacing w:val="-7"/>
          <w:w w:val="105"/>
          <w:sz w:val="17"/>
        </w:rPr>
        <w:t xml:space="preserve"> </w:t>
      </w:r>
      <w:r>
        <w:rPr>
          <w:w w:val="105"/>
          <w:sz w:val="17"/>
        </w:rPr>
        <w:t>por</w:t>
      </w:r>
      <w:r>
        <w:rPr>
          <w:spacing w:val="-7"/>
          <w:w w:val="105"/>
          <w:sz w:val="17"/>
        </w:rPr>
        <w:t xml:space="preserve"> </w:t>
      </w:r>
      <w:r>
        <w:rPr>
          <w:w w:val="105"/>
          <w:sz w:val="17"/>
        </w:rPr>
        <w:t>algum</w:t>
      </w:r>
      <w:r>
        <w:rPr>
          <w:spacing w:val="-7"/>
          <w:w w:val="105"/>
          <w:sz w:val="17"/>
        </w:rPr>
        <w:t xml:space="preserve"> </w:t>
      </w:r>
      <w:r>
        <w:rPr>
          <w:w w:val="105"/>
          <w:sz w:val="17"/>
        </w:rPr>
        <w:t>dos</w:t>
      </w:r>
      <w:r>
        <w:rPr>
          <w:spacing w:val="-7"/>
          <w:w w:val="105"/>
          <w:sz w:val="17"/>
        </w:rPr>
        <w:t xml:space="preserve"> </w:t>
      </w:r>
      <w:r>
        <w:rPr>
          <w:w w:val="105"/>
          <w:sz w:val="17"/>
        </w:rPr>
        <w:t>motivos</w:t>
      </w:r>
      <w:r>
        <w:rPr>
          <w:spacing w:val="-7"/>
          <w:w w:val="105"/>
          <w:sz w:val="17"/>
        </w:rPr>
        <w:t xml:space="preserve"> </w:t>
      </w:r>
      <w:r>
        <w:rPr>
          <w:w w:val="105"/>
          <w:sz w:val="17"/>
        </w:rPr>
        <w:t>previstos</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137</w:t>
      </w:r>
      <w:r>
        <w:rPr>
          <w:spacing w:val="-7"/>
          <w:w w:val="105"/>
          <w:sz w:val="17"/>
        </w:rPr>
        <w:t xml:space="preserve"> </w:t>
      </w:r>
      <w:r>
        <w:rPr>
          <w:w w:val="105"/>
          <w:sz w:val="17"/>
        </w:rPr>
        <w:t>da</w:t>
      </w:r>
      <w:r>
        <w:rPr>
          <w:spacing w:val="-7"/>
          <w:w w:val="105"/>
          <w:sz w:val="17"/>
        </w:rPr>
        <w:t xml:space="preserve"> </w:t>
      </w:r>
      <w:r>
        <w:rPr>
          <w:w w:val="105"/>
          <w:sz w:val="17"/>
        </w:rPr>
        <w:t>Lei nº 14.133/2021, assegurados o contraditório e a ampla defesa, devendo, ainda, ser observado o disposto nos arts. 138 e 139 da referida Lei;</w:t>
      </w:r>
    </w:p>
    <w:p w14:paraId="46635157">
      <w:pPr>
        <w:pStyle w:val="8"/>
        <w:numPr>
          <w:ilvl w:val="0"/>
          <w:numId w:val="78"/>
        </w:numPr>
        <w:tabs>
          <w:tab w:val="left" w:pos="476"/>
        </w:tabs>
        <w:spacing w:before="0" w:after="0" w:line="194" w:lineRule="exact"/>
        <w:ind w:left="476" w:right="0" w:hanging="190"/>
        <w:jc w:val="left"/>
        <w:rPr>
          <w:sz w:val="17"/>
        </w:rPr>
      </w:pPr>
      <w:r>
        <w:rPr>
          <w:w w:val="105"/>
          <w:sz w:val="17"/>
        </w:rPr>
        <w:t>consensualmente,</w:t>
      </w:r>
      <w:r>
        <w:rPr>
          <w:spacing w:val="-9"/>
          <w:w w:val="105"/>
          <w:sz w:val="17"/>
        </w:rPr>
        <w:t xml:space="preserve"> </w:t>
      </w:r>
      <w:r>
        <w:rPr>
          <w:w w:val="105"/>
          <w:sz w:val="17"/>
        </w:rPr>
        <w:t>na</w:t>
      </w:r>
      <w:r>
        <w:rPr>
          <w:spacing w:val="-8"/>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138,</w:t>
      </w:r>
      <w:r>
        <w:rPr>
          <w:spacing w:val="-9"/>
          <w:w w:val="105"/>
          <w:sz w:val="17"/>
        </w:rPr>
        <w:t xml:space="preserve"> </w:t>
      </w:r>
      <w:r>
        <w:rPr>
          <w:w w:val="105"/>
          <w:sz w:val="17"/>
        </w:rPr>
        <w:t>II</w:t>
      </w:r>
      <w:r>
        <w:rPr>
          <w:spacing w:val="-8"/>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spacing w:val="-12"/>
          <w:w w:val="105"/>
          <w:sz w:val="17"/>
        </w:rPr>
        <w:t>e</w:t>
      </w:r>
    </w:p>
    <w:p w14:paraId="7548C5AA">
      <w:pPr>
        <w:pStyle w:val="8"/>
        <w:numPr>
          <w:ilvl w:val="0"/>
          <w:numId w:val="78"/>
        </w:numPr>
        <w:tabs>
          <w:tab w:val="left" w:pos="467"/>
        </w:tabs>
        <w:spacing w:before="3" w:after="0" w:line="244" w:lineRule="auto"/>
        <w:ind w:left="286" w:right="189" w:firstLine="0"/>
        <w:jc w:val="left"/>
        <w:rPr>
          <w:sz w:val="17"/>
        </w:rPr>
      </w:pPr>
      <w:r>
        <w:rPr>
          <w:w w:val="105"/>
          <w:sz w:val="17"/>
        </w:rPr>
        <w:t>na</w:t>
      </w:r>
      <w:r>
        <w:rPr>
          <w:spacing w:val="-6"/>
          <w:w w:val="105"/>
          <w:sz w:val="17"/>
        </w:rPr>
        <w:t xml:space="preserve"> </w:t>
      </w:r>
      <w:r>
        <w:rPr>
          <w:w w:val="105"/>
          <w:sz w:val="17"/>
        </w:rPr>
        <w:t>hipótese</w:t>
      </w:r>
      <w:r>
        <w:rPr>
          <w:spacing w:val="-6"/>
          <w:w w:val="105"/>
          <w:sz w:val="17"/>
        </w:rPr>
        <w:t xml:space="preserve"> </w:t>
      </w:r>
      <w:r>
        <w:rPr>
          <w:w w:val="105"/>
          <w:sz w:val="17"/>
        </w:rPr>
        <w:t>de</w:t>
      </w:r>
      <w:r>
        <w:rPr>
          <w:spacing w:val="-6"/>
          <w:w w:val="105"/>
          <w:sz w:val="17"/>
        </w:rPr>
        <w:t xml:space="preserve"> </w:t>
      </w:r>
      <w:r>
        <w:rPr>
          <w:w w:val="105"/>
          <w:sz w:val="17"/>
        </w:rPr>
        <w:t>contratação</w:t>
      </w:r>
      <w:r>
        <w:rPr>
          <w:spacing w:val="-6"/>
          <w:w w:val="105"/>
          <w:sz w:val="17"/>
        </w:rPr>
        <w:t xml:space="preserve"> </w:t>
      </w:r>
      <w:r>
        <w:rPr>
          <w:w w:val="105"/>
          <w:sz w:val="17"/>
        </w:rPr>
        <w:t>direta</w:t>
      </w:r>
      <w:r>
        <w:rPr>
          <w:spacing w:val="-6"/>
          <w:w w:val="105"/>
          <w:sz w:val="17"/>
        </w:rPr>
        <w:t xml:space="preserve"> </w:t>
      </w:r>
      <w:r>
        <w:rPr>
          <w:w w:val="105"/>
          <w:sz w:val="17"/>
        </w:rPr>
        <w:t>fundamentada</w:t>
      </w:r>
      <w:r>
        <w:rPr>
          <w:spacing w:val="-6"/>
          <w:w w:val="105"/>
          <w:sz w:val="17"/>
        </w:rPr>
        <w:t xml:space="preserve"> </w:t>
      </w:r>
      <w:r>
        <w:rPr>
          <w:w w:val="105"/>
          <w:sz w:val="17"/>
        </w:rPr>
        <w:t>no</w:t>
      </w:r>
      <w:r>
        <w:rPr>
          <w:spacing w:val="-6"/>
          <w:w w:val="105"/>
          <w:sz w:val="17"/>
        </w:rPr>
        <w:t xml:space="preserve"> </w:t>
      </w:r>
      <w:r>
        <w:rPr>
          <w:w w:val="105"/>
          <w:sz w:val="17"/>
        </w:rPr>
        <w:t>art.</w:t>
      </w:r>
      <w:r>
        <w:rPr>
          <w:spacing w:val="-6"/>
          <w:w w:val="105"/>
          <w:sz w:val="17"/>
        </w:rPr>
        <w:t xml:space="preserve"> </w:t>
      </w:r>
      <w:r>
        <w:rPr>
          <w:w w:val="105"/>
          <w:sz w:val="17"/>
        </w:rPr>
        <w:t>75,</w:t>
      </w:r>
      <w:r>
        <w:rPr>
          <w:spacing w:val="-8"/>
          <w:w w:val="105"/>
          <w:sz w:val="17"/>
        </w:rPr>
        <w:t xml:space="preserve"> </w:t>
      </w:r>
      <w:r>
        <w:rPr>
          <w:w w:val="105"/>
          <w:sz w:val="17"/>
        </w:rPr>
        <w:t>VIII,</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w:t>
      </w:r>
      <w:r>
        <w:rPr>
          <w:spacing w:val="-6"/>
          <w:w w:val="105"/>
          <w:sz w:val="17"/>
        </w:rPr>
        <w:t xml:space="preserve"> </w:t>
      </w:r>
      <w:r>
        <w:rPr>
          <w:w w:val="105"/>
          <w:sz w:val="17"/>
        </w:rPr>
        <w:t>a</w:t>
      </w:r>
      <w:r>
        <w:rPr>
          <w:spacing w:val="-6"/>
          <w:w w:val="105"/>
          <w:sz w:val="17"/>
        </w:rPr>
        <w:t xml:space="preserve"> </w:t>
      </w:r>
      <w:r>
        <w:rPr>
          <w:w w:val="105"/>
          <w:sz w:val="17"/>
        </w:rPr>
        <w:t>qualquer</w:t>
      </w:r>
      <w:r>
        <w:rPr>
          <w:spacing w:val="-6"/>
          <w:w w:val="105"/>
          <w:sz w:val="17"/>
        </w:rPr>
        <w:t xml:space="preserve"> </w:t>
      </w:r>
      <w:r>
        <w:rPr>
          <w:w w:val="105"/>
          <w:sz w:val="17"/>
        </w:rPr>
        <w:t>tempo,</w:t>
      </w:r>
      <w:r>
        <w:rPr>
          <w:spacing w:val="-6"/>
          <w:w w:val="105"/>
          <w:sz w:val="17"/>
        </w:rPr>
        <w:t xml:space="preserve"> </w:t>
      </w:r>
      <w:r>
        <w:rPr>
          <w:w w:val="105"/>
          <w:sz w:val="17"/>
        </w:rPr>
        <w:t>sem</w:t>
      </w:r>
      <w:r>
        <w:rPr>
          <w:spacing w:val="-6"/>
          <w:w w:val="105"/>
          <w:sz w:val="17"/>
        </w:rPr>
        <w:t xml:space="preserve"> </w:t>
      </w:r>
      <w:r>
        <w:rPr>
          <w:w w:val="105"/>
          <w:sz w:val="17"/>
        </w:rPr>
        <w:t>indenização,</w:t>
      </w:r>
      <w:r>
        <w:rPr>
          <w:spacing w:val="-6"/>
          <w:w w:val="105"/>
          <w:sz w:val="17"/>
        </w:rPr>
        <w:t xml:space="preserve"> </w:t>
      </w:r>
      <w:r>
        <w:rPr>
          <w:w w:val="105"/>
          <w:sz w:val="17"/>
        </w:rPr>
        <w:t>e</w:t>
      </w:r>
      <w:r>
        <w:rPr>
          <w:spacing w:val="-6"/>
          <w:w w:val="105"/>
          <w:sz w:val="17"/>
        </w:rPr>
        <w:t xml:space="preserve"> </w:t>
      </w:r>
      <w:r>
        <w:rPr>
          <w:w w:val="105"/>
          <w:sz w:val="17"/>
        </w:rPr>
        <w:t>independentemente</w:t>
      </w:r>
      <w:r>
        <w:rPr>
          <w:spacing w:val="-6"/>
          <w:w w:val="105"/>
          <w:sz w:val="17"/>
        </w:rPr>
        <w:t xml:space="preserve"> </w:t>
      </w:r>
      <w:r>
        <w:rPr>
          <w:w w:val="105"/>
          <w:sz w:val="17"/>
        </w:rPr>
        <w:t>de</w:t>
      </w:r>
      <w:r>
        <w:rPr>
          <w:spacing w:val="-6"/>
          <w:w w:val="105"/>
          <w:sz w:val="17"/>
        </w:rPr>
        <w:t xml:space="preserve"> </w:t>
      </w:r>
      <w:r>
        <w:rPr>
          <w:w w:val="105"/>
          <w:sz w:val="17"/>
        </w:rPr>
        <w:t>aviso</w:t>
      </w:r>
      <w:r>
        <w:rPr>
          <w:spacing w:val="-6"/>
          <w:w w:val="105"/>
          <w:sz w:val="17"/>
        </w:rPr>
        <w:t xml:space="preserve"> </w:t>
      </w:r>
      <w:r>
        <w:rPr>
          <w:w w:val="105"/>
          <w:sz w:val="17"/>
        </w:rPr>
        <w:t>ou</w:t>
      </w:r>
      <w:r>
        <w:rPr>
          <w:spacing w:val="-6"/>
          <w:w w:val="105"/>
          <w:sz w:val="17"/>
        </w:rPr>
        <w:t xml:space="preserve"> </w:t>
      </w:r>
      <w:r>
        <w:rPr>
          <w:w w:val="105"/>
          <w:sz w:val="17"/>
        </w:rPr>
        <w:t>prazo,</w:t>
      </w:r>
      <w:r>
        <w:rPr>
          <w:spacing w:val="-6"/>
          <w:w w:val="105"/>
          <w:sz w:val="17"/>
        </w:rPr>
        <w:t xml:space="preserve"> </w:t>
      </w:r>
      <w:r>
        <w:rPr>
          <w:w w:val="105"/>
          <w:sz w:val="17"/>
        </w:rPr>
        <w:t>pelo</w:t>
      </w:r>
      <w:r>
        <w:rPr>
          <w:spacing w:val="-6"/>
          <w:w w:val="105"/>
          <w:sz w:val="17"/>
        </w:rPr>
        <w:t xml:space="preserve"> </w:t>
      </w:r>
      <w:r>
        <w:rPr>
          <w:w w:val="105"/>
          <w:sz w:val="17"/>
        </w:rPr>
        <w:t>contratante,</w:t>
      </w:r>
      <w:r>
        <w:rPr>
          <w:spacing w:val="-6"/>
          <w:w w:val="105"/>
          <w:sz w:val="17"/>
        </w:rPr>
        <w:t xml:space="preserve"> </w:t>
      </w:r>
      <w:r>
        <w:rPr>
          <w:w w:val="105"/>
          <w:sz w:val="17"/>
        </w:rPr>
        <w:t>tão</w:t>
      </w:r>
      <w:r>
        <w:rPr>
          <w:spacing w:val="-6"/>
          <w:w w:val="105"/>
          <w:sz w:val="17"/>
        </w:rPr>
        <w:t xml:space="preserve"> </w:t>
      </w:r>
      <w:r>
        <w:rPr>
          <w:w w:val="105"/>
          <w:sz w:val="17"/>
        </w:rPr>
        <w:t>logo</w:t>
      </w:r>
      <w:r>
        <w:rPr>
          <w:spacing w:val="-6"/>
          <w:w w:val="105"/>
          <w:sz w:val="17"/>
        </w:rPr>
        <w:t xml:space="preserve"> </w:t>
      </w:r>
      <w:r>
        <w:rPr>
          <w:w w:val="105"/>
          <w:sz w:val="17"/>
        </w:rPr>
        <w:t>esteja(m) concluído(s) o(s) procedimento(s) licitatório(s) implementado(s) para a contratação do objeto em questão.</w:t>
      </w:r>
    </w:p>
    <w:p w14:paraId="62F31E52">
      <w:pPr>
        <w:pStyle w:val="8"/>
        <w:numPr>
          <w:ilvl w:val="2"/>
          <w:numId w:val="76"/>
        </w:numPr>
        <w:tabs>
          <w:tab w:val="left" w:pos="761"/>
        </w:tabs>
        <w:spacing w:before="87" w:after="0" w:line="240" w:lineRule="auto"/>
        <w:ind w:left="761" w:right="0" w:hanging="475"/>
        <w:jc w:val="left"/>
        <w:rPr>
          <w:sz w:val="17"/>
        </w:rPr>
      </w:pPr>
      <w:r>
        <w:rPr>
          <w:w w:val="105"/>
          <w:sz w:val="17"/>
        </w:rPr>
        <w:t>A</w:t>
      </w:r>
      <w:r>
        <w:rPr>
          <w:spacing w:val="-12"/>
          <w:w w:val="105"/>
          <w:sz w:val="17"/>
        </w:rPr>
        <w:t xml:space="preserve"> </w:t>
      </w:r>
      <w:r>
        <w:rPr>
          <w:w w:val="105"/>
          <w:sz w:val="17"/>
        </w:rPr>
        <w:t>alteração</w:t>
      </w:r>
      <w:r>
        <w:rPr>
          <w:spacing w:val="-11"/>
          <w:w w:val="105"/>
          <w:sz w:val="17"/>
        </w:rPr>
        <w:t xml:space="preserve"> </w:t>
      </w:r>
      <w:r>
        <w:rPr>
          <w:w w:val="105"/>
          <w:sz w:val="17"/>
        </w:rPr>
        <w:t>social</w:t>
      </w:r>
      <w:r>
        <w:rPr>
          <w:spacing w:val="-11"/>
          <w:w w:val="105"/>
          <w:sz w:val="17"/>
        </w:rPr>
        <w:t xml:space="preserve"> </w:t>
      </w:r>
      <w:r>
        <w:rPr>
          <w:w w:val="105"/>
          <w:sz w:val="17"/>
        </w:rPr>
        <w:t>ou</w:t>
      </w:r>
      <w:r>
        <w:rPr>
          <w:spacing w:val="-8"/>
          <w:w w:val="105"/>
          <w:sz w:val="17"/>
        </w:rPr>
        <w:t xml:space="preserve"> </w:t>
      </w:r>
      <w:r>
        <w:rPr>
          <w:w w:val="105"/>
          <w:sz w:val="17"/>
        </w:rPr>
        <w:t>a</w:t>
      </w:r>
      <w:r>
        <w:rPr>
          <w:spacing w:val="-9"/>
          <w:w w:val="105"/>
          <w:sz w:val="17"/>
        </w:rPr>
        <w:t xml:space="preserve"> </w:t>
      </w:r>
      <w:r>
        <w:rPr>
          <w:w w:val="105"/>
          <w:sz w:val="17"/>
        </w:rPr>
        <w:t>modificação</w:t>
      </w:r>
      <w:r>
        <w:rPr>
          <w:spacing w:val="-8"/>
          <w:w w:val="105"/>
          <w:sz w:val="17"/>
        </w:rPr>
        <w:t xml:space="preserve"> </w:t>
      </w:r>
      <w:r>
        <w:rPr>
          <w:w w:val="105"/>
          <w:sz w:val="17"/>
        </w:rPr>
        <w:t>da</w:t>
      </w:r>
      <w:r>
        <w:rPr>
          <w:spacing w:val="-8"/>
          <w:w w:val="105"/>
          <w:sz w:val="17"/>
        </w:rPr>
        <w:t xml:space="preserve"> </w:t>
      </w:r>
      <w:r>
        <w:rPr>
          <w:w w:val="105"/>
          <w:sz w:val="17"/>
        </w:rPr>
        <w:t>finalidade</w:t>
      </w:r>
      <w:r>
        <w:rPr>
          <w:spacing w:val="-9"/>
          <w:w w:val="105"/>
          <w:sz w:val="17"/>
        </w:rPr>
        <w:t xml:space="preserve"> </w:t>
      </w:r>
      <w:r>
        <w:rPr>
          <w:w w:val="105"/>
          <w:sz w:val="17"/>
        </w:rPr>
        <w:t>ou</w:t>
      </w:r>
      <w:r>
        <w:rPr>
          <w:spacing w:val="-8"/>
          <w:w w:val="105"/>
          <w:sz w:val="17"/>
        </w:rPr>
        <w:t xml:space="preserve"> </w:t>
      </w:r>
      <w:r>
        <w:rPr>
          <w:w w:val="105"/>
          <w:sz w:val="17"/>
        </w:rPr>
        <w:t>da</w:t>
      </w:r>
      <w:r>
        <w:rPr>
          <w:spacing w:val="-8"/>
          <w:w w:val="105"/>
          <w:sz w:val="17"/>
        </w:rPr>
        <w:t xml:space="preserve"> </w:t>
      </w:r>
      <w:r>
        <w:rPr>
          <w:w w:val="105"/>
          <w:sz w:val="17"/>
        </w:rPr>
        <w:t>estrutura</w:t>
      </w:r>
      <w:r>
        <w:rPr>
          <w:spacing w:val="-9"/>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não</w:t>
      </w:r>
      <w:r>
        <w:rPr>
          <w:spacing w:val="-9"/>
          <w:w w:val="105"/>
          <w:sz w:val="17"/>
        </w:rPr>
        <w:t xml:space="preserve"> </w:t>
      </w:r>
      <w:r>
        <w:rPr>
          <w:w w:val="105"/>
          <w:sz w:val="17"/>
        </w:rPr>
        <w:t>ensejará</w:t>
      </w:r>
      <w:r>
        <w:rPr>
          <w:spacing w:val="-8"/>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se</w:t>
      </w:r>
      <w:r>
        <w:rPr>
          <w:spacing w:val="-8"/>
          <w:w w:val="105"/>
          <w:sz w:val="17"/>
        </w:rPr>
        <w:t xml:space="preserve"> </w:t>
      </w:r>
      <w:r>
        <w:rPr>
          <w:w w:val="105"/>
          <w:sz w:val="17"/>
        </w:rPr>
        <w:t>não</w:t>
      </w:r>
      <w:r>
        <w:rPr>
          <w:spacing w:val="-8"/>
          <w:w w:val="105"/>
          <w:sz w:val="17"/>
        </w:rPr>
        <w:t xml:space="preserve"> </w:t>
      </w:r>
      <w:r>
        <w:rPr>
          <w:w w:val="105"/>
          <w:sz w:val="17"/>
        </w:rPr>
        <w:t>restringir</w:t>
      </w:r>
      <w:r>
        <w:rPr>
          <w:spacing w:val="-9"/>
          <w:w w:val="105"/>
          <w:sz w:val="17"/>
        </w:rPr>
        <w:t xml:space="preserve"> </w:t>
      </w:r>
      <w:r>
        <w:rPr>
          <w:w w:val="105"/>
          <w:sz w:val="17"/>
        </w:rPr>
        <w:t>sua</w:t>
      </w:r>
      <w:r>
        <w:rPr>
          <w:spacing w:val="-8"/>
          <w:w w:val="105"/>
          <w:sz w:val="17"/>
        </w:rPr>
        <w:t xml:space="preserve"> </w:t>
      </w:r>
      <w:r>
        <w:rPr>
          <w:w w:val="105"/>
          <w:sz w:val="17"/>
        </w:rPr>
        <w:t>capacidade</w:t>
      </w:r>
      <w:r>
        <w:rPr>
          <w:spacing w:val="-8"/>
          <w:w w:val="105"/>
          <w:sz w:val="17"/>
        </w:rPr>
        <w:t xml:space="preserve"> </w:t>
      </w:r>
      <w:r>
        <w:rPr>
          <w:w w:val="105"/>
          <w:sz w:val="17"/>
        </w:rPr>
        <w:t>de</w:t>
      </w:r>
      <w:r>
        <w:rPr>
          <w:spacing w:val="-9"/>
          <w:w w:val="105"/>
          <w:sz w:val="17"/>
        </w:rPr>
        <w:t xml:space="preserve"> </w:t>
      </w:r>
      <w:r>
        <w:rPr>
          <w:w w:val="105"/>
          <w:sz w:val="17"/>
        </w:rPr>
        <w:t>concluir</w:t>
      </w:r>
      <w:r>
        <w:rPr>
          <w:spacing w:val="-8"/>
          <w:w w:val="105"/>
          <w:sz w:val="17"/>
        </w:rPr>
        <w:t xml:space="preserve"> </w:t>
      </w:r>
      <w:r>
        <w:rPr>
          <w:w w:val="105"/>
          <w:sz w:val="17"/>
        </w:rPr>
        <w:t>o</w:t>
      </w:r>
      <w:r>
        <w:rPr>
          <w:spacing w:val="-8"/>
          <w:w w:val="105"/>
          <w:sz w:val="17"/>
        </w:rPr>
        <w:t xml:space="preserve"> </w:t>
      </w:r>
      <w:r>
        <w:rPr>
          <w:spacing w:val="-2"/>
          <w:w w:val="105"/>
          <w:sz w:val="17"/>
        </w:rPr>
        <w:t>Contrato.</w:t>
      </w:r>
    </w:p>
    <w:p w14:paraId="700D71BA">
      <w:pPr>
        <w:pStyle w:val="8"/>
        <w:numPr>
          <w:ilvl w:val="2"/>
          <w:numId w:val="76"/>
        </w:numPr>
        <w:tabs>
          <w:tab w:val="left" w:pos="771"/>
        </w:tabs>
        <w:spacing w:before="92" w:after="0" w:line="240" w:lineRule="auto"/>
        <w:ind w:left="771" w:right="0" w:hanging="485"/>
        <w:jc w:val="left"/>
        <w:rPr>
          <w:sz w:val="17"/>
        </w:rPr>
      </w:pPr>
      <w:r>
        <w:rPr>
          <w:w w:val="105"/>
          <w:sz w:val="17"/>
        </w:rPr>
        <w:t>Se</w:t>
      </w:r>
      <w:r>
        <w:rPr>
          <w:spacing w:val="-11"/>
          <w:w w:val="105"/>
          <w:sz w:val="17"/>
        </w:rPr>
        <w:t xml:space="preserve"> </w:t>
      </w:r>
      <w:r>
        <w:rPr>
          <w:w w:val="105"/>
          <w:sz w:val="17"/>
        </w:rPr>
        <w:t>a</w:t>
      </w:r>
      <w:r>
        <w:rPr>
          <w:spacing w:val="-10"/>
          <w:w w:val="105"/>
          <w:sz w:val="17"/>
        </w:rPr>
        <w:t xml:space="preserve"> </w:t>
      </w:r>
      <w:r>
        <w:rPr>
          <w:w w:val="105"/>
          <w:sz w:val="17"/>
        </w:rPr>
        <w:t>operação</w:t>
      </w:r>
      <w:r>
        <w:rPr>
          <w:spacing w:val="-10"/>
          <w:w w:val="105"/>
          <w:sz w:val="17"/>
        </w:rPr>
        <w:t xml:space="preserve"> </w:t>
      </w:r>
      <w:r>
        <w:rPr>
          <w:w w:val="105"/>
          <w:sz w:val="17"/>
        </w:rPr>
        <w:t>implicar</w:t>
      </w:r>
      <w:r>
        <w:rPr>
          <w:spacing w:val="-10"/>
          <w:w w:val="105"/>
          <w:sz w:val="17"/>
        </w:rPr>
        <w:t xml:space="preserve"> </w:t>
      </w:r>
      <w:r>
        <w:rPr>
          <w:w w:val="105"/>
          <w:sz w:val="17"/>
        </w:rPr>
        <w:t>mudança</w:t>
      </w:r>
      <w:r>
        <w:rPr>
          <w:spacing w:val="-10"/>
          <w:w w:val="105"/>
          <w:sz w:val="17"/>
        </w:rPr>
        <w:t xml:space="preserve"> </w:t>
      </w:r>
      <w:r>
        <w:rPr>
          <w:w w:val="105"/>
          <w:sz w:val="17"/>
        </w:rPr>
        <w:t>da</w:t>
      </w:r>
      <w:r>
        <w:rPr>
          <w:spacing w:val="-10"/>
          <w:w w:val="105"/>
          <w:sz w:val="17"/>
        </w:rPr>
        <w:t xml:space="preserve"> </w:t>
      </w:r>
      <w:r>
        <w:rPr>
          <w:w w:val="105"/>
          <w:sz w:val="17"/>
        </w:rPr>
        <w:t>pessoa</w:t>
      </w:r>
      <w:r>
        <w:rPr>
          <w:spacing w:val="-10"/>
          <w:w w:val="105"/>
          <w:sz w:val="17"/>
        </w:rPr>
        <w:t xml:space="preserve"> </w:t>
      </w:r>
      <w:r>
        <w:rPr>
          <w:w w:val="105"/>
          <w:sz w:val="17"/>
        </w:rPr>
        <w:t>jurídica</w:t>
      </w:r>
      <w:r>
        <w:rPr>
          <w:spacing w:val="-10"/>
          <w:w w:val="105"/>
          <w:sz w:val="17"/>
        </w:rPr>
        <w:t xml:space="preserve"> </w:t>
      </w:r>
      <w:r>
        <w:rPr>
          <w:w w:val="105"/>
          <w:sz w:val="17"/>
        </w:rPr>
        <w:t>contratada,</w:t>
      </w:r>
      <w:r>
        <w:rPr>
          <w:spacing w:val="-10"/>
          <w:w w:val="105"/>
          <w:sz w:val="17"/>
        </w:rPr>
        <w:t xml:space="preserve"> </w:t>
      </w:r>
      <w:r>
        <w:rPr>
          <w:w w:val="105"/>
          <w:sz w:val="17"/>
        </w:rPr>
        <w:t>deverá</w:t>
      </w:r>
      <w:r>
        <w:rPr>
          <w:spacing w:val="-10"/>
          <w:w w:val="105"/>
          <w:sz w:val="17"/>
        </w:rPr>
        <w:t xml:space="preserve"> </w:t>
      </w:r>
      <w:r>
        <w:rPr>
          <w:w w:val="105"/>
          <w:sz w:val="17"/>
        </w:rPr>
        <w:t>ser</w:t>
      </w:r>
      <w:r>
        <w:rPr>
          <w:spacing w:val="-10"/>
          <w:w w:val="105"/>
          <w:sz w:val="17"/>
        </w:rPr>
        <w:t xml:space="preserve"> </w:t>
      </w:r>
      <w:r>
        <w:rPr>
          <w:w w:val="105"/>
          <w:sz w:val="17"/>
        </w:rPr>
        <w:t>formalizado</w:t>
      </w:r>
      <w:r>
        <w:rPr>
          <w:spacing w:val="-11"/>
          <w:w w:val="105"/>
          <w:sz w:val="17"/>
        </w:rPr>
        <w:t xml:space="preserve"> </w:t>
      </w:r>
      <w:r>
        <w:rPr>
          <w:w w:val="105"/>
          <w:sz w:val="17"/>
        </w:rPr>
        <w:t>termo</w:t>
      </w:r>
      <w:r>
        <w:rPr>
          <w:spacing w:val="-10"/>
          <w:w w:val="105"/>
          <w:sz w:val="17"/>
        </w:rPr>
        <w:t xml:space="preserve"> </w:t>
      </w:r>
      <w:r>
        <w:rPr>
          <w:w w:val="105"/>
          <w:sz w:val="17"/>
        </w:rPr>
        <w:t>aditivo</w:t>
      </w:r>
      <w:r>
        <w:rPr>
          <w:spacing w:val="-10"/>
          <w:w w:val="105"/>
          <w:sz w:val="17"/>
        </w:rPr>
        <w:t xml:space="preserve"> </w:t>
      </w:r>
      <w:r>
        <w:rPr>
          <w:w w:val="105"/>
          <w:sz w:val="17"/>
        </w:rPr>
        <w:t>para</w:t>
      </w:r>
      <w:r>
        <w:rPr>
          <w:spacing w:val="-10"/>
          <w:w w:val="105"/>
          <w:sz w:val="17"/>
        </w:rPr>
        <w:t xml:space="preserve"> </w:t>
      </w:r>
      <w:r>
        <w:rPr>
          <w:w w:val="105"/>
          <w:sz w:val="17"/>
        </w:rPr>
        <w:t>alteração</w:t>
      </w:r>
      <w:r>
        <w:rPr>
          <w:spacing w:val="-10"/>
          <w:w w:val="105"/>
          <w:sz w:val="17"/>
        </w:rPr>
        <w:t xml:space="preserve"> </w:t>
      </w:r>
      <w:r>
        <w:rPr>
          <w:spacing w:val="-2"/>
          <w:w w:val="105"/>
          <w:sz w:val="17"/>
        </w:rPr>
        <w:t>subjetiva.</w:t>
      </w:r>
    </w:p>
    <w:p w14:paraId="1FFF7A95">
      <w:pPr>
        <w:pStyle w:val="8"/>
        <w:numPr>
          <w:ilvl w:val="1"/>
          <w:numId w:val="76"/>
        </w:numPr>
        <w:tabs>
          <w:tab w:val="left" w:pos="628"/>
        </w:tabs>
        <w:spacing w:before="91" w:after="0" w:line="240" w:lineRule="auto"/>
        <w:ind w:left="628" w:right="0" w:hanging="342"/>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prematura</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deverá</w:t>
      </w:r>
      <w:r>
        <w:rPr>
          <w:spacing w:val="-11"/>
          <w:w w:val="105"/>
          <w:sz w:val="17"/>
        </w:rPr>
        <w:t xml:space="preserve"> </w:t>
      </w:r>
      <w:r>
        <w:rPr>
          <w:w w:val="105"/>
          <w:sz w:val="17"/>
        </w:rPr>
        <w:t>ser</w:t>
      </w:r>
      <w:r>
        <w:rPr>
          <w:spacing w:val="-11"/>
          <w:w w:val="105"/>
          <w:sz w:val="17"/>
        </w:rPr>
        <w:t xml:space="preserve"> </w:t>
      </w:r>
      <w:r>
        <w:rPr>
          <w:w w:val="105"/>
          <w:sz w:val="17"/>
        </w:rPr>
        <w:t>precedida</w:t>
      </w:r>
      <w:r>
        <w:rPr>
          <w:spacing w:val="-10"/>
          <w:w w:val="105"/>
          <w:sz w:val="17"/>
        </w:rPr>
        <w:t xml:space="preserve"> </w:t>
      </w:r>
      <w:r>
        <w:rPr>
          <w:w w:val="105"/>
          <w:sz w:val="17"/>
        </w:rPr>
        <w:t>de</w:t>
      </w:r>
      <w:r>
        <w:rPr>
          <w:spacing w:val="-10"/>
          <w:w w:val="105"/>
          <w:sz w:val="17"/>
        </w:rPr>
        <w:t xml:space="preserve"> </w:t>
      </w:r>
      <w:r>
        <w:rPr>
          <w:w w:val="105"/>
          <w:sz w:val="17"/>
        </w:rPr>
        <w:t>autorização</w:t>
      </w:r>
      <w:r>
        <w:rPr>
          <w:spacing w:val="-9"/>
          <w:w w:val="105"/>
          <w:sz w:val="17"/>
        </w:rPr>
        <w:t xml:space="preserve"> </w:t>
      </w:r>
      <w:r>
        <w:rPr>
          <w:w w:val="105"/>
          <w:sz w:val="17"/>
        </w:rPr>
        <w:t>escrita</w:t>
      </w:r>
      <w:r>
        <w:rPr>
          <w:spacing w:val="-10"/>
          <w:w w:val="105"/>
          <w:sz w:val="17"/>
        </w:rPr>
        <w:t xml:space="preserve"> </w:t>
      </w:r>
      <w:r>
        <w:rPr>
          <w:w w:val="105"/>
          <w:sz w:val="17"/>
        </w:rPr>
        <w:t>e</w:t>
      </w:r>
      <w:r>
        <w:rPr>
          <w:spacing w:val="-10"/>
          <w:w w:val="105"/>
          <w:sz w:val="17"/>
        </w:rPr>
        <w:t xml:space="preserve"> </w:t>
      </w:r>
      <w:r>
        <w:rPr>
          <w:w w:val="105"/>
          <w:sz w:val="17"/>
        </w:rPr>
        <w:t>fundamentada</w:t>
      </w:r>
      <w:r>
        <w:rPr>
          <w:spacing w:val="-10"/>
          <w:w w:val="105"/>
          <w:sz w:val="17"/>
        </w:rPr>
        <w:t xml:space="preserve"> </w:t>
      </w:r>
      <w:r>
        <w:rPr>
          <w:w w:val="105"/>
          <w:sz w:val="17"/>
        </w:rPr>
        <w:t>da</w:t>
      </w:r>
      <w:r>
        <w:rPr>
          <w:spacing w:val="-10"/>
          <w:w w:val="105"/>
          <w:sz w:val="17"/>
        </w:rPr>
        <w:t xml:space="preserve"> </w:t>
      </w:r>
      <w:r>
        <w:rPr>
          <w:w w:val="105"/>
          <w:sz w:val="17"/>
        </w:rPr>
        <w:t>autoridade</w:t>
      </w:r>
      <w:r>
        <w:rPr>
          <w:spacing w:val="-10"/>
          <w:w w:val="105"/>
          <w:sz w:val="17"/>
        </w:rPr>
        <w:t xml:space="preserve"> </w:t>
      </w:r>
      <w:r>
        <w:rPr>
          <w:w w:val="105"/>
          <w:sz w:val="17"/>
        </w:rPr>
        <w:t>competente</w:t>
      </w:r>
      <w:r>
        <w:rPr>
          <w:spacing w:val="-10"/>
          <w:w w:val="105"/>
          <w:sz w:val="17"/>
        </w:rPr>
        <w:t xml:space="preserve"> </w:t>
      </w:r>
      <w:r>
        <w:rPr>
          <w:w w:val="105"/>
          <w:sz w:val="17"/>
        </w:rPr>
        <w:t>e</w:t>
      </w:r>
      <w:r>
        <w:rPr>
          <w:spacing w:val="-10"/>
          <w:w w:val="105"/>
          <w:sz w:val="17"/>
        </w:rPr>
        <w:t xml:space="preserve"> </w:t>
      </w:r>
      <w:r>
        <w:rPr>
          <w:w w:val="105"/>
          <w:sz w:val="17"/>
        </w:rPr>
        <w:t>reduzida</w:t>
      </w:r>
      <w:r>
        <w:rPr>
          <w:spacing w:val="-10"/>
          <w:w w:val="105"/>
          <w:sz w:val="17"/>
        </w:rPr>
        <w:t xml:space="preserve"> </w:t>
      </w:r>
      <w:r>
        <w:rPr>
          <w:w w:val="105"/>
          <w:sz w:val="17"/>
        </w:rPr>
        <w:t>a</w:t>
      </w:r>
      <w:r>
        <w:rPr>
          <w:spacing w:val="-10"/>
          <w:w w:val="105"/>
          <w:sz w:val="17"/>
        </w:rPr>
        <w:t xml:space="preserve"> </w:t>
      </w:r>
      <w:r>
        <w:rPr>
          <w:w w:val="105"/>
          <w:sz w:val="17"/>
        </w:rPr>
        <w:t>termo</w:t>
      </w:r>
      <w:r>
        <w:rPr>
          <w:spacing w:val="-9"/>
          <w:w w:val="105"/>
          <w:sz w:val="17"/>
        </w:rPr>
        <w:t xml:space="preserve"> </w:t>
      </w:r>
      <w:r>
        <w:rPr>
          <w:w w:val="105"/>
          <w:sz w:val="17"/>
        </w:rPr>
        <w:t>no</w:t>
      </w:r>
      <w:r>
        <w:rPr>
          <w:spacing w:val="-10"/>
          <w:w w:val="105"/>
          <w:sz w:val="17"/>
        </w:rPr>
        <w:t xml:space="preserve"> </w:t>
      </w:r>
      <w:r>
        <w:rPr>
          <w:w w:val="105"/>
          <w:sz w:val="17"/>
        </w:rPr>
        <w:t>respectivo</w:t>
      </w:r>
      <w:r>
        <w:rPr>
          <w:spacing w:val="-10"/>
          <w:w w:val="105"/>
          <w:sz w:val="17"/>
        </w:rPr>
        <w:t xml:space="preserve"> </w:t>
      </w:r>
      <w:r>
        <w:rPr>
          <w:spacing w:val="-2"/>
          <w:w w:val="105"/>
          <w:sz w:val="17"/>
        </w:rPr>
        <w:t>processo.</w:t>
      </w:r>
    </w:p>
    <w:p w14:paraId="210A3359">
      <w:pPr>
        <w:pStyle w:val="8"/>
        <w:numPr>
          <w:ilvl w:val="2"/>
          <w:numId w:val="76"/>
        </w:numPr>
        <w:tabs>
          <w:tab w:val="left" w:pos="761"/>
        </w:tabs>
        <w:spacing w:before="92" w:after="0" w:line="240" w:lineRule="auto"/>
        <w:ind w:left="761" w:right="0" w:hanging="475"/>
        <w:jc w:val="left"/>
        <w:rPr>
          <w:sz w:val="17"/>
        </w:rPr>
      </w:pPr>
      <w:r>
        <w:rPr>
          <w:sz w:val="17"/>
        </w:rPr>
        <w:t>A</w:t>
      </w:r>
      <w:r>
        <w:rPr>
          <w:spacing w:val="-1"/>
          <w:sz w:val="17"/>
        </w:rPr>
        <w:t xml:space="preserve"> </w:t>
      </w:r>
      <w:r>
        <w:rPr>
          <w:sz w:val="17"/>
        </w:rPr>
        <w:t>justificativa</w:t>
      </w:r>
      <w:r>
        <w:rPr>
          <w:spacing w:val="12"/>
          <w:sz w:val="17"/>
        </w:rPr>
        <w:t xml:space="preserve"> </w:t>
      </w:r>
      <w:r>
        <w:rPr>
          <w:sz w:val="17"/>
        </w:rPr>
        <w:t>da</w:t>
      </w:r>
      <w:r>
        <w:rPr>
          <w:spacing w:val="12"/>
          <w:sz w:val="17"/>
        </w:rPr>
        <w:t xml:space="preserve"> </w:t>
      </w:r>
      <w:r>
        <w:rPr>
          <w:sz w:val="17"/>
        </w:rPr>
        <w:t>rescisão</w:t>
      </w:r>
      <w:r>
        <w:rPr>
          <w:spacing w:val="12"/>
          <w:sz w:val="17"/>
        </w:rPr>
        <w:t xml:space="preserve"> </w:t>
      </w:r>
      <w:r>
        <w:rPr>
          <w:sz w:val="17"/>
        </w:rPr>
        <w:t>por</w:t>
      </w:r>
      <w:r>
        <w:rPr>
          <w:spacing w:val="12"/>
          <w:sz w:val="17"/>
        </w:rPr>
        <w:t xml:space="preserve"> </w:t>
      </w:r>
      <w:r>
        <w:rPr>
          <w:sz w:val="17"/>
        </w:rPr>
        <w:t>ato</w:t>
      </w:r>
      <w:r>
        <w:rPr>
          <w:spacing w:val="12"/>
          <w:sz w:val="17"/>
        </w:rPr>
        <w:t xml:space="preserve"> </w:t>
      </w:r>
      <w:r>
        <w:rPr>
          <w:sz w:val="17"/>
        </w:rPr>
        <w:t>unilateral</w:t>
      </w:r>
      <w:r>
        <w:rPr>
          <w:spacing w:val="13"/>
          <w:sz w:val="17"/>
        </w:rPr>
        <w:t xml:space="preserve"> </w:t>
      </w:r>
      <w:r>
        <w:rPr>
          <w:sz w:val="17"/>
        </w:rPr>
        <w:t>do</w:t>
      </w:r>
      <w:r>
        <w:rPr>
          <w:spacing w:val="12"/>
          <w:sz w:val="17"/>
        </w:rPr>
        <w:t xml:space="preserve"> </w:t>
      </w:r>
      <w:r>
        <w:rPr>
          <w:sz w:val="17"/>
        </w:rPr>
        <w:t>CONTRATANTE,</w:t>
      </w:r>
      <w:r>
        <w:rPr>
          <w:spacing w:val="12"/>
          <w:sz w:val="17"/>
        </w:rPr>
        <w:t xml:space="preserve"> </w:t>
      </w:r>
      <w:r>
        <w:rPr>
          <w:sz w:val="17"/>
        </w:rPr>
        <w:t>sempre</w:t>
      </w:r>
      <w:r>
        <w:rPr>
          <w:spacing w:val="12"/>
          <w:sz w:val="17"/>
        </w:rPr>
        <w:t xml:space="preserve"> </w:t>
      </w:r>
      <w:r>
        <w:rPr>
          <w:sz w:val="17"/>
        </w:rPr>
        <w:t>que</w:t>
      </w:r>
      <w:r>
        <w:rPr>
          <w:spacing w:val="12"/>
          <w:sz w:val="17"/>
        </w:rPr>
        <w:t xml:space="preserve"> </w:t>
      </w:r>
      <w:r>
        <w:rPr>
          <w:sz w:val="17"/>
        </w:rPr>
        <w:t>possível,</w:t>
      </w:r>
      <w:r>
        <w:rPr>
          <w:spacing w:val="12"/>
          <w:sz w:val="17"/>
        </w:rPr>
        <w:t xml:space="preserve"> </w:t>
      </w:r>
      <w:r>
        <w:rPr>
          <w:spacing w:val="-2"/>
          <w:sz w:val="17"/>
        </w:rPr>
        <w:t>contemplará:</w:t>
      </w:r>
    </w:p>
    <w:p w14:paraId="5FACC8E6">
      <w:pPr>
        <w:pStyle w:val="8"/>
        <w:numPr>
          <w:ilvl w:val="0"/>
          <w:numId w:val="79"/>
        </w:numPr>
        <w:tabs>
          <w:tab w:val="left" w:pos="466"/>
        </w:tabs>
        <w:spacing w:before="3" w:after="0" w:line="240" w:lineRule="auto"/>
        <w:ind w:left="466" w:right="0" w:hanging="180"/>
        <w:jc w:val="left"/>
        <w:rPr>
          <w:sz w:val="17"/>
        </w:rPr>
      </w:pPr>
      <w:r>
        <w:rPr>
          <w:w w:val="105"/>
          <w:sz w:val="17"/>
        </w:rPr>
        <w:t>as</w:t>
      </w:r>
      <w:r>
        <w:rPr>
          <w:spacing w:val="-12"/>
          <w:w w:val="105"/>
          <w:sz w:val="17"/>
        </w:rPr>
        <w:t xml:space="preserve"> </w:t>
      </w:r>
      <w:r>
        <w:rPr>
          <w:w w:val="105"/>
          <w:sz w:val="17"/>
        </w:rPr>
        <w:t>obrigações</w:t>
      </w:r>
      <w:r>
        <w:rPr>
          <w:spacing w:val="-11"/>
          <w:w w:val="105"/>
          <w:sz w:val="17"/>
        </w:rPr>
        <w:t xml:space="preserve"> </w:t>
      </w:r>
      <w:r>
        <w:rPr>
          <w:w w:val="105"/>
          <w:sz w:val="17"/>
        </w:rPr>
        <w:t>contratuais</w:t>
      </w:r>
      <w:r>
        <w:rPr>
          <w:spacing w:val="-11"/>
          <w:w w:val="105"/>
          <w:sz w:val="17"/>
        </w:rPr>
        <w:t xml:space="preserve"> </w:t>
      </w:r>
      <w:r>
        <w:rPr>
          <w:w w:val="105"/>
          <w:sz w:val="17"/>
        </w:rPr>
        <w:t>já</w:t>
      </w:r>
      <w:r>
        <w:rPr>
          <w:spacing w:val="-11"/>
          <w:w w:val="105"/>
          <w:sz w:val="17"/>
        </w:rPr>
        <w:t xml:space="preserve"> </w:t>
      </w:r>
      <w:r>
        <w:rPr>
          <w:w w:val="105"/>
          <w:sz w:val="17"/>
        </w:rPr>
        <w:t>cumpridas</w:t>
      </w:r>
      <w:r>
        <w:rPr>
          <w:spacing w:val="-11"/>
          <w:w w:val="105"/>
          <w:sz w:val="17"/>
        </w:rPr>
        <w:t xml:space="preserve"> </w:t>
      </w:r>
      <w:r>
        <w:rPr>
          <w:w w:val="105"/>
          <w:sz w:val="17"/>
        </w:rPr>
        <w:t>ou</w:t>
      </w:r>
      <w:r>
        <w:rPr>
          <w:spacing w:val="-11"/>
          <w:w w:val="105"/>
          <w:sz w:val="17"/>
        </w:rPr>
        <w:t xml:space="preserve"> </w:t>
      </w:r>
      <w:r>
        <w:rPr>
          <w:w w:val="105"/>
          <w:sz w:val="17"/>
        </w:rPr>
        <w:t>parcialmente</w:t>
      </w:r>
      <w:r>
        <w:rPr>
          <w:spacing w:val="-11"/>
          <w:w w:val="105"/>
          <w:sz w:val="17"/>
        </w:rPr>
        <w:t xml:space="preserve"> </w:t>
      </w:r>
      <w:r>
        <w:rPr>
          <w:spacing w:val="-2"/>
          <w:w w:val="105"/>
          <w:sz w:val="17"/>
        </w:rPr>
        <w:t>cumpridas;</w:t>
      </w:r>
    </w:p>
    <w:p w14:paraId="087E67E9">
      <w:pPr>
        <w:pStyle w:val="8"/>
        <w:numPr>
          <w:ilvl w:val="0"/>
          <w:numId w:val="79"/>
        </w:numPr>
        <w:tabs>
          <w:tab w:val="left" w:pos="476"/>
        </w:tabs>
        <w:spacing w:before="3" w:after="0" w:line="240" w:lineRule="auto"/>
        <w:ind w:left="476" w:right="0" w:hanging="190"/>
        <w:jc w:val="left"/>
        <w:rPr>
          <w:sz w:val="17"/>
        </w:rPr>
      </w:pPr>
      <w:r>
        <w:rPr>
          <w:w w:val="105"/>
          <w:sz w:val="17"/>
        </w:rPr>
        <w:t>os</w:t>
      </w:r>
      <w:r>
        <w:rPr>
          <w:spacing w:val="-9"/>
          <w:w w:val="105"/>
          <w:sz w:val="17"/>
        </w:rPr>
        <w:t xml:space="preserve"> </w:t>
      </w:r>
      <w:r>
        <w:rPr>
          <w:w w:val="105"/>
          <w:sz w:val="17"/>
        </w:rPr>
        <w:t>pagamentos</w:t>
      </w:r>
      <w:r>
        <w:rPr>
          <w:spacing w:val="-8"/>
          <w:w w:val="105"/>
          <w:sz w:val="17"/>
        </w:rPr>
        <w:t xml:space="preserve"> </w:t>
      </w:r>
      <w:r>
        <w:rPr>
          <w:w w:val="105"/>
          <w:sz w:val="17"/>
        </w:rPr>
        <w:t>já</w:t>
      </w:r>
      <w:r>
        <w:rPr>
          <w:spacing w:val="-9"/>
          <w:w w:val="105"/>
          <w:sz w:val="17"/>
        </w:rPr>
        <w:t xml:space="preserve"> </w:t>
      </w:r>
      <w:r>
        <w:rPr>
          <w:w w:val="105"/>
          <w:sz w:val="17"/>
        </w:rPr>
        <w:t>efetuados</w:t>
      </w:r>
      <w:r>
        <w:rPr>
          <w:spacing w:val="-8"/>
          <w:w w:val="105"/>
          <w:sz w:val="17"/>
        </w:rPr>
        <w:t xml:space="preserve"> </w:t>
      </w:r>
      <w:r>
        <w:rPr>
          <w:w w:val="105"/>
          <w:sz w:val="17"/>
        </w:rPr>
        <w:t>e</w:t>
      </w:r>
      <w:r>
        <w:rPr>
          <w:spacing w:val="-8"/>
          <w:w w:val="105"/>
          <w:sz w:val="17"/>
        </w:rPr>
        <w:t xml:space="preserve"> </w:t>
      </w:r>
      <w:r>
        <w:rPr>
          <w:w w:val="105"/>
          <w:sz w:val="17"/>
        </w:rPr>
        <w:t>ainda</w:t>
      </w:r>
      <w:r>
        <w:rPr>
          <w:spacing w:val="-9"/>
          <w:w w:val="105"/>
          <w:sz w:val="17"/>
        </w:rPr>
        <w:t xml:space="preserve"> </w:t>
      </w:r>
      <w:r>
        <w:rPr>
          <w:spacing w:val="-2"/>
          <w:w w:val="105"/>
          <w:sz w:val="17"/>
        </w:rPr>
        <w:t>devidos;</w:t>
      </w:r>
    </w:p>
    <w:p w14:paraId="5A250E31">
      <w:pPr>
        <w:pStyle w:val="8"/>
        <w:numPr>
          <w:ilvl w:val="0"/>
          <w:numId w:val="79"/>
        </w:numPr>
        <w:tabs>
          <w:tab w:val="left" w:pos="466"/>
        </w:tabs>
        <w:spacing w:before="4" w:after="0" w:line="240" w:lineRule="auto"/>
        <w:ind w:left="466" w:right="0" w:hanging="180"/>
        <w:jc w:val="left"/>
        <w:rPr>
          <w:sz w:val="17"/>
        </w:rPr>
      </w:pPr>
      <w:r>
        <w:rPr>
          <w:w w:val="105"/>
          <w:sz w:val="17"/>
        </w:rPr>
        <w:t>as</w:t>
      </w:r>
      <w:r>
        <w:rPr>
          <w:spacing w:val="-9"/>
          <w:w w:val="105"/>
          <w:sz w:val="17"/>
        </w:rPr>
        <w:t xml:space="preserve"> </w:t>
      </w:r>
      <w:r>
        <w:rPr>
          <w:w w:val="105"/>
          <w:sz w:val="17"/>
        </w:rPr>
        <w:t>indenizações</w:t>
      </w:r>
      <w:r>
        <w:rPr>
          <w:spacing w:val="-8"/>
          <w:w w:val="105"/>
          <w:sz w:val="17"/>
        </w:rPr>
        <w:t xml:space="preserve"> </w:t>
      </w:r>
      <w:r>
        <w:rPr>
          <w:w w:val="105"/>
          <w:sz w:val="17"/>
        </w:rPr>
        <w:t>e</w:t>
      </w:r>
      <w:r>
        <w:rPr>
          <w:spacing w:val="-9"/>
          <w:w w:val="105"/>
          <w:sz w:val="17"/>
        </w:rPr>
        <w:t xml:space="preserve"> </w:t>
      </w:r>
      <w:r>
        <w:rPr>
          <w:spacing w:val="-2"/>
          <w:w w:val="105"/>
          <w:sz w:val="17"/>
        </w:rPr>
        <w:t>multas.</w:t>
      </w:r>
    </w:p>
    <w:p w14:paraId="0F507C5D">
      <w:pPr>
        <w:pStyle w:val="8"/>
        <w:numPr>
          <w:ilvl w:val="1"/>
          <w:numId w:val="76"/>
        </w:numPr>
        <w:tabs>
          <w:tab w:val="left" w:pos="629"/>
        </w:tabs>
        <w:spacing w:before="91" w:after="0" w:line="244" w:lineRule="auto"/>
        <w:ind w:left="286" w:right="189" w:firstLine="0"/>
        <w:jc w:val="left"/>
        <w:rPr>
          <w:sz w:val="17"/>
        </w:rPr>
      </w:pPr>
      <w:r>
        <w:rPr>
          <w:w w:val="105"/>
          <w:sz w:val="17"/>
        </w:rPr>
        <w:t>A</w:t>
      </w:r>
      <w:r>
        <w:rPr>
          <w:spacing w:val="-12"/>
          <w:w w:val="105"/>
          <w:sz w:val="17"/>
        </w:rPr>
        <w:t xml:space="preserve"> </w:t>
      </w:r>
      <w:r>
        <w:rPr>
          <w:w w:val="105"/>
          <w:sz w:val="17"/>
        </w:rPr>
        <w:t>extinção</w:t>
      </w:r>
      <w:r>
        <w:rPr>
          <w:spacing w:val="-10"/>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não</w:t>
      </w:r>
      <w:r>
        <w:rPr>
          <w:spacing w:val="-7"/>
          <w:w w:val="105"/>
          <w:sz w:val="17"/>
        </w:rPr>
        <w:t xml:space="preserve"> </w:t>
      </w:r>
      <w:r>
        <w:rPr>
          <w:w w:val="105"/>
          <w:sz w:val="17"/>
        </w:rPr>
        <w:t>configura</w:t>
      </w:r>
      <w:r>
        <w:rPr>
          <w:spacing w:val="-7"/>
          <w:w w:val="105"/>
          <w:sz w:val="17"/>
        </w:rPr>
        <w:t xml:space="preserve"> </w:t>
      </w:r>
      <w:r>
        <w:rPr>
          <w:w w:val="105"/>
          <w:sz w:val="17"/>
        </w:rPr>
        <w:t>óbice</w:t>
      </w:r>
      <w:r>
        <w:rPr>
          <w:spacing w:val="-7"/>
          <w:w w:val="105"/>
          <w:sz w:val="17"/>
        </w:rPr>
        <w:t xml:space="preserve"> </w:t>
      </w:r>
      <w:r>
        <w:rPr>
          <w:w w:val="105"/>
          <w:sz w:val="17"/>
        </w:rPr>
        <w:t>para</w:t>
      </w:r>
      <w:r>
        <w:rPr>
          <w:spacing w:val="-7"/>
          <w:w w:val="105"/>
          <w:sz w:val="17"/>
        </w:rPr>
        <w:t xml:space="preserve"> </w:t>
      </w:r>
      <w:r>
        <w:rPr>
          <w:w w:val="105"/>
          <w:sz w:val="17"/>
        </w:rPr>
        <w:t>o</w:t>
      </w:r>
      <w:r>
        <w:rPr>
          <w:spacing w:val="-7"/>
          <w:w w:val="105"/>
          <w:sz w:val="17"/>
        </w:rPr>
        <w:t xml:space="preserve"> </w:t>
      </w:r>
      <w:r>
        <w:rPr>
          <w:w w:val="105"/>
          <w:sz w:val="17"/>
        </w:rPr>
        <w:t>reconhecimento</w:t>
      </w:r>
      <w:r>
        <w:rPr>
          <w:spacing w:val="-7"/>
          <w:w w:val="105"/>
          <w:sz w:val="17"/>
        </w:rPr>
        <w:t xml:space="preserve"> </w:t>
      </w:r>
      <w:r>
        <w:rPr>
          <w:w w:val="105"/>
          <w:sz w:val="17"/>
        </w:rPr>
        <w:t>do</w:t>
      </w:r>
      <w:r>
        <w:rPr>
          <w:spacing w:val="-7"/>
          <w:w w:val="105"/>
          <w:sz w:val="17"/>
        </w:rPr>
        <w:t xml:space="preserve"> </w:t>
      </w:r>
      <w:r>
        <w:rPr>
          <w:w w:val="105"/>
          <w:sz w:val="17"/>
        </w:rPr>
        <w:t>desequilíbrio</w:t>
      </w:r>
      <w:r>
        <w:rPr>
          <w:spacing w:val="-7"/>
          <w:w w:val="105"/>
          <w:sz w:val="17"/>
        </w:rPr>
        <w:t xml:space="preserve"> </w:t>
      </w:r>
      <w:r>
        <w:rPr>
          <w:w w:val="105"/>
          <w:sz w:val="17"/>
        </w:rPr>
        <w:t>econômico-financeiro,</w:t>
      </w:r>
      <w:r>
        <w:rPr>
          <w:spacing w:val="-7"/>
          <w:w w:val="105"/>
          <w:sz w:val="17"/>
        </w:rPr>
        <w:t xml:space="preserve"> </w:t>
      </w:r>
      <w:r>
        <w:rPr>
          <w:w w:val="105"/>
          <w:sz w:val="17"/>
        </w:rPr>
        <w:t>hipótese</w:t>
      </w:r>
      <w:r>
        <w:rPr>
          <w:spacing w:val="-7"/>
          <w:w w:val="105"/>
          <w:sz w:val="17"/>
        </w:rPr>
        <w:t xml:space="preserve"> </w:t>
      </w:r>
      <w:r>
        <w:rPr>
          <w:w w:val="105"/>
          <w:sz w:val="17"/>
        </w:rPr>
        <w:t>em</w:t>
      </w:r>
      <w:r>
        <w:rPr>
          <w:spacing w:val="-7"/>
          <w:w w:val="105"/>
          <w:sz w:val="17"/>
        </w:rPr>
        <w:t xml:space="preserve"> </w:t>
      </w:r>
      <w:r>
        <w:rPr>
          <w:w w:val="105"/>
          <w:sz w:val="17"/>
        </w:rPr>
        <w:t>que</w:t>
      </w:r>
      <w:r>
        <w:rPr>
          <w:spacing w:val="-7"/>
          <w:w w:val="105"/>
          <w:sz w:val="17"/>
        </w:rPr>
        <w:t xml:space="preserve"> </w:t>
      </w:r>
      <w:r>
        <w:rPr>
          <w:w w:val="105"/>
          <w:sz w:val="17"/>
        </w:rPr>
        <w:t>será</w:t>
      </w:r>
      <w:r>
        <w:rPr>
          <w:spacing w:val="-7"/>
          <w:w w:val="105"/>
          <w:sz w:val="17"/>
        </w:rPr>
        <w:t xml:space="preserve"> </w:t>
      </w:r>
      <w:r>
        <w:rPr>
          <w:w w:val="105"/>
          <w:sz w:val="17"/>
        </w:rPr>
        <w:t>concedida</w:t>
      </w:r>
      <w:r>
        <w:rPr>
          <w:spacing w:val="-7"/>
          <w:w w:val="105"/>
          <w:sz w:val="17"/>
        </w:rPr>
        <w:t xml:space="preserve"> </w:t>
      </w:r>
      <w:r>
        <w:rPr>
          <w:w w:val="105"/>
          <w:sz w:val="17"/>
        </w:rPr>
        <w:t>indenização</w:t>
      </w:r>
      <w:r>
        <w:rPr>
          <w:spacing w:val="-7"/>
          <w:w w:val="105"/>
          <w:sz w:val="17"/>
        </w:rPr>
        <w:t xml:space="preserve"> </w:t>
      </w:r>
      <w:r>
        <w:rPr>
          <w:w w:val="105"/>
          <w:sz w:val="17"/>
        </w:rPr>
        <w:t>por</w:t>
      </w:r>
      <w:r>
        <w:rPr>
          <w:spacing w:val="-7"/>
          <w:w w:val="105"/>
          <w:sz w:val="17"/>
        </w:rPr>
        <w:t xml:space="preserve"> </w:t>
      </w:r>
      <w:r>
        <w:rPr>
          <w:w w:val="105"/>
          <w:sz w:val="17"/>
        </w:rPr>
        <w:t>meio</w:t>
      </w:r>
      <w:r>
        <w:rPr>
          <w:spacing w:val="-7"/>
          <w:w w:val="105"/>
          <w:sz w:val="17"/>
        </w:rPr>
        <w:t xml:space="preserve"> </w:t>
      </w:r>
      <w:r>
        <w:rPr>
          <w:w w:val="105"/>
          <w:sz w:val="17"/>
        </w:rPr>
        <w:t>de</w:t>
      </w:r>
      <w:r>
        <w:rPr>
          <w:spacing w:val="-7"/>
          <w:w w:val="105"/>
          <w:sz w:val="17"/>
        </w:rPr>
        <w:t xml:space="preserve"> </w:t>
      </w:r>
      <w:r>
        <w:rPr>
          <w:w w:val="105"/>
          <w:sz w:val="17"/>
        </w:rPr>
        <w:t>termo</w:t>
      </w:r>
      <w:r>
        <w:rPr>
          <w:spacing w:val="-7"/>
          <w:w w:val="105"/>
          <w:sz w:val="17"/>
        </w:rPr>
        <w:t xml:space="preserve"> </w:t>
      </w:r>
      <w:r>
        <w:rPr>
          <w:w w:val="105"/>
          <w:sz w:val="17"/>
        </w:rPr>
        <w:t>indenizatório,</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 art. 131, caput, da Lei nº 14.133/2021, desde que o pedido seja formulado durante a vigência do Contrato e antes de eventual prorrogação.</w:t>
      </w:r>
    </w:p>
    <w:p w14:paraId="4B37CF35">
      <w:pPr>
        <w:pStyle w:val="8"/>
        <w:numPr>
          <w:ilvl w:val="1"/>
          <w:numId w:val="80"/>
        </w:numPr>
        <w:tabs>
          <w:tab w:val="left" w:pos="682"/>
        </w:tabs>
        <w:spacing w:before="87" w:after="0" w:line="240" w:lineRule="auto"/>
        <w:ind w:left="682" w:right="0" w:hanging="396"/>
        <w:jc w:val="left"/>
        <w:rPr>
          <w:sz w:val="17"/>
        </w:rPr>
      </w:pPr>
      <w:r>
        <w:rPr>
          <w:sz w:val="17"/>
        </w:rPr>
        <w:t>Extinto</w:t>
      </w:r>
      <w:r>
        <w:rPr>
          <w:spacing w:val="10"/>
          <w:sz w:val="17"/>
        </w:rPr>
        <w:t xml:space="preserve"> </w:t>
      </w:r>
      <w:r>
        <w:rPr>
          <w:sz w:val="17"/>
        </w:rPr>
        <w:t>o</w:t>
      </w:r>
      <w:r>
        <w:rPr>
          <w:spacing w:val="10"/>
          <w:sz w:val="17"/>
        </w:rPr>
        <w:t xml:space="preserve"> </w:t>
      </w:r>
      <w:r>
        <w:rPr>
          <w:sz w:val="17"/>
        </w:rPr>
        <w:t>Contrato,</w:t>
      </w:r>
      <w:r>
        <w:rPr>
          <w:spacing w:val="10"/>
          <w:sz w:val="17"/>
        </w:rPr>
        <w:t xml:space="preserve"> </w:t>
      </w:r>
      <w:r>
        <w:rPr>
          <w:sz w:val="17"/>
        </w:rPr>
        <w:t>o</w:t>
      </w:r>
      <w:r>
        <w:rPr>
          <w:spacing w:val="11"/>
          <w:sz w:val="17"/>
        </w:rPr>
        <w:t xml:space="preserve"> </w:t>
      </w:r>
      <w:r>
        <w:rPr>
          <w:sz w:val="17"/>
        </w:rPr>
        <w:t>CONTRATANTE</w:t>
      </w:r>
      <w:r>
        <w:rPr>
          <w:spacing w:val="10"/>
          <w:sz w:val="17"/>
        </w:rPr>
        <w:t xml:space="preserve"> </w:t>
      </w:r>
      <w:r>
        <w:rPr>
          <w:sz w:val="17"/>
        </w:rPr>
        <w:t>poderá</w:t>
      </w:r>
      <w:r>
        <w:rPr>
          <w:spacing w:val="10"/>
          <w:sz w:val="17"/>
        </w:rPr>
        <w:t xml:space="preserve"> </w:t>
      </w:r>
      <w:r>
        <w:rPr>
          <w:spacing w:val="-2"/>
          <w:sz w:val="17"/>
        </w:rPr>
        <w:t>ainda:</w:t>
      </w:r>
    </w:p>
    <w:p w14:paraId="2804BA83">
      <w:pPr>
        <w:pStyle w:val="8"/>
        <w:numPr>
          <w:ilvl w:val="2"/>
          <w:numId w:val="80"/>
        </w:numPr>
        <w:tabs>
          <w:tab w:val="left" w:pos="771"/>
        </w:tabs>
        <w:spacing w:before="92" w:after="0" w:line="240" w:lineRule="auto"/>
        <w:ind w:left="771" w:right="0" w:hanging="485"/>
        <w:jc w:val="left"/>
        <w:rPr>
          <w:sz w:val="17"/>
        </w:rPr>
      </w:pPr>
      <w:r>
        <w:rPr>
          <w:spacing w:val="-2"/>
          <w:w w:val="105"/>
          <w:sz w:val="17"/>
        </w:rPr>
        <w:t>nos casos</w:t>
      </w:r>
      <w:r>
        <w:rPr>
          <w:spacing w:val="-1"/>
          <w:w w:val="105"/>
          <w:sz w:val="17"/>
        </w:rPr>
        <w:t xml:space="preserve"> </w:t>
      </w:r>
      <w:r>
        <w:rPr>
          <w:spacing w:val="-2"/>
          <w:w w:val="105"/>
          <w:sz w:val="17"/>
        </w:rPr>
        <w:t>de</w:t>
      </w:r>
      <w:r>
        <w:rPr>
          <w:spacing w:val="-1"/>
          <w:w w:val="105"/>
          <w:sz w:val="17"/>
        </w:rPr>
        <w:t xml:space="preserve"> </w:t>
      </w:r>
      <w:r>
        <w:rPr>
          <w:spacing w:val="-2"/>
          <w:w w:val="105"/>
          <w:sz w:val="17"/>
        </w:rPr>
        <w:t>obrigação</w:t>
      </w:r>
      <w:r>
        <w:rPr>
          <w:spacing w:val="-1"/>
          <w:w w:val="105"/>
          <w:sz w:val="17"/>
        </w:rPr>
        <w:t xml:space="preserve"> </w:t>
      </w:r>
      <w:r>
        <w:rPr>
          <w:spacing w:val="-2"/>
          <w:w w:val="105"/>
          <w:sz w:val="17"/>
        </w:rPr>
        <w:t>de</w:t>
      </w:r>
      <w:r>
        <w:rPr>
          <w:spacing w:val="-1"/>
          <w:w w:val="105"/>
          <w:sz w:val="17"/>
        </w:rPr>
        <w:t xml:space="preserve"> </w:t>
      </w:r>
      <w:r>
        <w:rPr>
          <w:spacing w:val="-2"/>
          <w:w w:val="105"/>
          <w:sz w:val="17"/>
        </w:rPr>
        <w:t>pagamento</w:t>
      </w:r>
      <w:r>
        <w:rPr>
          <w:spacing w:val="-1"/>
          <w:w w:val="105"/>
          <w:sz w:val="17"/>
        </w:rPr>
        <w:t xml:space="preserve"> </w:t>
      </w:r>
      <w:r>
        <w:rPr>
          <w:spacing w:val="-2"/>
          <w:w w:val="105"/>
          <w:sz w:val="17"/>
        </w:rPr>
        <w:t>de</w:t>
      </w:r>
      <w:r>
        <w:rPr>
          <w:spacing w:val="-1"/>
          <w:w w:val="105"/>
          <w:sz w:val="17"/>
        </w:rPr>
        <w:t xml:space="preserve"> </w:t>
      </w:r>
      <w:r>
        <w:rPr>
          <w:spacing w:val="-2"/>
          <w:w w:val="105"/>
          <w:sz w:val="17"/>
        </w:rPr>
        <w:t>multa</w:t>
      </w:r>
      <w:r>
        <w:rPr>
          <w:spacing w:val="-1"/>
          <w:w w:val="105"/>
          <w:sz w:val="17"/>
        </w:rPr>
        <w:t xml:space="preserve"> </w:t>
      </w:r>
      <w:r>
        <w:rPr>
          <w:spacing w:val="-2"/>
          <w:w w:val="105"/>
          <w:sz w:val="17"/>
        </w:rPr>
        <w:t>pelo</w:t>
      </w:r>
      <w:r>
        <w:rPr>
          <w:spacing w:val="-1"/>
          <w:w w:val="105"/>
          <w:sz w:val="17"/>
        </w:rPr>
        <w:t xml:space="preserve"> </w:t>
      </w:r>
      <w:r>
        <w:rPr>
          <w:spacing w:val="-2"/>
          <w:w w:val="105"/>
          <w:sz w:val="17"/>
        </w:rPr>
        <w:t>CONTRATADO,</w:t>
      </w:r>
      <w:r>
        <w:rPr>
          <w:spacing w:val="-1"/>
          <w:w w:val="105"/>
          <w:sz w:val="17"/>
        </w:rPr>
        <w:t xml:space="preserve"> </w:t>
      </w:r>
      <w:r>
        <w:rPr>
          <w:spacing w:val="-2"/>
          <w:w w:val="105"/>
          <w:sz w:val="17"/>
        </w:rPr>
        <w:t>reter</w:t>
      </w:r>
      <w:r>
        <w:rPr>
          <w:spacing w:val="-1"/>
          <w:w w:val="105"/>
          <w:sz w:val="17"/>
        </w:rPr>
        <w:t xml:space="preserve"> </w:t>
      </w:r>
      <w:r>
        <w:rPr>
          <w:spacing w:val="-2"/>
          <w:w w:val="105"/>
          <w:sz w:val="17"/>
        </w:rPr>
        <w:t>e</w:t>
      </w:r>
      <w:r>
        <w:rPr>
          <w:spacing w:val="-1"/>
          <w:w w:val="105"/>
          <w:sz w:val="17"/>
        </w:rPr>
        <w:t xml:space="preserve"> </w:t>
      </w:r>
      <w:r>
        <w:rPr>
          <w:spacing w:val="-2"/>
          <w:w w:val="105"/>
          <w:sz w:val="17"/>
        </w:rPr>
        <w:t>executar</w:t>
      </w:r>
      <w:r>
        <w:rPr>
          <w:spacing w:val="-1"/>
          <w:w w:val="105"/>
          <w:sz w:val="17"/>
        </w:rPr>
        <w:t xml:space="preserve"> </w:t>
      </w:r>
      <w:r>
        <w:rPr>
          <w:spacing w:val="-2"/>
          <w:w w:val="105"/>
          <w:sz w:val="17"/>
        </w:rPr>
        <w:t>a</w:t>
      </w:r>
      <w:r>
        <w:rPr>
          <w:spacing w:val="-1"/>
          <w:w w:val="105"/>
          <w:sz w:val="17"/>
        </w:rPr>
        <w:t xml:space="preserve"> </w:t>
      </w:r>
      <w:r>
        <w:rPr>
          <w:spacing w:val="-2"/>
          <w:w w:val="105"/>
          <w:sz w:val="17"/>
        </w:rPr>
        <w:t>garantia</w:t>
      </w:r>
      <w:r>
        <w:rPr>
          <w:spacing w:val="-1"/>
          <w:w w:val="105"/>
          <w:sz w:val="17"/>
        </w:rPr>
        <w:t xml:space="preserve"> </w:t>
      </w:r>
      <w:r>
        <w:rPr>
          <w:spacing w:val="-2"/>
          <w:w w:val="105"/>
          <w:sz w:val="17"/>
        </w:rPr>
        <w:t>prestada;</w:t>
      </w:r>
      <w:r>
        <w:rPr>
          <w:spacing w:val="-1"/>
          <w:w w:val="105"/>
          <w:sz w:val="17"/>
        </w:rPr>
        <w:t xml:space="preserve"> </w:t>
      </w:r>
      <w:r>
        <w:rPr>
          <w:spacing w:val="-10"/>
          <w:w w:val="105"/>
          <w:sz w:val="17"/>
        </w:rPr>
        <w:t>e</w:t>
      </w:r>
    </w:p>
    <w:p w14:paraId="2A7140BD">
      <w:pPr>
        <w:spacing w:after="0" w:line="240" w:lineRule="auto"/>
        <w:jc w:val="left"/>
        <w:rPr>
          <w:sz w:val="17"/>
        </w:rPr>
        <w:sectPr>
          <w:pgSz w:w="15840" w:h="24480"/>
          <w:pgMar w:top="480" w:right="540" w:bottom="280" w:left="460" w:header="720" w:footer="720" w:gutter="0"/>
          <w:cols w:space="720" w:num="1"/>
        </w:sectPr>
      </w:pPr>
    </w:p>
    <w:p w14:paraId="17A8D0E7">
      <w:pPr>
        <w:pStyle w:val="8"/>
        <w:numPr>
          <w:ilvl w:val="2"/>
          <w:numId w:val="80"/>
        </w:numPr>
        <w:tabs>
          <w:tab w:val="left" w:pos="774"/>
        </w:tabs>
        <w:spacing w:before="86" w:after="0" w:line="244" w:lineRule="auto"/>
        <w:ind w:left="286" w:right="189" w:firstLine="0"/>
        <w:jc w:val="left"/>
        <w:rPr>
          <w:sz w:val="17"/>
        </w:rPr>
      </w:pP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em</w:t>
      </w:r>
      <w:r>
        <w:rPr>
          <w:spacing w:val="-4"/>
          <w:w w:val="105"/>
          <w:sz w:val="17"/>
        </w:rPr>
        <w:t xml:space="preserve"> </w:t>
      </w:r>
      <w:r>
        <w:rPr>
          <w:w w:val="105"/>
          <w:sz w:val="17"/>
        </w:rPr>
        <w:t>que</w:t>
      </w:r>
      <w:r>
        <w:rPr>
          <w:spacing w:val="-4"/>
          <w:w w:val="105"/>
          <w:sz w:val="17"/>
        </w:rPr>
        <w:t xml:space="preserve"> </w:t>
      </w:r>
      <w:r>
        <w:rPr>
          <w:w w:val="105"/>
          <w:sz w:val="17"/>
        </w:rPr>
        <w:t>houver</w:t>
      </w:r>
      <w:r>
        <w:rPr>
          <w:spacing w:val="-4"/>
          <w:w w:val="105"/>
          <w:sz w:val="17"/>
        </w:rPr>
        <w:t xml:space="preserve"> </w:t>
      </w:r>
      <w:r>
        <w:rPr>
          <w:w w:val="105"/>
          <w:sz w:val="17"/>
        </w:rPr>
        <w:t>necessidade</w:t>
      </w:r>
      <w:r>
        <w:rPr>
          <w:spacing w:val="-4"/>
          <w:w w:val="105"/>
          <w:sz w:val="17"/>
        </w:rPr>
        <w:t xml:space="preserve"> </w:t>
      </w:r>
      <w:r>
        <w:rPr>
          <w:w w:val="105"/>
          <w:sz w:val="17"/>
        </w:rPr>
        <w:t>de</w:t>
      </w:r>
      <w:r>
        <w:rPr>
          <w:spacing w:val="-4"/>
          <w:w w:val="105"/>
          <w:sz w:val="17"/>
        </w:rPr>
        <w:t xml:space="preserve"> </w:t>
      </w:r>
      <w:r>
        <w:rPr>
          <w:w w:val="105"/>
          <w:sz w:val="17"/>
        </w:rPr>
        <w:t>ressarcimento</w:t>
      </w:r>
      <w:r>
        <w:rPr>
          <w:spacing w:val="-4"/>
          <w:w w:val="105"/>
          <w:sz w:val="17"/>
        </w:rPr>
        <w:t xml:space="preserve"> </w:t>
      </w:r>
      <w:r>
        <w:rPr>
          <w:w w:val="105"/>
          <w:sz w:val="17"/>
        </w:rPr>
        <w:t>de</w:t>
      </w:r>
      <w:r>
        <w:rPr>
          <w:spacing w:val="-4"/>
          <w:w w:val="105"/>
          <w:sz w:val="17"/>
        </w:rPr>
        <w:t xml:space="preserve"> </w:t>
      </w:r>
      <w:r>
        <w:rPr>
          <w:w w:val="105"/>
          <w:sz w:val="17"/>
        </w:rPr>
        <w:t>prejuízos</w:t>
      </w:r>
      <w:r>
        <w:rPr>
          <w:spacing w:val="-4"/>
          <w:w w:val="105"/>
          <w:sz w:val="17"/>
        </w:rPr>
        <w:t xml:space="preserve"> </w:t>
      </w:r>
      <w:r>
        <w:rPr>
          <w:w w:val="105"/>
          <w:sz w:val="17"/>
        </w:rPr>
        <w:t>causados</w:t>
      </w:r>
      <w:r>
        <w:rPr>
          <w:spacing w:val="-4"/>
          <w:w w:val="105"/>
          <w:sz w:val="17"/>
        </w:rPr>
        <w:t xml:space="preserve"> </w:t>
      </w:r>
      <w:r>
        <w:rPr>
          <w:w w:val="105"/>
          <w:sz w:val="17"/>
        </w:rPr>
        <w:t>à</w:t>
      </w:r>
      <w:r>
        <w:rPr>
          <w:spacing w:val="-12"/>
          <w:w w:val="105"/>
          <w:sz w:val="17"/>
        </w:rPr>
        <w:t xml:space="preserve"> </w:t>
      </w:r>
      <w:r>
        <w:rPr>
          <w:w w:val="105"/>
          <w:sz w:val="17"/>
        </w:rPr>
        <w:t>Administração,</w:t>
      </w:r>
      <w:r>
        <w:rPr>
          <w:spacing w:val="-3"/>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do</w:t>
      </w:r>
      <w:r>
        <w:rPr>
          <w:spacing w:val="-4"/>
          <w:w w:val="105"/>
          <w:sz w:val="17"/>
        </w:rPr>
        <w:t xml:space="preserve"> </w:t>
      </w:r>
      <w:r>
        <w:rPr>
          <w:w w:val="105"/>
          <w:sz w:val="17"/>
        </w:rPr>
        <w:t>inciso</w:t>
      </w:r>
      <w:r>
        <w:rPr>
          <w:spacing w:val="-4"/>
          <w:w w:val="105"/>
          <w:sz w:val="17"/>
        </w:rPr>
        <w:t xml:space="preserve"> </w:t>
      </w:r>
      <w:r>
        <w:rPr>
          <w:w w:val="105"/>
          <w:sz w:val="17"/>
        </w:rPr>
        <w:t>IV</w:t>
      </w:r>
      <w:r>
        <w:rPr>
          <w:spacing w:val="-6"/>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139</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reter</w:t>
      </w:r>
      <w:r>
        <w:rPr>
          <w:spacing w:val="-4"/>
          <w:w w:val="105"/>
          <w:sz w:val="17"/>
        </w:rPr>
        <w:t xml:space="preserve"> </w:t>
      </w:r>
      <w:r>
        <w:rPr>
          <w:w w:val="105"/>
          <w:sz w:val="17"/>
        </w:rPr>
        <w:t>os</w:t>
      </w:r>
      <w:r>
        <w:rPr>
          <w:spacing w:val="-4"/>
          <w:w w:val="105"/>
          <w:sz w:val="17"/>
        </w:rPr>
        <w:t xml:space="preserve"> </w:t>
      </w:r>
      <w:r>
        <w:rPr>
          <w:w w:val="105"/>
          <w:sz w:val="17"/>
        </w:rPr>
        <w:t>eventuais</w:t>
      </w:r>
      <w:r>
        <w:rPr>
          <w:spacing w:val="-4"/>
          <w:w w:val="105"/>
          <w:sz w:val="17"/>
        </w:rPr>
        <w:t xml:space="preserve"> </w:t>
      </w:r>
      <w:r>
        <w:rPr>
          <w:w w:val="105"/>
          <w:sz w:val="17"/>
        </w:rPr>
        <w:t>créditos</w:t>
      </w:r>
      <w:r>
        <w:rPr>
          <w:spacing w:val="-4"/>
          <w:w w:val="105"/>
          <w:sz w:val="17"/>
        </w:rPr>
        <w:t xml:space="preserve"> </w:t>
      </w:r>
      <w:r>
        <w:rPr>
          <w:w w:val="105"/>
          <w:sz w:val="17"/>
        </w:rPr>
        <w:t>existentes</w:t>
      </w:r>
      <w:r>
        <w:rPr>
          <w:spacing w:val="-4"/>
          <w:w w:val="105"/>
          <w:sz w:val="17"/>
        </w:rPr>
        <w:t xml:space="preserve"> </w:t>
      </w:r>
      <w:r>
        <w:rPr>
          <w:w w:val="105"/>
          <w:sz w:val="17"/>
        </w:rPr>
        <w:t>em favor do CONTRATADO decorrentes do Contrato.</w:t>
      </w:r>
    </w:p>
    <w:p w14:paraId="05D8DFF5">
      <w:pPr>
        <w:pStyle w:val="6"/>
        <w:spacing w:before="178"/>
        <w:ind w:left="0"/>
      </w:pPr>
    </w:p>
    <w:p w14:paraId="65782F8A">
      <w:pPr>
        <w:pStyle w:val="3"/>
      </w:pPr>
      <w:r>
        <w:rPr>
          <w:u w:val="single"/>
        </w:rPr>
        <w:t>CLÁUSULA</w:t>
      </w:r>
      <w:r>
        <w:rPr>
          <w:spacing w:val="11"/>
          <w:u w:val="single"/>
        </w:rPr>
        <w:t xml:space="preserve"> </w:t>
      </w:r>
      <w:r>
        <w:rPr>
          <w:u w:val="single"/>
        </w:rPr>
        <w:t>DÉCIMA</w:t>
      </w:r>
      <w:r>
        <w:rPr>
          <w:spacing w:val="6"/>
          <w:u w:val="single"/>
        </w:rPr>
        <w:t xml:space="preserve"> </w:t>
      </w:r>
      <w:r>
        <w:rPr>
          <w:u w:val="single"/>
        </w:rPr>
        <w:t>TERCEIRA</w:t>
      </w:r>
      <w:r>
        <w:rPr>
          <w:spacing w:val="11"/>
          <w:u w:val="single"/>
        </w:rPr>
        <w:t xml:space="preserve"> </w:t>
      </w:r>
      <w:r>
        <w:rPr>
          <w:u w:val="single"/>
        </w:rPr>
        <w:t>–</w:t>
      </w:r>
      <w:r>
        <w:rPr>
          <w:spacing w:val="11"/>
          <w:u w:val="single"/>
        </w:rPr>
        <w:t xml:space="preserve"> </w:t>
      </w:r>
      <w:r>
        <w:rPr>
          <w:spacing w:val="-2"/>
          <w:u w:val="single"/>
        </w:rPr>
        <w:t>ALTERAÇÕES</w:t>
      </w:r>
    </w:p>
    <w:p w14:paraId="3F010D0F">
      <w:pPr>
        <w:pStyle w:val="8"/>
        <w:numPr>
          <w:ilvl w:val="1"/>
          <w:numId w:val="81"/>
        </w:numPr>
        <w:tabs>
          <w:tab w:val="left" w:pos="638"/>
        </w:tabs>
        <w:spacing w:before="92" w:after="0" w:line="240" w:lineRule="auto"/>
        <w:ind w:left="638" w:right="0" w:hanging="352"/>
        <w:jc w:val="left"/>
        <w:rPr>
          <w:sz w:val="17"/>
        </w:rPr>
      </w:pPr>
      <w:r>
        <w:rPr>
          <w:w w:val="105"/>
          <w:sz w:val="17"/>
        </w:rPr>
        <w:t>Eventuais</w:t>
      </w:r>
      <w:r>
        <w:rPr>
          <w:spacing w:val="-10"/>
          <w:w w:val="105"/>
          <w:sz w:val="17"/>
        </w:rPr>
        <w:t xml:space="preserve"> </w:t>
      </w:r>
      <w:r>
        <w:rPr>
          <w:w w:val="105"/>
          <w:sz w:val="17"/>
        </w:rPr>
        <w:t>alterações</w:t>
      </w:r>
      <w:r>
        <w:rPr>
          <w:spacing w:val="-10"/>
          <w:w w:val="105"/>
          <w:sz w:val="17"/>
        </w:rPr>
        <w:t xml:space="preserve"> </w:t>
      </w:r>
      <w:r>
        <w:rPr>
          <w:w w:val="105"/>
          <w:sz w:val="17"/>
        </w:rPr>
        <w:t>contratuais</w:t>
      </w:r>
      <w:r>
        <w:rPr>
          <w:spacing w:val="-10"/>
          <w:w w:val="105"/>
          <w:sz w:val="17"/>
        </w:rPr>
        <w:t xml:space="preserve"> </w:t>
      </w:r>
      <w:r>
        <w:rPr>
          <w:w w:val="105"/>
          <w:sz w:val="17"/>
        </w:rPr>
        <w:t>reger-se-ão</w:t>
      </w:r>
      <w:r>
        <w:rPr>
          <w:spacing w:val="-9"/>
          <w:w w:val="105"/>
          <w:sz w:val="17"/>
        </w:rPr>
        <w:t xml:space="preserve"> </w:t>
      </w:r>
      <w:r>
        <w:rPr>
          <w:w w:val="105"/>
          <w:sz w:val="17"/>
        </w:rPr>
        <w:t>pela</w:t>
      </w:r>
      <w:r>
        <w:rPr>
          <w:spacing w:val="-10"/>
          <w:w w:val="105"/>
          <w:sz w:val="17"/>
        </w:rPr>
        <w:t xml:space="preserve"> </w:t>
      </w:r>
      <w:r>
        <w:rPr>
          <w:w w:val="105"/>
          <w:sz w:val="17"/>
        </w:rPr>
        <w:t>disciplina</w:t>
      </w:r>
      <w:r>
        <w:rPr>
          <w:spacing w:val="-10"/>
          <w:w w:val="105"/>
          <w:sz w:val="17"/>
        </w:rPr>
        <w:t xml:space="preserve"> </w:t>
      </w:r>
      <w:r>
        <w:rPr>
          <w:w w:val="105"/>
          <w:sz w:val="17"/>
        </w:rPr>
        <w:t>dos</w:t>
      </w:r>
      <w:r>
        <w:rPr>
          <w:spacing w:val="-10"/>
          <w:w w:val="105"/>
          <w:sz w:val="17"/>
        </w:rPr>
        <w:t xml:space="preserve"> </w:t>
      </w:r>
      <w:r>
        <w:rPr>
          <w:w w:val="105"/>
          <w:sz w:val="17"/>
        </w:rPr>
        <w:t>arts.</w:t>
      </w:r>
      <w:r>
        <w:rPr>
          <w:spacing w:val="-9"/>
          <w:w w:val="105"/>
          <w:sz w:val="17"/>
        </w:rPr>
        <w:t xml:space="preserve"> </w:t>
      </w:r>
      <w:r>
        <w:rPr>
          <w:w w:val="105"/>
          <w:sz w:val="17"/>
        </w:rPr>
        <w:t>124</w:t>
      </w:r>
      <w:r>
        <w:rPr>
          <w:spacing w:val="-10"/>
          <w:w w:val="105"/>
          <w:sz w:val="17"/>
        </w:rPr>
        <w:t xml:space="preserve"> </w:t>
      </w:r>
      <w:r>
        <w:rPr>
          <w:w w:val="105"/>
          <w:sz w:val="17"/>
        </w:rPr>
        <w:t>e</w:t>
      </w:r>
      <w:r>
        <w:rPr>
          <w:spacing w:val="-10"/>
          <w:w w:val="105"/>
          <w:sz w:val="17"/>
        </w:rPr>
        <w:t xml:space="preserve"> </w:t>
      </w:r>
      <w:r>
        <w:rPr>
          <w:w w:val="105"/>
          <w:sz w:val="17"/>
        </w:rPr>
        <w:t>seguintes</w:t>
      </w:r>
      <w:r>
        <w:rPr>
          <w:spacing w:val="-9"/>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nº</w:t>
      </w:r>
      <w:r>
        <w:rPr>
          <w:spacing w:val="-10"/>
          <w:w w:val="105"/>
          <w:sz w:val="17"/>
        </w:rPr>
        <w:t xml:space="preserve"> </w:t>
      </w:r>
      <w:r>
        <w:rPr>
          <w:spacing w:val="-2"/>
          <w:w w:val="105"/>
          <w:sz w:val="17"/>
        </w:rPr>
        <w:t>14.133/2021.</w:t>
      </w:r>
    </w:p>
    <w:p w14:paraId="51FA1A03">
      <w:pPr>
        <w:pStyle w:val="8"/>
        <w:numPr>
          <w:ilvl w:val="1"/>
          <w:numId w:val="81"/>
        </w:numPr>
        <w:tabs>
          <w:tab w:val="left" w:pos="650"/>
        </w:tabs>
        <w:spacing w:before="91" w:after="0" w:line="244" w:lineRule="auto"/>
        <w:ind w:left="286" w:right="189" w:firstLine="0"/>
        <w:jc w:val="left"/>
        <w:rPr>
          <w:sz w:val="17"/>
        </w:rPr>
      </w:pPr>
      <w:r>
        <w:rPr>
          <w:w w:val="105"/>
          <w:sz w:val="17"/>
        </w:rPr>
        <w:t>O CONTRATADO é obrigado a aceitar, nas mesmas condições contratuais, os acréscimos ou supressões que se fizerem necessários, até o limite de 25% (vinte e cinco por cento) do valor inicial atualizado do contrato, na forma do art. 125 da Lei nº 14.133/2021.</w:t>
      </w:r>
    </w:p>
    <w:p w14:paraId="40D50D4A">
      <w:pPr>
        <w:pStyle w:val="8"/>
        <w:numPr>
          <w:ilvl w:val="1"/>
          <w:numId w:val="81"/>
        </w:numPr>
        <w:tabs>
          <w:tab w:val="left" w:pos="628"/>
        </w:tabs>
        <w:spacing w:before="87" w:after="0" w:line="240" w:lineRule="auto"/>
        <w:ind w:left="628" w:right="0" w:hanging="342"/>
        <w:jc w:val="left"/>
        <w:rPr>
          <w:sz w:val="17"/>
        </w:rPr>
      </w:pPr>
      <w:r>
        <w:rPr>
          <w:w w:val="105"/>
          <w:sz w:val="17"/>
        </w:rPr>
        <w:t>As</w:t>
      </w:r>
      <w:r>
        <w:rPr>
          <w:spacing w:val="-11"/>
          <w:w w:val="105"/>
          <w:sz w:val="17"/>
        </w:rPr>
        <w:t xml:space="preserve"> </w:t>
      </w:r>
      <w:r>
        <w:rPr>
          <w:w w:val="105"/>
          <w:sz w:val="17"/>
        </w:rPr>
        <w:t>alterações</w:t>
      </w:r>
      <w:r>
        <w:rPr>
          <w:spacing w:val="-11"/>
          <w:w w:val="105"/>
          <w:sz w:val="17"/>
        </w:rPr>
        <w:t xml:space="preserve"> </w:t>
      </w:r>
      <w:r>
        <w:rPr>
          <w:w w:val="105"/>
          <w:sz w:val="17"/>
        </w:rPr>
        <w:t>contratuais</w:t>
      </w:r>
      <w:r>
        <w:rPr>
          <w:spacing w:val="-10"/>
          <w:w w:val="105"/>
          <w:sz w:val="17"/>
        </w:rPr>
        <w:t xml:space="preserve"> </w:t>
      </w:r>
      <w:r>
        <w:rPr>
          <w:w w:val="105"/>
          <w:sz w:val="17"/>
        </w:rPr>
        <w:t>deverão</w:t>
      </w:r>
      <w:r>
        <w:rPr>
          <w:spacing w:val="-11"/>
          <w:w w:val="105"/>
          <w:sz w:val="17"/>
        </w:rPr>
        <w:t xml:space="preserve"> </w:t>
      </w:r>
      <w:r>
        <w:rPr>
          <w:w w:val="105"/>
          <w:sz w:val="17"/>
        </w:rPr>
        <w:t>ser</w:t>
      </w:r>
      <w:r>
        <w:rPr>
          <w:spacing w:val="-11"/>
          <w:w w:val="105"/>
          <w:sz w:val="17"/>
        </w:rPr>
        <w:t xml:space="preserve"> </w:t>
      </w:r>
      <w:r>
        <w:rPr>
          <w:w w:val="105"/>
          <w:sz w:val="17"/>
        </w:rPr>
        <w:t>promovidas</w:t>
      </w:r>
      <w:r>
        <w:rPr>
          <w:spacing w:val="-10"/>
          <w:w w:val="105"/>
          <w:sz w:val="17"/>
        </w:rPr>
        <w:t xml:space="preserve"> </w:t>
      </w:r>
      <w:r>
        <w:rPr>
          <w:w w:val="105"/>
          <w:sz w:val="17"/>
        </w:rPr>
        <w:t>mediante</w:t>
      </w:r>
      <w:r>
        <w:rPr>
          <w:spacing w:val="-11"/>
          <w:w w:val="105"/>
          <w:sz w:val="17"/>
        </w:rPr>
        <w:t xml:space="preserve"> </w:t>
      </w:r>
      <w:r>
        <w:rPr>
          <w:w w:val="105"/>
          <w:sz w:val="17"/>
        </w:rPr>
        <w:t>celebração</w:t>
      </w:r>
      <w:r>
        <w:rPr>
          <w:spacing w:val="-10"/>
          <w:w w:val="105"/>
          <w:sz w:val="17"/>
        </w:rPr>
        <w:t xml:space="preserve"> </w:t>
      </w:r>
      <w:r>
        <w:rPr>
          <w:w w:val="105"/>
          <w:sz w:val="17"/>
        </w:rPr>
        <w:t>de</w:t>
      </w:r>
      <w:r>
        <w:rPr>
          <w:spacing w:val="-11"/>
          <w:w w:val="105"/>
          <w:sz w:val="17"/>
        </w:rPr>
        <w:t xml:space="preserve"> </w:t>
      </w:r>
      <w:r>
        <w:rPr>
          <w:w w:val="105"/>
          <w:sz w:val="17"/>
        </w:rPr>
        <w:t>termo</w:t>
      </w:r>
      <w:r>
        <w:rPr>
          <w:spacing w:val="-11"/>
          <w:w w:val="105"/>
          <w:sz w:val="17"/>
        </w:rPr>
        <w:t xml:space="preserve"> </w:t>
      </w:r>
      <w:r>
        <w:rPr>
          <w:w w:val="105"/>
          <w:sz w:val="17"/>
        </w:rPr>
        <w:t>aditivo,</w:t>
      </w:r>
      <w:r>
        <w:rPr>
          <w:spacing w:val="-10"/>
          <w:w w:val="105"/>
          <w:sz w:val="17"/>
        </w:rPr>
        <w:t xml:space="preserve"> </w:t>
      </w:r>
      <w:r>
        <w:rPr>
          <w:w w:val="105"/>
          <w:sz w:val="17"/>
        </w:rPr>
        <w:t>submetido</w:t>
      </w:r>
      <w:r>
        <w:rPr>
          <w:spacing w:val="-11"/>
          <w:w w:val="105"/>
          <w:sz w:val="17"/>
        </w:rPr>
        <w:t xml:space="preserve"> </w:t>
      </w:r>
      <w:r>
        <w:rPr>
          <w:w w:val="105"/>
          <w:sz w:val="17"/>
        </w:rPr>
        <w:t>à</w:t>
      </w:r>
      <w:r>
        <w:rPr>
          <w:spacing w:val="-10"/>
          <w:w w:val="105"/>
          <w:sz w:val="17"/>
        </w:rPr>
        <w:t xml:space="preserve"> </w:t>
      </w:r>
      <w:r>
        <w:rPr>
          <w:w w:val="105"/>
          <w:sz w:val="17"/>
        </w:rPr>
        <w:t>prévia</w:t>
      </w:r>
      <w:r>
        <w:rPr>
          <w:spacing w:val="-11"/>
          <w:w w:val="105"/>
          <w:sz w:val="17"/>
        </w:rPr>
        <w:t xml:space="preserve"> </w:t>
      </w:r>
      <w:r>
        <w:rPr>
          <w:w w:val="105"/>
          <w:sz w:val="17"/>
        </w:rPr>
        <w:t>aprovação</w:t>
      </w:r>
      <w:r>
        <w:rPr>
          <w:spacing w:val="-11"/>
          <w:w w:val="105"/>
          <w:sz w:val="17"/>
        </w:rPr>
        <w:t xml:space="preserve"> </w:t>
      </w:r>
      <w:r>
        <w:rPr>
          <w:w w:val="105"/>
          <w:sz w:val="17"/>
        </w:rPr>
        <w:t>da</w:t>
      </w:r>
      <w:r>
        <w:rPr>
          <w:spacing w:val="-10"/>
          <w:w w:val="105"/>
          <w:sz w:val="17"/>
        </w:rPr>
        <w:t xml:space="preserve"> </w:t>
      </w:r>
      <w:r>
        <w:rPr>
          <w:w w:val="105"/>
          <w:sz w:val="17"/>
        </w:rPr>
        <w:t>assessoria</w:t>
      </w:r>
      <w:r>
        <w:rPr>
          <w:spacing w:val="-11"/>
          <w:w w:val="105"/>
          <w:sz w:val="17"/>
        </w:rPr>
        <w:t xml:space="preserve"> </w:t>
      </w:r>
      <w:r>
        <w:rPr>
          <w:w w:val="105"/>
          <w:sz w:val="17"/>
        </w:rPr>
        <w:t>jurídica</w:t>
      </w:r>
      <w:r>
        <w:rPr>
          <w:spacing w:val="-10"/>
          <w:w w:val="105"/>
          <w:sz w:val="17"/>
        </w:rPr>
        <w:t xml:space="preserve"> </w:t>
      </w:r>
      <w:r>
        <w:rPr>
          <w:w w:val="105"/>
          <w:sz w:val="17"/>
        </w:rPr>
        <w:t>do</w:t>
      </w:r>
      <w:r>
        <w:rPr>
          <w:spacing w:val="-11"/>
          <w:w w:val="105"/>
          <w:sz w:val="17"/>
        </w:rPr>
        <w:t xml:space="preserve"> </w:t>
      </w:r>
      <w:r>
        <w:rPr>
          <w:spacing w:val="-2"/>
          <w:w w:val="105"/>
          <w:sz w:val="17"/>
        </w:rPr>
        <w:t>CONTRATANTE.</w:t>
      </w:r>
    </w:p>
    <w:p w14:paraId="3D37F58A">
      <w:pPr>
        <w:pStyle w:val="8"/>
        <w:numPr>
          <w:ilvl w:val="1"/>
          <w:numId w:val="81"/>
        </w:numPr>
        <w:tabs>
          <w:tab w:val="left" w:pos="638"/>
        </w:tabs>
        <w:spacing w:before="92" w:after="0" w:line="240" w:lineRule="auto"/>
        <w:ind w:left="638" w:right="0" w:hanging="352"/>
        <w:jc w:val="left"/>
        <w:rPr>
          <w:sz w:val="17"/>
        </w:rPr>
      </w:pPr>
      <w:r>
        <w:rPr>
          <w:w w:val="105"/>
          <w:sz w:val="17"/>
        </w:rPr>
        <w:t>Registros</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caracterizam</w:t>
      </w:r>
      <w:r>
        <w:rPr>
          <w:spacing w:val="-9"/>
          <w:w w:val="105"/>
          <w:sz w:val="17"/>
        </w:rPr>
        <w:t xml:space="preserve"> </w:t>
      </w:r>
      <w:r>
        <w:rPr>
          <w:w w:val="105"/>
          <w:sz w:val="17"/>
        </w:rPr>
        <w:t>alteração</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podem</w:t>
      </w:r>
      <w:r>
        <w:rPr>
          <w:spacing w:val="-9"/>
          <w:w w:val="105"/>
          <w:sz w:val="17"/>
        </w:rPr>
        <w:t xml:space="preserve"> </w:t>
      </w:r>
      <w:r>
        <w:rPr>
          <w:w w:val="105"/>
          <w:sz w:val="17"/>
        </w:rPr>
        <w:t>ser</w:t>
      </w:r>
      <w:r>
        <w:rPr>
          <w:spacing w:val="-8"/>
          <w:w w:val="105"/>
          <w:sz w:val="17"/>
        </w:rPr>
        <w:t xml:space="preserve"> </w:t>
      </w:r>
      <w:r>
        <w:rPr>
          <w:w w:val="105"/>
          <w:sz w:val="17"/>
        </w:rPr>
        <w:t>realizados</w:t>
      </w:r>
      <w:r>
        <w:rPr>
          <w:spacing w:val="-9"/>
          <w:w w:val="105"/>
          <w:sz w:val="17"/>
        </w:rPr>
        <w:t xml:space="preserve"> </w:t>
      </w:r>
      <w:r>
        <w:rPr>
          <w:w w:val="105"/>
          <w:sz w:val="17"/>
        </w:rPr>
        <w:t>por</w:t>
      </w:r>
      <w:r>
        <w:rPr>
          <w:spacing w:val="-9"/>
          <w:w w:val="105"/>
          <w:sz w:val="17"/>
        </w:rPr>
        <w:t xml:space="preserve"> </w:t>
      </w:r>
      <w:r>
        <w:rPr>
          <w:w w:val="105"/>
          <w:sz w:val="17"/>
        </w:rPr>
        <w:t>simples</w:t>
      </w:r>
      <w:r>
        <w:rPr>
          <w:spacing w:val="-9"/>
          <w:w w:val="105"/>
          <w:sz w:val="17"/>
        </w:rPr>
        <w:t xml:space="preserve"> </w:t>
      </w:r>
      <w:r>
        <w:rPr>
          <w:w w:val="105"/>
          <w:sz w:val="17"/>
        </w:rPr>
        <w:t>apostila,</w:t>
      </w:r>
      <w:r>
        <w:rPr>
          <w:spacing w:val="-8"/>
          <w:w w:val="105"/>
          <w:sz w:val="17"/>
        </w:rPr>
        <w:t xml:space="preserve"> </w:t>
      </w:r>
      <w:r>
        <w:rPr>
          <w:w w:val="105"/>
          <w:sz w:val="17"/>
        </w:rPr>
        <w:t>dispensada</w:t>
      </w:r>
      <w:r>
        <w:rPr>
          <w:spacing w:val="-9"/>
          <w:w w:val="105"/>
          <w:sz w:val="17"/>
        </w:rPr>
        <w:t xml:space="preserve"> </w:t>
      </w:r>
      <w:r>
        <w:rPr>
          <w:w w:val="105"/>
          <w:sz w:val="17"/>
        </w:rPr>
        <w:t>a</w:t>
      </w:r>
      <w:r>
        <w:rPr>
          <w:spacing w:val="-9"/>
          <w:w w:val="105"/>
          <w:sz w:val="17"/>
        </w:rPr>
        <w:t xml:space="preserve"> </w:t>
      </w:r>
      <w:r>
        <w:rPr>
          <w:w w:val="105"/>
          <w:sz w:val="17"/>
        </w:rPr>
        <w:t>celebração</w:t>
      </w:r>
      <w:r>
        <w:rPr>
          <w:spacing w:val="-9"/>
          <w:w w:val="105"/>
          <w:sz w:val="17"/>
        </w:rPr>
        <w:t xml:space="preserve"> </w:t>
      </w:r>
      <w:r>
        <w:rPr>
          <w:w w:val="105"/>
          <w:sz w:val="17"/>
        </w:rPr>
        <w:t>de</w:t>
      </w:r>
      <w:r>
        <w:rPr>
          <w:spacing w:val="-8"/>
          <w:w w:val="105"/>
          <w:sz w:val="17"/>
        </w:rPr>
        <w:t xml:space="preserve"> </w:t>
      </w:r>
      <w:r>
        <w:rPr>
          <w:w w:val="105"/>
          <w:sz w:val="17"/>
        </w:rPr>
        <w:t>termo</w:t>
      </w:r>
      <w:r>
        <w:rPr>
          <w:spacing w:val="-9"/>
          <w:w w:val="105"/>
          <w:sz w:val="17"/>
        </w:rPr>
        <w:t xml:space="preserve"> </w:t>
      </w:r>
      <w:r>
        <w:rPr>
          <w:w w:val="105"/>
          <w:sz w:val="17"/>
        </w:rPr>
        <w:t>aditivo,</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136</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w:t>
      </w:r>
      <w:r>
        <w:rPr>
          <w:spacing w:val="-9"/>
          <w:w w:val="105"/>
          <w:sz w:val="17"/>
        </w:rPr>
        <w:t xml:space="preserve"> </w:t>
      </w:r>
      <w:r>
        <w:rPr>
          <w:w w:val="105"/>
          <w:sz w:val="17"/>
        </w:rPr>
        <w:t>de</w:t>
      </w:r>
      <w:r>
        <w:rPr>
          <w:spacing w:val="-9"/>
          <w:w w:val="105"/>
          <w:sz w:val="17"/>
        </w:rPr>
        <w:t xml:space="preserve"> </w:t>
      </w:r>
      <w:r>
        <w:rPr>
          <w:spacing w:val="-2"/>
          <w:w w:val="105"/>
          <w:sz w:val="17"/>
        </w:rPr>
        <w:t>2021.</w:t>
      </w:r>
    </w:p>
    <w:p w14:paraId="20C5A2C3">
      <w:pPr>
        <w:pStyle w:val="6"/>
        <w:spacing w:before="182"/>
        <w:ind w:left="0"/>
      </w:pPr>
    </w:p>
    <w:p w14:paraId="30F9DB34">
      <w:pPr>
        <w:pStyle w:val="3"/>
        <w:spacing w:before="1"/>
      </w:pPr>
      <w:r>
        <w:rPr>
          <w:u w:val="single"/>
        </w:rPr>
        <w:t>CLÁUSULA</w:t>
      </w:r>
      <w:r>
        <w:rPr>
          <w:spacing w:val="2"/>
          <w:u w:val="single"/>
        </w:rPr>
        <w:t xml:space="preserve"> </w:t>
      </w:r>
      <w:r>
        <w:rPr>
          <w:u w:val="single"/>
        </w:rPr>
        <w:t>DÉCIMA</w:t>
      </w:r>
      <w:r>
        <w:rPr>
          <w:spacing w:val="3"/>
          <w:u w:val="single"/>
        </w:rPr>
        <w:t xml:space="preserve"> </w:t>
      </w:r>
      <w:r>
        <w:rPr>
          <w:u w:val="single"/>
        </w:rPr>
        <w:t>QUARTA</w:t>
      </w:r>
      <w:r>
        <w:rPr>
          <w:spacing w:val="2"/>
          <w:u w:val="single"/>
        </w:rPr>
        <w:t xml:space="preserve"> </w:t>
      </w:r>
      <w:r>
        <w:rPr>
          <w:u w:val="single"/>
        </w:rPr>
        <w:t>–</w:t>
      </w:r>
      <w:r>
        <w:rPr>
          <w:spacing w:val="16"/>
          <w:u w:val="single"/>
        </w:rPr>
        <w:t xml:space="preserve"> </w:t>
      </w:r>
      <w:r>
        <w:rPr>
          <w:u w:val="single"/>
        </w:rPr>
        <w:t>DOTAÇÃO</w:t>
      </w:r>
      <w:r>
        <w:rPr>
          <w:spacing w:val="17"/>
          <w:u w:val="single"/>
        </w:rPr>
        <w:t xml:space="preserve"> </w:t>
      </w:r>
      <w:r>
        <w:rPr>
          <w:spacing w:val="-2"/>
          <w:u w:val="single"/>
        </w:rPr>
        <w:t>ORÇAMENTÁRIA</w:t>
      </w:r>
    </w:p>
    <w:p w14:paraId="21916038">
      <w:pPr>
        <w:pStyle w:val="8"/>
        <w:numPr>
          <w:ilvl w:val="1"/>
          <w:numId w:val="82"/>
        </w:numPr>
        <w:tabs>
          <w:tab w:val="left" w:pos="628"/>
          <w:tab w:val="left" w:pos="11517"/>
        </w:tabs>
        <w:spacing w:before="91" w:after="0" w:line="240" w:lineRule="auto"/>
        <w:ind w:left="628" w:right="0" w:hanging="342"/>
        <w:jc w:val="left"/>
        <w:rPr>
          <w:sz w:val="17"/>
        </w:rPr>
      </w:pPr>
      <w:r>
        <w:rPr>
          <w:w w:val="105"/>
          <w:sz w:val="17"/>
        </w:rPr>
        <w:t>As</w:t>
      </w:r>
      <w:r>
        <w:rPr>
          <w:spacing w:val="-10"/>
          <w:w w:val="105"/>
          <w:sz w:val="17"/>
        </w:rPr>
        <w:t xml:space="preserve"> </w:t>
      </w:r>
      <w:r>
        <w:rPr>
          <w:w w:val="105"/>
          <w:sz w:val="17"/>
        </w:rPr>
        <w:t>despesas</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w w:val="105"/>
          <w:sz w:val="17"/>
        </w:rPr>
        <w:t>presente</w:t>
      </w:r>
      <w:r>
        <w:rPr>
          <w:spacing w:val="-10"/>
          <w:w w:val="105"/>
          <w:sz w:val="17"/>
        </w:rPr>
        <w:t xml:space="preserve"> </w:t>
      </w:r>
      <w:r>
        <w:rPr>
          <w:w w:val="105"/>
          <w:sz w:val="17"/>
        </w:rPr>
        <w:t>Contrato</w:t>
      </w:r>
      <w:r>
        <w:rPr>
          <w:spacing w:val="-10"/>
          <w:w w:val="105"/>
          <w:sz w:val="17"/>
        </w:rPr>
        <w:t xml:space="preserve"> </w:t>
      </w:r>
      <w:r>
        <w:rPr>
          <w:w w:val="105"/>
          <w:sz w:val="17"/>
        </w:rPr>
        <w:t>contratação</w:t>
      </w:r>
      <w:r>
        <w:rPr>
          <w:spacing w:val="-10"/>
          <w:w w:val="105"/>
          <w:sz w:val="17"/>
        </w:rPr>
        <w:t xml:space="preserve"> </w:t>
      </w:r>
      <w:r>
        <w:rPr>
          <w:w w:val="105"/>
          <w:sz w:val="17"/>
        </w:rPr>
        <w:t>correrão</w:t>
      </w:r>
      <w:r>
        <w:rPr>
          <w:spacing w:val="-10"/>
          <w:w w:val="105"/>
          <w:sz w:val="17"/>
        </w:rPr>
        <w:t xml:space="preserve"> </w:t>
      </w:r>
      <w:r>
        <w:rPr>
          <w:w w:val="105"/>
          <w:sz w:val="17"/>
        </w:rPr>
        <w:t>à</w:t>
      </w:r>
      <w:r>
        <w:rPr>
          <w:spacing w:val="-10"/>
          <w:w w:val="105"/>
          <w:sz w:val="17"/>
        </w:rPr>
        <w:t xml:space="preserve"> </w:t>
      </w:r>
      <w:r>
        <w:rPr>
          <w:w w:val="105"/>
          <w:sz w:val="17"/>
        </w:rPr>
        <w:t>conta</w:t>
      </w:r>
      <w:r>
        <w:rPr>
          <w:spacing w:val="-10"/>
          <w:w w:val="105"/>
          <w:sz w:val="17"/>
        </w:rPr>
        <w:t xml:space="preserve"> </w:t>
      </w:r>
      <w:r>
        <w:rPr>
          <w:w w:val="105"/>
          <w:sz w:val="17"/>
        </w:rPr>
        <w:t>das</w:t>
      </w:r>
      <w:r>
        <w:rPr>
          <w:spacing w:val="-10"/>
          <w:w w:val="105"/>
          <w:sz w:val="17"/>
        </w:rPr>
        <w:t xml:space="preserve"> </w:t>
      </w:r>
      <w:r>
        <w:rPr>
          <w:w w:val="105"/>
          <w:sz w:val="17"/>
        </w:rPr>
        <w:t>seguintes</w:t>
      </w:r>
      <w:r>
        <w:rPr>
          <w:spacing w:val="-10"/>
          <w:w w:val="105"/>
          <w:sz w:val="17"/>
        </w:rPr>
        <w:t xml:space="preserve"> </w:t>
      </w:r>
      <w:r>
        <w:rPr>
          <w:w w:val="105"/>
          <w:sz w:val="17"/>
        </w:rPr>
        <w:t>dotações</w:t>
      </w:r>
      <w:r>
        <w:rPr>
          <w:spacing w:val="-10"/>
          <w:w w:val="105"/>
          <w:sz w:val="17"/>
        </w:rPr>
        <w:t xml:space="preserve"> </w:t>
      </w:r>
      <w:r>
        <w:rPr>
          <w:w w:val="105"/>
          <w:sz w:val="17"/>
        </w:rPr>
        <w:t>orçamentárias,</w:t>
      </w:r>
      <w:r>
        <w:rPr>
          <w:spacing w:val="-10"/>
          <w:w w:val="105"/>
          <w:sz w:val="17"/>
        </w:rPr>
        <w:t xml:space="preserve"> </w:t>
      </w:r>
      <w:r>
        <w:rPr>
          <w:w w:val="105"/>
          <w:sz w:val="17"/>
        </w:rPr>
        <w:t>para</w:t>
      </w:r>
      <w:r>
        <w:rPr>
          <w:spacing w:val="-10"/>
          <w:w w:val="105"/>
          <w:sz w:val="17"/>
        </w:rPr>
        <w:t xml:space="preserve"> </w:t>
      </w:r>
      <w:r>
        <w:rPr>
          <w:w w:val="105"/>
          <w:sz w:val="17"/>
        </w:rPr>
        <w:t>o</w:t>
      </w:r>
      <w:r>
        <w:rPr>
          <w:spacing w:val="-10"/>
          <w:w w:val="105"/>
          <w:sz w:val="17"/>
        </w:rPr>
        <w:t xml:space="preserve"> </w:t>
      </w:r>
      <w:r>
        <w:rPr>
          <w:w w:val="105"/>
          <w:sz w:val="17"/>
        </w:rPr>
        <w:t>corrente</w:t>
      </w:r>
      <w:r>
        <w:rPr>
          <w:spacing w:val="-10"/>
          <w:w w:val="105"/>
          <w:sz w:val="17"/>
        </w:rPr>
        <w:t xml:space="preserve"> </w:t>
      </w:r>
      <w:r>
        <w:rPr>
          <w:w w:val="105"/>
          <w:sz w:val="17"/>
        </w:rPr>
        <w:t>exercício</w:t>
      </w:r>
      <w:r>
        <w:rPr>
          <w:spacing w:val="-10"/>
          <w:w w:val="105"/>
          <w:sz w:val="17"/>
        </w:rPr>
        <w:t xml:space="preserve"> </w:t>
      </w:r>
      <w:r>
        <w:rPr>
          <w:w w:val="105"/>
          <w:sz w:val="17"/>
        </w:rPr>
        <w:t>de</w:t>
      </w:r>
      <w:r>
        <w:rPr>
          <w:spacing w:val="-10"/>
          <w:w w:val="105"/>
          <w:sz w:val="17"/>
        </w:rPr>
        <w:t xml:space="preserve"> </w:t>
      </w:r>
      <w:r>
        <w:rPr>
          <w:sz w:val="17"/>
          <w:u w:val="single"/>
        </w:rPr>
        <w:tab/>
      </w:r>
      <w:r>
        <w:rPr>
          <w:w w:val="105"/>
          <w:sz w:val="17"/>
        </w:rPr>
        <w:t>,</w:t>
      </w:r>
      <w:r>
        <w:rPr>
          <w:spacing w:val="-6"/>
          <w:w w:val="105"/>
          <w:sz w:val="17"/>
        </w:rPr>
        <w:t xml:space="preserve"> </w:t>
      </w:r>
      <w:r>
        <w:rPr>
          <w:w w:val="105"/>
          <w:sz w:val="17"/>
        </w:rPr>
        <w:t>assim</w:t>
      </w:r>
      <w:r>
        <w:rPr>
          <w:spacing w:val="-5"/>
          <w:w w:val="105"/>
          <w:sz w:val="17"/>
        </w:rPr>
        <w:t xml:space="preserve"> </w:t>
      </w:r>
      <w:r>
        <w:rPr>
          <w:spacing w:val="-2"/>
          <w:w w:val="105"/>
          <w:sz w:val="17"/>
        </w:rPr>
        <w:t>classificadas:</w:t>
      </w:r>
    </w:p>
    <w:p w14:paraId="0DC1DD9C">
      <w:pPr>
        <w:pStyle w:val="3"/>
        <w:spacing w:before="92"/>
      </w:pPr>
      <w:r>
        <w:rPr>
          <w:spacing w:val="-4"/>
          <w:w w:val="105"/>
        </w:rPr>
        <w:t>PPC:</w:t>
      </w:r>
    </w:p>
    <w:p w14:paraId="4A2C3709">
      <w:pPr>
        <w:spacing w:before="3" w:line="244" w:lineRule="auto"/>
        <w:ind w:left="286" w:right="11790" w:firstLine="0"/>
        <w:jc w:val="left"/>
        <w:rPr>
          <w:b/>
          <w:sz w:val="17"/>
        </w:rPr>
      </w:pPr>
      <w:r>
        <w:rPr>
          <w:b/>
          <w:spacing w:val="-2"/>
          <w:w w:val="105"/>
          <w:sz w:val="17"/>
        </w:rPr>
        <w:t>Natureza</w:t>
      </w:r>
      <w:r>
        <w:rPr>
          <w:b/>
          <w:spacing w:val="-5"/>
          <w:w w:val="105"/>
          <w:sz w:val="17"/>
        </w:rPr>
        <w:t xml:space="preserve"> </w:t>
      </w:r>
      <w:r>
        <w:rPr>
          <w:b/>
          <w:spacing w:val="-2"/>
          <w:w w:val="105"/>
          <w:sz w:val="17"/>
        </w:rPr>
        <w:t>da</w:t>
      </w:r>
      <w:r>
        <w:rPr>
          <w:b/>
          <w:spacing w:val="-5"/>
          <w:w w:val="105"/>
          <w:sz w:val="17"/>
        </w:rPr>
        <w:t xml:space="preserve"> </w:t>
      </w:r>
      <w:r>
        <w:rPr>
          <w:b/>
          <w:spacing w:val="-2"/>
          <w:w w:val="105"/>
          <w:sz w:val="17"/>
        </w:rPr>
        <w:t>Despesa:</w:t>
      </w:r>
      <w:r>
        <w:rPr>
          <w:b/>
          <w:spacing w:val="-5"/>
          <w:w w:val="105"/>
          <w:sz w:val="17"/>
        </w:rPr>
        <w:t xml:space="preserve"> </w:t>
      </w:r>
      <w:r>
        <w:rPr>
          <w:b/>
          <w:spacing w:val="-2"/>
          <w:w w:val="105"/>
          <w:sz w:val="17"/>
        </w:rPr>
        <w:t xml:space="preserve">33903007 </w:t>
      </w:r>
      <w:r>
        <w:rPr>
          <w:b/>
          <w:w w:val="105"/>
          <w:sz w:val="17"/>
        </w:rPr>
        <w:t>Fonte de Recurso: 225</w:t>
      </w:r>
    </w:p>
    <w:p w14:paraId="6D10BDE2">
      <w:pPr>
        <w:spacing w:before="0" w:line="244" w:lineRule="auto"/>
        <w:ind w:left="286" w:right="11365" w:firstLine="0"/>
        <w:jc w:val="left"/>
        <w:rPr>
          <w:b/>
          <w:sz w:val="17"/>
        </w:rPr>
      </w:pPr>
      <w:r>
        <w:rPr>
          <w:b/>
          <w:spacing w:val="-2"/>
          <w:w w:val="105"/>
          <w:sz w:val="17"/>
        </w:rPr>
        <w:t>Programa</w:t>
      </w:r>
      <w:r>
        <w:rPr>
          <w:b/>
          <w:spacing w:val="-9"/>
          <w:w w:val="105"/>
          <w:sz w:val="17"/>
        </w:rPr>
        <w:t xml:space="preserve"> </w:t>
      </w:r>
      <w:r>
        <w:rPr>
          <w:b/>
          <w:spacing w:val="-2"/>
          <w:w w:val="105"/>
          <w:sz w:val="17"/>
        </w:rPr>
        <w:t>de</w:t>
      </w:r>
      <w:r>
        <w:rPr>
          <w:b/>
          <w:spacing w:val="-9"/>
          <w:w w:val="105"/>
          <w:sz w:val="17"/>
        </w:rPr>
        <w:t xml:space="preserve"> </w:t>
      </w:r>
      <w:r>
        <w:rPr>
          <w:b/>
          <w:spacing w:val="-2"/>
          <w:w w:val="105"/>
          <w:sz w:val="17"/>
        </w:rPr>
        <w:t>Trabalho:</w:t>
      </w:r>
      <w:r>
        <w:rPr>
          <w:b/>
          <w:spacing w:val="-7"/>
          <w:w w:val="105"/>
          <w:sz w:val="17"/>
        </w:rPr>
        <w:t xml:space="preserve"> </w:t>
      </w:r>
      <w:r>
        <w:rPr>
          <w:b/>
          <w:spacing w:val="-2"/>
          <w:w w:val="105"/>
          <w:sz w:val="17"/>
        </w:rPr>
        <w:t xml:space="preserve">1030205084866 </w:t>
      </w:r>
      <w:r>
        <w:rPr>
          <w:b/>
          <w:w w:val="105"/>
          <w:sz w:val="17"/>
        </w:rPr>
        <w:t>Nota de Empenho:</w:t>
      </w:r>
    </w:p>
    <w:p w14:paraId="5A27BDE7">
      <w:pPr>
        <w:pStyle w:val="6"/>
        <w:spacing w:before="177"/>
        <w:ind w:left="0"/>
        <w:rPr>
          <w:b/>
        </w:rPr>
      </w:pPr>
    </w:p>
    <w:p w14:paraId="13A3CEFD">
      <w:pPr>
        <w:pStyle w:val="3"/>
      </w:pPr>
      <w:r>
        <w:rPr>
          <w:spacing w:val="-2"/>
          <w:w w:val="105"/>
        </w:rPr>
        <w:t>HURHC:</w:t>
      </w:r>
    </w:p>
    <w:p w14:paraId="410C51C3">
      <w:pPr>
        <w:spacing w:before="3" w:line="244" w:lineRule="auto"/>
        <w:ind w:left="286" w:right="11790" w:firstLine="0"/>
        <w:jc w:val="left"/>
        <w:rPr>
          <w:b/>
          <w:sz w:val="17"/>
        </w:rPr>
      </w:pPr>
      <w:r>
        <w:rPr>
          <w:b/>
          <w:spacing w:val="-2"/>
          <w:w w:val="105"/>
          <w:sz w:val="17"/>
        </w:rPr>
        <w:t>Natureza</w:t>
      </w:r>
      <w:r>
        <w:rPr>
          <w:b/>
          <w:spacing w:val="-5"/>
          <w:w w:val="105"/>
          <w:sz w:val="17"/>
        </w:rPr>
        <w:t xml:space="preserve"> </w:t>
      </w:r>
      <w:r>
        <w:rPr>
          <w:b/>
          <w:spacing w:val="-2"/>
          <w:w w:val="105"/>
          <w:sz w:val="17"/>
        </w:rPr>
        <w:t>da</w:t>
      </w:r>
      <w:r>
        <w:rPr>
          <w:b/>
          <w:spacing w:val="-5"/>
          <w:w w:val="105"/>
          <w:sz w:val="17"/>
        </w:rPr>
        <w:t xml:space="preserve"> </w:t>
      </w:r>
      <w:r>
        <w:rPr>
          <w:b/>
          <w:spacing w:val="-2"/>
          <w:w w:val="105"/>
          <w:sz w:val="17"/>
        </w:rPr>
        <w:t>Despesa:</w:t>
      </w:r>
      <w:r>
        <w:rPr>
          <w:b/>
          <w:spacing w:val="-5"/>
          <w:w w:val="105"/>
          <w:sz w:val="17"/>
        </w:rPr>
        <w:t xml:space="preserve"> </w:t>
      </w:r>
      <w:r>
        <w:rPr>
          <w:b/>
          <w:spacing w:val="-2"/>
          <w:w w:val="105"/>
          <w:sz w:val="17"/>
        </w:rPr>
        <w:t xml:space="preserve">33903007 </w:t>
      </w:r>
      <w:r>
        <w:rPr>
          <w:b/>
          <w:w w:val="105"/>
          <w:sz w:val="17"/>
        </w:rPr>
        <w:t>Fonte de Recurso: 100</w:t>
      </w:r>
    </w:p>
    <w:p w14:paraId="5E338A80">
      <w:pPr>
        <w:spacing w:before="0" w:line="244" w:lineRule="auto"/>
        <w:ind w:left="286" w:right="11365" w:firstLine="0"/>
        <w:jc w:val="left"/>
        <w:rPr>
          <w:b/>
          <w:sz w:val="17"/>
        </w:rPr>
      </w:pPr>
      <w:r>
        <w:rPr>
          <w:b/>
          <w:spacing w:val="-2"/>
          <w:w w:val="105"/>
          <w:sz w:val="17"/>
        </w:rPr>
        <w:t>Programa</w:t>
      </w:r>
      <w:r>
        <w:rPr>
          <w:b/>
          <w:spacing w:val="-9"/>
          <w:w w:val="105"/>
          <w:sz w:val="17"/>
        </w:rPr>
        <w:t xml:space="preserve"> </w:t>
      </w:r>
      <w:r>
        <w:rPr>
          <w:b/>
          <w:spacing w:val="-2"/>
          <w:w w:val="105"/>
          <w:sz w:val="17"/>
        </w:rPr>
        <w:t>de</w:t>
      </w:r>
      <w:r>
        <w:rPr>
          <w:b/>
          <w:spacing w:val="-9"/>
          <w:w w:val="105"/>
          <w:sz w:val="17"/>
        </w:rPr>
        <w:t xml:space="preserve"> </w:t>
      </w:r>
      <w:r>
        <w:rPr>
          <w:b/>
          <w:spacing w:val="-2"/>
          <w:w w:val="105"/>
          <w:sz w:val="17"/>
        </w:rPr>
        <w:t>Trabalho:</w:t>
      </w:r>
      <w:r>
        <w:rPr>
          <w:b/>
          <w:spacing w:val="-7"/>
          <w:w w:val="105"/>
          <w:sz w:val="17"/>
        </w:rPr>
        <w:t xml:space="preserve"> </w:t>
      </w:r>
      <w:r>
        <w:rPr>
          <w:b/>
          <w:spacing w:val="-2"/>
          <w:w w:val="105"/>
          <w:sz w:val="17"/>
        </w:rPr>
        <w:t xml:space="preserve">1030205084866 </w:t>
      </w:r>
      <w:r>
        <w:rPr>
          <w:b/>
          <w:w w:val="105"/>
          <w:sz w:val="17"/>
        </w:rPr>
        <w:t>Nota de Empenho:</w:t>
      </w:r>
    </w:p>
    <w:p w14:paraId="1A065F8F">
      <w:pPr>
        <w:pStyle w:val="6"/>
        <w:spacing w:before="177"/>
        <w:ind w:left="0"/>
        <w:rPr>
          <w:b/>
        </w:rPr>
      </w:pPr>
    </w:p>
    <w:p w14:paraId="4605F627">
      <w:pPr>
        <w:pStyle w:val="8"/>
        <w:numPr>
          <w:ilvl w:val="1"/>
          <w:numId w:val="82"/>
        </w:numPr>
        <w:tabs>
          <w:tab w:val="left" w:pos="628"/>
        </w:tabs>
        <w:spacing w:before="0" w:after="0" w:line="240" w:lineRule="auto"/>
        <w:ind w:left="628" w:right="0" w:hanging="342"/>
        <w:jc w:val="left"/>
        <w:rPr>
          <w:sz w:val="17"/>
        </w:rPr>
      </w:pPr>
      <w:r>
        <w:rPr>
          <w:w w:val="105"/>
          <w:sz w:val="17"/>
        </w:rPr>
        <w:t>As</w:t>
      </w:r>
      <w:r>
        <w:rPr>
          <w:spacing w:val="-11"/>
          <w:w w:val="105"/>
          <w:sz w:val="17"/>
        </w:rPr>
        <w:t xml:space="preserve"> </w:t>
      </w:r>
      <w:r>
        <w:rPr>
          <w:w w:val="105"/>
          <w:sz w:val="17"/>
        </w:rPr>
        <w:t>despesas</w:t>
      </w:r>
      <w:r>
        <w:rPr>
          <w:spacing w:val="-11"/>
          <w:w w:val="105"/>
          <w:sz w:val="17"/>
        </w:rPr>
        <w:t xml:space="preserve"> </w:t>
      </w:r>
      <w:r>
        <w:rPr>
          <w:w w:val="105"/>
          <w:sz w:val="17"/>
        </w:rPr>
        <w:t>relativas</w:t>
      </w:r>
      <w:r>
        <w:rPr>
          <w:spacing w:val="-11"/>
          <w:w w:val="105"/>
          <w:sz w:val="17"/>
        </w:rPr>
        <w:t xml:space="preserve"> </w:t>
      </w:r>
      <w:r>
        <w:rPr>
          <w:w w:val="105"/>
          <w:sz w:val="17"/>
        </w:rPr>
        <w:t>aos</w:t>
      </w:r>
      <w:r>
        <w:rPr>
          <w:spacing w:val="-10"/>
          <w:w w:val="105"/>
          <w:sz w:val="17"/>
        </w:rPr>
        <w:t xml:space="preserve"> </w:t>
      </w:r>
      <w:r>
        <w:rPr>
          <w:w w:val="105"/>
          <w:sz w:val="17"/>
        </w:rPr>
        <w:t>exercícios</w:t>
      </w:r>
      <w:r>
        <w:rPr>
          <w:spacing w:val="-11"/>
          <w:w w:val="105"/>
          <w:sz w:val="17"/>
        </w:rPr>
        <w:t xml:space="preserve"> </w:t>
      </w:r>
      <w:r>
        <w:rPr>
          <w:w w:val="105"/>
          <w:sz w:val="17"/>
        </w:rPr>
        <w:t>subsequentes</w:t>
      </w:r>
      <w:r>
        <w:rPr>
          <w:spacing w:val="-11"/>
          <w:w w:val="105"/>
          <w:sz w:val="17"/>
        </w:rPr>
        <w:t xml:space="preserve"> </w:t>
      </w:r>
      <w:r>
        <w:rPr>
          <w:w w:val="105"/>
          <w:sz w:val="17"/>
        </w:rPr>
        <w:t>correrão</w:t>
      </w:r>
      <w:r>
        <w:rPr>
          <w:spacing w:val="-10"/>
          <w:w w:val="105"/>
          <w:sz w:val="17"/>
        </w:rPr>
        <w:t xml:space="preserve"> </w:t>
      </w:r>
      <w:r>
        <w:rPr>
          <w:w w:val="105"/>
          <w:sz w:val="17"/>
        </w:rPr>
        <w:t>por</w:t>
      </w:r>
      <w:r>
        <w:rPr>
          <w:spacing w:val="-11"/>
          <w:w w:val="105"/>
          <w:sz w:val="17"/>
        </w:rPr>
        <w:t xml:space="preserve"> </w:t>
      </w:r>
      <w:r>
        <w:rPr>
          <w:w w:val="105"/>
          <w:sz w:val="17"/>
        </w:rPr>
        <w:t>conta</w:t>
      </w:r>
      <w:r>
        <w:rPr>
          <w:spacing w:val="-11"/>
          <w:w w:val="105"/>
          <w:sz w:val="17"/>
        </w:rPr>
        <w:t xml:space="preserve"> </w:t>
      </w:r>
      <w:r>
        <w:rPr>
          <w:w w:val="105"/>
          <w:sz w:val="17"/>
        </w:rPr>
        <w:t>das</w:t>
      </w:r>
      <w:r>
        <w:rPr>
          <w:spacing w:val="-10"/>
          <w:w w:val="105"/>
          <w:sz w:val="17"/>
        </w:rPr>
        <w:t xml:space="preserve"> </w:t>
      </w:r>
      <w:r>
        <w:rPr>
          <w:w w:val="105"/>
          <w:sz w:val="17"/>
        </w:rPr>
        <w:t>dotações</w:t>
      </w:r>
      <w:r>
        <w:rPr>
          <w:spacing w:val="-11"/>
          <w:w w:val="105"/>
          <w:sz w:val="17"/>
        </w:rPr>
        <w:t xml:space="preserve"> </w:t>
      </w:r>
      <w:r>
        <w:rPr>
          <w:w w:val="105"/>
          <w:sz w:val="17"/>
        </w:rPr>
        <w:t>orçamentárias</w:t>
      </w:r>
      <w:r>
        <w:rPr>
          <w:spacing w:val="-11"/>
          <w:w w:val="105"/>
          <w:sz w:val="17"/>
        </w:rPr>
        <w:t xml:space="preserve"> </w:t>
      </w:r>
      <w:r>
        <w:rPr>
          <w:w w:val="105"/>
          <w:sz w:val="17"/>
        </w:rPr>
        <w:t>respectivas,</w:t>
      </w:r>
      <w:r>
        <w:rPr>
          <w:spacing w:val="-10"/>
          <w:w w:val="105"/>
          <w:sz w:val="17"/>
        </w:rPr>
        <w:t xml:space="preserve"> </w:t>
      </w:r>
      <w:r>
        <w:rPr>
          <w:w w:val="105"/>
          <w:sz w:val="17"/>
        </w:rPr>
        <w:t>devendo</w:t>
      </w:r>
      <w:r>
        <w:rPr>
          <w:spacing w:val="-11"/>
          <w:w w:val="105"/>
          <w:sz w:val="17"/>
        </w:rPr>
        <w:t xml:space="preserve"> </w:t>
      </w:r>
      <w:r>
        <w:rPr>
          <w:w w:val="105"/>
          <w:sz w:val="17"/>
        </w:rPr>
        <w:t>ser</w:t>
      </w:r>
      <w:r>
        <w:rPr>
          <w:spacing w:val="-11"/>
          <w:w w:val="105"/>
          <w:sz w:val="17"/>
        </w:rPr>
        <w:t xml:space="preserve"> </w:t>
      </w:r>
      <w:r>
        <w:rPr>
          <w:w w:val="105"/>
          <w:sz w:val="17"/>
        </w:rPr>
        <w:t>empenhadas</w:t>
      </w:r>
      <w:r>
        <w:rPr>
          <w:spacing w:val="-10"/>
          <w:w w:val="105"/>
          <w:sz w:val="17"/>
        </w:rPr>
        <w:t xml:space="preserve"> </w:t>
      </w:r>
      <w:r>
        <w:rPr>
          <w:w w:val="105"/>
          <w:sz w:val="17"/>
        </w:rPr>
        <w:t>no</w:t>
      </w:r>
      <w:r>
        <w:rPr>
          <w:spacing w:val="-11"/>
          <w:w w:val="105"/>
          <w:sz w:val="17"/>
        </w:rPr>
        <w:t xml:space="preserve"> </w:t>
      </w:r>
      <w:r>
        <w:rPr>
          <w:w w:val="105"/>
          <w:sz w:val="17"/>
        </w:rPr>
        <w:t>início</w:t>
      </w:r>
      <w:r>
        <w:rPr>
          <w:spacing w:val="-11"/>
          <w:w w:val="105"/>
          <w:sz w:val="17"/>
        </w:rPr>
        <w:t xml:space="preserve"> </w:t>
      </w:r>
      <w:r>
        <w:rPr>
          <w:w w:val="105"/>
          <w:sz w:val="17"/>
        </w:rPr>
        <w:t>de</w:t>
      </w:r>
      <w:r>
        <w:rPr>
          <w:spacing w:val="-10"/>
          <w:w w:val="105"/>
          <w:sz w:val="17"/>
        </w:rPr>
        <w:t xml:space="preserve"> </w:t>
      </w:r>
      <w:r>
        <w:rPr>
          <w:w w:val="105"/>
          <w:sz w:val="17"/>
        </w:rPr>
        <w:t>cada</w:t>
      </w:r>
      <w:r>
        <w:rPr>
          <w:spacing w:val="-11"/>
          <w:w w:val="105"/>
          <w:sz w:val="17"/>
        </w:rPr>
        <w:t xml:space="preserve"> </w:t>
      </w:r>
      <w:r>
        <w:rPr>
          <w:spacing w:val="-2"/>
          <w:w w:val="105"/>
          <w:sz w:val="17"/>
        </w:rPr>
        <w:t>exercício.</w:t>
      </w:r>
    </w:p>
    <w:p w14:paraId="267B4B01">
      <w:pPr>
        <w:pStyle w:val="8"/>
        <w:numPr>
          <w:ilvl w:val="1"/>
          <w:numId w:val="82"/>
        </w:numPr>
        <w:tabs>
          <w:tab w:val="left" w:pos="642"/>
        </w:tabs>
        <w:spacing w:before="92" w:after="0" w:line="244" w:lineRule="auto"/>
        <w:ind w:left="286" w:right="189" w:firstLine="0"/>
        <w:jc w:val="left"/>
        <w:rPr>
          <w:sz w:val="17"/>
        </w:rPr>
      </w:pPr>
      <w:r>
        <w:rPr>
          <w:w w:val="105"/>
          <w:sz w:val="17"/>
        </w:rPr>
        <w:t>No</w:t>
      </w:r>
      <w:r>
        <w:rPr>
          <w:spacing w:val="-3"/>
          <w:w w:val="105"/>
          <w:sz w:val="17"/>
        </w:rPr>
        <w:t xml:space="preserve"> </w:t>
      </w:r>
      <w:r>
        <w:rPr>
          <w:w w:val="105"/>
          <w:sz w:val="17"/>
        </w:rPr>
        <w:t>início</w:t>
      </w:r>
      <w:r>
        <w:rPr>
          <w:spacing w:val="-3"/>
          <w:w w:val="105"/>
          <w:sz w:val="17"/>
        </w:rPr>
        <w:t xml:space="preserve"> </w:t>
      </w:r>
      <w:r>
        <w:rPr>
          <w:w w:val="105"/>
          <w:sz w:val="17"/>
        </w:rPr>
        <w:t>da</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de</w:t>
      </w:r>
      <w:r>
        <w:rPr>
          <w:spacing w:val="-3"/>
          <w:w w:val="105"/>
          <w:sz w:val="17"/>
        </w:rPr>
        <w:t xml:space="preserve"> </w:t>
      </w:r>
      <w:r>
        <w:rPr>
          <w:w w:val="105"/>
          <w:sz w:val="17"/>
        </w:rPr>
        <w:t>cada</w:t>
      </w:r>
      <w:r>
        <w:rPr>
          <w:spacing w:val="-3"/>
          <w:w w:val="105"/>
          <w:sz w:val="17"/>
        </w:rPr>
        <w:t xml:space="preserve"> </w:t>
      </w:r>
      <w:r>
        <w:rPr>
          <w:w w:val="105"/>
          <w:sz w:val="17"/>
        </w:rPr>
        <w:t>exercício</w:t>
      </w:r>
      <w:r>
        <w:rPr>
          <w:spacing w:val="-3"/>
          <w:w w:val="105"/>
          <w:sz w:val="17"/>
        </w:rPr>
        <w:t xml:space="preserve"> </w:t>
      </w:r>
      <w:r>
        <w:rPr>
          <w:w w:val="105"/>
          <w:sz w:val="17"/>
        </w:rPr>
        <w:t>deverá</w:t>
      </w:r>
      <w:r>
        <w:rPr>
          <w:spacing w:val="-3"/>
          <w:w w:val="105"/>
          <w:sz w:val="17"/>
        </w:rPr>
        <w:t xml:space="preserve"> </w:t>
      </w:r>
      <w:r>
        <w:rPr>
          <w:w w:val="105"/>
          <w:sz w:val="17"/>
        </w:rPr>
        <w:t>ser</w:t>
      </w:r>
      <w:r>
        <w:rPr>
          <w:spacing w:val="-3"/>
          <w:w w:val="105"/>
          <w:sz w:val="17"/>
        </w:rPr>
        <w:t xml:space="preserve"> </w:t>
      </w:r>
      <w:r>
        <w:rPr>
          <w:w w:val="105"/>
          <w:sz w:val="17"/>
        </w:rPr>
        <w:t>atestada</w:t>
      </w:r>
      <w:r>
        <w:rPr>
          <w:spacing w:val="-3"/>
          <w:w w:val="105"/>
          <w:sz w:val="17"/>
        </w:rPr>
        <w:t xml:space="preserve"> </w:t>
      </w:r>
      <w:r>
        <w:rPr>
          <w:w w:val="105"/>
          <w:sz w:val="17"/>
        </w:rPr>
        <w:t>a</w:t>
      </w:r>
      <w:r>
        <w:rPr>
          <w:spacing w:val="-3"/>
          <w:w w:val="105"/>
          <w:sz w:val="17"/>
        </w:rPr>
        <w:t xml:space="preserve"> </w:t>
      </w:r>
      <w:r>
        <w:rPr>
          <w:w w:val="105"/>
          <w:sz w:val="17"/>
        </w:rPr>
        <w:t>existência</w:t>
      </w:r>
      <w:r>
        <w:rPr>
          <w:spacing w:val="-3"/>
          <w:w w:val="105"/>
          <w:sz w:val="17"/>
        </w:rPr>
        <w:t xml:space="preserve"> </w:t>
      </w:r>
      <w:r>
        <w:rPr>
          <w:w w:val="105"/>
          <w:sz w:val="17"/>
        </w:rPr>
        <w:t>de</w:t>
      </w:r>
      <w:r>
        <w:rPr>
          <w:spacing w:val="-3"/>
          <w:w w:val="105"/>
          <w:sz w:val="17"/>
        </w:rPr>
        <w:t xml:space="preserve"> </w:t>
      </w:r>
      <w:r>
        <w:rPr>
          <w:w w:val="105"/>
          <w:sz w:val="17"/>
        </w:rPr>
        <w:t>créditos</w:t>
      </w:r>
      <w:r>
        <w:rPr>
          <w:spacing w:val="-3"/>
          <w:w w:val="105"/>
          <w:sz w:val="17"/>
        </w:rPr>
        <w:t xml:space="preserve"> </w:t>
      </w:r>
      <w:r>
        <w:rPr>
          <w:w w:val="105"/>
          <w:sz w:val="17"/>
        </w:rPr>
        <w:t>orçamentários</w:t>
      </w:r>
      <w:r>
        <w:rPr>
          <w:spacing w:val="-3"/>
          <w:w w:val="105"/>
          <w:sz w:val="17"/>
        </w:rPr>
        <w:t xml:space="preserve"> </w:t>
      </w:r>
      <w:r>
        <w:rPr>
          <w:w w:val="105"/>
          <w:sz w:val="17"/>
        </w:rPr>
        <w:t>vinculados</w:t>
      </w:r>
      <w:r>
        <w:rPr>
          <w:spacing w:val="-3"/>
          <w:w w:val="105"/>
          <w:sz w:val="17"/>
        </w:rPr>
        <w:t xml:space="preserve"> </w:t>
      </w:r>
      <w:r>
        <w:rPr>
          <w:w w:val="105"/>
          <w:sz w:val="17"/>
        </w:rPr>
        <w:t>à</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vantagem</w:t>
      </w:r>
      <w:r>
        <w:rPr>
          <w:spacing w:val="-3"/>
          <w:w w:val="105"/>
          <w:sz w:val="17"/>
        </w:rPr>
        <w:t xml:space="preserve"> </w:t>
      </w:r>
      <w:r>
        <w:rPr>
          <w:w w:val="105"/>
          <w:sz w:val="17"/>
        </w:rPr>
        <w:t>em</w:t>
      </w:r>
      <w:r>
        <w:rPr>
          <w:spacing w:val="-3"/>
          <w:w w:val="105"/>
          <w:sz w:val="17"/>
        </w:rPr>
        <w:t xml:space="preserve"> </w:t>
      </w:r>
      <w:r>
        <w:rPr>
          <w:w w:val="105"/>
          <w:sz w:val="17"/>
        </w:rPr>
        <w:t>sua</w:t>
      </w:r>
      <w:r>
        <w:rPr>
          <w:spacing w:val="-3"/>
          <w:w w:val="105"/>
          <w:sz w:val="17"/>
        </w:rPr>
        <w:t xml:space="preserve"> </w:t>
      </w:r>
      <w:r>
        <w:rPr>
          <w:w w:val="105"/>
          <w:sz w:val="17"/>
        </w:rPr>
        <w:t>manutenção,</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106,</w:t>
      </w:r>
      <w:r>
        <w:rPr>
          <w:spacing w:val="-3"/>
          <w:w w:val="105"/>
          <w:sz w:val="17"/>
        </w:rPr>
        <w:t xml:space="preserve"> </w:t>
      </w:r>
      <w:r>
        <w:rPr>
          <w:w w:val="105"/>
          <w:sz w:val="17"/>
        </w:rPr>
        <w:t>II,</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 xml:space="preserve">nº </w:t>
      </w:r>
      <w:r>
        <w:rPr>
          <w:spacing w:val="-2"/>
          <w:w w:val="105"/>
          <w:sz w:val="17"/>
        </w:rPr>
        <w:t>14.133/2021.</w:t>
      </w:r>
    </w:p>
    <w:p w14:paraId="253CA2D1">
      <w:pPr>
        <w:pStyle w:val="6"/>
        <w:spacing w:before="178"/>
        <w:ind w:left="0"/>
      </w:pPr>
    </w:p>
    <w:p w14:paraId="3F59AC00">
      <w:pPr>
        <w:pStyle w:val="3"/>
      </w:pPr>
      <w:r>
        <w:rPr>
          <w:u w:val="single"/>
        </w:rPr>
        <w:t>CLÁUSULA</w:t>
      </w:r>
      <w:r>
        <w:rPr>
          <w:spacing w:val="3"/>
          <w:u w:val="single"/>
        </w:rPr>
        <w:t xml:space="preserve"> </w:t>
      </w:r>
      <w:r>
        <w:rPr>
          <w:u w:val="single"/>
        </w:rPr>
        <w:t>DÉCIMA</w:t>
      </w:r>
      <w:r>
        <w:rPr>
          <w:spacing w:val="3"/>
          <w:u w:val="single"/>
        </w:rPr>
        <w:t xml:space="preserve"> </w:t>
      </w:r>
      <w:r>
        <w:rPr>
          <w:u w:val="single"/>
        </w:rPr>
        <w:t>QUINTA</w:t>
      </w:r>
      <w:r>
        <w:rPr>
          <w:spacing w:val="4"/>
          <w:u w:val="single"/>
        </w:rPr>
        <w:t xml:space="preserve"> </w:t>
      </w:r>
      <w:r>
        <w:rPr>
          <w:u w:val="single"/>
        </w:rPr>
        <w:t>–</w:t>
      </w:r>
      <w:r>
        <w:rPr>
          <w:spacing w:val="17"/>
          <w:u w:val="single"/>
        </w:rPr>
        <w:t xml:space="preserve"> </w:t>
      </w:r>
      <w:r>
        <w:rPr>
          <w:u w:val="single"/>
        </w:rPr>
        <w:t>DOS</w:t>
      </w:r>
      <w:r>
        <w:rPr>
          <w:spacing w:val="17"/>
          <w:u w:val="single"/>
        </w:rPr>
        <w:t xml:space="preserve"> </w:t>
      </w:r>
      <w:r>
        <w:rPr>
          <w:u w:val="single"/>
        </w:rPr>
        <w:t>CASOS</w:t>
      </w:r>
      <w:r>
        <w:rPr>
          <w:spacing w:val="17"/>
          <w:u w:val="single"/>
        </w:rPr>
        <w:t xml:space="preserve"> </w:t>
      </w:r>
      <w:r>
        <w:rPr>
          <w:spacing w:val="-2"/>
          <w:u w:val="single"/>
        </w:rPr>
        <w:t>OMISSOS</w:t>
      </w:r>
    </w:p>
    <w:p w14:paraId="5F76EFF9">
      <w:pPr>
        <w:pStyle w:val="8"/>
        <w:numPr>
          <w:ilvl w:val="1"/>
          <w:numId w:val="83"/>
        </w:numPr>
        <w:tabs>
          <w:tab w:val="left" w:pos="649"/>
        </w:tabs>
        <w:spacing w:before="92" w:after="0" w:line="244" w:lineRule="auto"/>
        <w:ind w:left="286" w:right="189" w:firstLine="0"/>
        <w:jc w:val="left"/>
        <w:rPr>
          <w:sz w:val="17"/>
        </w:rPr>
      </w:pPr>
      <w:r>
        <w:rPr>
          <w:w w:val="105"/>
          <w:sz w:val="17"/>
        </w:rPr>
        <w:t>Os casos omissos serão decididos pelo CONTRATANTE, segundo as disposições contidas na Lei nº 14.133/2021, e demais normas federais e estaduais aplicáveis e, subsidiariamente, segundo as disposições contidas na Lei nº 8.078/1990 – Código de Defesa do Consumidor – e normas e princípios gerais dos contratos.</w:t>
      </w:r>
    </w:p>
    <w:p w14:paraId="65169E34">
      <w:pPr>
        <w:pStyle w:val="6"/>
        <w:spacing w:before="178"/>
        <w:ind w:left="0"/>
      </w:pPr>
    </w:p>
    <w:p w14:paraId="777F387D">
      <w:pPr>
        <w:pStyle w:val="3"/>
      </w:pPr>
      <w:r>
        <w:rPr>
          <w:u w:val="single"/>
        </w:rPr>
        <w:t>CLÁUSULA</w:t>
      </w:r>
      <w:r>
        <w:rPr>
          <w:spacing w:val="4"/>
          <w:u w:val="single"/>
        </w:rPr>
        <w:t xml:space="preserve"> </w:t>
      </w:r>
      <w:r>
        <w:rPr>
          <w:u w:val="single"/>
        </w:rPr>
        <w:t>DÉCIMA</w:t>
      </w:r>
      <w:r>
        <w:rPr>
          <w:spacing w:val="5"/>
          <w:u w:val="single"/>
        </w:rPr>
        <w:t xml:space="preserve"> </w:t>
      </w:r>
      <w:r>
        <w:rPr>
          <w:u w:val="single"/>
        </w:rPr>
        <w:t>SEXTA</w:t>
      </w:r>
      <w:r>
        <w:rPr>
          <w:spacing w:val="4"/>
          <w:u w:val="single"/>
        </w:rPr>
        <w:t xml:space="preserve"> </w:t>
      </w:r>
      <w:r>
        <w:rPr>
          <w:u w:val="single"/>
        </w:rPr>
        <w:t>–</w:t>
      </w:r>
      <w:r>
        <w:rPr>
          <w:spacing w:val="19"/>
          <w:u w:val="single"/>
        </w:rPr>
        <w:t xml:space="preserve"> </w:t>
      </w:r>
      <w:r>
        <w:rPr>
          <w:u w:val="single"/>
        </w:rPr>
        <w:t>PUBLICAÇÃO</w:t>
      </w:r>
      <w:r>
        <w:rPr>
          <w:spacing w:val="19"/>
          <w:u w:val="single"/>
        </w:rPr>
        <w:t xml:space="preserve"> </w:t>
      </w:r>
      <w:r>
        <w:rPr>
          <w:u w:val="single"/>
        </w:rPr>
        <w:t>E</w:t>
      </w:r>
      <w:r>
        <w:rPr>
          <w:spacing w:val="18"/>
          <w:u w:val="single"/>
        </w:rPr>
        <w:t xml:space="preserve"> </w:t>
      </w:r>
      <w:r>
        <w:rPr>
          <w:u w:val="single"/>
        </w:rPr>
        <w:t>CONTROLE</w:t>
      </w:r>
      <w:r>
        <w:rPr>
          <w:spacing w:val="19"/>
          <w:u w:val="single"/>
        </w:rPr>
        <w:t xml:space="preserve"> </w:t>
      </w:r>
      <w:r>
        <w:rPr>
          <w:u w:val="single"/>
        </w:rPr>
        <w:t>DO</w:t>
      </w:r>
      <w:r>
        <w:rPr>
          <w:spacing w:val="19"/>
          <w:u w:val="single"/>
        </w:rPr>
        <w:t xml:space="preserve"> </w:t>
      </w:r>
      <w:r>
        <w:rPr>
          <w:spacing w:val="-2"/>
          <w:u w:val="single"/>
        </w:rPr>
        <w:t>CONTRATO</w:t>
      </w:r>
    </w:p>
    <w:p w14:paraId="7C823E89">
      <w:pPr>
        <w:pStyle w:val="8"/>
        <w:numPr>
          <w:ilvl w:val="1"/>
          <w:numId w:val="84"/>
        </w:numPr>
        <w:tabs>
          <w:tab w:val="left" w:pos="640"/>
        </w:tabs>
        <w:spacing w:before="92" w:after="0" w:line="244" w:lineRule="auto"/>
        <w:ind w:left="286" w:right="189" w:firstLine="0"/>
        <w:jc w:val="left"/>
        <w:rPr>
          <w:sz w:val="17"/>
        </w:rPr>
      </w:pPr>
      <w:r>
        <w:rPr>
          <w:w w:val="105"/>
          <w:sz w:val="17"/>
        </w:rPr>
        <w:t>Incumbirá</w:t>
      </w:r>
      <w:r>
        <w:rPr>
          <w:spacing w:val="-7"/>
          <w:w w:val="105"/>
          <w:sz w:val="17"/>
        </w:rPr>
        <w:t xml:space="preserve"> </w:t>
      </w:r>
      <w:r>
        <w:rPr>
          <w:w w:val="105"/>
          <w:sz w:val="17"/>
        </w:rPr>
        <w:t>ao</w:t>
      </w:r>
      <w:r>
        <w:rPr>
          <w:spacing w:val="-7"/>
          <w:w w:val="105"/>
          <w:sz w:val="17"/>
        </w:rPr>
        <w:t xml:space="preserve"> </w:t>
      </w:r>
      <w:r>
        <w:rPr>
          <w:w w:val="105"/>
          <w:sz w:val="17"/>
        </w:rPr>
        <w:t>CONTRATANTE</w:t>
      </w:r>
      <w:r>
        <w:rPr>
          <w:spacing w:val="-7"/>
          <w:w w:val="105"/>
          <w:sz w:val="17"/>
        </w:rPr>
        <w:t xml:space="preserve"> </w:t>
      </w:r>
      <w:r>
        <w:rPr>
          <w:w w:val="105"/>
          <w:sz w:val="17"/>
        </w:rPr>
        <w:t>divulgar</w:t>
      </w:r>
      <w:r>
        <w:rPr>
          <w:spacing w:val="-7"/>
          <w:w w:val="105"/>
          <w:sz w:val="17"/>
        </w:rPr>
        <w:t xml:space="preserve"> </w:t>
      </w:r>
      <w:r>
        <w:rPr>
          <w:w w:val="105"/>
          <w:sz w:val="17"/>
        </w:rPr>
        <w:t>o</w:t>
      </w:r>
      <w:r>
        <w:rPr>
          <w:spacing w:val="-7"/>
          <w:w w:val="105"/>
          <w:sz w:val="17"/>
        </w:rPr>
        <w:t xml:space="preserve"> </w:t>
      </w:r>
      <w:r>
        <w:rPr>
          <w:w w:val="105"/>
          <w:sz w:val="17"/>
        </w:rPr>
        <w:t>presente</w:t>
      </w:r>
      <w:r>
        <w:rPr>
          <w:spacing w:val="-7"/>
          <w:w w:val="105"/>
          <w:sz w:val="17"/>
        </w:rPr>
        <w:t xml:space="preserve"> </w:t>
      </w:r>
      <w:r>
        <w:rPr>
          <w:w w:val="105"/>
          <w:sz w:val="17"/>
        </w:rPr>
        <w:t>instrumento</w:t>
      </w:r>
      <w:r>
        <w:rPr>
          <w:spacing w:val="-7"/>
          <w:w w:val="105"/>
          <w:sz w:val="17"/>
        </w:rPr>
        <w:t xml:space="preserve"> </w:t>
      </w:r>
      <w:r>
        <w:rPr>
          <w:w w:val="105"/>
          <w:sz w:val="17"/>
        </w:rPr>
        <w:t>no</w:t>
      </w:r>
      <w:r>
        <w:rPr>
          <w:spacing w:val="-7"/>
          <w:w w:val="105"/>
          <w:sz w:val="17"/>
        </w:rPr>
        <w:t xml:space="preserve"> </w:t>
      </w:r>
      <w:r>
        <w:rPr>
          <w:w w:val="105"/>
          <w:sz w:val="17"/>
        </w:rPr>
        <w:t>Portal</w:t>
      </w:r>
      <w:r>
        <w:rPr>
          <w:spacing w:val="-7"/>
          <w:w w:val="105"/>
          <w:sz w:val="17"/>
        </w:rPr>
        <w:t xml:space="preserve"> </w:t>
      </w:r>
      <w:r>
        <w:rPr>
          <w:w w:val="105"/>
          <w:sz w:val="17"/>
        </w:rPr>
        <w:t>Nacional</w:t>
      </w:r>
      <w:r>
        <w:rPr>
          <w:spacing w:val="-7"/>
          <w:w w:val="105"/>
          <w:sz w:val="17"/>
        </w:rPr>
        <w:t xml:space="preserve"> </w:t>
      </w:r>
      <w:r>
        <w:rPr>
          <w:w w:val="105"/>
          <w:sz w:val="17"/>
        </w:rPr>
        <w:t>de</w:t>
      </w:r>
      <w:r>
        <w:rPr>
          <w:spacing w:val="-7"/>
          <w:w w:val="105"/>
          <w:sz w:val="17"/>
        </w:rPr>
        <w:t xml:space="preserve"> </w:t>
      </w:r>
      <w:r>
        <w:rPr>
          <w:w w:val="105"/>
          <w:sz w:val="17"/>
        </w:rPr>
        <w:t>Contratações</w:t>
      </w:r>
      <w:r>
        <w:rPr>
          <w:spacing w:val="-7"/>
          <w:w w:val="105"/>
          <w:sz w:val="17"/>
        </w:rPr>
        <w:t xml:space="preserve"> </w:t>
      </w:r>
      <w:r>
        <w:rPr>
          <w:w w:val="105"/>
          <w:sz w:val="17"/>
        </w:rPr>
        <w:t>Públicas</w:t>
      </w:r>
      <w:r>
        <w:rPr>
          <w:spacing w:val="-7"/>
          <w:w w:val="105"/>
          <w:sz w:val="17"/>
        </w:rPr>
        <w:t xml:space="preserve"> </w:t>
      </w:r>
      <w:r>
        <w:rPr>
          <w:w w:val="105"/>
          <w:sz w:val="17"/>
        </w:rPr>
        <w:t>(PNCP),</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prevista</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94</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14.133/2021,</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no</w:t>
      </w:r>
      <w:r>
        <w:rPr>
          <w:spacing w:val="-7"/>
          <w:w w:val="105"/>
          <w:sz w:val="17"/>
        </w:rPr>
        <w:t xml:space="preserve"> </w:t>
      </w:r>
      <w:r>
        <w:rPr>
          <w:w w:val="105"/>
          <w:sz w:val="17"/>
        </w:rPr>
        <w:t>respectivo</w:t>
      </w:r>
      <w:r>
        <w:rPr>
          <w:spacing w:val="-7"/>
          <w:w w:val="105"/>
          <w:sz w:val="17"/>
        </w:rPr>
        <w:t xml:space="preserve"> </w:t>
      </w:r>
      <w:r>
        <w:rPr>
          <w:w w:val="105"/>
          <w:sz w:val="17"/>
        </w:rPr>
        <w:t>sítio oficial</w:t>
      </w:r>
      <w:r>
        <w:rPr>
          <w:spacing w:val="-1"/>
          <w:w w:val="105"/>
          <w:sz w:val="17"/>
        </w:rPr>
        <w:t xml:space="preserve"> </w:t>
      </w:r>
      <w:r>
        <w:rPr>
          <w:w w:val="105"/>
          <w:sz w:val="17"/>
        </w:rPr>
        <w:t>na</w:t>
      </w:r>
      <w:r>
        <w:rPr>
          <w:spacing w:val="-1"/>
          <w:w w:val="105"/>
          <w:sz w:val="17"/>
        </w:rPr>
        <w:t xml:space="preserve"> </w:t>
      </w:r>
      <w:r>
        <w:rPr>
          <w:w w:val="105"/>
          <w:sz w:val="17"/>
        </w:rPr>
        <w:t>Internet,</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rPr>
          <w:w w:val="105"/>
          <w:sz w:val="17"/>
        </w:rPr>
        <w:t>art.</w:t>
      </w:r>
      <w:r>
        <w:rPr>
          <w:spacing w:val="-1"/>
          <w:w w:val="105"/>
          <w:sz w:val="17"/>
        </w:rPr>
        <w:t xml:space="preserve"> </w:t>
      </w:r>
      <w:r>
        <w:rPr>
          <w:w w:val="105"/>
          <w:sz w:val="17"/>
        </w:rPr>
        <w:t>8º,</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12.527/2011,</w:t>
      </w:r>
      <w:r>
        <w:rPr>
          <w:spacing w:val="-1"/>
          <w:w w:val="105"/>
          <w:sz w:val="17"/>
        </w:rPr>
        <w:t xml:space="preserve"> </w:t>
      </w:r>
      <w:r>
        <w:rPr>
          <w:w w:val="105"/>
          <w:sz w:val="17"/>
        </w:rPr>
        <w:t>e</w:t>
      </w:r>
      <w:r>
        <w:rPr>
          <w:spacing w:val="-1"/>
          <w:w w:val="105"/>
          <w:sz w:val="17"/>
        </w:rPr>
        <w:t xml:space="preserve"> </w:t>
      </w:r>
      <w:r>
        <w:rPr>
          <w:w w:val="105"/>
          <w:sz w:val="17"/>
        </w:rPr>
        <w:t>publicar</w:t>
      </w:r>
      <w:r>
        <w:rPr>
          <w:spacing w:val="-1"/>
          <w:w w:val="105"/>
          <w:sz w:val="17"/>
        </w:rPr>
        <w:t xml:space="preserve"> </w:t>
      </w:r>
      <w:r>
        <w:rPr>
          <w:w w:val="105"/>
          <w:sz w:val="17"/>
        </w:rPr>
        <w:t>extrato</w:t>
      </w:r>
      <w:r>
        <w:rPr>
          <w:spacing w:val="-1"/>
          <w:w w:val="105"/>
          <w:sz w:val="17"/>
        </w:rPr>
        <w:t xml:space="preserve"> </w:t>
      </w:r>
      <w:r>
        <w:rPr>
          <w:w w:val="105"/>
          <w:sz w:val="17"/>
        </w:rPr>
        <w:t>da</w:t>
      </w:r>
      <w:r>
        <w:rPr>
          <w:spacing w:val="-1"/>
          <w:w w:val="105"/>
          <w:sz w:val="17"/>
        </w:rPr>
        <w:t xml:space="preserve"> </w:t>
      </w:r>
      <w:r>
        <w:rPr>
          <w:w w:val="105"/>
          <w:sz w:val="17"/>
        </w:rPr>
        <w:t>contratação</w:t>
      </w:r>
      <w:r>
        <w:rPr>
          <w:spacing w:val="-1"/>
          <w:w w:val="105"/>
          <w:sz w:val="17"/>
        </w:rPr>
        <w:t xml:space="preserve"> </w:t>
      </w:r>
      <w:r>
        <w:rPr>
          <w:w w:val="105"/>
          <w:sz w:val="17"/>
        </w:rPr>
        <w:t>no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rPr>
          <w:w w:val="105"/>
          <w:sz w:val="17"/>
        </w:rPr>
        <w:t>art.</w:t>
      </w:r>
      <w:r>
        <w:rPr>
          <w:spacing w:val="-1"/>
          <w:w w:val="105"/>
          <w:sz w:val="17"/>
        </w:rPr>
        <w:t xml:space="preserve"> </w:t>
      </w:r>
      <w:r>
        <w:rPr>
          <w:w w:val="105"/>
          <w:sz w:val="17"/>
        </w:rPr>
        <w:t>2º,</w:t>
      </w:r>
      <w:r>
        <w:rPr>
          <w:spacing w:val="-1"/>
          <w:w w:val="105"/>
          <w:sz w:val="17"/>
        </w:rPr>
        <w:t xml:space="preserve"> </w:t>
      </w:r>
      <w:r>
        <w:rPr>
          <w:w w:val="105"/>
          <w:sz w:val="17"/>
        </w:rPr>
        <w:t>§</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5.27/2009.</w:t>
      </w:r>
    </w:p>
    <w:p w14:paraId="1A256BDD">
      <w:pPr>
        <w:pStyle w:val="8"/>
        <w:numPr>
          <w:ilvl w:val="2"/>
          <w:numId w:val="84"/>
        </w:numPr>
        <w:tabs>
          <w:tab w:val="left" w:pos="767"/>
        </w:tabs>
        <w:spacing w:before="87" w:after="0" w:line="244" w:lineRule="auto"/>
        <w:ind w:left="286" w:right="189" w:firstLine="0"/>
        <w:jc w:val="left"/>
        <w:rPr>
          <w:sz w:val="17"/>
        </w:rPr>
      </w:pPr>
      <w:r>
        <w:rPr>
          <w:w w:val="105"/>
          <w:sz w:val="17"/>
        </w:rPr>
        <w:t>A</w:t>
      </w:r>
      <w:r>
        <w:rPr>
          <w:spacing w:val="-11"/>
          <w:w w:val="105"/>
          <w:sz w:val="17"/>
        </w:rPr>
        <w:t xml:space="preserve"> </w:t>
      </w:r>
      <w:r>
        <w:rPr>
          <w:w w:val="105"/>
          <w:sz w:val="17"/>
        </w:rPr>
        <w:t>divulgação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seus</w:t>
      </w:r>
      <w:r>
        <w:rPr>
          <w:spacing w:val="-2"/>
          <w:w w:val="105"/>
          <w:sz w:val="17"/>
        </w:rPr>
        <w:t xml:space="preserve"> </w:t>
      </w:r>
      <w:r>
        <w:rPr>
          <w:w w:val="105"/>
          <w:sz w:val="17"/>
        </w:rPr>
        <w:t>aditamentos</w:t>
      </w:r>
      <w:r>
        <w:rPr>
          <w:spacing w:val="-2"/>
          <w:w w:val="105"/>
          <w:sz w:val="17"/>
        </w:rPr>
        <w:t xml:space="preserve"> </w:t>
      </w:r>
      <w:r>
        <w:rPr>
          <w:w w:val="105"/>
          <w:sz w:val="17"/>
        </w:rPr>
        <w:t>no</w:t>
      </w:r>
      <w:r>
        <w:rPr>
          <w:spacing w:val="-2"/>
          <w:w w:val="105"/>
          <w:sz w:val="17"/>
        </w:rPr>
        <w:t xml:space="preserve"> </w:t>
      </w:r>
      <w:r>
        <w:rPr>
          <w:w w:val="105"/>
          <w:sz w:val="17"/>
        </w:rPr>
        <w:t>Portal</w:t>
      </w:r>
      <w:r>
        <w:rPr>
          <w:spacing w:val="-2"/>
          <w:w w:val="105"/>
          <w:sz w:val="17"/>
        </w:rPr>
        <w:t xml:space="preserve"> </w:t>
      </w:r>
      <w:r>
        <w:rPr>
          <w:w w:val="105"/>
          <w:sz w:val="17"/>
        </w:rPr>
        <w:t>Nacional</w:t>
      </w:r>
      <w:r>
        <w:rPr>
          <w:spacing w:val="-2"/>
          <w:w w:val="105"/>
          <w:sz w:val="17"/>
        </w:rPr>
        <w:t xml:space="preserve"> </w:t>
      </w:r>
      <w:r>
        <w:rPr>
          <w:w w:val="105"/>
          <w:sz w:val="17"/>
        </w:rPr>
        <w:t>de</w:t>
      </w:r>
      <w:r>
        <w:rPr>
          <w:spacing w:val="-2"/>
          <w:w w:val="105"/>
          <w:sz w:val="17"/>
        </w:rPr>
        <w:t xml:space="preserve"> </w:t>
      </w:r>
      <w:r>
        <w:rPr>
          <w:w w:val="105"/>
          <w:sz w:val="17"/>
        </w:rPr>
        <w:t>Contratações</w:t>
      </w:r>
      <w:r>
        <w:rPr>
          <w:spacing w:val="-2"/>
          <w:w w:val="105"/>
          <w:sz w:val="17"/>
        </w:rPr>
        <w:t xml:space="preserve"> </w:t>
      </w:r>
      <w:r>
        <w:rPr>
          <w:w w:val="105"/>
          <w:sz w:val="17"/>
        </w:rPr>
        <w:t>Públicas</w:t>
      </w:r>
      <w:r>
        <w:rPr>
          <w:spacing w:val="-2"/>
          <w:w w:val="105"/>
          <w:sz w:val="17"/>
        </w:rPr>
        <w:t xml:space="preserve"> </w:t>
      </w:r>
      <w:r>
        <w:rPr>
          <w:w w:val="105"/>
          <w:sz w:val="17"/>
        </w:rPr>
        <w:t>–</w:t>
      </w:r>
      <w:r>
        <w:rPr>
          <w:spacing w:val="-2"/>
          <w:w w:val="105"/>
          <w:sz w:val="17"/>
        </w:rPr>
        <w:t xml:space="preserve"> </w:t>
      </w:r>
      <w:r>
        <w:rPr>
          <w:w w:val="105"/>
          <w:sz w:val="17"/>
        </w:rPr>
        <w:t>PNCP,</w:t>
      </w:r>
      <w:r>
        <w:rPr>
          <w:spacing w:val="-2"/>
          <w:w w:val="105"/>
          <w:sz w:val="17"/>
        </w:rPr>
        <w:t xml:space="preserve"> </w:t>
      </w:r>
      <w:r>
        <w:rPr>
          <w:w w:val="105"/>
          <w:sz w:val="17"/>
        </w:rPr>
        <w:t>condição</w:t>
      </w:r>
      <w:r>
        <w:rPr>
          <w:spacing w:val="-2"/>
          <w:w w:val="105"/>
          <w:sz w:val="17"/>
        </w:rPr>
        <w:t xml:space="preserve"> </w:t>
      </w:r>
      <w:r>
        <w:rPr>
          <w:w w:val="105"/>
          <w:sz w:val="17"/>
        </w:rPr>
        <w:t>indispensável</w:t>
      </w:r>
      <w:r>
        <w:rPr>
          <w:spacing w:val="-2"/>
          <w:w w:val="105"/>
          <w:sz w:val="17"/>
        </w:rPr>
        <w:t xml:space="preserve"> </w:t>
      </w:r>
      <w:r>
        <w:rPr>
          <w:w w:val="105"/>
          <w:sz w:val="17"/>
        </w:rPr>
        <w:t>para</w:t>
      </w:r>
      <w:r>
        <w:rPr>
          <w:spacing w:val="-2"/>
          <w:w w:val="105"/>
          <w:sz w:val="17"/>
        </w:rPr>
        <w:t xml:space="preserve"> </w:t>
      </w:r>
      <w:r>
        <w:rPr>
          <w:w w:val="105"/>
          <w:sz w:val="17"/>
        </w:rPr>
        <w:t>sua</w:t>
      </w:r>
      <w:r>
        <w:rPr>
          <w:spacing w:val="-2"/>
          <w:w w:val="105"/>
          <w:sz w:val="17"/>
        </w:rPr>
        <w:t xml:space="preserve"> </w:t>
      </w:r>
      <w:r>
        <w:rPr>
          <w:w w:val="105"/>
          <w:sz w:val="17"/>
        </w:rPr>
        <w:t>eficácia,</w:t>
      </w:r>
      <w:r>
        <w:rPr>
          <w:spacing w:val="-2"/>
          <w:w w:val="105"/>
          <w:sz w:val="17"/>
        </w:rPr>
        <w:t xml:space="preserve"> </w:t>
      </w:r>
      <w:r>
        <w:rPr>
          <w:w w:val="105"/>
          <w:sz w:val="17"/>
        </w:rPr>
        <w:t>deverá</w:t>
      </w:r>
      <w:r>
        <w:rPr>
          <w:spacing w:val="-2"/>
          <w:w w:val="105"/>
          <w:sz w:val="17"/>
        </w:rPr>
        <w:t xml:space="preserve"> </w:t>
      </w:r>
      <w:r>
        <w:rPr>
          <w:w w:val="105"/>
          <w:sz w:val="17"/>
        </w:rPr>
        <w:t>ocorrer</w:t>
      </w:r>
      <w:r>
        <w:rPr>
          <w:spacing w:val="-2"/>
          <w:w w:val="105"/>
          <w:sz w:val="17"/>
        </w:rPr>
        <w:t xml:space="preserve"> </w:t>
      </w:r>
      <w:r>
        <w:rPr>
          <w:w w:val="105"/>
          <w:sz w:val="17"/>
        </w:rPr>
        <w:t>nos</w:t>
      </w:r>
      <w:r>
        <w:rPr>
          <w:spacing w:val="-2"/>
          <w:w w:val="105"/>
          <w:sz w:val="17"/>
        </w:rPr>
        <w:t xml:space="preserve"> </w:t>
      </w:r>
      <w:r>
        <w:rPr>
          <w:w w:val="105"/>
          <w:sz w:val="17"/>
        </w:rPr>
        <w:t>prazos</w:t>
      </w:r>
      <w:r>
        <w:rPr>
          <w:spacing w:val="-2"/>
          <w:w w:val="105"/>
          <w:sz w:val="17"/>
        </w:rPr>
        <w:t xml:space="preserve"> </w:t>
      </w:r>
      <w:r>
        <w:rPr>
          <w:w w:val="105"/>
          <w:sz w:val="17"/>
        </w:rPr>
        <w:t>estipulados</w:t>
      </w:r>
      <w:r>
        <w:rPr>
          <w:spacing w:val="-2"/>
          <w:w w:val="105"/>
          <w:sz w:val="17"/>
        </w:rPr>
        <w:t xml:space="preserve"> </w:t>
      </w:r>
      <w:r>
        <w:rPr>
          <w:w w:val="105"/>
          <w:sz w:val="17"/>
        </w:rPr>
        <w:t>pelo</w:t>
      </w:r>
      <w:r>
        <w:rPr>
          <w:spacing w:val="-2"/>
          <w:w w:val="105"/>
          <w:sz w:val="17"/>
        </w:rPr>
        <w:t xml:space="preserve"> </w:t>
      </w:r>
      <w:r>
        <w:rPr>
          <w:w w:val="105"/>
          <w:sz w:val="17"/>
        </w:rPr>
        <w:t>art.</w:t>
      </w:r>
      <w:r>
        <w:rPr>
          <w:spacing w:val="-2"/>
          <w:w w:val="105"/>
          <w:sz w:val="17"/>
        </w:rPr>
        <w:t xml:space="preserve"> </w:t>
      </w:r>
      <w:r>
        <w:rPr>
          <w:w w:val="105"/>
          <w:sz w:val="17"/>
        </w:rPr>
        <w:t>94 da Lei nº 14.133/2021.</w:t>
      </w:r>
    </w:p>
    <w:p w14:paraId="62B89280">
      <w:pPr>
        <w:pStyle w:val="8"/>
        <w:numPr>
          <w:ilvl w:val="1"/>
          <w:numId w:val="84"/>
        </w:numPr>
        <w:tabs>
          <w:tab w:val="left" w:pos="638"/>
        </w:tabs>
        <w:spacing w:before="87" w:after="0" w:line="240" w:lineRule="auto"/>
        <w:ind w:left="638" w:right="0" w:hanging="352"/>
        <w:jc w:val="left"/>
        <w:rPr>
          <w:sz w:val="17"/>
        </w:rPr>
      </w:pPr>
      <w:r>
        <w:rPr>
          <w:spacing w:val="-2"/>
          <w:w w:val="105"/>
          <w:sz w:val="17"/>
        </w:rPr>
        <w:t>O</w:t>
      </w:r>
      <w:r>
        <w:rPr>
          <w:spacing w:val="-1"/>
          <w:w w:val="105"/>
          <w:sz w:val="17"/>
        </w:rPr>
        <w:t xml:space="preserve"> </w:t>
      </w:r>
      <w:r>
        <w:rPr>
          <w:spacing w:val="-2"/>
          <w:w w:val="105"/>
          <w:sz w:val="17"/>
        </w:rPr>
        <w:t>CONTRATANTE</w:t>
      </w:r>
      <w:r>
        <w:rPr>
          <w:spacing w:val="-1"/>
          <w:w w:val="105"/>
          <w:sz w:val="17"/>
        </w:rPr>
        <w:t xml:space="preserve"> </w:t>
      </w:r>
      <w:r>
        <w:rPr>
          <w:spacing w:val="-2"/>
          <w:w w:val="105"/>
          <w:sz w:val="17"/>
        </w:rPr>
        <w:t>deverá</w:t>
      </w:r>
      <w:r>
        <w:rPr>
          <w:spacing w:val="-1"/>
          <w:w w:val="105"/>
          <w:sz w:val="17"/>
        </w:rPr>
        <w:t xml:space="preserve"> </w:t>
      </w:r>
      <w:r>
        <w:rPr>
          <w:spacing w:val="-2"/>
          <w:w w:val="105"/>
          <w:sz w:val="17"/>
        </w:rPr>
        <w:t>adotar</w:t>
      </w:r>
      <w:r>
        <w:rPr>
          <w:spacing w:val="-1"/>
          <w:w w:val="105"/>
          <w:sz w:val="17"/>
        </w:rPr>
        <w:t xml:space="preserve"> </w:t>
      </w:r>
      <w:r>
        <w:rPr>
          <w:spacing w:val="-2"/>
          <w:w w:val="105"/>
          <w:sz w:val="17"/>
        </w:rPr>
        <w:t>as</w:t>
      </w:r>
      <w:r>
        <w:rPr>
          <w:spacing w:val="-1"/>
          <w:w w:val="105"/>
          <w:sz w:val="17"/>
        </w:rPr>
        <w:t xml:space="preserve"> </w:t>
      </w:r>
      <w:r>
        <w:rPr>
          <w:spacing w:val="-2"/>
          <w:w w:val="105"/>
          <w:sz w:val="17"/>
        </w:rPr>
        <w:t>providências</w:t>
      </w:r>
      <w:r>
        <w:rPr>
          <w:spacing w:val="-1"/>
          <w:w w:val="105"/>
          <w:sz w:val="17"/>
        </w:rPr>
        <w:t xml:space="preserve"> </w:t>
      </w:r>
      <w:r>
        <w:rPr>
          <w:spacing w:val="-2"/>
          <w:w w:val="105"/>
          <w:sz w:val="17"/>
        </w:rPr>
        <w:t>necessárias</w:t>
      </w:r>
      <w:r>
        <w:rPr>
          <w:spacing w:val="-1"/>
          <w:w w:val="105"/>
          <w:sz w:val="17"/>
        </w:rPr>
        <w:t xml:space="preserve"> </w:t>
      </w:r>
      <w:r>
        <w:rPr>
          <w:spacing w:val="-2"/>
          <w:w w:val="105"/>
          <w:sz w:val="17"/>
        </w:rPr>
        <w:t>para</w:t>
      </w:r>
      <w:r>
        <w:rPr>
          <w:spacing w:val="-1"/>
          <w:w w:val="105"/>
          <w:sz w:val="17"/>
        </w:rPr>
        <w:t xml:space="preserve"> </w:t>
      </w:r>
      <w:r>
        <w:rPr>
          <w:spacing w:val="-2"/>
          <w:w w:val="105"/>
          <w:sz w:val="17"/>
        </w:rPr>
        <w:t>dar</w:t>
      </w:r>
      <w:r>
        <w:rPr>
          <w:w w:val="105"/>
          <w:sz w:val="17"/>
        </w:rPr>
        <w:t xml:space="preserve"> </w:t>
      </w:r>
      <w:r>
        <w:rPr>
          <w:spacing w:val="-2"/>
          <w:w w:val="105"/>
          <w:sz w:val="17"/>
        </w:rPr>
        <w:t>conhecimento</w:t>
      </w:r>
      <w:r>
        <w:rPr>
          <w:spacing w:val="-1"/>
          <w:w w:val="105"/>
          <w:sz w:val="17"/>
        </w:rPr>
        <w:t xml:space="preserve"> </w:t>
      </w:r>
      <w:r>
        <w:rPr>
          <w:spacing w:val="-2"/>
          <w:w w:val="105"/>
          <w:sz w:val="17"/>
        </w:rPr>
        <w:t>da</w:t>
      </w:r>
      <w:r>
        <w:rPr>
          <w:spacing w:val="-1"/>
          <w:w w:val="105"/>
          <w:sz w:val="17"/>
        </w:rPr>
        <w:t xml:space="preserve"> </w:t>
      </w:r>
      <w:r>
        <w:rPr>
          <w:spacing w:val="-2"/>
          <w:w w:val="105"/>
          <w:sz w:val="17"/>
        </w:rPr>
        <w:t>contratação,</w:t>
      </w:r>
      <w:r>
        <w:rPr>
          <w:spacing w:val="-1"/>
          <w:w w:val="105"/>
          <w:sz w:val="17"/>
        </w:rPr>
        <w:t xml:space="preserve"> </w:t>
      </w:r>
      <w:r>
        <w:rPr>
          <w:spacing w:val="-2"/>
          <w:w w:val="105"/>
          <w:sz w:val="17"/>
        </w:rPr>
        <w:t>junto</w:t>
      </w:r>
      <w:r>
        <w:rPr>
          <w:spacing w:val="-1"/>
          <w:w w:val="105"/>
          <w:sz w:val="17"/>
        </w:rPr>
        <w:t xml:space="preserve"> </w:t>
      </w:r>
      <w:r>
        <w:rPr>
          <w:spacing w:val="-2"/>
          <w:w w:val="105"/>
          <w:sz w:val="17"/>
        </w:rPr>
        <w:t>ao</w:t>
      </w:r>
      <w:r>
        <w:rPr>
          <w:spacing w:val="-4"/>
          <w:w w:val="105"/>
          <w:sz w:val="17"/>
        </w:rPr>
        <w:t xml:space="preserve"> </w:t>
      </w:r>
      <w:r>
        <w:rPr>
          <w:spacing w:val="-2"/>
          <w:w w:val="105"/>
          <w:sz w:val="17"/>
        </w:rPr>
        <w:t>Tribunal</w:t>
      </w:r>
      <w:r>
        <w:rPr>
          <w:spacing w:val="-1"/>
          <w:w w:val="105"/>
          <w:sz w:val="17"/>
        </w:rPr>
        <w:t xml:space="preserve"> </w:t>
      </w:r>
      <w:r>
        <w:rPr>
          <w:spacing w:val="-2"/>
          <w:w w:val="105"/>
          <w:sz w:val="17"/>
        </w:rPr>
        <w:t>de</w:t>
      </w:r>
      <w:r>
        <w:rPr>
          <w:spacing w:val="-1"/>
          <w:w w:val="105"/>
          <w:sz w:val="17"/>
        </w:rPr>
        <w:t xml:space="preserve"> </w:t>
      </w:r>
      <w:r>
        <w:rPr>
          <w:spacing w:val="-2"/>
          <w:w w:val="105"/>
          <w:sz w:val="17"/>
        </w:rPr>
        <w:t>Contas</w:t>
      </w:r>
      <w:r>
        <w:rPr>
          <w:w w:val="105"/>
          <w:sz w:val="17"/>
        </w:rPr>
        <w:t xml:space="preserve"> </w:t>
      </w:r>
      <w:r>
        <w:rPr>
          <w:spacing w:val="-2"/>
          <w:w w:val="105"/>
          <w:sz w:val="17"/>
        </w:rPr>
        <w:t>do</w:t>
      </w:r>
      <w:r>
        <w:rPr>
          <w:spacing w:val="-1"/>
          <w:w w:val="105"/>
          <w:sz w:val="17"/>
        </w:rPr>
        <w:t xml:space="preserve"> </w:t>
      </w:r>
      <w:r>
        <w:rPr>
          <w:spacing w:val="-2"/>
          <w:w w:val="105"/>
          <w:sz w:val="17"/>
        </w:rPr>
        <w:t>Estado.</w:t>
      </w:r>
    </w:p>
    <w:p w14:paraId="11B8C0DB">
      <w:pPr>
        <w:pStyle w:val="6"/>
        <w:spacing w:before="182"/>
        <w:ind w:left="0"/>
      </w:pPr>
    </w:p>
    <w:p w14:paraId="7941069A">
      <w:pPr>
        <w:pStyle w:val="3"/>
        <w:spacing w:before="1"/>
      </w:pPr>
      <w:r>
        <w:rPr>
          <w:u w:val="single"/>
        </w:rPr>
        <w:t>CLÁUSULA</w:t>
      </w:r>
      <w:r>
        <w:rPr>
          <w:spacing w:val="7"/>
          <w:u w:val="single"/>
        </w:rPr>
        <w:t xml:space="preserve"> </w:t>
      </w:r>
      <w:r>
        <w:rPr>
          <w:u w:val="single"/>
        </w:rPr>
        <w:t>DÉCIMA</w:t>
      </w:r>
      <w:r>
        <w:rPr>
          <w:spacing w:val="8"/>
          <w:u w:val="single"/>
        </w:rPr>
        <w:t xml:space="preserve"> </w:t>
      </w:r>
      <w:r>
        <w:rPr>
          <w:u w:val="single"/>
        </w:rPr>
        <w:t>SÉTIMA</w:t>
      </w:r>
      <w:r>
        <w:rPr>
          <w:spacing w:val="8"/>
          <w:u w:val="single"/>
        </w:rPr>
        <w:t xml:space="preserve"> </w:t>
      </w:r>
      <w:r>
        <w:rPr>
          <w:u w:val="single"/>
        </w:rPr>
        <w:t>–</w:t>
      </w:r>
      <w:r>
        <w:rPr>
          <w:spacing w:val="22"/>
          <w:u w:val="single"/>
        </w:rPr>
        <w:t xml:space="preserve"> </w:t>
      </w:r>
      <w:r>
        <w:rPr>
          <w:spacing w:val="-4"/>
          <w:u w:val="single"/>
        </w:rPr>
        <w:t>FORO</w:t>
      </w:r>
    </w:p>
    <w:p w14:paraId="41C9C103">
      <w:pPr>
        <w:pStyle w:val="8"/>
        <w:numPr>
          <w:ilvl w:val="1"/>
          <w:numId w:val="35"/>
        </w:numPr>
        <w:tabs>
          <w:tab w:val="left" w:pos="654"/>
        </w:tabs>
        <w:spacing w:before="91" w:after="0" w:line="244" w:lineRule="auto"/>
        <w:ind w:left="286" w:right="189" w:firstLine="0"/>
        <w:jc w:val="left"/>
        <w:rPr>
          <w:sz w:val="17"/>
        </w:rPr>
      </w:pPr>
      <w:r>
        <w:rPr>
          <w:w w:val="105"/>
          <w:sz w:val="17"/>
        </w:rPr>
        <w:t>Fica</w:t>
      </w:r>
      <w:r>
        <w:rPr>
          <w:spacing w:val="10"/>
          <w:w w:val="105"/>
          <w:sz w:val="17"/>
        </w:rPr>
        <w:t xml:space="preserve"> </w:t>
      </w:r>
      <w:r>
        <w:rPr>
          <w:w w:val="105"/>
          <w:sz w:val="17"/>
        </w:rPr>
        <w:t>eleito</w:t>
      </w:r>
      <w:r>
        <w:rPr>
          <w:spacing w:val="10"/>
          <w:w w:val="105"/>
          <w:sz w:val="17"/>
        </w:rPr>
        <w:t xml:space="preserve"> </w:t>
      </w:r>
      <w:r>
        <w:rPr>
          <w:w w:val="105"/>
          <w:sz w:val="17"/>
        </w:rPr>
        <w:t>o</w:t>
      </w:r>
      <w:r>
        <w:rPr>
          <w:spacing w:val="10"/>
          <w:w w:val="105"/>
          <w:sz w:val="17"/>
        </w:rPr>
        <w:t xml:space="preserve"> </w:t>
      </w:r>
      <w:r>
        <w:rPr>
          <w:w w:val="105"/>
          <w:sz w:val="17"/>
        </w:rPr>
        <w:t>Foro</w:t>
      </w:r>
      <w:r>
        <w:rPr>
          <w:spacing w:val="10"/>
          <w:w w:val="105"/>
          <w:sz w:val="17"/>
        </w:rPr>
        <w:t xml:space="preserve"> </w:t>
      </w:r>
      <w:r>
        <w:rPr>
          <w:w w:val="105"/>
          <w:sz w:val="17"/>
        </w:rPr>
        <w:t>da</w:t>
      </w:r>
      <w:r>
        <w:rPr>
          <w:spacing w:val="10"/>
          <w:w w:val="105"/>
          <w:sz w:val="17"/>
        </w:rPr>
        <w:t xml:space="preserve"> </w:t>
      </w:r>
      <w:r>
        <w:rPr>
          <w:w w:val="105"/>
          <w:sz w:val="17"/>
        </w:rPr>
        <w:t>Cidade</w:t>
      </w:r>
      <w:r>
        <w:rPr>
          <w:spacing w:val="10"/>
          <w:w w:val="105"/>
          <w:sz w:val="17"/>
        </w:rPr>
        <w:t xml:space="preserve"> </w:t>
      </w:r>
      <w:r>
        <w:rPr>
          <w:w w:val="105"/>
          <w:sz w:val="17"/>
        </w:rPr>
        <w:t>do</w:t>
      </w:r>
      <w:r>
        <w:rPr>
          <w:spacing w:val="10"/>
          <w:w w:val="105"/>
          <w:sz w:val="17"/>
        </w:rPr>
        <w:t xml:space="preserve"> </w:t>
      </w:r>
      <w:r>
        <w:rPr>
          <w:w w:val="105"/>
          <w:sz w:val="17"/>
        </w:rPr>
        <w:t>Rio</w:t>
      </w:r>
      <w:r>
        <w:rPr>
          <w:spacing w:val="10"/>
          <w:w w:val="105"/>
          <w:sz w:val="17"/>
        </w:rPr>
        <w:t xml:space="preserve"> </w:t>
      </w:r>
      <w:r>
        <w:rPr>
          <w:w w:val="105"/>
          <w:sz w:val="17"/>
        </w:rPr>
        <w:t>de</w:t>
      </w:r>
      <w:r>
        <w:rPr>
          <w:spacing w:val="10"/>
          <w:w w:val="105"/>
          <w:sz w:val="17"/>
        </w:rPr>
        <w:t xml:space="preserve"> </w:t>
      </w:r>
      <w:r>
        <w:rPr>
          <w:w w:val="105"/>
          <w:sz w:val="17"/>
        </w:rPr>
        <w:t>Janeiro,</w:t>
      </w:r>
      <w:r>
        <w:rPr>
          <w:spacing w:val="10"/>
          <w:w w:val="105"/>
          <w:sz w:val="17"/>
        </w:rPr>
        <w:t xml:space="preserve"> </w:t>
      </w:r>
      <w:r>
        <w:rPr>
          <w:w w:val="105"/>
          <w:sz w:val="17"/>
        </w:rPr>
        <w:t>comarca</w:t>
      </w:r>
      <w:r>
        <w:rPr>
          <w:spacing w:val="10"/>
          <w:w w:val="105"/>
          <w:sz w:val="17"/>
        </w:rPr>
        <w:t xml:space="preserve"> </w:t>
      </w:r>
      <w:r>
        <w:rPr>
          <w:w w:val="105"/>
          <w:sz w:val="17"/>
        </w:rPr>
        <w:t>da</w:t>
      </w:r>
      <w:r>
        <w:rPr>
          <w:spacing w:val="10"/>
          <w:w w:val="105"/>
          <w:sz w:val="17"/>
        </w:rPr>
        <w:t xml:space="preserve"> </w:t>
      </w:r>
      <w:r>
        <w:rPr>
          <w:w w:val="105"/>
          <w:sz w:val="17"/>
        </w:rPr>
        <w:t>Capital,</w:t>
      </w:r>
      <w:r>
        <w:rPr>
          <w:spacing w:val="10"/>
          <w:w w:val="105"/>
          <w:sz w:val="17"/>
        </w:rPr>
        <w:t xml:space="preserve"> </w:t>
      </w:r>
      <w:r>
        <w:rPr>
          <w:w w:val="105"/>
          <w:sz w:val="17"/>
        </w:rPr>
        <w:t>para</w:t>
      </w:r>
      <w:r>
        <w:rPr>
          <w:spacing w:val="10"/>
          <w:w w:val="105"/>
          <w:sz w:val="17"/>
        </w:rPr>
        <w:t xml:space="preserve"> </w:t>
      </w:r>
      <w:r>
        <w:rPr>
          <w:w w:val="105"/>
          <w:sz w:val="17"/>
        </w:rPr>
        <w:t>dirimir</w:t>
      </w:r>
      <w:r>
        <w:rPr>
          <w:spacing w:val="10"/>
          <w:w w:val="105"/>
          <w:sz w:val="17"/>
        </w:rPr>
        <w:t xml:space="preserve"> </w:t>
      </w:r>
      <w:r>
        <w:rPr>
          <w:w w:val="105"/>
          <w:sz w:val="17"/>
        </w:rPr>
        <w:t>qualquer</w:t>
      </w:r>
      <w:r>
        <w:rPr>
          <w:spacing w:val="10"/>
          <w:w w:val="105"/>
          <w:sz w:val="17"/>
        </w:rPr>
        <w:t xml:space="preserve"> </w:t>
      </w:r>
      <w:r>
        <w:rPr>
          <w:w w:val="105"/>
          <w:sz w:val="17"/>
        </w:rPr>
        <w:t>litígio</w:t>
      </w:r>
      <w:r>
        <w:rPr>
          <w:spacing w:val="10"/>
          <w:w w:val="105"/>
          <w:sz w:val="17"/>
        </w:rPr>
        <w:t xml:space="preserve"> </w:t>
      </w:r>
      <w:r>
        <w:rPr>
          <w:w w:val="105"/>
          <w:sz w:val="17"/>
        </w:rPr>
        <w:t>decorrente</w:t>
      </w:r>
      <w:r>
        <w:rPr>
          <w:spacing w:val="10"/>
          <w:w w:val="105"/>
          <w:sz w:val="17"/>
        </w:rPr>
        <w:t xml:space="preserve"> </w:t>
      </w:r>
      <w:r>
        <w:rPr>
          <w:w w:val="105"/>
          <w:sz w:val="17"/>
        </w:rPr>
        <w:t>do</w:t>
      </w:r>
      <w:r>
        <w:rPr>
          <w:spacing w:val="10"/>
          <w:w w:val="105"/>
          <w:sz w:val="17"/>
        </w:rPr>
        <w:t xml:space="preserve"> </w:t>
      </w:r>
      <w:r>
        <w:rPr>
          <w:w w:val="105"/>
          <w:sz w:val="17"/>
        </w:rPr>
        <w:t>presente</w:t>
      </w:r>
      <w:r>
        <w:rPr>
          <w:spacing w:val="10"/>
          <w:w w:val="105"/>
          <w:sz w:val="17"/>
        </w:rPr>
        <w:t xml:space="preserve"> </w:t>
      </w:r>
      <w:r>
        <w:rPr>
          <w:w w:val="105"/>
          <w:sz w:val="17"/>
        </w:rPr>
        <w:t>Contrato</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possa</w:t>
      </w:r>
      <w:r>
        <w:rPr>
          <w:spacing w:val="10"/>
          <w:w w:val="105"/>
          <w:sz w:val="17"/>
        </w:rPr>
        <w:t xml:space="preserve"> </w:t>
      </w:r>
      <w:r>
        <w:rPr>
          <w:w w:val="105"/>
          <w:sz w:val="17"/>
        </w:rPr>
        <w:t>ser</w:t>
      </w:r>
      <w:r>
        <w:rPr>
          <w:spacing w:val="10"/>
          <w:w w:val="105"/>
          <w:sz w:val="17"/>
        </w:rPr>
        <w:t xml:space="preserve"> </w:t>
      </w:r>
      <w:r>
        <w:rPr>
          <w:w w:val="105"/>
          <w:sz w:val="17"/>
        </w:rPr>
        <w:t>resolvido</w:t>
      </w:r>
      <w:r>
        <w:rPr>
          <w:spacing w:val="10"/>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amigável,</w:t>
      </w:r>
      <w:r>
        <w:rPr>
          <w:spacing w:val="10"/>
          <w:w w:val="105"/>
          <w:sz w:val="17"/>
        </w:rPr>
        <w:t xml:space="preserve"> </w:t>
      </w:r>
      <w:r>
        <w:rPr>
          <w:w w:val="105"/>
          <w:sz w:val="17"/>
        </w:rPr>
        <w:t>com</w:t>
      </w:r>
      <w:r>
        <w:rPr>
          <w:spacing w:val="10"/>
          <w:w w:val="105"/>
          <w:sz w:val="17"/>
        </w:rPr>
        <w:t xml:space="preserve"> </w:t>
      </w:r>
      <w:r>
        <w:rPr>
          <w:w w:val="105"/>
          <w:sz w:val="17"/>
        </w:rPr>
        <w:t>expressa renúncia a qualquer outro, por mais privilegiado que seja.</w:t>
      </w:r>
    </w:p>
    <w:p w14:paraId="7B6D0373">
      <w:pPr>
        <w:pStyle w:val="6"/>
        <w:spacing w:before="87" w:line="244" w:lineRule="auto"/>
      </w:pPr>
      <w:r>
        <w:rPr>
          <w:w w:val="105"/>
        </w:rPr>
        <w:t xml:space="preserve">E, por estarem assim acordes em todas as condições e cláusulas estabelecidas neste Contrato, firmam as partes o presente instrumento, depois de achado conforme, em presença das testemunhas abaixo </w:t>
      </w:r>
      <w:r>
        <w:rPr>
          <w:spacing w:val="-2"/>
          <w:w w:val="105"/>
        </w:rPr>
        <w:t>firmadas.</w:t>
      </w:r>
    </w:p>
    <w:p w14:paraId="17ABEC82">
      <w:pPr>
        <w:pStyle w:val="6"/>
        <w:spacing w:before="178"/>
        <w:ind w:left="0"/>
      </w:pPr>
    </w:p>
    <w:p w14:paraId="0E131810">
      <w:pPr>
        <w:pStyle w:val="6"/>
        <w:tabs>
          <w:tab w:val="left" w:pos="2206"/>
          <w:tab w:val="left" w:pos="4208"/>
        </w:tabs>
        <w:spacing w:before="1"/>
        <w:ind w:left="94"/>
        <w:jc w:val="center"/>
      </w:pPr>
      <w:r>
        <w:rPr>
          <w:w w:val="105"/>
        </w:rPr>
        <w:t>RIO</w:t>
      </w:r>
      <w:r>
        <w:rPr>
          <w:spacing w:val="-4"/>
          <w:w w:val="105"/>
        </w:rPr>
        <w:t xml:space="preserve"> </w:t>
      </w:r>
      <w:r>
        <w:rPr>
          <w:w w:val="105"/>
        </w:rPr>
        <w:t>DE</w:t>
      </w:r>
      <w:r>
        <w:rPr>
          <w:spacing w:val="-4"/>
          <w:w w:val="105"/>
        </w:rPr>
        <w:t xml:space="preserve"> </w:t>
      </w:r>
      <w:r>
        <w:rPr>
          <w:w w:val="105"/>
        </w:rPr>
        <w:t>JANEIRO,</w:t>
      </w:r>
      <w:r>
        <w:rPr>
          <w:spacing w:val="-4"/>
          <w:w w:val="105"/>
        </w:rPr>
        <w:t xml:space="preserve"> </w:t>
      </w:r>
      <w:r>
        <w:rPr>
          <w:u w:val="single"/>
        </w:rPr>
        <w:tab/>
      </w:r>
      <w:r>
        <w:rPr>
          <w:w w:val="105"/>
        </w:rPr>
        <w:t xml:space="preserve">DE </w:t>
      </w:r>
      <w:r>
        <w:rPr>
          <w:u w:val="single"/>
        </w:rPr>
        <w:tab/>
      </w:r>
      <w:r>
        <w:rPr>
          <w:w w:val="105"/>
        </w:rPr>
        <w:t>DE</w:t>
      </w:r>
      <w:r>
        <w:rPr>
          <w:spacing w:val="-6"/>
          <w:w w:val="105"/>
        </w:rPr>
        <w:t xml:space="preserve"> </w:t>
      </w:r>
      <w:r>
        <w:rPr>
          <w:spacing w:val="-2"/>
          <w:w w:val="105"/>
        </w:rPr>
        <w:t>2024.</w:t>
      </w:r>
    </w:p>
    <w:p w14:paraId="17DC6D58">
      <w:pPr>
        <w:pStyle w:val="6"/>
        <w:spacing w:before="0"/>
        <w:ind w:left="0"/>
        <w:rPr>
          <w:sz w:val="20"/>
        </w:rPr>
      </w:pPr>
    </w:p>
    <w:p w14:paraId="35431CE1">
      <w:pPr>
        <w:pStyle w:val="6"/>
        <w:spacing w:before="0"/>
        <w:ind w:left="0"/>
        <w:rPr>
          <w:sz w:val="20"/>
        </w:rPr>
      </w:pPr>
    </w:p>
    <w:p w14:paraId="7A661FF9">
      <w:pPr>
        <w:pStyle w:val="6"/>
        <w:spacing w:before="144"/>
        <w:ind w:left="0"/>
        <w:rPr>
          <w:sz w:val="20"/>
        </w:rPr>
      </w:pPr>
      <w:r>
        <mc:AlternateContent>
          <mc:Choice Requires="wps">
            <w:drawing>
              <wp:anchor distT="0" distB="0" distL="0" distR="0" simplePos="0" relativeHeight="251665408" behindDoc="1" locked="0" layoutInCell="1" allowOverlap="1">
                <wp:simplePos x="0" y="0"/>
                <wp:positionH relativeFrom="page">
                  <wp:posOffset>3688080</wp:posOffset>
                </wp:positionH>
                <wp:positionV relativeFrom="paragraph">
                  <wp:posOffset>252730</wp:posOffset>
                </wp:positionV>
                <wp:extent cx="2691765"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2691765" cy="1270"/>
                        </a:xfrm>
                        <a:custGeom>
                          <a:avLst/>
                          <a:gdLst/>
                          <a:ahLst/>
                          <a:cxnLst/>
                          <a:rect l="l" t="t" r="r" b="b"/>
                          <a:pathLst>
                            <a:path w="2691765">
                              <a:moveTo>
                                <a:pt x="0" y="0"/>
                              </a:moveTo>
                              <a:lnTo>
                                <a:pt x="2691752"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290.4pt;margin-top:19.9pt;height:0.1pt;width:211.95pt;mso-position-horizontal-relative:page;mso-wrap-distance-bottom:0pt;mso-wrap-distance-top:0pt;z-index:-251651072;mso-width-relative:page;mso-height-relative:page;" filled="f" stroked="t" coordsize="2691765,1" o:gfxdata="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vPDS2AAAAAoBAAAPAAAAAAAA&#10;AAEAIAAAACIAAABkcnMvZG93bnJldi54bWxQSwECFAAUAAAACACHTuJAXYxIBBICAAB8BAAADgAA&#10;AAAAAAABACAAAAAnAQAAZHJzL2Uyb0RvYy54bWxQSwUGAAAAAAYABgBZAQAAqwUAAAAA&#10;" path="m0,0l2691752,0e">
                <v:fill on="f" focussize="0,0"/>
                <v:stroke weight="0.358425196850394pt" color="#000000" joinstyle="round"/>
                <v:imagedata o:title=""/>
                <o:lock v:ext="edit" aspectratio="f"/>
                <v:textbox inset="0mm,0mm,0mm,0mm"/>
                <w10:wrap type="topAndBottom"/>
              </v:shape>
            </w:pict>
          </mc:Fallback>
        </mc:AlternateContent>
      </w:r>
    </w:p>
    <w:p w14:paraId="3E37FBB9">
      <w:pPr>
        <w:pStyle w:val="6"/>
        <w:spacing w:before="90" w:line="352" w:lineRule="auto"/>
        <w:ind w:left="5112" w:right="5015"/>
        <w:jc w:val="center"/>
      </w:pPr>
      <w:r>
        <w:rPr>
          <w:w w:val="105"/>
        </w:rPr>
        <w:t>UNIVERSIDADE</w:t>
      </w:r>
      <w:r>
        <w:rPr>
          <w:spacing w:val="-12"/>
          <w:w w:val="105"/>
        </w:rPr>
        <w:t xml:space="preserve"> </w:t>
      </w:r>
      <w:r>
        <w:rPr>
          <w:w w:val="105"/>
        </w:rPr>
        <w:t>DO</w:t>
      </w:r>
      <w:r>
        <w:rPr>
          <w:spacing w:val="-11"/>
          <w:w w:val="105"/>
        </w:rPr>
        <w:t xml:space="preserve"> </w:t>
      </w:r>
      <w:r>
        <w:rPr>
          <w:w w:val="105"/>
        </w:rPr>
        <w:t>ESTADO</w:t>
      </w:r>
      <w:r>
        <w:rPr>
          <w:spacing w:val="-11"/>
          <w:w w:val="105"/>
        </w:rPr>
        <w:t xml:space="preserve"> </w:t>
      </w:r>
      <w:r>
        <w:rPr>
          <w:w w:val="105"/>
        </w:rPr>
        <w:t>DO</w:t>
      </w:r>
      <w:r>
        <w:rPr>
          <w:spacing w:val="-11"/>
          <w:w w:val="105"/>
        </w:rPr>
        <w:t xml:space="preserve"> </w:t>
      </w:r>
      <w:r>
        <w:rPr>
          <w:w w:val="105"/>
        </w:rPr>
        <w:t>RIO</w:t>
      </w:r>
      <w:r>
        <w:rPr>
          <w:spacing w:val="-11"/>
          <w:w w:val="105"/>
        </w:rPr>
        <w:t xml:space="preserve"> </w:t>
      </w:r>
      <w:r>
        <w:rPr>
          <w:w w:val="105"/>
        </w:rPr>
        <w:t>DE</w:t>
      </w:r>
      <w:r>
        <w:rPr>
          <w:spacing w:val="-11"/>
          <w:w w:val="105"/>
        </w:rPr>
        <w:t xml:space="preserve"> </w:t>
      </w:r>
      <w:r>
        <w:rPr>
          <w:w w:val="105"/>
        </w:rPr>
        <w:t>JANEIRO MARCIA CARVALHO DA CUNHA</w:t>
      </w:r>
    </w:p>
    <w:p w14:paraId="0CBF9647">
      <w:pPr>
        <w:pStyle w:val="6"/>
        <w:spacing w:before="0" w:line="195" w:lineRule="exact"/>
        <w:ind w:left="94"/>
        <w:jc w:val="center"/>
      </w:pPr>
      <w:r>
        <w:t>DIRETORA</w:t>
      </w:r>
      <w:r>
        <w:rPr>
          <w:spacing w:val="5"/>
        </w:rPr>
        <w:t xml:space="preserve"> </w:t>
      </w:r>
      <w:r>
        <w:t>DA</w:t>
      </w:r>
      <w:r>
        <w:rPr>
          <w:spacing w:val="6"/>
        </w:rPr>
        <w:t xml:space="preserve"> </w:t>
      </w:r>
      <w:r>
        <w:rPr>
          <w:spacing w:val="-5"/>
        </w:rPr>
        <w:t>DAF</w:t>
      </w:r>
    </w:p>
    <w:p w14:paraId="65CCD8C9">
      <w:pPr>
        <w:pStyle w:val="6"/>
        <w:spacing w:before="0"/>
        <w:ind w:left="0"/>
        <w:rPr>
          <w:sz w:val="20"/>
        </w:rPr>
      </w:pPr>
    </w:p>
    <w:p w14:paraId="2B3E8F8B">
      <w:pPr>
        <w:pStyle w:val="6"/>
        <w:spacing w:before="88"/>
        <w:ind w:left="0"/>
        <w:rPr>
          <w:sz w:val="20"/>
        </w:rPr>
      </w:pPr>
      <w:r>
        <mc:AlternateContent>
          <mc:Choice Requires="wps">
            <w:drawing>
              <wp:anchor distT="0" distB="0" distL="0" distR="0" simplePos="0" relativeHeight="251666432" behindDoc="1" locked="0" layoutInCell="1" allowOverlap="1">
                <wp:simplePos x="0" y="0"/>
                <wp:positionH relativeFrom="page">
                  <wp:posOffset>3688080</wp:posOffset>
                </wp:positionH>
                <wp:positionV relativeFrom="paragraph">
                  <wp:posOffset>216535</wp:posOffset>
                </wp:positionV>
                <wp:extent cx="2691765"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2691765" cy="1270"/>
                        </a:xfrm>
                        <a:custGeom>
                          <a:avLst/>
                          <a:gdLst/>
                          <a:ahLst/>
                          <a:cxnLst/>
                          <a:rect l="l" t="t" r="r" b="b"/>
                          <a:pathLst>
                            <a:path w="2691765">
                              <a:moveTo>
                                <a:pt x="0" y="0"/>
                              </a:moveTo>
                              <a:lnTo>
                                <a:pt x="2691752"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290.4pt;margin-top:17.05pt;height:0.1pt;width:211.95pt;mso-position-horizontal-relative:page;mso-wrap-distance-bottom:0pt;mso-wrap-distance-top:0pt;z-index:-251650048;mso-width-relative:page;mso-height-relative:page;" filled="f" stroked="t" coordsize="2691765,1" o:gfxdata="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heja9gAAAAKAQAADwAAAAAA&#10;AAABACAAAAAiAAAAZHJzL2Rvd25yZXYueG1sUEsBAhQAFAAAAAgAh07iQGaijWUTAgAAfAQAAA4A&#10;AAAAAAAAAQAgAAAAJwEAAGRycy9lMm9Eb2MueG1sUEsFBgAAAAAGAAYAWQEAAKwFAAAAAA==&#10;" path="m0,0l2691752,0e">
                <v:fill on="f" focussize="0,0"/>
                <v:stroke weight="0.358425196850394pt" color="#000000" joinstyle="round"/>
                <v:imagedata o:title=""/>
                <o:lock v:ext="edit" aspectratio="f"/>
                <v:textbox inset="0mm,0mm,0mm,0mm"/>
                <w10:wrap type="topAndBottom"/>
              </v:shape>
            </w:pict>
          </mc:Fallback>
        </mc:AlternateContent>
      </w:r>
    </w:p>
    <w:p w14:paraId="6F40A0E0">
      <w:pPr>
        <w:pStyle w:val="6"/>
        <w:spacing w:before="90"/>
        <w:ind w:left="94"/>
        <w:jc w:val="center"/>
      </w:pPr>
      <w:r>
        <w:rPr>
          <w:spacing w:val="-2"/>
          <w:w w:val="105"/>
        </w:rPr>
        <w:t>CONTRATADA</w:t>
      </w:r>
    </w:p>
    <w:p w14:paraId="57E0AC9C">
      <w:pPr>
        <w:pStyle w:val="6"/>
        <w:spacing w:before="91"/>
        <w:ind w:left="94"/>
        <w:jc w:val="center"/>
      </w:pPr>
      <w:r>
        <w:t>IDENTIFICAÇÃO</w:t>
      </w:r>
      <w:r>
        <w:rPr>
          <w:spacing w:val="24"/>
        </w:rPr>
        <w:t xml:space="preserve"> </w:t>
      </w:r>
      <w:r>
        <w:t>DO</w:t>
      </w:r>
      <w:r>
        <w:rPr>
          <w:spacing w:val="24"/>
        </w:rPr>
        <w:t xml:space="preserve"> </w:t>
      </w:r>
      <w:r>
        <w:rPr>
          <w:spacing w:val="-2"/>
        </w:rPr>
        <w:t>REPRESENTANTE</w:t>
      </w:r>
    </w:p>
    <w:p w14:paraId="3C59372A">
      <w:pPr>
        <w:pStyle w:val="6"/>
        <w:spacing w:before="0"/>
        <w:ind w:left="0"/>
        <w:rPr>
          <w:sz w:val="20"/>
        </w:rPr>
      </w:pPr>
    </w:p>
    <w:p w14:paraId="1FC6F13E">
      <w:pPr>
        <w:pStyle w:val="6"/>
        <w:spacing w:before="88"/>
        <w:ind w:left="0"/>
        <w:rPr>
          <w:sz w:val="20"/>
        </w:rPr>
      </w:pPr>
      <w:r>
        <mc:AlternateContent>
          <mc:Choice Requires="wps">
            <w:drawing>
              <wp:anchor distT="0" distB="0" distL="0" distR="0" simplePos="0" relativeHeight="251666432" behindDoc="1" locked="0" layoutInCell="1" allowOverlap="1">
                <wp:simplePos x="0" y="0"/>
                <wp:positionH relativeFrom="page">
                  <wp:posOffset>4192270</wp:posOffset>
                </wp:positionH>
                <wp:positionV relativeFrom="paragraph">
                  <wp:posOffset>217170</wp:posOffset>
                </wp:positionV>
                <wp:extent cx="168275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1682750" cy="1270"/>
                        </a:xfrm>
                        <a:custGeom>
                          <a:avLst/>
                          <a:gdLst/>
                          <a:ahLst/>
                          <a:cxnLst/>
                          <a:rect l="l" t="t" r="r" b="b"/>
                          <a:pathLst>
                            <a:path w="1682750">
                              <a:moveTo>
                                <a:pt x="0" y="0"/>
                              </a:moveTo>
                              <a:lnTo>
                                <a:pt x="1682345"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330.1pt;margin-top:17.1pt;height:0.1pt;width:132.5pt;mso-position-horizontal-relative:page;mso-wrap-distance-bottom:0pt;mso-wrap-distance-top:0pt;z-index:-251650048;mso-width-relative:page;mso-height-relative:page;" filled="f" stroked="t" coordsize="1682750,1" o:gfxdata="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z9PzXaAAAACQEAAA8A&#10;AAAAAAAAAQAgAAAAIgAAAGRycy9kb3ducmV2LnhtbFBLAQIUABQAAAAIAIdO4kDXZC6LFQIAAHwE&#10;AAAOAAAAAAAAAAEAIAAAACkBAABkcnMvZTJvRG9jLnhtbFBLBQYAAAAABgAGAFkBAACwBQAAAAA=&#10;" path="m0,0l1682345,0e">
                <v:fill on="f" focussize="0,0"/>
                <v:stroke weight="0.358425196850394pt" color="#000000" joinstyle="round"/>
                <v:imagedata o:title=""/>
                <o:lock v:ext="edit" aspectratio="f"/>
                <v:textbox inset="0mm,0mm,0mm,0mm"/>
                <w10:wrap type="topAndBottom"/>
              </v:shape>
            </w:pict>
          </mc:Fallback>
        </mc:AlternateContent>
      </w:r>
    </w:p>
    <w:p w14:paraId="427D6143">
      <w:pPr>
        <w:pStyle w:val="6"/>
        <w:spacing w:before="90"/>
        <w:ind w:left="94"/>
        <w:jc w:val="center"/>
      </w:pPr>
      <w:r>
        <w:rPr>
          <w:spacing w:val="-2"/>
          <w:w w:val="105"/>
        </w:rPr>
        <w:t>TESTEMUNHA</w:t>
      </w:r>
    </w:p>
    <w:p w14:paraId="3ABF603E">
      <w:pPr>
        <w:pStyle w:val="6"/>
        <w:spacing w:before="0"/>
        <w:ind w:left="0"/>
        <w:rPr>
          <w:sz w:val="20"/>
        </w:rPr>
      </w:pPr>
    </w:p>
    <w:p w14:paraId="02FD884D">
      <w:pPr>
        <w:pStyle w:val="6"/>
        <w:spacing w:before="88"/>
        <w:ind w:left="0"/>
        <w:rPr>
          <w:sz w:val="20"/>
        </w:rPr>
      </w:pPr>
      <w:r>
        <mc:AlternateContent>
          <mc:Choice Requires="wps">
            <w:drawing>
              <wp:anchor distT="0" distB="0" distL="0" distR="0" simplePos="0" relativeHeight="251667456" behindDoc="1" locked="0" layoutInCell="1" allowOverlap="1">
                <wp:simplePos x="0" y="0"/>
                <wp:positionH relativeFrom="page">
                  <wp:posOffset>4192270</wp:posOffset>
                </wp:positionH>
                <wp:positionV relativeFrom="paragraph">
                  <wp:posOffset>216535</wp:posOffset>
                </wp:positionV>
                <wp:extent cx="168275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1682750" cy="1270"/>
                        </a:xfrm>
                        <a:custGeom>
                          <a:avLst/>
                          <a:gdLst/>
                          <a:ahLst/>
                          <a:cxnLst/>
                          <a:rect l="l" t="t" r="r" b="b"/>
                          <a:pathLst>
                            <a:path w="1682750">
                              <a:moveTo>
                                <a:pt x="0" y="0"/>
                              </a:moveTo>
                              <a:lnTo>
                                <a:pt x="1682345"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330.1pt;margin-top:17.05pt;height:0.1pt;width:132.5pt;mso-position-horizontal-relative:page;mso-wrap-distance-bottom:0pt;mso-wrap-distance-top:0pt;z-index:-251649024;mso-width-relative:page;mso-height-relative:page;" filled="f" stroked="t" coordsize="1682750,1" o:gfxdata="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DeEb2gAAAAkBAAAP&#10;AAAAAAAAAAEAIAAAACIAAABkcnMvZG93bnJldi54bWxQSwECFAAUAAAACACHTuJA7Err6hYCAAB8&#10;BAAADgAAAAAAAAABACAAAAApAQAAZHJzL2Uyb0RvYy54bWxQSwUGAAAAAAYABgBZAQAAsQUAAAAA&#10;" path="m0,0l1682345,0e">
                <v:fill on="f" focussize="0,0"/>
                <v:stroke weight="0.358425196850394pt" color="#000000" joinstyle="round"/>
                <v:imagedata o:title=""/>
                <o:lock v:ext="edit" aspectratio="f"/>
                <v:textbox inset="0mm,0mm,0mm,0mm"/>
                <w10:wrap type="topAndBottom"/>
              </v:shape>
            </w:pict>
          </mc:Fallback>
        </mc:AlternateContent>
      </w:r>
    </w:p>
    <w:p w14:paraId="0A41931A">
      <w:pPr>
        <w:pStyle w:val="6"/>
        <w:spacing w:before="90"/>
        <w:ind w:left="94"/>
        <w:jc w:val="center"/>
      </w:pPr>
      <w:r>
        <w:rPr>
          <w:spacing w:val="-2"/>
          <w:w w:val="105"/>
        </w:rPr>
        <w:t>TESTEMUNHA</w:t>
      </w:r>
    </w:p>
    <w:p w14:paraId="5E43843A">
      <w:pPr>
        <w:pStyle w:val="6"/>
        <w:spacing w:before="0"/>
        <w:ind w:left="0"/>
      </w:pPr>
    </w:p>
    <w:p w14:paraId="2CEEF25E">
      <w:pPr>
        <w:pStyle w:val="6"/>
        <w:spacing w:before="0"/>
        <w:ind w:left="0"/>
      </w:pPr>
    </w:p>
    <w:p w14:paraId="586BFFAE">
      <w:pPr>
        <w:pStyle w:val="6"/>
        <w:spacing w:before="0"/>
        <w:ind w:left="0"/>
      </w:pPr>
    </w:p>
    <w:p w14:paraId="406A137C">
      <w:pPr>
        <w:pStyle w:val="6"/>
        <w:spacing w:before="0"/>
        <w:ind w:left="0"/>
      </w:pPr>
    </w:p>
    <w:p w14:paraId="4EA94512">
      <w:pPr>
        <w:pStyle w:val="6"/>
        <w:spacing w:before="0"/>
        <w:ind w:left="0"/>
      </w:pPr>
    </w:p>
    <w:p w14:paraId="2F7F5242">
      <w:pPr>
        <w:pStyle w:val="6"/>
        <w:spacing w:before="15"/>
        <w:ind w:left="0"/>
      </w:pPr>
    </w:p>
    <w:p w14:paraId="035CA2F5">
      <w:pPr>
        <w:spacing w:before="0"/>
        <w:ind w:left="94" w:right="0" w:firstLine="0"/>
        <w:jc w:val="center"/>
        <w:rPr>
          <w:b/>
          <w:sz w:val="19"/>
        </w:rPr>
      </w:pPr>
      <w:r>
        <w:rPr>
          <w:b/>
          <w:sz w:val="19"/>
        </w:rPr>
        <w:t>ANEXO</w:t>
      </w:r>
      <w:r>
        <w:rPr>
          <w:b/>
          <w:spacing w:val="-1"/>
          <w:sz w:val="19"/>
        </w:rPr>
        <w:t xml:space="preserve"> </w:t>
      </w:r>
      <w:r>
        <w:rPr>
          <w:b/>
          <w:sz w:val="19"/>
        </w:rPr>
        <w:t>III</w:t>
      </w:r>
      <w:r>
        <w:rPr>
          <w:b/>
          <w:spacing w:val="-1"/>
          <w:sz w:val="19"/>
        </w:rPr>
        <w:t xml:space="preserve"> </w:t>
      </w:r>
      <w:r>
        <w:rPr>
          <w:b/>
          <w:sz w:val="19"/>
        </w:rPr>
        <w:t>– ESTUDO</w:t>
      </w:r>
      <w:r>
        <w:rPr>
          <w:b/>
          <w:spacing w:val="-4"/>
          <w:sz w:val="19"/>
        </w:rPr>
        <w:t xml:space="preserve"> </w:t>
      </w:r>
      <w:r>
        <w:rPr>
          <w:b/>
          <w:sz w:val="19"/>
        </w:rPr>
        <w:t>TÉCNICO</w:t>
      </w:r>
      <w:r>
        <w:rPr>
          <w:b/>
          <w:spacing w:val="-1"/>
          <w:sz w:val="19"/>
        </w:rPr>
        <w:t xml:space="preserve"> </w:t>
      </w:r>
      <w:r>
        <w:rPr>
          <w:b/>
          <w:sz w:val="19"/>
        </w:rPr>
        <w:t>PRELIMINAR (DOCUMENTO</w:t>
      </w:r>
      <w:r>
        <w:rPr>
          <w:b/>
          <w:spacing w:val="-1"/>
          <w:sz w:val="19"/>
        </w:rPr>
        <w:t xml:space="preserve"> </w:t>
      </w:r>
      <w:r>
        <w:rPr>
          <w:b/>
          <w:sz w:val="19"/>
        </w:rPr>
        <w:t xml:space="preserve">SEI </w:t>
      </w:r>
      <w:r>
        <w:rPr>
          <w:b/>
          <w:spacing w:val="-2"/>
          <w:sz w:val="19"/>
        </w:rPr>
        <w:t>74615156)</w:t>
      </w:r>
    </w:p>
    <w:p w14:paraId="3FAF1860">
      <w:pPr>
        <w:pStyle w:val="6"/>
        <w:spacing w:before="0"/>
        <w:ind w:left="0"/>
        <w:rPr>
          <w:b/>
          <w:sz w:val="19"/>
        </w:rPr>
      </w:pPr>
    </w:p>
    <w:p w14:paraId="2042FB06">
      <w:pPr>
        <w:pStyle w:val="6"/>
        <w:spacing w:before="183"/>
        <w:ind w:left="0"/>
        <w:rPr>
          <w:b/>
          <w:sz w:val="19"/>
        </w:rPr>
      </w:pPr>
    </w:p>
    <w:p w14:paraId="5D307CB9">
      <w:pPr>
        <w:spacing w:before="0"/>
        <w:ind w:left="716" w:right="0" w:firstLine="0"/>
        <w:jc w:val="left"/>
        <w:rPr>
          <w:b/>
          <w:sz w:val="19"/>
        </w:rPr>
      </w:pPr>
      <w:r>
        <w:rPr>
          <w:b/>
          <w:sz w:val="19"/>
        </w:rPr>
        <w:t>ESTUDO</w:t>
      </w:r>
      <w:r>
        <w:rPr>
          <w:b/>
          <w:spacing w:val="-4"/>
          <w:sz w:val="19"/>
        </w:rPr>
        <w:t xml:space="preserve"> </w:t>
      </w:r>
      <w:r>
        <w:rPr>
          <w:b/>
          <w:sz w:val="19"/>
        </w:rPr>
        <w:t xml:space="preserve">TÉCNICO </w:t>
      </w:r>
      <w:r>
        <w:rPr>
          <w:b/>
          <w:spacing w:val="-2"/>
          <w:sz w:val="19"/>
        </w:rPr>
        <w:t>PRELIMINAR</w:t>
      </w:r>
    </w:p>
    <w:p w14:paraId="3E2D4CAE">
      <w:pPr>
        <w:pStyle w:val="6"/>
        <w:spacing w:before="0"/>
        <w:ind w:left="0"/>
        <w:rPr>
          <w:b/>
          <w:sz w:val="19"/>
        </w:rPr>
      </w:pPr>
    </w:p>
    <w:p w14:paraId="2BC5A307">
      <w:pPr>
        <w:pStyle w:val="6"/>
        <w:spacing w:before="0"/>
        <w:ind w:left="0"/>
        <w:rPr>
          <w:b/>
          <w:sz w:val="19"/>
        </w:rPr>
      </w:pPr>
    </w:p>
    <w:p w14:paraId="120192B4">
      <w:pPr>
        <w:pStyle w:val="6"/>
        <w:spacing w:before="39"/>
        <w:ind w:left="0"/>
        <w:rPr>
          <w:b/>
          <w:sz w:val="19"/>
        </w:rPr>
      </w:pPr>
    </w:p>
    <w:p w14:paraId="06B366A8">
      <w:pPr>
        <w:pStyle w:val="3"/>
        <w:numPr>
          <w:ilvl w:val="0"/>
          <w:numId w:val="85"/>
        </w:numPr>
        <w:tabs>
          <w:tab w:val="left" w:pos="442"/>
        </w:tabs>
        <w:spacing w:before="0" w:after="0" w:line="240" w:lineRule="auto"/>
        <w:ind w:left="442" w:right="0" w:hanging="156"/>
        <w:jc w:val="left"/>
      </w:pPr>
      <w:r>
        <w:rPr>
          <w:spacing w:val="-2"/>
          <w:w w:val="105"/>
        </w:rPr>
        <w:t>OBJETIVO:</w:t>
      </w:r>
    </w:p>
    <w:p w14:paraId="36B4E961">
      <w:pPr>
        <w:pStyle w:val="6"/>
      </w:pPr>
      <w:r>
        <w:rPr>
          <w:w w:val="105"/>
        </w:rPr>
        <w:t>Trata-se</w:t>
      </w:r>
      <w:r>
        <w:rPr>
          <w:spacing w:val="-11"/>
          <w:w w:val="105"/>
        </w:rPr>
        <w:t xml:space="preserve"> </w:t>
      </w:r>
      <w:r>
        <w:rPr>
          <w:w w:val="105"/>
        </w:rPr>
        <w:t>de</w:t>
      </w:r>
      <w:r>
        <w:rPr>
          <w:spacing w:val="-11"/>
          <w:w w:val="105"/>
        </w:rPr>
        <w:t xml:space="preserve"> </w:t>
      </w:r>
      <w:r>
        <w:rPr>
          <w:w w:val="105"/>
        </w:rPr>
        <w:t>aquisição</w:t>
      </w:r>
      <w:r>
        <w:rPr>
          <w:spacing w:val="-11"/>
          <w:w w:val="105"/>
        </w:rPr>
        <w:t xml:space="preserve"> </w:t>
      </w:r>
      <w:r>
        <w:rPr>
          <w:w w:val="105"/>
        </w:rPr>
        <w:t>de</w:t>
      </w:r>
      <w:r>
        <w:rPr>
          <w:spacing w:val="-11"/>
          <w:w w:val="105"/>
        </w:rPr>
        <w:t xml:space="preserve"> </w:t>
      </w:r>
      <w:r>
        <w:rPr>
          <w:w w:val="105"/>
        </w:rPr>
        <w:t>medicamentos</w:t>
      </w:r>
      <w:r>
        <w:rPr>
          <w:spacing w:val="-11"/>
          <w:w w:val="105"/>
        </w:rPr>
        <w:t xml:space="preserve"> </w:t>
      </w:r>
      <w:r>
        <w:rPr>
          <w:w w:val="105"/>
        </w:rPr>
        <w:t>para</w:t>
      </w:r>
      <w:r>
        <w:rPr>
          <w:spacing w:val="-11"/>
          <w:w w:val="105"/>
        </w:rPr>
        <w:t xml:space="preserve"> </w:t>
      </w:r>
      <w:r>
        <w:rPr>
          <w:w w:val="105"/>
        </w:rPr>
        <w:t>a</w:t>
      </w:r>
      <w:r>
        <w:rPr>
          <w:spacing w:val="-11"/>
          <w:w w:val="105"/>
        </w:rPr>
        <w:t xml:space="preserve"> </w:t>
      </w:r>
      <w:r>
        <w:rPr>
          <w:w w:val="105"/>
        </w:rPr>
        <w:t>Policlínica</w:t>
      </w:r>
      <w:r>
        <w:rPr>
          <w:spacing w:val="-11"/>
          <w:w w:val="105"/>
        </w:rPr>
        <w:t xml:space="preserve"> </w:t>
      </w:r>
      <w:r>
        <w:rPr>
          <w:w w:val="105"/>
        </w:rPr>
        <w:t>Universitária</w:t>
      </w:r>
      <w:r>
        <w:rPr>
          <w:spacing w:val="-11"/>
          <w:w w:val="105"/>
        </w:rPr>
        <w:t xml:space="preserve"> </w:t>
      </w:r>
      <w:r>
        <w:rPr>
          <w:w w:val="105"/>
        </w:rPr>
        <w:t>Piquet</w:t>
      </w:r>
      <w:r>
        <w:rPr>
          <w:spacing w:val="-11"/>
          <w:w w:val="105"/>
        </w:rPr>
        <w:t xml:space="preserve"> </w:t>
      </w:r>
      <w:r>
        <w:rPr>
          <w:w w:val="105"/>
        </w:rPr>
        <w:t>Carneiro</w:t>
      </w:r>
      <w:r>
        <w:rPr>
          <w:spacing w:val="-11"/>
          <w:w w:val="105"/>
        </w:rPr>
        <w:t xml:space="preserve"> </w:t>
      </w:r>
      <w:r>
        <w:rPr>
          <w:w w:val="105"/>
        </w:rPr>
        <w:t>(PPC)</w:t>
      </w:r>
      <w:r>
        <w:rPr>
          <w:spacing w:val="-11"/>
          <w:w w:val="105"/>
        </w:rPr>
        <w:t xml:space="preserve"> </w:t>
      </w:r>
      <w:r>
        <w:rPr>
          <w:w w:val="105"/>
        </w:rPr>
        <w:t>e</w:t>
      </w:r>
      <w:r>
        <w:rPr>
          <w:spacing w:val="-11"/>
          <w:w w:val="105"/>
        </w:rPr>
        <w:t xml:space="preserve"> </w:t>
      </w:r>
      <w:r>
        <w:rPr>
          <w:w w:val="105"/>
        </w:rPr>
        <w:t>o</w:t>
      </w:r>
      <w:r>
        <w:rPr>
          <w:spacing w:val="-11"/>
          <w:w w:val="105"/>
        </w:rPr>
        <w:t xml:space="preserve"> </w:t>
      </w:r>
      <w:r>
        <w:rPr>
          <w:w w:val="105"/>
        </w:rPr>
        <w:t>Hospital</w:t>
      </w:r>
      <w:r>
        <w:rPr>
          <w:spacing w:val="-11"/>
          <w:w w:val="105"/>
        </w:rPr>
        <w:t xml:space="preserve"> </w:t>
      </w:r>
      <w:r>
        <w:rPr>
          <w:w w:val="105"/>
        </w:rPr>
        <w:t>Universitário</w:t>
      </w:r>
      <w:r>
        <w:rPr>
          <w:spacing w:val="-11"/>
          <w:w w:val="105"/>
        </w:rPr>
        <w:t xml:space="preserve"> </w:t>
      </w:r>
      <w:r>
        <w:rPr>
          <w:w w:val="105"/>
        </w:rPr>
        <w:t>Reitor</w:t>
      </w:r>
      <w:r>
        <w:rPr>
          <w:spacing w:val="-11"/>
          <w:w w:val="105"/>
        </w:rPr>
        <w:t xml:space="preserve"> </w:t>
      </w:r>
      <w:r>
        <w:rPr>
          <w:w w:val="105"/>
        </w:rPr>
        <w:t>Hésio</w:t>
      </w:r>
      <w:r>
        <w:rPr>
          <w:spacing w:val="-11"/>
          <w:w w:val="105"/>
        </w:rPr>
        <w:t xml:space="preserve"> </w:t>
      </w:r>
      <w:r>
        <w:rPr>
          <w:w w:val="105"/>
        </w:rPr>
        <w:t>Cordeiro</w:t>
      </w:r>
      <w:r>
        <w:rPr>
          <w:spacing w:val="-11"/>
          <w:w w:val="105"/>
        </w:rPr>
        <w:t xml:space="preserve"> </w:t>
      </w:r>
      <w:r>
        <w:rPr>
          <w:spacing w:val="-2"/>
          <w:w w:val="105"/>
        </w:rPr>
        <w:t>(HURHC).</w:t>
      </w:r>
    </w:p>
    <w:p w14:paraId="0EB9C840">
      <w:pPr>
        <w:pStyle w:val="6"/>
        <w:spacing w:before="183"/>
        <w:ind w:left="0"/>
      </w:pPr>
    </w:p>
    <w:p w14:paraId="07A1F66E">
      <w:pPr>
        <w:pStyle w:val="3"/>
        <w:numPr>
          <w:ilvl w:val="0"/>
          <w:numId w:val="85"/>
        </w:numPr>
        <w:tabs>
          <w:tab w:val="left" w:pos="511"/>
        </w:tabs>
        <w:spacing w:before="0" w:after="0" w:line="240" w:lineRule="auto"/>
        <w:ind w:left="511" w:right="0" w:hanging="225"/>
        <w:jc w:val="left"/>
      </w:pPr>
      <w:r>
        <w:t>JUSTIFICATIVA</w:t>
      </w:r>
      <w:r>
        <w:rPr>
          <w:spacing w:val="-4"/>
        </w:rPr>
        <w:t xml:space="preserve"> </w:t>
      </w:r>
      <w:r>
        <w:t>DA</w:t>
      </w:r>
      <w:r>
        <w:rPr>
          <w:spacing w:val="-4"/>
        </w:rPr>
        <w:t xml:space="preserve"> </w:t>
      </w:r>
      <w:r>
        <w:rPr>
          <w:spacing w:val="-2"/>
        </w:rPr>
        <w:t>NECESSIDADE:</w:t>
      </w:r>
    </w:p>
    <w:p w14:paraId="53081B40">
      <w:pPr>
        <w:pStyle w:val="6"/>
        <w:spacing w:before="91" w:line="244" w:lineRule="auto"/>
      </w:pPr>
      <w:r>
        <w:rPr>
          <w:w w:val="105"/>
        </w:rPr>
        <w:t>A</w:t>
      </w:r>
      <w:r>
        <w:rPr>
          <w:spacing w:val="-11"/>
          <w:w w:val="105"/>
        </w:rPr>
        <w:t xml:space="preserve"> </w:t>
      </w:r>
      <w:r>
        <w:rPr>
          <w:w w:val="105"/>
        </w:rPr>
        <w:t>solicitação</w:t>
      </w:r>
      <w:r>
        <w:rPr>
          <w:spacing w:val="-2"/>
          <w:w w:val="105"/>
        </w:rPr>
        <w:t xml:space="preserve"> </w:t>
      </w:r>
      <w:r>
        <w:rPr>
          <w:w w:val="105"/>
        </w:rPr>
        <w:t>é</w:t>
      </w:r>
      <w:r>
        <w:rPr>
          <w:spacing w:val="-2"/>
          <w:w w:val="105"/>
        </w:rPr>
        <w:t xml:space="preserve"> </w:t>
      </w:r>
      <w:r>
        <w:rPr>
          <w:w w:val="105"/>
        </w:rPr>
        <w:t>justificada</w:t>
      </w:r>
      <w:r>
        <w:rPr>
          <w:spacing w:val="-2"/>
          <w:w w:val="105"/>
        </w:rPr>
        <w:t xml:space="preserve"> </w:t>
      </w:r>
      <w:r>
        <w:rPr>
          <w:w w:val="105"/>
        </w:rPr>
        <w:t>pela</w:t>
      </w:r>
      <w:r>
        <w:rPr>
          <w:spacing w:val="-2"/>
          <w:w w:val="105"/>
        </w:rPr>
        <w:t xml:space="preserve"> </w:t>
      </w:r>
      <w:r>
        <w:rPr>
          <w:w w:val="105"/>
        </w:rPr>
        <w:t>necessidade</w:t>
      </w:r>
      <w:r>
        <w:rPr>
          <w:spacing w:val="-2"/>
          <w:w w:val="105"/>
        </w:rPr>
        <w:t xml:space="preserve"> </w:t>
      </w:r>
      <w:r>
        <w:rPr>
          <w:w w:val="105"/>
        </w:rPr>
        <w:t>de</w:t>
      </w:r>
      <w:r>
        <w:rPr>
          <w:spacing w:val="-2"/>
          <w:w w:val="105"/>
        </w:rPr>
        <w:t xml:space="preserve"> </w:t>
      </w:r>
      <w:r>
        <w:rPr>
          <w:w w:val="105"/>
        </w:rPr>
        <w:t>manter</w:t>
      </w:r>
      <w:r>
        <w:rPr>
          <w:spacing w:val="-2"/>
          <w:w w:val="105"/>
        </w:rPr>
        <w:t xml:space="preserve"> </w:t>
      </w:r>
      <w:r>
        <w:rPr>
          <w:w w:val="105"/>
        </w:rPr>
        <w:t>as</w:t>
      </w:r>
      <w:r>
        <w:rPr>
          <w:spacing w:val="-2"/>
          <w:w w:val="105"/>
        </w:rPr>
        <w:t xml:space="preserve"> </w:t>
      </w:r>
      <w:r>
        <w:rPr>
          <w:w w:val="105"/>
        </w:rPr>
        <w:t>operações</w:t>
      </w:r>
      <w:r>
        <w:rPr>
          <w:spacing w:val="-2"/>
          <w:w w:val="105"/>
        </w:rPr>
        <w:t xml:space="preserve"> </w:t>
      </w:r>
      <w:r>
        <w:rPr>
          <w:w w:val="105"/>
        </w:rPr>
        <w:t>da</w:t>
      </w:r>
      <w:r>
        <w:rPr>
          <w:spacing w:val="-2"/>
          <w:w w:val="105"/>
        </w:rPr>
        <w:t xml:space="preserve"> </w:t>
      </w:r>
      <w:r>
        <w:rPr>
          <w:w w:val="105"/>
        </w:rPr>
        <w:t>Policlínica</w:t>
      </w:r>
      <w:r>
        <w:rPr>
          <w:spacing w:val="-2"/>
          <w:w w:val="105"/>
        </w:rPr>
        <w:t xml:space="preserve"> </w:t>
      </w:r>
      <w:r>
        <w:rPr>
          <w:w w:val="105"/>
        </w:rPr>
        <w:t>Universitária</w:t>
      </w:r>
      <w:r>
        <w:rPr>
          <w:spacing w:val="-2"/>
          <w:w w:val="105"/>
        </w:rPr>
        <w:t xml:space="preserve"> </w:t>
      </w:r>
      <w:r>
        <w:rPr>
          <w:w w:val="105"/>
        </w:rPr>
        <w:t>Piquet</w:t>
      </w:r>
      <w:r>
        <w:rPr>
          <w:spacing w:val="-2"/>
          <w:w w:val="105"/>
        </w:rPr>
        <w:t xml:space="preserve"> </w:t>
      </w:r>
      <w:r>
        <w:rPr>
          <w:w w:val="105"/>
        </w:rPr>
        <w:t>Carneiro</w:t>
      </w:r>
      <w:r>
        <w:rPr>
          <w:spacing w:val="-2"/>
          <w:w w:val="105"/>
        </w:rPr>
        <w:t xml:space="preserve"> </w:t>
      </w:r>
      <w:r>
        <w:rPr>
          <w:w w:val="105"/>
        </w:rPr>
        <w:t>e</w:t>
      </w:r>
      <w:r>
        <w:rPr>
          <w:spacing w:val="-2"/>
          <w:w w:val="105"/>
        </w:rPr>
        <w:t xml:space="preserve"> </w:t>
      </w:r>
      <w:r>
        <w:rPr>
          <w:w w:val="105"/>
        </w:rPr>
        <w:t>Hospital</w:t>
      </w:r>
      <w:r>
        <w:rPr>
          <w:spacing w:val="-2"/>
          <w:w w:val="105"/>
        </w:rPr>
        <w:t xml:space="preserve"> </w:t>
      </w:r>
      <w:r>
        <w:rPr>
          <w:w w:val="105"/>
        </w:rPr>
        <w:t>Universitário</w:t>
      </w:r>
      <w:r>
        <w:rPr>
          <w:spacing w:val="-2"/>
          <w:w w:val="105"/>
        </w:rPr>
        <w:t xml:space="preserve"> </w:t>
      </w:r>
      <w:r>
        <w:rPr>
          <w:w w:val="105"/>
        </w:rPr>
        <w:t>Reitor</w:t>
      </w:r>
      <w:r>
        <w:rPr>
          <w:spacing w:val="-2"/>
          <w:w w:val="105"/>
        </w:rPr>
        <w:t xml:space="preserve"> </w:t>
      </w:r>
      <w:r>
        <w:rPr>
          <w:w w:val="105"/>
        </w:rPr>
        <w:t>Hésio</w:t>
      </w:r>
      <w:r>
        <w:rPr>
          <w:spacing w:val="-2"/>
          <w:w w:val="105"/>
        </w:rPr>
        <w:t xml:space="preserve"> </w:t>
      </w:r>
      <w:r>
        <w:rPr>
          <w:w w:val="105"/>
        </w:rPr>
        <w:t>Cordeiro</w:t>
      </w:r>
      <w:r>
        <w:rPr>
          <w:spacing w:val="-2"/>
          <w:w w:val="105"/>
        </w:rPr>
        <w:t xml:space="preserve"> </w:t>
      </w:r>
      <w:r>
        <w:rPr>
          <w:w w:val="105"/>
        </w:rPr>
        <w:t>(HURHC)</w:t>
      </w:r>
      <w:r>
        <w:rPr>
          <w:spacing w:val="-2"/>
          <w:w w:val="105"/>
        </w:rPr>
        <w:t xml:space="preserve"> </w:t>
      </w:r>
      <w:r>
        <w:rPr>
          <w:w w:val="105"/>
        </w:rPr>
        <w:t>em</w:t>
      </w:r>
      <w:r>
        <w:rPr>
          <w:spacing w:val="-2"/>
          <w:w w:val="105"/>
        </w:rPr>
        <w:t xml:space="preserve"> </w:t>
      </w:r>
      <w:r>
        <w:rPr>
          <w:w w:val="105"/>
        </w:rPr>
        <w:t>funcionamento</w:t>
      </w:r>
      <w:r>
        <w:rPr>
          <w:spacing w:val="-2"/>
          <w:w w:val="105"/>
        </w:rPr>
        <w:t xml:space="preserve"> </w:t>
      </w:r>
      <w:r>
        <w:rPr>
          <w:w w:val="105"/>
        </w:rPr>
        <w:t>e</w:t>
      </w:r>
      <w:r>
        <w:rPr>
          <w:spacing w:val="-2"/>
          <w:w w:val="105"/>
        </w:rPr>
        <w:t xml:space="preserve"> </w:t>
      </w:r>
      <w:r>
        <w:rPr>
          <w:w w:val="105"/>
        </w:rPr>
        <w:t>garantir</w:t>
      </w:r>
      <w:r>
        <w:rPr>
          <w:spacing w:val="-2"/>
          <w:w w:val="105"/>
        </w:rPr>
        <w:t xml:space="preserve"> </w:t>
      </w:r>
      <w:r>
        <w:rPr>
          <w:w w:val="105"/>
        </w:rPr>
        <w:t>o abastecimento</w:t>
      </w:r>
      <w:r>
        <w:rPr>
          <w:spacing w:val="-1"/>
          <w:w w:val="105"/>
        </w:rPr>
        <w:t xml:space="preserve"> </w:t>
      </w:r>
      <w:r>
        <w:rPr>
          <w:w w:val="105"/>
        </w:rPr>
        <w:t>dos</w:t>
      </w:r>
      <w:r>
        <w:rPr>
          <w:spacing w:val="-1"/>
          <w:w w:val="105"/>
        </w:rPr>
        <w:t xml:space="preserve"> </w:t>
      </w:r>
      <w:r>
        <w:rPr>
          <w:w w:val="105"/>
        </w:rPr>
        <w:t>ambulatórios</w:t>
      </w:r>
      <w:r>
        <w:rPr>
          <w:spacing w:val="-1"/>
          <w:w w:val="105"/>
        </w:rPr>
        <w:t xml:space="preserve"> </w:t>
      </w:r>
      <w:r>
        <w:rPr>
          <w:w w:val="105"/>
        </w:rPr>
        <w:t>para</w:t>
      </w:r>
      <w:r>
        <w:rPr>
          <w:spacing w:val="-1"/>
          <w:w w:val="105"/>
        </w:rPr>
        <w:t xml:space="preserve"> </w:t>
      </w:r>
      <w:r>
        <w:rPr>
          <w:w w:val="105"/>
        </w:rPr>
        <w:t>atender</w:t>
      </w:r>
      <w:r>
        <w:rPr>
          <w:spacing w:val="-1"/>
          <w:w w:val="105"/>
        </w:rPr>
        <w:t xml:space="preserve"> </w:t>
      </w:r>
      <w:r>
        <w:rPr>
          <w:w w:val="105"/>
        </w:rPr>
        <w:t>aos</w:t>
      </w:r>
      <w:r>
        <w:rPr>
          <w:spacing w:val="-1"/>
          <w:w w:val="105"/>
        </w:rPr>
        <w:t xml:space="preserve"> </w:t>
      </w:r>
      <w:r>
        <w:rPr>
          <w:w w:val="105"/>
        </w:rPr>
        <w:t>pacientes</w:t>
      </w:r>
      <w:r>
        <w:rPr>
          <w:spacing w:val="-1"/>
          <w:w w:val="105"/>
        </w:rPr>
        <w:t xml:space="preserve"> </w:t>
      </w:r>
      <w:r>
        <w:rPr>
          <w:w w:val="105"/>
        </w:rPr>
        <w:t>do</w:t>
      </w:r>
      <w:r>
        <w:rPr>
          <w:spacing w:val="-1"/>
          <w:w w:val="105"/>
        </w:rPr>
        <w:t xml:space="preserve"> </w:t>
      </w:r>
      <w:r>
        <w:rPr>
          <w:w w:val="105"/>
        </w:rPr>
        <w:t>Sistema</w:t>
      </w:r>
      <w:r>
        <w:rPr>
          <w:spacing w:val="-1"/>
          <w:w w:val="105"/>
        </w:rPr>
        <w:t xml:space="preserve"> </w:t>
      </w:r>
      <w:r>
        <w:rPr>
          <w:w w:val="105"/>
        </w:rPr>
        <w:t>Único</w:t>
      </w:r>
      <w:r>
        <w:rPr>
          <w:spacing w:val="-1"/>
          <w:w w:val="105"/>
        </w:rPr>
        <w:t xml:space="preserve"> </w:t>
      </w:r>
      <w:r>
        <w:rPr>
          <w:w w:val="105"/>
        </w:rPr>
        <w:t>de</w:t>
      </w:r>
      <w:r>
        <w:rPr>
          <w:spacing w:val="-1"/>
          <w:w w:val="105"/>
        </w:rPr>
        <w:t xml:space="preserve"> </w:t>
      </w:r>
      <w:r>
        <w:rPr>
          <w:w w:val="105"/>
        </w:rPr>
        <w:t>Saúde</w:t>
      </w:r>
      <w:r>
        <w:rPr>
          <w:spacing w:val="-1"/>
          <w:w w:val="105"/>
        </w:rPr>
        <w:t xml:space="preserve"> </w:t>
      </w:r>
      <w:r>
        <w:rPr>
          <w:w w:val="105"/>
        </w:rPr>
        <w:t>(SUS),</w:t>
      </w:r>
      <w:r>
        <w:rPr>
          <w:spacing w:val="-1"/>
          <w:w w:val="105"/>
        </w:rPr>
        <w:t xml:space="preserve"> </w:t>
      </w:r>
      <w:r>
        <w:rPr>
          <w:w w:val="105"/>
        </w:rPr>
        <w:t>conforme</w:t>
      </w:r>
      <w:r>
        <w:rPr>
          <w:spacing w:val="-1"/>
          <w:w w:val="105"/>
        </w:rPr>
        <w:t xml:space="preserve"> </w:t>
      </w:r>
      <w:r>
        <w:rPr>
          <w:w w:val="105"/>
        </w:rPr>
        <w:t>estipulado</w:t>
      </w:r>
      <w:r>
        <w:rPr>
          <w:spacing w:val="-1"/>
          <w:w w:val="105"/>
        </w:rPr>
        <w:t xml:space="preserve"> </w:t>
      </w:r>
      <w:r>
        <w:rPr>
          <w:w w:val="105"/>
        </w:rPr>
        <w:t>no</w:t>
      </w:r>
      <w:r>
        <w:rPr>
          <w:spacing w:val="-1"/>
          <w:w w:val="105"/>
        </w:rPr>
        <w:t xml:space="preserve"> </w:t>
      </w:r>
      <w:r>
        <w:rPr>
          <w:w w:val="105"/>
        </w:rPr>
        <w:t>contrato</w:t>
      </w:r>
      <w:r>
        <w:rPr>
          <w:spacing w:val="-1"/>
          <w:w w:val="105"/>
        </w:rPr>
        <w:t xml:space="preserve"> </w:t>
      </w:r>
      <w:r>
        <w:rPr>
          <w:w w:val="105"/>
        </w:rPr>
        <w:t>de</w:t>
      </w:r>
      <w:r>
        <w:rPr>
          <w:spacing w:val="-1"/>
          <w:w w:val="105"/>
        </w:rPr>
        <w:t xml:space="preserve"> </w:t>
      </w:r>
      <w:r>
        <w:rPr>
          <w:w w:val="105"/>
        </w:rPr>
        <w:t>prestação</w:t>
      </w:r>
      <w:r>
        <w:rPr>
          <w:spacing w:val="-1"/>
          <w:w w:val="105"/>
        </w:rPr>
        <w:t xml:space="preserve"> </w:t>
      </w:r>
      <w:r>
        <w:rPr>
          <w:w w:val="105"/>
        </w:rPr>
        <w:t>de</w:t>
      </w:r>
      <w:r>
        <w:rPr>
          <w:spacing w:val="-1"/>
          <w:w w:val="105"/>
        </w:rPr>
        <w:t xml:space="preserve"> </w:t>
      </w:r>
      <w:r>
        <w:rPr>
          <w:w w:val="105"/>
        </w:rPr>
        <w:t>serviços</w:t>
      </w:r>
      <w:r>
        <w:rPr>
          <w:spacing w:val="-1"/>
          <w:w w:val="105"/>
        </w:rPr>
        <w:t xml:space="preserve"> </w:t>
      </w:r>
      <w:r>
        <w:rPr>
          <w:w w:val="105"/>
        </w:rPr>
        <w:t>entre</w:t>
      </w:r>
      <w:r>
        <w:rPr>
          <w:spacing w:val="-1"/>
          <w:w w:val="105"/>
        </w:rPr>
        <w:t xml:space="preserve"> </w:t>
      </w:r>
      <w:r>
        <w:rPr>
          <w:w w:val="105"/>
        </w:rPr>
        <w:t>a</w:t>
      </w:r>
      <w:r>
        <w:rPr>
          <w:spacing w:val="-1"/>
          <w:w w:val="105"/>
        </w:rPr>
        <w:t xml:space="preserve"> </w:t>
      </w:r>
      <w:r>
        <w:rPr>
          <w:w w:val="105"/>
        </w:rPr>
        <w:t>PPC</w:t>
      </w:r>
      <w:r>
        <w:rPr>
          <w:spacing w:val="-1"/>
          <w:w w:val="105"/>
        </w:rPr>
        <w:t xml:space="preserve"> </w:t>
      </w:r>
      <w:r>
        <w:rPr>
          <w:w w:val="105"/>
        </w:rPr>
        <w:t>e</w:t>
      </w:r>
      <w:r>
        <w:rPr>
          <w:spacing w:val="-1"/>
          <w:w w:val="105"/>
        </w:rPr>
        <w:t xml:space="preserve"> </w:t>
      </w:r>
      <w:r>
        <w:rPr>
          <w:w w:val="105"/>
        </w:rPr>
        <w:t>o</w:t>
      </w:r>
      <w:r>
        <w:rPr>
          <w:spacing w:val="-1"/>
          <w:w w:val="105"/>
        </w:rPr>
        <w:t xml:space="preserve"> </w:t>
      </w:r>
      <w:r>
        <w:rPr>
          <w:w w:val="105"/>
        </w:rPr>
        <w:t>Estado</w:t>
      </w:r>
      <w:r>
        <w:rPr>
          <w:spacing w:val="-1"/>
          <w:w w:val="105"/>
        </w:rPr>
        <w:t xml:space="preserve"> </w:t>
      </w:r>
      <w:r>
        <w:rPr>
          <w:w w:val="105"/>
        </w:rPr>
        <w:t>do</w:t>
      </w:r>
      <w:r>
        <w:rPr>
          <w:spacing w:val="-1"/>
          <w:w w:val="105"/>
        </w:rPr>
        <w:t xml:space="preserve"> </w:t>
      </w:r>
      <w:r>
        <w:rPr>
          <w:w w:val="105"/>
        </w:rPr>
        <w:t>Rio</w:t>
      </w:r>
      <w:r>
        <w:rPr>
          <w:spacing w:val="-1"/>
          <w:w w:val="105"/>
        </w:rPr>
        <w:t xml:space="preserve"> </w:t>
      </w:r>
      <w:r>
        <w:rPr>
          <w:w w:val="105"/>
        </w:rPr>
        <w:t>de</w:t>
      </w:r>
      <w:r>
        <w:rPr>
          <w:spacing w:val="-1"/>
          <w:w w:val="105"/>
        </w:rPr>
        <w:t xml:space="preserve"> </w:t>
      </w:r>
      <w:r>
        <w:rPr>
          <w:w w:val="105"/>
        </w:rPr>
        <w:t>Janeiro.</w:t>
      </w:r>
    </w:p>
    <w:p w14:paraId="333EAC8C">
      <w:pPr>
        <w:pStyle w:val="6"/>
        <w:spacing w:before="179"/>
        <w:ind w:left="0"/>
      </w:pPr>
    </w:p>
    <w:p w14:paraId="2FB660D5">
      <w:pPr>
        <w:pStyle w:val="3"/>
        <w:numPr>
          <w:ilvl w:val="0"/>
          <w:numId w:val="85"/>
        </w:numPr>
        <w:tabs>
          <w:tab w:val="left" w:pos="579"/>
        </w:tabs>
        <w:spacing w:before="0" w:after="0" w:line="240" w:lineRule="auto"/>
        <w:ind w:left="579" w:right="0" w:hanging="293"/>
        <w:jc w:val="left"/>
      </w:pPr>
      <w:r>
        <w:t>REQUISITOS</w:t>
      </w:r>
      <w:r>
        <w:rPr>
          <w:spacing w:val="2"/>
        </w:rPr>
        <w:t xml:space="preserve"> </w:t>
      </w:r>
      <w:r>
        <w:t>A</w:t>
      </w:r>
      <w:r>
        <w:rPr>
          <w:spacing w:val="2"/>
        </w:rPr>
        <w:t xml:space="preserve"> </w:t>
      </w:r>
      <w:r>
        <w:t>SEREM</w:t>
      </w:r>
      <w:r>
        <w:rPr>
          <w:spacing w:val="15"/>
        </w:rPr>
        <w:t xml:space="preserve"> </w:t>
      </w:r>
      <w:r>
        <w:t>OBSERVADOS</w:t>
      </w:r>
      <w:r>
        <w:rPr>
          <w:spacing w:val="15"/>
        </w:rPr>
        <w:t xml:space="preserve"> </w:t>
      </w:r>
      <w:r>
        <w:t>NA</w:t>
      </w:r>
      <w:r>
        <w:rPr>
          <w:spacing w:val="3"/>
        </w:rPr>
        <w:t xml:space="preserve"> </w:t>
      </w:r>
      <w:r>
        <w:rPr>
          <w:spacing w:val="-2"/>
        </w:rPr>
        <w:t>CONTRATAÇÃO:</w:t>
      </w:r>
    </w:p>
    <w:p w14:paraId="73BFD681">
      <w:pPr>
        <w:pStyle w:val="6"/>
        <w:spacing w:before="91" w:line="244" w:lineRule="auto"/>
      </w:pPr>
      <w:r>
        <w:rPr>
          <w:w w:val="105"/>
        </w:rPr>
        <w:t>A parte</w:t>
      </w:r>
      <w:r>
        <w:rPr>
          <w:spacing w:val="13"/>
          <w:w w:val="105"/>
        </w:rPr>
        <w:t xml:space="preserve"> </w:t>
      </w:r>
      <w:r>
        <w:rPr>
          <w:w w:val="105"/>
        </w:rPr>
        <w:t>contratada</w:t>
      </w:r>
      <w:r>
        <w:rPr>
          <w:spacing w:val="13"/>
          <w:w w:val="105"/>
        </w:rPr>
        <w:t xml:space="preserve"> </w:t>
      </w:r>
      <w:r>
        <w:rPr>
          <w:w w:val="105"/>
        </w:rPr>
        <w:t>se</w:t>
      </w:r>
      <w:r>
        <w:rPr>
          <w:spacing w:val="13"/>
          <w:w w:val="105"/>
        </w:rPr>
        <w:t xml:space="preserve"> </w:t>
      </w:r>
      <w:r>
        <w:rPr>
          <w:w w:val="105"/>
        </w:rPr>
        <w:t>compromete</w:t>
      </w:r>
      <w:r>
        <w:rPr>
          <w:spacing w:val="13"/>
          <w:w w:val="105"/>
        </w:rPr>
        <w:t xml:space="preserve"> </w:t>
      </w:r>
      <w:r>
        <w:rPr>
          <w:w w:val="105"/>
        </w:rPr>
        <w:t>a</w:t>
      </w:r>
      <w:r>
        <w:rPr>
          <w:spacing w:val="13"/>
          <w:w w:val="105"/>
        </w:rPr>
        <w:t xml:space="preserve"> </w:t>
      </w:r>
      <w:r>
        <w:rPr>
          <w:w w:val="105"/>
        </w:rPr>
        <w:t>entregar</w:t>
      </w:r>
      <w:r>
        <w:rPr>
          <w:spacing w:val="13"/>
          <w:w w:val="105"/>
        </w:rPr>
        <w:t xml:space="preserve"> </w:t>
      </w:r>
      <w:r>
        <w:rPr>
          <w:w w:val="105"/>
        </w:rPr>
        <w:t>os</w:t>
      </w:r>
      <w:r>
        <w:rPr>
          <w:spacing w:val="13"/>
          <w:w w:val="105"/>
        </w:rPr>
        <w:t xml:space="preserve"> </w:t>
      </w:r>
      <w:r>
        <w:rPr>
          <w:w w:val="105"/>
        </w:rPr>
        <w:t>produtos</w:t>
      </w:r>
      <w:r>
        <w:rPr>
          <w:spacing w:val="13"/>
          <w:w w:val="105"/>
        </w:rPr>
        <w:t xml:space="preserve"> </w:t>
      </w:r>
      <w:r>
        <w:rPr>
          <w:w w:val="105"/>
        </w:rPr>
        <w:t>conforme</w:t>
      </w:r>
      <w:r>
        <w:rPr>
          <w:spacing w:val="13"/>
          <w:w w:val="105"/>
        </w:rPr>
        <w:t xml:space="preserve"> </w:t>
      </w:r>
      <w:r>
        <w:rPr>
          <w:w w:val="105"/>
        </w:rPr>
        <w:t>a</w:t>
      </w:r>
      <w:r>
        <w:rPr>
          <w:spacing w:val="13"/>
          <w:w w:val="105"/>
        </w:rPr>
        <w:t xml:space="preserve"> </w:t>
      </w:r>
      <w:r>
        <w:rPr>
          <w:w w:val="105"/>
        </w:rPr>
        <w:t>quantidade,</w:t>
      </w:r>
      <w:r>
        <w:rPr>
          <w:spacing w:val="13"/>
          <w:w w:val="105"/>
        </w:rPr>
        <w:t xml:space="preserve"> </w:t>
      </w:r>
      <w:r>
        <w:rPr>
          <w:w w:val="105"/>
        </w:rPr>
        <w:t>qualidade,</w:t>
      </w:r>
      <w:r>
        <w:rPr>
          <w:spacing w:val="13"/>
          <w:w w:val="105"/>
        </w:rPr>
        <w:t xml:space="preserve"> </w:t>
      </w:r>
      <w:r>
        <w:rPr>
          <w:w w:val="105"/>
        </w:rPr>
        <w:t>local</w:t>
      </w:r>
      <w:r>
        <w:rPr>
          <w:spacing w:val="13"/>
          <w:w w:val="105"/>
        </w:rPr>
        <w:t xml:space="preserve"> </w:t>
      </w:r>
      <w:r>
        <w:rPr>
          <w:w w:val="105"/>
        </w:rPr>
        <w:t>e</w:t>
      </w:r>
      <w:r>
        <w:rPr>
          <w:spacing w:val="13"/>
          <w:w w:val="105"/>
        </w:rPr>
        <w:t xml:space="preserve"> </w:t>
      </w:r>
      <w:r>
        <w:rPr>
          <w:w w:val="105"/>
        </w:rPr>
        <w:t>prazos</w:t>
      </w:r>
      <w:r>
        <w:rPr>
          <w:spacing w:val="13"/>
          <w:w w:val="105"/>
        </w:rPr>
        <w:t xml:space="preserve"> </w:t>
      </w:r>
      <w:r>
        <w:rPr>
          <w:w w:val="105"/>
        </w:rPr>
        <w:t>estipulados,</w:t>
      </w:r>
      <w:r>
        <w:rPr>
          <w:spacing w:val="13"/>
          <w:w w:val="105"/>
        </w:rPr>
        <w:t xml:space="preserve"> </w:t>
      </w:r>
      <w:r>
        <w:rPr>
          <w:w w:val="105"/>
        </w:rPr>
        <w:t>e</w:t>
      </w:r>
      <w:r>
        <w:rPr>
          <w:spacing w:val="13"/>
          <w:w w:val="105"/>
        </w:rPr>
        <w:t xml:space="preserve"> </w:t>
      </w:r>
      <w:r>
        <w:rPr>
          <w:w w:val="105"/>
        </w:rPr>
        <w:t>fornecerá</w:t>
      </w:r>
      <w:r>
        <w:rPr>
          <w:spacing w:val="13"/>
          <w:w w:val="105"/>
        </w:rPr>
        <w:t xml:space="preserve"> </w:t>
      </w:r>
      <w:r>
        <w:rPr>
          <w:w w:val="105"/>
        </w:rPr>
        <w:t>a</w:t>
      </w:r>
      <w:r>
        <w:rPr>
          <w:spacing w:val="13"/>
          <w:w w:val="105"/>
        </w:rPr>
        <w:t xml:space="preserve"> </w:t>
      </w:r>
      <w:r>
        <w:rPr>
          <w:w w:val="105"/>
        </w:rPr>
        <w:t>respectiva</w:t>
      </w:r>
      <w:r>
        <w:rPr>
          <w:spacing w:val="13"/>
          <w:w w:val="105"/>
        </w:rPr>
        <w:t xml:space="preserve"> </w:t>
      </w:r>
      <w:r>
        <w:rPr>
          <w:w w:val="105"/>
        </w:rPr>
        <w:t>nota</w:t>
      </w:r>
      <w:r>
        <w:rPr>
          <w:spacing w:val="13"/>
          <w:w w:val="105"/>
        </w:rPr>
        <w:t xml:space="preserve"> </w:t>
      </w:r>
      <w:r>
        <w:rPr>
          <w:w w:val="105"/>
        </w:rPr>
        <w:t>fiscal,</w:t>
      </w:r>
      <w:r>
        <w:rPr>
          <w:spacing w:val="13"/>
          <w:w w:val="105"/>
        </w:rPr>
        <w:t xml:space="preserve"> </w:t>
      </w:r>
      <w:r>
        <w:rPr>
          <w:w w:val="105"/>
        </w:rPr>
        <w:t>sem</w:t>
      </w:r>
      <w:r>
        <w:rPr>
          <w:spacing w:val="13"/>
          <w:w w:val="105"/>
        </w:rPr>
        <w:t xml:space="preserve"> </w:t>
      </w:r>
      <w:r>
        <w:rPr>
          <w:w w:val="105"/>
        </w:rPr>
        <w:t>gerar</w:t>
      </w:r>
      <w:r>
        <w:rPr>
          <w:spacing w:val="13"/>
          <w:w w:val="105"/>
        </w:rPr>
        <w:t xml:space="preserve"> </w:t>
      </w:r>
      <w:r>
        <w:rPr>
          <w:w w:val="105"/>
        </w:rPr>
        <w:t>custos</w:t>
      </w:r>
      <w:r>
        <w:rPr>
          <w:spacing w:val="13"/>
          <w:w w:val="105"/>
        </w:rPr>
        <w:t xml:space="preserve"> </w:t>
      </w:r>
      <w:r>
        <w:rPr>
          <w:w w:val="105"/>
        </w:rPr>
        <w:t>adicionais</w:t>
      </w:r>
      <w:r>
        <w:rPr>
          <w:spacing w:val="13"/>
          <w:w w:val="105"/>
        </w:rPr>
        <w:t xml:space="preserve"> </w:t>
      </w:r>
      <w:r>
        <w:rPr>
          <w:w w:val="105"/>
        </w:rPr>
        <w:t>para</w:t>
      </w:r>
      <w:r>
        <w:rPr>
          <w:spacing w:val="13"/>
          <w:w w:val="105"/>
        </w:rPr>
        <w:t xml:space="preserve"> </w:t>
      </w:r>
      <w:r>
        <w:rPr>
          <w:w w:val="105"/>
        </w:rPr>
        <w:t>a</w:t>
      </w:r>
      <w:r>
        <w:rPr>
          <w:spacing w:val="13"/>
          <w:w w:val="105"/>
        </w:rPr>
        <w:t xml:space="preserve"> </w:t>
      </w:r>
      <w:r>
        <w:rPr>
          <w:w w:val="105"/>
        </w:rPr>
        <w:t xml:space="preserve">parte </w:t>
      </w:r>
      <w:r>
        <w:rPr>
          <w:spacing w:val="-2"/>
          <w:w w:val="105"/>
        </w:rPr>
        <w:t>contratante.</w:t>
      </w:r>
    </w:p>
    <w:p w14:paraId="6A6123F8">
      <w:pPr>
        <w:pStyle w:val="6"/>
        <w:spacing w:before="179"/>
        <w:ind w:left="0"/>
      </w:pPr>
    </w:p>
    <w:p w14:paraId="2AD40DBE">
      <w:pPr>
        <w:pStyle w:val="3"/>
        <w:numPr>
          <w:ilvl w:val="0"/>
          <w:numId w:val="85"/>
        </w:numPr>
        <w:tabs>
          <w:tab w:val="left" w:pos="546"/>
        </w:tabs>
        <w:spacing w:before="0" w:after="0" w:line="240" w:lineRule="auto"/>
        <w:ind w:left="546" w:right="0" w:hanging="260"/>
        <w:jc w:val="left"/>
      </w:pPr>
      <w:r>
        <w:t>CONTRATAÇÕES</w:t>
      </w:r>
      <w:r>
        <w:rPr>
          <w:spacing w:val="16"/>
        </w:rPr>
        <w:t xml:space="preserve"> </w:t>
      </w:r>
      <w:r>
        <w:rPr>
          <w:spacing w:val="-2"/>
        </w:rPr>
        <w:t>CORRELATAS</w:t>
      </w:r>
    </w:p>
    <w:p w14:paraId="6689D575">
      <w:pPr>
        <w:pStyle w:val="6"/>
        <w:spacing w:before="91"/>
      </w:pPr>
      <w:r>
        <w:t>SEI-</w:t>
      </w:r>
      <w:r>
        <w:rPr>
          <w:spacing w:val="-2"/>
        </w:rPr>
        <w:t>260007/035404/2023</w:t>
      </w:r>
    </w:p>
    <w:p w14:paraId="33E64B56">
      <w:pPr>
        <w:pStyle w:val="6"/>
        <w:spacing w:before="183"/>
        <w:ind w:left="0"/>
      </w:pPr>
    </w:p>
    <w:p w14:paraId="75FA68F0">
      <w:pPr>
        <w:pStyle w:val="3"/>
        <w:numPr>
          <w:ilvl w:val="0"/>
          <w:numId w:val="85"/>
        </w:numPr>
        <w:tabs>
          <w:tab w:val="left" w:pos="478"/>
        </w:tabs>
        <w:spacing w:before="0" w:after="0" w:line="240" w:lineRule="auto"/>
        <w:ind w:left="478" w:right="0" w:hanging="192"/>
        <w:jc w:val="left"/>
      </w:pPr>
      <w:r>
        <w:t>LEVANTAMENTO</w:t>
      </w:r>
      <w:r>
        <w:rPr>
          <w:spacing w:val="6"/>
        </w:rPr>
        <w:t xml:space="preserve"> </w:t>
      </w:r>
      <w:r>
        <w:t>DE</w:t>
      </w:r>
      <w:r>
        <w:rPr>
          <w:spacing w:val="6"/>
        </w:rPr>
        <w:t xml:space="preserve"> </w:t>
      </w:r>
      <w:r>
        <w:rPr>
          <w:spacing w:val="-2"/>
        </w:rPr>
        <w:t>SOLUÇÕES:</w:t>
      </w:r>
    </w:p>
    <w:p w14:paraId="76DEBDB3">
      <w:pPr>
        <w:spacing w:after="0" w:line="240" w:lineRule="auto"/>
        <w:jc w:val="left"/>
        <w:sectPr>
          <w:pgSz w:w="15840" w:h="24480"/>
          <w:pgMar w:top="480" w:right="540" w:bottom="280" w:left="460" w:header="720" w:footer="720" w:gutter="0"/>
          <w:cols w:space="720" w:num="1"/>
        </w:sectPr>
      </w:pPr>
    </w:p>
    <w:p w14:paraId="06BDBC94">
      <w:pPr>
        <w:pStyle w:val="6"/>
        <w:spacing w:before="86"/>
      </w:pPr>
      <w:r>
        <w:t>A</w:t>
      </w:r>
      <w:r>
        <w:rPr>
          <w:spacing w:val="3"/>
        </w:rPr>
        <w:t xml:space="preserve"> </w:t>
      </w:r>
      <w:r>
        <w:t>aquisição</w:t>
      </w:r>
      <w:r>
        <w:rPr>
          <w:spacing w:val="16"/>
        </w:rPr>
        <w:t xml:space="preserve"> </w:t>
      </w:r>
      <w:r>
        <w:t>de</w:t>
      </w:r>
      <w:r>
        <w:rPr>
          <w:spacing w:val="17"/>
        </w:rPr>
        <w:t xml:space="preserve"> </w:t>
      </w:r>
      <w:r>
        <w:t>medicamentos</w:t>
      </w:r>
      <w:r>
        <w:rPr>
          <w:spacing w:val="17"/>
        </w:rPr>
        <w:t xml:space="preserve"> </w:t>
      </w:r>
      <w:r>
        <w:t>assegurará</w:t>
      </w:r>
      <w:r>
        <w:rPr>
          <w:spacing w:val="16"/>
        </w:rPr>
        <w:t xml:space="preserve"> </w:t>
      </w:r>
      <w:r>
        <w:t>o</w:t>
      </w:r>
      <w:r>
        <w:rPr>
          <w:spacing w:val="17"/>
        </w:rPr>
        <w:t xml:space="preserve"> </w:t>
      </w:r>
      <w:r>
        <w:t>funcionamento</w:t>
      </w:r>
      <w:r>
        <w:rPr>
          <w:spacing w:val="17"/>
        </w:rPr>
        <w:t xml:space="preserve"> </w:t>
      </w:r>
      <w:r>
        <w:t>ininterrupto</w:t>
      </w:r>
      <w:r>
        <w:rPr>
          <w:spacing w:val="16"/>
        </w:rPr>
        <w:t xml:space="preserve"> </w:t>
      </w:r>
      <w:r>
        <w:t>das</w:t>
      </w:r>
      <w:r>
        <w:rPr>
          <w:spacing w:val="17"/>
        </w:rPr>
        <w:t xml:space="preserve"> </w:t>
      </w:r>
      <w:r>
        <w:t>atividades</w:t>
      </w:r>
      <w:r>
        <w:rPr>
          <w:spacing w:val="17"/>
        </w:rPr>
        <w:t xml:space="preserve"> </w:t>
      </w:r>
      <w:r>
        <w:t>da</w:t>
      </w:r>
      <w:r>
        <w:rPr>
          <w:spacing w:val="16"/>
        </w:rPr>
        <w:t xml:space="preserve"> </w:t>
      </w:r>
      <w:r>
        <w:t>Policlínica</w:t>
      </w:r>
      <w:r>
        <w:rPr>
          <w:spacing w:val="17"/>
        </w:rPr>
        <w:t xml:space="preserve"> </w:t>
      </w:r>
      <w:r>
        <w:t>Piquet</w:t>
      </w:r>
      <w:r>
        <w:rPr>
          <w:spacing w:val="17"/>
        </w:rPr>
        <w:t xml:space="preserve"> </w:t>
      </w:r>
      <w:r>
        <w:t>Carneiro</w:t>
      </w:r>
      <w:r>
        <w:rPr>
          <w:spacing w:val="17"/>
        </w:rPr>
        <w:t xml:space="preserve"> </w:t>
      </w:r>
      <w:r>
        <w:t>e</w:t>
      </w:r>
      <w:r>
        <w:rPr>
          <w:spacing w:val="16"/>
        </w:rPr>
        <w:t xml:space="preserve"> </w:t>
      </w:r>
      <w:r>
        <w:t>Hospital</w:t>
      </w:r>
      <w:r>
        <w:rPr>
          <w:spacing w:val="17"/>
        </w:rPr>
        <w:t xml:space="preserve"> </w:t>
      </w:r>
      <w:r>
        <w:t>Universitário</w:t>
      </w:r>
      <w:r>
        <w:rPr>
          <w:spacing w:val="17"/>
        </w:rPr>
        <w:t xml:space="preserve"> </w:t>
      </w:r>
      <w:r>
        <w:t>Reitor</w:t>
      </w:r>
      <w:r>
        <w:rPr>
          <w:spacing w:val="16"/>
        </w:rPr>
        <w:t xml:space="preserve"> </w:t>
      </w:r>
      <w:r>
        <w:t>Hésio</w:t>
      </w:r>
      <w:r>
        <w:rPr>
          <w:spacing w:val="17"/>
        </w:rPr>
        <w:t xml:space="preserve"> </w:t>
      </w:r>
      <w:r>
        <w:t>Cordeiro</w:t>
      </w:r>
      <w:r>
        <w:rPr>
          <w:spacing w:val="17"/>
        </w:rPr>
        <w:t xml:space="preserve"> </w:t>
      </w:r>
      <w:r>
        <w:rPr>
          <w:spacing w:val="-2"/>
        </w:rPr>
        <w:t>(HURHC).</w:t>
      </w:r>
    </w:p>
    <w:p w14:paraId="31E22EF3">
      <w:pPr>
        <w:pStyle w:val="6"/>
        <w:spacing w:before="182"/>
        <w:ind w:left="0"/>
      </w:pPr>
    </w:p>
    <w:p w14:paraId="15E53C9F">
      <w:pPr>
        <w:pStyle w:val="3"/>
        <w:numPr>
          <w:ilvl w:val="0"/>
          <w:numId w:val="85"/>
        </w:numPr>
        <w:tabs>
          <w:tab w:val="left" w:pos="569"/>
        </w:tabs>
        <w:spacing w:before="1" w:after="0" w:line="240" w:lineRule="auto"/>
        <w:ind w:left="569" w:right="0" w:hanging="283"/>
        <w:jc w:val="left"/>
      </w:pPr>
      <w:r>
        <w:t>ESTIMATIVA</w:t>
      </w:r>
      <w:r>
        <w:rPr>
          <w:spacing w:val="-5"/>
        </w:rPr>
        <w:t xml:space="preserve"> </w:t>
      </w:r>
      <w:r>
        <w:t>DE</w:t>
      </w:r>
      <w:r>
        <w:rPr>
          <w:spacing w:val="7"/>
        </w:rPr>
        <w:t xml:space="preserve"> </w:t>
      </w:r>
      <w:r>
        <w:t>CUSTO</w:t>
      </w:r>
      <w:r>
        <w:rPr>
          <w:spacing w:val="4"/>
        </w:rPr>
        <w:t xml:space="preserve"> </w:t>
      </w:r>
      <w:r>
        <w:rPr>
          <w:spacing w:val="-2"/>
        </w:rPr>
        <w:t>TOTAL:</w:t>
      </w:r>
    </w:p>
    <w:p w14:paraId="4D4589B8">
      <w:pPr>
        <w:pStyle w:val="6"/>
        <w:spacing w:before="91"/>
      </w:pPr>
      <w:r>
        <w:rPr>
          <w:w w:val="105"/>
        </w:rPr>
        <w:t>O</w:t>
      </w:r>
      <w:r>
        <w:rPr>
          <w:spacing w:val="-9"/>
          <w:w w:val="105"/>
        </w:rPr>
        <w:t xml:space="preserve"> </w:t>
      </w:r>
      <w:r>
        <w:rPr>
          <w:w w:val="105"/>
        </w:rPr>
        <w:t>valor</w:t>
      </w:r>
      <w:r>
        <w:rPr>
          <w:spacing w:val="-9"/>
          <w:w w:val="105"/>
        </w:rPr>
        <w:t xml:space="preserve"> </w:t>
      </w:r>
      <w:r>
        <w:rPr>
          <w:w w:val="105"/>
        </w:rPr>
        <w:t>estimado</w:t>
      </w:r>
      <w:r>
        <w:rPr>
          <w:spacing w:val="-9"/>
          <w:w w:val="105"/>
        </w:rPr>
        <w:t xml:space="preserve"> </w:t>
      </w:r>
      <w:r>
        <w:rPr>
          <w:w w:val="105"/>
        </w:rPr>
        <w:t>da</w:t>
      </w:r>
      <w:r>
        <w:rPr>
          <w:spacing w:val="-9"/>
          <w:w w:val="105"/>
        </w:rPr>
        <w:t xml:space="preserve"> </w:t>
      </w:r>
      <w:r>
        <w:rPr>
          <w:w w:val="105"/>
        </w:rPr>
        <w:t>contratação</w:t>
      </w:r>
      <w:r>
        <w:rPr>
          <w:spacing w:val="-9"/>
          <w:w w:val="105"/>
        </w:rPr>
        <w:t xml:space="preserve"> </w:t>
      </w:r>
      <w:r>
        <w:rPr>
          <w:w w:val="105"/>
        </w:rPr>
        <w:t>será</w:t>
      </w:r>
      <w:r>
        <w:rPr>
          <w:spacing w:val="-9"/>
          <w:w w:val="105"/>
        </w:rPr>
        <w:t xml:space="preserve"> </w:t>
      </w:r>
      <w:r>
        <w:rPr>
          <w:w w:val="105"/>
        </w:rPr>
        <w:t>definido</w:t>
      </w:r>
      <w:r>
        <w:rPr>
          <w:spacing w:val="-9"/>
          <w:w w:val="105"/>
        </w:rPr>
        <w:t xml:space="preserve"> </w:t>
      </w:r>
      <w:r>
        <w:rPr>
          <w:w w:val="105"/>
        </w:rPr>
        <w:t>pela</w:t>
      </w:r>
      <w:r>
        <w:rPr>
          <w:spacing w:val="-9"/>
          <w:w w:val="105"/>
        </w:rPr>
        <w:t xml:space="preserve"> </w:t>
      </w:r>
      <w:r>
        <w:rPr>
          <w:w w:val="105"/>
        </w:rPr>
        <w:t>pesquisa</w:t>
      </w:r>
      <w:r>
        <w:rPr>
          <w:spacing w:val="-9"/>
          <w:w w:val="105"/>
        </w:rPr>
        <w:t xml:space="preserve"> </w:t>
      </w:r>
      <w:r>
        <w:rPr>
          <w:w w:val="105"/>
        </w:rPr>
        <w:t>de</w:t>
      </w:r>
      <w:r>
        <w:rPr>
          <w:spacing w:val="-9"/>
          <w:w w:val="105"/>
        </w:rPr>
        <w:t xml:space="preserve"> </w:t>
      </w:r>
      <w:r>
        <w:rPr>
          <w:spacing w:val="-2"/>
          <w:w w:val="105"/>
        </w:rPr>
        <w:t>mercado</w:t>
      </w:r>
    </w:p>
    <w:p w14:paraId="025190C7">
      <w:pPr>
        <w:pStyle w:val="6"/>
        <w:spacing w:before="183"/>
        <w:ind w:left="0"/>
      </w:pPr>
    </w:p>
    <w:p w14:paraId="77FBACE8">
      <w:pPr>
        <w:pStyle w:val="3"/>
        <w:numPr>
          <w:ilvl w:val="0"/>
          <w:numId w:val="85"/>
        </w:numPr>
        <w:tabs>
          <w:tab w:val="left" w:pos="638"/>
        </w:tabs>
        <w:spacing w:before="0" w:after="0" w:line="240" w:lineRule="auto"/>
        <w:ind w:left="638" w:right="0" w:hanging="352"/>
        <w:jc w:val="left"/>
      </w:pPr>
      <w:r>
        <w:rPr>
          <w:w w:val="105"/>
        </w:rPr>
        <w:t>PRAZO</w:t>
      </w:r>
      <w:r>
        <w:rPr>
          <w:spacing w:val="-11"/>
          <w:w w:val="105"/>
        </w:rPr>
        <w:t xml:space="preserve"> </w:t>
      </w:r>
      <w:r>
        <w:rPr>
          <w:w w:val="105"/>
        </w:rPr>
        <w:t>DE</w:t>
      </w:r>
      <w:r>
        <w:rPr>
          <w:spacing w:val="-11"/>
          <w:w w:val="105"/>
        </w:rPr>
        <w:t xml:space="preserve"> </w:t>
      </w:r>
      <w:r>
        <w:rPr>
          <w:spacing w:val="-2"/>
          <w:w w:val="105"/>
        </w:rPr>
        <w:t>VIGÊNCIA:</w:t>
      </w:r>
    </w:p>
    <w:p w14:paraId="2462CC59">
      <w:pPr>
        <w:pStyle w:val="6"/>
      </w:pPr>
      <w:r>
        <w:rPr>
          <w:w w:val="105"/>
        </w:rPr>
        <w:t>O</w:t>
      </w:r>
      <w:r>
        <w:rPr>
          <w:spacing w:val="-8"/>
          <w:w w:val="105"/>
        </w:rPr>
        <w:t xml:space="preserve"> </w:t>
      </w:r>
      <w:r>
        <w:rPr>
          <w:w w:val="105"/>
        </w:rPr>
        <w:t>prazo</w:t>
      </w:r>
      <w:r>
        <w:rPr>
          <w:spacing w:val="-8"/>
          <w:w w:val="105"/>
        </w:rPr>
        <w:t xml:space="preserve"> </w:t>
      </w:r>
      <w:r>
        <w:rPr>
          <w:w w:val="105"/>
        </w:rPr>
        <w:t>de</w:t>
      </w:r>
      <w:r>
        <w:rPr>
          <w:spacing w:val="-7"/>
          <w:w w:val="105"/>
        </w:rPr>
        <w:t xml:space="preserve"> </w:t>
      </w:r>
      <w:r>
        <w:rPr>
          <w:w w:val="105"/>
        </w:rPr>
        <w:t>vigência</w:t>
      </w:r>
      <w:r>
        <w:rPr>
          <w:spacing w:val="-8"/>
          <w:w w:val="105"/>
        </w:rPr>
        <w:t xml:space="preserve"> </w:t>
      </w:r>
      <w:r>
        <w:rPr>
          <w:w w:val="105"/>
        </w:rPr>
        <w:t>da</w:t>
      </w:r>
      <w:r>
        <w:rPr>
          <w:spacing w:val="-7"/>
          <w:w w:val="105"/>
        </w:rPr>
        <w:t xml:space="preserve"> </w:t>
      </w:r>
      <w:r>
        <w:rPr>
          <w:w w:val="105"/>
        </w:rPr>
        <w:t>contratação</w:t>
      </w:r>
      <w:r>
        <w:rPr>
          <w:spacing w:val="-8"/>
          <w:w w:val="105"/>
        </w:rPr>
        <w:t xml:space="preserve"> </w:t>
      </w:r>
      <w:r>
        <w:rPr>
          <w:w w:val="105"/>
        </w:rPr>
        <w:t>é</w:t>
      </w:r>
      <w:r>
        <w:rPr>
          <w:spacing w:val="-7"/>
          <w:w w:val="105"/>
        </w:rPr>
        <w:t xml:space="preserve"> </w:t>
      </w:r>
      <w:r>
        <w:rPr>
          <w:w w:val="105"/>
        </w:rPr>
        <w:t>12</w:t>
      </w:r>
      <w:r>
        <w:rPr>
          <w:spacing w:val="-8"/>
          <w:w w:val="105"/>
        </w:rPr>
        <w:t xml:space="preserve"> </w:t>
      </w:r>
      <w:r>
        <w:rPr>
          <w:w w:val="105"/>
        </w:rPr>
        <w:t>de</w:t>
      </w:r>
      <w:r>
        <w:rPr>
          <w:spacing w:val="-7"/>
          <w:w w:val="105"/>
        </w:rPr>
        <w:t xml:space="preserve"> </w:t>
      </w:r>
      <w:r>
        <w:rPr>
          <w:w w:val="105"/>
        </w:rPr>
        <w:t>meses,</w:t>
      </w:r>
      <w:r>
        <w:rPr>
          <w:spacing w:val="-8"/>
          <w:w w:val="105"/>
        </w:rPr>
        <w:t xml:space="preserve"> </w:t>
      </w:r>
      <w:r>
        <w:rPr>
          <w:w w:val="105"/>
        </w:rPr>
        <w:t>contados</w:t>
      </w:r>
      <w:r>
        <w:rPr>
          <w:spacing w:val="-7"/>
          <w:w w:val="105"/>
        </w:rPr>
        <w:t xml:space="preserve"> </w:t>
      </w:r>
      <w:r>
        <w:rPr>
          <w:w w:val="105"/>
        </w:rPr>
        <w:t>da</w:t>
      </w:r>
      <w:r>
        <w:rPr>
          <w:spacing w:val="-8"/>
          <w:w w:val="105"/>
        </w:rPr>
        <w:t xml:space="preserve"> </w:t>
      </w:r>
      <w:r>
        <w:rPr>
          <w:w w:val="105"/>
        </w:rPr>
        <w:t>data</w:t>
      </w:r>
      <w:r>
        <w:rPr>
          <w:spacing w:val="-7"/>
          <w:w w:val="105"/>
        </w:rPr>
        <w:t xml:space="preserve"> </w:t>
      </w:r>
      <w:r>
        <w:rPr>
          <w:w w:val="105"/>
        </w:rPr>
        <w:t>da</w:t>
      </w:r>
      <w:r>
        <w:rPr>
          <w:spacing w:val="-8"/>
          <w:w w:val="105"/>
        </w:rPr>
        <w:t xml:space="preserve"> </w:t>
      </w:r>
      <w:r>
        <w:rPr>
          <w:w w:val="105"/>
        </w:rPr>
        <w:t>publicação</w:t>
      </w:r>
      <w:r>
        <w:rPr>
          <w:spacing w:val="-7"/>
          <w:w w:val="105"/>
        </w:rPr>
        <w:t xml:space="preserve"> </w:t>
      </w:r>
      <w:r>
        <w:rPr>
          <w:w w:val="105"/>
        </w:rPr>
        <w:t>do</w:t>
      </w:r>
      <w:r>
        <w:rPr>
          <w:spacing w:val="-8"/>
          <w:w w:val="105"/>
        </w:rPr>
        <w:t xml:space="preserve"> </w:t>
      </w:r>
      <w:r>
        <w:rPr>
          <w:w w:val="105"/>
        </w:rPr>
        <w:t>contrato</w:t>
      </w:r>
      <w:r>
        <w:rPr>
          <w:spacing w:val="-7"/>
          <w:w w:val="105"/>
        </w:rPr>
        <w:t xml:space="preserve"> </w:t>
      </w:r>
      <w:r>
        <w:rPr>
          <w:w w:val="105"/>
        </w:rPr>
        <w:t>no</w:t>
      </w:r>
      <w:r>
        <w:rPr>
          <w:spacing w:val="-8"/>
          <w:w w:val="105"/>
        </w:rPr>
        <w:t xml:space="preserve"> </w:t>
      </w:r>
      <w:r>
        <w:rPr>
          <w:w w:val="105"/>
        </w:rPr>
        <w:t>Diário</w:t>
      </w:r>
      <w:r>
        <w:rPr>
          <w:spacing w:val="-7"/>
          <w:w w:val="105"/>
        </w:rPr>
        <w:t xml:space="preserve"> </w:t>
      </w:r>
      <w:r>
        <w:rPr>
          <w:w w:val="105"/>
        </w:rPr>
        <w:t>Oficial</w:t>
      </w:r>
      <w:r>
        <w:rPr>
          <w:spacing w:val="-8"/>
          <w:w w:val="105"/>
        </w:rPr>
        <w:t xml:space="preserve"> </w:t>
      </w:r>
      <w:r>
        <w:rPr>
          <w:w w:val="105"/>
        </w:rPr>
        <w:t>do</w:t>
      </w:r>
      <w:r>
        <w:rPr>
          <w:spacing w:val="-8"/>
          <w:w w:val="105"/>
        </w:rPr>
        <w:t xml:space="preserve"> </w:t>
      </w:r>
      <w:r>
        <w:rPr>
          <w:w w:val="105"/>
        </w:rPr>
        <w:t>Estado</w:t>
      </w:r>
      <w:r>
        <w:rPr>
          <w:spacing w:val="-7"/>
          <w:w w:val="105"/>
        </w:rPr>
        <w:t xml:space="preserve"> </w:t>
      </w:r>
      <w:r>
        <w:rPr>
          <w:w w:val="105"/>
        </w:rPr>
        <w:t>do</w:t>
      </w:r>
      <w:r>
        <w:rPr>
          <w:spacing w:val="-8"/>
          <w:w w:val="105"/>
        </w:rPr>
        <w:t xml:space="preserve"> </w:t>
      </w:r>
      <w:r>
        <w:rPr>
          <w:w w:val="105"/>
        </w:rPr>
        <w:t>Rio</w:t>
      </w:r>
      <w:r>
        <w:rPr>
          <w:spacing w:val="-7"/>
          <w:w w:val="105"/>
        </w:rPr>
        <w:t xml:space="preserve"> </w:t>
      </w:r>
      <w:r>
        <w:rPr>
          <w:w w:val="105"/>
        </w:rPr>
        <w:t>de</w:t>
      </w:r>
      <w:r>
        <w:rPr>
          <w:spacing w:val="-8"/>
          <w:w w:val="105"/>
        </w:rPr>
        <w:t xml:space="preserve"> </w:t>
      </w:r>
      <w:r>
        <w:rPr>
          <w:spacing w:val="-2"/>
          <w:w w:val="105"/>
        </w:rPr>
        <w:t>Janeiro.</w:t>
      </w:r>
    </w:p>
    <w:p w14:paraId="4B757AC8">
      <w:pPr>
        <w:pStyle w:val="6"/>
        <w:spacing w:before="183"/>
        <w:ind w:left="0"/>
      </w:pPr>
    </w:p>
    <w:p w14:paraId="776DC1AD">
      <w:pPr>
        <w:pStyle w:val="3"/>
        <w:numPr>
          <w:ilvl w:val="0"/>
          <w:numId w:val="85"/>
        </w:numPr>
        <w:tabs>
          <w:tab w:val="left" w:pos="707"/>
        </w:tabs>
        <w:spacing w:before="0" w:after="0" w:line="240" w:lineRule="auto"/>
        <w:ind w:left="707" w:right="0" w:hanging="421"/>
        <w:jc w:val="left"/>
      </w:pPr>
      <w:r>
        <w:t>POSSÍVEIS</w:t>
      </w:r>
      <w:r>
        <w:rPr>
          <w:spacing w:val="11"/>
        </w:rPr>
        <w:t xml:space="preserve"> </w:t>
      </w:r>
      <w:r>
        <w:t>IMPATOS</w:t>
      </w:r>
      <w:r>
        <w:rPr>
          <w:spacing w:val="-1"/>
        </w:rPr>
        <w:t xml:space="preserve"> </w:t>
      </w:r>
      <w:r>
        <w:rPr>
          <w:spacing w:val="-2"/>
        </w:rPr>
        <w:t>AMBIENTAIS:</w:t>
      </w:r>
    </w:p>
    <w:p w14:paraId="343BCD58">
      <w:pPr>
        <w:pStyle w:val="6"/>
        <w:spacing w:before="91"/>
      </w:pPr>
      <w:r>
        <w:rPr>
          <w:spacing w:val="-2"/>
          <w:w w:val="105"/>
        </w:rPr>
        <w:t>A</w:t>
      </w:r>
      <w:r>
        <w:rPr>
          <w:spacing w:val="-11"/>
          <w:w w:val="105"/>
        </w:rPr>
        <w:t xml:space="preserve"> </w:t>
      </w:r>
      <w:r>
        <w:rPr>
          <w:spacing w:val="-2"/>
          <w:w w:val="105"/>
        </w:rPr>
        <w:t>Contratada</w:t>
      </w:r>
      <w:r>
        <w:rPr>
          <w:w w:val="105"/>
        </w:rPr>
        <w:t xml:space="preserve"> </w:t>
      </w:r>
      <w:r>
        <w:rPr>
          <w:spacing w:val="-2"/>
          <w:w w:val="105"/>
        </w:rPr>
        <w:t>deverá</w:t>
      </w:r>
      <w:r>
        <w:rPr>
          <w:w w:val="105"/>
        </w:rPr>
        <w:t xml:space="preserve"> </w:t>
      </w:r>
      <w:r>
        <w:rPr>
          <w:spacing w:val="-2"/>
          <w:w w:val="105"/>
        </w:rPr>
        <w:t>ainda</w:t>
      </w:r>
      <w:r>
        <w:rPr>
          <w:w w:val="105"/>
        </w:rPr>
        <w:t xml:space="preserve"> </w:t>
      </w:r>
      <w:r>
        <w:rPr>
          <w:spacing w:val="-2"/>
          <w:w w:val="105"/>
        </w:rPr>
        <w:t>observar,</w:t>
      </w:r>
      <w:r>
        <w:rPr>
          <w:w w:val="105"/>
        </w:rPr>
        <w:t xml:space="preserve"> </w:t>
      </w:r>
      <w:r>
        <w:rPr>
          <w:spacing w:val="-2"/>
          <w:w w:val="105"/>
        </w:rPr>
        <w:t>no</w:t>
      </w:r>
      <w:r>
        <w:rPr>
          <w:w w:val="105"/>
        </w:rPr>
        <w:t xml:space="preserve"> </w:t>
      </w:r>
      <w:r>
        <w:rPr>
          <w:spacing w:val="-2"/>
          <w:w w:val="105"/>
        </w:rPr>
        <w:t>que</w:t>
      </w:r>
      <w:r>
        <w:rPr>
          <w:w w:val="105"/>
        </w:rPr>
        <w:t xml:space="preserve"> </w:t>
      </w:r>
      <w:r>
        <w:rPr>
          <w:spacing w:val="-2"/>
          <w:w w:val="105"/>
        </w:rPr>
        <w:t>couber,</w:t>
      </w:r>
      <w:r>
        <w:rPr>
          <w:w w:val="105"/>
        </w:rPr>
        <w:t xml:space="preserve"> </w:t>
      </w:r>
      <w:r>
        <w:rPr>
          <w:spacing w:val="-2"/>
          <w:w w:val="105"/>
        </w:rPr>
        <w:t>os</w:t>
      </w:r>
      <w:r>
        <w:rPr>
          <w:w w:val="105"/>
        </w:rPr>
        <w:t xml:space="preserve"> </w:t>
      </w:r>
      <w:r>
        <w:rPr>
          <w:spacing w:val="-2"/>
          <w:w w:val="105"/>
        </w:rPr>
        <w:t>critérios</w:t>
      </w:r>
      <w:r>
        <w:rPr>
          <w:w w:val="105"/>
        </w:rPr>
        <w:t xml:space="preserve"> </w:t>
      </w:r>
      <w:r>
        <w:rPr>
          <w:spacing w:val="-2"/>
          <w:w w:val="105"/>
        </w:rPr>
        <w:t>de</w:t>
      </w:r>
      <w:r>
        <w:rPr>
          <w:w w:val="105"/>
        </w:rPr>
        <w:t xml:space="preserve"> </w:t>
      </w:r>
      <w:r>
        <w:rPr>
          <w:spacing w:val="-2"/>
          <w:w w:val="105"/>
        </w:rPr>
        <w:t>sustentabilidade</w:t>
      </w:r>
      <w:r>
        <w:rPr>
          <w:w w:val="105"/>
        </w:rPr>
        <w:t xml:space="preserve"> </w:t>
      </w:r>
      <w:r>
        <w:rPr>
          <w:spacing w:val="-2"/>
          <w:w w:val="105"/>
        </w:rPr>
        <w:t>ambiental</w:t>
      </w:r>
      <w:r>
        <w:rPr>
          <w:w w:val="105"/>
        </w:rPr>
        <w:t xml:space="preserve"> </w:t>
      </w:r>
      <w:r>
        <w:rPr>
          <w:spacing w:val="-2"/>
          <w:w w:val="105"/>
        </w:rPr>
        <w:t>previstos</w:t>
      </w:r>
      <w:r>
        <w:rPr>
          <w:w w:val="105"/>
        </w:rPr>
        <w:t xml:space="preserve"> </w:t>
      </w:r>
      <w:r>
        <w:rPr>
          <w:spacing w:val="-2"/>
          <w:w w:val="105"/>
        </w:rPr>
        <w:t>na</w:t>
      </w:r>
      <w:r>
        <w:rPr>
          <w:w w:val="105"/>
        </w:rPr>
        <w:t xml:space="preserve"> </w:t>
      </w:r>
      <w:r>
        <w:rPr>
          <w:spacing w:val="-2"/>
          <w:w w:val="105"/>
        </w:rPr>
        <w:t>IN</w:t>
      </w:r>
      <w:r>
        <w:rPr>
          <w:w w:val="105"/>
        </w:rPr>
        <w:t xml:space="preserve"> </w:t>
      </w:r>
      <w:r>
        <w:rPr>
          <w:spacing w:val="-2"/>
          <w:w w:val="105"/>
        </w:rPr>
        <w:t>SLTI/MPOG</w:t>
      </w:r>
      <w:r>
        <w:rPr>
          <w:w w:val="105"/>
        </w:rPr>
        <w:t xml:space="preserve"> </w:t>
      </w:r>
      <w:r>
        <w:rPr>
          <w:spacing w:val="-2"/>
          <w:w w:val="105"/>
        </w:rPr>
        <w:t>n°</w:t>
      </w:r>
      <w:r>
        <w:rPr>
          <w:w w:val="105"/>
        </w:rPr>
        <w:t xml:space="preserve"> </w:t>
      </w:r>
      <w:r>
        <w:rPr>
          <w:spacing w:val="-2"/>
          <w:w w:val="105"/>
        </w:rPr>
        <w:t>01/2010.</w:t>
      </w:r>
    </w:p>
    <w:p w14:paraId="1F74107A">
      <w:pPr>
        <w:pStyle w:val="6"/>
        <w:spacing w:before="183"/>
        <w:ind w:left="0"/>
      </w:pPr>
    </w:p>
    <w:p w14:paraId="222AE470">
      <w:pPr>
        <w:pStyle w:val="3"/>
        <w:numPr>
          <w:ilvl w:val="0"/>
          <w:numId w:val="85"/>
        </w:numPr>
        <w:tabs>
          <w:tab w:val="left" w:pos="569"/>
        </w:tabs>
        <w:spacing w:before="0" w:after="0" w:line="240" w:lineRule="auto"/>
        <w:ind w:left="569" w:right="0" w:hanging="283"/>
        <w:jc w:val="left"/>
      </w:pPr>
      <w:r>
        <w:t>DECLARAÇÃO</w:t>
      </w:r>
      <w:r>
        <w:rPr>
          <w:spacing w:val="24"/>
        </w:rPr>
        <w:t xml:space="preserve"> </w:t>
      </w:r>
      <w:r>
        <w:t>DE</w:t>
      </w:r>
      <w:r>
        <w:rPr>
          <w:spacing w:val="19"/>
        </w:rPr>
        <w:t xml:space="preserve"> </w:t>
      </w:r>
      <w:r>
        <w:t>VIABILIDADE</w:t>
      </w:r>
      <w:r>
        <w:rPr>
          <w:spacing w:val="24"/>
        </w:rPr>
        <w:t xml:space="preserve"> </w:t>
      </w:r>
      <w:r>
        <w:t>DA</w:t>
      </w:r>
      <w:r>
        <w:rPr>
          <w:spacing w:val="9"/>
        </w:rPr>
        <w:t xml:space="preserve"> </w:t>
      </w:r>
      <w:r>
        <w:rPr>
          <w:spacing w:val="-2"/>
        </w:rPr>
        <w:t>CONTRATAÇÃO:</w:t>
      </w:r>
    </w:p>
    <w:p w14:paraId="521BC117">
      <w:pPr>
        <w:pStyle w:val="6"/>
        <w:spacing w:line="244" w:lineRule="auto"/>
      </w:pPr>
      <w:r>
        <w:rPr>
          <w:w w:val="105"/>
        </w:rPr>
        <w:t>O</w:t>
      </w:r>
      <w:r>
        <w:rPr>
          <w:spacing w:val="28"/>
          <w:w w:val="105"/>
        </w:rPr>
        <w:t xml:space="preserve"> </w:t>
      </w:r>
      <w:r>
        <w:rPr>
          <w:w w:val="105"/>
        </w:rPr>
        <w:t>presente</w:t>
      </w:r>
      <w:r>
        <w:rPr>
          <w:spacing w:val="28"/>
          <w:w w:val="105"/>
        </w:rPr>
        <w:t xml:space="preserve"> </w:t>
      </w:r>
      <w:r>
        <w:rPr>
          <w:w w:val="105"/>
        </w:rPr>
        <w:t>estudo</w:t>
      </w:r>
      <w:r>
        <w:rPr>
          <w:spacing w:val="28"/>
          <w:w w:val="105"/>
        </w:rPr>
        <w:t xml:space="preserve"> </w:t>
      </w:r>
      <w:r>
        <w:rPr>
          <w:w w:val="105"/>
        </w:rPr>
        <w:t>levantou</w:t>
      </w:r>
      <w:r>
        <w:rPr>
          <w:spacing w:val="28"/>
          <w:w w:val="105"/>
        </w:rPr>
        <w:t xml:space="preserve"> </w:t>
      </w:r>
      <w:r>
        <w:rPr>
          <w:w w:val="105"/>
        </w:rPr>
        <w:t>os</w:t>
      </w:r>
      <w:r>
        <w:rPr>
          <w:spacing w:val="28"/>
          <w:w w:val="105"/>
        </w:rPr>
        <w:t xml:space="preserve"> </w:t>
      </w:r>
      <w:r>
        <w:rPr>
          <w:w w:val="105"/>
        </w:rPr>
        <w:t>elementos</w:t>
      </w:r>
      <w:r>
        <w:rPr>
          <w:spacing w:val="28"/>
          <w:w w:val="105"/>
        </w:rPr>
        <w:t xml:space="preserve"> </w:t>
      </w:r>
      <w:r>
        <w:rPr>
          <w:w w:val="105"/>
        </w:rPr>
        <w:t>essenciais</w:t>
      </w:r>
      <w:r>
        <w:rPr>
          <w:spacing w:val="28"/>
          <w:w w:val="105"/>
        </w:rPr>
        <w:t xml:space="preserve"> </w:t>
      </w:r>
      <w:r>
        <w:rPr>
          <w:w w:val="105"/>
        </w:rPr>
        <w:t>que</w:t>
      </w:r>
      <w:r>
        <w:rPr>
          <w:spacing w:val="28"/>
          <w:w w:val="105"/>
        </w:rPr>
        <w:t xml:space="preserve"> </w:t>
      </w:r>
      <w:r>
        <w:rPr>
          <w:w w:val="105"/>
        </w:rPr>
        <w:t>irão</w:t>
      </w:r>
      <w:r>
        <w:rPr>
          <w:spacing w:val="28"/>
          <w:w w:val="105"/>
        </w:rPr>
        <w:t xml:space="preserve"> </w:t>
      </w:r>
      <w:r>
        <w:rPr>
          <w:w w:val="105"/>
        </w:rPr>
        <w:t>compor</w:t>
      </w:r>
      <w:r>
        <w:rPr>
          <w:spacing w:val="28"/>
          <w:w w:val="105"/>
        </w:rPr>
        <w:t xml:space="preserve"> </w:t>
      </w:r>
      <w:r>
        <w:rPr>
          <w:w w:val="105"/>
        </w:rPr>
        <w:t>o</w:t>
      </w:r>
      <w:r>
        <w:rPr>
          <w:spacing w:val="25"/>
          <w:w w:val="105"/>
        </w:rPr>
        <w:t xml:space="preserve"> </w:t>
      </w:r>
      <w:r>
        <w:rPr>
          <w:w w:val="105"/>
        </w:rPr>
        <w:t>Termo</w:t>
      </w:r>
      <w:r>
        <w:rPr>
          <w:spacing w:val="28"/>
          <w:w w:val="105"/>
        </w:rPr>
        <w:t xml:space="preserve"> </w:t>
      </w:r>
      <w:r>
        <w:rPr>
          <w:w w:val="105"/>
        </w:rPr>
        <w:t>de</w:t>
      </w:r>
      <w:r>
        <w:rPr>
          <w:spacing w:val="28"/>
          <w:w w:val="105"/>
        </w:rPr>
        <w:t xml:space="preserve"> </w:t>
      </w:r>
      <w:r>
        <w:rPr>
          <w:w w:val="105"/>
        </w:rPr>
        <w:t>Referência</w:t>
      </w:r>
      <w:r>
        <w:rPr>
          <w:spacing w:val="28"/>
          <w:w w:val="105"/>
        </w:rPr>
        <w:t xml:space="preserve"> </w:t>
      </w:r>
      <w:r>
        <w:rPr>
          <w:w w:val="105"/>
        </w:rPr>
        <w:t>e</w:t>
      </w:r>
      <w:r>
        <w:rPr>
          <w:spacing w:val="28"/>
          <w:w w:val="105"/>
        </w:rPr>
        <w:t xml:space="preserve"> </w:t>
      </w:r>
      <w:r>
        <w:rPr>
          <w:w w:val="105"/>
        </w:rPr>
        <w:t>demonstrou</w:t>
      </w:r>
      <w:r>
        <w:rPr>
          <w:spacing w:val="28"/>
          <w:w w:val="105"/>
        </w:rPr>
        <w:t xml:space="preserve"> </w:t>
      </w:r>
      <w:r>
        <w:rPr>
          <w:w w:val="105"/>
        </w:rPr>
        <w:t>ser</w:t>
      </w:r>
      <w:r>
        <w:rPr>
          <w:spacing w:val="28"/>
          <w:w w:val="105"/>
        </w:rPr>
        <w:t xml:space="preserve"> </w:t>
      </w:r>
      <w:r>
        <w:rPr>
          <w:w w:val="105"/>
        </w:rPr>
        <w:t>viável</w:t>
      </w:r>
      <w:r>
        <w:rPr>
          <w:spacing w:val="28"/>
          <w:w w:val="105"/>
        </w:rPr>
        <w:t xml:space="preserve"> </w:t>
      </w:r>
      <w:r>
        <w:rPr>
          <w:w w:val="105"/>
        </w:rPr>
        <w:t>a</w:t>
      </w:r>
      <w:r>
        <w:rPr>
          <w:spacing w:val="28"/>
          <w:w w:val="105"/>
        </w:rPr>
        <w:t xml:space="preserve"> </w:t>
      </w:r>
      <w:r>
        <w:rPr>
          <w:w w:val="105"/>
        </w:rPr>
        <w:t>contratação</w:t>
      </w:r>
      <w:r>
        <w:rPr>
          <w:spacing w:val="28"/>
          <w:w w:val="105"/>
        </w:rPr>
        <w:t xml:space="preserve"> </w:t>
      </w:r>
      <w:r>
        <w:rPr>
          <w:w w:val="105"/>
        </w:rPr>
        <w:t>demandada,</w:t>
      </w:r>
      <w:r>
        <w:rPr>
          <w:spacing w:val="28"/>
          <w:w w:val="105"/>
        </w:rPr>
        <w:t xml:space="preserve"> </w:t>
      </w:r>
      <w:r>
        <w:rPr>
          <w:w w:val="105"/>
        </w:rPr>
        <w:t>cabendo</w:t>
      </w:r>
      <w:r>
        <w:rPr>
          <w:spacing w:val="28"/>
          <w:w w:val="105"/>
        </w:rPr>
        <w:t xml:space="preserve"> </w:t>
      </w:r>
      <w:r>
        <w:rPr>
          <w:w w:val="105"/>
        </w:rPr>
        <w:t>ressaltar</w:t>
      </w:r>
      <w:r>
        <w:rPr>
          <w:spacing w:val="28"/>
          <w:w w:val="105"/>
        </w:rPr>
        <w:t xml:space="preserve"> </w:t>
      </w:r>
      <w:r>
        <w:rPr>
          <w:w w:val="105"/>
        </w:rPr>
        <w:t>que</w:t>
      </w:r>
      <w:r>
        <w:rPr>
          <w:spacing w:val="28"/>
          <w:w w:val="105"/>
        </w:rPr>
        <w:t xml:space="preserve"> </w:t>
      </w:r>
      <w:r>
        <w:rPr>
          <w:w w:val="105"/>
        </w:rPr>
        <w:t>os</w:t>
      </w:r>
      <w:r>
        <w:rPr>
          <w:spacing w:val="28"/>
          <w:w w:val="105"/>
        </w:rPr>
        <w:t xml:space="preserve"> </w:t>
      </w:r>
      <w:r>
        <w:rPr>
          <w:w w:val="105"/>
        </w:rPr>
        <w:t>riscos</w:t>
      </w:r>
      <w:r>
        <w:rPr>
          <w:spacing w:val="28"/>
          <w:w w:val="105"/>
        </w:rPr>
        <w:t xml:space="preserve"> </w:t>
      </w:r>
      <w:r>
        <w:rPr>
          <w:w w:val="105"/>
        </w:rPr>
        <w:t>envolvidos</w:t>
      </w:r>
      <w:r>
        <w:rPr>
          <w:spacing w:val="28"/>
          <w:w w:val="105"/>
        </w:rPr>
        <w:t xml:space="preserve"> </w:t>
      </w:r>
      <w:r>
        <w:rPr>
          <w:w w:val="105"/>
        </w:rPr>
        <w:t>são administráveis e os recursos previstos são compatíveis e se caracterizam pela economicidade</w:t>
      </w:r>
    </w:p>
    <w:p w14:paraId="06E656EE">
      <w:pPr>
        <w:pStyle w:val="6"/>
        <w:spacing w:before="178"/>
        <w:ind w:left="0"/>
      </w:pPr>
    </w:p>
    <w:p w14:paraId="46585F05">
      <w:pPr>
        <w:pStyle w:val="3"/>
        <w:numPr>
          <w:ilvl w:val="0"/>
          <w:numId w:val="85"/>
        </w:numPr>
        <w:tabs>
          <w:tab w:val="left" w:pos="501"/>
        </w:tabs>
        <w:spacing w:before="0" w:after="0" w:line="240" w:lineRule="auto"/>
        <w:ind w:left="501" w:right="0" w:hanging="215"/>
        <w:jc w:val="left"/>
      </w:pPr>
      <w:r>
        <w:rPr>
          <w:spacing w:val="-2"/>
          <w:w w:val="105"/>
        </w:rPr>
        <w:t>RESPONSÁVEIS:</w:t>
      </w:r>
    </w:p>
    <w:p w14:paraId="05F5A483">
      <w:pPr>
        <w:pStyle w:val="6"/>
        <w:spacing w:before="0"/>
        <w:ind w:left="0"/>
        <w:rPr>
          <w:b/>
        </w:rPr>
      </w:pPr>
    </w:p>
    <w:p w14:paraId="73928879">
      <w:pPr>
        <w:pStyle w:val="6"/>
        <w:spacing w:before="164"/>
        <w:ind w:left="0"/>
        <w:rPr>
          <w:b/>
        </w:rPr>
      </w:pPr>
    </w:p>
    <w:p w14:paraId="18C35A39">
      <w:pPr>
        <w:pStyle w:val="6"/>
        <w:spacing w:before="1" w:line="352" w:lineRule="auto"/>
        <w:ind w:left="5855" w:right="5735" w:firstLine="702"/>
      </w:pPr>
      <w:r>
        <w:rPr>
          <w:w w:val="105"/>
        </w:rPr>
        <w:t xml:space="preserve">Anderson Vieira Loureiro </w:t>
      </w:r>
      <w:r>
        <w:rPr>
          <w:spacing w:val="-2"/>
          <w:w w:val="105"/>
        </w:rPr>
        <w:t>Coordenação</w:t>
      </w:r>
      <w:r>
        <w:rPr>
          <w:spacing w:val="-5"/>
          <w:w w:val="105"/>
        </w:rPr>
        <w:t xml:space="preserve"> </w:t>
      </w:r>
      <w:r>
        <w:rPr>
          <w:spacing w:val="-2"/>
          <w:w w:val="105"/>
        </w:rPr>
        <w:t>de</w:t>
      </w:r>
      <w:r>
        <w:rPr>
          <w:spacing w:val="-5"/>
          <w:w w:val="105"/>
        </w:rPr>
        <w:t xml:space="preserve"> </w:t>
      </w:r>
      <w:r>
        <w:rPr>
          <w:spacing w:val="-2"/>
          <w:w w:val="105"/>
        </w:rPr>
        <w:t>Farmácia</w:t>
      </w:r>
      <w:r>
        <w:rPr>
          <w:spacing w:val="-5"/>
          <w:w w:val="105"/>
        </w:rPr>
        <w:t xml:space="preserve"> </w:t>
      </w:r>
      <w:r>
        <w:rPr>
          <w:spacing w:val="-2"/>
          <w:w w:val="105"/>
        </w:rPr>
        <w:t>-</w:t>
      </w:r>
      <w:r>
        <w:rPr>
          <w:spacing w:val="-5"/>
          <w:w w:val="105"/>
        </w:rPr>
        <w:t xml:space="preserve"> </w:t>
      </w:r>
      <w:r>
        <w:rPr>
          <w:spacing w:val="-2"/>
          <w:w w:val="105"/>
        </w:rPr>
        <w:t>COOFARM-PPC</w:t>
      </w:r>
    </w:p>
    <w:p w14:paraId="2911FB05">
      <w:pPr>
        <w:pStyle w:val="3"/>
        <w:spacing w:line="195" w:lineRule="exact"/>
        <w:ind w:left="6441"/>
      </w:pPr>
      <w:r>
        <w:t>INTEGRANTE</w:t>
      </w:r>
      <w:r>
        <w:rPr>
          <w:spacing w:val="32"/>
        </w:rPr>
        <w:t xml:space="preserve"> </w:t>
      </w:r>
      <w:r>
        <w:rPr>
          <w:spacing w:val="-2"/>
        </w:rPr>
        <w:t>TÉCNICO</w:t>
      </w:r>
    </w:p>
    <w:p w14:paraId="6F5438F8">
      <w:pPr>
        <w:pStyle w:val="6"/>
        <w:spacing w:before="182"/>
        <w:ind w:left="0"/>
        <w:rPr>
          <w:b/>
        </w:rPr>
      </w:pPr>
    </w:p>
    <w:p w14:paraId="380C187D">
      <w:pPr>
        <w:pStyle w:val="6"/>
        <w:spacing w:before="1" w:line="352" w:lineRule="auto"/>
        <w:ind w:left="5838" w:right="5735" w:firstLine="748"/>
      </w:pPr>
      <w:r>
        <w:rPr>
          <w:w w:val="105"/>
        </w:rPr>
        <w:t>Melissa Jardim de Souza Coordenação</w:t>
      </w:r>
      <w:r>
        <w:rPr>
          <w:spacing w:val="-12"/>
          <w:w w:val="105"/>
        </w:rPr>
        <w:t xml:space="preserve"> </w:t>
      </w:r>
      <w:r>
        <w:rPr>
          <w:w w:val="105"/>
        </w:rPr>
        <w:t>de</w:t>
      </w:r>
      <w:r>
        <w:rPr>
          <w:spacing w:val="-11"/>
          <w:w w:val="105"/>
        </w:rPr>
        <w:t xml:space="preserve"> </w:t>
      </w:r>
      <w:r>
        <w:rPr>
          <w:w w:val="105"/>
        </w:rPr>
        <w:t>Farmácia</w:t>
      </w:r>
      <w:r>
        <w:rPr>
          <w:spacing w:val="-11"/>
          <w:w w:val="105"/>
        </w:rPr>
        <w:t xml:space="preserve"> </w:t>
      </w:r>
      <w:r>
        <w:rPr>
          <w:w w:val="105"/>
        </w:rPr>
        <w:t>-</w:t>
      </w:r>
      <w:r>
        <w:rPr>
          <w:spacing w:val="-11"/>
          <w:w w:val="105"/>
        </w:rPr>
        <w:t xml:space="preserve"> </w:t>
      </w:r>
      <w:r>
        <w:rPr>
          <w:w w:val="105"/>
        </w:rPr>
        <w:t>COOCS-HURHC</w:t>
      </w:r>
    </w:p>
    <w:p w14:paraId="2B201D10">
      <w:pPr>
        <w:pStyle w:val="3"/>
        <w:spacing w:line="195" w:lineRule="exact"/>
        <w:ind w:left="6441"/>
      </w:pPr>
      <w:r>
        <w:t>INTEGRANTE</w:t>
      </w:r>
      <w:r>
        <w:rPr>
          <w:spacing w:val="32"/>
        </w:rPr>
        <w:t xml:space="preserve"> </w:t>
      </w:r>
      <w:r>
        <w:rPr>
          <w:spacing w:val="-2"/>
        </w:rPr>
        <w:t>TÉCNICO</w:t>
      </w:r>
    </w:p>
    <w:p w14:paraId="528B3A60">
      <w:pPr>
        <w:pStyle w:val="6"/>
        <w:spacing w:before="183"/>
        <w:ind w:left="0"/>
        <w:rPr>
          <w:b/>
        </w:rPr>
      </w:pPr>
    </w:p>
    <w:p w14:paraId="41F0CACB">
      <w:pPr>
        <w:pStyle w:val="6"/>
        <w:spacing w:before="0"/>
        <w:ind w:left="94"/>
        <w:jc w:val="center"/>
      </w:pPr>
      <w:r>
        <w:rPr>
          <w:spacing w:val="-2"/>
          <w:w w:val="105"/>
        </w:rPr>
        <w:t>João</w:t>
      </w:r>
      <w:r>
        <w:rPr>
          <w:spacing w:val="-7"/>
          <w:w w:val="105"/>
        </w:rPr>
        <w:t xml:space="preserve"> </w:t>
      </w:r>
      <w:r>
        <w:rPr>
          <w:spacing w:val="-2"/>
          <w:w w:val="105"/>
        </w:rPr>
        <w:t>Victor</w:t>
      </w:r>
      <w:r>
        <w:rPr>
          <w:spacing w:val="-5"/>
          <w:w w:val="105"/>
        </w:rPr>
        <w:t xml:space="preserve"> </w:t>
      </w:r>
      <w:r>
        <w:rPr>
          <w:spacing w:val="-4"/>
          <w:w w:val="105"/>
        </w:rPr>
        <w:t>Pinto</w:t>
      </w:r>
    </w:p>
    <w:p w14:paraId="71CB9D3A">
      <w:pPr>
        <w:pStyle w:val="6"/>
        <w:spacing w:before="91"/>
        <w:ind w:left="94"/>
        <w:jc w:val="center"/>
      </w:pPr>
      <w:r>
        <w:rPr>
          <w:w w:val="105"/>
        </w:rPr>
        <w:t>Chefe</w:t>
      </w:r>
      <w:r>
        <w:rPr>
          <w:spacing w:val="-12"/>
          <w:w w:val="105"/>
        </w:rPr>
        <w:t xml:space="preserve"> </w:t>
      </w:r>
      <w:r>
        <w:rPr>
          <w:w w:val="105"/>
        </w:rPr>
        <w:t>de</w:t>
      </w:r>
      <w:r>
        <w:rPr>
          <w:spacing w:val="-11"/>
          <w:w w:val="105"/>
        </w:rPr>
        <w:t xml:space="preserve"> </w:t>
      </w:r>
      <w:r>
        <w:rPr>
          <w:w w:val="105"/>
        </w:rPr>
        <w:t>Serviço</w:t>
      </w:r>
      <w:r>
        <w:rPr>
          <w:spacing w:val="-11"/>
          <w:w w:val="105"/>
        </w:rPr>
        <w:t xml:space="preserve"> </w:t>
      </w:r>
      <w:r>
        <w:rPr>
          <w:w w:val="105"/>
        </w:rPr>
        <w:t>de</w:t>
      </w:r>
      <w:r>
        <w:rPr>
          <w:spacing w:val="-11"/>
          <w:w w:val="105"/>
        </w:rPr>
        <w:t xml:space="preserve"> </w:t>
      </w:r>
      <w:r>
        <w:rPr>
          <w:w w:val="105"/>
        </w:rPr>
        <w:t>Apoio</w:t>
      </w:r>
      <w:r>
        <w:rPr>
          <w:spacing w:val="-9"/>
          <w:w w:val="105"/>
        </w:rPr>
        <w:t xml:space="preserve"> </w:t>
      </w:r>
      <w:r>
        <w:rPr>
          <w:w w:val="105"/>
        </w:rPr>
        <w:t>a</w:t>
      </w:r>
      <w:r>
        <w:rPr>
          <w:spacing w:val="-10"/>
          <w:w w:val="105"/>
        </w:rPr>
        <w:t xml:space="preserve"> </w:t>
      </w:r>
      <w:r>
        <w:rPr>
          <w:w w:val="105"/>
        </w:rPr>
        <w:t>Contratos</w:t>
      </w:r>
      <w:r>
        <w:rPr>
          <w:spacing w:val="-9"/>
          <w:w w:val="105"/>
        </w:rPr>
        <w:t xml:space="preserve"> </w:t>
      </w:r>
      <w:r>
        <w:rPr>
          <w:w w:val="105"/>
        </w:rPr>
        <w:t>-</w:t>
      </w:r>
      <w:r>
        <w:rPr>
          <w:spacing w:val="-9"/>
          <w:w w:val="105"/>
        </w:rPr>
        <w:t xml:space="preserve"> </w:t>
      </w:r>
      <w:r>
        <w:rPr>
          <w:w w:val="105"/>
        </w:rPr>
        <w:t>DEPFIN-</w:t>
      </w:r>
      <w:r>
        <w:rPr>
          <w:spacing w:val="-5"/>
          <w:w w:val="105"/>
        </w:rPr>
        <w:t>PPC</w:t>
      </w:r>
    </w:p>
    <w:p w14:paraId="6D246E3D">
      <w:pPr>
        <w:pStyle w:val="3"/>
        <w:spacing w:before="92"/>
        <w:ind w:left="94"/>
        <w:jc w:val="center"/>
      </w:pPr>
      <w:r>
        <w:rPr>
          <w:spacing w:val="2"/>
        </w:rPr>
        <w:t>INTEGRANTE</w:t>
      </w:r>
      <w:r>
        <w:rPr>
          <w:spacing w:val="5"/>
        </w:rPr>
        <w:t xml:space="preserve"> </w:t>
      </w:r>
      <w:r>
        <w:rPr>
          <w:spacing w:val="-2"/>
        </w:rPr>
        <w:t>ADMINISTRATIVO</w:t>
      </w:r>
    </w:p>
    <w:p w14:paraId="11FD3B7E">
      <w:pPr>
        <w:pStyle w:val="6"/>
        <w:spacing w:before="82"/>
        <w:ind w:left="0"/>
        <w:rPr>
          <w:b/>
        </w:rPr>
      </w:pPr>
    </w:p>
    <w:p w14:paraId="1840C1E1">
      <w:pPr>
        <w:spacing w:before="0"/>
        <w:ind w:left="242" w:right="0" w:firstLine="0"/>
        <w:jc w:val="left"/>
        <w:rPr>
          <w:sz w:val="16"/>
        </w:rPr>
      </w:pPr>
      <w:r>
        <w:rPr>
          <w:sz w:val="16"/>
        </w:rPr>
        <w:t>Rio</w:t>
      </w:r>
      <w:r>
        <w:rPr>
          <w:spacing w:val="2"/>
          <w:sz w:val="16"/>
        </w:rPr>
        <w:t xml:space="preserve"> </w:t>
      </w:r>
      <w:r>
        <w:rPr>
          <w:sz w:val="16"/>
        </w:rPr>
        <w:t>de</w:t>
      </w:r>
      <w:r>
        <w:rPr>
          <w:spacing w:val="3"/>
          <w:sz w:val="16"/>
        </w:rPr>
        <w:t xml:space="preserve"> </w:t>
      </w:r>
      <w:r>
        <w:rPr>
          <w:sz w:val="16"/>
        </w:rPr>
        <w:t>Janeiro,</w:t>
      </w:r>
      <w:r>
        <w:rPr>
          <w:spacing w:val="2"/>
          <w:sz w:val="16"/>
        </w:rPr>
        <w:t xml:space="preserve"> </w:t>
      </w:r>
      <w:r>
        <w:rPr>
          <w:sz w:val="16"/>
        </w:rPr>
        <w:t>15</w:t>
      </w:r>
      <w:r>
        <w:rPr>
          <w:spacing w:val="3"/>
          <w:sz w:val="16"/>
        </w:rPr>
        <w:t xml:space="preserve"> </w:t>
      </w:r>
      <w:r>
        <w:rPr>
          <w:sz w:val="16"/>
        </w:rPr>
        <w:t>maio</w:t>
      </w:r>
      <w:r>
        <w:rPr>
          <w:spacing w:val="2"/>
          <w:sz w:val="16"/>
        </w:rPr>
        <w:t xml:space="preserve"> </w:t>
      </w:r>
      <w:r>
        <w:rPr>
          <w:sz w:val="16"/>
        </w:rPr>
        <w:t>de</w:t>
      </w:r>
      <w:r>
        <w:rPr>
          <w:spacing w:val="3"/>
          <w:sz w:val="16"/>
        </w:rPr>
        <w:t xml:space="preserve"> </w:t>
      </w:r>
      <w:r>
        <w:rPr>
          <w:spacing w:val="-4"/>
          <w:sz w:val="16"/>
        </w:rPr>
        <w:t>2024</w:t>
      </w:r>
    </w:p>
    <w:p w14:paraId="1B0F37F4">
      <w:pPr>
        <w:pStyle w:val="6"/>
        <w:spacing w:before="0"/>
        <w:ind w:left="0"/>
        <w:rPr>
          <w:sz w:val="16"/>
        </w:rPr>
      </w:pPr>
    </w:p>
    <w:p w14:paraId="04570E5F">
      <w:pPr>
        <w:pStyle w:val="6"/>
        <w:spacing w:before="5"/>
        <w:ind w:left="0"/>
        <w:rPr>
          <w:sz w:val="16"/>
        </w:rPr>
      </w:pPr>
    </w:p>
    <w:p w14:paraId="03F4545A">
      <w:pPr>
        <w:spacing w:before="0"/>
        <w:ind w:left="94" w:right="0" w:firstLine="0"/>
        <w:jc w:val="center"/>
        <w:rPr>
          <w:b/>
          <w:sz w:val="19"/>
        </w:rPr>
      </w:pPr>
      <w:r>
        <w:rPr>
          <w:b/>
          <w:sz w:val="19"/>
        </w:rPr>
        <w:t>ANEXO</w:t>
      </w:r>
      <w:r>
        <w:rPr>
          <w:b/>
          <w:spacing w:val="-12"/>
          <w:sz w:val="19"/>
        </w:rPr>
        <w:t xml:space="preserve"> </w:t>
      </w:r>
      <w:r>
        <w:rPr>
          <w:b/>
          <w:sz w:val="19"/>
        </w:rPr>
        <w:t>IV</w:t>
      </w:r>
      <w:r>
        <w:rPr>
          <w:b/>
          <w:spacing w:val="-10"/>
          <w:sz w:val="19"/>
        </w:rPr>
        <w:t xml:space="preserve"> </w:t>
      </w:r>
      <w:r>
        <w:rPr>
          <w:b/>
          <w:sz w:val="19"/>
        </w:rPr>
        <w:t>–</w:t>
      </w:r>
      <w:r>
        <w:rPr>
          <w:b/>
          <w:spacing w:val="-5"/>
          <w:sz w:val="19"/>
        </w:rPr>
        <w:t xml:space="preserve"> </w:t>
      </w:r>
      <w:r>
        <w:rPr>
          <w:b/>
          <w:sz w:val="19"/>
        </w:rPr>
        <w:t>DOCUMENTAÇÃO</w:t>
      </w:r>
      <w:r>
        <w:rPr>
          <w:b/>
          <w:spacing w:val="-6"/>
          <w:sz w:val="19"/>
        </w:rPr>
        <w:t xml:space="preserve"> </w:t>
      </w:r>
      <w:r>
        <w:rPr>
          <w:b/>
          <w:sz w:val="19"/>
        </w:rPr>
        <w:t>EXIGIDA</w:t>
      </w:r>
      <w:r>
        <w:rPr>
          <w:b/>
          <w:spacing w:val="-12"/>
          <w:sz w:val="19"/>
        </w:rPr>
        <w:t xml:space="preserve"> </w:t>
      </w:r>
      <w:r>
        <w:rPr>
          <w:b/>
          <w:sz w:val="19"/>
        </w:rPr>
        <w:t>PARA</w:t>
      </w:r>
      <w:r>
        <w:rPr>
          <w:b/>
          <w:spacing w:val="-11"/>
          <w:sz w:val="19"/>
        </w:rPr>
        <w:t xml:space="preserve"> </w:t>
      </w:r>
      <w:r>
        <w:rPr>
          <w:b/>
          <w:spacing w:val="-2"/>
          <w:sz w:val="19"/>
        </w:rPr>
        <w:t>HABILITAÇÃO</w:t>
      </w:r>
    </w:p>
    <w:p w14:paraId="53B5699E">
      <w:pPr>
        <w:pStyle w:val="3"/>
        <w:numPr>
          <w:ilvl w:val="1"/>
          <w:numId w:val="85"/>
        </w:numPr>
        <w:tabs>
          <w:tab w:val="left" w:pos="461"/>
        </w:tabs>
        <w:spacing w:before="209" w:after="0" w:line="240" w:lineRule="auto"/>
        <w:ind w:left="461" w:right="0" w:hanging="175"/>
        <w:jc w:val="left"/>
      </w:pPr>
      <w:r>
        <w:t>HABILITAÇÃO</w:t>
      </w:r>
      <w:r>
        <w:rPr>
          <w:spacing w:val="23"/>
        </w:rPr>
        <w:t xml:space="preserve"> </w:t>
      </w:r>
      <w:r>
        <w:rPr>
          <w:spacing w:val="-2"/>
        </w:rPr>
        <w:t>JURÍDICA</w:t>
      </w:r>
    </w:p>
    <w:p w14:paraId="0BBA056A">
      <w:pPr>
        <w:pStyle w:val="8"/>
        <w:numPr>
          <w:ilvl w:val="2"/>
          <w:numId w:val="85"/>
        </w:numPr>
        <w:tabs>
          <w:tab w:val="left" w:pos="550"/>
        </w:tabs>
        <w:spacing w:before="91" w:after="0" w:line="240" w:lineRule="auto"/>
        <w:ind w:left="550" w:right="0" w:hanging="264"/>
        <w:jc w:val="both"/>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cédula</w:t>
      </w:r>
      <w:r>
        <w:rPr>
          <w:spacing w:val="-9"/>
          <w:w w:val="105"/>
          <w:sz w:val="17"/>
        </w:rPr>
        <w:t xml:space="preserve"> </w:t>
      </w:r>
      <w:r>
        <w:rPr>
          <w:w w:val="105"/>
          <w:sz w:val="17"/>
        </w:rPr>
        <w:t>de</w:t>
      </w:r>
      <w:r>
        <w:rPr>
          <w:spacing w:val="-9"/>
          <w:w w:val="105"/>
          <w:sz w:val="17"/>
        </w:rPr>
        <w:t xml:space="preserve"> </w:t>
      </w:r>
      <w:r>
        <w:rPr>
          <w:w w:val="105"/>
          <w:sz w:val="17"/>
        </w:rPr>
        <w:t>identidade</w:t>
      </w:r>
      <w:r>
        <w:rPr>
          <w:spacing w:val="-9"/>
          <w:w w:val="105"/>
          <w:sz w:val="17"/>
        </w:rPr>
        <w:t xml:space="preserve"> </w:t>
      </w:r>
      <w:r>
        <w:rPr>
          <w:w w:val="105"/>
          <w:sz w:val="17"/>
        </w:rPr>
        <w:t>(RG)</w:t>
      </w:r>
      <w:r>
        <w:rPr>
          <w:spacing w:val="-8"/>
          <w:w w:val="105"/>
          <w:sz w:val="17"/>
        </w:rPr>
        <w:t xml:space="preserve"> </w:t>
      </w:r>
      <w:r>
        <w:rPr>
          <w:w w:val="105"/>
          <w:sz w:val="17"/>
        </w:rPr>
        <w:t>ou</w:t>
      </w:r>
      <w:r>
        <w:rPr>
          <w:spacing w:val="-9"/>
          <w:w w:val="105"/>
          <w:sz w:val="17"/>
        </w:rPr>
        <w:t xml:space="preserve"> </w:t>
      </w:r>
      <w:r>
        <w:rPr>
          <w:w w:val="105"/>
          <w:sz w:val="17"/>
        </w:rPr>
        <w:t>documento</w:t>
      </w:r>
      <w:r>
        <w:rPr>
          <w:spacing w:val="-9"/>
          <w:w w:val="105"/>
          <w:sz w:val="17"/>
        </w:rPr>
        <w:t xml:space="preserve"> </w:t>
      </w:r>
      <w:r>
        <w:rPr>
          <w:w w:val="105"/>
          <w:sz w:val="17"/>
        </w:rPr>
        <w:t>equivalente</w:t>
      </w:r>
      <w:r>
        <w:rPr>
          <w:spacing w:val="-9"/>
          <w:w w:val="105"/>
          <w:sz w:val="17"/>
        </w:rPr>
        <w:t xml:space="preserve"> </w:t>
      </w:r>
      <w:r>
        <w:rPr>
          <w:w w:val="105"/>
          <w:sz w:val="17"/>
        </w:rPr>
        <w:t>que,</w:t>
      </w:r>
      <w:r>
        <w:rPr>
          <w:spacing w:val="-9"/>
          <w:w w:val="105"/>
          <w:sz w:val="17"/>
        </w:rPr>
        <w:t xml:space="preserve"> </w:t>
      </w:r>
      <w:r>
        <w:rPr>
          <w:w w:val="105"/>
          <w:sz w:val="17"/>
        </w:rPr>
        <w:t>por</w:t>
      </w:r>
      <w:r>
        <w:rPr>
          <w:spacing w:val="-8"/>
          <w:w w:val="105"/>
          <w:sz w:val="17"/>
        </w:rPr>
        <w:t xml:space="preserve"> </w:t>
      </w:r>
      <w:r>
        <w:rPr>
          <w:w w:val="105"/>
          <w:sz w:val="17"/>
        </w:rPr>
        <w:t>força</w:t>
      </w:r>
      <w:r>
        <w:rPr>
          <w:spacing w:val="-9"/>
          <w:w w:val="105"/>
          <w:sz w:val="17"/>
        </w:rPr>
        <w:t xml:space="preserve"> </w:t>
      </w:r>
      <w:r>
        <w:rPr>
          <w:w w:val="105"/>
          <w:sz w:val="17"/>
        </w:rPr>
        <w:t>de</w:t>
      </w:r>
      <w:r>
        <w:rPr>
          <w:spacing w:val="-9"/>
          <w:w w:val="105"/>
          <w:sz w:val="17"/>
        </w:rPr>
        <w:t xml:space="preserve"> </w:t>
      </w:r>
      <w:r>
        <w:rPr>
          <w:w w:val="105"/>
          <w:sz w:val="17"/>
        </w:rPr>
        <w:t>lei,</w:t>
      </w:r>
      <w:r>
        <w:rPr>
          <w:spacing w:val="-9"/>
          <w:w w:val="105"/>
          <w:sz w:val="17"/>
        </w:rPr>
        <w:t xml:space="preserve"> </w:t>
      </w:r>
      <w:r>
        <w:rPr>
          <w:w w:val="105"/>
          <w:sz w:val="17"/>
        </w:rPr>
        <w:t>tenha</w:t>
      </w:r>
      <w:r>
        <w:rPr>
          <w:spacing w:val="-9"/>
          <w:w w:val="105"/>
          <w:sz w:val="17"/>
        </w:rPr>
        <w:t xml:space="preserve"> </w:t>
      </w:r>
      <w:r>
        <w:rPr>
          <w:w w:val="105"/>
          <w:sz w:val="17"/>
        </w:rPr>
        <w:t>validade</w:t>
      </w:r>
      <w:r>
        <w:rPr>
          <w:spacing w:val="-8"/>
          <w:w w:val="105"/>
          <w:sz w:val="17"/>
        </w:rPr>
        <w:t xml:space="preserve"> </w:t>
      </w:r>
      <w:r>
        <w:rPr>
          <w:w w:val="105"/>
          <w:sz w:val="17"/>
        </w:rPr>
        <w:t>para</w:t>
      </w:r>
      <w:r>
        <w:rPr>
          <w:spacing w:val="-9"/>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identificação</w:t>
      </w:r>
      <w:r>
        <w:rPr>
          <w:spacing w:val="-9"/>
          <w:w w:val="105"/>
          <w:sz w:val="17"/>
        </w:rPr>
        <w:t xml:space="preserve"> </w:t>
      </w:r>
      <w:r>
        <w:rPr>
          <w:w w:val="105"/>
          <w:sz w:val="17"/>
        </w:rPr>
        <w:t>em</w:t>
      </w:r>
      <w:r>
        <w:rPr>
          <w:spacing w:val="-8"/>
          <w:w w:val="105"/>
          <w:sz w:val="17"/>
        </w:rPr>
        <w:t xml:space="preserve"> </w:t>
      </w:r>
      <w:r>
        <w:rPr>
          <w:w w:val="105"/>
          <w:sz w:val="17"/>
        </w:rPr>
        <w:t>todo</w:t>
      </w:r>
      <w:r>
        <w:rPr>
          <w:spacing w:val="-9"/>
          <w:w w:val="105"/>
          <w:sz w:val="17"/>
        </w:rPr>
        <w:t xml:space="preserve"> </w:t>
      </w:r>
      <w:r>
        <w:rPr>
          <w:w w:val="105"/>
          <w:sz w:val="17"/>
        </w:rPr>
        <w:t>o</w:t>
      </w:r>
      <w:r>
        <w:rPr>
          <w:spacing w:val="-9"/>
          <w:w w:val="105"/>
          <w:sz w:val="17"/>
        </w:rPr>
        <w:t xml:space="preserve"> </w:t>
      </w:r>
      <w:r>
        <w:rPr>
          <w:w w:val="105"/>
          <w:sz w:val="17"/>
        </w:rPr>
        <w:t>território</w:t>
      </w:r>
      <w:r>
        <w:rPr>
          <w:spacing w:val="-9"/>
          <w:w w:val="105"/>
          <w:sz w:val="17"/>
        </w:rPr>
        <w:t xml:space="preserve"> </w:t>
      </w:r>
      <w:r>
        <w:rPr>
          <w:spacing w:val="-2"/>
          <w:w w:val="105"/>
          <w:sz w:val="17"/>
        </w:rPr>
        <w:t>nacional.</w:t>
      </w:r>
    </w:p>
    <w:p w14:paraId="14A3A2A9">
      <w:pPr>
        <w:pStyle w:val="8"/>
        <w:numPr>
          <w:ilvl w:val="2"/>
          <w:numId w:val="85"/>
        </w:numPr>
        <w:tabs>
          <w:tab w:val="left" w:pos="550"/>
        </w:tabs>
        <w:spacing w:before="92" w:after="0" w:line="240" w:lineRule="auto"/>
        <w:ind w:left="550" w:right="0" w:hanging="264"/>
        <w:jc w:val="both"/>
        <w:rPr>
          <w:sz w:val="17"/>
        </w:rPr>
      </w:pPr>
      <w:r>
        <w:rPr>
          <w:w w:val="105"/>
          <w:sz w:val="17"/>
        </w:rPr>
        <w:t>Empresário</w:t>
      </w:r>
      <w:r>
        <w:rPr>
          <w:spacing w:val="-11"/>
          <w:w w:val="105"/>
          <w:sz w:val="17"/>
        </w:rPr>
        <w:t xml:space="preserve"> </w:t>
      </w:r>
      <w:r>
        <w:rPr>
          <w:w w:val="105"/>
          <w:sz w:val="17"/>
        </w:rPr>
        <w:t>individual:</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0"/>
          <w:w w:val="105"/>
          <w:sz w:val="17"/>
        </w:rPr>
        <w:t xml:space="preserve"> </w:t>
      </w:r>
      <w:r>
        <w:rPr>
          <w:w w:val="105"/>
          <w:sz w:val="17"/>
        </w:rPr>
        <w:t>Registro</w:t>
      </w:r>
      <w:r>
        <w:rPr>
          <w:spacing w:val="-11"/>
          <w:w w:val="105"/>
          <w:sz w:val="17"/>
        </w:rPr>
        <w:t xml:space="preserve"> </w:t>
      </w:r>
      <w:r>
        <w:rPr>
          <w:w w:val="105"/>
          <w:sz w:val="17"/>
        </w:rPr>
        <w:t>Público</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Mercantis,</w:t>
      </w:r>
      <w:r>
        <w:rPr>
          <w:spacing w:val="-11"/>
          <w:w w:val="105"/>
          <w:sz w:val="17"/>
        </w:rPr>
        <w:t xml:space="preserve"> </w:t>
      </w:r>
      <w:r>
        <w:rPr>
          <w:w w:val="105"/>
          <w:sz w:val="17"/>
        </w:rPr>
        <w:t>a</w:t>
      </w:r>
      <w:r>
        <w:rPr>
          <w:spacing w:val="-11"/>
          <w:w w:val="105"/>
          <w:sz w:val="17"/>
        </w:rPr>
        <w:t xml:space="preserve"> </w:t>
      </w:r>
      <w:r>
        <w:rPr>
          <w:w w:val="105"/>
          <w:sz w:val="17"/>
        </w:rPr>
        <w:t>cargo</w:t>
      </w:r>
      <w:r>
        <w:rPr>
          <w:spacing w:val="-10"/>
          <w:w w:val="105"/>
          <w:sz w:val="17"/>
        </w:rPr>
        <w:t xml:space="preserve"> </w:t>
      </w:r>
      <w:r>
        <w:rPr>
          <w:w w:val="105"/>
          <w:sz w:val="17"/>
        </w:rPr>
        <w:t>da</w:t>
      </w:r>
      <w:r>
        <w:rPr>
          <w:spacing w:val="-11"/>
          <w:w w:val="105"/>
          <w:sz w:val="17"/>
        </w:rPr>
        <w:t xml:space="preserve"> </w:t>
      </w:r>
      <w:r>
        <w:rPr>
          <w:w w:val="105"/>
          <w:sz w:val="17"/>
        </w:rPr>
        <w:t>Junta</w:t>
      </w:r>
      <w:r>
        <w:rPr>
          <w:spacing w:val="-11"/>
          <w:w w:val="105"/>
          <w:sz w:val="17"/>
        </w:rPr>
        <w:t xml:space="preserve"> </w:t>
      </w:r>
      <w:r>
        <w:rPr>
          <w:w w:val="105"/>
          <w:sz w:val="17"/>
        </w:rPr>
        <w:t>Comercial</w:t>
      </w:r>
      <w:r>
        <w:rPr>
          <w:spacing w:val="-11"/>
          <w:w w:val="105"/>
          <w:sz w:val="17"/>
        </w:rPr>
        <w:t xml:space="preserve"> </w:t>
      </w:r>
      <w:r>
        <w:rPr>
          <w:w w:val="105"/>
          <w:sz w:val="17"/>
        </w:rPr>
        <w:t>da</w:t>
      </w:r>
      <w:r>
        <w:rPr>
          <w:spacing w:val="-10"/>
          <w:w w:val="105"/>
          <w:sz w:val="17"/>
        </w:rPr>
        <w:t xml:space="preserve"> </w:t>
      </w:r>
      <w:r>
        <w:rPr>
          <w:w w:val="105"/>
          <w:sz w:val="17"/>
        </w:rPr>
        <w:t>respectiva</w:t>
      </w:r>
      <w:r>
        <w:rPr>
          <w:spacing w:val="-11"/>
          <w:w w:val="105"/>
          <w:sz w:val="17"/>
        </w:rPr>
        <w:t xml:space="preserve"> </w:t>
      </w:r>
      <w:r>
        <w:rPr>
          <w:spacing w:val="-2"/>
          <w:w w:val="105"/>
          <w:sz w:val="17"/>
        </w:rPr>
        <w:t>sede.</w:t>
      </w:r>
    </w:p>
    <w:p w14:paraId="7FE1335A">
      <w:pPr>
        <w:pStyle w:val="8"/>
        <w:numPr>
          <w:ilvl w:val="2"/>
          <w:numId w:val="85"/>
        </w:numPr>
        <w:tabs>
          <w:tab w:val="left" w:pos="604"/>
        </w:tabs>
        <w:spacing w:before="91" w:after="0" w:line="244" w:lineRule="auto"/>
        <w:ind w:left="286" w:right="189" w:firstLine="0"/>
        <w:jc w:val="both"/>
        <w:rPr>
          <w:sz w:val="17"/>
        </w:rPr>
      </w:pPr>
      <w:r>
        <w:rPr>
          <w:w w:val="105"/>
          <w:sz w:val="17"/>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w w:val="105"/>
          <w:sz w:val="17"/>
          <w:u w:val="single" w:color="0000ED"/>
        </w:rPr>
        <w:t>www.portaldoempreendedor.gov.br</w:t>
      </w:r>
      <w:r>
        <w:rPr>
          <w:color w:val="0000ED"/>
          <w:spacing w:val="-2"/>
          <w:w w:val="105"/>
          <w:sz w:val="17"/>
          <w:u w:val="single" w:color="0000ED"/>
        </w:rPr>
        <w:fldChar w:fldCharType="end"/>
      </w:r>
      <w:r>
        <w:rPr>
          <w:spacing w:val="-2"/>
          <w:w w:val="105"/>
          <w:sz w:val="17"/>
        </w:rPr>
        <w:t>.</w:t>
      </w:r>
    </w:p>
    <w:p w14:paraId="7817B435">
      <w:pPr>
        <w:pStyle w:val="8"/>
        <w:numPr>
          <w:ilvl w:val="2"/>
          <w:numId w:val="85"/>
        </w:numPr>
        <w:tabs>
          <w:tab w:val="left" w:pos="567"/>
        </w:tabs>
        <w:spacing w:before="87" w:after="0" w:line="244" w:lineRule="auto"/>
        <w:ind w:left="286" w:right="189" w:firstLine="0"/>
        <w:jc w:val="both"/>
        <w:rPr>
          <w:sz w:val="17"/>
        </w:rPr>
      </w:pPr>
      <w:r>
        <w:rPr>
          <w:w w:val="105"/>
          <w:sz w:val="17"/>
        </w:rPr>
        <w:t>Sociedade Limitada Unipessoal - SLU: ato constitutivo, estatuto ou contrato social em vigor inscrito no Registro Público de Empresas Mercantis, a cargo da Junta Comercial da respectiva sede, acompanhado</w:t>
      </w:r>
      <w:r>
        <w:rPr>
          <w:spacing w:val="-3"/>
          <w:w w:val="105"/>
          <w:sz w:val="17"/>
        </w:rPr>
        <w:t xml:space="preserve"> </w:t>
      </w:r>
      <w:r>
        <w:rPr>
          <w:w w:val="105"/>
          <w:sz w:val="17"/>
        </w:rPr>
        <w:t>de</w:t>
      </w:r>
      <w:r>
        <w:rPr>
          <w:spacing w:val="-3"/>
          <w:w w:val="105"/>
          <w:sz w:val="17"/>
        </w:rPr>
        <w:t xml:space="preserve"> </w:t>
      </w:r>
      <w:r>
        <w:rPr>
          <w:w w:val="105"/>
          <w:sz w:val="17"/>
        </w:rPr>
        <w:t>documento</w:t>
      </w:r>
      <w:r>
        <w:rPr>
          <w:spacing w:val="-3"/>
          <w:w w:val="105"/>
          <w:sz w:val="17"/>
        </w:rPr>
        <w:t xml:space="preserve"> </w:t>
      </w:r>
      <w:r>
        <w:rPr>
          <w:w w:val="105"/>
          <w:sz w:val="17"/>
        </w:rPr>
        <w:t>comprobatório</w:t>
      </w:r>
      <w:r>
        <w:rPr>
          <w:spacing w:val="-3"/>
          <w:w w:val="105"/>
          <w:sz w:val="17"/>
        </w:rPr>
        <w:t xml:space="preserve"> </w:t>
      </w:r>
      <w:r>
        <w:rPr>
          <w:w w:val="105"/>
          <w:sz w:val="17"/>
        </w:rPr>
        <w:t>do</w:t>
      </w:r>
      <w:r>
        <w:rPr>
          <w:spacing w:val="-3"/>
          <w:w w:val="105"/>
          <w:sz w:val="17"/>
        </w:rPr>
        <w:t xml:space="preserve"> </w:t>
      </w:r>
      <w:r>
        <w:rPr>
          <w:w w:val="105"/>
          <w:sz w:val="17"/>
        </w:rPr>
        <w:t>administrador,</w:t>
      </w:r>
      <w:r>
        <w:rPr>
          <w:spacing w:val="-3"/>
          <w:w w:val="105"/>
          <w:sz w:val="17"/>
        </w:rPr>
        <w:t xml:space="preserve"> </w:t>
      </w:r>
      <w:r>
        <w:rPr>
          <w:w w:val="105"/>
          <w:sz w:val="17"/>
        </w:rPr>
        <w:t>sendo</w:t>
      </w:r>
      <w:r>
        <w:rPr>
          <w:spacing w:val="-3"/>
          <w:w w:val="105"/>
          <w:sz w:val="17"/>
        </w:rPr>
        <w:t xml:space="preserve"> </w:t>
      </w:r>
      <w:r>
        <w:rPr>
          <w:w w:val="105"/>
          <w:sz w:val="17"/>
        </w:rPr>
        <w:t>assim</w:t>
      </w:r>
      <w:r>
        <w:rPr>
          <w:spacing w:val="-3"/>
          <w:w w:val="105"/>
          <w:sz w:val="17"/>
        </w:rPr>
        <w:t xml:space="preserve"> </w:t>
      </w:r>
      <w:r>
        <w:rPr>
          <w:w w:val="105"/>
          <w:sz w:val="17"/>
        </w:rPr>
        <w:t>enquadrada</w:t>
      </w:r>
      <w:r>
        <w:rPr>
          <w:spacing w:val="-3"/>
          <w:w w:val="105"/>
          <w:sz w:val="17"/>
        </w:rPr>
        <w:t xml:space="preserve"> </w:t>
      </w:r>
      <w:r>
        <w:rPr>
          <w:w w:val="105"/>
          <w:sz w:val="17"/>
        </w:rPr>
        <w:t>a</w:t>
      </w:r>
      <w:r>
        <w:rPr>
          <w:spacing w:val="-3"/>
          <w:w w:val="105"/>
          <w:sz w:val="17"/>
        </w:rPr>
        <w:t xml:space="preserve"> </w:t>
      </w:r>
      <w:r>
        <w:rPr>
          <w:w w:val="105"/>
          <w:sz w:val="17"/>
        </w:rPr>
        <w:t>sociedade</w:t>
      </w:r>
      <w:r>
        <w:rPr>
          <w:spacing w:val="-3"/>
          <w:w w:val="105"/>
          <w:sz w:val="17"/>
        </w:rPr>
        <w:t xml:space="preserve"> </w:t>
      </w:r>
      <w:r>
        <w:rPr>
          <w:w w:val="105"/>
          <w:sz w:val="17"/>
        </w:rPr>
        <w:t>identificada</w:t>
      </w:r>
      <w:r>
        <w:rPr>
          <w:spacing w:val="-3"/>
          <w:w w:val="105"/>
          <w:sz w:val="17"/>
        </w:rPr>
        <w:t xml:space="preserve"> </w:t>
      </w:r>
      <w:r>
        <w:rPr>
          <w:w w:val="105"/>
          <w:sz w:val="17"/>
        </w:rPr>
        <w:t>como</w:t>
      </w:r>
      <w:r>
        <w:rPr>
          <w:spacing w:val="-3"/>
          <w:w w:val="105"/>
          <w:sz w:val="17"/>
        </w:rPr>
        <w:t xml:space="preserve"> </w:t>
      </w:r>
      <w:r>
        <w:rPr>
          <w:w w:val="105"/>
          <w:sz w:val="17"/>
        </w:rPr>
        <w:t>Empresas</w:t>
      </w:r>
      <w:r>
        <w:rPr>
          <w:spacing w:val="-3"/>
          <w:w w:val="105"/>
          <w:sz w:val="17"/>
        </w:rPr>
        <w:t xml:space="preserve"> </w:t>
      </w:r>
      <w:r>
        <w:rPr>
          <w:w w:val="105"/>
          <w:sz w:val="17"/>
        </w:rPr>
        <w:t>Individual</w:t>
      </w:r>
      <w:r>
        <w:rPr>
          <w:spacing w:val="-3"/>
          <w:w w:val="105"/>
          <w:sz w:val="17"/>
        </w:rPr>
        <w:t xml:space="preserve"> </w:t>
      </w:r>
      <w:r>
        <w:rPr>
          <w:w w:val="105"/>
          <w:sz w:val="17"/>
        </w:rPr>
        <w:t>de</w:t>
      </w:r>
      <w:r>
        <w:rPr>
          <w:spacing w:val="-3"/>
          <w:w w:val="105"/>
          <w:sz w:val="17"/>
        </w:rPr>
        <w:t xml:space="preserve"> </w:t>
      </w:r>
      <w:r>
        <w:rPr>
          <w:w w:val="105"/>
          <w:sz w:val="17"/>
        </w:rPr>
        <w:t>Responsabilidade</w:t>
      </w:r>
      <w:r>
        <w:rPr>
          <w:spacing w:val="-3"/>
          <w:w w:val="105"/>
          <w:sz w:val="17"/>
        </w:rPr>
        <w:t xml:space="preserve"> </w:t>
      </w:r>
      <w:r>
        <w:rPr>
          <w:w w:val="105"/>
          <w:sz w:val="17"/>
        </w:rPr>
        <w:t>Limitada</w:t>
      </w:r>
      <w:r>
        <w:rPr>
          <w:spacing w:val="-3"/>
          <w:w w:val="105"/>
          <w:sz w:val="17"/>
        </w:rPr>
        <w:t xml:space="preserve"> </w:t>
      </w:r>
      <w:r>
        <w:rPr>
          <w:w w:val="105"/>
          <w:sz w:val="17"/>
        </w:rPr>
        <w:t>–</w:t>
      </w:r>
      <w:r>
        <w:rPr>
          <w:spacing w:val="-3"/>
          <w:w w:val="105"/>
          <w:sz w:val="17"/>
        </w:rPr>
        <w:t xml:space="preserve"> </w:t>
      </w:r>
      <w:r>
        <w:rPr>
          <w:w w:val="105"/>
          <w:sz w:val="17"/>
        </w:rPr>
        <w:t>EIRELI,</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41, da Lei nº 14.195, de 26 de agosto de 2021.</w:t>
      </w:r>
    </w:p>
    <w:p w14:paraId="47707BD3">
      <w:pPr>
        <w:pStyle w:val="8"/>
        <w:numPr>
          <w:ilvl w:val="2"/>
          <w:numId w:val="85"/>
        </w:numPr>
        <w:tabs>
          <w:tab w:val="left" w:pos="559"/>
        </w:tabs>
        <w:spacing w:before="86" w:after="0" w:line="244" w:lineRule="auto"/>
        <w:ind w:left="286" w:right="189" w:firstLine="0"/>
        <w:jc w:val="both"/>
        <w:rPr>
          <w:sz w:val="17"/>
        </w:rPr>
      </w:pPr>
      <w:r>
        <w:rPr>
          <w:w w:val="105"/>
          <w:sz w:val="17"/>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21D7EC21">
      <w:pPr>
        <w:pStyle w:val="8"/>
        <w:numPr>
          <w:ilvl w:val="2"/>
          <w:numId w:val="85"/>
        </w:numPr>
        <w:tabs>
          <w:tab w:val="left" w:pos="550"/>
        </w:tabs>
        <w:spacing w:before="87" w:after="0" w:line="240" w:lineRule="auto"/>
        <w:ind w:left="550" w:right="0" w:hanging="264"/>
        <w:jc w:val="both"/>
        <w:rPr>
          <w:sz w:val="17"/>
        </w:rPr>
      </w:pPr>
      <w:r>
        <w:rPr>
          <w:w w:val="105"/>
          <w:sz w:val="17"/>
        </w:rPr>
        <w:t>Sociedade</w:t>
      </w:r>
      <w:r>
        <w:rPr>
          <w:spacing w:val="-10"/>
          <w:w w:val="105"/>
          <w:sz w:val="17"/>
        </w:rPr>
        <w:t xml:space="preserve"> </w:t>
      </w:r>
      <w:r>
        <w:rPr>
          <w:w w:val="105"/>
          <w:sz w:val="17"/>
        </w:rPr>
        <w:t>Simples:</w:t>
      </w:r>
      <w:r>
        <w:rPr>
          <w:spacing w:val="-9"/>
          <w:w w:val="105"/>
          <w:sz w:val="17"/>
        </w:rPr>
        <w:t xml:space="preserve"> </w:t>
      </w:r>
      <w:r>
        <w:rPr>
          <w:w w:val="105"/>
          <w:sz w:val="17"/>
        </w:rPr>
        <w:t>inscrição</w:t>
      </w:r>
      <w:r>
        <w:rPr>
          <w:spacing w:val="-9"/>
          <w:w w:val="105"/>
          <w:sz w:val="17"/>
        </w:rPr>
        <w:t xml:space="preserve"> </w:t>
      </w:r>
      <w:r>
        <w:rPr>
          <w:w w:val="105"/>
          <w:sz w:val="17"/>
        </w:rPr>
        <w:t>do</w:t>
      </w:r>
      <w:r>
        <w:rPr>
          <w:spacing w:val="-9"/>
          <w:w w:val="105"/>
          <w:sz w:val="17"/>
        </w:rPr>
        <w:t xml:space="preserve"> </w:t>
      </w:r>
      <w:r>
        <w:rPr>
          <w:w w:val="105"/>
          <w:sz w:val="17"/>
        </w:rPr>
        <w:t>ato</w:t>
      </w:r>
      <w:r>
        <w:rPr>
          <w:spacing w:val="-9"/>
          <w:w w:val="105"/>
          <w:sz w:val="17"/>
        </w:rPr>
        <w:t xml:space="preserve"> </w:t>
      </w:r>
      <w:r>
        <w:rPr>
          <w:w w:val="105"/>
          <w:sz w:val="17"/>
        </w:rPr>
        <w:t>constitutivo</w:t>
      </w:r>
      <w:r>
        <w:rPr>
          <w:spacing w:val="-9"/>
          <w:w w:val="105"/>
          <w:sz w:val="17"/>
        </w:rPr>
        <w:t xml:space="preserve"> </w:t>
      </w:r>
      <w:r>
        <w:rPr>
          <w:w w:val="105"/>
          <w:sz w:val="17"/>
        </w:rPr>
        <w:t>no</w:t>
      </w:r>
      <w:r>
        <w:rPr>
          <w:spacing w:val="-9"/>
          <w:w w:val="105"/>
          <w:sz w:val="17"/>
        </w:rPr>
        <w:t xml:space="preserve"> </w:t>
      </w:r>
      <w:r>
        <w:rPr>
          <w:w w:val="105"/>
          <w:sz w:val="17"/>
        </w:rPr>
        <w:t>Registro</w:t>
      </w:r>
      <w:r>
        <w:rPr>
          <w:spacing w:val="-9"/>
          <w:w w:val="105"/>
          <w:sz w:val="17"/>
        </w:rPr>
        <w:t xml:space="preserve"> </w:t>
      </w:r>
      <w:r>
        <w:rPr>
          <w:w w:val="105"/>
          <w:sz w:val="17"/>
        </w:rPr>
        <w:t>Civil</w:t>
      </w:r>
      <w:r>
        <w:rPr>
          <w:spacing w:val="-10"/>
          <w:w w:val="105"/>
          <w:sz w:val="17"/>
        </w:rPr>
        <w:t xml:space="preserve"> </w:t>
      </w:r>
      <w:r>
        <w:rPr>
          <w:w w:val="105"/>
          <w:sz w:val="17"/>
        </w:rPr>
        <w:t>das</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do</w:t>
      </w:r>
      <w:r>
        <w:rPr>
          <w:spacing w:val="-9"/>
          <w:w w:val="105"/>
          <w:sz w:val="17"/>
        </w:rPr>
        <w:t xml:space="preserve"> </w:t>
      </w:r>
      <w:r>
        <w:rPr>
          <w:w w:val="105"/>
          <w:sz w:val="17"/>
        </w:rPr>
        <w:t>local</w:t>
      </w:r>
      <w:r>
        <w:rPr>
          <w:spacing w:val="-9"/>
          <w:w w:val="105"/>
          <w:sz w:val="17"/>
        </w:rPr>
        <w:t xml:space="preserve"> </w:t>
      </w:r>
      <w:r>
        <w:rPr>
          <w:w w:val="105"/>
          <w:sz w:val="17"/>
        </w:rPr>
        <w:t>de</w:t>
      </w:r>
      <w:r>
        <w:rPr>
          <w:spacing w:val="-9"/>
          <w:w w:val="105"/>
          <w:sz w:val="17"/>
        </w:rPr>
        <w:t xml:space="preserve"> </w:t>
      </w:r>
      <w:r>
        <w:rPr>
          <w:w w:val="105"/>
          <w:sz w:val="17"/>
        </w:rPr>
        <w:t>sua</w:t>
      </w:r>
      <w:r>
        <w:rPr>
          <w:spacing w:val="-9"/>
          <w:w w:val="105"/>
          <w:sz w:val="17"/>
        </w:rPr>
        <w:t xml:space="preserve"> </w:t>
      </w:r>
      <w:r>
        <w:rPr>
          <w:w w:val="105"/>
          <w:sz w:val="17"/>
        </w:rPr>
        <w:t>sede,</w:t>
      </w:r>
      <w:r>
        <w:rPr>
          <w:spacing w:val="-9"/>
          <w:w w:val="105"/>
          <w:sz w:val="17"/>
        </w:rPr>
        <w:t xml:space="preserve"> </w:t>
      </w:r>
      <w:r>
        <w:rPr>
          <w:w w:val="105"/>
          <w:sz w:val="17"/>
        </w:rPr>
        <w:t>acompanhada</w:t>
      </w:r>
      <w:r>
        <w:rPr>
          <w:spacing w:val="-10"/>
          <w:w w:val="105"/>
          <w:sz w:val="17"/>
        </w:rPr>
        <w:t xml:space="preserve"> </w:t>
      </w:r>
      <w:r>
        <w:rPr>
          <w:w w:val="105"/>
          <w:sz w:val="17"/>
        </w:rPr>
        <w:t>de</w:t>
      </w:r>
      <w:r>
        <w:rPr>
          <w:spacing w:val="-9"/>
          <w:w w:val="105"/>
          <w:sz w:val="17"/>
        </w:rPr>
        <w:t xml:space="preserve"> </w:t>
      </w:r>
      <w:r>
        <w:rPr>
          <w:w w:val="105"/>
          <w:sz w:val="17"/>
        </w:rPr>
        <w:t>prova</w:t>
      </w:r>
      <w:r>
        <w:rPr>
          <w:spacing w:val="-9"/>
          <w:w w:val="105"/>
          <w:sz w:val="17"/>
        </w:rPr>
        <w:t xml:space="preserve"> </w:t>
      </w:r>
      <w:r>
        <w:rPr>
          <w:w w:val="105"/>
          <w:sz w:val="17"/>
        </w:rPr>
        <w:t>da</w:t>
      </w:r>
      <w:r>
        <w:rPr>
          <w:spacing w:val="-9"/>
          <w:w w:val="105"/>
          <w:sz w:val="17"/>
        </w:rPr>
        <w:t xml:space="preserve"> </w:t>
      </w:r>
      <w:r>
        <w:rPr>
          <w:w w:val="105"/>
          <w:sz w:val="17"/>
        </w:rPr>
        <w:t>indicação</w:t>
      </w:r>
      <w:r>
        <w:rPr>
          <w:spacing w:val="-9"/>
          <w:w w:val="105"/>
          <w:sz w:val="17"/>
        </w:rPr>
        <w:t xml:space="preserve"> </w:t>
      </w:r>
      <w:r>
        <w:rPr>
          <w:w w:val="105"/>
          <w:sz w:val="17"/>
        </w:rPr>
        <w:t>dos</w:t>
      </w:r>
      <w:r>
        <w:rPr>
          <w:spacing w:val="-9"/>
          <w:w w:val="105"/>
          <w:sz w:val="17"/>
        </w:rPr>
        <w:t xml:space="preserve"> </w:t>
      </w:r>
      <w:r>
        <w:rPr>
          <w:w w:val="105"/>
          <w:sz w:val="17"/>
        </w:rPr>
        <w:t>seus</w:t>
      </w:r>
      <w:r>
        <w:rPr>
          <w:spacing w:val="-9"/>
          <w:w w:val="105"/>
          <w:sz w:val="17"/>
        </w:rPr>
        <w:t xml:space="preserve"> </w:t>
      </w:r>
      <w:r>
        <w:rPr>
          <w:spacing w:val="-2"/>
          <w:w w:val="105"/>
          <w:sz w:val="17"/>
        </w:rPr>
        <w:t>administradores.</w:t>
      </w:r>
    </w:p>
    <w:p w14:paraId="051C9EA0">
      <w:pPr>
        <w:pStyle w:val="8"/>
        <w:numPr>
          <w:ilvl w:val="2"/>
          <w:numId w:val="85"/>
        </w:numPr>
        <w:tabs>
          <w:tab w:val="left" w:pos="555"/>
        </w:tabs>
        <w:spacing w:before="91" w:after="0" w:line="244" w:lineRule="auto"/>
        <w:ind w:left="286" w:right="189" w:firstLine="0"/>
        <w:jc w:val="both"/>
        <w:rPr>
          <w:sz w:val="17"/>
        </w:rPr>
      </w:pP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de</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inscrição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constitutivo</w:t>
      </w:r>
      <w:r>
        <w:rPr>
          <w:spacing w:val="-3"/>
          <w:w w:val="105"/>
          <w:sz w:val="17"/>
        </w:rPr>
        <w:t xml:space="preserve"> </w:t>
      </w:r>
      <w:r>
        <w:rPr>
          <w:w w:val="105"/>
          <w:sz w:val="17"/>
        </w:rPr>
        <w:t>da</w:t>
      </w:r>
      <w:r>
        <w:rPr>
          <w:spacing w:val="-3"/>
          <w:w w:val="105"/>
          <w:sz w:val="17"/>
        </w:rPr>
        <w:t xml:space="preserve"> </w:t>
      </w: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da</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respectivamente,</w:t>
      </w:r>
      <w:r>
        <w:rPr>
          <w:spacing w:val="-3"/>
          <w:w w:val="105"/>
          <w:sz w:val="17"/>
        </w:rPr>
        <w:t xml:space="preserve"> </w:t>
      </w:r>
      <w:r>
        <w:rPr>
          <w:w w:val="105"/>
          <w:sz w:val="17"/>
        </w:rPr>
        <w:t>no</w:t>
      </w:r>
      <w:r>
        <w:rPr>
          <w:spacing w:val="-3"/>
          <w:w w:val="105"/>
          <w:sz w:val="17"/>
        </w:rPr>
        <w:t xml:space="preserve"> </w:t>
      </w:r>
      <w:r>
        <w:rPr>
          <w:w w:val="105"/>
          <w:sz w:val="17"/>
        </w:rPr>
        <w:t>Registro</w:t>
      </w:r>
      <w:r>
        <w:rPr>
          <w:spacing w:val="-3"/>
          <w:w w:val="105"/>
          <w:sz w:val="17"/>
        </w:rPr>
        <w:t xml:space="preserve"> </w:t>
      </w:r>
      <w:r>
        <w:rPr>
          <w:w w:val="105"/>
          <w:sz w:val="17"/>
        </w:rPr>
        <w:t>Civil</w:t>
      </w:r>
      <w:r>
        <w:rPr>
          <w:spacing w:val="-3"/>
          <w:w w:val="105"/>
          <w:sz w:val="17"/>
        </w:rPr>
        <w:t xml:space="preserve"> </w:t>
      </w:r>
      <w:r>
        <w:rPr>
          <w:w w:val="105"/>
          <w:sz w:val="17"/>
        </w:rPr>
        <w:t>das Pessoas Jurídicas ou no Registro Público de Empresas Mercantis onde opera, com averbação no Registro onde tem sede a matriz.</w:t>
      </w:r>
    </w:p>
    <w:p w14:paraId="0C62807A">
      <w:pPr>
        <w:pStyle w:val="8"/>
        <w:numPr>
          <w:ilvl w:val="2"/>
          <w:numId w:val="85"/>
        </w:numPr>
        <w:tabs>
          <w:tab w:val="left" w:pos="550"/>
        </w:tabs>
        <w:spacing w:before="87" w:after="0" w:line="240" w:lineRule="auto"/>
        <w:ind w:left="550" w:right="0" w:hanging="264"/>
        <w:jc w:val="both"/>
        <w:rPr>
          <w:sz w:val="17"/>
        </w:rPr>
      </w:pPr>
      <w:r>
        <w:rPr>
          <w:w w:val="105"/>
          <w:sz w:val="17"/>
        </w:rPr>
        <w:t>Quando</w:t>
      </w:r>
      <w:r>
        <w:rPr>
          <w:spacing w:val="-11"/>
          <w:w w:val="105"/>
          <w:sz w:val="17"/>
        </w:rPr>
        <w:t xml:space="preserve"> </w:t>
      </w:r>
      <w:r>
        <w:rPr>
          <w:w w:val="105"/>
          <w:sz w:val="17"/>
        </w:rPr>
        <w:t>cabível,</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apresentados</w:t>
      </w:r>
      <w:r>
        <w:rPr>
          <w:spacing w:val="-11"/>
          <w:w w:val="105"/>
          <w:sz w:val="17"/>
        </w:rPr>
        <w:t xml:space="preserve"> </w:t>
      </w:r>
      <w:r>
        <w:rPr>
          <w:w w:val="105"/>
          <w:sz w:val="17"/>
        </w:rPr>
        <w:t>devem</w:t>
      </w:r>
      <w:r>
        <w:rPr>
          <w:spacing w:val="-10"/>
          <w:w w:val="105"/>
          <w:sz w:val="17"/>
        </w:rPr>
        <w:t xml:space="preserve"> </w:t>
      </w:r>
      <w:r>
        <w:rPr>
          <w:w w:val="105"/>
          <w:sz w:val="17"/>
        </w:rPr>
        <w:t>estar</w:t>
      </w:r>
      <w:r>
        <w:rPr>
          <w:spacing w:val="-11"/>
          <w:w w:val="105"/>
          <w:sz w:val="17"/>
        </w:rPr>
        <w:t xml:space="preserve"> </w:t>
      </w:r>
      <w:r>
        <w:rPr>
          <w:w w:val="105"/>
          <w:sz w:val="17"/>
        </w:rPr>
        <w:t>acompanhados</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0"/>
          <w:w w:val="105"/>
          <w:sz w:val="17"/>
        </w:rPr>
        <w:t xml:space="preserve"> </w:t>
      </w:r>
      <w:r>
        <w:rPr>
          <w:w w:val="105"/>
          <w:sz w:val="17"/>
        </w:rPr>
        <w:t>alterações</w:t>
      </w:r>
      <w:r>
        <w:rPr>
          <w:spacing w:val="-11"/>
          <w:w w:val="105"/>
          <w:sz w:val="17"/>
        </w:rPr>
        <w:t xml:space="preserve"> </w:t>
      </w:r>
      <w:r>
        <w:rPr>
          <w:w w:val="105"/>
          <w:sz w:val="17"/>
        </w:rPr>
        <w:t>ou</w:t>
      </w:r>
      <w:r>
        <w:rPr>
          <w:spacing w:val="-11"/>
          <w:w w:val="105"/>
          <w:sz w:val="17"/>
        </w:rPr>
        <w:t xml:space="preserve"> </w:t>
      </w:r>
      <w:r>
        <w:rPr>
          <w:w w:val="105"/>
          <w:sz w:val="17"/>
        </w:rPr>
        <w:t>da</w:t>
      </w:r>
      <w:r>
        <w:rPr>
          <w:spacing w:val="-11"/>
          <w:w w:val="105"/>
          <w:sz w:val="17"/>
        </w:rPr>
        <w:t xml:space="preserve"> </w:t>
      </w:r>
      <w:r>
        <w:rPr>
          <w:w w:val="105"/>
          <w:sz w:val="17"/>
        </w:rPr>
        <w:t>consolidação</w:t>
      </w:r>
      <w:r>
        <w:rPr>
          <w:spacing w:val="-11"/>
          <w:w w:val="105"/>
          <w:sz w:val="17"/>
        </w:rPr>
        <w:t xml:space="preserve"> </w:t>
      </w:r>
      <w:r>
        <w:rPr>
          <w:spacing w:val="-2"/>
          <w:w w:val="105"/>
          <w:sz w:val="17"/>
        </w:rPr>
        <w:t>respectiva.</w:t>
      </w:r>
    </w:p>
    <w:p w14:paraId="306A11AE">
      <w:pPr>
        <w:pStyle w:val="6"/>
        <w:spacing w:before="183"/>
        <w:ind w:left="0"/>
      </w:pPr>
    </w:p>
    <w:p w14:paraId="7DFDDEDA">
      <w:pPr>
        <w:pStyle w:val="3"/>
        <w:numPr>
          <w:ilvl w:val="1"/>
          <w:numId w:val="85"/>
        </w:numPr>
        <w:tabs>
          <w:tab w:val="left" w:pos="461"/>
        </w:tabs>
        <w:spacing w:before="0" w:after="0" w:line="240" w:lineRule="auto"/>
        <w:ind w:left="461" w:right="0" w:hanging="175"/>
        <w:jc w:val="left"/>
      </w:pPr>
      <w:r>
        <w:t>HABILITAÇÃO</w:t>
      </w:r>
      <w:r>
        <w:rPr>
          <w:spacing w:val="18"/>
        </w:rPr>
        <w:t xml:space="preserve"> </w:t>
      </w:r>
      <w:r>
        <w:t>FISCAL,</w:t>
      </w:r>
      <w:r>
        <w:rPr>
          <w:spacing w:val="19"/>
        </w:rPr>
        <w:t xml:space="preserve"> </w:t>
      </w:r>
      <w:r>
        <w:t>SOCIAL</w:t>
      </w:r>
      <w:r>
        <w:rPr>
          <w:spacing w:val="5"/>
        </w:rPr>
        <w:t xml:space="preserve"> </w:t>
      </w:r>
      <w:r>
        <w:t>E</w:t>
      </w:r>
      <w:r>
        <w:rPr>
          <w:spacing w:val="14"/>
        </w:rPr>
        <w:t xml:space="preserve"> </w:t>
      </w:r>
      <w:r>
        <w:rPr>
          <w:spacing w:val="-2"/>
        </w:rPr>
        <w:t>TRABALHISTA:</w:t>
      </w:r>
    </w:p>
    <w:p w14:paraId="28F02BF2">
      <w:pPr>
        <w:pStyle w:val="8"/>
        <w:numPr>
          <w:ilvl w:val="2"/>
          <w:numId w:val="85"/>
        </w:numPr>
        <w:tabs>
          <w:tab w:val="left" w:pos="550"/>
        </w:tabs>
        <w:spacing w:before="92" w:after="0" w:line="240" w:lineRule="auto"/>
        <w:ind w:left="550" w:right="0" w:hanging="264"/>
        <w:jc w:val="left"/>
        <w:rPr>
          <w:sz w:val="17"/>
        </w:rPr>
      </w:pPr>
      <w:r>
        <w:rPr>
          <w:w w:val="105"/>
          <w:sz w:val="17"/>
        </w:rPr>
        <w:t>Inscrição</w:t>
      </w:r>
      <w:r>
        <w:rPr>
          <w:spacing w:val="-10"/>
          <w:w w:val="105"/>
          <w:sz w:val="17"/>
        </w:rPr>
        <w:t xml:space="preserve"> </w:t>
      </w:r>
      <w:r>
        <w:rPr>
          <w:w w:val="105"/>
          <w:sz w:val="17"/>
        </w:rPr>
        <w:t>no</w:t>
      </w:r>
      <w:r>
        <w:rPr>
          <w:spacing w:val="-9"/>
          <w:w w:val="105"/>
          <w:sz w:val="17"/>
        </w:rPr>
        <w:t xml:space="preserve"> </w:t>
      </w:r>
      <w:r>
        <w:rPr>
          <w:w w:val="105"/>
          <w:sz w:val="17"/>
        </w:rPr>
        <w:t>Cadastro</w:t>
      </w:r>
      <w:r>
        <w:rPr>
          <w:spacing w:val="-10"/>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9"/>
          <w:w w:val="105"/>
          <w:sz w:val="17"/>
        </w:rPr>
        <w:t xml:space="preserve"> </w:t>
      </w:r>
      <w:r>
        <w:rPr>
          <w:w w:val="105"/>
          <w:sz w:val="17"/>
        </w:rPr>
        <w:t>ou</w:t>
      </w:r>
      <w:r>
        <w:rPr>
          <w:spacing w:val="-10"/>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spacing w:val="-2"/>
          <w:w w:val="105"/>
          <w:sz w:val="17"/>
        </w:rPr>
        <w:t>caso.</w:t>
      </w:r>
    </w:p>
    <w:p w14:paraId="2634C48A">
      <w:pPr>
        <w:pStyle w:val="8"/>
        <w:numPr>
          <w:ilvl w:val="2"/>
          <w:numId w:val="85"/>
        </w:numPr>
        <w:tabs>
          <w:tab w:val="left" w:pos="554"/>
        </w:tabs>
        <w:spacing w:before="91" w:after="0" w:line="244" w:lineRule="auto"/>
        <w:ind w:left="286" w:right="189" w:firstLine="0"/>
        <w:jc w:val="left"/>
        <w:rPr>
          <w:sz w:val="17"/>
        </w:rPr>
      </w:pPr>
      <w:r>
        <w:rPr>
          <w:w w:val="105"/>
          <w:sz w:val="17"/>
        </w:rPr>
        <w:t>Regularidade</w:t>
      </w:r>
      <w:r>
        <w:rPr>
          <w:spacing w:val="-4"/>
          <w:w w:val="105"/>
          <w:sz w:val="17"/>
        </w:rPr>
        <w:t xml:space="preserve"> </w:t>
      </w:r>
      <w:r>
        <w:rPr>
          <w:w w:val="105"/>
          <w:sz w:val="17"/>
        </w:rPr>
        <w:t>fiscal</w:t>
      </w:r>
      <w:r>
        <w:rPr>
          <w:spacing w:val="-4"/>
          <w:w w:val="105"/>
          <w:sz w:val="17"/>
        </w:rPr>
        <w:t xml:space="preserve"> </w:t>
      </w:r>
      <w:r>
        <w:rPr>
          <w:w w:val="105"/>
          <w:sz w:val="17"/>
        </w:rPr>
        <w:t>perante</w:t>
      </w:r>
      <w:r>
        <w:rPr>
          <w:spacing w:val="-4"/>
          <w:w w:val="105"/>
          <w:sz w:val="17"/>
        </w:rPr>
        <w:t xml:space="preserve"> </w:t>
      </w:r>
      <w:r>
        <w:rPr>
          <w:w w:val="105"/>
          <w:sz w:val="17"/>
        </w:rPr>
        <w:t>a</w:t>
      </w:r>
      <w:r>
        <w:rPr>
          <w:spacing w:val="-4"/>
          <w:w w:val="105"/>
          <w:sz w:val="17"/>
        </w:rPr>
        <w:t xml:space="preserve"> </w:t>
      </w:r>
      <w:r>
        <w:rPr>
          <w:w w:val="105"/>
          <w:sz w:val="17"/>
        </w:rPr>
        <w:t>Fazenda</w:t>
      </w:r>
      <w:r>
        <w:rPr>
          <w:spacing w:val="-4"/>
          <w:w w:val="105"/>
          <w:sz w:val="17"/>
        </w:rPr>
        <w:t xml:space="preserve"> </w:t>
      </w:r>
      <w:r>
        <w:rPr>
          <w:w w:val="105"/>
          <w:sz w:val="17"/>
        </w:rPr>
        <w:t>Nacional,</w:t>
      </w:r>
      <w:r>
        <w:rPr>
          <w:spacing w:val="-4"/>
          <w:w w:val="105"/>
          <w:sz w:val="17"/>
        </w:rPr>
        <w:t xml:space="preserve"> </w:t>
      </w:r>
      <w:r>
        <w:rPr>
          <w:w w:val="105"/>
          <w:sz w:val="17"/>
        </w:rPr>
        <w:t>mediante</w:t>
      </w:r>
      <w:r>
        <w:rPr>
          <w:spacing w:val="-4"/>
          <w:w w:val="105"/>
          <w:sz w:val="17"/>
        </w:rPr>
        <w:t xml:space="preserve"> </w:t>
      </w:r>
      <w:r>
        <w:rPr>
          <w:w w:val="105"/>
          <w:sz w:val="17"/>
        </w:rPr>
        <w:t>apresentação</w:t>
      </w:r>
      <w:r>
        <w:rPr>
          <w:spacing w:val="-4"/>
          <w:w w:val="105"/>
          <w:sz w:val="17"/>
        </w:rPr>
        <w:t xml:space="preserve"> </w:t>
      </w:r>
      <w:r>
        <w:rPr>
          <w:w w:val="105"/>
          <w:sz w:val="17"/>
        </w:rPr>
        <w:t>de</w:t>
      </w:r>
      <w:r>
        <w:rPr>
          <w:spacing w:val="-4"/>
          <w:w w:val="105"/>
          <w:sz w:val="17"/>
        </w:rPr>
        <w:t xml:space="preserve"> </w:t>
      </w:r>
      <w:r>
        <w:rPr>
          <w:w w:val="105"/>
          <w:sz w:val="17"/>
        </w:rPr>
        <w:t>certidão</w:t>
      </w:r>
      <w:r>
        <w:rPr>
          <w:spacing w:val="-4"/>
          <w:w w:val="105"/>
          <w:sz w:val="17"/>
        </w:rPr>
        <w:t xml:space="preserve"> </w:t>
      </w:r>
      <w:r>
        <w:rPr>
          <w:w w:val="105"/>
          <w:sz w:val="17"/>
        </w:rPr>
        <w:t>expedida</w:t>
      </w:r>
      <w:r>
        <w:rPr>
          <w:spacing w:val="-4"/>
          <w:w w:val="105"/>
          <w:sz w:val="17"/>
        </w:rPr>
        <w:t xml:space="preserve"> </w:t>
      </w:r>
      <w:r>
        <w:rPr>
          <w:w w:val="105"/>
          <w:sz w:val="17"/>
        </w:rPr>
        <w:t>conjuntamente</w:t>
      </w:r>
      <w:r>
        <w:rPr>
          <w:spacing w:val="-4"/>
          <w:w w:val="105"/>
          <w:sz w:val="17"/>
        </w:rPr>
        <w:t xml:space="preserve"> </w:t>
      </w:r>
      <w:r>
        <w:rPr>
          <w:w w:val="105"/>
          <w:sz w:val="17"/>
        </w:rPr>
        <w:t>pela</w:t>
      </w:r>
      <w:r>
        <w:rPr>
          <w:spacing w:val="-4"/>
          <w:w w:val="105"/>
          <w:sz w:val="17"/>
        </w:rPr>
        <w:t xml:space="preserve"> </w:t>
      </w:r>
      <w:r>
        <w:rPr>
          <w:w w:val="105"/>
          <w:sz w:val="17"/>
        </w:rPr>
        <w:t>Secretaria</w:t>
      </w:r>
      <w:r>
        <w:rPr>
          <w:spacing w:val="-4"/>
          <w:w w:val="105"/>
          <w:sz w:val="17"/>
        </w:rPr>
        <w:t xml:space="preserve"> </w:t>
      </w:r>
      <w:r>
        <w:rPr>
          <w:w w:val="105"/>
          <w:sz w:val="17"/>
        </w:rPr>
        <w:t>da</w:t>
      </w:r>
      <w:r>
        <w:rPr>
          <w:spacing w:val="-4"/>
          <w:w w:val="105"/>
          <w:sz w:val="17"/>
        </w:rPr>
        <w:t xml:space="preserve"> </w:t>
      </w:r>
      <w:r>
        <w:rPr>
          <w:w w:val="105"/>
          <w:sz w:val="17"/>
        </w:rPr>
        <w:t>Receita</w:t>
      </w:r>
      <w:r>
        <w:rPr>
          <w:spacing w:val="-4"/>
          <w:w w:val="105"/>
          <w:sz w:val="17"/>
        </w:rPr>
        <w:t xml:space="preserve"> </w:t>
      </w:r>
      <w:r>
        <w:rPr>
          <w:w w:val="105"/>
          <w:sz w:val="17"/>
        </w:rPr>
        <w:t>Federal</w:t>
      </w:r>
      <w:r>
        <w:rPr>
          <w:spacing w:val="-4"/>
          <w:w w:val="105"/>
          <w:sz w:val="17"/>
        </w:rPr>
        <w:t xml:space="preserve"> </w:t>
      </w:r>
      <w:r>
        <w:rPr>
          <w:w w:val="105"/>
          <w:sz w:val="17"/>
        </w:rPr>
        <w:t>do</w:t>
      </w:r>
      <w:r>
        <w:rPr>
          <w:spacing w:val="-4"/>
          <w:w w:val="105"/>
          <w:sz w:val="17"/>
        </w:rPr>
        <w:t xml:space="preserve"> </w:t>
      </w:r>
      <w:r>
        <w:rPr>
          <w:w w:val="105"/>
          <w:sz w:val="17"/>
        </w:rPr>
        <w:t>Brasil</w:t>
      </w:r>
      <w:r>
        <w:rPr>
          <w:spacing w:val="-4"/>
          <w:w w:val="105"/>
          <w:sz w:val="17"/>
        </w:rPr>
        <w:t xml:space="preserve"> </w:t>
      </w:r>
      <w:r>
        <w:rPr>
          <w:w w:val="105"/>
          <w:sz w:val="17"/>
        </w:rPr>
        <w:t>(RFB)</w:t>
      </w:r>
      <w:r>
        <w:rPr>
          <w:spacing w:val="-4"/>
          <w:w w:val="105"/>
          <w:sz w:val="17"/>
        </w:rPr>
        <w:t xml:space="preserve"> </w:t>
      </w:r>
      <w:r>
        <w:rPr>
          <w:w w:val="105"/>
          <w:sz w:val="17"/>
        </w:rPr>
        <w:t>e</w:t>
      </w:r>
      <w:r>
        <w:rPr>
          <w:spacing w:val="-4"/>
          <w:w w:val="105"/>
          <w:sz w:val="17"/>
        </w:rPr>
        <w:t xml:space="preserve"> </w:t>
      </w:r>
      <w:r>
        <w:rPr>
          <w:w w:val="105"/>
          <w:sz w:val="17"/>
        </w:rPr>
        <w:t>pela</w:t>
      </w:r>
      <w:r>
        <w:rPr>
          <w:spacing w:val="-4"/>
          <w:w w:val="105"/>
          <w:sz w:val="17"/>
        </w:rPr>
        <w:t xml:space="preserve"> </w:t>
      </w:r>
      <w:r>
        <w:rPr>
          <w:w w:val="105"/>
          <w:sz w:val="17"/>
        </w:rPr>
        <w:t>Procuradoria-Geral</w:t>
      </w:r>
      <w:r>
        <w:rPr>
          <w:spacing w:val="-4"/>
          <w:w w:val="105"/>
          <w:sz w:val="17"/>
        </w:rPr>
        <w:t xml:space="preserve"> </w:t>
      </w:r>
      <w:r>
        <w:rPr>
          <w:w w:val="105"/>
          <w:sz w:val="17"/>
        </w:rPr>
        <w:t>da</w:t>
      </w:r>
      <w:r>
        <w:rPr>
          <w:spacing w:val="-4"/>
          <w:w w:val="105"/>
          <w:sz w:val="17"/>
        </w:rPr>
        <w:t xml:space="preserve"> </w:t>
      </w:r>
      <w:r>
        <w:rPr>
          <w:w w:val="105"/>
          <w:sz w:val="17"/>
        </w:rPr>
        <w:t>Fazenda Nacional (PGFN), referente a todos os créditos tributários federais e à Dívida</w:t>
      </w:r>
      <w:r>
        <w:rPr>
          <w:spacing w:val="-10"/>
          <w:w w:val="105"/>
          <w:sz w:val="17"/>
        </w:rPr>
        <w:t xml:space="preserve"> </w:t>
      </w:r>
      <w:r>
        <w:rPr>
          <w:w w:val="105"/>
          <w:sz w:val="17"/>
        </w:rPr>
        <w:t>Ativa da União (DAU) por elas administrados, inclusive aqueles relativos à Seguridade Social.</w:t>
      </w:r>
    </w:p>
    <w:p w14:paraId="414445F1">
      <w:pPr>
        <w:pStyle w:val="8"/>
        <w:numPr>
          <w:ilvl w:val="2"/>
          <w:numId w:val="85"/>
        </w:numPr>
        <w:tabs>
          <w:tab w:val="left" w:pos="550"/>
        </w:tabs>
        <w:spacing w:before="87" w:after="0" w:line="240" w:lineRule="auto"/>
        <w:ind w:left="550" w:right="0" w:hanging="264"/>
        <w:jc w:val="left"/>
        <w:rPr>
          <w:sz w:val="17"/>
        </w:rPr>
      </w:pPr>
      <w:r>
        <w:rPr>
          <w:w w:val="105"/>
          <w:sz w:val="17"/>
        </w:rPr>
        <w:t>Regularidade</w:t>
      </w:r>
      <w:r>
        <w:rPr>
          <w:spacing w:val="-12"/>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Fundo</w:t>
      </w:r>
      <w:r>
        <w:rPr>
          <w:spacing w:val="-10"/>
          <w:w w:val="105"/>
          <w:sz w:val="17"/>
        </w:rPr>
        <w:t xml:space="preserve"> </w:t>
      </w:r>
      <w:r>
        <w:rPr>
          <w:w w:val="105"/>
          <w:sz w:val="17"/>
        </w:rPr>
        <w:t>de</w:t>
      </w:r>
      <w:r>
        <w:rPr>
          <w:spacing w:val="-10"/>
          <w:w w:val="105"/>
          <w:sz w:val="17"/>
        </w:rPr>
        <w:t xml:space="preserve"> </w:t>
      </w:r>
      <w:r>
        <w:rPr>
          <w:w w:val="105"/>
          <w:sz w:val="17"/>
        </w:rPr>
        <w:t>Garantia</w:t>
      </w:r>
      <w:r>
        <w:rPr>
          <w:spacing w:val="-10"/>
          <w:w w:val="105"/>
          <w:sz w:val="17"/>
        </w:rPr>
        <w:t xml:space="preserve"> </w:t>
      </w:r>
      <w:r>
        <w:rPr>
          <w:w w:val="105"/>
          <w:sz w:val="17"/>
        </w:rPr>
        <w:t>do</w:t>
      </w:r>
      <w:r>
        <w:rPr>
          <w:spacing w:val="-11"/>
          <w:w w:val="105"/>
          <w:sz w:val="17"/>
        </w:rPr>
        <w:t xml:space="preserve"> </w:t>
      </w:r>
      <w:r>
        <w:rPr>
          <w:w w:val="105"/>
          <w:sz w:val="17"/>
        </w:rPr>
        <w:t>Tempo</w:t>
      </w:r>
      <w:r>
        <w:rPr>
          <w:spacing w:val="-10"/>
          <w:w w:val="105"/>
          <w:sz w:val="17"/>
        </w:rPr>
        <w:t xml:space="preserve"> </w:t>
      </w:r>
      <w:r>
        <w:rPr>
          <w:w w:val="105"/>
          <w:sz w:val="17"/>
        </w:rPr>
        <w:t>de</w:t>
      </w:r>
      <w:r>
        <w:rPr>
          <w:spacing w:val="-11"/>
          <w:w w:val="105"/>
          <w:sz w:val="17"/>
        </w:rPr>
        <w:t xml:space="preserve"> </w:t>
      </w:r>
      <w:r>
        <w:rPr>
          <w:w w:val="105"/>
          <w:sz w:val="17"/>
        </w:rPr>
        <w:t>Serviço</w:t>
      </w:r>
      <w:r>
        <w:rPr>
          <w:spacing w:val="-10"/>
          <w:w w:val="105"/>
          <w:sz w:val="17"/>
        </w:rPr>
        <w:t xml:space="preserve"> </w:t>
      </w:r>
      <w:r>
        <w:rPr>
          <w:spacing w:val="-2"/>
          <w:w w:val="105"/>
          <w:sz w:val="17"/>
        </w:rPr>
        <w:t>(FGTS).</w:t>
      </w:r>
    </w:p>
    <w:p w14:paraId="615C396E">
      <w:pPr>
        <w:pStyle w:val="8"/>
        <w:numPr>
          <w:ilvl w:val="2"/>
          <w:numId w:val="85"/>
        </w:numPr>
        <w:tabs>
          <w:tab w:val="left" w:pos="553"/>
        </w:tabs>
        <w:spacing w:before="92" w:after="0" w:line="244" w:lineRule="auto"/>
        <w:ind w:left="286" w:right="189" w:firstLine="0"/>
        <w:jc w:val="left"/>
        <w:rPr>
          <w:sz w:val="17"/>
        </w:rPr>
      </w:pP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salvo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w:t>
      </w:r>
      <w:r>
        <w:rPr>
          <w:spacing w:val="-4"/>
          <w:w w:val="105"/>
          <w:sz w:val="17"/>
        </w:rPr>
        <w:t xml:space="preserve"> </w:t>
      </w:r>
      <w:r>
        <w:rPr>
          <w:w w:val="105"/>
          <w:sz w:val="17"/>
        </w:rPr>
        <w:t>nos</w:t>
      </w:r>
      <w:r>
        <w:rPr>
          <w:spacing w:val="-4"/>
          <w:w w:val="105"/>
          <w:sz w:val="17"/>
        </w:rPr>
        <w:t xml:space="preserve"> </w:t>
      </w:r>
      <w:r>
        <w:rPr>
          <w:w w:val="105"/>
          <w:sz w:val="17"/>
        </w:rPr>
        <w:t>termos do artigo 7°, XXXIII, da Constituição.</w:t>
      </w:r>
    </w:p>
    <w:p w14:paraId="37EAF447">
      <w:pPr>
        <w:pStyle w:val="8"/>
        <w:numPr>
          <w:ilvl w:val="2"/>
          <w:numId w:val="85"/>
        </w:numPr>
        <w:tabs>
          <w:tab w:val="left" w:pos="576"/>
        </w:tabs>
        <w:spacing w:before="86" w:after="0" w:line="244" w:lineRule="auto"/>
        <w:ind w:left="286" w:right="189" w:firstLine="0"/>
        <w:jc w:val="left"/>
        <w:rPr>
          <w:sz w:val="17"/>
        </w:rPr>
      </w:pPr>
      <w:r>
        <w:rPr>
          <w:w w:val="105"/>
          <w:sz w:val="17"/>
        </w:rPr>
        <w:t>Prova</w:t>
      </w:r>
      <w:r>
        <w:rPr>
          <w:spacing w:val="19"/>
          <w:w w:val="105"/>
          <w:sz w:val="17"/>
        </w:rPr>
        <w:t xml:space="preserve"> </w:t>
      </w:r>
      <w:r>
        <w:rPr>
          <w:w w:val="105"/>
          <w:sz w:val="17"/>
        </w:rPr>
        <w:t>de</w:t>
      </w:r>
      <w:r>
        <w:rPr>
          <w:spacing w:val="19"/>
          <w:w w:val="105"/>
          <w:sz w:val="17"/>
        </w:rPr>
        <w:t xml:space="preserve"> </w:t>
      </w:r>
      <w:r>
        <w:rPr>
          <w:w w:val="105"/>
          <w:sz w:val="17"/>
        </w:rPr>
        <w:t>inexistência</w:t>
      </w:r>
      <w:r>
        <w:rPr>
          <w:spacing w:val="19"/>
          <w:w w:val="105"/>
          <w:sz w:val="17"/>
        </w:rPr>
        <w:t xml:space="preserve"> </w:t>
      </w:r>
      <w:r>
        <w:rPr>
          <w:w w:val="105"/>
          <w:sz w:val="17"/>
        </w:rPr>
        <w:t>de</w:t>
      </w:r>
      <w:r>
        <w:rPr>
          <w:spacing w:val="19"/>
          <w:w w:val="105"/>
          <w:sz w:val="17"/>
        </w:rPr>
        <w:t xml:space="preserve"> </w:t>
      </w:r>
      <w:r>
        <w:rPr>
          <w:w w:val="105"/>
          <w:sz w:val="17"/>
        </w:rPr>
        <w:t>débitos</w:t>
      </w:r>
      <w:r>
        <w:rPr>
          <w:spacing w:val="19"/>
          <w:w w:val="105"/>
          <w:sz w:val="17"/>
        </w:rPr>
        <w:t xml:space="preserve"> </w:t>
      </w:r>
      <w:r>
        <w:rPr>
          <w:w w:val="105"/>
          <w:sz w:val="17"/>
        </w:rPr>
        <w:t>inadimplidos</w:t>
      </w:r>
      <w:r>
        <w:rPr>
          <w:spacing w:val="19"/>
          <w:w w:val="105"/>
          <w:sz w:val="17"/>
        </w:rPr>
        <w:t xml:space="preserve"> </w:t>
      </w:r>
      <w:r>
        <w:rPr>
          <w:w w:val="105"/>
          <w:sz w:val="17"/>
        </w:rPr>
        <w:t>perante</w:t>
      </w:r>
      <w:r>
        <w:rPr>
          <w:spacing w:val="19"/>
          <w:w w:val="105"/>
          <w:sz w:val="17"/>
        </w:rPr>
        <w:t xml:space="preserve"> </w:t>
      </w:r>
      <w:r>
        <w:rPr>
          <w:w w:val="105"/>
          <w:sz w:val="17"/>
        </w:rPr>
        <w:t>a</w:t>
      </w:r>
      <w:r>
        <w:rPr>
          <w:spacing w:val="19"/>
          <w:w w:val="105"/>
          <w:sz w:val="17"/>
        </w:rPr>
        <w:t xml:space="preserve"> </w:t>
      </w:r>
      <w:r>
        <w:rPr>
          <w:w w:val="105"/>
          <w:sz w:val="17"/>
        </w:rPr>
        <w:t>Justiça</w:t>
      </w:r>
      <w:r>
        <w:rPr>
          <w:spacing w:val="19"/>
          <w:w w:val="105"/>
          <w:sz w:val="17"/>
        </w:rPr>
        <w:t xml:space="preserve"> </w:t>
      </w:r>
      <w:r>
        <w:rPr>
          <w:w w:val="105"/>
          <w:sz w:val="17"/>
        </w:rPr>
        <w:t>do</w:t>
      </w:r>
      <w:r>
        <w:rPr>
          <w:spacing w:val="17"/>
          <w:w w:val="105"/>
          <w:sz w:val="17"/>
        </w:rPr>
        <w:t xml:space="preserve"> </w:t>
      </w:r>
      <w:r>
        <w:rPr>
          <w:w w:val="105"/>
          <w:sz w:val="17"/>
        </w:rPr>
        <w:t>Trabalho,</w:t>
      </w:r>
      <w:r>
        <w:rPr>
          <w:spacing w:val="19"/>
          <w:w w:val="105"/>
          <w:sz w:val="17"/>
        </w:rPr>
        <w:t xml:space="preserve"> </w:t>
      </w:r>
      <w:r>
        <w:rPr>
          <w:w w:val="105"/>
          <w:sz w:val="17"/>
        </w:rPr>
        <w:t>mediante</w:t>
      </w:r>
      <w:r>
        <w:rPr>
          <w:spacing w:val="19"/>
          <w:w w:val="105"/>
          <w:sz w:val="17"/>
        </w:rPr>
        <w:t xml:space="preserve"> </w:t>
      </w:r>
      <w:r>
        <w:rPr>
          <w:w w:val="105"/>
          <w:sz w:val="17"/>
        </w:rPr>
        <w:t>a</w:t>
      </w:r>
      <w:r>
        <w:rPr>
          <w:spacing w:val="19"/>
          <w:w w:val="105"/>
          <w:sz w:val="17"/>
        </w:rPr>
        <w:t xml:space="preserve"> </w:t>
      </w:r>
      <w:r>
        <w:rPr>
          <w:w w:val="105"/>
          <w:sz w:val="17"/>
        </w:rPr>
        <w:t>apresentação</w:t>
      </w:r>
      <w:r>
        <w:rPr>
          <w:spacing w:val="19"/>
          <w:w w:val="105"/>
          <w:sz w:val="17"/>
        </w:rPr>
        <w:t xml:space="preserve"> </w:t>
      </w:r>
      <w:r>
        <w:rPr>
          <w:w w:val="105"/>
          <w:sz w:val="17"/>
        </w:rPr>
        <w:t>de</w:t>
      </w:r>
      <w:r>
        <w:rPr>
          <w:spacing w:val="19"/>
          <w:w w:val="105"/>
          <w:sz w:val="17"/>
        </w:rPr>
        <w:t xml:space="preserve"> </w:t>
      </w:r>
      <w:r>
        <w:rPr>
          <w:w w:val="105"/>
          <w:sz w:val="17"/>
        </w:rPr>
        <w:t>certidão</w:t>
      </w:r>
      <w:r>
        <w:rPr>
          <w:spacing w:val="19"/>
          <w:w w:val="105"/>
          <w:sz w:val="17"/>
        </w:rPr>
        <w:t xml:space="preserve"> </w:t>
      </w:r>
      <w:r>
        <w:rPr>
          <w:w w:val="105"/>
          <w:sz w:val="17"/>
        </w:rPr>
        <w:t>negativa</w:t>
      </w:r>
      <w:r>
        <w:rPr>
          <w:spacing w:val="19"/>
          <w:w w:val="105"/>
          <w:sz w:val="17"/>
        </w:rPr>
        <w:t xml:space="preserve"> </w:t>
      </w:r>
      <w:r>
        <w:rPr>
          <w:w w:val="105"/>
          <w:sz w:val="17"/>
        </w:rPr>
        <w:t>ou</w:t>
      </w:r>
      <w:r>
        <w:rPr>
          <w:spacing w:val="19"/>
          <w:w w:val="105"/>
          <w:sz w:val="17"/>
        </w:rPr>
        <w:t xml:space="preserve"> </w:t>
      </w:r>
      <w:r>
        <w:rPr>
          <w:w w:val="105"/>
          <w:sz w:val="17"/>
        </w:rPr>
        <w:t>positiva</w:t>
      </w:r>
      <w:r>
        <w:rPr>
          <w:spacing w:val="19"/>
          <w:w w:val="105"/>
          <w:sz w:val="17"/>
        </w:rPr>
        <w:t xml:space="preserve"> </w:t>
      </w:r>
      <w:r>
        <w:rPr>
          <w:w w:val="105"/>
          <w:sz w:val="17"/>
        </w:rPr>
        <w:t>com</w:t>
      </w:r>
      <w:r>
        <w:rPr>
          <w:spacing w:val="19"/>
          <w:w w:val="105"/>
          <w:sz w:val="17"/>
        </w:rPr>
        <w:t xml:space="preserve"> </w:t>
      </w:r>
      <w:r>
        <w:rPr>
          <w:w w:val="105"/>
          <w:sz w:val="17"/>
        </w:rPr>
        <w:t>efeito</w:t>
      </w:r>
      <w:r>
        <w:rPr>
          <w:spacing w:val="19"/>
          <w:w w:val="105"/>
          <w:sz w:val="17"/>
        </w:rPr>
        <w:t xml:space="preserve"> </w:t>
      </w:r>
      <w:r>
        <w:rPr>
          <w:w w:val="105"/>
          <w:sz w:val="17"/>
        </w:rPr>
        <w:t>de</w:t>
      </w:r>
      <w:r>
        <w:rPr>
          <w:spacing w:val="19"/>
          <w:w w:val="105"/>
          <w:sz w:val="17"/>
        </w:rPr>
        <w:t xml:space="preserve"> </w:t>
      </w:r>
      <w:r>
        <w:rPr>
          <w:w w:val="105"/>
          <w:sz w:val="17"/>
        </w:rPr>
        <w:t>negativa,</w:t>
      </w:r>
      <w:r>
        <w:rPr>
          <w:spacing w:val="19"/>
          <w:w w:val="105"/>
          <w:sz w:val="17"/>
        </w:rPr>
        <w:t xml:space="preserve"> </w:t>
      </w:r>
      <w:r>
        <w:rPr>
          <w:w w:val="105"/>
          <w:sz w:val="17"/>
        </w:rPr>
        <w:t>nos</w:t>
      </w:r>
      <w:r>
        <w:rPr>
          <w:spacing w:val="19"/>
          <w:w w:val="105"/>
          <w:sz w:val="17"/>
        </w:rPr>
        <w:t xml:space="preserve"> </w:t>
      </w:r>
      <w:r>
        <w:rPr>
          <w:w w:val="105"/>
          <w:sz w:val="17"/>
        </w:rPr>
        <w:t>termos</w:t>
      </w:r>
      <w:r>
        <w:rPr>
          <w:spacing w:val="19"/>
          <w:w w:val="105"/>
          <w:sz w:val="17"/>
        </w:rPr>
        <w:t xml:space="preserve"> </w:t>
      </w:r>
      <w:r>
        <w:rPr>
          <w:w w:val="105"/>
          <w:sz w:val="17"/>
        </w:rPr>
        <w:t>do</w:t>
      </w:r>
      <w:r>
        <w:rPr>
          <w:spacing w:val="17"/>
          <w:w w:val="105"/>
          <w:sz w:val="17"/>
        </w:rPr>
        <w:t xml:space="preserve"> </w:t>
      </w:r>
      <w:r>
        <w:rPr>
          <w:w w:val="105"/>
          <w:sz w:val="17"/>
        </w:rPr>
        <w:t>Título</w:t>
      </w:r>
      <w:r>
        <w:rPr>
          <w:spacing w:val="17"/>
          <w:w w:val="105"/>
          <w:sz w:val="17"/>
        </w:rPr>
        <w:t xml:space="preserve"> </w:t>
      </w:r>
      <w:r>
        <w:rPr>
          <w:w w:val="105"/>
          <w:sz w:val="17"/>
        </w:rPr>
        <w:t>VII-A</w:t>
      </w:r>
      <w:r>
        <w:rPr>
          <w:spacing w:val="11"/>
          <w:w w:val="105"/>
          <w:sz w:val="17"/>
        </w:rPr>
        <w:t xml:space="preserve"> </w:t>
      </w:r>
      <w:r>
        <w:rPr>
          <w:w w:val="105"/>
          <w:sz w:val="17"/>
        </w:rPr>
        <w:t>da Consolidação das Leis do Trabalho, aprovada pelo Decreto-Lei nº 5.452, de 1º de maio de 1943.</w:t>
      </w:r>
    </w:p>
    <w:p w14:paraId="1B9203BC">
      <w:pPr>
        <w:pStyle w:val="8"/>
        <w:numPr>
          <w:ilvl w:val="2"/>
          <w:numId w:val="85"/>
        </w:numPr>
        <w:tabs>
          <w:tab w:val="left" w:pos="550"/>
        </w:tabs>
        <w:spacing w:before="87" w:after="0" w:line="240" w:lineRule="auto"/>
        <w:ind w:left="550" w:right="0" w:hanging="264"/>
        <w:jc w:val="left"/>
        <w:rPr>
          <w:sz w:val="17"/>
        </w:rPr>
      </w:pPr>
      <w:r>
        <w:rPr>
          <w:w w:val="105"/>
          <w:sz w:val="17"/>
        </w:rPr>
        <w:t>Prova</w:t>
      </w:r>
      <w:r>
        <w:rPr>
          <w:spacing w:val="-10"/>
          <w:w w:val="105"/>
          <w:sz w:val="17"/>
        </w:rPr>
        <w:t xml:space="preserve"> </w:t>
      </w:r>
      <w:r>
        <w:rPr>
          <w:w w:val="105"/>
          <w:sz w:val="17"/>
        </w:rPr>
        <w:t>de</w:t>
      </w:r>
      <w:r>
        <w:rPr>
          <w:spacing w:val="-10"/>
          <w:w w:val="105"/>
          <w:sz w:val="17"/>
        </w:rPr>
        <w:t xml:space="preserve"> </w:t>
      </w:r>
      <w:r>
        <w:rPr>
          <w:w w:val="105"/>
          <w:sz w:val="17"/>
        </w:rPr>
        <w:t>inscrição</w:t>
      </w:r>
      <w:r>
        <w:rPr>
          <w:spacing w:val="-9"/>
          <w:w w:val="105"/>
          <w:sz w:val="17"/>
        </w:rPr>
        <w:t xml:space="preserve"> </w:t>
      </w:r>
      <w:r>
        <w:rPr>
          <w:w w:val="105"/>
          <w:sz w:val="17"/>
        </w:rPr>
        <w:t>no</w:t>
      </w:r>
      <w:r>
        <w:rPr>
          <w:spacing w:val="-10"/>
          <w:w w:val="105"/>
          <w:sz w:val="17"/>
        </w:rPr>
        <w:t xml:space="preserve"> </w:t>
      </w:r>
      <w:r>
        <w:rPr>
          <w:w w:val="105"/>
          <w:sz w:val="17"/>
        </w:rPr>
        <w:t>cadastro</w:t>
      </w:r>
      <w:r>
        <w:rPr>
          <w:spacing w:val="-10"/>
          <w:w w:val="105"/>
          <w:sz w:val="17"/>
        </w:rPr>
        <w:t xml:space="preserve"> </w:t>
      </w:r>
      <w:r>
        <w:rPr>
          <w:w w:val="105"/>
          <w:sz w:val="17"/>
        </w:rPr>
        <w:t>de</w:t>
      </w:r>
      <w:r>
        <w:rPr>
          <w:spacing w:val="-9"/>
          <w:w w:val="105"/>
          <w:sz w:val="17"/>
        </w:rPr>
        <w:t xml:space="preserve"> </w:t>
      </w:r>
      <w:r>
        <w:rPr>
          <w:w w:val="105"/>
          <w:sz w:val="17"/>
        </w:rPr>
        <w:t>contribuintes</w:t>
      </w:r>
      <w:r>
        <w:rPr>
          <w:spacing w:val="-10"/>
          <w:w w:val="105"/>
          <w:sz w:val="17"/>
        </w:rPr>
        <w:t xml:space="preserve"> </w:t>
      </w:r>
      <w:r>
        <w:rPr>
          <w:w w:val="105"/>
          <w:sz w:val="17"/>
        </w:rPr>
        <w:t>estadual/distrital</w:t>
      </w:r>
      <w:r>
        <w:rPr>
          <w:spacing w:val="-10"/>
          <w:w w:val="105"/>
          <w:sz w:val="17"/>
        </w:rPr>
        <w:t xml:space="preserve"> </w:t>
      </w:r>
      <w:r>
        <w:rPr>
          <w:w w:val="105"/>
          <w:sz w:val="17"/>
        </w:rPr>
        <w:t>ou</w:t>
      </w:r>
      <w:r>
        <w:rPr>
          <w:spacing w:val="-9"/>
          <w:w w:val="105"/>
          <w:sz w:val="17"/>
        </w:rPr>
        <w:t xml:space="preserve"> </w:t>
      </w:r>
      <w:r>
        <w:rPr>
          <w:w w:val="105"/>
          <w:sz w:val="17"/>
        </w:rPr>
        <w:t>municipal,</w:t>
      </w:r>
      <w:r>
        <w:rPr>
          <w:spacing w:val="-10"/>
          <w:w w:val="105"/>
          <w:sz w:val="17"/>
        </w:rPr>
        <w:t xml:space="preserve"> </w:t>
      </w:r>
      <w:r>
        <w:rPr>
          <w:w w:val="105"/>
          <w:sz w:val="17"/>
        </w:rPr>
        <w:t>relativo</w:t>
      </w:r>
      <w:r>
        <w:rPr>
          <w:spacing w:val="-10"/>
          <w:w w:val="105"/>
          <w:sz w:val="17"/>
        </w:rPr>
        <w:t xml:space="preserve"> </w:t>
      </w:r>
      <w:r>
        <w:rPr>
          <w:w w:val="105"/>
          <w:sz w:val="17"/>
        </w:rPr>
        <w:t>ao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pertinente</w:t>
      </w:r>
      <w:r>
        <w:rPr>
          <w:spacing w:val="-9"/>
          <w:w w:val="105"/>
          <w:sz w:val="17"/>
        </w:rPr>
        <w:t xml:space="preserve"> </w:t>
      </w:r>
      <w:r>
        <w:rPr>
          <w:w w:val="105"/>
          <w:sz w:val="17"/>
        </w:rPr>
        <w:t>ao</w:t>
      </w:r>
      <w:r>
        <w:rPr>
          <w:spacing w:val="-10"/>
          <w:w w:val="105"/>
          <w:sz w:val="17"/>
        </w:rPr>
        <w:t xml:space="preserve"> </w:t>
      </w:r>
      <w:r>
        <w:rPr>
          <w:w w:val="105"/>
          <w:sz w:val="17"/>
        </w:rPr>
        <w:t>seu</w:t>
      </w:r>
      <w:r>
        <w:rPr>
          <w:spacing w:val="-10"/>
          <w:w w:val="105"/>
          <w:sz w:val="17"/>
        </w:rPr>
        <w:t xml:space="preserve"> </w:t>
      </w:r>
      <w:r>
        <w:rPr>
          <w:w w:val="105"/>
          <w:sz w:val="17"/>
        </w:rPr>
        <w:t>ramo</w:t>
      </w:r>
      <w:r>
        <w:rPr>
          <w:spacing w:val="-9"/>
          <w:w w:val="105"/>
          <w:sz w:val="17"/>
        </w:rPr>
        <w:t xml:space="preserve"> </w:t>
      </w:r>
      <w:r>
        <w:rPr>
          <w:w w:val="105"/>
          <w:sz w:val="17"/>
        </w:rPr>
        <w:t>de</w:t>
      </w:r>
      <w:r>
        <w:rPr>
          <w:spacing w:val="-10"/>
          <w:w w:val="105"/>
          <w:sz w:val="17"/>
        </w:rPr>
        <w:t xml:space="preserve"> </w:t>
      </w:r>
      <w:r>
        <w:rPr>
          <w:w w:val="105"/>
          <w:sz w:val="17"/>
        </w:rPr>
        <w:t>atividade</w:t>
      </w:r>
      <w:r>
        <w:rPr>
          <w:spacing w:val="-10"/>
          <w:w w:val="105"/>
          <w:sz w:val="17"/>
        </w:rPr>
        <w:t xml:space="preserve"> </w:t>
      </w:r>
      <w:r>
        <w:rPr>
          <w:w w:val="105"/>
          <w:sz w:val="17"/>
        </w:rPr>
        <w:t>e</w:t>
      </w:r>
      <w:r>
        <w:rPr>
          <w:spacing w:val="-9"/>
          <w:w w:val="105"/>
          <w:sz w:val="17"/>
        </w:rPr>
        <w:t xml:space="preserve"> </w:t>
      </w:r>
      <w:r>
        <w:rPr>
          <w:w w:val="105"/>
          <w:sz w:val="17"/>
        </w:rPr>
        <w:t>compatível</w:t>
      </w:r>
      <w:r>
        <w:rPr>
          <w:spacing w:val="-10"/>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objeto</w:t>
      </w:r>
      <w:r>
        <w:rPr>
          <w:spacing w:val="-10"/>
          <w:w w:val="105"/>
          <w:sz w:val="17"/>
        </w:rPr>
        <w:t xml:space="preserve"> </w:t>
      </w:r>
      <w:r>
        <w:rPr>
          <w:spacing w:val="-2"/>
          <w:w w:val="105"/>
          <w:sz w:val="17"/>
        </w:rPr>
        <w:t>contratual.</w:t>
      </w:r>
    </w:p>
    <w:p w14:paraId="4D46C228">
      <w:pPr>
        <w:pStyle w:val="8"/>
        <w:numPr>
          <w:ilvl w:val="3"/>
          <w:numId w:val="85"/>
        </w:numPr>
        <w:tabs>
          <w:tab w:val="left" w:pos="700"/>
        </w:tabs>
        <w:spacing w:before="92" w:after="0" w:line="244" w:lineRule="auto"/>
        <w:ind w:left="286" w:right="189" w:firstLine="0"/>
        <w:jc w:val="left"/>
        <w:rPr>
          <w:sz w:val="17"/>
        </w:rPr>
      </w:pPr>
      <w:r>
        <w:rPr>
          <w:w w:val="105"/>
          <w:sz w:val="17"/>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ED"/>
          <w:w w:val="105"/>
          <w:sz w:val="17"/>
          <w:u w:val="single" w:color="0000ED"/>
        </w:rPr>
        <w:t>Lei Complementar nº 123/2006</w:t>
      </w:r>
      <w:r>
        <w:rPr>
          <w:color w:val="0000ED"/>
          <w:w w:val="105"/>
          <w:sz w:val="17"/>
          <w:u w:val="single" w:color="0000ED"/>
        </w:rPr>
        <w:fldChar w:fldCharType="end"/>
      </w:r>
      <w:r>
        <w:rPr>
          <w:w w:val="105"/>
          <w:sz w:val="17"/>
        </w:rPr>
        <w:t>, estará dispensado da</w:t>
      </w:r>
      <w:r>
        <w:rPr>
          <w:spacing w:val="40"/>
          <w:w w:val="105"/>
          <w:sz w:val="17"/>
        </w:rPr>
        <w:t xml:space="preserve"> </w:t>
      </w:r>
      <w:r>
        <w:rPr>
          <w:w w:val="105"/>
          <w:sz w:val="17"/>
        </w:rPr>
        <w:t>prova</w:t>
      </w:r>
      <w:r>
        <w:rPr>
          <w:spacing w:val="-1"/>
          <w:w w:val="105"/>
          <w:sz w:val="17"/>
        </w:rPr>
        <w:t xml:space="preserve"> </w:t>
      </w:r>
      <w:r>
        <w:rPr>
          <w:w w:val="105"/>
          <w:sz w:val="17"/>
        </w:rPr>
        <w:t>de</w:t>
      </w:r>
      <w:r>
        <w:rPr>
          <w:spacing w:val="-1"/>
          <w:w w:val="105"/>
          <w:sz w:val="17"/>
        </w:rPr>
        <w:t xml:space="preserve"> </w:t>
      </w:r>
      <w:r>
        <w:rPr>
          <w:w w:val="105"/>
          <w:sz w:val="17"/>
        </w:rPr>
        <w:t>inscrição</w:t>
      </w:r>
      <w:r>
        <w:rPr>
          <w:spacing w:val="-1"/>
          <w:w w:val="105"/>
          <w:sz w:val="17"/>
        </w:rPr>
        <w:t xml:space="preserve"> </w:t>
      </w:r>
      <w:r>
        <w:rPr>
          <w:w w:val="105"/>
          <w:sz w:val="17"/>
        </w:rPr>
        <w:t>nos</w:t>
      </w:r>
      <w:r>
        <w:rPr>
          <w:spacing w:val="-1"/>
          <w:w w:val="105"/>
          <w:sz w:val="17"/>
        </w:rPr>
        <w:t xml:space="preserve"> </w:t>
      </w:r>
      <w:r>
        <w:rPr>
          <w:w w:val="105"/>
          <w:sz w:val="17"/>
        </w:rPr>
        <w:t>cadastros</w:t>
      </w:r>
      <w:r>
        <w:rPr>
          <w:spacing w:val="-1"/>
          <w:w w:val="105"/>
          <w:sz w:val="17"/>
        </w:rPr>
        <w:t xml:space="preserve"> </w:t>
      </w:r>
      <w:r>
        <w:rPr>
          <w:w w:val="105"/>
          <w:sz w:val="17"/>
        </w:rPr>
        <w:t>de</w:t>
      </w:r>
      <w:r>
        <w:rPr>
          <w:spacing w:val="-1"/>
          <w:w w:val="105"/>
          <w:sz w:val="17"/>
        </w:rPr>
        <w:t xml:space="preserve"> </w:t>
      </w:r>
      <w:r>
        <w:rPr>
          <w:w w:val="105"/>
          <w:sz w:val="17"/>
        </w:rPr>
        <w:t>contribuintes</w:t>
      </w:r>
      <w:r>
        <w:rPr>
          <w:spacing w:val="-1"/>
          <w:w w:val="105"/>
          <w:sz w:val="17"/>
        </w:rPr>
        <w:t xml:space="preserve"> </w:t>
      </w:r>
      <w:r>
        <w:rPr>
          <w:w w:val="105"/>
          <w:sz w:val="17"/>
        </w:rPr>
        <w:t>estadual</w:t>
      </w:r>
      <w:r>
        <w:rPr>
          <w:spacing w:val="-1"/>
          <w:w w:val="105"/>
          <w:sz w:val="17"/>
        </w:rPr>
        <w:t xml:space="preserve"> </w:t>
      </w:r>
      <w:r>
        <w:rPr>
          <w:w w:val="105"/>
          <w:sz w:val="17"/>
        </w:rPr>
        <w:t>e</w:t>
      </w:r>
      <w:r>
        <w:rPr>
          <w:spacing w:val="-1"/>
          <w:w w:val="105"/>
          <w:sz w:val="17"/>
        </w:rPr>
        <w:t xml:space="preserve"> </w:t>
      </w:r>
      <w:r>
        <w:rPr>
          <w:w w:val="105"/>
          <w:sz w:val="17"/>
        </w:rPr>
        <w:t>municipal,</w:t>
      </w:r>
      <w:r>
        <w:rPr>
          <w:spacing w:val="-1"/>
          <w:w w:val="105"/>
          <w:sz w:val="17"/>
        </w:rPr>
        <w:t xml:space="preserve"> </w:t>
      </w:r>
      <w:r>
        <w:rPr>
          <w:w w:val="105"/>
          <w:sz w:val="17"/>
        </w:rPr>
        <w:t>eis</w:t>
      </w:r>
      <w:r>
        <w:rPr>
          <w:spacing w:val="-1"/>
          <w:w w:val="105"/>
          <w:sz w:val="17"/>
        </w:rPr>
        <w:t xml:space="preserve"> </w:t>
      </w:r>
      <w:r>
        <w:rPr>
          <w:w w:val="105"/>
          <w:sz w:val="17"/>
        </w:rPr>
        <w:t>que</w:t>
      </w:r>
      <w:r>
        <w:rPr>
          <w:spacing w:val="-1"/>
          <w:w w:val="105"/>
          <w:sz w:val="17"/>
        </w:rPr>
        <w:t xml:space="preserve"> </w:t>
      </w:r>
      <w:r>
        <w:rPr>
          <w:w w:val="105"/>
          <w:sz w:val="17"/>
        </w:rPr>
        <w:t>a</w:t>
      </w:r>
      <w:r>
        <w:rPr>
          <w:spacing w:val="-1"/>
          <w:w w:val="105"/>
          <w:sz w:val="17"/>
        </w:rPr>
        <w:t xml:space="preserve"> </w:t>
      </w:r>
      <w:r>
        <w:rPr>
          <w:w w:val="105"/>
          <w:sz w:val="17"/>
        </w:rPr>
        <w:t>apresentação</w:t>
      </w:r>
      <w:r>
        <w:rPr>
          <w:spacing w:val="-1"/>
          <w:w w:val="105"/>
          <w:sz w:val="17"/>
        </w:rPr>
        <w:t xml:space="preserve"> </w:t>
      </w:r>
      <w:r>
        <w:rPr>
          <w:w w:val="105"/>
          <w:sz w:val="17"/>
        </w:rPr>
        <w:t>do</w:t>
      </w:r>
      <w:r>
        <w:rPr>
          <w:spacing w:val="-1"/>
          <w:w w:val="105"/>
          <w:sz w:val="17"/>
        </w:rPr>
        <w:t xml:space="preserve"> </w:t>
      </w:r>
      <w:r>
        <w:rPr>
          <w:w w:val="105"/>
          <w:sz w:val="17"/>
        </w:rPr>
        <w:t>Certificado</w:t>
      </w:r>
      <w:r>
        <w:rPr>
          <w:spacing w:val="-1"/>
          <w:w w:val="105"/>
          <w:sz w:val="17"/>
        </w:rPr>
        <w:t xml:space="preserve"> </w:t>
      </w:r>
      <w:r>
        <w:rPr>
          <w:w w:val="105"/>
          <w:sz w:val="17"/>
        </w:rPr>
        <w:t>de</w:t>
      </w:r>
      <w:r>
        <w:rPr>
          <w:spacing w:val="-1"/>
          <w:w w:val="105"/>
          <w:sz w:val="17"/>
        </w:rPr>
        <w:t xml:space="preserve"> </w:t>
      </w:r>
      <w:r>
        <w:rPr>
          <w:w w:val="105"/>
          <w:sz w:val="17"/>
        </w:rPr>
        <w:t>Condição</w:t>
      </w:r>
      <w:r>
        <w:rPr>
          <w:spacing w:val="-1"/>
          <w:w w:val="105"/>
          <w:sz w:val="17"/>
        </w:rPr>
        <w:t xml:space="preserve"> </w:t>
      </w:r>
      <w:r>
        <w:rPr>
          <w:w w:val="105"/>
          <w:sz w:val="17"/>
        </w:rPr>
        <w:t>de</w:t>
      </w:r>
      <w:r>
        <w:rPr>
          <w:spacing w:val="-1"/>
          <w:w w:val="105"/>
          <w:sz w:val="17"/>
        </w:rPr>
        <w:t xml:space="preserve"> </w:t>
      </w:r>
      <w:r>
        <w:rPr>
          <w:w w:val="105"/>
          <w:sz w:val="17"/>
        </w:rPr>
        <w:t>Microempreendedor</w:t>
      </w:r>
      <w:r>
        <w:rPr>
          <w:spacing w:val="-1"/>
          <w:w w:val="105"/>
          <w:sz w:val="17"/>
        </w:rPr>
        <w:t xml:space="preserve"> </w:t>
      </w:r>
      <w:r>
        <w:rPr>
          <w:w w:val="105"/>
          <w:sz w:val="17"/>
        </w:rPr>
        <w:t>Individual</w:t>
      </w:r>
      <w:r>
        <w:rPr>
          <w:spacing w:val="-1"/>
          <w:w w:val="105"/>
          <w:sz w:val="17"/>
        </w:rPr>
        <w:t xml:space="preserve"> </w:t>
      </w:r>
      <w:r>
        <w:rPr>
          <w:w w:val="105"/>
          <w:sz w:val="17"/>
        </w:rPr>
        <w:t>–</w:t>
      </w:r>
      <w:r>
        <w:rPr>
          <w:spacing w:val="-1"/>
          <w:w w:val="105"/>
          <w:sz w:val="17"/>
        </w:rPr>
        <w:t xml:space="preserve"> </w:t>
      </w:r>
      <w:r>
        <w:rPr>
          <w:w w:val="105"/>
          <w:sz w:val="17"/>
        </w:rPr>
        <w:t>CCMEI</w:t>
      </w:r>
      <w:r>
        <w:rPr>
          <w:spacing w:val="-1"/>
          <w:w w:val="105"/>
          <w:sz w:val="17"/>
        </w:rPr>
        <w:t xml:space="preserve"> </w:t>
      </w:r>
      <w:r>
        <w:rPr>
          <w:w w:val="105"/>
          <w:sz w:val="17"/>
        </w:rPr>
        <w:t>supre</w:t>
      </w:r>
      <w:r>
        <w:rPr>
          <w:spacing w:val="-1"/>
          <w:w w:val="105"/>
          <w:sz w:val="17"/>
        </w:rPr>
        <w:t xml:space="preserve"> </w:t>
      </w:r>
      <w:r>
        <w:rPr>
          <w:w w:val="105"/>
          <w:sz w:val="17"/>
        </w:rPr>
        <w:t>tais</w:t>
      </w:r>
      <w:r>
        <w:rPr>
          <w:spacing w:val="-1"/>
          <w:w w:val="105"/>
          <w:sz w:val="17"/>
        </w:rPr>
        <w:t xml:space="preserve"> </w:t>
      </w:r>
      <w:r>
        <w:rPr>
          <w:w w:val="105"/>
          <w:sz w:val="17"/>
        </w:rPr>
        <w:t>requisitos.</w:t>
      </w:r>
    </w:p>
    <w:p w14:paraId="0B2F566E">
      <w:pPr>
        <w:pStyle w:val="8"/>
        <w:numPr>
          <w:ilvl w:val="2"/>
          <w:numId w:val="85"/>
        </w:numPr>
        <w:tabs>
          <w:tab w:val="left" w:pos="550"/>
        </w:tabs>
        <w:spacing w:before="87" w:after="0" w:line="240" w:lineRule="auto"/>
        <w:ind w:left="550" w:right="0" w:hanging="264"/>
        <w:jc w:val="left"/>
        <w:rPr>
          <w:sz w:val="17"/>
        </w:rPr>
      </w:pPr>
      <w:r>
        <w:rPr>
          <w:w w:val="105"/>
          <w:sz w:val="17"/>
        </w:rPr>
        <w:t>Prova</w:t>
      </w:r>
      <w:r>
        <w:rPr>
          <w:spacing w:val="-9"/>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8"/>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do</w:t>
      </w:r>
      <w:r>
        <w:rPr>
          <w:spacing w:val="-8"/>
          <w:w w:val="105"/>
          <w:sz w:val="17"/>
        </w:rPr>
        <w:t xml:space="preserve"> </w:t>
      </w:r>
      <w:r>
        <w:rPr>
          <w:w w:val="105"/>
          <w:sz w:val="17"/>
        </w:rPr>
        <w:t>Estado</w:t>
      </w:r>
      <w:r>
        <w:rPr>
          <w:spacing w:val="-9"/>
          <w:w w:val="105"/>
          <w:sz w:val="17"/>
        </w:rPr>
        <w:t xml:space="preserve"> </w:t>
      </w:r>
      <w:r>
        <w:rPr>
          <w:w w:val="105"/>
          <w:sz w:val="17"/>
        </w:rPr>
        <w:t>do</w:t>
      </w:r>
      <w:r>
        <w:rPr>
          <w:spacing w:val="-9"/>
          <w:w w:val="105"/>
          <w:sz w:val="17"/>
        </w:rPr>
        <w:t xml:space="preserve"> </w:t>
      </w:r>
      <w:r>
        <w:rPr>
          <w:w w:val="105"/>
          <w:sz w:val="17"/>
        </w:rPr>
        <w:t>Rio</w:t>
      </w:r>
      <w:r>
        <w:rPr>
          <w:spacing w:val="-8"/>
          <w:w w:val="105"/>
          <w:sz w:val="17"/>
        </w:rPr>
        <w:t xml:space="preserve"> </w:t>
      </w:r>
      <w:r>
        <w:rPr>
          <w:w w:val="105"/>
          <w:sz w:val="17"/>
        </w:rPr>
        <w:t>de</w:t>
      </w:r>
      <w:r>
        <w:rPr>
          <w:spacing w:val="-9"/>
          <w:w w:val="105"/>
          <w:sz w:val="17"/>
        </w:rPr>
        <w:t xml:space="preserve"> </w:t>
      </w:r>
      <w:r>
        <w:rPr>
          <w:w w:val="105"/>
          <w:sz w:val="17"/>
        </w:rPr>
        <w:t>Janeiro,</w:t>
      </w:r>
      <w:r>
        <w:rPr>
          <w:spacing w:val="-9"/>
          <w:w w:val="105"/>
          <w:sz w:val="17"/>
        </w:rPr>
        <w:t xml:space="preserve"> </w:t>
      </w:r>
      <w:r>
        <w:rPr>
          <w:w w:val="105"/>
          <w:sz w:val="17"/>
        </w:rPr>
        <w:t>mediante</w:t>
      </w:r>
      <w:r>
        <w:rPr>
          <w:spacing w:val="-8"/>
          <w:w w:val="105"/>
          <w:sz w:val="17"/>
        </w:rPr>
        <w:t xml:space="preserve"> </w:t>
      </w:r>
      <w:r>
        <w:rPr>
          <w:w w:val="105"/>
          <w:sz w:val="17"/>
        </w:rPr>
        <w:t>a</w:t>
      </w:r>
      <w:r>
        <w:rPr>
          <w:spacing w:val="-9"/>
          <w:w w:val="105"/>
          <w:sz w:val="17"/>
        </w:rPr>
        <w:t xml:space="preserve"> </w:t>
      </w:r>
      <w:r>
        <w:rPr>
          <w:w w:val="105"/>
          <w:sz w:val="17"/>
        </w:rPr>
        <w:t>apresentação</w:t>
      </w:r>
      <w:r>
        <w:rPr>
          <w:spacing w:val="-9"/>
          <w:w w:val="105"/>
          <w:sz w:val="17"/>
        </w:rPr>
        <w:t xml:space="preserve"> </w:t>
      </w:r>
      <w:r>
        <w:rPr>
          <w:spacing w:val="-5"/>
          <w:w w:val="105"/>
          <w:sz w:val="17"/>
        </w:rPr>
        <w:t>de:</w:t>
      </w:r>
    </w:p>
    <w:p w14:paraId="1884830E">
      <w:pPr>
        <w:pStyle w:val="8"/>
        <w:numPr>
          <w:ilvl w:val="3"/>
          <w:numId w:val="85"/>
        </w:numPr>
        <w:tabs>
          <w:tab w:val="left" w:pos="682"/>
        </w:tabs>
        <w:spacing w:before="91" w:after="0" w:line="240" w:lineRule="auto"/>
        <w:ind w:left="682" w:right="0" w:hanging="396"/>
        <w:jc w:val="left"/>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10"/>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10"/>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Secretaria</w:t>
      </w:r>
      <w:r>
        <w:rPr>
          <w:spacing w:val="-10"/>
          <w:w w:val="105"/>
          <w:sz w:val="17"/>
        </w:rPr>
        <w:t xml:space="preserve"> </w:t>
      </w:r>
      <w:r>
        <w:rPr>
          <w:w w:val="105"/>
          <w:sz w:val="17"/>
        </w:rPr>
        <w:t>de</w:t>
      </w:r>
      <w:r>
        <w:rPr>
          <w:spacing w:val="-10"/>
          <w:w w:val="105"/>
          <w:sz w:val="17"/>
        </w:rPr>
        <w:t xml:space="preserve"> </w:t>
      </w:r>
      <w:r>
        <w:rPr>
          <w:w w:val="105"/>
          <w:sz w:val="17"/>
        </w:rPr>
        <w:t>Estado</w:t>
      </w:r>
      <w:r>
        <w:rPr>
          <w:spacing w:val="-9"/>
          <w:w w:val="105"/>
          <w:sz w:val="17"/>
        </w:rPr>
        <w:t xml:space="preserve"> </w:t>
      </w:r>
      <w:r>
        <w:rPr>
          <w:w w:val="105"/>
          <w:sz w:val="17"/>
        </w:rPr>
        <w:t>de</w:t>
      </w:r>
      <w:r>
        <w:rPr>
          <w:spacing w:val="-10"/>
          <w:w w:val="105"/>
          <w:sz w:val="17"/>
        </w:rPr>
        <w:t xml:space="preserve"> </w:t>
      </w:r>
      <w:r>
        <w:rPr>
          <w:w w:val="105"/>
          <w:sz w:val="17"/>
        </w:rPr>
        <w:t>Fazenda;</w:t>
      </w:r>
      <w:r>
        <w:rPr>
          <w:spacing w:val="-10"/>
          <w:w w:val="105"/>
          <w:sz w:val="17"/>
        </w:rPr>
        <w:t xml:space="preserve"> e</w:t>
      </w:r>
    </w:p>
    <w:p w14:paraId="051059ED">
      <w:pPr>
        <w:pStyle w:val="8"/>
        <w:numPr>
          <w:ilvl w:val="3"/>
          <w:numId w:val="85"/>
        </w:numPr>
        <w:tabs>
          <w:tab w:val="left" w:pos="682"/>
        </w:tabs>
        <w:spacing w:before="92" w:after="0" w:line="240" w:lineRule="auto"/>
        <w:ind w:left="682" w:right="0" w:hanging="396"/>
        <w:jc w:val="left"/>
        <w:rPr>
          <w:sz w:val="17"/>
        </w:rPr>
      </w:pPr>
      <w:r>
        <w:rPr>
          <w:w w:val="105"/>
          <w:sz w:val="17"/>
        </w:rPr>
        <w:t>Certidão</w:t>
      </w:r>
      <w:r>
        <w:rPr>
          <w:spacing w:val="-12"/>
          <w:w w:val="105"/>
          <w:sz w:val="17"/>
        </w:rPr>
        <w:t xml:space="preserve"> </w:t>
      </w:r>
      <w:r>
        <w:rPr>
          <w:w w:val="105"/>
          <w:sz w:val="17"/>
        </w:rPr>
        <w:t>Negativa</w:t>
      </w:r>
      <w:r>
        <w:rPr>
          <w:spacing w:val="-11"/>
          <w:w w:val="105"/>
          <w:sz w:val="17"/>
        </w:rPr>
        <w:t xml:space="preserve"> </w:t>
      </w:r>
      <w:r>
        <w:rPr>
          <w:w w:val="105"/>
          <w:sz w:val="17"/>
        </w:rPr>
        <w:t>de</w:t>
      </w:r>
      <w:r>
        <w:rPr>
          <w:spacing w:val="-11"/>
          <w:w w:val="105"/>
          <w:sz w:val="17"/>
        </w:rPr>
        <w:t xml:space="preserve"> </w:t>
      </w:r>
      <w:r>
        <w:rPr>
          <w:w w:val="105"/>
          <w:sz w:val="17"/>
        </w:rPr>
        <w:t>Débitos</w:t>
      </w:r>
      <w:r>
        <w:rPr>
          <w:spacing w:val="-11"/>
          <w:w w:val="105"/>
          <w:sz w:val="17"/>
        </w:rPr>
        <w:t xml:space="preserve"> </w:t>
      </w:r>
      <w:r>
        <w:rPr>
          <w:w w:val="105"/>
          <w:sz w:val="17"/>
        </w:rPr>
        <w:t>em</w:t>
      </w:r>
      <w:r>
        <w:rPr>
          <w:spacing w:val="-10"/>
          <w:w w:val="105"/>
          <w:sz w:val="17"/>
        </w:rPr>
        <w:t xml:space="preserve"> </w:t>
      </w:r>
      <w:r>
        <w:rPr>
          <w:w w:val="105"/>
          <w:sz w:val="17"/>
        </w:rPr>
        <w:t>Dívida</w:t>
      </w:r>
      <w:r>
        <w:rPr>
          <w:spacing w:val="-11"/>
          <w:w w:val="105"/>
          <w:sz w:val="17"/>
        </w:rPr>
        <w:t xml:space="preserve"> </w:t>
      </w:r>
      <w:r>
        <w:rPr>
          <w:w w:val="105"/>
          <w:sz w:val="17"/>
        </w:rPr>
        <w:t>Ativa,</w:t>
      </w:r>
      <w:r>
        <w:rPr>
          <w:spacing w:val="-10"/>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10"/>
          <w:w w:val="105"/>
          <w:sz w:val="17"/>
        </w:rPr>
        <w:t xml:space="preserve"> </w:t>
      </w:r>
      <w:r>
        <w:rPr>
          <w:w w:val="105"/>
          <w:sz w:val="17"/>
        </w:rPr>
        <w:t>Negativa,</w:t>
      </w:r>
      <w:r>
        <w:rPr>
          <w:spacing w:val="-10"/>
          <w:w w:val="105"/>
          <w:sz w:val="17"/>
        </w:rPr>
        <w:t xml:space="preserve"> </w:t>
      </w:r>
      <w:r>
        <w:rPr>
          <w:w w:val="105"/>
          <w:sz w:val="17"/>
        </w:rPr>
        <w:t>para</w:t>
      </w:r>
      <w:r>
        <w:rPr>
          <w:spacing w:val="-9"/>
          <w:w w:val="105"/>
          <w:sz w:val="17"/>
        </w:rPr>
        <w:t xml:space="preserve"> </w:t>
      </w:r>
      <w:r>
        <w:rPr>
          <w:w w:val="105"/>
          <w:sz w:val="17"/>
        </w:rPr>
        <w:t>fins</w:t>
      </w:r>
      <w:r>
        <w:rPr>
          <w:spacing w:val="-10"/>
          <w:w w:val="105"/>
          <w:sz w:val="17"/>
        </w:rPr>
        <w:t xml:space="preserve"> </w:t>
      </w:r>
      <w:r>
        <w:rPr>
          <w:w w:val="105"/>
          <w:sz w:val="17"/>
        </w:rPr>
        <w:t>de</w:t>
      </w:r>
      <w:r>
        <w:rPr>
          <w:spacing w:val="-9"/>
          <w:w w:val="105"/>
          <w:sz w:val="17"/>
        </w:rPr>
        <w:t xml:space="preserve"> </w:t>
      </w:r>
      <w:r>
        <w:rPr>
          <w:w w:val="105"/>
          <w:sz w:val="17"/>
        </w:rPr>
        <w:t>participação</w:t>
      </w:r>
      <w:r>
        <w:rPr>
          <w:spacing w:val="-10"/>
          <w:w w:val="105"/>
          <w:sz w:val="17"/>
        </w:rPr>
        <w:t xml:space="preserve"> </w:t>
      </w:r>
      <w:r>
        <w:rPr>
          <w:w w:val="105"/>
          <w:sz w:val="17"/>
        </w:rPr>
        <w:t>em</w:t>
      </w:r>
      <w:r>
        <w:rPr>
          <w:spacing w:val="-9"/>
          <w:w w:val="105"/>
          <w:sz w:val="17"/>
        </w:rPr>
        <w:t xml:space="preserve"> </w:t>
      </w:r>
      <w:r>
        <w:rPr>
          <w:w w:val="105"/>
          <w:sz w:val="17"/>
        </w:rPr>
        <w:t>licitação,</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Procuradoria</w:t>
      </w:r>
      <w:r>
        <w:rPr>
          <w:spacing w:val="-10"/>
          <w:w w:val="105"/>
          <w:sz w:val="17"/>
        </w:rPr>
        <w:t xml:space="preserve"> </w:t>
      </w:r>
      <w:r>
        <w:rPr>
          <w:w w:val="105"/>
          <w:sz w:val="17"/>
        </w:rPr>
        <w:t>Geral</w:t>
      </w:r>
      <w:r>
        <w:rPr>
          <w:spacing w:val="-9"/>
          <w:w w:val="105"/>
          <w:sz w:val="17"/>
        </w:rPr>
        <w:t xml:space="preserve"> </w:t>
      </w:r>
      <w:r>
        <w:rPr>
          <w:w w:val="105"/>
          <w:sz w:val="17"/>
        </w:rPr>
        <w:t>do</w:t>
      </w:r>
      <w:r>
        <w:rPr>
          <w:spacing w:val="-10"/>
          <w:w w:val="105"/>
          <w:sz w:val="17"/>
        </w:rPr>
        <w:t xml:space="preserve"> </w:t>
      </w:r>
      <w:r>
        <w:rPr>
          <w:spacing w:val="-2"/>
          <w:w w:val="105"/>
          <w:sz w:val="17"/>
        </w:rPr>
        <w:t>Estado.</w:t>
      </w:r>
    </w:p>
    <w:p w14:paraId="0B1E68D1">
      <w:pPr>
        <w:pStyle w:val="8"/>
        <w:numPr>
          <w:ilvl w:val="2"/>
          <w:numId w:val="85"/>
        </w:numPr>
        <w:tabs>
          <w:tab w:val="left" w:pos="550"/>
        </w:tabs>
        <w:spacing w:before="91" w:after="0" w:line="240" w:lineRule="auto"/>
        <w:ind w:left="550" w:right="0" w:hanging="264"/>
        <w:jc w:val="left"/>
        <w:rPr>
          <w:sz w:val="17"/>
        </w:rPr>
      </w:pPr>
      <w:r>
        <w:rPr>
          <w:w w:val="105"/>
          <w:sz w:val="17"/>
        </w:rPr>
        <w:t>Regularidade</w:t>
      </w:r>
      <w:r>
        <w:rPr>
          <w:spacing w:val="-10"/>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10"/>
          <w:w w:val="105"/>
          <w:sz w:val="17"/>
        </w:rPr>
        <w:t xml:space="preserve"> </w:t>
      </w:r>
      <w:r>
        <w:rPr>
          <w:w w:val="105"/>
          <w:sz w:val="17"/>
        </w:rPr>
        <w:t>Estadual</w:t>
      </w:r>
      <w:r>
        <w:rPr>
          <w:spacing w:val="-10"/>
          <w:w w:val="105"/>
          <w:sz w:val="17"/>
        </w:rPr>
        <w:t xml:space="preserve"> </w:t>
      </w:r>
      <w:r>
        <w:rPr>
          <w:b/>
          <w:color w:val="BF382A"/>
          <w:w w:val="105"/>
          <w:sz w:val="17"/>
        </w:rPr>
        <w:t>e</w:t>
      </w:r>
      <w:r>
        <w:rPr>
          <w:b/>
          <w:color w:val="BF382A"/>
          <w:spacing w:val="-9"/>
          <w:w w:val="105"/>
          <w:sz w:val="17"/>
        </w:rPr>
        <w:t xml:space="preserve"> </w:t>
      </w:r>
      <w:r>
        <w:rPr>
          <w:w w:val="105"/>
          <w:sz w:val="17"/>
        </w:rPr>
        <w:t>Municipal</w:t>
      </w:r>
      <w:r>
        <w:rPr>
          <w:spacing w:val="-10"/>
          <w:w w:val="105"/>
          <w:sz w:val="17"/>
        </w:rPr>
        <w:t xml:space="preserve"> </w:t>
      </w:r>
      <w:r>
        <w:rPr>
          <w:w w:val="105"/>
          <w:sz w:val="17"/>
        </w:rPr>
        <w:t>do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relativa</w:t>
      </w:r>
      <w:r>
        <w:rPr>
          <w:spacing w:val="-9"/>
          <w:w w:val="105"/>
          <w:sz w:val="17"/>
        </w:rPr>
        <w:t xml:space="preserve"> </w:t>
      </w:r>
      <w:r>
        <w:rPr>
          <w:w w:val="105"/>
          <w:sz w:val="17"/>
        </w:rPr>
        <w:t>à</w:t>
      </w:r>
      <w:r>
        <w:rPr>
          <w:spacing w:val="-10"/>
          <w:w w:val="105"/>
          <w:sz w:val="17"/>
        </w:rPr>
        <w:t xml:space="preserve"> </w:t>
      </w:r>
      <w:r>
        <w:rPr>
          <w:w w:val="105"/>
          <w:sz w:val="17"/>
        </w:rPr>
        <w:t>atividade</w:t>
      </w:r>
      <w:r>
        <w:rPr>
          <w:spacing w:val="-9"/>
          <w:w w:val="105"/>
          <w:sz w:val="17"/>
        </w:rPr>
        <w:t xml:space="preserve"> </w:t>
      </w:r>
      <w:r>
        <w:rPr>
          <w:w w:val="105"/>
          <w:sz w:val="17"/>
        </w:rPr>
        <w:t>em</w:t>
      </w:r>
      <w:r>
        <w:rPr>
          <w:spacing w:val="-10"/>
          <w:w w:val="105"/>
          <w:sz w:val="17"/>
        </w:rPr>
        <w:t xml:space="preserve"> </w:t>
      </w:r>
      <w:r>
        <w:rPr>
          <w:w w:val="105"/>
          <w:sz w:val="17"/>
        </w:rPr>
        <w:t>cujo</w:t>
      </w:r>
      <w:r>
        <w:rPr>
          <w:spacing w:val="-10"/>
          <w:w w:val="105"/>
          <w:sz w:val="17"/>
        </w:rPr>
        <w:t xml:space="preserve"> </w:t>
      </w:r>
      <w:r>
        <w:rPr>
          <w:w w:val="105"/>
          <w:sz w:val="17"/>
        </w:rPr>
        <w:t>exercício</w:t>
      </w:r>
      <w:r>
        <w:rPr>
          <w:spacing w:val="-9"/>
          <w:w w:val="105"/>
          <w:sz w:val="17"/>
        </w:rPr>
        <w:t xml:space="preserve"> </w:t>
      </w:r>
      <w:r>
        <w:rPr>
          <w:w w:val="105"/>
          <w:sz w:val="17"/>
        </w:rPr>
        <w:t>contrata</w:t>
      </w:r>
      <w:r>
        <w:rPr>
          <w:spacing w:val="-10"/>
          <w:w w:val="105"/>
          <w:sz w:val="17"/>
        </w:rPr>
        <w:t xml:space="preserve"> </w:t>
      </w:r>
      <w:r>
        <w:rPr>
          <w:w w:val="105"/>
          <w:sz w:val="17"/>
        </w:rPr>
        <w:t>ou</w:t>
      </w:r>
      <w:r>
        <w:rPr>
          <w:spacing w:val="-10"/>
          <w:w w:val="105"/>
          <w:sz w:val="17"/>
        </w:rPr>
        <w:t xml:space="preserve"> </w:t>
      </w:r>
      <w:r>
        <w:rPr>
          <w:w w:val="105"/>
          <w:sz w:val="17"/>
        </w:rPr>
        <w:t>concorre,</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w w:val="105"/>
          <w:sz w:val="17"/>
        </w:rPr>
        <w:t>caso,</w:t>
      </w:r>
      <w:r>
        <w:rPr>
          <w:spacing w:val="-10"/>
          <w:w w:val="105"/>
          <w:sz w:val="17"/>
        </w:rPr>
        <w:t xml:space="preserve"> </w:t>
      </w:r>
      <w:r>
        <w:rPr>
          <w:spacing w:val="-5"/>
          <w:w w:val="105"/>
          <w:sz w:val="17"/>
        </w:rPr>
        <w:t>de:</w:t>
      </w:r>
    </w:p>
    <w:p w14:paraId="1E40D4DF">
      <w:pPr>
        <w:pStyle w:val="8"/>
        <w:numPr>
          <w:ilvl w:val="3"/>
          <w:numId w:val="85"/>
        </w:numPr>
        <w:tabs>
          <w:tab w:val="left" w:pos="711"/>
        </w:tabs>
        <w:spacing w:before="92" w:after="0" w:line="244" w:lineRule="auto"/>
        <w:ind w:left="286" w:right="189" w:firstLine="0"/>
        <w:jc w:val="both"/>
        <w:rPr>
          <w:sz w:val="17"/>
        </w:rPr>
      </w:pPr>
      <w:r>
        <w:rPr>
          <w:w w:val="105"/>
          <w:sz w:val="17"/>
        </w:rPr>
        <w:t>Certidão Negativa de Débitos, ou Certidão Positiva com efeito de Negativa, perante o Fisco estadual, pertinente ao Imposto sobre Operações relativas à Circulação de Mercadorias e sobre Prestações</w:t>
      </w:r>
      <w:r>
        <w:rPr>
          <w:spacing w:val="-11"/>
          <w:w w:val="105"/>
          <w:sz w:val="17"/>
        </w:rPr>
        <w:t xml:space="preserve"> </w:t>
      </w:r>
      <w:r>
        <w:rPr>
          <w:w w:val="105"/>
          <w:sz w:val="17"/>
        </w:rPr>
        <w:t>de</w:t>
      </w:r>
      <w:r>
        <w:rPr>
          <w:spacing w:val="-7"/>
          <w:w w:val="105"/>
          <w:sz w:val="17"/>
        </w:rPr>
        <w:t xml:space="preserve"> </w:t>
      </w:r>
      <w:r>
        <w:rPr>
          <w:w w:val="105"/>
          <w:sz w:val="17"/>
        </w:rPr>
        <w:t>Serviços</w:t>
      </w:r>
      <w:r>
        <w:rPr>
          <w:spacing w:val="-7"/>
          <w:w w:val="105"/>
          <w:sz w:val="17"/>
        </w:rPr>
        <w:t xml:space="preserve"> </w:t>
      </w:r>
      <w:r>
        <w:rPr>
          <w:w w:val="105"/>
          <w:sz w:val="17"/>
        </w:rPr>
        <w:t>de</w:t>
      </w:r>
      <w:r>
        <w:rPr>
          <w:spacing w:val="-10"/>
          <w:w w:val="105"/>
          <w:sz w:val="17"/>
        </w:rPr>
        <w:t xml:space="preserve"> </w:t>
      </w:r>
      <w:r>
        <w:rPr>
          <w:w w:val="105"/>
          <w:sz w:val="17"/>
        </w:rPr>
        <w:t>Transporte</w:t>
      </w:r>
      <w:r>
        <w:rPr>
          <w:spacing w:val="-7"/>
          <w:w w:val="105"/>
          <w:sz w:val="17"/>
        </w:rPr>
        <w:t xml:space="preserve"> </w:t>
      </w:r>
      <w:r>
        <w:rPr>
          <w:w w:val="105"/>
          <w:sz w:val="17"/>
        </w:rPr>
        <w:t>Interestadual,</w:t>
      </w:r>
      <w:r>
        <w:rPr>
          <w:spacing w:val="-7"/>
          <w:w w:val="105"/>
          <w:sz w:val="17"/>
        </w:rPr>
        <w:t xml:space="preserve"> </w:t>
      </w:r>
      <w:r>
        <w:rPr>
          <w:w w:val="105"/>
          <w:sz w:val="17"/>
        </w:rPr>
        <w:t>Intermunicipal</w:t>
      </w:r>
      <w:r>
        <w:rPr>
          <w:spacing w:val="-7"/>
          <w:w w:val="105"/>
          <w:sz w:val="17"/>
        </w:rPr>
        <w:t xml:space="preserve"> </w:t>
      </w:r>
      <w:r>
        <w:rPr>
          <w:w w:val="105"/>
          <w:sz w:val="17"/>
        </w:rPr>
        <w:t>e</w:t>
      </w:r>
      <w:r>
        <w:rPr>
          <w:spacing w:val="-7"/>
          <w:w w:val="105"/>
          <w:sz w:val="17"/>
        </w:rPr>
        <w:t xml:space="preserve"> </w:t>
      </w:r>
      <w:r>
        <w:rPr>
          <w:w w:val="105"/>
          <w:sz w:val="17"/>
        </w:rPr>
        <w:t>de</w:t>
      </w:r>
      <w:r>
        <w:rPr>
          <w:spacing w:val="-7"/>
          <w:w w:val="105"/>
          <w:sz w:val="17"/>
        </w:rPr>
        <w:t xml:space="preserve"> </w:t>
      </w:r>
      <w:r>
        <w:rPr>
          <w:w w:val="105"/>
          <w:sz w:val="17"/>
        </w:rPr>
        <w:t>Comunicação</w:t>
      </w:r>
      <w:r>
        <w:rPr>
          <w:spacing w:val="-7"/>
          <w:w w:val="105"/>
          <w:sz w:val="17"/>
        </w:rPr>
        <w:t xml:space="preserve"> </w:t>
      </w:r>
      <w:r>
        <w:rPr>
          <w:w w:val="105"/>
          <w:sz w:val="17"/>
        </w:rPr>
        <w:t>–</w:t>
      </w:r>
      <w:r>
        <w:rPr>
          <w:spacing w:val="-7"/>
          <w:w w:val="105"/>
          <w:sz w:val="17"/>
        </w:rPr>
        <w:t xml:space="preserve"> </w:t>
      </w:r>
      <w:r>
        <w:rPr>
          <w:w w:val="105"/>
          <w:sz w:val="17"/>
        </w:rPr>
        <w:t>ICMS,</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de</w:t>
      </w:r>
      <w:r>
        <w:rPr>
          <w:spacing w:val="-7"/>
          <w:w w:val="105"/>
          <w:sz w:val="17"/>
        </w:rPr>
        <w:t xml:space="preserve"> </w:t>
      </w:r>
      <w:r>
        <w:rPr>
          <w:w w:val="105"/>
          <w:sz w:val="17"/>
        </w:rPr>
        <w:t>Certidão</w:t>
      </w:r>
      <w:r>
        <w:rPr>
          <w:spacing w:val="-7"/>
          <w:w w:val="105"/>
          <w:sz w:val="17"/>
        </w:rPr>
        <w:t xml:space="preserve"> </w:t>
      </w:r>
      <w:r>
        <w:rPr>
          <w:w w:val="105"/>
          <w:sz w:val="17"/>
        </w:rPr>
        <w:t>perante</w:t>
      </w:r>
      <w:r>
        <w:rPr>
          <w:spacing w:val="-7"/>
          <w:w w:val="105"/>
          <w:sz w:val="17"/>
        </w:rPr>
        <w:t xml:space="preserve"> </w:t>
      </w:r>
      <w:r>
        <w:rPr>
          <w:w w:val="105"/>
          <w:sz w:val="17"/>
        </w:rPr>
        <w:t>a</w:t>
      </w:r>
      <w:r>
        <w:rPr>
          <w:spacing w:val="-7"/>
          <w:w w:val="105"/>
          <w:sz w:val="17"/>
        </w:rPr>
        <w:t xml:space="preserve"> </w:t>
      </w:r>
      <w:r>
        <w:rPr>
          <w:w w:val="105"/>
          <w:sz w:val="17"/>
        </w:rPr>
        <w:t>Dívida</w:t>
      </w:r>
      <w:r>
        <w:rPr>
          <w:spacing w:val="-12"/>
          <w:w w:val="105"/>
          <w:sz w:val="17"/>
        </w:rPr>
        <w:t xml:space="preserve"> </w:t>
      </w:r>
      <w:r>
        <w:rPr>
          <w:w w:val="105"/>
          <w:sz w:val="17"/>
        </w:rPr>
        <w:t>Ativa</w:t>
      </w:r>
      <w:r>
        <w:rPr>
          <w:spacing w:val="-6"/>
          <w:w w:val="105"/>
          <w:sz w:val="17"/>
        </w:rPr>
        <w:t xml:space="preserve"> </w:t>
      </w:r>
      <w:r>
        <w:rPr>
          <w:w w:val="105"/>
          <w:sz w:val="17"/>
        </w:rPr>
        <w:t>estadual,</w:t>
      </w:r>
      <w:r>
        <w:rPr>
          <w:spacing w:val="-7"/>
          <w:w w:val="105"/>
          <w:sz w:val="17"/>
        </w:rPr>
        <w:t xml:space="preserve"> </w:t>
      </w:r>
      <w:r>
        <w:rPr>
          <w:w w:val="105"/>
          <w:sz w:val="17"/>
        </w:rPr>
        <w:t>podendo</w:t>
      </w:r>
      <w:r>
        <w:rPr>
          <w:spacing w:val="-7"/>
          <w:w w:val="105"/>
          <w:sz w:val="17"/>
        </w:rPr>
        <w:t xml:space="preserve"> </w:t>
      </w:r>
      <w:r>
        <w:rPr>
          <w:w w:val="105"/>
          <w:sz w:val="17"/>
        </w:rPr>
        <w:t>ser</w:t>
      </w:r>
      <w:r>
        <w:rPr>
          <w:spacing w:val="-7"/>
          <w:w w:val="105"/>
          <w:sz w:val="17"/>
        </w:rPr>
        <w:t xml:space="preserve"> </w:t>
      </w:r>
      <w:r>
        <w:rPr>
          <w:w w:val="105"/>
          <w:sz w:val="17"/>
        </w:rPr>
        <w:t>apresentada</w:t>
      </w:r>
      <w:r>
        <w:rPr>
          <w:spacing w:val="-7"/>
          <w:w w:val="105"/>
          <w:sz w:val="17"/>
        </w:rPr>
        <w:t xml:space="preserve"> </w:t>
      </w:r>
      <w:r>
        <w:rPr>
          <w:w w:val="105"/>
          <w:sz w:val="17"/>
        </w:rPr>
        <w:t>Certidão</w:t>
      </w:r>
      <w:r>
        <w:rPr>
          <w:spacing w:val="-7"/>
          <w:w w:val="105"/>
          <w:sz w:val="17"/>
        </w:rPr>
        <w:t xml:space="preserve"> </w:t>
      </w:r>
      <w:r>
        <w:rPr>
          <w:w w:val="105"/>
          <w:sz w:val="17"/>
        </w:rPr>
        <w:t>Conjunta</w:t>
      </w:r>
      <w:r>
        <w:rPr>
          <w:spacing w:val="-7"/>
          <w:w w:val="105"/>
          <w:sz w:val="17"/>
        </w:rPr>
        <w:t xml:space="preserve"> </w:t>
      </w:r>
      <w:r>
        <w:rPr>
          <w:w w:val="105"/>
          <w:sz w:val="17"/>
        </w:rPr>
        <w:t>em</w:t>
      </w:r>
      <w:r>
        <w:rPr>
          <w:spacing w:val="-7"/>
          <w:w w:val="105"/>
          <w:sz w:val="17"/>
        </w:rPr>
        <w:t xml:space="preserve"> </w:t>
      </w:r>
      <w:r>
        <w:rPr>
          <w:w w:val="105"/>
          <w:sz w:val="17"/>
        </w:rPr>
        <w:t>que constem ambas as informações;</w:t>
      </w:r>
    </w:p>
    <w:p w14:paraId="1414F64F">
      <w:pPr>
        <w:pStyle w:val="8"/>
        <w:numPr>
          <w:ilvl w:val="3"/>
          <w:numId w:val="85"/>
        </w:numPr>
        <w:tabs>
          <w:tab w:val="left" w:pos="682"/>
        </w:tabs>
        <w:spacing w:before="86" w:after="0" w:line="240" w:lineRule="auto"/>
        <w:ind w:left="682" w:right="0" w:hanging="396"/>
        <w:jc w:val="both"/>
        <w:rPr>
          <w:sz w:val="17"/>
        </w:rPr>
      </w:pPr>
      <w:r>
        <w:rPr>
          <w:w w:val="105"/>
          <w:sz w:val="17"/>
        </w:rPr>
        <w:t>Certidão</w:t>
      </w:r>
      <w:r>
        <w:rPr>
          <w:spacing w:val="-10"/>
          <w:w w:val="105"/>
          <w:sz w:val="17"/>
        </w:rPr>
        <w:t xml:space="preserve"> </w:t>
      </w:r>
      <w:r>
        <w:rPr>
          <w:w w:val="105"/>
          <w:sz w:val="17"/>
        </w:rPr>
        <w:t>Negativa</w:t>
      </w:r>
      <w:r>
        <w:rPr>
          <w:spacing w:val="-9"/>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do</w:t>
      </w:r>
      <w:r>
        <w:rPr>
          <w:spacing w:val="-9"/>
          <w:w w:val="105"/>
          <w:sz w:val="17"/>
        </w:rPr>
        <w:t xml:space="preserve"> </w:t>
      </w:r>
      <w:r>
        <w:rPr>
          <w:w w:val="105"/>
          <w:sz w:val="17"/>
        </w:rPr>
        <w:t>Imposto</w:t>
      </w:r>
      <w:r>
        <w:rPr>
          <w:spacing w:val="-10"/>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de</w:t>
      </w:r>
      <w:r>
        <w:rPr>
          <w:spacing w:val="-10"/>
          <w:w w:val="105"/>
          <w:sz w:val="17"/>
        </w:rPr>
        <w:t xml:space="preserve"> </w:t>
      </w:r>
      <w:r>
        <w:rPr>
          <w:w w:val="105"/>
          <w:sz w:val="17"/>
        </w:rPr>
        <w:t>Qualquer</w:t>
      </w:r>
      <w:r>
        <w:rPr>
          <w:spacing w:val="-9"/>
          <w:w w:val="105"/>
          <w:sz w:val="17"/>
        </w:rPr>
        <w:t xml:space="preserve"> </w:t>
      </w:r>
      <w:r>
        <w:rPr>
          <w:w w:val="105"/>
          <w:sz w:val="17"/>
        </w:rPr>
        <w:t>Natureza</w:t>
      </w:r>
      <w:r>
        <w:rPr>
          <w:spacing w:val="-10"/>
          <w:w w:val="105"/>
          <w:sz w:val="17"/>
        </w:rPr>
        <w:t xml:space="preserve"> </w:t>
      </w:r>
      <w:r>
        <w:rPr>
          <w:w w:val="105"/>
          <w:sz w:val="17"/>
        </w:rPr>
        <w:t>–</w:t>
      </w:r>
      <w:r>
        <w:rPr>
          <w:spacing w:val="-9"/>
          <w:w w:val="105"/>
          <w:sz w:val="17"/>
        </w:rPr>
        <w:t xml:space="preserve"> </w:t>
      </w:r>
      <w:r>
        <w:rPr>
          <w:spacing w:val="-4"/>
          <w:w w:val="105"/>
          <w:sz w:val="17"/>
        </w:rPr>
        <w:t>ISS.</w:t>
      </w:r>
    </w:p>
    <w:p w14:paraId="6FFFAAC7">
      <w:pPr>
        <w:pStyle w:val="8"/>
        <w:numPr>
          <w:ilvl w:val="2"/>
          <w:numId w:val="85"/>
        </w:numPr>
        <w:tabs>
          <w:tab w:val="left" w:pos="559"/>
        </w:tabs>
        <w:spacing w:before="92" w:after="0" w:line="244" w:lineRule="auto"/>
        <w:ind w:left="286" w:right="189" w:firstLine="0"/>
        <w:jc w:val="both"/>
        <w:rPr>
          <w:sz w:val="17"/>
        </w:rPr>
      </w:pPr>
      <w:r>
        <w:rPr>
          <w:w w:val="105"/>
          <w:sz w:val="17"/>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518505B4">
      <w:pPr>
        <w:pStyle w:val="8"/>
        <w:numPr>
          <w:ilvl w:val="2"/>
          <w:numId w:val="85"/>
        </w:numPr>
        <w:tabs>
          <w:tab w:val="left" w:pos="639"/>
        </w:tabs>
        <w:spacing w:before="87" w:after="0" w:line="244" w:lineRule="auto"/>
        <w:ind w:left="286" w:right="18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cuidar-se</w:t>
      </w:r>
      <w:r>
        <w:rPr>
          <w:spacing w:val="-5"/>
          <w:w w:val="105"/>
          <w:sz w:val="17"/>
        </w:rPr>
        <w:t xml:space="preserve"> </w:t>
      </w:r>
      <w:r>
        <w:rPr>
          <w:w w:val="105"/>
          <w:sz w:val="17"/>
        </w:rPr>
        <w:t>de</w:t>
      </w:r>
      <w:r>
        <w:rPr>
          <w:spacing w:val="-5"/>
          <w:w w:val="105"/>
          <w:sz w:val="17"/>
        </w:rPr>
        <w:t xml:space="preserve"> </w:t>
      </w:r>
      <w:r>
        <w:rPr>
          <w:w w:val="105"/>
          <w:sz w:val="17"/>
        </w:rPr>
        <w:t>microempresa</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42</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5"/>
          <w:w w:val="105"/>
          <w:sz w:val="17"/>
        </w:rPr>
        <w:t xml:space="preserve"> </w:t>
      </w:r>
      <w:r>
        <w:rPr>
          <w:w w:val="105"/>
          <w:sz w:val="17"/>
        </w:rPr>
        <w:t>nº</w:t>
      </w:r>
      <w:r>
        <w:rPr>
          <w:spacing w:val="-5"/>
          <w:w w:val="105"/>
          <w:sz w:val="17"/>
        </w:rPr>
        <w:t xml:space="preserve"> </w:t>
      </w:r>
      <w:r>
        <w:rPr>
          <w:w w:val="105"/>
          <w:sz w:val="17"/>
        </w:rPr>
        <w:t>123/2016,</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somente</w:t>
      </w:r>
      <w:r>
        <w:rPr>
          <w:spacing w:val="-5"/>
          <w:w w:val="105"/>
          <w:sz w:val="17"/>
        </w:rPr>
        <w:t xml:space="preserve"> </w:t>
      </w:r>
      <w:r>
        <w:rPr>
          <w:w w:val="105"/>
          <w:sz w:val="17"/>
        </w:rPr>
        <w:t>será</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efeito</w:t>
      </w:r>
      <w:r>
        <w:rPr>
          <w:spacing w:val="-5"/>
          <w:w w:val="105"/>
          <w:sz w:val="17"/>
        </w:rPr>
        <w:t xml:space="preserve"> </w:t>
      </w:r>
      <w:r>
        <w:rPr>
          <w:w w:val="105"/>
          <w:sz w:val="17"/>
        </w:rPr>
        <w:t>de</w:t>
      </w:r>
      <w:r>
        <w:rPr>
          <w:spacing w:val="-5"/>
          <w:w w:val="105"/>
          <w:sz w:val="17"/>
        </w:rPr>
        <w:t xml:space="preserve"> </w:t>
      </w:r>
      <w:r>
        <w:rPr>
          <w:w w:val="105"/>
          <w:sz w:val="17"/>
        </w:rPr>
        <w:t>assinatura</w:t>
      </w:r>
      <w:r>
        <w:rPr>
          <w:spacing w:val="-5"/>
          <w:w w:val="105"/>
          <w:sz w:val="17"/>
        </w:rPr>
        <w:t xml:space="preserve"> </w:t>
      </w:r>
      <w:r>
        <w:rPr>
          <w:w w:val="105"/>
          <w:sz w:val="17"/>
        </w:rPr>
        <w:t>do contrato, caso se sagre vencedora no certame.</w:t>
      </w:r>
    </w:p>
    <w:p w14:paraId="06D4130D">
      <w:pPr>
        <w:pStyle w:val="8"/>
        <w:numPr>
          <w:ilvl w:val="3"/>
          <w:numId w:val="85"/>
        </w:numPr>
        <w:tabs>
          <w:tab w:val="left" w:pos="774"/>
        </w:tabs>
        <w:spacing w:before="87" w:after="0" w:line="244" w:lineRule="auto"/>
        <w:ind w:left="286" w:right="189" w:firstLine="0"/>
        <w:jc w:val="both"/>
        <w:rPr>
          <w:sz w:val="17"/>
        </w:rPr>
      </w:pPr>
      <w:r>
        <w:rPr>
          <w:w w:val="105"/>
          <w:sz w:val="17"/>
        </w:rPr>
        <w:t>Em</w:t>
      </w:r>
      <w:r>
        <w:rPr>
          <w:spacing w:val="-3"/>
          <w:w w:val="105"/>
          <w:sz w:val="17"/>
        </w:rPr>
        <w:t xml:space="preserve"> </w:t>
      </w:r>
      <w:r>
        <w:rPr>
          <w:w w:val="105"/>
          <w:sz w:val="17"/>
        </w:rPr>
        <w:t>sendo</w:t>
      </w:r>
      <w:r>
        <w:rPr>
          <w:spacing w:val="-3"/>
          <w:w w:val="105"/>
          <w:sz w:val="17"/>
        </w:rPr>
        <w:t xml:space="preserve"> </w:t>
      </w:r>
      <w:r>
        <w:rPr>
          <w:w w:val="105"/>
          <w:sz w:val="17"/>
        </w:rPr>
        <w:t>declarada</w:t>
      </w:r>
      <w:r>
        <w:rPr>
          <w:spacing w:val="-3"/>
          <w:w w:val="105"/>
          <w:sz w:val="17"/>
        </w:rPr>
        <w:t xml:space="preserve"> </w:t>
      </w:r>
      <w:r>
        <w:rPr>
          <w:w w:val="105"/>
          <w:sz w:val="17"/>
        </w:rPr>
        <w:t>vencedora</w:t>
      </w:r>
      <w:r>
        <w:rPr>
          <w:spacing w:val="-3"/>
          <w:w w:val="105"/>
          <w:sz w:val="17"/>
        </w:rPr>
        <w:t xml:space="preserve"> </w:t>
      </w:r>
      <w:r>
        <w:rPr>
          <w:w w:val="105"/>
          <w:sz w:val="17"/>
        </w:rPr>
        <w:t>do</w:t>
      </w:r>
      <w:r>
        <w:rPr>
          <w:spacing w:val="-3"/>
          <w:w w:val="105"/>
          <w:sz w:val="17"/>
        </w:rPr>
        <w:t xml:space="preserve"> </w:t>
      </w:r>
      <w:r>
        <w:rPr>
          <w:w w:val="105"/>
          <w:sz w:val="17"/>
        </w:rPr>
        <w:t>certame</w:t>
      </w:r>
      <w:r>
        <w:rPr>
          <w:spacing w:val="-3"/>
          <w:w w:val="105"/>
          <w:sz w:val="17"/>
        </w:rPr>
        <w:t xml:space="preserve"> </w:t>
      </w:r>
      <w:r>
        <w:rPr>
          <w:w w:val="105"/>
          <w:sz w:val="17"/>
        </w:rPr>
        <w:t>microempresa</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de</w:t>
      </w:r>
      <w:r>
        <w:rPr>
          <w:spacing w:val="-3"/>
          <w:w w:val="105"/>
          <w:sz w:val="17"/>
        </w:rPr>
        <w:t xml:space="preserve"> </w:t>
      </w:r>
      <w:r>
        <w:rPr>
          <w:w w:val="105"/>
          <w:sz w:val="17"/>
        </w:rPr>
        <w:t>pequeno</w:t>
      </w:r>
      <w:r>
        <w:rPr>
          <w:spacing w:val="-3"/>
          <w:w w:val="105"/>
          <w:sz w:val="17"/>
        </w:rPr>
        <w:t xml:space="preserve"> </w:t>
      </w:r>
      <w:r>
        <w:rPr>
          <w:w w:val="105"/>
          <w:sz w:val="17"/>
        </w:rPr>
        <w:t>porte</w:t>
      </w:r>
      <w:r>
        <w:rPr>
          <w:spacing w:val="-3"/>
          <w:w w:val="105"/>
          <w:sz w:val="17"/>
        </w:rPr>
        <w:t xml:space="preserve"> </w:t>
      </w:r>
      <w:r>
        <w:rPr>
          <w:w w:val="105"/>
          <w:sz w:val="17"/>
        </w:rPr>
        <w:t>com</w:t>
      </w:r>
      <w:r>
        <w:rPr>
          <w:spacing w:val="-3"/>
          <w:w w:val="105"/>
          <w:sz w:val="17"/>
        </w:rPr>
        <w:t xml:space="preserve"> </w:t>
      </w:r>
      <w:r>
        <w:rPr>
          <w:w w:val="105"/>
          <w:sz w:val="17"/>
        </w:rPr>
        <w:t>débitos</w:t>
      </w:r>
      <w:r>
        <w:rPr>
          <w:spacing w:val="-3"/>
          <w:w w:val="105"/>
          <w:sz w:val="17"/>
        </w:rPr>
        <w:t xml:space="preserve"> </w:t>
      </w:r>
      <w:r>
        <w:rPr>
          <w:w w:val="105"/>
          <w:sz w:val="17"/>
        </w:rPr>
        <w:t>fiscais</w:t>
      </w:r>
      <w:r>
        <w:rPr>
          <w:spacing w:val="-3"/>
          <w:w w:val="105"/>
          <w:sz w:val="17"/>
        </w:rPr>
        <w:t xml:space="preserve"> </w:t>
      </w:r>
      <w:r>
        <w:rPr>
          <w:w w:val="105"/>
          <w:sz w:val="17"/>
        </w:rPr>
        <w:t>e</w:t>
      </w:r>
      <w:r>
        <w:rPr>
          <w:spacing w:val="-3"/>
          <w:w w:val="105"/>
          <w:sz w:val="17"/>
        </w:rPr>
        <w:t xml:space="preserve"> </w:t>
      </w:r>
      <w:r>
        <w:rPr>
          <w:w w:val="105"/>
          <w:sz w:val="17"/>
        </w:rPr>
        <w:t>trabalhistas,</w:t>
      </w:r>
      <w:r>
        <w:rPr>
          <w:spacing w:val="-3"/>
          <w:w w:val="105"/>
          <w:sz w:val="17"/>
        </w:rPr>
        <w:t xml:space="preserve"> </w:t>
      </w:r>
      <w:r>
        <w:rPr>
          <w:w w:val="105"/>
          <w:sz w:val="17"/>
        </w:rPr>
        <w:t>ficará</w:t>
      </w:r>
      <w:r>
        <w:rPr>
          <w:spacing w:val="-3"/>
          <w:w w:val="105"/>
          <w:sz w:val="17"/>
        </w:rPr>
        <w:t xml:space="preserve"> </w:t>
      </w:r>
      <w:r>
        <w:rPr>
          <w:w w:val="105"/>
          <w:sz w:val="17"/>
        </w:rPr>
        <w:t>assegurado,</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de</w:t>
      </w:r>
      <w:r>
        <w:rPr>
          <w:spacing w:val="-3"/>
          <w:w w:val="105"/>
          <w:sz w:val="17"/>
        </w:rPr>
        <w:t xml:space="preserve"> </w:t>
      </w:r>
      <w:r>
        <w:rPr>
          <w:w w:val="105"/>
          <w:sz w:val="17"/>
        </w:rPr>
        <w:t>então,</w:t>
      </w:r>
      <w:r>
        <w:rPr>
          <w:spacing w:val="-3"/>
          <w:w w:val="105"/>
          <w:sz w:val="17"/>
        </w:rPr>
        <w:t xml:space="preserve"> </w:t>
      </w: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5</w:t>
      </w:r>
      <w:r>
        <w:rPr>
          <w:spacing w:val="-3"/>
          <w:w w:val="105"/>
          <w:sz w:val="17"/>
        </w:rPr>
        <w:t xml:space="preserve"> </w:t>
      </w:r>
      <w:r>
        <w:rPr>
          <w:w w:val="105"/>
          <w:sz w:val="17"/>
        </w:rPr>
        <w:t>(cinco)</w:t>
      </w:r>
      <w:r>
        <w:rPr>
          <w:spacing w:val="-3"/>
          <w:w w:val="105"/>
          <w:sz w:val="17"/>
        </w:rPr>
        <w:t xml:space="preserve"> </w:t>
      </w:r>
      <w:r>
        <w:rPr>
          <w:w w:val="105"/>
          <w:sz w:val="17"/>
        </w:rPr>
        <w:t>dias</w:t>
      </w:r>
      <w:r>
        <w:rPr>
          <w:spacing w:val="-3"/>
          <w:w w:val="105"/>
          <w:sz w:val="17"/>
        </w:rPr>
        <w:t xml:space="preserve"> </w:t>
      </w:r>
      <w:r>
        <w:rPr>
          <w:w w:val="105"/>
          <w:sz w:val="17"/>
        </w:rPr>
        <w:t>úteis</w:t>
      </w:r>
      <w:r>
        <w:rPr>
          <w:spacing w:val="-3"/>
          <w:w w:val="105"/>
          <w:sz w:val="17"/>
        </w:rPr>
        <w:t xml:space="preserve"> </w:t>
      </w:r>
      <w:r>
        <w:rPr>
          <w:w w:val="105"/>
          <w:sz w:val="17"/>
        </w:rPr>
        <w:t>para</w:t>
      </w:r>
      <w:r>
        <w:rPr>
          <w:spacing w:val="-3"/>
          <w:w w:val="105"/>
          <w:sz w:val="17"/>
        </w:rPr>
        <w:t xml:space="preserve"> </w:t>
      </w:r>
      <w:r>
        <w:rPr>
          <w:w w:val="105"/>
          <w:sz w:val="17"/>
        </w:rPr>
        <w:t>a regularização</w:t>
      </w:r>
      <w:r>
        <w:rPr>
          <w:spacing w:val="-6"/>
          <w:w w:val="105"/>
          <w:sz w:val="17"/>
        </w:rPr>
        <w:t xml:space="preserve"> </w:t>
      </w:r>
      <w:r>
        <w:rPr>
          <w:w w:val="105"/>
          <w:sz w:val="17"/>
        </w:rPr>
        <w:t>da</w:t>
      </w:r>
      <w:r>
        <w:rPr>
          <w:spacing w:val="-6"/>
          <w:w w:val="105"/>
          <w:sz w:val="17"/>
        </w:rPr>
        <w:t xml:space="preserve"> </w:t>
      </w:r>
      <w:r>
        <w:rPr>
          <w:w w:val="105"/>
          <w:sz w:val="17"/>
        </w:rPr>
        <w:t>documentação,</w:t>
      </w:r>
      <w:r>
        <w:rPr>
          <w:spacing w:val="-6"/>
          <w:w w:val="105"/>
          <w:sz w:val="17"/>
        </w:rPr>
        <w:t xml:space="preserve"> </w:t>
      </w:r>
      <w:r>
        <w:rPr>
          <w:w w:val="105"/>
          <w:sz w:val="17"/>
        </w:rPr>
        <w:t>pagamento</w:t>
      </w:r>
      <w:r>
        <w:rPr>
          <w:spacing w:val="-6"/>
          <w:w w:val="105"/>
          <w:sz w:val="17"/>
        </w:rPr>
        <w:t xml:space="preserve"> </w:t>
      </w:r>
      <w:r>
        <w:rPr>
          <w:w w:val="105"/>
          <w:sz w:val="17"/>
        </w:rPr>
        <w:t>ou</w:t>
      </w:r>
      <w:r>
        <w:rPr>
          <w:spacing w:val="-6"/>
          <w:w w:val="105"/>
          <w:sz w:val="17"/>
        </w:rPr>
        <w:t xml:space="preserve"> </w:t>
      </w:r>
      <w:r>
        <w:rPr>
          <w:w w:val="105"/>
          <w:sz w:val="17"/>
        </w:rPr>
        <w:t>parcelamento</w:t>
      </w:r>
      <w:r>
        <w:rPr>
          <w:spacing w:val="-6"/>
          <w:w w:val="105"/>
          <w:sz w:val="17"/>
        </w:rPr>
        <w:t xml:space="preserve"> </w:t>
      </w:r>
      <w:r>
        <w:rPr>
          <w:w w:val="105"/>
          <w:sz w:val="17"/>
        </w:rPr>
        <w:t>do</w:t>
      </w:r>
      <w:r>
        <w:rPr>
          <w:spacing w:val="-6"/>
          <w:w w:val="105"/>
          <w:sz w:val="17"/>
        </w:rPr>
        <w:t xml:space="preserve"> </w:t>
      </w:r>
      <w:r>
        <w:rPr>
          <w:w w:val="105"/>
          <w:sz w:val="17"/>
        </w:rPr>
        <w:t>débito,</w:t>
      </w:r>
      <w:r>
        <w:rPr>
          <w:spacing w:val="-6"/>
          <w:w w:val="105"/>
          <w:sz w:val="17"/>
        </w:rPr>
        <w:t xml:space="preserve"> </w:t>
      </w:r>
      <w:r>
        <w:rPr>
          <w:w w:val="105"/>
          <w:sz w:val="17"/>
        </w:rPr>
        <w:t>e</w:t>
      </w:r>
      <w:r>
        <w:rPr>
          <w:spacing w:val="-6"/>
          <w:w w:val="105"/>
          <w:sz w:val="17"/>
        </w:rPr>
        <w:t xml:space="preserve"> </w:t>
      </w:r>
      <w:r>
        <w:rPr>
          <w:w w:val="105"/>
          <w:sz w:val="17"/>
        </w:rPr>
        <w:t>emissão</w:t>
      </w:r>
      <w:r>
        <w:rPr>
          <w:spacing w:val="-6"/>
          <w:w w:val="105"/>
          <w:sz w:val="17"/>
        </w:rPr>
        <w:t xml:space="preserve"> </w:t>
      </w:r>
      <w:r>
        <w:rPr>
          <w:w w:val="105"/>
          <w:sz w:val="17"/>
        </w:rPr>
        <w:t>de</w:t>
      </w:r>
      <w:r>
        <w:rPr>
          <w:spacing w:val="-6"/>
          <w:w w:val="105"/>
          <w:sz w:val="17"/>
        </w:rPr>
        <w:t xml:space="preserve"> </w:t>
      </w:r>
      <w:r>
        <w:rPr>
          <w:w w:val="105"/>
          <w:sz w:val="17"/>
        </w:rPr>
        <w:t>eventuais</w:t>
      </w:r>
      <w:r>
        <w:rPr>
          <w:spacing w:val="-6"/>
          <w:w w:val="105"/>
          <w:sz w:val="17"/>
        </w:rPr>
        <w:t xml:space="preserve"> </w:t>
      </w:r>
      <w:r>
        <w:rPr>
          <w:w w:val="105"/>
          <w:sz w:val="17"/>
        </w:rPr>
        <w:t>certidões</w:t>
      </w:r>
      <w:r>
        <w:rPr>
          <w:spacing w:val="-6"/>
          <w:w w:val="105"/>
          <w:sz w:val="17"/>
        </w:rPr>
        <w:t xml:space="preserve"> </w:t>
      </w:r>
      <w:r>
        <w:rPr>
          <w:w w:val="105"/>
          <w:sz w:val="17"/>
        </w:rPr>
        <w:t>negativas</w:t>
      </w:r>
      <w:r>
        <w:rPr>
          <w:spacing w:val="-6"/>
          <w:w w:val="105"/>
          <w:sz w:val="17"/>
        </w:rPr>
        <w:t xml:space="preserve"> </w:t>
      </w:r>
      <w:r>
        <w:rPr>
          <w:w w:val="105"/>
          <w:sz w:val="17"/>
        </w:rPr>
        <w:t>ou</w:t>
      </w:r>
      <w:r>
        <w:rPr>
          <w:spacing w:val="-6"/>
          <w:w w:val="105"/>
          <w:sz w:val="17"/>
        </w:rPr>
        <w:t xml:space="preserve"> </w:t>
      </w:r>
      <w:r>
        <w:rPr>
          <w:w w:val="105"/>
          <w:sz w:val="17"/>
        </w:rPr>
        <w:t>positivas</w:t>
      </w:r>
      <w:r>
        <w:rPr>
          <w:spacing w:val="-6"/>
          <w:w w:val="105"/>
          <w:sz w:val="17"/>
        </w:rPr>
        <w:t xml:space="preserve"> </w:t>
      </w:r>
      <w:r>
        <w:rPr>
          <w:w w:val="105"/>
          <w:sz w:val="17"/>
        </w:rPr>
        <w:t>com</w:t>
      </w:r>
      <w:r>
        <w:rPr>
          <w:spacing w:val="-6"/>
          <w:w w:val="105"/>
          <w:sz w:val="17"/>
        </w:rPr>
        <w:t xml:space="preserve"> </w:t>
      </w:r>
      <w:r>
        <w:rPr>
          <w:w w:val="105"/>
          <w:sz w:val="17"/>
        </w:rPr>
        <w:t>efeito</w:t>
      </w:r>
      <w:r>
        <w:rPr>
          <w:spacing w:val="-6"/>
          <w:w w:val="105"/>
          <w:sz w:val="17"/>
        </w:rPr>
        <w:t xml:space="preserve"> </w:t>
      </w:r>
      <w:r>
        <w:rPr>
          <w:w w:val="105"/>
          <w:sz w:val="17"/>
        </w:rPr>
        <w:t>de</w:t>
      </w:r>
      <w:r>
        <w:rPr>
          <w:spacing w:val="-6"/>
          <w:w w:val="105"/>
          <w:sz w:val="17"/>
        </w:rPr>
        <w:t xml:space="preserve"> </w:t>
      </w:r>
      <w:r>
        <w:rPr>
          <w:w w:val="105"/>
          <w:sz w:val="17"/>
        </w:rPr>
        <w:t>negativas,</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42,</w:t>
      </w:r>
      <w:r>
        <w:rPr>
          <w:spacing w:val="-6"/>
          <w:w w:val="105"/>
          <w:sz w:val="17"/>
        </w:rPr>
        <w:t xml:space="preserve"> </w:t>
      </w:r>
      <w:r>
        <w:rPr>
          <w:w w:val="105"/>
          <w:sz w:val="17"/>
        </w:rPr>
        <w:t>§</w:t>
      </w:r>
      <w:r>
        <w:rPr>
          <w:spacing w:val="-6"/>
          <w:w w:val="105"/>
          <w:sz w:val="17"/>
        </w:rPr>
        <w:t xml:space="preserve"> </w:t>
      </w:r>
      <w:r>
        <w:rPr>
          <w:w w:val="105"/>
          <w:sz w:val="17"/>
        </w:rPr>
        <w:t>1º,</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Complementar</w:t>
      </w:r>
      <w:r>
        <w:rPr>
          <w:spacing w:val="-6"/>
          <w:w w:val="105"/>
          <w:sz w:val="17"/>
        </w:rPr>
        <w:t xml:space="preserve"> </w:t>
      </w:r>
      <w:r>
        <w:rPr>
          <w:w w:val="105"/>
          <w:sz w:val="17"/>
        </w:rPr>
        <w:t xml:space="preserve">nº </w:t>
      </w:r>
      <w:r>
        <w:rPr>
          <w:spacing w:val="-2"/>
          <w:w w:val="105"/>
          <w:sz w:val="17"/>
        </w:rPr>
        <w:t>123/2016.</w:t>
      </w:r>
    </w:p>
    <w:p w14:paraId="74719D4C">
      <w:pPr>
        <w:pStyle w:val="8"/>
        <w:numPr>
          <w:ilvl w:val="3"/>
          <w:numId w:val="85"/>
        </w:numPr>
        <w:tabs>
          <w:tab w:val="left" w:pos="771"/>
        </w:tabs>
        <w:spacing w:before="86" w:after="0" w:line="240" w:lineRule="auto"/>
        <w:ind w:left="771" w:right="0" w:hanging="485"/>
        <w:jc w:val="both"/>
        <w:rPr>
          <w:sz w:val="17"/>
        </w:rPr>
      </w:pPr>
      <w:r>
        <w:rPr>
          <w:w w:val="105"/>
          <w:sz w:val="17"/>
        </w:rPr>
        <w:t>O</w:t>
      </w:r>
      <w:r>
        <w:rPr>
          <w:spacing w:val="-12"/>
          <w:w w:val="105"/>
          <w:sz w:val="17"/>
        </w:rPr>
        <w:t xml:space="preserve"> </w:t>
      </w:r>
      <w:r>
        <w:rPr>
          <w:w w:val="105"/>
          <w:sz w:val="17"/>
        </w:rPr>
        <w:t>prazo</w:t>
      </w:r>
      <w:r>
        <w:rPr>
          <w:spacing w:val="-11"/>
          <w:w w:val="105"/>
          <w:sz w:val="17"/>
        </w:rPr>
        <w:t xml:space="preserve"> </w:t>
      </w:r>
      <w:r>
        <w:rPr>
          <w:w w:val="105"/>
          <w:sz w:val="17"/>
        </w:rPr>
        <w:t>acima</w:t>
      </w:r>
      <w:r>
        <w:rPr>
          <w:spacing w:val="-11"/>
          <w:w w:val="105"/>
          <w:sz w:val="17"/>
        </w:rPr>
        <w:t xml:space="preserve"> </w:t>
      </w:r>
      <w:r>
        <w:rPr>
          <w:w w:val="105"/>
          <w:sz w:val="17"/>
        </w:rPr>
        <w:t>poderá</w:t>
      </w:r>
      <w:r>
        <w:rPr>
          <w:spacing w:val="-11"/>
          <w:w w:val="105"/>
          <w:sz w:val="17"/>
        </w:rPr>
        <w:t xml:space="preserve"> </w:t>
      </w:r>
      <w:r>
        <w:rPr>
          <w:w w:val="105"/>
          <w:sz w:val="17"/>
        </w:rPr>
        <w:t>ser</w:t>
      </w:r>
      <w:r>
        <w:rPr>
          <w:spacing w:val="-10"/>
          <w:w w:val="105"/>
          <w:sz w:val="17"/>
        </w:rPr>
        <w:t xml:space="preserve"> </w:t>
      </w:r>
      <w:r>
        <w:rPr>
          <w:w w:val="105"/>
          <w:sz w:val="17"/>
        </w:rPr>
        <w:t>prorrogado</w:t>
      </w:r>
      <w:r>
        <w:rPr>
          <w:spacing w:val="-10"/>
          <w:w w:val="105"/>
          <w:sz w:val="17"/>
        </w:rPr>
        <w:t xml:space="preserve"> </w:t>
      </w:r>
      <w:r>
        <w:rPr>
          <w:w w:val="105"/>
          <w:sz w:val="17"/>
        </w:rPr>
        <w:t>por</w:t>
      </w:r>
      <w:r>
        <w:rPr>
          <w:spacing w:val="-9"/>
          <w:w w:val="105"/>
          <w:sz w:val="17"/>
        </w:rPr>
        <w:t xml:space="preserve"> </w:t>
      </w:r>
      <w:r>
        <w:rPr>
          <w:w w:val="105"/>
          <w:sz w:val="17"/>
        </w:rPr>
        <w:t>igual</w:t>
      </w:r>
      <w:r>
        <w:rPr>
          <w:spacing w:val="-10"/>
          <w:w w:val="105"/>
          <w:sz w:val="17"/>
        </w:rPr>
        <w:t xml:space="preserve"> </w:t>
      </w:r>
      <w:r>
        <w:rPr>
          <w:w w:val="105"/>
          <w:sz w:val="17"/>
        </w:rPr>
        <w:t>período,</w:t>
      </w:r>
      <w:r>
        <w:rPr>
          <w:spacing w:val="-9"/>
          <w:w w:val="105"/>
          <w:sz w:val="17"/>
        </w:rPr>
        <w:t xml:space="preserve"> </w:t>
      </w:r>
      <w:r>
        <w:rPr>
          <w:w w:val="105"/>
          <w:sz w:val="17"/>
        </w:rPr>
        <w:t>a</w:t>
      </w:r>
      <w:r>
        <w:rPr>
          <w:spacing w:val="-10"/>
          <w:w w:val="105"/>
          <w:sz w:val="17"/>
        </w:rPr>
        <w:t xml:space="preserve"> </w:t>
      </w:r>
      <w:r>
        <w:rPr>
          <w:w w:val="105"/>
          <w:sz w:val="17"/>
        </w:rPr>
        <w:t>critério</w:t>
      </w:r>
      <w:r>
        <w:rPr>
          <w:spacing w:val="-9"/>
          <w:w w:val="105"/>
          <w:sz w:val="17"/>
        </w:rPr>
        <w:t xml:space="preserve"> </w:t>
      </w:r>
      <w:r>
        <w:rPr>
          <w:w w:val="105"/>
          <w:sz w:val="17"/>
        </w:rPr>
        <w:t>exclusivo</w:t>
      </w:r>
      <w:r>
        <w:rPr>
          <w:spacing w:val="-10"/>
          <w:w w:val="105"/>
          <w:sz w:val="17"/>
        </w:rPr>
        <w:t xml:space="preserve"> </w:t>
      </w:r>
      <w:r>
        <w:rPr>
          <w:w w:val="105"/>
          <w:sz w:val="17"/>
        </w:rPr>
        <w:t>da</w:t>
      </w:r>
      <w:r>
        <w:rPr>
          <w:spacing w:val="-11"/>
          <w:w w:val="105"/>
          <w:sz w:val="17"/>
        </w:rPr>
        <w:t xml:space="preserve"> </w:t>
      </w:r>
      <w:r>
        <w:rPr>
          <w:w w:val="105"/>
          <w:sz w:val="17"/>
        </w:rPr>
        <w:t>Administração</w:t>
      </w:r>
      <w:r>
        <w:rPr>
          <w:spacing w:val="-10"/>
          <w:w w:val="105"/>
          <w:sz w:val="17"/>
        </w:rPr>
        <w:t xml:space="preserve"> </w:t>
      </w:r>
      <w:r>
        <w:rPr>
          <w:spacing w:val="-2"/>
          <w:w w:val="105"/>
          <w:sz w:val="17"/>
        </w:rPr>
        <w:t>Pública.</w:t>
      </w:r>
    </w:p>
    <w:p w14:paraId="50CB20A5">
      <w:pPr>
        <w:pStyle w:val="8"/>
        <w:numPr>
          <w:ilvl w:val="3"/>
          <w:numId w:val="85"/>
        </w:numPr>
        <w:tabs>
          <w:tab w:val="left" w:pos="782"/>
        </w:tabs>
        <w:spacing w:before="91" w:after="0" w:line="244" w:lineRule="auto"/>
        <w:ind w:left="286" w:right="189" w:firstLine="0"/>
        <w:jc w:val="both"/>
        <w:rPr>
          <w:sz w:val="17"/>
        </w:rPr>
      </w:pPr>
      <w:r>
        <w:rPr>
          <w:w w:val="105"/>
          <w:sz w:val="17"/>
        </w:rPr>
        <w:t>A não regularização da documentação no prazo estipulado implicará a decadência do direito à contratação, na forma do § 2º, do art. 42, da Lei Complementar nº 123/2016, sem prejuízo da aplicação das sanções previstas neste Aviso.</w:t>
      </w:r>
    </w:p>
    <w:p w14:paraId="21B3F0C5">
      <w:pPr>
        <w:pStyle w:val="6"/>
        <w:spacing w:before="179"/>
        <w:ind w:left="0"/>
      </w:pPr>
    </w:p>
    <w:p w14:paraId="514B7E9C">
      <w:pPr>
        <w:pStyle w:val="3"/>
        <w:numPr>
          <w:ilvl w:val="1"/>
          <w:numId w:val="85"/>
        </w:numPr>
        <w:tabs>
          <w:tab w:val="left" w:pos="461"/>
        </w:tabs>
        <w:spacing w:before="0" w:after="0" w:line="240" w:lineRule="auto"/>
        <w:ind w:left="461" w:right="0" w:hanging="175"/>
        <w:jc w:val="left"/>
      </w:pPr>
      <w:r>
        <w:t>HABILITAÇÃO</w:t>
      </w:r>
      <w:r>
        <w:rPr>
          <w:spacing w:val="58"/>
        </w:rPr>
        <w:t xml:space="preserve"> </w:t>
      </w:r>
      <w:r>
        <w:t>ECONÔMICO-</w:t>
      </w:r>
      <w:r>
        <w:rPr>
          <w:spacing w:val="-2"/>
        </w:rPr>
        <w:t>FINANCEIRA:</w:t>
      </w:r>
    </w:p>
    <w:p w14:paraId="0851C50A">
      <w:pPr>
        <w:pStyle w:val="8"/>
        <w:numPr>
          <w:ilvl w:val="2"/>
          <w:numId w:val="85"/>
        </w:numPr>
        <w:tabs>
          <w:tab w:val="left" w:pos="560"/>
        </w:tabs>
        <w:spacing w:before="91" w:after="0" w:line="244" w:lineRule="auto"/>
        <w:ind w:left="286" w:right="189" w:firstLine="0"/>
        <w:jc w:val="left"/>
        <w:rPr>
          <w:sz w:val="17"/>
        </w:rPr>
      </w:pPr>
      <w:r>
        <mc:AlternateContent>
          <mc:Choice Requires="wps">
            <w:drawing>
              <wp:anchor distT="0" distB="0" distL="0" distR="0" simplePos="0" relativeHeight="251660288" behindDoc="0" locked="0" layoutInCell="1" allowOverlap="1">
                <wp:simplePos x="0" y="0"/>
                <wp:positionH relativeFrom="page">
                  <wp:posOffset>2658745</wp:posOffset>
                </wp:positionH>
                <wp:positionV relativeFrom="paragraph">
                  <wp:posOffset>292100</wp:posOffset>
                </wp:positionV>
                <wp:extent cx="28575" cy="7620"/>
                <wp:effectExtent l="0" t="0" r="0" b="0"/>
                <wp:wrapNone/>
                <wp:docPr id="22" name="Graphic 22"/>
                <wp:cNvGraphicFramePr/>
                <a:graphic xmlns:a="http://schemas.openxmlformats.org/drawingml/2006/main">
                  <a:graphicData uri="http://schemas.microsoft.com/office/word/2010/wordprocessingShape">
                    <wps:wsp>
                      <wps:cNvSpPr/>
                      <wps:spPr>
                        <a:xfrm>
                          <a:off x="0" y="0"/>
                          <a:ext cx="28575" cy="7620"/>
                        </a:xfrm>
                        <a:custGeom>
                          <a:avLst/>
                          <a:gdLst/>
                          <a:ahLst/>
                          <a:cxnLst/>
                          <a:rect l="l" t="t" r="r" b="b"/>
                          <a:pathLst>
                            <a:path w="28575" h="7620">
                              <a:moveTo>
                                <a:pt x="28039" y="7009"/>
                              </a:moveTo>
                              <a:lnTo>
                                <a:pt x="0" y="7009"/>
                              </a:lnTo>
                              <a:lnTo>
                                <a:pt x="0" y="0"/>
                              </a:lnTo>
                              <a:lnTo>
                                <a:pt x="28039" y="0"/>
                              </a:lnTo>
                              <a:lnTo>
                                <a:pt x="28039" y="7009"/>
                              </a:lnTo>
                              <a:close/>
                            </a:path>
                          </a:pathLst>
                        </a:custGeom>
                        <a:solidFill>
                          <a:srgbClr val="0000ED"/>
                        </a:solidFill>
                      </wps:spPr>
                      <wps:bodyPr wrap="square" lIns="0" tIns="0" rIns="0" bIns="0" rtlCol="0">
                        <a:noAutofit/>
                      </wps:bodyPr>
                    </wps:wsp>
                  </a:graphicData>
                </a:graphic>
              </wp:anchor>
            </w:drawing>
          </mc:Choice>
          <mc:Fallback>
            <w:pict>
              <v:shape id="Graphic 22" o:spid="_x0000_s1026" o:spt="100" style="position:absolute;left:0pt;margin-left:209.35pt;margin-top:23pt;height:0.6pt;width:2.25pt;mso-position-horizontal-relative:page;z-index:251660288;mso-width-relative:page;mso-height-relative:page;" fillcolor="#0000ED" filled="t" stroked="f" coordsize="28575,7620" o:gfxdata="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Igf&#10;2AAAAAkBAAAPAAAAAAAAAAEAIAAAACIAAABkcnMvZG93bnJldi54bWxQSwECFAAUAAAACACHTuJA&#10;Hn3foCECAADXBAAADgAAAAAAAAABACAAAAAnAQAAZHJzL2Uyb0RvYy54bWxQSwUGAAAAAAYABgBZ&#10;AQAAugUAAAAA&#10;" path="m28039,7009l0,7009,0,0,28039,0,28039,7009xe">
                <v:fill on="t" focussize="0,0"/>
                <v:stroke on="f"/>
                <v:imagedata o:title=""/>
                <o:lock v:ext="edit" aspectratio="f"/>
                <v:textbox inset="0mm,0mm,0mm,0mm"/>
              </v:shape>
            </w:pict>
          </mc:Fallback>
        </mc:AlternateContent>
      </w:r>
      <w:r>
        <w:rPr>
          <w:w w:val="105"/>
          <w:sz w:val="17"/>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747563D1">
      <w:pPr>
        <w:pStyle w:val="8"/>
        <w:numPr>
          <w:ilvl w:val="3"/>
          <w:numId w:val="85"/>
        </w:numPr>
        <w:tabs>
          <w:tab w:val="left" w:pos="682"/>
        </w:tabs>
        <w:spacing w:before="87" w:after="0" w:line="240" w:lineRule="auto"/>
        <w:ind w:left="682" w:right="0" w:hanging="396"/>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causa</w:t>
      </w:r>
      <w:r>
        <w:rPr>
          <w:spacing w:val="-9"/>
          <w:w w:val="105"/>
          <w:sz w:val="17"/>
        </w:rPr>
        <w:t xml:space="preserve"> </w:t>
      </w:r>
      <w:r>
        <w:rPr>
          <w:w w:val="105"/>
          <w:sz w:val="17"/>
        </w:rPr>
        <w:t>de</w:t>
      </w:r>
      <w:r>
        <w:rPr>
          <w:spacing w:val="-9"/>
          <w:w w:val="105"/>
          <w:sz w:val="17"/>
        </w:rPr>
        <w:t xml:space="preserve"> </w:t>
      </w:r>
      <w:r>
        <w:rPr>
          <w:w w:val="105"/>
          <w:sz w:val="17"/>
        </w:rPr>
        <w:t>inabilitação</w:t>
      </w:r>
      <w:r>
        <w:rPr>
          <w:spacing w:val="-10"/>
          <w:w w:val="105"/>
          <w:sz w:val="17"/>
        </w:rPr>
        <w:t xml:space="preserve"> </w:t>
      </w:r>
      <w:r>
        <w:rPr>
          <w:w w:val="105"/>
          <w:sz w:val="17"/>
        </w:rPr>
        <w:t>do</w:t>
      </w:r>
      <w:r>
        <w:rPr>
          <w:spacing w:val="-9"/>
          <w:w w:val="105"/>
          <w:sz w:val="17"/>
        </w:rPr>
        <w:t xml:space="preserve"> </w:t>
      </w:r>
      <w:r>
        <w:rPr>
          <w:w w:val="105"/>
          <w:sz w:val="17"/>
        </w:rPr>
        <w:t>licitante</w:t>
      </w:r>
      <w:r>
        <w:rPr>
          <w:spacing w:val="-9"/>
          <w:w w:val="105"/>
          <w:sz w:val="17"/>
        </w:rPr>
        <w:t xml:space="preserve"> </w:t>
      </w:r>
      <w:r>
        <w:rPr>
          <w:w w:val="105"/>
          <w:sz w:val="17"/>
        </w:rPr>
        <w:t>a</w:t>
      </w:r>
      <w:r>
        <w:rPr>
          <w:spacing w:val="-10"/>
          <w:w w:val="105"/>
          <w:sz w:val="17"/>
        </w:rPr>
        <w:t xml:space="preserve"> </w:t>
      </w:r>
      <w:r>
        <w:rPr>
          <w:w w:val="105"/>
          <w:sz w:val="17"/>
        </w:rPr>
        <w:t>anotação</w:t>
      </w:r>
      <w:r>
        <w:rPr>
          <w:spacing w:val="-9"/>
          <w:w w:val="105"/>
          <w:sz w:val="17"/>
        </w:rPr>
        <w:t xml:space="preserve"> </w:t>
      </w:r>
      <w:r>
        <w:rPr>
          <w:w w:val="105"/>
          <w:sz w:val="17"/>
        </w:rPr>
        <w:t>de</w:t>
      </w:r>
      <w:r>
        <w:rPr>
          <w:spacing w:val="-9"/>
          <w:w w:val="105"/>
          <w:sz w:val="17"/>
        </w:rPr>
        <w:t xml:space="preserve"> </w:t>
      </w:r>
      <w:r>
        <w:rPr>
          <w:w w:val="105"/>
          <w:sz w:val="17"/>
        </w:rPr>
        <w:t>distribuição</w:t>
      </w:r>
      <w:r>
        <w:rPr>
          <w:spacing w:val="-9"/>
          <w:w w:val="105"/>
          <w:sz w:val="17"/>
        </w:rPr>
        <w:t xml:space="preserve"> </w:t>
      </w:r>
      <w:r>
        <w:rPr>
          <w:w w:val="105"/>
          <w:sz w:val="17"/>
        </w:rPr>
        <w:t>de</w:t>
      </w:r>
      <w:r>
        <w:rPr>
          <w:spacing w:val="-10"/>
          <w:w w:val="105"/>
          <w:sz w:val="17"/>
        </w:rPr>
        <w:t xml:space="preserve"> </w:t>
      </w:r>
      <w:r>
        <w:rPr>
          <w:w w:val="105"/>
          <w:sz w:val="17"/>
        </w:rPr>
        <w:t>processo</w:t>
      </w:r>
      <w:r>
        <w:rPr>
          <w:spacing w:val="-9"/>
          <w:w w:val="105"/>
          <w:sz w:val="17"/>
        </w:rPr>
        <w:t xml:space="preserve"> </w:t>
      </w:r>
      <w:r>
        <w:rPr>
          <w:w w:val="105"/>
          <w:sz w:val="17"/>
        </w:rPr>
        <w:t>de</w:t>
      </w:r>
      <w:r>
        <w:rPr>
          <w:spacing w:val="-9"/>
          <w:w w:val="105"/>
          <w:sz w:val="17"/>
        </w:rPr>
        <w:t xml:space="preserve"> </w:t>
      </w:r>
      <w:r>
        <w:rPr>
          <w:w w:val="105"/>
          <w:sz w:val="17"/>
        </w:rPr>
        <w:t>recuperação</w:t>
      </w:r>
      <w:r>
        <w:rPr>
          <w:spacing w:val="-9"/>
          <w:w w:val="105"/>
          <w:sz w:val="17"/>
        </w:rPr>
        <w:t xml:space="preserve"> </w:t>
      </w:r>
      <w:r>
        <w:rPr>
          <w:w w:val="105"/>
          <w:sz w:val="17"/>
        </w:rPr>
        <w:t>judicial</w:t>
      </w:r>
      <w:r>
        <w:rPr>
          <w:spacing w:val="-10"/>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pedido</w:t>
      </w:r>
      <w:r>
        <w:rPr>
          <w:spacing w:val="-9"/>
          <w:w w:val="105"/>
          <w:sz w:val="17"/>
        </w:rPr>
        <w:t xml:space="preserve"> </w:t>
      </w:r>
      <w:r>
        <w:rPr>
          <w:w w:val="105"/>
          <w:sz w:val="17"/>
        </w:rPr>
        <w:t>de</w:t>
      </w:r>
      <w:r>
        <w:rPr>
          <w:spacing w:val="-10"/>
          <w:w w:val="105"/>
          <w:sz w:val="17"/>
        </w:rPr>
        <w:t xml:space="preserve"> </w:t>
      </w:r>
      <w:r>
        <w:rPr>
          <w:w w:val="105"/>
          <w:sz w:val="17"/>
        </w:rPr>
        <w:t>homologação</w:t>
      </w:r>
      <w:r>
        <w:rPr>
          <w:spacing w:val="-9"/>
          <w:w w:val="105"/>
          <w:sz w:val="17"/>
        </w:rPr>
        <w:t xml:space="preserve"> </w:t>
      </w:r>
      <w:r>
        <w:rPr>
          <w:w w:val="105"/>
          <w:sz w:val="17"/>
        </w:rPr>
        <w:t>de</w:t>
      </w:r>
      <w:r>
        <w:rPr>
          <w:spacing w:val="-9"/>
          <w:w w:val="105"/>
          <w:sz w:val="17"/>
        </w:rPr>
        <w:t xml:space="preserve"> </w:t>
      </w:r>
      <w:r>
        <w:rPr>
          <w:w w:val="105"/>
          <w:sz w:val="17"/>
        </w:rPr>
        <w:t>recuperação</w:t>
      </w:r>
      <w:r>
        <w:rPr>
          <w:spacing w:val="-9"/>
          <w:w w:val="105"/>
          <w:sz w:val="17"/>
        </w:rPr>
        <w:t xml:space="preserve"> </w:t>
      </w:r>
      <w:r>
        <w:rPr>
          <w:spacing w:val="-2"/>
          <w:w w:val="105"/>
          <w:sz w:val="17"/>
        </w:rPr>
        <w:t>extrajudicial.</w:t>
      </w:r>
    </w:p>
    <w:p w14:paraId="2905A62E">
      <w:pPr>
        <w:pStyle w:val="6"/>
        <w:spacing w:before="183"/>
        <w:ind w:left="0"/>
      </w:pPr>
    </w:p>
    <w:p w14:paraId="7450B358">
      <w:pPr>
        <w:pStyle w:val="3"/>
        <w:numPr>
          <w:ilvl w:val="1"/>
          <w:numId w:val="85"/>
        </w:numPr>
        <w:tabs>
          <w:tab w:val="left" w:pos="461"/>
        </w:tabs>
        <w:spacing w:before="0" w:after="0" w:line="240" w:lineRule="auto"/>
        <w:ind w:left="461" w:right="0" w:hanging="175"/>
        <w:jc w:val="left"/>
      </w:pPr>
      <w:r>
        <w:t>HABILITAÇÃO</w:t>
      </w:r>
      <w:r>
        <w:rPr>
          <w:spacing w:val="20"/>
        </w:rPr>
        <w:t xml:space="preserve"> </w:t>
      </w:r>
      <w:r>
        <w:rPr>
          <w:spacing w:val="-2"/>
        </w:rPr>
        <w:t>TÉCNICA</w:t>
      </w:r>
    </w:p>
    <w:p w14:paraId="15C9A48C">
      <w:pPr>
        <w:pStyle w:val="8"/>
        <w:numPr>
          <w:ilvl w:val="1"/>
          <w:numId w:val="86"/>
        </w:numPr>
        <w:tabs>
          <w:tab w:val="left" w:pos="602"/>
        </w:tabs>
        <w:spacing w:before="92" w:after="0" w:line="244" w:lineRule="auto"/>
        <w:ind w:left="286" w:right="189" w:firstLine="0"/>
        <w:jc w:val="left"/>
        <w:rPr>
          <w:b/>
          <w:sz w:val="17"/>
        </w:rPr>
      </w:pPr>
      <w:r>
        <w:rPr>
          <w:b/>
          <w:w w:val="105"/>
          <w:sz w:val="17"/>
        </w:rPr>
        <w:t>O licitante deverá comprovar</w:t>
      </w:r>
      <w:r>
        <w:rPr>
          <w:b/>
          <w:spacing w:val="-3"/>
          <w:w w:val="105"/>
          <w:sz w:val="17"/>
        </w:rPr>
        <w:t xml:space="preserve"> </w:t>
      </w:r>
      <w:r>
        <w:rPr>
          <w:b/>
          <w:w w:val="105"/>
          <w:sz w:val="17"/>
        </w:rPr>
        <w:t>aptidão para o fornecimento dos bens objeto deste termo mediante a apresentação de, no mínimo, um atestado de capacidade técnica fornecido por</w:t>
      </w:r>
      <w:r>
        <w:rPr>
          <w:b/>
          <w:spacing w:val="-3"/>
          <w:w w:val="105"/>
          <w:sz w:val="17"/>
        </w:rPr>
        <w:t xml:space="preserve"> </w:t>
      </w:r>
      <w:r>
        <w:rPr>
          <w:b/>
          <w:w w:val="105"/>
          <w:sz w:val="17"/>
        </w:rPr>
        <w:t>pessoa jurídica de direito público ou privado. Esse atestado deve estar em nome e a favor do licitante, indicando o cumprimento satisfatório do fornecimento de serviço/produto compatível com o</w:t>
      </w:r>
    </w:p>
    <w:p w14:paraId="32E3772A">
      <w:pPr>
        <w:spacing w:after="0" w:line="244" w:lineRule="auto"/>
        <w:jc w:val="left"/>
        <w:rPr>
          <w:sz w:val="17"/>
        </w:rPr>
        <w:sectPr>
          <w:pgSz w:w="15840" w:h="24480"/>
          <w:pgMar w:top="480" w:right="540" w:bottom="280" w:left="460" w:header="720" w:footer="720" w:gutter="0"/>
          <w:cols w:space="720" w:num="1"/>
        </w:sectPr>
      </w:pPr>
    </w:p>
    <w:p w14:paraId="4F260CB7">
      <w:pPr>
        <w:spacing w:before="86"/>
        <w:ind w:left="286" w:right="0" w:firstLine="0"/>
        <w:jc w:val="left"/>
        <w:rPr>
          <w:b/>
          <w:sz w:val="17"/>
        </w:rPr>
      </w:pPr>
      <w:r>
        <w:rPr>
          <w:b/>
          <w:w w:val="105"/>
          <w:sz w:val="17"/>
        </w:rPr>
        <w:t>objeto</w:t>
      </w:r>
      <w:r>
        <w:rPr>
          <w:b/>
          <w:spacing w:val="-10"/>
          <w:w w:val="105"/>
          <w:sz w:val="17"/>
        </w:rPr>
        <w:t xml:space="preserve"> </w:t>
      </w:r>
      <w:r>
        <w:rPr>
          <w:b/>
          <w:w w:val="105"/>
          <w:sz w:val="17"/>
        </w:rPr>
        <w:t>desta</w:t>
      </w:r>
      <w:r>
        <w:rPr>
          <w:b/>
          <w:spacing w:val="-9"/>
          <w:w w:val="105"/>
          <w:sz w:val="17"/>
        </w:rPr>
        <w:t xml:space="preserve"> </w:t>
      </w:r>
      <w:r>
        <w:rPr>
          <w:b/>
          <w:spacing w:val="-2"/>
          <w:w w:val="105"/>
          <w:sz w:val="17"/>
        </w:rPr>
        <w:t>especificação.</w:t>
      </w:r>
    </w:p>
    <w:p w14:paraId="7D802ECE">
      <w:pPr>
        <w:pStyle w:val="8"/>
        <w:numPr>
          <w:ilvl w:val="1"/>
          <w:numId w:val="86"/>
        </w:numPr>
        <w:tabs>
          <w:tab w:val="left" w:pos="609"/>
        </w:tabs>
        <w:spacing w:before="3" w:after="0" w:line="244" w:lineRule="auto"/>
        <w:ind w:left="286" w:right="189" w:firstLine="0"/>
        <w:jc w:val="left"/>
        <w:rPr>
          <w:b/>
          <w:sz w:val="17"/>
        </w:rPr>
      </w:pPr>
      <w:r>
        <w:rPr>
          <w:b/>
          <w:w w:val="105"/>
          <w:sz w:val="17"/>
        </w:rPr>
        <w:t>O atestado deve incluir nome, função, endereço, telefone ou e-mail de contato do(s) atestador(es), bem como uma clara menção ao produto e à execução bem-sucedida, evidenciando o</w:t>
      </w:r>
      <w:r>
        <w:rPr>
          <w:b/>
          <w:spacing w:val="40"/>
          <w:w w:val="105"/>
          <w:sz w:val="17"/>
        </w:rPr>
        <w:t xml:space="preserve"> </w:t>
      </w:r>
      <w:r>
        <w:rPr>
          <w:b/>
          <w:w w:val="105"/>
          <w:sz w:val="17"/>
        </w:rPr>
        <w:t>cumprimento de prazos, especificações e qualidade.</w:t>
      </w:r>
    </w:p>
    <w:p w14:paraId="7EE7C661">
      <w:pPr>
        <w:pStyle w:val="6"/>
        <w:spacing w:before="0"/>
        <w:ind w:left="0"/>
        <w:rPr>
          <w:b/>
        </w:rPr>
      </w:pPr>
    </w:p>
    <w:p w14:paraId="491CE33F">
      <w:pPr>
        <w:pStyle w:val="6"/>
        <w:spacing w:before="0"/>
        <w:ind w:left="0"/>
        <w:rPr>
          <w:b/>
        </w:rPr>
      </w:pPr>
    </w:p>
    <w:p w14:paraId="3E4C786F">
      <w:pPr>
        <w:pStyle w:val="6"/>
        <w:spacing w:before="0"/>
        <w:ind w:left="0"/>
        <w:rPr>
          <w:b/>
        </w:rPr>
      </w:pPr>
    </w:p>
    <w:p w14:paraId="17185F4C">
      <w:pPr>
        <w:pStyle w:val="6"/>
        <w:spacing w:before="0"/>
        <w:ind w:left="0"/>
        <w:rPr>
          <w:b/>
        </w:rPr>
      </w:pPr>
    </w:p>
    <w:p w14:paraId="701853F8">
      <w:pPr>
        <w:pStyle w:val="6"/>
        <w:spacing w:before="62"/>
        <w:ind w:left="0"/>
        <w:rPr>
          <w:b/>
        </w:rPr>
      </w:pPr>
    </w:p>
    <w:p w14:paraId="446EC9CE">
      <w:pPr>
        <w:spacing w:before="0"/>
        <w:ind w:left="94" w:right="0" w:firstLine="0"/>
        <w:jc w:val="center"/>
        <w:rPr>
          <w:b/>
          <w:sz w:val="19"/>
        </w:rPr>
      </w:pPr>
      <w:r>
        <w:rPr>
          <w:b/>
          <w:sz w:val="19"/>
        </w:rPr>
        <w:t>ANEXO</w:t>
      </w:r>
      <w:r>
        <w:rPr>
          <w:b/>
          <w:spacing w:val="-7"/>
          <w:sz w:val="19"/>
        </w:rPr>
        <w:t xml:space="preserve"> </w:t>
      </w:r>
      <w:r>
        <w:rPr>
          <w:b/>
          <w:sz w:val="19"/>
        </w:rPr>
        <w:t>V</w:t>
      </w:r>
      <w:r>
        <w:rPr>
          <w:b/>
          <w:spacing w:val="-5"/>
          <w:sz w:val="19"/>
        </w:rPr>
        <w:t xml:space="preserve"> </w:t>
      </w:r>
      <w:r>
        <w:rPr>
          <w:b/>
          <w:sz w:val="19"/>
        </w:rPr>
        <w:t>–</w:t>
      </w:r>
      <w:r>
        <w:rPr>
          <w:b/>
          <w:spacing w:val="-1"/>
          <w:sz w:val="19"/>
        </w:rPr>
        <w:t xml:space="preserve"> </w:t>
      </w:r>
      <w:r>
        <w:rPr>
          <w:b/>
          <w:sz w:val="19"/>
        </w:rPr>
        <w:t>ORÇAMENTO</w:t>
      </w:r>
      <w:r>
        <w:rPr>
          <w:b/>
          <w:spacing w:val="-1"/>
          <w:sz w:val="19"/>
        </w:rPr>
        <w:t xml:space="preserve"> </w:t>
      </w:r>
      <w:r>
        <w:rPr>
          <w:b/>
          <w:spacing w:val="-2"/>
          <w:sz w:val="19"/>
        </w:rPr>
        <w:t>ESTIMADO</w:t>
      </w:r>
    </w:p>
    <w:p w14:paraId="505DD6EC">
      <w:pPr>
        <w:pStyle w:val="6"/>
        <w:spacing w:before="0"/>
        <w:ind w:left="0"/>
        <w:rPr>
          <w:b/>
          <w:sz w:val="20"/>
        </w:rPr>
      </w:pPr>
    </w:p>
    <w:p w14:paraId="6223522D">
      <w:pPr>
        <w:pStyle w:val="6"/>
        <w:spacing w:before="161"/>
        <w:ind w:left="0"/>
        <w:rPr>
          <w:b/>
          <w:sz w:val="20"/>
        </w:rPr>
      </w:pPr>
    </w:p>
    <w:tbl>
      <w:tblPr>
        <w:tblStyle w:val="5"/>
        <w:tblW w:w="0" w:type="auto"/>
        <w:tblInd w:w="1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983"/>
        <w:gridCol w:w="2595"/>
        <w:gridCol w:w="1425"/>
        <w:gridCol w:w="1889"/>
        <w:gridCol w:w="2209"/>
        <w:gridCol w:w="2198"/>
        <w:gridCol w:w="2110"/>
      </w:tblGrid>
      <w:tr w14:paraId="6150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3" w:hRule="atLeast"/>
        </w:trPr>
        <w:tc>
          <w:tcPr>
            <w:tcW w:w="740" w:type="dxa"/>
          </w:tcPr>
          <w:p w14:paraId="7C752A87">
            <w:pPr>
              <w:pStyle w:val="9"/>
              <w:spacing w:before="58"/>
              <w:rPr>
                <w:b/>
                <w:sz w:val="14"/>
              </w:rPr>
            </w:pPr>
          </w:p>
          <w:p w14:paraId="6491DEEC">
            <w:pPr>
              <w:pStyle w:val="9"/>
              <w:spacing w:before="1"/>
              <w:ind w:left="6"/>
              <w:jc w:val="center"/>
              <w:rPr>
                <w:rFonts w:ascii="Arial"/>
                <w:b/>
                <w:sz w:val="14"/>
              </w:rPr>
            </w:pPr>
            <w:r>
              <w:rPr>
                <w:rFonts w:ascii="Arial"/>
                <w:b/>
                <w:spacing w:val="-4"/>
                <w:w w:val="105"/>
                <w:sz w:val="14"/>
              </w:rPr>
              <w:t>ITEM</w:t>
            </w:r>
          </w:p>
        </w:tc>
        <w:tc>
          <w:tcPr>
            <w:tcW w:w="983" w:type="dxa"/>
          </w:tcPr>
          <w:p w14:paraId="6DC95C7B">
            <w:pPr>
              <w:pStyle w:val="9"/>
              <w:spacing w:before="58"/>
              <w:rPr>
                <w:b/>
                <w:sz w:val="14"/>
              </w:rPr>
            </w:pPr>
          </w:p>
          <w:p w14:paraId="7AFC87F0">
            <w:pPr>
              <w:pStyle w:val="9"/>
              <w:spacing w:before="1"/>
              <w:ind w:left="4" w:right="1"/>
              <w:jc w:val="center"/>
              <w:rPr>
                <w:rFonts w:ascii="Arial"/>
                <w:b/>
                <w:sz w:val="14"/>
              </w:rPr>
            </w:pPr>
            <w:r>
              <w:rPr>
                <w:rFonts w:ascii="Arial"/>
                <w:b/>
                <w:w w:val="105"/>
                <w:sz w:val="14"/>
              </w:rPr>
              <w:t>ID</w:t>
            </w:r>
            <w:r>
              <w:rPr>
                <w:rFonts w:ascii="Arial"/>
                <w:b/>
                <w:spacing w:val="-1"/>
                <w:w w:val="105"/>
                <w:sz w:val="14"/>
              </w:rPr>
              <w:t xml:space="preserve"> </w:t>
            </w:r>
            <w:r>
              <w:rPr>
                <w:rFonts w:ascii="Arial"/>
                <w:b/>
                <w:spacing w:val="-4"/>
                <w:w w:val="105"/>
                <w:sz w:val="14"/>
              </w:rPr>
              <w:t>SIGA</w:t>
            </w:r>
          </w:p>
        </w:tc>
        <w:tc>
          <w:tcPr>
            <w:tcW w:w="2595" w:type="dxa"/>
          </w:tcPr>
          <w:p w14:paraId="0590D45F">
            <w:pPr>
              <w:pStyle w:val="9"/>
              <w:spacing w:before="58"/>
              <w:rPr>
                <w:b/>
                <w:sz w:val="14"/>
              </w:rPr>
            </w:pPr>
          </w:p>
          <w:p w14:paraId="01270CC7">
            <w:pPr>
              <w:pStyle w:val="9"/>
              <w:spacing w:before="1"/>
              <w:ind w:left="113" w:right="108"/>
              <w:jc w:val="center"/>
              <w:rPr>
                <w:rFonts w:ascii="Arial" w:hAnsi="Arial"/>
                <w:b/>
                <w:sz w:val="14"/>
              </w:rPr>
            </w:pPr>
            <w:r>
              <w:rPr>
                <w:rFonts w:ascii="Arial" w:hAnsi="Arial"/>
                <w:b/>
                <w:spacing w:val="-2"/>
                <w:w w:val="105"/>
                <w:sz w:val="14"/>
              </w:rPr>
              <w:t>DESCRIÇÃO</w:t>
            </w:r>
          </w:p>
        </w:tc>
        <w:tc>
          <w:tcPr>
            <w:tcW w:w="1425" w:type="dxa"/>
          </w:tcPr>
          <w:p w14:paraId="35687F84">
            <w:pPr>
              <w:pStyle w:val="9"/>
              <w:spacing w:before="58"/>
              <w:rPr>
                <w:b/>
                <w:sz w:val="14"/>
              </w:rPr>
            </w:pPr>
          </w:p>
          <w:p w14:paraId="7EF487FA">
            <w:pPr>
              <w:pStyle w:val="9"/>
              <w:spacing w:before="1"/>
              <w:ind w:left="5"/>
              <w:jc w:val="center"/>
              <w:rPr>
                <w:rFonts w:ascii="Arial" w:hAnsi="Arial"/>
                <w:b/>
                <w:sz w:val="14"/>
              </w:rPr>
            </w:pPr>
            <w:r>
              <w:rPr>
                <w:rFonts w:ascii="Arial" w:hAnsi="Arial"/>
                <w:b/>
                <w:spacing w:val="-2"/>
                <w:w w:val="105"/>
                <w:sz w:val="14"/>
              </w:rPr>
              <w:t>APRESENTA</w:t>
            </w:r>
            <w:r>
              <w:rPr>
                <w:rFonts w:ascii="Arial" w:hAnsi="Arial"/>
                <w:b/>
                <w:spacing w:val="1"/>
                <w:w w:val="105"/>
                <w:sz w:val="14"/>
              </w:rPr>
              <w:t xml:space="preserve"> </w:t>
            </w:r>
            <w:r>
              <w:rPr>
                <w:rFonts w:ascii="Arial" w:hAnsi="Arial"/>
                <w:b/>
                <w:spacing w:val="-5"/>
                <w:w w:val="105"/>
                <w:sz w:val="14"/>
              </w:rPr>
              <w:t>ÇÃO</w:t>
            </w:r>
          </w:p>
        </w:tc>
        <w:tc>
          <w:tcPr>
            <w:tcW w:w="1889" w:type="dxa"/>
          </w:tcPr>
          <w:p w14:paraId="258048F1">
            <w:pPr>
              <w:pStyle w:val="9"/>
              <w:spacing w:before="58"/>
              <w:rPr>
                <w:b/>
                <w:sz w:val="14"/>
              </w:rPr>
            </w:pPr>
          </w:p>
          <w:p w14:paraId="5933FC3C">
            <w:pPr>
              <w:pStyle w:val="9"/>
              <w:spacing w:before="1" w:line="295" w:lineRule="auto"/>
              <w:ind w:left="180" w:right="168" w:hanging="1"/>
              <w:jc w:val="center"/>
              <w:rPr>
                <w:rFonts w:ascii="Arial"/>
                <w:b/>
                <w:sz w:val="14"/>
              </w:rPr>
            </w:pPr>
            <w:r>
              <w:rPr>
                <w:rFonts w:ascii="Arial"/>
                <w:b/>
                <w:spacing w:val="-2"/>
                <w:w w:val="105"/>
                <w:sz w:val="14"/>
              </w:rPr>
              <w:t>QUANTIDADE</w:t>
            </w:r>
            <w:r>
              <w:rPr>
                <w:rFonts w:ascii="Arial"/>
                <w:b/>
                <w:spacing w:val="40"/>
                <w:w w:val="105"/>
                <w:sz w:val="14"/>
              </w:rPr>
              <w:t xml:space="preserve"> </w:t>
            </w:r>
            <w:r>
              <w:rPr>
                <w:rFonts w:ascii="Arial"/>
                <w:b/>
                <w:spacing w:val="-2"/>
                <w:w w:val="105"/>
                <w:sz w:val="14"/>
              </w:rPr>
              <w:t>POLICLINICA</w:t>
            </w:r>
            <w:r>
              <w:rPr>
                <w:rFonts w:ascii="Arial"/>
                <w:b/>
                <w:spacing w:val="-9"/>
                <w:w w:val="105"/>
                <w:sz w:val="14"/>
              </w:rPr>
              <w:t xml:space="preserve"> </w:t>
            </w:r>
            <w:r>
              <w:rPr>
                <w:rFonts w:ascii="Arial"/>
                <w:b/>
                <w:spacing w:val="-2"/>
                <w:w w:val="105"/>
                <w:sz w:val="14"/>
              </w:rPr>
              <w:t>PIQUET</w:t>
            </w:r>
            <w:r>
              <w:rPr>
                <w:rFonts w:ascii="Arial"/>
                <w:b/>
                <w:spacing w:val="40"/>
                <w:w w:val="105"/>
                <w:sz w:val="14"/>
              </w:rPr>
              <w:t xml:space="preserve"> </w:t>
            </w:r>
            <w:r>
              <w:rPr>
                <w:rFonts w:ascii="Arial"/>
                <w:b/>
                <w:spacing w:val="-2"/>
                <w:w w:val="105"/>
                <w:sz w:val="14"/>
              </w:rPr>
              <w:t>CARNEIRO</w:t>
            </w:r>
          </w:p>
        </w:tc>
        <w:tc>
          <w:tcPr>
            <w:tcW w:w="2209" w:type="dxa"/>
          </w:tcPr>
          <w:p w14:paraId="2468D739">
            <w:pPr>
              <w:pStyle w:val="9"/>
              <w:spacing w:before="58"/>
              <w:rPr>
                <w:b/>
                <w:sz w:val="14"/>
              </w:rPr>
            </w:pPr>
          </w:p>
          <w:p w14:paraId="70701A14">
            <w:pPr>
              <w:pStyle w:val="9"/>
              <w:spacing w:before="1" w:line="295" w:lineRule="auto"/>
              <w:ind w:left="133" w:firstLine="471"/>
              <w:rPr>
                <w:rFonts w:ascii="Arial" w:hAnsi="Arial"/>
                <w:b/>
                <w:sz w:val="14"/>
              </w:rPr>
            </w:pPr>
            <w:r>
              <w:rPr>
                <w:rFonts w:ascii="Arial" w:hAnsi="Arial"/>
                <w:b/>
                <w:spacing w:val="-2"/>
                <w:w w:val="105"/>
                <w:sz w:val="14"/>
              </w:rPr>
              <w:t>QUANTIDADE</w:t>
            </w:r>
            <w:r>
              <w:rPr>
                <w:rFonts w:ascii="Arial" w:hAnsi="Arial"/>
                <w:b/>
                <w:spacing w:val="40"/>
                <w:w w:val="105"/>
                <w:sz w:val="14"/>
              </w:rPr>
              <w:t xml:space="preserve"> </w:t>
            </w:r>
            <w:r>
              <w:rPr>
                <w:rFonts w:ascii="Arial" w:hAnsi="Arial"/>
                <w:b/>
                <w:spacing w:val="-2"/>
                <w:w w:val="105"/>
                <w:sz w:val="14"/>
              </w:rPr>
              <w:t>HOSPITAL</w:t>
            </w:r>
            <w:r>
              <w:rPr>
                <w:rFonts w:ascii="Arial" w:hAnsi="Arial"/>
                <w:b/>
                <w:spacing w:val="-7"/>
                <w:w w:val="105"/>
                <w:sz w:val="14"/>
              </w:rPr>
              <w:t xml:space="preserve"> </w:t>
            </w:r>
            <w:r>
              <w:rPr>
                <w:rFonts w:ascii="Arial" w:hAnsi="Arial"/>
                <w:b/>
                <w:spacing w:val="-2"/>
                <w:w w:val="105"/>
                <w:sz w:val="14"/>
              </w:rPr>
              <w:t>UNIVERSITÁRIO</w:t>
            </w:r>
            <w:r>
              <w:rPr>
                <w:rFonts w:ascii="Arial" w:hAnsi="Arial"/>
                <w:b/>
                <w:w w:val="105"/>
                <w:sz w:val="14"/>
              </w:rPr>
              <w:t xml:space="preserve"> REITOR</w:t>
            </w:r>
            <w:r>
              <w:rPr>
                <w:rFonts w:ascii="Arial" w:hAnsi="Arial"/>
                <w:b/>
                <w:spacing w:val="-3"/>
                <w:w w:val="105"/>
                <w:sz w:val="14"/>
              </w:rPr>
              <w:t xml:space="preserve"> </w:t>
            </w:r>
            <w:r>
              <w:rPr>
                <w:rFonts w:ascii="Arial" w:hAnsi="Arial"/>
                <w:b/>
                <w:w w:val="105"/>
                <w:sz w:val="14"/>
              </w:rPr>
              <w:t>HESIO</w:t>
            </w:r>
            <w:r>
              <w:rPr>
                <w:rFonts w:ascii="Arial" w:hAnsi="Arial"/>
                <w:b/>
                <w:spacing w:val="-2"/>
                <w:w w:val="105"/>
                <w:sz w:val="14"/>
              </w:rPr>
              <w:t xml:space="preserve"> CORDEIRO</w:t>
            </w:r>
          </w:p>
        </w:tc>
        <w:tc>
          <w:tcPr>
            <w:tcW w:w="2198" w:type="dxa"/>
          </w:tcPr>
          <w:p w14:paraId="7CB9FB83">
            <w:pPr>
              <w:pStyle w:val="9"/>
              <w:spacing w:before="17"/>
              <w:rPr>
                <w:b/>
                <w:sz w:val="16"/>
              </w:rPr>
            </w:pPr>
          </w:p>
          <w:p w14:paraId="409D4EBA">
            <w:pPr>
              <w:pStyle w:val="9"/>
              <w:spacing w:before="1"/>
              <w:ind w:right="4"/>
              <w:jc w:val="center"/>
              <w:rPr>
                <w:b/>
                <w:sz w:val="16"/>
              </w:rPr>
            </w:pPr>
            <w:r>
              <w:rPr>
                <w:b/>
                <w:sz w:val="16"/>
              </w:rPr>
              <w:t>QUANTIDADE</w:t>
            </w:r>
            <w:r>
              <w:rPr>
                <w:b/>
                <w:spacing w:val="7"/>
                <w:sz w:val="16"/>
              </w:rPr>
              <w:t xml:space="preserve"> </w:t>
            </w:r>
            <w:r>
              <w:rPr>
                <w:b/>
                <w:spacing w:val="-2"/>
                <w:sz w:val="16"/>
              </w:rPr>
              <w:t>TOTAL</w:t>
            </w:r>
          </w:p>
        </w:tc>
        <w:tc>
          <w:tcPr>
            <w:tcW w:w="2110" w:type="dxa"/>
          </w:tcPr>
          <w:p w14:paraId="7FA1AC62">
            <w:pPr>
              <w:pStyle w:val="9"/>
              <w:spacing w:before="28" w:line="376" w:lineRule="exact"/>
              <w:ind w:left="-8" w:right="489"/>
              <w:rPr>
                <w:b/>
                <w:sz w:val="17"/>
              </w:rPr>
            </w:pPr>
            <w:r>
              <w:rPr>
                <w:b/>
                <w:spacing w:val="-2"/>
                <w:w w:val="105"/>
                <w:sz w:val="17"/>
              </w:rPr>
              <w:t>PREÇO</w:t>
            </w:r>
            <w:r>
              <w:rPr>
                <w:b/>
                <w:spacing w:val="-10"/>
                <w:w w:val="105"/>
                <w:sz w:val="17"/>
              </w:rPr>
              <w:t xml:space="preserve"> </w:t>
            </w:r>
            <w:r>
              <w:rPr>
                <w:b/>
                <w:spacing w:val="-2"/>
                <w:w w:val="105"/>
                <w:sz w:val="17"/>
              </w:rPr>
              <w:t>UNITÁRIO ESTIMADO</w:t>
            </w:r>
          </w:p>
        </w:tc>
      </w:tr>
      <w:tr w14:paraId="4F8D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44D2BF9B">
            <w:pPr>
              <w:pStyle w:val="9"/>
              <w:spacing w:before="81"/>
              <w:rPr>
                <w:b/>
                <w:sz w:val="14"/>
              </w:rPr>
            </w:pPr>
          </w:p>
          <w:p w14:paraId="5FE38429">
            <w:pPr>
              <w:pStyle w:val="9"/>
              <w:ind w:left="6"/>
              <w:jc w:val="center"/>
              <w:rPr>
                <w:sz w:val="14"/>
              </w:rPr>
            </w:pPr>
            <w:r>
              <w:rPr>
                <w:spacing w:val="-10"/>
                <w:w w:val="105"/>
                <w:sz w:val="14"/>
              </w:rPr>
              <w:t>1</w:t>
            </w:r>
          </w:p>
        </w:tc>
        <w:tc>
          <w:tcPr>
            <w:tcW w:w="983" w:type="dxa"/>
          </w:tcPr>
          <w:p w14:paraId="2904CCE5">
            <w:pPr>
              <w:pStyle w:val="9"/>
              <w:spacing w:before="81"/>
              <w:rPr>
                <w:b/>
                <w:sz w:val="14"/>
              </w:rPr>
            </w:pPr>
          </w:p>
          <w:p w14:paraId="3DB8635D">
            <w:pPr>
              <w:pStyle w:val="9"/>
              <w:ind w:left="4"/>
              <w:jc w:val="center"/>
              <w:rPr>
                <w:sz w:val="14"/>
              </w:rPr>
            </w:pPr>
            <w:r>
              <w:rPr>
                <w:spacing w:val="-2"/>
                <w:w w:val="105"/>
                <w:sz w:val="14"/>
              </w:rPr>
              <w:t>58198</w:t>
            </w:r>
          </w:p>
        </w:tc>
        <w:tc>
          <w:tcPr>
            <w:tcW w:w="2595" w:type="dxa"/>
          </w:tcPr>
          <w:p w14:paraId="2C07254B">
            <w:pPr>
              <w:pStyle w:val="9"/>
              <w:spacing w:before="143" w:line="295" w:lineRule="auto"/>
              <w:ind w:left="1032" w:right="56" w:hanging="963"/>
              <w:rPr>
                <w:sz w:val="14"/>
              </w:rPr>
            </w:pPr>
            <w:r>
              <w:rPr>
                <w:w w:val="105"/>
                <w:sz w:val="14"/>
              </w:rPr>
              <w:t>ATROPINA,</w:t>
            </w:r>
            <w:r>
              <w:rPr>
                <w:spacing w:val="-10"/>
                <w:w w:val="105"/>
                <w:sz w:val="14"/>
              </w:rPr>
              <w:t xml:space="preserve"> </w:t>
            </w:r>
            <w:r>
              <w:rPr>
                <w:w w:val="105"/>
                <w:sz w:val="14"/>
              </w:rPr>
              <w:t>SULFATO</w:t>
            </w:r>
            <w:r>
              <w:rPr>
                <w:spacing w:val="-9"/>
                <w:w w:val="105"/>
                <w:sz w:val="14"/>
              </w:rPr>
              <w:t xml:space="preserve"> </w:t>
            </w:r>
            <w:r>
              <w:rPr>
                <w:w w:val="105"/>
                <w:sz w:val="14"/>
              </w:rPr>
              <w:t>0,25</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1</w:t>
            </w:r>
            <w:r>
              <w:rPr>
                <w:spacing w:val="-10"/>
                <w:w w:val="105"/>
                <w:sz w:val="14"/>
              </w:rPr>
              <w:t xml:space="preserve"> </w:t>
            </w:r>
            <w:r>
              <w:rPr>
                <w:w w:val="105"/>
                <w:sz w:val="14"/>
              </w:rPr>
              <w:t>ML</w:t>
            </w:r>
            <w:r>
              <w:rPr>
                <w:spacing w:val="40"/>
                <w:w w:val="105"/>
                <w:sz w:val="14"/>
              </w:rPr>
              <w:t xml:space="preserve"> </w:t>
            </w:r>
            <w:r>
              <w:rPr>
                <w:w w:val="105"/>
                <w:sz w:val="14"/>
              </w:rPr>
              <w:t>SOL</w:t>
            </w:r>
            <w:r>
              <w:rPr>
                <w:spacing w:val="-10"/>
                <w:w w:val="105"/>
                <w:sz w:val="14"/>
              </w:rPr>
              <w:t xml:space="preserve"> </w:t>
            </w:r>
            <w:r>
              <w:rPr>
                <w:w w:val="105"/>
                <w:sz w:val="14"/>
              </w:rPr>
              <w:t>INJ</w:t>
            </w:r>
          </w:p>
        </w:tc>
        <w:tc>
          <w:tcPr>
            <w:tcW w:w="1425" w:type="dxa"/>
          </w:tcPr>
          <w:p w14:paraId="18B4F695">
            <w:pPr>
              <w:pStyle w:val="9"/>
              <w:spacing w:before="81"/>
              <w:rPr>
                <w:b/>
                <w:sz w:val="14"/>
              </w:rPr>
            </w:pPr>
          </w:p>
          <w:p w14:paraId="565F1221">
            <w:pPr>
              <w:pStyle w:val="9"/>
              <w:ind w:left="5"/>
              <w:jc w:val="center"/>
              <w:rPr>
                <w:sz w:val="14"/>
              </w:rPr>
            </w:pPr>
            <w:r>
              <w:rPr>
                <w:spacing w:val="-2"/>
                <w:w w:val="105"/>
                <w:sz w:val="14"/>
              </w:rPr>
              <w:t>AMPOLA</w:t>
            </w:r>
          </w:p>
        </w:tc>
        <w:tc>
          <w:tcPr>
            <w:tcW w:w="1889" w:type="dxa"/>
          </w:tcPr>
          <w:p w14:paraId="6EE15390">
            <w:pPr>
              <w:pStyle w:val="9"/>
              <w:spacing w:before="81"/>
              <w:rPr>
                <w:b/>
                <w:sz w:val="14"/>
              </w:rPr>
            </w:pPr>
          </w:p>
          <w:p w14:paraId="15C67529">
            <w:pPr>
              <w:pStyle w:val="9"/>
              <w:ind w:right="1"/>
              <w:jc w:val="center"/>
              <w:rPr>
                <w:sz w:val="14"/>
              </w:rPr>
            </w:pPr>
            <w:r>
              <w:rPr>
                <w:spacing w:val="-2"/>
                <w:w w:val="105"/>
                <w:sz w:val="14"/>
              </w:rPr>
              <w:t>1.100</w:t>
            </w:r>
          </w:p>
        </w:tc>
        <w:tc>
          <w:tcPr>
            <w:tcW w:w="2209" w:type="dxa"/>
          </w:tcPr>
          <w:p w14:paraId="77A7F569">
            <w:pPr>
              <w:pStyle w:val="9"/>
              <w:spacing w:before="19"/>
              <w:rPr>
                <w:b/>
                <w:sz w:val="17"/>
              </w:rPr>
            </w:pPr>
          </w:p>
          <w:p w14:paraId="73680E84">
            <w:pPr>
              <w:pStyle w:val="9"/>
              <w:ind w:left="1" w:right="3"/>
              <w:jc w:val="center"/>
              <w:rPr>
                <w:sz w:val="17"/>
              </w:rPr>
            </w:pPr>
            <w:r>
              <w:rPr>
                <w:spacing w:val="-10"/>
                <w:w w:val="105"/>
                <w:sz w:val="17"/>
              </w:rPr>
              <w:t>-</w:t>
            </w:r>
          </w:p>
        </w:tc>
        <w:tc>
          <w:tcPr>
            <w:tcW w:w="2198" w:type="dxa"/>
          </w:tcPr>
          <w:p w14:paraId="690685FC">
            <w:pPr>
              <w:pStyle w:val="9"/>
              <w:spacing w:before="81"/>
              <w:rPr>
                <w:b/>
                <w:sz w:val="14"/>
              </w:rPr>
            </w:pPr>
          </w:p>
          <w:p w14:paraId="74A85321">
            <w:pPr>
              <w:pStyle w:val="9"/>
              <w:ind w:right="4"/>
              <w:jc w:val="center"/>
              <w:rPr>
                <w:b/>
                <w:sz w:val="14"/>
              </w:rPr>
            </w:pPr>
            <w:r>
              <w:rPr>
                <w:b/>
                <w:spacing w:val="-2"/>
                <w:w w:val="105"/>
                <w:sz w:val="14"/>
              </w:rPr>
              <w:t>1.100</w:t>
            </w:r>
          </w:p>
        </w:tc>
        <w:tc>
          <w:tcPr>
            <w:tcW w:w="2110" w:type="dxa"/>
          </w:tcPr>
          <w:p w14:paraId="6C0597B5">
            <w:pPr>
              <w:pStyle w:val="9"/>
              <w:spacing w:before="71"/>
              <w:rPr>
                <w:b/>
                <w:sz w:val="14"/>
              </w:rPr>
            </w:pPr>
          </w:p>
          <w:p w14:paraId="36DAA7DA">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1,0736</w:t>
            </w:r>
          </w:p>
        </w:tc>
      </w:tr>
      <w:tr w14:paraId="72BC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740" w:type="dxa"/>
          </w:tcPr>
          <w:p w14:paraId="45C701DC">
            <w:pPr>
              <w:pStyle w:val="9"/>
              <w:spacing w:before="103"/>
              <w:rPr>
                <w:b/>
                <w:sz w:val="14"/>
              </w:rPr>
            </w:pPr>
          </w:p>
          <w:p w14:paraId="60F5D482">
            <w:pPr>
              <w:pStyle w:val="9"/>
              <w:ind w:left="6"/>
              <w:jc w:val="center"/>
              <w:rPr>
                <w:sz w:val="14"/>
              </w:rPr>
            </w:pPr>
            <w:r>
              <w:rPr>
                <w:spacing w:val="-10"/>
                <w:w w:val="105"/>
                <w:sz w:val="14"/>
              </w:rPr>
              <w:t>2</w:t>
            </w:r>
          </w:p>
        </w:tc>
        <w:tc>
          <w:tcPr>
            <w:tcW w:w="983" w:type="dxa"/>
          </w:tcPr>
          <w:p w14:paraId="73AAC86C">
            <w:pPr>
              <w:pStyle w:val="9"/>
              <w:spacing w:before="103"/>
              <w:rPr>
                <w:b/>
                <w:sz w:val="14"/>
              </w:rPr>
            </w:pPr>
          </w:p>
          <w:p w14:paraId="6FAEA70A">
            <w:pPr>
              <w:pStyle w:val="9"/>
              <w:ind w:left="4"/>
              <w:jc w:val="center"/>
              <w:rPr>
                <w:sz w:val="14"/>
              </w:rPr>
            </w:pPr>
            <w:r>
              <w:rPr>
                <w:spacing w:val="-2"/>
                <w:w w:val="105"/>
                <w:sz w:val="14"/>
              </w:rPr>
              <w:t>17556</w:t>
            </w:r>
          </w:p>
        </w:tc>
        <w:tc>
          <w:tcPr>
            <w:tcW w:w="2595" w:type="dxa"/>
          </w:tcPr>
          <w:p w14:paraId="1C2DA705">
            <w:pPr>
              <w:pStyle w:val="9"/>
              <w:spacing w:before="66" w:line="295" w:lineRule="auto"/>
              <w:ind w:left="113" w:right="105"/>
              <w:jc w:val="center"/>
              <w:rPr>
                <w:sz w:val="14"/>
              </w:rPr>
            </w:pPr>
            <w:r>
              <w:rPr>
                <w:w w:val="105"/>
                <w:sz w:val="14"/>
              </w:rPr>
              <w:t>DEXAMETASONA,</w:t>
            </w:r>
            <w:r>
              <w:rPr>
                <w:spacing w:val="-5"/>
                <w:w w:val="105"/>
                <w:sz w:val="14"/>
              </w:rPr>
              <w:t xml:space="preserve"> </w:t>
            </w:r>
            <w:r>
              <w:rPr>
                <w:w w:val="105"/>
                <w:sz w:val="14"/>
              </w:rPr>
              <w:t>FOSFATO</w:t>
            </w:r>
            <w:r>
              <w:rPr>
                <w:spacing w:val="40"/>
                <w:w w:val="105"/>
                <w:sz w:val="14"/>
              </w:rPr>
              <w:t xml:space="preserve"> </w:t>
            </w:r>
            <w:r>
              <w:rPr>
                <w:w w:val="105"/>
                <w:sz w:val="14"/>
              </w:rPr>
              <w:t>DISSODICO</w:t>
            </w:r>
            <w:r>
              <w:rPr>
                <w:spacing w:val="-10"/>
                <w:w w:val="105"/>
                <w:sz w:val="14"/>
              </w:rPr>
              <w:t xml:space="preserve"> </w:t>
            </w:r>
            <w:r>
              <w:rPr>
                <w:w w:val="105"/>
                <w:sz w:val="14"/>
              </w:rPr>
              <w:t>4</w:t>
            </w:r>
            <w:r>
              <w:rPr>
                <w:spacing w:val="-6"/>
                <w:w w:val="105"/>
                <w:sz w:val="14"/>
              </w:rPr>
              <w:t xml:space="preserve"> </w:t>
            </w:r>
            <w:r>
              <w:rPr>
                <w:w w:val="105"/>
                <w:sz w:val="14"/>
              </w:rPr>
              <w:t>MG</w:t>
            </w:r>
            <w:r>
              <w:rPr>
                <w:spacing w:val="-7"/>
                <w:w w:val="105"/>
                <w:sz w:val="14"/>
              </w:rPr>
              <w:t xml:space="preserve"> </w:t>
            </w:r>
            <w:r>
              <w:rPr>
                <w:w w:val="105"/>
                <w:sz w:val="14"/>
              </w:rPr>
              <w:t>/</w:t>
            </w:r>
            <w:r>
              <w:rPr>
                <w:spacing w:val="-7"/>
                <w:w w:val="105"/>
                <w:sz w:val="14"/>
              </w:rPr>
              <w:t xml:space="preserve"> </w:t>
            </w:r>
            <w:r>
              <w:rPr>
                <w:w w:val="105"/>
                <w:sz w:val="14"/>
              </w:rPr>
              <w:t>ML</w:t>
            </w:r>
            <w:r>
              <w:rPr>
                <w:spacing w:val="-10"/>
                <w:w w:val="105"/>
                <w:sz w:val="14"/>
              </w:rPr>
              <w:t xml:space="preserve"> </w:t>
            </w:r>
            <w:r>
              <w:rPr>
                <w:w w:val="105"/>
                <w:sz w:val="14"/>
              </w:rPr>
              <w:t>SOL</w:t>
            </w:r>
            <w:r>
              <w:rPr>
                <w:spacing w:val="-9"/>
                <w:w w:val="105"/>
                <w:sz w:val="14"/>
              </w:rPr>
              <w:t xml:space="preserve"> </w:t>
            </w:r>
            <w:r>
              <w:rPr>
                <w:w w:val="105"/>
                <w:sz w:val="14"/>
              </w:rPr>
              <w:t>INJ</w:t>
            </w:r>
            <w:r>
              <w:rPr>
                <w:spacing w:val="40"/>
                <w:w w:val="105"/>
                <w:sz w:val="14"/>
              </w:rPr>
              <w:t xml:space="preserve"> </w:t>
            </w:r>
            <w:r>
              <w:rPr>
                <w:spacing w:val="-4"/>
                <w:w w:val="105"/>
                <w:sz w:val="14"/>
              </w:rPr>
              <w:t>2,5ML</w:t>
            </w:r>
          </w:p>
        </w:tc>
        <w:tc>
          <w:tcPr>
            <w:tcW w:w="1425" w:type="dxa"/>
          </w:tcPr>
          <w:p w14:paraId="54E3F5D7">
            <w:pPr>
              <w:pStyle w:val="9"/>
              <w:spacing w:before="103"/>
              <w:rPr>
                <w:b/>
                <w:sz w:val="14"/>
              </w:rPr>
            </w:pPr>
          </w:p>
          <w:p w14:paraId="66571DC7">
            <w:pPr>
              <w:pStyle w:val="9"/>
              <w:ind w:left="5"/>
              <w:jc w:val="center"/>
              <w:rPr>
                <w:sz w:val="14"/>
              </w:rPr>
            </w:pPr>
            <w:r>
              <w:rPr>
                <w:w w:val="105"/>
                <w:sz w:val="14"/>
              </w:rPr>
              <w:t>FRASCO-</w:t>
            </w:r>
            <w:r>
              <w:rPr>
                <w:spacing w:val="-2"/>
                <w:w w:val="105"/>
                <w:sz w:val="14"/>
              </w:rPr>
              <w:t>AMPOLA</w:t>
            </w:r>
          </w:p>
        </w:tc>
        <w:tc>
          <w:tcPr>
            <w:tcW w:w="1889" w:type="dxa"/>
          </w:tcPr>
          <w:p w14:paraId="130A8A37">
            <w:pPr>
              <w:pStyle w:val="9"/>
              <w:spacing w:before="103"/>
              <w:rPr>
                <w:b/>
                <w:sz w:val="14"/>
              </w:rPr>
            </w:pPr>
          </w:p>
          <w:p w14:paraId="684DC310">
            <w:pPr>
              <w:pStyle w:val="9"/>
              <w:ind w:right="1"/>
              <w:jc w:val="center"/>
              <w:rPr>
                <w:sz w:val="14"/>
              </w:rPr>
            </w:pPr>
            <w:r>
              <w:rPr>
                <w:spacing w:val="-2"/>
                <w:w w:val="105"/>
                <w:sz w:val="14"/>
              </w:rPr>
              <w:t>1.050</w:t>
            </w:r>
          </w:p>
        </w:tc>
        <w:tc>
          <w:tcPr>
            <w:tcW w:w="2209" w:type="dxa"/>
          </w:tcPr>
          <w:p w14:paraId="2B7E2692">
            <w:pPr>
              <w:pStyle w:val="9"/>
              <w:spacing w:before="41"/>
              <w:rPr>
                <w:b/>
                <w:sz w:val="17"/>
              </w:rPr>
            </w:pPr>
          </w:p>
          <w:p w14:paraId="5869F79F">
            <w:pPr>
              <w:pStyle w:val="9"/>
              <w:ind w:right="3"/>
              <w:jc w:val="center"/>
              <w:rPr>
                <w:sz w:val="17"/>
              </w:rPr>
            </w:pPr>
            <w:r>
              <w:rPr>
                <w:spacing w:val="-5"/>
                <w:w w:val="105"/>
                <w:sz w:val="17"/>
              </w:rPr>
              <w:t>250</w:t>
            </w:r>
          </w:p>
        </w:tc>
        <w:tc>
          <w:tcPr>
            <w:tcW w:w="2198" w:type="dxa"/>
          </w:tcPr>
          <w:p w14:paraId="37A4DDC6">
            <w:pPr>
              <w:pStyle w:val="9"/>
              <w:spacing w:before="103"/>
              <w:rPr>
                <w:b/>
                <w:sz w:val="14"/>
              </w:rPr>
            </w:pPr>
          </w:p>
          <w:p w14:paraId="6E956DFF">
            <w:pPr>
              <w:pStyle w:val="9"/>
              <w:ind w:right="4"/>
              <w:jc w:val="center"/>
              <w:rPr>
                <w:b/>
                <w:sz w:val="14"/>
              </w:rPr>
            </w:pPr>
            <w:r>
              <w:rPr>
                <w:b/>
                <w:spacing w:val="-2"/>
                <w:w w:val="105"/>
                <w:sz w:val="14"/>
              </w:rPr>
              <w:t>1.300</w:t>
            </w:r>
          </w:p>
        </w:tc>
        <w:tc>
          <w:tcPr>
            <w:tcW w:w="2110" w:type="dxa"/>
          </w:tcPr>
          <w:p w14:paraId="04743D57">
            <w:pPr>
              <w:pStyle w:val="9"/>
              <w:spacing w:before="93"/>
              <w:rPr>
                <w:b/>
                <w:sz w:val="14"/>
              </w:rPr>
            </w:pPr>
          </w:p>
          <w:p w14:paraId="11D1D1F2">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1,9771</w:t>
            </w:r>
          </w:p>
        </w:tc>
      </w:tr>
      <w:tr w14:paraId="610B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62A99865">
            <w:pPr>
              <w:pStyle w:val="9"/>
              <w:spacing w:before="81"/>
              <w:rPr>
                <w:b/>
                <w:sz w:val="14"/>
              </w:rPr>
            </w:pPr>
          </w:p>
          <w:p w14:paraId="79CDA286">
            <w:pPr>
              <w:pStyle w:val="9"/>
              <w:ind w:left="6"/>
              <w:jc w:val="center"/>
              <w:rPr>
                <w:sz w:val="14"/>
              </w:rPr>
            </w:pPr>
            <w:r>
              <w:rPr>
                <w:spacing w:val="-10"/>
                <w:w w:val="105"/>
                <w:sz w:val="14"/>
              </w:rPr>
              <w:t>3</w:t>
            </w:r>
          </w:p>
        </w:tc>
        <w:tc>
          <w:tcPr>
            <w:tcW w:w="983" w:type="dxa"/>
          </w:tcPr>
          <w:p w14:paraId="1CC53414">
            <w:pPr>
              <w:pStyle w:val="9"/>
              <w:spacing w:before="81"/>
              <w:rPr>
                <w:b/>
                <w:sz w:val="14"/>
              </w:rPr>
            </w:pPr>
          </w:p>
          <w:p w14:paraId="68B75444">
            <w:pPr>
              <w:pStyle w:val="9"/>
              <w:ind w:left="4"/>
              <w:jc w:val="center"/>
              <w:rPr>
                <w:sz w:val="14"/>
              </w:rPr>
            </w:pPr>
            <w:r>
              <w:rPr>
                <w:spacing w:val="-2"/>
                <w:w w:val="105"/>
                <w:sz w:val="14"/>
              </w:rPr>
              <w:t>18120</w:t>
            </w:r>
          </w:p>
        </w:tc>
        <w:tc>
          <w:tcPr>
            <w:tcW w:w="2595" w:type="dxa"/>
          </w:tcPr>
          <w:p w14:paraId="32F49E2F">
            <w:pPr>
              <w:pStyle w:val="9"/>
              <w:spacing w:before="143" w:line="295" w:lineRule="auto"/>
              <w:ind w:left="601" w:right="56" w:hanging="471"/>
              <w:rPr>
                <w:sz w:val="14"/>
              </w:rPr>
            </w:pPr>
            <w:r>
              <w:rPr>
                <w:spacing w:val="-2"/>
                <w:w w:val="105"/>
                <w:sz w:val="14"/>
              </w:rPr>
              <w:t>ONDANSETRONA,</w:t>
            </w:r>
            <w:r>
              <w:rPr>
                <w:spacing w:val="-3"/>
                <w:w w:val="105"/>
                <w:sz w:val="14"/>
              </w:rPr>
              <w:t xml:space="preserve"> </w:t>
            </w:r>
            <w:r>
              <w:rPr>
                <w:spacing w:val="-2"/>
                <w:w w:val="105"/>
                <w:sz w:val="14"/>
              </w:rPr>
              <w:t>CLORIDRATO</w:t>
            </w:r>
            <w:r>
              <w:rPr>
                <w:spacing w:val="-3"/>
                <w:w w:val="105"/>
                <w:sz w:val="14"/>
              </w:rPr>
              <w:t xml:space="preserve"> </w:t>
            </w:r>
            <w:r>
              <w:rPr>
                <w:spacing w:val="-2"/>
                <w:w w:val="105"/>
                <w:sz w:val="14"/>
              </w:rPr>
              <w:t>2</w:t>
            </w:r>
            <w:r>
              <w:rPr>
                <w:spacing w:val="40"/>
                <w:w w:val="105"/>
                <w:sz w:val="14"/>
              </w:rPr>
              <w:t xml:space="preserve"> </w:t>
            </w:r>
            <w:r>
              <w:rPr>
                <w:w w:val="105"/>
                <w:sz w:val="14"/>
              </w:rPr>
              <w:t>MG/ML SOL INJ 2ML</w:t>
            </w:r>
          </w:p>
        </w:tc>
        <w:tc>
          <w:tcPr>
            <w:tcW w:w="1425" w:type="dxa"/>
          </w:tcPr>
          <w:p w14:paraId="37E40EFD">
            <w:pPr>
              <w:pStyle w:val="9"/>
              <w:spacing w:before="81"/>
              <w:rPr>
                <w:b/>
                <w:sz w:val="14"/>
              </w:rPr>
            </w:pPr>
          </w:p>
          <w:p w14:paraId="39A1C54B">
            <w:pPr>
              <w:pStyle w:val="9"/>
              <w:ind w:left="5"/>
              <w:jc w:val="center"/>
              <w:rPr>
                <w:sz w:val="14"/>
              </w:rPr>
            </w:pPr>
            <w:r>
              <w:rPr>
                <w:spacing w:val="-2"/>
                <w:w w:val="105"/>
                <w:sz w:val="14"/>
              </w:rPr>
              <w:t>AMPOLA</w:t>
            </w:r>
          </w:p>
        </w:tc>
        <w:tc>
          <w:tcPr>
            <w:tcW w:w="1889" w:type="dxa"/>
          </w:tcPr>
          <w:p w14:paraId="02D9063A">
            <w:pPr>
              <w:pStyle w:val="9"/>
              <w:spacing w:before="81"/>
              <w:rPr>
                <w:b/>
                <w:sz w:val="14"/>
              </w:rPr>
            </w:pPr>
          </w:p>
          <w:p w14:paraId="41AC8A68">
            <w:pPr>
              <w:pStyle w:val="9"/>
              <w:ind w:right="1"/>
              <w:jc w:val="center"/>
              <w:rPr>
                <w:sz w:val="14"/>
              </w:rPr>
            </w:pPr>
            <w:r>
              <w:rPr>
                <w:spacing w:val="-2"/>
                <w:w w:val="105"/>
                <w:sz w:val="14"/>
              </w:rPr>
              <w:t>1.350</w:t>
            </w:r>
          </w:p>
        </w:tc>
        <w:tc>
          <w:tcPr>
            <w:tcW w:w="2209" w:type="dxa"/>
          </w:tcPr>
          <w:p w14:paraId="1E9E59AC">
            <w:pPr>
              <w:pStyle w:val="9"/>
              <w:spacing w:before="19"/>
              <w:rPr>
                <w:b/>
                <w:sz w:val="17"/>
              </w:rPr>
            </w:pPr>
          </w:p>
          <w:p w14:paraId="283A2776">
            <w:pPr>
              <w:pStyle w:val="9"/>
              <w:ind w:left="1" w:right="3"/>
              <w:jc w:val="center"/>
              <w:rPr>
                <w:sz w:val="17"/>
              </w:rPr>
            </w:pPr>
            <w:r>
              <w:rPr>
                <w:spacing w:val="-10"/>
                <w:w w:val="105"/>
                <w:sz w:val="17"/>
              </w:rPr>
              <w:t>-</w:t>
            </w:r>
          </w:p>
        </w:tc>
        <w:tc>
          <w:tcPr>
            <w:tcW w:w="2198" w:type="dxa"/>
          </w:tcPr>
          <w:p w14:paraId="297F8DEA">
            <w:pPr>
              <w:pStyle w:val="9"/>
              <w:spacing w:before="81"/>
              <w:rPr>
                <w:b/>
                <w:sz w:val="14"/>
              </w:rPr>
            </w:pPr>
          </w:p>
          <w:p w14:paraId="2D400985">
            <w:pPr>
              <w:pStyle w:val="9"/>
              <w:ind w:right="4"/>
              <w:jc w:val="center"/>
              <w:rPr>
                <w:b/>
                <w:sz w:val="14"/>
              </w:rPr>
            </w:pPr>
            <w:r>
              <w:rPr>
                <w:b/>
                <w:spacing w:val="-2"/>
                <w:w w:val="105"/>
                <w:sz w:val="14"/>
              </w:rPr>
              <w:t>1.350</w:t>
            </w:r>
          </w:p>
        </w:tc>
        <w:tc>
          <w:tcPr>
            <w:tcW w:w="2110" w:type="dxa"/>
          </w:tcPr>
          <w:p w14:paraId="10F9A14E">
            <w:pPr>
              <w:pStyle w:val="9"/>
              <w:spacing w:before="71"/>
              <w:rPr>
                <w:b/>
                <w:sz w:val="14"/>
              </w:rPr>
            </w:pPr>
          </w:p>
          <w:p w14:paraId="06389AA8">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1,7620</w:t>
            </w:r>
          </w:p>
        </w:tc>
      </w:tr>
      <w:tr w14:paraId="7419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0CAB7662">
            <w:pPr>
              <w:pStyle w:val="9"/>
              <w:spacing w:before="81"/>
              <w:rPr>
                <w:b/>
                <w:sz w:val="14"/>
              </w:rPr>
            </w:pPr>
          </w:p>
          <w:p w14:paraId="11F5DC9F">
            <w:pPr>
              <w:pStyle w:val="9"/>
              <w:ind w:left="6"/>
              <w:jc w:val="center"/>
              <w:rPr>
                <w:sz w:val="14"/>
              </w:rPr>
            </w:pPr>
            <w:r>
              <w:rPr>
                <w:spacing w:val="-10"/>
                <w:w w:val="105"/>
                <w:sz w:val="14"/>
              </w:rPr>
              <w:t>4</w:t>
            </w:r>
          </w:p>
        </w:tc>
        <w:tc>
          <w:tcPr>
            <w:tcW w:w="983" w:type="dxa"/>
          </w:tcPr>
          <w:p w14:paraId="0423C019">
            <w:pPr>
              <w:pStyle w:val="9"/>
              <w:spacing w:before="81"/>
              <w:rPr>
                <w:b/>
                <w:sz w:val="14"/>
              </w:rPr>
            </w:pPr>
          </w:p>
          <w:p w14:paraId="75F7AFB3">
            <w:pPr>
              <w:pStyle w:val="9"/>
              <w:ind w:left="4"/>
              <w:jc w:val="center"/>
              <w:rPr>
                <w:sz w:val="14"/>
              </w:rPr>
            </w:pPr>
            <w:r>
              <w:rPr>
                <w:spacing w:val="-2"/>
                <w:w w:val="105"/>
                <w:sz w:val="14"/>
              </w:rPr>
              <w:t>58303</w:t>
            </w:r>
          </w:p>
        </w:tc>
        <w:tc>
          <w:tcPr>
            <w:tcW w:w="2595" w:type="dxa"/>
          </w:tcPr>
          <w:p w14:paraId="64D7CF7E">
            <w:pPr>
              <w:pStyle w:val="9"/>
              <w:spacing w:before="81"/>
              <w:rPr>
                <w:b/>
                <w:sz w:val="14"/>
              </w:rPr>
            </w:pPr>
          </w:p>
          <w:p w14:paraId="0DA5FFD0">
            <w:pPr>
              <w:pStyle w:val="9"/>
              <w:ind w:left="6"/>
              <w:jc w:val="center"/>
              <w:rPr>
                <w:sz w:val="14"/>
              </w:rPr>
            </w:pPr>
            <w:r>
              <w:rPr>
                <w:w w:val="105"/>
                <w:sz w:val="14"/>
              </w:rPr>
              <w:t>EPINEFRINA</w:t>
            </w:r>
            <w:r>
              <w:rPr>
                <w:spacing w:val="-11"/>
                <w:w w:val="105"/>
                <w:sz w:val="14"/>
              </w:rPr>
              <w:t xml:space="preserve"> </w:t>
            </w:r>
            <w:r>
              <w:rPr>
                <w:w w:val="105"/>
                <w:sz w:val="14"/>
              </w:rPr>
              <w:t>1</w:t>
            </w:r>
            <w:r>
              <w:rPr>
                <w:spacing w:val="-1"/>
                <w:w w:val="105"/>
                <w:sz w:val="14"/>
              </w:rPr>
              <w:t xml:space="preserve"> </w:t>
            </w:r>
            <w:r>
              <w:rPr>
                <w:w w:val="105"/>
                <w:sz w:val="14"/>
              </w:rPr>
              <w:t>MG</w:t>
            </w:r>
            <w:r>
              <w:rPr>
                <w:spacing w:val="-1"/>
                <w:w w:val="105"/>
                <w:sz w:val="14"/>
              </w:rPr>
              <w:t xml:space="preserve"> </w:t>
            </w:r>
            <w:r>
              <w:rPr>
                <w:w w:val="105"/>
                <w:sz w:val="14"/>
              </w:rPr>
              <w:t>/ ML</w:t>
            </w:r>
            <w:r>
              <w:rPr>
                <w:spacing w:val="-6"/>
                <w:w w:val="105"/>
                <w:sz w:val="14"/>
              </w:rPr>
              <w:t xml:space="preserve"> </w:t>
            </w:r>
            <w:r>
              <w:rPr>
                <w:w w:val="105"/>
                <w:sz w:val="14"/>
              </w:rPr>
              <w:t>SOL</w:t>
            </w:r>
            <w:r>
              <w:rPr>
                <w:spacing w:val="-6"/>
                <w:w w:val="105"/>
                <w:sz w:val="14"/>
              </w:rPr>
              <w:t xml:space="preserve"> </w:t>
            </w:r>
            <w:r>
              <w:rPr>
                <w:w w:val="105"/>
                <w:sz w:val="14"/>
              </w:rPr>
              <w:t>INJ</w:t>
            </w:r>
            <w:r>
              <w:rPr>
                <w:spacing w:val="-1"/>
                <w:w w:val="105"/>
                <w:sz w:val="14"/>
              </w:rPr>
              <w:t xml:space="preserve"> </w:t>
            </w:r>
            <w:r>
              <w:rPr>
                <w:w w:val="105"/>
                <w:sz w:val="14"/>
              </w:rPr>
              <w:t xml:space="preserve">1 </w:t>
            </w:r>
            <w:r>
              <w:rPr>
                <w:spacing w:val="-7"/>
                <w:w w:val="105"/>
                <w:sz w:val="14"/>
              </w:rPr>
              <w:t>ML</w:t>
            </w:r>
          </w:p>
        </w:tc>
        <w:tc>
          <w:tcPr>
            <w:tcW w:w="1425" w:type="dxa"/>
          </w:tcPr>
          <w:p w14:paraId="335BDD2B">
            <w:pPr>
              <w:pStyle w:val="9"/>
              <w:spacing w:before="81"/>
              <w:rPr>
                <w:b/>
                <w:sz w:val="14"/>
              </w:rPr>
            </w:pPr>
          </w:p>
          <w:p w14:paraId="5E0061A4">
            <w:pPr>
              <w:pStyle w:val="9"/>
              <w:ind w:left="5"/>
              <w:jc w:val="center"/>
              <w:rPr>
                <w:sz w:val="14"/>
              </w:rPr>
            </w:pPr>
            <w:r>
              <w:rPr>
                <w:spacing w:val="-2"/>
                <w:w w:val="105"/>
                <w:sz w:val="14"/>
              </w:rPr>
              <w:t>AMPOLA</w:t>
            </w:r>
          </w:p>
        </w:tc>
        <w:tc>
          <w:tcPr>
            <w:tcW w:w="1889" w:type="dxa"/>
          </w:tcPr>
          <w:p w14:paraId="2A3429BE">
            <w:pPr>
              <w:pStyle w:val="9"/>
              <w:spacing w:before="81"/>
              <w:rPr>
                <w:b/>
                <w:sz w:val="14"/>
              </w:rPr>
            </w:pPr>
          </w:p>
          <w:p w14:paraId="3C3D231C">
            <w:pPr>
              <w:pStyle w:val="9"/>
              <w:ind w:right="1"/>
              <w:jc w:val="center"/>
              <w:rPr>
                <w:sz w:val="14"/>
              </w:rPr>
            </w:pPr>
            <w:r>
              <w:rPr>
                <w:spacing w:val="-5"/>
                <w:w w:val="105"/>
                <w:sz w:val="14"/>
              </w:rPr>
              <w:t>810</w:t>
            </w:r>
          </w:p>
        </w:tc>
        <w:tc>
          <w:tcPr>
            <w:tcW w:w="2209" w:type="dxa"/>
          </w:tcPr>
          <w:p w14:paraId="4A062EB1">
            <w:pPr>
              <w:pStyle w:val="9"/>
              <w:spacing w:before="19"/>
              <w:rPr>
                <w:b/>
                <w:sz w:val="17"/>
              </w:rPr>
            </w:pPr>
          </w:p>
          <w:p w14:paraId="58BA8572">
            <w:pPr>
              <w:pStyle w:val="9"/>
              <w:ind w:left="1" w:right="3"/>
              <w:jc w:val="center"/>
              <w:rPr>
                <w:sz w:val="17"/>
              </w:rPr>
            </w:pPr>
            <w:r>
              <w:rPr>
                <w:spacing w:val="-10"/>
                <w:w w:val="105"/>
                <w:sz w:val="17"/>
              </w:rPr>
              <w:t>-</w:t>
            </w:r>
          </w:p>
        </w:tc>
        <w:tc>
          <w:tcPr>
            <w:tcW w:w="2198" w:type="dxa"/>
          </w:tcPr>
          <w:p w14:paraId="776A0662">
            <w:pPr>
              <w:pStyle w:val="9"/>
              <w:spacing w:before="81"/>
              <w:rPr>
                <w:b/>
                <w:sz w:val="14"/>
              </w:rPr>
            </w:pPr>
          </w:p>
          <w:p w14:paraId="5EBBD095">
            <w:pPr>
              <w:pStyle w:val="9"/>
              <w:ind w:right="4"/>
              <w:jc w:val="center"/>
              <w:rPr>
                <w:b/>
                <w:sz w:val="14"/>
              </w:rPr>
            </w:pPr>
            <w:r>
              <w:rPr>
                <w:b/>
                <w:spacing w:val="-5"/>
                <w:w w:val="105"/>
                <w:sz w:val="14"/>
              </w:rPr>
              <w:t>810</w:t>
            </w:r>
          </w:p>
        </w:tc>
        <w:tc>
          <w:tcPr>
            <w:tcW w:w="2110" w:type="dxa"/>
          </w:tcPr>
          <w:p w14:paraId="2F026D8B">
            <w:pPr>
              <w:pStyle w:val="9"/>
              <w:spacing w:before="71"/>
              <w:rPr>
                <w:b/>
                <w:sz w:val="14"/>
              </w:rPr>
            </w:pPr>
          </w:p>
          <w:p w14:paraId="746293D3">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1,6300</w:t>
            </w:r>
          </w:p>
        </w:tc>
      </w:tr>
      <w:tr w14:paraId="1680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21B5EAA6">
            <w:pPr>
              <w:pStyle w:val="9"/>
              <w:spacing w:before="81"/>
              <w:rPr>
                <w:b/>
                <w:sz w:val="14"/>
              </w:rPr>
            </w:pPr>
          </w:p>
          <w:p w14:paraId="4F6202D6">
            <w:pPr>
              <w:pStyle w:val="9"/>
              <w:ind w:left="6"/>
              <w:jc w:val="center"/>
              <w:rPr>
                <w:sz w:val="14"/>
              </w:rPr>
            </w:pPr>
            <w:r>
              <w:rPr>
                <w:spacing w:val="-10"/>
                <w:w w:val="105"/>
                <w:sz w:val="14"/>
              </w:rPr>
              <w:t>5</w:t>
            </w:r>
          </w:p>
        </w:tc>
        <w:tc>
          <w:tcPr>
            <w:tcW w:w="983" w:type="dxa"/>
          </w:tcPr>
          <w:p w14:paraId="7950F8EE">
            <w:pPr>
              <w:pStyle w:val="9"/>
              <w:spacing w:before="81"/>
              <w:rPr>
                <w:b/>
                <w:sz w:val="14"/>
              </w:rPr>
            </w:pPr>
          </w:p>
          <w:p w14:paraId="2E57057A">
            <w:pPr>
              <w:pStyle w:val="9"/>
              <w:ind w:left="4"/>
              <w:jc w:val="center"/>
              <w:rPr>
                <w:sz w:val="14"/>
              </w:rPr>
            </w:pPr>
            <w:r>
              <w:rPr>
                <w:spacing w:val="-2"/>
                <w:w w:val="105"/>
                <w:sz w:val="14"/>
              </w:rPr>
              <w:t>17931</w:t>
            </w:r>
          </w:p>
        </w:tc>
        <w:tc>
          <w:tcPr>
            <w:tcW w:w="2595" w:type="dxa"/>
          </w:tcPr>
          <w:p w14:paraId="34F9D09B">
            <w:pPr>
              <w:pStyle w:val="9"/>
              <w:spacing w:before="143" w:line="295" w:lineRule="auto"/>
              <w:ind w:left="384" w:right="56" w:hanging="118"/>
              <w:rPr>
                <w:sz w:val="14"/>
              </w:rPr>
            </w:pPr>
            <w:r>
              <w:rPr>
                <w:spacing w:val="-2"/>
                <w:w w:val="105"/>
                <w:sz w:val="14"/>
              </w:rPr>
              <w:t>LIDOCAINA,</w:t>
            </w:r>
            <w:r>
              <w:rPr>
                <w:spacing w:val="-6"/>
                <w:w w:val="105"/>
                <w:sz w:val="14"/>
              </w:rPr>
              <w:t xml:space="preserve"> </w:t>
            </w:r>
            <w:r>
              <w:rPr>
                <w:spacing w:val="-2"/>
                <w:w w:val="105"/>
                <w:sz w:val="14"/>
              </w:rPr>
              <w:t>CLORIDRATO</w:t>
            </w:r>
            <w:r>
              <w:rPr>
                <w:spacing w:val="-6"/>
                <w:w w:val="105"/>
                <w:sz w:val="14"/>
              </w:rPr>
              <w:t xml:space="preserve"> </w:t>
            </w:r>
            <w:r>
              <w:rPr>
                <w:spacing w:val="-2"/>
                <w:w w:val="105"/>
                <w:sz w:val="14"/>
              </w:rPr>
              <w:t>2%</w:t>
            </w:r>
            <w:r>
              <w:rPr>
                <w:spacing w:val="40"/>
                <w:w w:val="105"/>
                <w:sz w:val="14"/>
              </w:rPr>
              <w:t xml:space="preserve"> </w:t>
            </w:r>
            <w:r>
              <w:rPr>
                <w:w w:val="105"/>
                <w:sz w:val="14"/>
              </w:rPr>
              <w:t>(20MG / ML) SOL INJ 20 ML</w:t>
            </w:r>
          </w:p>
        </w:tc>
        <w:tc>
          <w:tcPr>
            <w:tcW w:w="1425" w:type="dxa"/>
          </w:tcPr>
          <w:p w14:paraId="26A6E676">
            <w:pPr>
              <w:pStyle w:val="9"/>
              <w:spacing w:before="81"/>
              <w:rPr>
                <w:b/>
                <w:sz w:val="14"/>
              </w:rPr>
            </w:pPr>
          </w:p>
          <w:p w14:paraId="51591851">
            <w:pPr>
              <w:pStyle w:val="9"/>
              <w:ind w:left="5"/>
              <w:jc w:val="center"/>
              <w:rPr>
                <w:sz w:val="14"/>
              </w:rPr>
            </w:pPr>
            <w:r>
              <w:rPr>
                <w:spacing w:val="-2"/>
                <w:w w:val="105"/>
                <w:sz w:val="14"/>
              </w:rPr>
              <w:t>AMPOLA</w:t>
            </w:r>
          </w:p>
        </w:tc>
        <w:tc>
          <w:tcPr>
            <w:tcW w:w="1889" w:type="dxa"/>
          </w:tcPr>
          <w:p w14:paraId="4D559C4C">
            <w:pPr>
              <w:pStyle w:val="9"/>
              <w:spacing w:before="81"/>
              <w:rPr>
                <w:b/>
                <w:sz w:val="14"/>
              </w:rPr>
            </w:pPr>
          </w:p>
          <w:p w14:paraId="0EDE118F">
            <w:pPr>
              <w:pStyle w:val="9"/>
              <w:ind w:right="1"/>
              <w:jc w:val="center"/>
              <w:rPr>
                <w:sz w:val="14"/>
              </w:rPr>
            </w:pPr>
            <w:r>
              <w:rPr>
                <w:spacing w:val="-2"/>
                <w:w w:val="105"/>
                <w:sz w:val="14"/>
              </w:rPr>
              <w:t>1.650</w:t>
            </w:r>
          </w:p>
        </w:tc>
        <w:tc>
          <w:tcPr>
            <w:tcW w:w="2209" w:type="dxa"/>
          </w:tcPr>
          <w:p w14:paraId="7D142E75">
            <w:pPr>
              <w:pStyle w:val="9"/>
              <w:spacing w:before="19"/>
              <w:rPr>
                <w:b/>
                <w:sz w:val="17"/>
              </w:rPr>
            </w:pPr>
          </w:p>
          <w:p w14:paraId="2F24C59F">
            <w:pPr>
              <w:pStyle w:val="9"/>
              <w:ind w:left="1" w:right="3"/>
              <w:jc w:val="center"/>
              <w:rPr>
                <w:sz w:val="17"/>
              </w:rPr>
            </w:pPr>
            <w:r>
              <w:rPr>
                <w:spacing w:val="-10"/>
                <w:w w:val="105"/>
                <w:sz w:val="17"/>
              </w:rPr>
              <w:t>-</w:t>
            </w:r>
          </w:p>
        </w:tc>
        <w:tc>
          <w:tcPr>
            <w:tcW w:w="2198" w:type="dxa"/>
          </w:tcPr>
          <w:p w14:paraId="42AA4180">
            <w:pPr>
              <w:pStyle w:val="9"/>
              <w:spacing w:before="81"/>
              <w:rPr>
                <w:b/>
                <w:sz w:val="14"/>
              </w:rPr>
            </w:pPr>
          </w:p>
          <w:p w14:paraId="4236604D">
            <w:pPr>
              <w:pStyle w:val="9"/>
              <w:ind w:right="4"/>
              <w:jc w:val="center"/>
              <w:rPr>
                <w:b/>
                <w:sz w:val="14"/>
              </w:rPr>
            </w:pPr>
            <w:r>
              <w:rPr>
                <w:b/>
                <w:spacing w:val="-2"/>
                <w:w w:val="105"/>
                <w:sz w:val="14"/>
              </w:rPr>
              <w:t>1.650</w:t>
            </w:r>
          </w:p>
        </w:tc>
        <w:tc>
          <w:tcPr>
            <w:tcW w:w="2110" w:type="dxa"/>
          </w:tcPr>
          <w:p w14:paraId="79CFA715">
            <w:pPr>
              <w:pStyle w:val="9"/>
              <w:spacing w:before="71"/>
              <w:rPr>
                <w:b/>
                <w:sz w:val="14"/>
              </w:rPr>
            </w:pPr>
          </w:p>
          <w:p w14:paraId="2C59F4F2">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8,3973</w:t>
            </w:r>
          </w:p>
        </w:tc>
      </w:tr>
      <w:tr w14:paraId="63E2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6FCFB12A">
            <w:pPr>
              <w:pStyle w:val="9"/>
              <w:spacing w:before="81"/>
              <w:rPr>
                <w:b/>
                <w:sz w:val="14"/>
              </w:rPr>
            </w:pPr>
          </w:p>
          <w:p w14:paraId="4CFFF359">
            <w:pPr>
              <w:pStyle w:val="9"/>
              <w:ind w:left="6"/>
              <w:jc w:val="center"/>
              <w:rPr>
                <w:sz w:val="14"/>
              </w:rPr>
            </w:pPr>
            <w:r>
              <w:rPr>
                <w:spacing w:val="-10"/>
                <w:w w:val="105"/>
                <w:sz w:val="14"/>
              </w:rPr>
              <w:t>6</w:t>
            </w:r>
          </w:p>
        </w:tc>
        <w:tc>
          <w:tcPr>
            <w:tcW w:w="983" w:type="dxa"/>
          </w:tcPr>
          <w:p w14:paraId="41F90C59">
            <w:pPr>
              <w:pStyle w:val="9"/>
              <w:spacing w:before="81"/>
              <w:rPr>
                <w:b/>
                <w:sz w:val="14"/>
              </w:rPr>
            </w:pPr>
          </w:p>
          <w:p w14:paraId="3438EE47">
            <w:pPr>
              <w:pStyle w:val="9"/>
              <w:ind w:left="4"/>
              <w:jc w:val="center"/>
              <w:rPr>
                <w:sz w:val="14"/>
              </w:rPr>
            </w:pPr>
            <w:r>
              <w:rPr>
                <w:spacing w:val="-2"/>
                <w:w w:val="105"/>
                <w:sz w:val="14"/>
              </w:rPr>
              <w:t>58234</w:t>
            </w:r>
          </w:p>
        </w:tc>
        <w:tc>
          <w:tcPr>
            <w:tcW w:w="2595" w:type="dxa"/>
          </w:tcPr>
          <w:p w14:paraId="1002ED3E">
            <w:pPr>
              <w:pStyle w:val="9"/>
              <w:spacing w:before="143" w:line="295" w:lineRule="auto"/>
              <w:ind w:left="421" w:right="56" w:hanging="155"/>
              <w:rPr>
                <w:sz w:val="14"/>
              </w:rPr>
            </w:pPr>
            <w:r>
              <w:rPr>
                <w:spacing w:val="-2"/>
                <w:w w:val="105"/>
                <w:sz w:val="14"/>
              </w:rPr>
              <w:t>LIDOCAINA,</w:t>
            </w:r>
            <w:r>
              <w:rPr>
                <w:spacing w:val="-6"/>
                <w:w w:val="105"/>
                <w:sz w:val="14"/>
              </w:rPr>
              <w:t xml:space="preserve"> </w:t>
            </w:r>
            <w:r>
              <w:rPr>
                <w:spacing w:val="-2"/>
                <w:w w:val="105"/>
                <w:sz w:val="14"/>
              </w:rPr>
              <w:t>CLORIDRATO</w:t>
            </w:r>
            <w:r>
              <w:rPr>
                <w:spacing w:val="-6"/>
                <w:w w:val="105"/>
                <w:sz w:val="14"/>
              </w:rPr>
              <w:t xml:space="preserve"> </w:t>
            </w:r>
            <w:r>
              <w:rPr>
                <w:spacing w:val="-2"/>
                <w:w w:val="105"/>
                <w:sz w:val="14"/>
              </w:rPr>
              <w:t>2%</w:t>
            </w:r>
            <w:r>
              <w:rPr>
                <w:spacing w:val="40"/>
                <w:w w:val="105"/>
                <w:sz w:val="14"/>
              </w:rPr>
              <w:t xml:space="preserve"> </w:t>
            </w:r>
            <w:r>
              <w:rPr>
                <w:w w:val="105"/>
                <w:sz w:val="14"/>
              </w:rPr>
              <w:t>(20MG / ML) SOL INJ 5 ML</w:t>
            </w:r>
          </w:p>
        </w:tc>
        <w:tc>
          <w:tcPr>
            <w:tcW w:w="1425" w:type="dxa"/>
          </w:tcPr>
          <w:p w14:paraId="504C3B6F">
            <w:pPr>
              <w:pStyle w:val="9"/>
              <w:spacing w:before="81"/>
              <w:rPr>
                <w:b/>
                <w:sz w:val="14"/>
              </w:rPr>
            </w:pPr>
          </w:p>
          <w:p w14:paraId="4C4ED514">
            <w:pPr>
              <w:pStyle w:val="9"/>
              <w:ind w:left="5"/>
              <w:jc w:val="center"/>
              <w:rPr>
                <w:sz w:val="14"/>
              </w:rPr>
            </w:pPr>
            <w:r>
              <w:rPr>
                <w:spacing w:val="-2"/>
                <w:w w:val="105"/>
                <w:sz w:val="14"/>
              </w:rPr>
              <w:t>AMPOLA</w:t>
            </w:r>
          </w:p>
        </w:tc>
        <w:tc>
          <w:tcPr>
            <w:tcW w:w="1889" w:type="dxa"/>
          </w:tcPr>
          <w:p w14:paraId="400522DA">
            <w:pPr>
              <w:pStyle w:val="9"/>
              <w:spacing w:before="81"/>
              <w:rPr>
                <w:b/>
                <w:sz w:val="14"/>
              </w:rPr>
            </w:pPr>
          </w:p>
          <w:p w14:paraId="42BF98C3">
            <w:pPr>
              <w:pStyle w:val="9"/>
              <w:ind w:right="1"/>
              <w:jc w:val="center"/>
              <w:rPr>
                <w:sz w:val="14"/>
              </w:rPr>
            </w:pPr>
            <w:r>
              <w:rPr>
                <w:spacing w:val="-2"/>
                <w:w w:val="105"/>
                <w:sz w:val="14"/>
              </w:rPr>
              <w:t>3.650</w:t>
            </w:r>
          </w:p>
        </w:tc>
        <w:tc>
          <w:tcPr>
            <w:tcW w:w="2209" w:type="dxa"/>
          </w:tcPr>
          <w:p w14:paraId="7A455989">
            <w:pPr>
              <w:pStyle w:val="9"/>
              <w:spacing w:before="19"/>
              <w:rPr>
                <w:b/>
                <w:sz w:val="17"/>
              </w:rPr>
            </w:pPr>
          </w:p>
          <w:p w14:paraId="431F3857">
            <w:pPr>
              <w:pStyle w:val="9"/>
              <w:ind w:right="3"/>
              <w:jc w:val="center"/>
              <w:rPr>
                <w:sz w:val="17"/>
              </w:rPr>
            </w:pPr>
            <w:r>
              <w:rPr>
                <w:spacing w:val="-5"/>
                <w:w w:val="105"/>
                <w:sz w:val="17"/>
              </w:rPr>
              <w:t>600</w:t>
            </w:r>
          </w:p>
        </w:tc>
        <w:tc>
          <w:tcPr>
            <w:tcW w:w="2198" w:type="dxa"/>
          </w:tcPr>
          <w:p w14:paraId="3F76E57D">
            <w:pPr>
              <w:pStyle w:val="9"/>
              <w:spacing w:before="81"/>
              <w:rPr>
                <w:b/>
                <w:sz w:val="14"/>
              </w:rPr>
            </w:pPr>
          </w:p>
          <w:p w14:paraId="111E8B87">
            <w:pPr>
              <w:pStyle w:val="9"/>
              <w:ind w:right="4"/>
              <w:jc w:val="center"/>
              <w:rPr>
                <w:b/>
                <w:sz w:val="14"/>
              </w:rPr>
            </w:pPr>
            <w:r>
              <w:rPr>
                <w:b/>
                <w:spacing w:val="-2"/>
                <w:w w:val="105"/>
                <w:sz w:val="14"/>
              </w:rPr>
              <w:t>4.250</w:t>
            </w:r>
          </w:p>
        </w:tc>
        <w:tc>
          <w:tcPr>
            <w:tcW w:w="2110" w:type="dxa"/>
          </w:tcPr>
          <w:p w14:paraId="5DC0D28D">
            <w:pPr>
              <w:pStyle w:val="9"/>
              <w:spacing w:before="71"/>
              <w:rPr>
                <w:b/>
                <w:sz w:val="14"/>
              </w:rPr>
            </w:pPr>
          </w:p>
          <w:p w14:paraId="1246D107">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1,4737</w:t>
            </w:r>
          </w:p>
        </w:tc>
      </w:tr>
      <w:tr w14:paraId="0F099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0FB7A74C">
            <w:pPr>
              <w:pStyle w:val="9"/>
              <w:spacing w:before="81"/>
              <w:rPr>
                <w:b/>
                <w:sz w:val="14"/>
              </w:rPr>
            </w:pPr>
          </w:p>
          <w:p w14:paraId="68393CA0">
            <w:pPr>
              <w:pStyle w:val="9"/>
              <w:ind w:left="6"/>
              <w:jc w:val="center"/>
              <w:rPr>
                <w:sz w:val="14"/>
              </w:rPr>
            </w:pPr>
            <w:r>
              <w:rPr>
                <w:spacing w:val="-10"/>
                <w:w w:val="105"/>
                <w:sz w:val="14"/>
              </w:rPr>
              <w:t>7</w:t>
            </w:r>
          </w:p>
        </w:tc>
        <w:tc>
          <w:tcPr>
            <w:tcW w:w="983" w:type="dxa"/>
          </w:tcPr>
          <w:p w14:paraId="56C65E92">
            <w:pPr>
              <w:pStyle w:val="9"/>
              <w:spacing w:before="81"/>
              <w:rPr>
                <w:b/>
                <w:sz w:val="14"/>
              </w:rPr>
            </w:pPr>
          </w:p>
          <w:p w14:paraId="67D04781">
            <w:pPr>
              <w:pStyle w:val="9"/>
              <w:ind w:left="4"/>
              <w:jc w:val="center"/>
              <w:rPr>
                <w:sz w:val="14"/>
              </w:rPr>
            </w:pPr>
            <w:r>
              <w:rPr>
                <w:spacing w:val="-2"/>
                <w:w w:val="105"/>
                <w:sz w:val="14"/>
              </w:rPr>
              <w:t>17355</w:t>
            </w:r>
          </w:p>
        </w:tc>
        <w:tc>
          <w:tcPr>
            <w:tcW w:w="2595" w:type="dxa"/>
          </w:tcPr>
          <w:p w14:paraId="5E4520D8">
            <w:pPr>
              <w:pStyle w:val="9"/>
              <w:spacing w:before="143" w:line="295" w:lineRule="auto"/>
              <w:ind w:left="583" w:right="56" w:hanging="405"/>
              <w:rPr>
                <w:sz w:val="14"/>
              </w:rPr>
            </w:pPr>
            <w:r>
              <w:rPr>
                <w:spacing w:val="-2"/>
                <w:w w:val="105"/>
                <w:sz w:val="14"/>
              </w:rPr>
              <w:t>TROMETAMOL</w:t>
            </w:r>
            <w:r>
              <w:rPr>
                <w:spacing w:val="-8"/>
                <w:w w:val="105"/>
                <w:sz w:val="14"/>
              </w:rPr>
              <w:t xml:space="preserve"> </w:t>
            </w:r>
            <w:r>
              <w:rPr>
                <w:spacing w:val="-2"/>
                <w:w w:val="105"/>
                <w:sz w:val="14"/>
              </w:rPr>
              <w:t>CETOROLACO 30</w:t>
            </w:r>
            <w:r>
              <w:rPr>
                <w:spacing w:val="40"/>
                <w:w w:val="105"/>
                <w:sz w:val="14"/>
              </w:rPr>
              <w:t xml:space="preserve"> </w:t>
            </w:r>
            <w:r>
              <w:rPr>
                <w:w w:val="105"/>
                <w:sz w:val="14"/>
              </w:rPr>
              <w:t>MG/ML SOL INJ 1 ML</w:t>
            </w:r>
          </w:p>
        </w:tc>
        <w:tc>
          <w:tcPr>
            <w:tcW w:w="1425" w:type="dxa"/>
          </w:tcPr>
          <w:p w14:paraId="4A948293">
            <w:pPr>
              <w:pStyle w:val="9"/>
              <w:spacing w:before="81"/>
              <w:rPr>
                <w:b/>
                <w:sz w:val="14"/>
              </w:rPr>
            </w:pPr>
          </w:p>
          <w:p w14:paraId="24E7DAB6">
            <w:pPr>
              <w:pStyle w:val="9"/>
              <w:ind w:left="5"/>
              <w:jc w:val="center"/>
              <w:rPr>
                <w:sz w:val="14"/>
              </w:rPr>
            </w:pPr>
            <w:r>
              <w:rPr>
                <w:spacing w:val="-2"/>
                <w:w w:val="105"/>
                <w:sz w:val="14"/>
              </w:rPr>
              <w:t>AMPOLA</w:t>
            </w:r>
          </w:p>
        </w:tc>
        <w:tc>
          <w:tcPr>
            <w:tcW w:w="1889" w:type="dxa"/>
          </w:tcPr>
          <w:p w14:paraId="1710462F">
            <w:pPr>
              <w:pStyle w:val="9"/>
              <w:spacing w:before="81"/>
              <w:rPr>
                <w:b/>
                <w:sz w:val="14"/>
              </w:rPr>
            </w:pPr>
          </w:p>
          <w:p w14:paraId="0FE169B4">
            <w:pPr>
              <w:pStyle w:val="9"/>
              <w:ind w:right="1"/>
              <w:jc w:val="center"/>
              <w:rPr>
                <w:sz w:val="14"/>
              </w:rPr>
            </w:pPr>
            <w:r>
              <w:rPr>
                <w:spacing w:val="-5"/>
                <w:w w:val="105"/>
                <w:sz w:val="14"/>
              </w:rPr>
              <w:t>160</w:t>
            </w:r>
          </w:p>
        </w:tc>
        <w:tc>
          <w:tcPr>
            <w:tcW w:w="2209" w:type="dxa"/>
          </w:tcPr>
          <w:p w14:paraId="23637692">
            <w:pPr>
              <w:pStyle w:val="9"/>
              <w:spacing w:before="19"/>
              <w:rPr>
                <w:b/>
                <w:sz w:val="17"/>
              </w:rPr>
            </w:pPr>
          </w:p>
          <w:p w14:paraId="31BA612C">
            <w:pPr>
              <w:pStyle w:val="9"/>
              <w:ind w:left="1" w:right="3"/>
              <w:jc w:val="center"/>
              <w:rPr>
                <w:sz w:val="17"/>
              </w:rPr>
            </w:pPr>
            <w:r>
              <w:rPr>
                <w:spacing w:val="-10"/>
                <w:w w:val="105"/>
                <w:sz w:val="17"/>
              </w:rPr>
              <w:t>-</w:t>
            </w:r>
          </w:p>
        </w:tc>
        <w:tc>
          <w:tcPr>
            <w:tcW w:w="2198" w:type="dxa"/>
          </w:tcPr>
          <w:p w14:paraId="387699CB">
            <w:pPr>
              <w:pStyle w:val="9"/>
              <w:spacing w:before="81"/>
              <w:rPr>
                <w:b/>
                <w:sz w:val="14"/>
              </w:rPr>
            </w:pPr>
          </w:p>
          <w:p w14:paraId="536D1C2D">
            <w:pPr>
              <w:pStyle w:val="9"/>
              <w:ind w:right="4"/>
              <w:jc w:val="center"/>
              <w:rPr>
                <w:b/>
                <w:sz w:val="14"/>
              </w:rPr>
            </w:pPr>
            <w:r>
              <w:rPr>
                <w:b/>
                <w:spacing w:val="-5"/>
                <w:w w:val="105"/>
                <w:sz w:val="14"/>
              </w:rPr>
              <w:t>160</w:t>
            </w:r>
          </w:p>
        </w:tc>
        <w:tc>
          <w:tcPr>
            <w:tcW w:w="2110" w:type="dxa"/>
          </w:tcPr>
          <w:p w14:paraId="6347CB9B">
            <w:pPr>
              <w:pStyle w:val="9"/>
              <w:spacing w:before="71"/>
              <w:rPr>
                <w:b/>
                <w:sz w:val="14"/>
              </w:rPr>
            </w:pPr>
          </w:p>
          <w:p w14:paraId="4D30707C">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5,4702</w:t>
            </w:r>
          </w:p>
        </w:tc>
      </w:tr>
      <w:tr w14:paraId="27DA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0313DF24">
            <w:pPr>
              <w:pStyle w:val="9"/>
              <w:spacing w:before="81"/>
              <w:rPr>
                <w:b/>
                <w:sz w:val="14"/>
              </w:rPr>
            </w:pPr>
          </w:p>
          <w:p w14:paraId="05E77E83">
            <w:pPr>
              <w:pStyle w:val="9"/>
              <w:ind w:left="6"/>
              <w:jc w:val="center"/>
              <w:rPr>
                <w:sz w:val="14"/>
              </w:rPr>
            </w:pPr>
            <w:r>
              <w:rPr>
                <w:spacing w:val="-10"/>
                <w:w w:val="105"/>
                <w:sz w:val="14"/>
              </w:rPr>
              <w:t>8</w:t>
            </w:r>
          </w:p>
        </w:tc>
        <w:tc>
          <w:tcPr>
            <w:tcW w:w="983" w:type="dxa"/>
          </w:tcPr>
          <w:p w14:paraId="777B775B">
            <w:pPr>
              <w:pStyle w:val="9"/>
              <w:spacing w:before="81"/>
              <w:rPr>
                <w:b/>
                <w:sz w:val="14"/>
              </w:rPr>
            </w:pPr>
          </w:p>
          <w:p w14:paraId="6035585F">
            <w:pPr>
              <w:pStyle w:val="9"/>
              <w:ind w:left="4"/>
              <w:jc w:val="center"/>
              <w:rPr>
                <w:sz w:val="14"/>
              </w:rPr>
            </w:pPr>
            <w:r>
              <w:rPr>
                <w:spacing w:val="-2"/>
                <w:w w:val="105"/>
                <w:sz w:val="14"/>
              </w:rPr>
              <w:t>58200</w:t>
            </w:r>
          </w:p>
        </w:tc>
        <w:tc>
          <w:tcPr>
            <w:tcW w:w="2595" w:type="dxa"/>
          </w:tcPr>
          <w:p w14:paraId="27976905">
            <w:pPr>
              <w:pStyle w:val="9"/>
              <w:spacing w:before="143" w:line="295" w:lineRule="auto"/>
              <w:ind w:left="1186" w:right="56" w:hanging="1070"/>
              <w:rPr>
                <w:sz w:val="14"/>
              </w:rPr>
            </w:pPr>
            <w:r>
              <w:rPr>
                <w:w w:val="105"/>
                <w:sz w:val="14"/>
              </w:rPr>
              <w:t>CEFAZOLINA</w:t>
            </w:r>
            <w:r>
              <w:rPr>
                <w:spacing w:val="-10"/>
                <w:w w:val="105"/>
                <w:sz w:val="14"/>
              </w:rPr>
              <w:t xml:space="preserve"> </w:t>
            </w:r>
            <w:r>
              <w:rPr>
                <w:w w:val="105"/>
                <w:sz w:val="14"/>
              </w:rPr>
              <w:t>SODICA</w:t>
            </w:r>
            <w:r>
              <w:rPr>
                <w:spacing w:val="-9"/>
                <w:w w:val="105"/>
                <w:sz w:val="14"/>
              </w:rPr>
              <w:t xml:space="preserve"> </w:t>
            </w:r>
            <w:r>
              <w:rPr>
                <w:w w:val="105"/>
                <w:sz w:val="14"/>
              </w:rPr>
              <w:t>1</w:t>
            </w:r>
            <w:r>
              <w:rPr>
                <w:spacing w:val="-9"/>
                <w:w w:val="105"/>
                <w:sz w:val="14"/>
              </w:rPr>
              <w:t xml:space="preserve"> </w:t>
            </w:r>
            <w:r>
              <w:rPr>
                <w:w w:val="105"/>
                <w:sz w:val="14"/>
              </w:rPr>
              <w:t>G</w:t>
            </w:r>
            <w:r>
              <w:rPr>
                <w:spacing w:val="-9"/>
                <w:w w:val="105"/>
                <w:sz w:val="14"/>
              </w:rPr>
              <w:t xml:space="preserve"> </w:t>
            </w:r>
            <w:r>
              <w:rPr>
                <w:w w:val="105"/>
                <w:sz w:val="14"/>
              </w:rPr>
              <w:t>PO</w:t>
            </w:r>
            <w:r>
              <w:rPr>
                <w:spacing w:val="-9"/>
                <w:w w:val="105"/>
                <w:sz w:val="14"/>
              </w:rPr>
              <w:t xml:space="preserve"> </w:t>
            </w:r>
            <w:r>
              <w:rPr>
                <w:w w:val="105"/>
                <w:sz w:val="14"/>
              </w:rPr>
              <w:t>/</w:t>
            </w:r>
            <w:r>
              <w:rPr>
                <w:spacing w:val="-10"/>
                <w:w w:val="105"/>
                <w:sz w:val="14"/>
              </w:rPr>
              <w:t xml:space="preserve"> </w:t>
            </w:r>
            <w:r>
              <w:rPr>
                <w:w w:val="105"/>
                <w:sz w:val="14"/>
              </w:rPr>
              <w:t>SOL</w:t>
            </w:r>
            <w:r>
              <w:rPr>
                <w:spacing w:val="40"/>
                <w:w w:val="105"/>
                <w:sz w:val="14"/>
              </w:rPr>
              <w:t xml:space="preserve"> </w:t>
            </w:r>
            <w:r>
              <w:rPr>
                <w:spacing w:val="-4"/>
                <w:w w:val="105"/>
                <w:sz w:val="14"/>
              </w:rPr>
              <w:t>INJ</w:t>
            </w:r>
          </w:p>
        </w:tc>
        <w:tc>
          <w:tcPr>
            <w:tcW w:w="1425" w:type="dxa"/>
          </w:tcPr>
          <w:p w14:paraId="6828303D">
            <w:pPr>
              <w:pStyle w:val="9"/>
              <w:spacing w:before="81"/>
              <w:rPr>
                <w:b/>
                <w:sz w:val="14"/>
              </w:rPr>
            </w:pPr>
          </w:p>
          <w:p w14:paraId="469A8F20">
            <w:pPr>
              <w:pStyle w:val="9"/>
              <w:ind w:left="5"/>
              <w:jc w:val="center"/>
              <w:rPr>
                <w:sz w:val="14"/>
              </w:rPr>
            </w:pPr>
            <w:r>
              <w:rPr>
                <w:w w:val="105"/>
                <w:sz w:val="14"/>
              </w:rPr>
              <w:t>FRASCO-</w:t>
            </w:r>
            <w:r>
              <w:rPr>
                <w:spacing w:val="-2"/>
                <w:w w:val="105"/>
                <w:sz w:val="14"/>
              </w:rPr>
              <w:t>AMPOLA</w:t>
            </w:r>
          </w:p>
        </w:tc>
        <w:tc>
          <w:tcPr>
            <w:tcW w:w="1889" w:type="dxa"/>
          </w:tcPr>
          <w:p w14:paraId="320F4701">
            <w:pPr>
              <w:pStyle w:val="9"/>
              <w:spacing w:before="81"/>
              <w:rPr>
                <w:b/>
                <w:sz w:val="14"/>
              </w:rPr>
            </w:pPr>
          </w:p>
          <w:p w14:paraId="209E75EC">
            <w:pPr>
              <w:pStyle w:val="9"/>
              <w:ind w:right="1"/>
              <w:jc w:val="center"/>
              <w:rPr>
                <w:sz w:val="14"/>
              </w:rPr>
            </w:pPr>
            <w:r>
              <w:rPr>
                <w:spacing w:val="-2"/>
                <w:w w:val="105"/>
                <w:sz w:val="14"/>
              </w:rPr>
              <w:t>1.400</w:t>
            </w:r>
          </w:p>
        </w:tc>
        <w:tc>
          <w:tcPr>
            <w:tcW w:w="2209" w:type="dxa"/>
          </w:tcPr>
          <w:p w14:paraId="7B328A7A">
            <w:pPr>
              <w:pStyle w:val="9"/>
              <w:spacing w:before="19"/>
              <w:rPr>
                <w:b/>
                <w:sz w:val="17"/>
              </w:rPr>
            </w:pPr>
          </w:p>
          <w:p w14:paraId="5F9AAD7D">
            <w:pPr>
              <w:pStyle w:val="9"/>
              <w:ind w:left="1" w:right="3"/>
              <w:jc w:val="center"/>
              <w:rPr>
                <w:sz w:val="17"/>
              </w:rPr>
            </w:pPr>
            <w:r>
              <w:rPr>
                <w:spacing w:val="-10"/>
                <w:w w:val="105"/>
                <w:sz w:val="17"/>
              </w:rPr>
              <w:t>-</w:t>
            </w:r>
          </w:p>
        </w:tc>
        <w:tc>
          <w:tcPr>
            <w:tcW w:w="2198" w:type="dxa"/>
          </w:tcPr>
          <w:p w14:paraId="15BAB874">
            <w:pPr>
              <w:pStyle w:val="9"/>
              <w:spacing w:before="81"/>
              <w:rPr>
                <w:b/>
                <w:sz w:val="14"/>
              </w:rPr>
            </w:pPr>
          </w:p>
          <w:p w14:paraId="719A1BAA">
            <w:pPr>
              <w:pStyle w:val="9"/>
              <w:ind w:right="4"/>
              <w:jc w:val="center"/>
              <w:rPr>
                <w:b/>
                <w:sz w:val="14"/>
              </w:rPr>
            </w:pPr>
            <w:r>
              <w:rPr>
                <w:b/>
                <w:spacing w:val="-2"/>
                <w:w w:val="105"/>
                <w:sz w:val="14"/>
              </w:rPr>
              <w:t>1.400</w:t>
            </w:r>
          </w:p>
        </w:tc>
        <w:tc>
          <w:tcPr>
            <w:tcW w:w="2110" w:type="dxa"/>
          </w:tcPr>
          <w:p w14:paraId="1C7BA5C1">
            <w:pPr>
              <w:pStyle w:val="9"/>
              <w:spacing w:before="71"/>
              <w:rPr>
                <w:b/>
                <w:sz w:val="14"/>
              </w:rPr>
            </w:pPr>
          </w:p>
          <w:p w14:paraId="72CC5108">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5,9421</w:t>
            </w:r>
          </w:p>
        </w:tc>
      </w:tr>
      <w:tr w14:paraId="799C1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68246285">
            <w:pPr>
              <w:pStyle w:val="9"/>
              <w:spacing w:before="81"/>
              <w:rPr>
                <w:b/>
                <w:sz w:val="14"/>
              </w:rPr>
            </w:pPr>
          </w:p>
          <w:p w14:paraId="4A55E510">
            <w:pPr>
              <w:pStyle w:val="9"/>
              <w:ind w:left="6"/>
              <w:jc w:val="center"/>
              <w:rPr>
                <w:sz w:val="14"/>
              </w:rPr>
            </w:pPr>
            <w:r>
              <w:rPr>
                <w:spacing w:val="-10"/>
                <w:w w:val="105"/>
                <w:sz w:val="14"/>
              </w:rPr>
              <w:t>9</w:t>
            </w:r>
          </w:p>
        </w:tc>
        <w:tc>
          <w:tcPr>
            <w:tcW w:w="983" w:type="dxa"/>
          </w:tcPr>
          <w:p w14:paraId="562F4701">
            <w:pPr>
              <w:pStyle w:val="9"/>
              <w:spacing w:before="81"/>
              <w:rPr>
                <w:b/>
                <w:sz w:val="14"/>
              </w:rPr>
            </w:pPr>
          </w:p>
          <w:p w14:paraId="11E2E219">
            <w:pPr>
              <w:pStyle w:val="9"/>
              <w:ind w:left="4"/>
              <w:jc w:val="center"/>
              <w:rPr>
                <w:sz w:val="14"/>
              </w:rPr>
            </w:pPr>
            <w:r>
              <w:rPr>
                <w:spacing w:val="-2"/>
                <w:w w:val="105"/>
                <w:sz w:val="14"/>
              </w:rPr>
              <w:t>17604</w:t>
            </w:r>
          </w:p>
        </w:tc>
        <w:tc>
          <w:tcPr>
            <w:tcW w:w="2595" w:type="dxa"/>
          </w:tcPr>
          <w:p w14:paraId="35F9658C">
            <w:pPr>
              <w:pStyle w:val="9"/>
              <w:spacing w:before="143" w:line="295" w:lineRule="auto"/>
              <w:ind w:left="1021" w:right="56" w:hanging="952"/>
              <w:rPr>
                <w:sz w:val="14"/>
              </w:rPr>
            </w:pPr>
            <w:r>
              <w:rPr>
                <w:w w:val="105"/>
                <w:sz w:val="14"/>
              </w:rPr>
              <w:t>DIPIRONA</w:t>
            </w:r>
            <w:r>
              <w:rPr>
                <w:spacing w:val="-10"/>
                <w:w w:val="105"/>
                <w:sz w:val="14"/>
              </w:rPr>
              <w:t xml:space="preserve"> </w:t>
            </w:r>
            <w:r>
              <w:rPr>
                <w:w w:val="105"/>
                <w:sz w:val="14"/>
              </w:rPr>
              <w:t>SODICA</w:t>
            </w:r>
            <w:r>
              <w:rPr>
                <w:spacing w:val="-9"/>
                <w:w w:val="105"/>
                <w:sz w:val="14"/>
              </w:rPr>
              <w:t xml:space="preserve"> </w:t>
            </w:r>
            <w:r>
              <w:rPr>
                <w:w w:val="105"/>
                <w:sz w:val="14"/>
              </w:rPr>
              <w:t>500</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10"/>
                <w:w w:val="105"/>
                <w:sz w:val="14"/>
              </w:rPr>
              <w:t xml:space="preserve"> </w:t>
            </w:r>
            <w:r>
              <w:rPr>
                <w:w w:val="105"/>
                <w:sz w:val="14"/>
              </w:rPr>
              <w:t>SOL</w:t>
            </w:r>
            <w:r>
              <w:rPr>
                <w:spacing w:val="40"/>
                <w:w w:val="105"/>
                <w:sz w:val="14"/>
              </w:rPr>
              <w:t xml:space="preserve"> </w:t>
            </w:r>
            <w:r>
              <w:rPr>
                <w:w w:val="105"/>
                <w:sz w:val="14"/>
              </w:rPr>
              <w:t>INJ</w:t>
            </w:r>
            <w:r>
              <w:rPr>
                <w:spacing w:val="-5"/>
                <w:w w:val="105"/>
                <w:sz w:val="14"/>
              </w:rPr>
              <w:t xml:space="preserve"> </w:t>
            </w:r>
            <w:r>
              <w:rPr>
                <w:w w:val="105"/>
                <w:sz w:val="14"/>
              </w:rPr>
              <w:t>2ML</w:t>
            </w:r>
          </w:p>
        </w:tc>
        <w:tc>
          <w:tcPr>
            <w:tcW w:w="1425" w:type="dxa"/>
          </w:tcPr>
          <w:p w14:paraId="192EFE41">
            <w:pPr>
              <w:pStyle w:val="9"/>
              <w:spacing w:before="81"/>
              <w:rPr>
                <w:b/>
                <w:sz w:val="14"/>
              </w:rPr>
            </w:pPr>
          </w:p>
          <w:p w14:paraId="51FBB83F">
            <w:pPr>
              <w:pStyle w:val="9"/>
              <w:ind w:left="5"/>
              <w:jc w:val="center"/>
              <w:rPr>
                <w:sz w:val="14"/>
              </w:rPr>
            </w:pPr>
            <w:r>
              <w:rPr>
                <w:spacing w:val="-2"/>
                <w:w w:val="105"/>
                <w:sz w:val="14"/>
              </w:rPr>
              <w:t>AMPOLA</w:t>
            </w:r>
          </w:p>
        </w:tc>
        <w:tc>
          <w:tcPr>
            <w:tcW w:w="1889" w:type="dxa"/>
          </w:tcPr>
          <w:p w14:paraId="05B56F95">
            <w:pPr>
              <w:pStyle w:val="9"/>
              <w:spacing w:before="81"/>
              <w:rPr>
                <w:b/>
                <w:sz w:val="14"/>
              </w:rPr>
            </w:pPr>
          </w:p>
          <w:p w14:paraId="7C3A24B7">
            <w:pPr>
              <w:pStyle w:val="9"/>
              <w:ind w:right="1"/>
              <w:jc w:val="center"/>
              <w:rPr>
                <w:sz w:val="14"/>
              </w:rPr>
            </w:pPr>
            <w:r>
              <w:rPr>
                <w:spacing w:val="-2"/>
                <w:w w:val="105"/>
                <w:sz w:val="14"/>
              </w:rPr>
              <w:t>2.770</w:t>
            </w:r>
          </w:p>
        </w:tc>
        <w:tc>
          <w:tcPr>
            <w:tcW w:w="2209" w:type="dxa"/>
          </w:tcPr>
          <w:p w14:paraId="054CECB8">
            <w:pPr>
              <w:pStyle w:val="9"/>
              <w:spacing w:before="19"/>
              <w:rPr>
                <w:b/>
                <w:sz w:val="17"/>
              </w:rPr>
            </w:pPr>
          </w:p>
          <w:p w14:paraId="4E0CECE0">
            <w:pPr>
              <w:pStyle w:val="9"/>
              <w:ind w:left="1" w:right="3"/>
              <w:jc w:val="center"/>
              <w:rPr>
                <w:sz w:val="17"/>
              </w:rPr>
            </w:pPr>
            <w:r>
              <w:rPr>
                <w:spacing w:val="-10"/>
                <w:w w:val="105"/>
                <w:sz w:val="17"/>
              </w:rPr>
              <w:t>-</w:t>
            </w:r>
          </w:p>
        </w:tc>
        <w:tc>
          <w:tcPr>
            <w:tcW w:w="2198" w:type="dxa"/>
          </w:tcPr>
          <w:p w14:paraId="307FB650">
            <w:pPr>
              <w:pStyle w:val="9"/>
              <w:spacing w:before="81"/>
              <w:rPr>
                <w:b/>
                <w:sz w:val="14"/>
              </w:rPr>
            </w:pPr>
          </w:p>
          <w:p w14:paraId="70F899F7">
            <w:pPr>
              <w:pStyle w:val="9"/>
              <w:ind w:right="4"/>
              <w:jc w:val="center"/>
              <w:rPr>
                <w:b/>
                <w:sz w:val="14"/>
              </w:rPr>
            </w:pPr>
            <w:r>
              <w:rPr>
                <w:b/>
                <w:spacing w:val="-2"/>
                <w:w w:val="105"/>
                <w:sz w:val="14"/>
              </w:rPr>
              <w:t>2.770</w:t>
            </w:r>
          </w:p>
        </w:tc>
        <w:tc>
          <w:tcPr>
            <w:tcW w:w="2110" w:type="dxa"/>
          </w:tcPr>
          <w:p w14:paraId="71482989">
            <w:pPr>
              <w:pStyle w:val="9"/>
              <w:spacing w:before="71"/>
              <w:rPr>
                <w:b/>
                <w:sz w:val="14"/>
              </w:rPr>
            </w:pPr>
          </w:p>
          <w:p w14:paraId="5DB2F8C8">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1,8300</w:t>
            </w:r>
          </w:p>
        </w:tc>
      </w:tr>
      <w:tr w14:paraId="0FDB2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0C2504E2">
            <w:pPr>
              <w:pStyle w:val="9"/>
              <w:spacing w:before="81"/>
              <w:rPr>
                <w:b/>
                <w:sz w:val="14"/>
              </w:rPr>
            </w:pPr>
          </w:p>
          <w:p w14:paraId="7E02EC14">
            <w:pPr>
              <w:pStyle w:val="9"/>
              <w:ind w:left="6"/>
              <w:jc w:val="center"/>
              <w:rPr>
                <w:sz w:val="14"/>
              </w:rPr>
            </w:pPr>
            <w:r>
              <w:rPr>
                <w:spacing w:val="-5"/>
                <w:w w:val="105"/>
                <w:sz w:val="14"/>
              </w:rPr>
              <w:t>10</w:t>
            </w:r>
          </w:p>
        </w:tc>
        <w:tc>
          <w:tcPr>
            <w:tcW w:w="983" w:type="dxa"/>
          </w:tcPr>
          <w:p w14:paraId="160A0A92">
            <w:pPr>
              <w:pStyle w:val="9"/>
              <w:spacing w:before="81"/>
              <w:rPr>
                <w:b/>
                <w:sz w:val="14"/>
              </w:rPr>
            </w:pPr>
          </w:p>
          <w:p w14:paraId="5FBBFFA2">
            <w:pPr>
              <w:pStyle w:val="9"/>
              <w:ind w:left="4"/>
              <w:jc w:val="center"/>
              <w:rPr>
                <w:sz w:val="14"/>
              </w:rPr>
            </w:pPr>
            <w:r>
              <w:rPr>
                <w:spacing w:val="-2"/>
                <w:w w:val="105"/>
                <w:sz w:val="14"/>
              </w:rPr>
              <w:t>18074</w:t>
            </w:r>
          </w:p>
        </w:tc>
        <w:tc>
          <w:tcPr>
            <w:tcW w:w="2595" w:type="dxa"/>
          </w:tcPr>
          <w:p w14:paraId="3CB885A2">
            <w:pPr>
              <w:pStyle w:val="9"/>
              <w:spacing w:before="143" w:line="295" w:lineRule="auto"/>
              <w:ind w:left="564" w:right="56" w:hanging="471"/>
              <w:rPr>
                <w:sz w:val="14"/>
              </w:rPr>
            </w:pPr>
            <w:r>
              <w:rPr>
                <w:spacing w:val="-2"/>
                <w:w w:val="105"/>
                <w:sz w:val="14"/>
              </w:rPr>
              <w:t>NEOSTIGMINA,</w:t>
            </w:r>
            <w:r>
              <w:rPr>
                <w:spacing w:val="-6"/>
                <w:w w:val="105"/>
                <w:sz w:val="14"/>
              </w:rPr>
              <w:t xml:space="preserve"> </w:t>
            </w:r>
            <w:r>
              <w:rPr>
                <w:spacing w:val="-2"/>
                <w:w w:val="105"/>
                <w:sz w:val="14"/>
              </w:rPr>
              <w:t>METILSULFATO</w:t>
            </w:r>
            <w:r>
              <w:rPr>
                <w:spacing w:val="-6"/>
                <w:w w:val="105"/>
                <w:sz w:val="14"/>
              </w:rPr>
              <w:t xml:space="preserve"> </w:t>
            </w:r>
            <w:r>
              <w:rPr>
                <w:spacing w:val="-2"/>
                <w:w w:val="105"/>
                <w:sz w:val="14"/>
              </w:rPr>
              <w:t>0,5</w:t>
            </w:r>
            <w:r>
              <w:rPr>
                <w:spacing w:val="40"/>
                <w:w w:val="105"/>
                <w:sz w:val="14"/>
              </w:rPr>
              <w:t xml:space="preserve"> </w:t>
            </w:r>
            <w:r>
              <w:rPr>
                <w:w w:val="105"/>
                <w:sz w:val="14"/>
              </w:rPr>
              <w:t>MG / ML SOL INJ 1ML</w:t>
            </w:r>
          </w:p>
        </w:tc>
        <w:tc>
          <w:tcPr>
            <w:tcW w:w="1425" w:type="dxa"/>
          </w:tcPr>
          <w:p w14:paraId="1D24490A">
            <w:pPr>
              <w:pStyle w:val="9"/>
              <w:spacing w:before="81"/>
              <w:rPr>
                <w:b/>
                <w:sz w:val="14"/>
              </w:rPr>
            </w:pPr>
          </w:p>
          <w:p w14:paraId="54CFE48A">
            <w:pPr>
              <w:pStyle w:val="9"/>
              <w:ind w:left="5"/>
              <w:jc w:val="center"/>
              <w:rPr>
                <w:sz w:val="14"/>
              </w:rPr>
            </w:pPr>
            <w:r>
              <w:rPr>
                <w:spacing w:val="-2"/>
                <w:w w:val="105"/>
                <w:sz w:val="14"/>
              </w:rPr>
              <w:t>AMPOLA</w:t>
            </w:r>
          </w:p>
        </w:tc>
        <w:tc>
          <w:tcPr>
            <w:tcW w:w="1889" w:type="dxa"/>
          </w:tcPr>
          <w:p w14:paraId="20C5F8BC">
            <w:pPr>
              <w:pStyle w:val="9"/>
              <w:spacing w:before="81"/>
              <w:rPr>
                <w:b/>
                <w:sz w:val="14"/>
              </w:rPr>
            </w:pPr>
          </w:p>
          <w:p w14:paraId="1B546EFB">
            <w:pPr>
              <w:pStyle w:val="9"/>
              <w:ind w:right="1"/>
              <w:jc w:val="center"/>
              <w:rPr>
                <w:sz w:val="14"/>
              </w:rPr>
            </w:pPr>
            <w:r>
              <w:rPr>
                <w:spacing w:val="-5"/>
                <w:w w:val="105"/>
                <w:sz w:val="14"/>
              </w:rPr>
              <w:t>400</w:t>
            </w:r>
          </w:p>
        </w:tc>
        <w:tc>
          <w:tcPr>
            <w:tcW w:w="2209" w:type="dxa"/>
          </w:tcPr>
          <w:p w14:paraId="78DA79E9">
            <w:pPr>
              <w:pStyle w:val="9"/>
              <w:spacing w:before="19"/>
              <w:rPr>
                <w:b/>
                <w:sz w:val="17"/>
              </w:rPr>
            </w:pPr>
          </w:p>
          <w:p w14:paraId="2E2F29AF">
            <w:pPr>
              <w:pStyle w:val="9"/>
              <w:ind w:left="1" w:right="3"/>
              <w:jc w:val="center"/>
              <w:rPr>
                <w:sz w:val="17"/>
              </w:rPr>
            </w:pPr>
            <w:r>
              <w:rPr>
                <w:spacing w:val="-10"/>
                <w:w w:val="105"/>
                <w:sz w:val="17"/>
              </w:rPr>
              <w:t>-</w:t>
            </w:r>
          </w:p>
        </w:tc>
        <w:tc>
          <w:tcPr>
            <w:tcW w:w="2198" w:type="dxa"/>
          </w:tcPr>
          <w:p w14:paraId="4463CF06">
            <w:pPr>
              <w:pStyle w:val="9"/>
              <w:spacing w:before="81"/>
              <w:rPr>
                <w:b/>
                <w:sz w:val="14"/>
              </w:rPr>
            </w:pPr>
          </w:p>
          <w:p w14:paraId="4481C0CF">
            <w:pPr>
              <w:pStyle w:val="9"/>
              <w:ind w:right="4"/>
              <w:jc w:val="center"/>
              <w:rPr>
                <w:b/>
                <w:sz w:val="14"/>
              </w:rPr>
            </w:pPr>
            <w:r>
              <w:rPr>
                <w:b/>
                <w:spacing w:val="-5"/>
                <w:w w:val="105"/>
                <w:sz w:val="14"/>
              </w:rPr>
              <w:t>400</w:t>
            </w:r>
          </w:p>
        </w:tc>
        <w:tc>
          <w:tcPr>
            <w:tcW w:w="2110" w:type="dxa"/>
          </w:tcPr>
          <w:p w14:paraId="3BFAC9DB">
            <w:pPr>
              <w:pStyle w:val="9"/>
              <w:spacing w:before="71"/>
              <w:rPr>
                <w:b/>
                <w:sz w:val="14"/>
              </w:rPr>
            </w:pPr>
          </w:p>
          <w:p w14:paraId="2B299A43">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1,6034</w:t>
            </w:r>
          </w:p>
        </w:tc>
      </w:tr>
      <w:tr w14:paraId="771F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6AB05F1F">
            <w:pPr>
              <w:pStyle w:val="9"/>
              <w:spacing w:before="81"/>
              <w:rPr>
                <w:b/>
                <w:sz w:val="14"/>
              </w:rPr>
            </w:pPr>
          </w:p>
          <w:p w14:paraId="073D9F2E">
            <w:pPr>
              <w:pStyle w:val="9"/>
              <w:ind w:left="6"/>
              <w:jc w:val="center"/>
              <w:rPr>
                <w:sz w:val="14"/>
              </w:rPr>
            </w:pPr>
            <w:r>
              <w:rPr>
                <w:spacing w:val="-5"/>
                <w:w w:val="105"/>
                <w:sz w:val="14"/>
              </w:rPr>
              <w:t>11</w:t>
            </w:r>
          </w:p>
        </w:tc>
        <w:tc>
          <w:tcPr>
            <w:tcW w:w="983" w:type="dxa"/>
          </w:tcPr>
          <w:p w14:paraId="43ED4429">
            <w:pPr>
              <w:pStyle w:val="9"/>
              <w:spacing w:before="81"/>
              <w:rPr>
                <w:b/>
                <w:sz w:val="14"/>
              </w:rPr>
            </w:pPr>
          </w:p>
          <w:p w14:paraId="5530AB8F">
            <w:pPr>
              <w:pStyle w:val="9"/>
              <w:ind w:left="4"/>
              <w:jc w:val="center"/>
              <w:rPr>
                <w:sz w:val="14"/>
              </w:rPr>
            </w:pPr>
            <w:r>
              <w:rPr>
                <w:spacing w:val="-2"/>
                <w:w w:val="105"/>
                <w:sz w:val="14"/>
              </w:rPr>
              <w:t>18271</w:t>
            </w:r>
          </w:p>
        </w:tc>
        <w:tc>
          <w:tcPr>
            <w:tcW w:w="2595" w:type="dxa"/>
          </w:tcPr>
          <w:p w14:paraId="7BABC130">
            <w:pPr>
              <w:pStyle w:val="9"/>
              <w:spacing w:before="143"/>
              <w:ind w:left="6" w:right="1"/>
              <w:jc w:val="center"/>
              <w:rPr>
                <w:sz w:val="14"/>
              </w:rPr>
            </w:pPr>
            <w:r>
              <w:rPr>
                <w:spacing w:val="-2"/>
                <w:w w:val="105"/>
                <w:sz w:val="14"/>
              </w:rPr>
              <w:t>ROPIVACAÍNA,</w:t>
            </w:r>
            <w:r>
              <w:rPr>
                <w:spacing w:val="2"/>
                <w:w w:val="105"/>
                <w:sz w:val="14"/>
              </w:rPr>
              <w:t xml:space="preserve"> </w:t>
            </w:r>
            <w:r>
              <w:rPr>
                <w:spacing w:val="-2"/>
                <w:w w:val="105"/>
                <w:sz w:val="14"/>
              </w:rPr>
              <w:t>CLORIDRATO</w:t>
            </w:r>
            <w:r>
              <w:rPr>
                <w:spacing w:val="2"/>
                <w:w w:val="105"/>
                <w:sz w:val="14"/>
              </w:rPr>
              <w:t xml:space="preserve"> </w:t>
            </w:r>
            <w:r>
              <w:rPr>
                <w:spacing w:val="-2"/>
                <w:w w:val="105"/>
                <w:sz w:val="14"/>
              </w:rPr>
              <w:t>10</w:t>
            </w:r>
            <w:r>
              <w:rPr>
                <w:spacing w:val="2"/>
                <w:w w:val="105"/>
                <w:sz w:val="14"/>
              </w:rPr>
              <w:t xml:space="preserve"> </w:t>
            </w:r>
            <w:r>
              <w:rPr>
                <w:spacing w:val="-5"/>
                <w:w w:val="105"/>
                <w:sz w:val="14"/>
              </w:rPr>
              <w:t>MG</w:t>
            </w:r>
          </w:p>
          <w:p w14:paraId="53A989DF">
            <w:pPr>
              <w:pStyle w:val="9"/>
              <w:spacing w:before="38"/>
              <w:ind w:left="113" w:right="108"/>
              <w:jc w:val="center"/>
              <w:rPr>
                <w:sz w:val="14"/>
              </w:rPr>
            </w:pPr>
            <w:r>
              <w:rPr>
                <w:w w:val="105"/>
                <w:sz w:val="14"/>
              </w:rPr>
              <w:t>/</w:t>
            </w:r>
            <w:r>
              <w:rPr>
                <w:spacing w:val="-1"/>
                <w:w w:val="105"/>
                <w:sz w:val="14"/>
              </w:rPr>
              <w:t xml:space="preserve"> </w:t>
            </w:r>
            <w:r>
              <w:rPr>
                <w:w w:val="105"/>
                <w:sz w:val="14"/>
              </w:rPr>
              <w:t>ML</w:t>
            </w:r>
            <w:r>
              <w:rPr>
                <w:spacing w:val="-6"/>
                <w:w w:val="105"/>
                <w:sz w:val="14"/>
              </w:rPr>
              <w:t xml:space="preserve"> </w:t>
            </w:r>
            <w:r>
              <w:rPr>
                <w:w w:val="105"/>
                <w:sz w:val="14"/>
              </w:rPr>
              <w:t>SOL</w:t>
            </w:r>
            <w:r>
              <w:rPr>
                <w:spacing w:val="-6"/>
                <w:w w:val="105"/>
                <w:sz w:val="14"/>
              </w:rPr>
              <w:t xml:space="preserve"> </w:t>
            </w:r>
            <w:r>
              <w:rPr>
                <w:w w:val="105"/>
                <w:sz w:val="14"/>
              </w:rPr>
              <w:t>INJ</w:t>
            </w:r>
            <w:r>
              <w:rPr>
                <w:spacing w:val="-8"/>
                <w:w w:val="105"/>
                <w:sz w:val="14"/>
              </w:rPr>
              <w:t xml:space="preserve"> </w:t>
            </w:r>
            <w:r>
              <w:rPr>
                <w:w w:val="105"/>
                <w:sz w:val="14"/>
              </w:rPr>
              <w:t>AMP</w:t>
            </w:r>
            <w:r>
              <w:rPr>
                <w:spacing w:val="-6"/>
                <w:w w:val="105"/>
                <w:sz w:val="14"/>
              </w:rPr>
              <w:t xml:space="preserve"> </w:t>
            </w:r>
            <w:r>
              <w:rPr>
                <w:w w:val="105"/>
                <w:sz w:val="14"/>
              </w:rPr>
              <w:t>20</w:t>
            </w:r>
            <w:r>
              <w:rPr>
                <w:spacing w:val="-1"/>
                <w:w w:val="105"/>
                <w:sz w:val="14"/>
              </w:rPr>
              <w:t xml:space="preserve"> </w:t>
            </w:r>
            <w:r>
              <w:rPr>
                <w:spacing w:val="-5"/>
                <w:w w:val="105"/>
                <w:sz w:val="14"/>
              </w:rPr>
              <w:t>ML</w:t>
            </w:r>
          </w:p>
        </w:tc>
        <w:tc>
          <w:tcPr>
            <w:tcW w:w="1425" w:type="dxa"/>
          </w:tcPr>
          <w:p w14:paraId="220B3F2A">
            <w:pPr>
              <w:pStyle w:val="9"/>
              <w:spacing w:before="81"/>
              <w:rPr>
                <w:b/>
                <w:sz w:val="14"/>
              </w:rPr>
            </w:pPr>
          </w:p>
          <w:p w14:paraId="47FE77C6">
            <w:pPr>
              <w:pStyle w:val="9"/>
              <w:ind w:left="5"/>
              <w:jc w:val="center"/>
              <w:rPr>
                <w:sz w:val="14"/>
              </w:rPr>
            </w:pPr>
            <w:r>
              <w:rPr>
                <w:spacing w:val="-2"/>
                <w:w w:val="105"/>
                <w:sz w:val="14"/>
              </w:rPr>
              <w:t>AMPOLA</w:t>
            </w:r>
          </w:p>
        </w:tc>
        <w:tc>
          <w:tcPr>
            <w:tcW w:w="1889" w:type="dxa"/>
          </w:tcPr>
          <w:p w14:paraId="53DD8FC2">
            <w:pPr>
              <w:pStyle w:val="9"/>
              <w:spacing w:before="81"/>
              <w:rPr>
                <w:b/>
                <w:sz w:val="14"/>
              </w:rPr>
            </w:pPr>
          </w:p>
          <w:p w14:paraId="6B11574D">
            <w:pPr>
              <w:pStyle w:val="9"/>
              <w:ind w:right="1"/>
              <w:jc w:val="center"/>
              <w:rPr>
                <w:sz w:val="14"/>
              </w:rPr>
            </w:pPr>
            <w:r>
              <w:rPr>
                <w:spacing w:val="-2"/>
                <w:w w:val="105"/>
                <w:sz w:val="14"/>
              </w:rPr>
              <w:t>1.090</w:t>
            </w:r>
          </w:p>
        </w:tc>
        <w:tc>
          <w:tcPr>
            <w:tcW w:w="2209" w:type="dxa"/>
          </w:tcPr>
          <w:p w14:paraId="1B8D5B68">
            <w:pPr>
              <w:pStyle w:val="9"/>
              <w:spacing w:before="19"/>
              <w:rPr>
                <w:b/>
                <w:sz w:val="17"/>
              </w:rPr>
            </w:pPr>
          </w:p>
          <w:p w14:paraId="77532339">
            <w:pPr>
              <w:pStyle w:val="9"/>
              <w:ind w:left="1" w:right="3"/>
              <w:jc w:val="center"/>
              <w:rPr>
                <w:sz w:val="17"/>
              </w:rPr>
            </w:pPr>
            <w:r>
              <w:rPr>
                <w:spacing w:val="-10"/>
                <w:w w:val="105"/>
                <w:sz w:val="17"/>
              </w:rPr>
              <w:t>-</w:t>
            </w:r>
          </w:p>
        </w:tc>
        <w:tc>
          <w:tcPr>
            <w:tcW w:w="2198" w:type="dxa"/>
          </w:tcPr>
          <w:p w14:paraId="4D9ABAFF">
            <w:pPr>
              <w:pStyle w:val="9"/>
              <w:spacing w:before="81"/>
              <w:rPr>
                <w:b/>
                <w:sz w:val="14"/>
              </w:rPr>
            </w:pPr>
          </w:p>
          <w:p w14:paraId="50313A17">
            <w:pPr>
              <w:pStyle w:val="9"/>
              <w:ind w:right="4"/>
              <w:jc w:val="center"/>
              <w:rPr>
                <w:b/>
                <w:sz w:val="14"/>
              </w:rPr>
            </w:pPr>
            <w:r>
              <w:rPr>
                <w:b/>
                <w:spacing w:val="-2"/>
                <w:w w:val="105"/>
                <w:sz w:val="14"/>
              </w:rPr>
              <w:t>1.090</w:t>
            </w:r>
          </w:p>
        </w:tc>
        <w:tc>
          <w:tcPr>
            <w:tcW w:w="2110" w:type="dxa"/>
          </w:tcPr>
          <w:p w14:paraId="05F76418">
            <w:pPr>
              <w:pStyle w:val="9"/>
              <w:spacing w:before="71"/>
              <w:rPr>
                <w:b/>
                <w:sz w:val="14"/>
              </w:rPr>
            </w:pPr>
          </w:p>
          <w:p w14:paraId="3ADE4617">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17,2325</w:t>
            </w:r>
          </w:p>
        </w:tc>
      </w:tr>
      <w:tr w14:paraId="6524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40" w:type="dxa"/>
          </w:tcPr>
          <w:p w14:paraId="21C6CEBD">
            <w:pPr>
              <w:pStyle w:val="9"/>
              <w:spacing w:before="81"/>
              <w:rPr>
                <w:b/>
                <w:sz w:val="14"/>
              </w:rPr>
            </w:pPr>
          </w:p>
          <w:p w14:paraId="6943A166">
            <w:pPr>
              <w:pStyle w:val="9"/>
              <w:ind w:left="6"/>
              <w:jc w:val="center"/>
              <w:rPr>
                <w:sz w:val="14"/>
              </w:rPr>
            </w:pPr>
            <w:r>
              <w:rPr>
                <w:spacing w:val="-5"/>
                <w:w w:val="105"/>
                <w:sz w:val="14"/>
              </w:rPr>
              <w:t>12</w:t>
            </w:r>
          </w:p>
        </w:tc>
        <w:tc>
          <w:tcPr>
            <w:tcW w:w="983" w:type="dxa"/>
          </w:tcPr>
          <w:p w14:paraId="3B0A64E4">
            <w:pPr>
              <w:pStyle w:val="9"/>
              <w:spacing w:before="81"/>
              <w:rPr>
                <w:b/>
                <w:sz w:val="14"/>
              </w:rPr>
            </w:pPr>
          </w:p>
          <w:p w14:paraId="0525D502">
            <w:pPr>
              <w:pStyle w:val="9"/>
              <w:ind w:left="4"/>
              <w:jc w:val="center"/>
              <w:rPr>
                <w:sz w:val="14"/>
              </w:rPr>
            </w:pPr>
            <w:r>
              <w:rPr>
                <w:spacing w:val="-2"/>
                <w:w w:val="105"/>
                <w:sz w:val="14"/>
              </w:rPr>
              <w:t>17628</w:t>
            </w:r>
          </w:p>
        </w:tc>
        <w:tc>
          <w:tcPr>
            <w:tcW w:w="2595" w:type="dxa"/>
          </w:tcPr>
          <w:p w14:paraId="544BC623">
            <w:pPr>
              <w:pStyle w:val="9"/>
              <w:spacing w:before="143" w:line="295" w:lineRule="auto"/>
              <w:ind w:left="866" w:right="56" w:hanging="687"/>
              <w:rPr>
                <w:sz w:val="14"/>
              </w:rPr>
            </w:pPr>
            <w:r>
              <w:rPr>
                <w:w w:val="105"/>
                <w:sz w:val="14"/>
              </w:rPr>
              <w:t>EFEDRINA,</w:t>
            </w:r>
            <w:r>
              <w:rPr>
                <w:spacing w:val="-10"/>
                <w:w w:val="105"/>
                <w:sz w:val="14"/>
              </w:rPr>
              <w:t xml:space="preserve"> </w:t>
            </w:r>
            <w:r>
              <w:rPr>
                <w:w w:val="105"/>
                <w:sz w:val="14"/>
              </w:rPr>
              <w:t>SULFATO</w:t>
            </w:r>
            <w:r>
              <w:rPr>
                <w:spacing w:val="-9"/>
                <w:w w:val="105"/>
                <w:sz w:val="14"/>
              </w:rPr>
              <w:t xml:space="preserve"> </w:t>
            </w:r>
            <w:r>
              <w:rPr>
                <w:w w:val="105"/>
                <w:sz w:val="14"/>
              </w:rPr>
              <w:t>50</w:t>
            </w:r>
            <w:r>
              <w:rPr>
                <w:spacing w:val="-9"/>
                <w:w w:val="105"/>
                <w:sz w:val="14"/>
              </w:rPr>
              <w:t xml:space="preserve"> </w:t>
            </w:r>
            <w:r>
              <w:rPr>
                <w:w w:val="105"/>
                <w:sz w:val="14"/>
              </w:rPr>
              <w:t>MG</w:t>
            </w:r>
            <w:r>
              <w:rPr>
                <w:spacing w:val="-9"/>
                <w:w w:val="105"/>
                <w:sz w:val="14"/>
              </w:rPr>
              <w:t xml:space="preserve"> </w:t>
            </w:r>
            <w:r>
              <w:rPr>
                <w:w w:val="105"/>
                <w:sz w:val="14"/>
              </w:rPr>
              <w:t>/</w:t>
            </w:r>
            <w:r>
              <w:rPr>
                <w:spacing w:val="-9"/>
                <w:w w:val="105"/>
                <w:sz w:val="14"/>
              </w:rPr>
              <w:t xml:space="preserve"> </w:t>
            </w:r>
            <w:r>
              <w:rPr>
                <w:w w:val="105"/>
                <w:sz w:val="14"/>
              </w:rPr>
              <w:t>ML</w:t>
            </w:r>
            <w:r>
              <w:rPr>
                <w:spacing w:val="40"/>
                <w:w w:val="105"/>
                <w:sz w:val="14"/>
              </w:rPr>
              <w:t xml:space="preserve"> </w:t>
            </w:r>
            <w:r>
              <w:rPr>
                <w:w w:val="105"/>
                <w:sz w:val="14"/>
              </w:rPr>
              <w:t>SOL INJ 1ML</w:t>
            </w:r>
          </w:p>
        </w:tc>
        <w:tc>
          <w:tcPr>
            <w:tcW w:w="1425" w:type="dxa"/>
          </w:tcPr>
          <w:p w14:paraId="644FA4EB">
            <w:pPr>
              <w:pStyle w:val="9"/>
              <w:spacing w:before="81"/>
              <w:rPr>
                <w:b/>
                <w:sz w:val="14"/>
              </w:rPr>
            </w:pPr>
          </w:p>
          <w:p w14:paraId="0441973E">
            <w:pPr>
              <w:pStyle w:val="9"/>
              <w:ind w:left="5"/>
              <w:jc w:val="center"/>
              <w:rPr>
                <w:sz w:val="14"/>
              </w:rPr>
            </w:pPr>
            <w:r>
              <w:rPr>
                <w:spacing w:val="-2"/>
                <w:w w:val="105"/>
                <w:sz w:val="14"/>
              </w:rPr>
              <w:t>AMPOLA</w:t>
            </w:r>
          </w:p>
        </w:tc>
        <w:tc>
          <w:tcPr>
            <w:tcW w:w="1889" w:type="dxa"/>
          </w:tcPr>
          <w:p w14:paraId="7D964935">
            <w:pPr>
              <w:pStyle w:val="9"/>
              <w:spacing w:before="81"/>
              <w:rPr>
                <w:b/>
                <w:sz w:val="14"/>
              </w:rPr>
            </w:pPr>
          </w:p>
          <w:p w14:paraId="1F0C7C10">
            <w:pPr>
              <w:pStyle w:val="9"/>
              <w:ind w:right="1"/>
              <w:jc w:val="center"/>
              <w:rPr>
                <w:sz w:val="14"/>
              </w:rPr>
            </w:pPr>
            <w:r>
              <w:rPr>
                <w:spacing w:val="-5"/>
                <w:w w:val="105"/>
                <w:sz w:val="14"/>
              </w:rPr>
              <w:t>250</w:t>
            </w:r>
          </w:p>
        </w:tc>
        <w:tc>
          <w:tcPr>
            <w:tcW w:w="2209" w:type="dxa"/>
          </w:tcPr>
          <w:p w14:paraId="69C96DC3">
            <w:pPr>
              <w:pStyle w:val="9"/>
              <w:spacing w:before="19"/>
              <w:rPr>
                <w:b/>
                <w:sz w:val="17"/>
              </w:rPr>
            </w:pPr>
          </w:p>
          <w:p w14:paraId="4E32DDA4">
            <w:pPr>
              <w:pStyle w:val="9"/>
              <w:ind w:left="1" w:right="3"/>
              <w:jc w:val="center"/>
              <w:rPr>
                <w:sz w:val="17"/>
              </w:rPr>
            </w:pPr>
            <w:r>
              <w:rPr>
                <w:spacing w:val="-10"/>
                <w:w w:val="105"/>
                <w:sz w:val="17"/>
              </w:rPr>
              <w:t>-</w:t>
            </w:r>
          </w:p>
        </w:tc>
        <w:tc>
          <w:tcPr>
            <w:tcW w:w="2198" w:type="dxa"/>
          </w:tcPr>
          <w:p w14:paraId="28082C16">
            <w:pPr>
              <w:pStyle w:val="9"/>
              <w:spacing w:before="81"/>
              <w:rPr>
                <w:b/>
                <w:sz w:val="14"/>
              </w:rPr>
            </w:pPr>
          </w:p>
          <w:p w14:paraId="51ACE880">
            <w:pPr>
              <w:pStyle w:val="9"/>
              <w:ind w:right="4"/>
              <w:jc w:val="center"/>
              <w:rPr>
                <w:b/>
                <w:sz w:val="14"/>
              </w:rPr>
            </w:pPr>
            <w:r>
              <w:rPr>
                <w:b/>
                <w:spacing w:val="-5"/>
                <w:w w:val="105"/>
                <w:sz w:val="14"/>
              </w:rPr>
              <w:t>250</w:t>
            </w:r>
          </w:p>
        </w:tc>
        <w:tc>
          <w:tcPr>
            <w:tcW w:w="2110" w:type="dxa"/>
          </w:tcPr>
          <w:p w14:paraId="34B8D0B2">
            <w:pPr>
              <w:pStyle w:val="9"/>
              <w:spacing w:before="71"/>
              <w:rPr>
                <w:b/>
                <w:sz w:val="14"/>
              </w:rPr>
            </w:pPr>
          </w:p>
          <w:p w14:paraId="4DB12E65">
            <w:pPr>
              <w:pStyle w:val="9"/>
              <w:ind w:right="5"/>
              <w:jc w:val="center"/>
              <w:rPr>
                <w:rFonts w:ascii="Verdana"/>
                <w:sz w:val="14"/>
              </w:rPr>
            </w:pPr>
            <w:r>
              <w:rPr>
                <w:rFonts w:ascii="Verdana"/>
                <w:color w:val="3B3737"/>
                <w:w w:val="105"/>
                <w:sz w:val="14"/>
              </w:rPr>
              <w:t>R$</w:t>
            </w:r>
            <w:r>
              <w:rPr>
                <w:rFonts w:ascii="Verdana"/>
                <w:color w:val="3B3737"/>
                <w:spacing w:val="-1"/>
                <w:w w:val="105"/>
                <w:sz w:val="14"/>
              </w:rPr>
              <w:t xml:space="preserve"> </w:t>
            </w:r>
            <w:r>
              <w:rPr>
                <w:rFonts w:ascii="Verdana"/>
                <w:color w:val="3B3737"/>
                <w:spacing w:val="-2"/>
                <w:w w:val="105"/>
                <w:sz w:val="14"/>
              </w:rPr>
              <w:t>4,6367</w:t>
            </w:r>
          </w:p>
        </w:tc>
      </w:tr>
    </w:tbl>
    <w:p w14:paraId="0B4CA2EA">
      <w:pPr>
        <w:pStyle w:val="6"/>
        <w:spacing w:before="0"/>
        <w:ind w:left="0"/>
        <w:rPr>
          <w:b/>
          <w:sz w:val="19"/>
        </w:rPr>
      </w:pPr>
    </w:p>
    <w:p w14:paraId="122E6C25">
      <w:pPr>
        <w:pStyle w:val="6"/>
        <w:spacing w:before="0"/>
        <w:ind w:left="0"/>
        <w:rPr>
          <w:b/>
          <w:sz w:val="19"/>
        </w:rPr>
      </w:pPr>
    </w:p>
    <w:p w14:paraId="6C29ED2B">
      <w:pPr>
        <w:pStyle w:val="6"/>
        <w:spacing w:before="0"/>
        <w:ind w:left="0"/>
        <w:rPr>
          <w:b/>
          <w:sz w:val="19"/>
        </w:rPr>
      </w:pPr>
    </w:p>
    <w:p w14:paraId="720BB87D">
      <w:pPr>
        <w:pStyle w:val="6"/>
        <w:spacing w:before="107"/>
        <w:ind w:left="0"/>
        <w:rPr>
          <w:b/>
          <w:sz w:val="19"/>
        </w:rPr>
      </w:pPr>
    </w:p>
    <w:p w14:paraId="59D9B6B2">
      <w:pPr>
        <w:spacing w:before="1"/>
        <w:ind w:left="94" w:right="0" w:firstLine="0"/>
        <w:jc w:val="center"/>
        <w:rPr>
          <w:b/>
          <w:sz w:val="19"/>
        </w:rPr>
      </w:pPr>
      <w:r>
        <w:rPr>
          <w:b/>
          <w:sz w:val="19"/>
        </w:rPr>
        <w:t>ANEXO</w:t>
      </w:r>
      <w:r>
        <w:rPr>
          <w:b/>
          <w:spacing w:val="-8"/>
          <w:sz w:val="19"/>
        </w:rPr>
        <w:t xml:space="preserve"> </w:t>
      </w:r>
      <w:r>
        <w:rPr>
          <w:b/>
          <w:sz w:val="19"/>
        </w:rPr>
        <w:t>VI</w:t>
      </w:r>
      <w:r>
        <w:rPr>
          <w:b/>
          <w:spacing w:val="-3"/>
          <w:sz w:val="19"/>
        </w:rPr>
        <w:t xml:space="preserve"> </w:t>
      </w:r>
      <w:r>
        <w:rPr>
          <w:b/>
          <w:sz w:val="19"/>
        </w:rPr>
        <w:t>–</w:t>
      </w:r>
      <w:r>
        <w:rPr>
          <w:b/>
          <w:spacing w:val="-2"/>
          <w:sz w:val="19"/>
        </w:rPr>
        <w:t xml:space="preserve"> </w:t>
      </w:r>
      <w:r>
        <w:rPr>
          <w:b/>
          <w:sz w:val="19"/>
        </w:rPr>
        <w:t>MODELO</w:t>
      </w:r>
      <w:r>
        <w:rPr>
          <w:b/>
          <w:spacing w:val="-2"/>
          <w:sz w:val="19"/>
        </w:rPr>
        <w:t xml:space="preserve"> </w:t>
      </w:r>
      <w:r>
        <w:rPr>
          <w:b/>
          <w:sz w:val="19"/>
        </w:rPr>
        <w:t>DE</w:t>
      </w:r>
      <w:r>
        <w:rPr>
          <w:b/>
          <w:spacing w:val="-12"/>
          <w:sz w:val="19"/>
        </w:rPr>
        <w:t xml:space="preserve"> </w:t>
      </w:r>
      <w:r>
        <w:rPr>
          <w:b/>
          <w:sz w:val="19"/>
        </w:rPr>
        <w:t>APRESENTAÇÃO</w:t>
      </w:r>
      <w:r>
        <w:rPr>
          <w:b/>
          <w:spacing w:val="-3"/>
          <w:sz w:val="19"/>
        </w:rPr>
        <w:t xml:space="preserve"> </w:t>
      </w:r>
      <w:r>
        <w:rPr>
          <w:b/>
          <w:sz w:val="19"/>
        </w:rPr>
        <w:t>DA</w:t>
      </w:r>
      <w:r>
        <w:rPr>
          <w:b/>
          <w:spacing w:val="-11"/>
          <w:sz w:val="19"/>
        </w:rPr>
        <w:t xml:space="preserve"> </w:t>
      </w:r>
      <w:r>
        <w:rPr>
          <w:b/>
          <w:spacing w:val="-2"/>
          <w:sz w:val="19"/>
        </w:rPr>
        <w:t>PROPOSTA</w:t>
      </w:r>
    </w:p>
    <w:p w14:paraId="0BC57C5D">
      <w:pPr>
        <w:pStyle w:val="6"/>
        <w:spacing w:before="0"/>
        <w:ind w:left="0"/>
        <w:rPr>
          <w:b/>
          <w:sz w:val="20"/>
        </w:rPr>
      </w:pPr>
    </w:p>
    <w:p w14:paraId="1613CEF0">
      <w:pPr>
        <w:pStyle w:val="6"/>
        <w:spacing w:before="177"/>
        <w:ind w:left="0"/>
        <w:rPr>
          <w:b/>
          <w:sz w:val="20"/>
        </w:rPr>
      </w:pPr>
    </w:p>
    <w:tbl>
      <w:tblPr>
        <w:tblStyle w:val="5"/>
        <w:tblW w:w="0" w:type="auto"/>
        <w:tblInd w:w="252" w:type="dxa"/>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Layout w:type="fixed"/>
        <w:tblCellMar>
          <w:top w:w="0" w:type="dxa"/>
          <w:left w:w="0" w:type="dxa"/>
          <w:bottom w:w="0" w:type="dxa"/>
          <w:right w:w="0" w:type="dxa"/>
        </w:tblCellMar>
      </w:tblPr>
      <w:tblGrid>
        <w:gridCol w:w="491"/>
        <w:gridCol w:w="8544"/>
        <w:gridCol w:w="761"/>
        <w:gridCol w:w="1269"/>
        <w:gridCol w:w="1181"/>
        <w:gridCol w:w="960"/>
        <w:gridCol w:w="579"/>
      </w:tblGrid>
      <w:tr w14:paraId="1CE33710">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82" w:hRule="atLeast"/>
        </w:trPr>
        <w:tc>
          <w:tcPr>
            <w:tcW w:w="9035" w:type="dxa"/>
            <w:gridSpan w:val="2"/>
            <w:tcBorders>
              <w:bottom w:val="double" w:color="2B2B2B" w:sz="6" w:space="0"/>
              <w:right w:val="double" w:color="2B2B2B" w:sz="6" w:space="0"/>
            </w:tcBorders>
          </w:tcPr>
          <w:p w14:paraId="63174907">
            <w:pPr>
              <w:pStyle w:val="9"/>
              <w:spacing w:before="91" w:line="244" w:lineRule="auto"/>
              <w:ind w:left="63"/>
              <w:rPr>
                <w:b/>
                <w:sz w:val="16"/>
              </w:rPr>
            </w:pPr>
            <w:r>
              <w:rPr>
                <w:sz w:val="16"/>
              </w:rPr>
              <w:t>A</w:t>
            </w:r>
            <w:r>
              <w:rPr>
                <w:spacing w:val="-4"/>
                <w:sz w:val="16"/>
              </w:rPr>
              <w:t xml:space="preserve"> </w:t>
            </w:r>
            <w:r>
              <w:rPr>
                <w:sz w:val="16"/>
              </w:rPr>
              <w:t>empresa abaixo mencionada se compromete a executar o objeto especificado junto à Universidade do Estado do Rio de Janeiro, pelos</w:t>
            </w:r>
            <w:r>
              <w:rPr>
                <w:spacing w:val="40"/>
                <w:sz w:val="16"/>
              </w:rPr>
              <w:t xml:space="preserve"> </w:t>
            </w:r>
            <w:r>
              <w:rPr>
                <w:sz w:val="16"/>
              </w:rPr>
              <w:t>preços</w:t>
            </w:r>
            <w:r>
              <w:rPr>
                <w:spacing w:val="4"/>
                <w:sz w:val="16"/>
              </w:rPr>
              <w:t xml:space="preserve"> </w:t>
            </w:r>
            <w:r>
              <w:rPr>
                <w:sz w:val="16"/>
              </w:rPr>
              <w:t>abaixo</w:t>
            </w:r>
            <w:r>
              <w:rPr>
                <w:spacing w:val="4"/>
                <w:sz w:val="16"/>
              </w:rPr>
              <w:t xml:space="preserve"> </w:t>
            </w:r>
            <w:r>
              <w:rPr>
                <w:sz w:val="16"/>
              </w:rPr>
              <w:t>assinados,</w:t>
            </w:r>
            <w:r>
              <w:rPr>
                <w:spacing w:val="4"/>
                <w:sz w:val="16"/>
              </w:rPr>
              <w:t xml:space="preserve"> </w:t>
            </w:r>
            <w:r>
              <w:rPr>
                <w:sz w:val="16"/>
              </w:rPr>
              <w:t>obedecendo</w:t>
            </w:r>
            <w:r>
              <w:rPr>
                <w:spacing w:val="4"/>
                <w:sz w:val="16"/>
              </w:rPr>
              <w:t xml:space="preserve"> </w:t>
            </w:r>
            <w:r>
              <w:rPr>
                <w:sz w:val="16"/>
              </w:rPr>
              <w:t>rigorosamente</w:t>
            </w:r>
            <w:r>
              <w:rPr>
                <w:spacing w:val="4"/>
                <w:sz w:val="16"/>
              </w:rPr>
              <w:t xml:space="preserve"> </w:t>
            </w:r>
            <w:r>
              <w:rPr>
                <w:sz w:val="16"/>
              </w:rPr>
              <w:t>ao</w:t>
            </w:r>
            <w:r>
              <w:rPr>
                <w:spacing w:val="5"/>
                <w:sz w:val="16"/>
              </w:rPr>
              <w:t xml:space="preserve"> </w:t>
            </w:r>
            <w:r>
              <w:rPr>
                <w:sz w:val="16"/>
              </w:rPr>
              <w:t>estipulado</w:t>
            </w:r>
            <w:r>
              <w:rPr>
                <w:spacing w:val="4"/>
                <w:sz w:val="16"/>
              </w:rPr>
              <w:t xml:space="preserve"> </w:t>
            </w:r>
            <w:r>
              <w:rPr>
                <w:sz w:val="16"/>
              </w:rPr>
              <w:t>e</w:t>
            </w:r>
            <w:r>
              <w:rPr>
                <w:spacing w:val="4"/>
                <w:sz w:val="16"/>
              </w:rPr>
              <w:t xml:space="preserve"> </w:t>
            </w:r>
            <w:r>
              <w:rPr>
                <w:sz w:val="16"/>
              </w:rPr>
              <w:t>constante</w:t>
            </w:r>
            <w:r>
              <w:rPr>
                <w:spacing w:val="4"/>
                <w:sz w:val="16"/>
              </w:rPr>
              <w:t xml:space="preserve"> </w:t>
            </w:r>
            <w:r>
              <w:rPr>
                <w:sz w:val="16"/>
              </w:rPr>
              <w:t>do</w:t>
            </w:r>
            <w:r>
              <w:rPr>
                <w:spacing w:val="4"/>
                <w:sz w:val="16"/>
              </w:rPr>
              <w:t xml:space="preserve"> </w:t>
            </w:r>
            <w:r>
              <w:rPr>
                <w:sz w:val="16"/>
              </w:rPr>
              <w:t>EDITAL</w:t>
            </w:r>
            <w:r>
              <w:rPr>
                <w:spacing w:val="-2"/>
                <w:sz w:val="16"/>
              </w:rPr>
              <w:t xml:space="preserve"> </w:t>
            </w:r>
            <w:r>
              <w:rPr>
                <w:sz w:val="16"/>
              </w:rPr>
              <w:t>DE</w:t>
            </w:r>
            <w:r>
              <w:rPr>
                <w:spacing w:val="4"/>
                <w:sz w:val="16"/>
              </w:rPr>
              <w:t xml:space="preserve"> </w:t>
            </w:r>
            <w:r>
              <w:rPr>
                <w:b/>
                <w:sz w:val="16"/>
              </w:rPr>
              <w:t>PREGÃO</w:t>
            </w:r>
            <w:r>
              <w:rPr>
                <w:b/>
                <w:spacing w:val="4"/>
                <w:sz w:val="16"/>
              </w:rPr>
              <w:t xml:space="preserve"> </w:t>
            </w:r>
            <w:r>
              <w:rPr>
                <w:b/>
                <w:sz w:val="16"/>
              </w:rPr>
              <w:t>ELETRÔNICO</w:t>
            </w:r>
            <w:r>
              <w:rPr>
                <w:b/>
                <w:spacing w:val="5"/>
                <w:sz w:val="16"/>
              </w:rPr>
              <w:t xml:space="preserve"> </w:t>
            </w:r>
            <w:r>
              <w:rPr>
                <w:b/>
                <w:sz w:val="16"/>
              </w:rPr>
              <w:t>n°</w:t>
            </w:r>
            <w:r>
              <w:rPr>
                <w:b/>
                <w:spacing w:val="4"/>
                <w:sz w:val="16"/>
              </w:rPr>
              <w:t xml:space="preserve"> </w:t>
            </w:r>
            <w:r>
              <w:rPr>
                <w:b/>
                <w:spacing w:val="-2"/>
                <w:sz w:val="16"/>
              </w:rPr>
              <w:t>215/2024.</w:t>
            </w:r>
          </w:p>
        </w:tc>
        <w:tc>
          <w:tcPr>
            <w:tcW w:w="4750" w:type="dxa"/>
            <w:gridSpan w:val="5"/>
            <w:tcBorders>
              <w:left w:val="double" w:color="2B2B2B" w:sz="6" w:space="0"/>
              <w:bottom w:val="double" w:color="2B2B2B" w:sz="6" w:space="0"/>
              <w:right w:val="thickThinMediumGap" w:color="2B2B2B" w:sz="6" w:space="0"/>
            </w:tcBorders>
          </w:tcPr>
          <w:p w14:paraId="402B6F59">
            <w:pPr>
              <w:pStyle w:val="9"/>
              <w:spacing w:before="2"/>
              <w:ind w:left="66"/>
              <w:rPr>
                <w:b/>
                <w:sz w:val="16"/>
              </w:rPr>
            </w:pPr>
            <w:r>
              <w:rPr>
                <w:sz w:val="16"/>
              </w:rPr>
              <w:t>Licitação</w:t>
            </w:r>
            <w:r>
              <w:rPr>
                <w:spacing w:val="2"/>
                <w:sz w:val="16"/>
              </w:rPr>
              <w:t xml:space="preserve"> </w:t>
            </w:r>
            <w:r>
              <w:rPr>
                <w:sz w:val="16"/>
              </w:rPr>
              <w:t>por</w:t>
            </w:r>
            <w:r>
              <w:rPr>
                <w:spacing w:val="3"/>
                <w:sz w:val="16"/>
              </w:rPr>
              <w:t xml:space="preserve"> </w:t>
            </w:r>
            <w:r>
              <w:rPr>
                <w:b/>
                <w:sz w:val="16"/>
              </w:rPr>
              <w:t>Pregão</w:t>
            </w:r>
            <w:r>
              <w:rPr>
                <w:b/>
                <w:spacing w:val="3"/>
                <w:sz w:val="16"/>
              </w:rPr>
              <w:t xml:space="preserve"> </w:t>
            </w:r>
            <w:r>
              <w:rPr>
                <w:b/>
                <w:sz w:val="16"/>
              </w:rPr>
              <w:t>n°</w:t>
            </w:r>
            <w:r>
              <w:rPr>
                <w:b/>
                <w:spacing w:val="3"/>
                <w:sz w:val="16"/>
              </w:rPr>
              <w:t xml:space="preserve"> </w:t>
            </w:r>
            <w:r>
              <w:rPr>
                <w:b/>
                <w:spacing w:val="-2"/>
                <w:sz w:val="16"/>
              </w:rPr>
              <w:t>215/2024.</w:t>
            </w:r>
          </w:p>
          <w:p w14:paraId="7B2A890A">
            <w:pPr>
              <w:pStyle w:val="9"/>
              <w:spacing w:before="4"/>
              <w:ind w:left="66"/>
              <w:rPr>
                <w:b/>
                <w:sz w:val="16"/>
              </w:rPr>
            </w:pPr>
            <w:r>
              <w:rPr>
                <w:sz w:val="16"/>
              </w:rPr>
              <w:t>A</w:t>
            </w:r>
            <w:r>
              <w:rPr>
                <w:spacing w:val="-7"/>
                <w:sz w:val="16"/>
              </w:rPr>
              <w:t xml:space="preserve"> </w:t>
            </w:r>
            <w:r>
              <w:rPr>
                <w:sz w:val="16"/>
              </w:rPr>
              <w:t>realizar-se</w:t>
            </w:r>
            <w:r>
              <w:rPr>
                <w:spacing w:val="3"/>
                <w:sz w:val="16"/>
              </w:rPr>
              <w:t xml:space="preserve"> </w:t>
            </w:r>
            <w:r>
              <w:rPr>
                <w:sz w:val="16"/>
              </w:rPr>
              <w:t>em</w:t>
            </w:r>
            <w:r>
              <w:rPr>
                <w:spacing w:val="3"/>
                <w:sz w:val="16"/>
              </w:rPr>
              <w:t xml:space="preserve"> </w:t>
            </w:r>
            <w:r>
              <w:rPr>
                <w:b/>
                <w:sz w:val="16"/>
              </w:rPr>
              <w:t>21/08/2024</w:t>
            </w:r>
            <w:r>
              <w:rPr>
                <w:b/>
                <w:spacing w:val="3"/>
                <w:sz w:val="16"/>
              </w:rPr>
              <w:t xml:space="preserve"> </w:t>
            </w:r>
            <w:r>
              <w:rPr>
                <w:b/>
                <w:sz w:val="16"/>
              </w:rPr>
              <w:t>às</w:t>
            </w:r>
            <w:r>
              <w:rPr>
                <w:b/>
                <w:spacing w:val="3"/>
                <w:sz w:val="16"/>
              </w:rPr>
              <w:t xml:space="preserve"> </w:t>
            </w:r>
            <w:r>
              <w:rPr>
                <w:b/>
                <w:spacing w:val="-2"/>
                <w:sz w:val="16"/>
              </w:rPr>
              <w:t>10horas.</w:t>
            </w:r>
          </w:p>
          <w:p w14:paraId="0CD8A9CC">
            <w:pPr>
              <w:pStyle w:val="9"/>
              <w:spacing w:before="4"/>
              <w:ind w:left="66"/>
              <w:rPr>
                <w:b/>
                <w:sz w:val="16"/>
              </w:rPr>
            </w:pPr>
            <w:r>
              <w:rPr>
                <w:sz w:val="16"/>
              </w:rPr>
              <w:t>Processo</w:t>
            </w:r>
            <w:r>
              <w:rPr>
                <w:spacing w:val="5"/>
                <w:sz w:val="16"/>
              </w:rPr>
              <w:t xml:space="preserve"> </w:t>
            </w:r>
            <w:r>
              <w:rPr>
                <w:sz w:val="16"/>
              </w:rPr>
              <w:t>n°</w:t>
            </w:r>
            <w:r>
              <w:rPr>
                <w:spacing w:val="5"/>
                <w:sz w:val="16"/>
              </w:rPr>
              <w:t xml:space="preserve"> </w:t>
            </w:r>
            <w:r>
              <w:rPr>
                <w:b/>
                <w:sz w:val="16"/>
              </w:rPr>
              <w:t>SEI-</w:t>
            </w:r>
            <w:r>
              <w:rPr>
                <w:b/>
                <w:spacing w:val="-2"/>
                <w:sz w:val="16"/>
              </w:rPr>
              <w:t>260006/019350/2024</w:t>
            </w:r>
          </w:p>
        </w:tc>
      </w:tr>
      <w:tr w14:paraId="524991AA">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1147" w:hRule="atLeast"/>
        </w:trPr>
        <w:tc>
          <w:tcPr>
            <w:tcW w:w="13785" w:type="dxa"/>
            <w:gridSpan w:val="7"/>
            <w:tcBorders>
              <w:top w:val="double" w:color="2B2B2B" w:sz="6" w:space="0"/>
              <w:bottom w:val="double" w:color="2B2B2B" w:sz="6" w:space="0"/>
              <w:right w:val="thickThinMediumGap" w:color="2B2B2B" w:sz="6" w:space="0"/>
            </w:tcBorders>
          </w:tcPr>
          <w:p w14:paraId="102C801F">
            <w:pPr>
              <w:pStyle w:val="9"/>
              <w:spacing w:before="4" w:line="244" w:lineRule="auto"/>
              <w:ind w:left="63" w:right="12414"/>
              <w:rPr>
                <w:sz w:val="16"/>
              </w:rPr>
            </w:pPr>
            <w:r>
              <w:rPr>
                <w:sz w:val="16"/>
              </w:rPr>
              <w:t>Razão</w:t>
            </w:r>
            <w:r>
              <w:rPr>
                <w:spacing w:val="-10"/>
                <w:sz w:val="16"/>
              </w:rPr>
              <w:t xml:space="preserve"> </w:t>
            </w:r>
            <w:r>
              <w:rPr>
                <w:sz w:val="16"/>
              </w:rPr>
              <w:t>Social:</w:t>
            </w:r>
            <w:r>
              <w:rPr>
                <w:spacing w:val="40"/>
                <w:sz w:val="16"/>
              </w:rPr>
              <w:t xml:space="preserve"> </w:t>
            </w:r>
            <w:r>
              <w:rPr>
                <w:spacing w:val="-2"/>
                <w:sz w:val="16"/>
              </w:rPr>
              <w:t>CNPJ:</w:t>
            </w:r>
          </w:p>
          <w:p w14:paraId="74EA9772">
            <w:pPr>
              <w:pStyle w:val="9"/>
              <w:spacing w:line="244" w:lineRule="auto"/>
              <w:ind w:left="63" w:right="12443"/>
              <w:rPr>
                <w:sz w:val="16"/>
              </w:rPr>
            </w:pPr>
            <w:r>
              <w:rPr>
                <w:sz w:val="16"/>
              </w:rPr>
              <w:t>Inscrição</w:t>
            </w:r>
            <w:r>
              <w:rPr>
                <w:spacing w:val="-8"/>
                <w:sz w:val="16"/>
              </w:rPr>
              <w:t xml:space="preserve"> </w:t>
            </w:r>
            <w:r>
              <w:rPr>
                <w:sz w:val="16"/>
              </w:rPr>
              <w:t>Estadual:</w:t>
            </w:r>
            <w:r>
              <w:rPr>
                <w:spacing w:val="40"/>
                <w:sz w:val="16"/>
              </w:rPr>
              <w:t xml:space="preserve"> </w:t>
            </w:r>
            <w:r>
              <w:rPr>
                <w:spacing w:val="-2"/>
                <w:sz w:val="16"/>
              </w:rPr>
              <w:t>Endereço:</w:t>
            </w:r>
            <w:r>
              <w:rPr>
                <w:spacing w:val="80"/>
                <w:sz w:val="16"/>
              </w:rPr>
              <w:t xml:space="preserve"> </w:t>
            </w:r>
            <w:r>
              <w:rPr>
                <w:spacing w:val="-2"/>
                <w:sz w:val="16"/>
              </w:rPr>
              <w:t>Tel./Fax:</w:t>
            </w:r>
          </w:p>
          <w:p w14:paraId="2BB6E9DE">
            <w:pPr>
              <w:pStyle w:val="9"/>
              <w:ind w:left="63"/>
              <w:rPr>
                <w:sz w:val="16"/>
              </w:rPr>
            </w:pPr>
            <w:r>
              <w:rPr>
                <w:sz w:val="16"/>
              </w:rPr>
              <w:t>E-</w:t>
            </w:r>
            <w:r>
              <w:rPr>
                <w:spacing w:val="-2"/>
                <w:sz w:val="16"/>
              </w:rPr>
              <w:t>mail:</w:t>
            </w:r>
          </w:p>
        </w:tc>
      </w:tr>
      <w:tr w14:paraId="2EEB639F">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208" w:hRule="atLeast"/>
        </w:trPr>
        <w:tc>
          <w:tcPr>
            <w:tcW w:w="13785" w:type="dxa"/>
            <w:gridSpan w:val="7"/>
            <w:tcBorders>
              <w:top w:val="double" w:color="2B2B2B" w:sz="6" w:space="0"/>
              <w:bottom w:val="double" w:color="2B2B2B" w:sz="6" w:space="0"/>
              <w:right w:val="thickThinMediumGap" w:color="2B2B2B" w:sz="6" w:space="0"/>
            </w:tcBorders>
          </w:tcPr>
          <w:p w14:paraId="38365ED1">
            <w:pPr>
              <w:pStyle w:val="9"/>
              <w:spacing w:before="4"/>
              <w:ind w:left="19"/>
              <w:jc w:val="center"/>
              <w:rPr>
                <w:b/>
                <w:sz w:val="16"/>
              </w:rPr>
            </w:pPr>
            <w:r>
              <w:rPr>
                <w:b/>
                <w:sz w:val="16"/>
                <w:u w:val="single"/>
              </w:rPr>
              <w:t>ESPECIFICAÇÃO</w:t>
            </w:r>
            <w:r>
              <w:rPr>
                <w:b/>
                <w:spacing w:val="7"/>
                <w:sz w:val="16"/>
                <w:u w:val="single"/>
              </w:rPr>
              <w:t xml:space="preserve"> </w:t>
            </w:r>
            <w:r>
              <w:rPr>
                <w:b/>
                <w:sz w:val="16"/>
                <w:u w:val="single"/>
              </w:rPr>
              <w:t>DO</w:t>
            </w:r>
            <w:r>
              <w:rPr>
                <w:b/>
                <w:spacing w:val="8"/>
                <w:sz w:val="16"/>
                <w:u w:val="single"/>
              </w:rPr>
              <w:t xml:space="preserve"> </w:t>
            </w:r>
            <w:r>
              <w:rPr>
                <w:b/>
                <w:spacing w:val="-2"/>
                <w:sz w:val="16"/>
                <w:u w:val="single"/>
              </w:rPr>
              <w:t>OBJETO</w:t>
            </w:r>
          </w:p>
        </w:tc>
      </w:tr>
      <w:tr w14:paraId="67E6AD48">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264" w:hRule="atLeast"/>
        </w:trPr>
        <w:tc>
          <w:tcPr>
            <w:tcW w:w="491" w:type="dxa"/>
            <w:tcBorders>
              <w:top w:val="double" w:color="2B2B2B" w:sz="6" w:space="0"/>
              <w:bottom w:val="double" w:color="2B2B2B" w:sz="6" w:space="0"/>
              <w:right w:val="double" w:color="2B2B2B" w:sz="6" w:space="0"/>
            </w:tcBorders>
          </w:tcPr>
          <w:p w14:paraId="6370E433">
            <w:pPr>
              <w:pStyle w:val="9"/>
              <w:spacing w:before="62"/>
              <w:ind w:left="63"/>
              <w:rPr>
                <w:b/>
                <w:sz w:val="11"/>
              </w:rPr>
            </w:pPr>
            <w:r>
              <w:rPr>
                <w:b/>
                <w:spacing w:val="-4"/>
                <w:w w:val="105"/>
                <w:sz w:val="11"/>
              </w:rPr>
              <w:t>ITEM</w:t>
            </w:r>
          </w:p>
        </w:tc>
        <w:tc>
          <w:tcPr>
            <w:tcW w:w="8544" w:type="dxa"/>
            <w:tcBorders>
              <w:top w:val="double" w:color="2B2B2B" w:sz="6" w:space="0"/>
              <w:left w:val="double" w:color="2B2B2B" w:sz="6" w:space="0"/>
              <w:bottom w:val="double" w:color="2B2B2B" w:sz="6" w:space="0"/>
              <w:right w:val="double" w:color="2B2B2B" w:sz="6" w:space="0"/>
            </w:tcBorders>
          </w:tcPr>
          <w:p w14:paraId="435F6B40">
            <w:pPr>
              <w:pStyle w:val="9"/>
              <w:spacing w:before="62"/>
              <w:ind w:left="66"/>
              <w:rPr>
                <w:b/>
                <w:sz w:val="11"/>
              </w:rPr>
            </w:pPr>
            <w:r>
              <w:rPr>
                <w:b/>
                <w:w w:val="105"/>
                <w:sz w:val="11"/>
              </w:rPr>
              <w:t>DESCRIÇÃO</w:t>
            </w:r>
            <w:r>
              <w:rPr>
                <w:b/>
                <w:spacing w:val="3"/>
                <w:w w:val="105"/>
                <w:sz w:val="11"/>
              </w:rPr>
              <w:t xml:space="preserve"> </w:t>
            </w:r>
            <w:r>
              <w:rPr>
                <w:b/>
                <w:w w:val="105"/>
                <w:sz w:val="11"/>
              </w:rPr>
              <w:t>DO</w:t>
            </w:r>
            <w:r>
              <w:rPr>
                <w:b/>
                <w:spacing w:val="4"/>
                <w:w w:val="105"/>
                <w:sz w:val="11"/>
              </w:rPr>
              <w:t xml:space="preserve"> </w:t>
            </w:r>
            <w:r>
              <w:rPr>
                <w:b/>
                <w:spacing w:val="-4"/>
                <w:w w:val="105"/>
                <w:sz w:val="11"/>
              </w:rPr>
              <w:t>ITEM</w:t>
            </w:r>
          </w:p>
        </w:tc>
        <w:tc>
          <w:tcPr>
            <w:tcW w:w="761" w:type="dxa"/>
            <w:tcBorders>
              <w:top w:val="double" w:color="2B2B2B" w:sz="6" w:space="0"/>
              <w:left w:val="double" w:color="2B2B2B" w:sz="6" w:space="0"/>
              <w:bottom w:val="double" w:color="2B2B2B" w:sz="6" w:space="0"/>
              <w:right w:val="double" w:color="2B2B2B" w:sz="6" w:space="0"/>
            </w:tcBorders>
          </w:tcPr>
          <w:p w14:paraId="194FEF23">
            <w:pPr>
              <w:pStyle w:val="9"/>
              <w:spacing w:line="122" w:lineRule="exact"/>
              <w:ind w:left="66" w:right="46"/>
              <w:rPr>
                <w:b/>
                <w:sz w:val="11"/>
              </w:rPr>
            </w:pPr>
            <w:r>
              <w:rPr>
                <w:b/>
                <w:spacing w:val="-4"/>
                <w:w w:val="105"/>
                <w:sz w:val="11"/>
              </w:rPr>
              <w:t>VALOR</w:t>
            </w:r>
            <w:r>
              <w:rPr>
                <w:b/>
                <w:spacing w:val="40"/>
                <w:w w:val="105"/>
                <w:sz w:val="11"/>
              </w:rPr>
              <w:t xml:space="preserve"> </w:t>
            </w:r>
            <w:r>
              <w:rPr>
                <w:b/>
                <w:spacing w:val="-2"/>
                <w:w w:val="105"/>
                <w:sz w:val="11"/>
              </w:rPr>
              <w:t>UNITÁRIO</w:t>
            </w:r>
          </w:p>
        </w:tc>
        <w:tc>
          <w:tcPr>
            <w:tcW w:w="1269" w:type="dxa"/>
            <w:tcBorders>
              <w:top w:val="double" w:color="2B2B2B" w:sz="6" w:space="0"/>
              <w:left w:val="double" w:color="2B2B2B" w:sz="6" w:space="0"/>
              <w:bottom w:val="double" w:color="2B2B2B" w:sz="6" w:space="0"/>
              <w:right w:val="double" w:color="2B2B2B" w:sz="6" w:space="0"/>
            </w:tcBorders>
          </w:tcPr>
          <w:p w14:paraId="43339F43">
            <w:pPr>
              <w:pStyle w:val="9"/>
              <w:spacing w:before="62"/>
              <w:ind w:left="13" w:right="49"/>
              <w:jc w:val="center"/>
              <w:rPr>
                <w:b/>
                <w:sz w:val="11"/>
              </w:rPr>
            </w:pPr>
            <w:r>
              <w:rPr>
                <w:b/>
                <w:w w:val="105"/>
                <w:sz w:val="11"/>
              </w:rPr>
              <w:t>QUANTIDADE</w:t>
            </w:r>
            <w:r>
              <w:rPr>
                <w:b/>
                <w:spacing w:val="7"/>
                <w:w w:val="105"/>
                <w:sz w:val="11"/>
              </w:rPr>
              <w:t xml:space="preserve"> </w:t>
            </w:r>
            <w:r>
              <w:rPr>
                <w:b/>
                <w:spacing w:val="-5"/>
                <w:w w:val="105"/>
                <w:sz w:val="11"/>
              </w:rPr>
              <w:t>PPC</w:t>
            </w:r>
          </w:p>
        </w:tc>
        <w:tc>
          <w:tcPr>
            <w:tcW w:w="1181" w:type="dxa"/>
            <w:tcBorders>
              <w:top w:val="double" w:color="2B2B2B" w:sz="6" w:space="0"/>
              <w:left w:val="double" w:color="2B2B2B" w:sz="6" w:space="0"/>
              <w:bottom w:val="double" w:color="2B2B2B" w:sz="6" w:space="0"/>
              <w:right w:val="double" w:color="2B2B2B" w:sz="6" w:space="0"/>
            </w:tcBorders>
          </w:tcPr>
          <w:p w14:paraId="70EA31B3">
            <w:pPr>
              <w:pStyle w:val="9"/>
              <w:spacing w:line="122" w:lineRule="exact"/>
              <w:ind w:left="61"/>
              <w:rPr>
                <w:b/>
                <w:sz w:val="11"/>
              </w:rPr>
            </w:pPr>
            <w:r>
              <w:rPr>
                <w:b/>
                <w:spacing w:val="-2"/>
                <w:w w:val="105"/>
                <w:sz w:val="11"/>
              </w:rPr>
              <w:t>QUANTIDADE</w:t>
            </w:r>
            <w:r>
              <w:rPr>
                <w:b/>
                <w:spacing w:val="40"/>
                <w:w w:val="105"/>
                <w:sz w:val="11"/>
              </w:rPr>
              <w:t xml:space="preserve"> </w:t>
            </w:r>
            <w:r>
              <w:rPr>
                <w:b/>
                <w:spacing w:val="-4"/>
                <w:w w:val="105"/>
                <w:sz w:val="11"/>
              </w:rPr>
              <w:t>HURHC</w:t>
            </w:r>
          </w:p>
        </w:tc>
        <w:tc>
          <w:tcPr>
            <w:tcW w:w="960" w:type="dxa"/>
            <w:tcBorders>
              <w:top w:val="double" w:color="2B2B2B" w:sz="6" w:space="0"/>
              <w:left w:val="double" w:color="2B2B2B" w:sz="6" w:space="0"/>
              <w:bottom w:val="double" w:color="2B2B2B" w:sz="6" w:space="0"/>
              <w:right w:val="double" w:color="2B2B2B" w:sz="6" w:space="0"/>
            </w:tcBorders>
          </w:tcPr>
          <w:p w14:paraId="16302672">
            <w:pPr>
              <w:pStyle w:val="9"/>
              <w:spacing w:line="122" w:lineRule="exact"/>
              <w:ind w:left="63"/>
              <w:rPr>
                <w:b/>
                <w:sz w:val="11"/>
              </w:rPr>
            </w:pPr>
            <w:r>
              <w:rPr>
                <w:b/>
                <w:spacing w:val="-2"/>
                <w:w w:val="105"/>
                <w:sz w:val="11"/>
              </w:rPr>
              <w:t>QUANTIDADE</w:t>
            </w:r>
            <w:r>
              <w:rPr>
                <w:b/>
                <w:spacing w:val="40"/>
                <w:w w:val="105"/>
                <w:sz w:val="11"/>
              </w:rPr>
              <w:t xml:space="preserve"> </w:t>
            </w:r>
            <w:r>
              <w:rPr>
                <w:b/>
                <w:spacing w:val="-2"/>
                <w:w w:val="105"/>
                <w:sz w:val="11"/>
              </w:rPr>
              <w:t>TOTAL</w:t>
            </w:r>
          </w:p>
        </w:tc>
        <w:tc>
          <w:tcPr>
            <w:tcW w:w="579" w:type="dxa"/>
            <w:tcBorders>
              <w:top w:val="double" w:color="2B2B2B" w:sz="6" w:space="0"/>
              <w:left w:val="double" w:color="2B2B2B" w:sz="6" w:space="0"/>
              <w:bottom w:val="double" w:color="2B2B2B" w:sz="6" w:space="0"/>
              <w:right w:val="thickThinMediumGap" w:color="2B2B2B" w:sz="6" w:space="0"/>
            </w:tcBorders>
          </w:tcPr>
          <w:p w14:paraId="22CC21EB">
            <w:pPr>
              <w:pStyle w:val="9"/>
              <w:spacing w:line="122" w:lineRule="exact"/>
              <w:ind w:left="62" w:right="52"/>
              <w:rPr>
                <w:b/>
                <w:sz w:val="11"/>
              </w:rPr>
            </w:pPr>
            <w:r>
              <w:rPr>
                <w:b/>
                <w:spacing w:val="-4"/>
                <w:w w:val="105"/>
                <w:sz w:val="11"/>
              </w:rPr>
              <w:t>VALOR</w:t>
            </w:r>
            <w:r>
              <w:rPr>
                <w:b/>
                <w:spacing w:val="40"/>
                <w:w w:val="105"/>
                <w:sz w:val="11"/>
              </w:rPr>
              <w:t xml:space="preserve"> </w:t>
            </w:r>
            <w:r>
              <w:rPr>
                <w:b/>
                <w:spacing w:val="-2"/>
                <w:w w:val="105"/>
                <w:sz w:val="11"/>
              </w:rPr>
              <w:t>TOTAL</w:t>
            </w:r>
          </w:p>
        </w:tc>
      </w:tr>
      <w:tr w14:paraId="61E8D06E">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7FF28405">
            <w:pPr>
              <w:pStyle w:val="9"/>
              <w:spacing w:before="90"/>
              <w:rPr>
                <w:b/>
                <w:sz w:val="11"/>
              </w:rPr>
            </w:pPr>
          </w:p>
          <w:p w14:paraId="2CC617E2">
            <w:pPr>
              <w:pStyle w:val="9"/>
              <w:ind w:left="63"/>
              <w:rPr>
                <w:b/>
                <w:sz w:val="11"/>
              </w:rPr>
            </w:pPr>
            <w:r>
              <w:rPr>
                <w:b/>
                <w:spacing w:val="-5"/>
                <w:w w:val="105"/>
                <w:sz w:val="11"/>
              </w:rPr>
              <w:t>01</w:t>
            </w:r>
          </w:p>
        </w:tc>
        <w:tc>
          <w:tcPr>
            <w:tcW w:w="8544" w:type="dxa"/>
            <w:tcBorders>
              <w:top w:val="double" w:color="2B2B2B" w:sz="6" w:space="0"/>
              <w:left w:val="double" w:color="2B2B2B" w:sz="6" w:space="0"/>
              <w:bottom w:val="double" w:color="2B2B2B" w:sz="6" w:space="0"/>
              <w:right w:val="double" w:color="2B2B2B" w:sz="6" w:space="0"/>
            </w:tcBorders>
          </w:tcPr>
          <w:p w14:paraId="23BFBBA1">
            <w:pPr>
              <w:pStyle w:val="9"/>
              <w:spacing w:before="134"/>
              <w:ind w:left="66"/>
              <w:rPr>
                <w:sz w:val="14"/>
              </w:rPr>
            </w:pPr>
            <w:r>
              <w:rPr>
                <w:w w:val="105"/>
                <w:sz w:val="14"/>
              </w:rPr>
              <w:t>ATROPINA,</w:t>
            </w:r>
            <w:r>
              <w:rPr>
                <w:spacing w:val="-10"/>
                <w:w w:val="105"/>
                <w:sz w:val="14"/>
              </w:rPr>
              <w:t xml:space="preserve"> </w:t>
            </w:r>
            <w:r>
              <w:rPr>
                <w:w w:val="105"/>
                <w:sz w:val="14"/>
              </w:rPr>
              <w:t>SULFATO</w:t>
            </w:r>
            <w:r>
              <w:rPr>
                <w:spacing w:val="-8"/>
                <w:w w:val="105"/>
                <w:sz w:val="14"/>
              </w:rPr>
              <w:t xml:space="preserve"> </w:t>
            </w:r>
            <w:r>
              <w:rPr>
                <w:w w:val="105"/>
                <w:sz w:val="14"/>
              </w:rPr>
              <w:t>0,25</w:t>
            </w:r>
            <w:r>
              <w:rPr>
                <w:spacing w:val="-7"/>
                <w:w w:val="105"/>
                <w:sz w:val="14"/>
              </w:rPr>
              <w:t xml:space="preserve"> </w:t>
            </w:r>
            <w:r>
              <w:rPr>
                <w:w w:val="105"/>
                <w:sz w:val="14"/>
              </w:rPr>
              <w:t>MG</w:t>
            </w:r>
            <w:r>
              <w:rPr>
                <w:spacing w:val="-7"/>
                <w:w w:val="105"/>
                <w:sz w:val="14"/>
              </w:rPr>
              <w:t xml:space="preserve"> </w:t>
            </w:r>
            <w:r>
              <w:rPr>
                <w:w w:val="105"/>
                <w:sz w:val="14"/>
              </w:rPr>
              <w:t>/</w:t>
            </w:r>
            <w:r>
              <w:rPr>
                <w:spacing w:val="-7"/>
                <w:w w:val="105"/>
                <w:sz w:val="14"/>
              </w:rPr>
              <w:t xml:space="preserve"> </w:t>
            </w:r>
            <w:r>
              <w:rPr>
                <w:w w:val="105"/>
                <w:sz w:val="14"/>
              </w:rPr>
              <w:t>1</w:t>
            </w:r>
            <w:r>
              <w:rPr>
                <w:spacing w:val="-7"/>
                <w:w w:val="105"/>
                <w:sz w:val="14"/>
              </w:rPr>
              <w:t xml:space="preserve"> </w:t>
            </w:r>
            <w:r>
              <w:rPr>
                <w:w w:val="105"/>
                <w:sz w:val="14"/>
              </w:rPr>
              <w:t>ML</w:t>
            </w:r>
            <w:r>
              <w:rPr>
                <w:spacing w:val="-9"/>
                <w:w w:val="105"/>
                <w:sz w:val="14"/>
              </w:rPr>
              <w:t xml:space="preserve"> </w:t>
            </w:r>
            <w:r>
              <w:rPr>
                <w:w w:val="105"/>
                <w:sz w:val="14"/>
              </w:rPr>
              <w:t>SOL</w:t>
            </w:r>
            <w:r>
              <w:rPr>
                <w:spacing w:val="-9"/>
                <w:w w:val="105"/>
                <w:sz w:val="14"/>
              </w:rPr>
              <w:t xml:space="preserve"> </w:t>
            </w:r>
            <w:r>
              <w:rPr>
                <w:spacing w:val="-5"/>
                <w:w w:val="105"/>
                <w:sz w:val="14"/>
              </w:rPr>
              <w:t>INJ</w:t>
            </w:r>
          </w:p>
          <w:p w14:paraId="529043C6">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4188B072">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01FB468D">
            <w:pPr>
              <w:pStyle w:val="9"/>
              <w:spacing w:before="39"/>
              <w:rPr>
                <w:b/>
                <w:sz w:val="14"/>
              </w:rPr>
            </w:pPr>
          </w:p>
          <w:p w14:paraId="2B0C0EFD">
            <w:pPr>
              <w:pStyle w:val="9"/>
              <w:ind w:left="49" w:right="36"/>
              <w:jc w:val="center"/>
              <w:rPr>
                <w:sz w:val="14"/>
              </w:rPr>
            </w:pPr>
            <w:r>
              <w:rPr>
                <w:spacing w:val="-2"/>
                <w:w w:val="105"/>
                <w:sz w:val="14"/>
              </w:rPr>
              <w:t>1.100</w:t>
            </w:r>
          </w:p>
        </w:tc>
        <w:tc>
          <w:tcPr>
            <w:tcW w:w="1181" w:type="dxa"/>
            <w:tcBorders>
              <w:top w:val="double" w:color="2B2B2B" w:sz="6" w:space="0"/>
              <w:left w:val="double" w:color="2B2B2B" w:sz="6" w:space="0"/>
              <w:bottom w:val="double" w:color="2B2B2B" w:sz="6" w:space="0"/>
              <w:right w:val="double" w:color="2B2B2B" w:sz="6" w:space="0"/>
            </w:tcBorders>
          </w:tcPr>
          <w:p w14:paraId="5823F07F">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3EC949C3">
            <w:pPr>
              <w:pStyle w:val="9"/>
              <w:spacing w:before="39"/>
              <w:rPr>
                <w:b/>
                <w:sz w:val="14"/>
              </w:rPr>
            </w:pPr>
          </w:p>
          <w:p w14:paraId="48429ABD">
            <w:pPr>
              <w:pStyle w:val="9"/>
              <w:ind w:left="16"/>
              <w:jc w:val="center"/>
              <w:rPr>
                <w:b/>
                <w:sz w:val="14"/>
              </w:rPr>
            </w:pPr>
            <w:r>
              <w:rPr>
                <w:b/>
                <w:spacing w:val="-2"/>
                <w:w w:val="105"/>
                <w:sz w:val="14"/>
              </w:rPr>
              <w:t>1.100</w:t>
            </w:r>
          </w:p>
        </w:tc>
        <w:tc>
          <w:tcPr>
            <w:tcW w:w="579" w:type="dxa"/>
            <w:tcBorders>
              <w:top w:val="double" w:color="2B2B2B" w:sz="6" w:space="0"/>
              <w:left w:val="double" w:color="2B2B2B" w:sz="6" w:space="0"/>
              <w:bottom w:val="double" w:color="2B2B2B" w:sz="6" w:space="0"/>
              <w:right w:val="thickThinMediumGap" w:color="2B2B2B" w:sz="6" w:space="0"/>
            </w:tcBorders>
          </w:tcPr>
          <w:p w14:paraId="5C815C85">
            <w:pPr>
              <w:pStyle w:val="9"/>
              <w:rPr>
                <w:sz w:val="14"/>
              </w:rPr>
            </w:pPr>
          </w:p>
        </w:tc>
      </w:tr>
      <w:tr w14:paraId="4EF61F75">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760" w:hRule="atLeast"/>
        </w:trPr>
        <w:tc>
          <w:tcPr>
            <w:tcW w:w="491" w:type="dxa"/>
            <w:tcBorders>
              <w:top w:val="double" w:color="2B2B2B" w:sz="6" w:space="0"/>
              <w:bottom w:val="double" w:color="2B2B2B" w:sz="6" w:space="0"/>
              <w:right w:val="double" w:color="2B2B2B" w:sz="6" w:space="0"/>
            </w:tcBorders>
          </w:tcPr>
          <w:p w14:paraId="63FD11B1">
            <w:pPr>
              <w:pStyle w:val="9"/>
              <w:rPr>
                <w:b/>
                <w:sz w:val="11"/>
              </w:rPr>
            </w:pPr>
          </w:p>
          <w:p w14:paraId="15090E07">
            <w:pPr>
              <w:pStyle w:val="9"/>
              <w:spacing w:before="63"/>
              <w:rPr>
                <w:b/>
                <w:sz w:val="11"/>
              </w:rPr>
            </w:pPr>
          </w:p>
          <w:p w14:paraId="7FADCAF1">
            <w:pPr>
              <w:pStyle w:val="9"/>
              <w:ind w:left="63"/>
              <w:rPr>
                <w:b/>
                <w:sz w:val="11"/>
              </w:rPr>
            </w:pPr>
            <w:r>
              <w:rPr>
                <w:b/>
                <w:spacing w:val="-5"/>
                <w:w w:val="105"/>
                <w:sz w:val="11"/>
              </w:rPr>
              <w:t>02</w:t>
            </w:r>
          </w:p>
        </w:tc>
        <w:tc>
          <w:tcPr>
            <w:tcW w:w="8544" w:type="dxa"/>
            <w:tcBorders>
              <w:top w:val="double" w:color="2B2B2B" w:sz="6" w:space="0"/>
              <w:left w:val="double" w:color="2B2B2B" w:sz="6" w:space="0"/>
              <w:bottom w:val="double" w:color="2B2B2B" w:sz="6" w:space="0"/>
              <w:right w:val="double" w:color="2B2B2B" w:sz="6" w:space="0"/>
            </w:tcBorders>
          </w:tcPr>
          <w:p w14:paraId="7D8557B8">
            <w:pPr>
              <w:pStyle w:val="9"/>
              <w:spacing w:before="83"/>
              <w:rPr>
                <w:b/>
                <w:sz w:val="14"/>
              </w:rPr>
            </w:pPr>
          </w:p>
          <w:p w14:paraId="3BE641D0">
            <w:pPr>
              <w:pStyle w:val="9"/>
              <w:ind w:left="110"/>
              <w:rPr>
                <w:sz w:val="14"/>
              </w:rPr>
            </w:pPr>
            <w:r>
              <w:rPr>
                <w:w w:val="105"/>
                <w:sz w:val="14"/>
              </w:rPr>
              <w:t>DEXAMETASONA,</w:t>
            </w:r>
            <w:r>
              <w:rPr>
                <w:spacing w:val="-8"/>
                <w:w w:val="105"/>
                <w:sz w:val="14"/>
              </w:rPr>
              <w:t xml:space="preserve"> </w:t>
            </w:r>
            <w:r>
              <w:rPr>
                <w:w w:val="105"/>
                <w:sz w:val="14"/>
              </w:rPr>
              <w:t>FOSFATO</w:t>
            </w:r>
            <w:r>
              <w:rPr>
                <w:spacing w:val="-5"/>
                <w:w w:val="105"/>
                <w:sz w:val="14"/>
              </w:rPr>
              <w:t xml:space="preserve"> </w:t>
            </w:r>
            <w:r>
              <w:rPr>
                <w:w w:val="105"/>
                <w:sz w:val="14"/>
              </w:rPr>
              <w:t>DISSODICO</w:t>
            </w:r>
            <w:r>
              <w:rPr>
                <w:spacing w:val="-6"/>
                <w:w w:val="105"/>
                <w:sz w:val="14"/>
              </w:rPr>
              <w:t xml:space="preserve"> </w:t>
            </w:r>
            <w:r>
              <w:rPr>
                <w:w w:val="105"/>
                <w:sz w:val="14"/>
              </w:rPr>
              <w:t>4</w:t>
            </w:r>
            <w:r>
              <w:rPr>
                <w:spacing w:val="-6"/>
                <w:w w:val="105"/>
                <w:sz w:val="14"/>
              </w:rPr>
              <w:t xml:space="preserve"> </w:t>
            </w:r>
            <w:r>
              <w:rPr>
                <w:w w:val="105"/>
                <w:sz w:val="14"/>
              </w:rPr>
              <w:t>MG</w:t>
            </w:r>
            <w:r>
              <w:rPr>
                <w:spacing w:val="-6"/>
                <w:w w:val="105"/>
                <w:sz w:val="14"/>
              </w:rPr>
              <w:t xml:space="preserve"> </w:t>
            </w:r>
            <w:r>
              <w:rPr>
                <w:w w:val="105"/>
                <w:sz w:val="14"/>
              </w:rPr>
              <w:t>/</w:t>
            </w:r>
            <w:r>
              <w:rPr>
                <w:spacing w:val="-5"/>
                <w:w w:val="105"/>
                <w:sz w:val="14"/>
              </w:rPr>
              <w:t xml:space="preserve"> </w:t>
            </w:r>
            <w:r>
              <w:rPr>
                <w:w w:val="105"/>
                <w:sz w:val="14"/>
              </w:rPr>
              <w:t>ML</w:t>
            </w:r>
            <w:r>
              <w:rPr>
                <w:spacing w:val="-9"/>
                <w:w w:val="105"/>
                <w:sz w:val="14"/>
              </w:rPr>
              <w:t xml:space="preserve"> </w:t>
            </w:r>
            <w:r>
              <w:rPr>
                <w:w w:val="105"/>
                <w:sz w:val="14"/>
              </w:rPr>
              <w:t>SOL</w:t>
            </w:r>
            <w:r>
              <w:rPr>
                <w:spacing w:val="-10"/>
                <w:w w:val="105"/>
                <w:sz w:val="14"/>
              </w:rPr>
              <w:t xml:space="preserve"> </w:t>
            </w:r>
            <w:r>
              <w:rPr>
                <w:w w:val="105"/>
                <w:sz w:val="14"/>
              </w:rPr>
              <w:t>INJ</w:t>
            </w:r>
            <w:r>
              <w:rPr>
                <w:spacing w:val="-5"/>
                <w:w w:val="105"/>
                <w:sz w:val="14"/>
              </w:rPr>
              <w:t xml:space="preserve"> </w:t>
            </w:r>
            <w:r>
              <w:rPr>
                <w:spacing w:val="-2"/>
                <w:w w:val="105"/>
                <w:sz w:val="14"/>
              </w:rPr>
              <w:t>2,5ML</w:t>
            </w:r>
          </w:p>
          <w:p w14:paraId="14B9FE0B">
            <w:pPr>
              <w:pStyle w:val="9"/>
              <w:spacing w:before="92"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320D6852">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5BB7A7BB">
            <w:pPr>
              <w:pStyle w:val="9"/>
              <w:spacing w:before="138"/>
              <w:rPr>
                <w:b/>
                <w:sz w:val="14"/>
              </w:rPr>
            </w:pPr>
          </w:p>
          <w:p w14:paraId="218251AA">
            <w:pPr>
              <w:pStyle w:val="9"/>
              <w:ind w:left="49" w:right="36"/>
              <w:jc w:val="center"/>
              <w:rPr>
                <w:sz w:val="14"/>
              </w:rPr>
            </w:pPr>
            <w:r>
              <w:rPr>
                <w:spacing w:val="-2"/>
                <w:w w:val="105"/>
                <w:sz w:val="14"/>
              </w:rPr>
              <w:t>1.050</w:t>
            </w:r>
          </w:p>
        </w:tc>
        <w:tc>
          <w:tcPr>
            <w:tcW w:w="1181" w:type="dxa"/>
            <w:tcBorders>
              <w:top w:val="double" w:color="2B2B2B" w:sz="6" w:space="0"/>
              <w:left w:val="double" w:color="2B2B2B" w:sz="6" w:space="0"/>
              <w:bottom w:val="double" w:color="2B2B2B" w:sz="6" w:space="0"/>
              <w:right w:val="double" w:color="2B2B2B" w:sz="6" w:space="0"/>
            </w:tcBorders>
          </w:tcPr>
          <w:p w14:paraId="2A6706E3">
            <w:pPr>
              <w:pStyle w:val="9"/>
              <w:spacing w:before="75"/>
              <w:rPr>
                <w:b/>
                <w:sz w:val="17"/>
              </w:rPr>
            </w:pPr>
          </w:p>
          <w:p w14:paraId="369E419D">
            <w:pPr>
              <w:pStyle w:val="9"/>
              <w:spacing w:before="1"/>
              <w:ind w:left="15"/>
              <w:jc w:val="center"/>
              <w:rPr>
                <w:sz w:val="17"/>
              </w:rPr>
            </w:pPr>
            <w:r>
              <w:rPr>
                <w:spacing w:val="-5"/>
                <w:w w:val="105"/>
                <w:sz w:val="17"/>
              </w:rPr>
              <w:t>250</w:t>
            </w:r>
          </w:p>
        </w:tc>
        <w:tc>
          <w:tcPr>
            <w:tcW w:w="960" w:type="dxa"/>
            <w:tcBorders>
              <w:top w:val="double" w:color="2B2B2B" w:sz="6" w:space="0"/>
              <w:left w:val="double" w:color="2B2B2B" w:sz="6" w:space="0"/>
              <w:bottom w:val="double" w:color="2B2B2B" w:sz="6" w:space="0"/>
              <w:right w:val="double" w:color="2B2B2B" w:sz="6" w:space="0"/>
            </w:tcBorders>
          </w:tcPr>
          <w:p w14:paraId="0C5B7370">
            <w:pPr>
              <w:pStyle w:val="9"/>
              <w:spacing w:before="138"/>
              <w:rPr>
                <w:b/>
                <w:sz w:val="14"/>
              </w:rPr>
            </w:pPr>
          </w:p>
          <w:p w14:paraId="10A88A32">
            <w:pPr>
              <w:pStyle w:val="9"/>
              <w:ind w:left="16"/>
              <w:jc w:val="center"/>
              <w:rPr>
                <w:b/>
                <w:sz w:val="14"/>
              </w:rPr>
            </w:pPr>
            <w:r>
              <w:rPr>
                <w:b/>
                <w:spacing w:val="-2"/>
                <w:w w:val="105"/>
                <w:sz w:val="14"/>
              </w:rPr>
              <w:t>1.300</w:t>
            </w:r>
          </w:p>
        </w:tc>
        <w:tc>
          <w:tcPr>
            <w:tcW w:w="579" w:type="dxa"/>
            <w:tcBorders>
              <w:top w:val="double" w:color="2B2B2B" w:sz="6" w:space="0"/>
              <w:left w:val="double" w:color="2B2B2B" w:sz="6" w:space="0"/>
              <w:bottom w:val="double" w:color="2B2B2B" w:sz="6" w:space="0"/>
              <w:right w:val="thickThinMediumGap" w:color="2B2B2B" w:sz="6" w:space="0"/>
            </w:tcBorders>
          </w:tcPr>
          <w:p w14:paraId="0419760A">
            <w:pPr>
              <w:pStyle w:val="9"/>
              <w:rPr>
                <w:sz w:val="14"/>
              </w:rPr>
            </w:pPr>
          </w:p>
        </w:tc>
      </w:tr>
      <w:tr w14:paraId="6D1B5E0E">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7B361B1C">
            <w:pPr>
              <w:pStyle w:val="9"/>
              <w:spacing w:before="90"/>
              <w:rPr>
                <w:b/>
                <w:sz w:val="11"/>
              </w:rPr>
            </w:pPr>
          </w:p>
          <w:p w14:paraId="558F055E">
            <w:pPr>
              <w:pStyle w:val="9"/>
              <w:ind w:left="63"/>
              <w:rPr>
                <w:b/>
                <w:sz w:val="11"/>
              </w:rPr>
            </w:pPr>
            <w:r>
              <w:rPr>
                <w:b/>
                <w:spacing w:val="-5"/>
                <w:w w:val="105"/>
                <w:sz w:val="11"/>
              </w:rPr>
              <w:t>03</w:t>
            </w:r>
          </w:p>
        </w:tc>
        <w:tc>
          <w:tcPr>
            <w:tcW w:w="8544" w:type="dxa"/>
            <w:tcBorders>
              <w:top w:val="double" w:color="2B2B2B" w:sz="6" w:space="0"/>
              <w:left w:val="double" w:color="2B2B2B" w:sz="6" w:space="0"/>
              <w:bottom w:val="double" w:color="2B2B2B" w:sz="6" w:space="0"/>
              <w:right w:val="double" w:color="2B2B2B" w:sz="6" w:space="0"/>
            </w:tcBorders>
          </w:tcPr>
          <w:p w14:paraId="4D2D2850">
            <w:pPr>
              <w:pStyle w:val="9"/>
              <w:spacing w:before="134"/>
              <w:ind w:left="66"/>
              <w:rPr>
                <w:sz w:val="14"/>
              </w:rPr>
            </w:pPr>
            <w:r>
              <w:rPr>
                <w:w w:val="105"/>
                <w:sz w:val="14"/>
              </w:rPr>
              <w:t>ONDANSETRONA,</w:t>
            </w:r>
            <w:r>
              <w:rPr>
                <w:spacing w:val="-5"/>
                <w:w w:val="105"/>
                <w:sz w:val="14"/>
              </w:rPr>
              <w:t xml:space="preserve"> </w:t>
            </w:r>
            <w:r>
              <w:rPr>
                <w:w w:val="105"/>
                <w:sz w:val="14"/>
              </w:rPr>
              <w:t>CLORIDRATO</w:t>
            </w:r>
            <w:r>
              <w:rPr>
                <w:spacing w:val="-4"/>
                <w:w w:val="105"/>
                <w:sz w:val="14"/>
              </w:rPr>
              <w:t xml:space="preserve"> </w:t>
            </w:r>
            <w:r>
              <w:rPr>
                <w:w w:val="105"/>
                <w:sz w:val="14"/>
              </w:rPr>
              <w:t>2</w:t>
            </w:r>
            <w:r>
              <w:rPr>
                <w:spacing w:val="-4"/>
                <w:w w:val="105"/>
                <w:sz w:val="14"/>
              </w:rPr>
              <w:t xml:space="preserve"> </w:t>
            </w:r>
            <w:r>
              <w:rPr>
                <w:w w:val="105"/>
                <w:sz w:val="14"/>
              </w:rPr>
              <w:t>MG/ML</w:t>
            </w:r>
            <w:r>
              <w:rPr>
                <w:spacing w:val="-9"/>
                <w:w w:val="105"/>
                <w:sz w:val="14"/>
              </w:rPr>
              <w:t xml:space="preserve"> </w:t>
            </w:r>
            <w:r>
              <w:rPr>
                <w:w w:val="105"/>
                <w:sz w:val="14"/>
              </w:rPr>
              <w:t>SOL</w:t>
            </w:r>
            <w:r>
              <w:rPr>
                <w:spacing w:val="-9"/>
                <w:w w:val="105"/>
                <w:sz w:val="14"/>
              </w:rPr>
              <w:t xml:space="preserve"> </w:t>
            </w:r>
            <w:r>
              <w:rPr>
                <w:w w:val="105"/>
                <w:sz w:val="14"/>
              </w:rPr>
              <w:t>INJ</w:t>
            </w:r>
            <w:r>
              <w:rPr>
                <w:spacing w:val="-4"/>
                <w:w w:val="105"/>
                <w:sz w:val="14"/>
              </w:rPr>
              <w:t xml:space="preserve"> </w:t>
            </w:r>
            <w:r>
              <w:rPr>
                <w:spacing w:val="-5"/>
                <w:w w:val="105"/>
                <w:sz w:val="14"/>
              </w:rPr>
              <w:t>2ML</w:t>
            </w:r>
          </w:p>
          <w:p w14:paraId="11D857D2">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3E57A528">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5B225CFC">
            <w:pPr>
              <w:pStyle w:val="9"/>
              <w:spacing w:before="39"/>
              <w:rPr>
                <w:b/>
                <w:sz w:val="14"/>
              </w:rPr>
            </w:pPr>
          </w:p>
          <w:p w14:paraId="753775E5">
            <w:pPr>
              <w:pStyle w:val="9"/>
              <w:ind w:left="49" w:right="36"/>
              <w:jc w:val="center"/>
              <w:rPr>
                <w:sz w:val="14"/>
              </w:rPr>
            </w:pPr>
            <w:r>
              <w:rPr>
                <w:spacing w:val="-2"/>
                <w:w w:val="105"/>
                <w:sz w:val="14"/>
              </w:rPr>
              <w:t>1.350</w:t>
            </w:r>
          </w:p>
        </w:tc>
        <w:tc>
          <w:tcPr>
            <w:tcW w:w="1181" w:type="dxa"/>
            <w:tcBorders>
              <w:top w:val="double" w:color="2B2B2B" w:sz="6" w:space="0"/>
              <w:left w:val="double" w:color="2B2B2B" w:sz="6" w:space="0"/>
              <w:bottom w:val="double" w:color="2B2B2B" w:sz="6" w:space="0"/>
              <w:right w:val="double" w:color="2B2B2B" w:sz="6" w:space="0"/>
            </w:tcBorders>
          </w:tcPr>
          <w:p w14:paraId="579FFCAA">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0351BB03">
            <w:pPr>
              <w:pStyle w:val="9"/>
              <w:spacing w:before="39"/>
              <w:rPr>
                <w:b/>
                <w:sz w:val="14"/>
              </w:rPr>
            </w:pPr>
          </w:p>
          <w:p w14:paraId="5EE6A8C5">
            <w:pPr>
              <w:pStyle w:val="9"/>
              <w:ind w:left="16"/>
              <w:jc w:val="center"/>
              <w:rPr>
                <w:sz w:val="14"/>
              </w:rPr>
            </w:pPr>
            <w:r>
              <w:rPr>
                <w:spacing w:val="-2"/>
                <w:w w:val="105"/>
                <w:sz w:val="14"/>
              </w:rPr>
              <w:t>1.350</w:t>
            </w:r>
          </w:p>
        </w:tc>
        <w:tc>
          <w:tcPr>
            <w:tcW w:w="579" w:type="dxa"/>
            <w:tcBorders>
              <w:top w:val="double" w:color="2B2B2B" w:sz="6" w:space="0"/>
              <w:left w:val="double" w:color="2B2B2B" w:sz="6" w:space="0"/>
              <w:bottom w:val="double" w:color="2B2B2B" w:sz="6" w:space="0"/>
              <w:right w:val="thickThinMediumGap" w:color="2B2B2B" w:sz="6" w:space="0"/>
            </w:tcBorders>
          </w:tcPr>
          <w:p w14:paraId="42348DB1">
            <w:pPr>
              <w:pStyle w:val="9"/>
              <w:rPr>
                <w:sz w:val="14"/>
              </w:rPr>
            </w:pPr>
          </w:p>
        </w:tc>
      </w:tr>
      <w:tr w14:paraId="6406196D">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62CF13A7">
            <w:pPr>
              <w:pStyle w:val="9"/>
              <w:spacing w:before="90"/>
              <w:rPr>
                <w:b/>
                <w:sz w:val="11"/>
              </w:rPr>
            </w:pPr>
          </w:p>
          <w:p w14:paraId="43AC5EF8">
            <w:pPr>
              <w:pStyle w:val="9"/>
              <w:ind w:left="63"/>
              <w:rPr>
                <w:b/>
                <w:sz w:val="11"/>
              </w:rPr>
            </w:pPr>
            <w:r>
              <w:rPr>
                <w:b/>
                <w:spacing w:val="-5"/>
                <w:w w:val="105"/>
                <w:sz w:val="11"/>
              </w:rPr>
              <w:t>04</w:t>
            </w:r>
          </w:p>
        </w:tc>
        <w:tc>
          <w:tcPr>
            <w:tcW w:w="8544" w:type="dxa"/>
            <w:tcBorders>
              <w:top w:val="double" w:color="2B2B2B" w:sz="6" w:space="0"/>
              <w:left w:val="double" w:color="2B2B2B" w:sz="6" w:space="0"/>
              <w:bottom w:val="double" w:color="2B2B2B" w:sz="6" w:space="0"/>
              <w:right w:val="double" w:color="2B2B2B" w:sz="6" w:space="0"/>
            </w:tcBorders>
          </w:tcPr>
          <w:p w14:paraId="14C5EB4F">
            <w:pPr>
              <w:pStyle w:val="9"/>
              <w:spacing w:before="134"/>
              <w:ind w:left="66"/>
              <w:rPr>
                <w:sz w:val="14"/>
              </w:rPr>
            </w:pPr>
            <w:r>
              <w:rPr>
                <w:w w:val="105"/>
                <w:sz w:val="14"/>
              </w:rPr>
              <w:t>EPINEFRINA</w:t>
            </w:r>
            <w:r>
              <w:rPr>
                <w:spacing w:val="-11"/>
                <w:w w:val="105"/>
                <w:sz w:val="14"/>
              </w:rPr>
              <w:t xml:space="preserve"> </w:t>
            </w:r>
            <w:r>
              <w:rPr>
                <w:w w:val="105"/>
                <w:sz w:val="14"/>
              </w:rPr>
              <w:t>1</w:t>
            </w:r>
            <w:r>
              <w:rPr>
                <w:spacing w:val="-1"/>
                <w:w w:val="105"/>
                <w:sz w:val="14"/>
              </w:rPr>
              <w:t xml:space="preserve"> </w:t>
            </w:r>
            <w:r>
              <w:rPr>
                <w:w w:val="105"/>
                <w:sz w:val="14"/>
              </w:rPr>
              <w:t>MG</w:t>
            </w:r>
            <w:r>
              <w:rPr>
                <w:spacing w:val="-1"/>
                <w:w w:val="105"/>
                <w:sz w:val="14"/>
              </w:rPr>
              <w:t xml:space="preserve"> </w:t>
            </w:r>
            <w:r>
              <w:rPr>
                <w:w w:val="105"/>
                <w:sz w:val="14"/>
              </w:rPr>
              <w:t>/ ML</w:t>
            </w:r>
            <w:r>
              <w:rPr>
                <w:spacing w:val="-6"/>
                <w:w w:val="105"/>
                <w:sz w:val="14"/>
              </w:rPr>
              <w:t xml:space="preserve"> </w:t>
            </w:r>
            <w:r>
              <w:rPr>
                <w:w w:val="105"/>
                <w:sz w:val="14"/>
              </w:rPr>
              <w:t>SOL</w:t>
            </w:r>
            <w:r>
              <w:rPr>
                <w:spacing w:val="-6"/>
                <w:w w:val="105"/>
                <w:sz w:val="14"/>
              </w:rPr>
              <w:t xml:space="preserve"> </w:t>
            </w:r>
            <w:r>
              <w:rPr>
                <w:w w:val="105"/>
                <w:sz w:val="14"/>
              </w:rPr>
              <w:t>INJ</w:t>
            </w:r>
            <w:r>
              <w:rPr>
                <w:spacing w:val="-1"/>
                <w:w w:val="105"/>
                <w:sz w:val="14"/>
              </w:rPr>
              <w:t xml:space="preserve"> </w:t>
            </w:r>
            <w:r>
              <w:rPr>
                <w:w w:val="105"/>
                <w:sz w:val="14"/>
              </w:rPr>
              <w:t xml:space="preserve">1 </w:t>
            </w:r>
            <w:r>
              <w:rPr>
                <w:spacing w:val="-7"/>
                <w:w w:val="105"/>
                <w:sz w:val="14"/>
              </w:rPr>
              <w:t>ML</w:t>
            </w:r>
          </w:p>
          <w:p w14:paraId="6855629C">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04997FE1">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64F41C79">
            <w:pPr>
              <w:pStyle w:val="9"/>
              <w:spacing w:before="39"/>
              <w:rPr>
                <w:b/>
                <w:sz w:val="14"/>
              </w:rPr>
            </w:pPr>
          </w:p>
          <w:p w14:paraId="2DD33555">
            <w:pPr>
              <w:pStyle w:val="9"/>
              <w:ind w:left="49" w:right="36"/>
              <w:jc w:val="center"/>
              <w:rPr>
                <w:sz w:val="14"/>
              </w:rPr>
            </w:pPr>
            <w:r>
              <w:rPr>
                <w:spacing w:val="-5"/>
                <w:w w:val="105"/>
                <w:sz w:val="14"/>
              </w:rPr>
              <w:t>810</w:t>
            </w:r>
          </w:p>
        </w:tc>
        <w:tc>
          <w:tcPr>
            <w:tcW w:w="1181" w:type="dxa"/>
            <w:tcBorders>
              <w:top w:val="double" w:color="2B2B2B" w:sz="6" w:space="0"/>
              <w:left w:val="double" w:color="2B2B2B" w:sz="6" w:space="0"/>
              <w:bottom w:val="double" w:color="2B2B2B" w:sz="6" w:space="0"/>
              <w:right w:val="double" w:color="2B2B2B" w:sz="6" w:space="0"/>
            </w:tcBorders>
          </w:tcPr>
          <w:p w14:paraId="14585633">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7CDF37F0">
            <w:pPr>
              <w:pStyle w:val="9"/>
              <w:spacing w:before="39"/>
              <w:rPr>
                <w:b/>
                <w:sz w:val="14"/>
              </w:rPr>
            </w:pPr>
          </w:p>
          <w:p w14:paraId="0F35B2DE">
            <w:pPr>
              <w:pStyle w:val="9"/>
              <w:ind w:left="16"/>
              <w:jc w:val="center"/>
              <w:rPr>
                <w:sz w:val="14"/>
              </w:rPr>
            </w:pPr>
            <w:r>
              <w:rPr>
                <w:spacing w:val="-5"/>
                <w:w w:val="105"/>
                <w:sz w:val="14"/>
              </w:rPr>
              <w:t>810</w:t>
            </w:r>
          </w:p>
        </w:tc>
        <w:tc>
          <w:tcPr>
            <w:tcW w:w="579" w:type="dxa"/>
            <w:tcBorders>
              <w:top w:val="double" w:color="2B2B2B" w:sz="6" w:space="0"/>
              <w:left w:val="double" w:color="2B2B2B" w:sz="6" w:space="0"/>
              <w:bottom w:val="double" w:color="2B2B2B" w:sz="6" w:space="0"/>
              <w:right w:val="thickThinMediumGap" w:color="2B2B2B" w:sz="6" w:space="0"/>
            </w:tcBorders>
          </w:tcPr>
          <w:p w14:paraId="78B40D61">
            <w:pPr>
              <w:pStyle w:val="9"/>
              <w:rPr>
                <w:sz w:val="14"/>
              </w:rPr>
            </w:pPr>
          </w:p>
        </w:tc>
      </w:tr>
      <w:tr w14:paraId="52B2BE25">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05E87FF4">
            <w:pPr>
              <w:pStyle w:val="9"/>
              <w:spacing w:before="90"/>
              <w:rPr>
                <w:b/>
                <w:sz w:val="11"/>
              </w:rPr>
            </w:pPr>
          </w:p>
          <w:p w14:paraId="1EC73DFD">
            <w:pPr>
              <w:pStyle w:val="9"/>
              <w:ind w:left="63"/>
              <w:rPr>
                <w:b/>
                <w:sz w:val="11"/>
              </w:rPr>
            </w:pPr>
            <w:r>
              <w:rPr>
                <w:b/>
                <w:spacing w:val="-5"/>
                <w:w w:val="105"/>
                <w:sz w:val="11"/>
              </w:rPr>
              <w:t>05</w:t>
            </w:r>
          </w:p>
        </w:tc>
        <w:tc>
          <w:tcPr>
            <w:tcW w:w="8544" w:type="dxa"/>
            <w:tcBorders>
              <w:top w:val="double" w:color="2B2B2B" w:sz="6" w:space="0"/>
              <w:left w:val="double" w:color="2B2B2B" w:sz="6" w:space="0"/>
              <w:bottom w:val="double" w:color="2B2B2B" w:sz="6" w:space="0"/>
              <w:right w:val="double" w:color="2B2B2B" w:sz="6" w:space="0"/>
            </w:tcBorders>
          </w:tcPr>
          <w:p w14:paraId="61D43C1E">
            <w:pPr>
              <w:pStyle w:val="9"/>
              <w:spacing w:before="134"/>
              <w:ind w:left="66"/>
              <w:rPr>
                <w:sz w:val="14"/>
              </w:rPr>
            </w:pPr>
            <w:r>
              <w:rPr>
                <w:w w:val="105"/>
                <w:sz w:val="14"/>
              </w:rPr>
              <w:t>LIDOCAINA,</w:t>
            </w:r>
            <w:r>
              <w:rPr>
                <w:spacing w:val="-3"/>
                <w:w w:val="105"/>
                <w:sz w:val="14"/>
              </w:rPr>
              <w:t xml:space="preserve"> </w:t>
            </w:r>
            <w:r>
              <w:rPr>
                <w:w w:val="105"/>
                <w:sz w:val="14"/>
              </w:rPr>
              <w:t>CLORIDRATO</w:t>
            </w:r>
            <w:r>
              <w:rPr>
                <w:spacing w:val="-4"/>
                <w:w w:val="105"/>
                <w:sz w:val="14"/>
              </w:rPr>
              <w:t xml:space="preserve"> </w:t>
            </w:r>
            <w:r>
              <w:rPr>
                <w:w w:val="105"/>
                <w:sz w:val="14"/>
              </w:rPr>
              <w:t>2%</w:t>
            </w:r>
            <w:r>
              <w:rPr>
                <w:spacing w:val="-3"/>
                <w:w w:val="105"/>
                <w:sz w:val="14"/>
              </w:rPr>
              <w:t xml:space="preserve"> </w:t>
            </w:r>
            <w:r>
              <w:rPr>
                <w:w w:val="105"/>
                <w:sz w:val="14"/>
              </w:rPr>
              <w:t>(20MG</w:t>
            </w:r>
            <w:r>
              <w:rPr>
                <w:spacing w:val="-3"/>
                <w:w w:val="105"/>
                <w:sz w:val="14"/>
              </w:rPr>
              <w:t xml:space="preserve"> </w:t>
            </w:r>
            <w:r>
              <w:rPr>
                <w:w w:val="105"/>
                <w:sz w:val="14"/>
              </w:rPr>
              <w:t>/</w:t>
            </w:r>
            <w:r>
              <w:rPr>
                <w:spacing w:val="-3"/>
                <w:w w:val="105"/>
                <w:sz w:val="14"/>
              </w:rPr>
              <w:t xml:space="preserve"> </w:t>
            </w:r>
            <w:r>
              <w:rPr>
                <w:w w:val="105"/>
                <w:sz w:val="14"/>
              </w:rPr>
              <w:t>ML)</w:t>
            </w:r>
            <w:r>
              <w:rPr>
                <w:spacing w:val="-3"/>
                <w:w w:val="105"/>
                <w:sz w:val="14"/>
              </w:rPr>
              <w:t xml:space="preserve"> </w:t>
            </w:r>
            <w:r>
              <w:rPr>
                <w:w w:val="105"/>
                <w:sz w:val="14"/>
              </w:rPr>
              <w:t>SOL</w:t>
            </w:r>
            <w:r>
              <w:rPr>
                <w:spacing w:val="-7"/>
                <w:w w:val="105"/>
                <w:sz w:val="14"/>
              </w:rPr>
              <w:t xml:space="preserve"> </w:t>
            </w:r>
            <w:r>
              <w:rPr>
                <w:w w:val="105"/>
                <w:sz w:val="14"/>
              </w:rPr>
              <w:t>INJ</w:t>
            </w:r>
            <w:r>
              <w:rPr>
                <w:spacing w:val="-3"/>
                <w:w w:val="105"/>
                <w:sz w:val="14"/>
              </w:rPr>
              <w:t xml:space="preserve"> </w:t>
            </w:r>
            <w:r>
              <w:rPr>
                <w:w w:val="105"/>
                <w:sz w:val="14"/>
              </w:rPr>
              <w:t>20</w:t>
            </w:r>
            <w:r>
              <w:rPr>
                <w:spacing w:val="-3"/>
                <w:w w:val="105"/>
                <w:sz w:val="14"/>
              </w:rPr>
              <w:t xml:space="preserve"> </w:t>
            </w:r>
            <w:r>
              <w:rPr>
                <w:spacing w:val="-5"/>
                <w:w w:val="105"/>
                <w:sz w:val="14"/>
              </w:rPr>
              <w:t>ML</w:t>
            </w:r>
          </w:p>
          <w:p w14:paraId="0BCBD702">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23B2E650">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6E734F49">
            <w:pPr>
              <w:pStyle w:val="9"/>
              <w:spacing w:before="39"/>
              <w:rPr>
                <w:b/>
                <w:sz w:val="14"/>
              </w:rPr>
            </w:pPr>
          </w:p>
          <w:p w14:paraId="4E50C7C2">
            <w:pPr>
              <w:pStyle w:val="9"/>
              <w:ind w:left="49" w:right="36"/>
              <w:jc w:val="center"/>
              <w:rPr>
                <w:sz w:val="14"/>
              </w:rPr>
            </w:pPr>
            <w:r>
              <w:rPr>
                <w:spacing w:val="-2"/>
                <w:w w:val="105"/>
                <w:sz w:val="14"/>
              </w:rPr>
              <w:t>1.650</w:t>
            </w:r>
          </w:p>
        </w:tc>
        <w:tc>
          <w:tcPr>
            <w:tcW w:w="1181" w:type="dxa"/>
            <w:tcBorders>
              <w:top w:val="double" w:color="2B2B2B" w:sz="6" w:space="0"/>
              <w:left w:val="double" w:color="2B2B2B" w:sz="6" w:space="0"/>
              <w:bottom w:val="double" w:color="2B2B2B" w:sz="6" w:space="0"/>
              <w:right w:val="double" w:color="2B2B2B" w:sz="6" w:space="0"/>
            </w:tcBorders>
          </w:tcPr>
          <w:p w14:paraId="19656E57">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6BD4D5CA">
            <w:pPr>
              <w:pStyle w:val="9"/>
              <w:spacing w:before="39"/>
              <w:rPr>
                <w:b/>
                <w:sz w:val="14"/>
              </w:rPr>
            </w:pPr>
          </w:p>
          <w:p w14:paraId="4AF8240D">
            <w:pPr>
              <w:pStyle w:val="9"/>
              <w:ind w:left="16"/>
              <w:jc w:val="center"/>
              <w:rPr>
                <w:sz w:val="14"/>
              </w:rPr>
            </w:pPr>
            <w:r>
              <w:rPr>
                <w:spacing w:val="-2"/>
                <w:w w:val="105"/>
                <w:sz w:val="14"/>
              </w:rPr>
              <w:t>1.650</w:t>
            </w:r>
          </w:p>
        </w:tc>
        <w:tc>
          <w:tcPr>
            <w:tcW w:w="579" w:type="dxa"/>
            <w:tcBorders>
              <w:top w:val="double" w:color="2B2B2B" w:sz="6" w:space="0"/>
              <w:left w:val="double" w:color="2B2B2B" w:sz="6" w:space="0"/>
              <w:bottom w:val="double" w:color="2B2B2B" w:sz="6" w:space="0"/>
              <w:right w:val="thickThinMediumGap" w:color="2B2B2B" w:sz="6" w:space="0"/>
            </w:tcBorders>
          </w:tcPr>
          <w:p w14:paraId="195E27B1">
            <w:pPr>
              <w:pStyle w:val="9"/>
              <w:rPr>
                <w:sz w:val="14"/>
              </w:rPr>
            </w:pPr>
          </w:p>
        </w:tc>
      </w:tr>
      <w:tr w14:paraId="01EDECF8">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32AB33B3">
            <w:pPr>
              <w:pStyle w:val="9"/>
              <w:spacing w:before="90"/>
              <w:rPr>
                <w:b/>
                <w:sz w:val="11"/>
              </w:rPr>
            </w:pPr>
          </w:p>
          <w:p w14:paraId="0F5BC472">
            <w:pPr>
              <w:pStyle w:val="9"/>
              <w:ind w:left="63"/>
              <w:rPr>
                <w:b/>
                <w:sz w:val="11"/>
              </w:rPr>
            </w:pPr>
            <w:r>
              <w:rPr>
                <w:b/>
                <w:spacing w:val="-5"/>
                <w:w w:val="105"/>
                <w:sz w:val="11"/>
              </w:rPr>
              <w:t>06</w:t>
            </w:r>
          </w:p>
        </w:tc>
        <w:tc>
          <w:tcPr>
            <w:tcW w:w="8544" w:type="dxa"/>
            <w:tcBorders>
              <w:top w:val="double" w:color="2B2B2B" w:sz="6" w:space="0"/>
              <w:left w:val="double" w:color="2B2B2B" w:sz="6" w:space="0"/>
              <w:bottom w:val="double" w:color="2B2B2B" w:sz="6" w:space="0"/>
              <w:right w:val="double" w:color="2B2B2B" w:sz="6" w:space="0"/>
            </w:tcBorders>
          </w:tcPr>
          <w:p w14:paraId="278E3A52">
            <w:pPr>
              <w:pStyle w:val="9"/>
              <w:spacing w:before="134"/>
              <w:ind w:left="66"/>
              <w:rPr>
                <w:sz w:val="14"/>
              </w:rPr>
            </w:pPr>
            <w:r>
              <w:rPr>
                <w:w w:val="105"/>
                <w:sz w:val="14"/>
              </w:rPr>
              <w:t>LIDOCAINA,</w:t>
            </w:r>
            <w:r>
              <w:rPr>
                <w:spacing w:val="-3"/>
                <w:w w:val="105"/>
                <w:sz w:val="14"/>
              </w:rPr>
              <w:t xml:space="preserve"> </w:t>
            </w:r>
            <w:r>
              <w:rPr>
                <w:w w:val="105"/>
                <w:sz w:val="14"/>
              </w:rPr>
              <w:t>CLORIDRATO</w:t>
            </w:r>
            <w:r>
              <w:rPr>
                <w:spacing w:val="-4"/>
                <w:w w:val="105"/>
                <w:sz w:val="14"/>
              </w:rPr>
              <w:t xml:space="preserve"> </w:t>
            </w:r>
            <w:r>
              <w:rPr>
                <w:w w:val="105"/>
                <w:sz w:val="14"/>
              </w:rPr>
              <w:t>2%</w:t>
            </w:r>
            <w:r>
              <w:rPr>
                <w:spacing w:val="-3"/>
                <w:w w:val="105"/>
                <w:sz w:val="14"/>
              </w:rPr>
              <w:t xml:space="preserve"> </w:t>
            </w:r>
            <w:r>
              <w:rPr>
                <w:w w:val="105"/>
                <w:sz w:val="14"/>
              </w:rPr>
              <w:t>(20MG</w:t>
            </w:r>
            <w:r>
              <w:rPr>
                <w:spacing w:val="-3"/>
                <w:w w:val="105"/>
                <w:sz w:val="14"/>
              </w:rPr>
              <w:t xml:space="preserve"> </w:t>
            </w:r>
            <w:r>
              <w:rPr>
                <w:w w:val="105"/>
                <w:sz w:val="14"/>
              </w:rPr>
              <w:t>/</w:t>
            </w:r>
            <w:r>
              <w:rPr>
                <w:spacing w:val="-3"/>
                <w:w w:val="105"/>
                <w:sz w:val="14"/>
              </w:rPr>
              <w:t xml:space="preserve"> </w:t>
            </w:r>
            <w:r>
              <w:rPr>
                <w:w w:val="105"/>
                <w:sz w:val="14"/>
              </w:rPr>
              <w:t>ML)</w:t>
            </w:r>
            <w:r>
              <w:rPr>
                <w:spacing w:val="-3"/>
                <w:w w:val="105"/>
                <w:sz w:val="14"/>
              </w:rPr>
              <w:t xml:space="preserve"> </w:t>
            </w:r>
            <w:r>
              <w:rPr>
                <w:w w:val="105"/>
                <w:sz w:val="14"/>
              </w:rPr>
              <w:t>SOL</w:t>
            </w:r>
            <w:r>
              <w:rPr>
                <w:spacing w:val="-7"/>
                <w:w w:val="105"/>
                <w:sz w:val="14"/>
              </w:rPr>
              <w:t xml:space="preserve"> </w:t>
            </w:r>
            <w:r>
              <w:rPr>
                <w:w w:val="105"/>
                <w:sz w:val="14"/>
              </w:rPr>
              <w:t>INJ</w:t>
            </w:r>
            <w:r>
              <w:rPr>
                <w:spacing w:val="-3"/>
                <w:w w:val="105"/>
                <w:sz w:val="14"/>
              </w:rPr>
              <w:t xml:space="preserve"> </w:t>
            </w:r>
            <w:r>
              <w:rPr>
                <w:w w:val="105"/>
                <w:sz w:val="14"/>
              </w:rPr>
              <w:t>5</w:t>
            </w:r>
            <w:r>
              <w:rPr>
                <w:spacing w:val="-3"/>
                <w:w w:val="105"/>
                <w:sz w:val="14"/>
              </w:rPr>
              <w:t xml:space="preserve"> </w:t>
            </w:r>
            <w:r>
              <w:rPr>
                <w:spacing w:val="-5"/>
                <w:w w:val="105"/>
                <w:sz w:val="14"/>
              </w:rPr>
              <w:t>ML</w:t>
            </w:r>
          </w:p>
          <w:p w14:paraId="06A8A2BA">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064E1264">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737813F1">
            <w:pPr>
              <w:pStyle w:val="9"/>
              <w:spacing w:before="39"/>
              <w:rPr>
                <w:b/>
                <w:sz w:val="14"/>
              </w:rPr>
            </w:pPr>
          </w:p>
          <w:p w14:paraId="61C607D1">
            <w:pPr>
              <w:pStyle w:val="9"/>
              <w:ind w:left="49" w:right="36"/>
              <w:jc w:val="center"/>
              <w:rPr>
                <w:sz w:val="14"/>
              </w:rPr>
            </w:pPr>
            <w:r>
              <w:rPr>
                <w:spacing w:val="-2"/>
                <w:w w:val="105"/>
                <w:sz w:val="14"/>
              </w:rPr>
              <w:t>3.650</w:t>
            </w:r>
          </w:p>
        </w:tc>
        <w:tc>
          <w:tcPr>
            <w:tcW w:w="1181" w:type="dxa"/>
            <w:tcBorders>
              <w:top w:val="double" w:color="2B2B2B" w:sz="6" w:space="0"/>
              <w:left w:val="double" w:color="2B2B2B" w:sz="6" w:space="0"/>
              <w:bottom w:val="double" w:color="2B2B2B" w:sz="6" w:space="0"/>
              <w:right w:val="double" w:color="2B2B2B" w:sz="6" w:space="0"/>
            </w:tcBorders>
          </w:tcPr>
          <w:p w14:paraId="605ED8FD">
            <w:pPr>
              <w:pStyle w:val="9"/>
              <w:spacing w:before="172"/>
              <w:ind w:left="15"/>
              <w:jc w:val="center"/>
              <w:rPr>
                <w:sz w:val="17"/>
              </w:rPr>
            </w:pPr>
            <w:r>
              <w:rPr>
                <w:spacing w:val="-5"/>
                <w:w w:val="105"/>
                <w:sz w:val="17"/>
              </w:rPr>
              <w:t>600</w:t>
            </w:r>
          </w:p>
        </w:tc>
        <w:tc>
          <w:tcPr>
            <w:tcW w:w="960" w:type="dxa"/>
            <w:tcBorders>
              <w:top w:val="double" w:color="2B2B2B" w:sz="6" w:space="0"/>
              <w:left w:val="double" w:color="2B2B2B" w:sz="6" w:space="0"/>
              <w:bottom w:val="double" w:color="2B2B2B" w:sz="6" w:space="0"/>
              <w:right w:val="double" w:color="2B2B2B" w:sz="6" w:space="0"/>
            </w:tcBorders>
          </w:tcPr>
          <w:p w14:paraId="0AAD4670">
            <w:pPr>
              <w:pStyle w:val="9"/>
              <w:spacing w:before="39"/>
              <w:rPr>
                <w:b/>
                <w:sz w:val="14"/>
              </w:rPr>
            </w:pPr>
          </w:p>
          <w:p w14:paraId="2799D6D7">
            <w:pPr>
              <w:pStyle w:val="9"/>
              <w:ind w:left="16"/>
              <w:jc w:val="center"/>
              <w:rPr>
                <w:b/>
                <w:sz w:val="14"/>
              </w:rPr>
            </w:pPr>
            <w:r>
              <w:rPr>
                <w:b/>
                <w:spacing w:val="-2"/>
                <w:w w:val="105"/>
                <w:sz w:val="14"/>
              </w:rPr>
              <w:t>4.250</w:t>
            </w:r>
          </w:p>
        </w:tc>
        <w:tc>
          <w:tcPr>
            <w:tcW w:w="579" w:type="dxa"/>
            <w:tcBorders>
              <w:top w:val="double" w:color="2B2B2B" w:sz="6" w:space="0"/>
              <w:left w:val="double" w:color="2B2B2B" w:sz="6" w:space="0"/>
              <w:bottom w:val="double" w:color="2B2B2B" w:sz="6" w:space="0"/>
              <w:right w:val="thickThinMediumGap" w:color="2B2B2B" w:sz="6" w:space="0"/>
            </w:tcBorders>
          </w:tcPr>
          <w:p w14:paraId="25B4CAAF">
            <w:pPr>
              <w:pStyle w:val="9"/>
              <w:rPr>
                <w:sz w:val="14"/>
              </w:rPr>
            </w:pPr>
          </w:p>
        </w:tc>
      </w:tr>
      <w:tr w14:paraId="624A7928">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364A38C5">
            <w:pPr>
              <w:pStyle w:val="9"/>
              <w:spacing w:before="90"/>
              <w:rPr>
                <w:b/>
                <w:sz w:val="11"/>
              </w:rPr>
            </w:pPr>
          </w:p>
          <w:p w14:paraId="61E1A1AA">
            <w:pPr>
              <w:pStyle w:val="9"/>
              <w:ind w:left="63"/>
              <w:rPr>
                <w:b/>
                <w:sz w:val="11"/>
              </w:rPr>
            </w:pPr>
            <w:r>
              <w:rPr>
                <w:b/>
                <w:spacing w:val="-5"/>
                <w:w w:val="105"/>
                <w:sz w:val="11"/>
              </w:rPr>
              <w:t>07</w:t>
            </w:r>
          </w:p>
        </w:tc>
        <w:tc>
          <w:tcPr>
            <w:tcW w:w="8544" w:type="dxa"/>
            <w:tcBorders>
              <w:top w:val="double" w:color="2B2B2B" w:sz="6" w:space="0"/>
              <w:left w:val="double" w:color="2B2B2B" w:sz="6" w:space="0"/>
              <w:bottom w:val="double" w:color="2B2B2B" w:sz="6" w:space="0"/>
              <w:right w:val="double" w:color="2B2B2B" w:sz="6" w:space="0"/>
            </w:tcBorders>
          </w:tcPr>
          <w:p w14:paraId="10848E67">
            <w:pPr>
              <w:pStyle w:val="9"/>
              <w:spacing w:before="134"/>
              <w:ind w:left="66"/>
              <w:rPr>
                <w:sz w:val="14"/>
              </w:rPr>
            </w:pPr>
            <w:r>
              <w:rPr>
                <w:w w:val="105"/>
                <w:sz w:val="14"/>
              </w:rPr>
              <w:t>TROMETAMOL</w:t>
            </w:r>
            <w:r>
              <w:rPr>
                <w:spacing w:val="-8"/>
                <w:w w:val="105"/>
                <w:sz w:val="14"/>
              </w:rPr>
              <w:t xml:space="preserve"> </w:t>
            </w:r>
            <w:r>
              <w:rPr>
                <w:w w:val="105"/>
                <w:sz w:val="14"/>
              </w:rPr>
              <w:t>CETOROLACO</w:t>
            </w:r>
            <w:r>
              <w:rPr>
                <w:spacing w:val="-3"/>
                <w:w w:val="105"/>
                <w:sz w:val="14"/>
              </w:rPr>
              <w:t xml:space="preserve"> </w:t>
            </w:r>
            <w:r>
              <w:rPr>
                <w:w w:val="105"/>
                <w:sz w:val="14"/>
              </w:rPr>
              <w:t>30</w:t>
            </w:r>
            <w:r>
              <w:rPr>
                <w:spacing w:val="-3"/>
                <w:w w:val="105"/>
                <w:sz w:val="14"/>
              </w:rPr>
              <w:t xml:space="preserve"> </w:t>
            </w:r>
            <w:r>
              <w:rPr>
                <w:w w:val="105"/>
                <w:sz w:val="14"/>
              </w:rPr>
              <w:t>MG/ML</w:t>
            </w:r>
            <w:r>
              <w:rPr>
                <w:spacing w:val="-8"/>
                <w:w w:val="105"/>
                <w:sz w:val="14"/>
              </w:rPr>
              <w:t xml:space="preserve"> </w:t>
            </w:r>
            <w:r>
              <w:rPr>
                <w:w w:val="105"/>
                <w:sz w:val="14"/>
              </w:rPr>
              <w:t>SOL</w:t>
            </w:r>
            <w:r>
              <w:rPr>
                <w:spacing w:val="-8"/>
                <w:w w:val="105"/>
                <w:sz w:val="14"/>
              </w:rPr>
              <w:t xml:space="preserve"> </w:t>
            </w:r>
            <w:r>
              <w:rPr>
                <w:w w:val="105"/>
                <w:sz w:val="14"/>
              </w:rPr>
              <w:t>INJ</w:t>
            </w:r>
            <w:r>
              <w:rPr>
                <w:spacing w:val="-3"/>
                <w:w w:val="105"/>
                <w:sz w:val="14"/>
              </w:rPr>
              <w:t xml:space="preserve"> </w:t>
            </w:r>
            <w:r>
              <w:rPr>
                <w:w w:val="105"/>
                <w:sz w:val="14"/>
              </w:rPr>
              <w:t>1</w:t>
            </w:r>
            <w:r>
              <w:rPr>
                <w:spacing w:val="-3"/>
                <w:w w:val="105"/>
                <w:sz w:val="14"/>
              </w:rPr>
              <w:t xml:space="preserve"> </w:t>
            </w:r>
            <w:r>
              <w:rPr>
                <w:spacing w:val="-5"/>
                <w:w w:val="105"/>
                <w:sz w:val="14"/>
              </w:rPr>
              <w:t>ML</w:t>
            </w:r>
          </w:p>
          <w:p w14:paraId="76809E5A">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7DEE671A">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399EA293">
            <w:pPr>
              <w:pStyle w:val="9"/>
              <w:spacing w:before="39"/>
              <w:rPr>
                <w:b/>
                <w:sz w:val="14"/>
              </w:rPr>
            </w:pPr>
          </w:p>
          <w:p w14:paraId="3634718A">
            <w:pPr>
              <w:pStyle w:val="9"/>
              <w:ind w:left="49" w:right="36"/>
              <w:jc w:val="center"/>
              <w:rPr>
                <w:sz w:val="14"/>
              </w:rPr>
            </w:pPr>
            <w:r>
              <w:rPr>
                <w:spacing w:val="-5"/>
                <w:w w:val="105"/>
                <w:sz w:val="14"/>
              </w:rPr>
              <w:t>160</w:t>
            </w:r>
          </w:p>
        </w:tc>
        <w:tc>
          <w:tcPr>
            <w:tcW w:w="1181" w:type="dxa"/>
            <w:tcBorders>
              <w:top w:val="double" w:color="2B2B2B" w:sz="6" w:space="0"/>
              <w:left w:val="double" w:color="2B2B2B" w:sz="6" w:space="0"/>
              <w:bottom w:val="double" w:color="2B2B2B" w:sz="6" w:space="0"/>
              <w:right w:val="double" w:color="2B2B2B" w:sz="6" w:space="0"/>
            </w:tcBorders>
          </w:tcPr>
          <w:p w14:paraId="55119D8A">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547B9883">
            <w:pPr>
              <w:pStyle w:val="9"/>
              <w:spacing w:before="39"/>
              <w:rPr>
                <w:b/>
                <w:sz w:val="14"/>
              </w:rPr>
            </w:pPr>
          </w:p>
          <w:p w14:paraId="7B4A0857">
            <w:pPr>
              <w:pStyle w:val="9"/>
              <w:ind w:left="16"/>
              <w:jc w:val="center"/>
              <w:rPr>
                <w:sz w:val="14"/>
              </w:rPr>
            </w:pPr>
            <w:r>
              <w:rPr>
                <w:spacing w:val="-5"/>
                <w:w w:val="105"/>
                <w:sz w:val="14"/>
              </w:rPr>
              <w:t>160</w:t>
            </w:r>
          </w:p>
        </w:tc>
        <w:tc>
          <w:tcPr>
            <w:tcW w:w="579" w:type="dxa"/>
            <w:tcBorders>
              <w:top w:val="double" w:color="2B2B2B" w:sz="6" w:space="0"/>
              <w:left w:val="double" w:color="2B2B2B" w:sz="6" w:space="0"/>
              <w:bottom w:val="double" w:color="2B2B2B" w:sz="6" w:space="0"/>
              <w:right w:val="thickThinMediumGap" w:color="2B2B2B" w:sz="6" w:space="0"/>
            </w:tcBorders>
          </w:tcPr>
          <w:p w14:paraId="203722CD">
            <w:pPr>
              <w:pStyle w:val="9"/>
              <w:rPr>
                <w:sz w:val="14"/>
              </w:rPr>
            </w:pPr>
          </w:p>
        </w:tc>
      </w:tr>
      <w:tr w14:paraId="3179E50F">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761EE83C">
            <w:pPr>
              <w:pStyle w:val="9"/>
              <w:spacing w:before="90"/>
              <w:rPr>
                <w:b/>
                <w:sz w:val="11"/>
              </w:rPr>
            </w:pPr>
          </w:p>
          <w:p w14:paraId="333A0433">
            <w:pPr>
              <w:pStyle w:val="9"/>
              <w:ind w:left="63"/>
              <w:rPr>
                <w:b/>
                <w:sz w:val="11"/>
              </w:rPr>
            </w:pPr>
            <w:r>
              <w:rPr>
                <w:b/>
                <w:spacing w:val="-5"/>
                <w:w w:val="105"/>
                <w:sz w:val="11"/>
              </w:rPr>
              <w:t>08</w:t>
            </w:r>
          </w:p>
        </w:tc>
        <w:tc>
          <w:tcPr>
            <w:tcW w:w="8544" w:type="dxa"/>
            <w:tcBorders>
              <w:top w:val="double" w:color="2B2B2B" w:sz="6" w:space="0"/>
              <w:left w:val="double" w:color="2B2B2B" w:sz="6" w:space="0"/>
              <w:bottom w:val="double" w:color="2B2B2B" w:sz="6" w:space="0"/>
              <w:right w:val="double" w:color="2B2B2B" w:sz="6" w:space="0"/>
            </w:tcBorders>
          </w:tcPr>
          <w:p w14:paraId="61ADDD19">
            <w:pPr>
              <w:pStyle w:val="9"/>
              <w:spacing w:before="134"/>
              <w:ind w:left="66"/>
              <w:rPr>
                <w:sz w:val="14"/>
              </w:rPr>
            </w:pPr>
            <w:r>
              <w:rPr>
                <w:w w:val="105"/>
                <w:sz w:val="14"/>
              </w:rPr>
              <w:t>CEFAZOLINA</w:t>
            </w:r>
            <w:r>
              <w:rPr>
                <w:spacing w:val="-10"/>
                <w:w w:val="105"/>
                <w:sz w:val="14"/>
              </w:rPr>
              <w:t xml:space="preserve"> </w:t>
            </w:r>
            <w:r>
              <w:rPr>
                <w:w w:val="105"/>
                <w:sz w:val="14"/>
              </w:rPr>
              <w:t>SODICA</w:t>
            </w:r>
            <w:r>
              <w:rPr>
                <w:spacing w:val="-9"/>
                <w:w w:val="105"/>
                <w:sz w:val="14"/>
              </w:rPr>
              <w:t xml:space="preserve"> </w:t>
            </w:r>
            <w:r>
              <w:rPr>
                <w:w w:val="105"/>
                <w:sz w:val="14"/>
              </w:rPr>
              <w:t>1</w:t>
            </w:r>
            <w:r>
              <w:rPr>
                <w:spacing w:val="-4"/>
                <w:w w:val="105"/>
                <w:sz w:val="14"/>
              </w:rPr>
              <w:t xml:space="preserve"> </w:t>
            </w:r>
            <w:r>
              <w:rPr>
                <w:w w:val="105"/>
                <w:sz w:val="14"/>
              </w:rPr>
              <w:t>G</w:t>
            </w:r>
            <w:r>
              <w:rPr>
                <w:spacing w:val="-3"/>
                <w:w w:val="105"/>
                <w:sz w:val="14"/>
              </w:rPr>
              <w:t xml:space="preserve"> </w:t>
            </w:r>
            <w:r>
              <w:rPr>
                <w:w w:val="105"/>
                <w:sz w:val="14"/>
              </w:rPr>
              <w:t>PO</w:t>
            </w:r>
            <w:r>
              <w:rPr>
                <w:spacing w:val="-2"/>
                <w:w w:val="105"/>
                <w:sz w:val="14"/>
              </w:rPr>
              <w:t xml:space="preserve"> </w:t>
            </w:r>
            <w:r>
              <w:rPr>
                <w:w w:val="105"/>
                <w:sz w:val="14"/>
              </w:rPr>
              <w:t>/</w:t>
            </w:r>
            <w:r>
              <w:rPr>
                <w:spacing w:val="-3"/>
                <w:w w:val="105"/>
                <w:sz w:val="14"/>
              </w:rPr>
              <w:t xml:space="preserve"> </w:t>
            </w:r>
            <w:r>
              <w:rPr>
                <w:w w:val="105"/>
                <w:sz w:val="14"/>
              </w:rPr>
              <w:t>SOL</w:t>
            </w:r>
            <w:r>
              <w:rPr>
                <w:spacing w:val="-7"/>
                <w:w w:val="105"/>
                <w:sz w:val="14"/>
              </w:rPr>
              <w:t xml:space="preserve"> </w:t>
            </w:r>
            <w:r>
              <w:rPr>
                <w:spacing w:val="-5"/>
                <w:w w:val="105"/>
                <w:sz w:val="14"/>
              </w:rPr>
              <w:t>INJ</w:t>
            </w:r>
          </w:p>
          <w:p w14:paraId="4ADC6DC1">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185F7FEE">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7B76A90C">
            <w:pPr>
              <w:pStyle w:val="9"/>
              <w:spacing w:before="39"/>
              <w:rPr>
                <w:b/>
                <w:sz w:val="14"/>
              </w:rPr>
            </w:pPr>
          </w:p>
          <w:p w14:paraId="36F5821F">
            <w:pPr>
              <w:pStyle w:val="9"/>
              <w:ind w:left="49" w:right="36"/>
              <w:jc w:val="center"/>
              <w:rPr>
                <w:sz w:val="14"/>
              </w:rPr>
            </w:pPr>
            <w:r>
              <w:rPr>
                <w:spacing w:val="-2"/>
                <w:w w:val="105"/>
                <w:sz w:val="14"/>
              </w:rPr>
              <w:t>1.400</w:t>
            </w:r>
          </w:p>
        </w:tc>
        <w:tc>
          <w:tcPr>
            <w:tcW w:w="1181" w:type="dxa"/>
            <w:tcBorders>
              <w:top w:val="double" w:color="2B2B2B" w:sz="6" w:space="0"/>
              <w:left w:val="double" w:color="2B2B2B" w:sz="6" w:space="0"/>
              <w:bottom w:val="double" w:color="2B2B2B" w:sz="6" w:space="0"/>
              <w:right w:val="double" w:color="2B2B2B" w:sz="6" w:space="0"/>
            </w:tcBorders>
          </w:tcPr>
          <w:p w14:paraId="23B000BF">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29471A33">
            <w:pPr>
              <w:pStyle w:val="9"/>
              <w:spacing w:before="39"/>
              <w:rPr>
                <w:b/>
                <w:sz w:val="14"/>
              </w:rPr>
            </w:pPr>
          </w:p>
          <w:p w14:paraId="3FACC2CA">
            <w:pPr>
              <w:pStyle w:val="9"/>
              <w:ind w:left="16"/>
              <w:jc w:val="center"/>
              <w:rPr>
                <w:sz w:val="14"/>
              </w:rPr>
            </w:pPr>
            <w:r>
              <w:rPr>
                <w:spacing w:val="-2"/>
                <w:w w:val="105"/>
                <w:sz w:val="14"/>
              </w:rPr>
              <w:t>1.400</w:t>
            </w:r>
          </w:p>
        </w:tc>
        <w:tc>
          <w:tcPr>
            <w:tcW w:w="579" w:type="dxa"/>
            <w:tcBorders>
              <w:top w:val="double" w:color="2B2B2B" w:sz="6" w:space="0"/>
              <w:left w:val="double" w:color="2B2B2B" w:sz="6" w:space="0"/>
              <w:bottom w:val="double" w:color="2B2B2B" w:sz="6" w:space="0"/>
              <w:right w:val="thickThinMediumGap" w:color="2B2B2B" w:sz="6" w:space="0"/>
            </w:tcBorders>
          </w:tcPr>
          <w:p w14:paraId="1E1365BE">
            <w:pPr>
              <w:pStyle w:val="9"/>
              <w:rPr>
                <w:sz w:val="14"/>
              </w:rPr>
            </w:pPr>
          </w:p>
        </w:tc>
      </w:tr>
      <w:tr w14:paraId="440B91DA">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639" w:hRule="atLeast"/>
        </w:trPr>
        <w:tc>
          <w:tcPr>
            <w:tcW w:w="491" w:type="dxa"/>
            <w:tcBorders>
              <w:top w:val="double" w:color="2B2B2B" w:sz="6" w:space="0"/>
              <w:bottom w:val="double" w:color="2B2B2B" w:sz="6" w:space="0"/>
              <w:right w:val="double" w:color="2B2B2B" w:sz="6" w:space="0"/>
            </w:tcBorders>
          </w:tcPr>
          <w:p w14:paraId="49841AC5">
            <w:pPr>
              <w:pStyle w:val="9"/>
              <w:spacing w:before="123"/>
              <w:rPr>
                <w:b/>
                <w:sz w:val="11"/>
              </w:rPr>
            </w:pPr>
          </w:p>
          <w:p w14:paraId="51BB1608">
            <w:pPr>
              <w:pStyle w:val="9"/>
              <w:ind w:left="63"/>
              <w:rPr>
                <w:b/>
                <w:sz w:val="11"/>
              </w:rPr>
            </w:pPr>
            <w:r>
              <w:rPr>
                <w:b/>
                <w:spacing w:val="-5"/>
                <w:w w:val="105"/>
                <w:sz w:val="11"/>
              </w:rPr>
              <w:t>09</w:t>
            </w:r>
          </w:p>
        </w:tc>
        <w:tc>
          <w:tcPr>
            <w:tcW w:w="8544" w:type="dxa"/>
            <w:tcBorders>
              <w:top w:val="double" w:color="2B2B2B" w:sz="6" w:space="0"/>
              <w:left w:val="double" w:color="2B2B2B" w:sz="6" w:space="0"/>
              <w:bottom w:val="double" w:color="2B2B2B" w:sz="6" w:space="0"/>
              <w:right w:val="double" w:color="2B2B2B" w:sz="6" w:space="0"/>
            </w:tcBorders>
          </w:tcPr>
          <w:p w14:paraId="3EA54D8B">
            <w:pPr>
              <w:pStyle w:val="9"/>
              <w:spacing w:before="122"/>
              <w:ind w:left="110"/>
              <w:rPr>
                <w:sz w:val="14"/>
              </w:rPr>
            </w:pPr>
            <w:r>
              <w:rPr>
                <w:w w:val="105"/>
                <w:sz w:val="14"/>
              </w:rPr>
              <w:t>DIPIRONA</w:t>
            </w:r>
            <w:r>
              <w:rPr>
                <w:spacing w:val="-9"/>
                <w:w w:val="105"/>
                <w:sz w:val="14"/>
              </w:rPr>
              <w:t xml:space="preserve"> </w:t>
            </w:r>
            <w:r>
              <w:rPr>
                <w:w w:val="105"/>
                <w:sz w:val="14"/>
              </w:rPr>
              <w:t>SODICA</w:t>
            </w:r>
            <w:r>
              <w:rPr>
                <w:spacing w:val="-9"/>
                <w:w w:val="105"/>
                <w:sz w:val="14"/>
              </w:rPr>
              <w:t xml:space="preserve"> </w:t>
            </w:r>
            <w:r>
              <w:rPr>
                <w:w w:val="105"/>
                <w:sz w:val="14"/>
              </w:rPr>
              <w:t>500</w:t>
            </w:r>
            <w:r>
              <w:rPr>
                <w:spacing w:val="-1"/>
                <w:w w:val="105"/>
                <w:sz w:val="14"/>
              </w:rPr>
              <w:t xml:space="preserve"> </w:t>
            </w:r>
            <w:r>
              <w:rPr>
                <w:w w:val="105"/>
                <w:sz w:val="14"/>
              </w:rPr>
              <w:t>MG /</w:t>
            </w:r>
            <w:r>
              <w:rPr>
                <w:spacing w:val="-1"/>
                <w:w w:val="105"/>
                <w:sz w:val="14"/>
              </w:rPr>
              <w:t xml:space="preserve"> </w:t>
            </w:r>
            <w:r>
              <w:rPr>
                <w:w w:val="105"/>
                <w:sz w:val="14"/>
              </w:rPr>
              <w:t>ML</w:t>
            </w:r>
            <w:r>
              <w:rPr>
                <w:spacing w:val="-6"/>
                <w:w w:val="105"/>
                <w:sz w:val="14"/>
              </w:rPr>
              <w:t xml:space="preserve"> </w:t>
            </w:r>
            <w:r>
              <w:rPr>
                <w:w w:val="105"/>
                <w:sz w:val="14"/>
              </w:rPr>
              <w:t>SOL</w:t>
            </w:r>
            <w:r>
              <w:rPr>
                <w:spacing w:val="-6"/>
                <w:w w:val="105"/>
                <w:sz w:val="14"/>
              </w:rPr>
              <w:t xml:space="preserve"> </w:t>
            </w:r>
            <w:r>
              <w:rPr>
                <w:w w:val="105"/>
                <w:sz w:val="14"/>
              </w:rPr>
              <w:t xml:space="preserve">INJ </w:t>
            </w:r>
            <w:r>
              <w:rPr>
                <w:spacing w:val="-5"/>
                <w:w w:val="105"/>
                <w:sz w:val="14"/>
              </w:rPr>
              <w:t>2ML</w:t>
            </w:r>
          </w:p>
          <w:p w14:paraId="1A1BACE3">
            <w:pPr>
              <w:pStyle w:val="9"/>
              <w:spacing w:before="92"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686CEA20">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0718B296">
            <w:pPr>
              <w:pStyle w:val="9"/>
              <w:spacing w:before="83"/>
              <w:rPr>
                <w:b/>
                <w:sz w:val="14"/>
              </w:rPr>
            </w:pPr>
          </w:p>
          <w:p w14:paraId="0E8006AA">
            <w:pPr>
              <w:pStyle w:val="9"/>
              <w:ind w:left="49" w:right="36"/>
              <w:jc w:val="center"/>
              <w:rPr>
                <w:sz w:val="14"/>
              </w:rPr>
            </w:pPr>
            <w:r>
              <w:rPr>
                <w:spacing w:val="-2"/>
                <w:w w:val="105"/>
                <w:sz w:val="14"/>
              </w:rPr>
              <w:t>2.770</w:t>
            </w:r>
          </w:p>
        </w:tc>
        <w:tc>
          <w:tcPr>
            <w:tcW w:w="1181" w:type="dxa"/>
            <w:tcBorders>
              <w:top w:val="double" w:color="2B2B2B" w:sz="6" w:space="0"/>
              <w:left w:val="double" w:color="2B2B2B" w:sz="6" w:space="0"/>
              <w:bottom w:val="double" w:color="2B2B2B" w:sz="6" w:space="0"/>
              <w:right w:val="double" w:color="2B2B2B" w:sz="6" w:space="0"/>
            </w:tcBorders>
          </w:tcPr>
          <w:p w14:paraId="74257440">
            <w:pPr>
              <w:pStyle w:val="9"/>
              <w:spacing w:before="20"/>
              <w:rPr>
                <w:b/>
                <w:sz w:val="17"/>
              </w:rPr>
            </w:pPr>
          </w:p>
          <w:p w14:paraId="0D1FA4DF">
            <w:pPr>
              <w:pStyle w:val="9"/>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33CB418F">
            <w:pPr>
              <w:pStyle w:val="9"/>
              <w:spacing w:before="83"/>
              <w:rPr>
                <w:b/>
                <w:sz w:val="14"/>
              </w:rPr>
            </w:pPr>
          </w:p>
          <w:p w14:paraId="7A02A60B">
            <w:pPr>
              <w:pStyle w:val="9"/>
              <w:ind w:left="16"/>
              <w:jc w:val="center"/>
              <w:rPr>
                <w:sz w:val="14"/>
              </w:rPr>
            </w:pPr>
            <w:r>
              <w:rPr>
                <w:spacing w:val="-2"/>
                <w:w w:val="105"/>
                <w:sz w:val="14"/>
              </w:rPr>
              <w:t>2.770</w:t>
            </w:r>
          </w:p>
        </w:tc>
        <w:tc>
          <w:tcPr>
            <w:tcW w:w="579" w:type="dxa"/>
            <w:tcBorders>
              <w:top w:val="double" w:color="2B2B2B" w:sz="6" w:space="0"/>
              <w:left w:val="double" w:color="2B2B2B" w:sz="6" w:space="0"/>
              <w:bottom w:val="double" w:color="2B2B2B" w:sz="6" w:space="0"/>
              <w:right w:val="thickThinMediumGap" w:color="2B2B2B" w:sz="6" w:space="0"/>
            </w:tcBorders>
          </w:tcPr>
          <w:p w14:paraId="3656BD79">
            <w:pPr>
              <w:pStyle w:val="9"/>
              <w:rPr>
                <w:sz w:val="14"/>
              </w:rPr>
            </w:pPr>
          </w:p>
        </w:tc>
      </w:tr>
      <w:tr w14:paraId="13F1A951">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1B101AC3">
            <w:pPr>
              <w:pStyle w:val="9"/>
              <w:spacing w:before="90"/>
              <w:rPr>
                <w:b/>
                <w:sz w:val="11"/>
              </w:rPr>
            </w:pPr>
          </w:p>
          <w:p w14:paraId="7A148B88">
            <w:pPr>
              <w:pStyle w:val="9"/>
              <w:ind w:left="63"/>
              <w:rPr>
                <w:b/>
                <w:sz w:val="11"/>
              </w:rPr>
            </w:pPr>
            <w:r>
              <w:rPr>
                <w:b/>
                <w:spacing w:val="-5"/>
                <w:w w:val="105"/>
                <w:sz w:val="11"/>
              </w:rPr>
              <w:t>10</w:t>
            </w:r>
          </w:p>
        </w:tc>
        <w:tc>
          <w:tcPr>
            <w:tcW w:w="8544" w:type="dxa"/>
            <w:tcBorders>
              <w:top w:val="double" w:color="2B2B2B" w:sz="6" w:space="0"/>
              <w:left w:val="double" w:color="2B2B2B" w:sz="6" w:space="0"/>
              <w:bottom w:val="double" w:color="2B2B2B" w:sz="6" w:space="0"/>
              <w:right w:val="double" w:color="2B2B2B" w:sz="6" w:space="0"/>
            </w:tcBorders>
          </w:tcPr>
          <w:p w14:paraId="4C7E1C67">
            <w:pPr>
              <w:pStyle w:val="9"/>
              <w:spacing w:before="134"/>
              <w:ind w:left="66"/>
              <w:rPr>
                <w:sz w:val="14"/>
              </w:rPr>
            </w:pPr>
            <w:r>
              <w:rPr>
                <w:w w:val="105"/>
                <w:sz w:val="14"/>
              </w:rPr>
              <w:t>NEOSTIGMINA,</w:t>
            </w:r>
            <w:r>
              <w:rPr>
                <w:spacing w:val="-5"/>
                <w:w w:val="105"/>
                <w:sz w:val="14"/>
              </w:rPr>
              <w:t xml:space="preserve"> </w:t>
            </w:r>
            <w:r>
              <w:rPr>
                <w:w w:val="105"/>
                <w:sz w:val="14"/>
              </w:rPr>
              <w:t>METILSULFATO</w:t>
            </w:r>
            <w:r>
              <w:rPr>
                <w:spacing w:val="-5"/>
                <w:w w:val="105"/>
                <w:sz w:val="14"/>
              </w:rPr>
              <w:t xml:space="preserve"> </w:t>
            </w:r>
            <w:r>
              <w:rPr>
                <w:w w:val="105"/>
                <w:sz w:val="14"/>
              </w:rPr>
              <w:t>0,5</w:t>
            </w:r>
            <w:r>
              <w:rPr>
                <w:spacing w:val="-5"/>
                <w:w w:val="105"/>
                <w:sz w:val="14"/>
              </w:rPr>
              <w:t xml:space="preserve"> </w:t>
            </w:r>
            <w:r>
              <w:rPr>
                <w:w w:val="105"/>
                <w:sz w:val="14"/>
              </w:rPr>
              <w:t>MG</w:t>
            </w:r>
            <w:r>
              <w:rPr>
                <w:spacing w:val="-5"/>
                <w:w w:val="105"/>
                <w:sz w:val="14"/>
              </w:rPr>
              <w:t xml:space="preserve"> </w:t>
            </w:r>
            <w:r>
              <w:rPr>
                <w:w w:val="105"/>
                <w:sz w:val="14"/>
              </w:rPr>
              <w:t>/</w:t>
            </w:r>
            <w:r>
              <w:rPr>
                <w:spacing w:val="-4"/>
                <w:w w:val="105"/>
                <w:sz w:val="14"/>
              </w:rPr>
              <w:t xml:space="preserve"> </w:t>
            </w:r>
            <w:r>
              <w:rPr>
                <w:w w:val="105"/>
                <w:sz w:val="14"/>
              </w:rPr>
              <w:t>ML</w:t>
            </w:r>
            <w:r>
              <w:rPr>
                <w:spacing w:val="-10"/>
                <w:w w:val="105"/>
                <w:sz w:val="14"/>
              </w:rPr>
              <w:t xml:space="preserve"> </w:t>
            </w:r>
            <w:r>
              <w:rPr>
                <w:w w:val="105"/>
                <w:sz w:val="14"/>
              </w:rPr>
              <w:t>SOL</w:t>
            </w:r>
            <w:r>
              <w:rPr>
                <w:spacing w:val="-9"/>
                <w:w w:val="105"/>
                <w:sz w:val="14"/>
              </w:rPr>
              <w:t xml:space="preserve"> </w:t>
            </w:r>
            <w:r>
              <w:rPr>
                <w:w w:val="105"/>
                <w:sz w:val="14"/>
              </w:rPr>
              <w:t>INJ</w:t>
            </w:r>
            <w:r>
              <w:rPr>
                <w:spacing w:val="-4"/>
                <w:w w:val="105"/>
                <w:sz w:val="14"/>
              </w:rPr>
              <w:t xml:space="preserve"> </w:t>
            </w:r>
            <w:r>
              <w:rPr>
                <w:spacing w:val="-5"/>
                <w:w w:val="105"/>
                <w:sz w:val="14"/>
              </w:rPr>
              <w:t>1ML</w:t>
            </w:r>
          </w:p>
          <w:p w14:paraId="69613F50">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7648F79D">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06F46485">
            <w:pPr>
              <w:pStyle w:val="9"/>
              <w:spacing w:before="39"/>
              <w:rPr>
                <w:b/>
                <w:sz w:val="14"/>
              </w:rPr>
            </w:pPr>
          </w:p>
          <w:p w14:paraId="2C9891B6">
            <w:pPr>
              <w:pStyle w:val="9"/>
              <w:ind w:left="49" w:right="36"/>
              <w:jc w:val="center"/>
              <w:rPr>
                <w:sz w:val="14"/>
              </w:rPr>
            </w:pPr>
            <w:r>
              <w:rPr>
                <w:spacing w:val="-5"/>
                <w:w w:val="105"/>
                <w:sz w:val="14"/>
              </w:rPr>
              <w:t>400</w:t>
            </w:r>
          </w:p>
        </w:tc>
        <w:tc>
          <w:tcPr>
            <w:tcW w:w="1181" w:type="dxa"/>
            <w:tcBorders>
              <w:top w:val="double" w:color="2B2B2B" w:sz="6" w:space="0"/>
              <w:left w:val="double" w:color="2B2B2B" w:sz="6" w:space="0"/>
              <w:bottom w:val="double" w:color="2B2B2B" w:sz="6" w:space="0"/>
              <w:right w:val="double" w:color="2B2B2B" w:sz="6" w:space="0"/>
            </w:tcBorders>
          </w:tcPr>
          <w:p w14:paraId="3A016A29">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04781D27">
            <w:pPr>
              <w:pStyle w:val="9"/>
              <w:spacing w:before="39"/>
              <w:rPr>
                <w:b/>
                <w:sz w:val="14"/>
              </w:rPr>
            </w:pPr>
          </w:p>
          <w:p w14:paraId="36BBADE1">
            <w:pPr>
              <w:pStyle w:val="9"/>
              <w:ind w:left="16"/>
              <w:jc w:val="center"/>
              <w:rPr>
                <w:sz w:val="14"/>
              </w:rPr>
            </w:pPr>
            <w:r>
              <w:rPr>
                <w:spacing w:val="-5"/>
                <w:w w:val="105"/>
                <w:sz w:val="14"/>
              </w:rPr>
              <w:t>400</w:t>
            </w:r>
          </w:p>
        </w:tc>
        <w:tc>
          <w:tcPr>
            <w:tcW w:w="579" w:type="dxa"/>
            <w:tcBorders>
              <w:top w:val="double" w:color="2B2B2B" w:sz="6" w:space="0"/>
              <w:left w:val="double" w:color="2B2B2B" w:sz="6" w:space="0"/>
              <w:bottom w:val="double" w:color="2B2B2B" w:sz="6" w:space="0"/>
              <w:right w:val="thickThinMediumGap" w:color="2B2B2B" w:sz="6" w:space="0"/>
            </w:tcBorders>
          </w:tcPr>
          <w:p w14:paraId="32DC2749">
            <w:pPr>
              <w:pStyle w:val="9"/>
              <w:rPr>
                <w:sz w:val="14"/>
              </w:rPr>
            </w:pPr>
          </w:p>
        </w:tc>
      </w:tr>
      <w:tr w14:paraId="473EFEF0">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41DFFD1D">
            <w:pPr>
              <w:pStyle w:val="9"/>
              <w:spacing w:before="90"/>
              <w:rPr>
                <w:b/>
                <w:sz w:val="11"/>
              </w:rPr>
            </w:pPr>
          </w:p>
          <w:p w14:paraId="27A55D7A">
            <w:pPr>
              <w:pStyle w:val="9"/>
              <w:ind w:left="63"/>
              <w:rPr>
                <w:b/>
                <w:sz w:val="11"/>
              </w:rPr>
            </w:pPr>
            <w:r>
              <w:rPr>
                <w:b/>
                <w:spacing w:val="-5"/>
                <w:w w:val="105"/>
                <w:sz w:val="11"/>
              </w:rPr>
              <w:t>11</w:t>
            </w:r>
          </w:p>
        </w:tc>
        <w:tc>
          <w:tcPr>
            <w:tcW w:w="8544" w:type="dxa"/>
            <w:tcBorders>
              <w:top w:val="double" w:color="2B2B2B" w:sz="6" w:space="0"/>
              <w:left w:val="double" w:color="2B2B2B" w:sz="6" w:space="0"/>
              <w:bottom w:val="double" w:color="2B2B2B" w:sz="6" w:space="0"/>
              <w:right w:val="double" w:color="2B2B2B" w:sz="6" w:space="0"/>
            </w:tcBorders>
          </w:tcPr>
          <w:p w14:paraId="73C167B9">
            <w:pPr>
              <w:pStyle w:val="9"/>
              <w:spacing w:before="134"/>
              <w:ind w:left="66"/>
              <w:rPr>
                <w:sz w:val="14"/>
              </w:rPr>
            </w:pPr>
            <w:r>
              <w:rPr>
                <w:w w:val="105"/>
                <w:sz w:val="14"/>
              </w:rPr>
              <w:t>ROPIVACAÍNA,</w:t>
            </w:r>
            <w:r>
              <w:rPr>
                <w:spacing w:val="-9"/>
                <w:w w:val="105"/>
                <w:sz w:val="14"/>
              </w:rPr>
              <w:t xml:space="preserve"> </w:t>
            </w:r>
            <w:r>
              <w:rPr>
                <w:w w:val="105"/>
                <w:sz w:val="14"/>
              </w:rPr>
              <w:t>CLORIDRATO</w:t>
            </w:r>
            <w:r>
              <w:rPr>
                <w:spacing w:val="-5"/>
                <w:w w:val="105"/>
                <w:sz w:val="14"/>
              </w:rPr>
              <w:t xml:space="preserve"> </w:t>
            </w:r>
            <w:r>
              <w:rPr>
                <w:w w:val="105"/>
                <w:sz w:val="14"/>
              </w:rPr>
              <w:t>10</w:t>
            </w:r>
            <w:r>
              <w:rPr>
                <w:spacing w:val="-4"/>
                <w:w w:val="105"/>
                <w:sz w:val="14"/>
              </w:rPr>
              <w:t xml:space="preserve"> </w:t>
            </w:r>
            <w:r>
              <w:rPr>
                <w:w w:val="105"/>
                <w:sz w:val="14"/>
              </w:rPr>
              <w:t>MG</w:t>
            </w:r>
            <w:r>
              <w:rPr>
                <w:spacing w:val="-5"/>
                <w:w w:val="105"/>
                <w:sz w:val="14"/>
              </w:rPr>
              <w:t xml:space="preserve"> </w:t>
            </w:r>
            <w:r>
              <w:rPr>
                <w:w w:val="105"/>
                <w:sz w:val="14"/>
              </w:rPr>
              <w:t>/</w:t>
            </w:r>
            <w:r>
              <w:rPr>
                <w:spacing w:val="-5"/>
                <w:w w:val="105"/>
                <w:sz w:val="14"/>
              </w:rPr>
              <w:t xml:space="preserve"> </w:t>
            </w:r>
            <w:r>
              <w:rPr>
                <w:w w:val="105"/>
                <w:sz w:val="14"/>
              </w:rPr>
              <w:t>ML</w:t>
            </w:r>
            <w:r>
              <w:rPr>
                <w:spacing w:val="-10"/>
                <w:w w:val="105"/>
                <w:sz w:val="14"/>
              </w:rPr>
              <w:t xml:space="preserve"> </w:t>
            </w:r>
            <w:r>
              <w:rPr>
                <w:w w:val="105"/>
                <w:sz w:val="14"/>
              </w:rPr>
              <w:t>SOL</w:t>
            </w:r>
            <w:r>
              <w:rPr>
                <w:spacing w:val="-9"/>
                <w:w w:val="105"/>
                <w:sz w:val="14"/>
              </w:rPr>
              <w:t xml:space="preserve"> </w:t>
            </w:r>
            <w:r>
              <w:rPr>
                <w:w w:val="105"/>
                <w:sz w:val="14"/>
              </w:rPr>
              <w:t>INJ</w:t>
            </w:r>
            <w:r>
              <w:rPr>
                <w:spacing w:val="-9"/>
                <w:w w:val="105"/>
                <w:sz w:val="14"/>
              </w:rPr>
              <w:t xml:space="preserve"> </w:t>
            </w:r>
            <w:r>
              <w:rPr>
                <w:w w:val="105"/>
                <w:sz w:val="14"/>
              </w:rPr>
              <w:t>AMP</w:t>
            </w:r>
            <w:r>
              <w:rPr>
                <w:spacing w:val="-9"/>
                <w:w w:val="105"/>
                <w:sz w:val="14"/>
              </w:rPr>
              <w:t xml:space="preserve"> </w:t>
            </w:r>
            <w:r>
              <w:rPr>
                <w:w w:val="105"/>
                <w:sz w:val="14"/>
              </w:rPr>
              <w:t>20</w:t>
            </w:r>
            <w:r>
              <w:rPr>
                <w:spacing w:val="-5"/>
                <w:w w:val="105"/>
                <w:sz w:val="14"/>
              </w:rPr>
              <w:t xml:space="preserve"> ML</w:t>
            </w:r>
          </w:p>
          <w:p w14:paraId="2B3CDF29">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12231274">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496CDF96">
            <w:pPr>
              <w:pStyle w:val="9"/>
              <w:spacing w:before="39"/>
              <w:rPr>
                <w:b/>
                <w:sz w:val="14"/>
              </w:rPr>
            </w:pPr>
          </w:p>
          <w:p w14:paraId="219F9D46">
            <w:pPr>
              <w:pStyle w:val="9"/>
              <w:ind w:left="49" w:right="36"/>
              <w:jc w:val="center"/>
              <w:rPr>
                <w:sz w:val="14"/>
              </w:rPr>
            </w:pPr>
            <w:r>
              <w:rPr>
                <w:spacing w:val="-2"/>
                <w:w w:val="105"/>
                <w:sz w:val="14"/>
              </w:rPr>
              <w:t>1.090</w:t>
            </w:r>
          </w:p>
        </w:tc>
        <w:tc>
          <w:tcPr>
            <w:tcW w:w="1181" w:type="dxa"/>
            <w:tcBorders>
              <w:top w:val="double" w:color="2B2B2B" w:sz="6" w:space="0"/>
              <w:left w:val="double" w:color="2B2B2B" w:sz="6" w:space="0"/>
              <w:bottom w:val="double" w:color="2B2B2B" w:sz="6" w:space="0"/>
              <w:right w:val="double" w:color="2B2B2B" w:sz="6" w:space="0"/>
            </w:tcBorders>
          </w:tcPr>
          <w:p w14:paraId="751255C1">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108D1981">
            <w:pPr>
              <w:pStyle w:val="9"/>
              <w:spacing w:before="39"/>
              <w:rPr>
                <w:b/>
                <w:sz w:val="14"/>
              </w:rPr>
            </w:pPr>
          </w:p>
          <w:p w14:paraId="41E7B5E2">
            <w:pPr>
              <w:pStyle w:val="9"/>
              <w:ind w:left="16"/>
              <w:jc w:val="center"/>
              <w:rPr>
                <w:sz w:val="14"/>
              </w:rPr>
            </w:pPr>
            <w:r>
              <w:rPr>
                <w:spacing w:val="-2"/>
                <w:w w:val="105"/>
                <w:sz w:val="14"/>
              </w:rPr>
              <w:t>1.090</w:t>
            </w:r>
          </w:p>
        </w:tc>
        <w:tc>
          <w:tcPr>
            <w:tcW w:w="579" w:type="dxa"/>
            <w:tcBorders>
              <w:top w:val="double" w:color="2B2B2B" w:sz="6" w:space="0"/>
              <w:left w:val="double" w:color="2B2B2B" w:sz="6" w:space="0"/>
              <w:bottom w:val="double" w:color="2B2B2B" w:sz="6" w:space="0"/>
              <w:right w:val="thickThinMediumGap" w:color="2B2B2B" w:sz="6" w:space="0"/>
            </w:tcBorders>
          </w:tcPr>
          <w:p w14:paraId="0FA4481E">
            <w:pPr>
              <w:pStyle w:val="9"/>
              <w:rPr>
                <w:sz w:val="14"/>
              </w:rPr>
            </w:pPr>
          </w:p>
        </w:tc>
      </w:tr>
      <w:tr w14:paraId="64D8AE56">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62" w:hRule="atLeast"/>
        </w:trPr>
        <w:tc>
          <w:tcPr>
            <w:tcW w:w="491" w:type="dxa"/>
            <w:tcBorders>
              <w:top w:val="double" w:color="2B2B2B" w:sz="6" w:space="0"/>
              <w:bottom w:val="double" w:color="2B2B2B" w:sz="6" w:space="0"/>
              <w:right w:val="double" w:color="2B2B2B" w:sz="6" w:space="0"/>
            </w:tcBorders>
          </w:tcPr>
          <w:p w14:paraId="7BE678A6">
            <w:pPr>
              <w:pStyle w:val="9"/>
              <w:spacing w:before="90"/>
              <w:rPr>
                <w:b/>
                <w:sz w:val="11"/>
              </w:rPr>
            </w:pPr>
          </w:p>
          <w:p w14:paraId="51517B0A">
            <w:pPr>
              <w:pStyle w:val="9"/>
              <w:ind w:left="63"/>
              <w:rPr>
                <w:b/>
                <w:sz w:val="11"/>
              </w:rPr>
            </w:pPr>
            <w:r>
              <w:rPr>
                <w:b/>
                <w:spacing w:val="-5"/>
                <w:w w:val="105"/>
                <w:sz w:val="11"/>
              </w:rPr>
              <w:t>12</w:t>
            </w:r>
          </w:p>
        </w:tc>
        <w:tc>
          <w:tcPr>
            <w:tcW w:w="8544" w:type="dxa"/>
            <w:tcBorders>
              <w:top w:val="double" w:color="2B2B2B" w:sz="6" w:space="0"/>
              <w:left w:val="double" w:color="2B2B2B" w:sz="6" w:space="0"/>
              <w:bottom w:val="double" w:color="2B2B2B" w:sz="6" w:space="0"/>
              <w:right w:val="double" w:color="2B2B2B" w:sz="6" w:space="0"/>
            </w:tcBorders>
          </w:tcPr>
          <w:p w14:paraId="4509C620">
            <w:pPr>
              <w:pStyle w:val="9"/>
              <w:spacing w:before="134"/>
              <w:ind w:left="66"/>
              <w:rPr>
                <w:sz w:val="14"/>
              </w:rPr>
            </w:pPr>
            <w:r>
              <w:rPr>
                <w:w w:val="105"/>
                <w:sz w:val="14"/>
              </w:rPr>
              <w:t>EFEDRINA,</w:t>
            </w:r>
            <w:r>
              <w:rPr>
                <w:spacing w:val="-5"/>
                <w:w w:val="105"/>
                <w:sz w:val="14"/>
              </w:rPr>
              <w:t xml:space="preserve"> </w:t>
            </w:r>
            <w:r>
              <w:rPr>
                <w:w w:val="105"/>
                <w:sz w:val="14"/>
              </w:rPr>
              <w:t>SULFATO</w:t>
            </w:r>
            <w:r>
              <w:rPr>
                <w:spacing w:val="-5"/>
                <w:w w:val="105"/>
                <w:sz w:val="14"/>
              </w:rPr>
              <w:t xml:space="preserve"> </w:t>
            </w:r>
            <w:r>
              <w:rPr>
                <w:w w:val="105"/>
                <w:sz w:val="14"/>
              </w:rPr>
              <w:t>50</w:t>
            </w:r>
            <w:r>
              <w:rPr>
                <w:spacing w:val="-5"/>
                <w:w w:val="105"/>
                <w:sz w:val="14"/>
              </w:rPr>
              <w:t xml:space="preserve"> </w:t>
            </w:r>
            <w:r>
              <w:rPr>
                <w:w w:val="105"/>
                <w:sz w:val="14"/>
              </w:rPr>
              <w:t>MG</w:t>
            </w:r>
            <w:r>
              <w:rPr>
                <w:spacing w:val="-5"/>
                <w:w w:val="105"/>
                <w:sz w:val="14"/>
              </w:rPr>
              <w:t xml:space="preserve"> </w:t>
            </w:r>
            <w:r>
              <w:rPr>
                <w:w w:val="105"/>
                <w:sz w:val="14"/>
              </w:rPr>
              <w:t>/</w:t>
            </w:r>
            <w:r>
              <w:rPr>
                <w:spacing w:val="-4"/>
                <w:w w:val="105"/>
                <w:sz w:val="14"/>
              </w:rPr>
              <w:t xml:space="preserve"> </w:t>
            </w:r>
            <w:r>
              <w:rPr>
                <w:w w:val="105"/>
                <w:sz w:val="14"/>
              </w:rPr>
              <w:t>ML</w:t>
            </w:r>
            <w:r>
              <w:rPr>
                <w:spacing w:val="-10"/>
                <w:w w:val="105"/>
                <w:sz w:val="14"/>
              </w:rPr>
              <w:t xml:space="preserve"> </w:t>
            </w:r>
            <w:r>
              <w:rPr>
                <w:w w:val="105"/>
                <w:sz w:val="14"/>
              </w:rPr>
              <w:t>SOL</w:t>
            </w:r>
            <w:r>
              <w:rPr>
                <w:spacing w:val="-9"/>
                <w:w w:val="105"/>
                <w:sz w:val="14"/>
              </w:rPr>
              <w:t xml:space="preserve"> </w:t>
            </w:r>
            <w:r>
              <w:rPr>
                <w:w w:val="105"/>
                <w:sz w:val="14"/>
              </w:rPr>
              <w:t>INJ</w:t>
            </w:r>
            <w:r>
              <w:rPr>
                <w:spacing w:val="-4"/>
                <w:w w:val="105"/>
                <w:sz w:val="14"/>
              </w:rPr>
              <w:t xml:space="preserve"> </w:t>
            </w:r>
            <w:r>
              <w:rPr>
                <w:spacing w:val="-5"/>
                <w:w w:val="105"/>
                <w:sz w:val="14"/>
              </w:rPr>
              <w:t>1ML</w:t>
            </w:r>
          </w:p>
          <w:p w14:paraId="1A12332E">
            <w:pPr>
              <w:pStyle w:val="9"/>
              <w:spacing w:before="3" w:line="122" w:lineRule="exact"/>
              <w:ind w:left="66" w:right="7353"/>
              <w:rPr>
                <w:b/>
                <w:sz w:val="11"/>
              </w:rPr>
            </w:pPr>
            <w:r>
              <w:rPr>
                <w:b/>
                <w:spacing w:val="-2"/>
                <w:w w:val="105"/>
                <w:sz w:val="11"/>
              </w:rPr>
              <w:t>MARCA:</w:t>
            </w:r>
            <w:r>
              <w:rPr>
                <w:b/>
                <w:spacing w:val="40"/>
                <w:w w:val="105"/>
                <w:sz w:val="11"/>
              </w:rPr>
              <w:t xml:space="preserve"> </w:t>
            </w:r>
            <w:r>
              <w:rPr>
                <w:b/>
                <w:spacing w:val="-2"/>
                <w:w w:val="105"/>
                <w:sz w:val="11"/>
              </w:rPr>
              <w:t>REGISTRO:</w:t>
            </w:r>
          </w:p>
        </w:tc>
        <w:tc>
          <w:tcPr>
            <w:tcW w:w="761" w:type="dxa"/>
            <w:tcBorders>
              <w:top w:val="double" w:color="2B2B2B" w:sz="6" w:space="0"/>
              <w:left w:val="double" w:color="2B2B2B" w:sz="6" w:space="0"/>
              <w:bottom w:val="double" w:color="2B2B2B" w:sz="6" w:space="0"/>
              <w:right w:val="double" w:color="2B2B2B" w:sz="6" w:space="0"/>
            </w:tcBorders>
          </w:tcPr>
          <w:p w14:paraId="2C3319CF">
            <w:pPr>
              <w:pStyle w:val="9"/>
              <w:rPr>
                <w:sz w:val="14"/>
              </w:rPr>
            </w:pPr>
          </w:p>
        </w:tc>
        <w:tc>
          <w:tcPr>
            <w:tcW w:w="1269" w:type="dxa"/>
            <w:tcBorders>
              <w:top w:val="double" w:color="2B2B2B" w:sz="6" w:space="0"/>
              <w:left w:val="double" w:color="2B2B2B" w:sz="6" w:space="0"/>
              <w:bottom w:val="double" w:color="2B2B2B" w:sz="6" w:space="0"/>
              <w:right w:val="double" w:color="2B2B2B" w:sz="6" w:space="0"/>
            </w:tcBorders>
          </w:tcPr>
          <w:p w14:paraId="11F5310B">
            <w:pPr>
              <w:pStyle w:val="9"/>
              <w:spacing w:before="39"/>
              <w:rPr>
                <w:b/>
                <w:sz w:val="14"/>
              </w:rPr>
            </w:pPr>
          </w:p>
          <w:p w14:paraId="7E7D6170">
            <w:pPr>
              <w:pStyle w:val="9"/>
              <w:ind w:left="49" w:right="36"/>
              <w:jc w:val="center"/>
              <w:rPr>
                <w:sz w:val="14"/>
              </w:rPr>
            </w:pPr>
            <w:r>
              <w:rPr>
                <w:spacing w:val="-5"/>
                <w:w w:val="105"/>
                <w:sz w:val="14"/>
              </w:rPr>
              <w:t>250</w:t>
            </w:r>
          </w:p>
        </w:tc>
        <w:tc>
          <w:tcPr>
            <w:tcW w:w="1181" w:type="dxa"/>
            <w:tcBorders>
              <w:top w:val="double" w:color="2B2B2B" w:sz="6" w:space="0"/>
              <w:left w:val="double" w:color="2B2B2B" w:sz="6" w:space="0"/>
              <w:bottom w:val="double" w:color="2B2B2B" w:sz="6" w:space="0"/>
              <w:right w:val="double" w:color="2B2B2B" w:sz="6" w:space="0"/>
            </w:tcBorders>
          </w:tcPr>
          <w:p w14:paraId="06D1F6FF">
            <w:pPr>
              <w:pStyle w:val="9"/>
              <w:spacing w:before="172"/>
              <w:ind w:left="15"/>
              <w:jc w:val="center"/>
              <w:rPr>
                <w:b/>
                <w:sz w:val="17"/>
              </w:rPr>
            </w:pPr>
            <w:r>
              <w:rPr>
                <w:b/>
                <w:spacing w:val="-10"/>
                <w:w w:val="105"/>
                <w:sz w:val="17"/>
              </w:rPr>
              <w:t>-</w:t>
            </w:r>
          </w:p>
        </w:tc>
        <w:tc>
          <w:tcPr>
            <w:tcW w:w="960" w:type="dxa"/>
            <w:tcBorders>
              <w:top w:val="double" w:color="2B2B2B" w:sz="6" w:space="0"/>
              <w:left w:val="double" w:color="2B2B2B" w:sz="6" w:space="0"/>
              <w:bottom w:val="double" w:color="2B2B2B" w:sz="6" w:space="0"/>
              <w:right w:val="double" w:color="2B2B2B" w:sz="6" w:space="0"/>
            </w:tcBorders>
          </w:tcPr>
          <w:p w14:paraId="768401F9">
            <w:pPr>
              <w:pStyle w:val="9"/>
              <w:spacing w:before="39"/>
              <w:rPr>
                <w:b/>
                <w:sz w:val="14"/>
              </w:rPr>
            </w:pPr>
          </w:p>
          <w:p w14:paraId="797E2132">
            <w:pPr>
              <w:pStyle w:val="9"/>
              <w:ind w:left="16"/>
              <w:jc w:val="center"/>
              <w:rPr>
                <w:sz w:val="14"/>
              </w:rPr>
            </w:pPr>
            <w:r>
              <w:rPr>
                <w:spacing w:val="-5"/>
                <w:w w:val="105"/>
                <w:sz w:val="14"/>
              </w:rPr>
              <w:t>250</w:t>
            </w:r>
          </w:p>
        </w:tc>
        <w:tc>
          <w:tcPr>
            <w:tcW w:w="579" w:type="dxa"/>
            <w:tcBorders>
              <w:top w:val="double" w:color="2B2B2B" w:sz="6" w:space="0"/>
              <w:left w:val="double" w:color="2B2B2B" w:sz="6" w:space="0"/>
              <w:bottom w:val="double" w:color="2B2B2B" w:sz="6" w:space="0"/>
              <w:right w:val="thickThinMediumGap" w:color="2B2B2B" w:sz="6" w:space="0"/>
            </w:tcBorders>
          </w:tcPr>
          <w:p w14:paraId="60B215C5">
            <w:pPr>
              <w:pStyle w:val="9"/>
              <w:rPr>
                <w:sz w:val="14"/>
              </w:rPr>
            </w:pPr>
          </w:p>
        </w:tc>
      </w:tr>
      <w:tr w14:paraId="2501A61F">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242" w:hRule="atLeast"/>
        </w:trPr>
        <w:tc>
          <w:tcPr>
            <w:tcW w:w="13785" w:type="dxa"/>
            <w:gridSpan w:val="7"/>
            <w:tcBorders>
              <w:top w:val="double" w:color="2B2B2B" w:sz="6" w:space="0"/>
              <w:bottom w:val="nil"/>
              <w:right w:val="thickThinMediumGap" w:color="2B2B2B" w:sz="6" w:space="0"/>
            </w:tcBorders>
          </w:tcPr>
          <w:p w14:paraId="5A7EA477">
            <w:pPr>
              <w:pStyle w:val="9"/>
              <w:rPr>
                <w:sz w:val="14"/>
              </w:rPr>
            </w:pPr>
          </w:p>
        </w:tc>
      </w:tr>
    </w:tbl>
    <w:p w14:paraId="764777EA">
      <w:pPr>
        <w:spacing w:after="0"/>
        <w:rPr>
          <w:sz w:val="14"/>
        </w:rPr>
        <w:sectPr>
          <w:pgSz w:w="15840" w:h="24480"/>
          <w:pgMar w:top="480" w:right="540" w:bottom="449" w:left="460" w:header="720" w:footer="720" w:gutter="0"/>
          <w:cols w:space="720" w:num="1"/>
        </w:sectPr>
      </w:pPr>
    </w:p>
    <w:tbl>
      <w:tblPr>
        <w:tblStyle w:val="5"/>
        <w:tblW w:w="0" w:type="auto"/>
        <w:tblInd w:w="252" w:type="dxa"/>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Layout w:type="fixed"/>
        <w:tblCellMar>
          <w:top w:w="0" w:type="dxa"/>
          <w:left w:w="0" w:type="dxa"/>
          <w:bottom w:w="0" w:type="dxa"/>
          <w:right w:w="0" w:type="dxa"/>
        </w:tblCellMar>
      </w:tblPr>
      <w:tblGrid>
        <w:gridCol w:w="9035"/>
        <w:gridCol w:w="4752"/>
      </w:tblGrid>
      <w:tr w14:paraId="02D77185">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198" w:hRule="atLeast"/>
        </w:trPr>
        <w:tc>
          <w:tcPr>
            <w:tcW w:w="13787" w:type="dxa"/>
            <w:gridSpan w:val="2"/>
            <w:tcBorders>
              <w:top w:val="nil"/>
              <w:bottom w:val="double" w:color="2B2B2B" w:sz="6" w:space="0"/>
              <w:right w:val="thickThinMediumGap" w:color="2B2B2B" w:sz="6" w:space="0"/>
            </w:tcBorders>
          </w:tcPr>
          <w:p w14:paraId="09463272">
            <w:pPr>
              <w:pStyle w:val="9"/>
              <w:spacing w:line="178" w:lineRule="exact"/>
              <w:ind w:left="17"/>
              <w:jc w:val="center"/>
              <w:rPr>
                <w:b/>
                <w:sz w:val="16"/>
              </w:rPr>
            </w:pPr>
            <w:r>
              <w:rPr>
                <w:b/>
                <w:spacing w:val="-2"/>
                <w:sz w:val="16"/>
              </w:rPr>
              <w:t>VALOR</w:t>
            </w:r>
            <w:r>
              <w:rPr>
                <w:b/>
                <w:spacing w:val="-3"/>
                <w:sz w:val="16"/>
              </w:rPr>
              <w:t xml:space="preserve"> </w:t>
            </w:r>
            <w:r>
              <w:rPr>
                <w:b/>
                <w:spacing w:val="-2"/>
                <w:sz w:val="16"/>
              </w:rPr>
              <w:t>TOTAL</w:t>
            </w:r>
            <w:r>
              <w:rPr>
                <w:b/>
                <w:spacing w:val="-9"/>
                <w:sz w:val="16"/>
              </w:rPr>
              <w:t xml:space="preserve"> </w:t>
            </w:r>
            <w:r>
              <w:rPr>
                <w:b/>
                <w:spacing w:val="-2"/>
                <w:sz w:val="16"/>
              </w:rPr>
              <w:t>DA</w:t>
            </w:r>
            <w:r>
              <w:rPr>
                <w:b/>
                <w:spacing w:val="-9"/>
                <w:sz w:val="16"/>
              </w:rPr>
              <w:t xml:space="preserve"> </w:t>
            </w:r>
            <w:r>
              <w:rPr>
                <w:b/>
                <w:spacing w:val="-2"/>
                <w:sz w:val="16"/>
              </w:rPr>
              <w:t>PROPOSTA:</w:t>
            </w:r>
          </w:p>
        </w:tc>
      </w:tr>
      <w:tr w14:paraId="0298F90A">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3209" w:hRule="atLeast"/>
        </w:trPr>
        <w:tc>
          <w:tcPr>
            <w:tcW w:w="9035" w:type="dxa"/>
            <w:tcBorders>
              <w:top w:val="double" w:color="2B2B2B" w:sz="6" w:space="0"/>
              <w:bottom w:val="thickThinMediumGap" w:color="2B2B2B" w:sz="6" w:space="0"/>
              <w:right w:val="double" w:color="2B2B2B" w:sz="6" w:space="0"/>
            </w:tcBorders>
          </w:tcPr>
          <w:p w14:paraId="36C37068">
            <w:pPr>
              <w:pStyle w:val="9"/>
              <w:rPr>
                <w:b/>
                <w:sz w:val="16"/>
              </w:rPr>
            </w:pPr>
          </w:p>
          <w:p w14:paraId="2FB25D20">
            <w:pPr>
              <w:pStyle w:val="9"/>
              <w:rPr>
                <w:b/>
                <w:sz w:val="16"/>
              </w:rPr>
            </w:pPr>
          </w:p>
          <w:p w14:paraId="06E8C1EB">
            <w:pPr>
              <w:pStyle w:val="9"/>
              <w:rPr>
                <w:b/>
                <w:sz w:val="16"/>
              </w:rPr>
            </w:pPr>
          </w:p>
          <w:p w14:paraId="5C94C9A8">
            <w:pPr>
              <w:pStyle w:val="9"/>
              <w:spacing w:before="19"/>
              <w:rPr>
                <w:b/>
                <w:sz w:val="16"/>
              </w:rPr>
            </w:pPr>
          </w:p>
          <w:p w14:paraId="5F4FBFFC">
            <w:pPr>
              <w:pStyle w:val="9"/>
              <w:ind w:left="63"/>
              <w:rPr>
                <w:b/>
                <w:sz w:val="16"/>
              </w:rPr>
            </w:pPr>
            <w:r>
              <w:rPr>
                <w:b/>
                <w:spacing w:val="-2"/>
                <w:sz w:val="16"/>
              </w:rPr>
              <w:t>Observações</w:t>
            </w:r>
          </w:p>
          <w:p w14:paraId="2768548E">
            <w:pPr>
              <w:pStyle w:val="9"/>
              <w:spacing w:before="7"/>
              <w:rPr>
                <w:b/>
                <w:sz w:val="16"/>
              </w:rPr>
            </w:pPr>
          </w:p>
          <w:p w14:paraId="72663F48">
            <w:pPr>
              <w:pStyle w:val="9"/>
              <w:spacing w:before="1"/>
              <w:ind w:left="63"/>
              <w:rPr>
                <w:sz w:val="16"/>
              </w:rPr>
            </w:pPr>
            <w:r>
              <w:rPr>
                <w:sz w:val="16"/>
              </w:rPr>
              <w:t>1ª</w:t>
            </w:r>
            <w:r>
              <w:rPr>
                <w:spacing w:val="-10"/>
                <w:sz w:val="16"/>
              </w:rPr>
              <w:t xml:space="preserve"> </w:t>
            </w:r>
            <w:r>
              <w:rPr>
                <w:sz w:val="16"/>
              </w:rPr>
              <w:t>A</w:t>
            </w:r>
            <w:r>
              <w:rPr>
                <w:spacing w:val="-10"/>
                <w:sz w:val="16"/>
              </w:rPr>
              <w:t xml:space="preserve"> </w:t>
            </w:r>
            <w:r>
              <w:rPr>
                <w:sz w:val="16"/>
              </w:rPr>
              <w:t>PROPOSTA-DETALHE</w:t>
            </w:r>
            <w:r>
              <w:rPr>
                <w:spacing w:val="-6"/>
                <w:sz w:val="16"/>
              </w:rPr>
              <w:t xml:space="preserve"> </w:t>
            </w:r>
            <w:r>
              <w:rPr>
                <w:spacing w:val="-2"/>
                <w:sz w:val="16"/>
              </w:rPr>
              <w:t>deverá:</w:t>
            </w:r>
          </w:p>
          <w:p w14:paraId="57B6B3E6">
            <w:pPr>
              <w:pStyle w:val="9"/>
              <w:numPr>
                <w:ilvl w:val="0"/>
                <w:numId w:val="87"/>
              </w:numPr>
              <w:tabs>
                <w:tab w:val="left" w:pos="156"/>
              </w:tabs>
              <w:spacing w:before="3" w:after="0" w:line="240" w:lineRule="auto"/>
              <w:ind w:left="156" w:right="0" w:hanging="93"/>
              <w:jc w:val="left"/>
              <w:rPr>
                <w:sz w:val="16"/>
              </w:rPr>
            </w:pPr>
            <w:r>
              <w:rPr>
                <w:sz w:val="16"/>
              </w:rPr>
              <w:t>ser</w:t>
            </w:r>
            <w:r>
              <w:rPr>
                <w:spacing w:val="4"/>
                <w:sz w:val="16"/>
              </w:rPr>
              <w:t xml:space="preserve"> </w:t>
            </w:r>
            <w:r>
              <w:rPr>
                <w:sz w:val="16"/>
              </w:rPr>
              <w:t>preenchida</w:t>
            </w:r>
            <w:r>
              <w:rPr>
                <w:spacing w:val="4"/>
                <w:sz w:val="16"/>
              </w:rPr>
              <w:t xml:space="preserve"> </w:t>
            </w:r>
            <w:r>
              <w:rPr>
                <w:sz w:val="16"/>
              </w:rPr>
              <w:t>integralmente</w:t>
            </w:r>
            <w:r>
              <w:rPr>
                <w:spacing w:val="5"/>
                <w:sz w:val="16"/>
              </w:rPr>
              <w:t xml:space="preserve"> </w:t>
            </w:r>
            <w:r>
              <w:rPr>
                <w:sz w:val="16"/>
              </w:rPr>
              <w:t>por</w:t>
            </w:r>
            <w:r>
              <w:rPr>
                <w:spacing w:val="4"/>
                <w:sz w:val="16"/>
              </w:rPr>
              <w:t xml:space="preserve"> </w:t>
            </w:r>
            <w:r>
              <w:rPr>
                <w:sz w:val="16"/>
              </w:rPr>
              <w:t>processo</w:t>
            </w:r>
            <w:r>
              <w:rPr>
                <w:spacing w:val="5"/>
                <w:sz w:val="16"/>
              </w:rPr>
              <w:t xml:space="preserve"> </w:t>
            </w:r>
            <w:r>
              <w:rPr>
                <w:sz w:val="16"/>
              </w:rPr>
              <w:t>mecânico</w:t>
            </w:r>
            <w:r>
              <w:rPr>
                <w:spacing w:val="4"/>
                <w:sz w:val="16"/>
              </w:rPr>
              <w:t xml:space="preserve"> </w:t>
            </w:r>
            <w:r>
              <w:rPr>
                <w:sz w:val="16"/>
              </w:rPr>
              <w:t>ou</w:t>
            </w:r>
            <w:r>
              <w:rPr>
                <w:spacing w:val="5"/>
                <w:sz w:val="16"/>
              </w:rPr>
              <w:t xml:space="preserve"> </w:t>
            </w:r>
            <w:r>
              <w:rPr>
                <w:sz w:val="16"/>
              </w:rPr>
              <w:t>eletrônico,</w:t>
            </w:r>
            <w:r>
              <w:rPr>
                <w:spacing w:val="4"/>
                <w:sz w:val="16"/>
              </w:rPr>
              <w:t xml:space="preserve"> </w:t>
            </w:r>
            <w:r>
              <w:rPr>
                <w:sz w:val="16"/>
              </w:rPr>
              <w:t>sem</w:t>
            </w:r>
            <w:r>
              <w:rPr>
                <w:spacing w:val="4"/>
                <w:sz w:val="16"/>
              </w:rPr>
              <w:t xml:space="preserve"> </w:t>
            </w:r>
            <w:r>
              <w:rPr>
                <w:sz w:val="16"/>
              </w:rPr>
              <w:t>emendas</w:t>
            </w:r>
            <w:r>
              <w:rPr>
                <w:spacing w:val="5"/>
                <w:sz w:val="16"/>
              </w:rPr>
              <w:t xml:space="preserve"> </w:t>
            </w:r>
            <w:r>
              <w:rPr>
                <w:sz w:val="16"/>
              </w:rPr>
              <w:t>e</w:t>
            </w:r>
            <w:r>
              <w:rPr>
                <w:spacing w:val="4"/>
                <w:sz w:val="16"/>
              </w:rPr>
              <w:t xml:space="preserve"> </w:t>
            </w:r>
            <w:r>
              <w:rPr>
                <w:spacing w:val="-2"/>
                <w:sz w:val="16"/>
              </w:rPr>
              <w:t>rasuras;</w:t>
            </w:r>
          </w:p>
          <w:p w14:paraId="6083B8A9">
            <w:pPr>
              <w:pStyle w:val="9"/>
              <w:numPr>
                <w:ilvl w:val="0"/>
                <w:numId w:val="87"/>
              </w:numPr>
              <w:tabs>
                <w:tab w:val="left" w:pos="156"/>
              </w:tabs>
              <w:spacing w:before="4" w:after="0" w:line="244" w:lineRule="auto"/>
              <w:ind w:left="63" w:right="634" w:firstLine="0"/>
              <w:jc w:val="left"/>
              <w:rPr>
                <w:sz w:val="16"/>
              </w:rPr>
            </w:pPr>
            <w:r>
              <w:rPr>
                <w:sz w:val="16"/>
              </w:rPr>
              <w:t>conter os preços em algarismos e por extenso, por unidade, já incluídas as despesas de fretes, impostos federais, ou estaduais e</w:t>
            </w:r>
            <w:r>
              <w:rPr>
                <w:spacing w:val="40"/>
                <w:sz w:val="16"/>
              </w:rPr>
              <w:t xml:space="preserve"> </w:t>
            </w:r>
            <w:r>
              <w:rPr>
                <w:sz w:val="16"/>
              </w:rPr>
              <w:t>descontos</w:t>
            </w:r>
            <w:r>
              <w:rPr>
                <w:spacing w:val="-1"/>
                <w:sz w:val="16"/>
              </w:rPr>
              <w:t xml:space="preserve"> </w:t>
            </w:r>
            <w:r>
              <w:rPr>
                <w:sz w:val="16"/>
              </w:rPr>
              <w:t>especiais;</w:t>
            </w:r>
          </w:p>
          <w:p w14:paraId="7CFBD3B7">
            <w:pPr>
              <w:pStyle w:val="9"/>
              <w:numPr>
                <w:ilvl w:val="0"/>
                <w:numId w:val="87"/>
              </w:numPr>
              <w:tabs>
                <w:tab w:val="left" w:pos="156"/>
              </w:tabs>
              <w:spacing w:before="0" w:after="0" w:line="240" w:lineRule="auto"/>
              <w:ind w:left="156" w:right="0" w:hanging="93"/>
              <w:jc w:val="left"/>
              <w:rPr>
                <w:sz w:val="16"/>
              </w:rPr>
            </w:pPr>
            <w:r>
              <w:rPr>
                <w:sz w:val="16"/>
              </w:rPr>
              <w:t>ser</w:t>
            </w:r>
            <w:r>
              <w:rPr>
                <w:spacing w:val="2"/>
                <w:sz w:val="16"/>
              </w:rPr>
              <w:t xml:space="preserve"> </w:t>
            </w:r>
            <w:r>
              <w:rPr>
                <w:sz w:val="16"/>
              </w:rPr>
              <w:t>datada</w:t>
            </w:r>
            <w:r>
              <w:rPr>
                <w:spacing w:val="3"/>
                <w:sz w:val="16"/>
              </w:rPr>
              <w:t xml:space="preserve"> </w:t>
            </w:r>
            <w:r>
              <w:rPr>
                <w:sz w:val="16"/>
              </w:rPr>
              <w:t>e</w:t>
            </w:r>
            <w:r>
              <w:rPr>
                <w:spacing w:val="3"/>
                <w:sz w:val="16"/>
              </w:rPr>
              <w:t xml:space="preserve"> </w:t>
            </w:r>
            <w:r>
              <w:rPr>
                <w:sz w:val="16"/>
              </w:rPr>
              <w:t>assinada</w:t>
            </w:r>
            <w:r>
              <w:rPr>
                <w:spacing w:val="3"/>
                <w:sz w:val="16"/>
              </w:rPr>
              <w:t xml:space="preserve"> </w:t>
            </w:r>
            <w:r>
              <w:rPr>
                <w:sz w:val="16"/>
              </w:rPr>
              <w:t>pelo</w:t>
            </w:r>
            <w:r>
              <w:rPr>
                <w:spacing w:val="3"/>
                <w:sz w:val="16"/>
              </w:rPr>
              <w:t xml:space="preserve"> </w:t>
            </w:r>
            <w:r>
              <w:rPr>
                <w:sz w:val="16"/>
              </w:rPr>
              <w:t>gerente</w:t>
            </w:r>
            <w:r>
              <w:rPr>
                <w:spacing w:val="3"/>
                <w:sz w:val="16"/>
              </w:rPr>
              <w:t xml:space="preserve"> </w:t>
            </w:r>
            <w:r>
              <w:rPr>
                <w:sz w:val="16"/>
              </w:rPr>
              <w:t>ou</w:t>
            </w:r>
            <w:r>
              <w:rPr>
                <w:spacing w:val="3"/>
                <w:sz w:val="16"/>
              </w:rPr>
              <w:t xml:space="preserve"> </w:t>
            </w:r>
            <w:r>
              <w:rPr>
                <w:sz w:val="16"/>
              </w:rPr>
              <w:t>seu</w:t>
            </w:r>
            <w:r>
              <w:rPr>
                <w:spacing w:val="3"/>
                <w:sz w:val="16"/>
              </w:rPr>
              <w:t xml:space="preserve"> </w:t>
            </w:r>
            <w:r>
              <w:rPr>
                <w:spacing w:val="-2"/>
                <w:sz w:val="16"/>
              </w:rPr>
              <w:t>procurador.</w:t>
            </w:r>
          </w:p>
          <w:p w14:paraId="5C5D506B">
            <w:pPr>
              <w:pStyle w:val="9"/>
              <w:spacing w:before="4" w:line="244" w:lineRule="auto"/>
              <w:ind w:left="63" w:right="1540"/>
              <w:rPr>
                <w:sz w:val="16"/>
              </w:rPr>
            </w:pPr>
            <w:r>
              <w:rPr>
                <w:sz w:val="16"/>
              </w:rPr>
              <w:t>2ª O Proponente se obrigará, mediante devolução da PROPOSTA-DETALHE, a cumprir os termos nela contidos.</w:t>
            </w:r>
            <w:r>
              <w:rPr>
                <w:spacing w:val="40"/>
                <w:sz w:val="16"/>
              </w:rPr>
              <w:t xml:space="preserve"> </w:t>
            </w:r>
            <w:r>
              <w:rPr>
                <w:sz w:val="16"/>
              </w:rPr>
              <w:t>3ª A licitação poderá ser anulada no todo, ou em parte, de conformidade com a legislação vigente.</w:t>
            </w:r>
          </w:p>
        </w:tc>
        <w:tc>
          <w:tcPr>
            <w:tcW w:w="4752" w:type="dxa"/>
            <w:tcBorders>
              <w:top w:val="double" w:color="2B2B2B" w:sz="6" w:space="0"/>
              <w:left w:val="double" w:color="2B2B2B" w:sz="6" w:space="0"/>
              <w:bottom w:val="thickThinMediumGap" w:color="2B2B2B" w:sz="6" w:space="0"/>
              <w:right w:val="thickThinMediumGap" w:color="2B2B2B" w:sz="6" w:space="0"/>
            </w:tcBorders>
          </w:tcPr>
          <w:p w14:paraId="55710F44">
            <w:pPr>
              <w:pStyle w:val="9"/>
              <w:spacing w:before="4" w:line="244" w:lineRule="auto"/>
              <w:ind w:left="66" w:right="1282"/>
              <w:jc w:val="both"/>
              <w:rPr>
                <w:sz w:val="16"/>
              </w:rPr>
            </w:pPr>
            <w:r>
              <w:rPr>
                <w:b/>
                <w:sz w:val="16"/>
              </w:rPr>
              <w:t xml:space="preserve">Validade da Proposta-Detalhe: </w:t>
            </w:r>
            <w:r>
              <w:rPr>
                <w:sz w:val="16"/>
              </w:rPr>
              <w:t>60 (sessenta) dias.</w:t>
            </w:r>
            <w:r>
              <w:rPr>
                <w:spacing w:val="40"/>
                <w:sz w:val="16"/>
              </w:rPr>
              <w:t xml:space="preserve"> </w:t>
            </w:r>
            <w:r>
              <w:rPr>
                <w:b/>
                <w:sz w:val="16"/>
              </w:rPr>
              <w:t>Prazo</w:t>
            </w:r>
            <w:r>
              <w:rPr>
                <w:b/>
                <w:spacing w:val="-1"/>
                <w:sz w:val="16"/>
              </w:rPr>
              <w:t xml:space="preserve"> </w:t>
            </w:r>
            <w:r>
              <w:rPr>
                <w:b/>
                <w:sz w:val="16"/>
              </w:rPr>
              <w:t>de</w:t>
            </w:r>
            <w:r>
              <w:rPr>
                <w:b/>
                <w:spacing w:val="-1"/>
                <w:sz w:val="16"/>
              </w:rPr>
              <w:t xml:space="preserve"> </w:t>
            </w:r>
            <w:r>
              <w:rPr>
                <w:b/>
                <w:sz w:val="16"/>
              </w:rPr>
              <w:t>entrega:</w:t>
            </w:r>
            <w:r>
              <w:rPr>
                <w:b/>
                <w:spacing w:val="-1"/>
                <w:sz w:val="16"/>
              </w:rPr>
              <w:t xml:space="preserve"> </w:t>
            </w:r>
            <w:r>
              <w:rPr>
                <w:sz w:val="16"/>
              </w:rPr>
              <w:t>Conforme</w:t>
            </w:r>
            <w:r>
              <w:rPr>
                <w:spacing w:val="-4"/>
                <w:sz w:val="16"/>
              </w:rPr>
              <w:t xml:space="preserve"> </w:t>
            </w:r>
            <w:r>
              <w:rPr>
                <w:sz w:val="16"/>
              </w:rPr>
              <w:t>Termo</w:t>
            </w:r>
            <w:r>
              <w:rPr>
                <w:spacing w:val="-1"/>
                <w:sz w:val="16"/>
              </w:rPr>
              <w:t xml:space="preserve"> </w:t>
            </w:r>
            <w:r>
              <w:rPr>
                <w:sz w:val="16"/>
              </w:rPr>
              <w:t>de</w:t>
            </w:r>
            <w:r>
              <w:rPr>
                <w:spacing w:val="-1"/>
                <w:sz w:val="16"/>
              </w:rPr>
              <w:t xml:space="preserve"> </w:t>
            </w:r>
            <w:r>
              <w:rPr>
                <w:sz w:val="16"/>
              </w:rPr>
              <w:t>Referência.</w:t>
            </w:r>
            <w:r>
              <w:rPr>
                <w:spacing w:val="40"/>
                <w:sz w:val="16"/>
              </w:rPr>
              <w:t xml:space="preserve"> </w:t>
            </w:r>
            <w:r>
              <w:rPr>
                <w:b/>
                <w:sz w:val="16"/>
              </w:rPr>
              <w:t>Local</w:t>
            </w:r>
            <w:r>
              <w:rPr>
                <w:b/>
                <w:spacing w:val="1"/>
                <w:sz w:val="16"/>
              </w:rPr>
              <w:t xml:space="preserve"> </w:t>
            </w:r>
            <w:r>
              <w:rPr>
                <w:b/>
                <w:sz w:val="16"/>
              </w:rPr>
              <w:t>de</w:t>
            </w:r>
            <w:r>
              <w:rPr>
                <w:b/>
                <w:spacing w:val="1"/>
                <w:sz w:val="16"/>
              </w:rPr>
              <w:t xml:space="preserve"> </w:t>
            </w:r>
            <w:r>
              <w:rPr>
                <w:b/>
                <w:sz w:val="16"/>
              </w:rPr>
              <w:t>entrega:</w:t>
            </w:r>
            <w:r>
              <w:rPr>
                <w:b/>
                <w:spacing w:val="2"/>
                <w:sz w:val="16"/>
              </w:rPr>
              <w:t xml:space="preserve"> </w:t>
            </w:r>
            <w:r>
              <w:rPr>
                <w:sz w:val="16"/>
              </w:rPr>
              <w:t>Conforme</w:t>
            </w:r>
            <w:r>
              <w:rPr>
                <w:spacing w:val="-2"/>
                <w:sz w:val="16"/>
              </w:rPr>
              <w:t xml:space="preserve"> </w:t>
            </w:r>
            <w:r>
              <w:rPr>
                <w:sz w:val="16"/>
              </w:rPr>
              <w:t>Termo</w:t>
            </w:r>
            <w:r>
              <w:rPr>
                <w:spacing w:val="1"/>
                <w:sz w:val="16"/>
              </w:rPr>
              <w:t xml:space="preserve"> </w:t>
            </w:r>
            <w:r>
              <w:rPr>
                <w:sz w:val="16"/>
              </w:rPr>
              <w:t>de</w:t>
            </w:r>
            <w:r>
              <w:rPr>
                <w:spacing w:val="2"/>
                <w:sz w:val="16"/>
              </w:rPr>
              <w:t xml:space="preserve"> </w:t>
            </w:r>
            <w:r>
              <w:rPr>
                <w:spacing w:val="-2"/>
                <w:sz w:val="16"/>
              </w:rPr>
              <w:t>Referência.</w:t>
            </w:r>
          </w:p>
          <w:p w14:paraId="1ECE69A9">
            <w:pPr>
              <w:pStyle w:val="9"/>
              <w:rPr>
                <w:b/>
                <w:sz w:val="16"/>
              </w:rPr>
            </w:pPr>
          </w:p>
          <w:p w14:paraId="4C3B172A">
            <w:pPr>
              <w:pStyle w:val="9"/>
              <w:rPr>
                <w:b/>
                <w:sz w:val="16"/>
              </w:rPr>
            </w:pPr>
          </w:p>
          <w:p w14:paraId="2ECCFB14">
            <w:pPr>
              <w:pStyle w:val="9"/>
              <w:spacing w:before="11"/>
              <w:rPr>
                <w:b/>
                <w:sz w:val="16"/>
              </w:rPr>
            </w:pPr>
          </w:p>
          <w:p w14:paraId="487ED3E6">
            <w:pPr>
              <w:pStyle w:val="9"/>
              <w:ind w:left="19"/>
              <w:jc w:val="center"/>
              <w:rPr>
                <w:sz w:val="16"/>
              </w:rPr>
            </w:pPr>
            <w:r>
              <w:rPr>
                <w:sz w:val="16"/>
              </w:rPr>
              <w:t>Declaramos</w:t>
            </w:r>
            <w:r>
              <w:rPr>
                <w:spacing w:val="4"/>
                <w:sz w:val="16"/>
              </w:rPr>
              <w:t xml:space="preserve"> </w:t>
            </w:r>
            <w:r>
              <w:rPr>
                <w:sz w:val="16"/>
              </w:rPr>
              <w:t>inteira</w:t>
            </w:r>
            <w:r>
              <w:rPr>
                <w:spacing w:val="5"/>
                <w:sz w:val="16"/>
              </w:rPr>
              <w:t xml:space="preserve"> </w:t>
            </w:r>
            <w:r>
              <w:rPr>
                <w:sz w:val="16"/>
              </w:rPr>
              <w:t>submissão</w:t>
            </w:r>
            <w:r>
              <w:rPr>
                <w:spacing w:val="4"/>
                <w:sz w:val="16"/>
              </w:rPr>
              <w:t xml:space="preserve"> </w:t>
            </w:r>
            <w:r>
              <w:rPr>
                <w:sz w:val="16"/>
              </w:rPr>
              <w:t>ao</w:t>
            </w:r>
            <w:r>
              <w:rPr>
                <w:spacing w:val="5"/>
                <w:sz w:val="16"/>
              </w:rPr>
              <w:t xml:space="preserve"> </w:t>
            </w:r>
            <w:r>
              <w:rPr>
                <w:sz w:val="16"/>
              </w:rPr>
              <w:t>presente</w:t>
            </w:r>
            <w:r>
              <w:rPr>
                <w:spacing w:val="4"/>
                <w:sz w:val="16"/>
              </w:rPr>
              <w:t xml:space="preserve"> </w:t>
            </w:r>
            <w:r>
              <w:rPr>
                <w:sz w:val="16"/>
              </w:rPr>
              <w:t>termo</w:t>
            </w:r>
            <w:r>
              <w:rPr>
                <w:spacing w:val="5"/>
                <w:sz w:val="16"/>
              </w:rPr>
              <w:t xml:space="preserve"> </w:t>
            </w:r>
            <w:r>
              <w:rPr>
                <w:sz w:val="16"/>
              </w:rPr>
              <w:t>e</w:t>
            </w:r>
            <w:r>
              <w:rPr>
                <w:spacing w:val="4"/>
                <w:sz w:val="16"/>
              </w:rPr>
              <w:t xml:space="preserve"> </w:t>
            </w:r>
            <w:r>
              <w:rPr>
                <w:sz w:val="16"/>
              </w:rPr>
              <w:t>legislação</w:t>
            </w:r>
            <w:r>
              <w:rPr>
                <w:spacing w:val="5"/>
                <w:sz w:val="16"/>
              </w:rPr>
              <w:t xml:space="preserve"> </w:t>
            </w:r>
            <w:r>
              <w:rPr>
                <w:spacing w:val="-2"/>
                <w:sz w:val="16"/>
              </w:rPr>
              <w:t>vigente.</w:t>
            </w:r>
          </w:p>
          <w:p w14:paraId="5D7DE959">
            <w:pPr>
              <w:pStyle w:val="9"/>
              <w:spacing w:before="8"/>
              <w:rPr>
                <w:b/>
                <w:sz w:val="16"/>
              </w:rPr>
            </w:pPr>
          </w:p>
          <w:p w14:paraId="73CAA6AE">
            <w:pPr>
              <w:pStyle w:val="9"/>
              <w:tabs>
                <w:tab w:val="left" w:pos="689"/>
                <w:tab w:val="left" w:pos="1381"/>
              </w:tabs>
              <w:ind w:left="19"/>
              <w:jc w:val="center"/>
              <w:rPr>
                <w:sz w:val="16"/>
              </w:rPr>
            </w:pPr>
            <w:r>
              <w:rPr>
                <w:sz w:val="16"/>
              </w:rPr>
              <w:t>Em</w:t>
            </w:r>
            <w:r>
              <w:rPr>
                <w:spacing w:val="-1"/>
                <w:sz w:val="16"/>
              </w:rPr>
              <w:t xml:space="preserve"> </w:t>
            </w:r>
            <w:r>
              <w:rPr>
                <w:sz w:val="16"/>
                <w:u w:val="single"/>
              </w:rPr>
              <w:tab/>
            </w:r>
            <w:r>
              <w:rPr>
                <w:spacing w:val="-10"/>
                <w:sz w:val="16"/>
                <w:u w:val="single"/>
              </w:rPr>
              <w:t>/</w:t>
            </w:r>
            <w:r>
              <w:rPr>
                <w:sz w:val="16"/>
                <w:u w:val="single"/>
              </w:rPr>
              <w:tab/>
            </w:r>
            <w:r>
              <w:rPr>
                <w:spacing w:val="-2"/>
                <w:sz w:val="16"/>
              </w:rPr>
              <w:t>/2024.</w:t>
            </w:r>
          </w:p>
          <w:p w14:paraId="432C47BB">
            <w:pPr>
              <w:pStyle w:val="9"/>
              <w:rPr>
                <w:b/>
                <w:sz w:val="20"/>
              </w:rPr>
            </w:pPr>
          </w:p>
          <w:p w14:paraId="2BF28B5C">
            <w:pPr>
              <w:pStyle w:val="9"/>
              <w:rPr>
                <w:b/>
                <w:sz w:val="20"/>
              </w:rPr>
            </w:pPr>
          </w:p>
          <w:p w14:paraId="4D415D79">
            <w:pPr>
              <w:pStyle w:val="9"/>
              <w:spacing w:before="57" w:after="1"/>
              <w:rPr>
                <w:b/>
                <w:sz w:val="20"/>
              </w:rPr>
            </w:pPr>
          </w:p>
          <w:p w14:paraId="4E71FE24">
            <w:pPr>
              <w:pStyle w:val="9"/>
              <w:spacing w:line="20" w:lineRule="exact"/>
              <w:ind w:left="660"/>
              <w:rPr>
                <w:sz w:val="2"/>
              </w:rPr>
            </w:pPr>
            <w:r>
              <w:rPr>
                <w:sz w:val="2"/>
              </w:rPr>
              <mc:AlternateContent>
                <mc:Choice Requires="wpg">
                  <w:drawing>
                    <wp:inline distT="0" distB="0" distL="0" distR="0">
                      <wp:extent cx="2158365" cy="4445"/>
                      <wp:effectExtent l="9525" t="0" r="0" b="5080"/>
                      <wp:docPr id="23" name="Group 23"/>
                      <wp:cNvGraphicFramePr/>
                      <a:graphic xmlns:a="http://schemas.openxmlformats.org/drawingml/2006/main">
                        <a:graphicData uri="http://schemas.microsoft.com/office/word/2010/wordprocessingGroup">
                          <wpg:wgp>
                            <wpg:cNvGrpSpPr/>
                            <wpg:grpSpPr>
                              <a:xfrm>
                                <a:off x="0" y="0"/>
                                <a:ext cx="2158365" cy="4445"/>
                                <a:chOff x="0" y="0"/>
                                <a:chExt cx="2158365" cy="4445"/>
                              </a:xfrm>
                            </wpg:grpSpPr>
                            <wps:wsp>
                              <wps:cNvPr id="24" name="Graphic 24"/>
                              <wps:cNvSpPr/>
                              <wps:spPr>
                                <a:xfrm>
                                  <a:off x="0" y="2085"/>
                                  <a:ext cx="2158365" cy="1270"/>
                                </a:xfrm>
                                <a:custGeom>
                                  <a:avLst/>
                                  <a:gdLst/>
                                  <a:ahLst/>
                                  <a:cxnLst/>
                                  <a:rect l="l" t="t" r="r" b="b"/>
                                  <a:pathLst>
                                    <a:path w="2158365">
                                      <a:moveTo>
                                        <a:pt x="0" y="0"/>
                                      </a:moveTo>
                                      <a:lnTo>
                                        <a:pt x="2158024" y="0"/>
                                      </a:lnTo>
                                    </a:path>
                                  </a:pathLst>
                                </a:custGeom>
                                <a:ln w="4171">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35pt;width:169.95pt;" coordsize="2158365,4445" o:gfxdata="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7jb41AAAAAIBAAAPAAAAAAAAAAEAIAAAACIAAABkcnMvZG93bnJldi54bWxQSwECFAAU&#10;AAAACACHTuJAGSqHj2cCAACrBQAADgAAAAAAAAABACAAAAAjAQAAZHJzL2Uyb0RvYy54bWxQSwUG&#10;AAAAAAYABgBZAQAA/AUAAAAA&#10;">
                      <o:lock v:ext="edit" aspectratio="f"/>
                      <v:shape id="Graphic 24" o:spid="_x0000_s1026" o:spt="100" style="position:absolute;left:0;top:2085;height:1270;width:2158365;" filled="f" stroked="t" coordsize="2158365,1" o:gfxdata="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yh3rsAAADb&#10;AAAADwAAAAAAAAABACAAAAAiAAAAZHJzL2Rvd25yZXYueG1sUEsBAhQAFAAAAAgAh07iQDMvBZ47&#10;AAAAOQAAABAAAAAAAAAAAQAgAAAACgEAAGRycy9zaGFwZXhtbC54bWxQSwUGAAAAAAYABgBbAQAA&#10;tAMAAAAA&#10;" path="m0,0l2158024,0e">
                        <v:fill on="f" focussize="0,0"/>
                        <v:stroke weight="0.328425196850394pt" color="#000000" joinstyle="round"/>
                        <v:imagedata o:title=""/>
                        <o:lock v:ext="edit" aspectratio="f"/>
                        <v:textbox inset="0mm,0mm,0mm,0mm"/>
                      </v:shape>
                      <w10:wrap type="none"/>
                      <w10:anchorlock/>
                    </v:group>
                  </w:pict>
                </mc:Fallback>
              </mc:AlternateContent>
            </w:r>
          </w:p>
          <w:p w14:paraId="5C77D6D4">
            <w:pPr>
              <w:pStyle w:val="9"/>
              <w:ind w:left="19"/>
              <w:jc w:val="center"/>
              <w:rPr>
                <w:sz w:val="16"/>
              </w:rPr>
            </w:pPr>
            <w:r>
              <w:rPr>
                <w:sz w:val="16"/>
              </w:rPr>
              <w:t>(assinatura</w:t>
            </w:r>
            <w:r>
              <w:rPr>
                <w:spacing w:val="4"/>
                <w:sz w:val="16"/>
              </w:rPr>
              <w:t xml:space="preserve"> </w:t>
            </w:r>
            <w:r>
              <w:rPr>
                <w:sz w:val="16"/>
              </w:rPr>
              <w:t>do</w:t>
            </w:r>
            <w:r>
              <w:rPr>
                <w:spacing w:val="4"/>
                <w:sz w:val="16"/>
              </w:rPr>
              <w:t xml:space="preserve"> </w:t>
            </w:r>
            <w:r>
              <w:rPr>
                <w:spacing w:val="-2"/>
                <w:sz w:val="16"/>
              </w:rPr>
              <w:t>responsável)</w:t>
            </w:r>
          </w:p>
          <w:p w14:paraId="152DF48F">
            <w:pPr>
              <w:pStyle w:val="9"/>
              <w:spacing w:before="178" w:line="180" w:lineRule="atLeast"/>
              <w:ind w:left="66" w:right="3750"/>
              <w:rPr>
                <w:b/>
                <w:sz w:val="16"/>
              </w:rPr>
            </w:pPr>
            <w:r>
              <w:rPr>
                <w:b/>
                <w:spacing w:val="-2"/>
                <w:sz w:val="16"/>
              </w:rPr>
              <w:t>Nome:</w:t>
            </w:r>
            <w:r>
              <w:rPr>
                <w:b/>
                <w:spacing w:val="40"/>
                <w:sz w:val="16"/>
              </w:rPr>
              <w:t xml:space="preserve"> </w:t>
            </w:r>
            <w:r>
              <w:rPr>
                <w:b/>
                <w:spacing w:val="-2"/>
                <w:sz w:val="16"/>
              </w:rPr>
              <w:t>Cargo:</w:t>
            </w:r>
          </w:p>
        </w:tc>
      </w:tr>
    </w:tbl>
    <w:p w14:paraId="4528AE4E">
      <w:pPr>
        <w:pStyle w:val="6"/>
        <w:spacing w:before="0"/>
        <w:ind w:left="0"/>
        <w:rPr>
          <w:b/>
          <w:sz w:val="19"/>
        </w:rPr>
      </w:pPr>
    </w:p>
    <w:p w14:paraId="644AB605">
      <w:pPr>
        <w:pStyle w:val="6"/>
        <w:spacing w:before="0"/>
        <w:ind w:left="0"/>
        <w:rPr>
          <w:b/>
          <w:sz w:val="19"/>
        </w:rPr>
      </w:pPr>
    </w:p>
    <w:p w14:paraId="0FA5C3A0">
      <w:pPr>
        <w:pStyle w:val="6"/>
        <w:spacing w:before="0"/>
        <w:ind w:left="0"/>
        <w:rPr>
          <w:b/>
          <w:sz w:val="19"/>
        </w:rPr>
      </w:pPr>
    </w:p>
    <w:p w14:paraId="00C33DFA">
      <w:pPr>
        <w:pStyle w:val="6"/>
        <w:spacing w:before="58"/>
        <w:ind w:left="0"/>
        <w:rPr>
          <w:b/>
          <w:sz w:val="19"/>
        </w:rPr>
      </w:pPr>
    </w:p>
    <w:p w14:paraId="63A326F5">
      <w:pPr>
        <w:spacing w:before="1" w:line="460" w:lineRule="auto"/>
        <w:ind w:left="3332" w:right="2568" w:hanging="361"/>
        <w:jc w:val="left"/>
        <w:rPr>
          <w:b/>
          <w:sz w:val="19"/>
        </w:rPr>
      </w:pPr>
      <w:r>
        <w:rPr>
          <w:b/>
          <w:sz w:val="19"/>
          <w:u w:val="single"/>
        </w:rPr>
        <w:t>ANEXO</w:t>
      </w:r>
      <w:r>
        <w:rPr>
          <w:b/>
          <w:spacing w:val="-9"/>
          <w:sz w:val="19"/>
          <w:u w:val="single"/>
        </w:rPr>
        <w:t xml:space="preserve"> </w:t>
      </w:r>
      <w:r>
        <w:rPr>
          <w:b/>
          <w:sz w:val="19"/>
          <w:u w:val="single"/>
        </w:rPr>
        <w:t>VII</w:t>
      </w:r>
      <w:r>
        <w:rPr>
          <w:b/>
          <w:spacing w:val="-2"/>
          <w:sz w:val="19"/>
          <w:u w:val="single"/>
        </w:rPr>
        <w:t xml:space="preserve"> </w:t>
      </w:r>
      <w:r>
        <w:rPr>
          <w:b/>
          <w:sz w:val="19"/>
          <w:u w:val="single"/>
        </w:rPr>
        <w:t>-</w:t>
      </w:r>
      <w:r>
        <w:rPr>
          <w:b/>
          <w:spacing w:val="-2"/>
          <w:sz w:val="19"/>
          <w:u w:val="single"/>
        </w:rPr>
        <w:t xml:space="preserve"> </w:t>
      </w:r>
      <w:r>
        <w:rPr>
          <w:b/>
          <w:sz w:val="19"/>
          <w:u w:val="single"/>
        </w:rPr>
        <w:t>DECLARAÇÃO</w:t>
      </w:r>
      <w:r>
        <w:rPr>
          <w:b/>
          <w:spacing w:val="-2"/>
          <w:sz w:val="19"/>
          <w:u w:val="single"/>
        </w:rPr>
        <w:t xml:space="preserve"> </w:t>
      </w:r>
      <w:r>
        <w:rPr>
          <w:b/>
          <w:sz w:val="19"/>
          <w:u w:val="single"/>
        </w:rPr>
        <w:t>PARA</w:t>
      </w:r>
      <w:r>
        <w:rPr>
          <w:b/>
          <w:spacing w:val="-21"/>
          <w:sz w:val="19"/>
          <w:u w:val="single"/>
        </w:rPr>
        <w:t xml:space="preserve"> </w:t>
      </w:r>
      <w:r>
        <w:rPr>
          <w:b/>
          <w:sz w:val="19"/>
          <w:u w:val="single"/>
        </w:rPr>
        <w:t>ATENDIMENTO</w:t>
      </w:r>
      <w:r>
        <w:rPr>
          <w:b/>
          <w:spacing w:val="-12"/>
          <w:sz w:val="19"/>
          <w:u w:val="single"/>
        </w:rPr>
        <w:t xml:space="preserve"> </w:t>
      </w:r>
      <w:r>
        <w:rPr>
          <w:b/>
          <w:sz w:val="19"/>
          <w:u w:val="single"/>
        </w:rPr>
        <w:t>AO</w:t>
      </w:r>
      <w:r>
        <w:rPr>
          <w:b/>
          <w:spacing w:val="-2"/>
          <w:sz w:val="19"/>
          <w:u w:val="single"/>
        </w:rPr>
        <w:t xml:space="preserve"> </w:t>
      </w:r>
      <w:r>
        <w:rPr>
          <w:b/>
          <w:sz w:val="19"/>
          <w:u w:val="single"/>
        </w:rPr>
        <w:t>INCISO</w:t>
      </w:r>
      <w:r>
        <w:rPr>
          <w:b/>
          <w:spacing w:val="-6"/>
          <w:sz w:val="19"/>
          <w:u w:val="single"/>
        </w:rPr>
        <w:t xml:space="preserve"> </w:t>
      </w:r>
      <w:r>
        <w:rPr>
          <w:b/>
          <w:sz w:val="19"/>
          <w:u w:val="single"/>
        </w:rPr>
        <w:t>VI,</w:t>
      </w:r>
      <w:r>
        <w:rPr>
          <w:b/>
          <w:spacing w:val="-2"/>
          <w:sz w:val="19"/>
          <w:u w:val="single"/>
        </w:rPr>
        <w:t xml:space="preserve"> </w:t>
      </w:r>
      <w:r>
        <w:rPr>
          <w:b/>
          <w:sz w:val="19"/>
          <w:u w:val="single"/>
        </w:rPr>
        <w:t>DO</w:t>
      </w:r>
      <w:r>
        <w:rPr>
          <w:b/>
          <w:spacing w:val="-12"/>
          <w:sz w:val="19"/>
          <w:u w:val="single"/>
        </w:rPr>
        <w:t xml:space="preserve"> </w:t>
      </w:r>
      <w:r>
        <w:rPr>
          <w:b/>
          <w:sz w:val="19"/>
          <w:u w:val="single"/>
        </w:rPr>
        <w:t>ART.</w:t>
      </w:r>
      <w:r>
        <w:rPr>
          <w:b/>
          <w:spacing w:val="-2"/>
          <w:sz w:val="19"/>
          <w:u w:val="single"/>
        </w:rPr>
        <w:t xml:space="preserve"> </w:t>
      </w:r>
      <w:r>
        <w:rPr>
          <w:b/>
          <w:sz w:val="19"/>
          <w:u w:val="single"/>
        </w:rPr>
        <w:t>68,</w:t>
      </w:r>
      <w:r>
        <w:rPr>
          <w:b/>
          <w:spacing w:val="-2"/>
          <w:sz w:val="19"/>
          <w:u w:val="single"/>
        </w:rPr>
        <w:t xml:space="preserve"> </w:t>
      </w:r>
      <w:r>
        <w:rPr>
          <w:b/>
          <w:sz w:val="19"/>
          <w:u w:val="single"/>
        </w:rPr>
        <w:t>DA</w:t>
      </w:r>
      <w:r>
        <w:rPr>
          <w:b/>
          <w:spacing w:val="-12"/>
          <w:sz w:val="19"/>
          <w:u w:val="single"/>
        </w:rPr>
        <w:t xml:space="preserve"> </w:t>
      </w:r>
      <w:r>
        <w:rPr>
          <w:b/>
          <w:sz w:val="19"/>
          <w:u w:val="single"/>
        </w:rPr>
        <w:t>LEI</w:t>
      </w:r>
      <w:r>
        <w:rPr>
          <w:b/>
          <w:spacing w:val="-2"/>
          <w:sz w:val="19"/>
          <w:u w:val="single"/>
        </w:rPr>
        <w:t xml:space="preserve"> </w:t>
      </w:r>
      <w:r>
        <w:rPr>
          <w:b/>
          <w:sz w:val="19"/>
          <w:u w:val="single"/>
        </w:rPr>
        <w:t>Nº</w:t>
      </w:r>
      <w:r>
        <w:rPr>
          <w:b/>
          <w:spacing w:val="-2"/>
          <w:sz w:val="19"/>
          <w:u w:val="single"/>
        </w:rPr>
        <w:t xml:space="preserve"> </w:t>
      </w:r>
      <w:r>
        <w:rPr>
          <w:b/>
          <w:sz w:val="19"/>
          <w:u w:val="single"/>
        </w:rPr>
        <w:t>14.133/2021</w:t>
      </w:r>
      <w:r>
        <w:rPr>
          <w:b/>
          <w:sz w:val="19"/>
        </w:rPr>
        <w:t xml:space="preserve"> (</w:t>
      </w:r>
      <w:r>
        <w:rPr>
          <w:b/>
          <w:sz w:val="19"/>
          <w:u w:val="single"/>
        </w:rPr>
        <w:t>EM PAPEL</w:t>
      </w:r>
      <w:r>
        <w:rPr>
          <w:b/>
          <w:spacing w:val="-2"/>
          <w:sz w:val="19"/>
          <w:u w:val="single"/>
        </w:rPr>
        <w:t xml:space="preserve"> </w:t>
      </w:r>
      <w:r>
        <w:rPr>
          <w:b/>
          <w:sz w:val="19"/>
          <w:u w:val="single"/>
        </w:rPr>
        <w:t>TIMBRADO DO LICITANTE, DISPENSADO EM CASO DE CARIMBO COM CNPJ)</w:t>
      </w:r>
    </w:p>
    <w:p w14:paraId="3A206226">
      <w:pPr>
        <w:pStyle w:val="6"/>
        <w:spacing w:before="0" w:line="192" w:lineRule="exact"/>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17E26F30">
      <w:pPr>
        <w:pStyle w:val="6"/>
        <w:spacing w:before="91"/>
      </w:pPr>
      <w:r>
        <w:rPr>
          <w:spacing w:val="-10"/>
          <w:w w:val="105"/>
        </w:rPr>
        <w:t>À</w:t>
      </w:r>
    </w:p>
    <w:p w14:paraId="77E9DBCA">
      <w:pPr>
        <w:pStyle w:val="6"/>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6633DF1E">
      <w:pPr>
        <w:pStyle w:val="6"/>
        <w:spacing w:before="91"/>
        <w:jc w:val="both"/>
      </w:pPr>
      <w:r>
        <w:t>Prezados</w:t>
      </w:r>
      <w:r>
        <w:rPr>
          <w:spacing w:val="19"/>
        </w:rPr>
        <w:t xml:space="preserve"> </w:t>
      </w:r>
      <w:r>
        <w:rPr>
          <w:spacing w:val="-2"/>
        </w:rPr>
        <w:t>Senhores</w:t>
      </w:r>
    </w:p>
    <w:p w14:paraId="7135541D">
      <w:pPr>
        <w:spacing w:before="92"/>
        <w:ind w:left="286" w:right="0" w:firstLine="0"/>
        <w:jc w:val="both"/>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215/2024:</w:t>
      </w:r>
    </w:p>
    <w:p w14:paraId="29D60102">
      <w:pPr>
        <w:pStyle w:val="6"/>
        <w:spacing w:before="91"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expedida por , DECLARA, sob as penas da Lei, para fins do disposto no inciso VI do art. 68 da Lei nº 14.133, de 1º de abril de 1993, acrescido pela Lei nº 9.854, de 27 de outubro de 1999, em conformidade</w:t>
      </w:r>
      <w:r>
        <w:rPr>
          <w:spacing w:val="-4"/>
          <w:w w:val="105"/>
        </w:rPr>
        <w:t xml:space="preserve"> </w:t>
      </w:r>
      <w:r>
        <w:rPr>
          <w:w w:val="105"/>
        </w:rPr>
        <w:t>com</w:t>
      </w:r>
      <w:r>
        <w:rPr>
          <w:spacing w:val="-4"/>
          <w:w w:val="105"/>
        </w:rPr>
        <w:t xml:space="preserve"> </w:t>
      </w:r>
      <w:r>
        <w:rPr>
          <w:w w:val="105"/>
        </w:rPr>
        <w:t>o</w:t>
      </w:r>
      <w:r>
        <w:rPr>
          <w:spacing w:val="-4"/>
          <w:w w:val="105"/>
        </w:rPr>
        <w:t xml:space="preserve"> </w:t>
      </w:r>
      <w:r>
        <w:rPr>
          <w:w w:val="105"/>
        </w:rPr>
        <w:t>previsto</w:t>
      </w:r>
      <w:r>
        <w:rPr>
          <w:spacing w:val="-4"/>
          <w:w w:val="105"/>
        </w:rPr>
        <w:t xml:space="preserve"> </w:t>
      </w:r>
      <w:r>
        <w:rPr>
          <w:w w:val="105"/>
        </w:rPr>
        <w:t>no</w:t>
      </w:r>
      <w:r>
        <w:rPr>
          <w:spacing w:val="-4"/>
          <w:w w:val="105"/>
        </w:rPr>
        <w:t xml:space="preserve"> </w:t>
      </w:r>
      <w:r>
        <w:rPr>
          <w:w w:val="105"/>
        </w:rPr>
        <w:t>inciso</w:t>
      </w:r>
      <w:r>
        <w:rPr>
          <w:spacing w:val="-4"/>
          <w:w w:val="105"/>
        </w:rPr>
        <w:t xml:space="preserve"> </w:t>
      </w:r>
      <w:r>
        <w:rPr>
          <w:w w:val="105"/>
        </w:rPr>
        <w:t>XXXIII,</w:t>
      </w:r>
      <w:r>
        <w:rPr>
          <w:spacing w:val="-4"/>
          <w:w w:val="105"/>
        </w:rPr>
        <w:t xml:space="preserve"> </w:t>
      </w:r>
      <w:r>
        <w:rPr>
          <w:w w:val="105"/>
        </w:rPr>
        <w:t>do</w:t>
      </w:r>
      <w:r>
        <w:rPr>
          <w:spacing w:val="-4"/>
          <w:w w:val="105"/>
        </w:rPr>
        <w:t xml:space="preserve"> </w:t>
      </w:r>
      <w:r>
        <w:rPr>
          <w:w w:val="105"/>
        </w:rPr>
        <w:t>art.</w:t>
      </w:r>
      <w:r>
        <w:rPr>
          <w:spacing w:val="-4"/>
          <w:w w:val="105"/>
        </w:rPr>
        <w:t xml:space="preserve"> </w:t>
      </w:r>
      <w:r>
        <w:rPr>
          <w:w w:val="105"/>
        </w:rPr>
        <w:t>7º,</w:t>
      </w:r>
      <w:r>
        <w:rPr>
          <w:spacing w:val="-4"/>
          <w:w w:val="105"/>
        </w:rPr>
        <w:t xml:space="preserve"> </w:t>
      </w:r>
      <w:r>
        <w:rPr>
          <w:w w:val="105"/>
        </w:rPr>
        <w:t>da</w:t>
      </w:r>
      <w:r>
        <w:rPr>
          <w:spacing w:val="-4"/>
          <w:w w:val="105"/>
        </w:rPr>
        <w:t xml:space="preserve"> </w:t>
      </w:r>
      <w:r>
        <w:rPr>
          <w:w w:val="105"/>
        </w:rPr>
        <w:t>Constituição</w:t>
      </w:r>
      <w:r>
        <w:rPr>
          <w:spacing w:val="-4"/>
          <w:w w:val="105"/>
        </w:rPr>
        <w:t xml:space="preserve"> </w:t>
      </w:r>
      <w:r>
        <w:rPr>
          <w:w w:val="105"/>
        </w:rPr>
        <w:t>Federal,</w:t>
      </w:r>
      <w:r>
        <w:rPr>
          <w:spacing w:val="-4"/>
          <w:w w:val="105"/>
        </w:rPr>
        <w:t xml:space="preserve"> </w:t>
      </w:r>
      <w:r>
        <w:rPr>
          <w:w w:val="105"/>
        </w:rPr>
        <w:t>que</w:t>
      </w:r>
      <w:r>
        <w:rPr>
          <w:spacing w:val="-4"/>
          <w:w w:val="105"/>
        </w:rPr>
        <w:t xml:space="preserve"> </w:t>
      </w:r>
      <w:r>
        <w:rPr>
          <w:w w:val="105"/>
        </w:rPr>
        <w:t>não</w:t>
      </w:r>
      <w:r>
        <w:rPr>
          <w:spacing w:val="-4"/>
          <w:w w:val="105"/>
        </w:rPr>
        <w:t xml:space="preserve"> </w:t>
      </w:r>
      <w:r>
        <w:rPr>
          <w:w w:val="105"/>
        </w:rPr>
        <w:t>possui</w:t>
      </w:r>
      <w:r>
        <w:rPr>
          <w:spacing w:val="-4"/>
          <w:w w:val="105"/>
        </w:rPr>
        <w:t xml:space="preserve"> </w:t>
      </w:r>
      <w:r>
        <w:rPr>
          <w:w w:val="105"/>
        </w:rPr>
        <w:t>em</w:t>
      </w:r>
      <w:r>
        <w:rPr>
          <w:spacing w:val="-4"/>
          <w:w w:val="105"/>
        </w:rPr>
        <w:t xml:space="preserve"> </w:t>
      </w:r>
      <w:r>
        <w:rPr>
          <w:w w:val="105"/>
        </w:rPr>
        <w:t>seu</w:t>
      </w:r>
      <w:r>
        <w:rPr>
          <w:spacing w:val="-4"/>
          <w:w w:val="105"/>
        </w:rPr>
        <w:t xml:space="preserve"> </w:t>
      </w:r>
      <w:r>
        <w:rPr>
          <w:w w:val="105"/>
        </w:rPr>
        <w:t>quadro</w:t>
      </w:r>
      <w:r>
        <w:rPr>
          <w:spacing w:val="-4"/>
          <w:w w:val="105"/>
        </w:rPr>
        <w:t xml:space="preserve"> </w:t>
      </w:r>
      <w:r>
        <w:rPr>
          <w:w w:val="105"/>
        </w:rPr>
        <w:t>de</w:t>
      </w:r>
      <w:r>
        <w:rPr>
          <w:spacing w:val="-4"/>
          <w:w w:val="105"/>
        </w:rPr>
        <w:t xml:space="preserve"> </w:t>
      </w:r>
      <w:r>
        <w:rPr>
          <w:w w:val="105"/>
        </w:rPr>
        <w:t>pessoal</w:t>
      </w:r>
      <w:r>
        <w:rPr>
          <w:spacing w:val="-4"/>
          <w:w w:val="105"/>
        </w:rPr>
        <w:t xml:space="preserve"> </w:t>
      </w:r>
      <w:r>
        <w:rPr>
          <w:w w:val="105"/>
        </w:rPr>
        <w:t>empregado(s)</w:t>
      </w:r>
      <w:r>
        <w:rPr>
          <w:spacing w:val="-4"/>
          <w:w w:val="105"/>
        </w:rPr>
        <w:t xml:space="preserve"> </w:t>
      </w:r>
      <w:r>
        <w:rPr>
          <w:w w:val="105"/>
        </w:rPr>
        <w:t>menor(es)</w:t>
      </w:r>
      <w:r>
        <w:rPr>
          <w:spacing w:val="-4"/>
          <w:w w:val="105"/>
        </w:rPr>
        <w:t xml:space="preserve"> </w:t>
      </w:r>
      <w:r>
        <w:rPr>
          <w:w w:val="105"/>
        </w:rPr>
        <w:t>de</w:t>
      </w:r>
      <w:r>
        <w:rPr>
          <w:spacing w:val="-4"/>
          <w:w w:val="105"/>
        </w:rPr>
        <w:t xml:space="preserve"> </w:t>
      </w:r>
      <w:r>
        <w:rPr>
          <w:w w:val="105"/>
        </w:rPr>
        <w:t>18</w:t>
      </w:r>
      <w:r>
        <w:rPr>
          <w:spacing w:val="-4"/>
          <w:w w:val="105"/>
        </w:rPr>
        <w:t xml:space="preserve"> </w:t>
      </w:r>
      <w:r>
        <w:rPr>
          <w:w w:val="105"/>
        </w:rPr>
        <w:t>(dezoito)</w:t>
      </w:r>
      <w:r>
        <w:rPr>
          <w:spacing w:val="-4"/>
          <w:w w:val="105"/>
        </w:rPr>
        <w:t xml:space="preserve"> </w:t>
      </w:r>
      <w:r>
        <w:rPr>
          <w:w w:val="105"/>
        </w:rPr>
        <w:t>anos</w:t>
      </w:r>
      <w:r>
        <w:rPr>
          <w:spacing w:val="-4"/>
          <w:w w:val="105"/>
        </w:rPr>
        <w:t xml:space="preserve"> </w:t>
      </w:r>
      <w:r>
        <w:rPr>
          <w:w w:val="105"/>
        </w:rPr>
        <w:t>em</w:t>
      </w:r>
      <w:r>
        <w:rPr>
          <w:spacing w:val="-4"/>
          <w:w w:val="105"/>
        </w:rPr>
        <w:t xml:space="preserve"> </w:t>
      </w:r>
      <w:r>
        <w:rPr>
          <w:w w:val="105"/>
        </w:rPr>
        <w:t>trabalho</w:t>
      </w:r>
      <w:r>
        <w:rPr>
          <w:spacing w:val="-4"/>
          <w:w w:val="105"/>
        </w:rPr>
        <w:t xml:space="preserve"> </w:t>
      </w:r>
      <w:r>
        <w:rPr>
          <w:w w:val="105"/>
        </w:rPr>
        <w:t>noturno,</w:t>
      </w:r>
      <w:r>
        <w:rPr>
          <w:spacing w:val="-4"/>
          <w:w w:val="105"/>
        </w:rPr>
        <w:t xml:space="preserve"> </w:t>
      </w:r>
      <w:r>
        <w:rPr>
          <w:w w:val="105"/>
        </w:rPr>
        <w:t>perigoso ou insalubre e de 16 (dezesseis) anos em qualquer trabalho, salvo na condição de aprendiz, a partir dos 14 (quatorze) anos.</w:t>
      </w:r>
    </w:p>
    <w:p w14:paraId="78B9B216">
      <w:pPr>
        <w:pStyle w:val="6"/>
        <w:spacing w:before="0"/>
        <w:ind w:left="0"/>
        <w:rPr>
          <w:sz w:val="20"/>
        </w:rPr>
      </w:pPr>
    </w:p>
    <w:p w14:paraId="273ACBDC">
      <w:pPr>
        <w:pStyle w:val="6"/>
        <w:spacing w:before="0"/>
        <w:ind w:left="0"/>
        <w:rPr>
          <w:sz w:val="20"/>
        </w:rPr>
      </w:pPr>
    </w:p>
    <w:p w14:paraId="5DB60C8C">
      <w:pPr>
        <w:pStyle w:val="6"/>
        <w:spacing w:before="0"/>
        <w:ind w:left="0"/>
        <w:rPr>
          <w:sz w:val="20"/>
        </w:rPr>
      </w:pPr>
    </w:p>
    <w:p w14:paraId="7EFC9EB9">
      <w:pPr>
        <w:pStyle w:val="6"/>
        <w:spacing w:before="196"/>
        <w:ind w:left="0"/>
        <w:rPr>
          <w:sz w:val="20"/>
        </w:rPr>
      </w:pPr>
      <w:r>
        <mc:AlternateContent>
          <mc:Choice Requires="wps">
            <w:drawing>
              <wp:anchor distT="0" distB="0" distL="0" distR="0" simplePos="0" relativeHeight="251668480" behindDoc="1" locked="0" layoutInCell="1" allowOverlap="1">
                <wp:simplePos x="0" y="0"/>
                <wp:positionH relativeFrom="page">
                  <wp:posOffset>3183255</wp:posOffset>
                </wp:positionH>
                <wp:positionV relativeFrom="paragraph">
                  <wp:posOffset>285750</wp:posOffset>
                </wp:positionV>
                <wp:extent cx="3701415"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3701415" cy="1270"/>
                        </a:xfrm>
                        <a:custGeom>
                          <a:avLst/>
                          <a:gdLst/>
                          <a:ahLst/>
                          <a:cxnLst/>
                          <a:rect l="l" t="t" r="r" b="b"/>
                          <a:pathLst>
                            <a:path w="3701415">
                              <a:moveTo>
                                <a:pt x="0" y="0"/>
                              </a:moveTo>
                              <a:lnTo>
                                <a:pt x="3701159"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250.65pt;margin-top:22.5pt;height:0.1pt;width:291.45pt;mso-position-horizontal-relative:page;mso-wrap-distance-bottom:0pt;mso-wrap-distance-top:0pt;z-index:-251648000;mso-width-relative:page;mso-height-relative:page;" filled="f" stroked="t" coordsize="3701415,1" o:gfxdata="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wzOzXAAAACgEAAA8AAAAA&#10;AAAAAQAgAAAAIgAAAGRycy9kb3ducmV2LnhtbFBLAQIUABQAAAAIAIdO4kDqTRhnFQIAAHwEAAAO&#10;AAAAAAAAAAEAIAAAACYBAABkcnMvZTJvRG9jLnhtbFBLBQYAAAAABgAGAFkBAACtBQAAAAA=&#10;" path="m0,0l3701159,0e">
                <v:fill on="f" focussize="0,0"/>
                <v:stroke weight="0.358425196850394pt" color="#000000" joinstyle="round"/>
                <v:imagedata o:title=""/>
                <o:lock v:ext="edit" aspectratio="f"/>
                <v:textbox inset="0mm,0mm,0mm,0mm"/>
                <w10:wrap type="topAndBottom"/>
              </v:shape>
            </w:pict>
          </mc:Fallback>
        </mc:AlternateContent>
      </w:r>
    </w:p>
    <w:p w14:paraId="27CA6CA5">
      <w:pPr>
        <w:pStyle w:val="6"/>
        <w:spacing w:before="90"/>
        <w:ind w:left="94"/>
        <w:jc w:val="center"/>
      </w:pPr>
      <w:r>
        <w:rPr>
          <w:spacing w:val="-2"/>
          <w:w w:val="105"/>
        </w:rPr>
        <w:t>ENTIDADE</w:t>
      </w:r>
    </w:p>
    <w:p w14:paraId="159CC11E">
      <w:pPr>
        <w:pStyle w:val="6"/>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7427C2DB">
      <w:pPr>
        <w:pStyle w:val="6"/>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007B3AB4">
      <w:pPr>
        <w:pStyle w:val="6"/>
        <w:spacing w:before="0"/>
        <w:ind w:left="0"/>
      </w:pPr>
    </w:p>
    <w:p w14:paraId="0CDCDC2B">
      <w:pPr>
        <w:pStyle w:val="6"/>
        <w:spacing w:before="0"/>
        <w:ind w:left="0"/>
      </w:pPr>
    </w:p>
    <w:p w14:paraId="67D4AD52">
      <w:pPr>
        <w:pStyle w:val="6"/>
        <w:spacing w:before="0"/>
        <w:ind w:left="0"/>
      </w:pPr>
    </w:p>
    <w:p w14:paraId="5E0688B4">
      <w:pPr>
        <w:pStyle w:val="6"/>
        <w:spacing w:before="108"/>
        <w:ind w:left="0"/>
      </w:pPr>
    </w:p>
    <w:p w14:paraId="3238151C">
      <w:pPr>
        <w:spacing w:before="0" w:line="448" w:lineRule="auto"/>
        <w:ind w:left="830" w:right="733" w:firstLine="0"/>
        <w:jc w:val="center"/>
        <w:rPr>
          <w:b/>
          <w:sz w:val="19"/>
        </w:rPr>
      </w:pPr>
      <w:r>
        <w:rPr>
          <w:b/>
          <w:sz w:val="19"/>
        </w:rPr>
        <w:t>ANEXO</w:t>
      </w:r>
      <w:r>
        <w:rPr>
          <w:b/>
          <w:spacing w:val="-6"/>
          <w:sz w:val="19"/>
        </w:rPr>
        <w:t xml:space="preserve"> </w:t>
      </w:r>
      <w:r>
        <w:rPr>
          <w:b/>
          <w:sz w:val="19"/>
        </w:rPr>
        <w:t>VIII</w:t>
      </w:r>
      <w:r>
        <w:rPr>
          <w:b/>
          <w:spacing w:val="-1"/>
          <w:sz w:val="19"/>
        </w:rPr>
        <w:t xml:space="preserve"> </w:t>
      </w:r>
      <w:r>
        <w:rPr>
          <w:b/>
          <w:sz w:val="19"/>
        </w:rPr>
        <w:t>-</w:t>
      </w:r>
      <w:r>
        <w:rPr>
          <w:b/>
          <w:spacing w:val="-1"/>
          <w:sz w:val="19"/>
        </w:rPr>
        <w:t xml:space="preserve"> </w:t>
      </w:r>
      <w:r>
        <w:rPr>
          <w:b/>
          <w:sz w:val="19"/>
        </w:rPr>
        <w:t>DECLARAÇÃO</w:t>
      </w:r>
      <w:r>
        <w:rPr>
          <w:b/>
          <w:spacing w:val="-1"/>
          <w:sz w:val="19"/>
        </w:rPr>
        <w:t xml:space="preserve"> </w:t>
      </w:r>
      <w:r>
        <w:rPr>
          <w:b/>
          <w:sz w:val="19"/>
        </w:rPr>
        <w:t>PARA</w:t>
      </w:r>
      <w:r>
        <w:rPr>
          <w:b/>
          <w:spacing w:val="-21"/>
          <w:sz w:val="19"/>
        </w:rPr>
        <w:t xml:space="preserve"> </w:t>
      </w:r>
      <w:r>
        <w:rPr>
          <w:b/>
          <w:sz w:val="19"/>
        </w:rPr>
        <w:t>ATENDIMENTO</w:t>
      </w:r>
      <w:r>
        <w:rPr>
          <w:b/>
          <w:spacing w:val="-12"/>
          <w:sz w:val="19"/>
        </w:rPr>
        <w:t xml:space="preserve"> </w:t>
      </w:r>
      <w:r>
        <w:rPr>
          <w:b/>
          <w:sz w:val="19"/>
        </w:rPr>
        <w:t>AO</w:t>
      </w:r>
      <w:r>
        <w:rPr>
          <w:b/>
          <w:spacing w:val="-1"/>
          <w:sz w:val="19"/>
        </w:rPr>
        <w:t xml:space="preserve"> </w:t>
      </w:r>
      <w:r>
        <w:rPr>
          <w:b/>
          <w:sz w:val="19"/>
        </w:rPr>
        <w:t>DECRETO</w:t>
      </w:r>
      <w:r>
        <w:rPr>
          <w:b/>
          <w:spacing w:val="-1"/>
          <w:sz w:val="19"/>
        </w:rPr>
        <w:t xml:space="preserve"> </w:t>
      </w:r>
      <w:r>
        <w:rPr>
          <w:b/>
          <w:sz w:val="19"/>
        </w:rPr>
        <w:t>ESTADUAL</w:t>
      </w:r>
      <w:r>
        <w:rPr>
          <w:b/>
          <w:spacing w:val="-12"/>
          <w:sz w:val="19"/>
        </w:rPr>
        <w:t xml:space="preserve"> </w:t>
      </w:r>
      <w:r>
        <w:rPr>
          <w:b/>
          <w:sz w:val="19"/>
        </w:rPr>
        <w:t>33.925,</w:t>
      </w:r>
      <w:r>
        <w:rPr>
          <w:b/>
          <w:spacing w:val="-1"/>
          <w:sz w:val="19"/>
        </w:rPr>
        <w:t xml:space="preserve"> </w:t>
      </w:r>
      <w:r>
        <w:rPr>
          <w:b/>
          <w:sz w:val="19"/>
        </w:rPr>
        <w:t>DE</w:t>
      </w:r>
      <w:r>
        <w:rPr>
          <w:b/>
          <w:spacing w:val="-1"/>
          <w:sz w:val="19"/>
        </w:rPr>
        <w:t xml:space="preserve"> </w:t>
      </w:r>
      <w:r>
        <w:rPr>
          <w:b/>
          <w:sz w:val="19"/>
        </w:rPr>
        <w:t>18/09/2023</w:t>
      </w:r>
      <w:r>
        <w:rPr>
          <w:b/>
          <w:spacing w:val="-1"/>
          <w:sz w:val="19"/>
        </w:rPr>
        <w:t xml:space="preserve"> </w:t>
      </w:r>
      <w:r>
        <w:rPr>
          <w:b/>
          <w:sz w:val="19"/>
        </w:rPr>
        <w:t>E</w:t>
      </w:r>
      <w:r>
        <w:rPr>
          <w:b/>
          <w:spacing w:val="-1"/>
          <w:sz w:val="19"/>
        </w:rPr>
        <w:t xml:space="preserve"> </w:t>
      </w:r>
      <w:r>
        <w:rPr>
          <w:b/>
          <w:sz w:val="19"/>
        </w:rPr>
        <w:t>DECRETO</w:t>
      </w:r>
      <w:r>
        <w:rPr>
          <w:b/>
          <w:spacing w:val="-1"/>
          <w:sz w:val="19"/>
        </w:rPr>
        <w:t xml:space="preserve"> </w:t>
      </w:r>
      <w:r>
        <w:rPr>
          <w:b/>
          <w:sz w:val="19"/>
        </w:rPr>
        <w:t>ESTADUAL</w:t>
      </w:r>
      <w:r>
        <w:rPr>
          <w:b/>
          <w:spacing w:val="-12"/>
          <w:sz w:val="19"/>
        </w:rPr>
        <w:t xml:space="preserve"> </w:t>
      </w:r>
      <w:r>
        <w:rPr>
          <w:b/>
          <w:sz w:val="19"/>
        </w:rPr>
        <w:t>36.414,</w:t>
      </w:r>
      <w:r>
        <w:rPr>
          <w:b/>
          <w:spacing w:val="-1"/>
          <w:sz w:val="19"/>
        </w:rPr>
        <w:t xml:space="preserve"> </w:t>
      </w:r>
      <w:r>
        <w:rPr>
          <w:b/>
          <w:sz w:val="19"/>
        </w:rPr>
        <w:t>DE</w:t>
      </w:r>
      <w:r>
        <w:rPr>
          <w:b/>
          <w:spacing w:val="-1"/>
          <w:sz w:val="19"/>
        </w:rPr>
        <w:t xml:space="preserve"> </w:t>
      </w:r>
      <w:r>
        <w:rPr>
          <w:b/>
          <w:sz w:val="19"/>
        </w:rPr>
        <w:t>25/10/2004 (</w:t>
      </w:r>
      <w:r>
        <w:rPr>
          <w:b/>
          <w:sz w:val="19"/>
          <w:u w:val="single"/>
        </w:rPr>
        <w:t>EM PAPEL</w:t>
      </w:r>
      <w:r>
        <w:rPr>
          <w:b/>
          <w:spacing w:val="-2"/>
          <w:sz w:val="19"/>
          <w:u w:val="single"/>
        </w:rPr>
        <w:t xml:space="preserve"> </w:t>
      </w:r>
      <w:r>
        <w:rPr>
          <w:b/>
          <w:sz w:val="19"/>
          <w:u w:val="single"/>
        </w:rPr>
        <w:t>TIMBRADO DO LICITANTE, DISPENSADO EM CASO DE CARIMBO COM CNPJ)</w:t>
      </w:r>
    </w:p>
    <w:p w14:paraId="21E71DA7">
      <w:pPr>
        <w:pStyle w:val="6"/>
        <w:spacing w:before="7"/>
      </w:pPr>
      <w:r>
        <w:rPr>
          <w:w w:val="105"/>
        </w:rPr>
        <w:t>Local</w:t>
      </w:r>
      <w:r>
        <w:rPr>
          <w:spacing w:val="-6"/>
          <w:w w:val="105"/>
        </w:rPr>
        <w:t xml:space="preserve"> </w:t>
      </w:r>
      <w:r>
        <w:rPr>
          <w:w w:val="105"/>
        </w:rPr>
        <w:t>e</w:t>
      </w:r>
      <w:r>
        <w:rPr>
          <w:spacing w:val="-6"/>
          <w:w w:val="105"/>
        </w:rPr>
        <w:t xml:space="preserve"> </w:t>
      </w:r>
      <w:r>
        <w:rPr>
          <w:spacing w:val="-2"/>
          <w:w w:val="105"/>
        </w:rPr>
        <w:t>data:</w:t>
      </w:r>
    </w:p>
    <w:p w14:paraId="6F6B8A9B">
      <w:pPr>
        <w:pStyle w:val="6"/>
      </w:pPr>
      <w:r>
        <w:rPr>
          <w:spacing w:val="-10"/>
          <w:w w:val="105"/>
        </w:rPr>
        <w:t>À</w:t>
      </w:r>
    </w:p>
    <w:p w14:paraId="1AA6E9B7">
      <w:pPr>
        <w:pStyle w:val="6"/>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4D05643B">
      <w:pPr>
        <w:pStyle w:val="6"/>
      </w:pPr>
      <w:r>
        <w:t>Prezados</w:t>
      </w:r>
      <w:r>
        <w:rPr>
          <w:spacing w:val="19"/>
        </w:rPr>
        <w:t xml:space="preserve"> </w:t>
      </w:r>
      <w:r>
        <w:rPr>
          <w:spacing w:val="-2"/>
        </w:rPr>
        <w:t>Senhores</w:t>
      </w:r>
    </w:p>
    <w:p w14:paraId="56DABD5C">
      <w:pPr>
        <w:spacing w:before="91"/>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215/2024:</w:t>
      </w:r>
    </w:p>
    <w:p w14:paraId="66A7BF6B">
      <w:pPr>
        <w:pStyle w:val="6"/>
        <w:spacing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w:t>
      </w:r>
    </w:p>
    <w:p w14:paraId="554A7F04">
      <w:pPr>
        <w:pStyle w:val="6"/>
        <w:spacing w:before="0"/>
        <w:ind w:left="0"/>
      </w:pPr>
    </w:p>
    <w:p w14:paraId="311748CF">
      <w:pPr>
        <w:pStyle w:val="6"/>
        <w:spacing w:before="0"/>
        <w:ind w:left="0"/>
      </w:pPr>
    </w:p>
    <w:p w14:paraId="0B23A5F9">
      <w:pPr>
        <w:pStyle w:val="6"/>
        <w:spacing w:before="162"/>
        <w:ind w:left="0"/>
      </w:pPr>
    </w:p>
    <w:p w14:paraId="1F4A3B23">
      <w:pPr>
        <w:pStyle w:val="8"/>
        <w:numPr>
          <w:ilvl w:val="2"/>
          <w:numId w:val="86"/>
        </w:numPr>
        <w:tabs>
          <w:tab w:val="left" w:pos="726"/>
        </w:tabs>
        <w:spacing w:before="1" w:after="0" w:line="240" w:lineRule="auto"/>
        <w:ind w:left="726" w:right="0" w:hanging="263"/>
        <w:jc w:val="left"/>
        <w:rPr>
          <w:sz w:val="17"/>
        </w:rPr>
      </w:pPr>
      <w:r>
        <w:rPr>
          <w:w w:val="105"/>
          <w:sz w:val="17"/>
        </w:rPr>
        <w:t>ASSEGURAMOS</w:t>
      </w:r>
      <w:r>
        <w:rPr>
          <w:spacing w:val="-12"/>
          <w:w w:val="105"/>
          <w:sz w:val="17"/>
        </w:rPr>
        <w:t xml:space="preserve"> </w:t>
      </w:r>
      <w:r>
        <w:rPr>
          <w:w w:val="105"/>
          <w:sz w:val="17"/>
        </w:rPr>
        <w:t>ter</w:t>
      </w:r>
      <w:r>
        <w:rPr>
          <w:spacing w:val="-11"/>
          <w:w w:val="105"/>
          <w:sz w:val="17"/>
        </w:rPr>
        <w:t xml:space="preserve"> </w:t>
      </w:r>
      <w:r>
        <w:rPr>
          <w:w w:val="105"/>
          <w:sz w:val="17"/>
        </w:rPr>
        <w:t>pleno</w:t>
      </w:r>
      <w:r>
        <w:rPr>
          <w:spacing w:val="-11"/>
          <w:w w:val="105"/>
          <w:sz w:val="17"/>
        </w:rPr>
        <w:t xml:space="preserve"> </w:t>
      </w:r>
      <w:r>
        <w:rPr>
          <w:w w:val="105"/>
          <w:sz w:val="17"/>
        </w:rPr>
        <w:t>conhecimento</w:t>
      </w:r>
      <w:r>
        <w:rPr>
          <w:spacing w:val="-11"/>
          <w:w w:val="105"/>
          <w:sz w:val="17"/>
        </w:rPr>
        <w:t xml:space="preserve"> </w:t>
      </w:r>
      <w:r>
        <w:rPr>
          <w:w w:val="105"/>
          <w:sz w:val="17"/>
        </w:rPr>
        <w:t>da</w:t>
      </w:r>
      <w:r>
        <w:rPr>
          <w:spacing w:val="-11"/>
          <w:w w:val="105"/>
          <w:sz w:val="17"/>
        </w:rPr>
        <w:t xml:space="preserve"> </w:t>
      </w:r>
      <w:r>
        <w:rPr>
          <w:w w:val="105"/>
          <w:sz w:val="17"/>
        </w:rPr>
        <w:t>Legislação</w:t>
      </w:r>
      <w:r>
        <w:rPr>
          <w:spacing w:val="-11"/>
          <w:w w:val="105"/>
          <w:sz w:val="17"/>
        </w:rPr>
        <w:t xml:space="preserve"> </w:t>
      </w:r>
      <w:r>
        <w:rPr>
          <w:w w:val="105"/>
          <w:sz w:val="17"/>
        </w:rPr>
        <w:t>pertinente</w:t>
      </w:r>
      <w:r>
        <w:rPr>
          <w:spacing w:val="-12"/>
          <w:w w:val="105"/>
          <w:sz w:val="17"/>
        </w:rPr>
        <w:t xml:space="preserve"> </w:t>
      </w:r>
      <w:r>
        <w:rPr>
          <w:w w:val="105"/>
          <w:sz w:val="17"/>
        </w:rPr>
        <w:t>à</w:t>
      </w:r>
      <w:r>
        <w:rPr>
          <w:spacing w:val="-11"/>
          <w:w w:val="105"/>
          <w:sz w:val="17"/>
        </w:rPr>
        <w:t xml:space="preserve"> </w:t>
      </w:r>
      <w:r>
        <w:rPr>
          <w:w w:val="105"/>
          <w:sz w:val="17"/>
        </w:rPr>
        <w:t>contratação</w:t>
      </w:r>
      <w:r>
        <w:rPr>
          <w:spacing w:val="-10"/>
          <w:w w:val="105"/>
          <w:sz w:val="17"/>
        </w:rPr>
        <w:t xml:space="preserve"> </w:t>
      </w:r>
      <w:r>
        <w:rPr>
          <w:w w:val="105"/>
          <w:sz w:val="17"/>
        </w:rPr>
        <w:t>em</w:t>
      </w:r>
      <w:r>
        <w:rPr>
          <w:spacing w:val="-10"/>
          <w:w w:val="105"/>
          <w:sz w:val="17"/>
        </w:rPr>
        <w:t xml:space="preserve"> </w:t>
      </w:r>
      <w:r>
        <w:rPr>
          <w:w w:val="105"/>
          <w:sz w:val="17"/>
        </w:rPr>
        <w:t>pauta</w:t>
      </w:r>
      <w:r>
        <w:rPr>
          <w:spacing w:val="-10"/>
          <w:w w:val="105"/>
          <w:sz w:val="17"/>
        </w:rPr>
        <w:t xml:space="preserve"> </w:t>
      </w:r>
      <w:r>
        <w:rPr>
          <w:w w:val="105"/>
          <w:sz w:val="17"/>
        </w:rPr>
        <w:t>e</w:t>
      </w:r>
      <w:r>
        <w:rPr>
          <w:spacing w:val="-11"/>
          <w:w w:val="105"/>
          <w:sz w:val="17"/>
        </w:rPr>
        <w:t xml:space="preserve"> </w:t>
      </w:r>
      <w:r>
        <w:rPr>
          <w:w w:val="105"/>
          <w:sz w:val="17"/>
        </w:rPr>
        <w:t>demais</w:t>
      </w:r>
      <w:r>
        <w:rPr>
          <w:spacing w:val="-10"/>
          <w:w w:val="105"/>
          <w:sz w:val="17"/>
        </w:rPr>
        <w:t xml:space="preserve"> </w:t>
      </w:r>
      <w:r>
        <w:rPr>
          <w:w w:val="105"/>
          <w:sz w:val="17"/>
        </w:rPr>
        <w:t>condições</w:t>
      </w:r>
      <w:r>
        <w:rPr>
          <w:spacing w:val="-10"/>
          <w:w w:val="105"/>
          <w:sz w:val="17"/>
        </w:rPr>
        <w:t xml:space="preserve"> </w:t>
      </w:r>
      <w:r>
        <w:rPr>
          <w:w w:val="105"/>
          <w:sz w:val="17"/>
        </w:rPr>
        <w:t>previstas</w:t>
      </w:r>
      <w:r>
        <w:rPr>
          <w:spacing w:val="-10"/>
          <w:w w:val="105"/>
          <w:sz w:val="17"/>
        </w:rPr>
        <w:t xml:space="preserve"> </w:t>
      </w:r>
      <w:r>
        <w:rPr>
          <w:w w:val="105"/>
          <w:sz w:val="17"/>
        </w:rPr>
        <w:t>no</w:t>
      </w:r>
      <w:r>
        <w:rPr>
          <w:spacing w:val="-11"/>
          <w:w w:val="105"/>
          <w:sz w:val="17"/>
        </w:rPr>
        <w:t xml:space="preserve"> </w:t>
      </w:r>
      <w:r>
        <w:rPr>
          <w:w w:val="105"/>
          <w:sz w:val="17"/>
        </w:rPr>
        <w:t>Edital</w:t>
      </w:r>
      <w:r>
        <w:rPr>
          <w:spacing w:val="-10"/>
          <w:w w:val="105"/>
          <w:sz w:val="17"/>
        </w:rPr>
        <w:t xml:space="preserve"> </w:t>
      </w:r>
      <w:r>
        <w:rPr>
          <w:w w:val="105"/>
          <w:sz w:val="17"/>
        </w:rPr>
        <w:t>e</w:t>
      </w:r>
      <w:r>
        <w:rPr>
          <w:spacing w:val="-10"/>
          <w:w w:val="105"/>
          <w:sz w:val="17"/>
        </w:rPr>
        <w:t xml:space="preserve"> </w:t>
      </w:r>
      <w:r>
        <w:rPr>
          <w:w w:val="105"/>
          <w:sz w:val="17"/>
        </w:rPr>
        <w:t>seus</w:t>
      </w:r>
      <w:r>
        <w:rPr>
          <w:spacing w:val="-11"/>
          <w:w w:val="105"/>
          <w:sz w:val="17"/>
        </w:rPr>
        <w:t xml:space="preserve"> </w:t>
      </w:r>
      <w:r>
        <w:rPr>
          <w:spacing w:val="-2"/>
          <w:w w:val="105"/>
          <w:sz w:val="17"/>
        </w:rPr>
        <w:t>Anexos.</w:t>
      </w:r>
    </w:p>
    <w:p w14:paraId="0802940D">
      <w:pPr>
        <w:pStyle w:val="8"/>
        <w:numPr>
          <w:ilvl w:val="2"/>
          <w:numId w:val="86"/>
        </w:numPr>
        <w:tabs>
          <w:tab w:val="left" w:pos="726"/>
          <w:tab w:val="left" w:pos="728"/>
        </w:tabs>
        <w:spacing w:before="91" w:after="0" w:line="244" w:lineRule="auto"/>
        <w:ind w:left="728" w:right="189" w:hanging="265"/>
        <w:jc w:val="left"/>
        <w:rPr>
          <w:sz w:val="17"/>
        </w:rPr>
      </w:pPr>
      <w:r>
        <w:rPr>
          <w:w w:val="105"/>
          <w:sz w:val="17"/>
        </w:rPr>
        <w:t>DECLARAMOS</w:t>
      </w:r>
      <w:r>
        <w:rPr>
          <w:spacing w:val="-4"/>
          <w:w w:val="105"/>
          <w:sz w:val="17"/>
        </w:rPr>
        <w:t xml:space="preserve"> </w:t>
      </w:r>
      <w:r>
        <w:rPr>
          <w:w w:val="105"/>
          <w:sz w:val="17"/>
        </w:rPr>
        <w:t>que</w:t>
      </w:r>
      <w:r>
        <w:rPr>
          <w:spacing w:val="-4"/>
          <w:w w:val="105"/>
          <w:sz w:val="17"/>
        </w:rPr>
        <w:t xml:space="preserve"> </w:t>
      </w:r>
      <w:r>
        <w:rPr>
          <w:w w:val="105"/>
          <w:sz w:val="17"/>
        </w:rPr>
        <w:t>para</w:t>
      </w:r>
      <w:r>
        <w:rPr>
          <w:spacing w:val="-3"/>
          <w:w w:val="105"/>
          <w:sz w:val="17"/>
        </w:rPr>
        <w:t xml:space="preserve"> </w:t>
      </w:r>
      <w:r>
        <w:rPr>
          <w:b/>
          <w:w w:val="105"/>
          <w:sz w:val="17"/>
        </w:rPr>
        <w:t>prestação</w:t>
      </w:r>
      <w:r>
        <w:rPr>
          <w:b/>
          <w:spacing w:val="-4"/>
          <w:w w:val="105"/>
          <w:sz w:val="17"/>
        </w:rPr>
        <w:t xml:space="preserve"> </w:t>
      </w:r>
      <w:r>
        <w:rPr>
          <w:b/>
          <w:w w:val="105"/>
          <w:sz w:val="17"/>
        </w:rPr>
        <w:t>de</w:t>
      </w:r>
      <w:r>
        <w:rPr>
          <w:b/>
          <w:spacing w:val="-4"/>
          <w:w w:val="105"/>
          <w:sz w:val="17"/>
        </w:rPr>
        <w:t xml:space="preserve"> </w:t>
      </w:r>
      <w:r>
        <w:rPr>
          <w:b/>
          <w:w w:val="105"/>
          <w:sz w:val="17"/>
        </w:rPr>
        <w:t>serviço</w:t>
      </w:r>
      <w:r>
        <w:rPr>
          <w:b/>
          <w:spacing w:val="-3"/>
          <w:w w:val="105"/>
          <w:sz w:val="17"/>
        </w:rPr>
        <w:t xml:space="preserve"> </w:t>
      </w:r>
      <w:r>
        <w:rPr>
          <w:w w:val="105"/>
          <w:sz w:val="17"/>
        </w:rPr>
        <w:t>com</w:t>
      </w:r>
      <w:r>
        <w:rPr>
          <w:spacing w:val="-4"/>
          <w:w w:val="105"/>
          <w:sz w:val="17"/>
        </w:rPr>
        <w:t xml:space="preserve"> </w:t>
      </w:r>
      <w:r>
        <w:rPr>
          <w:w w:val="105"/>
          <w:sz w:val="17"/>
        </w:rPr>
        <w:t>fornecimento</w:t>
      </w:r>
      <w:r>
        <w:rPr>
          <w:spacing w:val="-4"/>
          <w:w w:val="105"/>
          <w:sz w:val="17"/>
        </w:rPr>
        <w:t xml:space="preserve"> </w:t>
      </w:r>
      <w:r>
        <w:rPr>
          <w:w w:val="105"/>
          <w:sz w:val="17"/>
        </w:rPr>
        <w:t>de</w:t>
      </w:r>
      <w:r>
        <w:rPr>
          <w:spacing w:val="-4"/>
          <w:w w:val="105"/>
          <w:sz w:val="17"/>
        </w:rPr>
        <w:t xml:space="preserve"> </w:t>
      </w:r>
      <w:r>
        <w:rPr>
          <w:w w:val="105"/>
          <w:sz w:val="17"/>
        </w:rPr>
        <w:t>mão-de-obra,</w:t>
      </w:r>
      <w:r>
        <w:rPr>
          <w:spacing w:val="-4"/>
          <w:w w:val="105"/>
          <w:sz w:val="17"/>
        </w:rPr>
        <w:t xml:space="preserve"> </w:t>
      </w:r>
      <w:r>
        <w:rPr>
          <w:w w:val="105"/>
          <w:sz w:val="17"/>
        </w:rPr>
        <w:t>esta</w:t>
      </w:r>
      <w:r>
        <w:rPr>
          <w:spacing w:val="-4"/>
          <w:w w:val="105"/>
          <w:sz w:val="17"/>
        </w:rPr>
        <w:t xml:space="preserve"> </w:t>
      </w:r>
      <w:r>
        <w:rPr>
          <w:w w:val="105"/>
          <w:sz w:val="17"/>
        </w:rPr>
        <w:t>empresa</w:t>
      </w:r>
      <w:r>
        <w:rPr>
          <w:spacing w:val="-4"/>
          <w:w w:val="105"/>
          <w:sz w:val="17"/>
        </w:rPr>
        <w:t xml:space="preserve"> </w:t>
      </w:r>
      <w:r>
        <w:rPr>
          <w:w w:val="105"/>
          <w:sz w:val="17"/>
        </w:rPr>
        <w:t>procede</w:t>
      </w:r>
      <w:r>
        <w:rPr>
          <w:spacing w:val="-4"/>
          <w:w w:val="105"/>
          <w:sz w:val="17"/>
        </w:rPr>
        <w:t xml:space="preserve"> </w:t>
      </w:r>
      <w:r>
        <w:rPr>
          <w:w w:val="105"/>
          <w:sz w:val="17"/>
        </w:rPr>
        <w:t>à</w:t>
      </w:r>
      <w:r>
        <w:rPr>
          <w:spacing w:val="-4"/>
          <w:w w:val="105"/>
          <w:sz w:val="17"/>
        </w:rPr>
        <w:t xml:space="preserve"> </w:t>
      </w:r>
      <w:r>
        <w:rPr>
          <w:w w:val="105"/>
          <w:sz w:val="17"/>
        </w:rPr>
        <w:t>reserva</w:t>
      </w:r>
      <w:r>
        <w:rPr>
          <w:spacing w:val="-4"/>
          <w:w w:val="105"/>
          <w:sz w:val="17"/>
        </w:rPr>
        <w:t xml:space="preserve"> </w:t>
      </w:r>
      <w:r>
        <w:rPr>
          <w:w w:val="105"/>
          <w:sz w:val="17"/>
        </w:rPr>
        <w:t>de</w:t>
      </w:r>
      <w:r>
        <w:rPr>
          <w:spacing w:val="-4"/>
          <w:w w:val="105"/>
          <w:sz w:val="17"/>
        </w:rPr>
        <w:t xml:space="preserve"> </w:t>
      </w:r>
      <w:r>
        <w:rPr>
          <w:w w:val="105"/>
          <w:sz w:val="17"/>
        </w:rPr>
        <w:t>10%</w:t>
      </w:r>
      <w:r>
        <w:rPr>
          <w:spacing w:val="-4"/>
          <w:w w:val="105"/>
          <w:sz w:val="17"/>
        </w:rPr>
        <w:t xml:space="preserve"> </w:t>
      </w:r>
      <w:r>
        <w:rPr>
          <w:w w:val="105"/>
          <w:sz w:val="17"/>
        </w:rPr>
        <w:t>(dez</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das</w:t>
      </w:r>
      <w:r>
        <w:rPr>
          <w:spacing w:val="-4"/>
          <w:w w:val="105"/>
          <w:sz w:val="17"/>
        </w:rPr>
        <w:t xml:space="preserve"> </w:t>
      </w:r>
      <w:r>
        <w:rPr>
          <w:w w:val="105"/>
          <w:sz w:val="17"/>
        </w:rPr>
        <w:t>vagas</w:t>
      </w:r>
      <w:r>
        <w:rPr>
          <w:spacing w:val="-4"/>
          <w:w w:val="105"/>
          <w:sz w:val="17"/>
        </w:rPr>
        <w:t xml:space="preserve"> </w:t>
      </w:r>
      <w:r>
        <w:rPr>
          <w:w w:val="105"/>
          <w:sz w:val="17"/>
        </w:rPr>
        <w:t>para</w:t>
      </w:r>
      <w:r>
        <w:rPr>
          <w:spacing w:val="-4"/>
          <w:w w:val="105"/>
          <w:sz w:val="17"/>
        </w:rPr>
        <w:t xml:space="preserve"> </w:t>
      </w:r>
      <w:r>
        <w:rPr>
          <w:w w:val="105"/>
          <w:sz w:val="17"/>
        </w:rPr>
        <w:t>pessoas</w:t>
      </w:r>
      <w:r>
        <w:rPr>
          <w:spacing w:val="-4"/>
          <w:w w:val="105"/>
          <w:sz w:val="17"/>
        </w:rPr>
        <w:t xml:space="preserve"> </w:t>
      </w:r>
      <w:r>
        <w:rPr>
          <w:w w:val="105"/>
          <w:sz w:val="17"/>
        </w:rPr>
        <w:t>portadoras</w:t>
      </w:r>
      <w:r>
        <w:rPr>
          <w:spacing w:val="-4"/>
          <w:w w:val="105"/>
          <w:sz w:val="17"/>
        </w:rPr>
        <w:t xml:space="preserve"> </w:t>
      </w:r>
      <w:r>
        <w:rPr>
          <w:w w:val="105"/>
          <w:sz w:val="17"/>
        </w:rPr>
        <w:t>de</w:t>
      </w:r>
      <w:r>
        <w:rPr>
          <w:spacing w:val="-4"/>
          <w:w w:val="105"/>
          <w:sz w:val="17"/>
        </w:rPr>
        <w:t xml:space="preserve"> </w:t>
      </w:r>
      <w:r>
        <w:rPr>
          <w:w w:val="105"/>
          <w:sz w:val="17"/>
        </w:rPr>
        <w:t>deficiência</w:t>
      </w:r>
      <w:r>
        <w:rPr>
          <w:spacing w:val="-4"/>
          <w:w w:val="105"/>
          <w:sz w:val="17"/>
        </w:rPr>
        <w:t xml:space="preserve"> </w:t>
      </w:r>
      <w:r>
        <w:rPr>
          <w:w w:val="105"/>
          <w:sz w:val="17"/>
        </w:rPr>
        <w:t>física, conforme determina o art. 1° do Decreto Estadual n° 36.414 de 25/10/2004.</w:t>
      </w:r>
    </w:p>
    <w:p w14:paraId="211ECE40">
      <w:pPr>
        <w:pStyle w:val="8"/>
        <w:numPr>
          <w:ilvl w:val="2"/>
          <w:numId w:val="86"/>
        </w:numPr>
        <w:tabs>
          <w:tab w:val="left" w:pos="726"/>
          <w:tab w:val="left" w:pos="728"/>
        </w:tabs>
        <w:spacing w:before="87" w:after="0" w:line="244" w:lineRule="auto"/>
        <w:ind w:left="728" w:right="189" w:hanging="265"/>
        <w:jc w:val="left"/>
        <w:rPr>
          <w:sz w:val="17"/>
        </w:rPr>
      </w:pPr>
      <w:r>
        <w:rPr>
          <w:w w:val="105"/>
          <w:sz w:val="17"/>
        </w:rPr>
        <w:t>Na forma do disposto no Decreto Estadual nº. 33.925, de 18/09/2003, DECLARAMOS que preenchemos, em nossos quadros, o percentual mínimo de empregados beneficiários da Previdência Social reabilitados ou com pessoa portadora de deficiência habilitada, na proporção abaixo assinalada:</w:t>
      </w:r>
    </w:p>
    <w:p w14:paraId="144067B3">
      <w:pPr>
        <w:pStyle w:val="6"/>
        <w:spacing w:before="0"/>
        <w:ind w:left="0"/>
      </w:pPr>
    </w:p>
    <w:p w14:paraId="38D9FB33">
      <w:pPr>
        <w:pStyle w:val="6"/>
        <w:spacing w:before="71"/>
        <w:ind w:left="0"/>
      </w:pPr>
    </w:p>
    <w:p w14:paraId="01D4C7A1">
      <w:pPr>
        <w:pStyle w:val="6"/>
        <w:spacing w:before="0"/>
      </w:pPr>
      <w:r>
        <w:rPr>
          <w:w w:val="105"/>
        </w:rPr>
        <w:t>(</w:t>
      </w:r>
      <w:r>
        <w:rPr>
          <w:spacing w:val="-7"/>
          <w:w w:val="105"/>
        </w:rPr>
        <w:t xml:space="preserve"> </w:t>
      </w:r>
      <w:r>
        <w:rPr>
          <w:w w:val="105"/>
        </w:rPr>
        <w:t>)</w:t>
      </w:r>
      <w:r>
        <w:rPr>
          <w:spacing w:val="-7"/>
          <w:w w:val="105"/>
        </w:rPr>
        <w:t xml:space="preserve"> </w:t>
      </w:r>
      <w:r>
        <w:rPr>
          <w:w w:val="105"/>
        </w:rPr>
        <w:t>de</w:t>
      </w:r>
      <w:r>
        <w:rPr>
          <w:spacing w:val="-7"/>
          <w:w w:val="105"/>
        </w:rPr>
        <w:t xml:space="preserve"> </w:t>
      </w:r>
      <w:r>
        <w:rPr>
          <w:w w:val="105"/>
        </w:rPr>
        <w:t>cem</w:t>
      </w:r>
      <w:r>
        <w:rPr>
          <w:spacing w:val="-7"/>
          <w:w w:val="105"/>
        </w:rPr>
        <w:t xml:space="preserve"> </w:t>
      </w:r>
      <w:r>
        <w:rPr>
          <w:w w:val="105"/>
        </w:rPr>
        <w:t>a</w:t>
      </w:r>
      <w:r>
        <w:rPr>
          <w:spacing w:val="-7"/>
          <w:w w:val="105"/>
        </w:rPr>
        <w:t xml:space="preserve"> </w:t>
      </w:r>
      <w:r>
        <w:rPr>
          <w:w w:val="105"/>
        </w:rPr>
        <w:t>duzentos</w:t>
      </w:r>
      <w:r>
        <w:rPr>
          <w:spacing w:val="-7"/>
          <w:w w:val="105"/>
        </w:rPr>
        <w:t xml:space="preserve"> </w:t>
      </w:r>
      <w:r>
        <w:rPr>
          <w:w w:val="105"/>
        </w:rPr>
        <w:t>empregados,</w:t>
      </w:r>
      <w:r>
        <w:rPr>
          <w:spacing w:val="-7"/>
          <w:w w:val="105"/>
        </w:rPr>
        <w:t xml:space="preserve"> </w:t>
      </w:r>
      <w:r>
        <w:rPr>
          <w:w w:val="105"/>
        </w:rPr>
        <w:t>2%</w:t>
      </w:r>
      <w:r>
        <w:rPr>
          <w:spacing w:val="-7"/>
          <w:w w:val="105"/>
        </w:rPr>
        <w:t xml:space="preserve"> </w:t>
      </w:r>
      <w:r>
        <w:rPr>
          <w:w w:val="105"/>
        </w:rPr>
        <w:t>(dois</w:t>
      </w:r>
      <w:r>
        <w:rPr>
          <w:spacing w:val="-7"/>
          <w:w w:val="105"/>
        </w:rPr>
        <w:t xml:space="preserve"> </w:t>
      </w:r>
      <w:r>
        <w:rPr>
          <w:w w:val="105"/>
        </w:rPr>
        <w:t>por</w:t>
      </w:r>
      <w:r>
        <w:rPr>
          <w:spacing w:val="-7"/>
          <w:w w:val="105"/>
        </w:rPr>
        <w:t xml:space="preserve"> </w:t>
      </w:r>
      <w:r>
        <w:rPr>
          <w:spacing w:val="-2"/>
          <w:w w:val="105"/>
        </w:rPr>
        <w:t>cento);</w:t>
      </w:r>
    </w:p>
    <w:p w14:paraId="6F82B26E">
      <w:pPr>
        <w:pStyle w:val="6"/>
        <w:spacing w:line="352" w:lineRule="auto"/>
        <w:ind w:right="9779"/>
      </w:pPr>
      <w:r>
        <w:rPr>
          <w:w w:val="105"/>
        </w:rPr>
        <w:t>(</w:t>
      </w:r>
      <w:r>
        <w:rPr>
          <w:spacing w:val="-8"/>
          <w:w w:val="105"/>
        </w:rPr>
        <w:t xml:space="preserve"> </w:t>
      </w:r>
      <w:r>
        <w:rPr>
          <w:w w:val="105"/>
        </w:rPr>
        <w:t>)</w:t>
      </w:r>
      <w:r>
        <w:rPr>
          <w:spacing w:val="-8"/>
          <w:w w:val="105"/>
        </w:rPr>
        <w:t xml:space="preserve"> </w:t>
      </w:r>
      <w:r>
        <w:rPr>
          <w:w w:val="105"/>
        </w:rPr>
        <w:t>de</w:t>
      </w:r>
      <w:r>
        <w:rPr>
          <w:spacing w:val="-8"/>
          <w:w w:val="105"/>
        </w:rPr>
        <w:t xml:space="preserve"> </w:t>
      </w:r>
      <w:r>
        <w:rPr>
          <w:w w:val="105"/>
        </w:rPr>
        <w:t>duzentos</w:t>
      </w:r>
      <w:r>
        <w:rPr>
          <w:spacing w:val="-8"/>
          <w:w w:val="105"/>
        </w:rPr>
        <w:t xml:space="preserve"> </w:t>
      </w:r>
      <w:r>
        <w:rPr>
          <w:w w:val="105"/>
        </w:rPr>
        <w:t>e</w:t>
      </w:r>
      <w:r>
        <w:rPr>
          <w:spacing w:val="-8"/>
          <w:w w:val="105"/>
        </w:rPr>
        <w:t xml:space="preserve"> </w:t>
      </w:r>
      <w:r>
        <w:rPr>
          <w:w w:val="105"/>
        </w:rPr>
        <w:t>um</w:t>
      </w:r>
      <w:r>
        <w:rPr>
          <w:spacing w:val="-8"/>
          <w:w w:val="105"/>
        </w:rPr>
        <w:t xml:space="preserve"> </w:t>
      </w:r>
      <w:r>
        <w:rPr>
          <w:w w:val="105"/>
        </w:rPr>
        <w:t>a</w:t>
      </w:r>
      <w:r>
        <w:rPr>
          <w:spacing w:val="-8"/>
          <w:w w:val="105"/>
        </w:rPr>
        <w:t xml:space="preserve"> </w:t>
      </w:r>
      <w:r>
        <w:rPr>
          <w:w w:val="105"/>
        </w:rPr>
        <w:t>quinhentos</w:t>
      </w:r>
      <w:r>
        <w:rPr>
          <w:spacing w:val="-8"/>
          <w:w w:val="105"/>
        </w:rPr>
        <w:t xml:space="preserve"> </w:t>
      </w:r>
      <w:r>
        <w:rPr>
          <w:w w:val="105"/>
        </w:rPr>
        <w:t>empregados,</w:t>
      </w:r>
      <w:r>
        <w:rPr>
          <w:spacing w:val="-8"/>
          <w:w w:val="105"/>
        </w:rPr>
        <w:t xml:space="preserve"> </w:t>
      </w:r>
      <w:r>
        <w:rPr>
          <w:w w:val="105"/>
        </w:rPr>
        <w:t>3%</w:t>
      </w:r>
      <w:r>
        <w:rPr>
          <w:spacing w:val="-8"/>
          <w:w w:val="105"/>
        </w:rPr>
        <w:t xml:space="preserve"> </w:t>
      </w:r>
      <w:r>
        <w:rPr>
          <w:w w:val="105"/>
        </w:rPr>
        <w:t>(três</w:t>
      </w:r>
      <w:r>
        <w:rPr>
          <w:spacing w:val="-8"/>
          <w:w w:val="105"/>
        </w:rPr>
        <w:t xml:space="preserve"> </w:t>
      </w:r>
      <w:r>
        <w:rPr>
          <w:w w:val="105"/>
        </w:rPr>
        <w:t>por</w:t>
      </w:r>
      <w:r>
        <w:rPr>
          <w:spacing w:val="-8"/>
          <w:w w:val="105"/>
        </w:rPr>
        <w:t xml:space="preserve"> </w:t>
      </w:r>
      <w:r>
        <w:rPr>
          <w:w w:val="105"/>
        </w:rPr>
        <w:t>cento); ( ) de quinhentos e um a mil empregados, 4% (quatro por cento);</w:t>
      </w:r>
    </w:p>
    <w:p w14:paraId="7E59C3EF">
      <w:pPr>
        <w:pStyle w:val="6"/>
        <w:spacing w:before="0" w:line="352" w:lineRule="auto"/>
        <w:ind w:right="11005"/>
      </w:pPr>
      <w:r>
        <w:rPr>
          <w:w w:val="105"/>
        </w:rPr>
        <w:t>(</w:t>
      </w:r>
      <w:r>
        <w:rPr>
          <w:spacing w:val="-9"/>
          <w:w w:val="105"/>
        </w:rPr>
        <w:t xml:space="preserve"> </w:t>
      </w:r>
      <w:r>
        <w:rPr>
          <w:w w:val="105"/>
        </w:rPr>
        <w:t>)</w:t>
      </w:r>
      <w:r>
        <w:rPr>
          <w:spacing w:val="-9"/>
          <w:w w:val="105"/>
        </w:rPr>
        <w:t xml:space="preserve"> </w:t>
      </w:r>
      <w:r>
        <w:rPr>
          <w:w w:val="105"/>
        </w:rPr>
        <w:t>mais</w:t>
      </w:r>
      <w:r>
        <w:rPr>
          <w:spacing w:val="-9"/>
          <w:w w:val="105"/>
        </w:rPr>
        <w:t xml:space="preserve"> </w:t>
      </w:r>
      <w:r>
        <w:rPr>
          <w:w w:val="105"/>
        </w:rPr>
        <w:t>de</w:t>
      </w:r>
      <w:r>
        <w:rPr>
          <w:spacing w:val="-9"/>
          <w:w w:val="105"/>
        </w:rPr>
        <w:t xml:space="preserve"> </w:t>
      </w:r>
      <w:r>
        <w:rPr>
          <w:w w:val="105"/>
        </w:rPr>
        <w:t>mil</w:t>
      </w:r>
      <w:r>
        <w:rPr>
          <w:spacing w:val="-9"/>
          <w:w w:val="105"/>
        </w:rPr>
        <w:t xml:space="preserve"> </w:t>
      </w:r>
      <w:r>
        <w:rPr>
          <w:w w:val="105"/>
        </w:rPr>
        <w:t>empregados,</w:t>
      </w:r>
      <w:r>
        <w:rPr>
          <w:spacing w:val="-9"/>
          <w:w w:val="105"/>
        </w:rPr>
        <w:t xml:space="preserve"> </w:t>
      </w:r>
      <w:r>
        <w:rPr>
          <w:w w:val="105"/>
        </w:rPr>
        <w:t>5%</w:t>
      </w:r>
      <w:r>
        <w:rPr>
          <w:spacing w:val="-9"/>
          <w:w w:val="105"/>
        </w:rPr>
        <w:t xml:space="preserve"> </w:t>
      </w:r>
      <w:r>
        <w:rPr>
          <w:w w:val="105"/>
        </w:rPr>
        <w:t>(cinco</w:t>
      </w:r>
      <w:r>
        <w:rPr>
          <w:spacing w:val="-9"/>
          <w:w w:val="105"/>
        </w:rPr>
        <w:t xml:space="preserve"> </w:t>
      </w:r>
      <w:r>
        <w:rPr>
          <w:w w:val="105"/>
        </w:rPr>
        <w:t>por</w:t>
      </w:r>
      <w:r>
        <w:rPr>
          <w:spacing w:val="-9"/>
          <w:w w:val="105"/>
        </w:rPr>
        <w:t xml:space="preserve"> </w:t>
      </w:r>
      <w:r>
        <w:rPr>
          <w:w w:val="105"/>
        </w:rPr>
        <w:t>cento). ( ) Temos menos de 100 (cem) empregados.</w:t>
      </w:r>
    </w:p>
    <w:p w14:paraId="1B2039A5">
      <w:pPr>
        <w:pStyle w:val="6"/>
        <w:spacing w:before="178"/>
        <w:ind w:left="0"/>
      </w:pPr>
    </w:p>
    <w:p w14:paraId="46C40C6F">
      <w:pPr>
        <w:pStyle w:val="8"/>
        <w:numPr>
          <w:ilvl w:val="2"/>
          <w:numId w:val="86"/>
        </w:numPr>
        <w:tabs>
          <w:tab w:val="left" w:pos="726"/>
          <w:tab w:val="left" w:pos="728"/>
        </w:tabs>
        <w:spacing w:before="0" w:after="0" w:line="244" w:lineRule="auto"/>
        <w:ind w:left="728" w:right="189" w:hanging="265"/>
        <w:jc w:val="left"/>
        <w:rPr>
          <w:sz w:val="17"/>
        </w:rPr>
      </w:pPr>
      <w:r>
        <w:rPr>
          <w:w w:val="105"/>
          <w:sz w:val="17"/>
        </w:rPr>
        <w:t>Ficamos</w:t>
      </w:r>
      <w:r>
        <w:rPr>
          <w:spacing w:val="30"/>
          <w:w w:val="105"/>
          <w:sz w:val="17"/>
        </w:rPr>
        <w:t xml:space="preserve"> </w:t>
      </w:r>
      <w:r>
        <w:rPr>
          <w:w w:val="105"/>
          <w:sz w:val="17"/>
        </w:rPr>
        <w:t>cientes</w:t>
      </w:r>
      <w:r>
        <w:rPr>
          <w:spacing w:val="30"/>
          <w:w w:val="105"/>
          <w:sz w:val="17"/>
        </w:rPr>
        <w:t xml:space="preserve"> </w:t>
      </w:r>
      <w:r>
        <w:rPr>
          <w:w w:val="105"/>
          <w:sz w:val="17"/>
        </w:rPr>
        <w:t>que</w:t>
      </w:r>
      <w:r>
        <w:rPr>
          <w:spacing w:val="30"/>
          <w:w w:val="105"/>
          <w:sz w:val="17"/>
        </w:rPr>
        <w:t xml:space="preserve"> </w:t>
      </w:r>
      <w:r>
        <w:rPr>
          <w:w w:val="105"/>
          <w:sz w:val="17"/>
        </w:rPr>
        <w:t>poderá</w:t>
      </w:r>
      <w:r>
        <w:rPr>
          <w:spacing w:val="30"/>
          <w:w w:val="105"/>
          <w:sz w:val="17"/>
        </w:rPr>
        <w:t xml:space="preserve"> </w:t>
      </w:r>
      <w:r>
        <w:rPr>
          <w:w w:val="105"/>
          <w:sz w:val="17"/>
        </w:rPr>
        <w:t>a</w:t>
      </w:r>
      <w:r>
        <w:rPr>
          <w:spacing w:val="30"/>
          <w:w w:val="105"/>
          <w:sz w:val="17"/>
        </w:rPr>
        <w:t xml:space="preserve"> </w:t>
      </w:r>
      <w:r>
        <w:rPr>
          <w:w w:val="105"/>
          <w:sz w:val="17"/>
        </w:rPr>
        <w:t>Ordenadora</w:t>
      </w:r>
      <w:r>
        <w:rPr>
          <w:spacing w:val="30"/>
          <w:w w:val="105"/>
          <w:sz w:val="17"/>
        </w:rPr>
        <w:t xml:space="preserve"> </w:t>
      </w:r>
      <w:r>
        <w:rPr>
          <w:w w:val="105"/>
          <w:sz w:val="17"/>
        </w:rPr>
        <w:t>de</w:t>
      </w:r>
      <w:r>
        <w:rPr>
          <w:spacing w:val="30"/>
          <w:w w:val="105"/>
          <w:sz w:val="17"/>
        </w:rPr>
        <w:t xml:space="preserve"> </w:t>
      </w:r>
      <w:r>
        <w:rPr>
          <w:w w:val="105"/>
          <w:sz w:val="17"/>
        </w:rPr>
        <w:t>Despesas</w:t>
      </w:r>
      <w:r>
        <w:rPr>
          <w:spacing w:val="30"/>
          <w:w w:val="105"/>
          <w:sz w:val="17"/>
        </w:rPr>
        <w:t xml:space="preserve"> </w:t>
      </w:r>
      <w:r>
        <w:rPr>
          <w:w w:val="105"/>
          <w:sz w:val="17"/>
        </w:rPr>
        <w:t>desse</w:t>
      </w:r>
      <w:r>
        <w:rPr>
          <w:spacing w:val="30"/>
          <w:w w:val="105"/>
          <w:sz w:val="17"/>
        </w:rPr>
        <w:t xml:space="preserve"> </w:t>
      </w:r>
      <w:r>
        <w:rPr>
          <w:w w:val="105"/>
          <w:sz w:val="17"/>
        </w:rPr>
        <w:t>Órgão,</w:t>
      </w:r>
      <w:r>
        <w:rPr>
          <w:spacing w:val="30"/>
          <w:w w:val="105"/>
          <w:sz w:val="17"/>
        </w:rPr>
        <w:t xml:space="preserve"> </w:t>
      </w:r>
      <w:r>
        <w:rPr>
          <w:w w:val="105"/>
          <w:sz w:val="17"/>
        </w:rPr>
        <w:t>a</w:t>
      </w:r>
      <w:r>
        <w:rPr>
          <w:spacing w:val="30"/>
          <w:w w:val="105"/>
          <w:sz w:val="17"/>
        </w:rPr>
        <w:t xml:space="preserve"> </w:t>
      </w:r>
      <w:r>
        <w:rPr>
          <w:w w:val="105"/>
          <w:sz w:val="17"/>
        </w:rPr>
        <w:t>seu</w:t>
      </w:r>
      <w:r>
        <w:rPr>
          <w:spacing w:val="30"/>
          <w:w w:val="105"/>
          <w:sz w:val="17"/>
        </w:rPr>
        <w:t xml:space="preserve"> </w:t>
      </w:r>
      <w:r>
        <w:rPr>
          <w:w w:val="105"/>
          <w:sz w:val="17"/>
        </w:rPr>
        <w:t>critério,</w:t>
      </w:r>
      <w:r>
        <w:rPr>
          <w:spacing w:val="30"/>
          <w:w w:val="105"/>
          <w:sz w:val="17"/>
        </w:rPr>
        <w:t xml:space="preserve"> </w:t>
      </w:r>
      <w:r>
        <w:rPr>
          <w:w w:val="105"/>
          <w:sz w:val="17"/>
        </w:rPr>
        <w:t>encaminhar</w:t>
      </w:r>
      <w:r>
        <w:rPr>
          <w:spacing w:val="30"/>
          <w:w w:val="105"/>
          <w:sz w:val="17"/>
        </w:rPr>
        <w:t xml:space="preserve"> </w:t>
      </w:r>
      <w:r>
        <w:rPr>
          <w:w w:val="105"/>
          <w:sz w:val="17"/>
        </w:rPr>
        <w:t>esta</w:t>
      </w:r>
      <w:r>
        <w:rPr>
          <w:spacing w:val="30"/>
          <w:w w:val="105"/>
          <w:sz w:val="17"/>
        </w:rPr>
        <w:t xml:space="preserve"> </w:t>
      </w:r>
      <w:r>
        <w:rPr>
          <w:w w:val="105"/>
          <w:sz w:val="17"/>
        </w:rPr>
        <w:t>declaração</w:t>
      </w:r>
      <w:r>
        <w:rPr>
          <w:spacing w:val="30"/>
          <w:w w:val="105"/>
          <w:sz w:val="17"/>
        </w:rPr>
        <w:t xml:space="preserve"> </w:t>
      </w:r>
      <w:r>
        <w:rPr>
          <w:w w:val="105"/>
          <w:sz w:val="17"/>
        </w:rPr>
        <w:t>à</w:t>
      </w:r>
      <w:r>
        <w:rPr>
          <w:spacing w:val="30"/>
          <w:w w:val="105"/>
          <w:sz w:val="17"/>
        </w:rPr>
        <w:t xml:space="preserve"> </w:t>
      </w:r>
      <w:r>
        <w:rPr>
          <w:w w:val="105"/>
          <w:sz w:val="17"/>
        </w:rPr>
        <w:t>Delegacia</w:t>
      </w:r>
      <w:r>
        <w:rPr>
          <w:spacing w:val="30"/>
          <w:w w:val="105"/>
          <w:sz w:val="17"/>
        </w:rPr>
        <w:t xml:space="preserve"> </w:t>
      </w:r>
      <w:r>
        <w:rPr>
          <w:w w:val="105"/>
          <w:sz w:val="17"/>
        </w:rPr>
        <w:t>Regional</w:t>
      </w:r>
      <w:r>
        <w:rPr>
          <w:spacing w:val="30"/>
          <w:w w:val="105"/>
          <w:sz w:val="17"/>
        </w:rPr>
        <w:t xml:space="preserve"> </w:t>
      </w:r>
      <w:r>
        <w:rPr>
          <w:w w:val="105"/>
          <w:sz w:val="17"/>
        </w:rPr>
        <w:t>do</w:t>
      </w:r>
      <w:r>
        <w:rPr>
          <w:spacing w:val="28"/>
          <w:w w:val="105"/>
          <w:sz w:val="17"/>
        </w:rPr>
        <w:t xml:space="preserve"> </w:t>
      </w:r>
      <w:r>
        <w:rPr>
          <w:w w:val="105"/>
          <w:sz w:val="17"/>
        </w:rPr>
        <w:t>Trabalho,</w:t>
      </w:r>
      <w:r>
        <w:rPr>
          <w:spacing w:val="30"/>
          <w:w w:val="105"/>
          <w:sz w:val="17"/>
        </w:rPr>
        <w:t xml:space="preserve"> </w:t>
      </w:r>
      <w:r>
        <w:rPr>
          <w:w w:val="105"/>
          <w:sz w:val="17"/>
        </w:rPr>
        <w:t>órgão</w:t>
      </w:r>
      <w:r>
        <w:rPr>
          <w:spacing w:val="30"/>
          <w:w w:val="105"/>
          <w:sz w:val="17"/>
        </w:rPr>
        <w:t xml:space="preserve"> </w:t>
      </w:r>
      <w:r>
        <w:rPr>
          <w:w w:val="105"/>
          <w:sz w:val="17"/>
        </w:rPr>
        <w:t>responsável</w:t>
      </w:r>
      <w:r>
        <w:rPr>
          <w:spacing w:val="30"/>
          <w:w w:val="105"/>
          <w:sz w:val="17"/>
        </w:rPr>
        <w:t xml:space="preserve"> </w:t>
      </w:r>
      <w:r>
        <w:rPr>
          <w:w w:val="105"/>
          <w:sz w:val="17"/>
        </w:rPr>
        <w:t>pela</w:t>
      </w:r>
      <w:r>
        <w:rPr>
          <w:spacing w:val="30"/>
          <w:w w:val="105"/>
          <w:sz w:val="17"/>
        </w:rPr>
        <w:t xml:space="preserve"> </w:t>
      </w:r>
      <w:r>
        <w:rPr>
          <w:w w:val="105"/>
          <w:sz w:val="17"/>
        </w:rPr>
        <w:t>fiscalização</w:t>
      </w:r>
      <w:r>
        <w:rPr>
          <w:spacing w:val="30"/>
          <w:w w:val="105"/>
          <w:sz w:val="17"/>
        </w:rPr>
        <w:t xml:space="preserve"> </w:t>
      </w:r>
      <w:r>
        <w:rPr>
          <w:w w:val="105"/>
          <w:sz w:val="17"/>
        </w:rPr>
        <w:t>e cumprimento da legislação específica relativa ao trabalho das pessoas portadoras de deficiência.</w:t>
      </w:r>
    </w:p>
    <w:p w14:paraId="3EF83A62">
      <w:pPr>
        <w:pStyle w:val="6"/>
        <w:spacing w:before="0"/>
        <w:ind w:left="0"/>
        <w:rPr>
          <w:sz w:val="20"/>
        </w:rPr>
      </w:pPr>
    </w:p>
    <w:p w14:paraId="416DB73B">
      <w:pPr>
        <w:pStyle w:val="6"/>
        <w:spacing w:before="0"/>
        <w:ind w:left="0"/>
        <w:rPr>
          <w:sz w:val="20"/>
        </w:rPr>
      </w:pPr>
    </w:p>
    <w:p w14:paraId="706F8BD1">
      <w:pPr>
        <w:pStyle w:val="6"/>
        <w:spacing w:before="0"/>
        <w:ind w:left="0"/>
        <w:rPr>
          <w:sz w:val="20"/>
        </w:rPr>
      </w:pPr>
    </w:p>
    <w:p w14:paraId="5DFA549D">
      <w:pPr>
        <w:pStyle w:val="6"/>
        <w:spacing w:before="0"/>
        <w:ind w:left="0"/>
        <w:rPr>
          <w:sz w:val="20"/>
        </w:rPr>
      </w:pPr>
    </w:p>
    <w:p w14:paraId="36B68739">
      <w:pPr>
        <w:pStyle w:val="6"/>
        <w:spacing w:before="56"/>
        <w:ind w:left="0"/>
        <w:rPr>
          <w:sz w:val="20"/>
        </w:rPr>
      </w:pPr>
      <w:r>
        <mc:AlternateContent>
          <mc:Choice Requires="wps">
            <w:drawing>
              <wp:anchor distT="0" distB="0" distL="0" distR="0" simplePos="0" relativeHeight="251669504" behindDoc="1" locked="0" layoutInCell="1" allowOverlap="1">
                <wp:simplePos x="0" y="0"/>
                <wp:positionH relativeFrom="page">
                  <wp:posOffset>2538095</wp:posOffset>
                </wp:positionH>
                <wp:positionV relativeFrom="paragraph">
                  <wp:posOffset>196850</wp:posOffset>
                </wp:positionV>
                <wp:extent cx="499110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4991100" cy="1270"/>
                        </a:xfrm>
                        <a:custGeom>
                          <a:avLst/>
                          <a:gdLst/>
                          <a:ahLst/>
                          <a:cxnLst/>
                          <a:rect l="l" t="t" r="r" b="b"/>
                          <a:pathLst>
                            <a:path w="4991100">
                              <a:moveTo>
                                <a:pt x="0" y="0"/>
                              </a:moveTo>
                              <a:lnTo>
                                <a:pt x="4990957"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199.85pt;margin-top:15.5pt;height:0.1pt;width:393pt;mso-position-horizontal-relative:page;mso-wrap-distance-bottom:0pt;mso-wrap-distance-top:0pt;z-index:-251646976;mso-width-relative:page;mso-height-relative:page;" filled="f" stroked="t" coordsize="4991100,1" o:gfxdata="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WwKSvXAAAACgEAAA8AAAAA&#10;AAAAAQAgAAAAIgAAAGRycy9kb3ducmV2LnhtbFBLAQIUABQAAAAIAIdO4kCEI2QwFQIAAHwEAAAO&#10;AAAAAAAAAAEAIAAAACYBAABkcnMvZTJvRG9jLnhtbFBLBQYAAAAABgAGAFkBAACtBQAAAAA=&#10;" path="m0,0l4990957,0e">
                <v:fill on="f" focussize="0,0"/>
                <v:stroke weight="0.358425196850394pt" color="#000000" joinstyle="round"/>
                <v:imagedata o:title=""/>
                <o:lock v:ext="edit" aspectratio="f"/>
                <v:textbox inset="0mm,0mm,0mm,0mm"/>
                <w10:wrap type="topAndBottom"/>
              </v:shape>
            </w:pict>
          </mc:Fallback>
        </mc:AlternateContent>
      </w:r>
    </w:p>
    <w:p w14:paraId="28AA2A0B">
      <w:pPr>
        <w:pStyle w:val="6"/>
        <w:spacing w:before="90"/>
        <w:ind w:left="94"/>
        <w:jc w:val="center"/>
      </w:pPr>
      <w:r>
        <w:rPr>
          <w:spacing w:val="-2"/>
          <w:w w:val="105"/>
        </w:rPr>
        <w:t>ENTIDADE</w:t>
      </w:r>
    </w:p>
    <w:p w14:paraId="0BE582C2">
      <w:pPr>
        <w:pStyle w:val="6"/>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1028F65B">
      <w:pPr>
        <w:pStyle w:val="6"/>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79BBA55F">
      <w:pPr>
        <w:pStyle w:val="6"/>
        <w:spacing w:before="0"/>
        <w:ind w:left="0"/>
        <w:rPr>
          <w:sz w:val="19"/>
        </w:rPr>
      </w:pPr>
    </w:p>
    <w:p w14:paraId="6CA0C731">
      <w:pPr>
        <w:pStyle w:val="6"/>
        <w:spacing w:before="0"/>
        <w:ind w:left="0"/>
        <w:rPr>
          <w:sz w:val="19"/>
        </w:rPr>
      </w:pPr>
    </w:p>
    <w:p w14:paraId="695AAAFB">
      <w:pPr>
        <w:pStyle w:val="6"/>
        <w:spacing w:before="2"/>
        <w:ind w:left="0"/>
        <w:rPr>
          <w:sz w:val="19"/>
        </w:rPr>
      </w:pPr>
    </w:p>
    <w:p w14:paraId="3A9F6611">
      <w:pPr>
        <w:spacing w:before="0"/>
        <w:ind w:left="94" w:right="0" w:firstLine="0"/>
        <w:jc w:val="center"/>
        <w:rPr>
          <w:b/>
          <w:sz w:val="19"/>
        </w:rPr>
      </w:pPr>
      <w:r>
        <w:rPr>
          <w:b/>
          <w:sz w:val="19"/>
          <w:u w:val="single"/>
        </w:rPr>
        <w:t>ANEXO</w:t>
      </w:r>
      <w:r>
        <w:rPr>
          <w:b/>
          <w:spacing w:val="-1"/>
          <w:sz w:val="19"/>
          <w:u w:val="single"/>
        </w:rPr>
        <w:t xml:space="preserve"> </w:t>
      </w:r>
      <w:r>
        <w:rPr>
          <w:b/>
          <w:sz w:val="19"/>
          <w:u w:val="single"/>
        </w:rPr>
        <w:t>IX</w:t>
      </w:r>
      <w:r>
        <w:rPr>
          <w:b/>
          <w:spacing w:val="-1"/>
          <w:sz w:val="19"/>
          <w:u w:val="single"/>
        </w:rPr>
        <w:t xml:space="preserve"> </w:t>
      </w:r>
      <w:r>
        <w:rPr>
          <w:b/>
          <w:sz w:val="19"/>
          <w:u w:val="single"/>
        </w:rPr>
        <w:t>-</w:t>
      </w:r>
      <w:r>
        <w:rPr>
          <w:b/>
          <w:spacing w:val="-1"/>
          <w:sz w:val="19"/>
          <w:u w:val="single"/>
        </w:rPr>
        <w:t xml:space="preserve"> </w:t>
      </w:r>
      <w:r>
        <w:rPr>
          <w:b/>
          <w:sz w:val="19"/>
          <w:u w:val="single"/>
        </w:rPr>
        <w:t>MODELO DE</w:t>
      </w:r>
      <w:r>
        <w:rPr>
          <w:b/>
          <w:spacing w:val="-1"/>
          <w:sz w:val="19"/>
          <w:u w:val="single"/>
        </w:rPr>
        <w:t xml:space="preserve"> </w:t>
      </w:r>
      <w:r>
        <w:rPr>
          <w:b/>
          <w:sz w:val="19"/>
          <w:u w:val="single"/>
        </w:rPr>
        <w:t>DECLARAÇÃO</w:t>
      </w:r>
      <w:r>
        <w:rPr>
          <w:b/>
          <w:spacing w:val="-1"/>
          <w:sz w:val="19"/>
          <w:u w:val="single"/>
        </w:rPr>
        <w:t xml:space="preserve"> </w:t>
      </w:r>
      <w:r>
        <w:rPr>
          <w:b/>
          <w:sz w:val="19"/>
          <w:u w:val="single"/>
        </w:rPr>
        <w:t>DE</w:t>
      </w:r>
      <w:r>
        <w:rPr>
          <w:b/>
          <w:spacing w:val="-1"/>
          <w:sz w:val="19"/>
          <w:u w:val="single"/>
        </w:rPr>
        <w:t xml:space="preserve"> </w:t>
      </w:r>
      <w:r>
        <w:rPr>
          <w:b/>
          <w:sz w:val="19"/>
          <w:u w:val="single"/>
        </w:rPr>
        <w:t>CUMPRIMENTO DOS</w:t>
      </w:r>
      <w:r>
        <w:rPr>
          <w:b/>
          <w:spacing w:val="-1"/>
          <w:sz w:val="19"/>
          <w:u w:val="single"/>
        </w:rPr>
        <w:t xml:space="preserve"> </w:t>
      </w:r>
      <w:r>
        <w:rPr>
          <w:b/>
          <w:sz w:val="19"/>
          <w:u w:val="single"/>
        </w:rPr>
        <w:t>REQUISITOS</w:t>
      </w:r>
      <w:r>
        <w:rPr>
          <w:b/>
          <w:spacing w:val="-1"/>
          <w:sz w:val="19"/>
          <w:u w:val="single"/>
        </w:rPr>
        <w:t xml:space="preserve"> </w:t>
      </w:r>
      <w:r>
        <w:rPr>
          <w:b/>
          <w:sz w:val="19"/>
          <w:u w:val="single"/>
        </w:rPr>
        <w:t xml:space="preserve">DE </w:t>
      </w:r>
      <w:r>
        <w:rPr>
          <w:b/>
          <w:spacing w:val="-2"/>
          <w:sz w:val="19"/>
          <w:u w:val="single"/>
        </w:rPr>
        <w:t>HABILITAÇÃO</w:t>
      </w:r>
    </w:p>
    <w:p w14:paraId="5D7E8DA0">
      <w:pPr>
        <w:pStyle w:val="2"/>
        <w:spacing w:before="201" w:line="448" w:lineRule="auto"/>
        <w:ind w:left="3545" w:right="3449" w:hanging="1"/>
        <w:rPr>
          <w:u w:val="none"/>
        </w:rPr>
      </w:pPr>
      <w:r>
        <w:rPr>
          <w:u w:val="single"/>
        </w:rPr>
        <w:t>MODELO DE DECLARAÇÃO DE CUMPRIMENTO DOS REQUISITOS DE HABILITAÇÃO</w:t>
      </w:r>
      <w:r>
        <w:rPr>
          <w:spacing w:val="80"/>
          <w:u w:val="none"/>
        </w:rPr>
        <w:t xml:space="preserve"> </w:t>
      </w:r>
      <w:r>
        <w:rPr>
          <w:u w:val="none"/>
        </w:rPr>
        <w:t>(</w:t>
      </w:r>
      <w:r>
        <w:rPr>
          <w:u w:val="single"/>
        </w:rPr>
        <w:t>EM</w:t>
      </w:r>
      <w:r>
        <w:rPr>
          <w:spacing w:val="-2"/>
          <w:u w:val="single"/>
        </w:rPr>
        <w:t xml:space="preserve"> </w:t>
      </w:r>
      <w:r>
        <w:rPr>
          <w:u w:val="single"/>
        </w:rPr>
        <w:t>PAPEL</w:t>
      </w:r>
      <w:r>
        <w:rPr>
          <w:spacing w:val="-12"/>
          <w:u w:val="single"/>
        </w:rPr>
        <w:t xml:space="preserve"> </w:t>
      </w:r>
      <w:r>
        <w:rPr>
          <w:u w:val="single"/>
        </w:rPr>
        <w:t>TIMBRADO</w:t>
      </w:r>
      <w:r>
        <w:rPr>
          <w:spacing w:val="-2"/>
          <w:u w:val="single"/>
        </w:rPr>
        <w:t xml:space="preserve"> </w:t>
      </w:r>
      <w:r>
        <w:rPr>
          <w:u w:val="single"/>
        </w:rPr>
        <w:t>DO</w:t>
      </w:r>
      <w:r>
        <w:rPr>
          <w:spacing w:val="-2"/>
          <w:u w:val="single"/>
        </w:rPr>
        <w:t xml:space="preserve"> </w:t>
      </w:r>
      <w:r>
        <w:rPr>
          <w:u w:val="single"/>
        </w:rPr>
        <w:t>LICITANTE,</w:t>
      </w:r>
      <w:r>
        <w:rPr>
          <w:spacing w:val="-2"/>
          <w:u w:val="single"/>
        </w:rPr>
        <w:t xml:space="preserve"> </w:t>
      </w:r>
      <w:r>
        <w:rPr>
          <w:u w:val="single"/>
        </w:rPr>
        <w:t>DISPENSADO</w:t>
      </w:r>
      <w:r>
        <w:rPr>
          <w:spacing w:val="-2"/>
          <w:u w:val="single"/>
        </w:rPr>
        <w:t xml:space="preserve"> </w:t>
      </w:r>
      <w:r>
        <w:rPr>
          <w:u w:val="single"/>
        </w:rPr>
        <w:t>EM</w:t>
      </w:r>
      <w:r>
        <w:rPr>
          <w:spacing w:val="-2"/>
          <w:u w:val="single"/>
        </w:rPr>
        <w:t xml:space="preserve"> </w:t>
      </w:r>
      <w:r>
        <w:rPr>
          <w:u w:val="single"/>
        </w:rPr>
        <w:t>CASO</w:t>
      </w:r>
      <w:r>
        <w:rPr>
          <w:spacing w:val="-2"/>
          <w:u w:val="single"/>
        </w:rPr>
        <w:t xml:space="preserve"> </w:t>
      </w:r>
      <w:r>
        <w:rPr>
          <w:u w:val="single"/>
        </w:rPr>
        <w:t>DE</w:t>
      </w:r>
      <w:r>
        <w:rPr>
          <w:spacing w:val="-2"/>
          <w:u w:val="single"/>
        </w:rPr>
        <w:t xml:space="preserve"> </w:t>
      </w:r>
      <w:r>
        <w:rPr>
          <w:u w:val="single"/>
        </w:rPr>
        <w:t>CARIMBO</w:t>
      </w:r>
      <w:r>
        <w:rPr>
          <w:spacing w:val="-2"/>
          <w:u w:val="single"/>
        </w:rPr>
        <w:t xml:space="preserve"> </w:t>
      </w:r>
      <w:r>
        <w:rPr>
          <w:u w:val="single"/>
        </w:rPr>
        <w:t>COM</w:t>
      </w:r>
      <w:r>
        <w:rPr>
          <w:spacing w:val="-2"/>
          <w:u w:val="single"/>
        </w:rPr>
        <w:t xml:space="preserve"> </w:t>
      </w:r>
      <w:r>
        <w:rPr>
          <w:u w:val="single"/>
        </w:rPr>
        <w:t>CNPJ)</w:t>
      </w:r>
    </w:p>
    <w:p w14:paraId="05226B9B">
      <w:pPr>
        <w:pStyle w:val="6"/>
        <w:spacing w:before="8"/>
      </w:pPr>
      <w:r>
        <w:rPr>
          <w:w w:val="105"/>
        </w:rPr>
        <w:t>Local</w:t>
      </w:r>
      <w:r>
        <w:rPr>
          <w:spacing w:val="-6"/>
          <w:w w:val="105"/>
        </w:rPr>
        <w:t xml:space="preserve"> </w:t>
      </w:r>
      <w:r>
        <w:rPr>
          <w:w w:val="105"/>
        </w:rPr>
        <w:t>e</w:t>
      </w:r>
      <w:r>
        <w:rPr>
          <w:spacing w:val="-6"/>
          <w:w w:val="105"/>
        </w:rPr>
        <w:t xml:space="preserve"> </w:t>
      </w:r>
      <w:r>
        <w:rPr>
          <w:spacing w:val="-2"/>
          <w:w w:val="105"/>
        </w:rPr>
        <w:t>data:</w:t>
      </w:r>
    </w:p>
    <w:p w14:paraId="425AB501">
      <w:pPr>
        <w:pStyle w:val="6"/>
        <w:spacing w:before="91"/>
      </w:pPr>
      <w:r>
        <w:rPr>
          <w:spacing w:val="-10"/>
          <w:w w:val="105"/>
        </w:rPr>
        <w:t>À</w:t>
      </w:r>
    </w:p>
    <w:p w14:paraId="548404BC">
      <w:pPr>
        <w:pStyle w:val="6"/>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3C81330B">
      <w:pPr>
        <w:pStyle w:val="6"/>
        <w:spacing w:before="91"/>
      </w:pPr>
      <w:r>
        <w:t>Prezados</w:t>
      </w:r>
      <w:r>
        <w:rPr>
          <w:spacing w:val="19"/>
        </w:rPr>
        <w:t xml:space="preserve"> </w:t>
      </w:r>
      <w:r>
        <w:rPr>
          <w:spacing w:val="-2"/>
        </w:rPr>
        <w:t>Senhores</w:t>
      </w:r>
    </w:p>
    <w:p w14:paraId="7FDAAD1D">
      <w:pPr>
        <w:spacing w:before="92"/>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215/2024:</w:t>
      </w:r>
    </w:p>
    <w:p w14:paraId="3F82D875">
      <w:pPr>
        <w:spacing w:after="0"/>
        <w:jc w:val="left"/>
        <w:rPr>
          <w:sz w:val="17"/>
        </w:rPr>
        <w:sectPr>
          <w:type w:val="continuous"/>
          <w:pgSz w:w="15840" w:h="24480"/>
          <w:pgMar w:top="540" w:right="540" w:bottom="280" w:left="460" w:header="720" w:footer="720" w:gutter="0"/>
          <w:cols w:space="720" w:num="1"/>
        </w:sectPr>
      </w:pPr>
    </w:p>
    <w:p w14:paraId="2101F5C2">
      <w:pPr>
        <w:pStyle w:val="6"/>
        <w:spacing w:before="86"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que cumpre plenamente os requisitos de habilitação, nos termos do art. 10,</w:t>
      </w:r>
      <w:r>
        <w:rPr>
          <w:spacing w:val="-3"/>
          <w:w w:val="105"/>
        </w:rPr>
        <w:t xml:space="preserve"> </w:t>
      </w:r>
      <w:r>
        <w:rPr>
          <w:w w:val="105"/>
        </w:rPr>
        <w:t>V, do Decreto Estadual nº. 31.863 de 16/09/2002.</w:t>
      </w:r>
    </w:p>
    <w:p w14:paraId="3A90A058">
      <w:pPr>
        <w:pStyle w:val="6"/>
        <w:spacing w:before="0"/>
        <w:ind w:left="0"/>
        <w:rPr>
          <w:sz w:val="20"/>
        </w:rPr>
      </w:pPr>
    </w:p>
    <w:p w14:paraId="2469C117">
      <w:pPr>
        <w:pStyle w:val="6"/>
        <w:spacing w:before="83"/>
        <w:ind w:left="0"/>
        <w:rPr>
          <w:sz w:val="20"/>
        </w:rPr>
      </w:pPr>
      <w:r>
        <mc:AlternateContent>
          <mc:Choice Requires="wps">
            <w:drawing>
              <wp:anchor distT="0" distB="0" distL="0" distR="0" simplePos="0" relativeHeight="251669504" behindDoc="1" locked="0" layoutInCell="1" allowOverlap="1">
                <wp:simplePos x="0" y="0"/>
                <wp:positionH relativeFrom="page">
                  <wp:posOffset>3940175</wp:posOffset>
                </wp:positionH>
                <wp:positionV relativeFrom="paragraph">
                  <wp:posOffset>213995</wp:posOffset>
                </wp:positionV>
                <wp:extent cx="2187575"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310.25pt;margin-top:16.85pt;height:0.1pt;width:172.25pt;mso-position-horizontal-relative:page;mso-wrap-distance-bottom:0pt;mso-wrap-distance-top:0pt;z-index:-251646976;mso-width-relative:page;mso-height-relative:page;" filled="f" stroked="t" coordsize="2187575,1" o:gfxdata="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cumu2wAAAAkBAAAP&#10;AAAAAAAAAAEAIAAAACIAAABkcnMvZG93bnJldi54bWxQSwECFAAUAAAACACHTuJAZ/c52xUCAAB8&#10;BAAADgAAAAAAAAABACAAAAAqAQAAZHJzL2Uyb0RvYy54bWxQSwUGAAAAAAYABgBZAQAAsQUAAAAA&#10;" path="m0,0l2187048,0e">
                <v:fill on="f" focussize="0,0"/>
                <v:stroke weight="0.358425196850394pt" color="#000000" joinstyle="round"/>
                <v:imagedata o:title=""/>
                <o:lock v:ext="edit" aspectratio="f"/>
                <v:textbox inset="0mm,0mm,0mm,0mm"/>
                <w10:wrap type="topAndBottom"/>
              </v:shape>
            </w:pict>
          </mc:Fallback>
        </mc:AlternateContent>
      </w:r>
    </w:p>
    <w:p w14:paraId="429C8E59">
      <w:pPr>
        <w:pStyle w:val="6"/>
        <w:spacing w:before="90"/>
        <w:ind w:left="94"/>
        <w:jc w:val="center"/>
      </w:pPr>
      <w:r>
        <w:rPr>
          <w:spacing w:val="-2"/>
          <w:w w:val="105"/>
        </w:rPr>
        <w:t>ENTIDADE</w:t>
      </w:r>
    </w:p>
    <w:p w14:paraId="3A6C5BBD">
      <w:pPr>
        <w:pStyle w:val="6"/>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507F8C91">
      <w:pPr>
        <w:pStyle w:val="6"/>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41C1B2D4">
      <w:pPr>
        <w:pStyle w:val="6"/>
        <w:spacing w:before="0"/>
        <w:ind w:left="0"/>
        <w:rPr>
          <w:sz w:val="19"/>
        </w:rPr>
      </w:pPr>
    </w:p>
    <w:p w14:paraId="6626D378">
      <w:pPr>
        <w:pStyle w:val="6"/>
        <w:spacing w:before="0"/>
        <w:ind w:left="0"/>
        <w:rPr>
          <w:sz w:val="19"/>
        </w:rPr>
      </w:pPr>
    </w:p>
    <w:p w14:paraId="6A585A45">
      <w:pPr>
        <w:pStyle w:val="6"/>
        <w:spacing w:before="2"/>
        <w:ind w:left="0"/>
        <w:rPr>
          <w:sz w:val="19"/>
        </w:rPr>
      </w:pPr>
    </w:p>
    <w:p w14:paraId="1C1CDFA5">
      <w:pPr>
        <w:spacing w:before="0"/>
        <w:ind w:left="94" w:right="0" w:firstLine="0"/>
        <w:jc w:val="center"/>
        <w:rPr>
          <w:b/>
          <w:sz w:val="19"/>
        </w:rPr>
      </w:pPr>
      <w:r>
        <w:rPr>
          <w:b/>
          <w:sz w:val="19"/>
          <w:u w:val="single"/>
        </w:rPr>
        <w:t>ANEXO</w:t>
      </w:r>
      <w:r>
        <w:rPr>
          <w:b/>
          <w:spacing w:val="-14"/>
          <w:sz w:val="19"/>
          <w:u w:val="single"/>
        </w:rPr>
        <w:t xml:space="preserve"> </w:t>
      </w:r>
      <w:r>
        <w:rPr>
          <w:b/>
          <w:sz w:val="19"/>
          <w:u w:val="single"/>
        </w:rPr>
        <w:t>X</w:t>
      </w:r>
      <w:r>
        <w:rPr>
          <w:b/>
          <w:spacing w:val="-6"/>
          <w:sz w:val="19"/>
          <w:u w:val="single"/>
        </w:rPr>
        <w:t xml:space="preserve"> </w:t>
      </w:r>
      <w:r>
        <w:rPr>
          <w:b/>
          <w:sz w:val="19"/>
          <w:u w:val="single"/>
        </w:rPr>
        <w:t>-</w:t>
      </w:r>
      <w:r>
        <w:rPr>
          <w:b/>
          <w:spacing w:val="-4"/>
          <w:sz w:val="19"/>
          <w:u w:val="single"/>
        </w:rPr>
        <w:t xml:space="preserve"> </w:t>
      </w:r>
      <w:r>
        <w:rPr>
          <w:b/>
          <w:sz w:val="19"/>
          <w:u w:val="single"/>
        </w:rPr>
        <w:t>DECLARAÇÃO</w:t>
      </w:r>
      <w:r>
        <w:rPr>
          <w:b/>
          <w:spacing w:val="-4"/>
          <w:sz w:val="19"/>
          <w:u w:val="single"/>
        </w:rPr>
        <w:t xml:space="preserve"> </w:t>
      </w:r>
      <w:r>
        <w:rPr>
          <w:b/>
          <w:sz w:val="19"/>
          <w:u w:val="single"/>
        </w:rPr>
        <w:t>PARA</w:t>
      </w:r>
      <w:r>
        <w:rPr>
          <w:b/>
          <w:spacing w:val="-12"/>
          <w:sz w:val="19"/>
          <w:u w:val="single"/>
        </w:rPr>
        <w:t xml:space="preserve"> </w:t>
      </w:r>
      <w:r>
        <w:rPr>
          <w:b/>
          <w:sz w:val="19"/>
          <w:u w:val="single"/>
        </w:rPr>
        <w:t>MICROEMPRESA,</w:t>
      </w:r>
      <w:r>
        <w:rPr>
          <w:b/>
          <w:spacing w:val="-4"/>
          <w:sz w:val="19"/>
          <w:u w:val="single"/>
        </w:rPr>
        <w:t xml:space="preserve"> </w:t>
      </w:r>
      <w:r>
        <w:rPr>
          <w:b/>
          <w:sz w:val="19"/>
          <w:u w:val="single"/>
        </w:rPr>
        <w:t>EMPRESA</w:t>
      </w:r>
      <w:r>
        <w:rPr>
          <w:b/>
          <w:spacing w:val="-12"/>
          <w:sz w:val="19"/>
          <w:u w:val="single"/>
        </w:rPr>
        <w:t xml:space="preserve"> </w:t>
      </w:r>
      <w:r>
        <w:rPr>
          <w:b/>
          <w:sz w:val="19"/>
          <w:u w:val="single"/>
        </w:rPr>
        <w:t>DE</w:t>
      </w:r>
      <w:r>
        <w:rPr>
          <w:b/>
          <w:spacing w:val="-4"/>
          <w:sz w:val="19"/>
          <w:u w:val="single"/>
        </w:rPr>
        <w:t xml:space="preserve"> </w:t>
      </w:r>
      <w:r>
        <w:rPr>
          <w:b/>
          <w:sz w:val="19"/>
          <w:u w:val="single"/>
        </w:rPr>
        <w:t>PEQUENO</w:t>
      </w:r>
      <w:r>
        <w:rPr>
          <w:b/>
          <w:spacing w:val="-4"/>
          <w:sz w:val="19"/>
          <w:u w:val="single"/>
        </w:rPr>
        <w:t xml:space="preserve"> </w:t>
      </w:r>
      <w:r>
        <w:rPr>
          <w:b/>
          <w:sz w:val="19"/>
          <w:u w:val="single"/>
        </w:rPr>
        <w:t>PORTE,</w:t>
      </w:r>
      <w:r>
        <w:rPr>
          <w:b/>
          <w:spacing w:val="-4"/>
          <w:sz w:val="19"/>
          <w:u w:val="single"/>
        </w:rPr>
        <w:t xml:space="preserve"> </w:t>
      </w:r>
      <w:r>
        <w:rPr>
          <w:b/>
          <w:sz w:val="19"/>
          <w:u w:val="single"/>
        </w:rPr>
        <w:t>EMPRESÁRIO</w:t>
      </w:r>
      <w:r>
        <w:rPr>
          <w:b/>
          <w:spacing w:val="-4"/>
          <w:sz w:val="19"/>
          <w:u w:val="single"/>
        </w:rPr>
        <w:t xml:space="preserve"> </w:t>
      </w:r>
      <w:r>
        <w:rPr>
          <w:b/>
          <w:sz w:val="19"/>
          <w:u w:val="single"/>
        </w:rPr>
        <w:t>INDIVIDUAL</w:t>
      </w:r>
      <w:r>
        <w:rPr>
          <w:b/>
          <w:spacing w:val="-12"/>
          <w:sz w:val="19"/>
          <w:u w:val="single"/>
        </w:rPr>
        <w:t xml:space="preserve"> </w:t>
      </w:r>
      <w:r>
        <w:rPr>
          <w:b/>
          <w:sz w:val="19"/>
          <w:u w:val="single"/>
        </w:rPr>
        <w:t>E</w:t>
      </w:r>
      <w:r>
        <w:rPr>
          <w:b/>
          <w:spacing w:val="-4"/>
          <w:sz w:val="19"/>
          <w:u w:val="single"/>
        </w:rPr>
        <w:t xml:space="preserve"> </w:t>
      </w:r>
      <w:r>
        <w:rPr>
          <w:b/>
          <w:sz w:val="19"/>
          <w:u w:val="single"/>
        </w:rPr>
        <w:t>COOPERATIVAS</w:t>
      </w:r>
      <w:r>
        <w:rPr>
          <w:b/>
          <w:spacing w:val="-5"/>
          <w:sz w:val="19"/>
          <w:u w:val="single"/>
        </w:rPr>
        <w:t xml:space="preserve"> </w:t>
      </w:r>
      <w:r>
        <w:rPr>
          <w:b/>
          <w:sz w:val="19"/>
          <w:u w:val="single"/>
        </w:rPr>
        <w:t>ENQUADRADAS</w:t>
      </w:r>
      <w:r>
        <w:rPr>
          <w:b/>
          <w:spacing w:val="-4"/>
          <w:sz w:val="19"/>
          <w:u w:val="single"/>
        </w:rPr>
        <w:t xml:space="preserve"> </w:t>
      </w:r>
      <w:r>
        <w:rPr>
          <w:b/>
          <w:sz w:val="19"/>
          <w:u w:val="single"/>
        </w:rPr>
        <w:t>NO</w:t>
      </w:r>
      <w:r>
        <w:rPr>
          <w:b/>
          <w:spacing w:val="-11"/>
          <w:sz w:val="19"/>
          <w:u w:val="single"/>
        </w:rPr>
        <w:t xml:space="preserve"> </w:t>
      </w:r>
      <w:r>
        <w:rPr>
          <w:b/>
          <w:spacing w:val="-4"/>
          <w:sz w:val="19"/>
          <w:u w:val="single"/>
        </w:rPr>
        <w:t>ART.</w:t>
      </w:r>
    </w:p>
    <w:p w14:paraId="2B84523A">
      <w:pPr>
        <w:spacing w:before="3"/>
        <w:ind w:left="94" w:right="0" w:firstLine="0"/>
        <w:jc w:val="center"/>
        <w:rPr>
          <w:b/>
          <w:sz w:val="19"/>
        </w:rPr>
      </w:pPr>
      <w:r>
        <w:rPr>
          <w:b/>
          <w:sz w:val="19"/>
          <w:u w:val="single"/>
        </w:rPr>
        <w:t>34,</w:t>
      </w:r>
      <w:r>
        <w:rPr>
          <w:b/>
          <w:spacing w:val="-3"/>
          <w:sz w:val="19"/>
          <w:u w:val="single"/>
        </w:rPr>
        <w:t xml:space="preserve"> </w:t>
      </w:r>
      <w:r>
        <w:rPr>
          <w:b/>
          <w:sz w:val="19"/>
          <w:u w:val="single"/>
        </w:rPr>
        <w:t>DA</w:t>
      </w:r>
      <w:r>
        <w:rPr>
          <w:b/>
          <w:spacing w:val="-12"/>
          <w:sz w:val="19"/>
          <w:u w:val="single"/>
        </w:rPr>
        <w:t xml:space="preserve"> </w:t>
      </w:r>
      <w:r>
        <w:rPr>
          <w:b/>
          <w:sz w:val="19"/>
          <w:u w:val="single"/>
        </w:rPr>
        <w:t>LEI</w:t>
      </w:r>
      <w:r>
        <w:rPr>
          <w:b/>
          <w:spacing w:val="-2"/>
          <w:sz w:val="19"/>
          <w:u w:val="single"/>
        </w:rPr>
        <w:t xml:space="preserve"> </w:t>
      </w:r>
      <w:r>
        <w:rPr>
          <w:b/>
          <w:sz w:val="19"/>
          <w:u w:val="single"/>
        </w:rPr>
        <w:t>Nº</w:t>
      </w:r>
      <w:r>
        <w:rPr>
          <w:b/>
          <w:spacing w:val="-2"/>
          <w:sz w:val="19"/>
          <w:u w:val="single"/>
        </w:rPr>
        <w:t xml:space="preserve"> </w:t>
      </w:r>
      <w:r>
        <w:rPr>
          <w:b/>
          <w:sz w:val="19"/>
          <w:u w:val="single"/>
        </w:rPr>
        <w:t>11.488,</w:t>
      </w:r>
      <w:r>
        <w:rPr>
          <w:b/>
          <w:spacing w:val="-2"/>
          <w:sz w:val="19"/>
          <w:u w:val="single"/>
        </w:rPr>
        <w:t xml:space="preserve"> </w:t>
      </w:r>
      <w:r>
        <w:rPr>
          <w:b/>
          <w:sz w:val="19"/>
          <w:u w:val="single"/>
        </w:rPr>
        <w:t>DE</w:t>
      </w:r>
      <w:r>
        <w:rPr>
          <w:b/>
          <w:spacing w:val="-1"/>
          <w:sz w:val="19"/>
          <w:u w:val="single"/>
        </w:rPr>
        <w:t xml:space="preserve"> </w:t>
      </w:r>
      <w:r>
        <w:rPr>
          <w:b/>
          <w:spacing w:val="-4"/>
          <w:sz w:val="19"/>
          <w:u w:val="single"/>
        </w:rPr>
        <w:t>2007</w:t>
      </w:r>
    </w:p>
    <w:p w14:paraId="35835634">
      <w:pPr>
        <w:spacing w:before="190"/>
        <w:ind w:left="94" w:right="0" w:firstLine="0"/>
        <w:jc w:val="center"/>
        <w:rPr>
          <w:b/>
          <w:sz w:val="19"/>
        </w:rPr>
      </w:pPr>
      <w:r>
        <w:rPr>
          <w:b/>
          <w:sz w:val="19"/>
        </w:rPr>
        <w:t>(</w:t>
      </w:r>
      <w:r>
        <w:rPr>
          <w:b/>
          <w:sz w:val="19"/>
          <w:u w:val="single"/>
        </w:rPr>
        <w:t>EM</w:t>
      </w:r>
      <w:r>
        <w:rPr>
          <w:b/>
          <w:spacing w:val="-7"/>
          <w:sz w:val="19"/>
          <w:u w:val="single"/>
        </w:rPr>
        <w:t xml:space="preserve"> </w:t>
      </w:r>
      <w:r>
        <w:rPr>
          <w:b/>
          <w:sz w:val="19"/>
          <w:u w:val="single"/>
        </w:rPr>
        <w:t>PAPEL</w:t>
      </w:r>
      <w:r>
        <w:rPr>
          <w:b/>
          <w:spacing w:val="-14"/>
          <w:sz w:val="19"/>
          <w:u w:val="single"/>
        </w:rPr>
        <w:t xml:space="preserve"> </w:t>
      </w:r>
      <w:r>
        <w:rPr>
          <w:b/>
          <w:sz w:val="19"/>
          <w:u w:val="single"/>
        </w:rPr>
        <w:t>TIMBRADO</w:t>
      </w:r>
      <w:r>
        <w:rPr>
          <w:b/>
          <w:spacing w:val="-3"/>
          <w:sz w:val="19"/>
          <w:u w:val="single"/>
        </w:rPr>
        <w:t xml:space="preserve"> </w:t>
      </w:r>
      <w:r>
        <w:rPr>
          <w:b/>
          <w:sz w:val="19"/>
          <w:u w:val="single"/>
        </w:rPr>
        <w:t>DO</w:t>
      </w:r>
      <w:r>
        <w:rPr>
          <w:b/>
          <w:spacing w:val="-3"/>
          <w:sz w:val="19"/>
          <w:u w:val="single"/>
        </w:rPr>
        <w:t xml:space="preserve"> </w:t>
      </w:r>
      <w:r>
        <w:rPr>
          <w:b/>
          <w:sz w:val="19"/>
          <w:u w:val="single"/>
        </w:rPr>
        <w:t>LICITANTE,</w:t>
      </w:r>
      <w:r>
        <w:rPr>
          <w:b/>
          <w:spacing w:val="-3"/>
          <w:sz w:val="19"/>
          <w:u w:val="single"/>
        </w:rPr>
        <w:t xml:space="preserve"> </w:t>
      </w:r>
      <w:r>
        <w:rPr>
          <w:b/>
          <w:sz w:val="19"/>
          <w:u w:val="single"/>
        </w:rPr>
        <w:t>DISPENSADO</w:t>
      </w:r>
      <w:r>
        <w:rPr>
          <w:b/>
          <w:spacing w:val="-2"/>
          <w:sz w:val="19"/>
          <w:u w:val="single"/>
        </w:rPr>
        <w:t xml:space="preserve"> </w:t>
      </w:r>
      <w:r>
        <w:rPr>
          <w:b/>
          <w:sz w:val="19"/>
          <w:u w:val="single"/>
        </w:rPr>
        <w:t>EM</w:t>
      </w:r>
      <w:r>
        <w:rPr>
          <w:b/>
          <w:spacing w:val="-3"/>
          <w:sz w:val="19"/>
          <w:u w:val="single"/>
        </w:rPr>
        <w:t xml:space="preserve"> </w:t>
      </w:r>
      <w:r>
        <w:rPr>
          <w:b/>
          <w:sz w:val="19"/>
          <w:u w:val="single"/>
        </w:rPr>
        <w:t>CASO</w:t>
      </w:r>
      <w:r>
        <w:rPr>
          <w:b/>
          <w:spacing w:val="-3"/>
          <w:sz w:val="19"/>
          <w:u w:val="single"/>
        </w:rPr>
        <w:t xml:space="preserve"> </w:t>
      </w:r>
      <w:r>
        <w:rPr>
          <w:b/>
          <w:sz w:val="19"/>
          <w:u w:val="single"/>
        </w:rPr>
        <w:t>DE</w:t>
      </w:r>
      <w:r>
        <w:rPr>
          <w:b/>
          <w:spacing w:val="-3"/>
          <w:sz w:val="19"/>
          <w:u w:val="single"/>
        </w:rPr>
        <w:t xml:space="preserve"> </w:t>
      </w:r>
      <w:r>
        <w:rPr>
          <w:b/>
          <w:sz w:val="19"/>
          <w:u w:val="single"/>
        </w:rPr>
        <w:t>CARIMBO</w:t>
      </w:r>
      <w:r>
        <w:rPr>
          <w:b/>
          <w:spacing w:val="-3"/>
          <w:sz w:val="19"/>
          <w:u w:val="single"/>
        </w:rPr>
        <w:t xml:space="preserve"> </w:t>
      </w:r>
      <w:r>
        <w:rPr>
          <w:b/>
          <w:sz w:val="19"/>
          <w:u w:val="single"/>
        </w:rPr>
        <w:t>COM</w:t>
      </w:r>
      <w:r>
        <w:rPr>
          <w:b/>
          <w:spacing w:val="-2"/>
          <w:sz w:val="19"/>
          <w:u w:val="single"/>
        </w:rPr>
        <w:t xml:space="preserve"> CNPJ)</w:t>
      </w:r>
    </w:p>
    <w:p w14:paraId="7A75D4F4">
      <w:pPr>
        <w:pStyle w:val="6"/>
        <w:spacing w:before="208"/>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262E23E7">
      <w:pPr>
        <w:pStyle w:val="6"/>
      </w:pPr>
      <w:r>
        <w:rPr>
          <w:spacing w:val="-10"/>
          <w:w w:val="105"/>
        </w:rPr>
        <w:t>À</w:t>
      </w:r>
    </w:p>
    <w:p w14:paraId="09C63D03">
      <w:pPr>
        <w:pStyle w:val="6"/>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37B6504B">
      <w:pPr>
        <w:pStyle w:val="6"/>
        <w:jc w:val="both"/>
      </w:pPr>
      <w:r>
        <w:t>Prezados</w:t>
      </w:r>
      <w:r>
        <w:rPr>
          <w:spacing w:val="19"/>
        </w:rPr>
        <w:t xml:space="preserve"> </w:t>
      </w:r>
      <w:r>
        <w:rPr>
          <w:spacing w:val="-2"/>
        </w:rPr>
        <w:t>Senhores</w:t>
      </w:r>
    </w:p>
    <w:p w14:paraId="2344A4E4">
      <w:pPr>
        <w:spacing w:before="91"/>
        <w:ind w:left="286" w:right="0" w:firstLine="0"/>
        <w:jc w:val="both"/>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215/2024:</w:t>
      </w:r>
    </w:p>
    <w:p w14:paraId="749F1362">
      <w:pPr>
        <w:pStyle w:val="6"/>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que é Microempresa, Empresa de Pequeno Porte, empresário individual ou Cooperativa enquadrada no artigo 34 da Lei nº 11.488, de 2007, cumprindo, assim, os requisitos legais</w:t>
      </w:r>
      <w:r>
        <w:rPr>
          <w:spacing w:val="-6"/>
          <w:w w:val="105"/>
        </w:rPr>
        <w:t xml:space="preserve"> </w:t>
      </w:r>
      <w:r>
        <w:rPr>
          <w:w w:val="105"/>
        </w:rPr>
        <w:t>para</w:t>
      </w:r>
      <w:r>
        <w:rPr>
          <w:spacing w:val="-6"/>
          <w:w w:val="105"/>
        </w:rPr>
        <w:t xml:space="preserve"> </w:t>
      </w:r>
      <w:r>
        <w:rPr>
          <w:w w:val="105"/>
        </w:rPr>
        <w:t>tal</w:t>
      </w:r>
      <w:r>
        <w:rPr>
          <w:spacing w:val="-6"/>
          <w:w w:val="105"/>
        </w:rPr>
        <w:t xml:space="preserve"> </w:t>
      </w:r>
      <w:r>
        <w:rPr>
          <w:w w:val="105"/>
        </w:rPr>
        <w:t>qualificação,</w:t>
      </w:r>
      <w:r>
        <w:rPr>
          <w:spacing w:val="-6"/>
          <w:w w:val="105"/>
        </w:rPr>
        <w:t xml:space="preserve"> </w:t>
      </w:r>
      <w:r>
        <w:rPr>
          <w:w w:val="105"/>
        </w:rPr>
        <w:t>nos</w:t>
      </w:r>
      <w:r>
        <w:rPr>
          <w:spacing w:val="-6"/>
          <w:w w:val="105"/>
        </w:rPr>
        <w:t xml:space="preserve"> </w:t>
      </w:r>
      <w:r>
        <w:rPr>
          <w:w w:val="105"/>
        </w:rPr>
        <w:t>termos</w:t>
      </w:r>
      <w:r>
        <w:rPr>
          <w:spacing w:val="-6"/>
          <w:w w:val="105"/>
        </w:rPr>
        <w:t xml:space="preserve"> </w:t>
      </w:r>
      <w:r>
        <w:rPr>
          <w:w w:val="105"/>
        </w:rPr>
        <w:t>da</w:t>
      </w:r>
      <w:r>
        <w:rPr>
          <w:spacing w:val="-6"/>
          <w:w w:val="105"/>
        </w:rPr>
        <w:t xml:space="preserve"> </w:t>
      </w:r>
      <w:r>
        <w:rPr>
          <w:w w:val="105"/>
        </w:rPr>
        <w:t>Lei</w:t>
      </w:r>
      <w:r>
        <w:rPr>
          <w:spacing w:val="-6"/>
          <w:w w:val="105"/>
        </w:rPr>
        <w:t xml:space="preserve"> </w:t>
      </w:r>
      <w:r>
        <w:rPr>
          <w:w w:val="105"/>
        </w:rPr>
        <w:t>Complementar</w:t>
      </w:r>
      <w:r>
        <w:rPr>
          <w:spacing w:val="-6"/>
          <w:w w:val="105"/>
        </w:rPr>
        <w:t xml:space="preserve"> </w:t>
      </w:r>
      <w:r>
        <w:rPr>
          <w:w w:val="105"/>
        </w:rPr>
        <w:t>nº</w:t>
      </w:r>
      <w:r>
        <w:rPr>
          <w:spacing w:val="-6"/>
          <w:w w:val="105"/>
        </w:rPr>
        <w:t xml:space="preserve"> </w:t>
      </w:r>
      <w:r>
        <w:rPr>
          <w:w w:val="105"/>
        </w:rPr>
        <w:t>123</w:t>
      </w:r>
      <w:r>
        <w:rPr>
          <w:spacing w:val="-6"/>
          <w:w w:val="105"/>
        </w:rPr>
        <w:t xml:space="preserve"> </w:t>
      </w:r>
      <w:r>
        <w:rPr>
          <w:w w:val="105"/>
        </w:rPr>
        <w:t>/</w:t>
      </w:r>
      <w:r>
        <w:rPr>
          <w:spacing w:val="-6"/>
          <w:w w:val="105"/>
        </w:rPr>
        <w:t xml:space="preserve"> </w:t>
      </w:r>
      <w:r>
        <w:rPr>
          <w:w w:val="105"/>
        </w:rPr>
        <w:t>2006,</w:t>
      </w:r>
      <w:r>
        <w:rPr>
          <w:spacing w:val="-6"/>
          <w:w w:val="105"/>
        </w:rPr>
        <w:t xml:space="preserve"> </w:t>
      </w:r>
      <w:r>
        <w:rPr>
          <w:w w:val="105"/>
        </w:rPr>
        <w:t>e</w:t>
      </w:r>
      <w:r>
        <w:rPr>
          <w:spacing w:val="-6"/>
          <w:w w:val="105"/>
        </w:rPr>
        <w:t xml:space="preserve"> </w:t>
      </w:r>
      <w:r>
        <w:rPr>
          <w:w w:val="105"/>
        </w:rPr>
        <w:t>que</w:t>
      </w:r>
      <w:r>
        <w:rPr>
          <w:spacing w:val="-6"/>
          <w:w w:val="105"/>
        </w:rPr>
        <w:t xml:space="preserve"> </w:t>
      </w:r>
      <w:r>
        <w:rPr>
          <w:w w:val="105"/>
        </w:rPr>
        <w:t>não</w:t>
      </w:r>
      <w:r>
        <w:rPr>
          <w:spacing w:val="-6"/>
          <w:w w:val="105"/>
        </w:rPr>
        <w:t xml:space="preserve"> </w:t>
      </w:r>
      <w:r>
        <w:rPr>
          <w:w w:val="105"/>
        </w:rPr>
        <w:t>possui</w:t>
      </w:r>
      <w:r>
        <w:rPr>
          <w:spacing w:val="-6"/>
          <w:w w:val="105"/>
        </w:rPr>
        <w:t xml:space="preserve"> </w:t>
      </w:r>
      <w:r>
        <w:rPr>
          <w:w w:val="105"/>
        </w:rPr>
        <w:t>quaisquer</w:t>
      </w:r>
      <w:r>
        <w:rPr>
          <w:spacing w:val="-6"/>
          <w:w w:val="105"/>
        </w:rPr>
        <w:t xml:space="preserve"> </w:t>
      </w:r>
      <w:r>
        <w:rPr>
          <w:w w:val="105"/>
        </w:rPr>
        <w:t>dos</w:t>
      </w:r>
      <w:r>
        <w:rPr>
          <w:spacing w:val="-6"/>
          <w:w w:val="105"/>
        </w:rPr>
        <w:t xml:space="preserve"> </w:t>
      </w:r>
      <w:r>
        <w:rPr>
          <w:w w:val="105"/>
        </w:rPr>
        <w:t>impedimentos</w:t>
      </w:r>
      <w:r>
        <w:rPr>
          <w:spacing w:val="-6"/>
          <w:w w:val="105"/>
        </w:rPr>
        <w:t xml:space="preserve"> </w:t>
      </w:r>
      <w:r>
        <w:rPr>
          <w:w w:val="105"/>
        </w:rPr>
        <w:t>da</w:t>
      </w:r>
      <w:r>
        <w:rPr>
          <w:spacing w:val="-6"/>
          <w:w w:val="105"/>
        </w:rPr>
        <w:t xml:space="preserve"> </w:t>
      </w:r>
      <w:r>
        <w:rPr>
          <w:w w:val="105"/>
        </w:rPr>
        <w:t>referida</w:t>
      </w:r>
      <w:r>
        <w:rPr>
          <w:spacing w:val="-6"/>
          <w:w w:val="105"/>
        </w:rPr>
        <w:t xml:space="preserve"> </w:t>
      </w:r>
      <w:r>
        <w:rPr>
          <w:w w:val="105"/>
        </w:rPr>
        <w:t>norma,</w:t>
      </w:r>
      <w:r>
        <w:rPr>
          <w:spacing w:val="-6"/>
          <w:w w:val="105"/>
        </w:rPr>
        <w:t xml:space="preserve"> </w:t>
      </w:r>
      <w:r>
        <w:rPr>
          <w:w w:val="105"/>
        </w:rPr>
        <w:t>estando</w:t>
      </w:r>
      <w:r>
        <w:rPr>
          <w:spacing w:val="-6"/>
          <w:w w:val="105"/>
        </w:rPr>
        <w:t xml:space="preserve"> </w:t>
      </w:r>
      <w:r>
        <w:rPr>
          <w:w w:val="105"/>
        </w:rPr>
        <w:t>apta</w:t>
      </w:r>
      <w:r>
        <w:rPr>
          <w:spacing w:val="-6"/>
          <w:w w:val="105"/>
        </w:rPr>
        <w:t xml:space="preserve"> </w:t>
      </w:r>
      <w:r>
        <w:rPr>
          <w:w w:val="105"/>
        </w:rPr>
        <w:t>a</w:t>
      </w:r>
      <w:r>
        <w:rPr>
          <w:spacing w:val="-6"/>
          <w:w w:val="105"/>
        </w:rPr>
        <w:t xml:space="preserve"> </w:t>
      </w:r>
      <w:r>
        <w:rPr>
          <w:w w:val="105"/>
        </w:rPr>
        <w:t>exercer</w:t>
      </w:r>
      <w:r>
        <w:rPr>
          <w:spacing w:val="-6"/>
          <w:w w:val="105"/>
        </w:rPr>
        <w:t xml:space="preserve"> </w:t>
      </w:r>
      <w:r>
        <w:rPr>
          <w:w w:val="105"/>
        </w:rPr>
        <w:t>o</w:t>
      </w:r>
      <w:r>
        <w:rPr>
          <w:spacing w:val="-6"/>
          <w:w w:val="105"/>
        </w:rPr>
        <w:t xml:space="preserve"> </w:t>
      </w:r>
      <w:r>
        <w:rPr>
          <w:w w:val="105"/>
        </w:rPr>
        <w:t>direito</w:t>
      </w:r>
      <w:r>
        <w:rPr>
          <w:spacing w:val="-6"/>
          <w:w w:val="105"/>
        </w:rPr>
        <w:t xml:space="preserve"> </w:t>
      </w:r>
      <w:r>
        <w:rPr>
          <w:w w:val="105"/>
        </w:rPr>
        <w:t>de</w:t>
      </w:r>
      <w:r>
        <w:rPr>
          <w:spacing w:val="-6"/>
          <w:w w:val="105"/>
        </w:rPr>
        <w:t xml:space="preserve"> </w:t>
      </w:r>
      <w:r>
        <w:rPr>
          <w:w w:val="105"/>
        </w:rPr>
        <w:t>tratamento</w:t>
      </w:r>
      <w:r>
        <w:rPr>
          <w:spacing w:val="-6"/>
          <w:w w:val="105"/>
        </w:rPr>
        <w:t xml:space="preserve"> </w:t>
      </w:r>
      <w:r>
        <w:rPr>
          <w:w w:val="105"/>
        </w:rPr>
        <w:t>privilegiado</w:t>
      </w:r>
      <w:r>
        <w:rPr>
          <w:spacing w:val="-6"/>
          <w:w w:val="105"/>
        </w:rPr>
        <w:t xml:space="preserve"> </w:t>
      </w:r>
      <w:r>
        <w:rPr>
          <w:w w:val="105"/>
        </w:rPr>
        <w:t>na forma prevista pela legislação em vigor.</w:t>
      </w:r>
    </w:p>
    <w:p w14:paraId="72BB469D">
      <w:pPr>
        <w:pStyle w:val="6"/>
        <w:spacing w:before="0"/>
        <w:ind w:left="0"/>
        <w:rPr>
          <w:sz w:val="20"/>
        </w:rPr>
      </w:pPr>
    </w:p>
    <w:p w14:paraId="084A8E9E">
      <w:pPr>
        <w:pStyle w:val="6"/>
        <w:spacing w:before="0"/>
        <w:ind w:left="0"/>
        <w:rPr>
          <w:sz w:val="20"/>
        </w:rPr>
      </w:pPr>
    </w:p>
    <w:p w14:paraId="1ED37D13">
      <w:pPr>
        <w:pStyle w:val="6"/>
        <w:spacing w:before="139"/>
        <w:ind w:left="0"/>
        <w:rPr>
          <w:sz w:val="20"/>
        </w:rPr>
      </w:pPr>
      <w:r>
        <mc:AlternateContent>
          <mc:Choice Requires="wps">
            <w:drawing>
              <wp:anchor distT="0" distB="0" distL="0" distR="0" simplePos="0" relativeHeight="251670528" behindDoc="1" locked="0" layoutInCell="1" allowOverlap="1">
                <wp:simplePos x="0" y="0"/>
                <wp:positionH relativeFrom="page">
                  <wp:posOffset>3940175</wp:posOffset>
                </wp:positionH>
                <wp:positionV relativeFrom="paragraph">
                  <wp:posOffset>249555</wp:posOffset>
                </wp:positionV>
                <wp:extent cx="2187575" cy="127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8" o:spid="_x0000_s1026" o:spt="100" style="position:absolute;left:0pt;margin-left:310.25pt;margin-top:19.65pt;height:0.1pt;width:172.25pt;mso-position-horizontal-relative:page;mso-wrap-distance-bottom:0pt;mso-wrap-distance-top:0pt;z-index:-251645952;mso-width-relative:page;mso-height-relative:page;" filled="f" stroked="t" coordsize="2187575,1" o:gfxdata="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x9SJ9oAAAAJAQAADwAA&#10;AAAAAAABACAAAAAiAAAAZHJzL2Rvd25yZXYueG1sUEsBAhQAFAAAAAgAh07iQN1G2J0UAgAAfAQA&#10;AA4AAAAAAAAAAQAgAAAAKQEAAGRycy9lMm9Eb2MueG1sUEsFBgAAAAAGAAYAWQEAAK8FAAAAAA==&#10;" path="m0,0l2187048,0e">
                <v:fill on="f" focussize="0,0"/>
                <v:stroke weight="0.358425196850394pt" color="#000000" joinstyle="round"/>
                <v:imagedata o:title=""/>
                <o:lock v:ext="edit" aspectratio="f"/>
                <v:textbox inset="0mm,0mm,0mm,0mm"/>
                <w10:wrap type="topAndBottom"/>
              </v:shape>
            </w:pict>
          </mc:Fallback>
        </mc:AlternateContent>
      </w:r>
    </w:p>
    <w:p w14:paraId="7992E7AE">
      <w:pPr>
        <w:pStyle w:val="6"/>
        <w:spacing w:before="90"/>
        <w:ind w:left="94"/>
        <w:jc w:val="center"/>
      </w:pPr>
      <w:r>
        <w:rPr>
          <w:spacing w:val="-2"/>
          <w:w w:val="105"/>
        </w:rPr>
        <w:t>ENTIDADE</w:t>
      </w:r>
    </w:p>
    <w:p w14:paraId="23A5EB73">
      <w:pPr>
        <w:pStyle w:val="6"/>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51D8FBB1">
      <w:pPr>
        <w:pStyle w:val="6"/>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6B20EEE7">
      <w:pPr>
        <w:pStyle w:val="6"/>
        <w:spacing w:before="0"/>
        <w:ind w:left="0"/>
        <w:rPr>
          <w:sz w:val="19"/>
        </w:rPr>
      </w:pPr>
    </w:p>
    <w:p w14:paraId="42203CDC">
      <w:pPr>
        <w:pStyle w:val="6"/>
        <w:spacing w:before="0"/>
        <w:ind w:left="0"/>
        <w:rPr>
          <w:sz w:val="19"/>
        </w:rPr>
      </w:pPr>
    </w:p>
    <w:p w14:paraId="07461499">
      <w:pPr>
        <w:pStyle w:val="6"/>
        <w:spacing w:before="2"/>
        <w:ind w:left="0"/>
        <w:rPr>
          <w:sz w:val="19"/>
        </w:rPr>
      </w:pPr>
    </w:p>
    <w:p w14:paraId="632BE5F8">
      <w:pPr>
        <w:spacing w:before="0"/>
        <w:ind w:left="94" w:right="0" w:firstLine="0"/>
        <w:jc w:val="center"/>
        <w:rPr>
          <w:b/>
          <w:sz w:val="19"/>
        </w:rPr>
      </w:pPr>
      <w:r>
        <mc:AlternateContent>
          <mc:Choice Requires="wps">
            <w:drawing>
              <wp:anchor distT="0" distB="0" distL="0" distR="0" simplePos="0" relativeHeight="251661312" behindDoc="0" locked="0" layoutInCell="1" allowOverlap="1">
                <wp:simplePos x="0" y="0"/>
                <wp:positionH relativeFrom="page">
                  <wp:posOffset>2126615</wp:posOffset>
                </wp:positionH>
                <wp:positionV relativeFrom="paragraph">
                  <wp:posOffset>120015</wp:posOffset>
                </wp:positionV>
                <wp:extent cx="7188200" cy="7620"/>
                <wp:effectExtent l="0" t="0" r="0" b="0"/>
                <wp:wrapNone/>
                <wp:docPr id="29" name="Graphic 29"/>
                <wp:cNvGraphicFramePr/>
                <a:graphic xmlns:a="http://schemas.openxmlformats.org/drawingml/2006/main">
                  <a:graphicData uri="http://schemas.microsoft.com/office/word/2010/wordprocessingShape">
                    <wps:wsp>
                      <wps:cNvSpPr/>
                      <wps:spPr>
                        <a:xfrm>
                          <a:off x="0" y="0"/>
                          <a:ext cx="7188200" cy="7620"/>
                        </a:xfrm>
                        <a:custGeom>
                          <a:avLst/>
                          <a:gdLst/>
                          <a:ahLst/>
                          <a:cxnLst/>
                          <a:rect l="l" t="t" r="r" b="b"/>
                          <a:pathLst>
                            <a:path w="7188200" h="7620">
                              <a:moveTo>
                                <a:pt x="7187692" y="0"/>
                              </a:moveTo>
                              <a:lnTo>
                                <a:pt x="6538239" y="0"/>
                              </a:lnTo>
                              <a:lnTo>
                                <a:pt x="1100188" y="0"/>
                              </a:lnTo>
                              <a:lnTo>
                                <a:pt x="0" y="0"/>
                              </a:lnTo>
                              <a:lnTo>
                                <a:pt x="0" y="7010"/>
                              </a:lnTo>
                              <a:lnTo>
                                <a:pt x="1100188" y="7010"/>
                              </a:lnTo>
                              <a:lnTo>
                                <a:pt x="6538239" y="7010"/>
                              </a:lnTo>
                              <a:lnTo>
                                <a:pt x="7187692" y="7010"/>
                              </a:lnTo>
                              <a:lnTo>
                                <a:pt x="7187692" y="0"/>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167.45pt;margin-top:9.45pt;height:0.6pt;width:566pt;mso-position-horizontal-relative:page;z-index:251661312;mso-width-relative:page;mso-height-relative:page;" fillcolor="#000000" filled="t" stroked="f" coordsize="7188200,7620" o:gfxdata="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tGrt1gAAAAoBAAAPAAAAAAAAAAEAIAAAACIAAABkcnMvZG93&#10;bnJldi54bWxQSwECFAAUAAAACACHTuJAXWg/6TsCAACMBQAADgAAAAAAAAABACAAAAAlAQAAZHJz&#10;L2Uyb0RvYy54bWxQSwUGAAAAAAYABgBZAQAA0gUAAAAA&#10;" path="m7187692,0l6538239,0,1100188,0,0,0,0,7010,1100188,7010,6538239,7010,7187692,7010,7187692,0xe">
                <v:fill on="t" focussize="0,0"/>
                <v:stroke on="f"/>
                <v:imagedata o:title=""/>
                <o:lock v:ext="edit" aspectratio="f"/>
                <v:textbox inset="0mm,0mm,0mm,0mm"/>
              </v:shape>
            </w:pict>
          </mc:Fallback>
        </mc:AlternateContent>
      </w:r>
      <w:r>
        <w:rPr>
          <w:b/>
          <w:sz w:val="19"/>
          <w:u w:val="single"/>
        </w:rPr>
        <w:t>ANEXO</w:t>
      </w:r>
      <w:r>
        <w:rPr>
          <w:b/>
          <w:spacing w:val="-12"/>
          <w:sz w:val="19"/>
          <w:u w:val="single"/>
        </w:rPr>
        <w:t xml:space="preserve"> </w:t>
      </w:r>
      <w:r>
        <w:rPr>
          <w:b/>
          <w:sz w:val="19"/>
          <w:u w:val="single"/>
        </w:rPr>
        <w:t>XI</w:t>
      </w:r>
      <w:r>
        <w:rPr>
          <w:b/>
          <w:spacing w:val="-7"/>
          <w:sz w:val="19"/>
          <w:u w:val="single"/>
        </w:rPr>
        <w:t xml:space="preserve"> </w:t>
      </w:r>
      <w:r>
        <w:rPr>
          <w:b/>
          <w:sz w:val="19"/>
          <w:u w:val="single"/>
        </w:rPr>
        <w:t>-</w:t>
      </w:r>
      <w:r>
        <w:rPr>
          <w:b/>
          <w:spacing w:val="-4"/>
          <w:sz w:val="19"/>
          <w:u w:val="single"/>
        </w:rPr>
        <w:t xml:space="preserve"> </w:t>
      </w:r>
      <w:r>
        <w:rPr>
          <w:b/>
          <w:sz w:val="19"/>
          <w:u w:val="single"/>
        </w:rPr>
        <w:t>DECLARAÇ</w:t>
      </w:r>
      <w:r>
        <w:rPr>
          <w:b/>
          <w:sz w:val="19"/>
        </w:rPr>
        <w:t>ÃO</w:t>
      </w:r>
      <w:r>
        <w:rPr>
          <w:b/>
          <w:spacing w:val="-4"/>
          <w:sz w:val="19"/>
        </w:rPr>
        <w:t xml:space="preserve"> </w:t>
      </w:r>
      <w:r>
        <w:rPr>
          <w:b/>
          <w:sz w:val="19"/>
        </w:rPr>
        <w:t>DE</w:t>
      </w:r>
      <w:r>
        <w:rPr>
          <w:b/>
          <w:spacing w:val="-5"/>
          <w:sz w:val="19"/>
        </w:rPr>
        <w:t xml:space="preserve"> </w:t>
      </w:r>
      <w:r>
        <w:rPr>
          <w:b/>
          <w:sz w:val="19"/>
        </w:rPr>
        <w:t>ELABORAÇÃO</w:t>
      </w:r>
      <w:r>
        <w:rPr>
          <w:b/>
          <w:spacing w:val="-4"/>
          <w:sz w:val="19"/>
        </w:rPr>
        <w:t xml:space="preserve"> </w:t>
      </w:r>
      <w:r>
        <w:rPr>
          <w:b/>
          <w:sz w:val="19"/>
        </w:rPr>
        <w:t>INDEPENDENTE</w:t>
      </w:r>
      <w:r>
        <w:rPr>
          <w:b/>
          <w:spacing w:val="-4"/>
          <w:sz w:val="19"/>
        </w:rPr>
        <w:t xml:space="preserve"> </w:t>
      </w:r>
      <w:r>
        <w:rPr>
          <w:b/>
          <w:sz w:val="19"/>
        </w:rPr>
        <w:t>DE</w:t>
      </w:r>
      <w:r>
        <w:rPr>
          <w:b/>
          <w:spacing w:val="-4"/>
          <w:sz w:val="19"/>
        </w:rPr>
        <w:t xml:space="preserve"> </w:t>
      </w:r>
      <w:r>
        <w:rPr>
          <w:b/>
          <w:sz w:val="19"/>
        </w:rPr>
        <w:t>PROPOSTA</w:t>
      </w:r>
      <w:r>
        <w:rPr>
          <w:b/>
          <w:spacing w:val="-12"/>
          <w:sz w:val="19"/>
        </w:rPr>
        <w:t xml:space="preserve"> </w:t>
      </w:r>
      <w:r>
        <w:rPr>
          <w:b/>
          <w:sz w:val="19"/>
        </w:rPr>
        <w:t>PARA</w:t>
      </w:r>
      <w:r>
        <w:rPr>
          <w:b/>
          <w:spacing w:val="-21"/>
          <w:sz w:val="19"/>
        </w:rPr>
        <w:t xml:space="preserve"> </w:t>
      </w:r>
      <w:r>
        <w:rPr>
          <w:b/>
          <w:sz w:val="19"/>
        </w:rPr>
        <w:t>ATENDIMENTO</w:t>
      </w:r>
      <w:r>
        <w:rPr>
          <w:b/>
          <w:spacing w:val="-12"/>
          <w:sz w:val="19"/>
        </w:rPr>
        <w:t xml:space="preserve"> </w:t>
      </w:r>
      <w:r>
        <w:rPr>
          <w:b/>
          <w:sz w:val="19"/>
        </w:rPr>
        <w:t>AO</w:t>
      </w:r>
      <w:r>
        <w:rPr>
          <w:b/>
          <w:spacing w:val="-4"/>
          <w:sz w:val="19"/>
        </w:rPr>
        <w:t xml:space="preserve"> </w:t>
      </w:r>
      <w:r>
        <w:rPr>
          <w:b/>
          <w:sz w:val="19"/>
        </w:rPr>
        <w:t>DECRETO</w:t>
      </w:r>
      <w:r>
        <w:rPr>
          <w:b/>
          <w:spacing w:val="-5"/>
          <w:sz w:val="19"/>
        </w:rPr>
        <w:t xml:space="preserve"> </w:t>
      </w:r>
      <w:r>
        <w:rPr>
          <w:b/>
          <w:sz w:val="19"/>
        </w:rPr>
        <w:t>ESTADUAL</w:t>
      </w:r>
      <w:r>
        <w:rPr>
          <w:b/>
          <w:spacing w:val="-12"/>
          <w:sz w:val="19"/>
        </w:rPr>
        <w:t xml:space="preserve"> </w:t>
      </w:r>
      <w:r>
        <w:rPr>
          <w:b/>
          <w:sz w:val="19"/>
        </w:rPr>
        <w:t>Nº</w:t>
      </w:r>
      <w:r>
        <w:rPr>
          <w:b/>
          <w:spacing w:val="-4"/>
          <w:sz w:val="19"/>
        </w:rPr>
        <w:t xml:space="preserve"> </w:t>
      </w:r>
      <w:r>
        <w:rPr>
          <w:b/>
          <w:sz w:val="19"/>
        </w:rPr>
        <w:t>43.150,</w:t>
      </w:r>
      <w:r>
        <w:rPr>
          <w:b/>
          <w:spacing w:val="-4"/>
          <w:sz w:val="19"/>
        </w:rPr>
        <w:t xml:space="preserve"> </w:t>
      </w:r>
      <w:r>
        <w:rPr>
          <w:b/>
          <w:sz w:val="19"/>
        </w:rPr>
        <w:t>DE</w:t>
      </w:r>
      <w:r>
        <w:rPr>
          <w:b/>
          <w:spacing w:val="-4"/>
          <w:sz w:val="19"/>
        </w:rPr>
        <w:t xml:space="preserve"> </w:t>
      </w:r>
      <w:r>
        <w:rPr>
          <w:b/>
          <w:spacing w:val="-2"/>
          <w:sz w:val="19"/>
        </w:rPr>
        <w:t>24/08/11</w:t>
      </w:r>
    </w:p>
    <w:p w14:paraId="02DC0362">
      <w:pPr>
        <w:pStyle w:val="2"/>
        <w:rPr>
          <w:u w:val="none"/>
        </w:rPr>
      </w:pP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232C0332">
      <w:pPr>
        <w:pStyle w:val="6"/>
        <w:spacing w:before="198"/>
      </w:pPr>
      <w:r>
        <w:rPr>
          <w:w w:val="105"/>
        </w:rPr>
        <w:t>Local</w:t>
      </w:r>
      <w:r>
        <w:rPr>
          <w:spacing w:val="-6"/>
          <w:w w:val="105"/>
        </w:rPr>
        <w:t xml:space="preserve"> </w:t>
      </w:r>
      <w:r>
        <w:rPr>
          <w:w w:val="105"/>
        </w:rPr>
        <w:t>e</w:t>
      </w:r>
      <w:r>
        <w:rPr>
          <w:spacing w:val="-6"/>
          <w:w w:val="105"/>
        </w:rPr>
        <w:t xml:space="preserve"> </w:t>
      </w:r>
      <w:r>
        <w:rPr>
          <w:spacing w:val="-2"/>
          <w:w w:val="105"/>
        </w:rPr>
        <w:t>data:</w:t>
      </w:r>
    </w:p>
    <w:p w14:paraId="2ADAEAB4">
      <w:pPr>
        <w:pStyle w:val="6"/>
        <w:spacing w:before="91"/>
      </w:pPr>
      <w:r>
        <w:rPr>
          <w:spacing w:val="-10"/>
          <w:w w:val="105"/>
        </w:rPr>
        <w:t>À</w:t>
      </w:r>
    </w:p>
    <w:p w14:paraId="7FE1FAB0">
      <w:pPr>
        <w:pStyle w:val="6"/>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1BDD6D1F">
      <w:pPr>
        <w:pStyle w:val="6"/>
      </w:pPr>
      <w:r>
        <w:t>Prezados</w:t>
      </w:r>
      <w:r>
        <w:rPr>
          <w:spacing w:val="19"/>
        </w:rPr>
        <w:t xml:space="preserve"> </w:t>
      </w:r>
      <w:r>
        <w:rPr>
          <w:spacing w:val="-2"/>
        </w:rPr>
        <w:t>Senhores</w:t>
      </w:r>
    </w:p>
    <w:p w14:paraId="4B54B9D1">
      <w:pPr>
        <w:spacing w:before="91"/>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215/2024:</w:t>
      </w:r>
    </w:p>
    <w:p w14:paraId="6D642DF1">
      <w:pPr>
        <w:pStyle w:val="6"/>
        <w:spacing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sob as penas da lei, em especial o art. 299 do Código Penal Brasileiro, que:</w:t>
      </w:r>
    </w:p>
    <w:p w14:paraId="0180727D">
      <w:pPr>
        <w:pStyle w:val="6"/>
        <w:spacing w:before="0"/>
        <w:ind w:left="0"/>
      </w:pPr>
    </w:p>
    <w:p w14:paraId="5B91287E">
      <w:pPr>
        <w:pStyle w:val="6"/>
        <w:spacing w:before="0"/>
        <w:ind w:left="0"/>
      </w:pPr>
    </w:p>
    <w:p w14:paraId="44926324">
      <w:pPr>
        <w:pStyle w:val="6"/>
        <w:spacing w:before="162"/>
        <w:ind w:left="0"/>
      </w:pPr>
    </w:p>
    <w:p w14:paraId="61951E01">
      <w:pPr>
        <w:pStyle w:val="8"/>
        <w:numPr>
          <w:ilvl w:val="0"/>
          <w:numId w:val="88"/>
        </w:numPr>
        <w:tabs>
          <w:tab w:val="left" w:pos="726"/>
          <w:tab w:val="left" w:pos="728"/>
        </w:tabs>
        <w:spacing w:before="0" w:after="0" w:line="244" w:lineRule="auto"/>
        <w:ind w:left="728" w:right="189" w:hanging="265"/>
        <w:jc w:val="left"/>
        <w:rPr>
          <w:sz w:val="17"/>
        </w:rPr>
      </w:pPr>
      <w:r>
        <w:rPr>
          <w:w w:val="105"/>
          <w:sz w:val="17"/>
        </w:rPr>
        <w:t>A</w:t>
      </w:r>
      <w:r>
        <w:rPr>
          <w:spacing w:val="-2"/>
          <w:w w:val="105"/>
          <w:sz w:val="17"/>
        </w:rPr>
        <w:t xml:space="preserve"> </w:t>
      </w:r>
      <w:r>
        <w:rPr>
          <w:w w:val="105"/>
          <w:sz w:val="17"/>
        </w:rPr>
        <w:t>proposta anexa foi elaborada de maneira independente, e que o conteúdo da proposta anexa não foi, no todo ou em parte, direta ou indiretamente, informado a, discutido com ou recebido de</w:t>
      </w:r>
      <w:r>
        <w:rPr>
          <w:spacing w:val="80"/>
          <w:w w:val="105"/>
          <w:sz w:val="17"/>
        </w:rPr>
        <w:t xml:space="preserve"> </w:t>
      </w:r>
      <w:r>
        <w:rPr>
          <w:w w:val="105"/>
          <w:sz w:val="17"/>
        </w:rPr>
        <w:t>qualquer outro participante potencial ou de fato do Processo nº.</w:t>
      </w:r>
      <w:r>
        <w:rPr>
          <w:b/>
          <w:w w:val="105"/>
          <w:sz w:val="17"/>
        </w:rPr>
        <w:t>SEI-260006/019350/2024</w:t>
      </w:r>
      <w:r>
        <w:rPr>
          <w:w w:val="105"/>
          <w:sz w:val="17"/>
        </w:rPr>
        <w:t>, por qualquer meio ou por qualquer pessoa;</w:t>
      </w:r>
    </w:p>
    <w:p w14:paraId="0D159990">
      <w:pPr>
        <w:pStyle w:val="8"/>
        <w:numPr>
          <w:ilvl w:val="0"/>
          <w:numId w:val="88"/>
        </w:numPr>
        <w:tabs>
          <w:tab w:val="left" w:pos="726"/>
          <w:tab w:val="left" w:pos="728"/>
        </w:tabs>
        <w:spacing w:before="87" w:after="0" w:line="244" w:lineRule="auto"/>
        <w:ind w:left="728" w:right="189" w:hanging="265"/>
        <w:jc w:val="left"/>
        <w:rPr>
          <w:sz w:val="17"/>
        </w:rPr>
      </w:pPr>
      <w:r>
        <w:rPr>
          <w:w w:val="105"/>
          <w:sz w:val="17"/>
        </w:rPr>
        <w:t>A intenção</w:t>
      </w:r>
      <w:r>
        <w:rPr>
          <w:spacing w:val="16"/>
          <w:w w:val="105"/>
          <w:sz w:val="17"/>
        </w:rPr>
        <w:t xml:space="preserve"> </w:t>
      </w:r>
      <w:r>
        <w:rPr>
          <w:w w:val="105"/>
          <w:sz w:val="17"/>
        </w:rPr>
        <w:t>de</w:t>
      </w:r>
      <w:r>
        <w:rPr>
          <w:spacing w:val="16"/>
          <w:w w:val="105"/>
          <w:sz w:val="17"/>
        </w:rPr>
        <w:t xml:space="preserve"> </w:t>
      </w:r>
      <w:r>
        <w:rPr>
          <w:w w:val="105"/>
          <w:sz w:val="17"/>
        </w:rPr>
        <w:t>apresentar</w:t>
      </w:r>
      <w:r>
        <w:rPr>
          <w:spacing w:val="16"/>
          <w:w w:val="105"/>
          <w:sz w:val="17"/>
        </w:rPr>
        <w:t xml:space="preserve"> </w:t>
      </w:r>
      <w:r>
        <w:rPr>
          <w:w w:val="105"/>
          <w:sz w:val="17"/>
        </w:rPr>
        <w:t>a</w:t>
      </w:r>
      <w:r>
        <w:rPr>
          <w:spacing w:val="16"/>
          <w:w w:val="105"/>
          <w:sz w:val="17"/>
        </w:rPr>
        <w:t xml:space="preserve"> </w:t>
      </w:r>
      <w:r>
        <w:rPr>
          <w:w w:val="105"/>
          <w:sz w:val="17"/>
        </w:rPr>
        <w:t>proposta</w:t>
      </w:r>
      <w:r>
        <w:rPr>
          <w:spacing w:val="16"/>
          <w:w w:val="105"/>
          <w:sz w:val="17"/>
        </w:rPr>
        <w:t xml:space="preserve"> </w:t>
      </w:r>
      <w:r>
        <w:rPr>
          <w:w w:val="105"/>
          <w:sz w:val="17"/>
        </w:rPr>
        <w:t>anexa</w:t>
      </w:r>
      <w:r>
        <w:rPr>
          <w:spacing w:val="16"/>
          <w:w w:val="105"/>
          <w:sz w:val="17"/>
        </w:rPr>
        <w:t xml:space="preserve"> </w:t>
      </w:r>
      <w:r>
        <w:rPr>
          <w:w w:val="105"/>
          <w:sz w:val="17"/>
        </w:rPr>
        <w:t>não</w:t>
      </w:r>
      <w:r>
        <w:rPr>
          <w:spacing w:val="16"/>
          <w:w w:val="105"/>
          <w:sz w:val="17"/>
        </w:rPr>
        <w:t xml:space="preserve"> </w:t>
      </w:r>
      <w:r>
        <w:rPr>
          <w:w w:val="105"/>
          <w:sz w:val="17"/>
        </w:rPr>
        <w:t>foi</w:t>
      </w:r>
      <w:r>
        <w:rPr>
          <w:spacing w:val="16"/>
          <w:w w:val="105"/>
          <w:sz w:val="17"/>
        </w:rPr>
        <w:t xml:space="preserve"> </w:t>
      </w:r>
      <w:r>
        <w:rPr>
          <w:w w:val="105"/>
          <w:sz w:val="17"/>
        </w:rPr>
        <w:t>informada</w:t>
      </w:r>
      <w:r>
        <w:rPr>
          <w:spacing w:val="16"/>
          <w:w w:val="105"/>
          <w:sz w:val="17"/>
        </w:rPr>
        <w:t xml:space="preserve"> </w:t>
      </w:r>
      <w:r>
        <w:rPr>
          <w:w w:val="105"/>
          <w:sz w:val="17"/>
        </w:rPr>
        <w:t>a,</w:t>
      </w:r>
      <w:r>
        <w:rPr>
          <w:spacing w:val="16"/>
          <w:w w:val="105"/>
          <w:sz w:val="17"/>
        </w:rPr>
        <w:t xml:space="preserve"> </w:t>
      </w:r>
      <w:r>
        <w:rPr>
          <w:w w:val="105"/>
          <w:sz w:val="17"/>
        </w:rPr>
        <w:t>discutida</w:t>
      </w:r>
      <w:r>
        <w:rPr>
          <w:spacing w:val="16"/>
          <w:w w:val="105"/>
          <w:sz w:val="17"/>
        </w:rPr>
        <w:t xml:space="preserve"> </w:t>
      </w:r>
      <w:r>
        <w:rPr>
          <w:w w:val="105"/>
          <w:sz w:val="17"/>
        </w:rPr>
        <w:t>com</w:t>
      </w:r>
      <w:r>
        <w:rPr>
          <w:spacing w:val="16"/>
          <w:w w:val="105"/>
          <w:sz w:val="17"/>
        </w:rPr>
        <w:t xml:space="preserve"> </w:t>
      </w:r>
      <w:r>
        <w:rPr>
          <w:w w:val="105"/>
          <w:sz w:val="17"/>
        </w:rPr>
        <w:t>ou</w:t>
      </w:r>
      <w:r>
        <w:rPr>
          <w:spacing w:val="16"/>
          <w:w w:val="105"/>
          <w:sz w:val="17"/>
        </w:rPr>
        <w:t xml:space="preserve"> </w:t>
      </w:r>
      <w:r>
        <w:rPr>
          <w:w w:val="105"/>
          <w:sz w:val="17"/>
        </w:rPr>
        <w:t>recebida</w:t>
      </w:r>
      <w:r>
        <w:rPr>
          <w:spacing w:val="16"/>
          <w:w w:val="105"/>
          <w:sz w:val="17"/>
        </w:rPr>
        <w:t xml:space="preserve"> </w:t>
      </w:r>
      <w:r>
        <w:rPr>
          <w:w w:val="105"/>
          <w:sz w:val="17"/>
        </w:rPr>
        <w:t>de</w:t>
      </w:r>
      <w:r>
        <w:rPr>
          <w:spacing w:val="16"/>
          <w:w w:val="105"/>
          <w:sz w:val="17"/>
        </w:rPr>
        <w:t xml:space="preserve"> </w:t>
      </w:r>
      <w:r>
        <w:rPr>
          <w:w w:val="105"/>
          <w:sz w:val="17"/>
        </w:rPr>
        <w:t>qualquer</w:t>
      </w:r>
      <w:r>
        <w:rPr>
          <w:spacing w:val="16"/>
          <w:w w:val="105"/>
          <w:sz w:val="17"/>
        </w:rPr>
        <w:t xml:space="preserve"> </w:t>
      </w:r>
      <w:r>
        <w:rPr>
          <w:w w:val="105"/>
          <w:sz w:val="17"/>
        </w:rPr>
        <w:t>outro</w:t>
      </w:r>
      <w:r>
        <w:rPr>
          <w:spacing w:val="16"/>
          <w:w w:val="105"/>
          <w:sz w:val="17"/>
        </w:rPr>
        <w:t xml:space="preserve"> </w:t>
      </w:r>
      <w:r>
        <w:rPr>
          <w:w w:val="105"/>
          <w:sz w:val="17"/>
        </w:rPr>
        <w:t>participante</w:t>
      </w:r>
      <w:r>
        <w:rPr>
          <w:spacing w:val="16"/>
          <w:w w:val="105"/>
          <w:sz w:val="17"/>
        </w:rPr>
        <w:t xml:space="preserve"> </w:t>
      </w:r>
      <w:r>
        <w:rPr>
          <w:w w:val="105"/>
          <w:sz w:val="17"/>
        </w:rPr>
        <w:t>potencial</w:t>
      </w:r>
      <w:r>
        <w:rPr>
          <w:spacing w:val="16"/>
          <w:w w:val="105"/>
          <w:sz w:val="17"/>
        </w:rPr>
        <w:t xml:space="preserve"> </w:t>
      </w:r>
      <w:r>
        <w:rPr>
          <w:w w:val="105"/>
          <w:sz w:val="17"/>
        </w:rPr>
        <w:t>ou</w:t>
      </w:r>
      <w:r>
        <w:rPr>
          <w:spacing w:val="16"/>
          <w:w w:val="105"/>
          <w:sz w:val="17"/>
        </w:rPr>
        <w:t xml:space="preserve"> </w:t>
      </w:r>
      <w:r>
        <w:rPr>
          <w:w w:val="105"/>
          <w:sz w:val="17"/>
        </w:rPr>
        <w:t>de</w:t>
      </w:r>
      <w:r>
        <w:rPr>
          <w:spacing w:val="16"/>
          <w:w w:val="105"/>
          <w:sz w:val="17"/>
        </w:rPr>
        <w:t xml:space="preserve"> </w:t>
      </w:r>
      <w:r>
        <w:rPr>
          <w:w w:val="105"/>
          <w:sz w:val="17"/>
        </w:rPr>
        <w:t>fato</w:t>
      </w:r>
      <w:r>
        <w:rPr>
          <w:spacing w:val="16"/>
          <w:w w:val="105"/>
          <w:sz w:val="17"/>
        </w:rPr>
        <w:t xml:space="preserve"> </w:t>
      </w:r>
      <w:r>
        <w:rPr>
          <w:w w:val="105"/>
          <w:sz w:val="17"/>
        </w:rPr>
        <w:t>do</w:t>
      </w:r>
      <w:r>
        <w:rPr>
          <w:spacing w:val="16"/>
          <w:w w:val="105"/>
          <w:sz w:val="17"/>
        </w:rPr>
        <w:t xml:space="preserve"> </w:t>
      </w:r>
      <w:r>
        <w:rPr>
          <w:w w:val="105"/>
          <w:sz w:val="17"/>
        </w:rPr>
        <w:t>Processo</w:t>
      </w:r>
      <w:r>
        <w:rPr>
          <w:spacing w:val="16"/>
          <w:w w:val="105"/>
          <w:sz w:val="17"/>
        </w:rPr>
        <w:t xml:space="preserve"> </w:t>
      </w:r>
      <w:r>
        <w:rPr>
          <w:w w:val="105"/>
          <w:sz w:val="17"/>
        </w:rPr>
        <w:t>nº.</w:t>
      </w:r>
      <w:r>
        <w:rPr>
          <w:spacing w:val="16"/>
          <w:w w:val="105"/>
          <w:sz w:val="17"/>
        </w:rPr>
        <w:t xml:space="preserve"> </w:t>
      </w:r>
      <w:r>
        <w:rPr>
          <w:b/>
          <w:w w:val="105"/>
          <w:sz w:val="17"/>
        </w:rPr>
        <w:t>SEI-260006/019350/2024</w:t>
      </w:r>
      <w:r>
        <w:rPr>
          <w:w w:val="105"/>
          <w:sz w:val="17"/>
        </w:rPr>
        <w:t>,</w:t>
      </w:r>
      <w:r>
        <w:rPr>
          <w:spacing w:val="16"/>
          <w:w w:val="105"/>
          <w:sz w:val="17"/>
        </w:rPr>
        <w:t xml:space="preserve"> </w:t>
      </w:r>
      <w:r>
        <w:rPr>
          <w:w w:val="105"/>
          <w:sz w:val="17"/>
        </w:rPr>
        <w:t>por qualquer meio ou por qualquer pessoa;</w:t>
      </w:r>
    </w:p>
    <w:p w14:paraId="2C24F135">
      <w:pPr>
        <w:pStyle w:val="8"/>
        <w:numPr>
          <w:ilvl w:val="0"/>
          <w:numId w:val="88"/>
        </w:numPr>
        <w:tabs>
          <w:tab w:val="left" w:pos="726"/>
          <w:tab w:val="left" w:pos="728"/>
        </w:tabs>
        <w:spacing w:before="87" w:after="0" w:line="244" w:lineRule="auto"/>
        <w:ind w:left="728" w:right="189" w:hanging="265"/>
        <w:jc w:val="left"/>
        <w:rPr>
          <w:sz w:val="17"/>
        </w:rPr>
      </w:pPr>
      <w:r>
        <w:rPr>
          <w:w w:val="105"/>
          <w:sz w:val="17"/>
        </w:rPr>
        <w:t xml:space="preserve">Que não tentou, por qualquer meio ou por qualquer pessoa, influir na decisão de qualquer outro participante potencial ou de fato do Processo nº. </w:t>
      </w:r>
      <w:r>
        <w:rPr>
          <w:b/>
          <w:w w:val="105"/>
          <w:sz w:val="17"/>
        </w:rPr>
        <w:t>SEI-260006/019350/2024</w:t>
      </w:r>
      <w:r>
        <w:rPr>
          <w:w w:val="105"/>
          <w:sz w:val="17"/>
        </w:rPr>
        <w:t>, quanto a participar ou não da referida licitação;</w:t>
      </w:r>
    </w:p>
    <w:p w14:paraId="30B0DA6F">
      <w:pPr>
        <w:pStyle w:val="8"/>
        <w:numPr>
          <w:ilvl w:val="0"/>
          <w:numId w:val="88"/>
        </w:numPr>
        <w:tabs>
          <w:tab w:val="left" w:pos="726"/>
          <w:tab w:val="left" w:pos="728"/>
        </w:tabs>
        <w:spacing w:before="87" w:after="0" w:line="244" w:lineRule="auto"/>
        <w:ind w:left="728" w:right="189" w:hanging="265"/>
        <w:jc w:val="left"/>
        <w:rPr>
          <w:sz w:val="17"/>
        </w:rPr>
      </w:pPr>
      <w:r>
        <w:rPr>
          <w:w w:val="105"/>
          <w:sz w:val="17"/>
        </w:rPr>
        <w:t>Que</w:t>
      </w:r>
      <w:r>
        <w:rPr>
          <w:spacing w:val="10"/>
          <w:w w:val="105"/>
          <w:sz w:val="17"/>
        </w:rPr>
        <w:t xml:space="preserve"> </w:t>
      </w:r>
      <w:r>
        <w:rPr>
          <w:w w:val="105"/>
          <w:sz w:val="17"/>
        </w:rPr>
        <w:t>o</w:t>
      </w:r>
      <w:r>
        <w:rPr>
          <w:spacing w:val="10"/>
          <w:w w:val="105"/>
          <w:sz w:val="17"/>
        </w:rPr>
        <w:t xml:space="preserve"> </w:t>
      </w:r>
      <w:r>
        <w:rPr>
          <w:w w:val="105"/>
          <w:sz w:val="17"/>
        </w:rPr>
        <w:t>conteúdo</w:t>
      </w:r>
      <w:r>
        <w:rPr>
          <w:spacing w:val="10"/>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anexa</w:t>
      </w:r>
      <w:r>
        <w:rPr>
          <w:spacing w:val="10"/>
          <w:w w:val="105"/>
          <w:sz w:val="17"/>
        </w:rPr>
        <w:t xml:space="preserve"> </w:t>
      </w:r>
      <w:r>
        <w:rPr>
          <w:w w:val="105"/>
          <w:sz w:val="17"/>
        </w:rPr>
        <w:t>não</w:t>
      </w:r>
      <w:r>
        <w:rPr>
          <w:spacing w:val="10"/>
          <w:w w:val="105"/>
          <w:sz w:val="17"/>
        </w:rPr>
        <w:t xml:space="preserve"> </w:t>
      </w:r>
      <w:r>
        <w:rPr>
          <w:w w:val="105"/>
          <w:sz w:val="17"/>
        </w:rPr>
        <w:t>será,</w:t>
      </w:r>
      <w:r>
        <w:rPr>
          <w:spacing w:val="10"/>
          <w:w w:val="105"/>
          <w:sz w:val="17"/>
        </w:rPr>
        <w:t xml:space="preserve"> </w:t>
      </w:r>
      <w:r>
        <w:rPr>
          <w:w w:val="105"/>
          <w:sz w:val="17"/>
        </w:rPr>
        <w:t>no</w:t>
      </w:r>
      <w:r>
        <w:rPr>
          <w:spacing w:val="10"/>
          <w:w w:val="105"/>
          <w:sz w:val="17"/>
        </w:rPr>
        <w:t xml:space="preserve"> </w:t>
      </w:r>
      <w:r>
        <w:rPr>
          <w:w w:val="105"/>
          <w:sz w:val="17"/>
        </w:rPr>
        <w:t>todo</w:t>
      </w:r>
      <w:r>
        <w:rPr>
          <w:spacing w:val="10"/>
          <w:w w:val="105"/>
          <w:sz w:val="17"/>
        </w:rPr>
        <w:t xml:space="preserve"> </w:t>
      </w:r>
      <w:r>
        <w:rPr>
          <w:w w:val="105"/>
          <w:sz w:val="17"/>
        </w:rPr>
        <w:t>ou</w:t>
      </w:r>
      <w:r>
        <w:rPr>
          <w:spacing w:val="10"/>
          <w:w w:val="105"/>
          <w:sz w:val="17"/>
        </w:rPr>
        <w:t xml:space="preserve"> </w:t>
      </w:r>
      <w:r>
        <w:rPr>
          <w:w w:val="105"/>
          <w:sz w:val="17"/>
        </w:rPr>
        <w:t>em</w:t>
      </w:r>
      <w:r>
        <w:rPr>
          <w:spacing w:val="10"/>
          <w:w w:val="105"/>
          <w:sz w:val="17"/>
        </w:rPr>
        <w:t xml:space="preserve"> </w:t>
      </w:r>
      <w:r>
        <w:rPr>
          <w:w w:val="105"/>
          <w:sz w:val="17"/>
        </w:rPr>
        <w:t>parte,</w:t>
      </w:r>
      <w:r>
        <w:rPr>
          <w:spacing w:val="10"/>
          <w:w w:val="105"/>
          <w:sz w:val="17"/>
        </w:rPr>
        <w:t xml:space="preserve"> </w:t>
      </w:r>
      <w:r>
        <w:rPr>
          <w:w w:val="105"/>
          <w:sz w:val="17"/>
        </w:rPr>
        <w:t>direta</w:t>
      </w:r>
      <w:r>
        <w:rPr>
          <w:spacing w:val="10"/>
          <w:w w:val="105"/>
          <w:sz w:val="17"/>
        </w:rPr>
        <w:t xml:space="preserve"> </w:t>
      </w:r>
      <w:r>
        <w:rPr>
          <w:w w:val="105"/>
          <w:sz w:val="17"/>
        </w:rPr>
        <w:t>ou</w:t>
      </w:r>
      <w:r>
        <w:rPr>
          <w:spacing w:val="10"/>
          <w:w w:val="105"/>
          <w:sz w:val="17"/>
        </w:rPr>
        <w:t xml:space="preserve"> </w:t>
      </w:r>
      <w:r>
        <w:rPr>
          <w:w w:val="105"/>
          <w:sz w:val="17"/>
        </w:rPr>
        <w:t>indiretamente,</w:t>
      </w:r>
      <w:r>
        <w:rPr>
          <w:spacing w:val="10"/>
          <w:w w:val="105"/>
          <w:sz w:val="17"/>
        </w:rPr>
        <w:t xml:space="preserve"> </w:t>
      </w:r>
      <w:r>
        <w:rPr>
          <w:w w:val="105"/>
          <w:sz w:val="17"/>
        </w:rPr>
        <w:t>comunicado</w:t>
      </w:r>
      <w:r>
        <w:rPr>
          <w:spacing w:val="10"/>
          <w:w w:val="105"/>
          <w:sz w:val="17"/>
        </w:rPr>
        <w:t xml:space="preserve"> </w:t>
      </w:r>
      <w:r>
        <w:rPr>
          <w:w w:val="105"/>
          <w:sz w:val="17"/>
        </w:rPr>
        <w:t>ou</w:t>
      </w:r>
      <w:r>
        <w:rPr>
          <w:spacing w:val="10"/>
          <w:w w:val="105"/>
          <w:sz w:val="17"/>
        </w:rPr>
        <w:t xml:space="preserve"> </w:t>
      </w:r>
      <w:r>
        <w:rPr>
          <w:w w:val="105"/>
          <w:sz w:val="17"/>
        </w:rPr>
        <w:t>discutido</w:t>
      </w:r>
      <w:r>
        <w:rPr>
          <w:spacing w:val="10"/>
          <w:w w:val="105"/>
          <w:sz w:val="17"/>
        </w:rPr>
        <w:t xml:space="preserve"> </w:t>
      </w:r>
      <w:r>
        <w:rPr>
          <w:w w:val="105"/>
          <w:sz w:val="17"/>
        </w:rPr>
        <w:t>com</w:t>
      </w:r>
      <w:r>
        <w:rPr>
          <w:spacing w:val="10"/>
          <w:w w:val="105"/>
          <w:sz w:val="17"/>
        </w:rPr>
        <w:t xml:space="preserve"> </w:t>
      </w:r>
      <w:r>
        <w:rPr>
          <w:w w:val="105"/>
          <w:sz w:val="17"/>
        </w:rPr>
        <w:t>qualquer</w:t>
      </w:r>
      <w:r>
        <w:rPr>
          <w:spacing w:val="10"/>
          <w:w w:val="105"/>
          <w:sz w:val="17"/>
        </w:rPr>
        <w:t xml:space="preserve"> </w:t>
      </w:r>
      <w:r>
        <w:rPr>
          <w:w w:val="105"/>
          <w:sz w:val="17"/>
        </w:rPr>
        <w:t>outro</w:t>
      </w:r>
      <w:r>
        <w:rPr>
          <w:spacing w:val="10"/>
          <w:w w:val="105"/>
          <w:sz w:val="17"/>
        </w:rPr>
        <w:t xml:space="preserve"> </w:t>
      </w:r>
      <w:r>
        <w:rPr>
          <w:w w:val="105"/>
          <w:sz w:val="17"/>
        </w:rPr>
        <w:t>participante</w:t>
      </w:r>
      <w:r>
        <w:rPr>
          <w:spacing w:val="10"/>
          <w:w w:val="105"/>
          <w:sz w:val="17"/>
        </w:rPr>
        <w:t xml:space="preserve"> </w:t>
      </w:r>
      <w:r>
        <w:rPr>
          <w:w w:val="105"/>
          <w:sz w:val="17"/>
        </w:rPr>
        <w:t>potencial</w:t>
      </w:r>
      <w:r>
        <w:rPr>
          <w:spacing w:val="10"/>
          <w:w w:val="105"/>
          <w:sz w:val="17"/>
        </w:rPr>
        <w:t xml:space="preserve"> </w:t>
      </w:r>
      <w:r>
        <w:rPr>
          <w:w w:val="105"/>
          <w:sz w:val="17"/>
        </w:rPr>
        <w:t>ou</w:t>
      </w:r>
      <w:r>
        <w:rPr>
          <w:spacing w:val="10"/>
          <w:w w:val="105"/>
          <w:sz w:val="17"/>
        </w:rPr>
        <w:t xml:space="preserve"> </w:t>
      </w:r>
      <w:r>
        <w:rPr>
          <w:w w:val="105"/>
          <w:sz w:val="17"/>
        </w:rPr>
        <w:t>de</w:t>
      </w:r>
      <w:r>
        <w:rPr>
          <w:spacing w:val="10"/>
          <w:w w:val="105"/>
          <w:sz w:val="17"/>
        </w:rPr>
        <w:t xml:space="preserve"> </w:t>
      </w:r>
      <w:r>
        <w:rPr>
          <w:w w:val="105"/>
          <w:sz w:val="17"/>
        </w:rPr>
        <w:t>fato</w:t>
      </w:r>
      <w:r>
        <w:rPr>
          <w:spacing w:val="10"/>
          <w:w w:val="105"/>
          <w:sz w:val="17"/>
        </w:rPr>
        <w:t xml:space="preserve"> </w:t>
      </w:r>
      <w:r>
        <w:rPr>
          <w:w w:val="105"/>
          <w:sz w:val="17"/>
        </w:rPr>
        <w:t>do</w:t>
      </w:r>
      <w:r>
        <w:rPr>
          <w:spacing w:val="10"/>
          <w:w w:val="105"/>
          <w:sz w:val="17"/>
        </w:rPr>
        <w:t xml:space="preserve"> </w:t>
      </w:r>
      <w:r>
        <w:rPr>
          <w:w w:val="105"/>
          <w:sz w:val="17"/>
        </w:rPr>
        <w:t>Processo</w:t>
      </w:r>
      <w:r>
        <w:rPr>
          <w:spacing w:val="10"/>
          <w:w w:val="105"/>
          <w:sz w:val="17"/>
        </w:rPr>
        <w:t xml:space="preserve"> </w:t>
      </w:r>
      <w:r>
        <w:rPr>
          <w:w w:val="105"/>
          <w:sz w:val="17"/>
        </w:rPr>
        <w:t>nº.</w:t>
      </w:r>
      <w:r>
        <w:rPr>
          <w:spacing w:val="10"/>
          <w:w w:val="105"/>
          <w:sz w:val="17"/>
        </w:rPr>
        <w:t xml:space="preserve"> </w:t>
      </w:r>
      <w:r>
        <w:rPr>
          <w:b/>
          <w:w w:val="105"/>
          <w:sz w:val="17"/>
        </w:rPr>
        <w:t xml:space="preserve">SEI- 260006/019350/2024 </w:t>
      </w:r>
      <w:r>
        <w:rPr>
          <w:w w:val="105"/>
          <w:sz w:val="17"/>
        </w:rPr>
        <w:t>antes da adjudicação do objeto da referida licitação;</w:t>
      </w:r>
    </w:p>
    <w:p w14:paraId="02E100B4">
      <w:pPr>
        <w:pStyle w:val="8"/>
        <w:numPr>
          <w:ilvl w:val="0"/>
          <w:numId w:val="88"/>
        </w:numPr>
        <w:tabs>
          <w:tab w:val="left" w:pos="726"/>
        </w:tabs>
        <w:spacing w:before="87" w:after="0" w:line="240" w:lineRule="auto"/>
        <w:ind w:left="726" w:right="0" w:hanging="263"/>
        <w:jc w:val="left"/>
        <w:rPr>
          <w:sz w:val="17"/>
        </w:rPr>
      </w:pPr>
      <w:r>
        <w:rPr>
          <w:w w:val="105"/>
          <w:sz w:val="17"/>
        </w:rPr>
        <w:t>Que</w:t>
      </w:r>
      <w:r>
        <w:rPr>
          <w:spacing w:val="-9"/>
          <w:w w:val="105"/>
          <w:sz w:val="17"/>
        </w:rPr>
        <w:t xml:space="preserve"> </w:t>
      </w:r>
      <w:r>
        <w:rPr>
          <w:w w:val="105"/>
          <w:sz w:val="17"/>
        </w:rPr>
        <w:t>o</w:t>
      </w:r>
      <w:r>
        <w:rPr>
          <w:spacing w:val="-8"/>
          <w:w w:val="105"/>
          <w:sz w:val="17"/>
        </w:rPr>
        <w:t xml:space="preserve"> </w:t>
      </w:r>
      <w:r>
        <w:rPr>
          <w:w w:val="105"/>
          <w:sz w:val="17"/>
        </w:rPr>
        <w:t>conteúdo</w:t>
      </w:r>
      <w:r>
        <w:rPr>
          <w:spacing w:val="-9"/>
          <w:w w:val="105"/>
          <w:sz w:val="17"/>
        </w:rPr>
        <w:t xml:space="preserve"> </w:t>
      </w:r>
      <w:r>
        <w:rPr>
          <w:w w:val="105"/>
          <w:sz w:val="17"/>
        </w:rPr>
        <w:t>da</w:t>
      </w:r>
      <w:r>
        <w:rPr>
          <w:spacing w:val="-8"/>
          <w:w w:val="105"/>
          <w:sz w:val="17"/>
        </w:rPr>
        <w:t xml:space="preserve"> </w:t>
      </w:r>
      <w:r>
        <w:rPr>
          <w:w w:val="105"/>
          <w:sz w:val="17"/>
        </w:rPr>
        <w:t>proposta</w:t>
      </w:r>
      <w:r>
        <w:rPr>
          <w:spacing w:val="-8"/>
          <w:w w:val="105"/>
          <w:sz w:val="17"/>
        </w:rPr>
        <w:t xml:space="preserve"> </w:t>
      </w:r>
      <w:r>
        <w:rPr>
          <w:w w:val="105"/>
          <w:sz w:val="17"/>
        </w:rPr>
        <w:t>anexa</w:t>
      </w:r>
      <w:r>
        <w:rPr>
          <w:spacing w:val="-9"/>
          <w:w w:val="105"/>
          <w:sz w:val="17"/>
        </w:rPr>
        <w:t xml:space="preserve"> </w:t>
      </w:r>
      <w:r>
        <w:rPr>
          <w:w w:val="105"/>
          <w:sz w:val="17"/>
        </w:rPr>
        <w:t>não</w:t>
      </w:r>
      <w:r>
        <w:rPr>
          <w:spacing w:val="-8"/>
          <w:w w:val="105"/>
          <w:sz w:val="17"/>
        </w:rPr>
        <w:t xml:space="preserve"> </w:t>
      </w:r>
      <w:r>
        <w:rPr>
          <w:w w:val="105"/>
          <w:sz w:val="17"/>
        </w:rPr>
        <w:t>foi,</w:t>
      </w:r>
      <w:r>
        <w:rPr>
          <w:spacing w:val="-8"/>
          <w:w w:val="105"/>
          <w:sz w:val="17"/>
        </w:rPr>
        <w:t xml:space="preserve"> </w:t>
      </w:r>
      <w:r>
        <w:rPr>
          <w:w w:val="105"/>
          <w:sz w:val="17"/>
        </w:rPr>
        <w:t>no</w:t>
      </w:r>
      <w:r>
        <w:rPr>
          <w:spacing w:val="-9"/>
          <w:w w:val="105"/>
          <w:sz w:val="17"/>
        </w:rPr>
        <w:t xml:space="preserve"> </w:t>
      </w:r>
      <w:r>
        <w:rPr>
          <w:w w:val="105"/>
          <w:sz w:val="17"/>
        </w:rPr>
        <w:t>todo</w:t>
      </w:r>
      <w:r>
        <w:rPr>
          <w:spacing w:val="-8"/>
          <w:w w:val="105"/>
          <w:sz w:val="17"/>
        </w:rPr>
        <w:t xml:space="preserve"> </w:t>
      </w:r>
      <w:r>
        <w:rPr>
          <w:w w:val="105"/>
          <w:sz w:val="17"/>
        </w:rPr>
        <w:t>ou</w:t>
      </w:r>
      <w:r>
        <w:rPr>
          <w:spacing w:val="-8"/>
          <w:w w:val="105"/>
          <w:sz w:val="17"/>
        </w:rPr>
        <w:t xml:space="preserve"> </w:t>
      </w:r>
      <w:r>
        <w:rPr>
          <w:w w:val="105"/>
          <w:sz w:val="17"/>
        </w:rPr>
        <w:t>em</w:t>
      </w:r>
      <w:r>
        <w:rPr>
          <w:spacing w:val="-9"/>
          <w:w w:val="105"/>
          <w:sz w:val="17"/>
        </w:rPr>
        <w:t xml:space="preserve"> </w:t>
      </w:r>
      <w:r>
        <w:rPr>
          <w:w w:val="105"/>
          <w:sz w:val="17"/>
        </w:rPr>
        <w:t>parte,</w:t>
      </w:r>
      <w:r>
        <w:rPr>
          <w:spacing w:val="-8"/>
          <w:w w:val="105"/>
          <w:sz w:val="17"/>
        </w:rPr>
        <w:t xml:space="preserve"> </w:t>
      </w:r>
      <w:r>
        <w:rPr>
          <w:w w:val="105"/>
          <w:sz w:val="17"/>
        </w:rPr>
        <w:t>direta</w:t>
      </w:r>
      <w:r>
        <w:rPr>
          <w:spacing w:val="-8"/>
          <w:w w:val="105"/>
          <w:sz w:val="17"/>
        </w:rPr>
        <w:t xml:space="preserve"> </w:t>
      </w:r>
      <w:r>
        <w:rPr>
          <w:w w:val="105"/>
          <w:sz w:val="17"/>
        </w:rPr>
        <w:t>ou</w:t>
      </w:r>
      <w:r>
        <w:rPr>
          <w:spacing w:val="-9"/>
          <w:w w:val="105"/>
          <w:sz w:val="17"/>
        </w:rPr>
        <w:t xml:space="preserve"> </w:t>
      </w:r>
      <w:r>
        <w:rPr>
          <w:w w:val="105"/>
          <w:sz w:val="17"/>
        </w:rPr>
        <w:t>indiretamente,</w:t>
      </w:r>
      <w:r>
        <w:rPr>
          <w:spacing w:val="-8"/>
          <w:w w:val="105"/>
          <w:sz w:val="17"/>
        </w:rPr>
        <w:t xml:space="preserve"> </w:t>
      </w:r>
      <w:r>
        <w:rPr>
          <w:w w:val="105"/>
          <w:sz w:val="17"/>
        </w:rPr>
        <w:t>informado</w:t>
      </w:r>
      <w:r>
        <w:rPr>
          <w:spacing w:val="-8"/>
          <w:w w:val="105"/>
          <w:sz w:val="17"/>
        </w:rPr>
        <w:t xml:space="preserve"> </w:t>
      </w:r>
      <w:r>
        <w:rPr>
          <w:w w:val="105"/>
          <w:sz w:val="17"/>
        </w:rPr>
        <w:t>a,</w:t>
      </w:r>
      <w:r>
        <w:rPr>
          <w:spacing w:val="-9"/>
          <w:w w:val="105"/>
          <w:sz w:val="17"/>
        </w:rPr>
        <w:t xml:space="preserve"> </w:t>
      </w:r>
      <w:r>
        <w:rPr>
          <w:w w:val="105"/>
          <w:sz w:val="17"/>
        </w:rPr>
        <w:t>discutido</w:t>
      </w:r>
      <w:r>
        <w:rPr>
          <w:spacing w:val="-8"/>
          <w:w w:val="105"/>
          <w:sz w:val="17"/>
        </w:rPr>
        <w:t xml:space="preserve"> </w:t>
      </w:r>
      <w:r>
        <w:rPr>
          <w:w w:val="105"/>
          <w:sz w:val="17"/>
        </w:rPr>
        <w:t>com</w:t>
      </w:r>
      <w:r>
        <w:rPr>
          <w:spacing w:val="-8"/>
          <w:w w:val="105"/>
          <w:sz w:val="17"/>
        </w:rPr>
        <w:t xml:space="preserve"> </w:t>
      </w:r>
      <w:r>
        <w:rPr>
          <w:w w:val="105"/>
          <w:sz w:val="17"/>
        </w:rPr>
        <w:t>ou</w:t>
      </w:r>
      <w:r>
        <w:rPr>
          <w:spacing w:val="-9"/>
          <w:w w:val="105"/>
          <w:sz w:val="17"/>
        </w:rPr>
        <w:t xml:space="preserve"> </w:t>
      </w:r>
      <w:r>
        <w:rPr>
          <w:w w:val="105"/>
          <w:sz w:val="17"/>
        </w:rPr>
        <w:t>recebido</w:t>
      </w:r>
      <w:r>
        <w:rPr>
          <w:spacing w:val="-8"/>
          <w:w w:val="105"/>
          <w:sz w:val="17"/>
        </w:rPr>
        <w:t xml:space="preserve"> </w:t>
      </w:r>
      <w:r>
        <w:rPr>
          <w:w w:val="105"/>
          <w:sz w:val="17"/>
        </w:rPr>
        <w:t>da</w:t>
      </w:r>
      <w:r>
        <w:rPr>
          <w:spacing w:val="-8"/>
          <w:w w:val="105"/>
          <w:sz w:val="17"/>
        </w:rPr>
        <w:t xml:space="preserve"> </w:t>
      </w:r>
      <w:r>
        <w:rPr>
          <w:w w:val="105"/>
          <w:sz w:val="17"/>
        </w:rPr>
        <w:t>UERJ</w:t>
      </w:r>
      <w:r>
        <w:rPr>
          <w:spacing w:val="-9"/>
          <w:w w:val="105"/>
          <w:sz w:val="17"/>
        </w:rPr>
        <w:t xml:space="preserve"> </w:t>
      </w:r>
      <w:r>
        <w:rPr>
          <w:w w:val="105"/>
          <w:sz w:val="17"/>
        </w:rPr>
        <w:t>antes</w:t>
      </w:r>
      <w:r>
        <w:rPr>
          <w:spacing w:val="-8"/>
          <w:w w:val="105"/>
          <w:sz w:val="17"/>
        </w:rPr>
        <w:t xml:space="preserve"> </w:t>
      </w:r>
      <w:r>
        <w:rPr>
          <w:w w:val="105"/>
          <w:sz w:val="17"/>
        </w:rPr>
        <w:t>da</w:t>
      </w:r>
      <w:r>
        <w:rPr>
          <w:spacing w:val="-8"/>
          <w:w w:val="105"/>
          <w:sz w:val="17"/>
        </w:rPr>
        <w:t xml:space="preserve"> </w:t>
      </w:r>
      <w:r>
        <w:rPr>
          <w:w w:val="105"/>
          <w:sz w:val="17"/>
        </w:rPr>
        <w:t>abertura</w:t>
      </w:r>
      <w:r>
        <w:rPr>
          <w:spacing w:val="-9"/>
          <w:w w:val="105"/>
          <w:sz w:val="17"/>
        </w:rPr>
        <w:t xml:space="preserve"> </w:t>
      </w:r>
      <w:r>
        <w:rPr>
          <w:w w:val="105"/>
          <w:sz w:val="17"/>
        </w:rPr>
        <w:t>oficial</w:t>
      </w:r>
      <w:r>
        <w:rPr>
          <w:spacing w:val="-8"/>
          <w:w w:val="105"/>
          <w:sz w:val="17"/>
        </w:rPr>
        <w:t xml:space="preserve"> </w:t>
      </w:r>
      <w:r>
        <w:rPr>
          <w:w w:val="105"/>
          <w:sz w:val="17"/>
        </w:rPr>
        <w:t>das</w:t>
      </w:r>
      <w:r>
        <w:rPr>
          <w:spacing w:val="-8"/>
          <w:w w:val="105"/>
          <w:sz w:val="17"/>
        </w:rPr>
        <w:t xml:space="preserve"> </w:t>
      </w:r>
      <w:r>
        <w:rPr>
          <w:w w:val="105"/>
          <w:sz w:val="17"/>
        </w:rPr>
        <w:t>propostas</w:t>
      </w:r>
      <w:r>
        <w:rPr>
          <w:spacing w:val="-9"/>
          <w:w w:val="105"/>
          <w:sz w:val="17"/>
        </w:rPr>
        <w:t xml:space="preserve"> </w:t>
      </w:r>
      <w:r>
        <w:rPr>
          <w:spacing w:val="-5"/>
          <w:w w:val="105"/>
          <w:sz w:val="17"/>
        </w:rPr>
        <w:t>e;</w:t>
      </w:r>
    </w:p>
    <w:p w14:paraId="61D98391">
      <w:pPr>
        <w:pStyle w:val="8"/>
        <w:numPr>
          <w:ilvl w:val="0"/>
          <w:numId w:val="88"/>
        </w:numPr>
        <w:tabs>
          <w:tab w:val="left" w:pos="726"/>
        </w:tabs>
        <w:spacing w:before="92" w:after="0" w:line="240" w:lineRule="auto"/>
        <w:ind w:left="726" w:right="0" w:hanging="263"/>
        <w:jc w:val="left"/>
        <w:rPr>
          <w:sz w:val="17"/>
        </w:rPr>
      </w:pPr>
      <w:r>
        <w:rPr>
          <w:w w:val="105"/>
          <w:sz w:val="17"/>
        </w:rPr>
        <w:t>Que</w:t>
      </w:r>
      <w:r>
        <w:rPr>
          <w:spacing w:val="-9"/>
          <w:w w:val="105"/>
          <w:sz w:val="17"/>
        </w:rPr>
        <w:t xml:space="preserve"> </w:t>
      </w:r>
      <w:r>
        <w:rPr>
          <w:w w:val="105"/>
          <w:sz w:val="17"/>
        </w:rPr>
        <w:t>está</w:t>
      </w:r>
      <w:r>
        <w:rPr>
          <w:spacing w:val="-9"/>
          <w:w w:val="105"/>
          <w:sz w:val="17"/>
        </w:rPr>
        <w:t xml:space="preserve"> </w:t>
      </w:r>
      <w:r>
        <w:rPr>
          <w:w w:val="105"/>
          <w:sz w:val="17"/>
        </w:rPr>
        <w:t>plenamente</w:t>
      </w:r>
      <w:r>
        <w:rPr>
          <w:spacing w:val="-9"/>
          <w:w w:val="105"/>
          <w:sz w:val="17"/>
        </w:rPr>
        <w:t xml:space="preserve"> </w:t>
      </w:r>
      <w:r>
        <w:rPr>
          <w:w w:val="105"/>
          <w:sz w:val="17"/>
        </w:rPr>
        <w:t>ciente</w:t>
      </w:r>
      <w:r>
        <w:rPr>
          <w:spacing w:val="-9"/>
          <w:w w:val="105"/>
          <w:sz w:val="17"/>
        </w:rPr>
        <w:t xml:space="preserve"> </w:t>
      </w:r>
      <w:r>
        <w:rPr>
          <w:w w:val="105"/>
          <w:sz w:val="17"/>
        </w:rPr>
        <w:t>do</w:t>
      </w:r>
      <w:r>
        <w:rPr>
          <w:spacing w:val="-9"/>
          <w:w w:val="105"/>
          <w:sz w:val="17"/>
        </w:rPr>
        <w:t xml:space="preserve"> </w:t>
      </w:r>
      <w:r>
        <w:rPr>
          <w:w w:val="105"/>
          <w:sz w:val="17"/>
        </w:rPr>
        <w:t>teor</w:t>
      </w:r>
      <w:r>
        <w:rPr>
          <w:spacing w:val="-9"/>
          <w:w w:val="105"/>
          <w:sz w:val="17"/>
        </w:rPr>
        <w:t xml:space="preserve"> </w:t>
      </w:r>
      <w:r>
        <w:rPr>
          <w:w w:val="105"/>
          <w:sz w:val="17"/>
        </w:rPr>
        <w:t>e</w:t>
      </w:r>
      <w:r>
        <w:rPr>
          <w:spacing w:val="-9"/>
          <w:w w:val="105"/>
          <w:sz w:val="17"/>
        </w:rPr>
        <w:t xml:space="preserve"> </w:t>
      </w:r>
      <w:r>
        <w:rPr>
          <w:w w:val="105"/>
          <w:sz w:val="17"/>
        </w:rPr>
        <w:t>da</w:t>
      </w:r>
      <w:r>
        <w:rPr>
          <w:spacing w:val="-9"/>
          <w:w w:val="105"/>
          <w:sz w:val="17"/>
        </w:rPr>
        <w:t xml:space="preserve"> </w:t>
      </w:r>
      <w:r>
        <w:rPr>
          <w:w w:val="105"/>
          <w:sz w:val="17"/>
        </w:rPr>
        <w:t>extensão</w:t>
      </w:r>
      <w:r>
        <w:rPr>
          <w:spacing w:val="-9"/>
          <w:w w:val="105"/>
          <w:sz w:val="17"/>
        </w:rPr>
        <w:t xml:space="preserve"> </w:t>
      </w:r>
      <w:r>
        <w:rPr>
          <w:w w:val="105"/>
          <w:sz w:val="17"/>
        </w:rPr>
        <w:t>desta</w:t>
      </w:r>
      <w:r>
        <w:rPr>
          <w:spacing w:val="-9"/>
          <w:w w:val="105"/>
          <w:sz w:val="17"/>
        </w:rPr>
        <w:t xml:space="preserve"> </w:t>
      </w:r>
      <w:r>
        <w:rPr>
          <w:w w:val="105"/>
          <w:sz w:val="17"/>
        </w:rPr>
        <w:t>declaração</w:t>
      </w:r>
      <w:r>
        <w:rPr>
          <w:spacing w:val="-9"/>
          <w:w w:val="105"/>
          <w:sz w:val="17"/>
        </w:rPr>
        <w:t xml:space="preserve"> </w:t>
      </w:r>
      <w:r>
        <w:rPr>
          <w:w w:val="105"/>
          <w:sz w:val="17"/>
        </w:rPr>
        <w:t>e</w:t>
      </w:r>
      <w:r>
        <w:rPr>
          <w:spacing w:val="-9"/>
          <w:w w:val="105"/>
          <w:sz w:val="17"/>
        </w:rPr>
        <w:t xml:space="preserve"> </w:t>
      </w:r>
      <w:r>
        <w:rPr>
          <w:w w:val="105"/>
          <w:sz w:val="17"/>
        </w:rPr>
        <w:t>que</w:t>
      </w:r>
      <w:r>
        <w:rPr>
          <w:spacing w:val="-9"/>
          <w:w w:val="105"/>
          <w:sz w:val="17"/>
        </w:rPr>
        <w:t xml:space="preserve"> </w:t>
      </w:r>
      <w:r>
        <w:rPr>
          <w:w w:val="105"/>
          <w:sz w:val="17"/>
        </w:rPr>
        <w:t>detém</w:t>
      </w:r>
      <w:r>
        <w:rPr>
          <w:spacing w:val="-9"/>
          <w:w w:val="105"/>
          <w:sz w:val="17"/>
        </w:rPr>
        <w:t xml:space="preserve"> </w:t>
      </w:r>
      <w:r>
        <w:rPr>
          <w:w w:val="105"/>
          <w:sz w:val="17"/>
        </w:rPr>
        <w:t>plenos</w:t>
      </w:r>
      <w:r>
        <w:rPr>
          <w:spacing w:val="-9"/>
          <w:w w:val="105"/>
          <w:sz w:val="17"/>
        </w:rPr>
        <w:t xml:space="preserve"> </w:t>
      </w:r>
      <w:r>
        <w:rPr>
          <w:w w:val="105"/>
          <w:sz w:val="17"/>
        </w:rPr>
        <w:t>poderes</w:t>
      </w:r>
      <w:r>
        <w:rPr>
          <w:spacing w:val="-8"/>
          <w:w w:val="105"/>
          <w:sz w:val="17"/>
        </w:rPr>
        <w:t xml:space="preserve"> </w:t>
      </w:r>
      <w:r>
        <w:rPr>
          <w:w w:val="105"/>
          <w:sz w:val="17"/>
        </w:rPr>
        <w:t>e</w:t>
      </w:r>
      <w:r>
        <w:rPr>
          <w:spacing w:val="-9"/>
          <w:w w:val="105"/>
          <w:sz w:val="17"/>
        </w:rPr>
        <w:t xml:space="preserve"> </w:t>
      </w:r>
      <w:r>
        <w:rPr>
          <w:w w:val="105"/>
          <w:sz w:val="17"/>
        </w:rPr>
        <w:t>informações</w:t>
      </w:r>
      <w:r>
        <w:rPr>
          <w:spacing w:val="-9"/>
          <w:w w:val="105"/>
          <w:sz w:val="17"/>
        </w:rPr>
        <w:t xml:space="preserve"> </w:t>
      </w:r>
      <w:r>
        <w:rPr>
          <w:w w:val="105"/>
          <w:sz w:val="17"/>
        </w:rPr>
        <w:t>para</w:t>
      </w:r>
      <w:r>
        <w:rPr>
          <w:spacing w:val="-9"/>
          <w:w w:val="105"/>
          <w:sz w:val="17"/>
        </w:rPr>
        <w:t xml:space="preserve"> </w:t>
      </w:r>
      <w:r>
        <w:rPr>
          <w:w w:val="105"/>
          <w:sz w:val="17"/>
        </w:rPr>
        <w:t>firmá-</w:t>
      </w:r>
      <w:r>
        <w:rPr>
          <w:spacing w:val="-5"/>
          <w:w w:val="105"/>
          <w:sz w:val="17"/>
        </w:rPr>
        <w:t>la.</w:t>
      </w:r>
    </w:p>
    <w:p w14:paraId="55CC2FF7">
      <w:pPr>
        <w:pStyle w:val="6"/>
        <w:spacing w:before="119"/>
        <w:ind w:left="0"/>
        <w:rPr>
          <w:sz w:val="20"/>
        </w:rPr>
      </w:pPr>
      <w:r>
        <mc:AlternateContent>
          <mc:Choice Requires="wps">
            <w:drawing>
              <wp:anchor distT="0" distB="0" distL="0" distR="0" simplePos="0" relativeHeight="251670528" behindDoc="1" locked="0" layoutInCell="1" allowOverlap="1">
                <wp:simplePos x="0" y="0"/>
                <wp:positionH relativeFrom="page">
                  <wp:posOffset>3940175</wp:posOffset>
                </wp:positionH>
                <wp:positionV relativeFrom="paragraph">
                  <wp:posOffset>236855</wp:posOffset>
                </wp:positionV>
                <wp:extent cx="2187575" cy="1270"/>
                <wp:effectExtent l="0" t="0" r="0" b="0"/>
                <wp:wrapTopAndBottom/>
                <wp:docPr id="30" name="Graphic 30"/>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0" o:spid="_x0000_s1026" o:spt="100" style="position:absolute;left:0pt;margin-left:310.25pt;margin-top:18.65pt;height:0.1pt;width:172.25pt;mso-position-horizontal-relative:page;mso-wrap-distance-bottom:0pt;mso-wrap-distance-top:0pt;z-index:-251645952;mso-width-relative:page;mso-height-relative:page;" filled="f" stroked="t" coordsize="2187575,1" o:gfxdata="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h85W2wAAAAkBAAAP&#10;AAAAAAAAAAEAIAAAACIAAABkcnMvZG93bnJldi54bWxQSwECFAAUAAAACACHTuJAjRd5lBUCAAB8&#10;BAAADgAAAAAAAAABACAAAAAqAQAAZHJzL2Uyb0RvYy54bWxQSwUGAAAAAAYABgBZAQAAsQUAAAAA&#10;" path="m0,0l2187048,0e">
                <v:fill on="f" focussize="0,0"/>
                <v:stroke weight="0.358425196850394pt" color="#000000" joinstyle="round"/>
                <v:imagedata o:title=""/>
                <o:lock v:ext="edit" aspectratio="f"/>
                <v:textbox inset="0mm,0mm,0mm,0mm"/>
                <w10:wrap type="topAndBottom"/>
              </v:shape>
            </w:pict>
          </mc:Fallback>
        </mc:AlternateContent>
      </w:r>
    </w:p>
    <w:p w14:paraId="1CE571F4">
      <w:pPr>
        <w:pStyle w:val="6"/>
        <w:spacing w:before="90"/>
        <w:ind w:left="94"/>
        <w:jc w:val="center"/>
      </w:pPr>
      <w:r>
        <w:rPr>
          <w:spacing w:val="-2"/>
          <w:w w:val="105"/>
        </w:rPr>
        <w:t>ENTIDADE</w:t>
      </w:r>
    </w:p>
    <w:p w14:paraId="755A7D64">
      <w:pPr>
        <w:pStyle w:val="6"/>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547F01E2">
      <w:pPr>
        <w:pStyle w:val="6"/>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23D5E1ED">
      <w:pPr>
        <w:pStyle w:val="6"/>
        <w:spacing w:before="0"/>
        <w:ind w:left="0"/>
        <w:rPr>
          <w:sz w:val="19"/>
        </w:rPr>
      </w:pPr>
    </w:p>
    <w:p w14:paraId="0E02389E">
      <w:pPr>
        <w:pStyle w:val="6"/>
        <w:spacing w:before="0"/>
        <w:ind w:left="0"/>
        <w:rPr>
          <w:sz w:val="19"/>
        </w:rPr>
      </w:pPr>
    </w:p>
    <w:p w14:paraId="2F8ECCE1">
      <w:pPr>
        <w:pStyle w:val="6"/>
        <w:spacing w:before="2"/>
        <w:ind w:left="0"/>
        <w:rPr>
          <w:sz w:val="19"/>
        </w:rPr>
      </w:pPr>
    </w:p>
    <w:p w14:paraId="44205203">
      <w:pPr>
        <w:spacing w:before="0"/>
        <w:ind w:left="94" w:right="0" w:firstLine="0"/>
        <w:jc w:val="center"/>
        <w:rPr>
          <w:b/>
          <w:sz w:val="19"/>
        </w:rPr>
      </w:pPr>
      <w:r>
        <w:rPr>
          <w:b/>
          <w:sz w:val="19"/>
          <w:u w:val="single"/>
        </w:rPr>
        <w:t>ANEXO XII - DECLARAÇÃO DE INEXISTÊNCIA</w:t>
      </w:r>
      <w:r>
        <w:rPr>
          <w:b/>
          <w:spacing w:val="-11"/>
          <w:sz w:val="19"/>
          <w:u w:val="single"/>
        </w:rPr>
        <w:t xml:space="preserve"> </w:t>
      </w:r>
      <w:r>
        <w:rPr>
          <w:b/>
          <w:sz w:val="19"/>
          <w:u w:val="single"/>
        </w:rPr>
        <w:t xml:space="preserve">DE </w:t>
      </w:r>
      <w:r>
        <w:rPr>
          <w:b/>
          <w:spacing w:val="-2"/>
          <w:sz w:val="19"/>
          <w:u w:val="single"/>
        </w:rPr>
        <w:t>PENALIDADE</w:t>
      </w:r>
    </w:p>
    <w:p w14:paraId="2C60679A">
      <w:pPr>
        <w:pStyle w:val="2"/>
        <w:spacing w:before="201"/>
        <w:rPr>
          <w:u w:val="none"/>
        </w:rPr>
      </w:pP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5C95C39A">
      <w:pPr>
        <w:pStyle w:val="6"/>
        <w:spacing w:before="198"/>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4D128622">
      <w:pPr>
        <w:pStyle w:val="6"/>
      </w:pPr>
      <w:r>
        <w:rPr>
          <w:spacing w:val="-10"/>
          <w:w w:val="105"/>
        </w:rPr>
        <w:t>À</w:t>
      </w:r>
    </w:p>
    <w:p w14:paraId="2690C5CD">
      <w:pPr>
        <w:pStyle w:val="6"/>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7E29762E">
      <w:pPr>
        <w:pStyle w:val="6"/>
        <w:jc w:val="both"/>
      </w:pPr>
      <w:r>
        <w:t>Prezados</w:t>
      </w:r>
      <w:r>
        <w:rPr>
          <w:spacing w:val="19"/>
        </w:rPr>
        <w:t xml:space="preserve"> </w:t>
      </w:r>
      <w:r>
        <w:rPr>
          <w:spacing w:val="-2"/>
        </w:rPr>
        <w:t>Senhores</w:t>
      </w:r>
    </w:p>
    <w:p w14:paraId="1F0ADCD9">
      <w:pPr>
        <w:spacing w:before="91"/>
        <w:ind w:left="286" w:right="0" w:firstLine="0"/>
        <w:jc w:val="both"/>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215/2024:</w:t>
      </w:r>
    </w:p>
    <w:p w14:paraId="4D0E3AF2">
      <w:pPr>
        <w:pStyle w:val="6"/>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expedida</w:t>
      </w:r>
      <w:r>
        <w:rPr>
          <w:spacing w:val="-3"/>
          <w:w w:val="105"/>
        </w:rPr>
        <w:t xml:space="preserve"> </w:t>
      </w:r>
      <w:r>
        <w:rPr>
          <w:w w:val="105"/>
        </w:rPr>
        <w:t>por</w:t>
      </w:r>
      <w:r>
        <w:rPr>
          <w:spacing w:val="-3"/>
          <w:w w:val="105"/>
        </w:rPr>
        <w:t xml:space="preserve"> </w:t>
      </w:r>
      <w:r>
        <w:rPr>
          <w:w w:val="105"/>
        </w:rPr>
        <w:t>,</w:t>
      </w:r>
      <w:r>
        <w:rPr>
          <w:spacing w:val="-3"/>
          <w:w w:val="105"/>
        </w:rPr>
        <w:t xml:space="preserve"> </w:t>
      </w:r>
      <w:r>
        <w:rPr>
          <w:b/>
          <w:w w:val="105"/>
        </w:rPr>
        <w:t>DECLARA</w:t>
      </w:r>
      <w:r>
        <w:rPr>
          <w:w w:val="105"/>
        </w:rPr>
        <w:t>,</w:t>
      </w:r>
      <w:r>
        <w:rPr>
          <w:spacing w:val="-3"/>
          <w:w w:val="105"/>
        </w:rPr>
        <w:t xml:space="preserve"> </w:t>
      </w:r>
      <w:r>
        <w:rPr>
          <w:w w:val="105"/>
        </w:rPr>
        <w:t>sob</w:t>
      </w:r>
      <w:r>
        <w:rPr>
          <w:spacing w:val="-3"/>
          <w:w w:val="105"/>
        </w:rPr>
        <w:t xml:space="preserve"> </w:t>
      </w:r>
      <w:r>
        <w:rPr>
          <w:w w:val="105"/>
        </w:rPr>
        <w:t>as</w:t>
      </w:r>
      <w:r>
        <w:rPr>
          <w:spacing w:val="-3"/>
          <w:w w:val="105"/>
        </w:rPr>
        <w:t xml:space="preserve"> </w:t>
      </w:r>
      <w:r>
        <w:rPr>
          <w:w w:val="105"/>
        </w:rPr>
        <w:t>penas</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que</w:t>
      </w:r>
      <w:r>
        <w:rPr>
          <w:spacing w:val="-3"/>
          <w:w w:val="105"/>
        </w:rPr>
        <w:t xml:space="preserve"> </w:t>
      </w:r>
      <w:r>
        <w:rPr>
          <w:w w:val="105"/>
        </w:rPr>
        <w:t>não</w:t>
      </w:r>
      <w:r>
        <w:rPr>
          <w:spacing w:val="-3"/>
          <w:w w:val="105"/>
        </w:rPr>
        <w:t xml:space="preserve"> </w:t>
      </w:r>
      <w:r>
        <w:rPr>
          <w:w w:val="105"/>
        </w:rPr>
        <w:t>foram</w:t>
      </w:r>
      <w:r>
        <w:rPr>
          <w:spacing w:val="-3"/>
          <w:w w:val="105"/>
        </w:rPr>
        <w:t xml:space="preserve"> </w:t>
      </w:r>
      <w:r>
        <w:rPr>
          <w:w w:val="105"/>
        </w:rPr>
        <w:t>aplicadas</w:t>
      </w:r>
      <w:r>
        <w:rPr>
          <w:spacing w:val="-3"/>
          <w:w w:val="105"/>
        </w:rPr>
        <w:t xml:space="preserve"> </w:t>
      </w:r>
      <w:r>
        <w:rPr>
          <w:w w:val="105"/>
        </w:rPr>
        <w:t>penalidades</w:t>
      </w:r>
      <w:r>
        <w:rPr>
          <w:spacing w:val="-3"/>
          <w:w w:val="105"/>
        </w:rPr>
        <w:t xml:space="preserve"> </w:t>
      </w:r>
      <w:r>
        <w:rPr>
          <w:w w:val="105"/>
        </w:rPr>
        <w:t>de</w:t>
      </w:r>
      <w:r>
        <w:rPr>
          <w:spacing w:val="-3"/>
          <w:w w:val="105"/>
        </w:rPr>
        <w:t xml:space="preserve"> </w:t>
      </w:r>
      <w:r>
        <w:rPr>
          <w:w w:val="105"/>
        </w:rPr>
        <w:t>suspensão</w:t>
      </w:r>
      <w:r>
        <w:rPr>
          <w:spacing w:val="-3"/>
          <w:w w:val="105"/>
        </w:rPr>
        <w:t xml:space="preserve"> </w:t>
      </w:r>
      <w:r>
        <w:rPr>
          <w:w w:val="105"/>
        </w:rPr>
        <w:t>temporária</w:t>
      </w:r>
      <w:r>
        <w:rPr>
          <w:spacing w:val="-3"/>
          <w:w w:val="105"/>
        </w:rPr>
        <w:t xml:space="preserve"> </w:t>
      </w:r>
      <w:r>
        <w:rPr>
          <w:w w:val="105"/>
        </w:rPr>
        <w:t>da</w:t>
      </w:r>
      <w:r>
        <w:rPr>
          <w:spacing w:val="-3"/>
          <w:w w:val="105"/>
        </w:rPr>
        <w:t xml:space="preserve"> </w:t>
      </w:r>
      <w:r>
        <w:rPr>
          <w:w w:val="105"/>
        </w:rPr>
        <w:t>participação</w:t>
      </w:r>
      <w:r>
        <w:rPr>
          <w:spacing w:val="-3"/>
          <w:w w:val="105"/>
        </w:rPr>
        <w:t xml:space="preserve"> </w:t>
      </w:r>
      <w:r>
        <w:rPr>
          <w:w w:val="105"/>
        </w:rPr>
        <w:t>em</w:t>
      </w:r>
      <w:r>
        <w:rPr>
          <w:spacing w:val="-3"/>
          <w:w w:val="105"/>
        </w:rPr>
        <w:t xml:space="preserve"> </w:t>
      </w:r>
      <w:r>
        <w:rPr>
          <w:w w:val="105"/>
        </w:rPr>
        <w:t>licitação,</w:t>
      </w:r>
      <w:r>
        <w:rPr>
          <w:spacing w:val="-3"/>
          <w:w w:val="105"/>
        </w:rPr>
        <w:t xml:space="preserve"> </w:t>
      </w:r>
      <w:r>
        <w:rPr>
          <w:w w:val="105"/>
        </w:rPr>
        <w:t>impedimento</w:t>
      </w:r>
      <w:r>
        <w:rPr>
          <w:spacing w:val="-3"/>
          <w:w w:val="105"/>
        </w:rPr>
        <w:t xml:space="preserve"> </w:t>
      </w:r>
      <w:r>
        <w:rPr>
          <w:w w:val="105"/>
        </w:rPr>
        <w:t>de</w:t>
      </w:r>
      <w:r>
        <w:rPr>
          <w:spacing w:val="-3"/>
          <w:w w:val="105"/>
        </w:rPr>
        <w:t xml:space="preserve"> </w:t>
      </w:r>
      <w:r>
        <w:rPr>
          <w:w w:val="105"/>
        </w:rPr>
        <w:t>contratar</w:t>
      </w:r>
      <w:r>
        <w:rPr>
          <w:spacing w:val="-3"/>
          <w:w w:val="105"/>
        </w:rPr>
        <w:t xml:space="preserve"> </w:t>
      </w:r>
      <w:r>
        <w:rPr>
          <w:w w:val="105"/>
        </w:rPr>
        <w:t>ou</w:t>
      </w:r>
      <w:r>
        <w:rPr>
          <w:spacing w:val="-3"/>
          <w:w w:val="105"/>
        </w:rPr>
        <w:t xml:space="preserve"> </w:t>
      </w:r>
      <w:r>
        <w:rPr>
          <w:w w:val="105"/>
        </w:rPr>
        <w:t>declaração</w:t>
      </w:r>
      <w:r>
        <w:rPr>
          <w:spacing w:val="-3"/>
          <w:w w:val="105"/>
        </w:rPr>
        <w:t xml:space="preserve"> </w:t>
      </w:r>
      <w:r>
        <w:rPr>
          <w:w w:val="105"/>
        </w:rPr>
        <w:t>de</w:t>
      </w:r>
      <w:r>
        <w:rPr>
          <w:spacing w:val="-3"/>
          <w:w w:val="105"/>
        </w:rPr>
        <w:t xml:space="preserve"> </w:t>
      </w:r>
      <w:r>
        <w:rPr>
          <w:w w:val="105"/>
        </w:rPr>
        <w:t>inidoneidade</w:t>
      </w:r>
      <w:r>
        <w:rPr>
          <w:spacing w:val="-3"/>
          <w:w w:val="105"/>
        </w:rPr>
        <w:t xml:space="preserve"> </w:t>
      </w:r>
      <w:r>
        <w:rPr>
          <w:w w:val="105"/>
        </w:rPr>
        <w:t>para licitar e contratar por qualquer Ente ou Entidade da</w:t>
      </w:r>
      <w:r>
        <w:rPr>
          <w:spacing w:val="-9"/>
          <w:w w:val="105"/>
        </w:rPr>
        <w:t xml:space="preserve"> </w:t>
      </w:r>
      <w:r>
        <w:rPr>
          <w:w w:val="105"/>
        </w:rPr>
        <w:t>Administração Federal, Estadual, Distrital e Municipal cujos efeitos ainda vigorem.</w:t>
      </w:r>
    </w:p>
    <w:p w14:paraId="64B7165E">
      <w:pPr>
        <w:pStyle w:val="6"/>
        <w:spacing w:before="0"/>
        <w:ind w:left="0"/>
        <w:rPr>
          <w:sz w:val="20"/>
        </w:rPr>
      </w:pPr>
    </w:p>
    <w:p w14:paraId="57EDD600">
      <w:pPr>
        <w:pStyle w:val="6"/>
        <w:spacing w:before="0"/>
        <w:ind w:left="0"/>
        <w:rPr>
          <w:sz w:val="20"/>
        </w:rPr>
      </w:pPr>
    </w:p>
    <w:p w14:paraId="4E648722">
      <w:pPr>
        <w:pStyle w:val="6"/>
        <w:spacing w:before="139"/>
        <w:ind w:left="0"/>
        <w:rPr>
          <w:sz w:val="20"/>
        </w:rPr>
      </w:pPr>
      <w:r>
        <mc:AlternateContent>
          <mc:Choice Requires="wps">
            <w:drawing>
              <wp:anchor distT="0" distB="0" distL="0" distR="0" simplePos="0" relativeHeight="251671552" behindDoc="1" locked="0" layoutInCell="1" allowOverlap="1">
                <wp:simplePos x="0" y="0"/>
                <wp:positionH relativeFrom="page">
                  <wp:posOffset>3940175</wp:posOffset>
                </wp:positionH>
                <wp:positionV relativeFrom="paragraph">
                  <wp:posOffset>249555</wp:posOffset>
                </wp:positionV>
                <wp:extent cx="2187575" cy="1270"/>
                <wp:effectExtent l="0" t="0" r="0" b="0"/>
                <wp:wrapTopAndBottom/>
                <wp:docPr id="31" name="Graphic 31"/>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1" o:spid="_x0000_s1026" o:spt="100" style="position:absolute;left:0pt;margin-left:310.25pt;margin-top:19.65pt;height:0.1pt;width:172.25pt;mso-position-horizontal-relative:page;mso-wrap-distance-bottom:0pt;mso-wrap-distance-top:0pt;z-index:-251644928;mso-width-relative:page;mso-height-relative:page;" filled="f" stroked="t" coordsize="2187575,1" o:gfxdata="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fUifaAAAACQEAAA8A&#10;AAAAAAAAAQAgAAAAIgAAAGRycy9kb3ducmV2LnhtbFBLAQIUABQAAAAIAIdO4kC2Obz1FQIAAHwE&#10;AAAOAAAAAAAAAAEAIAAAACkBAABkcnMvZTJvRG9jLnhtbFBLBQYAAAAABgAGAFkBAACwBQAAAAA=&#10;" path="m0,0l2187048,0e">
                <v:fill on="f" focussize="0,0"/>
                <v:stroke weight="0.358425196850394pt" color="#000000" joinstyle="round"/>
                <v:imagedata o:title=""/>
                <o:lock v:ext="edit" aspectratio="f"/>
                <v:textbox inset="0mm,0mm,0mm,0mm"/>
                <w10:wrap type="topAndBottom"/>
              </v:shape>
            </w:pict>
          </mc:Fallback>
        </mc:AlternateContent>
      </w:r>
    </w:p>
    <w:p w14:paraId="6E5E00E0">
      <w:pPr>
        <w:pStyle w:val="6"/>
        <w:spacing w:before="90"/>
        <w:ind w:left="94"/>
        <w:jc w:val="center"/>
      </w:pPr>
      <w:r>
        <w:rPr>
          <w:spacing w:val="-2"/>
          <w:w w:val="105"/>
        </w:rPr>
        <w:t>ENTIDADE</w:t>
      </w:r>
    </w:p>
    <w:p w14:paraId="5A82FA43">
      <w:pPr>
        <w:pStyle w:val="6"/>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3BC81770">
      <w:pPr>
        <w:pStyle w:val="6"/>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50FEE48F">
      <w:pPr>
        <w:pStyle w:val="6"/>
        <w:spacing w:before="0"/>
        <w:ind w:left="0"/>
        <w:rPr>
          <w:sz w:val="19"/>
        </w:rPr>
      </w:pPr>
    </w:p>
    <w:p w14:paraId="6E77A14F">
      <w:pPr>
        <w:pStyle w:val="6"/>
        <w:spacing w:before="0"/>
        <w:ind w:left="0"/>
        <w:rPr>
          <w:sz w:val="19"/>
        </w:rPr>
      </w:pPr>
    </w:p>
    <w:p w14:paraId="1088D4C8">
      <w:pPr>
        <w:pStyle w:val="6"/>
        <w:spacing w:before="2"/>
        <w:ind w:left="0"/>
        <w:rPr>
          <w:sz w:val="19"/>
        </w:rPr>
      </w:pPr>
    </w:p>
    <w:p w14:paraId="63C0E669">
      <w:pPr>
        <w:spacing w:before="0"/>
        <w:ind w:left="94" w:right="0" w:firstLine="0"/>
        <w:jc w:val="center"/>
        <w:rPr>
          <w:b/>
          <w:sz w:val="19"/>
        </w:rPr>
      </w:pPr>
      <w:r>
        <w:rPr>
          <w:b/>
          <w:sz w:val="19"/>
          <w:u w:val="single"/>
        </w:rPr>
        <w:t>ANEXO</w:t>
      </w:r>
      <w:r>
        <w:rPr>
          <w:b/>
          <w:spacing w:val="-3"/>
          <w:sz w:val="19"/>
          <w:u w:val="single"/>
        </w:rPr>
        <w:t xml:space="preserve"> </w:t>
      </w:r>
      <w:r>
        <w:rPr>
          <w:b/>
          <w:sz w:val="19"/>
          <w:u w:val="single"/>
        </w:rPr>
        <w:t>XIII</w:t>
      </w:r>
      <w:r>
        <w:rPr>
          <w:b/>
          <w:spacing w:val="-1"/>
          <w:sz w:val="19"/>
          <w:u w:val="single"/>
        </w:rPr>
        <w:t xml:space="preserve"> </w:t>
      </w:r>
      <w:r>
        <w:rPr>
          <w:b/>
          <w:sz w:val="19"/>
          <w:u w:val="single"/>
        </w:rPr>
        <w:t>-</w:t>
      </w:r>
      <w:r>
        <w:rPr>
          <w:b/>
          <w:spacing w:val="-2"/>
          <w:sz w:val="19"/>
          <w:u w:val="single"/>
        </w:rPr>
        <w:t xml:space="preserve"> </w:t>
      </w:r>
      <w:r>
        <w:rPr>
          <w:b/>
          <w:sz w:val="19"/>
          <w:u w:val="single"/>
        </w:rPr>
        <w:t>DECLARAÇÃO</w:t>
      </w:r>
      <w:r>
        <w:rPr>
          <w:b/>
          <w:spacing w:val="-2"/>
          <w:sz w:val="19"/>
          <w:u w:val="single"/>
        </w:rPr>
        <w:t xml:space="preserve"> </w:t>
      </w:r>
      <w:r>
        <w:rPr>
          <w:b/>
          <w:sz w:val="19"/>
          <w:u w:val="single"/>
        </w:rPr>
        <w:t>DE</w:t>
      </w:r>
      <w:r>
        <w:rPr>
          <w:b/>
          <w:spacing w:val="-1"/>
          <w:sz w:val="19"/>
          <w:u w:val="single"/>
        </w:rPr>
        <w:t xml:space="preserve"> </w:t>
      </w:r>
      <w:r>
        <w:rPr>
          <w:b/>
          <w:sz w:val="19"/>
          <w:u w:val="single"/>
        </w:rPr>
        <w:t>REPRESENTANTE</w:t>
      </w:r>
      <w:r>
        <w:rPr>
          <w:b/>
          <w:spacing w:val="-2"/>
          <w:sz w:val="19"/>
          <w:u w:val="single"/>
        </w:rPr>
        <w:t xml:space="preserve"> </w:t>
      </w:r>
      <w:r>
        <w:rPr>
          <w:b/>
          <w:sz w:val="19"/>
          <w:u w:val="single"/>
        </w:rPr>
        <w:t>LEGAL</w:t>
      </w:r>
      <w:r>
        <w:rPr>
          <w:b/>
          <w:spacing w:val="-12"/>
          <w:sz w:val="19"/>
          <w:u w:val="single"/>
        </w:rPr>
        <w:t xml:space="preserve"> </w:t>
      </w:r>
      <w:r>
        <w:rPr>
          <w:b/>
          <w:sz w:val="19"/>
          <w:u w:val="single"/>
        </w:rPr>
        <w:t>E</w:t>
      </w:r>
      <w:r>
        <w:rPr>
          <w:b/>
          <w:spacing w:val="-2"/>
          <w:sz w:val="19"/>
          <w:u w:val="single"/>
        </w:rPr>
        <w:t xml:space="preserve"> </w:t>
      </w:r>
      <w:r>
        <w:rPr>
          <w:b/>
          <w:sz w:val="19"/>
          <w:u w:val="single"/>
        </w:rPr>
        <w:t>DADOS</w:t>
      </w:r>
      <w:r>
        <w:rPr>
          <w:b/>
          <w:spacing w:val="-1"/>
          <w:sz w:val="19"/>
          <w:u w:val="single"/>
        </w:rPr>
        <w:t xml:space="preserve"> </w:t>
      </w:r>
      <w:r>
        <w:rPr>
          <w:b/>
          <w:spacing w:val="-2"/>
          <w:sz w:val="19"/>
          <w:u w:val="single"/>
        </w:rPr>
        <w:t>BANCÁRIOS</w:t>
      </w:r>
    </w:p>
    <w:p w14:paraId="7AF83CF9">
      <w:pPr>
        <w:pStyle w:val="2"/>
        <w:rPr>
          <w:u w:val="none"/>
        </w:rPr>
      </w:pP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0226A926">
      <w:pPr>
        <w:pStyle w:val="6"/>
        <w:spacing w:before="209"/>
      </w:pPr>
      <w:r>
        <w:rPr>
          <w:w w:val="105"/>
        </w:rPr>
        <w:t>Local</w:t>
      </w:r>
      <w:r>
        <w:rPr>
          <w:spacing w:val="-6"/>
          <w:w w:val="105"/>
        </w:rPr>
        <w:t xml:space="preserve"> </w:t>
      </w:r>
      <w:r>
        <w:rPr>
          <w:w w:val="105"/>
        </w:rPr>
        <w:t>e</w:t>
      </w:r>
      <w:r>
        <w:rPr>
          <w:spacing w:val="-6"/>
          <w:w w:val="105"/>
        </w:rPr>
        <w:t xml:space="preserve"> </w:t>
      </w:r>
      <w:r>
        <w:rPr>
          <w:spacing w:val="-2"/>
          <w:w w:val="105"/>
        </w:rPr>
        <w:t>data:</w:t>
      </w:r>
    </w:p>
    <w:p w14:paraId="48F8B4BA">
      <w:pPr>
        <w:pStyle w:val="6"/>
      </w:pPr>
      <w:r>
        <w:rPr>
          <w:spacing w:val="-10"/>
          <w:w w:val="105"/>
        </w:rPr>
        <w:t>À</w:t>
      </w:r>
    </w:p>
    <w:p w14:paraId="109C87AE">
      <w:pPr>
        <w:pStyle w:val="6"/>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1016E60E">
      <w:pPr>
        <w:pStyle w:val="6"/>
      </w:pPr>
      <w:r>
        <w:t>Prezados</w:t>
      </w:r>
      <w:r>
        <w:rPr>
          <w:spacing w:val="19"/>
        </w:rPr>
        <w:t xml:space="preserve"> </w:t>
      </w:r>
      <w:r>
        <w:rPr>
          <w:spacing w:val="-2"/>
        </w:rPr>
        <w:t>Senhores</w:t>
      </w:r>
    </w:p>
    <w:p w14:paraId="30C2335A">
      <w:pPr>
        <w:spacing w:before="91"/>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215/2024:</w:t>
      </w:r>
    </w:p>
    <w:p w14:paraId="61D8D822">
      <w:pPr>
        <w:spacing w:after="0"/>
        <w:jc w:val="left"/>
        <w:rPr>
          <w:sz w:val="17"/>
        </w:rPr>
        <w:sectPr>
          <w:pgSz w:w="15840" w:h="24480"/>
          <w:pgMar w:top="480" w:right="540" w:bottom="280" w:left="460" w:header="720" w:footer="720" w:gutter="0"/>
          <w:cols w:space="720" w:num="1"/>
        </w:sectPr>
      </w:pPr>
    </w:p>
    <w:p w14:paraId="3FCB9E88">
      <w:pPr>
        <w:pStyle w:val="6"/>
        <w:spacing w:before="86" w:line="244" w:lineRule="auto"/>
      </w:pPr>
      <w:r>
        <w:rPr>
          <w:w w:val="105"/>
        </w:rPr>
        <w:t>(Entidade) , inscrita no CNPJ sob o nº , sediada na (endereço completo) . Na hipótese de nossa empresa vir a assinar CONTRATO com a UERJ, o(s) representantes legal(is) para será(ão) o(s) Sr.(s) , (função): ; CPF: ; Identidade: , (órgão emissor) .</w:t>
      </w:r>
    </w:p>
    <w:p w14:paraId="79C64DCA">
      <w:pPr>
        <w:pStyle w:val="6"/>
        <w:spacing w:before="0"/>
        <w:ind w:left="0"/>
      </w:pPr>
    </w:p>
    <w:p w14:paraId="184D9722">
      <w:pPr>
        <w:pStyle w:val="6"/>
        <w:spacing w:before="0"/>
        <w:ind w:left="0"/>
      </w:pPr>
    </w:p>
    <w:p w14:paraId="489FCB14">
      <w:pPr>
        <w:pStyle w:val="6"/>
        <w:spacing w:before="74"/>
        <w:ind w:left="0"/>
      </w:pPr>
    </w:p>
    <w:p w14:paraId="744121FC">
      <w:pPr>
        <w:spacing w:before="0"/>
        <w:ind w:left="286" w:right="0" w:firstLine="0"/>
        <w:jc w:val="left"/>
        <w:rPr>
          <w:b/>
          <w:sz w:val="17"/>
        </w:rPr>
      </w:pPr>
      <w:r>
        <w:rPr>
          <w:b/>
          <w:w w:val="105"/>
          <w:sz w:val="17"/>
        </w:rPr>
        <w:t>Dados</w:t>
      </w:r>
      <w:r>
        <w:rPr>
          <w:b/>
          <w:spacing w:val="-8"/>
          <w:w w:val="105"/>
          <w:sz w:val="17"/>
        </w:rPr>
        <w:t xml:space="preserve"> </w:t>
      </w:r>
      <w:r>
        <w:rPr>
          <w:b/>
          <w:w w:val="105"/>
          <w:sz w:val="17"/>
        </w:rPr>
        <w:t>da</w:t>
      </w:r>
      <w:r>
        <w:rPr>
          <w:b/>
          <w:spacing w:val="-7"/>
          <w:w w:val="105"/>
          <w:sz w:val="17"/>
        </w:rPr>
        <w:t xml:space="preserve"> </w:t>
      </w:r>
      <w:r>
        <w:rPr>
          <w:b/>
          <w:spacing w:val="-2"/>
          <w:w w:val="105"/>
          <w:sz w:val="17"/>
        </w:rPr>
        <w:t>Empresa:</w:t>
      </w:r>
    </w:p>
    <w:p w14:paraId="428DBF20">
      <w:pPr>
        <w:pStyle w:val="6"/>
        <w:spacing w:before="183"/>
        <w:ind w:left="0"/>
        <w:rPr>
          <w:b/>
        </w:rPr>
      </w:pPr>
    </w:p>
    <w:p w14:paraId="78D443B1">
      <w:pPr>
        <w:pStyle w:val="6"/>
        <w:spacing w:before="0"/>
      </w:pPr>
      <w:r>
        <w:rPr>
          <w:w w:val="105"/>
        </w:rPr>
        <w:t>Razão</w:t>
      </w:r>
      <w:r>
        <w:rPr>
          <w:spacing w:val="-11"/>
          <w:w w:val="105"/>
        </w:rPr>
        <w:t xml:space="preserve"> </w:t>
      </w:r>
      <w:r>
        <w:rPr>
          <w:w w:val="105"/>
        </w:rPr>
        <w:t>Social:</w:t>
      </w:r>
      <w:r>
        <w:rPr>
          <w:spacing w:val="-10"/>
          <w:w w:val="105"/>
        </w:rPr>
        <w:t xml:space="preserve"> .</w:t>
      </w:r>
    </w:p>
    <w:p w14:paraId="2FA7D61B">
      <w:pPr>
        <w:pStyle w:val="6"/>
      </w:pPr>
      <w:r>
        <w:rPr>
          <w:w w:val="105"/>
        </w:rPr>
        <w:t>C.G.C:</w:t>
      </w:r>
      <w:r>
        <w:rPr>
          <w:spacing w:val="-8"/>
          <w:w w:val="105"/>
        </w:rPr>
        <w:t xml:space="preserve"> </w:t>
      </w:r>
      <w:r>
        <w:rPr>
          <w:w w:val="105"/>
        </w:rPr>
        <w:t>.</w:t>
      </w:r>
      <w:r>
        <w:rPr>
          <w:spacing w:val="-7"/>
          <w:w w:val="105"/>
        </w:rPr>
        <w:t xml:space="preserve"> </w:t>
      </w:r>
      <w:r>
        <w:rPr>
          <w:w w:val="105"/>
        </w:rPr>
        <w:t>-</w:t>
      </w:r>
      <w:r>
        <w:rPr>
          <w:spacing w:val="-8"/>
          <w:w w:val="105"/>
        </w:rPr>
        <w:t xml:space="preserve"> </w:t>
      </w:r>
      <w:r>
        <w:rPr>
          <w:w w:val="105"/>
        </w:rPr>
        <w:t>I.E.</w:t>
      </w:r>
      <w:r>
        <w:rPr>
          <w:spacing w:val="-7"/>
          <w:w w:val="105"/>
        </w:rPr>
        <w:t xml:space="preserve"> </w:t>
      </w:r>
      <w:r>
        <w:rPr>
          <w:w w:val="105"/>
        </w:rPr>
        <w:t>e/ou</w:t>
      </w:r>
      <w:r>
        <w:rPr>
          <w:spacing w:val="-7"/>
          <w:w w:val="105"/>
        </w:rPr>
        <w:t xml:space="preserve"> </w:t>
      </w:r>
      <w:r>
        <w:rPr>
          <w:w w:val="105"/>
        </w:rPr>
        <w:t>Municipal:</w:t>
      </w:r>
      <w:r>
        <w:rPr>
          <w:spacing w:val="-8"/>
          <w:w w:val="105"/>
        </w:rPr>
        <w:t xml:space="preserve"> </w:t>
      </w:r>
      <w:r>
        <w:rPr>
          <w:spacing w:val="-10"/>
          <w:w w:val="105"/>
        </w:rPr>
        <w:t>.</w:t>
      </w:r>
    </w:p>
    <w:p w14:paraId="2DE2FB76">
      <w:pPr>
        <w:pStyle w:val="6"/>
        <w:spacing w:before="91" w:line="352" w:lineRule="auto"/>
        <w:ind w:right="10865"/>
      </w:pPr>
      <w:r>
        <w:rPr>
          <w:w w:val="105"/>
        </w:rPr>
        <w:t>Endereço</w:t>
      </w:r>
      <w:r>
        <w:rPr>
          <w:spacing w:val="-12"/>
          <w:w w:val="105"/>
        </w:rPr>
        <w:t xml:space="preserve"> </w:t>
      </w:r>
      <w:r>
        <w:rPr>
          <w:w w:val="105"/>
        </w:rPr>
        <w:t>(Av.,</w:t>
      </w:r>
      <w:r>
        <w:rPr>
          <w:spacing w:val="-11"/>
          <w:w w:val="105"/>
        </w:rPr>
        <w:t xml:space="preserve"> </w:t>
      </w:r>
      <w:r>
        <w:rPr>
          <w:w w:val="105"/>
        </w:rPr>
        <w:t>Rua,</w:t>
      </w:r>
      <w:r>
        <w:rPr>
          <w:spacing w:val="-11"/>
          <w:w w:val="105"/>
        </w:rPr>
        <w:t xml:space="preserve"> </w:t>
      </w:r>
      <w:r>
        <w:rPr>
          <w:w w:val="105"/>
        </w:rPr>
        <w:t>Bairro,</w:t>
      </w:r>
      <w:r>
        <w:rPr>
          <w:spacing w:val="-11"/>
          <w:w w:val="105"/>
        </w:rPr>
        <w:t xml:space="preserve"> </w:t>
      </w:r>
      <w:r>
        <w:rPr>
          <w:w w:val="105"/>
        </w:rPr>
        <w:t>Cidade,</w:t>
      </w:r>
      <w:r>
        <w:rPr>
          <w:spacing w:val="-11"/>
          <w:w w:val="105"/>
        </w:rPr>
        <w:t xml:space="preserve"> </w:t>
      </w:r>
      <w:r>
        <w:rPr>
          <w:w w:val="105"/>
        </w:rPr>
        <w:t>Estado,</w:t>
      </w:r>
      <w:r>
        <w:rPr>
          <w:spacing w:val="-11"/>
          <w:w w:val="105"/>
        </w:rPr>
        <w:t xml:space="preserve"> </w:t>
      </w:r>
      <w:r>
        <w:rPr>
          <w:w w:val="105"/>
        </w:rPr>
        <w:t>CEP):</w:t>
      </w:r>
      <w:r>
        <w:rPr>
          <w:spacing w:val="-12"/>
          <w:w w:val="105"/>
        </w:rPr>
        <w:t xml:space="preserve"> </w:t>
      </w:r>
      <w:r>
        <w:rPr>
          <w:w w:val="105"/>
        </w:rPr>
        <w:t>. Telefone, Fax, E-mail: .</w:t>
      </w:r>
    </w:p>
    <w:p w14:paraId="19FBDE25">
      <w:pPr>
        <w:pStyle w:val="6"/>
        <w:spacing w:before="0" w:line="195" w:lineRule="exact"/>
      </w:pPr>
      <w:r>
        <w:rPr>
          <w:w w:val="105"/>
        </w:rPr>
        <w:t>Banco:</w:t>
      </w:r>
      <w:r>
        <w:rPr>
          <w:spacing w:val="-9"/>
          <w:w w:val="105"/>
        </w:rPr>
        <w:t xml:space="preserve"> </w:t>
      </w:r>
      <w:r>
        <w:rPr>
          <w:w w:val="105"/>
        </w:rPr>
        <w:t>.</w:t>
      </w:r>
      <w:r>
        <w:rPr>
          <w:spacing w:val="-8"/>
          <w:w w:val="105"/>
        </w:rPr>
        <w:t xml:space="preserve"> </w:t>
      </w:r>
      <w:r>
        <w:rPr>
          <w:w w:val="105"/>
        </w:rPr>
        <w:t>Código:</w:t>
      </w:r>
      <w:r>
        <w:rPr>
          <w:spacing w:val="-8"/>
          <w:w w:val="105"/>
        </w:rPr>
        <w:t xml:space="preserve"> </w:t>
      </w:r>
      <w:r>
        <w:rPr>
          <w:spacing w:val="-10"/>
          <w:w w:val="105"/>
        </w:rPr>
        <w:t>.</w:t>
      </w:r>
    </w:p>
    <w:p w14:paraId="4C8FAF72">
      <w:pPr>
        <w:pStyle w:val="6"/>
      </w:pPr>
      <w:r>
        <w:rPr>
          <w:w w:val="105"/>
        </w:rPr>
        <w:t>Agência:</w:t>
      </w:r>
      <w:r>
        <w:rPr>
          <w:spacing w:val="-9"/>
          <w:w w:val="105"/>
        </w:rPr>
        <w:t xml:space="preserve"> </w:t>
      </w:r>
      <w:r>
        <w:rPr>
          <w:w w:val="105"/>
        </w:rPr>
        <w:t>.</w:t>
      </w:r>
      <w:r>
        <w:rPr>
          <w:spacing w:val="-9"/>
          <w:w w:val="105"/>
        </w:rPr>
        <w:t xml:space="preserve"> </w:t>
      </w:r>
      <w:r>
        <w:rPr>
          <w:w w:val="105"/>
        </w:rPr>
        <w:t>Código:</w:t>
      </w:r>
      <w:r>
        <w:rPr>
          <w:spacing w:val="-9"/>
          <w:w w:val="105"/>
        </w:rPr>
        <w:t xml:space="preserve"> </w:t>
      </w:r>
      <w:r>
        <w:rPr>
          <w:w w:val="105"/>
        </w:rPr>
        <w:t>.</w:t>
      </w:r>
      <w:r>
        <w:rPr>
          <w:spacing w:val="-9"/>
          <w:w w:val="105"/>
        </w:rPr>
        <w:t xml:space="preserve"> </w:t>
      </w:r>
      <w:r>
        <w:rPr>
          <w:w w:val="105"/>
        </w:rPr>
        <w:t>Conta</w:t>
      </w:r>
      <w:r>
        <w:rPr>
          <w:spacing w:val="-8"/>
          <w:w w:val="105"/>
        </w:rPr>
        <w:t xml:space="preserve"> </w:t>
      </w:r>
      <w:r>
        <w:rPr>
          <w:w w:val="105"/>
        </w:rPr>
        <w:t>Corrente:</w:t>
      </w:r>
      <w:r>
        <w:rPr>
          <w:spacing w:val="-9"/>
          <w:w w:val="105"/>
        </w:rPr>
        <w:t xml:space="preserve"> </w:t>
      </w:r>
      <w:r>
        <w:rPr>
          <w:spacing w:val="-10"/>
          <w:w w:val="105"/>
        </w:rPr>
        <w:t>.</w:t>
      </w:r>
    </w:p>
    <w:p w14:paraId="6004777D">
      <w:pPr>
        <w:pStyle w:val="6"/>
        <w:spacing w:before="91"/>
      </w:pPr>
      <w:r>
        <w:t>Endereço Agência</w:t>
      </w:r>
      <w:r>
        <w:rPr>
          <w:spacing w:val="13"/>
        </w:rPr>
        <w:t xml:space="preserve"> </w:t>
      </w:r>
      <w:r>
        <w:t>Bancária</w:t>
      </w:r>
      <w:r>
        <w:rPr>
          <w:spacing w:val="13"/>
        </w:rPr>
        <w:t xml:space="preserve"> </w:t>
      </w:r>
      <w:r>
        <w:t>(Av.,</w:t>
      </w:r>
      <w:r>
        <w:rPr>
          <w:spacing w:val="13"/>
        </w:rPr>
        <w:t xml:space="preserve"> </w:t>
      </w:r>
      <w:r>
        <w:t>Rua,</w:t>
      </w:r>
      <w:r>
        <w:rPr>
          <w:spacing w:val="13"/>
        </w:rPr>
        <w:t xml:space="preserve"> </w:t>
      </w:r>
      <w:r>
        <w:t>Bairro,</w:t>
      </w:r>
      <w:r>
        <w:rPr>
          <w:spacing w:val="13"/>
        </w:rPr>
        <w:t xml:space="preserve"> </w:t>
      </w:r>
      <w:r>
        <w:t>Cidade,</w:t>
      </w:r>
      <w:r>
        <w:rPr>
          <w:spacing w:val="13"/>
        </w:rPr>
        <w:t xml:space="preserve"> </w:t>
      </w:r>
      <w:r>
        <w:t>Estado,</w:t>
      </w:r>
      <w:r>
        <w:rPr>
          <w:spacing w:val="13"/>
        </w:rPr>
        <w:t xml:space="preserve"> </w:t>
      </w:r>
      <w:r>
        <w:t>CEP):</w:t>
      </w:r>
      <w:r>
        <w:rPr>
          <w:spacing w:val="13"/>
        </w:rPr>
        <w:t xml:space="preserve"> </w:t>
      </w:r>
      <w:r>
        <w:rPr>
          <w:spacing w:val="-10"/>
        </w:rPr>
        <w:t>.</w:t>
      </w:r>
    </w:p>
    <w:p w14:paraId="08C465C3">
      <w:pPr>
        <w:pStyle w:val="6"/>
        <w:spacing w:before="0"/>
        <w:ind w:left="0"/>
        <w:rPr>
          <w:sz w:val="20"/>
        </w:rPr>
      </w:pPr>
    </w:p>
    <w:p w14:paraId="29EB63A7">
      <w:pPr>
        <w:pStyle w:val="6"/>
        <w:spacing w:before="88"/>
        <w:ind w:left="0"/>
        <w:rPr>
          <w:sz w:val="20"/>
        </w:rPr>
      </w:pPr>
      <w:r>
        <mc:AlternateContent>
          <mc:Choice Requires="wps">
            <w:drawing>
              <wp:anchor distT="0" distB="0" distL="0" distR="0" simplePos="0" relativeHeight="251672576" behindDoc="1" locked="0" layoutInCell="1" allowOverlap="1">
                <wp:simplePos x="0" y="0"/>
                <wp:positionH relativeFrom="page">
                  <wp:posOffset>3940175</wp:posOffset>
                </wp:positionH>
                <wp:positionV relativeFrom="paragraph">
                  <wp:posOffset>217170</wp:posOffset>
                </wp:positionV>
                <wp:extent cx="2187575" cy="1270"/>
                <wp:effectExtent l="0" t="0" r="0" b="0"/>
                <wp:wrapTopAndBottom/>
                <wp:docPr id="32" name="Graphic 32"/>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2" o:spid="_x0000_s1026" o:spt="100" style="position:absolute;left:0pt;margin-left:310.25pt;margin-top:17.1pt;height:0.1pt;width:172.25pt;mso-position-horizontal-relative:page;mso-wrap-distance-bottom:0pt;mso-wrap-distance-top:0pt;z-index:-251643904;mso-width-relative:page;mso-height-relative:page;" filled="f" stroked="t" coordsize="2187575,1" o:gfxdata="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oZTh2wAAAAkBAAAP&#10;AAAAAAAAAAEAIAAAACIAAABkcnMvZG93bnJldi54bWxQSwECFAAUAAAACACHTuJA+0vzVxUCAAB8&#10;BAAADgAAAAAAAAABACAAAAAqAQAAZHJzL2Uyb0RvYy54bWxQSwUGAAAAAAYABgBZAQAAsQUAAAAA&#10;" path="m0,0l2187048,0e">
                <v:fill on="f" focussize="0,0"/>
                <v:stroke weight="0.358425196850394pt" color="#000000" joinstyle="round"/>
                <v:imagedata o:title=""/>
                <o:lock v:ext="edit" aspectratio="f"/>
                <v:textbox inset="0mm,0mm,0mm,0mm"/>
                <w10:wrap type="topAndBottom"/>
              </v:shape>
            </w:pict>
          </mc:Fallback>
        </mc:AlternateContent>
      </w:r>
    </w:p>
    <w:p w14:paraId="04942956">
      <w:pPr>
        <w:pStyle w:val="6"/>
        <w:spacing w:before="90"/>
        <w:ind w:left="94"/>
        <w:jc w:val="center"/>
      </w:pPr>
      <w:r>
        <w:rPr>
          <w:spacing w:val="-2"/>
          <w:w w:val="105"/>
        </w:rPr>
        <w:t>ENTIDADE</w:t>
      </w:r>
    </w:p>
    <w:p w14:paraId="79E132BA">
      <w:pPr>
        <w:pStyle w:val="6"/>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2551140D">
      <w:pPr>
        <w:pStyle w:val="6"/>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7F68C818">
      <w:pPr>
        <w:pStyle w:val="6"/>
        <w:spacing w:before="2"/>
        <w:ind w:left="0"/>
        <w:rPr>
          <w:sz w:val="6"/>
        </w:rPr>
      </w:pPr>
      <w:r>
        <mc:AlternateContent>
          <mc:Choice Requires="wps">
            <w:drawing>
              <wp:anchor distT="0" distB="0" distL="0" distR="0" simplePos="0" relativeHeight="251672576" behindDoc="1" locked="0" layoutInCell="1" allowOverlap="1">
                <wp:simplePos x="0" y="0"/>
                <wp:positionH relativeFrom="page">
                  <wp:posOffset>431800</wp:posOffset>
                </wp:positionH>
                <wp:positionV relativeFrom="paragraph">
                  <wp:posOffset>60325</wp:posOffset>
                </wp:positionV>
                <wp:extent cx="9204325" cy="21590"/>
                <wp:effectExtent l="0" t="0" r="0" b="0"/>
                <wp:wrapTopAndBottom/>
                <wp:docPr id="33" name="Graphic 33"/>
                <wp:cNvGraphicFramePr/>
                <a:graphic xmlns:a="http://schemas.openxmlformats.org/drawingml/2006/main">
                  <a:graphicData uri="http://schemas.microsoft.com/office/word/2010/wordprocessingShape">
                    <wps:wsp>
                      <wps:cNvSpPr/>
                      <wps:spPr>
                        <a:xfrm>
                          <a:off x="0" y="0"/>
                          <a:ext cx="9204325" cy="21590"/>
                        </a:xfrm>
                        <a:custGeom>
                          <a:avLst/>
                          <a:gdLst/>
                          <a:ahLst/>
                          <a:cxnLst/>
                          <a:rect l="l" t="t" r="r" b="b"/>
                          <a:pathLst>
                            <a:path w="9204325" h="21590">
                              <a:moveTo>
                                <a:pt x="9203830" y="14020"/>
                              </a:moveTo>
                              <a:lnTo>
                                <a:pt x="0" y="14020"/>
                              </a:lnTo>
                              <a:lnTo>
                                <a:pt x="0" y="21031"/>
                              </a:lnTo>
                              <a:lnTo>
                                <a:pt x="9203830" y="21031"/>
                              </a:lnTo>
                              <a:lnTo>
                                <a:pt x="9203830" y="14020"/>
                              </a:lnTo>
                              <a:close/>
                            </a:path>
                            <a:path w="9204325" h="21590">
                              <a:moveTo>
                                <a:pt x="9203830" y="0"/>
                              </a:moveTo>
                              <a:lnTo>
                                <a:pt x="0" y="0"/>
                              </a:lnTo>
                              <a:lnTo>
                                <a:pt x="0" y="7010"/>
                              </a:lnTo>
                              <a:lnTo>
                                <a:pt x="9203830" y="7010"/>
                              </a:lnTo>
                              <a:lnTo>
                                <a:pt x="9203830" y="0"/>
                              </a:lnTo>
                              <a:close/>
                            </a:path>
                          </a:pathLst>
                        </a:custGeom>
                        <a:solidFill>
                          <a:srgbClr val="333333"/>
                        </a:solidFill>
                      </wps:spPr>
                      <wps:bodyPr wrap="square" lIns="0" tIns="0" rIns="0" bIns="0" rtlCol="0">
                        <a:noAutofit/>
                      </wps:bodyPr>
                    </wps:wsp>
                  </a:graphicData>
                </a:graphic>
              </wp:anchor>
            </w:drawing>
          </mc:Choice>
          <mc:Fallback>
            <w:pict>
              <v:shape id="Graphic 33" o:spid="_x0000_s1026" o:spt="100" style="position:absolute;left:0pt;margin-left:34pt;margin-top:4.75pt;height:1.7pt;width:724.75pt;mso-position-horizontal-relative:page;mso-wrap-distance-bottom:0pt;mso-wrap-distance-top:0pt;z-index:-251643904;mso-width-relative:page;mso-height-relative:page;" fillcolor="#333333" filled="t" stroked="f" coordsize="9204325,21590" o:gfxdata="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QmIbtkAAAAIAQAADwAAAAAAAAABACAAAAAi&#10;AAAAZHJzL2Rvd25yZXYueG1sUEsBAhQAFAAAAAgAh07iQDeh2olCAgAA7wUAAA4AAAAAAAAAAQAg&#10;AAAAKAEAAGRycy9lMm9Eb2MueG1sUEsFBgAAAAAGAAYAWQEAANwFAAAAAA==&#10;" path="m9203830,14020l0,14020,0,21031,9203830,21031,9203830,14020xem9203830,0l0,0,0,7010,9203830,7010,9203830,0xe">
                <v:fill on="t" focussize="0,0"/>
                <v:stroke on="f"/>
                <v:imagedata o:title=""/>
                <o:lock v:ext="edit" aspectratio="f"/>
                <v:textbox inset="0mm,0mm,0mm,0mm"/>
                <w10:wrap type="topAndBottom"/>
              </v:shape>
            </w:pict>
          </mc:Fallback>
        </mc:AlternateContent>
      </w:r>
    </w:p>
    <w:p w14:paraId="4E3582BE">
      <w:pPr>
        <w:tabs>
          <w:tab w:val="left" w:pos="13707"/>
        </w:tabs>
        <w:spacing w:before="19"/>
        <w:ind w:left="94" w:right="0" w:firstLine="0"/>
        <w:jc w:val="center"/>
        <w:rPr>
          <w:rFonts w:ascii="Calibri" w:hAnsi="Calibri"/>
          <w:sz w:val="13"/>
        </w:rPr>
      </w:pPr>
      <w:r>
        <w:rPr>
          <w:rFonts w:ascii="Calibri" w:hAnsi="Calibri"/>
          <w:b/>
          <w:sz w:val="13"/>
        </w:rPr>
        <w:t>Referência:</w:t>
      </w:r>
      <w:r>
        <w:rPr>
          <w:rFonts w:ascii="Calibri" w:hAnsi="Calibri"/>
          <w:b/>
          <w:spacing w:val="1"/>
          <w:sz w:val="13"/>
        </w:rPr>
        <w:t xml:space="preserve"> </w:t>
      </w:r>
      <w:r>
        <w:rPr>
          <w:rFonts w:ascii="Calibri" w:hAnsi="Calibri"/>
          <w:sz w:val="13"/>
        </w:rPr>
        <w:t>Processo</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z w:val="13"/>
        </w:rPr>
        <w:t>SEI-</w:t>
      </w:r>
      <w:r>
        <w:rPr>
          <w:rFonts w:ascii="Calibri" w:hAnsi="Calibri"/>
          <w:spacing w:val="-2"/>
          <w:sz w:val="13"/>
        </w:rPr>
        <w:t>260006/019350/2024</w:t>
      </w:r>
      <w:r>
        <w:rPr>
          <w:rFonts w:ascii="Calibri" w:hAnsi="Calibri"/>
          <w:sz w:val="13"/>
        </w:rPr>
        <w:tab/>
      </w:r>
      <w:r>
        <w:rPr>
          <w:rFonts w:ascii="Calibri" w:hAnsi="Calibri"/>
          <w:sz w:val="13"/>
        </w:rPr>
        <w:t>SEI</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pacing w:val="-2"/>
          <w:sz w:val="13"/>
        </w:rPr>
        <w:t>80480229</w:t>
      </w:r>
    </w:p>
    <w:sectPr>
      <w:pgSz w:w="15840" w:h="24480"/>
      <w:pgMar w:top="480" w:right="5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1"/>
    <w:family w:val="swiss"/>
    <w:pitch w:val="default"/>
    <w:sig w:usb0="E0002EFF" w:usb1="C000785B" w:usb2="00000009" w:usb3="00000000" w:csb0="400001FF" w:csb1="FFFF0000"/>
  </w:font>
  <w:font w:name="Verdana">
    <w:panose1 w:val="020B0604030504040204"/>
    <w:charset w:val="01"/>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1">
    <w:nsid w:val="845B5372"/>
    <w:multiLevelType w:val="multilevel"/>
    <w:tmpl w:val="845B5372"/>
    <w:lvl w:ilvl="0" w:tentative="0">
      <w:start w:val="9"/>
      <w:numFmt w:val="decimal"/>
      <w:lvlText w:val="%1"/>
      <w:lvlJc w:val="left"/>
      <w:pPr>
        <w:ind w:left="507" w:hanging="310"/>
        <w:jc w:val="left"/>
      </w:pPr>
      <w:rPr>
        <w:rFonts w:hint="default"/>
        <w:lang w:val="pt-PT" w:eastAsia="en-US" w:bidi="ar-SA"/>
      </w:rPr>
    </w:lvl>
    <w:lvl w:ilvl="1" w:tentative="0">
      <w:start w:val="1"/>
      <w:numFmt w:val="decimal"/>
      <w:lvlText w:val="%1.%2."/>
      <w:lvlJc w:val="left"/>
      <w:pPr>
        <w:ind w:left="507" w:hanging="310"/>
        <w:jc w:val="righ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68" w:hanging="310"/>
      </w:pPr>
      <w:rPr>
        <w:rFonts w:hint="default"/>
        <w:lang w:val="pt-PT" w:eastAsia="en-US" w:bidi="ar-SA"/>
      </w:rPr>
    </w:lvl>
    <w:lvl w:ilvl="3" w:tentative="0">
      <w:start w:val="0"/>
      <w:numFmt w:val="bullet"/>
      <w:lvlText w:val="•"/>
      <w:lvlJc w:val="left"/>
      <w:pPr>
        <w:ind w:left="4802" w:hanging="310"/>
      </w:pPr>
      <w:rPr>
        <w:rFonts w:hint="default"/>
        <w:lang w:val="pt-PT" w:eastAsia="en-US" w:bidi="ar-SA"/>
      </w:rPr>
    </w:lvl>
    <w:lvl w:ilvl="4" w:tentative="0">
      <w:start w:val="0"/>
      <w:numFmt w:val="bullet"/>
      <w:lvlText w:val="•"/>
      <w:lvlJc w:val="left"/>
      <w:pPr>
        <w:ind w:left="6236" w:hanging="310"/>
      </w:pPr>
      <w:rPr>
        <w:rFonts w:hint="default"/>
        <w:lang w:val="pt-PT" w:eastAsia="en-US" w:bidi="ar-SA"/>
      </w:rPr>
    </w:lvl>
    <w:lvl w:ilvl="5" w:tentative="0">
      <w:start w:val="0"/>
      <w:numFmt w:val="bullet"/>
      <w:lvlText w:val="•"/>
      <w:lvlJc w:val="left"/>
      <w:pPr>
        <w:ind w:left="7670" w:hanging="310"/>
      </w:pPr>
      <w:rPr>
        <w:rFonts w:hint="default"/>
        <w:lang w:val="pt-PT" w:eastAsia="en-US" w:bidi="ar-SA"/>
      </w:rPr>
    </w:lvl>
    <w:lvl w:ilvl="6" w:tentative="0">
      <w:start w:val="0"/>
      <w:numFmt w:val="bullet"/>
      <w:lvlText w:val="•"/>
      <w:lvlJc w:val="left"/>
      <w:pPr>
        <w:ind w:left="9104" w:hanging="310"/>
      </w:pPr>
      <w:rPr>
        <w:rFonts w:hint="default"/>
        <w:lang w:val="pt-PT" w:eastAsia="en-US" w:bidi="ar-SA"/>
      </w:rPr>
    </w:lvl>
    <w:lvl w:ilvl="7" w:tentative="0">
      <w:start w:val="0"/>
      <w:numFmt w:val="bullet"/>
      <w:lvlText w:val="•"/>
      <w:lvlJc w:val="left"/>
      <w:pPr>
        <w:ind w:left="10538" w:hanging="310"/>
      </w:pPr>
      <w:rPr>
        <w:rFonts w:hint="default"/>
        <w:lang w:val="pt-PT" w:eastAsia="en-US" w:bidi="ar-SA"/>
      </w:rPr>
    </w:lvl>
    <w:lvl w:ilvl="8" w:tentative="0">
      <w:start w:val="0"/>
      <w:numFmt w:val="bullet"/>
      <w:lvlText w:val="•"/>
      <w:lvlJc w:val="left"/>
      <w:pPr>
        <w:ind w:left="11972" w:hanging="31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3">
    <w:nsid w:val="8CAEB125"/>
    <w:multiLevelType w:val="multilevel"/>
    <w:tmpl w:val="8CAEB125"/>
    <w:lvl w:ilvl="0" w:tentative="0">
      <w:start w:val="10"/>
      <w:numFmt w:val="decimal"/>
      <w:lvlText w:val="%1"/>
      <w:lvlJc w:val="left"/>
      <w:pPr>
        <w:ind w:left="198" w:hanging="398"/>
        <w:jc w:val="left"/>
      </w:pPr>
      <w:rPr>
        <w:rFonts w:hint="default"/>
        <w:lang w:val="pt-PT" w:eastAsia="en-US" w:bidi="ar-SA"/>
      </w:rPr>
    </w:lvl>
    <w:lvl w:ilvl="1" w:tentative="0">
      <w:start w:val="1"/>
      <w:numFmt w:val="decimal"/>
      <w:lvlText w:val="%1.%2."/>
      <w:lvlJc w:val="left"/>
      <w:pPr>
        <w:ind w:left="198" w:hanging="398"/>
        <w:jc w:val="righ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upperLetter"/>
      <w:lvlText w:val="%3."/>
      <w:lvlJc w:val="left"/>
      <w:pPr>
        <w:ind w:left="944" w:hanging="216"/>
        <w:jc w:val="left"/>
      </w:pPr>
      <w:rPr>
        <w:rFonts w:hint="default" w:ascii="Times New Roman" w:hAnsi="Times New Roman" w:eastAsia="Times New Roman" w:cs="Times New Roman"/>
        <w:b/>
        <w:bCs/>
        <w:i w:val="0"/>
        <w:iCs w:val="0"/>
        <w:spacing w:val="0"/>
        <w:w w:val="103"/>
        <w:sz w:val="17"/>
        <w:szCs w:val="17"/>
        <w:lang w:val="pt-PT" w:eastAsia="en-US" w:bidi="ar-SA"/>
      </w:rPr>
    </w:lvl>
    <w:lvl w:ilvl="3" w:tentative="0">
      <w:start w:val="1"/>
      <w:numFmt w:val="lowerLetter"/>
      <w:lvlText w:val="%4."/>
      <w:lvlJc w:val="left"/>
      <w:pPr>
        <w:ind w:left="894" w:hanging="16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15" w:hanging="167"/>
      </w:pPr>
      <w:rPr>
        <w:rFonts w:hint="default"/>
        <w:lang w:val="pt-PT" w:eastAsia="en-US" w:bidi="ar-SA"/>
      </w:rPr>
    </w:lvl>
    <w:lvl w:ilvl="5" w:tentative="0">
      <w:start w:val="0"/>
      <w:numFmt w:val="bullet"/>
      <w:lvlText w:val="•"/>
      <w:lvlJc w:val="left"/>
      <w:pPr>
        <w:ind w:left="6152" w:hanging="167"/>
      </w:pPr>
      <w:rPr>
        <w:rFonts w:hint="default"/>
        <w:lang w:val="pt-PT" w:eastAsia="en-US" w:bidi="ar-SA"/>
      </w:rPr>
    </w:lvl>
    <w:lvl w:ilvl="6" w:tentative="0">
      <w:start w:val="0"/>
      <w:numFmt w:val="bullet"/>
      <w:lvlText w:val="•"/>
      <w:lvlJc w:val="left"/>
      <w:pPr>
        <w:ind w:left="7890" w:hanging="167"/>
      </w:pPr>
      <w:rPr>
        <w:rFonts w:hint="default"/>
        <w:lang w:val="pt-PT" w:eastAsia="en-US" w:bidi="ar-SA"/>
      </w:rPr>
    </w:lvl>
    <w:lvl w:ilvl="7" w:tentative="0">
      <w:start w:val="0"/>
      <w:numFmt w:val="bullet"/>
      <w:lvlText w:val="•"/>
      <w:lvlJc w:val="left"/>
      <w:pPr>
        <w:ind w:left="9627" w:hanging="167"/>
      </w:pPr>
      <w:rPr>
        <w:rFonts w:hint="default"/>
        <w:lang w:val="pt-PT" w:eastAsia="en-US" w:bidi="ar-SA"/>
      </w:rPr>
    </w:lvl>
    <w:lvl w:ilvl="8" w:tentative="0">
      <w:start w:val="0"/>
      <w:numFmt w:val="bullet"/>
      <w:lvlText w:val="•"/>
      <w:lvlJc w:val="left"/>
      <w:pPr>
        <w:ind w:left="11365" w:hanging="167"/>
      </w:pPr>
      <w:rPr>
        <w:rFonts w:hint="default"/>
        <w:lang w:val="pt-PT" w:eastAsia="en-US" w:bidi="ar-SA"/>
      </w:rPr>
    </w:lvl>
  </w:abstractNum>
  <w:abstractNum w:abstractNumId="4">
    <w:nsid w:val="91995D4F"/>
    <w:multiLevelType w:val="multilevel"/>
    <w:tmpl w:val="91995D4F"/>
    <w:lvl w:ilvl="0" w:tentative="0">
      <w:start w:val="6"/>
      <w:numFmt w:val="decimal"/>
      <w:lvlText w:val="%1"/>
      <w:lvlJc w:val="left"/>
      <w:pPr>
        <w:ind w:left="585" w:hanging="300"/>
        <w:jc w:val="left"/>
      </w:pPr>
      <w:rPr>
        <w:rFonts w:hint="default"/>
        <w:lang w:val="pt-PT" w:eastAsia="en-US" w:bidi="ar-SA"/>
      </w:rPr>
    </w:lvl>
    <w:lvl w:ilvl="1" w:tentative="0">
      <w:start w:val="1"/>
      <w:numFmt w:val="decimal"/>
      <w:lvlText w:val="%1.%2."/>
      <w:lvlJc w:val="left"/>
      <w:pPr>
        <w:ind w:left="585" w:hanging="30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32" w:hanging="300"/>
      </w:pPr>
      <w:rPr>
        <w:rFonts w:hint="default"/>
        <w:lang w:val="pt-PT" w:eastAsia="en-US" w:bidi="ar-SA"/>
      </w:rPr>
    </w:lvl>
    <w:lvl w:ilvl="3" w:tentative="0">
      <w:start w:val="0"/>
      <w:numFmt w:val="bullet"/>
      <w:lvlText w:val="•"/>
      <w:lvlJc w:val="left"/>
      <w:pPr>
        <w:ind w:left="4858" w:hanging="300"/>
      </w:pPr>
      <w:rPr>
        <w:rFonts w:hint="default"/>
        <w:lang w:val="pt-PT" w:eastAsia="en-US" w:bidi="ar-SA"/>
      </w:rPr>
    </w:lvl>
    <w:lvl w:ilvl="4" w:tentative="0">
      <w:start w:val="0"/>
      <w:numFmt w:val="bullet"/>
      <w:lvlText w:val="•"/>
      <w:lvlJc w:val="left"/>
      <w:pPr>
        <w:ind w:left="6284" w:hanging="300"/>
      </w:pPr>
      <w:rPr>
        <w:rFonts w:hint="default"/>
        <w:lang w:val="pt-PT" w:eastAsia="en-US" w:bidi="ar-SA"/>
      </w:rPr>
    </w:lvl>
    <w:lvl w:ilvl="5" w:tentative="0">
      <w:start w:val="0"/>
      <w:numFmt w:val="bullet"/>
      <w:lvlText w:val="•"/>
      <w:lvlJc w:val="left"/>
      <w:pPr>
        <w:ind w:left="7710" w:hanging="300"/>
      </w:pPr>
      <w:rPr>
        <w:rFonts w:hint="default"/>
        <w:lang w:val="pt-PT" w:eastAsia="en-US" w:bidi="ar-SA"/>
      </w:rPr>
    </w:lvl>
    <w:lvl w:ilvl="6" w:tentative="0">
      <w:start w:val="0"/>
      <w:numFmt w:val="bullet"/>
      <w:lvlText w:val="•"/>
      <w:lvlJc w:val="left"/>
      <w:pPr>
        <w:ind w:left="9136" w:hanging="300"/>
      </w:pPr>
      <w:rPr>
        <w:rFonts w:hint="default"/>
        <w:lang w:val="pt-PT" w:eastAsia="en-US" w:bidi="ar-SA"/>
      </w:rPr>
    </w:lvl>
    <w:lvl w:ilvl="7" w:tentative="0">
      <w:start w:val="0"/>
      <w:numFmt w:val="bullet"/>
      <w:lvlText w:val="•"/>
      <w:lvlJc w:val="left"/>
      <w:pPr>
        <w:ind w:left="10562" w:hanging="300"/>
      </w:pPr>
      <w:rPr>
        <w:rFonts w:hint="default"/>
        <w:lang w:val="pt-PT" w:eastAsia="en-US" w:bidi="ar-SA"/>
      </w:rPr>
    </w:lvl>
    <w:lvl w:ilvl="8" w:tentative="0">
      <w:start w:val="0"/>
      <w:numFmt w:val="bullet"/>
      <w:lvlText w:val="•"/>
      <w:lvlJc w:val="left"/>
      <w:pPr>
        <w:ind w:left="11988" w:hanging="300"/>
      </w:pPr>
      <w:rPr>
        <w:rFonts w:hint="default"/>
        <w:lang w:val="pt-PT" w:eastAsia="en-US" w:bidi="ar-SA"/>
      </w:rPr>
    </w:lvl>
  </w:abstractNum>
  <w:abstractNum w:abstractNumId="5">
    <w:nsid w:val="9239341B"/>
    <w:multiLevelType w:val="multilevel"/>
    <w:tmpl w:val="9239341B"/>
    <w:lvl w:ilvl="0" w:tentative="0">
      <w:start w:val="5"/>
      <w:numFmt w:val="decimal"/>
      <w:lvlText w:val="%1"/>
      <w:lvlJc w:val="left"/>
      <w:pPr>
        <w:ind w:left="286" w:hanging="555"/>
        <w:jc w:val="left"/>
      </w:pPr>
      <w:rPr>
        <w:rFonts w:hint="default"/>
        <w:lang w:val="pt-PT" w:eastAsia="en-US" w:bidi="ar-SA"/>
      </w:rPr>
    </w:lvl>
    <w:lvl w:ilvl="1" w:tentative="0">
      <w:start w:val="20"/>
      <w:numFmt w:val="decimal"/>
      <w:lvlText w:val="%1.%2"/>
      <w:lvlJc w:val="left"/>
      <w:pPr>
        <w:ind w:left="286" w:hanging="555"/>
        <w:jc w:val="left"/>
      </w:pPr>
      <w:rPr>
        <w:rFonts w:hint="default"/>
        <w:lang w:val="pt-PT" w:eastAsia="en-US" w:bidi="ar-SA"/>
      </w:rPr>
    </w:lvl>
    <w:lvl w:ilvl="2" w:tentative="0">
      <w:start w:val="1"/>
      <w:numFmt w:val="decimal"/>
      <w:lvlText w:val="%1.%2.%3."/>
      <w:lvlJc w:val="left"/>
      <w:pPr>
        <w:ind w:left="286" w:hanging="55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55"/>
      </w:pPr>
      <w:rPr>
        <w:rFonts w:hint="default"/>
        <w:lang w:val="pt-PT" w:eastAsia="en-US" w:bidi="ar-SA"/>
      </w:rPr>
    </w:lvl>
    <w:lvl w:ilvl="4" w:tentative="0">
      <w:start w:val="0"/>
      <w:numFmt w:val="bullet"/>
      <w:lvlText w:val="•"/>
      <w:lvlJc w:val="left"/>
      <w:pPr>
        <w:ind w:left="6104" w:hanging="555"/>
      </w:pPr>
      <w:rPr>
        <w:rFonts w:hint="default"/>
        <w:lang w:val="pt-PT" w:eastAsia="en-US" w:bidi="ar-SA"/>
      </w:rPr>
    </w:lvl>
    <w:lvl w:ilvl="5" w:tentative="0">
      <w:start w:val="0"/>
      <w:numFmt w:val="bullet"/>
      <w:lvlText w:val="•"/>
      <w:lvlJc w:val="left"/>
      <w:pPr>
        <w:ind w:left="7560" w:hanging="555"/>
      </w:pPr>
      <w:rPr>
        <w:rFonts w:hint="default"/>
        <w:lang w:val="pt-PT" w:eastAsia="en-US" w:bidi="ar-SA"/>
      </w:rPr>
    </w:lvl>
    <w:lvl w:ilvl="6" w:tentative="0">
      <w:start w:val="0"/>
      <w:numFmt w:val="bullet"/>
      <w:lvlText w:val="•"/>
      <w:lvlJc w:val="left"/>
      <w:pPr>
        <w:ind w:left="9016" w:hanging="555"/>
      </w:pPr>
      <w:rPr>
        <w:rFonts w:hint="default"/>
        <w:lang w:val="pt-PT" w:eastAsia="en-US" w:bidi="ar-SA"/>
      </w:rPr>
    </w:lvl>
    <w:lvl w:ilvl="7" w:tentative="0">
      <w:start w:val="0"/>
      <w:numFmt w:val="bullet"/>
      <w:lvlText w:val="•"/>
      <w:lvlJc w:val="left"/>
      <w:pPr>
        <w:ind w:left="10472" w:hanging="555"/>
      </w:pPr>
      <w:rPr>
        <w:rFonts w:hint="default"/>
        <w:lang w:val="pt-PT" w:eastAsia="en-US" w:bidi="ar-SA"/>
      </w:rPr>
    </w:lvl>
    <w:lvl w:ilvl="8" w:tentative="0">
      <w:start w:val="0"/>
      <w:numFmt w:val="bullet"/>
      <w:lvlText w:val="•"/>
      <w:lvlJc w:val="left"/>
      <w:pPr>
        <w:ind w:left="11928" w:hanging="555"/>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7">
    <w:nsid w:val="9377BC45"/>
    <w:multiLevelType w:val="multilevel"/>
    <w:tmpl w:val="9377BC45"/>
    <w:lvl w:ilvl="0" w:tentative="0">
      <w:start w:val="0"/>
      <w:numFmt w:val="bullet"/>
      <w:lvlText w:val="-"/>
      <w:lvlJc w:val="left"/>
      <w:pPr>
        <w:ind w:left="63" w:hanging="95"/>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952" w:hanging="95"/>
      </w:pPr>
      <w:rPr>
        <w:rFonts w:hint="default"/>
        <w:lang w:val="pt-PT" w:eastAsia="en-US" w:bidi="ar-SA"/>
      </w:rPr>
    </w:lvl>
    <w:lvl w:ilvl="2" w:tentative="0">
      <w:start w:val="0"/>
      <w:numFmt w:val="bullet"/>
      <w:lvlText w:val="•"/>
      <w:lvlJc w:val="left"/>
      <w:pPr>
        <w:ind w:left="1844" w:hanging="95"/>
      </w:pPr>
      <w:rPr>
        <w:rFonts w:hint="default"/>
        <w:lang w:val="pt-PT" w:eastAsia="en-US" w:bidi="ar-SA"/>
      </w:rPr>
    </w:lvl>
    <w:lvl w:ilvl="3" w:tentative="0">
      <w:start w:val="0"/>
      <w:numFmt w:val="bullet"/>
      <w:lvlText w:val="•"/>
      <w:lvlJc w:val="left"/>
      <w:pPr>
        <w:ind w:left="2736" w:hanging="95"/>
      </w:pPr>
      <w:rPr>
        <w:rFonts w:hint="default"/>
        <w:lang w:val="pt-PT" w:eastAsia="en-US" w:bidi="ar-SA"/>
      </w:rPr>
    </w:lvl>
    <w:lvl w:ilvl="4" w:tentative="0">
      <w:start w:val="0"/>
      <w:numFmt w:val="bullet"/>
      <w:lvlText w:val="•"/>
      <w:lvlJc w:val="left"/>
      <w:pPr>
        <w:ind w:left="3629" w:hanging="95"/>
      </w:pPr>
      <w:rPr>
        <w:rFonts w:hint="default"/>
        <w:lang w:val="pt-PT" w:eastAsia="en-US" w:bidi="ar-SA"/>
      </w:rPr>
    </w:lvl>
    <w:lvl w:ilvl="5" w:tentative="0">
      <w:start w:val="0"/>
      <w:numFmt w:val="bullet"/>
      <w:lvlText w:val="•"/>
      <w:lvlJc w:val="left"/>
      <w:pPr>
        <w:ind w:left="4521" w:hanging="95"/>
      </w:pPr>
      <w:rPr>
        <w:rFonts w:hint="default"/>
        <w:lang w:val="pt-PT" w:eastAsia="en-US" w:bidi="ar-SA"/>
      </w:rPr>
    </w:lvl>
    <w:lvl w:ilvl="6" w:tentative="0">
      <w:start w:val="0"/>
      <w:numFmt w:val="bullet"/>
      <w:lvlText w:val="•"/>
      <w:lvlJc w:val="left"/>
      <w:pPr>
        <w:ind w:left="5413" w:hanging="95"/>
      </w:pPr>
      <w:rPr>
        <w:rFonts w:hint="default"/>
        <w:lang w:val="pt-PT" w:eastAsia="en-US" w:bidi="ar-SA"/>
      </w:rPr>
    </w:lvl>
    <w:lvl w:ilvl="7" w:tentative="0">
      <w:start w:val="0"/>
      <w:numFmt w:val="bullet"/>
      <w:lvlText w:val="•"/>
      <w:lvlJc w:val="left"/>
      <w:pPr>
        <w:ind w:left="6305" w:hanging="95"/>
      </w:pPr>
      <w:rPr>
        <w:rFonts w:hint="default"/>
        <w:lang w:val="pt-PT" w:eastAsia="en-US" w:bidi="ar-SA"/>
      </w:rPr>
    </w:lvl>
    <w:lvl w:ilvl="8" w:tentative="0">
      <w:start w:val="0"/>
      <w:numFmt w:val="bullet"/>
      <w:lvlText w:val="•"/>
      <w:lvlJc w:val="left"/>
      <w:pPr>
        <w:ind w:left="7198" w:hanging="95"/>
      </w:pPr>
      <w:rPr>
        <w:rFonts w:hint="default"/>
        <w:lang w:val="pt-PT" w:eastAsia="en-US" w:bidi="ar-SA"/>
      </w:rPr>
    </w:lvl>
  </w:abstractNum>
  <w:abstractNum w:abstractNumId="8">
    <w:nsid w:val="9ACF65A0"/>
    <w:multiLevelType w:val="multilevel"/>
    <w:tmpl w:val="9ACF65A0"/>
    <w:lvl w:ilvl="0" w:tentative="0">
      <w:start w:val="15"/>
      <w:numFmt w:val="decimal"/>
      <w:lvlText w:val="%1"/>
      <w:lvlJc w:val="left"/>
      <w:pPr>
        <w:ind w:left="286" w:hanging="365"/>
        <w:jc w:val="left"/>
      </w:pPr>
      <w:rPr>
        <w:rFonts w:hint="default"/>
        <w:lang w:val="pt-PT" w:eastAsia="en-US" w:bidi="ar-SA"/>
      </w:rPr>
    </w:lvl>
    <w:lvl w:ilvl="1" w:tentative="0">
      <w:start w:val="1"/>
      <w:numFmt w:val="decimal"/>
      <w:lvlText w:val="%1.%2"/>
      <w:lvlJc w:val="left"/>
      <w:pPr>
        <w:ind w:left="286" w:hanging="3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365"/>
      </w:pPr>
      <w:rPr>
        <w:rFonts w:hint="default"/>
        <w:lang w:val="pt-PT" w:eastAsia="en-US" w:bidi="ar-SA"/>
      </w:rPr>
    </w:lvl>
    <w:lvl w:ilvl="3" w:tentative="0">
      <w:start w:val="0"/>
      <w:numFmt w:val="bullet"/>
      <w:lvlText w:val="•"/>
      <w:lvlJc w:val="left"/>
      <w:pPr>
        <w:ind w:left="4648" w:hanging="365"/>
      </w:pPr>
      <w:rPr>
        <w:rFonts w:hint="default"/>
        <w:lang w:val="pt-PT" w:eastAsia="en-US" w:bidi="ar-SA"/>
      </w:rPr>
    </w:lvl>
    <w:lvl w:ilvl="4" w:tentative="0">
      <w:start w:val="0"/>
      <w:numFmt w:val="bullet"/>
      <w:lvlText w:val="•"/>
      <w:lvlJc w:val="left"/>
      <w:pPr>
        <w:ind w:left="6104" w:hanging="365"/>
      </w:pPr>
      <w:rPr>
        <w:rFonts w:hint="default"/>
        <w:lang w:val="pt-PT" w:eastAsia="en-US" w:bidi="ar-SA"/>
      </w:rPr>
    </w:lvl>
    <w:lvl w:ilvl="5" w:tentative="0">
      <w:start w:val="0"/>
      <w:numFmt w:val="bullet"/>
      <w:lvlText w:val="•"/>
      <w:lvlJc w:val="left"/>
      <w:pPr>
        <w:ind w:left="7560" w:hanging="365"/>
      </w:pPr>
      <w:rPr>
        <w:rFonts w:hint="default"/>
        <w:lang w:val="pt-PT" w:eastAsia="en-US" w:bidi="ar-SA"/>
      </w:rPr>
    </w:lvl>
    <w:lvl w:ilvl="6" w:tentative="0">
      <w:start w:val="0"/>
      <w:numFmt w:val="bullet"/>
      <w:lvlText w:val="•"/>
      <w:lvlJc w:val="left"/>
      <w:pPr>
        <w:ind w:left="9016" w:hanging="365"/>
      </w:pPr>
      <w:rPr>
        <w:rFonts w:hint="default"/>
        <w:lang w:val="pt-PT" w:eastAsia="en-US" w:bidi="ar-SA"/>
      </w:rPr>
    </w:lvl>
    <w:lvl w:ilvl="7" w:tentative="0">
      <w:start w:val="0"/>
      <w:numFmt w:val="bullet"/>
      <w:lvlText w:val="•"/>
      <w:lvlJc w:val="left"/>
      <w:pPr>
        <w:ind w:left="10472" w:hanging="365"/>
      </w:pPr>
      <w:rPr>
        <w:rFonts w:hint="default"/>
        <w:lang w:val="pt-PT" w:eastAsia="en-US" w:bidi="ar-SA"/>
      </w:rPr>
    </w:lvl>
    <w:lvl w:ilvl="8" w:tentative="0">
      <w:start w:val="0"/>
      <w:numFmt w:val="bullet"/>
      <w:lvlText w:val="•"/>
      <w:lvlJc w:val="left"/>
      <w:pPr>
        <w:ind w:left="11928" w:hanging="365"/>
      </w:pPr>
      <w:rPr>
        <w:rFonts w:hint="default"/>
        <w:lang w:val="pt-PT" w:eastAsia="en-US" w:bidi="ar-SA"/>
      </w:rPr>
    </w:lvl>
  </w:abstractNum>
  <w:abstractNum w:abstractNumId="9">
    <w:nsid w:val="9C8AC8EF"/>
    <w:multiLevelType w:val="multilevel"/>
    <w:tmpl w:val="9C8AC8EF"/>
    <w:lvl w:ilvl="0" w:tentative="0">
      <w:start w:val="7"/>
      <w:numFmt w:val="decimal"/>
      <w:lvlText w:val="%1"/>
      <w:lvlJc w:val="left"/>
      <w:pPr>
        <w:ind w:left="286" w:hanging="443"/>
        <w:jc w:val="left"/>
      </w:pPr>
      <w:rPr>
        <w:rFonts w:hint="default"/>
        <w:lang w:val="pt-PT" w:eastAsia="en-US" w:bidi="ar-SA"/>
      </w:rPr>
    </w:lvl>
    <w:lvl w:ilvl="1" w:tentative="0">
      <w:start w:val="2"/>
      <w:numFmt w:val="decimal"/>
      <w:lvlText w:val="%1.%2"/>
      <w:lvlJc w:val="left"/>
      <w:pPr>
        <w:ind w:left="286" w:hanging="443"/>
        <w:jc w:val="left"/>
      </w:pPr>
      <w:rPr>
        <w:rFonts w:hint="default"/>
        <w:lang w:val="pt-PT" w:eastAsia="en-US" w:bidi="ar-SA"/>
      </w:rPr>
    </w:lvl>
    <w:lvl w:ilvl="2" w:tentative="0">
      <w:start w:val="1"/>
      <w:numFmt w:val="decimal"/>
      <w:lvlText w:val="%1.%2.%3."/>
      <w:lvlJc w:val="left"/>
      <w:pPr>
        <w:ind w:left="286" w:hanging="44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443"/>
      </w:pPr>
      <w:rPr>
        <w:rFonts w:hint="default"/>
        <w:lang w:val="pt-PT" w:eastAsia="en-US" w:bidi="ar-SA"/>
      </w:rPr>
    </w:lvl>
    <w:lvl w:ilvl="4" w:tentative="0">
      <w:start w:val="0"/>
      <w:numFmt w:val="bullet"/>
      <w:lvlText w:val="•"/>
      <w:lvlJc w:val="left"/>
      <w:pPr>
        <w:ind w:left="6104" w:hanging="443"/>
      </w:pPr>
      <w:rPr>
        <w:rFonts w:hint="default"/>
        <w:lang w:val="pt-PT" w:eastAsia="en-US" w:bidi="ar-SA"/>
      </w:rPr>
    </w:lvl>
    <w:lvl w:ilvl="5" w:tentative="0">
      <w:start w:val="0"/>
      <w:numFmt w:val="bullet"/>
      <w:lvlText w:val="•"/>
      <w:lvlJc w:val="left"/>
      <w:pPr>
        <w:ind w:left="7560" w:hanging="443"/>
      </w:pPr>
      <w:rPr>
        <w:rFonts w:hint="default"/>
        <w:lang w:val="pt-PT" w:eastAsia="en-US" w:bidi="ar-SA"/>
      </w:rPr>
    </w:lvl>
    <w:lvl w:ilvl="6" w:tentative="0">
      <w:start w:val="0"/>
      <w:numFmt w:val="bullet"/>
      <w:lvlText w:val="•"/>
      <w:lvlJc w:val="left"/>
      <w:pPr>
        <w:ind w:left="9016" w:hanging="443"/>
      </w:pPr>
      <w:rPr>
        <w:rFonts w:hint="default"/>
        <w:lang w:val="pt-PT" w:eastAsia="en-US" w:bidi="ar-SA"/>
      </w:rPr>
    </w:lvl>
    <w:lvl w:ilvl="7" w:tentative="0">
      <w:start w:val="0"/>
      <w:numFmt w:val="bullet"/>
      <w:lvlText w:val="•"/>
      <w:lvlJc w:val="left"/>
      <w:pPr>
        <w:ind w:left="10472" w:hanging="443"/>
      </w:pPr>
      <w:rPr>
        <w:rFonts w:hint="default"/>
        <w:lang w:val="pt-PT" w:eastAsia="en-US" w:bidi="ar-SA"/>
      </w:rPr>
    </w:lvl>
    <w:lvl w:ilvl="8" w:tentative="0">
      <w:start w:val="0"/>
      <w:numFmt w:val="bullet"/>
      <w:lvlText w:val="•"/>
      <w:lvlJc w:val="left"/>
      <w:pPr>
        <w:ind w:left="11928" w:hanging="443"/>
      </w:pPr>
      <w:rPr>
        <w:rFonts w:hint="default"/>
        <w:lang w:val="pt-PT" w:eastAsia="en-US" w:bidi="ar-SA"/>
      </w:rPr>
    </w:lvl>
  </w:abstractNum>
  <w:abstractNum w:abstractNumId="10">
    <w:nsid w:val="9D5D7490"/>
    <w:multiLevelType w:val="multilevel"/>
    <w:tmpl w:val="9D5D7490"/>
    <w:lvl w:ilvl="0" w:tentative="0">
      <w:start w:val="1"/>
      <w:numFmt w:val="decimal"/>
      <w:lvlText w:val="%1."/>
      <w:lvlJc w:val="left"/>
      <w:pPr>
        <w:ind w:left="728"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132" w:hanging="265"/>
      </w:pPr>
      <w:rPr>
        <w:rFonts w:hint="default"/>
        <w:lang w:val="pt-PT" w:eastAsia="en-US" w:bidi="ar-SA"/>
      </w:rPr>
    </w:lvl>
    <w:lvl w:ilvl="2" w:tentative="0">
      <w:start w:val="0"/>
      <w:numFmt w:val="bullet"/>
      <w:lvlText w:val="•"/>
      <w:lvlJc w:val="left"/>
      <w:pPr>
        <w:ind w:left="3544" w:hanging="265"/>
      </w:pPr>
      <w:rPr>
        <w:rFonts w:hint="default"/>
        <w:lang w:val="pt-PT" w:eastAsia="en-US" w:bidi="ar-SA"/>
      </w:rPr>
    </w:lvl>
    <w:lvl w:ilvl="3" w:tentative="0">
      <w:start w:val="0"/>
      <w:numFmt w:val="bullet"/>
      <w:lvlText w:val="•"/>
      <w:lvlJc w:val="left"/>
      <w:pPr>
        <w:ind w:left="4956" w:hanging="265"/>
      </w:pPr>
      <w:rPr>
        <w:rFonts w:hint="default"/>
        <w:lang w:val="pt-PT" w:eastAsia="en-US" w:bidi="ar-SA"/>
      </w:rPr>
    </w:lvl>
    <w:lvl w:ilvl="4" w:tentative="0">
      <w:start w:val="0"/>
      <w:numFmt w:val="bullet"/>
      <w:lvlText w:val="•"/>
      <w:lvlJc w:val="left"/>
      <w:pPr>
        <w:ind w:left="6368" w:hanging="265"/>
      </w:pPr>
      <w:rPr>
        <w:rFonts w:hint="default"/>
        <w:lang w:val="pt-PT" w:eastAsia="en-US" w:bidi="ar-SA"/>
      </w:rPr>
    </w:lvl>
    <w:lvl w:ilvl="5" w:tentative="0">
      <w:start w:val="0"/>
      <w:numFmt w:val="bullet"/>
      <w:lvlText w:val="•"/>
      <w:lvlJc w:val="left"/>
      <w:pPr>
        <w:ind w:left="7780" w:hanging="265"/>
      </w:pPr>
      <w:rPr>
        <w:rFonts w:hint="default"/>
        <w:lang w:val="pt-PT" w:eastAsia="en-US" w:bidi="ar-SA"/>
      </w:rPr>
    </w:lvl>
    <w:lvl w:ilvl="6" w:tentative="0">
      <w:start w:val="0"/>
      <w:numFmt w:val="bullet"/>
      <w:lvlText w:val="•"/>
      <w:lvlJc w:val="left"/>
      <w:pPr>
        <w:ind w:left="9192" w:hanging="265"/>
      </w:pPr>
      <w:rPr>
        <w:rFonts w:hint="default"/>
        <w:lang w:val="pt-PT" w:eastAsia="en-US" w:bidi="ar-SA"/>
      </w:rPr>
    </w:lvl>
    <w:lvl w:ilvl="7" w:tentative="0">
      <w:start w:val="0"/>
      <w:numFmt w:val="bullet"/>
      <w:lvlText w:val="•"/>
      <w:lvlJc w:val="left"/>
      <w:pPr>
        <w:ind w:left="10604" w:hanging="265"/>
      </w:pPr>
      <w:rPr>
        <w:rFonts w:hint="default"/>
        <w:lang w:val="pt-PT" w:eastAsia="en-US" w:bidi="ar-SA"/>
      </w:rPr>
    </w:lvl>
    <w:lvl w:ilvl="8" w:tentative="0">
      <w:start w:val="0"/>
      <w:numFmt w:val="bullet"/>
      <w:lvlText w:val="•"/>
      <w:lvlJc w:val="left"/>
      <w:pPr>
        <w:ind w:left="12016" w:hanging="265"/>
      </w:pPr>
      <w:rPr>
        <w:rFonts w:hint="default"/>
        <w:lang w:val="pt-PT" w:eastAsia="en-US" w:bidi="ar-SA"/>
      </w:rPr>
    </w:lvl>
  </w:abstractNum>
  <w:abstractNum w:abstractNumId="11">
    <w:nsid w:val="A0C93552"/>
    <w:multiLevelType w:val="multilevel"/>
    <w:tmpl w:val="A0C93552"/>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12">
    <w:nsid w:val="A0F05207"/>
    <w:multiLevelType w:val="multilevel"/>
    <w:tmpl w:val="A0F05207"/>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13">
    <w:nsid w:val="B0ED9BEA"/>
    <w:multiLevelType w:val="multilevel"/>
    <w:tmpl w:val="B0ED9BEA"/>
    <w:lvl w:ilvl="0" w:tentative="0">
      <w:start w:val="4"/>
      <w:numFmt w:val="decimal"/>
      <w:lvlText w:val="%1"/>
      <w:lvlJc w:val="left"/>
      <w:pPr>
        <w:ind w:left="286" w:hanging="317"/>
        <w:jc w:val="left"/>
      </w:pPr>
      <w:rPr>
        <w:rFonts w:hint="default"/>
        <w:lang w:val="pt-PT" w:eastAsia="en-US" w:bidi="ar-SA"/>
      </w:rPr>
    </w:lvl>
    <w:lvl w:ilvl="1" w:tentative="0">
      <w:start w:val="1"/>
      <w:numFmt w:val="decimal"/>
      <w:lvlText w:val="%1.%2."/>
      <w:lvlJc w:val="left"/>
      <w:pPr>
        <w:ind w:left="286" w:hanging="317"/>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3."/>
      <w:lvlJc w:val="left"/>
      <w:pPr>
        <w:ind w:left="728"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57" w:hanging="265"/>
      </w:pPr>
      <w:rPr>
        <w:rFonts w:hint="default"/>
        <w:lang w:val="pt-PT" w:eastAsia="en-US" w:bidi="ar-SA"/>
      </w:rPr>
    </w:lvl>
    <w:lvl w:ilvl="4" w:tentative="0">
      <w:start w:val="0"/>
      <w:numFmt w:val="bullet"/>
      <w:lvlText w:val="•"/>
      <w:lvlJc w:val="left"/>
      <w:pPr>
        <w:ind w:left="5426" w:hanging="265"/>
      </w:pPr>
      <w:rPr>
        <w:rFonts w:hint="default"/>
        <w:lang w:val="pt-PT" w:eastAsia="en-US" w:bidi="ar-SA"/>
      </w:rPr>
    </w:lvl>
    <w:lvl w:ilvl="5" w:tentative="0">
      <w:start w:val="0"/>
      <w:numFmt w:val="bullet"/>
      <w:lvlText w:val="•"/>
      <w:lvlJc w:val="left"/>
      <w:pPr>
        <w:ind w:left="6995" w:hanging="265"/>
      </w:pPr>
      <w:rPr>
        <w:rFonts w:hint="default"/>
        <w:lang w:val="pt-PT" w:eastAsia="en-US" w:bidi="ar-SA"/>
      </w:rPr>
    </w:lvl>
    <w:lvl w:ilvl="6" w:tentative="0">
      <w:start w:val="0"/>
      <w:numFmt w:val="bullet"/>
      <w:lvlText w:val="•"/>
      <w:lvlJc w:val="left"/>
      <w:pPr>
        <w:ind w:left="8564" w:hanging="265"/>
      </w:pPr>
      <w:rPr>
        <w:rFonts w:hint="default"/>
        <w:lang w:val="pt-PT" w:eastAsia="en-US" w:bidi="ar-SA"/>
      </w:rPr>
    </w:lvl>
    <w:lvl w:ilvl="7" w:tentative="0">
      <w:start w:val="0"/>
      <w:numFmt w:val="bullet"/>
      <w:lvlText w:val="•"/>
      <w:lvlJc w:val="left"/>
      <w:pPr>
        <w:ind w:left="10133" w:hanging="265"/>
      </w:pPr>
      <w:rPr>
        <w:rFonts w:hint="default"/>
        <w:lang w:val="pt-PT" w:eastAsia="en-US" w:bidi="ar-SA"/>
      </w:rPr>
    </w:lvl>
    <w:lvl w:ilvl="8" w:tentative="0">
      <w:start w:val="0"/>
      <w:numFmt w:val="bullet"/>
      <w:lvlText w:val="•"/>
      <w:lvlJc w:val="left"/>
      <w:pPr>
        <w:ind w:left="11702" w:hanging="265"/>
      </w:pPr>
      <w:rPr>
        <w:rFonts w:hint="default"/>
        <w:lang w:val="pt-PT" w:eastAsia="en-US" w:bidi="ar-SA"/>
      </w:rPr>
    </w:lvl>
  </w:abstractNum>
  <w:abstractNum w:abstractNumId="14">
    <w:nsid w:val="B0F1ACD9"/>
    <w:multiLevelType w:val="multilevel"/>
    <w:tmpl w:val="B0F1ACD9"/>
    <w:lvl w:ilvl="0" w:tentative="0">
      <w:start w:val="8"/>
      <w:numFmt w:val="decimal"/>
      <w:lvlText w:val="%1"/>
      <w:lvlJc w:val="left"/>
      <w:pPr>
        <w:ind w:left="286" w:hanging="528"/>
        <w:jc w:val="left"/>
      </w:pPr>
      <w:rPr>
        <w:rFonts w:hint="default"/>
        <w:lang w:val="pt-PT" w:eastAsia="en-US" w:bidi="ar-SA"/>
      </w:rPr>
    </w:lvl>
    <w:lvl w:ilvl="1" w:tentative="0">
      <w:start w:val="1"/>
      <w:numFmt w:val="decimal"/>
      <w:lvlText w:val="%1.%2"/>
      <w:lvlJc w:val="left"/>
      <w:pPr>
        <w:ind w:left="286" w:hanging="528"/>
        <w:jc w:val="left"/>
      </w:pPr>
      <w:rPr>
        <w:rFonts w:hint="default"/>
        <w:lang w:val="pt-PT" w:eastAsia="en-US" w:bidi="ar-SA"/>
      </w:rPr>
    </w:lvl>
    <w:lvl w:ilvl="2" w:tentative="0">
      <w:start w:val="1"/>
      <w:numFmt w:val="decimal"/>
      <w:lvlText w:val="%1.%2.%3."/>
      <w:lvlJc w:val="left"/>
      <w:pPr>
        <w:ind w:left="286" w:hanging="52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28"/>
      </w:pPr>
      <w:rPr>
        <w:rFonts w:hint="default"/>
        <w:lang w:val="pt-PT" w:eastAsia="en-US" w:bidi="ar-SA"/>
      </w:rPr>
    </w:lvl>
    <w:lvl w:ilvl="4" w:tentative="0">
      <w:start w:val="0"/>
      <w:numFmt w:val="bullet"/>
      <w:lvlText w:val="•"/>
      <w:lvlJc w:val="left"/>
      <w:pPr>
        <w:ind w:left="6104" w:hanging="528"/>
      </w:pPr>
      <w:rPr>
        <w:rFonts w:hint="default"/>
        <w:lang w:val="pt-PT" w:eastAsia="en-US" w:bidi="ar-SA"/>
      </w:rPr>
    </w:lvl>
    <w:lvl w:ilvl="5" w:tentative="0">
      <w:start w:val="0"/>
      <w:numFmt w:val="bullet"/>
      <w:lvlText w:val="•"/>
      <w:lvlJc w:val="left"/>
      <w:pPr>
        <w:ind w:left="7560" w:hanging="528"/>
      </w:pPr>
      <w:rPr>
        <w:rFonts w:hint="default"/>
        <w:lang w:val="pt-PT" w:eastAsia="en-US" w:bidi="ar-SA"/>
      </w:rPr>
    </w:lvl>
    <w:lvl w:ilvl="6" w:tentative="0">
      <w:start w:val="0"/>
      <w:numFmt w:val="bullet"/>
      <w:lvlText w:val="•"/>
      <w:lvlJc w:val="left"/>
      <w:pPr>
        <w:ind w:left="9016" w:hanging="528"/>
      </w:pPr>
      <w:rPr>
        <w:rFonts w:hint="default"/>
        <w:lang w:val="pt-PT" w:eastAsia="en-US" w:bidi="ar-SA"/>
      </w:rPr>
    </w:lvl>
    <w:lvl w:ilvl="7" w:tentative="0">
      <w:start w:val="0"/>
      <w:numFmt w:val="bullet"/>
      <w:lvlText w:val="•"/>
      <w:lvlJc w:val="left"/>
      <w:pPr>
        <w:ind w:left="10472" w:hanging="528"/>
      </w:pPr>
      <w:rPr>
        <w:rFonts w:hint="default"/>
        <w:lang w:val="pt-PT" w:eastAsia="en-US" w:bidi="ar-SA"/>
      </w:rPr>
    </w:lvl>
    <w:lvl w:ilvl="8" w:tentative="0">
      <w:start w:val="0"/>
      <w:numFmt w:val="bullet"/>
      <w:lvlText w:val="•"/>
      <w:lvlJc w:val="left"/>
      <w:pPr>
        <w:ind w:left="11928" w:hanging="528"/>
      </w:pPr>
      <w:rPr>
        <w:rFonts w:hint="default"/>
        <w:lang w:val="pt-PT" w:eastAsia="en-US" w:bidi="ar-SA"/>
      </w:rPr>
    </w:lvl>
  </w:abstractNum>
  <w:abstractNum w:abstractNumId="15">
    <w:nsid w:val="B23A94A9"/>
    <w:multiLevelType w:val="multilevel"/>
    <w:tmpl w:val="B23A94A9"/>
    <w:lvl w:ilvl="0" w:tentative="0">
      <w:start w:val="8"/>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325" w:hanging="530"/>
      </w:pPr>
      <w:rPr>
        <w:rFonts w:hint="default"/>
        <w:lang w:val="pt-PT" w:eastAsia="en-US" w:bidi="ar-SA"/>
      </w:rPr>
    </w:lvl>
    <w:lvl w:ilvl="5" w:tentative="0">
      <w:start w:val="0"/>
      <w:numFmt w:val="bullet"/>
      <w:lvlText w:val="•"/>
      <w:lvlJc w:val="left"/>
      <w:pPr>
        <w:ind w:left="6077" w:hanging="530"/>
      </w:pPr>
      <w:rPr>
        <w:rFonts w:hint="default"/>
        <w:lang w:val="pt-PT" w:eastAsia="en-US" w:bidi="ar-SA"/>
      </w:rPr>
    </w:lvl>
    <w:lvl w:ilvl="6" w:tentative="0">
      <w:start w:val="0"/>
      <w:numFmt w:val="bullet"/>
      <w:lvlText w:val="•"/>
      <w:lvlJc w:val="left"/>
      <w:pPr>
        <w:ind w:left="7830" w:hanging="530"/>
      </w:pPr>
      <w:rPr>
        <w:rFonts w:hint="default"/>
        <w:lang w:val="pt-PT" w:eastAsia="en-US" w:bidi="ar-SA"/>
      </w:rPr>
    </w:lvl>
    <w:lvl w:ilvl="7" w:tentative="0">
      <w:start w:val="0"/>
      <w:numFmt w:val="bullet"/>
      <w:lvlText w:val="•"/>
      <w:lvlJc w:val="left"/>
      <w:pPr>
        <w:ind w:left="9582" w:hanging="530"/>
      </w:pPr>
      <w:rPr>
        <w:rFonts w:hint="default"/>
        <w:lang w:val="pt-PT" w:eastAsia="en-US" w:bidi="ar-SA"/>
      </w:rPr>
    </w:lvl>
    <w:lvl w:ilvl="8" w:tentative="0">
      <w:start w:val="0"/>
      <w:numFmt w:val="bullet"/>
      <w:lvlText w:val="•"/>
      <w:lvlJc w:val="left"/>
      <w:pPr>
        <w:ind w:left="11335" w:hanging="530"/>
      </w:pPr>
      <w:rPr>
        <w:rFonts w:hint="default"/>
        <w:lang w:val="pt-PT" w:eastAsia="en-US" w:bidi="ar-SA"/>
      </w:rPr>
    </w:lvl>
  </w:abstractNum>
  <w:abstractNum w:abstractNumId="16">
    <w:nsid w:val="B53F3350"/>
    <w:multiLevelType w:val="multilevel"/>
    <w:tmpl w:val="B53F3350"/>
    <w:lvl w:ilvl="0" w:tentative="0">
      <w:start w:val="5"/>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16" w:hanging="265"/>
      </w:pPr>
      <w:rPr>
        <w:rFonts w:hint="default"/>
        <w:lang w:val="pt-PT" w:eastAsia="en-US" w:bidi="ar-SA"/>
      </w:rPr>
    </w:lvl>
    <w:lvl w:ilvl="3" w:tentative="0">
      <w:start w:val="0"/>
      <w:numFmt w:val="bullet"/>
      <w:lvlText w:val="•"/>
      <w:lvlJc w:val="left"/>
      <w:pPr>
        <w:ind w:left="4844" w:hanging="265"/>
      </w:pPr>
      <w:rPr>
        <w:rFonts w:hint="default"/>
        <w:lang w:val="pt-PT" w:eastAsia="en-US" w:bidi="ar-SA"/>
      </w:rPr>
    </w:lvl>
    <w:lvl w:ilvl="4" w:tentative="0">
      <w:start w:val="0"/>
      <w:numFmt w:val="bullet"/>
      <w:lvlText w:val="•"/>
      <w:lvlJc w:val="left"/>
      <w:pPr>
        <w:ind w:left="6272" w:hanging="265"/>
      </w:pPr>
      <w:rPr>
        <w:rFonts w:hint="default"/>
        <w:lang w:val="pt-PT" w:eastAsia="en-US" w:bidi="ar-SA"/>
      </w:rPr>
    </w:lvl>
    <w:lvl w:ilvl="5" w:tentative="0">
      <w:start w:val="0"/>
      <w:numFmt w:val="bullet"/>
      <w:lvlText w:val="•"/>
      <w:lvlJc w:val="left"/>
      <w:pPr>
        <w:ind w:left="7700" w:hanging="265"/>
      </w:pPr>
      <w:rPr>
        <w:rFonts w:hint="default"/>
        <w:lang w:val="pt-PT" w:eastAsia="en-US" w:bidi="ar-SA"/>
      </w:rPr>
    </w:lvl>
    <w:lvl w:ilvl="6" w:tentative="0">
      <w:start w:val="0"/>
      <w:numFmt w:val="bullet"/>
      <w:lvlText w:val="•"/>
      <w:lvlJc w:val="left"/>
      <w:pPr>
        <w:ind w:left="9128" w:hanging="265"/>
      </w:pPr>
      <w:rPr>
        <w:rFonts w:hint="default"/>
        <w:lang w:val="pt-PT" w:eastAsia="en-US" w:bidi="ar-SA"/>
      </w:rPr>
    </w:lvl>
    <w:lvl w:ilvl="7" w:tentative="0">
      <w:start w:val="0"/>
      <w:numFmt w:val="bullet"/>
      <w:lvlText w:val="•"/>
      <w:lvlJc w:val="left"/>
      <w:pPr>
        <w:ind w:left="10556" w:hanging="265"/>
      </w:pPr>
      <w:rPr>
        <w:rFonts w:hint="default"/>
        <w:lang w:val="pt-PT" w:eastAsia="en-US" w:bidi="ar-SA"/>
      </w:rPr>
    </w:lvl>
    <w:lvl w:ilvl="8" w:tentative="0">
      <w:start w:val="0"/>
      <w:numFmt w:val="bullet"/>
      <w:lvlText w:val="•"/>
      <w:lvlJc w:val="left"/>
      <w:pPr>
        <w:ind w:left="11984" w:hanging="265"/>
      </w:pPr>
      <w:rPr>
        <w:rFonts w:hint="default"/>
        <w:lang w:val="pt-PT" w:eastAsia="en-US" w:bidi="ar-SA"/>
      </w:rPr>
    </w:lvl>
  </w:abstractNum>
  <w:abstractNum w:abstractNumId="17">
    <w:nsid w:val="B5E306ED"/>
    <w:multiLevelType w:val="multilevel"/>
    <w:tmpl w:val="B5E306ED"/>
    <w:lvl w:ilvl="0" w:tentative="0">
      <w:start w:val="3"/>
      <w:numFmt w:val="decimal"/>
      <w:lvlText w:val="%1"/>
      <w:lvlJc w:val="left"/>
      <w:pPr>
        <w:ind w:left="809" w:hanging="524"/>
        <w:jc w:val="left"/>
      </w:pPr>
      <w:rPr>
        <w:rFonts w:hint="default"/>
        <w:lang w:val="pt-PT" w:eastAsia="en-US" w:bidi="ar-SA"/>
      </w:rPr>
    </w:lvl>
    <w:lvl w:ilvl="1" w:tentative="0">
      <w:start w:val="11"/>
      <w:numFmt w:val="decimal"/>
      <w:lvlText w:val="%1.%2"/>
      <w:lvlJc w:val="left"/>
      <w:pPr>
        <w:ind w:left="809" w:hanging="524"/>
        <w:jc w:val="left"/>
      </w:pPr>
      <w:rPr>
        <w:rFonts w:hint="default"/>
        <w:lang w:val="pt-PT" w:eastAsia="en-US" w:bidi="ar-SA"/>
      </w:rPr>
    </w:lvl>
    <w:lvl w:ilvl="2" w:tentative="0">
      <w:start w:val="1"/>
      <w:numFmt w:val="decimal"/>
      <w:lvlText w:val="%1.%2.%3."/>
      <w:lvlJc w:val="left"/>
      <w:pPr>
        <w:ind w:left="809" w:hanging="524"/>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5012" w:hanging="524"/>
      </w:pPr>
      <w:rPr>
        <w:rFonts w:hint="default"/>
        <w:lang w:val="pt-PT" w:eastAsia="en-US" w:bidi="ar-SA"/>
      </w:rPr>
    </w:lvl>
    <w:lvl w:ilvl="4" w:tentative="0">
      <w:start w:val="0"/>
      <w:numFmt w:val="bullet"/>
      <w:lvlText w:val="•"/>
      <w:lvlJc w:val="left"/>
      <w:pPr>
        <w:ind w:left="6416" w:hanging="524"/>
      </w:pPr>
      <w:rPr>
        <w:rFonts w:hint="default"/>
        <w:lang w:val="pt-PT" w:eastAsia="en-US" w:bidi="ar-SA"/>
      </w:rPr>
    </w:lvl>
    <w:lvl w:ilvl="5" w:tentative="0">
      <w:start w:val="0"/>
      <w:numFmt w:val="bullet"/>
      <w:lvlText w:val="•"/>
      <w:lvlJc w:val="left"/>
      <w:pPr>
        <w:ind w:left="7820" w:hanging="524"/>
      </w:pPr>
      <w:rPr>
        <w:rFonts w:hint="default"/>
        <w:lang w:val="pt-PT" w:eastAsia="en-US" w:bidi="ar-SA"/>
      </w:rPr>
    </w:lvl>
    <w:lvl w:ilvl="6" w:tentative="0">
      <w:start w:val="0"/>
      <w:numFmt w:val="bullet"/>
      <w:lvlText w:val="•"/>
      <w:lvlJc w:val="left"/>
      <w:pPr>
        <w:ind w:left="9224" w:hanging="524"/>
      </w:pPr>
      <w:rPr>
        <w:rFonts w:hint="default"/>
        <w:lang w:val="pt-PT" w:eastAsia="en-US" w:bidi="ar-SA"/>
      </w:rPr>
    </w:lvl>
    <w:lvl w:ilvl="7" w:tentative="0">
      <w:start w:val="0"/>
      <w:numFmt w:val="bullet"/>
      <w:lvlText w:val="•"/>
      <w:lvlJc w:val="left"/>
      <w:pPr>
        <w:ind w:left="10628" w:hanging="524"/>
      </w:pPr>
      <w:rPr>
        <w:rFonts w:hint="default"/>
        <w:lang w:val="pt-PT" w:eastAsia="en-US" w:bidi="ar-SA"/>
      </w:rPr>
    </w:lvl>
    <w:lvl w:ilvl="8" w:tentative="0">
      <w:start w:val="0"/>
      <w:numFmt w:val="bullet"/>
      <w:lvlText w:val="•"/>
      <w:lvlJc w:val="left"/>
      <w:pPr>
        <w:ind w:left="12032" w:hanging="524"/>
      </w:pPr>
      <w:rPr>
        <w:rFonts w:hint="default"/>
        <w:lang w:val="pt-PT" w:eastAsia="en-US" w:bidi="ar-SA"/>
      </w:rPr>
    </w:lvl>
  </w:abstractNum>
  <w:abstractNum w:abstractNumId="18">
    <w:nsid w:val="B88D21A8"/>
    <w:multiLevelType w:val="multilevel"/>
    <w:tmpl w:val="B88D21A8"/>
    <w:lvl w:ilvl="0" w:tentative="0">
      <w:start w:val="12"/>
      <w:numFmt w:val="decimal"/>
      <w:lvlText w:val="%1"/>
      <w:lvlJc w:val="left"/>
      <w:pPr>
        <w:ind w:left="684" w:hanging="398"/>
        <w:jc w:val="left"/>
      </w:pPr>
      <w:rPr>
        <w:rFonts w:hint="default"/>
        <w:lang w:val="pt-PT" w:eastAsia="en-US" w:bidi="ar-SA"/>
      </w:rPr>
    </w:lvl>
    <w:lvl w:ilvl="1" w:tentative="0">
      <w:start w:val="6"/>
      <w:numFmt w:val="decimal"/>
      <w:lvlText w:val="%1.%2."/>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72"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04" w:hanging="486"/>
      </w:pPr>
      <w:rPr>
        <w:rFonts w:hint="default"/>
        <w:lang w:val="pt-PT" w:eastAsia="en-US" w:bidi="ar-SA"/>
      </w:rPr>
    </w:lvl>
    <w:lvl w:ilvl="4" w:tentative="0">
      <w:start w:val="0"/>
      <w:numFmt w:val="bullet"/>
      <w:lvlText w:val="•"/>
      <w:lvlJc w:val="left"/>
      <w:pPr>
        <w:ind w:left="5466" w:hanging="486"/>
      </w:pPr>
      <w:rPr>
        <w:rFonts w:hint="default"/>
        <w:lang w:val="pt-PT" w:eastAsia="en-US" w:bidi="ar-SA"/>
      </w:rPr>
    </w:lvl>
    <w:lvl w:ilvl="5" w:tentative="0">
      <w:start w:val="0"/>
      <w:numFmt w:val="bullet"/>
      <w:lvlText w:val="•"/>
      <w:lvlJc w:val="left"/>
      <w:pPr>
        <w:ind w:left="7028" w:hanging="486"/>
      </w:pPr>
      <w:rPr>
        <w:rFonts w:hint="default"/>
        <w:lang w:val="pt-PT" w:eastAsia="en-US" w:bidi="ar-SA"/>
      </w:rPr>
    </w:lvl>
    <w:lvl w:ilvl="6" w:tentative="0">
      <w:start w:val="0"/>
      <w:numFmt w:val="bullet"/>
      <w:lvlText w:val="•"/>
      <w:lvlJc w:val="left"/>
      <w:pPr>
        <w:ind w:left="8591" w:hanging="486"/>
      </w:pPr>
      <w:rPr>
        <w:rFonts w:hint="default"/>
        <w:lang w:val="pt-PT" w:eastAsia="en-US" w:bidi="ar-SA"/>
      </w:rPr>
    </w:lvl>
    <w:lvl w:ilvl="7" w:tentative="0">
      <w:start w:val="0"/>
      <w:numFmt w:val="bullet"/>
      <w:lvlText w:val="•"/>
      <w:lvlJc w:val="left"/>
      <w:pPr>
        <w:ind w:left="10153" w:hanging="486"/>
      </w:pPr>
      <w:rPr>
        <w:rFonts w:hint="default"/>
        <w:lang w:val="pt-PT" w:eastAsia="en-US" w:bidi="ar-SA"/>
      </w:rPr>
    </w:lvl>
    <w:lvl w:ilvl="8" w:tentative="0">
      <w:start w:val="0"/>
      <w:numFmt w:val="bullet"/>
      <w:lvlText w:val="•"/>
      <w:lvlJc w:val="left"/>
      <w:pPr>
        <w:ind w:left="11715" w:hanging="486"/>
      </w:pPr>
      <w:rPr>
        <w:rFonts w:hint="default"/>
        <w:lang w:val="pt-PT" w:eastAsia="en-US" w:bidi="ar-SA"/>
      </w:rPr>
    </w:lvl>
  </w:abstractNum>
  <w:abstractNum w:abstractNumId="19">
    <w:nsid w:val="B8CEF35B"/>
    <w:multiLevelType w:val="multilevel"/>
    <w:tmpl w:val="B8CEF35B"/>
    <w:lvl w:ilvl="0" w:tentative="0">
      <w:start w:val="7"/>
      <w:numFmt w:val="decimal"/>
      <w:lvlText w:val="%1"/>
      <w:lvlJc w:val="left"/>
      <w:pPr>
        <w:ind w:left="286" w:hanging="304"/>
        <w:jc w:val="left"/>
      </w:pPr>
      <w:rPr>
        <w:rFonts w:hint="default"/>
        <w:lang w:val="pt-PT" w:eastAsia="en-US" w:bidi="ar-SA"/>
      </w:rPr>
    </w:lvl>
    <w:lvl w:ilvl="1" w:tentative="0">
      <w:start w:val="1"/>
      <w:numFmt w:val="decimal"/>
      <w:lvlText w:val="%1.%2."/>
      <w:lvlJc w:val="left"/>
      <w:pPr>
        <w:ind w:left="286" w:hanging="30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304"/>
      </w:pPr>
      <w:rPr>
        <w:rFonts w:hint="default"/>
        <w:lang w:val="pt-PT" w:eastAsia="en-US" w:bidi="ar-SA"/>
      </w:rPr>
    </w:lvl>
    <w:lvl w:ilvl="3" w:tentative="0">
      <w:start w:val="0"/>
      <w:numFmt w:val="bullet"/>
      <w:lvlText w:val="•"/>
      <w:lvlJc w:val="left"/>
      <w:pPr>
        <w:ind w:left="4648" w:hanging="304"/>
      </w:pPr>
      <w:rPr>
        <w:rFonts w:hint="default"/>
        <w:lang w:val="pt-PT" w:eastAsia="en-US" w:bidi="ar-SA"/>
      </w:rPr>
    </w:lvl>
    <w:lvl w:ilvl="4" w:tentative="0">
      <w:start w:val="0"/>
      <w:numFmt w:val="bullet"/>
      <w:lvlText w:val="•"/>
      <w:lvlJc w:val="left"/>
      <w:pPr>
        <w:ind w:left="6104" w:hanging="304"/>
      </w:pPr>
      <w:rPr>
        <w:rFonts w:hint="default"/>
        <w:lang w:val="pt-PT" w:eastAsia="en-US" w:bidi="ar-SA"/>
      </w:rPr>
    </w:lvl>
    <w:lvl w:ilvl="5" w:tentative="0">
      <w:start w:val="0"/>
      <w:numFmt w:val="bullet"/>
      <w:lvlText w:val="•"/>
      <w:lvlJc w:val="left"/>
      <w:pPr>
        <w:ind w:left="7560" w:hanging="304"/>
      </w:pPr>
      <w:rPr>
        <w:rFonts w:hint="default"/>
        <w:lang w:val="pt-PT" w:eastAsia="en-US" w:bidi="ar-SA"/>
      </w:rPr>
    </w:lvl>
    <w:lvl w:ilvl="6" w:tentative="0">
      <w:start w:val="0"/>
      <w:numFmt w:val="bullet"/>
      <w:lvlText w:val="•"/>
      <w:lvlJc w:val="left"/>
      <w:pPr>
        <w:ind w:left="9016" w:hanging="304"/>
      </w:pPr>
      <w:rPr>
        <w:rFonts w:hint="default"/>
        <w:lang w:val="pt-PT" w:eastAsia="en-US" w:bidi="ar-SA"/>
      </w:rPr>
    </w:lvl>
    <w:lvl w:ilvl="7" w:tentative="0">
      <w:start w:val="0"/>
      <w:numFmt w:val="bullet"/>
      <w:lvlText w:val="•"/>
      <w:lvlJc w:val="left"/>
      <w:pPr>
        <w:ind w:left="10472" w:hanging="304"/>
      </w:pPr>
      <w:rPr>
        <w:rFonts w:hint="default"/>
        <w:lang w:val="pt-PT" w:eastAsia="en-US" w:bidi="ar-SA"/>
      </w:rPr>
    </w:lvl>
    <w:lvl w:ilvl="8" w:tentative="0">
      <w:start w:val="0"/>
      <w:numFmt w:val="bullet"/>
      <w:lvlText w:val="•"/>
      <w:lvlJc w:val="left"/>
      <w:pPr>
        <w:ind w:left="11928" w:hanging="304"/>
      </w:pPr>
      <w:rPr>
        <w:rFonts w:hint="default"/>
        <w:lang w:val="pt-PT" w:eastAsia="en-US" w:bidi="ar-SA"/>
      </w:rPr>
    </w:lvl>
  </w:abstractNum>
  <w:abstractNum w:abstractNumId="20">
    <w:nsid w:val="BB64CFA9"/>
    <w:multiLevelType w:val="multilevel"/>
    <w:tmpl w:val="BB64CFA9"/>
    <w:lvl w:ilvl="0" w:tentative="0">
      <w:start w:val="6"/>
      <w:numFmt w:val="upperRoman"/>
      <w:lvlText w:val="%1."/>
      <w:lvlJc w:val="left"/>
      <w:pPr>
        <w:ind w:left="571" w:hanging="285"/>
        <w:jc w:val="righ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0"/>
      <w:numFmt w:val="bullet"/>
      <w:lvlText w:val="•"/>
      <w:lvlJc w:val="left"/>
      <w:pPr>
        <w:ind w:left="2006" w:hanging="285"/>
      </w:pPr>
      <w:rPr>
        <w:rFonts w:hint="default"/>
        <w:lang w:val="pt-PT" w:eastAsia="en-US" w:bidi="ar-SA"/>
      </w:rPr>
    </w:lvl>
    <w:lvl w:ilvl="2" w:tentative="0">
      <w:start w:val="0"/>
      <w:numFmt w:val="bullet"/>
      <w:lvlText w:val="•"/>
      <w:lvlJc w:val="left"/>
      <w:pPr>
        <w:ind w:left="3432" w:hanging="285"/>
      </w:pPr>
      <w:rPr>
        <w:rFonts w:hint="default"/>
        <w:lang w:val="pt-PT" w:eastAsia="en-US" w:bidi="ar-SA"/>
      </w:rPr>
    </w:lvl>
    <w:lvl w:ilvl="3" w:tentative="0">
      <w:start w:val="0"/>
      <w:numFmt w:val="bullet"/>
      <w:lvlText w:val="•"/>
      <w:lvlJc w:val="left"/>
      <w:pPr>
        <w:ind w:left="4858" w:hanging="285"/>
      </w:pPr>
      <w:rPr>
        <w:rFonts w:hint="default"/>
        <w:lang w:val="pt-PT" w:eastAsia="en-US" w:bidi="ar-SA"/>
      </w:rPr>
    </w:lvl>
    <w:lvl w:ilvl="4" w:tentative="0">
      <w:start w:val="0"/>
      <w:numFmt w:val="bullet"/>
      <w:lvlText w:val="•"/>
      <w:lvlJc w:val="left"/>
      <w:pPr>
        <w:ind w:left="6284" w:hanging="285"/>
      </w:pPr>
      <w:rPr>
        <w:rFonts w:hint="default"/>
        <w:lang w:val="pt-PT" w:eastAsia="en-US" w:bidi="ar-SA"/>
      </w:rPr>
    </w:lvl>
    <w:lvl w:ilvl="5" w:tentative="0">
      <w:start w:val="0"/>
      <w:numFmt w:val="bullet"/>
      <w:lvlText w:val="•"/>
      <w:lvlJc w:val="left"/>
      <w:pPr>
        <w:ind w:left="7710" w:hanging="285"/>
      </w:pPr>
      <w:rPr>
        <w:rFonts w:hint="default"/>
        <w:lang w:val="pt-PT" w:eastAsia="en-US" w:bidi="ar-SA"/>
      </w:rPr>
    </w:lvl>
    <w:lvl w:ilvl="6" w:tentative="0">
      <w:start w:val="0"/>
      <w:numFmt w:val="bullet"/>
      <w:lvlText w:val="•"/>
      <w:lvlJc w:val="left"/>
      <w:pPr>
        <w:ind w:left="9136" w:hanging="285"/>
      </w:pPr>
      <w:rPr>
        <w:rFonts w:hint="default"/>
        <w:lang w:val="pt-PT" w:eastAsia="en-US" w:bidi="ar-SA"/>
      </w:rPr>
    </w:lvl>
    <w:lvl w:ilvl="7" w:tentative="0">
      <w:start w:val="0"/>
      <w:numFmt w:val="bullet"/>
      <w:lvlText w:val="•"/>
      <w:lvlJc w:val="left"/>
      <w:pPr>
        <w:ind w:left="10562" w:hanging="285"/>
      </w:pPr>
      <w:rPr>
        <w:rFonts w:hint="default"/>
        <w:lang w:val="pt-PT" w:eastAsia="en-US" w:bidi="ar-SA"/>
      </w:rPr>
    </w:lvl>
    <w:lvl w:ilvl="8" w:tentative="0">
      <w:start w:val="0"/>
      <w:numFmt w:val="bullet"/>
      <w:lvlText w:val="•"/>
      <w:lvlJc w:val="left"/>
      <w:pPr>
        <w:ind w:left="11988" w:hanging="285"/>
      </w:pPr>
      <w:rPr>
        <w:rFonts w:hint="default"/>
        <w:lang w:val="pt-PT" w:eastAsia="en-US" w:bidi="ar-SA"/>
      </w:rPr>
    </w:lvl>
  </w:abstractNum>
  <w:abstractNum w:abstractNumId="21">
    <w:nsid w:val="BDA1395C"/>
    <w:multiLevelType w:val="multilevel"/>
    <w:tmpl w:val="BDA1395C"/>
    <w:lvl w:ilvl="0" w:tentative="0">
      <w:start w:val="1"/>
      <w:numFmt w:val="upperRoman"/>
      <w:lvlText w:val="%1."/>
      <w:lvlJc w:val="left"/>
      <w:pPr>
        <w:ind w:left="443" w:hanging="158"/>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2."/>
      <w:lvlJc w:val="left"/>
      <w:pPr>
        <w:ind w:left="463" w:hanging="177"/>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2.%3"/>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2.%3.%4"/>
      <w:lvlJc w:val="left"/>
      <w:pPr>
        <w:ind w:left="286" w:hanging="41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680" w:hanging="416"/>
      </w:pPr>
      <w:rPr>
        <w:rFonts w:hint="default"/>
        <w:lang w:val="pt-PT" w:eastAsia="en-US" w:bidi="ar-SA"/>
      </w:rPr>
    </w:lvl>
    <w:lvl w:ilvl="5" w:tentative="0">
      <w:start w:val="0"/>
      <w:numFmt w:val="bullet"/>
      <w:lvlText w:val="•"/>
      <w:lvlJc w:val="left"/>
      <w:pPr>
        <w:ind w:left="3040" w:hanging="416"/>
      </w:pPr>
      <w:rPr>
        <w:rFonts w:hint="default"/>
        <w:lang w:val="pt-PT" w:eastAsia="en-US" w:bidi="ar-SA"/>
      </w:rPr>
    </w:lvl>
    <w:lvl w:ilvl="6" w:tentative="0">
      <w:start w:val="0"/>
      <w:numFmt w:val="bullet"/>
      <w:lvlText w:val="•"/>
      <w:lvlJc w:val="left"/>
      <w:pPr>
        <w:ind w:left="5400" w:hanging="416"/>
      </w:pPr>
      <w:rPr>
        <w:rFonts w:hint="default"/>
        <w:lang w:val="pt-PT" w:eastAsia="en-US" w:bidi="ar-SA"/>
      </w:rPr>
    </w:lvl>
    <w:lvl w:ilvl="7" w:tentative="0">
      <w:start w:val="0"/>
      <w:numFmt w:val="bullet"/>
      <w:lvlText w:val="•"/>
      <w:lvlJc w:val="left"/>
      <w:pPr>
        <w:ind w:left="7760" w:hanging="416"/>
      </w:pPr>
      <w:rPr>
        <w:rFonts w:hint="default"/>
        <w:lang w:val="pt-PT" w:eastAsia="en-US" w:bidi="ar-SA"/>
      </w:rPr>
    </w:lvl>
    <w:lvl w:ilvl="8" w:tentative="0">
      <w:start w:val="0"/>
      <w:numFmt w:val="bullet"/>
      <w:lvlText w:val="•"/>
      <w:lvlJc w:val="left"/>
      <w:pPr>
        <w:ind w:left="10120" w:hanging="416"/>
      </w:pPr>
      <w:rPr>
        <w:rFonts w:hint="default"/>
        <w:lang w:val="pt-PT" w:eastAsia="en-US" w:bidi="ar-SA"/>
      </w:rPr>
    </w:lvl>
  </w:abstractNum>
  <w:abstractNum w:abstractNumId="22">
    <w:nsid w:val="BE923771"/>
    <w:multiLevelType w:val="multilevel"/>
    <w:tmpl w:val="BE923771"/>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lowerRoman"/>
      <w:lvlText w:val="%2)"/>
      <w:lvlJc w:val="left"/>
      <w:pPr>
        <w:ind w:left="438" w:hanging="15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057" w:hanging="153"/>
      </w:pPr>
      <w:rPr>
        <w:rFonts w:hint="default"/>
        <w:lang w:val="pt-PT" w:eastAsia="en-US" w:bidi="ar-SA"/>
      </w:rPr>
    </w:lvl>
    <w:lvl w:ilvl="3" w:tentative="0">
      <w:start w:val="0"/>
      <w:numFmt w:val="bullet"/>
      <w:lvlText w:val="•"/>
      <w:lvlJc w:val="left"/>
      <w:pPr>
        <w:ind w:left="3655" w:hanging="153"/>
      </w:pPr>
      <w:rPr>
        <w:rFonts w:hint="default"/>
        <w:lang w:val="pt-PT" w:eastAsia="en-US" w:bidi="ar-SA"/>
      </w:rPr>
    </w:lvl>
    <w:lvl w:ilvl="4" w:tentative="0">
      <w:start w:val="0"/>
      <w:numFmt w:val="bullet"/>
      <w:lvlText w:val="•"/>
      <w:lvlJc w:val="left"/>
      <w:pPr>
        <w:ind w:left="5253" w:hanging="153"/>
      </w:pPr>
      <w:rPr>
        <w:rFonts w:hint="default"/>
        <w:lang w:val="pt-PT" w:eastAsia="en-US" w:bidi="ar-SA"/>
      </w:rPr>
    </w:lvl>
    <w:lvl w:ilvl="5" w:tentative="0">
      <w:start w:val="0"/>
      <w:numFmt w:val="bullet"/>
      <w:lvlText w:val="•"/>
      <w:lvlJc w:val="left"/>
      <w:pPr>
        <w:ind w:left="6851" w:hanging="153"/>
      </w:pPr>
      <w:rPr>
        <w:rFonts w:hint="default"/>
        <w:lang w:val="pt-PT" w:eastAsia="en-US" w:bidi="ar-SA"/>
      </w:rPr>
    </w:lvl>
    <w:lvl w:ilvl="6" w:tentative="0">
      <w:start w:val="0"/>
      <w:numFmt w:val="bullet"/>
      <w:lvlText w:val="•"/>
      <w:lvlJc w:val="left"/>
      <w:pPr>
        <w:ind w:left="8448" w:hanging="153"/>
      </w:pPr>
      <w:rPr>
        <w:rFonts w:hint="default"/>
        <w:lang w:val="pt-PT" w:eastAsia="en-US" w:bidi="ar-SA"/>
      </w:rPr>
    </w:lvl>
    <w:lvl w:ilvl="7" w:tentative="0">
      <w:start w:val="0"/>
      <w:numFmt w:val="bullet"/>
      <w:lvlText w:val="•"/>
      <w:lvlJc w:val="left"/>
      <w:pPr>
        <w:ind w:left="10046" w:hanging="153"/>
      </w:pPr>
      <w:rPr>
        <w:rFonts w:hint="default"/>
        <w:lang w:val="pt-PT" w:eastAsia="en-US" w:bidi="ar-SA"/>
      </w:rPr>
    </w:lvl>
    <w:lvl w:ilvl="8" w:tentative="0">
      <w:start w:val="0"/>
      <w:numFmt w:val="bullet"/>
      <w:lvlText w:val="•"/>
      <w:lvlJc w:val="left"/>
      <w:pPr>
        <w:ind w:left="11644" w:hanging="153"/>
      </w:pPr>
      <w:rPr>
        <w:rFonts w:hint="default"/>
        <w:lang w:val="pt-PT" w:eastAsia="en-US" w:bidi="ar-SA"/>
      </w:rPr>
    </w:lvl>
  </w:abstractNum>
  <w:abstractNum w:abstractNumId="23">
    <w:nsid w:val="BF205925"/>
    <w:multiLevelType w:val="multilevel"/>
    <w:tmpl w:val="BF205925"/>
    <w:lvl w:ilvl="0" w:tentative="0">
      <w:start w:val="3"/>
      <w:numFmt w:val="decimal"/>
      <w:lvlText w:val="%1"/>
      <w:lvlJc w:val="left"/>
      <w:pPr>
        <w:ind w:left="286" w:hanging="548"/>
        <w:jc w:val="left"/>
      </w:pPr>
      <w:rPr>
        <w:rFonts w:hint="default"/>
        <w:lang w:val="pt-PT" w:eastAsia="en-US" w:bidi="ar-SA"/>
      </w:rPr>
    </w:lvl>
    <w:lvl w:ilvl="1" w:tentative="0">
      <w:start w:val="10"/>
      <w:numFmt w:val="decimal"/>
      <w:lvlText w:val="%1.%2"/>
      <w:lvlJc w:val="left"/>
      <w:pPr>
        <w:ind w:left="286" w:hanging="548"/>
        <w:jc w:val="left"/>
      </w:pPr>
      <w:rPr>
        <w:rFonts w:hint="default"/>
        <w:lang w:val="pt-PT" w:eastAsia="en-US" w:bidi="ar-SA"/>
      </w:rPr>
    </w:lvl>
    <w:lvl w:ilvl="2" w:tentative="0">
      <w:start w:val="1"/>
      <w:numFmt w:val="decimal"/>
      <w:lvlText w:val="%1.%2.%3."/>
      <w:lvlJc w:val="left"/>
      <w:pPr>
        <w:ind w:left="286" w:hanging="54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48"/>
      </w:pPr>
      <w:rPr>
        <w:rFonts w:hint="default"/>
        <w:lang w:val="pt-PT" w:eastAsia="en-US" w:bidi="ar-SA"/>
      </w:rPr>
    </w:lvl>
    <w:lvl w:ilvl="4" w:tentative="0">
      <w:start w:val="0"/>
      <w:numFmt w:val="bullet"/>
      <w:lvlText w:val="•"/>
      <w:lvlJc w:val="left"/>
      <w:pPr>
        <w:ind w:left="6104" w:hanging="548"/>
      </w:pPr>
      <w:rPr>
        <w:rFonts w:hint="default"/>
        <w:lang w:val="pt-PT" w:eastAsia="en-US" w:bidi="ar-SA"/>
      </w:rPr>
    </w:lvl>
    <w:lvl w:ilvl="5" w:tentative="0">
      <w:start w:val="0"/>
      <w:numFmt w:val="bullet"/>
      <w:lvlText w:val="•"/>
      <w:lvlJc w:val="left"/>
      <w:pPr>
        <w:ind w:left="7560" w:hanging="548"/>
      </w:pPr>
      <w:rPr>
        <w:rFonts w:hint="default"/>
        <w:lang w:val="pt-PT" w:eastAsia="en-US" w:bidi="ar-SA"/>
      </w:rPr>
    </w:lvl>
    <w:lvl w:ilvl="6" w:tentative="0">
      <w:start w:val="0"/>
      <w:numFmt w:val="bullet"/>
      <w:lvlText w:val="•"/>
      <w:lvlJc w:val="left"/>
      <w:pPr>
        <w:ind w:left="9016" w:hanging="548"/>
      </w:pPr>
      <w:rPr>
        <w:rFonts w:hint="default"/>
        <w:lang w:val="pt-PT" w:eastAsia="en-US" w:bidi="ar-SA"/>
      </w:rPr>
    </w:lvl>
    <w:lvl w:ilvl="7" w:tentative="0">
      <w:start w:val="0"/>
      <w:numFmt w:val="bullet"/>
      <w:lvlText w:val="•"/>
      <w:lvlJc w:val="left"/>
      <w:pPr>
        <w:ind w:left="10472" w:hanging="548"/>
      </w:pPr>
      <w:rPr>
        <w:rFonts w:hint="default"/>
        <w:lang w:val="pt-PT" w:eastAsia="en-US" w:bidi="ar-SA"/>
      </w:rPr>
    </w:lvl>
    <w:lvl w:ilvl="8" w:tentative="0">
      <w:start w:val="0"/>
      <w:numFmt w:val="bullet"/>
      <w:lvlText w:val="•"/>
      <w:lvlJc w:val="left"/>
      <w:pPr>
        <w:ind w:left="11928" w:hanging="548"/>
      </w:pPr>
      <w:rPr>
        <w:rFonts w:hint="default"/>
        <w:lang w:val="pt-PT" w:eastAsia="en-US" w:bidi="ar-SA"/>
      </w:rPr>
    </w:lvl>
  </w:abstractNum>
  <w:abstractNum w:abstractNumId="24">
    <w:nsid w:val="C0915F4F"/>
    <w:multiLevelType w:val="multilevel"/>
    <w:tmpl w:val="C0915F4F"/>
    <w:lvl w:ilvl="0" w:tentative="0">
      <w:start w:val="7"/>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1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733" w:hanging="411"/>
      </w:pPr>
      <w:rPr>
        <w:rFonts w:hint="default"/>
        <w:lang w:val="pt-PT" w:eastAsia="en-US" w:bidi="ar-SA"/>
      </w:rPr>
    </w:lvl>
    <w:lvl w:ilvl="4" w:tentative="0">
      <w:start w:val="0"/>
      <w:numFmt w:val="bullet"/>
      <w:lvlText w:val="•"/>
      <w:lvlJc w:val="left"/>
      <w:pPr>
        <w:ind w:left="5320" w:hanging="411"/>
      </w:pPr>
      <w:rPr>
        <w:rFonts w:hint="default"/>
        <w:lang w:val="pt-PT" w:eastAsia="en-US" w:bidi="ar-SA"/>
      </w:rPr>
    </w:lvl>
    <w:lvl w:ilvl="5" w:tentative="0">
      <w:start w:val="0"/>
      <w:numFmt w:val="bullet"/>
      <w:lvlText w:val="•"/>
      <w:lvlJc w:val="left"/>
      <w:pPr>
        <w:ind w:left="6906" w:hanging="411"/>
      </w:pPr>
      <w:rPr>
        <w:rFonts w:hint="default"/>
        <w:lang w:val="pt-PT" w:eastAsia="en-US" w:bidi="ar-SA"/>
      </w:rPr>
    </w:lvl>
    <w:lvl w:ilvl="6" w:tentative="0">
      <w:start w:val="0"/>
      <w:numFmt w:val="bullet"/>
      <w:lvlText w:val="•"/>
      <w:lvlJc w:val="left"/>
      <w:pPr>
        <w:ind w:left="8493" w:hanging="411"/>
      </w:pPr>
      <w:rPr>
        <w:rFonts w:hint="default"/>
        <w:lang w:val="pt-PT" w:eastAsia="en-US" w:bidi="ar-SA"/>
      </w:rPr>
    </w:lvl>
    <w:lvl w:ilvl="7" w:tentative="0">
      <w:start w:val="0"/>
      <w:numFmt w:val="bullet"/>
      <w:lvlText w:val="•"/>
      <w:lvlJc w:val="left"/>
      <w:pPr>
        <w:ind w:left="10080" w:hanging="411"/>
      </w:pPr>
      <w:rPr>
        <w:rFonts w:hint="default"/>
        <w:lang w:val="pt-PT" w:eastAsia="en-US" w:bidi="ar-SA"/>
      </w:rPr>
    </w:lvl>
    <w:lvl w:ilvl="8" w:tentative="0">
      <w:start w:val="0"/>
      <w:numFmt w:val="bullet"/>
      <w:lvlText w:val="•"/>
      <w:lvlJc w:val="left"/>
      <w:pPr>
        <w:ind w:left="11666" w:hanging="411"/>
      </w:pPr>
      <w:rPr>
        <w:rFonts w:hint="default"/>
        <w:lang w:val="pt-PT" w:eastAsia="en-US" w:bidi="ar-SA"/>
      </w:rPr>
    </w:lvl>
  </w:abstractNum>
  <w:abstractNum w:abstractNumId="25">
    <w:nsid w:val="C4E0D24A"/>
    <w:multiLevelType w:val="multilevel"/>
    <w:tmpl w:val="C4E0D24A"/>
    <w:lvl w:ilvl="0" w:tentative="0">
      <w:start w:val="12"/>
      <w:numFmt w:val="decimal"/>
      <w:lvlText w:val="%1"/>
      <w:lvlJc w:val="left"/>
      <w:pPr>
        <w:ind w:left="639" w:hanging="354"/>
        <w:jc w:val="left"/>
      </w:pPr>
      <w:rPr>
        <w:rFonts w:hint="default"/>
        <w:lang w:val="pt-PT" w:eastAsia="en-US" w:bidi="ar-SA"/>
      </w:rPr>
    </w:lvl>
    <w:lvl w:ilvl="1" w:tentative="0">
      <w:start w:val="1"/>
      <w:numFmt w:val="decimal"/>
      <w:lvlText w:val="%1.%2"/>
      <w:lvlJc w:val="left"/>
      <w:pPr>
        <w:ind w:left="6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62" w:hanging="47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88" w:hanging="476"/>
      </w:pPr>
      <w:rPr>
        <w:rFonts w:hint="default"/>
        <w:lang w:val="pt-PT" w:eastAsia="en-US" w:bidi="ar-SA"/>
      </w:rPr>
    </w:lvl>
    <w:lvl w:ilvl="4" w:tentative="0">
      <w:start w:val="0"/>
      <w:numFmt w:val="bullet"/>
      <w:lvlText w:val="•"/>
      <w:lvlJc w:val="left"/>
      <w:pPr>
        <w:ind w:left="5453" w:hanging="476"/>
      </w:pPr>
      <w:rPr>
        <w:rFonts w:hint="default"/>
        <w:lang w:val="pt-PT" w:eastAsia="en-US" w:bidi="ar-SA"/>
      </w:rPr>
    </w:lvl>
    <w:lvl w:ilvl="5" w:tentative="0">
      <w:start w:val="0"/>
      <w:numFmt w:val="bullet"/>
      <w:lvlText w:val="•"/>
      <w:lvlJc w:val="left"/>
      <w:pPr>
        <w:ind w:left="7017" w:hanging="476"/>
      </w:pPr>
      <w:rPr>
        <w:rFonts w:hint="default"/>
        <w:lang w:val="pt-PT" w:eastAsia="en-US" w:bidi="ar-SA"/>
      </w:rPr>
    </w:lvl>
    <w:lvl w:ilvl="6" w:tentative="0">
      <w:start w:val="0"/>
      <w:numFmt w:val="bullet"/>
      <w:lvlText w:val="•"/>
      <w:lvlJc w:val="left"/>
      <w:pPr>
        <w:ind w:left="8582" w:hanging="476"/>
      </w:pPr>
      <w:rPr>
        <w:rFonts w:hint="default"/>
        <w:lang w:val="pt-PT" w:eastAsia="en-US" w:bidi="ar-SA"/>
      </w:rPr>
    </w:lvl>
    <w:lvl w:ilvl="7" w:tentative="0">
      <w:start w:val="0"/>
      <w:numFmt w:val="bullet"/>
      <w:lvlText w:val="•"/>
      <w:lvlJc w:val="left"/>
      <w:pPr>
        <w:ind w:left="10146" w:hanging="476"/>
      </w:pPr>
      <w:rPr>
        <w:rFonts w:hint="default"/>
        <w:lang w:val="pt-PT" w:eastAsia="en-US" w:bidi="ar-SA"/>
      </w:rPr>
    </w:lvl>
    <w:lvl w:ilvl="8" w:tentative="0">
      <w:start w:val="0"/>
      <w:numFmt w:val="bullet"/>
      <w:lvlText w:val="•"/>
      <w:lvlJc w:val="left"/>
      <w:pPr>
        <w:ind w:left="11711" w:hanging="476"/>
      </w:pPr>
      <w:rPr>
        <w:rFonts w:hint="default"/>
        <w:lang w:val="pt-PT" w:eastAsia="en-US" w:bidi="ar-SA"/>
      </w:rPr>
    </w:lvl>
  </w:abstractNum>
  <w:abstractNum w:abstractNumId="26">
    <w:nsid w:val="C8879AEF"/>
    <w:multiLevelType w:val="multilevel"/>
    <w:tmpl w:val="C8879AEF"/>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27">
    <w:nsid w:val="CF092B84"/>
    <w:multiLevelType w:val="multilevel"/>
    <w:tmpl w:val="CF092B84"/>
    <w:lvl w:ilvl="0" w:tentative="0">
      <w:start w:val="3"/>
      <w:numFmt w:val="decimal"/>
      <w:lvlText w:val="%1"/>
      <w:lvlJc w:val="left"/>
      <w:pPr>
        <w:ind w:left="286" w:hanging="443"/>
        <w:jc w:val="left"/>
      </w:pPr>
      <w:rPr>
        <w:rFonts w:hint="default"/>
        <w:lang w:val="pt-PT" w:eastAsia="en-US" w:bidi="ar-SA"/>
      </w:rPr>
    </w:lvl>
    <w:lvl w:ilvl="1" w:tentative="0">
      <w:start w:val="3"/>
      <w:numFmt w:val="decimal"/>
      <w:lvlText w:val="%1.%2"/>
      <w:lvlJc w:val="left"/>
      <w:pPr>
        <w:ind w:left="286" w:hanging="443"/>
        <w:jc w:val="left"/>
      </w:pPr>
      <w:rPr>
        <w:rFonts w:hint="default"/>
        <w:lang w:val="pt-PT" w:eastAsia="en-US" w:bidi="ar-SA"/>
      </w:rPr>
    </w:lvl>
    <w:lvl w:ilvl="2" w:tentative="0">
      <w:start w:val="1"/>
      <w:numFmt w:val="decimal"/>
      <w:lvlText w:val="%1.%2.%3."/>
      <w:lvlJc w:val="left"/>
      <w:pPr>
        <w:ind w:left="286" w:hanging="44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443"/>
      </w:pPr>
      <w:rPr>
        <w:rFonts w:hint="default"/>
        <w:lang w:val="pt-PT" w:eastAsia="en-US" w:bidi="ar-SA"/>
      </w:rPr>
    </w:lvl>
    <w:lvl w:ilvl="4" w:tentative="0">
      <w:start w:val="0"/>
      <w:numFmt w:val="bullet"/>
      <w:lvlText w:val="•"/>
      <w:lvlJc w:val="left"/>
      <w:pPr>
        <w:ind w:left="6104" w:hanging="443"/>
      </w:pPr>
      <w:rPr>
        <w:rFonts w:hint="default"/>
        <w:lang w:val="pt-PT" w:eastAsia="en-US" w:bidi="ar-SA"/>
      </w:rPr>
    </w:lvl>
    <w:lvl w:ilvl="5" w:tentative="0">
      <w:start w:val="0"/>
      <w:numFmt w:val="bullet"/>
      <w:lvlText w:val="•"/>
      <w:lvlJc w:val="left"/>
      <w:pPr>
        <w:ind w:left="7560" w:hanging="443"/>
      </w:pPr>
      <w:rPr>
        <w:rFonts w:hint="default"/>
        <w:lang w:val="pt-PT" w:eastAsia="en-US" w:bidi="ar-SA"/>
      </w:rPr>
    </w:lvl>
    <w:lvl w:ilvl="6" w:tentative="0">
      <w:start w:val="0"/>
      <w:numFmt w:val="bullet"/>
      <w:lvlText w:val="•"/>
      <w:lvlJc w:val="left"/>
      <w:pPr>
        <w:ind w:left="9016" w:hanging="443"/>
      </w:pPr>
      <w:rPr>
        <w:rFonts w:hint="default"/>
        <w:lang w:val="pt-PT" w:eastAsia="en-US" w:bidi="ar-SA"/>
      </w:rPr>
    </w:lvl>
    <w:lvl w:ilvl="7" w:tentative="0">
      <w:start w:val="0"/>
      <w:numFmt w:val="bullet"/>
      <w:lvlText w:val="•"/>
      <w:lvlJc w:val="left"/>
      <w:pPr>
        <w:ind w:left="10472" w:hanging="443"/>
      </w:pPr>
      <w:rPr>
        <w:rFonts w:hint="default"/>
        <w:lang w:val="pt-PT" w:eastAsia="en-US" w:bidi="ar-SA"/>
      </w:rPr>
    </w:lvl>
    <w:lvl w:ilvl="8" w:tentative="0">
      <w:start w:val="0"/>
      <w:numFmt w:val="bullet"/>
      <w:lvlText w:val="•"/>
      <w:lvlJc w:val="left"/>
      <w:pPr>
        <w:ind w:left="11928" w:hanging="443"/>
      </w:pPr>
      <w:rPr>
        <w:rFonts w:hint="default"/>
        <w:lang w:val="pt-PT" w:eastAsia="en-US" w:bidi="ar-SA"/>
      </w:rPr>
    </w:lvl>
  </w:abstractNum>
  <w:abstractNum w:abstractNumId="28">
    <w:nsid w:val="D7D140E4"/>
    <w:multiLevelType w:val="multilevel"/>
    <w:tmpl w:val="D7D140E4"/>
    <w:lvl w:ilvl="0" w:tentative="0">
      <w:start w:val="1"/>
      <w:numFmt w:val="upperLetter"/>
      <w:lvlText w:val="%1."/>
      <w:lvlJc w:val="left"/>
      <w:pPr>
        <w:ind w:left="198" w:hanging="22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664" w:hanging="225"/>
      </w:pPr>
      <w:rPr>
        <w:rFonts w:hint="default"/>
        <w:lang w:val="pt-PT" w:eastAsia="en-US" w:bidi="ar-SA"/>
      </w:rPr>
    </w:lvl>
    <w:lvl w:ilvl="2" w:tentative="0">
      <w:start w:val="0"/>
      <w:numFmt w:val="bullet"/>
      <w:lvlText w:val="•"/>
      <w:lvlJc w:val="left"/>
      <w:pPr>
        <w:ind w:left="3128" w:hanging="225"/>
      </w:pPr>
      <w:rPr>
        <w:rFonts w:hint="default"/>
        <w:lang w:val="pt-PT" w:eastAsia="en-US" w:bidi="ar-SA"/>
      </w:rPr>
    </w:lvl>
    <w:lvl w:ilvl="3" w:tentative="0">
      <w:start w:val="0"/>
      <w:numFmt w:val="bullet"/>
      <w:lvlText w:val="•"/>
      <w:lvlJc w:val="left"/>
      <w:pPr>
        <w:ind w:left="4592" w:hanging="225"/>
      </w:pPr>
      <w:rPr>
        <w:rFonts w:hint="default"/>
        <w:lang w:val="pt-PT" w:eastAsia="en-US" w:bidi="ar-SA"/>
      </w:rPr>
    </w:lvl>
    <w:lvl w:ilvl="4" w:tentative="0">
      <w:start w:val="0"/>
      <w:numFmt w:val="bullet"/>
      <w:lvlText w:val="•"/>
      <w:lvlJc w:val="left"/>
      <w:pPr>
        <w:ind w:left="6056" w:hanging="225"/>
      </w:pPr>
      <w:rPr>
        <w:rFonts w:hint="default"/>
        <w:lang w:val="pt-PT" w:eastAsia="en-US" w:bidi="ar-SA"/>
      </w:rPr>
    </w:lvl>
    <w:lvl w:ilvl="5" w:tentative="0">
      <w:start w:val="0"/>
      <w:numFmt w:val="bullet"/>
      <w:lvlText w:val="•"/>
      <w:lvlJc w:val="left"/>
      <w:pPr>
        <w:ind w:left="7520" w:hanging="225"/>
      </w:pPr>
      <w:rPr>
        <w:rFonts w:hint="default"/>
        <w:lang w:val="pt-PT" w:eastAsia="en-US" w:bidi="ar-SA"/>
      </w:rPr>
    </w:lvl>
    <w:lvl w:ilvl="6" w:tentative="0">
      <w:start w:val="0"/>
      <w:numFmt w:val="bullet"/>
      <w:lvlText w:val="•"/>
      <w:lvlJc w:val="left"/>
      <w:pPr>
        <w:ind w:left="8984" w:hanging="225"/>
      </w:pPr>
      <w:rPr>
        <w:rFonts w:hint="default"/>
        <w:lang w:val="pt-PT" w:eastAsia="en-US" w:bidi="ar-SA"/>
      </w:rPr>
    </w:lvl>
    <w:lvl w:ilvl="7" w:tentative="0">
      <w:start w:val="0"/>
      <w:numFmt w:val="bullet"/>
      <w:lvlText w:val="•"/>
      <w:lvlJc w:val="left"/>
      <w:pPr>
        <w:ind w:left="10448" w:hanging="225"/>
      </w:pPr>
      <w:rPr>
        <w:rFonts w:hint="default"/>
        <w:lang w:val="pt-PT" w:eastAsia="en-US" w:bidi="ar-SA"/>
      </w:rPr>
    </w:lvl>
    <w:lvl w:ilvl="8" w:tentative="0">
      <w:start w:val="0"/>
      <w:numFmt w:val="bullet"/>
      <w:lvlText w:val="•"/>
      <w:lvlJc w:val="left"/>
      <w:pPr>
        <w:ind w:left="11912" w:hanging="225"/>
      </w:pPr>
      <w:rPr>
        <w:rFonts w:hint="default"/>
        <w:lang w:val="pt-PT" w:eastAsia="en-US" w:bidi="ar-SA"/>
      </w:rPr>
    </w:lvl>
  </w:abstractNum>
  <w:abstractNum w:abstractNumId="29">
    <w:nsid w:val="D7F9FE59"/>
    <w:multiLevelType w:val="multilevel"/>
    <w:tmpl w:val="D7F9FE59"/>
    <w:lvl w:ilvl="0" w:tentative="0">
      <w:start w:val="6"/>
      <w:numFmt w:val="decimal"/>
      <w:lvlText w:val="%1"/>
      <w:lvlJc w:val="left"/>
      <w:pPr>
        <w:ind w:left="816" w:hanging="530"/>
        <w:jc w:val="left"/>
      </w:pPr>
      <w:rPr>
        <w:rFonts w:hint="default"/>
        <w:lang w:val="pt-PT" w:eastAsia="en-US" w:bidi="ar-SA"/>
      </w:rPr>
    </w:lvl>
    <w:lvl w:ilvl="1" w:tentative="0">
      <w:start w:val="13"/>
      <w:numFmt w:val="decimal"/>
      <w:lvlText w:val="%1.%2"/>
      <w:lvlJc w:val="left"/>
      <w:pPr>
        <w:ind w:left="816" w:hanging="530"/>
        <w:jc w:val="left"/>
      </w:pPr>
      <w:rPr>
        <w:rFonts w:hint="default"/>
        <w:lang w:val="pt-PT" w:eastAsia="en-US" w:bidi="ar-SA"/>
      </w:rPr>
    </w:lvl>
    <w:lvl w:ilvl="2" w:tentative="0">
      <w:start w:val="1"/>
      <w:numFmt w:val="decimal"/>
      <w:lvlText w:val="%1.%2.%3."/>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5026" w:hanging="530"/>
      </w:pPr>
      <w:rPr>
        <w:rFonts w:hint="default"/>
        <w:lang w:val="pt-PT" w:eastAsia="en-US" w:bidi="ar-SA"/>
      </w:rPr>
    </w:lvl>
    <w:lvl w:ilvl="4" w:tentative="0">
      <w:start w:val="0"/>
      <w:numFmt w:val="bullet"/>
      <w:lvlText w:val="•"/>
      <w:lvlJc w:val="left"/>
      <w:pPr>
        <w:ind w:left="6428" w:hanging="530"/>
      </w:pPr>
      <w:rPr>
        <w:rFonts w:hint="default"/>
        <w:lang w:val="pt-PT" w:eastAsia="en-US" w:bidi="ar-SA"/>
      </w:rPr>
    </w:lvl>
    <w:lvl w:ilvl="5" w:tentative="0">
      <w:start w:val="0"/>
      <w:numFmt w:val="bullet"/>
      <w:lvlText w:val="•"/>
      <w:lvlJc w:val="left"/>
      <w:pPr>
        <w:ind w:left="7830" w:hanging="530"/>
      </w:pPr>
      <w:rPr>
        <w:rFonts w:hint="default"/>
        <w:lang w:val="pt-PT" w:eastAsia="en-US" w:bidi="ar-SA"/>
      </w:rPr>
    </w:lvl>
    <w:lvl w:ilvl="6" w:tentative="0">
      <w:start w:val="0"/>
      <w:numFmt w:val="bullet"/>
      <w:lvlText w:val="•"/>
      <w:lvlJc w:val="left"/>
      <w:pPr>
        <w:ind w:left="9232" w:hanging="530"/>
      </w:pPr>
      <w:rPr>
        <w:rFonts w:hint="default"/>
        <w:lang w:val="pt-PT" w:eastAsia="en-US" w:bidi="ar-SA"/>
      </w:rPr>
    </w:lvl>
    <w:lvl w:ilvl="7" w:tentative="0">
      <w:start w:val="0"/>
      <w:numFmt w:val="bullet"/>
      <w:lvlText w:val="•"/>
      <w:lvlJc w:val="left"/>
      <w:pPr>
        <w:ind w:left="10634" w:hanging="530"/>
      </w:pPr>
      <w:rPr>
        <w:rFonts w:hint="default"/>
        <w:lang w:val="pt-PT" w:eastAsia="en-US" w:bidi="ar-SA"/>
      </w:rPr>
    </w:lvl>
    <w:lvl w:ilvl="8" w:tentative="0">
      <w:start w:val="0"/>
      <w:numFmt w:val="bullet"/>
      <w:lvlText w:val="•"/>
      <w:lvlJc w:val="left"/>
      <w:pPr>
        <w:ind w:left="12036" w:hanging="530"/>
      </w:pPr>
      <w:rPr>
        <w:rFonts w:hint="default"/>
        <w:lang w:val="pt-PT" w:eastAsia="en-US" w:bidi="ar-SA"/>
      </w:rPr>
    </w:lvl>
  </w:abstractNum>
  <w:abstractNum w:abstractNumId="30">
    <w:nsid w:val="DAD3A854"/>
    <w:multiLevelType w:val="multilevel"/>
    <w:tmpl w:val="DAD3A854"/>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31">
    <w:nsid w:val="DCBA6B53"/>
    <w:multiLevelType w:val="multilevel"/>
    <w:tmpl w:val="DCBA6B53"/>
    <w:lvl w:ilvl="0" w:tentative="0">
      <w:start w:val="6"/>
      <w:numFmt w:val="decimal"/>
      <w:lvlText w:val="%1"/>
      <w:lvlJc w:val="left"/>
      <w:pPr>
        <w:ind w:left="286" w:hanging="550"/>
        <w:jc w:val="left"/>
      </w:pPr>
      <w:rPr>
        <w:rFonts w:hint="default"/>
        <w:lang w:val="pt-PT" w:eastAsia="en-US" w:bidi="ar-SA"/>
      </w:rPr>
    </w:lvl>
    <w:lvl w:ilvl="1" w:tentative="0">
      <w:start w:val="10"/>
      <w:numFmt w:val="decimal"/>
      <w:lvlText w:val="%1.%2"/>
      <w:lvlJc w:val="left"/>
      <w:pPr>
        <w:ind w:left="286" w:hanging="550"/>
        <w:jc w:val="left"/>
      </w:pPr>
      <w:rPr>
        <w:rFonts w:hint="default"/>
        <w:lang w:val="pt-PT" w:eastAsia="en-US" w:bidi="ar-SA"/>
      </w:rPr>
    </w:lvl>
    <w:lvl w:ilvl="2" w:tentative="0">
      <w:start w:val="1"/>
      <w:numFmt w:val="decimal"/>
      <w:lvlText w:val="%1.%2.%3."/>
      <w:lvlJc w:val="left"/>
      <w:pPr>
        <w:ind w:left="286" w:hanging="55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50"/>
      </w:pPr>
      <w:rPr>
        <w:rFonts w:hint="default"/>
        <w:lang w:val="pt-PT" w:eastAsia="en-US" w:bidi="ar-SA"/>
      </w:rPr>
    </w:lvl>
    <w:lvl w:ilvl="4" w:tentative="0">
      <w:start w:val="0"/>
      <w:numFmt w:val="bullet"/>
      <w:lvlText w:val="•"/>
      <w:lvlJc w:val="left"/>
      <w:pPr>
        <w:ind w:left="6104" w:hanging="550"/>
      </w:pPr>
      <w:rPr>
        <w:rFonts w:hint="default"/>
        <w:lang w:val="pt-PT" w:eastAsia="en-US" w:bidi="ar-SA"/>
      </w:rPr>
    </w:lvl>
    <w:lvl w:ilvl="5" w:tentative="0">
      <w:start w:val="0"/>
      <w:numFmt w:val="bullet"/>
      <w:lvlText w:val="•"/>
      <w:lvlJc w:val="left"/>
      <w:pPr>
        <w:ind w:left="7560" w:hanging="550"/>
      </w:pPr>
      <w:rPr>
        <w:rFonts w:hint="default"/>
        <w:lang w:val="pt-PT" w:eastAsia="en-US" w:bidi="ar-SA"/>
      </w:rPr>
    </w:lvl>
    <w:lvl w:ilvl="6" w:tentative="0">
      <w:start w:val="0"/>
      <w:numFmt w:val="bullet"/>
      <w:lvlText w:val="•"/>
      <w:lvlJc w:val="left"/>
      <w:pPr>
        <w:ind w:left="9016" w:hanging="550"/>
      </w:pPr>
      <w:rPr>
        <w:rFonts w:hint="default"/>
        <w:lang w:val="pt-PT" w:eastAsia="en-US" w:bidi="ar-SA"/>
      </w:rPr>
    </w:lvl>
    <w:lvl w:ilvl="7" w:tentative="0">
      <w:start w:val="0"/>
      <w:numFmt w:val="bullet"/>
      <w:lvlText w:val="•"/>
      <w:lvlJc w:val="left"/>
      <w:pPr>
        <w:ind w:left="10472" w:hanging="550"/>
      </w:pPr>
      <w:rPr>
        <w:rFonts w:hint="default"/>
        <w:lang w:val="pt-PT" w:eastAsia="en-US" w:bidi="ar-SA"/>
      </w:rPr>
    </w:lvl>
    <w:lvl w:ilvl="8" w:tentative="0">
      <w:start w:val="0"/>
      <w:numFmt w:val="bullet"/>
      <w:lvlText w:val="•"/>
      <w:lvlJc w:val="left"/>
      <w:pPr>
        <w:ind w:left="11928" w:hanging="550"/>
      </w:pPr>
      <w:rPr>
        <w:rFonts w:hint="default"/>
        <w:lang w:val="pt-PT" w:eastAsia="en-US" w:bidi="ar-SA"/>
      </w:rPr>
    </w:lvl>
  </w:abstractNum>
  <w:abstractNum w:abstractNumId="32">
    <w:nsid w:val="E093A4B0"/>
    <w:multiLevelType w:val="multilevel"/>
    <w:tmpl w:val="E093A4B0"/>
    <w:lvl w:ilvl="0" w:tentative="0">
      <w:start w:val="17"/>
      <w:numFmt w:val="decimal"/>
      <w:lvlText w:val="%1"/>
      <w:lvlJc w:val="left"/>
      <w:pPr>
        <w:ind w:left="932" w:hanging="647"/>
        <w:jc w:val="left"/>
      </w:pPr>
      <w:rPr>
        <w:rFonts w:hint="default"/>
        <w:lang w:val="pt-PT" w:eastAsia="en-US" w:bidi="ar-SA"/>
      </w:rPr>
    </w:lvl>
    <w:lvl w:ilvl="1" w:tentative="0">
      <w:start w:val="11"/>
      <w:numFmt w:val="decimal"/>
      <w:lvlText w:val="%1.%2"/>
      <w:lvlJc w:val="left"/>
      <w:pPr>
        <w:ind w:left="932" w:hanging="647"/>
        <w:jc w:val="left"/>
      </w:pPr>
      <w:rPr>
        <w:rFonts w:hint="default"/>
        <w:lang w:val="pt-PT" w:eastAsia="en-US" w:bidi="ar-SA"/>
      </w:rPr>
    </w:lvl>
    <w:lvl w:ilvl="2" w:tentative="0">
      <w:start w:val="7"/>
      <w:numFmt w:val="decimal"/>
      <w:lvlText w:val="%1.%2.%3"/>
      <w:lvlJc w:val="left"/>
      <w:pPr>
        <w:ind w:left="93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5110" w:hanging="647"/>
      </w:pPr>
      <w:rPr>
        <w:rFonts w:hint="default"/>
        <w:lang w:val="pt-PT" w:eastAsia="en-US" w:bidi="ar-SA"/>
      </w:rPr>
    </w:lvl>
    <w:lvl w:ilvl="4" w:tentative="0">
      <w:start w:val="0"/>
      <w:numFmt w:val="bullet"/>
      <w:lvlText w:val="•"/>
      <w:lvlJc w:val="left"/>
      <w:pPr>
        <w:ind w:left="6500" w:hanging="647"/>
      </w:pPr>
      <w:rPr>
        <w:rFonts w:hint="default"/>
        <w:lang w:val="pt-PT" w:eastAsia="en-US" w:bidi="ar-SA"/>
      </w:rPr>
    </w:lvl>
    <w:lvl w:ilvl="5" w:tentative="0">
      <w:start w:val="0"/>
      <w:numFmt w:val="bullet"/>
      <w:lvlText w:val="•"/>
      <w:lvlJc w:val="left"/>
      <w:pPr>
        <w:ind w:left="7890" w:hanging="647"/>
      </w:pPr>
      <w:rPr>
        <w:rFonts w:hint="default"/>
        <w:lang w:val="pt-PT" w:eastAsia="en-US" w:bidi="ar-SA"/>
      </w:rPr>
    </w:lvl>
    <w:lvl w:ilvl="6" w:tentative="0">
      <w:start w:val="0"/>
      <w:numFmt w:val="bullet"/>
      <w:lvlText w:val="•"/>
      <w:lvlJc w:val="left"/>
      <w:pPr>
        <w:ind w:left="9280" w:hanging="647"/>
      </w:pPr>
      <w:rPr>
        <w:rFonts w:hint="default"/>
        <w:lang w:val="pt-PT" w:eastAsia="en-US" w:bidi="ar-SA"/>
      </w:rPr>
    </w:lvl>
    <w:lvl w:ilvl="7" w:tentative="0">
      <w:start w:val="0"/>
      <w:numFmt w:val="bullet"/>
      <w:lvlText w:val="•"/>
      <w:lvlJc w:val="left"/>
      <w:pPr>
        <w:ind w:left="10670" w:hanging="647"/>
      </w:pPr>
      <w:rPr>
        <w:rFonts w:hint="default"/>
        <w:lang w:val="pt-PT" w:eastAsia="en-US" w:bidi="ar-SA"/>
      </w:rPr>
    </w:lvl>
    <w:lvl w:ilvl="8" w:tentative="0">
      <w:start w:val="0"/>
      <w:numFmt w:val="bullet"/>
      <w:lvlText w:val="•"/>
      <w:lvlJc w:val="left"/>
      <w:pPr>
        <w:ind w:left="12060" w:hanging="647"/>
      </w:pPr>
      <w:rPr>
        <w:rFonts w:hint="default"/>
        <w:lang w:val="pt-PT" w:eastAsia="en-US" w:bidi="ar-SA"/>
      </w:rPr>
    </w:lvl>
  </w:abstractNum>
  <w:abstractNum w:abstractNumId="33">
    <w:nsid w:val="E504947C"/>
    <w:multiLevelType w:val="multilevel"/>
    <w:tmpl w:val="E504947C"/>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34">
    <w:nsid w:val="E7B27C5B"/>
    <w:multiLevelType w:val="multilevel"/>
    <w:tmpl w:val="E7B27C5B"/>
    <w:lvl w:ilvl="0" w:tentative="0">
      <w:start w:val="14"/>
      <w:numFmt w:val="decimal"/>
      <w:lvlText w:val="%1"/>
      <w:lvlJc w:val="left"/>
      <w:pPr>
        <w:ind w:left="630" w:hanging="344"/>
        <w:jc w:val="left"/>
      </w:pPr>
      <w:rPr>
        <w:rFonts w:hint="default"/>
        <w:lang w:val="pt-PT" w:eastAsia="en-US" w:bidi="ar-SA"/>
      </w:rPr>
    </w:lvl>
    <w:lvl w:ilvl="1" w:tentative="0">
      <w:start w:val="1"/>
      <w:numFmt w:val="decimal"/>
      <w:lvlText w:val="%1.%2"/>
      <w:lvlJc w:val="left"/>
      <w:pPr>
        <w:ind w:left="630" w:hanging="34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80" w:hanging="344"/>
      </w:pPr>
      <w:rPr>
        <w:rFonts w:hint="default"/>
        <w:lang w:val="pt-PT" w:eastAsia="en-US" w:bidi="ar-SA"/>
      </w:rPr>
    </w:lvl>
    <w:lvl w:ilvl="3" w:tentative="0">
      <w:start w:val="0"/>
      <w:numFmt w:val="bullet"/>
      <w:lvlText w:val="•"/>
      <w:lvlJc w:val="left"/>
      <w:pPr>
        <w:ind w:left="4900" w:hanging="344"/>
      </w:pPr>
      <w:rPr>
        <w:rFonts w:hint="default"/>
        <w:lang w:val="pt-PT" w:eastAsia="en-US" w:bidi="ar-SA"/>
      </w:rPr>
    </w:lvl>
    <w:lvl w:ilvl="4" w:tentative="0">
      <w:start w:val="0"/>
      <w:numFmt w:val="bullet"/>
      <w:lvlText w:val="•"/>
      <w:lvlJc w:val="left"/>
      <w:pPr>
        <w:ind w:left="6320" w:hanging="344"/>
      </w:pPr>
      <w:rPr>
        <w:rFonts w:hint="default"/>
        <w:lang w:val="pt-PT" w:eastAsia="en-US" w:bidi="ar-SA"/>
      </w:rPr>
    </w:lvl>
    <w:lvl w:ilvl="5" w:tentative="0">
      <w:start w:val="0"/>
      <w:numFmt w:val="bullet"/>
      <w:lvlText w:val="•"/>
      <w:lvlJc w:val="left"/>
      <w:pPr>
        <w:ind w:left="7740" w:hanging="344"/>
      </w:pPr>
      <w:rPr>
        <w:rFonts w:hint="default"/>
        <w:lang w:val="pt-PT" w:eastAsia="en-US" w:bidi="ar-SA"/>
      </w:rPr>
    </w:lvl>
    <w:lvl w:ilvl="6" w:tentative="0">
      <w:start w:val="0"/>
      <w:numFmt w:val="bullet"/>
      <w:lvlText w:val="•"/>
      <w:lvlJc w:val="left"/>
      <w:pPr>
        <w:ind w:left="9160" w:hanging="344"/>
      </w:pPr>
      <w:rPr>
        <w:rFonts w:hint="default"/>
        <w:lang w:val="pt-PT" w:eastAsia="en-US" w:bidi="ar-SA"/>
      </w:rPr>
    </w:lvl>
    <w:lvl w:ilvl="7" w:tentative="0">
      <w:start w:val="0"/>
      <w:numFmt w:val="bullet"/>
      <w:lvlText w:val="•"/>
      <w:lvlJc w:val="left"/>
      <w:pPr>
        <w:ind w:left="10580" w:hanging="344"/>
      </w:pPr>
      <w:rPr>
        <w:rFonts w:hint="default"/>
        <w:lang w:val="pt-PT" w:eastAsia="en-US" w:bidi="ar-SA"/>
      </w:rPr>
    </w:lvl>
    <w:lvl w:ilvl="8" w:tentative="0">
      <w:start w:val="0"/>
      <w:numFmt w:val="bullet"/>
      <w:lvlText w:val="•"/>
      <w:lvlJc w:val="left"/>
      <w:pPr>
        <w:ind w:left="12000" w:hanging="344"/>
      </w:pPr>
      <w:rPr>
        <w:rFonts w:hint="default"/>
        <w:lang w:val="pt-PT" w:eastAsia="en-US" w:bidi="ar-SA"/>
      </w:rPr>
    </w:lvl>
  </w:abstractNum>
  <w:abstractNum w:abstractNumId="35">
    <w:nsid w:val="F0E89278"/>
    <w:multiLevelType w:val="multilevel"/>
    <w:tmpl w:val="F0E89278"/>
    <w:lvl w:ilvl="0" w:tentative="0">
      <w:start w:val="3"/>
      <w:numFmt w:val="decimal"/>
      <w:lvlText w:val="%1"/>
      <w:lvlJc w:val="left"/>
      <w:pPr>
        <w:ind w:left="286" w:hanging="280"/>
        <w:jc w:val="left"/>
      </w:pPr>
      <w:rPr>
        <w:rFonts w:hint="default"/>
        <w:lang w:val="pt-PT" w:eastAsia="en-US" w:bidi="ar-SA"/>
      </w:rPr>
    </w:lvl>
    <w:lvl w:ilvl="1" w:tentative="0">
      <w:start w:val="1"/>
      <w:numFmt w:val="decimal"/>
      <w:lvlText w:val="%1.%2"/>
      <w:lvlJc w:val="left"/>
      <w:pPr>
        <w:ind w:left="286" w:hanging="2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280"/>
      </w:pPr>
      <w:rPr>
        <w:rFonts w:hint="default"/>
        <w:lang w:val="pt-PT" w:eastAsia="en-US" w:bidi="ar-SA"/>
      </w:rPr>
    </w:lvl>
    <w:lvl w:ilvl="3" w:tentative="0">
      <w:start w:val="0"/>
      <w:numFmt w:val="bullet"/>
      <w:lvlText w:val="•"/>
      <w:lvlJc w:val="left"/>
      <w:pPr>
        <w:ind w:left="4648" w:hanging="280"/>
      </w:pPr>
      <w:rPr>
        <w:rFonts w:hint="default"/>
        <w:lang w:val="pt-PT" w:eastAsia="en-US" w:bidi="ar-SA"/>
      </w:rPr>
    </w:lvl>
    <w:lvl w:ilvl="4" w:tentative="0">
      <w:start w:val="0"/>
      <w:numFmt w:val="bullet"/>
      <w:lvlText w:val="•"/>
      <w:lvlJc w:val="left"/>
      <w:pPr>
        <w:ind w:left="6104" w:hanging="280"/>
      </w:pPr>
      <w:rPr>
        <w:rFonts w:hint="default"/>
        <w:lang w:val="pt-PT" w:eastAsia="en-US" w:bidi="ar-SA"/>
      </w:rPr>
    </w:lvl>
    <w:lvl w:ilvl="5" w:tentative="0">
      <w:start w:val="0"/>
      <w:numFmt w:val="bullet"/>
      <w:lvlText w:val="•"/>
      <w:lvlJc w:val="left"/>
      <w:pPr>
        <w:ind w:left="7560" w:hanging="280"/>
      </w:pPr>
      <w:rPr>
        <w:rFonts w:hint="default"/>
        <w:lang w:val="pt-PT" w:eastAsia="en-US" w:bidi="ar-SA"/>
      </w:rPr>
    </w:lvl>
    <w:lvl w:ilvl="6" w:tentative="0">
      <w:start w:val="0"/>
      <w:numFmt w:val="bullet"/>
      <w:lvlText w:val="•"/>
      <w:lvlJc w:val="left"/>
      <w:pPr>
        <w:ind w:left="9016" w:hanging="280"/>
      </w:pPr>
      <w:rPr>
        <w:rFonts w:hint="default"/>
        <w:lang w:val="pt-PT" w:eastAsia="en-US" w:bidi="ar-SA"/>
      </w:rPr>
    </w:lvl>
    <w:lvl w:ilvl="7" w:tentative="0">
      <w:start w:val="0"/>
      <w:numFmt w:val="bullet"/>
      <w:lvlText w:val="•"/>
      <w:lvlJc w:val="left"/>
      <w:pPr>
        <w:ind w:left="10472" w:hanging="280"/>
      </w:pPr>
      <w:rPr>
        <w:rFonts w:hint="default"/>
        <w:lang w:val="pt-PT" w:eastAsia="en-US" w:bidi="ar-SA"/>
      </w:rPr>
    </w:lvl>
    <w:lvl w:ilvl="8" w:tentative="0">
      <w:start w:val="0"/>
      <w:numFmt w:val="bullet"/>
      <w:lvlText w:val="•"/>
      <w:lvlJc w:val="left"/>
      <w:pPr>
        <w:ind w:left="11928" w:hanging="280"/>
      </w:pPr>
      <w:rPr>
        <w:rFonts w:hint="default"/>
        <w:lang w:val="pt-PT" w:eastAsia="en-US" w:bidi="ar-SA"/>
      </w:rPr>
    </w:lvl>
  </w:abstractNum>
  <w:abstractNum w:abstractNumId="36">
    <w:nsid w:val="F4B5D9F5"/>
    <w:multiLevelType w:val="multilevel"/>
    <w:tmpl w:val="F4B5D9F5"/>
    <w:lvl w:ilvl="0" w:tentative="0">
      <w:start w:val="6"/>
      <w:numFmt w:val="decimal"/>
      <w:lvlText w:val="%1"/>
      <w:lvlJc w:val="left"/>
      <w:pPr>
        <w:ind w:left="728" w:hanging="442"/>
        <w:jc w:val="left"/>
      </w:pPr>
      <w:rPr>
        <w:rFonts w:hint="default"/>
        <w:lang w:val="pt-PT" w:eastAsia="en-US" w:bidi="ar-SA"/>
      </w:rPr>
    </w:lvl>
    <w:lvl w:ilvl="1" w:tentative="0">
      <w:start w:val="7"/>
      <w:numFmt w:val="decimal"/>
      <w:lvlText w:val="%1.%2"/>
      <w:lvlJc w:val="left"/>
      <w:pPr>
        <w:ind w:left="728" w:hanging="442"/>
        <w:jc w:val="left"/>
      </w:pPr>
      <w:rPr>
        <w:rFonts w:hint="default"/>
        <w:lang w:val="pt-PT" w:eastAsia="en-US" w:bidi="ar-SA"/>
      </w:rPr>
    </w:lvl>
    <w:lvl w:ilvl="2" w:tentative="0">
      <w:start w:val="1"/>
      <w:numFmt w:val="decimal"/>
      <w:lvlText w:val="%1.%2.%3."/>
      <w:lvlJc w:val="left"/>
      <w:pPr>
        <w:ind w:left="728" w:hanging="44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956" w:hanging="442"/>
      </w:pPr>
      <w:rPr>
        <w:rFonts w:hint="default"/>
        <w:lang w:val="pt-PT" w:eastAsia="en-US" w:bidi="ar-SA"/>
      </w:rPr>
    </w:lvl>
    <w:lvl w:ilvl="4" w:tentative="0">
      <w:start w:val="0"/>
      <w:numFmt w:val="bullet"/>
      <w:lvlText w:val="•"/>
      <w:lvlJc w:val="left"/>
      <w:pPr>
        <w:ind w:left="6368" w:hanging="442"/>
      </w:pPr>
      <w:rPr>
        <w:rFonts w:hint="default"/>
        <w:lang w:val="pt-PT" w:eastAsia="en-US" w:bidi="ar-SA"/>
      </w:rPr>
    </w:lvl>
    <w:lvl w:ilvl="5" w:tentative="0">
      <w:start w:val="0"/>
      <w:numFmt w:val="bullet"/>
      <w:lvlText w:val="•"/>
      <w:lvlJc w:val="left"/>
      <w:pPr>
        <w:ind w:left="7780" w:hanging="442"/>
      </w:pPr>
      <w:rPr>
        <w:rFonts w:hint="default"/>
        <w:lang w:val="pt-PT" w:eastAsia="en-US" w:bidi="ar-SA"/>
      </w:rPr>
    </w:lvl>
    <w:lvl w:ilvl="6" w:tentative="0">
      <w:start w:val="0"/>
      <w:numFmt w:val="bullet"/>
      <w:lvlText w:val="•"/>
      <w:lvlJc w:val="left"/>
      <w:pPr>
        <w:ind w:left="9192" w:hanging="442"/>
      </w:pPr>
      <w:rPr>
        <w:rFonts w:hint="default"/>
        <w:lang w:val="pt-PT" w:eastAsia="en-US" w:bidi="ar-SA"/>
      </w:rPr>
    </w:lvl>
    <w:lvl w:ilvl="7" w:tentative="0">
      <w:start w:val="0"/>
      <w:numFmt w:val="bullet"/>
      <w:lvlText w:val="•"/>
      <w:lvlJc w:val="left"/>
      <w:pPr>
        <w:ind w:left="10604" w:hanging="442"/>
      </w:pPr>
      <w:rPr>
        <w:rFonts w:hint="default"/>
        <w:lang w:val="pt-PT" w:eastAsia="en-US" w:bidi="ar-SA"/>
      </w:rPr>
    </w:lvl>
    <w:lvl w:ilvl="8" w:tentative="0">
      <w:start w:val="0"/>
      <w:numFmt w:val="bullet"/>
      <w:lvlText w:val="•"/>
      <w:lvlJc w:val="left"/>
      <w:pPr>
        <w:ind w:left="12016" w:hanging="442"/>
      </w:pPr>
      <w:rPr>
        <w:rFonts w:hint="default"/>
        <w:lang w:val="pt-PT" w:eastAsia="en-US" w:bidi="ar-SA"/>
      </w:rPr>
    </w:lvl>
  </w:abstractNum>
  <w:abstractNum w:abstractNumId="37">
    <w:nsid w:val="F689643B"/>
    <w:multiLevelType w:val="multilevel"/>
    <w:tmpl w:val="F689643B"/>
    <w:lvl w:ilvl="0" w:tentative="0">
      <w:start w:val="10"/>
      <w:numFmt w:val="decimal"/>
      <w:lvlText w:val="%1"/>
      <w:lvlJc w:val="left"/>
      <w:pPr>
        <w:ind w:left="684" w:hanging="354"/>
        <w:jc w:val="left"/>
      </w:pPr>
      <w:rPr>
        <w:rFonts w:hint="default"/>
        <w:lang w:val="pt-PT" w:eastAsia="en-US" w:bidi="ar-SA"/>
      </w:rPr>
    </w:lvl>
    <w:lvl w:ilvl="1" w:tentative="0">
      <w:start w:val="1"/>
      <w:numFmt w:val="decimal"/>
      <w:lvlText w:val="%1.%2"/>
      <w:lvlJc w:val="left"/>
      <w:pPr>
        <w:ind w:left="684"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512" w:hanging="354"/>
      </w:pPr>
      <w:rPr>
        <w:rFonts w:hint="default"/>
        <w:lang w:val="pt-PT" w:eastAsia="en-US" w:bidi="ar-SA"/>
      </w:rPr>
    </w:lvl>
    <w:lvl w:ilvl="3" w:tentative="0">
      <w:start w:val="0"/>
      <w:numFmt w:val="bullet"/>
      <w:lvlText w:val="•"/>
      <w:lvlJc w:val="left"/>
      <w:pPr>
        <w:ind w:left="4928" w:hanging="354"/>
      </w:pPr>
      <w:rPr>
        <w:rFonts w:hint="default"/>
        <w:lang w:val="pt-PT" w:eastAsia="en-US" w:bidi="ar-SA"/>
      </w:rPr>
    </w:lvl>
    <w:lvl w:ilvl="4" w:tentative="0">
      <w:start w:val="0"/>
      <w:numFmt w:val="bullet"/>
      <w:lvlText w:val="•"/>
      <w:lvlJc w:val="left"/>
      <w:pPr>
        <w:ind w:left="6344" w:hanging="354"/>
      </w:pPr>
      <w:rPr>
        <w:rFonts w:hint="default"/>
        <w:lang w:val="pt-PT" w:eastAsia="en-US" w:bidi="ar-SA"/>
      </w:rPr>
    </w:lvl>
    <w:lvl w:ilvl="5" w:tentative="0">
      <w:start w:val="0"/>
      <w:numFmt w:val="bullet"/>
      <w:lvlText w:val="•"/>
      <w:lvlJc w:val="left"/>
      <w:pPr>
        <w:ind w:left="7760" w:hanging="354"/>
      </w:pPr>
      <w:rPr>
        <w:rFonts w:hint="default"/>
        <w:lang w:val="pt-PT" w:eastAsia="en-US" w:bidi="ar-SA"/>
      </w:rPr>
    </w:lvl>
    <w:lvl w:ilvl="6" w:tentative="0">
      <w:start w:val="0"/>
      <w:numFmt w:val="bullet"/>
      <w:lvlText w:val="•"/>
      <w:lvlJc w:val="left"/>
      <w:pPr>
        <w:ind w:left="9176" w:hanging="354"/>
      </w:pPr>
      <w:rPr>
        <w:rFonts w:hint="default"/>
        <w:lang w:val="pt-PT" w:eastAsia="en-US" w:bidi="ar-SA"/>
      </w:rPr>
    </w:lvl>
    <w:lvl w:ilvl="7" w:tentative="0">
      <w:start w:val="0"/>
      <w:numFmt w:val="bullet"/>
      <w:lvlText w:val="•"/>
      <w:lvlJc w:val="left"/>
      <w:pPr>
        <w:ind w:left="10592" w:hanging="354"/>
      </w:pPr>
      <w:rPr>
        <w:rFonts w:hint="default"/>
        <w:lang w:val="pt-PT" w:eastAsia="en-US" w:bidi="ar-SA"/>
      </w:rPr>
    </w:lvl>
    <w:lvl w:ilvl="8" w:tentative="0">
      <w:start w:val="0"/>
      <w:numFmt w:val="bullet"/>
      <w:lvlText w:val="•"/>
      <w:lvlJc w:val="left"/>
      <w:pPr>
        <w:ind w:left="12008" w:hanging="354"/>
      </w:pPr>
      <w:rPr>
        <w:rFonts w:hint="default"/>
        <w:lang w:val="pt-PT" w:eastAsia="en-US" w:bidi="ar-SA"/>
      </w:rPr>
    </w:lvl>
  </w:abstractNum>
  <w:abstractNum w:abstractNumId="38">
    <w:nsid w:val="F7735DC9"/>
    <w:multiLevelType w:val="multilevel"/>
    <w:tmpl w:val="F7735DC9"/>
    <w:lvl w:ilvl="0" w:tentative="0">
      <w:start w:val="17"/>
      <w:numFmt w:val="decimal"/>
      <w:lvlText w:val="%1"/>
      <w:lvlJc w:val="left"/>
      <w:pPr>
        <w:ind w:left="816" w:hanging="530"/>
        <w:jc w:val="left"/>
      </w:pPr>
      <w:rPr>
        <w:rFonts w:hint="default"/>
        <w:lang w:val="pt-PT" w:eastAsia="en-US" w:bidi="ar-SA"/>
      </w:rPr>
    </w:lvl>
    <w:lvl w:ilvl="1" w:tentative="0">
      <w:start w:val="1"/>
      <w:numFmt w:val="decimal"/>
      <w:lvlText w:val="%1.%2."/>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93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4028" w:hanging="647"/>
      </w:pPr>
      <w:rPr>
        <w:rFonts w:hint="default"/>
        <w:lang w:val="pt-PT" w:eastAsia="en-US" w:bidi="ar-SA"/>
      </w:rPr>
    </w:lvl>
    <w:lvl w:ilvl="4" w:tentative="0">
      <w:start w:val="0"/>
      <w:numFmt w:val="bullet"/>
      <w:lvlText w:val="•"/>
      <w:lvlJc w:val="left"/>
      <w:pPr>
        <w:ind w:left="5573" w:hanging="647"/>
      </w:pPr>
      <w:rPr>
        <w:rFonts w:hint="default"/>
        <w:lang w:val="pt-PT" w:eastAsia="en-US" w:bidi="ar-SA"/>
      </w:rPr>
    </w:lvl>
    <w:lvl w:ilvl="5" w:tentative="0">
      <w:start w:val="0"/>
      <w:numFmt w:val="bullet"/>
      <w:lvlText w:val="•"/>
      <w:lvlJc w:val="left"/>
      <w:pPr>
        <w:ind w:left="7117" w:hanging="647"/>
      </w:pPr>
      <w:rPr>
        <w:rFonts w:hint="default"/>
        <w:lang w:val="pt-PT" w:eastAsia="en-US" w:bidi="ar-SA"/>
      </w:rPr>
    </w:lvl>
    <w:lvl w:ilvl="6" w:tentative="0">
      <w:start w:val="0"/>
      <w:numFmt w:val="bullet"/>
      <w:lvlText w:val="•"/>
      <w:lvlJc w:val="left"/>
      <w:pPr>
        <w:ind w:left="8662" w:hanging="647"/>
      </w:pPr>
      <w:rPr>
        <w:rFonts w:hint="default"/>
        <w:lang w:val="pt-PT" w:eastAsia="en-US" w:bidi="ar-SA"/>
      </w:rPr>
    </w:lvl>
    <w:lvl w:ilvl="7" w:tentative="0">
      <w:start w:val="0"/>
      <w:numFmt w:val="bullet"/>
      <w:lvlText w:val="•"/>
      <w:lvlJc w:val="left"/>
      <w:pPr>
        <w:ind w:left="10206" w:hanging="647"/>
      </w:pPr>
      <w:rPr>
        <w:rFonts w:hint="default"/>
        <w:lang w:val="pt-PT" w:eastAsia="en-US" w:bidi="ar-SA"/>
      </w:rPr>
    </w:lvl>
    <w:lvl w:ilvl="8" w:tentative="0">
      <w:start w:val="0"/>
      <w:numFmt w:val="bullet"/>
      <w:lvlText w:val="•"/>
      <w:lvlJc w:val="left"/>
      <w:pPr>
        <w:ind w:left="11751" w:hanging="647"/>
      </w:pPr>
      <w:rPr>
        <w:rFonts w:hint="default"/>
        <w:lang w:val="pt-PT" w:eastAsia="en-US" w:bidi="ar-SA"/>
      </w:rPr>
    </w:lvl>
  </w:abstractNum>
  <w:abstractNum w:abstractNumId="39">
    <w:nsid w:val="FEC2EA36"/>
    <w:multiLevelType w:val="multilevel"/>
    <w:tmpl w:val="FEC2EA36"/>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40">
    <w:nsid w:val="0053208E"/>
    <w:multiLevelType w:val="multilevel"/>
    <w:tmpl w:val="0053208E"/>
    <w:lvl w:ilvl="0" w:tentative="0">
      <w:start w:val="1"/>
      <w:numFmt w:val="decimal"/>
      <w:lvlText w:val="%1."/>
      <w:lvlJc w:val="left"/>
      <w:pPr>
        <w:ind w:left="448" w:hanging="162"/>
        <w:jc w:val="left"/>
      </w:pPr>
      <w:rPr>
        <w:rFonts w:hint="default"/>
        <w:spacing w:val="0"/>
        <w:w w:val="101"/>
        <w:lang w:val="pt-PT" w:eastAsia="en-US" w:bidi="ar-SA"/>
      </w:rPr>
    </w:lvl>
    <w:lvl w:ilvl="1" w:tentative="0">
      <w:start w:val="1"/>
      <w:numFmt w:val="decimal"/>
      <w:lvlText w:val="%1.%2."/>
      <w:lvlJc w:val="left"/>
      <w:pPr>
        <w:ind w:left="626" w:hanging="34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620" w:hanging="398"/>
      </w:pPr>
      <w:rPr>
        <w:rFonts w:hint="default"/>
        <w:lang w:val="pt-PT" w:eastAsia="en-US" w:bidi="ar-SA"/>
      </w:rPr>
    </w:lvl>
    <w:lvl w:ilvl="4" w:tentative="0">
      <w:start w:val="0"/>
      <w:numFmt w:val="bullet"/>
      <w:lvlText w:val="•"/>
      <w:lvlJc w:val="left"/>
      <w:pPr>
        <w:ind w:left="640" w:hanging="398"/>
      </w:pPr>
      <w:rPr>
        <w:rFonts w:hint="default"/>
        <w:lang w:val="pt-PT" w:eastAsia="en-US" w:bidi="ar-SA"/>
      </w:rPr>
    </w:lvl>
    <w:lvl w:ilvl="5" w:tentative="0">
      <w:start w:val="0"/>
      <w:numFmt w:val="bullet"/>
      <w:lvlText w:val="•"/>
      <w:lvlJc w:val="left"/>
      <w:pPr>
        <w:ind w:left="680" w:hanging="398"/>
      </w:pPr>
      <w:rPr>
        <w:rFonts w:hint="default"/>
        <w:lang w:val="pt-PT" w:eastAsia="en-US" w:bidi="ar-SA"/>
      </w:rPr>
    </w:lvl>
    <w:lvl w:ilvl="6" w:tentative="0">
      <w:start w:val="0"/>
      <w:numFmt w:val="bullet"/>
      <w:lvlText w:val="•"/>
      <w:lvlJc w:val="left"/>
      <w:pPr>
        <w:ind w:left="720" w:hanging="398"/>
      </w:pPr>
      <w:rPr>
        <w:rFonts w:hint="default"/>
        <w:lang w:val="pt-PT" w:eastAsia="en-US" w:bidi="ar-SA"/>
      </w:rPr>
    </w:lvl>
    <w:lvl w:ilvl="7" w:tentative="0">
      <w:start w:val="0"/>
      <w:numFmt w:val="bullet"/>
      <w:lvlText w:val="•"/>
      <w:lvlJc w:val="left"/>
      <w:pPr>
        <w:ind w:left="780" w:hanging="398"/>
      </w:pPr>
      <w:rPr>
        <w:rFonts w:hint="default"/>
        <w:lang w:val="pt-PT" w:eastAsia="en-US" w:bidi="ar-SA"/>
      </w:rPr>
    </w:lvl>
    <w:lvl w:ilvl="8" w:tentative="0">
      <w:start w:val="0"/>
      <w:numFmt w:val="bullet"/>
      <w:lvlText w:val="•"/>
      <w:lvlJc w:val="left"/>
      <w:pPr>
        <w:ind w:left="840" w:hanging="398"/>
      </w:pPr>
      <w:rPr>
        <w:rFonts w:hint="default"/>
        <w:lang w:val="pt-PT" w:eastAsia="en-US" w:bidi="ar-SA"/>
      </w:rPr>
    </w:lvl>
  </w:abstractNum>
  <w:abstractNum w:abstractNumId="41">
    <w:nsid w:val="0248C179"/>
    <w:multiLevelType w:val="multilevel"/>
    <w:tmpl w:val="0248C179"/>
    <w:lvl w:ilvl="0" w:tentative="0">
      <w:start w:val="5"/>
      <w:numFmt w:val="decimal"/>
      <w:lvlText w:val="%1"/>
      <w:lvlJc w:val="left"/>
      <w:pPr>
        <w:ind w:left="286" w:hanging="541"/>
        <w:jc w:val="left"/>
      </w:pPr>
      <w:rPr>
        <w:rFonts w:hint="default"/>
        <w:lang w:val="pt-PT" w:eastAsia="en-US" w:bidi="ar-SA"/>
      </w:rPr>
    </w:lvl>
    <w:lvl w:ilvl="1" w:tentative="0">
      <w:start w:val="13"/>
      <w:numFmt w:val="decimal"/>
      <w:lvlText w:val="%1.%2"/>
      <w:lvlJc w:val="left"/>
      <w:pPr>
        <w:ind w:left="286" w:hanging="541"/>
        <w:jc w:val="left"/>
      </w:pPr>
      <w:rPr>
        <w:rFonts w:hint="default"/>
        <w:lang w:val="pt-PT" w:eastAsia="en-US" w:bidi="ar-SA"/>
      </w:rPr>
    </w:lvl>
    <w:lvl w:ilvl="2" w:tentative="0">
      <w:start w:val="1"/>
      <w:numFmt w:val="decimal"/>
      <w:lvlText w:val="%1.%2.%3."/>
      <w:lvlJc w:val="left"/>
      <w:pPr>
        <w:ind w:left="286" w:hanging="54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41"/>
      </w:pPr>
      <w:rPr>
        <w:rFonts w:hint="default"/>
        <w:lang w:val="pt-PT" w:eastAsia="en-US" w:bidi="ar-SA"/>
      </w:rPr>
    </w:lvl>
    <w:lvl w:ilvl="4" w:tentative="0">
      <w:start w:val="0"/>
      <w:numFmt w:val="bullet"/>
      <w:lvlText w:val="•"/>
      <w:lvlJc w:val="left"/>
      <w:pPr>
        <w:ind w:left="6104" w:hanging="541"/>
      </w:pPr>
      <w:rPr>
        <w:rFonts w:hint="default"/>
        <w:lang w:val="pt-PT" w:eastAsia="en-US" w:bidi="ar-SA"/>
      </w:rPr>
    </w:lvl>
    <w:lvl w:ilvl="5" w:tentative="0">
      <w:start w:val="0"/>
      <w:numFmt w:val="bullet"/>
      <w:lvlText w:val="•"/>
      <w:lvlJc w:val="left"/>
      <w:pPr>
        <w:ind w:left="7560" w:hanging="541"/>
      </w:pPr>
      <w:rPr>
        <w:rFonts w:hint="default"/>
        <w:lang w:val="pt-PT" w:eastAsia="en-US" w:bidi="ar-SA"/>
      </w:rPr>
    </w:lvl>
    <w:lvl w:ilvl="6" w:tentative="0">
      <w:start w:val="0"/>
      <w:numFmt w:val="bullet"/>
      <w:lvlText w:val="•"/>
      <w:lvlJc w:val="left"/>
      <w:pPr>
        <w:ind w:left="9016" w:hanging="541"/>
      </w:pPr>
      <w:rPr>
        <w:rFonts w:hint="default"/>
        <w:lang w:val="pt-PT" w:eastAsia="en-US" w:bidi="ar-SA"/>
      </w:rPr>
    </w:lvl>
    <w:lvl w:ilvl="7" w:tentative="0">
      <w:start w:val="0"/>
      <w:numFmt w:val="bullet"/>
      <w:lvlText w:val="•"/>
      <w:lvlJc w:val="left"/>
      <w:pPr>
        <w:ind w:left="10472" w:hanging="541"/>
      </w:pPr>
      <w:rPr>
        <w:rFonts w:hint="default"/>
        <w:lang w:val="pt-PT" w:eastAsia="en-US" w:bidi="ar-SA"/>
      </w:rPr>
    </w:lvl>
    <w:lvl w:ilvl="8" w:tentative="0">
      <w:start w:val="0"/>
      <w:numFmt w:val="bullet"/>
      <w:lvlText w:val="•"/>
      <w:lvlJc w:val="left"/>
      <w:pPr>
        <w:ind w:left="11928" w:hanging="541"/>
      </w:pPr>
      <w:rPr>
        <w:rFonts w:hint="default"/>
        <w:lang w:val="pt-PT" w:eastAsia="en-US" w:bidi="ar-SA"/>
      </w:rPr>
    </w:lvl>
  </w:abstractNum>
  <w:abstractNum w:abstractNumId="42">
    <w:nsid w:val="03A63A41"/>
    <w:multiLevelType w:val="multilevel"/>
    <w:tmpl w:val="03A63A41"/>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43">
    <w:nsid w:val="03D62ECE"/>
    <w:multiLevelType w:val="multilevel"/>
    <w:tmpl w:val="03D62ECE"/>
    <w:lvl w:ilvl="0" w:tentative="0">
      <w:start w:val="4"/>
      <w:numFmt w:val="decimal"/>
      <w:lvlText w:val="%1"/>
      <w:lvlJc w:val="left"/>
      <w:pPr>
        <w:ind w:left="772" w:hanging="486"/>
        <w:jc w:val="left"/>
      </w:pPr>
      <w:rPr>
        <w:rFonts w:hint="default"/>
        <w:lang w:val="pt-PT" w:eastAsia="en-US" w:bidi="ar-SA"/>
      </w:rPr>
    </w:lvl>
    <w:lvl w:ilvl="1" w:tentative="0">
      <w:start w:val="1"/>
      <w:numFmt w:val="decimal"/>
      <w:lvlText w:val="%1.%2"/>
      <w:lvlJc w:val="left"/>
      <w:pPr>
        <w:ind w:left="772" w:hanging="486"/>
        <w:jc w:val="left"/>
      </w:pPr>
      <w:rPr>
        <w:rFonts w:hint="default"/>
        <w:lang w:val="pt-PT" w:eastAsia="en-US" w:bidi="ar-SA"/>
      </w:rPr>
    </w:lvl>
    <w:lvl w:ilvl="2" w:tentative="0">
      <w:start w:val="1"/>
      <w:numFmt w:val="decimal"/>
      <w:lvlText w:val="%1.%2.%3."/>
      <w:lvlJc w:val="left"/>
      <w:pPr>
        <w:ind w:left="772"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998" w:hanging="486"/>
      </w:pPr>
      <w:rPr>
        <w:rFonts w:hint="default"/>
        <w:lang w:val="pt-PT" w:eastAsia="en-US" w:bidi="ar-SA"/>
      </w:rPr>
    </w:lvl>
    <w:lvl w:ilvl="4" w:tentative="0">
      <w:start w:val="0"/>
      <w:numFmt w:val="bullet"/>
      <w:lvlText w:val="•"/>
      <w:lvlJc w:val="left"/>
      <w:pPr>
        <w:ind w:left="6404" w:hanging="486"/>
      </w:pPr>
      <w:rPr>
        <w:rFonts w:hint="default"/>
        <w:lang w:val="pt-PT" w:eastAsia="en-US" w:bidi="ar-SA"/>
      </w:rPr>
    </w:lvl>
    <w:lvl w:ilvl="5" w:tentative="0">
      <w:start w:val="0"/>
      <w:numFmt w:val="bullet"/>
      <w:lvlText w:val="•"/>
      <w:lvlJc w:val="left"/>
      <w:pPr>
        <w:ind w:left="7810" w:hanging="486"/>
      </w:pPr>
      <w:rPr>
        <w:rFonts w:hint="default"/>
        <w:lang w:val="pt-PT" w:eastAsia="en-US" w:bidi="ar-SA"/>
      </w:rPr>
    </w:lvl>
    <w:lvl w:ilvl="6" w:tentative="0">
      <w:start w:val="0"/>
      <w:numFmt w:val="bullet"/>
      <w:lvlText w:val="•"/>
      <w:lvlJc w:val="left"/>
      <w:pPr>
        <w:ind w:left="9216" w:hanging="486"/>
      </w:pPr>
      <w:rPr>
        <w:rFonts w:hint="default"/>
        <w:lang w:val="pt-PT" w:eastAsia="en-US" w:bidi="ar-SA"/>
      </w:rPr>
    </w:lvl>
    <w:lvl w:ilvl="7" w:tentative="0">
      <w:start w:val="0"/>
      <w:numFmt w:val="bullet"/>
      <w:lvlText w:val="•"/>
      <w:lvlJc w:val="left"/>
      <w:pPr>
        <w:ind w:left="10622" w:hanging="486"/>
      </w:pPr>
      <w:rPr>
        <w:rFonts w:hint="default"/>
        <w:lang w:val="pt-PT" w:eastAsia="en-US" w:bidi="ar-SA"/>
      </w:rPr>
    </w:lvl>
    <w:lvl w:ilvl="8" w:tentative="0">
      <w:start w:val="0"/>
      <w:numFmt w:val="bullet"/>
      <w:lvlText w:val="•"/>
      <w:lvlJc w:val="left"/>
      <w:pPr>
        <w:ind w:left="12028" w:hanging="486"/>
      </w:pPr>
      <w:rPr>
        <w:rFonts w:hint="default"/>
        <w:lang w:val="pt-PT" w:eastAsia="en-US" w:bidi="ar-SA"/>
      </w:rPr>
    </w:lvl>
  </w:abstractNum>
  <w:abstractNum w:abstractNumId="44">
    <w:nsid w:val="0709FD3E"/>
    <w:multiLevelType w:val="multilevel"/>
    <w:tmpl w:val="0709FD3E"/>
    <w:lvl w:ilvl="0" w:tentative="0">
      <w:start w:val="15"/>
      <w:numFmt w:val="decimal"/>
      <w:lvlText w:val="%1"/>
      <w:lvlJc w:val="left"/>
      <w:pPr>
        <w:ind w:left="198" w:hanging="415"/>
        <w:jc w:val="left"/>
      </w:pPr>
      <w:rPr>
        <w:rFonts w:hint="default"/>
        <w:lang w:val="pt-PT" w:eastAsia="en-US" w:bidi="ar-SA"/>
      </w:rPr>
    </w:lvl>
    <w:lvl w:ilvl="1" w:tentative="0">
      <w:start w:val="2"/>
      <w:numFmt w:val="decimal"/>
      <w:lvlText w:val="%1.%2."/>
      <w:lvlJc w:val="left"/>
      <w:pPr>
        <w:ind w:left="198" w:hanging="415"/>
        <w:jc w:val="left"/>
      </w:pPr>
      <w:rPr>
        <w:rFonts w:hint="default"/>
        <w:spacing w:val="0"/>
        <w:w w:val="103"/>
        <w:lang w:val="pt-PT" w:eastAsia="en-US" w:bidi="ar-SA"/>
      </w:rPr>
    </w:lvl>
    <w:lvl w:ilvl="2" w:tentative="0">
      <w:start w:val="0"/>
      <w:numFmt w:val="bullet"/>
      <w:lvlText w:val="•"/>
      <w:lvlJc w:val="left"/>
      <w:pPr>
        <w:ind w:left="3128" w:hanging="415"/>
      </w:pPr>
      <w:rPr>
        <w:rFonts w:hint="default"/>
        <w:lang w:val="pt-PT" w:eastAsia="en-US" w:bidi="ar-SA"/>
      </w:rPr>
    </w:lvl>
    <w:lvl w:ilvl="3" w:tentative="0">
      <w:start w:val="0"/>
      <w:numFmt w:val="bullet"/>
      <w:lvlText w:val="•"/>
      <w:lvlJc w:val="left"/>
      <w:pPr>
        <w:ind w:left="4592" w:hanging="415"/>
      </w:pPr>
      <w:rPr>
        <w:rFonts w:hint="default"/>
        <w:lang w:val="pt-PT" w:eastAsia="en-US" w:bidi="ar-SA"/>
      </w:rPr>
    </w:lvl>
    <w:lvl w:ilvl="4" w:tentative="0">
      <w:start w:val="0"/>
      <w:numFmt w:val="bullet"/>
      <w:lvlText w:val="•"/>
      <w:lvlJc w:val="left"/>
      <w:pPr>
        <w:ind w:left="6056" w:hanging="415"/>
      </w:pPr>
      <w:rPr>
        <w:rFonts w:hint="default"/>
        <w:lang w:val="pt-PT" w:eastAsia="en-US" w:bidi="ar-SA"/>
      </w:rPr>
    </w:lvl>
    <w:lvl w:ilvl="5" w:tentative="0">
      <w:start w:val="0"/>
      <w:numFmt w:val="bullet"/>
      <w:lvlText w:val="•"/>
      <w:lvlJc w:val="left"/>
      <w:pPr>
        <w:ind w:left="7520" w:hanging="415"/>
      </w:pPr>
      <w:rPr>
        <w:rFonts w:hint="default"/>
        <w:lang w:val="pt-PT" w:eastAsia="en-US" w:bidi="ar-SA"/>
      </w:rPr>
    </w:lvl>
    <w:lvl w:ilvl="6" w:tentative="0">
      <w:start w:val="0"/>
      <w:numFmt w:val="bullet"/>
      <w:lvlText w:val="•"/>
      <w:lvlJc w:val="left"/>
      <w:pPr>
        <w:ind w:left="8984" w:hanging="415"/>
      </w:pPr>
      <w:rPr>
        <w:rFonts w:hint="default"/>
        <w:lang w:val="pt-PT" w:eastAsia="en-US" w:bidi="ar-SA"/>
      </w:rPr>
    </w:lvl>
    <w:lvl w:ilvl="7" w:tentative="0">
      <w:start w:val="0"/>
      <w:numFmt w:val="bullet"/>
      <w:lvlText w:val="•"/>
      <w:lvlJc w:val="left"/>
      <w:pPr>
        <w:ind w:left="10448" w:hanging="415"/>
      </w:pPr>
      <w:rPr>
        <w:rFonts w:hint="default"/>
        <w:lang w:val="pt-PT" w:eastAsia="en-US" w:bidi="ar-SA"/>
      </w:rPr>
    </w:lvl>
    <w:lvl w:ilvl="8" w:tentative="0">
      <w:start w:val="0"/>
      <w:numFmt w:val="bullet"/>
      <w:lvlText w:val="•"/>
      <w:lvlJc w:val="left"/>
      <w:pPr>
        <w:ind w:left="11912" w:hanging="415"/>
      </w:pPr>
      <w:rPr>
        <w:rFonts w:hint="default"/>
        <w:lang w:val="pt-PT" w:eastAsia="en-US" w:bidi="ar-SA"/>
      </w:rPr>
    </w:lvl>
  </w:abstractNum>
  <w:abstractNum w:abstractNumId="45">
    <w:nsid w:val="0CEF100B"/>
    <w:multiLevelType w:val="multilevel"/>
    <w:tmpl w:val="0CEF100B"/>
    <w:lvl w:ilvl="0" w:tentative="0">
      <w:start w:val="1"/>
      <w:numFmt w:val="upperLetter"/>
      <w:lvlText w:val="%1."/>
      <w:lvlJc w:val="left"/>
      <w:pPr>
        <w:ind w:left="198" w:hanging="21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664" w:hanging="219"/>
      </w:pPr>
      <w:rPr>
        <w:rFonts w:hint="default"/>
        <w:lang w:val="pt-PT" w:eastAsia="en-US" w:bidi="ar-SA"/>
      </w:rPr>
    </w:lvl>
    <w:lvl w:ilvl="2" w:tentative="0">
      <w:start w:val="0"/>
      <w:numFmt w:val="bullet"/>
      <w:lvlText w:val="•"/>
      <w:lvlJc w:val="left"/>
      <w:pPr>
        <w:ind w:left="3128" w:hanging="219"/>
      </w:pPr>
      <w:rPr>
        <w:rFonts w:hint="default"/>
        <w:lang w:val="pt-PT" w:eastAsia="en-US" w:bidi="ar-SA"/>
      </w:rPr>
    </w:lvl>
    <w:lvl w:ilvl="3" w:tentative="0">
      <w:start w:val="0"/>
      <w:numFmt w:val="bullet"/>
      <w:lvlText w:val="•"/>
      <w:lvlJc w:val="left"/>
      <w:pPr>
        <w:ind w:left="4592" w:hanging="219"/>
      </w:pPr>
      <w:rPr>
        <w:rFonts w:hint="default"/>
        <w:lang w:val="pt-PT" w:eastAsia="en-US" w:bidi="ar-SA"/>
      </w:rPr>
    </w:lvl>
    <w:lvl w:ilvl="4" w:tentative="0">
      <w:start w:val="0"/>
      <w:numFmt w:val="bullet"/>
      <w:lvlText w:val="•"/>
      <w:lvlJc w:val="left"/>
      <w:pPr>
        <w:ind w:left="6056" w:hanging="219"/>
      </w:pPr>
      <w:rPr>
        <w:rFonts w:hint="default"/>
        <w:lang w:val="pt-PT" w:eastAsia="en-US" w:bidi="ar-SA"/>
      </w:rPr>
    </w:lvl>
    <w:lvl w:ilvl="5" w:tentative="0">
      <w:start w:val="0"/>
      <w:numFmt w:val="bullet"/>
      <w:lvlText w:val="•"/>
      <w:lvlJc w:val="left"/>
      <w:pPr>
        <w:ind w:left="7520" w:hanging="219"/>
      </w:pPr>
      <w:rPr>
        <w:rFonts w:hint="default"/>
        <w:lang w:val="pt-PT" w:eastAsia="en-US" w:bidi="ar-SA"/>
      </w:rPr>
    </w:lvl>
    <w:lvl w:ilvl="6" w:tentative="0">
      <w:start w:val="0"/>
      <w:numFmt w:val="bullet"/>
      <w:lvlText w:val="•"/>
      <w:lvlJc w:val="left"/>
      <w:pPr>
        <w:ind w:left="8984" w:hanging="219"/>
      </w:pPr>
      <w:rPr>
        <w:rFonts w:hint="default"/>
        <w:lang w:val="pt-PT" w:eastAsia="en-US" w:bidi="ar-SA"/>
      </w:rPr>
    </w:lvl>
    <w:lvl w:ilvl="7" w:tentative="0">
      <w:start w:val="0"/>
      <w:numFmt w:val="bullet"/>
      <w:lvlText w:val="•"/>
      <w:lvlJc w:val="left"/>
      <w:pPr>
        <w:ind w:left="10448" w:hanging="219"/>
      </w:pPr>
      <w:rPr>
        <w:rFonts w:hint="default"/>
        <w:lang w:val="pt-PT" w:eastAsia="en-US" w:bidi="ar-SA"/>
      </w:rPr>
    </w:lvl>
    <w:lvl w:ilvl="8" w:tentative="0">
      <w:start w:val="0"/>
      <w:numFmt w:val="bullet"/>
      <w:lvlText w:val="•"/>
      <w:lvlJc w:val="left"/>
      <w:pPr>
        <w:ind w:left="11912" w:hanging="219"/>
      </w:pPr>
      <w:rPr>
        <w:rFonts w:hint="default"/>
        <w:lang w:val="pt-PT" w:eastAsia="en-US" w:bidi="ar-SA"/>
      </w:rPr>
    </w:lvl>
  </w:abstractNum>
  <w:abstractNum w:abstractNumId="46">
    <w:nsid w:val="0E640482"/>
    <w:multiLevelType w:val="multilevel"/>
    <w:tmpl w:val="0E640482"/>
    <w:lvl w:ilvl="0" w:tentative="0">
      <w:start w:val="1"/>
      <w:numFmt w:val="lowerLetter"/>
      <w:lvlText w:val="%1)"/>
      <w:lvlJc w:val="left"/>
      <w:pPr>
        <w:ind w:left="821" w:hanging="53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222" w:hanging="535"/>
      </w:pPr>
      <w:rPr>
        <w:rFonts w:hint="default"/>
        <w:lang w:val="pt-PT" w:eastAsia="en-US" w:bidi="ar-SA"/>
      </w:rPr>
    </w:lvl>
    <w:lvl w:ilvl="2" w:tentative="0">
      <w:start w:val="0"/>
      <w:numFmt w:val="bullet"/>
      <w:lvlText w:val="•"/>
      <w:lvlJc w:val="left"/>
      <w:pPr>
        <w:ind w:left="3624" w:hanging="535"/>
      </w:pPr>
      <w:rPr>
        <w:rFonts w:hint="default"/>
        <w:lang w:val="pt-PT" w:eastAsia="en-US" w:bidi="ar-SA"/>
      </w:rPr>
    </w:lvl>
    <w:lvl w:ilvl="3" w:tentative="0">
      <w:start w:val="0"/>
      <w:numFmt w:val="bullet"/>
      <w:lvlText w:val="•"/>
      <w:lvlJc w:val="left"/>
      <w:pPr>
        <w:ind w:left="5026" w:hanging="535"/>
      </w:pPr>
      <w:rPr>
        <w:rFonts w:hint="default"/>
        <w:lang w:val="pt-PT" w:eastAsia="en-US" w:bidi="ar-SA"/>
      </w:rPr>
    </w:lvl>
    <w:lvl w:ilvl="4" w:tentative="0">
      <w:start w:val="0"/>
      <w:numFmt w:val="bullet"/>
      <w:lvlText w:val="•"/>
      <w:lvlJc w:val="left"/>
      <w:pPr>
        <w:ind w:left="6428" w:hanging="535"/>
      </w:pPr>
      <w:rPr>
        <w:rFonts w:hint="default"/>
        <w:lang w:val="pt-PT" w:eastAsia="en-US" w:bidi="ar-SA"/>
      </w:rPr>
    </w:lvl>
    <w:lvl w:ilvl="5" w:tentative="0">
      <w:start w:val="0"/>
      <w:numFmt w:val="bullet"/>
      <w:lvlText w:val="•"/>
      <w:lvlJc w:val="left"/>
      <w:pPr>
        <w:ind w:left="7830" w:hanging="535"/>
      </w:pPr>
      <w:rPr>
        <w:rFonts w:hint="default"/>
        <w:lang w:val="pt-PT" w:eastAsia="en-US" w:bidi="ar-SA"/>
      </w:rPr>
    </w:lvl>
    <w:lvl w:ilvl="6" w:tentative="0">
      <w:start w:val="0"/>
      <w:numFmt w:val="bullet"/>
      <w:lvlText w:val="•"/>
      <w:lvlJc w:val="left"/>
      <w:pPr>
        <w:ind w:left="9232" w:hanging="535"/>
      </w:pPr>
      <w:rPr>
        <w:rFonts w:hint="default"/>
        <w:lang w:val="pt-PT" w:eastAsia="en-US" w:bidi="ar-SA"/>
      </w:rPr>
    </w:lvl>
    <w:lvl w:ilvl="7" w:tentative="0">
      <w:start w:val="0"/>
      <w:numFmt w:val="bullet"/>
      <w:lvlText w:val="•"/>
      <w:lvlJc w:val="left"/>
      <w:pPr>
        <w:ind w:left="10634" w:hanging="535"/>
      </w:pPr>
      <w:rPr>
        <w:rFonts w:hint="default"/>
        <w:lang w:val="pt-PT" w:eastAsia="en-US" w:bidi="ar-SA"/>
      </w:rPr>
    </w:lvl>
    <w:lvl w:ilvl="8" w:tentative="0">
      <w:start w:val="0"/>
      <w:numFmt w:val="bullet"/>
      <w:lvlText w:val="•"/>
      <w:lvlJc w:val="left"/>
      <w:pPr>
        <w:ind w:left="12036" w:hanging="535"/>
      </w:pPr>
      <w:rPr>
        <w:rFonts w:hint="default"/>
        <w:lang w:val="pt-PT" w:eastAsia="en-US" w:bidi="ar-SA"/>
      </w:rPr>
    </w:lvl>
  </w:abstractNum>
  <w:abstractNum w:abstractNumId="47">
    <w:nsid w:val="0F9F9CCA"/>
    <w:multiLevelType w:val="multilevel"/>
    <w:tmpl w:val="0F9F9CCA"/>
    <w:lvl w:ilvl="0" w:tentative="0">
      <w:start w:val="6"/>
      <w:numFmt w:val="decimal"/>
      <w:lvlText w:val="%1"/>
      <w:lvlJc w:val="left"/>
      <w:pPr>
        <w:ind w:left="286" w:hanging="310"/>
        <w:jc w:val="left"/>
      </w:pPr>
      <w:rPr>
        <w:rFonts w:hint="default"/>
        <w:lang w:val="pt-PT" w:eastAsia="en-US" w:bidi="ar-SA"/>
      </w:rPr>
    </w:lvl>
    <w:lvl w:ilvl="1" w:tentative="0">
      <w:start w:val="3"/>
      <w:numFmt w:val="decimal"/>
      <w:lvlText w:val="%1.%2."/>
      <w:lvlJc w:val="left"/>
      <w:pPr>
        <w:ind w:left="286" w:hanging="31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26" w:hanging="398"/>
      </w:pPr>
      <w:rPr>
        <w:rFonts w:hint="default"/>
        <w:lang w:val="pt-PT" w:eastAsia="en-US" w:bidi="ar-SA"/>
      </w:rPr>
    </w:lvl>
    <w:lvl w:ilvl="4" w:tentative="0">
      <w:start w:val="0"/>
      <w:numFmt w:val="bullet"/>
      <w:lvlText w:val="•"/>
      <w:lvlJc w:val="left"/>
      <w:pPr>
        <w:ind w:left="5400" w:hanging="398"/>
      </w:pPr>
      <w:rPr>
        <w:rFonts w:hint="default"/>
        <w:lang w:val="pt-PT" w:eastAsia="en-US" w:bidi="ar-SA"/>
      </w:rPr>
    </w:lvl>
    <w:lvl w:ilvl="5" w:tentative="0">
      <w:start w:val="0"/>
      <w:numFmt w:val="bullet"/>
      <w:lvlText w:val="•"/>
      <w:lvlJc w:val="left"/>
      <w:pPr>
        <w:ind w:left="6973" w:hanging="398"/>
      </w:pPr>
      <w:rPr>
        <w:rFonts w:hint="default"/>
        <w:lang w:val="pt-PT" w:eastAsia="en-US" w:bidi="ar-SA"/>
      </w:rPr>
    </w:lvl>
    <w:lvl w:ilvl="6" w:tentative="0">
      <w:start w:val="0"/>
      <w:numFmt w:val="bullet"/>
      <w:lvlText w:val="•"/>
      <w:lvlJc w:val="left"/>
      <w:pPr>
        <w:ind w:left="8546" w:hanging="398"/>
      </w:pPr>
      <w:rPr>
        <w:rFonts w:hint="default"/>
        <w:lang w:val="pt-PT" w:eastAsia="en-US" w:bidi="ar-SA"/>
      </w:rPr>
    </w:lvl>
    <w:lvl w:ilvl="7" w:tentative="0">
      <w:start w:val="0"/>
      <w:numFmt w:val="bullet"/>
      <w:lvlText w:val="•"/>
      <w:lvlJc w:val="left"/>
      <w:pPr>
        <w:ind w:left="10120" w:hanging="398"/>
      </w:pPr>
      <w:rPr>
        <w:rFonts w:hint="default"/>
        <w:lang w:val="pt-PT" w:eastAsia="en-US" w:bidi="ar-SA"/>
      </w:rPr>
    </w:lvl>
    <w:lvl w:ilvl="8" w:tentative="0">
      <w:start w:val="0"/>
      <w:numFmt w:val="bullet"/>
      <w:lvlText w:val="•"/>
      <w:lvlJc w:val="left"/>
      <w:pPr>
        <w:ind w:left="11693" w:hanging="398"/>
      </w:pPr>
      <w:rPr>
        <w:rFonts w:hint="default"/>
        <w:lang w:val="pt-PT" w:eastAsia="en-US" w:bidi="ar-SA"/>
      </w:rPr>
    </w:lvl>
  </w:abstractNum>
  <w:abstractNum w:abstractNumId="48">
    <w:nsid w:val="12EADF99"/>
    <w:multiLevelType w:val="multilevel"/>
    <w:tmpl w:val="12EADF99"/>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49">
    <w:nsid w:val="18F74015"/>
    <w:multiLevelType w:val="multilevel"/>
    <w:tmpl w:val="18F74015"/>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610" w:hanging="32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00" w:hanging="324"/>
      </w:pPr>
      <w:rPr>
        <w:rFonts w:hint="default"/>
        <w:lang w:val="pt-PT" w:eastAsia="en-US" w:bidi="ar-SA"/>
      </w:rPr>
    </w:lvl>
    <w:lvl w:ilvl="3" w:tentative="0">
      <w:start w:val="0"/>
      <w:numFmt w:val="bullet"/>
      <w:lvlText w:val="•"/>
      <w:lvlJc w:val="left"/>
      <w:pPr>
        <w:ind w:left="3780" w:hanging="324"/>
      </w:pPr>
      <w:rPr>
        <w:rFonts w:hint="default"/>
        <w:lang w:val="pt-PT" w:eastAsia="en-US" w:bidi="ar-SA"/>
      </w:rPr>
    </w:lvl>
    <w:lvl w:ilvl="4" w:tentative="0">
      <w:start w:val="0"/>
      <w:numFmt w:val="bullet"/>
      <w:lvlText w:val="•"/>
      <w:lvlJc w:val="left"/>
      <w:pPr>
        <w:ind w:left="5360" w:hanging="324"/>
      </w:pPr>
      <w:rPr>
        <w:rFonts w:hint="default"/>
        <w:lang w:val="pt-PT" w:eastAsia="en-US" w:bidi="ar-SA"/>
      </w:rPr>
    </w:lvl>
    <w:lvl w:ilvl="5" w:tentative="0">
      <w:start w:val="0"/>
      <w:numFmt w:val="bullet"/>
      <w:lvlText w:val="•"/>
      <w:lvlJc w:val="left"/>
      <w:pPr>
        <w:ind w:left="6940" w:hanging="324"/>
      </w:pPr>
      <w:rPr>
        <w:rFonts w:hint="default"/>
        <w:lang w:val="pt-PT" w:eastAsia="en-US" w:bidi="ar-SA"/>
      </w:rPr>
    </w:lvl>
    <w:lvl w:ilvl="6" w:tentative="0">
      <w:start w:val="0"/>
      <w:numFmt w:val="bullet"/>
      <w:lvlText w:val="•"/>
      <w:lvlJc w:val="left"/>
      <w:pPr>
        <w:ind w:left="8520" w:hanging="324"/>
      </w:pPr>
      <w:rPr>
        <w:rFonts w:hint="default"/>
        <w:lang w:val="pt-PT" w:eastAsia="en-US" w:bidi="ar-SA"/>
      </w:rPr>
    </w:lvl>
    <w:lvl w:ilvl="7" w:tentative="0">
      <w:start w:val="0"/>
      <w:numFmt w:val="bullet"/>
      <w:lvlText w:val="•"/>
      <w:lvlJc w:val="left"/>
      <w:pPr>
        <w:ind w:left="10100" w:hanging="324"/>
      </w:pPr>
      <w:rPr>
        <w:rFonts w:hint="default"/>
        <w:lang w:val="pt-PT" w:eastAsia="en-US" w:bidi="ar-SA"/>
      </w:rPr>
    </w:lvl>
    <w:lvl w:ilvl="8" w:tentative="0">
      <w:start w:val="0"/>
      <w:numFmt w:val="bullet"/>
      <w:lvlText w:val="•"/>
      <w:lvlJc w:val="left"/>
      <w:pPr>
        <w:ind w:left="11680" w:hanging="324"/>
      </w:pPr>
      <w:rPr>
        <w:rFonts w:hint="default"/>
        <w:lang w:val="pt-PT" w:eastAsia="en-US" w:bidi="ar-SA"/>
      </w:rPr>
    </w:lvl>
  </w:abstractNum>
  <w:abstractNum w:abstractNumId="50">
    <w:nsid w:val="1ACDE60F"/>
    <w:multiLevelType w:val="multilevel"/>
    <w:tmpl w:val="1ACDE60F"/>
    <w:lvl w:ilvl="0" w:tentative="0">
      <w:start w:val="9"/>
      <w:numFmt w:val="decimal"/>
      <w:lvlText w:val="%1"/>
      <w:lvlJc w:val="left"/>
      <w:pPr>
        <w:ind w:left="286" w:hanging="321"/>
        <w:jc w:val="left"/>
      </w:pPr>
      <w:rPr>
        <w:rFonts w:hint="default"/>
        <w:lang w:val="pt-PT" w:eastAsia="en-US" w:bidi="ar-SA"/>
      </w:rPr>
    </w:lvl>
    <w:lvl w:ilvl="1" w:tentative="0">
      <w:start w:val="6"/>
      <w:numFmt w:val="decimal"/>
      <w:lvlText w:val="%1.%2."/>
      <w:lvlJc w:val="left"/>
      <w:pPr>
        <w:ind w:left="286" w:hanging="32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321"/>
      </w:pPr>
      <w:rPr>
        <w:rFonts w:hint="default"/>
        <w:lang w:val="pt-PT" w:eastAsia="en-US" w:bidi="ar-SA"/>
      </w:rPr>
    </w:lvl>
    <w:lvl w:ilvl="3" w:tentative="0">
      <w:start w:val="0"/>
      <w:numFmt w:val="bullet"/>
      <w:lvlText w:val="•"/>
      <w:lvlJc w:val="left"/>
      <w:pPr>
        <w:ind w:left="4648" w:hanging="321"/>
      </w:pPr>
      <w:rPr>
        <w:rFonts w:hint="default"/>
        <w:lang w:val="pt-PT" w:eastAsia="en-US" w:bidi="ar-SA"/>
      </w:rPr>
    </w:lvl>
    <w:lvl w:ilvl="4" w:tentative="0">
      <w:start w:val="0"/>
      <w:numFmt w:val="bullet"/>
      <w:lvlText w:val="•"/>
      <w:lvlJc w:val="left"/>
      <w:pPr>
        <w:ind w:left="6104" w:hanging="321"/>
      </w:pPr>
      <w:rPr>
        <w:rFonts w:hint="default"/>
        <w:lang w:val="pt-PT" w:eastAsia="en-US" w:bidi="ar-SA"/>
      </w:rPr>
    </w:lvl>
    <w:lvl w:ilvl="5" w:tentative="0">
      <w:start w:val="0"/>
      <w:numFmt w:val="bullet"/>
      <w:lvlText w:val="•"/>
      <w:lvlJc w:val="left"/>
      <w:pPr>
        <w:ind w:left="7560" w:hanging="321"/>
      </w:pPr>
      <w:rPr>
        <w:rFonts w:hint="default"/>
        <w:lang w:val="pt-PT" w:eastAsia="en-US" w:bidi="ar-SA"/>
      </w:rPr>
    </w:lvl>
    <w:lvl w:ilvl="6" w:tentative="0">
      <w:start w:val="0"/>
      <w:numFmt w:val="bullet"/>
      <w:lvlText w:val="•"/>
      <w:lvlJc w:val="left"/>
      <w:pPr>
        <w:ind w:left="9016" w:hanging="321"/>
      </w:pPr>
      <w:rPr>
        <w:rFonts w:hint="default"/>
        <w:lang w:val="pt-PT" w:eastAsia="en-US" w:bidi="ar-SA"/>
      </w:rPr>
    </w:lvl>
    <w:lvl w:ilvl="7" w:tentative="0">
      <w:start w:val="0"/>
      <w:numFmt w:val="bullet"/>
      <w:lvlText w:val="•"/>
      <w:lvlJc w:val="left"/>
      <w:pPr>
        <w:ind w:left="10472" w:hanging="321"/>
      </w:pPr>
      <w:rPr>
        <w:rFonts w:hint="default"/>
        <w:lang w:val="pt-PT" w:eastAsia="en-US" w:bidi="ar-SA"/>
      </w:rPr>
    </w:lvl>
    <w:lvl w:ilvl="8" w:tentative="0">
      <w:start w:val="0"/>
      <w:numFmt w:val="bullet"/>
      <w:lvlText w:val="•"/>
      <w:lvlJc w:val="left"/>
      <w:pPr>
        <w:ind w:left="11928" w:hanging="321"/>
      </w:pPr>
      <w:rPr>
        <w:rFonts w:hint="default"/>
        <w:lang w:val="pt-PT" w:eastAsia="en-US" w:bidi="ar-SA"/>
      </w:rPr>
    </w:lvl>
  </w:abstractNum>
  <w:abstractNum w:abstractNumId="51">
    <w:nsid w:val="1C257C7B"/>
    <w:multiLevelType w:val="multilevel"/>
    <w:tmpl w:val="1C257C7B"/>
    <w:lvl w:ilvl="0" w:tentative="0">
      <w:start w:val="2"/>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16" w:hanging="265"/>
      </w:pPr>
      <w:rPr>
        <w:rFonts w:hint="default"/>
        <w:lang w:val="pt-PT" w:eastAsia="en-US" w:bidi="ar-SA"/>
      </w:rPr>
    </w:lvl>
    <w:lvl w:ilvl="3" w:tentative="0">
      <w:start w:val="0"/>
      <w:numFmt w:val="bullet"/>
      <w:lvlText w:val="•"/>
      <w:lvlJc w:val="left"/>
      <w:pPr>
        <w:ind w:left="4844" w:hanging="265"/>
      </w:pPr>
      <w:rPr>
        <w:rFonts w:hint="default"/>
        <w:lang w:val="pt-PT" w:eastAsia="en-US" w:bidi="ar-SA"/>
      </w:rPr>
    </w:lvl>
    <w:lvl w:ilvl="4" w:tentative="0">
      <w:start w:val="0"/>
      <w:numFmt w:val="bullet"/>
      <w:lvlText w:val="•"/>
      <w:lvlJc w:val="left"/>
      <w:pPr>
        <w:ind w:left="6272" w:hanging="265"/>
      </w:pPr>
      <w:rPr>
        <w:rFonts w:hint="default"/>
        <w:lang w:val="pt-PT" w:eastAsia="en-US" w:bidi="ar-SA"/>
      </w:rPr>
    </w:lvl>
    <w:lvl w:ilvl="5" w:tentative="0">
      <w:start w:val="0"/>
      <w:numFmt w:val="bullet"/>
      <w:lvlText w:val="•"/>
      <w:lvlJc w:val="left"/>
      <w:pPr>
        <w:ind w:left="7700" w:hanging="265"/>
      </w:pPr>
      <w:rPr>
        <w:rFonts w:hint="default"/>
        <w:lang w:val="pt-PT" w:eastAsia="en-US" w:bidi="ar-SA"/>
      </w:rPr>
    </w:lvl>
    <w:lvl w:ilvl="6" w:tentative="0">
      <w:start w:val="0"/>
      <w:numFmt w:val="bullet"/>
      <w:lvlText w:val="•"/>
      <w:lvlJc w:val="left"/>
      <w:pPr>
        <w:ind w:left="9128" w:hanging="265"/>
      </w:pPr>
      <w:rPr>
        <w:rFonts w:hint="default"/>
        <w:lang w:val="pt-PT" w:eastAsia="en-US" w:bidi="ar-SA"/>
      </w:rPr>
    </w:lvl>
    <w:lvl w:ilvl="7" w:tentative="0">
      <w:start w:val="0"/>
      <w:numFmt w:val="bullet"/>
      <w:lvlText w:val="•"/>
      <w:lvlJc w:val="left"/>
      <w:pPr>
        <w:ind w:left="10556" w:hanging="265"/>
      </w:pPr>
      <w:rPr>
        <w:rFonts w:hint="default"/>
        <w:lang w:val="pt-PT" w:eastAsia="en-US" w:bidi="ar-SA"/>
      </w:rPr>
    </w:lvl>
    <w:lvl w:ilvl="8" w:tentative="0">
      <w:start w:val="0"/>
      <w:numFmt w:val="bullet"/>
      <w:lvlText w:val="•"/>
      <w:lvlJc w:val="left"/>
      <w:pPr>
        <w:ind w:left="11984" w:hanging="265"/>
      </w:pPr>
      <w:rPr>
        <w:rFonts w:hint="default"/>
        <w:lang w:val="pt-PT" w:eastAsia="en-US" w:bidi="ar-SA"/>
      </w:rPr>
    </w:lvl>
  </w:abstractNum>
  <w:abstractNum w:abstractNumId="52">
    <w:nsid w:val="23E97754"/>
    <w:multiLevelType w:val="multilevel"/>
    <w:tmpl w:val="23E97754"/>
    <w:lvl w:ilvl="0" w:tentative="0">
      <w:start w:val="4"/>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16" w:hanging="265"/>
      </w:pPr>
      <w:rPr>
        <w:rFonts w:hint="default"/>
        <w:lang w:val="pt-PT" w:eastAsia="en-US" w:bidi="ar-SA"/>
      </w:rPr>
    </w:lvl>
    <w:lvl w:ilvl="3" w:tentative="0">
      <w:start w:val="0"/>
      <w:numFmt w:val="bullet"/>
      <w:lvlText w:val="•"/>
      <w:lvlJc w:val="left"/>
      <w:pPr>
        <w:ind w:left="4844" w:hanging="265"/>
      </w:pPr>
      <w:rPr>
        <w:rFonts w:hint="default"/>
        <w:lang w:val="pt-PT" w:eastAsia="en-US" w:bidi="ar-SA"/>
      </w:rPr>
    </w:lvl>
    <w:lvl w:ilvl="4" w:tentative="0">
      <w:start w:val="0"/>
      <w:numFmt w:val="bullet"/>
      <w:lvlText w:val="•"/>
      <w:lvlJc w:val="left"/>
      <w:pPr>
        <w:ind w:left="6272" w:hanging="265"/>
      </w:pPr>
      <w:rPr>
        <w:rFonts w:hint="default"/>
        <w:lang w:val="pt-PT" w:eastAsia="en-US" w:bidi="ar-SA"/>
      </w:rPr>
    </w:lvl>
    <w:lvl w:ilvl="5" w:tentative="0">
      <w:start w:val="0"/>
      <w:numFmt w:val="bullet"/>
      <w:lvlText w:val="•"/>
      <w:lvlJc w:val="left"/>
      <w:pPr>
        <w:ind w:left="7700" w:hanging="265"/>
      </w:pPr>
      <w:rPr>
        <w:rFonts w:hint="default"/>
        <w:lang w:val="pt-PT" w:eastAsia="en-US" w:bidi="ar-SA"/>
      </w:rPr>
    </w:lvl>
    <w:lvl w:ilvl="6" w:tentative="0">
      <w:start w:val="0"/>
      <w:numFmt w:val="bullet"/>
      <w:lvlText w:val="•"/>
      <w:lvlJc w:val="left"/>
      <w:pPr>
        <w:ind w:left="9128" w:hanging="265"/>
      </w:pPr>
      <w:rPr>
        <w:rFonts w:hint="default"/>
        <w:lang w:val="pt-PT" w:eastAsia="en-US" w:bidi="ar-SA"/>
      </w:rPr>
    </w:lvl>
    <w:lvl w:ilvl="7" w:tentative="0">
      <w:start w:val="0"/>
      <w:numFmt w:val="bullet"/>
      <w:lvlText w:val="•"/>
      <w:lvlJc w:val="left"/>
      <w:pPr>
        <w:ind w:left="10556" w:hanging="265"/>
      </w:pPr>
      <w:rPr>
        <w:rFonts w:hint="default"/>
        <w:lang w:val="pt-PT" w:eastAsia="en-US" w:bidi="ar-SA"/>
      </w:rPr>
    </w:lvl>
    <w:lvl w:ilvl="8" w:tentative="0">
      <w:start w:val="0"/>
      <w:numFmt w:val="bullet"/>
      <w:lvlText w:val="•"/>
      <w:lvlJc w:val="left"/>
      <w:pPr>
        <w:ind w:left="11984" w:hanging="265"/>
      </w:pPr>
      <w:rPr>
        <w:rFonts w:hint="default"/>
        <w:lang w:val="pt-PT" w:eastAsia="en-US" w:bidi="ar-SA"/>
      </w:rPr>
    </w:lvl>
  </w:abstractNum>
  <w:abstractNum w:abstractNumId="53">
    <w:nsid w:val="243FCF68"/>
    <w:multiLevelType w:val="multilevel"/>
    <w:tmpl w:val="243FCF68"/>
    <w:lvl w:ilvl="0" w:tentative="0">
      <w:start w:val="15"/>
      <w:numFmt w:val="decimal"/>
      <w:lvlText w:val="%1."/>
      <w:lvlJc w:val="left"/>
      <w:pPr>
        <w:ind w:left="816" w:hanging="530"/>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286" w:hanging="370"/>
        <w:jc w:val="left"/>
      </w:pPr>
      <w:rPr>
        <w:rFonts w:hint="default"/>
        <w:spacing w:val="0"/>
        <w:w w:val="103"/>
        <w:lang w:val="pt-PT" w:eastAsia="en-US" w:bidi="ar-SA"/>
      </w:rPr>
    </w:lvl>
    <w:lvl w:ilvl="2" w:tentative="0">
      <w:start w:val="0"/>
      <w:numFmt w:val="bullet"/>
      <w:lvlText w:val="•"/>
      <w:lvlJc w:val="left"/>
      <w:pPr>
        <w:ind w:left="2377" w:hanging="370"/>
      </w:pPr>
      <w:rPr>
        <w:rFonts w:hint="default"/>
        <w:lang w:val="pt-PT" w:eastAsia="en-US" w:bidi="ar-SA"/>
      </w:rPr>
    </w:lvl>
    <w:lvl w:ilvl="3" w:tentative="0">
      <w:start w:val="0"/>
      <w:numFmt w:val="bullet"/>
      <w:lvlText w:val="•"/>
      <w:lvlJc w:val="left"/>
      <w:pPr>
        <w:ind w:left="3935" w:hanging="370"/>
      </w:pPr>
      <w:rPr>
        <w:rFonts w:hint="default"/>
        <w:lang w:val="pt-PT" w:eastAsia="en-US" w:bidi="ar-SA"/>
      </w:rPr>
    </w:lvl>
    <w:lvl w:ilvl="4" w:tentative="0">
      <w:start w:val="0"/>
      <w:numFmt w:val="bullet"/>
      <w:lvlText w:val="•"/>
      <w:lvlJc w:val="left"/>
      <w:pPr>
        <w:ind w:left="5493" w:hanging="370"/>
      </w:pPr>
      <w:rPr>
        <w:rFonts w:hint="default"/>
        <w:lang w:val="pt-PT" w:eastAsia="en-US" w:bidi="ar-SA"/>
      </w:rPr>
    </w:lvl>
    <w:lvl w:ilvl="5" w:tentative="0">
      <w:start w:val="0"/>
      <w:numFmt w:val="bullet"/>
      <w:lvlText w:val="•"/>
      <w:lvlJc w:val="left"/>
      <w:pPr>
        <w:ind w:left="7051" w:hanging="370"/>
      </w:pPr>
      <w:rPr>
        <w:rFonts w:hint="default"/>
        <w:lang w:val="pt-PT" w:eastAsia="en-US" w:bidi="ar-SA"/>
      </w:rPr>
    </w:lvl>
    <w:lvl w:ilvl="6" w:tentative="0">
      <w:start w:val="0"/>
      <w:numFmt w:val="bullet"/>
      <w:lvlText w:val="•"/>
      <w:lvlJc w:val="left"/>
      <w:pPr>
        <w:ind w:left="8608" w:hanging="370"/>
      </w:pPr>
      <w:rPr>
        <w:rFonts w:hint="default"/>
        <w:lang w:val="pt-PT" w:eastAsia="en-US" w:bidi="ar-SA"/>
      </w:rPr>
    </w:lvl>
    <w:lvl w:ilvl="7" w:tentative="0">
      <w:start w:val="0"/>
      <w:numFmt w:val="bullet"/>
      <w:lvlText w:val="•"/>
      <w:lvlJc w:val="left"/>
      <w:pPr>
        <w:ind w:left="10166" w:hanging="370"/>
      </w:pPr>
      <w:rPr>
        <w:rFonts w:hint="default"/>
        <w:lang w:val="pt-PT" w:eastAsia="en-US" w:bidi="ar-SA"/>
      </w:rPr>
    </w:lvl>
    <w:lvl w:ilvl="8" w:tentative="0">
      <w:start w:val="0"/>
      <w:numFmt w:val="bullet"/>
      <w:lvlText w:val="•"/>
      <w:lvlJc w:val="left"/>
      <w:pPr>
        <w:ind w:left="11724" w:hanging="370"/>
      </w:pPr>
      <w:rPr>
        <w:rFonts w:hint="default"/>
        <w:lang w:val="pt-PT" w:eastAsia="en-US" w:bidi="ar-SA"/>
      </w:rPr>
    </w:lvl>
  </w:abstractNum>
  <w:abstractNum w:abstractNumId="54">
    <w:nsid w:val="2470EC97"/>
    <w:multiLevelType w:val="multilevel"/>
    <w:tmpl w:val="2470EC97"/>
    <w:lvl w:ilvl="0" w:tentative="0">
      <w:start w:val="6"/>
      <w:numFmt w:val="decimal"/>
      <w:lvlText w:val="%1"/>
      <w:lvlJc w:val="left"/>
      <w:pPr>
        <w:ind w:left="762" w:hanging="476"/>
        <w:jc w:val="left"/>
      </w:pPr>
      <w:rPr>
        <w:rFonts w:hint="default"/>
        <w:lang w:val="pt-PT" w:eastAsia="en-US" w:bidi="ar-SA"/>
      </w:rPr>
    </w:lvl>
    <w:lvl w:ilvl="1" w:tentative="0">
      <w:start w:val="9"/>
      <w:numFmt w:val="decimal"/>
      <w:lvlText w:val="%1.%2"/>
      <w:lvlJc w:val="left"/>
      <w:pPr>
        <w:ind w:left="762" w:hanging="476"/>
        <w:jc w:val="left"/>
      </w:pPr>
      <w:rPr>
        <w:rFonts w:hint="default"/>
        <w:lang w:val="pt-PT" w:eastAsia="en-US" w:bidi="ar-SA"/>
      </w:rPr>
    </w:lvl>
    <w:lvl w:ilvl="2" w:tentative="0">
      <w:start w:val="1"/>
      <w:numFmt w:val="decimal"/>
      <w:lvlText w:val="%1.%2.%3."/>
      <w:lvlJc w:val="left"/>
      <w:pPr>
        <w:ind w:left="762" w:hanging="47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860" w:hanging="57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5520" w:hanging="575"/>
      </w:pPr>
      <w:rPr>
        <w:rFonts w:hint="default"/>
        <w:lang w:val="pt-PT" w:eastAsia="en-US" w:bidi="ar-SA"/>
      </w:rPr>
    </w:lvl>
    <w:lvl w:ilvl="5" w:tentative="0">
      <w:start w:val="0"/>
      <w:numFmt w:val="bullet"/>
      <w:lvlText w:val="•"/>
      <w:lvlJc w:val="left"/>
      <w:pPr>
        <w:ind w:left="7073" w:hanging="575"/>
      </w:pPr>
      <w:rPr>
        <w:rFonts w:hint="default"/>
        <w:lang w:val="pt-PT" w:eastAsia="en-US" w:bidi="ar-SA"/>
      </w:rPr>
    </w:lvl>
    <w:lvl w:ilvl="6" w:tentative="0">
      <w:start w:val="0"/>
      <w:numFmt w:val="bullet"/>
      <w:lvlText w:val="•"/>
      <w:lvlJc w:val="left"/>
      <w:pPr>
        <w:ind w:left="8626" w:hanging="575"/>
      </w:pPr>
      <w:rPr>
        <w:rFonts w:hint="default"/>
        <w:lang w:val="pt-PT" w:eastAsia="en-US" w:bidi="ar-SA"/>
      </w:rPr>
    </w:lvl>
    <w:lvl w:ilvl="7" w:tentative="0">
      <w:start w:val="0"/>
      <w:numFmt w:val="bullet"/>
      <w:lvlText w:val="•"/>
      <w:lvlJc w:val="left"/>
      <w:pPr>
        <w:ind w:left="10180" w:hanging="575"/>
      </w:pPr>
      <w:rPr>
        <w:rFonts w:hint="default"/>
        <w:lang w:val="pt-PT" w:eastAsia="en-US" w:bidi="ar-SA"/>
      </w:rPr>
    </w:lvl>
    <w:lvl w:ilvl="8" w:tentative="0">
      <w:start w:val="0"/>
      <w:numFmt w:val="bullet"/>
      <w:lvlText w:val="•"/>
      <w:lvlJc w:val="left"/>
      <w:pPr>
        <w:ind w:left="11733" w:hanging="575"/>
      </w:pPr>
      <w:rPr>
        <w:rFonts w:hint="default"/>
        <w:lang w:val="pt-PT" w:eastAsia="en-US" w:bidi="ar-SA"/>
      </w:rPr>
    </w:lvl>
  </w:abstractNum>
  <w:abstractNum w:abstractNumId="55">
    <w:nsid w:val="25B654F3"/>
    <w:multiLevelType w:val="multilevel"/>
    <w:tmpl w:val="25B654F3"/>
    <w:lvl w:ilvl="0" w:tentative="0">
      <w:start w:val="5"/>
      <w:numFmt w:val="decimal"/>
      <w:lvlText w:val="%1"/>
      <w:lvlJc w:val="left"/>
      <w:pPr>
        <w:ind w:left="286" w:hanging="518"/>
        <w:jc w:val="left"/>
      </w:pPr>
      <w:rPr>
        <w:rFonts w:hint="default"/>
        <w:lang w:val="pt-PT" w:eastAsia="en-US" w:bidi="ar-SA"/>
      </w:rPr>
    </w:lvl>
    <w:lvl w:ilvl="1" w:tentative="0">
      <w:start w:val="11"/>
      <w:numFmt w:val="decimal"/>
      <w:lvlText w:val="%1.%2"/>
      <w:lvlJc w:val="left"/>
      <w:pPr>
        <w:ind w:left="286" w:hanging="518"/>
        <w:jc w:val="left"/>
      </w:pPr>
      <w:rPr>
        <w:rFonts w:hint="default"/>
        <w:lang w:val="pt-PT" w:eastAsia="en-US" w:bidi="ar-SA"/>
      </w:rPr>
    </w:lvl>
    <w:lvl w:ilvl="2" w:tentative="0">
      <w:start w:val="1"/>
      <w:numFmt w:val="decimal"/>
      <w:lvlText w:val="%1.%2.%3."/>
      <w:lvlJc w:val="left"/>
      <w:pPr>
        <w:ind w:left="286" w:hanging="518"/>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976" w:hanging="691"/>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5600" w:hanging="691"/>
      </w:pPr>
      <w:rPr>
        <w:rFonts w:hint="default"/>
        <w:lang w:val="pt-PT" w:eastAsia="en-US" w:bidi="ar-SA"/>
      </w:rPr>
    </w:lvl>
    <w:lvl w:ilvl="5" w:tentative="0">
      <w:start w:val="0"/>
      <w:numFmt w:val="bullet"/>
      <w:lvlText w:val="•"/>
      <w:lvlJc w:val="left"/>
      <w:pPr>
        <w:ind w:left="7140" w:hanging="691"/>
      </w:pPr>
      <w:rPr>
        <w:rFonts w:hint="default"/>
        <w:lang w:val="pt-PT" w:eastAsia="en-US" w:bidi="ar-SA"/>
      </w:rPr>
    </w:lvl>
    <w:lvl w:ilvl="6" w:tentative="0">
      <w:start w:val="0"/>
      <w:numFmt w:val="bullet"/>
      <w:lvlText w:val="•"/>
      <w:lvlJc w:val="left"/>
      <w:pPr>
        <w:ind w:left="8680" w:hanging="691"/>
      </w:pPr>
      <w:rPr>
        <w:rFonts w:hint="default"/>
        <w:lang w:val="pt-PT" w:eastAsia="en-US" w:bidi="ar-SA"/>
      </w:rPr>
    </w:lvl>
    <w:lvl w:ilvl="7" w:tentative="0">
      <w:start w:val="0"/>
      <w:numFmt w:val="bullet"/>
      <w:lvlText w:val="•"/>
      <w:lvlJc w:val="left"/>
      <w:pPr>
        <w:ind w:left="10220" w:hanging="691"/>
      </w:pPr>
      <w:rPr>
        <w:rFonts w:hint="default"/>
        <w:lang w:val="pt-PT" w:eastAsia="en-US" w:bidi="ar-SA"/>
      </w:rPr>
    </w:lvl>
    <w:lvl w:ilvl="8" w:tentative="0">
      <w:start w:val="0"/>
      <w:numFmt w:val="bullet"/>
      <w:lvlText w:val="•"/>
      <w:lvlJc w:val="left"/>
      <w:pPr>
        <w:ind w:left="11760" w:hanging="691"/>
      </w:pPr>
      <w:rPr>
        <w:rFonts w:hint="default"/>
        <w:lang w:val="pt-PT" w:eastAsia="en-US" w:bidi="ar-SA"/>
      </w:rPr>
    </w:lvl>
  </w:abstractNum>
  <w:abstractNum w:abstractNumId="56">
    <w:nsid w:val="2A8F537B"/>
    <w:multiLevelType w:val="multilevel"/>
    <w:tmpl w:val="2A8F537B"/>
    <w:lvl w:ilvl="0" w:tentative="0">
      <w:start w:val="5"/>
      <w:numFmt w:val="decimal"/>
      <w:lvlText w:val="%1"/>
      <w:lvlJc w:val="left"/>
      <w:pPr>
        <w:ind w:left="816" w:hanging="530"/>
        <w:jc w:val="left"/>
      </w:pPr>
      <w:rPr>
        <w:rFonts w:hint="default"/>
        <w:lang w:val="pt-PT" w:eastAsia="en-US" w:bidi="ar-SA"/>
      </w:rPr>
    </w:lvl>
    <w:lvl w:ilvl="1" w:tentative="0">
      <w:start w:val="21"/>
      <w:numFmt w:val="decimal"/>
      <w:lvlText w:val="%1.%2"/>
      <w:lvlJc w:val="left"/>
      <w:pPr>
        <w:ind w:left="816" w:hanging="530"/>
        <w:jc w:val="left"/>
      </w:pPr>
      <w:rPr>
        <w:rFonts w:hint="default"/>
        <w:lang w:val="pt-PT" w:eastAsia="en-US" w:bidi="ar-SA"/>
      </w:rPr>
    </w:lvl>
    <w:lvl w:ilvl="2" w:tentative="0">
      <w:start w:val="1"/>
      <w:numFmt w:val="decimal"/>
      <w:lvlText w:val="%1.%2.%3."/>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993" w:hanging="70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60" w:hanging="707"/>
      </w:pPr>
      <w:rPr>
        <w:rFonts w:hint="default"/>
        <w:lang w:val="pt-PT" w:eastAsia="en-US" w:bidi="ar-SA"/>
      </w:rPr>
    </w:lvl>
    <w:lvl w:ilvl="5" w:tentative="0">
      <w:start w:val="0"/>
      <w:numFmt w:val="bullet"/>
      <w:lvlText w:val="•"/>
      <w:lvlJc w:val="left"/>
      <w:pPr>
        <w:ind w:left="6190" w:hanging="707"/>
      </w:pPr>
      <w:rPr>
        <w:rFonts w:hint="default"/>
        <w:lang w:val="pt-PT" w:eastAsia="en-US" w:bidi="ar-SA"/>
      </w:rPr>
    </w:lvl>
    <w:lvl w:ilvl="6" w:tentative="0">
      <w:start w:val="0"/>
      <w:numFmt w:val="bullet"/>
      <w:lvlText w:val="•"/>
      <w:lvlJc w:val="left"/>
      <w:pPr>
        <w:ind w:left="7920" w:hanging="707"/>
      </w:pPr>
      <w:rPr>
        <w:rFonts w:hint="default"/>
        <w:lang w:val="pt-PT" w:eastAsia="en-US" w:bidi="ar-SA"/>
      </w:rPr>
    </w:lvl>
    <w:lvl w:ilvl="7" w:tentative="0">
      <w:start w:val="0"/>
      <w:numFmt w:val="bullet"/>
      <w:lvlText w:val="•"/>
      <w:lvlJc w:val="left"/>
      <w:pPr>
        <w:ind w:left="9650" w:hanging="707"/>
      </w:pPr>
      <w:rPr>
        <w:rFonts w:hint="default"/>
        <w:lang w:val="pt-PT" w:eastAsia="en-US" w:bidi="ar-SA"/>
      </w:rPr>
    </w:lvl>
    <w:lvl w:ilvl="8" w:tentative="0">
      <w:start w:val="0"/>
      <w:numFmt w:val="bullet"/>
      <w:lvlText w:val="•"/>
      <w:lvlJc w:val="left"/>
      <w:pPr>
        <w:ind w:left="11380" w:hanging="707"/>
      </w:pPr>
      <w:rPr>
        <w:rFonts w:hint="default"/>
        <w:lang w:val="pt-PT" w:eastAsia="en-US" w:bidi="ar-SA"/>
      </w:rPr>
    </w:lvl>
  </w:abstractNum>
  <w:abstractNum w:abstractNumId="57">
    <w:nsid w:val="2F2D79CE"/>
    <w:multiLevelType w:val="multilevel"/>
    <w:tmpl w:val="2F2D79CE"/>
    <w:lvl w:ilvl="0" w:tentative="0">
      <w:start w:val="13"/>
      <w:numFmt w:val="decimal"/>
      <w:lvlText w:val="%1"/>
      <w:lvlJc w:val="left"/>
      <w:pPr>
        <w:ind w:left="639" w:hanging="354"/>
        <w:jc w:val="left"/>
      </w:pPr>
      <w:rPr>
        <w:rFonts w:hint="default"/>
        <w:lang w:val="pt-PT" w:eastAsia="en-US" w:bidi="ar-SA"/>
      </w:rPr>
    </w:lvl>
    <w:lvl w:ilvl="1" w:tentative="0">
      <w:start w:val="1"/>
      <w:numFmt w:val="decimal"/>
      <w:lvlText w:val="%1.%2"/>
      <w:lvlJc w:val="left"/>
      <w:pPr>
        <w:ind w:left="6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80" w:hanging="354"/>
      </w:pPr>
      <w:rPr>
        <w:rFonts w:hint="default"/>
        <w:lang w:val="pt-PT" w:eastAsia="en-US" w:bidi="ar-SA"/>
      </w:rPr>
    </w:lvl>
    <w:lvl w:ilvl="3" w:tentative="0">
      <w:start w:val="0"/>
      <w:numFmt w:val="bullet"/>
      <w:lvlText w:val="•"/>
      <w:lvlJc w:val="left"/>
      <w:pPr>
        <w:ind w:left="4900" w:hanging="354"/>
      </w:pPr>
      <w:rPr>
        <w:rFonts w:hint="default"/>
        <w:lang w:val="pt-PT" w:eastAsia="en-US" w:bidi="ar-SA"/>
      </w:rPr>
    </w:lvl>
    <w:lvl w:ilvl="4" w:tentative="0">
      <w:start w:val="0"/>
      <w:numFmt w:val="bullet"/>
      <w:lvlText w:val="•"/>
      <w:lvlJc w:val="left"/>
      <w:pPr>
        <w:ind w:left="6320" w:hanging="354"/>
      </w:pPr>
      <w:rPr>
        <w:rFonts w:hint="default"/>
        <w:lang w:val="pt-PT" w:eastAsia="en-US" w:bidi="ar-SA"/>
      </w:rPr>
    </w:lvl>
    <w:lvl w:ilvl="5" w:tentative="0">
      <w:start w:val="0"/>
      <w:numFmt w:val="bullet"/>
      <w:lvlText w:val="•"/>
      <w:lvlJc w:val="left"/>
      <w:pPr>
        <w:ind w:left="7740" w:hanging="354"/>
      </w:pPr>
      <w:rPr>
        <w:rFonts w:hint="default"/>
        <w:lang w:val="pt-PT" w:eastAsia="en-US" w:bidi="ar-SA"/>
      </w:rPr>
    </w:lvl>
    <w:lvl w:ilvl="6" w:tentative="0">
      <w:start w:val="0"/>
      <w:numFmt w:val="bullet"/>
      <w:lvlText w:val="•"/>
      <w:lvlJc w:val="left"/>
      <w:pPr>
        <w:ind w:left="9160" w:hanging="354"/>
      </w:pPr>
      <w:rPr>
        <w:rFonts w:hint="default"/>
        <w:lang w:val="pt-PT" w:eastAsia="en-US" w:bidi="ar-SA"/>
      </w:rPr>
    </w:lvl>
    <w:lvl w:ilvl="7" w:tentative="0">
      <w:start w:val="0"/>
      <w:numFmt w:val="bullet"/>
      <w:lvlText w:val="•"/>
      <w:lvlJc w:val="left"/>
      <w:pPr>
        <w:ind w:left="10580" w:hanging="354"/>
      </w:pPr>
      <w:rPr>
        <w:rFonts w:hint="default"/>
        <w:lang w:val="pt-PT" w:eastAsia="en-US" w:bidi="ar-SA"/>
      </w:rPr>
    </w:lvl>
    <w:lvl w:ilvl="8" w:tentative="0">
      <w:start w:val="0"/>
      <w:numFmt w:val="bullet"/>
      <w:lvlText w:val="•"/>
      <w:lvlJc w:val="left"/>
      <w:pPr>
        <w:ind w:left="12000" w:hanging="354"/>
      </w:pPr>
      <w:rPr>
        <w:rFonts w:hint="default"/>
        <w:lang w:val="pt-PT" w:eastAsia="en-US" w:bidi="ar-SA"/>
      </w:rPr>
    </w:lvl>
  </w:abstractNum>
  <w:abstractNum w:abstractNumId="58">
    <w:nsid w:val="30A0AC00"/>
    <w:multiLevelType w:val="multilevel"/>
    <w:tmpl w:val="30A0AC00"/>
    <w:lvl w:ilvl="0" w:tentative="0">
      <w:start w:val="11"/>
      <w:numFmt w:val="decimal"/>
      <w:lvlText w:val="%1"/>
      <w:lvlJc w:val="left"/>
      <w:pPr>
        <w:ind w:left="633" w:hanging="347"/>
        <w:jc w:val="left"/>
      </w:pPr>
      <w:rPr>
        <w:rFonts w:hint="default"/>
        <w:lang w:val="pt-PT" w:eastAsia="en-US" w:bidi="ar-SA"/>
      </w:rPr>
    </w:lvl>
    <w:lvl w:ilvl="1" w:tentative="0">
      <w:start w:val="1"/>
      <w:numFmt w:val="decimal"/>
      <w:lvlText w:val="%1.%2"/>
      <w:lvlJc w:val="left"/>
      <w:pPr>
        <w:ind w:left="633" w:hanging="3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1"/>
      <w:numFmt w:val="decimal"/>
      <w:lvlText w:val="%1.%2.%3"/>
      <w:lvlJc w:val="left"/>
      <w:pPr>
        <w:ind w:left="765" w:hanging="480"/>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898" w:hanging="612"/>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980" w:hanging="612"/>
      </w:pPr>
      <w:rPr>
        <w:rFonts w:hint="default"/>
        <w:lang w:val="pt-PT" w:eastAsia="en-US" w:bidi="ar-SA"/>
      </w:rPr>
    </w:lvl>
    <w:lvl w:ilvl="5" w:tentative="0">
      <w:start w:val="0"/>
      <w:numFmt w:val="bullet"/>
      <w:lvlText w:val="•"/>
      <w:lvlJc w:val="left"/>
      <w:pPr>
        <w:ind w:left="3290" w:hanging="612"/>
      </w:pPr>
      <w:rPr>
        <w:rFonts w:hint="default"/>
        <w:lang w:val="pt-PT" w:eastAsia="en-US" w:bidi="ar-SA"/>
      </w:rPr>
    </w:lvl>
    <w:lvl w:ilvl="6" w:tentative="0">
      <w:start w:val="0"/>
      <w:numFmt w:val="bullet"/>
      <w:lvlText w:val="•"/>
      <w:lvlJc w:val="left"/>
      <w:pPr>
        <w:ind w:left="5600" w:hanging="612"/>
      </w:pPr>
      <w:rPr>
        <w:rFonts w:hint="default"/>
        <w:lang w:val="pt-PT" w:eastAsia="en-US" w:bidi="ar-SA"/>
      </w:rPr>
    </w:lvl>
    <w:lvl w:ilvl="7" w:tentative="0">
      <w:start w:val="0"/>
      <w:numFmt w:val="bullet"/>
      <w:lvlText w:val="•"/>
      <w:lvlJc w:val="left"/>
      <w:pPr>
        <w:ind w:left="7910" w:hanging="612"/>
      </w:pPr>
      <w:rPr>
        <w:rFonts w:hint="default"/>
        <w:lang w:val="pt-PT" w:eastAsia="en-US" w:bidi="ar-SA"/>
      </w:rPr>
    </w:lvl>
    <w:lvl w:ilvl="8" w:tentative="0">
      <w:start w:val="0"/>
      <w:numFmt w:val="bullet"/>
      <w:lvlText w:val="•"/>
      <w:lvlJc w:val="left"/>
      <w:pPr>
        <w:ind w:left="10220" w:hanging="612"/>
      </w:pPr>
      <w:rPr>
        <w:rFonts w:hint="default"/>
        <w:lang w:val="pt-PT" w:eastAsia="en-US" w:bidi="ar-SA"/>
      </w:rPr>
    </w:lvl>
  </w:abstractNum>
  <w:abstractNum w:abstractNumId="59">
    <w:nsid w:val="30FC5B15"/>
    <w:multiLevelType w:val="multilevel"/>
    <w:tmpl w:val="30FC5B15"/>
    <w:lvl w:ilvl="0" w:tentative="0">
      <w:start w:val="1"/>
      <w:numFmt w:val="upperRoman"/>
      <w:lvlText w:val="%1"/>
      <w:lvlJc w:val="left"/>
      <w:pPr>
        <w:ind w:left="399" w:hanging="113"/>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0"/>
      <w:numFmt w:val="bullet"/>
      <w:lvlText w:val="•"/>
      <w:lvlJc w:val="left"/>
      <w:pPr>
        <w:ind w:left="1844" w:hanging="113"/>
      </w:pPr>
      <w:rPr>
        <w:rFonts w:hint="default"/>
        <w:lang w:val="pt-PT" w:eastAsia="en-US" w:bidi="ar-SA"/>
      </w:rPr>
    </w:lvl>
    <w:lvl w:ilvl="2" w:tentative="0">
      <w:start w:val="0"/>
      <w:numFmt w:val="bullet"/>
      <w:lvlText w:val="•"/>
      <w:lvlJc w:val="left"/>
      <w:pPr>
        <w:ind w:left="3288" w:hanging="113"/>
      </w:pPr>
      <w:rPr>
        <w:rFonts w:hint="default"/>
        <w:lang w:val="pt-PT" w:eastAsia="en-US" w:bidi="ar-SA"/>
      </w:rPr>
    </w:lvl>
    <w:lvl w:ilvl="3" w:tentative="0">
      <w:start w:val="0"/>
      <w:numFmt w:val="bullet"/>
      <w:lvlText w:val="•"/>
      <w:lvlJc w:val="left"/>
      <w:pPr>
        <w:ind w:left="4732" w:hanging="113"/>
      </w:pPr>
      <w:rPr>
        <w:rFonts w:hint="default"/>
        <w:lang w:val="pt-PT" w:eastAsia="en-US" w:bidi="ar-SA"/>
      </w:rPr>
    </w:lvl>
    <w:lvl w:ilvl="4" w:tentative="0">
      <w:start w:val="0"/>
      <w:numFmt w:val="bullet"/>
      <w:lvlText w:val="•"/>
      <w:lvlJc w:val="left"/>
      <w:pPr>
        <w:ind w:left="6176" w:hanging="113"/>
      </w:pPr>
      <w:rPr>
        <w:rFonts w:hint="default"/>
        <w:lang w:val="pt-PT" w:eastAsia="en-US" w:bidi="ar-SA"/>
      </w:rPr>
    </w:lvl>
    <w:lvl w:ilvl="5" w:tentative="0">
      <w:start w:val="0"/>
      <w:numFmt w:val="bullet"/>
      <w:lvlText w:val="•"/>
      <w:lvlJc w:val="left"/>
      <w:pPr>
        <w:ind w:left="7620" w:hanging="113"/>
      </w:pPr>
      <w:rPr>
        <w:rFonts w:hint="default"/>
        <w:lang w:val="pt-PT" w:eastAsia="en-US" w:bidi="ar-SA"/>
      </w:rPr>
    </w:lvl>
    <w:lvl w:ilvl="6" w:tentative="0">
      <w:start w:val="0"/>
      <w:numFmt w:val="bullet"/>
      <w:lvlText w:val="•"/>
      <w:lvlJc w:val="left"/>
      <w:pPr>
        <w:ind w:left="9064" w:hanging="113"/>
      </w:pPr>
      <w:rPr>
        <w:rFonts w:hint="default"/>
        <w:lang w:val="pt-PT" w:eastAsia="en-US" w:bidi="ar-SA"/>
      </w:rPr>
    </w:lvl>
    <w:lvl w:ilvl="7" w:tentative="0">
      <w:start w:val="0"/>
      <w:numFmt w:val="bullet"/>
      <w:lvlText w:val="•"/>
      <w:lvlJc w:val="left"/>
      <w:pPr>
        <w:ind w:left="10508" w:hanging="113"/>
      </w:pPr>
      <w:rPr>
        <w:rFonts w:hint="default"/>
        <w:lang w:val="pt-PT" w:eastAsia="en-US" w:bidi="ar-SA"/>
      </w:rPr>
    </w:lvl>
    <w:lvl w:ilvl="8" w:tentative="0">
      <w:start w:val="0"/>
      <w:numFmt w:val="bullet"/>
      <w:lvlText w:val="•"/>
      <w:lvlJc w:val="left"/>
      <w:pPr>
        <w:ind w:left="11952" w:hanging="113"/>
      </w:pPr>
      <w:rPr>
        <w:rFonts w:hint="default"/>
        <w:lang w:val="pt-PT" w:eastAsia="en-US" w:bidi="ar-SA"/>
      </w:rPr>
    </w:lvl>
  </w:abstractNum>
  <w:abstractNum w:abstractNumId="60">
    <w:nsid w:val="322D85CA"/>
    <w:multiLevelType w:val="multilevel"/>
    <w:tmpl w:val="322D85CA"/>
    <w:lvl w:ilvl="0" w:tentative="0">
      <w:start w:val="1"/>
      <w:numFmt w:val="upperLetter"/>
      <w:lvlText w:val="%1."/>
      <w:lvlJc w:val="left"/>
      <w:pPr>
        <w:ind w:left="414" w:hanging="21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62" w:hanging="216"/>
      </w:pPr>
      <w:rPr>
        <w:rFonts w:hint="default"/>
        <w:lang w:val="pt-PT" w:eastAsia="en-US" w:bidi="ar-SA"/>
      </w:rPr>
    </w:lvl>
    <w:lvl w:ilvl="2" w:tentative="0">
      <w:start w:val="0"/>
      <w:numFmt w:val="bullet"/>
      <w:lvlText w:val="•"/>
      <w:lvlJc w:val="left"/>
      <w:pPr>
        <w:ind w:left="3304" w:hanging="216"/>
      </w:pPr>
      <w:rPr>
        <w:rFonts w:hint="default"/>
        <w:lang w:val="pt-PT" w:eastAsia="en-US" w:bidi="ar-SA"/>
      </w:rPr>
    </w:lvl>
    <w:lvl w:ilvl="3" w:tentative="0">
      <w:start w:val="0"/>
      <w:numFmt w:val="bullet"/>
      <w:lvlText w:val="•"/>
      <w:lvlJc w:val="left"/>
      <w:pPr>
        <w:ind w:left="4746" w:hanging="216"/>
      </w:pPr>
      <w:rPr>
        <w:rFonts w:hint="default"/>
        <w:lang w:val="pt-PT" w:eastAsia="en-US" w:bidi="ar-SA"/>
      </w:rPr>
    </w:lvl>
    <w:lvl w:ilvl="4" w:tentative="0">
      <w:start w:val="0"/>
      <w:numFmt w:val="bullet"/>
      <w:lvlText w:val="•"/>
      <w:lvlJc w:val="left"/>
      <w:pPr>
        <w:ind w:left="6188" w:hanging="216"/>
      </w:pPr>
      <w:rPr>
        <w:rFonts w:hint="default"/>
        <w:lang w:val="pt-PT" w:eastAsia="en-US" w:bidi="ar-SA"/>
      </w:rPr>
    </w:lvl>
    <w:lvl w:ilvl="5" w:tentative="0">
      <w:start w:val="0"/>
      <w:numFmt w:val="bullet"/>
      <w:lvlText w:val="•"/>
      <w:lvlJc w:val="left"/>
      <w:pPr>
        <w:ind w:left="7630" w:hanging="216"/>
      </w:pPr>
      <w:rPr>
        <w:rFonts w:hint="default"/>
        <w:lang w:val="pt-PT" w:eastAsia="en-US" w:bidi="ar-SA"/>
      </w:rPr>
    </w:lvl>
    <w:lvl w:ilvl="6" w:tentative="0">
      <w:start w:val="0"/>
      <w:numFmt w:val="bullet"/>
      <w:lvlText w:val="•"/>
      <w:lvlJc w:val="left"/>
      <w:pPr>
        <w:ind w:left="9072" w:hanging="216"/>
      </w:pPr>
      <w:rPr>
        <w:rFonts w:hint="default"/>
        <w:lang w:val="pt-PT" w:eastAsia="en-US" w:bidi="ar-SA"/>
      </w:rPr>
    </w:lvl>
    <w:lvl w:ilvl="7" w:tentative="0">
      <w:start w:val="0"/>
      <w:numFmt w:val="bullet"/>
      <w:lvlText w:val="•"/>
      <w:lvlJc w:val="left"/>
      <w:pPr>
        <w:ind w:left="10514" w:hanging="216"/>
      </w:pPr>
      <w:rPr>
        <w:rFonts w:hint="default"/>
        <w:lang w:val="pt-PT" w:eastAsia="en-US" w:bidi="ar-SA"/>
      </w:rPr>
    </w:lvl>
    <w:lvl w:ilvl="8" w:tentative="0">
      <w:start w:val="0"/>
      <w:numFmt w:val="bullet"/>
      <w:lvlText w:val="•"/>
      <w:lvlJc w:val="left"/>
      <w:pPr>
        <w:ind w:left="11956" w:hanging="216"/>
      </w:pPr>
      <w:rPr>
        <w:rFonts w:hint="default"/>
        <w:lang w:val="pt-PT" w:eastAsia="en-US" w:bidi="ar-SA"/>
      </w:rPr>
    </w:lvl>
  </w:abstractNum>
  <w:abstractNum w:abstractNumId="61">
    <w:nsid w:val="32A7AF2D"/>
    <w:multiLevelType w:val="multilevel"/>
    <w:tmpl w:val="32A7AF2D"/>
    <w:lvl w:ilvl="0" w:tentative="0">
      <w:start w:val="1"/>
      <w:numFmt w:val="decimal"/>
      <w:lvlText w:val="%1"/>
      <w:lvlJc w:val="left"/>
      <w:pPr>
        <w:ind w:left="582" w:hanging="297"/>
        <w:jc w:val="left"/>
      </w:pPr>
      <w:rPr>
        <w:rFonts w:hint="default"/>
        <w:lang w:val="pt-PT" w:eastAsia="en-US" w:bidi="ar-SA"/>
      </w:rPr>
    </w:lvl>
    <w:lvl w:ilvl="1" w:tentative="0">
      <w:start w:val="1"/>
      <w:numFmt w:val="decimal"/>
      <w:lvlText w:val="%1.%2"/>
      <w:lvlJc w:val="left"/>
      <w:pPr>
        <w:ind w:left="582" w:hanging="29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26" w:hanging="398"/>
      </w:pPr>
      <w:rPr>
        <w:rFonts w:hint="default"/>
        <w:lang w:val="pt-PT" w:eastAsia="en-US" w:bidi="ar-SA"/>
      </w:rPr>
    </w:lvl>
    <w:lvl w:ilvl="4" w:tentative="0">
      <w:start w:val="0"/>
      <w:numFmt w:val="bullet"/>
      <w:lvlText w:val="•"/>
      <w:lvlJc w:val="left"/>
      <w:pPr>
        <w:ind w:left="5400" w:hanging="398"/>
      </w:pPr>
      <w:rPr>
        <w:rFonts w:hint="default"/>
        <w:lang w:val="pt-PT" w:eastAsia="en-US" w:bidi="ar-SA"/>
      </w:rPr>
    </w:lvl>
    <w:lvl w:ilvl="5" w:tentative="0">
      <w:start w:val="0"/>
      <w:numFmt w:val="bullet"/>
      <w:lvlText w:val="•"/>
      <w:lvlJc w:val="left"/>
      <w:pPr>
        <w:ind w:left="6973" w:hanging="398"/>
      </w:pPr>
      <w:rPr>
        <w:rFonts w:hint="default"/>
        <w:lang w:val="pt-PT" w:eastAsia="en-US" w:bidi="ar-SA"/>
      </w:rPr>
    </w:lvl>
    <w:lvl w:ilvl="6" w:tentative="0">
      <w:start w:val="0"/>
      <w:numFmt w:val="bullet"/>
      <w:lvlText w:val="•"/>
      <w:lvlJc w:val="left"/>
      <w:pPr>
        <w:ind w:left="8546" w:hanging="398"/>
      </w:pPr>
      <w:rPr>
        <w:rFonts w:hint="default"/>
        <w:lang w:val="pt-PT" w:eastAsia="en-US" w:bidi="ar-SA"/>
      </w:rPr>
    </w:lvl>
    <w:lvl w:ilvl="7" w:tentative="0">
      <w:start w:val="0"/>
      <w:numFmt w:val="bullet"/>
      <w:lvlText w:val="•"/>
      <w:lvlJc w:val="left"/>
      <w:pPr>
        <w:ind w:left="10120" w:hanging="398"/>
      </w:pPr>
      <w:rPr>
        <w:rFonts w:hint="default"/>
        <w:lang w:val="pt-PT" w:eastAsia="en-US" w:bidi="ar-SA"/>
      </w:rPr>
    </w:lvl>
    <w:lvl w:ilvl="8" w:tentative="0">
      <w:start w:val="0"/>
      <w:numFmt w:val="bullet"/>
      <w:lvlText w:val="•"/>
      <w:lvlJc w:val="left"/>
      <w:pPr>
        <w:ind w:left="11693" w:hanging="398"/>
      </w:pPr>
      <w:rPr>
        <w:rFonts w:hint="default"/>
        <w:lang w:val="pt-PT" w:eastAsia="en-US" w:bidi="ar-SA"/>
      </w:rPr>
    </w:lvl>
  </w:abstractNum>
  <w:abstractNum w:abstractNumId="62">
    <w:nsid w:val="35E83B33"/>
    <w:multiLevelType w:val="multilevel"/>
    <w:tmpl w:val="35E83B33"/>
    <w:lvl w:ilvl="0" w:tentative="0">
      <w:start w:val="6"/>
      <w:numFmt w:val="decimal"/>
      <w:lvlText w:val="%1"/>
      <w:lvlJc w:val="left"/>
      <w:pPr>
        <w:ind w:left="551" w:hanging="265"/>
        <w:jc w:val="left"/>
      </w:pPr>
      <w:rPr>
        <w:rFonts w:hint="default"/>
        <w:lang w:val="pt-PT" w:eastAsia="en-US" w:bidi="ar-SA"/>
      </w:rPr>
    </w:lvl>
    <w:lvl w:ilvl="1" w:tentative="0">
      <w:start w:val="4"/>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0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760" w:hanging="404"/>
      </w:pPr>
      <w:rPr>
        <w:rFonts w:hint="default"/>
        <w:lang w:val="pt-PT" w:eastAsia="en-US" w:bidi="ar-SA"/>
      </w:rPr>
    </w:lvl>
    <w:lvl w:ilvl="4" w:tentative="0">
      <w:start w:val="0"/>
      <w:numFmt w:val="bullet"/>
      <w:lvlText w:val="•"/>
      <w:lvlJc w:val="left"/>
      <w:pPr>
        <w:ind w:left="2771" w:hanging="404"/>
      </w:pPr>
      <w:rPr>
        <w:rFonts w:hint="default"/>
        <w:lang w:val="pt-PT" w:eastAsia="en-US" w:bidi="ar-SA"/>
      </w:rPr>
    </w:lvl>
    <w:lvl w:ilvl="5" w:tentative="0">
      <w:start w:val="0"/>
      <w:numFmt w:val="bullet"/>
      <w:lvlText w:val="•"/>
      <w:lvlJc w:val="left"/>
      <w:pPr>
        <w:ind w:left="4782" w:hanging="404"/>
      </w:pPr>
      <w:rPr>
        <w:rFonts w:hint="default"/>
        <w:lang w:val="pt-PT" w:eastAsia="en-US" w:bidi="ar-SA"/>
      </w:rPr>
    </w:lvl>
    <w:lvl w:ilvl="6" w:tentative="0">
      <w:start w:val="0"/>
      <w:numFmt w:val="bullet"/>
      <w:lvlText w:val="•"/>
      <w:lvlJc w:val="left"/>
      <w:pPr>
        <w:ind w:left="6794" w:hanging="404"/>
      </w:pPr>
      <w:rPr>
        <w:rFonts w:hint="default"/>
        <w:lang w:val="pt-PT" w:eastAsia="en-US" w:bidi="ar-SA"/>
      </w:rPr>
    </w:lvl>
    <w:lvl w:ilvl="7" w:tentative="0">
      <w:start w:val="0"/>
      <w:numFmt w:val="bullet"/>
      <w:lvlText w:val="•"/>
      <w:lvlJc w:val="left"/>
      <w:pPr>
        <w:ind w:left="8805" w:hanging="404"/>
      </w:pPr>
      <w:rPr>
        <w:rFonts w:hint="default"/>
        <w:lang w:val="pt-PT" w:eastAsia="en-US" w:bidi="ar-SA"/>
      </w:rPr>
    </w:lvl>
    <w:lvl w:ilvl="8" w:tentative="0">
      <w:start w:val="0"/>
      <w:numFmt w:val="bullet"/>
      <w:lvlText w:val="•"/>
      <w:lvlJc w:val="left"/>
      <w:pPr>
        <w:ind w:left="10817" w:hanging="404"/>
      </w:pPr>
      <w:rPr>
        <w:rFonts w:hint="default"/>
        <w:lang w:val="pt-PT" w:eastAsia="en-US" w:bidi="ar-SA"/>
      </w:rPr>
    </w:lvl>
  </w:abstractNum>
  <w:abstractNum w:abstractNumId="63">
    <w:nsid w:val="39A0D9AC"/>
    <w:multiLevelType w:val="multilevel"/>
    <w:tmpl w:val="39A0D9AC"/>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64">
    <w:nsid w:val="3B8127DF"/>
    <w:multiLevelType w:val="multilevel"/>
    <w:tmpl w:val="3B8127DF"/>
    <w:lvl w:ilvl="0" w:tentative="0">
      <w:start w:val="9"/>
      <w:numFmt w:val="decimal"/>
      <w:lvlText w:val="%1"/>
      <w:lvlJc w:val="left"/>
      <w:pPr>
        <w:ind w:left="286" w:hanging="286"/>
        <w:jc w:val="left"/>
      </w:pPr>
      <w:rPr>
        <w:rFonts w:hint="default"/>
        <w:lang w:val="pt-PT" w:eastAsia="en-US" w:bidi="ar-SA"/>
      </w:rPr>
    </w:lvl>
    <w:lvl w:ilvl="1" w:tentative="0">
      <w:start w:val="1"/>
      <w:numFmt w:val="decimal"/>
      <w:lvlText w:val="%1.%2"/>
      <w:lvlJc w:val="left"/>
      <w:pPr>
        <w:ind w:left="286" w:hanging="2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286" w:hanging="54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5400" w:hanging="541"/>
      </w:pPr>
      <w:rPr>
        <w:rFonts w:hint="default"/>
        <w:lang w:val="pt-PT" w:eastAsia="en-US" w:bidi="ar-SA"/>
      </w:rPr>
    </w:lvl>
    <w:lvl w:ilvl="5" w:tentative="0">
      <w:start w:val="0"/>
      <w:numFmt w:val="bullet"/>
      <w:lvlText w:val="•"/>
      <w:lvlJc w:val="left"/>
      <w:pPr>
        <w:ind w:left="6973" w:hanging="541"/>
      </w:pPr>
      <w:rPr>
        <w:rFonts w:hint="default"/>
        <w:lang w:val="pt-PT" w:eastAsia="en-US" w:bidi="ar-SA"/>
      </w:rPr>
    </w:lvl>
    <w:lvl w:ilvl="6" w:tentative="0">
      <w:start w:val="0"/>
      <w:numFmt w:val="bullet"/>
      <w:lvlText w:val="•"/>
      <w:lvlJc w:val="left"/>
      <w:pPr>
        <w:ind w:left="8546" w:hanging="541"/>
      </w:pPr>
      <w:rPr>
        <w:rFonts w:hint="default"/>
        <w:lang w:val="pt-PT" w:eastAsia="en-US" w:bidi="ar-SA"/>
      </w:rPr>
    </w:lvl>
    <w:lvl w:ilvl="7" w:tentative="0">
      <w:start w:val="0"/>
      <w:numFmt w:val="bullet"/>
      <w:lvlText w:val="•"/>
      <w:lvlJc w:val="left"/>
      <w:pPr>
        <w:ind w:left="10120" w:hanging="541"/>
      </w:pPr>
      <w:rPr>
        <w:rFonts w:hint="default"/>
        <w:lang w:val="pt-PT" w:eastAsia="en-US" w:bidi="ar-SA"/>
      </w:rPr>
    </w:lvl>
    <w:lvl w:ilvl="8" w:tentative="0">
      <w:start w:val="0"/>
      <w:numFmt w:val="bullet"/>
      <w:lvlText w:val="•"/>
      <w:lvlJc w:val="left"/>
      <w:pPr>
        <w:ind w:left="11693" w:hanging="541"/>
      </w:pPr>
      <w:rPr>
        <w:rFonts w:hint="default"/>
        <w:lang w:val="pt-PT" w:eastAsia="en-US" w:bidi="ar-SA"/>
      </w:rPr>
    </w:lvl>
  </w:abstractNum>
  <w:abstractNum w:abstractNumId="65">
    <w:nsid w:val="40B249F9"/>
    <w:multiLevelType w:val="multilevel"/>
    <w:tmpl w:val="40B249F9"/>
    <w:lvl w:ilvl="0" w:tentative="0">
      <w:start w:val="6"/>
      <w:numFmt w:val="decimal"/>
      <w:lvlText w:val="%1"/>
      <w:lvlJc w:val="left"/>
      <w:pPr>
        <w:ind w:left="563" w:hanging="277"/>
        <w:jc w:val="left"/>
      </w:pPr>
      <w:rPr>
        <w:rFonts w:hint="default"/>
        <w:lang w:val="pt-PT" w:eastAsia="en-US" w:bidi="ar-SA"/>
      </w:rPr>
    </w:lvl>
    <w:lvl w:ilvl="1" w:tentative="0">
      <w:start w:val="1"/>
      <w:numFmt w:val="decimal"/>
      <w:lvlText w:val="%1.%2"/>
      <w:lvlJc w:val="left"/>
      <w:pPr>
        <w:ind w:left="563" w:hanging="27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16" w:hanging="277"/>
      </w:pPr>
      <w:rPr>
        <w:rFonts w:hint="default"/>
        <w:lang w:val="pt-PT" w:eastAsia="en-US" w:bidi="ar-SA"/>
      </w:rPr>
    </w:lvl>
    <w:lvl w:ilvl="3" w:tentative="0">
      <w:start w:val="0"/>
      <w:numFmt w:val="bullet"/>
      <w:lvlText w:val="•"/>
      <w:lvlJc w:val="left"/>
      <w:pPr>
        <w:ind w:left="4844" w:hanging="277"/>
      </w:pPr>
      <w:rPr>
        <w:rFonts w:hint="default"/>
        <w:lang w:val="pt-PT" w:eastAsia="en-US" w:bidi="ar-SA"/>
      </w:rPr>
    </w:lvl>
    <w:lvl w:ilvl="4" w:tentative="0">
      <w:start w:val="0"/>
      <w:numFmt w:val="bullet"/>
      <w:lvlText w:val="•"/>
      <w:lvlJc w:val="left"/>
      <w:pPr>
        <w:ind w:left="6272" w:hanging="277"/>
      </w:pPr>
      <w:rPr>
        <w:rFonts w:hint="default"/>
        <w:lang w:val="pt-PT" w:eastAsia="en-US" w:bidi="ar-SA"/>
      </w:rPr>
    </w:lvl>
    <w:lvl w:ilvl="5" w:tentative="0">
      <w:start w:val="0"/>
      <w:numFmt w:val="bullet"/>
      <w:lvlText w:val="•"/>
      <w:lvlJc w:val="left"/>
      <w:pPr>
        <w:ind w:left="7700" w:hanging="277"/>
      </w:pPr>
      <w:rPr>
        <w:rFonts w:hint="default"/>
        <w:lang w:val="pt-PT" w:eastAsia="en-US" w:bidi="ar-SA"/>
      </w:rPr>
    </w:lvl>
    <w:lvl w:ilvl="6" w:tentative="0">
      <w:start w:val="0"/>
      <w:numFmt w:val="bullet"/>
      <w:lvlText w:val="•"/>
      <w:lvlJc w:val="left"/>
      <w:pPr>
        <w:ind w:left="9128" w:hanging="277"/>
      </w:pPr>
      <w:rPr>
        <w:rFonts w:hint="default"/>
        <w:lang w:val="pt-PT" w:eastAsia="en-US" w:bidi="ar-SA"/>
      </w:rPr>
    </w:lvl>
    <w:lvl w:ilvl="7" w:tentative="0">
      <w:start w:val="0"/>
      <w:numFmt w:val="bullet"/>
      <w:lvlText w:val="•"/>
      <w:lvlJc w:val="left"/>
      <w:pPr>
        <w:ind w:left="10556" w:hanging="277"/>
      </w:pPr>
      <w:rPr>
        <w:rFonts w:hint="default"/>
        <w:lang w:val="pt-PT" w:eastAsia="en-US" w:bidi="ar-SA"/>
      </w:rPr>
    </w:lvl>
    <w:lvl w:ilvl="8" w:tentative="0">
      <w:start w:val="0"/>
      <w:numFmt w:val="bullet"/>
      <w:lvlText w:val="•"/>
      <w:lvlJc w:val="left"/>
      <w:pPr>
        <w:ind w:left="11984" w:hanging="277"/>
      </w:pPr>
      <w:rPr>
        <w:rFonts w:hint="default"/>
        <w:lang w:val="pt-PT" w:eastAsia="en-US" w:bidi="ar-SA"/>
      </w:rPr>
    </w:lvl>
  </w:abstractNum>
  <w:abstractNum w:abstractNumId="66">
    <w:nsid w:val="46A08BB8"/>
    <w:multiLevelType w:val="multilevel"/>
    <w:tmpl w:val="46A08BB8"/>
    <w:lvl w:ilvl="0" w:tentative="0">
      <w:start w:val="7"/>
      <w:numFmt w:val="decimal"/>
      <w:lvlText w:val="%1"/>
      <w:lvlJc w:val="left"/>
      <w:pPr>
        <w:ind w:left="286" w:hanging="531"/>
        <w:jc w:val="left"/>
      </w:pPr>
      <w:rPr>
        <w:rFonts w:hint="default"/>
        <w:lang w:val="pt-PT" w:eastAsia="en-US" w:bidi="ar-SA"/>
      </w:rPr>
    </w:lvl>
    <w:lvl w:ilvl="1" w:tentative="0">
      <w:start w:val="11"/>
      <w:numFmt w:val="decimal"/>
      <w:lvlText w:val="%1.%2"/>
      <w:lvlJc w:val="left"/>
      <w:pPr>
        <w:ind w:left="286" w:hanging="531"/>
        <w:jc w:val="left"/>
      </w:pPr>
      <w:rPr>
        <w:rFonts w:hint="default"/>
        <w:lang w:val="pt-PT" w:eastAsia="en-US" w:bidi="ar-SA"/>
      </w:rPr>
    </w:lvl>
    <w:lvl w:ilvl="2" w:tentative="0">
      <w:start w:val="1"/>
      <w:numFmt w:val="decimal"/>
      <w:lvlText w:val="%1.%2.%3."/>
      <w:lvlJc w:val="left"/>
      <w:pPr>
        <w:ind w:left="286" w:hanging="531"/>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4648" w:hanging="531"/>
      </w:pPr>
      <w:rPr>
        <w:rFonts w:hint="default"/>
        <w:lang w:val="pt-PT" w:eastAsia="en-US" w:bidi="ar-SA"/>
      </w:rPr>
    </w:lvl>
    <w:lvl w:ilvl="4" w:tentative="0">
      <w:start w:val="0"/>
      <w:numFmt w:val="bullet"/>
      <w:lvlText w:val="•"/>
      <w:lvlJc w:val="left"/>
      <w:pPr>
        <w:ind w:left="6104" w:hanging="531"/>
      </w:pPr>
      <w:rPr>
        <w:rFonts w:hint="default"/>
        <w:lang w:val="pt-PT" w:eastAsia="en-US" w:bidi="ar-SA"/>
      </w:rPr>
    </w:lvl>
    <w:lvl w:ilvl="5" w:tentative="0">
      <w:start w:val="0"/>
      <w:numFmt w:val="bullet"/>
      <w:lvlText w:val="•"/>
      <w:lvlJc w:val="left"/>
      <w:pPr>
        <w:ind w:left="7560" w:hanging="531"/>
      </w:pPr>
      <w:rPr>
        <w:rFonts w:hint="default"/>
        <w:lang w:val="pt-PT" w:eastAsia="en-US" w:bidi="ar-SA"/>
      </w:rPr>
    </w:lvl>
    <w:lvl w:ilvl="6" w:tentative="0">
      <w:start w:val="0"/>
      <w:numFmt w:val="bullet"/>
      <w:lvlText w:val="•"/>
      <w:lvlJc w:val="left"/>
      <w:pPr>
        <w:ind w:left="9016" w:hanging="531"/>
      </w:pPr>
      <w:rPr>
        <w:rFonts w:hint="default"/>
        <w:lang w:val="pt-PT" w:eastAsia="en-US" w:bidi="ar-SA"/>
      </w:rPr>
    </w:lvl>
    <w:lvl w:ilvl="7" w:tentative="0">
      <w:start w:val="0"/>
      <w:numFmt w:val="bullet"/>
      <w:lvlText w:val="•"/>
      <w:lvlJc w:val="left"/>
      <w:pPr>
        <w:ind w:left="10472" w:hanging="531"/>
      </w:pPr>
      <w:rPr>
        <w:rFonts w:hint="default"/>
        <w:lang w:val="pt-PT" w:eastAsia="en-US" w:bidi="ar-SA"/>
      </w:rPr>
    </w:lvl>
    <w:lvl w:ilvl="8" w:tentative="0">
      <w:start w:val="0"/>
      <w:numFmt w:val="bullet"/>
      <w:lvlText w:val="•"/>
      <w:lvlJc w:val="left"/>
      <w:pPr>
        <w:ind w:left="11928" w:hanging="531"/>
      </w:pPr>
      <w:rPr>
        <w:rFonts w:hint="default"/>
        <w:lang w:val="pt-PT" w:eastAsia="en-US" w:bidi="ar-SA"/>
      </w:rPr>
    </w:lvl>
  </w:abstractNum>
  <w:abstractNum w:abstractNumId="67">
    <w:nsid w:val="4C1BAE26"/>
    <w:multiLevelType w:val="multilevel"/>
    <w:tmpl w:val="4C1BAE26"/>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68">
    <w:nsid w:val="4C3D7A74"/>
    <w:multiLevelType w:val="multilevel"/>
    <w:tmpl w:val="4C3D7A74"/>
    <w:lvl w:ilvl="0" w:tentative="0">
      <w:start w:val="12"/>
      <w:numFmt w:val="decimal"/>
      <w:lvlText w:val="%1"/>
      <w:lvlJc w:val="left"/>
      <w:pPr>
        <w:ind w:left="198" w:hanging="406"/>
        <w:jc w:val="left"/>
      </w:pPr>
      <w:rPr>
        <w:rFonts w:hint="default"/>
        <w:lang w:val="pt-PT" w:eastAsia="en-US" w:bidi="ar-SA"/>
      </w:rPr>
    </w:lvl>
    <w:lvl w:ilvl="1" w:tentative="0">
      <w:start w:val="1"/>
      <w:numFmt w:val="decimal"/>
      <w:lvlText w:val="%1.%2."/>
      <w:lvlJc w:val="left"/>
      <w:pPr>
        <w:ind w:left="198" w:hanging="406"/>
        <w:jc w:val="left"/>
      </w:pPr>
      <w:rPr>
        <w:rFonts w:hint="default" w:ascii="Times New Roman" w:hAnsi="Times New Roman" w:eastAsia="Times New Roman" w:cs="Times New Roman"/>
        <w:b w:val="0"/>
        <w:bCs w:val="0"/>
        <w:i w:val="0"/>
        <w:iCs w:val="0"/>
        <w:spacing w:val="0"/>
        <w:w w:val="97"/>
        <w:sz w:val="17"/>
        <w:szCs w:val="17"/>
        <w:lang w:val="pt-PT" w:eastAsia="en-US" w:bidi="ar-SA"/>
      </w:rPr>
    </w:lvl>
    <w:lvl w:ilvl="2" w:tentative="0">
      <w:start w:val="0"/>
      <w:numFmt w:val="bullet"/>
      <w:lvlText w:val="•"/>
      <w:lvlJc w:val="left"/>
      <w:pPr>
        <w:ind w:left="3128" w:hanging="406"/>
      </w:pPr>
      <w:rPr>
        <w:rFonts w:hint="default"/>
        <w:lang w:val="pt-PT" w:eastAsia="en-US" w:bidi="ar-SA"/>
      </w:rPr>
    </w:lvl>
    <w:lvl w:ilvl="3" w:tentative="0">
      <w:start w:val="0"/>
      <w:numFmt w:val="bullet"/>
      <w:lvlText w:val="•"/>
      <w:lvlJc w:val="left"/>
      <w:pPr>
        <w:ind w:left="4592" w:hanging="406"/>
      </w:pPr>
      <w:rPr>
        <w:rFonts w:hint="default"/>
        <w:lang w:val="pt-PT" w:eastAsia="en-US" w:bidi="ar-SA"/>
      </w:rPr>
    </w:lvl>
    <w:lvl w:ilvl="4" w:tentative="0">
      <w:start w:val="0"/>
      <w:numFmt w:val="bullet"/>
      <w:lvlText w:val="•"/>
      <w:lvlJc w:val="left"/>
      <w:pPr>
        <w:ind w:left="6056" w:hanging="406"/>
      </w:pPr>
      <w:rPr>
        <w:rFonts w:hint="default"/>
        <w:lang w:val="pt-PT" w:eastAsia="en-US" w:bidi="ar-SA"/>
      </w:rPr>
    </w:lvl>
    <w:lvl w:ilvl="5" w:tentative="0">
      <w:start w:val="0"/>
      <w:numFmt w:val="bullet"/>
      <w:lvlText w:val="•"/>
      <w:lvlJc w:val="left"/>
      <w:pPr>
        <w:ind w:left="7520" w:hanging="406"/>
      </w:pPr>
      <w:rPr>
        <w:rFonts w:hint="default"/>
        <w:lang w:val="pt-PT" w:eastAsia="en-US" w:bidi="ar-SA"/>
      </w:rPr>
    </w:lvl>
    <w:lvl w:ilvl="6" w:tentative="0">
      <w:start w:val="0"/>
      <w:numFmt w:val="bullet"/>
      <w:lvlText w:val="•"/>
      <w:lvlJc w:val="left"/>
      <w:pPr>
        <w:ind w:left="8984" w:hanging="406"/>
      </w:pPr>
      <w:rPr>
        <w:rFonts w:hint="default"/>
        <w:lang w:val="pt-PT" w:eastAsia="en-US" w:bidi="ar-SA"/>
      </w:rPr>
    </w:lvl>
    <w:lvl w:ilvl="7" w:tentative="0">
      <w:start w:val="0"/>
      <w:numFmt w:val="bullet"/>
      <w:lvlText w:val="•"/>
      <w:lvlJc w:val="left"/>
      <w:pPr>
        <w:ind w:left="10448" w:hanging="406"/>
      </w:pPr>
      <w:rPr>
        <w:rFonts w:hint="default"/>
        <w:lang w:val="pt-PT" w:eastAsia="en-US" w:bidi="ar-SA"/>
      </w:rPr>
    </w:lvl>
    <w:lvl w:ilvl="8" w:tentative="0">
      <w:start w:val="0"/>
      <w:numFmt w:val="bullet"/>
      <w:lvlText w:val="•"/>
      <w:lvlJc w:val="left"/>
      <w:pPr>
        <w:ind w:left="11912" w:hanging="406"/>
      </w:pPr>
      <w:rPr>
        <w:rFonts w:hint="default"/>
        <w:lang w:val="pt-PT" w:eastAsia="en-US" w:bidi="ar-SA"/>
      </w:rPr>
    </w:lvl>
  </w:abstractNum>
  <w:abstractNum w:abstractNumId="69">
    <w:nsid w:val="4D4DC07F"/>
    <w:multiLevelType w:val="multilevel"/>
    <w:tmpl w:val="4D4DC07F"/>
    <w:lvl w:ilvl="0" w:tentative="0">
      <w:start w:val="6"/>
      <w:numFmt w:val="decimal"/>
      <w:lvlText w:val="%1"/>
      <w:lvlJc w:val="left"/>
      <w:pPr>
        <w:ind w:left="762" w:hanging="476"/>
        <w:jc w:val="left"/>
      </w:pPr>
      <w:rPr>
        <w:rFonts w:hint="default"/>
        <w:lang w:val="pt-PT" w:eastAsia="en-US" w:bidi="ar-SA"/>
      </w:rPr>
    </w:lvl>
    <w:lvl w:ilvl="1" w:tentative="0">
      <w:start w:val="3"/>
      <w:numFmt w:val="decimal"/>
      <w:lvlText w:val="%1.%2"/>
      <w:lvlJc w:val="left"/>
      <w:pPr>
        <w:ind w:left="762" w:hanging="476"/>
        <w:jc w:val="left"/>
      </w:pPr>
      <w:rPr>
        <w:rFonts w:hint="default"/>
        <w:lang w:val="pt-PT" w:eastAsia="en-US" w:bidi="ar-SA"/>
      </w:rPr>
    </w:lvl>
    <w:lvl w:ilvl="2" w:tentative="0">
      <w:start w:val="1"/>
      <w:numFmt w:val="decimal"/>
      <w:lvlText w:val="%1.%2.%3."/>
      <w:lvlJc w:val="left"/>
      <w:pPr>
        <w:ind w:left="762" w:hanging="47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984" w:hanging="476"/>
      </w:pPr>
      <w:rPr>
        <w:rFonts w:hint="default"/>
        <w:lang w:val="pt-PT" w:eastAsia="en-US" w:bidi="ar-SA"/>
      </w:rPr>
    </w:lvl>
    <w:lvl w:ilvl="4" w:tentative="0">
      <w:start w:val="0"/>
      <w:numFmt w:val="bullet"/>
      <w:lvlText w:val="•"/>
      <w:lvlJc w:val="left"/>
      <w:pPr>
        <w:ind w:left="6392" w:hanging="476"/>
      </w:pPr>
      <w:rPr>
        <w:rFonts w:hint="default"/>
        <w:lang w:val="pt-PT" w:eastAsia="en-US" w:bidi="ar-SA"/>
      </w:rPr>
    </w:lvl>
    <w:lvl w:ilvl="5" w:tentative="0">
      <w:start w:val="0"/>
      <w:numFmt w:val="bullet"/>
      <w:lvlText w:val="•"/>
      <w:lvlJc w:val="left"/>
      <w:pPr>
        <w:ind w:left="7800" w:hanging="476"/>
      </w:pPr>
      <w:rPr>
        <w:rFonts w:hint="default"/>
        <w:lang w:val="pt-PT" w:eastAsia="en-US" w:bidi="ar-SA"/>
      </w:rPr>
    </w:lvl>
    <w:lvl w:ilvl="6" w:tentative="0">
      <w:start w:val="0"/>
      <w:numFmt w:val="bullet"/>
      <w:lvlText w:val="•"/>
      <w:lvlJc w:val="left"/>
      <w:pPr>
        <w:ind w:left="9208" w:hanging="476"/>
      </w:pPr>
      <w:rPr>
        <w:rFonts w:hint="default"/>
        <w:lang w:val="pt-PT" w:eastAsia="en-US" w:bidi="ar-SA"/>
      </w:rPr>
    </w:lvl>
    <w:lvl w:ilvl="7" w:tentative="0">
      <w:start w:val="0"/>
      <w:numFmt w:val="bullet"/>
      <w:lvlText w:val="•"/>
      <w:lvlJc w:val="left"/>
      <w:pPr>
        <w:ind w:left="10616" w:hanging="476"/>
      </w:pPr>
      <w:rPr>
        <w:rFonts w:hint="default"/>
        <w:lang w:val="pt-PT" w:eastAsia="en-US" w:bidi="ar-SA"/>
      </w:rPr>
    </w:lvl>
    <w:lvl w:ilvl="8" w:tentative="0">
      <w:start w:val="0"/>
      <w:numFmt w:val="bullet"/>
      <w:lvlText w:val="•"/>
      <w:lvlJc w:val="left"/>
      <w:pPr>
        <w:ind w:left="12024" w:hanging="476"/>
      </w:pPr>
      <w:rPr>
        <w:rFonts w:hint="default"/>
        <w:lang w:val="pt-PT" w:eastAsia="en-US" w:bidi="ar-SA"/>
      </w:rPr>
    </w:lvl>
  </w:abstractNum>
  <w:abstractNum w:abstractNumId="70">
    <w:nsid w:val="4D94DA66"/>
    <w:multiLevelType w:val="multilevel"/>
    <w:tmpl w:val="4D94DA66"/>
    <w:lvl w:ilvl="0" w:tentative="0">
      <w:start w:val="16"/>
      <w:numFmt w:val="decimal"/>
      <w:lvlText w:val="%1"/>
      <w:lvlJc w:val="left"/>
      <w:pPr>
        <w:ind w:left="286" w:hanging="390"/>
        <w:jc w:val="left"/>
      </w:pPr>
      <w:rPr>
        <w:rFonts w:hint="default"/>
        <w:lang w:val="pt-PT" w:eastAsia="en-US" w:bidi="ar-SA"/>
      </w:rPr>
    </w:lvl>
    <w:lvl w:ilvl="1" w:tentative="0">
      <w:start w:val="1"/>
      <w:numFmt w:val="decimal"/>
      <w:lvlText w:val="%1.%2."/>
      <w:lvlJc w:val="left"/>
      <w:pPr>
        <w:ind w:left="286" w:hanging="39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390"/>
      </w:pPr>
      <w:rPr>
        <w:rFonts w:hint="default"/>
        <w:lang w:val="pt-PT" w:eastAsia="en-US" w:bidi="ar-SA"/>
      </w:rPr>
    </w:lvl>
    <w:lvl w:ilvl="3" w:tentative="0">
      <w:start w:val="0"/>
      <w:numFmt w:val="bullet"/>
      <w:lvlText w:val="•"/>
      <w:lvlJc w:val="left"/>
      <w:pPr>
        <w:ind w:left="4648" w:hanging="390"/>
      </w:pPr>
      <w:rPr>
        <w:rFonts w:hint="default"/>
        <w:lang w:val="pt-PT" w:eastAsia="en-US" w:bidi="ar-SA"/>
      </w:rPr>
    </w:lvl>
    <w:lvl w:ilvl="4" w:tentative="0">
      <w:start w:val="0"/>
      <w:numFmt w:val="bullet"/>
      <w:lvlText w:val="•"/>
      <w:lvlJc w:val="left"/>
      <w:pPr>
        <w:ind w:left="6104" w:hanging="390"/>
      </w:pPr>
      <w:rPr>
        <w:rFonts w:hint="default"/>
        <w:lang w:val="pt-PT" w:eastAsia="en-US" w:bidi="ar-SA"/>
      </w:rPr>
    </w:lvl>
    <w:lvl w:ilvl="5" w:tentative="0">
      <w:start w:val="0"/>
      <w:numFmt w:val="bullet"/>
      <w:lvlText w:val="•"/>
      <w:lvlJc w:val="left"/>
      <w:pPr>
        <w:ind w:left="7560" w:hanging="390"/>
      </w:pPr>
      <w:rPr>
        <w:rFonts w:hint="default"/>
        <w:lang w:val="pt-PT" w:eastAsia="en-US" w:bidi="ar-SA"/>
      </w:rPr>
    </w:lvl>
    <w:lvl w:ilvl="6" w:tentative="0">
      <w:start w:val="0"/>
      <w:numFmt w:val="bullet"/>
      <w:lvlText w:val="•"/>
      <w:lvlJc w:val="left"/>
      <w:pPr>
        <w:ind w:left="9016" w:hanging="390"/>
      </w:pPr>
      <w:rPr>
        <w:rFonts w:hint="default"/>
        <w:lang w:val="pt-PT" w:eastAsia="en-US" w:bidi="ar-SA"/>
      </w:rPr>
    </w:lvl>
    <w:lvl w:ilvl="7" w:tentative="0">
      <w:start w:val="0"/>
      <w:numFmt w:val="bullet"/>
      <w:lvlText w:val="•"/>
      <w:lvlJc w:val="left"/>
      <w:pPr>
        <w:ind w:left="10472" w:hanging="390"/>
      </w:pPr>
      <w:rPr>
        <w:rFonts w:hint="default"/>
        <w:lang w:val="pt-PT" w:eastAsia="en-US" w:bidi="ar-SA"/>
      </w:rPr>
    </w:lvl>
    <w:lvl w:ilvl="8" w:tentative="0">
      <w:start w:val="0"/>
      <w:numFmt w:val="bullet"/>
      <w:lvlText w:val="•"/>
      <w:lvlJc w:val="left"/>
      <w:pPr>
        <w:ind w:left="11928" w:hanging="390"/>
      </w:pPr>
      <w:rPr>
        <w:rFonts w:hint="default"/>
        <w:lang w:val="pt-PT" w:eastAsia="en-US" w:bidi="ar-SA"/>
      </w:rPr>
    </w:lvl>
  </w:abstractNum>
  <w:abstractNum w:abstractNumId="71">
    <w:nsid w:val="58765686"/>
    <w:multiLevelType w:val="multilevel"/>
    <w:tmpl w:val="58765686"/>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72">
    <w:nsid w:val="59ADCABA"/>
    <w:multiLevelType w:val="multilevel"/>
    <w:tmpl w:val="59ADCABA"/>
    <w:lvl w:ilvl="0" w:tentative="0">
      <w:start w:val="3"/>
      <w:numFmt w:val="decimal"/>
      <w:lvlText w:val="%1"/>
      <w:lvlJc w:val="left"/>
      <w:pPr>
        <w:ind w:left="728" w:hanging="442"/>
        <w:jc w:val="left"/>
      </w:pPr>
      <w:rPr>
        <w:rFonts w:hint="default"/>
        <w:lang w:val="pt-PT" w:eastAsia="en-US" w:bidi="ar-SA"/>
      </w:rPr>
    </w:lvl>
    <w:lvl w:ilvl="1" w:tentative="0">
      <w:start w:val="5"/>
      <w:numFmt w:val="decimal"/>
      <w:lvlText w:val="%1.%2"/>
      <w:lvlJc w:val="left"/>
      <w:pPr>
        <w:ind w:left="728" w:hanging="442"/>
        <w:jc w:val="left"/>
      </w:pPr>
      <w:rPr>
        <w:rFonts w:hint="default"/>
        <w:lang w:val="pt-PT" w:eastAsia="en-US" w:bidi="ar-SA"/>
      </w:rPr>
    </w:lvl>
    <w:lvl w:ilvl="2" w:tentative="0">
      <w:start w:val="1"/>
      <w:numFmt w:val="decimal"/>
      <w:lvlText w:val="%1.%2.%3."/>
      <w:lvlJc w:val="left"/>
      <w:pPr>
        <w:ind w:left="728" w:hanging="44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956" w:hanging="442"/>
      </w:pPr>
      <w:rPr>
        <w:rFonts w:hint="default"/>
        <w:lang w:val="pt-PT" w:eastAsia="en-US" w:bidi="ar-SA"/>
      </w:rPr>
    </w:lvl>
    <w:lvl w:ilvl="4" w:tentative="0">
      <w:start w:val="0"/>
      <w:numFmt w:val="bullet"/>
      <w:lvlText w:val="•"/>
      <w:lvlJc w:val="left"/>
      <w:pPr>
        <w:ind w:left="6368" w:hanging="442"/>
      </w:pPr>
      <w:rPr>
        <w:rFonts w:hint="default"/>
        <w:lang w:val="pt-PT" w:eastAsia="en-US" w:bidi="ar-SA"/>
      </w:rPr>
    </w:lvl>
    <w:lvl w:ilvl="5" w:tentative="0">
      <w:start w:val="0"/>
      <w:numFmt w:val="bullet"/>
      <w:lvlText w:val="•"/>
      <w:lvlJc w:val="left"/>
      <w:pPr>
        <w:ind w:left="7780" w:hanging="442"/>
      </w:pPr>
      <w:rPr>
        <w:rFonts w:hint="default"/>
        <w:lang w:val="pt-PT" w:eastAsia="en-US" w:bidi="ar-SA"/>
      </w:rPr>
    </w:lvl>
    <w:lvl w:ilvl="6" w:tentative="0">
      <w:start w:val="0"/>
      <w:numFmt w:val="bullet"/>
      <w:lvlText w:val="•"/>
      <w:lvlJc w:val="left"/>
      <w:pPr>
        <w:ind w:left="9192" w:hanging="442"/>
      </w:pPr>
      <w:rPr>
        <w:rFonts w:hint="default"/>
        <w:lang w:val="pt-PT" w:eastAsia="en-US" w:bidi="ar-SA"/>
      </w:rPr>
    </w:lvl>
    <w:lvl w:ilvl="7" w:tentative="0">
      <w:start w:val="0"/>
      <w:numFmt w:val="bullet"/>
      <w:lvlText w:val="•"/>
      <w:lvlJc w:val="left"/>
      <w:pPr>
        <w:ind w:left="10604" w:hanging="442"/>
      </w:pPr>
      <w:rPr>
        <w:rFonts w:hint="default"/>
        <w:lang w:val="pt-PT" w:eastAsia="en-US" w:bidi="ar-SA"/>
      </w:rPr>
    </w:lvl>
    <w:lvl w:ilvl="8" w:tentative="0">
      <w:start w:val="0"/>
      <w:numFmt w:val="bullet"/>
      <w:lvlText w:val="•"/>
      <w:lvlJc w:val="left"/>
      <w:pPr>
        <w:ind w:left="12016" w:hanging="442"/>
      </w:pPr>
      <w:rPr>
        <w:rFonts w:hint="default"/>
        <w:lang w:val="pt-PT" w:eastAsia="en-US" w:bidi="ar-SA"/>
      </w:rPr>
    </w:lvl>
  </w:abstractNum>
  <w:abstractNum w:abstractNumId="73">
    <w:nsid w:val="59EEFD2A"/>
    <w:multiLevelType w:val="multilevel"/>
    <w:tmpl w:val="59EEFD2A"/>
    <w:lvl w:ilvl="0" w:tentative="0">
      <w:start w:val="16"/>
      <w:numFmt w:val="decimal"/>
      <w:lvlText w:val="%1"/>
      <w:lvlJc w:val="left"/>
      <w:pPr>
        <w:ind w:left="286" w:hanging="355"/>
        <w:jc w:val="left"/>
      </w:pPr>
      <w:rPr>
        <w:rFonts w:hint="default"/>
        <w:lang w:val="pt-PT" w:eastAsia="en-US" w:bidi="ar-SA"/>
      </w:rPr>
    </w:lvl>
    <w:lvl w:ilvl="1" w:tentative="0">
      <w:start w:val="1"/>
      <w:numFmt w:val="decimal"/>
      <w:lvlText w:val="%1.%2"/>
      <w:lvlJc w:val="left"/>
      <w:pPr>
        <w:ind w:left="286" w:hanging="35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482"/>
      </w:pPr>
      <w:rPr>
        <w:rFonts w:hint="default"/>
        <w:lang w:val="pt-PT" w:eastAsia="en-US" w:bidi="ar-SA"/>
      </w:rPr>
    </w:lvl>
    <w:lvl w:ilvl="4" w:tentative="0">
      <w:start w:val="0"/>
      <w:numFmt w:val="bullet"/>
      <w:lvlText w:val="•"/>
      <w:lvlJc w:val="left"/>
      <w:pPr>
        <w:ind w:left="6104" w:hanging="482"/>
      </w:pPr>
      <w:rPr>
        <w:rFonts w:hint="default"/>
        <w:lang w:val="pt-PT" w:eastAsia="en-US" w:bidi="ar-SA"/>
      </w:rPr>
    </w:lvl>
    <w:lvl w:ilvl="5" w:tentative="0">
      <w:start w:val="0"/>
      <w:numFmt w:val="bullet"/>
      <w:lvlText w:val="•"/>
      <w:lvlJc w:val="left"/>
      <w:pPr>
        <w:ind w:left="7560" w:hanging="482"/>
      </w:pPr>
      <w:rPr>
        <w:rFonts w:hint="default"/>
        <w:lang w:val="pt-PT" w:eastAsia="en-US" w:bidi="ar-SA"/>
      </w:rPr>
    </w:lvl>
    <w:lvl w:ilvl="6" w:tentative="0">
      <w:start w:val="0"/>
      <w:numFmt w:val="bullet"/>
      <w:lvlText w:val="•"/>
      <w:lvlJc w:val="left"/>
      <w:pPr>
        <w:ind w:left="9016" w:hanging="482"/>
      </w:pPr>
      <w:rPr>
        <w:rFonts w:hint="default"/>
        <w:lang w:val="pt-PT" w:eastAsia="en-US" w:bidi="ar-SA"/>
      </w:rPr>
    </w:lvl>
    <w:lvl w:ilvl="7" w:tentative="0">
      <w:start w:val="0"/>
      <w:numFmt w:val="bullet"/>
      <w:lvlText w:val="•"/>
      <w:lvlJc w:val="left"/>
      <w:pPr>
        <w:ind w:left="10472" w:hanging="482"/>
      </w:pPr>
      <w:rPr>
        <w:rFonts w:hint="default"/>
        <w:lang w:val="pt-PT" w:eastAsia="en-US" w:bidi="ar-SA"/>
      </w:rPr>
    </w:lvl>
    <w:lvl w:ilvl="8" w:tentative="0">
      <w:start w:val="0"/>
      <w:numFmt w:val="bullet"/>
      <w:lvlText w:val="•"/>
      <w:lvlJc w:val="left"/>
      <w:pPr>
        <w:ind w:left="11928" w:hanging="482"/>
      </w:pPr>
      <w:rPr>
        <w:rFonts w:hint="default"/>
        <w:lang w:val="pt-PT" w:eastAsia="en-US" w:bidi="ar-SA"/>
      </w:rPr>
    </w:lvl>
  </w:abstractNum>
  <w:abstractNum w:abstractNumId="74">
    <w:nsid w:val="5A241D34"/>
    <w:multiLevelType w:val="multilevel"/>
    <w:tmpl w:val="5A241D34"/>
    <w:lvl w:ilvl="0" w:tentative="0">
      <w:start w:val="5"/>
      <w:numFmt w:val="decimal"/>
      <w:lvlText w:val="%1"/>
      <w:lvlJc w:val="left"/>
      <w:pPr>
        <w:ind w:left="286" w:hanging="522"/>
        <w:jc w:val="left"/>
      </w:pPr>
      <w:rPr>
        <w:rFonts w:hint="default"/>
        <w:lang w:val="pt-PT" w:eastAsia="en-US" w:bidi="ar-SA"/>
      </w:rPr>
    </w:lvl>
    <w:lvl w:ilvl="1" w:tentative="0">
      <w:start w:val="22"/>
      <w:numFmt w:val="decimal"/>
      <w:lvlText w:val="%1.%2"/>
      <w:lvlJc w:val="left"/>
      <w:pPr>
        <w:ind w:left="286" w:hanging="522"/>
        <w:jc w:val="left"/>
      </w:pPr>
      <w:rPr>
        <w:rFonts w:hint="default"/>
        <w:lang w:val="pt-PT" w:eastAsia="en-US" w:bidi="ar-SA"/>
      </w:rPr>
    </w:lvl>
    <w:lvl w:ilvl="2" w:tentative="0">
      <w:start w:val="1"/>
      <w:numFmt w:val="decimal"/>
      <w:lvlText w:val="%1.%2.%3."/>
      <w:lvlJc w:val="left"/>
      <w:pPr>
        <w:ind w:left="286" w:hanging="52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22"/>
      </w:pPr>
      <w:rPr>
        <w:rFonts w:hint="default"/>
        <w:lang w:val="pt-PT" w:eastAsia="en-US" w:bidi="ar-SA"/>
      </w:rPr>
    </w:lvl>
    <w:lvl w:ilvl="4" w:tentative="0">
      <w:start w:val="0"/>
      <w:numFmt w:val="bullet"/>
      <w:lvlText w:val="•"/>
      <w:lvlJc w:val="left"/>
      <w:pPr>
        <w:ind w:left="6104" w:hanging="522"/>
      </w:pPr>
      <w:rPr>
        <w:rFonts w:hint="default"/>
        <w:lang w:val="pt-PT" w:eastAsia="en-US" w:bidi="ar-SA"/>
      </w:rPr>
    </w:lvl>
    <w:lvl w:ilvl="5" w:tentative="0">
      <w:start w:val="0"/>
      <w:numFmt w:val="bullet"/>
      <w:lvlText w:val="•"/>
      <w:lvlJc w:val="left"/>
      <w:pPr>
        <w:ind w:left="7560" w:hanging="522"/>
      </w:pPr>
      <w:rPr>
        <w:rFonts w:hint="default"/>
        <w:lang w:val="pt-PT" w:eastAsia="en-US" w:bidi="ar-SA"/>
      </w:rPr>
    </w:lvl>
    <w:lvl w:ilvl="6" w:tentative="0">
      <w:start w:val="0"/>
      <w:numFmt w:val="bullet"/>
      <w:lvlText w:val="•"/>
      <w:lvlJc w:val="left"/>
      <w:pPr>
        <w:ind w:left="9016" w:hanging="522"/>
      </w:pPr>
      <w:rPr>
        <w:rFonts w:hint="default"/>
        <w:lang w:val="pt-PT" w:eastAsia="en-US" w:bidi="ar-SA"/>
      </w:rPr>
    </w:lvl>
    <w:lvl w:ilvl="7" w:tentative="0">
      <w:start w:val="0"/>
      <w:numFmt w:val="bullet"/>
      <w:lvlText w:val="•"/>
      <w:lvlJc w:val="left"/>
      <w:pPr>
        <w:ind w:left="10472" w:hanging="522"/>
      </w:pPr>
      <w:rPr>
        <w:rFonts w:hint="default"/>
        <w:lang w:val="pt-PT" w:eastAsia="en-US" w:bidi="ar-SA"/>
      </w:rPr>
    </w:lvl>
    <w:lvl w:ilvl="8" w:tentative="0">
      <w:start w:val="0"/>
      <w:numFmt w:val="bullet"/>
      <w:lvlText w:val="•"/>
      <w:lvlJc w:val="left"/>
      <w:pPr>
        <w:ind w:left="11928" w:hanging="522"/>
      </w:pPr>
      <w:rPr>
        <w:rFonts w:hint="default"/>
        <w:lang w:val="pt-PT" w:eastAsia="en-US" w:bidi="ar-SA"/>
      </w:rPr>
    </w:lvl>
  </w:abstractNum>
  <w:abstractNum w:abstractNumId="75">
    <w:nsid w:val="5E29AB5A"/>
    <w:multiLevelType w:val="multilevel"/>
    <w:tmpl w:val="5E29AB5A"/>
    <w:lvl w:ilvl="0" w:tentative="0">
      <w:start w:val="8"/>
      <w:numFmt w:val="decimal"/>
      <w:lvlText w:val="%1"/>
      <w:lvlJc w:val="left"/>
      <w:pPr>
        <w:ind w:left="595" w:hanging="310"/>
        <w:jc w:val="left"/>
      </w:pPr>
      <w:rPr>
        <w:rFonts w:hint="default"/>
        <w:lang w:val="pt-PT" w:eastAsia="en-US" w:bidi="ar-SA"/>
      </w:rPr>
    </w:lvl>
    <w:lvl w:ilvl="1" w:tentative="0">
      <w:start w:val="1"/>
      <w:numFmt w:val="decimal"/>
      <w:lvlText w:val="%1.%2."/>
      <w:lvlJc w:val="left"/>
      <w:pPr>
        <w:ind w:left="595" w:hanging="31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48" w:hanging="310"/>
      </w:pPr>
      <w:rPr>
        <w:rFonts w:hint="default"/>
        <w:lang w:val="pt-PT" w:eastAsia="en-US" w:bidi="ar-SA"/>
      </w:rPr>
    </w:lvl>
    <w:lvl w:ilvl="3" w:tentative="0">
      <w:start w:val="0"/>
      <w:numFmt w:val="bullet"/>
      <w:lvlText w:val="•"/>
      <w:lvlJc w:val="left"/>
      <w:pPr>
        <w:ind w:left="4872" w:hanging="310"/>
      </w:pPr>
      <w:rPr>
        <w:rFonts w:hint="default"/>
        <w:lang w:val="pt-PT" w:eastAsia="en-US" w:bidi="ar-SA"/>
      </w:rPr>
    </w:lvl>
    <w:lvl w:ilvl="4" w:tentative="0">
      <w:start w:val="0"/>
      <w:numFmt w:val="bullet"/>
      <w:lvlText w:val="•"/>
      <w:lvlJc w:val="left"/>
      <w:pPr>
        <w:ind w:left="6296" w:hanging="310"/>
      </w:pPr>
      <w:rPr>
        <w:rFonts w:hint="default"/>
        <w:lang w:val="pt-PT" w:eastAsia="en-US" w:bidi="ar-SA"/>
      </w:rPr>
    </w:lvl>
    <w:lvl w:ilvl="5" w:tentative="0">
      <w:start w:val="0"/>
      <w:numFmt w:val="bullet"/>
      <w:lvlText w:val="•"/>
      <w:lvlJc w:val="left"/>
      <w:pPr>
        <w:ind w:left="7720" w:hanging="310"/>
      </w:pPr>
      <w:rPr>
        <w:rFonts w:hint="default"/>
        <w:lang w:val="pt-PT" w:eastAsia="en-US" w:bidi="ar-SA"/>
      </w:rPr>
    </w:lvl>
    <w:lvl w:ilvl="6" w:tentative="0">
      <w:start w:val="0"/>
      <w:numFmt w:val="bullet"/>
      <w:lvlText w:val="•"/>
      <w:lvlJc w:val="left"/>
      <w:pPr>
        <w:ind w:left="9144" w:hanging="310"/>
      </w:pPr>
      <w:rPr>
        <w:rFonts w:hint="default"/>
        <w:lang w:val="pt-PT" w:eastAsia="en-US" w:bidi="ar-SA"/>
      </w:rPr>
    </w:lvl>
    <w:lvl w:ilvl="7" w:tentative="0">
      <w:start w:val="0"/>
      <w:numFmt w:val="bullet"/>
      <w:lvlText w:val="•"/>
      <w:lvlJc w:val="left"/>
      <w:pPr>
        <w:ind w:left="10568" w:hanging="310"/>
      </w:pPr>
      <w:rPr>
        <w:rFonts w:hint="default"/>
        <w:lang w:val="pt-PT" w:eastAsia="en-US" w:bidi="ar-SA"/>
      </w:rPr>
    </w:lvl>
    <w:lvl w:ilvl="8" w:tentative="0">
      <w:start w:val="0"/>
      <w:numFmt w:val="bullet"/>
      <w:lvlText w:val="•"/>
      <w:lvlJc w:val="left"/>
      <w:pPr>
        <w:ind w:left="11992" w:hanging="310"/>
      </w:pPr>
      <w:rPr>
        <w:rFonts w:hint="default"/>
        <w:lang w:val="pt-PT" w:eastAsia="en-US" w:bidi="ar-SA"/>
      </w:rPr>
    </w:lvl>
  </w:abstractNum>
  <w:abstractNum w:abstractNumId="76">
    <w:nsid w:val="5FFFB1A7"/>
    <w:multiLevelType w:val="multilevel"/>
    <w:tmpl w:val="5FFFB1A7"/>
    <w:lvl w:ilvl="0" w:tentative="0">
      <w:start w:val="1"/>
      <w:numFmt w:val="lowerLetter"/>
      <w:lvlText w:val="%1)"/>
      <w:lvlJc w:val="left"/>
      <w:pPr>
        <w:ind w:left="909"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294" w:hanging="182"/>
      </w:pPr>
      <w:rPr>
        <w:rFonts w:hint="default"/>
        <w:lang w:val="pt-PT" w:eastAsia="en-US" w:bidi="ar-SA"/>
      </w:rPr>
    </w:lvl>
    <w:lvl w:ilvl="2" w:tentative="0">
      <w:start w:val="0"/>
      <w:numFmt w:val="bullet"/>
      <w:lvlText w:val="•"/>
      <w:lvlJc w:val="left"/>
      <w:pPr>
        <w:ind w:left="3688" w:hanging="182"/>
      </w:pPr>
      <w:rPr>
        <w:rFonts w:hint="default"/>
        <w:lang w:val="pt-PT" w:eastAsia="en-US" w:bidi="ar-SA"/>
      </w:rPr>
    </w:lvl>
    <w:lvl w:ilvl="3" w:tentative="0">
      <w:start w:val="0"/>
      <w:numFmt w:val="bullet"/>
      <w:lvlText w:val="•"/>
      <w:lvlJc w:val="left"/>
      <w:pPr>
        <w:ind w:left="5082" w:hanging="182"/>
      </w:pPr>
      <w:rPr>
        <w:rFonts w:hint="default"/>
        <w:lang w:val="pt-PT" w:eastAsia="en-US" w:bidi="ar-SA"/>
      </w:rPr>
    </w:lvl>
    <w:lvl w:ilvl="4" w:tentative="0">
      <w:start w:val="0"/>
      <w:numFmt w:val="bullet"/>
      <w:lvlText w:val="•"/>
      <w:lvlJc w:val="left"/>
      <w:pPr>
        <w:ind w:left="6476" w:hanging="182"/>
      </w:pPr>
      <w:rPr>
        <w:rFonts w:hint="default"/>
        <w:lang w:val="pt-PT" w:eastAsia="en-US" w:bidi="ar-SA"/>
      </w:rPr>
    </w:lvl>
    <w:lvl w:ilvl="5" w:tentative="0">
      <w:start w:val="0"/>
      <w:numFmt w:val="bullet"/>
      <w:lvlText w:val="•"/>
      <w:lvlJc w:val="left"/>
      <w:pPr>
        <w:ind w:left="7870" w:hanging="182"/>
      </w:pPr>
      <w:rPr>
        <w:rFonts w:hint="default"/>
        <w:lang w:val="pt-PT" w:eastAsia="en-US" w:bidi="ar-SA"/>
      </w:rPr>
    </w:lvl>
    <w:lvl w:ilvl="6" w:tentative="0">
      <w:start w:val="0"/>
      <w:numFmt w:val="bullet"/>
      <w:lvlText w:val="•"/>
      <w:lvlJc w:val="left"/>
      <w:pPr>
        <w:ind w:left="9264" w:hanging="182"/>
      </w:pPr>
      <w:rPr>
        <w:rFonts w:hint="default"/>
        <w:lang w:val="pt-PT" w:eastAsia="en-US" w:bidi="ar-SA"/>
      </w:rPr>
    </w:lvl>
    <w:lvl w:ilvl="7" w:tentative="0">
      <w:start w:val="0"/>
      <w:numFmt w:val="bullet"/>
      <w:lvlText w:val="•"/>
      <w:lvlJc w:val="left"/>
      <w:pPr>
        <w:ind w:left="10658" w:hanging="182"/>
      </w:pPr>
      <w:rPr>
        <w:rFonts w:hint="default"/>
        <w:lang w:val="pt-PT" w:eastAsia="en-US" w:bidi="ar-SA"/>
      </w:rPr>
    </w:lvl>
    <w:lvl w:ilvl="8" w:tentative="0">
      <w:start w:val="0"/>
      <w:numFmt w:val="bullet"/>
      <w:lvlText w:val="•"/>
      <w:lvlJc w:val="left"/>
      <w:pPr>
        <w:ind w:left="12052" w:hanging="182"/>
      </w:pPr>
      <w:rPr>
        <w:rFonts w:hint="default"/>
        <w:lang w:val="pt-PT" w:eastAsia="en-US" w:bidi="ar-SA"/>
      </w:rPr>
    </w:lvl>
  </w:abstractNum>
  <w:abstractNum w:abstractNumId="77">
    <w:nsid w:val="60382F6E"/>
    <w:multiLevelType w:val="multilevel"/>
    <w:tmpl w:val="60382F6E"/>
    <w:lvl w:ilvl="0" w:tentative="0">
      <w:start w:val="7"/>
      <w:numFmt w:val="decimal"/>
      <w:lvlText w:val="%1"/>
      <w:lvlJc w:val="left"/>
      <w:pPr>
        <w:ind w:left="286" w:hanging="563"/>
        <w:jc w:val="left"/>
      </w:pPr>
      <w:rPr>
        <w:rFonts w:hint="default"/>
        <w:lang w:val="pt-PT" w:eastAsia="en-US" w:bidi="ar-SA"/>
      </w:rPr>
    </w:lvl>
    <w:lvl w:ilvl="1" w:tentative="0">
      <w:start w:val="8"/>
      <w:numFmt w:val="decimal"/>
      <w:lvlText w:val="%1.%2"/>
      <w:lvlJc w:val="left"/>
      <w:pPr>
        <w:ind w:left="286" w:hanging="563"/>
        <w:jc w:val="left"/>
      </w:pPr>
      <w:rPr>
        <w:rFonts w:hint="default"/>
        <w:lang w:val="pt-PT" w:eastAsia="en-US" w:bidi="ar-SA"/>
      </w:rPr>
    </w:lvl>
    <w:lvl w:ilvl="2" w:tentative="0">
      <w:start w:val="1"/>
      <w:numFmt w:val="decimal"/>
      <w:lvlText w:val="%1.%2.%3."/>
      <w:lvlJc w:val="left"/>
      <w:pPr>
        <w:ind w:left="286" w:hanging="5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63"/>
      </w:pPr>
      <w:rPr>
        <w:rFonts w:hint="default"/>
        <w:lang w:val="pt-PT" w:eastAsia="en-US" w:bidi="ar-SA"/>
      </w:rPr>
    </w:lvl>
    <w:lvl w:ilvl="4" w:tentative="0">
      <w:start w:val="0"/>
      <w:numFmt w:val="bullet"/>
      <w:lvlText w:val="•"/>
      <w:lvlJc w:val="left"/>
      <w:pPr>
        <w:ind w:left="6104" w:hanging="563"/>
      </w:pPr>
      <w:rPr>
        <w:rFonts w:hint="default"/>
        <w:lang w:val="pt-PT" w:eastAsia="en-US" w:bidi="ar-SA"/>
      </w:rPr>
    </w:lvl>
    <w:lvl w:ilvl="5" w:tentative="0">
      <w:start w:val="0"/>
      <w:numFmt w:val="bullet"/>
      <w:lvlText w:val="•"/>
      <w:lvlJc w:val="left"/>
      <w:pPr>
        <w:ind w:left="7560" w:hanging="563"/>
      </w:pPr>
      <w:rPr>
        <w:rFonts w:hint="default"/>
        <w:lang w:val="pt-PT" w:eastAsia="en-US" w:bidi="ar-SA"/>
      </w:rPr>
    </w:lvl>
    <w:lvl w:ilvl="6" w:tentative="0">
      <w:start w:val="0"/>
      <w:numFmt w:val="bullet"/>
      <w:lvlText w:val="•"/>
      <w:lvlJc w:val="left"/>
      <w:pPr>
        <w:ind w:left="9016" w:hanging="563"/>
      </w:pPr>
      <w:rPr>
        <w:rFonts w:hint="default"/>
        <w:lang w:val="pt-PT" w:eastAsia="en-US" w:bidi="ar-SA"/>
      </w:rPr>
    </w:lvl>
    <w:lvl w:ilvl="7" w:tentative="0">
      <w:start w:val="0"/>
      <w:numFmt w:val="bullet"/>
      <w:lvlText w:val="•"/>
      <w:lvlJc w:val="left"/>
      <w:pPr>
        <w:ind w:left="10472" w:hanging="563"/>
      </w:pPr>
      <w:rPr>
        <w:rFonts w:hint="default"/>
        <w:lang w:val="pt-PT" w:eastAsia="en-US" w:bidi="ar-SA"/>
      </w:rPr>
    </w:lvl>
    <w:lvl w:ilvl="8" w:tentative="0">
      <w:start w:val="0"/>
      <w:numFmt w:val="bullet"/>
      <w:lvlText w:val="•"/>
      <w:lvlJc w:val="left"/>
      <w:pPr>
        <w:ind w:left="11928" w:hanging="563"/>
      </w:pPr>
      <w:rPr>
        <w:rFonts w:hint="default"/>
        <w:lang w:val="pt-PT" w:eastAsia="en-US" w:bidi="ar-SA"/>
      </w:rPr>
    </w:lvl>
  </w:abstractNum>
  <w:abstractNum w:abstractNumId="78">
    <w:nsid w:val="629F7852"/>
    <w:multiLevelType w:val="multilevel"/>
    <w:tmpl w:val="629F7852"/>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610" w:hanging="32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00" w:hanging="324"/>
      </w:pPr>
      <w:rPr>
        <w:rFonts w:hint="default"/>
        <w:lang w:val="pt-PT" w:eastAsia="en-US" w:bidi="ar-SA"/>
      </w:rPr>
    </w:lvl>
    <w:lvl w:ilvl="3" w:tentative="0">
      <w:start w:val="0"/>
      <w:numFmt w:val="bullet"/>
      <w:lvlText w:val="•"/>
      <w:lvlJc w:val="left"/>
      <w:pPr>
        <w:ind w:left="3780" w:hanging="324"/>
      </w:pPr>
      <w:rPr>
        <w:rFonts w:hint="default"/>
        <w:lang w:val="pt-PT" w:eastAsia="en-US" w:bidi="ar-SA"/>
      </w:rPr>
    </w:lvl>
    <w:lvl w:ilvl="4" w:tentative="0">
      <w:start w:val="0"/>
      <w:numFmt w:val="bullet"/>
      <w:lvlText w:val="•"/>
      <w:lvlJc w:val="left"/>
      <w:pPr>
        <w:ind w:left="5360" w:hanging="324"/>
      </w:pPr>
      <w:rPr>
        <w:rFonts w:hint="default"/>
        <w:lang w:val="pt-PT" w:eastAsia="en-US" w:bidi="ar-SA"/>
      </w:rPr>
    </w:lvl>
    <w:lvl w:ilvl="5" w:tentative="0">
      <w:start w:val="0"/>
      <w:numFmt w:val="bullet"/>
      <w:lvlText w:val="•"/>
      <w:lvlJc w:val="left"/>
      <w:pPr>
        <w:ind w:left="6940" w:hanging="324"/>
      </w:pPr>
      <w:rPr>
        <w:rFonts w:hint="default"/>
        <w:lang w:val="pt-PT" w:eastAsia="en-US" w:bidi="ar-SA"/>
      </w:rPr>
    </w:lvl>
    <w:lvl w:ilvl="6" w:tentative="0">
      <w:start w:val="0"/>
      <w:numFmt w:val="bullet"/>
      <w:lvlText w:val="•"/>
      <w:lvlJc w:val="left"/>
      <w:pPr>
        <w:ind w:left="8520" w:hanging="324"/>
      </w:pPr>
      <w:rPr>
        <w:rFonts w:hint="default"/>
        <w:lang w:val="pt-PT" w:eastAsia="en-US" w:bidi="ar-SA"/>
      </w:rPr>
    </w:lvl>
    <w:lvl w:ilvl="7" w:tentative="0">
      <w:start w:val="0"/>
      <w:numFmt w:val="bullet"/>
      <w:lvlText w:val="•"/>
      <w:lvlJc w:val="left"/>
      <w:pPr>
        <w:ind w:left="10100" w:hanging="324"/>
      </w:pPr>
      <w:rPr>
        <w:rFonts w:hint="default"/>
        <w:lang w:val="pt-PT" w:eastAsia="en-US" w:bidi="ar-SA"/>
      </w:rPr>
    </w:lvl>
    <w:lvl w:ilvl="8" w:tentative="0">
      <w:start w:val="0"/>
      <w:numFmt w:val="bullet"/>
      <w:lvlText w:val="•"/>
      <w:lvlJc w:val="left"/>
      <w:pPr>
        <w:ind w:left="11680" w:hanging="324"/>
      </w:pPr>
      <w:rPr>
        <w:rFonts w:hint="default"/>
        <w:lang w:val="pt-PT" w:eastAsia="en-US" w:bidi="ar-SA"/>
      </w:rPr>
    </w:lvl>
  </w:abstractNum>
  <w:abstractNum w:abstractNumId="79">
    <w:nsid w:val="65CD0074"/>
    <w:multiLevelType w:val="multilevel"/>
    <w:tmpl w:val="65CD0074"/>
    <w:lvl w:ilvl="0" w:tentative="0">
      <w:start w:val="1"/>
      <w:numFmt w:val="upperLetter"/>
      <w:lvlText w:val="%1."/>
      <w:lvlJc w:val="left"/>
      <w:pPr>
        <w:ind w:left="502" w:hanging="21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934" w:hanging="216"/>
      </w:pPr>
      <w:rPr>
        <w:rFonts w:hint="default"/>
        <w:lang w:val="pt-PT" w:eastAsia="en-US" w:bidi="ar-SA"/>
      </w:rPr>
    </w:lvl>
    <w:lvl w:ilvl="2" w:tentative="0">
      <w:start w:val="0"/>
      <w:numFmt w:val="bullet"/>
      <w:lvlText w:val="•"/>
      <w:lvlJc w:val="left"/>
      <w:pPr>
        <w:ind w:left="3368" w:hanging="216"/>
      </w:pPr>
      <w:rPr>
        <w:rFonts w:hint="default"/>
        <w:lang w:val="pt-PT" w:eastAsia="en-US" w:bidi="ar-SA"/>
      </w:rPr>
    </w:lvl>
    <w:lvl w:ilvl="3" w:tentative="0">
      <w:start w:val="0"/>
      <w:numFmt w:val="bullet"/>
      <w:lvlText w:val="•"/>
      <w:lvlJc w:val="left"/>
      <w:pPr>
        <w:ind w:left="4802" w:hanging="216"/>
      </w:pPr>
      <w:rPr>
        <w:rFonts w:hint="default"/>
        <w:lang w:val="pt-PT" w:eastAsia="en-US" w:bidi="ar-SA"/>
      </w:rPr>
    </w:lvl>
    <w:lvl w:ilvl="4" w:tentative="0">
      <w:start w:val="0"/>
      <w:numFmt w:val="bullet"/>
      <w:lvlText w:val="•"/>
      <w:lvlJc w:val="left"/>
      <w:pPr>
        <w:ind w:left="6236" w:hanging="216"/>
      </w:pPr>
      <w:rPr>
        <w:rFonts w:hint="default"/>
        <w:lang w:val="pt-PT" w:eastAsia="en-US" w:bidi="ar-SA"/>
      </w:rPr>
    </w:lvl>
    <w:lvl w:ilvl="5" w:tentative="0">
      <w:start w:val="0"/>
      <w:numFmt w:val="bullet"/>
      <w:lvlText w:val="•"/>
      <w:lvlJc w:val="left"/>
      <w:pPr>
        <w:ind w:left="7670" w:hanging="216"/>
      </w:pPr>
      <w:rPr>
        <w:rFonts w:hint="default"/>
        <w:lang w:val="pt-PT" w:eastAsia="en-US" w:bidi="ar-SA"/>
      </w:rPr>
    </w:lvl>
    <w:lvl w:ilvl="6" w:tentative="0">
      <w:start w:val="0"/>
      <w:numFmt w:val="bullet"/>
      <w:lvlText w:val="•"/>
      <w:lvlJc w:val="left"/>
      <w:pPr>
        <w:ind w:left="9104" w:hanging="216"/>
      </w:pPr>
      <w:rPr>
        <w:rFonts w:hint="default"/>
        <w:lang w:val="pt-PT" w:eastAsia="en-US" w:bidi="ar-SA"/>
      </w:rPr>
    </w:lvl>
    <w:lvl w:ilvl="7" w:tentative="0">
      <w:start w:val="0"/>
      <w:numFmt w:val="bullet"/>
      <w:lvlText w:val="•"/>
      <w:lvlJc w:val="left"/>
      <w:pPr>
        <w:ind w:left="10538" w:hanging="216"/>
      </w:pPr>
      <w:rPr>
        <w:rFonts w:hint="default"/>
        <w:lang w:val="pt-PT" w:eastAsia="en-US" w:bidi="ar-SA"/>
      </w:rPr>
    </w:lvl>
    <w:lvl w:ilvl="8" w:tentative="0">
      <w:start w:val="0"/>
      <w:numFmt w:val="bullet"/>
      <w:lvlText w:val="•"/>
      <w:lvlJc w:val="left"/>
      <w:pPr>
        <w:ind w:left="11972" w:hanging="216"/>
      </w:pPr>
      <w:rPr>
        <w:rFonts w:hint="default"/>
        <w:lang w:val="pt-PT" w:eastAsia="en-US" w:bidi="ar-SA"/>
      </w:rPr>
    </w:lvl>
  </w:abstractNum>
  <w:abstractNum w:abstractNumId="80">
    <w:nsid w:val="700FDCEF"/>
    <w:multiLevelType w:val="multilevel"/>
    <w:tmpl w:val="700FDCEF"/>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81">
    <w:nsid w:val="72183CF9"/>
    <w:multiLevelType w:val="multilevel"/>
    <w:tmpl w:val="72183CF9"/>
    <w:lvl w:ilvl="0" w:tentative="0">
      <w:start w:val="5"/>
      <w:numFmt w:val="decimal"/>
      <w:lvlText w:val="%1"/>
      <w:lvlJc w:val="left"/>
      <w:pPr>
        <w:ind w:left="286" w:hanging="523"/>
        <w:jc w:val="left"/>
      </w:pPr>
      <w:rPr>
        <w:rFonts w:hint="default"/>
        <w:lang w:val="pt-PT" w:eastAsia="en-US" w:bidi="ar-SA"/>
      </w:rPr>
    </w:lvl>
    <w:lvl w:ilvl="1" w:tentative="0">
      <w:start w:val="12"/>
      <w:numFmt w:val="decimal"/>
      <w:lvlText w:val="%1.%2"/>
      <w:lvlJc w:val="left"/>
      <w:pPr>
        <w:ind w:left="286" w:hanging="523"/>
        <w:jc w:val="left"/>
      </w:pPr>
      <w:rPr>
        <w:rFonts w:hint="default"/>
        <w:lang w:val="pt-PT" w:eastAsia="en-US" w:bidi="ar-SA"/>
      </w:rPr>
    </w:lvl>
    <w:lvl w:ilvl="2" w:tentative="0">
      <w:start w:val="1"/>
      <w:numFmt w:val="decimal"/>
      <w:lvlText w:val="%1.%2.%3."/>
      <w:lvlJc w:val="left"/>
      <w:pPr>
        <w:ind w:left="286" w:hanging="52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23"/>
      </w:pPr>
      <w:rPr>
        <w:rFonts w:hint="default"/>
        <w:lang w:val="pt-PT" w:eastAsia="en-US" w:bidi="ar-SA"/>
      </w:rPr>
    </w:lvl>
    <w:lvl w:ilvl="4" w:tentative="0">
      <w:start w:val="0"/>
      <w:numFmt w:val="bullet"/>
      <w:lvlText w:val="•"/>
      <w:lvlJc w:val="left"/>
      <w:pPr>
        <w:ind w:left="6104" w:hanging="523"/>
      </w:pPr>
      <w:rPr>
        <w:rFonts w:hint="default"/>
        <w:lang w:val="pt-PT" w:eastAsia="en-US" w:bidi="ar-SA"/>
      </w:rPr>
    </w:lvl>
    <w:lvl w:ilvl="5" w:tentative="0">
      <w:start w:val="0"/>
      <w:numFmt w:val="bullet"/>
      <w:lvlText w:val="•"/>
      <w:lvlJc w:val="left"/>
      <w:pPr>
        <w:ind w:left="7560" w:hanging="523"/>
      </w:pPr>
      <w:rPr>
        <w:rFonts w:hint="default"/>
        <w:lang w:val="pt-PT" w:eastAsia="en-US" w:bidi="ar-SA"/>
      </w:rPr>
    </w:lvl>
    <w:lvl w:ilvl="6" w:tentative="0">
      <w:start w:val="0"/>
      <w:numFmt w:val="bullet"/>
      <w:lvlText w:val="•"/>
      <w:lvlJc w:val="left"/>
      <w:pPr>
        <w:ind w:left="9016" w:hanging="523"/>
      </w:pPr>
      <w:rPr>
        <w:rFonts w:hint="default"/>
        <w:lang w:val="pt-PT" w:eastAsia="en-US" w:bidi="ar-SA"/>
      </w:rPr>
    </w:lvl>
    <w:lvl w:ilvl="7" w:tentative="0">
      <w:start w:val="0"/>
      <w:numFmt w:val="bullet"/>
      <w:lvlText w:val="•"/>
      <w:lvlJc w:val="left"/>
      <w:pPr>
        <w:ind w:left="10472" w:hanging="523"/>
      </w:pPr>
      <w:rPr>
        <w:rFonts w:hint="default"/>
        <w:lang w:val="pt-PT" w:eastAsia="en-US" w:bidi="ar-SA"/>
      </w:rPr>
    </w:lvl>
    <w:lvl w:ilvl="8" w:tentative="0">
      <w:start w:val="0"/>
      <w:numFmt w:val="bullet"/>
      <w:lvlText w:val="•"/>
      <w:lvlJc w:val="left"/>
      <w:pPr>
        <w:ind w:left="11928" w:hanging="523"/>
      </w:pPr>
      <w:rPr>
        <w:rFonts w:hint="default"/>
        <w:lang w:val="pt-PT" w:eastAsia="en-US" w:bidi="ar-SA"/>
      </w:rPr>
    </w:lvl>
  </w:abstractNum>
  <w:abstractNum w:abstractNumId="82">
    <w:nsid w:val="74C28B35"/>
    <w:multiLevelType w:val="multilevel"/>
    <w:tmpl w:val="74C28B35"/>
    <w:lvl w:ilvl="0" w:tentative="0">
      <w:start w:val="11"/>
      <w:numFmt w:val="decimal"/>
      <w:lvlText w:val="%1"/>
      <w:lvlJc w:val="left"/>
      <w:pPr>
        <w:ind w:left="286" w:hanging="398"/>
        <w:jc w:val="left"/>
      </w:pPr>
      <w:rPr>
        <w:rFonts w:hint="default"/>
        <w:lang w:val="pt-PT" w:eastAsia="en-US" w:bidi="ar-SA"/>
      </w:rPr>
    </w:lvl>
    <w:lvl w:ilvl="1" w:tentative="0">
      <w:start w:val="1"/>
      <w:numFmt w:val="decimal"/>
      <w:lvlText w:val="%1.%2."/>
      <w:lvlJc w:val="left"/>
      <w:pPr>
        <w:ind w:left="286" w:hanging="398"/>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0"/>
      <w:numFmt w:val="bullet"/>
      <w:lvlText w:val="•"/>
      <w:lvlJc w:val="left"/>
      <w:pPr>
        <w:ind w:left="3192" w:hanging="398"/>
      </w:pPr>
      <w:rPr>
        <w:rFonts w:hint="default"/>
        <w:lang w:val="pt-PT" w:eastAsia="en-US" w:bidi="ar-SA"/>
      </w:rPr>
    </w:lvl>
    <w:lvl w:ilvl="3" w:tentative="0">
      <w:start w:val="0"/>
      <w:numFmt w:val="bullet"/>
      <w:lvlText w:val="•"/>
      <w:lvlJc w:val="left"/>
      <w:pPr>
        <w:ind w:left="4648" w:hanging="398"/>
      </w:pPr>
      <w:rPr>
        <w:rFonts w:hint="default"/>
        <w:lang w:val="pt-PT" w:eastAsia="en-US" w:bidi="ar-SA"/>
      </w:rPr>
    </w:lvl>
    <w:lvl w:ilvl="4" w:tentative="0">
      <w:start w:val="0"/>
      <w:numFmt w:val="bullet"/>
      <w:lvlText w:val="•"/>
      <w:lvlJc w:val="left"/>
      <w:pPr>
        <w:ind w:left="6104" w:hanging="398"/>
      </w:pPr>
      <w:rPr>
        <w:rFonts w:hint="default"/>
        <w:lang w:val="pt-PT" w:eastAsia="en-US" w:bidi="ar-SA"/>
      </w:rPr>
    </w:lvl>
    <w:lvl w:ilvl="5" w:tentative="0">
      <w:start w:val="0"/>
      <w:numFmt w:val="bullet"/>
      <w:lvlText w:val="•"/>
      <w:lvlJc w:val="left"/>
      <w:pPr>
        <w:ind w:left="7560" w:hanging="398"/>
      </w:pPr>
      <w:rPr>
        <w:rFonts w:hint="default"/>
        <w:lang w:val="pt-PT" w:eastAsia="en-US" w:bidi="ar-SA"/>
      </w:rPr>
    </w:lvl>
    <w:lvl w:ilvl="6" w:tentative="0">
      <w:start w:val="0"/>
      <w:numFmt w:val="bullet"/>
      <w:lvlText w:val="•"/>
      <w:lvlJc w:val="left"/>
      <w:pPr>
        <w:ind w:left="9016" w:hanging="398"/>
      </w:pPr>
      <w:rPr>
        <w:rFonts w:hint="default"/>
        <w:lang w:val="pt-PT" w:eastAsia="en-US" w:bidi="ar-SA"/>
      </w:rPr>
    </w:lvl>
    <w:lvl w:ilvl="7" w:tentative="0">
      <w:start w:val="0"/>
      <w:numFmt w:val="bullet"/>
      <w:lvlText w:val="•"/>
      <w:lvlJc w:val="left"/>
      <w:pPr>
        <w:ind w:left="10472" w:hanging="398"/>
      </w:pPr>
      <w:rPr>
        <w:rFonts w:hint="default"/>
        <w:lang w:val="pt-PT" w:eastAsia="en-US" w:bidi="ar-SA"/>
      </w:rPr>
    </w:lvl>
    <w:lvl w:ilvl="8" w:tentative="0">
      <w:start w:val="0"/>
      <w:numFmt w:val="bullet"/>
      <w:lvlText w:val="•"/>
      <w:lvlJc w:val="left"/>
      <w:pPr>
        <w:ind w:left="11928" w:hanging="398"/>
      </w:pPr>
      <w:rPr>
        <w:rFonts w:hint="default"/>
        <w:lang w:val="pt-PT" w:eastAsia="en-US" w:bidi="ar-SA"/>
      </w:rPr>
    </w:lvl>
  </w:abstractNum>
  <w:abstractNum w:abstractNumId="83">
    <w:nsid w:val="77633216"/>
    <w:multiLevelType w:val="multilevel"/>
    <w:tmpl w:val="77633216"/>
    <w:lvl w:ilvl="0" w:tentative="0">
      <w:start w:val="1"/>
      <w:numFmt w:val="lowerLetter"/>
      <w:lvlText w:val="%1)"/>
      <w:lvlJc w:val="left"/>
      <w:pPr>
        <w:ind w:left="286"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736" w:hanging="182"/>
      </w:pPr>
      <w:rPr>
        <w:rFonts w:hint="default"/>
        <w:lang w:val="pt-PT" w:eastAsia="en-US" w:bidi="ar-SA"/>
      </w:rPr>
    </w:lvl>
    <w:lvl w:ilvl="2" w:tentative="0">
      <w:start w:val="0"/>
      <w:numFmt w:val="bullet"/>
      <w:lvlText w:val="•"/>
      <w:lvlJc w:val="left"/>
      <w:pPr>
        <w:ind w:left="3192" w:hanging="182"/>
      </w:pPr>
      <w:rPr>
        <w:rFonts w:hint="default"/>
        <w:lang w:val="pt-PT" w:eastAsia="en-US" w:bidi="ar-SA"/>
      </w:rPr>
    </w:lvl>
    <w:lvl w:ilvl="3" w:tentative="0">
      <w:start w:val="0"/>
      <w:numFmt w:val="bullet"/>
      <w:lvlText w:val="•"/>
      <w:lvlJc w:val="left"/>
      <w:pPr>
        <w:ind w:left="4648" w:hanging="182"/>
      </w:pPr>
      <w:rPr>
        <w:rFonts w:hint="default"/>
        <w:lang w:val="pt-PT" w:eastAsia="en-US" w:bidi="ar-SA"/>
      </w:rPr>
    </w:lvl>
    <w:lvl w:ilvl="4" w:tentative="0">
      <w:start w:val="0"/>
      <w:numFmt w:val="bullet"/>
      <w:lvlText w:val="•"/>
      <w:lvlJc w:val="left"/>
      <w:pPr>
        <w:ind w:left="6104" w:hanging="182"/>
      </w:pPr>
      <w:rPr>
        <w:rFonts w:hint="default"/>
        <w:lang w:val="pt-PT" w:eastAsia="en-US" w:bidi="ar-SA"/>
      </w:rPr>
    </w:lvl>
    <w:lvl w:ilvl="5" w:tentative="0">
      <w:start w:val="0"/>
      <w:numFmt w:val="bullet"/>
      <w:lvlText w:val="•"/>
      <w:lvlJc w:val="left"/>
      <w:pPr>
        <w:ind w:left="7560" w:hanging="182"/>
      </w:pPr>
      <w:rPr>
        <w:rFonts w:hint="default"/>
        <w:lang w:val="pt-PT" w:eastAsia="en-US" w:bidi="ar-SA"/>
      </w:rPr>
    </w:lvl>
    <w:lvl w:ilvl="6" w:tentative="0">
      <w:start w:val="0"/>
      <w:numFmt w:val="bullet"/>
      <w:lvlText w:val="•"/>
      <w:lvlJc w:val="left"/>
      <w:pPr>
        <w:ind w:left="9016" w:hanging="182"/>
      </w:pPr>
      <w:rPr>
        <w:rFonts w:hint="default"/>
        <w:lang w:val="pt-PT" w:eastAsia="en-US" w:bidi="ar-SA"/>
      </w:rPr>
    </w:lvl>
    <w:lvl w:ilvl="7" w:tentative="0">
      <w:start w:val="0"/>
      <w:numFmt w:val="bullet"/>
      <w:lvlText w:val="•"/>
      <w:lvlJc w:val="left"/>
      <w:pPr>
        <w:ind w:left="10472" w:hanging="182"/>
      </w:pPr>
      <w:rPr>
        <w:rFonts w:hint="default"/>
        <w:lang w:val="pt-PT" w:eastAsia="en-US" w:bidi="ar-SA"/>
      </w:rPr>
    </w:lvl>
    <w:lvl w:ilvl="8" w:tentative="0">
      <w:start w:val="0"/>
      <w:numFmt w:val="bullet"/>
      <w:lvlText w:val="•"/>
      <w:lvlJc w:val="left"/>
      <w:pPr>
        <w:ind w:left="11928" w:hanging="182"/>
      </w:pPr>
      <w:rPr>
        <w:rFonts w:hint="default"/>
        <w:lang w:val="pt-PT" w:eastAsia="en-US" w:bidi="ar-SA"/>
      </w:rPr>
    </w:lvl>
  </w:abstractNum>
  <w:abstractNum w:abstractNumId="84">
    <w:nsid w:val="77ECEA79"/>
    <w:multiLevelType w:val="multilevel"/>
    <w:tmpl w:val="77ECEA79"/>
    <w:lvl w:ilvl="0" w:tentative="0">
      <w:start w:val="9"/>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900" w:hanging="530"/>
      </w:pPr>
      <w:rPr>
        <w:rFonts w:hint="default"/>
        <w:lang w:val="pt-PT" w:eastAsia="en-US" w:bidi="ar-SA"/>
      </w:rPr>
    </w:lvl>
    <w:lvl w:ilvl="5" w:tentative="0">
      <w:start w:val="0"/>
      <w:numFmt w:val="bullet"/>
      <w:lvlText w:val="•"/>
      <w:lvlJc w:val="left"/>
      <w:pPr>
        <w:ind w:left="3223" w:hanging="530"/>
      </w:pPr>
      <w:rPr>
        <w:rFonts w:hint="default"/>
        <w:lang w:val="pt-PT" w:eastAsia="en-US" w:bidi="ar-SA"/>
      </w:rPr>
    </w:lvl>
    <w:lvl w:ilvl="6" w:tentative="0">
      <w:start w:val="0"/>
      <w:numFmt w:val="bullet"/>
      <w:lvlText w:val="•"/>
      <w:lvlJc w:val="left"/>
      <w:pPr>
        <w:ind w:left="5546" w:hanging="530"/>
      </w:pPr>
      <w:rPr>
        <w:rFonts w:hint="default"/>
        <w:lang w:val="pt-PT" w:eastAsia="en-US" w:bidi="ar-SA"/>
      </w:rPr>
    </w:lvl>
    <w:lvl w:ilvl="7" w:tentative="0">
      <w:start w:val="0"/>
      <w:numFmt w:val="bullet"/>
      <w:lvlText w:val="•"/>
      <w:lvlJc w:val="left"/>
      <w:pPr>
        <w:ind w:left="7870" w:hanging="530"/>
      </w:pPr>
      <w:rPr>
        <w:rFonts w:hint="default"/>
        <w:lang w:val="pt-PT" w:eastAsia="en-US" w:bidi="ar-SA"/>
      </w:rPr>
    </w:lvl>
    <w:lvl w:ilvl="8" w:tentative="0">
      <w:start w:val="0"/>
      <w:numFmt w:val="bullet"/>
      <w:lvlText w:val="•"/>
      <w:lvlJc w:val="left"/>
      <w:pPr>
        <w:ind w:left="10193" w:hanging="530"/>
      </w:pPr>
      <w:rPr>
        <w:rFonts w:hint="default"/>
        <w:lang w:val="pt-PT" w:eastAsia="en-US" w:bidi="ar-SA"/>
      </w:rPr>
    </w:lvl>
  </w:abstractNum>
  <w:abstractNum w:abstractNumId="85">
    <w:nsid w:val="79AA4FA4"/>
    <w:multiLevelType w:val="multilevel"/>
    <w:tmpl w:val="79AA4FA4"/>
    <w:lvl w:ilvl="0" w:tentative="0">
      <w:start w:val="1"/>
      <w:numFmt w:val="upperLetter"/>
      <w:lvlText w:val="%1."/>
      <w:lvlJc w:val="left"/>
      <w:pPr>
        <w:ind w:left="492" w:hanging="20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934" w:hanging="207"/>
      </w:pPr>
      <w:rPr>
        <w:rFonts w:hint="default"/>
        <w:lang w:val="pt-PT" w:eastAsia="en-US" w:bidi="ar-SA"/>
      </w:rPr>
    </w:lvl>
    <w:lvl w:ilvl="2" w:tentative="0">
      <w:start w:val="0"/>
      <w:numFmt w:val="bullet"/>
      <w:lvlText w:val="•"/>
      <w:lvlJc w:val="left"/>
      <w:pPr>
        <w:ind w:left="3368" w:hanging="207"/>
      </w:pPr>
      <w:rPr>
        <w:rFonts w:hint="default"/>
        <w:lang w:val="pt-PT" w:eastAsia="en-US" w:bidi="ar-SA"/>
      </w:rPr>
    </w:lvl>
    <w:lvl w:ilvl="3" w:tentative="0">
      <w:start w:val="0"/>
      <w:numFmt w:val="bullet"/>
      <w:lvlText w:val="•"/>
      <w:lvlJc w:val="left"/>
      <w:pPr>
        <w:ind w:left="4802" w:hanging="207"/>
      </w:pPr>
      <w:rPr>
        <w:rFonts w:hint="default"/>
        <w:lang w:val="pt-PT" w:eastAsia="en-US" w:bidi="ar-SA"/>
      </w:rPr>
    </w:lvl>
    <w:lvl w:ilvl="4" w:tentative="0">
      <w:start w:val="0"/>
      <w:numFmt w:val="bullet"/>
      <w:lvlText w:val="•"/>
      <w:lvlJc w:val="left"/>
      <w:pPr>
        <w:ind w:left="6236" w:hanging="207"/>
      </w:pPr>
      <w:rPr>
        <w:rFonts w:hint="default"/>
        <w:lang w:val="pt-PT" w:eastAsia="en-US" w:bidi="ar-SA"/>
      </w:rPr>
    </w:lvl>
    <w:lvl w:ilvl="5" w:tentative="0">
      <w:start w:val="0"/>
      <w:numFmt w:val="bullet"/>
      <w:lvlText w:val="•"/>
      <w:lvlJc w:val="left"/>
      <w:pPr>
        <w:ind w:left="7670" w:hanging="207"/>
      </w:pPr>
      <w:rPr>
        <w:rFonts w:hint="default"/>
        <w:lang w:val="pt-PT" w:eastAsia="en-US" w:bidi="ar-SA"/>
      </w:rPr>
    </w:lvl>
    <w:lvl w:ilvl="6" w:tentative="0">
      <w:start w:val="0"/>
      <w:numFmt w:val="bullet"/>
      <w:lvlText w:val="•"/>
      <w:lvlJc w:val="left"/>
      <w:pPr>
        <w:ind w:left="9104" w:hanging="207"/>
      </w:pPr>
      <w:rPr>
        <w:rFonts w:hint="default"/>
        <w:lang w:val="pt-PT" w:eastAsia="en-US" w:bidi="ar-SA"/>
      </w:rPr>
    </w:lvl>
    <w:lvl w:ilvl="7" w:tentative="0">
      <w:start w:val="0"/>
      <w:numFmt w:val="bullet"/>
      <w:lvlText w:val="•"/>
      <w:lvlJc w:val="left"/>
      <w:pPr>
        <w:ind w:left="10538" w:hanging="207"/>
      </w:pPr>
      <w:rPr>
        <w:rFonts w:hint="default"/>
        <w:lang w:val="pt-PT" w:eastAsia="en-US" w:bidi="ar-SA"/>
      </w:rPr>
    </w:lvl>
    <w:lvl w:ilvl="8" w:tentative="0">
      <w:start w:val="0"/>
      <w:numFmt w:val="bullet"/>
      <w:lvlText w:val="•"/>
      <w:lvlJc w:val="left"/>
      <w:pPr>
        <w:ind w:left="11972" w:hanging="207"/>
      </w:pPr>
      <w:rPr>
        <w:rFonts w:hint="default"/>
        <w:lang w:val="pt-PT" w:eastAsia="en-US" w:bidi="ar-SA"/>
      </w:rPr>
    </w:lvl>
  </w:abstractNum>
  <w:abstractNum w:abstractNumId="86">
    <w:nsid w:val="7C246926"/>
    <w:multiLevelType w:val="multilevel"/>
    <w:tmpl w:val="7C246926"/>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87">
    <w:nsid w:val="7DEC2089"/>
    <w:multiLevelType w:val="multilevel"/>
    <w:tmpl w:val="7DEC2089"/>
    <w:lvl w:ilvl="0" w:tentative="0">
      <w:start w:val="13"/>
      <w:numFmt w:val="decimal"/>
      <w:lvlText w:val="%1"/>
      <w:lvlJc w:val="left"/>
      <w:pPr>
        <w:ind w:left="507" w:hanging="221"/>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9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720" w:hanging="496"/>
      </w:pPr>
      <w:rPr>
        <w:rFonts w:hint="default"/>
        <w:lang w:val="pt-PT" w:eastAsia="en-US" w:bidi="ar-SA"/>
      </w:rPr>
    </w:lvl>
    <w:lvl w:ilvl="4" w:tentative="0">
      <w:start w:val="0"/>
      <w:numFmt w:val="bullet"/>
      <w:lvlText w:val="•"/>
      <w:lvlJc w:val="left"/>
      <w:pPr>
        <w:ind w:left="820" w:hanging="496"/>
      </w:pPr>
      <w:rPr>
        <w:rFonts w:hint="default"/>
        <w:lang w:val="pt-PT" w:eastAsia="en-US" w:bidi="ar-SA"/>
      </w:rPr>
    </w:lvl>
    <w:lvl w:ilvl="5" w:tentative="0">
      <w:start w:val="0"/>
      <w:numFmt w:val="bullet"/>
      <w:lvlText w:val="•"/>
      <w:lvlJc w:val="left"/>
      <w:pPr>
        <w:ind w:left="3156" w:hanging="496"/>
      </w:pPr>
      <w:rPr>
        <w:rFonts w:hint="default"/>
        <w:lang w:val="pt-PT" w:eastAsia="en-US" w:bidi="ar-SA"/>
      </w:rPr>
    </w:lvl>
    <w:lvl w:ilvl="6" w:tentative="0">
      <w:start w:val="0"/>
      <w:numFmt w:val="bullet"/>
      <w:lvlText w:val="•"/>
      <w:lvlJc w:val="left"/>
      <w:pPr>
        <w:ind w:left="5493" w:hanging="496"/>
      </w:pPr>
      <w:rPr>
        <w:rFonts w:hint="default"/>
        <w:lang w:val="pt-PT" w:eastAsia="en-US" w:bidi="ar-SA"/>
      </w:rPr>
    </w:lvl>
    <w:lvl w:ilvl="7" w:tentative="0">
      <w:start w:val="0"/>
      <w:numFmt w:val="bullet"/>
      <w:lvlText w:val="•"/>
      <w:lvlJc w:val="left"/>
      <w:pPr>
        <w:ind w:left="7830" w:hanging="496"/>
      </w:pPr>
      <w:rPr>
        <w:rFonts w:hint="default"/>
        <w:lang w:val="pt-PT" w:eastAsia="en-US" w:bidi="ar-SA"/>
      </w:rPr>
    </w:lvl>
    <w:lvl w:ilvl="8" w:tentative="0">
      <w:start w:val="0"/>
      <w:numFmt w:val="bullet"/>
      <w:lvlText w:val="•"/>
      <w:lvlJc w:val="left"/>
      <w:pPr>
        <w:ind w:left="10166" w:hanging="496"/>
      </w:pPr>
      <w:rPr>
        <w:rFonts w:hint="default"/>
        <w:lang w:val="pt-PT" w:eastAsia="en-US" w:bidi="ar-SA"/>
      </w:rPr>
    </w:lvl>
  </w:abstractNum>
  <w:num w:numId="1">
    <w:abstractNumId w:val="40"/>
  </w:num>
  <w:num w:numId="2">
    <w:abstractNumId w:val="27"/>
  </w:num>
  <w:num w:numId="3">
    <w:abstractNumId w:val="72"/>
  </w:num>
  <w:num w:numId="4">
    <w:abstractNumId w:val="23"/>
  </w:num>
  <w:num w:numId="5">
    <w:abstractNumId w:val="17"/>
  </w:num>
  <w:num w:numId="6">
    <w:abstractNumId w:val="43"/>
  </w:num>
  <w:num w:numId="7">
    <w:abstractNumId w:val="55"/>
  </w:num>
  <w:num w:numId="8">
    <w:abstractNumId w:val="81"/>
  </w:num>
  <w:num w:numId="9">
    <w:abstractNumId w:val="41"/>
  </w:num>
  <w:num w:numId="10">
    <w:abstractNumId w:val="5"/>
  </w:num>
  <w:num w:numId="11">
    <w:abstractNumId w:val="56"/>
  </w:num>
  <w:num w:numId="12">
    <w:abstractNumId w:val="74"/>
  </w:num>
  <w:num w:numId="13">
    <w:abstractNumId w:val="26"/>
  </w:num>
  <w:num w:numId="14">
    <w:abstractNumId w:val="69"/>
  </w:num>
  <w:num w:numId="15">
    <w:abstractNumId w:val="36"/>
  </w:num>
  <w:num w:numId="16">
    <w:abstractNumId w:val="54"/>
  </w:num>
  <w:num w:numId="17">
    <w:abstractNumId w:val="31"/>
  </w:num>
  <w:num w:numId="18">
    <w:abstractNumId w:val="29"/>
  </w:num>
  <w:num w:numId="19">
    <w:abstractNumId w:val="9"/>
  </w:num>
  <w:num w:numId="20">
    <w:abstractNumId w:val="67"/>
  </w:num>
  <w:num w:numId="21">
    <w:abstractNumId w:val="77"/>
  </w:num>
  <w:num w:numId="22">
    <w:abstractNumId w:val="46"/>
  </w:num>
  <w:num w:numId="23">
    <w:abstractNumId w:val="66"/>
  </w:num>
  <w:num w:numId="24">
    <w:abstractNumId w:val="14"/>
  </w:num>
  <w:num w:numId="25">
    <w:abstractNumId w:val="86"/>
  </w:num>
  <w:num w:numId="26">
    <w:abstractNumId w:val="84"/>
  </w:num>
  <w:num w:numId="27">
    <w:abstractNumId w:val="22"/>
  </w:num>
  <w:num w:numId="28">
    <w:abstractNumId w:val="78"/>
  </w:num>
  <w:num w:numId="29">
    <w:abstractNumId w:val="6"/>
  </w:num>
  <w:num w:numId="30">
    <w:abstractNumId w:val="63"/>
  </w:num>
  <w:num w:numId="31">
    <w:abstractNumId w:val="2"/>
  </w:num>
  <w:num w:numId="32">
    <w:abstractNumId w:val="71"/>
  </w:num>
  <w:num w:numId="33">
    <w:abstractNumId w:val="87"/>
  </w:num>
  <w:num w:numId="34">
    <w:abstractNumId w:val="0"/>
  </w:num>
  <w:num w:numId="35">
    <w:abstractNumId w:val="53"/>
  </w:num>
  <w:num w:numId="36">
    <w:abstractNumId w:val="70"/>
  </w:num>
  <w:num w:numId="37">
    <w:abstractNumId w:val="38"/>
  </w:num>
  <w:num w:numId="38">
    <w:abstractNumId w:val="32"/>
  </w:num>
  <w:num w:numId="39">
    <w:abstractNumId w:val="59"/>
  </w:num>
  <w:num w:numId="40">
    <w:abstractNumId w:val="85"/>
  </w:num>
  <w:num w:numId="41">
    <w:abstractNumId w:val="20"/>
  </w:num>
  <w:num w:numId="42">
    <w:abstractNumId w:val="4"/>
  </w:num>
  <w:num w:numId="43">
    <w:abstractNumId w:val="19"/>
  </w:num>
  <w:num w:numId="44">
    <w:abstractNumId w:val="75"/>
  </w:num>
  <w:num w:numId="45">
    <w:abstractNumId w:val="1"/>
  </w:num>
  <w:num w:numId="46">
    <w:abstractNumId w:val="50"/>
  </w:num>
  <w:num w:numId="47">
    <w:abstractNumId w:val="3"/>
  </w:num>
  <w:num w:numId="48">
    <w:abstractNumId w:val="76"/>
  </w:num>
  <w:num w:numId="49">
    <w:abstractNumId w:val="82"/>
  </w:num>
  <w:num w:numId="50">
    <w:abstractNumId w:val="68"/>
  </w:num>
  <w:num w:numId="51">
    <w:abstractNumId w:val="60"/>
  </w:num>
  <w:num w:numId="52">
    <w:abstractNumId w:val="79"/>
  </w:num>
  <w:num w:numId="53">
    <w:abstractNumId w:val="44"/>
  </w:num>
  <w:num w:numId="54">
    <w:abstractNumId w:val="45"/>
  </w:num>
  <w:num w:numId="55">
    <w:abstractNumId w:val="28"/>
  </w:num>
  <w:num w:numId="56">
    <w:abstractNumId w:val="61"/>
  </w:num>
  <w:num w:numId="57">
    <w:abstractNumId w:val="51"/>
  </w:num>
  <w:num w:numId="58">
    <w:abstractNumId w:val="35"/>
  </w:num>
  <w:num w:numId="59">
    <w:abstractNumId w:val="52"/>
  </w:num>
  <w:num w:numId="60">
    <w:abstractNumId w:val="16"/>
  </w:num>
  <w:num w:numId="61">
    <w:abstractNumId w:val="65"/>
  </w:num>
  <w:num w:numId="62">
    <w:abstractNumId w:val="47"/>
  </w:num>
  <w:num w:numId="63">
    <w:abstractNumId w:val="62"/>
  </w:num>
  <w:num w:numId="64">
    <w:abstractNumId w:val="42"/>
  </w:num>
  <w:num w:numId="65">
    <w:abstractNumId w:val="24"/>
  </w:num>
  <w:num w:numId="66">
    <w:abstractNumId w:val="48"/>
  </w:num>
  <w:num w:numId="67">
    <w:abstractNumId w:val="15"/>
  </w:num>
  <w:num w:numId="68">
    <w:abstractNumId w:val="64"/>
  </w:num>
  <w:num w:numId="69">
    <w:abstractNumId w:val="12"/>
  </w:num>
  <w:num w:numId="70">
    <w:abstractNumId w:val="37"/>
  </w:num>
  <w:num w:numId="71">
    <w:abstractNumId w:val="58"/>
  </w:num>
  <w:num w:numId="72">
    <w:abstractNumId w:val="39"/>
  </w:num>
  <w:num w:numId="73">
    <w:abstractNumId w:val="49"/>
  </w:num>
  <w:num w:numId="74">
    <w:abstractNumId w:val="80"/>
  </w:num>
  <w:num w:numId="75">
    <w:abstractNumId w:val="33"/>
  </w:num>
  <w:num w:numId="76">
    <w:abstractNumId w:val="25"/>
  </w:num>
  <w:num w:numId="77">
    <w:abstractNumId w:val="11"/>
  </w:num>
  <w:num w:numId="78">
    <w:abstractNumId w:val="83"/>
  </w:num>
  <w:num w:numId="79">
    <w:abstractNumId w:val="30"/>
  </w:num>
  <w:num w:numId="80">
    <w:abstractNumId w:val="18"/>
  </w:num>
  <w:num w:numId="81">
    <w:abstractNumId w:val="57"/>
  </w:num>
  <w:num w:numId="82">
    <w:abstractNumId w:val="34"/>
  </w:num>
  <w:num w:numId="83">
    <w:abstractNumId w:val="8"/>
  </w:num>
  <w:num w:numId="84">
    <w:abstractNumId w:val="73"/>
  </w:num>
  <w:num w:numId="85">
    <w:abstractNumId w:val="21"/>
  </w:num>
  <w:num w:numId="86">
    <w:abstractNumId w:val="13"/>
  </w:num>
  <w:num w:numId="87">
    <w:abstractNumId w:val="7"/>
  </w:num>
  <w:num w:numId="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C107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190"/>
      <w:ind w:left="94"/>
      <w:jc w:val="center"/>
      <w:outlineLvl w:val="1"/>
    </w:pPr>
    <w:rPr>
      <w:rFonts w:ascii="Times New Roman" w:hAnsi="Times New Roman" w:eastAsia="Times New Roman" w:cs="Times New Roman"/>
      <w:sz w:val="19"/>
      <w:szCs w:val="19"/>
      <w:u w:val="single" w:color="000000"/>
      <w:lang w:val="pt-PT" w:eastAsia="en-US" w:bidi="ar-SA"/>
    </w:rPr>
  </w:style>
  <w:style w:type="paragraph" w:styleId="3">
    <w:name w:val="heading 2"/>
    <w:basedOn w:val="1"/>
    <w:qFormat/>
    <w:uiPriority w:val="1"/>
    <w:pPr>
      <w:ind w:left="286"/>
      <w:outlineLvl w:val="2"/>
    </w:pPr>
    <w:rPr>
      <w:rFonts w:ascii="Times New Roman" w:hAnsi="Times New Roman" w:eastAsia="Times New Roman" w:cs="Times New Roman"/>
      <w:b/>
      <w:bCs/>
      <w:sz w:val="17"/>
      <w:szCs w:val="17"/>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92"/>
      <w:ind w:left="286"/>
    </w:pPr>
    <w:rPr>
      <w:rFonts w:ascii="Times New Roman" w:hAnsi="Times New Roman" w:eastAsia="Times New Roman" w:cs="Times New Roman"/>
      <w:sz w:val="17"/>
      <w:szCs w:val="17"/>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92"/>
      <w:ind w:left="286"/>
    </w:pPr>
    <w:rPr>
      <w:rFonts w:ascii="Times New Roman" w:hAnsi="Times New Roman" w:eastAsia="Times New Roman" w:cs="Times New Roman"/>
      <w:lang w:val="pt-PT" w:eastAsia="en-US" w:bidi="ar-SA"/>
    </w:rPr>
  </w:style>
  <w:style w:type="paragraph" w:customStyle="1" w:styleId="9">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TotalTime>1</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2024-08-08T13:30:00Z</dcterms:created>
  <dc:creator>jessyca.ferreira</dc:creator>
  <cp:lastModifiedBy>jessyca.ferreira</cp:lastModifiedBy>
  <dcterms:modified xsi:type="dcterms:W3CDTF">2024-08-12T13:52:26Z</dcterms:modified>
  <dc:title>SEI/ERJ - 80480229 -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2024-08-08T00:00:00Z</vt:filetime>
  </property>
  <property fmtid="{D5CDD505-2E9C-101B-9397-08002B2CF9AE}" pid="5" name="Producer">
    <vt:lpwstr>Skia/PDF m127</vt:lpwstr>
  </property>
  <property fmtid="{D5CDD505-2E9C-101B-9397-08002B2CF9AE}" pid="6" name="KSOProductBuildVer">
    <vt:lpwstr>1046-12.2.0.17545</vt:lpwstr>
  </property>
  <property fmtid="{D5CDD505-2E9C-101B-9397-08002B2CF9AE}" pid="7" name="ICV">
    <vt:lpwstr>55A8A6D827654B19B42152CFA4B37F4A_13</vt:lpwstr>
  </property>
</Properties>
</file>