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A58D6">
      <w:pPr>
        <w:pStyle w:val="7"/>
        <w:ind w:left="6905"/>
      </w:pPr>
      <w:bookmarkStart w:id="0" w:name="_GoBack"/>
      <w:bookmarkEnd w:id="0"/>
      <w:r>
        <w:drawing>
          <wp:inline distT="0" distB="0" distL="0" distR="0">
            <wp:extent cx="725805" cy="9144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26422" cy="914400"/>
                    </a:xfrm>
                    <a:prstGeom prst="rect">
                      <a:avLst/>
                    </a:prstGeom>
                  </pic:spPr>
                </pic:pic>
              </a:graphicData>
            </a:graphic>
          </wp:inline>
        </w:drawing>
      </w:r>
    </w:p>
    <w:p w14:paraId="37D5686F">
      <w:pPr>
        <w:pStyle w:val="7"/>
        <w:spacing w:before="9"/>
        <w:rPr>
          <w:sz w:val="10"/>
        </w:rPr>
      </w:pPr>
    </w:p>
    <w:p w14:paraId="4ECF1EE3">
      <w:pPr>
        <w:spacing w:after="0"/>
        <w:rPr>
          <w:sz w:val="10"/>
        </w:rPr>
        <w:sectPr>
          <w:type w:val="continuous"/>
          <w:pgSz w:w="15840" w:h="24480"/>
          <w:pgMar w:top="740" w:right="540" w:bottom="280" w:left="460" w:header="720" w:footer="720" w:gutter="0"/>
          <w:cols w:space="720" w:num="1"/>
        </w:sectPr>
      </w:pPr>
    </w:p>
    <w:p w14:paraId="7482A4F0">
      <w:pPr>
        <w:pStyle w:val="7"/>
        <w:rPr>
          <w:sz w:val="24"/>
        </w:rPr>
      </w:pPr>
    </w:p>
    <w:p w14:paraId="4B8BF36A">
      <w:pPr>
        <w:pStyle w:val="7"/>
        <w:rPr>
          <w:sz w:val="24"/>
        </w:rPr>
      </w:pPr>
    </w:p>
    <w:p w14:paraId="4B3BE830">
      <w:pPr>
        <w:pStyle w:val="7"/>
        <w:rPr>
          <w:sz w:val="24"/>
        </w:rPr>
      </w:pPr>
    </w:p>
    <w:p w14:paraId="59B26961">
      <w:pPr>
        <w:pStyle w:val="7"/>
        <w:spacing w:before="133"/>
        <w:rPr>
          <w:sz w:val="24"/>
        </w:rPr>
      </w:pPr>
    </w:p>
    <w:p w14:paraId="42C9CFCE">
      <w:pPr>
        <w:spacing w:before="0"/>
        <w:ind w:left="229" w:right="0" w:firstLine="0"/>
        <w:jc w:val="left"/>
        <w:rPr>
          <w:b/>
          <w:sz w:val="24"/>
        </w:rPr>
      </w:pPr>
      <w:r>
        <w:rPr>
          <w:b/>
          <w:sz w:val="24"/>
        </w:rPr>
        <w:t xml:space="preserve">Edital de </w:t>
      </w:r>
      <w:r>
        <w:rPr>
          <w:b/>
          <w:spacing w:val="-2"/>
          <w:sz w:val="24"/>
        </w:rPr>
        <w:t>Licitação</w:t>
      </w:r>
    </w:p>
    <w:p w14:paraId="42A74A62">
      <w:pPr>
        <w:spacing w:before="234"/>
        <w:ind w:left="22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260007/009688/2024</w:t>
      </w:r>
    </w:p>
    <w:p w14:paraId="6DA7799D">
      <w:pPr>
        <w:pStyle w:val="7"/>
        <w:spacing w:before="224"/>
        <w:rPr>
          <w:b/>
          <w:sz w:val="24"/>
        </w:rPr>
      </w:pPr>
    </w:p>
    <w:p w14:paraId="4FEFB765">
      <w:pPr>
        <w:pStyle w:val="8"/>
      </w:pPr>
      <w:r>
        <w:t>PREGÃO</w:t>
      </w:r>
      <w:r>
        <w:rPr>
          <w:spacing w:val="-1"/>
        </w:rPr>
        <w:t xml:space="preserve"> </w:t>
      </w:r>
      <w:r>
        <w:t>ELETRÔNICO</w:t>
      </w:r>
      <w:r>
        <w:rPr>
          <w:spacing w:val="-1"/>
        </w:rPr>
        <w:t xml:space="preserve"> </w:t>
      </w:r>
      <w:r>
        <w:rPr>
          <w:spacing w:val="-2"/>
        </w:rPr>
        <w:t>Nº219/2024</w:t>
      </w:r>
    </w:p>
    <w:p w14:paraId="6CB23505">
      <w:pPr>
        <w:spacing w:before="93" w:line="400" w:lineRule="auto"/>
        <w:ind w:left="229" w:right="5084" w:firstLine="165"/>
        <w:jc w:val="left"/>
        <w:rPr>
          <w:sz w:val="18"/>
        </w:rPr>
      </w:pPr>
      <w:r>
        <w:br w:type="column"/>
      </w:r>
      <w:r>
        <w:rPr>
          <w:sz w:val="18"/>
        </w:rPr>
        <w:t>Governo do Estado do Rio de Janeiro Universidade</w:t>
      </w:r>
      <w:r>
        <w:rPr>
          <w:spacing w:val="-6"/>
          <w:sz w:val="18"/>
        </w:rPr>
        <w:t xml:space="preserve"> </w:t>
      </w:r>
      <w:r>
        <w:rPr>
          <w:sz w:val="18"/>
        </w:rPr>
        <w:t>do</w:t>
      </w:r>
      <w:r>
        <w:rPr>
          <w:spacing w:val="-6"/>
          <w:sz w:val="18"/>
        </w:rPr>
        <w:t xml:space="preserve"> </w:t>
      </w:r>
      <w:r>
        <w:rPr>
          <w:sz w:val="18"/>
        </w:rPr>
        <w:t>Estado</w:t>
      </w:r>
      <w:r>
        <w:rPr>
          <w:spacing w:val="-6"/>
          <w:sz w:val="18"/>
        </w:rPr>
        <w:t xml:space="preserve"> </w:t>
      </w:r>
      <w:r>
        <w:rPr>
          <w:sz w:val="18"/>
        </w:rPr>
        <w:t>do</w:t>
      </w:r>
      <w:r>
        <w:rPr>
          <w:spacing w:val="-6"/>
          <w:sz w:val="18"/>
        </w:rPr>
        <w:t xml:space="preserve"> </w:t>
      </w:r>
      <w:r>
        <w:rPr>
          <w:sz w:val="18"/>
        </w:rPr>
        <w:t>Rio</w:t>
      </w:r>
      <w:r>
        <w:rPr>
          <w:spacing w:val="-6"/>
          <w:sz w:val="18"/>
        </w:rPr>
        <w:t xml:space="preserve"> </w:t>
      </w:r>
      <w:r>
        <w:rPr>
          <w:sz w:val="18"/>
        </w:rPr>
        <w:t>de</w:t>
      </w:r>
      <w:r>
        <w:rPr>
          <w:spacing w:val="-6"/>
          <w:sz w:val="18"/>
        </w:rPr>
        <w:t xml:space="preserve"> </w:t>
      </w:r>
      <w:r>
        <w:rPr>
          <w:sz w:val="18"/>
        </w:rPr>
        <w:t>Janeiro</w:t>
      </w:r>
    </w:p>
    <w:p w14:paraId="2F942409">
      <w:pPr>
        <w:spacing w:before="0" w:line="206" w:lineRule="exact"/>
        <w:ind w:left="412" w:right="0" w:firstLine="0"/>
        <w:jc w:val="left"/>
        <w:rPr>
          <w:sz w:val="18"/>
        </w:rPr>
      </w:pPr>
      <w:r>
        <w:rPr>
          <w:sz w:val="18"/>
        </w:rPr>
        <w:t xml:space="preserve">Hospital Universitário Pedro </w:t>
      </w:r>
      <w:r>
        <w:rPr>
          <w:spacing w:val="-2"/>
          <w:sz w:val="18"/>
        </w:rPr>
        <w:t>Ernesto</w:t>
      </w:r>
    </w:p>
    <w:p w14:paraId="480A096F">
      <w:pPr>
        <w:spacing w:after="0" w:line="206" w:lineRule="exact"/>
        <w:jc w:val="left"/>
        <w:rPr>
          <w:sz w:val="18"/>
        </w:rPr>
        <w:sectPr>
          <w:type w:val="continuous"/>
          <w:pgSz w:w="15840" w:h="24480"/>
          <w:pgMar w:top="740" w:right="540" w:bottom="280" w:left="460" w:header="720" w:footer="720" w:gutter="0"/>
          <w:cols w:equalWidth="0" w:num="2">
            <w:col w:w="4635" w:space="1087"/>
            <w:col w:w="9118"/>
          </w:cols>
        </w:sectPr>
      </w:pPr>
    </w:p>
    <w:p w14:paraId="141584EB">
      <w:pPr>
        <w:pStyle w:val="4"/>
        <w:spacing w:before="227" w:line="570" w:lineRule="atLeast"/>
        <w:ind w:left="334" w:right="5042"/>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63AD8C84">
      <w:pPr>
        <w:spacing w:before="70"/>
        <w:ind w:left="334" w:right="0" w:firstLine="0"/>
        <w:jc w:val="left"/>
        <w:rPr>
          <w:sz w:val="20"/>
        </w:rPr>
      </w:pPr>
      <w:r>
        <w:rPr>
          <w:b/>
          <w:sz w:val="20"/>
        </w:rPr>
        <w:t>AQUISIÇÃO</w:t>
      </w:r>
      <w:r>
        <w:rPr>
          <w:b/>
          <w:spacing w:val="12"/>
          <w:sz w:val="20"/>
        </w:rPr>
        <w:t xml:space="preserve"> </w:t>
      </w:r>
      <w:r>
        <w:rPr>
          <w:b/>
          <w:sz w:val="20"/>
        </w:rPr>
        <w:t>DE</w:t>
      </w:r>
      <w:r>
        <w:rPr>
          <w:b/>
          <w:spacing w:val="13"/>
          <w:sz w:val="20"/>
        </w:rPr>
        <w:t xml:space="preserve"> </w:t>
      </w:r>
      <w:r>
        <w:rPr>
          <w:b/>
          <w:sz w:val="20"/>
        </w:rPr>
        <w:t>MEDICAMENTOS</w:t>
      </w:r>
      <w:r>
        <w:rPr>
          <w:b/>
          <w:spacing w:val="13"/>
          <w:sz w:val="20"/>
        </w:rPr>
        <w:t xml:space="preserve"> </w:t>
      </w:r>
      <w:r>
        <w:rPr>
          <w:b/>
          <w:sz w:val="20"/>
        </w:rPr>
        <w:t>(HIDROXIUREIA,</w:t>
      </w:r>
      <w:r>
        <w:rPr>
          <w:b/>
          <w:spacing w:val="12"/>
          <w:sz w:val="20"/>
        </w:rPr>
        <w:t xml:space="preserve"> </w:t>
      </w:r>
      <w:r>
        <w:rPr>
          <w:b/>
          <w:sz w:val="20"/>
        </w:rPr>
        <w:t>ETC)</w:t>
      </w:r>
      <w:r>
        <w:rPr>
          <w:b/>
          <w:spacing w:val="13"/>
          <w:sz w:val="20"/>
        </w:rPr>
        <w:t xml:space="preserve"> </w:t>
      </w:r>
      <w:r>
        <w:rPr>
          <w:b/>
          <w:sz w:val="20"/>
        </w:rPr>
        <w:t>PARA</w:t>
      </w:r>
      <w:r>
        <w:rPr>
          <w:b/>
          <w:spacing w:val="2"/>
          <w:sz w:val="20"/>
        </w:rPr>
        <w:t xml:space="preserve"> </w:t>
      </w:r>
      <w:r>
        <w:rPr>
          <w:b/>
          <w:sz w:val="20"/>
        </w:rPr>
        <w:t>O</w:t>
      </w:r>
      <w:r>
        <w:rPr>
          <w:b/>
          <w:spacing w:val="13"/>
          <w:sz w:val="20"/>
        </w:rPr>
        <w:t xml:space="preserve"> </w:t>
      </w:r>
      <w:r>
        <w:rPr>
          <w:b/>
          <w:sz w:val="20"/>
        </w:rPr>
        <w:t>HOSPITAL</w:t>
      </w:r>
      <w:r>
        <w:rPr>
          <w:b/>
          <w:spacing w:val="2"/>
          <w:sz w:val="20"/>
        </w:rPr>
        <w:t xml:space="preserve"> </w:t>
      </w:r>
      <w:r>
        <w:rPr>
          <w:b/>
          <w:sz w:val="20"/>
        </w:rPr>
        <w:t>UNIVERSITÁRIO</w:t>
      </w:r>
      <w:r>
        <w:rPr>
          <w:b/>
          <w:spacing w:val="13"/>
          <w:sz w:val="20"/>
        </w:rPr>
        <w:t xml:space="preserve"> </w:t>
      </w:r>
      <w:r>
        <w:rPr>
          <w:b/>
          <w:sz w:val="20"/>
        </w:rPr>
        <w:t>PEDRO</w:t>
      </w:r>
      <w:r>
        <w:rPr>
          <w:b/>
          <w:spacing w:val="12"/>
          <w:sz w:val="20"/>
        </w:rPr>
        <w:t xml:space="preserve"> </w:t>
      </w:r>
      <w:r>
        <w:rPr>
          <w:b/>
          <w:sz w:val="20"/>
        </w:rPr>
        <w:t>ERNESTO</w:t>
      </w:r>
      <w:r>
        <w:rPr>
          <w:sz w:val="20"/>
        </w:rPr>
        <w:t>,</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estabelecida</w:t>
      </w:r>
      <w:r>
        <w:rPr>
          <w:spacing w:val="12"/>
          <w:sz w:val="20"/>
        </w:rPr>
        <w:t xml:space="preserve"> </w:t>
      </w:r>
      <w:r>
        <w:rPr>
          <w:sz w:val="20"/>
        </w:rPr>
        <w:t>neste</w:t>
      </w:r>
      <w:r>
        <w:rPr>
          <w:spacing w:val="13"/>
          <w:sz w:val="20"/>
        </w:rPr>
        <w:t xml:space="preserve"> </w:t>
      </w:r>
      <w:r>
        <w:rPr>
          <w:sz w:val="20"/>
        </w:rPr>
        <w:t>Edital</w:t>
      </w:r>
      <w:r>
        <w:rPr>
          <w:spacing w:val="13"/>
          <w:sz w:val="20"/>
        </w:rPr>
        <w:t xml:space="preserve"> </w:t>
      </w:r>
      <w:r>
        <w:rPr>
          <w:sz w:val="20"/>
        </w:rPr>
        <w:t>e</w:t>
      </w:r>
      <w:r>
        <w:rPr>
          <w:spacing w:val="13"/>
          <w:sz w:val="20"/>
        </w:rPr>
        <w:t xml:space="preserve"> </w:t>
      </w:r>
      <w:r>
        <w:rPr>
          <w:spacing w:val="-4"/>
          <w:sz w:val="20"/>
        </w:rPr>
        <w:t>seus</w:t>
      </w:r>
    </w:p>
    <w:p w14:paraId="7988D488">
      <w:pPr>
        <w:pStyle w:val="7"/>
        <w:spacing w:before="40"/>
        <w:ind w:left="334"/>
      </w:pPr>
      <w:r>
        <w:rPr>
          <w:spacing w:val="-2"/>
        </w:rPr>
        <w:t>anexos.</w:t>
      </w:r>
    </w:p>
    <w:p w14:paraId="375B3287">
      <w:pPr>
        <w:pStyle w:val="7"/>
      </w:pPr>
    </w:p>
    <w:p w14:paraId="4880D10B">
      <w:pPr>
        <w:pStyle w:val="7"/>
        <w:spacing w:before="165"/>
      </w:pPr>
    </w:p>
    <w:p w14:paraId="2D8060FC">
      <w:pPr>
        <w:pStyle w:val="3"/>
        <w:ind w:left="334" w:firstLine="0"/>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5030D281">
      <w:pPr>
        <w:spacing w:before="70"/>
        <w:ind w:left="334" w:right="0" w:firstLine="0"/>
        <w:jc w:val="left"/>
        <w:rPr>
          <w:b/>
          <w:sz w:val="20"/>
        </w:rPr>
      </w:pPr>
      <w:r>
        <w:rPr>
          <w:b/>
          <w:sz w:val="20"/>
        </w:rPr>
        <w:t>R$</w:t>
      </w:r>
      <w:r>
        <w:rPr>
          <w:b/>
          <w:spacing w:val="-6"/>
          <w:sz w:val="20"/>
        </w:rPr>
        <w:t xml:space="preserve"> </w:t>
      </w:r>
      <w:r>
        <w:rPr>
          <w:b/>
          <w:sz w:val="20"/>
        </w:rPr>
        <w:t>297.582,27</w:t>
      </w:r>
      <w:r>
        <w:rPr>
          <w:b/>
          <w:spacing w:val="-3"/>
          <w:sz w:val="20"/>
        </w:rPr>
        <w:t xml:space="preserve"> </w:t>
      </w:r>
      <w:r>
        <w:rPr>
          <w:b/>
          <w:sz w:val="20"/>
        </w:rPr>
        <w:t>(</w:t>
      </w:r>
      <w:r>
        <w:rPr>
          <w:b/>
          <w:color w:val="333333"/>
          <w:sz w:val="20"/>
        </w:rPr>
        <w:t>duzentos</w:t>
      </w:r>
      <w:r>
        <w:rPr>
          <w:b/>
          <w:color w:val="333333"/>
          <w:spacing w:val="-2"/>
          <w:sz w:val="20"/>
        </w:rPr>
        <w:t xml:space="preserve"> </w:t>
      </w:r>
      <w:r>
        <w:rPr>
          <w:b/>
          <w:color w:val="333333"/>
          <w:sz w:val="20"/>
        </w:rPr>
        <w:t>e</w:t>
      </w:r>
      <w:r>
        <w:rPr>
          <w:b/>
          <w:color w:val="333333"/>
          <w:spacing w:val="-2"/>
          <w:sz w:val="20"/>
        </w:rPr>
        <w:t xml:space="preserve"> </w:t>
      </w:r>
      <w:r>
        <w:rPr>
          <w:b/>
          <w:color w:val="333333"/>
          <w:sz w:val="20"/>
        </w:rPr>
        <w:t>noventa</w:t>
      </w:r>
      <w:r>
        <w:rPr>
          <w:b/>
          <w:color w:val="333333"/>
          <w:spacing w:val="-2"/>
          <w:sz w:val="20"/>
        </w:rPr>
        <w:t xml:space="preserve"> </w:t>
      </w:r>
      <w:r>
        <w:rPr>
          <w:b/>
          <w:color w:val="333333"/>
          <w:sz w:val="20"/>
        </w:rPr>
        <w:t>e</w:t>
      </w:r>
      <w:r>
        <w:rPr>
          <w:b/>
          <w:color w:val="333333"/>
          <w:spacing w:val="-2"/>
          <w:sz w:val="20"/>
        </w:rPr>
        <w:t xml:space="preserve"> </w:t>
      </w:r>
      <w:r>
        <w:rPr>
          <w:b/>
          <w:color w:val="333333"/>
          <w:sz w:val="20"/>
        </w:rPr>
        <w:t>sete</w:t>
      </w:r>
      <w:r>
        <w:rPr>
          <w:b/>
          <w:color w:val="333333"/>
          <w:spacing w:val="-2"/>
          <w:sz w:val="20"/>
        </w:rPr>
        <w:t xml:space="preserve"> </w:t>
      </w:r>
      <w:r>
        <w:rPr>
          <w:b/>
          <w:color w:val="333333"/>
          <w:sz w:val="20"/>
        </w:rPr>
        <w:t>mil,</w:t>
      </w:r>
      <w:r>
        <w:rPr>
          <w:b/>
          <w:color w:val="333333"/>
          <w:spacing w:val="-2"/>
          <w:sz w:val="20"/>
        </w:rPr>
        <w:t xml:space="preserve"> </w:t>
      </w:r>
      <w:r>
        <w:rPr>
          <w:b/>
          <w:color w:val="333333"/>
          <w:sz w:val="20"/>
        </w:rPr>
        <w:t>quinhentos</w:t>
      </w:r>
      <w:r>
        <w:rPr>
          <w:b/>
          <w:color w:val="333333"/>
          <w:spacing w:val="-2"/>
          <w:sz w:val="20"/>
        </w:rPr>
        <w:t xml:space="preserve"> </w:t>
      </w:r>
      <w:r>
        <w:rPr>
          <w:b/>
          <w:color w:val="333333"/>
          <w:sz w:val="20"/>
        </w:rPr>
        <w:t>e</w:t>
      </w:r>
      <w:r>
        <w:rPr>
          <w:b/>
          <w:color w:val="333333"/>
          <w:spacing w:val="-2"/>
          <w:sz w:val="20"/>
        </w:rPr>
        <w:t xml:space="preserve"> </w:t>
      </w:r>
      <w:r>
        <w:rPr>
          <w:b/>
          <w:color w:val="333333"/>
          <w:sz w:val="20"/>
        </w:rPr>
        <w:t>oitenta</w:t>
      </w:r>
      <w:r>
        <w:rPr>
          <w:b/>
          <w:color w:val="333333"/>
          <w:spacing w:val="-2"/>
          <w:sz w:val="20"/>
        </w:rPr>
        <w:t xml:space="preserve"> </w:t>
      </w:r>
      <w:r>
        <w:rPr>
          <w:b/>
          <w:color w:val="333333"/>
          <w:sz w:val="20"/>
        </w:rPr>
        <w:t>e</w:t>
      </w:r>
      <w:r>
        <w:rPr>
          <w:b/>
          <w:color w:val="333333"/>
          <w:spacing w:val="-2"/>
          <w:sz w:val="20"/>
        </w:rPr>
        <w:t xml:space="preserve"> </w:t>
      </w:r>
      <w:r>
        <w:rPr>
          <w:b/>
          <w:color w:val="333333"/>
          <w:sz w:val="20"/>
        </w:rPr>
        <w:t>dois</w:t>
      </w:r>
      <w:r>
        <w:rPr>
          <w:b/>
          <w:color w:val="333333"/>
          <w:spacing w:val="-2"/>
          <w:sz w:val="20"/>
        </w:rPr>
        <w:t xml:space="preserve"> </w:t>
      </w:r>
      <w:r>
        <w:rPr>
          <w:b/>
          <w:color w:val="333333"/>
          <w:sz w:val="20"/>
        </w:rPr>
        <w:t>reais</w:t>
      </w:r>
      <w:r>
        <w:rPr>
          <w:b/>
          <w:color w:val="333333"/>
          <w:spacing w:val="-2"/>
          <w:sz w:val="20"/>
        </w:rPr>
        <w:t xml:space="preserve"> </w:t>
      </w:r>
      <w:r>
        <w:rPr>
          <w:b/>
          <w:color w:val="333333"/>
          <w:sz w:val="20"/>
        </w:rPr>
        <w:t>e</w:t>
      </w:r>
      <w:r>
        <w:rPr>
          <w:b/>
          <w:color w:val="333333"/>
          <w:spacing w:val="-2"/>
          <w:sz w:val="20"/>
        </w:rPr>
        <w:t xml:space="preserve"> </w:t>
      </w:r>
      <w:r>
        <w:rPr>
          <w:b/>
          <w:color w:val="333333"/>
          <w:sz w:val="20"/>
        </w:rPr>
        <w:t>vinte</w:t>
      </w:r>
      <w:r>
        <w:rPr>
          <w:b/>
          <w:color w:val="333333"/>
          <w:spacing w:val="-2"/>
          <w:sz w:val="20"/>
        </w:rPr>
        <w:t xml:space="preserve"> </w:t>
      </w:r>
      <w:r>
        <w:rPr>
          <w:b/>
          <w:color w:val="333333"/>
          <w:sz w:val="20"/>
        </w:rPr>
        <w:t>e</w:t>
      </w:r>
      <w:r>
        <w:rPr>
          <w:b/>
          <w:color w:val="333333"/>
          <w:spacing w:val="-2"/>
          <w:sz w:val="20"/>
        </w:rPr>
        <w:t xml:space="preserve"> </w:t>
      </w:r>
      <w:r>
        <w:rPr>
          <w:b/>
          <w:color w:val="333333"/>
          <w:sz w:val="20"/>
        </w:rPr>
        <w:t>sete</w:t>
      </w:r>
      <w:r>
        <w:rPr>
          <w:b/>
          <w:color w:val="333333"/>
          <w:spacing w:val="-2"/>
          <w:sz w:val="20"/>
        </w:rPr>
        <w:t xml:space="preserve"> centavos</w:t>
      </w:r>
      <w:r>
        <w:rPr>
          <w:b/>
          <w:spacing w:val="-2"/>
          <w:sz w:val="20"/>
        </w:rPr>
        <w:t>).</w:t>
      </w:r>
    </w:p>
    <w:p w14:paraId="4616921A">
      <w:pPr>
        <w:pStyle w:val="7"/>
        <w:rPr>
          <w:b/>
        </w:rPr>
      </w:pPr>
    </w:p>
    <w:p w14:paraId="52960FFC">
      <w:pPr>
        <w:pStyle w:val="7"/>
        <w:spacing w:before="75"/>
        <w:rPr>
          <w:b/>
        </w:rPr>
      </w:pPr>
    </w:p>
    <w:p w14:paraId="3D0A8941">
      <w:pPr>
        <w:pStyle w:val="3"/>
        <w:ind w:left="334" w:firstLine="0"/>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1826A32F">
      <w:pPr>
        <w:pStyle w:val="7"/>
        <w:spacing w:before="160"/>
        <w:ind w:left="334"/>
      </w:pPr>
      <w:r>
        <w:t>Dia</w:t>
      </w:r>
      <w:r>
        <w:rPr>
          <w:spacing w:val="-1"/>
        </w:rPr>
        <w:t xml:space="preserve"> </w:t>
      </w:r>
      <w:r>
        <w:t>26/08/2024</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2D7D7022">
      <w:pPr>
        <w:pStyle w:val="7"/>
      </w:pPr>
    </w:p>
    <w:p w14:paraId="6829C4A6">
      <w:pPr>
        <w:pStyle w:val="7"/>
        <w:spacing w:before="75"/>
      </w:pPr>
    </w:p>
    <w:p w14:paraId="5C9F6157">
      <w:pPr>
        <w:pStyle w:val="3"/>
        <w:ind w:left="334" w:firstLine="0"/>
      </w:pPr>
      <w:r>
        <w:t>CRITÉRIO</w:t>
      </w:r>
      <w:r>
        <w:rPr>
          <w:spacing w:val="-1"/>
        </w:rPr>
        <w:t xml:space="preserve"> </w:t>
      </w:r>
      <w:r>
        <w:t>DE</w:t>
      </w:r>
      <w:r>
        <w:rPr>
          <w:spacing w:val="-1"/>
        </w:rPr>
        <w:t xml:space="preserve"> </w:t>
      </w:r>
      <w:r>
        <w:rPr>
          <w:spacing w:val="-2"/>
        </w:rPr>
        <w:t>JULGAMENTO:</w:t>
      </w:r>
    </w:p>
    <w:p w14:paraId="787FB4AB">
      <w:pPr>
        <w:spacing w:before="160"/>
        <w:ind w:left="334" w:right="0" w:firstLine="0"/>
        <w:jc w:val="left"/>
        <w:rPr>
          <w:b/>
          <w:sz w:val="20"/>
        </w:rPr>
      </w:pPr>
      <w:r>
        <w:rPr>
          <w:b/>
          <w:sz w:val="20"/>
        </w:rPr>
        <w:t>Menor</w:t>
      </w:r>
      <w:r>
        <w:rPr>
          <w:b/>
          <w:spacing w:val="-6"/>
          <w:sz w:val="20"/>
        </w:rPr>
        <w:t xml:space="preserve"> </w:t>
      </w:r>
      <w:r>
        <w:rPr>
          <w:b/>
          <w:sz w:val="20"/>
        </w:rPr>
        <w:t>preço</w:t>
      </w:r>
      <w:r>
        <w:rPr>
          <w:b/>
          <w:spacing w:val="-2"/>
          <w:sz w:val="20"/>
        </w:rPr>
        <w:t xml:space="preserve"> </w:t>
      </w:r>
      <w:r>
        <w:rPr>
          <w:b/>
          <w:sz w:val="20"/>
        </w:rPr>
        <w:t>por</w:t>
      </w:r>
      <w:r>
        <w:rPr>
          <w:b/>
          <w:spacing w:val="-5"/>
          <w:sz w:val="20"/>
        </w:rPr>
        <w:t xml:space="preserve"> </w:t>
      </w:r>
      <w:r>
        <w:rPr>
          <w:b/>
          <w:spacing w:val="-2"/>
          <w:sz w:val="20"/>
        </w:rPr>
        <w:t>item.</w:t>
      </w:r>
    </w:p>
    <w:p w14:paraId="0FD4EFCA">
      <w:pPr>
        <w:pStyle w:val="7"/>
        <w:rPr>
          <w:b/>
        </w:rPr>
      </w:pPr>
    </w:p>
    <w:p w14:paraId="7963CD01">
      <w:pPr>
        <w:pStyle w:val="7"/>
        <w:spacing w:before="75"/>
        <w:rPr>
          <w:b/>
        </w:rPr>
      </w:pPr>
    </w:p>
    <w:p w14:paraId="25E3B7A5">
      <w:pPr>
        <w:pStyle w:val="3"/>
        <w:ind w:left="334" w:firstLine="0"/>
      </w:pPr>
      <w:r>
        <w:t>MODO</w:t>
      </w:r>
      <w:r>
        <w:rPr>
          <w:spacing w:val="-1"/>
        </w:rPr>
        <w:t xml:space="preserve"> </w:t>
      </w:r>
      <w:r>
        <w:t>DE</w:t>
      </w:r>
      <w:r>
        <w:rPr>
          <w:spacing w:val="-1"/>
        </w:rPr>
        <w:t xml:space="preserve"> </w:t>
      </w:r>
      <w:r>
        <w:rPr>
          <w:spacing w:val="-2"/>
        </w:rPr>
        <w:t>DISPUTA:</w:t>
      </w:r>
    </w:p>
    <w:p w14:paraId="60CD29A6">
      <w:pPr>
        <w:pStyle w:val="4"/>
        <w:spacing w:before="161"/>
        <w:ind w:left="334"/>
        <w:rPr>
          <w:b w:val="0"/>
        </w:rPr>
      </w:pPr>
      <w:r>
        <w:rPr>
          <w:spacing w:val="-2"/>
        </w:rPr>
        <w:t>Aberto</w:t>
      </w:r>
      <w:r>
        <w:rPr>
          <w:b w:val="0"/>
          <w:spacing w:val="-2"/>
        </w:rPr>
        <w:t>.</w:t>
      </w:r>
    </w:p>
    <w:p w14:paraId="38A1EB23">
      <w:pPr>
        <w:pStyle w:val="7"/>
      </w:pPr>
    </w:p>
    <w:p w14:paraId="7E8661FA">
      <w:pPr>
        <w:pStyle w:val="7"/>
        <w:spacing w:before="78"/>
      </w:pPr>
    </w:p>
    <w:p w14:paraId="4A93E486">
      <w:pPr>
        <w:pStyle w:val="8"/>
        <w:spacing w:before="1"/>
        <w:ind w:left="4755" w:right="5262" w:firstLine="740"/>
      </w:pPr>
      <w:r>
        <w:t>EDITAL DE LICITAÇÃO PREGÃO</w:t>
      </w:r>
      <w:r>
        <w:rPr>
          <w:spacing w:val="-17"/>
        </w:rPr>
        <w:t xml:space="preserve"> </w:t>
      </w:r>
      <w:r>
        <w:t>ELETRÔNICO</w:t>
      </w:r>
      <w:r>
        <w:rPr>
          <w:spacing w:val="-16"/>
        </w:rPr>
        <w:t xml:space="preserve"> </w:t>
      </w:r>
      <w:r>
        <w:t>Nº219F/2024</w:t>
      </w:r>
    </w:p>
    <w:p w14:paraId="52B710E8">
      <w:pPr>
        <w:pStyle w:val="7"/>
        <w:rPr>
          <w:b/>
          <w:sz w:val="26"/>
        </w:rPr>
      </w:pPr>
    </w:p>
    <w:p w14:paraId="205D3491">
      <w:pPr>
        <w:pStyle w:val="7"/>
        <w:spacing w:before="44"/>
        <w:rPr>
          <w:b/>
          <w:sz w:val="26"/>
        </w:rPr>
      </w:pPr>
    </w:p>
    <w:p w14:paraId="7EDEC7F3">
      <w:pPr>
        <w:spacing w:before="1" w:line="280" w:lineRule="auto"/>
        <w:ind w:left="439" w:right="448" w:firstLine="0"/>
        <w:jc w:val="both"/>
        <w:rPr>
          <w:sz w:val="20"/>
        </w:rPr>
      </w:pPr>
      <w:r>
        <w:rPr>
          <w:b/>
          <w:sz w:val="20"/>
        </w:rPr>
        <w:t xml:space="preserve">Torna-se público que a UNIVERSIDADE DO ESTADO DO RIO DE JANEIRO - UERJ, </w:t>
      </w:r>
      <w:r>
        <w:rPr>
          <w:sz w:val="20"/>
        </w:rPr>
        <w:t xml:space="preserve">com sede na Rua São Francisco Xavier nº. 524, Maracanã/RJ, nesta cidade, inscrita no CNPJ sob o nº. 33.540.014/0001-57, devidamente autorizada pela </w:t>
      </w:r>
      <w:r>
        <w:rPr>
          <w:b/>
          <w:sz w:val="20"/>
        </w:rPr>
        <w:t xml:space="preserve">Ordenadora de Despesas MARCIA CARVALHO DA 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 com as condições estabelecidas neste Edital.</w:t>
      </w:r>
    </w:p>
    <w:p w14:paraId="41B02F19">
      <w:pPr>
        <w:pStyle w:val="7"/>
      </w:pPr>
    </w:p>
    <w:p w14:paraId="15E33EFB">
      <w:pPr>
        <w:pStyle w:val="7"/>
        <w:spacing w:before="16"/>
      </w:pPr>
    </w:p>
    <w:p w14:paraId="6AAADD6A">
      <w:pPr>
        <w:pStyle w:val="3"/>
        <w:numPr>
          <w:ilvl w:val="0"/>
          <w:numId w:val="1"/>
        </w:numPr>
        <w:tabs>
          <w:tab w:val="left" w:pos="829"/>
        </w:tabs>
        <w:spacing w:before="0" w:after="0" w:line="240" w:lineRule="auto"/>
        <w:ind w:left="829" w:right="0" w:hanging="240"/>
        <w:jc w:val="left"/>
      </w:pPr>
      <w:r>
        <w:t>DO</w:t>
      </w:r>
      <w:r>
        <w:rPr>
          <w:spacing w:val="-1"/>
        </w:rPr>
        <w:t xml:space="preserve"> </w:t>
      </w:r>
      <w:r>
        <w:rPr>
          <w:spacing w:val="-2"/>
        </w:rPr>
        <w:t>OBJETO</w:t>
      </w:r>
    </w:p>
    <w:p w14:paraId="3E5CA233">
      <w:pPr>
        <w:pStyle w:val="7"/>
        <w:rPr>
          <w:b/>
        </w:rPr>
      </w:pPr>
    </w:p>
    <w:p w14:paraId="61950BB3">
      <w:pPr>
        <w:pStyle w:val="7"/>
        <w:spacing w:before="141"/>
        <w:rPr>
          <w:b/>
        </w:rPr>
      </w:pPr>
    </w:p>
    <w:p w14:paraId="1D6001C7">
      <w:pPr>
        <w:pStyle w:val="10"/>
        <w:numPr>
          <w:ilvl w:val="1"/>
          <w:numId w:val="1"/>
        </w:numPr>
        <w:tabs>
          <w:tab w:val="left" w:pos="797"/>
        </w:tabs>
        <w:spacing w:before="0" w:after="0" w:line="240" w:lineRule="auto"/>
        <w:ind w:left="797" w:right="0" w:hanging="358"/>
        <w:jc w:val="left"/>
        <w:rPr>
          <w:sz w:val="20"/>
        </w:rPr>
      </w:pPr>
      <w:r>
        <w:rPr>
          <w:sz w:val="20"/>
        </w:rPr>
        <w:t>O</w:t>
      </w:r>
      <w:r>
        <w:rPr>
          <w:spacing w:val="5"/>
          <w:sz w:val="20"/>
        </w:rPr>
        <w:t xml:space="preserve"> </w:t>
      </w:r>
      <w:r>
        <w:rPr>
          <w:sz w:val="20"/>
        </w:rPr>
        <w:t>objeto</w:t>
      </w:r>
      <w:r>
        <w:rPr>
          <w:spacing w:val="6"/>
          <w:sz w:val="20"/>
        </w:rPr>
        <w:t xml:space="preserve"> </w:t>
      </w:r>
      <w:r>
        <w:rPr>
          <w:sz w:val="20"/>
        </w:rPr>
        <w:t>da</w:t>
      </w:r>
      <w:r>
        <w:rPr>
          <w:spacing w:val="6"/>
          <w:sz w:val="20"/>
        </w:rPr>
        <w:t xml:space="preserve"> </w:t>
      </w:r>
      <w:r>
        <w:rPr>
          <w:sz w:val="20"/>
        </w:rPr>
        <w:t>presente</w:t>
      </w:r>
      <w:r>
        <w:rPr>
          <w:spacing w:val="6"/>
          <w:sz w:val="20"/>
        </w:rPr>
        <w:t xml:space="preserve"> </w:t>
      </w:r>
      <w:r>
        <w:rPr>
          <w:sz w:val="20"/>
        </w:rPr>
        <w:t>licitação</w:t>
      </w:r>
      <w:r>
        <w:rPr>
          <w:spacing w:val="6"/>
          <w:sz w:val="20"/>
        </w:rPr>
        <w:t xml:space="preserve"> </w:t>
      </w:r>
      <w:r>
        <w:rPr>
          <w:sz w:val="20"/>
        </w:rPr>
        <w:t>é</w:t>
      </w:r>
      <w:r>
        <w:rPr>
          <w:spacing w:val="6"/>
          <w:sz w:val="20"/>
        </w:rPr>
        <w:t xml:space="preserve"> </w:t>
      </w:r>
      <w:r>
        <w:rPr>
          <w:sz w:val="20"/>
        </w:rPr>
        <w:t>a</w:t>
      </w:r>
      <w:r>
        <w:rPr>
          <w:spacing w:val="6"/>
          <w:sz w:val="20"/>
        </w:rPr>
        <w:t xml:space="preserve"> </w:t>
      </w:r>
      <w:r>
        <w:rPr>
          <w:b/>
          <w:sz w:val="20"/>
        </w:rPr>
        <w:t>AQUISIÇÃO</w:t>
      </w:r>
      <w:r>
        <w:rPr>
          <w:b/>
          <w:spacing w:val="6"/>
          <w:sz w:val="20"/>
        </w:rPr>
        <w:t xml:space="preserve"> </w:t>
      </w:r>
      <w:r>
        <w:rPr>
          <w:b/>
          <w:sz w:val="20"/>
        </w:rPr>
        <w:t>DE</w:t>
      </w:r>
      <w:r>
        <w:rPr>
          <w:b/>
          <w:spacing w:val="6"/>
          <w:sz w:val="20"/>
        </w:rPr>
        <w:t xml:space="preserve"> </w:t>
      </w:r>
      <w:r>
        <w:rPr>
          <w:b/>
          <w:sz w:val="20"/>
        </w:rPr>
        <w:t>MEDICAMENTOS</w:t>
      </w:r>
      <w:r>
        <w:rPr>
          <w:b/>
          <w:spacing w:val="6"/>
          <w:sz w:val="20"/>
        </w:rPr>
        <w:t xml:space="preserve"> </w:t>
      </w:r>
      <w:r>
        <w:rPr>
          <w:b/>
          <w:sz w:val="20"/>
        </w:rPr>
        <w:t>(HIDROXIUREIA,</w:t>
      </w:r>
      <w:r>
        <w:rPr>
          <w:b/>
          <w:spacing w:val="6"/>
          <w:sz w:val="20"/>
        </w:rPr>
        <w:t xml:space="preserve"> </w:t>
      </w:r>
      <w:r>
        <w:rPr>
          <w:b/>
          <w:sz w:val="20"/>
        </w:rPr>
        <w:t>ETC)</w:t>
      </w:r>
      <w:r>
        <w:rPr>
          <w:b/>
          <w:spacing w:val="6"/>
          <w:sz w:val="20"/>
        </w:rPr>
        <w:t xml:space="preserve"> </w:t>
      </w:r>
      <w:r>
        <w:rPr>
          <w:b/>
          <w:sz w:val="20"/>
        </w:rPr>
        <w:t>PARA</w:t>
      </w:r>
      <w:r>
        <w:rPr>
          <w:b/>
          <w:spacing w:val="-5"/>
          <w:sz w:val="20"/>
        </w:rPr>
        <w:t xml:space="preserve"> </w:t>
      </w:r>
      <w:r>
        <w:rPr>
          <w:b/>
          <w:sz w:val="20"/>
        </w:rPr>
        <w:t>O</w:t>
      </w:r>
      <w:r>
        <w:rPr>
          <w:b/>
          <w:spacing w:val="6"/>
          <w:sz w:val="20"/>
        </w:rPr>
        <w:t xml:space="preserve"> </w:t>
      </w:r>
      <w:r>
        <w:rPr>
          <w:b/>
          <w:sz w:val="20"/>
        </w:rPr>
        <w:t>HOSPITAL</w:t>
      </w:r>
      <w:r>
        <w:rPr>
          <w:b/>
          <w:spacing w:val="-4"/>
          <w:sz w:val="20"/>
        </w:rPr>
        <w:t xml:space="preserve"> </w:t>
      </w:r>
      <w:r>
        <w:rPr>
          <w:b/>
          <w:sz w:val="20"/>
        </w:rPr>
        <w:t>UNIVERSITÁRIO</w:t>
      </w:r>
      <w:r>
        <w:rPr>
          <w:b/>
          <w:spacing w:val="6"/>
          <w:sz w:val="20"/>
        </w:rPr>
        <w:t xml:space="preserve"> </w:t>
      </w:r>
      <w:r>
        <w:rPr>
          <w:b/>
          <w:sz w:val="20"/>
        </w:rPr>
        <w:t>PEDRO</w:t>
      </w:r>
      <w:r>
        <w:rPr>
          <w:b/>
          <w:spacing w:val="6"/>
          <w:sz w:val="20"/>
        </w:rPr>
        <w:t xml:space="preserve"> </w:t>
      </w:r>
      <w:r>
        <w:rPr>
          <w:b/>
          <w:spacing w:val="-2"/>
          <w:sz w:val="20"/>
        </w:rPr>
        <w:t>ERNESTO</w:t>
      </w:r>
    </w:p>
    <w:p w14:paraId="5B214473">
      <w:pPr>
        <w:pStyle w:val="7"/>
        <w:spacing w:before="40"/>
        <w:ind w:left="439"/>
      </w:pPr>
      <w:r>
        <w:t>conforme</w:t>
      </w:r>
      <w:r>
        <w:rPr>
          <w:spacing w:val="-1"/>
        </w:rPr>
        <w:t xml:space="preserve"> </w:t>
      </w: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627749B4">
      <w:pPr>
        <w:pStyle w:val="10"/>
        <w:numPr>
          <w:ilvl w:val="1"/>
          <w:numId w:val="1"/>
        </w:numPr>
        <w:tabs>
          <w:tab w:val="left" w:pos="777"/>
        </w:tabs>
        <w:spacing w:before="41" w:after="0" w:line="240" w:lineRule="auto"/>
        <w:ind w:left="77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4D134FBA">
      <w:pPr>
        <w:pStyle w:val="7"/>
      </w:pPr>
    </w:p>
    <w:p w14:paraId="1062EB51">
      <w:pPr>
        <w:pStyle w:val="7"/>
        <w:spacing w:before="96"/>
      </w:pPr>
    </w:p>
    <w:tbl>
      <w:tblPr>
        <w:tblStyle w:val="6"/>
        <w:tblW w:w="0" w:type="auto"/>
        <w:tblInd w:w="6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75"/>
        <w:gridCol w:w="795"/>
        <w:gridCol w:w="1080"/>
        <w:gridCol w:w="1215"/>
        <w:gridCol w:w="1215"/>
        <w:gridCol w:w="2790"/>
      </w:tblGrid>
      <w:tr w14:paraId="21A2E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1BD46BC0">
            <w:pPr>
              <w:pStyle w:val="11"/>
              <w:spacing w:before="60"/>
              <w:ind w:left="7"/>
              <w:rPr>
                <w:b/>
                <w:sz w:val="16"/>
              </w:rPr>
            </w:pPr>
            <w:r>
              <w:rPr>
                <w:b/>
                <w:spacing w:val="-4"/>
                <w:sz w:val="16"/>
              </w:rPr>
              <w:t>ITEM</w:t>
            </w:r>
          </w:p>
        </w:tc>
        <w:tc>
          <w:tcPr>
            <w:tcW w:w="3975" w:type="dxa"/>
          </w:tcPr>
          <w:p w14:paraId="19BF19B2">
            <w:pPr>
              <w:pStyle w:val="11"/>
              <w:spacing w:before="60" w:line="352" w:lineRule="auto"/>
              <w:ind w:left="82" w:right="1614"/>
              <w:rPr>
                <w:b/>
                <w:sz w:val="16"/>
              </w:rPr>
            </w:pPr>
            <w:r>
              <w:rPr>
                <w:b/>
                <w:spacing w:val="-2"/>
                <w:sz w:val="16"/>
              </w:rPr>
              <w:t>DESCRIÇÃO/</w:t>
            </w:r>
            <w:r>
              <w:rPr>
                <w:b/>
                <w:spacing w:val="40"/>
                <w:sz w:val="16"/>
              </w:rPr>
              <w:t xml:space="preserve"> </w:t>
            </w:r>
            <w:r>
              <w:rPr>
                <w:b/>
                <w:spacing w:val="-2"/>
                <w:sz w:val="16"/>
              </w:rPr>
              <w:t>ESPECIFICAÇÃO</w:t>
            </w:r>
          </w:p>
        </w:tc>
        <w:tc>
          <w:tcPr>
            <w:tcW w:w="795" w:type="dxa"/>
          </w:tcPr>
          <w:p w14:paraId="3A18B734">
            <w:pPr>
              <w:pStyle w:val="11"/>
              <w:tabs>
                <w:tab w:val="left" w:pos="609"/>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080" w:type="dxa"/>
          </w:tcPr>
          <w:p w14:paraId="35A8B2B2">
            <w:pPr>
              <w:pStyle w:val="11"/>
              <w:spacing w:before="60" w:line="352" w:lineRule="auto"/>
              <w:ind w:left="7" w:right="-14"/>
              <w:rPr>
                <w:b/>
                <w:sz w:val="16"/>
              </w:rPr>
            </w:pPr>
            <w:r>
              <w:rPr>
                <w:b/>
                <w:sz w:val="16"/>
              </w:rPr>
              <w:t>UNIDADE</w:t>
            </w:r>
            <w:r>
              <w:rPr>
                <w:b/>
                <w:spacing w:val="23"/>
                <w:sz w:val="16"/>
              </w:rPr>
              <w:t xml:space="preserve"> </w:t>
            </w:r>
            <w:r>
              <w:rPr>
                <w:b/>
                <w:sz w:val="16"/>
              </w:rPr>
              <w:t>DE</w:t>
            </w:r>
            <w:r>
              <w:rPr>
                <w:b/>
                <w:spacing w:val="40"/>
                <w:sz w:val="16"/>
              </w:rPr>
              <w:t xml:space="preserve"> </w:t>
            </w:r>
            <w:r>
              <w:rPr>
                <w:b/>
                <w:spacing w:val="-2"/>
                <w:sz w:val="16"/>
              </w:rPr>
              <w:t>MEDIDA</w:t>
            </w:r>
          </w:p>
        </w:tc>
        <w:tc>
          <w:tcPr>
            <w:tcW w:w="1215" w:type="dxa"/>
          </w:tcPr>
          <w:p w14:paraId="6F2861B8">
            <w:pPr>
              <w:pStyle w:val="11"/>
              <w:spacing w:before="60"/>
              <w:ind w:left="7"/>
              <w:rPr>
                <w:b/>
                <w:sz w:val="16"/>
              </w:rPr>
            </w:pPr>
            <w:r>
              <w:rPr>
                <w:b/>
                <w:spacing w:val="-2"/>
                <w:sz w:val="16"/>
              </w:rPr>
              <w:t>QUANT.</w:t>
            </w:r>
          </w:p>
        </w:tc>
        <w:tc>
          <w:tcPr>
            <w:tcW w:w="1215" w:type="dxa"/>
          </w:tcPr>
          <w:p w14:paraId="26071679">
            <w:pPr>
              <w:pStyle w:val="11"/>
              <w:spacing w:before="60" w:line="352" w:lineRule="auto"/>
              <w:ind w:left="7" w:right="-14"/>
              <w:rPr>
                <w:b/>
                <w:sz w:val="16"/>
              </w:rPr>
            </w:pPr>
            <w:r>
              <w:rPr>
                <w:b/>
                <w:spacing w:val="-2"/>
                <w:sz w:val="16"/>
              </w:rPr>
              <w:t>PREÇO</w:t>
            </w:r>
            <w:r>
              <w:rPr>
                <w:b/>
                <w:spacing w:val="40"/>
                <w:sz w:val="16"/>
              </w:rPr>
              <w:t xml:space="preserve"> </w:t>
            </w:r>
            <w:r>
              <w:rPr>
                <w:b/>
                <w:spacing w:val="-2"/>
                <w:sz w:val="16"/>
              </w:rPr>
              <w:t>ESTIMADO</w:t>
            </w:r>
            <w:r>
              <w:rPr>
                <w:b/>
                <w:spacing w:val="40"/>
                <w:sz w:val="16"/>
              </w:rPr>
              <w:t xml:space="preserve"> </w:t>
            </w:r>
            <w:r>
              <w:rPr>
                <w:b/>
                <w:sz w:val="16"/>
              </w:rPr>
              <w:t>UNITÁRIO</w:t>
            </w:r>
            <w:r>
              <w:rPr>
                <w:b/>
                <w:spacing w:val="69"/>
                <w:sz w:val="16"/>
              </w:rPr>
              <w:t xml:space="preserve"> </w:t>
            </w:r>
            <w:r>
              <w:rPr>
                <w:b/>
                <w:sz w:val="16"/>
              </w:rPr>
              <w:t>DO</w:t>
            </w:r>
          </w:p>
          <w:p w14:paraId="4C7D8226">
            <w:pPr>
              <w:pStyle w:val="11"/>
              <w:spacing w:line="183" w:lineRule="exact"/>
              <w:ind w:left="7"/>
              <w:rPr>
                <w:b/>
                <w:sz w:val="16"/>
              </w:rPr>
            </w:pPr>
            <w:r>
              <w:rPr>
                <w:b/>
                <w:spacing w:val="-4"/>
                <w:sz w:val="16"/>
              </w:rPr>
              <w:t>ITEM</w:t>
            </w:r>
          </w:p>
        </w:tc>
        <w:tc>
          <w:tcPr>
            <w:tcW w:w="2790" w:type="dxa"/>
          </w:tcPr>
          <w:p w14:paraId="5939304F">
            <w:pPr>
              <w:pStyle w:val="11"/>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5944A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14755FAB">
            <w:pPr>
              <w:pStyle w:val="11"/>
              <w:spacing w:before="60"/>
              <w:ind w:left="112"/>
              <w:rPr>
                <w:sz w:val="16"/>
              </w:rPr>
            </w:pPr>
            <w:r>
              <w:rPr>
                <w:spacing w:val="-10"/>
                <w:sz w:val="16"/>
              </w:rPr>
              <w:t>1</w:t>
            </w:r>
          </w:p>
        </w:tc>
        <w:tc>
          <w:tcPr>
            <w:tcW w:w="3975" w:type="dxa"/>
          </w:tcPr>
          <w:p w14:paraId="1D21414E">
            <w:pPr>
              <w:pStyle w:val="11"/>
              <w:spacing w:before="146"/>
              <w:rPr>
                <w:sz w:val="16"/>
              </w:rPr>
            </w:pPr>
          </w:p>
          <w:p w14:paraId="2D59E9B9">
            <w:pPr>
              <w:pStyle w:val="11"/>
              <w:spacing w:line="352" w:lineRule="auto"/>
              <w:ind w:left="112" w:right="95"/>
              <w:jc w:val="both"/>
              <w:rPr>
                <w:sz w:val="16"/>
              </w:rPr>
            </w:pPr>
            <w:r>
              <w:rPr>
                <w:sz w:val="16"/>
              </w:rPr>
              <w:t>PRINCIPIO ATIVO: HIDROXIUREIA, FORMA</w:t>
            </w:r>
            <w:r>
              <w:rPr>
                <w:spacing w:val="40"/>
                <w:sz w:val="16"/>
              </w:rPr>
              <w:t xml:space="preserve"> </w:t>
            </w:r>
            <w:r>
              <w:rPr>
                <w:sz w:val="16"/>
              </w:rPr>
              <w:t>FARMACEUTICA: CAPSULA, CONCENTRACAO /</w:t>
            </w:r>
            <w:r>
              <w:rPr>
                <w:spacing w:val="40"/>
                <w:sz w:val="16"/>
              </w:rPr>
              <w:t xml:space="preserve"> </w:t>
            </w:r>
            <w:r>
              <w:rPr>
                <w:sz w:val="16"/>
              </w:rPr>
              <w:t>DOSAGEM: 500, UNIDADE: MG,</w:t>
            </w:r>
          </w:p>
        </w:tc>
        <w:tc>
          <w:tcPr>
            <w:tcW w:w="795" w:type="dxa"/>
          </w:tcPr>
          <w:p w14:paraId="57A398B6">
            <w:pPr>
              <w:pStyle w:val="11"/>
              <w:rPr>
                <w:sz w:val="16"/>
              </w:rPr>
            </w:pPr>
          </w:p>
          <w:p w14:paraId="79898E41">
            <w:pPr>
              <w:pStyle w:val="11"/>
              <w:rPr>
                <w:sz w:val="16"/>
              </w:rPr>
            </w:pPr>
          </w:p>
          <w:p w14:paraId="4B9A1074">
            <w:pPr>
              <w:pStyle w:val="11"/>
              <w:spacing w:before="48"/>
              <w:rPr>
                <w:sz w:val="16"/>
              </w:rPr>
            </w:pPr>
          </w:p>
          <w:p w14:paraId="6AF8C135">
            <w:pPr>
              <w:pStyle w:val="11"/>
              <w:ind w:left="28" w:right="14"/>
              <w:jc w:val="center"/>
              <w:rPr>
                <w:sz w:val="16"/>
              </w:rPr>
            </w:pPr>
            <w:r>
              <w:rPr>
                <w:spacing w:val="-2"/>
                <w:sz w:val="16"/>
              </w:rPr>
              <w:t>17826</w:t>
            </w:r>
          </w:p>
        </w:tc>
        <w:tc>
          <w:tcPr>
            <w:tcW w:w="1080" w:type="dxa"/>
          </w:tcPr>
          <w:p w14:paraId="17888180">
            <w:pPr>
              <w:pStyle w:val="11"/>
              <w:rPr>
                <w:sz w:val="16"/>
              </w:rPr>
            </w:pPr>
          </w:p>
          <w:p w14:paraId="618685B6">
            <w:pPr>
              <w:pStyle w:val="11"/>
              <w:rPr>
                <w:sz w:val="16"/>
              </w:rPr>
            </w:pPr>
          </w:p>
          <w:p w14:paraId="6C088228">
            <w:pPr>
              <w:pStyle w:val="11"/>
              <w:spacing w:before="48"/>
              <w:rPr>
                <w:sz w:val="16"/>
              </w:rPr>
            </w:pPr>
          </w:p>
          <w:p w14:paraId="32294D74">
            <w:pPr>
              <w:pStyle w:val="11"/>
              <w:ind w:left="14"/>
              <w:jc w:val="center"/>
              <w:rPr>
                <w:sz w:val="16"/>
              </w:rPr>
            </w:pPr>
            <w:r>
              <w:rPr>
                <w:spacing w:val="-4"/>
                <w:sz w:val="16"/>
              </w:rPr>
              <w:t>unid</w:t>
            </w:r>
          </w:p>
        </w:tc>
        <w:tc>
          <w:tcPr>
            <w:tcW w:w="1215" w:type="dxa"/>
          </w:tcPr>
          <w:p w14:paraId="7C684559">
            <w:pPr>
              <w:pStyle w:val="11"/>
              <w:rPr>
                <w:sz w:val="16"/>
              </w:rPr>
            </w:pPr>
          </w:p>
          <w:p w14:paraId="136CAEC2">
            <w:pPr>
              <w:pStyle w:val="11"/>
              <w:rPr>
                <w:sz w:val="16"/>
              </w:rPr>
            </w:pPr>
          </w:p>
          <w:p w14:paraId="6EF3CAC9">
            <w:pPr>
              <w:pStyle w:val="11"/>
              <w:spacing w:before="48"/>
              <w:rPr>
                <w:sz w:val="16"/>
              </w:rPr>
            </w:pPr>
          </w:p>
          <w:p w14:paraId="0A4E469E">
            <w:pPr>
              <w:pStyle w:val="11"/>
              <w:ind w:right="370"/>
              <w:jc w:val="right"/>
              <w:rPr>
                <w:sz w:val="16"/>
              </w:rPr>
            </w:pPr>
            <w:r>
              <w:rPr>
                <w:spacing w:val="-2"/>
                <w:sz w:val="16"/>
              </w:rPr>
              <w:t>45.870</w:t>
            </w:r>
          </w:p>
        </w:tc>
        <w:tc>
          <w:tcPr>
            <w:tcW w:w="1215" w:type="dxa"/>
          </w:tcPr>
          <w:p w14:paraId="676946B0">
            <w:pPr>
              <w:pStyle w:val="11"/>
              <w:rPr>
                <w:sz w:val="16"/>
              </w:rPr>
            </w:pPr>
          </w:p>
          <w:p w14:paraId="12310770">
            <w:pPr>
              <w:pStyle w:val="11"/>
              <w:rPr>
                <w:sz w:val="16"/>
              </w:rPr>
            </w:pPr>
          </w:p>
          <w:p w14:paraId="6C4253BC">
            <w:pPr>
              <w:pStyle w:val="11"/>
              <w:spacing w:before="48"/>
              <w:rPr>
                <w:sz w:val="16"/>
              </w:rPr>
            </w:pPr>
          </w:p>
          <w:p w14:paraId="01C98939">
            <w:pPr>
              <w:pStyle w:val="11"/>
              <w:ind w:left="14"/>
              <w:jc w:val="center"/>
              <w:rPr>
                <w:sz w:val="16"/>
              </w:rPr>
            </w:pPr>
            <w:r>
              <w:rPr>
                <w:spacing w:val="-2"/>
                <w:sz w:val="16"/>
              </w:rPr>
              <w:t>1,6438</w:t>
            </w:r>
          </w:p>
        </w:tc>
        <w:tc>
          <w:tcPr>
            <w:tcW w:w="2790" w:type="dxa"/>
          </w:tcPr>
          <w:p w14:paraId="2492B96F">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10"/>
                <w:sz w:val="16"/>
              </w:rPr>
              <w:t xml:space="preserve"> </w:t>
            </w:r>
            <w:r>
              <w:rPr>
                <w:sz w:val="16"/>
              </w:rPr>
              <w:t>de</w:t>
            </w:r>
            <w:r>
              <w:rPr>
                <w:spacing w:val="-10"/>
                <w:sz w:val="16"/>
              </w:rPr>
              <w:t xml:space="preserve"> </w:t>
            </w:r>
            <w:r>
              <w:rPr>
                <w:sz w:val="16"/>
              </w:rPr>
              <w:t>Abastecimento</w:t>
            </w:r>
            <w:r>
              <w:rPr>
                <w:spacing w:val="-7"/>
                <w:sz w:val="16"/>
              </w:rPr>
              <w:t xml:space="preserve"> </w:t>
            </w:r>
            <w:r>
              <w:rPr>
                <w:sz w:val="16"/>
              </w:rPr>
              <w:t>Farmacêutico</w:t>
            </w:r>
            <w:r>
              <w:rPr>
                <w:spacing w:val="-7"/>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6"/>
                <w:sz w:val="16"/>
              </w:rPr>
              <w:t xml:space="preserve"> </w:t>
            </w:r>
            <w:r>
              <w:rPr>
                <w:sz w:val="16"/>
              </w:rPr>
              <w:t>–</w:t>
            </w:r>
            <w:r>
              <w:rPr>
                <w:spacing w:val="74"/>
                <w:sz w:val="16"/>
              </w:rPr>
              <w:t xml:space="preserve"> </w:t>
            </w:r>
            <w:r>
              <w:rPr>
                <w:sz w:val="16"/>
              </w:rPr>
              <w:t>Vila</w:t>
            </w:r>
            <w:r>
              <w:rPr>
                <w:spacing w:val="76"/>
                <w:sz w:val="16"/>
              </w:rPr>
              <w:t xml:space="preserve"> </w:t>
            </w:r>
            <w:r>
              <w:rPr>
                <w:sz w:val="16"/>
              </w:rPr>
              <w:t>Isabel,</w:t>
            </w:r>
            <w:r>
              <w:rPr>
                <w:spacing w:val="76"/>
                <w:sz w:val="16"/>
              </w:rPr>
              <w:t xml:space="preserve"> </w:t>
            </w:r>
            <w:r>
              <w:rPr>
                <w:sz w:val="16"/>
              </w:rPr>
              <w:t>Rio</w:t>
            </w:r>
            <w:r>
              <w:rPr>
                <w:spacing w:val="77"/>
                <w:sz w:val="16"/>
              </w:rPr>
              <w:t xml:space="preserve"> </w:t>
            </w:r>
            <w:r>
              <w:rPr>
                <w:spacing w:val="-5"/>
                <w:sz w:val="16"/>
              </w:rPr>
              <w:t>de</w:t>
            </w:r>
          </w:p>
          <w:p w14:paraId="44CC9352">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5A4B9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402744C3">
            <w:pPr>
              <w:pStyle w:val="11"/>
              <w:spacing w:before="60"/>
              <w:ind w:left="112"/>
              <w:rPr>
                <w:sz w:val="16"/>
              </w:rPr>
            </w:pPr>
            <w:r>
              <w:rPr>
                <w:spacing w:val="-10"/>
                <w:sz w:val="16"/>
              </w:rPr>
              <w:t>2</w:t>
            </w:r>
          </w:p>
        </w:tc>
        <w:tc>
          <w:tcPr>
            <w:tcW w:w="3975" w:type="dxa"/>
          </w:tcPr>
          <w:p w14:paraId="339DA305">
            <w:pPr>
              <w:pStyle w:val="11"/>
              <w:spacing w:before="11"/>
              <w:rPr>
                <w:sz w:val="16"/>
              </w:rPr>
            </w:pPr>
          </w:p>
          <w:p w14:paraId="7DDC8DD2">
            <w:pPr>
              <w:pStyle w:val="11"/>
              <w:tabs>
                <w:tab w:val="left" w:pos="2822"/>
              </w:tabs>
              <w:spacing w:line="352" w:lineRule="auto"/>
              <w:ind w:left="112" w:right="95"/>
              <w:jc w:val="both"/>
              <w:rPr>
                <w:sz w:val="16"/>
              </w:rPr>
            </w:pPr>
            <w:r>
              <w:rPr>
                <w:sz w:val="16"/>
              </w:rPr>
              <w:t>PRINCIPIO ATIVO: CITRATO DE TAMOXIFENO,</w:t>
            </w:r>
            <w:r>
              <w:rPr>
                <w:spacing w:val="40"/>
                <w:sz w:val="16"/>
              </w:rPr>
              <w:t xml:space="preserve"> </w:t>
            </w:r>
            <w:r>
              <w:rPr>
                <w:sz w:val="16"/>
              </w:rPr>
              <w:t>FORMA</w:t>
            </w:r>
            <w:r>
              <w:rPr>
                <w:spacing w:val="80"/>
                <w:w w:val="150"/>
                <w:sz w:val="16"/>
              </w:rPr>
              <w:t xml:space="preserve">  </w:t>
            </w:r>
            <w:r>
              <w:rPr>
                <w:sz w:val="16"/>
              </w:rPr>
              <w:t>FARMACEUTICA:</w:t>
            </w:r>
            <w:r>
              <w:rPr>
                <w:sz w:val="16"/>
              </w:rPr>
              <w:tab/>
            </w:r>
            <w:r>
              <w:rPr>
                <w:spacing w:val="-2"/>
                <w:sz w:val="16"/>
              </w:rPr>
              <w:t>COMPRIMIDO</w:t>
            </w:r>
            <w:r>
              <w:rPr>
                <w:spacing w:val="40"/>
                <w:sz w:val="16"/>
              </w:rPr>
              <w:t xml:space="preserve"> </w:t>
            </w:r>
            <w:r>
              <w:rPr>
                <w:sz w:val="16"/>
              </w:rPr>
              <w:t>REVESTIDO, CONCENTRACAO / DOSAGEM: 20,</w:t>
            </w:r>
            <w:r>
              <w:rPr>
                <w:spacing w:val="40"/>
                <w:sz w:val="16"/>
              </w:rPr>
              <w:t xml:space="preserve"> </w:t>
            </w:r>
            <w:r>
              <w:rPr>
                <w:sz w:val="16"/>
              </w:rPr>
              <w:t>UNIDADE:</w:t>
            </w:r>
            <w:r>
              <w:rPr>
                <w:spacing w:val="-3"/>
                <w:sz w:val="16"/>
              </w:rPr>
              <w:t xml:space="preserve"> </w:t>
            </w:r>
            <w:r>
              <w:rPr>
                <w:sz w:val="16"/>
              </w:rPr>
              <w:t>MG</w:t>
            </w:r>
          </w:p>
        </w:tc>
        <w:tc>
          <w:tcPr>
            <w:tcW w:w="795" w:type="dxa"/>
          </w:tcPr>
          <w:p w14:paraId="7625AE81">
            <w:pPr>
              <w:pStyle w:val="11"/>
              <w:rPr>
                <w:sz w:val="16"/>
              </w:rPr>
            </w:pPr>
          </w:p>
          <w:p w14:paraId="5F97A4D1">
            <w:pPr>
              <w:pStyle w:val="11"/>
              <w:rPr>
                <w:sz w:val="16"/>
              </w:rPr>
            </w:pPr>
          </w:p>
          <w:p w14:paraId="1DF61BE0">
            <w:pPr>
              <w:pStyle w:val="11"/>
              <w:spacing w:before="48"/>
              <w:rPr>
                <w:sz w:val="16"/>
              </w:rPr>
            </w:pPr>
          </w:p>
          <w:p w14:paraId="6989666B">
            <w:pPr>
              <w:pStyle w:val="11"/>
              <w:ind w:left="28" w:right="14"/>
              <w:jc w:val="center"/>
              <w:rPr>
                <w:sz w:val="16"/>
              </w:rPr>
            </w:pPr>
            <w:r>
              <w:rPr>
                <w:spacing w:val="-2"/>
                <w:sz w:val="16"/>
              </w:rPr>
              <w:t>85896</w:t>
            </w:r>
          </w:p>
        </w:tc>
        <w:tc>
          <w:tcPr>
            <w:tcW w:w="1080" w:type="dxa"/>
          </w:tcPr>
          <w:p w14:paraId="476D2DD0">
            <w:pPr>
              <w:pStyle w:val="11"/>
              <w:rPr>
                <w:sz w:val="16"/>
              </w:rPr>
            </w:pPr>
          </w:p>
          <w:p w14:paraId="3469E29C">
            <w:pPr>
              <w:pStyle w:val="11"/>
              <w:rPr>
                <w:sz w:val="16"/>
              </w:rPr>
            </w:pPr>
          </w:p>
          <w:p w14:paraId="5BD133FC">
            <w:pPr>
              <w:pStyle w:val="11"/>
              <w:spacing w:before="48"/>
              <w:rPr>
                <w:sz w:val="16"/>
              </w:rPr>
            </w:pPr>
          </w:p>
          <w:p w14:paraId="0DC1199F">
            <w:pPr>
              <w:pStyle w:val="11"/>
              <w:ind w:left="14"/>
              <w:jc w:val="center"/>
              <w:rPr>
                <w:sz w:val="16"/>
              </w:rPr>
            </w:pPr>
            <w:r>
              <w:rPr>
                <w:spacing w:val="-4"/>
                <w:sz w:val="16"/>
              </w:rPr>
              <w:t>unid</w:t>
            </w:r>
          </w:p>
        </w:tc>
        <w:tc>
          <w:tcPr>
            <w:tcW w:w="1215" w:type="dxa"/>
          </w:tcPr>
          <w:p w14:paraId="60568736">
            <w:pPr>
              <w:pStyle w:val="11"/>
              <w:rPr>
                <w:sz w:val="16"/>
              </w:rPr>
            </w:pPr>
          </w:p>
          <w:p w14:paraId="35B687B0">
            <w:pPr>
              <w:pStyle w:val="11"/>
              <w:rPr>
                <w:sz w:val="16"/>
              </w:rPr>
            </w:pPr>
          </w:p>
          <w:p w14:paraId="0CD02B28">
            <w:pPr>
              <w:pStyle w:val="11"/>
              <w:spacing w:before="48"/>
              <w:rPr>
                <w:sz w:val="16"/>
              </w:rPr>
            </w:pPr>
          </w:p>
          <w:p w14:paraId="2C773277">
            <w:pPr>
              <w:pStyle w:val="11"/>
              <w:ind w:right="373"/>
              <w:jc w:val="right"/>
              <w:rPr>
                <w:sz w:val="16"/>
              </w:rPr>
            </w:pPr>
            <w:r>
              <w:rPr>
                <w:spacing w:val="-2"/>
                <w:sz w:val="16"/>
              </w:rPr>
              <w:t>11.290</w:t>
            </w:r>
          </w:p>
        </w:tc>
        <w:tc>
          <w:tcPr>
            <w:tcW w:w="1215" w:type="dxa"/>
          </w:tcPr>
          <w:p w14:paraId="7AF55185">
            <w:pPr>
              <w:pStyle w:val="11"/>
              <w:rPr>
                <w:sz w:val="16"/>
              </w:rPr>
            </w:pPr>
          </w:p>
          <w:p w14:paraId="07C54269">
            <w:pPr>
              <w:pStyle w:val="11"/>
              <w:rPr>
                <w:sz w:val="16"/>
              </w:rPr>
            </w:pPr>
          </w:p>
          <w:p w14:paraId="28A4B8E0">
            <w:pPr>
              <w:pStyle w:val="11"/>
              <w:spacing w:before="48"/>
              <w:rPr>
                <w:sz w:val="16"/>
              </w:rPr>
            </w:pPr>
          </w:p>
          <w:p w14:paraId="41FC6155">
            <w:pPr>
              <w:pStyle w:val="11"/>
              <w:ind w:left="14"/>
              <w:jc w:val="center"/>
              <w:rPr>
                <w:sz w:val="16"/>
              </w:rPr>
            </w:pPr>
            <w:r>
              <w:rPr>
                <w:spacing w:val="-2"/>
                <w:sz w:val="16"/>
              </w:rPr>
              <w:t>0,7000</w:t>
            </w:r>
          </w:p>
        </w:tc>
        <w:tc>
          <w:tcPr>
            <w:tcW w:w="2790" w:type="dxa"/>
          </w:tcPr>
          <w:p w14:paraId="43170D58">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10"/>
                <w:sz w:val="16"/>
              </w:rPr>
              <w:t xml:space="preserve"> </w:t>
            </w:r>
            <w:r>
              <w:rPr>
                <w:sz w:val="16"/>
              </w:rPr>
              <w:t>de</w:t>
            </w:r>
            <w:r>
              <w:rPr>
                <w:spacing w:val="-10"/>
                <w:sz w:val="16"/>
              </w:rPr>
              <w:t xml:space="preserve"> </w:t>
            </w:r>
            <w:r>
              <w:rPr>
                <w:sz w:val="16"/>
              </w:rPr>
              <w:t>Abastecimento</w:t>
            </w:r>
            <w:r>
              <w:rPr>
                <w:spacing w:val="-7"/>
                <w:sz w:val="16"/>
              </w:rPr>
              <w:t xml:space="preserve"> </w:t>
            </w:r>
            <w:r>
              <w:rPr>
                <w:sz w:val="16"/>
              </w:rPr>
              <w:t>Farmacêutico</w:t>
            </w:r>
            <w:r>
              <w:rPr>
                <w:spacing w:val="-7"/>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6"/>
                <w:sz w:val="16"/>
              </w:rPr>
              <w:t xml:space="preserve"> </w:t>
            </w:r>
            <w:r>
              <w:rPr>
                <w:sz w:val="16"/>
              </w:rPr>
              <w:t>–</w:t>
            </w:r>
            <w:r>
              <w:rPr>
                <w:spacing w:val="74"/>
                <w:sz w:val="16"/>
              </w:rPr>
              <w:t xml:space="preserve"> </w:t>
            </w:r>
            <w:r>
              <w:rPr>
                <w:sz w:val="16"/>
              </w:rPr>
              <w:t>Vila</w:t>
            </w:r>
            <w:r>
              <w:rPr>
                <w:spacing w:val="76"/>
                <w:sz w:val="16"/>
              </w:rPr>
              <w:t xml:space="preserve"> </w:t>
            </w:r>
            <w:r>
              <w:rPr>
                <w:sz w:val="16"/>
              </w:rPr>
              <w:t>Isabel,</w:t>
            </w:r>
            <w:r>
              <w:rPr>
                <w:spacing w:val="76"/>
                <w:sz w:val="16"/>
              </w:rPr>
              <w:t xml:space="preserve"> </w:t>
            </w:r>
            <w:r>
              <w:rPr>
                <w:sz w:val="16"/>
              </w:rPr>
              <w:t>Rio</w:t>
            </w:r>
            <w:r>
              <w:rPr>
                <w:spacing w:val="77"/>
                <w:sz w:val="16"/>
              </w:rPr>
              <w:t xml:space="preserve"> </w:t>
            </w:r>
            <w:r>
              <w:rPr>
                <w:spacing w:val="-5"/>
                <w:sz w:val="16"/>
              </w:rPr>
              <w:t>de</w:t>
            </w:r>
          </w:p>
          <w:p w14:paraId="3E86E2FC">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7863B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EF26050">
            <w:pPr>
              <w:pStyle w:val="11"/>
              <w:spacing w:before="60"/>
              <w:ind w:left="112"/>
              <w:rPr>
                <w:sz w:val="16"/>
              </w:rPr>
            </w:pPr>
            <w:r>
              <w:rPr>
                <w:spacing w:val="-10"/>
                <w:sz w:val="16"/>
              </w:rPr>
              <w:t>3</w:t>
            </w:r>
          </w:p>
        </w:tc>
        <w:tc>
          <w:tcPr>
            <w:tcW w:w="3975" w:type="dxa"/>
          </w:tcPr>
          <w:p w14:paraId="6676B7A8">
            <w:pPr>
              <w:pStyle w:val="11"/>
              <w:spacing w:before="146"/>
              <w:rPr>
                <w:sz w:val="16"/>
              </w:rPr>
            </w:pPr>
          </w:p>
          <w:p w14:paraId="0A43FF77">
            <w:pPr>
              <w:pStyle w:val="11"/>
              <w:tabs>
                <w:tab w:val="left" w:pos="2782"/>
              </w:tabs>
              <w:spacing w:line="352" w:lineRule="auto"/>
              <w:ind w:left="112" w:right="95"/>
              <w:jc w:val="both"/>
              <w:rPr>
                <w:sz w:val="16"/>
              </w:rPr>
            </w:pPr>
            <w:r>
              <w:rPr>
                <w:sz w:val="16"/>
              </w:rPr>
              <w:t>PRINCIPIO ATIVO: TIOGUANINA,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40, UNIDADE: MG</w:t>
            </w:r>
          </w:p>
        </w:tc>
        <w:tc>
          <w:tcPr>
            <w:tcW w:w="795" w:type="dxa"/>
          </w:tcPr>
          <w:p w14:paraId="5690643E">
            <w:pPr>
              <w:pStyle w:val="11"/>
              <w:rPr>
                <w:sz w:val="16"/>
              </w:rPr>
            </w:pPr>
          </w:p>
          <w:p w14:paraId="06941699">
            <w:pPr>
              <w:pStyle w:val="11"/>
              <w:rPr>
                <w:sz w:val="16"/>
              </w:rPr>
            </w:pPr>
          </w:p>
          <w:p w14:paraId="5660A2D8">
            <w:pPr>
              <w:pStyle w:val="11"/>
              <w:spacing w:before="48"/>
              <w:rPr>
                <w:sz w:val="16"/>
              </w:rPr>
            </w:pPr>
          </w:p>
          <w:p w14:paraId="5521E288">
            <w:pPr>
              <w:pStyle w:val="11"/>
              <w:ind w:left="28" w:right="14"/>
              <w:jc w:val="center"/>
              <w:rPr>
                <w:sz w:val="16"/>
              </w:rPr>
            </w:pPr>
            <w:r>
              <w:rPr>
                <w:spacing w:val="-2"/>
                <w:sz w:val="16"/>
              </w:rPr>
              <w:t>58389</w:t>
            </w:r>
          </w:p>
        </w:tc>
        <w:tc>
          <w:tcPr>
            <w:tcW w:w="1080" w:type="dxa"/>
          </w:tcPr>
          <w:p w14:paraId="7FD9185F">
            <w:pPr>
              <w:pStyle w:val="11"/>
              <w:rPr>
                <w:sz w:val="16"/>
              </w:rPr>
            </w:pPr>
          </w:p>
          <w:p w14:paraId="043BB22F">
            <w:pPr>
              <w:pStyle w:val="11"/>
              <w:rPr>
                <w:sz w:val="16"/>
              </w:rPr>
            </w:pPr>
          </w:p>
          <w:p w14:paraId="2AC963F0">
            <w:pPr>
              <w:pStyle w:val="11"/>
              <w:spacing w:before="48"/>
              <w:rPr>
                <w:sz w:val="16"/>
              </w:rPr>
            </w:pPr>
          </w:p>
          <w:p w14:paraId="7BBDBA23">
            <w:pPr>
              <w:pStyle w:val="11"/>
              <w:ind w:left="14"/>
              <w:jc w:val="center"/>
              <w:rPr>
                <w:sz w:val="16"/>
              </w:rPr>
            </w:pPr>
            <w:r>
              <w:rPr>
                <w:spacing w:val="-4"/>
                <w:sz w:val="16"/>
              </w:rPr>
              <w:t>unid</w:t>
            </w:r>
          </w:p>
        </w:tc>
        <w:tc>
          <w:tcPr>
            <w:tcW w:w="1215" w:type="dxa"/>
          </w:tcPr>
          <w:p w14:paraId="4F0724EE">
            <w:pPr>
              <w:pStyle w:val="11"/>
              <w:rPr>
                <w:sz w:val="16"/>
              </w:rPr>
            </w:pPr>
          </w:p>
          <w:p w14:paraId="02F2318E">
            <w:pPr>
              <w:pStyle w:val="11"/>
              <w:rPr>
                <w:sz w:val="16"/>
              </w:rPr>
            </w:pPr>
          </w:p>
          <w:p w14:paraId="50304167">
            <w:pPr>
              <w:pStyle w:val="11"/>
              <w:spacing w:before="48"/>
              <w:rPr>
                <w:sz w:val="16"/>
              </w:rPr>
            </w:pPr>
          </w:p>
          <w:p w14:paraId="147FBF9C">
            <w:pPr>
              <w:pStyle w:val="11"/>
              <w:ind w:right="410"/>
              <w:jc w:val="right"/>
              <w:rPr>
                <w:sz w:val="16"/>
              </w:rPr>
            </w:pPr>
            <w:r>
              <w:rPr>
                <w:spacing w:val="-2"/>
                <w:sz w:val="16"/>
              </w:rPr>
              <w:t>2.000</w:t>
            </w:r>
          </w:p>
        </w:tc>
        <w:tc>
          <w:tcPr>
            <w:tcW w:w="1215" w:type="dxa"/>
          </w:tcPr>
          <w:p w14:paraId="00BA6253">
            <w:pPr>
              <w:pStyle w:val="11"/>
              <w:rPr>
                <w:sz w:val="16"/>
              </w:rPr>
            </w:pPr>
          </w:p>
          <w:p w14:paraId="127C9E22">
            <w:pPr>
              <w:pStyle w:val="11"/>
              <w:rPr>
                <w:sz w:val="16"/>
              </w:rPr>
            </w:pPr>
          </w:p>
          <w:p w14:paraId="6195DEFA">
            <w:pPr>
              <w:pStyle w:val="11"/>
              <w:spacing w:before="48"/>
              <w:rPr>
                <w:sz w:val="16"/>
              </w:rPr>
            </w:pPr>
          </w:p>
          <w:p w14:paraId="423D7511">
            <w:pPr>
              <w:pStyle w:val="11"/>
              <w:ind w:left="14"/>
              <w:jc w:val="center"/>
              <w:rPr>
                <w:sz w:val="16"/>
              </w:rPr>
            </w:pPr>
            <w:r>
              <w:rPr>
                <w:spacing w:val="-2"/>
                <w:sz w:val="16"/>
              </w:rPr>
              <w:t>9,7543</w:t>
            </w:r>
          </w:p>
        </w:tc>
        <w:tc>
          <w:tcPr>
            <w:tcW w:w="2790" w:type="dxa"/>
          </w:tcPr>
          <w:p w14:paraId="418457E9">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10"/>
                <w:sz w:val="16"/>
              </w:rPr>
              <w:t xml:space="preserve"> </w:t>
            </w:r>
            <w:r>
              <w:rPr>
                <w:sz w:val="16"/>
              </w:rPr>
              <w:t>de</w:t>
            </w:r>
            <w:r>
              <w:rPr>
                <w:spacing w:val="-10"/>
                <w:sz w:val="16"/>
              </w:rPr>
              <w:t xml:space="preserve"> </w:t>
            </w:r>
            <w:r>
              <w:rPr>
                <w:sz w:val="16"/>
              </w:rPr>
              <w:t>Abastecimento</w:t>
            </w:r>
            <w:r>
              <w:rPr>
                <w:spacing w:val="-7"/>
                <w:sz w:val="16"/>
              </w:rPr>
              <w:t xml:space="preserve"> </w:t>
            </w:r>
            <w:r>
              <w:rPr>
                <w:sz w:val="16"/>
              </w:rPr>
              <w:t>Farmacêutico</w:t>
            </w:r>
            <w:r>
              <w:rPr>
                <w:spacing w:val="-7"/>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6"/>
                <w:sz w:val="16"/>
              </w:rPr>
              <w:t xml:space="preserve"> </w:t>
            </w:r>
            <w:r>
              <w:rPr>
                <w:sz w:val="16"/>
              </w:rPr>
              <w:t>–</w:t>
            </w:r>
            <w:r>
              <w:rPr>
                <w:spacing w:val="74"/>
                <w:sz w:val="16"/>
              </w:rPr>
              <w:t xml:space="preserve"> </w:t>
            </w:r>
            <w:r>
              <w:rPr>
                <w:sz w:val="16"/>
              </w:rPr>
              <w:t>Vila</w:t>
            </w:r>
            <w:r>
              <w:rPr>
                <w:spacing w:val="76"/>
                <w:sz w:val="16"/>
              </w:rPr>
              <w:t xml:space="preserve"> </w:t>
            </w:r>
            <w:r>
              <w:rPr>
                <w:sz w:val="16"/>
              </w:rPr>
              <w:t>Isabel,</w:t>
            </w:r>
            <w:r>
              <w:rPr>
                <w:spacing w:val="76"/>
                <w:sz w:val="16"/>
              </w:rPr>
              <w:t xml:space="preserve"> </w:t>
            </w:r>
            <w:r>
              <w:rPr>
                <w:sz w:val="16"/>
              </w:rPr>
              <w:t>Rio</w:t>
            </w:r>
            <w:r>
              <w:rPr>
                <w:spacing w:val="77"/>
                <w:sz w:val="16"/>
              </w:rPr>
              <w:t xml:space="preserve"> </w:t>
            </w:r>
            <w:r>
              <w:rPr>
                <w:spacing w:val="-5"/>
                <w:sz w:val="16"/>
              </w:rPr>
              <w:t>de</w:t>
            </w:r>
          </w:p>
          <w:p w14:paraId="6B6EA005">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3E08D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36D46D24">
            <w:pPr>
              <w:pStyle w:val="11"/>
              <w:spacing w:before="60"/>
              <w:ind w:left="112"/>
              <w:rPr>
                <w:sz w:val="16"/>
              </w:rPr>
            </w:pPr>
            <w:r>
              <w:rPr>
                <w:spacing w:val="-10"/>
                <w:sz w:val="16"/>
              </w:rPr>
              <w:t>4</w:t>
            </w:r>
          </w:p>
        </w:tc>
        <w:tc>
          <w:tcPr>
            <w:tcW w:w="3975" w:type="dxa"/>
          </w:tcPr>
          <w:p w14:paraId="1CD31CFF">
            <w:pPr>
              <w:pStyle w:val="11"/>
              <w:tabs>
                <w:tab w:val="left" w:pos="1827"/>
                <w:tab w:val="left" w:pos="3003"/>
              </w:tabs>
              <w:spacing w:before="60" w:line="352" w:lineRule="auto"/>
              <w:ind w:left="112" w:right="95"/>
              <w:jc w:val="both"/>
              <w:rPr>
                <w:sz w:val="16"/>
              </w:rPr>
            </w:pPr>
            <w:r>
              <w:rPr>
                <w:sz w:val="16"/>
              </w:rPr>
              <w:t>PRINCIPIO ATIVO: CARBOPLATINA, FORMA</w:t>
            </w:r>
            <w:r>
              <w:rPr>
                <w:spacing w:val="40"/>
                <w:sz w:val="16"/>
              </w:rPr>
              <w:t xml:space="preserve"> </w:t>
            </w:r>
            <w:r>
              <w:rPr>
                <w:spacing w:val="-2"/>
                <w:sz w:val="16"/>
              </w:rPr>
              <w:t>FARMACEUTICA:</w:t>
            </w:r>
            <w:r>
              <w:rPr>
                <w:sz w:val="16"/>
              </w:rPr>
              <w:tab/>
            </w:r>
            <w:r>
              <w:rPr>
                <w:spacing w:val="-2"/>
                <w:sz w:val="16"/>
              </w:rPr>
              <w:t>SOLUCAO</w:t>
            </w:r>
            <w:r>
              <w:rPr>
                <w:sz w:val="16"/>
              </w:rPr>
              <w:tab/>
            </w:r>
            <w:r>
              <w:rPr>
                <w:spacing w:val="-6"/>
                <w:sz w:val="16"/>
              </w:rPr>
              <w:t>INJETAVEL,</w:t>
            </w:r>
            <w:r>
              <w:rPr>
                <w:spacing w:val="40"/>
                <w:sz w:val="16"/>
              </w:rPr>
              <w:t xml:space="preserve"> </w:t>
            </w:r>
            <w:r>
              <w:rPr>
                <w:sz w:val="16"/>
              </w:rPr>
              <w:t>CONCENTRACAO / DOSAGEM: 10MG/ML,</w:t>
            </w:r>
            <w:r>
              <w:rPr>
                <w:spacing w:val="40"/>
                <w:sz w:val="16"/>
              </w:rPr>
              <w:t xml:space="preserve"> </w:t>
            </w:r>
            <w:r>
              <w:rPr>
                <w:sz w:val="16"/>
              </w:rPr>
              <w:t>UNIDADE:</w:t>
            </w:r>
            <w:r>
              <w:rPr>
                <w:spacing w:val="62"/>
                <w:sz w:val="16"/>
              </w:rPr>
              <w:t xml:space="preserve">   </w:t>
            </w:r>
            <w:r>
              <w:rPr>
                <w:sz w:val="16"/>
              </w:rPr>
              <w:t>MG/ML,</w:t>
            </w:r>
            <w:r>
              <w:rPr>
                <w:spacing w:val="61"/>
                <w:sz w:val="16"/>
              </w:rPr>
              <w:t xml:space="preserve">   </w:t>
            </w:r>
            <w:r>
              <w:rPr>
                <w:sz w:val="16"/>
              </w:rPr>
              <w:t>VOLUME:</w:t>
            </w:r>
            <w:r>
              <w:rPr>
                <w:spacing w:val="63"/>
                <w:sz w:val="16"/>
              </w:rPr>
              <w:t xml:space="preserve">   </w:t>
            </w:r>
            <w:r>
              <w:rPr>
                <w:sz w:val="16"/>
              </w:rPr>
              <w:t>45</w:t>
            </w:r>
            <w:r>
              <w:rPr>
                <w:spacing w:val="62"/>
                <w:sz w:val="16"/>
              </w:rPr>
              <w:t xml:space="preserve">   </w:t>
            </w:r>
            <w:r>
              <w:rPr>
                <w:spacing w:val="-5"/>
                <w:sz w:val="16"/>
              </w:rPr>
              <w:t>ML,</w:t>
            </w:r>
          </w:p>
          <w:p w14:paraId="74B4D2FA">
            <w:pPr>
              <w:pStyle w:val="11"/>
              <w:spacing w:line="182" w:lineRule="exact"/>
              <w:ind w:left="112"/>
              <w:jc w:val="both"/>
              <w:rPr>
                <w:sz w:val="16"/>
              </w:rPr>
            </w:pPr>
            <w:r>
              <w:rPr>
                <w:spacing w:val="-2"/>
                <w:sz w:val="16"/>
              </w:rPr>
              <w:t>APRESENTACAO:</w:t>
            </w:r>
            <w:r>
              <w:rPr>
                <w:spacing w:val="12"/>
                <w:sz w:val="16"/>
              </w:rPr>
              <w:t xml:space="preserve"> </w:t>
            </w:r>
            <w:r>
              <w:rPr>
                <w:spacing w:val="-2"/>
                <w:sz w:val="16"/>
              </w:rPr>
              <w:t>FRASCO</w:t>
            </w:r>
            <w:r>
              <w:rPr>
                <w:spacing w:val="3"/>
                <w:sz w:val="16"/>
              </w:rPr>
              <w:t xml:space="preserve"> </w:t>
            </w:r>
            <w:r>
              <w:rPr>
                <w:spacing w:val="-2"/>
                <w:sz w:val="16"/>
              </w:rPr>
              <w:t>AMPOLA</w:t>
            </w:r>
          </w:p>
        </w:tc>
        <w:tc>
          <w:tcPr>
            <w:tcW w:w="795" w:type="dxa"/>
          </w:tcPr>
          <w:p w14:paraId="2C0A0A67">
            <w:pPr>
              <w:pStyle w:val="11"/>
              <w:rPr>
                <w:sz w:val="16"/>
              </w:rPr>
            </w:pPr>
          </w:p>
          <w:p w14:paraId="254B5894">
            <w:pPr>
              <w:pStyle w:val="11"/>
              <w:rPr>
                <w:sz w:val="16"/>
              </w:rPr>
            </w:pPr>
          </w:p>
          <w:p w14:paraId="5A5532D5">
            <w:pPr>
              <w:pStyle w:val="11"/>
              <w:spacing w:before="48"/>
              <w:rPr>
                <w:sz w:val="16"/>
              </w:rPr>
            </w:pPr>
          </w:p>
          <w:p w14:paraId="77010DBB">
            <w:pPr>
              <w:pStyle w:val="11"/>
              <w:ind w:left="28" w:right="14"/>
              <w:jc w:val="center"/>
              <w:rPr>
                <w:sz w:val="16"/>
              </w:rPr>
            </w:pPr>
            <w:r>
              <w:rPr>
                <w:spacing w:val="-2"/>
                <w:sz w:val="16"/>
              </w:rPr>
              <w:t>128601</w:t>
            </w:r>
          </w:p>
        </w:tc>
        <w:tc>
          <w:tcPr>
            <w:tcW w:w="1080" w:type="dxa"/>
          </w:tcPr>
          <w:p w14:paraId="76584395">
            <w:pPr>
              <w:pStyle w:val="11"/>
              <w:rPr>
                <w:sz w:val="16"/>
              </w:rPr>
            </w:pPr>
          </w:p>
          <w:p w14:paraId="3FFF7114">
            <w:pPr>
              <w:pStyle w:val="11"/>
              <w:rPr>
                <w:sz w:val="16"/>
              </w:rPr>
            </w:pPr>
          </w:p>
          <w:p w14:paraId="2F1DCF3E">
            <w:pPr>
              <w:pStyle w:val="11"/>
              <w:spacing w:before="48"/>
              <w:rPr>
                <w:sz w:val="16"/>
              </w:rPr>
            </w:pPr>
          </w:p>
          <w:p w14:paraId="1DE3414C">
            <w:pPr>
              <w:pStyle w:val="11"/>
              <w:ind w:left="14"/>
              <w:jc w:val="center"/>
              <w:rPr>
                <w:sz w:val="16"/>
              </w:rPr>
            </w:pPr>
            <w:r>
              <w:rPr>
                <w:spacing w:val="-4"/>
                <w:sz w:val="16"/>
              </w:rPr>
              <w:t>unid</w:t>
            </w:r>
          </w:p>
        </w:tc>
        <w:tc>
          <w:tcPr>
            <w:tcW w:w="1215" w:type="dxa"/>
          </w:tcPr>
          <w:p w14:paraId="2C0B96CA">
            <w:pPr>
              <w:pStyle w:val="11"/>
              <w:rPr>
                <w:sz w:val="16"/>
              </w:rPr>
            </w:pPr>
          </w:p>
          <w:p w14:paraId="6987C6AA">
            <w:pPr>
              <w:pStyle w:val="11"/>
              <w:rPr>
                <w:sz w:val="16"/>
              </w:rPr>
            </w:pPr>
          </w:p>
          <w:p w14:paraId="61147B58">
            <w:pPr>
              <w:pStyle w:val="11"/>
              <w:spacing w:before="48"/>
              <w:rPr>
                <w:sz w:val="16"/>
              </w:rPr>
            </w:pPr>
          </w:p>
          <w:p w14:paraId="2E248E9C">
            <w:pPr>
              <w:pStyle w:val="11"/>
              <w:ind w:left="14"/>
              <w:jc w:val="center"/>
              <w:rPr>
                <w:sz w:val="16"/>
              </w:rPr>
            </w:pPr>
            <w:r>
              <w:rPr>
                <w:spacing w:val="-5"/>
                <w:sz w:val="16"/>
              </w:rPr>
              <w:t>880</w:t>
            </w:r>
          </w:p>
        </w:tc>
        <w:tc>
          <w:tcPr>
            <w:tcW w:w="1215" w:type="dxa"/>
          </w:tcPr>
          <w:p w14:paraId="4D9D33B4">
            <w:pPr>
              <w:pStyle w:val="11"/>
              <w:rPr>
                <w:sz w:val="16"/>
              </w:rPr>
            </w:pPr>
          </w:p>
          <w:p w14:paraId="5BA1536A">
            <w:pPr>
              <w:pStyle w:val="11"/>
              <w:rPr>
                <w:sz w:val="16"/>
              </w:rPr>
            </w:pPr>
          </w:p>
          <w:p w14:paraId="477A38B7">
            <w:pPr>
              <w:pStyle w:val="11"/>
              <w:spacing w:before="48"/>
              <w:rPr>
                <w:sz w:val="16"/>
              </w:rPr>
            </w:pPr>
          </w:p>
          <w:p w14:paraId="60F83797">
            <w:pPr>
              <w:pStyle w:val="11"/>
              <w:ind w:left="14"/>
              <w:jc w:val="center"/>
              <w:rPr>
                <w:sz w:val="16"/>
              </w:rPr>
            </w:pPr>
            <w:r>
              <w:rPr>
                <w:spacing w:val="-2"/>
                <w:sz w:val="16"/>
              </w:rPr>
              <w:t>106,8200</w:t>
            </w:r>
          </w:p>
        </w:tc>
        <w:tc>
          <w:tcPr>
            <w:tcW w:w="2790" w:type="dxa"/>
          </w:tcPr>
          <w:p w14:paraId="7D031474">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10"/>
                <w:sz w:val="16"/>
              </w:rPr>
              <w:t xml:space="preserve"> </w:t>
            </w:r>
            <w:r>
              <w:rPr>
                <w:sz w:val="16"/>
              </w:rPr>
              <w:t>de</w:t>
            </w:r>
            <w:r>
              <w:rPr>
                <w:spacing w:val="-10"/>
                <w:sz w:val="16"/>
              </w:rPr>
              <w:t xml:space="preserve"> </w:t>
            </w:r>
            <w:r>
              <w:rPr>
                <w:sz w:val="16"/>
              </w:rPr>
              <w:t>Abastecimento</w:t>
            </w:r>
            <w:r>
              <w:rPr>
                <w:spacing w:val="-7"/>
                <w:sz w:val="16"/>
              </w:rPr>
              <w:t xml:space="preserve"> </w:t>
            </w:r>
            <w:r>
              <w:rPr>
                <w:sz w:val="16"/>
              </w:rPr>
              <w:t>Farmacêutico</w:t>
            </w:r>
            <w:r>
              <w:rPr>
                <w:spacing w:val="-7"/>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6"/>
                <w:sz w:val="16"/>
              </w:rPr>
              <w:t xml:space="preserve"> </w:t>
            </w:r>
            <w:r>
              <w:rPr>
                <w:sz w:val="16"/>
              </w:rPr>
              <w:t>–</w:t>
            </w:r>
            <w:r>
              <w:rPr>
                <w:spacing w:val="74"/>
                <w:sz w:val="16"/>
              </w:rPr>
              <w:t xml:space="preserve"> </w:t>
            </w:r>
            <w:r>
              <w:rPr>
                <w:sz w:val="16"/>
              </w:rPr>
              <w:t>Vila</w:t>
            </w:r>
            <w:r>
              <w:rPr>
                <w:spacing w:val="76"/>
                <w:sz w:val="16"/>
              </w:rPr>
              <w:t xml:space="preserve"> </w:t>
            </w:r>
            <w:r>
              <w:rPr>
                <w:sz w:val="16"/>
              </w:rPr>
              <w:t>Isabel,</w:t>
            </w:r>
            <w:r>
              <w:rPr>
                <w:spacing w:val="76"/>
                <w:sz w:val="16"/>
              </w:rPr>
              <w:t xml:space="preserve"> </w:t>
            </w:r>
            <w:r>
              <w:rPr>
                <w:sz w:val="16"/>
              </w:rPr>
              <w:t>Rio</w:t>
            </w:r>
            <w:r>
              <w:rPr>
                <w:spacing w:val="77"/>
                <w:sz w:val="16"/>
              </w:rPr>
              <w:t xml:space="preserve"> </w:t>
            </w:r>
            <w:r>
              <w:rPr>
                <w:spacing w:val="-5"/>
                <w:sz w:val="16"/>
              </w:rPr>
              <w:t>de</w:t>
            </w:r>
          </w:p>
          <w:p w14:paraId="294E4653">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bl>
    <w:p w14:paraId="1FF12190">
      <w:pPr>
        <w:spacing w:after="0" w:line="182" w:lineRule="exact"/>
        <w:jc w:val="both"/>
        <w:rPr>
          <w:sz w:val="16"/>
        </w:rPr>
        <w:sectPr>
          <w:type w:val="continuous"/>
          <w:pgSz w:w="15840" w:h="24480"/>
          <w:pgMar w:top="740" w:right="540" w:bottom="280" w:left="460" w:header="720" w:footer="720" w:gutter="0"/>
          <w:cols w:space="720" w:num="1"/>
        </w:sectPr>
      </w:pPr>
    </w:p>
    <w:p w14:paraId="05CA1F35">
      <w:pPr>
        <w:pStyle w:val="7"/>
        <w:spacing w:before="7"/>
        <w:rPr>
          <w:sz w:val="2"/>
        </w:rPr>
      </w:pPr>
    </w:p>
    <w:tbl>
      <w:tblPr>
        <w:tblStyle w:val="6"/>
        <w:tblW w:w="0" w:type="auto"/>
        <w:tblInd w:w="6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75"/>
        <w:gridCol w:w="795"/>
        <w:gridCol w:w="1080"/>
        <w:gridCol w:w="1215"/>
        <w:gridCol w:w="1215"/>
        <w:gridCol w:w="2790"/>
      </w:tblGrid>
      <w:tr w14:paraId="2903E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E0DA38D">
            <w:pPr>
              <w:pStyle w:val="11"/>
              <w:spacing w:before="60"/>
              <w:ind w:left="112"/>
              <w:rPr>
                <w:sz w:val="16"/>
              </w:rPr>
            </w:pPr>
            <w:r>
              <w:rPr>
                <w:spacing w:val="-10"/>
                <w:sz w:val="16"/>
              </w:rPr>
              <w:t>5</w:t>
            </w:r>
          </w:p>
        </w:tc>
        <w:tc>
          <w:tcPr>
            <w:tcW w:w="3975" w:type="dxa"/>
          </w:tcPr>
          <w:p w14:paraId="18BA47DD">
            <w:pPr>
              <w:pStyle w:val="11"/>
              <w:spacing w:before="146"/>
              <w:rPr>
                <w:sz w:val="16"/>
              </w:rPr>
            </w:pPr>
          </w:p>
          <w:p w14:paraId="0D3DD8BC">
            <w:pPr>
              <w:pStyle w:val="11"/>
              <w:spacing w:line="352" w:lineRule="auto"/>
              <w:ind w:left="112" w:right="95"/>
              <w:jc w:val="both"/>
              <w:rPr>
                <w:sz w:val="16"/>
              </w:rPr>
            </w:pPr>
            <w:r>
              <w:rPr>
                <w:sz w:val="16"/>
              </w:rPr>
              <w:t>PRINCIPIO ATIVO: GEFITINIB, FORMA</w:t>
            </w:r>
            <w:r>
              <w:rPr>
                <w:spacing w:val="40"/>
                <w:sz w:val="16"/>
              </w:rPr>
              <w:t xml:space="preserve"> </w:t>
            </w:r>
            <w:r>
              <w:rPr>
                <w:sz w:val="16"/>
              </w:rPr>
              <w:t>FARMACEUTICA: COMPRIMIDO REVESTIDO,</w:t>
            </w:r>
            <w:r>
              <w:rPr>
                <w:spacing w:val="40"/>
                <w:sz w:val="16"/>
              </w:rPr>
              <w:t xml:space="preserve"> </w:t>
            </w:r>
            <w:r>
              <w:rPr>
                <w:sz w:val="16"/>
              </w:rPr>
              <w:t>CONCENTRACAO / DOSAGEM: 250, UNIDADE: MG</w:t>
            </w:r>
          </w:p>
        </w:tc>
        <w:tc>
          <w:tcPr>
            <w:tcW w:w="795" w:type="dxa"/>
          </w:tcPr>
          <w:p w14:paraId="2293BB16">
            <w:pPr>
              <w:pStyle w:val="11"/>
              <w:rPr>
                <w:sz w:val="16"/>
              </w:rPr>
            </w:pPr>
          </w:p>
          <w:p w14:paraId="2EABE10D">
            <w:pPr>
              <w:pStyle w:val="11"/>
              <w:rPr>
                <w:sz w:val="16"/>
              </w:rPr>
            </w:pPr>
          </w:p>
          <w:p w14:paraId="239BD855">
            <w:pPr>
              <w:pStyle w:val="11"/>
              <w:spacing w:before="48"/>
              <w:rPr>
                <w:sz w:val="16"/>
              </w:rPr>
            </w:pPr>
          </w:p>
          <w:p w14:paraId="6DA442B5">
            <w:pPr>
              <w:pStyle w:val="11"/>
              <w:ind w:left="197"/>
              <w:rPr>
                <w:sz w:val="16"/>
              </w:rPr>
            </w:pPr>
            <w:r>
              <w:rPr>
                <w:spacing w:val="-2"/>
                <w:sz w:val="16"/>
              </w:rPr>
              <w:t>60270</w:t>
            </w:r>
          </w:p>
        </w:tc>
        <w:tc>
          <w:tcPr>
            <w:tcW w:w="1080" w:type="dxa"/>
          </w:tcPr>
          <w:p w14:paraId="549AF63C">
            <w:pPr>
              <w:pStyle w:val="11"/>
              <w:rPr>
                <w:sz w:val="16"/>
              </w:rPr>
            </w:pPr>
          </w:p>
          <w:p w14:paraId="135F816B">
            <w:pPr>
              <w:pStyle w:val="11"/>
              <w:rPr>
                <w:sz w:val="16"/>
              </w:rPr>
            </w:pPr>
          </w:p>
          <w:p w14:paraId="16FA211B">
            <w:pPr>
              <w:pStyle w:val="11"/>
              <w:spacing w:before="48"/>
              <w:rPr>
                <w:sz w:val="16"/>
              </w:rPr>
            </w:pPr>
          </w:p>
          <w:p w14:paraId="2857F656">
            <w:pPr>
              <w:pStyle w:val="11"/>
              <w:ind w:left="14"/>
              <w:jc w:val="center"/>
              <w:rPr>
                <w:sz w:val="16"/>
              </w:rPr>
            </w:pPr>
            <w:r>
              <w:rPr>
                <w:spacing w:val="-4"/>
                <w:sz w:val="16"/>
              </w:rPr>
              <w:t>unid</w:t>
            </w:r>
          </w:p>
        </w:tc>
        <w:tc>
          <w:tcPr>
            <w:tcW w:w="1215" w:type="dxa"/>
          </w:tcPr>
          <w:p w14:paraId="7A5F6455">
            <w:pPr>
              <w:pStyle w:val="11"/>
              <w:rPr>
                <w:sz w:val="16"/>
              </w:rPr>
            </w:pPr>
          </w:p>
          <w:p w14:paraId="240CA749">
            <w:pPr>
              <w:pStyle w:val="11"/>
              <w:rPr>
                <w:sz w:val="16"/>
              </w:rPr>
            </w:pPr>
          </w:p>
          <w:p w14:paraId="3BEE7CC2">
            <w:pPr>
              <w:pStyle w:val="11"/>
              <w:spacing w:before="48"/>
              <w:rPr>
                <w:sz w:val="16"/>
              </w:rPr>
            </w:pPr>
          </w:p>
          <w:p w14:paraId="3F467A35">
            <w:pPr>
              <w:pStyle w:val="11"/>
              <w:ind w:left="14"/>
              <w:jc w:val="center"/>
              <w:rPr>
                <w:sz w:val="16"/>
              </w:rPr>
            </w:pPr>
            <w:r>
              <w:rPr>
                <w:spacing w:val="-2"/>
                <w:sz w:val="16"/>
              </w:rPr>
              <w:t>5.020</w:t>
            </w:r>
          </w:p>
        </w:tc>
        <w:tc>
          <w:tcPr>
            <w:tcW w:w="1215" w:type="dxa"/>
          </w:tcPr>
          <w:p w14:paraId="441EFFC6">
            <w:pPr>
              <w:pStyle w:val="11"/>
              <w:rPr>
                <w:sz w:val="16"/>
              </w:rPr>
            </w:pPr>
          </w:p>
          <w:p w14:paraId="106A7ED6">
            <w:pPr>
              <w:pStyle w:val="11"/>
              <w:rPr>
                <w:sz w:val="16"/>
              </w:rPr>
            </w:pPr>
          </w:p>
          <w:p w14:paraId="03A19067">
            <w:pPr>
              <w:pStyle w:val="11"/>
              <w:spacing w:before="48"/>
              <w:rPr>
                <w:sz w:val="16"/>
              </w:rPr>
            </w:pPr>
          </w:p>
          <w:p w14:paraId="5802CCE2">
            <w:pPr>
              <w:pStyle w:val="11"/>
              <w:ind w:left="347"/>
              <w:rPr>
                <w:sz w:val="16"/>
              </w:rPr>
            </w:pPr>
            <w:r>
              <w:rPr>
                <w:spacing w:val="-2"/>
                <w:sz w:val="16"/>
              </w:rPr>
              <w:t>20,0733</w:t>
            </w:r>
          </w:p>
        </w:tc>
        <w:tc>
          <w:tcPr>
            <w:tcW w:w="2790" w:type="dxa"/>
          </w:tcPr>
          <w:p w14:paraId="4CDE069A">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10"/>
                <w:sz w:val="16"/>
              </w:rPr>
              <w:t xml:space="preserve"> </w:t>
            </w:r>
            <w:r>
              <w:rPr>
                <w:sz w:val="16"/>
              </w:rPr>
              <w:t>de</w:t>
            </w:r>
            <w:r>
              <w:rPr>
                <w:spacing w:val="-10"/>
                <w:sz w:val="16"/>
              </w:rPr>
              <w:t xml:space="preserve"> </w:t>
            </w:r>
            <w:r>
              <w:rPr>
                <w:sz w:val="16"/>
              </w:rPr>
              <w:t>Abastecimento</w:t>
            </w:r>
            <w:r>
              <w:rPr>
                <w:spacing w:val="-7"/>
                <w:sz w:val="16"/>
              </w:rPr>
              <w:t xml:space="preserve"> </w:t>
            </w:r>
            <w:r>
              <w:rPr>
                <w:sz w:val="16"/>
              </w:rPr>
              <w:t>Farmacêutico</w:t>
            </w:r>
            <w:r>
              <w:rPr>
                <w:spacing w:val="-7"/>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6"/>
                <w:sz w:val="16"/>
              </w:rPr>
              <w:t xml:space="preserve"> </w:t>
            </w:r>
            <w:r>
              <w:rPr>
                <w:sz w:val="16"/>
              </w:rPr>
              <w:t>–</w:t>
            </w:r>
            <w:r>
              <w:rPr>
                <w:spacing w:val="74"/>
                <w:sz w:val="16"/>
              </w:rPr>
              <w:t xml:space="preserve"> </w:t>
            </w:r>
            <w:r>
              <w:rPr>
                <w:sz w:val="16"/>
              </w:rPr>
              <w:t>Vila</w:t>
            </w:r>
            <w:r>
              <w:rPr>
                <w:spacing w:val="76"/>
                <w:sz w:val="16"/>
              </w:rPr>
              <w:t xml:space="preserve"> </w:t>
            </w:r>
            <w:r>
              <w:rPr>
                <w:sz w:val="16"/>
              </w:rPr>
              <w:t>Isabel,</w:t>
            </w:r>
            <w:r>
              <w:rPr>
                <w:spacing w:val="76"/>
                <w:sz w:val="16"/>
              </w:rPr>
              <w:t xml:space="preserve"> </w:t>
            </w:r>
            <w:r>
              <w:rPr>
                <w:sz w:val="16"/>
              </w:rPr>
              <w:t>Rio</w:t>
            </w:r>
            <w:r>
              <w:rPr>
                <w:spacing w:val="77"/>
                <w:sz w:val="16"/>
              </w:rPr>
              <w:t xml:space="preserve"> </w:t>
            </w:r>
            <w:r>
              <w:rPr>
                <w:spacing w:val="-5"/>
                <w:sz w:val="16"/>
              </w:rPr>
              <w:t>de</w:t>
            </w:r>
          </w:p>
          <w:p w14:paraId="69B9E69F">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bl>
    <w:p w14:paraId="18123019">
      <w:pPr>
        <w:pStyle w:val="7"/>
      </w:pPr>
    </w:p>
    <w:p w14:paraId="70F2C2A0">
      <w:pPr>
        <w:pStyle w:val="7"/>
        <w:spacing w:before="36"/>
      </w:pPr>
    </w:p>
    <w:p w14:paraId="7BC2242F">
      <w:pPr>
        <w:pStyle w:val="3"/>
        <w:numPr>
          <w:ilvl w:val="0"/>
          <w:numId w:val="1"/>
        </w:numPr>
        <w:tabs>
          <w:tab w:val="left" w:pos="829"/>
        </w:tabs>
        <w:spacing w:before="1" w:after="0" w:line="240" w:lineRule="auto"/>
        <w:ind w:left="82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45314811">
      <w:pPr>
        <w:pStyle w:val="7"/>
        <w:rPr>
          <w:b/>
        </w:rPr>
      </w:pPr>
    </w:p>
    <w:p w14:paraId="399EC51D">
      <w:pPr>
        <w:pStyle w:val="7"/>
        <w:spacing w:before="141"/>
        <w:rPr>
          <w:b/>
        </w:rPr>
      </w:pPr>
    </w:p>
    <w:p w14:paraId="760F44DB">
      <w:pPr>
        <w:pStyle w:val="10"/>
        <w:numPr>
          <w:ilvl w:val="1"/>
          <w:numId w:val="1"/>
        </w:numPr>
        <w:tabs>
          <w:tab w:val="left" w:pos="792"/>
        </w:tabs>
        <w:spacing w:before="0" w:after="0" w:line="280" w:lineRule="auto"/>
        <w:ind w:left="439" w:right="447" w:firstLine="0"/>
        <w:jc w:val="both"/>
        <w:rPr>
          <w:sz w:val="20"/>
        </w:rPr>
      </w:pP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r>
        <w:rPr>
          <w:sz w:val="20"/>
        </w:rPr>
        <w:t>).</w:t>
      </w:r>
    </w:p>
    <w:p w14:paraId="51FDAFE4">
      <w:pPr>
        <w:pStyle w:val="10"/>
        <w:numPr>
          <w:ilvl w:val="2"/>
          <w:numId w:val="1"/>
        </w:numPr>
        <w:tabs>
          <w:tab w:val="left" w:pos="960"/>
        </w:tabs>
        <w:spacing w:before="2" w:after="0" w:line="280" w:lineRule="auto"/>
        <w:ind w:left="439" w:right="447" w:firstLine="0"/>
        <w:jc w:val="both"/>
        <w:rPr>
          <w:sz w:val="20"/>
        </w:rPr>
      </w:pPr>
      <w:r>
        <w:rPr>
          <w:sz w:val="20"/>
        </w:rPr>
        <w:t xml:space="preserve">Os interessados deverão atender às condições exigidas no cadastramento no SICAF e no SIGA até o terceiro dia útil anterior à data prevista para recebimento das </w:t>
      </w:r>
      <w:r>
        <w:rPr>
          <w:spacing w:val="-2"/>
          <w:sz w:val="20"/>
        </w:rPr>
        <w:t>propostas.</w:t>
      </w:r>
    </w:p>
    <w:p w14:paraId="3AE50067">
      <w:pPr>
        <w:pStyle w:val="10"/>
        <w:numPr>
          <w:ilvl w:val="2"/>
          <w:numId w:val="1"/>
        </w:numPr>
        <w:tabs>
          <w:tab w:val="left" w:pos="939"/>
        </w:tabs>
        <w:spacing w:before="2" w:after="0" w:line="240" w:lineRule="auto"/>
        <w:ind w:left="93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0D738960">
      <w:pPr>
        <w:pStyle w:val="10"/>
        <w:numPr>
          <w:ilvl w:val="1"/>
          <w:numId w:val="1"/>
        </w:numPr>
        <w:tabs>
          <w:tab w:val="left" w:pos="793"/>
        </w:tabs>
        <w:spacing w:before="40" w:after="0" w:line="280" w:lineRule="auto"/>
        <w:ind w:left="439" w:right="448"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AD88B4D">
      <w:pPr>
        <w:pStyle w:val="10"/>
        <w:numPr>
          <w:ilvl w:val="1"/>
          <w:numId w:val="1"/>
        </w:numPr>
        <w:tabs>
          <w:tab w:val="left" w:pos="814"/>
        </w:tabs>
        <w:spacing w:before="3" w:after="0" w:line="280" w:lineRule="auto"/>
        <w:ind w:left="439" w:right="447"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05D569F3">
      <w:pPr>
        <w:pStyle w:val="10"/>
        <w:numPr>
          <w:ilvl w:val="1"/>
          <w:numId w:val="1"/>
        </w:numPr>
        <w:tabs>
          <w:tab w:val="left" w:pos="773"/>
        </w:tabs>
        <w:spacing w:before="1" w:after="0" w:line="240" w:lineRule="auto"/>
        <w:ind w:left="77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791D0172">
      <w:pPr>
        <w:pStyle w:val="10"/>
        <w:numPr>
          <w:ilvl w:val="1"/>
          <w:numId w:val="1"/>
        </w:numPr>
        <w:tabs>
          <w:tab w:val="left" w:pos="807"/>
        </w:tabs>
        <w:spacing w:before="40" w:after="0" w:line="280" w:lineRule="auto"/>
        <w:ind w:left="439" w:right="447"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35CB0790">
      <w:pPr>
        <w:pStyle w:val="10"/>
        <w:numPr>
          <w:ilvl w:val="1"/>
          <w:numId w:val="1"/>
        </w:numPr>
        <w:tabs>
          <w:tab w:val="left" w:pos="779"/>
        </w:tabs>
        <w:spacing w:before="2" w:after="0" w:line="280" w:lineRule="auto"/>
        <w:ind w:left="439" w:right="433" w:firstLine="0"/>
        <w:jc w:val="both"/>
        <w:rPr>
          <w:sz w:val="20"/>
        </w:rPr>
      </w:pPr>
      <w:r>
        <w:rPr>
          <w:sz w:val="20"/>
        </w:rPr>
        <w:t>A</w:t>
      </w:r>
      <w:r>
        <w:rPr>
          <w:spacing w:val="-11"/>
          <w:sz w:val="20"/>
        </w:rPr>
        <w:t xml:space="preserve"> </w:t>
      </w:r>
      <w:r>
        <w:rPr>
          <w:sz w:val="20"/>
        </w:rPr>
        <w:t>obtenção dos benefícios a que se referem os artigos 42 a 49 da Lei Complementar nº 123, de 2006, fica limitada às microempresas e às empresas de pequeno porte que, no ano-calendário de realização da licitação, ainda não tenham celebrado contratos com a</w:t>
      </w:r>
      <w:r>
        <w:rPr>
          <w:spacing w:val="-1"/>
          <w:sz w:val="20"/>
        </w:rPr>
        <w:t xml:space="preserve"> </w:t>
      </w:r>
      <w:r>
        <w:rPr>
          <w:sz w:val="20"/>
        </w:rPr>
        <w:t>Administração Pública cujos valores somados extrapolem a receita bruta máxima admitida para fins de enquadramento como empresa de pequeno porte.</w:t>
      </w:r>
    </w:p>
    <w:p w14:paraId="5E0FC3DF">
      <w:pPr>
        <w:pStyle w:val="10"/>
        <w:numPr>
          <w:ilvl w:val="2"/>
          <w:numId w:val="1"/>
        </w:numPr>
        <w:tabs>
          <w:tab w:val="left" w:pos="936"/>
        </w:tabs>
        <w:spacing w:before="3" w:after="0" w:line="240" w:lineRule="auto"/>
        <w:ind w:left="93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717F42E">
      <w:pPr>
        <w:pStyle w:val="10"/>
        <w:numPr>
          <w:ilvl w:val="1"/>
          <w:numId w:val="1"/>
        </w:numPr>
        <w:tabs>
          <w:tab w:val="left" w:pos="785"/>
        </w:tabs>
        <w:spacing w:before="40" w:after="0" w:line="240" w:lineRule="auto"/>
        <w:ind w:left="78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02C838A0">
      <w:pPr>
        <w:pStyle w:val="10"/>
        <w:numPr>
          <w:ilvl w:val="2"/>
          <w:numId w:val="1"/>
        </w:numPr>
        <w:tabs>
          <w:tab w:val="left" w:pos="936"/>
        </w:tabs>
        <w:spacing w:before="40" w:after="0" w:line="240" w:lineRule="auto"/>
        <w:ind w:left="93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6343BBB7">
      <w:pPr>
        <w:pStyle w:val="10"/>
        <w:numPr>
          <w:ilvl w:val="2"/>
          <w:numId w:val="1"/>
        </w:numPr>
        <w:tabs>
          <w:tab w:val="left" w:pos="939"/>
        </w:tabs>
        <w:spacing w:before="40" w:after="0" w:line="240" w:lineRule="auto"/>
        <w:ind w:left="93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52E5FF59">
      <w:pPr>
        <w:pStyle w:val="10"/>
        <w:numPr>
          <w:ilvl w:val="2"/>
          <w:numId w:val="1"/>
        </w:numPr>
        <w:tabs>
          <w:tab w:val="left" w:pos="1048"/>
        </w:tabs>
        <w:spacing w:before="40" w:after="0" w:line="280" w:lineRule="auto"/>
        <w:ind w:left="514" w:right="133" w:firstLine="0"/>
        <w:jc w:val="left"/>
        <w:rPr>
          <w:sz w:val="20"/>
        </w:rPr>
      </w:pPr>
      <w:r>
        <w:rPr>
          <w:sz w:val="20"/>
        </w:rPr>
        <w:t>autor</w:t>
      </w:r>
      <w:r>
        <w:rPr>
          <w:spacing w:val="33"/>
          <w:sz w:val="20"/>
        </w:rPr>
        <w:t xml:space="preserve"> </w:t>
      </w:r>
      <w:r>
        <w:rPr>
          <w:sz w:val="20"/>
        </w:rPr>
        <w:t>do</w:t>
      </w:r>
      <w:r>
        <w:rPr>
          <w:spacing w:val="33"/>
          <w:sz w:val="20"/>
        </w:rPr>
        <w:t xml:space="preserve"> </w:t>
      </w:r>
      <w:r>
        <w:rPr>
          <w:sz w:val="20"/>
        </w:rPr>
        <w:t>anteprojeto,</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básico</w:t>
      </w:r>
      <w:r>
        <w:rPr>
          <w:spacing w:val="33"/>
          <w:sz w:val="20"/>
        </w:rPr>
        <w:t xml:space="preserve"> </w:t>
      </w:r>
      <w:r>
        <w:rPr>
          <w:sz w:val="20"/>
        </w:rPr>
        <w:t>ou</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executivo,</w:t>
      </w:r>
      <w:r>
        <w:rPr>
          <w:spacing w:val="33"/>
          <w:sz w:val="20"/>
        </w:rPr>
        <w:t xml:space="preserve"> </w:t>
      </w:r>
      <w:r>
        <w:rPr>
          <w:sz w:val="20"/>
        </w:rPr>
        <w:t>pessoa</w:t>
      </w:r>
      <w:r>
        <w:rPr>
          <w:spacing w:val="33"/>
          <w:sz w:val="20"/>
        </w:rPr>
        <w:t xml:space="preserve"> </w:t>
      </w:r>
      <w:r>
        <w:rPr>
          <w:sz w:val="20"/>
        </w:rPr>
        <w:t>física</w:t>
      </w:r>
      <w:r>
        <w:rPr>
          <w:spacing w:val="33"/>
          <w:sz w:val="20"/>
        </w:rPr>
        <w:t xml:space="preserve"> </w:t>
      </w:r>
      <w:r>
        <w:rPr>
          <w:sz w:val="20"/>
        </w:rPr>
        <w:t>ou</w:t>
      </w:r>
      <w:r>
        <w:rPr>
          <w:spacing w:val="33"/>
          <w:sz w:val="20"/>
        </w:rPr>
        <w:t xml:space="preserve"> </w:t>
      </w:r>
      <w:r>
        <w:rPr>
          <w:sz w:val="20"/>
        </w:rPr>
        <w:t>jurídica,</w:t>
      </w:r>
      <w:r>
        <w:rPr>
          <w:spacing w:val="33"/>
          <w:sz w:val="20"/>
        </w:rPr>
        <w:t xml:space="preserve"> </w:t>
      </w:r>
      <w:r>
        <w:rPr>
          <w:sz w:val="20"/>
        </w:rPr>
        <w:t>quando</w:t>
      </w:r>
      <w:r>
        <w:rPr>
          <w:spacing w:val="33"/>
          <w:sz w:val="20"/>
        </w:rPr>
        <w:t xml:space="preserve"> </w:t>
      </w:r>
      <w:r>
        <w:rPr>
          <w:sz w:val="20"/>
        </w:rPr>
        <w:t>a</w:t>
      </w:r>
      <w:r>
        <w:rPr>
          <w:spacing w:val="33"/>
          <w:sz w:val="20"/>
        </w:rPr>
        <w:t xml:space="preserve"> </w:t>
      </w:r>
      <w:r>
        <w:rPr>
          <w:sz w:val="20"/>
        </w:rPr>
        <w:t>licitação</w:t>
      </w:r>
      <w:r>
        <w:rPr>
          <w:spacing w:val="33"/>
          <w:sz w:val="20"/>
        </w:rPr>
        <w:t xml:space="preserve"> </w:t>
      </w:r>
      <w:r>
        <w:rPr>
          <w:sz w:val="20"/>
        </w:rPr>
        <w:t>versar</w:t>
      </w:r>
      <w:r>
        <w:rPr>
          <w:spacing w:val="33"/>
          <w:sz w:val="20"/>
        </w:rPr>
        <w:t xml:space="preserve"> </w:t>
      </w:r>
      <w:r>
        <w:rPr>
          <w:sz w:val="20"/>
        </w:rPr>
        <w:t>sobre</w:t>
      </w:r>
      <w:r>
        <w:rPr>
          <w:spacing w:val="33"/>
          <w:sz w:val="20"/>
        </w:rPr>
        <w:t xml:space="preserve"> </w:t>
      </w:r>
      <w:r>
        <w:rPr>
          <w:sz w:val="20"/>
        </w:rPr>
        <w:t>serviços</w:t>
      </w:r>
      <w:r>
        <w:rPr>
          <w:spacing w:val="33"/>
          <w:sz w:val="20"/>
        </w:rPr>
        <w:t xml:space="preserve"> </w:t>
      </w:r>
      <w:r>
        <w:rPr>
          <w:sz w:val="20"/>
        </w:rPr>
        <w:t>ou</w:t>
      </w:r>
      <w:r>
        <w:rPr>
          <w:spacing w:val="33"/>
          <w:sz w:val="20"/>
        </w:rPr>
        <w:t xml:space="preserve"> </w:t>
      </w:r>
      <w:r>
        <w:rPr>
          <w:sz w:val="20"/>
        </w:rPr>
        <w:t>fornecimento</w:t>
      </w:r>
      <w:r>
        <w:rPr>
          <w:spacing w:val="33"/>
          <w:sz w:val="20"/>
        </w:rPr>
        <w:t xml:space="preserve"> </w:t>
      </w:r>
      <w:r>
        <w:rPr>
          <w:sz w:val="20"/>
        </w:rPr>
        <w:t>de</w:t>
      </w:r>
      <w:r>
        <w:rPr>
          <w:spacing w:val="33"/>
          <w:sz w:val="20"/>
        </w:rPr>
        <w:t xml:space="preserve"> </w:t>
      </w:r>
      <w:r>
        <w:rPr>
          <w:sz w:val="20"/>
        </w:rPr>
        <w:t>bens</w:t>
      </w:r>
      <w:r>
        <w:rPr>
          <w:spacing w:val="33"/>
          <w:sz w:val="20"/>
        </w:rPr>
        <w:t xml:space="preserve"> </w:t>
      </w:r>
      <w:r>
        <w:rPr>
          <w:sz w:val="20"/>
        </w:rPr>
        <w:t>a</w:t>
      </w:r>
      <w:r>
        <w:rPr>
          <w:spacing w:val="33"/>
          <w:sz w:val="20"/>
        </w:rPr>
        <w:t xml:space="preserve"> </w:t>
      </w:r>
      <w:r>
        <w:rPr>
          <w:sz w:val="20"/>
        </w:rPr>
        <w:t xml:space="preserve">ele </w:t>
      </w:r>
      <w:r>
        <w:rPr>
          <w:spacing w:val="-2"/>
          <w:sz w:val="20"/>
        </w:rPr>
        <w:t>relacionados;</w:t>
      </w:r>
    </w:p>
    <w:p w14:paraId="4FF0F900">
      <w:pPr>
        <w:pStyle w:val="10"/>
        <w:numPr>
          <w:ilvl w:val="2"/>
          <w:numId w:val="1"/>
        </w:numPr>
        <w:tabs>
          <w:tab w:val="left" w:pos="948"/>
        </w:tabs>
        <w:spacing w:before="2" w:after="0" w:line="280" w:lineRule="auto"/>
        <w:ind w:left="439" w:right="448"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E7FC805">
      <w:pPr>
        <w:pStyle w:val="10"/>
        <w:numPr>
          <w:ilvl w:val="2"/>
          <w:numId w:val="1"/>
        </w:numPr>
        <w:tabs>
          <w:tab w:val="left" w:pos="945"/>
        </w:tabs>
        <w:spacing w:before="3" w:after="0" w:line="280" w:lineRule="auto"/>
        <w:ind w:left="439" w:right="448" w:firstLine="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26B8BB0">
      <w:pPr>
        <w:pStyle w:val="10"/>
        <w:numPr>
          <w:ilvl w:val="2"/>
          <w:numId w:val="1"/>
        </w:numPr>
        <w:tabs>
          <w:tab w:val="left" w:pos="939"/>
        </w:tabs>
        <w:spacing w:before="3" w:after="0" w:line="240" w:lineRule="auto"/>
        <w:ind w:left="93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05C9B187">
      <w:pPr>
        <w:pStyle w:val="10"/>
        <w:numPr>
          <w:ilvl w:val="2"/>
          <w:numId w:val="1"/>
        </w:numPr>
        <w:tabs>
          <w:tab w:val="left" w:pos="956"/>
        </w:tabs>
        <w:spacing w:before="40" w:after="0" w:line="280" w:lineRule="auto"/>
        <w:ind w:left="439" w:right="448"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6AC5B37">
      <w:pPr>
        <w:pStyle w:val="10"/>
        <w:numPr>
          <w:ilvl w:val="2"/>
          <w:numId w:val="1"/>
        </w:numPr>
        <w:tabs>
          <w:tab w:val="left" w:pos="936"/>
        </w:tabs>
        <w:spacing w:before="1" w:after="0" w:line="240" w:lineRule="auto"/>
        <w:ind w:left="93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75EBEE95">
      <w:pPr>
        <w:pStyle w:val="10"/>
        <w:numPr>
          <w:ilvl w:val="2"/>
          <w:numId w:val="1"/>
        </w:numPr>
        <w:tabs>
          <w:tab w:val="left" w:pos="957"/>
        </w:tabs>
        <w:spacing w:before="40" w:after="0" w:line="280" w:lineRule="auto"/>
        <w:ind w:left="439" w:right="447" w:firstLine="0"/>
        <w:jc w:val="both"/>
        <w:rPr>
          <w:sz w:val="20"/>
        </w:rPr>
      </w:pPr>
      <w:r>
        <mc:AlternateContent>
          <mc:Choice Requires="wps">
            <w:drawing>
              <wp:anchor distT="0" distB="0" distL="0" distR="0" simplePos="0" relativeHeight="251671552" behindDoc="1" locked="0" layoutInCell="1" allowOverlap="1">
                <wp:simplePos x="0" y="0"/>
                <wp:positionH relativeFrom="page">
                  <wp:posOffset>9365615</wp:posOffset>
                </wp:positionH>
                <wp:positionV relativeFrom="paragraph">
                  <wp:posOffset>325120</wp:posOffset>
                </wp:positionV>
                <wp:extent cx="64135" cy="9525"/>
                <wp:effectExtent l="0" t="0" r="0" b="0"/>
                <wp:wrapNone/>
                <wp:docPr id="2" name="Graphic 2"/>
                <wp:cNvGraphicFramePr/>
                <a:graphic xmlns:a="http://schemas.openxmlformats.org/drawingml/2006/main">
                  <a:graphicData uri="http://schemas.microsoft.com/office/word/2010/wordprocessingShape">
                    <wps:wsp>
                      <wps:cNvSpPr/>
                      <wps:spPr>
                        <a:xfrm>
                          <a:off x="0" y="0"/>
                          <a:ext cx="64135" cy="9525"/>
                        </a:xfrm>
                        <a:custGeom>
                          <a:avLst/>
                          <a:gdLst/>
                          <a:ahLst/>
                          <a:cxnLst/>
                          <a:rect l="l" t="t" r="r" b="b"/>
                          <a:pathLst>
                            <a:path w="64135" h="9525">
                              <a:moveTo>
                                <a:pt x="599" y="9524"/>
                              </a:moveTo>
                              <a:lnTo>
                                <a:pt x="0" y="9524"/>
                              </a:lnTo>
                              <a:lnTo>
                                <a:pt x="0" y="0"/>
                              </a:lnTo>
                              <a:lnTo>
                                <a:pt x="599" y="0"/>
                              </a:lnTo>
                              <a:lnTo>
                                <a:pt x="599" y="9524"/>
                              </a:lnTo>
                              <a:close/>
                            </a:path>
                            <a:path w="64135" h="9525">
                              <a:moveTo>
                                <a:pt x="63549" y="9524"/>
                              </a:moveTo>
                              <a:lnTo>
                                <a:pt x="61565" y="9524"/>
                              </a:lnTo>
                              <a:lnTo>
                                <a:pt x="61565" y="0"/>
                              </a:lnTo>
                              <a:lnTo>
                                <a:pt x="63549" y="0"/>
                              </a:lnTo>
                              <a:lnTo>
                                <a:pt x="63549"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737.45pt;margin-top:25.6pt;height:0.75pt;width:5.05pt;mso-position-horizontal-relative:page;z-index:-251644928;mso-width-relative:page;mso-height-relative:page;" fillcolor="#000080" filled="t" stroked="f" coordsize="64135,9525" o:gfxdata="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qF8FNgAAAALAQAADwAAAAAAAAABACAAAAAiAAAAZHJz&#10;L2Rvd25yZXYueG1sUEsBAhQAFAAAAAgAh07iQJ01FsI9AgAA0gUAAA4AAAAAAAAAAQAgAAAAJwEA&#10;AGRycy9lMm9Eb2MueG1sUEsFBgAAAAAGAAYAWQEAANYFAAAAAA==&#10;" path="m599,9524l0,9524,0,0,599,0,599,9524xem63549,9524l61565,9524,61565,0,63549,0,63549,9524xe">
                <v:fill on="t" focussize="0,0"/>
                <v:stroke on="f"/>
                <v:imagedata o:title=""/>
                <o:lock v:ext="edit" aspectratio="f"/>
                <v:textbox inset="0mm,0mm,0mm,0mm"/>
              </v:shape>
            </w:pict>
          </mc:Fallback>
        </mc:AlternateContent>
      </w: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1º do art. 9º da Lei nº 14.133, de 2021</w:t>
      </w:r>
      <w:r>
        <w:rPr>
          <w:color w:val="000080"/>
          <w:sz w:val="20"/>
          <w:u w:val="single" w:color="000080"/>
        </w:rPr>
        <w:fldChar w:fldCharType="end"/>
      </w:r>
      <w:r>
        <w:rPr>
          <w:sz w:val="20"/>
        </w:rPr>
        <w:t>;</w:t>
      </w:r>
    </w:p>
    <w:p w14:paraId="457AC61E">
      <w:pPr>
        <w:pStyle w:val="10"/>
        <w:numPr>
          <w:ilvl w:val="2"/>
          <w:numId w:val="1"/>
        </w:numPr>
        <w:tabs>
          <w:tab w:val="left" w:pos="1041"/>
        </w:tabs>
        <w:spacing w:before="3" w:after="0" w:line="240" w:lineRule="auto"/>
        <w:ind w:left="104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3824A3CA">
      <w:pPr>
        <w:pStyle w:val="10"/>
        <w:numPr>
          <w:ilvl w:val="1"/>
          <w:numId w:val="1"/>
        </w:numPr>
        <w:tabs>
          <w:tab w:val="left" w:pos="820"/>
        </w:tabs>
        <w:spacing w:before="40" w:after="0" w:line="280" w:lineRule="auto"/>
        <w:ind w:left="439" w:right="447"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E3B6C79">
      <w:pPr>
        <w:pStyle w:val="10"/>
        <w:numPr>
          <w:ilvl w:val="1"/>
          <w:numId w:val="1"/>
        </w:numPr>
        <w:tabs>
          <w:tab w:val="left" w:pos="797"/>
        </w:tabs>
        <w:spacing w:before="3" w:after="0" w:line="280" w:lineRule="auto"/>
        <w:ind w:left="439" w:right="448"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1A18D926">
      <w:pPr>
        <w:pStyle w:val="10"/>
        <w:numPr>
          <w:ilvl w:val="1"/>
          <w:numId w:val="1"/>
        </w:numPr>
        <w:tabs>
          <w:tab w:val="left" w:pos="891"/>
        </w:tabs>
        <w:spacing w:before="2" w:after="0" w:line="240" w:lineRule="auto"/>
        <w:ind w:left="89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5B98A012">
      <w:pPr>
        <w:pStyle w:val="10"/>
        <w:numPr>
          <w:ilvl w:val="1"/>
          <w:numId w:val="1"/>
        </w:numPr>
        <w:tabs>
          <w:tab w:val="left" w:pos="884"/>
        </w:tabs>
        <w:spacing w:before="40" w:after="0" w:line="280" w:lineRule="auto"/>
        <w:ind w:left="439" w:right="447" w:firstLine="0"/>
        <w:jc w:val="both"/>
        <w:rPr>
          <w:sz w:val="20"/>
        </w:rPr>
      </w:pPr>
      <w:r>
        <w:rPr>
          <w:sz w:val="20"/>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3EC7EB8D">
      <w:pPr>
        <w:pStyle w:val="10"/>
        <w:numPr>
          <w:ilvl w:val="1"/>
          <w:numId w:val="1"/>
        </w:numPr>
        <w:tabs>
          <w:tab w:val="left" w:pos="907"/>
        </w:tabs>
        <w:spacing w:before="2" w:after="0" w:line="280" w:lineRule="auto"/>
        <w:ind w:left="439" w:right="433"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129F86AE">
      <w:pPr>
        <w:pStyle w:val="10"/>
        <w:numPr>
          <w:ilvl w:val="1"/>
          <w:numId w:val="1"/>
        </w:numPr>
        <w:tabs>
          <w:tab w:val="left" w:pos="878"/>
        </w:tabs>
        <w:spacing w:before="2" w:after="0" w:line="280" w:lineRule="auto"/>
        <w:ind w:left="439" w:right="462" w:firstLine="0"/>
        <w:jc w:val="both"/>
        <w:rPr>
          <w:sz w:val="20"/>
        </w:rPr>
      </w:pPr>
      <w:r>
        <w:rPr>
          <w:sz w:val="20"/>
        </w:rPr>
        <w:t>A</w:t>
      </w:r>
      <w:r>
        <w:rPr>
          <w:spacing w:val="-12"/>
          <w:sz w:val="20"/>
        </w:rPr>
        <w:t xml:space="preserve"> </w:t>
      </w:r>
      <w:r>
        <w:rPr>
          <w:sz w:val="20"/>
        </w:rPr>
        <w:t>vedação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2.7.8</w:t>
      </w:r>
      <w:r>
        <w:rPr>
          <w:spacing w:val="-2"/>
          <w:sz w:val="20"/>
        </w:rPr>
        <w:t xml:space="preserve"> </w:t>
      </w:r>
      <w:r>
        <w:rPr>
          <w:sz w:val="20"/>
        </w:rPr>
        <w:t>estende-se</w:t>
      </w:r>
      <w:r>
        <w:rPr>
          <w:spacing w:val="-2"/>
          <w:sz w:val="20"/>
        </w:rPr>
        <w:t xml:space="preserve"> </w:t>
      </w:r>
      <w:r>
        <w:rPr>
          <w:sz w:val="20"/>
        </w:rPr>
        <w:t>a</w:t>
      </w:r>
      <w:r>
        <w:rPr>
          <w:spacing w:val="-2"/>
          <w:sz w:val="20"/>
        </w:rPr>
        <w:t xml:space="preserve"> </w:t>
      </w:r>
      <w:r>
        <w:rPr>
          <w:sz w:val="20"/>
        </w:rPr>
        <w:t>terceiro</w:t>
      </w:r>
      <w:r>
        <w:rPr>
          <w:spacing w:val="-2"/>
          <w:sz w:val="20"/>
        </w:rPr>
        <w:t xml:space="preserve"> </w:t>
      </w:r>
      <w:r>
        <w:rPr>
          <w:sz w:val="20"/>
        </w:rPr>
        <w:t>que</w:t>
      </w:r>
      <w:r>
        <w:rPr>
          <w:spacing w:val="-2"/>
          <w:sz w:val="20"/>
        </w:rPr>
        <w:t xml:space="preserve"> </w:t>
      </w:r>
      <w:r>
        <w:rPr>
          <w:sz w:val="20"/>
        </w:rPr>
        <w:t>auxilie</w:t>
      </w:r>
      <w:r>
        <w:rPr>
          <w:spacing w:val="-2"/>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integrante</w:t>
      </w:r>
      <w:r>
        <w:rPr>
          <w:spacing w:val="-2"/>
          <w:sz w:val="20"/>
        </w:rPr>
        <w:t xml:space="preserve"> </w:t>
      </w:r>
      <w:r>
        <w:rPr>
          <w:sz w:val="20"/>
        </w:rPr>
        <w:t>de</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w:t>
      </w:r>
      <w:r>
        <w:rPr>
          <w:spacing w:val="-2"/>
          <w:sz w:val="20"/>
        </w:rPr>
        <w:t xml:space="preserve"> </w:t>
      </w:r>
      <w:r>
        <w:rPr>
          <w:sz w:val="20"/>
        </w:rPr>
        <w:t>profissional</w:t>
      </w:r>
      <w:r>
        <w:rPr>
          <w:spacing w:val="-2"/>
          <w:sz w:val="20"/>
        </w:rPr>
        <w:t xml:space="preserve"> </w:t>
      </w:r>
      <w:r>
        <w:rPr>
          <w:sz w:val="20"/>
        </w:rPr>
        <w:t>especializado ou funcionário ou representante de empresa que preste assessoria técnica.</w:t>
      </w:r>
    </w:p>
    <w:p w14:paraId="61FE8614">
      <w:pPr>
        <w:pStyle w:val="10"/>
        <w:numPr>
          <w:ilvl w:val="1"/>
          <w:numId w:val="1"/>
        </w:numPr>
        <w:tabs>
          <w:tab w:val="left" w:pos="891"/>
        </w:tabs>
        <w:spacing w:before="2" w:after="0" w:line="240" w:lineRule="auto"/>
        <w:ind w:left="89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5EE0305A">
      <w:pPr>
        <w:pStyle w:val="7"/>
      </w:pPr>
    </w:p>
    <w:p w14:paraId="02506D80">
      <w:pPr>
        <w:pStyle w:val="7"/>
        <w:spacing w:before="53"/>
      </w:pPr>
    </w:p>
    <w:p w14:paraId="54D21254">
      <w:pPr>
        <w:pStyle w:val="3"/>
        <w:numPr>
          <w:ilvl w:val="0"/>
          <w:numId w:val="1"/>
        </w:numPr>
        <w:tabs>
          <w:tab w:val="left" w:pos="829"/>
        </w:tabs>
        <w:spacing w:before="0" w:after="0" w:line="240" w:lineRule="auto"/>
        <w:ind w:left="82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18D11145">
      <w:pPr>
        <w:pStyle w:val="7"/>
        <w:rPr>
          <w:b/>
        </w:rPr>
      </w:pPr>
    </w:p>
    <w:p w14:paraId="73C3539E">
      <w:pPr>
        <w:pStyle w:val="7"/>
        <w:spacing w:before="141"/>
        <w:rPr>
          <w:b/>
        </w:rPr>
      </w:pPr>
    </w:p>
    <w:p w14:paraId="559FBC5B">
      <w:pPr>
        <w:pStyle w:val="10"/>
        <w:numPr>
          <w:ilvl w:val="1"/>
          <w:numId w:val="1"/>
        </w:numPr>
        <w:tabs>
          <w:tab w:val="left" w:pos="789"/>
        </w:tabs>
        <w:spacing w:before="0" w:after="0" w:line="240" w:lineRule="auto"/>
        <w:ind w:left="78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72722038">
      <w:pPr>
        <w:pStyle w:val="10"/>
        <w:numPr>
          <w:ilvl w:val="1"/>
          <w:numId w:val="1"/>
        </w:numPr>
        <w:tabs>
          <w:tab w:val="left" w:pos="809"/>
        </w:tabs>
        <w:spacing w:before="40" w:after="0" w:line="280" w:lineRule="auto"/>
        <w:ind w:left="439" w:right="447"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03B47EB4">
      <w:pPr>
        <w:pStyle w:val="10"/>
        <w:numPr>
          <w:ilvl w:val="1"/>
          <w:numId w:val="1"/>
        </w:numPr>
        <w:tabs>
          <w:tab w:val="left" w:pos="785"/>
        </w:tabs>
        <w:spacing w:before="2" w:after="0" w:line="240" w:lineRule="auto"/>
        <w:ind w:left="78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59D2F214">
      <w:pPr>
        <w:pStyle w:val="10"/>
        <w:numPr>
          <w:ilvl w:val="2"/>
          <w:numId w:val="1"/>
        </w:numPr>
        <w:tabs>
          <w:tab w:val="left" w:pos="967"/>
        </w:tabs>
        <w:spacing w:before="40" w:after="0" w:line="280" w:lineRule="auto"/>
        <w:ind w:left="439" w:right="432"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EEA82FF">
      <w:pPr>
        <w:pStyle w:val="10"/>
        <w:numPr>
          <w:ilvl w:val="2"/>
          <w:numId w:val="1"/>
        </w:numPr>
        <w:tabs>
          <w:tab w:val="left" w:pos="940"/>
        </w:tabs>
        <w:spacing w:before="3" w:after="0" w:line="280" w:lineRule="auto"/>
        <w:ind w:left="439" w:right="448" w:firstLine="0"/>
        <w:jc w:val="both"/>
        <w:rPr>
          <w:sz w:val="20"/>
        </w:rPr>
      </w:pP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 xml:space="preserve">aprendiz, nos termos 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 XXXIII, da Constituição</w:t>
      </w:r>
      <w:r>
        <w:rPr>
          <w:color w:val="000080"/>
          <w:sz w:val="20"/>
          <w:u w:val="single" w:color="000080"/>
        </w:rPr>
        <w:fldChar w:fldCharType="end"/>
      </w:r>
      <w:r>
        <w:rPr>
          <w:sz w:val="20"/>
        </w:rPr>
        <w:t>;</w:t>
      </w:r>
    </w:p>
    <w:p w14:paraId="3440B0D1">
      <w:pPr>
        <w:pStyle w:val="10"/>
        <w:numPr>
          <w:ilvl w:val="2"/>
          <w:numId w:val="1"/>
        </w:numPr>
        <w:tabs>
          <w:tab w:val="left" w:pos="960"/>
        </w:tabs>
        <w:spacing w:before="2" w:after="0" w:line="280" w:lineRule="auto"/>
        <w:ind w:left="439" w:right="448" w:firstLine="0"/>
        <w:jc w:val="both"/>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 possui empregados executando trabalho degradante ou forçado, observando o disposto nos incisos III e IV do art. 1º e no inciso III do art. 5º da Constitui</w:t>
      </w:r>
      <w:r>
        <w:rPr>
          <w:color w:val="000080"/>
          <w:sz w:val="20"/>
        </w:rPr>
        <w:t>ç</w:t>
      </w:r>
      <w:r>
        <w:rPr>
          <w:color w:val="000080"/>
          <w:sz w:val="20"/>
          <w:u w:val="single" w:color="000080"/>
        </w:rPr>
        <w:t>ão</w:t>
      </w:r>
      <w:r>
        <w:rPr>
          <w:color w:val="000080"/>
          <w:sz w:val="20"/>
          <w:u w:val="single" w:color="00008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pacing w:val="-2"/>
          <w:sz w:val="20"/>
          <w:u w:val="single" w:color="000080"/>
        </w:rPr>
        <w:t>Federal</w:t>
      </w:r>
      <w:r>
        <w:rPr>
          <w:color w:val="000080"/>
          <w:spacing w:val="-2"/>
          <w:sz w:val="20"/>
        </w:rPr>
        <w:t>;</w:t>
      </w:r>
      <w:r>
        <w:rPr>
          <w:color w:val="000080"/>
          <w:spacing w:val="-2"/>
          <w:sz w:val="20"/>
        </w:rPr>
        <w:fldChar w:fldCharType="end"/>
      </w:r>
    </w:p>
    <w:p w14:paraId="7F1793A0">
      <w:pPr>
        <w:pStyle w:val="10"/>
        <w:numPr>
          <w:ilvl w:val="2"/>
          <w:numId w:val="1"/>
        </w:numPr>
        <w:tabs>
          <w:tab w:val="left" w:pos="939"/>
        </w:tabs>
        <w:spacing w:before="2" w:after="0" w:line="240" w:lineRule="auto"/>
        <w:ind w:left="939" w:right="0" w:hanging="500"/>
        <w:jc w:val="both"/>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468AE737">
      <w:pPr>
        <w:pStyle w:val="10"/>
        <w:numPr>
          <w:ilvl w:val="2"/>
          <w:numId w:val="1"/>
        </w:numPr>
        <w:tabs>
          <w:tab w:val="left" w:pos="936"/>
        </w:tabs>
        <w:spacing w:before="40" w:after="0" w:line="240" w:lineRule="auto"/>
        <w:ind w:left="936" w:right="0" w:hanging="500"/>
        <w:jc w:val="both"/>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1D90582F">
      <w:pPr>
        <w:pStyle w:val="10"/>
        <w:numPr>
          <w:ilvl w:val="2"/>
          <w:numId w:val="1"/>
        </w:numPr>
        <w:tabs>
          <w:tab w:val="left" w:pos="951"/>
        </w:tabs>
        <w:spacing w:before="40" w:after="0" w:line="280" w:lineRule="auto"/>
        <w:ind w:left="439" w:right="447" w:firstLine="0"/>
        <w:jc w:val="left"/>
        <w:rPr>
          <w:sz w:val="20"/>
        </w:rPr>
      </w:pPr>
      <w:r>
        <w:rPr>
          <w:sz w:val="20"/>
        </w:rPr>
        <w:t>Caso</w:t>
      </w:r>
      <w:r>
        <w:rPr>
          <w:spacing w:val="10"/>
          <w:sz w:val="20"/>
        </w:rPr>
        <w:t xml:space="preserve"> </w:t>
      </w:r>
      <w:r>
        <w:rPr>
          <w:sz w:val="20"/>
        </w:rPr>
        <w:t>o</w:t>
      </w:r>
      <w:r>
        <w:rPr>
          <w:spacing w:val="10"/>
          <w:sz w:val="20"/>
        </w:rPr>
        <w:t xml:space="preserve"> </w:t>
      </w:r>
      <w:r>
        <w:rPr>
          <w:sz w:val="20"/>
        </w:rPr>
        <w:t>objeto</w:t>
      </w:r>
      <w:r>
        <w:rPr>
          <w:spacing w:val="10"/>
          <w:sz w:val="20"/>
        </w:rPr>
        <w:t xml:space="preserve"> </w:t>
      </w:r>
      <w:r>
        <w:rPr>
          <w:sz w:val="20"/>
        </w:rPr>
        <w:t>seja</w:t>
      </w:r>
      <w:r>
        <w:rPr>
          <w:spacing w:val="10"/>
          <w:sz w:val="20"/>
        </w:rPr>
        <w:t xml:space="preserve"> </w:t>
      </w:r>
      <w:r>
        <w:rPr>
          <w:sz w:val="20"/>
        </w:rPr>
        <w:t>uma</w:t>
      </w:r>
      <w:r>
        <w:rPr>
          <w:spacing w:val="10"/>
          <w:sz w:val="20"/>
        </w:rPr>
        <w:t xml:space="preserve"> </w:t>
      </w:r>
      <w:r>
        <w:rPr>
          <w:sz w:val="20"/>
        </w:rPr>
        <w:t>prestação</w:t>
      </w:r>
      <w:r>
        <w:rPr>
          <w:spacing w:val="10"/>
          <w:sz w:val="20"/>
        </w:rPr>
        <w:t xml:space="preserve"> </w:t>
      </w:r>
      <w:r>
        <w:rPr>
          <w:sz w:val="20"/>
        </w:rPr>
        <w:t>de</w:t>
      </w:r>
      <w:r>
        <w:rPr>
          <w:spacing w:val="10"/>
          <w:sz w:val="20"/>
        </w:rPr>
        <w:t xml:space="preserve"> </w:t>
      </w:r>
      <w:r>
        <w:rPr>
          <w:sz w:val="20"/>
        </w:rPr>
        <w:t>serviços,</w:t>
      </w:r>
      <w:r>
        <w:rPr>
          <w:spacing w:val="10"/>
          <w:sz w:val="20"/>
        </w:rPr>
        <w:t xml:space="preserve"> </w:t>
      </w:r>
      <w:r>
        <w:rPr>
          <w:sz w:val="20"/>
        </w:rPr>
        <w:t>que</w:t>
      </w:r>
      <w:r>
        <w:rPr>
          <w:spacing w:val="10"/>
          <w:sz w:val="20"/>
        </w:rPr>
        <w:t xml:space="preserve"> </w:t>
      </w:r>
      <w:r>
        <w:rPr>
          <w:sz w:val="20"/>
        </w:rPr>
        <w:t>cumpre</w:t>
      </w:r>
      <w:r>
        <w:rPr>
          <w:spacing w:val="10"/>
          <w:sz w:val="20"/>
        </w:rPr>
        <w:t xml:space="preserve"> </w:t>
      </w:r>
      <w:r>
        <w:rPr>
          <w:sz w:val="20"/>
        </w:rPr>
        <w:t>a</w:t>
      </w:r>
      <w:r>
        <w:rPr>
          <w:spacing w:val="10"/>
          <w:sz w:val="20"/>
        </w:rPr>
        <w:t xml:space="preserve"> </w:t>
      </w:r>
      <w:r>
        <w:rPr>
          <w:sz w:val="20"/>
        </w:rPr>
        <w:t>reserva</w:t>
      </w:r>
      <w:r>
        <w:rPr>
          <w:spacing w:val="10"/>
          <w:sz w:val="20"/>
        </w:rPr>
        <w:t xml:space="preserve"> </w:t>
      </w:r>
      <w:r>
        <w:rPr>
          <w:sz w:val="20"/>
        </w:rPr>
        <w:t>de</w:t>
      </w:r>
      <w:r>
        <w:rPr>
          <w:spacing w:val="10"/>
          <w:sz w:val="20"/>
        </w:rPr>
        <w:t xml:space="preserve"> </w:t>
      </w:r>
      <w:r>
        <w:rPr>
          <w:sz w:val="20"/>
        </w:rPr>
        <w:t>vagas</w:t>
      </w:r>
      <w:r>
        <w:rPr>
          <w:spacing w:val="10"/>
          <w:sz w:val="20"/>
        </w:rPr>
        <w:t xml:space="preserve"> </w:t>
      </w:r>
      <w:r>
        <w:rPr>
          <w:sz w:val="20"/>
        </w:rPr>
        <w:t>para</w:t>
      </w:r>
      <w:r>
        <w:rPr>
          <w:spacing w:val="10"/>
          <w:sz w:val="20"/>
        </w:rPr>
        <w:t xml:space="preserve"> </w:t>
      </w:r>
      <w:r>
        <w:rPr>
          <w:sz w:val="20"/>
        </w:rPr>
        <w:t>mulheres</w:t>
      </w:r>
      <w:r>
        <w:rPr>
          <w:spacing w:val="10"/>
          <w:sz w:val="20"/>
        </w:rPr>
        <w:t xml:space="preserve"> </w:t>
      </w:r>
      <w:r>
        <w:rPr>
          <w:sz w:val="20"/>
        </w:rPr>
        <w:t>vítimas</w:t>
      </w:r>
      <w:r>
        <w:rPr>
          <w:spacing w:val="10"/>
          <w:sz w:val="20"/>
        </w:rPr>
        <w:t xml:space="preserve"> </w:t>
      </w:r>
      <w:r>
        <w:rPr>
          <w:sz w:val="20"/>
        </w:rPr>
        <w:t>de</w:t>
      </w:r>
      <w:r>
        <w:rPr>
          <w:spacing w:val="10"/>
          <w:sz w:val="20"/>
        </w:rPr>
        <w:t xml:space="preserve"> </w:t>
      </w:r>
      <w:r>
        <w:rPr>
          <w:sz w:val="20"/>
        </w:rPr>
        <w:t>violência</w:t>
      </w:r>
      <w:r>
        <w:rPr>
          <w:spacing w:val="10"/>
          <w:sz w:val="20"/>
        </w:rPr>
        <w:t xml:space="preserve"> </w:t>
      </w:r>
      <w:r>
        <w:rPr>
          <w:sz w:val="20"/>
        </w:rPr>
        <w:t>doméstica</w:t>
      </w:r>
      <w:r>
        <w:rPr>
          <w:spacing w:val="10"/>
          <w:sz w:val="20"/>
        </w:rPr>
        <w:t xml:space="preserve"> </w:t>
      </w:r>
      <w:r>
        <w:rPr>
          <w:sz w:val="20"/>
        </w:rPr>
        <w:t>e</w:t>
      </w:r>
      <w:r>
        <w:rPr>
          <w:spacing w:val="10"/>
          <w:sz w:val="20"/>
        </w:rPr>
        <w:t xml:space="preserve"> </w:t>
      </w:r>
      <w:r>
        <w:rPr>
          <w:sz w:val="20"/>
        </w:rPr>
        <w:t>familiar,</w:t>
      </w:r>
      <w:r>
        <w:rPr>
          <w:spacing w:val="10"/>
          <w:sz w:val="20"/>
        </w:rPr>
        <w:t xml:space="preserve"> </w:t>
      </w:r>
      <w:r>
        <w:rPr>
          <w:sz w:val="20"/>
        </w:rPr>
        <w:t>nos</w:t>
      </w:r>
      <w:r>
        <w:rPr>
          <w:spacing w:val="10"/>
          <w:sz w:val="20"/>
        </w:rPr>
        <w:t xml:space="preserve"> </w:t>
      </w:r>
      <w:r>
        <w:rPr>
          <w:sz w:val="20"/>
        </w:rPr>
        <w:t>termos</w:t>
      </w:r>
      <w:r>
        <w:rPr>
          <w:spacing w:val="10"/>
          <w:sz w:val="20"/>
        </w:rPr>
        <w:t xml:space="preserve"> </w:t>
      </w:r>
      <w:r>
        <w:rPr>
          <w:sz w:val="20"/>
        </w:rPr>
        <w:t>da</w:t>
      </w:r>
      <w:r>
        <w:rPr>
          <w:spacing w:val="10"/>
          <w:sz w:val="20"/>
        </w:rPr>
        <w:t xml:space="preserve"> </w:t>
      </w:r>
      <w:r>
        <w:rPr>
          <w:sz w:val="20"/>
        </w:rPr>
        <w:t>Lei</w:t>
      </w:r>
      <w:r>
        <w:rPr>
          <w:spacing w:val="10"/>
          <w:sz w:val="20"/>
        </w:rPr>
        <w:t xml:space="preserve"> </w:t>
      </w:r>
      <w:r>
        <w:rPr>
          <w:sz w:val="20"/>
        </w:rPr>
        <w:t>estadual</w:t>
      </w:r>
      <w:r>
        <w:rPr>
          <w:spacing w:val="10"/>
          <w:sz w:val="20"/>
        </w:rPr>
        <w:t xml:space="preserve"> </w:t>
      </w:r>
      <w:r>
        <w:rPr>
          <w:sz w:val="20"/>
        </w:rPr>
        <w:t>nº 7.382, de 14 de junho de 2016.</w:t>
      </w:r>
    </w:p>
    <w:p w14:paraId="27945F80">
      <w:pPr>
        <w:pStyle w:val="10"/>
        <w:numPr>
          <w:ilvl w:val="2"/>
          <w:numId w:val="1"/>
        </w:numPr>
        <w:tabs>
          <w:tab w:val="left" w:pos="1034"/>
        </w:tabs>
        <w:spacing w:before="2" w:after="0" w:line="280" w:lineRule="auto"/>
        <w:ind w:left="514" w:right="448" w:firstLine="0"/>
        <w:jc w:val="left"/>
        <w:rPr>
          <w:sz w:val="20"/>
        </w:rPr>
      </w:pPr>
      <w:r>
        <w:rPr>
          <w:sz w:val="20"/>
        </w:rPr>
        <w:t>que</w:t>
      </w:r>
      <w:r>
        <w:rPr>
          <w:spacing w:val="18"/>
          <w:sz w:val="20"/>
        </w:rPr>
        <w:t xml:space="preserve"> </w:t>
      </w:r>
      <w:r>
        <w:rPr>
          <w:sz w:val="20"/>
        </w:rPr>
        <w:t>não</w:t>
      </w:r>
      <w:r>
        <w:rPr>
          <w:spacing w:val="18"/>
          <w:sz w:val="20"/>
        </w:rPr>
        <w:t xml:space="preserve"> </w:t>
      </w:r>
      <w:r>
        <w:rPr>
          <w:sz w:val="20"/>
        </w:rPr>
        <w:t>foram</w:t>
      </w:r>
      <w:r>
        <w:rPr>
          <w:spacing w:val="18"/>
          <w:sz w:val="20"/>
        </w:rPr>
        <w:t xml:space="preserve"> </w:t>
      </w:r>
      <w:r>
        <w:rPr>
          <w:sz w:val="20"/>
        </w:rPr>
        <w:t>aplicadas</w:t>
      </w:r>
      <w:r>
        <w:rPr>
          <w:spacing w:val="18"/>
          <w:sz w:val="20"/>
        </w:rPr>
        <w:t xml:space="preserve"> </w:t>
      </w:r>
      <w:r>
        <w:rPr>
          <w:sz w:val="20"/>
        </w:rPr>
        <w:t>penalidades</w:t>
      </w:r>
      <w:r>
        <w:rPr>
          <w:spacing w:val="18"/>
          <w:sz w:val="20"/>
        </w:rPr>
        <w:t xml:space="preserve"> </w:t>
      </w:r>
      <w:r>
        <w:rPr>
          <w:sz w:val="20"/>
        </w:rPr>
        <w:t>de</w:t>
      </w:r>
      <w:r>
        <w:rPr>
          <w:spacing w:val="18"/>
          <w:sz w:val="20"/>
        </w:rPr>
        <w:t xml:space="preserve"> </w:t>
      </w:r>
      <w:r>
        <w:rPr>
          <w:sz w:val="20"/>
        </w:rPr>
        <w:t>suspensão</w:t>
      </w:r>
      <w:r>
        <w:rPr>
          <w:spacing w:val="18"/>
          <w:sz w:val="20"/>
        </w:rPr>
        <w:t xml:space="preserve"> </w:t>
      </w:r>
      <w:r>
        <w:rPr>
          <w:sz w:val="20"/>
        </w:rPr>
        <w:t>temporária</w:t>
      </w:r>
      <w:r>
        <w:rPr>
          <w:spacing w:val="18"/>
          <w:sz w:val="20"/>
        </w:rPr>
        <w:t xml:space="preserve"> </w:t>
      </w:r>
      <w:r>
        <w:rPr>
          <w:sz w:val="20"/>
        </w:rPr>
        <w:t>da</w:t>
      </w:r>
      <w:r>
        <w:rPr>
          <w:spacing w:val="18"/>
          <w:sz w:val="20"/>
        </w:rPr>
        <w:t xml:space="preserve"> </w:t>
      </w:r>
      <w:r>
        <w:rPr>
          <w:sz w:val="20"/>
        </w:rPr>
        <w:t>participação</w:t>
      </w:r>
      <w:r>
        <w:rPr>
          <w:spacing w:val="18"/>
          <w:sz w:val="20"/>
        </w:rPr>
        <w:t xml:space="preserve"> </w:t>
      </w:r>
      <w:r>
        <w:rPr>
          <w:sz w:val="20"/>
        </w:rPr>
        <w:t>em</w:t>
      </w:r>
      <w:r>
        <w:rPr>
          <w:spacing w:val="18"/>
          <w:sz w:val="20"/>
        </w:rPr>
        <w:t xml:space="preserve"> </w:t>
      </w:r>
      <w:r>
        <w:rPr>
          <w:sz w:val="20"/>
        </w:rPr>
        <w:t>licitação,</w:t>
      </w:r>
      <w:r>
        <w:rPr>
          <w:spacing w:val="18"/>
          <w:sz w:val="20"/>
        </w:rPr>
        <w:t xml:space="preserve"> </w:t>
      </w:r>
      <w:r>
        <w:rPr>
          <w:sz w:val="20"/>
        </w:rPr>
        <w:t>impedimento</w:t>
      </w:r>
      <w:r>
        <w:rPr>
          <w:spacing w:val="18"/>
          <w:sz w:val="20"/>
        </w:rPr>
        <w:t xml:space="preserve"> </w:t>
      </w:r>
      <w:r>
        <w:rPr>
          <w:sz w:val="20"/>
        </w:rPr>
        <w:t>de</w:t>
      </w:r>
      <w:r>
        <w:rPr>
          <w:spacing w:val="18"/>
          <w:sz w:val="20"/>
        </w:rPr>
        <w:t xml:space="preserve"> </w:t>
      </w:r>
      <w:r>
        <w:rPr>
          <w:sz w:val="20"/>
        </w:rPr>
        <w:t>contratar</w:t>
      </w:r>
      <w:r>
        <w:rPr>
          <w:spacing w:val="18"/>
          <w:sz w:val="20"/>
        </w:rPr>
        <w:t xml:space="preserve"> </w:t>
      </w:r>
      <w:r>
        <w:rPr>
          <w:sz w:val="20"/>
        </w:rPr>
        <w:t>ou</w:t>
      </w:r>
      <w:r>
        <w:rPr>
          <w:spacing w:val="18"/>
          <w:sz w:val="20"/>
        </w:rPr>
        <w:t xml:space="preserve"> </w:t>
      </w:r>
      <w:r>
        <w:rPr>
          <w:sz w:val="20"/>
        </w:rPr>
        <w:t>declaração</w:t>
      </w:r>
      <w:r>
        <w:rPr>
          <w:spacing w:val="18"/>
          <w:sz w:val="20"/>
        </w:rPr>
        <w:t xml:space="preserve"> </w:t>
      </w:r>
      <w:r>
        <w:rPr>
          <w:sz w:val="20"/>
        </w:rPr>
        <w:t>de</w:t>
      </w:r>
      <w:r>
        <w:rPr>
          <w:spacing w:val="18"/>
          <w:sz w:val="20"/>
        </w:rPr>
        <w:t xml:space="preserve"> </w:t>
      </w:r>
      <w:r>
        <w:rPr>
          <w:sz w:val="20"/>
        </w:rPr>
        <w:t>inidoneidade</w:t>
      </w:r>
      <w:r>
        <w:rPr>
          <w:spacing w:val="18"/>
          <w:sz w:val="20"/>
        </w:rPr>
        <w:t xml:space="preserve"> </w:t>
      </w:r>
      <w:r>
        <w:rPr>
          <w:sz w:val="20"/>
        </w:rPr>
        <w:t>para</w:t>
      </w:r>
      <w:r>
        <w:rPr>
          <w:spacing w:val="18"/>
          <w:sz w:val="20"/>
        </w:rPr>
        <w:t xml:space="preserve"> </w:t>
      </w:r>
      <w:r>
        <w:rPr>
          <w:sz w:val="20"/>
        </w:rPr>
        <w:t>licitar</w:t>
      </w:r>
      <w:r>
        <w:rPr>
          <w:spacing w:val="18"/>
          <w:sz w:val="20"/>
        </w:rPr>
        <w:t xml:space="preserve"> </w:t>
      </w:r>
      <w:r>
        <w:rPr>
          <w:sz w:val="20"/>
        </w:rPr>
        <w:t>e contratar cujos efeitos ainda vigorem e sejam aplicáveis no âmbito do Estado do Rio de Janeiro.</w:t>
      </w:r>
    </w:p>
    <w:p w14:paraId="7102CF4B">
      <w:pPr>
        <w:pStyle w:val="10"/>
        <w:numPr>
          <w:ilvl w:val="1"/>
          <w:numId w:val="1"/>
        </w:numPr>
        <w:tabs>
          <w:tab w:val="left" w:pos="806"/>
        </w:tabs>
        <w:spacing w:before="1" w:after="0" w:line="280" w:lineRule="auto"/>
        <w:ind w:left="439" w:right="447" w:firstLine="0"/>
        <w:jc w:val="left"/>
        <w:rPr>
          <w:sz w:val="20"/>
        </w:rPr>
      </w:pPr>
      <w:r>
        <w:rPr>
          <w:sz w:val="20"/>
        </w:rPr>
        <w:t>O</w:t>
      </w:r>
      <w:r>
        <w:rPr>
          <w:spacing w:val="15"/>
          <w:sz w:val="20"/>
        </w:rPr>
        <w:t xml:space="preserve"> </w:t>
      </w:r>
      <w:r>
        <w:rPr>
          <w:sz w:val="20"/>
        </w:rPr>
        <w:t>licitante</w:t>
      </w:r>
      <w:r>
        <w:rPr>
          <w:spacing w:val="15"/>
          <w:sz w:val="20"/>
        </w:rPr>
        <w:t xml:space="preserve"> </w:t>
      </w:r>
      <w:r>
        <w:rPr>
          <w:sz w:val="20"/>
        </w:rPr>
        <w:t>organizado</w:t>
      </w:r>
      <w:r>
        <w:rPr>
          <w:spacing w:val="15"/>
          <w:sz w:val="20"/>
        </w:rPr>
        <w:t xml:space="preserve"> </w:t>
      </w:r>
      <w:r>
        <w:rPr>
          <w:sz w:val="20"/>
        </w:rPr>
        <w:t>em</w:t>
      </w:r>
      <w:r>
        <w:rPr>
          <w:spacing w:val="15"/>
          <w:sz w:val="20"/>
        </w:rPr>
        <w:t xml:space="preserve"> </w:t>
      </w:r>
      <w:r>
        <w:rPr>
          <w:sz w:val="20"/>
        </w:rPr>
        <w:t>cooperativa</w:t>
      </w:r>
      <w:r>
        <w:rPr>
          <w:spacing w:val="15"/>
          <w:sz w:val="20"/>
        </w:rPr>
        <w:t xml:space="preserve"> </w:t>
      </w:r>
      <w:r>
        <w:rPr>
          <w:sz w:val="20"/>
        </w:rPr>
        <w:t>deverá</w:t>
      </w:r>
      <w:r>
        <w:rPr>
          <w:spacing w:val="15"/>
          <w:sz w:val="20"/>
        </w:rPr>
        <w:t xml:space="preserve"> </w:t>
      </w:r>
      <w:r>
        <w:rPr>
          <w:sz w:val="20"/>
        </w:rPr>
        <w:t>declarar,</w:t>
      </w:r>
      <w:r>
        <w:rPr>
          <w:spacing w:val="15"/>
          <w:sz w:val="20"/>
        </w:rPr>
        <w:t xml:space="preserve"> </w:t>
      </w:r>
      <w:r>
        <w:rPr>
          <w:sz w:val="20"/>
        </w:rPr>
        <w:t>ainda,</w:t>
      </w:r>
      <w:r>
        <w:rPr>
          <w:spacing w:val="15"/>
          <w:sz w:val="20"/>
        </w:rPr>
        <w:t xml:space="preserve"> </w:t>
      </w:r>
      <w:r>
        <w:rPr>
          <w:sz w:val="20"/>
        </w:rPr>
        <w:t>em</w:t>
      </w:r>
      <w:r>
        <w:rPr>
          <w:spacing w:val="15"/>
          <w:sz w:val="20"/>
        </w:rPr>
        <w:t xml:space="preserve"> </w:t>
      </w:r>
      <w:r>
        <w:rPr>
          <w:sz w:val="20"/>
        </w:rPr>
        <w:t>campo</w:t>
      </w:r>
      <w:r>
        <w:rPr>
          <w:spacing w:val="15"/>
          <w:sz w:val="20"/>
        </w:rPr>
        <w:t xml:space="preserve"> </w:t>
      </w:r>
      <w:r>
        <w:rPr>
          <w:sz w:val="20"/>
        </w:rPr>
        <w:t>próprio</w:t>
      </w:r>
      <w:r>
        <w:rPr>
          <w:spacing w:val="15"/>
          <w:sz w:val="20"/>
        </w:rPr>
        <w:t xml:space="preserve"> </w:t>
      </w:r>
      <w:r>
        <w:rPr>
          <w:sz w:val="20"/>
        </w:rPr>
        <w:t>do</w:t>
      </w:r>
      <w:r>
        <w:rPr>
          <w:spacing w:val="15"/>
          <w:sz w:val="20"/>
        </w:rPr>
        <w:t xml:space="preserve"> </w:t>
      </w:r>
      <w:r>
        <w:rPr>
          <w:sz w:val="20"/>
        </w:rPr>
        <w:t>sistema</w:t>
      </w:r>
      <w:r>
        <w:rPr>
          <w:spacing w:val="15"/>
          <w:sz w:val="20"/>
        </w:rPr>
        <w:t xml:space="preserve"> </w:t>
      </w:r>
      <w:r>
        <w:rPr>
          <w:sz w:val="20"/>
        </w:rPr>
        <w:t>eletrônico,</w:t>
      </w:r>
      <w:r>
        <w:rPr>
          <w:spacing w:val="15"/>
          <w:sz w:val="20"/>
        </w:rPr>
        <w:t xml:space="preserve"> </w:t>
      </w:r>
      <w:r>
        <w:rPr>
          <w:sz w:val="20"/>
        </w:rPr>
        <w:t>que</w:t>
      </w:r>
      <w:r>
        <w:rPr>
          <w:spacing w:val="15"/>
          <w:sz w:val="20"/>
        </w:rPr>
        <w:t xml:space="preserve"> </w:t>
      </w:r>
      <w:r>
        <w:rPr>
          <w:sz w:val="20"/>
        </w:rPr>
        <w:t>cumpre</w:t>
      </w:r>
      <w:r>
        <w:rPr>
          <w:spacing w:val="15"/>
          <w:sz w:val="20"/>
        </w:rPr>
        <w:t xml:space="preserve"> </w:t>
      </w:r>
      <w:r>
        <w:rPr>
          <w:sz w:val="20"/>
        </w:rPr>
        <w:t>os</w:t>
      </w:r>
      <w:r>
        <w:rPr>
          <w:spacing w:val="15"/>
          <w:sz w:val="20"/>
        </w:rPr>
        <w:t xml:space="preserve"> </w:t>
      </w:r>
      <w:r>
        <w:rPr>
          <w:sz w:val="20"/>
        </w:rPr>
        <w:t>requisitos</w:t>
      </w:r>
      <w:r>
        <w:rPr>
          <w:spacing w:val="15"/>
          <w:sz w:val="20"/>
        </w:rPr>
        <w:t xml:space="preserve"> </w:t>
      </w:r>
      <w:r>
        <w:rPr>
          <w:sz w:val="20"/>
        </w:rPr>
        <w:t>estabelecidos</w:t>
      </w:r>
      <w:r>
        <w:rPr>
          <w:spacing w:val="15"/>
          <w:sz w:val="20"/>
        </w:rPr>
        <w:t xml:space="preserve"> </w:t>
      </w:r>
      <w:r>
        <w:rPr>
          <w:sz w:val="20"/>
        </w:rPr>
        <w:t>no</w:t>
      </w:r>
      <w:r>
        <w:rPr>
          <w:spacing w:val="15"/>
          <w:sz w:val="20"/>
        </w:rPr>
        <w:t xml:space="preserve">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5"/>
          <w:sz w:val="20"/>
          <w:u w:val="single" w:color="000080"/>
        </w:rPr>
        <w:t xml:space="preserve"> </w:t>
      </w:r>
      <w:r>
        <w:rPr>
          <w:color w:val="000080"/>
          <w:sz w:val="20"/>
          <w:u w:val="single" w:color="000080"/>
        </w:rPr>
        <w:t>16</w:t>
      </w:r>
      <w:r>
        <w:rPr>
          <w:color w:val="000080"/>
          <w:spacing w:val="15"/>
          <w:sz w:val="20"/>
          <w:u w:val="single" w:color="000080"/>
        </w:rPr>
        <w:t xml:space="preserve"> </w:t>
      </w:r>
      <w:r>
        <w:rPr>
          <w:color w:val="000080"/>
          <w:sz w:val="20"/>
          <w:u w:val="single" w:color="000080"/>
        </w:rPr>
        <w:t>da</w:t>
      </w:r>
      <w:r>
        <w:rPr>
          <w:color w:val="000080"/>
          <w:spacing w:val="15"/>
          <w:sz w:val="20"/>
          <w:u w:val="single" w:color="000080"/>
        </w:rPr>
        <w:t xml:space="preserve"> </w:t>
      </w:r>
      <w:r>
        <w:rPr>
          <w:color w:val="000080"/>
          <w:sz w:val="20"/>
          <w:u w:val="single" w:color="000080"/>
        </w:rPr>
        <w:t>Lei</w:t>
      </w:r>
      <w:r>
        <w:rPr>
          <w:color w:val="000080"/>
          <w:spacing w:val="15"/>
          <w:sz w:val="20"/>
          <w:u w:val="single" w:color="000080"/>
        </w:rPr>
        <w:t xml:space="preserve"> </w:t>
      </w:r>
      <w:r>
        <w:rPr>
          <w:color w:val="000080"/>
          <w:sz w:val="20"/>
          <w:u w:val="single" w:color="000080"/>
        </w:rPr>
        <w:t>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"http://www.planalto.gov.br/ccivil_03/_ato2019-2022/2021/lei/L14133.htm#art16" \h </w:instrText>
      </w:r>
      <w:r>
        <w:fldChar w:fldCharType="separate"/>
      </w:r>
      <w:r>
        <w:rPr>
          <w:color w:val="000080"/>
          <w:sz w:val="20"/>
          <w:u w:val="single" w:color="000080"/>
        </w:rPr>
        <w:t>14.133, de 2021</w:t>
      </w:r>
      <w:r>
        <w:rPr>
          <w:color w:val="000080"/>
          <w:sz w:val="20"/>
          <w:u w:val="single" w:color="000080"/>
        </w:rPr>
        <w:fldChar w:fldCharType="end"/>
      </w:r>
      <w:r>
        <w:rPr>
          <w:sz w:val="20"/>
        </w:rPr>
        <w:t>.</w:t>
      </w:r>
    </w:p>
    <w:p w14:paraId="4901C209">
      <w:pPr>
        <w:pStyle w:val="10"/>
        <w:numPr>
          <w:ilvl w:val="1"/>
          <w:numId w:val="1"/>
        </w:numPr>
        <w:tabs>
          <w:tab w:val="left" w:pos="794"/>
        </w:tabs>
        <w:spacing w:before="2" w:after="0" w:line="280" w:lineRule="auto"/>
        <w:ind w:left="439" w:right="446" w:firstLine="0"/>
        <w:jc w:val="left"/>
        <w:rPr>
          <w:sz w:val="20"/>
        </w:rPr>
      </w:pPr>
      <w:r>
        <w:rPr>
          <w:sz w:val="20"/>
        </w:rPr>
        <w:t xml:space="preserve">O fornecedor enquadrado como microempresa, empresa de pequeno porte ou sociedade cooperativa deverá declarar, ainda, </w:t>
      </w:r>
      <w:r>
        <w:fldChar w:fldCharType="begin"/>
      </w:r>
      <w:r>
        <w:instrText xml:space="preserve"> HYPERLINK "https://www.planalto.gov.br/ccivil_03/leis/lcp/lcp123.htm#art3" \h </w:instrText>
      </w:r>
      <w:r>
        <w:fldChar w:fldCharType="separate"/>
      </w:r>
      <w:r>
        <w:rPr>
          <w:color w:val="000080"/>
          <w:sz w:val="20"/>
          <w:u w:val="single" w:color="000080"/>
        </w:rPr>
        <w:t>em campo próprio do sistema eletrônico, que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cumpre</w:t>
      </w:r>
      <w:r>
        <w:rPr>
          <w:color w:val="000080"/>
          <w:spacing w:val="6"/>
          <w:sz w:val="20"/>
          <w:u w:val="single" w:color="000080"/>
        </w:rPr>
        <w:t xml:space="preserve"> </w:t>
      </w:r>
      <w:r>
        <w:rPr>
          <w:color w:val="000080"/>
          <w:sz w:val="20"/>
          <w:u w:val="single" w:color="000080"/>
        </w:rPr>
        <w:t>os</w:t>
      </w:r>
      <w:r>
        <w:rPr>
          <w:color w:val="000080"/>
          <w:spacing w:val="6"/>
          <w:sz w:val="20"/>
          <w:u w:val="single" w:color="000080"/>
        </w:rPr>
        <w:t xml:space="preserve"> </w:t>
      </w:r>
      <w:r>
        <w:rPr>
          <w:color w:val="000080"/>
          <w:sz w:val="20"/>
          <w:u w:val="single" w:color="000080"/>
        </w:rPr>
        <w:t>requisitos</w:t>
      </w:r>
      <w:r>
        <w:rPr>
          <w:color w:val="000080"/>
          <w:spacing w:val="6"/>
          <w:sz w:val="20"/>
          <w:u w:val="single" w:color="000080"/>
        </w:rPr>
        <w:t xml:space="preserve"> </w:t>
      </w:r>
      <w:r>
        <w:rPr>
          <w:color w:val="000080"/>
          <w:sz w:val="20"/>
          <w:u w:val="single" w:color="000080"/>
        </w:rPr>
        <w:t>estabelecidos</w:t>
      </w:r>
      <w:r>
        <w:rPr>
          <w:color w:val="000080"/>
          <w:spacing w:val="6"/>
          <w:sz w:val="20"/>
          <w:u w:val="single" w:color="000080"/>
        </w:rPr>
        <w:t xml:space="preserve"> </w:t>
      </w:r>
      <w:r>
        <w:rPr>
          <w:color w:val="000080"/>
          <w:sz w:val="20"/>
          <w:u w:val="single" w:color="000080"/>
        </w:rPr>
        <w:t>no</w:t>
      </w:r>
      <w:r>
        <w:rPr>
          <w:color w:val="000080"/>
          <w:spacing w:val="7"/>
          <w:sz w:val="20"/>
          <w:u w:val="single" w:color="000080"/>
        </w:rPr>
        <w:t xml:space="preserve"> </w:t>
      </w:r>
      <w:r>
        <w:rPr>
          <w:color w:val="000080"/>
          <w:sz w:val="20"/>
          <w:u w:val="single" w:color="000080"/>
        </w:rPr>
        <w:t>art</w:t>
      </w:r>
      <w:r>
        <w:rPr>
          <w:color w:val="000080"/>
          <w:sz w:val="20"/>
        </w:rPr>
        <w:t>ig</w:t>
      </w:r>
      <w:r>
        <w:rPr>
          <w:color w:val="000080"/>
          <w:sz w:val="20"/>
          <w:u w:val="single" w:color="000080"/>
        </w:rPr>
        <w:t>o</w:t>
      </w:r>
      <w:r>
        <w:rPr>
          <w:color w:val="000080"/>
          <w:spacing w:val="6"/>
          <w:sz w:val="20"/>
          <w:u w:val="single" w:color="000080"/>
        </w:rPr>
        <w:t xml:space="preserve"> </w:t>
      </w:r>
      <w:r>
        <w:rPr>
          <w:color w:val="000080"/>
          <w:sz w:val="20"/>
          <w:u w:val="single" w:color="000080"/>
        </w:rPr>
        <w:t>3°</w:t>
      </w:r>
      <w:r>
        <w:rPr>
          <w:color w:val="000080"/>
          <w:spacing w:val="6"/>
          <w:sz w:val="20"/>
          <w:u w:val="single" w:color="000080"/>
        </w:rPr>
        <w:t xml:space="preserve"> </w:t>
      </w:r>
      <w:r>
        <w:rPr>
          <w:color w:val="000080"/>
          <w:sz w:val="20"/>
          <w:u w:val="single" w:color="000080"/>
        </w:rPr>
        <w:t>da</w:t>
      </w:r>
      <w:r>
        <w:rPr>
          <w:color w:val="000080"/>
          <w:spacing w:val="6"/>
          <w:sz w:val="20"/>
          <w:u w:val="single" w:color="000080"/>
        </w:rPr>
        <w:t xml:space="preserve"> </w:t>
      </w:r>
      <w:r>
        <w:rPr>
          <w:color w:val="000080"/>
          <w:sz w:val="20"/>
          <w:u w:val="single" w:color="000080"/>
        </w:rPr>
        <w:t>Lei</w:t>
      </w:r>
      <w:r>
        <w:rPr>
          <w:color w:val="000080"/>
          <w:spacing w:val="6"/>
          <w:sz w:val="20"/>
          <w:u w:val="single" w:color="000080"/>
        </w:rPr>
        <w:t xml:space="preserve"> </w:t>
      </w:r>
      <w:r>
        <w:rPr>
          <w:color w:val="000080"/>
          <w:sz w:val="20"/>
          <w:u w:val="single" w:color="000080"/>
        </w:rPr>
        <w:t>Complementar</w:t>
      </w:r>
      <w:r>
        <w:rPr>
          <w:color w:val="000080"/>
          <w:spacing w:val="6"/>
          <w:sz w:val="20"/>
          <w:u w:val="single" w:color="000080"/>
        </w:rPr>
        <w:t xml:space="preserve"> </w:t>
      </w:r>
      <w:r>
        <w:rPr>
          <w:color w:val="000080"/>
          <w:sz w:val="20"/>
          <w:u w:val="single" w:color="000080"/>
        </w:rPr>
        <w:t>nº</w:t>
      </w:r>
      <w:r>
        <w:rPr>
          <w:color w:val="000080"/>
          <w:spacing w:val="6"/>
          <w:sz w:val="20"/>
          <w:u w:val="single" w:color="000080"/>
        </w:rPr>
        <w:t xml:space="preserve"> </w:t>
      </w:r>
      <w:r>
        <w:rPr>
          <w:color w:val="000080"/>
          <w:sz w:val="20"/>
          <w:u w:val="single" w:color="000080"/>
        </w:rPr>
        <w:t>123,</w:t>
      </w:r>
      <w:r>
        <w:rPr>
          <w:color w:val="000080"/>
          <w:spacing w:val="6"/>
          <w:sz w:val="20"/>
          <w:u w:val="single" w:color="000080"/>
        </w:rPr>
        <w:t xml:space="preserve"> </w:t>
      </w:r>
      <w:r>
        <w:rPr>
          <w:color w:val="000080"/>
          <w:sz w:val="20"/>
          <w:u w:val="single" w:color="000080"/>
        </w:rPr>
        <w:t>de</w:t>
      </w:r>
      <w:r>
        <w:rPr>
          <w:color w:val="000080"/>
          <w:sz w:val="20"/>
          <w:u w:val="single" w:color="000080"/>
        </w:rPr>
        <w:fldChar w:fldCharType="end"/>
      </w:r>
      <w:r>
        <w:rPr>
          <w:color w:val="000080"/>
          <w:spacing w:val="12"/>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11"/>
          <w:sz w:val="20"/>
          <w:u w:val="single" w:color="000080"/>
        </w:rPr>
        <w:t xml:space="preserve"> </w:t>
      </w:r>
      <w:r>
        <w:rPr>
          <w:color w:val="000080"/>
          <w:sz w:val="20"/>
          <w:u w:val="single" w:color="000080"/>
        </w:rPr>
        <w:t>estando</w:t>
      </w:r>
      <w:r>
        <w:rPr>
          <w:color w:val="000080"/>
          <w:spacing w:val="11"/>
          <w:sz w:val="20"/>
          <w:u w:val="single" w:color="000080"/>
        </w:rPr>
        <w:t xml:space="preserve"> </w:t>
      </w:r>
      <w:r>
        <w:rPr>
          <w:color w:val="000080"/>
          <w:sz w:val="20"/>
          <w:u w:val="single" w:color="000080"/>
        </w:rPr>
        <w:t>apto</w:t>
      </w:r>
      <w:r>
        <w:rPr>
          <w:color w:val="000080"/>
          <w:spacing w:val="11"/>
          <w:sz w:val="20"/>
          <w:u w:val="single" w:color="000080"/>
        </w:rPr>
        <w:t xml:space="preserve"> </w:t>
      </w:r>
      <w:r>
        <w:rPr>
          <w:color w:val="000080"/>
          <w:sz w:val="20"/>
          <w:u w:val="single" w:color="000080"/>
        </w:rPr>
        <w:t>a</w:t>
      </w:r>
      <w:r>
        <w:rPr>
          <w:color w:val="000080"/>
          <w:spacing w:val="11"/>
          <w:sz w:val="20"/>
          <w:u w:val="single" w:color="000080"/>
        </w:rPr>
        <w:t xml:space="preserve"> </w:t>
      </w:r>
      <w:r>
        <w:rPr>
          <w:color w:val="000080"/>
          <w:sz w:val="20"/>
          <w:u w:val="single" w:color="000080"/>
        </w:rPr>
        <w:t>usufruir</w:t>
      </w:r>
      <w:r>
        <w:rPr>
          <w:color w:val="000080"/>
          <w:spacing w:val="11"/>
          <w:sz w:val="20"/>
          <w:u w:val="single" w:color="000080"/>
        </w:rPr>
        <w:t xml:space="preserve"> </w:t>
      </w:r>
      <w:r>
        <w:rPr>
          <w:color w:val="000080"/>
          <w:sz w:val="20"/>
          <w:u w:val="single" w:color="000080"/>
        </w:rPr>
        <w:t>do</w:t>
      </w:r>
      <w:r>
        <w:rPr>
          <w:color w:val="000080"/>
          <w:spacing w:val="11"/>
          <w:sz w:val="20"/>
          <w:u w:val="single" w:color="000080"/>
        </w:rPr>
        <w:t xml:space="preserve"> </w:t>
      </w:r>
      <w:r>
        <w:rPr>
          <w:color w:val="000080"/>
          <w:sz w:val="20"/>
          <w:u w:val="single" w:color="000080"/>
        </w:rPr>
        <w:t>tratamento</w:t>
      </w:r>
      <w:r>
        <w:rPr>
          <w:color w:val="000080"/>
          <w:spacing w:val="11"/>
          <w:sz w:val="20"/>
          <w:u w:val="single" w:color="000080"/>
        </w:rPr>
        <w:t xml:space="preserve"> </w:t>
      </w:r>
      <w:r>
        <w:rPr>
          <w:color w:val="000080"/>
          <w:sz w:val="20"/>
          <w:u w:val="single" w:color="000080"/>
        </w:rPr>
        <w:t>favorecido</w:t>
      </w:r>
      <w:r>
        <w:rPr>
          <w:color w:val="000080"/>
          <w:spacing w:val="11"/>
          <w:sz w:val="20"/>
          <w:u w:val="single" w:color="000080"/>
        </w:rPr>
        <w:t xml:space="preserve"> </w:t>
      </w:r>
      <w:r>
        <w:rPr>
          <w:color w:val="000080"/>
          <w:sz w:val="20"/>
          <w:u w:val="single" w:color="000080"/>
        </w:rPr>
        <w:t>estabelecido</w:t>
      </w:r>
      <w:r>
        <w:rPr>
          <w:color w:val="000080"/>
          <w:spacing w:val="11"/>
          <w:sz w:val="20"/>
          <w:u w:val="single" w:color="000080"/>
        </w:rPr>
        <w:t xml:space="preserve"> </w:t>
      </w:r>
      <w:r>
        <w:rPr>
          <w:color w:val="000080"/>
          <w:sz w:val="20"/>
          <w:u w:val="single" w:color="000080"/>
        </w:rPr>
        <w:t>em</w:t>
      </w:r>
      <w:r>
        <w:rPr>
          <w:color w:val="000080"/>
          <w:spacing w:val="11"/>
          <w:sz w:val="20"/>
          <w:u w:val="single" w:color="000080"/>
        </w:rPr>
        <w:t xml:space="preserve"> </w:t>
      </w:r>
      <w:r>
        <w:rPr>
          <w:color w:val="000080"/>
          <w:sz w:val="20"/>
          <w:u w:val="single" w:color="000080"/>
        </w:rPr>
        <w:t>seus</w:t>
      </w:r>
      <w:r>
        <w:rPr>
          <w:color w:val="000080"/>
          <w:spacing w:val="11"/>
          <w:sz w:val="20"/>
          <w:u w:val="single" w:color="000080"/>
        </w:rPr>
        <w:t xml:space="preserve"> </w:t>
      </w:r>
      <w:r>
        <w:rPr>
          <w:color w:val="000080"/>
          <w:sz w:val="20"/>
          <w:u w:val="single" w:color="000080"/>
        </w:rPr>
        <w:t>arts.</w:t>
      </w:r>
      <w:r>
        <w:rPr>
          <w:color w:val="000080"/>
          <w:spacing w:val="11"/>
          <w:sz w:val="20"/>
          <w:u w:val="single" w:color="000080"/>
        </w:rPr>
        <w:t xml:space="preserve"> </w:t>
      </w:r>
      <w:r>
        <w:rPr>
          <w:color w:val="000080"/>
          <w:sz w:val="20"/>
          <w:u w:val="single" w:color="000080"/>
        </w:rPr>
        <w:t>42</w:t>
      </w:r>
      <w:r>
        <w:rPr>
          <w:color w:val="000080"/>
          <w:spacing w:val="11"/>
          <w:sz w:val="20"/>
          <w:u w:val="single" w:color="000080"/>
        </w:rPr>
        <w:t xml:space="preserve"> </w:t>
      </w:r>
      <w:r>
        <w:rPr>
          <w:color w:val="000080"/>
          <w:sz w:val="20"/>
          <w:u w:val="single" w:color="000080"/>
        </w:rPr>
        <w:t>a</w:t>
      </w:r>
      <w:r>
        <w:rPr>
          <w:color w:val="000080"/>
          <w:spacing w:val="11"/>
          <w:sz w:val="20"/>
          <w:u w:val="single" w:color="000080"/>
        </w:rPr>
        <w:t xml:space="preserve"> </w:t>
      </w:r>
      <w:r>
        <w:rPr>
          <w:color w:val="000080"/>
          <w:sz w:val="20"/>
          <w:u w:val="single" w:color="000080"/>
        </w:rPr>
        <w:t>49</w:t>
      </w:r>
      <w:r>
        <w:rPr>
          <w:color w:val="000080"/>
          <w:sz w:val="20"/>
        </w:rPr>
        <w:t>,</w:t>
      </w:r>
      <w:r>
        <w:rPr>
          <w:color w:val="000080"/>
          <w:sz w:val="20"/>
        </w:rPr>
        <w:fldChar w:fldCharType="end"/>
      </w:r>
    </w:p>
    <w:p w14:paraId="1C654197">
      <w:pPr>
        <w:spacing w:after="0" w:line="280" w:lineRule="auto"/>
        <w:jc w:val="left"/>
        <w:rPr>
          <w:sz w:val="20"/>
        </w:rPr>
        <w:sectPr>
          <w:pgSz w:w="15840" w:h="24480"/>
          <w:pgMar w:top="540" w:right="540" w:bottom="280" w:left="460" w:header="720" w:footer="720" w:gutter="0"/>
          <w:cols w:space="720" w:num="1"/>
        </w:sectPr>
      </w:pPr>
    </w:p>
    <w:p w14:paraId="168EB5F5">
      <w:pPr>
        <w:pStyle w:val="7"/>
        <w:spacing w:before="73"/>
        <w:ind w:left="439"/>
      </w:pPr>
      <w:r>
        <w:fldChar w:fldCharType="begin"/>
      </w:r>
      <w:r>
        <w:instrText xml:space="preserve"> HYPERLINK "http://www.planalto.gov.br/ccivil_03/_ato2019-2022/2021/lei/L14133.htm#art4%C2%A71" \h </w:instrText>
      </w:r>
      <w:r>
        <w:fldChar w:fldCharType="separate"/>
      </w:r>
      <w:r>
        <w:rPr>
          <w:color w:val="000080"/>
          <w:u w:val="single" w:color="000080"/>
        </w:rPr>
        <w:t>observado</w:t>
      </w:r>
      <w:r>
        <w:rPr>
          <w:color w:val="000080"/>
          <w:spacing w:val="1"/>
          <w:u w:val="single" w:color="000080"/>
        </w:rPr>
        <w:t xml:space="preserve"> </w:t>
      </w:r>
      <w:r>
        <w:rPr>
          <w:color w:val="000080"/>
          <w:u w:val="single" w:color="000080"/>
        </w:rPr>
        <w:t>o</w:t>
      </w:r>
      <w:r>
        <w:rPr>
          <w:color w:val="000080"/>
          <w:spacing w:val="-1"/>
          <w:u w:val="single" w:color="000080"/>
        </w:rPr>
        <w:t xml:space="preserve"> </w:t>
      </w:r>
      <w:r>
        <w:rPr>
          <w:color w:val="000080"/>
          <w:u w:val="single" w:color="000080"/>
        </w:rPr>
        <w:t>disposto</w:t>
      </w:r>
      <w:r>
        <w:rPr>
          <w:color w:val="000080"/>
          <w:spacing w:val="-2"/>
          <w:u w:val="single" w:color="000080"/>
        </w:rPr>
        <w:t xml:space="preserve"> </w:t>
      </w:r>
      <w:r>
        <w:rPr>
          <w:color w:val="000080"/>
          <w:u w:val="single" w:color="000080"/>
        </w:rPr>
        <w:t xml:space="preserve">nos </w:t>
      </w:r>
      <w:r>
        <w:rPr>
          <w:color w:val="000080"/>
        </w:rPr>
        <w:t>§</w:t>
      </w:r>
      <w:r>
        <w:rPr>
          <w:color w:val="000080"/>
          <w:u w:val="single" w:color="000080"/>
        </w:rPr>
        <w:t>§</w:t>
      </w:r>
      <w:r>
        <w:rPr>
          <w:color w:val="000080"/>
          <w:spacing w:val="-1"/>
          <w:u w:val="single" w:color="000080"/>
        </w:rPr>
        <w:t xml:space="preserve"> </w:t>
      </w:r>
      <w:r>
        <w:rPr>
          <w:color w:val="000080"/>
          <w:u w:val="single" w:color="000080"/>
        </w:rPr>
        <w:t>1º</w:t>
      </w:r>
      <w:r>
        <w:rPr>
          <w:color w:val="000080"/>
          <w:spacing w:val="-2"/>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4"/>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w:t>
      </w:r>
      <w:r>
        <w:rPr>
          <w:color w:val="000080"/>
          <w:spacing w:val="-1"/>
          <w:u w:val="single" w:color="000080"/>
        </w:rPr>
        <w:t xml:space="preserve"> </w:t>
      </w:r>
      <w:r>
        <w:rPr>
          <w:color w:val="000080"/>
          <w:u w:val="single" w:color="000080"/>
        </w:rPr>
        <w:t>4º</w:t>
      </w:r>
      <w:r>
        <w:rPr>
          <w:color w:val="000080"/>
        </w:rPr>
        <w:t>,</w:t>
      </w:r>
      <w:r>
        <w:rPr>
          <w:color w:val="000080"/>
          <w:spacing w:val="-4"/>
          <w:u w:val="single" w:color="000080"/>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2"/>
          <w:u w:val="single" w:color="000080"/>
        </w:rPr>
        <w:t xml:space="preserve"> </w:t>
      </w:r>
      <w:r>
        <w:rPr>
          <w:color w:val="000080"/>
          <w:u w:val="single" w:color="000080"/>
        </w:rPr>
        <w:t>14.133,</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spacing w:val="-2"/>
          <w:u w:val="single" w:color="000080"/>
        </w:rPr>
        <w:t>2021.</w:t>
      </w:r>
      <w:r>
        <w:rPr>
          <w:color w:val="000080"/>
          <w:spacing w:val="-2"/>
          <w:u w:val="single" w:color="000080"/>
        </w:rPr>
        <w:fldChar w:fldCharType="end"/>
      </w:r>
    </w:p>
    <w:p w14:paraId="07A33BAC">
      <w:pPr>
        <w:pStyle w:val="10"/>
        <w:numPr>
          <w:ilvl w:val="2"/>
          <w:numId w:val="1"/>
        </w:numPr>
        <w:tabs>
          <w:tab w:val="left" w:pos="942"/>
        </w:tabs>
        <w:spacing w:before="40" w:after="0" w:line="280" w:lineRule="auto"/>
        <w:ind w:left="439" w:right="448" w:firstLine="0"/>
        <w:jc w:val="both"/>
        <w:rPr>
          <w:sz w:val="20"/>
        </w:rPr>
      </w:pPr>
      <w:r>
        <w:rPr>
          <w:sz w:val="20"/>
        </w:rPr>
        <w:t xml:space="preserve">no item exclusivo para participação de microempresas e empresas de pequeno porte, a assinalação do campo “não” impedirá o prosseguimento no certame, para aquele </w:t>
      </w:r>
      <w:r>
        <w:rPr>
          <w:spacing w:val="-2"/>
          <w:sz w:val="20"/>
        </w:rPr>
        <w:t>item;</w:t>
      </w:r>
    </w:p>
    <w:p w14:paraId="5EF45EFC">
      <w:pPr>
        <w:pStyle w:val="10"/>
        <w:numPr>
          <w:ilvl w:val="2"/>
          <w:numId w:val="1"/>
        </w:numPr>
        <w:tabs>
          <w:tab w:val="left" w:pos="959"/>
        </w:tabs>
        <w:spacing w:before="2" w:after="0" w:line="280" w:lineRule="auto"/>
        <w:ind w:left="439" w:right="448" w:firstLine="0"/>
        <w:jc w:val="both"/>
        <w:rPr>
          <w:sz w:val="20"/>
        </w:rPr>
      </w:pPr>
      <w:r>
        <w:rPr>
          <w:sz w:val="20"/>
        </w:rPr>
        <w:t xml:space="preserve">nos itens em que a participação não for exclusiva para microempresas e empresas de pequeno porte, a assinalação do </w:t>
      </w:r>
      <w:r>
        <w:fldChar w:fldCharType="begin"/>
      </w:r>
      <w:r>
        <w:instrText xml:space="preserve"> HYPERLINK "https://www.planalto.gov.br/ccivil_03/leis/lcp/lcp123.htm" \h </w:instrText>
      </w:r>
      <w:r>
        <w:fldChar w:fldCharType="separate"/>
      </w:r>
      <w:r>
        <w:rPr>
          <w:color w:val="000080"/>
          <w:sz w:val="20"/>
          <w:u w:val="single" w:color="000080"/>
        </w:rPr>
        <w:t>campo “não” apenas produzirá o efeito de o</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licitante não ter direito ao tratamento favorecido previsto na Lei Complementar nº 123</w:t>
      </w:r>
      <w:r>
        <w:rPr>
          <w:color w:val="000080"/>
          <w:sz w:val="20"/>
        </w:rPr>
        <w:t>,</w:t>
      </w:r>
      <w:r>
        <w:rPr>
          <w:color w:val="000080"/>
          <w:sz w:val="20"/>
          <w:u w:val="single" w:color="000080"/>
        </w:rPr>
        <w:t xml:space="preserve"> de 2006, mesmo que microempresa, empresa de pequeno porte ou sociedade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pacing w:val="-2"/>
          <w:sz w:val="20"/>
          <w:u w:val="single" w:color="000080"/>
        </w:rPr>
        <w:t>cooperativa.</w:t>
      </w:r>
      <w:r>
        <w:rPr>
          <w:color w:val="000080"/>
          <w:spacing w:val="-2"/>
          <w:sz w:val="20"/>
          <w:u w:val="single" w:color="000080"/>
        </w:rPr>
        <w:fldChar w:fldCharType="end"/>
      </w:r>
    </w:p>
    <w:p w14:paraId="0D8E02F7">
      <w:pPr>
        <w:pStyle w:val="10"/>
        <w:numPr>
          <w:ilvl w:val="1"/>
          <w:numId w:val="1"/>
        </w:numPr>
        <w:tabs>
          <w:tab w:val="left" w:pos="777"/>
        </w:tabs>
        <w:spacing w:before="3" w:after="0" w:line="240" w:lineRule="auto"/>
        <w:ind w:left="77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sujeitará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3420BF84">
      <w:pPr>
        <w:pStyle w:val="10"/>
        <w:numPr>
          <w:ilvl w:val="1"/>
          <w:numId w:val="1"/>
        </w:numPr>
        <w:tabs>
          <w:tab w:val="left" w:pos="793"/>
        </w:tabs>
        <w:spacing w:before="40" w:after="0" w:line="280" w:lineRule="auto"/>
        <w:ind w:left="439" w:right="447" w:firstLine="0"/>
        <w:jc w:val="left"/>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517FF73">
      <w:pPr>
        <w:pStyle w:val="10"/>
        <w:numPr>
          <w:ilvl w:val="1"/>
          <w:numId w:val="1"/>
        </w:numPr>
        <w:tabs>
          <w:tab w:val="left" w:pos="798"/>
        </w:tabs>
        <w:spacing w:before="1" w:after="0" w:line="280" w:lineRule="auto"/>
        <w:ind w:left="439" w:right="447" w:firstLine="0"/>
        <w:jc w:val="left"/>
        <w:rPr>
          <w:sz w:val="20"/>
        </w:rPr>
      </w:pPr>
      <w:r>
        <w:rPr>
          <w:sz w:val="20"/>
        </w:rPr>
        <w:t>Não haverá ordem de classificação na etapa de apresentação da proposta e das declarações pelo licitante, o que ocorrerá somente após os procedimentos de abertura da</w:t>
      </w:r>
      <w:r>
        <w:rPr>
          <w:spacing w:val="40"/>
          <w:sz w:val="20"/>
        </w:rPr>
        <w:t xml:space="preserve"> </w:t>
      </w:r>
      <w:r>
        <w:rPr>
          <w:sz w:val="20"/>
        </w:rPr>
        <w:t>sessão pública e da fase de envio de lances.</w:t>
      </w:r>
    </w:p>
    <w:p w14:paraId="244CBF61">
      <w:pPr>
        <w:pStyle w:val="10"/>
        <w:numPr>
          <w:ilvl w:val="1"/>
          <w:numId w:val="1"/>
        </w:numPr>
        <w:tabs>
          <w:tab w:val="left" w:pos="800"/>
        </w:tabs>
        <w:spacing w:before="2" w:after="0" w:line="280" w:lineRule="auto"/>
        <w:ind w:left="439" w:right="462" w:firstLine="0"/>
        <w:jc w:val="left"/>
        <w:rPr>
          <w:sz w:val="20"/>
        </w:rPr>
      </w:pPr>
      <w:r>
        <w:rPr>
          <w:sz w:val="20"/>
        </w:rPr>
        <w:t>Após</w:t>
      </w:r>
      <w:r>
        <w:rPr>
          <w:spacing w:val="20"/>
          <w:sz w:val="20"/>
        </w:rPr>
        <w:t xml:space="preserve"> </w:t>
      </w:r>
      <w:r>
        <w:rPr>
          <w:sz w:val="20"/>
        </w:rPr>
        <w:t>a</w:t>
      </w:r>
      <w:r>
        <w:rPr>
          <w:spacing w:val="20"/>
          <w:sz w:val="20"/>
        </w:rPr>
        <w:t xml:space="preserve"> </w:t>
      </w:r>
      <w:r>
        <w:rPr>
          <w:sz w:val="20"/>
        </w:rPr>
        <w:t>fase</w:t>
      </w:r>
      <w:r>
        <w:rPr>
          <w:spacing w:val="20"/>
          <w:sz w:val="20"/>
        </w:rPr>
        <w:t xml:space="preserve"> </w:t>
      </w:r>
      <w:r>
        <w:rPr>
          <w:sz w:val="20"/>
        </w:rPr>
        <w:t>de</w:t>
      </w:r>
      <w:r>
        <w:rPr>
          <w:spacing w:val="20"/>
          <w:sz w:val="20"/>
        </w:rPr>
        <w:t xml:space="preserve"> </w:t>
      </w:r>
      <w:r>
        <w:rPr>
          <w:sz w:val="20"/>
        </w:rPr>
        <w:t>envio</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disponibilizados</w:t>
      </w:r>
      <w:r>
        <w:rPr>
          <w:spacing w:val="20"/>
          <w:sz w:val="20"/>
        </w:rPr>
        <w:t xml:space="preserve"> </w:t>
      </w:r>
      <w:r>
        <w:rPr>
          <w:sz w:val="20"/>
        </w:rPr>
        <w:t>para</w:t>
      </w:r>
      <w:r>
        <w:rPr>
          <w:spacing w:val="20"/>
          <w:sz w:val="20"/>
        </w:rPr>
        <w:t xml:space="preserve"> </w:t>
      </w:r>
      <w:r>
        <w:rPr>
          <w:sz w:val="20"/>
        </w:rPr>
        <w:t>acesso</w:t>
      </w:r>
      <w:r>
        <w:rPr>
          <w:spacing w:val="20"/>
          <w:sz w:val="20"/>
        </w:rPr>
        <w:t xml:space="preserve"> </w:t>
      </w:r>
      <w:r>
        <w:rPr>
          <w:sz w:val="20"/>
        </w:rPr>
        <w:t>público</w:t>
      </w:r>
      <w:r>
        <w:rPr>
          <w:spacing w:val="20"/>
          <w:sz w:val="20"/>
        </w:rPr>
        <w:t xml:space="preserve"> </w:t>
      </w:r>
      <w:r>
        <w:rPr>
          <w:sz w:val="20"/>
        </w:rPr>
        <w:t>os</w:t>
      </w:r>
      <w:r>
        <w:rPr>
          <w:spacing w:val="20"/>
          <w:sz w:val="20"/>
        </w:rPr>
        <w:t xml:space="preserve"> </w:t>
      </w:r>
      <w:r>
        <w:rPr>
          <w:sz w:val="20"/>
        </w:rPr>
        <w:t>documentos</w:t>
      </w:r>
      <w:r>
        <w:rPr>
          <w:spacing w:val="20"/>
          <w:sz w:val="20"/>
        </w:rPr>
        <w:t xml:space="preserve"> </w:t>
      </w:r>
      <w:r>
        <w:rPr>
          <w:sz w:val="20"/>
        </w:rPr>
        <w:t>que</w:t>
      </w:r>
      <w:r>
        <w:rPr>
          <w:spacing w:val="20"/>
          <w:sz w:val="20"/>
        </w:rPr>
        <w:t xml:space="preserve"> </w:t>
      </w:r>
      <w:r>
        <w:rPr>
          <w:sz w:val="20"/>
        </w:rPr>
        <w:t>compõem</w:t>
      </w:r>
      <w:r>
        <w:rPr>
          <w:spacing w:val="20"/>
          <w:sz w:val="20"/>
        </w:rPr>
        <w:t xml:space="preserve"> </w:t>
      </w:r>
      <w:r>
        <w:rPr>
          <w:sz w:val="20"/>
        </w:rPr>
        <w:t>a</w:t>
      </w:r>
      <w:r>
        <w:rPr>
          <w:spacing w:val="20"/>
          <w:sz w:val="20"/>
        </w:rPr>
        <w:t xml:space="preserve"> </w:t>
      </w:r>
      <w:r>
        <w:rPr>
          <w:sz w:val="20"/>
        </w:rPr>
        <w:t>proposta</w:t>
      </w:r>
      <w:r>
        <w:rPr>
          <w:spacing w:val="20"/>
          <w:sz w:val="20"/>
        </w:rPr>
        <w:t xml:space="preserve"> </w:t>
      </w:r>
      <w:r>
        <w:rPr>
          <w:sz w:val="20"/>
        </w:rPr>
        <w:t>dos</w:t>
      </w:r>
      <w:r>
        <w:rPr>
          <w:spacing w:val="20"/>
          <w:sz w:val="20"/>
        </w:rPr>
        <w:t xml:space="preserve"> </w:t>
      </w:r>
      <w:r>
        <w:rPr>
          <w:sz w:val="20"/>
        </w:rPr>
        <w:t>licitantes</w:t>
      </w:r>
      <w:r>
        <w:rPr>
          <w:spacing w:val="20"/>
          <w:sz w:val="20"/>
        </w:rPr>
        <w:t xml:space="preserve"> </w:t>
      </w:r>
      <w:r>
        <w:rPr>
          <w:sz w:val="20"/>
        </w:rPr>
        <w:t>convocados</w:t>
      </w:r>
      <w:r>
        <w:rPr>
          <w:spacing w:val="20"/>
          <w:sz w:val="20"/>
        </w:rPr>
        <w:t xml:space="preserve"> </w:t>
      </w:r>
      <w:r>
        <w:rPr>
          <w:sz w:val="20"/>
        </w:rPr>
        <w:t>para</w:t>
      </w:r>
      <w:r>
        <w:rPr>
          <w:spacing w:val="20"/>
          <w:sz w:val="20"/>
        </w:rPr>
        <w:t xml:space="preserve"> </w:t>
      </w:r>
      <w:r>
        <w:rPr>
          <w:sz w:val="20"/>
        </w:rPr>
        <w:t>apresentação</w:t>
      </w:r>
      <w:r>
        <w:rPr>
          <w:spacing w:val="20"/>
          <w:sz w:val="20"/>
        </w:rPr>
        <w:t xml:space="preserve"> </w:t>
      </w:r>
      <w:r>
        <w:rPr>
          <w:sz w:val="20"/>
        </w:rPr>
        <w:t xml:space="preserve">de </w:t>
      </w:r>
      <w:r>
        <w:rPr>
          <w:spacing w:val="-2"/>
          <w:sz w:val="20"/>
        </w:rPr>
        <w:t>propostas.</w:t>
      </w:r>
    </w:p>
    <w:p w14:paraId="3CDD1024">
      <w:pPr>
        <w:pStyle w:val="10"/>
        <w:numPr>
          <w:ilvl w:val="1"/>
          <w:numId w:val="1"/>
        </w:numPr>
        <w:tabs>
          <w:tab w:val="left" w:pos="903"/>
        </w:tabs>
        <w:spacing w:before="2" w:after="0" w:line="280" w:lineRule="auto"/>
        <w:ind w:left="439" w:right="448" w:firstLine="0"/>
        <w:jc w:val="left"/>
        <w:rPr>
          <w:sz w:val="20"/>
        </w:rPr>
      </w:pPr>
      <w:r>
        <w:rPr>
          <w:sz w:val="20"/>
        </w:rPr>
        <w:t>Desde</w:t>
      </w:r>
      <w:r>
        <w:rPr>
          <w:spacing w:val="12"/>
          <w:sz w:val="20"/>
        </w:rPr>
        <w:t xml:space="preserve"> </w:t>
      </w:r>
      <w:r>
        <w:rPr>
          <w:sz w:val="20"/>
        </w:rPr>
        <w:t>que</w:t>
      </w:r>
      <w:r>
        <w:rPr>
          <w:spacing w:val="12"/>
          <w:sz w:val="20"/>
        </w:rPr>
        <w:t xml:space="preserve"> </w:t>
      </w:r>
      <w:r>
        <w:rPr>
          <w:sz w:val="20"/>
        </w:rPr>
        <w:t>disponibilizada</w:t>
      </w:r>
      <w:r>
        <w:rPr>
          <w:spacing w:val="12"/>
          <w:sz w:val="20"/>
        </w:rPr>
        <w:t xml:space="preserve"> </w:t>
      </w:r>
      <w:r>
        <w:rPr>
          <w:sz w:val="20"/>
        </w:rPr>
        <w:t>a</w:t>
      </w:r>
      <w:r>
        <w:rPr>
          <w:spacing w:val="12"/>
          <w:sz w:val="20"/>
        </w:rPr>
        <w:t xml:space="preserve"> </w:t>
      </w:r>
      <w:r>
        <w:rPr>
          <w:sz w:val="20"/>
        </w:rPr>
        <w:t>funcionalidade</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o</w:t>
      </w:r>
      <w:r>
        <w:rPr>
          <w:spacing w:val="12"/>
          <w:sz w:val="20"/>
        </w:rPr>
        <w:t xml:space="preserve"> </w:t>
      </w:r>
      <w:r>
        <w:rPr>
          <w:sz w:val="20"/>
        </w:rPr>
        <w:t>licitante</w:t>
      </w:r>
      <w:r>
        <w:rPr>
          <w:spacing w:val="12"/>
          <w:sz w:val="20"/>
        </w:rPr>
        <w:t xml:space="preserve"> </w:t>
      </w:r>
      <w:r>
        <w:rPr>
          <w:sz w:val="20"/>
        </w:rPr>
        <w:t>poderá</w:t>
      </w:r>
      <w:r>
        <w:rPr>
          <w:spacing w:val="12"/>
          <w:sz w:val="20"/>
        </w:rPr>
        <w:t xml:space="preserve"> </w:t>
      </w:r>
      <w:r>
        <w:rPr>
          <w:sz w:val="20"/>
        </w:rPr>
        <w:t>parametrizar</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valor</w:t>
      </w:r>
      <w:r>
        <w:rPr>
          <w:spacing w:val="12"/>
          <w:sz w:val="20"/>
        </w:rPr>
        <w:t xml:space="preserve"> </w:t>
      </w:r>
      <w:r>
        <w:rPr>
          <w:sz w:val="20"/>
        </w:rPr>
        <w:t>final</w:t>
      </w:r>
      <w:r>
        <w:rPr>
          <w:spacing w:val="12"/>
          <w:sz w:val="20"/>
        </w:rPr>
        <w:t xml:space="preserve"> </w:t>
      </w:r>
      <w:r>
        <w:rPr>
          <w:sz w:val="20"/>
        </w:rPr>
        <w:t>mínimo</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percentual</w:t>
      </w:r>
      <w:r>
        <w:rPr>
          <w:spacing w:val="12"/>
          <w:sz w:val="20"/>
        </w:rPr>
        <w:t xml:space="preserve"> </w:t>
      </w:r>
      <w:r>
        <w:rPr>
          <w:sz w:val="20"/>
        </w:rPr>
        <w:t>de</w:t>
      </w:r>
      <w:r>
        <w:rPr>
          <w:spacing w:val="12"/>
          <w:sz w:val="20"/>
        </w:rPr>
        <w:t xml:space="preserve"> </w:t>
      </w:r>
      <w:r>
        <w:rPr>
          <w:sz w:val="20"/>
        </w:rPr>
        <w:t>desconto</w:t>
      </w:r>
      <w:r>
        <w:rPr>
          <w:spacing w:val="12"/>
          <w:sz w:val="20"/>
        </w:rPr>
        <w:t xml:space="preserve"> </w:t>
      </w:r>
      <w:r>
        <w:rPr>
          <w:sz w:val="20"/>
        </w:rPr>
        <w:t>máximo</w:t>
      </w:r>
      <w:r>
        <w:rPr>
          <w:spacing w:val="12"/>
          <w:sz w:val="20"/>
        </w:rPr>
        <w:t xml:space="preserve"> </w:t>
      </w:r>
      <w:r>
        <w:rPr>
          <w:sz w:val="20"/>
        </w:rPr>
        <w:t>quando</w:t>
      </w:r>
      <w:r>
        <w:rPr>
          <w:spacing w:val="12"/>
          <w:sz w:val="20"/>
        </w:rPr>
        <w:t xml:space="preserve"> </w:t>
      </w:r>
      <w:r>
        <w:rPr>
          <w:sz w:val="20"/>
        </w:rPr>
        <w:t>do cadastramento da proposta e obedecerá às seguintes regras:</w:t>
      </w:r>
    </w:p>
    <w:p w14:paraId="6474E6F7">
      <w:pPr>
        <w:pStyle w:val="10"/>
        <w:numPr>
          <w:ilvl w:val="2"/>
          <w:numId w:val="1"/>
        </w:numPr>
        <w:tabs>
          <w:tab w:val="left" w:pos="1052"/>
        </w:tabs>
        <w:spacing w:before="2" w:after="0" w:line="280" w:lineRule="auto"/>
        <w:ind w:left="439" w:right="448" w:firstLine="0"/>
        <w:jc w:val="left"/>
        <w:rPr>
          <w:sz w:val="20"/>
        </w:rPr>
      </w:pPr>
      <w:r>
        <w:rPr>
          <w:sz w:val="20"/>
        </w:rPr>
        <w:t>a</w:t>
      </w:r>
      <w:r>
        <w:rPr>
          <w:spacing w:val="12"/>
          <w:sz w:val="20"/>
        </w:rPr>
        <w:t xml:space="preserve"> </w:t>
      </w:r>
      <w:r>
        <w:rPr>
          <w:sz w:val="20"/>
        </w:rPr>
        <w:t>aplicação</w:t>
      </w:r>
      <w:r>
        <w:rPr>
          <w:spacing w:val="12"/>
          <w:sz w:val="20"/>
        </w:rPr>
        <w:t xml:space="preserve"> </w:t>
      </w:r>
      <w:r>
        <w:rPr>
          <w:sz w:val="20"/>
        </w:rPr>
        <w:t>do</w:t>
      </w:r>
      <w:r>
        <w:rPr>
          <w:spacing w:val="12"/>
          <w:sz w:val="20"/>
        </w:rPr>
        <w:t xml:space="preserve"> </w:t>
      </w:r>
      <w:r>
        <w:rPr>
          <w:sz w:val="20"/>
        </w:rPr>
        <w:t>intervalo</w:t>
      </w:r>
      <w:r>
        <w:rPr>
          <w:spacing w:val="12"/>
          <w:sz w:val="20"/>
        </w:rPr>
        <w:t xml:space="preserve"> </w:t>
      </w:r>
      <w:r>
        <w:rPr>
          <w:sz w:val="20"/>
        </w:rPr>
        <w:t>mínimo</w:t>
      </w:r>
      <w:r>
        <w:rPr>
          <w:spacing w:val="12"/>
          <w:sz w:val="20"/>
        </w:rPr>
        <w:t xml:space="preserve"> </w:t>
      </w:r>
      <w:r>
        <w:rPr>
          <w:sz w:val="20"/>
        </w:rPr>
        <w:t>de</w:t>
      </w:r>
      <w:r>
        <w:rPr>
          <w:spacing w:val="12"/>
          <w:sz w:val="20"/>
        </w:rPr>
        <w:t xml:space="preserve"> </w:t>
      </w:r>
      <w:r>
        <w:rPr>
          <w:sz w:val="20"/>
        </w:rPr>
        <w:t>diferença</w:t>
      </w:r>
      <w:r>
        <w:rPr>
          <w:spacing w:val="12"/>
          <w:sz w:val="20"/>
        </w:rPr>
        <w:t xml:space="preserve"> </w:t>
      </w:r>
      <w:r>
        <w:rPr>
          <w:sz w:val="20"/>
        </w:rPr>
        <w:t>de</w:t>
      </w:r>
      <w:r>
        <w:rPr>
          <w:spacing w:val="12"/>
          <w:sz w:val="20"/>
        </w:rPr>
        <w:t xml:space="preserve"> </w:t>
      </w:r>
      <w:r>
        <w:rPr>
          <w:sz w:val="20"/>
        </w:rPr>
        <w:t>valores</w:t>
      </w:r>
      <w:r>
        <w:rPr>
          <w:spacing w:val="12"/>
          <w:sz w:val="20"/>
        </w:rPr>
        <w:t xml:space="preserve"> </w:t>
      </w:r>
      <w:r>
        <w:rPr>
          <w:sz w:val="20"/>
        </w:rPr>
        <w:t>ou</w:t>
      </w:r>
      <w:r>
        <w:rPr>
          <w:spacing w:val="12"/>
          <w:sz w:val="20"/>
        </w:rPr>
        <w:t xml:space="preserve"> </w:t>
      </w:r>
      <w:r>
        <w:rPr>
          <w:sz w:val="20"/>
        </w:rPr>
        <w:t>de</w:t>
      </w:r>
      <w:r>
        <w:rPr>
          <w:spacing w:val="12"/>
          <w:sz w:val="20"/>
        </w:rPr>
        <w:t xml:space="preserve"> </w:t>
      </w:r>
      <w:r>
        <w:rPr>
          <w:sz w:val="20"/>
        </w:rPr>
        <w:t>percentuais</w:t>
      </w:r>
      <w:r>
        <w:rPr>
          <w:spacing w:val="12"/>
          <w:sz w:val="20"/>
        </w:rPr>
        <w:t xml:space="preserve"> </w:t>
      </w:r>
      <w:r>
        <w:rPr>
          <w:sz w:val="20"/>
        </w:rPr>
        <w:t>entre</w:t>
      </w:r>
      <w:r>
        <w:rPr>
          <w:spacing w:val="12"/>
          <w:sz w:val="20"/>
        </w:rPr>
        <w:t xml:space="preserve"> </w:t>
      </w:r>
      <w:r>
        <w:rPr>
          <w:sz w:val="20"/>
        </w:rPr>
        <w:t>os</w:t>
      </w:r>
      <w:r>
        <w:rPr>
          <w:spacing w:val="12"/>
          <w:sz w:val="20"/>
        </w:rPr>
        <w:t xml:space="preserve"> </w:t>
      </w:r>
      <w:r>
        <w:rPr>
          <w:sz w:val="20"/>
        </w:rPr>
        <w:t>lances,</w:t>
      </w:r>
      <w:r>
        <w:rPr>
          <w:spacing w:val="12"/>
          <w:sz w:val="20"/>
        </w:rPr>
        <w:t xml:space="preserve"> </w:t>
      </w:r>
      <w:r>
        <w:rPr>
          <w:sz w:val="20"/>
        </w:rPr>
        <w:t>conforme</w:t>
      </w:r>
      <w:r>
        <w:rPr>
          <w:spacing w:val="12"/>
          <w:sz w:val="20"/>
        </w:rPr>
        <w:t xml:space="preserve"> </w:t>
      </w:r>
      <w:r>
        <w:rPr>
          <w:sz w:val="20"/>
        </w:rPr>
        <w:t>disposto</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5.9,</w:t>
      </w:r>
      <w:r>
        <w:rPr>
          <w:spacing w:val="12"/>
          <w:sz w:val="20"/>
        </w:rPr>
        <w:t xml:space="preserve"> </w:t>
      </w:r>
      <w:r>
        <w:rPr>
          <w:sz w:val="20"/>
        </w:rPr>
        <w:t>que</w:t>
      </w:r>
      <w:r>
        <w:rPr>
          <w:spacing w:val="12"/>
          <w:sz w:val="20"/>
        </w:rPr>
        <w:t xml:space="preserve"> </w:t>
      </w:r>
      <w:r>
        <w:rPr>
          <w:sz w:val="20"/>
        </w:rPr>
        <w:t>incidirá</w:t>
      </w:r>
      <w:r>
        <w:rPr>
          <w:spacing w:val="12"/>
          <w:sz w:val="20"/>
        </w:rPr>
        <w:t xml:space="preserve"> </w:t>
      </w:r>
      <w:r>
        <w:rPr>
          <w:sz w:val="20"/>
        </w:rPr>
        <w:t>tanto</w:t>
      </w:r>
      <w:r>
        <w:rPr>
          <w:spacing w:val="12"/>
          <w:sz w:val="20"/>
        </w:rPr>
        <w:t xml:space="preserve"> </w:t>
      </w:r>
      <w:r>
        <w:rPr>
          <w:sz w:val="20"/>
        </w:rPr>
        <w:t>em</w:t>
      </w:r>
      <w:r>
        <w:rPr>
          <w:spacing w:val="12"/>
          <w:sz w:val="20"/>
        </w:rPr>
        <w:t xml:space="preserve"> </w:t>
      </w:r>
      <w:r>
        <w:rPr>
          <w:sz w:val="20"/>
        </w:rPr>
        <w:t>relação</w:t>
      </w:r>
      <w:r>
        <w:rPr>
          <w:spacing w:val="12"/>
          <w:sz w:val="20"/>
        </w:rPr>
        <w:t xml:space="preserve"> </w:t>
      </w:r>
      <w:r>
        <w:rPr>
          <w:sz w:val="20"/>
        </w:rPr>
        <w:t>aos</w:t>
      </w:r>
      <w:r>
        <w:rPr>
          <w:spacing w:val="12"/>
          <w:sz w:val="20"/>
        </w:rPr>
        <w:t xml:space="preserve"> </w:t>
      </w:r>
      <w:r>
        <w:rPr>
          <w:sz w:val="20"/>
        </w:rPr>
        <w:t>lances intermediários quanto em relação ao lance que cobrir a melhor oferta; e</w:t>
      </w:r>
    </w:p>
    <w:p w14:paraId="79748AD4">
      <w:pPr>
        <w:pStyle w:val="10"/>
        <w:numPr>
          <w:ilvl w:val="2"/>
          <w:numId w:val="1"/>
        </w:numPr>
        <w:tabs>
          <w:tab w:val="left" w:pos="1039"/>
        </w:tabs>
        <w:spacing w:before="2" w:after="0" w:line="240" w:lineRule="auto"/>
        <w:ind w:left="103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721C8043">
      <w:pPr>
        <w:pStyle w:val="10"/>
        <w:numPr>
          <w:ilvl w:val="1"/>
          <w:numId w:val="1"/>
        </w:numPr>
        <w:tabs>
          <w:tab w:val="left" w:pos="881"/>
        </w:tabs>
        <w:spacing w:before="40" w:after="0" w:line="240" w:lineRule="auto"/>
        <w:ind w:left="88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36C285B4">
      <w:pPr>
        <w:pStyle w:val="10"/>
        <w:numPr>
          <w:ilvl w:val="2"/>
          <w:numId w:val="1"/>
        </w:numPr>
        <w:tabs>
          <w:tab w:val="left" w:pos="1031"/>
        </w:tabs>
        <w:spacing w:before="40" w:after="0" w:line="240" w:lineRule="auto"/>
        <w:ind w:left="103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6B867773">
      <w:pPr>
        <w:pStyle w:val="10"/>
        <w:numPr>
          <w:ilvl w:val="2"/>
          <w:numId w:val="1"/>
        </w:numPr>
        <w:tabs>
          <w:tab w:val="left" w:pos="1031"/>
        </w:tabs>
        <w:spacing w:before="40" w:after="0" w:line="240" w:lineRule="auto"/>
        <w:ind w:left="103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06684C53">
      <w:pPr>
        <w:pStyle w:val="10"/>
        <w:numPr>
          <w:ilvl w:val="1"/>
          <w:numId w:val="1"/>
        </w:numPr>
        <w:tabs>
          <w:tab w:val="left" w:pos="904"/>
        </w:tabs>
        <w:spacing w:before="40" w:after="0" w:line="280" w:lineRule="auto"/>
        <w:ind w:left="439" w:right="447" w:firstLine="0"/>
        <w:jc w:val="left"/>
        <w:rPr>
          <w:sz w:val="20"/>
        </w:rPr>
      </w:pPr>
      <w:r>
        <w:rPr>
          <w:sz w:val="20"/>
        </w:rPr>
        <w:t>O</w:t>
      </w:r>
      <w:r>
        <w:rPr>
          <w:spacing w:val="13"/>
          <w:sz w:val="20"/>
        </w:rPr>
        <w:t xml:space="preserve"> </w:t>
      </w:r>
      <w:r>
        <w:rPr>
          <w:sz w:val="20"/>
        </w:rPr>
        <w:t>valor</w:t>
      </w:r>
      <w:r>
        <w:rPr>
          <w:spacing w:val="13"/>
          <w:sz w:val="20"/>
        </w:rPr>
        <w:t xml:space="preserve"> </w:t>
      </w:r>
      <w:r>
        <w:rPr>
          <w:sz w:val="20"/>
        </w:rPr>
        <w:t>final</w:t>
      </w:r>
      <w:r>
        <w:rPr>
          <w:spacing w:val="13"/>
          <w:sz w:val="20"/>
        </w:rPr>
        <w:t xml:space="preserve"> </w:t>
      </w:r>
      <w:r>
        <w:rPr>
          <w:sz w:val="20"/>
        </w:rPr>
        <w:t>mínimo</w:t>
      </w:r>
      <w:r>
        <w:rPr>
          <w:spacing w:val="13"/>
          <w:sz w:val="20"/>
        </w:rPr>
        <w:t xml:space="preserve"> </w:t>
      </w:r>
      <w:r>
        <w:rPr>
          <w:sz w:val="20"/>
        </w:rPr>
        <w:t>ou</w:t>
      </w:r>
      <w:r>
        <w:rPr>
          <w:spacing w:val="13"/>
          <w:sz w:val="20"/>
        </w:rPr>
        <w:t xml:space="preserve"> </w:t>
      </w:r>
      <w:r>
        <w:rPr>
          <w:sz w:val="20"/>
        </w:rPr>
        <w:t>o</w:t>
      </w:r>
      <w:r>
        <w:rPr>
          <w:spacing w:val="13"/>
          <w:sz w:val="20"/>
        </w:rPr>
        <w:t xml:space="preserve"> </w:t>
      </w:r>
      <w:r>
        <w:rPr>
          <w:sz w:val="20"/>
        </w:rPr>
        <w:t>percentual</w:t>
      </w:r>
      <w:r>
        <w:rPr>
          <w:spacing w:val="13"/>
          <w:sz w:val="20"/>
        </w:rPr>
        <w:t xml:space="preserve"> </w:t>
      </w:r>
      <w:r>
        <w:rPr>
          <w:sz w:val="20"/>
        </w:rPr>
        <w:t>de</w:t>
      </w:r>
      <w:r>
        <w:rPr>
          <w:spacing w:val="13"/>
          <w:sz w:val="20"/>
        </w:rPr>
        <w:t xml:space="preserve"> </w:t>
      </w:r>
      <w:r>
        <w:rPr>
          <w:sz w:val="20"/>
        </w:rPr>
        <w:t>desconto</w:t>
      </w:r>
      <w:r>
        <w:rPr>
          <w:spacing w:val="13"/>
          <w:sz w:val="20"/>
        </w:rPr>
        <w:t xml:space="preserve"> </w:t>
      </w:r>
      <w:r>
        <w:rPr>
          <w:sz w:val="20"/>
        </w:rPr>
        <w:t>final</w:t>
      </w:r>
      <w:r>
        <w:rPr>
          <w:spacing w:val="13"/>
          <w:sz w:val="20"/>
        </w:rPr>
        <w:t xml:space="preserve"> </w:t>
      </w:r>
      <w:r>
        <w:rPr>
          <w:sz w:val="20"/>
        </w:rPr>
        <w:t>máximo</w:t>
      </w:r>
      <w:r>
        <w:rPr>
          <w:spacing w:val="13"/>
          <w:sz w:val="20"/>
        </w:rPr>
        <w:t xml:space="preserve"> </w:t>
      </w:r>
      <w:r>
        <w:rPr>
          <w:sz w:val="20"/>
        </w:rPr>
        <w:t>parametrizado</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do</w:t>
      </w:r>
      <w:r>
        <w:rPr>
          <w:spacing w:val="13"/>
          <w:sz w:val="20"/>
        </w:rPr>
        <w:t xml:space="preserve"> </w:t>
      </w:r>
      <w:r>
        <w:rPr>
          <w:sz w:val="20"/>
        </w:rPr>
        <w:t>item</w:t>
      </w:r>
      <w:r>
        <w:rPr>
          <w:spacing w:val="13"/>
          <w:sz w:val="20"/>
        </w:rPr>
        <w:t xml:space="preserve"> </w:t>
      </w:r>
      <w:r>
        <w:rPr>
          <w:sz w:val="20"/>
        </w:rPr>
        <w:t>3.10</w:t>
      </w:r>
      <w:r>
        <w:rPr>
          <w:spacing w:val="13"/>
          <w:sz w:val="20"/>
        </w:rPr>
        <w:t xml:space="preserve"> </w:t>
      </w:r>
      <w:r>
        <w:rPr>
          <w:sz w:val="20"/>
        </w:rPr>
        <w:t>possuirá</w:t>
      </w:r>
      <w:r>
        <w:rPr>
          <w:spacing w:val="13"/>
          <w:sz w:val="20"/>
        </w:rPr>
        <w:t xml:space="preserve"> </w:t>
      </w:r>
      <w:r>
        <w:rPr>
          <w:sz w:val="20"/>
        </w:rPr>
        <w:t>caráter</w:t>
      </w:r>
      <w:r>
        <w:rPr>
          <w:spacing w:val="13"/>
          <w:sz w:val="20"/>
        </w:rPr>
        <w:t xml:space="preserve"> </w:t>
      </w:r>
      <w:r>
        <w:rPr>
          <w:sz w:val="20"/>
        </w:rPr>
        <w:t>sigiloso</w:t>
      </w:r>
      <w:r>
        <w:rPr>
          <w:spacing w:val="13"/>
          <w:sz w:val="20"/>
        </w:rPr>
        <w:t xml:space="preserve"> </w:t>
      </w:r>
      <w:r>
        <w:rPr>
          <w:sz w:val="20"/>
        </w:rPr>
        <w:t>para</w:t>
      </w:r>
      <w:r>
        <w:rPr>
          <w:spacing w:val="13"/>
          <w:sz w:val="20"/>
        </w:rPr>
        <w:t xml:space="preserve"> </w:t>
      </w:r>
      <w:r>
        <w:rPr>
          <w:sz w:val="20"/>
        </w:rPr>
        <w:t>os</w:t>
      </w:r>
      <w:r>
        <w:rPr>
          <w:spacing w:val="13"/>
          <w:sz w:val="20"/>
        </w:rPr>
        <w:t xml:space="preserve"> </w:t>
      </w:r>
      <w:r>
        <w:rPr>
          <w:sz w:val="20"/>
        </w:rPr>
        <w:t>demais</w:t>
      </w:r>
      <w:r>
        <w:rPr>
          <w:spacing w:val="13"/>
          <w:sz w:val="20"/>
        </w:rPr>
        <w:t xml:space="preserve"> </w:t>
      </w:r>
      <w:r>
        <w:rPr>
          <w:sz w:val="20"/>
        </w:rPr>
        <w:t>fornecedores</w:t>
      </w:r>
      <w:r>
        <w:rPr>
          <w:spacing w:val="13"/>
          <w:sz w:val="20"/>
        </w:rPr>
        <w:t xml:space="preserve"> </w:t>
      </w:r>
      <w:r>
        <w:rPr>
          <w:sz w:val="20"/>
        </w:rPr>
        <w:t>e</w:t>
      </w:r>
      <w:r>
        <w:rPr>
          <w:spacing w:val="13"/>
          <w:sz w:val="20"/>
        </w:rPr>
        <w:t xml:space="preserve"> </w:t>
      </w:r>
      <w:r>
        <w:rPr>
          <w:sz w:val="20"/>
        </w:rPr>
        <w:t>para</w:t>
      </w:r>
      <w:r>
        <w:rPr>
          <w:spacing w:val="13"/>
          <w:sz w:val="20"/>
        </w:rPr>
        <w:t xml:space="preserve"> </w:t>
      </w:r>
      <w:r>
        <w:rPr>
          <w:sz w:val="20"/>
        </w:rPr>
        <w:t>o órgão ou entidade promotora da licitação, podendo ser disponibilizado estrita e permanentemente aos órgãos de controle externo e interno.</w:t>
      </w:r>
    </w:p>
    <w:p w14:paraId="61E165B1">
      <w:pPr>
        <w:pStyle w:val="10"/>
        <w:numPr>
          <w:ilvl w:val="1"/>
          <w:numId w:val="1"/>
        </w:numPr>
        <w:tabs>
          <w:tab w:val="left" w:pos="902"/>
        </w:tabs>
        <w:spacing w:before="2" w:after="0" w:line="280" w:lineRule="auto"/>
        <w:ind w:left="439" w:right="448" w:firstLine="0"/>
        <w:jc w:val="left"/>
        <w:rPr>
          <w:sz w:val="20"/>
        </w:rPr>
      </w:pPr>
      <w:r>
        <w:rPr>
          <w:sz w:val="20"/>
        </w:rPr>
        <w:t>Caberá ao licitante interessado em participar da licitação acompanhar as operações no sistema eletrônico durante o processo licitatório e se responsabilizar pelo ônus</w:t>
      </w:r>
      <w:r>
        <w:rPr>
          <w:spacing w:val="80"/>
          <w:sz w:val="20"/>
        </w:rPr>
        <w:t xml:space="preserve"> </w:t>
      </w:r>
      <w:r>
        <w:rPr>
          <w:sz w:val="20"/>
        </w:rPr>
        <w:t>decorrente da perda de negócios diante da inobservância de mensagens emitidas pela</w:t>
      </w:r>
      <w:r>
        <w:rPr>
          <w:spacing w:val="-5"/>
          <w:sz w:val="20"/>
        </w:rPr>
        <w:t xml:space="preserve"> </w:t>
      </w:r>
      <w:r>
        <w:rPr>
          <w:sz w:val="20"/>
        </w:rPr>
        <w:t>Administração ou de sua desconexão.</w:t>
      </w:r>
    </w:p>
    <w:p w14:paraId="4F4FFEC4">
      <w:pPr>
        <w:pStyle w:val="10"/>
        <w:numPr>
          <w:ilvl w:val="1"/>
          <w:numId w:val="1"/>
        </w:numPr>
        <w:tabs>
          <w:tab w:val="left" w:pos="892"/>
        </w:tabs>
        <w:spacing w:before="2" w:after="0" w:line="280" w:lineRule="auto"/>
        <w:ind w:left="439" w:right="448" w:firstLine="0"/>
        <w:jc w:val="left"/>
        <w:rPr>
          <w:sz w:val="20"/>
        </w:rPr>
      </w:pPr>
      <w:r>
        <w:rPr>
          <w:sz w:val="20"/>
        </w:rPr>
        <w:t xml:space="preserve">O licitante deverá comunicar imediatamente ao provedor do sistema qualquer acontecimento que possa comprometer o sigilo ou a segurança, para imediato bloqueio de </w:t>
      </w:r>
      <w:r>
        <w:rPr>
          <w:spacing w:val="-2"/>
          <w:sz w:val="20"/>
        </w:rPr>
        <w:t>acesso.</w:t>
      </w:r>
    </w:p>
    <w:p w14:paraId="0347CFAA">
      <w:pPr>
        <w:pStyle w:val="7"/>
      </w:pPr>
    </w:p>
    <w:p w14:paraId="5F25DBF6">
      <w:pPr>
        <w:pStyle w:val="7"/>
        <w:spacing w:before="14"/>
      </w:pPr>
    </w:p>
    <w:p w14:paraId="52EEBA45">
      <w:pPr>
        <w:pStyle w:val="3"/>
        <w:numPr>
          <w:ilvl w:val="0"/>
          <w:numId w:val="1"/>
        </w:numPr>
        <w:tabs>
          <w:tab w:val="left" w:pos="829"/>
        </w:tabs>
        <w:spacing w:before="0" w:after="0" w:line="240" w:lineRule="auto"/>
        <w:ind w:left="82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6DB3EECA">
      <w:pPr>
        <w:pStyle w:val="7"/>
        <w:rPr>
          <w:b/>
        </w:rPr>
      </w:pPr>
    </w:p>
    <w:p w14:paraId="35694D62">
      <w:pPr>
        <w:pStyle w:val="7"/>
        <w:spacing w:before="141"/>
        <w:rPr>
          <w:b/>
        </w:rPr>
      </w:pPr>
    </w:p>
    <w:p w14:paraId="5E743CDD">
      <w:pPr>
        <w:pStyle w:val="10"/>
        <w:numPr>
          <w:ilvl w:val="1"/>
          <w:numId w:val="1"/>
        </w:numPr>
        <w:tabs>
          <w:tab w:val="left" w:pos="785"/>
        </w:tabs>
        <w:spacing w:before="1" w:after="0" w:line="240" w:lineRule="auto"/>
        <w:ind w:left="78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4FA14D33">
      <w:pPr>
        <w:pStyle w:val="10"/>
        <w:numPr>
          <w:ilvl w:val="2"/>
          <w:numId w:val="1"/>
        </w:numPr>
        <w:tabs>
          <w:tab w:val="left" w:pos="936"/>
        </w:tabs>
        <w:spacing w:before="40" w:after="0" w:line="240" w:lineRule="auto"/>
        <w:ind w:left="93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1C7D313A">
      <w:pPr>
        <w:pStyle w:val="10"/>
        <w:numPr>
          <w:ilvl w:val="2"/>
          <w:numId w:val="1"/>
        </w:numPr>
        <w:tabs>
          <w:tab w:val="left" w:pos="936"/>
        </w:tabs>
        <w:spacing w:before="40" w:after="0" w:line="240" w:lineRule="auto"/>
        <w:ind w:left="936" w:right="0" w:hanging="500"/>
        <w:jc w:val="left"/>
        <w:rPr>
          <w:sz w:val="20"/>
        </w:rPr>
      </w:pPr>
      <w:r>
        <w:rPr>
          <w:spacing w:val="-2"/>
          <w:sz w:val="20"/>
        </w:rPr>
        <w:t>Marca;</w:t>
      </w:r>
    </w:p>
    <w:p w14:paraId="55127C09">
      <w:pPr>
        <w:pStyle w:val="10"/>
        <w:numPr>
          <w:ilvl w:val="2"/>
          <w:numId w:val="1"/>
        </w:numPr>
        <w:tabs>
          <w:tab w:val="left" w:pos="936"/>
        </w:tabs>
        <w:spacing w:before="40" w:after="0" w:line="240" w:lineRule="auto"/>
        <w:ind w:left="936" w:right="0" w:hanging="500"/>
        <w:jc w:val="left"/>
        <w:rPr>
          <w:sz w:val="20"/>
        </w:rPr>
      </w:pPr>
      <w:r>
        <w:rPr>
          <w:spacing w:val="-2"/>
          <w:sz w:val="20"/>
        </w:rPr>
        <w:t>Fabricante;</w:t>
      </w:r>
    </w:p>
    <w:p w14:paraId="1388058A">
      <w:pPr>
        <w:pStyle w:val="10"/>
        <w:numPr>
          <w:ilvl w:val="2"/>
          <w:numId w:val="1"/>
        </w:numPr>
        <w:tabs>
          <w:tab w:val="left" w:pos="936"/>
        </w:tabs>
        <w:spacing w:before="40" w:after="0" w:line="240" w:lineRule="auto"/>
        <w:ind w:left="93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4728B460">
      <w:pPr>
        <w:pStyle w:val="10"/>
        <w:numPr>
          <w:ilvl w:val="1"/>
          <w:numId w:val="1"/>
        </w:numPr>
        <w:tabs>
          <w:tab w:val="left" w:pos="781"/>
        </w:tabs>
        <w:spacing w:before="40" w:after="0" w:line="240" w:lineRule="auto"/>
        <w:ind w:left="78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1A40ED30">
      <w:pPr>
        <w:pStyle w:val="10"/>
        <w:numPr>
          <w:ilvl w:val="1"/>
          <w:numId w:val="1"/>
        </w:numPr>
        <w:tabs>
          <w:tab w:val="left" w:pos="796"/>
        </w:tabs>
        <w:spacing w:before="40" w:after="0" w:line="280" w:lineRule="auto"/>
        <w:ind w:left="439" w:right="433"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339271E2">
      <w:pPr>
        <w:pStyle w:val="10"/>
        <w:numPr>
          <w:ilvl w:val="1"/>
          <w:numId w:val="1"/>
        </w:numPr>
        <w:tabs>
          <w:tab w:val="left" w:pos="791"/>
        </w:tabs>
        <w:spacing w:before="2" w:after="0" w:line="280" w:lineRule="auto"/>
        <w:ind w:left="439" w:right="433"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165F8E8D">
      <w:pPr>
        <w:pStyle w:val="10"/>
        <w:numPr>
          <w:ilvl w:val="1"/>
          <w:numId w:val="1"/>
        </w:numPr>
        <w:tabs>
          <w:tab w:val="left" w:pos="820"/>
        </w:tabs>
        <w:spacing w:before="1" w:after="0" w:line="280" w:lineRule="auto"/>
        <w:ind w:left="439" w:right="433" w:firstLine="0"/>
        <w:jc w:val="left"/>
        <w:rPr>
          <w:sz w:val="20"/>
        </w:rPr>
      </w:pPr>
      <w:r>
        <w:rPr>
          <w:sz w:val="20"/>
        </w:rPr>
        <w:t>Se</w:t>
      </w:r>
      <w:r>
        <w:rPr>
          <w:spacing w:val="30"/>
          <w:sz w:val="20"/>
        </w:rPr>
        <w:t xml:space="preserve"> </w:t>
      </w:r>
      <w:r>
        <w:rPr>
          <w:sz w:val="20"/>
        </w:rPr>
        <w:t>o</w:t>
      </w:r>
      <w:r>
        <w:rPr>
          <w:spacing w:val="30"/>
          <w:sz w:val="20"/>
        </w:rPr>
        <w:t xml:space="preserve"> </w:t>
      </w:r>
      <w:r>
        <w:rPr>
          <w:sz w:val="20"/>
        </w:rPr>
        <w:t>regime</w:t>
      </w:r>
      <w:r>
        <w:rPr>
          <w:spacing w:val="30"/>
          <w:sz w:val="20"/>
        </w:rPr>
        <w:t xml:space="preserve"> </w:t>
      </w:r>
      <w:r>
        <w:rPr>
          <w:sz w:val="20"/>
        </w:rPr>
        <w:t>tributário</w:t>
      </w:r>
      <w:r>
        <w:rPr>
          <w:spacing w:val="30"/>
          <w:sz w:val="20"/>
        </w:rPr>
        <w:t xml:space="preserve"> </w:t>
      </w:r>
      <w:r>
        <w:rPr>
          <w:sz w:val="20"/>
        </w:rPr>
        <w:t>da</w:t>
      </w:r>
      <w:r>
        <w:rPr>
          <w:spacing w:val="30"/>
          <w:sz w:val="20"/>
        </w:rPr>
        <w:t xml:space="preserve"> </w:t>
      </w:r>
      <w:r>
        <w:rPr>
          <w:sz w:val="20"/>
        </w:rPr>
        <w:t>empresa</w:t>
      </w:r>
      <w:r>
        <w:rPr>
          <w:spacing w:val="30"/>
          <w:sz w:val="20"/>
        </w:rPr>
        <w:t xml:space="preserve"> </w:t>
      </w:r>
      <w:r>
        <w:rPr>
          <w:sz w:val="20"/>
        </w:rPr>
        <w:t>implicar</w:t>
      </w:r>
      <w:r>
        <w:rPr>
          <w:spacing w:val="30"/>
          <w:sz w:val="20"/>
        </w:rPr>
        <w:t xml:space="preserve"> </w:t>
      </w:r>
      <w:r>
        <w:rPr>
          <w:sz w:val="20"/>
        </w:rPr>
        <w:t>o</w:t>
      </w:r>
      <w:r>
        <w:rPr>
          <w:spacing w:val="30"/>
          <w:sz w:val="20"/>
        </w:rPr>
        <w:t xml:space="preserve"> </w:t>
      </w:r>
      <w:r>
        <w:rPr>
          <w:sz w:val="20"/>
        </w:rPr>
        <w:t>recolhimento</w:t>
      </w:r>
      <w:r>
        <w:rPr>
          <w:spacing w:val="30"/>
          <w:sz w:val="20"/>
        </w:rPr>
        <w:t xml:space="preserve"> </w:t>
      </w:r>
      <w:r>
        <w:rPr>
          <w:sz w:val="20"/>
        </w:rPr>
        <w:t>de</w:t>
      </w:r>
      <w:r>
        <w:rPr>
          <w:spacing w:val="30"/>
          <w:sz w:val="20"/>
        </w:rPr>
        <w:t xml:space="preserve"> </w:t>
      </w:r>
      <w:r>
        <w:rPr>
          <w:sz w:val="20"/>
        </w:rPr>
        <w:t>tributos</w:t>
      </w:r>
      <w:r>
        <w:rPr>
          <w:spacing w:val="30"/>
          <w:sz w:val="20"/>
        </w:rPr>
        <w:t xml:space="preserve"> </w:t>
      </w:r>
      <w:r>
        <w:rPr>
          <w:sz w:val="20"/>
        </w:rPr>
        <w:t>em</w:t>
      </w:r>
      <w:r>
        <w:rPr>
          <w:spacing w:val="30"/>
          <w:sz w:val="20"/>
        </w:rPr>
        <w:t xml:space="preserve"> </w:t>
      </w:r>
      <w:r>
        <w:rPr>
          <w:sz w:val="20"/>
        </w:rPr>
        <w:t>percentuais</w:t>
      </w:r>
      <w:r>
        <w:rPr>
          <w:spacing w:val="30"/>
          <w:sz w:val="20"/>
        </w:rPr>
        <w:t xml:space="preserve"> </w:t>
      </w:r>
      <w:r>
        <w:rPr>
          <w:sz w:val="20"/>
        </w:rPr>
        <w:t>variáveis,</w:t>
      </w:r>
      <w:r>
        <w:rPr>
          <w:spacing w:val="30"/>
          <w:sz w:val="20"/>
        </w:rPr>
        <w:t xml:space="preserve"> </w:t>
      </w:r>
      <w:r>
        <w:rPr>
          <w:sz w:val="20"/>
        </w:rPr>
        <w:t>a</w:t>
      </w:r>
      <w:r>
        <w:rPr>
          <w:spacing w:val="30"/>
          <w:sz w:val="20"/>
        </w:rPr>
        <w:t xml:space="preserve"> </w:t>
      </w:r>
      <w:r>
        <w:rPr>
          <w:sz w:val="20"/>
        </w:rPr>
        <w:t>cotação</w:t>
      </w:r>
      <w:r>
        <w:rPr>
          <w:spacing w:val="30"/>
          <w:sz w:val="20"/>
        </w:rPr>
        <w:t xml:space="preserve"> </w:t>
      </w:r>
      <w:r>
        <w:rPr>
          <w:sz w:val="20"/>
        </w:rPr>
        <w:t>adequada</w:t>
      </w:r>
      <w:r>
        <w:rPr>
          <w:spacing w:val="30"/>
          <w:sz w:val="20"/>
        </w:rPr>
        <w:t xml:space="preserve"> </w:t>
      </w:r>
      <w:r>
        <w:rPr>
          <w:sz w:val="20"/>
        </w:rPr>
        <w:t>será</w:t>
      </w:r>
      <w:r>
        <w:rPr>
          <w:spacing w:val="30"/>
          <w:sz w:val="20"/>
        </w:rPr>
        <w:t xml:space="preserve"> </w:t>
      </w:r>
      <w:r>
        <w:rPr>
          <w:sz w:val="20"/>
        </w:rPr>
        <w:t>a</w:t>
      </w:r>
      <w:r>
        <w:rPr>
          <w:spacing w:val="30"/>
          <w:sz w:val="20"/>
        </w:rPr>
        <w:t xml:space="preserve"> </w:t>
      </w:r>
      <w:r>
        <w:rPr>
          <w:sz w:val="20"/>
        </w:rPr>
        <w:t>que</w:t>
      </w:r>
      <w:r>
        <w:rPr>
          <w:spacing w:val="30"/>
          <w:sz w:val="20"/>
        </w:rPr>
        <w:t xml:space="preserve"> </w:t>
      </w:r>
      <w:r>
        <w:rPr>
          <w:sz w:val="20"/>
        </w:rPr>
        <w:t>corresponde</w:t>
      </w:r>
      <w:r>
        <w:rPr>
          <w:spacing w:val="30"/>
          <w:sz w:val="20"/>
        </w:rPr>
        <w:t xml:space="preserve"> </w:t>
      </w:r>
      <w:r>
        <w:rPr>
          <w:sz w:val="20"/>
        </w:rPr>
        <w:t>à</w:t>
      </w:r>
      <w:r>
        <w:rPr>
          <w:spacing w:val="30"/>
          <w:sz w:val="20"/>
        </w:rPr>
        <w:t xml:space="preserve"> </w:t>
      </w:r>
      <w:r>
        <w:rPr>
          <w:sz w:val="20"/>
        </w:rPr>
        <w:t>média</w:t>
      </w:r>
      <w:r>
        <w:rPr>
          <w:spacing w:val="30"/>
          <w:sz w:val="20"/>
        </w:rPr>
        <w:t xml:space="preserve"> </w:t>
      </w:r>
      <w:r>
        <w:rPr>
          <w:sz w:val="20"/>
        </w:rPr>
        <w:t>dos</w:t>
      </w:r>
      <w:r>
        <w:rPr>
          <w:spacing w:val="30"/>
          <w:sz w:val="20"/>
        </w:rPr>
        <w:t xml:space="preserve"> </w:t>
      </w:r>
      <w:r>
        <w:rPr>
          <w:sz w:val="20"/>
        </w:rPr>
        <w:t>efetivos recolhimentos da empresa nos últimos doze meses.</w:t>
      </w:r>
    </w:p>
    <w:p w14:paraId="609431F8">
      <w:pPr>
        <w:pStyle w:val="10"/>
        <w:numPr>
          <w:ilvl w:val="1"/>
          <w:numId w:val="1"/>
        </w:numPr>
        <w:tabs>
          <w:tab w:val="left" w:pos="789"/>
        </w:tabs>
        <w:spacing w:before="2" w:after="0" w:line="240" w:lineRule="auto"/>
        <w:ind w:left="78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779D1880">
      <w:pPr>
        <w:pStyle w:val="10"/>
        <w:numPr>
          <w:ilvl w:val="1"/>
          <w:numId w:val="1"/>
        </w:numPr>
        <w:tabs>
          <w:tab w:val="left" w:pos="789"/>
        </w:tabs>
        <w:spacing w:before="40" w:after="0" w:line="240" w:lineRule="auto"/>
        <w:ind w:left="78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50460FEF">
      <w:pPr>
        <w:pStyle w:val="10"/>
        <w:numPr>
          <w:ilvl w:val="1"/>
          <w:numId w:val="1"/>
        </w:numPr>
        <w:tabs>
          <w:tab w:val="left" w:pos="800"/>
        </w:tabs>
        <w:spacing w:before="40" w:after="0" w:line="280" w:lineRule="auto"/>
        <w:ind w:left="439" w:right="448"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65829746">
      <w:pPr>
        <w:pStyle w:val="10"/>
        <w:numPr>
          <w:ilvl w:val="1"/>
          <w:numId w:val="1"/>
        </w:numPr>
        <w:tabs>
          <w:tab w:val="left" w:pos="805"/>
        </w:tabs>
        <w:spacing w:before="2" w:after="0" w:line="280" w:lineRule="auto"/>
        <w:ind w:left="439" w:right="448"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spacing w:val="40"/>
          <w:sz w:val="20"/>
        </w:rPr>
        <w:t xml:space="preserve"> </w:t>
      </w:r>
      <w:r>
        <w:rPr>
          <w:sz w:val="20"/>
        </w:rPr>
        <w:t>necessários, em quantidades e qualidades adequadas à perfeita execução contratual, promovendo, quando requerido, sua substituição.</w:t>
      </w:r>
    </w:p>
    <w:p w14:paraId="12D13EE4">
      <w:pPr>
        <w:pStyle w:val="10"/>
        <w:numPr>
          <w:ilvl w:val="1"/>
          <w:numId w:val="1"/>
        </w:numPr>
        <w:tabs>
          <w:tab w:val="left" w:pos="890"/>
        </w:tabs>
        <w:spacing w:before="3" w:after="0" w:line="280" w:lineRule="auto"/>
        <w:ind w:left="439" w:right="44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corridos</w:t>
      </w:r>
      <w:r>
        <w:rPr>
          <w:b/>
          <w:sz w:val="20"/>
        </w:rPr>
        <w:t>,</w:t>
      </w:r>
      <w:r>
        <w:rPr>
          <w:b/>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apresentação,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salvo</w:t>
      </w:r>
      <w:r>
        <w:rPr>
          <w:spacing w:val="-1"/>
          <w:sz w:val="20"/>
        </w:rPr>
        <w:t xml:space="preserve"> </w:t>
      </w:r>
      <w:r>
        <w:rPr>
          <w:sz w:val="20"/>
        </w:rPr>
        <w:t>se houver justificativa para prazo diverso aceita pela Administração.</w:t>
      </w:r>
    </w:p>
    <w:p w14:paraId="672C0379">
      <w:pPr>
        <w:pStyle w:val="10"/>
        <w:numPr>
          <w:ilvl w:val="1"/>
          <w:numId w:val="1"/>
        </w:numPr>
        <w:tabs>
          <w:tab w:val="left" w:pos="881"/>
        </w:tabs>
        <w:spacing w:before="2" w:after="0" w:line="240" w:lineRule="auto"/>
        <w:ind w:left="88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574E7837">
      <w:pPr>
        <w:pStyle w:val="10"/>
        <w:numPr>
          <w:ilvl w:val="1"/>
          <w:numId w:val="1"/>
        </w:numPr>
        <w:tabs>
          <w:tab w:val="left" w:pos="901"/>
        </w:tabs>
        <w:spacing w:before="40" w:after="0" w:line="280" w:lineRule="auto"/>
        <w:ind w:left="439" w:right="448" w:firstLine="0"/>
        <w:jc w:val="both"/>
        <w:rPr>
          <w:sz w:val="20"/>
        </w:rPr>
      </w:pPr>
      <w:r>
        <w:rPr>
          <w:sz w:val="20"/>
        </w:rPr>
        <w:t>O descumprimento das regras supramencionadas pela</w:t>
      </w:r>
      <w:r>
        <w:rPr>
          <w:spacing w:val="-2"/>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 nos termos do art.</w:t>
      </w:r>
      <w:r>
        <w:rPr>
          <w:color w:val="000080"/>
          <w:sz w:val="20"/>
          <w:u w:val="single" w:color="000080"/>
        </w:rPr>
        <w:fldChar w:fldCharType="end"/>
      </w:r>
      <w:r>
        <w:rPr>
          <w:color w:val="000080"/>
          <w:spacing w:val="4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71</w:t>
      </w:r>
      <w:r>
        <w:rPr>
          <w:color w:val="000080"/>
          <w:sz w:val="20"/>
        </w:rPr>
        <w:t>,</w:t>
      </w:r>
      <w:r>
        <w:rPr>
          <w:color w:val="000080"/>
          <w:sz w:val="20"/>
          <w:u w:val="single" w:color="000080"/>
        </w:rPr>
        <w:t xml:space="preserve"> inciso IX, da Constituição; ou condenação dos agentes públicos responsáveis e da empresa contratada ao pagamento dos prejuízos ao erário</w:t>
      </w:r>
      <w:r>
        <w:rPr>
          <w:color w:val="000080"/>
          <w:sz w:val="20"/>
          <w:u w:val="single" w:color="000080"/>
        </w:rPr>
        <w:fldChar w:fldCharType="end"/>
      </w:r>
      <w:r>
        <w:rPr>
          <w:sz w:val="20"/>
        </w:rPr>
        <w:t>, caso verificada a ocorrência de superfaturamento por sobrepreço na execução do contrato.</w:t>
      </w:r>
    </w:p>
    <w:p w14:paraId="46DCF619">
      <w:pPr>
        <w:pStyle w:val="7"/>
      </w:pPr>
    </w:p>
    <w:p w14:paraId="5FFAC57B">
      <w:pPr>
        <w:pStyle w:val="7"/>
        <w:spacing w:before="16"/>
      </w:pPr>
    </w:p>
    <w:p w14:paraId="5FB9D731">
      <w:pPr>
        <w:pStyle w:val="3"/>
        <w:numPr>
          <w:ilvl w:val="0"/>
          <w:numId w:val="1"/>
        </w:numPr>
        <w:tabs>
          <w:tab w:val="left" w:pos="829"/>
        </w:tabs>
        <w:spacing w:before="0" w:after="0" w:line="240" w:lineRule="auto"/>
        <w:ind w:left="82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5F3E1A3E">
      <w:pPr>
        <w:pStyle w:val="7"/>
        <w:rPr>
          <w:b/>
        </w:rPr>
      </w:pPr>
    </w:p>
    <w:p w14:paraId="0A8F73A2">
      <w:pPr>
        <w:pStyle w:val="7"/>
        <w:spacing w:before="141"/>
        <w:rPr>
          <w:b/>
        </w:rPr>
      </w:pPr>
    </w:p>
    <w:p w14:paraId="6BFD1269">
      <w:pPr>
        <w:pStyle w:val="10"/>
        <w:numPr>
          <w:ilvl w:val="1"/>
          <w:numId w:val="1"/>
        </w:numPr>
        <w:tabs>
          <w:tab w:val="left" w:pos="789"/>
        </w:tabs>
        <w:spacing w:before="1" w:after="0" w:line="240" w:lineRule="auto"/>
        <w:ind w:left="78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296B65E6">
      <w:pPr>
        <w:pStyle w:val="10"/>
        <w:numPr>
          <w:ilvl w:val="1"/>
          <w:numId w:val="1"/>
        </w:numPr>
        <w:tabs>
          <w:tab w:val="left" w:pos="789"/>
        </w:tabs>
        <w:spacing w:before="40" w:after="0" w:line="240" w:lineRule="auto"/>
        <w:ind w:left="7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00AA1DD4">
      <w:pPr>
        <w:pStyle w:val="10"/>
        <w:numPr>
          <w:ilvl w:val="1"/>
          <w:numId w:val="1"/>
        </w:numPr>
        <w:tabs>
          <w:tab w:val="left" w:pos="785"/>
        </w:tabs>
        <w:spacing w:before="40" w:after="0" w:line="240" w:lineRule="auto"/>
        <w:ind w:left="78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5E0213C6">
      <w:pPr>
        <w:pStyle w:val="10"/>
        <w:numPr>
          <w:ilvl w:val="1"/>
          <w:numId w:val="1"/>
        </w:numPr>
        <w:tabs>
          <w:tab w:val="left" w:pos="837"/>
        </w:tabs>
        <w:spacing w:before="40" w:after="0" w:line="280" w:lineRule="auto"/>
        <w:ind w:left="439" w:right="448" w:firstLine="0"/>
        <w:jc w:val="left"/>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w:t>
      </w:r>
      <w:r>
        <w:rPr>
          <w:spacing w:val="40"/>
          <w:sz w:val="20"/>
        </w:rPr>
        <w:t xml:space="preserve"> </w:t>
      </w:r>
      <w:r>
        <w:rPr>
          <w:sz w:val="20"/>
        </w:rPr>
        <w:t>eletrônico,</w:t>
      </w:r>
      <w:r>
        <w:rPr>
          <w:spacing w:val="40"/>
          <w:sz w:val="20"/>
        </w:rPr>
        <w:t xml:space="preserve"> </w:t>
      </w:r>
      <w:r>
        <w:rPr>
          <w:sz w:val="20"/>
        </w:rPr>
        <w:t>sendo</w:t>
      </w:r>
      <w:r>
        <w:rPr>
          <w:spacing w:val="40"/>
          <w:sz w:val="20"/>
        </w:rPr>
        <w:t xml:space="preserve"> </w:t>
      </w:r>
      <w:r>
        <w:rPr>
          <w:sz w:val="20"/>
        </w:rPr>
        <w:t>imediatamente</w:t>
      </w:r>
      <w:r>
        <w:rPr>
          <w:spacing w:val="40"/>
          <w:sz w:val="20"/>
        </w:rPr>
        <w:t xml:space="preserve"> </w:t>
      </w:r>
      <w:r>
        <w:rPr>
          <w:sz w:val="20"/>
        </w:rPr>
        <w:t>informados</w:t>
      </w:r>
      <w:r>
        <w:rPr>
          <w:spacing w:val="40"/>
          <w:sz w:val="20"/>
        </w:rPr>
        <w:t xml:space="preserve"> </w:t>
      </w:r>
      <w:r>
        <w:rPr>
          <w:sz w:val="20"/>
        </w:rPr>
        <w:t>do</w:t>
      </w:r>
      <w:r>
        <w:rPr>
          <w:spacing w:val="40"/>
          <w:sz w:val="20"/>
        </w:rPr>
        <w:t xml:space="preserve"> </w:t>
      </w:r>
      <w:r>
        <w:rPr>
          <w:sz w:val="20"/>
        </w:rPr>
        <w:t>seu recebimento e do valor consignado no registro.</w:t>
      </w:r>
    </w:p>
    <w:p w14:paraId="7CCC3035">
      <w:pPr>
        <w:pStyle w:val="10"/>
        <w:numPr>
          <w:ilvl w:val="1"/>
          <w:numId w:val="1"/>
        </w:numPr>
        <w:tabs>
          <w:tab w:val="left" w:pos="785"/>
        </w:tabs>
        <w:spacing w:before="1" w:after="0" w:line="240" w:lineRule="auto"/>
        <w:ind w:left="78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UNITÁRIO</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227DEA48">
      <w:pPr>
        <w:pStyle w:val="10"/>
        <w:numPr>
          <w:ilvl w:val="1"/>
          <w:numId w:val="1"/>
        </w:numPr>
        <w:tabs>
          <w:tab w:val="left" w:pos="789"/>
        </w:tabs>
        <w:spacing w:before="40" w:after="0" w:line="240" w:lineRule="auto"/>
        <w:ind w:left="7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7F4A4544">
      <w:pPr>
        <w:pStyle w:val="10"/>
        <w:numPr>
          <w:ilvl w:val="1"/>
          <w:numId w:val="1"/>
        </w:numPr>
        <w:tabs>
          <w:tab w:val="left" w:pos="789"/>
        </w:tabs>
        <w:spacing w:before="40" w:after="0" w:line="240" w:lineRule="auto"/>
        <w:ind w:left="78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05048808">
      <w:pPr>
        <w:pStyle w:val="10"/>
        <w:numPr>
          <w:ilvl w:val="1"/>
          <w:numId w:val="1"/>
        </w:numPr>
        <w:tabs>
          <w:tab w:val="left" w:pos="807"/>
        </w:tabs>
        <w:spacing w:before="41" w:after="0" w:line="280" w:lineRule="auto"/>
        <w:ind w:left="439" w:right="447" w:firstLine="0"/>
        <w:jc w:val="both"/>
        <w:rPr>
          <w:i/>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sz w:val="20"/>
        </w:rPr>
        <w:t>R$ 0,01 (um centavo de Real)</w:t>
      </w:r>
      <w:r>
        <w:rPr>
          <w:b/>
          <w:i/>
          <w:sz w:val="20"/>
        </w:rPr>
        <w:t>.</w:t>
      </w:r>
    </w:p>
    <w:p w14:paraId="013FA0E2">
      <w:pPr>
        <w:pStyle w:val="10"/>
        <w:numPr>
          <w:ilvl w:val="1"/>
          <w:numId w:val="1"/>
        </w:numPr>
        <w:tabs>
          <w:tab w:val="left" w:pos="791"/>
        </w:tabs>
        <w:spacing w:before="1" w:after="0" w:line="280" w:lineRule="auto"/>
        <w:ind w:left="439" w:right="448" w:firstLine="0"/>
        <w:jc w:val="both"/>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2934BD75">
      <w:pPr>
        <w:pStyle w:val="10"/>
        <w:numPr>
          <w:ilvl w:val="1"/>
          <w:numId w:val="1"/>
        </w:numPr>
        <w:tabs>
          <w:tab w:val="left" w:pos="891"/>
        </w:tabs>
        <w:spacing w:before="3" w:after="0" w:line="240" w:lineRule="auto"/>
        <w:ind w:left="891" w:right="0" w:hanging="450"/>
        <w:jc w:val="both"/>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5096924F">
      <w:pPr>
        <w:pStyle w:val="10"/>
        <w:numPr>
          <w:ilvl w:val="1"/>
          <w:numId w:val="1"/>
        </w:numPr>
        <w:tabs>
          <w:tab w:val="left" w:pos="881"/>
        </w:tabs>
        <w:spacing w:before="40" w:after="0" w:line="240" w:lineRule="auto"/>
        <w:ind w:left="881" w:right="0" w:hanging="442"/>
        <w:jc w:val="both"/>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48389492">
      <w:pPr>
        <w:pStyle w:val="10"/>
        <w:numPr>
          <w:ilvl w:val="2"/>
          <w:numId w:val="1"/>
        </w:numPr>
        <w:tabs>
          <w:tab w:val="left" w:pos="1021"/>
        </w:tabs>
        <w:spacing w:before="40" w:after="0" w:line="280" w:lineRule="auto"/>
        <w:ind w:left="439" w:right="478" w:firstLine="0"/>
        <w:jc w:val="left"/>
        <w:rPr>
          <w:sz w:val="20"/>
        </w:rPr>
      </w:pPr>
      <w:r>
        <w:rPr>
          <w:sz w:val="20"/>
        </w:rPr>
        <w:t>A</w:t>
      </w:r>
      <w:r>
        <w:rPr>
          <w:spacing w:val="-12"/>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2DCB999B">
      <w:pPr>
        <w:pStyle w:val="10"/>
        <w:numPr>
          <w:ilvl w:val="2"/>
          <w:numId w:val="1"/>
        </w:numPr>
        <w:tabs>
          <w:tab w:val="left" w:pos="1038"/>
        </w:tabs>
        <w:spacing w:before="2" w:after="0" w:line="280" w:lineRule="auto"/>
        <w:ind w:left="439" w:right="493" w:firstLine="0"/>
        <w:jc w:val="left"/>
        <w:rPr>
          <w:sz w:val="20"/>
        </w:rPr>
      </w:pPr>
      <w:r>
        <w:rPr>
          <w:sz w:val="20"/>
        </w:rPr>
        <w:t>A prorrogação</w:t>
      </w:r>
      <w:r>
        <w:rPr>
          <w:spacing w:val="16"/>
          <w:sz w:val="20"/>
        </w:rPr>
        <w:t xml:space="preserve"> </w:t>
      </w:r>
      <w:r>
        <w:rPr>
          <w:sz w:val="20"/>
        </w:rPr>
        <w:t>automática</w:t>
      </w:r>
      <w:r>
        <w:rPr>
          <w:spacing w:val="16"/>
          <w:sz w:val="20"/>
        </w:rPr>
        <w:t xml:space="preserve"> </w:t>
      </w:r>
      <w:r>
        <w:rPr>
          <w:sz w:val="20"/>
        </w:rPr>
        <w:t>da</w:t>
      </w:r>
      <w:r>
        <w:rPr>
          <w:spacing w:val="16"/>
          <w:sz w:val="20"/>
        </w:rPr>
        <w:t xml:space="preserve"> </w:t>
      </w:r>
      <w:r>
        <w:rPr>
          <w:sz w:val="20"/>
        </w:rPr>
        <w:t>etapa</w:t>
      </w:r>
      <w:r>
        <w:rPr>
          <w:spacing w:val="16"/>
          <w:sz w:val="20"/>
        </w:rPr>
        <w:t xml:space="preserve"> </w:t>
      </w:r>
      <w:r>
        <w:rPr>
          <w:sz w:val="20"/>
        </w:rPr>
        <w:t>de</w:t>
      </w:r>
      <w:r>
        <w:rPr>
          <w:spacing w:val="16"/>
          <w:sz w:val="20"/>
        </w:rPr>
        <w:t xml:space="preserve"> </w:t>
      </w:r>
      <w:r>
        <w:rPr>
          <w:sz w:val="20"/>
        </w:rPr>
        <w:t>lances,</w:t>
      </w:r>
      <w:r>
        <w:rPr>
          <w:spacing w:val="16"/>
          <w:sz w:val="20"/>
        </w:rPr>
        <w:t xml:space="preserve"> </w:t>
      </w:r>
      <w:r>
        <w:rPr>
          <w:sz w:val="20"/>
        </w:rPr>
        <w:t>de</w:t>
      </w:r>
      <w:r>
        <w:rPr>
          <w:spacing w:val="16"/>
          <w:sz w:val="20"/>
        </w:rPr>
        <w:t xml:space="preserve"> </w:t>
      </w:r>
      <w:r>
        <w:rPr>
          <w:sz w:val="20"/>
        </w:rPr>
        <w:t>que</w:t>
      </w:r>
      <w:r>
        <w:rPr>
          <w:spacing w:val="16"/>
          <w:sz w:val="20"/>
        </w:rPr>
        <w:t xml:space="preserve"> </w:t>
      </w:r>
      <w:r>
        <w:rPr>
          <w:sz w:val="20"/>
        </w:rPr>
        <w:t>trata</w:t>
      </w:r>
      <w:r>
        <w:rPr>
          <w:spacing w:val="16"/>
          <w:sz w:val="20"/>
        </w:rPr>
        <w:t xml:space="preserve"> </w:t>
      </w:r>
      <w:r>
        <w:rPr>
          <w:sz w:val="20"/>
        </w:rPr>
        <w:t>o</w:t>
      </w:r>
      <w:r>
        <w:rPr>
          <w:spacing w:val="16"/>
          <w:sz w:val="20"/>
        </w:rPr>
        <w:t xml:space="preserve"> </w:t>
      </w:r>
      <w:r>
        <w:rPr>
          <w:sz w:val="20"/>
        </w:rPr>
        <w:t>subitem</w:t>
      </w:r>
      <w:r>
        <w:rPr>
          <w:spacing w:val="16"/>
          <w:sz w:val="20"/>
        </w:rPr>
        <w:t xml:space="preserve"> </w:t>
      </w:r>
      <w:r>
        <w:rPr>
          <w:sz w:val="20"/>
        </w:rPr>
        <w:t>anterior,</w:t>
      </w:r>
      <w:r>
        <w:rPr>
          <w:spacing w:val="16"/>
          <w:sz w:val="20"/>
        </w:rPr>
        <w:t xml:space="preserve"> </w:t>
      </w:r>
      <w:r>
        <w:rPr>
          <w:sz w:val="20"/>
        </w:rPr>
        <w:t>será</w:t>
      </w:r>
      <w:r>
        <w:rPr>
          <w:spacing w:val="16"/>
          <w:sz w:val="20"/>
        </w:rPr>
        <w:t xml:space="preserve"> </w:t>
      </w:r>
      <w:r>
        <w:rPr>
          <w:sz w:val="20"/>
        </w:rPr>
        <w:t>de</w:t>
      </w:r>
      <w:r>
        <w:rPr>
          <w:spacing w:val="16"/>
          <w:sz w:val="20"/>
        </w:rPr>
        <w:t xml:space="preserve"> </w:t>
      </w:r>
      <w:r>
        <w:rPr>
          <w:sz w:val="20"/>
        </w:rPr>
        <w:t>dois</w:t>
      </w:r>
      <w:r>
        <w:rPr>
          <w:spacing w:val="16"/>
          <w:sz w:val="20"/>
        </w:rPr>
        <w:t xml:space="preserve"> </w:t>
      </w:r>
      <w:r>
        <w:rPr>
          <w:sz w:val="20"/>
        </w:rPr>
        <w:t>minutos</w:t>
      </w:r>
      <w:r>
        <w:rPr>
          <w:spacing w:val="16"/>
          <w:sz w:val="20"/>
        </w:rPr>
        <w:t xml:space="preserve"> </w:t>
      </w:r>
      <w:r>
        <w:rPr>
          <w:sz w:val="20"/>
        </w:rPr>
        <w:t>e</w:t>
      </w:r>
      <w:r>
        <w:rPr>
          <w:spacing w:val="16"/>
          <w:sz w:val="20"/>
        </w:rPr>
        <w:t xml:space="preserve"> </w:t>
      </w:r>
      <w:r>
        <w:rPr>
          <w:sz w:val="20"/>
        </w:rPr>
        <w:t>ocorrerá</w:t>
      </w:r>
      <w:r>
        <w:rPr>
          <w:spacing w:val="16"/>
          <w:sz w:val="20"/>
        </w:rPr>
        <w:t xml:space="preserve"> </w:t>
      </w:r>
      <w:r>
        <w:rPr>
          <w:sz w:val="20"/>
        </w:rPr>
        <w:t>sucessivamente</w:t>
      </w:r>
      <w:r>
        <w:rPr>
          <w:spacing w:val="16"/>
          <w:sz w:val="20"/>
        </w:rPr>
        <w:t xml:space="preserve"> </w:t>
      </w:r>
      <w:r>
        <w:rPr>
          <w:sz w:val="20"/>
        </w:rPr>
        <w:t>sempre</w:t>
      </w:r>
      <w:r>
        <w:rPr>
          <w:spacing w:val="16"/>
          <w:sz w:val="20"/>
        </w:rPr>
        <w:t xml:space="preserve"> </w:t>
      </w:r>
      <w:r>
        <w:rPr>
          <w:sz w:val="20"/>
        </w:rPr>
        <w:t>que</w:t>
      </w:r>
      <w:r>
        <w:rPr>
          <w:spacing w:val="16"/>
          <w:sz w:val="20"/>
        </w:rPr>
        <w:t xml:space="preserve"> </w:t>
      </w:r>
      <w:r>
        <w:rPr>
          <w:sz w:val="20"/>
        </w:rPr>
        <w:t>houver</w:t>
      </w:r>
      <w:r>
        <w:rPr>
          <w:spacing w:val="16"/>
          <w:sz w:val="20"/>
        </w:rPr>
        <w:t xml:space="preserve"> </w:t>
      </w:r>
      <w:r>
        <w:rPr>
          <w:sz w:val="20"/>
        </w:rPr>
        <w:t>lances</w:t>
      </w:r>
      <w:r>
        <w:rPr>
          <w:spacing w:val="16"/>
          <w:sz w:val="20"/>
        </w:rPr>
        <w:t xml:space="preserve"> </w:t>
      </w:r>
      <w:r>
        <w:rPr>
          <w:sz w:val="20"/>
        </w:rPr>
        <w:t>enviados nesse período de prorrogação, inclusive no caso de lances intermediários.</w:t>
      </w:r>
    </w:p>
    <w:p w14:paraId="3EEECE39">
      <w:pPr>
        <w:pStyle w:val="10"/>
        <w:numPr>
          <w:ilvl w:val="2"/>
          <w:numId w:val="1"/>
        </w:numPr>
        <w:tabs>
          <w:tab w:val="left" w:pos="1051"/>
        </w:tabs>
        <w:spacing w:before="2" w:after="0" w:line="280" w:lineRule="auto"/>
        <w:ind w:left="439" w:right="448" w:firstLine="0"/>
        <w:jc w:val="left"/>
        <w:rPr>
          <w:sz w:val="20"/>
        </w:rPr>
      </w:pPr>
      <w:r>
        <w:rPr>
          <w:sz w:val="20"/>
        </w:rPr>
        <w:t>Não</w:t>
      </w:r>
      <w:r>
        <w:rPr>
          <w:spacing w:val="18"/>
          <w:sz w:val="20"/>
        </w:rPr>
        <w:t xml:space="preserve"> </w:t>
      </w:r>
      <w:r>
        <w:rPr>
          <w:sz w:val="20"/>
        </w:rPr>
        <w:t>havendo</w:t>
      </w:r>
      <w:r>
        <w:rPr>
          <w:spacing w:val="18"/>
          <w:sz w:val="20"/>
        </w:rPr>
        <w:t xml:space="preserve"> </w:t>
      </w:r>
      <w:r>
        <w:rPr>
          <w:sz w:val="20"/>
        </w:rPr>
        <w:t>novos</w:t>
      </w:r>
      <w:r>
        <w:rPr>
          <w:spacing w:val="18"/>
          <w:sz w:val="20"/>
        </w:rPr>
        <w:t xml:space="preserve"> </w:t>
      </w:r>
      <w:r>
        <w:rPr>
          <w:sz w:val="20"/>
        </w:rPr>
        <w:t>lances</w:t>
      </w:r>
      <w:r>
        <w:rPr>
          <w:spacing w:val="18"/>
          <w:sz w:val="20"/>
        </w:rPr>
        <w:t xml:space="preserve"> </w:t>
      </w:r>
      <w:r>
        <w:rPr>
          <w:sz w:val="20"/>
        </w:rPr>
        <w:t>na</w:t>
      </w:r>
      <w:r>
        <w:rPr>
          <w:spacing w:val="18"/>
          <w:sz w:val="20"/>
        </w:rPr>
        <w:t xml:space="preserve"> </w:t>
      </w:r>
      <w:r>
        <w:rPr>
          <w:sz w:val="20"/>
        </w:rPr>
        <w:t>forma</w:t>
      </w:r>
      <w:r>
        <w:rPr>
          <w:spacing w:val="18"/>
          <w:sz w:val="20"/>
        </w:rPr>
        <w:t xml:space="preserve"> </w:t>
      </w:r>
      <w:r>
        <w:rPr>
          <w:sz w:val="20"/>
        </w:rPr>
        <w:t>estabelecida</w:t>
      </w:r>
      <w:r>
        <w:rPr>
          <w:spacing w:val="18"/>
          <w:sz w:val="20"/>
        </w:rPr>
        <w:t xml:space="preserve"> </w:t>
      </w:r>
      <w:r>
        <w:rPr>
          <w:sz w:val="20"/>
        </w:rPr>
        <w:t>nos</w:t>
      </w:r>
      <w:r>
        <w:rPr>
          <w:spacing w:val="18"/>
          <w:sz w:val="20"/>
        </w:rPr>
        <w:t xml:space="preserve"> </w:t>
      </w:r>
      <w:r>
        <w:rPr>
          <w:sz w:val="20"/>
        </w:rPr>
        <w:t>itens</w:t>
      </w:r>
      <w:r>
        <w:rPr>
          <w:spacing w:val="18"/>
          <w:sz w:val="20"/>
        </w:rPr>
        <w:t xml:space="preserve"> </w:t>
      </w:r>
      <w:r>
        <w:rPr>
          <w:sz w:val="20"/>
        </w:rPr>
        <w:t>anteriores,</w:t>
      </w:r>
      <w:r>
        <w:rPr>
          <w:spacing w:val="18"/>
          <w:sz w:val="20"/>
        </w:rPr>
        <w:t xml:space="preserve"> </w:t>
      </w:r>
      <w:r>
        <w:rPr>
          <w:sz w:val="20"/>
        </w:rPr>
        <w:t>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encerrar-se-á</w:t>
      </w:r>
      <w:r>
        <w:rPr>
          <w:spacing w:val="18"/>
          <w:sz w:val="20"/>
        </w:rPr>
        <w:t xml:space="preserve"> </w:t>
      </w:r>
      <w:r>
        <w:rPr>
          <w:sz w:val="20"/>
        </w:rPr>
        <w:t>automaticamente,</w:t>
      </w:r>
      <w:r>
        <w:rPr>
          <w:spacing w:val="18"/>
          <w:sz w:val="20"/>
        </w:rPr>
        <w:t xml:space="preserve"> </w:t>
      </w:r>
      <w:r>
        <w:rPr>
          <w:sz w:val="20"/>
        </w:rPr>
        <w:t>e</w:t>
      </w:r>
      <w:r>
        <w:rPr>
          <w:spacing w:val="18"/>
          <w:sz w:val="20"/>
        </w:rPr>
        <w:t xml:space="preserve"> </w:t>
      </w:r>
      <w:r>
        <w:rPr>
          <w:sz w:val="20"/>
        </w:rPr>
        <w:t>o</w:t>
      </w:r>
      <w:r>
        <w:rPr>
          <w:spacing w:val="18"/>
          <w:sz w:val="20"/>
        </w:rPr>
        <w:t xml:space="preserve"> </w:t>
      </w:r>
      <w:r>
        <w:rPr>
          <w:sz w:val="20"/>
        </w:rPr>
        <w:t>sistema</w:t>
      </w:r>
      <w:r>
        <w:rPr>
          <w:spacing w:val="18"/>
          <w:sz w:val="20"/>
        </w:rPr>
        <w:t xml:space="preserve"> </w:t>
      </w:r>
      <w:r>
        <w:rPr>
          <w:sz w:val="20"/>
        </w:rPr>
        <w:t>ordenará</w:t>
      </w:r>
      <w:r>
        <w:rPr>
          <w:spacing w:val="18"/>
          <w:sz w:val="20"/>
        </w:rPr>
        <w:t xml:space="preserve"> </w:t>
      </w:r>
      <w:r>
        <w:rPr>
          <w:sz w:val="20"/>
        </w:rPr>
        <w:t>e</w:t>
      </w:r>
      <w:r>
        <w:rPr>
          <w:spacing w:val="18"/>
          <w:sz w:val="20"/>
        </w:rPr>
        <w:t xml:space="preserve"> </w:t>
      </w:r>
      <w:r>
        <w:rPr>
          <w:sz w:val="20"/>
        </w:rPr>
        <w:t>divulgará</w:t>
      </w:r>
      <w:r>
        <w:rPr>
          <w:spacing w:val="18"/>
          <w:sz w:val="20"/>
        </w:rPr>
        <w:t xml:space="preserve"> </w:t>
      </w:r>
      <w:r>
        <w:rPr>
          <w:sz w:val="20"/>
        </w:rPr>
        <w:t>os</w:t>
      </w:r>
      <w:r>
        <w:rPr>
          <w:spacing w:val="18"/>
          <w:sz w:val="20"/>
        </w:rPr>
        <w:t xml:space="preserve"> </w:t>
      </w:r>
      <w:r>
        <w:rPr>
          <w:sz w:val="20"/>
        </w:rPr>
        <w:t>lances conforme a ordem final de classificação.</w:t>
      </w:r>
    </w:p>
    <w:p w14:paraId="619677BF">
      <w:pPr>
        <w:pStyle w:val="10"/>
        <w:numPr>
          <w:ilvl w:val="2"/>
          <w:numId w:val="1"/>
        </w:numPr>
        <w:tabs>
          <w:tab w:val="left" w:pos="1040"/>
        </w:tabs>
        <w:spacing w:before="2" w:after="0" w:line="280" w:lineRule="auto"/>
        <w:ind w:left="439" w:right="449" w:firstLine="0"/>
        <w:jc w:val="left"/>
        <w:rPr>
          <w:sz w:val="20"/>
        </w:rPr>
      </w:pPr>
      <w:r>
        <w:rPr>
          <w:sz w:val="20"/>
        </w:rPr>
        <w:t>Definida a melhor proposta, se a diferença em relação à proposta classificada em segundo lugar for de pelo menos 5% (cinco por cento), o pregoeiro, auxiliado pela</w:t>
      </w:r>
      <w:r>
        <w:rPr>
          <w:spacing w:val="40"/>
          <w:sz w:val="20"/>
        </w:rPr>
        <w:t xml:space="preserve"> </w:t>
      </w:r>
      <w:r>
        <w:rPr>
          <w:sz w:val="20"/>
        </w:rPr>
        <w:t>equipe</w:t>
      </w:r>
      <w:r>
        <w:rPr>
          <w:spacing w:val="14"/>
          <w:sz w:val="20"/>
        </w:rPr>
        <w:t xml:space="preserve"> </w:t>
      </w:r>
      <w:r>
        <w:rPr>
          <w:sz w:val="20"/>
        </w:rPr>
        <w:t>de</w:t>
      </w:r>
      <w:r>
        <w:rPr>
          <w:spacing w:val="14"/>
          <w:sz w:val="20"/>
        </w:rPr>
        <w:t xml:space="preserve"> </w:t>
      </w:r>
      <w:r>
        <w:rPr>
          <w:sz w:val="20"/>
        </w:rPr>
        <w:t>apoio,</w:t>
      </w:r>
      <w:r>
        <w:rPr>
          <w:spacing w:val="14"/>
          <w:sz w:val="20"/>
        </w:rPr>
        <w:t xml:space="preserve"> </w:t>
      </w:r>
      <w:r>
        <w:rPr>
          <w:sz w:val="20"/>
        </w:rPr>
        <w:t>e</w:t>
      </w:r>
      <w:r>
        <w:rPr>
          <w:spacing w:val="14"/>
          <w:sz w:val="20"/>
        </w:rPr>
        <w:t xml:space="preserve"> </w:t>
      </w:r>
      <w:r>
        <w:rPr>
          <w:sz w:val="20"/>
        </w:rPr>
        <w:t>caso</w:t>
      </w:r>
      <w:r>
        <w:rPr>
          <w:spacing w:val="14"/>
          <w:sz w:val="20"/>
        </w:rPr>
        <w:t xml:space="preserve"> </w:t>
      </w:r>
      <w:r>
        <w:rPr>
          <w:sz w:val="20"/>
        </w:rPr>
        <w:t>o</w:t>
      </w:r>
      <w:r>
        <w:rPr>
          <w:spacing w:val="14"/>
          <w:sz w:val="20"/>
        </w:rPr>
        <w:t xml:space="preserve"> </w:t>
      </w:r>
      <w:r>
        <w:rPr>
          <w:sz w:val="20"/>
        </w:rPr>
        <w:t>sistema</w:t>
      </w:r>
      <w:r>
        <w:rPr>
          <w:spacing w:val="14"/>
          <w:sz w:val="20"/>
        </w:rPr>
        <w:t xml:space="preserve"> </w:t>
      </w:r>
      <w:r>
        <w:rPr>
          <w:sz w:val="20"/>
        </w:rPr>
        <w:t>eletrônico</w:t>
      </w:r>
      <w:r>
        <w:rPr>
          <w:spacing w:val="14"/>
          <w:sz w:val="20"/>
        </w:rPr>
        <w:t xml:space="preserve"> </w:t>
      </w:r>
      <w:r>
        <w:rPr>
          <w:sz w:val="20"/>
        </w:rPr>
        <w:t>de</w:t>
      </w:r>
      <w:r>
        <w:rPr>
          <w:spacing w:val="14"/>
          <w:sz w:val="20"/>
        </w:rPr>
        <w:t xml:space="preserve"> </w:t>
      </w:r>
      <w:r>
        <w:rPr>
          <w:sz w:val="20"/>
        </w:rPr>
        <w:t>contratações</w:t>
      </w:r>
      <w:r>
        <w:rPr>
          <w:spacing w:val="14"/>
          <w:sz w:val="20"/>
        </w:rPr>
        <w:t xml:space="preserve"> </w:t>
      </w:r>
      <w:r>
        <w:rPr>
          <w:sz w:val="20"/>
        </w:rPr>
        <w:t>utilizado</w:t>
      </w:r>
      <w:r>
        <w:rPr>
          <w:spacing w:val="14"/>
          <w:sz w:val="20"/>
        </w:rPr>
        <w:t xml:space="preserve"> </w:t>
      </w:r>
      <w:r>
        <w:rPr>
          <w:sz w:val="20"/>
        </w:rPr>
        <w:t>possua</w:t>
      </w:r>
      <w:r>
        <w:rPr>
          <w:spacing w:val="14"/>
          <w:sz w:val="20"/>
        </w:rPr>
        <w:t xml:space="preserve"> </w:t>
      </w:r>
      <w:r>
        <w:rPr>
          <w:sz w:val="20"/>
        </w:rPr>
        <w:t>essa</w:t>
      </w:r>
      <w:r>
        <w:rPr>
          <w:spacing w:val="14"/>
          <w:sz w:val="20"/>
        </w:rPr>
        <w:t xml:space="preserve"> </w:t>
      </w:r>
      <w:r>
        <w:rPr>
          <w:sz w:val="20"/>
        </w:rPr>
        <w:t>funcionalidade,</w:t>
      </w:r>
      <w:r>
        <w:rPr>
          <w:spacing w:val="14"/>
          <w:sz w:val="20"/>
        </w:rPr>
        <w:t xml:space="preserve"> </w:t>
      </w:r>
      <w:r>
        <w:rPr>
          <w:sz w:val="20"/>
        </w:rPr>
        <w:t>poderá</w:t>
      </w:r>
      <w:r>
        <w:rPr>
          <w:spacing w:val="14"/>
          <w:sz w:val="20"/>
        </w:rPr>
        <w:t xml:space="preserve"> </w:t>
      </w:r>
      <w:r>
        <w:rPr>
          <w:sz w:val="20"/>
        </w:rPr>
        <w:t>admitir</w:t>
      </w:r>
      <w:r>
        <w:rPr>
          <w:spacing w:val="14"/>
          <w:sz w:val="20"/>
        </w:rPr>
        <w:t xml:space="preserve"> </w:t>
      </w:r>
      <w:r>
        <w:rPr>
          <w:sz w:val="20"/>
        </w:rPr>
        <w:t>o</w:t>
      </w:r>
      <w:r>
        <w:rPr>
          <w:spacing w:val="14"/>
          <w:sz w:val="20"/>
        </w:rPr>
        <w:t xml:space="preserve"> </w:t>
      </w:r>
      <w:r>
        <w:rPr>
          <w:sz w:val="20"/>
        </w:rPr>
        <w:t>reinício</w:t>
      </w:r>
      <w:r>
        <w:rPr>
          <w:spacing w:val="14"/>
          <w:sz w:val="20"/>
        </w:rPr>
        <w:t xml:space="preserve"> </w:t>
      </w:r>
      <w:r>
        <w:rPr>
          <w:sz w:val="20"/>
        </w:rPr>
        <w:t>da</w:t>
      </w:r>
      <w:r>
        <w:rPr>
          <w:spacing w:val="14"/>
          <w:sz w:val="20"/>
        </w:rPr>
        <w:t xml:space="preserve"> </w:t>
      </w:r>
      <w:r>
        <w:rPr>
          <w:sz w:val="20"/>
        </w:rPr>
        <w:t>disputa</w:t>
      </w:r>
      <w:r>
        <w:rPr>
          <w:spacing w:val="14"/>
          <w:sz w:val="20"/>
        </w:rPr>
        <w:t xml:space="preserve"> </w:t>
      </w:r>
      <w:r>
        <w:rPr>
          <w:sz w:val="20"/>
        </w:rPr>
        <w:t>aberta,</w:t>
      </w:r>
      <w:r>
        <w:rPr>
          <w:spacing w:val="14"/>
          <w:sz w:val="20"/>
        </w:rPr>
        <w:t xml:space="preserve"> </w:t>
      </w:r>
      <w:r>
        <w:rPr>
          <w:sz w:val="20"/>
        </w:rPr>
        <w:t>para</w:t>
      </w:r>
      <w:r>
        <w:rPr>
          <w:spacing w:val="14"/>
          <w:sz w:val="20"/>
        </w:rPr>
        <w:t xml:space="preserve"> </w:t>
      </w:r>
      <w:r>
        <w:rPr>
          <w:sz w:val="20"/>
        </w:rPr>
        <w:t>a</w:t>
      </w:r>
      <w:r>
        <w:rPr>
          <w:spacing w:val="14"/>
          <w:sz w:val="20"/>
        </w:rPr>
        <w:t xml:space="preserve"> </w:t>
      </w:r>
      <w:r>
        <w:rPr>
          <w:sz w:val="20"/>
        </w:rPr>
        <w:t>definição</w:t>
      </w:r>
      <w:r>
        <w:rPr>
          <w:spacing w:val="14"/>
          <w:sz w:val="20"/>
        </w:rPr>
        <w:t xml:space="preserve"> </w:t>
      </w:r>
      <w:r>
        <w:rPr>
          <w:sz w:val="20"/>
        </w:rPr>
        <w:t>das</w:t>
      </w:r>
      <w:r>
        <w:rPr>
          <w:spacing w:val="14"/>
          <w:sz w:val="20"/>
        </w:rPr>
        <w:t xml:space="preserve"> </w:t>
      </w:r>
      <w:r>
        <w:rPr>
          <w:sz w:val="20"/>
        </w:rPr>
        <w:t>demais</w:t>
      </w:r>
    </w:p>
    <w:p w14:paraId="20CE0434">
      <w:pPr>
        <w:spacing w:after="0" w:line="280" w:lineRule="auto"/>
        <w:jc w:val="left"/>
        <w:rPr>
          <w:sz w:val="20"/>
        </w:rPr>
        <w:sectPr>
          <w:pgSz w:w="15840" w:h="24480"/>
          <w:pgMar w:top="520" w:right="540" w:bottom="280" w:left="460" w:header="720" w:footer="720" w:gutter="0"/>
          <w:cols w:space="720" w:num="1"/>
        </w:sectPr>
      </w:pPr>
    </w:p>
    <w:p w14:paraId="4D8BF409">
      <w:pPr>
        <w:pStyle w:val="7"/>
        <w:spacing w:before="73"/>
        <w:ind w:left="439"/>
      </w:pPr>
      <w:r>
        <w:rPr>
          <w:spacing w:val="-2"/>
        </w:rPr>
        <w:t>colocações.</w:t>
      </w:r>
    </w:p>
    <w:p w14:paraId="7B5B9D0C">
      <w:pPr>
        <w:pStyle w:val="10"/>
        <w:numPr>
          <w:ilvl w:val="3"/>
          <w:numId w:val="1"/>
        </w:numPr>
        <w:tabs>
          <w:tab w:val="left" w:pos="1173"/>
        </w:tabs>
        <w:spacing w:before="40" w:after="0" w:line="240" w:lineRule="auto"/>
        <w:ind w:left="117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4FA0C86E">
      <w:pPr>
        <w:pStyle w:val="10"/>
        <w:numPr>
          <w:ilvl w:val="1"/>
          <w:numId w:val="1"/>
        </w:numPr>
        <w:tabs>
          <w:tab w:val="left" w:pos="968"/>
        </w:tabs>
        <w:spacing w:before="40" w:after="0" w:line="280" w:lineRule="auto"/>
        <w:ind w:left="514" w:right="388" w:firstLine="0"/>
        <w:jc w:val="left"/>
        <w:rPr>
          <w:sz w:val="20"/>
        </w:rPr>
      </w:pPr>
      <w:r>
        <w:rPr>
          <w:sz w:val="20"/>
        </w:rPr>
        <w:t>Caso seja adotado para o envio de lances no pregão eletrônico o modo de disputa “aberto e fechado”, os licitantes apresentarão lances públicos e sucessivos, com lance final e fechado.</w:t>
      </w:r>
    </w:p>
    <w:p w14:paraId="1D5EBFE8">
      <w:pPr>
        <w:pStyle w:val="10"/>
        <w:numPr>
          <w:ilvl w:val="2"/>
          <w:numId w:val="1"/>
        </w:numPr>
        <w:tabs>
          <w:tab w:val="left" w:pos="1034"/>
        </w:tabs>
        <w:spacing w:before="2" w:after="0" w:line="280" w:lineRule="auto"/>
        <w:ind w:left="439" w:right="448" w:firstLine="0"/>
        <w:jc w:val="left"/>
        <w:rPr>
          <w:sz w:val="20"/>
        </w:rPr>
      </w:pPr>
      <w:r>
        <w:rPr>
          <w:sz w:val="20"/>
        </w:rPr>
        <w:t>A</w:t>
      </w:r>
      <w:r>
        <w:rPr>
          <w:spacing w:val="-6"/>
          <w:sz w:val="20"/>
        </w:rPr>
        <w:t xml:space="preserve"> </w:t>
      </w:r>
      <w:r>
        <w:rPr>
          <w:sz w:val="20"/>
        </w:rPr>
        <w:t>etapa de lances da sessão pública terá duração inicial de quinze minutos.</w:t>
      </w:r>
      <w:r>
        <w:rPr>
          <w:spacing w:val="-6"/>
          <w:sz w:val="20"/>
        </w:rPr>
        <w:t xml:space="preserve"> </w:t>
      </w:r>
      <w:r>
        <w:rPr>
          <w:sz w:val="20"/>
        </w:rPr>
        <w:t>Após esse prazo, o sistema encaminhará aviso de fechamento iminente dos lances, após o que transcorrerá o período de até dez minutos, aleatoriamente determinado, findo o qual será automaticamente encerrada a recepção de lances.</w:t>
      </w:r>
    </w:p>
    <w:p w14:paraId="6820CD50">
      <w:pPr>
        <w:pStyle w:val="10"/>
        <w:numPr>
          <w:ilvl w:val="2"/>
          <w:numId w:val="1"/>
        </w:numPr>
        <w:tabs>
          <w:tab w:val="left" w:pos="1041"/>
        </w:tabs>
        <w:spacing w:before="2" w:after="0" w:line="280" w:lineRule="auto"/>
        <w:ind w:left="439" w:right="433" w:firstLine="0"/>
        <w:jc w:val="left"/>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65D2C39E">
      <w:pPr>
        <w:pStyle w:val="10"/>
        <w:numPr>
          <w:ilvl w:val="2"/>
          <w:numId w:val="1"/>
        </w:numPr>
        <w:tabs>
          <w:tab w:val="left" w:pos="1039"/>
        </w:tabs>
        <w:spacing w:before="2" w:after="0" w:line="240" w:lineRule="auto"/>
        <w:ind w:left="103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59B714B0">
      <w:pPr>
        <w:pStyle w:val="10"/>
        <w:numPr>
          <w:ilvl w:val="2"/>
          <w:numId w:val="1"/>
        </w:numPr>
        <w:tabs>
          <w:tab w:val="left" w:pos="1052"/>
        </w:tabs>
        <w:spacing w:before="40" w:after="0" w:line="280" w:lineRule="auto"/>
        <w:ind w:left="439" w:right="448" w:firstLine="0"/>
        <w:jc w:val="left"/>
        <w:rPr>
          <w:sz w:val="20"/>
        </w:rPr>
      </w:pPr>
      <w:r>
        <w:rPr>
          <w:sz w:val="20"/>
        </w:rPr>
        <w:t>Não havendo pelo menos três ofertas nas condições definidas neste item, poderão os autores dos melhores lances subsequentes, na ordem de classificação, oferecer</w:t>
      </w:r>
      <w:r>
        <w:rPr>
          <w:spacing w:val="80"/>
          <w:sz w:val="20"/>
        </w:rPr>
        <w:t xml:space="preserve"> </w:t>
      </w:r>
      <w:r>
        <w:rPr>
          <w:sz w:val="20"/>
        </w:rPr>
        <w:t>um lance final e fechado em até cinco minutos, o qual será sigiloso até o encerramento deste prazo.</w:t>
      </w:r>
    </w:p>
    <w:p w14:paraId="3BB91B1F">
      <w:pPr>
        <w:pStyle w:val="10"/>
        <w:numPr>
          <w:ilvl w:val="2"/>
          <w:numId w:val="1"/>
        </w:numPr>
        <w:tabs>
          <w:tab w:val="left" w:pos="1028"/>
        </w:tabs>
        <w:spacing w:before="1" w:after="0" w:line="240" w:lineRule="auto"/>
        <w:ind w:left="102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01ABEE62">
      <w:pPr>
        <w:pStyle w:val="10"/>
        <w:numPr>
          <w:ilvl w:val="1"/>
          <w:numId w:val="1"/>
        </w:numPr>
        <w:tabs>
          <w:tab w:val="left" w:pos="911"/>
        </w:tabs>
        <w:spacing w:before="40" w:after="0" w:line="280" w:lineRule="auto"/>
        <w:ind w:left="439" w:right="448"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91DF436">
      <w:pPr>
        <w:pStyle w:val="10"/>
        <w:numPr>
          <w:ilvl w:val="2"/>
          <w:numId w:val="1"/>
        </w:numPr>
        <w:tabs>
          <w:tab w:val="left" w:pos="1046"/>
        </w:tabs>
        <w:spacing w:before="3" w:after="0" w:line="280" w:lineRule="auto"/>
        <w:ind w:left="439" w:right="448"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709E016D">
      <w:pPr>
        <w:pStyle w:val="10"/>
        <w:numPr>
          <w:ilvl w:val="2"/>
          <w:numId w:val="1"/>
        </w:numPr>
        <w:tabs>
          <w:tab w:val="left" w:pos="1029"/>
        </w:tabs>
        <w:spacing w:before="2" w:after="0" w:line="280" w:lineRule="auto"/>
        <w:ind w:left="439" w:right="463" w:firstLine="0"/>
        <w:jc w:val="both"/>
        <w:rPr>
          <w:sz w:val="20"/>
        </w:rPr>
      </w:pPr>
      <w:r>
        <w:rPr>
          <w:sz w:val="20"/>
        </w:rPr>
        <w:t>A</w:t>
      </w:r>
      <w:r>
        <w:rPr>
          <w:spacing w:val="-1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6ECB2547">
      <w:pPr>
        <w:pStyle w:val="10"/>
        <w:numPr>
          <w:ilvl w:val="2"/>
          <w:numId w:val="1"/>
        </w:numPr>
        <w:tabs>
          <w:tab w:val="left" w:pos="1046"/>
        </w:tabs>
        <w:spacing w:before="2" w:after="0" w:line="280" w:lineRule="auto"/>
        <w:ind w:left="439" w:right="478"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40432F2B">
      <w:pPr>
        <w:pStyle w:val="10"/>
        <w:numPr>
          <w:ilvl w:val="2"/>
          <w:numId w:val="1"/>
        </w:numPr>
        <w:tabs>
          <w:tab w:val="left" w:pos="1059"/>
        </w:tabs>
        <w:spacing w:before="2" w:after="0" w:line="280" w:lineRule="auto"/>
        <w:ind w:left="439" w:right="44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2C0D0972">
      <w:pPr>
        <w:pStyle w:val="10"/>
        <w:numPr>
          <w:ilvl w:val="2"/>
          <w:numId w:val="1"/>
        </w:numPr>
        <w:tabs>
          <w:tab w:val="left" w:pos="1048"/>
        </w:tabs>
        <w:spacing w:before="2" w:after="0" w:line="280" w:lineRule="auto"/>
        <w:ind w:left="439" w:right="448" w:firstLine="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8989EEC">
      <w:pPr>
        <w:pStyle w:val="10"/>
        <w:numPr>
          <w:ilvl w:val="2"/>
          <w:numId w:val="1"/>
        </w:numPr>
        <w:tabs>
          <w:tab w:val="left" w:pos="1030"/>
        </w:tabs>
        <w:spacing w:before="1" w:after="0" w:line="240" w:lineRule="auto"/>
        <w:ind w:left="103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0C844CB3">
      <w:pPr>
        <w:pStyle w:val="10"/>
        <w:numPr>
          <w:ilvl w:val="1"/>
          <w:numId w:val="1"/>
        </w:numPr>
        <w:tabs>
          <w:tab w:val="left" w:pos="889"/>
        </w:tabs>
        <w:spacing w:before="40" w:after="0" w:line="240" w:lineRule="auto"/>
        <w:ind w:left="88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5EFE29B2">
      <w:pPr>
        <w:pStyle w:val="10"/>
        <w:numPr>
          <w:ilvl w:val="1"/>
          <w:numId w:val="1"/>
        </w:numPr>
        <w:tabs>
          <w:tab w:val="left" w:pos="889"/>
        </w:tabs>
        <w:spacing w:before="40" w:after="0" w:line="240" w:lineRule="auto"/>
        <w:ind w:left="88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606DECE6">
      <w:pPr>
        <w:pStyle w:val="10"/>
        <w:numPr>
          <w:ilvl w:val="1"/>
          <w:numId w:val="1"/>
        </w:numPr>
        <w:tabs>
          <w:tab w:val="left" w:pos="889"/>
        </w:tabs>
        <w:spacing w:before="40" w:after="0" w:line="240" w:lineRule="auto"/>
        <w:ind w:left="88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21D65B3C">
      <w:pPr>
        <w:pStyle w:val="10"/>
        <w:numPr>
          <w:ilvl w:val="1"/>
          <w:numId w:val="1"/>
        </w:numPr>
        <w:tabs>
          <w:tab w:val="left" w:pos="899"/>
        </w:tabs>
        <w:spacing w:before="41" w:after="0" w:line="280" w:lineRule="auto"/>
        <w:ind w:left="439" w:right="448" w:firstLine="0"/>
        <w:jc w:val="left"/>
        <w:rPr>
          <w:sz w:val="20"/>
        </w:rPr>
      </w:pPr>
      <w:r>
        <w:rPr>
          <w:sz w:val="20"/>
        </w:rPr>
        <w:t>No caso de desconexão com o Pregoeiro, no decorrer da etapa competitiva do Pregão, o sistema eletrônico poderá permanecer acessível aos licitantes para a recepção</w:t>
      </w:r>
      <w:r>
        <w:rPr>
          <w:spacing w:val="40"/>
          <w:sz w:val="20"/>
        </w:rPr>
        <w:t xml:space="preserve"> </w:t>
      </w:r>
      <w:r>
        <w:rPr>
          <w:sz w:val="20"/>
        </w:rPr>
        <w:t>dos lances.</w:t>
      </w:r>
    </w:p>
    <w:p w14:paraId="6F25DE44">
      <w:pPr>
        <w:pStyle w:val="10"/>
        <w:numPr>
          <w:ilvl w:val="1"/>
          <w:numId w:val="1"/>
        </w:numPr>
        <w:tabs>
          <w:tab w:val="left" w:pos="912"/>
        </w:tabs>
        <w:spacing w:before="1" w:after="0" w:line="280" w:lineRule="auto"/>
        <w:ind w:left="439" w:right="447" w:firstLine="0"/>
        <w:jc w:val="left"/>
        <w:rPr>
          <w:sz w:val="20"/>
        </w:rPr>
      </w:pPr>
      <w:r>
        <w:rPr>
          <w:sz w:val="20"/>
        </w:rPr>
        <w:t>Quando</w:t>
      </w:r>
      <w:r>
        <w:rPr>
          <w:spacing w:val="21"/>
          <w:sz w:val="20"/>
        </w:rPr>
        <w:t xml:space="preserve"> </w:t>
      </w:r>
      <w:r>
        <w:rPr>
          <w:sz w:val="20"/>
        </w:rPr>
        <w:t>a</w:t>
      </w:r>
      <w:r>
        <w:rPr>
          <w:spacing w:val="21"/>
          <w:sz w:val="20"/>
        </w:rPr>
        <w:t xml:space="preserve"> </w:t>
      </w:r>
      <w:r>
        <w:rPr>
          <w:sz w:val="20"/>
        </w:rPr>
        <w:t>desconexão</w:t>
      </w:r>
      <w:r>
        <w:rPr>
          <w:spacing w:val="21"/>
          <w:sz w:val="20"/>
        </w:rPr>
        <w:t xml:space="preserve"> </w:t>
      </w:r>
      <w:r>
        <w:rPr>
          <w:sz w:val="20"/>
        </w:rPr>
        <w:t>do</w:t>
      </w:r>
      <w:r>
        <w:rPr>
          <w:spacing w:val="21"/>
          <w:sz w:val="20"/>
        </w:rPr>
        <w:t xml:space="preserve"> </w:t>
      </w:r>
      <w:r>
        <w:rPr>
          <w:sz w:val="20"/>
        </w:rPr>
        <w:t>sistema</w:t>
      </w:r>
      <w:r>
        <w:rPr>
          <w:spacing w:val="21"/>
          <w:sz w:val="20"/>
        </w:rPr>
        <w:t xml:space="preserve"> </w:t>
      </w:r>
      <w:r>
        <w:rPr>
          <w:sz w:val="20"/>
        </w:rPr>
        <w:t>eletrônico</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persistir</w:t>
      </w:r>
      <w:r>
        <w:rPr>
          <w:spacing w:val="21"/>
          <w:sz w:val="20"/>
        </w:rPr>
        <w:t xml:space="preserve"> </w:t>
      </w:r>
      <w:r>
        <w:rPr>
          <w:sz w:val="20"/>
        </w:rPr>
        <w:t>por</w:t>
      </w:r>
      <w:r>
        <w:rPr>
          <w:spacing w:val="21"/>
          <w:sz w:val="20"/>
        </w:rPr>
        <w:t xml:space="preserve"> </w:t>
      </w:r>
      <w:r>
        <w:rPr>
          <w:sz w:val="20"/>
        </w:rPr>
        <w:t>tempo</w:t>
      </w:r>
      <w:r>
        <w:rPr>
          <w:spacing w:val="21"/>
          <w:sz w:val="20"/>
        </w:rPr>
        <w:t xml:space="preserve"> </w:t>
      </w:r>
      <w:r>
        <w:rPr>
          <w:sz w:val="20"/>
        </w:rPr>
        <w:t>superior</w:t>
      </w:r>
      <w:r>
        <w:rPr>
          <w:spacing w:val="21"/>
          <w:sz w:val="20"/>
        </w:rPr>
        <w:t xml:space="preserve"> </w:t>
      </w:r>
      <w:r>
        <w:rPr>
          <w:sz w:val="20"/>
        </w:rPr>
        <w:t>a</w:t>
      </w:r>
      <w:r>
        <w:rPr>
          <w:spacing w:val="21"/>
          <w:sz w:val="20"/>
        </w:rPr>
        <w:t xml:space="preserve"> </w:t>
      </w:r>
      <w:r>
        <w:rPr>
          <w:sz w:val="20"/>
        </w:rPr>
        <w:t>dez</w:t>
      </w:r>
      <w:r>
        <w:rPr>
          <w:spacing w:val="21"/>
          <w:sz w:val="20"/>
        </w:rPr>
        <w:t xml:space="preserve"> </w:t>
      </w:r>
      <w:r>
        <w:rPr>
          <w:sz w:val="20"/>
        </w:rPr>
        <w:t>minutos,</w:t>
      </w:r>
      <w:r>
        <w:rPr>
          <w:spacing w:val="21"/>
          <w:sz w:val="20"/>
        </w:rPr>
        <w:t xml:space="preserve"> </w:t>
      </w:r>
      <w:r>
        <w:rPr>
          <w:sz w:val="20"/>
        </w:rPr>
        <w:t>a</w:t>
      </w:r>
      <w:r>
        <w:rPr>
          <w:spacing w:val="21"/>
          <w:sz w:val="20"/>
        </w:rPr>
        <w:t xml:space="preserve"> </w:t>
      </w:r>
      <w:r>
        <w:rPr>
          <w:sz w:val="20"/>
        </w:rPr>
        <w:t>sessão</w:t>
      </w:r>
      <w:r>
        <w:rPr>
          <w:spacing w:val="21"/>
          <w:sz w:val="20"/>
        </w:rPr>
        <w:t xml:space="preserve"> </w:t>
      </w:r>
      <w:r>
        <w:rPr>
          <w:sz w:val="20"/>
        </w:rPr>
        <w:t>pública</w:t>
      </w:r>
      <w:r>
        <w:rPr>
          <w:spacing w:val="21"/>
          <w:sz w:val="20"/>
        </w:rPr>
        <w:t xml:space="preserve"> </w:t>
      </w:r>
      <w:r>
        <w:rPr>
          <w:sz w:val="20"/>
        </w:rPr>
        <w:t>será</w:t>
      </w:r>
      <w:r>
        <w:rPr>
          <w:spacing w:val="21"/>
          <w:sz w:val="20"/>
        </w:rPr>
        <w:t xml:space="preserve"> </w:t>
      </w:r>
      <w:r>
        <w:rPr>
          <w:sz w:val="20"/>
        </w:rPr>
        <w:t>suspensa</w:t>
      </w:r>
      <w:r>
        <w:rPr>
          <w:spacing w:val="21"/>
          <w:sz w:val="20"/>
        </w:rPr>
        <w:t xml:space="preserve"> </w:t>
      </w:r>
      <w:r>
        <w:rPr>
          <w:sz w:val="20"/>
        </w:rPr>
        <w:t>e</w:t>
      </w:r>
      <w:r>
        <w:rPr>
          <w:spacing w:val="21"/>
          <w:sz w:val="20"/>
        </w:rPr>
        <w:t xml:space="preserve"> </w:t>
      </w:r>
      <w:r>
        <w:rPr>
          <w:sz w:val="20"/>
        </w:rPr>
        <w:t>reiniciada</w:t>
      </w:r>
      <w:r>
        <w:rPr>
          <w:spacing w:val="21"/>
          <w:sz w:val="20"/>
        </w:rPr>
        <w:t xml:space="preserve"> </w:t>
      </w:r>
      <w:r>
        <w:rPr>
          <w:sz w:val="20"/>
        </w:rPr>
        <w:t>somente</w:t>
      </w:r>
      <w:r>
        <w:rPr>
          <w:spacing w:val="21"/>
          <w:sz w:val="20"/>
        </w:rPr>
        <w:t xml:space="preserve"> </w:t>
      </w:r>
      <w:r>
        <w:rPr>
          <w:sz w:val="20"/>
        </w:rPr>
        <w:t>após decorridas vinte e quatro horas da comunicação do fato pelo Pregoeiro aos participantes, no sítio eletrônico utilizado para divulgação.</w:t>
      </w:r>
    </w:p>
    <w:p w14:paraId="0C8C2F1F">
      <w:pPr>
        <w:pStyle w:val="10"/>
        <w:numPr>
          <w:ilvl w:val="1"/>
          <w:numId w:val="1"/>
        </w:numPr>
        <w:tabs>
          <w:tab w:val="left" w:pos="891"/>
        </w:tabs>
        <w:spacing w:before="2" w:after="0" w:line="240" w:lineRule="auto"/>
        <w:ind w:left="89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0524FB56">
      <w:pPr>
        <w:pStyle w:val="10"/>
        <w:numPr>
          <w:ilvl w:val="1"/>
          <w:numId w:val="1"/>
        </w:numPr>
        <w:tabs>
          <w:tab w:val="left" w:pos="898"/>
        </w:tabs>
        <w:spacing w:before="40" w:after="0" w:line="280" w:lineRule="auto"/>
        <w:ind w:left="439" w:right="448"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02AF7CE9">
      <w:pPr>
        <w:pStyle w:val="10"/>
        <w:numPr>
          <w:ilvl w:val="2"/>
          <w:numId w:val="1"/>
        </w:numPr>
        <w:tabs>
          <w:tab w:val="left" w:pos="1042"/>
        </w:tabs>
        <w:spacing w:before="3" w:after="0" w:line="280" w:lineRule="auto"/>
        <w:ind w:left="439" w:right="448"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71BD6BDA">
      <w:pPr>
        <w:pStyle w:val="10"/>
        <w:numPr>
          <w:ilvl w:val="2"/>
          <w:numId w:val="1"/>
        </w:numPr>
        <w:tabs>
          <w:tab w:val="left" w:pos="1057"/>
        </w:tabs>
        <w:spacing w:before="2" w:after="0" w:line="280" w:lineRule="auto"/>
        <w:ind w:left="439" w:right="448" w:firstLine="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9FF509A">
      <w:pPr>
        <w:pStyle w:val="10"/>
        <w:numPr>
          <w:ilvl w:val="2"/>
          <w:numId w:val="1"/>
        </w:numPr>
        <w:tabs>
          <w:tab w:val="left" w:pos="1054"/>
        </w:tabs>
        <w:spacing w:before="2" w:after="0" w:line="280" w:lineRule="auto"/>
        <w:ind w:left="439" w:right="448"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71AC029">
      <w:pPr>
        <w:pStyle w:val="10"/>
        <w:numPr>
          <w:ilvl w:val="2"/>
          <w:numId w:val="1"/>
        </w:numPr>
        <w:tabs>
          <w:tab w:val="left" w:pos="1062"/>
        </w:tabs>
        <w:spacing w:before="2" w:after="0" w:line="280" w:lineRule="auto"/>
        <w:ind w:left="439" w:right="448" w:firstLine="0"/>
        <w:jc w:val="both"/>
        <w:rPr>
          <w:sz w:val="20"/>
        </w:rPr>
      </w:pPr>
      <w:r>
        <w:rPr>
          <w:sz w:val="20"/>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spacing w:val="-2"/>
          <w:sz w:val="20"/>
        </w:rPr>
        <w:t>classificada.</w:t>
      </w:r>
    </w:p>
    <w:p w14:paraId="54CC6C7C">
      <w:pPr>
        <w:pStyle w:val="10"/>
        <w:numPr>
          <w:ilvl w:val="1"/>
          <w:numId w:val="1"/>
        </w:numPr>
        <w:tabs>
          <w:tab w:val="left" w:pos="889"/>
        </w:tabs>
        <w:spacing w:before="3" w:after="0" w:line="240" w:lineRule="auto"/>
        <w:ind w:left="88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17CA8CEE">
      <w:pPr>
        <w:pStyle w:val="10"/>
        <w:numPr>
          <w:ilvl w:val="2"/>
          <w:numId w:val="1"/>
        </w:numPr>
        <w:tabs>
          <w:tab w:val="left" w:pos="1039"/>
        </w:tabs>
        <w:spacing w:before="40" w:after="0" w:line="240" w:lineRule="auto"/>
        <w:ind w:left="103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lances,</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 aquele</w:t>
      </w:r>
      <w:r>
        <w:rPr>
          <w:color w:val="000080"/>
          <w:spacing w:val="-1"/>
          <w:sz w:val="20"/>
          <w:u w:val="single" w:color="000080"/>
        </w:rPr>
        <w:t xml:space="preserve"> </w:t>
      </w:r>
      <w:r>
        <w:rPr>
          <w:color w:val="000080"/>
          <w:sz w:val="20"/>
          <w:u w:val="single" w:color="000080"/>
        </w:rPr>
        <w:t>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7B80DC82">
      <w:pPr>
        <w:pStyle w:val="10"/>
        <w:numPr>
          <w:ilvl w:val="3"/>
          <w:numId w:val="1"/>
        </w:numPr>
        <w:tabs>
          <w:tab w:val="left" w:pos="1189"/>
        </w:tabs>
        <w:spacing w:before="40" w:after="0" w:line="240" w:lineRule="auto"/>
        <w:ind w:left="118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58BB043D">
      <w:pPr>
        <w:pStyle w:val="10"/>
        <w:numPr>
          <w:ilvl w:val="3"/>
          <w:numId w:val="1"/>
        </w:numPr>
        <w:tabs>
          <w:tab w:val="left" w:pos="1232"/>
        </w:tabs>
        <w:spacing w:before="40" w:after="0" w:line="280" w:lineRule="auto"/>
        <w:ind w:left="439" w:right="433" w:firstLine="0"/>
        <w:jc w:val="left"/>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40"/>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w:t>
      </w:r>
      <w:r>
        <w:rPr>
          <w:spacing w:val="40"/>
          <w:sz w:val="20"/>
        </w:rPr>
        <w:t xml:space="preserve"> </w:t>
      </w:r>
      <w:r>
        <w:rPr>
          <w:sz w:val="20"/>
        </w:rPr>
        <w:t>utilizados</w:t>
      </w:r>
      <w:r>
        <w:rPr>
          <w:spacing w:val="40"/>
          <w:sz w:val="20"/>
        </w:rPr>
        <w:t xml:space="preserve"> </w:t>
      </w:r>
      <w:r>
        <w:rPr>
          <w:sz w:val="20"/>
        </w:rPr>
        <w:t>registros</w:t>
      </w:r>
      <w:r>
        <w:rPr>
          <w:spacing w:val="40"/>
          <w:sz w:val="20"/>
        </w:rPr>
        <w:t xml:space="preserve"> </w:t>
      </w:r>
      <w:r>
        <w:rPr>
          <w:sz w:val="20"/>
        </w:rPr>
        <w:t>cadastrais</w:t>
      </w:r>
      <w:r>
        <w:rPr>
          <w:spacing w:val="40"/>
          <w:sz w:val="20"/>
        </w:rPr>
        <w:t xml:space="preserve"> </w:t>
      </w:r>
      <w:r>
        <w:rPr>
          <w:sz w:val="20"/>
        </w:rPr>
        <w:t>para</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atesto</w:t>
      </w:r>
      <w:r>
        <w:rPr>
          <w:spacing w:val="40"/>
          <w:sz w:val="20"/>
        </w:rPr>
        <w:t xml:space="preserve"> </w:t>
      </w:r>
      <w:r>
        <w:rPr>
          <w:sz w:val="20"/>
        </w:rPr>
        <w:t>de cumprimento de obrigações previstos na Lei;</w:t>
      </w:r>
    </w:p>
    <w:p w14:paraId="07552D10">
      <w:pPr>
        <w:pStyle w:val="10"/>
        <w:numPr>
          <w:ilvl w:val="3"/>
          <w:numId w:val="1"/>
        </w:numPr>
        <w:tabs>
          <w:tab w:val="left" w:pos="1189"/>
        </w:tabs>
        <w:spacing w:before="2" w:after="0" w:line="240" w:lineRule="auto"/>
        <w:ind w:left="118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372CDB04">
      <w:pPr>
        <w:pStyle w:val="10"/>
        <w:numPr>
          <w:ilvl w:val="3"/>
          <w:numId w:val="1"/>
        </w:numPr>
        <w:tabs>
          <w:tab w:val="left" w:pos="1192"/>
        </w:tabs>
        <w:spacing w:before="40" w:after="0" w:line="240" w:lineRule="auto"/>
        <w:ind w:left="119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15B3C3A8">
      <w:pPr>
        <w:pStyle w:val="10"/>
        <w:numPr>
          <w:ilvl w:val="2"/>
          <w:numId w:val="1"/>
        </w:numPr>
        <w:tabs>
          <w:tab w:val="left" w:pos="1041"/>
        </w:tabs>
        <w:spacing w:before="40" w:after="0" w:line="240" w:lineRule="auto"/>
        <w:ind w:left="104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1960FD81">
      <w:pPr>
        <w:pStyle w:val="10"/>
        <w:numPr>
          <w:ilvl w:val="3"/>
          <w:numId w:val="1"/>
        </w:numPr>
        <w:tabs>
          <w:tab w:val="left" w:pos="1203"/>
        </w:tabs>
        <w:spacing w:before="40" w:after="0" w:line="280" w:lineRule="auto"/>
        <w:ind w:left="439" w:right="448" w:firstLine="0"/>
        <w:jc w:val="left"/>
        <w:rPr>
          <w:sz w:val="20"/>
        </w:rPr>
      </w:pPr>
      <w:r>
        <w:rPr>
          <w:sz w:val="20"/>
        </w:rPr>
        <w:t>empresas</w:t>
      </w:r>
      <w:r>
        <w:rPr>
          <w:spacing w:val="12"/>
          <w:sz w:val="20"/>
        </w:rPr>
        <w:t xml:space="preserve"> </w:t>
      </w:r>
      <w:r>
        <w:rPr>
          <w:sz w:val="20"/>
        </w:rPr>
        <w:t>estabelecidas</w:t>
      </w:r>
      <w:r>
        <w:rPr>
          <w:spacing w:val="12"/>
          <w:sz w:val="20"/>
        </w:rPr>
        <w:t xml:space="preserve"> </w:t>
      </w:r>
      <w:r>
        <w:rPr>
          <w:sz w:val="20"/>
        </w:rPr>
        <w:t>no</w:t>
      </w:r>
      <w:r>
        <w:rPr>
          <w:spacing w:val="12"/>
          <w:sz w:val="20"/>
        </w:rPr>
        <w:t xml:space="preserve"> </w:t>
      </w:r>
      <w:r>
        <w:rPr>
          <w:sz w:val="20"/>
        </w:rPr>
        <w:t>território</w:t>
      </w:r>
      <w:r>
        <w:rPr>
          <w:spacing w:val="12"/>
          <w:sz w:val="20"/>
        </w:rPr>
        <w:t xml:space="preserve"> </w:t>
      </w:r>
      <w:r>
        <w:rPr>
          <w:sz w:val="20"/>
        </w:rPr>
        <w:t>do</w:t>
      </w:r>
      <w:r>
        <w:rPr>
          <w:spacing w:val="12"/>
          <w:sz w:val="20"/>
        </w:rPr>
        <w:t xml:space="preserve"> </w:t>
      </w:r>
      <w:r>
        <w:rPr>
          <w:sz w:val="20"/>
        </w:rPr>
        <w:t>Estado</w:t>
      </w:r>
      <w:r>
        <w:rPr>
          <w:spacing w:val="12"/>
          <w:sz w:val="20"/>
        </w:rPr>
        <w:t xml:space="preserve"> </w:t>
      </w:r>
      <w:r>
        <w:rPr>
          <w:sz w:val="20"/>
        </w:rPr>
        <w:t>ou</w:t>
      </w:r>
      <w:r>
        <w:rPr>
          <w:spacing w:val="12"/>
          <w:sz w:val="20"/>
        </w:rPr>
        <w:t xml:space="preserve"> </w:t>
      </w:r>
      <w:r>
        <w:rPr>
          <w:sz w:val="20"/>
        </w:rPr>
        <w:t>do</w:t>
      </w:r>
      <w:r>
        <w:rPr>
          <w:spacing w:val="12"/>
          <w:sz w:val="20"/>
        </w:rPr>
        <w:t xml:space="preserve"> </w:t>
      </w:r>
      <w:r>
        <w:rPr>
          <w:sz w:val="20"/>
        </w:rPr>
        <w:t>Distrito</w:t>
      </w:r>
      <w:r>
        <w:rPr>
          <w:spacing w:val="12"/>
          <w:sz w:val="20"/>
        </w:rPr>
        <w:t xml:space="preserve"> </w:t>
      </w:r>
      <w:r>
        <w:rPr>
          <w:sz w:val="20"/>
        </w:rPr>
        <w:t>Federal</w:t>
      </w:r>
      <w:r>
        <w:rPr>
          <w:spacing w:val="12"/>
          <w:sz w:val="20"/>
        </w:rPr>
        <w:t xml:space="preserve"> </w:t>
      </w:r>
      <w:r>
        <w:rPr>
          <w:sz w:val="20"/>
        </w:rPr>
        <w:t>do</w:t>
      </w:r>
      <w:r>
        <w:rPr>
          <w:spacing w:val="12"/>
          <w:sz w:val="20"/>
        </w:rPr>
        <w:t xml:space="preserve"> </w:t>
      </w:r>
      <w:r>
        <w:rPr>
          <w:sz w:val="20"/>
        </w:rPr>
        <w:t>órgão</w:t>
      </w:r>
      <w:r>
        <w:rPr>
          <w:spacing w:val="12"/>
          <w:sz w:val="20"/>
        </w:rPr>
        <w:t xml:space="preserve"> </w:t>
      </w:r>
      <w:r>
        <w:rPr>
          <w:sz w:val="20"/>
        </w:rPr>
        <w:t>ou</w:t>
      </w:r>
      <w:r>
        <w:rPr>
          <w:spacing w:val="12"/>
          <w:sz w:val="20"/>
        </w:rPr>
        <w:t xml:space="preserve"> </w:t>
      </w:r>
      <w:r>
        <w:rPr>
          <w:sz w:val="20"/>
        </w:rPr>
        <w:t>entidade</w:t>
      </w:r>
      <w:r>
        <w:rPr>
          <w:spacing w:val="12"/>
          <w:sz w:val="20"/>
        </w:rPr>
        <w:t xml:space="preserve"> </w:t>
      </w:r>
      <w:r>
        <w:rPr>
          <w:sz w:val="20"/>
        </w:rPr>
        <w:t>da Administração</w:t>
      </w:r>
      <w:r>
        <w:rPr>
          <w:spacing w:val="12"/>
          <w:sz w:val="20"/>
        </w:rPr>
        <w:t xml:space="preserve"> </w:t>
      </w:r>
      <w:r>
        <w:rPr>
          <w:sz w:val="20"/>
        </w:rPr>
        <w:t>Pública</w:t>
      </w:r>
      <w:r>
        <w:rPr>
          <w:spacing w:val="12"/>
          <w:sz w:val="20"/>
        </w:rPr>
        <w:t xml:space="preserve"> </w:t>
      </w:r>
      <w:r>
        <w:rPr>
          <w:sz w:val="20"/>
        </w:rPr>
        <w:t>estadual</w:t>
      </w:r>
      <w:r>
        <w:rPr>
          <w:spacing w:val="12"/>
          <w:sz w:val="20"/>
        </w:rPr>
        <w:t xml:space="preserve"> </w:t>
      </w:r>
      <w:r>
        <w:rPr>
          <w:sz w:val="20"/>
        </w:rPr>
        <w:t>ou</w:t>
      </w:r>
      <w:r>
        <w:rPr>
          <w:spacing w:val="12"/>
          <w:sz w:val="20"/>
        </w:rPr>
        <w:t xml:space="preserve"> </w:t>
      </w:r>
      <w:r>
        <w:rPr>
          <w:sz w:val="20"/>
        </w:rPr>
        <w:t>distrital</w:t>
      </w:r>
      <w:r>
        <w:rPr>
          <w:spacing w:val="12"/>
          <w:sz w:val="20"/>
        </w:rPr>
        <w:t xml:space="preserve"> </w:t>
      </w:r>
      <w:r>
        <w:rPr>
          <w:sz w:val="20"/>
        </w:rPr>
        <w:t>licitante</w:t>
      </w:r>
      <w:r>
        <w:rPr>
          <w:spacing w:val="12"/>
          <w:sz w:val="20"/>
        </w:rPr>
        <w:t xml:space="preserve"> </w:t>
      </w:r>
      <w:r>
        <w:rPr>
          <w:sz w:val="20"/>
        </w:rPr>
        <w:t>ou,</w:t>
      </w:r>
      <w:r>
        <w:rPr>
          <w:spacing w:val="12"/>
          <w:sz w:val="20"/>
        </w:rPr>
        <w:t xml:space="preserve"> </w:t>
      </w:r>
      <w:r>
        <w:rPr>
          <w:sz w:val="20"/>
        </w:rPr>
        <w:t>no</w:t>
      </w:r>
      <w:r>
        <w:rPr>
          <w:spacing w:val="12"/>
          <w:sz w:val="20"/>
        </w:rPr>
        <w:t xml:space="preserve"> </w:t>
      </w:r>
      <w:r>
        <w:rPr>
          <w:sz w:val="20"/>
        </w:rPr>
        <w:t>caso</w:t>
      </w:r>
      <w:r>
        <w:rPr>
          <w:spacing w:val="12"/>
          <w:sz w:val="20"/>
        </w:rPr>
        <w:t xml:space="preserve"> </w:t>
      </w:r>
      <w:r>
        <w:rPr>
          <w:sz w:val="20"/>
        </w:rPr>
        <w:t>de licitação realizada por órgão ou entidade de Município, no território do Estado em que este se localize;</w:t>
      </w:r>
    </w:p>
    <w:p w14:paraId="42F85344">
      <w:pPr>
        <w:pStyle w:val="10"/>
        <w:numPr>
          <w:ilvl w:val="3"/>
          <w:numId w:val="1"/>
        </w:numPr>
        <w:tabs>
          <w:tab w:val="left" w:pos="1192"/>
        </w:tabs>
        <w:spacing w:before="2" w:after="0" w:line="240" w:lineRule="auto"/>
        <w:ind w:left="1192" w:right="0" w:hanging="750"/>
        <w:jc w:val="left"/>
        <w:rPr>
          <w:sz w:val="20"/>
        </w:rPr>
      </w:pPr>
      <w:r>
        <w:rPr>
          <w:sz w:val="20"/>
        </w:rPr>
        <w:t>empresas</w:t>
      </w:r>
      <w:r>
        <w:rPr>
          <w:spacing w:val="-3"/>
          <w:sz w:val="20"/>
        </w:rPr>
        <w:t xml:space="preserve"> </w:t>
      </w:r>
      <w:r>
        <w:rPr>
          <w:spacing w:val="-2"/>
          <w:sz w:val="20"/>
        </w:rPr>
        <w:t>brasileiras;</w:t>
      </w:r>
    </w:p>
    <w:p w14:paraId="27215BED">
      <w:pPr>
        <w:pStyle w:val="10"/>
        <w:numPr>
          <w:ilvl w:val="3"/>
          <w:numId w:val="1"/>
        </w:numPr>
        <w:tabs>
          <w:tab w:val="left" w:pos="1192"/>
        </w:tabs>
        <w:spacing w:before="40" w:after="0" w:line="240" w:lineRule="auto"/>
        <w:ind w:left="11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3A83C490">
      <w:pPr>
        <w:pStyle w:val="10"/>
        <w:numPr>
          <w:ilvl w:val="3"/>
          <w:numId w:val="1"/>
        </w:numPr>
        <w:tabs>
          <w:tab w:val="left" w:pos="1192"/>
        </w:tabs>
        <w:spacing w:before="40" w:after="0" w:line="240" w:lineRule="auto"/>
        <w:ind w:left="11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5A440971">
      <w:pPr>
        <w:pStyle w:val="10"/>
        <w:numPr>
          <w:ilvl w:val="1"/>
          <w:numId w:val="1"/>
        </w:numPr>
        <w:tabs>
          <w:tab w:val="left" w:pos="909"/>
        </w:tabs>
        <w:spacing w:before="40" w:after="0" w:line="280" w:lineRule="auto"/>
        <w:ind w:left="439" w:right="448" w:firstLine="0"/>
        <w:jc w:val="left"/>
        <w:rPr>
          <w:sz w:val="20"/>
        </w:rPr>
      </w:pPr>
      <w:r>
        <w:rPr>
          <w:sz w:val="20"/>
        </w:rPr>
        <w:t>Encerrada</w:t>
      </w:r>
      <w:r>
        <w:rPr>
          <w:spacing w:val="18"/>
          <w:sz w:val="20"/>
        </w:rPr>
        <w:t xml:space="preserve"> </w:t>
      </w:r>
      <w:r>
        <w:rPr>
          <w:sz w:val="20"/>
        </w:rPr>
        <w:t>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envio</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da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na</w:t>
      </w:r>
      <w:r>
        <w:rPr>
          <w:spacing w:val="18"/>
          <w:sz w:val="20"/>
        </w:rPr>
        <w:t xml:space="preserve"> </w:t>
      </w:r>
      <w:r>
        <w:rPr>
          <w:sz w:val="20"/>
        </w:rPr>
        <w:t>hipótese</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do</w:t>
      </w:r>
      <w:r>
        <w:rPr>
          <w:spacing w:val="18"/>
          <w:sz w:val="20"/>
        </w:rPr>
        <w:t xml:space="preserve"> </w:t>
      </w:r>
      <w:r>
        <w:rPr>
          <w:sz w:val="20"/>
        </w:rPr>
        <w:t>primeiro</w:t>
      </w:r>
      <w:r>
        <w:rPr>
          <w:spacing w:val="18"/>
          <w:sz w:val="20"/>
        </w:rPr>
        <w:t xml:space="preserve"> </w:t>
      </w:r>
      <w:r>
        <w:rPr>
          <w:sz w:val="20"/>
        </w:rPr>
        <w:t>colocado</w:t>
      </w:r>
      <w:r>
        <w:rPr>
          <w:spacing w:val="18"/>
          <w:sz w:val="20"/>
        </w:rPr>
        <w:t xml:space="preserve"> </w:t>
      </w:r>
      <w:r>
        <w:rPr>
          <w:sz w:val="20"/>
        </w:rPr>
        <w:t>permanecer</w:t>
      </w:r>
      <w:r>
        <w:rPr>
          <w:spacing w:val="18"/>
          <w:sz w:val="20"/>
        </w:rPr>
        <w:t xml:space="preserve"> </w:t>
      </w:r>
      <w:r>
        <w:rPr>
          <w:sz w:val="20"/>
        </w:rPr>
        <w:t>acima</w:t>
      </w:r>
      <w:r>
        <w:rPr>
          <w:spacing w:val="18"/>
          <w:sz w:val="20"/>
        </w:rPr>
        <w:t xml:space="preserve"> </w:t>
      </w:r>
      <w:r>
        <w:rPr>
          <w:sz w:val="20"/>
        </w:rPr>
        <w:t>do</w:t>
      </w:r>
      <w:r>
        <w:rPr>
          <w:spacing w:val="18"/>
          <w:sz w:val="20"/>
        </w:rPr>
        <w:t xml:space="preserve"> </w:t>
      </w:r>
      <w:r>
        <w:rPr>
          <w:sz w:val="20"/>
        </w:rPr>
        <w:t>preço</w:t>
      </w:r>
      <w:r>
        <w:rPr>
          <w:spacing w:val="18"/>
          <w:sz w:val="20"/>
        </w:rPr>
        <w:t xml:space="preserve"> </w:t>
      </w:r>
      <w:r>
        <w:rPr>
          <w:sz w:val="20"/>
        </w:rPr>
        <w:t>máximo</w:t>
      </w:r>
      <w:r>
        <w:rPr>
          <w:spacing w:val="18"/>
          <w:sz w:val="20"/>
        </w:rPr>
        <w:t xml:space="preserve"> </w:t>
      </w:r>
      <w:r>
        <w:rPr>
          <w:sz w:val="20"/>
        </w:rPr>
        <w:t>ou</w:t>
      </w:r>
      <w:r>
        <w:rPr>
          <w:spacing w:val="18"/>
          <w:sz w:val="20"/>
        </w:rPr>
        <w:t xml:space="preserve"> </w:t>
      </w:r>
      <w:r>
        <w:rPr>
          <w:sz w:val="20"/>
        </w:rPr>
        <w:t>inferior</w:t>
      </w:r>
      <w:r>
        <w:rPr>
          <w:spacing w:val="18"/>
          <w:sz w:val="20"/>
        </w:rPr>
        <w:t xml:space="preserve"> </w:t>
      </w:r>
      <w:r>
        <w:rPr>
          <w:sz w:val="20"/>
        </w:rPr>
        <w:t>ao</w:t>
      </w:r>
      <w:r>
        <w:rPr>
          <w:spacing w:val="18"/>
          <w:sz w:val="20"/>
        </w:rPr>
        <w:t xml:space="preserve"> </w:t>
      </w:r>
      <w:r>
        <w:rPr>
          <w:sz w:val="20"/>
        </w:rPr>
        <w:t>desconto definido para a contratação, o pregoeiro poderá negociar condições mais vantajosas, após definido o resultado do julgamento.</w:t>
      </w:r>
    </w:p>
    <w:p w14:paraId="5DBDF697">
      <w:pPr>
        <w:pStyle w:val="10"/>
        <w:numPr>
          <w:ilvl w:val="2"/>
          <w:numId w:val="1"/>
        </w:numPr>
        <w:tabs>
          <w:tab w:val="left" w:pos="1052"/>
        </w:tabs>
        <w:spacing w:before="2" w:after="0" w:line="280" w:lineRule="auto"/>
        <w:ind w:left="439" w:right="448" w:firstLine="0"/>
        <w:jc w:val="left"/>
        <w:rPr>
          <w:sz w:val="20"/>
        </w:rPr>
      </w:pPr>
      <w:r>
        <w:rPr>
          <w:sz w:val="20"/>
        </w:rPr>
        <w:t>A</w:t>
      </w:r>
      <w:r>
        <w:rPr>
          <w:spacing w:val="11"/>
          <w:sz w:val="20"/>
        </w:rPr>
        <w:t xml:space="preserve"> </w:t>
      </w:r>
      <w:r>
        <w:rPr>
          <w:sz w:val="20"/>
        </w:rPr>
        <w:t>negociação</w:t>
      </w:r>
      <w:r>
        <w:rPr>
          <w:spacing w:val="22"/>
          <w:sz w:val="20"/>
        </w:rPr>
        <w:t xml:space="preserve"> </w:t>
      </w:r>
      <w:r>
        <w:rPr>
          <w:sz w:val="20"/>
        </w:rPr>
        <w:t>poderá</w:t>
      </w:r>
      <w:r>
        <w:rPr>
          <w:spacing w:val="22"/>
          <w:sz w:val="20"/>
        </w:rPr>
        <w:t xml:space="preserve"> </w:t>
      </w:r>
      <w:r>
        <w:rPr>
          <w:sz w:val="20"/>
        </w:rPr>
        <w:t>ser</w:t>
      </w:r>
      <w:r>
        <w:rPr>
          <w:spacing w:val="22"/>
          <w:sz w:val="20"/>
        </w:rPr>
        <w:t xml:space="preserve"> </w:t>
      </w:r>
      <w:r>
        <w:rPr>
          <w:sz w:val="20"/>
        </w:rPr>
        <w:t>feita</w:t>
      </w:r>
      <w:r>
        <w:rPr>
          <w:spacing w:val="22"/>
          <w:sz w:val="20"/>
        </w:rPr>
        <w:t xml:space="preserve"> </w:t>
      </w:r>
      <w:r>
        <w:rPr>
          <w:sz w:val="20"/>
        </w:rPr>
        <w:t>com</w:t>
      </w:r>
      <w:r>
        <w:rPr>
          <w:spacing w:val="22"/>
          <w:sz w:val="20"/>
        </w:rPr>
        <w:t xml:space="preserve"> </w:t>
      </w:r>
      <w:r>
        <w:rPr>
          <w:sz w:val="20"/>
        </w:rPr>
        <w:t>os</w:t>
      </w:r>
      <w:r>
        <w:rPr>
          <w:spacing w:val="22"/>
          <w:sz w:val="20"/>
        </w:rPr>
        <w:t xml:space="preserve"> </w:t>
      </w:r>
      <w:r>
        <w:rPr>
          <w:sz w:val="20"/>
        </w:rPr>
        <w:t>demais</w:t>
      </w:r>
      <w:r>
        <w:rPr>
          <w:spacing w:val="22"/>
          <w:sz w:val="20"/>
        </w:rPr>
        <w:t xml:space="preserve"> </w:t>
      </w:r>
      <w:r>
        <w:rPr>
          <w:sz w:val="20"/>
        </w:rPr>
        <w:t>licitantes,</w:t>
      </w:r>
      <w:r>
        <w:rPr>
          <w:spacing w:val="22"/>
          <w:sz w:val="20"/>
        </w:rPr>
        <w:t xml:space="preserve"> </w:t>
      </w:r>
      <w:r>
        <w:rPr>
          <w:sz w:val="20"/>
        </w:rPr>
        <w:t>segundo</w:t>
      </w:r>
      <w:r>
        <w:rPr>
          <w:spacing w:val="22"/>
          <w:sz w:val="20"/>
        </w:rPr>
        <w:t xml:space="preserve"> </w:t>
      </w:r>
      <w:r>
        <w:rPr>
          <w:sz w:val="20"/>
        </w:rPr>
        <w:t>a</w:t>
      </w:r>
      <w:r>
        <w:rPr>
          <w:spacing w:val="22"/>
          <w:sz w:val="20"/>
        </w:rPr>
        <w:t xml:space="preserve"> </w:t>
      </w:r>
      <w:r>
        <w:rPr>
          <w:sz w:val="20"/>
        </w:rPr>
        <w:t>ordem</w:t>
      </w:r>
      <w:r>
        <w:rPr>
          <w:spacing w:val="22"/>
          <w:sz w:val="20"/>
        </w:rPr>
        <w:t xml:space="preserve"> </w:t>
      </w:r>
      <w:r>
        <w:rPr>
          <w:sz w:val="20"/>
        </w:rPr>
        <w:t>de</w:t>
      </w:r>
      <w:r>
        <w:rPr>
          <w:spacing w:val="22"/>
          <w:sz w:val="20"/>
        </w:rPr>
        <w:t xml:space="preserve"> </w:t>
      </w:r>
      <w:r>
        <w:rPr>
          <w:sz w:val="20"/>
        </w:rPr>
        <w:t>classificação</w:t>
      </w:r>
      <w:r>
        <w:rPr>
          <w:spacing w:val="22"/>
          <w:sz w:val="20"/>
        </w:rPr>
        <w:t xml:space="preserve"> </w:t>
      </w:r>
      <w:r>
        <w:rPr>
          <w:sz w:val="20"/>
        </w:rPr>
        <w:t>inicialmente</w:t>
      </w:r>
      <w:r>
        <w:rPr>
          <w:spacing w:val="22"/>
          <w:sz w:val="20"/>
        </w:rPr>
        <w:t xml:space="preserve"> </w:t>
      </w:r>
      <w:r>
        <w:rPr>
          <w:sz w:val="20"/>
        </w:rPr>
        <w:t>estabelecida,</w:t>
      </w:r>
      <w:r>
        <w:rPr>
          <w:spacing w:val="22"/>
          <w:sz w:val="20"/>
        </w:rPr>
        <w:t xml:space="preserve"> </w:t>
      </w:r>
      <w:r>
        <w:rPr>
          <w:sz w:val="20"/>
        </w:rPr>
        <w:t>quando</w:t>
      </w:r>
      <w:r>
        <w:rPr>
          <w:spacing w:val="22"/>
          <w:sz w:val="20"/>
        </w:rPr>
        <w:t xml:space="preserve"> </w:t>
      </w:r>
      <w:r>
        <w:rPr>
          <w:sz w:val="20"/>
        </w:rPr>
        <w:t>o</w:t>
      </w:r>
      <w:r>
        <w:rPr>
          <w:spacing w:val="22"/>
          <w:sz w:val="20"/>
        </w:rPr>
        <w:t xml:space="preserve"> </w:t>
      </w:r>
      <w:r>
        <w:rPr>
          <w:sz w:val="20"/>
        </w:rPr>
        <w:t>primeiro</w:t>
      </w:r>
      <w:r>
        <w:rPr>
          <w:spacing w:val="22"/>
          <w:sz w:val="20"/>
        </w:rPr>
        <w:t xml:space="preserve"> </w:t>
      </w:r>
      <w:r>
        <w:rPr>
          <w:sz w:val="20"/>
        </w:rPr>
        <w:t>colocado,</w:t>
      </w:r>
      <w:r>
        <w:rPr>
          <w:spacing w:val="22"/>
          <w:sz w:val="20"/>
        </w:rPr>
        <w:t xml:space="preserve"> </w:t>
      </w:r>
      <w:r>
        <w:rPr>
          <w:sz w:val="20"/>
        </w:rPr>
        <w:t>mesmo</w:t>
      </w:r>
      <w:r>
        <w:rPr>
          <w:spacing w:val="22"/>
          <w:sz w:val="20"/>
        </w:rPr>
        <w:t xml:space="preserve"> </w:t>
      </w:r>
      <w:r>
        <w:rPr>
          <w:sz w:val="20"/>
        </w:rPr>
        <w:t>após</w:t>
      </w:r>
      <w:r>
        <w:rPr>
          <w:spacing w:val="22"/>
          <w:sz w:val="20"/>
        </w:rPr>
        <w:t xml:space="preserve"> </w:t>
      </w:r>
      <w:r>
        <w:rPr>
          <w:sz w:val="20"/>
        </w:rPr>
        <w:t>a negociação, for desclassificado em razão de sua proposta permanecer acima do preço máximo definido pela</w:t>
      </w:r>
      <w:r>
        <w:rPr>
          <w:spacing w:val="-4"/>
          <w:sz w:val="20"/>
        </w:rPr>
        <w:t xml:space="preserve"> </w:t>
      </w:r>
      <w:r>
        <w:rPr>
          <w:sz w:val="20"/>
        </w:rPr>
        <w:t>Administração.</w:t>
      </w:r>
    </w:p>
    <w:p w14:paraId="33E76F09">
      <w:pPr>
        <w:pStyle w:val="10"/>
        <w:numPr>
          <w:ilvl w:val="2"/>
          <w:numId w:val="1"/>
        </w:numPr>
        <w:tabs>
          <w:tab w:val="left" w:pos="1030"/>
        </w:tabs>
        <w:spacing w:before="2" w:after="0" w:line="240" w:lineRule="auto"/>
        <w:ind w:left="103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7A0A01A9">
      <w:pPr>
        <w:pStyle w:val="10"/>
        <w:numPr>
          <w:ilvl w:val="2"/>
          <w:numId w:val="1"/>
        </w:numPr>
        <w:tabs>
          <w:tab w:val="left" w:pos="1041"/>
        </w:tabs>
        <w:spacing w:before="40" w:after="0" w:line="240" w:lineRule="auto"/>
        <w:ind w:left="104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3C622C7A">
      <w:pPr>
        <w:pStyle w:val="10"/>
        <w:numPr>
          <w:ilvl w:val="2"/>
          <w:numId w:val="1"/>
        </w:numPr>
        <w:tabs>
          <w:tab w:val="left" w:pos="1072"/>
        </w:tabs>
        <w:spacing w:before="40" w:after="0" w:line="280" w:lineRule="auto"/>
        <w:ind w:left="439" w:right="448" w:firstLine="0"/>
        <w:jc w:val="left"/>
        <w:rPr>
          <w:sz w:val="20"/>
        </w:rPr>
      </w:pPr>
      <w:r>
        <w:rPr>
          <w:sz w:val="20"/>
        </w:rPr>
        <w:t>O</w:t>
      </w:r>
      <w:r>
        <w:rPr>
          <w:spacing w:val="31"/>
          <w:sz w:val="20"/>
        </w:rPr>
        <w:t xml:space="preserve"> </w:t>
      </w:r>
      <w:r>
        <w:rPr>
          <w:sz w:val="20"/>
        </w:rPr>
        <w:t>pregoeiro</w:t>
      </w:r>
      <w:r>
        <w:rPr>
          <w:spacing w:val="31"/>
          <w:sz w:val="20"/>
        </w:rPr>
        <w:t xml:space="preserve"> </w:t>
      </w:r>
      <w:r>
        <w:rPr>
          <w:sz w:val="20"/>
        </w:rPr>
        <w:t>solicitará</w:t>
      </w:r>
      <w:r>
        <w:rPr>
          <w:spacing w:val="31"/>
          <w:sz w:val="20"/>
        </w:rPr>
        <w:t xml:space="preserve"> </w:t>
      </w:r>
      <w:r>
        <w:rPr>
          <w:sz w:val="20"/>
        </w:rPr>
        <w:t>ao</w:t>
      </w:r>
      <w:r>
        <w:rPr>
          <w:spacing w:val="31"/>
          <w:sz w:val="20"/>
        </w:rPr>
        <w:t xml:space="preserve"> </w:t>
      </w:r>
      <w:r>
        <w:rPr>
          <w:sz w:val="20"/>
        </w:rPr>
        <w:t>licitante</w:t>
      </w:r>
      <w:r>
        <w:rPr>
          <w:spacing w:val="31"/>
          <w:sz w:val="20"/>
        </w:rPr>
        <w:t xml:space="preserve"> </w:t>
      </w:r>
      <w:r>
        <w:rPr>
          <w:sz w:val="20"/>
        </w:rPr>
        <w:t>mais</w:t>
      </w:r>
      <w:r>
        <w:rPr>
          <w:spacing w:val="31"/>
          <w:sz w:val="20"/>
        </w:rPr>
        <w:t xml:space="preserve"> </w:t>
      </w:r>
      <w:r>
        <w:rPr>
          <w:sz w:val="20"/>
        </w:rPr>
        <w:t>bem</w:t>
      </w:r>
      <w:r>
        <w:rPr>
          <w:spacing w:val="31"/>
          <w:sz w:val="20"/>
        </w:rPr>
        <w:t xml:space="preserve"> </w:t>
      </w:r>
      <w:r>
        <w:rPr>
          <w:sz w:val="20"/>
        </w:rPr>
        <w:t>classificado</w:t>
      </w:r>
      <w:r>
        <w:rPr>
          <w:spacing w:val="31"/>
          <w:sz w:val="20"/>
        </w:rPr>
        <w:t xml:space="preserve"> </w:t>
      </w:r>
      <w:r>
        <w:rPr>
          <w:sz w:val="20"/>
        </w:rPr>
        <w:t>que,</w:t>
      </w:r>
      <w:r>
        <w:rPr>
          <w:spacing w:val="31"/>
          <w:sz w:val="20"/>
        </w:rPr>
        <w:t xml:space="preserve"> </w:t>
      </w:r>
      <w:r>
        <w:rPr>
          <w:sz w:val="20"/>
        </w:rPr>
        <w:t>no</w:t>
      </w:r>
      <w:r>
        <w:rPr>
          <w:spacing w:val="31"/>
          <w:sz w:val="20"/>
        </w:rPr>
        <w:t xml:space="preserve"> </w:t>
      </w:r>
      <w:r>
        <w:rPr>
          <w:sz w:val="20"/>
        </w:rPr>
        <w:t>prazo</w:t>
      </w:r>
      <w:r>
        <w:rPr>
          <w:spacing w:val="31"/>
          <w:sz w:val="20"/>
        </w:rPr>
        <w:t xml:space="preserve"> </w:t>
      </w:r>
      <w:r>
        <w:rPr>
          <w:sz w:val="20"/>
        </w:rPr>
        <w:t>mínimo</w:t>
      </w:r>
      <w:r>
        <w:rPr>
          <w:spacing w:val="31"/>
          <w:sz w:val="20"/>
        </w:rPr>
        <w:t xml:space="preserve"> </w:t>
      </w:r>
      <w:r>
        <w:rPr>
          <w:sz w:val="20"/>
        </w:rPr>
        <w:t>de</w:t>
      </w:r>
      <w:r>
        <w:rPr>
          <w:spacing w:val="31"/>
          <w:sz w:val="20"/>
        </w:rPr>
        <w:t xml:space="preserve"> </w:t>
      </w:r>
      <w:r>
        <w:rPr>
          <w:sz w:val="20"/>
        </w:rPr>
        <w:t>2</w:t>
      </w:r>
      <w:r>
        <w:rPr>
          <w:spacing w:val="31"/>
          <w:sz w:val="20"/>
        </w:rPr>
        <w:t xml:space="preserve"> </w:t>
      </w:r>
      <w:r>
        <w:rPr>
          <w:sz w:val="20"/>
        </w:rPr>
        <w:t>(duas)</w:t>
      </w:r>
      <w:r>
        <w:rPr>
          <w:spacing w:val="31"/>
          <w:sz w:val="20"/>
        </w:rPr>
        <w:t xml:space="preserve"> </w:t>
      </w:r>
      <w:r>
        <w:rPr>
          <w:sz w:val="20"/>
        </w:rPr>
        <w:t>horas,</w:t>
      </w:r>
      <w:r>
        <w:rPr>
          <w:spacing w:val="31"/>
          <w:sz w:val="20"/>
        </w:rPr>
        <w:t xml:space="preserve"> </w:t>
      </w:r>
      <w:r>
        <w:rPr>
          <w:sz w:val="20"/>
        </w:rPr>
        <w:t>envie</w:t>
      </w:r>
      <w:r>
        <w:rPr>
          <w:spacing w:val="31"/>
          <w:sz w:val="20"/>
        </w:rPr>
        <w:t xml:space="preserve"> </w:t>
      </w:r>
      <w:r>
        <w:rPr>
          <w:sz w:val="20"/>
        </w:rPr>
        <w:t>a</w:t>
      </w:r>
      <w:r>
        <w:rPr>
          <w:spacing w:val="31"/>
          <w:sz w:val="20"/>
        </w:rPr>
        <w:t xml:space="preserve"> </w:t>
      </w:r>
      <w:r>
        <w:rPr>
          <w:sz w:val="20"/>
        </w:rPr>
        <w:t>proposta</w:t>
      </w:r>
      <w:r>
        <w:rPr>
          <w:spacing w:val="31"/>
          <w:sz w:val="20"/>
        </w:rPr>
        <w:t xml:space="preserve"> </w:t>
      </w:r>
      <w:r>
        <w:rPr>
          <w:sz w:val="20"/>
        </w:rPr>
        <w:t>adequada</w:t>
      </w:r>
      <w:r>
        <w:rPr>
          <w:spacing w:val="31"/>
          <w:sz w:val="20"/>
        </w:rPr>
        <w:t xml:space="preserve"> </w:t>
      </w:r>
      <w:r>
        <w:rPr>
          <w:sz w:val="20"/>
        </w:rPr>
        <w:t>ao</w:t>
      </w:r>
      <w:r>
        <w:rPr>
          <w:spacing w:val="31"/>
          <w:sz w:val="20"/>
        </w:rPr>
        <w:t xml:space="preserve"> </w:t>
      </w:r>
      <w:r>
        <w:rPr>
          <w:sz w:val="20"/>
        </w:rPr>
        <w:t>último</w:t>
      </w:r>
      <w:r>
        <w:rPr>
          <w:spacing w:val="31"/>
          <w:sz w:val="20"/>
        </w:rPr>
        <w:t xml:space="preserve"> </w:t>
      </w:r>
      <w:r>
        <w:rPr>
          <w:sz w:val="20"/>
        </w:rPr>
        <w:t>lance</w:t>
      </w:r>
      <w:r>
        <w:rPr>
          <w:spacing w:val="31"/>
          <w:sz w:val="20"/>
        </w:rPr>
        <w:t xml:space="preserve"> </w:t>
      </w:r>
      <w:r>
        <w:rPr>
          <w:sz w:val="20"/>
        </w:rPr>
        <w:t>ofertado</w:t>
      </w:r>
      <w:r>
        <w:rPr>
          <w:spacing w:val="31"/>
          <w:sz w:val="20"/>
        </w:rPr>
        <w:t xml:space="preserve"> </w:t>
      </w:r>
      <w:r>
        <w:rPr>
          <w:sz w:val="20"/>
        </w:rPr>
        <w:t>após</w:t>
      </w:r>
      <w:r>
        <w:rPr>
          <w:spacing w:val="31"/>
          <w:sz w:val="20"/>
        </w:rPr>
        <w:t xml:space="preserve"> </w:t>
      </w:r>
      <w:r>
        <w:rPr>
          <w:sz w:val="20"/>
        </w:rPr>
        <w:t>a negociação realizada, acompanhada, se for o caso, dos documentos complementares, quando necessários à confirmação daqueles exigidos neste Edital e já apresentados.</w:t>
      </w:r>
    </w:p>
    <w:p w14:paraId="1930E9B9">
      <w:pPr>
        <w:pStyle w:val="10"/>
        <w:numPr>
          <w:ilvl w:val="2"/>
          <w:numId w:val="1"/>
        </w:numPr>
        <w:tabs>
          <w:tab w:val="left" w:pos="1041"/>
        </w:tabs>
        <w:spacing w:before="2" w:after="0" w:line="280" w:lineRule="auto"/>
        <w:ind w:left="439" w:right="433" w:firstLine="0"/>
        <w:jc w:val="left"/>
        <w:rPr>
          <w:sz w:val="20"/>
        </w:rPr>
      </w:pPr>
      <w:r>
        <w:rPr>
          <w:sz w:val="20"/>
        </w:rPr>
        <w:t>É facultado ao pregoeiro prorrogar o prazo estabelecido, por igual período, de ofício ou a partir de solicitação fundamentada feita no chat pelo licitante, antes de findo o prazo.</w:t>
      </w:r>
    </w:p>
    <w:p w14:paraId="6B5D664F">
      <w:pPr>
        <w:pStyle w:val="10"/>
        <w:numPr>
          <w:ilvl w:val="1"/>
          <w:numId w:val="1"/>
        </w:numPr>
        <w:tabs>
          <w:tab w:val="left" w:pos="880"/>
        </w:tabs>
        <w:spacing w:before="2" w:after="0" w:line="240" w:lineRule="auto"/>
        <w:ind w:left="88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3E7D2689">
      <w:pPr>
        <w:pStyle w:val="7"/>
      </w:pPr>
    </w:p>
    <w:p w14:paraId="192F8770">
      <w:pPr>
        <w:pStyle w:val="7"/>
        <w:spacing w:before="52"/>
      </w:pPr>
    </w:p>
    <w:p w14:paraId="0B30C2AC">
      <w:pPr>
        <w:pStyle w:val="3"/>
        <w:numPr>
          <w:ilvl w:val="0"/>
          <w:numId w:val="1"/>
        </w:numPr>
        <w:tabs>
          <w:tab w:val="left" w:pos="829"/>
        </w:tabs>
        <w:spacing w:before="0" w:after="0" w:line="240" w:lineRule="auto"/>
        <w:ind w:left="82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34ED7B10">
      <w:pPr>
        <w:pStyle w:val="7"/>
        <w:rPr>
          <w:b/>
        </w:rPr>
      </w:pPr>
    </w:p>
    <w:p w14:paraId="30847D6C">
      <w:pPr>
        <w:pStyle w:val="7"/>
        <w:spacing w:before="141"/>
        <w:rPr>
          <w:b/>
        </w:rPr>
      </w:pPr>
    </w:p>
    <w:p w14:paraId="21FD5B1F">
      <w:pPr>
        <w:pStyle w:val="10"/>
        <w:numPr>
          <w:ilvl w:val="1"/>
          <w:numId w:val="1"/>
        </w:numPr>
        <w:tabs>
          <w:tab w:val="left" w:pos="747"/>
        </w:tabs>
        <w:spacing w:before="1" w:after="0" w:line="280" w:lineRule="auto"/>
        <w:ind w:left="364" w:right="132"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3A37F437">
      <w:pPr>
        <w:pStyle w:val="10"/>
        <w:numPr>
          <w:ilvl w:val="0"/>
          <w:numId w:val="2"/>
        </w:numPr>
        <w:tabs>
          <w:tab w:val="left" w:pos="568"/>
        </w:tabs>
        <w:spacing w:before="2" w:after="0" w:line="240" w:lineRule="auto"/>
        <w:ind w:left="568" w:right="0" w:hanging="204"/>
        <w:jc w:val="both"/>
        <w:rPr>
          <w:sz w:val="20"/>
        </w:rPr>
      </w:pPr>
      <w:r>
        <w:rPr>
          <w:spacing w:val="-2"/>
          <w:sz w:val="20"/>
        </w:rPr>
        <w:t>SICAF;</w:t>
      </w:r>
    </w:p>
    <w:p w14:paraId="1DCF8DC9">
      <w:pPr>
        <w:pStyle w:val="10"/>
        <w:numPr>
          <w:ilvl w:val="0"/>
          <w:numId w:val="2"/>
        </w:numPr>
        <w:tabs>
          <w:tab w:val="left" w:pos="579"/>
        </w:tabs>
        <w:spacing w:before="22" w:after="0" w:line="240" w:lineRule="auto"/>
        <w:ind w:left="579" w:right="0" w:hanging="215"/>
        <w:jc w:val="left"/>
        <w:rPr>
          <w:sz w:val="20"/>
        </w:rPr>
      </w:pP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https://www.portaltransparencia.gov.br/sancoes/ceis</w:t>
      </w:r>
      <w:r>
        <w:rPr>
          <w:color w:val="000080"/>
          <w:spacing w:val="-2"/>
          <w:sz w:val="22"/>
          <w:u w:val="single" w:color="000080"/>
        </w:rPr>
        <w:fldChar w:fldCharType="end"/>
      </w:r>
      <w:r>
        <w:rPr>
          <w:spacing w:val="-2"/>
          <w:sz w:val="20"/>
        </w:rPr>
        <w:t>);</w:t>
      </w:r>
    </w:p>
    <w:p w14:paraId="7DAB8C2C">
      <w:pPr>
        <w:pStyle w:val="10"/>
        <w:numPr>
          <w:ilvl w:val="0"/>
          <w:numId w:val="2"/>
        </w:numPr>
        <w:tabs>
          <w:tab w:val="left" w:pos="810"/>
          <w:tab w:val="left" w:pos="1810"/>
          <w:tab w:val="left" w:pos="2822"/>
          <w:tab w:val="left" w:pos="3301"/>
          <w:tab w:val="left" w:pos="4657"/>
          <w:tab w:val="left" w:pos="5458"/>
          <w:tab w:val="left" w:pos="6003"/>
          <w:tab w:val="left" w:pos="6671"/>
          <w:tab w:val="left" w:pos="7149"/>
          <w:tab w:val="left" w:pos="8450"/>
          <w:tab w:val="left" w:pos="9989"/>
          <w:tab w:val="left" w:pos="10935"/>
          <w:tab w:val="left" w:pos="11569"/>
          <w:tab w:val="left" w:pos="12614"/>
          <w:tab w:val="left" w:pos="13626"/>
          <w:tab w:val="left" w:pos="14104"/>
        </w:tabs>
        <w:spacing w:before="35" w:after="0" w:line="280" w:lineRule="auto"/>
        <w:ind w:left="364" w:right="133" w:firstLine="0"/>
        <w:jc w:val="left"/>
        <w:rPr>
          <w:sz w:val="20"/>
        </w:rPr>
      </w:pPr>
      <w:r>
        <w:rPr>
          <w:spacing w:val="-2"/>
          <w:sz w:val="20"/>
        </w:rPr>
        <w:t>Cadastro</w:t>
      </w:r>
      <w:r>
        <w:rPr>
          <w:sz w:val="20"/>
        </w:rPr>
        <w:tab/>
      </w:r>
      <w:r>
        <w:rPr>
          <w:spacing w:val="-2"/>
          <w:sz w:val="20"/>
        </w:rPr>
        <w:t>Nacional</w:t>
      </w:r>
      <w:r>
        <w:rPr>
          <w:sz w:val="20"/>
        </w:rPr>
        <w:tab/>
      </w:r>
      <w:r>
        <w:rPr>
          <w:spacing w:val="-6"/>
          <w:sz w:val="20"/>
        </w:rPr>
        <w:t>de</w:t>
      </w:r>
      <w:r>
        <w:rPr>
          <w:sz w:val="20"/>
        </w:rPr>
        <w:tab/>
      </w:r>
      <w:r>
        <w:rPr>
          <w:spacing w:val="-2"/>
          <w:sz w:val="20"/>
        </w:rPr>
        <w:t>Condenações</w:t>
      </w:r>
      <w:r>
        <w:rPr>
          <w:sz w:val="20"/>
        </w:rPr>
        <w:tab/>
      </w:r>
      <w:r>
        <w:rPr>
          <w:spacing w:val="-2"/>
          <w:sz w:val="20"/>
        </w:rPr>
        <w:t>Cíveis</w:t>
      </w:r>
      <w:r>
        <w:rPr>
          <w:sz w:val="20"/>
        </w:rPr>
        <w:tab/>
      </w:r>
      <w:r>
        <w:rPr>
          <w:spacing w:val="-4"/>
          <w:sz w:val="20"/>
        </w:rPr>
        <w:t>por</w:t>
      </w:r>
      <w:r>
        <w:rPr>
          <w:sz w:val="20"/>
        </w:rPr>
        <w:tab/>
      </w:r>
      <w:r>
        <w:rPr>
          <w:spacing w:val="-4"/>
          <w:sz w:val="20"/>
        </w:rPr>
        <w:t>Atos</w:t>
      </w:r>
      <w:r>
        <w:rPr>
          <w:sz w:val="20"/>
        </w:rPr>
        <w:tab/>
      </w:r>
      <w:r>
        <w:rPr>
          <w:spacing w:val="-6"/>
          <w:sz w:val="20"/>
        </w:rPr>
        <w:t>de</w:t>
      </w:r>
      <w:r>
        <w:rPr>
          <w:sz w:val="20"/>
        </w:rPr>
        <w:tab/>
      </w:r>
      <w:r>
        <w:rPr>
          <w:spacing w:val="-2"/>
          <w:sz w:val="20"/>
        </w:rPr>
        <w:t>Improbidade</w:t>
      </w:r>
      <w:r>
        <w:rPr>
          <w:sz w:val="20"/>
        </w:rPr>
        <w:tab/>
      </w:r>
      <w:r>
        <w:rPr>
          <w:spacing w:val="-2"/>
          <w:sz w:val="20"/>
        </w:rPr>
        <w:t>Administrativa,</w:t>
      </w:r>
      <w:r>
        <w:rPr>
          <w:sz w:val="20"/>
        </w:rPr>
        <w:tab/>
      </w:r>
      <w:r>
        <w:rPr>
          <w:spacing w:val="-2"/>
          <w:sz w:val="20"/>
        </w:rPr>
        <w:t>mantido</w:t>
      </w:r>
      <w:r>
        <w:rPr>
          <w:sz w:val="20"/>
        </w:rPr>
        <w:tab/>
      </w:r>
      <w:r>
        <w:rPr>
          <w:spacing w:val="-4"/>
          <w:sz w:val="20"/>
        </w:rPr>
        <w:t>pelo</w:t>
      </w:r>
      <w:r>
        <w:rPr>
          <w:sz w:val="20"/>
        </w:rPr>
        <w:tab/>
      </w:r>
      <w:r>
        <w:rPr>
          <w:spacing w:val="-2"/>
          <w:sz w:val="20"/>
        </w:rPr>
        <w:t>Conselho</w:t>
      </w:r>
      <w:r>
        <w:rPr>
          <w:sz w:val="20"/>
        </w:rPr>
        <w:tab/>
      </w:r>
      <w:r>
        <w:rPr>
          <w:spacing w:val="-2"/>
          <w:sz w:val="20"/>
        </w:rPr>
        <w:t>Nacional</w:t>
      </w:r>
      <w:r>
        <w:rPr>
          <w:sz w:val="20"/>
        </w:rPr>
        <w:tab/>
      </w:r>
      <w:r>
        <w:rPr>
          <w:spacing w:val="-6"/>
          <w:sz w:val="20"/>
        </w:rPr>
        <w:t>de</w:t>
      </w:r>
      <w:r>
        <w:rPr>
          <w:sz w:val="20"/>
        </w:rPr>
        <w:tab/>
      </w:r>
      <w:r>
        <w:rPr>
          <w:spacing w:val="-2"/>
          <w:sz w:val="20"/>
        </w:rPr>
        <w:t>Justiça; (</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01573AF8">
      <w:pPr>
        <w:pStyle w:val="10"/>
        <w:numPr>
          <w:ilvl w:val="0"/>
          <w:numId w:val="2"/>
        </w:numPr>
        <w:tabs>
          <w:tab w:val="left" w:pos="579"/>
        </w:tabs>
        <w:spacing w:before="0" w:after="0" w:line="236" w:lineRule="exact"/>
        <w:ind w:left="57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https://www.portaltransparencia.gov.br/sancoes/cnep</w:t>
      </w:r>
      <w:r>
        <w:rPr>
          <w:color w:val="000080"/>
          <w:spacing w:val="-2"/>
          <w:sz w:val="22"/>
          <w:u w:val="single" w:color="000080"/>
        </w:rPr>
        <w:fldChar w:fldCharType="end"/>
      </w:r>
      <w:r>
        <w:rPr>
          <w:spacing w:val="-2"/>
          <w:sz w:val="20"/>
        </w:rPr>
        <w:t>);</w:t>
      </w:r>
    </w:p>
    <w:p w14:paraId="0D6B235F">
      <w:pPr>
        <w:pStyle w:val="10"/>
        <w:numPr>
          <w:ilvl w:val="0"/>
          <w:numId w:val="2"/>
        </w:numPr>
        <w:tabs>
          <w:tab w:val="left" w:pos="568"/>
        </w:tabs>
        <w:spacing w:before="36" w:after="0" w:line="240" w:lineRule="auto"/>
        <w:ind w:left="56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11583A6B">
      <w:pPr>
        <w:pStyle w:val="10"/>
        <w:numPr>
          <w:ilvl w:val="0"/>
          <w:numId w:val="2"/>
        </w:numPr>
        <w:tabs>
          <w:tab w:val="left" w:pos="546"/>
        </w:tabs>
        <w:spacing w:before="40" w:after="0" w:line="240" w:lineRule="auto"/>
        <w:ind w:left="54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7A6FEBC3">
      <w:pPr>
        <w:spacing w:after="0" w:line="240" w:lineRule="auto"/>
        <w:jc w:val="left"/>
        <w:rPr>
          <w:sz w:val="20"/>
        </w:rPr>
        <w:sectPr>
          <w:pgSz w:w="15840" w:h="24480"/>
          <w:pgMar w:top="520" w:right="540" w:bottom="280" w:left="460" w:header="720" w:footer="720" w:gutter="0"/>
          <w:cols w:space="720" w:num="1"/>
        </w:sectPr>
      </w:pPr>
    </w:p>
    <w:p w14:paraId="39548351">
      <w:pPr>
        <w:pStyle w:val="10"/>
        <w:numPr>
          <w:ilvl w:val="1"/>
          <w:numId w:val="1"/>
        </w:numPr>
        <w:tabs>
          <w:tab w:val="left" w:pos="716"/>
        </w:tabs>
        <w:spacing w:before="73" w:after="0" w:line="280" w:lineRule="auto"/>
        <w:ind w:left="364" w:right="132" w:firstLine="0"/>
        <w:jc w:val="left"/>
        <w:rPr>
          <w:sz w:val="20"/>
        </w:rPr>
      </w:pPr>
      <w:r>
        <w:rPr>
          <w:sz w:val="20"/>
        </w:rPr>
        <w:t>A consulta</w:t>
      </w:r>
      <w:r>
        <w:rPr>
          <w:spacing w:val="11"/>
          <w:sz w:val="20"/>
        </w:rPr>
        <w:t xml:space="preserve"> </w:t>
      </w:r>
      <w:r>
        <w:rPr>
          <w:sz w:val="20"/>
        </w:rPr>
        <w:t>aos</w:t>
      </w:r>
      <w:r>
        <w:rPr>
          <w:spacing w:val="11"/>
          <w:sz w:val="20"/>
        </w:rPr>
        <w:t xml:space="preserve"> </w:t>
      </w:r>
      <w:r>
        <w:rPr>
          <w:sz w:val="20"/>
        </w:rPr>
        <w:t>cadastros</w:t>
      </w:r>
      <w:r>
        <w:rPr>
          <w:spacing w:val="11"/>
          <w:sz w:val="20"/>
        </w:rPr>
        <w:t xml:space="preserve"> </w:t>
      </w:r>
      <w:r>
        <w:rPr>
          <w:sz w:val="20"/>
        </w:rPr>
        <w:t>será</w:t>
      </w:r>
      <w:r>
        <w:rPr>
          <w:spacing w:val="11"/>
          <w:sz w:val="20"/>
        </w:rPr>
        <w:t xml:space="preserve"> </w:t>
      </w:r>
      <w:r>
        <w:rPr>
          <w:sz w:val="20"/>
        </w:rPr>
        <w:t>realizada</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empresa</w:t>
      </w:r>
      <w:r>
        <w:rPr>
          <w:spacing w:val="11"/>
          <w:sz w:val="20"/>
        </w:rPr>
        <w:t xml:space="preserve"> </w:t>
      </w:r>
      <w:r>
        <w:rPr>
          <w:sz w:val="20"/>
        </w:rPr>
        <w:t>licitante</w:t>
      </w:r>
      <w:r>
        <w:rPr>
          <w:spacing w:val="11"/>
          <w:sz w:val="20"/>
        </w:rPr>
        <w:t xml:space="preserve"> </w:t>
      </w:r>
      <w:r>
        <w:rPr>
          <w:sz w:val="20"/>
        </w:rPr>
        <w:t>e</w:t>
      </w:r>
      <w:r>
        <w:rPr>
          <w:spacing w:val="11"/>
          <w:sz w:val="20"/>
        </w:rPr>
        <w:t xml:space="preserve"> </w:t>
      </w:r>
      <w:r>
        <w:rPr>
          <w:sz w:val="20"/>
        </w:rPr>
        <w:t>também</w:t>
      </w:r>
      <w:r>
        <w:rPr>
          <w:spacing w:val="11"/>
          <w:sz w:val="20"/>
        </w:rPr>
        <w:t xml:space="preserve"> </w:t>
      </w:r>
      <w:r>
        <w:rPr>
          <w:sz w:val="20"/>
        </w:rPr>
        <w:t>de</w:t>
      </w:r>
      <w:r>
        <w:rPr>
          <w:spacing w:val="11"/>
          <w:sz w:val="20"/>
        </w:rPr>
        <w:t xml:space="preserve"> </w:t>
      </w:r>
      <w:r>
        <w:rPr>
          <w:sz w:val="20"/>
        </w:rPr>
        <w:t>seu</w:t>
      </w:r>
      <w:r>
        <w:rPr>
          <w:spacing w:val="11"/>
          <w:sz w:val="20"/>
        </w:rPr>
        <w:t xml:space="preserve"> </w:t>
      </w:r>
      <w:r>
        <w:rPr>
          <w:sz w:val="20"/>
        </w:rPr>
        <w:t>sócio</w:t>
      </w:r>
      <w:r>
        <w:rPr>
          <w:spacing w:val="11"/>
          <w:sz w:val="20"/>
        </w:rPr>
        <w:t xml:space="preserve"> </w:t>
      </w:r>
      <w:r>
        <w:rPr>
          <w:sz w:val="20"/>
        </w:rPr>
        <w:t>majoritário,</w:t>
      </w:r>
      <w:r>
        <w:rPr>
          <w:spacing w:val="11"/>
          <w:sz w:val="20"/>
        </w:rPr>
        <w:t xml:space="preserve"> </w:t>
      </w:r>
      <w:r>
        <w:rPr>
          <w:sz w:val="20"/>
        </w:rPr>
        <w:t>por</w:t>
      </w:r>
      <w:r>
        <w:rPr>
          <w:spacing w:val="11"/>
          <w:sz w:val="20"/>
        </w:rPr>
        <w:t xml:space="preserve"> </w:t>
      </w:r>
      <w:r>
        <w:rPr>
          <w:sz w:val="20"/>
        </w:rPr>
        <w:t>força</w:t>
      </w:r>
      <w:r>
        <w:rPr>
          <w:spacing w:val="11"/>
          <w:sz w:val="20"/>
        </w:rPr>
        <w:t xml:space="preserve"> </w:t>
      </w:r>
      <w:r>
        <w:rPr>
          <w:sz w:val="20"/>
        </w:rPr>
        <w:t>da</w:t>
      </w:r>
      <w:r>
        <w:rPr>
          <w:spacing w:val="11"/>
          <w:sz w:val="20"/>
        </w:rPr>
        <w:t xml:space="preserve"> </w:t>
      </w:r>
      <w:r>
        <w:rPr>
          <w:sz w:val="20"/>
        </w:rPr>
        <w:t>vedação</w:t>
      </w:r>
      <w:r>
        <w:rPr>
          <w:spacing w:val="11"/>
          <w:sz w:val="20"/>
        </w:rPr>
        <w:t xml:space="preserve"> </w:t>
      </w:r>
      <w:r>
        <w:rPr>
          <w:sz w:val="20"/>
        </w:rPr>
        <w:t>de</w:t>
      </w:r>
      <w:r>
        <w:rPr>
          <w:spacing w:val="11"/>
          <w:sz w:val="20"/>
        </w:rPr>
        <w:t xml:space="preserve"> </w:t>
      </w:r>
      <w:r>
        <w:rPr>
          <w:sz w:val="20"/>
        </w:rPr>
        <w:t>que</w:t>
      </w:r>
      <w:r>
        <w:rPr>
          <w:spacing w:val="11"/>
          <w:sz w:val="20"/>
        </w:rPr>
        <w:t xml:space="preserve"> </w:t>
      </w:r>
      <w:r>
        <w:rPr>
          <w:sz w:val="20"/>
        </w:rPr>
        <w:t>trata</w:t>
      </w:r>
      <w:r>
        <w:rPr>
          <w:spacing w:val="11"/>
          <w:sz w:val="20"/>
        </w:rPr>
        <w:t xml:space="preserve"> </w:t>
      </w:r>
      <w:r>
        <w:rPr>
          <w:sz w:val="20"/>
        </w:rPr>
        <w:t>o</w:t>
      </w:r>
      <w:r>
        <w:rPr>
          <w:spacing w:val="11"/>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1"/>
          <w:sz w:val="20"/>
          <w:u w:val="single" w:color="000080"/>
        </w:rPr>
        <w:t xml:space="preserve"> </w:t>
      </w:r>
      <w:r>
        <w:rPr>
          <w:color w:val="000080"/>
          <w:sz w:val="20"/>
          <w:u w:val="single" w:color="000080"/>
        </w:rPr>
        <w:t>12</w:t>
      </w:r>
      <w:r>
        <w:rPr>
          <w:color w:val="000080"/>
          <w:spacing w:val="11"/>
          <w:sz w:val="20"/>
          <w:u w:val="single" w:color="000080"/>
        </w:rPr>
        <w:t xml:space="preserve"> </w:t>
      </w:r>
      <w:r>
        <w:rPr>
          <w:color w:val="000080"/>
          <w:sz w:val="20"/>
          <w:u w:val="single" w:color="000080"/>
        </w:rPr>
        <w:t>da</w:t>
      </w:r>
      <w:r>
        <w:rPr>
          <w:color w:val="000080"/>
          <w:spacing w:val="11"/>
          <w:sz w:val="20"/>
          <w:u w:val="single" w:color="000080"/>
        </w:rPr>
        <w:t xml:space="preserve"> </w:t>
      </w:r>
      <w:r>
        <w:rPr>
          <w:color w:val="000080"/>
          <w:sz w:val="20"/>
          <w:u w:val="single" w:color="000080"/>
        </w:rPr>
        <w:t>Lei</w:t>
      </w:r>
      <w:r>
        <w:rPr>
          <w:color w:val="000080"/>
          <w:spacing w:val="11"/>
          <w:sz w:val="20"/>
          <w:u w:val="single" w:color="000080"/>
        </w:rPr>
        <w:t xml:space="preserve"> </w:t>
      </w:r>
      <w:r>
        <w:rPr>
          <w:color w:val="000080"/>
          <w:sz w:val="20"/>
          <w:u w:val="single" w:color="000080"/>
        </w:rPr>
        <w:t>n°</w:t>
      </w:r>
      <w:r>
        <w:rPr>
          <w:color w:val="000080"/>
          <w:spacing w:val="11"/>
          <w:sz w:val="20"/>
          <w:u w:val="single" w:color="000080"/>
        </w:rPr>
        <w:t xml:space="preserve"> </w:t>
      </w:r>
      <w:r>
        <w:rPr>
          <w:color w:val="000080"/>
          <w:sz w:val="20"/>
          <w:u w:val="single" w:color="000080"/>
        </w:rPr>
        <w:t>8.429,</w:t>
      </w:r>
      <w:r>
        <w:rPr>
          <w:color w:val="000080"/>
          <w:spacing w:val="11"/>
          <w:sz w:val="20"/>
          <w:u w:val="single" w:color="000080"/>
        </w:rPr>
        <w:t xml:space="preserve"> </w:t>
      </w:r>
      <w:r>
        <w:rPr>
          <w:color w:val="000080"/>
          <w:sz w:val="20"/>
          <w:u w:val="single" w:color="000080"/>
        </w:rPr>
        <w:t>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pacing w:val="-2"/>
          <w:sz w:val="20"/>
          <w:u w:val="single" w:color="000080"/>
        </w:rPr>
        <w:t>1992</w:t>
      </w:r>
      <w:r>
        <w:rPr>
          <w:color w:val="000080"/>
          <w:spacing w:val="-2"/>
          <w:sz w:val="20"/>
          <w:u w:val="single" w:color="000080"/>
        </w:rPr>
        <w:fldChar w:fldCharType="end"/>
      </w:r>
      <w:r>
        <w:rPr>
          <w:spacing w:val="-2"/>
          <w:sz w:val="20"/>
        </w:rPr>
        <w:t>.</w:t>
      </w:r>
    </w:p>
    <w:p w14:paraId="3E0F43AE">
      <w:pPr>
        <w:pStyle w:val="10"/>
        <w:numPr>
          <w:ilvl w:val="1"/>
          <w:numId w:val="1"/>
        </w:numPr>
        <w:tabs>
          <w:tab w:val="left" w:pos="737"/>
        </w:tabs>
        <w:spacing w:before="2" w:after="0" w:line="280" w:lineRule="auto"/>
        <w:ind w:left="364" w:right="133" w:firstLine="0"/>
        <w:jc w:val="left"/>
        <w:rPr>
          <w:sz w:val="20"/>
        </w:rPr>
      </w:pPr>
      <w:r>
        <w:rPr>
          <w:sz w:val="20"/>
        </w:rPr>
        <w:t>Caso</w:t>
      </w:r>
      <w:r>
        <w:rPr>
          <w:spacing w:val="21"/>
          <w:sz w:val="20"/>
        </w:rPr>
        <w:t xml:space="preserve"> </w:t>
      </w:r>
      <w:r>
        <w:rPr>
          <w:sz w:val="20"/>
        </w:rPr>
        <w:t>conste</w:t>
      </w:r>
      <w:r>
        <w:rPr>
          <w:spacing w:val="21"/>
          <w:sz w:val="20"/>
        </w:rPr>
        <w:t xml:space="preserve"> </w:t>
      </w:r>
      <w:r>
        <w:rPr>
          <w:sz w:val="20"/>
        </w:rPr>
        <w:t>na</w:t>
      </w:r>
      <w:r>
        <w:rPr>
          <w:spacing w:val="21"/>
          <w:sz w:val="20"/>
        </w:rPr>
        <w:t xml:space="preserve"> </w:t>
      </w:r>
      <w:r>
        <w:rPr>
          <w:sz w:val="20"/>
        </w:rPr>
        <w:t>Consulta</w:t>
      </w:r>
      <w:r>
        <w:rPr>
          <w:spacing w:val="21"/>
          <w:sz w:val="20"/>
        </w:rPr>
        <w:t xml:space="preserve"> </w:t>
      </w:r>
      <w:r>
        <w:rPr>
          <w:sz w:val="20"/>
        </w:rPr>
        <w:t>de</w:t>
      </w:r>
      <w:r>
        <w:rPr>
          <w:spacing w:val="21"/>
          <w:sz w:val="20"/>
        </w:rPr>
        <w:t xml:space="preserve"> </w:t>
      </w:r>
      <w:r>
        <w:rPr>
          <w:sz w:val="20"/>
        </w:rPr>
        <w:t>Situação</w:t>
      </w:r>
      <w:r>
        <w:rPr>
          <w:spacing w:val="21"/>
          <w:sz w:val="20"/>
        </w:rPr>
        <w:t xml:space="preserve"> </w:t>
      </w:r>
      <w:r>
        <w:rPr>
          <w:sz w:val="20"/>
        </w:rPr>
        <w:t>do</w:t>
      </w:r>
      <w:r>
        <w:rPr>
          <w:spacing w:val="21"/>
          <w:sz w:val="20"/>
        </w:rPr>
        <w:t xml:space="preserve"> </w:t>
      </w:r>
      <w:r>
        <w:rPr>
          <w:sz w:val="20"/>
        </w:rPr>
        <w:t>licitante</w:t>
      </w:r>
      <w:r>
        <w:rPr>
          <w:spacing w:val="21"/>
          <w:sz w:val="20"/>
        </w:rPr>
        <w:t xml:space="preserve"> </w:t>
      </w:r>
      <w:r>
        <w:rPr>
          <w:sz w:val="20"/>
        </w:rPr>
        <w:t>a</w:t>
      </w:r>
      <w:r>
        <w:rPr>
          <w:spacing w:val="21"/>
          <w:sz w:val="20"/>
        </w:rPr>
        <w:t xml:space="preserve"> </w:t>
      </w:r>
      <w:r>
        <w:rPr>
          <w:sz w:val="20"/>
        </w:rPr>
        <w:t>existência</w:t>
      </w:r>
      <w:r>
        <w:rPr>
          <w:spacing w:val="21"/>
          <w:sz w:val="20"/>
        </w:rPr>
        <w:t xml:space="preserve"> </w:t>
      </w:r>
      <w:r>
        <w:rPr>
          <w:sz w:val="20"/>
        </w:rPr>
        <w:t>de</w:t>
      </w:r>
      <w:r>
        <w:rPr>
          <w:spacing w:val="21"/>
          <w:sz w:val="20"/>
        </w:rPr>
        <w:t xml:space="preserve"> </w:t>
      </w:r>
      <w:r>
        <w:rPr>
          <w:sz w:val="20"/>
        </w:rPr>
        <w:t>Ocorrências</w:t>
      </w:r>
      <w:r>
        <w:rPr>
          <w:spacing w:val="21"/>
          <w:sz w:val="20"/>
        </w:rPr>
        <w:t xml:space="preserve"> </w:t>
      </w:r>
      <w:r>
        <w:rPr>
          <w:sz w:val="20"/>
        </w:rPr>
        <w:t>Impeditivas</w:t>
      </w:r>
      <w:r>
        <w:rPr>
          <w:spacing w:val="21"/>
          <w:sz w:val="20"/>
        </w:rPr>
        <w:t xml:space="preserve"> </w:t>
      </w:r>
      <w:r>
        <w:rPr>
          <w:sz w:val="20"/>
        </w:rPr>
        <w:t>Indiretas,</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diligenciará</w:t>
      </w:r>
      <w:r>
        <w:rPr>
          <w:spacing w:val="21"/>
          <w:sz w:val="20"/>
        </w:rPr>
        <w:t xml:space="preserve"> </w:t>
      </w:r>
      <w:r>
        <w:rPr>
          <w:sz w:val="20"/>
        </w:rPr>
        <w:t>para</w:t>
      </w:r>
      <w:r>
        <w:rPr>
          <w:spacing w:val="21"/>
          <w:sz w:val="20"/>
        </w:rPr>
        <w:t xml:space="preserve"> </w:t>
      </w:r>
      <w:r>
        <w:rPr>
          <w:sz w:val="20"/>
        </w:rPr>
        <w:t>verificar</w:t>
      </w:r>
      <w:r>
        <w:rPr>
          <w:spacing w:val="21"/>
          <w:sz w:val="20"/>
        </w:rPr>
        <w:t xml:space="preserve"> </w:t>
      </w:r>
      <w:r>
        <w:rPr>
          <w:sz w:val="20"/>
        </w:rPr>
        <w:t>se</w:t>
      </w:r>
      <w:r>
        <w:rPr>
          <w:spacing w:val="21"/>
          <w:sz w:val="20"/>
        </w:rPr>
        <w:t xml:space="preserve"> </w:t>
      </w:r>
      <w:r>
        <w:rPr>
          <w:sz w:val="20"/>
        </w:rPr>
        <w:t>houve</w:t>
      </w:r>
      <w:r>
        <w:rPr>
          <w:spacing w:val="21"/>
          <w:sz w:val="20"/>
        </w:rPr>
        <w:t xml:space="preserve"> </w:t>
      </w:r>
      <w:r>
        <w:rPr>
          <w:sz w:val="20"/>
        </w:rPr>
        <w:t>fraude</w:t>
      </w:r>
      <w:r>
        <w:rPr>
          <w:spacing w:val="21"/>
          <w:sz w:val="20"/>
        </w:rPr>
        <w:t xml:space="preserve"> </w:t>
      </w:r>
      <w:r>
        <w:rPr>
          <w:sz w:val="20"/>
        </w:rPr>
        <w:t>por</w:t>
      </w:r>
      <w:r>
        <w:rPr>
          <w:spacing w:val="21"/>
          <w:sz w:val="20"/>
        </w:rPr>
        <w:t xml:space="preserve"> </w:t>
      </w:r>
      <w:r>
        <w:rPr>
          <w:sz w:val="20"/>
        </w:rPr>
        <w:t>parte</w:t>
      </w:r>
      <w:r>
        <w:rPr>
          <w:spacing w:val="21"/>
          <w:sz w:val="20"/>
        </w:rPr>
        <w:t xml:space="preserve"> </w:t>
      </w:r>
      <w:r>
        <w:rPr>
          <w:sz w:val="20"/>
        </w:rPr>
        <w:t>das empresas apontadas no Relatório de Ocorrências Impeditivas Indiretas.</w:t>
      </w:r>
    </w:p>
    <w:p w14:paraId="6E42EB33">
      <w:pPr>
        <w:pStyle w:val="10"/>
        <w:numPr>
          <w:ilvl w:val="2"/>
          <w:numId w:val="1"/>
        </w:numPr>
        <w:tabs>
          <w:tab w:val="left" w:pos="853"/>
        </w:tabs>
        <w:spacing w:before="2" w:after="0" w:line="240" w:lineRule="auto"/>
        <w:ind w:left="85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398C27D5">
      <w:pPr>
        <w:pStyle w:val="10"/>
        <w:numPr>
          <w:ilvl w:val="2"/>
          <w:numId w:val="1"/>
        </w:numPr>
        <w:tabs>
          <w:tab w:val="left" w:pos="864"/>
        </w:tabs>
        <w:spacing w:before="40" w:after="0" w:line="240" w:lineRule="auto"/>
        <w:ind w:left="86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659E109C">
      <w:pPr>
        <w:pStyle w:val="10"/>
        <w:numPr>
          <w:ilvl w:val="2"/>
          <w:numId w:val="1"/>
        </w:numPr>
        <w:tabs>
          <w:tab w:val="left" w:pos="864"/>
        </w:tabs>
        <w:spacing w:before="40" w:after="0" w:line="240" w:lineRule="auto"/>
        <w:ind w:left="86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51889AE1">
      <w:pPr>
        <w:pStyle w:val="10"/>
        <w:numPr>
          <w:ilvl w:val="1"/>
          <w:numId w:val="1"/>
        </w:numPr>
        <w:tabs>
          <w:tab w:val="left" w:pos="714"/>
        </w:tabs>
        <w:spacing w:before="40" w:after="0" w:line="240" w:lineRule="auto"/>
        <w:ind w:left="71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5AEBF65D">
      <w:pPr>
        <w:pStyle w:val="10"/>
        <w:numPr>
          <w:ilvl w:val="1"/>
          <w:numId w:val="1"/>
        </w:numPr>
        <w:tabs>
          <w:tab w:val="left" w:pos="718"/>
        </w:tabs>
        <w:spacing w:before="40" w:after="0" w:line="280" w:lineRule="auto"/>
        <w:ind w:left="364" w:right="132"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0B9D6048">
      <w:pPr>
        <w:pStyle w:val="10"/>
        <w:numPr>
          <w:ilvl w:val="1"/>
          <w:numId w:val="1"/>
        </w:numPr>
        <w:tabs>
          <w:tab w:val="left" w:pos="726"/>
        </w:tabs>
        <w:spacing w:before="2" w:after="0" w:line="280" w:lineRule="auto"/>
        <w:ind w:left="364" w:right="133"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w:t>
      </w:r>
      <w:r>
        <w:rPr>
          <w:color w:val="000080"/>
          <w:sz w:val="20"/>
        </w:rPr>
        <w:t xml:space="preserve"> </w:t>
      </w:r>
      <w:r>
        <w:rPr>
          <w:color w:val="000080"/>
          <w:sz w:val="20"/>
          <w:u w:val="single" w:color="000080"/>
        </w:rPr>
        <w:t>48.778, de 30 de outubro de 2023</w:t>
      </w:r>
      <w:r>
        <w:rPr>
          <w:sz w:val="20"/>
        </w:rPr>
        <w:t>.</w:t>
      </w:r>
    </w:p>
    <w:p w14:paraId="2C2D8381">
      <w:pPr>
        <w:pStyle w:val="10"/>
        <w:numPr>
          <w:ilvl w:val="1"/>
          <w:numId w:val="1"/>
        </w:numPr>
        <w:tabs>
          <w:tab w:val="left" w:pos="714"/>
        </w:tabs>
        <w:spacing w:before="2" w:after="0" w:line="240" w:lineRule="auto"/>
        <w:ind w:left="71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1038661F">
      <w:pPr>
        <w:pStyle w:val="10"/>
        <w:numPr>
          <w:ilvl w:val="2"/>
          <w:numId w:val="1"/>
        </w:numPr>
        <w:tabs>
          <w:tab w:val="left" w:pos="864"/>
        </w:tabs>
        <w:spacing w:before="40" w:after="0" w:line="240" w:lineRule="auto"/>
        <w:ind w:left="86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5A87DB9E">
      <w:pPr>
        <w:pStyle w:val="10"/>
        <w:numPr>
          <w:ilvl w:val="2"/>
          <w:numId w:val="1"/>
        </w:numPr>
        <w:tabs>
          <w:tab w:val="left" w:pos="864"/>
        </w:tabs>
        <w:spacing w:before="40" w:after="0" w:line="240" w:lineRule="auto"/>
        <w:ind w:left="86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72B7BC08">
      <w:pPr>
        <w:pStyle w:val="10"/>
        <w:numPr>
          <w:ilvl w:val="2"/>
          <w:numId w:val="1"/>
        </w:numPr>
        <w:tabs>
          <w:tab w:val="left" w:pos="864"/>
        </w:tabs>
        <w:spacing w:before="40" w:after="0" w:line="240" w:lineRule="auto"/>
        <w:ind w:left="86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4C2E9DBC">
      <w:pPr>
        <w:pStyle w:val="10"/>
        <w:numPr>
          <w:ilvl w:val="2"/>
          <w:numId w:val="1"/>
        </w:numPr>
        <w:tabs>
          <w:tab w:val="left" w:pos="864"/>
        </w:tabs>
        <w:spacing w:before="40" w:after="0" w:line="240" w:lineRule="auto"/>
        <w:ind w:left="86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5DC153B4">
      <w:pPr>
        <w:pStyle w:val="10"/>
        <w:numPr>
          <w:ilvl w:val="2"/>
          <w:numId w:val="1"/>
        </w:numPr>
        <w:tabs>
          <w:tab w:val="left" w:pos="864"/>
        </w:tabs>
        <w:spacing w:before="40" w:after="0" w:line="240" w:lineRule="auto"/>
        <w:ind w:left="86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0B3DB2F5">
      <w:pPr>
        <w:pStyle w:val="10"/>
        <w:numPr>
          <w:ilvl w:val="1"/>
          <w:numId w:val="1"/>
        </w:numPr>
        <w:tabs>
          <w:tab w:val="left" w:pos="702"/>
        </w:tabs>
        <w:spacing w:before="40" w:after="0" w:line="240" w:lineRule="auto"/>
        <w:ind w:left="70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296F0B3D">
      <w:pPr>
        <w:pStyle w:val="10"/>
        <w:numPr>
          <w:ilvl w:val="1"/>
          <w:numId w:val="1"/>
        </w:numPr>
        <w:tabs>
          <w:tab w:val="left" w:pos="714"/>
        </w:tabs>
        <w:spacing w:before="41" w:after="0" w:line="280" w:lineRule="auto"/>
        <w:ind w:left="364" w:right="132" w:firstLine="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é</w:t>
      </w:r>
      <w:r>
        <w:rPr>
          <w:spacing w:val="-1"/>
          <w:sz w:val="20"/>
        </w:rPr>
        <w:t xml:space="preserve"> </w:t>
      </w:r>
      <w:r>
        <w:rPr>
          <w:sz w:val="20"/>
        </w:rPr>
        <w:t>indício</w:t>
      </w:r>
      <w:r>
        <w:rPr>
          <w:spacing w:val="-1"/>
          <w:sz w:val="20"/>
        </w:rPr>
        <w:t xml:space="preserve"> </w:t>
      </w:r>
      <w:r>
        <w:rPr>
          <w:sz w:val="20"/>
        </w:rPr>
        <w:t>de</w:t>
      </w:r>
      <w:r>
        <w:rPr>
          <w:spacing w:val="-1"/>
          <w:sz w:val="20"/>
        </w:rPr>
        <w:t xml:space="preserve"> </w:t>
      </w:r>
      <w:r>
        <w:rPr>
          <w:sz w:val="20"/>
        </w:rPr>
        <w:t>inexequibilidade</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orçado</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 xml:space="preserve">conforme art. 37 do </w:t>
      </w:r>
      <w:r>
        <w:rPr>
          <w:color w:val="000080"/>
          <w:sz w:val="20"/>
          <w:u w:val="single" w:color="000080"/>
        </w:rPr>
        <w:t>Decreto nº 48.778, de 30 de outubro de 2023</w:t>
      </w:r>
      <w:r>
        <w:rPr>
          <w:sz w:val="20"/>
        </w:rPr>
        <w:t>.</w:t>
      </w:r>
    </w:p>
    <w:p w14:paraId="2237D472">
      <w:pPr>
        <w:pStyle w:val="10"/>
        <w:numPr>
          <w:ilvl w:val="2"/>
          <w:numId w:val="1"/>
        </w:numPr>
        <w:tabs>
          <w:tab w:val="left" w:pos="853"/>
        </w:tabs>
        <w:spacing w:before="1" w:after="0" w:line="240" w:lineRule="auto"/>
        <w:ind w:left="85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3695A324">
      <w:pPr>
        <w:pStyle w:val="10"/>
        <w:numPr>
          <w:ilvl w:val="3"/>
          <w:numId w:val="1"/>
        </w:numPr>
        <w:tabs>
          <w:tab w:val="left" w:pos="1014"/>
        </w:tabs>
        <w:spacing w:before="40" w:after="0" w:line="240" w:lineRule="auto"/>
        <w:ind w:left="101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3C0270C8">
      <w:pPr>
        <w:pStyle w:val="10"/>
        <w:numPr>
          <w:ilvl w:val="3"/>
          <w:numId w:val="1"/>
        </w:numPr>
        <w:tabs>
          <w:tab w:val="left" w:pos="1014"/>
        </w:tabs>
        <w:spacing w:before="40" w:after="0" w:line="240" w:lineRule="auto"/>
        <w:ind w:left="101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5E1EEDAD">
      <w:pPr>
        <w:pStyle w:val="10"/>
        <w:numPr>
          <w:ilvl w:val="1"/>
          <w:numId w:val="1"/>
        </w:numPr>
        <w:tabs>
          <w:tab w:val="left" w:pos="814"/>
        </w:tabs>
        <w:spacing w:before="40" w:after="0" w:line="240" w:lineRule="auto"/>
        <w:ind w:left="81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160A4C2D">
      <w:pPr>
        <w:pStyle w:val="10"/>
        <w:numPr>
          <w:ilvl w:val="2"/>
          <w:numId w:val="1"/>
        </w:numPr>
        <w:tabs>
          <w:tab w:val="left" w:pos="998"/>
        </w:tabs>
        <w:spacing w:before="40" w:after="0" w:line="280" w:lineRule="auto"/>
        <w:ind w:left="364" w:right="133"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0E1671D5">
      <w:pPr>
        <w:pStyle w:val="10"/>
        <w:numPr>
          <w:ilvl w:val="2"/>
          <w:numId w:val="1"/>
        </w:numPr>
        <w:tabs>
          <w:tab w:val="left" w:pos="969"/>
        </w:tabs>
        <w:spacing w:before="2" w:after="0" w:line="280" w:lineRule="auto"/>
        <w:ind w:left="364" w:right="132"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06B3B7E2">
      <w:pPr>
        <w:pStyle w:val="10"/>
        <w:numPr>
          <w:ilvl w:val="2"/>
          <w:numId w:val="1"/>
        </w:numPr>
        <w:tabs>
          <w:tab w:val="left" w:pos="981"/>
        </w:tabs>
        <w:spacing w:before="2" w:after="0" w:line="280" w:lineRule="auto"/>
        <w:ind w:left="364" w:right="133" w:firstLine="0"/>
        <w:jc w:val="both"/>
        <w:rPr>
          <w:sz w:val="20"/>
        </w:rPr>
      </w:pPr>
      <w:r>
        <w:rPr>
          <w:sz w:val="20"/>
        </w:rPr>
        <w:t>No caso de serviços de engenharia, serão consideradas inexequíveis as propostas cujos valores forem inferiores a 75% (setenta e cinco por cento) do valor orçado pela Administração, independentemente do regime de execução.</w:t>
      </w:r>
    </w:p>
    <w:p w14:paraId="00DF390B">
      <w:pPr>
        <w:pStyle w:val="10"/>
        <w:numPr>
          <w:ilvl w:val="2"/>
          <w:numId w:val="1"/>
        </w:numPr>
        <w:tabs>
          <w:tab w:val="left" w:pos="992"/>
        </w:tabs>
        <w:spacing w:before="2" w:after="0" w:line="280" w:lineRule="auto"/>
        <w:ind w:left="364" w:right="133" w:firstLine="0"/>
        <w:jc w:val="both"/>
        <w:rPr>
          <w:sz w:val="20"/>
        </w:rPr>
      </w:pPr>
      <w:r>
        <w:rPr>
          <w:sz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3A9447A">
      <w:pPr>
        <w:pStyle w:val="10"/>
        <w:numPr>
          <w:ilvl w:val="1"/>
          <w:numId w:val="1"/>
        </w:numPr>
        <w:tabs>
          <w:tab w:val="left" w:pos="816"/>
        </w:tabs>
        <w:spacing w:before="2" w:after="0" w:line="280" w:lineRule="auto"/>
        <w:ind w:left="364" w:right="132"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4E5660D7">
      <w:pPr>
        <w:pStyle w:val="10"/>
        <w:numPr>
          <w:ilvl w:val="1"/>
          <w:numId w:val="1"/>
        </w:numPr>
        <w:tabs>
          <w:tab w:val="left" w:pos="817"/>
        </w:tabs>
        <w:spacing w:before="2" w:after="0" w:line="280" w:lineRule="auto"/>
        <w:ind w:left="364" w:right="133"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4"/>
          <w:sz w:val="20"/>
        </w:rPr>
        <w:t xml:space="preserve"> </w:t>
      </w:r>
      <w:r>
        <w:rPr>
          <w:sz w:val="20"/>
        </w:rPr>
        <w:t>Administração, o licitante classificado em primeiro lugar será convocado para apresentar Planilha por ele elaborada, com os respectivos valores adequados ao valor final da sua proposta, sob pena de não aceitação da proposta.</w:t>
      </w:r>
    </w:p>
    <w:p w14:paraId="24ED1221">
      <w:pPr>
        <w:pStyle w:val="10"/>
        <w:numPr>
          <w:ilvl w:val="2"/>
          <w:numId w:val="1"/>
        </w:numPr>
        <w:tabs>
          <w:tab w:val="left" w:pos="1000"/>
        </w:tabs>
        <w:spacing w:before="2" w:after="0" w:line="280" w:lineRule="auto"/>
        <w:ind w:left="364" w:right="133"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92DA441">
      <w:pPr>
        <w:pStyle w:val="10"/>
        <w:numPr>
          <w:ilvl w:val="2"/>
          <w:numId w:val="1"/>
        </w:numPr>
        <w:tabs>
          <w:tab w:val="left" w:pos="983"/>
        </w:tabs>
        <w:spacing w:before="5" w:after="0" w:line="280" w:lineRule="auto"/>
        <w:ind w:left="364" w:right="133" w:firstLine="0"/>
        <w:jc w:val="both"/>
        <w:rPr>
          <w:sz w:val="20"/>
        </w:rPr>
      </w:pPr>
      <w:r>
        <w:rPr>
          <w:sz w:val="2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1FA158FF">
      <w:pPr>
        <w:pStyle w:val="10"/>
        <w:numPr>
          <w:ilvl w:val="2"/>
          <w:numId w:val="1"/>
        </w:numPr>
        <w:tabs>
          <w:tab w:val="left" w:pos="973"/>
        </w:tabs>
        <w:spacing w:before="2" w:after="0" w:line="280" w:lineRule="auto"/>
        <w:ind w:left="364" w:right="133" w:firstLine="0"/>
        <w:jc w:val="both"/>
        <w:rPr>
          <w:sz w:val="20"/>
        </w:rPr>
      </w:pPr>
      <w:r>
        <w:rPr>
          <w:sz w:val="20"/>
        </w:rPr>
        <w:t>Caso a produtividade seja diferente daquela utilizada pela</w:t>
      </w:r>
      <w:r>
        <w:rPr>
          <w:spacing w:val="-3"/>
          <w:sz w:val="20"/>
        </w:rPr>
        <w:t xml:space="preserve"> </w:t>
      </w:r>
      <w:r>
        <w:rPr>
          <w:sz w:val="20"/>
        </w:rPr>
        <w:t>Administração como referência, ou não esteja contida na faixa referencial de produtividade, mas admitida pelo Termo de Referência, o licitante deverá apresentar a respectiva comprovação de exequibilidade.</w:t>
      </w:r>
    </w:p>
    <w:p w14:paraId="6B3E3713">
      <w:pPr>
        <w:pStyle w:val="10"/>
        <w:numPr>
          <w:ilvl w:val="2"/>
          <w:numId w:val="1"/>
        </w:numPr>
        <w:tabs>
          <w:tab w:val="left" w:pos="964"/>
        </w:tabs>
        <w:spacing w:before="2" w:after="0" w:line="280" w:lineRule="auto"/>
        <w:ind w:left="364" w:right="133" w:firstLine="0"/>
        <w:jc w:val="both"/>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apresentar</w:t>
      </w:r>
      <w:r>
        <w:rPr>
          <w:spacing w:val="-2"/>
          <w:sz w:val="20"/>
        </w:rPr>
        <w:t xml:space="preserve"> </w:t>
      </w:r>
      <w:r>
        <w:rPr>
          <w:sz w:val="20"/>
        </w:rPr>
        <w:t>produtividades</w:t>
      </w:r>
      <w:r>
        <w:rPr>
          <w:spacing w:val="-2"/>
          <w:sz w:val="20"/>
        </w:rPr>
        <w:t xml:space="preserve"> </w:t>
      </w:r>
      <w:r>
        <w:rPr>
          <w:sz w:val="20"/>
        </w:rPr>
        <w:t>diferenciadas</w:t>
      </w:r>
      <w:r>
        <w:rPr>
          <w:spacing w:val="-2"/>
          <w:sz w:val="20"/>
        </w:rPr>
        <w:t xml:space="preserve"> </w:t>
      </w:r>
      <w:r>
        <w:rPr>
          <w:sz w:val="20"/>
        </w:rPr>
        <w:t>daquela</w:t>
      </w:r>
      <w:r>
        <w:rPr>
          <w:spacing w:val="-2"/>
          <w:sz w:val="20"/>
        </w:rPr>
        <w:t xml:space="preserve"> </w:t>
      </w:r>
      <w:r>
        <w:rPr>
          <w:sz w:val="20"/>
        </w:rPr>
        <w:t>estabelecida</w:t>
      </w:r>
      <w:r>
        <w:rPr>
          <w:spacing w:val="-2"/>
          <w:sz w:val="20"/>
        </w:rPr>
        <w:t xml:space="preserve"> </w:t>
      </w:r>
      <w:r>
        <w:rPr>
          <w:sz w:val="20"/>
        </w:rPr>
        <w:t>pela</w:t>
      </w:r>
      <w:r>
        <w:rPr>
          <w:spacing w:val="-13"/>
          <w:sz w:val="20"/>
        </w:rPr>
        <w:t xml:space="preserve"> </w:t>
      </w:r>
      <w:r>
        <w:rPr>
          <w:sz w:val="20"/>
        </w:rPr>
        <w:t>Administração</w:t>
      </w:r>
      <w:r>
        <w:rPr>
          <w:spacing w:val="-2"/>
          <w:sz w:val="20"/>
        </w:rPr>
        <w:t xml:space="preserve"> </w:t>
      </w:r>
      <w:r>
        <w:rPr>
          <w:sz w:val="20"/>
        </w:rPr>
        <w:t>como</w:t>
      </w:r>
      <w:r>
        <w:rPr>
          <w:spacing w:val="-2"/>
          <w:sz w:val="20"/>
        </w:rPr>
        <w:t xml:space="preserve"> </w:t>
      </w:r>
      <w:r>
        <w:rPr>
          <w:sz w:val="20"/>
        </w:rPr>
        <w:t>referência,</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alterem</w:t>
      </w:r>
      <w:r>
        <w:rPr>
          <w:spacing w:val="-2"/>
          <w:sz w:val="20"/>
        </w:rPr>
        <w:t xml:space="preserve"> </w:t>
      </w:r>
      <w:r>
        <w:rPr>
          <w:sz w:val="20"/>
        </w:rPr>
        <w:t>o</w:t>
      </w:r>
      <w:r>
        <w:rPr>
          <w:spacing w:val="-2"/>
          <w:sz w:val="20"/>
        </w:rPr>
        <w:t xml:space="preserve"> </w:t>
      </w:r>
      <w:r>
        <w:rPr>
          <w:sz w:val="20"/>
        </w:rPr>
        <w:t>objeto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não contrariem dispositivos legais vigentes e, caso não estejam contidas nas faixas referenciais de produtividade, comprovem a exequibilidade da proposta.</w:t>
      </w:r>
    </w:p>
    <w:p w14:paraId="63561FAA">
      <w:pPr>
        <w:pStyle w:val="10"/>
        <w:numPr>
          <w:ilvl w:val="2"/>
          <w:numId w:val="1"/>
        </w:numPr>
        <w:tabs>
          <w:tab w:val="left" w:pos="973"/>
        </w:tabs>
        <w:spacing w:before="2" w:after="0" w:line="280" w:lineRule="auto"/>
        <w:ind w:left="364" w:right="133" w:firstLine="0"/>
        <w:jc w:val="both"/>
        <w:rPr>
          <w:sz w:val="20"/>
        </w:rPr>
      </w:pPr>
      <w:r>
        <w:rPr>
          <w:sz w:val="20"/>
        </w:rPr>
        <w:t>Para efeito do subitem anterior, admite-se a adequação técnica da metodologia empregada pela contratada, visando a assegurar a execução do objeto, desde que mantidas</w:t>
      </w:r>
      <w:r>
        <w:rPr>
          <w:spacing w:val="40"/>
          <w:sz w:val="20"/>
        </w:rPr>
        <w:t xml:space="preserve"> </w:t>
      </w:r>
      <w:r>
        <w:rPr>
          <w:sz w:val="20"/>
        </w:rPr>
        <w:t>as condições para a justa remuneração do serviço.</w:t>
      </w:r>
    </w:p>
    <w:p w14:paraId="5A5C3884">
      <w:pPr>
        <w:pStyle w:val="10"/>
        <w:numPr>
          <w:ilvl w:val="1"/>
          <w:numId w:val="1"/>
        </w:numPr>
        <w:tabs>
          <w:tab w:val="left" w:pos="838"/>
        </w:tabs>
        <w:spacing w:before="2" w:after="0" w:line="280" w:lineRule="auto"/>
        <w:ind w:left="364" w:right="132" w:firstLine="0"/>
        <w:jc w:val="both"/>
        <w:rPr>
          <w:sz w:val="20"/>
        </w:rPr>
      </w:pPr>
      <w:r>
        <w:rPr>
          <w:sz w:val="20"/>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2D34F93">
      <w:pPr>
        <w:pStyle w:val="10"/>
        <w:numPr>
          <w:ilvl w:val="2"/>
          <w:numId w:val="1"/>
        </w:numPr>
        <w:tabs>
          <w:tab w:val="left" w:pos="964"/>
        </w:tabs>
        <w:spacing w:before="1" w:after="0" w:line="240" w:lineRule="auto"/>
        <w:ind w:left="96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4D030FC8">
      <w:pPr>
        <w:pStyle w:val="10"/>
        <w:numPr>
          <w:ilvl w:val="2"/>
          <w:numId w:val="1"/>
        </w:numPr>
        <w:tabs>
          <w:tab w:val="left" w:pos="970"/>
        </w:tabs>
        <w:spacing w:before="40" w:after="0" w:line="280" w:lineRule="auto"/>
        <w:ind w:left="364" w:right="133" w:firstLine="0"/>
        <w:jc w:val="both"/>
        <w:rPr>
          <w:sz w:val="20"/>
        </w:rPr>
      </w:pPr>
      <w:r>
        <w:rPr>
          <w:sz w:val="20"/>
        </w:rPr>
        <w:t>Considera-se erro no preenchimento da planilha passível de correção a indicação de recolhimento de impostos e contribuições na forma do Simples Nacional, quando não cabível esse regime.</w:t>
      </w:r>
    </w:p>
    <w:p w14:paraId="52F2B8D5">
      <w:pPr>
        <w:pStyle w:val="10"/>
        <w:numPr>
          <w:ilvl w:val="1"/>
          <w:numId w:val="1"/>
        </w:numPr>
        <w:tabs>
          <w:tab w:val="left" w:pos="824"/>
        </w:tabs>
        <w:spacing w:before="2" w:after="0" w:line="280" w:lineRule="auto"/>
        <w:ind w:left="364" w:right="133" w:firstLine="0"/>
        <w:jc w:val="both"/>
        <w:rPr>
          <w:sz w:val="20"/>
        </w:rPr>
      </w:pPr>
      <w:r>
        <w:rPr>
          <w:sz w:val="20"/>
        </w:rPr>
        <w:t>Para fins de análise da proposta quanto ao cumprimento das especificações do objeto, poderá ser colhida a manifestação escrita do setor requisitante do serviço ou da área especializada no objeto.</w:t>
      </w:r>
    </w:p>
    <w:p w14:paraId="396EA13A">
      <w:pPr>
        <w:pStyle w:val="7"/>
      </w:pPr>
    </w:p>
    <w:p w14:paraId="52159663">
      <w:pPr>
        <w:pStyle w:val="7"/>
        <w:spacing w:before="14"/>
      </w:pPr>
    </w:p>
    <w:p w14:paraId="0107824E">
      <w:pPr>
        <w:pStyle w:val="3"/>
        <w:numPr>
          <w:ilvl w:val="0"/>
          <w:numId w:val="1"/>
        </w:numPr>
        <w:tabs>
          <w:tab w:val="left" w:pos="829"/>
        </w:tabs>
        <w:spacing w:before="1" w:after="0" w:line="240" w:lineRule="auto"/>
        <w:ind w:left="82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02014FDB">
      <w:pPr>
        <w:pStyle w:val="7"/>
        <w:rPr>
          <w:b/>
        </w:rPr>
      </w:pPr>
    </w:p>
    <w:p w14:paraId="79FDF306">
      <w:pPr>
        <w:pStyle w:val="7"/>
        <w:spacing w:before="141"/>
        <w:rPr>
          <w:b/>
        </w:rPr>
      </w:pPr>
    </w:p>
    <w:p w14:paraId="1A29BC43">
      <w:pPr>
        <w:pStyle w:val="10"/>
        <w:numPr>
          <w:ilvl w:val="1"/>
          <w:numId w:val="1"/>
        </w:numPr>
        <w:tabs>
          <w:tab w:val="left" w:pos="789"/>
        </w:tabs>
        <w:spacing w:before="0" w:after="0" w:line="240" w:lineRule="auto"/>
        <w:ind w:left="78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5D2FE53C">
      <w:pPr>
        <w:pStyle w:val="10"/>
        <w:numPr>
          <w:ilvl w:val="1"/>
          <w:numId w:val="1"/>
        </w:numPr>
        <w:tabs>
          <w:tab w:val="left" w:pos="791"/>
        </w:tabs>
        <w:spacing w:before="40" w:after="0" w:line="280" w:lineRule="auto"/>
        <w:ind w:left="439" w:right="448"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6A750346">
      <w:pPr>
        <w:pStyle w:val="10"/>
        <w:numPr>
          <w:ilvl w:val="2"/>
          <w:numId w:val="1"/>
        </w:numPr>
        <w:tabs>
          <w:tab w:val="left" w:pos="961"/>
        </w:tabs>
        <w:spacing w:before="2" w:after="0" w:line="280" w:lineRule="auto"/>
        <w:ind w:left="439" w:right="449"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12A67620">
      <w:pPr>
        <w:pStyle w:val="10"/>
        <w:numPr>
          <w:ilvl w:val="2"/>
          <w:numId w:val="1"/>
        </w:numPr>
        <w:tabs>
          <w:tab w:val="left" w:pos="942"/>
        </w:tabs>
        <w:spacing w:before="2" w:after="0" w:line="280" w:lineRule="auto"/>
        <w:ind w:left="439" w:right="448" w:firstLine="0"/>
        <w:jc w:val="both"/>
        <w:rPr>
          <w:sz w:val="20"/>
        </w:rPr>
      </w:pPr>
      <w:r>
        <w:rPr>
          <w:sz w:val="20"/>
        </w:rPr>
        <w:t>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14:paraId="796EA141">
      <w:pPr>
        <w:pStyle w:val="10"/>
        <w:numPr>
          <w:ilvl w:val="2"/>
          <w:numId w:val="1"/>
        </w:numPr>
        <w:tabs>
          <w:tab w:val="left" w:pos="950"/>
        </w:tabs>
        <w:spacing w:before="2" w:after="0" w:line="280" w:lineRule="auto"/>
        <w:ind w:left="439" w:right="448"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52BDD460">
      <w:pPr>
        <w:pStyle w:val="10"/>
        <w:numPr>
          <w:ilvl w:val="2"/>
          <w:numId w:val="1"/>
        </w:numPr>
        <w:tabs>
          <w:tab w:val="left" w:pos="940"/>
        </w:tabs>
        <w:spacing w:before="2" w:after="0" w:line="280" w:lineRule="auto"/>
        <w:ind w:left="439" w:right="433" w:firstLine="0"/>
        <w:jc w:val="both"/>
        <w:rPr>
          <w:sz w:val="20"/>
        </w:rPr>
      </w:pPr>
      <w:r>
        <w:rPr>
          <w:sz w:val="20"/>
        </w:rPr>
        <w:t>Somente</w:t>
      </w:r>
      <w:r>
        <w:rPr>
          <w:spacing w:val="-1"/>
          <w:sz w:val="20"/>
        </w:rPr>
        <w:t xml:space="preserve"> </w:t>
      </w:r>
      <w:r>
        <w:rPr>
          <w:sz w:val="20"/>
        </w:rPr>
        <w:t>haverá</w:t>
      </w:r>
      <w:r>
        <w:rPr>
          <w:spacing w:val="-1"/>
          <w:sz w:val="20"/>
        </w:rPr>
        <w:t xml:space="preserve"> </w:t>
      </w:r>
      <w:r>
        <w:rPr>
          <w:sz w:val="20"/>
        </w:rPr>
        <w:t>a</w:t>
      </w:r>
      <w:r>
        <w:rPr>
          <w:spacing w:val="-1"/>
          <w:sz w:val="20"/>
        </w:rPr>
        <w:t xml:space="preserve"> </w:t>
      </w:r>
      <w:r>
        <w:rPr>
          <w:sz w:val="20"/>
        </w:rPr>
        <w:t>necessidade</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do</w:t>
      </w:r>
      <w:r>
        <w:rPr>
          <w:spacing w:val="-1"/>
          <w:sz w:val="20"/>
        </w:rPr>
        <w:t xml:space="preserve"> </w:t>
      </w:r>
      <w:r>
        <w:rPr>
          <w:sz w:val="20"/>
        </w:rPr>
        <w:t>preenchimento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mediante</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originais</w:t>
      </w:r>
      <w:r>
        <w:rPr>
          <w:spacing w:val="-1"/>
          <w:sz w:val="20"/>
        </w:rPr>
        <w:t xml:space="preserve"> </w:t>
      </w:r>
      <w:r>
        <w:rPr>
          <w:sz w:val="20"/>
        </w:rPr>
        <w:t>não-digitais</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dúvida</w:t>
      </w:r>
      <w:r>
        <w:rPr>
          <w:spacing w:val="-1"/>
          <w:sz w:val="20"/>
        </w:rPr>
        <w:t xml:space="preserve"> </w:t>
      </w:r>
      <w:r>
        <w:rPr>
          <w:sz w:val="20"/>
        </w:rPr>
        <w:t>em relação à integridade do documento digital ou quando a lei expressamente o exigir.</w:t>
      </w:r>
    </w:p>
    <w:p w14:paraId="173E8285">
      <w:pPr>
        <w:pStyle w:val="10"/>
        <w:numPr>
          <w:ilvl w:val="1"/>
          <w:numId w:val="1"/>
        </w:numPr>
        <w:tabs>
          <w:tab w:val="left" w:pos="777"/>
        </w:tabs>
        <w:spacing w:before="2" w:after="0" w:line="240" w:lineRule="auto"/>
        <w:ind w:left="777" w:right="0" w:hanging="338"/>
        <w:jc w:val="both"/>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6840604C">
      <w:pPr>
        <w:pStyle w:val="10"/>
        <w:numPr>
          <w:ilvl w:val="0"/>
          <w:numId w:val="3"/>
        </w:numPr>
        <w:tabs>
          <w:tab w:val="left" w:pos="641"/>
        </w:tabs>
        <w:spacing w:before="40" w:after="0" w:line="280" w:lineRule="auto"/>
        <w:ind w:left="439" w:right="448" w:firstLine="0"/>
        <w:jc w:val="both"/>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 xml:space="preserve">certame; </w:t>
      </w:r>
      <w:r>
        <w:rPr>
          <w:spacing w:val="-10"/>
          <w:sz w:val="20"/>
        </w:rPr>
        <w:t>e</w:t>
      </w:r>
    </w:p>
    <w:p w14:paraId="7548047B">
      <w:pPr>
        <w:pStyle w:val="10"/>
        <w:numPr>
          <w:ilvl w:val="0"/>
          <w:numId w:val="3"/>
        </w:numPr>
        <w:tabs>
          <w:tab w:val="left" w:pos="646"/>
        </w:tabs>
        <w:spacing w:before="2" w:after="0" w:line="240" w:lineRule="auto"/>
        <w:ind w:left="646" w:right="0" w:hanging="213"/>
        <w:jc w:val="both"/>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2A4AC5CF">
      <w:pPr>
        <w:pStyle w:val="10"/>
        <w:numPr>
          <w:ilvl w:val="1"/>
          <w:numId w:val="1"/>
        </w:numPr>
        <w:tabs>
          <w:tab w:val="left" w:pos="810"/>
        </w:tabs>
        <w:spacing w:before="40" w:after="0" w:line="280" w:lineRule="auto"/>
        <w:ind w:left="439" w:right="448" w:firstLine="0"/>
        <w:jc w:val="left"/>
        <w:rPr>
          <w:sz w:val="20"/>
        </w:rPr>
      </w:pPr>
      <w:r>
        <w:rPr>
          <w:sz w:val="20"/>
        </w:rPr>
        <w:t>O</w:t>
      </w:r>
      <w:r>
        <w:rPr>
          <w:spacing w:val="19"/>
          <w:sz w:val="20"/>
        </w:rPr>
        <w:t xml:space="preserve"> </w:t>
      </w:r>
      <w:r>
        <w:rPr>
          <w:sz w:val="20"/>
        </w:rPr>
        <w:t>pregoeiro</w:t>
      </w:r>
      <w:r>
        <w:rPr>
          <w:spacing w:val="19"/>
          <w:sz w:val="20"/>
        </w:rPr>
        <w:t xml:space="preserve"> </w:t>
      </w:r>
      <w:r>
        <w:rPr>
          <w:sz w:val="20"/>
        </w:rPr>
        <w:t>poderá,</w:t>
      </w:r>
      <w:r>
        <w:rPr>
          <w:spacing w:val="19"/>
          <w:sz w:val="20"/>
        </w:rPr>
        <w:t xml:space="preserve"> </w:t>
      </w:r>
      <w:r>
        <w:rPr>
          <w:sz w:val="20"/>
        </w:rPr>
        <w:t>na</w:t>
      </w:r>
      <w:r>
        <w:rPr>
          <w:spacing w:val="19"/>
          <w:sz w:val="20"/>
        </w:rPr>
        <w:t xml:space="preserve"> </w:t>
      </w:r>
      <w:r>
        <w:rPr>
          <w:sz w:val="20"/>
        </w:rPr>
        <w:t>análise</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sanar</w:t>
      </w:r>
      <w:r>
        <w:rPr>
          <w:spacing w:val="19"/>
          <w:sz w:val="20"/>
        </w:rPr>
        <w:t xml:space="preserve"> </w:t>
      </w:r>
      <w:r>
        <w:rPr>
          <w:sz w:val="20"/>
        </w:rPr>
        <w:t>erros</w:t>
      </w:r>
      <w:r>
        <w:rPr>
          <w:spacing w:val="19"/>
          <w:sz w:val="20"/>
        </w:rPr>
        <w:t xml:space="preserve"> </w:t>
      </w:r>
      <w:r>
        <w:rPr>
          <w:sz w:val="20"/>
        </w:rPr>
        <w:t>ou</w:t>
      </w:r>
      <w:r>
        <w:rPr>
          <w:spacing w:val="19"/>
          <w:sz w:val="20"/>
        </w:rPr>
        <w:t xml:space="preserve"> </w:t>
      </w:r>
      <w:r>
        <w:rPr>
          <w:sz w:val="20"/>
        </w:rPr>
        <w:t>falhas</w:t>
      </w:r>
      <w:r>
        <w:rPr>
          <w:spacing w:val="19"/>
          <w:sz w:val="20"/>
        </w:rPr>
        <w:t xml:space="preserve"> </w:t>
      </w:r>
      <w:r>
        <w:rPr>
          <w:sz w:val="20"/>
        </w:rPr>
        <w:t>que</w:t>
      </w:r>
      <w:r>
        <w:rPr>
          <w:spacing w:val="19"/>
          <w:sz w:val="20"/>
        </w:rPr>
        <w:t xml:space="preserve"> </w:t>
      </w:r>
      <w:r>
        <w:rPr>
          <w:sz w:val="20"/>
        </w:rPr>
        <w:t>não</w:t>
      </w:r>
      <w:r>
        <w:rPr>
          <w:spacing w:val="19"/>
          <w:sz w:val="20"/>
        </w:rPr>
        <w:t xml:space="preserve"> </w:t>
      </w:r>
      <w:r>
        <w:rPr>
          <w:sz w:val="20"/>
        </w:rPr>
        <w:t>alterem</w:t>
      </w:r>
      <w:r>
        <w:rPr>
          <w:spacing w:val="19"/>
          <w:sz w:val="20"/>
        </w:rPr>
        <w:t xml:space="preserve"> </w:t>
      </w:r>
      <w:r>
        <w:rPr>
          <w:sz w:val="20"/>
        </w:rPr>
        <w:t>a</w:t>
      </w:r>
      <w:r>
        <w:rPr>
          <w:spacing w:val="19"/>
          <w:sz w:val="20"/>
        </w:rPr>
        <w:t xml:space="preserve"> </w:t>
      </w:r>
      <w:r>
        <w:rPr>
          <w:sz w:val="20"/>
        </w:rPr>
        <w:t>substância</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e</w:t>
      </w:r>
      <w:r>
        <w:rPr>
          <w:spacing w:val="19"/>
          <w:sz w:val="20"/>
        </w:rPr>
        <w:t xml:space="preserve"> </w:t>
      </w:r>
      <w:r>
        <w:rPr>
          <w:sz w:val="20"/>
        </w:rPr>
        <w:t>sua</w:t>
      </w:r>
      <w:r>
        <w:rPr>
          <w:spacing w:val="19"/>
          <w:sz w:val="20"/>
        </w:rPr>
        <w:t xml:space="preserve"> </w:t>
      </w:r>
      <w:r>
        <w:rPr>
          <w:sz w:val="20"/>
        </w:rPr>
        <w:t>validade</w:t>
      </w:r>
      <w:r>
        <w:rPr>
          <w:spacing w:val="19"/>
          <w:sz w:val="20"/>
        </w:rPr>
        <w:t xml:space="preserve"> </w:t>
      </w:r>
      <w:r>
        <w:rPr>
          <w:sz w:val="20"/>
        </w:rPr>
        <w:t>jurídica,</w:t>
      </w:r>
      <w:r>
        <w:rPr>
          <w:spacing w:val="19"/>
          <w:sz w:val="20"/>
        </w:rPr>
        <w:t xml:space="preserve"> </w:t>
      </w:r>
      <w:r>
        <w:rPr>
          <w:sz w:val="20"/>
        </w:rPr>
        <w:t>mediante decisão fundamentada, registrada em ata e acessível a todos, atribuindo-lhes eficácia para fins de habilitação.</w:t>
      </w:r>
    </w:p>
    <w:p w14:paraId="7A918AF2">
      <w:pPr>
        <w:pStyle w:val="10"/>
        <w:numPr>
          <w:ilvl w:val="2"/>
          <w:numId w:val="1"/>
        </w:numPr>
        <w:tabs>
          <w:tab w:val="left" w:pos="943"/>
        </w:tabs>
        <w:spacing w:before="2" w:after="0" w:line="280" w:lineRule="auto"/>
        <w:ind w:left="439" w:right="447" w:firstLine="0"/>
        <w:jc w:val="left"/>
        <w:rPr>
          <w:sz w:val="20"/>
        </w:rPr>
      </w:pPr>
      <w:r>
        <w:rPr>
          <w:sz w:val="20"/>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599E7FE6">
      <w:pPr>
        <w:pStyle w:val="10"/>
        <w:numPr>
          <w:ilvl w:val="1"/>
          <w:numId w:val="1"/>
        </w:numPr>
        <w:tabs>
          <w:tab w:val="left" w:pos="820"/>
        </w:tabs>
        <w:spacing w:before="2" w:after="0" w:line="280" w:lineRule="auto"/>
        <w:ind w:left="439" w:right="432" w:firstLine="0"/>
        <w:jc w:val="left"/>
        <w:rPr>
          <w:sz w:val="20"/>
        </w:rPr>
      </w:pPr>
      <w:r>
        <w:rPr>
          <w:sz w:val="20"/>
        </w:rPr>
        <w:t>Na</w:t>
      </w:r>
      <w:r>
        <w:rPr>
          <w:spacing w:val="29"/>
          <w:sz w:val="20"/>
        </w:rPr>
        <w:t xml:space="preserve"> </w:t>
      </w:r>
      <w:r>
        <w:rPr>
          <w:sz w:val="20"/>
        </w:rPr>
        <w:t>hipótese</w:t>
      </w:r>
      <w:r>
        <w:rPr>
          <w:spacing w:val="29"/>
          <w:sz w:val="20"/>
        </w:rPr>
        <w:t xml:space="preserve"> </w:t>
      </w:r>
      <w:r>
        <w:rPr>
          <w:sz w:val="20"/>
        </w:rPr>
        <w:t>de</w:t>
      </w:r>
      <w:r>
        <w:rPr>
          <w:spacing w:val="29"/>
          <w:sz w:val="20"/>
        </w:rPr>
        <w:t xml:space="preserve"> </w:t>
      </w:r>
      <w:r>
        <w:rPr>
          <w:sz w:val="20"/>
        </w:rPr>
        <w:t>o</w:t>
      </w:r>
      <w:r>
        <w:rPr>
          <w:spacing w:val="29"/>
          <w:sz w:val="20"/>
        </w:rPr>
        <w:t xml:space="preserve"> </w:t>
      </w:r>
      <w:r>
        <w:rPr>
          <w:sz w:val="20"/>
        </w:rPr>
        <w:t>licitante</w:t>
      </w:r>
      <w:r>
        <w:rPr>
          <w:spacing w:val="29"/>
          <w:sz w:val="20"/>
        </w:rPr>
        <w:t xml:space="preserve"> </w:t>
      </w:r>
      <w:r>
        <w:rPr>
          <w:sz w:val="20"/>
        </w:rPr>
        <w:t>provisoriamente</w:t>
      </w:r>
      <w:r>
        <w:rPr>
          <w:spacing w:val="29"/>
          <w:sz w:val="20"/>
        </w:rPr>
        <w:t xml:space="preserve"> </w:t>
      </w:r>
      <w:r>
        <w:rPr>
          <w:sz w:val="20"/>
        </w:rPr>
        <w:t>classificado</w:t>
      </w:r>
      <w:r>
        <w:rPr>
          <w:spacing w:val="29"/>
          <w:sz w:val="20"/>
        </w:rPr>
        <w:t xml:space="preserve"> </w:t>
      </w:r>
      <w:r>
        <w:rPr>
          <w:sz w:val="20"/>
        </w:rPr>
        <w:t>em</w:t>
      </w:r>
      <w:r>
        <w:rPr>
          <w:spacing w:val="29"/>
          <w:sz w:val="20"/>
        </w:rPr>
        <w:t xml:space="preserve"> </w:t>
      </w:r>
      <w:r>
        <w:rPr>
          <w:sz w:val="20"/>
        </w:rPr>
        <w:t>primeiro</w:t>
      </w:r>
      <w:r>
        <w:rPr>
          <w:spacing w:val="29"/>
          <w:sz w:val="20"/>
        </w:rPr>
        <w:t xml:space="preserve"> </w:t>
      </w:r>
      <w:r>
        <w:rPr>
          <w:sz w:val="20"/>
        </w:rPr>
        <w:t>lugar</w:t>
      </w:r>
      <w:r>
        <w:rPr>
          <w:spacing w:val="29"/>
          <w:sz w:val="20"/>
        </w:rPr>
        <w:t xml:space="preserve"> </w:t>
      </w:r>
      <w:r>
        <w:rPr>
          <w:sz w:val="20"/>
        </w:rPr>
        <w:t>não</w:t>
      </w:r>
      <w:r>
        <w:rPr>
          <w:spacing w:val="29"/>
          <w:sz w:val="20"/>
        </w:rPr>
        <w:t xml:space="preserve"> </w:t>
      </w:r>
      <w:r>
        <w:rPr>
          <w:sz w:val="20"/>
        </w:rPr>
        <w:t>atender</w:t>
      </w:r>
      <w:r>
        <w:rPr>
          <w:spacing w:val="29"/>
          <w:sz w:val="20"/>
        </w:rPr>
        <w:t xml:space="preserve"> </w:t>
      </w:r>
      <w:r>
        <w:rPr>
          <w:sz w:val="20"/>
        </w:rPr>
        <w:t>às</w:t>
      </w:r>
      <w:r>
        <w:rPr>
          <w:spacing w:val="29"/>
          <w:sz w:val="20"/>
        </w:rPr>
        <w:t xml:space="preserve"> </w:t>
      </w:r>
      <w:r>
        <w:rPr>
          <w:sz w:val="20"/>
        </w:rPr>
        <w:t>exigências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habilitação,</w:t>
      </w:r>
      <w:r>
        <w:rPr>
          <w:spacing w:val="29"/>
          <w:sz w:val="20"/>
        </w:rPr>
        <w:t xml:space="preserve"> </w:t>
      </w:r>
      <w:r>
        <w:rPr>
          <w:sz w:val="20"/>
        </w:rPr>
        <w:t>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examinará</w:t>
      </w:r>
      <w:r>
        <w:rPr>
          <w:spacing w:val="29"/>
          <w:sz w:val="20"/>
        </w:rPr>
        <w:t xml:space="preserve"> </w:t>
      </w:r>
      <w:r>
        <w:rPr>
          <w:sz w:val="20"/>
        </w:rPr>
        <w:t>a</w:t>
      </w:r>
      <w:r>
        <w:rPr>
          <w:spacing w:val="29"/>
          <w:sz w:val="20"/>
        </w:rPr>
        <w:t xml:space="preserve"> </w:t>
      </w:r>
      <w:r>
        <w:rPr>
          <w:sz w:val="20"/>
        </w:rPr>
        <w:t>proposta subsequente e assim sucessivamente, na ordem de classificação, até a apuração de uma proposta que atenda às especificações do objeto e as condições de habilitação.</w:t>
      </w:r>
    </w:p>
    <w:p w14:paraId="0CBDF700">
      <w:pPr>
        <w:spacing w:after="0" w:line="280" w:lineRule="auto"/>
        <w:jc w:val="left"/>
        <w:rPr>
          <w:sz w:val="20"/>
        </w:rPr>
        <w:sectPr>
          <w:pgSz w:w="15840" w:h="24480"/>
          <w:pgMar w:top="520" w:right="540" w:bottom="280" w:left="460" w:header="720" w:footer="720" w:gutter="0"/>
          <w:cols w:space="720" w:num="1"/>
        </w:sectPr>
      </w:pPr>
    </w:p>
    <w:p w14:paraId="51AD2914">
      <w:pPr>
        <w:pStyle w:val="10"/>
        <w:numPr>
          <w:ilvl w:val="1"/>
          <w:numId w:val="1"/>
        </w:numPr>
        <w:tabs>
          <w:tab w:val="left" w:pos="785"/>
        </w:tabs>
        <w:spacing w:before="73" w:after="0" w:line="240" w:lineRule="auto"/>
        <w:ind w:left="78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05CF11E6">
      <w:pPr>
        <w:pStyle w:val="10"/>
        <w:numPr>
          <w:ilvl w:val="1"/>
          <w:numId w:val="1"/>
        </w:numPr>
        <w:tabs>
          <w:tab w:val="left" w:pos="789"/>
        </w:tabs>
        <w:spacing w:before="40" w:after="0" w:line="240" w:lineRule="auto"/>
        <w:ind w:left="78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5FBE1B8A">
      <w:pPr>
        <w:pStyle w:val="10"/>
        <w:numPr>
          <w:ilvl w:val="1"/>
          <w:numId w:val="1"/>
        </w:numPr>
        <w:tabs>
          <w:tab w:val="left" w:pos="785"/>
        </w:tabs>
        <w:spacing w:before="40" w:after="0" w:line="240" w:lineRule="auto"/>
        <w:ind w:left="78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6AC47D3E">
      <w:pPr>
        <w:pStyle w:val="10"/>
        <w:numPr>
          <w:ilvl w:val="2"/>
          <w:numId w:val="1"/>
        </w:numPr>
        <w:tabs>
          <w:tab w:val="left" w:pos="946"/>
        </w:tabs>
        <w:spacing w:before="40" w:after="0" w:line="280" w:lineRule="auto"/>
        <w:ind w:left="439" w:right="447" w:firstLine="0"/>
        <w:jc w:val="both"/>
        <w:rPr>
          <w:sz w:val="20"/>
        </w:rPr>
      </w:pPr>
      <w:r>
        <w:rPr>
          <w:sz w:val="20"/>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1C43A57B">
      <w:pPr>
        <w:pStyle w:val="10"/>
        <w:numPr>
          <w:ilvl w:val="2"/>
          <w:numId w:val="1"/>
        </w:numPr>
        <w:tabs>
          <w:tab w:val="left" w:pos="946"/>
        </w:tabs>
        <w:spacing w:before="2" w:after="0" w:line="280" w:lineRule="auto"/>
        <w:ind w:left="439" w:right="448" w:firstLine="0"/>
        <w:jc w:val="both"/>
        <w:rPr>
          <w:sz w:val="20"/>
        </w:rPr>
      </w:pPr>
      <w:r>
        <w:rPr>
          <w:sz w:val="20"/>
        </w:rPr>
        <w:t>Serão aceitos registros de CNPJ de licitante matriz e filial com diferenças de números de documentos pertinentes ao CND e ao CRF/FGTS, quando for comprovada a centralização do recolhimento dessas contribuições.</w:t>
      </w:r>
    </w:p>
    <w:p w14:paraId="0DC0D115">
      <w:pPr>
        <w:pStyle w:val="10"/>
        <w:numPr>
          <w:ilvl w:val="1"/>
          <w:numId w:val="1"/>
        </w:numPr>
        <w:tabs>
          <w:tab w:val="left" w:pos="795"/>
        </w:tabs>
        <w:spacing w:before="2" w:after="0" w:line="280" w:lineRule="auto"/>
        <w:ind w:left="439" w:right="463" w:firstLine="0"/>
        <w:jc w:val="both"/>
        <w:rPr>
          <w:sz w:val="20"/>
        </w:rPr>
      </w:pPr>
      <w:r>
        <w:rPr>
          <w:sz w:val="20"/>
        </w:rPr>
        <w:t xml:space="preserve">A comprovação de regularidade fiscal e trabalhista das microempresas e das empresas de pequeno porte será exigida nos termos do disposto no art. 4º do Decreto nº </w:t>
      </w:r>
      <w:r>
        <w:rPr>
          <w:spacing w:val="-2"/>
          <w:sz w:val="20"/>
        </w:rPr>
        <w:t>42.063/2009.</w:t>
      </w:r>
    </w:p>
    <w:p w14:paraId="3DCFC651">
      <w:pPr>
        <w:pStyle w:val="10"/>
        <w:numPr>
          <w:ilvl w:val="1"/>
          <w:numId w:val="1"/>
        </w:numPr>
        <w:tabs>
          <w:tab w:val="left" w:pos="911"/>
        </w:tabs>
        <w:spacing w:before="2" w:after="0" w:line="280" w:lineRule="auto"/>
        <w:ind w:left="439" w:right="448"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w:t>
      </w:r>
      <w:r>
        <w:rPr>
          <w:spacing w:val="-4"/>
          <w:sz w:val="20"/>
        </w:rPr>
        <w:t xml:space="preserve"> </w:t>
      </w:r>
      <w:r>
        <w:rPr>
          <w:sz w:val="20"/>
        </w:rPr>
        <w:t>do art. 75 da Lei nº 14.133/2021, somente será exigida:</w:t>
      </w:r>
    </w:p>
    <w:p w14:paraId="23D408A3">
      <w:pPr>
        <w:pStyle w:val="10"/>
        <w:numPr>
          <w:ilvl w:val="0"/>
          <w:numId w:val="4"/>
        </w:numPr>
        <w:tabs>
          <w:tab w:val="left" w:pos="663"/>
        </w:tabs>
        <w:spacing w:before="3" w:after="0" w:line="280" w:lineRule="auto"/>
        <w:ind w:left="439" w:right="448" w:firstLine="0"/>
        <w:jc w:val="both"/>
        <w:rPr>
          <w:sz w:val="20"/>
        </w:rPr>
      </w:pPr>
      <w:r>
        <w:rPr>
          <w:sz w:val="20"/>
        </w:rPr>
        <w:t>das pessoas jurídicas, a comprovação relativa à habilitação jurídica, regularidade fiscal estadual, à Seguridade Social e ao FGTS e a regularidade perante a Justiça do Trabalho; e</w:t>
      </w:r>
    </w:p>
    <w:p w14:paraId="5873AE86">
      <w:pPr>
        <w:pStyle w:val="10"/>
        <w:numPr>
          <w:ilvl w:val="0"/>
          <w:numId w:val="4"/>
        </w:numPr>
        <w:tabs>
          <w:tab w:val="left" w:pos="646"/>
        </w:tabs>
        <w:spacing w:before="2" w:after="0" w:line="240" w:lineRule="auto"/>
        <w:ind w:left="64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719C3B6E">
      <w:pPr>
        <w:pStyle w:val="10"/>
        <w:numPr>
          <w:ilvl w:val="1"/>
          <w:numId w:val="1"/>
        </w:numPr>
        <w:tabs>
          <w:tab w:val="left" w:pos="886"/>
        </w:tabs>
        <w:spacing w:before="40" w:after="0" w:line="280" w:lineRule="auto"/>
        <w:ind w:left="439" w:right="463"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2D93184C">
      <w:pPr>
        <w:pStyle w:val="10"/>
        <w:numPr>
          <w:ilvl w:val="2"/>
          <w:numId w:val="1"/>
        </w:numPr>
        <w:tabs>
          <w:tab w:val="left" w:pos="1041"/>
        </w:tabs>
        <w:spacing w:before="2" w:after="0" w:line="280" w:lineRule="auto"/>
        <w:ind w:left="439" w:right="448"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489A4C71">
      <w:pPr>
        <w:pStyle w:val="10"/>
        <w:numPr>
          <w:ilvl w:val="2"/>
          <w:numId w:val="1"/>
        </w:numPr>
        <w:tabs>
          <w:tab w:val="left" w:pos="1065"/>
        </w:tabs>
        <w:spacing w:before="2" w:after="0" w:line="280" w:lineRule="auto"/>
        <w:ind w:left="439" w:right="448"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6DF1A673">
      <w:pPr>
        <w:pStyle w:val="7"/>
      </w:pPr>
    </w:p>
    <w:p w14:paraId="1FDF2992">
      <w:pPr>
        <w:pStyle w:val="7"/>
        <w:spacing w:before="15"/>
      </w:pPr>
    </w:p>
    <w:p w14:paraId="3F1BB57F">
      <w:pPr>
        <w:pStyle w:val="3"/>
        <w:numPr>
          <w:ilvl w:val="0"/>
          <w:numId w:val="1"/>
        </w:numPr>
        <w:tabs>
          <w:tab w:val="left" w:pos="829"/>
        </w:tabs>
        <w:spacing w:before="0" w:after="0" w:line="240" w:lineRule="auto"/>
        <w:ind w:left="829" w:right="0" w:hanging="240"/>
        <w:jc w:val="left"/>
      </w:pPr>
      <w:r>
        <w:t>DOS</w:t>
      </w:r>
      <w:r>
        <w:rPr>
          <w:spacing w:val="-1"/>
        </w:rPr>
        <w:t xml:space="preserve"> </w:t>
      </w:r>
      <w:r>
        <w:rPr>
          <w:spacing w:val="-2"/>
        </w:rPr>
        <w:t>RECURSOS</w:t>
      </w:r>
    </w:p>
    <w:p w14:paraId="368860D9">
      <w:pPr>
        <w:pStyle w:val="7"/>
        <w:rPr>
          <w:b/>
        </w:rPr>
      </w:pPr>
    </w:p>
    <w:p w14:paraId="4E1B6B66">
      <w:pPr>
        <w:pStyle w:val="7"/>
        <w:spacing w:before="142"/>
        <w:rPr>
          <w:b/>
        </w:rPr>
      </w:pPr>
    </w:p>
    <w:p w14:paraId="1154C1F5">
      <w:pPr>
        <w:pStyle w:val="10"/>
        <w:numPr>
          <w:ilvl w:val="1"/>
          <w:numId w:val="1"/>
        </w:numPr>
        <w:tabs>
          <w:tab w:val="left" w:pos="810"/>
        </w:tabs>
        <w:spacing w:before="0" w:after="0" w:line="280" w:lineRule="auto"/>
        <w:ind w:left="439" w:right="447" w:firstLine="0"/>
        <w:jc w:val="left"/>
        <w:rPr>
          <w:sz w:val="20"/>
        </w:rPr>
      </w:pPr>
      <w:r>
        <w:rPr>
          <w:sz w:val="20"/>
        </w:rPr>
        <w:t>Qualquer</w:t>
      </w:r>
      <w:r>
        <w:rPr>
          <w:spacing w:val="19"/>
          <w:sz w:val="20"/>
        </w:rPr>
        <w:t xml:space="preserve"> </w:t>
      </w:r>
      <w:r>
        <w:rPr>
          <w:sz w:val="20"/>
        </w:rPr>
        <w:t>licitante</w:t>
      </w:r>
      <w:r>
        <w:rPr>
          <w:spacing w:val="19"/>
          <w:sz w:val="20"/>
        </w:rPr>
        <w:t xml:space="preserve"> </w:t>
      </w:r>
      <w:r>
        <w:rPr>
          <w:sz w:val="20"/>
        </w:rPr>
        <w:t>poderá,</w:t>
      </w:r>
      <w:r>
        <w:rPr>
          <w:spacing w:val="19"/>
          <w:sz w:val="20"/>
        </w:rPr>
        <w:t xml:space="preserve"> </w:t>
      </w:r>
      <w:r>
        <w:rPr>
          <w:sz w:val="20"/>
        </w:rPr>
        <w:t>durante</w:t>
      </w:r>
      <w:r>
        <w:rPr>
          <w:spacing w:val="19"/>
          <w:sz w:val="20"/>
        </w:rPr>
        <w:t xml:space="preserve"> </w:t>
      </w:r>
      <w:r>
        <w:rPr>
          <w:sz w:val="20"/>
        </w:rPr>
        <w:t>o</w:t>
      </w:r>
      <w:r>
        <w:rPr>
          <w:spacing w:val="19"/>
          <w:sz w:val="20"/>
        </w:rPr>
        <w:t xml:space="preserve"> </w:t>
      </w:r>
      <w:r>
        <w:rPr>
          <w:sz w:val="20"/>
        </w:rPr>
        <w:t>prazo</w:t>
      </w:r>
      <w:r>
        <w:rPr>
          <w:spacing w:val="19"/>
          <w:sz w:val="20"/>
        </w:rPr>
        <w:t xml:space="preserve"> </w:t>
      </w:r>
      <w:r>
        <w:rPr>
          <w:sz w:val="20"/>
        </w:rPr>
        <w:t>de</w:t>
      </w:r>
      <w:r>
        <w:rPr>
          <w:spacing w:val="19"/>
          <w:sz w:val="20"/>
        </w:rPr>
        <w:t xml:space="preserve"> </w:t>
      </w:r>
      <w:r>
        <w:rPr>
          <w:sz w:val="20"/>
        </w:rPr>
        <w:t>15</w:t>
      </w:r>
      <w:r>
        <w:rPr>
          <w:spacing w:val="19"/>
          <w:sz w:val="20"/>
        </w:rPr>
        <w:t xml:space="preserve"> </w:t>
      </w:r>
      <w:r>
        <w:rPr>
          <w:sz w:val="20"/>
        </w:rPr>
        <w:t>minutos</w:t>
      </w:r>
      <w:r>
        <w:rPr>
          <w:spacing w:val="19"/>
          <w:sz w:val="20"/>
        </w:rPr>
        <w:t xml:space="preserve"> </w:t>
      </w:r>
      <w:r>
        <w:rPr>
          <w:sz w:val="20"/>
        </w:rPr>
        <w:t>após</w:t>
      </w:r>
      <w:r>
        <w:rPr>
          <w:spacing w:val="19"/>
          <w:sz w:val="20"/>
        </w:rPr>
        <w:t xml:space="preserve"> </w:t>
      </w:r>
      <w:r>
        <w:rPr>
          <w:sz w:val="20"/>
        </w:rPr>
        <w:t>o</w:t>
      </w:r>
      <w:r>
        <w:rPr>
          <w:spacing w:val="19"/>
          <w:sz w:val="20"/>
        </w:rPr>
        <w:t xml:space="preserve"> </w:t>
      </w:r>
      <w:r>
        <w:rPr>
          <w:sz w:val="20"/>
        </w:rPr>
        <w:t>término</w:t>
      </w:r>
      <w:r>
        <w:rPr>
          <w:spacing w:val="19"/>
          <w:sz w:val="20"/>
        </w:rPr>
        <w:t xml:space="preserve"> </w:t>
      </w:r>
      <w:r>
        <w:rPr>
          <w:sz w:val="20"/>
        </w:rPr>
        <w:t>do</w:t>
      </w:r>
      <w:r>
        <w:rPr>
          <w:spacing w:val="19"/>
          <w:sz w:val="20"/>
        </w:rPr>
        <w:t xml:space="preserve"> </w:t>
      </w:r>
      <w:r>
        <w:rPr>
          <w:sz w:val="20"/>
        </w:rPr>
        <w:t>julgamento</w:t>
      </w:r>
      <w:r>
        <w:rPr>
          <w:spacing w:val="19"/>
          <w:sz w:val="20"/>
        </w:rPr>
        <w:t xml:space="preserve"> </w:t>
      </w:r>
      <w:r>
        <w:rPr>
          <w:sz w:val="20"/>
        </w:rPr>
        <w:t>das</w:t>
      </w:r>
      <w:r>
        <w:rPr>
          <w:spacing w:val="19"/>
          <w:sz w:val="20"/>
        </w:rPr>
        <w:t xml:space="preserve"> </w:t>
      </w:r>
      <w:r>
        <w:rPr>
          <w:sz w:val="20"/>
        </w:rPr>
        <w:t>propostas</w:t>
      </w:r>
      <w:r>
        <w:rPr>
          <w:spacing w:val="19"/>
          <w:sz w:val="20"/>
        </w:rPr>
        <w:t xml:space="preserve"> </w:t>
      </w:r>
      <w:r>
        <w:rPr>
          <w:sz w:val="20"/>
        </w:rPr>
        <w:t>e</w:t>
      </w:r>
      <w:r>
        <w:rPr>
          <w:spacing w:val="19"/>
          <w:sz w:val="20"/>
        </w:rPr>
        <w:t xml:space="preserve"> </w:t>
      </w:r>
      <w:r>
        <w:rPr>
          <w:sz w:val="20"/>
        </w:rPr>
        <w:t>do</w:t>
      </w:r>
      <w:r>
        <w:rPr>
          <w:spacing w:val="19"/>
          <w:sz w:val="20"/>
        </w:rPr>
        <w:t xml:space="preserve"> </w:t>
      </w:r>
      <w:r>
        <w:rPr>
          <w:sz w:val="20"/>
        </w:rPr>
        <w:t>ato</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ou</w:t>
      </w:r>
      <w:r>
        <w:rPr>
          <w:spacing w:val="19"/>
          <w:sz w:val="20"/>
        </w:rPr>
        <w:t xml:space="preserve"> </w:t>
      </w:r>
      <w:r>
        <w:rPr>
          <w:sz w:val="20"/>
        </w:rPr>
        <w:t>inabilitação,</w:t>
      </w:r>
      <w:r>
        <w:rPr>
          <w:spacing w:val="19"/>
          <w:sz w:val="20"/>
        </w:rPr>
        <w:t xml:space="preserve"> </w:t>
      </w:r>
      <w:r>
        <w:rPr>
          <w:sz w:val="20"/>
        </w:rPr>
        <w:t>em</w:t>
      </w:r>
      <w:r>
        <w:rPr>
          <w:spacing w:val="19"/>
          <w:sz w:val="20"/>
        </w:rPr>
        <w:t xml:space="preserve"> </w:t>
      </w:r>
      <w:r>
        <w:rPr>
          <w:sz w:val="20"/>
        </w:rPr>
        <w:t>campo</w:t>
      </w:r>
      <w:r>
        <w:rPr>
          <w:spacing w:val="19"/>
          <w:sz w:val="20"/>
        </w:rPr>
        <w:t xml:space="preserve"> </w:t>
      </w:r>
      <w:r>
        <w:rPr>
          <w:sz w:val="20"/>
        </w:rPr>
        <w:t>próprio</w:t>
      </w:r>
      <w:r>
        <w:rPr>
          <w:spacing w:val="19"/>
          <w:sz w:val="20"/>
        </w:rPr>
        <w:t xml:space="preserve"> </w:t>
      </w:r>
      <w:r>
        <w:rPr>
          <w:sz w:val="20"/>
        </w:rPr>
        <w:t>do sistema, manifestar sua intenção de recorrer, sob pena de preclusão, ficando a autoridade superior autorizada a adjudicar o objeto ao licitante declarado vencedor.</w:t>
      </w:r>
    </w:p>
    <w:p w14:paraId="66AA2542">
      <w:pPr>
        <w:pStyle w:val="10"/>
        <w:numPr>
          <w:ilvl w:val="2"/>
          <w:numId w:val="1"/>
        </w:numPr>
        <w:tabs>
          <w:tab w:val="left" w:pos="945"/>
        </w:tabs>
        <w:spacing w:before="2" w:after="0" w:line="280" w:lineRule="auto"/>
        <w:ind w:left="439" w:right="448" w:firstLine="0"/>
        <w:jc w:val="left"/>
        <w:rPr>
          <w:sz w:val="20"/>
        </w:rPr>
      </w:pPr>
      <w:r>
        <w:rPr>
          <w:sz w:val="20"/>
        </w:rPr>
        <w:t>As</w:t>
      </w:r>
      <w:r>
        <w:rPr>
          <w:spacing w:val="16"/>
          <w:sz w:val="20"/>
        </w:rPr>
        <w:t xml:space="preserve"> </w:t>
      </w:r>
      <w:r>
        <w:rPr>
          <w:sz w:val="20"/>
        </w:rPr>
        <w:t>razões</w:t>
      </w:r>
      <w:r>
        <w:rPr>
          <w:spacing w:val="16"/>
          <w:sz w:val="20"/>
        </w:rPr>
        <w:t xml:space="preserve"> </w:t>
      </w:r>
      <w:r>
        <w:rPr>
          <w:sz w:val="20"/>
        </w:rPr>
        <w:t>do</w:t>
      </w:r>
      <w:r>
        <w:rPr>
          <w:spacing w:val="16"/>
          <w:sz w:val="20"/>
        </w:rPr>
        <w:t xml:space="preserve"> </w:t>
      </w:r>
      <w:r>
        <w:rPr>
          <w:sz w:val="20"/>
        </w:rPr>
        <w:t>recurso</w:t>
      </w:r>
      <w:r>
        <w:rPr>
          <w:spacing w:val="16"/>
          <w:sz w:val="20"/>
        </w:rPr>
        <w:t xml:space="preserve"> </w:t>
      </w:r>
      <w:r>
        <w:rPr>
          <w:sz w:val="20"/>
        </w:rPr>
        <w:t>deverão</w:t>
      </w:r>
      <w:r>
        <w:rPr>
          <w:spacing w:val="16"/>
          <w:sz w:val="20"/>
        </w:rPr>
        <w:t xml:space="preserve"> </w:t>
      </w:r>
      <w:r>
        <w:rPr>
          <w:sz w:val="20"/>
        </w:rPr>
        <w:t>ser</w:t>
      </w:r>
      <w:r>
        <w:rPr>
          <w:spacing w:val="16"/>
          <w:sz w:val="20"/>
        </w:rPr>
        <w:t xml:space="preserve"> </w:t>
      </w:r>
      <w:r>
        <w:rPr>
          <w:sz w:val="20"/>
        </w:rPr>
        <w:t>apresentadas</w:t>
      </w:r>
      <w:r>
        <w:rPr>
          <w:spacing w:val="16"/>
          <w:sz w:val="20"/>
        </w:rPr>
        <w:t xml:space="preserve"> </w:t>
      </w:r>
      <w:r>
        <w:rPr>
          <w:sz w:val="20"/>
        </w:rPr>
        <w:t>em</w:t>
      </w:r>
      <w:r>
        <w:rPr>
          <w:spacing w:val="16"/>
          <w:sz w:val="20"/>
        </w:rPr>
        <w:t xml:space="preserve"> </w:t>
      </w:r>
      <w:r>
        <w:rPr>
          <w:sz w:val="20"/>
        </w:rPr>
        <w:t>momento</w:t>
      </w:r>
      <w:r>
        <w:rPr>
          <w:spacing w:val="16"/>
          <w:sz w:val="20"/>
        </w:rPr>
        <w:t xml:space="preserve"> </w:t>
      </w:r>
      <w:r>
        <w:rPr>
          <w:sz w:val="20"/>
        </w:rPr>
        <w:t>único,</w:t>
      </w:r>
      <w:r>
        <w:rPr>
          <w:spacing w:val="16"/>
          <w:sz w:val="20"/>
        </w:rPr>
        <w:t xml:space="preserve"> </w:t>
      </w:r>
      <w:r>
        <w:rPr>
          <w:sz w:val="20"/>
        </w:rPr>
        <w:t>no</w:t>
      </w:r>
      <w:r>
        <w:rPr>
          <w:spacing w:val="16"/>
          <w:sz w:val="20"/>
        </w:rPr>
        <w:t xml:space="preserve"> </w:t>
      </w:r>
      <w:r>
        <w:rPr>
          <w:sz w:val="20"/>
        </w:rPr>
        <w:t>prazo</w:t>
      </w:r>
      <w:r>
        <w:rPr>
          <w:spacing w:val="16"/>
          <w:sz w:val="20"/>
        </w:rPr>
        <w:t xml:space="preserve"> </w:t>
      </w:r>
      <w:r>
        <w:rPr>
          <w:sz w:val="20"/>
        </w:rPr>
        <w:t>de</w:t>
      </w:r>
      <w:r>
        <w:rPr>
          <w:spacing w:val="16"/>
          <w:sz w:val="20"/>
        </w:rPr>
        <w:t xml:space="preserve"> </w:t>
      </w:r>
      <w:r>
        <w:rPr>
          <w:sz w:val="20"/>
        </w:rPr>
        <w:t>três</w:t>
      </w:r>
      <w:r>
        <w:rPr>
          <w:spacing w:val="16"/>
          <w:sz w:val="20"/>
        </w:rPr>
        <w:t xml:space="preserve"> </w:t>
      </w:r>
      <w:r>
        <w:rPr>
          <w:sz w:val="20"/>
        </w:rPr>
        <w:t>dias</w:t>
      </w:r>
      <w:r>
        <w:rPr>
          <w:spacing w:val="16"/>
          <w:sz w:val="20"/>
        </w:rPr>
        <w:t xml:space="preserve"> </w:t>
      </w:r>
      <w:r>
        <w:rPr>
          <w:sz w:val="20"/>
        </w:rPr>
        <w:t>úteis,</w:t>
      </w:r>
      <w:r>
        <w:rPr>
          <w:spacing w:val="16"/>
          <w:sz w:val="20"/>
        </w:rPr>
        <w:t xml:space="preserve"> </w:t>
      </w:r>
      <w:r>
        <w:rPr>
          <w:sz w:val="20"/>
        </w:rPr>
        <w:t>em</w:t>
      </w:r>
      <w:r>
        <w:rPr>
          <w:spacing w:val="16"/>
          <w:sz w:val="20"/>
        </w:rPr>
        <w:t xml:space="preserve"> </w:t>
      </w:r>
      <w:r>
        <w:rPr>
          <w:sz w:val="20"/>
        </w:rPr>
        <w:t>campo</w:t>
      </w:r>
      <w:r>
        <w:rPr>
          <w:spacing w:val="16"/>
          <w:sz w:val="20"/>
        </w:rPr>
        <w:t xml:space="preserve"> </w:t>
      </w:r>
      <w:r>
        <w:rPr>
          <w:sz w:val="20"/>
        </w:rPr>
        <w:t>próprio</w:t>
      </w:r>
      <w:r>
        <w:rPr>
          <w:spacing w:val="16"/>
          <w:sz w:val="20"/>
        </w:rPr>
        <w:t xml:space="preserve"> </w:t>
      </w:r>
      <w:r>
        <w:rPr>
          <w:sz w:val="20"/>
        </w:rPr>
        <w:t>do</w:t>
      </w:r>
      <w:r>
        <w:rPr>
          <w:spacing w:val="16"/>
          <w:sz w:val="20"/>
        </w:rPr>
        <w:t xml:space="preserve"> </w:t>
      </w:r>
      <w:r>
        <w:rPr>
          <w:sz w:val="20"/>
        </w:rPr>
        <w:t>sistema</w:t>
      </w:r>
      <w:r>
        <w:rPr>
          <w:spacing w:val="16"/>
          <w:sz w:val="20"/>
        </w:rPr>
        <w:t xml:space="preserve"> </w:t>
      </w:r>
      <w:r>
        <w:rPr>
          <w:sz w:val="20"/>
        </w:rPr>
        <w:t>eletrônico</w:t>
      </w:r>
      <w:r>
        <w:rPr>
          <w:spacing w:val="16"/>
          <w:sz w:val="20"/>
        </w:rPr>
        <w:t xml:space="preserve"> </w:t>
      </w:r>
      <w:r>
        <w:rPr>
          <w:sz w:val="20"/>
        </w:rPr>
        <w:t>de</w:t>
      </w:r>
      <w:r>
        <w:rPr>
          <w:spacing w:val="16"/>
          <w:sz w:val="20"/>
        </w:rPr>
        <w:t xml:space="preserve"> </w:t>
      </w:r>
      <w:r>
        <w:rPr>
          <w:sz w:val="20"/>
        </w:rPr>
        <w:t>contratações</w:t>
      </w:r>
      <w:r>
        <w:rPr>
          <w:spacing w:val="16"/>
          <w:sz w:val="20"/>
        </w:rPr>
        <w:t xml:space="preserve"> </w:t>
      </w:r>
      <w:r>
        <w:rPr>
          <w:sz w:val="20"/>
        </w:rPr>
        <w:t>ou,</w:t>
      </w:r>
      <w:r>
        <w:rPr>
          <w:spacing w:val="16"/>
          <w:sz w:val="20"/>
        </w:rPr>
        <w:t xml:space="preserve"> </w:t>
      </w:r>
      <w:r>
        <w:rPr>
          <w:sz w:val="20"/>
        </w:rPr>
        <w:t>em</w:t>
      </w:r>
      <w:r>
        <w:rPr>
          <w:spacing w:val="16"/>
          <w:sz w:val="20"/>
        </w:rPr>
        <w:t xml:space="preserve"> </w:t>
      </w:r>
      <w:r>
        <w:rPr>
          <w:sz w:val="20"/>
        </w:rPr>
        <w:t xml:space="preserve">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 recebimento, contados:</w:t>
      </w:r>
    </w:p>
    <w:p w14:paraId="1F7FCA39">
      <w:pPr>
        <w:pStyle w:val="10"/>
        <w:numPr>
          <w:ilvl w:val="0"/>
          <w:numId w:val="5"/>
        </w:numPr>
        <w:tabs>
          <w:tab w:val="left" w:pos="647"/>
        </w:tabs>
        <w:spacing w:before="1" w:after="0" w:line="240" w:lineRule="auto"/>
        <w:ind w:left="64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0F0A225B">
      <w:pPr>
        <w:pStyle w:val="10"/>
        <w:numPr>
          <w:ilvl w:val="0"/>
          <w:numId w:val="5"/>
        </w:numPr>
        <w:tabs>
          <w:tab w:val="left" w:pos="646"/>
        </w:tabs>
        <w:spacing w:before="40" w:after="0" w:line="240" w:lineRule="auto"/>
        <w:ind w:left="64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7DB8588F">
      <w:pPr>
        <w:pStyle w:val="10"/>
        <w:numPr>
          <w:ilvl w:val="2"/>
          <w:numId w:val="1"/>
        </w:numPr>
        <w:tabs>
          <w:tab w:val="left" w:pos="967"/>
        </w:tabs>
        <w:spacing w:before="40" w:after="0" w:line="280" w:lineRule="auto"/>
        <w:ind w:left="439" w:right="448" w:firstLine="0"/>
        <w:jc w:val="left"/>
        <w:rPr>
          <w:sz w:val="20"/>
        </w:rPr>
      </w:pPr>
      <w:r>
        <w:rPr>
          <w:sz w:val="20"/>
        </w:rPr>
        <w:t>Os</w:t>
      </w:r>
      <w:r>
        <w:rPr>
          <w:spacing w:val="26"/>
          <w:sz w:val="20"/>
        </w:rPr>
        <w:t xml:space="preserve"> </w:t>
      </w:r>
      <w:r>
        <w:rPr>
          <w:sz w:val="20"/>
        </w:rPr>
        <w:t>demais</w:t>
      </w:r>
      <w:r>
        <w:rPr>
          <w:spacing w:val="26"/>
          <w:sz w:val="20"/>
        </w:rPr>
        <w:t xml:space="preserve"> </w:t>
      </w:r>
      <w:r>
        <w:rPr>
          <w:sz w:val="20"/>
        </w:rPr>
        <w:t>licitantes</w:t>
      </w:r>
      <w:r>
        <w:rPr>
          <w:spacing w:val="26"/>
          <w:sz w:val="20"/>
        </w:rPr>
        <w:t xml:space="preserve"> </w:t>
      </w:r>
      <w:r>
        <w:rPr>
          <w:sz w:val="20"/>
        </w:rPr>
        <w:t>ficarão</w:t>
      </w:r>
      <w:r>
        <w:rPr>
          <w:spacing w:val="26"/>
          <w:sz w:val="20"/>
        </w:rPr>
        <w:t xml:space="preserve"> </w:t>
      </w:r>
      <w:r>
        <w:rPr>
          <w:sz w:val="20"/>
        </w:rPr>
        <w:t>intimados</w:t>
      </w:r>
      <w:r>
        <w:rPr>
          <w:spacing w:val="26"/>
          <w:sz w:val="20"/>
        </w:rPr>
        <w:t xml:space="preserve"> </w:t>
      </w:r>
      <w:r>
        <w:rPr>
          <w:sz w:val="20"/>
        </w:rPr>
        <w:t>para,</w:t>
      </w:r>
      <w:r>
        <w:rPr>
          <w:spacing w:val="26"/>
          <w:sz w:val="20"/>
        </w:rPr>
        <w:t xml:space="preserve"> </w:t>
      </w:r>
      <w:r>
        <w:rPr>
          <w:sz w:val="20"/>
        </w:rPr>
        <w:t>se</w:t>
      </w:r>
      <w:r>
        <w:rPr>
          <w:spacing w:val="26"/>
          <w:sz w:val="20"/>
        </w:rPr>
        <w:t xml:space="preserve"> </w:t>
      </w:r>
      <w:r>
        <w:rPr>
          <w:sz w:val="20"/>
        </w:rPr>
        <w:t>desejarem,</w:t>
      </w:r>
      <w:r>
        <w:rPr>
          <w:spacing w:val="26"/>
          <w:sz w:val="20"/>
        </w:rPr>
        <w:t xml:space="preserve"> </w:t>
      </w:r>
      <w:r>
        <w:rPr>
          <w:sz w:val="20"/>
        </w:rPr>
        <w:t>apresentar</w:t>
      </w:r>
      <w:r>
        <w:rPr>
          <w:spacing w:val="26"/>
          <w:sz w:val="20"/>
        </w:rPr>
        <w:t xml:space="preserve"> </w:t>
      </w:r>
      <w:r>
        <w:rPr>
          <w:sz w:val="20"/>
        </w:rPr>
        <w:t>suas</w:t>
      </w:r>
      <w:r>
        <w:rPr>
          <w:spacing w:val="26"/>
          <w:sz w:val="20"/>
        </w:rPr>
        <w:t xml:space="preserve"> </w:t>
      </w:r>
      <w:r>
        <w:rPr>
          <w:sz w:val="20"/>
        </w:rPr>
        <w:t>contrarrazões,</w:t>
      </w:r>
      <w:r>
        <w:rPr>
          <w:spacing w:val="26"/>
          <w:sz w:val="20"/>
        </w:rPr>
        <w:t xml:space="preserve"> </w:t>
      </w:r>
      <w:r>
        <w:rPr>
          <w:sz w:val="20"/>
        </w:rPr>
        <w:t>no</w:t>
      </w:r>
      <w:r>
        <w:rPr>
          <w:spacing w:val="26"/>
          <w:sz w:val="20"/>
        </w:rPr>
        <w:t xml:space="preserve"> </w:t>
      </w:r>
      <w:r>
        <w:rPr>
          <w:sz w:val="20"/>
        </w:rPr>
        <w:t>prazo</w:t>
      </w:r>
      <w:r>
        <w:rPr>
          <w:spacing w:val="26"/>
          <w:sz w:val="20"/>
        </w:rPr>
        <w:t xml:space="preserve"> </w:t>
      </w:r>
      <w:r>
        <w:rPr>
          <w:sz w:val="20"/>
        </w:rPr>
        <w:t>de</w:t>
      </w:r>
      <w:r>
        <w:rPr>
          <w:spacing w:val="26"/>
          <w:sz w:val="20"/>
        </w:rPr>
        <w:t xml:space="preserve"> </w:t>
      </w:r>
      <w:r>
        <w:rPr>
          <w:sz w:val="20"/>
        </w:rPr>
        <w:t>três</w:t>
      </w:r>
      <w:r>
        <w:rPr>
          <w:spacing w:val="26"/>
          <w:sz w:val="20"/>
        </w:rPr>
        <w:t xml:space="preserve"> </w:t>
      </w:r>
      <w:r>
        <w:rPr>
          <w:sz w:val="20"/>
        </w:rPr>
        <w:t>dias</w:t>
      </w:r>
      <w:r>
        <w:rPr>
          <w:spacing w:val="26"/>
          <w:sz w:val="20"/>
        </w:rPr>
        <w:t xml:space="preserve"> </w:t>
      </w:r>
      <w:r>
        <w:rPr>
          <w:sz w:val="20"/>
        </w:rPr>
        <w:t>úteis,</w:t>
      </w:r>
      <w:r>
        <w:rPr>
          <w:spacing w:val="26"/>
          <w:sz w:val="20"/>
        </w:rPr>
        <w:t xml:space="preserve"> </w:t>
      </w:r>
      <w:r>
        <w:rPr>
          <w:sz w:val="20"/>
        </w:rPr>
        <w:t>contado</w:t>
      </w:r>
      <w:r>
        <w:rPr>
          <w:spacing w:val="26"/>
          <w:sz w:val="20"/>
        </w:rPr>
        <w:t xml:space="preserve"> </w:t>
      </w:r>
      <w:r>
        <w:rPr>
          <w:sz w:val="20"/>
        </w:rPr>
        <w:t>da</w:t>
      </w:r>
      <w:r>
        <w:rPr>
          <w:spacing w:val="26"/>
          <w:sz w:val="20"/>
        </w:rPr>
        <w:t xml:space="preserve"> </w:t>
      </w:r>
      <w:r>
        <w:rPr>
          <w:sz w:val="20"/>
        </w:rPr>
        <w:t>data</w:t>
      </w:r>
      <w:r>
        <w:rPr>
          <w:spacing w:val="26"/>
          <w:sz w:val="20"/>
        </w:rPr>
        <w:t xml:space="preserve"> </w:t>
      </w:r>
      <w:r>
        <w:rPr>
          <w:sz w:val="20"/>
        </w:rPr>
        <w:t>de</w:t>
      </w:r>
      <w:r>
        <w:rPr>
          <w:spacing w:val="26"/>
          <w:sz w:val="20"/>
        </w:rPr>
        <w:t xml:space="preserve"> </w:t>
      </w:r>
      <w:r>
        <w:rPr>
          <w:sz w:val="20"/>
        </w:rPr>
        <w:t>intimação</w:t>
      </w:r>
      <w:r>
        <w:rPr>
          <w:spacing w:val="26"/>
          <w:sz w:val="20"/>
        </w:rPr>
        <w:t xml:space="preserve"> </w:t>
      </w:r>
      <w:r>
        <w:rPr>
          <w:sz w:val="20"/>
        </w:rPr>
        <w:t>pessoal</w:t>
      </w:r>
      <w:r>
        <w:rPr>
          <w:spacing w:val="26"/>
          <w:sz w:val="20"/>
        </w:rPr>
        <w:t xml:space="preserve"> </w:t>
      </w:r>
      <w:r>
        <w:rPr>
          <w:sz w:val="20"/>
        </w:rPr>
        <w:t>ou</w:t>
      </w:r>
      <w:r>
        <w:rPr>
          <w:spacing w:val="26"/>
          <w:sz w:val="20"/>
        </w:rPr>
        <w:t xml:space="preserve"> </w:t>
      </w:r>
      <w:r>
        <w:rPr>
          <w:sz w:val="20"/>
        </w:rPr>
        <w:t>de divulgação da interposição do recurso.</w:t>
      </w:r>
    </w:p>
    <w:p w14:paraId="7B3415C0">
      <w:pPr>
        <w:pStyle w:val="10"/>
        <w:numPr>
          <w:ilvl w:val="2"/>
          <w:numId w:val="1"/>
        </w:numPr>
        <w:tabs>
          <w:tab w:val="left" w:pos="936"/>
        </w:tabs>
        <w:spacing w:before="2" w:after="0" w:line="240" w:lineRule="auto"/>
        <w:ind w:left="93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14CC494E">
      <w:pPr>
        <w:pStyle w:val="10"/>
        <w:numPr>
          <w:ilvl w:val="1"/>
          <w:numId w:val="1"/>
        </w:numPr>
        <w:tabs>
          <w:tab w:val="left" w:pos="799"/>
        </w:tabs>
        <w:spacing w:before="40" w:after="0" w:line="280" w:lineRule="auto"/>
        <w:ind w:left="439" w:right="448" w:firstLine="0"/>
        <w:jc w:val="left"/>
        <w:rPr>
          <w:sz w:val="20"/>
        </w:rPr>
      </w:pPr>
      <w:r>
        <w:rPr>
          <w:sz w:val="20"/>
        </w:rPr>
        <w:t>Caberá ao pregoeiro, no prazo de 3 (três) dias úteis, receber, examinar e decidir os recursos e encaminhá-los à autoridade superior quando mantiver sua decisão, a qual</w:t>
      </w:r>
      <w:r>
        <w:rPr>
          <w:spacing w:val="40"/>
          <w:sz w:val="20"/>
        </w:rPr>
        <w:t xml:space="preserve"> </w:t>
      </w:r>
      <w:r>
        <w:rPr>
          <w:sz w:val="20"/>
        </w:rPr>
        <w:t>deverá proferir sua decisão no prazo de 10 (dez) dias úteis, contado do recebimento dos autos.</w:t>
      </w:r>
    </w:p>
    <w:p w14:paraId="205645DC">
      <w:pPr>
        <w:pStyle w:val="10"/>
        <w:numPr>
          <w:ilvl w:val="1"/>
          <w:numId w:val="1"/>
        </w:numPr>
        <w:tabs>
          <w:tab w:val="left" w:pos="785"/>
        </w:tabs>
        <w:spacing w:before="2" w:after="0" w:line="240" w:lineRule="auto"/>
        <w:ind w:left="78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678B4E2B">
      <w:pPr>
        <w:pStyle w:val="10"/>
        <w:numPr>
          <w:ilvl w:val="1"/>
          <w:numId w:val="1"/>
        </w:numPr>
        <w:tabs>
          <w:tab w:val="left" w:pos="789"/>
        </w:tabs>
        <w:spacing w:before="40" w:after="0" w:line="240" w:lineRule="auto"/>
        <w:ind w:left="78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233AFD7B">
      <w:pPr>
        <w:pStyle w:val="10"/>
        <w:numPr>
          <w:ilvl w:val="1"/>
          <w:numId w:val="1"/>
        </w:numPr>
        <w:tabs>
          <w:tab w:val="left" w:pos="785"/>
        </w:tabs>
        <w:spacing w:before="40" w:after="0" w:line="240" w:lineRule="auto"/>
        <w:ind w:left="78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00AACD80">
      <w:pPr>
        <w:pStyle w:val="7"/>
      </w:pPr>
    </w:p>
    <w:p w14:paraId="66B1FB13">
      <w:pPr>
        <w:pStyle w:val="7"/>
        <w:spacing w:before="53"/>
      </w:pPr>
    </w:p>
    <w:p w14:paraId="373B51D4">
      <w:pPr>
        <w:pStyle w:val="3"/>
        <w:numPr>
          <w:ilvl w:val="0"/>
          <w:numId w:val="1"/>
        </w:numPr>
        <w:tabs>
          <w:tab w:val="left" w:pos="829"/>
        </w:tabs>
        <w:spacing w:before="0" w:after="0" w:line="240" w:lineRule="auto"/>
        <w:ind w:left="82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3D6318FC">
      <w:pPr>
        <w:pStyle w:val="7"/>
        <w:rPr>
          <w:b/>
        </w:rPr>
      </w:pPr>
    </w:p>
    <w:p w14:paraId="148AAD39">
      <w:pPr>
        <w:pStyle w:val="7"/>
        <w:spacing w:before="141"/>
        <w:rPr>
          <w:b/>
        </w:rPr>
      </w:pPr>
    </w:p>
    <w:p w14:paraId="29FA6B0D">
      <w:pPr>
        <w:pStyle w:val="10"/>
        <w:numPr>
          <w:ilvl w:val="1"/>
          <w:numId w:val="6"/>
        </w:numPr>
        <w:tabs>
          <w:tab w:val="left" w:pos="739"/>
        </w:tabs>
        <w:spacing w:before="0" w:after="0" w:line="240" w:lineRule="auto"/>
        <w:ind w:left="73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D3A9F99">
      <w:pPr>
        <w:pStyle w:val="10"/>
        <w:numPr>
          <w:ilvl w:val="2"/>
          <w:numId w:val="6"/>
        </w:numPr>
        <w:tabs>
          <w:tab w:val="left" w:pos="891"/>
        </w:tabs>
        <w:spacing w:before="40" w:after="0" w:line="240" w:lineRule="auto"/>
        <w:ind w:left="8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492BB0E2">
      <w:pPr>
        <w:pStyle w:val="10"/>
        <w:numPr>
          <w:ilvl w:val="2"/>
          <w:numId w:val="6"/>
        </w:numPr>
        <w:tabs>
          <w:tab w:val="left" w:pos="889"/>
        </w:tabs>
        <w:spacing w:before="40" w:after="0" w:line="240" w:lineRule="auto"/>
        <w:ind w:left="88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3EB1DDB4">
      <w:pPr>
        <w:pStyle w:val="10"/>
        <w:numPr>
          <w:ilvl w:val="2"/>
          <w:numId w:val="6"/>
        </w:numPr>
        <w:tabs>
          <w:tab w:val="left" w:pos="891"/>
        </w:tabs>
        <w:spacing w:before="40" w:after="0" w:line="240" w:lineRule="auto"/>
        <w:ind w:left="8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C2D38F6">
      <w:pPr>
        <w:pStyle w:val="10"/>
        <w:numPr>
          <w:ilvl w:val="2"/>
          <w:numId w:val="6"/>
        </w:numPr>
        <w:tabs>
          <w:tab w:val="left" w:pos="889"/>
        </w:tabs>
        <w:spacing w:before="40" w:after="0" w:line="240" w:lineRule="auto"/>
        <w:ind w:left="88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40E852D7">
      <w:pPr>
        <w:pStyle w:val="10"/>
        <w:numPr>
          <w:ilvl w:val="2"/>
          <w:numId w:val="6"/>
        </w:numPr>
        <w:tabs>
          <w:tab w:val="left" w:pos="891"/>
        </w:tabs>
        <w:spacing w:before="40" w:after="0" w:line="240" w:lineRule="auto"/>
        <w:ind w:left="89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AB10613">
      <w:pPr>
        <w:pStyle w:val="10"/>
        <w:numPr>
          <w:ilvl w:val="3"/>
          <w:numId w:val="6"/>
        </w:numPr>
        <w:tabs>
          <w:tab w:val="left" w:pos="1041"/>
        </w:tabs>
        <w:spacing w:before="40" w:after="0" w:line="240" w:lineRule="auto"/>
        <w:ind w:left="104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6B25E9E8">
      <w:pPr>
        <w:pStyle w:val="10"/>
        <w:numPr>
          <w:ilvl w:val="3"/>
          <w:numId w:val="6"/>
        </w:numPr>
        <w:tabs>
          <w:tab w:val="left" w:pos="1041"/>
        </w:tabs>
        <w:spacing w:before="40" w:after="0" w:line="240" w:lineRule="auto"/>
        <w:ind w:left="104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4AC66D93">
      <w:pPr>
        <w:pStyle w:val="10"/>
        <w:numPr>
          <w:ilvl w:val="3"/>
          <w:numId w:val="6"/>
        </w:numPr>
        <w:tabs>
          <w:tab w:val="left" w:pos="1041"/>
        </w:tabs>
        <w:spacing w:before="40" w:after="0" w:line="240" w:lineRule="auto"/>
        <w:ind w:left="104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0EE098A3">
      <w:pPr>
        <w:pStyle w:val="10"/>
        <w:numPr>
          <w:ilvl w:val="3"/>
          <w:numId w:val="6"/>
        </w:numPr>
        <w:tabs>
          <w:tab w:val="left" w:pos="1041"/>
        </w:tabs>
        <w:spacing w:before="40" w:after="0" w:line="240" w:lineRule="auto"/>
        <w:ind w:left="104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4B99E427">
      <w:pPr>
        <w:pStyle w:val="10"/>
        <w:numPr>
          <w:ilvl w:val="3"/>
          <w:numId w:val="6"/>
        </w:numPr>
        <w:tabs>
          <w:tab w:val="left" w:pos="1041"/>
        </w:tabs>
        <w:spacing w:before="40" w:after="0" w:line="240" w:lineRule="auto"/>
        <w:ind w:left="104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6D6D39E8">
      <w:pPr>
        <w:pStyle w:val="10"/>
        <w:numPr>
          <w:ilvl w:val="2"/>
          <w:numId w:val="6"/>
        </w:numPr>
        <w:tabs>
          <w:tab w:val="left" w:pos="889"/>
        </w:tabs>
        <w:spacing w:before="41" w:after="0" w:line="240" w:lineRule="auto"/>
        <w:ind w:left="88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0886DDDF">
      <w:pPr>
        <w:pStyle w:val="10"/>
        <w:numPr>
          <w:ilvl w:val="2"/>
          <w:numId w:val="6"/>
        </w:numPr>
        <w:tabs>
          <w:tab w:val="left" w:pos="1008"/>
        </w:tabs>
        <w:spacing w:before="40" w:after="0" w:line="280" w:lineRule="auto"/>
        <w:ind w:left="514" w:right="448" w:firstLine="0"/>
        <w:jc w:val="left"/>
        <w:rPr>
          <w:sz w:val="20"/>
        </w:rPr>
      </w:pPr>
      <w:r>
        <w:rPr>
          <w:sz w:val="20"/>
        </w:rPr>
        <w:t>recusar-se,</w:t>
      </w:r>
      <w:r>
        <w:rPr>
          <w:spacing w:val="40"/>
          <w:sz w:val="20"/>
        </w:rPr>
        <w:t xml:space="preserve"> </w:t>
      </w:r>
      <w:r>
        <w:rPr>
          <w:sz w:val="20"/>
        </w:rPr>
        <w:t>sem</w:t>
      </w:r>
      <w:r>
        <w:rPr>
          <w:spacing w:val="40"/>
          <w:sz w:val="20"/>
        </w:rPr>
        <w:t xml:space="preserve"> </w:t>
      </w:r>
      <w:r>
        <w:rPr>
          <w:sz w:val="20"/>
        </w:rPr>
        <w:t>justificativa,</w:t>
      </w:r>
      <w:r>
        <w:rPr>
          <w:spacing w:val="40"/>
          <w:sz w:val="20"/>
        </w:rPr>
        <w:t xml:space="preserve"> </w:t>
      </w:r>
      <w:r>
        <w:rPr>
          <w:sz w:val="20"/>
        </w:rPr>
        <w:t>a</w:t>
      </w:r>
      <w:r>
        <w:rPr>
          <w:spacing w:val="40"/>
          <w:sz w:val="20"/>
        </w:rPr>
        <w:t xml:space="preserve"> </w:t>
      </w:r>
      <w:r>
        <w:rPr>
          <w:sz w:val="20"/>
        </w:rPr>
        <w:t>assinar</w:t>
      </w:r>
      <w:r>
        <w:rPr>
          <w:spacing w:val="40"/>
          <w:sz w:val="20"/>
        </w:rPr>
        <w:t xml:space="preserve"> </w:t>
      </w:r>
      <w:r>
        <w:rPr>
          <w:sz w:val="20"/>
        </w:rPr>
        <w:t>o</w:t>
      </w:r>
      <w:r>
        <w:rPr>
          <w:spacing w:val="40"/>
          <w:sz w:val="20"/>
        </w:rPr>
        <w:t xml:space="preserve"> </w:t>
      </w:r>
      <w:r>
        <w:rPr>
          <w:sz w:val="20"/>
        </w:rPr>
        <w:t>contrato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ata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preço,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aceitar</w:t>
      </w:r>
      <w:r>
        <w:rPr>
          <w:spacing w:val="40"/>
          <w:sz w:val="20"/>
        </w:rPr>
        <w:t xml:space="preserve"> </w:t>
      </w:r>
      <w:r>
        <w:rPr>
          <w:sz w:val="20"/>
        </w:rPr>
        <w:t>ou</w:t>
      </w:r>
      <w:r>
        <w:rPr>
          <w:spacing w:val="40"/>
          <w:sz w:val="20"/>
        </w:rPr>
        <w:t xml:space="preserve"> </w:t>
      </w:r>
      <w:r>
        <w:rPr>
          <w:sz w:val="20"/>
        </w:rPr>
        <w:t>retirar</w:t>
      </w:r>
      <w:r>
        <w:rPr>
          <w:spacing w:val="40"/>
          <w:sz w:val="20"/>
        </w:rPr>
        <w:t xml:space="preserve"> </w:t>
      </w:r>
      <w:r>
        <w:rPr>
          <w:sz w:val="20"/>
        </w:rPr>
        <w:t>o</w:t>
      </w:r>
      <w:r>
        <w:rPr>
          <w:spacing w:val="40"/>
          <w:sz w:val="20"/>
        </w:rPr>
        <w:t xml:space="preserve"> </w:t>
      </w:r>
      <w:r>
        <w:rPr>
          <w:sz w:val="20"/>
        </w:rPr>
        <w:t>instrumento</w:t>
      </w:r>
      <w:r>
        <w:rPr>
          <w:spacing w:val="40"/>
          <w:sz w:val="20"/>
        </w:rPr>
        <w:t xml:space="preserve"> </w:t>
      </w:r>
      <w:r>
        <w:rPr>
          <w:sz w:val="20"/>
        </w:rPr>
        <w:t>equivalente</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estabelecido</w:t>
      </w:r>
      <w:r>
        <w:rPr>
          <w:spacing w:val="40"/>
          <w:sz w:val="20"/>
        </w:rPr>
        <w:t xml:space="preserve"> </w:t>
      </w:r>
      <w:r>
        <w:rPr>
          <w:sz w:val="20"/>
        </w:rPr>
        <w:t xml:space="preserve">pela </w:t>
      </w:r>
      <w:r>
        <w:rPr>
          <w:spacing w:val="-2"/>
          <w:sz w:val="20"/>
        </w:rPr>
        <w:t>Administração;</w:t>
      </w:r>
    </w:p>
    <w:p w14:paraId="7F66FA33">
      <w:pPr>
        <w:pStyle w:val="10"/>
        <w:numPr>
          <w:ilvl w:val="2"/>
          <w:numId w:val="6"/>
        </w:numPr>
        <w:tabs>
          <w:tab w:val="left" w:pos="891"/>
        </w:tabs>
        <w:spacing w:before="1" w:after="0" w:line="240" w:lineRule="auto"/>
        <w:ind w:left="89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05E081AD">
      <w:pPr>
        <w:pStyle w:val="10"/>
        <w:numPr>
          <w:ilvl w:val="2"/>
          <w:numId w:val="6"/>
        </w:numPr>
        <w:tabs>
          <w:tab w:val="left" w:pos="441"/>
          <w:tab w:val="left" w:pos="889"/>
        </w:tabs>
        <w:spacing w:before="40" w:after="0" w:line="280" w:lineRule="auto"/>
        <w:ind w:left="441" w:right="262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2E84FE9E">
      <w:pPr>
        <w:pStyle w:val="10"/>
        <w:numPr>
          <w:ilvl w:val="2"/>
          <w:numId w:val="7"/>
        </w:numPr>
        <w:tabs>
          <w:tab w:val="left" w:pos="973"/>
        </w:tabs>
        <w:spacing w:before="2" w:after="0" w:line="240" w:lineRule="auto"/>
        <w:ind w:left="97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729A314B">
      <w:pPr>
        <w:pStyle w:val="10"/>
        <w:numPr>
          <w:ilvl w:val="3"/>
          <w:numId w:val="7"/>
        </w:numPr>
        <w:tabs>
          <w:tab w:val="left" w:pos="1123"/>
        </w:tabs>
        <w:spacing w:before="40" w:after="0" w:line="240" w:lineRule="auto"/>
        <w:ind w:left="112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768C03FF">
      <w:pPr>
        <w:pStyle w:val="10"/>
        <w:numPr>
          <w:ilvl w:val="3"/>
          <w:numId w:val="7"/>
        </w:numPr>
        <w:tabs>
          <w:tab w:val="left" w:pos="1123"/>
        </w:tabs>
        <w:spacing w:before="40" w:after="0" w:line="240" w:lineRule="auto"/>
        <w:ind w:left="112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6E3F4EE9">
      <w:pPr>
        <w:pStyle w:val="10"/>
        <w:numPr>
          <w:ilvl w:val="3"/>
          <w:numId w:val="7"/>
        </w:numPr>
        <w:tabs>
          <w:tab w:val="left" w:pos="1123"/>
        </w:tabs>
        <w:spacing w:before="40" w:after="0" w:line="240" w:lineRule="auto"/>
        <w:ind w:left="112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029A4BE7">
      <w:pPr>
        <w:pStyle w:val="10"/>
        <w:numPr>
          <w:ilvl w:val="3"/>
          <w:numId w:val="7"/>
        </w:numPr>
        <w:tabs>
          <w:tab w:val="left" w:pos="1123"/>
        </w:tabs>
        <w:spacing w:before="40" w:after="0" w:line="240" w:lineRule="auto"/>
        <w:ind w:left="112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527FAC5A">
      <w:pPr>
        <w:pStyle w:val="10"/>
        <w:numPr>
          <w:ilvl w:val="2"/>
          <w:numId w:val="7"/>
        </w:numPr>
        <w:tabs>
          <w:tab w:val="left" w:pos="981"/>
        </w:tabs>
        <w:spacing w:before="40" w:after="0" w:line="240" w:lineRule="auto"/>
        <w:ind w:left="98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08DCB95A">
      <w:pPr>
        <w:pStyle w:val="10"/>
        <w:numPr>
          <w:ilvl w:val="2"/>
          <w:numId w:val="7"/>
        </w:numPr>
        <w:tabs>
          <w:tab w:val="left" w:pos="981"/>
        </w:tabs>
        <w:spacing w:before="40" w:after="0" w:line="240" w:lineRule="auto"/>
        <w:ind w:left="981" w:right="0" w:hanging="550"/>
        <w:jc w:val="left"/>
        <w:rPr>
          <w:sz w:val="20"/>
        </w:rPr>
      </w:pPr>
      <w:r>
        <mc:AlternateContent>
          <mc:Choice Requires="wps">
            <w:drawing>
              <wp:anchor distT="0" distB="0" distL="0" distR="0" simplePos="0" relativeHeight="251659264" behindDoc="0" locked="0" layoutInCell="1" allowOverlap="1">
                <wp:simplePos x="0" y="0"/>
                <wp:positionH relativeFrom="page">
                  <wp:posOffset>4893945</wp:posOffset>
                </wp:positionH>
                <wp:positionV relativeFrom="paragraph">
                  <wp:posOffset>153670</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85.35pt;margin-top:12.1pt;height:0.75pt;width:2.55pt;mso-position-horizontal-relative:page;z-index:251659264;mso-width-relative:page;mso-height-relative:page;" fillcolor="#000000" filled="t" stroked="f" coordsize="32384,9525" o:gfxdata="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tfNP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57C1C8EA">
      <w:pPr>
        <w:pStyle w:val="10"/>
        <w:numPr>
          <w:ilvl w:val="1"/>
          <w:numId w:val="6"/>
        </w:numPr>
        <w:tabs>
          <w:tab w:val="left" w:pos="756"/>
        </w:tabs>
        <w:spacing w:before="40" w:after="0" w:line="280" w:lineRule="auto"/>
        <w:ind w:left="439" w:right="448" w:firstLine="0"/>
        <w:jc w:val="left"/>
        <w:rPr>
          <w:sz w:val="20"/>
        </w:rPr>
      </w:pPr>
      <w:r>
        <w:rPr>
          <w:sz w:val="20"/>
        </w:rPr>
        <w:t>O</w:t>
      </w:r>
      <w:r>
        <w:rPr>
          <w:spacing w:val="15"/>
          <w:sz w:val="20"/>
        </w:rPr>
        <w:t xml:space="preserve"> </w:t>
      </w:r>
      <w:r>
        <w:rPr>
          <w:sz w:val="20"/>
        </w:rPr>
        <w:t>licitante</w:t>
      </w:r>
      <w:r>
        <w:rPr>
          <w:spacing w:val="15"/>
          <w:sz w:val="20"/>
        </w:rPr>
        <w:t xml:space="preserve"> </w:t>
      </w:r>
      <w:r>
        <w:rPr>
          <w:sz w:val="20"/>
        </w:rPr>
        <w:t>ou</w:t>
      </w:r>
      <w:r>
        <w:rPr>
          <w:spacing w:val="15"/>
          <w:sz w:val="20"/>
        </w:rPr>
        <w:t xml:space="preserve"> </w:t>
      </w:r>
      <w:r>
        <w:rPr>
          <w:sz w:val="20"/>
        </w:rPr>
        <w:t>contratado</w:t>
      </w:r>
      <w:r>
        <w:rPr>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 seguintes sanções:</w:t>
      </w:r>
    </w:p>
    <w:p w14:paraId="6D4B7211">
      <w:pPr>
        <w:pStyle w:val="10"/>
        <w:numPr>
          <w:ilvl w:val="2"/>
          <w:numId w:val="6"/>
        </w:numPr>
        <w:tabs>
          <w:tab w:val="left" w:pos="882"/>
        </w:tabs>
        <w:spacing w:before="2" w:after="0" w:line="280" w:lineRule="auto"/>
        <w:ind w:left="439" w:right="463"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1A93BAAF">
      <w:pPr>
        <w:pStyle w:val="10"/>
        <w:numPr>
          <w:ilvl w:val="2"/>
          <w:numId w:val="6"/>
        </w:numPr>
        <w:tabs>
          <w:tab w:val="left" w:pos="897"/>
        </w:tabs>
        <w:spacing w:before="2" w:after="0" w:line="280" w:lineRule="auto"/>
        <w:ind w:left="439" w:right="448"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7ABDBB1D">
      <w:pPr>
        <w:pStyle w:val="10"/>
        <w:numPr>
          <w:ilvl w:val="0"/>
          <w:numId w:val="8"/>
        </w:numPr>
        <w:tabs>
          <w:tab w:val="left" w:pos="647"/>
        </w:tabs>
        <w:spacing w:before="2" w:after="0" w:line="240" w:lineRule="auto"/>
        <w:ind w:left="6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61E931CA">
      <w:pPr>
        <w:pStyle w:val="10"/>
        <w:numPr>
          <w:ilvl w:val="0"/>
          <w:numId w:val="8"/>
        </w:numPr>
        <w:tabs>
          <w:tab w:val="left" w:pos="646"/>
        </w:tabs>
        <w:spacing w:before="40" w:after="0" w:line="240" w:lineRule="auto"/>
        <w:ind w:left="64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0FA285F">
      <w:pPr>
        <w:pStyle w:val="10"/>
        <w:numPr>
          <w:ilvl w:val="0"/>
          <w:numId w:val="8"/>
        </w:numPr>
        <w:tabs>
          <w:tab w:val="left" w:pos="647"/>
        </w:tabs>
        <w:spacing w:before="40" w:after="0" w:line="240" w:lineRule="auto"/>
        <w:ind w:left="6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6FBE63C4">
      <w:pPr>
        <w:pStyle w:val="10"/>
        <w:numPr>
          <w:ilvl w:val="0"/>
          <w:numId w:val="8"/>
        </w:numPr>
        <w:tabs>
          <w:tab w:val="left" w:pos="656"/>
        </w:tabs>
        <w:spacing w:before="40" w:after="0" w:line="280" w:lineRule="auto"/>
        <w:ind w:left="439" w:right="448" w:firstLine="0"/>
        <w:jc w:val="both"/>
        <w:rPr>
          <w:sz w:val="20"/>
        </w:rPr>
      </w:pPr>
      <w:r>
        <w:rPr>
          <w:sz w:val="20"/>
        </w:rPr>
        <w:t>multa de 0,5% a 15%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0C611D04">
      <w:pPr>
        <w:pStyle w:val="10"/>
        <w:numPr>
          <w:ilvl w:val="1"/>
          <w:numId w:val="8"/>
        </w:numPr>
        <w:tabs>
          <w:tab w:val="left" w:pos="602"/>
        </w:tabs>
        <w:spacing w:before="3" w:after="0" w:line="240" w:lineRule="auto"/>
        <w:ind w:left="60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3E546065">
      <w:pPr>
        <w:pStyle w:val="10"/>
        <w:numPr>
          <w:ilvl w:val="1"/>
          <w:numId w:val="8"/>
        </w:numPr>
        <w:tabs>
          <w:tab w:val="left" w:pos="660"/>
        </w:tabs>
        <w:spacing w:before="40" w:after="0" w:line="240" w:lineRule="auto"/>
        <w:ind w:left="66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71AA6A70">
      <w:pPr>
        <w:pStyle w:val="10"/>
        <w:numPr>
          <w:ilvl w:val="1"/>
          <w:numId w:val="8"/>
        </w:numPr>
        <w:tabs>
          <w:tab w:val="left" w:pos="720"/>
        </w:tabs>
        <w:spacing w:before="40" w:after="0" w:line="240" w:lineRule="auto"/>
        <w:ind w:left="72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0ECDB132">
      <w:pPr>
        <w:spacing w:after="0" w:line="240" w:lineRule="auto"/>
        <w:jc w:val="left"/>
        <w:rPr>
          <w:sz w:val="20"/>
        </w:rPr>
        <w:sectPr>
          <w:pgSz w:w="15840" w:h="24480"/>
          <w:pgMar w:top="520" w:right="540" w:bottom="280" w:left="460" w:header="720" w:footer="720" w:gutter="0"/>
          <w:cols w:space="720" w:num="1"/>
        </w:sectPr>
      </w:pPr>
    </w:p>
    <w:p w14:paraId="78CA9F9B">
      <w:pPr>
        <w:pStyle w:val="10"/>
        <w:numPr>
          <w:ilvl w:val="1"/>
          <w:numId w:val="8"/>
        </w:numPr>
        <w:tabs>
          <w:tab w:val="left" w:pos="706"/>
        </w:tabs>
        <w:spacing w:before="73" w:after="0" w:line="240" w:lineRule="auto"/>
        <w:ind w:left="7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0C00282F">
      <w:pPr>
        <w:pStyle w:val="10"/>
        <w:numPr>
          <w:ilvl w:val="1"/>
          <w:numId w:val="8"/>
        </w:numPr>
        <w:tabs>
          <w:tab w:val="left" w:pos="652"/>
        </w:tabs>
        <w:spacing w:before="40" w:after="0" w:line="240" w:lineRule="auto"/>
        <w:ind w:left="65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65CDD685">
      <w:pPr>
        <w:pStyle w:val="10"/>
        <w:numPr>
          <w:ilvl w:val="1"/>
          <w:numId w:val="8"/>
        </w:numPr>
        <w:tabs>
          <w:tab w:val="left" w:pos="706"/>
        </w:tabs>
        <w:spacing w:before="40" w:after="0" w:line="240" w:lineRule="auto"/>
        <w:ind w:left="7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5C37AB4C">
      <w:pPr>
        <w:pStyle w:val="10"/>
        <w:numPr>
          <w:ilvl w:val="3"/>
          <w:numId w:val="6"/>
        </w:numPr>
        <w:tabs>
          <w:tab w:val="left" w:pos="1039"/>
        </w:tabs>
        <w:spacing w:before="40" w:after="0" w:line="240" w:lineRule="auto"/>
        <w:ind w:left="103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3F0A648D">
      <w:pPr>
        <w:pStyle w:val="10"/>
        <w:numPr>
          <w:ilvl w:val="3"/>
          <w:numId w:val="6"/>
        </w:numPr>
        <w:tabs>
          <w:tab w:val="left" w:pos="1039"/>
        </w:tabs>
        <w:spacing w:before="40" w:after="0" w:line="240" w:lineRule="auto"/>
        <w:ind w:left="103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64C0316">
      <w:pPr>
        <w:pStyle w:val="10"/>
        <w:numPr>
          <w:ilvl w:val="3"/>
          <w:numId w:val="6"/>
        </w:numPr>
        <w:tabs>
          <w:tab w:val="left" w:pos="1044"/>
        </w:tabs>
        <w:spacing w:before="40" w:after="0" w:line="280" w:lineRule="auto"/>
        <w:ind w:left="439" w:right="448" w:firstLine="0"/>
        <w:jc w:val="both"/>
        <w:rPr>
          <w:sz w:val="20"/>
        </w:rPr>
      </w:pPr>
      <w:r>
        <w:rPr>
          <w:sz w:val="20"/>
        </w:rPr>
        <w:t>Se a multa aplicada e as indenizações cabíveis forem superiores ao valor de pagamento eventualmente devido pela</w:t>
      </w:r>
      <w:r>
        <w:rPr>
          <w:spacing w:val="-7"/>
          <w:sz w:val="20"/>
        </w:rPr>
        <w:t xml:space="preserve"> </w:t>
      </w:r>
      <w:r>
        <w:rPr>
          <w:sz w:val="20"/>
        </w:rPr>
        <w:t>Administração ao contratado, além da perda desse valor, a diferença será descontada da garantia prestada ou será cobrada judicialmente, na forma do art. 156, § 8º, da Lei nº 14.133/2021, e conforme o procedimento previsto no item 9.13.</w:t>
      </w:r>
    </w:p>
    <w:p w14:paraId="069E1896">
      <w:pPr>
        <w:pStyle w:val="10"/>
        <w:numPr>
          <w:ilvl w:val="3"/>
          <w:numId w:val="6"/>
        </w:numPr>
        <w:tabs>
          <w:tab w:val="left" w:pos="1028"/>
        </w:tabs>
        <w:spacing w:before="3" w:after="0" w:line="240" w:lineRule="auto"/>
        <w:ind w:left="1028" w:right="0" w:hanging="589"/>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F8E78C7">
      <w:pPr>
        <w:pStyle w:val="10"/>
        <w:numPr>
          <w:ilvl w:val="2"/>
          <w:numId w:val="6"/>
        </w:numPr>
        <w:tabs>
          <w:tab w:val="left" w:pos="889"/>
        </w:tabs>
        <w:spacing w:before="40" w:after="0" w:line="240" w:lineRule="auto"/>
        <w:ind w:left="889" w:right="0" w:hanging="450"/>
        <w:jc w:val="both"/>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59BEE9A4">
      <w:pPr>
        <w:pStyle w:val="7"/>
        <w:spacing w:before="40" w:line="280" w:lineRule="auto"/>
        <w:ind w:left="439" w:right="448"/>
        <w:jc w:val="both"/>
      </w:pPr>
      <w:r>
        <w:t>9.1.2 a 9.1.7, quando não se justificar a imposição de penalidade mais grave, e impedirá o responsável de licitar ou contratar no âmbito da Administração Pública direta e indireta do Estado, pelo prazo máximo de 3 (três) anos;</w:t>
      </w:r>
    </w:p>
    <w:p w14:paraId="4C550ED6">
      <w:pPr>
        <w:pStyle w:val="10"/>
        <w:numPr>
          <w:ilvl w:val="2"/>
          <w:numId w:val="6"/>
        </w:numPr>
        <w:tabs>
          <w:tab w:val="left" w:pos="893"/>
        </w:tabs>
        <w:spacing w:before="2" w:after="0" w:line="280" w:lineRule="auto"/>
        <w:ind w:left="439" w:right="448"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5FA6FCB2">
      <w:pPr>
        <w:pStyle w:val="10"/>
        <w:numPr>
          <w:ilvl w:val="1"/>
          <w:numId w:val="6"/>
        </w:numPr>
        <w:tabs>
          <w:tab w:val="left" w:pos="753"/>
        </w:tabs>
        <w:spacing w:before="3" w:after="0" w:line="280" w:lineRule="auto"/>
        <w:ind w:left="439" w:right="432"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w:t>
      </w:r>
      <w:r>
        <w:rPr>
          <w:spacing w:val="40"/>
          <w:sz w:val="20"/>
        </w:rPr>
        <w:t xml:space="preserve"> </w:t>
      </w:r>
      <w:r>
        <w:rPr>
          <w:sz w:val="20"/>
        </w:rPr>
        <w:t>limite de 30% (trinta por cento) do valor do Contrato.</w:t>
      </w:r>
    </w:p>
    <w:p w14:paraId="10BC51CA">
      <w:pPr>
        <w:pStyle w:val="10"/>
        <w:numPr>
          <w:ilvl w:val="2"/>
          <w:numId w:val="6"/>
        </w:numPr>
        <w:tabs>
          <w:tab w:val="left" w:pos="902"/>
        </w:tabs>
        <w:spacing w:before="3" w:after="0" w:line="280" w:lineRule="auto"/>
        <w:ind w:left="439" w:right="44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650710D3">
      <w:pPr>
        <w:pStyle w:val="10"/>
        <w:numPr>
          <w:ilvl w:val="2"/>
          <w:numId w:val="6"/>
        </w:numPr>
        <w:tabs>
          <w:tab w:val="left" w:pos="924"/>
        </w:tabs>
        <w:spacing w:before="2" w:after="0" w:line="280" w:lineRule="auto"/>
        <w:ind w:left="439" w:right="448"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1F883ACB">
      <w:pPr>
        <w:pStyle w:val="10"/>
        <w:numPr>
          <w:ilvl w:val="2"/>
          <w:numId w:val="6"/>
        </w:numPr>
        <w:tabs>
          <w:tab w:val="left" w:pos="885"/>
        </w:tabs>
        <w:spacing w:before="2" w:after="0" w:line="280" w:lineRule="auto"/>
        <w:ind w:left="439" w:right="478" w:firstLine="0"/>
        <w:jc w:val="both"/>
        <w:rPr>
          <w:sz w:val="20"/>
        </w:rPr>
      </w:pPr>
      <w:r>
        <w:rPr>
          <w:sz w:val="20"/>
        </w:rPr>
        <w:t>A</w:t>
      </w:r>
      <w:r>
        <w:rPr>
          <w:spacing w:val="-6"/>
          <w:sz w:val="20"/>
        </w:rPr>
        <w:t xml:space="preserve"> </w:t>
      </w:r>
      <w:r>
        <w:rPr>
          <w:sz w:val="20"/>
        </w:rPr>
        <w:t>aplicação de multa de mora não impedirá que a</w:t>
      </w:r>
      <w:r>
        <w:rPr>
          <w:spacing w:val="-6"/>
          <w:sz w:val="20"/>
        </w:rPr>
        <w:t xml:space="preserve"> </w:t>
      </w:r>
      <w:r>
        <w:rPr>
          <w:sz w:val="20"/>
        </w:rPr>
        <w:t>Administração a converta em compensatória e promova a extinção unilateral do Contrato com a aplicação cumulada de outras sanções previstas no Contrato.</w:t>
      </w:r>
    </w:p>
    <w:p w14:paraId="5EB3F265">
      <w:pPr>
        <w:pStyle w:val="10"/>
        <w:numPr>
          <w:ilvl w:val="1"/>
          <w:numId w:val="6"/>
        </w:numPr>
        <w:tabs>
          <w:tab w:val="left" w:pos="754"/>
        </w:tabs>
        <w:spacing w:before="2" w:after="0" w:line="280" w:lineRule="auto"/>
        <w:ind w:left="439" w:right="433" w:firstLine="0"/>
        <w:jc w:val="both"/>
        <w:rPr>
          <w:sz w:val="20"/>
        </w:rPr>
      </w:pPr>
      <w:r>
        <w:rPr>
          <w:sz w:val="20"/>
        </w:rPr>
        <w:t xml:space="preserve">No caso de inexecução total ou parcial do objeto, que acarrete a rescisão do Contrato, será automaticamente devida multa compensatória no valor de 20% do valor do </w:t>
      </w:r>
      <w:r>
        <w:rPr>
          <w:spacing w:val="-2"/>
          <w:sz w:val="20"/>
        </w:rPr>
        <w:t>Contrato.</w:t>
      </w:r>
    </w:p>
    <w:p w14:paraId="542E3C67">
      <w:pPr>
        <w:pStyle w:val="10"/>
        <w:numPr>
          <w:ilvl w:val="2"/>
          <w:numId w:val="6"/>
        </w:numPr>
        <w:tabs>
          <w:tab w:val="left" w:pos="887"/>
        </w:tabs>
        <w:spacing w:before="2" w:after="0" w:line="280" w:lineRule="auto"/>
        <w:ind w:left="439" w:right="463" w:firstLine="0"/>
        <w:jc w:val="both"/>
        <w:rPr>
          <w:sz w:val="20"/>
        </w:rPr>
      </w:pPr>
      <w:r>
        <w:rPr>
          <w:sz w:val="20"/>
        </w:rPr>
        <w:t>A</w:t>
      </w:r>
      <w:r>
        <w:rPr>
          <w:spacing w:val="-3"/>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2023B4D8">
      <w:pPr>
        <w:pStyle w:val="10"/>
        <w:numPr>
          <w:ilvl w:val="1"/>
          <w:numId w:val="6"/>
        </w:numPr>
        <w:tabs>
          <w:tab w:val="left" w:pos="739"/>
        </w:tabs>
        <w:spacing w:before="1" w:after="0" w:line="240" w:lineRule="auto"/>
        <w:ind w:left="73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45228D84">
      <w:pPr>
        <w:pStyle w:val="10"/>
        <w:numPr>
          <w:ilvl w:val="2"/>
          <w:numId w:val="6"/>
        </w:numPr>
        <w:tabs>
          <w:tab w:val="left" w:pos="891"/>
        </w:tabs>
        <w:spacing w:before="40" w:after="0" w:line="240" w:lineRule="auto"/>
        <w:ind w:left="89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4749EB3C">
      <w:pPr>
        <w:pStyle w:val="10"/>
        <w:numPr>
          <w:ilvl w:val="2"/>
          <w:numId w:val="6"/>
        </w:numPr>
        <w:tabs>
          <w:tab w:val="left" w:pos="891"/>
        </w:tabs>
        <w:spacing w:before="40" w:after="0" w:line="240" w:lineRule="auto"/>
        <w:ind w:left="89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58795750">
      <w:pPr>
        <w:pStyle w:val="10"/>
        <w:numPr>
          <w:ilvl w:val="2"/>
          <w:numId w:val="6"/>
        </w:numPr>
        <w:tabs>
          <w:tab w:val="left" w:pos="889"/>
        </w:tabs>
        <w:spacing w:before="40" w:after="0" w:line="240" w:lineRule="auto"/>
        <w:ind w:left="88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5C4EAFE1">
      <w:pPr>
        <w:pStyle w:val="10"/>
        <w:numPr>
          <w:ilvl w:val="2"/>
          <w:numId w:val="6"/>
        </w:numPr>
        <w:tabs>
          <w:tab w:val="left" w:pos="891"/>
        </w:tabs>
        <w:spacing w:before="40" w:after="0" w:line="240" w:lineRule="auto"/>
        <w:ind w:left="89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4F2FDA8D">
      <w:pPr>
        <w:pStyle w:val="10"/>
        <w:numPr>
          <w:ilvl w:val="2"/>
          <w:numId w:val="6"/>
        </w:numPr>
        <w:tabs>
          <w:tab w:val="left" w:pos="891"/>
        </w:tabs>
        <w:spacing w:before="41" w:after="0" w:line="240" w:lineRule="auto"/>
        <w:ind w:left="89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6CA2BF30">
      <w:pPr>
        <w:pStyle w:val="10"/>
        <w:numPr>
          <w:ilvl w:val="1"/>
          <w:numId w:val="6"/>
        </w:numPr>
        <w:tabs>
          <w:tab w:val="left" w:pos="728"/>
        </w:tabs>
        <w:spacing w:before="40" w:after="0" w:line="240" w:lineRule="auto"/>
        <w:ind w:left="72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366A83C9">
      <w:pPr>
        <w:pStyle w:val="10"/>
        <w:numPr>
          <w:ilvl w:val="0"/>
          <w:numId w:val="9"/>
        </w:numPr>
        <w:tabs>
          <w:tab w:val="left" w:pos="647"/>
        </w:tabs>
        <w:spacing w:before="40" w:after="0" w:line="240" w:lineRule="auto"/>
        <w:ind w:left="64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36339D73">
      <w:pPr>
        <w:pStyle w:val="10"/>
        <w:numPr>
          <w:ilvl w:val="0"/>
          <w:numId w:val="9"/>
        </w:numPr>
        <w:tabs>
          <w:tab w:val="left" w:pos="646"/>
        </w:tabs>
        <w:spacing w:before="40" w:after="0" w:line="240" w:lineRule="auto"/>
        <w:ind w:left="64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0A6A6B58">
      <w:pPr>
        <w:pStyle w:val="10"/>
        <w:numPr>
          <w:ilvl w:val="1"/>
          <w:numId w:val="9"/>
        </w:numPr>
        <w:tabs>
          <w:tab w:val="left" w:pos="800"/>
        </w:tabs>
        <w:spacing w:before="40" w:after="0" w:line="240" w:lineRule="auto"/>
        <w:ind w:left="80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19770B11">
      <w:pPr>
        <w:pStyle w:val="10"/>
        <w:numPr>
          <w:ilvl w:val="1"/>
          <w:numId w:val="9"/>
        </w:numPr>
        <w:tabs>
          <w:tab w:val="left" w:pos="805"/>
        </w:tabs>
        <w:spacing w:before="40" w:after="0" w:line="240" w:lineRule="auto"/>
        <w:ind w:left="80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4AC5D2BB">
      <w:pPr>
        <w:pStyle w:val="10"/>
        <w:numPr>
          <w:ilvl w:val="1"/>
          <w:numId w:val="6"/>
        </w:numPr>
        <w:tabs>
          <w:tab w:val="left" w:pos="762"/>
        </w:tabs>
        <w:spacing w:before="40" w:after="0" w:line="280" w:lineRule="auto"/>
        <w:ind w:left="439" w:right="448"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18D2EC10">
      <w:pPr>
        <w:pStyle w:val="10"/>
        <w:numPr>
          <w:ilvl w:val="2"/>
          <w:numId w:val="6"/>
        </w:numPr>
        <w:tabs>
          <w:tab w:val="left" w:pos="908"/>
        </w:tabs>
        <w:spacing w:before="1" w:after="0" w:line="280" w:lineRule="auto"/>
        <w:ind w:left="439" w:right="447" w:firstLine="0"/>
        <w:jc w:val="both"/>
        <w:rPr>
          <w:sz w:val="20"/>
        </w:rPr>
      </w:pPr>
      <w:r>
        <w:rPr>
          <w:sz w:val="20"/>
        </w:rPr>
        <w:t>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2597038A">
      <w:pPr>
        <w:pStyle w:val="10"/>
        <w:numPr>
          <w:ilvl w:val="2"/>
          <w:numId w:val="6"/>
        </w:numPr>
        <w:tabs>
          <w:tab w:val="left" w:pos="880"/>
        </w:tabs>
        <w:spacing w:before="3" w:after="0" w:line="240" w:lineRule="auto"/>
        <w:ind w:left="88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573968E8">
      <w:pPr>
        <w:pStyle w:val="10"/>
        <w:numPr>
          <w:ilvl w:val="0"/>
          <w:numId w:val="10"/>
        </w:numPr>
        <w:tabs>
          <w:tab w:val="left" w:pos="647"/>
        </w:tabs>
        <w:spacing w:before="40" w:after="0" w:line="240" w:lineRule="auto"/>
        <w:ind w:left="64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79684724">
      <w:pPr>
        <w:pStyle w:val="10"/>
        <w:numPr>
          <w:ilvl w:val="0"/>
          <w:numId w:val="10"/>
        </w:numPr>
        <w:tabs>
          <w:tab w:val="left" w:pos="656"/>
        </w:tabs>
        <w:spacing w:before="40" w:after="0" w:line="280" w:lineRule="auto"/>
        <w:ind w:left="439" w:right="448" w:firstLine="0"/>
        <w:jc w:val="both"/>
        <w:rPr>
          <w:sz w:val="20"/>
        </w:rPr>
      </w:pPr>
      <w:r>
        <w:rPr>
          <w:sz w:val="20"/>
        </w:rPr>
        <w:t>15 (quinze) dias úteis, no caso de aplicação das sanções previstas nos itens 9.2.3 e 9.2.4, contado da data da intimação, observado o procedimento estabelecido no art. 158 da Lei nº 14.133/2021.</w:t>
      </w:r>
    </w:p>
    <w:p w14:paraId="7AF53885">
      <w:pPr>
        <w:pStyle w:val="10"/>
        <w:numPr>
          <w:ilvl w:val="2"/>
          <w:numId w:val="6"/>
        </w:numPr>
        <w:tabs>
          <w:tab w:val="left" w:pos="891"/>
        </w:tabs>
        <w:spacing w:before="2" w:after="0" w:line="280" w:lineRule="auto"/>
        <w:ind w:left="439" w:right="44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5DAB6E95">
      <w:pPr>
        <w:pStyle w:val="10"/>
        <w:numPr>
          <w:ilvl w:val="1"/>
          <w:numId w:val="6"/>
        </w:numPr>
        <w:tabs>
          <w:tab w:val="left" w:pos="728"/>
        </w:tabs>
        <w:spacing w:before="2" w:after="0" w:line="240" w:lineRule="auto"/>
        <w:ind w:left="728" w:right="0" w:hanging="289"/>
        <w:jc w:val="both"/>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15673D22">
      <w:pPr>
        <w:pStyle w:val="10"/>
        <w:numPr>
          <w:ilvl w:val="0"/>
          <w:numId w:val="11"/>
        </w:numPr>
        <w:tabs>
          <w:tab w:val="left" w:pos="652"/>
        </w:tabs>
        <w:spacing w:before="40" w:after="0" w:line="280" w:lineRule="auto"/>
        <w:ind w:left="439" w:right="463" w:firstLine="0"/>
        <w:jc w:val="both"/>
        <w:rPr>
          <w:sz w:val="20"/>
        </w:rPr>
      </w:pPr>
      <w:r>
        <w:rPr>
          <w:sz w:val="20"/>
        </w:rPr>
        <w:t>a obrigação de reparação integral do dano causado à</w:t>
      </w:r>
      <w:r>
        <w:rPr>
          <w:spacing w:val="-2"/>
          <w:sz w:val="20"/>
        </w:rPr>
        <w:t xml:space="preserve"> </w:t>
      </w:r>
      <w:r>
        <w:rPr>
          <w:sz w:val="20"/>
        </w:rPr>
        <w:t>Administração Pública, na forma do art. 156, § 9º, da Lei nº 14.133/2021 e do art. 416, parágrafo único, do Código Civil; e</w:t>
      </w:r>
    </w:p>
    <w:p w14:paraId="2F4A67C9">
      <w:pPr>
        <w:pStyle w:val="10"/>
        <w:numPr>
          <w:ilvl w:val="0"/>
          <w:numId w:val="11"/>
        </w:numPr>
        <w:tabs>
          <w:tab w:val="left" w:pos="652"/>
        </w:tabs>
        <w:spacing w:before="2" w:after="0" w:line="240" w:lineRule="auto"/>
        <w:ind w:left="652" w:right="0" w:hanging="213"/>
        <w:jc w:val="both"/>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3129E30B">
      <w:pPr>
        <w:pStyle w:val="10"/>
        <w:numPr>
          <w:ilvl w:val="2"/>
          <w:numId w:val="6"/>
        </w:numPr>
        <w:tabs>
          <w:tab w:val="left" w:pos="878"/>
        </w:tabs>
        <w:spacing w:before="40" w:after="0" w:line="240" w:lineRule="auto"/>
        <w:ind w:left="878" w:right="0" w:hanging="439"/>
        <w:jc w:val="both"/>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35800F5B">
      <w:pPr>
        <w:pStyle w:val="10"/>
        <w:numPr>
          <w:ilvl w:val="1"/>
          <w:numId w:val="6"/>
        </w:numPr>
        <w:tabs>
          <w:tab w:val="left" w:pos="764"/>
        </w:tabs>
        <w:spacing w:before="40" w:after="0" w:line="280" w:lineRule="auto"/>
        <w:ind w:left="439" w:right="447"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0F3897AC">
      <w:pPr>
        <w:pStyle w:val="10"/>
        <w:numPr>
          <w:ilvl w:val="1"/>
          <w:numId w:val="6"/>
        </w:numPr>
        <w:tabs>
          <w:tab w:val="left" w:pos="879"/>
        </w:tabs>
        <w:spacing w:before="2" w:after="0" w:line="280" w:lineRule="auto"/>
        <w:ind w:left="439" w:right="44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7"/>
          <w:sz w:val="20"/>
        </w:rPr>
        <w:t xml:space="preserve"> </w:t>
      </w:r>
      <w:r>
        <w:rPr>
          <w:sz w:val="20"/>
        </w:rPr>
        <w:t>Administrativo de Responsabilização – PAR.</w:t>
      </w:r>
    </w:p>
    <w:p w14:paraId="043EE1BE">
      <w:pPr>
        <w:pStyle w:val="10"/>
        <w:numPr>
          <w:ilvl w:val="2"/>
          <w:numId w:val="6"/>
        </w:numPr>
        <w:tabs>
          <w:tab w:val="left" w:pos="1023"/>
        </w:tabs>
        <w:spacing w:before="2" w:after="0" w:line="280" w:lineRule="auto"/>
        <w:ind w:left="439" w:right="478"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2AFE09C4">
      <w:pPr>
        <w:pStyle w:val="10"/>
        <w:numPr>
          <w:ilvl w:val="2"/>
          <w:numId w:val="6"/>
        </w:numPr>
        <w:tabs>
          <w:tab w:val="left" w:pos="1031"/>
        </w:tabs>
        <w:spacing w:before="2" w:after="0" w:line="280" w:lineRule="auto"/>
        <w:ind w:left="439" w:right="463"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648E6D02">
      <w:pPr>
        <w:pStyle w:val="10"/>
        <w:numPr>
          <w:ilvl w:val="3"/>
          <w:numId w:val="6"/>
        </w:numPr>
        <w:tabs>
          <w:tab w:val="left" w:pos="1139"/>
        </w:tabs>
        <w:spacing w:before="2" w:after="0" w:line="240" w:lineRule="auto"/>
        <w:ind w:left="113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03F52099">
      <w:pPr>
        <w:pStyle w:val="10"/>
        <w:numPr>
          <w:ilvl w:val="1"/>
          <w:numId w:val="6"/>
        </w:numPr>
        <w:tabs>
          <w:tab w:val="left" w:pos="846"/>
        </w:tabs>
        <w:spacing w:before="40" w:after="0" w:line="280" w:lineRule="auto"/>
        <w:ind w:left="439" w:right="448" w:firstLine="0"/>
        <w:jc w:val="both"/>
        <w:rPr>
          <w:sz w:val="20"/>
        </w:rPr>
      </w:pPr>
      <w:r>
        <w:rPr>
          <w:sz w:val="20"/>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22FE3AD6">
      <w:pPr>
        <w:pStyle w:val="10"/>
        <w:numPr>
          <w:ilvl w:val="2"/>
          <w:numId w:val="6"/>
        </w:numPr>
        <w:tabs>
          <w:tab w:val="left" w:pos="997"/>
        </w:tabs>
        <w:spacing w:before="3" w:after="0" w:line="280" w:lineRule="auto"/>
        <w:ind w:left="439" w:right="447"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BFC9769">
      <w:pPr>
        <w:pStyle w:val="10"/>
        <w:numPr>
          <w:ilvl w:val="1"/>
          <w:numId w:val="6"/>
        </w:numPr>
        <w:tabs>
          <w:tab w:val="left" w:pos="857"/>
        </w:tabs>
        <w:spacing w:before="3" w:after="0" w:line="280" w:lineRule="auto"/>
        <w:ind w:left="439" w:right="448"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4DEDD368">
      <w:pPr>
        <w:pStyle w:val="10"/>
        <w:numPr>
          <w:ilvl w:val="2"/>
          <w:numId w:val="6"/>
        </w:numPr>
        <w:tabs>
          <w:tab w:val="left" w:pos="983"/>
        </w:tabs>
        <w:spacing w:before="3" w:after="0" w:line="280" w:lineRule="auto"/>
        <w:ind w:left="439" w:right="448" w:firstLine="0"/>
        <w:jc w:val="both"/>
        <w:rPr>
          <w:sz w:val="20"/>
        </w:rPr>
      </w:pPr>
      <w:r>
        <w:rPr>
          <w:sz w:val="20"/>
        </w:rPr>
        <w:t>A</w:t>
      </w:r>
      <w:r>
        <w:rPr>
          <w:spacing w:val="-7"/>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285339AD">
      <w:pPr>
        <w:pStyle w:val="10"/>
        <w:numPr>
          <w:ilvl w:val="1"/>
          <w:numId w:val="6"/>
        </w:numPr>
        <w:tabs>
          <w:tab w:val="left" w:pos="847"/>
        </w:tabs>
        <w:spacing w:before="2" w:after="0" w:line="280" w:lineRule="auto"/>
        <w:ind w:left="439" w:right="448" w:firstLine="0"/>
        <w:jc w:val="both"/>
        <w:rPr>
          <w:sz w:val="20"/>
        </w:rPr>
      </w:pPr>
      <w:r>
        <w:rPr>
          <w:sz w:val="20"/>
        </w:rPr>
        <w:t>Caso não seja efetuado o pagamento da multa aplicada ou o valor seja superior ao do pagamento eventualmente devido pela</w:t>
      </w:r>
      <w:r>
        <w:rPr>
          <w:spacing w:val="-4"/>
          <w:sz w:val="20"/>
        </w:rPr>
        <w:t xml:space="preserve"> </w:t>
      </w:r>
      <w:r>
        <w:rPr>
          <w:sz w:val="20"/>
        </w:rPr>
        <w:t>Administração ao contratado e da garantia prestada, deverá ser emitida nota de débito no valor total ou do saldo, no prazo de 30 (trinta) dias após a decisão final quanto à penalidade.</w:t>
      </w:r>
    </w:p>
    <w:p w14:paraId="3FCAD825">
      <w:pPr>
        <w:pStyle w:val="10"/>
        <w:numPr>
          <w:ilvl w:val="2"/>
          <w:numId w:val="6"/>
        </w:numPr>
        <w:tabs>
          <w:tab w:val="left" w:pos="980"/>
        </w:tabs>
        <w:spacing w:before="2" w:after="0" w:line="280" w:lineRule="auto"/>
        <w:ind w:left="439" w:right="44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1C0C3D5B">
      <w:pPr>
        <w:pStyle w:val="10"/>
        <w:numPr>
          <w:ilvl w:val="2"/>
          <w:numId w:val="6"/>
        </w:numPr>
        <w:tabs>
          <w:tab w:val="left" w:pos="997"/>
        </w:tabs>
        <w:spacing w:before="2" w:after="0" w:line="280" w:lineRule="auto"/>
        <w:ind w:left="439" w:right="44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43132E27">
      <w:pPr>
        <w:spacing w:after="0" w:line="280" w:lineRule="auto"/>
        <w:jc w:val="both"/>
        <w:rPr>
          <w:sz w:val="20"/>
        </w:rPr>
        <w:sectPr>
          <w:pgSz w:w="15840" w:h="24480"/>
          <w:pgMar w:top="520" w:right="540" w:bottom="280" w:left="460" w:header="720" w:footer="720" w:gutter="0"/>
          <w:cols w:space="720" w:num="1"/>
        </w:sectPr>
      </w:pPr>
    </w:p>
    <w:p w14:paraId="42A12F5C">
      <w:pPr>
        <w:pStyle w:val="3"/>
        <w:numPr>
          <w:ilvl w:val="0"/>
          <w:numId w:val="1"/>
        </w:numPr>
        <w:tabs>
          <w:tab w:val="left" w:pos="829"/>
        </w:tabs>
        <w:spacing w:before="76" w:after="0" w:line="240" w:lineRule="auto"/>
        <w:ind w:left="82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7376529A">
      <w:pPr>
        <w:pStyle w:val="7"/>
        <w:rPr>
          <w:b/>
        </w:rPr>
      </w:pPr>
    </w:p>
    <w:p w14:paraId="260B6F1C">
      <w:pPr>
        <w:pStyle w:val="7"/>
        <w:spacing w:before="141"/>
        <w:rPr>
          <w:b/>
        </w:rPr>
      </w:pPr>
    </w:p>
    <w:p w14:paraId="32080446">
      <w:pPr>
        <w:pStyle w:val="10"/>
        <w:numPr>
          <w:ilvl w:val="1"/>
          <w:numId w:val="1"/>
        </w:numPr>
        <w:tabs>
          <w:tab w:val="left" w:pos="890"/>
        </w:tabs>
        <w:spacing w:before="0" w:after="0" w:line="280" w:lineRule="auto"/>
        <w:ind w:left="439" w:right="448"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2"/>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16DF170A">
      <w:pPr>
        <w:pStyle w:val="10"/>
        <w:numPr>
          <w:ilvl w:val="1"/>
          <w:numId w:val="1"/>
        </w:numPr>
        <w:tabs>
          <w:tab w:val="left" w:pos="879"/>
        </w:tabs>
        <w:spacing w:before="2" w:after="0" w:line="280" w:lineRule="auto"/>
        <w:ind w:left="439" w:right="463" w:firstLine="0"/>
        <w:jc w:val="left"/>
        <w:rPr>
          <w:sz w:val="20"/>
        </w:rPr>
      </w:pPr>
      <w:r>
        <w:rPr>
          <w:sz w:val="20"/>
        </w:rPr>
        <w:t>A</w:t>
      </w:r>
      <w:r>
        <w:rPr>
          <w:spacing w:val="-11"/>
          <w:sz w:val="20"/>
        </w:rPr>
        <w:t xml:space="preserve"> </w:t>
      </w:r>
      <w:r>
        <w:rPr>
          <w:sz w:val="20"/>
        </w:rPr>
        <w:t>resposta à impugnação ou ao pedido de esclarecimento será divulgado em sítio eletrônico oficial no prazo de até 3 (três) dias úteis, limitado ao último dia útil anterior à data da abertura do certame.</w:t>
      </w:r>
    </w:p>
    <w:p w14:paraId="6A85DF36">
      <w:pPr>
        <w:pStyle w:val="10"/>
        <w:numPr>
          <w:ilvl w:val="1"/>
          <w:numId w:val="1"/>
        </w:numPr>
        <w:tabs>
          <w:tab w:val="left" w:pos="892"/>
        </w:tabs>
        <w:spacing w:before="2" w:after="0" w:line="280" w:lineRule="auto"/>
        <w:ind w:left="439" w:right="463" w:firstLine="0"/>
        <w:jc w:val="left"/>
        <w:rPr>
          <w:sz w:val="20"/>
        </w:rPr>
      </w:pPr>
      <w:r>
        <w:rPr>
          <w:sz w:val="20"/>
        </w:rPr>
        <w:t xml:space="preserve">A 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w:t>
      </w:r>
      <w:r>
        <w:rPr>
          <w:spacing w:val="80"/>
          <w:sz w:val="20"/>
        </w:rPr>
        <w:t xml:space="preserve"> </w:t>
      </w:r>
      <w:r>
        <w:rPr>
          <w:spacing w:val="-2"/>
          <w:sz w:val="20"/>
        </w:rPr>
        <w:t>recebimento.</w:t>
      </w:r>
    </w:p>
    <w:p w14:paraId="77A80AB5">
      <w:pPr>
        <w:pStyle w:val="10"/>
        <w:numPr>
          <w:ilvl w:val="1"/>
          <w:numId w:val="1"/>
        </w:numPr>
        <w:tabs>
          <w:tab w:val="left" w:pos="880"/>
        </w:tabs>
        <w:spacing w:before="2" w:after="0" w:line="240" w:lineRule="auto"/>
        <w:ind w:left="88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6E85DFCE">
      <w:pPr>
        <w:pStyle w:val="10"/>
        <w:numPr>
          <w:ilvl w:val="2"/>
          <w:numId w:val="1"/>
        </w:numPr>
        <w:tabs>
          <w:tab w:val="left" w:pos="1039"/>
        </w:tabs>
        <w:spacing w:before="40" w:after="0" w:line="280" w:lineRule="auto"/>
        <w:ind w:left="439" w:right="463" w:firstLine="0"/>
        <w:jc w:val="left"/>
        <w:rPr>
          <w:sz w:val="20"/>
        </w:rPr>
      </w:pPr>
      <w:r>
        <w:rPr>
          <w:sz w:val="20"/>
        </w:rPr>
        <w:t>A</w:t>
      </w:r>
      <w:r>
        <w:rPr>
          <w:spacing w:val="-3"/>
          <w:sz w:val="20"/>
        </w:rPr>
        <w:t xml:space="preserve"> </w:t>
      </w:r>
      <w:r>
        <w:rPr>
          <w:sz w:val="20"/>
        </w:rPr>
        <w:t>concessão de efeito suspensivo à impugnação é medida excepcional e deverá ser motivada pela autoridade competente conforme art. 33 do Decreto nº 48.650, de</w:t>
      </w:r>
      <w:r>
        <w:rPr>
          <w:spacing w:val="40"/>
          <w:sz w:val="20"/>
        </w:rPr>
        <w:t xml:space="preserve"> </w:t>
      </w:r>
      <w:r>
        <w:rPr>
          <w:sz w:val="20"/>
        </w:rPr>
        <w:t>2023, nos autos do processo de licitação.</w:t>
      </w:r>
    </w:p>
    <w:p w14:paraId="2F4676FB">
      <w:pPr>
        <w:pStyle w:val="10"/>
        <w:numPr>
          <w:ilvl w:val="1"/>
          <w:numId w:val="1"/>
        </w:numPr>
        <w:tabs>
          <w:tab w:val="left" w:pos="898"/>
        </w:tabs>
        <w:spacing w:before="1" w:after="0" w:line="280" w:lineRule="auto"/>
        <w:ind w:left="439" w:right="448" w:firstLine="0"/>
        <w:jc w:val="left"/>
        <w:rPr>
          <w:sz w:val="20"/>
        </w:rPr>
      </w:pPr>
      <w:r>
        <w:rPr>
          <w:sz w:val="20"/>
        </w:rPr>
        <w:t>Modificado substancialmente o edital como resultado da resposta à impugnação ou ao pedido de esclarecimento, será definida e publicada nova data para a realização</w:t>
      </w:r>
      <w:r>
        <w:rPr>
          <w:spacing w:val="40"/>
          <w:sz w:val="20"/>
        </w:rPr>
        <w:t xml:space="preserve"> </w:t>
      </w:r>
      <w:r>
        <w:rPr>
          <w:sz w:val="20"/>
        </w:rPr>
        <w:t>do certame.</w:t>
      </w:r>
    </w:p>
    <w:p w14:paraId="26EA360B">
      <w:pPr>
        <w:pStyle w:val="7"/>
      </w:pPr>
    </w:p>
    <w:p w14:paraId="0E5964A1">
      <w:pPr>
        <w:pStyle w:val="7"/>
        <w:spacing w:before="15"/>
      </w:pPr>
    </w:p>
    <w:p w14:paraId="6B47FF3A">
      <w:pPr>
        <w:pStyle w:val="3"/>
        <w:numPr>
          <w:ilvl w:val="0"/>
          <w:numId w:val="1"/>
        </w:numPr>
        <w:tabs>
          <w:tab w:val="left" w:pos="829"/>
        </w:tabs>
        <w:spacing w:before="0" w:after="0" w:line="240" w:lineRule="auto"/>
        <w:ind w:left="82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762209B1">
      <w:pPr>
        <w:pStyle w:val="7"/>
        <w:rPr>
          <w:b/>
        </w:rPr>
      </w:pPr>
    </w:p>
    <w:p w14:paraId="1B103E24">
      <w:pPr>
        <w:pStyle w:val="7"/>
        <w:spacing w:before="141"/>
        <w:rPr>
          <w:b/>
        </w:rPr>
      </w:pPr>
    </w:p>
    <w:p w14:paraId="3F390837">
      <w:pPr>
        <w:pStyle w:val="10"/>
        <w:numPr>
          <w:ilvl w:val="1"/>
          <w:numId w:val="1"/>
        </w:numPr>
        <w:tabs>
          <w:tab w:val="left" w:pos="883"/>
        </w:tabs>
        <w:spacing w:before="0" w:after="0" w:line="240" w:lineRule="auto"/>
        <w:ind w:left="883"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46F4F7F5">
      <w:pPr>
        <w:pStyle w:val="7"/>
        <w:spacing w:before="40"/>
        <w:ind w:left="439"/>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4B5A3921">
      <w:pPr>
        <w:pStyle w:val="7"/>
      </w:pPr>
    </w:p>
    <w:p w14:paraId="78E17C84">
      <w:pPr>
        <w:pStyle w:val="7"/>
        <w:spacing w:before="53"/>
      </w:pPr>
    </w:p>
    <w:p w14:paraId="25E212FA">
      <w:pPr>
        <w:pStyle w:val="3"/>
        <w:numPr>
          <w:ilvl w:val="0"/>
          <w:numId w:val="1"/>
        </w:numPr>
        <w:tabs>
          <w:tab w:val="left" w:pos="829"/>
        </w:tabs>
        <w:spacing w:before="0" w:after="0" w:line="240" w:lineRule="auto"/>
        <w:ind w:left="829" w:right="0" w:hanging="360"/>
        <w:jc w:val="left"/>
      </w:pPr>
      <w:r>
        <w:rPr>
          <w:spacing w:val="-2"/>
        </w:rPr>
        <w:t>PAGAMENTO</w:t>
      </w:r>
    </w:p>
    <w:p w14:paraId="6CD1CAA4">
      <w:pPr>
        <w:pStyle w:val="7"/>
        <w:rPr>
          <w:b/>
        </w:rPr>
      </w:pPr>
    </w:p>
    <w:p w14:paraId="37EB99FB">
      <w:pPr>
        <w:pStyle w:val="7"/>
        <w:spacing w:before="141"/>
        <w:rPr>
          <w:b/>
        </w:rPr>
      </w:pPr>
    </w:p>
    <w:p w14:paraId="6FDEA2A8">
      <w:pPr>
        <w:pStyle w:val="10"/>
        <w:numPr>
          <w:ilvl w:val="1"/>
          <w:numId w:val="1"/>
        </w:numPr>
        <w:tabs>
          <w:tab w:val="left" w:pos="906"/>
        </w:tabs>
        <w:spacing w:before="1" w:after="0" w:line="280" w:lineRule="auto"/>
        <w:ind w:left="439" w:right="477"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60DAF308">
      <w:pPr>
        <w:pStyle w:val="10"/>
        <w:numPr>
          <w:ilvl w:val="1"/>
          <w:numId w:val="1"/>
        </w:numPr>
        <w:tabs>
          <w:tab w:val="left" w:pos="905"/>
        </w:tabs>
        <w:spacing w:before="1" w:after="0" w:line="280" w:lineRule="auto"/>
        <w:ind w:left="439" w:right="478"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17919EA6">
      <w:pPr>
        <w:pStyle w:val="10"/>
        <w:numPr>
          <w:ilvl w:val="1"/>
          <w:numId w:val="1"/>
        </w:numPr>
        <w:tabs>
          <w:tab w:val="left" w:pos="973"/>
        </w:tabs>
        <w:spacing w:before="4" w:after="0" w:line="280" w:lineRule="auto"/>
        <w:ind w:left="514" w:right="47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48817/2023.</w:t>
      </w:r>
    </w:p>
    <w:p w14:paraId="56065AC7">
      <w:pPr>
        <w:pStyle w:val="7"/>
        <w:spacing w:before="3" w:line="280" w:lineRule="auto"/>
        <w:ind w:left="439" w:right="477"/>
        <w:jc w:val="both"/>
      </w:pPr>
      <w:r>
        <w:t xml:space="preserve">12.3.1 Quando houver glosa parcial do objeto, o </w:t>
      </w:r>
      <w:r>
        <w:rPr>
          <w:b/>
        </w:rPr>
        <w:t xml:space="preserve">CONTRATANTE </w:t>
      </w:r>
      <w:r>
        <w:t xml:space="preserve">deverá comunicar ao </w:t>
      </w:r>
      <w:r>
        <w:rPr>
          <w:b/>
        </w:rPr>
        <w:t xml:space="preserve">CONTRATADO </w:t>
      </w:r>
      <w:r>
        <w:t xml:space="preserve">para que emita Nota Fiscal ou Fatura com o valor exato </w:t>
      </w:r>
      <w:r>
        <w:rPr>
          <w:spacing w:val="-2"/>
        </w:rPr>
        <w:t>dimensionado.</w:t>
      </w:r>
    </w:p>
    <w:p w14:paraId="6234ECBE">
      <w:pPr>
        <w:pStyle w:val="10"/>
        <w:numPr>
          <w:ilvl w:val="1"/>
          <w:numId w:val="1"/>
        </w:numPr>
        <w:tabs>
          <w:tab w:val="left" w:pos="907"/>
        </w:tabs>
        <w:spacing w:before="2" w:after="0" w:line="280" w:lineRule="auto"/>
        <w:ind w:left="439" w:right="478" w:firstLine="0"/>
        <w:jc w:val="both"/>
        <w:rPr>
          <w:sz w:val="20"/>
        </w:rPr>
      </w:pPr>
      <w:r>
        <w:rPr>
          <w:sz w:val="20"/>
        </w:rPr>
        <w:t>O CONTRATADO deverá encaminhar a Nota Fiscal ou Fatura para pagamento ao Hospital Universitário Pedro Ernesto - Central de Abastecimento Farmacêutico - CAF, situado na Boulevard 28 de Setembro, 77 – Vila Isabel, Rio de Janeiro/RJ, CEP</w:t>
      </w:r>
      <w:r>
        <w:rPr>
          <w:spacing w:val="-1"/>
          <w:sz w:val="20"/>
        </w:rPr>
        <w:t xml:space="preserve"> </w:t>
      </w:r>
      <w:r>
        <w:rPr>
          <w:sz w:val="20"/>
        </w:rPr>
        <w:t>20.551-030.</w:t>
      </w:r>
    </w:p>
    <w:p w14:paraId="3A1FD490">
      <w:pPr>
        <w:pStyle w:val="7"/>
        <w:spacing w:before="2" w:line="280" w:lineRule="auto"/>
        <w:ind w:left="439" w:right="478"/>
        <w:jc w:val="both"/>
      </w:pPr>
      <w:r>
        <w:t>12.4.1 No caso de contrato de prestação de serviços com mão-de-obra exclusiva, na forma do art. 50 c/c o art. 121, § 3º, II, da Lei nº 14.133/2021 e do art. 28, I a</w:t>
      </w:r>
      <w:r>
        <w:rPr>
          <w:spacing w:val="-2"/>
        </w:rPr>
        <w:t xml:space="preserve"> </w:t>
      </w:r>
      <w:r>
        <w:t>VII, §§2º e 3º, do Decreto nº 48.817, de 2023, os documentos descritos no item 12.4 deverão ser acompanhados:</w:t>
      </w:r>
    </w:p>
    <w:p w14:paraId="19E3B636">
      <w:pPr>
        <w:pStyle w:val="10"/>
        <w:numPr>
          <w:ilvl w:val="0"/>
          <w:numId w:val="12"/>
        </w:numPr>
        <w:tabs>
          <w:tab w:val="left" w:pos="647"/>
        </w:tabs>
        <w:spacing w:before="1" w:after="0" w:line="240" w:lineRule="auto"/>
        <w:ind w:left="64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288C1491">
      <w:pPr>
        <w:pStyle w:val="10"/>
        <w:numPr>
          <w:ilvl w:val="0"/>
          <w:numId w:val="12"/>
        </w:numPr>
        <w:tabs>
          <w:tab w:val="left" w:pos="660"/>
        </w:tabs>
        <w:spacing w:before="40" w:after="0" w:line="280" w:lineRule="auto"/>
        <w:ind w:left="439" w:right="448"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57C049BE">
      <w:pPr>
        <w:pStyle w:val="10"/>
        <w:numPr>
          <w:ilvl w:val="0"/>
          <w:numId w:val="12"/>
        </w:numPr>
        <w:tabs>
          <w:tab w:val="left" w:pos="647"/>
        </w:tabs>
        <w:spacing w:before="3" w:after="0" w:line="240" w:lineRule="auto"/>
        <w:ind w:left="64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73B667C1">
      <w:pPr>
        <w:pStyle w:val="10"/>
        <w:numPr>
          <w:ilvl w:val="0"/>
          <w:numId w:val="12"/>
        </w:numPr>
        <w:tabs>
          <w:tab w:val="left" w:pos="646"/>
        </w:tabs>
        <w:spacing w:before="40" w:after="0" w:line="240" w:lineRule="auto"/>
        <w:ind w:left="64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11BCB49F">
      <w:pPr>
        <w:pStyle w:val="10"/>
        <w:numPr>
          <w:ilvl w:val="0"/>
          <w:numId w:val="12"/>
        </w:numPr>
        <w:tabs>
          <w:tab w:val="left" w:pos="647"/>
        </w:tabs>
        <w:spacing w:before="40" w:after="0" w:line="240" w:lineRule="auto"/>
        <w:ind w:left="64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796906D3">
      <w:pPr>
        <w:pStyle w:val="10"/>
        <w:numPr>
          <w:ilvl w:val="0"/>
          <w:numId w:val="12"/>
        </w:numPr>
        <w:tabs>
          <w:tab w:val="left" w:pos="619"/>
        </w:tabs>
        <w:spacing w:before="40" w:after="0" w:line="240" w:lineRule="auto"/>
        <w:ind w:left="61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6565B991">
      <w:pPr>
        <w:pStyle w:val="10"/>
        <w:numPr>
          <w:ilvl w:val="0"/>
          <w:numId w:val="12"/>
        </w:numPr>
        <w:tabs>
          <w:tab w:val="left" w:pos="646"/>
        </w:tabs>
        <w:spacing w:before="40" w:after="0" w:line="240" w:lineRule="auto"/>
        <w:ind w:left="64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4E701A8C">
      <w:pPr>
        <w:pStyle w:val="10"/>
        <w:numPr>
          <w:ilvl w:val="0"/>
          <w:numId w:val="12"/>
        </w:numPr>
        <w:tabs>
          <w:tab w:val="left" w:pos="646"/>
        </w:tabs>
        <w:spacing w:before="40" w:after="0" w:line="240" w:lineRule="auto"/>
        <w:ind w:left="64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7BB14624">
      <w:pPr>
        <w:pStyle w:val="10"/>
        <w:numPr>
          <w:ilvl w:val="1"/>
          <w:numId w:val="1"/>
        </w:numPr>
        <w:tabs>
          <w:tab w:val="left" w:pos="889"/>
        </w:tabs>
        <w:spacing w:before="40" w:after="0" w:line="240" w:lineRule="auto"/>
        <w:ind w:left="88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35EB8799">
      <w:pPr>
        <w:pStyle w:val="10"/>
        <w:numPr>
          <w:ilvl w:val="0"/>
          <w:numId w:val="13"/>
        </w:numPr>
        <w:tabs>
          <w:tab w:val="left" w:pos="647"/>
        </w:tabs>
        <w:spacing w:before="40" w:after="0" w:line="240" w:lineRule="auto"/>
        <w:ind w:left="64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5C9C4D07">
      <w:pPr>
        <w:pStyle w:val="10"/>
        <w:numPr>
          <w:ilvl w:val="0"/>
          <w:numId w:val="13"/>
        </w:numPr>
        <w:tabs>
          <w:tab w:val="left" w:pos="696"/>
        </w:tabs>
        <w:spacing w:before="40" w:after="0" w:line="280" w:lineRule="auto"/>
        <w:ind w:left="439" w:right="493"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7D5382E9">
      <w:pPr>
        <w:pStyle w:val="10"/>
        <w:numPr>
          <w:ilvl w:val="0"/>
          <w:numId w:val="13"/>
        </w:numPr>
        <w:tabs>
          <w:tab w:val="left" w:pos="665"/>
        </w:tabs>
        <w:spacing w:before="2" w:after="0" w:line="280" w:lineRule="auto"/>
        <w:ind w:left="439" w:right="448" w:firstLine="0"/>
        <w:jc w:val="both"/>
        <w:rPr>
          <w:sz w:val="20"/>
        </w:rPr>
      </w:pPr>
      <w:r>
        <w:rPr>
          <w:sz w:val="20"/>
        </w:rPr>
        <w:t>eventuais ocorrências impeditivas indiretas, hipótese na qual o gestor deverá verificar se houve fraude por parte das empresas apontadas no Relatório de Ocorrências Impeditivas Indiretas.</w:t>
      </w:r>
    </w:p>
    <w:p w14:paraId="7FCE764A">
      <w:pPr>
        <w:pStyle w:val="10"/>
        <w:numPr>
          <w:ilvl w:val="2"/>
          <w:numId w:val="14"/>
        </w:numPr>
        <w:tabs>
          <w:tab w:val="left" w:pos="1023"/>
        </w:tabs>
        <w:spacing w:before="2" w:after="0" w:line="280" w:lineRule="auto"/>
        <w:ind w:left="439" w:right="447"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provas que pretende produzir. O prazo poderá ser prorrogado uma vez, por igual período, a critério do </w:t>
      </w:r>
      <w:r>
        <w:rPr>
          <w:b/>
          <w:sz w:val="20"/>
        </w:rPr>
        <w:t>CONTRATANTE</w:t>
      </w:r>
      <w:r>
        <w:rPr>
          <w:sz w:val="20"/>
        </w:rPr>
        <w:t>.</w:t>
      </w:r>
    </w:p>
    <w:p w14:paraId="7CC50BCD">
      <w:pPr>
        <w:pStyle w:val="10"/>
        <w:numPr>
          <w:ilvl w:val="2"/>
          <w:numId w:val="14"/>
        </w:numPr>
        <w:tabs>
          <w:tab w:val="left" w:pos="1029"/>
        </w:tabs>
        <w:spacing w:before="3" w:after="0" w:line="280" w:lineRule="auto"/>
        <w:ind w:left="439" w:right="44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w:t>
      </w:r>
      <w:r>
        <w:rPr>
          <w:spacing w:val="-3"/>
          <w:sz w:val="20"/>
        </w:rPr>
        <w:t xml:space="preserve"> </w:t>
      </w:r>
      <w:r>
        <w:rPr>
          <w:sz w:val="20"/>
        </w:rPr>
        <w:t>fiscal</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inadimplência</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bem</w:t>
      </w:r>
      <w:r>
        <w:rPr>
          <w:spacing w:val="-3"/>
          <w:sz w:val="20"/>
        </w:rPr>
        <w:t xml:space="preserve"> </w:t>
      </w:r>
      <w:r>
        <w:rPr>
          <w:sz w:val="20"/>
        </w:rPr>
        <w:t>como</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existência</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a</w:t>
      </w:r>
      <w:r>
        <w:rPr>
          <w:spacing w:val="-3"/>
          <w:sz w:val="20"/>
        </w:rPr>
        <w:t xml:space="preserve"> </w:t>
      </w:r>
      <w:r>
        <w:rPr>
          <w:sz w:val="20"/>
        </w:rPr>
        <w:t>ser</w:t>
      </w:r>
      <w:r>
        <w:rPr>
          <w:spacing w:val="-3"/>
          <w:sz w:val="20"/>
        </w:rPr>
        <w:t xml:space="preserve"> </w:t>
      </w:r>
      <w:r>
        <w:rPr>
          <w:sz w:val="20"/>
        </w:rPr>
        <w:t>efetuado,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sejam</w:t>
      </w:r>
      <w:r>
        <w:rPr>
          <w:spacing w:val="-3"/>
          <w:sz w:val="20"/>
        </w:rPr>
        <w:t xml:space="preserve"> </w:t>
      </w:r>
      <w:r>
        <w:rPr>
          <w:sz w:val="20"/>
        </w:rPr>
        <w:t>acionados</w:t>
      </w:r>
      <w:r>
        <w:rPr>
          <w:spacing w:val="-3"/>
          <w:sz w:val="20"/>
        </w:rPr>
        <w:t xml:space="preserve"> </w:t>
      </w:r>
      <w:r>
        <w:rPr>
          <w:sz w:val="20"/>
        </w:rPr>
        <w:t>os</w:t>
      </w:r>
      <w:r>
        <w:rPr>
          <w:spacing w:val="-3"/>
          <w:sz w:val="20"/>
        </w:rPr>
        <w:t xml:space="preserve"> </w:t>
      </w:r>
      <w:r>
        <w:rPr>
          <w:sz w:val="20"/>
        </w:rPr>
        <w:t>meios</w:t>
      </w:r>
      <w:r>
        <w:rPr>
          <w:spacing w:val="-3"/>
          <w:sz w:val="20"/>
        </w:rPr>
        <w:t xml:space="preserve"> </w:t>
      </w:r>
      <w:r>
        <w:rPr>
          <w:sz w:val="20"/>
        </w:rPr>
        <w:t>pertinentes</w:t>
      </w:r>
      <w:r>
        <w:rPr>
          <w:spacing w:val="-3"/>
          <w:sz w:val="20"/>
        </w:rPr>
        <w:t xml:space="preserve"> </w:t>
      </w:r>
      <w:r>
        <w:rPr>
          <w:sz w:val="20"/>
        </w:rPr>
        <w:t>e necessários para garantir o recebimento de seus créditos.</w:t>
      </w:r>
    </w:p>
    <w:p w14:paraId="0CA12512">
      <w:pPr>
        <w:pStyle w:val="10"/>
        <w:numPr>
          <w:ilvl w:val="2"/>
          <w:numId w:val="14"/>
        </w:numPr>
        <w:tabs>
          <w:tab w:val="left" w:pos="1000"/>
        </w:tabs>
        <w:spacing w:before="3" w:after="0" w:line="280" w:lineRule="auto"/>
        <w:ind w:left="439" w:right="478"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4F894F96">
      <w:pPr>
        <w:pStyle w:val="10"/>
        <w:numPr>
          <w:ilvl w:val="2"/>
          <w:numId w:val="14"/>
        </w:numPr>
        <w:tabs>
          <w:tab w:val="left" w:pos="1018"/>
        </w:tabs>
        <w:spacing w:before="1" w:after="0" w:line="280" w:lineRule="auto"/>
        <w:ind w:left="439" w:right="448"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3B11381B">
      <w:pPr>
        <w:pStyle w:val="10"/>
        <w:numPr>
          <w:ilvl w:val="1"/>
          <w:numId w:val="1"/>
        </w:numPr>
        <w:tabs>
          <w:tab w:val="left" w:pos="891"/>
        </w:tabs>
        <w:spacing w:before="2" w:after="0" w:line="240" w:lineRule="auto"/>
        <w:ind w:left="89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1612DE92">
      <w:pPr>
        <w:pStyle w:val="7"/>
        <w:spacing w:before="40" w:line="280" w:lineRule="auto"/>
        <w:ind w:left="439" w:right="448"/>
        <w:jc w:val="both"/>
      </w:pPr>
      <w:r>
        <w:t xml:space="preserve">12.6.1 Havendo erro na apresentação da Nota Fiscal ou Fatura, ou circunstância que impeça a liquidação da despesa, o pagamento ficará sobrestado até que o </w:t>
      </w:r>
      <w:r>
        <w:rPr>
          <w:b/>
        </w:rPr>
        <w:t>CONTRATADO</w:t>
      </w:r>
      <w:r>
        <w:rPr>
          <w:b/>
          <w:spacing w:val="-1"/>
        </w:rPr>
        <w:t xml:space="preserve"> </w:t>
      </w:r>
      <w:r>
        <w:t>providencie</w:t>
      </w:r>
      <w:r>
        <w:rPr>
          <w:spacing w:val="-1"/>
        </w:rPr>
        <w:t xml:space="preserve"> </w:t>
      </w:r>
      <w:r>
        <w:t>as</w:t>
      </w:r>
      <w:r>
        <w:rPr>
          <w:spacing w:val="-1"/>
        </w:rPr>
        <w:t xml:space="preserve"> </w:t>
      </w:r>
      <w:r>
        <w:t>medidas</w:t>
      </w:r>
      <w:r>
        <w:rPr>
          <w:spacing w:val="-1"/>
        </w:rPr>
        <w:t xml:space="preserve"> </w:t>
      </w:r>
      <w:r>
        <w:t>saneadoras.</w:t>
      </w:r>
      <w:r>
        <w:rPr>
          <w:spacing w:val="-1"/>
        </w:rPr>
        <w:t xml:space="preserve"> </w:t>
      </w:r>
      <w:r>
        <w:t>Nessa</w:t>
      </w:r>
      <w:r>
        <w:rPr>
          <w:spacing w:val="-1"/>
        </w:rPr>
        <w:t xml:space="preserve"> </w:t>
      </w:r>
      <w:r>
        <w:t>hipótese,</w:t>
      </w:r>
      <w:r>
        <w:rPr>
          <w:spacing w:val="-1"/>
        </w:rPr>
        <w:t xml:space="preserve"> </w:t>
      </w:r>
      <w:r>
        <w:t>o</w:t>
      </w:r>
      <w:r>
        <w:rPr>
          <w:spacing w:val="-1"/>
        </w:rPr>
        <w:t xml:space="preserve"> </w:t>
      </w:r>
      <w:r>
        <w:t>prazo</w:t>
      </w:r>
      <w:r>
        <w:rPr>
          <w:spacing w:val="-1"/>
        </w:rPr>
        <w:t xml:space="preserve"> </w:t>
      </w:r>
      <w:r>
        <w:t>para</w:t>
      </w:r>
      <w:r>
        <w:rPr>
          <w:spacing w:val="-1"/>
        </w:rPr>
        <w:t xml:space="preserve"> </w:t>
      </w:r>
      <w:r>
        <w:t>pagamento</w:t>
      </w:r>
      <w:r>
        <w:rPr>
          <w:spacing w:val="-1"/>
        </w:rPr>
        <w:t xml:space="preserve"> </w:t>
      </w:r>
      <w:r>
        <w:t>iniciar-se-á</w:t>
      </w:r>
      <w:r>
        <w:rPr>
          <w:spacing w:val="-1"/>
        </w:rPr>
        <w:t xml:space="preserve"> </w:t>
      </w:r>
      <w:r>
        <w:t>após</w:t>
      </w:r>
      <w:r>
        <w:rPr>
          <w:spacing w:val="-1"/>
        </w:rPr>
        <w:t xml:space="preserve"> </w:t>
      </w:r>
      <w:r>
        <w:t>a</w:t>
      </w:r>
      <w:r>
        <w:rPr>
          <w:spacing w:val="-1"/>
        </w:rPr>
        <w:t xml:space="preserve"> </w:t>
      </w:r>
      <w:r>
        <w:t>comprovação</w:t>
      </w:r>
      <w:r>
        <w:rPr>
          <w:spacing w:val="-1"/>
        </w:rPr>
        <w:t xml:space="preserve"> </w:t>
      </w:r>
      <w:r>
        <w:t>da</w:t>
      </w:r>
      <w:r>
        <w:rPr>
          <w:spacing w:val="-1"/>
        </w:rPr>
        <w:t xml:space="preserve"> </w:t>
      </w:r>
      <w:r>
        <w:t>regularização</w:t>
      </w:r>
      <w:r>
        <w:rPr>
          <w:spacing w:val="-1"/>
        </w:rPr>
        <w:t xml:space="preserve"> </w:t>
      </w:r>
      <w:r>
        <w:t>da</w:t>
      </w:r>
      <w:r>
        <w:rPr>
          <w:spacing w:val="-1"/>
        </w:rPr>
        <w:t xml:space="preserve"> </w:t>
      </w:r>
      <w:r>
        <w:t>situação,</w:t>
      </w:r>
      <w:r>
        <w:rPr>
          <w:spacing w:val="-1"/>
        </w:rPr>
        <w:t xml:space="preserve"> </w:t>
      </w:r>
      <w:r>
        <w:t>não</w:t>
      </w:r>
      <w:r>
        <w:rPr>
          <w:spacing w:val="-1"/>
        </w:rPr>
        <w:t xml:space="preserve"> </w:t>
      </w:r>
      <w:r>
        <w:t xml:space="preserve">acarretando qualquer ônus para o </w:t>
      </w:r>
      <w:r>
        <w:rPr>
          <w:b/>
        </w:rPr>
        <w:t>CONTRATANTE</w:t>
      </w:r>
      <w:r>
        <w:t>.</w:t>
      </w:r>
    </w:p>
    <w:p w14:paraId="6991404A">
      <w:pPr>
        <w:pStyle w:val="10"/>
        <w:numPr>
          <w:ilvl w:val="1"/>
          <w:numId w:val="1"/>
        </w:numPr>
        <w:tabs>
          <w:tab w:val="left" w:pos="891"/>
        </w:tabs>
        <w:spacing w:before="3" w:after="0" w:line="240" w:lineRule="auto"/>
        <w:ind w:left="89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2790A575">
      <w:pPr>
        <w:pStyle w:val="10"/>
        <w:numPr>
          <w:ilvl w:val="2"/>
          <w:numId w:val="15"/>
        </w:numPr>
        <w:tabs>
          <w:tab w:val="left" w:pos="989"/>
        </w:tabs>
        <w:spacing w:before="40" w:after="0" w:line="240" w:lineRule="auto"/>
        <w:ind w:left="98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3E6A2FDF">
      <w:pPr>
        <w:pStyle w:val="10"/>
        <w:numPr>
          <w:ilvl w:val="2"/>
          <w:numId w:val="15"/>
        </w:numPr>
        <w:tabs>
          <w:tab w:val="left" w:pos="993"/>
        </w:tabs>
        <w:spacing w:before="40" w:after="0" w:line="280" w:lineRule="auto"/>
        <w:ind w:left="439" w:right="433"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903CF68">
      <w:pPr>
        <w:pStyle w:val="10"/>
        <w:numPr>
          <w:ilvl w:val="1"/>
          <w:numId w:val="1"/>
        </w:numPr>
        <w:tabs>
          <w:tab w:val="left" w:pos="917"/>
        </w:tabs>
        <w:spacing w:before="3" w:after="0" w:line="280" w:lineRule="auto"/>
        <w:ind w:left="439" w:right="448" w:firstLine="0"/>
        <w:jc w:val="both"/>
        <w:rPr>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6767F2DF">
      <w:pPr>
        <w:pStyle w:val="10"/>
        <w:numPr>
          <w:ilvl w:val="1"/>
          <w:numId w:val="1"/>
        </w:numPr>
        <w:tabs>
          <w:tab w:val="left" w:pos="891"/>
        </w:tabs>
        <w:spacing w:before="3" w:after="0" w:line="280" w:lineRule="auto"/>
        <w:ind w:left="439" w:right="44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w:t>
      </w:r>
      <w:r>
        <w:rPr>
          <w:spacing w:val="40"/>
          <w:sz w:val="20"/>
        </w:rPr>
        <w:t xml:space="preserve"> </w:t>
      </w:r>
      <w:r>
        <w:rPr>
          <w:sz w:val="20"/>
        </w:rPr>
        <w:t>nº 971/2016.</w:t>
      </w:r>
    </w:p>
    <w:p w14:paraId="671E54CC">
      <w:pPr>
        <w:pStyle w:val="10"/>
        <w:numPr>
          <w:ilvl w:val="1"/>
          <w:numId w:val="1"/>
        </w:numPr>
        <w:tabs>
          <w:tab w:val="left" w:pos="993"/>
        </w:tabs>
        <w:spacing w:before="2" w:after="0" w:line="280" w:lineRule="auto"/>
        <w:ind w:left="439" w:right="433"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3A0CE1E0">
      <w:pPr>
        <w:pStyle w:val="10"/>
        <w:numPr>
          <w:ilvl w:val="1"/>
          <w:numId w:val="1"/>
        </w:numPr>
        <w:tabs>
          <w:tab w:val="left" w:pos="987"/>
        </w:tabs>
        <w:spacing w:before="2" w:after="0" w:line="280" w:lineRule="auto"/>
        <w:ind w:left="439" w:right="449" w:firstLine="0"/>
        <w:jc w:val="both"/>
        <w:rPr>
          <w:sz w:val="20"/>
        </w:rPr>
      </w:pPr>
      <w:r>
        <w:rPr>
          <w:sz w:val="20"/>
        </w:rPr>
        <w:t xml:space="preserve">Caso o Edital admita a subcontratação, os pagamentos aos subcontratados serão realizados diretamente pelo </w:t>
      </w:r>
      <w:r>
        <w:rPr>
          <w:b/>
          <w:sz w:val="20"/>
        </w:rPr>
        <w:t>CONTRATADO</w:t>
      </w:r>
      <w:r>
        <w:rPr>
          <w:sz w:val="20"/>
        </w:rPr>
        <w:t>, ficando vedada a emissão de empenho do</w:t>
      </w:r>
      <w:r>
        <w:rPr>
          <w:spacing w:val="13"/>
          <w:sz w:val="20"/>
        </w:rPr>
        <w:t xml:space="preserve"> </w:t>
      </w:r>
      <w:r>
        <w:rPr>
          <w:b/>
          <w:sz w:val="20"/>
        </w:rPr>
        <w:t>CONTRATANTE</w:t>
      </w:r>
      <w:r>
        <w:rPr>
          <w:b/>
          <w:spacing w:val="16"/>
          <w:sz w:val="20"/>
        </w:rPr>
        <w:t xml:space="preserve"> </w:t>
      </w:r>
      <w:r>
        <w:rPr>
          <w:sz w:val="20"/>
        </w:rPr>
        <w:t>diretamente</w:t>
      </w:r>
      <w:r>
        <w:rPr>
          <w:spacing w:val="15"/>
          <w:sz w:val="20"/>
        </w:rPr>
        <w:t xml:space="preserve"> </w:t>
      </w:r>
      <w:r>
        <w:rPr>
          <w:sz w:val="20"/>
        </w:rPr>
        <w:t>aos</w:t>
      </w:r>
      <w:r>
        <w:rPr>
          <w:spacing w:val="15"/>
          <w:sz w:val="20"/>
        </w:rPr>
        <w:t xml:space="preserve"> </w:t>
      </w:r>
      <w:r>
        <w:rPr>
          <w:sz w:val="20"/>
        </w:rPr>
        <w:t>subcontratados,</w:t>
      </w:r>
      <w:r>
        <w:rPr>
          <w:spacing w:val="15"/>
          <w:sz w:val="20"/>
        </w:rPr>
        <w:t xml:space="preserve"> </w:t>
      </w:r>
      <w:r>
        <w:rPr>
          <w:sz w:val="20"/>
        </w:rPr>
        <w:t>ressalvada,</w:t>
      </w:r>
      <w:r>
        <w:rPr>
          <w:spacing w:val="15"/>
          <w:sz w:val="20"/>
        </w:rPr>
        <w:t xml:space="preserve"> </w:t>
      </w:r>
      <w:r>
        <w:rPr>
          <w:sz w:val="20"/>
        </w:rPr>
        <w:t>nos</w:t>
      </w:r>
      <w:r>
        <w:rPr>
          <w:spacing w:val="14"/>
          <w:sz w:val="20"/>
        </w:rPr>
        <w:t xml:space="preserve"> </w:t>
      </w:r>
      <w:r>
        <w:rPr>
          <w:sz w:val="20"/>
        </w:rPr>
        <w:t>casos</w:t>
      </w:r>
      <w:r>
        <w:rPr>
          <w:spacing w:val="15"/>
          <w:sz w:val="20"/>
        </w:rPr>
        <w:t xml:space="preserve"> </w:t>
      </w:r>
      <w:r>
        <w:rPr>
          <w:sz w:val="20"/>
        </w:rPr>
        <w:t>de</w:t>
      </w:r>
      <w:r>
        <w:rPr>
          <w:spacing w:val="15"/>
          <w:sz w:val="20"/>
        </w:rPr>
        <w:t xml:space="preserve"> </w:t>
      </w:r>
      <w:r>
        <w:rPr>
          <w:sz w:val="20"/>
        </w:rPr>
        <w:t>prestação</w:t>
      </w:r>
      <w:r>
        <w:rPr>
          <w:spacing w:val="15"/>
          <w:sz w:val="20"/>
        </w:rPr>
        <w:t xml:space="preserve"> </w:t>
      </w:r>
      <w:r>
        <w:rPr>
          <w:sz w:val="20"/>
        </w:rPr>
        <w:t>de</w:t>
      </w:r>
      <w:r>
        <w:rPr>
          <w:spacing w:val="15"/>
          <w:sz w:val="20"/>
        </w:rPr>
        <w:t xml:space="preserve"> </w:t>
      </w:r>
      <w:r>
        <w:rPr>
          <w:sz w:val="20"/>
        </w:rPr>
        <w:t>serviços,</w:t>
      </w:r>
      <w:r>
        <w:rPr>
          <w:spacing w:val="15"/>
          <w:sz w:val="20"/>
        </w:rPr>
        <w:t xml:space="preserve"> </w:t>
      </w:r>
      <w:r>
        <w:rPr>
          <w:sz w:val="20"/>
        </w:rPr>
        <w:t>a</w:t>
      </w:r>
      <w:r>
        <w:rPr>
          <w:spacing w:val="14"/>
          <w:sz w:val="20"/>
        </w:rPr>
        <w:t xml:space="preserve"> </w:t>
      </w:r>
      <w:r>
        <w:rPr>
          <w:sz w:val="20"/>
        </w:rPr>
        <w:t>hipótese</w:t>
      </w:r>
      <w:r>
        <w:rPr>
          <w:spacing w:val="15"/>
          <w:sz w:val="20"/>
        </w:rPr>
        <w:t xml:space="preserve"> </w:t>
      </w:r>
      <w:r>
        <w:rPr>
          <w:sz w:val="20"/>
        </w:rPr>
        <w:t>dos</w:t>
      </w:r>
      <w:r>
        <w:rPr>
          <w:spacing w:val="15"/>
          <w:sz w:val="20"/>
        </w:rPr>
        <w:t xml:space="preserve"> </w:t>
      </w:r>
      <w:r>
        <w:rPr>
          <w:sz w:val="20"/>
        </w:rPr>
        <w:t>arts.</w:t>
      </w:r>
      <w:r>
        <w:rPr>
          <w:spacing w:val="15"/>
          <w:sz w:val="20"/>
        </w:rPr>
        <w:t xml:space="preserve"> </w:t>
      </w:r>
      <w:r>
        <w:rPr>
          <w:sz w:val="20"/>
        </w:rPr>
        <w:t>48</w:t>
      </w:r>
      <w:r>
        <w:rPr>
          <w:spacing w:val="15"/>
          <w:sz w:val="20"/>
        </w:rPr>
        <w:t xml:space="preserve"> </w:t>
      </w:r>
      <w:r>
        <w:rPr>
          <w:sz w:val="20"/>
        </w:rPr>
        <w:t>e</w:t>
      </w:r>
      <w:r>
        <w:rPr>
          <w:spacing w:val="15"/>
          <w:sz w:val="20"/>
        </w:rPr>
        <w:t xml:space="preserve"> </w:t>
      </w:r>
      <w:r>
        <w:rPr>
          <w:sz w:val="20"/>
        </w:rPr>
        <w:t>49</w:t>
      </w:r>
      <w:r>
        <w:rPr>
          <w:spacing w:val="15"/>
          <w:sz w:val="20"/>
        </w:rPr>
        <w:t xml:space="preserve"> </w:t>
      </w:r>
      <w:r>
        <w:rPr>
          <w:sz w:val="20"/>
        </w:rPr>
        <w:t>da</w:t>
      </w:r>
      <w:r>
        <w:rPr>
          <w:spacing w:val="14"/>
          <w:sz w:val="20"/>
        </w:rPr>
        <w:t xml:space="preserve"> </w:t>
      </w:r>
      <w:r>
        <w:rPr>
          <w:sz w:val="20"/>
        </w:rPr>
        <w:t>Lei</w:t>
      </w:r>
      <w:r>
        <w:rPr>
          <w:spacing w:val="15"/>
          <w:sz w:val="20"/>
        </w:rPr>
        <w:t xml:space="preserve"> </w:t>
      </w:r>
      <w:r>
        <w:rPr>
          <w:sz w:val="20"/>
        </w:rPr>
        <w:t>Complementar</w:t>
      </w:r>
      <w:r>
        <w:rPr>
          <w:spacing w:val="15"/>
          <w:sz w:val="20"/>
        </w:rPr>
        <w:t xml:space="preserve"> </w:t>
      </w:r>
      <w:r>
        <w:rPr>
          <w:sz w:val="20"/>
        </w:rPr>
        <w:t>nº</w:t>
      </w:r>
      <w:r>
        <w:rPr>
          <w:spacing w:val="15"/>
          <w:sz w:val="20"/>
        </w:rPr>
        <w:t xml:space="preserve"> </w:t>
      </w:r>
      <w:r>
        <w:rPr>
          <w:sz w:val="20"/>
        </w:rPr>
        <w:t>123,</w:t>
      </w:r>
      <w:r>
        <w:rPr>
          <w:spacing w:val="15"/>
          <w:sz w:val="20"/>
        </w:rPr>
        <w:t xml:space="preserve"> </w:t>
      </w:r>
      <w:r>
        <w:rPr>
          <w:sz w:val="20"/>
        </w:rPr>
        <w:t>de</w:t>
      </w:r>
      <w:r>
        <w:rPr>
          <w:spacing w:val="15"/>
          <w:sz w:val="20"/>
        </w:rPr>
        <w:t xml:space="preserve"> </w:t>
      </w:r>
      <w:r>
        <w:rPr>
          <w:sz w:val="20"/>
        </w:rPr>
        <w:t>14</w:t>
      </w:r>
      <w:r>
        <w:rPr>
          <w:spacing w:val="15"/>
          <w:sz w:val="20"/>
        </w:rPr>
        <w:t xml:space="preserve"> </w:t>
      </w:r>
      <w:r>
        <w:rPr>
          <w:spacing w:val="-5"/>
          <w:sz w:val="20"/>
        </w:rPr>
        <w:t>de</w:t>
      </w:r>
    </w:p>
    <w:p w14:paraId="7D37485E">
      <w:pPr>
        <w:spacing w:after="0" w:line="280" w:lineRule="auto"/>
        <w:jc w:val="both"/>
        <w:rPr>
          <w:sz w:val="20"/>
        </w:rPr>
        <w:sectPr>
          <w:pgSz w:w="15840" w:h="24480"/>
          <w:pgMar w:top="480" w:right="540" w:bottom="280" w:left="460" w:header="720" w:footer="720" w:gutter="0"/>
          <w:cols w:space="720" w:num="1"/>
        </w:sectPr>
      </w:pPr>
    </w:p>
    <w:p w14:paraId="5A863359">
      <w:pPr>
        <w:pStyle w:val="7"/>
        <w:spacing w:before="73"/>
        <w:ind w:left="439"/>
      </w:pPr>
      <w:r>
        <w:t>dezembro</w:t>
      </w:r>
      <w:r>
        <w:rPr>
          <w:spacing w:val="-1"/>
        </w:rPr>
        <w:t xml:space="preserve"> </w:t>
      </w:r>
      <w:r>
        <w:t>de</w:t>
      </w:r>
      <w:r>
        <w:rPr>
          <w:spacing w:val="-1"/>
        </w:rPr>
        <w:t xml:space="preserve"> </w:t>
      </w:r>
      <w:r>
        <w:rPr>
          <w:spacing w:val="-2"/>
        </w:rPr>
        <w:t>2006.</w:t>
      </w:r>
    </w:p>
    <w:p w14:paraId="7FD9B861">
      <w:pPr>
        <w:pStyle w:val="7"/>
        <w:spacing w:before="40"/>
        <w:ind w:left="439"/>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65C8F3F2">
      <w:pPr>
        <w:pStyle w:val="7"/>
      </w:pPr>
    </w:p>
    <w:p w14:paraId="2E594CCA">
      <w:pPr>
        <w:pStyle w:val="7"/>
        <w:spacing w:before="53"/>
      </w:pPr>
    </w:p>
    <w:p w14:paraId="7E1A7756">
      <w:pPr>
        <w:pStyle w:val="3"/>
        <w:numPr>
          <w:ilvl w:val="0"/>
          <w:numId w:val="1"/>
        </w:numPr>
        <w:tabs>
          <w:tab w:val="left" w:pos="829"/>
        </w:tabs>
        <w:spacing w:before="0" w:after="0" w:line="240" w:lineRule="auto"/>
        <w:ind w:left="829" w:right="0" w:hanging="360"/>
        <w:jc w:val="left"/>
      </w:pPr>
      <w:r>
        <w:t>PRAZO</w:t>
      </w:r>
      <w:r>
        <w:rPr>
          <w:spacing w:val="-1"/>
        </w:rPr>
        <w:t xml:space="preserve"> </w:t>
      </w:r>
      <w:r>
        <w:rPr>
          <w:spacing w:val="-2"/>
        </w:rPr>
        <w:t>CONTRATUAL</w:t>
      </w:r>
    </w:p>
    <w:p w14:paraId="2EAD69F0">
      <w:pPr>
        <w:pStyle w:val="7"/>
        <w:rPr>
          <w:b/>
        </w:rPr>
      </w:pPr>
    </w:p>
    <w:p w14:paraId="48FE1A4D">
      <w:pPr>
        <w:pStyle w:val="7"/>
        <w:spacing w:before="141"/>
        <w:rPr>
          <w:b/>
        </w:rPr>
      </w:pPr>
    </w:p>
    <w:p w14:paraId="4C7C9A52">
      <w:pPr>
        <w:pStyle w:val="7"/>
        <w:ind w:left="43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66953CFC">
      <w:pPr>
        <w:pStyle w:val="7"/>
        <w:spacing w:before="40" w:line="280" w:lineRule="auto"/>
        <w:ind w:left="439" w:right="505"/>
      </w:pPr>
      <w:r>
        <w:t>13.2. Nos casos de serviços e fornecimentos contínuos, o prazo de vigência do Contrato poderá ser prorrogado, sucessivamente, até o máximo de 05 (cinco) anos, na forma</w:t>
      </w:r>
      <w:r>
        <w:rPr>
          <w:spacing w:val="40"/>
        </w:rPr>
        <w:t xml:space="preserve"> </w:t>
      </w:r>
      <w:r>
        <w:t>dos arts. 106 e 107 da Lei n° 14.133/2021, desde que observadas as condições previstas no Contrato, e mediante a celebração de termo aditivo.</w:t>
      </w:r>
    </w:p>
    <w:p w14:paraId="03A5ACDF">
      <w:pPr>
        <w:pStyle w:val="7"/>
        <w:spacing w:before="2" w:line="280" w:lineRule="auto"/>
        <w:ind w:left="439" w:right="505"/>
      </w:pPr>
      <w:r>
        <w:t>13.3. Nos contratos por escopo, o prazo de vigência será automaticamente prorrogado, independentemente de termo aditivo, quando o objeto não for concluído no período</w:t>
      </w:r>
      <w:r>
        <w:rPr>
          <w:spacing w:val="80"/>
          <w:w w:val="150"/>
        </w:rPr>
        <w:t xml:space="preserve"> </w:t>
      </w:r>
      <w:r>
        <w:t>firmado acima, ressalvadas as providências cabíveis no caso de culpa do contratado, previstas neste instrumento e no Contrato.</w:t>
      </w:r>
    </w:p>
    <w:p w14:paraId="3E8C8E9A">
      <w:pPr>
        <w:pStyle w:val="7"/>
      </w:pPr>
    </w:p>
    <w:p w14:paraId="0D4D0423">
      <w:pPr>
        <w:pStyle w:val="7"/>
        <w:spacing w:before="14"/>
      </w:pPr>
    </w:p>
    <w:p w14:paraId="629B11CC">
      <w:pPr>
        <w:pStyle w:val="3"/>
        <w:numPr>
          <w:ilvl w:val="0"/>
          <w:numId w:val="1"/>
        </w:numPr>
        <w:tabs>
          <w:tab w:val="left" w:pos="829"/>
        </w:tabs>
        <w:spacing w:before="1" w:after="0" w:line="240" w:lineRule="auto"/>
        <w:ind w:left="829" w:right="0" w:hanging="360"/>
        <w:jc w:val="left"/>
      </w:pPr>
      <w:r>
        <w:t>REPACTUAÇÃO</w:t>
      </w:r>
      <w:r>
        <w:rPr>
          <w:spacing w:val="-9"/>
        </w:rPr>
        <w:t xml:space="preserve"> </w:t>
      </w:r>
      <w:r>
        <w:t>E</w:t>
      </w:r>
      <w:r>
        <w:rPr>
          <w:spacing w:val="-8"/>
        </w:rPr>
        <w:t xml:space="preserve"> </w:t>
      </w:r>
      <w:r>
        <w:rPr>
          <w:spacing w:val="-2"/>
        </w:rPr>
        <w:t>REAJUSTE</w:t>
      </w:r>
    </w:p>
    <w:p w14:paraId="61F9A040">
      <w:pPr>
        <w:pStyle w:val="7"/>
        <w:rPr>
          <w:b/>
        </w:rPr>
      </w:pPr>
    </w:p>
    <w:p w14:paraId="48DD4BA0">
      <w:pPr>
        <w:pStyle w:val="7"/>
        <w:spacing w:before="141"/>
        <w:rPr>
          <w:b/>
        </w:rPr>
      </w:pPr>
    </w:p>
    <w:p w14:paraId="37227FA8">
      <w:pPr>
        <w:pStyle w:val="10"/>
        <w:numPr>
          <w:ilvl w:val="1"/>
          <w:numId w:val="1"/>
        </w:numPr>
        <w:tabs>
          <w:tab w:val="left" w:pos="891"/>
        </w:tabs>
        <w:spacing w:before="0" w:after="0" w:line="240" w:lineRule="auto"/>
        <w:ind w:left="89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65BABB18">
      <w:pPr>
        <w:pStyle w:val="10"/>
        <w:numPr>
          <w:ilvl w:val="1"/>
          <w:numId w:val="1"/>
        </w:numPr>
        <w:tabs>
          <w:tab w:val="left" w:pos="891"/>
        </w:tabs>
        <w:spacing w:before="40" w:after="0" w:line="240" w:lineRule="auto"/>
        <w:ind w:left="89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1A64D5DE">
      <w:pPr>
        <w:pStyle w:val="10"/>
        <w:numPr>
          <w:ilvl w:val="1"/>
          <w:numId w:val="1"/>
        </w:numPr>
        <w:tabs>
          <w:tab w:val="left" w:pos="889"/>
        </w:tabs>
        <w:spacing w:before="40" w:after="0" w:line="240" w:lineRule="auto"/>
        <w:ind w:left="88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3A7DCFB3">
      <w:pPr>
        <w:pStyle w:val="10"/>
        <w:numPr>
          <w:ilvl w:val="1"/>
          <w:numId w:val="1"/>
        </w:numPr>
        <w:tabs>
          <w:tab w:val="left" w:pos="925"/>
        </w:tabs>
        <w:spacing w:before="40" w:after="0" w:line="280" w:lineRule="auto"/>
        <w:ind w:left="439" w:right="493" w:firstLine="0"/>
        <w:jc w:val="left"/>
        <w:rPr>
          <w:sz w:val="20"/>
        </w:rPr>
      </w:pPr>
      <w:r>
        <w:rPr>
          <w:sz w:val="20"/>
        </w:rPr>
        <w:t>Os</w:t>
      </w:r>
      <w:r>
        <w:rPr>
          <w:spacing w:val="33"/>
          <w:sz w:val="20"/>
        </w:rPr>
        <w:t xml:space="preserve"> </w:t>
      </w:r>
      <w:r>
        <w:rPr>
          <w:sz w:val="20"/>
        </w:rPr>
        <w:t>preços</w:t>
      </w:r>
      <w:r>
        <w:rPr>
          <w:spacing w:val="33"/>
          <w:sz w:val="20"/>
        </w:rPr>
        <w:t xml:space="preserve"> </w:t>
      </w:r>
      <w:r>
        <w:rPr>
          <w:sz w:val="20"/>
        </w:rPr>
        <w:t>iniciais</w:t>
      </w:r>
      <w:r>
        <w:rPr>
          <w:spacing w:val="33"/>
          <w:sz w:val="20"/>
        </w:rPr>
        <w:t xml:space="preserve"> </w:t>
      </w:r>
      <w:r>
        <w:rPr>
          <w:sz w:val="20"/>
        </w:rPr>
        <w:t>serão</w:t>
      </w:r>
      <w:r>
        <w:rPr>
          <w:spacing w:val="33"/>
          <w:sz w:val="20"/>
        </w:rPr>
        <w:t xml:space="preserve"> </w:t>
      </w:r>
      <w:r>
        <w:rPr>
          <w:sz w:val="20"/>
        </w:rPr>
        <w:t>reajustados,</w:t>
      </w:r>
      <w:r>
        <w:rPr>
          <w:spacing w:val="33"/>
          <w:sz w:val="20"/>
        </w:rPr>
        <w:t xml:space="preserve"> </w:t>
      </w:r>
      <w:r>
        <w:rPr>
          <w:sz w:val="20"/>
        </w:rPr>
        <w:t>mediante</w:t>
      </w:r>
      <w:r>
        <w:rPr>
          <w:spacing w:val="33"/>
          <w:sz w:val="20"/>
        </w:rPr>
        <w:t xml:space="preserve"> </w:t>
      </w:r>
      <w:r>
        <w:rPr>
          <w:sz w:val="20"/>
        </w:rPr>
        <w:t>a</w:t>
      </w:r>
      <w:r>
        <w:rPr>
          <w:spacing w:val="33"/>
          <w:sz w:val="20"/>
        </w:rPr>
        <w:t xml:space="preserve"> </w:t>
      </w:r>
      <w:r>
        <w:rPr>
          <w:sz w:val="20"/>
        </w:rPr>
        <w:t>aplicação,</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do</w:t>
      </w:r>
      <w:r>
        <w:rPr>
          <w:spacing w:val="33"/>
          <w:sz w:val="20"/>
        </w:rPr>
        <w:t xml:space="preserve"> </w:t>
      </w:r>
      <w:r>
        <w:rPr>
          <w:sz w:val="20"/>
        </w:rPr>
        <w:t>índice</w:t>
      </w:r>
      <w:r>
        <w:rPr>
          <w:spacing w:val="33"/>
          <w:sz w:val="20"/>
        </w:rPr>
        <w:t xml:space="preserve"> </w:t>
      </w:r>
      <w:r>
        <w:rPr>
          <w:b/>
          <w:sz w:val="20"/>
        </w:rPr>
        <w:t>IPCA</w:t>
      </w:r>
      <w:r>
        <w:rPr>
          <w:sz w:val="20"/>
        </w:rPr>
        <w:t>,</w:t>
      </w:r>
      <w:r>
        <w:rPr>
          <w:spacing w:val="33"/>
          <w:sz w:val="20"/>
        </w:rPr>
        <w:t xml:space="preserve"> </w:t>
      </w:r>
      <w:r>
        <w:rPr>
          <w:sz w:val="20"/>
        </w:rPr>
        <w:t>exclusivamente</w:t>
      </w:r>
      <w:r>
        <w:rPr>
          <w:spacing w:val="33"/>
          <w:sz w:val="20"/>
        </w:rPr>
        <w:t xml:space="preserve"> </w:t>
      </w:r>
      <w:r>
        <w:rPr>
          <w:sz w:val="20"/>
        </w:rPr>
        <w:t>para</w:t>
      </w:r>
      <w:r>
        <w:rPr>
          <w:spacing w:val="33"/>
          <w:sz w:val="20"/>
        </w:rPr>
        <w:t xml:space="preserve"> </w:t>
      </w:r>
      <w:r>
        <w:rPr>
          <w:sz w:val="20"/>
        </w:rPr>
        <w:t>as</w:t>
      </w:r>
      <w:r>
        <w:rPr>
          <w:spacing w:val="33"/>
          <w:sz w:val="20"/>
        </w:rPr>
        <w:t xml:space="preserve"> </w:t>
      </w:r>
      <w:r>
        <w:rPr>
          <w:sz w:val="20"/>
        </w:rPr>
        <w:t>obrigações</w:t>
      </w:r>
      <w:r>
        <w:rPr>
          <w:spacing w:val="33"/>
          <w:sz w:val="20"/>
        </w:rPr>
        <w:t xml:space="preserve"> </w:t>
      </w:r>
      <w:r>
        <w:rPr>
          <w:sz w:val="20"/>
        </w:rPr>
        <w:t>que</w:t>
      </w:r>
      <w:r>
        <w:rPr>
          <w:spacing w:val="33"/>
          <w:sz w:val="20"/>
        </w:rPr>
        <w:t xml:space="preserve"> </w:t>
      </w:r>
      <w:r>
        <w:rPr>
          <w:sz w:val="20"/>
        </w:rPr>
        <w:t>se</w:t>
      </w:r>
      <w:r>
        <w:rPr>
          <w:spacing w:val="33"/>
          <w:sz w:val="20"/>
        </w:rPr>
        <w:t xml:space="preserve"> </w:t>
      </w:r>
      <w:r>
        <w:rPr>
          <w:sz w:val="20"/>
        </w:rPr>
        <w:t>iniciem</w:t>
      </w:r>
      <w:r>
        <w:rPr>
          <w:spacing w:val="33"/>
          <w:sz w:val="20"/>
        </w:rPr>
        <w:t xml:space="preserve"> </w:t>
      </w:r>
      <w:r>
        <w:rPr>
          <w:sz w:val="20"/>
        </w:rPr>
        <w:t>após</w:t>
      </w:r>
      <w:r>
        <w:rPr>
          <w:spacing w:val="33"/>
          <w:sz w:val="20"/>
        </w:rPr>
        <w:t xml:space="preserve"> </w:t>
      </w:r>
      <w:r>
        <w:rPr>
          <w:sz w:val="20"/>
        </w:rPr>
        <w:t xml:space="preserve">a </w:t>
      </w:r>
      <w:r>
        <w:rPr>
          <w:spacing w:val="-2"/>
          <w:sz w:val="20"/>
        </w:rPr>
        <w:t>anualidade.</w:t>
      </w:r>
    </w:p>
    <w:p w14:paraId="6E3EF852">
      <w:pPr>
        <w:pStyle w:val="10"/>
        <w:numPr>
          <w:ilvl w:val="1"/>
          <w:numId w:val="1"/>
        </w:numPr>
        <w:tabs>
          <w:tab w:val="left" w:pos="901"/>
        </w:tabs>
        <w:spacing w:before="2" w:after="0" w:line="280" w:lineRule="auto"/>
        <w:ind w:left="439" w:right="44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tão-logo seja(m) divulgado(s) o(s) índice(s) definitivo(s).</w:t>
      </w:r>
    </w:p>
    <w:p w14:paraId="7DF4CE6A">
      <w:pPr>
        <w:pStyle w:val="7"/>
        <w:spacing w:before="2" w:line="280" w:lineRule="auto"/>
        <w:ind w:left="439"/>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 aferição final o índice definitivo.</w:t>
      </w:r>
    </w:p>
    <w:p w14:paraId="1D4982B4">
      <w:pPr>
        <w:pStyle w:val="10"/>
        <w:numPr>
          <w:ilvl w:val="1"/>
          <w:numId w:val="1"/>
        </w:numPr>
        <w:tabs>
          <w:tab w:val="left" w:pos="915"/>
        </w:tabs>
        <w:spacing w:before="2" w:after="0" w:line="280" w:lineRule="auto"/>
        <w:ind w:left="439" w:right="448" w:firstLine="0"/>
        <w:jc w:val="left"/>
        <w:rPr>
          <w:sz w:val="20"/>
        </w:rPr>
      </w:pPr>
      <w:r>
        <w:rPr>
          <w:sz w:val="20"/>
        </w:rPr>
        <w:t>Caso</w:t>
      </w:r>
      <w:r>
        <w:rPr>
          <w:spacing w:val="24"/>
          <w:sz w:val="20"/>
        </w:rPr>
        <w:t xml:space="preserve"> </w:t>
      </w:r>
      <w:r>
        <w:rPr>
          <w:sz w:val="20"/>
        </w:rPr>
        <w:t>o(s)</w:t>
      </w:r>
      <w:r>
        <w:rPr>
          <w:spacing w:val="24"/>
          <w:sz w:val="20"/>
        </w:rPr>
        <w:t xml:space="preserve"> </w:t>
      </w:r>
      <w:r>
        <w:rPr>
          <w:sz w:val="20"/>
        </w:rPr>
        <w:t>índice(s)</w:t>
      </w:r>
      <w:r>
        <w:rPr>
          <w:spacing w:val="24"/>
          <w:sz w:val="20"/>
        </w:rPr>
        <w:t xml:space="preserve"> </w:t>
      </w:r>
      <w:r>
        <w:rPr>
          <w:sz w:val="20"/>
        </w:rPr>
        <w:t>estabelecido(s)</w:t>
      </w:r>
      <w:r>
        <w:rPr>
          <w:spacing w:val="24"/>
          <w:sz w:val="20"/>
        </w:rPr>
        <w:t xml:space="preserve"> </w:t>
      </w:r>
      <w:r>
        <w:rPr>
          <w:sz w:val="20"/>
        </w:rPr>
        <w:t>para</w:t>
      </w:r>
      <w:r>
        <w:rPr>
          <w:spacing w:val="24"/>
          <w:sz w:val="20"/>
        </w:rPr>
        <w:t xml:space="preserve"> </w:t>
      </w:r>
      <w:r>
        <w:rPr>
          <w:sz w:val="20"/>
        </w:rPr>
        <w:t>reajustamento</w:t>
      </w:r>
      <w:r>
        <w:rPr>
          <w:spacing w:val="24"/>
          <w:sz w:val="20"/>
        </w:rPr>
        <w:t xml:space="preserve"> </w:t>
      </w:r>
      <w:r>
        <w:rPr>
          <w:sz w:val="20"/>
        </w:rPr>
        <w:t>venha(m)</w:t>
      </w:r>
      <w:r>
        <w:rPr>
          <w:spacing w:val="24"/>
          <w:sz w:val="20"/>
        </w:rPr>
        <w:t xml:space="preserve"> </w:t>
      </w:r>
      <w:r>
        <w:rPr>
          <w:sz w:val="20"/>
        </w:rPr>
        <w:t>a</w:t>
      </w:r>
      <w:r>
        <w:rPr>
          <w:spacing w:val="24"/>
          <w:sz w:val="20"/>
        </w:rPr>
        <w:t xml:space="preserve"> </w:t>
      </w:r>
      <w:r>
        <w:rPr>
          <w:sz w:val="20"/>
        </w:rPr>
        <w:t>ser</w:t>
      </w:r>
      <w:r>
        <w:rPr>
          <w:spacing w:val="24"/>
          <w:sz w:val="20"/>
        </w:rPr>
        <w:t xml:space="preserve"> </w:t>
      </w:r>
      <w:r>
        <w:rPr>
          <w:sz w:val="20"/>
        </w:rPr>
        <w:t>extinto(s)</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qualquer</w:t>
      </w:r>
      <w:r>
        <w:rPr>
          <w:spacing w:val="24"/>
          <w:sz w:val="20"/>
        </w:rPr>
        <w:t xml:space="preserve"> </w:t>
      </w:r>
      <w:r>
        <w:rPr>
          <w:sz w:val="20"/>
        </w:rPr>
        <w:t>forma</w:t>
      </w:r>
      <w:r>
        <w:rPr>
          <w:spacing w:val="24"/>
          <w:sz w:val="20"/>
        </w:rPr>
        <w:t xml:space="preserve"> </w:t>
      </w:r>
      <w:r>
        <w:rPr>
          <w:sz w:val="20"/>
        </w:rPr>
        <w:t>não</w:t>
      </w:r>
      <w:r>
        <w:rPr>
          <w:spacing w:val="24"/>
          <w:sz w:val="20"/>
        </w:rPr>
        <w:t xml:space="preserve"> </w:t>
      </w:r>
      <w:r>
        <w:rPr>
          <w:sz w:val="20"/>
        </w:rPr>
        <w:t>possa(m)</w:t>
      </w:r>
      <w:r>
        <w:rPr>
          <w:spacing w:val="24"/>
          <w:sz w:val="20"/>
        </w:rPr>
        <w:t xml:space="preserve"> </w:t>
      </w:r>
      <w:r>
        <w:rPr>
          <w:sz w:val="20"/>
        </w:rPr>
        <w:t>mais</w:t>
      </w:r>
      <w:r>
        <w:rPr>
          <w:spacing w:val="24"/>
          <w:sz w:val="20"/>
        </w:rPr>
        <w:t xml:space="preserve"> </w:t>
      </w:r>
      <w:r>
        <w:rPr>
          <w:sz w:val="20"/>
        </w:rPr>
        <w:t>ser</w:t>
      </w:r>
      <w:r>
        <w:rPr>
          <w:spacing w:val="24"/>
          <w:sz w:val="20"/>
        </w:rPr>
        <w:t xml:space="preserve"> </w:t>
      </w:r>
      <w:r>
        <w:rPr>
          <w:sz w:val="20"/>
        </w:rPr>
        <w:t>utilizado(s),</w:t>
      </w:r>
      <w:r>
        <w:rPr>
          <w:spacing w:val="24"/>
          <w:sz w:val="20"/>
        </w:rPr>
        <w:t xml:space="preserve"> </w:t>
      </w:r>
      <w:r>
        <w:rPr>
          <w:sz w:val="20"/>
        </w:rPr>
        <w:t>será(ão)</w:t>
      </w:r>
      <w:r>
        <w:rPr>
          <w:spacing w:val="24"/>
          <w:sz w:val="20"/>
        </w:rPr>
        <w:t xml:space="preserve"> </w:t>
      </w:r>
      <w:r>
        <w:rPr>
          <w:sz w:val="20"/>
        </w:rPr>
        <w:t>adotado(s),</w:t>
      </w:r>
      <w:r>
        <w:rPr>
          <w:spacing w:val="24"/>
          <w:sz w:val="20"/>
        </w:rPr>
        <w:t xml:space="preserve"> </w:t>
      </w:r>
      <w:r>
        <w:rPr>
          <w:sz w:val="20"/>
        </w:rPr>
        <w:t>em substituição, o(s) que vier(em) a ser determinado(s) pela legislação então em vigor.</w:t>
      </w:r>
    </w:p>
    <w:p w14:paraId="66EB7207">
      <w:pPr>
        <w:pStyle w:val="10"/>
        <w:numPr>
          <w:ilvl w:val="1"/>
          <w:numId w:val="1"/>
        </w:numPr>
        <w:tabs>
          <w:tab w:val="left" w:pos="891"/>
        </w:tabs>
        <w:spacing w:before="1" w:after="0" w:line="280" w:lineRule="auto"/>
        <w:ind w:left="439" w:right="448" w:firstLine="0"/>
        <w:jc w:val="left"/>
        <w:rPr>
          <w:sz w:val="20"/>
        </w:rPr>
      </w:pPr>
      <w:r>
        <w:rPr>
          <w:sz w:val="20"/>
        </w:rPr>
        <w:t xml:space="preserve">Na ausência de previsão legal quanto ao índice substituto, as partes elegerão novo índice oficial, para reajustamento do preço do valor remanescente, por meio de termo </w:t>
      </w:r>
      <w:r>
        <w:rPr>
          <w:spacing w:val="-2"/>
          <w:sz w:val="20"/>
        </w:rPr>
        <w:t>aditivo.</w:t>
      </w:r>
    </w:p>
    <w:p w14:paraId="74DE5EE0">
      <w:pPr>
        <w:pStyle w:val="10"/>
        <w:numPr>
          <w:ilvl w:val="1"/>
          <w:numId w:val="1"/>
        </w:numPr>
        <w:tabs>
          <w:tab w:val="left" w:pos="889"/>
        </w:tabs>
        <w:spacing w:before="2" w:after="0" w:line="240" w:lineRule="auto"/>
        <w:ind w:left="88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4488CA3C">
      <w:pPr>
        <w:pStyle w:val="7"/>
        <w:spacing w:before="40"/>
        <w:ind w:left="43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297AA209">
      <w:pPr>
        <w:pStyle w:val="10"/>
        <w:numPr>
          <w:ilvl w:val="0"/>
          <w:numId w:val="16"/>
        </w:numPr>
        <w:tabs>
          <w:tab w:val="left" w:pos="641"/>
        </w:tabs>
        <w:spacing w:before="40" w:after="0" w:line="240" w:lineRule="auto"/>
        <w:ind w:left="64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4D9422DC">
      <w:pPr>
        <w:pStyle w:val="10"/>
        <w:numPr>
          <w:ilvl w:val="0"/>
          <w:numId w:val="16"/>
        </w:numPr>
        <w:tabs>
          <w:tab w:val="left" w:pos="653"/>
        </w:tabs>
        <w:spacing w:before="40" w:after="0" w:line="280" w:lineRule="auto"/>
        <w:ind w:left="439" w:right="493" w:firstLine="0"/>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seja</w:t>
      </w:r>
      <w:r>
        <w:rPr>
          <w:spacing w:val="-1"/>
          <w:sz w:val="20"/>
        </w:rPr>
        <w:t xml:space="preserve"> </w:t>
      </w:r>
      <w:r>
        <w:rPr>
          <w:sz w:val="20"/>
        </w:rPr>
        <w:t>formulado</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acima,</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acarretará</w:t>
      </w:r>
      <w:r>
        <w:rPr>
          <w:spacing w:val="-1"/>
          <w:sz w:val="20"/>
        </w:rPr>
        <w:t xml:space="preserve"> </w:t>
      </w:r>
      <w:r>
        <w:rPr>
          <w:sz w:val="20"/>
        </w:rPr>
        <w:t>a</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marco</w:t>
      </w:r>
      <w:r>
        <w:rPr>
          <w:spacing w:val="-1"/>
          <w:sz w:val="20"/>
        </w:rPr>
        <w:t xml:space="preserve"> </w:t>
      </w:r>
      <w:r>
        <w:rPr>
          <w:sz w:val="20"/>
        </w:rPr>
        <w:t>para cômputo da anualidade do reajustamento, já adotado no edital e no contrato.</w:t>
      </w:r>
    </w:p>
    <w:p w14:paraId="7ED84223">
      <w:pPr>
        <w:pStyle w:val="10"/>
        <w:numPr>
          <w:ilvl w:val="1"/>
          <w:numId w:val="1"/>
        </w:numPr>
        <w:tabs>
          <w:tab w:val="left" w:pos="890"/>
        </w:tabs>
        <w:spacing w:before="2" w:after="0" w:line="280" w:lineRule="auto"/>
        <w:ind w:left="439" w:right="447" w:firstLine="0"/>
        <w:jc w:val="left"/>
        <w:rPr>
          <w:sz w:val="20"/>
        </w:rPr>
      </w:pPr>
      <w:r>
        <w:rPr>
          <w:sz w:val="20"/>
        </w:rPr>
        <w:t>Caso,</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de</w:t>
      </w:r>
      <w:r>
        <w:rPr>
          <w:spacing w:val="-2"/>
          <w:sz w:val="20"/>
        </w:rPr>
        <w:t xml:space="preserve"> </w:t>
      </w:r>
      <w:r>
        <w:rPr>
          <w:sz w:val="20"/>
        </w:rPr>
        <w:t>eventual</w:t>
      </w:r>
      <w:r>
        <w:rPr>
          <w:spacing w:val="-2"/>
          <w:sz w:val="20"/>
        </w:rPr>
        <w:t xml:space="preserve"> </w:t>
      </w:r>
      <w:r>
        <w:rPr>
          <w:sz w:val="20"/>
        </w:rPr>
        <w:t>prorrogação</w:t>
      </w:r>
      <w:r>
        <w:rPr>
          <w:spacing w:val="-2"/>
          <w:sz w:val="20"/>
        </w:rPr>
        <w:t xml:space="preserve"> </w:t>
      </w:r>
      <w:r>
        <w:rPr>
          <w:sz w:val="20"/>
        </w:rPr>
        <w:t>contratual,</w:t>
      </w:r>
      <w:r>
        <w:rPr>
          <w:spacing w:val="-2"/>
          <w:sz w:val="20"/>
        </w:rPr>
        <w:t xml:space="preserve"> </w:t>
      </w:r>
      <w:r>
        <w:rPr>
          <w:sz w:val="20"/>
        </w:rPr>
        <w:t>ainda</w:t>
      </w:r>
      <w:r>
        <w:rPr>
          <w:spacing w:val="-2"/>
          <w:sz w:val="20"/>
        </w:rPr>
        <w:t xml:space="preserve"> </w:t>
      </w:r>
      <w:r>
        <w:rPr>
          <w:sz w:val="20"/>
        </w:rPr>
        <w:t>não</w:t>
      </w:r>
      <w:r>
        <w:rPr>
          <w:spacing w:val="-2"/>
          <w:sz w:val="20"/>
        </w:rPr>
        <w:t xml:space="preserve"> </w:t>
      </w:r>
      <w:r>
        <w:rPr>
          <w:sz w:val="20"/>
        </w:rPr>
        <w:t>tenha</w:t>
      </w:r>
      <w:r>
        <w:rPr>
          <w:spacing w:val="-2"/>
          <w:sz w:val="20"/>
        </w:rPr>
        <w:t xml:space="preserve"> </w:t>
      </w:r>
      <w:r>
        <w:rPr>
          <w:sz w:val="20"/>
        </w:rPr>
        <w:t>sido</w:t>
      </w:r>
      <w:r>
        <w:rPr>
          <w:spacing w:val="-2"/>
          <w:sz w:val="20"/>
        </w:rPr>
        <w:t xml:space="preserve"> </w:t>
      </w:r>
      <w:r>
        <w:rPr>
          <w:sz w:val="20"/>
        </w:rPr>
        <w:t>divulgado</w:t>
      </w:r>
      <w:r>
        <w:rPr>
          <w:spacing w:val="-2"/>
          <w:sz w:val="20"/>
        </w:rPr>
        <w:t xml:space="preserve"> </w:t>
      </w:r>
      <w:r>
        <w:rPr>
          <w:sz w:val="20"/>
        </w:rPr>
        <w:t>o</w:t>
      </w:r>
      <w:r>
        <w:rPr>
          <w:spacing w:val="-2"/>
          <w:sz w:val="20"/>
        </w:rPr>
        <w:t xml:space="preserve"> </w:t>
      </w:r>
      <w:r>
        <w:rPr>
          <w:sz w:val="20"/>
        </w:rPr>
        <w:t>índice</w:t>
      </w:r>
      <w:r>
        <w:rPr>
          <w:spacing w:val="-2"/>
          <w:sz w:val="20"/>
        </w:rPr>
        <w:t xml:space="preserve"> </w:t>
      </w:r>
      <w:r>
        <w:rPr>
          <w:sz w:val="20"/>
        </w:rPr>
        <w:t>de</w:t>
      </w:r>
      <w:r>
        <w:rPr>
          <w:spacing w:val="-2"/>
          <w:sz w:val="20"/>
        </w:rPr>
        <w:t xml:space="preserve"> </w:t>
      </w:r>
      <w:r>
        <w:rPr>
          <w:sz w:val="20"/>
        </w:rPr>
        <w:t>reajuste,</w:t>
      </w:r>
      <w:r>
        <w:rPr>
          <w:spacing w:val="-2"/>
          <w:sz w:val="20"/>
        </w:rPr>
        <w:t xml:space="preserve"> </w:t>
      </w:r>
      <w:r>
        <w:rPr>
          <w:sz w:val="20"/>
        </w:rPr>
        <w:t>deverá,</w:t>
      </w:r>
      <w:r>
        <w:rPr>
          <w:spacing w:val="-2"/>
          <w:sz w:val="20"/>
        </w:rPr>
        <w:t xml:space="preserve"> </w:t>
      </w:r>
      <w:r>
        <w:rPr>
          <w:sz w:val="20"/>
        </w:rPr>
        <w:t>a</w:t>
      </w:r>
      <w:r>
        <w:rPr>
          <w:spacing w:val="-2"/>
          <w:sz w:val="20"/>
        </w:rPr>
        <w:t xml:space="preserve"> </w:t>
      </w:r>
      <w:r>
        <w:rPr>
          <w:sz w:val="20"/>
        </w:rPr>
        <w:t>requerimento</w:t>
      </w:r>
      <w:r>
        <w:rPr>
          <w:spacing w:val="-2"/>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ser</w:t>
      </w:r>
      <w:r>
        <w:rPr>
          <w:spacing w:val="-2"/>
          <w:sz w:val="20"/>
        </w:rPr>
        <w:t xml:space="preserve"> </w:t>
      </w:r>
      <w:r>
        <w:rPr>
          <w:sz w:val="20"/>
        </w:rPr>
        <w:t>inserida</w:t>
      </w:r>
      <w:r>
        <w:rPr>
          <w:spacing w:val="-2"/>
          <w:sz w:val="20"/>
        </w:rPr>
        <w:t xml:space="preserve"> </w:t>
      </w:r>
      <w:r>
        <w:rPr>
          <w:sz w:val="20"/>
        </w:rPr>
        <w:t xml:space="preserve">cláusula no termo aditivo de prorrogação para resguardar o direito futuro do </w:t>
      </w:r>
      <w:r>
        <w:rPr>
          <w:b/>
          <w:sz w:val="20"/>
        </w:rPr>
        <w:t>CONTRATADO</w:t>
      </w:r>
      <w:r>
        <w:rPr>
          <w:sz w:val="20"/>
        </w:rPr>
        <w:t>, a ser exercido tão logo se disponha dos valores reajustados, sob pena de preclusão.</w:t>
      </w:r>
    </w:p>
    <w:p w14:paraId="77EAB12B">
      <w:pPr>
        <w:pStyle w:val="10"/>
        <w:numPr>
          <w:ilvl w:val="1"/>
          <w:numId w:val="1"/>
        </w:numPr>
        <w:tabs>
          <w:tab w:val="left" w:pos="1017"/>
        </w:tabs>
        <w:spacing w:before="2" w:after="0" w:line="280" w:lineRule="auto"/>
        <w:ind w:left="439" w:right="463" w:firstLine="0"/>
        <w:jc w:val="left"/>
        <w:rPr>
          <w:sz w:val="20"/>
        </w:rPr>
      </w:pPr>
      <w:r>
        <w:rPr>
          <w:sz w:val="20"/>
        </w:rPr>
        <w:t>A</w:t>
      </w:r>
      <w:r>
        <w:rPr>
          <w:spacing w:val="26"/>
          <w:sz w:val="20"/>
        </w:rPr>
        <w:t xml:space="preserve"> </w:t>
      </w:r>
      <w:r>
        <w:rPr>
          <w:sz w:val="20"/>
        </w:rPr>
        <w:t>extinção</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não</w:t>
      </w:r>
      <w:r>
        <w:rPr>
          <w:spacing w:val="37"/>
          <w:sz w:val="20"/>
        </w:rPr>
        <w:t xml:space="preserve"> </w:t>
      </w:r>
      <w:r>
        <w:rPr>
          <w:sz w:val="20"/>
        </w:rPr>
        <w:t>configurará</w:t>
      </w:r>
      <w:r>
        <w:rPr>
          <w:spacing w:val="37"/>
          <w:sz w:val="20"/>
        </w:rPr>
        <w:t xml:space="preserve"> </w:t>
      </w:r>
      <w:r>
        <w:rPr>
          <w:sz w:val="20"/>
        </w:rPr>
        <w:t>óbice</w:t>
      </w:r>
      <w:r>
        <w:rPr>
          <w:spacing w:val="37"/>
          <w:sz w:val="20"/>
        </w:rPr>
        <w:t xml:space="preserve"> </w:t>
      </w:r>
      <w:r>
        <w:rPr>
          <w:sz w:val="20"/>
        </w:rPr>
        <w:t>para</w:t>
      </w:r>
      <w:r>
        <w:rPr>
          <w:spacing w:val="37"/>
          <w:sz w:val="20"/>
        </w:rPr>
        <w:t xml:space="preserve"> </w:t>
      </w:r>
      <w:r>
        <w:rPr>
          <w:sz w:val="20"/>
        </w:rPr>
        <w:t>o</w:t>
      </w:r>
      <w:r>
        <w:rPr>
          <w:spacing w:val="37"/>
          <w:sz w:val="20"/>
        </w:rPr>
        <w:t xml:space="preserve"> </w:t>
      </w:r>
      <w:r>
        <w:rPr>
          <w:sz w:val="20"/>
        </w:rPr>
        <w:t>deferimento</w:t>
      </w:r>
      <w:r>
        <w:rPr>
          <w:spacing w:val="37"/>
          <w:sz w:val="20"/>
        </w:rPr>
        <w:t xml:space="preserve"> </w:t>
      </w:r>
      <w:r>
        <w:rPr>
          <w:sz w:val="20"/>
        </w:rPr>
        <w:t>do</w:t>
      </w:r>
      <w:r>
        <w:rPr>
          <w:spacing w:val="37"/>
          <w:sz w:val="20"/>
        </w:rPr>
        <w:t xml:space="preserve"> </w:t>
      </w:r>
      <w:r>
        <w:rPr>
          <w:sz w:val="20"/>
        </w:rPr>
        <w:t>reajuste</w:t>
      </w:r>
      <w:r>
        <w:rPr>
          <w:spacing w:val="37"/>
          <w:sz w:val="20"/>
        </w:rPr>
        <w:t xml:space="preserve"> </w:t>
      </w:r>
      <w:r>
        <w:rPr>
          <w:sz w:val="20"/>
        </w:rPr>
        <w:t>solicitado</w:t>
      </w:r>
      <w:r>
        <w:rPr>
          <w:spacing w:val="37"/>
          <w:sz w:val="20"/>
        </w:rPr>
        <w:t xml:space="preserve"> </w:t>
      </w:r>
      <w:r>
        <w:rPr>
          <w:sz w:val="20"/>
        </w:rPr>
        <w:t>tempestivamente,</w:t>
      </w:r>
      <w:r>
        <w:rPr>
          <w:spacing w:val="37"/>
          <w:sz w:val="20"/>
        </w:rPr>
        <w:t xml:space="preserve"> </w:t>
      </w:r>
      <w:r>
        <w:rPr>
          <w:sz w:val="20"/>
        </w:rPr>
        <w:t>hipótese</w:t>
      </w:r>
      <w:r>
        <w:rPr>
          <w:spacing w:val="37"/>
          <w:sz w:val="20"/>
        </w:rPr>
        <w:t xml:space="preserve"> </w:t>
      </w:r>
      <w:r>
        <w:rPr>
          <w:sz w:val="20"/>
        </w:rPr>
        <w:t>em</w:t>
      </w:r>
      <w:r>
        <w:rPr>
          <w:spacing w:val="37"/>
          <w:sz w:val="20"/>
        </w:rPr>
        <w:t xml:space="preserve"> </w:t>
      </w:r>
      <w:r>
        <w:rPr>
          <w:sz w:val="20"/>
        </w:rPr>
        <w:t>que</w:t>
      </w:r>
      <w:r>
        <w:rPr>
          <w:spacing w:val="37"/>
          <w:sz w:val="20"/>
        </w:rPr>
        <w:t xml:space="preserve"> </w:t>
      </w:r>
      <w:r>
        <w:rPr>
          <w:sz w:val="20"/>
        </w:rPr>
        <w:t>será</w:t>
      </w:r>
      <w:r>
        <w:rPr>
          <w:spacing w:val="37"/>
          <w:sz w:val="20"/>
        </w:rPr>
        <w:t xml:space="preserve"> </w:t>
      </w:r>
      <w:r>
        <w:rPr>
          <w:sz w:val="20"/>
        </w:rPr>
        <w:t>concedido</w:t>
      </w:r>
      <w:r>
        <w:rPr>
          <w:spacing w:val="37"/>
          <w:sz w:val="20"/>
        </w:rPr>
        <w:t xml:space="preserve"> </w:t>
      </w:r>
      <w:r>
        <w:rPr>
          <w:sz w:val="20"/>
        </w:rPr>
        <w:t>por</w:t>
      </w:r>
      <w:r>
        <w:rPr>
          <w:spacing w:val="37"/>
          <w:sz w:val="20"/>
        </w:rPr>
        <w:t xml:space="preserve"> </w:t>
      </w:r>
      <w:r>
        <w:rPr>
          <w:sz w:val="20"/>
        </w:rPr>
        <w:t>meio</w:t>
      </w:r>
      <w:r>
        <w:rPr>
          <w:spacing w:val="37"/>
          <w:sz w:val="20"/>
        </w:rPr>
        <w:t xml:space="preserve"> </w:t>
      </w:r>
      <w:r>
        <w:rPr>
          <w:sz w:val="20"/>
        </w:rPr>
        <w:t>de</w:t>
      </w:r>
      <w:r>
        <w:rPr>
          <w:spacing w:val="37"/>
          <w:sz w:val="20"/>
        </w:rPr>
        <w:t xml:space="preserve"> </w:t>
      </w:r>
      <w:r>
        <w:rPr>
          <w:sz w:val="20"/>
        </w:rPr>
        <w:t xml:space="preserve">termo </w:t>
      </w:r>
      <w:r>
        <w:rPr>
          <w:spacing w:val="-2"/>
          <w:sz w:val="20"/>
        </w:rPr>
        <w:t>indenizatório.</w:t>
      </w:r>
    </w:p>
    <w:p w14:paraId="1AC1EF92">
      <w:pPr>
        <w:pStyle w:val="10"/>
        <w:numPr>
          <w:ilvl w:val="1"/>
          <w:numId w:val="1"/>
        </w:numPr>
        <w:tabs>
          <w:tab w:val="left" w:pos="973"/>
        </w:tabs>
        <w:spacing w:before="2" w:after="0" w:line="240" w:lineRule="auto"/>
        <w:ind w:left="97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38BDB406">
      <w:pPr>
        <w:pStyle w:val="10"/>
        <w:numPr>
          <w:ilvl w:val="1"/>
          <w:numId w:val="1"/>
        </w:numPr>
        <w:tabs>
          <w:tab w:val="left" w:pos="989"/>
        </w:tabs>
        <w:spacing w:before="40" w:after="0" w:line="280" w:lineRule="auto"/>
        <w:ind w:left="439" w:right="463" w:firstLine="0"/>
        <w:jc w:val="left"/>
        <w:rPr>
          <w:sz w:val="20"/>
        </w:rPr>
      </w:pPr>
      <w:r>
        <w:rPr>
          <w:sz w:val="20"/>
        </w:rPr>
        <w:t>O</w:t>
      </w:r>
      <w:r>
        <w:rPr>
          <w:spacing w:val="-1"/>
          <w:sz w:val="20"/>
        </w:rPr>
        <w:t xml:space="preserve"> </w:t>
      </w:r>
      <w:r>
        <w:rPr>
          <w:sz w:val="20"/>
        </w:rPr>
        <w:t>reajuste</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não</w:t>
      </w:r>
      <w:r>
        <w:rPr>
          <w:spacing w:val="-1"/>
          <w:sz w:val="20"/>
        </w:rPr>
        <w:t xml:space="preserve"> </w:t>
      </w:r>
      <w:r>
        <w:rPr>
          <w:sz w:val="20"/>
        </w:rPr>
        <w:t>interfere</w:t>
      </w:r>
      <w:r>
        <w:rPr>
          <w:spacing w:val="-1"/>
          <w:sz w:val="20"/>
        </w:rPr>
        <w:t xml:space="preserve"> </w:t>
      </w:r>
      <w:r>
        <w:rPr>
          <w:sz w:val="20"/>
        </w:rPr>
        <w:t>no</w:t>
      </w:r>
      <w:r>
        <w:rPr>
          <w:spacing w:val="-1"/>
          <w:sz w:val="20"/>
        </w:rPr>
        <w:t xml:space="preserve"> </w:t>
      </w:r>
      <w:r>
        <w:rPr>
          <w:sz w:val="20"/>
        </w:rPr>
        <w:t>direito</w:t>
      </w:r>
      <w:r>
        <w:rPr>
          <w:spacing w:val="-1"/>
          <w:sz w:val="20"/>
        </w:rPr>
        <w:t xml:space="preserve"> </w:t>
      </w:r>
      <w:r>
        <w:rPr>
          <w:sz w:val="20"/>
        </w:rPr>
        <w:t>das</w:t>
      </w:r>
      <w:r>
        <w:rPr>
          <w:spacing w:val="-1"/>
          <w:sz w:val="20"/>
        </w:rPr>
        <w:t xml:space="preserve"> </w:t>
      </w:r>
      <w:r>
        <w:rPr>
          <w:sz w:val="20"/>
        </w:rPr>
        <w:t>partes</w:t>
      </w:r>
      <w:r>
        <w:rPr>
          <w:spacing w:val="-1"/>
          <w:sz w:val="20"/>
        </w:rPr>
        <w:t xml:space="preserve"> </w:t>
      </w:r>
      <w:r>
        <w:rPr>
          <w:sz w:val="20"/>
        </w:rPr>
        <w:t>de</w:t>
      </w:r>
      <w:r>
        <w:rPr>
          <w:spacing w:val="-1"/>
          <w:sz w:val="20"/>
        </w:rPr>
        <w:t xml:space="preserve"> </w:t>
      </w:r>
      <w:r>
        <w:rPr>
          <w:sz w:val="20"/>
        </w:rPr>
        <w:t>solicitar,</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momento,</w:t>
      </w:r>
      <w:r>
        <w:rPr>
          <w:spacing w:val="-1"/>
          <w:sz w:val="20"/>
        </w:rPr>
        <w:t xml:space="preserve"> </w:t>
      </w:r>
      <w:r>
        <w:rPr>
          <w:sz w:val="20"/>
        </w:rPr>
        <w:t>a</w:t>
      </w:r>
      <w:r>
        <w:rPr>
          <w:spacing w:val="-1"/>
          <w:sz w:val="20"/>
        </w:rPr>
        <w:t xml:space="preserve"> </w:t>
      </w:r>
      <w:r>
        <w:rPr>
          <w:sz w:val="20"/>
        </w:rPr>
        <w:t>manutenção</w:t>
      </w:r>
      <w:r>
        <w:rPr>
          <w:spacing w:val="-1"/>
          <w:sz w:val="20"/>
        </w:rPr>
        <w:t xml:space="preserve"> </w:t>
      </w:r>
      <w:r>
        <w:rPr>
          <w:sz w:val="20"/>
        </w:rPr>
        <w:t>do</w:t>
      </w:r>
      <w:r>
        <w:rPr>
          <w:spacing w:val="-1"/>
          <w:sz w:val="20"/>
        </w:rPr>
        <w:t xml:space="preserve"> </w:t>
      </w:r>
      <w:r>
        <w:rPr>
          <w:sz w:val="20"/>
        </w:rPr>
        <w:t>equilíbrio</w:t>
      </w:r>
      <w:r>
        <w:rPr>
          <w:spacing w:val="-1"/>
          <w:sz w:val="20"/>
        </w:rPr>
        <w:t xml:space="preserve"> </w:t>
      </w:r>
      <w:r>
        <w:rPr>
          <w:sz w:val="20"/>
        </w:rPr>
        <w:t>econômico</w:t>
      </w:r>
      <w:r>
        <w:rPr>
          <w:spacing w:val="-1"/>
          <w:sz w:val="20"/>
        </w:rPr>
        <w:t xml:space="preserve"> </w:t>
      </w:r>
      <w:r>
        <w:rPr>
          <w:sz w:val="20"/>
        </w:rPr>
        <w:t>dos</w:t>
      </w:r>
      <w:r>
        <w:rPr>
          <w:spacing w:val="-1"/>
          <w:sz w:val="20"/>
        </w:rPr>
        <w:t xml:space="preserve"> </w:t>
      </w:r>
      <w:r>
        <w:rPr>
          <w:sz w:val="20"/>
        </w:rPr>
        <w:t>contratos</w:t>
      </w:r>
      <w:r>
        <w:rPr>
          <w:spacing w:val="-1"/>
          <w:sz w:val="20"/>
        </w:rPr>
        <w:t xml:space="preserve"> </w:t>
      </w:r>
      <w:r>
        <w:rPr>
          <w:sz w:val="20"/>
        </w:rPr>
        <w:t>com</w:t>
      </w:r>
      <w:r>
        <w:rPr>
          <w:spacing w:val="-1"/>
          <w:sz w:val="20"/>
        </w:rPr>
        <w:t xml:space="preserve"> </w:t>
      </w:r>
      <w:r>
        <w:rPr>
          <w:sz w:val="20"/>
        </w:rPr>
        <w:t>base</w:t>
      </w:r>
      <w:r>
        <w:rPr>
          <w:spacing w:val="-1"/>
          <w:sz w:val="20"/>
        </w:rPr>
        <w:t xml:space="preserve"> </w:t>
      </w:r>
      <w:r>
        <w:rPr>
          <w:sz w:val="20"/>
        </w:rPr>
        <w:t>no</w:t>
      </w:r>
      <w:r>
        <w:rPr>
          <w:spacing w:val="-1"/>
          <w:sz w:val="20"/>
        </w:rPr>
        <w:t xml:space="preserve"> </w:t>
      </w:r>
      <w:r>
        <w:rPr>
          <w:sz w:val="20"/>
        </w:rPr>
        <w:t>disposto</w:t>
      </w:r>
      <w:r>
        <w:rPr>
          <w:spacing w:val="-1"/>
          <w:sz w:val="20"/>
        </w:rPr>
        <w:t xml:space="preserve"> </w:t>
      </w:r>
      <w:r>
        <w:rPr>
          <w:sz w:val="20"/>
        </w:rPr>
        <w:t>no art. 124, inciso II, alínea “d”, da Lei n.º 14.133/2021.</w:t>
      </w:r>
    </w:p>
    <w:p w14:paraId="67CDC352">
      <w:pPr>
        <w:pStyle w:val="7"/>
      </w:pPr>
    </w:p>
    <w:p w14:paraId="12CD8D6D">
      <w:pPr>
        <w:pStyle w:val="7"/>
        <w:spacing w:before="14"/>
      </w:pPr>
    </w:p>
    <w:p w14:paraId="46311423">
      <w:pPr>
        <w:pStyle w:val="3"/>
        <w:numPr>
          <w:ilvl w:val="0"/>
          <w:numId w:val="1"/>
        </w:numPr>
        <w:tabs>
          <w:tab w:val="left" w:pos="829"/>
        </w:tabs>
        <w:spacing w:before="0" w:after="0" w:line="240" w:lineRule="auto"/>
        <w:ind w:left="82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7E1D2D33">
      <w:pPr>
        <w:pStyle w:val="7"/>
        <w:rPr>
          <w:b/>
        </w:rPr>
      </w:pPr>
    </w:p>
    <w:p w14:paraId="3DAD13D8">
      <w:pPr>
        <w:pStyle w:val="7"/>
        <w:spacing w:before="142"/>
        <w:rPr>
          <w:b/>
        </w:rPr>
      </w:pPr>
    </w:p>
    <w:p w14:paraId="432E1612">
      <w:pPr>
        <w:pStyle w:val="10"/>
        <w:numPr>
          <w:ilvl w:val="1"/>
          <w:numId w:val="1"/>
        </w:numPr>
        <w:tabs>
          <w:tab w:val="left" w:pos="891"/>
        </w:tabs>
        <w:spacing w:before="0" w:after="0" w:line="280" w:lineRule="auto"/>
        <w:ind w:left="439" w:right="448" w:firstLine="0"/>
        <w:jc w:val="left"/>
        <w:rPr>
          <w:sz w:val="20"/>
        </w:rPr>
      </w:pPr>
      <w:r>
        <w:rPr>
          <w:sz w:val="20"/>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70F63E31">
      <w:pPr>
        <w:pStyle w:val="7"/>
      </w:pPr>
    </w:p>
    <w:p w14:paraId="6391398F">
      <w:pPr>
        <w:pStyle w:val="7"/>
        <w:spacing w:before="14"/>
      </w:pPr>
    </w:p>
    <w:p w14:paraId="03EC32FB">
      <w:pPr>
        <w:pStyle w:val="3"/>
        <w:numPr>
          <w:ilvl w:val="0"/>
          <w:numId w:val="1"/>
        </w:numPr>
        <w:tabs>
          <w:tab w:val="left" w:pos="829"/>
        </w:tabs>
        <w:spacing w:before="0" w:after="0" w:line="240" w:lineRule="auto"/>
        <w:ind w:left="829" w:right="0" w:hanging="360"/>
        <w:jc w:val="left"/>
      </w:pPr>
      <w:r>
        <w:t>FORMALIZAÇÃO</w:t>
      </w:r>
      <w:r>
        <w:rPr>
          <w:spacing w:val="-1"/>
        </w:rPr>
        <w:t xml:space="preserve"> </w:t>
      </w:r>
      <w:r>
        <w:t>DO</w:t>
      </w:r>
      <w:r>
        <w:rPr>
          <w:spacing w:val="-1"/>
        </w:rPr>
        <w:t xml:space="preserve"> </w:t>
      </w:r>
      <w:r>
        <w:rPr>
          <w:spacing w:val="-2"/>
        </w:rPr>
        <w:t>CONTRATO</w:t>
      </w:r>
    </w:p>
    <w:p w14:paraId="6FCDEEAC">
      <w:pPr>
        <w:pStyle w:val="7"/>
        <w:rPr>
          <w:b/>
        </w:rPr>
      </w:pPr>
    </w:p>
    <w:p w14:paraId="6D67B9AE">
      <w:pPr>
        <w:pStyle w:val="7"/>
        <w:spacing w:before="142"/>
        <w:rPr>
          <w:b/>
        </w:rPr>
      </w:pPr>
    </w:p>
    <w:p w14:paraId="5D39A42B">
      <w:pPr>
        <w:pStyle w:val="10"/>
        <w:numPr>
          <w:ilvl w:val="1"/>
          <w:numId w:val="1"/>
        </w:numPr>
        <w:tabs>
          <w:tab w:val="left" w:pos="883"/>
        </w:tabs>
        <w:spacing w:before="0" w:after="0" w:line="280" w:lineRule="auto"/>
        <w:ind w:left="439" w:right="448"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w:t>
      </w:r>
      <w:r>
        <w:rPr>
          <w:spacing w:val="40"/>
          <w:sz w:val="20"/>
        </w:rPr>
        <w:t xml:space="preserve"> </w:t>
      </w:r>
      <w:r>
        <w:rPr>
          <w:sz w:val="20"/>
        </w:rPr>
        <w:t>5 (cinco) dias úteis, sob pena de decair o direito à contratação, sem prejuízo das sanções previstas nesta Lei.</w:t>
      </w:r>
    </w:p>
    <w:p w14:paraId="370A97C9">
      <w:pPr>
        <w:pStyle w:val="10"/>
        <w:numPr>
          <w:ilvl w:val="1"/>
          <w:numId w:val="1"/>
        </w:numPr>
        <w:tabs>
          <w:tab w:val="left" w:pos="890"/>
        </w:tabs>
        <w:spacing w:before="2" w:after="0" w:line="280" w:lineRule="auto"/>
        <w:ind w:left="439" w:right="44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 e desde que o motivo apresentado seja aceito pela Administração.</w:t>
      </w:r>
    </w:p>
    <w:p w14:paraId="7DC9A6D7">
      <w:pPr>
        <w:pStyle w:val="10"/>
        <w:numPr>
          <w:ilvl w:val="1"/>
          <w:numId w:val="1"/>
        </w:numPr>
        <w:tabs>
          <w:tab w:val="left" w:pos="906"/>
        </w:tabs>
        <w:spacing w:before="1" w:after="0" w:line="280" w:lineRule="auto"/>
        <w:ind w:left="439" w:right="448" w:firstLine="0"/>
        <w:jc w:val="both"/>
        <w:rPr>
          <w:sz w:val="20"/>
        </w:rPr>
      </w:pPr>
      <w:r>
        <w:rPr>
          <w:sz w:val="20"/>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632C69A4">
      <w:pPr>
        <w:pStyle w:val="10"/>
        <w:numPr>
          <w:ilvl w:val="1"/>
          <w:numId w:val="1"/>
        </w:numPr>
        <w:tabs>
          <w:tab w:val="left" w:pos="894"/>
        </w:tabs>
        <w:spacing w:before="3" w:after="0" w:line="280" w:lineRule="auto"/>
        <w:ind w:left="439" w:right="448" w:firstLine="0"/>
        <w:jc w:val="both"/>
        <w:rPr>
          <w:sz w:val="20"/>
        </w:rPr>
      </w:pPr>
      <w:r>
        <w:rPr>
          <w:sz w:val="20"/>
        </w:rPr>
        <w:t>Caso nenhum dos licitantes aceite a contratação nos termos item anterior, a</w:t>
      </w:r>
      <w:r>
        <w:rPr>
          <w:spacing w:val="-9"/>
          <w:sz w:val="20"/>
        </w:rPr>
        <w:t xml:space="preserve"> </w:t>
      </w:r>
      <w:r>
        <w:rPr>
          <w:sz w:val="20"/>
        </w:rPr>
        <w:t>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33EC5E9A">
      <w:pPr>
        <w:pStyle w:val="10"/>
        <w:numPr>
          <w:ilvl w:val="1"/>
          <w:numId w:val="1"/>
        </w:numPr>
        <w:tabs>
          <w:tab w:val="left" w:pos="879"/>
        </w:tabs>
        <w:spacing w:before="4" w:after="0" w:line="280" w:lineRule="auto"/>
        <w:ind w:left="439" w:right="448" w:firstLine="0"/>
        <w:jc w:val="both"/>
        <w:rPr>
          <w:sz w:val="20"/>
        </w:rPr>
      </w:pPr>
      <w:r>
        <w:rPr>
          <w:sz w:val="20"/>
        </w:rPr>
        <w:t>A</w:t>
      </w:r>
      <w:r>
        <w:rPr>
          <w:spacing w:val="-11"/>
          <w:sz w:val="20"/>
        </w:rPr>
        <w:t xml:space="preserve"> </w:t>
      </w:r>
      <w:r>
        <w:rPr>
          <w:sz w:val="20"/>
        </w:rPr>
        <w:t>recusa</w:t>
      </w:r>
      <w:r>
        <w:rPr>
          <w:spacing w:val="-1"/>
          <w:sz w:val="20"/>
        </w:rPr>
        <w:t xml:space="preserve"> </w:t>
      </w:r>
      <w:r>
        <w:rPr>
          <w:sz w:val="20"/>
        </w:rPr>
        <w:t>injustificada</w:t>
      </w:r>
      <w:r>
        <w:rPr>
          <w:spacing w:val="-1"/>
          <w:sz w:val="20"/>
        </w:rPr>
        <w:t xml:space="preserve"> </w:t>
      </w:r>
      <w:r>
        <w:rPr>
          <w:sz w:val="20"/>
        </w:rPr>
        <w:t>do</w:t>
      </w:r>
      <w:r>
        <w:rPr>
          <w:spacing w:val="-1"/>
          <w:sz w:val="20"/>
        </w:rPr>
        <w:t xml:space="preserve"> </w:t>
      </w:r>
      <w:r>
        <w:rPr>
          <w:sz w:val="20"/>
        </w:rPr>
        <w:t>adjudicatário</w:t>
      </w:r>
      <w:r>
        <w:rPr>
          <w:spacing w:val="-1"/>
          <w:sz w:val="20"/>
        </w:rPr>
        <w:t xml:space="preserve"> </w:t>
      </w:r>
      <w:r>
        <w:rPr>
          <w:sz w:val="20"/>
        </w:rPr>
        <w:t>em</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1"/>
          <w:sz w:val="20"/>
        </w:rPr>
        <w:t xml:space="preserve"> </w:t>
      </w:r>
      <w:r>
        <w:rPr>
          <w:sz w:val="20"/>
        </w:rPr>
        <w:t>Administração</w:t>
      </w:r>
      <w:r>
        <w:rPr>
          <w:spacing w:val="-1"/>
          <w:sz w:val="20"/>
        </w:rPr>
        <w:t xml:space="preserve"> </w:t>
      </w:r>
      <w:r>
        <w:rPr>
          <w:sz w:val="20"/>
        </w:rPr>
        <w:t>caracterizará</w:t>
      </w:r>
      <w:r>
        <w:rPr>
          <w:spacing w:val="-1"/>
          <w:sz w:val="20"/>
        </w:rPr>
        <w:t xml:space="preserve"> </w:t>
      </w:r>
      <w:r>
        <w:rPr>
          <w:sz w:val="20"/>
        </w:rPr>
        <w:t>o descumprimento total da obrigação assumida e o sujeitará às penalidades legalmente estabelecidas e à imediata perda da garantia de proposta apresentada, quando existente, em favor do órgão ou entidade licitante.</w:t>
      </w:r>
    </w:p>
    <w:p w14:paraId="161C5824">
      <w:pPr>
        <w:pStyle w:val="10"/>
        <w:numPr>
          <w:ilvl w:val="1"/>
          <w:numId w:val="1"/>
        </w:numPr>
        <w:tabs>
          <w:tab w:val="left" w:pos="880"/>
        </w:tabs>
        <w:spacing w:before="3" w:after="0" w:line="240" w:lineRule="auto"/>
        <w:ind w:left="88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08B87EE8">
      <w:pPr>
        <w:pStyle w:val="7"/>
      </w:pPr>
    </w:p>
    <w:p w14:paraId="108F8D21">
      <w:pPr>
        <w:pStyle w:val="7"/>
        <w:spacing w:before="52"/>
      </w:pPr>
    </w:p>
    <w:p w14:paraId="24099E74">
      <w:pPr>
        <w:pStyle w:val="3"/>
        <w:numPr>
          <w:ilvl w:val="0"/>
          <w:numId w:val="1"/>
        </w:numPr>
        <w:tabs>
          <w:tab w:val="left" w:pos="829"/>
        </w:tabs>
        <w:spacing w:before="0" w:after="0" w:line="240" w:lineRule="auto"/>
        <w:ind w:left="829" w:right="0" w:hanging="360"/>
        <w:jc w:val="left"/>
      </w:pPr>
      <w:r>
        <w:t>DAS</w:t>
      </w:r>
      <w:r>
        <w:rPr>
          <w:spacing w:val="-1"/>
        </w:rPr>
        <w:t xml:space="preserve"> </w:t>
      </w:r>
      <w:r>
        <w:t>DISPOSIÇÕES</w:t>
      </w:r>
      <w:r>
        <w:rPr>
          <w:spacing w:val="-1"/>
        </w:rPr>
        <w:t xml:space="preserve"> </w:t>
      </w:r>
      <w:r>
        <w:rPr>
          <w:spacing w:val="-2"/>
        </w:rPr>
        <w:t>GERAIS</w:t>
      </w:r>
    </w:p>
    <w:p w14:paraId="16C17C7A">
      <w:pPr>
        <w:pStyle w:val="7"/>
        <w:rPr>
          <w:b/>
        </w:rPr>
      </w:pPr>
    </w:p>
    <w:p w14:paraId="20106A37">
      <w:pPr>
        <w:pStyle w:val="7"/>
        <w:spacing w:before="142"/>
        <w:rPr>
          <w:b/>
        </w:rPr>
      </w:pPr>
    </w:p>
    <w:p w14:paraId="0C33864F">
      <w:pPr>
        <w:pStyle w:val="10"/>
        <w:numPr>
          <w:ilvl w:val="1"/>
          <w:numId w:val="1"/>
        </w:numPr>
        <w:tabs>
          <w:tab w:val="left" w:pos="891"/>
        </w:tabs>
        <w:spacing w:before="0" w:after="0" w:line="240" w:lineRule="auto"/>
        <w:ind w:left="89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6D866BFA">
      <w:pPr>
        <w:pStyle w:val="10"/>
        <w:numPr>
          <w:ilvl w:val="1"/>
          <w:numId w:val="1"/>
        </w:numPr>
        <w:tabs>
          <w:tab w:val="left" w:pos="891"/>
        </w:tabs>
        <w:spacing w:before="40" w:after="0" w:line="280" w:lineRule="auto"/>
        <w:ind w:left="439" w:right="448" w:firstLine="0"/>
        <w:jc w:val="left"/>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7ABEB9E">
      <w:pPr>
        <w:pStyle w:val="10"/>
        <w:numPr>
          <w:ilvl w:val="1"/>
          <w:numId w:val="1"/>
        </w:numPr>
        <w:tabs>
          <w:tab w:val="left" w:pos="887"/>
        </w:tabs>
        <w:spacing w:before="2" w:after="0" w:line="240" w:lineRule="auto"/>
        <w:ind w:left="88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397BCE01">
      <w:pPr>
        <w:pStyle w:val="10"/>
        <w:numPr>
          <w:ilvl w:val="1"/>
          <w:numId w:val="1"/>
        </w:numPr>
        <w:tabs>
          <w:tab w:val="left" w:pos="880"/>
        </w:tabs>
        <w:spacing w:before="40" w:after="0" w:line="240" w:lineRule="auto"/>
        <w:ind w:left="88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70E25D04">
      <w:pPr>
        <w:pStyle w:val="10"/>
        <w:numPr>
          <w:ilvl w:val="1"/>
          <w:numId w:val="1"/>
        </w:numPr>
        <w:tabs>
          <w:tab w:val="left" w:pos="886"/>
        </w:tabs>
        <w:spacing w:before="40" w:after="0" w:line="280" w:lineRule="auto"/>
        <w:ind w:left="439" w:right="463" w:firstLine="0"/>
        <w:jc w:val="left"/>
        <w:rPr>
          <w:sz w:val="20"/>
        </w:rPr>
      </w:pPr>
      <w:r>
        <w:rPr>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5F1ACA33">
      <w:pPr>
        <w:pStyle w:val="10"/>
        <w:numPr>
          <w:ilvl w:val="1"/>
          <w:numId w:val="1"/>
        </w:numPr>
        <w:tabs>
          <w:tab w:val="left" w:pos="910"/>
        </w:tabs>
        <w:spacing w:before="2" w:after="0" w:line="280" w:lineRule="auto"/>
        <w:ind w:left="439" w:right="448" w:firstLine="0"/>
        <w:jc w:val="left"/>
        <w:rPr>
          <w:sz w:val="20"/>
        </w:rPr>
      </w:pPr>
      <w:r>
        <w:rPr>
          <w:sz w:val="20"/>
        </w:rPr>
        <w:t>Os</w:t>
      </w:r>
      <w:r>
        <w:rPr>
          <w:spacing w:val="20"/>
          <w:sz w:val="20"/>
        </w:rPr>
        <w:t xml:space="preserve"> </w:t>
      </w:r>
      <w:r>
        <w:rPr>
          <w:sz w:val="20"/>
        </w:rPr>
        <w:t>licitantes</w:t>
      </w:r>
      <w:r>
        <w:rPr>
          <w:spacing w:val="20"/>
          <w:sz w:val="20"/>
        </w:rPr>
        <w:t xml:space="preserve"> </w:t>
      </w:r>
      <w:r>
        <w:rPr>
          <w:sz w:val="20"/>
        </w:rPr>
        <w:t>assumem</w:t>
      </w:r>
      <w:r>
        <w:rPr>
          <w:spacing w:val="20"/>
          <w:sz w:val="20"/>
        </w:rPr>
        <w:t xml:space="preserve"> </w:t>
      </w:r>
      <w:r>
        <w:rPr>
          <w:sz w:val="20"/>
        </w:rPr>
        <w:t>todos</w:t>
      </w:r>
      <w:r>
        <w:rPr>
          <w:spacing w:val="20"/>
          <w:sz w:val="20"/>
        </w:rPr>
        <w:t xml:space="preserve"> </w:t>
      </w:r>
      <w:r>
        <w:rPr>
          <w:sz w:val="20"/>
        </w:rPr>
        <w:t>os</w:t>
      </w:r>
      <w:r>
        <w:rPr>
          <w:spacing w:val="20"/>
          <w:sz w:val="20"/>
        </w:rPr>
        <w:t xml:space="preserve"> </w:t>
      </w:r>
      <w:r>
        <w:rPr>
          <w:sz w:val="20"/>
        </w:rPr>
        <w:t>custos</w:t>
      </w:r>
      <w:r>
        <w:rPr>
          <w:spacing w:val="20"/>
          <w:sz w:val="20"/>
        </w:rPr>
        <w:t xml:space="preserve"> </w:t>
      </w:r>
      <w:r>
        <w:rPr>
          <w:sz w:val="20"/>
        </w:rPr>
        <w:t>de</w:t>
      </w:r>
      <w:r>
        <w:rPr>
          <w:spacing w:val="20"/>
          <w:sz w:val="20"/>
        </w:rPr>
        <w:t xml:space="preserve"> </w:t>
      </w:r>
      <w:r>
        <w:rPr>
          <w:sz w:val="20"/>
        </w:rPr>
        <w:t>preparação</w:t>
      </w:r>
      <w:r>
        <w:rPr>
          <w:spacing w:val="20"/>
          <w:sz w:val="20"/>
        </w:rPr>
        <w:t xml:space="preserve"> </w:t>
      </w:r>
      <w:r>
        <w:rPr>
          <w:sz w:val="20"/>
        </w:rPr>
        <w:t>e</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suas</w:t>
      </w:r>
      <w:r>
        <w:rPr>
          <w:spacing w:val="20"/>
          <w:sz w:val="20"/>
        </w:rPr>
        <w:t xml:space="preserve"> </w:t>
      </w:r>
      <w:r>
        <w:rPr>
          <w:sz w:val="20"/>
        </w:rPr>
        <w:t>propostas</w:t>
      </w:r>
      <w:r>
        <w:rPr>
          <w:spacing w:val="20"/>
          <w:sz w:val="20"/>
        </w:rPr>
        <w:t xml:space="preserve"> </w:t>
      </w:r>
      <w:r>
        <w:rPr>
          <w:sz w:val="20"/>
        </w:rPr>
        <w:t>e</w:t>
      </w:r>
      <w:r>
        <w:rPr>
          <w:spacing w:val="20"/>
          <w:sz w:val="20"/>
        </w:rPr>
        <w:t xml:space="preserve"> </w:t>
      </w:r>
      <w:r>
        <w:rPr>
          <w:sz w:val="20"/>
        </w:rPr>
        <w:t>a Administração</w:t>
      </w:r>
      <w:r>
        <w:rPr>
          <w:spacing w:val="20"/>
          <w:sz w:val="20"/>
        </w:rPr>
        <w:t xml:space="preserve"> </w:t>
      </w:r>
      <w:r>
        <w:rPr>
          <w:sz w:val="20"/>
        </w:rPr>
        <w:t>não</w:t>
      </w:r>
      <w:r>
        <w:rPr>
          <w:spacing w:val="20"/>
          <w:sz w:val="20"/>
        </w:rPr>
        <w:t xml:space="preserve"> </w:t>
      </w:r>
      <w:r>
        <w:rPr>
          <w:sz w:val="20"/>
        </w:rPr>
        <w:t>será,</w:t>
      </w:r>
      <w:r>
        <w:rPr>
          <w:spacing w:val="20"/>
          <w:sz w:val="20"/>
        </w:rPr>
        <w:t xml:space="preserve"> </w:t>
      </w:r>
      <w:r>
        <w:rPr>
          <w:sz w:val="20"/>
        </w:rPr>
        <w:t>em</w:t>
      </w:r>
      <w:r>
        <w:rPr>
          <w:spacing w:val="20"/>
          <w:sz w:val="20"/>
        </w:rPr>
        <w:t xml:space="preserve"> </w:t>
      </w:r>
      <w:r>
        <w:rPr>
          <w:sz w:val="20"/>
        </w:rPr>
        <w:t>nenhum</w:t>
      </w:r>
      <w:r>
        <w:rPr>
          <w:spacing w:val="20"/>
          <w:sz w:val="20"/>
        </w:rPr>
        <w:t xml:space="preserve"> </w:t>
      </w:r>
      <w:r>
        <w:rPr>
          <w:sz w:val="20"/>
        </w:rPr>
        <w:t>caso,</w:t>
      </w:r>
      <w:r>
        <w:rPr>
          <w:spacing w:val="20"/>
          <w:sz w:val="20"/>
        </w:rPr>
        <w:t xml:space="preserve"> </w:t>
      </w:r>
      <w:r>
        <w:rPr>
          <w:sz w:val="20"/>
        </w:rPr>
        <w:t>responsável</w:t>
      </w:r>
      <w:r>
        <w:rPr>
          <w:spacing w:val="20"/>
          <w:sz w:val="20"/>
        </w:rPr>
        <w:t xml:space="preserve"> </w:t>
      </w:r>
      <w:r>
        <w:rPr>
          <w:sz w:val="20"/>
        </w:rPr>
        <w:t>por</w:t>
      </w:r>
      <w:r>
        <w:rPr>
          <w:spacing w:val="20"/>
          <w:sz w:val="20"/>
        </w:rPr>
        <w:t xml:space="preserve"> </w:t>
      </w:r>
      <w:r>
        <w:rPr>
          <w:sz w:val="20"/>
        </w:rPr>
        <w:t>esses</w:t>
      </w:r>
      <w:r>
        <w:rPr>
          <w:spacing w:val="20"/>
          <w:sz w:val="20"/>
        </w:rPr>
        <w:t xml:space="preserve"> </w:t>
      </w:r>
      <w:r>
        <w:rPr>
          <w:sz w:val="20"/>
        </w:rPr>
        <w:t>custos, independentemente da condução ou do resultado do processo licitatório.</w:t>
      </w:r>
    </w:p>
    <w:p w14:paraId="3AD462BD">
      <w:pPr>
        <w:pStyle w:val="10"/>
        <w:numPr>
          <w:ilvl w:val="1"/>
          <w:numId w:val="1"/>
        </w:numPr>
        <w:tabs>
          <w:tab w:val="left" w:pos="891"/>
        </w:tabs>
        <w:spacing w:before="1" w:after="0" w:line="280" w:lineRule="auto"/>
        <w:ind w:left="439" w:right="448" w:firstLine="0"/>
        <w:jc w:val="left"/>
        <w:rPr>
          <w:sz w:val="20"/>
        </w:rPr>
      </w:pPr>
      <w:r>
        <w:rPr>
          <w:sz w:val="20"/>
        </w:rPr>
        <w:t>Na contagem dos prazos estabelecidos neste Edital e seus</w:t>
      </w:r>
      <w:r>
        <w:rPr>
          <w:spacing w:val="-10"/>
          <w:sz w:val="20"/>
        </w:rPr>
        <w:t xml:space="preserve"> </w:t>
      </w:r>
      <w:r>
        <w:rPr>
          <w:sz w:val="20"/>
        </w:rPr>
        <w:t>Anexos, excluir-se-á o dia do início e incluir-se-á o do vencimento. Só se iniciam e vencem os prazos em dias de expediente na Administração.</w:t>
      </w:r>
    </w:p>
    <w:p w14:paraId="76C608CB">
      <w:pPr>
        <w:spacing w:after="0" w:line="280" w:lineRule="auto"/>
        <w:jc w:val="left"/>
        <w:rPr>
          <w:sz w:val="20"/>
        </w:rPr>
        <w:sectPr>
          <w:pgSz w:w="15840" w:h="24480"/>
          <w:pgMar w:top="520" w:right="540" w:bottom="280" w:left="460" w:header="720" w:footer="720" w:gutter="0"/>
          <w:cols w:space="720" w:num="1"/>
        </w:sectPr>
      </w:pPr>
    </w:p>
    <w:p w14:paraId="08A8AB70">
      <w:pPr>
        <w:pStyle w:val="10"/>
        <w:numPr>
          <w:ilvl w:val="1"/>
          <w:numId w:val="1"/>
        </w:numPr>
        <w:tabs>
          <w:tab w:val="left" w:pos="916"/>
        </w:tabs>
        <w:spacing w:before="73" w:after="0" w:line="280" w:lineRule="auto"/>
        <w:ind w:left="439" w:right="448" w:firstLine="0"/>
        <w:jc w:val="left"/>
        <w:rPr>
          <w:sz w:val="20"/>
        </w:rPr>
      </w:pPr>
      <w:r>
        <w:rPr>
          <w:sz w:val="20"/>
        </w:rPr>
        <w:t>O</w:t>
      </w:r>
      <w:r>
        <w:rPr>
          <w:spacing w:val="25"/>
          <w:sz w:val="20"/>
        </w:rPr>
        <w:t xml:space="preserve"> </w:t>
      </w:r>
      <w:r>
        <w:rPr>
          <w:sz w:val="20"/>
        </w:rPr>
        <w:t>desatendimento</w:t>
      </w:r>
      <w:r>
        <w:rPr>
          <w:spacing w:val="25"/>
          <w:sz w:val="20"/>
        </w:rPr>
        <w:t xml:space="preserve"> </w:t>
      </w:r>
      <w:r>
        <w:rPr>
          <w:sz w:val="20"/>
        </w:rPr>
        <w:t>de</w:t>
      </w:r>
      <w:r>
        <w:rPr>
          <w:spacing w:val="25"/>
          <w:sz w:val="20"/>
        </w:rPr>
        <w:t xml:space="preserve"> </w:t>
      </w:r>
      <w:r>
        <w:rPr>
          <w:sz w:val="20"/>
        </w:rPr>
        <w:t>exigências</w:t>
      </w:r>
      <w:r>
        <w:rPr>
          <w:spacing w:val="25"/>
          <w:sz w:val="20"/>
        </w:rPr>
        <w:t xml:space="preserve"> </w:t>
      </w:r>
      <w:r>
        <w:rPr>
          <w:sz w:val="20"/>
        </w:rPr>
        <w:t>formais</w:t>
      </w:r>
      <w:r>
        <w:rPr>
          <w:spacing w:val="25"/>
          <w:sz w:val="20"/>
        </w:rPr>
        <w:t xml:space="preserve"> </w:t>
      </w:r>
      <w:r>
        <w:rPr>
          <w:sz w:val="20"/>
        </w:rPr>
        <w:t>não</w:t>
      </w:r>
      <w:r>
        <w:rPr>
          <w:spacing w:val="25"/>
          <w:sz w:val="20"/>
        </w:rPr>
        <w:t xml:space="preserve"> </w:t>
      </w:r>
      <w:r>
        <w:rPr>
          <w:sz w:val="20"/>
        </w:rPr>
        <w:t>essenciais</w:t>
      </w:r>
      <w:r>
        <w:rPr>
          <w:spacing w:val="25"/>
          <w:sz w:val="20"/>
        </w:rPr>
        <w:t xml:space="preserve"> </w:t>
      </w:r>
      <w:r>
        <w:rPr>
          <w:sz w:val="20"/>
        </w:rPr>
        <w:t>não</w:t>
      </w:r>
      <w:r>
        <w:rPr>
          <w:spacing w:val="25"/>
          <w:sz w:val="20"/>
        </w:rPr>
        <w:t xml:space="preserve"> </w:t>
      </w:r>
      <w:r>
        <w:rPr>
          <w:sz w:val="20"/>
        </w:rPr>
        <w:t>importará</w:t>
      </w:r>
      <w:r>
        <w:rPr>
          <w:spacing w:val="25"/>
          <w:sz w:val="20"/>
        </w:rPr>
        <w:t xml:space="preserve"> </w:t>
      </w:r>
      <w:r>
        <w:rPr>
          <w:sz w:val="20"/>
        </w:rPr>
        <w:t>o</w:t>
      </w:r>
      <w:r>
        <w:rPr>
          <w:spacing w:val="25"/>
          <w:sz w:val="20"/>
        </w:rPr>
        <w:t xml:space="preserve"> </w:t>
      </w:r>
      <w:r>
        <w:rPr>
          <w:sz w:val="20"/>
        </w:rPr>
        <w:t>afastamento</w:t>
      </w:r>
      <w:r>
        <w:rPr>
          <w:spacing w:val="25"/>
          <w:sz w:val="20"/>
        </w:rPr>
        <w:t xml:space="preserve"> </w:t>
      </w:r>
      <w:r>
        <w:rPr>
          <w:sz w:val="20"/>
        </w:rPr>
        <w:t>do</w:t>
      </w:r>
      <w:r>
        <w:rPr>
          <w:spacing w:val="25"/>
          <w:sz w:val="20"/>
        </w:rPr>
        <w:t xml:space="preserve"> </w:t>
      </w:r>
      <w:r>
        <w:rPr>
          <w:sz w:val="20"/>
        </w:rPr>
        <w:t>licitante,</w:t>
      </w:r>
      <w:r>
        <w:rPr>
          <w:spacing w:val="25"/>
          <w:sz w:val="20"/>
        </w:rPr>
        <w:t xml:space="preserve"> </w:t>
      </w:r>
      <w:r>
        <w:rPr>
          <w:sz w:val="20"/>
        </w:rPr>
        <w:t>desde</w:t>
      </w:r>
      <w:r>
        <w:rPr>
          <w:spacing w:val="25"/>
          <w:sz w:val="20"/>
        </w:rPr>
        <w:t xml:space="preserve"> </w:t>
      </w:r>
      <w:r>
        <w:rPr>
          <w:sz w:val="20"/>
        </w:rPr>
        <w:t>que</w:t>
      </w:r>
      <w:r>
        <w:rPr>
          <w:spacing w:val="25"/>
          <w:sz w:val="20"/>
        </w:rPr>
        <w:t xml:space="preserve"> </w:t>
      </w:r>
      <w:r>
        <w:rPr>
          <w:sz w:val="20"/>
        </w:rPr>
        <w:t>seja</w:t>
      </w:r>
      <w:r>
        <w:rPr>
          <w:spacing w:val="25"/>
          <w:sz w:val="20"/>
        </w:rPr>
        <w:t xml:space="preserve"> </w:t>
      </w:r>
      <w:r>
        <w:rPr>
          <w:sz w:val="20"/>
        </w:rPr>
        <w:t>possível</w:t>
      </w:r>
      <w:r>
        <w:rPr>
          <w:spacing w:val="25"/>
          <w:sz w:val="20"/>
        </w:rPr>
        <w:t xml:space="preserve"> </w:t>
      </w:r>
      <w:r>
        <w:rPr>
          <w:sz w:val="20"/>
        </w:rPr>
        <w:t>o</w:t>
      </w:r>
      <w:r>
        <w:rPr>
          <w:spacing w:val="25"/>
          <w:sz w:val="20"/>
        </w:rPr>
        <w:t xml:space="preserve"> </w:t>
      </w:r>
      <w:r>
        <w:rPr>
          <w:sz w:val="20"/>
        </w:rPr>
        <w:t>aproveitamento</w:t>
      </w:r>
      <w:r>
        <w:rPr>
          <w:spacing w:val="25"/>
          <w:sz w:val="20"/>
        </w:rPr>
        <w:t xml:space="preserve"> </w:t>
      </w:r>
      <w:r>
        <w:rPr>
          <w:sz w:val="20"/>
        </w:rPr>
        <w:t>do</w:t>
      </w:r>
      <w:r>
        <w:rPr>
          <w:spacing w:val="25"/>
          <w:sz w:val="20"/>
        </w:rPr>
        <w:t xml:space="preserve"> </w:t>
      </w:r>
      <w:r>
        <w:rPr>
          <w:sz w:val="20"/>
        </w:rPr>
        <w:t>ato,</w:t>
      </w:r>
      <w:r>
        <w:rPr>
          <w:spacing w:val="25"/>
          <w:sz w:val="20"/>
        </w:rPr>
        <w:t xml:space="preserve"> </w:t>
      </w:r>
      <w:r>
        <w:rPr>
          <w:sz w:val="20"/>
        </w:rPr>
        <w:t>observados</w:t>
      </w:r>
      <w:r>
        <w:rPr>
          <w:spacing w:val="25"/>
          <w:sz w:val="20"/>
        </w:rPr>
        <w:t xml:space="preserve"> </w:t>
      </w:r>
      <w:r>
        <w:rPr>
          <w:sz w:val="20"/>
        </w:rPr>
        <w:t>os princípios da isonomia e do interesse público.</w:t>
      </w:r>
    </w:p>
    <w:p w14:paraId="30D86C22">
      <w:pPr>
        <w:pStyle w:val="10"/>
        <w:numPr>
          <w:ilvl w:val="1"/>
          <w:numId w:val="1"/>
        </w:numPr>
        <w:tabs>
          <w:tab w:val="left" w:pos="889"/>
        </w:tabs>
        <w:spacing w:before="2" w:after="0" w:line="240" w:lineRule="auto"/>
        <w:ind w:left="88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435BAA19">
      <w:pPr>
        <w:pStyle w:val="10"/>
        <w:numPr>
          <w:ilvl w:val="1"/>
          <w:numId w:val="1"/>
        </w:numPr>
        <w:tabs>
          <w:tab w:val="left" w:pos="989"/>
        </w:tabs>
        <w:spacing w:before="40" w:after="0" w:line="240" w:lineRule="auto"/>
        <w:ind w:left="989" w:right="0" w:hanging="550"/>
        <w:jc w:val="left"/>
        <w:rPr>
          <w:sz w:val="20"/>
        </w:rPr>
      </w:pP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www.compras.rj.gov.br.</w:t>
      </w:r>
      <w:r>
        <w:rPr>
          <w:color w:val="000080"/>
          <w:spacing w:val="-2"/>
          <w:sz w:val="20"/>
          <w:u w:val="single" w:color="000080"/>
        </w:rPr>
        <w:fldChar w:fldCharType="end"/>
      </w:r>
    </w:p>
    <w:p w14:paraId="16572C3A">
      <w:pPr>
        <w:pStyle w:val="10"/>
        <w:numPr>
          <w:ilvl w:val="1"/>
          <w:numId w:val="1"/>
        </w:numPr>
        <w:tabs>
          <w:tab w:val="left" w:pos="973"/>
        </w:tabs>
        <w:spacing w:before="40" w:after="0" w:line="240" w:lineRule="auto"/>
        <w:ind w:left="97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504FF280">
      <w:pPr>
        <w:pStyle w:val="10"/>
        <w:numPr>
          <w:ilvl w:val="2"/>
          <w:numId w:val="1"/>
        </w:numPr>
        <w:tabs>
          <w:tab w:val="left" w:pos="1112"/>
        </w:tabs>
        <w:spacing w:before="40" w:after="0" w:line="240" w:lineRule="auto"/>
        <w:ind w:left="111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2D1108CB">
      <w:pPr>
        <w:pStyle w:val="10"/>
        <w:numPr>
          <w:ilvl w:val="2"/>
          <w:numId w:val="1"/>
        </w:numPr>
        <w:tabs>
          <w:tab w:val="left" w:pos="1112"/>
        </w:tabs>
        <w:spacing w:before="40" w:after="0" w:line="240" w:lineRule="auto"/>
        <w:ind w:left="111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5A87C169">
      <w:pPr>
        <w:pStyle w:val="10"/>
        <w:numPr>
          <w:ilvl w:val="2"/>
          <w:numId w:val="1"/>
        </w:numPr>
        <w:tabs>
          <w:tab w:val="left" w:pos="1112"/>
        </w:tabs>
        <w:spacing w:before="40" w:after="0" w:line="240" w:lineRule="auto"/>
        <w:ind w:left="111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081E133C">
      <w:pPr>
        <w:pStyle w:val="10"/>
        <w:numPr>
          <w:ilvl w:val="2"/>
          <w:numId w:val="1"/>
        </w:numPr>
        <w:tabs>
          <w:tab w:val="left" w:pos="1112"/>
        </w:tabs>
        <w:spacing w:before="40" w:after="0" w:line="240" w:lineRule="auto"/>
        <w:ind w:left="111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3FCB0DBD">
      <w:pPr>
        <w:pStyle w:val="10"/>
        <w:numPr>
          <w:ilvl w:val="2"/>
          <w:numId w:val="1"/>
        </w:numPr>
        <w:tabs>
          <w:tab w:val="left" w:pos="1112"/>
        </w:tabs>
        <w:spacing w:before="40" w:after="0" w:line="240" w:lineRule="auto"/>
        <w:ind w:left="111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10674015">
      <w:pPr>
        <w:pStyle w:val="10"/>
        <w:numPr>
          <w:ilvl w:val="2"/>
          <w:numId w:val="1"/>
        </w:numPr>
        <w:tabs>
          <w:tab w:val="left" w:pos="1112"/>
        </w:tabs>
        <w:spacing w:before="40" w:after="0" w:line="240" w:lineRule="auto"/>
        <w:ind w:left="111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5F4F43D1">
      <w:pPr>
        <w:pStyle w:val="10"/>
        <w:numPr>
          <w:ilvl w:val="2"/>
          <w:numId w:val="17"/>
        </w:numPr>
        <w:tabs>
          <w:tab w:val="left" w:pos="1069"/>
        </w:tabs>
        <w:spacing w:before="40" w:after="0" w:line="240" w:lineRule="auto"/>
        <w:ind w:left="106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3567B7D5">
      <w:pPr>
        <w:pStyle w:val="10"/>
        <w:numPr>
          <w:ilvl w:val="2"/>
          <w:numId w:val="17"/>
        </w:numPr>
        <w:tabs>
          <w:tab w:val="left" w:pos="1069"/>
        </w:tabs>
        <w:spacing w:before="40" w:after="0" w:line="240" w:lineRule="auto"/>
        <w:ind w:left="106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440E7C63">
      <w:pPr>
        <w:pStyle w:val="10"/>
        <w:numPr>
          <w:ilvl w:val="2"/>
          <w:numId w:val="17"/>
        </w:numPr>
        <w:tabs>
          <w:tab w:val="left" w:pos="1069"/>
        </w:tabs>
        <w:spacing w:before="40" w:after="0" w:line="240" w:lineRule="auto"/>
        <w:ind w:left="106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7B84718D">
      <w:pPr>
        <w:pStyle w:val="10"/>
        <w:numPr>
          <w:ilvl w:val="2"/>
          <w:numId w:val="17"/>
        </w:numPr>
        <w:tabs>
          <w:tab w:val="left" w:pos="1173"/>
        </w:tabs>
        <w:spacing w:before="40" w:after="0" w:line="240" w:lineRule="auto"/>
        <w:ind w:left="117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04060BB8">
      <w:pPr>
        <w:pStyle w:val="10"/>
        <w:numPr>
          <w:ilvl w:val="2"/>
          <w:numId w:val="17"/>
        </w:numPr>
        <w:tabs>
          <w:tab w:val="left" w:pos="1165"/>
        </w:tabs>
        <w:spacing w:before="40" w:after="0" w:line="240" w:lineRule="auto"/>
        <w:ind w:left="116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10A2592D">
      <w:pPr>
        <w:pStyle w:val="7"/>
      </w:pPr>
    </w:p>
    <w:p w14:paraId="70DBDB87">
      <w:pPr>
        <w:pStyle w:val="7"/>
      </w:pPr>
    </w:p>
    <w:p w14:paraId="3C9FCA3E">
      <w:pPr>
        <w:pStyle w:val="7"/>
      </w:pPr>
    </w:p>
    <w:p w14:paraId="4D7C9414">
      <w:pPr>
        <w:pStyle w:val="7"/>
        <w:spacing w:before="215"/>
      </w:pPr>
    </w:p>
    <w:p w14:paraId="04C6BF4A">
      <w:pPr>
        <w:pStyle w:val="7"/>
        <w:tabs>
          <w:tab w:val="left" w:leader="dot" w:pos="8152"/>
        </w:tabs>
        <w:ind w:left="5959"/>
      </w:pPr>
      <w:r>
        <w:t>RIO</w:t>
      </w:r>
      <w:r>
        <w:rPr>
          <w:spacing w:val="-1"/>
        </w:rPr>
        <w:t xml:space="preserve"> </w:t>
      </w:r>
      <w:r>
        <w:t>DE</w:t>
      </w:r>
      <w:r>
        <w:rPr>
          <w:spacing w:val="-1"/>
        </w:rPr>
        <w:t xml:space="preserve"> </w:t>
      </w:r>
      <w:r>
        <w:t>JANEIRO</w:t>
      </w:r>
      <w:r>
        <w:rPr>
          <w:spacing w:val="-1"/>
        </w:rPr>
        <w:t xml:space="preserve"> </w:t>
      </w:r>
      <w:r>
        <w:rPr>
          <w:spacing w:val="-10"/>
        </w:rPr>
        <w:t>,</w:t>
      </w:r>
      <w:r>
        <w:tab/>
      </w:r>
      <w:r>
        <w:t>DE</w:t>
      </w:r>
      <w:r>
        <w:rPr>
          <w:spacing w:val="-3"/>
        </w:rPr>
        <w:t xml:space="preserve"> </w:t>
      </w:r>
      <w:r>
        <w:t>DE</w:t>
      </w:r>
      <w:r>
        <w:rPr>
          <w:spacing w:val="-1"/>
        </w:rPr>
        <w:t xml:space="preserve"> </w:t>
      </w:r>
      <w:r>
        <w:rPr>
          <w:spacing w:val="-4"/>
        </w:rPr>
        <w:t>2024</w:t>
      </w:r>
    </w:p>
    <w:p w14:paraId="7C555C66">
      <w:pPr>
        <w:pStyle w:val="7"/>
      </w:pPr>
    </w:p>
    <w:p w14:paraId="61AB9AE5">
      <w:pPr>
        <w:pStyle w:val="7"/>
      </w:pPr>
    </w:p>
    <w:p w14:paraId="46C7C162">
      <w:pPr>
        <w:pStyle w:val="7"/>
      </w:pPr>
    </w:p>
    <w:p w14:paraId="2A678229">
      <w:pPr>
        <w:pStyle w:val="7"/>
      </w:pPr>
    </w:p>
    <w:p w14:paraId="2F881A54">
      <w:pPr>
        <w:pStyle w:val="7"/>
      </w:pPr>
    </w:p>
    <w:p w14:paraId="73E25F5F">
      <w:pPr>
        <w:pStyle w:val="7"/>
        <w:spacing w:before="14"/>
      </w:pPr>
    </w:p>
    <w:p w14:paraId="270A30B9">
      <w:pPr>
        <w:spacing w:before="0" w:line="446" w:lineRule="auto"/>
        <w:ind w:left="5250" w:right="5153" w:hanging="1"/>
        <w:jc w:val="center"/>
        <w:rPr>
          <w:sz w:val="26"/>
        </w:rPr>
      </w:pPr>
      <w:r>
        <w:rPr>
          <w:sz w:val="26"/>
        </w:rPr>
        <w:t>MARCIA CARVALHO DA CUNHA ORDENADORA</w:t>
      </w:r>
      <w:r>
        <w:rPr>
          <w:spacing w:val="-17"/>
          <w:sz w:val="26"/>
        </w:rPr>
        <w:t xml:space="preserve"> </w:t>
      </w:r>
      <w:r>
        <w:rPr>
          <w:sz w:val="26"/>
        </w:rPr>
        <w:t>DE</w:t>
      </w:r>
      <w:r>
        <w:rPr>
          <w:spacing w:val="-16"/>
          <w:sz w:val="26"/>
        </w:rPr>
        <w:t xml:space="preserve"> </w:t>
      </w:r>
      <w:r>
        <w:rPr>
          <w:sz w:val="26"/>
        </w:rPr>
        <w:t>DESPESAS</w:t>
      </w:r>
      <w:r>
        <w:rPr>
          <w:spacing w:val="-10"/>
          <w:sz w:val="26"/>
        </w:rPr>
        <w:t xml:space="preserve"> </w:t>
      </w:r>
      <w:r>
        <w:rPr>
          <w:sz w:val="26"/>
        </w:rPr>
        <w:t>–</w:t>
      </w:r>
      <w:r>
        <w:rPr>
          <w:spacing w:val="-11"/>
          <w:sz w:val="26"/>
        </w:rPr>
        <w:t xml:space="preserve"> </w:t>
      </w:r>
      <w:r>
        <w:rPr>
          <w:sz w:val="26"/>
        </w:rPr>
        <w:t>UERJ</w:t>
      </w:r>
    </w:p>
    <w:p w14:paraId="095493D9">
      <w:pPr>
        <w:pStyle w:val="7"/>
      </w:pPr>
    </w:p>
    <w:p w14:paraId="256E12D5">
      <w:pPr>
        <w:pStyle w:val="7"/>
      </w:pPr>
    </w:p>
    <w:p w14:paraId="56D78345">
      <w:pPr>
        <w:pStyle w:val="7"/>
      </w:pPr>
    </w:p>
    <w:p w14:paraId="5D37F5AC">
      <w:pPr>
        <w:pStyle w:val="7"/>
      </w:pPr>
    </w:p>
    <w:p w14:paraId="55BBA734">
      <w:pPr>
        <w:pStyle w:val="7"/>
      </w:pPr>
    </w:p>
    <w:p w14:paraId="13984285">
      <w:pPr>
        <w:pStyle w:val="7"/>
        <w:spacing w:before="7"/>
      </w:pPr>
      <w:r>
        <mc:AlternateContent>
          <mc:Choice Requires="wpg">
            <w:drawing>
              <wp:anchor distT="0" distB="0" distL="0" distR="0" simplePos="0" relativeHeight="251672576" behindDoc="1" locked="0" layoutInCell="1" allowOverlap="1">
                <wp:simplePos x="0" y="0"/>
                <wp:positionH relativeFrom="page">
                  <wp:posOffset>438150</wp:posOffset>
                </wp:positionH>
                <wp:positionV relativeFrom="paragraph">
                  <wp:posOffset>165735</wp:posOffset>
                </wp:positionV>
                <wp:extent cx="9191625" cy="1905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5" name="Graphic 5"/>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6" name="Graphic 6"/>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7" name="Graphic 7"/>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4" o:spid="_x0000_s1026" o:spt="203" style="position:absolute;left:0pt;margin-left:34.5pt;margin-top:13.05pt;height:1.5pt;width:723.75pt;mso-position-horizontal-relative:page;mso-wrap-distance-bottom:0pt;mso-wrap-distance-top:0pt;z-index:-251643904;mso-width-relative:page;mso-height-relative:page;" coordsize="9191625,19050" o:gfxdata="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Busjx52QAAAAkBAAAPAAAAAAAAAAEAIAAAACIAAABkcnMv&#10;ZG93bnJldi54bWxQSwECFAAUAAAACACHTuJAEGPofx8DAACNDAAADgAAAAAAAAABACAAAAAoAQAA&#10;ZHJzL2Uyb0RvYy54bWxQSwUGAAAAAAYABgBZAQAAuQYAAAAA&#10;">
                <o:lock v:ext="edit" aspectratio="f"/>
                <v:shape id="Graphic 5" o:spid="_x0000_s1026" o:spt="100" style="position:absolute;left:0;top:0;height:9525;width:9191625;" fillcolor="#999999" filled="t" stroked="f" coordsize="9191625,9525" o:gfxdata="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4N5H7sAAADa&#10;AAAADwAAAAAAAAABACAAAAAiAAAAZHJzL2Rvd25yZXYueG1sUEsBAhQAFAAAAAgAh07iQDMvBZ47&#10;AAAAOQAAABAAAAAAAAAAAQAgAAAACgEAAGRycy9zaGFwZXhtbC54bWxQSwUGAAAAAAYABgBbAQAA&#10;tAMAAAAA&#10;" path="m9191624,9524l0,9524,0,0,9191624,0,9191624,9524xe">
                  <v:fill on="t" focussize="0,0"/>
                  <v:stroke on="f"/>
                  <v:imagedata o:title=""/>
                  <o:lock v:ext="edit" aspectratio="f"/>
                  <v:textbox inset="0mm,0mm,0mm,0mm"/>
                </v:shape>
                <v:shape id="Graphic 6" o:spid="_x0000_s1026" o:spt="100" style="position:absolute;left:-12;top:5;height:19050;width:9191625;" fillcolor="#EDEDED" filled="t" stroked="f" coordsize="9191625,19050" o:gfxdata="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5ygw28AAAA&#10;2gAAAA8AAAAAAAAAAQAgAAAAIgAAAGRycy9kb3ducmV2LnhtbFBLAQIUABQAAAAIAIdO4kAzLwWe&#10;OwAAADkAAAAQAAAAAAAAAAEAIAAAAAsBAABkcnMvc2hhcGV4bWwueG1sUEsFBgAAAAAGAAYAWwEA&#10;ALUDAAAAAA==&#10;" path="m9191625,0l9182100,9525,0,9525,0,19050,9182100,19050,9191625,19050,9191625,9525,9191625,0xe">
                  <v:fill on="t" focussize="0,0"/>
                  <v:stroke on="f"/>
                  <v:imagedata o:title=""/>
                  <o:lock v:ext="edit" aspectratio="f"/>
                  <v:textbox inset="0mm,0mm,0mm,0mm"/>
                </v:shape>
                <v:shape id="Graphic 7" o:spid="_x0000_s1026" o:spt="100" style="position:absolute;left:0;top:0;height:19050;width:9525;" fillcolor="#999999" filled="t" stroked="f" coordsize="9525,19050" o:gfxdata="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9Sl7sAAADa&#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7ACED2F9">
      <w:pPr>
        <w:pStyle w:val="7"/>
        <w:spacing w:before="62"/>
        <w:rPr>
          <w:sz w:val="22"/>
        </w:rPr>
      </w:pPr>
    </w:p>
    <w:p w14:paraId="4F9C89A0">
      <w:pPr>
        <w:spacing w:before="0"/>
        <w:ind w:left="1669" w:right="505" w:firstLine="0"/>
        <w:jc w:val="left"/>
        <w:rPr>
          <w:rFonts w:ascii="Calibri" w:hAnsi="Calibri"/>
          <w:sz w:val="22"/>
        </w:rPr>
      </w:pPr>
      <w:r>
        <w:drawing>
          <wp:anchor distT="0" distB="0" distL="0" distR="0" simplePos="0" relativeHeight="251660288" behindDoc="0" locked="0" layoutInCell="1" allowOverlap="1">
            <wp:simplePos x="0" y="0"/>
            <wp:positionH relativeFrom="page">
              <wp:posOffset>466725</wp:posOffset>
            </wp:positionH>
            <wp:positionV relativeFrom="paragraph">
              <wp:posOffset>-132715</wp:posOffset>
            </wp:positionV>
            <wp:extent cx="847725" cy="571500"/>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13/08/2024,</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 xml:space="preserve">15:09, 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3C36C9EE">
      <w:pPr>
        <w:pStyle w:val="7"/>
        <w:spacing w:before="1"/>
        <w:rPr>
          <w:rFonts w:ascii="Calibri"/>
          <w:sz w:val="19"/>
        </w:rPr>
      </w:pPr>
      <w:r>
        <mc:AlternateContent>
          <mc:Choice Requires="wpg">
            <w:drawing>
              <wp:anchor distT="0" distB="0" distL="0" distR="0" simplePos="0" relativeHeight="251672576" behindDoc="1" locked="0" layoutInCell="1" allowOverlap="1">
                <wp:simplePos x="0" y="0"/>
                <wp:positionH relativeFrom="page">
                  <wp:posOffset>438150</wp:posOffset>
                </wp:positionH>
                <wp:positionV relativeFrom="paragraph">
                  <wp:posOffset>163195</wp:posOffset>
                </wp:positionV>
                <wp:extent cx="9191625" cy="19050"/>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10" name="Graphic 10"/>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11" name="Graphic 11"/>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12" name="Graphic 12"/>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9" o:spid="_x0000_s1026" o:spt="203" style="position:absolute;left:0pt;margin-left:34.5pt;margin-top:12.85pt;height:1.5pt;width:723.75pt;mso-position-horizontal-relative:page;mso-wrap-distance-bottom:0pt;mso-wrap-distance-top:0pt;z-index:-251643904;mso-width-relative:page;mso-height-relative:page;" coordsize="9191625,19050" o:gfxdata="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Jz8rXjZAAAACQEAAA8AAAAAAAAAAQAg&#10;AAAAIgAAAGRycy9kb3ducmV2LnhtbFBLAQIUABQAAAAIAIdO4kAwzN5AKgMAAJMMAAAOAAAAAAAA&#10;AAEAIAAAACgBAABkcnMvZTJvRG9jLnhtbFBLBQYAAAAABgAGAFkBAADEBgAAAAA=&#10;">
                <o:lock v:ext="edit" aspectratio="f"/>
                <v:shape id="Graphic 10" o:spid="_x0000_s1026" o:spt="100" style="position:absolute;left:0;top:0;height:9525;width:9191625;" fillcolor="#999999" filled="t" stroked="f" coordsize="9191625,9525" o:gfxdata="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e+dy/&#10;AAAA2wAAAA8AAAAAAAAAAQAgAAAAIgAAAGRycy9kb3ducmV2LnhtbFBLAQIUABQAAAAIAIdO4kAz&#10;LwWeOwAAADkAAAAQAAAAAAAAAAEAIAAAAA4BAABkcnMvc2hhcGV4bWwueG1sUEsFBgAAAAAGAAYA&#10;WwEAALgDAAAAAA==&#10;" path="m9191624,9524l0,9524,0,0,9191624,0,9191624,9524xe">
                  <v:fill on="t" focussize="0,0"/>
                  <v:stroke on="f"/>
                  <v:imagedata o:title=""/>
                  <o:lock v:ext="edit" aspectratio="f"/>
                  <v:textbox inset="0mm,0mm,0mm,0mm"/>
                </v:shape>
                <v:shape id="Graphic 11" o:spid="_x0000_s1026" o:spt="100" style="position:absolute;left:-12;top:5;height:19050;width:9191625;" fillcolor="#EDEDED" filled="t" stroked="f" coordsize="9191625,19050" o:gfxdata="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OVbsAAADb&#10;AAAADwAAAAAAAAABACAAAAAiAAAAZHJzL2Rvd25yZXYueG1sUEsBAhQAFAAAAAgAh07iQDMvBZ47&#10;AAAAOQAAABAAAAAAAAAAAQAgAAAACgEAAGRycy9zaGFwZXhtbC54bWxQSwUGAAAAAAYABgBbAQAA&#10;tAMAAAAA&#10;" path="m9191625,0l9182100,9525,0,9525,0,19050,9182100,19050,9191625,19050,9191625,9525,9191625,0xe">
                  <v:fill on="t" focussize="0,0"/>
                  <v:stroke on="f"/>
                  <v:imagedata o:title=""/>
                  <o:lock v:ext="edit" aspectratio="f"/>
                  <v:textbox inset="0mm,0mm,0mm,0mm"/>
                </v:shape>
                <v:shape id="Graphic 12" o:spid="_x0000_s1026" o:spt="100" style="position:absolute;left:0;top:0;height:19050;width:9525;" fillcolor="#999999" filled="t" stroked="f" coordsize="9525,19050" o:gfxdata="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Rqc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513D3C23">
      <w:pPr>
        <w:pStyle w:val="7"/>
        <w:spacing w:before="211"/>
        <w:rPr>
          <w:rFonts w:ascii="Calibri"/>
          <w:sz w:val="22"/>
        </w:rPr>
      </w:pPr>
    </w:p>
    <w:p w14:paraId="265ECAED">
      <w:pPr>
        <w:spacing w:before="1"/>
        <w:ind w:left="1624" w:right="0" w:firstLine="0"/>
        <w:jc w:val="left"/>
        <w:rPr>
          <w:rFonts w:ascii="Calibri" w:hAnsi="Calibri"/>
          <w:sz w:val="22"/>
        </w:rPr>
      </w:pPr>
      <w:r>
        <w:drawing>
          <wp:anchor distT="0" distB="0" distL="0" distR="0" simplePos="0" relativeHeight="251660288" behindDoc="0" locked="0" layoutInCell="1" allowOverlap="1">
            <wp:simplePos x="0" y="0"/>
            <wp:positionH relativeFrom="page">
              <wp:posOffset>485775</wp:posOffset>
            </wp:positionH>
            <wp:positionV relativeFrom="paragraph">
              <wp:posOffset>-218440</wp:posOffset>
            </wp:positionV>
            <wp:extent cx="781050" cy="781050"/>
            <wp:effectExtent l="0" t="0" r="0" b="0"/>
            <wp:wrapNone/>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http://sei.rj.gov.br/sei/controlador_externo.php?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9"/>
          <w:sz w:val="22"/>
        </w:rPr>
        <w:t xml:space="preserve"> </w:t>
      </w:r>
      <w:r>
        <w:rPr>
          <w:rFonts w:ascii="Calibri" w:hAnsi="Calibri"/>
          <w:sz w:val="22"/>
        </w:rPr>
        <w:t>informando</w:t>
      </w:r>
      <w:r>
        <w:rPr>
          <w:rFonts w:ascii="Calibri" w:hAnsi="Calibri"/>
          <w:spacing w:val="-9"/>
          <w:sz w:val="22"/>
        </w:rPr>
        <w:t xml:space="preserve"> </w:t>
      </w:r>
      <w:r>
        <w:rPr>
          <w:rFonts w:ascii="Calibri" w:hAnsi="Calibri"/>
          <w:sz w:val="22"/>
        </w:rPr>
        <w:t>o</w:t>
      </w:r>
      <w:r>
        <w:rPr>
          <w:rFonts w:ascii="Calibri" w:hAnsi="Calibri"/>
          <w:spacing w:val="-9"/>
          <w:sz w:val="22"/>
        </w:rPr>
        <w:t xml:space="preserve"> </w:t>
      </w:r>
      <w:r>
        <w:rPr>
          <w:rFonts w:ascii="Calibri" w:hAnsi="Calibri"/>
          <w:sz w:val="22"/>
        </w:rPr>
        <w:t>código</w:t>
      </w:r>
      <w:r>
        <w:rPr>
          <w:rFonts w:ascii="Calibri" w:hAnsi="Calibri"/>
          <w:spacing w:val="-9"/>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80876054</w:t>
      </w:r>
      <w:r>
        <w:rPr>
          <w:rFonts w:ascii="Calibri" w:hAnsi="Calibri"/>
          <w:b/>
          <w:spacing w:val="-9"/>
          <w:sz w:val="22"/>
        </w:rPr>
        <w:t xml:space="preserve"> </w:t>
      </w:r>
      <w:r>
        <w:rPr>
          <w:rFonts w:ascii="Calibri" w:hAnsi="Calibri"/>
          <w:sz w:val="22"/>
        </w:rPr>
        <w:t>e</w:t>
      </w:r>
      <w:r>
        <w:rPr>
          <w:rFonts w:ascii="Calibri" w:hAnsi="Calibri"/>
          <w:spacing w:val="-9"/>
          <w:sz w:val="22"/>
        </w:rPr>
        <w:t xml:space="preserve"> </w:t>
      </w:r>
      <w:r>
        <w:rPr>
          <w:rFonts w:ascii="Calibri" w:hAnsi="Calibri"/>
          <w:sz w:val="22"/>
        </w:rPr>
        <w:t>o</w:t>
      </w:r>
      <w:r>
        <w:rPr>
          <w:rFonts w:ascii="Calibri" w:hAnsi="Calibri"/>
          <w:spacing w:val="-9"/>
          <w:sz w:val="22"/>
        </w:rPr>
        <w:t xml:space="preserve"> </w:t>
      </w:r>
      <w:r>
        <w:rPr>
          <w:rFonts w:ascii="Calibri" w:hAnsi="Calibri"/>
          <w:sz w:val="22"/>
        </w:rPr>
        <w:t>código</w:t>
      </w:r>
      <w:r>
        <w:rPr>
          <w:rFonts w:ascii="Calibri" w:hAnsi="Calibri"/>
          <w:spacing w:val="-9"/>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75DF83DF</w:t>
      </w:r>
      <w:r>
        <w:rPr>
          <w:rFonts w:ascii="Calibri" w:hAnsi="Calibri"/>
          <w:sz w:val="22"/>
        </w:rPr>
        <w:t>.</w:t>
      </w:r>
    </w:p>
    <w:p w14:paraId="17954A30">
      <w:pPr>
        <w:pStyle w:val="7"/>
        <w:spacing w:before="169"/>
        <w:rPr>
          <w:rFonts w:ascii="Calibri"/>
        </w:rPr>
      </w:pPr>
      <w:r>
        <mc:AlternateContent>
          <mc:Choice Requires="wpg">
            <w:drawing>
              <wp:anchor distT="0" distB="0" distL="0" distR="0" simplePos="0" relativeHeight="251673600" behindDoc="1" locked="0" layoutInCell="1" allowOverlap="1">
                <wp:simplePos x="0" y="0"/>
                <wp:positionH relativeFrom="page">
                  <wp:posOffset>447675</wp:posOffset>
                </wp:positionH>
                <wp:positionV relativeFrom="paragraph">
                  <wp:posOffset>277495</wp:posOffset>
                </wp:positionV>
                <wp:extent cx="9172575" cy="19050"/>
                <wp:effectExtent l="0" t="0" r="0" b="0"/>
                <wp:wrapTopAndBottom/>
                <wp:docPr id="14" name="Group 14"/>
                <wp:cNvGraphicFramePr/>
                <a:graphic xmlns:a="http://schemas.openxmlformats.org/drawingml/2006/main">
                  <a:graphicData uri="http://schemas.microsoft.com/office/word/2010/wordprocessingGroup">
                    <wpg:wgp>
                      <wpg:cNvGrpSpPr/>
                      <wpg:grpSpPr>
                        <a:xfrm>
                          <a:off x="0" y="0"/>
                          <a:ext cx="9172575" cy="19050"/>
                          <a:chOff x="0" y="0"/>
                          <a:chExt cx="9172575" cy="19050"/>
                        </a:xfrm>
                      </wpg:grpSpPr>
                      <wps:wsp>
                        <wps:cNvPr id="15" name="Graphic 15"/>
                        <wps:cNvSpPr/>
                        <wps:spPr>
                          <a:xfrm>
                            <a:off x="0" y="0"/>
                            <a:ext cx="9172575" cy="9525"/>
                          </a:xfrm>
                          <a:custGeom>
                            <a:avLst/>
                            <a:gdLst/>
                            <a:ahLst/>
                            <a:cxnLst/>
                            <a:rect l="l" t="t" r="r" b="b"/>
                            <a:pathLst>
                              <a:path w="9172575" h="9525">
                                <a:moveTo>
                                  <a:pt x="9172574" y="9524"/>
                                </a:moveTo>
                                <a:lnTo>
                                  <a:pt x="0" y="9524"/>
                                </a:lnTo>
                                <a:lnTo>
                                  <a:pt x="0" y="0"/>
                                </a:lnTo>
                                <a:lnTo>
                                  <a:pt x="9172574" y="0"/>
                                </a:lnTo>
                                <a:lnTo>
                                  <a:pt x="9172574" y="9524"/>
                                </a:lnTo>
                                <a:close/>
                              </a:path>
                            </a:pathLst>
                          </a:custGeom>
                          <a:solidFill>
                            <a:srgbClr val="999999"/>
                          </a:solidFill>
                        </wps:spPr>
                        <wps:bodyPr wrap="square" lIns="0" tIns="0" rIns="0" bIns="0" rtlCol="0">
                          <a:noAutofit/>
                        </wps:bodyPr>
                      </wps:wsp>
                      <wps:wsp>
                        <wps:cNvPr id="16" name="Graphic 16"/>
                        <wps:cNvSpPr/>
                        <wps:spPr>
                          <a:xfrm>
                            <a:off x="-12" y="5"/>
                            <a:ext cx="9172575" cy="19050"/>
                          </a:xfrm>
                          <a:custGeom>
                            <a:avLst/>
                            <a:gdLst/>
                            <a:ahLst/>
                            <a:cxnLst/>
                            <a:rect l="l" t="t" r="r" b="b"/>
                            <a:pathLst>
                              <a:path w="9172575" h="19050">
                                <a:moveTo>
                                  <a:pt x="9172575" y="0"/>
                                </a:moveTo>
                                <a:lnTo>
                                  <a:pt x="9163050" y="9525"/>
                                </a:lnTo>
                                <a:lnTo>
                                  <a:pt x="0" y="9525"/>
                                </a:lnTo>
                                <a:lnTo>
                                  <a:pt x="0" y="19050"/>
                                </a:lnTo>
                                <a:lnTo>
                                  <a:pt x="9163050" y="19050"/>
                                </a:lnTo>
                                <a:lnTo>
                                  <a:pt x="9172575" y="19050"/>
                                </a:lnTo>
                                <a:lnTo>
                                  <a:pt x="9172575" y="9525"/>
                                </a:lnTo>
                                <a:lnTo>
                                  <a:pt x="9172575" y="0"/>
                                </a:lnTo>
                                <a:close/>
                              </a:path>
                            </a:pathLst>
                          </a:custGeom>
                          <a:solidFill>
                            <a:srgbClr val="EDEDED"/>
                          </a:solidFill>
                        </wps:spPr>
                        <wps:bodyPr wrap="square" lIns="0" tIns="0" rIns="0" bIns="0" rtlCol="0">
                          <a:noAutofit/>
                        </wps:bodyPr>
                      </wps:wsp>
                      <wps:wsp>
                        <wps:cNvPr id="17" name="Graphic 17"/>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4" o:spid="_x0000_s1026" o:spt="203" style="position:absolute;left:0pt;margin-left:35.25pt;margin-top:21.85pt;height:1.5pt;width:722.25pt;mso-position-horizontal-relative:page;mso-wrap-distance-bottom:0pt;mso-wrap-distance-top:0pt;z-index:-251642880;mso-width-relative:page;mso-height-relative:page;" coordsize="9172575,19050" o:gfxdata="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NDmvY9kAAAAJAQAADwAA&#10;AAAAAAABACAAAAAiAAAAZHJzL2Rvd25yZXYueG1sUEsBAhQAFAAAAAgAh07iQF6j2yAyAwAAlQwA&#10;AA4AAAAAAAAAAQAgAAAAKAEAAGRycy9lMm9Eb2MueG1sUEsFBgAAAAAGAAYAWQEAAMwGAAAAAA==&#10;">
                <o:lock v:ext="edit" aspectratio="f"/>
                <v:shape id="Graphic 15" o:spid="_x0000_s1026" o:spt="100" style="position:absolute;left:0;top:0;height:9525;width:9172575;" fillcolor="#999999" filled="t" stroked="f" coordsize="9172575,9525" o:gfxdata="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ItRLugAAANsA&#10;AAAPAAAAAAAAAAEAIAAAACIAAABkcnMvZG93bnJldi54bWxQSwECFAAUAAAACACHTuJAMy8FnjsA&#10;AAA5AAAAEAAAAAAAAAABACAAAAAJAQAAZHJzL3NoYXBleG1sLnhtbFBLBQYAAAAABgAGAFsBAACz&#10;AwAAAAA=&#10;" path="m9172574,9524l0,9524,0,0,9172574,0,9172574,9524xe">
                  <v:fill on="t" focussize="0,0"/>
                  <v:stroke on="f"/>
                  <v:imagedata o:title=""/>
                  <o:lock v:ext="edit" aspectratio="f"/>
                  <v:textbox inset="0mm,0mm,0mm,0mm"/>
                </v:shape>
                <v:shape id="Graphic 16" o:spid="_x0000_s1026" o:spt="100" style="position:absolute;left:-12;top:5;height:19050;width:9172575;" fillcolor="#EDEDED" filled="t" stroked="f" coordsize="9172575,19050" o:gfxdata="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IK1a8AAAA&#10;2wAAAA8AAAAAAAAAAQAgAAAAIgAAAGRycy9kb3ducmV2LnhtbFBLAQIUABQAAAAIAIdO4kAzLwWe&#10;OwAAADkAAAAQAAAAAAAAAAEAIAAAAAsBAABkcnMvc2hhcGV4bWwueG1sUEsFBgAAAAAGAAYAWwEA&#10;ALUDAAAAAA==&#10;" path="m9172575,0l9163050,9525,0,9525,0,19050,9163050,19050,9172575,19050,9172575,9525,9172575,0xe">
                  <v:fill on="t" focussize="0,0"/>
                  <v:stroke on="f"/>
                  <v:imagedata o:title=""/>
                  <o:lock v:ext="edit" aspectratio="f"/>
                  <v:textbox inset="0mm,0mm,0mm,0mm"/>
                </v:shape>
                <v:shape id="Graphic 17" o:spid="_x0000_s1026" o:spt="100" style="position:absolute;left:0;top:0;height:19050;width:9525;" fillcolor="#999999" filled="t" stroked="f" coordsize="9525,19050" o:gfxdata="UEsDBAoAAAAAAIdO4kAAAAAAAAAAAAAAAAAEAAAAZHJzL1BLAwQUAAAACACHTuJAuB65BLoAAADb&#10;AAAADwAAAGRycy9kb3ducmV2LnhtbEVPyW7CMBC9I/EP1iBxAycgaJR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HrkE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71833FDF">
      <w:pPr>
        <w:pStyle w:val="7"/>
        <w:rPr>
          <w:rFonts w:ascii="Calibri"/>
          <w:sz w:val="22"/>
        </w:rPr>
      </w:pPr>
    </w:p>
    <w:p w14:paraId="2144AE02">
      <w:pPr>
        <w:pStyle w:val="7"/>
        <w:rPr>
          <w:rFonts w:ascii="Calibri"/>
          <w:sz w:val="22"/>
        </w:rPr>
      </w:pPr>
    </w:p>
    <w:p w14:paraId="3429120E">
      <w:pPr>
        <w:pStyle w:val="7"/>
        <w:rPr>
          <w:rFonts w:ascii="Calibri"/>
          <w:sz w:val="22"/>
        </w:rPr>
      </w:pPr>
    </w:p>
    <w:p w14:paraId="41C5649C">
      <w:pPr>
        <w:pStyle w:val="7"/>
        <w:rPr>
          <w:rFonts w:ascii="Calibri"/>
          <w:sz w:val="22"/>
        </w:rPr>
      </w:pPr>
    </w:p>
    <w:p w14:paraId="25D9F9E0">
      <w:pPr>
        <w:pStyle w:val="7"/>
        <w:rPr>
          <w:rFonts w:ascii="Calibri"/>
          <w:sz w:val="22"/>
        </w:rPr>
      </w:pPr>
    </w:p>
    <w:p w14:paraId="73C2EA5A">
      <w:pPr>
        <w:pStyle w:val="7"/>
        <w:spacing w:before="256"/>
        <w:rPr>
          <w:rFonts w:ascii="Calibri"/>
          <w:sz w:val="22"/>
        </w:rPr>
      </w:pPr>
    </w:p>
    <w:p w14:paraId="243C225E">
      <w:pPr>
        <w:spacing w:before="1"/>
        <w:ind w:left="2591" w:right="2599"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79204B5E">
      <w:pPr>
        <w:pStyle w:val="7"/>
        <w:spacing w:before="80"/>
        <w:rPr>
          <w:b/>
        </w:rPr>
      </w:pPr>
    </w:p>
    <w:p w14:paraId="252C68F9">
      <w:pPr>
        <w:pStyle w:val="3"/>
        <w:numPr>
          <w:ilvl w:val="0"/>
          <w:numId w:val="18"/>
        </w:numPr>
        <w:tabs>
          <w:tab w:val="left" w:pos="428"/>
        </w:tabs>
        <w:spacing w:before="0" w:after="0" w:line="240" w:lineRule="auto"/>
        <w:ind w:left="428" w:right="0" w:hanging="199"/>
        <w:jc w:val="left"/>
      </w:pPr>
      <w:r>
        <w:rPr>
          <w:spacing w:val="-2"/>
        </w:rPr>
        <w:t>OBJETIVO:</w:t>
      </w:r>
    </w:p>
    <w:p w14:paraId="120E8AFE">
      <w:pPr>
        <w:pStyle w:val="7"/>
        <w:spacing w:before="40" w:line="280" w:lineRule="auto"/>
        <w:ind w:left="229" w:right="417"/>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 Art. 28 inc. I (Regulamenta o Art. 37, inciso XXI, da Constituição Federal, que institui normas para licitações e Contratos da</w:t>
      </w:r>
      <w:r>
        <w:rPr>
          <w:spacing w:val="-10"/>
        </w:rPr>
        <w:t xml:space="preserve"> </w:t>
      </w:r>
      <w:r>
        <w:t>Administração Pública e dá outras providências), e o Decreto Estadual nº 48.816/23 (Regulamenta a fase preparatória das contratações no âmbito do Estado do Rio de Janeiro).</w:t>
      </w:r>
    </w:p>
    <w:p w14:paraId="365D96F7">
      <w:pPr>
        <w:pStyle w:val="7"/>
        <w:spacing w:before="43"/>
      </w:pPr>
    </w:p>
    <w:p w14:paraId="46ADA6C1">
      <w:pPr>
        <w:pStyle w:val="3"/>
        <w:numPr>
          <w:ilvl w:val="1"/>
          <w:numId w:val="18"/>
        </w:numPr>
        <w:tabs>
          <w:tab w:val="left" w:pos="578"/>
        </w:tabs>
        <w:spacing w:before="0" w:after="0" w:line="240" w:lineRule="auto"/>
        <w:ind w:left="57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38F46AEC">
      <w:pPr>
        <w:pStyle w:val="7"/>
        <w:spacing w:before="80"/>
        <w:rPr>
          <w:b/>
        </w:rPr>
      </w:pPr>
    </w:p>
    <w:p w14:paraId="7F753F19">
      <w:pPr>
        <w:pStyle w:val="7"/>
        <w:spacing w:line="280" w:lineRule="auto"/>
        <w:ind w:left="229" w:right="202"/>
      </w:pPr>
      <w:r>
        <w:t>Trata-se de materiais indispensáveis ao desenvolvimento da assistência integral dos pacientes. Cabe ressaltar que se trata da aquisição de insumos para um Hospital Universitário, com diversas especialidades e com linhas de cuidado na média e alta complexidade.</w:t>
      </w:r>
    </w:p>
    <w:p w14:paraId="16AC326B">
      <w:pPr>
        <w:pStyle w:val="7"/>
        <w:spacing w:before="16"/>
      </w:pPr>
    </w:p>
    <w:p w14:paraId="5598B742">
      <w:pPr>
        <w:spacing w:after="0"/>
        <w:sectPr>
          <w:pgSz w:w="15840" w:h="24480"/>
          <w:pgMar w:top="520" w:right="540" w:bottom="280" w:left="460" w:header="720" w:footer="720" w:gutter="0"/>
          <w:cols w:space="720" w:num="1"/>
        </w:sectPr>
      </w:pPr>
    </w:p>
    <w:p w14:paraId="59EB1790">
      <w:pPr>
        <w:pStyle w:val="7"/>
        <w:spacing w:before="45"/>
        <w:rPr>
          <w:sz w:val="16"/>
        </w:rPr>
      </w:pPr>
    </w:p>
    <w:p w14:paraId="420B2835">
      <w:pPr>
        <w:spacing w:before="0"/>
        <w:ind w:left="361" w:right="0" w:firstLine="0"/>
        <w:jc w:val="left"/>
        <w:rPr>
          <w:b/>
          <w:sz w:val="16"/>
        </w:rPr>
      </w:pPr>
      <w:r>
        <w:rPr>
          <w:b/>
          <w:spacing w:val="-4"/>
          <w:sz w:val="16"/>
        </w:rPr>
        <w:t>ITEM</w:t>
      </w:r>
    </w:p>
    <w:p w14:paraId="12D732ED">
      <w:pPr>
        <w:spacing w:before="94" w:line="352" w:lineRule="auto"/>
        <w:ind w:left="305" w:right="0" w:hanging="65"/>
        <w:jc w:val="left"/>
        <w:rPr>
          <w:b/>
          <w:sz w:val="16"/>
        </w:rPr>
      </w:pPr>
      <w:r>
        <w:br w:type="column"/>
      </w:r>
      <w:r>
        <w:rPr>
          <w:b/>
          <w:spacing w:val="-4"/>
          <w:sz w:val="16"/>
        </w:rPr>
        <w:t>COD.</w:t>
      </w:r>
      <w:r>
        <w:rPr>
          <w:b/>
          <w:spacing w:val="40"/>
          <w:sz w:val="16"/>
        </w:rPr>
        <w:t xml:space="preserve"> </w:t>
      </w:r>
      <w:r>
        <w:rPr>
          <w:b/>
          <w:spacing w:val="-6"/>
          <w:sz w:val="16"/>
        </w:rPr>
        <w:t>MV</w:t>
      </w:r>
    </w:p>
    <w:p w14:paraId="637E16D8">
      <w:pPr>
        <w:spacing w:before="45" w:line="240" w:lineRule="auto"/>
        <w:rPr>
          <w:b/>
          <w:sz w:val="16"/>
        </w:rPr>
      </w:pPr>
      <w:r>
        <w:br w:type="column"/>
      </w:r>
    </w:p>
    <w:p w14:paraId="4E636DFD">
      <w:pPr>
        <w:tabs>
          <w:tab w:val="left" w:pos="1775"/>
          <w:tab w:val="left" w:pos="4113"/>
          <w:tab w:val="left" w:pos="5047"/>
          <w:tab w:val="left" w:pos="7031"/>
          <w:tab w:val="left" w:pos="7806"/>
        </w:tabs>
        <w:spacing w:before="0"/>
        <w:ind w:left="172" w:right="0" w:firstLine="0"/>
        <w:jc w:val="left"/>
        <w:rPr>
          <w:b/>
          <w:sz w:val="16"/>
        </w:rPr>
      </w:pP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pacing w:val="-2"/>
          <w:sz w:val="16"/>
        </w:rPr>
        <w:t>FORMA</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615B6C6D">
      <w:pPr>
        <w:pStyle w:val="7"/>
        <w:spacing w:before="67"/>
        <w:rPr>
          <w:b/>
          <w:sz w:val="16"/>
        </w:rPr>
      </w:pPr>
    </w:p>
    <w:p w14:paraId="05B28772">
      <w:pPr>
        <w:spacing w:before="0" w:line="352" w:lineRule="auto"/>
        <w:ind w:left="4951" w:right="6517" w:hanging="1"/>
        <w:jc w:val="center"/>
        <w:rPr>
          <w:sz w:val="16"/>
        </w:rPr>
      </w:pPr>
      <w:r>
        <w:rPr>
          <w:spacing w:val="-2"/>
          <w:sz w:val="16"/>
        </w:rPr>
        <w:t>Medicamento</w:t>
      </w:r>
      <w:r>
        <w:rPr>
          <w:spacing w:val="40"/>
          <w:sz w:val="16"/>
        </w:rPr>
        <w:t xml:space="preserve"> </w:t>
      </w:r>
      <w:r>
        <w:rPr>
          <w:sz w:val="16"/>
        </w:rPr>
        <w:t>antimetabólicoindicado</w:t>
      </w:r>
      <w:r>
        <w:rPr>
          <w:spacing w:val="-3"/>
          <w:sz w:val="16"/>
        </w:rPr>
        <w:t xml:space="preserve"> </w:t>
      </w:r>
      <w:r>
        <w:rPr>
          <w:sz w:val="16"/>
        </w:rPr>
        <w:t>para</w:t>
      </w:r>
      <w:r>
        <w:rPr>
          <w:spacing w:val="40"/>
          <w:sz w:val="16"/>
        </w:rPr>
        <w:t xml:space="preserve"> </w:t>
      </w:r>
      <w:r>
        <w:rPr>
          <w:sz w:val="16"/>
        </w:rPr>
        <w:t>o tratamento de leucemia</w:t>
      </w:r>
      <w:r>
        <w:rPr>
          <w:spacing w:val="40"/>
          <w:sz w:val="16"/>
        </w:rPr>
        <w:t xml:space="preserve"> </w:t>
      </w:r>
      <w:r>
        <w:rPr>
          <w:sz w:val="16"/>
        </w:rPr>
        <w:t>mielocítica</w:t>
      </w:r>
      <w:r>
        <w:rPr>
          <w:spacing w:val="-10"/>
          <w:sz w:val="16"/>
        </w:rPr>
        <w:t xml:space="preserve"> </w:t>
      </w:r>
      <w:r>
        <w:rPr>
          <w:sz w:val="16"/>
        </w:rPr>
        <w:t>crônica</w:t>
      </w:r>
      <w:r>
        <w:rPr>
          <w:spacing w:val="-10"/>
          <w:sz w:val="16"/>
        </w:rPr>
        <w:t xml:space="preserve"> </w:t>
      </w:r>
      <w:r>
        <w:rPr>
          <w:sz w:val="16"/>
        </w:rPr>
        <w:t>resistente</w:t>
      </w:r>
    </w:p>
    <w:p w14:paraId="451E1034">
      <w:pPr>
        <w:spacing w:after="0" w:line="352" w:lineRule="auto"/>
        <w:jc w:val="center"/>
        <w:rPr>
          <w:sz w:val="16"/>
        </w:rPr>
        <w:sectPr>
          <w:type w:val="continuous"/>
          <w:pgSz w:w="15840" w:h="24480"/>
          <w:pgMar w:top="740" w:right="540" w:bottom="280" w:left="460" w:header="720" w:footer="720" w:gutter="0"/>
          <w:cols w:equalWidth="0" w:num="3">
            <w:col w:w="789" w:space="40"/>
            <w:col w:w="636" w:space="39"/>
            <w:col w:w="13336"/>
          </w:cols>
        </w:sectPr>
      </w:pPr>
    </w:p>
    <w:p w14:paraId="2EAFDC45">
      <w:pPr>
        <w:pStyle w:val="7"/>
        <w:rPr>
          <w:sz w:val="16"/>
        </w:rPr>
      </w:pPr>
    </w:p>
    <w:p w14:paraId="4F1947BB">
      <w:pPr>
        <w:pStyle w:val="7"/>
        <w:spacing w:before="35"/>
        <w:rPr>
          <w:sz w:val="16"/>
        </w:rPr>
      </w:pPr>
    </w:p>
    <w:p w14:paraId="52B57B90">
      <w:pPr>
        <w:tabs>
          <w:tab w:val="left" w:pos="1146"/>
          <w:tab w:val="left" w:pos="1781"/>
        </w:tabs>
        <w:spacing w:before="0"/>
        <w:ind w:left="535" w:right="0" w:firstLine="0"/>
        <w:jc w:val="left"/>
        <w:rPr>
          <w:sz w:val="16"/>
        </w:rPr>
      </w:pPr>
      <w:r>
        <w:rPr>
          <w:spacing w:val="-10"/>
          <w:sz w:val="16"/>
        </w:rPr>
        <w:t>1</w:t>
      </w:r>
      <w:r>
        <w:rPr>
          <w:sz w:val="16"/>
        </w:rPr>
        <w:tab/>
      </w:r>
      <w:r>
        <w:rPr>
          <w:spacing w:val="-5"/>
          <w:sz w:val="16"/>
        </w:rPr>
        <w:t>371</w:t>
      </w:r>
      <w:r>
        <w:rPr>
          <w:sz w:val="16"/>
        </w:rPr>
        <w:tab/>
      </w:r>
      <w:r>
        <w:rPr>
          <w:spacing w:val="-2"/>
          <w:sz w:val="16"/>
        </w:rPr>
        <w:t>17826</w:t>
      </w:r>
    </w:p>
    <w:p w14:paraId="7678D45F">
      <w:pPr>
        <w:pStyle w:val="7"/>
        <w:rPr>
          <w:sz w:val="16"/>
        </w:rPr>
      </w:pPr>
    </w:p>
    <w:p w14:paraId="1E80BDC4">
      <w:pPr>
        <w:pStyle w:val="7"/>
        <w:rPr>
          <w:sz w:val="16"/>
        </w:rPr>
      </w:pPr>
    </w:p>
    <w:p w14:paraId="69A8E49E">
      <w:pPr>
        <w:pStyle w:val="7"/>
        <w:rPr>
          <w:sz w:val="16"/>
        </w:rPr>
      </w:pPr>
    </w:p>
    <w:p w14:paraId="65A1150C">
      <w:pPr>
        <w:pStyle w:val="7"/>
        <w:rPr>
          <w:sz w:val="16"/>
        </w:rPr>
      </w:pPr>
    </w:p>
    <w:p w14:paraId="3F4FB9A5">
      <w:pPr>
        <w:pStyle w:val="7"/>
        <w:rPr>
          <w:sz w:val="16"/>
        </w:rPr>
      </w:pPr>
    </w:p>
    <w:p w14:paraId="0EF4244E">
      <w:pPr>
        <w:pStyle w:val="7"/>
        <w:rPr>
          <w:sz w:val="16"/>
        </w:rPr>
      </w:pPr>
    </w:p>
    <w:p w14:paraId="229F8F35">
      <w:pPr>
        <w:pStyle w:val="7"/>
        <w:rPr>
          <w:sz w:val="16"/>
        </w:rPr>
      </w:pPr>
    </w:p>
    <w:p w14:paraId="24C41BB5">
      <w:pPr>
        <w:pStyle w:val="7"/>
        <w:rPr>
          <w:sz w:val="16"/>
        </w:rPr>
      </w:pPr>
    </w:p>
    <w:p w14:paraId="31EDBD7E">
      <w:pPr>
        <w:pStyle w:val="7"/>
        <w:rPr>
          <w:sz w:val="16"/>
        </w:rPr>
      </w:pPr>
    </w:p>
    <w:p w14:paraId="12DE1013">
      <w:pPr>
        <w:pStyle w:val="7"/>
        <w:rPr>
          <w:sz w:val="16"/>
        </w:rPr>
      </w:pPr>
    </w:p>
    <w:p w14:paraId="509614A1">
      <w:pPr>
        <w:pStyle w:val="7"/>
        <w:spacing w:before="117"/>
        <w:rPr>
          <w:sz w:val="16"/>
        </w:rPr>
      </w:pPr>
    </w:p>
    <w:p w14:paraId="0F2E21EE">
      <w:pPr>
        <w:tabs>
          <w:tab w:val="left" w:pos="1146"/>
          <w:tab w:val="left" w:pos="1781"/>
        </w:tabs>
        <w:spacing w:before="0"/>
        <w:ind w:left="535" w:right="0" w:firstLine="0"/>
        <w:jc w:val="left"/>
        <w:rPr>
          <w:sz w:val="16"/>
        </w:rPr>
      </w:pPr>
      <w:r>
        <w:rPr>
          <w:spacing w:val="-10"/>
          <w:sz w:val="16"/>
        </w:rPr>
        <w:t>2</w:t>
      </w:r>
      <w:r>
        <w:rPr>
          <w:sz w:val="16"/>
        </w:rPr>
        <w:tab/>
      </w:r>
      <w:r>
        <w:rPr>
          <w:spacing w:val="-5"/>
          <w:sz w:val="16"/>
        </w:rPr>
        <w:t>915</w:t>
      </w:r>
      <w:r>
        <w:rPr>
          <w:sz w:val="16"/>
        </w:rPr>
        <w:tab/>
      </w:r>
      <w:r>
        <w:rPr>
          <w:spacing w:val="-2"/>
          <w:sz w:val="16"/>
        </w:rPr>
        <w:t>85896</w:t>
      </w:r>
    </w:p>
    <w:p w14:paraId="562E969C">
      <w:pPr>
        <w:spacing w:before="0" w:line="352" w:lineRule="auto"/>
        <w:ind w:left="341" w:right="0" w:hanging="1"/>
        <w:jc w:val="center"/>
        <w:rPr>
          <w:sz w:val="16"/>
        </w:rPr>
      </w:pPr>
      <w:r>
        <w:br w:type="column"/>
      </w:r>
      <w:r>
        <w:rPr>
          <w:sz w:val="16"/>
        </w:rPr>
        <w:t>PRINCIPIO ATIVO: HIDROXIUREIA,</w:t>
      </w:r>
      <w:r>
        <w:rPr>
          <w:spacing w:val="40"/>
          <w:sz w:val="16"/>
        </w:rPr>
        <w:t xml:space="preserve"> </w:t>
      </w:r>
      <w:r>
        <w:rPr>
          <w:spacing w:val="-2"/>
          <w:sz w:val="16"/>
        </w:rPr>
        <w:t>FORMA</w:t>
      </w:r>
      <w:r>
        <w:rPr>
          <w:spacing w:val="-9"/>
          <w:sz w:val="16"/>
        </w:rPr>
        <w:t xml:space="preserve"> </w:t>
      </w:r>
      <w:r>
        <w:rPr>
          <w:spacing w:val="-2"/>
          <w:sz w:val="16"/>
        </w:rPr>
        <w:t>FARMACEUTICA: CAPSULA,</w:t>
      </w:r>
      <w:r>
        <w:rPr>
          <w:spacing w:val="40"/>
          <w:sz w:val="16"/>
        </w:rPr>
        <w:t xml:space="preserve"> </w:t>
      </w:r>
      <w:r>
        <w:rPr>
          <w:sz w:val="16"/>
        </w:rPr>
        <w:t>CONCENTRACAO / DOSAGEM: 500,</w:t>
      </w:r>
      <w:r>
        <w:rPr>
          <w:spacing w:val="40"/>
          <w:sz w:val="16"/>
        </w:rPr>
        <w:t xml:space="preserve"> </w:t>
      </w:r>
      <w:r>
        <w:rPr>
          <w:sz w:val="16"/>
        </w:rPr>
        <w:t>UNIDADE:</w:t>
      </w:r>
      <w:r>
        <w:rPr>
          <w:spacing w:val="-3"/>
          <w:sz w:val="16"/>
        </w:rPr>
        <w:t xml:space="preserve"> </w:t>
      </w:r>
      <w:r>
        <w:rPr>
          <w:sz w:val="16"/>
        </w:rPr>
        <w:t>MG,</w:t>
      </w:r>
    </w:p>
    <w:p w14:paraId="302F554C">
      <w:pPr>
        <w:pStyle w:val="7"/>
        <w:rPr>
          <w:sz w:val="16"/>
        </w:rPr>
      </w:pPr>
    </w:p>
    <w:p w14:paraId="76D0FAE8">
      <w:pPr>
        <w:pStyle w:val="7"/>
        <w:rPr>
          <w:sz w:val="16"/>
        </w:rPr>
      </w:pPr>
    </w:p>
    <w:p w14:paraId="1419F912">
      <w:pPr>
        <w:pStyle w:val="7"/>
        <w:rPr>
          <w:sz w:val="16"/>
        </w:rPr>
      </w:pPr>
    </w:p>
    <w:p w14:paraId="2988AADA">
      <w:pPr>
        <w:pStyle w:val="7"/>
        <w:rPr>
          <w:sz w:val="16"/>
        </w:rPr>
      </w:pPr>
    </w:p>
    <w:p w14:paraId="7E7C01BE">
      <w:pPr>
        <w:pStyle w:val="7"/>
        <w:rPr>
          <w:sz w:val="16"/>
        </w:rPr>
      </w:pPr>
    </w:p>
    <w:p w14:paraId="026C5993">
      <w:pPr>
        <w:pStyle w:val="7"/>
        <w:spacing w:before="2"/>
        <w:rPr>
          <w:sz w:val="16"/>
        </w:rPr>
      </w:pPr>
    </w:p>
    <w:p w14:paraId="2492BEA6">
      <w:pPr>
        <w:spacing w:before="0" w:line="352" w:lineRule="auto"/>
        <w:ind w:left="343" w:right="0" w:firstLine="0"/>
        <w:jc w:val="center"/>
        <w:rPr>
          <w:sz w:val="16"/>
        </w:rPr>
      </w:pPr>
      <w:r>
        <w:rPr>
          <w:sz w:val="16"/>
        </w:rPr>
        <w:t>PRINCIPIO</w:t>
      </w:r>
      <w:r>
        <w:rPr>
          <w:spacing w:val="-10"/>
          <w:sz w:val="16"/>
        </w:rPr>
        <w:t xml:space="preserve"> </w:t>
      </w:r>
      <w:r>
        <w:rPr>
          <w:sz w:val="16"/>
        </w:rPr>
        <w:t>ATIVO:</w:t>
      </w:r>
      <w:r>
        <w:rPr>
          <w:spacing w:val="-3"/>
          <w:sz w:val="16"/>
        </w:rPr>
        <w:t xml:space="preserve"> </w:t>
      </w:r>
      <w:r>
        <w:rPr>
          <w:sz w:val="16"/>
        </w:rPr>
        <w:t>CITRATO</w:t>
      </w:r>
      <w:r>
        <w:rPr>
          <w:spacing w:val="-3"/>
          <w:sz w:val="16"/>
        </w:rPr>
        <w:t xml:space="preserve"> </w:t>
      </w:r>
      <w:r>
        <w:rPr>
          <w:sz w:val="16"/>
        </w:rPr>
        <w:t>DE</w:t>
      </w:r>
      <w:r>
        <w:rPr>
          <w:spacing w:val="40"/>
          <w:sz w:val="16"/>
        </w:rPr>
        <w:t xml:space="preserve"> </w:t>
      </w:r>
      <w:r>
        <w:rPr>
          <w:sz w:val="16"/>
        </w:rPr>
        <w:t>TAMOXIFENO,</w:t>
      </w:r>
      <w:r>
        <w:rPr>
          <w:spacing w:val="-3"/>
          <w:sz w:val="16"/>
        </w:rPr>
        <w:t xml:space="preserve"> </w:t>
      </w:r>
      <w:r>
        <w:rPr>
          <w:sz w:val="16"/>
        </w:rPr>
        <w:t>FORMA</w:t>
      </w:r>
      <w:r>
        <w:rPr>
          <w:spacing w:val="40"/>
          <w:sz w:val="16"/>
        </w:rPr>
        <w:t xml:space="preserve"> </w:t>
      </w:r>
      <w:r>
        <w:rPr>
          <w:spacing w:val="-2"/>
          <w:sz w:val="16"/>
        </w:rPr>
        <w:t>FARMACEUTICA:</w:t>
      </w:r>
      <w:r>
        <w:rPr>
          <w:spacing w:val="-5"/>
          <w:sz w:val="16"/>
        </w:rPr>
        <w:t xml:space="preserve"> </w:t>
      </w:r>
      <w:r>
        <w:rPr>
          <w:spacing w:val="-2"/>
          <w:sz w:val="16"/>
        </w:rPr>
        <w:t>COMPRIMIDO</w:t>
      </w:r>
      <w:r>
        <w:rPr>
          <w:spacing w:val="40"/>
          <w:sz w:val="16"/>
        </w:rPr>
        <w:t xml:space="preserve"> </w:t>
      </w:r>
      <w:r>
        <w:rPr>
          <w:sz w:val="16"/>
        </w:rPr>
        <w:t>REVESTIDO,</w:t>
      </w:r>
      <w:r>
        <w:rPr>
          <w:spacing w:val="-10"/>
          <w:sz w:val="16"/>
        </w:rPr>
        <w:t xml:space="preserve"> </w:t>
      </w:r>
      <w:r>
        <w:rPr>
          <w:sz w:val="16"/>
        </w:rPr>
        <w:t>CONCENTRACAO</w:t>
      </w:r>
      <w:r>
        <w:rPr>
          <w:spacing w:val="-10"/>
          <w:sz w:val="16"/>
        </w:rPr>
        <w:t xml:space="preserve"> </w:t>
      </w:r>
      <w:r>
        <w:rPr>
          <w:sz w:val="16"/>
        </w:rPr>
        <w:t>/</w:t>
      </w:r>
      <w:r>
        <w:rPr>
          <w:spacing w:val="40"/>
          <w:sz w:val="16"/>
        </w:rPr>
        <w:t xml:space="preserve"> </w:t>
      </w:r>
      <w:r>
        <w:rPr>
          <w:sz w:val="16"/>
        </w:rPr>
        <w:t>DOSAGEM: 20, UNIDADE: MG</w:t>
      </w:r>
    </w:p>
    <w:p w14:paraId="46BB0324">
      <w:pPr>
        <w:spacing w:before="84" w:line="240" w:lineRule="auto"/>
        <w:rPr>
          <w:sz w:val="16"/>
        </w:rPr>
      </w:pPr>
      <w:r>
        <w:br w:type="column"/>
      </w:r>
    </w:p>
    <w:p w14:paraId="62D0A193">
      <w:pPr>
        <w:spacing w:before="0" w:line="352" w:lineRule="auto"/>
        <w:ind w:left="322" w:right="49" w:firstLine="0"/>
        <w:jc w:val="center"/>
        <w:rPr>
          <w:sz w:val="16"/>
        </w:rPr>
      </w:pPr>
      <w:r>
        <w:rPr>
          <w:spacing w:val="-2"/>
          <w:sz w:val="16"/>
        </w:rPr>
        <w:t>CAP</w:t>
      </w:r>
      <w:r>
        <w:rPr>
          <w:spacing w:val="-8"/>
          <w:sz w:val="16"/>
        </w:rPr>
        <w:t xml:space="preserve"> </w:t>
      </w:r>
      <w:r>
        <w:rPr>
          <w:spacing w:val="-2"/>
          <w:sz w:val="16"/>
        </w:rPr>
        <w:t>500</w:t>
      </w:r>
      <w:r>
        <w:rPr>
          <w:spacing w:val="40"/>
          <w:sz w:val="16"/>
        </w:rPr>
        <w:t xml:space="preserve"> </w:t>
      </w:r>
      <w:r>
        <w:rPr>
          <w:spacing w:val="-6"/>
          <w:sz w:val="16"/>
        </w:rPr>
        <w:t>MG</w:t>
      </w:r>
    </w:p>
    <w:p w14:paraId="2E208B9D">
      <w:pPr>
        <w:pStyle w:val="7"/>
        <w:rPr>
          <w:sz w:val="16"/>
        </w:rPr>
      </w:pPr>
    </w:p>
    <w:p w14:paraId="775CA003">
      <w:pPr>
        <w:pStyle w:val="7"/>
        <w:rPr>
          <w:sz w:val="16"/>
        </w:rPr>
      </w:pPr>
    </w:p>
    <w:p w14:paraId="4159C930">
      <w:pPr>
        <w:pStyle w:val="7"/>
        <w:rPr>
          <w:sz w:val="16"/>
        </w:rPr>
      </w:pPr>
    </w:p>
    <w:p w14:paraId="58B3BAED">
      <w:pPr>
        <w:pStyle w:val="7"/>
        <w:rPr>
          <w:sz w:val="16"/>
        </w:rPr>
      </w:pPr>
    </w:p>
    <w:p w14:paraId="0FE08CF7">
      <w:pPr>
        <w:pStyle w:val="7"/>
        <w:rPr>
          <w:sz w:val="16"/>
        </w:rPr>
      </w:pPr>
    </w:p>
    <w:p w14:paraId="3D0F3FCD">
      <w:pPr>
        <w:pStyle w:val="7"/>
        <w:rPr>
          <w:sz w:val="16"/>
        </w:rPr>
      </w:pPr>
    </w:p>
    <w:p w14:paraId="3867BC8E">
      <w:pPr>
        <w:pStyle w:val="7"/>
        <w:rPr>
          <w:sz w:val="16"/>
        </w:rPr>
      </w:pPr>
    </w:p>
    <w:p w14:paraId="33F11829">
      <w:pPr>
        <w:pStyle w:val="7"/>
        <w:rPr>
          <w:sz w:val="16"/>
        </w:rPr>
      </w:pPr>
    </w:p>
    <w:p w14:paraId="5ACD9BE2">
      <w:pPr>
        <w:pStyle w:val="7"/>
        <w:rPr>
          <w:sz w:val="16"/>
        </w:rPr>
      </w:pPr>
    </w:p>
    <w:p w14:paraId="08C75C3F">
      <w:pPr>
        <w:pStyle w:val="7"/>
        <w:spacing w:before="79"/>
        <w:rPr>
          <w:sz w:val="16"/>
        </w:rPr>
      </w:pPr>
    </w:p>
    <w:p w14:paraId="334A91B2">
      <w:pPr>
        <w:spacing w:before="0"/>
        <w:ind w:left="271" w:right="0" w:firstLine="0"/>
        <w:jc w:val="center"/>
        <w:rPr>
          <w:sz w:val="16"/>
        </w:rPr>
      </w:pPr>
      <w:r>
        <w:rPr>
          <w:sz w:val="16"/>
        </w:rPr>
        <w:t>CP</w:t>
      </w:r>
      <w:r>
        <w:rPr>
          <w:spacing w:val="-6"/>
          <w:sz w:val="16"/>
        </w:rPr>
        <w:t xml:space="preserve"> </w:t>
      </w:r>
      <w:r>
        <w:rPr>
          <w:sz w:val="16"/>
        </w:rPr>
        <w:t>20</w:t>
      </w:r>
      <w:r>
        <w:rPr>
          <w:spacing w:val="-1"/>
          <w:sz w:val="16"/>
        </w:rPr>
        <w:t xml:space="preserve"> </w:t>
      </w:r>
      <w:r>
        <w:rPr>
          <w:spacing w:val="-5"/>
          <w:sz w:val="16"/>
        </w:rPr>
        <w:t>MG</w:t>
      </w:r>
    </w:p>
    <w:p w14:paraId="4B8DAA29">
      <w:pPr>
        <w:spacing w:before="0" w:line="352" w:lineRule="auto"/>
        <w:ind w:left="124" w:right="0" w:firstLine="0"/>
        <w:jc w:val="center"/>
        <w:rPr>
          <w:sz w:val="16"/>
        </w:rPr>
      </w:pPr>
      <w:r>
        <w:br w:type="column"/>
      </w:r>
      <w:r>
        <w:rPr>
          <w:sz w:val="16"/>
        </w:rPr>
        <w:t>e</w:t>
      </w:r>
      <w:r>
        <w:rPr>
          <w:spacing w:val="-10"/>
          <w:sz w:val="16"/>
        </w:rPr>
        <w:t xml:space="preserve"> </w:t>
      </w:r>
      <w:r>
        <w:rPr>
          <w:sz w:val="16"/>
        </w:rPr>
        <w:t>melanoma.</w:t>
      </w:r>
      <w:r>
        <w:rPr>
          <w:spacing w:val="-10"/>
          <w:sz w:val="16"/>
        </w:rPr>
        <w:t xml:space="preserve"> </w:t>
      </w:r>
      <w:r>
        <w:rPr>
          <w:sz w:val="16"/>
        </w:rPr>
        <w:t>Combinado</w:t>
      </w:r>
      <w:r>
        <w:rPr>
          <w:spacing w:val="-10"/>
          <w:sz w:val="16"/>
        </w:rPr>
        <w:t xml:space="preserve"> </w:t>
      </w:r>
      <w:r>
        <w:rPr>
          <w:sz w:val="16"/>
        </w:rPr>
        <w:t>com</w:t>
      </w:r>
      <w:r>
        <w:rPr>
          <w:spacing w:val="40"/>
          <w:sz w:val="16"/>
        </w:rPr>
        <w:t xml:space="preserve"> </w:t>
      </w:r>
      <w:r>
        <w:rPr>
          <w:sz w:val="16"/>
        </w:rPr>
        <w:t>radioterapia</w:t>
      </w:r>
      <w:r>
        <w:rPr>
          <w:spacing w:val="-6"/>
          <w:sz w:val="16"/>
        </w:rPr>
        <w:t xml:space="preserve"> </w:t>
      </w:r>
      <w:r>
        <w:rPr>
          <w:sz w:val="16"/>
        </w:rPr>
        <w:t>é</w:t>
      </w:r>
      <w:r>
        <w:rPr>
          <w:spacing w:val="-6"/>
          <w:sz w:val="16"/>
        </w:rPr>
        <w:t xml:space="preserve"> </w:t>
      </w:r>
      <w:r>
        <w:rPr>
          <w:sz w:val="16"/>
        </w:rPr>
        <w:t>indicado</w:t>
      </w:r>
      <w:r>
        <w:rPr>
          <w:spacing w:val="-6"/>
          <w:sz w:val="16"/>
        </w:rPr>
        <w:t xml:space="preserve"> </w:t>
      </w:r>
      <w:r>
        <w:rPr>
          <w:sz w:val="16"/>
        </w:rPr>
        <w:t>para</w:t>
      </w:r>
      <w:r>
        <w:rPr>
          <w:spacing w:val="-6"/>
          <w:sz w:val="16"/>
        </w:rPr>
        <w:t xml:space="preserve"> </w:t>
      </w:r>
      <w:r>
        <w:rPr>
          <w:sz w:val="16"/>
        </w:rPr>
        <w:t>o</w:t>
      </w:r>
      <w:r>
        <w:rPr>
          <w:spacing w:val="40"/>
          <w:sz w:val="16"/>
        </w:rPr>
        <w:t xml:space="preserve"> </w:t>
      </w:r>
      <w:r>
        <w:rPr>
          <w:sz w:val="16"/>
        </w:rPr>
        <w:t>tratamento de câncer de</w:t>
      </w:r>
      <w:r>
        <w:rPr>
          <w:spacing w:val="40"/>
          <w:sz w:val="16"/>
        </w:rPr>
        <w:t xml:space="preserve"> </w:t>
      </w:r>
      <w:r>
        <w:rPr>
          <w:sz w:val="16"/>
        </w:rPr>
        <w:t>células escamosas primárias</w:t>
      </w:r>
      <w:r>
        <w:rPr>
          <w:spacing w:val="40"/>
          <w:sz w:val="16"/>
        </w:rPr>
        <w:t xml:space="preserve"> </w:t>
      </w:r>
      <w:r>
        <w:rPr>
          <w:sz w:val="16"/>
        </w:rPr>
        <w:t>de cabeça e pescoço e câncer</w:t>
      </w:r>
      <w:r>
        <w:rPr>
          <w:spacing w:val="40"/>
          <w:sz w:val="16"/>
        </w:rPr>
        <w:t xml:space="preserve"> </w:t>
      </w:r>
      <w:r>
        <w:rPr>
          <w:sz w:val="16"/>
        </w:rPr>
        <w:t>de colo uterino. Também</w:t>
      </w:r>
      <w:r>
        <w:rPr>
          <w:spacing w:val="40"/>
          <w:sz w:val="16"/>
        </w:rPr>
        <w:t xml:space="preserve"> </w:t>
      </w:r>
      <w:r>
        <w:rPr>
          <w:sz w:val="16"/>
        </w:rPr>
        <w:t>usado para tratamento de</w:t>
      </w:r>
      <w:r>
        <w:rPr>
          <w:spacing w:val="40"/>
          <w:sz w:val="16"/>
        </w:rPr>
        <w:t xml:space="preserve"> </w:t>
      </w:r>
      <w:r>
        <w:rPr>
          <w:sz w:val="16"/>
        </w:rPr>
        <w:t>anemia</w:t>
      </w:r>
      <w:r>
        <w:rPr>
          <w:spacing w:val="-3"/>
          <w:sz w:val="16"/>
        </w:rPr>
        <w:t xml:space="preserve"> </w:t>
      </w:r>
      <w:r>
        <w:rPr>
          <w:sz w:val="16"/>
        </w:rPr>
        <w:t>falciforme.</w:t>
      </w:r>
    </w:p>
    <w:p w14:paraId="162AD315">
      <w:pPr>
        <w:pStyle w:val="7"/>
        <w:spacing w:before="110"/>
        <w:rPr>
          <w:sz w:val="16"/>
        </w:rPr>
      </w:pPr>
    </w:p>
    <w:p w14:paraId="1E0257D9">
      <w:pPr>
        <w:spacing w:before="0" w:line="352" w:lineRule="auto"/>
        <w:ind w:left="166" w:right="40" w:firstLine="0"/>
        <w:jc w:val="center"/>
        <w:rPr>
          <w:sz w:val="16"/>
        </w:rPr>
      </w:pPr>
      <w:r>
        <w:rPr>
          <w:sz w:val="16"/>
        </w:rPr>
        <w:t>Antineoplásico indicado no</w:t>
      </w:r>
      <w:r>
        <w:rPr>
          <w:spacing w:val="40"/>
          <w:sz w:val="16"/>
        </w:rPr>
        <w:t xml:space="preserve"> </w:t>
      </w:r>
      <w:r>
        <w:rPr>
          <w:sz w:val="16"/>
        </w:rPr>
        <w:t>tratamento</w:t>
      </w:r>
      <w:r>
        <w:rPr>
          <w:spacing w:val="-10"/>
          <w:sz w:val="16"/>
        </w:rPr>
        <w:t xml:space="preserve"> </w:t>
      </w:r>
      <w:r>
        <w:rPr>
          <w:sz w:val="16"/>
        </w:rPr>
        <w:t>das</w:t>
      </w:r>
      <w:r>
        <w:rPr>
          <w:spacing w:val="-10"/>
          <w:sz w:val="16"/>
        </w:rPr>
        <w:t xml:space="preserve"> </w:t>
      </w:r>
      <w:r>
        <w:rPr>
          <w:sz w:val="16"/>
        </w:rPr>
        <w:t>neoplasias</w:t>
      </w:r>
      <w:r>
        <w:rPr>
          <w:spacing w:val="-10"/>
          <w:sz w:val="16"/>
        </w:rPr>
        <w:t xml:space="preserve"> </w:t>
      </w:r>
      <w:r>
        <w:rPr>
          <w:sz w:val="16"/>
        </w:rPr>
        <w:t>de</w:t>
      </w:r>
      <w:r>
        <w:rPr>
          <w:spacing w:val="40"/>
          <w:sz w:val="16"/>
        </w:rPr>
        <w:t xml:space="preserve"> </w:t>
      </w:r>
      <w:r>
        <w:rPr>
          <w:spacing w:val="-2"/>
          <w:sz w:val="16"/>
        </w:rPr>
        <w:t>mama.</w:t>
      </w:r>
    </w:p>
    <w:p w14:paraId="7A4C599C">
      <w:pPr>
        <w:spacing w:before="0" w:line="240" w:lineRule="auto"/>
        <w:rPr>
          <w:sz w:val="16"/>
        </w:rPr>
      </w:pPr>
      <w:r>
        <w:br w:type="column"/>
      </w:r>
    </w:p>
    <w:p w14:paraId="31C39F00">
      <w:pPr>
        <w:pStyle w:val="7"/>
        <w:spacing w:before="35"/>
        <w:rPr>
          <w:sz w:val="16"/>
        </w:rPr>
      </w:pPr>
    </w:p>
    <w:p w14:paraId="0EBA18C5">
      <w:pPr>
        <w:tabs>
          <w:tab w:val="left" w:pos="1270"/>
        </w:tabs>
        <w:spacing w:before="0"/>
        <w:ind w:left="197" w:right="0" w:firstLine="0"/>
        <w:jc w:val="left"/>
        <w:rPr>
          <w:sz w:val="16"/>
        </w:rPr>
      </w:pPr>
      <w:r>
        <w:rPr>
          <w:spacing w:val="-4"/>
          <w:sz w:val="16"/>
        </w:rPr>
        <w:t>3475</w:t>
      </w:r>
      <w:r>
        <w:rPr>
          <w:sz w:val="16"/>
        </w:rPr>
        <w:tab/>
      </w:r>
      <w:r>
        <w:rPr>
          <w:spacing w:val="-2"/>
          <w:sz w:val="16"/>
        </w:rPr>
        <w:t>45870</w:t>
      </w:r>
    </w:p>
    <w:p w14:paraId="4F887A8E">
      <w:pPr>
        <w:pStyle w:val="7"/>
        <w:rPr>
          <w:sz w:val="16"/>
        </w:rPr>
      </w:pPr>
    </w:p>
    <w:p w14:paraId="280D8C5F">
      <w:pPr>
        <w:pStyle w:val="7"/>
        <w:rPr>
          <w:sz w:val="16"/>
        </w:rPr>
      </w:pPr>
    </w:p>
    <w:p w14:paraId="46BCC469">
      <w:pPr>
        <w:pStyle w:val="7"/>
        <w:rPr>
          <w:sz w:val="16"/>
        </w:rPr>
      </w:pPr>
    </w:p>
    <w:p w14:paraId="5AA437AD">
      <w:pPr>
        <w:pStyle w:val="7"/>
        <w:rPr>
          <w:sz w:val="16"/>
        </w:rPr>
      </w:pPr>
    </w:p>
    <w:p w14:paraId="3112ACFA">
      <w:pPr>
        <w:pStyle w:val="7"/>
        <w:rPr>
          <w:sz w:val="16"/>
        </w:rPr>
      </w:pPr>
    </w:p>
    <w:p w14:paraId="645361E2">
      <w:pPr>
        <w:pStyle w:val="7"/>
        <w:rPr>
          <w:sz w:val="16"/>
        </w:rPr>
      </w:pPr>
    </w:p>
    <w:p w14:paraId="6D326B03">
      <w:pPr>
        <w:pStyle w:val="7"/>
        <w:rPr>
          <w:sz w:val="16"/>
        </w:rPr>
      </w:pPr>
    </w:p>
    <w:p w14:paraId="56B1ED81">
      <w:pPr>
        <w:pStyle w:val="7"/>
        <w:rPr>
          <w:sz w:val="16"/>
        </w:rPr>
      </w:pPr>
    </w:p>
    <w:p w14:paraId="578B1E6B">
      <w:pPr>
        <w:pStyle w:val="7"/>
        <w:rPr>
          <w:sz w:val="16"/>
        </w:rPr>
      </w:pPr>
    </w:p>
    <w:p w14:paraId="6522C18B">
      <w:pPr>
        <w:pStyle w:val="7"/>
        <w:rPr>
          <w:sz w:val="16"/>
        </w:rPr>
      </w:pPr>
    </w:p>
    <w:p w14:paraId="0356F62D">
      <w:pPr>
        <w:pStyle w:val="7"/>
        <w:spacing w:before="117"/>
        <w:rPr>
          <w:sz w:val="16"/>
        </w:rPr>
      </w:pPr>
    </w:p>
    <w:p w14:paraId="0398C297">
      <w:pPr>
        <w:tabs>
          <w:tab w:val="left" w:pos="1273"/>
        </w:tabs>
        <w:spacing w:before="0"/>
        <w:ind w:left="237" w:right="0" w:firstLine="0"/>
        <w:jc w:val="left"/>
        <w:rPr>
          <w:sz w:val="16"/>
        </w:rPr>
      </w:pPr>
      <w:r>
        <w:rPr>
          <w:spacing w:val="-5"/>
          <w:sz w:val="16"/>
        </w:rPr>
        <w:t>855</w:t>
      </w:r>
      <w:r>
        <w:rPr>
          <w:sz w:val="16"/>
        </w:rPr>
        <w:tab/>
      </w:r>
      <w:r>
        <w:rPr>
          <w:spacing w:val="-2"/>
          <w:sz w:val="16"/>
        </w:rPr>
        <w:t>11290</w:t>
      </w:r>
    </w:p>
    <w:p w14:paraId="44F9C07D">
      <w:pPr>
        <w:spacing w:after="0"/>
        <w:jc w:val="left"/>
        <w:rPr>
          <w:sz w:val="16"/>
        </w:rPr>
        <w:sectPr>
          <w:type w:val="continuous"/>
          <w:pgSz w:w="15840" w:h="24480"/>
          <w:pgMar w:top="740" w:right="540" w:bottom="280" w:left="460" w:header="720" w:footer="720" w:gutter="0"/>
          <w:cols w:equalWidth="0" w:num="5">
            <w:col w:w="2182" w:space="40"/>
            <w:col w:w="3044" w:space="39"/>
            <w:col w:w="959" w:space="40"/>
            <w:col w:w="2044" w:space="39"/>
            <w:col w:w="6453"/>
          </w:cols>
        </w:sectPr>
      </w:pPr>
    </w:p>
    <w:p w14:paraId="13E02C3A">
      <w:pPr>
        <w:pStyle w:val="7"/>
        <w:rPr>
          <w:sz w:val="16"/>
        </w:rPr>
      </w:pPr>
    </w:p>
    <w:p w14:paraId="1D4C4CEA">
      <w:pPr>
        <w:pStyle w:val="7"/>
        <w:rPr>
          <w:sz w:val="16"/>
        </w:rPr>
      </w:pPr>
    </w:p>
    <w:p w14:paraId="38CF79FE">
      <w:pPr>
        <w:pStyle w:val="7"/>
        <w:spacing w:before="58"/>
        <w:rPr>
          <w:sz w:val="16"/>
        </w:rPr>
      </w:pPr>
    </w:p>
    <w:p w14:paraId="579D2181">
      <w:pPr>
        <w:tabs>
          <w:tab w:val="left" w:pos="1146"/>
          <w:tab w:val="left" w:pos="1781"/>
        </w:tabs>
        <w:spacing w:before="0"/>
        <w:ind w:left="535" w:right="0" w:firstLine="0"/>
        <w:jc w:val="left"/>
        <w:rPr>
          <w:sz w:val="16"/>
        </w:rPr>
      </w:pPr>
      <w:r>
        <w:rPr>
          <w:spacing w:val="-10"/>
          <w:sz w:val="16"/>
        </w:rPr>
        <w:t>3</w:t>
      </w:r>
      <w:r>
        <w:rPr>
          <w:sz w:val="16"/>
        </w:rPr>
        <w:tab/>
      </w:r>
      <w:r>
        <w:rPr>
          <w:spacing w:val="-5"/>
          <w:sz w:val="16"/>
        </w:rPr>
        <w:t>359</w:t>
      </w:r>
      <w:r>
        <w:rPr>
          <w:sz w:val="16"/>
        </w:rPr>
        <w:tab/>
      </w:r>
      <w:r>
        <w:rPr>
          <w:spacing w:val="-2"/>
          <w:sz w:val="16"/>
        </w:rPr>
        <w:t>58389</w:t>
      </w:r>
    </w:p>
    <w:p w14:paraId="01BBF4BD">
      <w:pPr>
        <w:pStyle w:val="7"/>
        <w:rPr>
          <w:sz w:val="16"/>
        </w:rPr>
      </w:pPr>
    </w:p>
    <w:p w14:paraId="16528335">
      <w:pPr>
        <w:pStyle w:val="7"/>
        <w:rPr>
          <w:sz w:val="16"/>
        </w:rPr>
      </w:pPr>
    </w:p>
    <w:p w14:paraId="1654F593">
      <w:pPr>
        <w:pStyle w:val="7"/>
        <w:rPr>
          <w:sz w:val="16"/>
        </w:rPr>
      </w:pPr>
    </w:p>
    <w:p w14:paraId="42C2D8F8">
      <w:pPr>
        <w:pStyle w:val="7"/>
        <w:rPr>
          <w:sz w:val="16"/>
        </w:rPr>
      </w:pPr>
    </w:p>
    <w:p w14:paraId="203CBAFC">
      <w:pPr>
        <w:pStyle w:val="7"/>
        <w:rPr>
          <w:sz w:val="16"/>
        </w:rPr>
      </w:pPr>
    </w:p>
    <w:p w14:paraId="290A7552">
      <w:pPr>
        <w:pStyle w:val="7"/>
        <w:rPr>
          <w:sz w:val="16"/>
        </w:rPr>
      </w:pPr>
    </w:p>
    <w:p w14:paraId="39F196C7">
      <w:pPr>
        <w:pStyle w:val="7"/>
        <w:rPr>
          <w:sz w:val="16"/>
        </w:rPr>
      </w:pPr>
    </w:p>
    <w:p w14:paraId="4EF00923">
      <w:pPr>
        <w:pStyle w:val="7"/>
        <w:rPr>
          <w:sz w:val="16"/>
        </w:rPr>
      </w:pPr>
    </w:p>
    <w:p w14:paraId="53A9C542">
      <w:pPr>
        <w:pStyle w:val="7"/>
        <w:rPr>
          <w:sz w:val="16"/>
        </w:rPr>
      </w:pPr>
    </w:p>
    <w:p w14:paraId="7B1721B7">
      <w:pPr>
        <w:pStyle w:val="7"/>
        <w:spacing w:before="166"/>
        <w:rPr>
          <w:sz w:val="16"/>
        </w:rPr>
      </w:pPr>
    </w:p>
    <w:p w14:paraId="02376788">
      <w:pPr>
        <w:tabs>
          <w:tab w:val="left" w:pos="1146"/>
          <w:tab w:val="left" w:pos="1741"/>
        </w:tabs>
        <w:spacing w:before="1"/>
        <w:ind w:left="535" w:right="0" w:firstLine="0"/>
        <w:jc w:val="left"/>
        <w:rPr>
          <w:sz w:val="16"/>
        </w:rPr>
      </w:pPr>
      <w:r>
        <w:rPr>
          <w:spacing w:val="-10"/>
          <w:sz w:val="16"/>
        </w:rPr>
        <w:t>4</w:t>
      </w:r>
      <w:r>
        <w:rPr>
          <w:sz w:val="16"/>
        </w:rPr>
        <w:tab/>
      </w:r>
      <w:r>
        <w:rPr>
          <w:spacing w:val="-5"/>
          <w:sz w:val="16"/>
        </w:rPr>
        <w:t>362</w:t>
      </w:r>
      <w:r>
        <w:rPr>
          <w:sz w:val="16"/>
        </w:rPr>
        <w:tab/>
      </w:r>
      <w:r>
        <w:rPr>
          <w:spacing w:val="-2"/>
          <w:sz w:val="16"/>
        </w:rPr>
        <w:t>128601</w:t>
      </w:r>
    </w:p>
    <w:p w14:paraId="0B4A62DA">
      <w:pPr>
        <w:spacing w:before="21" w:line="240" w:lineRule="auto"/>
        <w:rPr>
          <w:sz w:val="16"/>
        </w:rPr>
      </w:pPr>
      <w:r>
        <w:br w:type="column"/>
      </w:r>
    </w:p>
    <w:p w14:paraId="44CBE5FD">
      <w:pPr>
        <w:spacing w:before="0" w:line="352" w:lineRule="auto"/>
        <w:ind w:left="393" w:right="83" w:hanging="1"/>
        <w:jc w:val="center"/>
        <w:rPr>
          <w:sz w:val="16"/>
        </w:rPr>
      </w:pPr>
      <w:r>
        <w:rPr>
          <w:sz w:val="16"/>
        </w:rPr>
        <w:t>PRINCIPIO ATIVO: TIOGUANINA,</w:t>
      </w:r>
      <w:r>
        <w:rPr>
          <w:spacing w:val="40"/>
          <w:sz w:val="16"/>
        </w:rPr>
        <w:t xml:space="preserve"> </w:t>
      </w:r>
      <w:r>
        <w:rPr>
          <w:sz w:val="16"/>
        </w:rPr>
        <w:t>FORMA</w:t>
      </w:r>
      <w:r>
        <w:rPr>
          <w:spacing w:val="-10"/>
          <w:sz w:val="16"/>
        </w:rPr>
        <w:t xml:space="preserve"> </w:t>
      </w:r>
      <w:r>
        <w:rPr>
          <w:sz w:val="16"/>
        </w:rPr>
        <w:t>FARMACEUTICA:</w:t>
      </w:r>
      <w:r>
        <w:rPr>
          <w:spacing w:val="40"/>
          <w:sz w:val="16"/>
        </w:rPr>
        <w:t xml:space="preserve"> </w:t>
      </w:r>
      <w:r>
        <w:rPr>
          <w:sz w:val="16"/>
        </w:rPr>
        <w:t>COMPRIMIDO,</w:t>
      </w:r>
      <w:r>
        <w:rPr>
          <w:spacing w:val="-10"/>
          <w:sz w:val="16"/>
        </w:rPr>
        <w:t xml:space="preserve"> </w:t>
      </w:r>
      <w:r>
        <w:rPr>
          <w:sz w:val="16"/>
        </w:rPr>
        <w:t>CONCENTRACAO</w:t>
      </w:r>
      <w:r>
        <w:rPr>
          <w:spacing w:val="-10"/>
          <w:sz w:val="16"/>
        </w:rPr>
        <w:t xml:space="preserve"> </w:t>
      </w:r>
      <w:r>
        <w:rPr>
          <w:sz w:val="16"/>
        </w:rPr>
        <w:t>/</w:t>
      </w:r>
      <w:r>
        <w:rPr>
          <w:spacing w:val="40"/>
          <w:sz w:val="16"/>
        </w:rPr>
        <w:t xml:space="preserve"> </w:t>
      </w:r>
      <w:r>
        <w:rPr>
          <w:sz w:val="16"/>
        </w:rPr>
        <w:t>DOSAGEM: 40, UNIDADE: MG</w:t>
      </w:r>
    </w:p>
    <w:p w14:paraId="4037A25E">
      <w:pPr>
        <w:pStyle w:val="7"/>
        <w:rPr>
          <w:sz w:val="16"/>
        </w:rPr>
      </w:pPr>
    </w:p>
    <w:p w14:paraId="43B097E7">
      <w:pPr>
        <w:pStyle w:val="7"/>
        <w:rPr>
          <w:sz w:val="16"/>
        </w:rPr>
      </w:pPr>
    </w:p>
    <w:p w14:paraId="052D8885">
      <w:pPr>
        <w:pStyle w:val="7"/>
        <w:rPr>
          <w:sz w:val="16"/>
        </w:rPr>
      </w:pPr>
    </w:p>
    <w:p w14:paraId="394E58E8">
      <w:pPr>
        <w:pStyle w:val="7"/>
        <w:spacing w:before="102"/>
        <w:rPr>
          <w:sz w:val="16"/>
        </w:rPr>
      </w:pPr>
    </w:p>
    <w:p w14:paraId="5041C114">
      <w:pPr>
        <w:spacing w:before="1" w:line="352" w:lineRule="auto"/>
        <w:ind w:left="307" w:right="0" w:firstLine="0"/>
        <w:jc w:val="center"/>
        <w:rPr>
          <w:sz w:val="16"/>
        </w:rPr>
      </w:pPr>
      <w:r>
        <w:rPr>
          <w:sz w:val="16"/>
        </w:rPr>
        <w:t>PRINCIPIO</w:t>
      </w:r>
      <w:r>
        <w:rPr>
          <w:spacing w:val="-10"/>
          <w:sz w:val="16"/>
        </w:rPr>
        <w:t xml:space="preserve"> </w:t>
      </w:r>
      <w:r>
        <w:rPr>
          <w:sz w:val="16"/>
        </w:rPr>
        <w:t>ATIVO:</w:t>
      </w:r>
      <w:r>
        <w:rPr>
          <w:spacing w:val="-10"/>
          <w:sz w:val="16"/>
        </w:rPr>
        <w:t xml:space="preserve"> </w:t>
      </w:r>
      <w:r>
        <w:rPr>
          <w:sz w:val="16"/>
        </w:rPr>
        <w:t>CARBOPLATINA,</w:t>
      </w:r>
      <w:r>
        <w:rPr>
          <w:spacing w:val="40"/>
          <w:sz w:val="16"/>
        </w:rPr>
        <w:t xml:space="preserve"> </w:t>
      </w:r>
      <w:r>
        <w:rPr>
          <w:spacing w:val="-2"/>
          <w:sz w:val="16"/>
        </w:rPr>
        <w:t>FORMA</w:t>
      </w:r>
      <w:r>
        <w:rPr>
          <w:spacing w:val="-9"/>
          <w:sz w:val="16"/>
        </w:rPr>
        <w:t xml:space="preserve"> </w:t>
      </w:r>
      <w:r>
        <w:rPr>
          <w:spacing w:val="-2"/>
          <w:sz w:val="16"/>
        </w:rPr>
        <w:t>FARMACEUTICA:</w:t>
      </w:r>
      <w:r>
        <w:rPr>
          <w:spacing w:val="-3"/>
          <w:sz w:val="16"/>
        </w:rPr>
        <w:t xml:space="preserve"> </w:t>
      </w:r>
      <w:r>
        <w:rPr>
          <w:spacing w:val="-2"/>
          <w:sz w:val="16"/>
        </w:rPr>
        <w:t>SOLUCAO</w:t>
      </w:r>
      <w:r>
        <w:rPr>
          <w:spacing w:val="40"/>
          <w:sz w:val="16"/>
        </w:rPr>
        <w:t xml:space="preserve"> </w:t>
      </w:r>
      <w:r>
        <w:rPr>
          <w:sz w:val="16"/>
        </w:rPr>
        <w:t>INJETAVEL, CONCENTRACAO /</w:t>
      </w:r>
      <w:r>
        <w:rPr>
          <w:spacing w:val="40"/>
          <w:sz w:val="16"/>
        </w:rPr>
        <w:t xml:space="preserve"> </w:t>
      </w:r>
      <w:r>
        <w:rPr>
          <w:sz w:val="16"/>
        </w:rPr>
        <w:t>DOSAGEM: 10MG/ML, UNIDADE:</w:t>
      </w:r>
      <w:r>
        <w:rPr>
          <w:spacing w:val="40"/>
          <w:sz w:val="16"/>
        </w:rPr>
        <w:t xml:space="preserve"> </w:t>
      </w:r>
      <w:r>
        <w:rPr>
          <w:sz w:val="16"/>
        </w:rPr>
        <w:t>MG/ML, VOLUME: 45 ML,</w:t>
      </w:r>
      <w:r>
        <w:rPr>
          <w:spacing w:val="40"/>
          <w:sz w:val="16"/>
        </w:rPr>
        <w:t xml:space="preserve"> </w:t>
      </w:r>
      <w:r>
        <w:rPr>
          <w:sz w:val="16"/>
        </w:rPr>
        <w:t>APRESENTACAO:</w:t>
      </w:r>
      <w:r>
        <w:rPr>
          <w:spacing w:val="-10"/>
          <w:sz w:val="16"/>
        </w:rPr>
        <w:t xml:space="preserve"> </w:t>
      </w:r>
      <w:r>
        <w:rPr>
          <w:sz w:val="16"/>
        </w:rPr>
        <w:t>FRASCO</w:t>
      </w:r>
      <w:r>
        <w:rPr>
          <w:spacing w:val="-10"/>
          <w:sz w:val="16"/>
        </w:rPr>
        <w:t xml:space="preserve"> </w:t>
      </w:r>
      <w:r>
        <w:rPr>
          <w:sz w:val="16"/>
        </w:rPr>
        <w:t>AMPOLA</w:t>
      </w:r>
    </w:p>
    <w:p w14:paraId="310361D7">
      <w:pPr>
        <w:spacing w:before="70"/>
        <w:ind w:left="1252" w:right="0" w:firstLine="0"/>
        <w:jc w:val="left"/>
        <w:rPr>
          <w:sz w:val="16"/>
        </w:rPr>
      </w:pPr>
      <w:r>
        <w:br w:type="column"/>
      </w:r>
      <w:r>
        <w:rPr>
          <w:sz w:val="16"/>
        </w:rPr>
        <w:t>Indicado</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pacing w:val="-5"/>
          <w:sz w:val="16"/>
        </w:rPr>
        <w:t>de</w:t>
      </w:r>
    </w:p>
    <w:p w14:paraId="2FDD9A04">
      <w:pPr>
        <w:spacing w:after="0"/>
        <w:jc w:val="left"/>
        <w:rPr>
          <w:sz w:val="16"/>
        </w:rPr>
        <w:sectPr>
          <w:pgSz w:w="15840" w:h="24480"/>
          <w:pgMar w:top="560" w:right="540" w:bottom="280" w:left="460" w:header="720" w:footer="720" w:gutter="0"/>
          <w:cols w:equalWidth="0" w:num="3">
            <w:col w:w="2222" w:space="40"/>
            <w:col w:w="2997" w:space="39"/>
            <w:col w:w="9542"/>
          </w:cols>
        </w:sectPr>
      </w:pPr>
    </w:p>
    <w:p w14:paraId="1CBACF52">
      <w:pPr>
        <w:pStyle w:val="7"/>
      </w:pPr>
    </w:p>
    <w:p w14:paraId="788D7D2F">
      <w:pPr>
        <w:pStyle w:val="7"/>
      </w:pPr>
    </w:p>
    <w:p w14:paraId="6ACE506B">
      <w:pPr>
        <w:pStyle w:val="7"/>
        <w:spacing w:before="189"/>
      </w:pPr>
    </w:p>
    <w:p w14:paraId="748E742B">
      <w:pPr>
        <w:spacing w:after="0"/>
        <w:sectPr>
          <w:type w:val="continuous"/>
          <w:pgSz w:w="15840" w:h="24480"/>
          <w:pgMar w:top="740" w:right="540" w:bottom="280" w:left="460" w:header="720" w:footer="720" w:gutter="0"/>
          <w:cols w:space="720" w:num="1"/>
        </w:sectPr>
      </w:pPr>
    </w:p>
    <w:p w14:paraId="69D4AF3B">
      <w:pPr>
        <w:pStyle w:val="7"/>
        <w:rPr>
          <w:sz w:val="16"/>
        </w:rPr>
      </w:pPr>
    </w:p>
    <w:p w14:paraId="3058ADD9">
      <w:pPr>
        <w:pStyle w:val="7"/>
        <w:spacing w:before="130"/>
        <w:rPr>
          <w:sz w:val="16"/>
        </w:rPr>
      </w:pPr>
    </w:p>
    <w:p w14:paraId="3333E532">
      <w:pPr>
        <w:tabs>
          <w:tab w:val="left" w:pos="1106"/>
          <w:tab w:val="left" w:pos="1781"/>
        </w:tabs>
        <w:spacing w:before="0"/>
        <w:ind w:left="535" w:right="0" w:firstLine="0"/>
        <w:jc w:val="left"/>
        <w:rPr>
          <w:sz w:val="16"/>
        </w:rPr>
      </w:pPr>
      <w:r>
        <w:rPr>
          <w:spacing w:val="-10"/>
          <w:sz w:val="16"/>
        </w:rPr>
        <w:t>5</w:t>
      </w:r>
      <w:r>
        <w:rPr>
          <w:sz w:val="16"/>
        </w:rPr>
        <w:tab/>
      </w:r>
      <w:r>
        <w:rPr>
          <w:spacing w:val="-4"/>
          <w:sz w:val="16"/>
        </w:rPr>
        <w:t>7487</w:t>
      </w:r>
      <w:r>
        <w:rPr>
          <w:sz w:val="16"/>
        </w:rPr>
        <w:tab/>
      </w:r>
      <w:r>
        <w:rPr>
          <w:spacing w:val="-2"/>
          <w:sz w:val="16"/>
        </w:rPr>
        <w:t>60270</w:t>
      </w:r>
    </w:p>
    <w:p w14:paraId="43C2E11E">
      <w:pPr>
        <w:spacing w:before="93" w:line="352" w:lineRule="auto"/>
        <w:ind w:left="288" w:right="0" w:firstLine="0"/>
        <w:jc w:val="center"/>
        <w:rPr>
          <w:sz w:val="16"/>
        </w:rPr>
      </w:pPr>
      <w:r>
        <w:br w:type="column"/>
      </w:r>
      <w:r>
        <w:rPr>
          <w:spacing w:val="-2"/>
          <w:sz w:val="16"/>
        </w:rPr>
        <w:t>PRINCIPIO</w:t>
      </w:r>
      <w:r>
        <w:rPr>
          <w:spacing w:val="-8"/>
          <w:sz w:val="16"/>
        </w:rPr>
        <w:t xml:space="preserve"> </w:t>
      </w:r>
      <w:r>
        <w:rPr>
          <w:spacing w:val="-2"/>
          <w:sz w:val="16"/>
        </w:rPr>
        <w:t>ATIVO: GEFITINIB, FORMA</w:t>
      </w:r>
      <w:r>
        <w:rPr>
          <w:spacing w:val="40"/>
          <w:sz w:val="16"/>
        </w:rPr>
        <w:t xml:space="preserve"> </w:t>
      </w:r>
      <w:r>
        <w:rPr>
          <w:sz w:val="16"/>
        </w:rPr>
        <w:t>FARMACEUTICA:</w:t>
      </w:r>
      <w:r>
        <w:rPr>
          <w:spacing w:val="-3"/>
          <w:sz w:val="16"/>
        </w:rPr>
        <w:t xml:space="preserve"> </w:t>
      </w:r>
      <w:r>
        <w:rPr>
          <w:sz w:val="16"/>
        </w:rPr>
        <w:t>COMPRIMIDO</w:t>
      </w:r>
      <w:r>
        <w:rPr>
          <w:spacing w:val="40"/>
          <w:sz w:val="16"/>
        </w:rPr>
        <w:t xml:space="preserve"> </w:t>
      </w:r>
      <w:r>
        <w:rPr>
          <w:sz w:val="16"/>
        </w:rPr>
        <w:t>REVESTIDO, CONCENTRACAO /</w:t>
      </w:r>
      <w:r>
        <w:rPr>
          <w:spacing w:val="40"/>
          <w:sz w:val="16"/>
        </w:rPr>
        <w:t xml:space="preserve"> </w:t>
      </w:r>
      <w:r>
        <w:rPr>
          <w:sz w:val="16"/>
        </w:rPr>
        <w:t>DOSAGEM: 250, UNIDADE: MG</w:t>
      </w:r>
    </w:p>
    <w:p w14:paraId="661F0A97">
      <w:pPr>
        <w:spacing w:before="0" w:line="240" w:lineRule="auto"/>
        <w:rPr>
          <w:sz w:val="16"/>
        </w:rPr>
      </w:pPr>
      <w:r>
        <w:br w:type="column"/>
      </w:r>
    </w:p>
    <w:p w14:paraId="248E9910">
      <w:pPr>
        <w:pStyle w:val="7"/>
        <w:spacing w:before="130"/>
        <w:rPr>
          <w:sz w:val="16"/>
        </w:rPr>
      </w:pPr>
    </w:p>
    <w:p w14:paraId="58B87AB2">
      <w:pPr>
        <w:spacing w:before="0"/>
        <w:ind w:left="179" w:right="0" w:firstLine="0"/>
        <w:jc w:val="left"/>
        <w:rPr>
          <w:sz w:val="16"/>
        </w:rPr>
      </w:pPr>
      <w:r>
        <w:rPr>
          <w:sz w:val="16"/>
        </w:rPr>
        <w:t>CP</w:t>
      </w:r>
      <w:r>
        <w:rPr>
          <w:spacing w:val="-6"/>
          <w:sz w:val="16"/>
        </w:rPr>
        <w:t xml:space="preserve"> </w:t>
      </w:r>
      <w:r>
        <w:rPr>
          <w:sz w:val="16"/>
        </w:rPr>
        <w:t>250</w:t>
      </w:r>
      <w:r>
        <w:rPr>
          <w:spacing w:val="-1"/>
          <w:sz w:val="16"/>
        </w:rPr>
        <w:t xml:space="preserve"> </w:t>
      </w:r>
      <w:r>
        <w:rPr>
          <w:spacing w:val="-5"/>
          <w:sz w:val="16"/>
        </w:rPr>
        <w:t>MG</w:t>
      </w:r>
    </w:p>
    <w:p w14:paraId="27A06138">
      <w:pPr>
        <w:spacing w:before="179" w:line="240" w:lineRule="auto"/>
        <w:rPr>
          <w:sz w:val="16"/>
        </w:rPr>
      </w:pPr>
      <w:r>
        <w:br w:type="column"/>
      </w:r>
    </w:p>
    <w:p w14:paraId="1E2E107F">
      <w:pPr>
        <w:spacing w:before="0" w:line="352" w:lineRule="auto"/>
        <w:ind w:left="91" w:right="0" w:firstLine="0"/>
        <w:jc w:val="center"/>
        <w:rPr>
          <w:sz w:val="16"/>
        </w:rPr>
      </w:pPr>
      <w:r>
        <mc:AlternateContent>
          <mc:Choice Requires="wps">
            <w:drawing>
              <wp:anchor distT="0" distB="0" distL="0" distR="0" simplePos="0" relativeHeight="251661312" behindDoc="0" locked="0" layoutInCell="1" allowOverlap="1">
                <wp:simplePos x="0" y="0"/>
                <wp:positionH relativeFrom="page">
                  <wp:posOffset>3739515</wp:posOffset>
                </wp:positionH>
                <wp:positionV relativeFrom="paragraph">
                  <wp:posOffset>-2947670</wp:posOffset>
                </wp:positionV>
                <wp:extent cx="2983865" cy="2891155"/>
                <wp:effectExtent l="0" t="0" r="0" b="0"/>
                <wp:wrapNone/>
                <wp:docPr id="18" name="Textbox 18"/>
                <wp:cNvGraphicFramePr/>
                <a:graphic xmlns:a="http://schemas.openxmlformats.org/drawingml/2006/main">
                  <a:graphicData uri="http://schemas.microsoft.com/office/word/2010/wordprocessingShape">
                    <wps:wsp>
                      <wps:cNvSpPr txBox="1"/>
                      <wps:spPr>
                        <a:xfrm>
                          <a:off x="0" y="0"/>
                          <a:ext cx="2983865" cy="2891155"/>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7"/>
                              <w:gridCol w:w="2116"/>
                              <w:gridCol w:w="797"/>
                              <w:gridCol w:w="786"/>
                            </w:tblGrid>
                            <w:tr w14:paraId="6384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877" w:type="dxa"/>
                                </w:tcPr>
                                <w:p w14:paraId="1244CBA4">
                                  <w:pPr>
                                    <w:pStyle w:val="11"/>
                                    <w:spacing w:before="79"/>
                                    <w:rPr>
                                      <w:b/>
                                      <w:sz w:val="16"/>
                                    </w:rPr>
                                  </w:pPr>
                                </w:p>
                                <w:p w14:paraId="106CAA37">
                                  <w:pPr>
                                    <w:pStyle w:val="11"/>
                                    <w:ind w:right="13"/>
                                    <w:jc w:val="center"/>
                                    <w:rPr>
                                      <w:sz w:val="16"/>
                                    </w:rPr>
                                  </w:pPr>
                                  <w:r>
                                    <w:rPr>
                                      <w:sz w:val="16"/>
                                    </w:rPr>
                                    <w:t>CP</w:t>
                                  </w:r>
                                  <w:r>
                                    <w:rPr>
                                      <w:spacing w:val="-6"/>
                                      <w:sz w:val="16"/>
                                    </w:rPr>
                                    <w:t xml:space="preserve"> </w:t>
                                  </w:r>
                                  <w:r>
                                    <w:rPr>
                                      <w:sz w:val="16"/>
                                    </w:rPr>
                                    <w:t>40</w:t>
                                  </w:r>
                                  <w:r>
                                    <w:rPr>
                                      <w:spacing w:val="-1"/>
                                      <w:sz w:val="16"/>
                                    </w:rPr>
                                    <w:t xml:space="preserve"> </w:t>
                                  </w:r>
                                  <w:r>
                                    <w:rPr>
                                      <w:spacing w:val="-5"/>
                                      <w:sz w:val="16"/>
                                    </w:rPr>
                                    <w:t>MG</w:t>
                                  </w:r>
                                </w:p>
                              </w:tc>
                              <w:tc>
                                <w:tcPr>
                                  <w:tcW w:w="2116" w:type="dxa"/>
                                </w:tcPr>
                                <w:p w14:paraId="7BC91E66">
                                  <w:pPr>
                                    <w:pStyle w:val="11"/>
                                    <w:spacing w:line="177" w:lineRule="exact"/>
                                    <w:ind w:left="67" w:right="138"/>
                                    <w:jc w:val="center"/>
                                    <w:rPr>
                                      <w:sz w:val="16"/>
                                    </w:rPr>
                                  </w:pPr>
                                  <w:r>
                                    <w:rPr>
                                      <w:sz w:val="16"/>
                                    </w:rPr>
                                    <w:t>leucemias</w:t>
                                  </w:r>
                                  <w:r>
                                    <w:rPr>
                                      <w:spacing w:val="-1"/>
                                      <w:sz w:val="16"/>
                                    </w:rPr>
                                    <w:t xml:space="preserve"> </w:t>
                                  </w:r>
                                  <w:r>
                                    <w:rPr>
                                      <w:spacing w:val="-2"/>
                                      <w:sz w:val="16"/>
                                    </w:rPr>
                                    <w:t>agudas,</w:t>
                                  </w:r>
                                </w:p>
                                <w:p w14:paraId="399A6714">
                                  <w:pPr>
                                    <w:pStyle w:val="11"/>
                                    <w:spacing w:before="86"/>
                                    <w:ind w:left="67" w:right="138"/>
                                    <w:jc w:val="center"/>
                                    <w:rPr>
                                      <w:sz w:val="16"/>
                                    </w:rPr>
                                  </w:pPr>
                                  <w:r>
                                    <w:rPr>
                                      <w:sz w:val="16"/>
                                    </w:rPr>
                                    <w:t>especialmente</w:t>
                                  </w:r>
                                  <w:r>
                                    <w:rPr>
                                      <w:spacing w:val="-3"/>
                                      <w:sz w:val="16"/>
                                    </w:rPr>
                                    <w:t xml:space="preserve"> </w:t>
                                  </w:r>
                                  <w:r>
                                    <w:rPr>
                                      <w:spacing w:val="-2"/>
                                      <w:sz w:val="16"/>
                                    </w:rPr>
                                    <w:t>leucemia</w:t>
                                  </w:r>
                                </w:p>
                              </w:tc>
                              <w:tc>
                                <w:tcPr>
                                  <w:tcW w:w="797" w:type="dxa"/>
                                </w:tcPr>
                                <w:p w14:paraId="7103A87C">
                                  <w:pPr>
                                    <w:pStyle w:val="11"/>
                                    <w:spacing w:before="79"/>
                                    <w:rPr>
                                      <w:b/>
                                      <w:sz w:val="16"/>
                                    </w:rPr>
                                  </w:pPr>
                                </w:p>
                                <w:p w14:paraId="0A4C22B9">
                                  <w:pPr>
                                    <w:pStyle w:val="11"/>
                                    <w:ind w:left="141"/>
                                    <w:rPr>
                                      <w:sz w:val="16"/>
                                    </w:rPr>
                                  </w:pPr>
                                  <w:r>
                                    <w:rPr>
                                      <w:spacing w:val="-5"/>
                                      <w:sz w:val="16"/>
                                    </w:rPr>
                                    <w:t>152</w:t>
                                  </w:r>
                                </w:p>
                              </w:tc>
                              <w:tc>
                                <w:tcPr>
                                  <w:tcW w:w="786" w:type="dxa"/>
                                </w:tcPr>
                                <w:p w14:paraId="27E694C3">
                                  <w:pPr>
                                    <w:pStyle w:val="11"/>
                                    <w:spacing w:before="79"/>
                                    <w:rPr>
                                      <w:b/>
                                      <w:sz w:val="16"/>
                                    </w:rPr>
                                  </w:pPr>
                                </w:p>
                                <w:p w14:paraId="029BC5C2">
                                  <w:pPr>
                                    <w:pStyle w:val="11"/>
                                    <w:ind w:right="45"/>
                                    <w:jc w:val="right"/>
                                    <w:rPr>
                                      <w:sz w:val="16"/>
                                    </w:rPr>
                                  </w:pPr>
                                  <w:r>
                                    <w:rPr>
                                      <w:spacing w:val="-4"/>
                                      <w:sz w:val="16"/>
                                    </w:rPr>
                                    <w:t>2000</w:t>
                                  </w:r>
                                </w:p>
                              </w:tc>
                            </w:tr>
                            <w:tr w14:paraId="21DD9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877" w:type="dxa"/>
                                </w:tcPr>
                                <w:p w14:paraId="32BC8B27">
                                  <w:pPr>
                                    <w:pStyle w:val="11"/>
                                    <w:rPr>
                                      <w:sz w:val="18"/>
                                    </w:rPr>
                                  </w:pPr>
                                </w:p>
                              </w:tc>
                              <w:tc>
                                <w:tcPr>
                                  <w:tcW w:w="2116" w:type="dxa"/>
                                </w:tcPr>
                                <w:p w14:paraId="3B6D532D">
                                  <w:pPr>
                                    <w:pStyle w:val="11"/>
                                    <w:spacing w:before="39"/>
                                    <w:ind w:left="67" w:right="138"/>
                                    <w:jc w:val="center"/>
                                    <w:rPr>
                                      <w:sz w:val="16"/>
                                    </w:rPr>
                                  </w:pPr>
                                  <w:r>
                                    <w:rPr>
                                      <w:sz w:val="16"/>
                                    </w:rPr>
                                    <w:t>mieloblástica</w:t>
                                  </w:r>
                                  <w:r>
                                    <w:rPr>
                                      <w:spacing w:val="-1"/>
                                      <w:sz w:val="16"/>
                                    </w:rPr>
                                    <w:t xml:space="preserve"> </w:t>
                                  </w:r>
                                  <w:r>
                                    <w:rPr>
                                      <w:sz w:val="16"/>
                                    </w:rPr>
                                    <w:t>aguda</w:t>
                                  </w:r>
                                  <w:r>
                                    <w:rPr>
                                      <w:spacing w:val="-1"/>
                                      <w:sz w:val="16"/>
                                    </w:rPr>
                                    <w:t xml:space="preserve"> </w:t>
                                  </w:r>
                                  <w:r>
                                    <w:rPr>
                                      <w:spacing w:val="-10"/>
                                      <w:sz w:val="16"/>
                                    </w:rPr>
                                    <w:t>e</w:t>
                                  </w:r>
                                </w:p>
                                <w:p w14:paraId="49C4B555">
                                  <w:pPr>
                                    <w:pStyle w:val="11"/>
                                    <w:spacing w:before="86"/>
                                    <w:ind w:left="67" w:right="138"/>
                                    <w:jc w:val="center"/>
                                    <w:rPr>
                                      <w:sz w:val="16"/>
                                    </w:rPr>
                                  </w:pPr>
                                  <w:r>
                                    <w:rPr>
                                      <w:sz w:val="16"/>
                                    </w:rPr>
                                    <w:t>leucemia</w:t>
                                  </w:r>
                                  <w:r>
                                    <w:rPr>
                                      <w:spacing w:val="-1"/>
                                      <w:sz w:val="16"/>
                                    </w:rPr>
                                    <w:t xml:space="preserve"> </w:t>
                                  </w:r>
                                  <w:r>
                                    <w:rPr>
                                      <w:sz w:val="16"/>
                                    </w:rPr>
                                    <w:t>linfoblástica</w:t>
                                  </w:r>
                                  <w:r>
                                    <w:rPr>
                                      <w:spacing w:val="-1"/>
                                      <w:sz w:val="16"/>
                                    </w:rPr>
                                    <w:t xml:space="preserve"> </w:t>
                                  </w:r>
                                  <w:r>
                                    <w:rPr>
                                      <w:spacing w:val="-2"/>
                                      <w:sz w:val="16"/>
                                    </w:rPr>
                                    <w:t>aguda.</w:t>
                                  </w:r>
                                </w:p>
                              </w:tc>
                              <w:tc>
                                <w:tcPr>
                                  <w:tcW w:w="797" w:type="dxa"/>
                                </w:tcPr>
                                <w:p w14:paraId="3D7D4A6F">
                                  <w:pPr>
                                    <w:pStyle w:val="11"/>
                                    <w:rPr>
                                      <w:sz w:val="18"/>
                                    </w:rPr>
                                  </w:pPr>
                                </w:p>
                              </w:tc>
                              <w:tc>
                                <w:tcPr>
                                  <w:tcW w:w="786" w:type="dxa"/>
                                </w:tcPr>
                                <w:p w14:paraId="25B9DBFF">
                                  <w:pPr>
                                    <w:pStyle w:val="11"/>
                                    <w:rPr>
                                      <w:sz w:val="18"/>
                                    </w:rPr>
                                  </w:pPr>
                                </w:p>
                              </w:tc>
                            </w:tr>
                            <w:tr w14:paraId="25D7B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4" w:hRule="atLeast"/>
                              </w:trPr>
                              <w:tc>
                                <w:tcPr>
                                  <w:tcW w:w="877" w:type="dxa"/>
                                </w:tcPr>
                                <w:p w14:paraId="3878D7E9">
                                  <w:pPr>
                                    <w:pStyle w:val="11"/>
                                    <w:rPr>
                                      <w:b/>
                                      <w:sz w:val="16"/>
                                    </w:rPr>
                                  </w:pPr>
                                </w:p>
                                <w:p w14:paraId="60A6698F">
                                  <w:pPr>
                                    <w:pStyle w:val="11"/>
                                    <w:rPr>
                                      <w:b/>
                                      <w:sz w:val="16"/>
                                    </w:rPr>
                                  </w:pPr>
                                </w:p>
                                <w:p w14:paraId="08E7FDC7">
                                  <w:pPr>
                                    <w:pStyle w:val="11"/>
                                    <w:rPr>
                                      <w:b/>
                                      <w:sz w:val="16"/>
                                    </w:rPr>
                                  </w:pPr>
                                </w:p>
                                <w:p w14:paraId="3F141311">
                                  <w:pPr>
                                    <w:pStyle w:val="11"/>
                                    <w:rPr>
                                      <w:b/>
                                      <w:sz w:val="16"/>
                                    </w:rPr>
                                  </w:pPr>
                                </w:p>
                                <w:p w14:paraId="33F6BE7B">
                                  <w:pPr>
                                    <w:pStyle w:val="11"/>
                                    <w:rPr>
                                      <w:b/>
                                      <w:sz w:val="16"/>
                                    </w:rPr>
                                  </w:pPr>
                                </w:p>
                                <w:p w14:paraId="2323F156">
                                  <w:pPr>
                                    <w:pStyle w:val="11"/>
                                    <w:rPr>
                                      <w:b/>
                                      <w:sz w:val="16"/>
                                    </w:rPr>
                                  </w:pPr>
                                </w:p>
                                <w:p w14:paraId="7C932E84">
                                  <w:pPr>
                                    <w:pStyle w:val="11"/>
                                    <w:spacing w:before="116"/>
                                    <w:rPr>
                                      <w:b/>
                                      <w:sz w:val="16"/>
                                    </w:rPr>
                                  </w:pPr>
                                </w:p>
                                <w:p w14:paraId="2F61B23C">
                                  <w:pPr>
                                    <w:pStyle w:val="11"/>
                                    <w:ind w:right="13"/>
                                    <w:jc w:val="center"/>
                                    <w:rPr>
                                      <w:sz w:val="16"/>
                                    </w:rPr>
                                  </w:pPr>
                                  <w:r>
                                    <w:rPr>
                                      <w:spacing w:val="-2"/>
                                      <w:sz w:val="16"/>
                                    </w:rPr>
                                    <w:t>FA</w:t>
                                  </w:r>
                                  <w:r>
                                    <w:rPr>
                                      <w:spacing w:val="-9"/>
                                      <w:sz w:val="16"/>
                                    </w:rPr>
                                    <w:t xml:space="preserve"> </w:t>
                                  </w:r>
                                  <w:r>
                                    <w:rPr>
                                      <w:spacing w:val="-2"/>
                                      <w:sz w:val="16"/>
                                    </w:rPr>
                                    <w:t>450</w:t>
                                  </w:r>
                                  <w:r>
                                    <w:rPr>
                                      <w:spacing w:val="-3"/>
                                      <w:sz w:val="16"/>
                                    </w:rPr>
                                    <w:t xml:space="preserve"> </w:t>
                                  </w:r>
                                  <w:r>
                                    <w:rPr>
                                      <w:spacing w:val="-5"/>
                                      <w:sz w:val="16"/>
                                    </w:rPr>
                                    <w:t>MG</w:t>
                                  </w:r>
                                </w:p>
                              </w:tc>
                              <w:tc>
                                <w:tcPr>
                                  <w:tcW w:w="2116" w:type="dxa"/>
                                </w:tcPr>
                                <w:p w14:paraId="2113BA2C">
                                  <w:pPr>
                                    <w:pStyle w:val="11"/>
                                    <w:spacing w:before="54" w:line="352" w:lineRule="auto"/>
                                    <w:ind w:left="66" w:right="138"/>
                                    <w:jc w:val="center"/>
                                    <w:rPr>
                                      <w:sz w:val="16"/>
                                    </w:rPr>
                                  </w:pPr>
                                  <w:r>
                                    <w:rPr>
                                      <w:sz w:val="16"/>
                                    </w:rPr>
                                    <w:t>Medicamentos</w:t>
                                  </w:r>
                                  <w:r>
                                    <w:rPr>
                                      <w:spacing w:val="-10"/>
                                      <w:sz w:val="16"/>
                                    </w:rPr>
                                    <w:t xml:space="preserve"> </w:t>
                                  </w:r>
                                  <w:r>
                                    <w:rPr>
                                      <w:sz w:val="16"/>
                                    </w:rPr>
                                    <w:t>antineoplásico</w:t>
                                  </w:r>
                                  <w:r>
                                    <w:rPr>
                                      <w:spacing w:val="40"/>
                                      <w:sz w:val="16"/>
                                    </w:rPr>
                                    <w:t xml:space="preserve"> </w:t>
                                  </w:r>
                                  <w:r>
                                    <w:rPr>
                                      <w:sz w:val="16"/>
                                    </w:rPr>
                                    <w:t>utilizado no tratamento de</w:t>
                                  </w:r>
                                  <w:r>
                                    <w:rPr>
                                      <w:spacing w:val="40"/>
                                      <w:sz w:val="16"/>
                                    </w:rPr>
                                    <w:t xml:space="preserve"> </w:t>
                                  </w:r>
                                  <w:r>
                                    <w:rPr>
                                      <w:sz w:val="16"/>
                                    </w:rPr>
                                    <w:t>estados avançados do</w:t>
                                  </w:r>
                                  <w:r>
                                    <w:rPr>
                                      <w:spacing w:val="40"/>
                                      <w:sz w:val="16"/>
                                    </w:rPr>
                                    <w:t xml:space="preserve"> </w:t>
                                  </w:r>
                                  <w:r>
                                    <w:rPr>
                                      <w:sz w:val="16"/>
                                    </w:rPr>
                                    <w:t>carcinoma de ovário de</w:t>
                                  </w:r>
                                  <w:r>
                                    <w:rPr>
                                      <w:spacing w:val="40"/>
                                      <w:sz w:val="16"/>
                                    </w:rPr>
                                    <w:t xml:space="preserve"> </w:t>
                                  </w:r>
                                  <w:r>
                                    <w:rPr>
                                      <w:sz w:val="16"/>
                                    </w:rPr>
                                    <w:t>origem epitelial e no</w:t>
                                  </w:r>
                                </w:p>
                                <w:p w14:paraId="6079A700">
                                  <w:pPr>
                                    <w:pStyle w:val="11"/>
                                    <w:spacing w:line="182" w:lineRule="exact"/>
                                    <w:ind w:left="67" w:right="138"/>
                                    <w:jc w:val="center"/>
                                    <w:rPr>
                                      <w:sz w:val="16"/>
                                    </w:rPr>
                                  </w:pPr>
                                  <w:r>
                                    <w:rPr>
                                      <w:sz w:val="16"/>
                                    </w:rPr>
                                    <w:t>tratamento</w:t>
                                  </w:r>
                                  <w:r>
                                    <w:rPr>
                                      <w:spacing w:val="-1"/>
                                      <w:sz w:val="16"/>
                                    </w:rPr>
                                    <w:t xml:space="preserve"> </w:t>
                                  </w:r>
                                  <w:r>
                                    <w:rPr>
                                      <w:sz w:val="16"/>
                                    </w:rPr>
                                    <w:t>do</w:t>
                                  </w:r>
                                  <w:r>
                                    <w:rPr>
                                      <w:spacing w:val="-1"/>
                                      <w:sz w:val="16"/>
                                    </w:rPr>
                                    <w:t xml:space="preserve"> </w:t>
                                  </w:r>
                                  <w:r>
                                    <w:rPr>
                                      <w:sz w:val="16"/>
                                    </w:rPr>
                                    <w:t>carcinoma</w:t>
                                  </w:r>
                                  <w:r>
                                    <w:rPr>
                                      <w:spacing w:val="-1"/>
                                      <w:sz w:val="16"/>
                                    </w:rPr>
                                    <w:t xml:space="preserve"> </w:t>
                                  </w:r>
                                  <w:r>
                                    <w:rPr>
                                      <w:spacing w:val="-5"/>
                                      <w:sz w:val="16"/>
                                    </w:rPr>
                                    <w:t>de</w:t>
                                  </w:r>
                                </w:p>
                              </w:tc>
                              <w:tc>
                                <w:tcPr>
                                  <w:tcW w:w="797" w:type="dxa"/>
                                </w:tcPr>
                                <w:p w14:paraId="5C08CE5C">
                                  <w:pPr>
                                    <w:pStyle w:val="11"/>
                                    <w:rPr>
                                      <w:b/>
                                      <w:sz w:val="16"/>
                                    </w:rPr>
                                  </w:pPr>
                                </w:p>
                                <w:p w14:paraId="15587B77">
                                  <w:pPr>
                                    <w:pStyle w:val="11"/>
                                    <w:rPr>
                                      <w:b/>
                                      <w:sz w:val="16"/>
                                    </w:rPr>
                                  </w:pPr>
                                </w:p>
                                <w:p w14:paraId="4A3B26B6">
                                  <w:pPr>
                                    <w:pStyle w:val="11"/>
                                    <w:rPr>
                                      <w:b/>
                                      <w:sz w:val="16"/>
                                    </w:rPr>
                                  </w:pPr>
                                </w:p>
                                <w:p w14:paraId="74689341">
                                  <w:pPr>
                                    <w:pStyle w:val="11"/>
                                    <w:rPr>
                                      <w:b/>
                                      <w:sz w:val="16"/>
                                    </w:rPr>
                                  </w:pPr>
                                </w:p>
                                <w:p w14:paraId="4C0D26E5">
                                  <w:pPr>
                                    <w:pStyle w:val="11"/>
                                    <w:rPr>
                                      <w:b/>
                                      <w:sz w:val="16"/>
                                    </w:rPr>
                                  </w:pPr>
                                </w:p>
                                <w:p w14:paraId="19E28C6C">
                                  <w:pPr>
                                    <w:pStyle w:val="11"/>
                                    <w:rPr>
                                      <w:b/>
                                      <w:sz w:val="16"/>
                                    </w:rPr>
                                  </w:pPr>
                                </w:p>
                                <w:p w14:paraId="02D8C625">
                                  <w:pPr>
                                    <w:pStyle w:val="11"/>
                                    <w:spacing w:before="116"/>
                                    <w:rPr>
                                      <w:b/>
                                      <w:sz w:val="16"/>
                                    </w:rPr>
                                  </w:pPr>
                                </w:p>
                                <w:p w14:paraId="36E0CC99">
                                  <w:pPr>
                                    <w:pStyle w:val="11"/>
                                    <w:ind w:left="181"/>
                                    <w:rPr>
                                      <w:sz w:val="16"/>
                                    </w:rPr>
                                  </w:pPr>
                                  <w:r>
                                    <w:rPr>
                                      <w:spacing w:val="-5"/>
                                      <w:sz w:val="16"/>
                                    </w:rPr>
                                    <w:t>66</w:t>
                                  </w:r>
                                </w:p>
                              </w:tc>
                              <w:tc>
                                <w:tcPr>
                                  <w:tcW w:w="786" w:type="dxa"/>
                                </w:tcPr>
                                <w:p w14:paraId="74E52B11">
                                  <w:pPr>
                                    <w:pStyle w:val="11"/>
                                    <w:rPr>
                                      <w:b/>
                                      <w:sz w:val="16"/>
                                    </w:rPr>
                                  </w:pPr>
                                </w:p>
                                <w:p w14:paraId="43DE5BAF">
                                  <w:pPr>
                                    <w:pStyle w:val="11"/>
                                    <w:rPr>
                                      <w:b/>
                                      <w:sz w:val="16"/>
                                    </w:rPr>
                                  </w:pPr>
                                </w:p>
                                <w:p w14:paraId="1A992B3A">
                                  <w:pPr>
                                    <w:pStyle w:val="11"/>
                                    <w:rPr>
                                      <w:b/>
                                      <w:sz w:val="16"/>
                                    </w:rPr>
                                  </w:pPr>
                                </w:p>
                                <w:p w14:paraId="1A72A955">
                                  <w:pPr>
                                    <w:pStyle w:val="11"/>
                                    <w:rPr>
                                      <w:b/>
                                      <w:sz w:val="16"/>
                                    </w:rPr>
                                  </w:pPr>
                                </w:p>
                                <w:p w14:paraId="17A00FFF">
                                  <w:pPr>
                                    <w:pStyle w:val="11"/>
                                    <w:rPr>
                                      <w:b/>
                                      <w:sz w:val="16"/>
                                    </w:rPr>
                                  </w:pPr>
                                </w:p>
                                <w:p w14:paraId="2F84F0CF">
                                  <w:pPr>
                                    <w:pStyle w:val="11"/>
                                    <w:rPr>
                                      <w:b/>
                                      <w:sz w:val="16"/>
                                    </w:rPr>
                                  </w:pPr>
                                </w:p>
                                <w:p w14:paraId="4E374295">
                                  <w:pPr>
                                    <w:pStyle w:val="11"/>
                                    <w:spacing w:before="116"/>
                                    <w:rPr>
                                      <w:b/>
                                      <w:sz w:val="16"/>
                                    </w:rPr>
                                  </w:pPr>
                                </w:p>
                                <w:p w14:paraId="1C75BA5A">
                                  <w:pPr>
                                    <w:pStyle w:val="11"/>
                                    <w:ind w:right="86"/>
                                    <w:jc w:val="right"/>
                                    <w:rPr>
                                      <w:sz w:val="16"/>
                                    </w:rPr>
                                  </w:pPr>
                                  <w:r>
                                    <w:rPr>
                                      <w:spacing w:val="-5"/>
                                      <w:sz w:val="16"/>
                                    </w:rPr>
                                    <w:t>880</w:t>
                                  </w:r>
                                </w:p>
                              </w:tc>
                            </w:tr>
                            <w:tr w14:paraId="74AE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4" w:hRule="atLeast"/>
                              </w:trPr>
                              <w:tc>
                                <w:tcPr>
                                  <w:tcW w:w="877" w:type="dxa"/>
                                </w:tcPr>
                                <w:p w14:paraId="12E446F1">
                                  <w:pPr>
                                    <w:pStyle w:val="11"/>
                                    <w:rPr>
                                      <w:sz w:val="18"/>
                                    </w:rPr>
                                  </w:pPr>
                                </w:p>
                              </w:tc>
                              <w:tc>
                                <w:tcPr>
                                  <w:tcW w:w="2116" w:type="dxa"/>
                                </w:tcPr>
                                <w:p w14:paraId="38C30581">
                                  <w:pPr>
                                    <w:pStyle w:val="11"/>
                                    <w:spacing w:before="39" w:line="352" w:lineRule="auto"/>
                                    <w:ind w:left="66" w:right="138"/>
                                    <w:jc w:val="center"/>
                                    <w:rPr>
                                      <w:sz w:val="16"/>
                                    </w:rPr>
                                  </w:pPr>
                                  <w:r>
                                    <w:rPr>
                                      <w:sz w:val="16"/>
                                    </w:rPr>
                                    <w:t>pequenas</w:t>
                                  </w:r>
                                  <w:r>
                                    <w:rPr>
                                      <w:spacing w:val="-7"/>
                                      <w:sz w:val="16"/>
                                    </w:rPr>
                                    <w:t xml:space="preserve"> </w:t>
                                  </w:r>
                                  <w:r>
                                    <w:rPr>
                                      <w:sz w:val="16"/>
                                    </w:rPr>
                                    <w:t>células</w:t>
                                  </w:r>
                                  <w:r>
                                    <w:rPr>
                                      <w:spacing w:val="-7"/>
                                      <w:sz w:val="16"/>
                                    </w:rPr>
                                    <w:t xml:space="preserve"> </w:t>
                                  </w:r>
                                  <w:r>
                                    <w:rPr>
                                      <w:sz w:val="16"/>
                                    </w:rPr>
                                    <w:t>de</w:t>
                                  </w:r>
                                  <w:r>
                                    <w:rPr>
                                      <w:spacing w:val="-7"/>
                                      <w:sz w:val="16"/>
                                    </w:rPr>
                                    <w:t xml:space="preserve"> </w:t>
                                  </w:r>
                                  <w:r>
                                    <w:rPr>
                                      <w:sz w:val="16"/>
                                    </w:rPr>
                                    <w:t>pulmão,</w:t>
                                  </w:r>
                                  <w:r>
                                    <w:rPr>
                                      <w:spacing w:val="40"/>
                                      <w:sz w:val="16"/>
                                    </w:rPr>
                                    <w:t xml:space="preserve"> </w:t>
                                  </w:r>
                                  <w:r>
                                    <w:rPr>
                                      <w:sz w:val="16"/>
                                    </w:rPr>
                                    <w:t>nos</w:t>
                                  </w:r>
                                  <w:r>
                                    <w:rPr>
                                      <w:spacing w:val="-3"/>
                                      <w:sz w:val="16"/>
                                    </w:rPr>
                                    <w:t xml:space="preserve"> </w:t>
                                  </w:r>
                                  <w:r>
                                    <w:rPr>
                                      <w:sz w:val="16"/>
                                    </w:rPr>
                                    <w:t>carcinomas</w:t>
                                  </w:r>
                                  <w:r>
                                    <w:rPr>
                                      <w:spacing w:val="40"/>
                                      <w:sz w:val="16"/>
                                    </w:rPr>
                                    <w:t xml:space="preserve"> </w:t>
                                  </w:r>
                                  <w:r>
                                    <w:rPr>
                                      <w:sz w:val="16"/>
                                    </w:rPr>
                                    <w:t>espinocelulares de cabeça e</w:t>
                                  </w:r>
                                  <w:r>
                                    <w:rPr>
                                      <w:spacing w:val="40"/>
                                      <w:sz w:val="16"/>
                                    </w:rPr>
                                    <w:t xml:space="preserve"> </w:t>
                                  </w:r>
                                  <w:r>
                                    <w:rPr>
                                      <w:sz w:val="16"/>
                                    </w:rPr>
                                    <w:t>pescoço</w:t>
                                  </w:r>
                                  <w:r>
                                    <w:rPr>
                                      <w:spacing w:val="-1"/>
                                      <w:sz w:val="16"/>
                                    </w:rPr>
                                    <w:t xml:space="preserve"> </w:t>
                                  </w:r>
                                  <w:r>
                                    <w:rPr>
                                      <w:sz w:val="16"/>
                                    </w:rPr>
                                    <w:t>e</w:t>
                                  </w:r>
                                  <w:r>
                                    <w:rPr>
                                      <w:spacing w:val="-1"/>
                                      <w:sz w:val="16"/>
                                    </w:rPr>
                                    <w:t xml:space="preserve"> </w:t>
                                  </w:r>
                                  <w:r>
                                    <w:rPr>
                                      <w:sz w:val="16"/>
                                    </w:rPr>
                                    <w:t>nos</w:t>
                                  </w:r>
                                  <w:r>
                                    <w:rPr>
                                      <w:spacing w:val="-1"/>
                                      <w:sz w:val="16"/>
                                    </w:rPr>
                                    <w:t xml:space="preserve"> </w:t>
                                  </w:r>
                                  <w:r>
                                    <w:rPr>
                                      <w:sz w:val="16"/>
                                    </w:rPr>
                                    <w:t>carcinomas</w:t>
                                  </w:r>
                                  <w:r>
                                    <w:rPr>
                                      <w:spacing w:val="-1"/>
                                      <w:sz w:val="16"/>
                                    </w:rPr>
                                    <w:t xml:space="preserve"> </w:t>
                                  </w:r>
                                  <w:r>
                                    <w:rPr>
                                      <w:spacing w:val="-5"/>
                                      <w:sz w:val="16"/>
                                    </w:rPr>
                                    <w:t>de</w:t>
                                  </w:r>
                                </w:p>
                                <w:p w14:paraId="52F1FC18">
                                  <w:pPr>
                                    <w:pStyle w:val="11"/>
                                    <w:spacing w:line="182" w:lineRule="exact"/>
                                    <w:ind w:left="67" w:right="138"/>
                                    <w:jc w:val="center"/>
                                    <w:rPr>
                                      <w:sz w:val="16"/>
                                    </w:rPr>
                                  </w:pPr>
                                  <w:r>
                                    <w:rPr>
                                      <w:sz w:val="16"/>
                                    </w:rPr>
                                    <w:t>cérvice</w:t>
                                  </w:r>
                                  <w:r>
                                    <w:rPr>
                                      <w:spacing w:val="-1"/>
                                      <w:sz w:val="16"/>
                                    </w:rPr>
                                    <w:t xml:space="preserve"> </w:t>
                                  </w:r>
                                  <w:r>
                                    <w:rPr>
                                      <w:spacing w:val="-2"/>
                                      <w:sz w:val="16"/>
                                    </w:rPr>
                                    <w:t>uterina.</w:t>
                                  </w:r>
                                </w:p>
                              </w:tc>
                              <w:tc>
                                <w:tcPr>
                                  <w:tcW w:w="797" w:type="dxa"/>
                                </w:tcPr>
                                <w:p w14:paraId="1D81193F">
                                  <w:pPr>
                                    <w:pStyle w:val="11"/>
                                    <w:rPr>
                                      <w:sz w:val="18"/>
                                    </w:rPr>
                                  </w:pPr>
                                </w:p>
                              </w:tc>
                              <w:tc>
                                <w:tcPr>
                                  <w:tcW w:w="786" w:type="dxa"/>
                                </w:tcPr>
                                <w:p w14:paraId="77ECC393">
                                  <w:pPr>
                                    <w:pStyle w:val="11"/>
                                    <w:rPr>
                                      <w:sz w:val="18"/>
                                    </w:rPr>
                                  </w:pPr>
                                </w:p>
                              </w:tc>
                            </w:tr>
                            <w:tr w14:paraId="329A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877" w:type="dxa"/>
                                </w:tcPr>
                                <w:p w14:paraId="6F5B14FF">
                                  <w:pPr>
                                    <w:pStyle w:val="11"/>
                                    <w:rPr>
                                      <w:sz w:val="18"/>
                                    </w:rPr>
                                  </w:pPr>
                                </w:p>
                              </w:tc>
                              <w:tc>
                                <w:tcPr>
                                  <w:tcW w:w="2116" w:type="dxa"/>
                                </w:tcPr>
                                <w:p w14:paraId="058C2A2D">
                                  <w:pPr>
                                    <w:pStyle w:val="11"/>
                                    <w:spacing w:before="54"/>
                                    <w:ind w:left="66"/>
                                    <w:rPr>
                                      <w:sz w:val="16"/>
                                    </w:rPr>
                                  </w:pPr>
                                  <w:r>
                                    <w:rPr>
                                      <w:sz w:val="16"/>
                                    </w:rPr>
                                    <w:t>Indicado</w:t>
                                  </w:r>
                                  <w:r>
                                    <w:rPr>
                                      <w:spacing w:val="-1"/>
                                      <w:sz w:val="16"/>
                                    </w:rPr>
                                    <w:t xml:space="preserve"> </w:t>
                                  </w:r>
                                  <w:r>
                                    <w:rPr>
                                      <w:sz w:val="16"/>
                                    </w:rPr>
                                    <w:t>para</w:t>
                                  </w:r>
                                  <w:r>
                                    <w:rPr>
                                      <w:spacing w:val="-1"/>
                                      <w:sz w:val="16"/>
                                    </w:rPr>
                                    <w:t xml:space="preserve"> </w:t>
                                  </w:r>
                                  <w:r>
                                    <w:rPr>
                                      <w:sz w:val="16"/>
                                    </w:rPr>
                                    <w:t>o</w:t>
                                  </w:r>
                                  <w:r>
                                    <w:rPr>
                                      <w:spacing w:val="-1"/>
                                      <w:sz w:val="16"/>
                                    </w:rPr>
                                    <w:t xml:space="preserve"> </w:t>
                                  </w:r>
                                  <w:r>
                                    <w:rPr>
                                      <w:sz w:val="16"/>
                                    </w:rPr>
                                    <w:t>tratamento</w:t>
                                  </w:r>
                                  <w:r>
                                    <w:rPr>
                                      <w:spacing w:val="-1"/>
                                      <w:sz w:val="16"/>
                                    </w:rPr>
                                    <w:t xml:space="preserve"> </w:t>
                                  </w:r>
                                  <w:r>
                                    <w:rPr>
                                      <w:spacing w:val="-5"/>
                                      <w:sz w:val="16"/>
                                    </w:rPr>
                                    <w:t>de</w:t>
                                  </w:r>
                                </w:p>
                                <w:p w14:paraId="37830CD5">
                                  <w:pPr>
                                    <w:pStyle w:val="11"/>
                                    <w:spacing w:before="86" w:line="164" w:lineRule="exact"/>
                                    <w:ind w:left="157"/>
                                    <w:rPr>
                                      <w:sz w:val="16"/>
                                    </w:rPr>
                                  </w:pPr>
                                  <w:r>
                                    <w:rPr>
                                      <w:sz w:val="16"/>
                                    </w:rPr>
                                    <w:t>primeira</w:t>
                                  </w:r>
                                  <w:r>
                                    <w:rPr>
                                      <w:spacing w:val="-1"/>
                                      <w:sz w:val="16"/>
                                    </w:rPr>
                                    <w:t xml:space="preserve"> </w:t>
                                  </w:r>
                                  <w:r>
                                    <w:rPr>
                                      <w:sz w:val="16"/>
                                    </w:rPr>
                                    <w:t>linha</w:t>
                                  </w:r>
                                  <w:r>
                                    <w:rPr>
                                      <w:spacing w:val="-1"/>
                                      <w:sz w:val="16"/>
                                    </w:rPr>
                                    <w:t xml:space="preserve"> </w:t>
                                  </w:r>
                                  <w:r>
                                    <w:rPr>
                                      <w:sz w:val="16"/>
                                    </w:rPr>
                                    <w:t>de</w:t>
                                  </w:r>
                                  <w:r>
                                    <w:rPr>
                                      <w:spacing w:val="-1"/>
                                      <w:sz w:val="16"/>
                                    </w:rPr>
                                    <w:t xml:space="preserve"> </w:t>
                                  </w:r>
                                  <w:r>
                                    <w:rPr>
                                      <w:spacing w:val="-2"/>
                                      <w:sz w:val="16"/>
                                    </w:rPr>
                                    <w:t>pacientes</w:t>
                                  </w:r>
                                </w:p>
                              </w:tc>
                              <w:tc>
                                <w:tcPr>
                                  <w:tcW w:w="797" w:type="dxa"/>
                                </w:tcPr>
                                <w:p w14:paraId="3A4253B1">
                                  <w:pPr>
                                    <w:pStyle w:val="11"/>
                                    <w:rPr>
                                      <w:sz w:val="18"/>
                                    </w:rPr>
                                  </w:pPr>
                                </w:p>
                              </w:tc>
                              <w:tc>
                                <w:tcPr>
                                  <w:tcW w:w="786" w:type="dxa"/>
                                </w:tcPr>
                                <w:p w14:paraId="2175395D">
                                  <w:pPr>
                                    <w:pStyle w:val="11"/>
                                    <w:rPr>
                                      <w:sz w:val="18"/>
                                    </w:rPr>
                                  </w:pPr>
                                </w:p>
                              </w:tc>
                            </w:tr>
                          </w:tbl>
                          <w:p w14:paraId="023BE66E">
                            <w:pPr>
                              <w:pStyle w:val="7"/>
                            </w:pPr>
                          </w:p>
                        </w:txbxContent>
                      </wps:txbx>
                      <wps:bodyPr wrap="square" lIns="0" tIns="0" rIns="0" bIns="0" rtlCol="0">
                        <a:noAutofit/>
                      </wps:bodyPr>
                    </wps:wsp>
                  </a:graphicData>
                </a:graphic>
              </wp:anchor>
            </w:drawing>
          </mc:Choice>
          <mc:Fallback>
            <w:pict>
              <v:shape id="Textbox 18" o:spid="_x0000_s1026" o:spt="202" type="#_x0000_t202" style="position:absolute;left:0pt;margin-left:294.45pt;margin-top:-232.1pt;height:227.65pt;width:234.95pt;mso-position-horizontal-relative:page;z-index:251661312;mso-width-relative:page;mso-height-relative:page;" filled="f" stroked="f" coordsize="21600,21600" o:gfxdata="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RQnE2QAAAAwBAAAPAAAAAAAAAAEAIAAAACIAAABkcnMvZG93bnJldi54bWxQSwECFAAUAAAA&#10;CACHTuJAWOxP3bQBAAB3AwAADgAAAAAAAAABACAAAAAoAQAAZHJzL2Uyb0RvYy54bWxQSwUGAAAA&#10;AAYABgBZAQAATgU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7"/>
                        <w:gridCol w:w="2116"/>
                        <w:gridCol w:w="797"/>
                        <w:gridCol w:w="786"/>
                      </w:tblGrid>
                      <w:tr w14:paraId="6384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877" w:type="dxa"/>
                          </w:tcPr>
                          <w:p w14:paraId="1244CBA4">
                            <w:pPr>
                              <w:pStyle w:val="11"/>
                              <w:spacing w:before="79"/>
                              <w:rPr>
                                <w:b/>
                                <w:sz w:val="16"/>
                              </w:rPr>
                            </w:pPr>
                          </w:p>
                          <w:p w14:paraId="106CAA37">
                            <w:pPr>
                              <w:pStyle w:val="11"/>
                              <w:ind w:right="13"/>
                              <w:jc w:val="center"/>
                              <w:rPr>
                                <w:sz w:val="16"/>
                              </w:rPr>
                            </w:pPr>
                            <w:r>
                              <w:rPr>
                                <w:sz w:val="16"/>
                              </w:rPr>
                              <w:t>CP</w:t>
                            </w:r>
                            <w:r>
                              <w:rPr>
                                <w:spacing w:val="-6"/>
                                <w:sz w:val="16"/>
                              </w:rPr>
                              <w:t xml:space="preserve"> </w:t>
                            </w:r>
                            <w:r>
                              <w:rPr>
                                <w:sz w:val="16"/>
                              </w:rPr>
                              <w:t>40</w:t>
                            </w:r>
                            <w:r>
                              <w:rPr>
                                <w:spacing w:val="-1"/>
                                <w:sz w:val="16"/>
                              </w:rPr>
                              <w:t xml:space="preserve"> </w:t>
                            </w:r>
                            <w:r>
                              <w:rPr>
                                <w:spacing w:val="-5"/>
                                <w:sz w:val="16"/>
                              </w:rPr>
                              <w:t>MG</w:t>
                            </w:r>
                          </w:p>
                        </w:tc>
                        <w:tc>
                          <w:tcPr>
                            <w:tcW w:w="2116" w:type="dxa"/>
                          </w:tcPr>
                          <w:p w14:paraId="7BC91E66">
                            <w:pPr>
                              <w:pStyle w:val="11"/>
                              <w:spacing w:line="177" w:lineRule="exact"/>
                              <w:ind w:left="67" w:right="138"/>
                              <w:jc w:val="center"/>
                              <w:rPr>
                                <w:sz w:val="16"/>
                              </w:rPr>
                            </w:pPr>
                            <w:r>
                              <w:rPr>
                                <w:sz w:val="16"/>
                              </w:rPr>
                              <w:t>leucemias</w:t>
                            </w:r>
                            <w:r>
                              <w:rPr>
                                <w:spacing w:val="-1"/>
                                <w:sz w:val="16"/>
                              </w:rPr>
                              <w:t xml:space="preserve"> </w:t>
                            </w:r>
                            <w:r>
                              <w:rPr>
                                <w:spacing w:val="-2"/>
                                <w:sz w:val="16"/>
                              </w:rPr>
                              <w:t>agudas,</w:t>
                            </w:r>
                          </w:p>
                          <w:p w14:paraId="399A6714">
                            <w:pPr>
                              <w:pStyle w:val="11"/>
                              <w:spacing w:before="86"/>
                              <w:ind w:left="67" w:right="138"/>
                              <w:jc w:val="center"/>
                              <w:rPr>
                                <w:sz w:val="16"/>
                              </w:rPr>
                            </w:pPr>
                            <w:r>
                              <w:rPr>
                                <w:sz w:val="16"/>
                              </w:rPr>
                              <w:t>especialmente</w:t>
                            </w:r>
                            <w:r>
                              <w:rPr>
                                <w:spacing w:val="-3"/>
                                <w:sz w:val="16"/>
                              </w:rPr>
                              <w:t xml:space="preserve"> </w:t>
                            </w:r>
                            <w:r>
                              <w:rPr>
                                <w:spacing w:val="-2"/>
                                <w:sz w:val="16"/>
                              </w:rPr>
                              <w:t>leucemia</w:t>
                            </w:r>
                          </w:p>
                        </w:tc>
                        <w:tc>
                          <w:tcPr>
                            <w:tcW w:w="797" w:type="dxa"/>
                          </w:tcPr>
                          <w:p w14:paraId="7103A87C">
                            <w:pPr>
                              <w:pStyle w:val="11"/>
                              <w:spacing w:before="79"/>
                              <w:rPr>
                                <w:b/>
                                <w:sz w:val="16"/>
                              </w:rPr>
                            </w:pPr>
                          </w:p>
                          <w:p w14:paraId="0A4C22B9">
                            <w:pPr>
                              <w:pStyle w:val="11"/>
                              <w:ind w:left="141"/>
                              <w:rPr>
                                <w:sz w:val="16"/>
                              </w:rPr>
                            </w:pPr>
                            <w:r>
                              <w:rPr>
                                <w:spacing w:val="-5"/>
                                <w:sz w:val="16"/>
                              </w:rPr>
                              <w:t>152</w:t>
                            </w:r>
                          </w:p>
                        </w:tc>
                        <w:tc>
                          <w:tcPr>
                            <w:tcW w:w="786" w:type="dxa"/>
                          </w:tcPr>
                          <w:p w14:paraId="27E694C3">
                            <w:pPr>
                              <w:pStyle w:val="11"/>
                              <w:spacing w:before="79"/>
                              <w:rPr>
                                <w:b/>
                                <w:sz w:val="16"/>
                              </w:rPr>
                            </w:pPr>
                          </w:p>
                          <w:p w14:paraId="029BC5C2">
                            <w:pPr>
                              <w:pStyle w:val="11"/>
                              <w:ind w:right="45"/>
                              <w:jc w:val="right"/>
                              <w:rPr>
                                <w:sz w:val="16"/>
                              </w:rPr>
                            </w:pPr>
                            <w:r>
                              <w:rPr>
                                <w:spacing w:val="-4"/>
                                <w:sz w:val="16"/>
                              </w:rPr>
                              <w:t>2000</w:t>
                            </w:r>
                          </w:p>
                        </w:tc>
                      </w:tr>
                      <w:tr w14:paraId="21DD9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877" w:type="dxa"/>
                          </w:tcPr>
                          <w:p w14:paraId="32BC8B27">
                            <w:pPr>
                              <w:pStyle w:val="11"/>
                              <w:rPr>
                                <w:sz w:val="18"/>
                              </w:rPr>
                            </w:pPr>
                          </w:p>
                        </w:tc>
                        <w:tc>
                          <w:tcPr>
                            <w:tcW w:w="2116" w:type="dxa"/>
                          </w:tcPr>
                          <w:p w14:paraId="3B6D532D">
                            <w:pPr>
                              <w:pStyle w:val="11"/>
                              <w:spacing w:before="39"/>
                              <w:ind w:left="67" w:right="138"/>
                              <w:jc w:val="center"/>
                              <w:rPr>
                                <w:sz w:val="16"/>
                              </w:rPr>
                            </w:pPr>
                            <w:r>
                              <w:rPr>
                                <w:sz w:val="16"/>
                              </w:rPr>
                              <w:t>mieloblástica</w:t>
                            </w:r>
                            <w:r>
                              <w:rPr>
                                <w:spacing w:val="-1"/>
                                <w:sz w:val="16"/>
                              </w:rPr>
                              <w:t xml:space="preserve"> </w:t>
                            </w:r>
                            <w:r>
                              <w:rPr>
                                <w:sz w:val="16"/>
                              </w:rPr>
                              <w:t>aguda</w:t>
                            </w:r>
                            <w:r>
                              <w:rPr>
                                <w:spacing w:val="-1"/>
                                <w:sz w:val="16"/>
                              </w:rPr>
                              <w:t xml:space="preserve"> </w:t>
                            </w:r>
                            <w:r>
                              <w:rPr>
                                <w:spacing w:val="-10"/>
                                <w:sz w:val="16"/>
                              </w:rPr>
                              <w:t>e</w:t>
                            </w:r>
                          </w:p>
                          <w:p w14:paraId="49C4B555">
                            <w:pPr>
                              <w:pStyle w:val="11"/>
                              <w:spacing w:before="86"/>
                              <w:ind w:left="67" w:right="138"/>
                              <w:jc w:val="center"/>
                              <w:rPr>
                                <w:sz w:val="16"/>
                              </w:rPr>
                            </w:pPr>
                            <w:r>
                              <w:rPr>
                                <w:sz w:val="16"/>
                              </w:rPr>
                              <w:t>leucemia</w:t>
                            </w:r>
                            <w:r>
                              <w:rPr>
                                <w:spacing w:val="-1"/>
                                <w:sz w:val="16"/>
                              </w:rPr>
                              <w:t xml:space="preserve"> </w:t>
                            </w:r>
                            <w:r>
                              <w:rPr>
                                <w:sz w:val="16"/>
                              </w:rPr>
                              <w:t>linfoblástica</w:t>
                            </w:r>
                            <w:r>
                              <w:rPr>
                                <w:spacing w:val="-1"/>
                                <w:sz w:val="16"/>
                              </w:rPr>
                              <w:t xml:space="preserve"> </w:t>
                            </w:r>
                            <w:r>
                              <w:rPr>
                                <w:spacing w:val="-2"/>
                                <w:sz w:val="16"/>
                              </w:rPr>
                              <w:t>aguda.</w:t>
                            </w:r>
                          </w:p>
                        </w:tc>
                        <w:tc>
                          <w:tcPr>
                            <w:tcW w:w="797" w:type="dxa"/>
                          </w:tcPr>
                          <w:p w14:paraId="3D7D4A6F">
                            <w:pPr>
                              <w:pStyle w:val="11"/>
                              <w:rPr>
                                <w:sz w:val="18"/>
                              </w:rPr>
                            </w:pPr>
                          </w:p>
                        </w:tc>
                        <w:tc>
                          <w:tcPr>
                            <w:tcW w:w="786" w:type="dxa"/>
                          </w:tcPr>
                          <w:p w14:paraId="25B9DBFF">
                            <w:pPr>
                              <w:pStyle w:val="11"/>
                              <w:rPr>
                                <w:sz w:val="18"/>
                              </w:rPr>
                            </w:pPr>
                          </w:p>
                        </w:tc>
                      </w:tr>
                      <w:tr w14:paraId="25D7B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4" w:hRule="atLeast"/>
                        </w:trPr>
                        <w:tc>
                          <w:tcPr>
                            <w:tcW w:w="877" w:type="dxa"/>
                          </w:tcPr>
                          <w:p w14:paraId="3878D7E9">
                            <w:pPr>
                              <w:pStyle w:val="11"/>
                              <w:rPr>
                                <w:b/>
                                <w:sz w:val="16"/>
                              </w:rPr>
                            </w:pPr>
                          </w:p>
                          <w:p w14:paraId="60A6698F">
                            <w:pPr>
                              <w:pStyle w:val="11"/>
                              <w:rPr>
                                <w:b/>
                                <w:sz w:val="16"/>
                              </w:rPr>
                            </w:pPr>
                          </w:p>
                          <w:p w14:paraId="08E7FDC7">
                            <w:pPr>
                              <w:pStyle w:val="11"/>
                              <w:rPr>
                                <w:b/>
                                <w:sz w:val="16"/>
                              </w:rPr>
                            </w:pPr>
                          </w:p>
                          <w:p w14:paraId="3F141311">
                            <w:pPr>
                              <w:pStyle w:val="11"/>
                              <w:rPr>
                                <w:b/>
                                <w:sz w:val="16"/>
                              </w:rPr>
                            </w:pPr>
                          </w:p>
                          <w:p w14:paraId="33F6BE7B">
                            <w:pPr>
                              <w:pStyle w:val="11"/>
                              <w:rPr>
                                <w:b/>
                                <w:sz w:val="16"/>
                              </w:rPr>
                            </w:pPr>
                          </w:p>
                          <w:p w14:paraId="2323F156">
                            <w:pPr>
                              <w:pStyle w:val="11"/>
                              <w:rPr>
                                <w:b/>
                                <w:sz w:val="16"/>
                              </w:rPr>
                            </w:pPr>
                          </w:p>
                          <w:p w14:paraId="7C932E84">
                            <w:pPr>
                              <w:pStyle w:val="11"/>
                              <w:spacing w:before="116"/>
                              <w:rPr>
                                <w:b/>
                                <w:sz w:val="16"/>
                              </w:rPr>
                            </w:pPr>
                          </w:p>
                          <w:p w14:paraId="2F61B23C">
                            <w:pPr>
                              <w:pStyle w:val="11"/>
                              <w:ind w:right="13"/>
                              <w:jc w:val="center"/>
                              <w:rPr>
                                <w:sz w:val="16"/>
                              </w:rPr>
                            </w:pPr>
                            <w:r>
                              <w:rPr>
                                <w:spacing w:val="-2"/>
                                <w:sz w:val="16"/>
                              </w:rPr>
                              <w:t>FA</w:t>
                            </w:r>
                            <w:r>
                              <w:rPr>
                                <w:spacing w:val="-9"/>
                                <w:sz w:val="16"/>
                              </w:rPr>
                              <w:t xml:space="preserve"> </w:t>
                            </w:r>
                            <w:r>
                              <w:rPr>
                                <w:spacing w:val="-2"/>
                                <w:sz w:val="16"/>
                              </w:rPr>
                              <w:t>450</w:t>
                            </w:r>
                            <w:r>
                              <w:rPr>
                                <w:spacing w:val="-3"/>
                                <w:sz w:val="16"/>
                              </w:rPr>
                              <w:t xml:space="preserve"> </w:t>
                            </w:r>
                            <w:r>
                              <w:rPr>
                                <w:spacing w:val="-5"/>
                                <w:sz w:val="16"/>
                              </w:rPr>
                              <w:t>MG</w:t>
                            </w:r>
                          </w:p>
                        </w:tc>
                        <w:tc>
                          <w:tcPr>
                            <w:tcW w:w="2116" w:type="dxa"/>
                          </w:tcPr>
                          <w:p w14:paraId="2113BA2C">
                            <w:pPr>
                              <w:pStyle w:val="11"/>
                              <w:spacing w:before="54" w:line="352" w:lineRule="auto"/>
                              <w:ind w:left="66" w:right="138"/>
                              <w:jc w:val="center"/>
                              <w:rPr>
                                <w:sz w:val="16"/>
                              </w:rPr>
                            </w:pPr>
                            <w:r>
                              <w:rPr>
                                <w:sz w:val="16"/>
                              </w:rPr>
                              <w:t>Medicamentos</w:t>
                            </w:r>
                            <w:r>
                              <w:rPr>
                                <w:spacing w:val="-10"/>
                                <w:sz w:val="16"/>
                              </w:rPr>
                              <w:t xml:space="preserve"> </w:t>
                            </w:r>
                            <w:r>
                              <w:rPr>
                                <w:sz w:val="16"/>
                              </w:rPr>
                              <w:t>antineoplásico</w:t>
                            </w:r>
                            <w:r>
                              <w:rPr>
                                <w:spacing w:val="40"/>
                                <w:sz w:val="16"/>
                              </w:rPr>
                              <w:t xml:space="preserve"> </w:t>
                            </w:r>
                            <w:r>
                              <w:rPr>
                                <w:sz w:val="16"/>
                              </w:rPr>
                              <w:t>utilizado no tratamento de</w:t>
                            </w:r>
                            <w:r>
                              <w:rPr>
                                <w:spacing w:val="40"/>
                                <w:sz w:val="16"/>
                              </w:rPr>
                              <w:t xml:space="preserve"> </w:t>
                            </w:r>
                            <w:r>
                              <w:rPr>
                                <w:sz w:val="16"/>
                              </w:rPr>
                              <w:t>estados avançados do</w:t>
                            </w:r>
                            <w:r>
                              <w:rPr>
                                <w:spacing w:val="40"/>
                                <w:sz w:val="16"/>
                              </w:rPr>
                              <w:t xml:space="preserve"> </w:t>
                            </w:r>
                            <w:r>
                              <w:rPr>
                                <w:sz w:val="16"/>
                              </w:rPr>
                              <w:t>carcinoma de ovário de</w:t>
                            </w:r>
                            <w:r>
                              <w:rPr>
                                <w:spacing w:val="40"/>
                                <w:sz w:val="16"/>
                              </w:rPr>
                              <w:t xml:space="preserve"> </w:t>
                            </w:r>
                            <w:r>
                              <w:rPr>
                                <w:sz w:val="16"/>
                              </w:rPr>
                              <w:t>origem epitelial e no</w:t>
                            </w:r>
                          </w:p>
                          <w:p w14:paraId="6079A700">
                            <w:pPr>
                              <w:pStyle w:val="11"/>
                              <w:spacing w:line="182" w:lineRule="exact"/>
                              <w:ind w:left="67" w:right="138"/>
                              <w:jc w:val="center"/>
                              <w:rPr>
                                <w:sz w:val="16"/>
                              </w:rPr>
                            </w:pPr>
                            <w:r>
                              <w:rPr>
                                <w:sz w:val="16"/>
                              </w:rPr>
                              <w:t>tratamento</w:t>
                            </w:r>
                            <w:r>
                              <w:rPr>
                                <w:spacing w:val="-1"/>
                                <w:sz w:val="16"/>
                              </w:rPr>
                              <w:t xml:space="preserve"> </w:t>
                            </w:r>
                            <w:r>
                              <w:rPr>
                                <w:sz w:val="16"/>
                              </w:rPr>
                              <w:t>do</w:t>
                            </w:r>
                            <w:r>
                              <w:rPr>
                                <w:spacing w:val="-1"/>
                                <w:sz w:val="16"/>
                              </w:rPr>
                              <w:t xml:space="preserve"> </w:t>
                            </w:r>
                            <w:r>
                              <w:rPr>
                                <w:sz w:val="16"/>
                              </w:rPr>
                              <w:t>carcinoma</w:t>
                            </w:r>
                            <w:r>
                              <w:rPr>
                                <w:spacing w:val="-1"/>
                                <w:sz w:val="16"/>
                              </w:rPr>
                              <w:t xml:space="preserve"> </w:t>
                            </w:r>
                            <w:r>
                              <w:rPr>
                                <w:spacing w:val="-5"/>
                                <w:sz w:val="16"/>
                              </w:rPr>
                              <w:t>de</w:t>
                            </w:r>
                          </w:p>
                        </w:tc>
                        <w:tc>
                          <w:tcPr>
                            <w:tcW w:w="797" w:type="dxa"/>
                          </w:tcPr>
                          <w:p w14:paraId="5C08CE5C">
                            <w:pPr>
                              <w:pStyle w:val="11"/>
                              <w:rPr>
                                <w:b/>
                                <w:sz w:val="16"/>
                              </w:rPr>
                            </w:pPr>
                          </w:p>
                          <w:p w14:paraId="15587B77">
                            <w:pPr>
                              <w:pStyle w:val="11"/>
                              <w:rPr>
                                <w:b/>
                                <w:sz w:val="16"/>
                              </w:rPr>
                            </w:pPr>
                          </w:p>
                          <w:p w14:paraId="4A3B26B6">
                            <w:pPr>
                              <w:pStyle w:val="11"/>
                              <w:rPr>
                                <w:b/>
                                <w:sz w:val="16"/>
                              </w:rPr>
                            </w:pPr>
                          </w:p>
                          <w:p w14:paraId="74689341">
                            <w:pPr>
                              <w:pStyle w:val="11"/>
                              <w:rPr>
                                <w:b/>
                                <w:sz w:val="16"/>
                              </w:rPr>
                            </w:pPr>
                          </w:p>
                          <w:p w14:paraId="4C0D26E5">
                            <w:pPr>
                              <w:pStyle w:val="11"/>
                              <w:rPr>
                                <w:b/>
                                <w:sz w:val="16"/>
                              </w:rPr>
                            </w:pPr>
                          </w:p>
                          <w:p w14:paraId="19E28C6C">
                            <w:pPr>
                              <w:pStyle w:val="11"/>
                              <w:rPr>
                                <w:b/>
                                <w:sz w:val="16"/>
                              </w:rPr>
                            </w:pPr>
                          </w:p>
                          <w:p w14:paraId="02D8C625">
                            <w:pPr>
                              <w:pStyle w:val="11"/>
                              <w:spacing w:before="116"/>
                              <w:rPr>
                                <w:b/>
                                <w:sz w:val="16"/>
                              </w:rPr>
                            </w:pPr>
                          </w:p>
                          <w:p w14:paraId="36E0CC99">
                            <w:pPr>
                              <w:pStyle w:val="11"/>
                              <w:ind w:left="181"/>
                              <w:rPr>
                                <w:sz w:val="16"/>
                              </w:rPr>
                            </w:pPr>
                            <w:r>
                              <w:rPr>
                                <w:spacing w:val="-5"/>
                                <w:sz w:val="16"/>
                              </w:rPr>
                              <w:t>66</w:t>
                            </w:r>
                          </w:p>
                        </w:tc>
                        <w:tc>
                          <w:tcPr>
                            <w:tcW w:w="786" w:type="dxa"/>
                          </w:tcPr>
                          <w:p w14:paraId="74E52B11">
                            <w:pPr>
                              <w:pStyle w:val="11"/>
                              <w:rPr>
                                <w:b/>
                                <w:sz w:val="16"/>
                              </w:rPr>
                            </w:pPr>
                          </w:p>
                          <w:p w14:paraId="43DE5BAF">
                            <w:pPr>
                              <w:pStyle w:val="11"/>
                              <w:rPr>
                                <w:b/>
                                <w:sz w:val="16"/>
                              </w:rPr>
                            </w:pPr>
                          </w:p>
                          <w:p w14:paraId="1A992B3A">
                            <w:pPr>
                              <w:pStyle w:val="11"/>
                              <w:rPr>
                                <w:b/>
                                <w:sz w:val="16"/>
                              </w:rPr>
                            </w:pPr>
                          </w:p>
                          <w:p w14:paraId="1A72A955">
                            <w:pPr>
                              <w:pStyle w:val="11"/>
                              <w:rPr>
                                <w:b/>
                                <w:sz w:val="16"/>
                              </w:rPr>
                            </w:pPr>
                          </w:p>
                          <w:p w14:paraId="17A00FFF">
                            <w:pPr>
                              <w:pStyle w:val="11"/>
                              <w:rPr>
                                <w:b/>
                                <w:sz w:val="16"/>
                              </w:rPr>
                            </w:pPr>
                          </w:p>
                          <w:p w14:paraId="2F84F0CF">
                            <w:pPr>
                              <w:pStyle w:val="11"/>
                              <w:rPr>
                                <w:b/>
                                <w:sz w:val="16"/>
                              </w:rPr>
                            </w:pPr>
                          </w:p>
                          <w:p w14:paraId="4E374295">
                            <w:pPr>
                              <w:pStyle w:val="11"/>
                              <w:spacing w:before="116"/>
                              <w:rPr>
                                <w:b/>
                                <w:sz w:val="16"/>
                              </w:rPr>
                            </w:pPr>
                          </w:p>
                          <w:p w14:paraId="1C75BA5A">
                            <w:pPr>
                              <w:pStyle w:val="11"/>
                              <w:ind w:right="86"/>
                              <w:jc w:val="right"/>
                              <w:rPr>
                                <w:sz w:val="16"/>
                              </w:rPr>
                            </w:pPr>
                            <w:r>
                              <w:rPr>
                                <w:spacing w:val="-5"/>
                                <w:sz w:val="16"/>
                              </w:rPr>
                              <w:t>880</w:t>
                            </w:r>
                          </w:p>
                        </w:tc>
                      </w:tr>
                      <w:tr w14:paraId="74AE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4" w:hRule="atLeast"/>
                        </w:trPr>
                        <w:tc>
                          <w:tcPr>
                            <w:tcW w:w="877" w:type="dxa"/>
                          </w:tcPr>
                          <w:p w14:paraId="12E446F1">
                            <w:pPr>
                              <w:pStyle w:val="11"/>
                              <w:rPr>
                                <w:sz w:val="18"/>
                              </w:rPr>
                            </w:pPr>
                          </w:p>
                        </w:tc>
                        <w:tc>
                          <w:tcPr>
                            <w:tcW w:w="2116" w:type="dxa"/>
                          </w:tcPr>
                          <w:p w14:paraId="38C30581">
                            <w:pPr>
                              <w:pStyle w:val="11"/>
                              <w:spacing w:before="39" w:line="352" w:lineRule="auto"/>
                              <w:ind w:left="66" w:right="138"/>
                              <w:jc w:val="center"/>
                              <w:rPr>
                                <w:sz w:val="16"/>
                              </w:rPr>
                            </w:pPr>
                            <w:r>
                              <w:rPr>
                                <w:sz w:val="16"/>
                              </w:rPr>
                              <w:t>pequenas</w:t>
                            </w:r>
                            <w:r>
                              <w:rPr>
                                <w:spacing w:val="-7"/>
                                <w:sz w:val="16"/>
                              </w:rPr>
                              <w:t xml:space="preserve"> </w:t>
                            </w:r>
                            <w:r>
                              <w:rPr>
                                <w:sz w:val="16"/>
                              </w:rPr>
                              <w:t>células</w:t>
                            </w:r>
                            <w:r>
                              <w:rPr>
                                <w:spacing w:val="-7"/>
                                <w:sz w:val="16"/>
                              </w:rPr>
                              <w:t xml:space="preserve"> </w:t>
                            </w:r>
                            <w:r>
                              <w:rPr>
                                <w:sz w:val="16"/>
                              </w:rPr>
                              <w:t>de</w:t>
                            </w:r>
                            <w:r>
                              <w:rPr>
                                <w:spacing w:val="-7"/>
                                <w:sz w:val="16"/>
                              </w:rPr>
                              <w:t xml:space="preserve"> </w:t>
                            </w:r>
                            <w:r>
                              <w:rPr>
                                <w:sz w:val="16"/>
                              </w:rPr>
                              <w:t>pulmão,</w:t>
                            </w:r>
                            <w:r>
                              <w:rPr>
                                <w:spacing w:val="40"/>
                                <w:sz w:val="16"/>
                              </w:rPr>
                              <w:t xml:space="preserve"> </w:t>
                            </w:r>
                            <w:r>
                              <w:rPr>
                                <w:sz w:val="16"/>
                              </w:rPr>
                              <w:t>nos</w:t>
                            </w:r>
                            <w:r>
                              <w:rPr>
                                <w:spacing w:val="-3"/>
                                <w:sz w:val="16"/>
                              </w:rPr>
                              <w:t xml:space="preserve"> </w:t>
                            </w:r>
                            <w:r>
                              <w:rPr>
                                <w:sz w:val="16"/>
                              </w:rPr>
                              <w:t>carcinomas</w:t>
                            </w:r>
                            <w:r>
                              <w:rPr>
                                <w:spacing w:val="40"/>
                                <w:sz w:val="16"/>
                              </w:rPr>
                              <w:t xml:space="preserve"> </w:t>
                            </w:r>
                            <w:r>
                              <w:rPr>
                                <w:sz w:val="16"/>
                              </w:rPr>
                              <w:t>espinocelulares de cabeça e</w:t>
                            </w:r>
                            <w:r>
                              <w:rPr>
                                <w:spacing w:val="40"/>
                                <w:sz w:val="16"/>
                              </w:rPr>
                              <w:t xml:space="preserve"> </w:t>
                            </w:r>
                            <w:r>
                              <w:rPr>
                                <w:sz w:val="16"/>
                              </w:rPr>
                              <w:t>pescoço</w:t>
                            </w:r>
                            <w:r>
                              <w:rPr>
                                <w:spacing w:val="-1"/>
                                <w:sz w:val="16"/>
                              </w:rPr>
                              <w:t xml:space="preserve"> </w:t>
                            </w:r>
                            <w:r>
                              <w:rPr>
                                <w:sz w:val="16"/>
                              </w:rPr>
                              <w:t>e</w:t>
                            </w:r>
                            <w:r>
                              <w:rPr>
                                <w:spacing w:val="-1"/>
                                <w:sz w:val="16"/>
                              </w:rPr>
                              <w:t xml:space="preserve"> </w:t>
                            </w:r>
                            <w:r>
                              <w:rPr>
                                <w:sz w:val="16"/>
                              </w:rPr>
                              <w:t>nos</w:t>
                            </w:r>
                            <w:r>
                              <w:rPr>
                                <w:spacing w:val="-1"/>
                                <w:sz w:val="16"/>
                              </w:rPr>
                              <w:t xml:space="preserve"> </w:t>
                            </w:r>
                            <w:r>
                              <w:rPr>
                                <w:sz w:val="16"/>
                              </w:rPr>
                              <w:t>carcinomas</w:t>
                            </w:r>
                            <w:r>
                              <w:rPr>
                                <w:spacing w:val="-1"/>
                                <w:sz w:val="16"/>
                              </w:rPr>
                              <w:t xml:space="preserve"> </w:t>
                            </w:r>
                            <w:r>
                              <w:rPr>
                                <w:spacing w:val="-5"/>
                                <w:sz w:val="16"/>
                              </w:rPr>
                              <w:t>de</w:t>
                            </w:r>
                          </w:p>
                          <w:p w14:paraId="52F1FC18">
                            <w:pPr>
                              <w:pStyle w:val="11"/>
                              <w:spacing w:line="182" w:lineRule="exact"/>
                              <w:ind w:left="67" w:right="138"/>
                              <w:jc w:val="center"/>
                              <w:rPr>
                                <w:sz w:val="16"/>
                              </w:rPr>
                            </w:pPr>
                            <w:r>
                              <w:rPr>
                                <w:sz w:val="16"/>
                              </w:rPr>
                              <w:t>cérvice</w:t>
                            </w:r>
                            <w:r>
                              <w:rPr>
                                <w:spacing w:val="-1"/>
                                <w:sz w:val="16"/>
                              </w:rPr>
                              <w:t xml:space="preserve"> </w:t>
                            </w:r>
                            <w:r>
                              <w:rPr>
                                <w:spacing w:val="-2"/>
                                <w:sz w:val="16"/>
                              </w:rPr>
                              <w:t>uterina.</w:t>
                            </w:r>
                          </w:p>
                        </w:tc>
                        <w:tc>
                          <w:tcPr>
                            <w:tcW w:w="797" w:type="dxa"/>
                          </w:tcPr>
                          <w:p w14:paraId="1D81193F">
                            <w:pPr>
                              <w:pStyle w:val="11"/>
                              <w:rPr>
                                <w:sz w:val="18"/>
                              </w:rPr>
                            </w:pPr>
                          </w:p>
                        </w:tc>
                        <w:tc>
                          <w:tcPr>
                            <w:tcW w:w="786" w:type="dxa"/>
                          </w:tcPr>
                          <w:p w14:paraId="77ECC393">
                            <w:pPr>
                              <w:pStyle w:val="11"/>
                              <w:rPr>
                                <w:sz w:val="18"/>
                              </w:rPr>
                            </w:pPr>
                          </w:p>
                        </w:tc>
                      </w:tr>
                      <w:tr w14:paraId="329A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877" w:type="dxa"/>
                          </w:tcPr>
                          <w:p w14:paraId="6F5B14FF">
                            <w:pPr>
                              <w:pStyle w:val="11"/>
                              <w:rPr>
                                <w:sz w:val="18"/>
                              </w:rPr>
                            </w:pPr>
                          </w:p>
                        </w:tc>
                        <w:tc>
                          <w:tcPr>
                            <w:tcW w:w="2116" w:type="dxa"/>
                          </w:tcPr>
                          <w:p w14:paraId="058C2A2D">
                            <w:pPr>
                              <w:pStyle w:val="11"/>
                              <w:spacing w:before="54"/>
                              <w:ind w:left="66"/>
                              <w:rPr>
                                <w:sz w:val="16"/>
                              </w:rPr>
                            </w:pPr>
                            <w:r>
                              <w:rPr>
                                <w:sz w:val="16"/>
                              </w:rPr>
                              <w:t>Indicado</w:t>
                            </w:r>
                            <w:r>
                              <w:rPr>
                                <w:spacing w:val="-1"/>
                                <w:sz w:val="16"/>
                              </w:rPr>
                              <w:t xml:space="preserve"> </w:t>
                            </w:r>
                            <w:r>
                              <w:rPr>
                                <w:sz w:val="16"/>
                              </w:rPr>
                              <w:t>para</w:t>
                            </w:r>
                            <w:r>
                              <w:rPr>
                                <w:spacing w:val="-1"/>
                                <w:sz w:val="16"/>
                              </w:rPr>
                              <w:t xml:space="preserve"> </w:t>
                            </w:r>
                            <w:r>
                              <w:rPr>
                                <w:sz w:val="16"/>
                              </w:rPr>
                              <w:t>o</w:t>
                            </w:r>
                            <w:r>
                              <w:rPr>
                                <w:spacing w:val="-1"/>
                                <w:sz w:val="16"/>
                              </w:rPr>
                              <w:t xml:space="preserve"> </w:t>
                            </w:r>
                            <w:r>
                              <w:rPr>
                                <w:sz w:val="16"/>
                              </w:rPr>
                              <w:t>tratamento</w:t>
                            </w:r>
                            <w:r>
                              <w:rPr>
                                <w:spacing w:val="-1"/>
                                <w:sz w:val="16"/>
                              </w:rPr>
                              <w:t xml:space="preserve"> </w:t>
                            </w:r>
                            <w:r>
                              <w:rPr>
                                <w:spacing w:val="-5"/>
                                <w:sz w:val="16"/>
                              </w:rPr>
                              <w:t>de</w:t>
                            </w:r>
                          </w:p>
                          <w:p w14:paraId="37830CD5">
                            <w:pPr>
                              <w:pStyle w:val="11"/>
                              <w:spacing w:before="86" w:line="164" w:lineRule="exact"/>
                              <w:ind w:left="157"/>
                              <w:rPr>
                                <w:sz w:val="16"/>
                              </w:rPr>
                            </w:pPr>
                            <w:r>
                              <w:rPr>
                                <w:sz w:val="16"/>
                              </w:rPr>
                              <w:t>primeira</w:t>
                            </w:r>
                            <w:r>
                              <w:rPr>
                                <w:spacing w:val="-1"/>
                                <w:sz w:val="16"/>
                              </w:rPr>
                              <w:t xml:space="preserve"> </w:t>
                            </w:r>
                            <w:r>
                              <w:rPr>
                                <w:sz w:val="16"/>
                              </w:rPr>
                              <w:t>linha</w:t>
                            </w:r>
                            <w:r>
                              <w:rPr>
                                <w:spacing w:val="-1"/>
                                <w:sz w:val="16"/>
                              </w:rPr>
                              <w:t xml:space="preserve"> </w:t>
                            </w:r>
                            <w:r>
                              <w:rPr>
                                <w:sz w:val="16"/>
                              </w:rPr>
                              <w:t>de</w:t>
                            </w:r>
                            <w:r>
                              <w:rPr>
                                <w:spacing w:val="-1"/>
                                <w:sz w:val="16"/>
                              </w:rPr>
                              <w:t xml:space="preserve"> </w:t>
                            </w:r>
                            <w:r>
                              <w:rPr>
                                <w:spacing w:val="-2"/>
                                <w:sz w:val="16"/>
                              </w:rPr>
                              <w:t>pacientes</w:t>
                            </w:r>
                          </w:p>
                        </w:tc>
                        <w:tc>
                          <w:tcPr>
                            <w:tcW w:w="797" w:type="dxa"/>
                          </w:tcPr>
                          <w:p w14:paraId="3A4253B1">
                            <w:pPr>
                              <w:pStyle w:val="11"/>
                              <w:rPr>
                                <w:sz w:val="18"/>
                              </w:rPr>
                            </w:pPr>
                          </w:p>
                        </w:tc>
                        <w:tc>
                          <w:tcPr>
                            <w:tcW w:w="786" w:type="dxa"/>
                          </w:tcPr>
                          <w:p w14:paraId="2175395D">
                            <w:pPr>
                              <w:pStyle w:val="11"/>
                              <w:rPr>
                                <w:sz w:val="18"/>
                              </w:rPr>
                            </w:pPr>
                          </w:p>
                        </w:tc>
                      </w:tr>
                    </w:tbl>
                    <w:p w14:paraId="023BE66E">
                      <w:pPr>
                        <w:pStyle w:val="7"/>
                      </w:pPr>
                    </w:p>
                  </w:txbxContent>
                </v:textbox>
              </v:shape>
            </w:pict>
          </mc:Fallback>
        </mc:AlternateContent>
      </w:r>
      <w:r>
        <w:rPr>
          <w:sz w:val="16"/>
        </w:rPr>
        <w:t>com</w:t>
      </w:r>
      <w:r>
        <w:rPr>
          <w:spacing w:val="-8"/>
          <w:sz w:val="16"/>
        </w:rPr>
        <w:t xml:space="preserve"> </w:t>
      </w:r>
      <w:r>
        <w:rPr>
          <w:sz w:val="16"/>
        </w:rPr>
        <w:t>câncer</w:t>
      </w:r>
      <w:r>
        <w:rPr>
          <w:spacing w:val="-8"/>
          <w:sz w:val="16"/>
        </w:rPr>
        <w:t xml:space="preserve"> </w:t>
      </w:r>
      <w:r>
        <w:rPr>
          <w:sz w:val="16"/>
        </w:rPr>
        <w:t>de</w:t>
      </w:r>
      <w:r>
        <w:rPr>
          <w:spacing w:val="-8"/>
          <w:sz w:val="16"/>
        </w:rPr>
        <w:t xml:space="preserve"> </w:t>
      </w:r>
      <w:r>
        <w:rPr>
          <w:sz w:val="16"/>
        </w:rPr>
        <w:t>pulmão</w:t>
      </w:r>
      <w:r>
        <w:rPr>
          <w:spacing w:val="-8"/>
          <w:sz w:val="16"/>
        </w:rPr>
        <w:t xml:space="preserve"> </w:t>
      </w:r>
      <w:r>
        <w:rPr>
          <w:sz w:val="16"/>
        </w:rPr>
        <w:t>de</w:t>
      </w:r>
      <w:r>
        <w:rPr>
          <w:spacing w:val="-8"/>
          <w:sz w:val="16"/>
        </w:rPr>
        <w:t xml:space="preserve"> </w:t>
      </w:r>
      <w:r>
        <w:rPr>
          <w:sz w:val="16"/>
        </w:rPr>
        <w:t>não</w:t>
      </w:r>
      <w:r>
        <w:rPr>
          <w:spacing w:val="40"/>
          <w:sz w:val="16"/>
        </w:rPr>
        <w:t xml:space="preserve"> </w:t>
      </w:r>
      <w:r>
        <w:rPr>
          <w:sz w:val="16"/>
        </w:rPr>
        <w:t>pequenas células (CPNPC)</w:t>
      </w:r>
      <w:r>
        <w:rPr>
          <w:spacing w:val="40"/>
          <w:sz w:val="16"/>
        </w:rPr>
        <w:t xml:space="preserve"> </w:t>
      </w:r>
      <w:r>
        <w:rPr>
          <w:sz w:val="16"/>
        </w:rPr>
        <w:t>localmente avançado ou</w:t>
      </w:r>
      <w:r>
        <w:rPr>
          <w:spacing w:val="40"/>
          <w:sz w:val="16"/>
        </w:rPr>
        <w:t xml:space="preserve"> </w:t>
      </w:r>
      <w:r>
        <w:rPr>
          <w:spacing w:val="-2"/>
          <w:sz w:val="16"/>
        </w:rPr>
        <w:t>metastático.</w:t>
      </w:r>
    </w:p>
    <w:p w14:paraId="73ABFAD9">
      <w:pPr>
        <w:spacing w:before="0" w:line="240" w:lineRule="auto"/>
        <w:rPr>
          <w:sz w:val="16"/>
        </w:rPr>
      </w:pPr>
      <w:r>
        <w:br w:type="column"/>
      </w:r>
    </w:p>
    <w:p w14:paraId="2C9D1B11">
      <w:pPr>
        <w:pStyle w:val="7"/>
        <w:spacing w:before="130"/>
        <w:rPr>
          <w:sz w:val="16"/>
        </w:rPr>
      </w:pPr>
    </w:p>
    <w:p w14:paraId="444CCB0B">
      <w:pPr>
        <w:tabs>
          <w:tab w:val="left" w:pos="1317"/>
        </w:tabs>
        <w:spacing w:before="0"/>
        <w:ind w:left="244" w:right="0" w:firstLine="0"/>
        <w:jc w:val="left"/>
        <w:rPr>
          <w:sz w:val="16"/>
        </w:rPr>
      </w:pPr>
      <w:r>
        <w:rPr>
          <w:spacing w:val="-5"/>
          <w:sz w:val="16"/>
        </w:rPr>
        <w:t>380</w:t>
      </w:r>
      <w:r>
        <w:rPr>
          <w:sz w:val="16"/>
        </w:rPr>
        <w:tab/>
      </w:r>
      <w:r>
        <w:rPr>
          <w:spacing w:val="-4"/>
          <w:sz w:val="16"/>
        </w:rPr>
        <w:t>5020</w:t>
      </w:r>
    </w:p>
    <w:p w14:paraId="172C1673">
      <w:pPr>
        <w:spacing w:after="0"/>
        <w:jc w:val="left"/>
        <w:rPr>
          <w:sz w:val="16"/>
        </w:rPr>
        <w:sectPr>
          <w:type w:val="continuous"/>
          <w:pgSz w:w="15840" w:h="24480"/>
          <w:pgMar w:top="740" w:right="540" w:bottom="280" w:left="460" w:header="720" w:footer="720" w:gutter="0"/>
          <w:cols w:equalWidth="0" w:num="5">
            <w:col w:w="2182" w:space="40"/>
            <w:col w:w="3097" w:space="39"/>
            <w:col w:w="947" w:space="39"/>
            <w:col w:w="1997" w:space="39"/>
            <w:col w:w="6460"/>
          </w:cols>
        </w:sectPr>
      </w:pPr>
    </w:p>
    <w:p w14:paraId="0296E6B3">
      <w:pPr>
        <w:pStyle w:val="7"/>
        <w:spacing w:before="46"/>
      </w:pPr>
    </w:p>
    <w:p w14:paraId="412D3F35">
      <w:pPr>
        <w:pStyle w:val="3"/>
        <w:numPr>
          <w:ilvl w:val="1"/>
          <w:numId w:val="18"/>
        </w:numPr>
        <w:tabs>
          <w:tab w:val="left" w:pos="578"/>
        </w:tabs>
        <w:spacing w:before="0" w:after="0" w:line="240" w:lineRule="auto"/>
        <w:ind w:left="578" w:right="0" w:hanging="349"/>
        <w:jc w:val="left"/>
      </w:pPr>
      <w:r>
        <w:t>INSTRUMENTOS</w:t>
      </w:r>
      <w:r>
        <w:rPr>
          <w:spacing w:val="-3"/>
        </w:rPr>
        <w:t xml:space="preserve"> </w:t>
      </w:r>
      <w:r>
        <w:t>DE</w:t>
      </w:r>
      <w:r>
        <w:rPr>
          <w:spacing w:val="-3"/>
        </w:rPr>
        <w:t xml:space="preserve"> </w:t>
      </w:r>
      <w:r>
        <w:rPr>
          <w:spacing w:val="-2"/>
        </w:rPr>
        <w:t>PLANEJAMENTO:</w:t>
      </w:r>
    </w:p>
    <w:p w14:paraId="5B654863">
      <w:pPr>
        <w:pStyle w:val="7"/>
        <w:spacing w:before="40" w:line="242" w:lineRule="auto"/>
        <w:ind w:left="229"/>
      </w:pPr>
      <w:r>
        <w:t>A solução</w:t>
      </w:r>
      <w:r>
        <w:rPr>
          <w:spacing w:val="12"/>
        </w:rPr>
        <w:t xml:space="preserve"> </w:t>
      </w:r>
      <w:r>
        <w:t>pretendida</w:t>
      </w:r>
      <w:r>
        <w:rPr>
          <w:spacing w:val="12"/>
        </w:rPr>
        <w:t xml:space="preserve"> </w:t>
      </w:r>
      <w:r>
        <w:t>se</w:t>
      </w:r>
      <w:r>
        <w:rPr>
          <w:spacing w:val="12"/>
        </w:rPr>
        <w:t xml:space="preserve"> </w:t>
      </w:r>
      <w:r>
        <w:t>enquadra</w:t>
      </w:r>
      <w:r>
        <w:rPr>
          <w:spacing w:val="12"/>
        </w:rPr>
        <w:t xml:space="preserve"> </w:t>
      </w:r>
      <w:r>
        <w:t>como</w:t>
      </w:r>
      <w:r>
        <w:rPr>
          <w:spacing w:val="12"/>
        </w:rPr>
        <w:t xml:space="preserve"> </w:t>
      </w:r>
      <w:r>
        <w:t>item</w:t>
      </w:r>
      <w:r>
        <w:rPr>
          <w:spacing w:val="12"/>
        </w:rPr>
        <w:t xml:space="preserve"> </w:t>
      </w:r>
      <w:r>
        <w:t>de</w:t>
      </w:r>
      <w:r>
        <w:rPr>
          <w:spacing w:val="12"/>
        </w:rPr>
        <w:t xml:space="preserve"> </w:t>
      </w:r>
      <w:r>
        <w:t>fornecimento</w:t>
      </w:r>
      <w:r>
        <w:rPr>
          <w:spacing w:val="12"/>
        </w:rPr>
        <w:t xml:space="preserve"> </w:t>
      </w:r>
      <w:r>
        <w:t>contínuo</w:t>
      </w:r>
      <w:r>
        <w:rPr>
          <w:spacing w:val="12"/>
        </w:rPr>
        <w:t xml:space="preserve"> </w:t>
      </w:r>
      <w:r>
        <w:t>uma</w:t>
      </w:r>
      <w:r>
        <w:rPr>
          <w:spacing w:val="12"/>
        </w:rPr>
        <w:t xml:space="preserve"> </w:t>
      </w:r>
      <w:r>
        <w:t>vez</w:t>
      </w:r>
      <w:r>
        <w:rPr>
          <w:spacing w:val="12"/>
        </w:rPr>
        <w:t xml:space="preserve"> </w:t>
      </w:r>
      <w:r>
        <w:t>que</w:t>
      </w:r>
      <w:r>
        <w:rPr>
          <w:spacing w:val="12"/>
        </w:rPr>
        <w:t xml:space="preserve"> </w:t>
      </w:r>
      <w:r>
        <w:t>compõe</w:t>
      </w:r>
      <w:r>
        <w:rPr>
          <w:spacing w:val="12"/>
        </w:rPr>
        <w:t xml:space="preserve"> </w:t>
      </w:r>
      <w:r>
        <w:t>a</w:t>
      </w:r>
      <w:r>
        <w:rPr>
          <w:spacing w:val="12"/>
        </w:rPr>
        <w:t xml:space="preserve"> </w:t>
      </w:r>
      <w:r>
        <w:t>grade</w:t>
      </w:r>
      <w:r>
        <w:rPr>
          <w:spacing w:val="12"/>
        </w:rPr>
        <w:t xml:space="preserve"> </w:t>
      </w:r>
      <w:r>
        <w:t>regular</w:t>
      </w:r>
      <w:r>
        <w:rPr>
          <w:spacing w:val="12"/>
        </w:rPr>
        <w:t xml:space="preserve"> </w:t>
      </w:r>
      <w:r>
        <w:t>dos</w:t>
      </w:r>
      <w:r>
        <w:rPr>
          <w:spacing w:val="12"/>
        </w:rPr>
        <w:t xml:space="preserve"> </w:t>
      </w:r>
      <w:r>
        <w:t>estoques</w:t>
      </w:r>
      <w:r>
        <w:rPr>
          <w:spacing w:val="12"/>
        </w:rPr>
        <w:t xml:space="preserve"> </w:t>
      </w:r>
      <w:r>
        <w:t>para</w:t>
      </w:r>
      <w:r>
        <w:rPr>
          <w:spacing w:val="12"/>
        </w:rPr>
        <w:t xml:space="preserve"> </w:t>
      </w:r>
      <w:r>
        <w:t>abastecimento</w:t>
      </w:r>
      <w:r>
        <w:rPr>
          <w:spacing w:val="12"/>
        </w:rPr>
        <w:t xml:space="preserve"> </w:t>
      </w:r>
      <w:r>
        <w:t>do</w:t>
      </w:r>
      <w:r>
        <w:rPr>
          <w:spacing w:val="12"/>
        </w:rPr>
        <w:t xml:space="preserve"> </w:t>
      </w:r>
      <w:r>
        <w:t>hospital</w:t>
      </w:r>
      <w:r>
        <w:rPr>
          <w:spacing w:val="12"/>
        </w:rPr>
        <w:t xml:space="preserve"> </w:t>
      </w:r>
      <w:r>
        <w:t>e</w:t>
      </w:r>
      <w:r>
        <w:rPr>
          <w:spacing w:val="12"/>
        </w:rPr>
        <w:t xml:space="preserve"> </w:t>
      </w:r>
      <w:r>
        <w:t>consta</w:t>
      </w:r>
      <w:r>
        <w:rPr>
          <w:spacing w:val="12"/>
        </w:rPr>
        <w:t xml:space="preserve"> </w:t>
      </w:r>
      <w:r>
        <w:t>no</w:t>
      </w:r>
      <w:r>
        <w:rPr>
          <w:spacing w:val="12"/>
        </w:rPr>
        <w:t xml:space="preserve"> </w:t>
      </w:r>
      <w:r>
        <w:t>Plano</w:t>
      </w:r>
      <w:r>
        <w:rPr>
          <w:spacing w:val="12"/>
        </w:rPr>
        <w:t xml:space="preserve"> </w:t>
      </w:r>
      <w:r>
        <w:t xml:space="preserve">de Contratações Anual de 2024, disponível em </w:t>
      </w:r>
      <w:r>
        <w:fldChar w:fldCharType="begin"/>
      </w:r>
      <w:r>
        <w:instrText xml:space="preserve"> HYPERLINK "https://pncp.gov.br/app/pca/42498600000171/2024/17" \h </w:instrText>
      </w:r>
      <w:r>
        <w:fldChar w:fldCharType="separate"/>
      </w:r>
      <w:r>
        <w:rPr>
          <w:color w:val="0000ED"/>
          <w:sz w:val="24"/>
          <w:u w:val="single" w:color="0000ED"/>
        </w:rPr>
        <w:t>htt</w:t>
      </w:r>
      <w:r>
        <w:rPr>
          <w:color w:val="0000ED"/>
          <w:sz w:val="24"/>
        </w:rPr>
        <w:t>p</w:t>
      </w:r>
      <w:r>
        <w:rPr>
          <w:color w:val="0000ED"/>
          <w:sz w:val="24"/>
          <w:u w:val="single" w:color="0000ED"/>
        </w:rPr>
        <w:t>s://pncp.gov.br/app/pca/42498600000171/2024/17</w:t>
      </w:r>
      <w:r>
        <w:rPr>
          <w:color w:val="0000ED"/>
          <w:sz w:val="24"/>
          <w:u w:val="single" w:color="0000ED"/>
        </w:rPr>
        <w:fldChar w:fldCharType="end"/>
      </w:r>
      <w:r>
        <w:t>.</w:t>
      </w:r>
    </w:p>
    <w:p w14:paraId="7817B0E1">
      <w:pPr>
        <w:pStyle w:val="7"/>
        <w:spacing w:before="69"/>
      </w:pPr>
    </w:p>
    <w:p w14:paraId="0F41C4E7">
      <w:pPr>
        <w:pStyle w:val="10"/>
        <w:numPr>
          <w:ilvl w:val="1"/>
          <w:numId w:val="18"/>
        </w:numPr>
        <w:tabs>
          <w:tab w:val="left" w:pos="578"/>
        </w:tabs>
        <w:spacing w:before="0" w:after="0" w:line="240" w:lineRule="auto"/>
        <w:ind w:left="57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0398DA32">
      <w:pPr>
        <w:pStyle w:val="7"/>
        <w:spacing w:before="86" w:after="1"/>
        <w:rPr>
          <w:b/>
        </w:rPr>
      </w:pPr>
    </w:p>
    <w:tbl>
      <w:tblPr>
        <w:tblStyle w:val="6"/>
        <w:tblW w:w="0" w:type="auto"/>
        <w:tblInd w:w="27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300"/>
      </w:tblGrid>
      <w:tr w14:paraId="35F06482">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300" w:type="dxa"/>
            <w:tcBorders>
              <w:right w:val="single" w:color="7E7E7E" w:sz="6" w:space="0"/>
            </w:tcBorders>
          </w:tcPr>
          <w:p w14:paraId="1588DAF9">
            <w:pPr>
              <w:pStyle w:val="11"/>
              <w:spacing w:before="23" w:line="280" w:lineRule="auto"/>
              <w:ind w:left="7"/>
              <w:rPr>
                <w:b/>
                <w:sz w:val="20"/>
              </w:rPr>
            </w:pPr>
            <w:r>
              <w:rPr>
                <w:b/>
                <w:sz w:val="20"/>
              </w:rPr>
              <w:t>As despesas com a execução do presente contrato correrão à conta das seguintes dotações orçamentárias, para o corrente exercício de 2024.</w:t>
            </w:r>
          </w:p>
        </w:tc>
      </w:tr>
      <w:tr w14:paraId="34A4FC39">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300" w:type="dxa"/>
            <w:tcBorders>
              <w:right w:val="single" w:color="7E7E7E" w:sz="6" w:space="0"/>
            </w:tcBorders>
          </w:tcPr>
          <w:p w14:paraId="58659BF1">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5A0008B4">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300" w:type="dxa"/>
            <w:tcBorders>
              <w:right w:val="single" w:color="7E7E7E" w:sz="6" w:space="0"/>
            </w:tcBorders>
          </w:tcPr>
          <w:p w14:paraId="189AC997">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34B16E00">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300" w:type="dxa"/>
            <w:tcBorders>
              <w:bottom w:val="single" w:color="7E7E7E" w:sz="6" w:space="0"/>
              <w:right w:val="single" w:color="7E7E7E" w:sz="6" w:space="0"/>
            </w:tcBorders>
          </w:tcPr>
          <w:p w14:paraId="745680F6">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442ED88D">
      <w:pPr>
        <w:pStyle w:val="7"/>
        <w:spacing w:before="97"/>
        <w:rPr>
          <w:b/>
        </w:rPr>
      </w:pPr>
    </w:p>
    <w:p w14:paraId="1C326C4F">
      <w:pPr>
        <w:pStyle w:val="10"/>
        <w:numPr>
          <w:ilvl w:val="0"/>
          <w:numId w:val="18"/>
        </w:numPr>
        <w:tabs>
          <w:tab w:val="left" w:pos="428"/>
        </w:tabs>
        <w:spacing w:before="0" w:after="0" w:line="240" w:lineRule="auto"/>
        <w:ind w:left="42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6C60FB39">
      <w:pPr>
        <w:pStyle w:val="7"/>
        <w:spacing w:before="80"/>
        <w:rPr>
          <w:b/>
        </w:rPr>
      </w:pPr>
    </w:p>
    <w:p w14:paraId="239AA084">
      <w:pPr>
        <w:pStyle w:val="10"/>
        <w:numPr>
          <w:ilvl w:val="1"/>
          <w:numId w:val="18"/>
        </w:numPr>
        <w:tabs>
          <w:tab w:val="left" w:pos="578"/>
        </w:tabs>
        <w:spacing w:before="0" w:after="0" w:line="240" w:lineRule="auto"/>
        <w:ind w:left="57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4765319E">
      <w:pPr>
        <w:pStyle w:val="7"/>
        <w:spacing w:before="40"/>
        <w:ind w:left="229"/>
      </w:pPr>
      <w:r>
        <w:t>Trata-se</w:t>
      </w:r>
      <w:r>
        <w:rPr>
          <w:spacing w:val="-3"/>
        </w:rPr>
        <w:t xml:space="preserve"> </w:t>
      </w:r>
      <w:r>
        <w:t>de</w:t>
      </w:r>
      <w:r>
        <w:rPr>
          <w:spacing w:val="-3"/>
        </w:rPr>
        <w:t xml:space="preserve"> </w:t>
      </w:r>
      <w:r>
        <w:t>medicamentos</w:t>
      </w:r>
      <w:r>
        <w:rPr>
          <w:spacing w:val="-3"/>
        </w:rPr>
        <w:t xml:space="preserve"> </w:t>
      </w:r>
      <w:r>
        <w:t>e</w:t>
      </w:r>
      <w:r>
        <w:rPr>
          <w:spacing w:val="-3"/>
        </w:rPr>
        <w:t xml:space="preserve"> </w:t>
      </w:r>
      <w:r>
        <w:rPr>
          <w:spacing w:val="-2"/>
        </w:rPr>
        <w:t>insumos.</w:t>
      </w:r>
    </w:p>
    <w:p w14:paraId="10C9897A">
      <w:pPr>
        <w:pStyle w:val="7"/>
        <w:spacing w:before="80"/>
      </w:pPr>
    </w:p>
    <w:p w14:paraId="37F03770">
      <w:pPr>
        <w:pStyle w:val="10"/>
        <w:numPr>
          <w:ilvl w:val="1"/>
          <w:numId w:val="18"/>
        </w:numPr>
        <w:tabs>
          <w:tab w:val="left" w:pos="578"/>
        </w:tabs>
        <w:spacing w:before="0" w:after="0" w:line="240" w:lineRule="auto"/>
        <w:ind w:left="578" w:right="0" w:hanging="349"/>
        <w:jc w:val="left"/>
        <w:rPr>
          <w:b/>
          <w:sz w:val="20"/>
        </w:rPr>
      </w:pPr>
      <w:r>
        <w:rPr>
          <w:b/>
          <w:sz w:val="20"/>
        </w:rPr>
        <w:t>DEFINIÇÃO</w:t>
      </w:r>
      <w:r>
        <w:rPr>
          <w:b/>
          <w:spacing w:val="-1"/>
          <w:sz w:val="20"/>
        </w:rPr>
        <w:t xml:space="preserve"> </w:t>
      </w:r>
      <w:r>
        <w:rPr>
          <w:b/>
          <w:sz w:val="20"/>
        </w:rPr>
        <w:t>DO</w:t>
      </w:r>
      <w:r>
        <w:rPr>
          <w:b/>
          <w:spacing w:val="-1"/>
          <w:sz w:val="20"/>
        </w:rPr>
        <w:t xml:space="preserve"> </w:t>
      </w:r>
      <w:r>
        <w:rPr>
          <w:b/>
          <w:spacing w:val="-2"/>
          <w:sz w:val="20"/>
        </w:rPr>
        <w:t>OBJETO:</w:t>
      </w:r>
    </w:p>
    <w:p w14:paraId="3F8C99DC">
      <w:pPr>
        <w:pStyle w:val="7"/>
        <w:spacing w:before="118" w:after="1"/>
        <w:rPr>
          <w:b/>
        </w:rPr>
      </w:pPr>
    </w:p>
    <w:tbl>
      <w:tblPr>
        <w:tblStyle w:val="6"/>
        <w:tblW w:w="0" w:type="auto"/>
        <w:tblInd w:w="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8"/>
        <w:gridCol w:w="1025"/>
        <w:gridCol w:w="832"/>
        <w:gridCol w:w="3539"/>
        <w:gridCol w:w="1471"/>
        <w:gridCol w:w="877"/>
        <w:gridCol w:w="1577"/>
      </w:tblGrid>
      <w:tr w14:paraId="7456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628" w:type="dxa"/>
          </w:tcPr>
          <w:p w14:paraId="5E94D74A">
            <w:pPr>
              <w:pStyle w:val="11"/>
              <w:spacing w:before="126"/>
              <w:ind w:right="92"/>
              <w:jc w:val="center"/>
              <w:rPr>
                <w:b/>
                <w:sz w:val="20"/>
              </w:rPr>
            </w:pPr>
            <w:r>
              <w:rPr>
                <w:b/>
                <w:spacing w:val="-4"/>
                <w:sz w:val="20"/>
              </w:rPr>
              <w:t>ITEM</w:t>
            </w:r>
          </w:p>
        </w:tc>
        <w:tc>
          <w:tcPr>
            <w:tcW w:w="1025" w:type="dxa"/>
          </w:tcPr>
          <w:p w14:paraId="432648F2">
            <w:pPr>
              <w:pStyle w:val="11"/>
              <w:spacing w:line="221" w:lineRule="exact"/>
              <w:jc w:val="center"/>
              <w:rPr>
                <w:b/>
                <w:sz w:val="20"/>
              </w:rPr>
            </w:pPr>
            <w:r>
              <w:rPr>
                <w:b/>
                <w:spacing w:val="-2"/>
                <w:sz w:val="20"/>
              </w:rPr>
              <w:t>CÓDIGO</w:t>
            </w:r>
          </w:p>
          <w:p w14:paraId="1EA99B9E">
            <w:pPr>
              <w:pStyle w:val="11"/>
              <w:spacing w:before="40"/>
              <w:jc w:val="center"/>
              <w:rPr>
                <w:b/>
                <w:sz w:val="20"/>
              </w:rPr>
            </w:pPr>
            <w:r>
              <w:rPr>
                <w:b/>
                <w:spacing w:val="-5"/>
                <w:sz w:val="20"/>
              </w:rPr>
              <w:t>MV</w:t>
            </w:r>
          </w:p>
        </w:tc>
        <w:tc>
          <w:tcPr>
            <w:tcW w:w="832" w:type="dxa"/>
          </w:tcPr>
          <w:p w14:paraId="1906AA65">
            <w:pPr>
              <w:pStyle w:val="11"/>
              <w:spacing w:line="221" w:lineRule="exact"/>
              <w:ind w:right="37"/>
              <w:jc w:val="center"/>
              <w:rPr>
                <w:b/>
                <w:sz w:val="20"/>
              </w:rPr>
            </w:pPr>
            <w:r>
              <w:rPr>
                <w:b/>
                <w:spacing w:val="-5"/>
                <w:sz w:val="20"/>
              </w:rPr>
              <w:t>ID</w:t>
            </w:r>
          </w:p>
          <w:p w14:paraId="3121B838">
            <w:pPr>
              <w:pStyle w:val="11"/>
              <w:spacing w:before="40"/>
              <w:ind w:right="37"/>
              <w:jc w:val="center"/>
              <w:rPr>
                <w:b/>
                <w:sz w:val="20"/>
              </w:rPr>
            </w:pPr>
            <w:r>
              <w:rPr>
                <w:b/>
                <w:spacing w:val="-4"/>
                <w:sz w:val="20"/>
              </w:rPr>
              <w:t>SIGA</w:t>
            </w:r>
          </w:p>
        </w:tc>
        <w:tc>
          <w:tcPr>
            <w:tcW w:w="3539" w:type="dxa"/>
          </w:tcPr>
          <w:p w14:paraId="5335EC77">
            <w:pPr>
              <w:pStyle w:val="11"/>
              <w:spacing w:before="126"/>
              <w:ind w:right="25"/>
              <w:jc w:val="center"/>
              <w:rPr>
                <w:b/>
                <w:sz w:val="20"/>
              </w:rPr>
            </w:pPr>
            <w:r>
              <w:rPr>
                <w:b/>
                <w:spacing w:val="-2"/>
                <w:sz w:val="20"/>
              </w:rPr>
              <w:t>MEDICAMENTO</w:t>
            </w:r>
          </w:p>
        </w:tc>
        <w:tc>
          <w:tcPr>
            <w:tcW w:w="1471" w:type="dxa"/>
          </w:tcPr>
          <w:p w14:paraId="0FEF01B6">
            <w:pPr>
              <w:pStyle w:val="11"/>
              <w:spacing w:before="126"/>
              <w:ind w:right="42"/>
              <w:jc w:val="center"/>
              <w:rPr>
                <w:b/>
                <w:sz w:val="20"/>
              </w:rPr>
            </w:pPr>
            <w:r>
              <w:rPr>
                <w:b/>
                <w:spacing w:val="-2"/>
                <w:sz w:val="20"/>
              </w:rPr>
              <w:t>FORMA</w:t>
            </w:r>
          </w:p>
        </w:tc>
        <w:tc>
          <w:tcPr>
            <w:tcW w:w="877" w:type="dxa"/>
          </w:tcPr>
          <w:p w14:paraId="006E5D95">
            <w:pPr>
              <w:pStyle w:val="11"/>
              <w:spacing w:before="126"/>
              <w:ind w:right="65"/>
              <w:jc w:val="center"/>
              <w:rPr>
                <w:b/>
                <w:sz w:val="20"/>
              </w:rPr>
            </w:pPr>
            <w:r>
              <w:rPr>
                <w:b/>
                <w:spacing w:val="-5"/>
                <w:sz w:val="20"/>
              </w:rPr>
              <w:t>CMM</w:t>
            </w:r>
          </w:p>
        </w:tc>
        <w:tc>
          <w:tcPr>
            <w:tcW w:w="1577" w:type="dxa"/>
          </w:tcPr>
          <w:p w14:paraId="700C0FCA">
            <w:pPr>
              <w:pStyle w:val="11"/>
              <w:spacing w:before="126"/>
              <w:ind w:left="210" w:right="-15"/>
              <w:jc w:val="center"/>
              <w:rPr>
                <w:b/>
                <w:sz w:val="20"/>
              </w:rPr>
            </w:pPr>
            <w:r>
              <w:rPr>
                <w:b/>
                <w:spacing w:val="-2"/>
                <w:sz w:val="20"/>
              </w:rPr>
              <w:t>QUANTIDADE</w:t>
            </w:r>
          </w:p>
        </w:tc>
      </w:tr>
      <w:tr w14:paraId="2ABBC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28" w:type="dxa"/>
          </w:tcPr>
          <w:p w14:paraId="19228150">
            <w:pPr>
              <w:pStyle w:val="11"/>
              <w:spacing w:before="30"/>
              <w:ind w:right="92"/>
              <w:jc w:val="center"/>
              <w:rPr>
                <w:sz w:val="20"/>
              </w:rPr>
            </w:pPr>
            <w:r>
              <w:rPr>
                <w:spacing w:val="-10"/>
                <w:sz w:val="20"/>
              </w:rPr>
              <w:t>1</w:t>
            </w:r>
          </w:p>
        </w:tc>
        <w:tc>
          <w:tcPr>
            <w:tcW w:w="1025" w:type="dxa"/>
          </w:tcPr>
          <w:p w14:paraId="55F0A7A6">
            <w:pPr>
              <w:pStyle w:val="11"/>
              <w:spacing w:before="30"/>
              <w:jc w:val="center"/>
              <w:rPr>
                <w:sz w:val="20"/>
              </w:rPr>
            </w:pPr>
            <w:r>
              <w:rPr>
                <w:spacing w:val="-5"/>
                <w:sz w:val="20"/>
              </w:rPr>
              <w:t>371</w:t>
            </w:r>
          </w:p>
        </w:tc>
        <w:tc>
          <w:tcPr>
            <w:tcW w:w="832" w:type="dxa"/>
          </w:tcPr>
          <w:p w14:paraId="30F88016">
            <w:pPr>
              <w:pStyle w:val="11"/>
              <w:spacing w:before="30"/>
              <w:ind w:right="37"/>
              <w:jc w:val="center"/>
              <w:rPr>
                <w:sz w:val="20"/>
              </w:rPr>
            </w:pPr>
            <w:r>
              <w:rPr>
                <w:spacing w:val="-2"/>
                <w:sz w:val="20"/>
              </w:rPr>
              <w:t>17826</w:t>
            </w:r>
          </w:p>
        </w:tc>
        <w:tc>
          <w:tcPr>
            <w:tcW w:w="3539" w:type="dxa"/>
          </w:tcPr>
          <w:p w14:paraId="2B1AAB9F">
            <w:pPr>
              <w:pStyle w:val="11"/>
              <w:spacing w:before="30"/>
              <w:ind w:right="25"/>
              <w:jc w:val="center"/>
              <w:rPr>
                <w:sz w:val="20"/>
              </w:rPr>
            </w:pPr>
            <w:r>
              <w:rPr>
                <w:sz w:val="20"/>
              </w:rPr>
              <w:t>Hidroxiureia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pacing w:val="-5"/>
                <w:sz w:val="20"/>
              </w:rPr>
              <w:t>cap</w:t>
            </w:r>
          </w:p>
        </w:tc>
        <w:tc>
          <w:tcPr>
            <w:tcW w:w="1471" w:type="dxa"/>
          </w:tcPr>
          <w:p w14:paraId="72A0FE92">
            <w:pPr>
              <w:pStyle w:val="11"/>
              <w:spacing w:before="30"/>
              <w:ind w:right="42"/>
              <w:jc w:val="center"/>
              <w:rPr>
                <w:sz w:val="20"/>
              </w:rPr>
            </w:pPr>
            <w:r>
              <w:rPr>
                <w:sz w:val="20"/>
              </w:rPr>
              <w:t>CAP</w:t>
            </w:r>
            <w:r>
              <w:rPr>
                <w:spacing w:val="-8"/>
                <w:sz w:val="20"/>
              </w:rPr>
              <w:t xml:space="preserve"> </w:t>
            </w:r>
            <w:r>
              <w:rPr>
                <w:sz w:val="20"/>
              </w:rPr>
              <w:t>500</w:t>
            </w:r>
            <w:r>
              <w:rPr>
                <w:spacing w:val="-1"/>
                <w:sz w:val="20"/>
              </w:rPr>
              <w:t xml:space="preserve"> </w:t>
            </w:r>
            <w:r>
              <w:rPr>
                <w:spacing w:val="-5"/>
                <w:sz w:val="20"/>
              </w:rPr>
              <w:t>MG</w:t>
            </w:r>
          </w:p>
        </w:tc>
        <w:tc>
          <w:tcPr>
            <w:tcW w:w="877" w:type="dxa"/>
          </w:tcPr>
          <w:p w14:paraId="33E2C99F">
            <w:pPr>
              <w:pStyle w:val="11"/>
              <w:spacing w:before="30"/>
              <w:ind w:right="65"/>
              <w:jc w:val="center"/>
              <w:rPr>
                <w:sz w:val="20"/>
              </w:rPr>
            </w:pPr>
            <w:r>
              <w:rPr>
                <w:spacing w:val="-4"/>
                <w:sz w:val="20"/>
              </w:rPr>
              <w:t>3475</w:t>
            </w:r>
          </w:p>
        </w:tc>
        <w:tc>
          <w:tcPr>
            <w:tcW w:w="1577" w:type="dxa"/>
          </w:tcPr>
          <w:p w14:paraId="5832D176">
            <w:pPr>
              <w:pStyle w:val="11"/>
              <w:spacing w:before="30"/>
              <w:ind w:left="210"/>
              <w:jc w:val="center"/>
              <w:rPr>
                <w:sz w:val="20"/>
              </w:rPr>
            </w:pPr>
            <w:r>
              <w:rPr>
                <w:spacing w:val="-2"/>
                <w:sz w:val="20"/>
              </w:rPr>
              <w:t>45870</w:t>
            </w:r>
          </w:p>
        </w:tc>
      </w:tr>
      <w:tr w14:paraId="78474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28" w:type="dxa"/>
          </w:tcPr>
          <w:p w14:paraId="7881DC91">
            <w:pPr>
              <w:pStyle w:val="11"/>
              <w:spacing w:before="30"/>
              <w:ind w:right="92"/>
              <w:jc w:val="center"/>
              <w:rPr>
                <w:sz w:val="20"/>
              </w:rPr>
            </w:pPr>
            <w:r>
              <w:rPr>
                <w:spacing w:val="-10"/>
                <w:sz w:val="20"/>
              </w:rPr>
              <w:t>2</w:t>
            </w:r>
          </w:p>
        </w:tc>
        <w:tc>
          <w:tcPr>
            <w:tcW w:w="1025" w:type="dxa"/>
          </w:tcPr>
          <w:p w14:paraId="0410FB39">
            <w:pPr>
              <w:pStyle w:val="11"/>
              <w:spacing w:before="30"/>
              <w:jc w:val="center"/>
              <w:rPr>
                <w:sz w:val="20"/>
              </w:rPr>
            </w:pPr>
            <w:r>
              <w:rPr>
                <w:spacing w:val="-5"/>
                <w:sz w:val="20"/>
              </w:rPr>
              <w:t>915</w:t>
            </w:r>
          </w:p>
        </w:tc>
        <w:tc>
          <w:tcPr>
            <w:tcW w:w="832" w:type="dxa"/>
          </w:tcPr>
          <w:p w14:paraId="7DA2B29A">
            <w:pPr>
              <w:pStyle w:val="11"/>
              <w:spacing w:before="30"/>
              <w:ind w:right="37"/>
              <w:jc w:val="center"/>
              <w:rPr>
                <w:sz w:val="20"/>
              </w:rPr>
            </w:pPr>
            <w:r>
              <w:rPr>
                <w:spacing w:val="-2"/>
                <w:sz w:val="20"/>
              </w:rPr>
              <w:t>85896</w:t>
            </w:r>
          </w:p>
        </w:tc>
        <w:tc>
          <w:tcPr>
            <w:tcW w:w="3539" w:type="dxa"/>
          </w:tcPr>
          <w:p w14:paraId="1A4B93CA">
            <w:pPr>
              <w:pStyle w:val="11"/>
              <w:spacing w:before="30"/>
              <w:ind w:right="25"/>
              <w:jc w:val="center"/>
              <w:rPr>
                <w:sz w:val="20"/>
              </w:rPr>
            </w:pPr>
            <w:r>
              <w:rPr>
                <w:sz w:val="20"/>
              </w:rPr>
              <w:t>Tamoxifeno,</w:t>
            </w:r>
            <w:r>
              <w:rPr>
                <w:spacing w:val="-4"/>
                <w:sz w:val="20"/>
              </w:rPr>
              <w:t xml:space="preserve"> </w:t>
            </w:r>
            <w:r>
              <w:rPr>
                <w:sz w:val="20"/>
              </w:rPr>
              <w:t>Citrato</w:t>
            </w:r>
            <w:r>
              <w:rPr>
                <w:spacing w:val="-4"/>
                <w:sz w:val="20"/>
              </w:rPr>
              <w:t xml:space="preserve"> </w:t>
            </w:r>
            <w:r>
              <w:rPr>
                <w:sz w:val="20"/>
              </w:rPr>
              <w:t>20</w:t>
            </w:r>
            <w:r>
              <w:rPr>
                <w:spacing w:val="-4"/>
                <w:sz w:val="20"/>
              </w:rPr>
              <w:t xml:space="preserve"> </w:t>
            </w:r>
            <w:r>
              <w:rPr>
                <w:sz w:val="20"/>
              </w:rPr>
              <w:t>mg</w:t>
            </w:r>
            <w:r>
              <w:rPr>
                <w:spacing w:val="-4"/>
                <w:sz w:val="20"/>
              </w:rPr>
              <w:t xml:space="preserve"> </w:t>
            </w:r>
            <w:r>
              <w:rPr>
                <w:sz w:val="20"/>
              </w:rPr>
              <w:t>cp</w:t>
            </w:r>
            <w:r>
              <w:rPr>
                <w:spacing w:val="-3"/>
                <w:sz w:val="20"/>
              </w:rPr>
              <w:t xml:space="preserve"> </w:t>
            </w:r>
            <w:r>
              <w:rPr>
                <w:spacing w:val="-5"/>
                <w:sz w:val="20"/>
              </w:rPr>
              <w:t>rev</w:t>
            </w:r>
          </w:p>
        </w:tc>
        <w:tc>
          <w:tcPr>
            <w:tcW w:w="1471" w:type="dxa"/>
          </w:tcPr>
          <w:p w14:paraId="29792067">
            <w:pPr>
              <w:pStyle w:val="11"/>
              <w:spacing w:before="30"/>
              <w:ind w:right="42"/>
              <w:jc w:val="center"/>
              <w:rPr>
                <w:sz w:val="20"/>
              </w:rPr>
            </w:pPr>
            <w:r>
              <w:rPr>
                <w:sz w:val="20"/>
              </w:rPr>
              <w:t>CP</w:t>
            </w:r>
            <w:r>
              <w:rPr>
                <w:spacing w:val="-8"/>
                <w:sz w:val="20"/>
              </w:rPr>
              <w:t xml:space="preserve"> </w:t>
            </w:r>
            <w:r>
              <w:rPr>
                <w:sz w:val="20"/>
              </w:rPr>
              <w:t>20</w:t>
            </w:r>
            <w:r>
              <w:rPr>
                <w:spacing w:val="-1"/>
                <w:sz w:val="20"/>
              </w:rPr>
              <w:t xml:space="preserve"> </w:t>
            </w:r>
            <w:r>
              <w:rPr>
                <w:spacing w:val="-5"/>
                <w:sz w:val="20"/>
              </w:rPr>
              <w:t>MG</w:t>
            </w:r>
          </w:p>
        </w:tc>
        <w:tc>
          <w:tcPr>
            <w:tcW w:w="877" w:type="dxa"/>
          </w:tcPr>
          <w:p w14:paraId="43B33177">
            <w:pPr>
              <w:pStyle w:val="11"/>
              <w:spacing w:before="30"/>
              <w:ind w:left="1" w:right="65"/>
              <w:jc w:val="center"/>
              <w:rPr>
                <w:sz w:val="20"/>
              </w:rPr>
            </w:pPr>
            <w:r>
              <w:rPr>
                <w:spacing w:val="-5"/>
                <w:sz w:val="20"/>
              </w:rPr>
              <w:t>855</w:t>
            </w:r>
          </w:p>
        </w:tc>
        <w:tc>
          <w:tcPr>
            <w:tcW w:w="1577" w:type="dxa"/>
          </w:tcPr>
          <w:p w14:paraId="43A4B059">
            <w:pPr>
              <w:pStyle w:val="11"/>
              <w:spacing w:before="30"/>
              <w:ind w:left="210"/>
              <w:jc w:val="center"/>
              <w:rPr>
                <w:sz w:val="20"/>
              </w:rPr>
            </w:pPr>
            <w:r>
              <w:rPr>
                <w:spacing w:val="-2"/>
                <w:sz w:val="20"/>
              </w:rPr>
              <w:t>11290</w:t>
            </w:r>
          </w:p>
        </w:tc>
      </w:tr>
      <w:tr w14:paraId="7475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28" w:type="dxa"/>
          </w:tcPr>
          <w:p w14:paraId="1CF975CA">
            <w:pPr>
              <w:pStyle w:val="11"/>
              <w:spacing w:before="30"/>
              <w:ind w:right="92"/>
              <w:jc w:val="center"/>
              <w:rPr>
                <w:sz w:val="20"/>
              </w:rPr>
            </w:pPr>
            <w:r>
              <w:rPr>
                <w:spacing w:val="-10"/>
                <w:sz w:val="20"/>
              </w:rPr>
              <w:t>3</w:t>
            </w:r>
          </w:p>
        </w:tc>
        <w:tc>
          <w:tcPr>
            <w:tcW w:w="1025" w:type="dxa"/>
          </w:tcPr>
          <w:p w14:paraId="175DE172">
            <w:pPr>
              <w:pStyle w:val="11"/>
              <w:spacing w:before="30"/>
              <w:jc w:val="center"/>
              <w:rPr>
                <w:sz w:val="20"/>
              </w:rPr>
            </w:pPr>
            <w:r>
              <w:rPr>
                <w:spacing w:val="-5"/>
                <w:sz w:val="20"/>
              </w:rPr>
              <w:t>359</w:t>
            </w:r>
          </w:p>
        </w:tc>
        <w:tc>
          <w:tcPr>
            <w:tcW w:w="832" w:type="dxa"/>
          </w:tcPr>
          <w:p w14:paraId="273BCD70">
            <w:pPr>
              <w:pStyle w:val="11"/>
              <w:spacing w:before="30"/>
              <w:ind w:right="37"/>
              <w:jc w:val="center"/>
              <w:rPr>
                <w:sz w:val="20"/>
              </w:rPr>
            </w:pPr>
            <w:r>
              <w:rPr>
                <w:spacing w:val="-2"/>
                <w:sz w:val="20"/>
              </w:rPr>
              <w:t>58389</w:t>
            </w:r>
          </w:p>
        </w:tc>
        <w:tc>
          <w:tcPr>
            <w:tcW w:w="3539" w:type="dxa"/>
          </w:tcPr>
          <w:p w14:paraId="29C3B132">
            <w:pPr>
              <w:pStyle w:val="11"/>
              <w:spacing w:before="30"/>
              <w:ind w:right="25"/>
              <w:jc w:val="center"/>
              <w:rPr>
                <w:sz w:val="20"/>
              </w:rPr>
            </w:pPr>
            <w:r>
              <w:rPr>
                <w:sz w:val="20"/>
              </w:rPr>
              <w:t>Tioguanina</w:t>
            </w:r>
            <w:r>
              <w:rPr>
                <w:spacing w:val="-4"/>
                <w:sz w:val="20"/>
              </w:rPr>
              <w:t xml:space="preserve"> </w:t>
            </w:r>
            <w:r>
              <w:rPr>
                <w:sz w:val="20"/>
              </w:rPr>
              <w:t>40</w:t>
            </w:r>
            <w:r>
              <w:rPr>
                <w:spacing w:val="-4"/>
                <w:sz w:val="20"/>
              </w:rPr>
              <w:t xml:space="preserve"> </w:t>
            </w:r>
            <w:r>
              <w:rPr>
                <w:sz w:val="20"/>
              </w:rPr>
              <w:t>mg</w:t>
            </w:r>
            <w:r>
              <w:rPr>
                <w:spacing w:val="-3"/>
                <w:sz w:val="20"/>
              </w:rPr>
              <w:t xml:space="preserve"> </w:t>
            </w:r>
            <w:r>
              <w:rPr>
                <w:spacing w:val="-5"/>
                <w:sz w:val="20"/>
              </w:rPr>
              <w:t>cp</w:t>
            </w:r>
          </w:p>
        </w:tc>
        <w:tc>
          <w:tcPr>
            <w:tcW w:w="1471" w:type="dxa"/>
          </w:tcPr>
          <w:p w14:paraId="64DF5B59">
            <w:pPr>
              <w:pStyle w:val="11"/>
              <w:spacing w:before="30"/>
              <w:ind w:right="42"/>
              <w:jc w:val="center"/>
              <w:rPr>
                <w:sz w:val="20"/>
              </w:rPr>
            </w:pPr>
            <w:r>
              <w:rPr>
                <w:sz w:val="20"/>
              </w:rPr>
              <w:t>CP</w:t>
            </w:r>
            <w:r>
              <w:rPr>
                <w:spacing w:val="-8"/>
                <w:sz w:val="20"/>
              </w:rPr>
              <w:t xml:space="preserve"> </w:t>
            </w:r>
            <w:r>
              <w:rPr>
                <w:sz w:val="20"/>
              </w:rPr>
              <w:t>40</w:t>
            </w:r>
            <w:r>
              <w:rPr>
                <w:spacing w:val="-1"/>
                <w:sz w:val="20"/>
              </w:rPr>
              <w:t xml:space="preserve"> </w:t>
            </w:r>
            <w:r>
              <w:rPr>
                <w:spacing w:val="-5"/>
                <w:sz w:val="20"/>
              </w:rPr>
              <w:t>MG</w:t>
            </w:r>
          </w:p>
        </w:tc>
        <w:tc>
          <w:tcPr>
            <w:tcW w:w="877" w:type="dxa"/>
          </w:tcPr>
          <w:p w14:paraId="782B1EEE">
            <w:pPr>
              <w:pStyle w:val="11"/>
              <w:spacing w:before="30"/>
              <w:ind w:left="1" w:right="65"/>
              <w:jc w:val="center"/>
              <w:rPr>
                <w:sz w:val="20"/>
              </w:rPr>
            </w:pPr>
            <w:r>
              <w:rPr>
                <w:spacing w:val="-5"/>
                <w:sz w:val="20"/>
              </w:rPr>
              <w:t>152</w:t>
            </w:r>
          </w:p>
        </w:tc>
        <w:tc>
          <w:tcPr>
            <w:tcW w:w="1577" w:type="dxa"/>
          </w:tcPr>
          <w:p w14:paraId="6465E37B">
            <w:pPr>
              <w:pStyle w:val="11"/>
              <w:spacing w:before="30"/>
              <w:ind w:left="210"/>
              <w:jc w:val="center"/>
              <w:rPr>
                <w:sz w:val="20"/>
              </w:rPr>
            </w:pPr>
            <w:r>
              <w:rPr>
                <w:spacing w:val="-4"/>
                <w:sz w:val="20"/>
              </w:rPr>
              <w:t>2000</w:t>
            </w:r>
          </w:p>
        </w:tc>
      </w:tr>
      <w:tr w14:paraId="32D3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28" w:type="dxa"/>
          </w:tcPr>
          <w:p w14:paraId="558E85C1">
            <w:pPr>
              <w:pStyle w:val="11"/>
              <w:spacing w:before="30"/>
              <w:ind w:right="92"/>
              <w:jc w:val="center"/>
              <w:rPr>
                <w:sz w:val="20"/>
              </w:rPr>
            </w:pPr>
            <w:r>
              <w:rPr>
                <w:spacing w:val="-10"/>
                <w:sz w:val="20"/>
              </w:rPr>
              <w:t>4</w:t>
            </w:r>
          </w:p>
        </w:tc>
        <w:tc>
          <w:tcPr>
            <w:tcW w:w="1025" w:type="dxa"/>
          </w:tcPr>
          <w:p w14:paraId="19F0990C">
            <w:pPr>
              <w:pStyle w:val="11"/>
              <w:spacing w:before="30"/>
              <w:jc w:val="center"/>
              <w:rPr>
                <w:sz w:val="20"/>
              </w:rPr>
            </w:pPr>
            <w:r>
              <w:rPr>
                <w:spacing w:val="-5"/>
                <w:sz w:val="20"/>
              </w:rPr>
              <w:t>362</w:t>
            </w:r>
          </w:p>
        </w:tc>
        <w:tc>
          <w:tcPr>
            <w:tcW w:w="832" w:type="dxa"/>
          </w:tcPr>
          <w:p w14:paraId="02A6E41F">
            <w:pPr>
              <w:pStyle w:val="11"/>
              <w:spacing w:before="30"/>
              <w:ind w:right="37"/>
              <w:jc w:val="center"/>
              <w:rPr>
                <w:sz w:val="20"/>
              </w:rPr>
            </w:pPr>
            <w:r>
              <w:rPr>
                <w:spacing w:val="-2"/>
                <w:sz w:val="20"/>
              </w:rPr>
              <w:t>128601</w:t>
            </w:r>
          </w:p>
        </w:tc>
        <w:tc>
          <w:tcPr>
            <w:tcW w:w="3539" w:type="dxa"/>
          </w:tcPr>
          <w:p w14:paraId="2780F330">
            <w:pPr>
              <w:pStyle w:val="11"/>
              <w:spacing w:before="30"/>
              <w:ind w:right="25"/>
              <w:jc w:val="center"/>
              <w:rPr>
                <w:sz w:val="20"/>
              </w:rPr>
            </w:pPr>
            <w:r>
              <w:rPr>
                <w:sz w:val="20"/>
              </w:rPr>
              <w:t>Carboplatina</w:t>
            </w:r>
            <w:r>
              <w:rPr>
                <w:spacing w:val="-1"/>
                <w:sz w:val="20"/>
              </w:rPr>
              <w:t xml:space="preserve"> </w:t>
            </w:r>
            <w:r>
              <w:rPr>
                <w:sz w:val="20"/>
              </w:rPr>
              <w:t>10mg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fa</w:t>
            </w:r>
            <w:r>
              <w:rPr>
                <w:spacing w:val="-1"/>
                <w:sz w:val="20"/>
              </w:rPr>
              <w:t xml:space="preserve"> </w:t>
            </w:r>
            <w:r>
              <w:rPr>
                <w:spacing w:val="-4"/>
                <w:sz w:val="20"/>
              </w:rPr>
              <w:t>45mL</w:t>
            </w:r>
          </w:p>
        </w:tc>
        <w:tc>
          <w:tcPr>
            <w:tcW w:w="1471" w:type="dxa"/>
          </w:tcPr>
          <w:p w14:paraId="5E983790">
            <w:pPr>
              <w:pStyle w:val="11"/>
              <w:spacing w:before="30"/>
              <w:ind w:right="42"/>
              <w:jc w:val="center"/>
              <w:rPr>
                <w:sz w:val="20"/>
              </w:rPr>
            </w:pPr>
            <w:r>
              <w:rPr>
                <w:spacing w:val="-2"/>
                <w:sz w:val="20"/>
              </w:rPr>
              <w:t>FA</w:t>
            </w:r>
            <w:r>
              <w:rPr>
                <w:spacing w:val="-14"/>
                <w:sz w:val="20"/>
              </w:rPr>
              <w:t xml:space="preserve"> </w:t>
            </w:r>
            <w:r>
              <w:rPr>
                <w:spacing w:val="-2"/>
                <w:sz w:val="20"/>
              </w:rPr>
              <w:t>450</w:t>
            </w:r>
            <w:r>
              <w:rPr>
                <w:spacing w:val="-6"/>
                <w:sz w:val="20"/>
              </w:rPr>
              <w:t xml:space="preserve"> </w:t>
            </w:r>
            <w:r>
              <w:rPr>
                <w:spacing w:val="-5"/>
                <w:sz w:val="20"/>
              </w:rPr>
              <w:t>MG</w:t>
            </w:r>
          </w:p>
        </w:tc>
        <w:tc>
          <w:tcPr>
            <w:tcW w:w="877" w:type="dxa"/>
          </w:tcPr>
          <w:p w14:paraId="7B2CF717">
            <w:pPr>
              <w:pStyle w:val="11"/>
              <w:spacing w:before="30"/>
              <w:ind w:right="65"/>
              <w:jc w:val="center"/>
              <w:rPr>
                <w:sz w:val="20"/>
              </w:rPr>
            </w:pPr>
            <w:r>
              <w:rPr>
                <w:spacing w:val="-5"/>
                <w:sz w:val="20"/>
              </w:rPr>
              <w:t>66</w:t>
            </w:r>
          </w:p>
        </w:tc>
        <w:tc>
          <w:tcPr>
            <w:tcW w:w="1577" w:type="dxa"/>
          </w:tcPr>
          <w:p w14:paraId="02A598B9">
            <w:pPr>
              <w:pStyle w:val="11"/>
              <w:spacing w:before="30"/>
              <w:ind w:left="210"/>
              <w:jc w:val="center"/>
              <w:rPr>
                <w:sz w:val="20"/>
              </w:rPr>
            </w:pPr>
            <w:r>
              <w:rPr>
                <w:spacing w:val="-5"/>
                <w:sz w:val="20"/>
              </w:rPr>
              <w:t>880</w:t>
            </w:r>
          </w:p>
        </w:tc>
      </w:tr>
      <w:tr w14:paraId="76786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628" w:type="dxa"/>
          </w:tcPr>
          <w:p w14:paraId="3BB0A681">
            <w:pPr>
              <w:pStyle w:val="11"/>
              <w:spacing w:before="38" w:line="210" w:lineRule="exact"/>
              <w:ind w:right="92"/>
              <w:jc w:val="center"/>
              <w:rPr>
                <w:sz w:val="20"/>
              </w:rPr>
            </w:pPr>
            <w:r>
              <w:rPr>
                <w:spacing w:val="-10"/>
                <w:sz w:val="20"/>
              </w:rPr>
              <w:t>5</w:t>
            </w:r>
          </w:p>
        </w:tc>
        <w:tc>
          <w:tcPr>
            <w:tcW w:w="1025" w:type="dxa"/>
          </w:tcPr>
          <w:p w14:paraId="67C799E8">
            <w:pPr>
              <w:pStyle w:val="11"/>
              <w:spacing w:before="38" w:line="210" w:lineRule="exact"/>
              <w:jc w:val="center"/>
              <w:rPr>
                <w:sz w:val="20"/>
              </w:rPr>
            </w:pPr>
            <w:r>
              <w:rPr>
                <w:spacing w:val="-4"/>
                <w:sz w:val="20"/>
              </w:rPr>
              <w:t>7487</w:t>
            </w:r>
          </w:p>
        </w:tc>
        <w:tc>
          <w:tcPr>
            <w:tcW w:w="832" w:type="dxa"/>
          </w:tcPr>
          <w:p w14:paraId="55E0FFE5">
            <w:pPr>
              <w:pStyle w:val="11"/>
              <w:spacing w:before="38" w:line="210" w:lineRule="exact"/>
              <w:ind w:right="37"/>
              <w:jc w:val="center"/>
              <w:rPr>
                <w:sz w:val="20"/>
              </w:rPr>
            </w:pPr>
            <w:r>
              <w:rPr>
                <w:spacing w:val="-2"/>
                <w:sz w:val="20"/>
              </w:rPr>
              <w:t>60270</w:t>
            </w:r>
          </w:p>
        </w:tc>
        <w:tc>
          <w:tcPr>
            <w:tcW w:w="3539" w:type="dxa"/>
          </w:tcPr>
          <w:p w14:paraId="4177F4F0">
            <w:pPr>
              <w:pStyle w:val="11"/>
              <w:spacing w:before="38" w:line="210" w:lineRule="exact"/>
              <w:ind w:right="25"/>
              <w:jc w:val="center"/>
              <w:rPr>
                <w:sz w:val="20"/>
              </w:rPr>
            </w:pPr>
            <w:r>
              <w:rPr>
                <w:sz w:val="20"/>
              </w:rPr>
              <w:t>Gefitinibe</w:t>
            </w:r>
            <w:r>
              <w:rPr>
                <w:spacing w:val="-1"/>
                <w:sz w:val="20"/>
              </w:rPr>
              <w:t xml:space="preserve"> </w:t>
            </w:r>
            <w:r>
              <w:rPr>
                <w:sz w:val="20"/>
              </w:rPr>
              <w:t>250</w:t>
            </w:r>
            <w:r>
              <w:rPr>
                <w:spacing w:val="-1"/>
                <w:sz w:val="20"/>
              </w:rPr>
              <w:t xml:space="preserve"> </w:t>
            </w:r>
            <w:r>
              <w:rPr>
                <w:sz w:val="20"/>
              </w:rPr>
              <w:t>mg</w:t>
            </w:r>
            <w:r>
              <w:rPr>
                <w:spacing w:val="-1"/>
                <w:sz w:val="20"/>
              </w:rPr>
              <w:t xml:space="preserve"> </w:t>
            </w:r>
            <w:r>
              <w:rPr>
                <w:spacing w:val="-5"/>
                <w:sz w:val="20"/>
              </w:rPr>
              <w:t>cp</w:t>
            </w:r>
          </w:p>
        </w:tc>
        <w:tc>
          <w:tcPr>
            <w:tcW w:w="1471" w:type="dxa"/>
          </w:tcPr>
          <w:p w14:paraId="51E6BD7E">
            <w:pPr>
              <w:pStyle w:val="11"/>
              <w:spacing w:before="38" w:line="210" w:lineRule="exact"/>
              <w:ind w:right="42"/>
              <w:jc w:val="center"/>
              <w:rPr>
                <w:sz w:val="20"/>
              </w:rPr>
            </w:pPr>
            <w:r>
              <w:rPr>
                <w:sz w:val="20"/>
              </w:rPr>
              <w:t>CP</w:t>
            </w:r>
            <w:r>
              <w:rPr>
                <w:spacing w:val="-8"/>
                <w:sz w:val="20"/>
              </w:rPr>
              <w:t xml:space="preserve"> </w:t>
            </w:r>
            <w:r>
              <w:rPr>
                <w:sz w:val="20"/>
              </w:rPr>
              <w:t>250</w:t>
            </w:r>
            <w:r>
              <w:rPr>
                <w:spacing w:val="-1"/>
                <w:sz w:val="20"/>
              </w:rPr>
              <w:t xml:space="preserve"> </w:t>
            </w:r>
            <w:r>
              <w:rPr>
                <w:spacing w:val="-5"/>
                <w:sz w:val="20"/>
              </w:rPr>
              <w:t>MG</w:t>
            </w:r>
          </w:p>
        </w:tc>
        <w:tc>
          <w:tcPr>
            <w:tcW w:w="877" w:type="dxa"/>
          </w:tcPr>
          <w:p w14:paraId="119BF8E1">
            <w:pPr>
              <w:pStyle w:val="11"/>
              <w:spacing w:before="38" w:line="210" w:lineRule="exact"/>
              <w:ind w:left="1" w:right="65"/>
              <w:jc w:val="center"/>
              <w:rPr>
                <w:sz w:val="20"/>
              </w:rPr>
            </w:pPr>
            <w:r>
              <w:rPr>
                <w:spacing w:val="-5"/>
                <w:sz w:val="20"/>
              </w:rPr>
              <w:t>380</w:t>
            </w:r>
          </w:p>
        </w:tc>
        <w:tc>
          <w:tcPr>
            <w:tcW w:w="1577" w:type="dxa"/>
          </w:tcPr>
          <w:p w14:paraId="0CE8B859">
            <w:pPr>
              <w:pStyle w:val="11"/>
              <w:spacing w:before="38" w:line="210" w:lineRule="exact"/>
              <w:ind w:left="210"/>
              <w:jc w:val="center"/>
              <w:rPr>
                <w:sz w:val="20"/>
              </w:rPr>
            </w:pPr>
            <w:r>
              <w:rPr>
                <w:spacing w:val="-4"/>
                <w:sz w:val="20"/>
              </w:rPr>
              <w:t>5020</w:t>
            </w:r>
          </w:p>
        </w:tc>
      </w:tr>
    </w:tbl>
    <w:p w14:paraId="04FB9A32">
      <w:pPr>
        <w:pStyle w:val="7"/>
        <w:spacing w:before="114"/>
        <w:rPr>
          <w:b/>
        </w:rPr>
      </w:pPr>
    </w:p>
    <w:p w14:paraId="5D783870">
      <w:pPr>
        <w:pStyle w:val="10"/>
        <w:numPr>
          <w:ilvl w:val="0"/>
          <w:numId w:val="18"/>
        </w:numPr>
        <w:tabs>
          <w:tab w:val="left" w:pos="428"/>
        </w:tabs>
        <w:spacing w:before="0" w:after="0" w:line="240" w:lineRule="auto"/>
        <w:ind w:left="428" w:right="0" w:hanging="199"/>
        <w:jc w:val="left"/>
        <w:rPr>
          <w:b/>
          <w:sz w:val="20"/>
        </w:rPr>
      </w:pPr>
      <w:r>
        <w:rPr>
          <w:b/>
          <w:sz w:val="20"/>
        </w:rPr>
        <w:t>DESCRIÇÃO</w:t>
      </w:r>
      <w:r>
        <w:rPr>
          <w:b/>
          <w:spacing w:val="-1"/>
          <w:sz w:val="20"/>
        </w:rPr>
        <w:t xml:space="preserve"> </w:t>
      </w:r>
      <w:r>
        <w:rPr>
          <w:b/>
          <w:sz w:val="20"/>
        </w:rPr>
        <w:t>DA</w:t>
      </w:r>
      <w:r>
        <w:rPr>
          <w:b/>
          <w:spacing w:val="-12"/>
          <w:sz w:val="20"/>
        </w:rPr>
        <w:t xml:space="preserve"> </w:t>
      </w:r>
      <w:r>
        <w:rPr>
          <w:b/>
          <w:spacing w:val="-2"/>
          <w:sz w:val="20"/>
        </w:rPr>
        <w:t>CONTRATAÇÃO:</w:t>
      </w:r>
    </w:p>
    <w:p w14:paraId="03B53047">
      <w:pPr>
        <w:pStyle w:val="7"/>
        <w:spacing w:before="80"/>
        <w:rPr>
          <w:b/>
        </w:rPr>
      </w:pPr>
    </w:p>
    <w:p w14:paraId="2307F5BB">
      <w:pPr>
        <w:pStyle w:val="10"/>
        <w:numPr>
          <w:ilvl w:val="1"/>
          <w:numId w:val="18"/>
        </w:numPr>
        <w:tabs>
          <w:tab w:val="left" w:pos="578"/>
        </w:tabs>
        <w:spacing w:before="0" w:after="0" w:line="240" w:lineRule="auto"/>
        <w:ind w:left="57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593F8C3A">
      <w:pPr>
        <w:pStyle w:val="7"/>
        <w:spacing w:before="80"/>
        <w:rPr>
          <w:b/>
        </w:rPr>
      </w:pPr>
    </w:p>
    <w:p w14:paraId="7B34AC00">
      <w:pPr>
        <w:pStyle w:val="10"/>
        <w:numPr>
          <w:ilvl w:val="2"/>
          <w:numId w:val="18"/>
        </w:numPr>
        <w:tabs>
          <w:tab w:val="left" w:pos="728"/>
        </w:tabs>
        <w:spacing w:before="0" w:after="0" w:line="240" w:lineRule="auto"/>
        <w:ind w:left="72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0C6D5E02">
      <w:pPr>
        <w:pStyle w:val="10"/>
        <w:numPr>
          <w:ilvl w:val="2"/>
          <w:numId w:val="18"/>
        </w:numPr>
        <w:tabs>
          <w:tab w:val="left" w:pos="729"/>
        </w:tabs>
        <w:spacing w:before="40" w:after="0" w:line="240" w:lineRule="auto"/>
        <w:ind w:left="72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04C1D9D8">
      <w:pPr>
        <w:pStyle w:val="10"/>
        <w:numPr>
          <w:ilvl w:val="2"/>
          <w:numId w:val="18"/>
        </w:numPr>
        <w:tabs>
          <w:tab w:val="left" w:pos="733"/>
        </w:tabs>
        <w:spacing w:before="40" w:after="0" w:line="242" w:lineRule="auto"/>
        <w:ind w:left="229" w:right="253" w:firstLine="0"/>
        <w:jc w:val="left"/>
        <w:rPr>
          <w:sz w:val="20"/>
        </w:rPr>
      </w:pPr>
      <w:r>
        <w:rPr>
          <w:sz w:val="20"/>
        </w:rPr>
        <w:t>A memória</w:t>
      </w:r>
      <w:r>
        <w:rPr>
          <w:spacing w:val="14"/>
          <w:sz w:val="20"/>
        </w:rPr>
        <w:t xml:space="preserve"> </w:t>
      </w:r>
      <w:r>
        <w:rPr>
          <w:sz w:val="20"/>
        </w:rPr>
        <w:t>de</w:t>
      </w:r>
      <w:r>
        <w:rPr>
          <w:spacing w:val="14"/>
          <w:sz w:val="20"/>
        </w:rPr>
        <w:t xml:space="preserve"> </w:t>
      </w:r>
      <w:r>
        <w:rPr>
          <w:sz w:val="20"/>
        </w:rPr>
        <w:t>cálculo</w:t>
      </w:r>
      <w:r>
        <w:rPr>
          <w:spacing w:val="14"/>
          <w:sz w:val="20"/>
        </w:rPr>
        <w:t xml:space="preserve"> </w:t>
      </w:r>
      <w:r>
        <w:rPr>
          <w:sz w:val="20"/>
        </w:rPr>
        <w:t>para</w:t>
      </w:r>
      <w:r>
        <w:rPr>
          <w:spacing w:val="14"/>
          <w:sz w:val="20"/>
        </w:rPr>
        <w:t xml:space="preserve"> </w:t>
      </w:r>
      <w:r>
        <w:rPr>
          <w:sz w:val="20"/>
        </w:rPr>
        <w:t>compor</w:t>
      </w:r>
      <w:r>
        <w:rPr>
          <w:spacing w:val="14"/>
          <w:sz w:val="20"/>
        </w:rPr>
        <w:t xml:space="preserve"> </w:t>
      </w:r>
      <w:r>
        <w:rPr>
          <w:sz w:val="20"/>
        </w:rPr>
        <w:t>a</w:t>
      </w:r>
      <w:r>
        <w:rPr>
          <w:spacing w:val="14"/>
          <w:sz w:val="20"/>
        </w:rPr>
        <w:t xml:space="preserve"> </w:t>
      </w:r>
      <w:r>
        <w:rPr>
          <w:sz w:val="20"/>
        </w:rPr>
        <w:t>quantidade</w:t>
      </w:r>
      <w:r>
        <w:rPr>
          <w:spacing w:val="14"/>
          <w:sz w:val="20"/>
        </w:rPr>
        <w:t xml:space="preserve"> </w:t>
      </w:r>
      <w:r>
        <w:rPr>
          <w:sz w:val="20"/>
        </w:rPr>
        <w:t>total</w:t>
      </w:r>
      <w:r>
        <w:rPr>
          <w:spacing w:val="14"/>
          <w:sz w:val="20"/>
        </w:rPr>
        <w:t xml:space="preserve"> </w:t>
      </w:r>
      <w:r>
        <w:rPr>
          <w:sz w:val="20"/>
        </w:rPr>
        <w:t>de</w:t>
      </w:r>
      <w:r>
        <w:rPr>
          <w:spacing w:val="14"/>
          <w:sz w:val="20"/>
        </w:rPr>
        <w:t xml:space="preserve"> </w:t>
      </w:r>
      <w:r>
        <w:rPr>
          <w:sz w:val="20"/>
        </w:rPr>
        <w:t>itens</w:t>
      </w:r>
      <w:r>
        <w:rPr>
          <w:spacing w:val="14"/>
          <w:sz w:val="20"/>
        </w:rPr>
        <w:t xml:space="preserve"> </w:t>
      </w:r>
      <w:r>
        <w:rPr>
          <w:sz w:val="20"/>
        </w:rPr>
        <w:t>a</w:t>
      </w:r>
      <w:r>
        <w:rPr>
          <w:spacing w:val="14"/>
          <w:sz w:val="20"/>
        </w:rPr>
        <w:t xml:space="preserve"> </w:t>
      </w:r>
      <w:r>
        <w:rPr>
          <w:sz w:val="20"/>
        </w:rPr>
        <w:t>ser</w:t>
      </w:r>
      <w:r>
        <w:rPr>
          <w:spacing w:val="14"/>
          <w:sz w:val="20"/>
        </w:rPr>
        <w:t xml:space="preserve"> </w:t>
      </w:r>
      <w:r>
        <w:rPr>
          <w:sz w:val="20"/>
        </w:rPr>
        <w:t>contratada</w:t>
      </w:r>
      <w:r>
        <w:rPr>
          <w:spacing w:val="14"/>
          <w:sz w:val="20"/>
        </w:rPr>
        <w:t xml:space="preserve"> </w:t>
      </w:r>
      <w:r>
        <w:rPr>
          <w:sz w:val="20"/>
        </w:rPr>
        <w:t>se</w:t>
      </w:r>
      <w:r>
        <w:rPr>
          <w:spacing w:val="14"/>
          <w:sz w:val="20"/>
        </w:rPr>
        <w:t xml:space="preserve"> </w:t>
      </w:r>
      <w:r>
        <w:rPr>
          <w:sz w:val="20"/>
        </w:rPr>
        <w:t>baseia</w:t>
      </w:r>
      <w:r>
        <w:rPr>
          <w:spacing w:val="14"/>
          <w:sz w:val="20"/>
        </w:rPr>
        <w:t xml:space="preserve"> </w:t>
      </w:r>
      <w:r>
        <w:rPr>
          <w:sz w:val="20"/>
        </w:rPr>
        <w:t>na</w:t>
      </w:r>
      <w:r>
        <w:rPr>
          <w:spacing w:val="14"/>
          <w:sz w:val="20"/>
        </w:rPr>
        <w:t xml:space="preserve"> </w:t>
      </w:r>
      <w:r>
        <w:rPr>
          <w:sz w:val="20"/>
        </w:rPr>
        <w:t>análise</w:t>
      </w:r>
      <w:r>
        <w:rPr>
          <w:spacing w:val="14"/>
          <w:sz w:val="20"/>
        </w:rPr>
        <w:t xml:space="preserve"> </w:t>
      </w:r>
      <w:r>
        <w:rPr>
          <w:sz w:val="20"/>
        </w:rPr>
        <w:t>do</w:t>
      </w:r>
      <w:r>
        <w:rPr>
          <w:spacing w:val="14"/>
          <w:sz w:val="20"/>
        </w:rPr>
        <w:t xml:space="preserve"> </w:t>
      </w:r>
      <w:r>
        <w:rPr>
          <w:sz w:val="20"/>
        </w:rPr>
        <w:t>consumo</w:t>
      </w:r>
      <w:r>
        <w:rPr>
          <w:spacing w:val="14"/>
          <w:sz w:val="20"/>
        </w:rPr>
        <w:t xml:space="preserve"> </w:t>
      </w:r>
      <w:r>
        <w:rPr>
          <w:sz w:val="20"/>
        </w:rPr>
        <w:t>do</w:t>
      </w:r>
      <w:r>
        <w:rPr>
          <w:spacing w:val="14"/>
          <w:sz w:val="20"/>
        </w:rPr>
        <w:t xml:space="preserve"> </w:t>
      </w:r>
      <w:r>
        <w:rPr>
          <w:sz w:val="20"/>
        </w:rPr>
        <w:t>contrato</w:t>
      </w:r>
      <w:r>
        <w:rPr>
          <w:spacing w:val="14"/>
          <w:sz w:val="20"/>
        </w:rPr>
        <w:t xml:space="preserve"> </w:t>
      </w:r>
      <w:r>
        <w:rPr>
          <w:sz w:val="20"/>
        </w:rPr>
        <w:t>anterior</w:t>
      </w:r>
      <w:r>
        <w:rPr>
          <w:spacing w:val="14"/>
          <w:sz w:val="20"/>
        </w:rPr>
        <w:t xml:space="preserve"> </w:t>
      </w:r>
      <w:r>
        <w:rPr>
          <w:sz w:val="20"/>
        </w:rPr>
        <w:t>acrescido</w:t>
      </w:r>
      <w:r>
        <w:rPr>
          <w:spacing w:val="14"/>
          <w:sz w:val="20"/>
        </w:rPr>
        <w:t xml:space="preserve"> </w:t>
      </w:r>
      <w:r>
        <w:rPr>
          <w:sz w:val="20"/>
        </w:rPr>
        <w:t>de</w:t>
      </w:r>
      <w:r>
        <w:rPr>
          <w:spacing w:val="14"/>
          <w:sz w:val="20"/>
        </w:rPr>
        <w:t xml:space="preserve"> </w:t>
      </w:r>
      <w:r>
        <w:rPr>
          <w:sz w:val="20"/>
        </w:rPr>
        <w:t>10%</w:t>
      </w:r>
      <w:r>
        <w:rPr>
          <w:spacing w:val="14"/>
          <w:sz w:val="20"/>
        </w:rPr>
        <w:t xml:space="preserve"> </w:t>
      </w:r>
      <w:r>
        <w:rPr>
          <w:sz w:val="20"/>
        </w:rPr>
        <w:t>como</w:t>
      </w:r>
      <w:r>
        <w:rPr>
          <w:spacing w:val="14"/>
          <w:sz w:val="20"/>
        </w:rPr>
        <w:t xml:space="preserve"> </w:t>
      </w:r>
      <w:r>
        <w:rPr>
          <w:sz w:val="20"/>
        </w:rPr>
        <w:t>margem</w:t>
      </w:r>
      <w:r>
        <w:rPr>
          <w:spacing w:val="14"/>
          <w:sz w:val="20"/>
        </w:rPr>
        <w:t xml:space="preserve"> </w:t>
      </w:r>
      <w:r>
        <w:rPr>
          <w:sz w:val="20"/>
        </w:rPr>
        <w:t xml:space="preserve">de segurança, por meio de relatórios do sistema de gestão SoulMV, conforme demonstrativo anexo em </w:t>
      </w:r>
      <w:r>
        <w:rPr>
          <w:sz w:val="24"/>
        </w:rPr>
        <w:t>76613787</w:t>
      </w:r>
      <w:r>
        <w:rPr>
          <w:sz w:val="20"/>
        </w:rPr>
        <w:t>.</w:t>
      </w:r>
    </w:p>
    <w:p w14:paraId="2703CED4">
      <w:pPr>
        <w:pStyle w:val="7"/>
        <w:spacing w:before="69"/>
      </w:pPr>
    </w:p>
    <w:p w14:paraId="7475FE06">
      <w:pPr>
        <w:pStyle w:val="3"/>
        <w:numPr>
          <w:ilvl w:val="1"/>
          <w:numId w:val="18"/>
        </w:numPr>
        <w:tabs>
          <w:tab w:val="left" w:pos="578"/>
        </w:tabs>
        <w:spacing w:before="0" w:after="0" w:line="240" w:lineRule="auto"/>
        <w:ind w:left="5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0CC03FA2">
      <w:pPr>
        <w:pStyle w:val="7"/>
        <w:spacing w:before="40"/>
        <w:ind w:left="229"/>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rPr>
          <w:spacing w:val="-2"/>
        </w:rPr>
        <w:t>cooperativas.</w:t>
      </w:r>
    </w:p>
    <w:p w14:paraId="482141BE">
      <w:pPr>
        <w:pStyle w:val="7"/>
        <w:spacing w:before="80"/>
      </w:pPr>
    </w:p>
    <w:p w14:paraId="0A2A350C">
      <w:pPr>
        <w:pStyle w:val="3"/>
        <w:numPr>
          <w:ilvl w:val="1"/>
          <w:numId w:val="18"/>
        </w:numPr>
        <w:tabs>
          <w:tab w:val="left" w:pos="578"/>
        </w:tabs>
        <w:spacing w:before="0" w:after="0" w:line="240" w:lineRule="auto"/>
        <w:ind w:left="5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76B2628D">
      <w:pPr>
        <w:pStyle w:val="7"/>
        <w:spacing w:before="40"/>
        <w:ind w:left="229"/>
      </w:pPr>
      <w:r>
        <w:t>É</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rPr>
          <w:spacing w:val="-2"/>
        </w:rPr>
        <w:t>consórcio.</w:t>
      </w:r>
    </w:p>
    <w:p w14:paraId="48A73887">
      <w:pPr>
        <w:pStyle w:val="7"/>
        <w:spacing w:before="80"/>
      </w:pPr>
    </w:p>
    <w:p w14:paraId="1A523B69">
      <w:pPr>
        <w:pStyle w:val="3"/>
        <w:numPr>
          <w:ilvl w:val="1"/>
          <w:numId w:val="18"/>
        </w:numPr>
        <w:tabs>
          <w:tab w:val="left" w:pos="578"/>
        </w:tabs>
        <w:spacing w:before="0" w:after="0" w:line="240" w:lineRule="auto"/>
        <w:ind w:left="578" w:right="0" w:hanging="349"/>
        <w:jc w:val="left"/>
      </w:pPr>
      <w:r>
        <w:t>DURAÇÃO</w:t>
      </w:r>
      <w:r>
        <w:rPr>
          <w:spacing w:val="-1"/>
        </w:rPr>
        <w:t xml:space="preserve"> </w:t>
      </w:r>
      <w:r>
        <w:t>DO</w:t>
      </w:r>
      <w:r>
        <w:rPr>
          <w:spacing w:val="-1"/>
        </w:rPr>
        <w:t xml:space="preserve"> </w:t>
      </w:r>
      <w:r>
        <w:rPr>
          <w:spacing w:val="-2"/>
        </w:rPr>
        <w:t>CONTRATO:</w:t>
      </w:r>
    </w:p>
    <w:p w14:paraId="2678FC4D">
      <w:pPr>
        <w:pStyle w:val="7"/>
        <w:spacing w:before="80"/>
        <w:rPr>
          <w:b/>
        </w:rPr>
      </w:pPr>
    </w:p>
    <w:p w14:paraId="43D95290">
      <w:pPr>
        <w:pStyle w:val="10"/>
        <w:numPr>
          <w:ilvl w:val="2"/>
          <w:numId w:val="19"/>
        </w:numPr>
        <w:tabs>
          <w:tab w:val="left" w:pos="743"/>
        </w:tabs>
        <w:spacing w:before="0" w:after="0" w:line="280" w:lineRule="auto"/>
        <w:ind w:left="229" w:right="253" w:firstLine="0"/>
        <w:jc w:val="left"/>
        <w:rPr>
          <w:sz w:val="20"/>
        </w:rPr>
      </w:pPr>
      <w:r>
        <w:rPr>
          <w:sz w:val="20"/>
        </w:rPr>
        <w:t>O</w:t>
      </w:r>
      <w:r>
        <w:rPr>
          <w:spacing w:val="12"/>
          <w:sz w:val="20"/>
        </w:rPr>
        <w:t xml:space="preserve"> </w:t>
      </w:r>
      <w:r>
        <w:rPr>
          <w:sz w:val="20"/>
        </w:rPr>
        <w:t>prazo</w:t>
      </w:r>
      <w:r>
        <w:rPr>
          <w:spacing w:val="12"/>
          <w:sz w:val="20"/>
        </w:rPr>
        <w:t xml:space="preserve"> </w:t>
      </w:r>
      <w:r>
        <w:rPr>
          <w:sz w:val="20"/>
        </w:rPr>
        <w:t>de</w:t>
      </w:r>
      <w:r>
        <w:rPr>
          <w:spacing w:val="12"/>
          <w:sz w:val="20"/>
        </w:rPr>
        <w:t xml:space="preserve"> </w:t>
      </w:r>
      <w:r>
        <w:rPr>
          <w:sz w:val="20"/>
        </w:rPr>
        <w:t>vigência</w:t>
      </w:r>
      <w:r>
        <w:rPr>
          <w:spacing w:val="12"/>
          <w:sz w:val="20"/>
        </w:rPr>
        <w:t xml:space="preserve"> </w:t>
      </w:r>
      <w:r>
        <w:rPr>
          <w:sz w:val="20"/>
        </w:rPr>
        <w:t>do</w:t>
      </w:r>
      <w:r>
        <w:rPr>
          <w:spacing w:val="12"/>
          <w:sz w:val="20"/>
        </w:rPr>
        <w:t xml:space="preserve"> </w:t>
      </w:r>
      <w:r>
        <w:rPr>
          <w:sz w:val="20"/>
        </w:rPr>
        <w:t>contrato</w:t>
      </w:r>
      <w:r>
        <w:rPr>
          <w:spacing w:val="12"/>
          <w:sz w:val="20"/>
        </w:rPr>
        <w:t xml:space="preserve"> </w:t>
      </w:r>
      <w:r>
        <w:rPr>
          <w:sz w:val="20"/>
        </w:rPr>
        <w:t>será</w:t>
      </w:r>
      <w:r>
        <w:rPr>
          <w:spacing w:val="12"/>
          <w:sz w:val="20"/>
        </w:rPr>
        <w:t xml:space="preserve"> </w:t>
      </w:r>
      <w:r>
        <w:rPr>
          <w:sz w:val="20"/>
        </w:rPr>
        <w:t>de</w:t>
      </w:r>
      <w:r>
        <w:rPr>
          <w:spacing w:val="12"/>
          <w:sz w:val="20"/>
        </w:rPr>
        <w:t xml:space="preserve"> </w:t>
      </w:r>
      <w:r>
        <w:rPr>
          <w:sz w:val="20"/>
        </w:rPr>
        <w:t>12</w:t>
      </w:r>
      <w:r>
        <w:rPr>
          <w:spacing w:val="12"/>
          <w:sz w:val="20"/>
        </w:rPr>
        <w:t xml:space="preserve"> </w:t>
      </w:r>
      <w:r>
        <w:rPr>
          <w:sz w:val="20"/>
        </w:rPr>
        <w:t>meses,</w:t>
      </w:r>
      <w:r>
        <w:rPr>
          <w:spacing w:val="12"/>
          <w:sz w:val="20"/>
        </w:rPr>
        <w:t xml:space="preserve"> </w:t>
      </w:r>
      <w:r>
        <w:rPr>
          <w:sz w:val="20"/>
        </w:rPr>
        <w:t>contados</w:t>
      </w:r>
      <w:r>
        <w:rPr>
          <w:spacing w:val="12"/>
          <w:sz w:val="20"/>
        </w:rPr>
        <w:t xml:space="preserve"> </w:t>
      </w:r>
      <w:r>
        <w:rPr>
          <w:sz w:val="20"/>
        </w:rPr>
        <w:t>a</w:t>
      </w:r>
      <w:r>
        <w:rPr>
          <w:spacing w:val="12"/>
          <w:sz w:val="20"/>
        </w:rPr>
        <w:t xml:space="preserve"> </w:t>
      </w:r>
      <w:r>
        <w:rPr>
          <w:sz w:val="20"/>
        </w:rPr>
        <w:t>partir</w:t>
      </w:r>
      <w:r>
        <w:rPr>
          <w:spacing w:val="12"/>
          <w:sz w:val="20"/>
        </w:rPr>
        <w:t xml:space="preserve"> </w:t>
      </w:r>
      <w:r>
        <w:rPr>
          <w:sz w:val="20"/>
        </w:rPr>
        <w:t>da</w:t>
      </w:r>
      <w:r>
        <w:rPr>
          <w:spacing w:val="12"/>
          <w:sz w:val="20"/>
        </w:rPr>
        <w:t xml:space="preserve"> </w:t>
      </w:r>
      <w:r>
        <w:rPr>
          <w:sz w:val="20"/>
        </w:rPr>
        <w:t>data</w:t>
      </w:r>
      <w:r>
        <w:rPr>
          <w:spacing w:val="12"/>
          <w:sz w:val="20"/>
        </w:rPr>
        <w:t xml:space="preserve"> </w:t>
      </w:r>
      <w:r>
        <w:rPr>
          <w:sz w:val="20"/>
        </w:rPr>
        <w:t>da</w:t>
      </w:r>
      <w:r>
        <w:rPr>
          <w:spacing w:val="12"/>
          <w:sz w:val="20"/>
        </w:rPr>
        <w:t xml:space="preserve"> </w:t>
      </w:r>
      <w:r>
        <w:rPr>
          <w:sz w:val="20"/>
        </w:rPr>
        <w:t>publicação</w:t>
      </w:r>
      <w:r>
        <w:rPr>
          <w:spacing w:val="12"/>
          <w:sz w:val="20"/>
        </w:rPr>
        <w:t xml:space="preserve"> </w:t>
      </w:r>
      <w:r>
        <w:rPr>
          <w:sz w:val="20"/>
        </w:rPr>
        <w:t>no</w:t>
      </w:r>
      <w:r>
        <w:rPr>
          <w:spacing w:val="12"/>
          <w:sz w:val="20"/>
        </w:rPr>
        <w:t xml:space="preserve"> </w:t>
      </w:r>
      <w:r>
        <w:rPr>
          <w:sz w:val="20"/>
        </w:rPr>
        <w:t>Portal</w:t>
      </w:r>
      <w:r>
        <w:rPr>
          <w:spacing w:val="12"/>
          <w:sz w:val="20"/>
        </w:rPr>
        <w:t xml:space="preserve"> </w:t>
      </w:r>
      <w:r>
        <w:rPr>
          <w:sz w:val="20"/>
        </w:rPr>
        <w:t>Nacional</w:t>
      </w:r>
      <w:r>
        <w:rPr>
          <w:spacing w:val="12"/>
          <w:sz w:val="20"/>
        </w:rPr>
        <w:t xml:space="preserve"> </w:t>
      </w:r>
      <w:r>
        <w:rPr>
          <w:sz w:val="20"/>
        </w:rPr>
        <w:t>de</w:t>
      </w:r>
      <w:r>
        <w:rPr>
          <w:spacing w:val="12"/>
          <w:sz w:val="20"/>
        </w:rPr>
        <w:t xml:space="preserve"> </w:t>
      </w:r>
      <w:r>
        <w:rPr>
          <w:sz w:val="20"/>
        </w:rPr>
        <w:t>Contratações</w:t>
      </w:r>
      <w:r>
        <w:rPr>
          <w:spacing w:val="12"/>
          <w:sz w:val="20"/>
        </w:rPr>
        <w:t xml:space="preserve"> </w:t>
      </w:r>
      <w:r>
        <w:rPr>
          <w:sz w:val="20"/>
        </w:rPr>
        <w:t>Públicas</w:t>
      </w:r>
      <w:r>
        <w:rPr>
          <w:spacing w:val="12"/>
          <w:sz w:val="20"/>
        </w:rPr>
        <w:t xml:space="preserve"> </w:t>
      </w:r>
      <w:r>
        <w:rPr>
          <w:sz w:val="20"/>
        </w:rPr>
        <w:t>(PNCP),</w:t>
      </w:r>
      <w:r>
        <w:rPr>
          <w:spacing w:val="12"/>
          <w:sz w:val="20"/>
        </w:rPr>
        <w:t xml:space="preserve"> </w:t>
      </w:r>
      <w:r>
        <w:rPr>
          <w:sz w:val="20"/>
        </w:rPr>
        <w:t>podendo</w:t>
      </w:r>
      <w:r>
        <w:rPr>
          <w:spacing w:val="12"/>
          <w:sz w:val="20"/>
        </w:rPr>
        <w:t xml:space="preserve"> </w:t>
      </w:r>
      <w:r>
        <w:rPr>
          <w:sz w:val="20"/>
        </w:rPr>
        <w:t>ser</w:t>
      </w:r>
      <w:r>
        <w:rPr>
          <w:spacing w:val="12"/>
          <w:sz w:val="20"/>
        </w:rPr>
        <w:t xml:space="preserve"> </w:t>
      </w:r>
      <w:r>
        <w:rPr>
          <w:sz w:val="20"/>
        </w:rPr>
        <w:t>prorrogado conforme Art. 107, da Lei 14.133/2021, observadas as seguintes diretrizes:</w:t>
      </w:r>
    </w:p>
    <w:p w14:paraId="675B2A63">
      <w:pPr>
        <w:pStyle w:val="10"/>
        <w:numPr>
          <w:ilvl w:val="3"/>
          <w:numId w:val="19"/>
        </w:numPr>
        <w:tabs>
          <w:tab w:val="left" w:pos="867"/>
        </w:tabs>
        <w:spacing w:before="2" w:after="0" w:line="240" w:lineRule="auto"/>
        <w:ind w:left="86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150FD54C">
      <w:pPr>
        <w:pStyle w:val="10"/>
        <w:numPr>
          <w:ilvl w:val="3"/>
          <w:numId w:val="19"/>
        </w:numPr>
        <w:tabs>
          <w:tab w:val="left" w:pos="897"/>
        </w:tabs>
        <w:spacing w:before="40" w:after="0" w:line="280" w:lineRule="auto"/>
        <w:ind w:left="229" w:right="253" w:firstLine="0"/>
        <w:jc w:val="left"/>
        <w:rPr>
          <w:sz w:val="20"/>
        </w:rPr>
      </w:pPr>
      <w:r>
        <w:rPr>
          <w:sz w:val="20"/>
        </w:rPr>
        <w:t>A Administração</w:t>
      </w:r>
      <w:r>
        <w:rPr>
          <w:spacing w:val="27"/>
          <w:sz w:val="20"/>
        </w:rPr>
        <w:t xml:space="preserve"> </w:t>
      </w:r>
      <w:r>
        <w:rPr>
          <w:sz w:val="20"/>
        </w:rPr>
        <w:t>deverá</w:t>
      </w:r>
      <w:r>
        <w:rPr>
          <w:spacing w:val="27"/>
          <w:sz w:val="20"/>
        </w:rPr>
        <w:t xml:space="preserve"> </w:t>
      </w:r>
      <w:r>
        <w:rPr>
          <w:sz w:val="20"/>
        </w:rPr>
        <w:t>atestar,</w:t>
      </w:r>
      <w:r>
        <w:rPr>
          <w:spacing w:val="27"/>
          <w:sz w:val="20"/>
        </w:rPr>
        <w:t xml:space="preserve"> </w:t>
      </w:r>
      <w:r>
        <w:rPr>
          <w:sz w:val="20"/>
        </w:rPr>
        <w:t>no</w:t>
      </w:r>
      <w:r>
        <w:rPr>
          <w:spacing w:val="27"/>
          <w:sz w:val="20"/>
        </w:rPr>
        <w:t xml:space="preserve"> </w:t>
      </w:r>
      <w:r>
        <w:rPr>
          <w:sz w:val="20"/>
        </w:rPr>
        <w:t>início</w:t>
      </w:r>
      <w:r>
        <w:rPr>
          <w:spacing w:val="27"/>
          <w:sz w:val="20"/>
        </w:rPr>
        <w:t xml:space="preserve"> </w:t>
      </w:r>
      <w:r>
        <w:rPr>
          <w:sz w:val="20"/>
        </w:rPr>
        <w:t>da</w:t>
      </w:r>
      <w:r>
        <w:rPr>
          <w:spacing w:val="27"/>
          <w:sz w:val="20"/>
        </w:rPr>
        <w:t xml:space="preserve"> </w:t>
      </w:r>
      <w:r>
        <w:rPr>
          <w:sz w:val="20"/>
        </w:rPr>
        <w:t>contratação</w:t>
      </w:r>
      <w:r>
        <w:rPr>
          <w:spacing w:val="27"/>
          <w:sz w:val="20"/>
        </w:rPr>
        <w:t xml:space="preserve"> </w:t>
      </w:r>
      <w:r>
        <w:rPr>
          <w:sz w:val="20"/>
        </w:rPr>
        <w:t>e</w:t>
      </w:r>
      <w:r>
        <w:rPr>
          <w:spacing w:val="27"/>
          <w:sz w:val="20"/>
        </w:rPr>
        <w:t xml:space="preserve"> </w:t>
      </w:r>
      <w:r>
        <w:rPr>
          <w:sz w:val="20"/>
        </w:rPr>
        <w:t>de</w:t>
      </w:r>
      <w:r>
        <w:rPr>
          <w:spacing w:val="27"/>
          <w:sz w:val="20"/>
        </w:rPr>
        <w:t xml:space="preserve"> </w:t>
      </w:r>
      <w:r>
        <w:rPr>
          <w:sz w:val="20"/>
        </w:rPr>
        <w:t>cada</w:t>
      </w:r>
      <w:r>
        <w:rPr>
          <w:spacing w:val="27"/>
          <w:sz w:val="20"/>
        </w:rPr>
        <w:t xml:space="preserve"> </w:t>
      </w:r>
      <w:r>
        <w:rPr>
          <w:sz w:val="20"/>
        </w:rPr>
        <w:t>exercício,</w:t>
      </w:r>
      <w:r>
        <w:rPr>
          <w:spacing w:val="27"/>
          <w:sz w:val="20"/>
        </w:rPr>
        <w:t xml:space="preserve"> </w:t>
      </w:r>
      <w:r>
        <w:rPr>
          <w:sz w:val="20"/>
        </w:rPr>
        <w:t>a</w:t>
      </w:r>
      <w:r>
        <w:rPr>
          <w:spacing w:val="27"/>
          <w:sz w:val="20"/>
        </w:rPr>
        <w:t xml:space="preserve"> </w:t>
      </w:r>
      <w:r>
        <w:rPr>
          <w:sz w:val="20"/>
        </w:rPr>
        <w:t>existência</w:t>
      </w:r>
      <w:r>
        <w:rPr>
          <w:spacing w:val="27"/>
          <w:sz w:val="20"/>
        </w:rPr>
        <w:t xml:space="preserve"> </w:t>
      </w:r>
      <w:r>
        <w:rPr>
          <w:sz w:val="20"/>
        </w:rPr>
        <w:t>de</w:t>
      </w:r>
      <w:r>
        <w:rPr>
          <w:spacing w:val="27"/>
          <w:sz w:val="20"/>
        </w:rPr>
        <w:t xml:space="preserve"> </w:t>
      </w:r>
      <w:r>
        <w:rPr>
          <w:sz w:val="20"/>
        </w:rPr>
        <w:t>créditos</w:t>
      </w:r>
      <w:r>
        <w:rPr>
          <w:spacing w:val="27"/>
          <w:sz w:val="20"/>
        </w:rPr>
        <w:t xml:space="preserve"> </w:t>
      </w:r>
      <w:r>
        <w:rPr>
          <w:sz w:val="20"/>
        </w:rPr>
        <w:t>orçamentários</w:t>
      </w:r>
      <w:r>
        <w:rPr>
          <w:spacing w:val="27"/>
          <w:sz w:val="20"/>
        </w:rPr>
        <w:t xml:space="preserve"> </w:t>
      </w:r>
      <w:r>
        <w:rPr>
          <w:sz w:val="20"/>
        </w:rPr>
        <w:t>vinculados</w:t>
      </w:r>
      <w:r>
        <w:rPr>
          <w:spacing w:val="27"/>
          <w:sz w:val="20"/>
        </w:rPr>
        <w:t xml:space="preserve"> </w:t>
      </w:r>
      <w:r>
        <w:rPr>
          <w:sz w:val="20"/>
        </w:rPr>
        <w:t>à</w:t>
      </w:r>
      <w:r>
        <w:rPr>
          <w:spacing w:val="27"/>
          <w:sz w:val="20"/>
        </w:rPr>
        <w:t xml:space="preserve"> </w:t>
      </w:r>
      <w:r>
        <w:rPr>
          <w:sz w:val="20"/>
        </w:rPr>
        <w:t>contratação</w:t>
      </w:r>
      <w:r>
        <w:rPr>
          <w:spacing w:val="27"/>
          <w:sz w:val="20"/>
        </w:rPr>
        <w:t xml:space="preserve"> </w:t>
      </w:r>
      <w:r>
        <w:rPr>
          <w:sz w:val="20"/>
        </w:rPr>
        <w:t>e</w:t>
      </w:r>
      <w:r>
        <w:rPr>
          <w:spacing w:val="27"/>
          <w:sz w:val="20"/>
        </w:rPr>
        <w:t xml:space="preserve"> </w:t>
      </w:r>
      <w:r>
        <w:rPr>
          <w:sz w:val="20"/>
        </w:rPr>
        <w:t>a</w:t>
      </w:r>
      <w:r>
        <w:rPr>
          <w:spacing w:val="27"/>
          <w:sz w:val="20"/>
        </w:rPr>
        <w:t xml:space="preserve"> </w:t>
      </w:r>
      <w:r>
        <w:rPr>
          <w:sz w:val="20"/>
        </w:rPr>
        <w:t>vantagem</w:t>
      </w:r>
      <w:r>
        <w:rPr>
          <w:spacing w:val="27"/>
          <w:sz w:val="20"/>
        </w:rPr>
        <w:t xml:space="preserve"> </w:t>
      </w:r>
      <w:r>
        <w:rPr>
          <w:sz w:val="20"/>
        </w:rPr>
        <w:t>em</w:t>
      </w:r>
      <w:r>
        <w:rPr>
          <w:spacing w:val="27"/>
          <w:sz w:val="20"/>
        </w:rPr>
        <w:t xml:space="preserve"> </w:t>
      </w:r>
      <w:r>
        <w:rPr>
          <w:sz w:val="20"/>
        </w:rPr>
        <w:t xml:space="preserve">sua </w:t>
      </w:r>
      <w:r>
        <w:rPr>
          <w:spacing w:val="-2"/>
          <w:sz w:val="20"/>
        </w:rPr>
        <w:t>manutenção;</w:t>
      </w:r>
    </w:p>
    <w:p w14:paraId="18992DDB">
      <w:pPr>
        <w:pStyle w:val="10"/>
        <w:numPr>
          <w:ilvl w:val="3"/>
          <w:numId w:val="19"/>
        </w:numPr>
        <w:tabs>
          <w:tab w:val="left" w:pos="874"/>
        </w:tabs>
        <w:spacing w:before="2" w:after="0" w:line="280" w:lineRule="auto"/>
        <w:ind w:left="229" w:right="253" w:firstLine="0"/>
        <w:jc w:val="left"/>
        <w:rPr>
          <w:sz w:val="20"/>
        </w:rPr>
      </w:pPr>
      <w:r>
        <w:rPr>
          <w:sz w:val="20"/>
        </w:rPr>
        <w:t>A</w:t>
      </w:r>
      <w:r>
        <w:rPr>
          <w:spacing w:val="-16"/>
          <w:sz w:val="20"/>
        </w:rPr>
        <w:t xml:space="preserve"> </w:t>
      </w:r>
      <w:r>
        <w:rPr>
          <w:sz w:val="20"/>
        </w:rPr>
        <w:t>Administração terá a opção de extinguir o contrato, sem ônus, quando não dispuser de créditos orçamentários para sua continuidade ou quando entender que o contrato não mais lhe oferece vantagem.</w:t>
      </w:r>
    </w:p>
    <w:p w14:paraId="48D13FB8">
      <w:pPr>
        <w:pStyle w:val="7"/>
        <w:spacing w:before="42"/>
      </w:pPr>
    </w:p>
    <w:p w14:paraId="0B508CA1">
      <w:pPr>
        <w:pStyle w:val="3"/>
        <w:numPr>
          <w:ilvl w:val="1"/>
          <w:numId w:val="18"/>
        </w:numPr>
        <w:tabs>
          <w:tab w:val="left" w:pos="578"/>
        </w:tabs>
        <w:spacing w:before="0" w:after="0" w:line="240" w:lineRule="auto"/>
        <w:ind w:left="578" w:right="0" w:hanging="349"/>
        <w:jc w:val="left"/>
      </w:pPr>
      <w:r>
        <w:t>REAJUSTE</w:t>
      </w:r>
      <w:r>
        <w:rPr>
          <w:spacing w:val="-1"/>
        </w:rPr>
        <w:t xml:space="preserve"> </w:t>
      </w:r>
      <w:r>
        <w:t>DE</w:t>
      </w:r>
      <w:r>
        <w:rPr>
          <w:spacing w:val="-1"/>
        </w:rPr>
        <w:t xml:space="preserve"> </w:t>
      </w:r>
      <w:r>
        <w:rPr>
          <w:spacing w:val="-2"/>
        </w:rPr>
        <w:t>PREÇOS:</w:t>
      </w:r>
    </w:p>
    <w:p w14:paraId="3B2B593E">
      <w:pPr>
        <w:pStyle w:val="7"/>
        <w:spacing w:before="40"/>
        <w:ind w:left="2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39B4FBCA">
      <w:pPr>
        <w:pStyle w:val="7"/>
        <w:spacing w:before="80"/>
      </w:pPr>
    </w:p>
    <w:p w14:paraId="6CF45833">
      <w:pPr>
        <w:pStyle w:val="3"/>
        <w:numPr>
          <w:ilvl w:val="1"/>
          <w:numId w:val="18"/>
        </w:numPr>
        <w:tabs>
          <w:tab w:val="left" w:pos="578"/>
        </w:tabs>
        <w:spacing w:before="0" w:after="0" w:line="240" w:lineRule="auto"/>
        <w:ind w:left="578" w:right="0" w:hanging="349"/>
        <w:jc w:val="left"/>
      </w:pPr>
      <w:r>
        <w:rPr>
          <w:spacing w:val="-2"/>
        </w:rPr>
        <w:t>GARANTIA:</w:t>
      </w:r>
    </w:p>
    <w:p w14:paraId="358BDAAB">
      <w:pPr>
        <w:spacing w:after="0" w:line="240" w:lineRule="auto"/>
        <w:jc w:val="left"/>
        <w:sectPr>
          <w:type w:val="continuous"/>
          <w:pgSz w:w="15840" w:h="24480"/>
          <w:pgMar w:top="740" w:right="540" w:bottom="280" w:left="460" w:header="720" w:footer="720" w:gutter="0"/>
          <w:cols w:space="720" w:num="1"/>
        </w:sectPr>
      </w:pPr>
    </w:p>
    <w:p w14:paraId="5097F44E">
      <w:pPr>
        <w:pStyle w:val="10"/>
        <w:numPr>
          <w:ilvl w:val="2"/>
          <w:numId w:val="18"/>
        </w:numPr>
        <w:tabs>
          <w:tab w:val="left" w:pos="741"/>
        </w:tabs>
        <w:spacing w:before="80" w:after="0" w:line="235" w:lineRule="auto"/>
        <w:ind w:left="229" w:right="252" w:firstLine="0"/>
        <w:jc w:val="left"/>
        <w:rPr>
          <w:sz w:val="20"/>
        </w:rPr>
      </w:pPr>
      <w:r>
        <w:rPr>
          <w:sz w:val="20"/>
        </w:rPr>
        <w:t xml:space="preserve">Conforme o item 2.3 da OS-003-GDG-2024, documento SEI </w:t>
      </w:r>
      <w:r>
        <w:rPr>
          <w:sz w:val="24"/>
        </w:rPr>
        <w:t>70136509</w:t>
      </w:r>
      <w:r>
        <w:rPr>
          <w:sz w:val="20"/>
        </w:rPr>
        <w:t>, considerando que a presente contratação não se enquadra como de alta complexidade técnica e</w:t>
      </w:r>
      <w:r>
        <w:rPr>
          <w:spacing w:val="80"/>
          <w:sz w:val="20"/>
        </w:rPr>
        <w:t xml:space="preserve"> </w:t>
      </w:r>
      <w:r>
        <w:rPr>
          <w:sz w:val="20"/>
        </w:rPr>
        <w:t xml:space="preserve">que, de acordo com o item 3 do Mapa de Riscos, documento </w:t>
      </w:r>
      <w:r>
        <w:rPr>
          <w:sz w:val="24"/>
        </w:rPr>
        <w:t>76784943</w:t>
      </w:r>
      <w:r>
        <w:rPr>
          <w:sz w:val="20"/>
        </w:rPr>
        <w:t>, menos de 40% dos riscos figuram no enquadramento</w:t>
      </w:r>
      <w:r>
        <w:rPr>
          <w:spacing w:val="-9"/>
          <w:sz w:val="20"/>
        </w:rPr>
        <w:t xml:space="preserve"> </w:t>
      </w:r>
      <w:r>
        <w:rPr>
          <w:sz w:val="20"/>
        </w:rPr>
        <w:t>ALTO, estará dispensada a garantia de proposta.</w:t>
      </w:r>
    </w:p>
    <w:p w14:paraId="541F4F28">
      <w:pPr>
        <w:pStyle w:val="7"/>
        <w:spacing w:before="35"/>
      </w:pPr>
    </w:p>
    <w:p w14:paraId="5328F24F">
      <w:pPr>
        <w:pStyle w:val="10"/>
        <w:numPr>
          <w:ilvl w:val="2"/>
          <w:numId w:val="18"/>
        </w:numPr>
        <w:tabs>
          <w:tab w:val="left" w:pos="719"/>
        </w:tabs>
        <w:spacing w:before="0" w:after="0" w:line="266" w:lineRule="auto"/>
        <w:ind w:left="229" w:right="253" w:firstLine="0"/>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SEI</w:t>
      </w:r>
      <w:r>
        <w:rPr>
          <w:spacing w:val="-1"/>
          <w:sz w:val="20"/>
        </w:rPr>
        <w:t xml:space="preserve"> </w:t>
      </w:r>
      <w:r>
        <w:rPr>
          <w:sz w:val="24"/>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 Lei 14.133/21</w:t>
      </w:r>
    </w:p>
    <w:p w14:paraId="0828CEBB">
      <w:pPr>
        <w:pStyle w:val="7"/>
        <w:spacing w:before="55"/>
      </w:pPr>
    </w:p>
    <w:p w14:paraId="2890B723">
      <w:pPr>
        <w:pStyle w:val="3"/>
        <w:numPr>
          <w:ilvl w:val="1"/>
          <w:numId w:val="18"/>
        </w:numPr>
        <w:tabs>
          <w:tab w:val="left" w:pos="578"/>
        </w:tabs>
        <w:spacing w:before="0" w:after="0" w:line="240" w:lineRule="auto"/>
        <w:ind w:left="578" w:right="0" w:hanging="349"/>
        <w:jc w:val="left"/>
      </w:pPr>
      <w:r>
        <w:t>POSSIBILIDADE</w:t>
      </w:r>
      <w:r>
        <w:rPr>
          <w:spacing w:val="-1"/>
        </w:rPr>
        <w:t xml:space="preserve"> </w:t>
      </w:r>
      <w:r>
        <w:t>DE</w:t>
      </w:r>
      <w:r>
        <w:rPr>
          <w:spacing w:val="-1"/>
        </w:rPr>
        <w:t xml:space="preserve"> </w:t>
      </w:r>
      <w:r>
        <w:rPr>
          <w:spacing w:val="-2"/>
        </w:rPr>
        <w:t>SUBCONTRATAÇÃO:</w:t>
      </w:r>
    </w:p>
    <w:p w14:paraId="2C3941BC">
      <w:pPr>
        <w:pStyle w:val="7"/>
        <w:spacing w:before="41"/>
        <w:ind w:left="2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062C1E89">
      <w:pPr>
        <w:pStyle w:val="7"/>
        <w:spacing w:before="79"/>
      </w:pPr>
    </w:p>
    <w:p w14:paraId="4515EDE8">
      <w:pPr>
        <w:pStyle w:val="3"/>
        <w:numPr>
          <w:ilvl w:val="1"/>
          <w:numId w:val="18"/>
        </w:numPr>
        <w:tabs>
          <w:tab w:val="left" w:pos="578"/>
        </w:tabs>
        <w:spacing w:before="1" w:after="0" w:line="240" w:lineRule="auto"/>
        <w:ind w:left="57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2C713625">
      <w:pPr>
        <w:pStyle w:val="7"/>
        <w:spacing w:before="40"/>
        <w:ind w:left="229"/>
      </w:pPr>
      <w:r>
        <w:t>Não</w:t>
      </w:r>
      <w:r>
        <w:rPr>
          <w:spacing w:val="-1"/>
        </w:rPr>
        <w:t xml:space="preserve"> </w:t>
      </w:r>
      <w:r>
        <w:t>se</w:t>
      </w:r>
      <w:r>
        <w:rPr>
          <w:spacing w:val="-1"/>
        </w:rPr>
        <w:t xml:space="preserve"> </w:t>
      </w:r>
      <w:r>
        <w:rPr>
          <w:spacing w:val="-2"/>
        </w:rPr>
        <w:t>aplica.</w:t>
      </w:r>
    </w:p>
    <w:p w14:paraId="41ABDD0E">
      <w:pPr>
        <w:pStyle w:val="7"/>
        <w:spacing w:before="79"/>
      </w:pPr>
    </w:p>
    <w:p w14:paraId="5EF98940">
      <w:pPr>
        <w:pStyle w:val="3"/>
        <w:numPr>
          <w:ilvl w:val="1"/>
          <w:numId w:val="18"/>
        </w:numPr>
        <w:tabs>
          <w:tab w:val="left" w:pos="578"/>
        </w:tabs>
        <w:spacing w:before="1" w:after="0" w:line="240" w:lineRule="auto"/>
        <w:ind w:left="57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55674C38">
      <w:pPr>
        <w:pStyle w:val="7"/>
        <w:spacing w:before="40" w:line="280" w:lineRule="auto"/>
        <w:ind w:left="229"/>
      </w:pPr>
      <w:r>
        <w:t>Os</w:t>
      </w:r>
      <w:r>
        <w:rPr>
          <w:spacing w:val="21"/>
        </w:rPr>
        <w:t xml:space="preserve"> </w:t>
      </w:r>
      <w:r>
        <w:t>resíduos</w:t>
      </w:r>
      <w:r>
        <w:rPr>
          <w:spacing w:val="21"/>
        </w:rPr>
        <w:t xml:space="preserve"> </w:t>
      </w:r>
      <w:r>
        <w:t>gerados</w:t>
      </w:r>
      <w:r>
        <w:rPr>
          <w:spacing w:val="21"/>
        </w:rPr>
        <w:t xml:space="preserve"> </w:t>
      </w:r>
      <w:r>
        <w:t>serão</w:t>
      </w:r>
      <w:r>
        <w:rPr>
          <w:spacing w:val="20"/>
        </w:rPr>
        <w:t xml:space="preserve"> </w:t>
      </w:r>
      <w:r>
        <w:t>acondicionados</w:t>
      </w:r>
      <w:r>
        <w:rPr>
          <w:spacing w:val="21"/>
        </w:rPr>
        <w:t xml:space="preserve"> </w:t>
      </w:r>
      <w:r>
        <w:t>em</w:t>
      </w:r>
      <w:r>
        <w:rPr>
          <w:spacing w:val="21"/>
        </w:rPr>
        <w:t xml:space="preserve"> </w:t>
      </w:r>
      <w:r>
        <w:t>locais</w:t>
      </w:r>
      <w:r>
        <w:rPr>
          <w:spacing w:val="21"/>
        </w:rPr>
        <w:t xml:space="preserve"> </w:t>
      </w:r>
      <w:r>
        <w:t>adequados</w:t>
      </w:r>
      <w:r>
        <w:rPr>
          <w:spacing w:val="20"/>
        </w:rPr>
        <w:t xml:space="preserve"> </w:t>
      </w:r>
      <w:r>
        <w:t>e</w:t>
      </w:r>
      <w:r>
        <w:rPr>
          <w:spacing w:val="21"/>
        </w:rPr>
        <w:t xml:space="preserve"> </w:t>
      </w:r>
      <w:r>
        <w:t>posteriormente</w:t>
      </w:r>
      <w:r>
        <w:rPr>
          <w:spacing w:val="21"/>
        </w:rPr>
        <w:t xml:space="preserve"> </w:t>
      </w:r>
      <w:r>
        <w:t>recolhidos</w:t>
      </w:r>
      <w:r>
        <w:rPr>
          <w:spacing w:val="21"/>
        </w:rPr>
        <w:t xml:space="preserve"> </w:t>
      </w:r>
      <w:r>
        <w:t>pela</w:t>
      </w:r>
      <w:r>
        <w:rPr>
          <w:spacing w:val="20"/>
        </w:rPr>
        <w:t xml:space="preserve"> </w:t>
      </w:r>
      <w:r>
        <w:t>empresa</w:t>
      </w:r>
      <w:r>
        <w:rPr>
          <w:spacing w:val="21"/>
        </w:rPr>
        <w:t xml:space="preserve"> </w:t>
      </w:r>
      <w:r>
        <w:t>contratada</w:t>
      </w:r>
      <w:r>
        <w:rPr>
          <w:spacing w:val="21"/>
        </w:rPr>
        <w:t xml:space="preserve"> </w:t>
      </w:r>
      <w:r>
        <w:t>pela</w:t>
      </w:r>
      <w:r>
        <w:rPr>
          <w:spacing w:val="21"/>
        </w:rPr>
        <w:t xml:space="preserve"> </w:t>
      </w:r>
      <w:r>
        <w:t>UERJ/HUPE</w:t>
      </w:r>
      <w:r>
        <w:rPr>
          <w:spacing w:val="20"/>
        </w:rPr>
        <w:t xml:space="preserve"> </w:t>
      </w:r>
      <w:r>
        <w:t>para</w:t>
      </w:r>
      <w:r>
        <w:rPr>
          <w:spacing w:val="21"/>
        </w:rPr>
        <w:t xml:space="preserve"> </w:t>
      </w:r>
      <w:r>
        <w:t>realizar</w:t>
      </w:r>
      <w:r>
        <w:rPr>
          <w:spacing w:val="21"/>
        </w:rPr>
        <w:t xml:space="preserve"> </w:t>
      </w:r>
      <w:r>
        <w:t>o</w:t>
      </w:r>
      <w:r>
        <w:rPr>
          <w:spacing w:val="21"/>
        </w:rPr>
        <w:t xml:space="preserve"> </w:t>
      </w:r>
      <w:r>
        <w:t>descarte</w:t>
      </w:r>
      <w:r>
        <w:rPr>
          <w:spacing w:val="20"/>
        </w:rPr>
        <w:t xml:space="preserve"> </w:t>
      </w:r>
      <w:r>
        <w:t>correto,</w:t>
      </w:r>
      <w:r>
        <w:rPr>
          <w:spacing w:val="21"/>
        </w:rPr>
        <w:t xml:space="preserve"> </w:t>
      </w:r>
      <w:r>
        <w:t>sob</w:t>
      </w:r>
      <w:r>
        <w:rPr>
          <w:spacing w:val="21"/>
        </w:rPr>
        <w:t xml:space="preserve"> </w:t>
      </w:r>
      <w:r>
        <w:t>a gestão da Hotelaria Hospitalar.</w:t>
      </w:r>
    </w:p>
    <w:p w14:paraId="46C73160">
      <w:pPr>
        <w:pStyle w:val="7"/>
        <w:spacing w:before="41"/>
      </w:pPr>
    </w:p>
    <w:p w14:paraId="341684F6">
      <w:pPr>
        <w:pStyle w:val="3"/>
        <w:numPr>
          <w:ilvl w:val="1"/>
          <w:numId w:val="18"/>
        </w:numPr>
        <w:tabs>
          <w:tab w:val="left" w:pos="678"/>
        </w:tabs>
        <w:spacing w:before="0" w:after="0" w:line="240" w:lineRule="auto"/>
        <w:ind w:left="678" w:right="0" w:hanging="449"/>
        <w:jc w:val="left"/>
      </w:pPr>
      <w:r>
        <w:t>OBRIGAÇÕES</w:t>
      </w:r>
      <w:r>
        <w:rPr>
          <w:spacing w:val="-1"/>
        </w:rPr>
        <w:t xml:space="preserve"> </w:t>
      </w:r>
      <w:r>
        <w:t>DAS</w:t>
      </w:r>
      <w:r>
        <w:rPr>
          <w:spacing w:val="-1"/>
        </w:rPr>
        <w:t xml:space="preserve"> </w:t>
      </w:r>
      <w:r>
        <w:rPr>
          <w:spacing w:val="-2"/>
        </w:rPr>
        <w:t>PARTES:</w:t>
      </w:r>
    </w:p>
    <w:p w14:paraId="536D0FA6">
      <w:pPr>
        <w:pStyle w:val="10"/>
        <w:numPr>
          <w:ilvl w:val="2"/>
          <w:numId w:val="18"/>
        </w:numPr>
        <w:tabs>
          <w:tab w:val="left" w:pos="828"/>
        </w:tabs>
        <w:spacing w:before="41" w:after="0" w:line="240" w:lineRule="auto"/>
        <w:ind w:left="82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7300CE3F">
      <w:pPr>
        <w:pStyle w:val="10"/>
        <w:numPr>
          <w:ilvl w:val="3"/>
          <w:numId w:val="18"/>
        </w:numPr>
        <w:tabs>
          <w:tab w:val="left" w:pos="978"/>
        </w:tabs>
        <w:spacing w:before="40" w:after="0" w:line="240" w:lineRule="auto"/>
        <w:ind w:left="97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2177AE8D">
      <w:pPr>
        <w:pStyle w:val="10"/>
        <w:numPr>
          <w:ilvl w:val="3"/>
          <w:numId w:val="18"/>
        </w:numPr>
        <w:tabs>
          <w:tab w:val="left" w:pos="978"/>
        </w:tabs>
        <w:spacing w:before="40" w:after="0" w:line="240" w:lineRule="auto"/>
        <w:ind w:left="97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6F688045">
      <w:pPr>
        <w:pStyle w:val="10"/>
        <w:numPr>
          <w:ilvl w:val="3"/>
          <w:numId w:val="18"/>
        </w:numPr>
        <w:tabs>
          <w:tab w:val="left" w:pos="978"/>
        </w:tabs>
        <w:spacing w:before="40" w:after="0" w:line="240" w:lineRule="auto"/>
        <w:ind w:left="97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04EB165E">
      <w:pPr>
        <w:pStyle w:val="10"/>
        <w:numPr>
          <w:ilvl w:val="3"/>
          <w:numId w:val="18"/>
        </w:numPr>
        <w:tabs>
          <w:tab w:val="left" w:pos="978"/>
        </w:tabs>
        <w:spacing w:before="40" w:after="0" w:line="240" w:lineRule="auto"/>
        <w:ind w:left="97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13EDE332">
      <w:pPr>
        <w:pStyle w:val="7"/>
        <w:spacing w:before="79"/>
      </w:pPr>
    </w:p>
    <w:p w14:paraId="24948086">
      <w:pPr>
        <w:pStyle w:val="3"/>
        <w:numPr>
          <w:ilvl w:val="2"/>
          <w:numId w:val="18"/>
        </w:numPr>
        <w:tabs>
          <w:tab w:val="left" w:pos="828"/>
        </w:tabs>
        <w:spacing w:before="1" w:after="0" w:line="240" w:lineRule="auto"/>
        <w:ind w:left="828" w:right="0" w:hanging="599"/>
        <w:jc w:val="left"/>
      </w:pPr>
      <w:r>
        <w:t>OBRIGAÇÕES</w:t>
      </w:r>
      <w:r>
        <w:rPr>
          <w:spacing w:val="-1"/>
        </w:rPr>
        <w:t xml:space="preserve"> </w:t>
      </w:r>
      <w:r>
        <w:t>DO</w:t>
      </w:r>
      <w:r>
        <w:rPr>
          <w:spacing w:val="-1"/>
        </w:rPr>
        <w:t xml:space="preserve"> </w:t>
      </w:r>
      <w:r>
        <w:rPr>
          <w:spacing w:val="-2"/>
        </w:rPr>
        <w:t>FORNECEDOR/CONTRATADO:</w:t>
      </w:r>
    </w:p>
    <w:p w14:paraId="68D37515">
      <w:pPr>
        <w:pStyle w:val="7"/>
        <w:spacing w:before="79"/>
        <w:rPr>
          <w:b/>
        </w:rPr>
      </w:pPr>
    </w:p>
    <w:p w14:paraId="063221E6">
      <w:pPr>
        <w:pStyle w:val="10"/>
        <w:numPr>
          <w:ilvl w:val="3"/>
          <w:numId w:val="18"/>
        </w:numPr>
        <w:tabs>
          <w:tab w:val="left" w:pos="978"/>
        </w:tabs>
        <w:spacing w:before="1" w:after="0" w:line="240" w:lineRule="auto"/>
        <w:ind w:left="97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45FFED56">
      <w:pPr>
        <w:pStyle w:val="10"/>
        <w:numPr>
          <w:ilvl w:val="3"/>
          <w:numId w:val="18"/>
        </w:numPr>
        <w:tabs>
          <w:tab w:val="left" w:pos="984"/>
        </w:tabs>
        <w:spacing w:before="40" w:after="0" w:line="280" w:lineRule="auto"/>
        <w:ind w:left="229" w:right="253" w:firstLine="0"/>
        <w:jc w:val="left"/>
        <w:rPr>
          <w:sz w:val="20"/>
        </w:rPr>
      </w:pPr>
      <w:r>
        <w:rPr>
          <w:sz w:val="20"/>
        </w:rPr>
        <w:t>Entregar o objeto do contrato sem qualquer ônus para o CONTRATANTE, estando incluído no valor do pagamento todas e quaisquer despesas, tais como tributos, frete, seguro e descarregamento das mercadorias;</w:t>
      </w:r>
    </w:p>
    <w:p w14:paraId="67E8A246">
      <w:pPr>
        <w:pStyle w:val="10"/>
        <w:numPr>
          <w:ilvl w:val="3"/>
          <w:numId w:val="18"/>
        </w:numPr>
        <w:tabs>
          <w:tab w:val="left" w:pos="978"/>
        </w:tabs>
        <w:spacing w:before="2" w:after="0" w:line="240" w:lineRule="auto"/>
        <w:ind w:left="97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59DC4406">
      <w:pPr>
        <w:pStyle w:val="10"/>
        <w:numPr>
          <w:ilvl w:val="3"/>
          <w:numId w:val="18"/>
        </w:numPr>
        <w:tabs>
          <w:tab w:val="left" w:pos="1001"/>
        </w:tabs>
        <w:spacing w:before="40" w:after="0" w:line="280" w:lineRule="auto"/>
        <w:ind w:left="229" w:right="253" w:firstLine="0"/>
        <w:jc w:val="left"/>
        <w:rPr>
          <w:sz w:val="20"/>
        </w:rPr>
      </w:pPr>
      <w:r>
        <w:rPr>
          <w:sz w:val="20"/>
        </w:rPr>
        <w:t>Comunicar</w:t>
      </w:r>
      <w:r>
        <w:rPr>
          <w:spacing w:val="21"/>
          <w:sz w:val="20"/>
        </w:rPr>
        <w:t xml:space="preserve"> </w:t>
      </w:r>
      <w:r>
        <w:rPr>
          <w:sz w:val="20"/>
        </w:rPr>
        <w:t>ao</w:t>
      </w:r>
      <w:r>
        <w:rPr>
          <w:spacing w:val="21"/>
          <w:sz w:val="20"/>
        </w:rPr>
        <w:t xml:space="preserve"> </w:t>
      </w:r>
      <w:r>
        <w:rPr>
          <w:sz w:val="20"/>
        </w:rPr>
        <w:t>Fiscal</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por</w:t>
      </w:r>
      <w:r>
        <w:rPr>
          <w:spacing w:val="21"/>
          <w:sz w:val="20"/>
        </w:rPr>
        <w:t xml:space="preserve"> </w:t>
      </w:r>
      <w:r>
        <w:rPr>
          <w:sz w:val="20"/>
        </w:rPr>
        <w:t>escrito</w:t>
      </w:r>
      <w:r>
        <w:rPr>
          <w:spacing w:val="21"/>
          <w:sz w:val="20"/>
        </w:rPr>
        <w:t xml:space="preserve"> </w:t>
      </w:r>
      <w:r>
        <w:rPr>
          <w:sz w:val="20"/>
        </w:rPr>
        <w:t>e</w:t>
      </w:r>
      <w:r>
        <w:rPr>
          <w:spacing w:val="21"/>
          <w:sz w:val="20"/>
        </w:rPr>
        <w:t xml:space="preserve"> </w:t>
      </w:r>
      <w:r>
        <w:rPr>
          <w:sz w:val="20"/>
        </w:rPr>
        <w:t>tão</w:t>
      </w:r>
      <w:r>
        <w:rPr>
          <w:spacing w:val="21"/>
          <w:sz w:val="20"/>
        </w:rPr>
        <w:t xml:space="preserve"> </w:t>
      </w:r>
      <w:r>
        <w:rPr>
          <w:sz w:val="20"/>
        </w:rPr>
        <w:t>logo</w:t>
      </w:r>
      <w:r>
        <w:rPr>
          <w:spacing w:val="21"/>
          <w:sz w:val="20"/>
        </w:rPr>
        <w:t xml:space="preserve"> </w:t>
      </w:r>
      <w:r>
        <w:rPr>
          <w:sz w:val="20"/>
        </w:rPr>
        <w:t>constatado</w:t>
      </w:r>
      <w:r>
        <w:rPr>
          <w:spacing w:val="21"/>
          <w:sz w:val="20"/>
        </w:rPr>
        <w:t xml:space="preserve"> </w:t>
      </w:r>
      <w:r>
        <w:rPr>
          <w:sz w:val="20"/>
        </w:rPr>
        <w:t>problema</w:t>
      </w:r>
      <w:r>
        <w:rPr>
          <w:spacing w:val="21"/>
          <w:sz w:val="20"/>
        </w:rPr>
        <w:t xml:space="preserve"> </w:t>
      </w:r>
      <w:r>
        <w:rPr>
          <w:sz w:val="20"/>
        </w:rPr>
        <w:t>ou</w:t>
      </w:r>
      <w:r>
        <w:rPr>
          <w:spacing w:val="21"/>
          <w:sz w:val="20"/>
        </w:rPr>
        <w:t xml:space="preserve"> </w:t>
      </w:r>
      <w:r>
        <w:rPr>
          <w:sz w:val="20"/>
        </w:rPr>
        <w:t>a</w:t>
      </w:r>
      <w:r>
        <w:rPr>
          <w:spacing w:val="21"/>
          <w:sz w:val="20"/>
        </w:rPr>
        <w:t xml:space="preserve"> </w:t>
      </w:r>
      <w:r>
        <w:rPr>
          <w:sz w:val="20"/>
        </w:rPr>
        <w:t>impossibilidade</w:t>
      </w:r>
      <w:r>
        <w:rPr>
          <w:spacing w:val="21"/>
          <w:sz w:val="20"/>
        </w:rPr>
        <w:t xml:space="preserve"> </w:t>
      </w:r>
      <w:r>
        <w:rPr>
          <w:sz w:val="20"/>
        </w:rPr>
        <w:t>de</w:t>
      </w:r>
      <w:r>
        <w:rPr>
          <w:spacing w:val="21"/>
          <w:sz w:val="20"/>
        </w:rPr>
        <w:t xml:space="preserve"> </w:t>
      </w:r>
      <w:r>
        <w:rPr>
          <w:sz w:val="20"/>
        </w:rPr>
        <w:t>execução</w:t>
      </w:r>
      <w:r>
        <w:rPr>
          <w:spacing w:val="21"/>
          <w:sz w:val="20"/>
        </w:rPr>
        <w:t xml:space="preserve"> </w:t>
      </w:r>
      <w:r>
        <w:rPr>
          <w:sz w:val="20"/>
        </w:rPr>
        <w:t>de</w:t>
      </w:r>
      <w:r>
        <w:rPr>
          <w:spacing w:val="21"/>
          <w:sz w:val="20"/>
        </w:rPr>
        <w:t xml:space="preserve"> </w:t>
      </w:r>
      <w:r>
        <w:rPr>
          <w:sz w:val="20"/>
        </w:rPr>
        <w:t>qualquer</w:t>
      </w:r>
      <w:r>
        <w:rPr>
          <w:spacing w:val="21"/>
          <w:sz w:val="20"/>
        </w:rPr>
        <w:t xml:space="preserve"> </w:t>
      </w:r>
      <w:r>
        <w:rPr>
          <w:sz w:val="20"/>
        </w:rPr>
        <w:t>obrigação</w:t>
      </w:r>
      <w:r>
        <w:rPr>
          <w:spacing w:val="21"/>
          <w:sz w:val="20"/>
        </w:rPr>
        <w:t xml:space="preserve"> </w:t>
      </w:r>
      <w:r>
        <w:rPr>
          <w:sz w:val="20"/>
        </w:rPr>
        <w:t>contratual,</w:t>
      </w:r>
      <w:r>
        <w:rPr>
          <w:spacing w:val="21"/>
          <w:sz w:val="20"/>
        </w:rPr>
        <w:t xml:space="preserve"> </w:t>
      </w:r>
      <w:r>
        <w:rPr>
          <w:sz w:val="20"/>
        </w:rPr>
        <w:t>para</w:t>
      </w:r>
      <w:r>
        <w:rPr>
          <w:spacing w:val="21"/>
          <w:sz w:val="20"/>
        </w:rPr>
        <w:t xml:space="preserve"> </w:t>
      </w:r>
      <w:r>
        <w:rPr>
          <w:sz w:val="20"/>
        </w:rPr>
        <w:t>a</w:t>
      </w:r>
      <w:r>
        <w:rPr>
          <w:spacing w:val="21"/>
          <w:sz w:val="20"/>
        </w:rPr>
        <w:t xml:space="preserve"> </w:t>
      </w:r>
      <w:r>
        <w:rPr>
          <w:sz w:val="20"/>
        </w:rPr>
        <w:t>adoção</w:t>
      </w:r>
      <w:r>
        <w:rPr>
          <w:spacing w:val="21"/>
          <w:sz w:val="20"/>
        </w:rPr>
        <w:t xml:space="preserve"> </w:t>
      </w:r>
      <w:r>
        <w:rPr>
          <w:sz w:val="20"/>
        </w:rPr>
        <w:t>das providências cabíveis;</w:t>
      </w:r>
    </w:p>
    <w:p w14:paraId="37006E71">
      <w:pPr>
        <w:pStyle w:val="10"/>
        <w:numPr>
          <w:ilvl w:val="4"/>
          <w:numId w:val="18"/>
        </w:numPr>
        <w:tabs>
          <w:tab w:val="left" w:pos="2535"/>
        </w:tabs>
        <w:spacing w:before="1" w:after="0" w:line="240" w:lineRule="auto"/>
        <w:ind w:left="2535"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43D07340">
      <w:pPr>
        <w:pStyle w:val="10"/>
        <w:numPr>
          <w:ilvl w:val="3"/>
          <w:numId w:val="18"/>
        </w:numPr>
        <w:tabs>
          <w:tab w:val="left" w:pos="985"/>
        </w:tabs>
        <w:spacing w:before="3" w:after="0" w:line="273" w:lineRule="auto"/>
        <w:ind w:left="229" w:right="253" w:firstLine="0"/>
        <w:jc w:val="both"/>
        <w:rPr>
          <w:sz w:val="20"/>
        </w:rPr>
      </w:pPr>
      <w:r>
        <w:rPr>
          <w:sz w:val="20"/>
        </w:rPr>
        <w:t xml:space="preserve">Entregar os materiais com validade mínima de 85% do seu período total de validade, conforme Resolução SES nº 1342/2016, conforme documento </w:t>
      </w:r>
      <w:r>
        <w:rPr>
          <w:sz w:val="24"/>
        </w:rPr>
        <w:t>76611236</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1801721E">
      <w:pPr>
        <w:pStyle w:val="10"/>
        <w:numPr>
          <w:ilvl w:val="3"/>
          <w:numId w:val="18"/>
        </w:numPr>
        <w:tabs>
          <w:tab w:val="left" w:pos="980"/>
        </w:tabs>
        <w:spacing w:before="8" w:after="0" w:line="280" w:lineRule="auto"/>
        <w:ind w:left="229" w:right="253" w:firstLine="0"/>
        <w:jc w:val="both"/>
        <w:rPr>
          <w:sz w:val="20"/>
        </w:rPr>
      </w:pPr>
      <w:r>
        <w:rPr>
          <w:sz w:val="20"/>
        </w:rPr>
        <w:t>Reparar,</w:t>
      </w:r>
      <w:r>
        <w:rPr>
          <w:spacing w:val="-2"/>
          <w:sz w:val="20"/>
        </w:rPr>
        <w:t xml:space="preserve"> </w:t>
      </w:r>
      <w:r>
        <w:rPr>
          <w:sz w:val="20"/>
        </w:rPr>
        <w:t>corrigir,</w:t>
      </w:r>
      <w:r>
        <w:rPr>
          <w:spacing w:val="-2"/>
          <w:sz w:val="20"/>
        </w:rPr>
        <w:t xml:space="preserve"> </w:t>
      </w:r>
      <w:r>
        <w:rPr>
          <w:sz w:val="20"/>
        </w:rPr>
        <w:t>remover,</w:t>
      </w:r>
      <w:r>
        <w:rPr>
          <w:spacing w:val="-2"/>
          <w:sz w:val="20"/>
        </w:rPr>
        <w:t xml:space="preserve"> </w:t>
      </w:r>
      <w:r>
        <w:rPr>
          <w:sz w:val="20"/>
        </w:rPr>
        <w:t>reconstruir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no</w:t>
      </w:r>
      <w:r>
        <w:rPr>
          <w:spacing w:val="-2"/>
          <w:sz w:val="20"/>
        </w:rPr>
        <w:t xml:space="preserve"> </w:t>
      </w:r>
      <w:r>
        <w:rPr>
          <w:sz w:val="20"/>
        </w:rPr>
        <w:t>todo</w:t>
      </w:r>
      <w:r>
        <w:rPr>
          <w:spacing w:val="-2"/>
          <w:sz w:val="20"/>
        </w:rPr>
        <w:t xml:space="preserve"> </w:t>
      </w:r>
      <w:r>
        <w:rPr>
          <w:sz w:val="20"/>
        </w:rPr>
        <w:t>ou</w:t>
      </w:r>
      <w:r>
        <w:rPr>
          <w:spacing w:val="-2"/>
          <w:sz w:val="20"/>
        </w:rPr>
        <w:t xml:space="preserve"> </w:t>
      </w:r>
      <w:r>
        <w:rPr>
          <w:sz w:val="20"/>
        </w:rPr>
        <w:t>em</w:t>
      </w:r>
      <w:r>
        <w:rPr>
          <w:spacing w:val="-2"/>
          <w:sz w:val="20"/>
        </w:rPr>
        <w:t xml:space="preserve"> </w:t>
      </w:r>
      <w:r>
        <w:rPr>
          <w:sz w:val="20"/>
        </w:rPr>
        <w:t>parte</w:t>
      </w:r>
      <w:r>
        <w:rPr>
          <w:spacing w:val="-2"/>
          <w:sz w:val="20"/>
        </w:rPr>
        <w:t xml:space="preserve"> </w:t>
      </w:r>
      <w:r>
        <w:rPr>
          <w:sz w:val="20"/>
        </w:rPr>
        <w:t>e</w:t>
      </w:r>
      <w:r>
        <w:rPr>
          <w:spacing w:val="-2"/>
          <w:sz w:val="20"/>
        </w:rPr>
        <w:t xml:space="preserve"> </w:t>
      </w:r>
      <w:r>
        <w:rPr>
          <w:sz w:val="20"/>
        </w:rPr>
        <w:t>às</w:t>
      </w:r>
      <w:r>
        <w:rPr>
          <w:spacing w:val="-2"/>
          <w:sz w:val="20"/>
        </w:rPr>
        <w:t xml:space="preserve"> </w:t>
      </w:r>
      <w:r>
        <w:rPr>
          <w:sz w:val="20"/>
        </w:rPr>
        <w:t>suas</w:t>
      </w:r>
      <w:r>
        <w:rPr>
          <w:spacing w:val="-2"/>
          <w:sz w:val="20"/>
        </w:rPr>
        <w:t xml:space="preserve"> </w:t>
      </w:r>
      <w:r>
        <w:rPr>
          <w:sz w:val="20"/>
        </w:rPr>
        <w:t>expensas,</w:t>
      </w:r>
      <w:r>
        <w:rPr>
          <w:spacing w:val="-2"/>
          <w:sz w:val="20"/>
        </w:rPr>
        <w:t xml:space="preserve"> </w:t>
      </w:r>
      <w:r>
        <w:rPr>
          <w:sz w:val="20"/>
        </w:rPr>
        <w:t>bens</w:t>
      </w:r>
      <w:r>
        <w:rPr>
          <w:spacing w:val="-2"/>
          <w:sz w:val="20"/>
        </w:rPr>
        <w:t xml:space="preserve"> </w:t>
      </w:r>
      <w:r>
        <w:rPr>
          <w:sz w:val="20"/>
        </w:rPr>
        <w:t>objeto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em</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verificarem</w:t>
      </w:r>
      <w:r>
        <w:rPr>
          <w:spacing w:val="-2"/>
          <w:sz w:val="20"/>
        </w:rPr>
        <w:t xml:space="preserve"> </w:t>
      </w:r>
      <w:r>
        <w:rPr>
          <w:sz w:val="20"/>
        </w:rPr>
        <w:t>vícios,</w:t>
      </w:r>
      <w:r>
        <w:rPr>
          <w:spacing w:val="-2"/>
          <w:sz w:val="20"/>
        </w:rPr>
        <w:t xml:space="preserve"> </w:t>
      </w:r>
      <w:r>
        <w:rPr>
          <w:sz w:val="20"/>
        </w:rPr>
        <w:t>defeitos</w:t>
      </w:r>
      <w:r>
        <w:rPr>
          <w:spacing w:val="-2"/>
          <w:sz w:val="20"/>
        </w:rPr>
        <w:t xml:space="preserve"> </w:t>
      </w:r>
      <w:r>
        <w:rPr>
          <w:sz w:val="20"/>
        </w:rPr>
        <w:t>ou</w:t>
      </w:r>
      <w:r>
        <w:rPr>
          <w:spacing w:val="-2"/>
          <w:sz w:val="20"/>
        </w:rPr>
        <w:t xml:space="preserve"> </w:t>
      </w:r>
      <w:r>
        <w:rPr>
          <w:sz w:val="20"/>
        </w:rPr>
        <w:t>incorreções resultantes de execução irregular ou do fornecimento de materiais inadequados ou desconformes com as especificações;</w:t>
      </w:r>
    </w:p>
    <w:p w14:paraId="1F27A907">
      <w:pPr>
        <w:pStyle w:val="10"/>
        <w:numPr>
          <w:ilvl w:val="3"/>
          <w:numId w:val="18"/>
        </w:numPr>
        <w:tabs>
          <w:tab w:val="left" w:pos="1002"/>
        </w:tabs>
        <w:spacing w:before="2" w:after="0" w:line="280" w:lineRule="auto"/>
        <w:ind w:left="229" w:right="253"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43CCD6E8">
      <w:pPr>
        <w:pStyle w:val="10"/>
        <w:numPr>
          <w:ilvl w:val="3"/>
          <w:numId w:val="18"/>
        </w:numPr>
        <w:tabs>
          <w:tab w:val="left" w:pos="978"/>
        </w:tabs>
        <w:spacing w:before="2" w:after="0" w:line="240" w:lineRule="auto"/>
        <w:ind w:left="97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200ED23A">
      <w:pPr>
        <w:pStyle w:val="7"/>
        <w:spacing w:before="80"/>
      </w:pPr>
    </w:p>
    <w:p w14:paraId="189FF689">
      <w:pPr>
        <w:pStyle w:val="3"/>
        <w:numPr>
          <w:ilvl w:val="0"/>
          <w:numId w:val="18"/>
        </w:numPr>
        <w:tabs>
          <w:tab w:val="left" w:pos="428"/>
        </w:tabs>
        <w:spacing w:before="0" w:after="0" w:line="240" w:lineRule="auto"/>
        <w:ind w:left="42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0C316922">
      <w:pPr>
        <w:pStyle w:val="7"/>
        <w:spacing w:before="80"/>
        <w:rPr>
          <w:b/>
        </w:rPr>
      </w:pPr>
    </w:p>
    <w:p w14:paraId="03606B39">
      <w:pPr>
        <w:pStyle w:val="10"/>
        <w:numPr>
          <w:ilvl w:val="1"/>
          <w:numId w:val="18"/>
        </w:numPr>
        <w:tabs>
          <w:tab w:val="left" w:pos="578"/>
        </w:tabs>
        <w:spacing w:before="0" w:after="0" w:line="240" w:lineRule="auto"/>
        <w:ind w:left="578" w:right="0" w:hanging="349"/>
        <w:jc w:val="left"/>
        <w:rPr>
          <w:b/>
          <w:sz w:val="20"/>
        </w:rPr>
      </w:pPr>
      <w:r>
        <w:rPr>
          <w:b/>
          <w:sz w:val="20"/>
        </w:rPr>
        <w:t>QUALIFICAÇÃO</w:t>
      </w:r>
      <w:r>
        <w:rPr>
          <w:b/>
          <w:spacing w:val="-4"/>
          <w:sz w:val="20"/>
        </w:rPr>
        <w:t xml:space="preserve"> </w:t>
      </w:r>
      <w:r>
        <w:rPr>
          <w:b/>
          <w:spacing w:val="-2"/>
          <w:sz w:val="20"/>
        </w:rPr>
        <w:t>TÉCNICA:</w:t>
      </w:r>
    </w:p>
    <w:p w14:paraId="1C407EAA">
      <w:pPr>
        <w:pStyle w:val="7"/>
        <w:spacing w:before="80"/>
        <w:rPr>
          <w:b/>
        </w:rPr>
      </w:pPr>
    </w:p>
    <w:p w14:paraId="0B94032A">
      <w:pPr>
        <w:pStyle w:val="10"/>
        <w:numPr>
          <w:ilvl w:val="2"/>
          <w:numId w:val="18"/>
        </w:numPr>
        <w:tabs>
          <w:tab w:val="left" w:pos="740"/>
        </w:tabs>
        <w:spacing w:before="0" w:after="0" w:line="280" w:lineRule="auto"/>
        <w:ind w:left="229" w:right="253" w:firstLine="0"/>
        <w:jc w:val="left"/>
        <w:rPr>
          <w:sz w:val="20"/>
        </w:rPr>
      </w:pPr>
      <w:r>
        <w:rPr>
          <w:sz w:val="20"/>
        </w:rPr>
        <w:t>O licitante deverá comprovar a aptidão para o fornecimento de bens objeto deste termo mediante a apresentação de atestados de capacidade técnica fornecidos por pessoa</w:t>
      </w:r>
      <w:r>
        <w:rPr>
          <w:spacing w:val="80"/>
          <w:sz w:val="20"/>
        </w:rPr>
        <w:t xml:space="preserve"> </w:t>
      </w:r>
      <w:r>
        <w:rPr>
          <w:sz w:val="20"/>
        </w:rPr>
        <w:t>jurídica de direito público ou privado;</w:t>
      </w:r>
    </w:p>
    <w:p w14:paraId="2E66BD8B">
      <w:pPr>
        <w:pStyle w:val="10"/>
        <w:numPr>
          <w:ilvl w:val="2"/>
          <w:numId w:val="18"/>
        </w:numPr>
        <w:tabs>
          <w:tab w:val="left" w:pos="717"/>
        </w:tabs>
        <w:spacing w:before="2" w:after="0" w:line="240" w:lineRule="auto"/>
        <w:ind w:left="717" w:right="0" w:hanging="48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76418047">
      <w:pPr>
        <w:pStyle w:val="10"/>
        <w:numPr>
          <w:ilvl w:val="2"/>
          <w:numId w:val="18"/>
        </w:numPr>
        <w:tabs>
          <w:tab w:val="left" w:pos="728"/>
        </w:tabs>
        <w:spacing w:before="40" w:after="0" w:line="240" w:lineRule="auto"/>
        <w:ind w:left="728" w:right="0" w:hanging="49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18F5F6D0">
      <w:pPr>
        <w:pStyle w:val="10"/>
        <w:numPr>
          <w:ilvl w:val="2"/>
          <w:numId w:val="18"/>
        </w:numPr>
        <w:tabs>
          <w:tab w:val="left" w:pos="728"/>
        </w:tabs>
        <w:spacing w:before="40" w:after="0" w:line="240" w:lineRule="auto"/>
        <w:ind w:left="728" w:right="0" w:hanging="49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16E00D94">
      <w:pPr>
        <w:pStyle w:val="10"/>
        <w:numPr>
          <w:ilvl w:val="2"/>
          <w:numId w:val="18"/>
        </w:numPr>
        <w:tabs>
          <w:tab w:val="left" w:pos="717"/>
        </w:tabs>
        <w:spacing w:before="40" w:after="0" w:line="240" w:lineRule="auto"/>
        <w:ind w:left="717" w:right="0" w:hanging="48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7F4D26A3">
      <w:pPr>
        <w:pStyle w:val="7"/>
        <w:spacing w:before="80"/>
      </w:pPr>
    </w:p>
    <w:p w14:paraId="42B76420">
      <w:pPr>
        <w:pStyle w:val="3"/>
        <w:numPr>
          <w:ilvl w:val="1"/>
          <w:numId w:val="18"/>
        </w:numPr>
        <w:tabs>
          <w:tab w:val="left" w:pos="578"/>
        </w:tabs>
        <w:spacing w:before="0" w:after="0" w:line="240" w:lineRule="auto"/>
        <w:ind w:left="57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4F2E95AF">
      <w:pPr>
        <w:pStyle w:val="7"/>
        <w:spacing w:before="80"/>
        <w:rPr>
          <w:b/>
        </w:rPr>
      </w:pPr>
    </w:p>
    <w:p w14:paraId="4859E39B">
      <w:pPr>
        <w:pStyle w:val="10"/>
        <w:numPr>
          <w:ilvl w:val="2"/>
          <w:numId w:val="20"/>
        </w:numPr>
        <w:tabs>
          <w:tab w:val="left" w:pos="727"/>
        </w:tabs>
        <w:spacing w:before="0" w:after="0" w:line="242" w:lineRule="auto"/>
        <w:ind w:left="229" w:right="253" w:firstLine="0"/>
        <w:jc w:val="left"/>
        <w:rPr>
          <w:sz w:val="20"/>
        </w:rPr>
      </w:pPr>
      <w:r>
        <w:rPr>
          <w:sz w:val="20"/>
        </w:rPr>
        <w:t>Após a concretização da contratação, conforme necessidade da CONTRATANTE será enviada à CONTRATADA</w:t>
      </w:r>
      <w:r>
        <w:rPr>
          <w:spacing w:val="-7"/>
          <w:sz w:val="20"/>
        </w:rPr>
        <w:t xml:space="preserve"> </w:t>
      </w:r>
      <w:r>
        <w:rPr>
          <w:sz w:val="20"/>
        </w:rPr>
        <w:t xml:space="preserve">uma autorização de entrega de material, conforme anexo em documento SEI </w:t>
      </w:r>
      <w:r>
        <w:rPr>
          <w:sz w:val="24"/>
        </w:rPr>
        <w:t>30203367</w:t>
      </w:r>
      <w:r>
        <w:rPr>
          <w:sz w:val="20"/>
        </w:rPr>
        <w:t>.</w:t>
      </w:r>
    </w:p>
    <w:p w14:paraId="1CDFDDCB">
      <w:pPr>
        <w:pStyle w:val="10"/>
        <w:numPr>
          <w:ilvl w:val="2"/>
          <w:numId w:val="20"/>
        </w:numPr>
        <w:tabs>
          <w:tab w:val="left" w:pos="756"/>
        </w:tabs>
        <w:spacing w:before="29" w:after="0" w:line="280" w:lineRule="auto"/>
        <w:ind w:left="229" w:right="253" w:firstLine="0"/>
        <w:jc w:val="left"/>
        <w:rPr>
          <w:sz w:val="20"/>
        </w:rPr>
      </w:pPr>
      <w:r>
        <w:rPr>
          <w:sz w:val="20"/>
        </w:rPr>
        <w:t>Havendo</w:t>
      </w:r>
      <w:r>
        <w:rPr>
          <w:spacing w:val="21"/>
          <w:sz w:val="20"/>
        </w:rPr>
        <w:t xml:space="preserve"> </w:t>
      </w:r>
      <w:r>
        <w:rPr>
          <w:sz w:val="20"/>
        </w:rPr>
        <w:t>necessidade</w:t>
      </w:r>
      <w:r>
        <w:rPr>
          <w:spacing w:val="21"/>
          <w:sz w:val="20"/>
        </w:rPr>
        <w:t xml:space="preserve"> </w:t>
      </w:r>
      <w:r>
        <w:rPr>
          <w:sz w:val="20"/>
        </w:rPr>
        <w:t>por</w:t>
      </w:r>
      <w:r>
        <w:rPr>
          <w:spacing w:val="21"/>
          <w:sz w:val="20"/>
        </w:rPr>
        <w:t xml:space="preserve"> </w:t>
      </w:r>
      <w:r>
        <w:rPr>
          <w:sz w:val="20"/>
        </w:rPr>
        <w:t>parte</w:t>
      </w:r>
      <w:r>
        <w:rPr>
          <w:spacing w:val="21"/>
          <w:sz w:val="20"/>
        </w:rPr>
        <w:t xml:space="preserve"> </w:t>
      </w:r>
      <w:r>
        <w:rPr>
          <w:sz w:val="20"/>
        </w:rPr>
        <w:t>da</w:t>
      </w:r>
      <w:r>
        <w:rPr>
          <w:spacing w:val="21"/>
          <w:sz w:val="20"/>
        </w:rPr>
        <w:t xml:space="preserve"> </w:t>
      </w:r>
      <w:r>
        <w:rPr>
          <w:sz w:val="20"/>
        </w:rPr>
        <w:t>CONTRATANTE,</w:t>
      </w:r>
      <w:r>
        <w:rPr>
          <w:spacing w:val="21"/>
          <w:sz w:val="20"/>
        </w:rPr>
        <w:t xml:space="preserve"> </w:t>
      </w:r>
      <w:r>
        <w:rPr>
          <w:sz w:val="20"/>
        </w:rPr>
        <w:t>a</w:t>
      </w:r>
      <w:r>
        <w:rPr>
          <w:spacing w:val="21"/>
          <w:sz w:val="20"/>
        </w:rPr>
        <w:t xml:space="preserve"> </w:t>
      </w:r>
      <w:r>
        <w:rPr>
          <w:sz w:val="20"/>
        </w:rPr>
        <w:t>CONTRATADA fica</w:t>
      </w:r>
      <w:r>
        <w:rPr>
          <w:spacing w:val="21"/>
          <w:sz w:val="20"/>
        </w:rPr>
        <w:t xml:space="preserve"> </w:t>
      </w:r>
      <w:r>
        <w:rPr>
          <w:sz w:val="20"/>
        </w:rPr>
        <w:t>obrigada</w:t>
      </w:r>
      <w:r>
        <w:rPr>
          <w:spacing w:val="21"/>
          <w:sz w:val="20"/>
        </w:rPr>
        <w:t xml:space="preserve"> </w:t>
      </w:r>
      <w:r>
        <w:rPr>
          <w:sz w:val="20"/>
        </w:rPr>
        <w:t>a</w:t>
      </w:r>
      <w:r>
        <w:rPr>
          <w:spacing w:val="21"/>
          <w:sz w:val="20"/>
        </w:rPr>
        <w:t xml:space="preserve"> </w:t>
      </w:r>
      <w:r>
        <w:rPr>
          <w:sz w:val="20"/>
        </w:rPr>
        <w:t>comunicar</w:t>
      </w:r>
      <w:r>
        <w:rPr>
          <w:spacing w:val="21"/>
          <w:sz w:val="20"/>
        </w:rPr>
        <w:t xml:space="preserve"> </w:t>
      </w:r>
      <w:r>
        <w:rPr>
          <w:sz w:val="20"/>
        </w:rPr>
        <w:t>antecipadamente</w:t>
      </w:r>
      <w:r>
        <w:rPr>
          <w:spacing w:val="21"/>
          <w:sz w:val="20"/>
        </w:rPr>
        <w:t xml:space="preserve"> </w:t>
      </w:r>
      <w:r>
        <w:rPr>
          <w:sz w:val="20"/>
        </w:rPr>
        <w:t>quais</w:t>
      </w:r>
      <w:r>
        <w:rPr>
          <w:spacing w:val="21"/>
          <w:sz w:val="20"/>
        </w:rPr>
        <w:t xml:space="preserve"> </w:t>
      </w:r>
      <w:r>
        <w:rPr>
          <w:sz w:val="20"/>
        </w:rPr>
        <w:t>os</w:t>
      </w:r>
      <w:r>
        <w:rPr>
          <w:spacing w:val="21"/>
          <w:sz w:val="20"/>
        </w:rPr>
        <w:t xml:space="preserve"> </w:t>
      </w:r>
      <w:r>
        <w:rPr>
          <w:sz w:val="20"/>
        </w:rPr>
        <w:t>nomes/descrições</w:t>
      </w:r>
      <w:r>
        <w:rPr>
          <w:spacing w:val="21"/>
          <w:sz w:val="20"/>
        </w:rPr>
        <w:t xml:space="preserve"> </w:t>
      </w:r>
      <w:r>
        <w:rPr>
          <w:sz w:val="20"/>
        </w:rPr>
        <w:t>que</w:t>
      </w:r>
      <w:r>
        <w:rPr>
          <w:spacing w:val="21"/>
          <w:sz w:val="20"/>
        </w:rPr>
        <w:t xml:space="preserve"> </w:t>
      </w:r>
      <w:r>
        <w:rPr>
          <w:sz w:val="20"/>
        </w:rPr>
        <w:t>constarão</w:t>
      </w:r>
      <w:r>
        <w:rPr>
          <w:spacing w:val="21"/>
          <w:sz w:val="20"/>
        </w:rPr>
        <w:t xml:space="preserve"> </w:t>
      </w:r>
      <w:r>
        <w:rPr>
          <w:sz w:val="20"/>
        </w:rPr>
        <w:t>na</w:t>
      </w:r>
      <w:r>
        <w:rPr>
          <w:spacing w:val="21"/>
          <w:sz w:val="20"/>
        </w:rPr>
        <w:t xml:space="preserve"> </w:t>
      </w:r>
      <w:r>
        <w:rPr>
          <w:sz w:val="20"/>
        </w:rPr>
        <w:t>Nota Fiscal, para fins de identificação dos materiais recebidos e correspondência com os itens contratados.</w:t>
      </w:r>
    </w:p>
    <w:p w14:paraId="3150C5F2">
      <w:pPr>
        <w:pStyle w:val="10"/>
        <w:numPr>
          <w:ilvl w:val="2"/>
          <w:numId w:val="20"/>
        </w:numPr>
        <w:tabs>
          <w:tab w:val="left" w:pos="717"/>
        </w:tabs>
        <w:spacing w:before="2" w:after="0" w:line="240" w:lineRule="auto"/>
        <w:ind w:left="71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1B591423">
      <w:pPr>
        <w:pStyle w:val="10"/>
        <w:numPr>
          <w:ilvl w:val="3"/>
          <w:numId w:val="20"/>
        </w:numPr>
        <w:tabs>
          <w:tab w:val="left" w:pos="867"/>
        </w:tabs>
        <w:spacing w:before="40" w:after="0" w:line="240" w:lineRule="auto"/>
        <w:ind w:left="867" w:right="0" w:hanging="638"/>
        <w:jc w:val="left"/>
        <w:rPr>
          <w:sz w:val="20"/>
        </w:rPr>
      </w:pPr>
      <w:r>
        <w:rPr>
          <w:sz w:val="20"/>
        </w:rPr>
        <w:t>As</w:t>
      </w:r>
      <w:r>
        <w:rPr>
          <w:spacing w:val="-1"/>
          <w:sz w:val="20"/>
        </w:rPr>
        <w:t xml:space="preserve"> </w:t>
      </w:r>
      <w:r>
        <w:rPr>
          <w:sz w:val="20"/>
        </w:rPr>
        <w:t>parcelas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faturadas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sua</w:t>
      </w:r>
      <w:r>
        <w:rPr>
          <w:spacing w:val="-1"/>
          <w:sz w:val="20"/>
        </w:rPr>
        <w:t xml:space="preserve"> </w:t>
      </w:r>
      <w:r>
        <w:rPr>
          <w:spacing w:val="-2"/>
          <w:sz w:val="20"/>
        </w:rPr>
        <w:t>totalidade.</w:t>
      </w:r>
    </w:p>
    <w:p w14:paraId="6FF96B1A">
      <w:pPr>
        <w:pStyle w:val="10"/>
        <w:numPr>
          <w:ilvl w:val="2"/>
          <w:numId w:val="20"/>
        </w:numPr>
        <w:tabs>
          <w:tab w:val="left" w:pos="728"/>
        </w:tabs>
        <w:spacing w:before="40" w:after="0" w:line="240" w:lineRule="auto"/>
        <w:ind w:left="72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2DE0263C">
      <w:pPr>
        <w:pStyle w:val="10"/>
        <w:numPr>
          <w:ilvl w:val="2"/>
          <w:numId w:val="20"/>
        </w:numPr>
        <w:tabs>
          <w:tab w:val="left" w:pos="746"/>
        </w:tabs>
        <w:spacing w:before="40" w:after="0" w:line="280" w:lineRule="auto"/>
        <w:ind w:left="229" w:right="253" w:firstLine="0"/>
        <w:jc w:val="left"/>
        <w:rPr>
          <w:sz w:val="20"/>
        </w:rPr>
      </w:pPr>
      <w:r>
        <w:rPr>
          <w:sz w:val="20"/>
        </w:rPr>
        <w:t>No</w:t>
      </w:r>
      <w:r>
        <w:rPr>
          <w:spacing w:val="14"/>
          <w:sz w:val="20"/>
        </w:rPr>
        <w:t xml:space="preserve"> </w:t>
      </w:r>
      <w:r>
        <w:rPr>
          <w:sz w:val="20"/>
        </w:rPr>
        <w:t>momento</w:t>
      </w:r>
      <w:r>
        <w:rPr>
          <w:spacing w:val="14"/>
          <w:sz w:val="20"/>
        </w:rPr>
        <w:t xml:space="preserve"> </w:t>
      </w:r>
      <w:r>
        <w:rPr>
          <w:sz w:val="20"/>
        </w:rPr>
        <w:t>da</w:t>
      </w:r>
      <w:r>
        <w:rPr>
          <w:spacing w:val="14"/>
          <w:sz w:val="20"/>
        </w:rPr>
        <w:t xml:space="preserve"> </w:t>
      </w:r>
      <w:r>
        <w:rPr>
          <w:sz w:val="20"/>
        </w:rPr>
        <w:t>entrega</w:t>
      </w:r>
      <w:r>
        <w:rPr>
          <w:spacing w:val="14"/>
          <w:sz w:val="20"/>
        </w:rPr>
        <w:t xml:space="preserve"> </w:t>
      </w:r>
      <w:r>
        <w:rPr>
          <w:sz w:val="20"/>
        </w:rPr>
        <w:t>do</w:t>
      </w:r>
      <w:r>
        <w:rPr>
          <w:spacing w:val="14"/>
          <w:sz w:val="20"/>
        </w:rPr>
        <w:t xml:space="preserve"> </w:t>
      </w:r>
      <w:r>
        <w:rPr>
          <w:sz w:val="20"/>
        </w:rPr>
        <w:t>medicamento</w:t>
      </w:r>
      <w:r>
        <w:rPr>
          <w:spacing w:val="14"/>
          <w:sz w:val="20"/>
        </w:rPr>
        <w:t xml:space="preserve"> </w:t>
      </w:r>
      <w:r>
        <w:rPr>
          <w:sz w:val="20"/>
        </w:rPr>
        <w:t>/</w:t>
      </w:r>
      <w:r>
        <w:rPr>
          <w:spacing w:val="14"/>
          <w:sz w:val="20"/>
        </w:rPr>
        <w:t xml:space="preserve"> </w:t>
      </w:r>
      <w:r>
        <w:rPr>
          <w:sz w:val="20"/>
        </w:rPr>
        <w:t>insumo,</w:t>
      </w:r>
      <w:r>
        <w:rPr>
          <w:spacing w:val="14"/>
          <w:sz w:val="20"/>
        </w:rPr>
        <w:t xml:space="preserve"> </w:t>
      </w:r>
      <w:r>
        <w:rPr>
          <w:sz w:val="20"/>
        </w:rPr>
        <w:t>a</w:t>
      </w:r>
      <w:r>
        <w:rPr>
          <w:spacing w:val="14"/>
          <w:sz w:val="20"/>
        </w:rPr>
        <w:t xml:space="preserve"> </w:t>
      </w:r>
      <w:r>
        <w:rPr>
          <w:sz w:val="20"/>
        </w:rPr>
        <w:t>CONTRATADA deverá</w:t>
      </w:r>
      <w:r>
        <w:rPr>
          <w:spacing w:val="14"/>
          <w:sz w:val="20"/>
        </w:rPr>
        <w:t xml:space="preserve"> </w:t>
      </w:r>
      <w:r>
        <w:rPr>
          <w:sz w:val="20"/>
        </w:rPr>
        <w:t>enviar</w:t>
      </w:r>
      <w:r>
        <w:rPr>
          <w:spacing w:val="14"/>
          <w:sz w:val="20"/>
        </w:rPr>
        <w:t xml:space="preserve"> </w:t>
      </w:r>
      <w:r>
        <w:rPr>
          <w:sz w:val="20"/>
        </w:rPr>
        <w:t>o</w:t>
      </w:r>
      <w:r>
        <w:rPr>
          <w:spacing w:val="14"/>
          <w:sz w:val="20"/>
        </w:rPr>
        <w:t xml:space="preserve"> </w:t>
      </w:r>
      <w:r>
        <w:rPr>
          <w:sz w:val="20"/>
        </w:rPr>
        <w:t>LAUDO</w:t>
      </w:r>
      <w:r>
        <w:rPr>
          <w:spacing w:val="14"/>
          <w:sz w:val="20"/>
        </w:rPr>
        <w:t xml:space="preserve"> </w:t>
      </w:r>
      <w:r>
        <w:rPr>
          <w:sz w:val="20"/>
        </w:rPr>
        <w:t>DE</w:t>
      </w:r>
      <w:r>
        <w:rPr>
          <w:spacing w:val="14"/>
          <w:sz w:val="20"/>
        </w:rPr>
        <w:t xml:space="preserve"> </w:t>
      </w:r>
      <w:r>
        <w:rPr>
          <w:sz w:val="20"/>
        </w:rPr>
        <w:t>CONTROLE</w:t>
      </w:r>
      <w:r>
        <w:rPr>
          <w:spacing w:val="14"/>
          <w:sz w:val="20"/>
        </w:rPr>
        <w:t xml:space="preserve"> </w:t>
      </w:r>
      <w:r>
        <w:rPr>
          <w:sz w:val="20"/>
        </w:rPr>
        <w:t>DE</w:t>
      </w:r>
      <w:r>
        <w:rPr>
          <w:spacing w:val="14"/>
          <w:sz w:val="20"/>
        </w:rPr>
        <w:t xml:space="preserve"> </w:t>
      </w:r>
      <w:r>
        <w:rPr>
          <w:sz w:val="20"/>
        </w:rPr>
        <w:t>QUALIDADE</w:t>
      </w:r>
      <w:r>
        <w:rPr>
          <w:spacing w:val="14"/>
          <w:sz w:val="20"/>
        </w:rPr>
        <w:t xml:space="preserve"> </w:t>
      </w:r>
      <w:r>
        <w:rPr>
          <w:sz w:val="20"/>
        </w:rPr>
        <w:t>referente</w:t>
      </w:r>
      <w:r>
        <w:rPr>
          <w:spacing w:val="14"/>
          <w:sz w:val="20"/>
        </w:rPr>
        <w:t xml:space="preserve"> </w:t>
      </w:r>
      <w:r>
        <w:rPr>
          <w:sz w:val="20"/>
        </w:rPr>
        <w:t>ao</w:t>
      </w:r>
      <w:r>
        <w:rPr>
          <w:spacing w:val="14"/>
          <w:sz w:val="20"/>
        </w:rPr>
        <w:t xml:space="preserve"> </w:t>
      </w:r>
      <w:r>
        <w:rPr>
          <w:sz w:val="20"/>
        </w:rPr>
        <w:t>LOTE</w:t>
      </w:r>
      <w:r>
        <w:rPr>
          <w:spacing w:val="14"/>
          <w:sz w:val="20"/>
        </w:rPr>
        <w:t xml:space="preserve"> </w:t>
      </w:r>
      <w:r>
        <w:rPr>
          <w:sz w:val="20"/>
        </w:rPr>
        <w:t>fornecido,</w:t>
      </w:r>
      <w:r>
        <w:rPr>
          <w:spacing w:val="14"/>
          <w:sz w:val="20"/>
        </w:rPr>
        <w:t xml:space="preserve"> </w:t>
      </w:r>
      <w:r>
        <w:rPr>
          <w:sz w:val="20"/>
        </w:rPr>
        <w:t>bem como, uma cópia do empenho junto à nota fiscal;</w:t>
      </w:r>
    </w:p>
    <w:p w14:paraId="262BA4F3">
      <w:pPr>
        <w:pStyle w:val="10"/>
        <w:numPr>
          <w:ilvl w:val="2"/>
          <w:numId w:val="20"/>
        </w:numPr>
        <w:tabs>
          <w:tab w:val="left" w:pos="738"/>
        </w:tabs>
        <w:spacing w:before="2" w:after="0" w:line="280" w:lineRule="auto"/>
        <w:ind w:left="229" w:right="253" w:firstLine="0"/>
        <w:jc w:val="left"/>
        <w:rPr>
          <w:sz w:val="20"/>
        </w:rPr>
      </w:pPr>
      <w:r>
        <w:rPr>
          <w:sz w:val="20"/>
        </w:rPr>
        <w:t>Os produtos termolábeis e foto-sensíveis deverão ser transportados e entregues na Central de</w:t>
      </w:r>
      <w:r>
        <w:rPr>
          <w:spacing w:val="-4"/>
          <w:sz w:val="20"/>
        </w:rPr>
        <w:t xml:space="preserve"> </w:t>
      </w:r>
      <w:r>
        <w:rPr>
          <w:sz w:val="20"/>
        </w:rPr>
        <w:t>Abastecimento Farmacêutico (CAF) desse hospital em condições apropriadas ao consumo;</w:t>
      </w:r>
    </w:p>
    <w:p w14:paraId="4025C966">
      <w:pPr>
        <w:pStyle w:val="10"/>
        <w:numPr>
          <w:ilvl w:val="2"/>
          <w:numId w:val="20"/>
        </w:numPr>
        <w:tabs>
          <w:tab w:val="left" w:pos="753"/>
        </w:tabs>
        <w:spacing w:before="2" w:after="0" w:line="280" w:lineRule="auto"/>
        <w:ind w:left="229" w:right="253" w:firstLine="0"/>
        <w:jc w:val="left"/>
        <w:rPr>
          <w:sz w:val="20"/>
        </w:rPr>
      </w:pPr>
      <w:r>
        <w:rPr>
          <w:sz w:val="20"/>
        </w:rPr>
        <w:t>O</w:t>
      </w:r>
      <w:r>
        <w:rPr>
          <w:spacing w:val="21"/>
          <w:sz w:val="20"/>
        </w:rPr>
        <w:t xml:space="preserve"> </w:t>
      </w:r>
      <w:r>
        <w:rPr>
          <w:sz w:val="20"/>
        </w:rPr>
        <w:t>local</w:t>
      </w:r>
      <w:r>
        <w:rPr>
          <w:spacing w:val="21"/>
          <w:sz w:val="20"/>
        </w:rPr>
        <w:t xml:space="preserve"> </w:t>
      </w:r>
      <w:r>
        <w:rPr>
          <w:sz w:val="20"/>
        </w:rPr>
        <w:t>de</w:t>
      </w:r>
      <w:r>
        <w:rPr>
          <w:spacing w:val="21"/>
          <w:sz w:val="20"/>
        </w:rPr>
        <w:t xml:space="preserve"> </w:t>
      </w:r>
      <w:r>
        <w:rPr>
          <w:sz w:val="20"/>
        </w:rPr>
        <w:t>entrega</w:t>
      </w:r>
      <w:r>
        <w:rPr>
          <w:spacing w:val="21"/>
          <w:sz w:val="20"/>
        </w:rPr>
        <w:t xml:space="preserve"> </w:t>
      </w:r>
      <w:r>
        <w:rPr>
          <w:sz w:val="20"/>
        </w:rPr>
        <w:t>dos</w:t>
      </w:r>
      <w:r>
        <w:rPr>
          <w:spacing w:val="21"/>
          <w:sz w:val="20"/>
        </w:rPr>
        <w:t xml:space="preserve"> </w:t>
      </w:r>
      <w:r>
        <w:rPr>
          <w:sz w:val="20"/>
        </w:rPr>
        <w:t>medicamentos</w:t>
      </w:r>
      <w:r>
        <w:rPr>
          <w:spacing w:val="21"/>
          <w:sz w:val="20"/>
        </w:rPr>
        <w:t xml:space="preserve"> </w:t>
      </w:r>
      <w:r>
        <w:rPr>
          <w:sz w:val="20"/>
        </w:rPr>
        <w:t>será</w:t>
      </w:r>
      <w:r>
        <w:rPr>
          <w:spacing w:val="21"/>
          <w:sz w:val="20"/>
        </w:rPr>
        <w:t xml:space="preserve"> </w:t>
      </w:r>
      <w:r>
        <w:rPr>
          <w:sz w:val="20"/>
        </w:rPr>
        <w:t>na</w:t>
      </w:r>
      <w:r>
        <w:rPr>
          <w:spacing w:val="21"/>
          <w:sz w:val="20"/>
        </w:rPr>
        <w:t xml:space="preserve"> </w:t>
      </w:r>
      <w:r>
        <w:rPr>
          <w:sz w:val="20"/>
        </w:rPr>
        <w:t>Central</w:t>
      </w:r>
      <w:r>
        <w:rPr>
          <w:spacing w:val="21"/>
          <w:sz w:val="20"/>
        </w:rPr>
        <w:t xml:space="preserve"> </w:t>
      </w:r>
      <w:r>
        <w:rPr>
          <w:sz w:val="20"/>
        </w:rPr>
        <w:t>de</w:t>
      </w:r>
      <w:r>
        <w:rPr>
          <w:spacing w:val="10"/>
          <w:sz w:val="20"/>
        </w:rPr>
        <w:t xml:space="preserve"> </w:t>
      </w:r>
      <w:r>
        <w:rPr>
          <w:sz w:val="20"/>
        </w:rPr>
        <w:t>Abastecimento</w:t>
      </w:r>
      <w:r>
        <w:rPr>
          <w:spacing w:val="21"/>
          <w:sz w:val="20"/>
        </w:rPr>
        <w:t xml:space="preserve"> </w:t>
      </w:r>
      <w:r>
        <w:rPr>
          <w:sz w:val="20"/>
        </w:rPr>
        <w:t>Farmacêutico</w:t>
      </w:r>
      <w:r>
        <w:rPr>
          <w:spacing w:val="21"/>
          <w:sz w:val="20"/>
        </w:rPr>
        <w:t xml:space="preserve"> </w:t>
      </w:r>
      <w:r>
        <w:rPr>
          <w:sz w:val="20"/>
        </w:rPr>
        <w:t>-</w:t>
      </w:r>
      <w:r>
        <w:rPr>
          <w:spacing w:val="21"/>
          <w:sz w:val="20"/>
        </w:rPr>
        <w:t xml:space="preserve"> </w:t>
      </w:r>
      <w:r>
        <w:rPr>
          <w:sz w:val="20"/>
        </w:rPr>
        <w:t>CAF,</w:t>
      </w:r>
      <w:r>
        <w:rPr>
          <w:spacing w:val="21"/>
          <w:sz w:val="20"/>
        </w:rPr>
        <w:t xml:space="preserve"> </w:t>
      </w:r>
      <w:r>
        <w:rPr>
          <w:sz w:val="20"/>
        </w:rPr>
        <w:t>situado</w:t>
      </w:r>
      <w:r>
        <w:rPr>
          <w:spacing w:val="21"/>
          <w:sz w:val="20"/>
        </w:rPr>
        <w:t xml:space="preserve"> </w:t>
      </w:r>
      <w:r>
        <w:rPr>
          <w:sz w:val="20"/>
        </w:rPr>
        <w:t>na</w:t>
      </w:r>
      <w:r>
        <w:rPr>
          <w:spacing w:val="10"/>
          <w:sz w:val="20"/>
        </w:rPr>
        <w:t xml:space="preserve"> </w:t>
      </w:r>
      <w:r>
        <w:rPr>
          <w:sz w:val="20"/>
        </w:rPr>
        <w:t>Avenida</w:t>
      </w:r>
      <w:r>
        <w:rPr>
          <w:spacing w:val="21"/>
          <w:sz w:val="20"/>
        </w:rPr>
        <w:t xml:space="preserve"> </w:t>
      </w:r>
      <w:r>
        <w:rPr>
          <w:sz w:val="20"/>
        </w:rPr>
        <w:t>Boulevard</w:t>
      </w:r>
      <w:r>
        <w:rPr>
          <w:spacing w:val="21"/>
          <w:sz w:val="20"/>
        </w:rPr>
        <w:t xml:space="preserve"> </w:t>
      </w:r>
      <w:r>
        <w:rPr>
          <w:sz w:val="20"/>
        </w:rPr>
        <w:t>28</w:t>
      </w:r>
      <w:r>
        <w:rPr>
          <w:spacing w:val="21"/>
          <w:sz w:val="20"/>
        </w:rPr>
        <w:t xml:space="preserve"> </w:t>
      </w:r>
      <w:r>
        <w:rPr>
          <w:sz w:val="20"/>
        </w:rPr>
        <w:t>de</w:t>
      </w:r>
      <w:r>
        <w:rPr>
          <w:spacing w:val="21"/>
          <w:sz w:val="20"/>
        </w:rPr>
        <w:t xml:space="preserve"> </w:t>
      </w:r>
      <w:r>
        <w:rPr>
          <w:sz w:val="20"/>
        </w:rPr>
        <w:t>Setembro,</w:t>
      </w:r>
      <w:r>
        <w:rPr>
          <w:spacing w:val="21"/>
          <w:sz w:val="20"/>
        </w:rPr>
        <w:t xml:space="preserve"> </w:t>
      </w:r>
      <w:r>
        <w:rPr>
          <w:sz w:val="20"/>
        </w:rPr>
        <w:t>77</w:t>
      </w:r>
      <w:r>
        <w:rPr>
          <w:spacing w:val="21"/>
          <w:sz w:val="20"/>
        </w:rPr>
        <w:t xml:space="preserve"> </w:t>
      </w:r>
      <w:r>
        <w:rPr>
          <w:sz w:val="20"/>
        </w:rPr>
        <w:t>–</w:t>
      </w:r>
      <w:r>
        <w:rPr>
          <w:spacing w:val="18"/>
          <w:sz w:val="20"/>
        </w:rPr>
        <w:t xml:space="preserve"> </w:t>
      </w:r>
      <w:r>
        <w:rPr>
          <w:sz w:val="20"/>
        </w:rPr>
        <w:t>Vila</w:t>
      </w:r>
      <w:r>
        <w:rPr>
          <w:spacing w:val="21"/>
          <w:sz w:val="20"/>
        </w:rPr>
        <w:t xml:space="preserve"> </w:t>
      </w:r>
      <w:r>
        <w:rPr>
          <w:sz w:val="20"/>
        </w:rPr>
        <w:t>Isabel,</w:t>
      </w:r>
      <w:r>
        <w:rPr>
          <w:spacing w:val="21"/>
          <w:sz w:val="20"/>
        </w:rPr>
        <w:t xml:space="preserve"> </w:t>
      </w:r>
      <w:r>
        <w:rPr>
          <w:sz w:val="20"/>
        </w:rPr>
        <w:t>Rio</w:t>
      </w:r>
      <w:r>
        <w:rPr>
          <w:spacing w:val="21"/>
          <w:sz w:val="20"/>
        </w:rPr>
        <w:t xml:space="preserve"> </w:t>
      </w:r>
      <w:r>
        <w:rPr>
          <w:sz w:val="20"/>
        </w:rPr>
        <w:t>de Janeiro/RJ, CEP 20.551-030.</w:t>
      </w:r>
    </w:p>
    <w:p w14:paraId="0735D365">
      <w:pPr>
        <w:pStyle w:val="10"/>
        <w:numPr>
          <w:ilvl w:val="2"/>
          <w:numId w:val="20"/>
        </w:numPr>
        <w:tabs>
          <w:tab w:val="left" w:pos="717"/>
        </w:tabs>
        <w:spacing w:before="2" w:after="0" w:line="240" w:lineRule="auto"/>
        <w:ind w:left="71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55C9878A">
      <w:pPr>
        <w:pStyle w:val="10"/>
        <w:numPr>
          <w:ilvl w:val="2"/>
          <w:numId w:val="20"/>
        </w:numPr>
        <w:tabs>
          <w:tab w:val="left" w:pos="770"/>
        </w:tabs>
        <w:spacing w:before="40" w:after="0" w:line="280" w:lineRule="auto"/>
        <w:ind w:left="229" w:right="253" w:firstLine="0"/>
        <w:jc w:val="left"/>
        <w:rPr>
          <w:sz w:val="20"/>
        </w:rPr>
      </w:pPr>
      <w:r>
        <w:rPr>
          <w:sz w:val="20"/>
        </w:rPr>
        <w:t>O</w:t>
      </w:r>
      <w:r>
        <w:rPr>
          <w:spacing w:val="39"/>
          <w:sz w:val="20"/>
        </w:rPr>
        <w:t xml:space="preserve"> </w:t>
      </w:r>
      <w:r>
        <w:rPr>
          <w:sz w:val="20"/>
        </w:rPr>
        <w:t>material</w:t>
      </w:r>
      <w:r>
        <w:rPr>
          <w:spacing w:val="39"/>
          <w:sz w:val="20"/>
        </w:rPr>
        <w:t xml:space="preserve"> </w:t>
      </w:r>
      <w:r>
        <w:rPr>
          <w:sz w:val="20"/>
        </w:rPr>
        <w:t>deverá</w:t>
      </w:r>
      <w:r>
        <w:rPr>
          <w:spacing w:val="39"/>
          <w:sz w:val="20"/>
        </w:rPr>
        <w:t xml:space="preserve"> </w:t>
      </w:r>
      <w:r>
        <w:rPr>
          <w:sz w:val="20"/>
        </w:rPr>
        <w:t>apresentar</w:t>
      </w:r>
      <w:r>
        <w:rPr>
          <w:spacing w:val="39"/>
          <w:sz w:val="20"/>
        </w:rPr>
        <w:t xml:space="preserve"> </w:t>
      </w:r>
      <w:r>
        <w:rPr>
          <w:sz w:val="20"/>
        </w:rPr>
        <w:t>em</w:t>
      </w:r>
      <w:r>
        <w:rPr>
          <w:spacing w:val="39"/>
          <w:sz w:val="20"/>
        </w:rPr>
        <w:t xml:space="preserve"> </w:t>
      </w:r>
      <w:r>
        <w:rPr>
          <w:sz w:val="20"/>
        </w:rPr>
        <w:t>sua</w:t>
      </w:r>
      <w:r>
        <w:rPr>
          <w:spacing w:val="39"/>
          <w:sz w:val="20"/>
        </w:rPr>
        <w:t xml:space="preserve"> </w:t>
      </w:r>
      <w:r>
        <w:rPr>
          <w:sz w:val="20"/>
        </w:rPr>
        <w:t>embalagem</w:t>
      </w:r>
      <w:r>
        <w:rPr>
          <w:spacing w:val="39"/>
          <w:sz w:val="20"/>
        </w:rPr>
        <w:t xml:space="preserve"> </w:t>
      </w:r>
      <w:r>
        <w:rPr>
          <w:sz w:val="20"/>
        </w:rPr>
        <w:t>dados</w:t>
      </w:r>
      <w:r>
        <w:rPr>
          <w:spacing w:val="39"/>
          <w:sz w:val="20"/>
        </w:rPr>
        <w:t xml:space="preserve"> </w:t>
      </w:r>
      <w:r>
        <w:rPr>
          <w:sz w:val="20"/>
        </w:rPr>
        <w:t>de</w:t>
      </w:r>
      <w:r>
        <w:rPr>
          <w:spacing w:val="39"/>
          <w:sz w:val="20"/>
        </w:rPr>
        <w:t xml:space="preserve"> </w:t>
      </w:r>
      <w:r>
        <w:rPr>
          <w:sz w:val="20"/>
        </w:rPr>
        <w:t>identificação,</w:t>
      </w:r>
      <w:r>
        <w:rPr>
          <w:spacing w:val="39"/>
          <w:sz w:val="20"/>
        </w:rPr>
        <w:t xml:space="preserve"> </w:t>
      </w:r>
      <w:r>
        <w:rPr>
          <w:sz w:val="20"/>
        </w:rPr>
        <w:t>procedência,</w:t>
      </w:r>
      <w:r>
        <w:rPr>
          <w:spacing w:val="39"/>
          <w:sz w:val="20"/>
        </w:rPr>
        <w:t xml:space="preserve"> </w:t>
      </w:r>
      <w:r>
        <w:rPr>
          <w:sz w:val="20"/>
        </w:rPr>
        <w:t>data</w:t>
      </w:r>
      <w:r>
        <w:rPr>
          <w:spacing w:val="39"/>
          <w:sz w:val="20"/>
        </w:rPr>
        <w:t xml:space="preserve"> </w:t>
      </w:r>
      <w:r>
        <w:rPr>
          <w:sz w:val="20"/>
        </w:rPr>
        <w:t>da</w:t>
      </w:r>
      <w:r>
        <w:rPr>
          <w:spacing w:val="39"/>
          <w:sz w:val="20"/>
        </w:rPr>
        <w:t xml:space="preserve"> </w:t>
      </w:r>
      <w:r>
        <w:rPr>
          <w:sz w:val="20"/>
        </w:rPr>
        <w:t>fabricação,</w:t>
      </w:r>
      <w:r>
        <w:rPr>
          <w:spacing w:val="39"/>
          <w:sz w:val="20"/>
        </w:rPr>
        <w:t xml:space="preserve"> </w:t>
      </w:r>
      <w:r>
        <w:rPr>
          <w:sz w:val="20"/>
        </w:rPr>
        <w:t>validade</w:t>
      </w:r>
      <w:r>
        <w:rPr>
          <w:spacing w:val="39"/>
          <w:sz w:val="20"/>
        </w:rPr>
        <w:t xml:space="preserve"> </w:t>
      </w:r>
      <w:r>
        <w:rPr>
          <w:sz w:val="20"/>
        </w:rPr>
        <w:t>(conforme</w:t>
      </w:r>
      <w:r>
        <w:rPr>
          <w:spacing w:val="39"/>
          <w:sz w:val="20"/>
        </w:rPr>
        <w:t xml:space="preserve"> </w:t>
      </w:r>
      <w:r>
        <w:rPr>
          <w:sz w:val="20"/>
        </w:rPr>
        <w:t>subitem</w:t>
      </w:r>
      <w:r>
        <w:rPr>
          <w:spacing w:val="39"/>
          <w:sz w:val="20"/>
        </w:rPr>
        <w:t xml:space="preserve"> </w:t>
      </w:r>
      <w:r>
        <w:rPr>
          <w:sz w:val="20"/>
        </w:rPr>
        <w:t>3.10.2.5.),</w:t>
      </w:r>
      <w:r>
        <w:rPr>
          <w:spacing w:val="39"/>
          <w:sz w:val="20"/>
        </w:rPr>
        <w:t xml:space="preserve"> </w:t>
      </w:r>
      <w:r>
        <w:rPr>
          <w:sz w:val="20"/>
        </w:rPr>
        <w:t>número</w:t>
      </w:r>
      <w:r>
        <w:rPr>
          <w:spacing w:val="39"/>
          <w:sz w:val="20"/>
        </w:rPr>
        <w:t xml:space="preserve"> </w:t>
      </w:r>
      <w:r>
        <w:rPr>
          <w:sz w:val="20"/>
        </w:rPr>
        <w:t>do</w:t>
      </w:r>
      <w:r>
        <w:rPr>
          <w:spacing w:val="39"/>
          <w:sz w:val="20"/>
        </w:rPr>
        <w:t xml:space="preserve"> </w:t>
      </w:r>
      <w:r>
        <w:rPr>
          <w:sz w:val="20"/>
        </w:rPr>
        <w:t>lote</w:t>
      </w:r>
      <w:r>
        <w:rPr>
          <w:spacing w:val="39"/>
          <w:sz w:val="20"/>
        </w:rPr>
        <w:t xml:space="preserve"> </w:t>
      </w:r>
      <w:r>
        <w:rPr>
          <w:sz w:val="20"/>
        </w:rPr>
        <w:t>e registro/notificação no MS ou ANVISA para os itens que forem necessários;</w:t>
      </w:r>
    </w:p>
    <w:p w14:paraId="41E17E6E">
      <w:pPr>
        <w:pStyle w:val="10"/>
        <w:numPr>
          <w:ilvl w:val="2"/>
          <w:numId w:val="20"/>
        </w:numPr>
        <w:tabs>
          <w:tab w:val="left" w:pos="853"/>
        </w:tabs>
        <w:spacing w:before="2" w:after="0" w:line="280" w:lineRule="auto"/>
        <w:ind w:left="229" w:right="253" w:firstLine="0"/>
        <w:jc w:val="left"/>
        <w:rPr>
          <w:sz w:val="20"/>
        </w:rPr>
      </w:pPr>
      <w:r>
        <w:rPr>
          <w:sz w:val="20"/>
        </w:rPr>
        <w:t>Medicamentos</w:t>
      </w:r>
      <w:r>
        <w:rPr>
          <w:spacing w:val="22"/>
          <w:sz w:val="20"/>
        </w:rPr>
        <w:t xml:space="preserve"> </w:t>
      </w:r>
      <w:r>
        <w:rPr>
          <w:sz w:val="20"/>
        </w:rPr>
        <w:t>fora</w:t>
      </w:r>
      <w:r>
        <w:rPr>
          <w:spacing w:val="22"/>
          <w:sz w:val="20"/>
        </w:rPr>
        <w:t xml:space="preserve"> </w:t>
      </w:r>
      <w:r>
        <w:rPr>
          <w:sz w:val="20"/>
        </w:rPr>
        <w:t>das</w:t>
      </w:r>
      <w:r>
        <w:rPr>
          <w:spacing w:val="22"/>
          <w:sz w:val="20"/>
        </w:rPr>
        <w:t xml:space="preserve"> </w:t>
      </w:r>
      <w:r>
        <w:rPr>
          <w:sz w:val="20"/>
        </w:rPr>
        <w:t>condições</w:t>
      </w:r>
      <w:r>
        <w:rPr>
          <w:spacing w:val="22"/>
          <w:sz w:val="20"/>
        </w:rPr>
        <w:t xml:space="preserve"> </w:t>
      </w:r>
      <w:r>
        <w:rPr>
          <w:sz w:val="20"/>
        </w:rPr>
        <w:t>estabelecidas</w:t>
      </w:r>
      <w:r>
        <w:rPr>
          <w:spacing w:val="22"/>
          <w:sz w:val="20"/>
        </w:rPr>
        <w:t xml:space="preserve"> </w:t>
      </w:r>
      <w:r>
        <w:rPr>
          <w:sz w:val="20"/>
        </w:rPr>
        <w:t>no</w:t>
      </w:r>
      <w:r>
        <w:rPr>
          <w:spacing w:val="22"/>
          <w:sz w:val="20"/>
        </w:rPr>
        <w:t xml:space="preserve"> </w:t>
      </w:r>
      <w:r>
        <w:rPr>
          <w:sz w:val="20"/>
        </w:rPr>
        <w:t>subitem</w:t>
      </w:r>
      <w:r>
        <w:rPr>
          <w:spacing w:val="22"/>
          <w:sz w:val="20"/>
        </w:rPr>
        <w:t xml:space="preserve"> </w:t>
      </w:r>
      <w:r>
        <w:rPr>
          <w:sz w:val="20"/>
        </w:rPr>
        <w:t>3.10.2.5</w:t>
      </w:r>
      <w:r>
        <w:rPr>
          <w:spacing w:val="22"/>
          <w:sz w:val="20"/>
        </w:rPr>
        <w:t xml:space="preserve"> </w:t>
      </w:r>
      <w:r>
        <w:rPr>
          <w:sz w:val="20"/>
        </w:rPr>
        <w:t>só</w:t>
      </w:r>
      <w:r>
        <w:rPr>
          <w:spacing w:val="22"/>
          <w:sz w:val="20"/>
        </w:rPr>
        <w:t xml:space="preserve"> </w:t>
      </w:r>
      <w:r>
        <w:rPr>
          <w:sz w:val="20"/>
        </w:rPr>
        <w:t>serão</w:t>
      </w:r>
      <w:r>
        <w:rPr>
          <w:spacing w:val="22"/>
          <w:sz w:val="20"/>
        </w:rPr>
        <w:t xml:space="preserve"> </w:t>
      </w:r>
      <w:r>
        <w:rPr>
          <w:sz w:val="20"/>
        </w:rPr>
        <w:t>recebidos</w:t>
      </w:r>
      <w:r>
        <w:rPr>
          <w:spacing w:val="22"/>
          <w:sz w:val="20"/>
        </w:rPr>
        <w:t xml:space="preserve"> </w:t>
      </w:r>
      <w:r>
        <w:rPr>
          <w:sz w:val="20"/>
        </w:rPr>
        <w:t>após</w:t>
      </w:r>
      <w:r>
        <w:rPr>
          <w:spacing w:val="22"/>
          <w:sz w:val="20"/>
        </w:rPr>
        <w:t xml:space="preserve"> </w:t>
      </w:r>
      <w:r>
        <w:rPr>
          <w:sz w:val="20"/>
        </w:rPr>
        <w:t>prévia</w:t>
      </w:r>
      <w:r>
        <w:rPr>
          <w:spacing w:val="22"/>
          <w:sz w:val="20"/>
        </w:rPr>
        <w:t xml:space="preserve"> </w:t>
      </w:r>
      <w:r>
        <w:rPr>
          <w:sz w:val="20"/>
        </w:rPr>
        <w:t>análise</w:t>
      </w:r>
      <w:r>
        <w:rPr>
          <w:spacing w:val="22"/>
          <w:sz w:val="20"/>
        </w:rPr>
        <w:t xml:space="preserve"> </w:t>
      </w:r>
      <w:r>
        <w:rPr>
          <w:sz w:val="20"/>
        </w:rPr>
        <w:t>do</w:t>
      </w:r>
      <w:r>
        <w:rPr>
          <w:spacing w:val="22"/>
          <w:sz w:val="20"/>
        </w:rPr>
        <w:t xml:space="preserve"> </w:t>
      </w:r>
      <w:r>
        <w:rPr>
          <w:sz w:val="20"/>
        </w:rPr>
        <w:t>Serviço</w:t>
      </w:r>
      <w:r>
        <w:rPr>
          <w:spacing w:val="22"/>
          <w:sz w:val="20"/>
        </w:rPr>
        <w:t xml:space="preserve"> </w:t>
      </w:r>
      <w:r>
        <w:rPr>
          <w:sz w:val="20"/>
        </w:rPr>
        <w:t>de</w:t>
      </w:r>
      <w:r>
        <w:rPr>
          <w:spacing w:val="22"/>
          <w:sz w:val="20"/>
        </w:rPr>
        <w:t xml:space="preserve"> </w:t>
      </w:r>
      <w:r>
        <w:rPr>
          <w:sz w:val="20"/>
        </w:rPr>
        <w:t>Farmácia</w:t>
      </w:r>
      <w:r>
        <w:rPr>
          <w:spacing w:val="22"/>
          <w:sz w:val="20"/>
        </w:rPr>
        <w:t xml:space="preserve"> </w:t>
      </w:r>
      <w:r>
        <w:rPr>
          <w:sz w:val="20"/>
        </w:rPr>
        <w:t>do</w:t>
      </w:r>
      <w:r>
        <w:rPr>
          <w:spacing w:val="22"/>
          <w:sz w:val="20"/>
        </w:rPr>
        <w:t xml:space="preserve"> </w:t>
      </w:r>
      <w:r>
        <w:rPr>
          <w:sz w:val="20"/>
        </w:rPr>
        <w:t>HUPE.</w:t>
      </w:r>
      <w:r>
        <w:rPr>
          <w:spacing w:val="22"/>
          <w:sz w:val="20"/>
        </w:rPr>
        <w:t xml:space="preserve"> </w:t>
      </w:r>
      <w:r>
        <w:rPr>
          <w:sz w:val="20"/>
        </w:rPr>
        <w:t>Quaisquer</w:t>
      </w:r>
      <w:r>
        <w:rPr>
          <w:spacing w:val="22"/>
          <w:sz w:val="20"/>
        </w:rPr>
        <w:t xml:space="preserve"> </w:t>
      </w:r>
      <w:r>
        <w:rPr>
          <w:sz w:val="20"/>
        </w:rPr>
        <w:t>solicitações deverão ser acompanhadas da carta do Laboratório vencedor informando a previsão de um novo lote e carta de comprometimento de troca para validade;</w:t>
      </w:r>
    </w:p>
    <w:p w14:paraId="6BFAA620">
      <w:pPr>
        <w:pStyle w:val="10"/>
        <w:numPr>
          <w:ilvl w:val="2"/>
          <w:numId w:val="20"/>
        </w:numPr>
        <w:tabs>
          <w:tab w:val="left" w:pos="811"/>
        </w:tabs>
        <w:spacing w:before="1" w:after="0" w:line="280" w:lineRule="auto"/>
        <w:ind w:left="229" w:right="253" w:firstLine="0"/>
        <w:jc w:val="left"/>
        <w:rPr>
          <w:sz w:val="20"/>
        </w:rPr>
      </w:pPr>
      <w:r>
        <w:rPr>
          <w:sz w:val="20"/>
        </w:rPr>
        <w:t>A</w:t>
      </w:r>
      <w:r>
        <w:rPr>
          <w:spacing w:val="-12"/>
          <w:sz w:val="20"/>
        </w:rPr>
        <w:t xml:space="preserve"> </w:t>
      </w:r>
      <w:r>
        <w:rPr>
          <w:sz w:val="20"/>
        </w:rPr>
        <w:t>marca</w:t>
      </w:r>
      <w:r>
        <w:rPr>
          <w:spacing w:val="-1"/>
          <w:sz w:val="20"/>
        </w:rPr>
        <w:t xml:space="preserve"> </w:t>
      </w:r>
      <w:r>
        <w:rPr>
          <w:sz w:val="20"/>
        </w:rPr>
        <w:t>do</w:t>
      </w:r>
      <w:r>
        <w:rPr>
          <w:spacing w:val="-1"/>
          <w:sz w:val="20"/>
        </w:rPr>
        <w:t xml:space="preserve"> </w:t>
      </w:r>
      <w:r>
        <w:rPr>
          <w:sz w:val="20"/>
        </w:rPr>
        <w:t>medicamento</w:t>
      </w:r>
      <w:r>
        <w:rPr>
          <w:spacing w:val="-1"/>
          <w:sz w:val="20"/>
        </w:rPr>
        <w:t xml:space="preserve"> </w:t>
      </w:r>
      <w:r>
        <w:rPr>
          <w:sz w:val="20"/>
        </w:rPr>
        <w:t>licitado</w:t>
      </w:r>
      <w:r>
        <w:rPr>
          <w:spacing w:val="-1"/>
          <w:sz w:val="20"/>
        </w:rPr>
        <w:t xml:space="preserve"> </w:t>
      </w:r>
      <w:r>
        <w:rPr>
          <w:sz w:val="20"/>
        </w:rPr>
        <w:t>terá</w:t>
      </w:r>
      <w:r>
        <w:rPr>
          <w:spacing w:val="-1"/>
          <w:sz w:val="20"/>
        </w:rPr>
        <w:t xml:space="preserve"> </w:t>
      </w:r>
      <w:r>
        <w:rPr>
          <w:sz w:val="20"/>
        </w:rPr>
        <w:t>que</w:t>
      </w:r>
      <w:r>
        <w:rPr>
          <w:spacing w:val="-1"/>
          <w:sz w:val="20"/>
        </w:rPr>
        <w:t xml:space="preserve"> </w:t>
      </w:r>
      <w:r>
        <w:rPr>
          <w:sz w:val="20"/>
        </w:rPr>
        <w:t>ser</w:t>
      </w:r>
      <w:r>
        <w:rPr>
          <w:spacing w:val="-1"/>
          <w:sz w:val="20"/>
        </w:rPr>
        <w:t xml:space="preserve"> </w:t>
      </w:r>
      <w:r>
        <w:rPr>
          <w:sz w:val="20"/>
        </w:rPr>
        <w:t>efetivamente</w:t>
      </w:r>
      <w:r>
        <w:rPr>
          <w:spacing w:val="-1"/>
          <w:sz w:val="20"/>
        </w:rPr>
        <w:t xml:space="preserve"> </w:t>
      </w:r>
      <w:r>
        <w:rPr>
          <w:sz w:val="20"/>
        </w:rPr>
        <w:t>entregue.</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marca</w:t>
      </w:r>
      <w:r>
        <w:rPr>
          <w:spacing w:val="-1"/>
          <w:sz w:val="20"/>
        </w:rPr>
        <w:t xml:space="preserve"> </w:t>
      </w:r>
      <w:r>
        <w:rPr>
          <w:sz w:val="20"/>
        </w:rPr>
        <w:t>é</w:t>
      </w:r>
      <w:r>
        <w:rPr>
          <w:spacing w:val="-1"/>
          <w:sz w:val="20"/>
        </w:rPr>
        <w:t xml:space="preserve"> </w:t>
      </w:r>
      <w:r>
        <w:rPr>
          <w:sz w:val="20"/>
        </w:rPr>
        <w:t>necessário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do</w:t>
      </w:r>
      <w:r>
        <w:rPr>
          <w:spacing w:val="-1"/>
          <w:sz w:val="20"/>
        </w:rPr>
        <w:t xml:space="preserve"> </w:t>
      </w:r>
      <w:r>
        <w:rPr>
          <w:sz w:val="20"/>
        </w:rPr>
        <w:t>Laboratório</w:t>
      </w:r>
      <w:r>
        <w:rPr>
          <w:spacing w:val="-1"/>
          <w:sz w:val="20"/>
        </w:rPr>
        <w:t xml:space="preserve"> </w:t>
      </w:r>
      <w:r>
        <w:rPr>
          <w:sz w:val="20"/>
        </w:rPr>
        <w:t>vencedor</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informação de previsão de entrega e ou documento da</w:t>
      </w:r>
      <w:r>
        <w:rPr>
          <w:spacing w:val="-3"/>
          <w:sz w:val="20"/>
        </w:rPr>
        <w:t xml:space="preserve"> </w:t>
      </w:r>
      <w:r>
        <w:rPr>
          <w:sz w:val="20"/>
        </w:rPr>
        <w:t>ANVISA</w:t>
      </w:r>
      <w:r>
        <w:rPr>
          <w:spacing w:val="-3"/>
          <w:sz w:val="20"/>
        </w:rPr>
        <w:t xml:space="preserve"> </w:t>
      </w:r>
      <w:r>
        <w:rPr>
          <w:sz w:val="20"/>
        </w:rPr>
        <w:t>informando sobre a descontinuação do medicamento.</w:t>
      </w:r>
    </w:p>
    <w:p w14:paraId="56E7BEB8">
      <w:pPr>
        <w:pStyle w:val="10"/>
        <w:numPr>
          <w:ilvl w:val="2"/>
          <w:numId w:val="20"/>
        </w:numPr>
        <w:tabs>
          <w:tab w:val="left" w:pos="830"/>
        </w:tabs>
        <w:spacing w:before="2" w:after="0" w:line="280" w:lineRule="auto"/>
        <w:ind w:left="229" w:right="253" w:firstLine="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importado,</w:t>
      </w:r>
      <w:r>
        <w:rPr>
          <w:spacing w:val="-1"/>
          <w:sz w:val="20"/>
        </w:rPr>
        <w:t xml:space="preserve"> </w:t>
      </w:r>
      <w:r>
        <w:rPr>
          <w:sz w:val="20"/>
        </w:rPr>
        <w:t>deve</w:t>
      </w:r>
      <w:r>
        <w:rPr>
          <w:spacing w:val="-1"/>
          <w:sz w:val="20"/>
        </w:rPr>
        <w:t xml:space="preserve"> </w:t>
      </w:r>
      <w:r>
        <w:rPr>
          <w:sz w:val="20"/>
        </w:rPr>
        <w:t>ter,</w:t>
      </w:r>
      <w:r>
        <w:rPr>
          <w:spacing w:val="-1"/>
          <w:sz w:val="20"/>
        </w:rPr>
        <w:t xml:space="preserve"> </w:t>
      </w:r>
      <w:r>
        <w:rPr>
          <w:sz w:val="20"/>
        </w:rPr>
        <w:t>adicionalmente,</w:t>
      </w:r>
      <w:r>
        <w:rPr>
          <w:spacing w:val="-1"/>
          <w:sz w:val="20"/>
        </w:rPr>
        <w:t xml:space="preserve"> </w:t>
      </w:r>
      <w:r>
        <w:rPr>
          <w:sz w:val="20"/>
        </w:rPr>
        <w:t>etiqueta</w:t>
      </w:r>
      <w:r>
        <w:rPr>
          <w:spacing w:val="-1"/>
          <w:sz w:val="20"/>
        </w:rPr>
        <w:t xml:space="preserve"> </w:t>
      </w:r>
      <w:r>
        <w:rPr>
          <w:sz w:val="20"/>
        </w:rPr>
        <w:t>e/ou</w:t>
      </w:r>
      <w:r>
        <w:rPr>
          <w:spacing w:val="-1"/>
          <w:sz w:val="20"/>
        </w:rPr>
        <w:t xml:space="preserve"> </w:t>
      </w:r>
      <w:r>
        <w:rPr>
          <w:sz w:val="20"/>
        </w:rPr>
        <w:t>manual</w:t>
      </w:r>
      <w:r>
        <w:rPr>
          <w:spacing w:val="-1"/>
          <w:sz w:val="20"/>
        </w:rPr>
        <w:t xml:space="preserve"> </w:t>
      </w:r>
      <w:r>
        <w:rPr>
          <w:sz w:val="20"/>
        </w:rPr>
        <w:t>com</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técnicas</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Informações</w:t>
      </w:r>
      <w:r>
        <w:rPr>
          <w:spacing w:val="-1"/>
          <w:sz w:val="20"/>
        </w:rPr>
        <w:t xml:space="preserve"> </w:t>
      </w:r>
      <w:r>
        <w:rPr>
          <w:sz w:val="20"/>
        </w:rPr>
        <w:t>incorretas</w:t>
      </w:r>
      <w:r>
        <w:rPr>
          <w:spacing w:val="-1"/>
          <w:sz w:val="20"/>
        </w:rPr>
        <w:t xml:space="preserve"> </w:t>
      </w:r>
      <w:r>
        <w:rPr>
          <w:sz w:val="20"/>
        </w:rPr>
        <w:t>ou</w:t>
      </w:r>
      <w:r>
        <w:rPr>
          <w:spacing w:val="-1"/>
          <w:sz w:val="20"/>
        </w:rPr>
        <w:t xml:space="preserve"> </w:t>
      </w:r>
      <w:r>
        <w:rPr>
          <w:sz w:val="20"/>
        </w:rPr>
        <w:t>inconsistências serão de responsabilidade exclusiva do fornecedor;</w:t>
      </w:r>
    </w:p>
    <w:p w14:paraId="41D81607">
      <w:pPr>
        <w:pStyle w:val="7"/>
        <w:spacing w:before="42"/>
      </w:pPr>
    </w:p>
    <w:p w14:paraId="28E980FD">
      <w:pPr>
        <w:pStyle w:val="3"/>
        <w:numPr>
          <w:ilvl w:val="0"/>
          <w:numId w:val="18"/>
        </w:numPr>
        <w:tabs>
          <w:tab w:val="left" w:pos="428"/>
        </w:tabs>
        <w:spacing w:before="0" w:after="0" w:line="240" w:lineRule="auto"/>
        <w:ind w:left="42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0A9092D0">
      <w:pPr>
        <w:pStyle w:val="7"/>
        <w:spacing w:before="80"/>
        <w:rPr>
          <w:b/>
        </w:rPr>
      </w:pPr>
    </w:p>
    <w:p w14:paraId="11DC28F7">
      <w:pPr>
        <w:pStyle w:val="10"/>
        <w:numPr>
          <w:ilvl w:val="1"/>
          <w:numId w:val="18"/>
        </w:numPr>
        <w:tabs>
          <w:tab w:val="left" w:pos="567"/>
        </w:tabs>
        <w:spacing w:before="0" w:after="0" w:line="240" w:lineRule="auto"/>
        <w:ind w:left="56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3EA29F94">
      <w:pPr>
        <w:pStyle w:val="10"/>
        <w:numPr>
          <w:ilvl w:val="2"/>
          <w:numId w:val="18"/>
        </w:numPr>
        <w:tabs>
          <w:tab w:val="left" w:pos="736"/>
        </w:tabs>
        <w:spacing w:before="40" w:after="0" w:line="280" w:lineRule="auto"/>
        <w:ind w:left="229" w:right="253" w:firstLine="0"/>
        <w:jc w:val="left"/>
        <w:rPr>
          <w:sz w:val="20"/>
        </w:rPr>
      </w:pPr>
      <w:r>
        <w:rPr>
          <w:sz w:val="20"/>
        </w:rPr>
        <w:t>A execução</w:t>
      </w:r>
      <w:r>
        <w:rPr>
          <w:spacing w:val="15"/>
          <w:sz w:val="20"/>
        </w:rPr>
        <w:t xml:space="preserve"> </w:t>
      </w:r>
      <w:r>
        <w:rPr>
          <w:sz w:val="20"/>
        </w:rPr>
        <w:t>do</w:t>
      </w:r>
      <w:r>
        <w:rPr>
          <w:spacing w:val="15"/>
          <w:sz w:val="20"/>
        </w:rPr>
        <w:t xml:space="preserve"> </w:t>
      </w:r>
      <w:r>
        <w:rPr>
          <w:sz w:val="20"/>
        </w:rPr>
        <w:t>contrato</w:t>
      </w:r>
      <w:r>
        <w:rPr>
          <w:spacing w:val="15"/>
          <w:sz w:val="20"/>
        </w:rPr>
        <w:t xml:space="preserve"> </w:t>
      </w:r>
      <w:r>
        <w:rPr>
          <w:sz w:val="20"/>
        </w:rPr>
        <w:t>será</w:t>
      </w:r>
      <w:r>
        <w:rPr>
          <w:spacing w:val="15"/>
          <w:sz w:val="20"/>
        </w:rPr>
        <w:t xml:space="preserve"> </w:t>
      </w:r>
      <w:r>
        <w:rPr>
          <w:sz w:val="20"/>
        </w:rPr>
        <w:t>acompanhada</w:t>
      </w:r>
      <w:r>
        <w:rPr>
          <w:spacing w:val="15"/>
          <w:sz w:val="20"/>
        </w:rPr>
        <w:t xml:space="preserve"> </w:t>
      </w:r>
      <w:r>
        <w:rPr>
          <w:sz w:val="20"/>
        </w:rPr>
        <w:t>e</w:t>
      </w:r>
      <w:r>
        <w:rPr>
          <w:spacing w:val="15"/>
          <w:sz w:val="20"/>
        </w:rPr>
        <w:t xml:space="preserve"> </w:t>
      </w:r>
      <w:r>
        <w:rPr>
          <w:sz w:val="20"/>
        </w:rPr>
        <w:t>fiscalizada</w:t>
      </w:r>
      <w:r>
        <w:rPr>
          <w:spacing w:val="15"/>
          <w:sz w:val="20"/>
        </w:rPr>
        <w:t xml:space="preserve"> </w:t>
      </w:r>
      <w:r>
        <w:rPr>
          <w:sz w:val="20"/>
        </w:rPr>
        <w:t>por</w:t>
      </w:r>
      <w:r>
        <w:rPr>
          <w:spacing w:val="15"/>
          <w:sz w:val="20"/>
        </w:rPr>
        <w:t xml:space="preserve"> </w:t>
      </w:r>
      <w:r>
        <w:rPr>
          <w:sz w:val="20"/>
        </w:rPr>
        <w:t>comissão</w:t>
      </w:r>
      <w:r>
        <w:rPr>
          <w:spacing w:val="15"/>
          <w:sz w:val="20"/>
        </w:rPr>
        <w:t xml:space="preserve"> </w:t>
      </w:r>
      <w:r>
        <w:rPr>
          <w:sz w:val="20"/>
        </w:rPr>
        <w:t>de</w:t>
      </w:r>
      <w:r>
        <w:rPr>
          <w:spacing w:val="15"/>
          <w:sz w:val="20"/>
        </w:rPr>
        <w:t xml:space="preserve"> </w:t>
      </w:r>
      <w:r>
        <w:rPr>
          <w:sz w:val="20"/>
        </w:rPr>
        <w:t>fiscalização</w:t>
      </w:r>
      <w:r>
        <w:rPr>
          <w:spacing w:val="15"/>
          <w:sz w:val="20"/>
        </w:rPr>
        <w:t xml:space="preserve"> </w:t>
      </w:r>
      <w:r>
        <w:rPr>
          <w:sz w:val="20"/>
        </w:rPr>
        <w:t>de</w:t>
      </w:r>
      <w:r>
        <w:rPr>
          <w:spacing w:val="15"/>
          <w:sz w:val="20"/>
        </w:rPr>
        <w:t xml:space="preserve"> </w:t>
      </w:r>
      <w:r>
        <w:rPr>
          <w:sz w:val="20"/>
        </w:rPr>
        <w:t>contrato</w:t>
      </w:r>
      <w:r>
        <w:rPr>
          <w:spacing w:val="15"/>
          <w:sz w:val="20"/>
        </w:rPr>
        <w:t xml:space="preserve"> </w:t>
      </w:r>
      <w:r>
        <w:rPr>
          <w:sz w:val="20"/>
        </w:rPr>
        <w:t>composta</w:t>
      </w:r>
      <w:r>
        <w:rPr>
          <w:spacing w:val="15"/>
          <w:sz w:val="20"/>
        </w:rPr>
        <w:t xml:space="preserve"> </w:t>
      </w:r>
      <w:r>
        <w:rPr>
          <w:sz w:val="20"/>
        </w:rPr>
        <w:t>por</w:t>
      </w:r>
      <w:r>
        <w:rPr>
          <w:spacing w:val="15"/>
          <w:sz w:val="20"/>
        </w:rPr>
        <w:t xml:space="preserve"> </w:t>
      </w:r>
      <w:r>
        <w:rPr>
          <w:sz w:val="20"/>
        </w:rPr>
        <w:t>membros</w:t>
      </w:r>
      <w:r>
        <w:rPr>
          <w:spacing w:val="15"/>
          <w:sz w:val="20"/>
        </w:rPr>
        <w:t xml:space="preserve"> </w:t>
      </w:r>
      <w:r>
        <w:rPr>
          <w:sz w:val="20"/>
        </w:rPr>
        <w:t>do</w:t>
      </w:r>
      <w:r>
        <w:rPr>
          <w:spacing w:val="15"/>
          <w:sz w:val="20"/>
        </w:rPr>
        <w:t xml:space="preserve"> </w:t>
      </w:r>
      <w:r>
        <w:rPr>
          <w:sz w:val="20"/>
        </w:rPr>
        <w:t>CONTRATANTE,</w:t>
      </w:r>
      <w:r>
        <w:rPr>
          <w:spacing w:val="15"/>
          <w:sz w:val="20"/>
        </w:rPr>
        <w:t xml:space="preserve"> </w:t>
      </w:r>
      <w:r>
        <w:rPr>
          <w:sz w:val="20"/>
        </w:rPr>
        <w:t>designados</w:t>
      </w:r>
      <w:r>
        <w:rPr>
          <w:spacing w:val="15"/>
          <w:sz w:val="20"/>
        </w:rPr>
        <w:t xml:space="preserve"> </w:t>
      </w:r>
      <w:r>
        <w:rPr>
          <w:sz w:val="20"/>
        </w:rPr>
        <w:t>pela</w:t>
      </w:r>
      <w:r>
        <w:rPr>
          <w:spacing w:val="15"/>
          <w:sz w:val="20"/>
        </w:rPr>
        <w:t xml:space="preserve"> </w:t>
      </w:r>
      <w:r>
        <w:rPr>
          <w:sz w:val="20"/>
        </w:rPr>
        <w:t>unidade demandante, conforme ato de nomeação.</w:t>
      </w:r>
    </w:p>
    <w:p w14:paraId="59B46870">
      <w:pPr>
        <w:pStyle w:val="7"/>
        <w:spacing w:before="42"/>
      </w:pPr>
    </w:p>
    <w:p w14:paraId="20CC2C30">
      <w:pPr>
        <w:pStyle w:val="3"/>
        <w:numPr>
          <w:ilvl w:val="1"/>
          <w:numId w:val="18"/>
        </w:numPr>
        <w:tabs>
          <w:tab w:val="left" w:pos="578"/>
        </w:tabs>
        <w:spacing w:before="0" w:after="0" w:line="240" w:lineRule="auto"/>
        <w:ind w:left="578" w:right="0" w:hanging="349"/>
        <w:jc w:val="left"/>
      </w:pPr>
      <w:r>
        <w:t>MECANISMOS</w:t>
      </w:r>
      <w:r>
        <w:rPr>
          <w:spacing w:val="-1"/>
        </w:rPr>
        <w:t xml:space="preserve"> </w:t>
      </w:r>
      <w:r>
        <w:t>DE</w:t>
      </w:r>
      <w:r>
        <w:rPr>
          <w:spacing w:val="-1"/>
        </w:rPr>
        <w:t xml:space="preserve"> </w:t>
      </w:r>
      <w:r>
        <w:t>COMUNICAÇÃO</w:t>
      </w:r>
      <w:r>
        <w:rPr>
          <w:spacing w:val="-12"/>
        </w:rPr>
        <w:t xml:space="preserve"> </w:t>
      </w:r>
      <w:r>
        <w:t>A</w:t>
      </w:r>
      <w:r>
        <w:rPr>
          <w:spacing w:val="-12"/>
        </w:rPr>
        <w:t xml:space="preserve"> </w:t>
      </w:r>
      <w:r>
        <w:t>SEREM</w:t>
      </w:r>
      <w:r>
        <w:rPr>
          <w:spacing w:val="-1"/>
        </w:rPr>
        <w:t xml:space="preserve"> </w:t>
      </w:r>
      <w:r>
        <w:rPr>
          <w:spacing w:val="-2"/>
        </w:rPr>
        <w:t>ESTABELECIDOS:</w:t>
      </w:r>
    </w:p>
    <w:p w14:paraId="187B2473">
      <w:pPr>
        <w:pStyle w:val="7"/>
        <w:spacing w:before="80"/>
        <w:rPr>
          <w:b/>
        </w:rPr>
      </w:pPr>
    </w:p>
    <w:p w14:paraId="3AD6A736">
      <w:pPr>
        <w:pStyle w:val="10"/>
        <w:numPr>
          <w:ilvl w:val="2"/>
          <w:numId w:val="18"/>
        </w:numPr>
        <w:tabs>
          <w:tab w:val="left" w:pos="728"/>
        </w:tabs>
        <w:spacing w:before="0" w:after="0" w:line="240" w:lineRule="auto"/>
        <w:ind w:left="728" w:right="0" w:hanging="499"/>
        <w:jc w:val="left"/>
        <w:rPr>
          <w:sz w:val="20"/>
        </w:rPr>
      </w:pP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gestão</w:t>
      </w:r>
      <w:r>
        <w:rPr>
          <w:spacing w:val="-1"/>
          <w:sz w:val="20"/>
        </w:rPr>
        <w:t xml:space="preserve"> </w:t>
      </w:r>
      <w:r>
        <w:rPr>
          <w:sz w:val="20"/>
        </w:rPr>
        <w:t>e</w:t>
      </w:r>
      <w:r>
        <w:rPr>
          <w:spacing w:val="-1"/>
          <w:sz w:val="20"/>
        </w:rPr>
        <w:t xml:space="preserve"> </w:t>
      </w:r>
      <w:r>
        <w:rPr>
          <w:sz w:val="20"/>
        </w:rPr>
        <w:t>fiscalização</w:t>
      </w:r>
      <w:r>
        <w:rPr>
          <w:spacing w:val="-1"/>
          <w:sz w:val="20"/>
        </w:rPr>
        <w:t xml:space="preserve"> </w:t>
      </w:r>
      <w:r>
        <w:rPr>
          <w:sz w:val="20"/>
        </w:rPr>
        <w:t>são</w:t>
      </w:r>
      <w:r>
        <w:rPr>
          <w:spacing w:val="-1"/>
          <w:sz w:val="20"/>
        </w:rPr>
        <w:t xml:space="preserve"> </w:t>
      </w:r>
      <w:r>
        <w:rPr>
          <w:sz w:val="20"/>
        </w:rPr>
        <w:t>os</w:t>
      </w:r>
      <w:r>
        <w:rPr>
          <w:spacing w:val="-1"/>
          <w:sz w:val="20"/>
        </w:rPr>
        <w:t xml:space="preserve"> </w:t>
      </w:r>
      <w:r>
        <w:rPr>
          <w:sz w:val="20"/>
        </w:rPr>
        <w:t>elencados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48.817</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no</w:t>
      </w:r>
      <w:r>
        <w:rPr>
          <w:spacing w:val="-1"/>
          <w:sz w:val="20"/>
        </w:rPr>
        <w:t xml:space="preserve"> </w:t>
      </w:r>
      <w:r>
        <w:rPr>
          <w:sz w:val="20"/>
        </w:rPr>
        <w:t>que</w:t>
      </w:r>
      <w:r>
        <w:rPr>
          <w:spacing w:val="-1"/>
          <w:sz w:val="20"/>
        </w:rPr>
        <w:t xml:space="preserve"> </w:t>
      </w:r>
      <w:r>
        <w:rPr>
          <w:sz w:val="20"/>
        </w:rPr>
        <w:t>couber</w:t>
      </w:r>
      <w:r>
        <w:rPr>
          <w:spacing w:val="-1"/>
          <w:sz w:val="20"/>
        </w:rPr>
        <w:t xml:space="preserve"> </w:t>
      </w:r>
      <w:r>
        <w:rPr>
          <w:sz w:val="20"/>
        </w:rPr>
        <w:t>a</w:t>
      </w:r>
      <w:r>
        <w:rPr>
          <w:spacing w:val="-1"/>
          <w:sz w:val="20"/>
        </w:rPr>
        <w:t xml:space="preserve"> </w:t>
      </w:r>
      <w:r>
        <w:rPr>
          <w:sz w:val="20"/>
        </w:rPr>
        <w:t>contratos</w:t>
      </w:r>
      <w:r>
        <w:rPr>
          <w:spacing w:val="-1"/>
          <w:sz w:val="20"/>
        </w:rPr>
        <w:t xml:space="preserve"> </w:t>
      </w:r>
      <w:r>
        <w:rPr>
          <w:sz w:val="20"/>
        </w:rPr>
        <w:t>de</w:t>
      </w:r>
      <w:r>
        <w:rPr>
          <w:spacing w:val="-1"/>
          <w:sz w:val="20"/>
        </w:rPr>
        <w:t xml:space="preserve"> </w:t>
      </w:r>
      <w:r>
        <w:rPr>
          <w:spacing w:val="-2"/>
          <w:sz w:val="20"/>
        </w:rPr>
        <w:t>fornecimento;</w:t>
      </w:r>
    </w:p>
    <w:p w14:paraId="7F110B0E">
      <w:pPr>
        <w:spacing w:after="0" w:line="240" w:lineRule="auto"/>
        <w:jc w:val="left"/>
        <w:rPr>
          <w:sz w:val="20"/>
        </w:rPr>
        <w:sectPr>
          <w:pgSz w:w="15840" w:h="24480"/>
          <w:pgMar w:top="480" w:right="540" w:bottom="280" w:left="460" w:header="720" w:footer="720" w:gutter="0"/>
          <w:cols w:space="720" w:num="1"/>
        </w:sectPr>
      </w:pPr>
    </w:p>
    <w:p w14:paraId="1FB2FA01">
      <w:pPr>
        <w:pStyle w:val="10"/>
        <w:numPr>
          <w:ilvl w:val="2"/>
          <w:numId w:val="18"/>
        </w:numPr>
        <w:tabs>
          <w:tab w:val="left" w:pos="734"/>
        </w:tabs>
        <w:spacing w:before="73" w:after="0" w:line="280" w:lineRule="auto"/>
        <w:ind w:left="229" w:right="253" w:firstLine="0"/>
        <w:jc w:val="both"/>
        <w:rPr>
          <w:sz w:val="20"/>
        </w:rPr>
      </w:pPr>
      <w:r>
        <w:rPr>
          <w:sz w:val="20"/>
        </w:rPr>
        <w:t>Os bens ou os materiais cujos padrões de qualidade e desempenho estejam em desacordo com a especificação do edital e do termo de referência deverão ser recusados pelo responsável pela execução e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1FF581FB">
      <w:pPr>
        <w:pStyle w:val="10"/>
        <w:numPr>
          <w:ilvl w:val="2"/>
          <w:numId w:val="18"/>
        </w:numPr>
        <w:tabs>
          <w:tab w:val="left" w:pos="717"/>
        </w:tabs>
        <w:spacing w:before="3" w:after="0" w:line="240" w:lineRule="auto"/>
        <w:ind w:left="717" w:right="0" w:hanging="488"/>
        <w:jc w:val="both"/>
        <w:rPr>
          <w:sz w:val="20"/>
        </w:rPr>
      </w:pPr>
      <w:r>
        <w:rPr>
          <w:sz w:val="20"/>
        </w:rPr>
        <w:t>A</w:t>
      </w:r>
      <w:r>
        <w:rPr>
          <w:spacing w:val="-15"/>
          <w:sz w:val="20"/>
        </w:rPr>
        <w:t xml:space="preserve"> </w:t>
      </w:r>
      <w:r>
        <w:rPr>
          <w:sz w:val="20"/>
        </w:rPr>
        <w:t>instituição</w:t>
      </w:r>
      <w:r>
        <w:rPr>
          <w:spacing w:val="-4"/>
          <w:sz w:val="20"/>
        </w:rPr>
        <w:t xml:space="preserve"> </w:t>
      </w:r>
      <w:r>
        <w:rPr>
          <w:sz w:val="20"/>
        </w:rPr>
        <w:t>e</w:t>
      </w:r>
      <w:r>
        <w:rPr>
          <w:spacing w:val="-3"/>
          <w:sz w:val="20"/>
        </w:rPr>
        <w:t xml:space="preserve"> </w:t>
      </w:r>
      <w:r>
        <w:rPr>
          <w:sz w:val="20"/>
        </w:rPr>
        <w:t>a</w:t>
      </w:r>
      <w:r>
        <w:rPr>
          <w:spacing w:val="-3"/>
          <w:sz w:val="20"/>
        </w:rPr>
        <w:t xml:space="preserve"> </w:t>
      </w:r>
      <w:r>
        <w:rPr>
          <w:sz w:val="20"/>
        </w:rPr>
        <w:t>atuação</w:t>
      </w:r>
      <w:r>
        <w:rPr>
          <w:spacing w:val="-3"/>
          <w:sz w:val="20"/>
        </w:rPr>
        <w:t xml:space="preserve"> </w:t>
      </w:r>
      <w:r>
        <w:rPr>
          <w:sz w:val="20"/>
        </w:rPr>
        <w:t>da</w:t>
      </w:r>
      <w:r>
        <w:rPr>
          <w:spacing w:val="-3"/>
          <w:sz w:val="20"/>
        </w:rPr>
        <w:t xml:space="preserve"> </w:t>
      </w:r>
      <w:r>
        <w:rPr>
          <w:sz w:val="20"/>
        </w:rPr>
        <w:t>fiscalização</w:t>
      </w:r>
      <w:r>
        <w:rPr>
          <w:spacing w:val="-3"/>
          <w:sz w:val="20"/>
        </w:rPr>
        <w:t xml:space="preserve"> </w:t>
      </w:r>
      <w:r>
        <w:rPr>
          <w:sz w:val="20"/>
        </w:rPr>
        <w:t>não</w:t>
      </w:r>
      <w:r>
        <w:rPr>
          <w:spacing w:val="-2"/>
          <w:sz w:val="20"/>
        </w:rPr>
        <w:t xml:space="preserve"> </w:t>
      </w:r>
      <w:r>
        <w:rPr>
          <w:sz w:val="20"/>
        </w:rPr>
        <w:t>excluem</w:t>
      </w:r>
      <w:r>
        <w:rPr>
          <w:spacing w:val="-3"/>
          <w:sz w:val="20"/>
        </w:rPr>
        <w:t xml:space="preserve"> </w:t>
      </w:r>
      <w:r>
        <w:rPr>
          <w:sz w:val="20"/>
        </w:rPr>
        <w:t>ou</w:t>
      </w:r>
      <w:r>
        <w:rPr>
          <w:spacing w:val="-3"/>
          <w:sz w:val="20"/>
        </w:rPr>
        <w:t xml:space="preserve"> </w:t>
      </w:r>
      <w:r>
        <w:rPr>
          <w:sz w:val="20"/>
        </w:rPr>
        <w:t>atenuam</w:t>
      </w:r>
      <w:r>
        <w:rPr>
          <w:spacing w:val="-3"/>
          <w:sz w:val="20"/>
        </w:rPr>
        <w:t xml:space="preserve"> </w:t>
      </w:r>
      <w:r>
        <w:rPr>
          <w:sz w:val="20"/>
        </w:rPr>
        <w:t>a</w:t>
      </w:r>
      <w:r>
        <w:rPr>
          <w:spacing w:val="-3"/>
          <w:sz w:val="20"/>
        </w:rPr>
        <w:t xml:space="preserve"> </w:t>
      </w:r>
      <w:r>
        <w:rPr>
          <w:sz w:val="20"/>
        </w:rPr>
        <w:t>responsabilidade</w:t>
      </w:r>
      <w:r>
        <w:rPr>
          <w:spacing w:val="-3"/>
          <w:sz w:val="20"/>
        </w:rPr>
        <w:t xml:space="preserve"> </w:t>
      </w:r>
      <w:r>
        <w:rPr>
          <w:sz w:val="20"/>
        </w:rPr>
        <w:t>da</w:t>
      </w:r>
      <w:r>
        <w:rPr>
          <w:spacing w:val="-3"/>
          <w:sz w:val="20"/>
        </w:rPr>
        <w:t xml:space="preserve"> </w:t>
      </w:r>
      <w:r>
        <w:rPr>
          <w:sz w:val="20"/>
        </w:rPr>
        <w:t>CONTRATADA,</w:t>
      </w:r>
      <w:r>
        <w:rPr>
          <w:spacing w:val="-3"/>
          <w:sz w:val="20"/>
        </w:rPr>
        <w:t xml:space="preserve"> </w:t>
      </w:r>
      <w:r>
        <w:rPr>
          <w:sz w:val="20"/>
        </w:rPr>
        <w:t>nem</w:t>
      </w:r>
      <w:r>
        <w:rPr>
          <w:spacing w:val="-3"/>
          <w:sz w:val="20"/>
        </w:rPr>
        <w:t xml:space="preserve"> </w:t>
      </w:r>
      <w:r>
        <w:rPr>
          <w:sz w:val="20"/>
        </w:rPr>
        <w:t>a</w:t>
      </w:r>
      <w:r>
        <w:rPr>
          <w:spacing w:val="-3"/>
          <w:sz w:val="20"/>
        </w:rPr>
        <w:t xml:space="preserve"> </w:t>
      </w:r>
      <w:r>
        <w:rPr>
          <w:sz w:val="20"/>
        </w:rPr>
        <w:t>exime</w:t>
      </w:r>
      <w:r>
        <w:rPr>
          <w:spacing w:val="-3"/>
          <w:sz w:val="20"/>
        </w:rPr>
        <w:t xml:space="preserve"> </w:t>
      </w:r>
      <w:r>
        <w:rPr>
          <w:sz w:val="20"/>
        </w:rPr>
        <w:t>de</w:t>
      </w:r>
      <w:r>
        <w:rPr>
          <w:spacing w:val="-3"/>
          <w:sz w:val="20"/>
        </w:rPr>
        <w:t xml:space="preserve"> </w:t>
      </w:r>
      <w:r>
        <w:rPr>
          <w:sz w:val="20"/>
        </w:rPr>
        <w:t>manter</w:t>
      </w:r>
      <w:r>
        <w:rPr>
          <w:spacing w:val="-3"/>
          <w:sz w:val="20"/>
        </w:rPr>
        <w:t xml:space="preserve"> </w:t>
      </w:r>
      <w:r>
        <w:rPr>
          <w:sz w:val="20"/>
        </w:rPr>
        <w:t>fiscalização</w:t>
      </w:r>
      <w:r>
        <w:rPr>
          <w:spacing w:val="-2"/>
          <w:sz w:val="20"/>
        </w:rPr>
        <w:t xml:space="preserve"> própria.</w:t>
      </w:r>
    </w:p>
    <w:p w14:paraId="1801C5C4">
      <w:pPr>
        <w:pStyle w:val="7"/>
        <w:spacing w:before="80"/>
      </w:pPr>
    </w:p>
    <w:p w14:paraId="40EBEA79">
      <w:pPr>
        <w:pStyle w:val="3"/>
        <w:numPr>
          <w:ilvl w:val="1"/>
          <w:numId w:val="18"/>
        </w:numPr>
        <w:tabs>
          <w:tab w:val="left" w:pos="578"/>
        </w:tabs>
        <w:spacing w:before="0" w:after="0" w:line="240" w:lineRule="auto"/>
        <w:ind w:left="57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234E61EC">
      <w:pPr>
        <w:pStyle w:val="7"/>
        <w:spacing w:before="80"/>
        <w:rPr>
          <w:b/>
        </w:rPr>
      </w:pPr>
    </w:p>
    <w:p w14:paraId="3A2707F6">
      <w:pPr>
        <w:pStyle w:val="10"/>
        <w:numPr>
          <w:ilvl w:val="2"/>
          <w:numId w:val="18"/>
        </w:numPr>
        <w:tabs>
          <w:tab w:val="left" w:pos="734"/>
        </w:tabs>
        <w:spacing w:before="0" w:after="0" w:line="280" w:lineRule="auto"/>
        <w:ind w:left="229" w:right="253" w:firstLine="0"/>
        <w:jc w:val="left"/>
        <w:rPr>
          <w:sz w:val="20"/>
        </w:rPr>
      </w:pPr>
      <w:r>
        <w:rPr>
          <w:sz w:val="20"/>
        </w:rPr>
        <w:t>Os bens serão recebidos provisoriamente no prazo de 02 (dois) dias, para efeito de posterior verificação de sua conformidade com as especificações constantes neste</w:t>
      </w:r>
      <w:r>
        <w:rPr>
          <w:spacing w:val="-1"/>
          <w:sz w:val="20"/>
        </w:rPr>
        <w:t xml:space="preserve"> </w:t>
      </w:r>
      <w:r>
        <w:rPr>
          <w:sz w:val="20"/>
        </w:rPr>
        <w:t>Termo de Referência e na proposta;</w:t>
      </w:r>
    </w:p>
    <w:p w14:paraId="70987785">
      <w:pPr>
        <w:pStyle w:val="10"/>
        <w:numPr>
          <w:ilvl w:val="2"/>
          <w:numId w:val="18"/>
        </w:numPr>
        <w:tabs>
          <w:tab w:val="left" w:pos="760"/>
        </w:tabs>
        <w:spacing w:before="2" w:after="0" w:line="280" w:lineRule="auto"/>
        <w:ind w:left="229" w:right="253" w:firstLine="0"/>
        <w:jc w:val="left"/>
        <w:rPr>
          <w:sz w:val="20"/>
        </w:rPr>
      </w:pPr>
      <w:r>
        <w:rPr>
          <w:sz w:val="20"/>
        </w:rPr>
        <w:t>Os</w:t>
      </w:r>
      <w:r>
        <w:rPr>
          <w:spacing w:val="29"/>
          <w:sz w:val="20"/>
        </w:rPr>
        <w:t xml:space="preserve"> </w:t>
      </w:r>
      <w:r>
        <w:rPr>
          <w:sz w:val="20"/>
        </w:rPr>
        <w:t>bens</w:t>
      </w:r>
      <w:r>
        <w:rPr>
          <w:spacing w:val="29"/>
          <w:sz w:val="20"/>
        </w:rPr>
        <w:t xml:space="preserve"> </w:t>
      </w:r>
      <w:r>
        <w:rPr>
          <w:sz w:val="20"/>
        </w:rPr>
        <w:t>poderão</w:t>
      </w:r>
      <w:r>
        <w:rPr>
          <w:spacing w:val="29"/>
          <w:sz w:val="20"/>
        </w:rPr>
        <w:t xml:space="preserve"> </w:t>
      </w:r>
      <w:r>
        <w:rPr>
          <w:sz w:val="20"/>
        </w:rPr>
        <w:t>ser</w:t>
      </w:r>
      <w:r>
        <w:rPr>
          <w:spacing w:val="29"/>
          <w:sz w:val="20"/>
        </w:rPr>
        <w:t xml:space="preserve"> </w:t>
      </w:r>
      <w:r>
        <w:rPr>
          <w:sz w:val="20"/>
        </w:rPr>
        <w:t>rejeitados,</w:t>
      </w:r>
      <w:r>
        <w:rPr>
          <w:spacing w:val="29"/>
          <w:sz w:val="20"/>
        </w:rPr>
        <w:t xml:space="preserve"> </w:t>
      </w:r>
      <w:r>
        <w:rPr>
          <w:sz w:val="20"/>
        </w:rPr>
        <w:t>no</w:t>
      </w:r>
      <w:r>
        <w:rPr>
          <w:spacing w:val="29"/>
          <w:sz w:val="20"/>
        </w:rPr>
        <w:t xml:space="preserve"> </w:t>
      </w:r>
      <w:r>
        <w:rPr>
          <w:sz w:val="20"/>
        </w:rPr>
        <w:t>todo</w:t>
      </w:r>
      <w:r>
        <w:rPr>
          <w:spacing w:val="29"/>
          <w:sz w:val="20"/>
        </w:rPr>
        <w:t xml:space="preserve"> </w:t>
      </w:r>
      <w:r>
        <w:rPr>
          <w:sz w:val="20"/>
        </w:rPr>
        <w:t>ou</w:t>
      </w:r>
      <w:r>
        <w:rPr>
          <w:spacing w:val="29"/>
          <w:sz w:val="20"/>
        </w:rPr>
        <w:t xml:space="preserve"> </w:t>
      </w:r>
      <w:r>
        <w:rPr>
          <w:sz w:val="20"/>
        </w:rPr>
        <w:t>em</w:t>
      </w:r>
      <w:r>
        <w:rPr>
          <w:spacing w:val="29"/>
          <w:sz w:val="20"/>
        </w:rPr>
        <w:t xml:space="preserve"> </w:t>
      </w:r>
      <w:r>
        <w:rPr>
          <w:sz w:val="20"/>
        </w:rPr>
        <w:t>parte,</w:t>
      </w:r>
      <w:r>
        <w:rPr>
          <w:spacing w:val="29"/>
          <w:sz w:val="20"/>
        </w:rPr>
        <w:t xml:space="preserve"> </w:t>
      </w:r>
      <w:r>
        <w:rPr>
          <w:sz w:val="20"/>
        </w:rPr>
        <w:t>quando</w:t>
      </w:r>
      <w:r>
        <w:rPr>
          <w:spacing w:val="29"/>
          <w:sz w:val="20"/>
        </w:rPr>
        <w:t xml:space="preserve"> </w:t>
      </w:r>
      <w:r>
        <w:rPr>
          <w:sz w:val="20"/>
        </w:rPr>
        <w:t>em</w:t>
      </w:r>
      <w:r>
        <w:rPr>
          <w:spacing w:val="29"/>
          <w:sz w:val="20"/>
        </w:rPr>
        <w:t xml:space="preserve"> </w:t>
      </w:r>
      <w:r>
        <w:rPr>
          <w:sz w:val="20"/>
        </w:rPr>
        <w:t>desacordo</w:t>
      </w:r>
      <w:r>
        <w:rPr>
          <w:spacing w:val="29"/>
          <w:sz w:val="20"/>
        </w:rPr>
        <w:t xml:space="preserve"> </w:t>
      </w:r>
      <w:r>
        <w:rPr>
          <w:sz w:val="20"/>
        </w:rPr>
        <w:t>com</w:t>
      </w:r>
      <w:r>
        <w:rPr>
          <w:spacing w:val="29"/>
          <w:sz w:val="20"/>
        </w:rPr>
        <w:t xml:space="preserve"> </w:t>
      </w:r>
      <w:r>
        <w:rPr>
          <w:sz w:val="20"/>
        </w:rPr>
        <w:t>as</w:t>
      </w:r>
      <w:r>
        <w:rPr>
          <w:spacing w:val="29"/>
          <w:sz w:val="20"/>
        </w:rPr>
        <w:t xml:space="preserve"> </w:t>
      </w:r>
      <w:r>
        <w:rPr>
          <w:sz w:val="20"/>
        </w:rPr>
        <w:t>especificações</w:t>
      </w:r>
      <w:r>
        <w:rPr>
          <w:spacing w:val="29"/>
          <w:sz w:val="20"/>
        </w:rPr>
        <w:t xml:space="preserve"> </w:t>
      </w:r>
      <w:r>
        <w:rPr>
          <w:sz w:val="20"/>
        </w:rPr>
        <w:t>constantes</w:t>
      </w:r>
      <w:r>
        <w:rPr>
          <w:spacing w:val="29"/>
          <w:sz w:val="20"/>
        </w:rPr>
        <w:t xml:space="preserve"> </w:t>
      </w:r>
      <w:r>
        <w:rPr>
          <w:sz w:val="20"/>
        </w:rPr>
        <w:t>neste</w:t>
      </w:r>
      <w:r>
        <w:rPr>
          <w:spacing w:val="25"/>
          <w:sz w:val="20"/>
        </w:rPr>
        <w:t xml:space="preserve"> </w:t>
      </w:r>
      <w:r>
        <w:rPr>
          <w:sz w:val="20"/>
        </w:rPr>
        <w:t>Termo</w:t>
      </w:r>
      <w:r>
        <w:rPr>
          <w:spacing w:val="29"/>
          <w:sz w:val="20"/>
        </w:rPr>
        <w:t xml:space="preserve"> </w:t>
      </w:r>
      <w:r>
        <w:rPr>
          <w:sz w:val="20"/>
        </w:rPr>
        <w:t>de</w:t>
      </w:r>
      <w:r>
        <w:rPr>
          <w:spacing w:val="29"/>
          <w:sz w:val="20"/>
        </w:rPr>
        <w:t xml:space="preserve"> </w:t>
      </w:r>
      <w:r>
        <w:rPr>
          <w:sz w:val="20"/>
        </w:rPr>
        <w:t>Referência</w:t>
      </w:r>
      <w:r>
        <w:rPr>
          <w:spacing w:val="29"/>
          <w:sz w:val="20"/>
        </w:rPr>
        <w:t xml:space="preserve"> </w:t>
      </w:r>
      <w:r>
        <w:rPr>
          <w:sz w:val="20"/>
        </w:rPr>
        <w:t>e</w:t>
      </w:r>
      <w:r>
        <w:rPr>
          <w:spacing w:val="29"/>
          <w:sz w:val="20"/>
        </w:rPr>
        <w:t xml:space="preserve"> </w:t>
      </w:r>
      <w:r>
        <w:rPr>
          <w:sz w:val="20"/>
        </w:rPr>
        <w:t>na</w:t>
      </w:r>
      <w:r>
        <w:rPr>
          <w:spacing w:val="29"/>
          <w:sz w:val="20"/>
        </w:rPr>
        <w:t xml:space="preserve"> </w:t>
      </w:r>
      <w:r>
        <w:rPr>
          <w:sz w:val="20"/>
        </w:rPr>
        <w:t>proposta,</w:t>
      </w:r>
      <w:r>
        <w:rPr>
          <w:spacing w:val="29"/>
          <w:sz w:val="20"/>
        </w:rPr>
        <w:t xml:space="preserve"> </w:t>
      </w:r>
      <w:r>
        <w:rPr>
          <w:sz w:val="20"/>
        </w:rPr>
        <w:t>devendo</w:t>
      </w:r>
      <w:r>
        <w:rPr>
          <w:spacing w:val="29"/>
          <w:sz w:val="20"/>
        </w:rPr>
        <w:t xml:space="preserve"> </w:t>
      </w:r>
      <w:r>
        <w:rPr>
          <w:sz w:val="20"/>
        </w:rPr>
        <w:t>ser substituídos no prazo de 02 (dois) dias, a contar da notificação da contratada, às suas custas, sem prejuízo da aplicação das penalidades;</w:t>
      </w:r>
    </w:p>
    <w:p w14:paraId="04DA3B1C">
      <w:pPr>
        <w:pStyle w:val="10"/>
        <w:numPr>
          <w:ilvl w:val="2"/>
          <w:numId w:val="18"/>
        </w:numPr>
        <w:tabs>
          <w:tab w:val="left" w:pos="728"/>
        </w:tabs>
        <w:spacing w:before="2" w:after="0" w:line="240" w:lineRule="auto"/>
        <w:ind w:left="72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7E16C3E5">
      <w:pPr>
        <w:pStyle w:val="7"/>
        <w:spacing w:before="79"/>
      </w:pPr>
    </w:p>
    <w:p w14:paraId="7ACFF281">
      <w:pPr>
        <w:pStyle w:val="3"/>
        <w:numPr>
          <w:ilvl w:val="1"/>
          <w:numId w:val="18"/>
        </w:numPr>
        <w:tabs>
          <w:tab w:val="left" w:pos="578"/>
        </w:tabs>
        <w:spacing w:before="1" w:after="0" w:line="240" w:lineRule="auto"/>
        <w:ind w:left="578" w:right="0" w:hanging="349"/>
        <w:jc w:val="left"/>
      </w:pPr>
      <w:r>
        <w:rPr>
          <w:spacing w:val="-2"/>
        </w:rPr>
        <w:t>PAGAMENTO:</w:t>
      </w:r>
    </w:p>
    <w:p w14:paraId="35305E32">
      <w:pPr>
        <w:pStyle w:val="10"/>
        <w:numPr>
          <w:ilvl w:val="2"/>
          <w:numId w:val="18"/>
        </w:numPr>
        <w:tabs>
          <w:tab w:val="left" w:pos="736"/>
        </w:tabs>
        <w:spacing w:before="40" w:after="0" w:line="280" w:lineRule="auto"/>
        <w:ind w:left="229" w:right="253" w:firstLine="0"/>
        <w:jc w:val="left"/>
        <w:rPr>
          <w:sz w:val="20"/>
        </w:rPr>
      </w:pPr>
      <w:r>
        <w:rPr>
          <w:sz w:val="20"/>
        </w:rPr>
        <w:t xml:space="preserve">O pagamento será realizado até 30 dias após o adimplemento de cada parcela, que será solicitada pela Divisão Logística de Suprimentos (DIVLS) / Serviço de Controle de </w:t>
      </w:r>
      <w:r>
        <w:rPr>
          <w:spacing w:val="-2"/>
          <w:sz w:val="20"/>
        </w:rPr>
        <w:t>Medicamentos.</w:t>
      </w:r>
    </w:p>
    <w:p w14:paraId="1DEB812E">
      <w:pPr>
        <w:pStyle w:val="10"/>
        <w:numPr>
          <w:ilvl w:val="3"/>
          <w:numId w:val="18"/>
        </w:numPr>
        <w:tabs>
          <w:tab w:val="left" w:pos="878"/>
        </w:tabs>
        <w:spacing w:before="1" w:after="0" w:line="240" w:lineRule="auto"/>
        <w:ind w:left="8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764B11B4">
      <w:pPr>
        <w:pStyle w:val="10"/>
        <w:numPr>
          <w:ilvl w:val="3"/>
          <w:numId w:val="18"/>
        </w:numPr>
        <w:tabs>
          <w:tab w:val="left" w:pos="867"/>
        </w:tabs>
        <w:spacing w:before="40" w:after="0" w:line="240" w:lineRule="auto"/>
        <w:ind w:left="867" w:right="0" w:hanging="638"/>
        <w:jc w:val="left"/>
        <w:rPr>
          <w:sz w:val="20"/>
        </w:rPr>
      </w:pPr>
      <w:r>
        <w:rPr>
          <w:sz w:val="20"/>
        </w:rPr>
        <w:t>A</w:t>
      </w:r>
      <w:r>
        <w:rPr>
          <w:spacing w:val="-12"/>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dias</w:t>
      </w:r>
      <w:r>
        <w:rPr>
          <w:spacing w:val="-1"/>
          <w:sz w:val="20"/>
        </w:rPr>
        <w:t xml:space="preserve"> </w:t>
      </w:r>
      <w:r>
        <w:rPr>
          <w:sz w:val="20"/>
        </w:rPr>
        <w:t>consecutivos</w:t>
      </w:r>
      <w:r>
        <w:rPr>
          <w:spacing w:val="-1"/>
          <w:sz w:val="20"/>
        </w:rPr>
        <w:t xml:space="preserve"> </w:t>
      </w:r>
      <w:r>
        <w:rPr>
          <w:sz w:val="20"/>
        </w:rPr>
        <w:t>para</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encaminhá-la</w:t>
      </w:r>
      <w:r>
        <w:rPr>
          <w:spacing w:val="-1"/>
          <w:sz w:val="20"/>
        </w:rPr>
        <w:t xml:space="preserve"> </w:t>
      </w:r>
      <w:r>
        <w:rPr>
          <w:sz w:val="20"/>
        </w:rPr>
        <w:t>para</w:t>
      </w:r>
      <w:r>
        <w:rPr>
          <w:spacing w:val="-1"/>
          <w:sz w:val="20"/>
        </w:rPr>
        <w:t xml:space="preserve"> </w:t>
      </w:r>
      <w:r>
        <w:rPr>
          <w:spacing w:val="-2"/>
          <w:sz w:val="20"/>
        </w:rPr>
        <w:t>pagamento.</w:t>
      </w:r>
    </w:p>
    <w:p w14:paraId="28C1D9C8">
      <w:pPr>
        <w:pStyle w:val="10"/>
        <w:numPr>
          <w:ilvl w:val="3"/>
          <w:numId w:val="18"/>
        </w:numPr>
        <w:tabs>
          <w:tab w:val="left" w:pos="878"/>
        </w:tabs>
        <w:spacing w:before="40" w:after="0" w:line="240" w:lineRule="auto"/>
        <w:ind w:left="8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pelo(s)</w:t>
      </w:r>
      <w:r>
        <w:rPr>
          <w:spacing w:val="-1"/>
          <w:sz w:val="20"/>
        </w:rPr>
        <w:t xml:space="preserve"> </w:t>
      </w:r>
      <w:r>
        <w:rPr>
          <w:sz w:val="20"/>
        </w:rPr>
        <w:t>agente(s)</w:t>
      </w:r>
      <w:r>
        <w:rPr>
          <w:spacing w:val="-1"/>
          <w:sz w:val="20"/>
        </w:rPr>
        <w:t xml:space="preserve"> </w:t>
      </w:r>
      <w:r>
        <w:rPr>
          <w:spacing w:val="-2"/>
          <w:sz w:val="20"/>
        </w:rPr>
        <w:t>competente(s);</w:t>
      </w:r>
    </w:p>
    <w:p w14:paraId="6B5E6695">
      <w:pPr>
        <w:pStyle w:val="10"/>
        <w:numPr>
          <w:ilvl w:val="2"/>
          <w:numId w:val="18"/>
        </w:numPr>
        <w:tabs>
          <w:tab w:val="left" w:pos="736"/>
        </w:tabs>
        <w:spacing w:before="40" w:after="0" w:line="280" w:lineRule="auto"/>
        <w:ind w:left="229" w:right="253" w:firstLine="0"/>
        <w:jc w:val="left"/>
        <w:rPr>
          <w:sz w:val="20"/>
        </w:rPr>
      </w:pPr>
      <w:r>
        <w:rPr>
          <w:sz w:val="20"/>
        </w:rPr>
        <w:t>Caso se faça necessária, a reapresentação da Nota Fiscal Eletrônica de Venda por culpa da CONTRATADA, o prazo de 30 (trinta) dias ficará suspenso, prosseguindo a sua contagem a partir da data da respectiva reapresentação.</w:t>
      </w:r>
    </w:p>
    <w:p w14:paraId="033F9E08">
      <w:pPr>
        <w:pStyle w:val="10"/>
        <w:numPr>
          <w:ilvl w:val="2"/>
          <w:numId w:val="18"/>
        </w:numPr>
        <w:tabs>
          <w:tab w:val="left" w:pos="728"/>
        </w:tabs>
        <w:spacing w:before="2" w:after="0" w:line="240" w:lineRule="auto"/>
        <w:ind w:left="72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7CEF13D0">
      <w:pPr>
        <w:pStyle w:val="7"/>
        <w:spacing w:before="80"/>
      </w:pPr>
    </w:p>
    <w:p w14:paraId="6B4EC6A4">
      <w:pPr>
        <w:pStyle w:val="3"/>
        <w:numPr>
          <w:ilvl w:val="0"/>
          <w:numId w:val="18"/>
        </w:numPr>
        <w:tabs>
          <w:tab w:val="left" w:pos="428"/>
        </w:tabs>
        <w:spacing w:before="0" w:after="0" w:line="240" w:lineRule="auto"/>
        <w:ind w:left="42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3C756DD1">
      <w:pPr>
        <w:pStyle w:val="10"/>
        <w:numPr>
          <w:ilvl w:val="1"/>
          <w:numId w:val="18"/>
        </w:numPr>
        <w:tabs>
          <w:tab w:val="left" w:pos="578"/>
        </w:tabs>
        <w:spacing w:before="40" w:after="0" w:line="240" w:lineRule="auto"/>
        <w:ind w:left="578" w:right="0" w:hanging="349"/>
        <w:jc w:val="left"/>
        <w:rPr>
          <w:sz w:val="20"/>
        </w:rPr>
      </w:pPr>
      <w:r>
        <w:rPr>
          <w:sz w:val="20"/>
        </w:rPr>
        <w:t>Será</w:t>
      </w:r>
      <w:r>
        <w:rPr>
          <w:spacing w:val="-1"/>
          <w:sz w:val="20"/>
        </w:rPr>
        <w:t xml:space="preserve"> </w:t>
      </w:r>
      <w:r>
        <w:rPr>
          <w:sz w:val="20"/>
        </w:rPr>
        <w:t>contratada</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que</w:t>
      </w:r>
      <w:r>
        <w:rPr>
          <w:spacing w:val="-1"/>
          <w:sz w:val="20"/>
        </w:rPr>
        <w:t xml:space="preserve"> </w:t>
      </w:r>
      <w:r>
        <w:rPr>
          <w:sz w:val="20"/>
        </w:rPr>
        <w:t>ofertar</w:t>
      </w:r>
      <w:r>
        <w:rPr>
          <w:spacing w:val="-1"/>
          <w:sz w:val="20"/>
        </w:rPr>
        <w:t xml:space="preserve"> </w:t>
      </w:r>
      <w:r>
        <w:rPr>
          <w:sz w:val="20"/>
        </w:rPr>
        <w:t>o</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z w:val="20"/>
        </w:rPr>
        <w:t>UNITÁRIO</w:t>
      </w:r>
      <w:r>
        <w:rPr>
          <w:spacing w:val="-1"/>
          <w:sz w:val="20"/>
        </w:rPr>
        <w:t xml:space="preserve"> </w:t>
      </w:r>
      <w:r>
        <w:rPr>
          <w:sz w:val="20"/>
        </w:rPr>
        <w:t>POR</w:t>
      </w:r>
      <w:r>
        <w:rPr>
          <w:spacing w:val="-1"/>
          <w:sz w:val="20"/>
        </w:rPr>
        <w:t xml:space="preserve"> </w:t>
      </w:r>
      <w:r>
        <w:rPr>
          <w:sz w:val="20"/>
        </w:rPr>
        <w:t>ITEM e</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que</w:t>
      </w:r>
      <w:r>
        <w:rPr>
          <w:spacing w:val="-1"/>
          <w:sz w:val="20"/>
        </w:rPr>
        <w:t xml:space="preserve"> </w:t>
      </w:r>
      <w:r>
        <w:rPr>
          <w:sz w:val="20"/>
        </w:rPr>
        <w:t>constarão</w:t>
      </w:r>
      <w:r>
        <w:rPr>
          <w:spacing w:val="-1"/>
          <w:sz w:val="20"/>
        </w:rPr>
        <w:t xml:space="preserve"> </w:t>
      </w:r>
      <w:r>
        <w:rPr>
          <w:sz w:val="20"/>
        </w:rPr>
        <w:t>em</w:t>
      </w:r>
      <w:r>
        <w:rPr>
          <w:spacing w:val="-1"/>
          <w:sz w:val="20"/>
        </w:rPr>
        <w:t xml:space="preserve"> </w:t>
      </w:r>
      <w:r>
        <w:rPr>
          <w:sz w:val="20"/>
        </w:rPr>
        <w:t>futuro</w:t>
      </w:r>
      <w:r>
        <w:rPr>
          <w:spacing w:val="-1"/>
          <w:sz w:val="20"/>
        </w:rPr>
        <w:t xml:space="preserve"> </w:t>
      </w:r>
      <w:r>
        <w:rPr>
          <w:spacing w:val="-2"/>
          <w:sz w:val="20"/>
        </w:rPr>
        <w:t>edital;</w:t>
      </w:r>
    </w:p>
    <w:p w14:paraId="74A652D4">
      <w:pPr>
        <w:pStyle w:val="10"/>
        <w:numPr>
          <w:ilvl w:val="1"/>
          <w:numId w:val="18"/>
        </w:numPr>
        <w:tabs>
          <w:tab w:val="left" w:pos="589"/>
        </w:tabs>
        <w:spacing w:before="40" w:after="0" w:line="280" w:lineRule="auto"/>
        <w:ind w:left="229" w:right="253" w:firstLine="0"/>
        <w:jc w:val="left"/>
        <w:rPr>
          <w:sz w:val="20"/>
        </w:rPr>
      </w:pPr>
      <w:r>
        <w:rPr>
          <w:sz w:val="20"/>
        </w:rPr>
        <w:t>Se a proposta de preços ou o lance de menor valor não for aceitável, o pregoeiro examinará a proposta ou o lance subsequente, na ordem de classificação, verificando a sua</w:t>
      </w:r>
      <w:r>
        <w:rPr>
          <w:spacing w:val="80"/>
          <w:sz w:val="20"/>
        </w:rPr>
        <w:t xml:space="preserve"> </w:t>
      </w:r>
      <w:r>
        <w:rPr>
          <w:sz w:val="20"/>
        </w:rPr>
        <w:t>aceitabilidade. Se for necessário, repetirá esse procedimento, sucessivamente, até a apuração de uma proposta ou lance que atenda ao edital.</w:t>
      </w:r>
    </w:p>
    <w:p w14:paraId="72020813">
      <w:pPr>
        <w:pStyle w:val="7"/>
        <w:spacing w:before="42"/>
      </w:pPr>
    </w:p>
    <w:p w14:paraId="5622CE8B">
      <w:pPr>
        <w:pStyle w:val="3"/>
        <w:numPr>
          <w:ilvl w:val="0"/>
          <w:numId w:val="18"/>
        </w:numPr>
        <w:tabs>
          <w:tab w:val="left" w:pos="428"/>
        </w:tabs>
        <w:spacing w:before="0" w:after="0" w:line="240" w:lineRule="auto"/>
        <w:ind w:left="428" w:right="0" w:hanging="199"/>
        <w:jc w:val="left"/>
      </w:pPr>
      <w:r>
        <w:t>SANÇÕES</w:t>
      </w:r>
      <w:r>
        <w:rPr>
          <w:spacing w:val="-14"/>
        </w:rPr>
        <w:t xml:space="preserve"> </w:t>
      </w:r>
      <w:r>
        <w:rPr>
          <w:spacing w:val="-2"/>
        </w:rPr>
        <w:t>ADMINISTRATIVAS:</w:t>
      </w:r>
    </w:p>
    <w:p w14:paraId="73B957B6">
      <w:pPr>
        <w:pStyle w:val="7"/>
        <w:spacing w:before="40" w:line="280" w:lineRule="auto"/>
        <w:ind w:left="229" w:right="253"/>
        <w:jc w:val="both"/>
      </w:pPr>
      <w:r>
        <w:t>A 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w:t>
      </w:r>
      <w:r>
        <w:rPr>
          <w:spacing w:val="40"/>
        </w:rPr>
        <w:t xml:space="preserve"> </w:t>
      </w:r>
      <w:r>
        <w:t>o contraditório.</w:t>
      </w:r>
    </w:p>
    <w:p w14:paraId="6279320B">
      <w:pPr>
        <w:pStyle w:val="7"/>
        <w:spacing w:before="43"/>
      </w:pPr>
    </w:p>
    <w:p w14:paraId="04E32F21">
      <w:pPr>
        <w:pStyle w:val="3"/>
        <w:numPr>
          <w:ilvl w:val="0"/>
          <w:numId w:val="18"/>
        </w:numPr>
        <w:tabs>
          <w:tab w:val="left" w:pos="428"/>
        </w:tabs>
        <w:spacing w:before="0" w:after="0" w:line="240" w:lineRule="auto"/>
        <w:ind w:left="428" w:right="0" w:hanging="199"/>
        <w:jc w:val="left"/>
      </w:pPr>
      <w:r>
        <w:t>DAS</w:t>
      </w:r>
      <w:r>
        <w:rPr>
          <w:spacing w:val="-1"/>
        </w:rPr>
        <w:t xml:space="preserve"> </w:t>
      </w:r>
      <w:r>
        <w:t>DISPOSIÇÕES</w:t>
      </w:r>
      <w:r>
        <w:rPr>
          <w:spacing w:val="-1"/>
        </w:rPr>
        <w:t xml:space="preserve"> </w:t>
      </w:r>
      <w:r>
        <w:rPr>
          <w:spacing w:val="-2"/>
        </w:rPr>
        <w:t>FINAIS:</w:t>
      </w:r>
    </w:p>
    <w:p w14:paraId="13CE37CF">
      <w:pPr>
        <w:pStyle w:val="10"/>
        <w:numPr>
          <w:ilvl w:val="1"/>
          <w:numId w:val="18"/>
        </w:numPr>
        <w:tabs>
          <w:tab w:val="left" w:pos="628"/>
        </w:tabs>
        <w:spacing w:before="40" w:after="0" w:line="280" w:lineRule="auto"/>
        <w:ind w:left="229" w:right="253" w:firstLine="0"/>
        <w:jc w:val="left"/>
        <w:rPr>
          <w:sz w:val="20"/>
        </w:rPr>
      </w:pPr>
      <w:r>
        <w:rPr>
          <w:sz w:val="20"/>
        </w:rPr>
        <w:t>Somente</w:t>
      </w:r>
      <w:r>
        <w:rPr>
          <w:spacing w:val="40"/>
          <w:sz w:val="20"/>
        </w:rPr>
        <w:t xml:space="preserve"> </w:t>
      </w:r>
      <w:r>
        <w:rPr>
          <w:sz w:val="20"/>
        </w:rPr>
        <w:t>a</w:t>
      </w:r>
      <w:r>
        <w:rPr>
          <w:spacing w:val="40"/>
          <w:sz w:val="20"/>
        </w:rPr>
        <w:t xml:space="preserve"> </w:t>
      </w:r>
      <w:r>
        <w:rPr>
          <w:sz w:val="20"/>
        </w:rPr>
        <w:t>Divisão</w:t>
      </w:r>
      <w:r>
        <w:rPr>
          <w:spacing w:val="40"/>
          <w:sz w:val="20"/>
        </w:rPr>
        <w:t xml:space="preserve"> </w:t>
      </w:r>
      <w:r>
        <w:rPr>
          <w:sz w:val="20"/>
        </w:rPr>
        <w:t>Logística</w:t>
      </w:r>
      <w:r>
        <w:rPr>
          <w:spacing w:val="40"/>
          <w:sz w:val="20"/>
        </w:rPr>
        <w:t xml:space="preserve"> </w:t>
      </w:r>
      <w:r>
        <w:rPr>
          <w:sz w:val="20"/>
        </w:rPr>
        <w:t>de</w:t>
      </w:r>
      <w:r>
        <w:rPr>
          <w:spacing w:val="40"/>
          <w:sz w:val="20"/>
        </w:rPr>
        <w:t xml:space="preserve"> </w:t>
      </w:r>
      <w:r>
        <w:rPr>
          <w:sz w:val="20"/>
        </w:rPr>
        <w:t>Suprimentos</w:t>
      </w:r>
      <w:r>
        <w:rPr>
          <w:spacing w:val="40"/>
          <w:sz w:val="20"/>
        </w:rPr>
        <w:t xml:space="preserve"> </w:t>
      </w:r>
      <w:r>
        <w:rPr>
          <w:sz w:val="20"/>
        </w:rPr>
        <w:t>(DIVLS)</w:t>
      </w:r>
      <w:r>
        <w:rPr>
          <w:spacing w:val="40"/>
          <w:sz w:val="20"/>
        </w:rPr>
        <w:t xml:space="preserve"> </w:t>
      </w:r>
      <w:r>
        <w:rPr>
          <w:sz w:val="20"/>
        </w:rPr>
        <w:t>/</w:t>
      </w:r>
      <w:r>
        <w:rPr>
          <w:spacing w:val="40"/>
          <w:sz w:val="20"/>
        </w:rPr>
        <w:t xml:space="preserve"> </w:t>
      </w:r>
      <w:r>
        <w:rPr>
          <w:sz w:val="20"/>
        </w:rPr>
        <w:t>Serviço</w:t>
      </w:r>
      <w:r>
        <w:rPr>
          <w:spacing w:val="40"/>
          <w:sz w:val="20"/>
        </w:rPr>
        <w:t xml:space="preserve"> </w:t>
      </w:r>
      <w:r>
        <w:rPr>
          <w:sz w:val="20"/>
        </w:rPr>
        <w:t>de</w:t>
      </w:r>
      <w:r>
        <w:rPr>
          <w:spacing w:val="40"/>
          <w:sz w:val="20"/>
        </w:rPr>
        <w:t xml:space="preserve"> </w:t>
      </w:r>
      <w:r>
        <w:rPr>
          <w:sz w:val="20"/>
        </w:rPr>
        <w:t>Controle</w:t>
      </w:r>
      <w:r>
        <w:rPr>
          <w:spacing w:val="40"/>
          <w:sz w:val="20"/>
        </w:rPr>
        <w:t xml:space="preserve"> </w:t>
      </w:r>
      <w:r>
        <w:rPr>
          <w:sz w:val="20"/>
        </w:rPr>
        <w:t>de</w:t>
      </w:r>
      <w:r>
        <w:rPr>
          <w:spacing w:val="40"/>
          <w:sz w:val="20"/>
        </w:rPr>
        <w:t xml:space="preserve"> </w:t>
      </w:r>
      <w:r>
        <w:rPr>
          <w:sz w:val="20"/>
        </w:rPr>
        <w:t>Medicamentos</w:t>
      </w:r>
      <w:r>
        <w:rPr>
          <w:spacing w:val="40"/>
          <w:sz w:val="20"/>
        </w:rPr>
        <w:t xml:space="preserve"> </w:t>
      </w:r>
      <w:r>
        <w:rPr>
          <w:sz w:val="20"/>
        </w:rPr>
        <w:t>poderá</w:t>
      </w:r>
      <w:r>
        <w:rPr>
          <w:spacing w:val="40"/>
          <w:sz w:val="20"/>
        </w:rPr>
        <w:t xml:space="preserve"> </w:t>
      </w:r>
      <w:r>
        <w:rPr>
          <w:sz w:val="20"/>
        </w:rPr>
        <w:t>solicitar/autorizar</w:t>
      </w:r>
      <w:r>
        <w:rPr>
          <w:spacing w:val="40"/>
          <w:sz w:val="20"/>
        </w:rPr>
        <w:t xml:space="preserve"> </w:t>
      </w:r>
      <w:r>
        <w:rPr>
          <w:sz w:val="20"/>
        </w:rPr>
        <w:t>a</w:t>
      </w:r>
      <w:r>
        <w:rPr>
          <w:spacing w:val="40"/>
          <w:sz w:val="20"/>
        </w:rPr>
        <w:t xml:space="preserve"> </w:t>
      </w:r>
      <w:r>
        <w:rPr>
          <w:sz w:val="20"/>
        </w:rPr>
        <w:t>entrega</w:t>
      </w:r>
      <w:r>
        <w:rPr>
          <w:spacing w:val="40"/>
          <w:sz w:val="20"/>
        </w:rPr>
        <w:t xml:space="preserve"> </w:t>
      </w:r>
      <w:r>
        <w:rPr>
          <w:sz w:val="20"/>
        </w:rPr>
        <w:t>de</w:t>
      </w:r>
      <w:r>
        <w:rPr>
          <w:spacing w:val="40"/>
          <w:sz w:val="20"/>
        </w:rPr>
        <w:t xml:space="preserve"> </w:t>
      </w:r>
      <w:r>
        <w:rPr>
          <w:sz w:val="20"/>
        </w:rPr>
        <w:t>material,</w:t>
      </w:r>
      <w:r>
        <w:rPr>
          <w:spacing w:val="40"/>
          <w:sz w:val="20"/>
        </w:rPr>
        <w:t xml:space="preserve"> </w:t>
      </w:r>
      <w:r>
        <w:rPr>
          <w:sz w:val="20"/>
        </w:rPr>
        <w:t>salvo</w:t>
      </w:r>
      <w:r>
        <w:rPr>
          <w:spacing w:val="40"/>
          <w:sz w:val="20"/>
        </w:rPr>
        <w:t xml:space="preserve"> </w:t>
      </w:r>
      <w:r>
        <w:rPr>
          <w:sz w:val="20"/>
        </w:rPr>
        <w:t>comando</w:t>
      </w:r>
      <w:r>
        <w:rPr>
          <w:spacing w:val="40"/>
          <w:sz w:val="20"/>
        </w:rPr>
        <w:t xml:space="preserve"> </w:t>
      </w:r>
      <w:r>
        <w:rPr>
          <w:sz w:val="20"/>
        </w:rPr>
        <w:t>de departamento superior.</w:t>
      </w:r>
    </w:p>
    <w:p w14:paraId="136F7509">
      <w:pPr>
        <w:pStyle w:val="10"/>
        <w:numPr>
          <w:ilvl w:val="1"/>
          <w:numId w:val="18"/>
        </w:numPr>
        <w:tabs>
          <w:tab w:val="left" w:pos="583"/>
        </w:tabs>
        <w:spacing w:before="2" w:after="0" w:line="280" w:lineRule="auto"/>
        <w:ind w:left="229" w:right="253" w:firstLine="0"/>
        <w:jc w:val="left"/>
        <w:rPr>
          <w:sz w:val="20"/>
        </w:rPr>
      </w:pPr>
      <w:r>
        <w:rPr>
          <w:sz w:val="20"/>
        </w:rPr>
        <w:t>Os setores/clínicas de destino do material NÃO estão autorizados a solicitar diretamente junto a C ONTRATADA</w:t>
      </w:r>
      <w:r>
        <w:rPr>
          <w:spacing w:val="-11"/>
          <w:sz w:val="20"/>
        </w:rPr>
        <w:t xml:space="preserve"> </w:t>
      </w:r>
      <w:r>
        <w:rPr>
          <w:sz w:val="20"/>
        </w:rPr>
        <w:t>a entrega do material, salvo permitido pela DIVLS/ Serviço de Controle de Medicamentos ou departamento superior.</w:t>
      </w:r>
    </w:p>
    <w:p w14:paraId="36AD6632">
      <w:pPr>
        <w:pStyle w:val="10"/>
        <w:numPr>
          <w:ilvl w:val="1"/>
          <w:numId w:val="18"/>
        </w:numPr>
        <w:tabs>
          <w:tab w:val="left" w:pos="571"/>
        </w:tabs>
        <w:spacing w:before="2" w:after="0" w:line="280" w:lineRule="auto"/>
        <w:ind w:left="229" w:right="253" w:firstLine="0"/>
        <w:jc w:val="left"/>
        <w:rPr>
          <w:sz w:val="20"/>
        </w:rPr>
      </w:pPr>
      <w:r>
        <w:rPr>
          <w:sz w:val="20"/>
        </w:rPr>
        <w:t>Antes de apresentar a proposta, a CONTRATADA</w:t>
      </w:r>
      <w:r>
        <w:rPr>
          <w:spacing w:val="-10"/>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3F0F41FC">
      <w:pPr>
        <w:pStyle w:val="10"/>
        <w:numPr>
          <w:ilvl w:val="1"/>
          <w:numId w:val="18"/>
        </w:numPr>
        <w:tabs>
          <w:tab w:val="left" w:pos="578"/>
        </w:tabs>
        <w:spacing w:before="2" w:after="0" w:line="280" w:lineRule="auto"/>
        <w:ind w:left="229" w:right="253" w:firstLine="0"/>
        <w:jc w:val="left"/>
        <w:rPr>
          <w:sz w:val="20"/>
        </w:rPr>
      </w:pPr>
      <w:r>
        <w:rPr>
          <w:sz w:val="20"/>
        </w:rPr>
        <w:t>A</w:t>
      </w:r>
      <w:r>
        <w:rPr>
          <w:spacing w:val="-3"/>
          <w:sz w:val="20"/>
        </w:rPr>
        <w:t xml:space="preserve"> </w:t>
      </w:r>
      <w:r>
        <w:rPr>
          <w:sz w:val="20"/>
        </w:rPr>
        <w:t>apresentação da proposta implica na obrigatoriedade do cumprimento das disposições nelas contidas, assumindo o proponente o compromisso de executar os serviços nos seus termos.</w:t>
      </w:r>
    </w:p>
    <w:p w14:paraId="10C0E3AA">
      <w:pPr>
        <w:pStyle w:val="10"/>
        <w:numPr>
          <w:ilvl w:val="1"/>
          <w:numId w:val="18"/>
        </w:numPr>
        <w:tabs>
          <w:tab w:val="left" w:pos="579"/>
        </w:tabs>
        <w:spacing w:before="1" w:after="0" w:line="280" w:lineRule="auto"/>
        <w:ind w:left="229" w:right="253" w:firstLine="0"/>
        <w:jc w:val="left"/>
        <w:rPr>
          <w:sz w:val="20"/>
        </w:rPr>
      </w:pPr>
      <w:r>
        <w:rPr>
          <w:sz w:val="20"/>
        </w:rPr>
        <w:t>O</w:t>
      </w:r>
      <w:r>
        <w:rPr>
          <w:spacing w:val="-2"/>
          <w:sz w:val="20"/>
        </w:rPr>
        <w:t xml:space="preserve"> </w:t>
      </w:r>
      <w:r>
        <w:rPr>
          <w:sz w:val="20"/>
        </w:rPr>
        <w:t>preço</w:t>
      </w:r>
      <w:r>
        <w:rPr>
          <w:spacing w:val="-2"/>
          <w:sz w:val="20"/>
        </w:rPr>
        <w:t xml:space="preserve"> </w:t>
      </w:r>
      <w:r>
        <w:rPr>
          <w:sz w:val="20"/>
        </w:rPr>
        <w:t>total</w:t>
      </w:r>
      <w:r>
        <w:rPr>
          <w:spacing w:val="-2"/>
          <w:sz w:val="20"/>
        </w:rPr>
        <w:t xml:space="preserve"> </w:t>
      </w:r>
      <w:r>
        <w:rPr>
          <w:sz w:val="20"/>
        </w:rPr>
        <w:t>proposto</w:t>
      </w:r>
      <w:r>
        <w:rPr>
          <w:spacing w:val="-2"/>
          <w:sz w:val="20"/>
        </w:rPr>
        <w:t xml:space="preserve"> </w:t>
      </w:r>
      <w:r>
        <w:rPr>
          <w:sz w:val="20"/>
        </w:rPr>
        <w:t>deverá</w:t>
      </w:r>
      <w:r>
        <w:rPr>
          <w:spacing w:val="-2"/>
          <w:sz w:val="20"/>
        </w:rPr>
        <w:t xml:space="preserve"> </w:t>
      </w:r>
      <w:r>
        <w:rPr>
          <w:sz w:val="20"/>
        </w:rPr>
        <w:t>considerar</w:t>
      </w:r>
      <w:r>
        <w:rPr>
          <w:spacing w:val="-2"/>
          <w:sz w:val="20"/>
        </w:rPr>
        <w:t xml:space="preserve"> </w:t>
      </w:r>
      <w:r>
        <w:rPr>
          <w:sz w:val="20"/>
        </w:rPr>
        <w:t>a</w:t>
      </w:r>
      <w:r>
        <w:rPr>
          <w:spacing w:val="-2"/>
          <w:sz w:val="20"/>
        </w:rPr>
        <w:t xml:space="preserve"> </w:t>
      </w:r>
      <w:r>
        <w:rPr>
          <w:sz w:val="20"/>
        </w:rPr>
        <w:t>consecução</w:t>
      </w:r>
      <w:r>
        <w:rPr>
          <w:spacing w:val="-2"/>
          <w:sz w:val="20"/>
        </w:rPr>
        <w:t xml:space="preserve"> </w:t>
      </w:r>
      <w:r>
        <w:rPr>
          <w:sz w:val="20"/>
        </w:rPr>
        <w:t>do</w:t>
      </w:r>
      <w:r>
        <w:rPr>
          <w:spacing w:val="-2"/>
          <w:sz w:val="20"/>
        </w:rPr>
        <w:t xml:space="preserve"> </w:t>
      </w:r>
      <w:r>
        <w:rPr>
          <w:sz w:val="20"/>
        </w:rPr>
        <w:t>objeto</w:t>
      </w:r>
      <w:r>
        <w:rPr>
          <w:spacing w:val="-2"/>
          <w:sz w:val="20"/>
        </w:rPr>
        <w:t xml:space="preserve"> </w:t>
      </w:r>
      <w:r>
        <w:rPr>
          <w:sz w:val="20"/>
        </w:rPr>
        <w:t>referente</w:t>
      </w:r>
      <w:r>
        <w:rPr>
          <w:spacing w:val="-2"/>
          <w:sz w:val="20"/>
        </w:rPr>
        <w:t xml:space="preserve"> </w:t>
      </w:r>
      <w:r>
        <w:rPr>
          <w:sz w:val="20"/>
        </w:rPr>
        <w:t>a</w:t>
      </w:r>
      <w:r>
        <w:rPr>
          <w:spacing w:val="-2"/>
          <w:sz w:val="20"/>
        </w:rPr>
        <w:t xml:space="preserve"> </w:t>
      </w:r>
      <w:r>
        <w:rPr>
          <w:sz w:val="20"/>
        </w:rPr>
        <w:t>presente</w:t>
      </w:r>
      <w:r>
        <w:rPr>
          <w:spacing w:val="-2"/>
          <w:sz w:val="20"/>
        </w:rPr>
        <w:t xml:space="preserve"> </w:t>
      </w:r>
      <w:r>
        <w:rPr>
          <w:sz w:val="20"/>
        </w:rPr>
        <w:t>contratação,</w:t>
      </w:r>
      <w:r>
        <w:rPr>
          <w:spacing w:val="-2"/>
          <w:sz w:val="20"/>
        </w:rPr>
        <w:t xml:space="preserve"> </w:t>
      </w:r>
      <w:r>
        <w:rPr>
          <w:sz w:val="20"/>
        </w:rPr>
        <w:t>englobando</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custos</w:t>
      </w:r>
      <w:r>
        <w:rPr>
          <w:spacing w:val="-2"/>
          <w:sz w:val="20"/>
        </w:rPr>
        <w:t xml:space="preserve"> </w:t>
      </w:r>
      <w:r>
        <w:rPr>
          <w:sz w:val="20"/>
        </w:rPr>
        <w:t>diretos</w:t>
      </w:r>
      <w:r>
        <w:rPr>
          <w:spacing w:val="-2"/>
          <w:sz w:val="20"/>
        </w:rPr>
        <w:t xml:space="preserve"> </w:t>
      </w:r>
      <w:r>
        <w:rPr>
          <w:sz w:val="20"/>
        </w:rPr>
        <w:t>e</w:t>
      </w:r>
      <w:r>
        <w:rPr>
          <w:spacing w:val="-2"/>
          <w:sz w:val="20"/>
        </w:rPr>
        <w:t xml:space="preserve"> </w:t>
      </w:r>
      <w:r>
        <w:rPr>
          <w:sz w:val="20"/>
        </w:rPr>
        <w:t>indiretos</w:t>
      </w:r>
      <w:r>
        <w:rPr>
          <w:spacing w:val="-2"/>
          <w:sz w:val="20"/>
        </w:rPr>
        <w:t xml:space="preserve"> </w:t>
      </w:r>
      <w:r>
        <w:rPr>
          <w:sz w:val="20"/>
        </w:rPr>
        <w:t>incidentes,</w:t>
      </w:r>
      <w:r>
        <w:rPr>
          <w:spacing w:val="-2"/>
          <w:sz w:val="20"/>
        </w:rPr>
        <w:t xml:space="preserve"> </w:t>
      </w:r>
      <w:r>
        <w:rPr>
          <w:sz w:val="20"/>
        </w:rPr>
        <w:t>inclusive</w:t>
      </w:r>
      <w:r>
        <w:rPr>
          <w:spacing w:val="-2"/>
          <w:sz w:val="20"/>
        </w:rPr>
        <w:t xml:space="preserve"> </w:t>
      </w:r>
      <w:r>
        <w:rPr>
          <w:sz w:val="20"/>
        </w:rPr>
        <w:t>a</w:t>
      </w:r>
      <w:r>
        <w:rPr>
          <w:spacing w:val="-2"/>
          <w:sz w:val="20"/>
        </w:rPr>
        <w:t xml:space="preserve"> </w:t>
      </w:r>
      <w:r>
        <w:rPr>
          <w:sz w:val="20"/>
        </w:rPr>
        <w:t>entrega e o descarregamento.</w:t>
      </w:r>
    </w:p>
    <w:p w14:paraId="750E1810">
      <w:pPr>
        <w:pStyle w:val="7"/>
        <w:spacing w:before="42"/>
      </w:pPr>
    </w:p>
    <w:p w14:paraId="5791BC92">
      <w:pPr>
        <w:pStyle w:val="3"/>
        <w:numPr>
          <w:ilvl w:val="0"/>
          <w:numId w:val="18"/>
        </w:numPr>
        <w:tabs>
          <w:tab w:val="left" w:pos="428"/>
        </w:tabs>
        <w:spacing w:before="0" w:after="0" w:line="240" w:lineRule="auto"/>
        <w:ind w:left="42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65C541B1">
      <w:pPr>
        <w:pStyle w:val="7"/>
        <w:rPr>
          <w:b/>
        </w:rPr>
      </w:pPr>
    </w:p>
    <w:p w14:paraId="137717A2">
      <w:pPr>
        <w:pStyle w:val="7"/>
        <w:spacing w:before="120"/>
        <w:rPr>
          <w:b/>
        </w:rPr>
      </w:pPr>
    </w:p>
    <w:p w14:paraId="44FCEBF4">
      <w:pPr>
        <w:pStyle w:val="4"/>
        <w:ind w:right="2587"/>
        <w:jc w:val="center"/>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2EF99D33">
      <w:pPr>
        <w:pStyle w:val="7"/>
        <w:spacing w:before="40"/>
        <w:ind w:left="2591" w:right="2614"/>
        <w:jc w:val="center"/>
      </w:pPr>
      <w:r>
        <w:t>Matrícula:</w:t>
      </w:r>
      <w:r>
        <w:rPr>
          <w:spacing w:val="-1"/>
        </w:rPr>
        <w:t xml:space="preserve"> </w:t>
      </w:r>
      <w:r>
        <w:t>36229-</w:t>
      </w:r>
      <w:r>
        <w:rPr>
          <w:spacing w:val="-10"/>
        </w:rPr>
        <w:t>3</w:t>
      </w:r>
    </w:p>
    <w:p w14:paraId="45B213C9">
      <w:pPr>
        <w:pStyle w:val="7"/>
        <w:spacing w:before="40"/>
        <w:ind w:left="2591" w:right="2614"/>
        <w:jc w:val="center"/>
      </w:pPr>
      <w:r>
        <w:t>ID</w:t>
      </w:r>
      <w:r>
        <w:rPr>
          <w:spacing w:val="-1"/>
        </w:rPr>
        <w:t xml:space="preserve"> </w:t>
      </w:r>
      <w:r>
        <w:t>Funcional:</w:t>
      </w:r>
      <w:r>
        <w:rPr>
          <w:spacing w:val="-1"/>
        </w:rPr>
        <w:t xml:space="preserve"> </w:t>
      </w:r>
      <w:r>
        <w:t>443098-</w:t>
      </w:r>
      <w:r>
        <w:rPr>
          <w:spacing w:val="-10"/>
        </w:rPr>
        <w:t>4</w:t>
      </w:r>
    </w:p>
    <w:p w14:paraId="1974BAC8">
      <w:pPr>
        <w:pStyle w:val="7"/>
        <w:spacing w:before="40"/>
        <w:ind w:left="2591" w:right="2614"/>
        <w:jc w:val="center"/>
      </w:pPr>
      <w:r>
        <w:t>Telefone:</w:t>
      </w:r>
      <w:r>
        <w:rPr>
          <w:spacing w:val="-8"/>
        </w:rPr>
        <w:t xml:space="preserve"> </w:t>
      </w:r>
      <w:r>
        <w:t>(21)</w:t>
      </w:r>
      <w:r>
        <w:rPr>
          <w:spacing w:val="-8"/>
        </w:rPr>
        <w:t xml:space="preserve"> </w:t>
      </w:r>
      <w:r>
        <w:t>2868-</w:t>
      </w:r>
      <w:r>
        <w:rPr>
          <w:spacing w:val="-4"/>
        </w:rPr>
        <w:t>8352</w:t>
      </w:r>
    </w:p>
    <w:p w14:paraId="37587EB2">
      <w:pPr>
        <w:pStyle w:val="7"/>
      </w:pPr>
    </w:p>
    <w:p w14:paraId="1869021D">
      <w:pPr>
        <w:pStyle w:val="7"/>
        <w:spacing w:before="120"/>
      </w:pPr>
    </w:p>
    <w:p w14:paraId="5F811475">
      <w:pPr>
        <w:pStyle w:val="4"/>
        <w:spacing w:before="1"/>
        <w:ind w:right="2614"/>
        <w:jc w:val="center"/>
      </w:pPr>
      <w:r>
        <w:t>Simone</w:t>
      </w:r>
      <w:r>
        <w:rPr>
          <w:spacing w:val="-1"/>
        </w:rPr>
        <w:t xml:space="preserve"> </w:t>
      </w:r>
      <w:r>
        <w:t>Oliveira</w:t>
      </w:r>
      <w:r>
        <w:rPr>
          <w:spacing w:val="-1"/>
        </w:rPr>
        <w:t xml:space="preserve"> </w:t>
      </w:r>
      <w:r>
        <w:t>da</w:t>
      </w:r>
      <w:r>
        <w:rPr>
          <w:spacing w:val="-1"/>
        </w:rPr>
        <w:t xml:space="preserve"> </w:t>
      </w:r>
      <w:r>
        <w:rPr>
          <w:spacing w:val="-2"/>
        </w:rPr>
        <w:t>Rocha</w:t>
      </w:r>
    </w:p>
    <w:p w14:paraId="795C1053">
      <w:pPr>
        <w:pStyle w:val="7"/>
        <w:spacing w:before="40"/>
        <w:ind w:left="2591" w:right="2614"/>
        <w:jc w:val="center"/>
      </w:pPr>
      <w:r>
        <w:t>Matrícula:</w:t>
      </w:r>
      <w:r>
        <w:rPr>
          <w:spacing w:val="-1"/>
        </w:rPr>
        <w:t xml:space="preserve"> </w:t>
      </w:r>
      <w:r>
        <w:t>33.775-</w:t>
      </w:r>
      <w:r>
        <w:rPr>
          <w:spacing w:val="-10"/>
        </w:rPr>
        <w:t>8</w:t>
      </w:r>
    </w:p>
    <w:p w14:paraId="418377E4">
      <w:pPr>
        <w:pStyle w:val="7"/>
        <w:spacing w:before="40"/>
        <w:ind w:left="2591" w:right="2614"/>
        <w:jc w:val="center"/>
      </w:pPr>
      <w:r>
        <w:t>ID</w:t>
      </w:r>
      <w:r>
        <w:rPr>
          <w:spacing w:val="-1"/>
        </w:rPr>
        <w:t xml:space="preserve"> </w:t>
      </w:r>
      <w:r>
        <w:t>Funcional:</w:t>
      </w:r>
      <w:r>
        <w:rPr>
          <w:spacing w:val="-1"/>
        </w:rPr>
        <w:t xml:space="preserve"> </w:t>
      </w:r>
      <w:r>
        <w:rPr>
          <w:spacing w:val="-2"/>
        </w:rPr>
        <w:t>2040816</w:t>
      </w:r>
    </w:p>
    <w:p w14:paraId="111D8E05">
      <w:pPr>
        <w:pStyle w:val="7"/>
        <w:spacing w:before="40"/>
        <w:ind w:left="2591" w:right="2614"/>
        <w:jc w:val="center"/>
      </w:pPr>
      <w:r>
        <w:t>Telefone:</w:t>
      </w:r>
      <w:r>
        <w:rPr>
          <w:spacing w:val="-8"/>
        </w:rPr>
        <w:t xml:space="preserve"> </w:t>
      </w:r>
      <w:r>
        <w:t>(21)</w:t>
      </w:r>
      <w:r>
        <w:rPr>
          <w:spacing w:val="-8"/>
        </w:rPr>
        <w:t xml:space="preserve"> </w:t>
      </w:r>
      <w:r>
        <w:t>2868-</w:t>
      </w:r>
      <w:r>
        <w:rPr>
          <w:spacing w:val="-4"/>
        </w:rPr>
        <w:t>8464</w:t>
      </w:r>
    </w:p>
    <w:p w14:paraId="5DDCD98E">
      <w:pPr>
        <w:pStyle w:val="7"/>
      </w:pPr>
    </w:p>
    <w:p w14:paraId="444D793E">
      <w:pPr>
        <w:pStyle w:val="7"/>
      </w:pPr>
    </w:p>
    <w:p w14:paraId="593FC75A">
      <w:pPr>
        <w:pStyle w:val="7"/>
      </w:pPr>
    </w:p>
    <w:p w14:paraId="6F7B7705">
      <w:pPr>
        <w:pStyle w:val="7"/>
      </w:pPr>
    </w:p>
    <w:p w14:paraId="5600CF21">
      <w:pPr>
        <w:pStyle w:val="7"/>
      </w:pPr>
    </w:p>
    <w:p w14:paraId="1482949A">
      <w:pPr>
        <w:pStyle w:val="7"/>
      </w:pPr>
    </w:p>
    <w:p w14:paraId="0FBC417F">
      <w:pPr>
        <w:pStyle w:val="7"/>
      </w:pPr>
    </w:p>
    <w:p w14:paraId="0B8CCD6D">
      <w:pPr>
        <w:pStyle w:val="7"/>
      </w:pPr>
    </w:p>
    <w:p w14:paraId="44CE7674">
      <w:pPr>
        <w:pStyle w:val="7"/>
      </w:pPr>
    </w:p>
    <w:p w14:paraId="34FFBA01">
      <w:pPr>
        <w:pStyle w:val="7"/>
      </w:pPr>
    </w:p>
    <w:p w14:paraId="49334731">
      <w:pPr>
        <w:pStyle w:val="7"/>
      </w:pPr>
    </w:p>
    <w:p w14:paraId="5AD561A2">
      <w:pPr>
        <w:pStyle w:val="7"/>
      </w:pPr>
    </w:p>
    <w:p w14:paraId="7F591B45">
      <w:pPr>
        <w:pStyle w:val="7"/>
      </w:pPr>
    </w:p>
    <w:p w14:paraId="0454F896">
      <w:pPr>
        <w:pStyle w:val="7"/>
      </w:pPr>
    </w:p>
    <w:p w14:paraId="34C1EFA8">
      <w:pPr>
        <w:pStyle w:val="7"/>
      </w:pPr>
    </w:p>
    <w:p w14:paraId="6DCB5C16">
      <w:pPr>
        <w:pStyle w:val="7"/>
      </w:pPr>
    </w:p>
    <w:p w14:paraId="7FC2B924">
      <w:pPr>
        <w:pStyle w:val="7"/>
      </w:pPr>
    </w:p>
    <w:p w14:paraId="6488B230">
      <w:pPr>
        <w:pStyle w:val="7"/>
      </w:pPr>
    </w:p>
    <w:p w14:paraId="52D21E62">
      <w:pPr>
        <w:pStyle w:val="7"/>
      </w:pPr>
    </w:p>
    <w:p w14:paraId="041A3AE9">
      <w:pPr>
        <w:pStyle w:val="7"/>
      </w:pPr>
    </w:p>
    <w:p w14:paraId="40E13B62">
      <w:pPr>
        <w:pStyle w:val="7"/>
      </w:pPr>
    </w:p>
    <w:p w14:paraId="1670FB33">
      <w:pPr>
        <w:pStyle w:val="7"/>
      </w:pPr>
    </w:p>
    <w:p w14:paraId="09845598">
      <w:pPr>
        <w:pStyle w:val="7"/>
      </w:pPr>
    </w:p>
    <w:p w14:paraId="1D84D56E">
      <w:pPr>
        <w:pStyle w:val="7"/>
      </w:pPr>
    </w:p>
    <w:p w14:paraId="6BEE4FAD">
      <w:pPr>
        <w:pStyle w:val="7"/>
      </w:pPr>
    </w:p>
    <w:p w14:paraId="2221C17D">
      <w:pPr>
        <w:pStyle w:val="7"/>
      </w:pPr>
    </w:p>
    <w:p w14:paraId="3416DFF2">
      <w:pPr>
        <w:pStyle w:val="7"/>
      </w:pPr>
    </w:p>
    <w:p w14:paraId="5BADCC39">
      <w:pPr>
        <w:pStyle w:val="7"/>
      </w:pPr>
    </w:p>
    <w:p w14:paraId="434887CA">
      <w:pPr>
        <w:pStyle w:val="7"/>
      </w:pPr>
    </w:p>
    <w:p w14:paraId="26F0953F">
      <w:pPr>
        <w:pStyle w:val="7"/>
      </w:pPr>
    </w:p>
    <w:p w14:paraId="67D8B78E">
      <w:pPr>
        <w:pStyle w:val="7"/>
        <w:spacing w:before="50"/>
      </w:pPr>
    </w:p>
    <w:p w14:paraId="1EFA5600">
      <w:pPr>
        <w:spacing w:before="0"/>
        <w:ind w:left="2591" w:right="2599"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78F72CC1">
      <w:pPr>
        <w:spacing w:after="0"/>
        <w:jc w:val="center"/>
        <w:rPr>
          <w:sz w:val="20"/>
        </w:rPr>
        <w:sectPr>
          <w:pgSz w:w="15840" w:h="24480"/>
          <w:pgMar w:top="520" w:right="540" w:bottom="280" w:left="460" w:header="720" w:footer="720" w:gutter="0"/>
          <w:cols w:space="720" w:num="1"/>
        </w:sectPr>
      </w:pPr>
    </w:p>
    <w:p w14:paraId="53510F6E">
      <w:pPr>
        <w:pStyle w:val="4"/>
        <w:spacing w:before="63" w:line="280" w:lineRule="auto"/>
        <w:ind w:left="229" w:right="373"/>
        <w:jc w:val="both"/>
      </w:pPr>
      <w:r>
        <w:t>CONTRATO Nº ................./2024/HUPE, DE AQUISIÇÃO DE MEDICAMENTOS, QUE FAZEM ENTRE SI A UNIVERSIDADE DO ESTADO DO RIO DE JANEIRO E A EMPRESA ..................................................</w:t>
      </w:r>
    </w:p>
    <w:p w14:paraId="7F7B9E42">
      <w:pPr>
        <w:pStyle w:val="7"/>
        <w:spacing w:before="42"/>
        <w:rPr>
          <w:b/>
        </w:rPr>
      </w:pPr>
    </w:p>
    <w:p w14:paraId="0D46CBE4">
      <w:pPr>
        <w:pStyle w:val="7"/>
        <w:tabs>
          <w:tab w:val="left" w:leader="dot" w:pos="14339"/>
        </w:tabs>
        <w:spacing w:line="280" w:lineRule="auto"/>
        <w:ind w:left="229" w:right="447"/>
        <w:jc w:val="both"/>
      </w:pPr>
      <w:r>
        <w:rPr>
          <w:b/>
        </w:rPr>
        <w:t>A UNIVERSIDADE DO ESTADO DO RIO DE JANEIRO</w:t>
      </w:r>
      <w:r>
        <w:rPr>
          <w:i/>
        </w:rPr>
        <w:t xml:space="preserve">, </w:t>
      </w:r>
      <w:r>
        <w:t xml:space="preserve">com sede na Rua São Francisco Xavier, 524 – Maracanã , na cidade do Rio de Janeiro no Estado do Rio de Janeiro, inscrita no CNPJ sob o nº 33.540.014/0001-57, neste ato representada pelo Ordenador de Despesas, o Vice-Diretor </w:t>
      </w:r>
      <w:r>
        <w:rPr>
          <w:b/>
        </w:rPr>
        <w:t>José Luiz Muniz Bandeira Duarte</w:t>
      </w:r>
      <w:r>
        <w:t>, portador da Carteira</w:t>
      </w:r>
      <w:r>
        <w:rPr>
          <w:spacing w:val="24"/>
        </w:rPr>
        <w:t xml:space="preserve"> </w:t>
      </w:r>
      <w:r>
        <w:t>de</w:t>
      </w:r>
      <w:r>
        <w:rPr>
          <w:spacing w:val="26"/>
        </w:rPr>
        <w:t xml:space="preserve"> </w:t>
      </w:r>
      <w:r>
        <w:t>Identidade</w:t>
      </w:r>
      <w:r>
        <w:rPr>
          <w:spacing w:val="26"/>
        </w:rPr>
        <w:t xml:space="preserve"> </w:t>
      </w:r>
      <w:r>
        <w:t>n.º</w:t>
      </w:r>
      <w:r>
        <w:rPr>
          <w:spacing w:val="26"/>
        </w:rPr>
        <w:t xml:space="preserve"> </w:t>
      </w:r>
      <w:r>
        <w:t>52.22513-9</w:t>
      </w:r>
      <w:r>
        <w:rPr>
          <w:spacing w:val="26"/>
        </w:rPr>
        <w:t xml:space="preserve"> </w:t>
      </w:r>
      <w:r>
        <w:t>CRM/RJ,</w:t>
      </w:r>
      <w:r>
        <w:rPr>
          <w:spacing w:val="26"/>
        </w:rPr>
        <w:t xml:space="preserve"> </w:t>
      </w:r>
      <w:r>
        <w:t>CPF</w:t>
      </w:r>
      <w:r>
        <w:rPr>
          <w:spacing w:val="27"/>
        </w:rPr>
        <w:t xml:space="preserve"> </w:t>
      </w:r>
      <w:r>
        <w:t>nº</w:t>
      </w:r>
      <w:r>
        <w:rPr>
          <w:spacing w:val="26"/>
        </w:rPr>
        <w:t xml:space="preserve"> </w:t>
      </w:r>
      <w:r>
        <w:t>332.272.257-00,</w:t>
      </w:r>
      <w:r>
        <w:rPr>
          <w:spacing w:val="26"/>
        </w:rPr>
        <w:t xml:space="preserve"> </w:t>
      </w:r>
      <w:r>
        <w:t>doravante</w:t>
      </w:r>
      <w:r>
        <w:rPr>
          <w:spacing w:val="26"/>
        </w:rPr>
        <w:t xml:space="preserve"> </w:t>
      </w:r>
      <w:r>
        <w:t>denominado</w:t>
      </w:r>
      <w:r>
        <w:rPr>
          <w:spacing w:val="26"/>
        </w:rPr>
        <w:t xml:space="preserve"> </w:t>
      </w:r>
      <w:r>
        <w:rPr>
          <w:b/>
        </w:rPr>
        <w:t>CONTRATANTE</w:t>
      </w:r>
      <w:r>
        <w:t>,</w:t>
      </w:r>
      <w:r>
        <w:rPr>
          <w:spacing w:val="26"/>
        </w:rPr>
        <w:t xml:space="preserve"> </w:t>
      </w:r>
      <w:r>
        <w:t>e</w:t>
      </w:r>
      <w:r>
        <w:rPr>
          <w:spacing w:val="49"/>
        </w:rPr>
        <w:t xml:space="preserve"> </w:t>
      </w:r>
      <w:r>
        <w:t>a</w:t>
      </w:r>
      <w:r>
        <w:rPr>
          <w:spacing w:val="70"/>
        </w:rPr>
        <w:t xml:space="preserve"> </w:t>
      </w:r>
      <w:r>
        <w:t>empresa..............................,</w:t>
      </w:r>
      <w:r>
        <w:rPr>
          <w:spacing w:val="26"/>
        </w:rPr>
        <w:t xml:space="preserve"> </w:t>
      </w:r>
      <w:r>
        <w:t>com</w:t>
      </w:r>
      <w:r>
        <w:rPr>
          <w:spacing w:val="26"/>
        </w:rPr>
        <w:t xml:space="preserve"> </w:t>
      </w:r>
      <w:r>
        <w:t>sede</w:t>
      </w:r>
      <w:r>
        <w:rPr>
          <w:spacing w:val="27"/>
        </w:rPr>
        <w:t xml:space="preserve"> </w:t>
      </w:r>
      <w:r>
        <w:rPr>
          <w:spacing w:val="-5"/>
        </w:rPr>
        <w:t>na</w:t>
      </w:r>
      <w:r>
        <w:tab/>
      </w:r>
      <w:r>
        <w:rPr>
          <w:spacing w:val="-10"/>
        </w:rPr>
        <w:t>,</w:t>
      </w:r>
    </w:p>
    <w:p w14:paraId="5F257BB5">
      <w:pPr>
        <w:pStyle w:val="7"/>
        <w:tabs>
          <w:tab w:val="left" w:leader="dot" w:pos="13472"/>
        </w:tabs>
        <w:spacing w:before="3"/>
        <w:ind w:left="229"/>
        <w:jc w:val="both"/>
      </w:pPr>
      <w:r>
        <w:t>inscrita</w:t>
      </w:r>
      <w:r>
        <w:rPr>
          <w:spacing w:val="28"/>
        </w:rPr>
        <w:t xml:space="preserve"> </w:t>
      </w:r>
      <w:r>
        <w:t>no</w:t>
      </w:r>
      <w:r>
        <w:rPr>
          <w:spacing w:val="28"/>
        </w:rPr>
        <w:t xml:space="preserve"> </w:t>
      </w:r>
      <w:r>
        <w:t>CNPJ/MF</w:t>
      </w:r>
      <w:r>
        <w:rPr>
          <w:spacing w:val="28"/>
        </w:rPr>
        <w:t xml:space="preserve"> </w:t>
      </w:r>
      <w:r>
        <w:t>sob</w:t>
      </w:r>
      <w:r>
        <w:rPr>
          <w:spacing w:val="28"/>
        </w:rPr>
        <w:t xml:space="preserve"> </w:t>
      </w:r>
      <w:r>
        <w:t>o</w:t>
      </w:r>
      <w:r>
        <w:rPr>
          <w:spacing w:val="28"/>
        </w:rPr>
        <w:t xml:space="preserve"> </w:t>
      </w:r>
      <w:r>
        <w:t>nº</w:t>
      </w:r>
      <w:r>
        <w:rPr>
          <w:spacing w:val="28"/>
        </w:rPr>
        <w:t xml:space="preserve"> </w:t>
      </w:r>
      <w:r>
        <w:t>.............,</w:t>
      </w:r>
      <w:r>
        <w:rPr>
          <w:spacing w:val="28"/>
        </w:rPr>
        <w:t xml:space="preserve"> </w:t>
      </w:r>
      <w:r>
        <w:t>neste</w:t>
      </w:r>
      <w:r>
        <w:rPr>
          <w:spacing w:val="28"/>
        </w:rPr>
        <w:t xml:space="preserve"> </w:t>
      </w:r>
      <w:r>
        <w:t>ato</w:t>
      </w:r>
      <w:r>
        <w:rPr>
          <w:spacing w:val="28"/>
        </w:rPr>
        <w:t xml:space="preserve"> </w:t>
      </w:r>
      <w:r>
        <w:t>representada</w:t>
      </w:r>
      <w:r>
        <w:rPr>
          <w:spacing w:val="28"/>
        </w:rPr>
        <w:t xml:space="preserve"> </w:t>
      </w:r>
      <w:r>
        <w:t>por</w:t>
      </w:r>
      <w:r>
        <w:rPr>
          <w:spacing w:val="28"/>
        </w:rPr>
        <w:t xml:space="preserve"> </w:t>
      </w:r>
      <w:r>
        <w:t>..................................,</w:t>
      </w:r>
      <w:r>
        <w:rPr>
          <w:spacing w:val="28"/>
        </w:rPr>
        <w:t xml:space="preserve"> </w:t>
      </w:r>
      <w:r>
        <w:t>portador</w:t>
      </w:r>
      <w:r>
        <w:rPr>
          <w:spacing w:val="28"/>
        </w:rPr>
        <w:t xml:space="preserve"> </w:t>
      </w:r>
      <w:r>
        <w:t>da</w:t>
      </w:r>
      <w:r>
        <w:rPr>
          <w:spacing w:val="28"/>
        </w:rPr>
        <w:t xml:space="preserve"> </w:t>
      </w:r>
      <w:r>
        <w:t>Carteira</w:t>
      </w:r>
      <w:r>
        <w:rPr>
          <w:spacing w:val="28"/>
        </w:rPr>
        <w:t xml:space="preserve"> </w:t>
      </w:r>
      <w:r>
        <w:t>de</w:t>
      </w:r>
      <w:r>
        <w:rPr>
          <w:spacing w:val="28"/>
        </w:rPr>
        <w:t xml:space="preserve"> </w:t>
      </w:r>
      <w:r>
        <w:t>Identidade</w:t>
      </w:r>
      <w:r>
        <w:rPr>
          <w:spacing w:val="28"/>
        </w:rPr>
        <w:t xml:space="preserve"> </w:t>
      </w:r>
      <w:r>
        <w:t>nº</w:t>
      </w:r>
      <w:r>
        <w:rPr>
          <w:spacing w:val="28"/>
        </w:rPr>
        <w:t xml:space="preserve"> </w:t>
      </w:r>
      <w:r>
        <w:t>.................,</w:t>
      </w:r>
      <w:r>
        <w:rPr>
          <w:spacing w:val="28"/>
        </w:rPr>
        <w:t xml:space="preserve"> </w:t>
      </w:r>
      <w:r>
        <w:t>CPF</w:t>
      </w:r>
      <w:r>
        <w:rPr>
          <w:spacing w:val="28"/>
        </w:rPr>
        <w:t xml:space="preserve"> </w:t>
      </w:r>
      <w:r>
        <w:rPr>
          <w:spacing w:val="-5"/>
        </w:rPr>
        <w:t>nº</w:t>
      </w:r>
      <w:r>
        <w:tab/>
      </w:r>
      <w:r>
        <w:t>,</w:t>
      </w:r>
      <w:r>
        <w:rPr>
          <w:spacing w:val="28"/>
        </w:rPr>
        <w:t xml:space="preserve"> </w:t>
      </w:r>
      <w:r>
        <w:rPr>
          <w:spacing w:val="-2"/>
        </w:rPr>
        <w:t>doravante</w:t>
      </w:r>
    </w:p>
    <w:p w14:paraId="6335489E">
      <w:pPr>
        <w:pStyle w:val="7"/>
        <w:spacing w:before="40" w:line="280" w:lineRule="auto"/>
        <w:ind w:left="229" w:right="448"/>
        <w:jc w:val="both"/>
      </w:pPr>
      <w:r>
        <w:t xml:space="preserve">denominado </w:t>
      </w:r>
      <w:r>
        <w:rPr>
          <w:b/>
        </w:rPr>
        <w:t>CONTRATADO</w:t>
      </w:r>
      <w:r>
        <w:t xml:space="preserve">, com fundamento no Processo nº </w:t>
      </w:r>
      <w:r>
        <w:rPr>
          <w:b/>
        </w:rPr>
        <w:t>SEI-260007/009688/2024</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219/2024</w:t>
      </w:r>
      <w:r>
        <w:t>, mediante as cláusulas e condições a seguir enunciadas.</w:t>
      </w:r>
    </w:p>
    <w:p w14:paraId="11A5450B">
      <w:pPr>
        <w:pStyle w:val="7"/>
      </w:pPr>
    </w:p>
    <w:p w14:paraId="19991F5D">
      <w:pPr>
        <w:pStyle w:val="7"/>
        <w:spacing w:before="97"/>
      </w:pPr>
    </w:p>
    <w:p w14:paraId="396DE64F">
      <w:pPr>
        <w:pStyle w:val="3"/>
        <w:ind w:left="229" w:firstLine="0"/>
      </w:pPr>
      <w:r>
        <w:t>CLÁUSULA</w:t>
      </w:r>
      <w:r>
        <w:rPr>
          <w:spacing w:val="-12"/>
        </w:rPr>
        <w:t xml:space="preserve"> </w:t>
      </w:r>
      <w:r>
        <w:t>PRIMEIRA</w:t>
      </w:r>
      <w:r>
        <w:rPr>
          <w:spacing w:val="-12"/>
        </w:rPr>
        <w:t xml:space="preserve"> </w:t>
      </w:r>
      <w:r>
        <w:t>–</w:t>
      </w:r>
      <w:r>
        <w:rPr>
          <w:spacing w:val="-1"/>
        </w:rPr>
        <w:t xml:space="preserve"> </w:t>
      </w:r>
      <w:r>
        <w:rPr>
          <w:spacing w:val="-2"/>
        </w:rPr>
        <w:t>OBJETO</w:t>
      </w:r>
    </w:p>
    <w:p w14:paraId="35E46474">
      <w:pPr>
        <w:pStyle w:val="7"/>
        <w:rPr>
          <w:b/>
        </w:rPr>
      </w:pPr>
    </w:p>
    <w:p w14:paraId="4672264B">
      <w:pPr>
        <w:pStyle w:val="7"/>
        <w:spacing w:before="120"/>
        <w:rPr>
          <w:b/>
        </w:rPr>
      </w:pPr>
    </w:p>
    <w:p w14:paraId="3B541000">
      <w:pPr>
        <w:pStyle w:val="10"/>
        <w:numPr>
          <w:ilvl w:val="1"/>
          <w:numId w:val="21"/>
        </w:numPr>
        <w:tabs>
          <w:tab w:val="left" w:pos="540"/>
        </w:tabs>
        <w:spacing w:before="1" w:after="0" w:line="240" w:lineRule="auto"/>
        <w:ind w:left="540" w:right="0" w:hanging="311"/>
        <w:jc w:val="left"/>
        <w:rPr>
          <w:sz w:val="20"/>
        </w:rPr>
      </w:pPr>
      <w:r>
        <w:rPr>
          <w:sz w:val="20"/>
        </w:rPr>
        <w:t>O</w:t>
      </w:r>
      <w:r>
        <w:rPr>
          <w:spacing w:val="6"/>
          <w:sz w:val="20"/>
        </w:rPr>
        <w:t xml:space="preserve"> </w:t>
      </w:r>
      <w:r>
        <w:rPr>
          <w:sz w:val="20"/>
        </w:rPr>
        <w:t>objeto</w:t>
      </w:r>
      <w:r>
        <w:rPr>
          <w:spacing w:val="9"/>
          <w:sz w:val="20"/>
        </w:rPr>
        <w:t xml:space="preserve"> </w:t>
      </w:r>
      <w:r>
        <w:rPr>
          <w:sz w:val="20"/>
        </w:rPr>
        <w:t>do</w:t>
      </w:r>
      <w:r>
        <w:rPr>
          <w:spacing w:val="9"/>
          <w:sz w:val="20"/>
        </w:rPr>
        <w:t xml:space="preserve"> </w:t>
      </w:r>
      <w:r>
        <w:rPr>
          <w:sz w:val="20"/>
        </w:rPr>
        <w:t>presente</w:t>
      </w:r>
      <w:r>
        <w:rPr>
          <w:spacing w:val="9"/>
          <w:sz w:val="20"/>
        </w:rPr>
        <w:t xml:space="preserve"> </w:t>
      </w:r>
      <w:r>
        <w:rPr>
          <w:sz w:val="20"/>
        </w:rPr>
        <w:t>Contrato</w:t>
      </w:r>
      <w:r>
        <w:rPr>
          <w:spacing w:val="9"/>
          <w:sz w:val="20"/>
        </w:rPr>
        <w:t xml:space="preserve"> </w:t>
      </w:r>
      <w:r>
        <w:rPr>
          <w:sz w:val="20"/>
        </w:rPr>
        <w:t>é</w:t>
      </w:r>
      <w:r>
        <w:rPr>
          <w:spacing w:val="9"/>
          <w:sz w:val="20"/>
        </w:rPr>
        <w:t xml:space="preserve"> </w:t>
      </w:r>
      <w:r>
        <w:rPr>
          <w:sz w:val="20"/>
        </w:rPr>
        <w:t>a</w:t>
      </w:r>
      <w:r>
        <w:rPr>
          <w:spacing w:val="8"/>
          <w:sz w:val="20"/>
        </w:rPr>
        <w:t xml:space="preserve"> </w:t>
      </w:r>
      <w:r>
        <w:rPr>
          <w:b/>
          <w:sz w:val="20"/>
        </w:rPr>
        <w:t>AQUISIÇÃO</w:t>
      </w:r>
      <w:r>
        <w:rPr>
          <w:b/>
          <w:spacing w:val="9"/>
          <w:sz w:val="20"/>
        </w:rPr>
        <w:t xml:space="preserve"> </w:t>
      </w:r>
      <w:r>
        <w:rPr>
          <w:b/>
          <w:sz w:val="20"/>
        </w:rPr>
        <w:t>DE</w:t>
      </w:r>
      <w:r>
        <w:rPr>
          <w:b/>
          <w:spacing w:val="9"/>
          <w:sz w:val="20"/>
        </w:rPr>
        <w:t xml:space="preserve"> </w:t>
      </w:r>
      <w:r>
        <w:rPr>
          <w:b/>
          <w:sz w:val="20"/>
        </w:rPr>
        <w:t>MEDICAMENTOS</w:t>
      </w:r>
      <w:r>
        <w:rPr>
          <w:b/>
          <w:spacing w:val="9"/>
          <w:sz w:val="20"/>
        </w:rPr>
        <w:t xml:space="preserve"> </w:t>
      </w:r>
      <w:r>
        <w:rPr>
          <w:b/>
          <w:sz w:val="20"/>
        </w:rPr>
        <w:t>(HIDROXIUREIA,</w:t>
      </w:r>
      <w:r>
        <w:rPr>
          <w:b/>
          <w:spacing w:val="9"/>
          <w:sz w:val="20"/>
        </w:rPr>
        <w:t xml:space="preserve"> </w:t>
      </w:r>
      <w:r>
        <w:rPr>
          <w:b/>
          <w:sz w:val="20"/>
        </w:rPr>
        <w:t>ETC)</w:t>
      </w:r>
      <w:r>
        <w:rPr>
          <w:b/>
          <w:spacing w:val="9"/>
          <w:sz w:val="20"/>
        </w:rPr>
        <w:t xml:space="preserve"> </w:t>
      </w:r>
      <w:r>
        <w:rPr>
          <w:b/>
          <w:sz w:val="20"/>
        </w:rPr>
        <w:t>PARA</w:t>
      </w:r>
      <w:r>
        <w:rPr>
          <w:b/>
          <w:spacing w:val="-2"/>
          <w:sz w:val="20"/>
        </w:rPr>
        <w:t xml:space="preserve"> </w:t>
      </w:r>
      <w:r>
        <w:rPr>
          <w:b/>
          <w:sz w:val="20"/>
        </w:rPr>
        <w:t>O</w:t>
      </w:r>
      <w:r>
        <w:rPr>
          <w:b/>
          <w:spacing w:val="9"/>
          <w:sz w:val="20"/>
        </w:rPr>
        <w:t xml:space="preserve"> </w:t>
      </w:r>
      <w:r>
        <w:rPr>
          <w:b/>
          <w:sz w:val="20"/>
        </w:rPr>
        <w:t>HOSPITAL</w:t>
      </w:r>
      <w:r>
        <w:rPr>
          <w:b/>
          <w:spacing w:val="-2"/>
          <w:sz w:val="20"/>
        </w:rPr>
        <w:t xml:space="preserve"> </w:t>
      </w:r>
      <w:r>
        <w:rPr>
          <w:b/>
          <w:sz w:val="20"/>
        </w:rPr>
        <w:t>UNIVERSITÁRIO</w:t>
      </w:r>
      <w:r>
        <w:rPr>
          <w:b/>
          <w:spacing w:val="9"/>
          <w:sz w:val="20"/>
        </w:rPr>
        <w:t xml:space="preserve"> </w:t>
      </w:r>
      <w:r>
        <w:rPr>
          <w:b/>
          <w:sz w:val="20"/>
        </w:rPr>
        <w:t>PEDRO</w:t>
      </w:r>
      <w:r>
        <w:rPr>
          <w:b/>
          <w:spacing w:val="9"/>
          <w:sz w:val="20"/>
        </w:rPr>
        <w:t xml:space="preserve"> </w:t>
      </w:r>
      <w:r>
        <w:rPr>
          <w:b/>
          <w:sz w:val="20"/>
        </w:rPr>
        <w:t>ERNESTO</w:t>
      </w:r>
      <w:r>
        <w:rPr>
          <w:b/>
          <w:spacing w:val="9"/>
          <w:sz w:val="20"/>
        </w:rPr>
        <w:t xml:space="preserve"> </w:t>
      </w:r>
      <w:r>
        <w:rPr>
          <w:spacing w:val="-10"/>
          <w:sz w:val="20"/>
        </w:rPr>
        <w:t>a</w:t>
      </w:r>
    </w:p>
    <w:p w14:paraId="7F27F17C">
      <w:pPr>
        <w:pStyle w:val="7"/>
        <w:spacing w:before="40"/>
        <w:ind w:left="229"/>
        <w:jc w:val="both"/>
      </w:pPr>
      <w:r>
        <w:t>serem</w:t>
      </w:r>
      <w:r>
        <w:rPr>
          <w:spacing w:val="-3"/>
        </w:rPr>
        <w:t xml:space="preserve"> </w:t>
      </w:r>
      <w:r>
        <w:t>executados</w:t>
      </w:r>
      <w:r>
        <w:rPr>
          <w:spacing w:val="-2"/>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2"/>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619735B6">
      <w:pPr>
        <w:pStyle w:val="7"/>
        <w:spacing w:before="79"/>
      </w:pPr>
    </w:p>
    <w:p w14:paraId="7DCD8EDB">
      <w:pPr>
        <w:pStyle w:val="10"/>
        <w:numPr>
          <w:ilvl w:val="1"/>
          <w:numId w:val="21"/>
        </w:numPr>
        <w:tabs>
          <w:tab w:val="left" w:pos="529"/>
        </w:tabs>
        <w:spacing w:before="1" w:after="0" w:line="240" w:lineRule="auto"/>
        <w:ind w:left="52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76D70996">
      <w:pPr>
        <w:pStyle w:val="7"/>
        <w:spacing w:before="161"/>
      </w:pPr>
    </w:p>
    <w:tbl>
      <w:tblPr>
        <w:tblStyle w:val="6"/>
        <w:tblW w:w="0" w:type="auto"/>
        <w:tblInd w:w="2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3915"/>
        <w:gridCol w:w="1050"/>
        <w:gridCol w:w="1350"/>
        <w:gridCol w:w="1560"/>
        <w:gridCol w:w="1485"/>
        <w:gridCol w:w="1485"/>
      </w:tblGrid>
      <w:tr w14:paraId="3D3BA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990" w:type="dxa"/>
          </w:tcPr>
          <w:p w14:paraId="60844791">
            <w:pPr>
              <w:pStyle w:val="11"/>
              <w:spacing w:before="33"/>
              <w:rPr>
                <w:sz w:val="20"/>
              </w:rPr>
            </w:pPr>
          </w:p>
          <w:p w14:paraId="636C21AF">
            <w:pPr>
              <w:pStyle w:val="11"/>
              <w:ind w:left="14"/>
              <w:jc w:val="center"/>
              <w:rPr>
                <w:b/>
                <w:sz w:val="20"/>
              </w:rPr>
            </w:pPr>
            <w:r>
              <w:rPr>
                <w:b/>
                <w:spacing w:val="-4"/>
                <w:sz w:val="20"/>
              </w:rPr>
              <w:t>ITEM</w:t>
            </w:r>
          </w:p>
        </w:tc>
        <w:tc>
          <w:tcPr>
            <w:tcW w:w="3915" w:type="dxa"/>
          </w:tcPr>
          <w:p w14:paraId="6D27061E">
            <w:pPr>
              <w:pStyle w:val="11"/>
              <w:spacing w:before="33"/>
              <w:rPr>
                <w:sz w:val="20"/>
              </w:rPr>
            </w:pPr>
          </w:p>
          <w:p w14:paraId="0A8D53E4">
            <w:pPr>
              <w:pStyle w:val="11"/>
              <w:ind w:left="1182"/>
              <w:rPr>
                <w:b/>
                <w:sz w:val="20"/>
              </w:rPr>
            </w:pPr>
            <w:r>
              <w:rPr>
                <w:b/>
                <w:spacing w:val="-2"/>
                <w:sz w:val="20"/>
              </w:rPr>
              <w:t>ESPECIFICAÇÃO</w:t>
            </w:r>
          </w:p>
        </w:tc>
        <w:tc>
          <w:tcPr>
            <w:tcW w:w="1050" w:type="dxa"/>
          </w:tcPr>
          <w:p w14:paraId="5CD21422">
            <w:pPr>
              <w:pStyle w:val="11"/>
              <w:spacing w:before="23" w:line="280" w:lineRule="auto"/>
              <w:ind w:left="250" w:right="154" w:hanging="139"/>
              <w:rPr>
                <w:b/>
                <w:sz w:val="20"/>
              </w:rPr>
            </w:pPr>
            <w:r>
              <w:rPr>
                <w:b/>
                <w:sz w:val="20"/>
              </w:rPr>
              <w:t>CÓD.</w:t>
            </w:r>
            <w:r>
              <w:rPr>
                <w:b/>
                <w:spacing w:val="-13"/>
                <w:sz w:val="20"/>
              </w:rPr>
              <w:t xml:space="preserve"> </w:t>
            </w:r>
            <w:r>
              <w:rPr>
                <w:b/>
                <w:sz w:val="20"/>
              </w:rPr>
              <w:t xml:space="preserve">ID </w:t>
            </w:r>
            <w:r>
              <w:rPr>
                <w:b/>
                <w:spacing w:val="-4"/>
                <w:sz w:val="20"/>
              </w:rPr>
              <w:t>SIGA</w:t>
            </w:r>
          </w:p>
        </w:tc>
        <w:tc>
          <w:tcPr>
            <w:tcW w:w="1350" w:type="dxa"/>
          </w:tcPr>
          <w:p w14:paraId="6C3CFB2E">
            <w:pPr>
              <w:pStyle w:val="11"/>
              <w:spacing w:before="33"/>
              <w:rPr>
                <w:sz w:val="20"/>
              </w:rPr>
            </w:pPr>
          </w:p>
          <w:p w14:paraId="6A9EFCFB">
            <w:pPr>
              <w:pStyle w:val="11"/>
              <w:spacing w:line="280" w:lineRule="auto"/>
              <w:ind w:left="146" w:right="25" w:firstLine="113"/>
              <w:rPr>
                <w:b/>
                <w:sz w:val="20"/>
              </w:rPr>
            </w:pPr>
            <w:r>
              <w:rPr>
                <w:b/>
                <w:spacing w:val="-2"/>
                <w:sz w:val="20"/>
              </w:rPr>
              <w:t xml:space="preserve">UNIDADE </w:t>
            </w:r>
            <w:r>
              <w:rPr>
                <w:b/>
                <w:sz w:val="20"/>
              </w:rPr>
              <w:t>DE</w:t>
            </w:r>
            <w:r>
              <w:rPr>
                <w:b/>
                <w:spacing w:val="-1"/>
                <w:sz w:val="20"/>
              </w:rPr>
              <w:t xml:space="preserve"> </w:t>
            </w:r>
            <w:r>
              <w:rPr>
                <w:b/>
                <w:spacing w:val="-2"/>
                <w:sz w:val="20"/>
              </w:rPr>
              <w:t>MEDIDA</w:t>
            </w:r>
          </w:p>
        </w:tc>
        <w:tc>
          <w:tcPr>
            <w:tcW w:w="1560" w:type="dxa"/>
          </w:tcPr>
          <w:p w14:paraId="7387AABA">
            <w:pPr>
              <w:pStyle w:val="11"/>
              <w:spacing w:before="23"/>
              <w:ind w:left="81"/>
              <w:rPr>
                <w:b/>
                <w:sz w:val="20"/>
              </w:rPr>
            </w:pPr>
            <w:r>
              <w:rPr>
                <w:b/>
                <w:spacing w:val="-2"/>
                <w:sz w:val="20"/>
              </w:rPr>
              <w:t>QUANTIDADE</w:t>
            </w:r>
          </w:p>
        </w:tc>
        <w:tc>
          <w:tcPr>
            <w:tcW w:w="1485" w:type="dxa"/>
          </w:tcPr>
          <w:p w14:paraId="4E57234F">
            <w:pPr>
              <w:pStyle w:val="11"/>
              <w:spacing w:before="23" w:line="280" w:lineRule="auto"/>
              <w:ind w:left="238" w:right="207" w:hanging="1"/>
              <w:jc w:val="center"/>
              <w:rPr>
                <w:b/>
                <w:sz w:val="20"/>
              </w:rPr>
            </w:pPr>
            <w:r>
              <w:rPr>
                <w:b/>
                <w:spacing w:val="-2"/>
                <w:sz w:val="20"/>
              </w:rPr>
              <w:t xml:space="preserve">VALOR UNITÁRIO </w:t>
            </w:r>
            <w:r>
              <w:rPr>
                <w:b/>
                <w:spacing w:val="-4"/>
                <w:sz w:val="20"/>
              </w:rPr>
              <w:t>(R$)</w:t>
            </w:r>
          </w:p>
        </w:tc>
        <w:tc>
          <w:tcPr>
            <w:tcW w:w="1485" w:type="dxa"/>
          </w:tcPr>
          <w:p w14:paraId="02C94517">
            <w:pPr>
              <w:pStyle w:val="11"/>
              <w:spacing w:before="33"/>
              <w:rPr>
                <w:sz w:val="20"/>
              </w:rPr>
            </w:pPr>
          </w:p>
          <w:p w14:paraId="30EA7C1C">
            <w:pPr>
              <w:pStyle w:val="11"/>
              <w:spacing w:line="280" w:lineRule="auto"/>
              <w:ind w:left="193" w:firstLine="200"/>
              <w:rPr>
                <w:b/>
                <w:sz w:val="20"/>
              </w:rPr>
            </w:pPr>
            <w:r>
              <w:rPr>
                <w:b/>
                <w:spacing w:val="-2"/>
                <w:sz w:val="20"/>
              </w:rPr>
              <w:t xml:space="preserve">VALOR </w:t>
            </w:r>
            <w:r>
              <w:rPr>
                <w:b/>
                <w:spacing w:val="-4"/>
                <w:sz w:val="20"/>
              </w:rPr>
              <w:t>TOTAL</w:t>
            </w:r>
            <w:r>
              <w:rPr>
                <w:b/>
                <w:spacing w:val="-12"/>
                <w:sz w:val="20"/>
              </w:rPr>
              <w:t xml:space="preserve"> </w:t>
            </w:r>
            <w:r>
              <w:rPr>
                <w:b/>
                <w:spacing w:val="-4"/>
                <w:sz w:val="20"/>
              </w:rPr>
              <w:t>(R$)</w:t>
            </w:r>
          </w:p>
        </w:tc>
      </w:tr>
      <w:tr w14:paraId="23C3F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40740317">
            <w:pPr>
              <w:pStyle w:val="11"/>
              <w:spacing w:before="33"/>
              <w:rPr>
                <w:sz w:val="20"/>
              </w:rPr>
            </w:pPr>
          </w:p>
          <w:p w14:paraId="5F1DDF23">
            <w:pPr>
              <w:pStyle w:val="11"/>
              <w:ind w:left="14"/>
              <w:jc w:val="center"/>
              <w:rPr>
                <w:b/>
                <w:sz w:val="20"/>
              </w:rPr>
            </w:pPr>
            <w:r>
              <w:rPr>
                <w:b/>
                <w:spacing w:val="-10"/>
                <w:sz w:val="20"/>
              </w:rPr>
              <w:t>1</w:t>
            </w:r>
          </w:p>
        </w:tc>
        <w:tc>
          <w:tcPr>
            <w:tcW w:w="3915" w:type="dxa"/>
          </w:tcPr>
          <w:p w14:paraId="29F9D443">
            <w:pPr>
              <w:pStyle w:val="11"/>
              <w:rPr>
                <w:sz w:val="20"/>
              </w:rPr>
            </w:pPr>
          </w:p>
        </w:tc>
        <w:tc>
          <w:tcPr>
            <w:tcW w:w="1050" w:type="dxa"/>
          </w:tcPr>
          <w:p w14:paraId="5DA47002">
            <w:pPr>
              <w:pStyle w:val="11"/>
              <w:rPr>
                <w:sz w:val="20"/>
              </w:rPr>
            </w:pPr>
          </w:p>
        </w:tc>
        <w:tc>
          <w:tcPr>
            <w:tcW w:w="1350" w:type="dxa"/>
          </w:tcPr>
          <w:p w14:paraId="3CBF715B">
            <w:pPr>
              <w:pStyle w:val="11"/>
              <w:rPr>
                <w:sz w:val="20"/>
              </w:rPr>
            </w:pPr>
          </w:p>
        </w:tc>
        <w:tc>
          <w:tcPr>
            <w:tcW w:w="1560" w:type="dxa"/>
          </w:tcPr>
          <w:p w14:paraId="0E1D4C69">
            <w:pPr>
              <w:pStyle w:val="11"/>
              <w:rPr>
                <w:sz w:val="20"/>
              </w:rPr>
            </w:pPr>
          </w:p>
        </w:tc>
        <w:tc>
          <w:tcPr>
            <w:tcW w:w="1485" w:type="dxa"/>
          </w:tcPr>
          <w:p w14:paraId="3E9C794F">
            <w:pPr>
              <w:pStyle w:val="11"/>
              <w:rPr>
                <w:sz w:val="20"/>
              </w:rPr>
            </w:pPr>
          </w:p>
        </w:tc>
        <w:tc>
          <w:tcPr>
            <w:tcW w:w="1485" w:type="dxa"/>
          </w:tcPr>
          <w:p w14:paraId="3E7447FA">
            <w:pPr>
              <w:pStyle w:val="11"/>
              <w:rPr>
                <w:sz w:val="20"/>
              </w:rPr>
            </w:pPr>
          </w:p>
        </w:tc>
      </w:tr>
      <w:tr w14:paraId="38C92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5ADC0F43">
            <w:pPr>
              <w:pStyle w:val="11"/>
              <w:spacing w:before="33"/>
              <w:rPr>
                <w:sz w:val="20"/>
              </w:rPr>
            </w:pPr>
          </w:p>
          <w:p w14:paraId="43FD297A">
            <w:pPr>
              <w:pStyle w:val="11"/>
              <w:ind w:left="14"/>
              <w:jc w:val="center"/>
              <w:rPr>
                <w:b/>
                <w:sz w:val="20"/>
              </w:rPr>
            </w:pPr>
            <w:r>
              <w:rPr>
                <w:b/>
                <w:spacing w:val="-10"/>
                <w:sz w:val="20"/>
              </w:rPr>
              <w:t>2</w:t>
            </w:r>
          </w:p>
        </w:tc>
        <w:tc>
          <w:tcPr>
            <w:tcW w:w="3915" w:type="dxa"/>
          </w:tcPr>
          <w:p w14:paraId="18CEA349">
            <w:pPr>
              <w:pStyle w:val="11"/>
              <w:rPr>
                <w:sz w:val="20"/>
              </w:rPr>
            </w:pPr>
          </w:p>
        </w:tc>
        <w:tc>
          <w:tcPr>
            <w:tcW w:w="1050" w:type="dxa"/>
          </w:tcPr>
          <w:p w14:paraId="4DADCF09">
            <w:pPr>
              <w:pStyle w:val="11"/>
              <w:rPr>
                <w:sz w:val="20"/>
              </w:rPr>
            </w:pPr>
          </w:p>
        </w:tc>
        <w:tc>
          <w:tcPr>
            <w:tcW w:w="1350" w:type="dxa"/>
          </w:tcPr>
          <w:p w14:paraId="55A897F7">
            <w:pPr>
              <w:pStyle w:val="11"/>
              <w:rPr>
                <w:sz w:val="20"/>
              </w:rPr>
            </w:pPr>
          </w:p>
        </w:tc>
        <w:tc>
          <w:tcPr>
            <w:tcW w:w="1560" w:type="dxa"/>
          </w:tcPr>
          <w:p w14:paraId="39483FFB">
            <w:pPr>
              <w:pStyle w:val="11"/>
              <w:rPr>
                <w:sz w:val="20"/>
              </w:rPr>
            </w:pPr>
          </w:p>
        </w:tc>
        <w:tc>
          <w:tcPr>
            <w:tcW w:w="1485" w:type="dxa"/>
          </w:tcPr>
          <w:p w14:paraId="0FFC32DE">
            <w:pPr>
              <w:pStyle w:val="11"/>
              <w:rPr>
                <w:sz w:val="20"/>
              </w:rPr>
            </w:pPr>
          </w:p>
        </w:tc>
        <w:tc>
          <w:tcPr>
            <w:tcW w:w="1485" w:type="dxa"/>
          </w:tcPr>
          <w:p w14:paraId="488A2CDB">
            <w:pPr>
              <w:pStyle w:val="11"/>
              <w:rPr>
                <w:sz w:val="20"/>
              </w:rPr>
            </w:pPr>
          </w:p>
        </w:tc>
      </w:tr>
      <w:tr w14:paraId="491D2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3B888AB1">
            <w:pPr>
              <w:pStyle w:val="11"/>
              <w:spacing w:before="33"/>
              <w:rPr>
                <w:sz w:val="20"/>
              </w:rPr>
            </w:pPr>
          </w:p>
          <w:p w14:paraId="6E9C60C6">
            <w:pPr>
              <w:pStyle w:val="11"/>
              <w:ind w:left="14"/>
              <w:jc w:val="center"/>
              <w:rPr>
                <w:b/>
                <w:sz w:val="20"/>
              </w:rPr>
            </w:pPr>
            <w:r>
              <w:rPr>
                <w:b/>
                <w:spacing w:val="-10"/>
                <w:sz w:val="20"/>
              </w:rPr>
              <w:t>3</w:t>
            </w:r>
          </w:p>
        </w:tc>
        <w:tc>
          <w:tcPr>
            <w:tcW w:w="3915" w:type="dxa"/>
          </w:tcPr>
          <w:p w14:paraId="07188619">
            <w:pPr>
              <w:pStyle w:val="11"/>
              <w:rPr>
                <w:sz w:val="20"/>
              </w:rPr>
            </w:pPr>
          </w:p>
        </w:tc>
        <w:tc>
          <w:tcPr>
            <w:tcW w:w="1050" w:type="dxa"/>
          </w:tcPr>
          <w:p w14:paraId="0E81E762">
            <w:pPr>
              <w:pStyle w:val="11"/>
              <w:rPr>
                <w:sz w:val="20"/>
              </w:rPr>
            </w:pPr>
          </w:p>
        </w:tc>
        <w:tc>
          <w:tcPr>
            <w:tcW w:w="1350" w:type="dxa"/>
          </w:tcPr>
          <w:p w14:paraId="2340AF48">
            <w:pPr>
              <w:pStyle w:val="11"/>
              <w:rPr>
                <w:sz w:val="20"/>
              </w:rPr>
            </w:pPr>
          </w:p>
        </w:tc>
        <w:tc>
          <w:tcPr>
            <w:tcW w:w="1560" w:type="dxa"/>
          </w:tcPr>
          <w:p w14:paraId="69CD515F">
            <w:pPr>
              <w:pStyle w:val="11"/>
              <w:rPr>
                <w:sz w:val="20"/>
              </w:rPr>
            </w:pPr>
          </w:p>
        </w:tc>
        <w:tc>
          <w:tcPr>
            <w:tcW w:w="1485" w:type="dxa"/>
          </w:tcPr>
          <w:p w14:paraId="02B1AD35">
            <w:pPr>
              <w:pStyle w:val="11"/>
              <w:rPr>
                <w:sz w:val="20"/>
              </w:rPr>
            </w:pPr>
          </w:p>
        </w:tc>
        <w:tc>
          <w:tcPr>
            <w:tcW w:w="1485" w:type="dxa"/>
          </w:tcPr>
          <w:p w14:paraId="78624959">
            <w:pPr>
              <w:pStyle w:val="11"/>
              <w:rPr>
                <w:sz w:val="20"/>
              </w:rPr>
            </w:pPr>
          </w:p>
        </w:tc>
      </w:tr>
      <w:tr w14:paraId="72064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209FC4C2">
            <w:pPr>
              <w:pStyle w:val="11"/>
              <w:spacing w:before="33"/>
              <w:rPr>
                <w:sz w:val="20"/>
              </w:rPr>
            </w:pPr>
          </w:p>
          <w:p w14:paraId="13A32ADE">
            <w:pPr>
              <w:pStyle w:val="11"/>
              <w:ind w:left="14"/>
              <w:jc w:val="center"/>
              <w:rPr>
                <w:b/>
                <w:sz w:val="20"/>
              </w:rPr>
            </w:pPr>
            <w:r>
              <w:rPr>
                <w:b/>
                <w:spacing w:val="-5"/>
                <w:sz w:val="20"/>
              </w:rPr>
              <w:t>...</w:t>
            </w:r>
          </w:p>
        </w:tc>
        <w:tc>
          <w:tcPr>
            <w:tcW w:w="3915" w:type="dxa"/>
          </w:tcPr>
          <w:p w14:paraId="21999AB5">
            <w:pPr>
              <w:pStyle w:val="11"/>
              <w:rPr>
                <w:sz w:val="20"/>
              </w:rPr>
            </w:pPr>
          </w:p>
        </w:tc>
        <w:tc>
          <w:tcPr>
            <w:tcW w:w="1050" w:type="dxa"/>
          </w:tcPr>
          <w:p w14:paraId="508918F5">
            <w:pPr>
              <w:pStyle w:val="11"/>
              <w:rPr>
                <w:sz w:val="20"/>
              </w:rPr>
            </w:pPr>
          </w:p>
        </w:tc>
        <w:tc>
          <w:tcPr>
            <w:tcW w:w="1350" w:type="dxa"/>
          </w:tcPr>
          <w:p w14:paraId="66492C1B">
            <w:pPr>
              <w:pStyle w:val="11"/>
              <w:rPr>
                <w:sz w:val="20"/>
              </w:rPr>
            </w:pPr>
          </w:p>
        </w:tc>
        <w:tc>
          <w:tcPr>
            <w:tcW w:w="1560" w:type="dxa"/>
          </w:tcPr>
          <w:p w14:paraId="521198A4">
            <w:pPr>
              <w:pStyle w:val="11"/>
              <w:rPr>
                <w:sz w:val="20"/>
              </w:rPr>
            </w:pPr>
          </w:p>
        </w:tc>
        <w:tc>
          <w:tcPr>
            <w:tcW w:w="1485" w:type="dxa"/>
          </w:tcPr>
          <w:p w14:paraId="33AE85DF">
            <w:pPr>
              <w:pStyle w:val="11"/>
              <w:rPr>
                <w:sz w:val="20"/>
              </w:rPr>
            </w:pPr>
          </w:p>
        </w:tc>
        <w:tc>
          <w:tcPr>
            <w:tcW w:w="1485" w:type="dxa"/>
          </w:tcPr>
          <w:p w14:paraId="7EEFC7D2">
            <w:pPr>
              <w:pStyle w:val="11"/>
              <w:rPr>
                <w:sz w:val="20"/>
              </w:rPr>
            </w:pPr>
          </w:p>
        </w:tc>
      </w:tr>
    </w:tbl>
    <w:p w14:paraId="21ED7D24">
      <w:pPr>
        <w:pStyle w:val="7"/>
        <w:spacing w:before="68"/>
      </w:pPr>
    </w:p>
    <w:p w14:paraId="31F40B2D">
      <w:pPr>
        <w:pStyle w:val="10"/>
        <w:numPr>
          <w:ilvl w:val="1"/>
          <w:numId w:val="21"/>
        </w:numPr>
        <w:tabs>
          <w:tab w:val="left" w:pos="529"/>
        </w:tabs>
        <w:spacing w:before="0" w:after="0" w:line="240" w:lineRule="auto"/>
        <w:ind w:left="52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5A470973">
      <w:pPr>
        <w:pStyle w:val="10"/>
        <w:numPr>
          <w:ilvl w:val="2"/>
          <w:numId w:val="21"/>
        </w:numPr>
        <w:tabs>
          <w:tab w:val="left" w:pos="679"/>
        </w:tabs>
        <w:spacing w:before="40" w:after="0" w:line="240" w:lineRule="auto"/>
        <w:ind w:left="67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614683C4">
      <w:pPr>
        <w:pStyle w:val="10"/>
        <w:numPr>
          <w:ilvl w:val="2"/>
          <w:numId w:val="21"/>
        </w:numPr>
        <w:tabs>
          <w:tab w:val="left" w:pos="679"/>
        </w:tabs>
        <w:spacing w:before="40" w:after="0" w:line="240" w:lineRule="auto"/>
        <w:ind w:left="67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4696F733">
      <w:pPr>
        <w:pStyle w:val="10"/>
        <w:numPr>
          <w:ilvl w:val="2"/>
          <w:numId w:val="21"/>
        </w:numPr>
        <w:tabs>
          <w:tab w:val="left" w:pos="668"/>
        </w:tabs>
        <w:spacing w:before="40" w:after="0" w:line="240" w:lineRule="auto"/>
        <w:ind w:left="66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132B1E96">
      <w:pPr>
        <w:pStyle w:val="10"/>
        <w:numPr>
          <w:ilvl w:val="2"/>
          <w:numId w:val="21"/>
        </w:numPr>
        <w:tabs>
          <w:tab w:val="left" w:pos="679"/>
        </w:tabs>
        <w:spacing w:before="40" w:after="0" w:line="240" w:lineRule="auto"/>
        <w:ind w:left="67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028F64EE">
      <w:pPr>
        <w:pStyle w:val="10"/>
        <w:numPr>
          <w:ilvl w:val="1"/>
          <w:numId w:val="21"/>
        </w:numPr>
        <w:tabs>
          <w:tab w:val="left" w:pos="529"/>
        </w:tabs>
        <w:spacing w:before="40" w:after="0" w:line="240" w:lineRule="auto"/>
        <w:ind w:left="52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609A209C">
      <w:pPr>
        <w:pStyle w:val="7"/>
        <w:spacing w:before="125"/>
      </w:pPr>
    </w:p>
    <w:p w14:paraId="4BFD6A63">
      <w:pPr>
        <w:pStyle w:val="3"/>
        <w:ind w:left="229" w:firstLine="0"/>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503A89C2">
      <w:pPr>
        <w:pStyle w:val="7"/>
        <w:spacing w:before="155"/>
        <w:rPr>
          <w:b/>
        </w:rPr>
      </w:pPr>
    </w:p>
    <w:p w14:paraId="5F974EF2">
      <w:pPr>
        <w:pStyle w:val="10"/>
        <w:numPr>
          <w:ilvl w:val="1"/>
          <w:numId w:val="22"/>
        </w:numPr>
        <w:tabs>
          <w:tab w:val="left" w:pos="529"/>
        </w:tabs>
        <w:spacing w:before="0" w:after="0" w:line="240" w:lineRule="auto"/>
        <w:ind w:left="5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1B06A65D">
      <w:pPr>
        <w:pStyle w:val="10"/>
        <w:numPr>
          <w:ilvl w:val="1"/>
          <w:numId w:val="22"/>
        </w:numPr>
        <w:tabs>
          <w:tab w:val="left" w:pos="529"/>
        </w:tabs>
        <w:spacing w:before="22" w:after="0" w:line="240" w:lineRule="auto"/>
        <w:ind w:left="5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56404160">
      <w:pPr>
        <w:pStyle w:val="10"/>
        <w:numPr>
          <w:ilvl w:val="2"/>
          <w:numId w:val="22"/>
        </w:numPr>
        <w:tabs>
          <w:tab w:val="left" w:pos="676"/>
        </w:tabs>
        <w:spacing w:before="35" w:after="0" w:line="280" w:lineRule="auto"/>
        <w:ind w:left="229" w:right="134" w:firstLine="0"/>
        <w:jc w:val="left"/>
        <w:rPr>
          <w:sz w:val="20"/>
        </w:rPr>
      </w:pPr>
      <w:r>
        <w:rPr>
          <w:sz w:val="20"/>
        </w:rPr>
        <w:t>A</w:t>
      </w:r>
      <w:r>
        <w:rPr>
          <w:spacing w:val="-4"/>
          <w:sz w:val="20"/>
        </w:rPr>
        <w:t xml:space="preserve"> </w:t>
      </w:r>
      <w:r>
        <w:rPr>
          <w:sz w:val="20"/>
        </w:rPr>
        <w:t>prorrogação de que trata este item está condicionada ao ateste, pela autoridade competente, de que as condições e os preços permanecem vantajosos para a</w:t>
      </w:r>
      <w:r>
        <w:rPr>
          <w:spacing w:val="-4"/>
          <w:sz w:val="20"/>
        </w:rPr>
        <w:t xml:space="preserve"> </w:t>
      </w:r>
      <w:r>
        <w:rPr>
          <w:sz w:val="20"/>
        </w:rPr>
        <w:t xml:space="preserve">Administração, permitida a negociação com o </w:t>
      </w:r>
      <w:r>
        <w:rPr>
          <w:b/>
          <w:sz w:val="20"/>
        </w:rPr>
        <w:t>CONTRATADO</w:t>
      </w:r>
      <w:r>
        <w:rPr>
          <w:sz w:val="20"/>
        </w:rPr>
        <w:t>, desde que observados, ainda, os seguintes requisitos:</w:t>
      </w:r>
    </w:p>
    <w:p w14:paraId="61EAD59A">
      <w:pPr>
        <w:pStyle w:val="7"/>
        <w:spacing w:before="12"/>
      </w:pPr>
    </w:p>
    <w:p w14:paraId="0B6E9024">
      <w:pPr>
        <w:pStyle w:val="10"/>
        <w:numPr>
          <w:ilvl w:val="0"/>
          <w:numId w:val="23"/>
        </w:numPr>
        <w:tabs>
          <w:tab w:val="left" w:pos="433"/>
        </w:tabs>
        <w:spacing w:before="0" w:after="0" w:line="240" w:lineRule="auto"/>
        <w:ind w:left="43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2A17617E">
      <w:pPr>
        <w:pStyle w:val="7"/>
        <w:spacing w:before="50"/>
      </w:pPr>
    </w:p>
    <w:p w14:paraId="2EE8EEFF">
      <w:pPr>
        <w:pStyle w:val="10"/>
        <w:numPr>
          <w:ilvl w:val="0"/>
          <w:numId w:val="23"/>
        </w:numPr>
        <w:tabs>
          <w:tab w:val="left" w:pos="444"/>
        </w:tabs>
        <w:spacing w:before="0" w:after="0" w:line="240" w:lineRule="auto"/>
        <w:ind w:left="44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570D747C">
      <w:pPr>
        <w:pStyle w:val="7"/>
        <w:spacing w:before="50"/>
      </w:pPr>
    </w:p>
    <w:p w14:paraId="29A0B918">
      <w:pPr>
        <w:pStyle w:val="10"/>
        <w:numPr>
          <w:ilvl w:val="0"/>
          <w:numId w:val="23"/>
        </w:numPr>
        <w:tabs>
          <w:tab w:val="left" w:pos="433"/>
        </w:tabs>
        <w:spacing w:before="0" w:after="0" w:line="240" w:lineRule="auto"/>
        <w:ind w:left="43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4DCB3AB0">
      <w:pPr>
        <w:pStyle w:val="7"/>
        <w:spacing w:before="50"/>
      </w:pPr>
    </w:p>
    <w:p w14:paraId="29B9AF71">
      <w:pPr>
        <w:pStyle w:val="10"/>
        <w:numPr>
          <w:ilvl w:val="0"/>
          <w:numId w:val="23"/>
        </w:numPr>
        <w:tabs>
          <w:tab w:val="left" w:pos="444"/>
        </w:tabs>
        <w:spacing w:before="0" w:after="0" w:line="240" w:lineRule="auto"/>
        <w:ind w:left="44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4581546A">
      <w:pPr>
        <w:pStyle w:val="7"/>
        <w:spacing w:before="50"/>
      </w:pPr>
    </w:p>
    <w:p w14:paraId="6E48F088">
      <w:pPr>
        <w:pStyle w:val="10"/>
        <w:numPr>
          <w:ilvl w:val="0"/>
          <w:numId w:val="23"/>
        </w:numPr>
        <w:tabs>
          <w:tab w:val="left" w:pos="433"/>
        </w:tabs>
        <w:spacing w:before="0" w:after="0" w:line="240" w:lineRule="auto"/>
        <w:ind w:left="43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4C24A9BB">
      <w:pPr>
        <w:pStyle w:val="7"/>
        <w:spacing w:before="50"/>
      </w:pPr>
    </w:p>
    <w:p w14:paraId="30130468">
      <w:pPr>
        <w:pStyle w:val="10"/>
        <w:numPr>
          <w:ilvl w:val="0"/>
          <w:numId w:val="23"/>
        </w:numPr>
        <w:tabs>
          <w:tab w:val="left" w:pos="411"/>
        </w:tabs>
        <w:spacing w:before="0" w:after="0" w:line="240" w:lineRule="auto"/>
        <w:ind w:left="41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13C853F5">
      <w:pPr>
        <w:pStyle w:val="7"/>
      </w:pPr>
    </w:p>
    <w:p w14:paraId="4A99D9DC">
      <w:pPr>
        <w:pStyle w:val="7"/>
        <w:spacing w:before="90"/>
      </w:pPr>
    </w:p>
    <w:p w14:paraId="026AE6C9">
      <w:pPr>
        <w:pStyle w:val="10"/>
        <w:numPr>
          <w:ilvl w:val="1"/>
          <w:numId w:val="24"/>
        </w:numPr>
        <w:tabs>
          <w:tab w:val="left" w:pos="579"/>
        </w:tabs>
        <w:spacing w:before="0" w:after="0" w:line="240" w:lineRule="auto"/>
        <w:ind w:left="57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7D42DD01">
      <w:pPr>
        <w:pStyle w:val="10"/>
        <w:numPr>
          <w:ilvl w:val="1"/>
          <w:numId w:val="24"/>
        </w:numPr>
        <w:tabs>
          <w:tab w:val="left" w:pos="567"/>
        </w:tabs>
        <w:spacing w:before="40" w:after="0" w:line="240" w:lineRule="auto"/>
        <w:ind w:left="56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60517618">
      <w:pPr>
        <w:pStyle w:val="10"/>
        <w:numPr>
          <w:ilvl w:val="1"/>
          <w:numId w:val="24"/>
        </w:numPr>
        <w:tabs>
          <w:tab w:val="left" w:pos="593"/>
        </w:tabs>
        <w:spacing w:before="40" w:after="0" w:line="280" w:lineRule="auto"/>
        <w:ind w:left="229" w:right="132" w:firstLine="0"/>
        <w:jc w:val="left"/>
        <w:rPr>
          <w:sz w:val="20"/>
        </w:rPr>
      </w:pPr>
      <w:r>
        <w:rPr>
          <w:sz w:val="20"/>
        </w:rPr>
        <w:t xml:space="preserve">O Contrato não poderá ser prorrogado quando o </w:t>
      </w:r>
      <w:r>
        <w:rPr>
          <w:b/>
          <w:sz w:val="20"/>
        </w:rPr>
        <w:t xml:space="preserve">CONTRATADO </w:t>
      </w:r>
      <w:r>
        <w:rPr>
          <w:sz w:val="20"/>
        </w:rPr>
        <w:t>tiver sido penalizado com as sanções de declaração de inidoneidade ou impedimento de licitar e contratar</w:t>
      </w:r>
      <w:r>
        <w:rPr>
          <w:spacing w:val="80"/>
          <w:sz w:val="20"/>
        </w:rPr>
        <w:t xml:space="preserve"> </w:t>
      </w:r>
      <w:r>
        <w:rPr>
          <w:sz w:val="20"/>
        </w:rPr>
        <w:t>com o poder público, observadas as abrangências de aplicação.</w:t>
      </w:r>
    </w:p>
    <w:p w14:paraId="3A33874F">
      <w:pPr>
        <w:pStyle w:val="7"/>
        <w:spacing w:before="87"/>
      </w:pPr>
    </w:p>
    <w:p w14:paraId="3D5E7B01">
      <w:pPr>
        <w:pStyle w:val="3"/>
        <w:ind w:left="229" w:firstLine="0"/>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774F2F29">
      <w:pPr>
        <w:pStyle w:val="7"/>
        <w:spacing w:before="55" w:line="280" w:lineRule="auto"/>
        <w:ind w:left="229"/>
      </w:pPr>
      <w:r>
        <w:t>3.1</w:t>
      </w:r>
      <w:r>
        <w:rPr>
          <w:spacing w:val="17"/>
        </w:rPr>
        <w:t xml:space="preserve"> </w:t>
      </w:r>
      <w:r>
        <w:t>O</w:t>
      </w:r>
      <w:r>
        <w:rPr>
          <w:spacing w:val="17"/>
        </w:rPr>
        <w:t xml:space="preserve"> </w:t>
      </w:r>
      <w:r>
        <w:t>regime</w:t>
      </w:r>
      <w:r>
        <w:rPr>
          <w:spacing w:val="17"/>
        </w:rPr>
        <w:t xml:space="preserve"> </w:t>
      </w:r>
      <w:r>
        <w:t>de</w:t>
      </w:r>
      <w:r>
        <w:rPr>
          <w:spacing w:val="17"/>
        </w:rPr>
        <w:t xml:space="preserve"> </w:t>
      </w:r>
      <w:r>
        <w:t>execução</w:t>
      </w:r>
      <w:r>
        <w:rPr>
          <w:spacing w:val="17"/>
        </w:rPr>
        <w:t xml:space="preserve"> </w:t>
      </w:r>
      <w:r>
        <w:t>contratual,</w:t>
      </w:r>
      <w:r>
        <w:rPr>
          <w:spacing w:val="17"/>
        </w:rPr>
        <w:t xml:space="preserve"> </w:t>
      </w:r>
      <w:r>
        <w:t>o</w:t>
      </w:r>
      <w:r>
        <w:rPr>
          <w:spacing w:val="17"/>
        </w:rPr>
        <w:t xml:space="preserve"> </w:t>
      </w:r>
      <w:r>
        <w:t>modelo</w:t>
      </w:r>
      <w:r>
        <w:rPr>
          <w:spacing w:val="17"/>
        </w:rPr>
        <w:t xml:space="preserve"> </w:t>
      </w:r>
      <w:r>
        <w:t>de</w:t>
      </w:r>
      <w:r>
        <w:rPr>
          <w:spacing w:val="17"/>
        </w:rPr>
        <w:t xml:space="preserve"> </w:t>
      </w:r>
      <w:r>
        <w:t>gestão</w:t>
      </w:r>
      <w:r>
        <w:rPr>
          <w:spacing w:val="17"/>
        </w:rPr>
        <w:t xml:space="preserve"> </w:t>
      </w:r>
      <w:r>
        <w:t>e</w:t>
      </w:r>
      <w:r>
        <w:rPr>
          <w:spacing w:val="17"/>
        </w:rPr>
        <w:t xml:space="preserve"> </w:t>
      </w:r>
      <w:r>
        <w:t>a</w:t>
      </w:r>
      <w:r>
        <w:rPr>
          <w:spacing w:val="17"/>
        </w:rPr>
        <w:t xml:space="preserve"> </w:t>
      </w:r>
      <w:r>
        <w:t>fiscalização,</w:t>
      </w:r>
      <w:r>
        <w:rPr>
          <w:spacing w:val="17"/>
        </w:rPr>
        <w:t xml:space="preserve"> </w:t>
      </w:r>
      <w:r>
        <w:t>assim</w:t>
      </w:r>
      <w:r>
        <w:rPr>
          <w:spacing w:val="17"/>
        </w:rPr>
        <w:t xml:space="preserve"> </w:t>
      </w:r>
      <w:r>
        <w:t>como</w:t>
      </w:r>
      <w:r>
        <w:rPr>
          <w:spacing w:val="17"/>
        </w:rPr>
        <w:t xml:space="preserve"> </w:t>
      </w:r>
      <w:r>
        <w:t>os</w:t>
      </w:r>
      <w:r>
        <w:rPr>
          <w:spacing w:val="17"/>
        </w:rPr>
        <w:t xml:space="preserve"> </w:t>
      </w:r>
      <w:r>
        <w:t>prazos</w:t>
      </w:r>
      <w:r>
        <w:rPr>
          <w:spacing w:val="17"/>
        </w:rPr>
        <w:t xml:space="preserve"> </w:t>
      </w:r>
      <w:r>
        <w:t>e</w:t>
      </w:r>
      <w:r>
        <w:rPr>
          <w:spacing w:val="17"/>
        </w:rPr>
        <w:t xml:space="preserve"> </w:t>
      </w:r>
      <w:r>
        <w:t>condições</w:t>
      </w:r>
      <w:r>
        <w:rPr>
          <w:spacing w:val="17"/>
        </w:rPr>
        <w:t xml:space="preserve"> </w:t>
      </w:r>
      <w:r>
        <w:t>de</w:t>
      </w:r>
      <w:r>
        <w:rPr>
          <w:spacing w:val="17"/>
        </w:rPr>
        <w:t xml:space="preserve"> </w:t>
      </w:r>
      <w:r>
        <w:t>conclusão,</w:t>
      </w:r>
      <w:r>
        <w:rPr>
          <w:spacing w:val="17"/>
        </w:rPr>
        <w:t xml:space="preserve"> </w:t>
      </w:r>
      <w:r>
        <w:t>entrega,</w:t>
      </w:r>
      <w:r>
        <w:rPr>
          <w:spacing w:val="17"/>
        </w:rPr>
        <w:t xml:space="preserve"> </w:t>
      </w:r>
      <w:r>
        <w:t>observação</w:t>
      </w:r>
      <w:r>
        <w:rPr>
          <w:spacing w:val="17"/>
        </w:rPr>
        <w:t xml:space="preserve"> </w:t>
      </w:r>
      <w:r>
        <w:t>e</w:t>
      </w:r>
      <w:r>
        <w:rPr>
          <w:spacing w:val="17"/>
        </w:rPr>
        <w:t xml:space="preserve"> </w:t>
      </w:r>
      <w:r>
        <w:t>recebimento</w:t>
      </w:r>
      <w:r>
        <w:rPr>
          <w:spacing w:val="17"/>
        </w:rPr>
        <w:t xml:space="preserve"> </w:t>
      </w:r>
      <w:r>
        <w:t>se</w:t>
      </w:r>
      <w:r>
        <w:rPr>
          <w:spacing w:val="17"/>
        </w:rPr>
        <w:t xml:space="preserve"> </w:t>
      </w:r>
      <w:r>
        <w:t>submetem</w:t>
      </w:r>
      <w:r>
        <w:rPr>
          <w:spacing w:val="17"/>
        </w:rPr>
        <w:t xml:space="preserve"> </w:t>
      </w:r>
      <w:r>
        <w:t>ao disposto no Termo de Referência anexo a este Contrato e no Decreto nº 48.817, 24 de novembro de 2023.</w:t>
      </w:r>
    </w:p>
    <w:p w14:paraId="45D1E6F7">
      <w:pPr>
        <w:pStyle w:val="7"/>
        <w:spacing w:before="87"/>
      </w:pPr>
    </w:p>
    <w:p w14:paraId="2A26A827">
      <w:pPr>
        <w:pStyle w:val="3"/>
        <w:ind w:left="229" w:firstLine="0"/>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1D8D7315">
      <w:pPr>
        <w:pStyle w:val="7"/>
        <w:spacing w:before="155"/>
        <w:rPr>
          <w:b/>
        </w:rPr>
      </w:pPr>
    </w:p>
    <w:p w14:paraId="0323BAF4">
      <w:pPr>
        <w:pStyle w:val="7"/>
        <w:ind w:left="229"/>
      </w:pPr>
      <w:r>
        <w:t>4.1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contratual.</w:t>
      </w:r>
    </w:p>
    <w:p w14:paraId="4CB2B2AD">
      <w:pPr>
        <w:pStyle w:val="3"/>
        <w:spacing w:before="40"/>
        <w:ind w:left="229" w:firstLine="0"/>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200842A4">
      <w:pPr>
        <w:pStyle w:val="10"/>
        <w:numPr>
          <w:ilvl w:val="1"/>
          <w:numId w:val="25"/>
        </w:numPr>
        <w:tabs>
          <w:tab w:val="left" w:pos="589"/>
          <w:tab w:val="left" w:leader="dot" w:pos="4849"/>
        </w:tabs>
        <w:spacing w:before="3" w:after="0" w:line="273" w:lineRule="exact"/>
        <w:ind w:left="589" w:right="0" w:hanging="360"/>
        <w:jc w:val="left"/>
        <w:rPr>
          <w:b/>
          <w:sz w:val="24"/>
        </w:rPr>
      </w:pPr>
      <w:r>
        <w:rPr>
          <w:sz w:val="24"/>
        </w:rPr>
        <w:t xml:space="preserve">O valor total do Contrato é de </w:t>
      </w:r>
      <w:r>
        <w:rPr>
          <w:b/>
          <w:sz w:val="24"/>
        </w:rPr>
        <w:t xml:space="preserve">R$ ......... </w:t>
      </w:r>
      <w:r>
        <w:rPr>
          <w:b/>
          <w:spacing w:val="-10"/>
          <w:sz w:val="24"/>
        </w:rPr>
        <w:t>(</w:t>
      </w:r>
      <w:r>
        <w:rPr>
          <w:sz w:val="24"/>
        </w:rPr>
        <w:tab/>
      </w:r>
      <w:r>
        <w:rPr>
          <w:b/>
          <w:spacing w:val="-5"/>
          <w:sz w:val="24"/>
        </w:rPr>
        <w:t>).</w:t>
      </w:r>
    </w:p>
    <w:p w14:paraId="15E28BBF">
      <w:pPr>
        <w:pStyle w:val="10"/>
        <w:numPr>
          <w:ilvl w:val="1"/>
          <w:numId w:val="25"/>
        </w:numPr>
        <w:tabs>
          <w:tab w:val="left" w:pos="589"/>
        </w:tabs>
        <w:spacing w:before="1" w:after="0" w:line="235" w:lineRule="auto"/>
        <w:ind w:left="229" w:right="179" w:firstLine="0"/>
        <w:jc w:val="left"/>
        <w:rPr>
          <w:sz w:val="24"/>
        </w:rPr>
      </w:pPr>
      <w:r>
        <w:rPr>
          <w:sz w:val="24"/>
        </w:rPr>
        <w:t>No valor acima estão incluídas todas as despesas ordinárias diretas e indiretas decorrentes da execução do objeto, inclusive tributos, encargos sociais,</w:t>
      </w:r>
      <w:r>
        <w:rPr>
          <w:spacing w:val="-3"/>
          <w:sz w:val="24"/>
        </w:rPr>
        <w:t xml:space="preserve"> </w:t>
      </w:r>
      <w:r>
        <w:rPr>
          <w:sz w:val="24"/>
        </w:rPr>
        <w:t>trabalhistas,</w:t>
      </w:r>
      <w:r>
        <w:rPr>
          <w:spacing w:val="-3"/>
          <w:sz w:val="24"/>
        </w:rPr>
        <w:t xml:space="preserve"> </w:t>
      </w:r>
      <w:r>
        <w:rPr>
          <w:sz w:val="24"/>
        </w:rPr>
        <w:t>previdenciários,</w:t>
      </w:r>
      <w:r>
        <w:rPr>
          <w:spacing w:val="-3"/>
          <w:sz w:val="24"/>
        </w:rPr>
        <w:t xml:space="preserve"> </w:t>
      </w:r>
      <w:r>
        <w:rPr>
          <w:sz w:val="24"/>
        </w:rPr>
        <w:t>fiscais</w:t>
      </w:r>
      <w:r>
        <w:rPr>
          <w:spacing w:val="-3"/>
          <w:sz w:val="24"/>
        </w:rPr>
        <w:t xml:space="preserve"> </w:t>
      </w:r>
      <w:r>
        <w:rPr>
          <w:sz w:val="24"/>
        </w:rPr>
        <w:t>e</w:t>
      </w:r>
      <w:r>
        <w:rPr>
          <w:spacing w:val="-3"/>
          <w:sz w:val="24"/>
        </w:rPr>
        <w:t xml:space="preserve"> </w:t>
      </w:r>
      <w:r>
        <w:rPr>
          <w:sz w:val="24"/>
        </w:rPr>
        <w:t>comerciais</w:t>
      </w:r>
      <w:r>
        <w:rPr>
          <w:spacing w:val="-3"/>
          <w:sz w:val="24"/>
        </w:rPr>
        <w:t xml:space="preserve"> </w:t>
      </w:r>
      <w:r>
        <w:rPr>
          <w:sz w:val="24"/>
        </w:rPr>
        <w:t>incidentes,</w:t>
      </w:r>
      <w:r>
        <w:rPr>
          <w:spacing w:val="-3"/>
          <w:sz w:val="24"/>
        </w:rPr>
        <w:t xml:space="preserve"> </w:t>
      </w:r>
      <w:r>
        <w:rPr>
          <w:sz w:val="24"/>
        </w:rPr>
        <w:t>taxa</w:t>
      </w:r>
      <w:r>
        <w:rPr>
          <w:spacing w:val="-3"/>
          <w:sz w:val="24"/>
        </w:rPr>
        <w:t xml:space="preserve"> </w:t>
      </w:r>
      <w:r>
        <w:rPr>
          <w:sz w:val="24"/>
        </w:rPr>
        <w:t>de</w:t>
      </w:r>
      <w:r>
        <w:rPr>
          <w:spacing w:val="-3"/>
          <w:sz w:val="24"/>
        </w:rPr>
        <w:t xml:space="preserve"> </w:t>
      </w:r>
      <w:r>
        <w:rPr>
          <w:sz w:val="24"/>
        </w:rPr>
        <w:t>administração,</w:t>
      </w:r>
      <w:r>
        <w:rPr>
          <w:spacing w:val="-3"/>
          <w:sz w:val="24"/>
        </w:rPr>
        <w:t xml:space="preserve"> </w:t>
      </w:r>
      <w:r>
        <w:rPr>
          <w:sz w:val="24"/>
        </w:rPr>
        <w:t>frete,</w:t>
      </w:r>
      <w:r>
        <w:rPr>
          <w:spacing w:val="-3"/>
          <w:sz w:val="24"/>
        </w:rPr>
        <w:t xml:space="preserve"> </w:t>
      </w:r>
      <w:r>
        <w:rPr>
          <w:sz w:val="24"/>
        </w:rPr>
        <w:t>seguro</w:t>
      </w:r>
      <w:r>
        <w:rPr>
          <w:spacing w:val="-3"/>
          <w:sz w:val="24"/>
        </w:rPr>
        <w:t xml:space="preserve"> </w:t>
      </w:r>
      <w:r>
        <w:rPr>
          <w:sz w:val="24"/>
        </w:rPr>
        <w:t>e</w:t>
      </w:r>
      <w:r>
        <w:rPr>
          <w:spacing w:val="-3"/>
          <w:sz w:val="24"/>
        </w:rPr>
        <w:t xml:space="preserve"> </w:t>
      </w:r>
      <w:r>
        <w:rPr>
          <w:sz w:val="24"/>
        </w:rPr>
        <w:t>outros</w:t>
      </w:r>
      <w:r>
        <w:rPr>
          <w:spacing w:val="-3"/>
          <w:sz w:val="24"/>
        </w:rPr>
        <w:t xml:space="preserve"> </w:t>
      </w:r>
      <w:r>
        <w:rPr>
          <w:sz w:val="24"/>
        </w:rPr>
        <w:t>necessários</w:t>
      </w:r>
      <w:r>
        <w:rPr>
          <w:spacing w:val="-3"/>
          <w:sz w:val="24"/>
        </w:rPr>
        <w:t xml:space="preserve"> </w:t>
      </w:r>
      <w:r>
        <w:rPr>
          <w:sz w:val="24"/>
        </w:rPr>
        <w:t>ao</w:t>
      </w:r>
      <w:r>
        <w:rPr>
          <w:spacing w:val="-3"/>
          <w:sz w:val="24"/>
        </w:rPr>
        <w:t xml:space="preserve"> </w:t>
      </w:r>
      <w:r>
        <w:rPr>
          <w:sz w:val="24"/>
        </w:rPr>
        <w:t>cumprimento</w:t>
      </w:r>
      <w:r>
        <w:rPr>
          <w:spacing w:val="-3"/>
          <w:sz w:val="24"/>
        </w:rPr>
        <w:t xml:space="preserve"> </w:t>
      </w:r>
      <w:r>
        <w:rPr>
          <w:sz w:val="24"/>
        </w:rPr>
        <w:t>integral do objeto da contratação.</w:t>
      </w:r>
    </w:p>
    <w:p w14:paraId="7CD07C1E">
      <w:pPr>
        <w:pStyle w:val="10"/>
        <w:numPr>
          <w:ilvl w:val="1"/>
          <w:numId w:val="25"/>
        </w:numPr>
        <w:tabs>
          <w:tab w:val="left" w:pos="589"/>
        </w:tabs>
        <w:spacing w:before="0" w:after="0" w:line="270" w:lineRule="exact"/>
        <w:ind w:left="589" w:right="0" w:hanging="360"/>
        <w:jc w:val="left"/>
        <w:rPr>
          <w:sz w:val="24"/>
        </w:rPr>
      </w:pPr>
      <w:r>
        <w:rPr>
          <w:sz w:val="24"/>
        </w:rPr>
        <w:t>Os</w:t>
      </w:r>
      <w:r>
        <w:rPr>
          <w:spacing w:val="-6"/>
          <w:sz w:val="24"/>
        </w:rPr>
        <w:t xml:space="preserve"> </w:t>
      </w:r>
      <w:r>
        <w:rPr>
          <w:sz w:val="24"/>
        </w:rPr>
        <w:t>pagamentos</w:t>
      </w:r>
      <w:r>
        <w:rPr>
          <w:spacing w:val="-4"/>
          <w:sz w:val="24"/>
        </w:rPr>
        <w:t xml:space="preserve"> </w:t>
      </w:r>
      <w:r>
        <w:rPr>
          <w:sz w:val="24"/>
        </w:rPr>
        <w:t>devidos</w:t>
      </w:r>
      <w:r>
        <w:rPr>
          <w:spacing w:val="-4"/>
          <w:sz w:val="24"/>
        </w:rPr>
        <w:t xml:space="preserve"> </w:t>
      </w:r>
      <w:r>
        <w:rPr>
          <w:sz w:val="24"/>
        </w:rPr>
        <w:t>ao</w:t>
      </w:r>
      <w:r>
        <w:rPr>
          <w:spacing w:val="-4"/>
          <w:sz w:val="24"/>
        </w:rPr>
        <w:t xml:space="preserve"> </w:t>
      </w:r>
      <w:r>
        <w:rPr>
          <w:b/>
          <w:sz w:val="24"/>
        </w:rPr>
        <w:t>CONTRATADO</w:t>
      </w:r>
      <w:r>
        <w:rPr>
          <w:b/>
          <w:spacing w:val="-4"/>
          <w:sz w:val="24"/>
        </w:rPr>
        <w:t xml:space="preserve"> </w:t>
      </w:r>
      <w:r>
        <w:rPr>
          <w:sz w:val="24"/>
        </w:rPr>
        <w:t>dependerão</w:t>
      </w:r>
      <w:r>
        <w:rPr>
          <w:spacing w:val="-4"/>
          <w:sz w:val="24"/>
        </w:rPr>
        <w:t xml:space="preserve"> </w:t>
      </w:r>
      <w:r>
        <w:rPr>
          <w:sz w:val="24"/>
        </w:rPr>
        <w:t>dos</w:t>
      </w:r>
      <w:r>
        <w:rPr>
          <w:spacing w:val="-4"/>
          <w:sz w:val="24"/>
        </w:rPr>
        <w:t xml:space="preserve"> </w:t>
      </w:r>
      <w:r>
        <w:rPr>
          <w:sz w:val="24"/>
        </w:rPr>
        <w:t>quantitativos</w:t>
      </w:r>
      <w:r>
        <w:rPr>
          <w:spacing w:val="-4"/>
          <w:sz w:val="24"/>
        </w:rPr>
        <w:t xml:space="preserve"> </w:t>
      </w:r>
      <w:r>
        <w:rPr>
          <w:sz w:val="24"/>
        </w:rPr>
        <w:t>efetivamente</w:t>
      </w:r>
      <w:r>
        <w:rPr>
          <w:spacing w:val="-4"/>
          <w:sz w:val="24"/>
        </w:rPr>
        <w:t xml:space="preserve"> </w:t>
      </w:r>
      <w:r>
        <w:rPr>
          <w:spacing w:val="-2"/>
          <w:sz w:val="24"/>
        </w:rPr>
        <w:t>fornecidos.</w:t>
      </w:r>
    </w:p>
    <w:p w14:paraId="7257B94C">
      <w:pPr>
        <w:pStyle w:val="7"/>
        <w:spacing w:before="71"/>
        <w:rPr>
          <w:sz w:val="24"/>
        </w:rPr>
      </w:pPr>
    </w:p>
    <w:p w14:paraId="379C5F36">
      <w:pPr>
        <w:pStyle w:val="3"/>
        <w:ind w:left="229" w:firstLine="0"/>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7297EBCF">
      <w:pPr>
        <w:spacing w:after="0"/>
        <w:sectPr>
          <w:pgSz w:w="15840" w:h="24480"/>
          <w:pgMar w:top="800" w:right="540" w:bottom="280" w:left="460" w:header="720" w:footer="720" w:gutter="0"/>
          <w:cols w:space="720" w:num="1"/>
        </w:sectPr>
      </w:pPr>
    </w:p>
    <w:p w14:paraId="7A4C71BC">
      <w:pPr>
        <w:pStyle w:val="10"/>
        <w:numPr>
          <w:ilvl w:val="1"/>
          <w:numId w:val="26"/>
        </w:numPr>
        <w:tabs>
          <w:tab w:val="left" w:pos="545"/>
        </w:tabs>
        <w:spacing w:before="63" w:after="0" w:line="280" w:lineRule="auto"/>
        <w:ind w:left="229" w:right="133"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781D8B42">
      <w:pPr>
        <w:pStyle w:val="10"/>
        <w:numPr>
          <w:ilvl w:val="1"/>
          <w:numId w:val="26"/>
        </w:numPr>
        <w:tabs>
          <w:tab w:val="left" w:pos="538"/>
        </w:tabs>
        <w:spacing w:before="3" w:after="0" w:line="280" w:lineRule="auto"/>
        <w:ind w:left="229" w:right="13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CONTRATANTE</w:t>
      </w:r>
      <w:r>
        <w:rPr>
          <w:b/>
          <w:spacing w:val="-1"/>
          <w:sz w:val="20"/>
        </w:rPr>
        <w:t xml:space="preserve"> </w:t>
      </w:r>
      <w:r>
        <w:rPr>
          <w:sz w:val="20"/>
        </w:rPr>
        <w:t>a</w:t>
      </w:r>
      <w:r>
        <w:rPr>
          <w:spacing w:val="-1"/>
          <w:sz w:val="20"/>
        </w:rPr>
        <w:t xml:space="preserve"> </w:t>
      </w:r>
      <w:r>
        <w:rPr>
          <w:sz w:val="20"/>
        </w:rPr>
        <w:t>impossibilidade</w:t>
      </w:r>
      <w:r>
        <w:rPr>
          <w:spacing w:val="-1"/>
          <w:sz w:val="20"/>
        </w:rPr>
        <w:t xml:space="preserve"> </w:t>
      </w:r>
      <w:r>
        <w:rPr>
          <w:sz w:val="20"/>
        </w:rPr>
        <w:t>de</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expressa</w:t>
      </w:r>
      <w:r>
        <w:rPr>
          <w:spacing w:val="-1"/>
          <w:sz w:val="20"/>
        </w:rPr>
        <w:t xml:space="preserve"> </w:t>
      </w:r>
      <w:r>
        <w:rPr>
          <w:sz w:val="20"/>
        </w:rPr>
        <w:t>da</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contratada</w:t>
      </w:r>
      <w:r>
        <w:rPr>
          <w:spacing w:val="-1"/>
          <w:sz w:val="20"/>
        </w:rPr>
        <w:t xml:space="preserve"> </w:t>
      </w:r>
      <w:r>
        <w:rPr>
          <w:sz w:val="20"/>
        </w:rPr>
        <w:t>pelo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abrir</w:t>
      </w:r>
      <w:r>
        <w:rPr>
          <w:spacing w:val="-1"/>
          <w:sz w:val="20"/>
        </w:rPr>
        <w:t xml:space="preserve"> </w:t>
      </w:r>
      <w:r>
        <w:rPr>
          <w:sz w:val="20"/>
        </w:rPr>
        <w:t>ou</w:t>
      </w:r>
      <w:r>
        <w:rPr>
          <w:spacing w:val="-1"/>
          <w:sz w:val="20"/>
        </w:rPr>
        <w:t xml:space="preserve"> </w:t>
      </w:r>
      <w:r>
        <w:rPr>
          <w:sz w:val="20"/>
        </w:rPr>
        <w:t>manter conta</w:t>
      </w:r>
      <w:r>
        <w:rPr>
          <w:spacing w:val="-2"/>
          <w:sz w:val="20"/>
        </w:rPr>
        <w:t xml:space="preserve"> </w:t>
      </w:r>
      <w:r>
        <w:rPr>
          <w:sz w:val="20"/>
        </w:rPr>
        <w:t>corrente</w:t>
      </w:r>
      <w:r>
        <w:rPr>
          <w:spacing w:val="-2"/>
          <w:sz w:val="20"/>
        </w:rPr>
        <w:t xml:space="preserve"> </w:t>
      </w:r>
      <w:r>
        <w:rPr>
          <w:sz w:val="20"/>
        </w:rPr>
        <w:t>naquela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o</w:t>
      </w:r>
      <w:r>
        <w:rPr>
          <w:spacing w:val="-2"/>
          <w:sz w:val="20"/>
        </w:rPr>
        <w:t xml:space="preserve"> </w:t>
      </w:r>
      <w:r>
        <w:rPr>
          <w:sz w:val="20"/>
        </w:rPr>
        <w:t>pagamento</w:t>
      </w:r>
      <w:r>
        <w:rPr>
          <w:spacing w:val="-2"/>
          <w:sz w:val="20"/>
        </w:rPr>
        <w:t xml:space="preserve"> </w:t>
      </w:r>
      <w:r>
        <w:rPr>
          <w:sz w:val="20"/>
        </w:rPr>
        <w:t>poderá</w:t>
      </w:r>
      <w:r>
        <w:rPr>
          <w:spacing w:val="-2"/>
          <w:sz w:val="20"/>
        </w:rPr>
        <w:t xml:space="preserve"> </w:t>
      </w:r>
      <w:r>
        <w:rPr>
          <w:sz w:val="20"/>
        </w:rPr>
        <w:t>ser</w:t>
      </w:r>
      <w:r>
        <w:rPr>
          <w:spacing w:val="-2"/>
          <w:sz w:val="20"/>
        </w:rPr>
        <w:t xml:space="preserve"> </w:t>
      </w:r>
      <w:r>
        <w:rPr>
          <w:sz w:val="20"/>
        </w:rPr>
        <w:t>feito</w:t>
      </w:r>
      <w:r>
        <w:rPr>
          <w:spacing w:val="-2"/>
          <w:sz w:val="20"/>
        </w:rPr>
        <w:t xml:space="preserve"> </w:t>
      </w:r>
      <w:r>
        <w:rPr>
          <w:sz w:val="20"/>
        </w:rPr>
        <w:t>mediante</w:t>
      </w:r>
      <w:r>
        <w:rPr>
          <w:spacing w:val="-2"/>
          <w:sz w:val="20"/>
        </w:rPr>
        <w:t xml:space="preserve"> </w:t>
      </w:r>
      <w:r>
        <w:rPr>
          <w:sz w:val="20"/>
        </w:rPr>
        <w:t>crédito</w:t>
      </w:r>
      <w:r>
        <w:rPr>
          <w:spacing w:val="-2"/>
          <w:sz w:val="20"/>
        </w:rPr>
        <w:t xml:space="preserve"> </w:t>
      </w:r>
      <w:r>
        <w:rPr>
          <w:sz w:val="20"/>
        </w:rPr>
        <w:t>em</w:t>
      </w:r>
      <w:r>
        <w:rPr>
          <w:spacing w:val="-2"/>
          <w:sz w:val="20"/>
        </w:rPr>
        <w:t xml:space="preserve"> </w:t>
      </w:r>
      <w:r>
        <w:rPr>
          <w:sz w:val="20"/>
        </w:rPr>
        <w:t>conta</w:t>
      </w:r>
      <w:r>
        <w:rPr>
          <w:spacing w:val="-2"/>
          <w:sz w:val="20"/>
        </w:rPr>
        <w:t xml:space="preserve"> </w:t>
      </w:r>
      <w:r>
        <w:rPr>
          <w:sz w:val="20"/>
        </w:rPr>
        <w:t>corrente</w:t>
      </w:r>
      <w:r>
        <w:rPr>
          <w:spacing w:val="-2"/>
          <w:sz w:val="20"/>
        </w:rPr>
        <w:t xml:space="preserve"> </w:t>
      </w:r>
      <w:r>
        <w:rPr>
          <w:sz w:val="20"/>
        </w:rPr>
        <w:t>de</w:t>
      </w:r>
      <w:r>
        <w:rPr>
          <w:spacing w:val="-2"/>
          <w:sz w:val="20"/>
        </w:rPr>
        <w:t xml:space="preserve"> </w:t>
      </w:r>
      <w:r>
        <w:rPr>
          <w:sz w:val="20"/>
        </w:rPr>
        <w:t>outra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Nesse</w:t>
      </w:r>
      <w:r>
        <w:rPr>
          <w:spacing w:val="-2"/>
          <w:sz w:val="20"/>
        </w:rPr>
        <w:t xml:space="preserve"> </w:t>
      </w:r>
      <w:r>
        <w:rPr>
          <w:sz w:val="20"/>
        </w:rPr>
        <w:t>caso,</w:t>
      </w:r>
      <w:r>
        <w:rPr>
          <w:spacing w:val="-2"/>
          <w:sz w:val="20"/>
        </w:rPr>
        <w:t xml:space="preserve"> </w:t>
      </w:r>
      <w:r>
        <w:rPr>
          <w:sz w:val="20"/>
        </w:rPr>
        <w:t>eventuais</w:t>
      </w:r>
      <w:r>
        <w:rPr>
          <w:spacing w:val="-2"/>
          <w:sz w:val="20"/>
        </w:rPr>
        <w:t xml:space="preserve"> </w:t>
      </w:r>
      <w:r>
        <w:rPr>
          <w:sz w:val="20"/>
        </w:rPr>
        <w:t>ônus</w:t>
      </w:r>
      <w:r>
        <w:rPr>
          <w:spacing w:val="-2"/>
          <w:sz w:val="20"/>
        </w:rPr>
        <w:t xml:space="preserve"> </w:t>
      </w:r>
      <w:r>
        <w:rPr>
          <w:sz w:val="20"/>
        </w:rPr>
        <w:t xml:space="preserve">financeiros e/ou contratuais adicionais serão suportados exclusivamente pelo </w:t>
      </w:r>
      <w:r>
        <w:rPr>
          <w:b/>
          <w:sz w:val="20"/>
        </w:rPr>
        <w:t>CONTRATADO</w:t>
      </w:r>
      <w:r>
        <w:rPr>
          <w:sz w:val="20"/>
        </w:rPr>
        <w:t>.</w:t>
      </w:r>
    </w:p>
    <w:p w14:paraId="7DC55C5D">
      <w:pPr>
        <w:pStyle w:val="10"/>
        <w:numPr>
          <w:ilvl w:val="1"/>
          <w:numId w:val="26"/>
        </w:numPr>
        <w:tabs>
          <w:tab w:val="left" w:pos="525"/>
        </w:tabs>
        <w:spacing w:before="3" w:after="0" w:line="280" w:lineRule="auto"/>
        <w:ind w:left="229" w:right="133" w:firstLine="0"/>
        <w:jc w:val="both"/>
        <w:rPr>
          <w:sz w:val="20"/>
        </w:rPr>
      </w:pPr>
      <w:r>
        <w:rPr>
          <w:sz w:val="20"/>
        </w:rPr>
        <w:t>A</w:t>
      </w:r>
      <w:r>
        <w:rPr>
          <w:spacing w:val="-5"/>
          <w:sz w:val="20"/>
        </w:rPr>
        <w:t xml:space="preserve"> </w:t>
      </w:r>
      <w:r>
        <w:rPr>
          <w:sz w:val="20"/>
        </w:rPr>
        <w:t>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1"/>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e/ou</w:t>
      </w:r>
      <w:r>
        <w:rPr>
          <w:spacing w:val="-1"/>
          <w:sz w:val="20"/>
        </w:rPr>
        <w:t xml:space="preserve"> </w:t>
      </w:r>
      <w:r>
        <w:rPr>
          <w:sz w:val="20"/>
        </w:rPr>
        <w:t>no</w:t>
      </w:r>
      <w:r>
        <w:rPr>
          <w:spacing w:val="-5"/>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1"/>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 xml:space="preserve">nº </w:t>
      </w:r>
      <w:r>
        <w:rPr>
          <w:spacing w:val="-2"/>
          <w:sz w:val="20"/>
        </w:rPr>
        <w:t>48.817/2023.</w:t>
      </w:r>
    </w:p>
    <w:p w14:paraId="51B3C262">
      <w:pPr>
        <w:pStyle w:val="10"/>
        <w:numPr>
          <w:ilvl w:val="2"/>
          <w:numId w:val="26"/>
        </w:numPr>
        <w:tabs>
          <w:tab w:val="left" w:pos="679"/>
        </w:tabs>
        <w:spacing w:before="3" w:after="0" w:line="240" w:lineRule="auto"/>
        <w:ind w:left="67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56494E15">
      <w:pPr>
        <w:pStyle w:val="10"/>
        <w:numPr>
          <w:ilvl w:val="1"/>
          <w:numId w:val="26"/>
        </w:numPr>
        <w:tabs>
          <w:tab w:val="left" w:pos="535"/>
        </w:tabs>
        <w:spacing w:before="40" w:after="0" w:line="240" w:lineRule="auto"/>
        <w:ind w:left="535" w:right="0" w:hanging="306"/>
        <w:jc w:val="both"/>
        <w:rPr>
          <w:sz w:val="20"/>
        </w:rPr>
      </w:pPr>
      <w:r>
        <w:rPr>
          <w:sz w:val="20"/>
        </w:rPr>
        <w:t>O</w:t>
      </w:r>
      <w:r>
        <w:rPr>
          <w:spacing w:val="2"/>
          <w:sz w:val="20"/>
        </w:rPr>
        <w:t xml:space="preserve"> </w:t>
      </w:r>
      <w:r>
        <w:rPr>
          <w:sz w:val="20"/>
        </w:rPr>
        <w:t>CONTRATADO</w:t>
      </w:r>
      <w:r>
        <w:rPr>
          <w:spacing w:val="2"/>
          <w:sz w:val="20"/>
        </w:rPr>
        <w:t xml:space="preserve"> </w:t>
      </w:r>
      <w:r>
        <w:rPr>
          <w:sz w:val="20"/>
        </w:rPr>
        <w:t>deverá</w:t>
      </w:r>
      <w:r>
        <w:rPr>
          <w:spacing w:val="3"/>
          <w:sz w:val="20"/>
        </w:rPr>
        <w:t xml:space="preserve"> </w:t>
      </w:r>
      <w:r>
        <w:rPr>
          <w:sz w:val="20"/>
        </w:rPr>
        <w:t>encaminhar</w:t>
      </w:r>
      <w:r>
        <w:rPr>
          <w:spacing w:val="2"/>
          <w:sz w:val="20"/>
        </w:rPr>
        <w:t xml:space="preserve"> </w:t>
      </w:r>
      <w:r>
        <w:rPr>
          <w:sz w:val="20"/>
        </w:rPr>
        <w:t>a</w:t>
      </w:r>
      <w:r>
        <w:rPr>
          <w:spacing w:val="3"/>
          <w:sz w:val="20"/>
        </w:rPr>
        <w:t xml:space="preserve"> </w:t>
      </w:r>
      <w:r>
        <w:rPr>
          <w:sz w:val="20"/>
        </w:rPr>
        <w:t>Nota</w:t>
      </w:r>
      <w:r>
        <w:rPr>
          <w:spacing w:val="2"/>
          <w:sz w:val="20"/>
        </w:rPr>
        <w:t xml:space="preserve"> </w:t>
      </w:r>
      <w:r>
        <w:rPr>
          <w:sz w:val="20"/>
        </w:rPr>
        <w:t>Fiscal</w:t>
      </w:r>
      <w:r>
        <w:rPr>
          <w:spacing w:val="2"/>
          <w:sz w:val="20"/>
        </w:rPr>
        <w:t xml:space="preserve"> </w:t>
      </w:r>
      <w:r>
        <w:rPr>
          <w:sz w:val="20"/>
        </w:rPr>
        <w:t>ou</w:t>
      </w:r>
      <w:r>
        <w:rPr>
          <w:spacing w:val="3"/>
          <w:sz w:val="20"/>
        </w:rPr>
        <w:t xml:space="preserve"> </w:t>
      </w:r>
      <w:r>
        <w:rPr>
          <w:sz w:val="20"/>
        </w:rPr>
        <w:t>Fatura</w:t>
      </w:r>
      <w:r>
        <w:rPr>
          <w:spacing w:val="2"/>
          <w:sz w:val="20"/>
        </w:rPr>
        <w:t xml:space="preserve"> </w:t>
      </w:r>
      <w:r>
        <w:rPr>
          <w:sz w:val="20"/>
        </w:rPr>
        <w:t>para</w:t>
      </w:r>
      <w:r>
        <w:rPr>
          <w:spacing w:val="3"/>
          <w:sz w:val="20"/>
        </w:rPr>
        <w:t xml:space="preserve"> </w:t>
      </w:r>
      <w:r>
        <w:rPr>
          <w:sz w:val="20"/>
        </w:rPr>
        <w:t>pagamento</w:t>
      </w:r>
      <w:r>
        <w:rPr>
          <w:spacing w:val="2"/>
          <w:sz w:val="20"/>
        </w:rPr>
        <w:t xml:space="preserve"> </w:t>
      </w:r>
      <w:r>
        <w:rPr>
          <w:sz w:val="20"/>
        </w:rPr>
        <w:t>ao</w:t>
      </w:r>
      <w:r>
        <w:rPr>
          <w:spacing w:val="3"/>
          <w:sz w:val="20"/>
        </w:rPr>
        <w:t xml:space="preserve"> </w:t>
      </w:r>
      <w:r>
        <w:rPr>
          <w:sz w:val="20"/>
        </w:rPr>
        <w:t>Hospital</w:t>
      </w:r>
      <w:r>
        <w:rPr>
          <w:spacing w:val="3"/>
          <w:sz w:val="20"/>
        </w:rPr>
        <w:t xml:space="preserve"> </w:t>
      </w:r>
      <w:r>
        <w:rPr>
          <w:sz w:val="20"/>
        </w:rPr>
        <w:t>Universitário</w:t>
      </w:r>
      <w:r>
        <w:rPr>
          <w:spacing w:val="2"/>
          <w:sz w:val="20"/>
        </w:rPr>
        <w:t xml:space="preserve"> </w:t>
      </w:r>
      <w:r>
        <w:rPr>
          <w:sz w:val="20"/>
        </w:rPr>
        <w:t>Pedro</w:t>
      </w:r>
      <w:r>
        <w:rPr>
          <w:spacing w:val="2"/>
          <w:sz w:val="20"/>
        </w:rPr>
        <w:t xml:space="preserve"> </w:t>
      </w:r>
      <w:r>
        <w:rPr>
          <w:sz w:val="20"/>
        </w:rPr>
        <w:t>Ernesto</w:t>
      </w:r>
      <w:r>
        <w:rPr>
          <w:spacing w:val="3"/>
          <w:sz w:val="20"/>
        </w:rPr>
        <w:t xml:space="preserve"> </w:t>
      </w:r>
      <w:r>
        <w:rPr>
          <w:sz w:val="20"/>
        </w:rPr>
        <w:t>—</w:t>
      </w:r>
      <w:r>
        <w:rPr>
          <w:spacing w:val="2"/>
          <w:sz w:val="20"/>
        </w:rPr>
        <w:t xml:space="preserve"> </w:t>
      </w:r>
      <w:r>
        <w:rPr>
          <w:sz w:val="20"/>
        </w:rPr>
        <w:t>HUPE,</w:t>
      </w:r>
      <w:r>
        <w:rPr>
          <w:spacing w:val="3"/>
          <w:sz w:val="20"/>
        </w:rPr>
        <w:t xml:space="preserve"> </w:t>
      </w:r>
      <w:r>
        <w:rPr>
          <w:sz w:val="20"/>
        </w:rPr>
        <w:t>sito</w:t>
      </w:r>
      <w:r>
        <w:rPr>
          <w:spacing w:val="2"/>
          <w:sz w:val="20"/>
        </w:rPr>
        <w:t xml:space="preserve"> </w:t>
      </w:r>
      <w:r>
        <w:rPr>
          <w:sz w:val="20"/>
        </w:rPr>
        <w:t>à</w:t>
      </w:r>
      <w:r>
        <w:rPr>
          <w:spacing w:val="-8"/>
          <w:sz w:val="20"/>
        </w:rPr>
        <w:t xml:space="preserve"> </w:t>
      </w:r>
      <w:r>
        <w:rPr>
          <w:sz w:val="20"/>
        </w:rPr>
        <w:t>Avenida Vinte</w:t>
      </w:r>
      <w:r>
        <w:rPr>
          <w:spacing w:val="2"/>
          <w:sz w:val="20"/>
        </w:rPr>
        <w:t xml:space="preserve"> </w:t>
      </w:r>
      <w:r>
        <w:rPr>
          <w:sz w:val="20"/>
        </w:rPr>
        <w:t>e</w:t>
      </w:r>
      <w:r>
        <w:rPr>
          <w:spacing w:val="2"/>
          <w:sz w:val="20"/>
        </w:rPr>
        <w:t xml:space="preserve"> </w:t>
      </w:r>
      <w:r>
        <w:rPr>
          <w:sz w:val="20"/>
        </w:rPr>
        <w:t>Oito</w:t>
      </w:r>
      <w:r>
        <w:rPr>
          <w:spacing w:val="3"/>
          <w:sz w:val="20"/>
        </w:rPr>
        <w:t xml:space="preserve"> </w:t>
      </w:r>
      <w:r>
        <w:rPr>
          <w:sz w:val="20"/>
        </w:rPr>
        <w:t>de</w:t>
      </w:r>
      <w:r>
        <w:rPr>
          <w:spacing w:val="2"/>
          <w:sz w:val="20"/>
        </w:rPr>
        <w:t xml:space="preserve"> </w:t>
      </w:r>
      <w:r>
        <w:rPr>
          <w:sz w:val="20"/>
        </w:rPr>
        <w:t>Setembro,</w:t>
      </w:r>
      <w:r>
        <w:rPr>
          <w:spacing w:val="3"/>
          <w:sz w:val="20"/>
        </w:rPr>
        <w:t xml:space="preserve"> </w:t>
      </w:r>
      <w:r>
        <w:rPr>
          <w:spacing w:val="-5"/>
          <w:sz w:val="20"/>
        </w:rPr>
        <w:t>77</w:t>
      </w:r>
    </w:p>
    <w:p w14:paraId="729928B5">
      <w:pPr>
        <w:pStyle w:val="7"/>
        <w:spacing w:before="40"/>
        <w:ind w:left="229"/>
        <w:jc w:val="both"/>
      </w:pPr>
      <w:r>
        <w:t>—</w:t>
      </w:r>
      <w:r>
        <w:rPr>
          <w:spacing w:val="-7"/>
        </w:rPr>
        <w:t xml:space="preserve"> </w:t>
      </w:r>
      <w:r>
        <w:t>Vila</w:t>
      </w:r>
      <w:r>
        <w:rPr>
          <w:spacing w:val="-3"/>
        </w:rPr>
        <w:t xml:space="preserve"> </w:t>
      </w:r>
      <w:r>
        <w:t>Isabel</w:t>
      </w:r>
      <w:r>
        <w:rPr>
          <w:spacing w:val="-4"/>
        </w:rPr>
        <w:t xml:space="preserve"> </w:t>
      </w:r>
      <w:r>
        <w:t>—</w:t>
      </w:r>
      <w:r>
        <w:rPr>
          <w:spacing w:val="-3"/>
        </w:rPr>
        <w:t xml:space="preserve"> </w:t>
      </w:r>
      <w:r>
        <w:t>CEP:</w:t>
      </w:r>
      <w:r>
        <w:rPr>
          <w:spacing w:val="-3"/>
        </w:rPr>
        <w:t xml:space="preserve"> </w:t>
      </w:r>
      <w:r>
        <w:t>20.551-</w:t>
      </w:r>
      <w:r>
        <w:rPr>
          <w:spacing w:val="-4"/>
        </w:rPr>
        <w:t>030.</w:t>
      </w:r>
    </w:p>
    <w:p w14:paraId="1381BFEF">
      <w:pPr>
        <w:pStyle w:val="7"/>
        <w:spacing w:before="80"/>
      </w:pPr>
    </w:p>
    <w:p w14:paraId="2BDBF98E">
      <w:pPr>
        <w:pStyle w:val="10"/>
        <w:numPr>
          <w:ilvl w:val="1"/>
          <w:numId w:val="26"/>
        </w:numPr>
        <w:tabs>
          <w:tab w:val="left" w:pos="529"/>
        </w:tabs>
        <w:spacing w:before="0" w:after="0" w:line="240" w:lineRule="auto"/>
        <w:ind w:left="52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0451AD57">
      <w:pPr>
        <w:pStyle w:val="10"/>
        <w:numPr>
          <w:ilvl w:val="0"/>
          <w:numId w:val="27"/>
        </w:numPr>
        <w:tabs>
          <w:tab w:val="left" w:pos="431"/>
        </w:tabs>
        <w:spacing w:before="40" w:after="0" w:line="240" w:lineRule="auto"/>
        <w:ind w:left="43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40F2AF59">
      <w:pPr>
        <w:pStyle w:val="10"/>
        <w:numPr>
          <w:ilvl w:val="0"/>
          <w:numId w:val="27"/>
        </w:numPr>
        <w:tabs>
          <w:tab w:val="left" w:pos="453"/>
        </w:tabs>
        <w:spacing w:before="40" w:after="0" w:line="280" w:lineRule="auto"/>
        <w:ind w:left="229" w:right="133" w:firstLine="0"/>
        <w:jc w:val="left"/>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w:t>
      </w:r>
      <w:r>
        <w:rPr>
          <w:spacing w:val="40"/>
          <w:sz w:val="20"/>
        </w:rPr>
        <w:t xml:space="preserve"> </w:t>
      </w:r>
      <w:r>
        <w:rPr>
          <w:sz w:val="20"/>
        </w:rPr>
        <w:t>aplicação; e</w:t>
      </w:r>
    </w:p>
    <w:p w14:paraId="5AFA0CCD">
      <w:pPr>
        <w:pStyle w:val="10"/>
        <w:numPr>
          <w:ilvl w:val="0"/>
          <w:numId w:val="27"/>
        </w:numPr>
        <w:tabs>
          <w:tab w:val="left" w:pos="434"/>
        </w:tabs>
        <w:spacing w:before="2" w:after="0" w:line="280" w:lineRule="auto"/>
        <w:ind w:left="229" w:right="133" w:firstLine="0"/>
        <w:jc w:val="left"/>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32646C2A">
      <w:pPr>
        <w:pStyle w:val="7"/>
        <w:spacing w:before="42"/>
      </w:pPr>
    </w:p>
    <w:p w14:paraId="1AD41887">
      <w:pPr>
        <w:pStyle w:val="10"/>
        <w:numPr>
          <w:ilvl w:val="2"/>
          <w:numId w:val="26"/>
        </w:numPr>
        <w:tabs>
          <w:tab w:val="left" w:pos="688"/>
        </w:tabs>
        <w:spacing w:before="0" w:after="0" w:line="280" w:lineRule="auto"/>
        <w:ind w:left="229" w:right="133"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pacing w:val="-2"/>
          <w:sz w:val="20"/>
        </w:rPr>
        <w:t>CONTRATANTE</w:t>
      </w:r>
      <w:r>
        <w:rPr>
          <w:spacing w:val="-2"/>
          <w:sz w:val="20"/>
        </w:rPr>
        <w:t>.</w:t>
      </w:r>
    </w:p>
    <w:p w14:paraId="09FE0B60">
      <w:pPr>
        <w:pStyle w:val="10"/>
        <w:numPr>
          <w:ilvl w:val="2"/>
          <w:numId w:val="26"/>
        </w:numPr>
        <w:tabs>
          <w:tab w:val="left" w:pos="696"/>
        </w:tabs>
        <w:spacing w:before="3" w:after="0" w:line="280" w:lineRule="auto"/>
        <w:ind w:left="229" w:right="132"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488AAE20">
      <w:pPr>
        <w:pStyle w:val="10"/>
        <w:numPr>
          <w:ilvl w:val="2"/>
          <w:numId w:val="26"/>
        </w:numPr>
        <w:tabs>
          <w:tab w:val="left" w:pos="722"/>
        </w:tabs>
        <w:spacing w:before="3" w:after="0" w:line="280" w:lineRule="auto"/>
        <w:ind w:left="229" w:right="133"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264C7F52">
      <w:pPr>
        <w:pStyle w:val="10"/>
        <w:numPr>
          <w:ilvl w:val="2"/>
          <w:numId w:val="26"/>
        </w:numPr>
        <w:tabs>
          <w:tab w:val="left" w:pos="684"/>
        </w:tabs>
        <w:spacing w:before="1" w:after="0" w:line="280" w:lineRule="auto"/>
        <w:ind w:left="229" w:right="1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 xml:space="preserve">não regularize sua </w:t>
      </w:r>
      <w:r>
        <w:rPr>
          <w:spacing w:val="-2"/>
          <w:sz w:val="20"/>
        </w:rPr>
        <w:t>situação.</w:t>
      </w:r>
    </w:p>
    <w:p w14:paraId="2AE4F524">
      <w:pPr>
        <w:pStyle w:val="10"/>
        <w:numPr>
          <w:ilvl w:val="1"/>
          <w:numId w:val="26"/>
        </w:numPr>
        <w:tabs>
          <w:tab w:val="left" w:pos="529"/>
        </w:tabs>
        <w:spacing w:before="2" w:after="0" w:line="240" w:lineRule="auto"/>
        <w:ind w:left="529" w:right="0" w:hanging="30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7E025CC5">
      <w:pPr>
        <w:pStyle w:val="10"/>
        <w:numPr>
          <w:ilvl w:val="2"/>
          <w:numId w:val="26"/>
        </w:numPr>
        <w:tabs>
          <w:tab w:val="left" w:pos="699"/>
        </w:tabs>
        <w:spacing w:before="40" w:after="0" w:line="280" w:lineRule="auto"/>
        <w:ind w:left="229" w:right="133" w:firstLine="0"/>
        <w:jc w:val="both"/>
        <w:rPr>
          <w:sz w:val="20"/>
        </w:rPr>
      </w:pPr>
      <w:r>
        <w:rPr>
          <w:sz w:val="20"/>
        </w:rPr>
        <w:t xml:space="preserve">Havendo erro na apresentação da Nota Fiscal ou Fatura, ou circunstância que impeça a liquidação da despesa, o pagamento ficará sobrestado até que o </w:t>
      </w:r>
      <w:r>
        <w:rPr>
          <w:b/>
          <w:sz w:val="20"/>
        </w:rPr>
        <w:t xml:space="preserve">CONTRATADO </w:t>
      </w:r>
      <w:r>
        <w:rPr>
          <w:sz w:val="20"/>
        </w:rPr>
        <w:t xml:space="preserve">providencie as medidas saneadoras. Nessa hipótese, o prazo para pagamento iniciar-se-á após a comprovação da regularização da situação, não acarretando qualquer ônus para o </w:t>
      </w:r>
      <w:r>
        <w:rPr>
          <w:b/>
          <w:spacing w:val="-2"/>
          <w:sz w:val="20"/>
        </w:rPr>
        <w:t>CONTRATANTE</w:t>
      </w:r>
      <w:r>
        <w:rPr>
          <w:spacing w:val="-2"/>
          <w:sz w:val="20"/>
        </w:rPr>
        <w:t>.</w:t>
      </w:r>
    </w:p>
    <w:p w14:paraId="4956DB6E">
      <w:pPr>
        <w:pStyle w:val="10"/>
        <w:numPr>
          <w:ilvl w:val="1"/>
          <w:numId w:val="26"/>
        </w:numPr>
        <w:tabs>
          <w:tab w:val="left" w:pos="529"/>
        </w:tabs>
        <w:spacing w:before="3" w:after="0" w:line="240" w:lineRule="auto"/>
        <w:ind w:left="529" w:right="0" w:hanging="30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5544959E">
      <w:pPr>
        <w:pStyle w:val="10"/>
        <w:numPr>
          <w:ilvl w:val="2"/>
          <w:numId w:val="26"/>
        </w:numPr>
        <w:tabs>
          <w:tab w:val="left" w:pos="679"/>
        </w:tabs>
        <w:spacing w:before="40" w:after="0" w:line="240" w:lineRule="auto"/>
        <w:ind w:left="679" w:right="0" w:hanging="4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139A8C9">
      <w:pPr>
        <w:pStyle w:val="10"/>
        <w:numPr>
          <w:ilvl w:val="2"/>
          <w:numId w:val="26"/>
        </w:numPr>
        <w:tabs>
          <w:tab w:val="left" w:pos="703"/>
        </w:tabs>
        <w:spacing w:before="40" w:after="0" w:line="280" w:lineRule="auto"/>
        <w:ind w:left="229" w:right="134"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07CBECC4">
      <w:pPr>
        <w:pStyle w:val="10"/>
        <w:numPr>
          <w:ilvl w:val="1"/>
          <w:numId w:val="26"/>
        </w:numPr>
        <w:tabs>
          <w:tab w:val="left" w:pos="541"/>
        </w:tabs>
        <w:spacing w:before="3" w:after="0" w:line="280" w:lineRule="auto"/>
        <w:ind w:left="229" w:right="132"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5BDA6F36">
      <w:pPr>
        <w:pStyle w:val="10"/>
        <w:numPr>
          <w:ilvl w:val="1"/>
          <w:numId w:val="26"/>
        </w:numPr>
        <w:tabs>
          <w:tab w:val="left" w:pos="536"/>
        </w:tabs>
        <w:spacing w:before="3" w:after="0" w:line="280" w:lineRule="auto"/>
        <w:ind w:left="229" w:right="1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4D2D5271">
      <w:pPr>
        <w:pStyle w:val="10"/>
        <w:numPr>
          <w:ilvl w:val="1"/>
          <w:numId w:val="26"/>
        </w:numPr>
        <w:tabs>
          <w:tab w:val="left" w:pos="654"/>
        </w:tabs>
        <w:spacing w:before="1" w:after="0" w:line="240" w:lineRule="auto"/>
        <w:ind w:left="654" w:right="0" w:hanging="425"/>
        <w:jc w:val="both"/>
        <w:rPr>
          <w:sz w:val="20"/>
        </w:rPr>
      </w:pPr>
      <w:r>
        <w:rPr>
          <w:sz w:val="20"/>
        </w:rPr>
        <w:t>Caso</w:t>
      </w:r>
      <w:r>
        <w:rPr>
          <w:spacing w:val="21"/>
          <w:sz w:val="20"/>
        </w:rPr>
        <w:t xml:space="preserve"> </w:t>
      </w:r>
      <w:r>
        <w:rPr>
          <w:sz w:val="20"/>
        </w:rPr>
        <w:t>o</w:t>
      </w:r>
      <w:r>
        <w:rPr>
          <w:spacing w:val="24"/>
          <w:sz w:val="20"/>
        </w:rPr>
        <w:t xml:space="preserve"> </w:t>
      </w:r>
      <w:r>
        <w:rPr>
          <w:sz w:val="20"/>
        </w:rPr>
        <w:t>Edital</w:t>
      </w:r>
      <w:r>
        <w:rPr>
          <w:spacing w:val="23"/>
          <w:sz w:val="20"/>
        </w:rPr>
        <w:t xml:space="preserve"> </w:t>
      </w:r>
      <w:r>
        <w:rPr>
          <w:sz w:val="20"/>
        </w:rPr>
        <w:t>admita</w:t>
      </w:r>
      <w:r>
        <w:rPr>
          <w:spacing w:val="24"/>
          <w:sz w:val="20"/>
        </w:rPr>
        <w:t xml:space="preserve"> </w:t>
      </w:r>
      <w:r>
        <w:rPr>
          <w:sz w:val="20"/>
        </w:rPr>
        <w:t>a</w:t>
      </w:r>
      <w:r>
        <w:rPr>
          <w:spacing w:val="23"/>
          <w:sz w:val="20"/>
        </w:rPr>
        <w:t xml:space="preserve"> </w:t>
      </w:r>
      <w:r>
        <w:rPr>
          <w:sz w:val="20"/>
        </w:rPr>
        <w:t>subcontratação,</w:t>
      </w:r>
      <w:r>
        <w:rPr>
          <w:spacing w:val="24"/>
          <w:sz w:val="20"/>
        </w:rPr>
        <w:t xml:space="preserve"> </w:t>
      </w:r>
      <w:r>
        <w:rPr>
          <w:sz w:val="20"/>
        </w:rPr>
        <w:t>os</w:t>
      </w:r>
      <w:r>
        <w:rPr>
          <w:spacing w:val="24"/>
          <w:sz w:val="20"/>
        </w:rPr>
        <w:t xml:space="preserve"> </w:t>
      </w:r>
      <w:r>
        <w:rPr>
          <w:sz w:val="20"/>
        </w:rPr>
        <w:t>pagamentos</w:t>
      </w:r>
      <w:r>
        <w:rPr>
          <w:spacing w:val="23"/>
          <w:sz w:val="20"/>
        </w:rPr>
        <w:t xml:space="preserve"> </w:t>
      </w:r>
      <w:r>
        <w:rPr>
          <w:sz w:val="20"/>
        </w:rPr>
        <w:t>aos</w:t>
      </w:r>
      <w:r>
        <w:rPr>
          <w:spacing w:val="24"/>
          <w:sz w:val="20"/>
        </w:rPr>
        <w:t xml:space="preserve"> </w:t>
      </w:r>
      <w:r>
        <w:rPr>
          <w:sz w:val="20"/>
        </w:rPr>
        <w:t>subcontratados</w:t>
      </w:r>
      <w:r>
        <w:rPr>
          <w:spacing w:val="23"/>
          <w:sz w:val="20"/>
        </w:rPr>
        <w:t xml:space="preserve"> </w:t>
      </w:r>
      <w:r>
        <w:rPr>
          <w:sz w:val="20"/>
        </w:rPr>
        <w:t>serão</w:t>
      </w:r>
      <w:r>
        <w:rPr>
          <w:spacing w:val="24"/>
          <w:sz w:val="20"/>
        </w:rPr>
        <w:t xml:space="preserve"> </w:t>
      </w:r>
      <w:r>
        <w:rPr>
          <w:sz w:val="20"/>
        </w:rPr>
        <w:t>realizados</w:t>
      </w:r>
      <w:r>
        <w:rPr>
          <w:spacing w:val="23"/>
          <w:sz w:val="20"/>
        </w:rPr>
        <w:t xml:space="preserve"> </w:t>
      </w:r>
      <w:r>
        <w:rPr>
          <w:sz w:val="20"/>
        </w:rPr>
        <w:t>diretamente</w:t>
      </w:r>
      <w:r>
        <w:rPr>
          <w:spacing w:val="24"/>
          <w:sz w:val="20"/>
        </w:rPr>
        <w:t xml:space="preserve"> </w:t>
      </w:r>
      <w:r>
        <w:rPr>
          <w:sz w:val="20"/>
        </w:rPr>
        <w:t>pelo</w:t>
      </w:r>
      <w:r>
        <w:rPr>
          <w:spacing w:val="24"/>
          <w:sz w:val="20"/>
        </w:rPr>
        <w:t xml:space="preserve"> </w:t>
      </w:r>
      <w:r>
        <w:rPr>
          <w:b/>
          <w:sz w:val="20"/>
        </w:rPr>
        <w:t>CONTRATADO</w:t>
      </w:r>
      <w:r>
        <w:rPr>
          <w:sz w:val="20"/>
        </w:rPr>
        <w:t>,</w:t>
      </w:r>
      <w:r>
        <w:rPr>
          <w:spacing w:val="23"/>
          <w:sz w:val="20"/>
        </w:rPr>
        <w:t xml:space="preserve"> </w:t>
      </w:r>
      <w:r>
        <w:rPr>
          <w:sz w:val="20"/>
        </w:rPr>
        <w:t>ficando</w:t>
      </w:r>
      <w:r>
        <w:rPr>
          <w:spacing w:val="24"/>
          <w:sz w:val="20"/>
        </w:rPr>
        <w:t xml:space="preserve"> </w:t>
      </w:r>
      <w:r>
        <w:rPr>
          <w:sz w:val="20"/>
        </w:rPr>
        <w:t>vedada</w:t>
      </w:r>
      <w:r>
        <w:rPr>
          <w:spacing w:val="23"/>
          <w:sz w:val="20"/>
        </w:rPr>
        <w:t xml:space="preserve"> </w:t>
      </w:r>
      <w:r>
        <w:rPr>
          <w:sz w:val="20"/>
        </w:rPr>
        <w:t>a</w:t>
      </w:r>
      <w:r>
        <w:rPr>
          <w:spacing w:val="24"/>
          <w:sz w:val="20"/>
        </w:rPr>
        <w:t xml:space="preserve"> </w:t>
      </w:r>
      <w:r>
        <w:rPr>
          <w:sz w:val="20"/>
        </w:rPr>
        <w:t>emissão</w:t>
      </w:r>
      <w:r>
        <w:rPr>
          <w:spacing w:val="23"/>
          <w:sz w:val="20"/>
        </w:rPr>
        <w:t xml:space="preserve"> </w:t>
      </w:r>
      <w:r>
        <w:rPr>
          <w:sz w:val="20"/>
        </w:rPr>
        <w:t>de</w:t>
      </w:r>
      <w:r>
        <w:rPr>
          <w:spacing w:val="24"/>
          <w:sz w:val="20"/>
        </w:rPr>
        <w:t xml:space="preserve"> </w:t>
      </w:r>
      <w:r>
        <w:rPr>
          <w:sz w:val="20"/>
        </w:rPr>
        <w:t>empenho</w:t>
      </w:r>
      <w:r>
        <w:rPr>
          <w:spacing w:val="24"/>
          <w:sz w:val="20"/>
        </w:rPr>
        <w:t xml:space="preserve"> </w:t>
      </w:r>
      <w:r>
        <w:rPr>
          <w:spacing w:val="-5"/>
          <w:sz w:val="20"/>
        </w:rPr>
        <w:t>do</w:t>
      </w:r>
    </w:p>
    <w:p w14:paraId="12B94537">
      <w:pPr>
        <w:pStyle w:val="7"/>
        <w:spacing w:before="40"/>
        <w:ind w:left="229"/>
        <w:jc w:val="both"/>
      </w:pPr>
      <w:r>
        <w:rPr>
          <w:b/>
        </w:rPr>
        <w:t>CONTRATANTE</w:t>
      </w:r>
      <w:r>
        <w:rPr>
          <w:b/>
          <w:spacing w:val="-2"/>
        </w:rPr>
        <w:t xml:space="preserve"> </w:t>
      </w:r>
      <w:r>
        <w:t>diretamente</w:t>
      </w:r>
      <w:r>
        <w:rPr>
          <w:spacing w:val="-2"/>
        </w:rPr>
        <w:t xml:space="preserve"> </w:t>
      </w:r>
      <w:r>
        <w:t>aos</w:t>
      </w:r>
      <w:r>
        <w:rPr>
          <w:spacing w:val="-3"/>
        </w:rPr>
        <w:t xml:space="preserve"> </w:t>
      </w:r>
      <w:r>
        <w:t>subcontratados,</w:t>
      </w:r>
      <w:r>
        <w:rPr>
          <w:spacing w:val="-2"/>
        </w:rPr>
        <w:t xml:space="preserve"> </w:t>
      </w:r>
      <w:r>
        <w:t>ressalvada</w:t>
      </w:r>
      <w:r>
        <w:rPr>
          <w:spacing w:val="-2"/>
        </w:rPr>
        <w:t xml:space="preserve"> </w:t>
      </w:r>
      <w:r>
        <w:t>a</w:t>
      </w:r>
      <w:r>
        <w:rPr>
          <w:spacing w:val="-3"/>
        </w:rPr>
        <w:t xml:space="preserve"> </w:t>
      </w:r>
      <w:r>
        <w:t>hipótese</w:t>
      </w:r>
      <w:r>
        <w:rPr>
          <w:spacing w:val="-2"/>
        </w:rPr>
        <w:t xml:space="preserve"> </w:t>
      </w:r>
      <w:r>
        <w:t>dos</w:t>
      </w:r>
      <w:r>
        <w:rPr>
          <w:spacing w:val="-2"/>
        </w:rPr>
        <w:t xml:space="preserve"> </w:t>
      </w:r>
      <w:r>
        <w:t>arts.</w:t>
      </w:r>
      <w:r>
        <w:rPr>
          <w:spacing w:val="-3"/>
        </w:rPr>
        <w:t xml:space="preserve"> </w:t>
      </w:r>
      <w:r>
        <w:t>48</w:t>
      </w:r>
      <w:r>
        <w:rPr>
          <w:spacing w:val="-2"/>
        </w:rPr>
        <w:t xml:space="preserve"> </w:t>
      </w:r>
      <w:r>
        <w:t>e</w:t>
      </w:r>
      <w:r>
        <w:rPr>
          <w:spacing w:val="-3"/>
        </w:rPr>
        <w:t xml:space="preserve"> </w:t>
      </w:r>
      <w:r>
        <w:t>49</w:t>
      </w:r>
      <w:r>
        <w:rPr>
          <w:spacing w:val="-2"/>
        </w:rPr>
        <w:t xml:space="preserve"> </w:t>
      </w:r>
      <w:r>
        <w:t>da</w:t>
      </w:r>
      <w:r>
        <w:rPr>
          <w:spacing w:val="-2"/>
        </w:rPr>
        <w:t xml:space="preserve"> </w:t>
      </w:r>
      <w:r>
        <w:t>Lei</w:t>
      </w:r>
      <w:r>
        <w:rPr>
          <w:spacing w:val="-3"/>
        </w:rPr>
        <w:t xml:space="preserve"> </w:t>
      </w:r>
      <w:r>
        <w:t>Complementar</w:t>
      </w:r>
      <w:r>
        <w:rPr>
          <w:spacing w:val="-2"/>
        </w:rPr>
        <w:t xml:space="preserve"> </w:t>
      </w:r>
      <w:r>
        <w:t>nº</w:t>
      </w:r>
      <w:r>
        <w:rPr>
          <w:spacing w:val="-2"/>
        </w:rPr>
        <w:t xml:space="preserve"> </w:t>
      </w:r>
      <w:r>
        <w:t>123,</w:t>
      </w:r>
      <w:r>
        <w:rPr>
          <w:spacing w:val="-3"/>
        </w:rPr>
        <w:t xml:space="preserve"> </w:t>
      </w:r>
      <w:r>
        <w:t>de</w:t>
      </w:r>
      <w:r>
        <w:rPr>
          <w:spacing w:val="-2"/>
        </w:rPr>
        <w:t xml:space="preserve"> </w:t>
      </w:r>
      <w:r>
        <w:t>14</w:t>
      </w:r>
      <w:r>
        <w:rPr>
          <w:spacing w:val="-2"/>
        </w:rPr>
        <w:t xml:space="preserve"> </w:t>
      </w:r>
      <w:r>
        <w:t>de</w:t>
      </w:r>
      <w:r>
        <w:rPr>
          <w:spacing w:val="-3"/>
        </w:rPr>
        <w:t xml:space="preserve"> </w:t>
      </w:r>
      <w:r>
        <w:t>dezembro</w:t>
      </w:r>
      <w:r>
        <w:rPr>
          <w:spacing w:val="-2"/>
        </w:rPr>
        <w:t xml:space="preserve"> </w:t>
      </w:r>
      <w:r>
        <w:t>de</w:t>
      </w:r>
      <w:r>
        <w:rPr>
          <w:spacing w:val="-2"/>
        </w:rPr>
        <w:t xml:space="preserve"> 2006.</w:t>
      </w:r>
    </w:p>
    <w:p w14:paraId="5A512984">
      <w:pPr>
        <w:pStyle w:val="10"/>
        <w:numPr>
          <w:ilvl w:val="2"/>
          <w:numId w:val="26"/>
        </w:numPr>
        <w:tabs>
          <w:tab w:val="left" w:pos="779"/>
        </w:tabs>
        <w:spacing w:before="41" w:after="0" w:line="564" w:lineRule="auto"/>
        <w:ind w:left="229" w:right="680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0F2D3B8C">
      <w:pPr>
        <w:pStyle w:val="10"/>
        <w:numPr>
          <w:ilvl w:val="1"/>
          <w:numId w:val="28"/>
        </w:numPr>
        <w:tabs>
          <w:tab w:val="left" w:pos="529"/>
        </w:tabs>
        <w:spacing w:before="0" w:after="0" w:line="229" w:lineRule="exact"/>
        <w:ind w:left="52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32316A75">
      <w:pPr>
        <w:pStyle w:val="10"/>
        <w:numPr>
          <w:ilvl w:val="1"/>
          <w:numId w:val="28"/>
        </w:numPr>
        <w:tabs>
          <w:tab w:val="left" w:pos="529"/>
        </w:tabs>
        <w:spacing w:before="40" w:after="0" w:line="240" w:lineRule="auto"/>
        <w:ind w:left="52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65FC2A1B">
      <w:pPr>
        <w:pStyle w:val="10"/>
        <w:numPr>
          <w:ilvl w:val="1"/>
          <w:numId w:val="28"/>
        </w:numPr>
        <w:tabs>
          <w:tab w:val="left" w:pos="529"/>
        </w:tabs>
        <w:spacing w:before="40" w:after="0" w:line="240" w:lineRule="auto"/>
        <w:ind w:left="52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53865A87">
      <w:pPr>
        <w:pStyle w:val="10"/>
        <w:numPr>
          <w:ilvl w:val="1"/>
          <w:numId w:val="28"/>
        </w:numPr>
        <w:tabs>
          <w:tab w:val="left" w:pos="529"/>
        </w:tabs>
        <w:spacing w:before="40" w:after="0" w:line="240" w:lineRule="auto"/>
        <w:ind w:left="52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7CC34A6B">
      <w:pPr>
        <w:pStyle w:val="10"/>
        <w:numPr>
          <w:ilvl w:val="1"/>
          <w:numId w:val="28"/>
        </w:numPr>
        <w:tabs>
          <w:tab w:val="left" w:pos="530"/>
        </w:tabs>
        <w:spacing w:before="40" w:after="0" w:line="280" w:lineRule="auto"/>
        <w:ind w:left="229" w:right="132" w:firstLine="0"/>
        <w:jc w:val="left"/>
        <w:rPr>
          <w:sz w:val="20"/>
        </w:rPr>
      </w:pPr>
      <w:r>
        <w:rPr>
          <w:sz w:val="20"/>
        </w:rPr>
        <w:t>No</w:t>
      </w:r>
      <w:r>
        <w:rPr>
          <w:spacing w:val="-4"/>
          <w:sz w:val="20"/>
        </w:rPr>
        <w:t xml:space="preserve"> </w:t>
      </w:r>
      <w:r>
        <w:rPr>
          <w:sz w:val="20"/>
        </w:rPr>
        <w:t>caso</w:t>
      </w:r>
      <w:r>
        <w:rPr>
          <w:spacing w:val="-4"/>
          <w:sz w:val="20"/>
        </w:rPr>
        <w:t xml:space="preserve"> </w:t>
      </w:r>
      <w:r>
        <w:rPr>
          <w:sz w:val="20"/>
        </w:rPr>
        <w:t>de</w:t>
      </w:r>
      <w:r>
        <w:rPr>
          <w:spacing w:val="-4"/>
          <w:sz w:val="20"/>
        </w:rPr>
        <w:t xml:space="preserve"> </w:t>
      </w:r>
      <w:r>
        <w:rPr>
          <w:sz w:val="20"/>
        </w:rPr>
        <w:t>atraso</w:t>
      </w:r>
      <w:r>
        <w:rPr>
          <w:spacing w:val="-4"/>
          <w:sz w:val="20"/>
        </w:rPr>
        <w:t xml:space="preserve"> </w:t>
      </w:r>
      <w:r>
        <w:rPr>
          <w:sz w:val="20"/>
        </w:rPr>
        <w:t>ou</w:t>
      </w:r>
      <w:r>
        <w:rPr>
          <w:spacing w:val="-4"/>
          <w:sz w:val="20"/>
        </w:rPr>
        <w:t xml:space="preserve"> </w:t>
      </w:r>
      <w:r>
        <w:rPr>
          <w:sz w:val="20"/>
        </w:rPr>
        <w:t>não</w:t>
      </w:r>
      <w:r>
        <w:rPr>
          <w:spacing w:val="-4"/>
          <w:sz w:val="20"/>
        </w:rPr>
        <w:t xml:space="preserve"> </w:t>
      </w:r>
      <w:r>
        <w:rPr>
          <w:sz w:val="20"/>
        </w:rPr>
        <w:t>divulgação</w:t>
      </w:r>
      <w:r>
        <w:rPr>
          <w:spacing w:val="-4"/>
          <w:sz w:val="20"/>
        </w:rPr>
        <w:t xml:space="preserve"> </w:t>
      </w:r>
      <w:r>
        <w:rPr>
          <w:sz w:val="20"/>
        </w:rPr>
        <w:t>do(s)</w:t>
      </w:r>
      <w:r>
        <w:rPr>
          <w:spacing w:val="-4"/>
          <w:sz w:val="20"/>
        </w:rPr>
        <w:t xml:space="preserve"> </w:t>
      </w:r>
      <w:r>
        <w:rPr>
          <w:sz w:val="20"/>
        </w:rPr>
        <w:t>índice(s)</w:t>
      </w:r>
      <w:r>
        <w:rPr>
          <w:spacing w:val="-4"/>
          <w:sz w:val="20"/>
        </w:rPr>
        <w:t xml:space="preserve"> </w:t>
      </w:r>
      <w:r>
        <w:rPr>
          <w:sz w:val="20"/>
        </w:rPr>
        <w:t>de</w:t>
      </w:r>
      <w:r>
        <w:rPr>
          <w:spacing w:val="-4"/>
          <w:sz w:val="20"/>
        </w:rPr>
        <w:t xml:space="preserve"> </w:t>
      </w:r>
      <w:r>
        <w:rPr>
          <w:sz w:val="20"/>
        </w:rPr>
        <w:t>reajustamento,</w:t>
      </w:r>
      <w:r>
        <w:rPr>
          <w:spacing w:val="-4"/>
          <w:sz w:val="20"/>
        </w:rPr>
        <w:t xml:space="preserve"> </w:t>
      </w:r>
      <w:r>
        <w:rPr>
          <w:sz w:val="20"/>
        </w:rPr>
        <w:t>o</w:t>
      </w:r>
      <w:r>
        <w:rPr>
          <w:spacing w:val="-4"/>
          <w:sz w:val="20"/>
        </w:rPr>
        <w:t xml:space="preserve"> </w:t>
      </w:r>
      <w:r>
        <w:rPr>
          <w:b/>
          <w:sz w:val="20"/>
        </w:rPr>
        <w:t>CONTRATANTE</w:t>
      </w:r>
      <w:r>
        <w:rPr>
          <w:b/>
          <w:spacing w:val="-4"/>
          <w:sz w:val="20"/>
        </w:rPr>
        <w:t xml:space="preserve"> </w:t>
      </w:r>
      <w:r>
        <w:rPr>
          <w:sz w:val="20"/>
        </w:rPr>
        <w:t>pagará</w:t>
      </w:r>
      <w:r>
        <w:rPr>
          <w:spacing w:val="-4"/>
          <w:sz w:val="20"/>
        </w:rPr>
        <w:t xml:space="preserve"> </w:t>
      </w:r>
      <w:r>
        <w:rPr>
          <w:sz w:val="20"/>
        </w:rPr>
        <w:t>ao</w:t>
      </w:r>
      <w:r>
        <w:rPr>
          <w:spacing w:val="-4"/>
          <w:sz w:val="20"/>
        </w:rPr>
        <w:t xml:space="preserve"> </w:t>
      </w:r>
      <w:r>
        <w:rPr>
          <w:b/>
          <w:sz w:val="20"/>
        </w:rPr>
        <w:t>CONTRATADO</w:t>
      </w:r>
      <w:r>
        <w:rPr>
          <w:b/>
          <w:spacing w:val="-4"/>
          <w:sz w:val="20"/>
        </w:rPr>
        <w:t xml:space="preserve"> </w:t>
      </w:r>
      <w:r>
        <w:rPr>
          <w:sz w:val="20"/>
        </w:rPr>
        <w:t>a</w:t>
      </w:r>
      <w:r>
        <w:rPr>
          <w:spacing w:val="-4"/>
          <w:sz w:val="20"/>
        </w:rPr>
        <w:t xml:space="preserve"> </w:t>
      </w:r>
      <w:r>
        <w:rPr>
          <w:sz w:val="20"/>
        </w:rPr>
        <w:t>importância</w:t>
      </w:r>
      <w:r>
        <w:rPr>
          <w:spacing w:val="-4"/>
          <w:sz w:val="20"/>
        </w:rPr>
        <w:t xml:space="preserve"> </w:t>
      </w:r>
      <w:r>
        <w:rPr>
          <w:sz w:val="20"/>
        </w:rPr>
        <w:t>calculada</w:t>
      </w:r>
      <w:r>
        <w:rPr>
          <w:spacing w:val="-4"/>
          <w:sz w:val="20"/>
        </w:rPr>
        <w:t xml:space="preserve"> </w:t>
      </w:r>
      <w:r>
        <w:rPr>
          <w:sz w:val="20"/>
        </w:rPr>
        <w:t>pela</w:t>
      </w:r>
      <w:r>
        <w:rPr>
          <w:spacing w:val="-4"/>
          <w:sz w:val="20"/>
        </w:rPr>
        <w:t xml:space="preserve"> </w:t>
      </w:r>
      <w:r>
        <w:rPr>
          <w:sz w:val="20"/>
        </w:rPr>
        <w:t>última</w:t>
      </w:r>
      <w:r>
        <w:rPr>
          <w:spacing w:val="-4"/>
          <w:sz w:val="20"/>
        </w:rPr>
        <w:t xml:space="preserve"> </w:t>
      </w:r>
      <w:r>
        <w:rPr>
          <w:sz w:val="20"/>
        </w:rPr>
        <w:t>variação</w:t>
      </w:r>
      <w:r>
        <w:rPr>
          <w:spacing w:val="-4"/>
          <w:sz w:val="20"/>
        </w:rPr>
        <w:t xml:space="preserve"> </w:t>
      </w:r>
      <w:r>
        <w:rPr>
          <w:sz w:val="20"/>
        </w:rPr>
        <w:t>conhecida, liquidando a diferença correspondente tão logo seja(m) divulgado(s) o(s) índice(s) definitivo(s).</w:t>
      </w:r>
    </w:p>
    <w:p w14:paraId="6C0A28CB">
      <w:pPr>
        <w:pStyle w:val="10"/>
        <w:numPr>
          <w:ilvl w:val="2"/>
          <w:numId w:val="28"/>
        </w:numPr>
        <w:tabs>
          <w:tab w:val="left" w:pos="693"/>
        </w:tabs>
        <w:spacing w:before="1" w:after="0" w:line="280" w:lineRule="auto"/>
        <w:ind w:left="229" w:right="133"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w:t>
      </w:r>
      <w:r>
        <w:rPr>
          <w:spacing w:val="80"/>
          <w:sz w:val="20"/>
        </w:rPr>
        <w:t xml:space="preserve"> </w:t>
      </w:r>
      <w:r>
        <w:rPr>
          <w:sz w:val="20"/>
        </w:rPr>
        <w:t>aferição final o índice definitivo.</w:t>
      </w:r>
    </w:p>
    <w:p w14:paraId="4266F930">
      <w:pPr>
        <w:pStyle w:val="10"/>
        <w:numPr>
          <w:ilvl w:val="1"/>
          <w:numId w:val="28"/>
        </w:numPr>
        <w:tabs>
          <w:tab w:val="left" w:pos="537"/>
        </w:tabs>
        <w:spacing w:before="2" w:after="0" w:line="280" w:lineRule="auto"/>
        <w:ind w:left="229" w:right="133" w:firstLine="0"/>
        <w:jc w:val="left"/>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395E935A">
      <w:pPr>
        <w:pStyle w:val="10"/>
        <w:numPr>
          <w:ilvl w:val="1"/>
          <w:numId w:val="28"/>
        </w:numPr>
        <w:tabs>
          <w:tab w:val="left" w:pos="537"/>
        </w:tabs>
        <w:spacing w:before="2" w:after="0" w:line="280" w:lineRule="auto"/>
        <w:ind w:left="229" w:right="133" w:firstLine="0"/>
        <w:jc w:val="left"/>
        <w:rPr>
          <w:sz w:val="20"/>
        </w:rPr>
      </w:pPr>
      <w:r>
        <w:rPr>
          <w:sz w:val="20"/>
        </w:rPr>
        <w:t>Na ausência de previsão legal quanto ao índice substituto, as partes elegerão novo índice oficial, para reajustamento do preço do valor remanescente dos custos decorrentes do mercado, por meio de termo aditivo.</w:t>
      </w:r>
    </w:p>
    <w:p w14:paraId="1E04FE85">
      <w:pPr>
        <w:pStyle w:val="10"/>
        <w:numPr>
          <w:ilvl w:val="1"/>
          <w:numId w:val="28"/>
        </w:numPr>
        <w:tabs>
          <w:tab w:val="left" w:pos="529"/>
        </w:tabs>
        <w:spacing w:before="2" w:after="0" w:line="240" w:lineRule="auto"/>
        <w:ind w:left="52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5B98D5FE">
      <w:pPr>
        <w:pStyle w:val="10"/>
        <w:numPr>
          <w:ilvl w:val="2"/>
          <w:numId w:val="28"/>
        </w:numPr>
        <w:tabs>
          <w:tab w:val="left" w:pos="679"/>
        </w:tabs>
        <w:spacing w:before="40" w:after="0" w:line="240" w:lineRule="auto"/>
        <w:ind w:left="67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1B1BF6DB">
      <w:pPr>
        <w:pStyle w:val="10"/>
        <w:numPr>
          <w:ilvl w:val="0"/>
          <w:numId w:val="29"/>
        </w:numPr>
        <w:tabs>
          <w:tab w:val="left" w:pos="431"/>
        </w:tabs>
        <w:spacing w:before="40" w:after="0" w:line="240" w:lineRule="auto"/>
        <w:ind w:left="4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2B860B87">
      <w:pPr>
        <w:pStyle w:val="10"/>
        <w:numPr>
          <w:ilvl w:val="0"/>
          <w:numId w:val="29"/>
        </w:numPr>
        <w:tabs>
          <w:tab w:val="left" w:pos="462"/>
        </w:tabs>
        <w:spacing w:before="40" w:after="0" w:line="280" w:lineRule="auto"/>
        <w:ind w:left="229" w:right="133" w:firstLine="0"/>
        <w:jc w:val="left"/>
        <w:rPr>
          <w:sz w:val="20"/>
        </w:rPr>
      </w:pPr>
      <w:r>
        <w:rPr>
          <w:sz w:val="20"/>
        </w:rPr>
        <w:t>a</w:t>
      </w:r>
      <w:r>
        <w:rPr>
          <w:spacing w:val="18"/>
          <w:sz w:val="20"/>
        </w:rPr>
        <w:t xml:space="preserve"> </w:t>
      </w:r>
      <w:r>
        <w:rPr>
          <w:sz w:val="20"/>
        </w:rPr>
        <w:t>partir</w:t>
      </w:r>
      <w:r>
        <w:rPr>
          <w:spacing w:val="18"/>
          <w:sz w:val="20"/>
        </w:rPr>
        <w:t xml:space="preserve"> </w:t>
      </w:r>
      <w:r>
        <w:rPr>
          <w:sz w:val="20"/>
        </w:rPr>
        <w:t>da</w:t>
      </w:r>
      <w:r>
        <w:rPr>
          <w:spacing w:val="18"/>
          <w:sz w:val="20"/>
        </w:rPr>
        <w:t xml:space="preserve"> </w:t>
      </w:r>
      <w:r>
        <w:rPr>
          <w:sz w:val="20"/>
        </w:rPr>
        <w:t>data</w:t>
      </w:r>
      <w:r>
        <w:rPr>
          <w:spacing w:val="18"/>
          <w:sz w:val="20"/>
        </w:rPr>
        <w:t xml:space="preserve"> </w:t>
      </w:r>
      <w:r>
        <w:rPr>
          <w:sz w:val="20"/>
        </w:rPr>
        <w:t>do</w:t>
      </w:r>
      <w:r>
        <w:rPr>
          <w:spacing w:val="18"/>
          <w:sz w:val="20"/>
        </w:rPr>
        <w:t xml:space="preserve"> </w:t>
      </w:r>
      <w:r>
        <w:rPr>
          <w:sz w:val="20"/>
        </w:rPr>
        <w:t>requerimento</w:t>
      </w:r>
      <w:r>
        <w:rPr>
          <w:spacing w:val="18"/>
          <w:sz w:val="20"/>
        </w:rPr>
        <w:t xml:space="preserve"> </w:t>
      </w:r>
      <w:r>
        <w:rPr>
          <w:sz w:val="20"/>
        </w:rPr>
        <w:t>do</w:t>
      </w:r>
      <w:r>
        <w:rPr>
          <w:spacing w:val="18"/>
          <w:sz w:val="20"/>
        </w:rPr>
        <w:t xml:space="preserve"> </w:t>
      </w:r>
      <w:r>
        <w:rPr>
          <w:b/>
          <w:sz w:val="20"/>
        </w:rPr>
        <w:t>CONTRATADO</w:t>
      </w:r>
      <w:r>
        <w:rPr>
          <w:sz w:val="20"/>
        </w:rPr>
        <w:t>,</w:t>
      </w:r>
      <w:r>
        <w:rPr>
          <w:spacing w:val="18"/>
          <w:sz w:val="20"/>
        </w:rPr>
        <w:t xml:space="preserve"> </w:t>
      </w:r>
      <w:r>
        <w:rPr>
          <w:sz w:val="20"/>
        </w:rPr>
        <w:t>caso</w:t>
      </w:r>
      <w:r>
        <w:rPr>
          <w:spacing w:val="18"/>
          <w:sz w:val="20"/>
        </w:rPr>
        <w:t xml:space="preserve"> </w:t>
      </w:r>
      <w:r>
        <w:rPr>
          <w:sz w:val="20"/>
        </w:rPr>
        <w:t>o</w:t>
      </w:r>
      <w:r>
        <w:rPr>
          <w:spacing w:val="18"/>
          <w:sz w:val="20"/>
        </w:rPr>
        <w:t xml:space="preserve"> </w:t>
      </w:r>
      <w:r>
        <w:rPr>
          <w:sz w:val="20"/>
        </w:rPr>
        <w:t>pedido</w:t>
      </w:r>
      <w:r>
        <w:rPr>
          <w:spacing w:val="18"/>
          <w:sz w:val="20"/>
        </w:rPr>
        <w:t xml:space="preserve"> </w:t>
      </w:r>
      <w:r>
        <w:rPr>
          <w:sz w:val="20"/>
        </w:rPr>
        <w:t>seja</w:t>
      </w:r>
      <w:r>
        <w:rPr>
          <w:spacing w:val="18"/>
          <w:sz w:val="20"/>
        </w:rPr>
        <w:t xml:space="preserve"> </w:t>
      </w:r>
      <w:r>
        <w:rPr>
          <w:sz w:val="20"/>
        </w:rPr>
        <w:t>formulado</w:t>
      </w:r>
      <w:r>
        <w:rPr>
          <w:spacing w:val="18"/>
          <w:sz w:val="20"/>
        </w:rPr>
        <w:t xml:space="preserve"> </w:t>
      </w:r>
      <w:r>
        <w:rPr>
          <w:sz w:val="20"/>
        </w:rPr>
        <w:t>após</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fixado</w:t>
      </w:r>
      <w:r>
        <w:rPr>
          <w:spacing w:val="18"/>
          <w:sz w:val="20"/>
        </w:rPr>
        <w:t xml:space="preserve"> </w:t>
      </w:r>
      <w:r>
        <w:rPr>
          <w:sz w:val="20"/>
        </w:rPr>
        <w:t>na</w:t>
      </w:r>
      <w:r>
        <w:rPr>
          <w:spacing w:val="18"/>
          <w:sz w:val="20"/>
        </w:rPr>
        <w:t xml:space="preserve"> </w:t>
      </w:r>
      <w:r>
        <w:rPr>
          <w:sz w:val="20"/>
        </w:rPr>
        <w:t>alínea</w:t>
      </w:r>
      <w:r>
        <w:rPr>
          <w:spacing w:val="18"/>
          <w:sz w:val="20"/>
        </w:rPr>
        <w:t xml:space="preserve"> </w:t>
      </w:r>
      <w:r>
        <w:rPr>
          <w:sz w:val="20"/>
          <w:u w:val="single"/>
        </w:rPr>
        <w:t>a</w:t>
      </w:r>
      <w:r>
        <w:rPr>
          <w:sz w:val="20"/>
        </w:rPr>
        <w:t>,</w:t>
      </w:r>
      <w:r>
        <w:rPr>
          <w:spacing w:val="18"/>
          <w:sz w:val="20"/>
        </w:rPr>
        <w:t xml:space="preserve"> </w:t>
      </w:r>
      <w:r>
        <w:rPr>
          <w:sz w:val="20"/>
        </w:rPr>
        <w:t>acima,</w:t>
      </w:r>
      <w:r>
        <w:rPr>
          <w:spacing w:val="18"/>
          <w:sz w:val="20"/>
        </w:rPr>
        <w:t xml:space="preserve"> </w:t>
      </w:r>
      <w:r>
        <w:rPr>
          <w:sz w:val="20"/>
        </w:rPr>
        <w:t>o</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acarretará</w:t>
      </w:r>
      <w:r>
        <w:rPr>
          <w:spacing w:val="18"/>
          <w:sz w:val="20"/>
        </w:rPr>
        <w:t xml:space="preserve"> </w:t>
      </w:r>
      <w:r>
        <w:rPr>
          <w:sz w:val="20"/>
        </w:rPr>
        <w:t>a</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marco</w:t>
      </w:r>
      <w:r>
        <w:rPr>
          <w:spacing w:val="18"/>
          <w:sz w:val="20"/>
        </w:rPr>
        <w:t xml:space="preserve"> </w:t>
      </w:r>
      <w:r>
        <w:rPr>
          <w:sz w:val="20"/>
        </w:rPr>
        <w:t>para cômputo da anualidade do reajuste, já adotado no edital e no contrato.</w:t>
      </w:r>
    </w:p>
    <w:p w14:paraId="5CE877B3">
      <w:pPr>
        <w:pStyle w:val="10"/>
        <w:numPr>
          <w:ilvl w:val="1"/>
          <w:numId w:val="28"/>
        </w:numPr>
        <w:tabs>
          <w:tab w:val="left" w:pos="531"/>
        </w:tabs>
        <w:spacing w:before="2" w:after="0" w:line="280" w:lineRule="auto"/>
        <w:ind w:left="229" w:right="133" w:firstLine="0"/>
        <w:jc w:val="left"/>
        <w:rPr>
          <w:sz w:val="20"/>
        </w:rPr>
      </w:pPr>
      <w:r>
        <w:rPr>
          <w:sz w:val="20"/>
        </w:rPr>
        <w:t>Caso,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divulgado</w:t>
      </w:r>
      <w:r>
        <w:rPr>
          <w:spacing w:val="-1"/>
          <w:sz w:val="20"/>
        </w:rPr>
        <w:t xml:space="preserve"> </w:t>
      </w:r>
      <w:r>
        <w:rPr>
          <w:sz w:val="20"/>
        </w:rPr>
        <w:t>o</w:t>
      </w:r>
      <w:r>
        <w:rPr>
          <w:spacing w:val="-1"/>
          <w:sz w:val="20"/>
        </w:rPr>
        <w:t xml:space="preserve"> </w:t>
      </w:r>
      <w:r>
        <w:rPr>
          <w:sz w:val="20"/>
        </w:rPr>
        <w:t>índice</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w:t>
      </w:r>
      <w:r>
        <w:rPr>
          <w:spacing w:val="-1"/>
          <w:sz w:val="20"/>
        </w:rPr>
        <w:t xml:space="preserve"> </w:t>
      </w:r>
      <w:r>
        <w:rPr>
          <w:sz w:val="20"/>
        </w:rPr>
        <w:t>inserida</w:t>
      </w:r>
      <w:r>
        <w:rPr>
          <w:spacing w:val="-1"/>
          <w:sz w:val="20"/>
        </w:rPr>
        <w:t xml:space="preserve"> </w:t>
      </w:r>
      <w:r>
        <w:rPr>
          <w:sz w:val="20"/>
        </w:rPr>
        <w:t>cláusula</w:t>
      </w:r>
      <w:r>
        <w:rPr>
          <w:spacing w:val="-1"/>
          <w:sz w:val="20"/>
        </w:rPr>
        <w:t xml:space="preserve"> </w:t>
      </w:r>
      <w:r>
        <w:rPr>
          <w:sz w:val="20"/>
        </w:rPr>
        <w:t>no</w:t>
      </w:r>
      <w:r>
        <w:rPr>
          <w:spacing w:val="-1"/>
          <w:sz w:val="20"/>
        </w:rPr>
        <w:t xml:space="preserve"> </w:t>
      </w:r>
      <w:r>
        <w:rPr>
          <w:sz w:val="20"/>
        </w:rPr>
        <w:t>termo</w:t>
      </w:r>
      <w:r>
        <w:rPr>
          <w:spacing w:val="-1"/>
          <w:sz w:val="20"/>
        </w:rPr>
        <w:t xml:space="preserve"> </w:t>
      </w:r>
      <w:r>
        <w:rPr>
          <w:sz w:val="20"/>
        </w:rPr>
        <w:t xml:space="preserve">aditivo de prorrogação para resguardar o direito futuro do </w:t>
      </w:r>
      <w:r>
        <w:rPr>
          <w:b/>
          <w:sz w:val="20"/>
        </w:rPr>
        <w:t>CONTRATADO</w:t>
      </w:r>
      <w:r>
        <w:rPr>
          <w:sz w:val="20"/>
        </w:rPr>
        <w:t>, a ser exercido tão logo se disponha dos valores reajustados, sob pena de preclusão.</w:t>
      </w:r>
    </w:p>
    <w:p w14:paraId="761C432A">
      <w:pPr>
        <w:pStyle w:val="10"/>
        <w:numPr>
          <w:ilvl w:val="1"/>
          <w:numId w:val="28"/>
        </w:numPr>
        <w:tabs>
          <w:tab w:val="left" w:pos="618"/>
        </w:tabs>
        <w:spacing w:before="2" w:after="0" w:line="240" w:lineRule="auto"/>
        <w:ind w:left="61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5FEC1A4E">
      <w:pPr>
        <w:pStyle w:val="10"/>
        <w:numPr>
          <w:ilvl w:val="1"/>
          <w:numId w:val="28"/>
        </w:numPr>
        <w:tabs>
          <w:tab w:val="left" w:pos="621"/>
        </w:tabs>
        <w:spacing w:before="40" w:after="0" w:line="240" w:lineRule="auto"/>
        <w:ind w:left="62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4E8D6E21">
      <w:pPr>
        <w:pStyle w:val="10"/>
        <w:numPr>
          <w:ilvl w:val="1"/>
          <w:numId w:val="28"/>
        </w:numPr>
        <w:tabs>
          <w:tab w:val="left" w:pos="640"/>
        </w:tabs>
        <w:spacing w:before="40" w:after="0" w:line="280" w:lineRule="auto"/>
        <w:ind w:left="229" w:right="133" w:firstLine="0"/>
        <w:jc w:val="left"/>
        <w:rPr>
          <w:sz w:val="20"/>
        </w:rPr>
      </w:pPr>
      <w:r>
        <w:rPr>
          <w:sz w:val="20"/>
        </w:rPr>
        <w:t>O reajuste dos preços não interfere no direito das partes de solicitar, a qualquer momento, a manutenção do equilíbrio econômico dos contratos com base no disposto no art.</w:t>
      </w:r>
      <w:r>
        <w:rPr>
          <w:spacing w:val="80"/>
          <w:sz w:val="20"/>
        </w:rPr>
        <w:t xml:space="preserve"> </w:t>
      </w:r>
      <w:r>
        <w:rPr>
          <w:sz w:val="20"/>
        </w:rPr>
        <w:t>124, inciso II, alínea “d”, da Lei nº 14.133/2021.</w:t>
      </w:r>
    </w:p>
    <w:p w14:paraId="76F99620">
      <w:pPr>
        <w:pStyle w:val="7"/>
        <w:spacing w:before="86"/>
      </w:pPr>
    </w:p>
    <w:p w14:paraId="575E62BC">
      <w:pPr>
        <w:pStyle w:val="3"/>
        <w:spacing w:before="1"/>
        <w:ind w:left="229" w:firstLine="0"/>
        <w:jc w:val="both"/>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5DB7AD2B">
      <w:pPr>
        <w:pStyle w:val="7"/>
        <w:spacing w:before="154"/>
        <w:rPr>
          <w:b/>
        </w:rPr>
      </w:pPr>
    </w:p>
    <w:p w14:paraId="56E6924B">
      <w:pPr>
        <w:pStyle w:val="10"/>
        <w:numPr>
          <w:ilvl w:val="1"/>
          <w:numId w:val="30"/>
        </w:numPr>
        <w:tabs>
          <w:tab w:val="left" w:pos="529"/>
        </w:tabs>
        <w:spacing w:before="1" w:after="0" w:line="240" w:lineRule="auto"/>
        <w:ind w:left="529" w:right="0" w:hanging="300"/>
        <w:jc w:val="both"/>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49B80F8B">
      <w:pPr>
        <w:pStyle w:val="10"/>
        <w:numPr>
          <w:ilvl w:val="2"/>
          <w:numId w:val="30"/>
        </w:numPr>
        <w:tabs>
          <w:tab w:val="left" w:pos="679"/>
        </w:tabs>
        <w:spacing w:before="40" w:after="0" w:line="240" w:lineRule="auto"/>
        <w:ind w:left="67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732EA60C">
      <w:pPr>
        <w:pStyle w:val="10"/>
        <w:numPr>
          <w:ilvl w:val="2"/>
          <w:numId w:val="30"/>
        </w:numPr>
        <w:tabs>
          <w:tab w:val="left" w:pos="679"/>
        </w:tabs>
        <w:spacing w:before="40" w:after="0" w:line="240" w:lineRule="auto"/>
        <w:ind w:left="67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519C00A0">
      <w:pPr>
        <w:pStyle w:val="10"/>
        <w:numPr>
          <w:ilvl w:val="2"/>
          <w:numId w:val="30"/>
        </w:numPr>
        <w:tabs>
          <w:tab w:val="left" w:pos="694"/>
        </w:tabs>
        <w:spacing w:before="40" w:after="0" w:line="280" w:lineRule="auto"/>
        <w:ind w:left="229" w:right="133" w:firstLine="0"/>
        <w:jc w:val="left"/>
        <w:rPr>
          <w:sz w:val="20"/>
        </w:rPr>
      </w:pPr>
      <w:r>
        <w:rPr>
          <w:sz w:val="20"/>
        </w:rPr>
        <w:t>Notificar</w:t>
      </w:r>
      <w:r>
        <w:rPr>
          <w:spacing w:val="12"/>
          <w:sz w:val="20"/>
        </w:rPr>
        <w:t xml:space="preserve"> </w:t>
      </w:r>
      <w:r>
        <w:rPr>
          <w:sz w:val="20"/>
        </w:rPr>
        <w:t>o</w:t>
      </w:r>
      <w:r>
        <w:rPr>
          <w:spacing w:val="12"/>
          <w:sz w:val="20"/>
        </w:rPr>
        <w:t xml:space="preserve"> </w:t>
      </w:r>
      <w:r>
        <w:rPr>
          <w:b/>
          <w:sz w:val="20"/>
        </w:rPr>
        <w:t>CONTRATADO</w:t>
      </w:r>
      <w:r>
        <w:rPr>
          <w:sz w:val="20"/>
        </w:rPr>
        <w:t>,</w:t>
      </w:r>
      <w:r>
        <w:rPr>
          <w:spacing w:val="12"/>
          <w:sz w:val="20"/>
        </w:rPr>
        <w:t xml:space="preserve"> </w:t>
      </w:r>
      <w:r>
        <w:rPr>
          <w:sz w:val="20"/>
        </w:rPr>
        <w:t>por</w:t>
      </w:r>
      <w:r>
        <w:rPr>
          <w:spacing w:val="12"/>
          <w:sz w:val="20"/>
        </w:rPr>
        <w:t xml:space="preserve"> </w:t>
      </w:r>
      <w:r>
        <w:rPr>
          <w:sz w:val="20"/>
        </w:rPr>
        <w:t>escrito,</w:t>
      </w:r>
      <w:r>
        <w:rPr>
          <w:spacing w:val="12"/>
          <w:sz w:val="20"/>
        </w:rPr>
        <w:t xml:space="preserve"> </w:t>
      </w:r>
      <w:r>
        <w:rPr>
          <w:sz w:val="20"/>
        </w:rPr>
        <w:t>sobre</w:t>
      </w:r>
      <w:r>
        <w:rPr>
          <w:spacing w:val="12"/>
          <w:sz w:val="20"/>
        </w:rPr>
        <w:t xml:space="preserve"> </w:t>
      </w:r>
      <w:r>
        <w:rPr>
          <w:sz w:val="20"/>
        </w:rPr>
        <w:t>vícios,</w:t>
      </w:r>
      <w:r>
        <w:rPr>
          <w:spacing w:val="12"/>
          <w:sz w:val="20"/>
        </w:rPr>
        <w:t xml:space="preserve"> </w:t>
      </w:r>
      <w:r>
        <w:rPr>
          <w:sz w:val="20"/>
        </w:rPr>
        <w:t>defeitos</w:t>
      </w:r>
      <w:r>
        <w:rPr>
          <w:spacing w:val="12"/>
          <w:sz w:val="20"/>
        </w:rPr>
        <w:t xml:space="preserve"> </w:t>
      </w:r>
      <w:r>
        <w:rPr>
          <w:sz w:val="20"/>
        </w:rPr>
        <w:t>ou</w:t>
      </w:r>
      <w:r>
        <w:rPr>
          <w:spacing w:val="12"/>
          <w:sz w:val="20"/>
        </w:rPr>
        <w:t xml:space="preserve"> </w:t>
      </w:r>
      <w:r>
        <w:rPr>
          <w:sz w:val="20"/>
        </w:rPr>
        <w:t>incorreções</w:t>
      </w:r>
      <w:r>
        <w:rPr>
          <w:spacing w:val="12"/>
          <w:sz w:val="20"/>
        </w:rPr>
        <w:t xml:space="preserve"> </w:t>
      </w:r>
      <w:r>
        <w:rPr>
          <w:sz w:val="20"/>
        </w:rPr>
        <w:t>verificadas</w:t>
      </w:r>
      <w:r>
        <w:rPr>
          <w:spacing w:val="12"/>
          <w:sz w:val="20"/>
        </w:rPr>
        <w:t xml:space="preserve"> </w:t>
      </w:r>
      <w:r>
        <w:rPr>
          <w:sz w:val="20"/>
        </w:rPr>
        <w:t>no</w:t>
      </w:r>
      <w:r>
        <w:rPr>
          <w:spacing w:val="12"/>
          <w:sz w:val="20"/>
        </w:rPr>
        <w:t xml:space="preserve"> </w:t>
      </w:r>
      <w:r>
        <w:rPr>
          <w:sz w:val="20"/>
        </w:rPr>
        <w:t>objeto</w:t>
      </w:r>
      <w:r>
        <w:rPr>
          <w:spacing w:val="12"/>
          <w:sz w:val="20"/>
        </w:rPr>
        <w:t xml:space="preserve"> </w:t>
      </w:r>
      <w:r>
        <w:rPr>
          <w:sz w:val="20"/>
        </w:rPr>
        <w:t>fornecido,</w:t>
      </w:r>
      <w:r>
        <w:rPr>
          <w:spacing w:val="12"/>
          <w:sz w:val="20"/>
        </w:rPr>
        <w:t xml:space="preserve"> </w:t>
      </w:r>
      <w:r>
        <w:rPr>
          <w:sz w:val="20"/>
        </w:rPr>
        <w:t>para</w:t>
      </w:r>
      <w:r>
        <w:rPr>
          <w:spacing w:val="12"/>
          <w:sz w:val="20"/>
        </w:rPr>
        <w:t xml:space="preserve"> </w:t>
      </w:r>
      <w:r>
        <w:rPr>
          <w:sz w:val="20"/>
        </w:rPr>
        <w:t>que</w:t>
      </w:r>
      <w:r>
        <w:rPr>
          <w:spacing w:val="12"/>
          <w:sz w:val="20"/>
        </w:rPr>
        <w:t xml:space="preserve"> </w:t>
      </w:r>
      <w:r>
        <w:rPr>
          <w:sz w:val="20"/>
        </w:rPr>
        <w:t>seja</w:t>
      </w:r>
      <w:r>
        <w:rPr>
          <w:spacing w:val="12"/>
          <w:sz w:val="20"/>
        </w:rPr>
        <w:t xml:space="preserve"> </w:t>
      </w:r>
      <w:r>
        <w:rPr>
          <w:sz w:val="20"/>
        </w:rPr>
        <w:t>por</w:t>
      </w:r>
      <w:r>
        <w:rPr>
          <w:spacing w:val="12"/>
          <w:sz w:val="20"/>
        </w:rPr>
        <w:t xml:space="preserve"> </w:t>
      </w:r>
      <w:r>
        <w:rPr>
          <w:sz w:val="20"/>
        </w:rPr>
        <w:t>ele</w:t>
      </w:r>
      <w:r>
        <w:rPr>
          <w:spacing w:val="12"/>
          <w:sz w:val="20"/>
        </w:rPr>
        <w:t xml:space="preserve"> </w:t>
      </w:r>
      <w:r>
        <w:rPr>
          <w:sz w:val="20"/>
        </w:rPr>
        <w:t>substituído,</w:t>
      </w:r>
      <w:r>
        <w:rPr>
          <w:spacing w:val="12"/>
          <w:sz w:val="20"/>
        </w:rPr>
        <w:t xml:space="preserve"> </w:t>
      </w:r>
      <w:r>
        <w:rPr>
          <w:sz w:val="20"/>
        </w:rPr>
        <w:t>reparado</w:t>
      </w:r>
      <w:r>
        <w:rPr>
          <w:spacing w:val="12"/>
          <w:sz w:val="20"/>
        </w:rPr>
        <w:t xml:space="preserve"> </w:t>
      </w:r>
      <w:r>
        <w:rPr>
          <w:sz w:val="20"/>
        </w:rPr>
        <w:t>ou</w:t>
      </w:r>
      <w:r>
        <w:rPr>
          <w:spacing w:val="12"/>
          <w:sz w:val="20"/>
        </w:rPr>
        <w:t xml:space="preserve"> </w:t>
      </w:r>
      <w:r>
        <w:rPr>
          <w:sz w:val="20"/>
        </w:rPr>
        <w:t>corrigido,</w:t>
      </w:r>
      <w:r>
        <w:rPr>
          <w:spacing w:val="12"/>
          <w:sz w:val="20"/>
        </w:rPr>
        <w:t xml:space="preserve"> </w:t>
      </w:r>
      <w:r>
        <w:rPr>
          <w:sz w:val="20"/>
        </w:rPr>
        <w:t>no todo ou em parte, às suas expensas.</w:t>
      </w:r>
    </w:p>
    <w:p w14:paraId="0A82804F">
      <w:pPr>
        <w:pStyle w:val="10"/>
        <w:numPr>
          <w:ilvl w:val="2"/>
          <w:numId w:val="30"/>
        </w:numPr>
        <w:tabs>
          <w:tab w:val="left" w:pos="668"/>
        </w:tabs>
        <w:spacing w:before="2" w:after="0" w:line="240" w:lineRule="auto"/>
        <w:ind w:left="66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01238A06">
      <w:pPr>
        <w:spacing w:after="0" w:line="240" w:lineRule="auto"/>
        <w:jc w:val="left"/>
        <w:rPr>
          <w:sz w:val="20"/>
        </w:rPr>
        <w:sectPr>
          <w:pgSz w:w="15840" w:h="24480"/>
          <w:pgMar w:top="860" w:right="540" w:bottom="280" w:left="460" w:header="720" w:footer="720" w:gutter="0"/>
          <w:cols w:space="720" w:num="1"/>
        </w:sectPr>
      </w:pPr>
    </w:p>
    <w:p w14:paraId="3ACA3B77">
      <w:pPr>
        <w:pStyle w:val="10"/>
        <w:numPr>
          <w:ilvl w:val="2"/>
          <w:numId w:val="30"/>
        </w:numPr>
        <w:tabs>
          <w:tab w:val="left" w:pos="714"/>
        </w:tabs>
        <w:spacing w:before="73" w:after="0" w:line="280" w:lineRule="auto"/>
        <w:ind w:left="229" w:right="133" w:firstLine="0"/>
        <w:jc w:val="left"/>
        <w:rPr>
          <w:sz w:val="20"/>
        </w:rPr>
      </w:pPr>
      <w:r>
        <w:rPr>
          <w:sz w:val="20"/>
        </w:rPr>
        <w:t>Comunicar</w:t>
      </w:r>
      <w:r>
        <w:rPr>
          <w:spacing w:val="31"/>
          <w:sz w:val="20"/>
        </w:rPr>
        <w:t xml:space="preserve"> </w:t>
      </w:r>
      <w:r>
        <w:rPr>
          <w:sz w:val="20"/>
        </w:rPr>
        <w:t>ao</w:t>
      </w:r>
      <w:r>
        <w:rPr>
          <w:spacing w:val="32"/>
          <w:sz w:val="20"/>
        </w:rPr>
        <w:t xml:space="preserve"> </w:t>
      </w:r>
      <w:r>
        <w:rPr>
          <w:b/>
          <w:sz w:val="20"/>
        </w:rPr>
        <w:t>CONTRATADO</w:t>
      </w:r>
      <w:r>
        <w:rPr>
          <w:b/>
          <w:spacing w:val="32"/>
          <w:sz w:val="20"/>
        </w:rPr>
        <w:t xml:space="preserve"> </w:t>
      </w:r>
      <w:r>
        <w:rPr>
          <w:sz w:val="20"/>
        </w:rPr>
        <w:t>para</w:t>
      </w:r>
      <w:r>
        <w:rPr>
          <w:spacing w:val="31"/>
          <w:sz w:val="20"/>
        </w:rPr>
        <w:t xml:space="preserve"> </w:t>
      </w:r>
      <w:r>
        <w:rPr>
          <w:sz w:val="20"/>
        </w:rPr>
        <w:t>que</w:t>
      </w:r>
      <w:r>
        <w:rPr>
          <w:spacing w:val="31"/>
          <w:sz w:val="20"/>
        </w:rPr>
        <w:t xml:space="preserve"> </w:t>
      </w:r>
      <w:r>
        <w:rPr>
          <w:sz w:val="20"/>
        </w:rPr>
        <w:t>emita</w:t>
      </w:r>
      <w:r>
        <w:rPr>
          <w:spacing w:val="31"/>
          <w:sz w:val="20"/>
        </w:rPr>
        <w:t xml:space="preserve"> </w:t>
      </w:r>
      <w:r>
        <w:rPr>
          <w:sz w:val="20"/>
        </w:rPr>
        <w:t>Nota</w:t>
      </w:r>
      <w:r>
        <w:rPr>
          <w:spacing w:val="31"/>
          <w:sz w:val="20"/>
        </w:rPr>
        <w:t xml:space="preserve"> </w:t>
      </w:r>
      <w:r>
        <w:rPr>
          <w:sz w:val="20"/>
        </w:rPr>
        <w:t>Fiscal</w:t>
      </w:r>
      <w:r>
        <w:rPr>
          <w:spacing w:val="31"/>
          <w:sz w:val="20"/>
        </w:rPr>
        <w:t xml:space="preserve"> </w:t>
      </w:r>
      <w:r>
        <w:rPr>
          <w:sz w:val="20"/>
        </w:rPr>
        <w:t>relativa</w:t>
      </w:r>
      <w:r>
        <w:rPr>
          <w:spacing w:val="31"/>
          <w:sz w:val="20"/>
        </w:rPr>
        <w:t xml:space="preserve"> </w:t>
      </w:r>
      <w:r>
        <w:rPr>
          <w:sz w:val="20"/>
        </w:rPr>
        <w:t>à</w:t>
      </w:r>
      <w:r>
        <w:rPr>
          <w:spacing w:val="31"/>
          <w:sz w:val="20"/>
        </w:rPr>
        <w:t xml:space="preserve"> </w:t>
      </w:r>
      <w:r>
        <w:rPr>
          <w:sz w:val="20"/>
        </w:rPr>
        <w:t>parcela</w:t>
      </w:r>
      <w:r>
        <w:rPr>
          <w:spacing w:val="31"/>
          <w:sz w:val="20"/>
        </w:rPr>
        <w:t xml:space="preserve"> </w:t>
      </w:r>
      <w:r>
        <w:rPr>
          <w:sz w:val="20"/>
        </w:rPr>
        <w:t>incontroversa</w:t>
      </w:r>
      <w:r>
        <w:rPr>
          <w:spacing w:val="31"/>
          <w:sz w:val="20"/>
        </w:rPr>
        <w:t xml:space="preserve"> </w:t>
      </w:r>
      <w:r>
        <w:rPr>
          <w:sz w:val="20"/>
        </w:rPr>
        <w:t>da</w:t>
      </w:r>
      <w:r>
        <w:rPr>
          <w:spacing w:val="31"/>
          <w:sz w:val="20"/>
        </w:rPr>
        <w:t xml:space="preserve"> </w:t>
      </w:r>
      <w:r>
        <w:rPr>
          <w:sz w:val="20"/>
        </w:rPr>
        <w:t>execução</w:t>
      </w:r>
      <w:r>
        <w:rPr>
          <w:spacing w:val="31"/>
          <w:sz w:val="20"/>
        </w:rPr>
        <w:t xml:space="preserve"> </w:t>
      </w:r>
      <w:r>
        <w:rPr>
          <w:sz w:val="20"/>
        </w:rPr>
        <w:t>do</w:t>
      </w:r>
      <w:r>
        <w:rPr>
          <w:spacing w:val="31"/>
          <w:sz w:val="20"/>
        </w:rPr>
        <w:t xml:space="preserve"> </w:t>
      </w:r>
      <w:r>
        <w:rPr>
          <w:sz w:val="20"/>
        </w:rPr>
        <w:t>objeto,</w:t>
      </w:r>
      <w:r>
        <w:rPr>
          <w:spacing w:val="31"/>
          <w:sz w:val="20"/>
        </w:rPr>
        <w:t xml:space="preserve"> </w:t>
      </w:r>
      <w:r>
        <w:rPr>
          <w:sz w:val="20"/>
        </w:rPr>
        <w:t>com</w:t>
      </w:r>
      <w:r>
        <w:rPr>
          <w:spacing w:val="31"/>
          <w:sz w:val="20"/>
        </w:rPr>
        <w:t xml:space="preserve"> </w:t>
      </w:r>
      <w:r>
        <w:rPr>
          <w:sz w:val="20"/>
        </w:rPr>
        <w:t>vistas</w:t>
      </w:r>
      <w:r>
        <w:rPr>
          <w:spacing w:val="31"/>
          <w:sz w:val="20"/>
        </w:rPr>
        <w:t xml:space="preserve"> </w:t>
      </w:r>
      <w:r>
        <w:rPr>
          <w:sz w:val="20"/>
        </w:rPr>
        <w:t>à</w:t>
      </w:r>
      <w:r>
        <w:rPr>
          <w:spacing w:val="31"/>
          <w:sz w:val="20"/>
        </w:rPr>
        <w:t xml:space="preserve"> </w:t>
      </w:r>
      <w:r>
        <w:rPr>
          <w:sz w:val="20"/>
        </w:rPr>
        <w:t>liquidação</w:t>
      </w:r>
      <w:r>
        <w:rPr>
          <w:spacing w:val="31"/>
          <w:sz w:val="20"/>
        </w:rPr>
        <w:t xml:space="preserve"> </w:t>
      </w:r>
      <w:r>
        <w:rPr>
          <w:sz w:val="20"/>
        </w:rPr>
        <w:t>e</w:t>
      </w:r>
      <w:r>
        <w:rPr>
          <w:spacing w:val="31"/>
          <w:sz w:val="20"/>
        </w:rPr>
        <w:t xml:space="preserve"> </w:t>
      </w:r>
      <w:r>
        <w:rPr>
          <w:sz w:val="20"/>
        </w:rPr>
        <w:t>pagamento,</w:t>
      </w:r>
      <w:r>
        <w:rPr>
          <w:spacing w:val="31"/>
          <w:sz w:val="20"/>
        </w:rPr>
        <w:t xml:space="preserve"> </w:t>
      </w:r>
      <w:r>
        <w:rPr>
          <w:sz w:val="20"/>
        </w:rPr>
        <w:t>no</w:t>
      </w:r>
      <w:r>
        <w:rPr>
          <w:spacing w:val="31"/>
          <w:sz w:val="20"/>
        </w:rPr>
        <w:t xml:space="preserve"> </w:t>
      </w:r>
      <w:r>
        <w:rPr>
          <w:sz w:val="20"/>
        </w:rPr>
        <w:t>caso</w:t>
      </w:r>
      <w:r>
        <w:rPr>
          <w:spacing w:val="31"/>
          <w:sz w:val="20"/>
        </w:rPr>
        <w:t xml:space="preserve"> </w:t>
      </w:r>
      <w:r>
        <w:rPr>
          <w:sz w:val="20"/>
        </w:rPr>
        <w:t>de divergência acerca do cumprimento das obrigações assumidas, quanto à dimensão, qualidade e quantidade, conforme o art. 143 da Lei nº 14.133/2021.</w:t>
      </w:r>
    </w:p>
    <w:p w14:paraId="38A5CF06">
      <w:pPr>
        <w:pStyle w:val="10"/>
        <w:numPr>
          <w:ilvl w:val="2"/>
          <w:numId w:val="30"/>
        </w:numPr>
        <w:tabs>
          <w:tab w:val="left" w:pos="679"/>
        </w:tabs>
        <w:spacing w:before="2" w:after="0" w:line="240" w:lineRule="auto"/>
        <w:ind w:left="67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17FA8029">
      <w:pPr>
        <w:pStyle w:val="10"/>
        <w:numPr>
          <w:ilvl w:val="2"/>
          <w:numId w:val="30"/>
        </w:numPr>
        <w:tabs>
          <w:tab w:val="left" w:pos="668"/>
        </w:tabs>
        <w:spacing w:before="40" w:after="0" w:line="240" w:lineRule="auto"/>
        <w:ind w:left="66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723384E8">
      <w:pPr>
        <w:pStyle w:val="10"/>
        <w:numPr>
          <w:ilvl w:val="2"/>
          <w:numId w:val="30"/>
        </w:numPr>
        <w:tabs>
          <w:tab w:val="left" w:pos="679"/>
        </w:tabs>
        <w:spacing w:before="40" w:after="0" w:line="280" w:lineRule="auto"/>
        <w:ind w:left="229" w:right="133" w:firstLine="0"/>
        <w:jc w:val="left"/>
        <w:rPr>
          <w:sz w:val="20"/>
        </w:rPr>
      </w:pPr>
      <w:r>
        <w:rPr>
          <w:sz w:val="20"/>
        </w:rPr>
        <w:t>Dar</w:t>
      </w:r>
      <w:r>
        <w:rPr>
          <w:spacing w:val="-1"/>
          <w:sz w:val="20"/>
        </w:rPr>
        <w:t xml:space="preserve"> </w:t>
      </w:r>
      <w:r>
        <w:rPr>
          <w:sz w:val="20"/>
        </w:rPr>
        <w:t>ciência</w:t>
      </w:r>
      <w:r>
        <w:rPr>
          <w:spacing w:val="-1"/>
          <w:sz w:val="20"/>
        </w:rPr>
        <w:t xml:space="preserve"> </w:t>
      </w:r>
      <w:r>
        <w:rPr>
          <w:sz w:val="20"/>
        </w:rPr>
        <w:t>à</w:t>
      </w:r>
      <w:r>
        <w:rPr>
          <w:spacing w:val="-12"/>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adoção</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medidas</w:t>
      </w:r>
      <w:r>
        <w:rPr>
          <w:spacing w:val="-1"/>
          <w:sz w:val="20"/>
        </w:rPr>
        <w:t xml:space="preserve"> </w:t>
      </w:r>
      <w:r>
        <w:rPr>
          <w:sz w:val="20"/>
        </w:rPr>
        <w:t>judiciais,</w:t>
      </w:r>
      <w:r>
        <w:rPr>
          <w:spacing w:val="-1"/>
          <w:sz w:val="20"/>
        </w:rPr>
        <w:t xml:space="preserve"> </w:t>
      </w:r>
      <w:r>
        <w:rPr>
          <w:sz w:val="20"/>
        </w:rPr>
        <w:t>em</w:t>
      </w:r>
      <w:r>
        <w:rPr>
          <w:spacing w:val="-1"/>
          <w:sz w:val="20"/>
        </w:rPr>
        <w:t xml:space="preserve"> </w:t>
      </w:r>
      <w:r>
        <w:rPr>
          <w:sz w:val="20"/>
        </w:rPr>
        <w:t xml:space="preserve">caso de descumprimento de obrigações pelo </w:t>
      </w:r>
      <w:r>
        <w:rPr>
          <w:b/>
          <w:sz w:val="20"/>
        </w:rPr>
        <w:t>CONTRATADO</w:t>
      </w:r>
      <w:r>
        <w:rPr>
          <w:sz w:val="20"/>
        </w:rPr>
        <w:t>.</w:t>
      </w:r>
    </w:p>
    <w:p w14:paraId="4FF3C77D">
      <w:pPr>
        <w:pStyle w:val="10"/>
        <w:numPr>
          <w:ilvl w:val="2"/>
          <w:numId w:val="30"/>
        </w:numPr>
        <w:tabs>
          <w:tab w:val="left" w:pos="726"/>
        </w:tabs>
        <w:spacing w:before="2" w:after="0" w:line="280" w:lineRule="auto"/>
        <w:ind w:left="229" w:right="133" w:firstLine="0"/>
        <w:jc w:val="left"/>
        <w:rPr>
          <w:sz w:val="20"/>
        </w:rPr>
      </w:pPr>
      <w:r>
        <w:rPr>
          <w:sz w:val="20"/>
        </w:rPr>
        <w:t>Emitir</w:t>
      </w:r>
      <w:r>
        <w:rPr>
          <w:spacing w:val="40"/>
          <w:sz w:val="20"/>
        </w:rPr>
        <w:t xml:space="preserve"> </w:t>
      </w:r>
      <w:r>
        <w:rPr>
          <w:sz w:val="20"/>
        </w:rPr>
        <w:t>decisão</w:t>
      </w:r>
      <w:r>
        <w:rPr>
          <w:spacing w:val="40"/>
          <w:sz w:val="20"/>
        </w:rPr>
        <w:t xml:space="preserve"> </w:t>
      </w:r>
      <w:r>
        <w:rPr>
          <w:sz w:val="20"/>
        </w:rPr>
        <w:t>fundamentada</w:t>
      </w:r>
      <w:r>
        <w:rPr>
          <w:spacing w:val="40"/>
          <w:sz w:val="20"/>
        </w:rPr>
        <w:t xml:space="preserve"> </w:t>
      </w:r>
      <w:r>
        <w:rPr>
          <w:sz w:val="20"/>
        </w:rPr>
        <w:t>sobre</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solicitações</w:t>
      </w:r>
      <w:r>
        <w:rPr>
          <w:spacing w:val="40"/>
          <w:sz w:val="20"/>
        </w:rPr>
        <w:t xml:space="preserve"> </w:t>
      </w:r>
      <w:r>
        <w:rPr>
          <w:sz w:val="20"/>
        </w:rPr>
        <w:t>e</w:t>
      </w:r>
      <w:r>
        <w:rPr>
          <w:spacing w:val="40"/>
          <w:sz w:val="20"/>
        </w:rPr>
        <w:t xml:space="preserve"> </w:t>
      </w:r>
      <w:r>
        <w:rPr>
          <w:sz w:val="20"/>
        </w:rPr>
        <w:t>reclamações</w:t>
      </w:r>
      <w:r>
        <w:rPr>
          <w:spacing w:val="40"/>
          <w:sz w:val="20"/>
        </w:rPr>
        <w:t xml:space="preserve"> </w:t>
      </w:r>
      <w:r>
        <w:rPr>
          <w:sz w:val="20"/>
        </w:rPr>
        <w:t>relacionadas</w:t>
      </w:r>
      <w:r>
        <w:rPr>
          <w:spacing w:val="40"/>
          <w:sz w:val="20"/>
        </w:rPr>
        <w:t xml:space="preserve"> </w:t>
      </w:r>
      <w:r>
        <w:rPr>
          <w:sz w:val="20"/>
        </w:rPr>
        <w:t>à</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Contrato,</w:t>
      </w:r>
      <w:r>
        <w:rPr>
          <w:spacing w:val="40"/>
          <w:sz w:val="20"/>
        </w:rPr>
        <w:t xml:space="preserve"> </w:t>
      </w:r>
      <w:r>
        <w:rPr>
          <w:sz w:val="20"/>
        </w:rPr>
        <w:t>ressalvados</w:t>
      </w:r>
      <w:r>
        <w:rPr>
          <w:spacing w:val="40"/>
          <w:sz w:val="20"/>
        </w:rPr>
        <w:t xml:space="preserve"> </w:t>
      </w:r>
      <w:r>
        <w:rPr>
          <w:sz w:val="20"/>
        </w:rPr>
        <w:t>os</w:t>
      </w:r>
      <w:r>
        <w:rPr>
          <w:spacing w:val="40"/>
          <w:sz w:val="20"/>
        </w:rPr>
        <w:t xml:space="preserve"> </w:t>
      </w:r>
      <w:r>
        <w:rPr>
          <w:sz w:val="20"/>
        </w:rPr>
        <w:t>requerimentos</w:t>
      </w:r>
      <w:r>
        <w:rPr>
          <w:spacing w:val="40"/>
          <w:sz w:val="20"/>
        </w:rPr>
        <w:t xml:space="preserve"> </w:t>
      </w:r>
      <w:r>
        <w:rPr>
          <w:sz w:val="20"/>
        </w:rPr>
        <w:t>manifestamente impertinentes, meramente protelatórios ou de nenhum interesse para a boa execução do ajuste.</w:t>
      </w:r>
    </w:p>
    <w:p w14:paraId="466B29CA">
      <w:pPr>
        <w:pStyle w:val="10"/>
        <w:numPr>
          <w:ilvl w:val="3"/>
          <w:numId w:val="30"/>
        </w:numPr>
        <w:tabs>
          <w:tab w:val="left" w:pos="829"/>
        </w:tabs>
        <w:spacing w:before="2" w:after="0" w:line="240" w:lineRule="auto"/>
        <w:ind w:left="82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0484FB87">
      <w:pPr>
        <w:pStyle w:val="10"/>
        <w:numPr>
          <w:ilvl w:val="2"/>
          <w:numId w:val="30"/>
        </w:numPr>
        <w:tabs>
          <w:tab w:val="left" w:pos="789"/>
        </w:tabs>
        <w:spacing w:before="40" w:after="0" w:line="280" w:lineRule="auto"/>
        <w:ind w:left="229" w:right="133" w:firstLine="0"/>
        <w:jc w:val="left"/>
        <w:rPr>
          <w:sz w:val="20"/>
        </w:rPr>
      </w:pPr>
      <w:r>
        <w:rPr>
          <w:sz w:val="20"/>
        </w:rPr>
        <w:t xml:space="preserve">Responder aos eventuais pedidos de restabelecimento do equilíbrio econômico-financeiro efetuados pelo </w:t>
      </w:r>
      <w:r>
        <w:rPr>
          <w:b/>
          <w:sz w:val="20"/>
        </w:rPr>
        <w:t xml:space="preserve">CONTRATADO </w:t>
      </w:r>
      <w:r>
        <w:rPr>
          <w:sz w:val="20"/>
        </w:rPr>
        <w:t>no prazo máximo de 45 (quarenta e cinco) dias, admitida a prorrogação motivada, uma única vez, por igual período.</w:t>
      </w:r>
    </w:p>
    <w:p w14:paraId="7F8D7D21">
      <w:pPr>
        <w:pStyle w:val="10"/>
        <w:numPr>
          <w:ilvl w:val="2"/>
          <w:numId w:val="30"/>
        </w:numPr>
        <w:tabs>
          <w:tab w:val="left" w:pos="773"/>
        </w:tabs>
        <w:spacing w:before="1" w:after="0" w:line="280" w:lineRule="auto"/>
        <w:ind w:left="229" w:right="134" w:firstLine="0"/>
        <w:jc w:val="left"/>
        <w:rPr>
          <w:sz w:val="20"/>
        </w:rPr>
      </w:pPr>
      <w:r>
        <w:rPr>
          <w:sz w:val="20"/>
        </w:rPr>
        <w:t>Notificar os emitentes das garantias quanto ao início de processo administrativo para apuração de descumprimento de cláusulas contratuais, na forma do art. 137, § 4º, da Lei nº 14.133/2021.</w:t>
      </w:r>
    </w:p>
    <w:p w14:paraId="17479175">
      <w:pPr>
        <w:pStyle w:val="10"/>
        <w:numPr>
          <w:ilvl w:val="2"/>
          <w:numId w:val="30"/>
        </w:numPr>
        <w:tabs>
          <w:tab w:val="left" w:pos="788"/>
        </w:tabs>
        <w:spacing w:before="2" w:after="0" w:line="280" w:lineRule="auto"/>
        <w:ind w:left="229" w:right="133" w:firstLine="0"/>
        <w:jc w:val="left"/>
        <w:rPr>
          <w:sz w:val="20"/>
        </w:rPr>
      </w:pPr>
      <w:r>
        <w:rPr>
          <w:sz w:val="20"/>
        </w:rPr>
        <w:t>A</w:t>
      </w:r>
      <w:r>
        <w:rPr>
          <w:spacing w:val="-15"/>
          <w:sz w:val="20"/>
        </w:rPr>
        <w:t xml:space="preserve"> </w:t>
      </w:r>
      <w:r>
        <w:rPr>
          <w:sz w:val="20"/>
        </w:rPr>
        <w:t>Administração</w:t>
      </w:r>
      <w:r>
        <w:rPr>
          <w:spacing w:val="-4"/>
          <w:sz w:val="20"/>
        </w:rPr>
        <w:t xml:space="preserve"> </w:t>
      </w:r>
      <w:r>
        <w:rPr>
          <w:sz w:val="20"/>
        </w:rPr>
        <w:t xml:space="preserve">não responderá por quaisquer compromissos assumidos pelo </w:t>
      </w:r>
      <w:r>
        <w:rPr>
          <w:b/>
          <w:sz w:val="20"/>
        </w:rPr>
        <w:t xml:space="preserve">CONTRATADO </w:t>
      </w:r>
      <w:r>
        <w:rPr>
          <w:sz w:val="20"/>
        </w:rPr>
        <w:t xml:space="preserve">com terceiros, ainda que vinculados à execução do Contrato, bem como por qualquer dano causado a terceiros em decorrência de ato do </w:t>
      </w:r>
      <w:r>
        <w:rPr>
          <w:b/>
          <w:sz w:val="20"/>
        </w:rPr>
        <w:t>CONTRATADO</w:t>
      </w:r>
      <w:r>
        <w:rPr>
          <w:sz w:val="20"/>
        </w:rPr>
        <w:t>, de seus empregados, prepostos ou subordinados.</w:t>
      </w:r>
    </w:p>
    <w:p w14:paraId="02A836F6">
      <w:pPr>
        <w:pStyle w:val="10"/>
        <w:numPr>
          <w:ilvl w:val="2"/>
          <w:numId w:val="30"/>
        </w:numPr>
        <w:tabs>
          <w:tab w:val="left" w:pos="779"/>
        </w:tabs>
        <w:spacing w:before="2" w:after="0" w:line="240" w:lineRule="auto"/>
        <w:ind w:left="779" w:right="0" w:hanging="550"/>
        <w:jc w:val="left"/>
        <w:rPr>
          <w:sz w:val="20"/>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0"/>
        </w:rPr>
        <w:t>.</w:t>
      </w:r>
    </w:p>
    <w:p w14:paraId="4177B0D0">
      <w:pPr>
        <w:pStyle w:val="7"/>
        <w:spacing w:before="140"/>
      </w:pPr>
    </w:p>
    <w:p w14:paraId="0DAAF3EA">
      <w:pPr>
        <w:pStyle w:val="3"/>
        <w:ind w:left="229" w:firstLine="0"/>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4115D7F0">
      <w:pPr>
        <w:pStyle w:val="7"/>
        <w:spacing w:before="80"/>
        <w:rPr>
          <w:b/>
        </w:rPr>
      </w:pPr>
    </w:p>
    <w:p w14:paraId="45324A06">
      <w:pPr>
        <w:pStyle w:val="10"/>
        <w:numPr>
          <w:ilvl w:val="1"/>
          <w:numId w:val="31"/>
        </w:numPr>
        <w:tabs>
          <w:tab w:val="left" w:pos="536"/>
        </w:tabs>
        <w:spacing w:before="0" w:after="0" w:line="280" w:lineRule="auto"/>
        <w:ind w:left="229" w:right="133" w:firstLine="0"/>
        <w:jc w:val="left"/>
        <w:rPr>
          <w:sz w:val="20"/>
        </w:rPr>
      </w:pPr>
      <w:r>
        <w:rPr>
          <w:sz w:val="20"/>
        </w:rPr>
        <w:t xml:space="preserve">O </w:t>
      </w:r>
      <w:r>
        <w:rPr>
          <w:b/>
          <w:sz w:val="20"/>
        </w:rPr>
        <w:t xml:space="preserve">CONTRATADO </w:t>
      </w:r>
      <w:r>
        <w:rPr>
          <w:sz w:val="20"/>
        </w:rPr>
        <w:t>deverá cumprir todas as obrigações constantes deste Contrato e em seus</w:t>
      </w:r>
      <w:r>
        <w:rPr>
          <w:spacing w:val="-7"/>
          <w:sz w:val="20"/>
        </w:rPr>
        <w:t xml:space="preserve"> </w:t>
      </w:r>
      <w:r>
        <w:rPr>
          <w:sz w:val="20"/>
        </w:rPr>
        <w:t>Anexos, assumindo como exclusivamente seus os riscos e as despesas decorrentes da boa e perfeita execução do objeto, observando, ainda, as obrigações a seguir dispostas:</w:t>
      </w:r>
    </w:p>
    <w:p w14:paraId="775F0CAC">
      <w:pPr>
        <w:pStyle w:val="10"/>
        <w:numPr>
          <w:ilvl w:val="2"/>
          <w:numId w:val="31"/>
        </w:numPr>
        <w:tabs>
          <w:tab w:val="left" w:pos="678"/>
        </w:tabs>
        <w:spacing w:before="2" w:after="0" w:line="240" w:lineRule="auto"/>
        <w:ind w:left="678" w:right="0" w:hanging="449"/>
        <w:jc w:val="left"/>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481C7FF1">
      <w:pPr>
        <w:pStyle w:val="10"/>
        <w:numPr>
          <w:ilvl w:val="2"/>
          <w:numId w:val="31"/>
        </w:numPr>
        <w:tabs>
          <w:tab w:val="left" w:pos="769"/>
        </w:tabs>
        <w:spacing w:before="7" w:after="0" w:line="235" w:lineRule="auto"/>
        <w:ind w:left="229" w:right="273" w:firstLine="0"/>
        <w:jc w:val="left"/>
        <w:rPr>
          <w:sz w:val="24"/>
        </w:rPr>
      </w:pPr>
      <w:r>
        <w:rPr>
          <w:sz w:val="24"/>
        </w:rPr>
        <w:t>Comunicar</w:t>
      </w:r>
      <w:r>
        <w:rPr>
          <w:spacing w:val="-4"/>
          <w:sz w:val="24"/>
        </w:rPr>
        <w:t xml:space="preserve"> </w:t>
      </w:r>
      <w:r>
        <w:rPr>
          <w:sz w:val="24"/>
        </w:rPr>
        <w:t>ao</w:t>
      </w:r>
      <w:r>
        <w:rPr>
          <w:spacing w:val="-4"/>
          <w:sz w:val="24"/>
        </w:rPr>
        <w:t xml:space="preserve"> </w:t>
      </w:r>
      <w:r>
        <w:rPr>
          <w:b/>
          <w:sz w:val="24"/>
        </w:rPr>
        <w:t>CONTRATANTE</w:t>
      </w:r>
      <w:r>
        <w:rPr>
          <w:sz w:val="24"/>
        </w:rPr>
        <w:t>,</w:t>
      </w:r>
      <w:r>
        <w:rPr>
          <w:spacing w:val="-4"/>
          <w:sz w:val="24"/>
        </w:rPr>
        <w:t xml:space="preserve"> </w:t>
      </w:r>
      <w:r>
        <w:rPr>
          <w:sz w:val="24"/>
        </w:rPr>
        <w:t>no</w:t>
      </w:r>
      <w:r>
        <w:rPr>
          <w:spacing w:val="-4"/>
          <w:sz w:val="24"/>
        </w:rPr>
        <w:t xml:space="preserve"> </w:t>
      </w:r>
      <w:r>
        <w:rPr>
          <w:sz w:val="24"/>
        </w:rPr>
        <w:t>prazo</w:t>
      </w:r>
      <w:r>
        <w:rPr>
          <w:spacing w:val="-4"/>
          <w:sz w:val="24"/>
        </w:rPr>
        <w:t xml:space="preserve"> </w:t>
      </w:r>
      <w:r>
        <w:rPr>
          <w:sz w:val="24"/>
        </w:rPr>
        <w:t>máximo</w:t>
      </w:r>
      <w:r>
        <w:rPr>
          <w:spacing w:val="-4"/>
          <w:sz w:val="24"/>
        </w:rPr>
        <w:t xml:space="preserve"> </w:t>
      </w:r>
      <w:r>
        <w:rPr>
          <w:sz w:val="24"/>
        </w:rPr>
        <w:t>de</w:t>
      </w:r>
      <w:r>
        <w:rPr>
          <w:spacing w:val="-4"/>
          <w:sz w:val="24"/>
        </w:rPr>
        <w:t xml:space="preserve"> </w:t>
      </w:r>
      <w:r>
        <w:rPr>
          <w:sz w:val="24"/>
        </w:rPr>
        <w:t>24</w:t>
      </w:r>
      <w:r>
        <w:rPr>
          <w:spacing w:val="-4"/>
          <w:sz w:val="24"/>
        </w:rPr>
        <w:t xml:space="preserve"> </w:t>
      </w:r>
      <w:r>
        <w:rPr>
          <w:sz w:val="24"/>
        </w:rPr>
        <w:t>(vinte</w:t>
      </w:r>
      <w:r>
        <w:rPr>
          <w:spacing w:val="-4"/>
          <w:sz w:val="24"/>
        </w:rPr>
        <w:t xml:space="preserve"> </w:t>
      </w:r>
      <w:r>
        <w:rPr>
          <w:sz w:val="24"/>
        </w:rPr>
        <w:t>e</w:t>
      </w:r>
      <w:r>
        <w:rPr>
          <w:spacing w:val="-4"/>
          <w:sz w:val="24"/>
        </w:rPr>
        <w:t xml:space="preserve"> </w:t>
      </w:r>
      <w:r>
        <w:rPr>
          <w:sz w:val="24"/>
        </w:rPr>
        <w:t>quatro)</w:t>
      </w:r>
      <w:r>
        <w:rPr>
          <w:spacing w:val="-4"/>
          <w:sz w:val="24"/>
        </w:rPr>
        <w:t xml:space="preserve"> </w:t>
      </w:r>
      <w:r>
        <w:rPr>
          <w:sz w:val="24"/>
        </w:rPr>
        <w:t>horas</w:t>
      </w:r>
      <w:r>
        <w:rPr>
          <w:spacing w:val="-4"/>
          <w:sz w:val="24"/>
        </w:rPr>
        <w:t xml:space="preserve"> </w:t>
      </w:r>
      <w:r>
        <w:rPr>
          <w:sz w:val="24"/>
        </w:rPr>
        <w:t>que</w:t>
      </w:r>
      <w:r>
        <w:rPr>
          <w:spacing w:val="-4"/>
          <w:sz w:val="24"/>
        </w:rPr>
        <w:t xml:space="preserve"> </w:t>
      </w:r>
      <w:r>
        <w:rPr>
          <w:sz w:val="24"/>
        </w:rPr>
        <w:t>antecede</w:t>
      </w:r>
      <w:r>
        <w:rPr>
          <w:spacing w:val="-4"/>
          <w:sz w:val="24"/>
        </w:rPr>
        <w:t xml:space="preserve"> </w:t>
      </w:r>
      <w:r>
        <w:rPr>
          <w:sz w:val="24"/>
        </w:rPr>
        <w:t>a</w:t>
      </w:r>
      <w:r>
        <w:rPr>
          <w:spacing w:val="-4"/>
          <w:sz w:val="24"/>
        </w:rPr>
        <w:t xml:space="preserve"> </w:t>
      </w:r>
      <w:r>
        <w:rPr>
          <w:sz w:val="24"/>
        </w:rPr>
        <w:t>data</w:t>
      </w:r>
      <w:r>
        <w:rPr>
          <w:spacing w:val="-4"/>
          <w:sz w:val="24"/>
        </w:rPr>
        <w:t xml:space="preserve"> </w:t>
      </w:r>
      <w:r>
        <w:rPr>
          <w:sz w:val="24"/>
        </w:rPr>
        <w:t>da</w:t>
      </w:r>
      <w:r>
        <w:rPr>
          <w:spacing w:val="-4"/>
          <w:sz w:val="24"/>
        </w:rPr>
        <w:t xml:space="preserve"> </w:t>
      </w:r>
      <w:r>
        <w:rPr>
          <w:sz w:val="24"/>
        </w:rPr>
        <w:t>entrega,</w:t>
      </w:r>
      <w:r>
        <w:rPr>
          <w:spacing w:val="-4"/>
          <w:sz w:val="24"/>
        </w:rPr>
        <w:t xml:space="preserve"> </w:t>
      </w:r>
      <w:r>
        <w:rPr>
          <w:sz w:val="24"/>
        </w:rPr>
        <w:t>os</w:t>
      </w:r>
      <w:r>
        <w:rPr>
          <w:spacing w:val="-4"/>
          <w:sz w:val="24"/>
        </w:rPr>
        <w:t xml:space="preserve"> </w:t>
      </w:r>
      <w:r>
        <w:rPr>
          <w:sz w:val="24"/>
        </w:rPr>
        <w:t>motivos</w:t>
      </w:r>
      <w:r>
        <w:rPr>
          <w:spacing w:val="-4"/>
          <w:sz w:val="24"/>
        </w:rPr>
        <w:t xml:space="preserve"> </w:t>
      </w:r>
      <w:r>
        <w:rPr>
          <w:sz w:val="24"/>
        </w:rPr>
        <w:t>que</w:t>
      </w:r>
      <w:r>
        <w:rPr>
          <w:spacing w:val="-4"/>
          <w:sz w:val="24"/>
        </w:rPr>
        <w:t xml:space="preserve"> </w:t>
      </w:r>
      <w:r>
        <w:rPr>
          <w:sz w:val="24"/>
        </w:rPr>
        <w:t>impossibilitem o cumprimento do prazo previsto, com a devida comprovação.</w:t>
      </w:r>
    </w:p>
    <w:p w14:paraId="2B8633D0">
      <w:pPr>
        <w:pStyle w:val="10"/>
        <w:numPr>
          <w:ilvl w:val="2"/>
          <w:numId w:val="31"/>
        </w:numPr>
        <w:tabs>
          <w:tab w:val="left" w:pos="755"/>
        </w:tabs>
        <w:spacing w:before="0" w:after="0" w:line="235" w:lineRule="auto"/>
        <w:ind w:left="229" w:right="724" w:firstLine="0"/>
        <w:jc w:val="left"/>
        <w:rPr>
          <w:sz w:val="24"/>
        </w:rPr>
      </w:pPr>
      <w:r>
        <w:rPr>
          <w:sz w:val="24"/>
        </w:rPr>
        <w:t>Atender</w:t>
      </w:r>
      <w:r>
        <w:rPr>
          <w:spacing w:val="-2"/>
          <w:sz w:val="24"/>
        </w:rPr>
        <w:t xml:space="preserve"> </w:t>
      </w:r>
      <w:r>
        <w:rPr>
          <w:sz w:val="24"/>
        </w:rPr>
        <w:t>às</w:t>
      </w:r>
      <w:r>
        <w:rPr>
          <w:spacing w:val="-2"/>
          <w:sz w:val="24"/>
        </w:rPr>
        <w:t xml:space="preserve"> </w:t>
      </w:r>
      <w:r>
        <w:rPr>
          <w:sz w:val="24"/>
        </w:rPr>
        <w:t>determinações</w:t>
      </w:r>
      <w:r>
        <w:rPr>
          <w:spacing w:val="-2"/>
          <w:sz w:val="24"/>
        </w:rPr>
        <w:t xml:space="preserve"> </w:t>
      </w:r>
      <w:r>
        <w:rPr>
          <w:sz w:val="24"/>
        </w:rPr>
        <w:t>regulares</w:t>
      </w:r>
      <w:r>
        <w:rPr>
          <w:spacing w:val="-2"/>
          <w:sz w:val="24"/>
        </w:rPr>
        <w:t xml:space="preserve"> </w:t>
      </w:r>
      <w:r>
        <w:rPr>
          <w:sz w:val="24"/>
        </w:rPr>
        <w:t>emitidas</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ou</w:t>
      </w:r>
      <w:r>
        <w:rPr>
          <w:spacing w:val="-2"/>
          <w:sz w:val="24"/>
        </w:rPr>
        <w:t xml:space="preserve"> </w:t>
      </w:r>
      <w:r>
        <w:rPr>
          <w:sz w:val="24"/>
        </w:rPr>
        <w:t>gestor</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ou</w:t>
      </w:r>
      <w:r>
        <w:rPr>
          <w:spacing w:val="-2"/>
          <w:sz w:val="24"/>
        </w:rPr>
        <w:t xml:space="preserve"> </w:t>
      </w:r>
      <w:r>
        <w:rPr>
          <w:sz w:val="24"/>
        </w:rPr>
        <w:t>autoridade</w:t>
      </w:r>
      <w:r>
        <w:rPr>
          <w:spacing w:val="-2"/>
          <w:sz w:val="24"/>
        </w:rPr>
        <w:t xml:space="preserve"> </w:t>
      </w:r>
      <w:r>
        <w:rPr>
          <w:sz w:val="24"/>
        </w:rPr>
        <w:t>superior</w:t>
      </w:r>
      <w:r>
        <w:rPr>
          <w:spacing w:val="-2"/>
          <w:sz w:val="24"/>
        </w:rPr>
        <w:t xml:space="preserve"> </w:t>
      </w:r>
      <w:r>
        <w:rPr>
          <w:sz w:val="24"/>
        </w:rPr>
        <w:t>(</w:t>
      </w:r>
      <w:r>
        <w:fldChar w:fldCharType="begin"/>
      </w:r>
      <w:r>
        <w:instrText xml:space="preserve"> HYPERLINK "http://www.planalto.gov.br/ccivil_03/_ato2019-2022/2021/lei/L14133.htm#art137" \h </w:instrText>
      </w:r>
      <w:r>
        <w:fldChar w:fldCharType="separate"/>
      </w:r>
      <w:r>
        <w:rPr>
          <w:color w:val="000080"/>
          <w:sz w:val="24"/>
          <w:u w:val="single" w:color="000080"/>
        </w:rPr>
        <w:t>art.</w:t>
      </w:r>
      <w:r>
        <w:rPr>
          <w:color w:val="000080"/>
          <w:spacing w:val="-2"/>
          <w:sz w:val="24"/>
          <w:u w:val="single" w:color="000080"/>
        </w:rPr>
        <w:t xml:space="preserve"> </w:t>
      </w:r>
      <w:r>
        <w:rPr>
          <w:color w:val="000080"/>
          <w:sz w:val="24"/>
          <w:u w:val="single" w:color="000080"/>
        </w:rPr>
        <w:t>137</w:t>
      </w:r>
      <w:r>
        <w:rPr>
          <w:color w:val="000080"/>
          <w:sz w:val="24"/>
        </w:rPr>
        <w:t>,</w:t>
      </w:r>
      <w:r>
        <w:rPr>
          <w:color w:val="000080"/>
          <w:spacing w:val="-7"/>
          <w:sz w:val="24"/>
          <w:u w:val="single" w:color="000080"/>
        </w:rPr>
        <w:t xml:space="preserve"> </w:t>
      </w:r>
      <w:r>
        <w:rPr>
          <w:color w:val="000080"/>
          <w:sz w:val="24"/>
          <w:u w:val="single" w:color="000080"/>
        </w:rPr>
        <w:t>II,</w:t>
      </w:r>
      <w:r>
        <w:rPr>
          <w:color w:val="000080"/>
          <w:spacing w:val="-2"/>
          <w:sz w:val="24"/>
          <w:u w:val="single" w:color="000080"/>
        </w:rPr>
        <w:t xml:space="preserve"> </w:t>
      </w:r>
      <w:r>
        <w:rPr>
          <w:color w:val="000080"/>
          <w:sz w:val="24"/>
          <w:u w:val="single" w:color="000080"/>
        </w:rPr>
        <w:t>da</w:t>
      </w:r>
      <w:r>
        <w:rPr>
          <w:color w:val="000080"/>
          <w:spacing w:val="-2"/>
          <w:sz w:val="24"/>
          <w:u w:val="single" w:color="000080"/>
        </w:rPr>
        <w:t xml:space="preserve"> </w:t>
      </w:r>
      <w:r>
        <w:rPr>
          <w:color w:val="000080"/>
          <w:sz w:val="24"/>
          <w:u w:val="single" w:color="000080"/>
        </w:rPr>
        <w:t>Lei</w:t>
      </w:r>
      <w:r>
        <w:rPr>
          <w:color w:val="000080"/>
          <w:spacing w:val="-2"/>
          <w:sz w:val="24"/>
          <w:u w:val="single" w:color="000080"/>
        </w:rPr>
        <w:t xml:space="preserve"> </w:t>
      </w:r>
      <w:r>
        <w:rPr>
          <w:color w:val="000080"/>
          <w:sz w:val="24"/>
          <w:u w:val="single" w:color="000080"/>
        </w:rPr>
        <w:t>nº</w:t>
      </w:r>
      <w:r>
        <w:rPr>
          <w:color w:val="000080"/>
          <w:spacing w:val="-2"/>
          <w:sz w:val="24"/>
          <w:u w:val="single" w:color="000080"/>
        </w:rPr>
        <w:t xml:space="preserve"> </w:t>
      </w:r>
      <w:r>
        <w:rPr>
          <w:color w:val="000080"/>
          <w:sz w:val="24"/>
          <w:u w:val="single" w:color="000080"/>
        </w:rPr>
        <w:t>14.133/2021</w:t>
      </w:r>
      <w:r>
        <w:rPr>
          <w:color w:val="000080"/>
          <w:sz w:val="24"/>
          <w:u w:val="single" w:color="000080"/>
        </w:rPr>
        <w:fldChar w:fldCharType="end"/>
      </w:r>
      <w:r>
        <w:rPr>
          <w:sz w:val="24"/>
        </w:rPr>
        <w:t>)</w:t>
      </w:r>
      <w:r>
        <w:rPr>
          <w:spacing w:val="-2"/>
          <w:sz w:val="24"/>
        </w:rPr>
        <w:t xml:space="preserve"> </w:t>
      </w:r>
      <w:r>
        <w:rPr>
          <w:sz w:val="24"/>
        </w:rPr>
        <w:t>e prestar todo esclarecimento ou informação por eles solicitados.</w:t>
      </w:r>
    </w:p>
    <w:p w14:paraId="6D5431F1">
      <w:pPr>
        <w:pStyle w:val="10"/>
        <w:numPr>
          <w:ilvl w:val="2"/>
          <w:numId w:val="31"/>
        </w:numPr>
        <w:tabs>
          <w:tab w:val="left" w:pos="670"/>
        </w:tabs>
        <w:spacing w:before="31" w:after="0" w:line="280" w:lineRule="auto"/>
        <w:ind w:left="229" w:right="133" w:firstLine="0"/>
        <w:jc w:val="left"/>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C53C093">
      <w:pPr>
        <w:pStyle w:val="10"/>
        <w:numPr>
          <w:ilvl w:val="2"/>
          <w:numId w:val="31"/>
        </w:numPr>
        <w:tabs>
          <w:tab w:val="left" w:pos="769"/>
        </w:tabs>
        <w:spacing w:before="0" w:after="0" w:line="237" w:lineRule="exact"/>
        <w:ind w:left="769" w:right="0" w:hanging="540"/>
        <w:jc w:val="left"/>
        <w:rPr>
          <w:sz w:val="24"/>
        </w:rPr>
      </w:pPr>
      <w:r>
        <w:rPr>
          <w:sz w:val="24"/>
        </w:rPr>
        <w:t>Reparar,</w:t>
      </w:r>
      <w:r>
        <w:rPr>
          <w:spacing w:val="-2"/>
          <w:sz w:val="24"/>
        </w:rPr>
        <w:t xml:space="preserve"> </w:t>
      </w:r>
      <w:r>
        <w:rPr>
          <w:sz w:val="24"/>
        </w:rPr>
        <w:t>corrigir,</w:t>
      </w:r>
      <w:r>
        <w:rPr>
          <w:spacing w:val="-2"/>
          <w:sz w:val="24"/>
        </w:rPr>
        <w:t xml:space="preserve"> </w:t>
      </w:r>
      <w:r>
        <w:rPr>
          <w:sz w:val="24"/>
        </w:rPr>
        <w:t>remover,</w:t>
      </w:r>
      <w:r>
        <w:rPr>
          <w:spacing w:val="-2"/>
          <w:sz w:val="24"/>
        </w:rPr>
        <w:t xml:space="preserve"> </w:t>
      </w:r>
      <w:r>
        <w:rPr>
          <w:sz w:val="24"/>
        </w:rPr>
        <w:t>reconstruir</w:t>
      </w:r>
      <w:r>
        <w:rPr>
          <w:spacing w:val="-1"/>
          <w:sz w:val="24"/>
        </w:rPr>
        <w:t xml:space="preserve"> </w:t>
      </w:r>
      <w:r>
        <w:rPr>
          <w:sz w:val="24"/>
        </w:rPr>
        <w:t>ou</w:t>
      </w:r>
      <w:r>
        <w:rPr>
          <w:spacing w:val="-2"/>
          <w:sz w:val="24"/>
        </w:rPr>
        <w:t xml:space="preserve"> </w:t>
      </w:r>
      <w:r>
        <w:rPr>
          <w:sz w:val="24"/>
        </w:rPr>
        <w:t>substituir,</w:t>
      </w:r>
      <w:r>
        <w:rPr>
          <w:spacing w:val="-2"/>
          <w:sz w:val="24"/>
        </w:rPr>
        <w:t xml:space="preserve"> </w:t>
      </w:r>
      <w:r>
        <w:rPr>
          <w:sz w:val="24"/>
        </w:rPr>
        <w:t>às</w:t>
      </w:r>
      <w:r>
        <w:rPr>
          <w:spacing w:val="-2"/>
          <w:sz w:val="24"/>
        </w:rPr>
        <w:t xml:space="preserve"> </w:t>
      </w:r>
      <w:r>
        <w:rPr>
          <w:sz w:val="24"/>
        </w:rPr>
        <w:t>suas</w:t>
      </w:r>
      <w:r>
        <w:rPr>
          <w:spacing w:val="-1"/>
          <w:sz w:val="24"/>
        </w:rPr>
        <w:t xml:space="preserve"> </w:t>
      </w:r>
      <w:r>
        <w:rPr>
          <w:sz w:val="24"/>
        </w:rPr>
        <w:t>expensas,</w:t>
      </w:r>
      <w:r>
        <w:rPr>
          <w:spacing w:val="-2"/>
          <w:sz w:val="24"/>
        </w:rPr>
        <w:t xml:space="preserve"> </w:t>
      </w:r>
      <w:r>
        <w:rPr>
          <w:sz w:val="24"/>
        </w:rPr>
        <w:t>no</w:t>
      </w:r>
      <w:r>
        <w:rPr>
          <w:spacing w:val="-2"/>
          <w:sz w:val="24"/>
        </w:rPr>
        <w:t xml:space="preserve"> </w:t>
      </w:r>
      <w:r>
        <w:rPr>
          <w:sz w:val="24"/>
        </w:rPr>
        <w:t>total</w:t>
      </w:r>
      <w:r>
        <w:rPr>
          <w:spacing w:val="-2"/>
          <w:sz w:val="24"/>
        </w:rPr>
        <w:t xml:space="preserve"> </w:t>
      </w:r>
      <w:r>
        <w:rPr>
          <w:sz w:val="24"/>
        </w:rPr>
        <w:t>ou</w:t>
      </w:r>
      <w:r>
        <w:rPr>
          <w:spacing w:val="-1"/>
          <w:sz w:val="24"/>
        </w:rPr>
        <w:t xml:space="preserve"> </w:t>
      </w:r>
      <w:r>
        <w:rPr>
          <w:sz w:val="24"/>
        </w:rPr>
        <w:t>em</w:t>
      </w:r>
      <w:r>
        <w:rPr>
          <w:spacing w:val="-2"/>
          <w:sz w:val="24"/>
        </w:rPr>
        <w:t xml:space="preserve"> </w:t>
      </w:r>
      <w:r>
        <w:rPr>
          <w:sz w:val="24"/>
        </w:rPr>
        <w:t>parte,</w:t>
      </w:r>
      <w:r>
        <w:rPr>
          <w:spacing w:val="-2"/>
          <w:sz w:val="24"/>
        </w:rPr>
        <w:t xml:space="preserve"> </w:t>
      </w:r>
      <w:r>
        <w:rPr>
          <w:sz w:val="24"/>
        </w:rPr>
        <w:t>no</w:t>
      </w:r>
      <w:r>
        <w:rPr>
          <w:spacing w:val="-2"/>
          <w:sz w:val="24"/>
        </w:rPr>
        <w:t xml:space="preserve"> </w:t>
      </w:r>
      <w:r>
        <w:rPr>
          <w:sz w:val="24"/>
        </w:rPr>
        <w:t>prazo</w:t>
      </w:r>
      <w:r>
        <w:rPr>
          <w:spacing w:val="-1"/>
          <w:sz w:val="24"/>
        </w:rPr>
        <w:t xml:space="preserve"> </w:t>
      </w:r>
      <w:r>
        <w:rPr>
          <w:sz w:val="24"/>
        </w:rPr>
        <w:t>fixado</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do</w:t>
      </w:r>
      <w:r>
        <w:rPr>
          <w:spacing w:val="-1"/>
          <w:sz w:val="24"/>
        </w:rPr>
        <w:t xml:space="preserve"> </w:t>
      </w:r>
      <w:r>
        <w:rPr>
          <w:sz w:val="24"/>
        </w:rPr>
        <w:t>Contrato,</w:t>
      </w:r>
      <w:r>
        <w:rPr>
          <w:spacing w:val="-2"/>
          <w:sz w:val="24"/>
        </w:rPr>
        <w:t xml:space="preserve"> </w:t>
      </w:r>
      <w:r>
        <w:rPr>
          <w:sz w:val="24"/>
        </w:rPr>
        <w:t>os</w:t>
      </w:r>
      <w:r>
        <w:rPr>
          <w:spacing w:val="-2"/>
          <w:sz w:val="24"/>
        </w:rPr>
        <w:t xml:space="preserve"> </w:t>
      </w:r>
      <w:r>
        <w:rPr>
          <w:sz w:val="24"/>
        </w:rPr>
        <w:t>bens</w:t>
      </w:r>
      <w:r>
        <w:rPr>
          <w:spacing w:val="-1"/>
          <w:sz w:val="24"/>
        </w:rPr>
        <w:t xml:space="preserve"> </w:t>
      </w:r>
      <w:r>
        <w:rPr>
          <w:spacing w:val="-5"/>
          <w:sz w:val="24"/>
        </w:rPr>
        <w:t>nos</w:t>
      </w:r>
    </w:p>
    <w:p w14:paraId="31EE5A4E">
      <w:pPr>
        <w:spacing w:before="0" w:line="270" w:lineRule="exact"/>
        <w:ind w:left="229" w:right="0" w:firstLine="0"/>
        <w:jc w:val="left"/>
        <w:rPr>
          <w:sz w:val="24"/>
        </w:rPr>
      </w:pPr>
      <w:r>
        <w:rPr>
          <w:sz w:val="24"/>
        </w:rPr>
        <w:t xml:space="preserve">quais se verificarem vícios, defeitos ou incorreções resultantes da execução ou dos materiais </w:t>
      </w:r>
      <w:r>
        <w:rPr>
          <w:spacing w:val="-2"/>
          <w:sz w:val="24"/>
        </w:rPr>
        <w:t>empregados.</w:t>
      </w:r>
    </w:p>
    <w:p w14:paraId="38DCEF56">
      <w:pPr>
        <w:pStyle w:val="10"/>
        <w:numPr>
          <w:ilvl w:val="2"/>
          <w:numId w:val="31"/>
        </w:numPr>
        <w:tabs>
          <w:tab w:val="left" w:pos="769"/>
        </w:tabs>
        <w:spacing w:before="2" w:after="0" w:line="235" w:lineRule="auto"/>
        <w:ind w:left="229" w:right="473" w:firstLine="0"/>
        <w:jc w:val="left"/>
        <w:rPr>
          <w:sz w:val="24"/>
        </w:rPr>
      </w:pPr>
      <w:r>
        <w:rPr>
          <w:sz w:val="24"/>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4"/>
          <w:u w:val="single" w:color="000080"/>
        </w:rPr>
        <w:t>Lei nº 8.078/1990</w:t>
      </w:r>
      <w:r>
        <w:rPr>
          <w:color w:val="000080"/>
          <w:sz w:val="24"/>
          <w:u w:val="single" w:color="000080"/>
        </w:rPr>
        <w:fldChar w:fldCharType="end"/>
      </w:r>
      <w:r>
        <w:rPr>
          <w:sz w:val="24"/>
        </w:rPr>
        <w:t>), bem como</w:t>
      </w:r>
      <w:r>
        <w:rPr>
          <w:spacing w:val="-3"/>
          <w:sz w:val="24"/>
        </w:rPr>
        <w:t xml:space="preserve"> </w:t>
      </w:r>
      <w:r>
        <w:rPr>
          <w:sz w:val="24"/>
        </w:rPr>
        <w:t>por</w:t>
      </w:r>
      <w:r>
        <w:rPr>
          <w:spacing w:val="-2"/>
          <w:sz w:val="24"/>
        </w:rPr>
        <w:t xml:space="preserve"> </w:t>
      </w:r>
      <w:r>
        <w:rPr>
          <w:sz w:val="24"/>
        </w:rPr>
        <w:t>todo</w:t>
      </w:r>
      <w:r>
        <w:rPr>
          <w:spacing w:val="-2"/>
          <w:sz w:val="24"/>
        </w:rPr>
        <w:t xml:space="preserve"> </w:t>
      </w:r>
      <w:r>
        <w:rPr>
          <w:sz w:val="24"/>
        </w:rPr>
        <w:t>e</w:t>
      </w:r>
      <w:r>
        <w:rPr>
          <w:spacing w:val="-2"/>
          <w:sz w:val="24"/>
        </w:rPr>
        <w:t xml:space="preserve"> </w:t>
      </w:r>
      <w:r>
        <w:rPr>
          <w:sz w:val="24"/>
        </w:rPr>
        <w:t>qualquer</w:t>
      </w:r>
      <w:r>
        <w:rPr>
          <w:spacing w:val="-2"/>
          <w:sz w:val="24"/>
        </w:rPr>
        <w:t xml:space="preserve"> </w:t>
      </w:r>
      <w:r>
        <w:rPr>
          <w:sz w:val="24"/>
        </w:rPr>
        <w:t>dano</w:t>
      </w:r>
      <w:r>
        <w:rPr>
          <w:spacing w:val="-2"/>
          <w:sz w:val="24"/>
        </w:rPr>
        <w:t xml:space="preserve"> </w:t>
      </w:r>
      <w:r>
        <w:rPr>
          <w:sz w:val="24"/>
        </w:rPr>
        <w:t>causado</w:t>
      </w:r>
      <w:r>
        <w:rPr>
          <w:spacing w:val="-2"/>
          <w:sz w:val="24"/>
        </w:rPr>
        <w:t xml:space="preserve"> </w:t>
      </w:r>
      <w:r>
        <w:rPr>
          <w:sz w:val="24"/>
        </w:rPr>
        <w:t>à</w:t>
      </w:r>
      <w:r>
        <w:rPr>
          <w:spacing w:val="-15"/>
          <w:sz w:val="24"/>
        </w:rPr>
        <w:t xml:space="preserve"> </w:t>
      </w:r>
      <w:r>
        <w:rPr>
          <w:sz w:val="24"/>
        </w:rPr>
        <w:t>Administração</w:t>
      </w:r>
      <w:r>
        <w:rPr>
          <w:spacing w:val="-2"/>
          <w:sz w:val="24"/>
        </w:rPr>
        <w:t xml:space="preserve"> </w:t>
      </w:r>
      <w:r>
        <w:rPr>
          <w:sz w:val="24"/>
        </w:rPr>
        <w:t>ou</w:t>
      </w:r>
      <w:r>
        <w:rPr>
          <w:spacing w:val="-2"/>
          <w:sz w:val="24"/>
        </w:rPr>
        <w:t xml:space="preserve"> </w:t>
      </w:r>
      <w:r>
        <w:rPr>
          <w:sz w:val="24"/>
        </w:rPr>
        <w:t>terceiros,</w:t>
      </w:r>
      <w:r>
        <w:rPr>
          <w:spacing w:val="-2"/>
          <w:sz w:val="24"/>
        </w:rPr>
        <w:t xml:space="preserve"> </w:t>
      </w:r>
      <w:r>
        <w:rPr>
          <w:sz w:val="24"/>
        </w:rPr>
        <w:t>não</w:t>
      </w:r>
      <w:r>
        <w:rPr>
          <w:spacing w:val="-2"/>
          <w:sz w:val="24"/>
        </w:rPr>
        <w:t xml:space="preserve"> </w:t>
      </w:r>
      <w:r>
        <w:rPr>
          <w:sz w:val="24"/>
        </w:rPr>
        <w:t>reduzindo</w:t>
      </w:r>
      <w:r>
        <w:rPr>
          <w:spacing w:val="-2"/>
          <w:sz w:val="24"/>
        </w:rPr>
        <w:t xml:space="preserve"> </w:t>
      </w:r>
      <w:r>
        <w:rPr>
          <w:sz w:val="24"/>
        </w:rPr>
        <w:t>essa</w:t>
      </w:r>
      <w:r>
        <w:rPr>
          <w:spacing w:val="-2"/>
          <w:sz w:val="24"/>
        </w:rPr>
        <w:t xml:space="preserve"> </w:t>
      </w:r>
      <w:r>
        <w:rPr>
          <w:sz w:val="24"/>
        </w:rPr>
        <w:t>responsabilidade</w:t>
      </w:r>
      <w:r>
        <w:rPr>
          <w:spacing w:val="-2"/>
          <w:sz w:val="24"/>
        </w:rPr>
        <w:t xml:space="preserve"> </w:t>
      </w:r>
      <w:r>
        <w:rPr>
          <w:sz w:val="24"/>
        </w:rPr>
        <w:t>a</w:t>
      </w:r>
      <w:r>
        <w:rPr>
          <w:spacing w:val="-2"/>
          <w:sz w:val="24"/>
        </w:rPr>
        <w:t xml:space="preserve"> </w:t>
      </w:r>
      <w:r>
        <w:rPr>
          <w:sz w:val="24"/>
        </w:rPr>
        <w:t>fiscalização</w:t>
      </w:r>
      <w:r>
        <w:rPr>
          <w:spacing w:val="-2"/>
          <w:sz w:val="24"/>
        </w:rPr>
        <w:t xml:space="preserve"> </w:t>
      </w:r>
      <w:r>
        <w:rPr>
          <w:sz w:val="24"/>
        </w:rPr>
        <w:t>ou</w:t>
      </w:r>
      <w:r>
        <w:rPr>
          <w:spacing w:val="-2"/>
          <w:sz w:val="24"/>
        </w:rPr>
        <w:t xml:space="preserve"> </w:t>
      </w:r>
      <w:r>
        <w:rPr>
          <w:sz w:val="24"/>
        </w:rPr>
        <w:t>o</w:t>
      </w:r>
      <w:r>
        <w:rPr>
          <w:spacing w:val="-2"/>
          <w:sz w:val="24"/>
        </w:rPr>
        <w:t xml:space="preserve"> </w:t>
      </w:r>
      <w:r>
        <w:rPr>
          <w:sz w:val="24"/>
        </w:rPr>
        <w:t>acompanhamento</w:t>
      </w:r>
      <w:r>
        <w:rPr>
          <w:spacing w:val="-2"/>
          <w:sz w:val="24"/>
        </w:rPr>
        <w:t xml:space="preserve"> </w:t>
      </w:r>
      <w:r>
        <w:rPr>
          <w:sz w:val="24"/>
        </w:rPr>
        <w:t xml:space="preserve">da execução contratual pelo </w:t>
      </w:r>
      <w:r>
        <w:rPr>
          <w:b/>
          <w:sz w:val="24"/>
        </w:rPr>
        <w:t>CONTRATANTE</w:t>
      </w:r>
      <w:r>
        <w:rPr>
          <w:sz w:val="24"/>
        </w:rPr>
        <w:t>, que ficará autorizado a descontar dos pagamentos devidos ou da garantia o valor correspondente aos danos sofridos.</w:t>
      </w:r>
    </w:p>
    <w:p w14:paraId="7A001AD9">
      <w:pPr>
        <w:pStyle w:val="10"/>
        <w:numPr>
          <w:ilvl w:val="2"/>
          <w:numId w:val="31"/>
        </w:numPr>
        <w:tabs>
          <w:tab w:val="left" w:pos="769"/>
        </w:tabs>
        <w:spacing w:before="0" w:after="0" w:line="235" w:lineRule="auto"/>
        <w:ind w:left="229" w:right="207" w:firstLine="0"/>
        <w:jc w:val="both"/>
        <w:rPr>
          <w:sz w:val="24"/>
        </w:rPr>
      </w:pPr>
      <w:r>
        <w:rPr>
          <w:sz w:val="24"/>
        </w:rPr>
        <w:t>Não contratar, durante a vigência do Contrato, cônjuge, companheiro ou parente em linha reta, colateral ou por afinidade, até o terceiro grau, de dirigente</w:t>
      </w:r>
      <w:r>
        <w:rPr>
          <w:spacing w:val="-3"/>
          <w:sz w:val="24"/>
        </w:rPr>
        <w:t xml:space="preserve"> </w:t>
      </w:r>
      <w:r>
        <w:rPr>
          <w:sz w:val="24"/>
        </w:rPr>
        <w:t>do</w:t>
      </w:r>
      <w:r>
        <w:rPr>
          <w:spacing w:val="-4"/>
          <w:sz w:val="24"/>
        </w:rPr>
        <w:t xml:space="preserve"> </w:t>
      </w:r>
      <w:r>
        <w:rPr>
          <w:b/>
          <w:sz w:val="24"/>
        </w:rPr>
        <w:t>CONTRATANTE</w:t>
      </w:r>
      <w:r>
        <w:rPr>
          <w:b/>
          <w:spacing w:val="-3"/>
          <w:sz w:val="24"/>
        </w:rPr>
        <w:t xml:space="preserve"> </w:t>
      </w:r>
      <w:r>
        <w:rPr>
          <w:sz w:val="24"/>
        </w:rPr>
        <w:t>ou</w:t>
      </w:r>
      <w:r>
        <w:rPr>
          <w:spacing w:val="-4"/>
          <w:sz w:val="24"/>
        </w:rPr>
        <w:t xml:space="preserve"> </w:t>
      </w:r>
      <w:r>
        <w:rPr>
          <w:sz w:val="24"/>
        </w:rPr>
        <w:t>de</w:t>
      </w:r>
      <w:r>
        <w:rPr>
          <w:spacing w:val="-3"/>
          <w:sz w:val="24"/>
        </w:rPr>
        <w:t xml:space="preserve"> </w:t>
      </w:r>
      <w:r>
        <w:rPr>
          <w:sz w:val="24"/>
        </w:rPr>
        <w:t>agente</w:t>
      </w:r>
      <w:r>
        <w:rPr>
          <w:spacing w:val="-4"/>
          <w:sz w:val="24"/>
        </w:rPr>
        <w:t xml:space="preserve"> </w:t>
      </w:r>
      <w:r>
        <w:rPr>
          <w:sz w:val="24"/>
        </w:rPr>
        <w:t>público</w:t>
      </w:r>
      <w:r>
        <w:rPr>
          <w:spacing w:val="-3"/>
          <w:sz w:val="24"/>
        </w:rPr>
        <w:t xml:space="preserve"> </w:t>
      </w:r>
      <w:r>
        <w:rPr>
          <w:sz w:val="24"/>
        </w:rPr>
        <w:t>que</w:t>
      </w:r>
      <w:r>
        <w:rPr>
          <w:spacing w:val="-4"/>
          <w:sz w:val="24"/>
        </w:rPr>
        <w:t xml:space="preserve"> </w:t>
      </w:r>
      <w:r>
        <w:rPr>
          <w:sz w:val="24"/>
        </w:rPr>
        <w:t>atue</w:t>
      </w:r>
      <w:r>
        <w:rPr>
          <w:spacing w:val="-3"/>
          <w:sz w:val="24"/>
        </w:rPr>
        <w:t xml:space="preserve"> </w:t>
      </w:r>
      <w:r>
        <w:rPr>
          <w:sz w:val="24"/>
        </w:rPr>
        <w:t>na</w:t>
      </w:r>
      <w:r>
        <w:rPr>
          <w:spacing w:val="-4"/>
          <w:sz w:val="24"/>
        </w:rPr>
        <w:t xml:space="preserve"> </w:t>
      </w:r>
      <w:r>
        <w:rPr>
          <w:sz w:val="24"/>
        </w:rPr>
        <w:t>fiscalização</w:t>
      </w:r>
      <w:r>
        <w:rPr>
          <w:spacing w:val="-3"/>
          <w:sz w:val="24"/>
        </w:rPr>
        <w:t xml:space="preserve"> </w:t>
      </w:r>
      <w:r>
        <w:rPr>
          <w:sz w:val="24"/>
        </w:rPr>
        <w:t>ou</w:t>
      </w:r>
      <w:r>
        <w:rPr>
          <w:spacing w:val="-4"/>
          <w:sz w:val="24"/>
        </w:rPr>
        <w:t xml:space="preserve"> </w:t>
      </w:r>
      <w:r>
        <w:rPr>
          <w:sz w:val="24"/>
        </w:rPr>
        <w:t>na</w:t>
      </w:r>
      <w:r>
        <w:rPr>
          <w:spacing w:val="-3"/>
          <w:sz w:val="24"/>
        </w:rPr>
        <w:t xml:space="preserve"> </w:t>
      </w:r>
      <w:r>
        <w:rPr>
          <w:sz w:val="24"/>
        </w:rPr>
        <w:t>gestão</w:t>
      </w:r>
      <w:r>
        <w:rPr>
          <w:spacing w:val="-4"/>
          <w:sz w:val="24"/>
        </w:rPr>
        <w:t xml:space="preserve"> </w:t>
      </w:r>
      <w:r>
        <w:rPr>
          <w:sz w:val="24"/>
        </w:rPr>
        <w:t>do</w:t>
      </w:r>
      <w:r>
        <w:rPr>
          <w:spacing w:val="-3"/>
          <w:sz w:val="24"/>
        </w:rPr>
        <w:t xml:space="preserve"> </w:t>
      </w:r>
      <w:r>
        <w:rPr>
          <w:sz w:val="24"/>
        </w:rPr>
        <w:t>Contrato,</w:t>
      </w:r>
      <w:r>
        <w:rPr>
          <w:spacing w:val="-4"/>
          <w:sz w:val="24"/>
        </w:rPr>
        <w:t xml:space="preserve"> </w:t>
      </w:r>
      <w:r>
        <w:rPr>
          <w:sz w:val="24"/>
        </w:rPr>
        <w:t>nos</w:t>
      </w:r>
      <w:r>
        <w:rPr>
          <w:spacing w:val="-3"/>
          <w:sz w:val="24"/>
        </w:rPr>
        <w:t xml:space="preserve"> </w:t>
      </w:r>
      <w:r>
        <w:rPr>
          <w:sz w:val="24"/>
        </w:rPr>
        <w:t>termos</w:t>
      </w:r>
      <w:r>
        <w:rPr>
          <w:spacing w:val="-4"/>
          <w:sz w:val="24"/>
        </w:rPr>
        <w:t xml:space="preserve"> </w:t>
      </w:r>
      <w:r>
        <w:rPr>
          <w:sz w:val="24"/>
        </w:rPr>
        <w:t>do</w:t>
      </w:r>
      <w:r>
        <w:rPr>
          <w:spacing w:val="-3"/>
          <w:sz w:val="24"/>
        </w:rPr>
        <w:t xml:space="preserve"> </w:t>
      </w:r>
      <w:r>
        <w:rPr>
          <w:sz w:val="24"/>
        </w:rPr>
        <w:t>art.</w:t>
      </w:r>
      <w:r>
        <w:rPr>
          <w:spacing w:val="-4"/>
          <w:sz w:val="24"/>
        </w:rPr>
        <w:t xml:space="preserve"> </w:t>
      </w:r>
      <w:r>
        <w:rPr>
          <w:sz w:val="24"/>
        </w:rPr>
        <w:t>48,</w:t>
      </w:r>
      <w:r>
        <w:rPr>
          <w:spacing w:val="-3"/>
          <w:sz w:val="24"/>
        </w:rPr>
        <w:t xml:space="preserve"> </w:t>
      </w:r>
      <w:r>
        <w:rPr>
          <w:sz w:val="24"/>
        </w:rPr>
        <w:t>parágrafo</w:t>
      </w:r>
      <w:r>
        <w:rPr>
          <w:spacing w:val="-4"/>
          <w:sz w:val="24"/>
        </w:rPr>
        <w:t xml:space="preserve"> </w:t>
      </w:r>
      <w:r>
        <w:rPr>
          <w:sz w:val="24"/>
        </w:rPr>
        <w:t>único,</w:t>
      </w:r>
      <w:r>
        <w:rPr>
          <w:spacing w:val="-3"/>
          <w:sz w:val="24"/>
        </w:rPr>
        <w:t xml:space="preserve"> </w:t>
      </w:r>
      <w:r>
        <w:rPr>
          <w:sz w:val="24"/>
        </w:rPr>
        <w:t>da</w:t>
      </w:r>
      <w:r>
        <w:rPr>
          <w:spacing w:val="-4"/>
          <w:sz w:val="24"/>
        </w:rPr>
        <w:t xml:space="preserve"> </w:t>
      </w:r>
      <w:r>
        <w:rPr>
          <w:sz w:val="24"/>
        </w:rPr>
        <w:t>Lei nº 14.133/2021.</w:t>
      </w:r>
    </w:p>
    <w:p w14:paraId="3F290C23">
      <w:pPr>
        <w:pStyle w:val="10"/>
        <w:numPr>
          <w:ilvl w:val="2"/>
          <w:numId w:val="31"/>
        </w:numPr>
        <w:tabs>
          <w:tab w:val="left" w:pos="769"/>
        </w:tabs>
        <w:spacing w:before="0" w:after="0" w:line="267" w:lineRule="exact"/>
        <w:ind w:left="769" w:right="0" w:hanging="540"/>
        <w:jc w:val="both"/>
        <w:rPr>
          <w:sz w:val="24"/>
        </w:rPr>
      </w:pPr>
      <w:r>
        <w:rPr>
          <w:sz w:val="24"/>
        </w:rPr>
        <w:t xml:space="preserve">Manter a regularidade junto ao </w:t>
      </w:r>
      <w:r>
        <w:rPr>
          <w:spacing w:val="-2"/>
          <w:sz w:val="24"/>
        </w:rPr>
        <w:t>SICAF.</w:t>
      </w:r>
    </w:p>
    <w:p w14:paraId="0A3A66B7">
      <w:pPr>
        <w:pStyle w:val="10"/>
        <w:numPr>
          <w:ilvl w:val="3"/>
          <w:numId w:val="31"/>
        </w:numPr>
        <w:tabs>
          <w:tab w:val="left" w:pos="949"/>
        </w:tabs>
        <w:spacing w:before="0" w:after="0" w:line="235" w:lineRule="auto"/>
        <w:ind w:left="229" w:right="293" w:firstLine="0"/>
        <w:jc w:val="both"/>
        <w:rPr>
          <w:sz w:val="24"/>
        </w:rPr>
      </w:pPr>
      <w:r>
        <w:rPr>
          <w:sz w:val="24"/>
        </w:rPr>
        <w:t>Quando</w:t>
      </w:r>
      <w:r>
        <w:rPr>
          <w:spacing w:val="-5"/>
          <w:sz w:val="24"/>
        </w:rPr>
        <w:t xml:space="preserve"> </w:t>
      </w:r>
      <w:r>
        <w:rPr>
          <w:sz w:val="24"/>
        </w:rPr>
        <w:t>não</w:t>
      </w:r>
      <w:r>
        <w:rPr>
          <w:spacing w:val="-5"/>
          <w:sz w:val="24"/>
        </w:rPr>
        <w:t xml:space="preserve"> </w:t>
      </w:r>
      <w:r>
        <w:rPr>
          <w:sz w:val="24"/>
        </w:rPr>
        <w:t>for</w:t>
      </w:r>
      <w:r>
        <w:rPr>
          <w:spacing w:val="-5"/>
          <w:sz w:val="24"/>
        </w:rPr>
        <w:t xml:space="preserve"> </w:t>
      </w:r>
      <w:r>
        <w:rPr>
          <w:sz w:val="24"/>
        </w:rPr>
        <w:t>possível</w:t>
      </w:r>
      <w:r>
        <w:rPr>
          <w:spacing w:val="-5"/>
          <w:sz w:val="24"/>
        </w:rPr>
        <w:t xml:space="preserve"> </w:t>
      </w:r>
      <w:r>
        <w:rPr>
          <w:sz w:val="24"/>
        </w:rPr>
        <w:t>a</w:t>
      </w:r>
      <w:r>
        <w:rPr>
          <w:spacing w:val="-5"/>
          <w:sz w:val="24"/>
        </w:rPr>
        <w:t xml:space="preserve"> </w:t>
      </w:r>
      <w:r>
        <w:rPr>
          <w:sz w:val="24"/>
        </w:rPr>
        <w:t>verificação</w:t>
      </w:r>
      <w:r>
        <w:rPr>
          <w:spacing w:val="-5"/>
          <w:sz w:val="24"/>
        </w:rPr>
        <w:t xml:space="preserve"> </w:t>
      </w:r>
      <w:r>
        <w:rPr>
          <w:sz w:val="24"/>
        </w:rPr>
        <w:t>da</w:t>
      </w:r>
      <w:r>
        <w:rPr>
          <w:spacing w:val="-5"/>
          <w:sz w:val="24"/>
        </w:rPr>
        <w:t xml:space="preserve"> </w:t>
      </w:r>
      <w:r>
        <w:rPr>
          <w:sz w:val="24"/>
        </w:rPr>
        <w:t>regularidade</w:t>
      </w:r>
      <w:r>
        <w:rPr>
          <w:spacing w:val="-5"/>
          <w:sz w:val="24"/>
        </w:rPr>
        <w:t xml:space="preserve"> </w:t>
      </w:r>
      <w:r>
        <w:rPr>
          <w:sz w:val="24"/>
        </w:rPr>
        <w:t>no</w:t>
      </w:r>
      <w:r>
        <w:rPr>
          <w:spacing w:val="-5"/>
          <w:sz w:val="24"/>
        </w:rPr>
        <w:t xml:space="preserve"> </w:t>
      </w:r>
      <w:r>
        <w:rPr>
          <w:sz w:val="24"/>
        </w:rPr>
        <w:t>Sistema</w:t>
      </w:r>
      <w:r>
        <w:rPr>
          <w:spacing w:val="-5"/>
          <w:sz w:val="24"/>
        </w:rPr>
        <w:t xml:space="preserve"> </w:t>
      </w:r>
      <w:r>
        <w:rPr>
          <w:sz w:val="24"/>
        </w:rPr>
        <w:t>de</w:t>
      </w:r>
      <w:r>
        <w:rPr>
          <w:spacing w:val="-5"/>
          <w:sz w:val="24"/>
        </w:rPr>
        <w:t xml:space="preserve"> </w:t>
      </w:r>
      <w:r>
        <w:rPr>
          <w:sz w:val="24"/>
        </w:rPr>
        <w:t>Cadastro</w:t>
      </w:r>
      <w:r>
        <w:rPr>
          <w:spacing w:val="-5"/>
          <w:sz w:val="24"/>
        </w:rPr>
        <w:t xml:space="preserve"> </w:t>
      </w:r>
      <w:r>
        <w:rPr>
          <w:sz w:val="24"/>
        </w:rPr>
        <w:t>de</w:t>
      </w:r>
      <w:r>
        <w:rPr>
          <w:spacing w:val="-5"/>
          <w:sz w:val="24"/>
        </w:rPr>
        <w:t xml:space="preserve"> </w:t>
      </w:r>
      <w:r>
        <w:rPr>
          <w:sz w:val="24"/>
        </w:rPr>
        <w:t>Fornecedores</w:t>
      </w:r>
      <w:r>
        <w:rPr>
          <w:spacing w:val="-5"/>
          <w:sz w:val="24"/>
        </w:rPr>
        <w:t xml:space="preserve"> </w:t>
      </w:r>
      <w:r>
        <w:rPr>
          <w:sz w:val="24"/>
        </w:rPr>
        <w:t>–</w:t>
      </w:r>
      <w:r>
        <w:rPr>
          <w:spacing w:val="-5"/>
          <w:sz w:val="24"/>
        </w:rPr>
        <w:t xml:space="preserve"> </w:t>
      </w:r>
      <w:r>
        <w:rPr>
          <w:sz w:val="24"/>
        </w:rPr>
        <w:t>SICAF,</w:t>
      </w:r>
      <w:r>
        <w:rPr>
          <w:spacing w:val="-5"/>
          <w:sz w:val="24"/>
        </w:rPr>
        <w:t xml:space="preserve"> </w:t>
      </w:r>
      <w:r>
        <w:rPr>
          <w:sz w:val="24"/>
        </w:rPr>
        <w:t>o</w:t>
      </w:r>
      <w:r>
        <w:rPr>
          <w:spacing w:val="-5"/>
          <w:sz w:val="24"/>
        </w:rPr>
        <w:t xml:space="preserve"> </w:t>
      </w:r>
      <w:r>
        <w:rPr>
          <w:b/>
          <w:sz w:val="24"/>
        </w:rPr>
        <w:t>CONTRATADO</w:t>
      </w:r>
      <w:r>
        <w:rPr>
          <w:b/>
          <w:spacing w:val="-5"/>
          <w:sz w:val="24"/>
        </w:rPr>
        <w:t xml:space="preserve"> </w:t>
      </w:r>
      <w:r>
        <w:rPr>
          <w:sz w:val="24"/>
        </w:rPr>
        <w:t>deverá</w:t>
      </w:r>
      <w:r>
        <w:rPr>
          <w:spacing w:val="-5"/>
          <w:sz w:val="24"/>
        </w:rPr>
        <w:t xml:space="preserve"> </w:t>
      </w:r>
      <w:r>
        <w:rPr>
          <w:sz w:val="24"/>
        </w:rPr>
        <w:t>entregar ao setor responsável pela fiscalização do Contrato, junto com a Nota Fiscal para fins de pagamento, os seguintes documentos:</w:t>
      </w:r>
    </w:p>
    <w:p w14:paraId="10007A8F">
      <w:pPr>
        <w:pStyle w:val="10"/>
        <w:numPr>
          <w:ilvl w:val="0"/>
          <w:numId w:val="32"/>
        </w:numPr>
        <w:tabs>
          <w:tab w:val="left" w:pos="475"/>
        </w:tabs>
        <w:spacing w:before="0" w:after="0" w:line="268" w:lineRule="exact"/>
        <w:ind w:left="475" w:right="0" w:hanging="246"/>
        <w:jc w:val="left"/>
        <w:rPr>
          <w:sz w:val="24"/>
        </w:rPr>
      </w:pPr>
      <w:r>
        <w:rPr>
          <w:sz w:val="24"/>
        </w:rPr>
        <w:t xml:space="preserve">prova de regularidade relativa à Seguridade </w:t>
      </w:r>
      <w:r>
        <w:rPr>
          <w:spacing w:val="-2"/>
          <w:sz w:val="24"/>
        </w:rPr>
        <w:t>Social;</w:t>
      </w:r>
    </w:p>
    <w:p w14:paraId="0B5DF03E">
      <w:pPr>
        <w:pStyle w:val="10"/>
        <w:numPr>
          <w:ilvl w:val="0"/>
          <w:numId w:val="32"/>
        </w:numPr>
        <w:tabs>
          <w:tab w:val="left" w:pos="488"/>
        </w:tabs>
        <w:spacing w:before="0" w:after="0" w:line="270" w:lineRule="exact"/>
        <w:ind w:left="488" w:right="0" w:hanging="259"/>
        <w:jc w:val="left"/>
        <w:rPr>
          <w:sz w:val="24"/>
        </w:rPr>
      </w:pPr>
      <w:r>
        <w:rPr>
          <w:sz w:val="24"/>
        </w:rPr>
        <w:t>certidão conjunta relativa aos tributos federais e à Dívida</w:t>
      </w:r>
      <w:r>
        <w:rPr>
          <w:spacing w:val="-14"/>
          <w:sz w:val="24"/>
        </w:rPr>
        <w:t xml:space="preserve"> </w:t>
      </w:r>
      <w:r>
        <w:rPr>
          <w:sz w:val="24"/>
        </w:rPr>
        <w:t xml:space="preserve">Ativa da </w:t>
      </w:r>
      <w:r>
        <w:rPr>
          <w:spacing w:val="-2"/>
          <w:sz w:val="24"/>
        </w:rPr>
        <w:t>União;</w:t>
      </w:r>
    </w:p>
    <w:p w14:paraId="36B31292">
      <w:pPr>
        <w:pStyle w:val="10"/>
        <w:numPr>
          <w:ilvl w:val="0"/>
          <w:numId w:val="32"/>
        </w:numPr>
        <w:tabs>
          <w:tab w:val="left" w:pos="475"/>
        </w:tabs>
        <w:spacing w:before="0" w:after="0" w:line="270" w:lineRule="exact"/>
        <w:ind w:left="475" w:right="0" w:hanging="246"/>
        <w:jc w:val="left"/>
        <w:rPr>
          <w:sz w:val="24"/>
        </w:rPr>
      </w:pPr>
      <w:r>
        <w:rPr>
          <w:sz w:val="24"/>
        </w:rPr>
        <w:t xml:space="preserve">certidões que comprovem a regularidade perante a Fazenda Municipal, Estadual ou Distrital do domicílio ou sede do </w:t>
      </w:r>
      <w:r>
        <w:rPr>
          <w:spacing w:val="-2"/>
          <w:sz w:val="24"/>
        </w:rPr>
        <w:t>contratado;</w:t>
      </w:r>
    </w:p>
    <w:p w14:paraId="3DB81FE1">
      <w:pPr>
        <w:pStyle w:val="10"/>
        <w:numPr>
          <w:ilvl w:val="0"/>
          <w:numId w:val="32"/>
        </w:numPr>
        <w:tabs>
          <w:tab w:val="left" w:pos="488"/>
        </w:tabs>
        <w:spacing w:before="0" w:after="0" w:line="270" w:lineRule="exact"/>
        <w:ind w:left="488" w:right="0" w:hanging="259"/>
        <w:jc w:val="left"/>
        <w:rPr>
          <w:sz w:val="24"/>
        </w:rPr>
      </w:pPr>
      <w:r>
        <w:rPr>
          <w:sz w:val="24"/>
        </w:rPr>
        <w:t xml:space="preserve">Certificado de Regularidade do FGTS; </w:t>
      </w:r>
      <w:r>
        <w:rPr>
          <w:spacing w:val="-10"/>
          <w:sz w:val="24"/>
        </w:rPr>
        <w:t>e</w:t>
      </w:r>
    </w:p>
    <w:p w14:paraId="7B511BFF">
      <w:pPr>
        <w:pStyle w:val="10"/>
        <w:numPr>
          <w:ilvl w:val="0"/>
          <w:numId w:val="32"/>
        </w:numPr>
        <w:tabs>
          <w:tab w:val="left" w:pos="475"/>
        </w:tabs>
        <w:spacing w:before="0" w:after="0" w:line="273" w:lineRule="exact"/>
        <w:ind w:left="475" w:right="0" w:hanging="246"/>
        <w:jc w:val="left"/>
        <w:rPr>
          <w:sz w:val="24"/>
        </w:rPr>
      </w:pPr>
      <w:r>
        <w:rPr>
          <w:sz w:val="24"/>
        </w:rPr>
        <w:t>Certidão</w:t>
      </w:r>
      <w:r>
        <w:rPr>
          <w:spacing w:val="-2"/>
          <w:sz w:val="24"/>
        </w:rPr>
        <w:t xml:space="preserve"> </w:t>
      </w:r>
      <w:r>
        <w:rPr>
          <w:sz w:val="24"/>
        </w:rPr>
        <w:t>Negativa</w:t>
      </w:r>
      <w:r>
        <w:rPr>
          <w:spacing w:val="-2"/>
          <w:sz w:val="24"/>
        </w:rPr>
        <w:t xml:space="preserve"> </w:t>
      </w:r>
      <w:r>
        <w:rPr>
          <w:sz w:val="24"/>
        </w:rPr>
        <w:t>de</w:t>
      </w:r>
      <w:r>
        <w:rPr>
          <w:spacing w:val="-1"/>
          <w:sz w:val="24"/>
        </w:rPr>
        <w:t xml:space="preserve"> </w:t>
      </w:r>
      <w:r>
        <w:rPr>
          <w:sz w:val="24"/>
        </w:rPr>
        <w:t>Débitos</w:t>
      </w:r>
      <w:r>
        <w:rPr>
          <w:spacing w:val="-6"/>
          <w:sz w:val="24"/>
        </w:rPr>
        <w:t xml:space="preserve"> </w:t>
      </w:r>
      <w:r>
        <w:rPr>
          <w:sz w:val="24"/>
        </w:rPr>
        <w:t>Trabalhistas</w:t>
      </w:r>
      <w:r>
        <w:rPr>
          <w:spacing w:val="-2"/>
          <w:sz w:val="24"/>
        </w:rPr>
        <w:t xml:space="preserve"> </w:t>
      </w:r>
      <w:r>
        <w:rPr>
          <w:sz w:val="24"/>
        </w:rPr>
        <w:t>–</w:t>
      </w:r>
      <w:r>
        <w:rPr>
          <w:spacing w:val="-1"/>
          <w:sz w:val="24"/>
        </w:rPr>
        <w:t xml:space="preserve"> </w:t>
      </w:r>
      <w:r>
        <w:rPr>
          <w:spacing w:val="-2"/>
          <w:sz w:val="24"/>
        </w:rPr>
        <w:t>CNDT.</w:t>
      </w:r>
    </w:p>
    <w:p w14:paraId="73FFE670">
      <w:pPr>
        <w:pStyle w:val="10"/>
        <w:numPr>
          <w:ilvl w:val="2"/>
          <w:numId w:val="31"/>
        </w:numPr>
        <w:tabs>
          <w:tab w:val="left" w:pos="769"/>
        </w:tabs>
        <w:spacing w:before="268" w:after="0" w:line="235" w:lineRule="auto"/>
        <w:ind w:left="229" w:right="150" w:firstLine="0"/>
        <w:jc w:val="left"/>
        <w:rPr>
          <w:sz w:val="24"/>
        </w:rPr>
      </w:pPr>
      <w:r>
        <w:rPr>
          <w:sz w:val="24"/>
        </w:rPr>
        <w:t>Responsabilizar-se</w:t>
      </w:r>
      <w:r>
        <w:rPr>
          <w:spacing w:val="-3"/>
          <w:sz w:val="24"/>
        </w:rPr>
        <w:t xml:space="preserve"> </w:t>
      </w:r>
      <w:r>
        <w:rPr>
          <w:sz w:val="24"/>
        </w:rPr>
        <w:t>pelo</w:t>
      </w:r>
      <w:r>
        <w:rPr>
          <w:spacing w:val="-3"/>
          <w:sz w:val="24"/>
        </w:rPr>
        <w:t xml:space="preserve"> </w:t>
      </w:r>
      <w:r>
        <w:rPr>
          <w:sz w:val="24"/>
        </w:rPr>
        <w:t>cumprimento</w:t>
      </w:r>
      <w:r>
        <w:rPr>
          <w:spacing w:val="-3"/>
          <w:sz w:val="24"/>
        </w:rPr>
        <w:t xml:space="preserve"> </w:t>
      </w:r>
      <w:r>
        <w:rPr>
          <w:sz w:val="24"/>
        </w:rPr>
        <w:t>de</w:t>
      </w:r>
      <w:r>
        <w:rPr>
          <w:spacing w:val="-3"/>
          <w:sz w:val="24"/>
        </w:rPr>
        <w:t xml:space="preserve"> </w:t>
      </w:r>
      <w:r>
        <w:rPr>
          <w:sz w:val="24"/>
        </w:rPr>
        <w:t>todas</w:t>
      </w:r>
      <w:r>
        <w:rPr>
          <w:spacing w:val="-3"/>
          <w:sz w:val="24"/>
        </w:rPr>
        <w:t xml:space="preserve"> </w:t>
      </w:r>
      <w:r>
        <w:rPr>
          <w:sz w:val="24"/>
        </w:rPr>
        <w:t>as</w:t>
      </w:r>
      <w:r>
        <w:rPr>
          <w:spacing w:val="-3"/>
          <w:sz w:val="24"/>
        </w:rPr>
        <w:t xml:space="preserve"> </w:t>
      </w:r>
      <w:r>
        <w:rPr>
          <w:sz w:val="24"/>
        </w:rPr>
        <w:t>obrigações</w:t>
      </w:r>
      <w:r>
        <w:rPr>
          <w:spacing w:val="-3"/>
          <w:sz w:val="24"/>
        </w:rPr>
        <w:t xml:space="preserve"> </w:t>
      </w:r>
      <w:r>
        <w:rPr>
          <w:sz w:val="24"/>
        </w:rPr>
        <w:t>trabalhistas,</w:t>
      </w:r>
      <w:r>
        <w:rPr>
          <w:spacing w:val="-3"/>
          <w:sz w:val="24"/>
        </w:rPr>
        <w:t xml:space="preserve"> </w:t>
      </w:r>
      <w:r>
        <w:rPr>
          <w:sz w:val="24"/>
        </w:rPr>
        <w:t>previdenciárias,</w:t>
      </w:r>
      <w:r>
        <w:rPr>
          <w:spacing w:val="-3"/>
          <w:sz w:val="24"/>
        </w:rPr>
        <w:t xml:space="preserve"> </w:t>
      </w:r>
      <w:r>
        <w:rPr>
          <w:sz w:val="24"/>
        </w:rPr>
        <w:t>fiscais,</w:t>
      </w:r>
      <w:r>
        <w:rPr>
          <w:spacing w:val="-3"/>
          <w:sz w:val="24"/>
        </w:rPr>
        <w:t xml:space="preserve"> </w:t>
      </w:r>
      <w:r>
        <w:rPr>
          <w:sz w:val="24"/>
        </w:rPr>
        <w:t>comerciais</w:t>
      </w:r>
      <w:r>
        <w:rPr>
          <w:spacing w:val="-3"/>
          <w:sz w:val="24"/>
        </w:rPr>
        <w:t xml:space="preserve"> </w:t>
      </w:r>
      <w:r>
        <w:rPr>
          <w:sz w:val="24"/>
        </w:rPr>
        <w:t>e</w:t>
      </w:r>
      <w:r>
        <w:rPr>
          <w:spacing w:val="-3"/>
          <w:sz w:val="24"/>
        </w:rPr>
        <w:t xml:space="preserve"> </w:t>
      </w:r>
      <w:r>
        <w:rPr>
          <w:sz w:val="24"/>
        </w:rPr>
        <w:t>as</w:t>
      </w:r>
      <w:r>
        <w:rPr>
          <w:spacing w:val="-3"/>
          <w:sz w:val="24"/>
        </w:rPr>
        <w:t xml:space="preserve"> </w:t>
      </w:r>
      <w:r>
        <w:rPr>
          <w:sz w:val="24"/>
        </w:rPr>
        <w:t>demais</w:t>
      </w:r>
      <w:r>
        <w:rPr>
          <w:spacing w:val="-3"/>
          <w:sz w:val="24"/>
        </w:rPr>
        <w:t xml:space="preserve"> </w:t>
      </w:r>
      <w:r>
        <w:rPr>
          <w:sz w:val="24"/>
        </w:rPr>
        <w:t>previstas</w:t>
      </w:r>
      <w:r>
        <w:rPr>
          <w:spacing w:val="-3"/>
          <w:sz w:val="24"/>
        </w:rPr>
        <w:t xml:space="preserve"> </w:t>
      </w:r>
      <w:r>
        <w:rPr>
          <w:sz w:val="24"/>
        </w:rPr>
        <w:t>em</w:t>
      </w:r>
      <w:r>
        <w:rPr>
          <w:spacing w:val="-3"/>
          <w:sz w:val="24"/>
        </w:rPr>
        <w:t xml:space="preserve"> </w:t>
      </w:r>
      <w:r>
        <w:rPr>
          <w:sz w:val="24"/>
        </w:rPr>
        <w:t xml:space="preserve">legislação específica, cuja inadimplência não transfere a responsabilidade ao </w:t>
      </w:r>
      <w:r>
        <w:rPr>
          <w:b/>
          <w:sz w:val="24"/>
        </w:rPr>
        <w:t xml:space="preserve">CONTRATANTE </w:t>
      </w:r>
      <w:r>
        <w:rPr>
          <w:sz w:val="24"/>
        </w:rPr>
        <w:t>e não poderá onerar o objeto do Contrato.</w:t>
      </w:r>
    </w:p>
    <w:p w14:paraId="551DF139">
      <w:pPr>
        <w:pStyle w:val="10"/>
        <w:numPr>
          <w:ilvl w:val="2"/>
          <w:numId w:val="31"/>
        </w:numPr>
        <w:tabs>
          <w:tab w:val="left" w:pos="889"/>
        </w:tabs>
        <w:spacing w:before="0" w:after="0" w:line="235" w:lineRule="auto"/>
        <w:ind w:left="229" w:right="359" w:firstLine="0"/>
        <w:jc w:val="left"/>
        <w:rPr>
          <w:sz w:val="24"/>
        </w:rPr>
      </w:pPr>
      <w:r>
        <w:rPr>
          <w:sz w:val="24"/>
        </w:rPr>
        <w:t>Comunicar</w:t>
      </w:r>
      <w:r>
        <w:rPr>
          <w:spacing w:val="-2"/>
          <w:sz w:val="24"/>
        </w:rPr>
        <w:t xml:space="preserve"> </w:t>
      </w:r>
      <w:r>
        <w:rPr>
          <w:sz w:val="24"/>
        </w:rPr>
        <w:t>ao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de</w:t>
      </w:r>
      <w:r>
        <w:rPr>
          <w:spacing w:val="-2"/>
          <w:sz w:val="24"/>
        </w:rPr>
        <w:t xml:space="preserve"> </w:t>
      </w:r>
      <w:r>
        <w:rPr>
          <w:sz w:val="24"/>
        </w:rPr>
        <w:t>24</w:t>
      </w:r>
      <w:r>
        <w:rPr>
          <w:spacing w:val="-2"/>
          <w:sz w:val="24"/>
        </w:rPr>
        <w:t xml:space="preserve"> </w:t>
      </w:r>
      <w:r>
        <w:rPr>
          <w:sz w:val="24"/>
        </w:rPr>
        <w:t>(vinte</w:t>
      </w:r>
      <w:r>
        <w:rPr>
          <w:spacing w:val="-2"/>
          <w:sz w:val="24"/>
        </w:rPr>
        <w:t xml:space="preserve"> </w:t>
      </w:r>
      <w:r>
        <w:rPr>
          <w:sz w:val="24"/>
        </w:rPr>
        <w:t>e</w:t>
      </w:r>
      <w:r>
        <w:rPr>
          <w:spacing w:val="-2"/>
          <w:sz w:val="24"/>
        </w:rPr>
        <w:t xml:space="preserve"> </w:t>
      </w:r>
      <w:r>
        <w:rPr>
          <w:sz w:val="24"/>
        </w:rPr>
        <w:t>quatro)</w:t>
      </w:r>
      <w:r>
        <w:rPr>
          <w:spacing w:val="-2"/>
          <w:sz w:val="24"/>
        </w:rPr>
        <w:t xml:space="preserve"> </w:t>
      </w:r>
      <w:r>
        <w:rPr>
          <w:sz w:val="24"/>
        </w:rPr>
        <w:t>horas,</w:t>
      </w:r>
      <w:r>
        <w:rPr>
          <w:spacing w:val="-2"/>
          <w:sz w:val="24"/>
        </w:rPr>
        <w:t xml:space="preserve"> </w:t>
      </w:r>
      <w:r>
        <w:rPr>
          <w:sz w:val="24"/>
        </w:rPr>
        <w:t>qualquer</w:t>
      </w:r>
      <w:r>
        <w:rPr>
          <w:spacing w:val="-2"/>
          <w:sz w:val="24"/>
        </w:rPr>
        <w:t xml:space="preserve"> </w:t>
      </w:r>
      <w:r>
        <w:rPr>
          <w:sz w:val="24"/>
        </w:rPr>
        <w:t>ocorrência</w:t>
      </w:r>
      <w:r>
        <w:rPr>
          <w:spacing w:val="-2"/>
          <w:sz w:val="24"/>
        </w:rPr>
        <w:t xml:space="preserve"> </w:t>
      </w:r>
      <w:r>
        <w:rPr>
          <w:sz w:val="24"/>
        </w:rPr>
        <w:t>anormal</w:t>
      </w:r>
      <w:r>
        <w:rPr>
          <w:spacing w:val="-2"/>
          <w:sz w:val="24"/>
        </w:rPr>
        <w:t xml:space="preserve"> </w:t>
      </w:r>
      <w:r>
        <w:rPr>
          <w:sz w:val="24"/>
        </w:rPr>
        <w:t>ou</w:t>
      </w:r>
      <w:r>
        <w:rPr>
          <w:spacing w:val="-2"/>
          <w:sz w:val="24"/>
        </w:rPr>
        <w:t xml:space="preserve"> </w:t>
      </w:r>
      <w:r>
        <w:rPr>
          <w:sz w:val="24"/>
        </w:rPr>
        <w:t>acidente</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verifique</w:t>
      </w:r>
      <w:r>
        <w:rPr>
          <w:spacing w:val="-2"/>
          <w:sz w:val="24"/>
        </w:rPr>
        <w:t xml:space="preserve"> </w:t>
      </w:r>
      <w:r>
        <w:rPr>
          <w:sz w:val="24"/>
        </w:rPr>
        <w:t>no</w:t>
      </w:r>
      <w:r>
        <w:rPr>
          <w:spacing w:val="-2"/>
          <w:sz w:val="24"/>
        </w:rPr>
        <w:t xml:space="preserve"> </w:t>
      </w:r>
      <w:r>
        <w:rPr>
          <w:sz w:val="24"/>
        </w:rPr>
        <w:t>local</w:t>
      </w:r>
      <w:r>
        <w:rPr>
          <w:spacing w:val="-2"/>
          <w:sz w:val="24"/>
        </w:rPr>
        <w:t xml:space="preserve"> </w:t>
      </w:r>
      <w:r>
        <w:rPr>
          <w:sz w:val="24"/>
        </w:rPr>
        <w:t>da execução do objeto contratual.</w:t>
      </w:r>
    </w:p>
    <w:p w14:paraId="6A9EE912">
      <w:pPr>
        <w:pStyle w:val="10"/>
        <w:numPr>
          <w:ilvl w:val="2"/>
          <w:numId w:val="31"/>
        </w:numPr>
        <w:tabs>
          <w:tab w:val="left" w:pos="880"/>
        </w:tabs>
        <w:spacing w:before="0" w:after="0" w:line="235" w:lineRule="auto"/>
        <w:ind w:left="229" w:right="693" w:firstLine="0"/>
        <w:jc w:val="left"/>
        <w:rPr>
          <w:sz w:val="24"/>
        </w:rPr>
      </w:pPr>
      <w:r>
        <w:rPr>
          <w:sz w:val="24"/>
        </w:rPr>
        <w:t>Paralisar,</w:t>
      </w:r>
      <w:r>
        <w:rPr>
          <w:spacing w:val="-5"/>
          <w:sz w:val="24"/>
        </w:rPr>
        <w:t xml:space="preserve"> </w:t>
      </w:r>
      <w:r>
        <w:rPr>
          <w:sz w:val="24"/>
        </w:rPr>
        <w:t>por</w:t>
      </w:r>
      <w:r>
        <w:rPr>
          <w:spacing w:val="-5"/>
          <w:sz w:val="24"/>
        </w:rPr>
        <w:t xml:space="preserve"> </w:t>
      </w:r>
      <w:r>
        <w:rPr>
          <w:sz w:val="24"/>
        </w:rPr>
        <w:t>determinação</w:t>
      </w:r>
      <w:r>
        <w:rPr>
          <w:spacing w:val="-5"/>
          <w:sz w:val="24"/>
        </w:rPr>
        <w:t xml:space="preserve"> </w:t>
      </w:r>
      <w:r>
        <w:rPr>
          <w:sz w:val="24"/>
        </w:rPr>
        <w:t>do</w:t>
      </w:r>
      <w:r>
        <w:rPr>
          <w:spacing w:val="-5"/>
          <w:sz w:val="24"/>
        </w:rPr>
        <w:t xml:space="preserve"> </w:t>
      </w:r>
      <w:r>
        <w:rPr>
          <w:b/>
          <w:sz w:val="24"/>
        </w:rPr>
        <w:t>CONTRATANTE</w:t>
      </w:r>
      <w:r>
        <w:rPr>
          <w:sz w:val="24"/>
        </w:rPr>
        <w:t>,</w:t>
      </w:r>
      <w:r>
        <w:rPr>
          <w:spacing w:val="-5"/>
          <w:sz w:val="24"/>
        </w:rPr>
        <w:t xml:space="preserve"> </w:t>
      </w:r>
      <w:r>
        <w:rPr>
          <w:sz w:val="24"/>
        </w:rPr>
        <w:t>qualquer</w:t>
      </w:r>
      <w:r>
        <w:rPr>
          <w:spacing w:val="-5"/>
          <w:sz w:val="24"/>
        </w:rPr>
        <w:t xml:space="preserve"> </w:t>
      </w:r>
      <w:r>
        <w:rPr>
          <w:sz w:val="24"/>
        </w:rPr>
        <w:t>atividade</w:t>
      </w:r>
      <w:r>
        <w:rPr>
          <w:spacing w:val="-5"/>
          <w:sz w:val="24"/>
        </w:rPr>
        <w:t xml:space="preserve"> </w:t>
      </w:r>
      <w:r>
        <w:rPr>
          <w:sz w:val="24"/>
        </w:rPr>
        <w:t>que</w:t>
      </w:r>
      <w:r>
        <w:rPr>
          <w:spacing w:val="-5"/>
          <w:sz w:val="24"/>
        </w:rPr>
        <w:t xml:space="preserve"> </w:t>
      </w:r>
      <w:r>
        <w:rPr>
          <w:sz w:val="24"/>
        </w:rPr>
        <w:t>não</w:t>
      </w:r>
      <w:r>
        <w:rPr>
          <w:spacing w:val="-5"/>
          <w:sz w:val="24"/>
        </w:rPr>
        <w:t xml:space="preserve"> </w:t>
      </w:r>
      <w:r>
        <w:rPr>
          <w:sz w:val="24"/>
        </w:rPr>
        <w:t>esteja</w:t>
      </w:r>
      <w:r>
        <w:rPr>
          <w:spacing w:val="-5"/>
          <w:sz w:val="24"/>
        </w:rPr>
        <w:t xml:space="preserve"> </w:t>
      </w:r>
      <w:r>
        <w:rPr>
          <w:sz w:val="24"/>
        </w:rPr>
        <w:t>sendo</w:t>
      </w:r>
      <w:r>
        <w:rPr>
          <w:spacing w:val="-5"/>
          <w:sz w:val="24"/>
        </w:rPr>
        <w:t xml:space="preserve"> </w:t>
      </w:r>
      <w:r>
        <w:rPr>
          <w:sz w:val="24"/>
        </w:rPr>
        <w:t>executada</w:t>
      </w:r>
      <w:r>
        <w:rPr>
          <w:spacing w:val="-5"/>
          <w:sz w:val="24"/>
        </w:rPr>
        <w:t xml:space="preserve"> </w:t>
      </w:r>
      <w:r>
        <w:rPr>
          <w:sz w:val="24"/>
        </w:rPr>
        <w:t>de</w:t>
      </w:r>
      <w:r>
        <w:rPr>
          <w:spacing w:val="-5"/>
          <w:sz w:val="24"/>
        </w:rPr>
        <w:t xml:space="preserve"> </w:t>
      </w:r>
      <w:r>
        <w:rPr>
          <w:sz w:val="24"/>
        </w:rPr>
        <w:t>acordo</w:t>
      </w:r>
      <w:r>
        <w:rPr>
          <w:spacing w:val="-5"/>
          <w:sz w:val="24"/>
        </w:rPr>
        <w:t xml:space="preserve"> </w:t>
      </w:r>
      <w:r>
        <w:rPr>
          <w:sz w:val="24"/>
        </w:rPr>
        <w:t>com</w:t>
      </w:r>
      <w:r>
        <w:rPr>
          <w:spacing w:val="-5"/>
          <w:sz w:val="24"/>
        </w:rPr>
        <w:t xml:space="preserve"> </w:t>
      </w:r>
      <w:r>
        <w:rPr>
          <w:sz w:val="24"/>
        </w:rPr>
        <w:t>a</w:t>
      </w:r>
      <w:r>
        <w:rPr>
          <w:spacing w:val="-5"/>
          <w:sz w:val="24"/>
        </w:rPr>
        <w:t xml:space="preserve"> </w:t>
      </w:r>
      <w:r>
        <w:rPr>
          <w:sz w:val="24"/>
        </w:rPr>
        <w:t>boa</w:t>
      </w:r>
      <w:r>
        <w:rPr>
          <w:spacing w:val="-5"/>
          <w:sz w:val="24"/>
        </w:rPr>
        <w:t xml:space="preserve"> </w:t>
      </w:r>
      <w:r>
        <w:rPr>
          <w:sz w:val="24"/>
        </w:rPr>
        <w:t>técnica</w:t>
      </w:r>
      <w:r>
        <w:rPr>
          <w:spacing w:val="-5"/>
          <w:sz w:val="24"/>
        </w:rPr>
        <w:t xml:space="preserve"> </w:t>
      </w:r>
      <w:r>
        <w:rPr>
          <w:sz w:val="24"/>
        </w:rPr>
        <w:t>ou</w:t>
      </w:r>
      <w:r>
        <w:rPr>
          <w:spacing w:val="-5"/>
          <w:sz w:val="24"/>
        </w:rPr>
        <w:t xml:space="preserve"> </w:t>
      </w:r>
      <w:r>
        <w:rPr>
          <w:sz w:val="24"/>
        </w:rPr>
        <w:t>que ponha em risco a segurança de pessoas ou bens de terceiros.</w:t>
      </w:r>
    </w:p>
    <w:p w14:paraId="6405AD99">
      <w:pPr>
        <w:pStyle w:val="10"/>
        <w:numPr>
          <w:ilvl w:val="2"/>
          <w:numId w:val="31"/>
        </w:numPr>
        <w:tabs>
          <w:tab w:val="left" w:pos="889"/>
        </w:tabs>
        <w:spacing w:before="0" w:after="0" w:line="235" w:lineRule="auto"/>
        <w:ind w:left="229" w:right="1138" w:firstLine="0"/>
        <w:jc w:val="left"/>
        <w:rPr>
          <w:sz w:val="24"/>
        </w:rPr>
      </w:pPr>
      <w:r>
        <w:rPr>
          <w:sz w:val="24"/>
        </w:rPr>
        <w:t>Conduzir</w:t>
      </w:r>
      <w:r>
        <w:rPr>
          <w:spacing w:val="-3"/>
          <w:sz w:val="24"/>
        </w:rPr>
        <w:t xml:space="preserve"> </w:t>
      </w:r>
      <w:r>
        <w:rPr>
          <w:sz w:val="24"/>
        </w:rPr>
        <w:t>os</w:t>
      </w:r>
      <w:r>
        <w:rPr>
          <w:spacing w:val="-3"/>
          <w:sz w:val="24"/>
        </w:rPr>
        <w:t xml:space="preserve"> </w:t>
      </w:r>
      <w:r>
        <w:rPr>
          <w:sz w:val="24"/>
        </w:rPr>
        <w:t>trabalhos</w:t>
      </w:r>
      <w:r>
        <w:rPr>
          <w:spacing w:val="-3"/>
          <w:sz w:val="24"/>
        </w:rPr>
        <w:t xml:space="preserve"> </w:t>
      </w:r>
      <w:r>
        <w:rPr>
          <w:sz w:val="24"/>
        </w:rPr>
        <w:t>com</w:t>
      </w:r>
      <w:r>
        <w:rPr>
          <w:spacing w:val="-3"/>
          <w:sz w:val="24"/>
        </w:rPr>
        <w:t xml:space="preserve"> </w:t>
      </w:r>
      <w:r>
        <w:rPr>
          <w:sz w:val="24"/>
        </w:rPr>
        <w:t>estrita</w:t>
      </w:r>
      <w:r>
        <w:rPr>
          <w:spacing w:val="-3"/>
          <w:sz w:val="24"/>
        </w:rPr>
        <w:t xml:space="preserve"> </w:t>
      </w:r>
      <w:r>
        <w:rPr>
          <w:sz w:val="24"/>
        </w:rPr>
        <w:t>observância</w:t>
      </w:r>
      <w:r>
        <w:rPr>
          <w:spacing w:val="-3"/>
          <w:sz w:val="24"/>
        </w:rPr>
        <w:t xml:space="preserve"> </w:t>
      </w:r>
      <w:r>
        <w:rPr>
          <w:sz w:val="24"/>
        </w:rPr>
        <w:t>às</w:t>
      </w:r>
      <w:r>
        <w:rPr>
          <w:spacing w:val="-3"/>
          <w:sz w:val="24"/>
        </w:rPr>
        <w:t xml:space="preserve"> </w:t>
      </w:r>
      <w:r>
        <w:rPr>
          <w:sz w:val="24"/>
        </w:rPr>
        <w:t>normas</w:t>
      </w:r>
      <w:r>
        <w:rPr>
          <w:spacing w:val="-3"/>
          <w:sz w:val="24"/>
        </w:rPr>
        <w:t xml:space="preserve"> </w:t>
      </w:r>
      <w:r>
        <w:rPr>
          <w:sz w:val="24"/>
        </w:rPr>
        <w:t>da</w:t>
      </w:r>
      <w:r>
        <w:rPr>
          <w:spacing w:val="-3"/>
          <w:sz w:val="24"/>
        </w:rPr>
        <w:t xml:space="preserve"> </w:t>
      </w:r>
      <w:r>
        <w:rPr>
          <w:sz w:val="24"/>
        </w:rPr>
        <w:t>legislação</w:t>
      </w:r>
      <w:r>
        <w:rPr>
          <w:spacing w:val="-3"/>
          <w:sz w:val="24"/>
        </w:rPr>
        <w:t xml:space="preserve"> </w:t>
      </w:r>
      <w:r>
        <w:rPr>
          <w:sz w:val="24"/>
        </w:rPr>
        <w:t>pertinente,</w:t>
      </w:r>
      <w:r>
        <w:rPr>
          <w:spacing w:val="-3"/>
          <w:sz w:val="24"/>
        </w:rPr>
        <w:t xml:space="preserve"> </w:t>
      </w:r>
      <w:r>
        <w:rPr>
          <w:sz w:val="24"/>
        </w:rPr>
        <w:t>cumprindo</w:t>
      </w:r>
      <w:r>
        <w:rPr>
          <w:spacing w:val="-3"/>
          <w:sz w:val="24"/>
        </w:rPr>
        <w:t xml:space="preserve"> </w:t>
      </w:r>
      <w:r>
        <w:rPr>
          <w:sz w:val="24"/>
        </w:rPr>
        <w:t>as</w:t>
      </w:r>
      <w:r>
        <w:rPr>
          <w:spacing w:val="-3"/>
          <w:sz w:val="24"/>
        </w:rPr>
        <w:t xml:space="preserve"> </w:t>
      </w:r>
      <w:r>
        <w:rPr>
          <w:sz w:val="24"/>
        </w:rPr>
        <w:t>determinações</w:t>
      </w:r>
      <w:r>
        <w:rPr>
          <w:spacing w:val="-3"/>
          <w:sz w:val="24"/>
        </w:rPr>
        <w:t xml:space="preserve"> </w:t>
      </w:r>
      <w:r>
        <w:rPr>
          <w:sz w:val="24"/>
        </w:rPr>
        <w:t>dos</w:t>
      </w:r>
      <w:r>
        <w:rPr>
          <w:spacing w:val="-3"/>
          <w:sz w:val="24"/>
        </w:rPr>
        <w:t xml:space="preserve"> </w:t>
      </w:r>
      <w:r>
        <w:rPr>
          <w:sz w:val="24"/>
        </w:rPr>
        <w:t>Poderes</w:t>
      </w:r>
      <w:r>
        <w:rPr>
          <w:spacing w:val="-3"/>
          <w:sz w:val="24"/>
        </w:rPr>
        <w:t xml:space="preserve"> </w:t>
      </w:r>
      <w:r>
        <w:rPr>
          <w:sz w:val="24"/>
        </w:rPr>
        <w:t>Públicos, mantendo sempre limpo o local de execução do objeto e nas melhores condições de segurança, higiene e disciplina.</w:t>
      </w:r>
    </w:p>
    <w:p w14:paraId="3CBD88C7">
      <w:pPr>
        <w:pStyle w:val="10"/>
        <w:numPr>
          <w:ilvl w:val="2"/>
          <w:numId w:val="31"/>
        </w:numPr>
        <w:tabs>
          <w:tab w:val="left" w:pos="889"/>
        </w:tabs>
        <w:spacing w:before="0" w:after="0" w:line="235" w:lineRule="auto"/>
        <w:ind w:left="229" w:right="220" w:firstLine="0"/>
        <w:jc w:val="left"/>
        <w:rPr>
          <w:sz w:val="24"/>
        </w:rPr>
      </w:pPr>
      <w:r>
        <w:rPr>
          <w:sz w:val="24"/>
        </w:rPr>
        <w:t>Submeter</w:t>
      </w:r>
      <w:r>
        <w:rPr>
          <w:spacing w:val="-5"/>
          <w:sz w:val="24"/>
        </w:rPr>
        <w:t xml:space="preserve"> </w:t>
      </w:r>
      <w:r>
        <w:rPr>
          <w:sz w:val="24"/>
        </w:rPr>
        <w:t>previamente,</w:t>
      </w:r>
      <w:r>
        <w:rPr>
          <w:spacing w:val="-5"/>
          <w:sz w:val="24"/>
        </w:rPr>
        <w:t xml:space="preserve"> </w:t>
      </w:r>
      <w:r>
        <w:rPr>
          <w:sz w:val="24"/>
        </w:rPr>
        <w:t>por</w:t>
      </w:r>
      <w:r>
        <w:rPr>
          <w:spacing w:val="-5"/>
          <w:sz w:val="24"/>
        </w:rPr>
        <w:t xml:space="preserve"> </w:t>
      </w:r>
      <w:r>
        <w:rPr>
          <w:sz w:val="24"/>
        </w:rPr>
        <w:t>escrito,</w:t>
      </w:r>
      <w:r>
        <w:rPr>
          <w:spacing w:val="-5"/>
          <w:sz w:val="24"/>
        </w:rPr>
        <w:t xml:space="preserve"> </w:t>
      </w:r>
      <w:r>
        <w:rPr>
          <w:sz w:val="24"/>
        </w:rPr>
        <w:t>ao</w:t>
      </w:r>
      <w:r>
        <w:rPr>
          <w:spacing w:val="-5"/>
          <w:sz w:val="24"/>
        </w:rPr>
        <w:t xml:space="preserve"> </w:t>
      </w:r>
      <w:r>
        <w:rPr>
          <w:b/>
          <w:sz w:val="24"/>
        </w:rPr>
        <w:t>CONTRATANTE</w:t>
      </w:r>
      <w:r>
        <w:rPr>
          <w:sz w:val="24"/>
        </w:rPr>
        <w:t>,</w:t>
      </w:r>
      <w:r>
        <w:rPr>
          <w:spacing w:val="-5"/>
          <w:sz w:val="24"/>
        </w:rPr>
        <w:t xml:space="preserve"> </w:t>
      </w:r>
      <w:r>
        <w:rPr>
          <w:sz w:val="24"/>
        </w:rPr>
        <w:t>para</w:t>
      </w:r>
      <w:r>
        <w:rPr>
          <w:spacing w:val="-5"/>
          <w:sz w:val="24"/>
        </w:rPr>
        <w:t xml:space="preserve"> </w:t>
      </w:r>
      <w:r>
        <w:rPr>
          <w:sz w:val="24"/>
        </w:rPr>
        <w:t>análise</w:t>
      </w:r>
      <w:r>
        <w:rPr>
          <w:spacing w:val="-5"/>
          <w:sz w:val="24"/>
        </w:rPr>
        <w:t xml:space="preserve"> </w:t>
      </w:r>
      <w:r>
        <w:rPr>
          <w:sz w:val="24"/>
        </w:rPr>
        <w:t>e</w:t>
      </w:r>
      <w:r>
        <w:rPr>
          <w:spacing w:val="-5"/>
          <w:sz w:val="24"/>
        </w:rPr>
        <w:t xml:space="preserve"> </w:t>
      </w:r>
      <w:r>
        <w:rPr>
          <w:sz w:val="24"/>
        </w:rPr>
        <w:t>aprovação,</w:t>
      </w:r>
      <w:r>
        <w:rPr>
          <w:spacing w:val="-5"/>
          <w:sz w:val="24"/>
        </w:rPr>
        <w:t xml:space="preserve"> </w:t>
      </w:r>
      <w:r>
        <w:rPr>
          <w:sz w:val="24"/>
        </w:rPr>
        <w:t>quaisquer</w:t>
      </w:r>
      <w:r>
        <w:rPr>
          <w:spacing w:val="-5"/>
          <w:sz w:val="24"/>
        </w:rPr>
        <w:t xml:space="preserve"> </w:t>
      </w:r>
      <w:r>
        <w:rPr>
          <w:sz w:val="24"/>
        </w:rPr>
        <w:t>mudanças</w:t>
      </w:r>
      <w:r>
        <w:rPr>
          <w:spacing w:val="-5"/>
          <w:sz w:val="24"/>
        </w:rPr>
        <w:t xml:space="preserve"> </w:t>
      </w:r>
      <w:r>
        <w:rPr>
          <w:sz w:val="24"/>
        </w:rPr>
        <w:t>nos</w:t>
      </w:r>
      <w:r>
        <w:rPr>
          <w:spacing w:val="-5"/>
          <w:sz w:val="24"/>
        </w:rPr>
        <w:t xml:space="preserve"> </w:t>
      </w:r>
      <w:r>
        <w:rPr>
          <w:sz w:val="24"/>
        </w:rPr>
        <w:t>métodos</w:t>
      </w:r>
      <w:r>
        <w:rPr>
          <w:spacing w:val="-5"/>
          <w:sz w:val="24"/>
        </w:rPr>
        <w:t xml:space="preserve"> </w:t>
      </w:r>
      <w:r>
        <w:rPr>
          <w:sz w:val="24"/>
        </w:rPr>
        <w:t>executivos</w:t>
      </w:r>
      <w:r>
        <w:rPr>
          <w:spacing w:val="-5"/>
          <w:sz w:val="24"/>
        </w:rPr>
        <w:t xml:space="preserve"> </w:t>
      </w:r>
      <w:r>
        <w:rPr>
          <w:sz w:val="24"/>
        </w:rPr>
        <w:t>que</w:t>
      </w:r>
      <w:r>
        <w:rPr>
          <w:spacing w:val="-5"/>
          <w:sz w:val="24"/>
        </w:rPr>
        <w:t xml:space="preserve"> </w:t>
      </w:r>
      <w:r>
        <w:rPr>
          <w:sz w:val="24"/>
        </w:rPr>
        <w:t>fujam</w:t>
      </w:r>
      <w:r>
        <w:rPr>
          <w:spacing w:val="-5"/>
          <w:sz w:val="24"/>
        </w:rPr>
        <w:t xml:space="preserve"> </w:t>
      </w:r>
      <w:r>
        <w:rPr>
          <w:sz w:val="24"/>
        </w:rPr>
        <w:t>às especificações do memorial descritivo ou instrumento congênere.</w:t>
      </w:r>
    </w:p>
    <w:p w14:paraId="59867F54">
      <w:pPr>
        <w:pStyle w:val="10"/>
        <w:numPr>
          <w:ilvl w:val="2"/>
          <w:numId w:val="31"/>
        </w:numPr>
        <w:tabs>
          <w:tab w:val="left" w:pos="889"/>
        </w:tabs>
        <w:spacing w:before="0" w:after="0" w:line="235" w:lineRule="auto"/>
        <w:ind w:left="229" w:right="380" w:firstLine="0"/>
        <w:jc w:val="left"/>
        <w:rPr>
          <w:sz w:val="24"/>
        </w:rPr>
      </w:pPr>
      <w:r>
        <w:rPr>
          <w:sz w:val="24"/>
        </w:rPr>
        <w:t>Não</w:t>
      </w:r>
      <w:r>
        <w:rPr>
          <w:spacing w:val="-2"/>
          <w:sz w:val="24"/>
        </w:rPr>
        <w:t xml:space="preserve"> </w:t>
      </w:r>
      <w:r>
        <w:rPr>
          <w:sz w:val="24"/>
        </w:rPr>
        <w:t>permitir</w:t>
      </w:r>
      <w:r>
        <w:rPr>
          <w:spacing w:val="-2"/>
          <w:sz w:val="24"/>
        </w:rPr>
        <w:t xml:space="preserve"> </w:t>
      </w:r>
      <w:r>
        <w:rPr>
          <w:sz w:val="24"/>
        </w:rPr>
        <w:t>a</w:t>
      </w:r>
      <w:r>
        <w:rPr>
          <w:spacing w:val="-2"/>
          <w:sz w:val="24"/>
        </w:rPr>
        <w:t xml:space="preserve"> </w:t>
      </w:r>
      <w:r>
        <w:rPr>
          <w:sz w:val="24"/>
        </w:rPr>
        <w:t>utilização</w:t>
      </w:r>
      <w:r>
        <w:rPr>
          <w:spacing w:val="-2"/>
          <w:sz w:val="24"/>
        </w:rPr>
        <w:t xml:space="preserve"> </w:t>
      </w:r>
      <w:r>
        <w:rPr>
          <w:sz w:val="24"/>
        </w:rPr>
        <w:t>de</w:t>
      </w:r>
      <w:r>
        <w:rPr>
          <w:spacing w:val="-2"/>
          <w:sz w:val="24"/>
        </w:rPr>
        <w:t xml:space="preserve"> </w:t>
      </w:r>
      <w:r>
        <w:rPr>
          <w:sz w:val="24"/>
        </w:rPr>
        <w:t>qualquer</w:t>
      </w:r>
      <w:r>
        <w:rPr>
          <w:spacing w:val="-2"/>
          <w:sz w:val="24"/>
        </w:rPr>
        <w:t xml:space="preserve"> </w:t>
      </w:r>
      <w:r>
        <w:rPr>
          <w:sz w:val="24"/>
        </w:rPr>
        <w:t>trabalho</w:t>
      </w:r>
      <w:r>
        <w:rPr>
          <w:spacing w:val="-2"/>
          <w:sz w:val="24"/>
        </w:rPr>
        <w:t xml:space="preserve"> </w:t>
      </w:r>
      <w:r>
        <w:rPr>
          <w:sz w:val="24"/>
        </w:rPr>
        <w:t>do</w:t>
      </w:r>
      <w:r>
        <w:rPr>
          <w:spacing w:val="-2"/>
          <w:sz w:val="24"/>
        </w:rPr>
        <w:t xml:space="preserve"> </w:t>
      </w:r>
      <w:r>
        <w:rPr>
          <w:sz w:val="24"/>
        </w:rPr>
        <w:t>menor</w:t>
      </w:r>
      <w:r>
        <w:rPr>
          <w:spacing w:val="-2"/>
          <w:sz w:val="24"/>
        </w:rPr>
        <w:t xml:space="preserve"> </w:t>
      </w:r>
      <w:r>
        <w:rPr>
          <w:sz w:val="24"/>
        </w:rPr>
        <w:t>de</w:t>
      </w:r>
      <w:r>
        <w:rPr>
          <w:spacing w:val="-2"/>
          <w:sz w:val="24"/>
        </w:rPr>
        <w:t xml:space="preserve"> </w:t>
      </w:r>
      <w:r>
        <w:rPr>
          <w:sz w:val="24"/>
        </w:rPr>
        <w:t>dezesseis</w:t>
      </w:r>
      <w:r>
        <w:rPr>
          <w:spacing w:val="-2"/>
          <w:sz w:val="24"/>
        </w:rPr>
        <w:t xml:space="preserve"> </w:t>
      </w:r>
      <w:r>
        <w:rPr>
          <w:sz w:val="24"/>
        </w:rPr>
        <w:t>anos,</w:t>
      </w:r>
      <w:r>
        <w:rPr>
          <w:spacing w:val="-2"/>
          <w:sz w:val="24"/>
        </w:rPr>
        <w:t xml:space="preserve"> </w:t>
      </w:r>
      <w:r>
        <w:rPr>
          <w:sz w:val="24"/>
        </w:rPr>
        <w:t>exceto</w:t>
      </w:r>
      <w:r>
        <w:rPr>
          <w:spacing w:val="-2"/>
          <w:sz w:val="24"/>
        </w:rPr>
        <w:t xml:space="preserve"> </w:t>
      </w:r>
      <w:r>
        <w:rPr>
          <w:sz w:val="24"/>
        </w:rPr>
        <w:t>na</w:t>
      </w:r>
      <w:r>
        <w:rPr>
          <w:spacing w:val="-2"/>
          <w:sz w:val="24"/>
        </w:rPr>
        <w:t xml:space="preserve"> </w:t>
      </w:r>
      <w:r>
        <w:rPr>
          <w:sz w:val="24"/>
        </w:rPr>
        <w:t>condição</w:t>
      </w:r>
      <w:r>
        <w:rPr>
          <w:spacing w:val="-2"/>
          <w:sz w:val="24"/>
        </w:rPr>
        <w:t xml:space="preserve"> </w:t>
      </w:r>
      <w:r>
        <w:rPr>
          <w:sz w:val="24"/>
        </w:rPr>
        <w:t>de</w:t>
      </w:r>
      <w:r>
        <w:rPr>
          <w:spacing w:val="-2"/>
          <w:sz w:val="24"/>
        </w:rPr>
        <w:t xml:space="preserve"> </w:t>
      </w:r>
      <w:r>
        <w:rPr>
          <w:sz w:val="24"/>
        </w:rPr>
        <w:t>aprendiz</w:t>
      </w:r>
      <w:r>
        <w:rPr>
          <w:spacing w:val="-2"/>
          <w:sz w:val="24"/>
        </w:rPr>
        <w:t xml:space="preserve"> </w:t>
      </w:r>
      <w:r>
        <w:rPr>
          <w:sz w:val="24"/>
        </w:rPr>
        <w:t>para</w:t>
      </w:r>
      <w:r>
        <w:rPr>
          <w:spacing w:val="-2"/>
          <w:sz w:val="24"/>
        </w:rPr>
        <w:t xml:space="preserve"> </w:t>
      </w:r>
      <w:r>
        <w:rPr>
          <w:sz w:val="24"/>
        </w:rPr>
        <w:t>os</w:t>
      </w:r>
      <w:r>
        <w:rPr>
          <w:spacing w:val="-2"/>
          <w:sz w:val="24"/>
        </w:rPr>
        <w:t xml:space="preserve"> </w:t>
      </w:r>
      <w:r>
        <w:rPr>
          <w:sz w:val="24"/>
        </w:rPr>
        <w:t>maiores</w:t>
      </w:r>
      <w:r>
        <w:rPr>
          <w:spacing w:val="-2"/>
          <w:sz w:val="24"/>
        </w:rPr>
        <w:t xml:space="preserve"> </w:t>
      </w:r>
      <w:r>
        <w:rPr>
          <w:sz w:val="24"/>
        </w:rPr>
        <w:t>de</w:t>
      </w:r>
      <w:r>
        <w:rPr>
          <w:spacing w:val="-2"/>
          <w:sz w:val="24"/>
        </w:rPr>
        <w:t xml:space="preserve"> </w:t>
      </w:r>
      <w:r>
        <w:rPr>
          <w:sz w:val="24"/>
        </w:rPr>
        <w:t>quatorze</w:t>
      </w:r>
      <w:r>
        <w:rPr>
          <w:spacing w:val="-2"/>
          <w:sz w:val="24"/>
        </w:rPr>
        <w:t xml:space="preserve"> </w:t>
      </w:r>
      <w:r>
        <w:rPr>
          <w:sz w:val="24"/>
        </w:rPr>
        <w:t>anos, nem permitir a utilização do trabalho do menor de dezoito anos em trabalho noturno, perigoso ou insalubre, na forma do art. 7º, XXXIII, da Constituição Federal.</w:t>
      </w:r>
    </w:p>
    <w:p w14:paraId="1885437B">
      <w:pPr>
        <w:pStyle w:val="10"/>
        <w:numPr>
          <w:ilvl w:val="2"/>
          <w:numId w:val="31"/>
        </w:numPr>
        <w:tabs>
          <w:tab w:val="left" w:pos="889"/>
        </w:tabs>
        <w:spacing w:before="0" w:after="0" w:line="235" w:lineRule="auto"/>
        <w:ind w:left="229" w:right="225" w:firstLine="0"/>
        <w:jc w:val="left"/>
        <w:rPr>
          <w:sz w:val="24"/>
        </w:rPr>
      </w:pPr>
      <w:r>
        <w:rPr>
          <w:sz w:val="24"/>
        </w:rPr>
        <w:t>Manter</w:t>
      </w:r>
      <w:r>
        <w:rPr>
          <w:spacing w:val="-2"/>
          <w:sz w:val="24"/>
        </w:rPr>
        <w:t xml:space="preserve"> </w:t>
      </w:r>
      <w:r>
        <w:rPr>
          <w:sz w:val="24"/>
        </w:rPr>
        <w:t>durante</w:t>
      </w:r>
      <w:r>
        <w:rPr>
          <w:spacing w:val="-2"/>
          <w:sz w:val="24"/>
        </w:rPr>
        <w:t xml:space="preserve"> </w:t>
      </w:r>
      <w:r>
        <w:rPr>
          <w:sz w:val="24"/>
        </w:rPr>
        <w:t>toda</w:t>
      </w:r>
      <w:r>
        <w:rPr>
          <w:spacing w:val="-2"/>
          <w:sz w:val="24"/>
        </w:rPr>
        <w:t xml:space="preserve"> </w:t>
      </w:r>
      <w:r>
        <w:rPr>
          <w:sz w:val="24"/>
        </w:rPr>
        <w:t>a</w:t>
      </w:r>
      <w:r>
        <w:rPr>
          <w:spacing w:val="-2"/>
          <w:sz w:val="24"/>
        </w:rPr>
        <w:t xml:space="preserve"> </w:t>
      </w:r>
      <w:r>
        <w:rPr>
          <w:sz w:val="24"/>
        </w:rPr>
        <w:t>vigência</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em</w:t>
      </w:r>
      <w:r>
        <w:rPr>
          <w:spacing w:val="-2"/>
          <w:sz w:val="24"/>
        </w:rPr>
        <w:t xml:space="preserve"> </w:t>
      </w:r>
      <w:r>
        <w:rPr>
          <w:sz w:val="24"/>
        </w:rPr>
        <w:t>compatibilidade</w:t>
      </w:r>
      <w:r>
        <w:rPr>
          <w:spacing w:val="-2"/>
          <w:sz w:val="24"/>
        </w:rPr>
        <w:t xml:space="preserve"> </w:t>
      </w:r>
      <w:r>
        <w:rPr>
          <w:sz w:val="24"/>
        </w:rPr>
        <w:t>com</w:t>
      </w:r>
      <w:r>
        <w:rPr>
          <w:spacing w:val="-2"/>
          <w:sz w:val="24"/>
        </w:rPr>
        <w:t xml:space="preserve"> </w:t>
      </w:r>
      <w:r>
        <w:rPr>
          <w:sz w:val="24"/>
        </w:rPr>
        <w:t>as</w:t>
      </w:r>
      <w:r>
        <w:rPr>
          <w:spacing w:val="-2"/>
          <w:sz w:val="24"/>
        </w:rPr>
        <w:t xml:space="preserve"> </w:t>
      </w:r>
      <w:r>
        <w:rPr>
          <w:sz w:val="24"/>
        </w:rPr>
        <w:t>obrigações</w:t>
      </w:r>
      <w:r>
        <w:rPr>
          <w:spacing w:val="-2"/>
          <w:sz w:val="24"/>
        </w:rPr>
        <w:t xml:space="preserve"> </w:t>
      </w:r>
      <w:r>
        <w:rPr>
          <w:sz w:val="24"/>
        </w:rPr>
        <w:t>assumidas,</w:t>
      </w:r>
      <w:r>
        <w:rPr>
          <w:spacing w:val="-2"/>
          <w:sz w:val="24"/>
        </w:rPr>
        <w:t xml:space="preserve"> </w:t>
      </w:r>
      <w:r>
        <w:rPr>
          <w:sz w:val="24"/>
        </w:rPr>
        <w:t>todas</w:t>
      </w:r>
      <w:r>
        <w:rPr>
          <w:spacing w:val="-2"/>
          <w:sz w:val="24"/>
        </w:rPr>
        <w:t xml:space="preserve"> </w:t>
      </w:r>
      <w:r>
        <w:rPr>
          <w:sz w:val="24"/>
        </w:rPr>
        <w:t>as</w:t>
      </w:r>
      <w:r>
        <w:rPr>
          <w:spacing w:val="-2"/>
          <w:sz w:val="24"/>
        </w:rPr>
        <w:t xml:space="preserve"> </w:t>
      </w:r>
      <w:r>
        <w:rPr>
          <w:sz w:val="24"/>
        </w:rPr>
        <w:t>condições</w:t>
      </w:r>
      <w:r>
        <w:rPr>
          <w:spacing w:val="-2"/>
          <w:sz w:val="24"/>
        </w:rPr>
        <w:t xml:space="preserve"> </w:t>
      </w:r>
      <w:r>
        <w:rPr>
          <w:sz w:val="24"/>
        </w:rPr>
        <w:t>exigidas</w:t>
      </w:r>
      <w:r>
        <w:rPr>
          <w:spacing w:val="-2"/>
          <w:sz w:val="24"/>
        </w:rPr>
        <w:t xml:space="preserve"> </w:t>
      </w:r>
      <w:r>
        <w:rPr>
          <w:sz w:val="24"/>
        </w:rPr>
        <w:t>para</w:t>
      </w:r>
      <w:r>
        <w:rPr>
          <w:spacing w:val="-2"/>
          <w:sz w:val="24"/>
        </w:rPr>
        <w:t xml:space="preserve"> </w:t>
      </w:r>
      <w:r>
        <w:rPr>
          <w:sz w:val="24"/>
        </w:rPr>
        <w:t>habilitação</w:t>
      </w:r>
      <w:r>
        <w:rPr>
          <w:spacing w:val="-2"/>
          <w:sz w:val="24"/>
        </w:rPr>
        <w:t xml:space="preserve"> </w:t>
      </w:r>
      <w:r>
        <w:rPr>
          <w:sz w:val="24"/>
        </w:rPr>
        <w:t xml:space="preserve">na </w:t>
      </w:r>
      <w:r>
        <w:rPr>
          <w:spacing w:val="-2"/>
          <w:sz w:val="24"/>
        </w:rPr>
        <w:t>licitação.</w:t>
      </w:r>
    </w:p>
    <w:p w14:paraId="26E3E1AA">
      <w:pPr>
        <w:pStyle w:val="10"/>
        <w:numPr>
          <w:ilvl w:val="2"/>
          <w:numId w:val="31"/>
        </w:numPr>
        <w:tabs>
          <w:tab w:val="left" w:pos="889"/>
        </w:tabs>
        <w:spacing w:before="0" w:after="0" w:line="235" w:lineRule="auto"/>
        <w:ind w:left="229" w:right="320" w:firstLine="0"/>
        <w:jc w:val="left"/>
        <w:rPr>
          <w:sz w:val="24"/>
        </w:rPr>
      </w:pPr>
      <w:r>
        <w:rPr>
          <w:sz w:val="24"/>
        </w:rPr>
        <w:t>Cumprir,</w:t>
      </w:r>
      <w:r>
        <w:rPr>
          <w:spacing w:val="-3"/>
          <w:sz w:val="24"/>
        </w:rPr>
        <w:t xml:space="preserve"> </w:t>
      </w:r>
      <w:r>
        <w:rPr>
          <w:sz w:val="24"/>
        </w:rPr>
        <w:t>durante</w:t>
      </w:r>
      <w:r>
        <w:rPr>
          <w:spacing w:val="-3"/>
          <w:sz w:val="24"/>
        </w:rPr>
        <w:t xml:space="preserve"> </w:t>
      </w:r>
      <w:r>
        <w:rPr>
          <w:sz w:val="24"/>
        </w:rPr>
        <w:t>todo</w:t>
      </w:r>
      <w:r>
        <w:rPr>
          <w:spacing w:val="-3"/>
          <w:sz w:val="24"/>
        </w:rPr>
        <w:t xml:space="preserve"> </w:t>
      </w:r>
      <w:r>
        <w:rPr>
          <w:sz w:val="24"/>
        </w:rPr>
        <w:t>o</w:t>
      </w:r>
      <w:r>
        <w:rPr>
          <w:spacing w:val="-3"/>
          <w:sz w:val="24"/>
        </w:rPr>
        <w:t xml:space="preserve"> </w:t>
      </w:r>
      <w:r>
        <w:rPr>
          <w:sz w:val="24"/>
        </w:rPr>
        <w:t>período</w:t>
      </w:r>
      <w:r>
        <w:rPr>
          <w:spacing w:val="-3"/>
          <w:sz w:val="24"/>
        </w:rPr>
        <w:t xml:space="preserve"> </w:t>
      </w:r>
      <w:r>
        <w:rPr>
          <w:sz w:val="24"/>
        </w:rPr>
        <w:t>de</w:t>
      </w:r>
      <w:r>
        <w:rPr>
          <w:spacing w:val="-3"/>
          <w:sz w:val="24"/>
        </w:rPr>
        <w:t xml:space="preserve"> </w:t>
      </w:r>
      <w:r>
        <w:rPr>
          <w:sz w:val="24"/>
        </w:rPr>
        <w:t>execução</w:t>
      </w:r>
      <w:r>
        <w:rPr>
          <w:spacing w:val="-3"/>
          <w:sz w:val="24"/>
        </w:rPr>
        <w:t xml:space="preserve"> </w:t>
      </w:r>
      <w:r>
        <w:rPr>
          <w:sz w:val="24"/>
        </w:rPr>
        <w:t>do</w:t>
      </w:r>
      <w:r>
        <w:rPr>
          <w:spacing w:val="-3"/>
          <w:sz w:val="24"/>
        </w:rPr>
        <w:t xml:space="preserve"> </w:t>
      </w:r>
      <w:r>
        <w:rPr>
          <w:sz w:val="24"/>
        </w:rPr>
        <w:t>Contrato,</w:t>
      </w:r>
      <w:r>
        <w:rPr>
          <w:spacing w:val="-3"/>
          <w:sz w:val="24"/>
        </w:rPr>
        <w:t xml:space="preserve"> </w:t>
      </w:r>
      <w:r>
        <w:rPr>
          <w:sz w:val="24"/>
        </w:rPr>
        <w:t>a</w:t>
      </w:r>
      <w:r>
        <w:rPr>
          <w:spacing w:val="-3"/>
          <w:sz w:val="24"/>
        </w:rPr>
        <w:t xml:space="preserve"> </w:t>
      </w:r>
      <w:r>
        <w:rPr>
          <w:sz w:val="24"/>
        </w:rPr>
        <w:t>reserva</w:t>
      </w:r>
      <w:r>
        <w:rPr>
          <w:spacing w:val="-3"/>
          <w:sz w:val="24"/>
        </w:rPr>
        <w:t xml:space="preserve"> </w:t>
      </w:r>
      <w:r>
        <w:rPr>
          <w:sz w:val="24"/>
        </w:rPr>
        <w:t>de</w:t>
      </w:r>
      <w:r>
        <w:rPr>
          <w:spacing w:val="-3"/>
          <w:sz w:val="24"/>
        </w:rPr>
        <w:t xml:space="preserve"> </w:t>
      </w:r>
      <w:r>
        <w:rPr>
          <w:sz w:val="24"/>
        </w:rPr>
        <w:t>cargos</w:t>
      </w:r>
      <w:r>
        <w:rPr>
          <w:spacing w:val="-3"/>
          <w:sz w:val="24"/>
        </w:rPr>
        <w:t xml:space="preserve"> </w:t>
      </w:r>
      <w:r>
        <w:rPr>
          <w:sz w:val="24"/>
        </w:rPr>
        <w:t>prevista</w:t>
      </w:r>
      <w:r>
        <w:rPr>
          <w:spacing w:val="-3"/>
          <w:sz w:val="24"/>
        </w:rPr>
        <w:t xml:space="preserve"> </w:t>
      </w:r>
      <w:r>
        <w:rPr>
          <w:sz w:val="24"/>
        </w:rPr>
        <w:t>em</w:t>
      </w:r>
      <w:r>
        <w:rPr>
          <w:spacing w:val="-3"/>
          <w:sz w:val="24"/>
        </w:rPr>
        <w:t xml:space="preserve"> </w:t>
      </w:r>
      <w:r>
        <w:rPr>
          <w:sz w:val="24"/>
        </w:rPr>
        <w:t>lei</w:t>
      </w:r>
      <w:r>
        <w:rPr>
          <w:spacing w:val="-3"/>
          <w:sz w:val="24"/>
        </w:rPr>
        <w:t xml:space="preserve"> </w:t>
      </w:r>
      <w:r>
        <w:rPr>
          <w:sz w:val="24"/>
        </w:rPr>
        <w:t>para</w:t>
      </w:r>
      <w:r>
        <w:rPr>
          <w:spacing w:val="-3"/>
          <w:sz w:val="24"/>
        </w:rPr>
        <w:t xml:space="preserve"> </w:t>
      </w:r>
      <w:r>
        <w:rPr>
          <w:sz w:val="24"/>
        </w:rPr>
        <w:t>pessoa</w:t>
      </w:r>
      <w:r>
        <w:rPr>
          <w:spacing w:val="-3"/>
          <w:sz w:val="24"/>
        </w:rPr>
        <w:t xml:space="preserve"> </w:t>
      </w:r>
      <w:r>
        <w:rPr>
          <w:sz w:val="24"/>
        </w:rPr>
        <w:t>com</w:t>
      </w:r>
      <w:r>
        <w:rPr>
          <w:spacing w:val="-3"/>
          <w:sz w:val="24"/>
        </w:rPr>
        <w:t xml:space="preserve"> </w:t>
      </w:r>
      <w:r>
        <w:rPr>
          <w:sz w:val="24"/>
        </w:rPr>
        <w:t>deficiência,</w:t>
      </w:r>
      <w:r>
        <w:rPr>
          <w:spacing w:val="-3"/>
          <w:sz w:val="24"/>
        </w:rPr>
        <w:t xml:space="preserve"> </w:t>
      </w:r>
      <w:r>
        <w:rPr>
          <w:sz w:val="24"/>
        </w:rPr>
        <w:t>para</w:t>
      </w:r>
      <w:r>
        <w:rPr>
          <w:spacing w:val="-3"/>
          <w:sz w:val="24"/>
        </w:rPr>
        <w:t xml:space="preserve"> </w:t>
      </w:r>
      <w:r>
        <w:rPr>
          <w:sz w:val="24"/>
        </w:rPr>
        <w:t>reabilitado</w:t>
      </w:r>
      <w:r>
        <w:rPr>
          <w:spacing w:val="-3"/>
          <w:sz w:val="24"/>
        </w:rPr>
        <w:t xml:space="preserve"> </w:t>
      </w:r>
      <w:r>
        <w:rPr>
          <w:sz w:val="24"/>
        </w:rPr>
        <w:t>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4"/>
          <w:u w:val="single" w:color="000080"/>
        </w:rPr>
        <w:t>art. 116 da Lei nº 14.133/2021</w:t>
      </w:r>
      <w:r>
        <w:rPr>
          <w:color w:val="000080"/>
          <w:sz w:val="24"/>
          <w:u w:val="single" w:color="000080"/>
        </w:rPr>
        <w:fldChar w:fldCharType="end"/>
      </w:r>
      <w:r>
        <w:rPr>
          <w:sz w:val="24"/>
        </w:rPr>
        <w:t>).</w:t>
      </w:r>
    </w:p>
    <w:p w14:paraId="53F50246">
      <w:pPr>
        <w:pStyle w:val="10"/>
        <w:numPr>
          <w:ilvl w:val="3"/>
          <w:numId w:val="31"/>
        </w:numPr>
        <w:tabs>
          <w:tab w:val="left" w:pos="1069"/>
        </w:tabs>
        <w:spacing w:before="0" w:after="0" w:line="235" w:lineRule="auto"/>
        <w:ind w:left="229" w:right="464" w:firstLine="0"/>
        <w:jc w:val="left"/>
        <w:rPr>
          <w:sz w:val="24"/>
        </w:rPr>
      </w:pPr>
      <w:r>
        <w:rPr>
          <w:sz w:val="24"/>
        </w:rPr>
        <w:t>Comprovar</w:t>
      </w:r>
      <w:r>
        <w:rPr>
          <w:spacing w:val="-2"/>
          <w:sz w:val="24"/>
        </w:rPr>
        <w:t xml:space="preserve"> </w:t>
      </w:r>
      <w:r>
        <w:rPr>
          <w:sz w:val="24"/>
        </w:rPr>
        <w:t>a</w:t>
      </w:r>
      <w:r>
        <w:rPr>
          <w:spacing w:val="-2"/>
          <w:sz w:val="24"/>
        </w:rPr>
        <w:t xml:space="preserve"> </w:t>
      </w:r>
      <w:r>
        <w:rPr>
          <w:sz w:val="24"/>
        </w:rPr>
        <w:t>reserva</w:t>
      </w:r>
      <w:r>
        <w:rPr>
          <w:spacing w:val="-2"/>
          <w:sz w:val="24"/>
        </w:rPr>
        <w:t xml:space="preserve"> </w:t>
      </w:r>
      <w:r>
        <w:rPr>
          <w:sz w:val="24"/>
        </w:rPr>
        <w:t>de</w:t>
      </w:r>
      <w:r>
        <w:rPr>
          <w:spacing w:val="-2"/>
          <w:sz w:val="24"/>
        </w:rPr>
        <w:t xml:space="preserve"> </w:t>
      </w:r>
      <w:r>
        <w:rPr>
          <w:sz w:val="24"/>
        </w:rPr>
        <w:t>cargos</w:t>
      </w:r>
      <w:r>
        <w:rPr>
          <w:spacing w:val="-2"/>
          <w:sz w:val="24"/>
        </w:rPr>
        <w:t xml:space="preserve"> </w:t>
      </w:r>
      <w:r>
        <w:rPr>
          <w:sz w:val="24"/>
        </w:rPr>
        <w:t>a</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refere</w:t>
      </w:r>
      <w:r>
        <w:rPr>
          <w:spacing w:val="-2"/>
          <w:sz w:val="24"/>
        </w:rPr>
        <w:t xml:space="preserve"> </w:t>
      </w:r>
      <w:r>
        <w:rPr>
          <w:sz w:val="24"/>
        </w:rPr>
        <w:t>a</w:t>
      </w:r>
      <w:r>
        <w:rPr>
          <w:spacing w:val="-2"/>
          <w:sz w:val="24"/>
        </w:rPr>
        <w:t xml:space="preserve"> </w:t>
      </w:r>
      <w:r>
        <w:rPr>
          <w:sz w:val="24"/>
        </w:rPr>
        <w:t>cláusula</w:t>
      </w:r>
      <w:r>
        <w:rPr>
          <w:spacing w:val="-2"/>
          <w:sz w:val="24"/>
        </w:rPr>
        <w:t xml:space="preserve"> </w:t>
      </w:r>
      <w:r>
        <w:rPr>
          <w:sz w:val="24"/>
        </w:rPr>
        <w:t>acima,</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fixado</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com</w:t>
      </w:r>
      <w:r>
        <w:rPr>
          <w:spacing w:val="-2"/>
          <w:sz w:val="24"/>
        </w:rPr>
        <w:t xml:space="preserve"> </w:t>
      </w:r>
      <w:r>
        <w:rPr>
          <w:sz w:val="24"/>
        </w:rPr>
        <w:t>a</w:t>
      </w:r>
      <w:r>
        <w:rPr>
          <w:spacing w:val="-2"/>
          <w:sz w:val="24"/>
        </w:rPr>
        <w:t xml:space="preserve"> </w:t>
      </w:r>
      <w:r>
        <w:rPr>
          <w:sz w:val="24"/>
        </w:rPr>
        <w:t>indicação</w:t>
      </w:r>
      <w:r>
        <w:rPr>
          <w:spacing w:val="-2"/>
          <w:sz w:val="24"/>
        </w:rPr>
        <w:t xml:space="preserve"> </w:t>
      </w:r>
      <w:r>
        <w:rPr>
          <w:sz w:val="24"/>
        </w:rPr>
        <w:t>dos</w:t>
      </w:r>
      <w:r>
        <w:rPr>
          <w:spacing w:val="-2"/>
          <w:sz w:val="24"/>
        </w:rPr>
        <w:t xml:space="preserve"> </w:t>
      </w:r>
      <w:r>
        <w:rPr>
          <w:sz w:val="24"/>
        </w:rPr>
        <w:t>empregados que preencheram as referidas vagas (</w:t>
      </w:r>
      <w:r>
        <w:fldChar w:fldCharType="begin"/>
      </w:r>
      <w:r>
        <w:instrText xml:space="preserve"> HYPERLINK "http://www.planalto.gov.br/ccivil_03/_ato2019-2022/2021/lei/L14133.htm#art116" \h </w:instrText>
      </w:r>
      <w:r>
        <w:fldChar w:fldCharType="separate"/>
      </w:r>
      <w:r>
        <w:rPr>
          <w:color w:val="000080"/>
          <w:sz w:val="24"/>
          <w:u w:val="single" w:color="000080"/>
        </w:rPr>
        <w:t>art. 116</w:t>
      </w:r>
      <w:r>
        <w:rPr>
          <w:color w:val="000080"/>
          <w:sz w:val="24"/>
        </w:rPr>
        <w:t>,</w:t>
      </w:r>
      <w:r>
        <w:rPr>
          <w:color w:val="000080"/>
          <w:sz w:val="24"/>
          <w:u w:val="single" w:color="000080"/>
        </w:rPr>
        <w:t xml:space="preserve"> parágrafo único, da Lei nº 14.133/2021</w:t>
      </w:r>
      <w:r>
        <w:rPr>
          <w:color w:val="000080"/>
          <w:sz w:val="24"/>
          <w:u w:val="single" w:color="000080"/>
        </w:rPr>
        <w:fldChar w:fldCharType="end"/>
      </w:r>
      <w:r>
        <w:rPr>
          <w:sz w:val="24"/>
        </w:rPr>
        <w:t>).</w:t>
      </w:r>
    </w:p>
    <w:p w14:paraId="66693604">
      <w:pPr>
        <w:pStyle w:val="10"/>
        <w:numPr>
          <w:ilvl w:val="2"/>
          <w:numId w:val="31"/>
        </w:numPr>
        <w:tabs>
          <w:tab w:val="left" w:pos="889"/>
        </w:tabs>
        <w:spacing w:before="0" w:after="0" w:line="268" w:lineRule="exact"/>
        <w:ind w:left="889" w:right="0" w:hanging="660"/>
        <w:jc w:val="left"/>
        <w:rPr>
          <w:sz w:val="24"/>
        </w:rPr>
      </w:pPr>
      <w:r>
        <w:rPr>
          <w:sz w:val="24"/>
        </w:rPr>
        <w:t xml:space="preserve">Guardar sigilo sobre todas as informações obtidas em decorrência do cumprimento do </w:t>
      </w:r>
      <w:r>
        <w:rPr>
          <w:spacing w:val="-2"/>
          <w:sz w:val="24"/>
        </w:rPr>
        <w:t>Contrato.</w:t>
      </w:r>
    </w:p>
    <w:p w14:paraId="073FE8F1">
      <w:pPr>
        <w:pStyle w:val="10"/>
        <w:numPr>
          <w:ilvl w:val="2"/>
          <w:numId w:val="31"/>
        </w:numPr>
        <w:tabs>
          <w:tab w:val="left" w:pos="875"/>
        </w:tabs>
        <w:spacing w:before="0" w:after="0" w:line="270" w:lineRule="exact"/>
        <w:ind w:left="875" w:right="0" w:hanging="646"/>
        <w:jc w:val="left"/>
        <w:rPr>
          <w:sz w:val="24"/>
        </w:rPr>
      </w:pPr>
      <w:r>
        <w:rPr>
          <w:sz w:val="24"/>
        </w:rPr>
        <w:t xml:space="preserve">Arcar com o ônus decorrente de eventual equívoco no dimensionamento dos quantitativos de sua proposta, inclusive quanto aos </w:t>
      </w:r>
      <w:r>
        <w:rPr>
          <w:spacing w:val="-2"/>
          <w:sz w:val="24"/>
        </w:rPr>
        <w:t>custos</w:t>
      </w:r>
    </w:p>
    <w:p w14:paraId="1C6BA65F">
      <w:pPr>
        <w:spacing w:before="0" w:line="235" w:lineRule="auto"/>
        <w:ind w:left="229" w:right="0" w:firstLine="0"/>
        <w:jc w:val="left"/>
        <w:rPr>
          <w:sz w:val="24"/>
        </w:rPr>
      </w:pPr>
      <w:r>
        <w:rPr>
          <w:sz w:val="24"/>
        </w:rPr>
        <w:t>variáveis</w:t>
      </w:r>
      <w:r>
        <w:rPr>
          <w:spacing w:val="-2"/>
          <w:sz w:val="24"/>
        </w:rPr>
        <w:t xml:space="preserve"> </w:t>
      </w:r>
      <w:r>
        <w:rPr>
          <w:sz w:val="24"/>
        </w:rPr>
        <w:t>decorrentes</w:t>
      </w:r>
      <w:r>
        <w:rPr>
          <w:spacing w:val="-2"/>
          <w:sz w:val="24"/>
        </w:rPr>
        <w:t xml:space="preserve"> </w:t>
      </w:r>
      <w:r>
        <w:rPr>
          <w:sz w:val="24"/>
        </w:rPr>
        <w:t>de</w:t>
      </w:r>
      <w:r>
        <w:rPr>
          <w:spacing w:val="-2"/>
          <w:sz w:val="24"/>
        </w:rPr>
        <w:t xml:space="preserve"> </w:t>
      </w:r>
      <w:r>
        <w:rPr>
          <w:sz w:val="24"/>
        </w:rPr>
        <w:t>fatores</w:t>
      </w:r>
      <w:r>
        <w:rPr>
          <w:spacing w:val="-2"/>
          <w:sz w:val="24"/>
        </w:rPr>
        <w:t xml:space="preserve"> </w:t>
      </w:r>
      <w:r>
        <w:rPr>
          <w:sz w:val="24"/>
        </w:rPr>
        <w:t>futuros</w:t>
      </w:r>
      <w:r>
        <w:rPr>
          <w:spacing w:val="-2"/>
          <w:sz w:val="24"/>
        </w:rPr>
        <w:t xml:space="preserve"> </w:t>
      </w:r>
      <w:r>
        <w:rPr>
          <w:sz w:val="24"/>
        </w:rPr>
        <w:t>e</w:t>
      </w:r>
      <w:r>
        <w:rPr>
          <w:spacing w:val="-2"/>
          <w:sz w:val="24"/>
        </w:rPr>
        <w:t xml:space="preserve"> </w:t>
      </w:r>
      <w:r>
        <w:rPr>
          <w:sz w:val="24"/>
        </w:rPr>
        <w:t>incertos,</w:t>
      </w:r>
      <w:r>
        <w:rPr>
          <w:spacing w:val="-2"/>
          <w:sz w:val="24"/>
        </w:rPr>
        <w:t xml:space="preserve"> </w:t>
      </w:r>
      <w:r>
        <w:rPr>
          <w:sz w:val="24"/>
        </w:rPr>
        <w:t>devendo</w:t>
      </w:r>
      <w:r>
        <w:rPr>
          <w:spacing w:val="-2"/>
          <w:sz w:val="24"/>
        </w:rPr>
        <w:t xml:space="preserve"> </w:t>
      </w:r>
      <w:r>
        <w:rPr>
          <w:sz w:val="24"/>
        </w:rPr>
        <w:t>complementá-los,</w:t>
      </w:r>
      <w:r>
        <w:rPr>
          <w:spacing w:val="-2"/>
          <w:sz w:val="24"/>
        </w:rPr>
        <w:t xml:space="preserve"> </w:t>
      </w:r>
      <w:r>
        <w:rPr>
          <w:sz w:val="24"/>
        </w:rPr>
        <w:t>caso</w:t>
      </w:r>
      <w:r>
        <w:rPr>
          <w:spacing w:val="-2"/>
          <w:sz w:val="24"/>
        </w:rPr>
        <w:t xml:space="preserve"> </w:t>
      </w:r>
      <w:r>
        <w:rPr>
          <w:sz w:val="24"/>
        </w:rPr>
        <w:t>o</w:t>
      </w:r>
      <w:r>
        <w:rPr>
          <w:spacing w:val="-2"/>
          <w:sz w:val="24"/>
        </w:rPr>
        <w:t xml:space="preserve"> </w:t>
      </w:r>
      <w:r>
        <w:rPr>
          <w:sz w:val="24"/>
        </w:rPr>
        <w:t>previsto</w:t>
      </w:r>
      <w:r>
        <w:rPr>
          <w:spacing w:val="-2"/>
          <w:sz w:val="24"/>
        </w:rPr>
        <w:t xml:space="preserve"> </w:t>
      </w:r>
      <w:r>
        <w:rPr>
          <w:sz w:val="24"/>
        </w:rPr>
        <w:t>inicialmente</w:t>
      </w:r>
      <w:r>
        <w:rPr>
          <w:spacing w:val="-2"/>
          <w:sz w:val="24"/>
        </w:rPr>
        <w:t xml:space="preserve"> </w:t>
      </w:r>
      <w:r>
        <w:rPr>
          <w:sz w:val="24"/>
        </w:rPr>
        <w:t>em</w:t>
      </w:r>
      <w:r>
        <w:rPr>
          <w:spacing w:val="-2"/>
          <w:sz w:val="24"/>
        </w:rPr>
        <w:t xml:space="preserve"> </w:t>
      </w:r>
      <w:r>
        <w:rPr>
          <w:sz w:val="24"/>
        </w:rPr>
        <w:t>sua</w:t>
      </w:r>
      <w:r>
        <w:rPr>
          <w:spacing w:val="-2"/>
          <w:sz w:val="24"/>
        </w:rPr>
        <w:t xml:space="preserve"> </w:t>
      </w:r>
      <w:r>
        <w:rPr>
          <w:sz w:val="24"/>
        </w:rPr>
        <w:t>proposta</w:t>
      </w:r>
      <w:r>
        <w:rPr>
          <w:spacing w:val="-2"/>
          <w:sz w:val="24"/>
        </w:rPr>
        <w:t xml:space="preserve"> </w:t>
      </w:r>
      <w:r>
        <w:rPr>
          <w:sz w:val="24"/>
        </w:rPr>
        <w:t>não</w:t>
      </w:r>
      <w:r>
        <w:rPr>
          <w:spacing w:val="-2"/>
          <w:sz w:val="24"/>
        </w:rPr>
        <w:t xml:space="preserve"> </w:t>
      </w:r>
      <w:r>
        <w:rPr>
          <w:sz w:val="24"/>
        </w:rPr>
        <w:t>seja</w:t>
      </w:r>
      <w:r>
        <w:rPr>
          <w:spacing w:val="-2"/>
          <w:sz w:val="24"/>
        </w:rPr>
        <w:t xml:space="preserve"> </w:t>
      </w:r>
      <w:r>
        <w:rPr>
          <w:sz w:val="24"/>
        </w:rPr>
        <w:t>satisfatório</w:t>
      </w:r>
      <w:r>
        <w:rPr>
          <w:spacing w:val="-2"/>
          <w:sz w:val="24"/>
        </w:rPr>
        <w:t xml:space="preserve"> </w:t>
      </w:r>
      <w:r>
        <w:rPr>
          <w:sz w:val="24"/>
        </w:rPr>
        <w:t>para</w:t>
      </w:r>
      <w:r>
        <w:rPr>
          <w:spacing w:val="-2"/>
          <w:sz w:val="24"/>
        </w:rPr>
        <w:t xml:space="preserve"> </w:t>
      </w:r>
      <w:r>
        <w:rPr>
          <w:sz w:val="24"/>
        </w:rPr>
        <w:t xml:space="preserve">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4"/>
          <w:u w:val="single" w:color="000080"/>
        </w:rPr>
        <w:t>artigo 124, II, “d”, da Lei nº 14.133/2021.</w:t>
      </w:r>
      <w:r>
        <w:rPr>
          <w:color w:val="000080"/>
          <w:sz w:val="24"/>
          <w:u w:val="single" w:color="000080"/>
        </w:rPr>
        <w:fldChar w:fldCharType="end"/>
      </w:r>
    </w:p>
    <w:p w14:paraId="0624AC12">
      <w:pPr>
        <w:pStyle w:val="10"/>
        <w:numPr>
          <w:ilvl w:val="2"/>
          <w:numId w:val="31"/>
        </w:numPr>
        <w:tabs>
          <w:tab w:val="left" w:pos="889"/>
        </w:tabs>
        <w:spacing w:before="0" w:after="0" w:line="268" w:lineRule="exact"/>
        <w:ind w:left="889" w:right="0" w:hanging="660"/>
        <w:jc w:val="left"/>
        <w:rPr>
          <w:sz w:val="24"/>
        </w:rPr>
      </w:pPr>
      <w:r>
        <w:rPr>
          <w:sz w:val="24"/>
        </w:rPr>
        <w:t>Cumprir,</w:t>
      </w:r>
      <w:r>
        <w:rPr>
          <w:spacing w:val="-1"/>
          <w:sz w:val="24"/>
        </w:rPr>
        <w:t xml:space="preserve"> </w:t>
      </w:r>
      <w:r>
        <w:rPr>
          <w:sz w:val="24"/>
        </w:rPr>
        <w:t>além</w:t>
      </w:r>
      <w:r>
        <w:rPr>
          <w:spacing w:val="-1"/>
          <w:sz w:val="24"/>
        </w:rPr>
        <w:t xml:space="preserve"> </w:t>
      </w:r>
      <w:r>
        <w:rPr>
          <w:sz w:val="24"/>
        </w:rPr>
        <w:t>dos postulados</w:t>
      </w:r>
      <w:r>
        <w:rPr>
          <w:spacing w:val="-1"/>
          <w:sz w:val="24"/>
        </w:rPr>
        <w:t xml:space="preserve"> </w:t>
      </w:r>
      <w:r>
        <w:rPr>
          <w:sz w:val="24"/>
        </w:rPr>
        <w:t>legais vigentes</w:t>
      </w:r>
      <w:r>
        <w:rPr>
          <w:spacing w:val="-1"/>
          <w:sz w:val="24"/>
        </w:rPr>
        <w:t xml:space="preserve"> </w:t>
      </w:r>
      <w:r>
        <w:rPr>
          <w:sz w:val="24"/>
        </w:rPr>
        <w:t>de</w:t>
      </w:r>
      <w:r>
        <w:rPr>
          <w:spacing w:val="-1"/>
          <w:sz w:val="24"/>
        </w:rPr>
        <w:t xml:space="preserve"> </w:t>
      </w:r>
      <w:r>
        <w:rPr>
          <w:sz w:val="24"/>
        </w:rPr>
        <w:t>âmbito federal,</w:t>
      </w:r>
      <w:r>
        <w:rPr>
          <w:spacing w:val="-1"/>
          <w:sz w:val="24"/>
        </w:rPr>
        <w:t xml:space="preserve"> </w:t>
      </w:r>
      <w:r>
        <w:rPr>
          <w:sz w:val="24"/>
        </w:rPr>
        <w:t>estadual ou</w:t>
      </w:r>
      <w:r>
        <w:rPr>
          <w:spacing w:val="-1"/>
          <w:sz w:val="24"/>
        </w:rPr>
        <w:t xml:space="preserve"> </w:t>
      </w:r>
      <w:r>
        <w:rPr>
          <w:sz w:val="24"/>
        </w:rPr>
        <w:t>municipal,</w:t>
      </w:r>
      <w:r>
        <w:rPr>
          <w:spacing w:val="-1"/>
          <w:sz w:val="24"/>
        </w:rPr>
        <w:t xml:space="preserve"> </w:t>
      </w:r>
      <w:r>
        <w:rPr>
          <w:sz w:val="24"/>
        </w:rPr>
        <w:t>as normas</w:t>
      </w:r>
      <w:r>
        <w:rPr>
          <w:spacing w:val="-1"/>
          <w:sz w:val="24"/>
        </w:rPr>
        <w:t xml:space="preserve"> </w:t>
      </w:r>
      <w:r>
        <w:rPr>
          <w:sz w:val="24"/>
        </w:rPr>
        <w:t>de segurança</w:t>
      </w:r>
      <w:r>
        <w:rPr>
          <w:spacing w:val="-1"/>
          <w:sz w:val="24"/>
        </w:rPr>
        <w:t xml:space="preserve"> </w:t>
      </w:r>
      <w:r>
        <w:rPr>
          <w:sz w:val="24"/>
        </w:rPr>
        <w:t xml:space="preserve">do </w:t>
      </w:r>
      <w:r>
        <w:rPr>
          <w:b/>
          <w:spacing w:val="-2"/>
          <w:sz w:val="24"/>
        </w:rPr>
        <w:t>CONTRATANTE</w:t>
      </w:r>
      <w:r>
        <w:rPr>
          <w:spacing w:val="-2"/>
          <w:sz w:val="24"/>
        </w:rPr>
        <w:t>.</w:t>
      </w:r>
    </w:p>
    <w:p w14:paraId="2F81F00A">
      <w:pPr>
        <w:pStyle w:val="10"/>
        <w:numPr>
          <w:ilvl w:val="2"/>
          <w:numId w:val="31"/>
        </w:numPr>
        <w:tabs>
          <w:tab w:val="left" w:pos="889"/>
        </w:tabs>
        <w:spacing w:before="0" w:after="0" w:line="235" w:lineRule="auto"/>
        <w:ind w:left="229" w:right="246" w:firstLine="0"/>
        <w:jc w:val="left"/>
        <w:rPr>
          <w:sz w:val="24"/>
        </w:rPr>
      </w:pPr>
      <w:r>
        <w:rPr>
          <w:sz w:val="24"/>
        </w:rPr>
        <w:t>Prestar</w:t>
      </w:r>
      <w:r>
        <w:rPr>
          <w:spacing w:val="-5"/>
          <w:sz w:val="24"/>
        </w:rPr>
        <w:t xml:space="preserve"> </w:t>
      </w:r>
      <w:r>
        <w:rPr>
          <w:sz w:val="24"/>
        </w:rPr>
        <w:t>esclarecimentos</w:t>
      </w:r>
      <w:r>
        <w:rPr>
          <w:spacing w:val="-5"/>
          <w:sz w:val="24"/>
        </w:rPr>
        <w:t xml:space="preserve"> </w:t>
      </w:r>
      <w:r>
        <w:rPr>
          <w:sz w:val="24"/>
        </w:rPr>
        <w:t>ou</w:t>
      </w:r>
      <w:r>
        <w:rPr>
          <w:spacing w:val="-5"/>
          <w:sz w:val="24"/>
        </w:rPr>
        <w:t xml:space="preserve"> </w:t>
      </w:r>
      <w:r>
        <w:rPr>
          <w:sz w:val="24"/>
        </w:rPr>
        <w:t>informações</w:t>
      </w:r>
      <w:r>
        <w:rPr>
          <w:spacing w:val="-5"/>
          <w:sz w:val="24"/>
        </w:rPr>
        <w:t xml:space="preserve"> </w:t>
      </w:r>
      <w:r>
        <w:rPr>
          <w:sz w:val="24"/>
        </w:rPr>
        <w:t>solicitadas</w:t>
      </w:r>
      <w:r>
        <w:rPr>
          <w:spacing w:val="-5"/>
          <w:sz w:val="24"/>
        </w:rPr>
        <w:t xml:space="preserve"> </w:t>
      </w:r>
      <w:r>
        <w:rPr>
          <w:sz w:val="24"/>
        </w:rPr>
        <w:t>pelo</w:t>
      </w:r>
      <w:r>
        <w:rPr>
          <w:spacing w:val="-5"/>
          <w:sz w:val="24"/>
        </w:rPr>
        <w:t xml:space="preserve"> </w:t>
      </w:r>
      <w:r>
        <w:rPr>
          <w:b/>
          <w:sz w:val="24"/>
        </w:rPr>
        <w:t>CONTRATANTE</w:t>
      </w:r>
      <w:r>
        <w:rPr>
          <w:b/>
          <w:spacing w:val="-5"/>
          <w:sz w:val="24"/>
        </w:rPr>
        <w:t xml:space="preserve"> </w:t>
      </w:r>
      <w:r>
        <w:rPr>
          <w:sz w:val="24"/>
        </w:rPr>
        <w:t>ou</w:t>
      </w:r>
      <w:r>
        <w:rPr>
          <w:spacing w:val="-5"/>
          <w:sz w:val="24"/>
        </w:rPr>
        <w:t xml:space="preserve"> </w:t>
      </w:r>
      <w:r>
        <w:rPr>
          <w:sz w:val="24"/>
        </w:rPr>
        <w:t>por</w:t>
      </w:r>
      <w:r>
        <w:rPr>
          <w:spacing w:val="-5"/>
          <w:sz w:val="24"/>
        </w:rPr>
        <w:t xml:space="preserve"> </w:t>
      </w:r>
      <w:r>
        <w:rPr>
          <w:sz w:val="24"/>
        </w:rPr>
        <w:t>seus</w:t>
      </w:r>
      <w:r>
        <w:rPr>
          <w:spacing w:val="-5"/>
          <w:sz w:val="24"/>
        </w:rPr>
        <w:t xml:space="preserve"> </w:t>
      </w:r>
      <w:r>
        <w:rPr>
          <w:sz w:val="24"/>
        </w:rPr>
        <w:t>prepostos,</w:t>
      </w:r>
      <w:r>
        <w:rPr>
          <w:spacing w:val="-5"/>
          <w:sz w:val="24"/>
        </w:rPr>
        <w:t xml:space="preserve"> </w:t>
      </w:r>
      <w:r>
        <w:rPr>
          <w:sz w:val="24"/>
        </w:rPr>
        <w:t>garantindo-lhes</w:t>
      </w:r>
      <w:r>
        <w:rPr>
          <w:spacing w:val="-5"/>
          <w:sz w:val="24"/>
        </w:rPr>
        <w:t xml:space="preserve"> </w:t>
      </w:r>
      <w:r>
        <w:rPr>
          <w:sz w:val="24"/>
        </w:rPr>
        <w:t>o</w:t>
      </w:r>
      <w:r>
        <w:rPr>
          <w:spacing w:val="-5"/>
          <w:sz w:val="24"/>
        </w:rPr>
        <w:t xml:space="preserve"> </w:t>
      </w:r>
      <w:r>
        <w:rPr>
          <w:sz w:val="24"/>
        </w:rPr>
        <w:t>acesso,</w:t>
      </w:r>
      <w:r>
        <w:rPr>
          <w:spacing w:val="-5"/>
          <w:sz w:val="24"/>
        </w:rPr>
        <w:t xml:space="preserve"> </w:t>
      </w:r>
      <w:r>
        <w:rPr>
          <w:sz w:val="24"/>
        </w:rPr>
        <w:t>a</w:t>
      </w:r>
      <w:r>
        <w:rPr>
          <w:spacing w:val="-5"/>
          <w:sz w:val="24"/>
        </w:rPr>
        <w:t xml:space="preserve"> </w:t>
      </w:r>
      <w:r>
        <w:rPr>
          <w:sz w:val="24"/>
        </w:rPr>
        <w:t>qualquer</w:t>
      </w:r>
      <w:r>
        <w:rPr>
          <w:spacing w:val="-5"/>
          <w:sz w:val="24"/>
        </w:rPr>
        <w:t xml:space="preserve"> </w:t>
      </w:r>
      <w:r>
        <w:rPr>
          <w:sz w:val="24"/>
        </w:rPr>
        <w:t>tempo, ao local dos trabalhos, bem como aos documentos relativos à execução do empreendimento.</w:t>
      </w:r>
    </w:p>
    <w:p w14:paraId="09930FBE">
      <w:pPr>
        <w:pStyle w:val="10"/>
        <w:numPr>
          <w:ilvl w:val="2"/>
          <w:numId w:val="31"/>
        </w:numPr>
        <w:tabs>
          <w:tab w:val="left" w:pos="889"/>
        </w:tabs>
        <w:spacing w:before="0" w:after="0" w:line="268" w:lineRule="exact"/>
        <w:ind w:left="889" w:right="0" w:hanging="660"/>
        <w:jc w:val="left"/>
        <w:rPr>
          <w:sz w:val="24"/>
        </w:rPr>
      </w:pPr>
      <w:r>
        <w:rPr>
          <w:sz w:val="24"/>
        </w:rPr>
        <w:t xml:space="preserve">Caso o valor do Contrato se enquadre no limite previsto no art. 1º da Lei estadual nº 7.753, de 17 de outubro de 2017, manter Programa </w:t>
      </w:r>
      <w:r>
        <w:rPr>
          <w:spacing w:val="-5"/>
          <w:sz w:val="24"/>
        </w:rPr>
        <w:t>de</w:t>
      </w:r>
    </w:p>
    <w:p w14:paraId="5CA4EA3A">
      <w:pPr>
        <w:spacing w:before="0" w:line="235" w:lineRule="auto"/>
        <w:ind w:left="229" w:right="0" w:firstLine="0"/>
        <w:jc w:val="left"/>
        <w:rPr>
          <w:sz w:val="24"/>
        </w:rPr>
      </w:pPr>
      <w:r>
        <w:rPr>
          <w:sz w:val="24"/>
        </w:rPr>
        <w:t>Integridade</w:t>
      </w:r>
      <w:r>
        <w:rPr>
          <w:spacing w:val="-2"/>
          <w:sz w:val="24"/>
        </w:rPr>
        <w:t xml:space="preserve"> </w:t>
      </w:r>
      <w:r>
        <w:rPr>
          <w:sz w:val="24"/>
        </w:rPr>
        <w:t>nos</w:t>
      </w:r>
      <w:r>
        <w:rPr>
          <w:spacing w:val="-2"/>
          <w:sz w:val="24"/>
        </w:rPr>
        <w:t xml:space="preserve"> </w:t>
      </w:r>
      <w:r>
        <w:rPr>
          <w:sz w:val="24"/>
        </w:rPr>
        <w:t>termos</w:t>
      </w:r>
      <w:r>
        <w:rPr>
          <w:spacing w:val="-2"/>
          <w:sz w:val="24"/>
        </w:rPr>
        <w:t xml:space="preserve"> </w:t>
      </w:r>
      <w:r>
        <w:rPr>
          <w:sz w:val="24"/>
        </w:rPr>
        <w:t>da</w:t>
      </w:r>
      <w:r>
        <w:rPr>
          <w:spacing w:val="-2"/>
          <w:sz w:val="24"/>
        </w:rPr>
        <w:t xml:space="preserve"> </w:t>
      </w:r>
      <w:r>
        <w:rPr>
          <w:sz w:val="24"/>
        </w:rPr>
        <w:t>referida</w:t>
      </w:r>
      <w:r>
        <w:rPr>
          <w:spacing w:val="-2"/>
          <w:sz w:val="24"/>
        </w:rPr>
        <w:t xml:space="preserve"> </w:t>
      </w:r>
      <w:r>
        <w:rPr>
          <w:sz w:val="24"/>
        </w:rPr>
        <w:t>Lei</w:t>
      </w:r>
      <w:r>
        <w:rPr>
          <w:spacing w:val="-2"/>
          <w:sz w:val="24"/>
        </w:rPr>
        <w:t xml:space="preserve"> </w:t>
      </w:r>
      <w:r>
        <w:rPr>
          <w:sz w:val="24"/>
        </w:rPr>
        <w:t>e</w:t>
      </w:r>
      <w:r>
        <w:rPr>
          <w:spacing w:val="-2"/>
          <w:sz w:val="24"/>
        </w:rPr>
        <w:t xml:space="preserve"> </w:t>
      </w:r>
      <w:r>
        <w:rPr>
          <w:sz w:val="24"/>
        </w:rPr>
        <w:t>eventuais</w:t>
      </w:r>
      <w:r>
        <w:rPr>
          <w:spacing w:val="-2"/>
          <w:sz w:val="24"/>
        </w:rPr>
        <w:t xml:space="preserve"> </w:t>
      </w:r>
      <w:r>
        <w:rPr>
          <w:sz w:val="24"/>
        </w:rPr>
        <w:t>modificações</w:t>
      </w:r>
      <w:r>
        <w:rPr>
          <w:spacing w:val="-2"/>
          <w:sz w:val="24"/>
        </w:rPr>
        <w:t xml:space="preserve"> </w:t>
      </w:r>
      <w:r>
        <w:rPr>
          <w:sz w:val="24"/>
        </w:rPr>
        <w:t>e</w:t>
      </w:r>
      <w:r>
        <w:rPr>
          <w:spacing w:val="-2"/>
          <w:sz w:val="24"/>
        </w:rPr>
        <w:t xml:space="preserve"> </w:t>
      </w:r>
      <w:r>
        <w:rPr>
          <w:sz w:val="24"/>
        </w:rPr>
        <w:t>regulamentos</w:t>
      </w:r>
      <w:r>
        <w:rPr>
          <w:spacing w:val="-2"/>
          <w:sz w:val="24"/>
        </w:rPr>
        <w:t xml:space="preserve"> </w:t>
      </w:r>
      <w:r>
        <w:rPr>
          <w:sz w:val="24"/>
        </w:rPr>
        <w:t>subsequentes,</w:t>
      </w:r>
      <w:r>
        <w:rPr>
          <w:spacing w:val="-2"/>
          <w:sz w:val="24"/>
        </w:rPr>
        <w:t xml:space="preserve"> </w:t>
      </w:r>
      <w:r>
        <w:rPr>
          <w:sz w:val="24"/>
        </w:rPr>
        <w:t>consistindo</w:t>
      </w:r>
      <w:r>
        <w:rPr>
          <w:spacing w:val="-2"/>
          <w:sz w:val="24"/>
        </w:rPr>
        <w:t xml:space="preserve"> </w:t>
      </w:r>
      <w:r>
        <w:rPr>
          <w:sz w:val="24"/>
        </w:rPr>
        <w:t>tal</w:t>
      </w:r>
      <w:r>
        <w:rPr>
          <w:spacing w:val="-2"/>
          <w:sz w:val="24"/>
        </w:rPr>
        <w:t xml:space="preserve"> </w:t>
      </w:r>
      <w:r>
        <w:rPr>
          <w:sz w:val="24"/>
        </w:rPr>
        <w:t>programa</w:t>
      </w:r>
      <w:r>
        <w:rPr>
          <w:spacing w:val="-2"/>
          <w:sz w:val="24"/>
        </w:rPr>
        <w:t xml:space="preserve"> </w:t>
      </w:r>
      <w:r>
        <w:rPr>
          <w:sz w:val="24"/>
        </w:rPr>
        <w:t>no</w:t>
      </w:r>
      <w:r>
        <w:rPr>
          <w:spacing w:val="-2"/>
          <w:sz w:val="24"/>
        </w:rPr>
        <w:t xml:space="preserve"> </w:t>
      </w:r>
      <w:r>
        <w:rPr>
          <w:sz w:val="24"/>
        </w:rPr>
        <w:t>conjunto</w:t>
      </w:r>
      <w:r>
        <w:rPr>
          <w:spacing w:val="-2"/>
          <w:sz w:val="24"/>
        </w:rPr>
        <w:t xml:space="preserve"> </w:t>
      </w:r>
      <w:r>
        <w:rPr>
          <w:sz w:val="24"/>
        </w:rPr>
        <w:t>de</w:t>
      </w:r>
      <w:r>
        <w:rPr>
          <w:spacing w:val="-2"/>
          <w:sz w:val="24"/>
        </w:rPr>
        <w:t xml:space="preserve"> </w:t>
      </w:r>
      <w:r>
        <w:rPr>
          <w:sz w:val="24"/>
        </w:rPr>
        <w:t>mecanismos</w:t>
      </w:r>
      <w:r>
        <w:rPr>
          <w:spacing w:val="-2"/>
          <w:sz w:val="24"/>
        </w:rPr>
        <w:t xml:space="preserve"> </w:t>
      </w:r>
      <w:r>
        <w:rPr>
          <w:sz w:val="24"/>
        </w:rPr>
        <w:t>e procedimentos internos de integridade, auditoria e incentivo à denúncia de irregularidades e na aplicação efetiva de códigos de ética e de conduta,</w:t>
      </w:r>
    </w:p>
    <w:p w14:paraId="2906D888">
      <w:pPr>
        <w:spacing w:before="0" w:line="268" w:lineRule="exact"/>
        <w:ind w:left="229" w:right="0" w:firstLine="0"/>
        <w:jc w:val="left"/>
        <w:rPr>
          <w:sz w:val="24"/>
        </w:rPr>
      </w:pPr>
      <w:r>
        <w:rPr>
          <w:sz w:val="24"/>
        </w:rPr>
        <w:t>políticas e diretrizes com o objetivo de detectar e sanar desvios, fraudes, irregularidades e atos ilícitos praticados contra a</w:t>
      </w:r>
      <w:r>
        <w:rPr>
          <w:spacing w:val="-14"/>
          <w:sz w:val="24"/>
        </w:rPr>
        <w:t xml:space="preserve"> </w:t>
      </w:r>
      <w:r>
        <w:rPr>
          <w:sz w:val="24"/>
        </w:rPr>
        <w:t xml:space="preserve">Administração </w:t>
      </w:r>
      <w:r>
        <w:rPr>
          <w:spacing w:val="-2"/>
          <w:sz w:val="24"/>
        </w:rPr>
        <w:t>Pública.</w:t>
      </w:r>
    </w:p>
    <w:p w14:paraId="36978DB9">
      <w:pPr>
        <w:pStyle w:val="10"/>
        <w:numPr>
          <w:ilvl w:val="3"/>
          <w:numId w:val="31"/>
        </w:numPr>
        <w:tabs>
          <w:tab w:val="left" w:pos="1069"/>
        </w:tabs>
        <w:spacing w:before="0" w:after="0" w:line="235" w:lineRule="auto"/>
        <w:ind w:left="229" w:right="134" w:firstLine="0"/>
        <w:jc w:val="left"/>
        <w:rPr>
          <w:sz w:val="24"/>
        </w:rPr>
      </w:pPr>
      <w:r>
        <w:rPr>
          <w:sz w:val="24"/>
        </w:rPr>
        <w:t>Caso</w:t>
      </w:r>
      <w:r>
        <w:rPr>
          <w:spacing w:val="-5"/>
          <w:sz w:val="24"/>
        </w:rPr>
        <w:t xml:space="preserve"> </w:t>
      </w:r>
      <w:r>
        <w:rPr>
          <w:sz w:val="24"/>
        </w:rPr>
        <w:t>o</w:t>
      </w:r>
      <w:r>
        <w:rPr>
          <w:spacing w:val="-5"/>
          <w:sz w:val="24"/>
        </w:rPr>
        <w:t xml:space="preserve"> </w:t>
      </w:r>
      <w:r>
        <w:rPr>
          <w:b/>
          <w:sz w:val="24"/>
        </w:rPr>
        <w:t>CONTRATADO</w:t>
      </w:r>
      <w:r>
        <w:rPr>
          <w:b/>
          <w:spacing w:val="-5"/>
          <w:sz w:val="24"/>
        </w:rPr>
        <w:t xml:space="preserve"> </w:t>
      </w:r>
      <w:r>
        <w:rPr>
          <w:sz w:val="24"/>
        </w:rPr>
        <w:t>ainda</w:t>
      </w:r>
      <w:r>
        <w:rPr>
          <w:spacing w:val="-5"/>
          <w:sz w:val="24"/>
        </w:rPr>
        <w:t xml:space="preserve"> </w:t>
      </w:r>
      <w:r>
        <w:rPr>
          <w:sz w:val="24"/>
        </w:rPr>
        <w:t>não</w:t>
      </w:r>
      <w:r>
        <w:rPr>
          <w:spacing w:val="-5"/>
          <w:sz w:val="24"/>
        </w:rPr>
        <w:t xml:space="preserve"> </w:t>
      </w:r>
      <w:r>
        <w:rPr>
          <w:sz w:val="24"/>
        </w:rPr>
        <w:t>tenha</w:t>
      </w:r>
      <w:r>
        <w:rPr>
          <w:spacing w:val="-5"/>
          <w:sz w:val="24"/>
        </w:rPr>
        <w:t xml:space="preserve"> </w:t>
      </w:r>
      <w:r>
        <w:rPr>
          <w:sz w:val="24"/>
        </w:rPr>
        <w:t>Programa</w:t>
      </w:r>
      <w:r>
        <w:rPr>
          <w:spacing w:val="-5"/>
          <w:sz w:val="24"/>
        </w:rPr>
        <w:t xml:space="preserve"> </w:t>
      </w:r>
      <w:r>
        <w:rPr>
          <w:sz w:val="24"/>
        </w:rPr>
        <w:t>de</w:t>
      </w:r>
      <w:r>
        <w:rPr>
          <w:spacing w:val="-5"/>
          <w:sz w:val="24"/>
        </w:rPr>
        <w:t xml:space="preserve"> </w:t>
      </w:r>
      <w:r>
        <w:rPr>
          <w:sz w:val="24"/>
        </w:rPr>
        <w:t>Integridade</w:t>
      </w:r>
      <w:r>
        <w:rPr>
          <w:spacing w:val="-5"/>
          <w:sz w:val="24"/>
        </w:rPr>
        <w:t xml:space="preserve"> </w:t>
      </w:r>
      <w:r>
        <w:rPr>
          <w:sz w:val="24"/>
        </w:rPr>
        <w:t>instituído,</w:t>
      </w:r>
      <w:r>
        <w:rPr>
          <w:spacing w:val="-5"/>
          <w:sz w:val="24"/>
        </w:rPr>
        <w:t xml:space="preserve"> </w:t>
      </w:r>
      <w:r>
        <w:rPr>
          <w:sz w:val="24"/>
        </w:rPr>
        <w:t>compromete-se</w:t>
      </w:r>
      <w:r>
        <w:rPr>
          <w:spacing w:val="-5"/>
          <w:sz w:val="24"/>
        </w:rPr>
        <w:t xml:space="preserve"> </w:t>
      </w:r>
      <w:r>
        <w:rPr>
          <w:sz w:val="24"/>
        </w:rPr>
        <w:t>a</w:t>
      </w:r>
      <w:r>
        <w:rPr>
          <w:spacing w:val="-5"/>
          <w:sz w:val="24"/>
        </w:rPr>
        <w:t xml:space="preserve"> </w:t>
      </w:r>
      <w:r>
        <w:rPr>
          <w:sz w:val="24"/>
        </w:rPr>
        <w:t>implantar</w:t>
      </w:r>
      <w:r>
        <w:rPr>
          <w:spacing w:val="-5"/>
          <w:sz w:val="24"/>
        </w:rPr>
        <w:t xml:space="preserve"> </w:t>
      </w:r>
      <w:r>
        <w:rPr>
          <w:sz w:val="24"/>
        </w:rPr>
        <w:t>o</w:t>
      </w:r>
      <w:r>
        <w:rPr>
          <w:spacing w:val="-5"/>
          <w:sz w:val="24"/>
        </w:rPr>
        <w:t xml:space="preserve"> </w:t>
      </w:r>
      <w:r>
        <w:rPr>
          <w:sz w:val="24"/>
        </w:rPr>
        <w:t>Programa</w:t>
      </w:r>
      <w:r>
        <w:rPr>
          <w:spacing w:val="-5"/>
          <w:sz w:val="24"/>
        </w:rPr>
        <w:t xml:space="preserve"> </w:t>
      </w:r>
      <w:r>
        <w:rPr>
          <w:sz w:val="24"/>
        </w:rPr>
        <w:t>de</w:t>
      </w:r>
      <w:r>
        <w:rPr>
          <w:spacing w:val="-5"/>
          <w:sz w:val="24"/>
        </w:rPr>
        <w:t xml:space="preserve"> </w:t>
      </w:r>
      <w:r>
        <w:rPr>
          <w:sz w:val="24"/>
        </w:rPr>
        <w:t>Integridade</w:t>
      </w:r>
      <w:r>
        <w:rPr>
          <w:spacing w:val="-5"/>
          <w:sz w:val="24"/>
        </w:rPr>
        <w:t xml:space="preserve"> </w:t>
      </w:r>
      <w:r>
        <w:rPr>
          <w:sz w:val="24"/>
        </w:rPr>
        <w:t>no</w:t>
      </w:r>
      <w:r>
        <w:rPr>
          <w:spacing w:val="-5"/>
          <w:sz w:val="24"/>
        </w:rPr>
        <w:t xml:space="preserve"> </w:t>
      </w:r>
      <w:r>
        <w:rPr>
          <w:sz w:val="24"/>
        </w:rPr>
        <w:t>prazo de até 180 (cento e oitenta) dias corridos, a partir da data de celebração do presente Contrato, na forma da Lei nº 7.753/2017.</w:t>
      </w:r>
    </w:p>
    <w:p w14:paraId="145C7DCD">
      <w:pPr>
        <w:pStyle w:val="10"/>
        <w:numPr>
          <w:ilvl w:val="2"/>
          <w:numId w:val="31"/>
        </w:numPr>
        <w:tabs>
          <w:tab w:val="left" w:pos="780"/>
        </w:tabs>
        <w:spacing w:before="270" w:after="0" w:line="280" w:lineRule="auto"/>
        <w:ind w:left="229" w:right="133" w:firstLine="0"/>
        <w:jc w:val="left"/>
        <w:rPr>
          <w:sz w:val="20"/>
        </w:rPr>
      </w:pPr>
      <w:r>
        <w:rPr>
          <w:sz w:val="20"/>
        </w:rPr>
        <w:t>Orientar</w:t>
      </w:r>
      <w:r>
        <w:rPr>
          <w:spacing w:val="-1"/>
          <w:sz w:val="20"/>
        </w:rPr>
        <w:t xml:space="preserve"> </w:t>
      </w:r>
      <w:r>
        <w:rPr>
          <w:sz w:val="20"/>
        </w:rPr>
        <w:t>e</w:t>
      </w:r>
      <w:r>
        <w:rPr>
          <w:spacing w:val="-1"/>
          <w:sz w:val="20"/>
        </w:rPr>
        <w:t xml:space="preserve"> </w:t>
      </w:r>
      <w:r>
        <w:rPr>
          <w:sz w:val="20"/>
        </w:rPr>
        <w:t>treinar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deveres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13.709,</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(LGPD),</w:t>
      </w:r>
      <w:r>
        <w:rPr>
          <w:spacing w:val="-1"/>
          <w:sz w:val="20"/>
        </w:rPr>
        <w:t xml:space="preserve"> </w:t>
      </w:r>
      <w:r>
        <w:rPr>
          <w:sz w:val="20"/>
        </w:rPr>
        <w:t>adotando</w:t>
      </w:r>
      <w:r>
        <w:rPr>
          <w:spacing w:val="-1"/>
          <w:sz w:val="20"/>
        </w:rPr>
        <w:t xml:space="preserve"> </w:t>
      </w:r>
      <w:r>
        <w:rPr>
          <w:sz w:val="20"/>
        </w:rPr>
        <w:t>medidas</w:t>
      </w:r>
      <w:r>
        <w:rPr>
          <w:spacing w:val="-1"/>
          <w:sz w:val="20"/>
        </w:rPr>
        <w:t xml:space="preserve"> </w:t>
      </w:r>
      <w:r>
        <w:rPr>
          <w:sz w:val="20"/>
        </w:rPr>
        <w:t>eficazes</w:t>
      </w:r>
      <w:r>
        <w:rPr>
          <w:spacing w:val="-1"/>
          <w:sz w:val="20"/>
        </w:rPr>
        <w:t xml:space="preserve"> </w:t>
      </w:r>
      <w:r>
        <w:rPr>
          <w:sz w:val="20"/>
        </w:rPr>
        <w:t>para</w:t>
      </w:r>
      <w:r>
        <w:rPr>
          <w:spacing w:val="-1"/>
          <w:sz w:val="20"/>
        </w:rPr>
        <w:t xml:space="preserve"> </w:t>
      </w:r>
      <w:r>
        <w:rPr>
          <w:sz w:val="20"/>
        </w:rPr>
        <w:t>proteção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pessoais a que tenha acesso por força da execução deste Contrato.</w:t>
      </w:r>
    </w:p>
    <w:p w14:paraId="781717CD">
      <w:pPr>
        <w:pStyle w:val="7"/>
      </w:pPr>
    </w:p>
    <w:p w14:paraId="5105865E">
      <w:pPr>
        <w:pStyle w:val="7"/>
      </w:pPr>
    </w:p>
    <w:p w14:paraId="1F0FD4DB">
      <w:pPr>
        <w:pStyle w:val="7"/>
        <w:spacing w:before="62"/>
      </w:pPr>
    </w:p>
    <w:p w14:paraId="25A44511">
      <w:pPr>
        <w:pStyle w:val="3"/>
        <w:ind w:left="229" w:firstLine="0"/>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6A31F879">
      <w:pPr>
        <w:spacing w:after="0"/>
        <w:sectPr>
          <w:pgSz w:w="15840" w:h="24480"/>
          <w:pgMar w:top="520" w:right="540" w:bottom="280" w:left="460" w:header="720" w:footer="720" w:gutter="0"/>
          <w:cols w:space="720" w:num="1"/>
        </w:sectPr>
      </w:pPr>
    </w:p>
    <w:p w14:paraId="0E24EB00">
      <w:pPr>
        <w:pStyle w:val="10"/>
        <w:numPr>
          <w:ilvl w:val="1"/>
          <w:numId w:val="33"/>
        </w:numPr>
        <w:tabs>
          <w:tab w:val="left" w:pos="628"/>
        </w:tabs>
        <w:spacing w:before="73" w:after="0" w:line="240" w:lineRule="auto"/>
        <w:ind w:left="628" w:right="0" w:hanging="399"/>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60CEF72F">
      <w:pPr>
        <w:pStyle w:val="7"/>
        <w:spacing w:before="125"/>
      </w:pPr>
    </w:p>
    <w:p w14:paraId="474FD299">
      <w:pPr>
        <w:pStyle w:val="3"/>
        <w:ind w:left="229" w:firstLine="0"/>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4721A77B">
      <w:pPr>
        <w:pStyle w:val="7"/>
        <w:rPr>
          <w:b/>
        </w:rPr>
      </w:pPr>
    </w:p>
    <w:p w14:paraId="48663997">
      <w:pPr>
        <w:pStyle w:val="7"/>
        <w:spacing w:before="165"/>
        <w:rPr>
          <w:b/>
        </w:rPr>
      </w:pPr>
    </w:p>
    <w:p w14:paraId="0901E49F">
      <w:pPr>
        <w:pStyle w:val="10"/>
        <w:numPr>
          <w:ilvl w:val="1"/>
          <w:numId w:val="34"/>
        </w:numPr>
        <w:tabs>
          <w:tab w:val="left" w:pos="620"/>
        </w:tabs>
        <w:spacing w:before="0" w:after="0" w:line="240" w:lineRule="auto"/>
        <w:ind w:left="62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6A318A2F">
      <w:pPr>
        <w:pStyle w:val="7"/>
        <w:spacing w:before="50"/>
      </w:pPr>
    </w:p>
    <w:p w14:paraId="3EDD4479">
      <w:pPr>
        <w:pStyle w:val="10"/>
        <w:numPr>
          <w:ilvl w:val="2"/>
          <w:numId w:val="34"/>
        </w:numPr>
        <w:tabs>
          <w:tab w:val="left" w:pos="770"/>
        </w:tabs>
        <w:spacing w:before="0" w:after="0" w:line="240" w:lineRule="auto"/>
        <w:ind w:left="7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050432FC">
      <w:pPr>
        <w:pStyle w:val="7"/>
        <w:spacing w:before="50"/>
      </w:pPr>
    </w:p>
    <w:p w14:paraId="6D20D5AA">
      <w:pPr>
        <w:pStyle w:val="10"/>
        <w:numPr>
          <w:ilvl w:val="2"/>
          <w:numId w:val="34"/>
        </w:numPr>
        <w:tabs>
          <w:tab w:val="left" w:pos="770"/>
        </w:tabs>
        <w:spacing w:before="0" w:after="0" w:line="240" w:lineRule="auto"/>
        <w:ind w:left="7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23BE2039">
      <w:pPr>
        <w:pStyle w:val="7"/>
        <w:spacing w:before="50"/>
      </w:pPr>
    </w:p>
    <w:p w14:paraId="2DC97849">
      <w:pPr>
        <w:pStyle w:val="10"/>
        <w:numPr>
          <w:ilvl w:val="2"/>
          <w:numId w:val="34"/>
        </w:numPr>
        <w:tabs>
          <w:tab w:val="left" w:pos="770"/>
        </w:tabs>
        <w:spacing w:before="0" w:after="0" w:line="240" w:lineRule="auto"/>
        <w:ind w:left="7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00EF544">
      <w:pPr>
        <w:pStyle w:val="7"/>
        <w:spacing w:before="50"/>
      </w:pPr>
    </w:p>
    <w:p w14:paraId="23566127">
      <w:pPr>
        <w:pStyle w:val="10"/>
        <w:numPr>
          <w:ilvl w:val="2"/>
          <w:numId w:val="34"/>
        </w:numPr>
        <w:tabs>
          <w:tab w:val="left" w:pos="770"/>
        </w:tabs>
        <w:spacing w:before="0" w:after="0" w:line="240" w:lineRule="auto"/>
        <w:ind w:left="77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5492B0C8">
      <w:pPr>
        <w:pStyle w:val="7"/>
        <w:spacing w:before="50"/>
      </w:pPr>
    </w:p>
    <w:p w14:paraId="4043772B">
      <w:pPr>
        <w:pStyle w:val="10"/>
        <w:numPr>
          <w:ilvl w:val="2"/>
          <w:numId w:val="34"/>
        </w:numPr>
        <w:tabs>
          <w:tab w:val="left" w:pos="770"/>
        </w:tabs>
        <w:spacing w:before="0" w:after="0" w:line="240" w:lineRule="auto"/>
        <w:ind w:left="77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8567A73">
      <w:pPr>
        <w:pStyle w:val="7"/>
        <w:spacing w:before="50"/>
      </w:pPr>
    </w:p>
    <w:p w14:paraId="70F34118">
      <w:pPr>
        <w:pStyle w:val="10"/>
        <w:numPr>
          <w:ilvl w:val="3"/>
          <w:numId w:val="34"/>
        </w:numPr>
        <w:tabs>
          <w:tab w:val="left" w:pos="920"/>
        </w:tabs>
        <w:spacing w:before="0" w:after="0" w:line="240" w:lineRule="auto"/>
        <w:ind w:left="92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5CEDAF5D">
      <w:pPr>
        <w:pStyle w:val="7"/>
        <w:spacing w:before="50"/>
      </w:pPr>
    </w:p>
    <w:p w14:paraId="2AEF959E">
      <w:pPr>
        <w:pStyle w:val="10"/>
        <w:numPr>
          <w:ilvl w:val="3"/>
          <w:numId w:val="34"/>
        </w:numPr>
        <w:tabs>
          <w:tab w:val="left" w:pos="920"/>
        </w:tabs>
        <w:spacing w:before="0" w:after="0" w:line="240" w:lineRule="auto"/>
        <w:ind w:left="92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5D71F1BD">
      <w:pPr>
        <w:pStyle w:val="7"/>
        <w:spacing w:before="50"/>
      </w:pPr>
    </w:p>
    <w:p w14:paraId="76D468CD">
      <w:pPr>
        <w:pStyle w:val="10"/>
        <w:numPr>
          <w:ilvl w:val="3"/>
          <w:numId w:val="34"/>
        </w:numPr>
        <w:tabs>
          <w:tab w:val="left" w:pos="920"/>
        </w:tabs>
        <w:spacing w:before="0" w:after="0" w:line="240" w:lineRule="auto"/>
        <w:ind w:left="92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5176F596">
      <w:pPr>
        <w:pStyle w:val="7"/>
        <w:spacing w:before="50"/>
      </w:pPr>
    </w:p>
    <w:p w14:paraId="146189D8">
      <w:pPr>
        <w:pStyle w:val="10"/>
        <w:numPr>
          <w:ilvl w:val="3"/>
          <w:numId w:val="34"/>
        </w:numPr>
        <w:tabs>
          <w:tab w:val="left" w:pos="920"/>
        </w:tabs>
        <w:spacing w:before="0" w:after="0" w:line="240" w:lineRule="auto"/>
        <w:ind w:left="92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43980BDB">
      <w:pPr>
        <w:pStyle w:val="7"/>
        <w:spacing w:before="50"/>
      </w:pPr>
    </w:p>
    <w:p w14:paraId="3B929ECA">
      <w:pPr>
        <w:pStyle w:val="10"/>
        <w:numPr>
          <w:ilvl w:val="3"/>
          <w:numId w:val="34"/>
        </w:numPr>
        <w:tabs>
          <w:tab w:val="left" w:pos="920"/>
        </w:tabs>
        <w:spacing w:before="0" w:after="0" w:line="240" w:lineRule="auto"/>
        <w:ind w:left="92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32B6742D">
      <w:pPr>
        <w:pStyle w:val="7"/>
        <w:spacing w:before="50"/>
      </w:pPr>
    </w:p>
    <w:p w14:paraId="12786049">
      <w:pPr>
        <w:pStyle w:val="10"/>
        <w:numPr>
          <w:ilvl w:val="2"/>
          <w:numId w:val="34"/>
        </w:numPr>
        <w:tabs>
          <w:tab w:val="left" w:pos="770"/>
        </w:tabs>
        <w:spacing w:before="1" w:after="0" w:line="240" w:lineRule="auto"/>
        <w:ind w:left="77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3E845E89">
      <w:pPr>
        <w:pStyle w:val="7"/>
        <w:spacing w:before="49"/>
      </w:pPr>
    </w:p>
    <w:p w14:paraId="6E802D2D">
      <w:pPr>
        <w:pStyle w:val="10"/>
        <w:numPr>
          <w:ilvl w:val="3"/>
          <w:numId w:val="34"/>
        </w:numPr>
        <w:tabs>
          <w:tab w:val="left" w:pos="920"/>
        </w:tabs>
        <w:spacing w:before="1" w:after="0" w:line="240" w:lineRule="auto"/>
        <w:ind w:left="92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2BCBDD95">
      <w:pPr>
        <w:pStyle w:val="7"/>
        <w:spacing w:before="49"/>
      </w:pPr>
    </w:p>
    <w:p w14:paraId="3141881B">
      <w:pPr>
        <w:pStyle w:val="10"/>
        <w:numPr>
          <w:ilvl w:val="2"/>
          <w:numId w:val="34"/>
        </w:numPr>
        <w:tabs>
          <w:tab w:val="left" w:pos="770"/>
        </w:tabs>
        <w:spacing w:before="1" w:after="0" w:line="240" w:lineRule="auto"/>
        <w:ind w:left="77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10115B74">
      <w:pPr>
        <w:pStyle w:val="7"/>
        <w:spacing w:before="49"/>
      </w:pPr>
    </w:p>
    <w:p w14:paraId="0F5B0B72">
      <w:pPr>
        <w:pStyle w:val="10"/>
        <w:numPr>
          <w:ilvl w:val="2"/>
          <w:numId w:val="34"/>
        </w:numPr>
        <w:tabs>
          <w:tab w:val="left" w:pos="770"/>
        </w:tabs>
        <w:spacing w:before="1" w:after="0" w:line="240" w:lineRule="auto"/>
        <w:ind w:left="77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4536F45">
      <w:pPr>
        <w:pStyle w:val="7"/>
        <w:spacing w:before="49"/>
      </w:pPr>
    </w:p>
    <w:p w14:paraId="374D3EE9">
      <w:pPr>
        <w:pStyle w:val="10"/>
        <w:numPr>
          <w:ilvl w:val="2"/>
          <w:numId w:val="34"/>
        </w:numPr>
        <w:tabs>
          <w:tab w:val="left" w:pos="770"/>
        </w:tabs>
        <w:spacing w:before="1" w:after="0" w:line="240" w:lineRule="auto"/>
        <w:ind w:left="77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37A1A71">
      <w:pPr>
        <w:pStyle w:val="7"/>
        <w:spacing w:before="50"/>
      </w:pPr>
    </w:p>
    <w:p w14:paraId="6EECD977">
      <w:pPr>
        <w:pStyle w:val="10"/>
        <w:numPr>
          <w:ilvl w:val="2"/>
          <w:numId w:val="34"/>
        </w:numPr>
        <w:tabs>
          <w:tab w:val="left" w:pos="870"/>
        </w:tabs>
        <w:spacing w:before="0" w:after="0" w:line="240" w:lineRule="auto"/>
        <w:ind w:left="87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7F0B4F62">
      <w:pPr>
        <w:pStyle w:val="7"/>
        <w:spacing w:before="50"/>
      </w:pPr>
    </w:p>
    <w:p w14:paraId="399DB49A">
      <w:pPr>
        <w:pStyle w:val="10"/>
        <w:numPr>
          <w:ilvl w:val="3"/>
          <w:numId w:val="34"/>
        </w:numPr>
        <w:tabs>
          <w:tab w:val="left" w:pos="1020"/>
        </w:tabs>
        <w:spacing w:before="0" w:after="0" w:line="240" w:lineRule="auto"/>
        <w:ind w:left="102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3206D0AF">
      <w:pPr>
        <w:pStyle w:val="7"/>
        <w:spacing w:before="50"/>
      </w:pPr>
    </w:p>
    <w:p w14:paraId="5449A226">
      <w:pPr>
        <w:pStyle w:val="10"/>
        <w:numPr>
          <w:ilvl w:val="3"/>
          <w:numId w:val="34"/>
        </w:numPr>
        <w:tabs>
          <w:tab w:val="left" w:pos="1020"/>
        </w:tabs>
        <w:spacing w:before="0" w:after="0" w:line="240" w:lineRule="auto"/>
        <w:ind w:left="102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7F026323">
      <w:pPr>
        <w:pStyle w:val="7"/>
        <w:spacing w:before="50"/>
      </w:pPr>
    </w:p>
    <w:p w14:paraId="74DA5E5A">
      <w:pPr>
        <w:pStyle w:val="10"/>
        <w:numPr>
          <w:ilvl w:val="3"/>
          <w:numId w:val="34"/>
        </w:numPr>
        <w:tabs>
          <w:tab w:val="left" w:pos="1020"/>
        </w:tabs>
        <w:spacing w:before="0" w:after="0" w:line="240" w:lineRule="auto"/>
        <w:ind w:left="102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55210E88">
      <w:pPr>
        <w:pStyle w:val="7"/>
        <w:spacing w:before="50"/>
      </w:pPr>
    </w:p>
    <w:p w14:paraId="5DBFA16F">
      <w:pPr>
        <w:pStyle w:val="10"/>
        <w:numPr>
          <w:ilvl w:val="3"/>
          <w:numId w:val="34"/>
        </w:numPr>
        <w:tabs>
          <w:tab w:val="left" w:pos="1020"/>
        </w:tabs>
        <w:spacing w:before="0" w:after="0" w:line="240" w:lineRule="auto"/>
        <w:ind w:left="102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66C5CF7E">
      <w:pPr>
        <w:pStyle w:val="7"/>
        <w:spacing w:before="50"/>
      </w:pPr>
    </w:p>
    <w:p w14:paraId="7B65E0C1">
      <w:pPr>
        <w:pStyle w:val="10"/>
        <w:numPr>
          <w:ilvl w:val="2"/>
          <w:numId w:val="34"/>
        </w:numPr>
        <w:tabs>
          <w:tab w:val="left" w:pos="862"/>
        </w:tabs>
        <w:spacing w:before="0" w:after="0" w:line="240" w:lineRule="auto"/>
        <w:ind w:left="86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5E65EA54">
      <w:pPr>
        <w:pStyle w:val="7"/>
        <w:spacing w:before="12"/>
      </w:pPr>
    </w:p>
    <w:p w14:paraId="6A4A7BB4">
      <w:pPr>
        <w:pStyle w:val="10"/>
        <w:numPr>
          <w:ilvl w:val="2"/>
          <w:numId w:val="34"/>
        </w:numPr>
        <w:tabs>
          <w:tab w:val="left" w:pos="870"/>
        </w:tabs>
        <w:spacing w:before="1" w:after="0" w:line="240" w:lineRule="auto"/>
        <w:ind w:left="870" w:right="0" w:hanging="641"/>
        <w:jc w:val="left"/>
        <w:rPr>
          <w:sz w:val="24"/>
        </w:rPr>
      </w:pP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fldChar w:fldCharType="begin"/>
      </w:r>
      <w:r>
        <w:instrText xml:space="preserve"> HYPERLINK "http://www.planalto.gov.br/ccivil_03/_Ato2011-2014/2013/Lei/L12846.htm#art5" \h </w:instrText>
      </w:r>
      <w:r>
        <w:fldChar w:fldCharType="separate"/>
      </w:r>
      <w:r>
        <w:rPr>
          <w:color w:val="000080"/>
          <w:sz w:val="24"/>
          <w:u w:val="single" w:color="000080"/>
        </w:rPr>
        <w:t>art. 5º da Lei</w:t>
      </w:r>
      <w:r>
        <w:rPr>
          <w:color w:val="000080"/>
          <w:spacing w:val="1"/>
          <w:sz w:val="24"/>
          <w:u w:val="single" w:color="000080"/>
        </w:rPr>
        <w:t xml:space="preserve"> </w:t>
      </w:r>
      <w:r>
        <w:rPr>
          <w:color w:val="000080"/>
          <w:sz w:val="24"/>
          <w:u w:val="single" w:color="000080"/>
        </w:rPr>
        <w:t>nº 12.846</w:t>
      </w:r>
      <w:r>
        <w:rPr>
          <w:color w:val="000080"/>
          <w:sz w:val="24"/>
        </w:rPr>
        <w:t>,</w:t>
      </w:r>
      <w:r>
        <w:rPr>
          <w:color w:val="000080"/>
          <w:spacing w:val="-5"/>
          <w:sz w:val="24"/>
          <w:u w:val="single" w:color="000080"/>
        </w:rPr>
        <w:t xml:space="preserve"> </w:t>
      </w:r>
      <w:r>
        <w:rPr>
          <w:color w:val="000080"/>
          <w:sz w:val="24"/>
          <w:u w:val="single" w:color="000080"/>
        </w:rPr>
        <w:t>de 1º</w:t>
      </w:r>
      <w:r>
        <w:rPr>
          <w:color w:val="000080"/>
          <w:spacing w:val="1"/>
          <w:sz w:val="24"/>
          <w:u w:val="single" w:color="000080"/>
        </w:rPr>
        <w:t xml:space="preserve"> </w:t>
      </w:r>
      <w:r>
        <w:rPr>
          <w:color w:val="000080"/>
          <w:sz w:val="24"/>
          <w:u w:val="single" w:color="000080"/>
        </w:rPr>
        <w:t>de agosto de</w:t>
      </w:r>
      <w:r>
        <w:rPr>
          <w:color w:val="000080"/>
          <w:spacing w:val="1"/>
          <w:sz w:val="24"/>
          <w:u w:val="single" w:color="000080"/>
        </w:rPr>
        <w:t xml:space="preserve"> </w:t>
      </w:r>
      <w:r>
        <w:rPr>
          <w:color w:val="000080"/>
          <w:spacing w:val="-2"/>
          <w:sz w:val="24"/>
          <w:u w:val="single" w:color="000080"/>
        </w:rPr>
        <w:t>2013.</w:t>
      </w:r>
      <w:r>
        <w:rPr>
          <w:color w:val="000080"/>
          <w:spacing w:val="-2"/>
          <w:sz w:val="24"/>
          <w:u w:val="single" w:color="000080"/>
        </w:rPr>
        <w:fldChar w:fldCharType="end"/>
      </w:r>
    </w:p>
    <w:p w14:paraId="44D98652">
      <w:pPr>
        <w:pStyle w:val="10"/>
        <w:numPr>
          <w:ilvl w:val="1"/>
          <w:numId w:val="34"/>
        </w:numPr>
        <w:tabs>
          <w:tab w:val="left" w:pos="639"/>
        </w:tabs>
        <w:spacing w:before="271" w:after="0" w:line="280" w:lineRule="auto"/>
        <w:ind w:left="229" w:right="132" w:firstLine="0"/>
        <w:jc w:val="both"/>
        <w:rPr>
          <w:sz w:val="20"/>
        </w:rPr>
      </w:pPr>
      <w:r>
        <w:rPr>
          <w:sz w:val="20"/>
        </w:rPr>
        <w:t xml:space="preserve">O </w:t>
      </w:r>
      <w:r>
        <w:rPr>
          <w:b/>
          <w:sz w:val="20"/>
        </w:rPr>
        <w:t xml:space="preserve">CONTRATADO </w:t>
      </w:r>
      <w:r>
        <w:rPr>
          <w:sz w:val="20"/>
        </w:rPr>
        <w:t xml:space="preserve">que cometer qualquer das condutas discriminadas nos subitens anteriores ficará sujeito, sem prejuízo da responsabilidade civil e criminal, às seguintes </w:t>
      </w:r>
      <w:r>
        <w:rPr>
          <w:spacing w:val="-2"/>
          <w:sz w:val="20"/>
        </w:rPr>
        <w:t>sanções:</w:t>
      </w:r>
    </w:p>
    <w:p w14:paraId="3BAE125B">
      <w:pPr>
        <w:pStyle w:val="7"/>
        <w:spacing w:before="12"/>
      </w:pPr>
    </w:p>
    <w:p w14:paraId="72ECF5DB">
      <w:pPr>
        <w:pStyle w:val="10"/>
        <w:numPr>
          <w:ilvl w:val="2"/>
          <w:numId w:val="34"/>
        </w:numPr>
        <w:tabs>
          <w:tab w:val="left" w:pos="768"/>
        </w:tabs>
        <w:spacing w:before="0" w:after="0" w:line="280" w:lineRule="auto"/>
        <w:ind w:left="229" w:right="133" w:firstLine="0"/>
        <w:jc w:val="both"/>
        <w:rPr>
          <w:sz w:val="20"/>
        </w:rPr>
      </w:pPr>
      <w:r>
        <w:rPr>
          <w:sz w:val="20"/>
        </w:rPr>
        <w:t>Advertência, prevista no art. 156, I, § 2º, da Lei nº 14.133/2021, pela infração descrita no item 11.1.1, de menor potencial ofensivo, quando não se justificar a imposição de penalidade mais grave.</w:t>
      </w:r>
    </w:p>
    <w:p w14:paraId="3DB33D1E">
      <w:pPr>
        <w:pStyle w:val="7"/>
        <w:spacing w:before="12"/>
      </w:pPr>
    </w:p>
    <w:p w14:paraId="596592B1">
      <w:pPr>
        <w:pStyle w:val="10"/>
        <w:numPr>
          <w:ilvl w:val="2"/>
          <w:numId w:val="34"/>
        </w:numPr>
        <w:tabs>
          <w:tab w:val="left" w:pos="776"/>
        </w:tabs>
        <w:spacing w:before="0" w:after="0" w:line="280" w:lineRule="auto"/>
        <w:ind w:left="229" w:right="133" w:firstLine="0"/>
        <w:jc w:val="both"/>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215D7041">
      <w:pPr>
        <w:pStyle w:val="7"/>
        <w:spacing w:before="11"/>
      </w:pPr>
    </w:p>
    <w:p w14:paraId="697AD1F9">
      <w:pPr>
        <w:pStyle w:val="10"/>
        <w:numPr>
          <w:ilvl w:val="0"/>
          <w:numId w:val="35"/>
        </w:numPr>
        <w:tabs>
          <w:tab w:val="left" w:pos="433"/>
        </w:tabs>
        <w:spacing w:before="1" w:after="0" w:line="240" w:lineRule="auto"/>
        <w:ind w:left="43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08E70C1">
      <w:pPr>
        <w:pStyle w:val="7"/>
        <w:spacing w:before="49"/>
      </w:pPr>
    </w:p>
    <w:p w14:paraId="13883227">
      <w:pPr>
        <w:pStyle w:val="10"/>
        <w:numPr>
          <w:ilvl w:val="0"/>
          <w:numId w:val="35"/>
        </w:numPr>
        <w:tabs>
          <w:tab w:val="left" w:pos="444"/>
        </w:tabs>
        <w:spacing w:before="1" w:after="0" w:line="240" w:lineRule="auto"/>
        <w:ind w:left="44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36D64343">
      <w:pPr>
        <w:pStyle w:val="7"/>
        <w:spacing w:before="49"/>
      </w:pPr>
    </w:p>
    <w:p w14:paraId="3A809A9B">
      <w:pPr>
        <w:pStyle w:val="10"/>
        <w:numPr>
          <w:ilvl w:val="0"/>
          <w:numId w:val="35"/>
        </w:numPr>
        <w:tabs>
          <w:tab w:val="left" w:pos="433"/>
        </w:tabs>
        <w:spacing w:before="1" w:after="0" w:line="240" w:lineRule="auto"/>
        <w:ind w:left="43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0F2DC106">
      <w:pPr>
        <w:pStyle w:val="7"/>
      </w:pPr>
    </w:p>
    <w:p w14:paraId="550A3F29">
      <w:pPr>
        <w:pStyle w:val="7"/>
      </w:pPr>
    </w:p>
    <w:p w14:paraId="7198A2AB">
      <w:pPr>
        <w:pStyle w:val="7"/>
        <w:spacing w:before="100"/>
      </w:pPr>
    </w:p>
    <w:p w14:paraId="05A506C3">
      <w:pPr>
        <w:pStyle w:val="10"/>
        <w:numPr>
          <w:ilvl w:val="3"/>
          <w:numId w:val="34"/>
        </w:numPr>
        <w:tabs>
          <w:tab w:val="left" w:pos="920"/>
        </w:tabs>
        <w:spacing w:before="0" w:after="0" w:line="240" w:lineRule="auto"/>
        <w:ind w:left="92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62884BBF">
      <w:pPr>
        <w:pStyle w:val="7"/>
        <w:spacing w:before="50"/>
      </w:pPr>
    </w:p>
    <w:p w14:paraId="1864F592">
      <w:pPr>
        <w:pStyle w:val="10"/>
        <w:numPr>
          <w:ilvl w:val="3"/>
          <w:numId w:val="34"/>
        </w:numPr>
        <w:tabs>
          <w:tab w:val="left" w:pos="920"/>
        </w:tabs>
        <w:spacing w:before="0" w:after="0" w:line="240" w:lineRule="auto"/>
        <w:ind w:left="92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861C7F9">
      <w:pPr>
        <w:pStyle w:val="7"/>
        <w:spacing w:before="50"/>
      </w:pPr>
    </w:p>
    <w:p w14:paraId="28F37B9C">
      <w:pPr>
        <w:pStyle w:val="10"/>
        <w:numPr>
          <w:ilvl w:val="3"/>
          <w:numId w:val="34"/>
        </w:numPr>
        <w:tabs>
          <w:tab w:val="left" w:pos="941"/>
        </w:tabs>
        <w:spacing w:before="0" w:after="0" w:line="280" w:lineRule="auto"/>
        <w:ind w:left="229" w:right="132"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5B2609E5">
      <w:pPr>
        <w:pStyle w:val="7"/>
        <w:spacing w:before="12"/>
      </w:pPr>
    </w:p>
    <w:p w14:paraId="470A9817">
      <w:pPr>
        <w:pStyle w:val="10"/>
        <w:numPr>
          <w:ilvl w:val="3"/>
          <w:numId w:val="34"/>
        </w:numPr>
        <w:tabs>
          <w:tab w:val="left" w:pos="909"/>
        </w:tabs>
        <w:spacing w:before="1" w:after="0" w:line="240" w:lineRule="auto"/>
        <w:ind w:left="90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FB8E294">
      <w:pPr>
        <w:pStyle w:val="7"/>
        <w:spacing w:before="49"/>
      </w:pPr>
    </w:p>
    <w:p w14:paraId="2AD847DB">
      <w:pPr>
        <w:pStyle w:val="10"/>
        <w:numPr>
          <w:ilvl w:val="2"/>
          <w:numId w:val="34"/>
        </w:numPr>
        <w:tabs>
          <w:tab w:val="left" w:pos="797"/>
        </w:tabs>
        <w:spacing w:before="1" w:after="0" w:line="280" w:lineRule="auto"/>
        <w:ind w:left="229" w:right="133"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9"/>
          <w:sz w:val="20"/>
        </w:rPr>
        <w:t xml:space="preserve"> </w:t>
      </w:r>
      <w:r>
        <w:rPr>
          <w:sz w:val="20"/>
        </w:rPr>
        <w:t xml:space="preserve">Administração Pública direta e indireta do Estado, pelo prazo máximo de 3 (três) </w:t>
      </w:r>
      <w:r>
        <w:rPr>
          <w:spacing w:val="-2"/>
          <w:sz w:val="20"/>
        </w:rPr>
        <w:t>anos;</w:t>
      </w:r>
    </w:p>
    <w:p w14:paraId="24C6C2DF">
      <w:pPr>
        <w:pStyle w:val="7"/>
        <w:spacing w:before="28"/>
      </w:pPr>
    </w:p>
    <w:p w14:paraId="231800A2">
      <w:pPr>
        <w:pStyle w:val="10"/>
        <w:numPr>
          <w:ilvl w:val="2"/>
          <w:numId w:val="34"/>
        </w:numPr>
        <w:tabs>
          <w:tab w:val="left" w:pos="777"/>
        </w:tabs>
        <w:spacing w:before="0" w:after="0" w:line="276" w:lineRule="auto"/>
        <w:ind w:left="229" w:right="133"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7"/>
          <w:sz w:val="20"/>
        </w:rPr>
        <w:t xml:space="preserve"> </w:t>
      </w:r>
      <w:r>
        <w:rPr>
          <w:sz w:val="20"/>
        </w:rPr>
        <w:t>Administração Pública direta e indireta de todos os entes federativos, pelo prazo mínimo de 3 (três) anos e máximo de 6 (seis) anos.</w:t>
      </w:r>
    </w:p>
    <w:p w14:paraId="1149B839">
      <w:pPr>
        <w:pStyle w:val="7"/>
        <w:spacing w:before="14"/>
      </w:pPr>
    </w:p>
    <w:p w14:paraId="7F479227">
      <w:pPr>
        <w:pStyle w:val="10"/>
        <w:numPr>
          <w:ilvl w:val="1"/>
          <w:numId w:val="34"/>
        </w:numPr>
        <w:tabs>
          <w:tab w:val="left" w:pos="651"/>
        </w:tabs>
        <w:spacing w:before="1" w:after="0" w:line="280" w:lineRule="auto"/>
        <w:ind w:left="229" w:right="133"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3E635902">
      <w:pPr>
        <w:spacing w:after="0" w:line="280" w:lineRule="auto"/>
        <w:jc w:val="both"/>
        <w:rPr>
          <w:sz w:val="20"/>
        </w:rPr>
        <w:sectPr>
          <w:pgSz w:w="15840" w:h="24480"/>
          <w:pgMar w:top="520" w:right="540" w:bottom="280" w:left="460" w:header="720" w:footer="720" w:gutter="0"/>
          <w:cols w:space="720" w:num="1"/>
        </w:sectPr>
      </w:pPr>
    </w:p>
    <w:p w14:paraId="56B176D6">
      <w:pPr>
        <w:pStyle w:val="10"/>
        <w:numPr>
          <w:ilvl w:val="2"/>
          <w:numId w:val="34"/>
        </w:numPr>
        <w:tabs>
          <w:tab w:val="left" w:pos="775"/>
        </w:tabs>
        <w:spacing w:before="73" w:after="0" w:line="280" w:lineRule="auto"/>
        <w:ind w:left="229" w:right="1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6E0FF8DD">
      <w:pPr>
        <w:pStyle w:val="7"/>
        <w:spacing w:before="12"/>
      </w:pPr>
    </w:p>
    <w:p w14:paraId="0A2B0789">
      <w:pPr>
        <w:pStyle w:val="10"/>
        <w:numPr>
          <w:ilvl w:val="2"/>
          <w:numId w:val="34"/>
        </w:numPr>
        <w:tabs>
          <w:tab w:val="left" w:pos="819"/>
        </w:tabs>
        <w:spacing w:before="0" w:after="0" w:line="280" w:lineRule="auto"/>
        <w:ind w:left="229" w:right="133"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6D355438">
      <w:pPr>
        <w:pStyle w:val="7"/>
        <w:spacing w:before="12"/>
      </w:pPr>
    </w:p>
    <w:p w14:paraId="26BF0809">
      <w:pPr>
        <w:pStyle w:val="10"/>
        <w:numPr>
          <w:ilvl w:val="2"/>
          <w:numId w:val="34"/>
        </w:numPr>
        <w:tabs>
          <w:tab w:val="left" w:pos="775"/>
        </w:tabs>
        <w:spacing w:before="0" w:after="0" w:line="280" w:lineRule="auto"/>
        <w:ind w:left="229" w:right="13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neste Contrato.</w:t>
      </w:r>
    </w:p>
    <w:p w14:paraId="0BD10D21">
      <w:pPr>
        <w:pStyle w:val="7"/>
        <w:spacing w:before="11"/>
      </w:pPr>
    </w:p>
    <w:p w14:paraId="3BA43620">
      <w:pPr>
        <w:pStyle w:val="10"/>
        <w:numPr>
          <w:ilvl w:val="1"/>
          <w:numId w:val="34"/>
        </w:numPr>
        <w:tabs>
          <w:tab w:val="left" w:pos="620"/>
        </w:tabs>
        <w:spacing w:before="1" w:after="0" w:line="240" w:lineRule="auto"/>
        <w:ind w:left="620" w:right="0" w:hanging="391"/>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7F050700">
      <w:pPr>
        <w:pStyle w:val="7"/>
        <w:spacing w:before="49"/>
      </w:pPr>
    </w:p>
    <w:p w14:paraId="69BDCDEC">
      <w:pPr>
        <w:pStyle w:val="10"/>
        <w:numPr>
          <w:ilvl w:val="2"/>
          <w:numId w:val="34"/>
        </w:numPr>
        <w:tabs>
          <w:tab w:val="left" w:pos="767"/>
        </w:tabs>
        <w:spacing w:before="1" w:after="0" w:line="280" w:lineRule="auto"/>
        <w:ind w:left="229" w:right="133" w:firstLine="0"/>
        <w:jc w:val="both"/>
        <w:rPr>
          <w:sz w:val="20"/>
        </w:rPr>
      </w:pPr>
      <w:r>
        <w:rPr>
          <w:sz w:val="20"/>
        </w:rPr>
        <w:t>A</w:t>
      </w:r>
      <w:r>
        <w:rPr>
          <w:spacing w:val="-6"/>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215164EC">
      <w:pPr>
        <w:pStyle w:val="7"/>
        <w:spacing w:before="27"/>
      </w:pPr>
    </w:p>
    <w:p w14:paraId="66099444">
      <w:pPr>
        <w:pStyle w:val="10"/>
        <w:numPr>
          <w:ilvl w:val="1"/>
          <w:numId w:val="34"/>
        </w:numPr>
        <w:tabs>
          <w:tab w:val="left" w:pos="620"/>
        </w:tabs>
        <w:spacing w:before="0" w:after="0" w:line="240" w:lineRule="auto"/>
        <w:ind w:left="62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1F7BEF05">
      <w:pPr>
        <w:pStyle w:val="7"/>
        <w:spacing w:before="43"/>
      </w:pPr>
    </w:p>
    <w:p w14:paraId="0FBE340A">
      <w:pPr>
        <w:pStyle w:val="10"/>
        <w:numPr>
          <w:ilvl w:val="2"/>
          <w:numId w:val="34"/>
        </w:numPr>
        <w:tabs>
          <w:tab w:val="left" w:pos="770"/>
        </w:tabs>
        <w:spacing w:before="0" w:after="0" w:line="240" w:lineRule="auto"/>
        <w:ind w:left="77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0EA59523">
      <w:pPr>
        <w:pStyle w:val="7"/>
        <w:spacing w:before="50"/>
      </w:pPr>
    </w:p>
    <w:p w14:paraId="037A61F0">
      <w:pPr>
        <w:pStyle w:val="10"/>
        <w:numPr>
          <w:ilvl w:val="2"/>
          <w:numId w:val="34"/>
        </w:numPr>
        <w:tabs>
          <w:tab w:val="left" w:pos="770"/>
        </w:tabs>
        <w:spacing w:before="1" w:after="0" w:line="240" w:lineRule="auto"/>
        <w:ind w:left="77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7E204F25">
      <w:pPr>
        <w:pStyle w:val="7"/>
        <w:spacing w:before="49"/>
      </w:pPr>
    </w:p>
    <w:p w14:paraId="18520485">
      <w:pPr>
        <w:pStyle w:val="10"/>
        <w:numPr>
          <w:ilvl w:val="2"/>
          <w:numId w:val="34"/>
        </w:numPr>
        <w:tabs>
          <w:tab w:val="left" w:pos="770"/>
        </w:tabs>
        <w:spacing w:before="1" w:after="0" w:line="240" w:lineRule="auto"/>
        <w:ind w:left="77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3CE303C1">
      <w:pPr>
        <w:pStyle w:val="7"/>
        <w:spacing w:before="49"/>
      </w:pPr>
    </w:p>
    <w:p w14:paraId="130811EB">
      <w:pPr>
        <w:pStyle w:val="10"/>
        <w:numPr>
          <w:ilvl w:val="2"/>
          <w:numId w:val="34"/>
        </w:numPr>
        <w:tabs>
          <w:tab w:val="left" w:pos="770"/>
        </w:tabs>
        <w:spacing w:before="1" w:after="0" w:line="240" w:lineRule="auto"/>
        <w:ind w:left="77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5B1E0B8C">
      <w:pPr>
        <w:pStyle w:val="7"/>
        <w:spacing w:before="49"/>
      </w:pPr>
    </w:p>
    <w:p w14:paraId="1C8134C0">
      <w:pPr>
        <w:pStyle w:val="10"/>
        <w:numPr>
          <w:ilvl w:val="2"/>
          <w:numId w:val="34"/>
        </w:numPr>
        <w:tabs>
          <w:tab w:val="left" w:pos="770"/>
        </w:tabs>
        <w:spacing w:before="1" w:after="0" w:line="240" w:lineRule="auto"/>
        <w:ind w:left="77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479F6721">
      <w:pPr>
        <w:pStyle w:val="7"/>
        <w:spacing w:before="49"/>
      </w:pPr>
    </w:p>
    <w:p w14:paraId="62337733">
      <w:pPr>
        <w:pStyle w:val="10"/>
        <w:numPr>
          <w:ilvl w:val="1"/>
          <w:numId w:val="34"/>
        </w:numPr>
        <w:tabs>
          <w:tab w:val="left" w:pos="609"/>
        </w:tabs>
        <w:spacing w:before="1" w:after="0" w:line="240" w:lineRule="auto"/>
        <w:ind w:left="60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2991D24C">
      <w:pPr>
        <w:pStyle w:val="7"/>
        <w:spacing w:before="50"/>
      </w:pPr>
    </w:p>
    <w:p w14:paraId="5971B16F">
      <w:pPr>
        <w:pStyle w:val="10"/>
        <w:numPr>
          <w:ilvl w:val="0"/>
          <w:numId w:val="36"/>
        </w:numPr>
        <w:tabs>
          <w:tab w:val="left" w:pos="433"/>
        </w:tabs>
        <w:spacing w:before="0" w:after="0" w:line="240" w:lineRule="auto"/>
        <w:ind w:left="43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66171F5C">
      <w:pPr>
        <w:pStyle w:val="7"/>
        <w:spacing w:before="65"/>
      </w:pPr>
    </w:p>
    <w:p w14:paraId="520CFBA7">
      <w:pPr>
        <w:pStyle w:val="10"/>
        <w:numPr>
          <w:ilvl w:val="0"/>
          <w:numId w:val="36"/>
        </w:numPr>
        <w:tabs>
          <w:tab w:val="left" w:pos="444"/>
        </w:tabs>
        <w:spacing w:before="1" w:after="0" w:line="240" w:lineRule="auto"/>
        <w:ind w:left="44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5BE4A7A5">
      <w:pPr>
        <w:pStyle w:val="7"/>
        <w:spacing w:before="58"/>
      </w:pPr>
    </w:p>
    <w:p w14:paraId="615C87CF">
      <w:pPr>
        <w:pStyle w:val="10"/>
        <w:numPr>
          <w:ilvl w:val="1"/>
          <w:numId w:val="36"/>
        </w:numPr>
        <w:tabs>
          <w:tab w:val="left" w:pos="594"/>
        </w:tabs>
        <w:spacing w:before="1" w:after="0" w:line="240" w:lineRule="auto"/>
        <w:ind w:left="59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6DA37AE0">
      <w:pPr>
        <w:pStyle w:val="7"/>
        <w:spacing w:before="22"/>
        <w:rPr>
          <w:rFonts w:ascii="Segoe UI"/>
        </w:rPr>
      </w:pPr>
    </w:p>
    <w:p w14:paraId="59C4E936">
      <w:pPr>
        <w:pStyle w:val="10"/>
        <w:numPr>
          <w:ilvl w:val="1"/>
          <w:numId w:val="36"/>
        </w:numPr>
        <w:tabs>
          <w:tab w:val="left" w:pos="611"/>
        </w:tabs>
        <w:spacing w:before="1" w:after="0" w:line="240" w:lineRule="auto"/>
        <w:ind w:left="61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3A898537">
      <w:pPr>
        <w:pStyle w:val="7"/>
      </w:pPr>
    </w:p>
    <w:p w14:paraId="3B4F85F7">
      <w:pPr>
        <w:pStyle w:val="7"/>
      </w:pPr>
    </w:p>
    <w:p w14:paraId="1C005FE3">
      <w:pPr>
        <w:pStyle w:val="7"/>
        <w:spacing w:before="108"/>
      </w:pPr>
    </w:p>
    <w:p w14:paraId="76C814A4">
      <w:pPr>
        <w:pStyle w:val="10"/>
        <w:numPr>
          <w:ilvl w:val="1"/>
          <w:numId w:val="34"/>
        </w:numPr>
        <w:tabs>
          <w:tab w:val="left" w:pos="610"/>
        </w:tabs>
        <w:spacing w:before="1" w:after="0" w:line="283" w:lineRule="auto"/>
        <w:ind w:left="229" w:right="133" w:firstLine="0"/>
        <w:jc w:val="left"/>
        <w:rPr>
          <w:sz w:val="20"/>
        </w:rPr>
      </w:pPr>
      <w:r>
        <w:rPr>
          <w:sz w:val="20"/>
        </w:rPr>
        <w:t>A</w:t>
      </w:r>
      <w:r>
        <w:rPr>
          <w:spacing w:val="-13"/>
          <w:sz w:val="20"/>
        </w:rPr>
        <w:t xml:space="preserve"> </w:t>
      </w:r>
      <w:r>
        <w:rPr>
          <w:sz w:val="20"/>
        </w:rPr>
        <w:t>aplicação</w:t>
      </w:r>
      <w:r>
        <w:rPr>
          <w:spacing w:val="-3"/>
          <w:sz w:val="20"/>
        </w:rPr>
        <w:t xml:space="preserve"> </w:t>
      </w:r>
      <w:r>
        <w:rPr>
          <w:sz w:val="20"/>
        </w:rPr>
        <w:t>de</w:t>
      </w:r>
      <w:r>
        <w:rPr>
          <w:spacing w:val="-3"/>
          <w:sz w:val="20"/>
        </w:rPr>
        <w:t xml:space="preserve"> </w:t>
      </w:r>
      <w:r>
        <w:rPr>
          <w:sz w:val="20"/>
        </w:rPr>
        <w:t>quaisquer</w:t>
      </w:r>
      <w:r>
        <w:rPr>
          <w:spacing w:val="-3"/>
          <w:sz w:val="20"/>
        </w:rPr>
        <w:t xml:space="preserve"> </w:t>
      </w:r>
      <w:r>
        <w:rPr>
          <w:sz w:val="20"/>
        </w:rPr>
        <w:t>das</w:t>
      </w:r>
      <w:r>
        <w:rPr>
          <w:spacing w:val="-3"/>
          <w:sz w:val="20"/>
        </w:rPr>
        <w:t xml:space="preserve"> </w:t>
      </w:r>
      <w:r>
        <w:rPr>
          <w:sz w:val="20"/>
        </w:rPr>
        <w:t>penalidades</w:t>
      </w:r>
      <w:r>
        <w:rPr>
          <w:spacing w:val="-3"/>
          <w:sz w:val="20"/>
        </w:rPr>
        <w:t xml:space="preserve"> </w:t>
      </w:r>
      <w:r>
        <w:rPr>
          <w:sz w:val="20"/>
        </w:rPr>
        <w:t>realizar-se-á</w:t>
      </w:r>
      <w:r>
        <w:rPr>
          <w:spacing w:val="-3"/>
          <w:sz w:val="20"/>
        </w:rPr>
        <w:t xml:space="preserve"> </w:t>
      </w:r>
      <w:r>
        <w:rPr>
          <w:sz w:val="20"/>
        </w:rPr>
        <w:t>em</w:t>
      </w:r>
      <w:r>
        <w:rPr>
          <w:spacing w:val="-3"/>
          <w:sz w:val="20"/>
        </w:rPr>
        <w:t xml:space="preserve"> </w:t>
      </w:r>
      <w:r>
        <w:rPr>
          <w:sz w:val="20"/>
        </w:rPr>
        <w:t>processo</w:t>
      </w:r>
      <w:r>
        <w:rPr>
          <w:spacing w:val="-3"/>
          <w:sz w:val="20"/>
        </w:rPr>
        <w:t xml:space="preserve"> </w:t>
      </w:r>
      <w:r>
        <w:rPr>
          <w:sz w:val="20"/>
        </w:rPr>
        <w:t>administrativo</w:t>
      </w:r>
      <w:r>
        <w:rPr>
          <w:spacing w:val="-3"/>
          <w:sz w:val="20"/>
        </w:rPr>
        <w:t xml:space="preserve"> </w:t>
      </w:r>
      <w:r>
        <w:rPr>
          <w:sz w:val="20"/>
        </w:rPr>
        <w:t>que</w:t>
      </w:r>
      <w:r>
        <w:rPr>
          <w:spacing w:val="-3"/>
          <w:sz w:val="20"/>
        </w:rPr>
        <w:t xml:space="preserve"> </w:t>
      </w:r>
      <w:r>
        <w:rPr>
          <w:sz w:val="20"/>
        </w:rPr>
        <w:t>assegurará</w:t>
      </w:r>
      <w:r>
        <w:rPr>
          <w:spacing w:val="-3"/>
          <w:sz w:val="20"/>
        </w:rPr>
        <w:t xml:space="preserve"> </w:t>
      </w:r>
      <w:r>
        <w:rPr>
          <w:sz w:val="20"/>
        </w:rPr>
        <w:t>o</w:t>
      </w:r>
      <w:r>
        <w:rPr>
          <w:spacing w:val="-3"/>
          <w:sz w:val="20"/>
        </w:rPr>
        <w:t xml:space="preserve"> </w:t>
      </w:r>
      <w:r>
        <w:rPr>
          <w:sz w:val="20"/>
        </w:rPr>
        <w:t>contraditório</w:t>
      </w:r>
      <w:r>
        <w:rPr>
          <w:spacing w:val="-3"/>
          <w:sz w:val="20"/>
        </w:rPr>
        <w:t xml:space="preserve"> </w:t>
      </w:r>
      <w:r>
        <w:rPr>
          <w:sz w:val="20"/>
        </w:rPr>
        <w:t>e</w:t>
      </w:r>
      <w:r>
        <w:rPr>
          <w:spacing w:val="-3"/>
          <w:sz w:val="20"/>
        </w:rPr>
        <w:t xml:space="preserve"> </w:t>
      </w:r>
      <w:r>
        <w:rPr>
          <w:sz w:val="20"/>
        </w:rPr>
        <w:t>a</w:t>
      </w:r>
      <w:r>
        <w:rPr>
          <w:spacing w:val="-3"/>
          <w:sz w:val="20"/>
        </w:rPr>
        <w:t xml:space="preserve"> </w:t>
      </w:r>
      <w:r>
        <w:rPr>
          <w:sz w:val="20"/>
        </w:rPr>
        <w:t>ampla</w:t>
      </w:r>
      <w:r>
        <w:rPr>
          <w:spacing w:val="-3"/>
          <w:sz w:val="20"/>
        </w:rPr>
        <w:t xml:space="preserve"> </w:t>
      </w:r>
      <w:r>
        <w:rPr>
          <w:sz w:val="20"/>
        </w:rPr>
        <w:t>defesa</w:t>
      </w:r>
      <w:r>
        <w:rPr>
          <w:spacing w:val="-3"/>
          <w:sz w:val="20"/>
        </w:rPr>
        <w:t xml:space="preserve"> </w:t>
      </w:r>
      <w:r>
        <w:rPr>
          <w:sz w:val="20"/>
        </w:rPr>
        <w:t>ao</w:t>
      </w:r>
      <w:r>
        <w:rPr>
          <w:spacing w:val="-3"/>
          <w:sz w:val="20"/>
        </w:rPr>
        <w:t xml:space="preserve"> </w:t>
      </w:r>
      <w:r>
        <w:rPr>
          <w:b/>
          <w:sz w:val="20"/>
        </w:rPr>
        <w:t>CONTRATADO</w:t>
      </w:r>
      <w:r>
        <w:rPr>
          <w:sz w:val="20"/>
        </w:rPr>
        <w:t>,</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do</w:t>
      </w:r>
      <w:r>
        <w:rPr>
          <w:spacing w:val="-3"/>
          <w:sz w:val="20"/>
        </w:rPr>
        <w:t xml:space="preserve"> </w:t>
      </w:r>
      <w:r>
        <w:rPr>
          <w:sz w:val="20"/>
        </w:rPr>
        <w:t>art.</w:t>
      </w:r>
      <w:r>
        <w:rPr>
          <w:spacing w:val="-3"/>
          <w:sz w:val="20"/>
        </w:rPr>
        <w:t xml:space="preserve"> </w:t>
      </w:r>
      <w:r>
        <w:rPr>
          <w:rFonts w:ascii="Segoe UI" w:hAnsi="Segoe UI"/>
          <w:sz w:val="20"/>
        </w:rPr>
        <w:t>156,</w:t>
      </w:r>
      <w:r>
        <w:rPr>
          <w:rFonts w:ascii="Segoe UI" w:hAnsi="Segoe UI"/>
          <w:spacing w:val="-3"/>
          <w:sz w:val="20"/>
        </w:rPr>
        <w:t xml:space="preserve"> </w:t>
      </w:r>
      <w:r>
        <w:rPr>
          <w:rFonts w:ascii="Segoe UI" w:hAnsi="Segoe UI"/>
          <w:sz w:val="20"/>
        </w:rPr>
        <w:t>§ 6º, I, da Lei nº 14.133/2021</w:t>
      </w:r>
      <w:r>
        <w:rPr>
          <w:sz w:val="20"/>
        </w:rPr>
        <w:t>, devendo ser observado o procedimento previsto na Lei nº 14.133/2021, e, subsidiariamente, na Lei nº 5.427/2009.</w:t>
      </w:r>
    </w:p>
    <w:p w14:paraId="6B1AA0A9">
      <w:pPr>
        <w:pStyle w:val="10"/>
        <w:numPr>
          <w:ilvl w:val="2"/>
          <w:numId w:val="34"/>
        </w:numPr>
        <w:tabs>
          <w:tab w:val="left" w:pos="760"/>
        </w:tabs>
        <w:spacing w:before="226" w:after="0" w:line="280" w:lineRule="auto"/>
        <w:ind w:left="229" w:right="133" w:firstLine="0"/>
        <w:jc w:val="both"/>
        <w:rPr>
          <w:sz w:val="20"/>
        </w:rPr>
      </w:pPr>
      <w:r>
        <w:rPr>
          <w:sz w:val="20"/>
        </w:rPr>
        <w:t>A</w:t>
      </w:r>
      <w:r>
        <w:rPr>
          <w:spacing w:val="-13"/>
          <w:sz w:val="20"/>
        </w:rPr>
        <w:t xml:space="preserve"> </w:t>
      </w:r>
      <w:r>
        <w:rPr>
          <w:sz w:val="20"/>
        </w:rPr>
        <w:t>aplicação</w:t>
      </w:r>
      <w:r>
        <w:rPr>
          <w:spacing w:val="-2"/>
          <w:sz w:val="20"/>
        </w:rPr>
        <w:t xml:space="preserve"> </w:t>
      </w:r>
      <w:r>
        <w:rPr>
          <w:sz w:val="20"/>
        </w:rPr>
        <w:t>de</w:t>
      </w:r>
      <w:r>
        <w:rPr>
          <w:spacing w:val="-3"/>
          <w:sz w:val="20"/>
        </w:rPr>
        <w:t xml:space="preserve"> </w:t>
      </w:r>
      <w:r>
        <w:rPr>
          <w:sz w:val="20"/>
        </w:rPr>
        <w:t>sanção</w:t>
      </w:r>
      <w:r>
        <w:rPr>
          <w:spacing w:val="-3"/>
          <w:sz w:val="20"/>
        </w:rPr>
        <w:t xml:space="preserve"> </w:t>
      </w:r>
      <w:r>
        <w:rPr>
          <w:sz w:val="20"/>
        </w:rPr>
        <w:t>será</w:t>
      </w:r>
      <w:r>
        <w:rPr>
          <w:spacing w:val="-3"/>
          <w:sz w:val="20"/>
        </w:rPr>
        <w:t xml:space="preserve"> </w:t>
      </w:r>
      <w:r>
        <w:rPr>
          <w:sz w:val="20"/>
        </w:rPr>
        <w:t>antecedida</w:t>
      </w:r>
      <w:r>
        <w:rPr>
          <w:spacing w:val="-3"/>
          <w:sz w:val="20"/>
        </w:rPr>
        <w:t xml:space="preserve"> </w:t>
      </w:r>
      <w:r>
        <w:rPr>
          <w:sz w:val="20"/>
        </w:rPr>
        <w:t>de</w:t>
      </w:r>
      <w:r>
        <w:rPr>
          <w:spacing w:val="-3"/>
          <w:sz w:val="20"/>
        </w:rPr>
        <w:t xml:space="preserve"> </w:t>
      </w:r>
      <w:r>
        <w:rPr>
          <w:sz w:val="20"/>
        </w:rPr>
        <w:t>intimação</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que</w:t>
      </w:r>
      <w:r>
        <w:rPr>
          <w:spacing w:val="-3"/>
          <w:sz w:val="20"/>
        </w:rPr>
        <w:t xml:space="preserve"> </w:t>
      </w:r>
      <w:r>
        <w:rPr>
          <w:sz w:val="20"/>
        </w:rPr>
        <w:t>indicará</w:t>
      </w:r>
      <w:r>
        <w:rPr>
          <w:spacing w:val="-3"/>
          <w:sz w:val="20"/>
        </w:rPr>
        <w:t xml:space="preserve"> </w:t>
      </w:r>
      <w:r>
        <w:rPr>
          <w:sz w:val="20"/>
        </w:rPr>
        <w:t>a</w:t>
      </w:r>
      <w:r>
        <w:rPr>
          <w:spacing w:val="-3"/>
          <w:sz w:val="20"/>
        </w:rPr>
        <w:t xml:space="preserve"> </w:t>
      </w:r>
      <w:r>
        <w:rPr>
          <w:sz w:val="20"/>
        </w:rPr>
        <w:t>infração</w:t>
      </w:r>
      <w:r>
        <w:rPr>
          <w:spacing w:val="-3"/>
          <w:sz w:val="20"/>
        </w:rPr>
        <w:t xml:space="preserve"> </w:t>
      </w:r>
      <w:r>
        <w:rPr>
          <w:sz w:val="20"/>
        </w:rPr>
        <w:t>cometida,</w:t>
      </w:r>
      <w:r>
        <w:rPr>
          <w:spacing w:val="-3"/>
          <w:sz w:val="20"/>
        </w:rPr>
        <w:t xml:space="preserve"> </w:t>
      </w:r>
      <w:r>
        <w:rPr>
          <w:sz w:val="20"/>
        </w:rPr>
        <w:t>os</w:t>
      </w:r>
      <w:r>
        <w:rPr>
          <w:spacing w:val="-3"/>
          <w:sz w:val="20"/>
        </w:rPr>
        <w:t xml:space="preserve"> </w:t>
      </w:r>
      <w:r>
        <w:rPr>
          <w:sz w:val="20"/>
        </w:rPr>
        <w:t>fatos,</w:t>
      </w:r>
      <w:r>
        <w:rPr>
          <w:spacing w:val="-3"/>
          <w:sz w:val="20"/>
        </w:rPr>
        <w:t xml:space="preserve"> </w:t>
      </w:r>
      <w:r>
        <w:rPr>
          <w:sz w:val="20"/>
        </w:rPr>
        <w:t>os</w:t>
      </w:r>
      <w:r>
        <w:rPr>
          <w:spacing w:val="-3"/>
          <w:sz w:val="20"/>
        </w:rPr>
        <w:t xml:space="preserve"> </w:t>
      </w:r>
      <w:r>
        <w:rPr>
          <w:sz w:val="20"/>
        </w:rPr>
        <w:t>dispositivos</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infringidos</w:t>
      </w:r>
      <w:r>
        <w:rPr>
          <w:spacing w:val="-3"/>
          <w:sz w:val="20"/>
        </w:rPr>
        <w:t xml:space="preserve"> </w:t>
      </w:r>
      <w:r>
        <w:rPr>
          <w:sz w:val="20"/>
        </w:rPr>
        <w:t>e</w:t>
      </w:r>
      <w:r>
        <w:rPr>
          <w:spacing w:val="-3"/>
          <w:sz w:val="20"/>
        </w:rPr>
        <w:t xml:space="preserve"> </w:t>
      </w:r>
      <w:r>
        <w:rPr>
          <w:sz w:val="20"/>
        </w:rPr>
        <w:t>os</w:t>
      </w:r>
      <w:r>
        <w:rPr>
          <w:spacing w:val="-3"/>
          <w:sz w:val="20"/>
        </w:rPr>
        <w:t xml:space="preserve"> </w:t>
      </w:r>
      <w:r>
        <w:rPr>
          <w:sz w:val="20"/>
        </w:rPr>
        <w:t>fundamentos legais pertinentes, a penalidade que se pretende imputar e o respectivo prazo e/ou valor, se for o caso, assim como o prazo e o local para a apresentação da defesa, com a possibilidade de produção de provas.</w:t>
      </w:r>
    </w:p>
    <w:p w14:paraId="13E9762A">
      <w:pPr>
        <w:pStyle w:val="7"/>
        <w:spacing w:before="13"/>
      </w:pPr>
    </w:p>
    <w:p w14:paraId="2ABC50AC">
      <w:pPr>
        <w:pStyle w:val="10"/>
        <w:numPr>
          <w:ilvl w:val="2"/>
          <w:numId w:val="34"/>
        </w:numPr>
        <w:tabs>
          <w:tab w:val="left" w:pos="759"/>
        </w:tabs>
        <w:spacing w:before="0" w:after="0" w:line="240" w:lineRule="auto"/>
        <w:ind w:left="759" w:right="0" w:hanging="530"/>
        <w:jc w:val="left"/>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60A84F78">
      <w:pPr>
        <w:pStyle w:val="7"/>
        <w:spacing w:before="50"/>
      </w:pPr>
    </w:p>
    <w:p w14:paraId="131E71CE">
      <w:pPr>
        <w:pStyle w:val="10"/>
        <w:numPr>
          <w:ilvl w:val="0"/>
          <w:numId w:val="37"/>
        </w:numPr>
        <w:tabs>
          <w:tab w:val="left" w:pos="433"/>
        </w:tabs>
        <w:spacing w:before="0" w:after="0" w:line="240" w:lineRule="auto"/>
        <w:ind w:left="433" w:right="0" w:hanging="204"/>
        <w:jc w:val="left"/>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16D0B84B">
      <w:pPr>
        <w:pStyle w:val="7"/>
        <w:spacing w:before="50"/>
      </w:pPr>
    </w:p>
    <w:p w14:paraId="71F15E77">
      <w:pPr>
        <w:pStyle w:val="10"/>
        <w:numPr>
          <w:ilvl w:val="0"/>
          <w:numId w:val="37"/>
        </w:numPr>
        <w:tabs>
          <w:tab w:val="left" w:pos="452"/>
        </w:tabs>
        <w:spacing w:before="0" w:after="0" w:line="280" w:lineRule="auto"/>
        <w:ind w:left="229" w:right="133" w:firstLine="0"/>
        <w:jc w:val="both"/>
        <w:rPr>
          <w:sz w:val="20"/>
        </w:rPr>
      </w:pPr>
      <w:r>
        <w:rPr>
          <w:sz w:val="20"/>
        </w:rPr>
        <w:t>15 (quinze) dias úteis, no caso de aplicação das sanções previstas nos itens 11.2.3 e 11.2.4, contado da data da intimação, observado o procedimento estabelecido no art. 158 da Lei nº 14.133/2021.</w:t>
      </w:r>
    </w:p>
    <w:p w14:paraId="586A2117">
      <w:pPr>
        <w:pStyle w:val="7"/>
        <w:spacing w:before="12"/>
      </w:pPr>
    </w:p>
    <w:p w14:paraId="0E464EDC">
      <w:pPr>
        <w:pStyle w:val="10"/>
        <w:numPr>
          <w:ilvl w:val="2"/>
          <w:numId w:val="34"/>
        </w:numPr>
        <w:tabs>
          <w:tab w:val="left" w:pos="773"/>
        </w:tabs>
        <w:spacing w:before="0" w:after="0" w:line="280" w:lineRule="auto"/>
        <w:ind w:left="229" w:right="1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51FCACF7">
      <w:pPr>
        <w:pStyle w:val="7"/>
        <w:spacing w:before="11"/>
      </w:pPr>
    </w:p>
    <w:p w14:paraId="6DCA3BC5">
      <w:pPr>
        <w:pStyle w:val="10"/>
        <w:numPr>
          <w:ilvl w:val="1"/>
          <w:numId w:val="34"/>
        </w:numPr>
        <w:tabs>
          <w:tab w:val="left" w:pos="609"/>
        </w:tabs>
        <w:spacing w:before="1" w:after="0" w:line="240" w:lineRule="auto"/>
        <w:ind w:left="60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341C3123">
      <w:pPr>
        <w:pStyle w:val="7"/>
        <w:spacing w:before="49"/>
      </w:pPr>
    </w:p>
    <w:p w14:paraId="059C76F1">
      <w:pPr>
        <w:pStyle w:val="10"/>
        <w:numPr>
          <w:ilvl w:val="0"/>
          <w:numId w:val="38"/>
        </w:numPr>
        <w:tabs>
          <w:tab w:val="left" w:pos="433"/>
        </w:tabs>
        <w:spacing w:before="1" w:after="0" w:line="240" w:lineRule="auto"/>
        <w:ind w:left="43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1188E004">
      <w:pPr>
        <w:pStyle w:val="7"/>
        <w:spacing w:before="49"/>
      </w:pPr>
    </w:p>
    <w:p w14:paraId="4FD38170">
      <w:pPr>
        <w:pStyle w:val="10"/>
        <w:numPr>
          <w:ilvl w:val="0"/>
          <w:numId w:val="38"/>
        </w:numPr>
        <w:tabs>
          <w:tab w:val="left" w:pos="444"/>
        </w:tabs>
        <w:spacing w:before="1" w:after="0" w:line="240" w:lineRule="auto"/>
        <w:ind w:left="44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28F38066">
      <w:pPr>
        <w:pStyle w:val="7"/>
      </w:pPr>
    </w:p>
    <w:p w14:paraId="6D8B8BC6">
      <w:pPr>
        <w:pStyle w:val="7"/>
      </w:pPr>
    </w:p>
    <w:p w14:paraId="6B3ABDB7">
      <w:pPr>
        <w:pStyle w:val="7"/>
        <w:spacing w:before="100"/>
      </w:pPr>
    </w:p>
    <w:p w14:paraId="100B5D3C">
      <w:pPr>
        <w:pStyle w:val="10"/>
        <w:numPr>
          <w:ilvl w:val="2"/>
          <w:numId w:val="34"/>
        </w:numPr>
        <w:tabs>
          <w:tab w:val="left" w:pos="759"/>
        </w:tabs>
        <w:spacing w:before="0" w:after="0" w:line="240" w:lineRule="auto"/>
        <w:ind w:left="759" w:right="0" w:hanging="530"/>
        <w:jc w:val="left"/>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233FF922">
      <w:pPr>
        <w:pStyle w:val="7"/>
        <w:spacing w:before="50"/>
      </w:pPr>
    </w:p>
    <w:p w14:paraId="00354E79">
      <w:pPr>
        <w:pStyle w:val="10"/>
        <w:numPr>
          <w:ilvl w:val="1"/>
          <w:numId w:val="34"/>
        </w:numPr>
        <w:tabs>
          <w:tab w:val="left" w:pos="617"/>
        </w:tabs>
        <w:spacing w:before="0" w:after="0" w:line="280" w:lineRule="auto"/>
        <w:ind w:left="229" w:right="133"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0E17EF7B">
      <w:pPr>
        <w:pStyle w:val="7"/>
        <w:spacing w:before="11"/>
      </w:pPr>
    </w:p>
    <w:p w14:paraId="7DADBE5D">
      <w:pPr>
        <w:pStyle w:val="10"/>
        <w:numPr>
          <w:ilvl w:val="1"/>
          <w:numId w:val="34"/>
        </w:numPr>
        <w:tabs>
          <w:tab w:val="left" w:pos="730"/>
        </w:tabs>
        <w:spacing w:before="1" w:after="0" w:line="280" w:lineRule="auto"/>
        <w:ind w:left="229" w:right="1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118F5F2A">
      <w:pPr>
        <w:pStyle w:val="7"/>
        <w:spacing w:before="12"/>
      </w:pPr>
    </w:p>
    <w:p w14:paraId="32A3F73D">
      <w:pPr>
        <w:pStyle w:val="10"/>
        <w:numPr>
          <w:ilvl w:val="2"/>
          <w:numId w:val="34"/>
        </w:numPr>
        <w:tabs>
          <w:tab w:val="left" w:pos="880"/>
        </w:tabs>
        <w:spacing w:before="0" w:after="0" w:line="280" w:lineRule="auto"/>
        <w:ind w:left="229" w:right="133"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3C59AD51">
      <w:pPr>
        <w:pStyle w:val="7"/>
        <w:spacing w:before="12"/>
      </w:pPr>
    </w:p>
    <w:p w14:paraId="51AB3DE0">
      <w:pPr>
        <w:pStyle w:val="10"/>
        <w:numPr>
          <w:ilvl w:val="2"/>
          <w:numId w:val="34"/>
        </w:numPr>
        <w:tabs>
          <w:tab w:val="left" w:pos="878"/>
        </w:tabs>
        <w:spacing w:before="0" w:after="0" w:line="280" w:lineRule="auto"/>
        <w:ind w:left="229" w:right="133" w:firstLine="0"/>
        <w:jc w:val="both"/>
        <w:rPr>
          <w:sz w:val="20"/>
        </w:rPr>
      </w:pPr>
      <w:r>
        <w:rPr>
          <w:sz w:val="20"/>
        </w:rPr>
        <w:t>O processamento do PAR não interfere no seguimento regular dos processos administrativos específicos para apuração da ocorrência de danos e prejuízos à</w:t>
      </w:r>
      <w:r>
        <w:rPr>
          <w:spacing w:val="-6"/>
          <w:sz w:val="20"/>
        </w:rPr>
        <w:t xml:space="preserve"> </w:t>
      </w:r>
      <w:r>
        <w:rPr>
          <w:sz w:val="20"/>
        </w:rPr>
        <w:t>Administração Pública Estadual resultantes de ato lesivo cometido por pessoa jurídica, com ou sem a participação de agente público.</w:t>
      </w:r>
    </w:p>
    <w:p w14:paraId="184197BC">
      <w:pPr>
        <w:pStyle w:val="7"/>
        <w:spacing w:before="12"/>
      </w:pPr>
    </w:p>
    <w:p w14:paraId="47649451">
      <w:pPr>
        <w:pStyle w:val="10"/>
        <w:numPr>
          <w:ilvl w:val="3"/>
          <w:numId w:val="34"/>
        </w:numPr>
        <w:tabs>
          <w:tab w:val="left" w:pos="1020"/>
        </w:tabs>
        <w:spacing w:before="0" w:after="0" w:line="240" w:lineRule="auto"/>
        <w:ind w:left="1020" w:right="0" w:hanging="791"/>
        <w:jc w:val="left"/>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126F58D4">
      <w:pPr>
        <w:pStyle w:val="7"/>
        <w:spacing w:before="50"/>
      </w:pPr>
    </w:p>
    <w:p w14:paraId="5FA18C9A">
      <w:pPr>
        <w:pStyle w:val="10"/>
        <w:numPr>
          <w:ilvl w:val="1"/>
          <w:numId w:val="34"/>
        </w:numPr>
        <w:tabs>
          <w:tab w:val="left" w:pos="733"/>
        </w:tabs>
        <w:spacing w:before="0" w:after="0" w:line="280" w:lineRule="auto"/>
        <w:ind w:left="229" w:right="133" w:firstLine="0"/>
        <w:jc w:val="both"/>
        <w:rPr>
          <w:sz w:val="20"/>
        </w:rPr>
      </w:pPr>
      <w:r>
        <w:rPr>
          <w:sz w:val="20"/>
        </w:rPr>
        <w:t xml:space="preserve">Na hipótese de abertura de processo administrativo destinado a apuração de fatos e, se for o caso, aplicação de sanções ao </w:t>
      </w:r>
      <w:r>
        <w:rPr>
          <w:b/>
          <w:sz w:val="20"/>
        </w:rPr>
        <w:t>CONTRATADO</w:t>
      </w:r>
      <w:r>
        <w:rPr>
          <w:sz w:val="20"/>
        </w:rPr>
        <w:t xml:space="preserve">, em decorrência de conduta vedada no contrato, as comunicações serão efetuadas por meio do endereço de correio eletrônico ("e-mail") cadastrado pela empresa junto ao sistema eletrônico de contratações do </w:t>
      </w:r>
      <w:r>
        <w:rPr>
          <w:spacing w:val="-2"/>
          <w:sz w:val="20"/>
        </w:rPr>
        <w:t>Estado.</w:t>
      </w:r>
    </w:p>
    <w:p w14:paraId="1236A24F">
      <w:pPr>
        <w:pStyle w:val="7"/>
        <w:spacing w:before="13"/>
      </w:pPr>
    </w:p>
    <w:p w14:paraId="1BD55195">
      <w:pPr>
        <w:pStyle w:val="10"/>
        <w:numPr>
          <w:ilvl w:val="2"/>
          <w:numId w:val="34"/>
        </w:numPr>
        <w:tabs>
          <w:tab w:val="left" w:pos="877"/>
        </w:tabs>
        <w:spacing w:before="0" w:after="0" w:line="280" w:lineRule="auto"/>
        <w:ind w:left="229" w:right="133"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7142370">
      <w:pPr>
        <w:spacing w:after="0" w:line="280" w:lineRule="auto"/>
        <w:jc w:val="both"/>
        <w:rPr>
          <w:sz w:val="20"/>
        </w:rPr>
        <w:sectPr>
          <w:pgSz w:w="15840" w:h="24480"/>
          <w:pgMar w:top="520" w:right="540" w:bottom="280" w:left="460" w:header="720" w:footer="720" w:gutter="0"/>
          <w:cols w:space="720" w:num="1"/>
        </w:sectPr>
      </w:pPr>
    </w:p>
    <w:p w14:paraId="7653EE49">
      <w:pPr>
        <w:pStyle w:val="10"/>
        <w:numPr>
          <w:ilvl w:val="1"/>
          <w:numId w:val="34"/>
        </w:numPr>
        <w:tabs>
          <w:tab w:val="left" w:pos="731"/>
        </w:tabs>
        <w:spacing w:before="73" w:after="0" w:line="280" w:lineRule="auto"/>
        <w:ind w:left="229" w:right="132"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6CABCE31">
      <w:pPr>
        <w:pStyle w:val="7"/>
        <w:spacing w:before="28"/>
      </w:pPr>
    </w:p>
    <w:p w14:paraId="750C46FF">
      <w:pPr>
        <w:pStyle w:val="10"/>
        <w:numPr>
          <w:ilvl w:val="2"/>
          <w:numId w:val="34"/>
        </w:numPr>
        <w:tabs>
          <w:tab w:val="left" w:pos="882"/>
        </w:tabs>
        <w:spacing w:before="0" w:after="0" w:line="297" w:lineRule="auto"/>
        <w:ind w:left="229" w:right="133" w:firstLine="0"/>
        <w:jc w:val="both"/>
        <w:rPr>
          <w:sz w:val="20"/>
        </w:rPr>
      </w:pPr>
      <w:r>
        <w:rPr>
          <w:sz w:val="20"/>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24FCFE08">
      <w:pPr>
        <w:pStyle w:val="10"/>
        <w:numPr>
          <w:ilvl w:val="1"/>
          <w:numId w:val="34"/>
        </w:numPr>
        <w:tabs>
          <w:tab w:val="left" w:pos="727"/>
        </w:tabs>
        <w:spacing w:before="224" w:after="0" w:line="280" w:lineRule="auto"/>
        <w:ind w:left="229" w:right="133" w:firstLine="0"/>
        <w:jc w:val="both"/>
        <w:rPr>
          <w:sz w:val="20"/>
        </w:rPr>
      </w:pPr>
      <w:r>
        <w:rPr>
          <w:sz w:val="20"/>
        </w:rPr>
        <w:t>Caso o valor da multa aplicada seja superior ao do pagamento eventualmente devido pela</w:t>
      </w:r>
      <w:r>
        <w:rPr>
          <w:spacing w:val="-7"/>
          <w:sz w:val="20"/>
        </w:rPr>
        <w:t xml:space="preserve"> </w:t>
      </w:r>
      <w:r>
        <w:rPr>
          <w:sz w:val="20"/>
        </w:rPr>
        <w:t xml:space="preserve">Administração ao </w:t>
      </w:r>
      <w:r>
        <w:rPr>
          <w:b/>
          <w:sz w:val="20"/>
        </w:rPr>
        <w:t xml:space="preserve">CONTRATADO </w:t>
      </w:r>
      <w:r>
        <w:rPr>
          <w:sz w:val="20"/>
        </w:rPr>
        <w:t>e da garantia prestada, deverá ser emitida nota de débito no valor do saldo, no prazo de 30 (trinta) dias após a decisão final quanto à penalidade.</w:t>
      </w:r>
    </w:p>
    <w:p w14:paraId="510FC38F">
      <w:pPr>
        <w:pStyle w:val="7"/>
        <w:spacing w:before="12"/>
      </w:pPr>
    </w:p>
    <w:p w14:paraId="4DD275FB">
      <w:pPr>
        <w:pStyle w:val="10"/>
        <w:numPr>
          <w:ilvl w:val="2"/>
          <w:numId w:val="34"/>
        </w:numPr>
        <w:tabs>
          <w:tab w:val="left" w:pos="868"/>
        </w:tabs>
        <w:spacing w:before="0" w:after="0" w:line="280" w:lineRule="auto"/>
        <w:ind w:left="229" w:right="133" w:firstLine="0"/>
        <w:jc w:val="both"/>
        <w:rPr>
          <w:sz w:val="20"/>
        </w:rPr>
      </w:pPr>
      <w:r>
        <w:rPr>
          <w:sz w:val="20"/>
        </w:rPr>
        <w:t>A</w:t>
      </w:r>
      <w:r>
        <w:rPr>
          <w:spacing w:val="-4"/>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3991AA90">
      <w:pPr>
        <w:pStyle w:val="7"/>
        <w:spacing w:before="12"/>
      </w:pPr>
    </w:p>
    <w:p w14:paraId="07F3227E">
      <w:pPr>
        <w:pStyle w:val="10"/>
        <w:numPr>
          <w:ilvl w:val="2"/>
          <w:numId w:val="34"/>
        </w:numPr>
        <w:tabs>
          <w:tab w:val="left" w:pos="872"/>
        </w:tabs>
        <w:spacing w:before="0" w:after="0" w:line="280" w:lineRule="auto"/>
        <w:ind w:left="229" w:right="133"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14B573F6">
      <w:pPr>
        <w:pStyle w:val="7"/>
      </w:pPr>
    </w:p>
    <w:p w14:paraId="429D2480">
      <w:pPr>
        <w:pStyle w:val="7"/>
        <w:spacing w:before="97"/>
      </w:pPr>
    </w:p>
    <w:p w14:paraId="63367911">
      <w:pPr>
        <w:spacing w:before="0"/>
        <w:ind w:left="229" w:right="0" w:firstLine="0"/>
        <w:jc w:val="left"/>
        <w:rPr>
          <w:b/>
          <w:sz w:val="20"/>
        </w:rPr>
      </w:pPr>
      <w:r>
        <w:rPr>
          <w:b/>
          <w:sz w:val="20"/>
        </w:rPr>
        <w:t>CLÁUSULA</w:t>
      </w:r>
      <w:r>
        <w:rPr>
          <w:b/>
          <w:spacing w:val="-12"/>
          <w:sz w:val="20"/>
        </w:rPr>
        <w:t xml:space="preserve"> </w:t>
      </w:r>
      <w:r>
        <w:rPr>
          <w:b/>
          <w:sz w:val="20"/>
        </w:rPr>
        <w:t>DÉCIMA</w:t>
      </w:r>
      <w:r>
        <w:rPr>
          <w:b/>
          <w:spacing w:val="-12"/>
          <w:sz w:val="20"/>
        </w:rPr>
        <w:t xml:space="preserve"> </w:t>
      </w:r>
      <w:r>
        <w:rPr>
          <w:b/>
          <w:sz w:val="20"/>
        </w:rPr>
        <w:t>SEGUNDA</w:t>
      </w:r>
      <w:r>
        <w:rPr>
          <w:b/>
          <w:spacing w:val="-12"/>
          <w:sz w:val="20"/>
        </w:rPr>
        <w:t xml:space="preserve"> </w:t>
      </w:r>
      <w:r>
        <w:rPr>
          <w:b/>
          <w:sz w:val="20"/>
        </w:rPr>
        <w:t>–</w:t>
      </w:r>
      <w:r>
        <w:rPr>
          <w:b/>
          <w:spacing w:val="-1"/>
          <w:sz w:val="20"/>
        </w:rPr>
        <w:t xml:space="preserve"> </w:t>
      </w:r>
      <w:r>
        <w:rPr>
          <w:b/>
          <w:sz w:val="20"/>
        </w:rPr>
        <w:t>DA</w:t>
      </w:r>
      <w:r>
        <w:rPr>
          <w:b/>
          <w:spacing w:val="-12"/>
          <w:sz w:val="20"/>
        </w:rPr>
        <w:t xml:space="preserve"> </w:t>
      </w:r>
      <w:r>
        <w:rPr>
          <w:b/>
          <w:sz w:val="20"/>
        </w:rPr>
        <w:t>EXTINÇÃO</w:t>
      </w:r>
      <w:r>
        <w:rPr>
          <w:b/>
          <w:spacing w:val="-1"/>
          <w:sz w:val="20"/>
        </w:rPr>
        <w:t xml:space="preserve"> </w:t>
      </w:r>
      <w:r>
        <w:rPr>
          <w:b/>
          <w:spacing w:val="-2"/>
          <w:sz w:val="20"/>
        </w:rPr>
        <w:t>CONTRATUAL</w:t>
      </w:r>
    </w:p>
    <w:p w14:paraId="44DB0D48">
      <w:pPr>
        <w:pStyle w:val="7"/>
        <w:spacing w:before="117"/>
        <w:rPr>
          <w:b/>
        </w:rPr>
      </w:pPr>
    </w:p>
    <w:p w14:paraId="5F45A80C">
      <w:pPr>
        <w:pStyle w:val="10"/>
        <w:numPr>
          <w:ilvl w:val="1"/>
          <w:numId w:val="39"/>
        </w:numPr>
        <w:tabs>
          <w:tab w:val="left" w:pos="709"/>
        </w:tabs>
        <w:spacing w:before="1" w:after="0" w:line="273" w:lineRule="exact"/>
        <w:ind w:left="709" w:right="0" w:hanging="480"/>
        <w:jc w:val="left"/>
        <w:rPr>
          <w:sz w:val="24"/>
        </w:rPr>
      </w:pPr>
      <w:r>
        <w:rPr>
          <w:sz w:val="24"/>
        </w:rPr>
        <w:t xml:space="preserve">O Contrato será extinto quando cumpridas as obrigações de ambas as partes, ainda que isso ocorra antes do prazo estipulado para </w:t>
      </w:r>
      <w:r>
        <w:rPr>
          <w:spacing w:val="-2"/>
          <w:sz w:val="24"/>
        </w:rPr>
        <w:t>tanto.</w:t>
      </w:r>
    </w:p>
    <w:p w14:paraId="605FF239">
      <w:pPr>
        <w:pStyle w:val="10"/>
        <w:numPr>
          <w:ilvl w:val="1"/>
          <w:numId w:val="39"/>
        </w:numPr>
        <w:tabs>
          <w:tab w:val="left" w:pos="709"/>
        </w:tabs>
        <w:spacing w:before="0" w:after="0" w:line="270" w:lineRule="exact"/>
        <w:ind w:left="709" w:right="0" w:hanging="480"/>
        <w:jc w:val="left"/>
        <w:rPr>
          <w:sz w:val="24"/>
        </w:rPr>
      </w:pPr>
      <w:r>
        <w:rPr>
          <w:sz w:val="24"/>
        </w:rPr>
        <w:t xml:space="preserve">Quando a não conclusão do Contrato referida no item anterior decorrer de culpa do </w:t>
      </w:r>
      <w:r>
        <w:rPr>
          <w:b/>
          <w:spacing w:val="-2"/>
          <w:sz w:val="24"/>
        </w:rPr>
        <w:t>CONTRATADO</w:t>
      </w:r>
      <w:r>
        <w:rPr>
          <w:spacing w:val="-2"/>
          <w:sz w:val="24"/>
        </w:rPr>
        <w:t>:</w:t>
      </w:r>
    </w:p>
    <w:p w14:paraId="76667925">
      <w:pPr>
        <w:pStyle w:val="10"/>
        <w:numPr>
          <w:ilvl w:val="0"/>
          <w:numId w:val="40"/>
        </w:numPr>
        <w:tabs>
          <w:tab w:val="left" w:pos="475"/>
        </w:tabs>
        <w:spacing w:before="0" w:after="0" w:line="270" w:lineRule="exact"/>
        <w:ind w:left="475" w:right="0" w:hanging="246"/>
        <w:jc w:val="left"/>
        <w:rPr>
          <w:sz w:val="24"/>
        </w:rPr>
      </w:pPr>
      <w:r>
        <w:rPr>
          <w:sz w:val="24"/>
        </w:rPr>
        <w:t xml:space="preserve">ficará ele constituído em mora, sendo-lhe aplicáveis as respectivas sanções administrativas; </w:t>
      </w:r>
      <w:r>
        <w:rPr>
          <w:spacing w:val="-10"/>
          <w:sz w:val="24"/>
        </w:rPr>
        <w:t>e</w:t>
      </w:r>
    </w:p>
    <w:p w14:paraId="255C486E">
      <w:pPr>
        <w:pStyle w:val="10"/>
        <w:numPr>
          <w:ilvl w:val="0"/>
          <w:numId w:val="40"/>
        </w:numPr>
        <w:tabs>
          <w:tab w:val="left" w:pos="488"/>
        </w:tabs>
        <w:spacing w:before="1" w:after="0" w:line="235" w:lineRule="auto"/>
        <w:ind w:left="229" w:right="474" w:firstLine="0"/>
        <w:jc w:val="left"/>
        <w:rPr>
          <w:sz w:val="24"/>
        </w:rPr>
      </w:pPr>
      <w:r>
        <w:rPr>
          <w:sz w:val="24"/>
        </w:rPr>
        <w:t>poderá</w:t>
      </w:r>
      <w:r>
        <w:rPr>
          <w:spacing w:val="-4"/>
          <w:sz w:val="24"/>
        </w:rPr>
        <w:t xml:space="preserve"> </w:t>
      </w:r>
      <w:r>
        <w:rPr>
          <w:sz w:val="24"/>
        </w:rPr>
        <w:t>o</w:t>
      </w:r>
      <w:r>
        <w:rPr>
          <w:spacing w:val="-4"/>
          <w:sz w:val="24"/>
        </w:rPr>
        <w:t xml:space="preserve"> </w:t>
      </w:r>
      <w:r>
        <w:rPr>
          <w:b/>
          <w:sz w:val="24"/>
        </w:rPr>
        <w:t>CONTRATANTE</w:t>
      </w:r>
      <w:r>
        <w:rPr>
          <w:b/>
          <w:spacing w:val="-4"/>
          <w:sz w:val="24"/>
        </w:rPr>
        <w:t xml:space="preserve"> </w:t>
      </w:r>
      <w:r>
        <w:rPr>
          <w:sz w:val="24"/>
        </w:rPr>
        <w:t>optar</w:t>
      </w:r>
      <w:r>
        <w:rPr>
          <w:spacing w:val="-4"/>
          <w:sz w:val="24"/>
        </w:rPr>
        <w:t xml:space="preserve"> </w:t>
      </w:r>
      <w:r>
        <w:rPr>
          <w:sz w:val="24"/>
        </w:rPr>
        <w:t>pela</w:t>
      </w:r>
      <w:r>
        <w:rPr>
          <w:spacing w:val="-4"/>
          <w:sz w:val="24"/>
        </w:rPr>
        <w:t xml:space="preserve"> </w:t>
      </w:r>
      <w:r>
        <w:rPr>
          <w:sz w:val="24"/>
        </w:rPr>
        <w:t>extinção</w:t>
      </w:r>
      <w:r>
        <w:rPr>
          <w:spacing w:val="-4"/>
          <w:sz w:val="24"/>
        </w:rPr>
        <w:t xml:space="preserve"> </w:t>
      </w:r>
      <w:r>
        <w:rPr>
          <w:sz w:val="24"/>
        </w:rPr>
        <w:t>do</w:t>
      </w:r>
      <w:r>
        <w:rPr>
          <w:spacing w:val="-4"/>
          <w:sz w:val="24"/>
        </w:rPr>
        <w:t xml:space="preserve"> </w:t>
      </w:r>
      <w:r>
        <w:rPr>
          <w:sz w:val="24"/>
        </w:rPr>
        <w:t>Contrato</w:t>
      </w:r>
      <w:r>
        <w:rPr>
          <w:spacing w:val="-4"/>
          <w:sz w:val="24"/>
        </w:rPr>
        <w:t xml:space="preserve"> </w:t>
      </w:r>
      <w:r>
        <w:rPr>
          <w:sz w:val="24"/>
        </w:rPr>
        <w:t>e,</w:t>
      </w:r>
      <w:r>
        <w:rPr>
          <w:spacing w:val="-4"/>
          <w:sz w:val="24"/>
        </w:rPr>
        <w:t xml:space="preserve"> </w:t>
      </w:r>
      <w:r>
        <w:rPr>
          <w:sz w:val="24"/>
        </w:rPr>
        <w:t>nesse</w:t>
      </w:r>
      <w:r>
        <w:rPr>
          <w:spacing w:val="-4"/>
          <w:sz w:val="24"/>
        </w:rPr>
        <w:t xml:space="preserve"> </w:t>
      </w:r>
      <w:r>
        <w:rPr>
          <w:sz w:val="24"/>
        </w:rPr>
        <w:t>caso,</w:t>
      </w:r>
      <w:r>
        <w:rPr>
          <w:spacing w:val="-4"/>
          <w:sz w:val="24"/>
        </w:rPr>
        <w:t xml:space="preserve"> </w:t>
      </w:r>
      <w:r>
        <w:rPr>
          <w:sz w:val="24"/>
        </w:rPr>
        <w:t>adotará</w:t>
      </w:r>
      <w:r>
        <w:rPr>
          <w:spacing w:val="-4"/>
          <w:sz w:val="24"/>
        </w:rPr>
        <w:t xml:space="preserve"> </w:t>
      </w:r>
      <w:r>
        <w:rPr>
          <w:sz w:val="24"/>
        </w:rPr>
        <w:t>as</w:t>
      </w:r>
      <w:r>
        <w:rPr>
          <w:spacing w:val="-4"/>
          <w:sz w:val="24"/>
        </w:rPr>
        <w:t xml:space="preserve"> </w:t>
      </w:r>
      <w:r>
        <w:rPr>
          <w:sz w:val="24"/>
        </w:rPr>
        <w:t>medidas</w:t>
      </w:r>
      <w:r>
        <w:rPr>
          <w:spacing w:val="-4"/>
          <w:sz w:val="24"/>
        </w:rPr>
        <w:t xml:space="preserve"> </w:t>
      </w:r>
      <w:r>
        <w:rPr>
          <w:sz w:val="24"/>
        </w:rPr>
        <w:t>admitidas</w:t>
      </w:r>
      <w:r>
        <w:rPr>
          <w:spacing w:val="-4"/>
          <w:sz w:val="24"/>
        </w:rPr>
        <w:t xml:space="preserve"> </w:t>
      </w:r>
      <w:r>
        <w:rPr>
          <w:sz w:val="24"/>
        </w:rPr>
        <w:t>em</w:t>
      </w:r>
      <w:r>
        <w:rPr>
          <w:spacing w:val="-4"/>
          <w:sz w:val="24"/>
        </w:rPr>
        <w:t xml:space="preserve"> </w:t>
      </w:r>
      <w:r>
        <w:rPr>
          <w:sz w:val="24"/>
        </w:rPr>
        <w:t>lei</w:t>
      </w:r>
      <w:r>
        <w:rPr>
          <w:spacing w:val="-4"/>
          <w:sz w:val="24"/>
        </w:rPr>
        <w:t xml:space="preserve"> </w:t>
      </w:r>
      <w:r>
        <w:rPr>
          <w:sz w:val="24"/>
        </w:rPr>
        <w:t>para</w:t>
      </w:r>
      <w:r>
        <w:rPr>
          <w:spacing w:val="-4"/>
          <w:sz w:val="24"/>
        </w:rPr>
        <w:t xml:space="preserve"> </w:t>
      </w:r>
      <w:r>
        <w:rPr>
          <w:sz w:val="24"/>
        </w:rPr>
        <w:t>a</w:t>
      </w:r>
      <w:r>
        <w:rPr>
          <w:spacing w:val="-4"/>
          <w:sz w:val="24"/>
        </w:rPr>
        <w:t xml:space="preserve"> </w:t>
      </w:r>
      <w:r>
        <w:rPr>
          <w:sz w:val="24"/>
        </w:rPr>
        <w:t>continuidade</w:t>
      </w:r>
      <w:r>
        <w:rPr>
          <w:spacing w:val="-4"/>
          <w:sz w:val="24"/>
        </w:rPr>
        <w:t xml:space="preserve"> </w:t>
      </w:r>
      <w:r>
        <w:rPr>
          <w:sz w:val="24"/>
        </w:rPr>
        <w:t>da</w:t>
      </w:r>
      <w:r>
        <w:rPr>
          <w:spacing w:val="-4"/>
          <w:sz w:val="24"/>
        </w:rPr>
        <w:t xml:space="preserve"> </w:t>
      </w:r>
      <w:r>
        <w:rPr>
          <w:sz w:val="24"/>
        </w:rPr>
        <w:t xml:space="preserve">execução </w:t>
      </w:r>
      <w:r>
        <w:rPr>
          <w:spacing w:val="-2"/>
          <w:sz w:val="24"/>
        </w:rPr>
        <w:t>contratual.</w:t>
      </w:r>
    </w:p>
    <w:p w14:paraId="0389530B">
      <w:pPr>
        <w:pStyle w:val="10"/>
        <w:numPr>
          <w:ilvl w:val="1"/>
          <w:numId w:val="41"/>
        </w:numPr>
        <w:tabs>
          <w:tab w:val="left" w:pos="709"/>
        </w:tabs>
        <w:spacing w:before="269" w:after="0" w:line="235" w:lineRule="auto"/>
        <w:ind w:left="229" w:right="371" w:firstLine="0"/>
        <w:jc w:val="left"/>
        <w:rPr>
          <w:sz w:val="24"/>
        </w:rPr>
      </w:pPr>
      <w:r>
        <w:rPr>
          <w:sz w:val="24"/>
        </w:rPr>
        <w:t>O contrato se extingue quando vencido o prazo nele estipulado, independentemente de terem sido cumpridas ou não as obrigações de ambas as partes</w:t>
      </w:r>
      <w:r>
        <w:rPr>
          <w:spacing w:val="-2"/>
          <w:sz w:val="24"/>
        </w:rPr>
        <w:t xml:space="preserve"> </w:t>
      </w:r>
      <w:r>
        <w:rPr>
          <w:sz w:val="24"/>
        </w:rPr>
        <w:t>contraentes,</w:t>
      </w:r>
      <w:r>
        <w:rPr>
          <w:spacing w:val="-2"/>
          <w:sz w:val="24"/>
        </w:rPr>
        <w:t xml:space="preserve"> </w:t>
      </w:r>
      <w:r>
        <w:rPr>
          <w:sz w:val="24"/>
        </w:rPr>
        <w:t>sem</w:t>
      </w:r>
      <w:r>
        <w:rPr>
          <w:spacing w:val="-2"/>
          <w:sz w:val="24"/>
        </w:rPr>
        <w:t xml:space="preserve"> </w:t>
      </w:r>
      <w:r>
        <w:rPr>
          <w:sz w:val="24"/>
        </w:rPr>
        <w:t>prejuízo</w:t>
      </w:r>
      <w:r>
        <w:rPr>
          <w:spacing w:val="-2"/>
          <w:sz w:val="24"/>
        </w:rPr>
        <w:t xml:space="preserve"> </w:t>
      </w:r>
      <w:r>
        <w:rPr>
          <w:sz w:val="24"/>
        </w:rPr>
        <w:t>da</w:t>
      </w:r>
      <w:r>
        <w:rPr>
          <w:spacing w:val="-2"/>
          <w:sz w:val="24"/>
        </w:rPr>
        <w:t xml:space="preserve"> </w:t>
      </w:r>
      <w:r>
        <w:rPr>
          <w:sz w:val="24"/>
        </w:rPr>
        <w:t>aplicação</w:t>
      </w:r>
      <w:r>
        <w:rPr>
          <w:spacing w:val="-2"/>
          <w:sz w:val="24"/>
        </w:rPr>
        <w:t xml:space="preserve"> </w:t>
      </w:r>
      <w:r>
        <w:rPr>
          <w:sz w:val="24"/>
        </w:rPr>
        <w:t>das</w:t>
      </w:r>
      <w:r>
        <w:rPr>
          <w:spacing w:val="-2"/>
          <w:sz w:val="24"/>
        </w:rPr>
        <w:t xml:space="preserve"> </w:t>
      </w:r>
      <w:r>
        <w:rPr>
          <w:sz w:val="24"/>
        </w:rPr>
        <w:t>penalidades</w:t>
      </w:r>
      <w:r>
        <w:rPr>
          <w:spacing w:val="-2"/>
          <w:sz w:val="24"/>
        </w:rPr>
        <w:t xml:space="preserve"> </w:t>
      </w:r>
      <w:r>
        <w:rPr>
          <w:sz w:val="24"/>
        </w:rPr>
        <w:t>eventualmente</w:t>
      </w:r>
      <w:r>
        <w:rPr>
          <w:spacing w:val="-2"/>
          <w:sz w:val="24"/>
        </w:rPr>
        <w:t xml:space="preserve"> </w:t>
      </w:r>
      <w:r>
        <w:rPr>
          <w:sz w:val="24"/>
        </w:rPr>
        <w:t>cabíveis,</w:t>
      </w:r>
      <w:r>
        <w:rPr>
          <w:spacing w:val="-2"/>
          <w:sz w:val="24"/>
        </w:rPr>
        <w:t xml:space="preserve"> </w:t>
      </w:r>
      <w:r>
        <w:rPr>
          <w:sz w:val="24"/>
        </w:rPr>
        <w:t>observados</w:t>
      </w:r>
      <w:r>
        <w:rPr>
          <w:spacing w:val="-2"/>
          <w:sz w:val="24"/>
        </w:rPr>
        <w:t xml:space="preserve"> </w:t>
      </w:r>
      <w:r>
        <w:rPr>
          <w:sz w:val="24"/>
        </w:rPr>
        <w:t>os</w:t>
      </w:r>
      <w:r>
        <w:rPr>
          <w:spacing w:val="-2"/>
          <w:sz w:val="24"/>
        </w:rPr>
        <w:t xml:space="preserve"> </w:t>
      </w:r>
      <w:r>
        <w:rPr>
          <w:sz w:val="24"/>
        </w:rPr>
        <w:t>preceitos</w:t>
      </w:r>
      <w:r>
        <w:rPr>
          <w:spacing w:val="-2"/>
          <w:sz w:val="24"/>
        </w:rPr>
        <w:t xml:space="preserve"> </w:t>
      </w:r>
      <w:r>
        <w:rPr>
          <w:sz w:val="24"/>
        </w:rPr>
        <w:t>da</w:t>
      </w:r>
      <w:r>
        <w:rPr>
          <w:spacing w:val="-2"/>
          <w:sz w:val="24"/>
        </w:rPr>
        <w:t xml:space="preserve"> </w:t>
      </w:r>
      <w:r>
        <w:rPr>
          <w:sz w:val="24"/>
        </w:rPr>
        <w:t>Lei</w:t>
      </w:r>
      <w:r>
        <w:rPr>
          <w:spacing w:val="-2"/>
          <w:sz w:val="24"/>
        </w:rPr>
        <w:t xml:space="preserve"> </w:t>
      </w:r>
      <w:r>
        <w:rPr>
          <w:sz w:val="24"/>
        </w:rPr>
        <w:t>nº</w:t>
      </w:r>
      <w:r>
        <w:rPr>
          <w:spacing w:val="-2"/>
          <w:sz w:val="24"/>
        </w:rPr>
        <w:t xml:space="preserve"> </w:t>
      </w:r>
      <w:r>
        <w:rPr>
          <w:sz w:val="24"/>
        </w:rPr>
        <w:t>14.133/21</w:t>
      </w:r>
      <w:r>
        <w:rPr>
          <w:spacing w:val="-2"/>
          <w:sz w:val="24"/>
        </w:rPr>
        <w:t xml:space="preserve"> </w:t>
      </w:r>
      <w:r>
        <w:rPr>
          <w:sz w:val="24"/>
        </w:rPr>
        <w:t>e</w:t>
      </w:r>
      <w:r>
        <w:rPr>
          <w:spacing w:val="-2"/>
          <w:sz w:val="24"/>
        </w:rPr>
        <w:t xml:space="preserve"> </w:t>
      </w:r>
      <w:r>
        <w:rPr>
          <w:sz w:val="24"/>
        </w:rPr>
        <w:t>neste</w:t>
      </w:r>
      <w:r>
        <w:rPr>
          <w:spacing w:val="-2"/>
          <w:sz w:val="24"/>
        </w:rPr>
        <w:t xml:space="preserve"> </w:t>
      </w:r>
      <w:r>
        <w:rPr>
          <w:sz w:val="24"/>
        </w:rPr>
        <w:t>Contrato.</w:t>
      </w:r>
    </w:p>
    <w:p w14:paraId="19A97CD8">
      <w:pPr>
        <w:pStyle w:val="10"/>
        <w:numPr>
          <w:ilvl w:val="1"/>
          <w:numId w:val="41"/>
        </w:numPr>
        <w:tabs>
          <w:tab w:val="left" w:pos="709"/>
        </w:tabs>
        <w:spacing w:before="0" w:after="0" w:line="235" w:lineRule="auto"/>
        <w:ind w:left="229" w:right="266" w:firstLine="0"/>
        <w:jc w:val="left"/>
        <w:rPr>
          <w:sz w:val="24"/>
        </w:rPr>
      </w:pPr>
      <w:r>
        <w:rPr>
          <w:sz w:val="24"/>
        </w:rPr>
        <w:t>O</w:t>
      </w:r>
      <w:r>
        <w:rPr>
          <w:spacing w:val="-4"/>
          <w:sz w:val="24"/>
        </w:rPr>
        <w:t xml:space="preserve"> </w:t>
      </w:r>
      <w:r>
        <w:rPr>
          <w:sz w:val="24"/>
        </w:rPr>
        <w:t>Contrato</w:t>
      </w:r>
      <w:r>
        <w:rPr>
          <w:spacing w:val="-4"/>
          <w:sz w:val="24"/>
        </w:rPr>
        <w:t xml:space="preserve"> </w:t>
      </w:r>
      <w:r>
        <w:rPr>
          <w:sz w:val="24"/>
        </w:rPr>
        <w:t>pode</w:t>
      </w:r>
      <w:r>
        <w:rPr>
          <w:spacing w:val="-4"/>
          <w:sz w:val="24"/>
        </w:rPr>
        <w:t xml:space="preserve"> </w:t>
      </w:r>
      <w:r>
        <w:rPr>
          <w:sz w:val="24"/>
        </w:rPr>
        <w:t>ser</w:t>
      </w:r>
      <w:r>
        <w:rPr>
          <w:spacing w:val="-4"/>
          <w:sz w:val="24"/>
        </w:rPr>
        <w:t xml:space="preserve"> </w:t>
      </w:r>
      <w:r>
        <w:rPr>
          <w:sz w:val="24"/>
        </w:rPr>
        <w:t>extinto</w:t>
      </w:r>
      <w:r>
        <w:rPr>
          <w:spacing w:val="-4"/>
          <w:sz w:val="24"/>
        </w:rPr>
        <w:t xml:space="preserve"> </w:t>
      </w:r>
      <w:r>
        <w:rPr>
          <w:sz w:val="24"/>
        </w:rPr>
        <w:t>antes</w:t>
      </w:r>
      <w:r>
        <w:rPr>
          <w:spacing w:val="-4"/>
          <w:sz w:val="24"/>
        </w:rPr>
        <w:t xml:space="preserve"> </w:t>
      </w:r>
      <w:r>
        <w:rPr>
          <w:sz w:val="24"/>
        </w:rPr>
        <w:t>do</w:t>
      </w:r>
      <w:r>
        <w:rPr>
          <w:spacing w:val="-4"/>
          <w:sz w:val="24"/>
        </w:rPr>
        <w:t xml:space="preserve"> </w:t>
      </w:r>
      <w:r>
        <w:rPr>
          <w:sz w:val="24"/>
        </w:rPr>
        <w:t>prazo</w:t>
      </w:r>
      <w:r>
        <w:rPr>
          <w:spacing w:val="-4"/>
          <w:sz w:val="24"/>
        </w:rPr>
        <w:t xml:space="preserve"> </w:t>
      </w:r>
      <w:r>
        <w:rPr>
          <w:sz w:val="24"/>
        </w:rPr>
        <w:t>nele</w:t>
      </w:r>
      <w:r>
        <w:rPr>
          <w:spacing w:val="-4"/>
          <w:sz w:val="24"/>
        </w:rPr>
        <w:t xml:space="preserve"> </w:t>
      </w:r>
      <w:r>
        <w:rPr>
          <w:sz w:val="24"/>
        </w:rPr>
        <w:t>fixado,</w:t>
      </w:r>
      <w:r>
        <w:rPr>
          <w:spacing w:val="-4"/>
          <w:sz w:val="24"/>
        </w:rPr>
        <w:t xml:space="preserve"> </w:t>
      </w:r>
      <w:r>
        <w:rPr>
          <w:sz w:val="24"/>
        </w:rPr>
        <w:t>sem</w:t>
      </w:r>
      <w:r>
        <w:rPr>
          <w:spacing w:val="-4"/>
          <w:sz w:val="24"/>
        </w:rPr>
        <w:t xml:space="preserve"> </w:t>
      </w:r>
      <w:r>
        <w:rPr>
          <w:sz w:val="24"/>
        </w:rPr>
        <w:t>ônus</w:t>
      </w:r>
      <w:r>
        <w:rPr>
          <w:spacing w:val="-4"/>
          <w:sz w:val="24"/>
        </w:rPr>
        <w:t xml:space="preserve"> </w:t>
      </w:r>
      <w:r>
        <w:rPr>
          <w:sz w:val="24"/>
        </w:rPr>
        <w:t>para</w:t>
      </w:r>
      <w:r>
        <w:rPr>
          <w:spacing w:val="-4"/>
          <w:sz w:val="24"/>
        </w:rPr>
        <w:t xml:space="preserve"> </w:t>
      </w:r>
      <w:r>
        <w:rPr>
          <w:sz w:val="24"/>
        </w:rPr>
        <w:t>o</w:t>
      </w:r>
      <w:r>
        <w:rPr>
          <w:spacing w:val="-4"/>
          <w:sz w:val="24"/>
        </w:rPr>
        <w:t xml:space="preserve"> </w:t>
      </w:r>
      <w:r>
        <w:rPr>
          <w:b/>
          <w:sz w:val="24"/>
        </w:rPr>
        <w:t>CONTRATANTE</w:t>
      </w:r>
      <w:r>
        <w:rPr>
          <w:sz w:val="24"/>
        </w:rPr>
        <w:t>,</w:t>
      </w:r>
      <w:r>
        <w:rPr>
          <w:spacing w:val="-4"/>
          <w:sz w:val="24"/>
        </w:rPr>
        <w:t xml:space="preserve"> </w:t>
      </w:r>
      <w:r>
        <w:rPr>
          <w:sz w:val="24"/>
        </w:rPr>
        <w:t>quando</w:t>
      </w:r>
      <w:r>
        <w:rPr>
          <w:spacing w:val="-4"/>
          <w:sz w:val="24"/>
        </w:rPr>
        <w:t xml:space="preserve"> </w:t>
      </w:r>
      <w:r>
        <w:rPr>
          <w:sz w:val="24"/>
        </w:rPr>
        <w:t>esta</w:t>
      </w:r>
      <w:r>
        <w:rPr>
          <w:spacing w:val="-4"/>
          <w:sz w:val="24"/>
        </w:rPr>
        <w:t xml:space="preserve"> </w:t>
      </w:r>
      <w:r>
        <w:rPr>
          <w:sz w:val="24"/>
        </w:rPr>
        <w:t>não</w:t>
      </w:r>
      <w:r>
        <w:rPr>
          <w:spacing w:val="-4"/>
          <w:sz w:val="24"/>
        </w:rPr>
        <w:t xml:space="preserve"> </w:t>
      </w:r>
      <w:r>
        <w:rPr>
          <w:sz w:val="24"/>
        </w:rPr>
        <w:t>dispuser</w:t>
      </w:r>
      <w:r>
        <w:rPr>
          <w:spacing w:val="-4"/>
          <w:sz w:val="24"/>
        </w:rPr>
        <w:t xml:space="preserve"> </w:t>
      </w:r>
      <w:r>
        <w:rPr>
          <w:sz w:val="24"/>
        </w:rPr>
        <w:t>de</w:t>
      </w:r>
      <w:r>
        <w:rPr>
          <w:spacing w:val="-4"/>
          <w:sz w:val="24"/>
        </w:rPr>
        <w:t xml:space="preserve"> </w:t>
      </w:r>
      <w:r>
        <w:rPr>
          <w:sz w:val="24"/>
        </w:rPr>
        <w:t>créditos</w:t>
      </w:r>
      <w:r>
        <w:rPr>
          <w:spacing w:val="-4"/>
          <w:sz w:val="24"/>
        </w:rPr>
        <w:t xml:space="preserve"> </w:t>
      </w:r>
      <w:r>
        <w:rPr>
          <w:sz w:val="24"/>
        </w:rPr>
        <w:t>orçamentários para sua continuidade ou quando entender que o Contrato não mais lhe oferece vantagem.</w:t>
      </w:r>
    </w:p>
    <w:p w14:paraId="52859D2A">
      <w:pPr>
        <w:pStyle w:val="10"/>
        <w:numPr>
          <w:ilvl w:val="2"/>
          <w:numId w:val="41"/>
        </w:numPr>
        <w:tabs>
          <w:tab w:val="left" w:pos="875"/>
        </w:tabs>
        <w:spacing w:before="0" w:after="0" w:line="268" w:lineRule="exact"/>
        <w:ind w:left="875" w:right="0" w:hanging="646"/>
        <w:jc w:val="left"/>
        <w:rPr>
          <w:sz w:val="24"/>
        </w:rPr>
      </w:pPr>
      <w:r>
        <w:rPr>
          <w:sz w:val="24"/>
        </w:rPr>
        <w:t>A</w:t>
      </w:r>
      <w:r>
        <w:rPr>
          <w:spacing w:val="-15"/>
          <w:sz w:val="24"/>
        </w:rPr>
        <w:t xml:space="preserve"> </w:t>
      </w:r>
      <w:r>
        <w:rPr>
          <w:sz w:val="24"/>
        </w:rPr>
        <w:t>extinção</w:t>
      </w:r>
      <w:r>
        <w:rPr>
          <w:spacing w:val="-3"/>
          <w:sz w:val="24"/>
        </w:rPr>
        <w:t xml:space="preserve"> </w:t>
      </w:r>
      <w:r>
        <w:rPr>
          <w:sz w:val="24"/>
        </w:rPr>
        <w:t>nesta</w:t>
      </w:r>
      <w:r>
        <w:rPr>
          <w:spacing w:val="-2"/>
          <w:sz w:val="24"/>
        </w:rPr>
        <w:t xml:space="preserve"> </w:t>
      </w:r>
      <w:r>
        <w:rPr>
          <w:sz w:val="24"/>
        </w:rPr>
        <w:t>hipótese</w:t>
      </w:r>
      <w:r>
        <w:rPr>
          <w:spacing w:val="-2"/>
          <w:sz w:val="24"/>
        </w:rPr>
        <w:t xml:space="preserve"> </w:t>
      </w:r>
      <w:r>
        <w:rPr>
          <w:sz w:val="24"/>
        </w:rPr>
        <w:t>ocorrerá</w:t>
      </w:r>
      <w:r>
        <w:rPr>
          <w:spacing w:val="-2"/>
          <w:sz w:val="24"/>
        </w:rPr>
        <w:t xml:space="preserve"> </w:t>
      </w:r>
      <w:r>
        <w:rPr>
          <w:sz w:val="24"/>
        </w:rPr>
        <w:t>na</w:t>
      </w:r>
      <w:r>
        <w:rPr>
          <w:spacing w:val="-2"/>
          <w:sz w:val="24"/>
        </w:rPr>
        <w:t xml:space="preserve"> </w:t>
      </w:r>
      <w:r>
        <w:rPr>
          <w:sz w:val="24"/>
        </w:rPr>
        <w:t>próxima</w:t>
      </w:r>
      <w:r>
        <w:rPr>
          <w:spacing w:val="-1"/>
          <w:sz w:val="24"/>
        </w:rPr>
        <w:t xml:space="preserve"> </w:t>
      </w:r>
      <w:r>
        <w:rPr>
          <w:sz w:val="24"/>
        </w:rPr>
        <w:t>data</w:t>
      </w:r>
      <w:r>
        <w:rPr>
          <w:spacing w:val="-2"/>
          <w:sz w:val="24"/>
        </w:rPr>
        <w:t xml:space="preserve"> </w:t>
      </w:r>
      <w:r>
        <w:rPr>
          <w:sz w:val="24"/>
        </w:rPr>
        <w:t>de</w:t>
      </w:r>
      <w:r>
        <w:rPr>
          <w:spacing w:val="-2"/>
          <w:sz w:val="24"/>
        </w:rPr>
        <w:t xml:space="preserve"> </w:t>
      </w:r>
      <w:r>
        <w:rPr>
          <w:sz w:val="24"/>
        </w:rPr>
        <w:t>aniversário</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desde</w:t>
      </w:r>
      <w:r>
        <w:rPr>
          <w:spacing w:val="-2"/>
          <w:sz w:val="24"/>
        </w:rPr>
        <w:t xml:space="preserve"> </w:t>
      </w:r>
      <w:r>
        <w:rPr>
          <w:sz w:val="24"/>
        </w:rPr>
        <w:t>que</w:t>
      </w:r>
      <w:r>
        <w:rPr>
          <w:spacing w:val="-2"/>
          <w:sz w:val="24"/>
        </w:rPr>
        <w:t xml:space="preserve"> </w:t>
      </w:r>
      <w:r>
        <w:rPr>
          <w:sz w:val="24"/>
        </w:rPr>
        <w:t>haja</w:t>
      </w:r>
      <w:r>
        <w:rPr>
          <w:spacing w:val="-2"/>
          <w:sz w:val="24"/>
        </w:rPr>
        <w:t xml:space="preserve"> </w:t>
      </w:r>
      <w:r>
        <w:rPr>
          <w:sz w:val="24"/>
        </w:rPr>
        <w:t>a</w:t>
      </w:r>
      <w:r>
        <w:rPr>
          <w:spacing w:val="-2"/>
          <w:sz w:val="24"/>
        </w:rPr>
        <w:t xml:space="preserve"> </w:t>
      </w:r>
      <w:r>
        <w:rPr>
          <w:sz w:val="24"/>
        </w:rPr>
        <w:t>notificação</w:t>
      </w:r>
      <w:r>
        <w:rPr>
          <w:spacing w:val="-2"/>
          <w:sz w:val="24"/>
        </w:rPr>
        <w:t xml:space="preserve"> </w:t>
      </w:r>
      <w:r>
        <w:rPr>
          <w:sz w:val="24"/>
        </w:rPr>
        <w:t>do</w:t>
      </w:r>
      <w:r>
        <w:rPr>
          <w:spacing w:val="-2"/>
          <w:sz w:val="24"/>
        </w:rPr>
        <w:t xml:space="preserve"> </w:t>
      </w:r>
      <w:r>
        <w:rPr>
          <w:b/>
          <w:sz w:val="24"/>
        </w:rPr>
        <w:t>CONTRATADO</w:t>
      </w:r>
      <w:r>
        <w:rPr>
          <w:b/>
          <w:spacing w:val="-1"/>
          <w:sz w:val="24"/>
        </w:rPr>
        <w:t xml:space="preserve"> </w:t>
      </w:r>
      <w:r>
        <w:rPr>
          <w:spacing w:val="-4"/>
          <w:sz w:val="24"/>
        </w:rPr>
        <w:t>pelo</w:t>
      </w:r>
    </w:p>
    <w:p w14:paraId="4A7A5501">
      <w:pPr>
        <w:spacing w:before="0" w:line="273" w:lineRule="exact"/>
        <w:ind w:left="229" w:right="0" w:firstLine="0"/>
        <w:jc w:val="left"/>
        <w:rPr>
          <w:sz w:val="24"/>
        </w:rPr>
      </w:pPr>
      <w:r>
        <w:rPr>
          <w:b/>
          <w:sz w:val="24"/>
        </w:rPr>
        <w:t>CONTRATANTE</w:t>
      </w:r>
      <w:r>
        <w:rPr>
          <w:b/>
          <w:spacing w:val="-5"/>
          <w:sz w:val="24"/>
        </w:rPr>
        <w:t xml:space="preserve"> </w:t>
      </w:r>
      <w:r>
        <w:rPr>
          <w:sz w:val="24"/>
        </w:rPr>
        <w:t>nesse</w:t>
      </w:r>
      <w:r>
        <w:rPr>
          <w:spacing w:val="-3"/>
          <w:sz w:val="24"/>
        </w:rPr>
        <w:t xml:space="preserve"> </w:t>
      </w:r>
      <w:r>
        <w:rPr>
          <w:sz w:val="24"/>
        </w:rPr>
        <w:t>sentido</w:t>
      </w:r>
      <w:r>
        <w:rPr>
          <w:spacing w:val="-3"/>
          <w:sz w:val="24"/>
        </w:rPr>
        <w:t xml:space="preserve"> </w:t>
      </w:r>
      <w:r>
        <w:rPr>
          <w:sz w:val="24"/>
        </w:rPr>
        <w:t>com</w:t>
      </w:r>
      <w:r>
        <w:rPr>
          <w:spacing w:val="-3"/>
          <w:sz w:val="24"/>
        </w:rPr>
        <w:t xml:space="preserve"> </w:t>
      </w:r>
      <w:r>
        <w:rPr>
          <w:sz w:val="24"/>
        </w:rPr>
        <w:t>pelo</w:t>
      </w:r>
      <w:r>
        <w:rPr>
          <w:spacing w:val="-3"/>
          <w:sz w:val="24"/>
        </w:rPr>
        <w:t xml:space="preserve"> </w:t>
      </w:r>
      <w:r>
        <w:rPr>
          <w:sz w:val="24"/>
        </w:rPr>
        <w:t>menos</w:t>
      </w:r>
      <w:r>
        <w:rPr>
          <w:spacing w:val="-3"/>
          <w:sz w:val="24"/>
        </w:rPr>
        <w:t xml:space="preserve"> </w:t>
      </w:r>
      <w:r>
        <w:rPr>
          <w:sz w:val="24"/>
        </w:rPr>
        <w:t>2</w:t>
      </w:r>
      <w:r>
        <w:rPr>
          <w:spacing w:val="-3"/>
          <w:sz w:val="24"/>
        </w:rPr>
        <w:t xml:space="preserve"> </w:t>
      </w:r>
      <w:r>
        <w:rPr>
          <w:sz w:val="24"/>
        </w:rPr>
        <w:t>(dois)</w:t>
      </w:r>
      <w:r>
        <w:rPr>
          <w:spacing w:val="-3"/>
          <w:sz w:val="24"/>
        </w:rPr>
        <w:t xml:space="preserve"> </w:t>
      </w:r>
      <w:r>
        <w:rPr>
          <w:sz w:val="24"/>
        </w:rPr>
        <w:t>meses</w:t>
      </w:r>
      <w:r>
        <w:rPr>
          <w:spacing w:val="-3"/>
          <w:sz w:val="24"/>
        </w:rPr>
        <w:t xml:space="preserve"> </w:t>
      </w:r>
      <w:r>
        <w:rPr>
          <w:sz w:val="24"/>
        </w:rPr>
        <w:t>de</w:t>
      </w:r>
      <w:r>
        <w:rPr>
          <w:spacing w:val="-3"/>
          <w:sz w:val="24"/>
        </w:rPr>
        <w:t xml:space="preserve"> </w:t>
      </w:r>
      <w:r>
        <w:rPr>
          <w:sz w:val="24"/>
        </w:rPr>
        <w:t>antecedência</w:t>
      </w:r>
      <w:r>
        <w:rPr>
          <w:spacing w:val="-3"/>
          <w:sz w:val="24"/>
        </w:rPr>
        <w:t xml:space="preserve"> </w:t>
      </w:r>
      <w:r>
        <w:rPr>
          <w:sz w:val="24"/>
        </w:rPr>
        <w:t>desse</w:t>
      </w:r>
      <w:r>
        <w:rPr>
          <w:spacing w:val="-3"/>
          <w:sz w:val="24"/>
        </w:rPr>
        <w:t xml:space="preserve"> </w:t>
      </w:r>
      <w:r>
        <w:rPr>
          <w:spacing w:val="-4"/>
          <w:sz w:val="24"/>
        </w:rPr>
        <w:t>dia.</w:t>
      </w:r>
    </w:p>
    <w:p w14:paraId="1055148F">
      <w:pPr>
        <w:pStyle w:val="10"/>
        <w:numPr>
          <w:ilvl w:val="2"/>
          <w:numId w:val="41"/>
        </w:numPr>
        <w:tabs>
          <w:tab w:val="left" w:pos="808"/>
        </w:tabs>
        <w:spacing w:before="271" w:after="0" w:line="280" w:lineRule="auto"/>
        <w:ind w:left="229" w:right="133" w:firstLine="0"/>
        <w:jc w:val="both"/>
        <w:rPr>
          <w:sz w:val="20"/>
        </w:rPr>
      </w:pPr>
      <w:r>
        <w:rPr>
          <w:sz w:val="20"/>
        </w:rPr>
        <w:t>Caso a notificação da não-continuidade do contrato de que trata este subitem ocorra com menos de 2 (dois) meses de antecedência da data de aniversário, a extinção contratual ocorrerá após 2 (dois) meses da data da comunicação.</w:t>
      </w:r>
    </w:p>
    <w:p w14:paraId="31CE9380">
      <w:pPr>
        <w:pStyle w:val="7"/>
        <w:spacing w:before="11"/>
      </w:pPr>
    </w:p>
    <w:p w14:paraId="2A1662D0">
      <w:pPr>
        <w:pStyle w:val="10"/>
        <w:numPr>
          <w:ilvl w:val="1"/>
          <w:numId w:val="41"/>
        </w:numPr>
        <w:tabs>
          <w:tab w:val="left" w:pos="628"/>
        </w:tabs>
        <w:spacing w:before="0" w:after="0" w:line="240" w:lineRule="auto"/>
        <w:ind w:left="62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24E382B7">
      <w:pPr>
        <w:pStyle w:val="7"/>
        <w:spacing w:before="50"/>
      </w:pPr>
    </w:p>
    <w:p w14:paraId="00672C63">
      <w:pPr>
        <w:pStyle w:val="10"/>
        <w:numPr>
          <w:ilvl w:val="0"/>
          <w:numId w:val="42"/>
        </w:numPr>
        <w:tabs>
          <w:tab w:val="left" w:pos="448"/>
        </w:tabs>
        <w:spacing w:before="0" w:after="0" w:line="280" w:lineRule="auto"/>
        <w:ind w:left="229" w:right="133" w:firstLine="0"/>
        <w:jc w:val="both"/>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24DCC129">
      <w:pPr>
        <w:pStyle w:val="7"/>
        <w:spacing w:before="12"/>
      </w:pPr>
    </w:p>
    <w:p w14:paraId="19A69B49">
      <w:pPr>
        <w:pStyle w:val="10"/>
        <w:numPr>
          <w:ilvl w:val="0"/>
          <w:numId w:val="42"/>
        </w:numPr>
        <w:tabs>
          <w:tab w:val="left" w:pos="444"/>
        </w:tabs>
        <w:spacing w:before="0" w:after="0" w:line="240" w:lineRule="auto"/>
        <w:ind w:left="44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206816E6">
      <w:pPr>
        <w:pStyle w:val="7"/>
        <w:spacing w:before="50"/>
      </w:pPr>
    </w:p>
    <w:p w14:paraId="67B6D75B">
      <w:pPr>
        <w:pStyle w:val="10"/>
        <w:numPr>
          <w:ilvl w:val="0"/>
          <w:numId w:val="42"/>
        </w:numPr>
        <w:tabs>
          <w:tab w:val="left" w:pos="462"/>
        </w:tabs>
        <w:spacing w:before="0" w:after="0" w:line="280" w:lineRule="auto"/>
        <w:ind w:left="229" w:right="133" w:firstLine="0"/>
        <w:jc w:val="both"/>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3C3C866A">
      <w:pPr>
        <w:pStyle w:val="7"/>
      </w:pPr>
    </w:p>
    <w:p w14:paraId="7C519C64">
      <w:pPr>
        <w:pStyle w:val="7"/>
        <w:spacing w:before="19"/>
      </w:pPr>
    </w:p>
    <w:p w14:paraId="0845ECCC">
      <w:pPr>
        <w:pStyle w:val="10"/>
        <w:numPr>
          <w:ilvl w:val="2"/>
          <w:numId w:val="41"/>
        </w:numPr>
        <w:tabs>
          <w:tab w:val="left" w:pos="875"/>
        </w:tabs>
        <w:spacing w:before="0" w:after="0" w:line="235" w:lineRule="auto"/>
        <w:ind w:left="229" w:right="954" w:firstLine="0"/>
        <w:jc w:val="left"/>
        <w:rPr>
          <w:sz w:val="24"/>
        </w:rPr>
      </w:pPr>
      <w:r>
        <w:rPr>
          <w:sz w:val="24"/>
        </w:rPr>
        <w:t>A</w:t>
      </w:r>
      <w:r>
        <w:rPr>
          <w:spacing w:val="-15"/>
          <w:sz w:val="24"/>
        </w:rPr>
        <w:t xml:space="preserve"> </w:t>
      </w:r>
      <w:r>
        <w:rPr>
          <w:sz w:val="24"/>
        </w:rPr>
        <w:t>alteração</w:t>
      </w:r>
      <w:r>
        <w:rPr>
          <w:spacing w:val="-2"/>
          <w:sz w:val="24"/>
        </w:rPr>
        <w:t xml:space="preserve"> </w:t>
      </w:r>
      <w:r>
        <w:rPr>
          <w:sz w:val="24"/>
        </w:rPr>
        <w:t>social</w:t>
      </w:r>
      <w:r>
        <w:rPr>
          <w:spacing w:val="-2"/>
          <w:sz w:val="24"/>
        </w:rPr>
        <w:t xml:space="preserve"> </w:t>
      </w:r>
      <w:r>
        <w:rPr>
          <w:sz w:val="24"/>
        </w:rPr>
        <w:t>ou</w:t>
      </w:r>
      <w:r>
        <w:rPr>
          <w:spacing w:val="-2"/>
          <w:sz w:val="24"/>
        </w:rPr>
        <w:t xml:space="preserve"> </w:t>
      </w:r>
      <w:r>
        <w:rPr>
          <w:sz w:val="24"/>
        </w:rPr>
        <w:t>a</w:t>
      </w:r>
      <w:r>
        <w:rPr>
          <w:spacing w:val="-2"/>
          <w:sz w:val="24"/>
        </w:rPr>
        <w:t xml:space="preserve"> </w:t>
      </w:r>
      <w:r>
        <w:rPr>
          <w:sz w:val="24"/>
        </w:rPr>
        <w:t>modificação</w:t>
      </w:r>
      <w:r>
        <w:rPr>
          <w:spacing w:val="-2"/>
          <w:sz w:val="24"/>
        </w:rPr>
        <w:t xml:space="preserve"> </w:t>
      </w:r>
      <w:r>
        <w:rPr>
          <w:sz w:val="24"/>
        </w:rPr>
        <w:t>da</w:t>
      </w:r>
      <w:r>
        <w:rPr>
          <w:spacing w:val="-2"/>
          <w:sz w:val="24"/>
        </w:rPr>
        <w:t xml:space="preserve"> </w:t>
      </w:r>
      <w:r>
        <w:rPr>
          <w:sz w:val="24"/>
        </w:rPr>
        <w:t>finalidade</w:t>
      </w:r>
      <w:r>
        <w:rPr>
          <w:spacing w:val="-2"/>
          <w:sz w:val="24"/>
        </w:rPr>
        <w:t xml:space="preserve"> </w:t>
      </w:r>
      <w:r>
        <w:rPr>
          <w:sz w:val="24"/>
        </w:rPr>
        <w:t>ou</w:t>
      </w:r>
      <w:r>
        <w:rPr>
          <w:spacing w:val="-2"/>
          <w:sz w:val="24"/>
        </w:rPr>
        <w:t xml:space="preserve"> </w:t>
      </w:r>
      <w:r>
        <w:rPr>
          <w:sz w:val="24"/>
        </w:rPr>
        <w:t>da</w:t>
      </w:r>
      <w:r>
        <w:rPr>
          <w:spacing w:val="-2"/>
          <w:sz w:val="24"/>
        </w:rPr>
        <w:t xml:space="preserve"> </w:t>
      </w:r>
      <w:r>
        <w:rPr>
          <w:sz w:val="24"/>
        </w:rPr>
        <w:t>estrutura</w:t>
      </w:r>
      <w:r>
        <w:rPr>
          <w:spacing w:val="-2"/>
          <w:sz w:val="24"/>
        </w:rPr>
        <w:t xml:space="preserve"> </w:t>
      </w:r>
      <w:r>
        <w:rPr>
          <w:sz w:val="24"/>
        </w:rPr>
        <w:t>da</w:t>
      </w:r>
      <w:r>
        <w:rPr>
          <w:spacing w:val="-2"/>
          <w:sz w:val="24"/>
        </w:rPr>
        <w:t xml:space="preserve"> </w:t>
      </w:r>
      <w:r>
        <w:rPr>
          <w:sz w:val="24"/>
        </w:rPr>
        <w:t>empresa</w:t>
      </w:r>
      <w:r>
        <w:rPr>
          <w:spacing w:val="-2"/>
          <w:sz w:val="24"/>
        </w:rPr>
        <w:t xml:space="preserve"> </w:t>
      </w:r>
      <w:r>
        <w:rPr>
          <w:sz w:val="24"/>
        </w:rPr>
        <w:t>não</w:t>
      </w:r>
      <w:r>
        <w:rPr>
          <w:spacing w:val="-2"/>
          <w:sz w:val="24"/>
        </w:rPr>
        <w:t xml:space="preserve"> </w:t>
      </w:r>
      <w:r>
        <w:rPr>
          <w:sz w:val="24"/>
        </w:rPr>
        <w:t>ensejará</w:t>
      </w:r>
      <w:r>
        <w:rPr>
          <w:spacing w:val="-2"/>
          <w:sz w:val="24"/>
        </w:rPr>
        <w:t xml:space="preserve"> </w:t>
      </w:r>
      <w:r>
        <w:rPr>
          <w:sz w:val="24"/>
        </w:rPr>
        <w:t>a</w:t>
      </w:r>
      <w:r>
        <w:rPr>
          <w:spacing w:val="-2"/>
          <w:sz w:val="24"/>
        </w:rPr>
        <w:t xml:space="preserve"> </w:t>
      </w:r>
      <w:r>
        <w:rPr>
          <w:sz w:val="24"/>
        </w:rPr>
        <w:t>rescisão</w:t>
      </w:r>
      <w:r>
        <w:rPr>
          <w:spacing w:val="-2"/>
          <w:sz w:val="24"/>
        </w:rPr>
        <w:t xml:space="preserve"> </w:t>
      </w:r>
      <w:r>
        <w:rPr>
          <w:sz w:val="24"/>
        </w:rPr>
        <w:t>se</w:t>
      </w:r>
      <w:r>
        <w:rPr>
          <w:spacing w:val="-2"/>
          <w:sz w:val="24"/>
        </w:rPr>
        <w:t xml:space="preserve"> </w:t>
      </w:r>
      <w:r>
        <w:rPr>
          <w:sz w:val="24"/>
        </w:rPr>
        <w:t>não</w:t>
      </w:r>
      <w:r>
        <w:rPr>
          <w:spacing w:val="-2"/>
          <w:sz w:val="24"/>
        </w:rPr>
        <w:t xml:space="preserve"> </w:t>
      </w:r>
      <w:r>
        <w:rPr>
          <w:sz w:val="24"/>
        </w:rPr>
        <w:t>restringir</w:t>
      </w:r>
      <w:r>
        <w:rPr>
          <w:spacing w:val="-2"/>
          <w:sz w:val="24"/>
        </w:rPr>
        <w:t xml:space="preserve"> </w:t>
      </w:r>
      <w:r>
        <w:rPr>
          <w:sz w:val="24"/>
        </w:rPr>
        <w:t>sua</w:t>
      </w:r>
      <w:r>
        <w:rPr>
          <w:spacing w:val="-2"/>
          <w:sz w:val="24"/>
        </w:rPr>
        <w:t xml:space="preserve"> </w:t>
      </w:r>
      <w:r>
        <w:rPr>
          <w:sz w:val="24"/>
        </w:rPr>
        <w:t>capacidade</w:t>
      </w:r>
      <w:r>
        <w:rPr>
          <w:spacing w:val="-2"/>
          <w:sz w:val="24"/>
        </w:rPr>
        <w:t xml:space="preserve"> </w:t>
      </w:r>
      <w:r>
        <w:rPr>
          <w:sz w:val="24"/>
        </w:rPr>
        <w:t>de concluir o Contrato.</w:t>
      </w:r>
    </w:p>
    <w:p w14:paraId="273AEB8F">
      <w:pPr>
        <w:pStyle w:val="10"/>
        <w:numPr>
          <w:ilvl w:val="2"/>
          <w:numId w:val="41"/>
        </w:numPr>
        <w:tabs>
          <w:tab w:val="left" w:pos="889"/>
        </w:tabs>
        <w:spacing w:before="0" w:after="0" w:line="271" w:lineRule="exact"/>
        <w:ind w:left="889" w:right="0" w:hanging="660"/>
        <w:jc w:val="left"/>
        <w:rPr>
          <w:sz w:val="24"/>
        </w:rPr>
      </w:pPr>
      <w:r>
        <w:rPr>
          <w:sz w:val="24"/>
        </w:rPr>
        <w:t xml:space="preserve">Se a operação implicar mudança da pessoa jurídica contratada, deverá ser formalizado termo aditivo para alteração </w:t>
      </w:r>
      <w:r>
        <w:rPr>
          <w:spacing w:val="-2"/>
          <w:sz w:val="24"/>
        </w:rPr>
        <w:t>subjetiva.</w:t>
      </w:r>
    </w:p>
    <w:p w14:paraId="0F27A554">
      <w:pPr>
        <w:pStyle w:val="10"/>
        <w:numPr>
          <w:ilvl w:val="1"/>
          <w:numId w:val="41"/>
        </w:numPr>
        <w:tabs>
          <w:tab w:val="left" w:pos="617"/>
        </w:tabs>
        <w:spacing w:before="272" w:after="0" w:line="240" w:lineRule="auto"/>
        <w:ind w:left="61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5AF41B35">
      <w:pPr>
        <w:pStyle w:val="7"/>
        <w:spacing w:before="50"/>
      </w:pPr>
    </w:p>
    <w:p w14:paraId="470C81EC">
      <w:pPr>
        <w:pStyle w:val="10"/>
        <w:numPr>
          <w:ilvl w:val="2"/>
          <w:numId w:val="41"/>
        </w:numPr>
        <w:tabs>
          <w:tab w:val="left" w:pos="767"/>
        </w:tabs>
        <w:spacing w:before="0" w:after="0" w:line="240" w:lineRule="auto"/>
        <w:ind w:left="76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5720A095">
      <w:pPr>
        <w:pStyle w:val="7"/>
        <w:spacing w:before="50"/>
      </w:pPr>
    </w:p>
    <w:p w14:paraId="6F1A0C00">
      <w:pPr>
        <w:pStyle w:val="10"/>
        <w:numPr>
          <w:ilvl w:val="0"/>
          <w:numId w:val="43"/>
        </w:numPr>
        <w:tabs>
          <w:tab w:val="left" w:pos="433"/>
        </w:tabs>
        <w:spacing w:before="0" w:after="0" w:line="240" w:lineRule="auto"/>
        <w:ind w:left="43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298366EB">
      <w:pPr>
        <w:pStyle w:val="7"/>
        <w:spacing w:before="50"/>
      </w:pPr>
    </w:p>
    <w:p w14:paraId="41CD65F5">
      <w:pPr>
        <w:pStyle w:val="10"/>
        <w:numPr>
          <w:ilvl w:val="0"/>
          <w:numId w:val="43"/>
        </w:numPr>
        <w:tabs>
          <w:tab w:val="left" w:pos="444"/>
        </w:tabs>
        <w:spacing w:before="0" w:after="0" w:line="240" w:lineRule="auto"/>
        <w:ind w:left="44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5E6FAA38">
      <w:pPr>
        <w:pStyle w:val="7"/>
        <w:spacing w:before="50"/>
      </w:pPr>
    </w:p>
    <w:p w14:paraId="21AD8251">
      <w:pPr>
        <w:pStyle w:val="10"/>
        <w:numPr>
          <w:ilvl w:val="0"/>
          <w:numId w:val="43"/>
        </w:numPr>
        <w:tabs>
          <w:tab w:val="left" w:pos="433"/>
        </w:tabs>
        <w:spacing w:before="0" w:after="0" w:line="240" w:lineRule="auto"/>
        <w:ind w:left="43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7A34BCA4">
      <w:pPr>
        <w:pStyle w:val="7"/>
      </w:pPr>
    </w:p>
    <w:p w14:paraId="29B5A280">
      <w:pPr>
        <w:pStyle w:val="7"/>
        <w:spacing w:before="57"/>
      </w:pPr>
    </w:p>
    <w:p w14:paraId="3E4974BB">
      <w:pPr>
        <w:pStyle w:val="10"/>
        <w:numPr>
          <w:ilvl w:val="1"/>
          <w:numId w:val="41"/>
        </w:numPr>
        <w:tabs>
          <w:tab w:val="left" w:pos="695"/>
        </w:tabs>
        <w:spacing w:before="0" w:after="0" w:line="235" w:lineRule="auto"/>
        <w:ind w:left="229" w:right="759" w:firstLine="0"/>
        <w:jc w:val="left"/>
        <w:rPr>
          <w:sz w:val="24"/>
        </w:rPr>
      </w:pPr>
      <w:r>
        <w:rPr>
          <w:sz w:val="24"/>
        </w:rPr>
        <w:t>A</w:t>
      </w:r>
      <w:r>
        <w:rPr>
          <w:spacing w:val="-15"/>
          <w:sz w:val="24"/>
        </w:rPr>
        <w:t xml:space="preserve"> </w:t>
      </w:r>
      <w:r>
        <w:rPr>
          <w:sz w:val="24"/>
        </w:rPr>
        <w:t>extinção</w:t>
      </w:r>
      <w:r>
        <w:rPr>
          <w:spacing w:val="-3"/>
          <w:sz w:val="24"/>
        </w:rPr>
        <w:t xml:space="preserve"> </w:t>
      </w:r>
      <w:r>
        <w:rPr>
          <w:sz w:val="24"/>
        </w:rPr>
        <w:t>do</w:t>
      </w:r>
      <w:r>
        <w:rPr>
          <w:spacing w:val="-3"/>
          <w:sz w:val="24"/>
        </w:rPr>
        <w:t xml:space="preserve"> </w:t>
      </w:r>
      <w:r>
        <w:rPr>
          <w:sz w:val="24"/>
        </w:rPr>
        <w:t>Contrato</w:t>
      </w:r>
      <w:r>
        <w:rPr>
          <w:spacing w:val="-3"/>
          <w:sz w:val="24"/>
        </w:rPr>
        <w:t xml:space="preserve"> </w:t>
      </w:r>
      <w:r>
        <w:rPr>
          <w:sz w:val="24"/>
        </w:rPr>
        <w:t>não</w:t>
      </w:r>
      <w:r>
        <w:rPr>
          <w:spacing w:val="-3"/>
          <w:sz w:val="24"/>
        </w:rPr>
        <w:t xml:space="preserve"> </w:t>
      </w:r>
      <w:r>
        <w:rPr>
          <w:sz w:val="24"/>
        </w:rPr>
        <w:t>configura</w:t>
      </w:r>
      <w:r>
        <w:rPr>
          <w:spacing w:val="-3"/>
          <w:sz w:val="24"/>
        </w:rPr>
        <w:t xml:space="preserve"> </w:t>
      </w:r>
      <w:r>
        <w:rPr>
          <w:sz w:val="24"/>
        </w:rPr>
        <w:t>óbice</w:t>
      </w:r>
      <w:r>
        <w:rPr>
          <w:spacing w:val="-3"/>
          <w:sz w:val="24"/>
        </w:rPr>
        <w:t xml:space="preserve"> </w:t>
      </w:r>
      <w:r>
        <w:rPr>
          <w:sz w:val="24"/>
        </w:rPr>
        <w:t>para</w:t>
      </w:r>
      <w:r>
        <w:rPr>
          <w:spacing w:val="-3"/>
          <w:sz w:val="24"/>
        </w:rPr>
        <w:t xml:space="preserve"> </w:t>
      </w:r>
      <w:r>
        <w:rPr>
          <w:sz w:val="24"/>
        </w:rPr>
        <w:t>o</w:t>
      </w:r>
      <w:r>
        <w:rPr>
          <w:spacing w:val="-3"/>
          <w:sz w:val="24"/>
        </w:rPr>
        <w:t xml:space="preserve"> </w:t>
      </w:r>
      <w:r>
        <w:rPr>
          <w:sz w:val="24"/>
        </w:rPr>
        <w:t>reconhecimento</w:t>
      </w:r>
      <w:r>
        <w:rPr>
          <w:spacing w:val="-3"/>
          <w:sz w:val="24"/>
        </w:rPr>
        <w:t xml:space="preserve"> </w:t>
      </w:r>
      <w:r>
        <w:rPr>
          <w:sz w:val="24"/>
        </w:rPr>
        <w:t>do</w:t>
      </w:r>
      <w:r>
        <w:rPr>
          <w:spacing w:val="-3"/>
          <w:sz w:val="24"/>
        </w:rPr>
        <w:t xml:space="preserve"> </w:t>
      </w:r>
      <w:r>
        <w:rPr>
          <w:sz w:val="24"/>
        </w:rPr>
        <w:t>desequilíbrio</w:t>
      </w:r>
      <w:r>
        <w:rPr>
          <w:spacing w:val="-3"/>
          <w:sz w:val="24"/>
        </w:rPr>
        <w:t xml:space="preserve"> </w:t>
      </w:r>
      <w:r>
        <w:rPr>
          <w:sz w:val="24"/>
        </w:rPr>
        <w:t>econômico-financeiro,</w:t>
      </w:r>
      <w:r>
        <w:rPr>
          <w:spacing w:val="-3"/>
          <w:sz w:val="24"/>
        </w:rPr>
        <w:t xml:space="preserve"> </w:t>
      </w:r>
      <w:r>
        <w:rPr>
          <w:sz w:val="24"/>
        </w:rPr>
        <w:t>hipótese</w:t>
      </w:r>
      <w:r>
        <w:rPr>
          <w:spacing w:val="-3"/>
          <w:sz w:val="24"/>
        </w:rPr>
        <w:t xml:space="preserve"> </w:t>
      </w:r>
      <w:r>
        <w:rPr>
          <w:sz w:val="24"/>
        </w:rPr>
        <w:t>em</w:t>
      </w:r>
      <w:r>
        <w:rPr>
          <w:spacing w:val="-3"/>
          <w:sz w:val="24"/>
        </w:rPr>
        <w:t xml:space="preserve"> </w:t>
      </w:r>
      <w:r>
        <w:rPr>
          <w:sz w:val="24"/>
        </w:rPr>
        <w:t>que</w:t>
      </w:r>
      <w:r>
        <w:rPr>
          <w:spacing w:val="-3"/>
          <w:sz w:val="24"/>
        </w:rPr>
        <w:t xml:space="preserve"> </w:t>
      </w:r>
      <w:r>
        <w:rPr>
          <w:sz w:val="24"/>
        </w:rPr>
        <w:t>será</w:t>
      </w:r>
      <w:r>
        <w:rPr>
          <w:spacing w:val="-3"/>
          <w:sz w:val="24"/>
        </w:rPr>
        <w:t xml:space="preserve"> </w:t>
      </w:r>
      <w:r>
        <w:rPr>
          <w:sz w:val="24"/>
        </w:rPr>
        <w:t xml:space="preserve">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4"/>
          <w:u w:val="single" w:color="000080"/>
        </w:rPr>
        <w:t>art. 131</w:t>
      </w:r>
      <w:r>
        <w:rPr>
          <w:color w:val="000080"/>
          <w:sz w:val="24"/>
        </w:rPr>
        <w:t>,</w:t>
      </w:r>
      <w:r>
        <w:rPr>
          <w:color w:val="000080"/>
          <w:sz w:val="24"/>
          <w:u w:val="single" w:color="000080"/>
        </w:rPr>
        <w:t xml:space="preserve"> </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i/>
          <w:color w:val="000080"/>
          <w:sz w:val="24"/>
          <w:u w:val="single" w:color="000080"/>
        </w:rPr>
        <w:t>caput,</w:t>
      </w:r>
      <w:r>
        <w:rPr>
          <w:i/>
          <w:color w:val="000080"/>
          <w:sz w:val="24"/>
          <w:u w:val="single" w:color="000080"/>
        </w:rPr>
        <w:fldChar w:fldCharType="end"/>
      </w:r>
      <w:r>
        <w:rPr>
          <w:i/>
          <w:color w:val="000080"/>
          <w:sz w:val="24"/>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da Lei nº 14.133/2021</w:t>
      </w:r>
      <w:r>
        <w:rPr>
          <w:color w:val="000080"/>
          <w:sz w:val="24"/>
        </w:rPr>
        <w:t>,</w:t>
      </w:r>
      <w:r>
        <w:rPr>
          <w:color w:val="000080"/>
          <w:sz w:val="24"/>
          <w:u w:val="single" w:color="000080"/>
        </w:rPr>
        <w:t xml:space="preserve"> desde que o pedido seja</w:t>
      </w:r>
      <w:r>
        <w:rPr>
          <w:color w:val="000080"/>
          <w:sz w:val="24"/>
          <w:u w:val="single" w:color="000080"/>
        </w:rPr>
        <w:fldChar w:fldCharType="end"/>
      </w:r>
      <w:r>
        <w:rPr>
          <w:color w:val="000080"/>
          <w:sz w:val="24"/>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formulado durante a</w:t>
      </w:r>
      <w:r>
        <w:rPr>
          <w:color w:val="000080"/>
          <w:sz w:val="24"/>
          <w:u w:val="single" w:color="000080"/>
        </w:rPr>
        <w:fldChar w:fldCharType="end"/>
      </w:r>
      <w:r>
        <w:rPr>
          <w:color w:val="000080"/>
          <w:sz w:val="24"/>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vi</w:t>
      </w:r>
      <w:r>
        <w:rPr>
          <w:color w:val="000080"/>
          <w:sz w:val="24"/>
        </w:rPr>
        <w:t>g</w:t>
      </w:r>
      <w:r>
        <w:rPr>
          <w:color w:val="000080"/>
          <w:sz w:val="24"/>
          <w:u w:val="single" w:color="000080"/>
        </w:rPr>
        <w:t>ência do Contrato e antes de eventual prorrogação</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w:t>
      </w:r>
      <w:r>
        <w:rPr>
          <w:color w:val="000080"/>
          <w:sz w:val="24"/>
          <w:u w:val="single" w:color="000080"/>
        </w:rPr>
        <w:fldChar w:fldCharType="end"/>
      </w:r>
    </w:p>
    <w:p w14:paraId="20539168">
      <w:pPr>
        <w:pStyle w:val="10"/>
        <w:numPr>
          <w:ilvl w:val="1"/>
          <w:numId w:val="44"/>
        </w:numPr>
        <w:tabs>
          <w:tab w:val="left" w:pos="769"/>
        </w:tabs>
        <w:spacing w:before="0" w:after="0" w:line="270" w:lineRule="exact"/>
        <w:ind w:left="769" w:right="0" w:hanging="540"/>
        <w:jc w:val="left"/>
        <w:rPr>
          <w:sz w:val="24"/>
        </w:rPr>
      </w:pPr>
      <w:r>
        <w:rPr>
          <w:sz w:val="24"/>
        </w:rPr>
        <w:t>Extinto</w:t>
      </w:r>
      <w:r>
        <w:rPr>
          <w:spacing w:val="-6"/>
          <w:sz w:val="24"/>
        </w:rPr>
        <w:t xml:space="preserve"> </w:t>
      </w:r>
      <w:r>
        <w:rPr>
          <w:sz w:val="24"/>
        </w:rPr>
        <w:t>o</w:t>
      </w:r>
      <w:r>
        <w:rPr>
          <w:spacing w:val="-6"/>
          <w:sz w:val="24"/>
        </w:rPr>
        <w:t xml:space="preserve"> </w:t>
      </w:r>
      <w:r>
        <w:rPr>
          <w:sz w:val="24"/>
        </w:rPr>
        <w:t>Contrato,</w:t>
      </w:r>
      <w:r>
        <w:rPr>
          <w:spacing w:val="-6"/>
          <w:sz w:val="24"/>
        </w:rPr>
        <w:t xml:space="preserve"> </w:t>
      </w:r>
      <w:r>
        <w:rPr>
          <w:sz w:val="24"/>
        </w:rPr>
        <w:t>o</w:t>
      </w:r>
      <w:r>
        <w:rPr>
          <w:spacing w:val="-6"/>
          <w:sz w:val="24"/>
        </w:rPr>
        <w:t xml:space="preserve"> </w:t>
      </w:r>
      <w:r>
        <w:rPr>
          <w:b/>
          <w:sz w:val="24"/>
        </w:rPr>
        <w:t>CONTRATANTE</w:t>
      </w:r>
      <w:r>
        <w:rPr>
          <w:b/>
          <w:spacing w:val="-6"/>
          <w:sz w:val="24"/>
        </w:rPr>
        <w:t xml:space="preserve"> </w:t>
      </w:r>
      <w:r>
        <w:rPr>
          <w:sz w:val="24"/>
        </w:rPr>
        <w:t>poderá</w:t>
      </w:r>
      <w:r>
        <w:rPr>
          <w:spacing w:val="-6"/>
          <w:sz w:val="24"/>
        </w:rPr>
        <w:t xml:space="preserve"> </w:t>
      </w:r>
      <w:r>
        <w:rPr>
          <w:spacing w:val="-2"/>
          <w:sz w:val="24"/>
        </w:rPr>
        <w:t>ainda:</w:t>
      </w:r>
    </w:p>
    <w:p w14:paraId="4EFE383C">
      <w:pPr>
        <w:pStyle w:val="10"/>
        <w:numPr>
          <w:ilvl w:val="2"/>
          <w:numId w:val="44"/>
        </w:numPr>
        <w:tabs>
          <w:tab w:val="left" w:pos="778"/>
        </w:tabs>
        <w:spacing w:before="272" w:after="0" w:line="240" w:lineRule="auto"/>
        <w:ind w:left="77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13FC4A80">
      <w:pPr>
        <w:pStyle w:val="7"/>
        <w:spacing w:before="49"/>
      </w:pPr>
    </w:p>
    <w:p w14:paraId="44AB706F">
      <w:pPr>
        <w:pStyle w:val="10"/>
        <w:numPr>
          <w:ilvl w:val="2"/>
          <w:numId w:val="44"/>
        </w:numPr>
        <w:tabs>
          <w:tab w:val="left" w:pos="783"/>
        </w:tabs>
        <w:spacing w:before="1" w:after="0" w:line="280" w:lineRule="auto"/>
        <w:ind w:left="229" w:right="133" w:firstLine="0"/>
        <w:jc w:val="both"/>
        <w:rPr>
          <w:sz w:val="20"/>
        </w:rPr>
      </w:pPr>
      <w:r>
        <w:rPr>
          <w:sz w:val="20"/>
        </w:rPr>
        <w:t>nos casos em que houver necessidade de ressarcimento de prejuízos causados à</w:t>
      </w:r>
      <w:r>
        <w:rPr>
          <w:spacing w:val="-8"/>
          <w:sz w:val="20"/>
        </w:rPr>
        <w:t xml:space="preserve"> </w:t>
      </w:r>
      <w:r>
        <w:rPr>
          <w:sz w:val="20"/>
        </w:rPr>
        <w:t xml:space="preserve">Administração, nos termos do inciso IV do art. 139 da Lei nº 14.133/2021, reter os eventuais créditos existentes em favor do </w:t>
      </w:r>
      <w:r>
        <w:rPr>
          <w:b/>
          <w:sz w:val="20"/>
        </w:rPr>
        <w:t xml:space="preserve">CONTRATADO </w:t>
      </w:r>
      <w:r>
        <w:rPr>
          <w:sz w:val="20"/>
        </w:rPr>
        <w:t>decorrentes do Contrato.</w:t>
      </w:r>
    </w:p>
    <w:p w14:paraId="3EE21E1B">
      <w:pPr>
        <w:pStyle w:val="7"/>
      </w:pPr>
    </w:p>
    <w:p w14:paraId="6F7B48BC">
      <w:pPr>
        <w:pStyle w:val="7"/>
        <w:spacing w:before="51"/>
      </w:pPr>
    </w:p>
    <w:p w14:paraId="73A75FCA">
      <w:pPr>
        <w:pStyle w:val="3"/>
        <w:ind w:left="229" w:firstLine="0"/>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5A369FCC">
      <w:pPr>
        <w:pStyle w:val="7"/>
        <w:spacing w:before="80"/>
        <w:rPr>
          <w:b/>
        </w:rPr>
      </w:pPr>
    </w:p>
    <w:p w14:paraId="6B2FAC5E">
      <w:pPr>
        <w:pStyle w:val="10"/>
        <w:numPr>
          <w:ilvl w:val="1"/>
          <w:numId w:val="45"/>
        </w:numPr>
        <w:tabs>
          <w:tab w:val="left" w:pos="628"/>
        </w:tabs>
        <w:spacing w:before="0" w:after="0" w:line="240" w:lineRule="auto"/>
        <w:ind w:left="62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73E75C84">
      <w:pPr>
        <w:pStyle w:val="7"/>
        <w:spacing w:before="50"/>
      </w:pPr>
    </w:p>
    <w:p w14:paraId="62A98412">
      <w:pPr>
        <w:pStyle w:val="10"/>
        <w:numPr>
          <w:ilvl w:val="1"/>
          <w:numId w:val="45"/>
        </w:numPr>
        <w:tabs>
          <w:tab w:val="left" w:pos="642"/>
        </w:tabs>
        <w:spacing w:before="1" w:after="0" w:line="280" w:lineRule="auto"/>
        <w:ind w:left="229" w:right="133" w:firstLine="0"/>
        <w:jc w:val="both"/>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48582404">
      <w:pPr>
        <w:pStyle w:val="7"/>
        <w:spacing w:before="11"/>
      </w:pPr>
    </w:p>
    <w:p w14:paraId="13C7D10E">
      <w:pPr>
        <w:pStyle w:val="10"/>
        <w:numPr>
          <w:ilvl w:val="1"/>
          <w:numId w:val="45"/>
        </w:numPr>
        <w:tabs>
          <w:tab w:val="left" w:pos="617"/>
        </w:tabs>
        <w:spacing w:before="0" w:after="0" w:line="240" w:lineRule="auto"/>
        <w:ind w:left="61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1F190FAD">
      <w:pPr>
        <w:pStyle w:val="7"/>
        <w:spacing w:before="50"/>
      </w:pPr>
    </w:p>
    <w:p w14:paraId="73B4447F">
      <w:pPr>
        <w:pStyle w:val="10"/>
        <w:numPr>
          <w:ilvl w:val="1"/>
          <w:numId w:val="45"/>
        </w:numPr>
        <w:tabs>
          <w:tab w:val="left" w:pos="654"/>
        </w:tabs>
        <w:spacing w:before="0" w:after="0" w:line="280" w:lineRule="auto"/>
        <w:ind w:left="229" w:right="133" w:firstLine="0"/>
        <w:jc w:val="both"/>
        <w:rPr>
          <w:sz w:val="20"/>
        </w:rPr>
      </w:pPr>
      <w:r>
        <w:rPr>
          <w:sz w:val="20"/>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"http://www.planalto.gov.br/ccivil_03/_ato2019-2022/2021/lei/L14133.htm#art136" \h </w:instrText>
      </w:r>
      <w:r>
        <w:fldChar w:fldCharType="separate"/>
      </w:r>
      <w:r>
        <w:rPr>
          <w:color w:val="000080"/>
          <w:sz w:val="20"/>
          <w:u w:val="single" w:color="000080"/>
        </w:rPr>
        <w:t>art. 136 da Lei 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14.133, de 2021</w:t>
      </w:r>
      <w:r>
        <w:rPr>
          <w:color w:val="000080"/>
          <w:sz w:val="20"/>
          <w:u w:val="single" w:color="000080"/>
        </w:rPr>
        <w:fldChar w:fldCharType="end"/>
      </w:r>
      <w:r>
        <w:rPr>
          <w:sz w:val="20"/>
        </w:rPr>
        <w:t>.</w:t>
      </w:r>
    </w:p>
    <w:p w14:paraId="3C01D0A7">
      <w:pPr>
        <w:pStyle w:val="7"/>
        <w:spacing w:before="5"/>
      </w:pPr>
    </w:p>
    <w:p w14:paraId="1BE315B7">
      <w:pPr>
        <w:spacing w:before="0"/>
        <w:ind w:left="229" w:right="0" w:firstLine="0"/>
        <w:jc w:val="left"/>
        <w:rPr>
          <w:sz w:val="24"/>
        </w:rPr>
      </w:pPr>
      <w:r>
        <w:rPr>
          <w:spacing w:val="-2"/>
          <w:sz w:val="24"/>
        </w:rPr>
        <w:t>CLÁUSULA</w:t>
      </w:r>
      <w:r>
        <w:rPr>
          <w:spacing w:val="-14"/>
          <w:sz w:val="24"/>
        </w:rPr>
        <w:t xml:space="preserve"> </w:t>
      </w:r>
      <w:r>
        <w:rPr>
          <w:spacing w:val="-2"/>
          <w:sz w:val="24"/>
        </w:rPr>
        <w:t>DÉCIMA</w:t>
      </w:r>
      <w:r>
        <w:rPr>
          <w:spacing w:val="-14"/>
          <w:sz w:val="24"/>
        </w:rPr>
        <w:t xml:space="preserve"> </w:t>
      </w:r>
      <w:r>
        <w:rPr>
          <w:spacing w:val="-2"/>
          <w:sz w:val="24"/>
        </w:rPr>
        <w:t>QUARTA</w:t>
      </w:r>
      <w:r>
        <w:rPr>
          <w:spacing w:val="-14"/>
          <w:sz w:val="24"/>
        </w:rPr>
        <w:t xml:space="preserve"> </w:t>
      </w:r>
      <w:r>
        <w:rPr>
          <w:spacing w:val="-2"/>
          <w:sz w:val="24"/>
        </w:rPr>
        <w:t>–</w:t>
      </w:r>
      <w:r>
        <w:rPr>
          <w:sz w:val="24"/>
        </w:rPr>
        <w:t xml:space="preserve"> </w:t>
      </w:r>
      <w:r>
        <w:rPr>
          <w:spacing w:val="-2"/>
          <w:sz w:val="24"/>
        </w:rPr>
        <w:t>DOTAÇÃO</w:t>
      </w:r>
      <w:r>
        <w:rPr>
          <w:spacing w:val="1"/>
          <w:sz w:val="24"/>
        </w:rPr>
        <w:t xml:space="preserve"> </w:t>
      </w:r>
      <w:r>
        <w:rPr>
          <w:spacing w:val="-2"/>
          <w:sz w:val="24"/>
        </w:rPr>
        <w:t>ORÇAMENTÁRIA</w:t>
      </w:r>
    </w:p>
    <w:p w14:paraId="5DBC96AD">
      <w:pPr>
        <w:pStyle w:val="7"/>
        <w:spacing w:before="25"/>
        <w:rPr>
          <w:sz w:val="24"/>
        </w:rPr>
      </w:pPr>
    </w:p>
    <w:p w14:paraId="350B16E3">
      <w:pPr>
        <w:pStyle w:val="10"/>
        <w:numPr>
          <w:ilvl w:val="1"/>
          <w:numId w:val="46"/>
        </w:numPr>
        <w:tabs>
          <w:tab w:val="left" w:pos="617"/>
        </w:tabs>
        <w:spacing w:before="0" w:after="0" w:line="240" w:lineRule="auto"/>
        <w:ind w:left="61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contratação</w:t>
      </w:r>
      <w:r>
        <w:rPr>
          <w:spacing w:val="-1"/>
          <w:sz w:val="20"/>
        </w:rPr>
        <w:t xml:space="preserve"> </w:t>
      </w:r>
      <w:r>
        <w:rPr>
          <w:sz w:val="20"/>
        </w:rPr>
        <w:t>correrão</w:t>
      </w:r>
      <w:r>
        <w:rPr>
          <w:spacing w:val="-1"/>
          <w:sz w:val="20"/>
        </w:rPr>
        <w:t xml:space="preserve"> </w:t>
      </w:r>
      <w:r>
        <w:rPr>
          <w:sz w:val="20"/>
        </w:rPr>
        <w:t>à</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corrente</w:t>
      </w:r>
      <w:r>
        <w:rPr>
          <w:spacing w:val="-1"/>
          <w:sz w:val="20"/>
        </w:rPr>
        <w:t xml:space="preserve"> </w:t>
      </w:r>
      <w:r>
        <w:rPr>
          <w:sz w:val="20"/>
        </w:rPr>
        <w:t>exercício</w:t>
      </w:r>
      <w:r>
        <w:rPr>
          <w:spacing w:val="-1"/>
          <w:sz w:val="20"/>
        </w:rPr>
        <w:t xml:space="preserve"> </w:t>
      </w:r>
      <w:r>
        <w:rPr>
          <w:sz w:val="20"/>
        </w:rPr>
        <w:t xml:space="preserve">de </w:t>
      </w:r>
      <w:r>
        <w:rPr>
          <w:b/>
          <w:sz w:val="20"/>
        </w:rPr>
        <w:t>2024</w:t>
      </w:r>
      <w:r>
        <w:rPr>
          <w:sz w:val="20"/>
        </w:rPr>
        <w:t>,</w:t>
      </w:r>
      <w:r>
        <w:rPr>
          <w:spacing w:val="-1"/>
          <w:sz w:val="20"/>
        </w:rPr>
        <w:t xml:space="preserve"> </w:t>
      </w:r>
      <w:r>
        <w:rPr>
          <w:sz w:val="20"/>
        </w:rPr>
        <w:t>assim</w:t>
      </w:r>
      <w:r>
        <w:rPr>
          <w:spacing w:val="-1"/>
          <w:sz w:val="20"/>
        </w:rPr>
        <w:t xml:space="preserve"> </w:t>
      </w:r>
      <w:r>
        <w:rPr>
          <w:spacing w:val="-2"/>
          <w:sz w:val="20"/>
        </w:rPr>
        <w:t>classificadas:</w:t>
      </w:r>
    </w:p>
    <w:p w14:paraId="7F07589D">
      <w:pPr>
        <w:spacing w:after="0" w:line="240" w:lineRule="auto"/>
        <w:jc w:val="left"/>
        <w:rPr>
          <w:sz w:val="20"/>
        </w:rPr>
        <w:sectPr>
          <w:pgSz w:w="15840" w:h="24480"/>
          <w:pgMar w:top="520" w:right="540" w:bottom="280" w:left="460" w:header="720" w:footer="720" w:gutter="0"/>
          <w:cols w:space="720" w:num="1"/>
        </w:sectPr>
      </w:pPr>
    </w:p>
    <w:p w14:paraId="5B36C8A1">
      <w:pPr>
        <w:spacing w:before="76" w:line="444" w:lineRule="auto"/>
        <w:ind w:left="229" w:right="10957" w:firstLine="0"/>
        <w:jc w:val="left"/>
        <w:rPr>
          <w:sz w:val="24"/>
        </w:rPr>
      </w:pPr>
      <w:r>
        <w:rPr>
          <w:sz w:val="24"/>
        </w:rPr>
        <w:t>Natureza</w:t>
      </w:r>
      <w:r>
        <w:rPr>
          <w:spacing w:val="-13"/>
          <w:sz w:val="24"/>
        </w:rPr>
        <w:t xml:space="preserve"> </w:t>
      </w:r>
      <w:r>
        <w:rPr>
          <w:sz w:val="24"/>
        </w:rPr>
        <w:t>da</w:t>
      </w:r>
      <w:r>
        <w:rPr>
          <w:spacing w:val="-13"/>
          <w:sz w:val="24"/>
        </w:rPr>
        <w:t xml:space="preserve"> </w:t>
      </w:r>
      <w:r>
        <w:rPr>
          <w:sz w:val="24"/>
        </w:rPr>
        <w:t>Despesa:</w:t>
      </w:r>
      <w:r>
        <w:rPr>
          <w:spacing w:val="-13"/>
          <w:sz w:val="24"/>
        </w:rPr>
        <w:t xml:space="preserve"> </w:t>
      </w:r>
      <w:r>
        <w:rPr>
          <w:sz w:val="24"/>
        </w:rPr>
        <w:t>339030/07 Fonte de Recurso: 225</w:t>
      </w:r>
    </w:p>
    <w:p w14:paraId="7C482E97">
      <w:pPr>
        <w:spacing w:before="0" w:line="444" w:lineRule="auto"/>
        <w:ind w:left="229" w:right="9476" w:firstLine="0"/>
        <w:jc w:val="left"/>
        <w:rPr>
          <w:sz w:val="24"/>
        </w:rPr>
      </w:pPr>
      <w:r>
        <w:rPr>
          <w:sz w:val="24"/>
        </w:rPr>
        <w:t>Programa</w:t>
      </w:r>
      <w:r>
        <w:rPr>
          <w:spacing w:val="-15"/>
          <w:sz w:val="24"/>
        </w:rPr>
        <w:t xml:space="preserve"> </w:t>
      </w:r>
      <w:r>
        <w:rPr>
          <w:sz w:val="24"/>
        </w:rPr>
        <w:t>de</w:t>
      </w:r>
      <w:r>
        <w:rPr>
          <w:spacing w:val="-15"/>
          <w:sz w:val="24"/>
        </w:rPr>
        <w:t xml:space="preserve"> </w:t>
      </w:r>
      <w:r>
        <w:rPr>
          <w:sz w:val="24"/>
        </w:rPr>
        <w:t>Trabalho:</w:t>
      </w:r>
      <w:r>
        <w:rPr>
          <w:spacing w:val="-15"/>
          <w:sz w:val="24"/>
        </w:rPr>
        <w:t xml:space="preserve"> </w:t>
      </w:r>
      <w:r>
        <w:rPr>
          <w:sz w:val="24"/>
        </w:rPr>
        <w:t>29610.1030.2.0508.4.866 Nota de Empenho:</w:t>
      </w:r>
    </w:p>
    <w:p w14:paraId="659CD65C">
      <w:pPr>
        <w:pStyle w:val="7"/>
        <w:spacing w:before="236"/>
        <w:rPr>
          <w:sz w:val="24"/>
        </w:rPr>
      </w:pPr>
    </w:p>
    <w:p w14:paraId="4B3AEB1E">
      <w:pPr>
        <w:pStyle w:val="10"/>
        <w:numPr>
          <w:ilvl w:val="1"/>
          <w:numId w:val="46"/>
        </w:numPr>
        <w:tabs>
          <w:tab w:val="left" w:pos="705"/>
        </w:tabs>
        <w:spacing w:before="0" w:after="0" w:line="235" w:lineRule="auto"/>
        <w:ind w:left="229" w:right="133" w:firstLine="0"/>
        <w:jc w:val="both"/>
        <w:rPr>
          <w:sz w:val="24"/>
        </w:rPr>
      </w:pPr>
      <w:r>
        <w:rPr>
          <w:sz w:val="24"/>
        </w:rPr>
        <w:t>As despesas relativas aos exercícios subsequentes correrão por conta das dotações orçamentárias respectivas, devendo ser empenhadas no início de cada exercício.</w:t>
      </w:r>
    </w:p>
    <w:p w14:paraId="27C1F9A1">
      <w:pPr>
        <w:pStyle w:val="10"/>
        <w:numPr>
          <w:ilvl w:val="1"/>
          <w:numId w:val="46"/>
        </w:numPr>
        <w:tabs>
          <w:tab w:val="left" w:pos="711"/>
        </w:tabs>
        <w:spacing w:before="239" w:after="0" w:line="235" w:lineRule="auto"/>
        <w:ind w:left="229" w:right="133" w:firstLine="0"/>
        <w:jc w:val="both"/>
        <w:rPr>
          <w:sz w:val="24"/>
        </w:rPr>
      </w:pPr>
      <w:r>
        <w:rPr>
          <w:sz w:val="24"/>
        </w:rPr>
        <w:t>No início da contratação e de cada exercício deverá ser atestada a existência de créditos orçamentários vinculados à contratação e a vantagem em sua manutenção, na forma do art. 106, II, da Lei nº 14.133/2021.</w:t>
      </w:r>
    </w:p>
    <w:p w14:paraId="1B2DFF18">
      <w:pPr>
        <w:pStyle w:val="7"/>
        <w:rPr>
          <w:sz w:val="24"/>
        </w:rPr>
      </w:pPr>
    </w:p>
    <w:p w14:paraId="14E99F77">
      <w:pPr>
        <w:pStyle w:val="7"/>
        <w:spacing w:before="230"/>
        <w:rPr>
          <w:sz w:val="24"/>
        </w:rPr>
      </w:pPr>
    </w:p>
    <w:p w14:paraId="5D76DE46">
      <w:pPr>
        <w:pStyle w:val="3"/>
        <w:ind w:left="229" w:firstLine="0"/>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358C96DF">
      <w:pPr>
        <w:pStyle w:val="7"/>
        <w:spacing w:before="80"/>
        <w:rPr>
          <w:b/>
        </w:rPr>
      </w:pPr>
    </w:p>
    <w:p w14:paraId="39835A23">
      <w:pPr>
        <w:pStyle w:val="10"/>
        <w:numPr>
          <w:ilvl w:val="1"/>
          <w:numId w:val="47"/>
        </w:numPr>
        <w:tabs>
          <w:tab w:val="left" w:pos="665"/>
        </w:tabs>
        <w:spacing w:before="0" w:after="0" w:line="280" w:lineRule="auto"/>
        <w:ind w:left="229" w:right="132" w:firstLine="0"/>
        <w:jc w:val="both"/>
        <w:rPr>
          <w:sz w:val="20"/>
        </w:rPr>
      </w:pPr>
      <w:r>
        <w:rPr>
          <w:sz w:val="20"/>
        </w:rPr>
        <w:t xml:space="preserve">Os casos omissos serão decididos pelo </w:t>
      </w:r>
      <w:r>
        <w:rPr>
          <w:b/>
          <w:sz w:val="20"/>
        </w:rPr>
        <w:t>CONTRATANTE</w:t>
      </w:r>
      <w:r>
        <w:rPr>
          <w:sz w:val="20"/>
        </w:rPr>
        <w:t xml:space="preserve">, segundo as disposições contidas na Lei </w:t>
      </w:r>
      <w:r>
        <w:fldChar w:fldCharType="begin"/>
      </w:r>
      <w:r>
        <w:instrText xml:space="preserve"> HYPERLINK "http://www.planalto.gov.br/ccivil_03/_ato2019-2022/2021/lei/L14133.htm" \h </w:instrText>
      </w:r>
      <w:r>
        <w:fldChar w:fldCharType="separate"/>
      </w:r>
      <w:r>
        <w:rPr>
          <w:color w:val="000080"/>
          <w:sz w:val="20"/>
          <w:u w:val="single" w:color="000080"/>
        </w:rPr>
        <w:t>nº 14.133/2021</w:t>
      </w:r>
      <w:r>
        <w:rPr>
          <w:color w:val="000080"/>
          <w:sz w:val="20"/>
          <w:u w:val="single" w:color="000080"/>
        </w:rPr>
        <w:fldChar w:fldCharType="end"/>
      </w:r>
      <w:r>
        <w:rPr>
          <w:sz w:val="20"/>
        </w:rPr>
        <w:t xml:space="preserve">, e demais normas federais e estaduais aplicáveis e, 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1E3FD330">
      <w:pPr>
        <w:pStyle w:val="7"/>
        <w:spacing w:before="42"/>
      </w:pPr>
    </w:p>
    <w:p w14:paraId="56678728">
      <w:pPr>
        <w:pStyle w:val="3"/>
        <w:ind w:left="229" w:firstLine="0"/>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3B545658">
      <w:pPr>
        <w:pStyle w:val="7"/>
        <w:spacing w:before="80"/>
        <w:rPr>
          <w:b/>
        </w:rPr>
      </w:pPr>
    </w:p>
    <w:p w14:paraId="0426A08F">
      <w:pPr>
        <w:pStyle w:val="10"/>
        <w:numPr>
          <w:ilvl w:val="1"/>
          <w:numId w:val="48"/>
        </w:numPr>
        <w:tabs>
          <w:tab w:val="left" w:pos="637"/>
        </w:tabs>
        <w:spacing w:before="0" w:after="0" w:line="280" w:lineRule="auto"/>
        <w:ind w:left="229" w:right="133" w:firstLine="0"/>
        <w:jc w:val="both"/>
        <w:rPr>
          <w:sz w:val="20"/>
        </w:rPr>
      </w:pPr>
      <w:r>
        <w:rPr>
          <w:sz w:val="20"/>
        </w:rPr>
        <w:t xml:space="preserve">Incumbirá ao </w:t>
      </w:r>
      <w:r>
        <w:rPr>
          <w:b/>
          <w:sz w:val="20"/>
        </w:rPr>
        <w:t xml:space="preserve">CONTRATANTE </w:t>
      </w:r>
      <w:r>
        <w:rPr>
          <w:sz w:val="20"/>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20"/>
          <w:u w:val="single" w:color="000080"/>
        </w:rPr>
        <w:t>art. 94 da Lei 14.133/2021</w:t>
      </w:r>
      <w:r>
        <w:rPr>
          <w:color w:val="000080"/>
          <w:sz w:val="20"/>
          <w:u w:val="single" w:color="000080"/>
        </w:rPr>
        <w:fldChar w:fldCharType="end"/>
      </w:r>
      <w:r>
        <w:rPr>
          <w:sz w:val="20"/>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art. 8º, §2º,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511CC6A2">
      <w:pPr>
        <w:pStyle w:val="7"/>
        <w:spacing w:before="13"/>
      </w:pPr>
    </w:p>
    <w:p w14:paraId="4B47E09B">
      <w:pPr>
        <w:pStyle w:val="10"/>
        <w:numPr>
          <w:ilvl w:val="2"/>
          <w:numId w:val="48"/>
        </w:numPr>
        <w:tabs>
          <w:tab w:val="left" w:pos="779"/>
        </w:tabs>
        <w:spacing w:before="0" w:after="0" w:line="280" w:lineRule="auto"/>
        <w:ind w:left="229" w:right="133" w:firstLine="0"/>
        <w:jc w:val="both"/>
        <w:rPr>
          <w:sz w:val="20"/>
        </w:rPr>
      </w:pPr>
      <w:r>
        <w:rPr>
          <w:sz w:val="20"/>
        </w:rPr>
        <w:t>A</w:t>
      </w:r>
      <w:r>
        <w:rPr>
          <w:spacing w:val="-2"/>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50495D33">
      <w:pPr>
        <w:pStyle w:val="7"/>
        <w:spacing w:before="11"/>
      </w:pPr>
    </w:p>
    <w:p w14:paraId="767DE92C">
      <w:pPr>
        <w:pStyle w:val="10"/>
        <w:numPr>
          <w:ilvl w:val="1"/>
          <w:numId w:val="48"/>
        </w:numPr>
        <w:tabs>
          <w:tab w:val="left" w:pos="628"/>
        </w:tabs>
        <w:spacing w:before="1" w:after="0" w:line="240" w:lineRule="auto"/>
        <w:ind w:left="628" w:right="0" w:hanging="399"/>
        <w:jc w:val="both"/>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7B79CE3E">
      <w:pPr>
        <w:pStyle w:val="7"/>
      </w:pPr>
    </w:p>
    <w:p w14:paraId="07CAE2CA">
      <w:pPr>
        <w:pStyle w:val="7"/>
        <w:spacing w:before="89"/>
      </w:pPr>
    </w:p>
    <w:p w14:paraId="58AAF42A">
      <w:pPr>
        <w:pStyle w:val="3"/>
        <w:spacing w:before="1"/>
        <w:ind w:left="229" w:firstLine="0"/>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26AB1765">
      <w:pPr>
        <w:pStyle w:val="7"/>
        <w:spacing w:before="80"/>
        <w:rPr>
          <w:b/>
        </w:rPr>
      </w:pPr>
    </w:p>
    <w:p w14:paraId="5A87F967">
      <w:pPr>
        <w:pStyle w:val="10"/>
        <w:numPr>
          <w:ilvl w:val="1"/>
          <w:numId w:val="49"/>
        </w:numPr>
        <w:tabs>
          <w:tab w:val="left" w:pos="639"/>
        </w:tabs>
        <w:spacing w:before="0" w:after="0" w:line="280" w:lineRule="auto"/>
        <w:ind w:left="229" w:right="133" w:firstLine="0"/>
        <w:jc w:val="both"/>
        <w:rPr>
          <w:sz w:val="20"/>
        </w:rPr>
      </w:pPr>
      <w:r>
        <w:rPr>
          <w:sz w:val="20"/>
        </w:rPr>
        <w:t xml:space="preserve">O presente </w:t>
      </w:r>
      <w:r>
        <w:rPr>
          <w:b/>
          <w:sz w:val="20"/>
        </w:rPr>
        <w:t xml:space="preserve">CONTRATO </w:t>
      </w:r>
      <w:r>
        <w:rPr>
          <w:sz w:val="20"/>
        </w:rPr>
        <w:t>deverá ser submetido à homologação do Conselho de Curadores da UERJ, nos termos do inciso X do art. 10 do Provimento n.º 002/2000 de 02 de maio de 2000.</w:t>
      </w:r>
    </w:p>
    <w:p w14:paraId="67C04AF5">
      <w:pPr>
        <w:pStyle w:val="7"/>
        <w:spacing w:before="41"/>
      </w:pPr>
    </w:p>
    <w:p w14:paraId="59028A0F">
      <w:pPr>
        <w:pStyle w:val="3"/>
        <w:spacing w:before="1"/>
        <w:ind w:left="229" w:firstLine="0"/>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33B31D07">
      <w:pPr>
        <w:pStyle w:val="7"/>
        <w:rPr>
          <w:b/>
        </w:rPr>
      </w:pPr>
    </w:p>
    <w:p w14:paraId="5FFA385B">
      <w:pPr>
        <w:pStyle w:val="7"/>
        <w:spacing w:before="89"/>
        <w:rPr>
          <w:b/>
        </w:rPr>
      </w:pPr>
    </w:p>
    <w:p w14:paraId="19C3A764">
      <w:pPr>
        <w:pStyle w:val="10"/>
        <w:numPr>
          <w:ilvl w:val="1"/>
          <w:numId w:val="50"/>
        </w:numPr>
        <w:tabs>
          <w:tab w:val="left" w:pos="655"/>
        </w:tabs>
        <w:spacing w:before="1" w:after="0" w:line="280" w:lineRule="auto"/>
        <w:ind w:left="229" w:right="133" w:firstLine="0"/>
        <w:jc w:val="both"/>
        <w:rPr>
          <w:sz w:val="20"/>
        </w:rPr>
      </w:pPr>
      <w:r>
        <w:rPr>
          <w:sz w:val="20"/>
        </w:rPr>
        <w:t>Fica eleito o Foro da Cidade do Rio de Janeiro, comarca da Capital, para dirimir qualquer litígio decorrente do presente Contrato que não possa ser resolvido por meio amigável, com expressa renúncia a qualquer outro, por mais privilegiado que seja.</w:t>
      </w:r>
    </w:p>
    <w:p w14:paraId="095811EA">
      <w:pPr>
        <w:pStyle w:val="7"/>
      </w:pPr>
    </w:p>
    <w:p w14:paraId="16DBB04E">
      <w:pPr>
        <w:pStyle w:val="7"/>
      </w:pPr>
    </w:p>
    <w:p w14:paraId="062F3295">
      <w:pPr>
        <w:pStyle w:val="7"/>
        <w:spacing w:before="61"/>
      </w:pPr>
    </w:p>
    <w:p w14:paraId="25759AD9">
      <w:pPr>
        <w:pStyle w:val="7"/>
        <w:spacing w:before="1" w:line="280" w:lineRule="auto"/>
        <w:ind w:left="229"/>
      </w:pPr>
      <w:r>
        <w:t>E, por estarem assim acordes em todas as condições e cláusulas estabelecidas neste Contrato, firmam as partes o presente instrumento, depois de achado conforme, em presença das testemunhas abaixo firmadas.</w:t>
      </w:r>
    </w:p>
    <w:p w14:paraId="5D184E57">
      <w:pPr>
        <w:pStyle w:val="7"/>
      </w:pPr>
    </w:p>
    <w:p w14:paraId="75082AF7">
      <w:pPr>
        <w:pStyle w:val="7"/>
        <w:spacing w:before="171"/>
      </w:pPr>
    </w:p>
    <w:p w14:paraId="06BDCBAD">
      <w:pPr>
        <w:pStyle w:val="7"/>
        <w:ind w:left="2591" w:right="2599"/>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2024.</w:t>
      </w:r>
    </w:p>
    <w:p w14:paraId="78C2A34B">
      <w:pPr>
        <w:pStyle w:val="7"/>
      </w:pPr>
    </w:p>
    <w:p w14:paraId="1B25A31B">
      <w:pPr>
        <w:pStyle w:val="7"/>
      </w:pPr>
    </w:p>
    <w:p w14:paraId="2CC1D22F">
      <w:pPr>
        <w:pStyle w:val="7"/>
      </w:pPr>
    </w:p>
    <w:p w14:paraId="6F8B8111">
      <w:pPr>
        <w:pStyle w:val="7"/>
        <w:spacing w:before="39"/>
      </w:pPr>
    </w:p>
    <w:p w14:paraId="48057DD7">
      <w:pPr>
        <w:spacing w:before="0"/>
        <w:ind w:left="2591" w:right="2614" w:firstLine="0"/>
        <w:jc w:val="center"/>
        <w:rPr>
          <w:sz w:val="26"/>
        </w:rPr>
      </w:pPr>
      <w:r>
        <w:rPr>
          <w:sz w:val="26"/>
        </w:rPr>
        <w:t>UNIVERSIDADE</w:t>
      </w:r>
      <w:r>
        <w:rPr>
          <w:spacing w:val="-7"/>
          <w:sz w:val="26"/>
        </w:rPr>
        <w:t xml:space="preserve"> </w:t>
      </w:r>
      <w:r>
        <w:rPr>
          <w:sz w:val="26"/>
        </w:rPr>
        <w:t>DO</w:t>
      </w:r>
      <w:r>
        <w:rPr>
          <w:spacing w:val="-4"/>
          <w:sz w:val="26"/>
        </w:rPr>
        <w:t xml:space="preserve"> </w:t>
      </w:r>
      <w:r>
        <w:rPr>
          <w:sz w:val="26"/>
        </w:rPr>
        <w:t>ESTADO</w:t>
      </w:r>
      <w:r>
        <w:rPr>
          <w:spacing w:val="-5"/>
          <w:sz w:val="26"/>
        </w:rPr>
        <w:t xml:space="preserve"> </w:t>
      </w:r>
      <w:r>
        <w:rPr>
          <w:sz w:val="26"/>
        </w:rPr>
        <w:t>DO</w:t>
      </w:r>
      <w:r>
        <w:rPr>
          <w:spacing w:val="-4"/>
          <w:sz w:val="26"/>
        </w:rPr>
        <w:t xml:space="preserve"> </w:t>
      </w:r>
      <w:r>
        <w:rPr>
          <w:sz w:val="26"/>
        </w:rPr>
        <w:t>RIO</w:t>
      </w:r>
      <w:r>
        <w:rPr>
          <w:spacing w:val="-5"/>
          <w:sz w:val="26"/>
        </w:rPr>
        <w:t xml:space="preserve"> </w:t>
      </w:r>
      <w:r>
        <w:rPr>
          <w:sz w:val="26"/>
        </w:rPr>
        <w:t>DE</w:t>
      </w:r>
      <w:r>
        <w:rPr>
          <w:spacing w:val="-4"/>
          <w:sz w:val="26"/>
        </w:rPr>
        <w:t xml:space="preserve"> </w:t>
      </w:r>
      <w:r>
        <w:rPr>
          <w:spacing w:val="-2"/>
          <w:sz w:val="26"/>
        </w:rPr>
        <w:t>JANEIRO</w:t>
      </w:r>
    </w:p>
    <w:p w14:paraId="28D286A5">
      <w:pPr>
        <w:pStyle w:val="7"/>
        <w:rPr>
          <w:sz w:val="26"/>
        </w:rPr>
      </w:pPr>
    </w:p>
    <w:p w14:paraId="411B99A8">
      <w:pPr>
        <w:pStyle w:val="7"/>
        <w:rPr>
          <w:sz w:val="26"/>
        </w:rPr>
      </w:pPr>
    </w:p>
    <w:p w14:paraId="2680DA64">
      <w:pPr>
        <w:pStyle w:val="7"/>
        <w:rPr>
          <w:sz w:val="26"/>
        </w:rPr>
      </w:pPr>
    </w:p>
    <w:p w14:paraId="25086799">
      <w:pPr>
        <w:pStyle w:val="7"/>
        <w:spacing w:before="185"/>
        <w:rPr>
          <w:sz w:val="26"/>
        </w:rPr>
      </w:pPr>
    </w:p>
    <w:p w14:paraId="082F8781">
      <w:pPr>
        <w:spacing w:before="1" w:line="446" w:lineRule="auto"/>
        <w:ind w:left="5145" w:right="5042" w:firstLine="1451"/>
        <w:jc w:val="left"/>
        <w:rPr>
          <w:sz w:val="26"/>
        </w:rPr>
      </w:pPr>
      <w:r>
        <w:rPr>
          <w:spacing w:val="-2"/>
          <w:sz w:val="26"/>
        </w:rPr>
        <w:t xml:space="preserve">CONTRATADO </w:t>
      </w:r>
      <w:r>
        <w:rPr>
          <w:sz w:val="26"/>
        </w:rPr>
        <w:t>IDENTIFICAÇÃO</w:t>
      </w:r>
      <w:r>
        <w:rPr>
          <w:spacing w:val="-17"/>
          <w:sz w:val="26"/>
        </w:rPr>
        <w:t xml:space="preserve"> </w:t>
      </w:r>
      <w:r>
        <w:rPr>
          <w:sz w:val="26"/>
        </w:rPr>
        <w:t>DO</w:t>
      </w:r>
      <w:r>
        <w:rPr>
          <w:spacing w:val="-16"/>
          <w:sz w:val="26"/>
        </w:rPr>
        <w:t xml:space="preserve"> </w:t>
      </w:r>
      <w:r>
        <w:rPr>
          <w:sz w:val="26"/>
        </w:rPr>
        <w:t>REPRESENTANTE</w:t>
      </w:r>
    </w:p>
    <w:p w14:paraId="6D4215A3">
      <w:pPr>
        <w:pStyle w:val="7"/>
        <w:rPr>
          <w:sz w:val="26"/>
        </w:rPr>
      </w:pPr>
    </w:p>
    <w:p w14:paraId="2EF48C4C">
      <w:pPr>
        <w:pStyle w:val="7"/>
        <w:rPr>
          <w:sz w:val="26"/>
        </w:rPr>
      </w:pPr>
    </w:p>
    <w:p w14:paraId="548F37B1">
      <w:pPr>
        <w:pStyle w:val="7"/>
        <w:spacing w:before="225"/>
        <w:rPr>
          <w:sz w:val="26"/>
        </w:rPr>
      </w:pPr>
    </w:p>
    <w:p w14:paraId="313CECB7">
      <w:pPr>
        <w:spacing w:before="1"/>
        <w:ind w:left="2591" w:right="2497" w:firstLine="0"/>
        <w:jc w:val="center"/>
        <w:rPr>
          <w:sz w:val="26"/>
        </w:rPr>
      </w:pPr>
      <w:r>
        <w:rPr>
          <w:spacing w:val="-2"/>
          <w:sz w:val="26"/>
        </w:rPr>
        <w:t>TESTEMUNHA</w:t>
      </w:r>
    </w:p>
    <w:p w14:paraId="45FA5CD8">
      <w:pPr>
        <w:pStyle w:val="7"/>
        <w:rPr>
          <w:sz w:val="26"/>
        </w:rPr>
      </w:pPr>
    </w:p>
    <w:p w14:paraId="40D3D911">
      <w:pPr>
        <w:pStyle w:val="7"/>
        <w:rPr>
          <w:sz w:val="26"/>
        </w:rPr>
      </w:pPr>
    </w:p>
    <w:p w14:paraId="27CA66C7">
      <w:pPr>
        <w:pStyle w:val="7"/>
        <w:rPr>
          <w:sz w:val="26"/>
        </w:rPr>
      </w:pPr>
    </w:p>
    <w:p w14:paraId="38E555C9">
      <w:pPr>
        <w:pStyle w:val="7"/>
        <w:spacing w:before="184"/>
        <w:rPr>
          <w:sz w:val="26"/>
        </w:rPr>
      </w:pPr>
    </w:p>
    <w:p w14:paraId="0EBF6988">
      <w:pPr>
        <w:spacing w:before="1"/>
        <w:ind w:left="2591" w:right="2497" w:firstLine="0"/>
        <w:jc w:val="center"/>
        <w:rPr>
          <w:sz w:val="26"/>
        </w:rPr>
      </w:pPr>
      <w:r>
        <w:rPr>
          <w:spacing w:val="-2"/>
          <w:sz w:val="26"/>
        </w:rPr>
        <w:t>TESTEMUNHA</w:t>
      </w:r>
    </w:p>
    <w:p w14:paraId="413AB8B3">
      <w:pPr>
        <w:spacing w:after="0"/>
        <w:jc w:val="center"/>
        <w:rPr>
          <w:sz w:val="26"/>
        </w:rPr>
        <w:sectPr>
          <w:pgSz w:w="15840" w:h="24480"/>
          <w:pgMar w:top="480" w:right="540" w:bottom="280" w:left="460" w:header="720" w:footer="720" w:gutter="0"/>
          <w:cols w:space="720" w:num="1"/>
        </w:sectPr>
      </w:pPr>
    </w:p>
    <w:p w14:paraId="5EA058E7">
      <w:pPr>
        <w:spacing w:before="63"/>
        <w:ind w:left="2591" w:right="2587"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37C743AD">
      <w:pPr>
        <w:pStyle w:val="7"/>
        <w:spacing w:before="80"/>
        <w:rPr>
          <w:b/>
        </w:rPr>
      </w:pPr>
    </w:p>
    <w:p w14:paraId="4DA18801">
      <w:pPr>
        <w:pStyle w:val="7"/>
        <w:spacing w:line="280" w:lineRule="auto"/>
        <w:ind w:left="229" w:right="253"/>
        <w:jc w:val="both"/>
      </w:pPr>
      <w:r>
        <w:t>O PRESENTE ESTUDO</w:t>
      </w:r>
      <w:r>
        <w:rPr>
          <w:spacing w:val="-2"/>
        </w:rPr>
        <w:t xml:space="preserve"> </w:t>
      </w:r>
      <w:r>
        <w:t>TÉCNICO PRELIMINAR (ETP)</w:t>
      </w:r>
      <w:r>
        <w:rPr>
          <w:spacing w:val="-2"/>
        </w:rPr>
        <w:t xml:space="preserve"> </w:t>
      </w:r>
      <w:r>
        <w:t>VISA</w:t>
      </w:r>
      <w:r>
        <w:rPr>
          <w:spacing w:val="-9"/>
        </w:rPr>
        <w:t xml:space="preserve"> </w:t>
      </w:r>
      <w:r>
        <w:t>O CUMPRIMENTO DO INCISO II,</w:t>
      </w:r>
      <w:r>
        <w:rPr>
          <w:spacing w:val="-9"/>
        </w:rPr>
        <w:t xml:space="preserve"> </w:t>
      </w:r>
      <w:r>
        <w:t>ART. 5º DO DECRETO Nº 48.816, DE 24 DE NOVEMBRO DE 2023, O QUAL REGULAMENTA A FASE PREPARATÓRIA DAS CONTRATAÇÕES DE QUE TRATA A LEI Nº 14.133, DE 1º DE ABRIL DE 2021,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spacing w:val="-7"/>
        </w:rPr>
        <w:t xml:space="preserve"> </w:t>
      </w:r>
      <w:r>
        <w:t>DO ESTADO, DO</w:t>
      </w:r>
      <w:r>
        <w:rPr>
          <w:spacing w:val="-3"/>
        </w:rPr>
        <w:t xml:space="preserve"> </w:t>
      </w:r>
      <w:r>
        <w:t>TRIBUNAL</w:t>
      </w:r>
      <w:r>
        <w:rPr>
          <w:spacing w:val="-7"/>
        </w:rPr>
        <w:t xml:space="preserve"> </w:t>
      </w:r>
      <w:r>
        <w:t>DE CONTAS DO ESTADO E DO</w:t>
      </w:r>
      <w:r>
        <w:rPr>
          <w:spacing w:val="-3"/>
        </w:rPr>
        <w:t xml:space="preserve"> </w:t>
      </w:r>
      <w:r>
        <w:t>TRIBUNAL</w:t>
      </w:r>
      <w:r>
        <w:rPr>
          <w:spacing w:val="-7"/>
        </w:rPr>
        <w:t xml:space="preserve"> </w:t>
      </w:r>
      <w:r>
        <w:t>DE CONTAS DA</w:t>
      </w:r>
      <w:r>
        <w:rPr>
          <w:spacing w:val="-10"/>
        </w:rPr>
        <w:t xml:space="preserve"> </w:t>
      </w:r>
      <w:r>
        <w:t>UNIÃO.</w:t>
      </w:r>
      <w:r>
        <w:rPr>
          <w:spacing w:val="-10"/>
        </w:rPr>
        <w:t xml:space="preserve"> </w:t>
      </w:r>
      <w:r>
        <w:t>ASSIM, O PRESENTE ETP</w:t>
      </w:r>
      <w:r>
        <w:rPr>
          <w:spacing w:val="-10"/>
        </w:rPr>
        <w:t xml:space="preserve"> </w:t>
      </w:r>
      <w:r>
        <w:t>TEM POR OBJETIVO</w:t>
      </w:r>
      <w:r>
        <w:rPr>
          <w:spacing w:val="-8"/>
        </w:rPr>
        <w:t xml:space="preserve"> </w:t>
      </w:r>
      <w:r>
        <w:t>APONTAR OS FUNDAMENTOS DA</w:t>
      </w:r>
      <w:r>
        <w:rPr>
          <w:spacing w:val="-8"/>
        </w:rPr>
        <w:t xml:space="preserve"> </w:t>
      </w:r>
      <w:r>
        <w:t>CONTRATAÇÃO PROPOSTA, E SUA</w:t>
      </w:r>
      <w:r>
        <w:rPr>
          <w:spacing w:val="-12"/>
        </w:rPr>
        <w:t xml:space="preserve"> </w:t>
      </w:r>
      <w:r>
        <w:t>VIABILIDADE, PARA</w:t>
      </w:r>
      <w:r>
        <w:rPr>
          <w:spacing w:val="-21"/>
        </w:rPr>
        <w:t xml:space="preserve"> </w:t>
      </w:r>
      <w:r>
        <w:t>AQUISIÇÃO DE OPMES.</w:t>
      </w:r>
    </w:p>
    <w:p w14:paraId="5A86EC19">
      <w:pPr>
        <w:pStyle w:val="7"/>
        <w:spacing w:before="45"/>
      </w:pPr>
    </w:p>
    <w:p w14:paraId="21BE0712">
      <w:pPr>
        <w:pStyle w:val="3"/>
        <w:numPr>
          <w:ilvl w:val="0"/>
          <w:numId w:val="51"/>
        </w:numPr>
        <w:tabs>
          <w:tab w:val="left" w:pos="417"/>
        </w:tabs>
        <w:spacing w:before="1" w:after="0" w:line="240" w:lineRule="auto"/>
        <w:ind w:left="417" w:right="0" w:hanging="188"/>
        <w:jc w:val="left"/>
      </w:pPr>
      <w:r>
        <w:t>ANÁLISE</w:t>
      </w:r>
      <w:r>
        <w:rPr>
          <w:spacing w:val="-1"/>
        </w:rPr>
        <w:t xml:space="preserve"> </w:t>
      </w:r>
      <w:r>
        <w:t>DA</w:t>
      </w:r>
      <w:r>
        <w:rPr>
          <w:spacing w:val="-12"/>
        </w:rPr>
        <w:t xml:space="preserve"> </w:t>
      </w:r>
      <w:r>
        <w:rPr>
          <w:spacing w:val="-2"/>
        </w:rPr>
        <w:t>DEMANDA</w:t>
      </w:r>
    </w:p>
    <w:p w14:paraId="1B11572B">
      <w:pPr>
        <w:pStyle w:val="7"/>
        <w:spacing w:before="79"/>
        <w:rPr>
          <w:b/>
        </w:rPr>
      </w:pPr>
    </w:p>
    <w:p w14:paraId="13E8B0CF">
      <w:pPr>
        <w:pStyle w:val="10"/>
        <w:numPr>
          <w:ilvl w:val="1"/>
          <w:numId w:val="51"/>
        </w:numPr>
        <w:tabs>
          <w:tab w:val="left" w:pos="578"/>
        </w:tabs>
        <w:spacing w:before="1" w:after="0" w:line="240" w:lineRule="auto"/>
        <w:ind w:left="57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5B4C0591">
      <w:pPr>
        <w:pStyle w:val="7"/>
        <w:spacing w:before="79"/>
        <w:rPr>
          <w:b/>
        </w:rPr>
      </w:pPr>
    </w:p>
    <w:p w14:paraId="52C70C19">
      <w:pPr>
        <w:pStyle w:val="7"/>
        <w:spacing w:before="1" w:line="280" w:lineRule="auto"/>
        <w:ind w:left="229" w:right="433"/>
        <w:jc w:val="both"/>
      </w:pPr>
      <w:r>
        <w:t>O Hospital Universitário Pedro Ernesto (HUPE), datado do ano de 1950, é um Hospital Geral, de Ensino, de Nível</w:t>
      </w:r>
      <w:r>
        <w:rPr>
          <w:spacing w:val="-4"/>
        </w:rPr>
        <w:t xml:space="preserve"> </w:t>
      </w:r>
      <w:r>
        <w:t>Terciário e Quaternário e de</w:t>
      </w:r>
      <w:r>
        <w:rPr>
          <w:spacing w:val="-11"/>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180EA246">
      <w:pPr>
        <w:pStyle w:val="7"/>
        <w:spacing w:before="46"/>
      </w:pPr>
    </w:p>
    <w:p w14:paraId="38FBE3DC">
      <w:pPr>
        <w:pStyle w:val="7"/>
        <w:spacing w:line="280" w:lineRule="auto"/>
        <w:ind w:left="229" w:right="433"/>
        <w:jc w:val="both"/>
      </w:pPr>
      <w:r>
        <w:t>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385A46DB">
      <w:pPr>
        <w:pStyle w:val="7"/>
        <w:spacing w:before="44"/>
      </w:pPr>
    </w:p>
    <w:p w14:paraId="6653FE05">
      <w:pPr>
        <w:pStyle w:val="7"/>
        <w:spacing w:line="280" w:lineRule="auto"/>
        <w:ind w:left="229" w:right="433"/>
        <w:jc w:val="both"/>
      </w:pPr>
      <w:r>
        <w:t>Os benefícios desta contratação estão relacionados com a manutenção de um estoque seguro e necessário de medicamentos e insumos para a saúde do Centro de</w:t>
      </w:r>
      <w:r>
        <w:rPr>
          <w:spacing w:val="-8"/>
        </w:rPr>
        <w:t xml:space="preserve"> </w:t>
      </w:r>
      <w:r>
        <w:t>Abastecimento Farmacêutico (CAF) da UERJ/HUPE, de modo a suprir a toda equipe clínica com as ferramentas farmacológicas necessárias aos tratamentos dos pacientes.</w:t>
      </w:r>
    </w:p>
    <w:p w14:paraId="7071F1EB">
      <w:pPr>
        <w:pStyle w:val="7"/>
        <w:spacing w:before="42"/>
      </w:pPr>
    </w:p>
    <w:p w14:paraId="580C02A8">
      <w:pPr>
        <w:pStyle w:val="3"/>
        <w:numPr>
          <w:ilvl w:val="1"/>
          <w:numId w:val="51"/>
        </w:numPr>
        <w:tabs>
          <w:tab w:val="left" w:pos="567"/>
        </w:tabs>
        <w:spacing w:before="0" w:after="0" w:line="240" w:lineRule="auto"/>
        <w:ind w:left="567" w:right="0" w:hanging="338"/>
        <w:jc w:val="left"/>
      </w:pPr>
      <w:r>
        <w:t>ANÁLISE</w:t>
      </w:r>
      <w:r>
        <w:rPr>
          <w:spacing w:val="-1"/>
        </w:rPr>
        <w:t xml:space="preserve"> </w:t>
      </w:r>
      <w:r>
        <w:t>DA</w:t>
      </w:r>
      <w:r>
        <w:rPr>
          <w:spacing w:val="-12"/>
        </w:rPr>
        <w:t xml:space="preserve"> </w:t>
      </w:r>
      <w:r>
        <w:rPr>
          <w:spacing w:val="-2"/>
        </w:rPr>
        <w:t>DEMANDA</w:t>
      </w:r>
    </w:p>
    <w:p w14:paraId="3422469C">
      <w:pPr>
        <w:pStyle w:val="7"/>
        <w:spacing w:before="80"/>
        <w:rPr>
          <w:b/>
        </w:rPr>
      </w:pPr>
    </w:p>
    <w:p w14:paraId="3712EA3E">
      <w:pPr>
        <w:pStyle w:val="7"/>
        <w:spacing w:line="280" w:lineRule="auto"/>
        <w:ind w:left="229" w:right="433"/>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1BD32FFD">
      <w:pPr>
        <w:pStyle w:val="7"/>
        <w:spacing w:before="42"/>
      </w:pPr>
    </w:p>
    <w:p w14:paraId="6ABC98CA">
      <w:pPr>
        <w:pStyle w:val="3"/>
        <w:numPr>
          <w:ilvl w:val="1"/>
          <w:numId w:val="51"/>
        </w:numPr>
        <w:tabs>
          <w:tab w:val="left" w:pos="567"/>
        </w:tabs>
        <w:spacing w:before="1" w:after="0" w:line="240" w:lineRule="auto"/>
        <w:ind w:left="56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77773238">
      <w:pPr>
        <w:pStyle w:val="7"/>
        <w:spacing w:before="79"/>
        <w:rPr>
          <w:b/>
        </w:rPr>
      </w:pPr>
    </w:p>
    <w:p w14:paraId="748B672E">
      <w:pPr>
        <w:pStyle w:val="7"/>
        <w:spacing w:before="1" w:line="261" w:lineRule="auto"/>
        <w:ind w:left="229" w:right="433"/>
        <w:jc w:val="both"/>
      </w:pPr>
      <w:r>
        <w:t>Observando as diretrizes no Decreto Nº 48.760 de 23 de outubro de 2023, que dispõe sobre o Plano de Contratações</w:t>
      </w:r>
      <w:r>
        <w:rPr>
          <w:spacing w:val="-9"/>
        </w:rPr>
        <w:t xml:space="preserve"> </w:t>
      </w:r>
      <w:r>
        <w:t>Anual (PCA) no âmbito da</w:t>
      </w:r>
      <w:r>
        <w:rPr>
          <w:spacing w:val="-9"/>
        </w:rPr>
        <w:t xml:space="preserve"> </w:t>
      </w:r>
      <w:r>
        <w:t xml:space="preserve">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4"/>
          <w:u w:val="single" w:color="0000ED"/>
        </w:rPr>
        <w:t>htt</w:t>
      </w:r>
      <w:r>
        <w:rPr>
          <w:color w:val="0000ED"/>
          <w:sz w:val="24"/>
        </w:rPr>
        <w:t>p</w:t>
      </w:r>
      <w:r>
        <w:rPr>
          <w:color w:val="0000ED"/>
          <w:sz w:val="24"/>
          <w:u w:val="single" w:color="0000ED"/>
        </w:rPr>
        <w:t>s://pncp.gov.br/app/pca/42498600000171/2024/17</w:t>
      </w:r>
      <w:r>
        <w:rPr>
          <w:color w:val="0000ED"/>
          <w:sz w:val="24"/>
          <w:u w:val="single" w:color="0000ED"/>
        </w:rPr>
        <w:fldChar w:fldCharType="end"/>
      </w:r>
      <w:r>
        <w:t>.</w:t>
      </w:r>
    </w:p>
    <w:p w14:paraId="7F92613F">
      <w:pPr>
        <w:pStyle w:val="7"/>
        <w:spacing w:before="47"/>
      </w:pPr>
    </w:p>
    <w:p w14:paraId="6B007C55">
      <w:pPr>
        <w:pStyle w:val="7"/>
        <w:ind w:left="22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6C901E00">
      <w:pPr>
        <w:pStyle w:val="7"/>
        <w:spacing w:before="80"/>
      </w:pPr>
    </w:p>
    <w:p w14:paraId="007E59AC">
      <w:pPr>
        <w:pStyle w:val="3"/>
        <w:numPr>
          <w:ilvl w:val="0"/>
          <w:numId w:val="51"/>
        </w:numPr>
        <w:tabs>
          <w:tab w:val="left" w:pos="417"/>
        </w:tabs>
        <w:spacing w:before="0" w:after="0" w:line="240" w:lineRule="auto"/>
        <w:ind w:left="41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7D415F27">
      <w:pPr>
        <w:pStyle w:val="10"/>
        <w:numPr>
          <w:ilvl w:val="1"/>
          <w:numId w:val="51"/>
        </w:numPr>
        <w:tabs>
          <w:tab w:val="left" w:pos="578"/>
        </w:tabs>
        <w:spacing w:before="40" w:after="0" w:line="240" w:lineRule="auto"/>
        <w:ind w:left="57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316B8D68">
      <w:pPr>
        <w:pStyle w:val="7"/>
        <w:spacing w:before="80"/>
        <w:rPr>
          <w:b/>
        </w:rPr>
      </w:pPr>
    </w:p>
    <w:p w14:paraId="4A488C45">
      <w:pPr>
        <w:pStyle w:val="7"/>
        <w:spacing w:before="1" w:line="280" w:lineRule="auto"/>
        <w:ind w:left="229" w:right="433"/>
        <w:jc w:val="both"/>
      </w:pPr>
      <w:r>
        <w:t>O</w:t>
      </w:r>
      <w:r>
        <w:rPr>
          <w:spacing w:val="-2"/>
        </w:rPr>
        <w:t xml:space="preserve"> </w:t>
      </w:r>
      <w:r>
        <w:t>mercado</w:t>
      </w:r>
      <w:r>
        <w:rPr>
          <w:spacing w:val="-2"/>
        </w:rPr>
        <w:t xml:space="preserve"> </w:t>
      </w:r>
      <w:r>
        <w:t>de</w:t>
      </w:r>
      <w:r>
        <w:rPr>
          <w:spacing w:val="-2"/>
        </w:rPr>
        <w:t xml:space="preserve"> </w:t>
      </w:r>
      <w:r>
        <w:t>fornecedores</w:t>
      </w:r>
      <w:r>
        <w:rPr>
          <w:spacing w:val="-2"/>
        </w:rPr>
        <w:t xml:space="preserve"> </w:t>
      </w:r>
      <w:r>
        <w:t>dos</w:t>
      </w:r>
      <w:r>
        <w:rPr>
          <w:spacing w:val="-2"/>
        </w:rPr>
        <w:t xml:space="preserve"> </w:t>
      </w:r>
      <w:r>
        <w:t>medicamentos</w:t>
      </w:r>
      <w:r>
        <w:rPr>
          <w:spacing w:val="-2"/>
        </w:rPr>
        <w:t xml:space="preserve"> </w:t>
      </w:r>
      <w:r>
        <w:t>/</w:t>
      </w:r>
      <w:r>
        <w:rPr>
          <w:spacing w:val="-2"/>
        </w:rPr>
        <w:t xml:space="preserve"> </w:t>
      </w:r>
      <w:r>
        <w:t>insumos</w:t>
      </w:r>
      <w:r>
        <w:rPr>
          <w:spacing w:val="-2"/>
        </w:rPr>
        <w:t xml:space="preserve"> </w:t>
      </w:r>
      <w:r>
        <w:t>que</w:t>
      </w:r>
      <w:r>
        <w:rPr>
          <w:spacing w:val="-2"/>
        </w:rPr>
        <w:t xml:space="preserve"> </w:t>
      </w:r>
      <w:r>
        <w:t>atendem</w:t>
      </w:r>
      <w:r>
        <w:rPr>
          <w:spacing w:val="-2"/>
        </w:rPr>
        <w:t xml:space="preserve"> </w:t>
      </w:r>
      <w:r>
        <w:t>às</w:t>
      </w:r>
      <w:r>
        <w:rPr>
          <w:spacing w:val="-2"/>
        </w:rPr>
        <w:t xml:space="preserve"> </w:t>
      </w:r>
      <w:r>
        <w:t>enfermarias,</w:t>
      </w:r>
      <w:r>
        <w:rPr>
          <w:spacing w:val="-2"/>
        </w:rPr>
        <w:t xml:space="preserve"> </w:t>
      </w:r>
      <w:r>
        <w:t>às</w:t>
      </w:r>
      <w:r>
        <w:rPr>
          <w:spacing w:val="-2"/>
        </w:rPr>
        <w:t xml:space="preserve"> </w:t>
      </w:r>
      <w:r>
        <w:t>unidades</w:t>
      </w:r>
      <w:r>
        <w:rPr>
          <w:spacing w:val="-2"/>
        </w:rPr>
        <w:t xml:space="preserve"> </w:t>
      </w:r>
      <w:r>
        <w:t>de</w:t>
      </w:r>
      <w:r>
        <w:rPr>
          <w:spacing w:val="-2"/>
        </w:rPr>
        <w:t xml:space="preserve"> </w:t>
      </w:r>
      <w:r>
        <w:t>terapia</w:t>
      </w:r>
      <w:r>
        <w:rPr>
          <w:spacing w:val="-2"/>
        </w:rPr>
        <w:t xml:space="preserve"> </w:t>
      </w:r>
      <w:r>
        <w:t>intensiva,</w:t>
      </w:r>
      <w:r>
        <w:rPr>
          <w:spacing w:val="-2"/>
        </w:rPr>
        <w:t xml:space="preserve"> </w:t>
      </w:r>
      <w:r>
        <w:t>aos</w:t>
      </w:r>
      <w:r>
        <w:rPr>
          <w:spacing w:val="-2"/>
        </w:rPr>
        <w:t xml:space="preserve"> </w:t>
      </w:r>
      <w:r>
        <w:t>centros</w:t>
      </w:r>
      <w:r>
        <w:rPr>
          <w:spacing w:val="-2"/>
        </w:rPr>
        <w:t xml:space="preserve"> </w:t>
      </w:r>
      <w:r>
        <w:t>cirúrgicos,</w:t>
      </w:r>
      <w:r>
        <w:rPr>
          <w:spacing w:val="-2"/>
        </w:rPr>
        <w:t xml:space="preserve"> </w:t>
      </w:r>
      <w:r>
        <w:t>aos</w:t>
      </w:r>
      <w:r>
        <w:rPr>
          <w:spacing w:val="-2"/>
        </w:rPr>
        <w:t xml:space="preserve"> </w:t>
      </w:r>
      <w:r>
        <w:t>ambulatórios,</w:t>
      </w:r>
      <w:r>
        <w:rPr>
          <w:spacing w:val="-2"/>
        </w:rPr>
        <w:t xml:space="preserve"> </w:t>
      </w:r>
      <w:r>
        <w:t>entre</w:t>
      </w:r>
      <w:r>
        <w:rPr>
          <w:spacing w:val="-2"/>
        </w:rPr>
        <w:t xml:space="preserve"> </w:t>
      </w:r>
      <w:r>
        <w:t>outros,</w:t>
      </w:r>
      <w:r>
        <w:rPr>
          <w:spacing w:val="-2"/>
        </w:rPr>
        <w:t xml:space="preserve"> </w:t>
      </w:r>
      <w:r>
        <w:t>em que é composto por empresas fabricantes e distribuidores autorizados.</w:t>
      </w:r>
    </w:p>
    <w:p w14:paraId="783C36A8">
      <w:pPr>
        <w:pStyle w:val="7"/>
        <w:spacing w:before="41"/>
      </w:pPr>
    </w:p>
    <w:p w14:paraId="4F1EBC6A">
      <w:pPr>
        <w:pStyle w:val="7"/>
        <w:spacing w:line="280" w:lineRule="auto"/>
        <w:ind w:left="229" w:right="433"/>
        <w:jc w:val="both"/>
      </w:pPr>
      <w:r>
        <w:t>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14:paraId="06613D1A">
      <w:pPr>
        <w:pStyle w:val="7"/>
        <w:spacing w:before="44"/>
      </w:pPr>
    </w:p>
    <w:p w14:paraId="11A1E223">
      <w:pPr>
        <w:pStyle w:val="7"/>
        <w:spacing w:line="280" w:lineRule="auto"/>
        <w:ind w:left="229" w:right="433"/>
        <w:jc w:val="both"/>
      </w:pPr>
      <w:r>
        <w:t>Em caso de desabastecimento, é possível realizar avaliação técnica e assistencial quanto à substituição por medicamentos similares intercambiáveis registrados e regularizados pela</w:t>
      </w:r>
      <w:r>
        <w:rPr>
          <w:spacing w:val="-13"/>
        </w:rPr>
        <w:t xml:space="preserve"> </w:t>
      </w:r>
      <w:r>
        <w:t>ANVISA.</w:t>
      </w:r>
    </w:p>
    <w:p w14:paraId="1BF20F38">
      <w:pPr>
        <w:pStyle w:val="7"/>
        <w:spacing w:before="42"/>
      </w:pPr>
    </w:p>
    <w:p w14:paraId="0EFC8DF4">
      <w:pPr>
        <w:pStyle w:val="3"/>
        <w:numPr>
          <w:ilvl w:val="1"/>
          <w:numId w:val="51"/>
        </w:numPr>
        <w:tabs>
          <w:tab w:val="left" w:pos="578"/>
        </w:tabs>
        <w:spacing w:before="0" w:after="0" w:line="240" w:lineRule="auto"/>
        <w:ind w:left="578" w:right="0" w:hanging="349"/>
        <w:jc w:val="left"/>
      </w:pPr>
      <w:r>
        <w:t>INSTITUCIONAL</w:t>
      </w:r>
      <w:r>
        <w:rPr>
          <w:spacing w:val="-12"/>
        </w:rPr>
        <w:t xml:space="preserve"> </w:t>
      </w:r>
      <w:r>
        <w:t>E</w:t>
      </w:r>
      <w:r>
        <w:rPr>
          <w:spacing w:val="-1"/>
        </w:rPr>
        <w:t xml:space="preserve"> </w:t>
      </w:r>
      <w:r>
        <w:rPr>
          <w:spacing w:val="-4"/>
        </w:rPr>
        <w:t>LEGAL</w:t>
      </w:r>
    </w:p>
    <w:p w14:paraId="75101DAE">
      <w:pPr>
        <w:pStyle w:val="7"/>
        <w:spacing w:before="40" w:line="280" w:lineRule="auto"/>
        <w:ind w:left="229" w:right="505"/>
      </w:pPr>
      <w:r>
        <w:t>A</w:t>
      </w:r>
      <w:r>
        <w:rPr>
          <w:spacing w:val="-8"/>
        </w:rPr>
        <w:t xml:space="preserve"> </w:t>
      </w:r>
      <w:r>
        <w:t>condução do processo de aquisição dos materiais de que trata este estudo preliminar - classificados como bens comuns, nos termos do</w:t>
      </w:r>
      <w:r>
        <w:rPr>
          <w:spacing w:val="-8"/>
        </w:rPr>
        <w:t xml:space="preserve"> </w:t>
      </w:r>
      <w:r>
        <w:t>Art. 6º inciso XIII da Lei nº 14.133, de 1º de abril de 2021 - deve seguir, minimamente, as normativas gerais para aquisição de bens e serviços abaixo elencadas.</w:t>
      </w:r>
    </w:p>
    <w:p w14:paraId="2A0D65ED">
      <w:pPr>
        <w:pStyle w:val="7"/>
        <w:spacing w:before="42"/>
      </w:pPr>
    </w:p>
    <w:p w14:paraId="52C3C2DC">
      <w:pPr>
        <w:pStyle w:val="7"/>
        <w:spacing w:line="280" w:lineRule="auto"/>
        <w:ind w:left="229" w:right="505" w:hanging="96"/>
      </w:pPr>
      <w:r>
        <w:t>ei</w:t>
      </w:r>
      <w:r>
        <w:rPr>
          <w:spacing w:val="-2"/>
        </w:rPr>
        <w:t xml:space="preserve"> </w:t>
      </w:r>
      <w:r>
        <w:t>nº</w:t>
      </w:r>
      <w:r>
        <w:rPr>
          <w:spacing w:val="-2"/>
        </w:rPr>
        <w:t xml:space="preserve"> </w:t>
      </w:r>
      <w:r>
        <w:t>14.133,</w:t>
      </w:r>
      <w:r>
        <w:rPr>
          <w:spacing w:val="-2"/>
        </w:rPr>
        <w:t xml:space="preserve"> </w:t>
      </w:r>
      <w:r>
        <w:t>de</w:t>
      </w:r>
      <w:r>
        <w:rPr>
          <w:spacing w:val="-2"/>
        </w:rPr>
        <w:t xml:space="preserve"> </w:t>
      </w:r>
      <w:r>
        <w:t>01</w:t>
      </w:r>
      <w:r>
        <w:rPr>
          <w:spacing w:val="-2"/>
        </w:rPr>
        <w:t xml:space="preserve"> </w:t>
      </w:r>
      <w:r>
        <w:t>de</w:t>
      </w:r>
      <w:r>
        <w:rPr>
          <w:spacing w:val="-2"/>
        </w:rPr>
        <w:t xml:space="preserve"> </w:t>
      </w:r>
      <w:r>
        <w:t>abril</w:t>
      </w:r>
      <w:r>
        <w:rPr>
          <w:spacing w:val="-2"/>
        </w:rPr>
        <w:t xml:space="preserve"> </w:t>
      </w:r>
      <w:r>
        <w:t>de</w:t>
      </w:r>
      <w:r>
        <w:rPr>
          <w:spacing w:val="-2"/>
        </w:rPr>
        <w:t xml:space="preserve"> </w:t>
      </w:r>
      <w:r>
        <w:t>2021,</w:t>
      </w:r>
      <w:r>
        <w:rPr>
          <w:spacing w:val="-2"/>
        </w:rPr>
        <w:t xml:space="preserve"> </w:t>
      </w:r>
      <w:r>
        <w:t>que</w:t>
      </w:r>
      <w:r>
        <w:rPr>
          <w:spacing w:val="-2"/>
        </w:rPr>
        <w:t xml:space="preserve"> </w:t>
      </w:r>
      <w:r>
        <w:t>estabelece</w:t>
      </w:r>
      <w:r>
        <w:rPr>
          <w:spacing w:val="-2"/>
        </w:rPr>
        <w:t xml:space="preserve"> </w:t>
      </w:r>
      <w:r>
        <w:t>normas</w:t>
      </w:r>
      <w:r>
        <w:rPr>
          <w:spacing w:val="-2"/>
        </w:rPr>
        <w:t xml:space="preserve"> </w:t>
      </w:r>
      <w:r>
        <w:t>gerais</w:t>
      </w:r>
      <w:r>
        <w:rPr>
          <w:spacing w:val="-2"/>
        </w:rPr>
        <w:t xml:space="preserve"> </w:t>
      </w:r>
      <w:r>
        <w:t>de</w:t>
      </w:r>
      <w:r>
        <w:rPr>
          <w:spacing w:val="-2"/>
        </w:rPr>
        <w:t xml:space="preserve"> </w:t>
      </w:r>
      <w:r>
        <w:t>licitação</w:t>
      </w:r>
      <w:r>
        <w:rPr>
          <w:spacing w:val="-2"/>
        </w:rPr>
        <w:t xml:space="preserve"> </w:t>
      </w:r>
      <w:r>
        <w:t>e</w:t>
      </w:r>
      <w:r>
        <w:rPr>
          <w:spacing w:val="-2"/>
        </w:rPr>
        <w:t xml:space="preserve"> </w:t>
      </w:r>
      <w:r>
        <w:t>contratação</w:t>
      </w:r>
      <w:r>
        <w:rPr>
          <w:spacing w:val="-2"/>
        </w:rPr>
        <w:t xml:space="preserve"> </w:t>
      </w:r>
      <w:r>
        <w:t>para</w:t>
      </w:r>
      <w:r>
        <w:rPr>
          <w:spacing w:val="-2"/>
        </w:rPr>
        <w:t xml:space="preserve"> </w:t>
      </w:r>
      <w:r>
        <w:t>as</w:t>
      </w:r>
      <w:r>
        <w:rPr>
          <w:spacing w:val="-13"/>
        </w:rPr>
        <w:t xml:space="preserve"> </w:t>
      </w:r>
      <w:r>
        <w:t>Administrações</w:t>
      </w:r>
      <w:r>
        <w:rPr>
          <w:spacing w:val="-1"/>
        </w:rPr>
        <w:t xml:space="preserve"> </w:t>
      </w:r>
      <w:r>
        <w:t>Públicas</w:t>
      </w:r>
      <w:r>
        <w:rPr>
          <w:spacing w:val="-2"/>
        </w:rPr>
        <w:t xml:space="preserve"> </w:t>
      </w:r>
      <w:r>
        <w:t>diretas,</w:t>
      </w:r>
      <w:r>
        <w:rPr>
          <w:spacing w:val="-2"/>
        </w:rPr>
        <w:t xml:space="preserve"> </w:t>
      </w:r>
      <w:r>
        <w:t>autárquicas</w:t>
      </w:r>
      <w:r>
        <w:rPr>
          <w:spacing w:val="-2"/>
        </w:rPr>
        <w:t xml:space="preserve"> </w:t>
      </w:r>
      <w:r>
        <w:t>e</w:t>
      </w:r>
      <w:r>
        <w:rPr>
          <w:spacing w:val="-2"/>
        </w:rPr>
        <w:t xml:space="preserve"> </w:t>
      </w:r>
      <w:r>
        <w:t>fundacionais</w:t>
      </w:r>
      <w:r>
        <w:rPr>
          <w:spacing w:val="-2"/>
        </w:rPr>
        <w:t xml:space="preserve"> </w:t>
      </w:r>
      <w:r>
        <w:t>da</w:t>
      </w:r>
      <w:r>
        <w:rPr>
          <w:spacing w:val="-2"/>
        </w:rPr>
        <w:t xml:space="preserve"> </w:t>
      </w:r>
      <w:r>
        <w:t>União,</w:t>
      </w:r>
      <w:r>
        <w:rPr>
          <w:spacing w:val="-2"/>
        </w:rPr>
        <w:t xml:space="preserve"> </w:t>
      </w:r>
      <w:r>
        <w:t>dos Estados, do Distrito Federal e dos Municípios;</w:t>
      </w:r>
    </w:p>
    <w:p w14:paraId="2E4651C0">
      <w:pPr>
        <w:pStyle w:val="7"/>
        <w:spacing w:before="2"/>
        <w:ind w:left="156"/>
      </w:pPr>
      <w:r>
        <w:t>ecreto</w:t>
      </w:r>
      <w:r>
        <w:rPr>
          <w:spacing w:val="-2"/>
        </w:rPr>
        <w:t xml:space="preserve"> </w:t>
      </w:r>
      <w:r>
        <w:t>nº</w:t>
      </w:r>
      <w:r>
        <w:rPr>
          <w:spacing w:val="-1"/>
        </w:rPr>
        <w:t xml:space="preserve"> </w:t>
      </w:r>
      <w:r>
        <w:t>11.317</w:t>
      </w:r>
      <w:r>
        <w:rPr>
          <w:spacing w:val="-2"/>
        </w:rPr>
        <w:t xml:space="preserve"> </w:t>
      </w:r>
      <w:r>
        <w:t>de</w:t>
      </w:r>
      <w:r>
        <w:rPr>
          <w:spacing w:val="-1"/>
        </w:rPr>
        <w:t xml:space="preserve"> </w:t>
      </w:r>
      <w:r>
        <w:t>29</w:t>
      </w:r>
      <w:r>
        <w:rPr>
          <w:spacing w:val="-1"/>
        </w:rPr>
        <w:t xml:space="preserve"> </w:t>
      </w:r>
      <w:r>
        <w:t>de</w:t>
      </w:r>
      <w:r>
        <w:rPr>
          <w:spacing w:val="-2"/>
        </w:rPr>
        <w:t xml:space="preserve"> </w:t>
      </w:r>
      <w:r>
        <w:t>dezembro</w:t>
      </w:r>
      <w:r>
        <w:rPr>
          <w:spacing w:val="-1"/>
        </w:rPr>
        <w:t xml:space="preserve"> </w:t>
      </w:r>
      <w:r>
        <w:t>de</w:t>
      </w:r>
      <w:r>
        <w:rPr>
          <w:spacing w:val="-1"/>
        </w:rPr>
        <w:t xml:space="preserve"> </w:t>
      </w:r>
      <w:r>
        <w:t>2022,</w:t>
      </w:r>
      <w:r>
        <w:rPr>
          <w:spacing w:val="-2"/>
        </w:rPr>
        <w:t xml:space="preserve"> </w:t>
      </w:r>
      <w:r>
        <w:t>que</w:t>
      </w:r>
      <w:r>
        <w:rPr>
          <w:spacing w:val="-1"/>
        </w:rPr>
        <w:t xml:space="preserve"> </w:t>
      </w:r>
      <w:r>
        <w:t>atualiza</w:t>
      </w:r>
      <w:r>
        <w:rPr>
          <w:spacing w:val="-1"/>
        </w:rPr>
        <w:t xml:space="preserve"> </w:t>
      </w:r>
      <w:r>
        <w:t>os</w:t>
      </w:r>
      <w:r>
        <w:rPr>
          <w:spacing w:val="-2"/>
        </w:rPr>
        <w:t xml:space="preserve"> </w:t>
      </w:r>
      <w:r>
        <w:t>valores</w:t>
      </w:r>
      <w:r>
        <w:rPr>
          <w:spacing w:val="-1"/>
        </w:rPr>
        <w:t xml:space="preserve"> </w:t>
      </w:r>
      <w:r>
        <w:t>estabelecidos</w:t>
      </w:r>
      <w:r>
        <w:rPr>
          <w:spacing w:val="-1"/>
        </w:rPr>
        <w:t xml:space="preserve"> </w:t>
      </w:r>
      <w:r>
        <w:t>na</w:t>
      </w:r>
      <w:r>
        <w:rPr>
          <w:spacing w:val="-2"/>
        </w:rPr>
        <w:t xml:space="preserve"> </w:t>
      </w:r>
      <w:r>
        <w:t>Lei</w:t>
      </w:r>
      <w:r>
        <w:rPr>
          <w:spacing w:val="-1"/>
        </w:rPr>
        <w:t xml:space="preserve"> </w:t>
      </w:r>
      <w:r>
        <w:t>nº</w:t>
      </w:r>
      <w:r>
        <w:rPr>
          <w:spacing w:val="-1"/>
        </w:rPr>
        <w:t xml:space="preserve"> </w:t>
      </w:r>
      <w:r>
        <w:t>14.133,</w:t>
      </w:r>
      <w:r>
        <w:rPr>
          <w:spacing w:val="-2"/>
        </w:rPr>
        <w:t xml:space="preserve"> </w:t>
      </w:r>
      <w:r>
        <w:t>de</w:t>
      </w:r>
      <w:r>
        <w:rPr>
          <w:spacing w:val="-1"/>
        </w:rPr>
        <w:t xml:space="preserve"> </w:t>
      </w:r>
      <w:r>
        <w:t>1º</w:t>
      </w:r>
      <w:r>
        <w:rPr>
          <w:spacing w:val="-1"/>
        </w:rPr>
        <w:t xml:space="preserve"> </w:t>
      </w:r>
      <w:r>
        <w:t>de</w:t>
      </w:r>
      <w:r>
        <w:rPr>
          <w:spacing w:val="-2"/>
        </w:rPr>
        <w:t xml:space="preserve"> </w:t>
      </w:r>
      <w:r>
        <w:t>abril</w:t>
      </w:r>
      <w:r>
        <w:rPr>
          <w:spacing w:val="-1"/>
        </w:rPr>
        <w:t xml:space="preserve"> </w:t>
      </w:r>
      <w:r>
        <w:t>de</w:t>
      </w:r>
      <w:r>
        <w:rPr>
          <w:spacing w:val="-1"/>
        </w:rPr>
        <w:t xml:space="preserve"> </w:t>
      </w:r>
      <w:r>
        <w:rPr>
          <w:spacing w:val="-2"/>
        </w:rPr>
        <w:t>2021;</w:t>
      </w:r>
    </w:p>
    <w:p w14:paraId="4B415AFA">
      <w:pPr>
        <w:pStyle w:val="7"/>
        <w:spacing w:before="40"/>
        <w:ind w:left="156"/>
      </w:pPr>
      <w:r>
        <w:t>ecreto</w:t>
      </w:r>
      <w:r>
        <w:rPr>
          <w:spacing w:val="-2"/>
        </w:rPr>
        <w:t xml:space="preserve"> </w:t>
      </w:r>
      <w:r>
        <w:t>nº</w:t>
      </w:r>
      <w:r>
        <w:rPr>
          <w:spacing w:val="-1"/>
        </w:rPr>
        <w:t xml:space="preserve"> </w:t>
      </w:r>
      <w:r>
        <w:t>11.462,</w:t>
      </w:r>
      <w:r>
        <w:rPr>
          <w:spacing w:val="-1"/>
        </w:rPr>
        <w:t xml:space="preserve"> </w:t>
      </w:r>
      <w:r>
        <w:t>de</w:t>
      </w:r>
      <w:r>
        <w:rPr>
          <w:spacing w:val="-1"/>
        </w:rPr>
        <w:t xml:space="preserve"> </w:t>
      </w:r>
      <w:r>
        <w:t>31</w:t>
      </w:r>
      <w:r>
        <w:rPr>
          <w:spacing w:val="-2"/>
        </w:rPr>
        <w:t xml:space="preserve"> </w:t>
      </w:r>
      <w:r>
        <w:t>de</w:t>
      </w:r>
      <w:r>
        <w:rPr>
          <w:spacing w:val="-1"/>
        </w:rPr>
        <w:t xml:space="preserve"> </w:t>
      </w:r>
      <w:r>
        <w:t>março</w:t>
      </w:r>
      <w:r>
        <w:rPr>
          <w:spacing w:val="-1"/>
        </w:rPr>
        <w:t xml:space="preserve"> </w:t>
      </w:r>
      <w:r>
        <w:t>de</w:t>
      </w:r>
      <w:r>
        <w:rPr>
          <w:spacing w:val="-1"/>
        </w:rPr>
        <w:t xml:space="preserve"> </w:t>
      </w:r>
      <w:r>
        <w:t>2023,</w:t>
      </w:r>
      <w:r>
        <w:rPr>
          <w:spacing w:val="-2"/>
        </w:rPr>
        <w:t xml:space="preserve"> </w:t>
      </w:r>
      <w:r>
        <w:t>que</w:t>
      </w:r>
      <w:r>
        <w:rPr>
          <w:spacing w:val="-1"/>
        </w:rPr>
        <w:t xml:space="preserve"> </w:t>
      </w:r>
      <w:r>
        <w:t>regulamenta</w:t>
      </w:r>
      <w:r>
        <w:rPr>
          <w:spacing w:val="-1"/>
        </w:rPr>
        <w:t xml:space="preserve"> </w:t>
      </w:r>
      <w:r>
        <w:t>o</w:t>
      </w:r>
      <w:r>
        <w:rPr>
          <w:spacing w:val="-1"/>
        </w:rPr>
        <w:t xml:space="preserve"> </w:t>
      </w:r>
      <w:r>
        <w:t>Sistema</w:t>
      </w:r>
      <w:r>
        <w:rPr>
          <w:spacing w:val="-2"/>
        </w:rPr>
        <w:t xml:space="preserve"> </w:t>
      </w:r>
      <w:r>
        <w:t>de</w:t>
      </w:r>
      <w:r>
        <w:rPr>
          <w:spacing w:val="-1"/>
        </w:rPr>
        <w:t xml:space="preserve"> </w:t>
      </w:r>
      <w:r>
        <w:t>Registro</w:t>
      </w:r>
      <w:r>
        <w:rPr>
          <w:spacing w:val="-1"/>
        </w:rPr>
        <w:t xml:space="preserve"> </w:t>
      </w:r>
      <w:r>
        <w:t>de</w:t>
      </w:r>
      <w:r>
        <w:rPr>
          <w:spacing w:val="-1"/>
        </w:rPr>
        <w:t xml:space="preserve"> </w:t>
      </w:r>
      <w:r>
        <w:t>Preços</w:t>
      </w:r>
      <w:r>
        <w:rPr>
          <w:spacing w:val="-2"/>
        </w:rPr>
        <w:t xml:space="preserve"> </w:t>
      </w:r>
      <w:r>
        <w:t>previsto</w:t>
      </w:r>
      <w:r>
        <w:rPr>
          <w:spacing w:val="-1"/>
        </w:rPr>
        <w:t xml:space="preserve"> </w:t>
      </w:r>
      <w:r>
        <w:t>nos</w:t>
      </w:r>
      <w:r>
        <w:rPr>
          <w:spacing w:val="-1"/>
        </w:rPr>
        <w:t xml:space="preserve"> </w:t>
      </w:r>
      <w:r>
        <w:t>art.</w:t>
      </w:r>
      <w:r>
        <w:rPr>
          <w:spacing w:val="-1"/>
        </w:rPr>
        <w:t xml:space="preserve"> </w:t>
      </w:r>
      <w:r>
        <w:t>82</w:t>
      </w:r>
      <w:r>
        <w:rPr>
          <w:spacing w:val="-2"/>
        </w:rPr>
        <w:t xml:space="preserve"> </w:t>
      </w:r>
      <w:r>
        <w:t>a</w:t>
      </w:r>
      <w:r>
        <w:rPr>
          <w:spacing w:val="-1"/>
        </w:rPr>
        <w:t xml:space="preserve"> </w:t>
      </w:r>
      <w:r>
        <w:t>art.</w:t>
      </w:r>
      <w:r>
        <w:rPr>
          <w:spacing w:val="-1"/>
        </w:rPr>
        <w:t xml:space="preserve"> </w:t>
      </w:r>
      <w:r>
        <w:t>86</w:t>
      </w:r>
      <w:r>
        <w:rPr>
          <w:spacing w:val="-1"/>
        </w:rPr>
        <w:t xml:space="preserve"> </w:t>
      </w:r>
      <w:r>
        <w:t>da</w:t>
      </w:r>
      <w:r>
        <w:rPr>
          <w:spacing w:val="-2"/>
        </w:rPr>
        <w:t xml:space="preserve"> </w:t>
      </w:r>
      <w:r>
        <w:t>Lei</w:t>
      </w:r>
      <w:r>
        <w:rPr>
          <w:spacing w:val="-1"/>
        </w:rPr>
        <w:t xml:space="preserve"> </w:t>
      </w:r>
      <w:r>
        <w:t>nº</w:t>
      </w:r>
      <w:r>
        <w:rPr>
          <w:spacing w:val="-1"/>
        </w:rPr>
        <w:t xml:space="preserve"> </w:t>
      </w:r>
      <w:r>
        <w:t>14.133,</w:t>
      </w:r>
      <w:r>
        <w:rPr>
          <w:spacing w:val="-1"/>
        </w:rPr>
        <w:t xml:space="preserve"> </w:t>
      </w:r>
      <w:r>
        <w:t>de</w:t>
      </w:r>
      <w:r>
        <w:rPr>
          <w:spacing w:val="-2"/>
        </w:rPr>
        <w:t xml:space="preserve"> </w:t>
      </w:r>
      <w:r>
        <w:t>1º</w:t>
      </w:r>
      <w:r>
        <w:rPr>
          <w:spacing w:val="-1"/>
        </w:rPr>
        <w:t xml:space="preserve"> </w:t>
      </w:r>
      <w:r>
        <w:t>de</w:t>
      </w:r>
      <w:r>
        <w:rPr>
          <w:spacing w:val="-1"/>
        </w:rPr>
        <w:t xml:space="preserve"> </w:t>
      </w:r>
      <w:r>
        <w:t>abril</w:t>
      </w:r>
      <w:r>
        <w:rPr>
          <w:spacing w:val="-1"/>
        </w:rPr>
        <w:t xml:space="preserve"> </w:t>
      </w:r>
      <w:r>
        <w:t>de</w:t>
      </w:r>
      <w:r>
        <w:rPr>
          <w:spacing w:val="-1"/>
        </w:rPr>
        <w:t xml:space="preserve"> </w:t>
      </w:r>
      <w:r>
        <w:rPr>
          <w:spacing w:val="-2"/>
        </w:rPr>
        <w:t>2021;</w:t>
      </w:r>
    </w:p>
    <w:p w14:paraId="568BE9E7">
      <w:pPr>
        <w:pStyle w:val="7"/>
        <w:spacing w:before="40" w:line="280" w:lineRule="auto"/>
        <w:ind w:left="229" w:right="202" w:hanging="74"/>
      </w:pPr>
      <w:r>
        <w:t>ecreto nº 48.702, de 19 de setembro de 2023, que estabelece procedimentos prévios à realização de registro de preços e adesão a atas de registro de preços, no âmbito da Administração</w:t>
      </w:r>
      <w:r>
        <w:rPr>
          <w:spacing w:val="-2"/>
        </w:rPr>
        <w:t xml:space="preserve"> </w:t>
      </w:r>
      <w:r>
        <w:t>Pública</w:t>
      </w:r>
      <w:r>
        <w:rPr>
          <w:spacing w:val="-2"/>
        </w:rPr>
        <w:t xml:space="preserve"> </w:t>
      </w:r>
      <w:r>
        <w:t>direta</w:t>
      </w:r>
      <w:r>
        <w:rPr>
          <w:spacing w:val="-2"/>
        </w:rPr>
        <w:t xml:space="preserve"> </w:t>
      </w:r>
      <w:r>
        <w:t>e</w:t>
      </w:r>
      <w:r>
        <w:rPr>
          <w:spacing w:val="-2"/>
        </w:rPr>
        <w:t xml:space="preserve"> </w:t>
      </w:r>
      <w:r>
        <w:t>indireta</w:t>
      </w:r>
      <w:r>
        <w:rPr>
          <w:spacing w:val="-2"/>
        </w:rPr>
        <w:t xml:space="preserve"> </w:t>
      </w:r>
      <w:r>
        <w:t>do</w:t>
      </w:r>
      <w:r>
        <w:rPr>
          <w:spacing w:val="-2"/>
        </w:rPr>
        <w:t xml:space="preserve"> </w:t>
      </w:r>
      <w:r>
        <w:t>Estado</w:t>
      </w:r>
      <w:r>
        <w:rPr>
          <w:spacing w:val="-2"/>
        </w:rPr>
        <w:t xml:space="preserve"> </w:t>
      </w:r>
      <w:r>
        <w:t>do</w:t>
      </w:r>
      <w:r>
        <w:rPr>
          <w:spacing w:val="-2"/>
        </w:rPr>
        <w:t xml:space="preserve"> </w:t>
      </w:r>
      <w:r>
        <w:t>Rio</w:t>
      </w:r>
      <w:r>
        <w:rPr>
          <w:spacing w:val="-2"/>
        </w:rPr>
        <w:t xml:space="preserve"> </w:t>
      </w:r>
      <w:r>
        <w:t>de</w:t>
      </w:r>
      <w:r>
        <w:rPr>
          <w:spacing w:val="-2"/>
        </w:rPr>
        <w:t xml:space="preserve"> </w:t>
      </w:r>
      <w:r>
        <w:t>Janeiro;</w:t>
      </w:r>
      <w:r>
        <w:rPr>
          <w:spacing w:val="-2"/>
        </w:rPr>
        <w:t xml:space="preserve"> </w:t>
      </w:r>
      <w:r>
        <w:t>Decreto</w:t>
      </w:r>
      <w:r>
        <w:rPr>
          <w:spacing w:val="-2"/>
        </w:rPr>
        <w:t xml:space="preserve"> </w:t>
      </w:r>
      <w:r>
        <w:t>nº</w:t>
      </w:r>
      <w:r>
        <w:rPr>
          <w:spacing w:val="-2"/>
        </w:rPr>
        <w:t xml:space="preserve"> </w:t>
      </w:r>
      <w:r>
        <w:t>48.778</w:t>
      </w:r>
      <w:r>
        <w:rPr>
          <w:spacing w:val="-2"/>
        </w:rPr>
        <w:t xml:space="preserve"> </w:t>
      </w:r>
      <w:r>
        <w:t>de</w:t>
      </w:r>
      <w:r>
        <w:rPr>
          <w:spacing w:val="-2"/>
        </w:rPr>
        <w:t xml:space="preserve"> </w:t>
      </w:r>
      <w:r>
        <w:t>30</w:t>
      </w:r>
      <w:r>
        <w:rPr>
          <w:spacing w:val="-2"/>
        </w:rPr>
        <w:t xml:space="preserve"> </w:t>
      </w:r>
      <w:r>
        <w:t>de</w:t>
      </w:r>
      <w:r>
        <w:rPr>
          <w:spacing w:val="-2"/>
        </w:rPr>
        <w:t xml:space="preserve"> </w:t>
      </w:r>
      <w:r>
        <w:t>outubro</w:t>
      </w:r>
      <w:r>
        <w:rPr>
          <w:spacing w:val="-2"/>
        </w:rPr>
        <w:t xml:space="preserve"> </w:t>
      </w:r>
      <w:r>
        <w:t>de</w:t>
      </w:r>
      <w:r>
        <w:rPr>
          <w:spacing w:val="-2"/>
        </w:rPr>
        <w:t xml:space="preserve"> </w:t>
      </w:r>
      <w:r>
        <w:t>2023,</w:t>
      </w:r>
      <w:r>
        <w:rPr>
          <w:spacing w:val="-2"/>
        </w:rPr>
        <w:t xml:space="preserve"> </w:t>
      </w:r>
      <w:r>
        <w:t>que</w:t>
      </w:r>
      <w:r>
        <w:rPr>
          <w:spacing w:val="-2"/>
        </w:rPr>
        <w:t xml:space="preserve"> </w:t>
      </w:r>
      <w:r>
        <w:t>regulamenta</w:t>
      </w:r>
      <w:r>
        <w:rPr>
          <w:spacing w:val="-2"/>
        </w:rPr>
        <w:t xml:space="preserve"> </w:t>
      </w:r>
      <w:r>
        <w:t>as</w:t>
      </w:r>
      <w:r>
        <w:rPr>
          <w:spacing w:val="-2"/>
        </w:rPr>
        <w:t xml:space="preserve"> </w:t>
      </w:r>
      <w:r>
        <w:t>licitações</w:t>
      </w:r>
      <w:r>
        <w:rPr>
          <w:spacing w:val="-2"/>
        </w:rPr>
        <w:t xml:space="preserve"> </w:t>
      </w:r>
      <w:r>
        <w:t>pelos</w:t>
      </w:r>
      <w:r>
        <w:rPr>
          <w:spacing w:val="-2"/>
        </w:rPr>
        <w:t xml:space="preserve"> </w:t>
      </w:r>
      <w:r>
        <w:t>critérios</w:t>
      </w:r>
      <w:r>
        <w:rPr>
          <w:spacing w:val="-2"/>
        </w:rPr>
        <w:t xml:space="preserve"> </w:t>
      </w:r>
      <w:r>
        <w:t>de</w:t>
      </w:r>
      <w:r>
        <w:rPr>
          <w:spacing w:val="-2"/>
        </w:rPr>
        <w:t xml:space="preserve"> </w:t>
      </w:r>
      <w:r>
        <w:t>julgamento</w:t>
      </w:r>
      <w:r>
        <w:rPr>
          <w:spacing w:val="-2"/>
        </w:rPr>
        <w:t xml:space="preserve"> </w:t>
      </w:r>
      <w:r>
        <w:t>por menor preço ou por maior desconto, no âmbito da</w:t>
      </w:r>
      <w:r>
        <w:rPr>
          <w:spacing w:val="-6"/>
        </w:rPr>
        <w:t xml:space="preserve"> </w:t>
      </w:r>
      <w:r>
        <w:t>Administração Pública do Estado do Rio de Janeiro,</w:t>
      </w:r>
      <w:r>
        <w:rPr>
          <w:spacing w:val="-6"/>
        </w:rPr>
        <w:t xml:space="preserve"> </w:t>
      </w:r>
      <w:r>
        <w:t>Autárquica e Fundacional;</w:t>
      </w:r>
    </w:p>
    <w:p w14:paraId="480E8326">
      <w:pPr>
        <w:pStyle w:val="7"/>
        <w:spacing w:before="3"/>
        <w:ind w:left="156"/>
      </w:pPr>
      <w:r>
        <w:t>ecreto</w:t>
      </w:r>
      <w:r>
        <w:rPr>
          <w:spacing w:val="-1"/>
        </w:rPr>
        <w:t xml:space="preserve"> </w:t>
      </w:r>
      <w:r>
        <w:t>nº</w:t>
      </w:r>
      <w:r>
        <w:rPr>
          <w:spacing w:val="-1"/>
        </w:rPr>
        <w:t xml:space="preserve"> </w:t>
      </w:r>
      <w:r>
        <w:t>48.816</w:t>
      </w:r>
      <w:r>
        <w:rPr>
          <w:spacing w:val="-1"/>
        </w:rPr>
        <w:t xml:space="preserve"> </w:t>
      </w:r>
      <w:r>
        <w:t>de</w:t>
      </w:r>
      <w:r>
        <w:rPr>
          <w:spacing w:val="-1"/>
        </w:rPr>
        <w:t xml:space="preserve"> </w:t>
      </w:r>
      <w:r>
        <w:t>24</w:t>
      </w:r>
      <w:r>
        <w:rPr>
          <w:spacing w:val="-1"/>
        </w:rPr>
        <w:t xml:space="preserve"> </w:t>
      </w:r>
      <w:r>
        <w:t>de</w:t>
      </w:r>
      <w:r>
        <w:rPr>
          <w:spacing w:val="-1"/>
        </w:rPr>
        <w:t xml:space="preserve"> </w:t>
      </w:r>
      <w:r>
        <w:t>novembro</w:t>
      </w:r>
      <w:r>
        <w:rPr>
          <w:spacing w:val="-1"/>
        </w:rPr>
        <w:t xml:space="preserve"> </w:t>
      </w:r>
      <w:r>
        <w:t>de</w:t>
      </w:r>
      <w:r>
        <w:rPr>
          <w:spacing w:val="-1"/>
        </w:rPr>
        <w:t xml:space="preserve"> </w:t>
      </w:r>
      <w:r>
        <w:t>2023,</w:t>
      </w:r>
      <w:r>
        <w:rPr>
          <w:spacing w:val="-1"/>
        </w:rPr>
        <w:t xml:space="preserve"> </w:t>
      </w:r>
      <w:r>
        <w:t>que</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rPr>
          <w:spacing w:val="-2"/>
        </w:rPr>
        <w:t>Janeiro;</w:t>
      </w:r>
    </w:p>
    <w:p w14:paraId="3CAA953A">
      <w:pPr>
        <w:pStyle w:val="7"/>
        <w:spacing w:before="40" w:line="280" w:lineRule="auto"/>
        <w:ind w:left="229" w:right="505" w:hanging="74"/>
      </w:pPr>
      <w:r>
        <w:t>ecreto</w:t>
      </w:r>
      <w:r>
        <w:rPr>
          <w:spacing w:val="-4"/>
        </w:rPr>
        <w:t xml:space="preserve"> </w:t>
      </w:r>
      <w:r>
        <w:t>nº</w:t>
      </w:r>
      <w:r>
        <w:rPr>
          <w:spacing w:val="-3"/>
        </w:rPr>
        <w:t xml:space="preserve"> </w:t>
      </w:r>
      <w:r>
        <w:t>48.843</w:t>
      </w:r>
      <w:r>
        <w:rPr>
          <w:spacing w:val="-3"/>
        </w:rPr>
        <w:t xml:space="preserve"> </w:t>
      </w:r>
      <w:r>
        <w:t>de</w:t>
      </w:r>
      <w:r>
        <w:rPr>
          <w:spacing w:val="-3"/>
        </w:rPr>
        <w:t xml:space="preserve"> </w:t>
      </w:r>
      <w:r>
        <w:t>13</w:t>
      </w:r>
      <w:r>
        <w:rPr>
          <w:spacing w:val="-3"/>
        </w:rPr>
        <w:t xml:space="preserve"> </w:t>
      </w:r>
      <w:r>
        <w:t>de</w:t>
      </w:r>
      <w:r>
        <w:rPr>
          <w:spacing w:val="-3"/>
        </w:rPr>
        <w:t xml:space="preserve"> </w:t>
      </w:r>
      <w:r>
        <w:t>dezembro</w:t>
      </w:r>
      <w:r>
        <w:rPr>
          <w:spacing w:val="-3"/>
        </w:rPr>
        <w:t xml:space="preserve"> </w:t>
      </w:r>
      <w:r>
        <w:t>de</w:t>
      </w:r>
      <w:r>
        <w:rPr>
          <w:spacing w:val="-3"/>
        </w:rPr>
        <w:t xml:space="preserve"> </w:t>
      </w:r>
      <w:r>
        <w:t>2023,</w:t>
      </w:r>
      <w:r>
        <w:rPr>
          <w:spacing w:val="-3"/>
        </w:rPr>
        <w:t xml:space="preserve"> </w:t>
      </w:r>
      <w:r>
        <w:t>que</w:t>
      </w:r>
      <w:r>
        <w:rPr>
          <w:spacing w:val="-3"/>
        </w:rPr>
        <w:t xml:space="preserve"> </w:t>
      </w:r>
      <w:r>
        <w:t>regulamenta</w:t>
      </w:r>
      <w:r>
        <w:rPr>
          <w:spacing w:val="-3"/>
        </w:rPr>
        <w:t xml:space="preserve"> </w:t>
      </w:r>
      <w:r>
        <w:t>o</w:t>
      </w:r>
      <w:r>
        <w:rPr>
          <w:spacing w:val="-3"/>
        </w:rPr>
        <w:t xml:space="preserve"> </w:t>
      </w:r>
      <w:r>
        <w:t>Sistema</w:t>
      </w:r>
      <w:r>
        <w:rPr>
          <w:spacing w:val="-3"/>
        </w:rPr>
        <w:t xml:space="preserve"> </w:t>
      </w:r>
      <w:r>
        <w:t>de</w:t>
      </w:r>
      <w:r>
        <w:rPr>
          <w:spacing w:val="-3"/>
        </w:rPr>
        <w:t xml:space="preserve"> </w:t>
      </w:r>
      <w:r>
        <w:t>Registro</w:t>
      </w:r>
      <w:r>
        <w:rPr>
          <w:spacing w:val="-3"/>
        </w:rPr>
        <w:t xml:space="preserve"> </w:t>
      </w:r>
      <w:r>
        <w:t>de</w:t>
      </w:r>
      <w:r>
        <w:rPr>
          <w:spacing w:val="-3"/>
        </w:rPr>
        <w:t xml:space="preserve"> </w:t>
      </w:r>
      <w:r>
        <w:t>Preços</w:t>
      </w:r>
      <w:r>
        <w:rPr>
          <w:spacing w:val="-3"/>
        </w:rPr>
        <w:t xml:space="preserve"> </w:t>
      </w:r>
      <w:r>
        <w:t>–</w:t>
      </w:r>
      <w:r>
        <w:rPr>
          <w:spacing w:val="-3"/>
        </w:rPr>
        <w:t xml:space="preserve"> </w:t>
      </w:r>
      <w:r>
        <w:t>SRP,</w:t>
      </w:r>
      <w:r>
        <w:rPr>
          <w:spacing w:val="-3"/>
        </w:rPr>
        <w:t xml:space="preserve"> </w:t>
      </w:r>
      <w:r>
        <w:t>no</w:t>
      </w:r>
      <w:r>
        <w:rPr>
          <w:spacing w:val="-3"/>
        </w:rPr>
        <w:t xml:space="preserve"> </w:t>
      </w:r>
      <w:r>
        <w:t>âmbito</w:t>
      </w:r>
      <w:r>
        <w:rPr>
          <w:spacing w:val="-3"/>
        </w:rPr>
        <w:t xml:space="preserve"> </w:t>
      </w:r>
      <w:r>
        <w:t>da</w:t>
      </w:r>
      <w:r>
        <w:rPr>
          <w:spacing w:val="-13"/>
        </w:rPr>
        <w:t xml:space="preserve"> </w:t>
      </w:r>
      <w:r>
        <w:t>Administração</w:t>
      </w:r>
      <w:r>
        <w:rPr>
          <w:spacing w:val="-2"/>
        </w:rPr>
        <w:t xml:space="preserve"> </w:t>
      </w:r>
      <w:r>
        <w:t>Pública</w:t>
      </w:r>
      <w:r>
        <w:rPr>
          <w:spacing w:val="-3"/>
        </w:rPr>
        <w:t xml:space="preserve"> </w:t>
      </w:r>
      <w:r>
        <w:t>Estadual</w:t>
      </w:r>
      <w:r>
        <w:rPr>
          <w:spacing w:val="-3"/>
        </w:rPr>
        <w:t xml:space="preserve"> </w:t>
      </w:r>
      <w:r>
        <w:t>Direta,</w:t>
      </w:r>
      <w:r>
        <w:rPr>
          <w:spacing w:val="-13"/>
        </w:rPr>
        <w:t xml:space="preserve"> </w:t>
      </w:r>
      <w:r>
        <w:t>Autárquica</w:t>
      </w:r>
      <w:r>
        <w:rPr>
          <w:spacing w:val="-2"/>
        </w:rPr>
        <w:t xml:space="preserve"> </w:t>
      </w:r>
      <w:r>
        <w:t xml:space="preserve">e </w:t>
      </w:r>
      <w:r>
        <w:rPr>
          <w:spacing w:val="-2"/>
        </w:rPr>
        <w:t>Fundacional;</w:t>
      </w:r>
    </w:p>
    <w:p w14:paraId="59C2E74C">
      <w:pPr>
        <w:pStyle w:val="7"/>
        <w:spacing w:before="1"/>
        <w:ind w:left="156"/>
      </w:pPr>
      <w:r>
        <w:t>ecreto</w:t>
      </w:r>
      <w:r>
        <w:rPr>
          <w:spacing w:val="-1"/>
        </w:rPr>
        <w:t xml:space="preserve"> </w:t>
      </w:r>
      <w:r>
        <w:t>nº</w:t>
      </w:r>
      <w:r>
        <w:rPr>
          <w:spacing w:val="-1"/>
        </w:rPr>
        <w:t xml:space="preserve"> </w:t>
      </w:r>
      <w:r>
        <w:t>46.750</w:t>
      </w:r>
      <w:r>
        <w:rPr>
          <w:spacing w:val="-1"/>
        </w:rPr>
        <w:t xml:space="preserve"> </w:t>
      </w:r>
      <w:r>
        <w:t>de</w:t>
      </w:r>
      <w:r>
        <w:rPr>
          <w:spacing w:val="-1"/>
        </w:rPr>
        <w:t xml:space="preserve"> </w:t>
      </w:r>
      <w:r>
        <w:t>27</w:t>
      </w:r>
      <w:r>
        <w:rPr>
          <w:spacing w:val="-1"/>
        </w:rPr>
        <w:t xml:space="preserve"> </w:t>
      </w:r>
      <w:r>
        <w:t>de</w:t>
      </w:r>
      <w:r>
        <w:rPr>
          <w:spacing w:val="-1"/>
        </w:rPr>
        <w:t xml:space="preserve"> </w:t>
      </w:r>
      <w:r>
        <w:t>agosto</w:t>
      </w:r>
      <w:r>
        <w:rPr>
          <w:spacing w:val="-1"/>
        </w:rPr>
        <w:t xml:space="preserve"> </w:t>
      </w:r>
      <w:r>
        <w:t>de</w:t>
      </w:r>
      <w:r>
        <w:rPr>
          <w:spacing w:val="-1"/>
        </w:rPr>
        <w:t xml:space="preserve"> </w:t>
      </w:r>
      <w:r>
        <w:t>2019,</w:t>
      </w:r>
      <w:r>
        <w:rPr>
          <w:spacing w:val="-1"/>
        </w:rPr>
        <w:t xml:space="preserve"> </w:t>
      </w:r>
      <w:r>
        <w:t>que</w:t>
      </w:r>
      <w:r>
        <w:rPr>
          <w:spacing w:val="-1"/>
        </w:rPr>
        <w:t xml:space="preserve"> </w:t>
      </w:r>
      <w:r>
        <w:t>regulamenta</w:t>
      </w:r>
      <w:r>
        <w:rPr>
          <w:spacing w:val="-1"/>
        </w:rPr>
        <w:t xml:space="preserve"> </w:t>
      </w:r>
      <w:r>
        <w:t>o</w:t>
      </w:r>
      <w:r>
        <w:rPr>
          <w:spacing w:val="-1"/>
        </w:rPr>
        <w:t xml:space="preserve"> </w:t>
      </w:r>
      <w:r>
        <w:t>cadastro</w:t>
      </w:r>
      <w:r>
        <w:rPr>
          <w:spacing w:val="-1"/>
        </w:rPr>
        <w:t xml:space="preserve"> </w:t>
      </w:r>
      <w:r>
        <w:t>de</w:t>
      </w:r>
      <w:r>
        <w:rPr>
          <w:spacing w:val="-1"/>
        </w:rPr>
        <w:t xml:space="preserve"> </w:t>
      </w:r>
      <w:r>
        <w:t>fornecedores</w:t>
      </w:r>
      <w:r>
        <w:rPr>
          <w:spacing w:val="-1"/>
        </w:rPr>
        <w:t xml:space="preserve"> </w:t>
      </w:r>
      <w:r>
        <w:t>no</w:t>
      </w:r>
      <w:r>
        <w:rPr>
          <w:spacing w:val="-1"/>
        </w:rPr>
        <w:t xml:space="preserve"> </w:t>
      </w:r>
      <w:r>
        <w:t>âmbito</w:t>
      </w:r>
      <w:r>
        <w:rPr>
          <w:spacing w:val="-1"/>
        </w:rPr>
        <w:t xml:space="preserve"> </w:t>
      </w:r>
      <w:r>
        <w:t>do</w:t>
      </w:r>
      <w:r>
        <w:rPr>
          <w:spacing w:val="-1"/>
        </w:rPr>
        <w:t xml:space="preserve"> </w:t>
      </w:r>
      <w:r>
        <w:t>poder</w:t>
      </w:r>
      <w:r>
        <w:rPr>
          <w:spacing w:val="-1"/>
        </w:rPr>
        <w:t xml:space="preserve"> </w:t>
      </w:r>
      <w:r>
        <w:t>executivo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rPr>
          <w:spacing w:val="-2"/>
        </w:rPr>
        <w:t>Janeiro;</w:t>
      </w:r>
    </w:p>
    <w:p w14:paraId="57D2133C">
      <w:pPr>
        <w:pStyle w:val="7"/>
        <w:spacing w:before="40" w:line="280" w:lineRule="auto"/>
        <w:ind w:left="229" w:right="202" w:hanging="96"/>
      </w:pPr>
      <w:r>
        <w:t>ei</w:t>
      </w:r>
      <w:r>
        <w:rPr>
          <w:spacing w:val="-2"/>
        </w:rPr>
        <w:t xml:space="preserve"> </w:t>
      </w:r>
      <w:r>
        <w:t>Estadual</w:t>
      </w:r>
      <w:r>
        <w:rPr>
          <w:spacing w:val="-2"/>
        </w:rPr>
        <w:t xml:space="preserve"> </w:t>
      </w:r>
      <w:r>
        <w:t>n°</w:t>
      </w:r>
      <w:r>
        <w:rPr>
          <w:spacing w:val="-2"/>
        </w:rPr>
        <w:t xml:space="preserve"> </w:t>
      </w:r>
      <w:r>
        <w:t>7.753,</w:t>
      </w:r>
      <w:r>
        <w:rPr>
          <w:spacing w:val="-2"/>
        </w:rPr>
        <w:t xml:space="preserve"> </w:t>
      </w:r>
      <w:r>
        <w:t>de</w:t>
      </w:r>
      <w:r>
        <w:rPr>
          <w:spacing w:val="-2"/>
        </w:rPr>
        <w:t xml:space="preserve"> </w:t>
      </w:r>
      <w:r>
        <w:t>17</w:t>
      </w:r>
      <w:r>
        <w:rPr>
          <w:spacing w:val="-2"/>
        </w:rPr>
        <w:t xml:space="preserve"> </w:t>
      </w:r>
      <w:r>
        <w:t>de</w:t>
      </w:r>
      <w:r>
        <w:rPr>
          <w:spacing w:val="-2"/>
        </w:rPr>
        <w:t xml:space="preserve"> </w:t>
      </w:r>
      <w:r>
        <w:t>outubro</w:t>
      </w:r>
      <w:r>
        <w:rPr>
          <w:spacing w:val="-2"/>
        </w:rPr>
        <w:t xml:space="preserve"> </w:t>
      </w:r>
      <w:r>
        <w:t>de</w:t>
      </w:r>
      <w:r>
        <w:rPr>
          <w:spacing w:val="-2"/>
        </w:rPr>
        <w:t xml:space="preserve"> </w:t>
      </w:r>
      <w:r>
        <w:t>2017,</w:t>
      </w:r>
      <w:r>
        <w:rPr>
          <w:spacing w:val="-2"/>
        </w:rPr>
        <w:t xml:space="preserve"> </w:t>
      </w:r>
      <w:r>
        <w:t>que</w:t>
      </w:r>
      <w:r>
        <w:rPr>
          <w:spacing w:val="-2"/>
        </w:rPr>
        <w:t xml:space="preserve"> </w:t>
      </w:r>
      <w:r>
        <w:t>dispõe</w:t>
      </w:r>
      <w:r>
        <w:rPr>
          <w:spacing w:val="-2"/>
        </w:rPr>
        <w:t xml:space="preserve"> </w:t>
      </w:r>
      <w:r>
        <w:t>sobre</w:t>
      </w:r>
      <w:r>
        <w:rPr>
          <w:spacing w:val="-2"/>
        </w:rPr>
        <w:t xml:space="preserve"> </w:t>
      </w:r>
      <w:r>
        <w:t>a</w:t>
      </w:r>
      <w:r>
        <w:rPr>
          <w:spacing w:val="-2"/>
        </w:rPr>
        <w:t xml:space="preserve"> </w:t>
      </w:r>
      <w:r>
        <w:t>instituição</w:t>
      </w:r>
      <w:r>
        <w:rPr>
          <w:spacing w:val="-2"/>
        </w:rPr>
        <w:t xml:space="preserve"> </w:t>
      </w:r>
      <w:r>
        <w:t>do</w:t>
      </w:r>
      <w:r>
        <w:rPr>
          <w:spacing w:val="-2"/>
        </w:rPr>
        <w:t xml:space="preserve"> </w:t>
      </w:r>
      <w:r>
        <w:t>programa</w:t>
      </w:r>
      <w:r>
        <w:rPr>
          <w:spacing w:val="-2"/>
        </w:rPr>
        <w:t xml:space="preserve"> </w:t>
      </w:r>
      <w:r>
        <w:t>de</w:t>
      </w:r>
      <w:r>
        <w:rPr>
          <w:spacing w:val="-2"/>
        </w:rPr>
        <w:t xml:space="preserve"> </w:t>
      </w:r>
      <w:r>
        <w:t>integridade</w:t>
      </w:r>
      <w:r>
        <w:rPr>
          <w:spacing w:val="-2"/>
        </w:rPr>
        <w:t xml:space="preserve"> </w:t>
      </w:r>
      <w:r>
        <w:t>nas</w:t>
      </w:r>
      <w:r>
        <w:rPr>
          <w:spacing w:val="-2"/>
        </w:rPr>
        <w:t xml:space="preserve"> </w:t>
      </w:r>
      <w:r>
        <w:t>empresas</w:t>
      </w:r>
      <w:r>
        <w:rPr>
          <w:spacing w:val="-2"/>
        </w:rPr>
        <w:t xml:space="preserve"> </w:t>
      </w:r>
      <w:r>
        <w:t>que</w:t>
      </w:r>
      <w:r>
        <w:rPr>
          <w:spacing w:val="-2"/>
        </w:rPr>
        <w:t xml:space="preserve"> </w:t>
      </w:r>
      <w:r>
        <w:t>contratarem</w:t>
      </w:r>
      <w:r>
        <w:rPr>
          <w:spacing w:val="-2"/>
        </w:rPr>
        <w:t xml:space="preserve"> </w:t>
      </w:r>
      <w:r>
        <w:t>com</w:t>
      </w:r>
      <w:r>
        <w:rPr>
          <w:spacing w:val="-2"/>
        </w:rPr>
        <w:t xml:space="preserve"> </w:t>
      </w:r>
      <w:r>
        <w:t>a</w:t>
      </w:r>
      <w:r>
        <w:rPr>
          <w:spacing w:val="-2"/>
        </w:rPr>
        <w:t xml:space="preserve"> </w:t>
      </w:r>
      <w:r>
        <w:t>administração</w:t>
      </w:r>
      <w:r>
        <w:rPr>
          <w:spacing w:val="-2"/>
        </w:rPr>
        <w:t xml:space="preserve"> </w:t>
      </w:r>
      <w:r>
        <w:t>pública</w:t>
      </w:r>
      <w:r>
        <w:rPr>
          <w:spacing w:val="-2"/>
        </w:rPr>
        <w:t xml:space="preserve"> </w:t>
      </w:r>
      <w:r>
        <w:t>do</w:t>
      </w:r>
      <w:r>
        <w:rPr>
          <w:spacing w:val="-2"/>
        </w:rPr>
        <w:t xml:space="preserve"> </w:t>
      </w:r>
      <w:r>
        <w:t>Estado</w:t>
      </w:r>
      <w:r>
        <w:rPr>
          <w:spacing w:val="-2"/>
        </w:rPr>
        <w:t xml:space="preserve"> </w:t>
      </w:r>
      <w:r>
        <w:t>do Rio de Janeiro e dá outras providencias.</w:t>
      </w:r>
    </w:p>
    <w:p w14:paraId="5C619B47">
      <w:pPr>
        <w:pStyle w:val="7"/>
        <w:spacing w:before="42"/>
      </w:pPr>
    </w:p>
    <w:p w14:paraId="01BE7FDF">
      <w:pPr>
        <w:pStyle w:val="7"/>
        <w:ind w:left="229"/>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22BC3A6E">
      <w:pPr>
        <w:pStyle w:val="7"/>
        <w:spacing w:before="80"/>
      </w:pPr>
    </w:p>
    <w:p w14:paraId="03231B5D">
      <w:pPr>
        <w:pStyle w:val="7"/>
        <w:spacing w:line="280" w:lineRule="auto"/>
        <w:ind w:left="229" w:right="343" w:hanging="96"/>
        <w:jc w:val="both"/>
      </w:pPr>
      <w:r>
        <w:t>ei</w:t>
      </w:r>
      <w:r>
        <w:rPr>
          <w:spacing w:val="-2"/>
        </w:rPr>
        <w:t xml:space="preserve"> </w:t>
      </w:r>
      <w:r>
        <w:t>nº</w:t>
      </w:r>
      <w:r>
        <w:rPr>
          <w:spacing w:val="-2"/>
        </w:rPr>
        <w:t xml:space="preserve"> </w:t>
      </w:r>
      <w:r>
        <w:t>6.360,</w:t>
      </w:r>
      <w:r>
        <w:rPr>
          <w:spacing w:val="-2"/>
        </w:rPr>
        <w:t xml:space="preserve"> </w:t>
      </w:r>
      <w:r>
        <w:t>de</w:t>
      </w:r>
      <w:r>
        <w:rPr>
          <w:spacing w:val="-2"/>
        </w:rPr>
        <w:t xml:space="preserve"> </w:t>
      </w:r>
      <w:r>
        <w:t>23</w:t>
      </w:r>
      <w:r>
        <w:rPr>
          <w:spacing w:val="-2"/>
        </w:rPr>
        <w:t xml:space="preserve"> </w:t>
      </w:r>
      <w:r>
        <w:t>de</w:t>
      </w:r>
      <w:r>
        <w:rPr>
          <w:spacing w:val="-2"/>
        </w:rPr>
        <w:t xml:space="preserve"> </w:t>
      </w:r>
      <w:r>
        <w:t>setembro</w:t>
      </w:r>
      <w:r>
        <w:rPr>
          <w:spacing w:val="-2"/>
        </w:rPr>
        <w:t xml:space="preserve"> </w:t>
      </w:r>
      <w:r>
        <w:t>de</w:t>
      </w:r>
      <w:r>
        <w:rPr>
          <w:spacing w:val="-2"/>
        </w:rPr>
        <w:t xml:space="preserve"> </w:t>
      </w:r>
      <w:r>
        <w:t>1976,</w:t>
      </w:r>
      <w:r>
        <w:rPr>
          <w:spacing w:val="-2"/>
        </w:rPr>
        <w:t xml:space="preserve"> </w:t>
      </w:r>
      <w:r>
        <w:t>que</w:t>
      </w:r>
      <w:r>
        <w:rPr>
          <w:spacing w:val="-2"/>
        </w:rPr>
        <w:t xml:space="preserve"> </w:t>
      </w:r>
      <w:r>
        <w:t>dispõe</w:t>
      </w:r>
      <w:r>
        <w:rPr>
          <w:spacing w:val="-2"/>
        </w:rPr>
        <w:t xml:space="preserve"> </w:t>
      </w:r>
      <w:r>
        <w:t>sobre</w:t>
      </w:r>
      <w:r>
        <w:rPr>
          <w:spacing w:val="-2"/>
        </w:rPr>
        <w:t xml:space="preserve"> </w:t>
      </w:r>
      <w:r>
        <w:t>a</w:t>
      </w:r>
      <w:r>
        <w:rPr>
          <w:spacing w:val="-2"/>
        </w:rPr>
        <w:t xml:space="preserve"> </w:t>
      </w:r>
      <w:r>
        <w:t>vigilância</w:t>
      </w:r>
      <w:r>
        <w:rPr>
          <w:spacing w:val="-2"/>
        </w:rPr>
        <w:t xml:space="preserve"> </w:t>
      </w:r>
      <w:r>
        <w:t>sanitária</w:t>
      </w:r>
      <w:r>
        <w:rPr>
          <w:spacing w:val="-2"/>
        </w:rPr>
        <w:t xml:space="preserve"> </w:t>
      </w:r>
      <w:r>
        <w:t>a</w:t>
      </w:r>
      <w:r>
        <w:rPr>
          <w:spacing w:val="-2"/>
        </w:rPr>
        <w:t xml:space="preserve"> </w:t>
      </w:r>
      <w:r>
        <w:t>que</w:t>
      </w:r>
      <w:r>
        <w:rPr>
          <w:spacing w:val="-2"/>
        </w:rPr>
        <w:t xml:space="preserve"> </w:t>
      </w:r>
      <w:r>
        <w:t>ficam</w:t>
      </w:r>
      <w:r>
        <w:rPr>
          <w:spacing w:val="-2"/>
        </w:rPr>
        <w:t xml:space="preserve"> </w:t>
      </w:r>
      <w:r>
        <w:t>sujeitos</w:t>
      </w:r>
      <w:r>
        <w:rPr>
          <w:spacing w:val="-2"/>
        </w:rPr>
        <w:t xml:space="preserve"> </w:t>
      </w:r>
      <w:r>
        <w:t>os</w:t>
      </w:r>
      <w:r>
        <w:rPr>
          <w:spacing w:val="-2"/>
        </w:rPr>
        <w:t xml:space="preserve"> </w:t>
      </w:r>
      <w:r>
        <w:t>medicamentos,</w:t>
      </w:r>
      <w:r>
        <w:rPr>
          <w:spacing w:val="-2"/>
        </w:rPr>
        <w:t xml:space="preserve"> </w:t>
      </w:r>
      <w:r>
        <w:t>as</w:t>
      </w:r>
      <w:r>
        <w:rPr>
          <w:spacing w:val="-2"/>
        </w:rPr>
        <w:t xml:space="preserve"> </w:t>
      </w:r>
      <w:r>
        <w:t>drogas,</w:t>
      </w:r>
      <w:r>
        <w:rPr>
          <w:spacing w:val="-2"/>
        </w:rPr>
        <w:t xml:space="preserve"> </w:t>
      </w:r>
      <w:r>
        <w:t>os</w:t>
      </w:r>
      <w:r>
        <w:rPr>
          <w:spacing w:val="-2"/>
        </w:rPr>
        <w:t xml:space="preserve"> </w:t>
      </w:r>
      <w:r>
        <w:t>insumos</w:t>
      </w:r>
      <w:r>
        <w:rPr>
          <w:spacing w:val="-2"/>
        </w:rPr>
        <w:t xml:space="preserve"> </w:t>
      </w:r>
      <w:r>
        <w:t>farmacêuticos</w:t>
      </w:r>
      <w:r>
        <w:rPr>
          <w:spacing w:val="-2"/>
        </w:rPr>
        <w:t xml:space="preserve"> </w:t>
      </w:r>
      <w:r>
        <w:t>e</w:t>
      </w:r>
      <w:r>
        <w:rPr>
          <w:spacing w:val="-2"/>
        </w:rPr>
        <w:t xml:space="preserve"> </w:t>
      </w:r>
      <w:r>
        <w:t>correlatos,</w:t>
      </w:r>
      <w:r>
        <w:rPr>
          <w:spacing w:val="-2"/>
        </w:rPr>
        <w:t xml:space="preserve"> </w:t>
      </w:r>
      <w:r>
        <w:t>cosméticos, saneantes</w:t>
      </w:r>
      <w:r>
        <w:rPr>
          <w:spacing w:val="-1"/>
        </w:rPr>
        <w:t xml:space="preserve"> </w:t>
      </w:r>
      <w:r>
        <w:t>e</w:t>
      </w:r>
      <w:r>
        <w:rPr>
          <w:spacing w:val="-1"/>
        </w:rPr>
        <w:t xml:space="preserve"> </w:t>
      </w:r>
      <w:r>
        <w:t>outros</w:t>
      </w:r>
      <w:r>
        <w:rPr>
          <w:spacing w:val="-1"/>
        </w:rPr>
        <w:t xml:space="preserve"> </w:t>
      </w:r>
      <w:r>
        <w:t>produtos,</w:t>
      </w:r>
      <w:r>
        <w:rPr>
          <w:spacing w:val="-1"/>
        </w:rPr>
        <w:t xml:space="preserve"> </w:t>
      </w:r>
      <w:r>
        <w:t>e</w:t>
      </w:r>
      <w:r>
        <w:rPr>
          <w:spacing w:val="-1"/>
        </w:rPr>
        <w:t xml:space="preserve"> </w:t>
      </w:r>
      <w:r>
        <w:t>dá</w:t>
      </w:r>
      <w:r>
        <w:rPr>
          <w:spacing w:val="-1"/>
        </w:rPr>
        <w:t xml:space="preserve"> </w:t>
      </w:r>
      <w:r>
        <w:t>outras</w:t>
      </w:r>
      <w:r>
        <w:rPr>
          <w:spacing w:val="-1"/>
        </w:rPr>
        <w:t xml:space="preserve"> </w:t>
      </w:r>
      <w:r>
        <w:t>providências;</w:t>
      </w:r>
      <w:r>
        <w:rPr>
          <w:spacing w:val="-1"/>
        </w:rPr>
        <w:t xml:space="preserve"> </w:t>
      </w:r>
      <w:r>
        <w:t>Lei</w:t>
      </w:r>
      <w:r>
        <w:rPr>
          <w:spacing w:val="-1"/>
        </w:rPr>
        <w:t xml:space="preserve"> </w:t>
      </w:r>
      <w:r>
        <w:t>nº</w:t>
      </w:r>
      <w:r>
        <w:rPr>
          <w:spacing w:val="-1"/>
        </w:rPr>
        <w:t xml:space="preserve"> </w:t>
      </w:r>
      <w:r>
        <w:t>9.787,</w:t>
      </w:r>
      <w:r>
        <w:rPr>
          <w:spacing w:val="-1"/>
        </w:rPr>
        <w:t xml:space="preserve"> </w:t>
      </w:r>
      <w:r>
        <w:t>de</w:t>
      </w:r>
      <w:r>
        <w:rPr>
          <w:spacing w:val="-1"/>
        </w:rPr>
        <w:t xml:space="preserve"> </w:t>
      </w:r>
      <w:r>
        <w:t>10</w:t>
      </w:r>
      <w:r>
        <w:rPr>
          <w:spacing w:val="-1"/>
        </w:rPr>
        <w:t xml:space="preserve"> </w:t>
      </w:r>
      <w:r>
        <w:t>de</w:t>
      </w:r>
      <w:r>
        <w:rPr>
          <w:spacing w:val="-1"/>
        </w:rPr>
        <w:t xml:space="preserve"> </w:t>
      </w:r>
      <w:r>
        <w:t>fevereiro</w:t>
      </w:r>
      <w:r>
        <w:rPr>
          <w:spacing w:val="-1"/>
        </w:rPr>
        <w:t xml:space="preserve"> </w:t>
      </w:r>
      <w:r>
        <w:t>de</w:t>
      </w:r>
      <w:r>
        <w:rPr>
          <w:spacing w:val="-1"/>
        </w:rPr>
        <w:t xml:space="preserve"> </w:t>
      </w:r>
      <w:r>
        <w:t>1999,</w:t>
      </w:r>
      <w:r>
        <w:rPr>
          <w:spacing w:val="-1"/>
        </w:rPr>
        <w:t xml:space="preserve"> </w:t>
      </w:r>
      <w:r>
        <w:t>que</w:t>
      </w:r>
      <w:r>
        <w:rPr>
          <w:spacing w:val="-1"/>
        </w:rPr>
        <w:t xml:space="preserve"> </w:t>
      </w:r>
      <w:r>
        <w:t>altera</w:t>
      </w:r>
      <w:r>
        <w:rPr>
          <w:spacing w:val="-1"/>
        </w:rPr>
        <w:t xml:space="preserve"> </w:t>
      </w:r>
      <w:r>
        <w:t>a</w:t>
      </w:r>
      <w:r>
        <w:rPr>
          <w:spacing w:val="-1"/>
        </w:rPr>
        <w:t xml:space="preserve"> </w:t>
      </w:r>
      <w:r>
        <w:t>lei</w:t>
      </w:r>
      <w:r>
        <w:rPr>
          <w:spacing w:val="-1"/>
        </w:rPr>
        <w:t xml:space="preserve"> </w:t>
      </w:r>
      <w:r>
        <w:t>no</w:t>
      </w:r>
      <w:r>
        <w:rPr>
          <w:spacing w:val="-1"/>
        </w:rPr>
        <w:t xml:space="preserve"> </w:t>
      </w:r>
      <w:r>
        <w:t>6.360,</w:t>
      </w:r>
      <w:r>
        <w:rPr>
          <w:spacing w:val="-1"/>
        </w:rPr>
        <w:t xml:space="preserve"> </w:t>
      </w:r>
      <w:r>
        <w:t>de</w:t>
      </w:r>
      <w:r>
        <w:rPr>
          <w:spacing w:val="-1"/>
        </w:rPr>
        <w:t xml:space="preserve"> </w:t>
      </w:r>
      <w:r>
        <w:t>23</w:t>
      </w:r>
      <w:r>
        <w:rPr>
          <w:spacing w:val="-1"/>
        </w:rPr>
        <w:t xml:space="preserve"> </w:t>
      </w:r>
      <w:r>
        <w:t>de</w:t>
      </w:r>
      <w:r>
        <w:rPr>
          <w:spacing w:val="-1"/>
        </w:rPr>
        <w:t xml:space="preserve"> </w:t>
      </w:r>
      <w:r>
        <w:t>setembro</w:t>
      </w:r>
      <w:r>
        <w:rPr>
          <w:spacing w:val="-1"/>
        </w:rPr>
        <w:t xml:space="preserve"> </w:t>
      </w:r>
      <w:r>
        <w:t>de</w:t>
      </w:r>
      <w:r>
        <w:rPr>
          <w:spacing w:val="-1"/>
        </w:rPr>
        <w:t xml:space="preserve"> </w:t>
      </w:r>
      <w:r>
        <w:t>1976,</w:t>
      </w:r>
      <w:r>
        <w:rPr>
          <w:spacing w:val="-1"/>
        </w:rPr>
        <w:t xml:space="preserve"> </w:t>
      </w:r>
      <w:r>
        <w:t>que</w:t>
      </w:r>
      <w:r>
        <w:rPr>
          <w:spacing w:val="-1"/>
        </w:rPr>
        <w:t xml:space="preserve"> </w:t>
      </w:r>
      <w:r>
        <w:t>dispõe</w:t>
      </w:r>
      <w:r>
        <w:rPr>
          <w:spacing w:val="-1"/>
        </w:rPr>
        <w:t xml:space="preserve"> </w:t>
      </w:r>
      <w:r>
        <w:t>sobre</w:t>
      </w:r>
      <w:r>
        <w:rPr>
          <w:spacing w:val="-1"/>
        </w:rPr>
        <w:t xml:space="preserve"> </w:t>
      </w:r>
      <w:r>
        <w:t>a</w:t>
      </w:r>
      <w:r>
        <w:rPr>
          <w:spacing w:val="-1"/>
        </w:rPr>
        <w:t xml:space="preserve"> </w:t>
      </w:r>
      <w:r>
        <w:t>vigilância sanitária, estabelece o medicamento genérico, dispõe sobre a utilização de nomes genéricos em produtos farmacêuticos e dá outras providências;</w:t>
      </w:r>
    </w:p>
    <w:p w14:paraId="219CCF11">
      <w:pPr>
        <w:pStyle w:val="7"/>
        <w:spacing w:before="3" w:line="280" w:lineRule="auto"/>
        <w:ind w:left="229" w:right="202" w:hanging="85"/>
      </w:pPr>
      <w:r>
        <w:t>esolução</w:t>
      </w:r>
      <w:r>
        <w:rPr>
          <w:spacing w:val="-2"/>
        </w:rPr>
        <w:t xml:space="preserve"> </w:t>
      </w:r>
      <w:r>
        <w:t>CMED</w:t>
      </w:r>
      <w:r>
        <w:rPr>
          <w:spacing w:val="-2"/>
        </w:rPr>
        <w:t xml:space="preserve"> </w:t>
      </w:r>
      <w:r>
        <w:t>nº</w:t>
      </w:r>
      <w:r>
        <w:rPr>
          <w:spacing w:val="-2"/>
        </w:rPr>
        <w:t xml:space="preserve"> </w:t>
      </w:r>
      <w:r>
        <w:t>02,</w:t>
      </w:r>
      <w:r>
        <w:rPr>
          <w:spacing w:val="-2"/>
        </w:rPr>
        <w:t xml:space="preserve"> </w:t>
      </w:r>
      <w:r>
        <w:t>de</w:t>
      </w:r>
      <w:r>
        <w:rPr>
          <w:spacing w:val="-2"/>
        </w:rPr>
        <w:t xml:space="preserve"> </w:t>
      </w:r>
      <w:r>
        <w:t>05</w:t>
      </w:r>
      <w:r>
        <w:rPr>
          <w:spacing w:val="-2"/>
        </w:rPr>
        <w:t xml:space="preserve"> </w:t>
      </w:r>
      <w:r>
        <w:t>de</w:t>
      </w:r>
      <w:r>
        <w:rPr>
          <w:spacing w:val="-2"/>
        </w:rPr>
        <w:t xml:space="preserve"> </w:t>
      </w:r>
      <w:r>
        <w:t>março</w:t>
      </w:r>
      <w:r>
        <w:rPr>
          <w:spacing w:val="-2"/>
        </w:rPr>
        <w:t xml:space="preserve"> </w:t>
      </w:r>
      <w:r>
        <w:t>de</w:t>
      </w:r>
      <w:r>
        <w:rPr>
          <w:spacing w:val="-2"/>
        </w:rPr>
        <w:t xml:space="preserve"> </w:t>
      </w:r>
      <w:r>
        <w:t>2004,</w:t>
      </w:r>
      <w:r>
        <w:rPr>
          <w:spacing w:val="-2"/>
        </w:rPr>
        <w:t xml:space="preserve"> </w:t>
      </w:r>
      <w:r>
        <w:t>que</w:t>
      </w:r>
      <w:r>
        <w:rPr>
          <w:spacing w:val="-2"/>
        </w:rPr>
        <w:t xml:space="preserve"> </w:t>
      </w:r>
      <w:r>
        <w:t>aprova</w:t>
      </w:r>
      <w:r>
        <w:rPr>
          <w:spacing w:val="-2"/>
        </w:rPr>
        <w:t xml:space="preserve"> </w:t>
      </w:r>
      <w:r>
        <w:t>os</w:t>
      </w:r>
      <w:r>
        <w:rPr>
          <w:spacing w:val="-2"/>
        </w:rPr>
        <w:t xml:space="preserve"> </w:t>
      </w:r>
      <w:r>
        <w:t>critérios</w:t>
      </w:r>
      <w:r>
        <w:rPr>
          <w:spacing w:val="-2"/>
        </w:rPr>
        <w:t xml:space="preserve"> </w:t>
      </w:r>
      <w:r>
        <w:t>para</w:t>
      </w:r>
      <w:r>
        <w:rPr>
          <w:spacing w:val="-2"/>
        </w:rPr>
        <w:t xml:space="preserve"> </w:t>
      </w:r>
      <w:r>
        <w:t>definição</w:t>
      </w:r>
      <w:r>
        <w:rPr>
          <w:spacing w:val="-2"/>
        </w:rPr>
        <w:t xml:space="preserve"> </w:t>
      </w:r>
      <w:r>
        <w:t>de</w:t>
      </w:r>
      <w:r>
        <w:rPr>
          <w:spacing w:val="-2"/>
        </w:rPr>
        <w:t xml:space="preserve"> </w:t>
      </w:r>
      <w:r>
        <w:t>preços</w:t>
      </w:r>
      <w:r>
        <w:rPr>
          <w:spacing w:val="-2"/>
        </w:rPr>
        <w:t xml:space="preserve"> </w:t>
      </w:r>
      <w:r>
        <w:t>de</w:t>
      </w:r>
      <w:r>
        <w:rPr>
          <w:spacing w:val="-2"/>
        </w:rPr>
        <w:t xml:space="preserve"> </w:t>
      </w:r>
      <w:r>
        <w:t>produtos</w:t>
      </w:r>
      <w:r>
        <w:rPr>
          <w:spacing w:val="-2"/>
        </w:rPr>
        <w:t xml:space="preserve"> </w:t>
      </w:r>
      <w:r>
        <w:t>novos</w:t>
      </w:r>
      <w:r>
        <w:rPr>
          <w:spacing w:val="-2"/>
        </w:rPr>
        <w:t xml:space="preserve"> </w:t>
      </w:r>
      <w:r>
        <w:t>e</w:t>
      </w:r>
      <w:r>
        <w:rPr>
          <w:spacing w:val="-2"/>
        </w:rPr>
        <w:t xml:space="preserve"> </w:t>
      </w:r>
      <w:r>
        <w:t>novas</w:t>
      </w:r>
      <w:r>
        <w:rPr>
          <w:spacing w:val="-2"/>
        </w:rPr>
        <w:t xml:space="preserve"> </w:t>
      </w:r>
      <w:r>
        <w:t>apresentações</w:t>
      </w:r>
      <w:r>
        <w:rPr>
          <w:spacing w:val="-2"/>
        </w:rPr>
        <w:t xml:space="preserve"> </w:t>
      </w:r>
      <w:r>
        <w:t>de</w:t>
      </w:r>
      <w:r>
        <w:rPr>
          <w:spacing w:val="-2"/>
        </w:rPr>
        <w:t xml:space="preserve"> </w:t>
      </w:r>
      <w:r>
        <w:t>que</w:t>
      </w:r>
      <w:r>
        <w:rPr>
          <w:spacing w:val="-2"/>
        </w:rPr>
        <w:t xml:space="preserve"> </w:t>
      </w:r>
      <w:r>
        <w:t>trata</w:t>
      </w:r>
      <w:r>
        <w:rPr>
          <w:spacing w:val="-2"/>
        </w:rPr>
        <w:t xml:space="preserve"> </w:t>
      </w:r>
      <w:r>
        <w:t>o</w:t>
      </w:r>
      <w:r>
        <w:rPr>
          <w:spacing w:val="-2"/>
        </w:rPr>
        <w:t xml:space="preserve"> </w:t>
      </w:r>
      <w:r>
        <w:t>art.</w:t>
      </w:r>
      <w:r>
        <w:rPr>
          <w:spacing w:val="-2"/>
        </w:rPr>
        <w:t xml:space="preserve"> </w:t>
      </w:r>
      <w:r>
        <w:t>7º</w:t>
      </w:r>
      <w:r>
        <w:rPr>
          <w:spacing w:val="-2"/>
        </w:rPr>
        <w:t xml:space="preserve"> </w:t>
      </w:r>
      <w:r>
        <w:t>da</w:t>
      </w:r>
      <w:r>
        <w:rPr>
          <w:spacing w:val="-2"/>
        </w:rPr>
        <w:t xml:space="preserve"> </w:t>
      </w:r>
      <w:r>
        <w:t>Lei</w:t>
      </w:r>
      <w:r>
        <w:rPr>
          <w:spacing w:val="-2"/>
        </w:rPr>
        <w:t xml:space="preserve"> </w:t>
      </w:r>
      <w:r>
        <w:t>nº</w:t>
      </w:r>
      <w:r>
        <w:rPr>
          <w:spacing w:val="-2"/>
        </w:rPr>
        <w:t xml:space="preserve"> </w:t>
      </w:r>
      <w:r>
        <w:t>10.742,</w:t>
      </w:r>
      <w:r>
        <w:rPr>
          <w:spacing w:val="-2"/>
        </w:rPr>
        <w:t xml:space="preserve"> </w:t>
      </w:r>
      <w:r>
        <w:t>de</w:t>
      </w:r>
      <w:r>
        <w:rPr>
          <w:spacing w:val="-2"/>
        </w:rPr>
        <w:t xml:space="preserve"> </w:t>
      </w:r>
      <w:r>
        <w:t>6 de outubro de 2003;</w:t>
      </w:r>
    </w:p>
    <w:p w14:paraId="38E9231F">
      <w:pPr>
        <w:pStyle w:val="7"/>
        <w:spacing w:before="2" w:line="280" w:lineRule="auto"/>
        <w:ind w:left="229" w:right="202" w:hanging="85"/>
      </w:pPr>
      <w:r>
        <w:t>esolução</w:t>
      </w:r>
      <w:r>
        <w:rPr>
          <w:spacing w:val="-3"/>
        </w:rPr>
        <w:t xml:space="preserve"> </w:t>
      </w:r>
      <w:r>
        <w:t>CMED</w:t>
      </w:r>
      <w:r>
        <w:rPr>
          <w:spacing w:val="-2"/>
        </w:rPr>
        <w:t xml:space="preserve"> </w:t>
      </w:r>
      <w:r>
        <w:t>nº</w:t>
      </w:r>
      <w:r>
        <w:rPr>
          <w:spacing w:val="-2"/>
        </w:rPr>
        <w:t xml:space="preserve"> </w:t>
      </w:r>
      <w:r>
        <w:t>04,</w:t>
      </w:r>
      <w:r>
        <w:rPr>
          <w:spacing w:val="-2"/>
        </w:rPr>
        <w:t xml:space="preserve"> </w:t>
      </w:r>
      <w:r>
        <w:t>de</w:t>
      </w:r>
      <w:r>
        <w:rPr>
          <w:spacing w:val="-2"/>
        </w:rPr>
        <w:t xml:space="preserve"> </w:t>
      </w:r>
      <w:r>
        <w:t>18</w:t>
      </w:r>
      <w:r>
        <w:rPr>
          <w:spacing w:val="-2"/>
        </w:rPr>
        <w:t xml:space="preserve"> </w:t>
      </w:r>
      <w:r>
        <w:t>de</w:t>
      </w:r>
      <w:r>
        <w:rPr>
          <w:spacing w:val="-2"/>
        </w:rPr>
        <w:t xml:space="preserve"> </w:t>
      </w:r>
      <w:r>
        <w:t>dezembro</w:t>
      </w:r>
      <w:r>
        <w:rPr>
          <w:spacing w:val="-2"/>
        </w:rPr>
        <w:t xml:space="preserve"> </w:t>
      </w:r>
      <w:r>
        <w:t>de</w:t>
      </w:r>
      <w:r>
        <w:rPr>
          <w:spacing w:val="-2"/>
        </w:rPr>
        <w:t xml:space="preserve"> </w:t>
      </w:r>
      <w:r>
        <w:t>2006,</w:t>
      </w:r>
      <w:r>
        <w:rPr>
          <w:spacing w:val="-2"/>
        </w:rPr>
        <w:t xml:space="preserve"> </w:t>
      </w:r>
      <w:r>
        <w:t>que</w:t>
      </w:r>
      <w:r>
        <w:rPr>
          <w:spacing w:val="-2"/>
        </w:rPr>
        <w:t xml:space="preserve"> </w:t>
      </w:r>
      <w:r>
        <w:t>dispõe</w:t>
      </w:r>
      <w:r>
        <w:rPr>
          <w:spacing w:val="-2"/>
        </w:rPr>
        <w:t xml:space="preserve"> </w:t>
      </w:r>
      <w:r>
        <w:t>sobre</w:t>
      </w:r>
      <w:r>
        <w:rPr>
          <w:spacing w:val="-2"/>
        </w:rPr>
        <w:t xml:space="preserve"> </w:t>
      </w:r>
      <w:r>
        <w:t>o</w:t>
      </w:r>
      <w:r>
        <w:rPr>
          <w:spacing w:val="-2"/>
        </w:rPr>
        <w:t xml:space="preserve"> </w:t>
      </w:r>
      <w:r>
        <w:t>Coeficiente</w:t>
      </w:r>
      <w:r>
        <w:rPr>
          <w:spacing w:val="-2"/>
        </w:rPr>
        <w:t xml:space="preserve"> </w:t>
      </w:r>
      <w:r>
        <w:t>de</w:t>
      </w:r>
      <w:r>
        <w:rPr>
          <w:spacing w:val="-13"/>
        </w:rPr>
        <w:t xml:space="preserve"> </w:t>
      </w:r>
      <w:r>
        <w:t>Adequação</w:t>
      </w:r>
      <w:r>
        <w:rPr>
          <w:spacing w:val="-2"/>
        </w:rPr>
        <w:t xml:space="preserve"> </w:t>
      </w:r>
      <w:r>
        <w:t>de</w:t>
      </w:r>
      <w:r>
        <w:rPr>
          <w:spacing w:val="-2"/>
        </w:rPr>
        <w:t xml:space="preserve"> </w:t>
      </w:r>
      <w:r>
        <w:t>Preços</w:t>
      </w:r>
      <w:r>
        <w:rPr>
          <w:spacing w:val="-2"/>
        </w:rPr>
        <w:t xml:space="preserve"> </w:t>
      </w:r>
      <w:r>
        <w:t>–</w:t>
      </w:r>
      <w:r>
        <w:rPr>
          <w:spacing w:val="-2"/>
        </w:rPr>
        <w:t xml:space="preserve"> </w:t>
      </w:r>
      <w:r>
        <w:t>CAP,</w:t>
      </w:r>
      <w:r>
        <w:rPr>
          <w:spacing w:val="-2"/>
        </w:rPr>
        <w:t xml:space="preserve"> </w:t>
      </w:r>
      <w:r>
        <w:t>sua</w:t>
      </w:r>
      <w:r>
        <w:rPr>
          <w:spacing w:val="-2"/>
        </w:rPr>
        <w:t xml:space="preserve"> </w:t>
      </w:r>
      <w:r>
        <w:t>aplicação,</w:t>
      </w:r>
      <w:r>
        <w:rPr>
          <w:spacing w:val="-2"/>
        </w:rPr>
        <w:t xml:space="preserve"> </w:t>
      </w:r>
      <w:r>
        <w:t>e</w:t>
      </w:r>
      <w:r>
        <w:rPr>
          <w:spacing w:val="-2"/>
        </w:rPr>
        <w:t xml:space="preserve"> </w:t>
      </w:r>
      <w:r>
        <w:t>altera</w:t>
      </w:r>
      <w:r>
        <w:rPr>
          <w:spacing w:val="-2"/>
        </w:rPr>
        <w:t xml:space="preserve"> </w:t>
      </w:r>
      <w:r>
        <w:t>a</w:t>
      </w:r>
      <w:r>
        <w:rPr>
          <w:spacing w:val="-2"/>
        </w:rPr>
        <w:t xml:space="preserve"> </w:t>
      </w:r>
      <w:r>
        <w:t>Resolução</w:t>
      </w:r>
      <w:r>
        <w:rPr>
          <w:spacing w:val="-2"/>
        </w:rPr>
        <w:t xml:space="preserve"> </w:t>
      </w:r>
      <w:r>
        <w:t>CMED</w:t>
      </w:r>
      <w:r>
        <w:rPr>
          <w:spacing w:val="-2"/>
        </w:rPr>
        <w:t xml:space="preserve"> </w:t>
      </w:r>
      <w:r>
        <w:t>nº.</w:t>
      </w:r>
      <w:r>
        <w:rPr>
          <w:spacing w:val="-2"/>
        </w:rPr>
        <w:t xml:space="preserve"> </w:t>
      </w:r>
      <w:r>
        <w:t>2,</w:t>
      </w:r>
      <w:r>
        <w:rPr>
          <w:spacing w:val="-2"/>
        </w:rPr>
        <w:t xml:space="preserve"> </w:t>
      </w:r>
      <w:r>
        <w:t>de</w:t>
      </w:r>
      <w:r>
        <w:rPr>
          <w:spacing w:val="-2"/>
        </w:rPr>
        <w:t xml:space="preserve"> </w:t>
      </w:r>
      <w:r>
        <w:t>5</w:t>
      </w:r>
      <w:r>
        <w:rPr>
          <w:spacing w:val="-2"/>
        </w:rPr>
        <w:t xml:space="preserve"> </w:t>
      </w:r>
      <w:r>
        <w:t>de</w:t>
      </w:r>
      <w:r>
        <w:rPr>
          <w:spacing w:val="-2"/>
        </w:rPr>
        <w:t xml:space="preserve"> </w:t>
      </w:r>
      <w:r>
        <w:t>março de 2004;</w:t>
      </w:r>
    </w:p>
    <w:p w14:paraId="0ECFE951">
      <w:pPr>
        <w:pStyle w:val="7"/>
        <w:spacing w:before="2"/>
        <w:ind w:left="123"/>
      </w:pPr>
      <w:r>
        <w:t>ortaria</w:t>
      </w:r>
      <w:r>
        <w:rPr>
          <w:spacing w:val="-1"/>
        </w:rPr>
        <w:t xml:space="preserve"> </w:t>
      </w:r>
      <w:r>
        <w:t>nº</w:t>
      </w:r>
      <w:r>
        <w:rPr>
          <w:spacing w:val="-1"/>
        </w:rPr>
        <w:t xml:space="preserve"> </w:t>
      </w:r>
      <w:r>
        <w:t>344,</w:t>
      </w:r>
      <w:r>
        <w:rPr>
          <w:spacing w:val="-1"/>
        </w:rPr>
        <w:t xml:space="preserve"> </w:t>
      </w:r>
      <w:r>
        <w:t>de</w:t>
      </w:r>
      <w:r>
        <w:rPr>
          <w:spacing w:val="-1"/>
        </w:rPr>
        <w:t xml:space="preserve"> </w:t>
      </w:r>
      <w:r>
        <w:t>12</w:t>
      </w:r>
      <w:r>
        <w:rPr>
          <w:spacing w:val="-1"/>
        </w:rPr>
        <w:t xml:space="preserve"> </w:t>
      </w:r>
      <w:r>
        <w:t>de</w:t>
      </w:r>
      <w:r>
        <w:rPr>
          <w:spacing w:val="-1"/>
        </w:rPr>
        <w:t xml:space="preserve"> </w:t>
      </w:r>
      <w:r>
        <w:t>maio</w:t>
      </w:r>
      <w:r>
        <w:rPr>
          <w:spacing w:val="-1"/>
        </w:rPr>
        <w:t xml:space="preserve"> </w:t>
      </w:r>
      <w:r>
        <w:t>de</w:t>
      </w:r>
      <w:r>
        <w:rPr>
          <w:spacing w:val="-1"/>
        </w:rPr>
        <w:t xml:space="preserve"> </w:t>
      </w:r>
      <w:r>
        <w:t>1998,</w:t>
      </w:r>
      <w:r>
        <w:rPr>
          <w:spacing w:val="-1"/>
        </w:rPr>
        <w:t xml:space="preserve"> </w:t>
      </w:r>
      <w:r>
        <w:t>que</w:t>
      </w:r>
      <w:r>
        <w:rPr>
          <w:spacing w:val="-1"/>
        </w:rPr>
        <w:t xml:space="preserve"> </w:t>
      </w:r>
      <w:r>
        <w:t>aprova</w:t>
      </w:r>
      <w:r>
        <w:rPr>
          <w:spacing w:val="-1"/>
        </w:rPr>
        <w:t xml:space="preserve"> </w:t>
      </w:r>
      <w:r>
        <w:t>o</w:t>
      </w:r>
      <w:r>
        <w:rPr>
          <w:spacing w:val="-1"/>
        </w:rPr>
        <w:t xml:space="preserve"> </w:t>
      </w:r>
      <w:r>
        <w:t>Regulamento</w:t>
      </w:r>
      <w:r>
        <w:rPr>
          <w:spacing w:val="-4"/>
        </w:rPr>
        <w:t xml:space="preserve"> </w:t>
      </w:r>
      <w:r>
        <w:t>Técnico</w:t>
      </w:r>
      <w:r>
        <w:rPr>
          <w:spacing w:val="-1"/>
        </w:rPr>
        <w:t xml:space="preserve"> </w:t>
      </w:r>
      <w:r>
        <w:t>sobre</w:t>
      </w:r>
      <w:r>
        <w:rPr>
          <w:spacing w:val="-1"/>
        </w:rPr>
        <w:t xml:space="preserve"> </w:t>
      </w:r>
      <w:r>
        <w:t>substâncias</w:t>
      </w:r>
      <w:r>
        <w:rPr>
          <w:spacing w:val="-1"/>
        </w:rPr>
        <w:t xml:space="preserve"> </w:t>
      </w:r>
      <w:r>
        <w:t>e</w:t>
      </w:r>
      <w:r>
        <w:rPr>
          <w:spacing w:val="-1"/>
        </w:rPr>
        <w:t xml:space="preserve"> </w:t>
      </w:r>
      <w:r>
        <w:t>medicamentos</w:t>
      </w:r>
      <w:r>
        <w:rPr>
          <w:spacing w:val="-1"/>
        </w:rPr>
        <w:t xml:space="preserve"> </w:t>
      </w:r>
      <w:r>
        <w:t>sujeitos</w:t>
      </w:r>
      <w:r>
        <w:rPr>
          <w:spacing w:val="-1"/>
        </w:rPr>
        <w:t xml:space="preserve"> </w:t>
      </w:r>
      <w:r>
        <w:t>a</w:t>
      </w:r>
      <w:r>
        <w:rPr>
          <w:spacing w:val="-1"/>
        </w:rPr>
        <w:t xml:space="preserve"> </w:t>
      </w:r>
      <w:r>
        <w:t>controle</w:t>
      </w:r>
      <w:r>
        <w:rPr>
          <w:spacing w:val="-1"/>
        </w:rPr>
        <w:t xml:space="preserve"> </w:t>
      </w:r>
      <w:r>
        <w:t>especial;</w:t>
      </w:r>
      <w:r>
        <w:rPr>
          <w:spacing w:val="-1"/>
        </w:rPr>
        <w:t xml:space="preserve"> </w:t>
      </w:r>
      <w:r>
        <w:t>e</w:t>
      </w:r>
      <w:r>
        <w:rPr>
          <w:spacing w:val="-1"/>
        </w:rPr>
        <w:t xml:space="preserve"> </w:t>
      </w:r>
      <w:r>
        <w:t>suas</w:t>
      </w:r>
      <w:r>
        <w:rPr>
          <w:spacing w:val="-1"/>
        </w:rPr>
        <w:t xml:space="preserve"> </w:t>
      </w:r>
      <w:r>
        <w:rPr>
          <w:spacing w:val="-2"/>
        </w:rPr>
        <w:t>atualizações;</w:t>
      </w:r>
    </w:p>
    <w:p w14:paraId="62089BDE">
      <w:pPr>
        <w:spacing w:after="0"/>
        <w:sectPr>
          <w:pgSz w:w="15840" w:h="24480"/>
          <w:pgMar w:top="800" w:right="540" w:bottom="280" w:left="460" w:header="720" w:footer="720" w:gutter="0"/>
          <w:cols w:space="720" w:num="1"/>
        </w:sectPr>
      </w:pPr>
    </w:p>
    <w:p w14:paraId="5C672E06">
      <w:pPr>
        <w:pStyle w:val="7"/>
        <w:spacing w:before="73" w:line="280" w:lineRule="auto"/>
        <w:ind w:left="229" w:hanging="107"/>
      </w:pPr>
      <w:r>
        <w:t>ortaria</w:t>
      </w:r>
      <w:r>
        <w:rPr>
          <w:spacing w:val="-2"/>
        </w:rPr>
        <w:t xml:space="preserve"> </w:t>
      </w:r>
      <w:r>
        <w:t>nº</w:t>
      </w:r>
      <w:r>
        <w:rPr>
          <w:spacing w:val="-2"/>
        </w:rPr>
        <w:t xml:space="preserve"> </w:t>
      </w:r>
      <w:r>
        <w:t>2814,</w:t>
      </w:r>
      <w:r>
        <w:rPr>
          <w:spacing w:val="-2"/>
        </w:rPr>
        <w:t xml:space="preserve"> </w:t>
      </w:r>
      <w:r>
        <w:t>de</w:t>
      </w:r>
      <w:r>
        <w:rPr>
          <w:spacing w:val="-2"/>
        </w:rPr>
        <w:t xml:space="preserve"> </w:t>
      </w:r>
      <w:r>
        <w:t>29</w:t>
      </w:r>
      <w:r>
        <w:rPr>
          <w:spacing w:val="-2"/>
        </w:rPr>
        <w:t xml:space="preserve"> </w:t>
      </w:r>
      <w:r>
        <w:t>de</w:t>
      </w:r>
      <w:r>
        <w:rPr>
          <w:spacing w:val="-2"/>
        </w:rPr>
        <w:t xml:space="preserve"> </w:t>
      </w:r>
      <w:r>
        <w:t>maio</w:t>
      </w:r>
      <w:r>
        <w:rPr>
          <w:spacing w:val="-2"/>
        </w:rPr>
        <w:t xml:space="preserve"> </w:t>
      </w:r>
      <w:r>
        <w:t>de</w:t>
      </w:r>
      <w:r>
        <w:rPr>
          <w:spacing w:val="-2"/>
        </w:rPr>
        <w:t xml:space="preserve"> </w:t>
      </w:r>
      <w:r>
        <w:t>1998,</w:t>
      </w:r>
      <w:r>
        <w:rPr>
          <w:spacing w:val="-2"/>
        </w:rPr>
        <w:t xml:space="preserve"> </w:t>
      </w:r>
      <w:r>
        <w:t>que</w:t>
      </w:r>
      <w:r>
        <w:rPr>
          <w:spacing w:val="-2"/>
        </w:rPr>
        <w:t xml:space="preserve"> </w:t>
      </w:r>
      <w:r>
        <w:t>estabelece</w:t>
      </w:r>
      <w:r>
        <w:rPr>
          <w:spacing w:val="-2"/>
        </w:rPr>
        <w:t xml:space="preserve"> </w:t>
      </w:r>
      <w:r>
        <w:t>procedimentos</w:t>
      </w:r>
      <w:r>
        <w:rPr>
          <w:spacing w:val="-2"/>
        </w:rPr>
        <w:t xml:space="preserve"> </w:t>
      </w:r>
      <w:r>
        <w:t>a</w:t>
      </w:r>
      <w:r>
        <w:rPr>
          <w:spacing w:val="-2"/>
        </w:rPr>
        <w:t xml:space="preserve"> </w:t>
      </w:r>
      <w:r>
        <w:t>serem</w:t>
      </w:r>
      <w:r>
        <w:rPr>
          <w:spacing w:val="-2"/>
        </w:rPr>
        <w:t xml:space="preserve"> </w:t>
      </w:r>
      <w:r>
        <w:t>observados</w:t>
      </w:r>
      <w:r>
        <w:rPr>
          <w:spacing w:val="-2"/>
        </w:rPr>
        <w:t xml:space="preserve"> </w:t>
      </w:r>
      <w:r>
        <w:t>pelas</w:t>
      </w:r>
      <w:r>
        <w:rPr>
          <w:spacing w:val="-2"/>
        </w:rPr>
        <w:t xml:space="preserve"> </w:t>
      </w:r>
      <w:r>
        <w:t>empresas</w:t>
      </w:r>
      <w:r>
        <w:rPr>
          <w:spacing w:val="-2"/>
        </w:rPr>
        <w:t xml:space="preserve"> </w:t>
      </w:r>
      <w:r>
        <w:t>produtoras,</w:t>
      </w:r>
      <w:r>
        <w:rPr>
          <w:spacing w:val="-2"/>
        </w:rPr>
        <w:t xml:space="preserve"> </w:t>
      </w:r>
      <w:r>
        <w:t>importadoras,</w:t>
      </w:r>
      <w:r>
        <w:rPr>
          <w:spacing w:val="-2"/>
        </w:rPr>
        <w:t xml:space="preserve"> </w:t>
      </w:r>
      <w:r>
        <w:t>distribuidoras</w:t>
      </w:r>
      <w:r>
        <w:rPr>
          <w:spacing w:val="-2"/>
        </w:rPr>
        <w:t xml:space="preserve"> </w:t>
      </w:r>
      <w:r>
        <w:t>e</w:t>
      </w:r>
      <w:r>
        <w:rPr>
          <w:spacing w:val="-2"/>
        </w:rPr>
        <w:t xml:space="preserve"> </w:t>
      </w:r>
      <w:r>
        <w:t>do</w:t>
      </w:r>
      <w:r>
        <w:rPr>
          <w:spacing w:val="-2"/>
        </w:rPr>
        <w:t xml:space="preserve"> </w:t>
      </w:r>
      <w:r>
        <w:t>comércio</w:t>
      </w:r>
      <w:r>
        <w:rPr>
          <w:spacing w:val="-2"/>
        </w:rPr>
        <w:t xml:space="preserve"> </w:t>
      </w:r>
      <w:r>
        <w:t>farmacêutico, objetivando a comprovação, em caráter de urgência, da identidade e qualidade de medicamento, objeto de denúncia sobre possível falsificação, adulteração e fraude;</w:t>
      </w:r>
    </w:p>
    <w:p w14:paraId="44DB158B">
      <w:pPr>
        <w:pStyle w:val="7"/>
        <w:spacing w:before="2"/>
        <w:ind w:left="123"/>
      </w:pPr>
      <w:r>
        <w:t>ortaria</w:t>
      </w:r>
      <w:r>
        <w:rPr>
          <w:spacing w:val="-1"/>
        </w:rPr>
        <w:t xml:space="preserve"> </w:t>
      </w:r>
      <w:r>
        <w:t>nº</w:t>
      </w:r>
      <w:r>
        <w:rPr>
          <w:spacing w:val="-1"/>
        </w:rPr>
        <w:t xml:space="preserve"> </w:t>
      </w:r>
      <w:r>
        <w:t>2.894,</w:t>
      </w:r>
      <w:r>
        <w:rPr>
          <w:spacing w:val="-1"/>
        </w:rPr>
        <w:t xml:space="preserve"> </w:t>
      </w:r>
      <w:r>
        <w:t>de</w:t>
      </w:r>
      <w:r>
        <w:rPr>
          <w:spacing w:val="-1"/>
        </w:rPr>
        <w:t xml:space="preserve"> </w:t>
      </w:r>
      <w:r>
        <w:t>12</w:t>
      </w:r>
      <w:r>
        <w:rPr>
          <w:spacing w:val="-1"/>
        </w:rPr>
        <w:t xml:space="preserve"> </w:t>
      </w:r>
      <w:r>
        <w:t>de</w:t>
      </w:r>
      <w:r>
        <w:rPr>
          <w:spacing w:val="-1"/>
        </w:rPr>
        <w:t xml:space="preserve"> </w:t>
      </w:r>
      <w:r>
        <w:t>setembro</w:t>
      </w:r>
      <w:r>
        <w:rPr>
          <w:spacing w:val="-1"/>
        </w:rPr>
        <w:t xml:space="preserve"> </w:t>
      </w:r>
      <w:r>
        <w:t>de</w:t>
      </w:r>
      <w:r>
        <w:rPr>
          <w:spacing w:val="-1"/>
        </w:rPr>
        <w:t xml:space="preserve"> </w:t>
      </w:r>
      <w:r>
        <w:t>2018,</w:t>
      </w:r>
      <w:r>
        <w:rPr>
          <w:spacing w:val="-1"/>
        </w:rPr>
        <w:t xml:space="preserve"> </w:t>
      </w:r>
      <w:r>
        <w:t>que</w:t>
      </w:r>
      <w:r>
        <w:rPr>
          <w:spacing w:val="-1"/>
        </w:rPr>
        <w:t xml:space="preserve"> </w:t>
      </w:r>
      <w:r>
        <w:t>revoga</w:t>
      </w:r>
      <w:r>
        <w:rPr>
          <w:spacing w:val="-1"/>
        </w:rPr>
        <w:t xml:space="preserve"> </w:t>
      </w:r>
      <w:r>
        <w:t>o</w:t>
      </w:r>
      <w:r>
        <w:rPr>
          <w:spacing w:val="-1"/>
        </w:rPr>
        <w:t xml:space="preserve"> </w:t>
      </w:r>
      <w:r>
        <w:t>inciso</w:t>
      </w:r>
      <w:r>
        <w:rPr>
          <w:spacing w:val="-1"/>
        </w:rPr>
        <w:t xml:space="preserve"> </w:t>
      </w:r>
      <w:r>
        <w:t>III</w:t>
      </w:r>
      <w:r>
        <w:rPr>
          <w:spacing w:val="-1"/>
        </w:rPr>
        <w:t xml:space="preserve"> </w:t>
      </w:r>
      <w:r>
        <w:t>do</w:t>
      </w:r>
      <w:r>
        <w:rPr>
          <w:spacing w:val="-1"/>
        </w:rPr>
        <w:t xml:space="preserve"> </w:t>
      </w:r>
      <w:r>
        <w:t>art.</w:t>
      </w:r>
      <w:r>
        <w:rPr>
          <w:spacing w:val="-1"/>
        </w:rPr>
        <w:t xml:space="preserve"> </w:t>
      </w:r>
      <w:r>
        <w:t>5º</w:t>
      </w:r>
      <w:r>
        <w:rPr>
          <w:spacing w:val="-1"/>
        </w:rPr>
        <w:t xml:space="preserve"> </w:t>
      </w:r>
      <w:r>
        <w:t>da</w:t>
      </w:r>
      <w:r>
        <w:rPr>
          <w:spacing w:val="-1"/>
        </w:rPr>
        <w:t xml:space="preserve"> </w:t>
      </w:r>
      <w:r>
        <w:t>Portaria</w:t>
      </w:r>
      <w:r>
        <w:rPr>
          <w:spacing w:val="-1"/>
        </w:rPr>
        <w:t xml:space="preserve"> </w:t>
      </w:r>
      <w:r>
        <w:t>nº</w:t>
      </w:r>
      <w:r>
        <w:rPr>
          <w:spacing w:val="-1"/>
        </w:rPr>
        <w:t xml:space="preserve"> </w:t>
      </w:r>
      <w:r>
        <w:t>2.814/GM/MS,</w:t>
      </w:r>
      <w:r>
        <w:rPr>
          <w:spacing w:val="-1"/>
        </w:rPr>
        <w:t xml:space="preserve"> </w:t>
      </w:r>
      <w:r>
        <w:t>de</w:t>
      </w:r>
      <w:r>
        <w:rPr>
          <w:spacing w:val="-1"/>
        </w:rPr>
        <w:t xml:space="preserve"> </w:t>
      </w:r>
      <w:r>
        <w:t>29</w:t>
      </w:r>
      <w:r>
        <w:rPr>
          <w:spacing w:val="-1"/>
        </w:rPr>
        <w:t xml:space="preserve"> </w:t>
      </w:r>
      <w:r>
        <w:t>de</w:t>
      </w:r>
      <w:r>
        <w:rPr>
          <w:spacing w:val="-1"/>
        </w:rPr>
        <w:t xml:space="preserve"> </w:t>
      </w:r>
      <w:r>
        <w:t>maio</w:t>
      </w:r>
      <w:r>
        <w:rPr>
          <w:spacing w:val="-1"/>
        </w:rPr>
        <w:t xml:space="preserve"> </w:t>
      </w:r>
      <w:r>
        <w:t>de</w:t>
      </w:r>
      <w:r>
        <w:rPr>
          <w:spacing w:val="-1"/>
        </w:rPr>
        <w:t xml:space="preserve"> </w:t>
      </w:r>
      <w:r>
        <w:rPr>
          <w:spacing w:val="-2"/>
        </w:rPr>
        <w:t>1998;</w:t>
      </w:r>
    </w:p>
    <w:p w14:paraId="012948A0">
      <w:pPr>
        <w:pStyle w:val="7"/>
        <w:spacing w:before="40" w:line="280" w:lineRule="auto"/>
        <w:ind w:left="145"/>
      </w:pPr>
      <w:r>
        <w:t>esolução</w:t>
      </w:r>
      <w:r>
        <w:rPr>
          <w:spacing w:val="-2"/>
        </w:rPr>
        <w:t xml:space="preserve"> </w:t>
      </w:r>
      <w:r>
        <w:t>CTE-CMED</w:t>
      </w:r>
      <w:r>
        <w:rPr>
          <w:spacing w:val="-2"/>
        </w:rPr>
        <w:t xml:space="preserve"> </w:t>
      </w:r>
      <w:r>
        <w:t>nº</w:t>
      </w:r>
      <w:r>
        <w:rPr>
          <w:spacing w:val="-2"/>
        </w:rPr>
        <w:t xml:space="preserve"> </w:t>
      </w:r>
      <w:r>
        <w:t>06,</w:t>
      </w:r>
      <w:r>
        <w:rPr>
          <w:spacing w:val="-2"/>
        </w:rPr>
        <w:t xml:space="preserve"> </w:t>
      </w:r>
      <w:r>
        <w:t>de</w:t>
      </w:r>
      <w:r>
        <w:rPr>
          <w:spacing w:val="-2"/>
        </w:rPr>
        <w:t xml:space="preserve"> </w:t>
      </w:r>
      <w:r>
        <w:t>27</w:t>
      </w:r>
      <w:r>
        <w:rPr>
          <w:spacing w:val="-2"/>
        </w:rPr>
        <w:t xml:space="preserve"> </w:t>
      </w:r>
      <w:r>
        <w:t>de</w:t>
      </w:r>
      <w:r>
        <w:rPr>
          <w:spacing w:val="-2"/>
        </w:rPr>
        <w:t xml:space="preserve"> </w:t>
      </w:r>
      <w:r>
        <w:t>maio</w:t>
      </w:r>
      <w:r>
        <w:rPr>
          <w:spacing w:val="-2"/>
        </w:rPr>
        <w:t xml:space="preserve"> </w:t>
      </w:r>
      <w:r>
        <w:t>de</w:t>
      </w:r>
      <w:r>
        <w:rPr>
          <w:spacing w:val="-2"/>
        </w:rPr>
        <w:t xml:space="preserve"> </w:t>
      </w:r>
      <w:r>
        <w:t>2021,</w:t>
      </w:r>
      <w:r>
        <w:rPr>
          <w:spacing w:val="-2"/>
        </w:rPr>
        <w:t xml:space="preserve"> </w:t>
      </w:r>
      <w:r>
        <w:t>que</w:t>
      </w:r>
      <w:r>
        <w:rPr>
          <w:spacing w:val="-2"/>
        </w:rPr>
        <w:t xml:space="preserve"> </w:t>
      </w:r>
      <w:r>
        <w:t>divulga</w:t>
      </w:r>
      <w:r>
        <w:rPr>
          <w:spacing w:val="-2"/>
        </w:rPr>
        <w:t xml:space="preserve"> </w:t>
      </w:r>
      <w:r>
        <w:t>o</w:t>
      </w:r>
      <w:r>
        <w:rPr>
          <w:spacing w:val="-2"/>
        </w:rPr>
        <w:t xml:space="preserve"> </w:t>
      </w:r>
      <w:r>
        <w:t>novo</w:t>
      </w:r>
      <w:r>
        <w:rPr>
          <w:spacing w:val="-2"/>
        </w:rPr>
        <w:t xml:space="preserve"> </w:t>
      </w:r>
      <w:r>
        <w:t>rol</w:t>
      </w:r>
      <w:r>
        <w:rPr>
          <w:spacing w:val="-2"/>
        </w:rPr>
        <w:t xml:space="preserve"> </w:t>
      </w:r>
      <w:r>
        <w:t>de</w:t>
      </w:r>
      <w:r>
        <w:rPr>
          <w:spacing w:val="-2"/>
        </w:rPr>
        <w:t xml:space="preserve"> </w:t>
      </w:r>
      <w:r>
        <w:t>produtos</w:t>
      </w:r>
      <w:r>
        <w:rPr>
          <w:spacing w:val="-2"/>
        </w:rPr>
        <w:t xml:space="preserve"> </w:t>
      </w:r>
      <w:r>
        <w:t>sobre</w:t>
      </w:r>
      <w:r>
        <w:rPr>
          <w:spacing w:val="-2"/>
        </w:rPr>
        <w:t xml:space="preserve"> </w:t>
      </w:r>
      <w:r>
        <w:t>os</w:t>
      </w:r>
      <w:r>
        <w:rPr>
          <w:spacing w:val="-2"/>
        </w:rPr>
        <w:t xml:space="preserve"> </w:t>
      </w:r>
      <w:r>
        <w:t>quais</w:t>
      </w:r>
      <w:r>
        <w:rPr>
          <w:spacing w:val="-2"/>
        </w:rPr>
        <w:t xml:space="preserve"> </w:t>
      </w:r>
      <w:r>
        <w:t>se</w:t>
      </w:r>
      <w:r>
        <w:rPr>
          <w:spacing w:val="-2"/>
        </w:rPr>
        <w:t xml:space="preserve"> </w:t>
      </w:r>
      <w:r>
        <w:t>deve</w:t>
      </w:r>
      <w:r>
        <w:rPr>
          <w:spacing w:val="-2"/>
        </w:rPr>
        <w:t xml:space="preserve"> </w:t>
      </w:r>
      <w:r>
        <w:t>aplicar</w:t>
      </w:r>
      <w:r>
        <w:rPr>
          <w:spacing w:val="-2"/>
        </w:rPr>
        <w:t xml:space="preserve"> </w:t>
      </w:r>
      <w:r>
        <w:t>o</w:t>
      </w:r>
      <w:r>
        <w:rPr>
          <w:spacing w:val="-2"/>
        </w:rPr>
        <w:t xml:space="preserve"> </w:t>
      </w:r>
      <w:r>
        <w:t>Coeficiente</w:t>
      </w:r>
      <w:r>
        <w:rPr>
          <w:spacing w:val="-2"/>
        </w:rPr>
        <w:t xml:space="preserve"> </w:t>
      </w:r>
      <w:r>
        <w:t>de</w:t>
      </w:r>
      <w:r>
        <w:rPr>
          <w:spacing w:val="-13"/>
        </w:rPr>
        <w:t xml:space="preserve"> </w:t>
      </w:r>
      <w:r>
        <w:t>Adequação</w:t>
      </w:r>
      <w:r>
        <w:rPr>
          <w:spacing w:val="-1"/>
        </w:rPr>
        <w:t xml:space="preserve"> </w:t>
      </w:r>
      <w:r>
        <w:t>de</w:t>
      </w:r>
      <w:r>
        <w:rPr>
          <w:spacing w:val="-2"/>
        </w:rPr>
        <w:t xml:space="preserve"> </w:t>
      </w:r>
      <w:r>
        <w:t>Preços</w:t>
      </w:r>
      <w:r>
        <w:rPr>
          <w:spacing w:val="-2"/>
        </w:rPr>
        <w:t xml:space="preserve"> </w:t>
      </w:r>
      <w:r>
        <w:t>(CAP).;</w:t>
      </w:r>
      <w:r>
        <w:rPr>
          <w:spacing w:val="-2"/>
        </w:rPr>
        <w:t xml:space="preserve"> </w:t>
      </w:r>
      <w:r>
        <w:t>e</w:t>
      </w:r>
      <w:r>
        <w:rPr>
          <w:spacing w:val="-2"/>
        </w:rPr>
        <w:t xml:space="preserve"> </w:t>
      </w:r>
      <w:r>
        <w:t>atualizações. onvênios ICMS nº 87, de 05 de julho de 2002, que concede isenção do ICMS nas operações com fármacos e medicamentos destinados a órgãos da</w:t>
      </w:r>
      <w:r>
        <w:rPr>
          <w:spacing w:val="-8"/>
        </w:rPr>
        <w:t xml:space="preserve"> </w:t>
      </w:r>
      <w:r>
        <w:t>Administração Pública Direta Federal, Estadual e Municipal.</w:t>
      </w:r>
    </w:p>
    <w:p w14:paraId="6F509940">
      <w:pPr>
        <w:pStyle w:val="7"/>
        <w:spacing w:before="3" w:line="280" w:lineRule="auto"/>
        <w:ind w:left="229" w:hanging="85"/>
      </w:pPr>
      <w:r>
        <w:t>onvênios</w:t>
      </w:r>
      <w:r>
        <w:rPr>
          <w:spacing w:val="-2"/>
        </w:rPr>
        <w:t xml:space="preserve"> </w:t>
      </w:r>
      <w:r>
        <w:t>ICMS</w:t>
      </w:r>
      <w:r>
        <w:rPr>
          <w:spacing w:val="-2"/>
        </w:rPr>
        <w:t xml:space="preserve"> </w:t>
      </w:r>
      <w:r>
        <w:t>nº</w:t>
      </w:r>
      <w:r>
        <w:rPr>
          <w:spacing w:val="-2"/>
        </w:rPr>
        <w:t xml:space="preserve"> </w:t>
      </w:r>
      <w:r>
        <w:t>02,</w:t>
      </w:r>
      <w:r>
        <w:rPr>
          <w:spacing w:val="-2"/>
        </w:rPr>
        <w:t xml:space="preserve"> </w:t>
      </w:r>
      <w:r>
        <w:t>de</w:t>
      </w:r>
      <w:r>
        <w:rPr>
          <w:spacing w:val="-2"/>
        </w:rPr>
        <w:t xml:space="preserve"> </w:t>
      </w:r>
      <w:r>
        <w:t>15</w:t>
      </w:r>
      <w:r>
        <w:rPr>
          <w:spacing w:val="-2"/>
        </w:rPr>
        <w:t xml:space="preserve"> </w:t>
      </w:r>
      <w:r>
        <w:t>de</w:t>
      </w:r>
      <w:r>
        <w:rPr>
          <w:spacing w:val="-2"/>
        </w:rPr>
        <w:t xml:space="preserve"> </w:t>
      </w:r>
      <w:r>
        <w:t>março</w:t>
      </w:r>
      <w:r>
        <w:rPr>
          <w:spacing w:val="-2"/>
        </w:rPr>
        <w:t xml:space="preserve"> </w:t>
      </w:r>
      <w:r>
        <w:t>de</w:t>
      </w:r>
      <w:r>
        <w:rPr>
          <w:spacing w:val="-2"/>
        </w:rPr>
        <w:t xml:space="preserve"> </w:t>
      </w:r>
      <w:r>
        <w:t>2019,</w:t>
      </w:r>
      <w:r>
        <w:rPr>
          <w:spacing w:val="-2"/>
        </w:rPr>
        <w:t xml:space="preserve"> </w:t>
      </w:r>
      <w:r>
        <w:t>que</w:t>
      </w:r>
      <w:r>
        <w:rPr>
          <w:spacing w:val="-2"/>
        </w:rPr>
        <w:t xml:space="preserve"> </w:t>
      </w:r>
      <w:r>
        <w:t>altera</w:t>
      </w:r>
      <w:r>
        <w:rPr>
          <w:spacing w:val="-2"/>
        </w:rPr>
        <w:t xml:space="preserve"> </w:t>
      </w:r>
      <w:r>
        <w:t>o</w:t>
      </w:r>
      <w:r>
        <w:rPr>
          <w:spacing w:val="-13"/>
        </w:rPr>
        <w:t xml:space="preserve"> </w:t>
      </w:r>
      <w:r>
        <w:t>Anexo</w:t>
      </w:r>
      <w:r>
        <w:rPr>
          <w:spacing w:val="-1"/>
        </w:rPr>
        <w:t xml:space="preserve"> </w:t>
      </w:r>
      <w:r>
        <w:t>Único</w:t>
      </w:r>
      <w:r>
        <w:rPr>
          <w:spacing w:val="-2"/>
        </w:rPr>
        <w:t xml:space="preserve"> </w:t>
      </w:r>
      <w:r>
        <w:t>do</w:t>
      </w:r>
      <w:r>
        <w:rPr>
          <w:spacing w:val="-2"/>
        </w:rPr>
        <w:t xml:space="preserve"> </w:t>
      </w:r>
      <w:r>
        <w:t>Convênio</w:t>
      </w:r>
      <w:r>
        <w:rPr>
          <w:spacing w:val="-2"/>
        </w:rPr>
        <w:t xml:space="preserve"> </w:t>
      </w:r>
      <w:r>
        <w:t>ICMS</w:t>
      </w:r>
      <w:r>
        <w:rPr>
          <w:spacing w:val="-2"/>
        </w:rPr>
        <w:t xml:space="preserve"> </w:t>
      </w:r>
      <w:r>
        <w:t>87/02,</w:t>
      </w:r>
      <w:r>
        <w:rPr>
          <w:spacing w:val="-2"/>
        </w:rPr>
        <w:t xml:space="preserve"> </w:t>
      </w:r>
      <w:r>
        <w:t>que</w:t>
      </w:r>
      <w:r>
        <w:rPr>
          <w:spacing w:val="-2"/>
        </w:rPr>
        <w:t xml:space="preserve"> </w:t>
      </w:r>
      <w:r>
        <w:t>concede</w:t>
      </w:r>
      <w:r>
        <w:rPr>
          <w:spacing w:val="-2"/>
        </w:rPr>
        <w:t xml:space="preserve"> </w:t>
      </w:r>
      <w:r>
        <w:t>isenção</w:t>
      </w:r>
      <w:r>
        <w:rPr>
          <w:spacing w:val="-2"/>
        </w:rPr>
        <w:t xml:space="preserve"> </w:t>
      </w:r>
      <w:r>
        <w:t>do</w:t>
      </w:r>
      <w:r>
        <w:rPr>
          <w:spacing w:val="-2"/>
        </w:rPr>
        <w:t xml:space="preserve"> </w:t>
      </w:r>
      <w:r>
        <w:t>ICMS</w:t>
      </w:r>
      <w:r>
        <w:rPr>
          <w:spacing w:val="-2"/>
        </w:rPr>
        <w:t xml:space="preserve"> </w:t>
      </w:r>
      <w:r>
        <w:t>nas</w:t>
      </w:r>
      <w:r>
        <w:rPr>
          <w:spacing w:val="-2"/>
        </w:rPr>
        <w:t xml:space="preserve"> </w:t>
      </w:r>
      <w:r>
        <w:t>operações</w:t>
      </w:r>
      <w:r>
        <w:rPr>
          <w:spacing w:val="-2"/>
        </w:rPr>
        <w:t xml:space="preserve"> </w:t>
      </w:r>
      <w:r>
        <w:t>com</w:t>
      </w:r>
      <w:r>
        <w:rPr>
          <w:spacing w:val="-2"/>
        </w:rPr>
        <w:t xml:space="preserve"> </w:t>
      </w:r>
      <w:r>
        <w:t>fármacos</w:t>
      </w:r>
      <w:r>
        <w:rPr>
          <w:spacing w:val="-2"/>
        </w:rPr>
        <w:t xml:space="preserve"> </w:t>
      </w:r>
      <w:r>
        <w:t>e</w:t>
      </w:r>
      <w:r>
        <w:rPr>
          <w:spacing w:val="-2"/>
        </w:rPr>
        <w:t xml:space="preserve"> </w:t>
      </w:r>
      <w:r>
        <w:t>medicamentos destinados a órgãos da</w:t>
      </w:r>
      <w:r>
        <w:rPr>
          <w:spacing w:val="-2"/>
        </w:rPr>
        <w:t xml:space="preserve"> </w:t>
      </w:r>
      <w:r>
        <w:t>Administração Pública Direta Federal, Estadual e Municipal; e atualizações.</w:t>
      </w:r>
    </w:p>
    <w:p w14:paraId="2D001572">
      <w:pPr>
        <w:pStyle w:val="7"/>
        <w:spacing w:before="41"/>
      </w:pPr>
    </w:p>
    <w:p w14:paraId="5A32FA70">
      <w:pPr>
        <w:pStyle w:val="3"/>
        <w:numPr>
          <w:ilvl w:val="0"/>
          <w:numId w:val="51"/>
        </w:numPr>
        <w:tabs>
          <w:tab w:val="left" w:pos="428"/>
        </w:tabs>
        <w:spacing w:before="0" w:after="0" w:line="240" w:lineRule="auto"/>
        <w:ind w:left="428" w:right="0" w:hanging="199"/>
        <w:jc w:val="left"/>
      </w:pPr>
      <w:r>
        <w:t>DESCRIÇÃO</w:t>
      </w:r>
      <w:r>
        <w:rPr>
          <w:spacing w:val="-1"/>
        </w:rPr>
        <w:t xml:space="preserve"> </w:t>
      </w:r>
      <w:r>
        <w:t>DA</w:t>
      </w:r>
      <w:r>
        <w:rPr>
          <w:spacing w:val="-12"/>
        </w:rPr>
        <w:t xml:space="preserve"> </w:t>
      </w:r>
      <w:r>
        <w:rPr>
          <w:spacing w:val="-2"/>
        </w:rPr>
        <w:t>SOLUÇÃO</w:t>
      </w:r>
    </w:p>
    <w:p w14:paraId="60CE387B">
      <w:pPr>
        <w:pStyle w:val="7"/>
        <w:spacing w:before="40" w:line="280" w:lineRule="auto"/>
        <w:ind w:left="229" w:right="202"/>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229C1E5A">
      <w:pPr>
        <w:pStyle w:val="7"/>
        <w:spacing w:before="42"/>
      </w:pPr>
    </w:p>
    <w:p w14:paraId="0398528F">
      <w:pPr>
        <w:pStyle w:val="3"/>
        <w:numPr>
          <w:ilvl w:val="1"/>
          <w:numId w:val="51"/>
        </w:numPr>
        <w:tabs>
          <w:tab w:val="left" w:pos="578"/>
        </w:tabs>
        <w:spacing w:before="0" w:after="0" w:line="240" w:lineRule="auto"/>
        <w:ind w:left="57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02761F2A">
      <w:pPr>
        <w:pStyle w:val="7"/>
        <w:spacing w:before="40"/>
        <w:ind w:left="22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conforme</w:t>
      </w:r>
      <w:r>
        <w:rPr>
          <w:spacing w:val="-1"/>
        </w:rPr>
        <w:t xml:space="preserve"> </w:t>
      </w:r>
      <w:r>
        <w:t>os</w:t>
      </w:r>
      <w:r>
        <w:rPr>
          <w:spacing w:val="-1"/>
        </w:rPr>
        <w:t xml:space="preserve"> </w:t>
      </w:r>
      <w:r>
        <w:t>dados</w:t>
      </w:r>
      <w:r>
        <w:rPr>
          <w:spacing w:val="-1"/>
        </w:rPr>
        <w:t xml:space="preserve"> </w:t>
      </w:r>
      <w:r>
        <w:t>na</w:t>
      </w:r>
      <w:r>
        <w:rPr>
          <w:spacing w:val="-1"/>
        </w:rPr>
        <w:t xml:space="preserve"> </w:t>
      </w:r>
      <w:r>
        <w:t>tabela</w:t>
      </w:r>
      <w:r>
        <w:rPr>
          <w:spacing w:val="-1"/>
        </w:rPr>
        <w:t xml:space="preserve"> </w:t>
      </w:r>
      <w:r>
        <w:rPr>
          <w:spacing w:val="-2"/>
        </w:rPr>
        <w:t>abaixo.</w:t>
      </w:r>
    </w:p>
    <w:p w14:paraId="620AB2ED">
      <w:pPr>
        <w:pStyle w:val="7"/>
        <w:spacing w:before="119"/>
      </w:pPr>
    </w:p>
    <w:tbl>
      <w:tblPr>
        <w:tblStyle w:val="6"/>
        <w:tblW w:w="0" w:type="auto"/>
        <w:tblInd w:w="3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9"/>
        <w:gridCol w:w="1122"/>
        <w:gridCol w:w="1071"/>
        <w:gridCol w:w="3750"/>
        <w:gridCol w:w="1482"/>
        <w:gridCol w:w="1548"/>
      </w:tblGrid>
      <w:tr w14:paraId="794B2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0" w:hRule="atLeast"/>
        </w:trPr>
        <w:tc>
          <w:tcPr>
            <w:tcW w:w="679" w:type="dxa"/>
          </w:tcPr>
          <w:p w14:paraId="661FEA5B">
            <w:pPr>
              <w:pStyle w:val="11"/>
              <w:spacing w:before="126"/>
              <w:ind w:right="143"/>
              <w:jc w:val="center"/>
              <w:rPr>
                <w:b/>
                <w:sz w:val="20"/>
              </w:rPr>
            </w:pPr>
            <w:r>
              <w:rPr>
                <w:b/>
                <w:spacing w:val="-4"/>
                <w:sz w:val="20"/>
              </w:rPr>
              <w:t>ITEM</w:t>
            </w:r>
          </w:p>
          <w:p w14:paraId="7C3C3F79">
            <w:pPr>
              <w:pStyle w:val="11"/>
              <w:spacing w:before="205"/>
              <w:ind w:right="143"/>
              <w:jc w:val="center"/>
              <w:rPr>
                <w:sz w:val="20"/>
              </w:rPr>
            </w:pPr>
            <w:r>
              <w:rPr>
                <w:spacing w:val="-10"/>
                <w:sz w:val="20"/>
              </w:rPr>
              <w:t>1</w:t>
            </w:r>
          </w:p>
        </w:tc>
        <w:tc>
          <w:tcPr>
            <w:tcW w:w="1122" w:type="dxa"/>
          </w:tcPr>
          <w:p w14:paraId="2612F6C1">
            <w:pPr>
              <w:pStyle w:val="11"/>
              <w:spacing w:line="280" w:lineRule="auto"/>
              <w:ind w:left="12" w:right="7"/>
              <w:jc w:val="center"/>
              <w:rPr>
                <w:b/>
                <w:sz w:val="20"/>
              </w:rPr>
            </w:pPr>
            <w:r>
              <w:rPr>
                <w:b/>
                <w:spacing w:val="-2"/>
                <w:sz w:val="20"/>
              </w:rPr>
              <w:t xml:space="preserve">CÓDIGO </w:t>
            </w:r>
            <w:r>
              <w:rPr>
                <w:b/>
                <w:spacing w:val="-6"/>
                <w:sz w:val="20"/>
              </w:rPr>
              <w:t>MV</w:t>
            </w:r>
          </w:p>
          <w:p w14:paraId="4C22E670">
            <w:pPr>
              <w:pStyle w:val="11"/>
              <w:spacing w:before="23"/>
              <w:ind w:left="12" w:right="10"/>
              <w:jc w:val="center"/>
              <w:rPr>
                <w:sz w:val="20"/>
              </w:rPr>
            </w:pPr>
            <w:r>
              <w:rPr>
                <w:spacing w:val="-5"/>
                <w:sz w:val="20"/>
              </w:rPr>
              <w:t>371</w:t>
            </w:r>
          </w:p>
        </w:tc>
        <w:tc>
          <w:tcPr>
            <w:tcW w:w="1071" w:type="dxa"/>
          </w:tcPr>
          <w:p w14:paraId="492D899C">
            <w:pPr>
              <w:pStyle w:val="11"/>
              <w:spacing w:before="126"/>
              <w:ind w:right="21"/>
              <w:jc w:val="center"/>
              <w:rPr>
                <w:b/>
                <w:sz w:val="20"/>
              </w:rPr>
            </w:pPr>
            <w:r>
              <w:rPr>
                <w:b/>
                <w:sz w:val="20"/>
              </w:rPr>
              <w:t>ID</w:t>
            </w:r>
            <w:r>
              <w:rPr>
                <w:b/>
                <w:spacing w:val="-1"/>
                <w:sz w:val="20"/>
              </w:rPr>
              <w:t xml:space="preserve"> </w:t>
            </w:r>
            <w:r>
              <w:rPr>
                <w:b/>
                <w:spacing w:val="-4"/>
                <w:sz w:val="20"/>
              </w:rPr>
              <w:t>SIGA</w:t>
            </w:r>
          </w:p>
          <w:p w14:paraId="24CB1C88">
            <w:pPr>
              <w:pStyle w:val="11"/>
              <w:spacing w:before="205"/>
              <w:ind w:right="21"/>
              <w:jc w:val="center"/>
              <w:rPr>
                <w:sz w:val="20"/>
              </w:rPr>
            </w:pPr>
            <w:r>
              <w:rPr>
                <w:spacing w:val="-2"/>
                <w:sz w:val="20"/>
              </w:rPr>
              <w:t>17826</w:t>
            </w:r>
          </w:p>
        </w:tc>
        <w:tc>
          <w:tcPr>
            <w:tcW w:w="3750" w:type="dxa"/>
          </w:tcPr>
          <w:p w14:paraId="2456BA13">
            <w:pPr>
              <w:pStyle w:val="11"/>
              <w:spacing w:before="126"/>
              <w:ind w:right="101"/>
              <w:jc w:val="center"/>
              <w:rPr>
                <w:b/>
                <w:sz w:val="20"/>
              </w:rPr>
            </w:pPr>
            <w:r>
              <w:rPr>
                <w:b/>
                <w:spacing w:val="-2"/>
                <w:sz w:val="20"/>
              </w:rPr>
              <w:t>MEDICAMENTO</w:t>
            </w:r>
          </w:p>
          <w:p w14:paraId="3BCCA1A0">
            <w:pPr>
              <w:pStyle w:val="11"/>
              <w:spacing w:before="205"/>
              <w:ind w:right="101"/>
              <w:jc w:val="center"/>
              <w:rPr>
                <w:sz w:val="20"/>
              </w:rPr>
            </w:pPr>
            <w:r>
              <w:rPr>
                <w:sz w:val="20"/>
              </w:rPr>
              <w:t>Hidroxiureia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pacing w:val="-5"/>
                <w:sz w:val="20"/>
              </w:rPr>
              <w:t>cap</w:t>
            </w:r>
          </w:p>
        </w:tc>
        <w:tc>
          <w:tcPr>
            <w:tcW w:w="1482" w:type="dxa"/>
          </w:tcPr>
          <w:p w14:paraId="5438F6D6">
            <w:pPr>
              <w:pStyle w:val="11"/>
              <w:spacing w:before="126"/>
              <w:ind w:left="313"/>
              <w:rPr>
                <w:b/>
                <w:sz w:val="20"/>
              </w:rPr>
            </w:pPr>
            <w:r>
              <w:rPr>
                <w:b/>
                <w:spacing w:val="-9"/>
                <w:sz w:val="20"/>
              </w:rPr>
              <w:t>DATA</w:t>
            </w:r>
            <w:r>
              <w:rPr>
                <w:b/>
                <w:spacing w:val="-8"/>
                <w:sz w:val="20"/>
              </w:rPr>
              <w:t xml:space="preserve"> </w:t>
            </w:r>
            <w:r>
              <w:rPr>
                <w:b/>
                <w:spacing w:val="-5"/>
                <w:sz w:val="20"/>
              </w:rPr>
              <w:t>PE</w:t>
            </w:r>
          </w:p>
          <w:p w14:paraId="7F1119A6">
            <w:pPr>
              <w:pStyle w:val="11"/>
              <w:spacing w:before="205"/>
              <w:ind w:left="274"/>
              <w:rPr>
                <w:sz w:val="20"/>
              </w:rPr>
            </w:pPr>
            <w:r>
              <w:rPr>
                <w:spacing w:val="-2"/>
                <w:sz w:val="20"/>
              </w:rPr>
              <w:t>28/07/2023</w:t>
            </w:r>
          </w:p>
        </w:tc>
        <w:tc>
          <w:tcPr>
            <w:tcW w:w="1548" w:type="dxa"/>
          </w:tcPr>
          <w:p w14:paraId="3CAD3727">
            <w:pPr>
              <w:pStyle w:val="11"/>
              <w:spacing w:before="126"/>
              <w:ind w:left="302" w:right="-15"/>
              <w:jc w:val="center"/>
              <w:rPr>
                <w:b/>
                <w:sz w:val="20"/>
              </w:rPr>
            </w:pPr>
            <w:r>
              <w:rPr>
                <w:b/>
                <w:sz w:val="20"/>
              </w:rPr>
              <w:t>PREÇO</w:t>
            </w:r>
            <w:r>
              <w:rPr>
                <w:b/>
                <w:spacing w:val="-1"/>
                <w:sz w:val="20"/>
              </w:rPr>
              <w:t xml:space="preserve"> </w:t>
            </w:r>
            <w:r>
              <w:rPr>
                <w:b/>
                <w:spacing w:val="-4"/>
                <w:sz w:val="20"/>
              </w:rPr>
              <w:t>UNIT</w:t>
            </w:r>
          </w:p>
          <w:p w14:paraId="3E3731AC">
            <w:pPr>
              <w:pStyle w:val="11"/>
              <w:spacing w:before="205"/>
              <w:ind w:left="306"/>
              <w:jc w:val="center"/>
              <w:rPr>
                <w:sz w:val="20"/>
              </w:rPr>
            </w:pPr>
            <w:r>
              <w:rPr>
                <w:sz w:val="20"/>
              </w:rPr>
              <w:t>R$</w:t>
            </w:r>
            <w:r>
              <w:rPr>
                <w:spacing w:val="-1"/>
                <w:sz w:val="20"/>
              </w:rPr>
              <w:t xml:space="preserve"> </w:t>
            </w:r>
            <w:r>
              <w:rPr>
                <w:spacing w:val="-4"/>
                <w:sz w:val="20"/>
              </w:rPr>
              <w:t>1,60</w:t>
            </w:r>
          </w:p>
        </w:tc>
      </w:tr>
      <w:tr w14:paraId="4342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9" w:type="dxa"/>
          </w:tcPr>
          <w:p w14:paraId="068E73DB">
            <w:pPr>
              <w:pStyle w:val="11"/>
              <w:spacing w:before="30"/>
              <w:ind w:left="216"/>
              <w:rPr>
                <w:sz w:val="20"/>
              </w:rPr>
            </w:pPr>
            <w:r>
              <w:rPr>
                <w:spacing w:val="-10"/>
                <w:sz w:val="20"/>
              </w:rPr>
              <w:t>2</w:t>
            </w:r>
          </w:p>
        </w:tc>
        <w:tc>
          <w:tcPr>
            <w:tcW w:w="1122" w:type="dxa"/>
          </w:tcPr>
          <w:p w14:paraId="2DEAA0EB">
            <w:pPr>
              <w:pStyle w:val="11"/>
              <w:spacing w:before="30"/>
              <w:ind w:left="12" w:right="10"/>
              <w:jc w:val="center"/>
              <w:rPr>
                <w:sz w:val="20"/>
              </w:rPr>
            </w:pPr>
            <w:r>
              <w:rPr>
                <w:spacing w:val="-5"/>
                <w:sz w:val="20"/>
              </w:rPr>
              <w:t>915</w:t>
            </w:r>
          </w:p>
        </w:tc>
        <w:tc>
          <w:tcPr>
            <w:tcW w:w="1071" w:type="dxa"/>
          </w:tcPr>
          <w:p w14:paraId="57B04786">
            <w:pPr>
              <w:pStyle w:val="11"/>
              <w:spacing w:before="30"/>
              <w:ind w:left="273"/>
              <w:rPr>
                <w:sz w:val="20"/>
              </w:rPr>
            </w:pPr>
            <w:r>
              <w:rPr>
                <w:spacing w:val="-2"/>
                <w:sz w:val="20"/>
              </w:rPr>
              <w:t>85896</w:t>
            </w:r>
          </w:p>
        </w:tc>
        <w:tc>
          <w:tcPr>
            <w:tcW w:w="3750" w:type="dxa"/>
          </w:tcPr>
          <w:p w14:paraId="4A232061">
            <w:pPr>
              <w:pStyle w:val="11"/>
              <w:spacing w:before="30"/>
              <w:ind w:right="101"/>
              <w:jc w:val="center"/>
              <w:rPr>
                <w:sz w:val="20"/>
              </w:rPr>
            </w:pPr>
            <w:r>
              <w:rPr>
                <w:sz w:val="20"/>
              </w:rPr>
              <w:t>Tamoxifeno,</w:t>
            </w:r>
            <w:r>
              <w:rPr>
                <w:spacing w:val="-6"/>
                <w:sz w:val="20"/>
              </w:rPr>
              <w:t xml:space="preserve"> </w:t>
            </w:r>
            <w:r>
              <w:rPr>
                <w:sz w:val="20"/>
              </w:rPr>
              <w:t>Citrato</w:t>
            </w:r>
            <w:r>
              <w:rPr>
                <w:spacing w:val="-4"/>
                <w:sz w:val="20"/>
              </w:rPr>
              <w:t xml:space="preserve"> </w:t>
            </w:r>
            <w:r>
              <w:rPr>
                <w:sz w:val="20"/>
              </w:rPr>
              <w:t>CP</w:t>
            </w:r>
            <w:r>
              <w:rPr>
                <w:spacing w:val="-11"/>
                <w:sz w:val="20"/>
              </w:rPr>
              <w:t xml:space="preserve"> </w:t>
            </w:r>
            <w:r>
              <w:rPr>
                <w:sz w:val="20"/>
              </w:rPr>
              <w:t>Revestido</w:t>
            </w:r>
            <w:r>
              <w:rPr>
                <w:spacing w:val="-4"/>
                <w:sz w:val="20"/>
              </w:rPr>
              <w:t xml:space="preserve"> </w:t>
            </w:r>
            <w:r>
              <w:rPr>
                <w:sz w:val="20"/>
              </w:rPr>
              <w:t>20</w:t>
            </w:r>
            <w:r>
              <w:rPr>
                <w:spacing w:val="-3"/>
                <w:sz w:val="20"/>
              </w:rPr>
              <w:t xml:space="preserve"> </w:t>
            </w:r>
            <w:r>
              <w:rPr>
                <w:spacing w:val="-5"/>
                <w:sz w:val="20"/>
              </w:rPr>
              <w:t>mg</w:t>
            </w:r>
          </w:p>
        </w:tc>
        <w:tc>
          <w:tcPr>
            <w:tcW w:w="1482" w:type="dxa"/>
          </w:tcPr>
          <w:p w14:paraId="0C28FD8A">
            <w:pPr>
              <w:pStyle w:val="11"/>
              <w:spacing w:before="30"/>
              <w:ind w:right="20"/>
              <w:jc w:val="center"/>
              <w:rPr>
                <w:sz w:val="20"/>
              </w:rPr>
            </w:pPr>
            <w:r>
              <w:rPr>
                <w:spacing w:val="-2"/>
                <w:sz w:val="20"/>
              </w:rPr>
              <w:t>14/11/2023</w:t>
            </w:r>
          </w:p>
        </w:tc>
        <w:tc>
          <w:tcPr>
            <w:tcW w:w="1548" w:type="dxa"/>
          </w:tcPr>
          <w:p w14:paraId="6FAADFBB">
            <w:pPr>
              <w:pStyle w:val="11"/>
              <w:spacing w:before="30"/>
              <w:ind w:left="610"/>
              <w:rPr>
                <w:sz w:val="20"/>
              </w:rPr>
            </w:pPr>
            <w:r>
              <w:rPr>
                <w:sz w:val="20"/>
              </w:rPr>
              <w:t>R$</w:t>
            </w:r>
            <w:r>
              <w:rPr>
                <w:spacing w:val="-1"/>
                <w:sz w:val="20"/>
              </w:rPr>
              <w:t xml:space="preserve"> </w:t>
            </w:r>
            <w:r>
              <w:rPr>
                <w:spacing w:val="-4"/>
                <w:sz w:val="20"/>
              </w:rPr>
              <w:t>0,67</w:t>
            </w:r>
          </w:p>
        </w:tc>
      </w:tr>
      <w:tr w14:paraId="719FF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9" w:type="dxa"/>
          </w:tcPr>
          <w:p w14:paraId="1BC200FC">
            <w:pPr>
              <w:pStyle w:val="11"/>
              <w:spacing w:before="38"/>
              <w:ind w:left="216"/>
              <w:rPr>
                <w:sz w:val="20"/>
              </w:rPr>
            </w:pPr>
            <w:r>
              <w:rPr>
                <w:spacing w:val="-10"/>
                <w:sz w:val="20"/>
              </w:rPr>
              <w:t>3</w:t>
            </w:r>
          </w:p>
        </w:tc>
        <w:tc>
          <w:tcPr>
            <w:tcW w:w="1122" w:type="dxa"/>
          </w:tcPr>
          <w:p w14:paraId="44B4E70A">
            <w:pPr>
              <w:pStyle w:val="11"/>
              <w:spacing w:before="38"/>
              <w:ind w:left="12" w:right="10"/>
              <w:jc w:val="center"/>
              <w:rPr>
                <w:sz w:val="20"/>
              </w:rPr>
            </w:pPr>
            <w:r>
              <w:rPr>
                <w:spacing w:val="-5"/>
                <w:sz w:val="20"/>
              </w:rPr>
              <w:t>359</w:t>
            </w:r>
          </w:p>
        </w:tc>
        <w:tc>
          <w:tcPr>
            <w:tcW w:w="1071" w:type="dxa"/>
          </w:tcPr>
          <w:p w14:paraId="31C7422B">
            <w:pPr>
              <w:pStyle w:val="11"/>
              <w:spacing w:before="38"/>
              <w:ind w:left="273"/>
              <w:rPr>
                <w:sz w:val="20"/>
              </w:rPr>
            </w:pPr>
            <w:r>
              <w:rPr>
                <w:spacing w:val="-2"/>
                <w:sz w:val="20"/>
              </w:rPr>
              <w:t>58389</w:t>
            </w:r>
          </w:p>
        </w:tc>
        <w:tc>
          <w:tcPr>
            <w:tcW w:w="3750" w:type="dxa"/>
          </w:tcPr>
          <w:p w14:paraId="2723AB3B">
            <w:pPr>
              <w:pStyle w:val="11"/>
              <w:spacing w:before="38"/>
              <w:ind w:right="101"/>
              <w:jc w:val="center"/>
              <w:rPr>
                <w:sz w:val="20"/>
              </w:rPr>
            </w:pPr>
            <w:r>
              <w:rPr>
                <w:sz w:val="20"/>
              </w:rPr>
              <w:t>Tioguanina</w:t>
            </w:r>
            <w:r>
              <w:rPr>
                <w:spacing w:val="-4"/>
                <w:sz w:val="20"/>
              </w:rPr>
              <w:t xml:space="preserve"> </w:t>
            </w:r>
            <w:r>
              <w:rPr>
                <w:sz w:val="20"/>
              </w:rPr>
              <w:t>40</w:t>
            </w:r>
            <w:r>
              <w:rPr>
                <w:spacing w:val="-4"/>
                <w:sz w:val="20"/>
              </w:rPr>
              <w:t xml:space="preserve"> </w:t>
            </w:r>
            <w:r>
              <w:rPr>
                <w:sz w:val="20"/>
              </w:rPr>
              <w:t>mg</w:t>
            </w:r>
            <w:r>
              <w:rPr>
                <w:spacing w:val="-3"/>
                <w:sz w:val="20"/>
              </w:rPr>
              <w:t xml:space="preserve"> </w:t>
            </w:r>
            <w:r>
              <w:rPr>
                <w:spacing w:val="-5"/>
                <w:sz w:val="20"/>
              </w:rPr>
              <w:t>cp</w:t>
            </w:r>
          </w:p>
        </w:tc>
        <w:tc>
          <w:tcPr>
            <w:tcW w:w="1482" w:type="dxa"/>
          </w:tcPr>
          <w:p w14:paraId="75DDED26">
            <w:pPr>
              <w:pStyle w:val="11"/>
              <w:spacing w:before="38"/>
              <w:ind w:right="20"/>
              <w:jc w:val="center"/>
              <w:rPr>
                <w:sz w:val="20"/>
              </w:rPr>
            </w:pPr>
            <w:r>
              <w:rPr>
                <w:spacing w:val="-2"/>
                <w:sz w:val="20"/>
              </w:rPr>
              <w:t>14/11/2023</w:t>
            </w:r>
          </w:p>
        </w:tc>
        <w:tc>
          <w:tcPr>
            <w:tcW w:w="1548" w:type="dxa"/>
          </w:tcPr>
          <w:p w14:paraId="19C4B672">
            <w:pPr>
              <w:pStyle w:val="11"/>
              <w:spacing w:before="38"/>
              <w:ind w:left="610"/>
              <w:rPr>
                <w:sz w:val="20"/>
              </w:rPr>
            </w:pPr>
            <w:r>
              <w:rPr>
                <w:sz w:val="20"/>
              </w:rPr>
              <w:t>R$</w:t>
            </w:r>
            <w:r>
              <w:rPr>
                <w:spacing w:val="-1"/>
                <w:sz w:val="20"/>
              </w:rPr>
              <w:t xml:space="preserve"> </w:t>
            </w:r>
            <w:r>
              <w:rPr>
                <w:spacing w:val="-4"/>
                <w:sz w:val="20"/>
              </w:rPr>
              <w:t>9,51</w:t>
            </w:r>
          </w:p>
        </w:tc>
      </w:tr>
      <w:tr w14:paraId="0FD78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9" w:type="dxa"/>
          </w:tcPr>
          <w:p w14:paraId="106E9A3C">
            <w:pPr>
              <w:pStyle w:val="11"/>
              <w:spacing w:before="30"/>
              <w:ind w:left="216"/>
              <w:rPr>
                <w:sz w:val="20"/>
              </w:rPr>
            </w:pPr>
            <w:r>
              <w:rPr>
                <w:spacing w:val="-10"/>
                <w:sz w:val="20"/>
              </w:rPr>
              <w:t>4</w:t>
            </w:r>
          </w:p>
        </w:tc>
        <w:tc>
          <w:tcPr>
            <w:tcW w:w="1122" w:type="dxa"/>
          </w:tcPr>
          <w:p w14:paraId="652031DB">
            <w:pPr>
              <w:pStyle w:val="11"/>
              <w:spacing w:before="30"/>
              <w:ind w:left="12" w:right="10"/>
              <w:jc w:val="center"/>
              <w:rPr>
                <w:sz w:val="20"/>
              </w:rPr>
            </w:pPr>
            <w:r>
              <w:rPr>
                <w:spacing w:val="-5"/>
                <w:sz w:val="20"/>
              </w:rPr>
              <w:t>362</w:t>
            </w:r>
          </w:p>
        </w:tc>
        <w:tc>
          <w:tcPr>
            <w:tcW w:w="1071" w:type="dxa"/>
          </w:tcPr>
          <w:p w14:paraId="3BC4C52A">
            <w:pPr>
              <w:pStyle w:val="11"/>
              <w:spacing w:before="30"/>
              <w:ind w:left="223"/>
              <w:rPr>
                <w:sz w:val="20"/>
              </w:rPr>
            </w:pPr>
            <w:r>
              <w:rPr>
                <w:spacing w:val="-2"/>
                <w:sz w:val="20"/>
              </w:rPr>
              <w:t>128601</w:t>
            </w:r>
          </w:p>
        </w:tc>
        <w:tc>
          <w:tcPr>
            <w:tcW w:w="3750" w:type="dxa"/>
          </w:tcPr>
          <w:p w14:paraId="2E88050B">
            <w:pPr>
              <w:pStyle w:val="11"/>
              <w:spacing w:before="30"/>
              <w:ind w:right="101"/>
              <w:jc w:val="center"/>
              <w:rPr>
                <w:sz w:val="20"/>
              </w:rPr>
            </w:pPr>
            <w:r>
              <w:rPr>
                <w:sz w:val="20"/>
              </w:rPr>
              <w:t>Carboplatina</w:t>
            </w:r>
            <w:r>
              <w:rPr>
                <w:spacing w:val="-1"/>
                <w:sz w:val="20"/>
              </w:rPr>
              <w:t xml:space="preserve"> </w:t>
            </w:r>
            <w:r>
              <w:rPr>
                <w:sz w:val="20"/>
              </w:rPr>
              <w:t>10mg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fa</w:t>
            </w:r>
            <w:r>
              <w:rPr>
                <w:spacing w:val="-1"/>
                <w:sz w:val="20"/>
              </w:rPr>
              <w:t xml:space="preserve"> </w:t>
            </w:r>
            <w:r>
              <w:rPr>
                <w:spacing w:val="-4"/>
                <w:sz w:val="20"/>
              </w:rPr>
              <w:t>45mL</w:t>
            </w:r>
          </w:p>
        </w:tc>
        <w:tc>
          <w:tcPr>
            <w:tcW w:w="1482" w:type="dxa"/>
          </w:tcPr>
          <w:p w14:paraId="4FEABD1B">
            <w:pPr>
              <w:pStyle w:val="11"/>
              <w:spacing w:before="30"/>
              <w:ind w:right="20"/>
              <w:jc w:val="center"/>
              <w:rPr>
                <w:sz w:val="20"/>
              </w:rPr>
            </w:pPr>
            <w:r>
              <w:rPr>
                <w:spacing w:val="-2"/>
                <w:sz w:val="20"/>
              </w:rPr>
              <w:t>14/11/2023</w:t>
            </w:r>
          </w:p>
        </w:tc>
        <w:tc>
          <w:tcPr>
            <w:tcW w:w="1548" w:type="dxa"/>
          </w:tcPr>
          <w:p w14:paraId="79B3E5C3">
            <w:pPr>
              <w:pStyle w:val="11"/>
              <w:spacing w:before="30"/>
              <w:ind w:left="510"/>
              <w:rPr>
                <w:sz w:val="20"/>
              </w:rPr>
            </w:pPr>
            <w:r>
              <w:rPr>
                <w:sz w:val="20"/>
              </w:rPr>
              <w:t>R$</w:t>
            </w:r>
            <w:r>
              <w:rPr>
                <w:spacing w:val="-1"/>
                <w:sz w:val="20"/>
              </w:rPr>
              <w:t xml:space="preserve"> </w:t>
            </w:r>
            <w:r>
              <w:rPr>
                <w:spacing w:val="-2"/>
                <w:sz w:val="20"/>
              </w:rPr>
              <w:t>100,82</w:t>
            </w:r>
          </w:p>
        </w:tc>
      </w:tr>
      <w:tr w14:paraId="3CDC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679" w:type="dxa"/>
          </w:tcPr>
          <w:p w14:paraId="3D09D0B5">
            <w:pPr>
              <w:pStyle w:val="11"/>
              <w:spacing w:before="30" w:line="210" w:lineRule="exact"/>
              <w:ind w:left="216"/>
              <w:rPr>
                <w:sz w:val="20"/>
              </w:rPr>
            </w:pPr>
            <w:r>
              <w:rPr>
                <w:spacing w:val="-10"/>
                <w:sz w:val="20"/>
              </w:rPr>
              <w:t>5</w:t>
            </w:r>
          </w:p>
        </w:tc>
        <w:tc>
          <w:tcPr>
            <w:tcW w:w="1122" w:type="dxa"/>
          </w:tcPr>
          <w:p w14:paraId="3F1278C7">
            <w:pPr>
              <w:pStyle w:val="11"/>
              <w:spacing w:before="30" w:line="210" w:lineRule="exact"/>
              <w:ind w:left="12" w:right="9"/>
              <w:jc w:val="center"/>
              <w:rPr>
                <w:sz w:val="20"/>
              </w:rPr>
            </w:pPr>
            <w:r>
              <w:rPr>
                <w:spacing w:val="-4"/>
                <w:sz w:val="20"/>
              </w:rPr>
              <w:t>7487</w:t>
            </w:r>
          </w:p>
        </w:tc>
        <w:tc>
          <w:tcPr>
            <w:tcW w:w="1071" w:type="dxa"/>
          </w:tcPr>
          <w:p w14:paraId="2C0F1D8E">
            <w:pPr>
              <w:pStyle w:val="11"/>
              <w:spacing w:before="30" w:line="210" w:lineRule="exact"/>
              <w:ind w:left="273"/>
              <w:rPr>
                <w:sz w:val="20"/>
              </w:rPr>
            </w:pPr>
            <w:r>
              <w:rPr>
                <w:spacing w:val="-2"/>
                <w:sz w:val="20"/>
              </w:rPr>
              <w:t>60270</w:t>
            </w:r>
          </w:p>
        </w:tc>
        <w:tc>
          <w:tcPr>
            <w:tcW w:w="3750" w:type="dxa"/>
          </w:tcPr>
          <w:p w14:paraId="5D2D951B">
            <w:pPr>
              <w:pStyle w:val="11"/>
              <w:spacing w:before="30" w:line="210" w:lineRule="exact"/>
              <w:ind w:right="101"/>
              <w:jc w:val="center"/>
              <w:rPr>
                <w:sz w:val="20"/>
              </w:rPr>
            </w:pPr>
            <w:r>
              <w:rPr>
                <w:sz w:val="20"/>
              </w:rPr>
              <w:t>Gefitinibe</w:t>
            </w:r>
            <w:r>
              <w:rPr>
                <w:spacing w:val="-1"/>
                <w:sz w:val="20"/>
              </w:rPr>
              <w:t xml:space="preserve"> </w:t>
            </w:r>
            <w:r>
              <w:rPr>
                <w:sz w:val="20"/>
              </w:rPr>
              <w:t>CP</w:t>
            </w:r>
            <w:r>
              <w:rPr>
                <w:spacing w:val="-8"/>
                <w:sz w:val="20"/>
              </w:rPr>
              <w:t xml:space="preserve"> </w:t>
            </w:r>
            <w:r>
              <w:rPr>
                <w:sz w:val="20"/>
              </w:rPr>
              <w:t>250</w:t>
            </w:r>
            <w:r>
              <w:rPr>
                <w:spacing w:val="-1"/>
                <w:sz w:val="20"/>
              </w:rPr>
              <w:t xml:space="preserve"> </w:t>
            </w:r>
            <w:r>
              <w:rPr>
                <w:spacing w:val="-5"/>
                <w:sz w:val="20"/>
              </w:rPr>
              <w:t>mg</w:t>
            </w:r>
          </w:p>
        </w:tc>
        <w:tc>
          <w:tcPr>
            <w:tcW w:w="1482" w:type="dxa"/>
          </w:tcPr>
          <w:p w14:paraId="20697627">
            <w:pPr>
              <w:pStyle w:val="11"/>
              <w:spacing w:before="30" w:line="210" w:lineRule="exact"/>
              <w:ind w:right="20"/>
              <w:jc w:val="center"/>
              <w:rPr>
                <w:sz w:val="20"/>
              </w:rPr>
            </w:pPr>
            <w:r>
              <w:rPr>
                <w:spacing w:val="-2"/>
                <w:sz w:val="20"/>
              </w:rPr>
              <w:t>04/10/2023</w:t>
            </w:r>
          </w:p>
        </w:tc>
        <w:tc>
          <w:tcPr>
            <w:tcW w:w="1548" w:type="dxa"/>
          </w:tcPr>
          <w:p w14:paraId="39928CD4">
            <w:pPr>
              <w:pStyle w:val="11"/>
              <w:spacing w:before="30" w:line="210" w:lineRule="exact"/>
              <w:ind w:left="560"/>
              <w:rPr>
                <w:sz w:val="20"/>
              </w:rPr>
            </w:pPr>
            <w:r>
              <w:rPr>
                <w:sz w:val="20"/>
              </w:rPr>
              <w:t>R$</w:t>
            </w:r>
            <w:r>
              <w:rPr>
                <w:spacing w:val="-1"/>
                <w:sz w:val="20"/>
              </w:rPr>
              <w:t xml:space="preserve"> </w:t>
            </w:r>
            <w:r>
              <w:rPr>
                <w:spacing w:val="-2"/>
                <w:sz w:val="20"/>
              </w:rPr>
              <w:t>19,97</w:t>
            </w:r>
          </w:p>
        </w:tc>
      </w:tr>
    </w:tbl>
    <w:p w14:paraId="1144C9A7">
      <w:pPr>
        <w:pStyle w:val="7"/>
        <w:spacing w:before="113"/>
      </w:pPr>
    </w:p>
    <w:p w14:paraId="2FDDAE21">
      <w:pPr>
        <w:pStyle w:val="3"/>
        <w:numPr>
          <w:ilvl w:val="1"/>
          <w:numId w:val="51"/>
        </w:numPr>
        <w:tabs>
          <w:tab w:val="left" w:pos="578"/>
        </w:tabs>
        <w:spacing w:before="0" w:after="0" w:line="240" w:lineRule="auto"/>
        <w:ind w:left="578" w:right="0" w:hanging="349"/>
        <w:jc w:val="left"/>
      </w:pPr>
      <w:r>
        <mc:AlternateContent>
          <mc:Choice Requires="wps">
            <w:drawing>
              <wp:anchor distT="0" distB="0" distL="0" distR="0" simplePos="0" relativeHeight="251661312" behindDoc="0" locked="0" layoutInCell="1" allowOverlap="1">
                <wp:simplePos x="0" y="0"/>
                <wp:positionH relativeFrom="page">
                  <wp:posOffset>1389380</wp:posOffset>
                </wp:positionH>
                <wp:positionV relativeFrom="paragraph">
                  <wp:posOffset>475615</wp:posOffset>
                </wp:positionV>
                <wp:extent cx="5588000" cy="731520"/>
                <wp:effectExtent l="0" t="0" r="0" b="0"/>
                <wp:wrapNone/>
                <wp:docPr id="19" name="Textbox 19"/>
                <wp:cNvGraphicFramePr/>
                <a:graphic xmlns:a="http://schemas.openxmlformats.org/drawingml/2006/main">
                  <a:graphicData uri="http://schemas.microsoft.com/office/word/2010/wordprocessingShape">
                    <wps:wsp>
                      <wps:cNvSpPr txBox="1"/>
                      <wps:spPr>
                        <a:xfrm>
                          <a:off x="0" y="0"/>
                          <a:ext cx="5588000" cy="731519"/>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1"/>
                              <w:gridCol w:w="2103"/>
                              <w:gridCol w:w="1184"/>
                              <w:gridCol w:w="2135"/>
                              <w:gridCol w:w="821"/>
                              <w:gridCol w:w="1374"/>
                            </w:tblGrid>
                            <w:tr w14:paraId="622B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1061" w:type="dxa"/>
                                </w:tcPr>
                                <w:p w14:paraId="194FC5B3">
                                  <w:pPr>
                                    <w:pStyle w:val="11"/>
                                    <w:spacing w:line="177" w:lineRule="exact"/>
                                    <w:ind w:left="50"/>
                                    <w:rPr>
                                      <w:b/>
                                      <w:sz w:val="16"/>
                                    </w:rPr>
                                  </w:pPr>
                                  <w:r>
                                    <w:rPr>
                                      <w:b/>
                                      <w:sz w:val="16"/>
                                    </w:rPr>
                                    <w:t>ID</w:t>
                                  </w:r>
                                  <w:r>
                                    <w:rPr>
                                      <w:b/>
                                      <w:spacing w:val="-1"/>
                                      <w:sz w:val="16"/>
                                    </w:rPr>
                                    <w:t xml:space="preserve"> </w:t>
                                  </w:r>
                                  <w:r>
                                    <w:rPr>
                                      <w:b/>
                                      <w:spacing w:val="-4"/>
                                      <w:sz w:val="16"/>
                                    </w:rPr>
                                    <w:t>SIGA</w:t>
                                  </w:r>
                                </w:p>
                              </w:tc>
                              <w:tc>
                                <w:tcPr>
                                  <w:tcW w:w="2103" w:type="dxa"/>
                                </w:tcPr>
                                <w:p w14:paraId="231E5ED8">
                                  <w:pPr>
                                    <w:pStyle w:val="11"/>
                                    <w:spacing w:line="177" w:lineRule="exact"/>
                                    <w:ind w:left="401"/>
                                    <w:rPr>
                                      <w:b/>
                                      <w:sz w:val="16"/>
                                    </w:rPr>
                                  </w:pPr>
                                  <w:r>
                                    <w:rPr>
                                      <w:b/>
                                      <w:spacing w:val="-2"/>
                                      <w:sz w:val="16"/>
                                    </w:rPr>
                                    <w:t>MEDICAMENTO</w:t>
                                  </w:r>
                                </w:p>
                              </w:tc>
                              <w:tc>
                                <w:tcPr>
                                  <w:tcW w:w="1184" w:type="dxa"/>
                                </w:tcPr>
                                <w:p w14:paraId="75CBB744">
                                  <w:pPr>
                                    <w:pStyle w:val="11"/>
                                    <w:spacing w:line="177" w:lineRule="exact"/>
                                    <w:ind w:left="433"/>
                                    <w:rPr>
                                      <w:b/>
                                      <w:sz w:val="16"/>
                                    </w:rPr>
                                  </w:pPr>
                                  <w:r>
                                    <w:rPr>
                                      <w:b/>
                                      <w:spacing w:val="-2"/>
                                      <w:sz w:val="16"/>
                                    </w:rPr>
                                    <w:t>FORMA</w:t>
                                  </w:r>
                                </w:p>
                              </w:tc>
                              <w:tc>
                                <w:tcPr>
                                  <w:tcW w:w="2135" w:type="dxa"/>
                                </w:tcPr>
                                <w:p w14:paraId="6E14ACD4">
                                  <w:pPr>
                                    <w:pStyle w:val="11"/>
                                    <w:spacing w:line="177" w:lineRule="exact"/>
                                    <w:ind w:left="218"/>
                                    <w:rPr>
                                      <w:b/>
                                      <w:sz w:val="16"/>
                                    </w:rPr>
                                  </w:pPr>
                                  <w:r>
                                    <w:rPr>
                                      <w:b/>
                                      <w:sz w:val="16"/>
                                    </w:rPr>
                                    <w:t>AÇÃO</w:t>
                                  </w:r>
                                  <w:r>
                                    <w:rPr>
                                      <w:b/>
                                      <w:spacing w:val="-3"/>
                                      <w:sz w:val="16"/>
                                    </w:rPr>
                                    <w:t xml:space="preserve"> </w:t>
                                  </w:r>
                                  <w:r>
                                    <w:rPr>
                                      <w:b/>
                                      <w:spacing w:val="-2"/>
                                      <w:sz w:val="16"/>
                                    </w:rPr>
                                    <w:t>TERAPÊUTICA</w:t>
                                  </w:r>
                                </w:p>
                              </w:tc>
                              <w:tc>
                                <w:tcPr>
                                  <w:tcW w:w="821" w:type="dxa"/>
                                </w:tcPr>
                                <w:p w14:paraId="7AA92A64">
                                  <w:pPr>
                                    <w:pStyle w:val="11"/>
                                    <w:spacing w:line="177" w:lineRule="exact"/>
                                    <w:ind w:left="173"/>
                                    <w:rPr>
                                      <w:b/>
                                      <w:sz w:val="16"/>
                                    </w:rPr>
                                  </w:pPr>
                                  <w:r>
                                    <w:rPr>
                                      <w:b/>
                                      <w:spacing w:val="-5"/>
                                      <w:sz w:val="16"/>
                                    </w:rPr>
                                    <w:t>CMM</w:t>
                                  </w:r>
                                </w:p>
                              </w:tc>
                              <w:tc>
                                <w:tcPr>
                                  <w:tcW w:w="1374" w:type="dxa"/>
                                </w:tcPr>
                                <w:p w14:paraId="36C3537A">
                                  <w:pPr>
                                    <w:pStyle w:val="11"/>
                                    <w:spacing w:line="177" w:lineRule="exact"/>
                                    <w:ind w:left="233"/>
                                    <w:rPr>
                                      <w:b/>
                                      <w:sz w:val="16"/>
                                    </w:rPr>
                                  </w:pPr>
                                  <w:r>
                                    <w:rPr>
                                      <w:b/>
                                      <w:spacing w:val="-2"/>
                                      <w:sz w:val="16"/>
                                    </w:rPr>
                                    <w:t>QUANTIDADE</w:t>
                                  </w:r>
                                </w:p>
                              </w:tc>
                            </w:tr>
                            <w:tr w14:paraId="51EA2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1061" w:type="dxa"/>
                                </w:tcPr>
                                <w:p w14:paraId="14391AEB">
                                  <w:pPr>
                                    <w:pStyle w:val="11"/>
                                    <w:rPr>
                                      <w:sz w:val="18"/>
                                    </w:rPr>
                                  </w:pPr>
                                </w:p>
                              </w:tc>
                              <w:tc>
                                <w:tcPr>
                                  <w:tcW w:w="2103" w:type="dxa"/>
                                </w:tcPr>
                                <w:p w14:paraId="33D857DC">
                                  <w:pPr>
                                    <w:pStyle w:val="11"/>
                                    <w:rPr>
                                      <w:sz w:val="18"/>
                                    </w:rPr>
                                  </w:pPr>
                                </w:p>
                              </w:tc>
                              <w:tc>
                                <w:tcPr>
                                  <w:tcW w:w="1184" w:type="dxa"/>
                                </w:tcPr>
                                <w:p w14:paraId="3D2220F1">
                                  <w:pPr>
                                    <w:pStyle w:val="11"/>
                                    <w:rPr>
                                      <w:sz w:val="18"/>
                                    </w:rPr>
                                  </w:pPr>
                                </w:p>
                              </w:tc>
                              <w:tc>
                                <w:tcPr>
                                  <w:tcW w:w="2135" w:type="dxa"/>
                                </w:tcPr>
                                <w:p w14:paraId="1ACC1C7D">
                                  <w:pPr>
                                    <w:pStyle w:val="11"/>
                                    <w:spacing w:before="16" w:line="270" w:lineRule="atLeast"/>
                                    <w:ind w:left="146" w:right="170" w:hanging="1"/>
                                    <w:jc w:val="center"/>
                                    <w:rPr>
                                      <w:sz w:val="16"/>
                                    </w:rPr>
                                  </w:pPr>
                                  <w:r>
                                    <w:rPr>
                                      <w:spacing w:val="-2"/>
                                      <w:sz w:val="16"/>
                                    </w:rPr>
                                    <w:t>Medicamento</w:t>
                                  </w:r>
                                  <w:r>
                                    <w:rPr>
                                      <w:spacing w:val="40"/>
                                      <w:sz w:val="16"/>
                                    </w:rPr>
                                    <w:t xml:space="preserve"> </w:t>
                                  </w:r>
                                  <w:r>
                                    <w:rPr>
                                      <w:sz w:val="16"/>
                                    </w:rPr>
                                    <w:t>antimetabólicoindicado</w:t>
                                  </w:r>
                                  <w:r>
                                    <w:rPr>
                                      <w:spacing w:val="-10"/>
                                      <w:sz w:val="16"/>
                                    </w:rPr>
                                    <w:t xml:space="preserve"> </w:t>
                                  </w:r>
                                  <w:r>
                                    <w:rPr>
                                      <w:sz w:val="16"/>
                                    </w:rPr>
                                    <w:t>para</w:t>
                                  </w:r>
                                  <w:r>
                                    <w:rPr>
                                      <w:spacing w:val="40"/>
                                      <w:sz w:val="16"/>
                                    </w:rPr>
                                    <w:t xml:space="preserve"> </w:t>
                                  </w:r>
                                  <w:r>
                                    <w:rPr>
                                      <w:sz w:val="16"/>
                                    </w:rPr>
                                    <w:t>o tratamento de leucemia</w:t>
                                  </w:r>
                                </w:p>
                              </w:tc>
                              <w:tc>
                                <w:tcPr>
                                  <w:tcW w:w="821" w:type="dxa"/>
                                </w:tcPr>
                                <w:p w14:paraId="1C56A02A">
                                  <w:pPr>
                                    <w:pStyle w:val="11"/>
                                    <w:rPr>
                                      <w:sz w:val="18"/>
                                    </w:rPr>
                                  </w:pPr>
                                </w:p>
                              </w:tc>
                              <w:tc>
                                <w:tcPr>
                                  <w:tcW w:w="1374" w:type="dxa"/>
                                </w:tcPr>
                                <w:p w14:paraId="67B59F8A">
                                  <w:pPr>
                                    <w:pStyle w:val="11"/>
                                    <w:rPr>
                                      <w:sz w:val="18"/>
                                    </w:rPr>
                                  </w:pPr>
                                </w:p>
                              </w:tc>
                            </w:tr>
                          </w:tbl>
                          <w:p w14:paraId="146BE38D">
                            <w:pPr>
                              <w:pStyle w:val="7"/>
                            </w:pPr>
                          </w:p>
                        </w:txbxContent>
                      </wps:txbx>
                      <wps:bodyPr wrap="square" lIns="0" tIns="0" rIns="0" bIns="0" rtlCol="0">
                        <a:noAutofit/>
                      </wps:bodyPr>
                    </wps:wsp>
                  </a:graphicData>
                </a:graphic>
              </wp:anchor>
            </w:drawing>
          </mc:Choice>
          <mc:Fallback>
            <w:pict>
              <v:shape id="Textbox 19" o:spid="_x0000_s1026" o:spt="202" type="#_x0000_t202" style="position:absolute;left:0pt;margin-left:109.4pt;margin-top:37.45pt;height:57.6pt;width:440pt;mso-position-horizontal-relative:page;z-index:251661312;mso-width-relative:page;mso-height-relative:page;" filled="f" stroked="f" coordsize="21600,21600" o:gfxdata="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4tXddkAAAALAQAADwAAAAAAAAABACAAAAAiAAAAZHJzL2Rvd25yZXYueG1sUEsBAhQAFAAAAAgA&#10;h07iQFGNSmqyAQAAdgMAAA4AAAAAAAAAAQAgAAAAKAEAAGRycy9lMm9Eb2MueG1sUEsFBgAAAAAG&#10;AAYAWQEAAEw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1"/>
                        <w:gridCol w:w="2103"/>
                        <w:gridCol w:w="1184"/>
                        <w:gridCol w:w="2135"/>
                        <w:gridCol w:w="821"/>
                        <w:gridCol w:w="1374"/>
                      </w:tblGrid>
                      <w:tr w14:paraId="622B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1061" w:type="dxa"/>
                          </w:tcPr>
                          <w:p w14:paraId="194FC5B3">
                            <w:pPr>
                              <w:pStyle w:val="11"/>
                              <w:spacing w:line="177" w:lineRule="exact"/>
                              <w:ind w:left="50"/>
                              <w:rPr>
                                <w:b/>
                                <w:sz w:val="16"/>
                              </w:rPr>
                            </w:pPr>
                            <w:r>
                              <w:rPr>
                                <w:b/>
                                <w:sz w:val="16"/>
                              </w:rPr>
                              <w:t>ID</w:t>
                            </w:r>
                            <w:r>
                              <w:rPr>
                                <w:b/>
                                <w:spacing w:val="-1"/>
                                <w:sz w:val="16"/>
                              </w:rPr>
                              <w:t xml:space="preserve"> </w:t>
                            </w:r>
                            <w:r>
                              <w:rPr>
                                <w:b/>
                                <w:spacing w:val="-4"/>
                                <w:sz w:val="16"/>
                              </w:rPr>
                              <w:t>SIGA</w:t>
                            </w:r>
                          </w:p>
                        </w:tc>
                        <w:tc>
                          <w:tcPr>
                            <w:tcW w:w="2103" w:type="dxa"/>
                          </w:tcPr>
                          <w:p w14:paraId="231E5ED8">
                            <w:pPr>
                              <w:pStyle w:val="11"/>
                              <w:spacing w:line="177" w:lineRule="exact"/>
                              <w:ind w:left="401"/>
                              <w:rPr>
                                <w:b/>
                                <w:sz w:val="16"/>
                              </w:rPr>
                            </w:pPr>
                            <w:r>
                              <w:rPr>
                                <w:b/>
                                <w:spacing w:val="-2"/>
                                <w:sz w:val="16"/>
                              </w:rPr>
                              <w:t>MEDICAMENTO</w:t>
                            </w:r>
                          </w:p>
                        </w:tc>
                        <w:tc>
                          <w:tcPr>
                            <w:tcW w:w="1184" w:type="dxa"/>
                          </w:tcPr>
                          <w:p w14:paraId="75CBB744">
                            <w:pPr>
                              <w:pStyle w:val="11"/>
                              <w:spacing w:line="177" w:lineRule="exact"/>
                              <w:ind w:left="433"/>
                              <w:rPr>
                                <w:b/>
                                <w:sz w:val="16"/>
                              </w:rPr>
                            </w:pPr>
                            <w:r>
                              <w:rPr>
                                <w:b/>
                                <w:spacing w:val="-2"/>
                                <w:sz w:val="16"/>
                              </w:rPr>
                              <w:t>FORMA</w:t>
                            </w:r>
                          </w:p>
                        </w:tc>
                        <w:tc>
                          <w:tcPr>
                            <w:tcW w:w="2135" w:type="dxa"/>
                          </w:tcPr>
                          <w:p w14:paraId="6E14ACD4">
                            <w:pPr>
                              <w:pStyle w:val="11"/>
                              <w:spacing w:line="177" w:lineRule="exact"/>
                              <w:ind w:left="218"/>
                              <w:rPr>
                                <w:b/>
                                <w:sz w:val="16"/>
                              </w:rPr>
                            </w:pPr>
                            <w:r>
                              <w:rPr>
                                <w:b/>
                                <w:sz w:val="16"/>
                              </w:rPr>
                              <w:t>AÇÃO</w:t>
                            </w:r>
                            <w:r>
                              <w:rPr>
                                <w:b/>
                                <w:spacing w:val="-3"/>
                                <w:sz w:val="16"/>
                              </w:rPr>
                              <w:t xml:space="preserve"> </w:t>
                            </w:r>
                            <w:r>
                              <w:rPr>
                                <w:b/>
                                <w:spacing w:val="-2"/>
                                <w:sz w:val="16"/>
                              </w:rPr>
                              <w:t>TERAPÊUTICA</w:t>
                            </w:r>
                          </w:p>
                        </w:tc>
                        <w:tc>
                          <w:tcPr>
                            <w:tcW w:w="821" w:type="dxa"/>
                          </w:tcPr>
                          <w:p w14:paraId="7AA92A64">
                            <w:pPr>
                              <w:pStyle w:val="11"/>
                              <w:spacing w:line="177" w:lineRule="exact"/>
                              <w:ind w:left="173"/>
                              <w:rPr>
                                <w:b/>
                                <w:sz w:val="16"/>
                              </w:rPr>
                            </w:pPr>
                            <w:r>
                              <w:rPr>
                                <w:b/>
                                <w:spacing w:val="-5"/>
                                <w:sz w:val="16"/>
                              </w:rPr>
                              <w:t>CMM</w:t>
                            </w:r>
                          </w:p>
                        </w:tc>
                        <w:tc>
                          <w:tcPr>
                            <w:tcW w:w="1374" w:type="dxa"/>
                          </w:tcPr>
                          <w:p w14:paraId="36C3537A">
                            <w:pPr>
                              <w:pStyle w:val="11"/>
                              <w:spacing w:line="177" w:lineRule="exact"/>
                              <w:ind w:left="233"/>
                              <w:rPr>
                                <w:b/>
                                <w:sz w:val="16"/>
                              </w:rPr>
                            </w:pPr>
                            <w:r>
                              <w:rPr>
                                <w:b/>
                                <w:spacing w:val="-2"/>
                                <w:sz w:val="16"/>
                              </w:rPr>
                              <w:t>QUANTIDADE</w:t>
                            </w:r>
                          </w:p>
                        </w:tc>
                      </w:tr>
                      <w:tr w14:paraId="51EA2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1061" w:type="dxa"/>
                          </w:tcPr>
                          <w:p w14:paraId="14391AEB">
                            <w:pPr>
                              <w:pStyle w:val="11"/>
                              <w:rPr>
                                <w:sz w:val="18"/>
                              </w:rPr>
                            </w:pPr>
                          </w:p>
                        </w:tc>
                        <w:tc>
                          <w:tcPr>
                            <w:tcW w:w="2103" w:type="dxa"/>
                          </w:tcPr>
                          <w:p w14:paraId="33D857DC">
                            <w:pPr>
                              <w:pStyle w:val="11"/>
                              <w:rPr>
                                <w:sz w:val="18"/>
                              </w:rPr>
                            </w:pPr>
                          </w:p>
                        </w:tc>
                        <w:tc>
                          <w:tcPr>
                            <w:tcW w:w="1184" w:type="dxa"/>
                          </w:tcPr>
                          <w:p w14:paraId="3D2220F1">
                            <w:pPr>
                              <w:pStyle w:val="11"/>
                              <w:rPr>
                                <w:sz w:val="18"/>
                              </w:rPr>
                            </w:pPr>
                          </w:p>
                        </w:tc>
                        <w:tc>
                          <w:tcPr>
                            <w:tcW w:w="2135" w:type="dxa"/>
                          </w:tcPr>
                          <w:p w14:paraId="1ACC1C7D">
                            <w:pPr>
                              <w:pStyle w:val="11"/>
                              <w:spacing w:before="16" w:line="270" w:lineRule="atLeast"/>
                              <w:ind w:left="146" w:right="170" w:hanging="1"/>
                              <w:jc w:val="center"/>
                              <w:rPr>
                                <w:sz w:val="16"/>
                              </w:rPr>
                            </w:pPr>
                            <w:r>
                              <w:rPr>
                                <w:spacing w:val="-2"/>
                                <w:sz w:val="16"/>
                              </w:rPr>
                              <w:t>Medicamento</w:t>
                            </w:r>
                            <w:r>
                              <w:rPr>
                                <w:spacing w:val="40"/>
                                <w:sz w:val="16"/>
                              </w:rPr>
                              <w:t xml:space="preserve"> </w:t>
                            </w:r>
                            <w:r>
                              <w:rPr>
                                <w:sz w:val="16"/>
                              </w:rPr>
                              <w:t>antimetabólicoindicado</w:t>
                            </w:r>
                            <w:r>
                              <w:rPr>
                                <w:spacing w:val="-10"/>
                                <w:sz w:val="16"/>
                              </w:rPr>
                              <w:t xml:space="preserve"> </w:t>
                            </w:r>
                            <w:r>
                              <w:rPr>
                                <w:sz w:val="16"/>
                              </w:rPr>
                              <w:t>para</w:t>
                            </w:r>
                            <w:r>
                              <w:rPr>
                                <w:spacing w:val="40"/>
                                <w:sz w:val="16"/>
                              </w:rPr>
                              <w:t xml:space="preserve"> </w:t>
                            </w:r>
                            <w:r>
                              <w:rPr>
                                <w:sz w:val="16"/>
                              </w:rPr>
                              <w:t>o tratamento de leucemia</w:t>
                            </w:r>
                          </w:p>
                        </w:tc>
                        <w:tc>
                          <w:tcPr>
                            <w:tcW w:w="821" w:type="dxa"/>
                          </w:tcPr>
                          <w:p w14:paraId="1C56A02A">
                            <w:pPr>
                              <w:pStyle w:val="11"/>
                              <w:rPr>
                                <w:sz w:val="18"/>
                              </w:rPr>
                            </w:pPr>
                          </w:p>
                        </w:tc>
                        <w:tc>
                          <w:tcPr>
                            <w:tcW w:w="1374" w:type="dxa"/>
                          </w:tcPr>
                          <w:p w14:paraId="67B59F8A">
                            <w:pPr>
                              <w:pStyle w:val="11"/>
                              <w:rPr>
                                <w:sz w:val="18"/>
                              </w:rPr>
                            </w:pPr>
                          </w:p>
                        </w:tc>
                      </w:tr>
                    </w:tbl>
                    <w:p w14:paraId="146BE38D">
                      <w:pPr>
                        <w:pStyle w:val="7"/>
                      </w:pPr>
                    </w:p>
                  </w:txbxContent>
                </v:textbox>
              </v:shape>
            </w:pict>
          </mc:Fallback>
        </mc:AlternateContent>
      </w: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2154F124">
      <w:pPr>
        <w:pStyle w:val="7"/>
        <w:spacing w:before="54"/>
        <w:rPr>
          <w:b/>
        </w:rPr>
      </w:pPr>
    </w:p>
    <w:p w14:paraId="0AD5280E">
      <w:pPr>
        <w:spacing w:after="0"/>
        <w:sectPr>
          <w:pgSz w:w="15840" w:h="24480"/>
          <w:pgMar w:top="520" w:right="540" w:bottom="280" w:left="460" w:header="720" w:footer="720" w:gutter="0"/>
          <w:cols w:space="720" w:num="1"/>
        </w:sectPr>
      </w:pPr>
    </w:p>
    <w:p w14:paraId="0F25CA30">
      <w:pPr>
        <w:pStyle w:val="7"/>
        <w:spacing w:before="44"/>
        <w:rPr>
          <w:b/>
          <w:sz w:val="16"/>
        </w:rPr>
      </w:pPr>
    </w:p>
    <w:p w14:paraId="0DEE649B">
      <w:pPr>
        <w:spacing w:before="1"/>
        <w:ind w:left="362" w:right="0" w:firstLine="0"/>
        <w:jc w:val="left"/>
        <w:rPr>
          <w:b/>
          <w:sz w:val="16"/>
        </w:rPr>
      </w:pPr>
      <w:r>
        <w:rPr>
          <w:b/>
          <w:spacing w:val="-4"/>
          <w:sz w:val="16"/>
        </w:rPr>
        <w:t>ITEM</w:t>
      </w:r>
    </w:p>
    <w:p w14:paraId="24B6CDD9">
      <w:pPr>
        <w:spacing w:before="94" w:line="352" w:lineRule="auto"/>
        <w:ind w:left="361" w:right="13316" w:hanging="65"/>
        <w:jc w:val="left"/>
        <w:rPr>
          <w:b/>
          <w:sz w:val="16"/>
        </w:rPr>
      </w:pPr>
      <w:r>
        <w:br w:type="column"/>
      </w:r>
      <w:r>
        <w:rPr>
          <w:b/>
          <w:spacing w:val="-4"/>
          <w:sz w:val="16"/>
        </w:rPr>
        <w:t>COD.</w:t>
      </w:r>
      <w:r>
        <w:rPr>
          <w:b/>
          <w:spacing w:val="40"/>
          <w:sz w:val="16"/>
        </w:rPr>
        <w:t xml:space="preserve"> </w:t>
      </w:r>
      <w:r>
        <w:rPr>
          <w:b/>
          <w:spacing w:val="-6"/>
          <w:sz w:val="16"/>
        </w:rPr>
        <w:t>MV</w:t>
      </w:r>
    </w:p>
    <w:p w14:paraId="340CD7EC">
      <w:pPr>
        <w:spacing w:after="0" w:line="352" w:lineRule="auto"/>
        <w:jc w:val="left"/>
        <w:rPr>
          <w:sz w:val="16"/>
        </w:rPr>
        <w:sectPr>
          <w:type w:val="continuous"/>
          <w:pgSz w:w="15840" w:h="24480"/>
          <w:pgMar w:top="740" w:right="540" w:bottom="280" w:left="460" w:header="720" w:footer="720" w:gutter="0"/>
          <w:cols w:equalWidth="0" w:num="2">
            <w:col w:w="789" w:space="40"/>
            <w:col w:w="14011"/>
          </w:cols>
        </w:sectPr>
      </w:pPr>
    </w:p>
    <w:p w14:paraId="2DC1C0DF">
      <w:pPr>
        <w:pStyle w:val="7"/>
        <w:rPr>
          <w:b/>
        </w:rPr>
      </w:pPr>
    </w:p>
    <w:p w14:paraId="6A24B708">
      <w:pPr>
        <w:pStyle w:val="7"/>
        <w:rPr>
          <w:b/>
        </w:rPr>
      </w:pPr>
    </w:p>
    <w:p w14:paraId="6BB2EC9F">
      <w:pPr>
        <w:pStyle w:val="7"/>
        <w:spacing w:before="55"/>
        <w:rPr>
          <w:b/>
        </w:rPr>
      </w:pPr>
    </w:p>
    <w:p w14:paraId="525F632D">
      <w:pPr>
        <w:spacing w:after="0"/>
        <w:sectPr>
          <w:type w:val="continuous"/>
          <w:pgSz w:w="15840" w:h="24480"/>
          <w:pgMar w:top="740" w:right="540" w:bottom="280" w:left="460" w:header="720" w:footer="720" w:gutter="0"/>
          <w:cols w:space="720" w:num="1"/>
        </w:sectPr>
      </w:pPr>
    </w:p>
    <w:p w14:paraId="117EEA3F">
      <w:pPr>
        <w:pStyle w:val="7"/>
        <w:rPr>
          <w:b/>
          <w:sz w:val="16"/>
        </w:rPr>
      </w:pPr>
    </w:p>
    <w:p w14:paraId="3EC22606">
      <w:pPr>
        <w:pStyle w:val="7"/>
        <w:rPr>
          <w:b/>
          <w:sz w:val="16"/>
        </w:rPr>
      </w:pPr>
    </w:p>
    <w:p w14:paraId="3789394A">
      <w:pPr>
        <w:pStyle w:val="7"/>
        <w:rPr>
          <w:b/>
          <w:sz w:val="16"/>
        </w:rPr>
      </w:pPr>
    </w:p>
    <w:p w14:paraId="3E59540A">
      <w:pPr>
        <w:pStyle w:val="7"/>
        <w:spacing w:before="33"/>
        <w:rPr>
          <w:b/>
          <w:sz w:val="16"/>
        </w:rPr>
      </w:pPr>
    </w:p>
    <w:p w14:paraId="49387F61">
      <w:pPr>
        <w:tabs>
          <w:tab w:val="left" w:pos="1203"/>
          <w:tab w:val="left" w:pos="1942"/>
        </w:tabs>
        <w:spacing w:before="0"/>
        <w:ind w:left="535" w:right="0" w:firstLine="0"/>
        <w:jc w:val="left"/>
        <w:rPr>
          <w:sz w:val="16"/>
        </w:rPr>
      </w:pPr>
      <w:r>
        <w:rPr>
          <w:spacing w:val="-10"/>
          <w:sz w:val="16"/>
        </w:rPr>
        <w:t>1</w:t>
      </w:r>
      <w:r>
        <w:rPr>
          <w:sz w:val="16"/>
        </w:rPr>
        <w:tab/>
      </w:r>
      <w:r>
        <w:rPr>
          <w:spacing w:val="-5"/>
          <w:sz w:val="16"/>
        </w:rPr>
        <w:t>371</w:t>
      </w:r>
      <w:r>
        <w:rPr>
          <w:sz w:val="16"/>
        </w:rPr>
        <w:tab/>
      </w:r>
      <w:r>
        <w:rPr>
          <w:spacing w:val="-2"/>
          <w:sz w:val="16"/>
        </w:rPr>
        <w:t>17826</w:t>
      </w:r>
    </w:p>
    <w:p w14:paraId="4361C4CA">
      <w:pPr>
        <w:spacing w:before="45" w:line="240" w:lineRule="auto"/>
        <w:rPr>
          <w:sz w:val="16"/>
        </w:rPr>
      </w:pPr>
      <w:r>
        <w:br w:type="column"/>
      </w:r>
    </w:p>
    <w:p w14:paraId="581CAAB7">
      <w:pPr>
        <w:spacing w:before="0" w:line="352" w:lineRule="auto"/>
        <w:ind w:left="365" w:right="0" w:firstLine="0"/>
        <w:jc w:val="center"/>
        <w:rPr>
          <w:sz w:val="16"/>
        </w:rPr>
      </w:pPr>
      <w:r>
        <w:rPr>
          <w:sz w:val="16"/>
        </w:rPr>
        <w:t>PRINCIPIO</w:t>
      </w:r>
      <w:r>
        <w:rPr>
          <w:spacing w:val="-10"/>
          <w:sz w:val="16"/>
        </w:rPr>
        <w:t xml:space="preserve"> </w:t>
      </w:r>
      <w:r>
        <w:rPr>
          <w:sz w:val="16"/>
        </w:rPr>
        <w:t>ATIVO:</w:t>
      </w:r>
      <w:r>
        <w:rPr>
          <w:spacing w:val="40"/>
          <w:sz w:val="16"/>
        </w:rPr>
        <w:t xml:space="preserve"> </w:t>
      </w:r>
      <w:r>
        <w:rPr>
          <w:sz w:val="16"/>
        </w:rPr>
        <w:t>HIDROXIUREIA,</w:t>
      </w:r>
      <w:r>
        <w:rPr>
          <w:spacing w:val="-3"/>
          <w:sz w:val="16"/>
        </w:rPr>
        <w:t xml:space="preserve"> </w:t>
      </w:r>
      <w:r>
        <w:rPr>
          <w:sz w:val="16"/>
        </w:rPr>
        <w:t>FORMA</w:t>
      </w:r>
      <w:r>
        <w:rPr>
          <w:spacing w:val="40"/>
          <w:sz w:val="16"/>
        </w:rPr>
        <w:t xml:space="preserve"> </w:t>
      </w:r>
      <w:r>
        <w:rPr>
          <w:sz w:val="16"/>
        </w:rPr>
        <w:t>FARMACEUTICA:</w:t>
      </w:r>
      <w:r>
        <w:rPr>
          <w:spacing w:val="-3"/>
          <w:sz w:val="16"/>
        </w:rPr>
        <w:t xml:space="preserve"> </w:t>
      </w:r>
      <w:r>
        <w:rPr>
          <w:sz w:val="16"/>
        </w:rPr>
        <w:t>CAPSULA,</w:t>
      </w:r>
      <w:r>
        <w:rPr>
          <w:spacing w:val="40"/>
          <w:sz w:val="16"/>
        </w:rPr>
        <w:t xml:space="preserve"> </w:t>
      </w:r>
      <w:r>
        <w:rPr>
          <w:sz w:val="16"/>
        </w:rPr>
        <w:t>CONCENTRACAO</w:t>
      </w:r>
      <w:r>
        <w:rPr>
          <w:spacing w:val="-10"/>
          <w:sz w:val="16"/>
        </w:rPr>
        <w:t xml:space="preserve"> </w:t>
      </w:r>
      <w:r>
        <w:rPr>
          <w:sz w:val="16"/>
        </w:rPr>
        <w:t>/</w:t>
      </w:r>
      <w:r>
        <w:rPr>
          <w:spacing w:val="-10"/>
          <w:sz w:val="16"/>
        </w:rPr>
        <w:t xml:space="preserve"> </w:t>
      </w:r>
      <w:r>
        <w:rPr>
          <w:sz w:val="16"/>
        </w:rPr>
        <w:t>DOSAGEM:</w:t>
      </w:r>
      <w:r>
        <w:rPr>
          <w:spacing w:val="40"/>
          <w:sz w:val="16"/>
        </w:rPr>
        <w:t xml:space="preserve"> </w:t>
      </w:r>
      <w:r>
        <w:rPr>
          <w:sz w:val="16"/>
        </w:rPr>
        <w:t>500, UNIDADE: MG,</w:t>
      </w:r>
    </w:p>
    <w:p w14:paraId="0CF0BF36">
      <w:pPr>
        <w:spacing w:before="0" w:line="240" w:lineRule="auto"/>
        <w:rPr>
          <w:sz w:val="16"/>
        </w:rPr>
      </w:pPr>
      <w:r>
        <w:br w:type="column"/>
      </w:r>
    </w:p>
    <w:p w14:paraId="12FFA9B2">
      <w:pPr>
        <w:pStyle w:val="7"/>
        <w:rPr>
          <w:sz w:val="16"/>
        </w:rPr>
      </w:pPr>
    </w:p>
    <w:p w14:paraId="5CACB088">
      <w:pPr>
        <w:pStyle w:val="7"/>
        <w:rPr>
          <w:sz w:val="16"/>
        </w:rPr>
      </w:pPr>
    </w:p>
    <w:p w14:paraId="15F6623E">
      <w:pPr>
        <w:pStyle w:val="7"/>
        <w:spacing w:before="33"/>
        <w:rPr>
          <w:sz w:val="16"/>
        </w:rPr>
      </w:pPr>
    </w:p>
    <w:p w14:paraId="0290D480">
      <w:pPr>
        <w:spacing w:before="0"/>
        <w:ind w:left="183" w:right="0" w:firstLine="0"/>
        <w:jc w:val="left"/>
        <w:rPr>
          <w:sz w:val="16"/>
        </w:rPr>
      </w:pPr>
      <w:r>
        <mc:AlternateContent>
          <mc:Choice Requires="wps">
            <w:drawing>
              <wp:anchor distT="0" distB="0" distL="0" distR="0" simplePos="0" relativeHeight="251662336" behindDoc="0" locked="0" layoutInCell="1" allowOverlap="1">
                <wp:simplePos x="0" y="0"/>
                <wp:positionH relativeFrom="page">
                  <wp:posOffset>3591560</wp:posOffset>
                </wp:positionH>
                <wp:positionV relativeFrom="paragraph">
                  <wp:posOffset>89535</wp:posOffset>
                </wp:positionV>
                <wp:extent cx="3164205" cy="4994910"/>
                <wp:effectExtent l="0" t="0" r="0" b="0"/>
                <wp:wrapNone/>
                <wp:docPr id="20" name="Textbox 20"/>
                <wp:cNvGraphicFramePr/>
                <a:graphic xmlns:a="http://schemas.openxmlformats.org/drawingml/2006/main">
                  <a:graphicData uri="http://schemas.microsoft.com/office/word/2010/wordprocessingShape">
                    <wps:wsp>
                      <wps:cNvSpPr txBox="1"/>
                      <wps:spPr>
                        <a:xfrm>
                          <a:off x="0" y="0"/>
                          <a:ext cx="3164205" cy="4994909"/>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6"/>
                              <w:gridCol w:w="2188"/>
                              <w:gridCol w:w="885"/>
                              <w:gridCol w:w="895"/>
                            </w:tblGrid>
                            <w:tr w14:paraId="7C61B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1" w:hRule="atLeast"/>
                              </w:trPr>
                              <w:tc>
                                <w:tcPr>
                                  <w:tcW w:w="896" w:type="dxa"/>
                                </w:tcPr>
                                <w:p w14:paraId="4C5185E6">
                                  <w:pPr>
                                    <w:pStyle w:val="11"/>
                                    <w:rPr>
                                      <w:sz w:val="18"/>
                                    </w:rPr>
                                  </w:pPr>
                                </w:p>
                              </w:tc>
                              <w:tc>
                                <w:tcPr>
                                  <w:tcW w:w="2188" w:type="dxa"/>
                                </w:tcPr>
                                <w:p w14:paraId="6FBDBC6A">
                                  <w:pPr>
                                    <w:pStyle w:val="11"/>
                                    <w:spacing w:line="352" w:lineRule="auto"/>
                                    <w:ind w:left="108" w:right="217" w:hanging="1"/>
                                    <w:jc w:val="center"/>
                                    <w:rPr>
                                      <w:sz w:val="16"/>
                                    </w:rPr>
                                  </w:pPr>
                                  <w:r>
                                    <w:rPr>
                                      <w:sz w:val="16"/>
                                    </w:rPr>
                                    <w:t>tratamento de câncer de</w:t>
                                  </w:r>
                                  <w:r>
                                    <w:rPr>
                                      <w:spacing w:val="40"/>
                                      <w:sz w:val="16"/>
                                    </w:rPr>
                                    <w:t xml:space="preserve"> </w:t>
                                  </w:r>
                                  <w:r>
                                    <w:rPr>
                                      <w:sz w:val="16"/>
                                    </w:rPr>
                                    <w:t>células escamosas primárias</w:t>
                                  </w:r>
                                  <w:r>
                                    <w:rPr>
                                      <w:spacing w:val="40"/>
                                      <w:sz w:val="16"/>
                                    </w:rPr>
                                    <w:t xml:space="preserve"> </w:t>
                                  </w:r>
                                  <w:r>
                                    <w:rPr>
                                      <w:sz w:val="16"/>
                                    </w:rPr>
                                    <w:t>de</w:t>
                                  </w:r>
                                  <w:r>
                                    <w:rPr>
                                      <w:spacing w:val="-8"/>
                                      <w:sz w:val="16"/>
                                    </w:rPr>
                                    <w:t xml:space="preserve"> </w:t>
                                  </w:r>
                                  <w:r>
                                    <w:rPr>
                                      <w:sz w:val="16"/>
                                    </w:rPr>
                                    <w:t>cabeça</w:t>
                                  </w:r>
                                  <w:r>
                                    <w:rPr>
                                      <w:spacing w:val="-8"/>
                                      <w:sz w:val="16"/>
                                    </w:rPr>
                                    <w:t xml:space="preserve"> </w:t>
                                  </w:r>
                                  <w:r>
                                    <w:rPr>
                                      <w:sz w:val="16"/>
                                    </w:rPr>
                                    <w:t>e</w:t>
                                  </w:r>
                                  <w:r>
                                    <w:rPr>
                                      <w:spacing w:val="-8"/>
                                      <w:sz w:val="16"/>
                                    </w:rPr>
                                    <w:t xml:space="preserve"> </w:t>
                                  </w:r>
                                  <w:r>
                                    <w:rPr>
                                      <w:sz w:val="16"/>
                                    </w:rPr>
                                    <w:t>pescoço</w:t>
                                  </w:r>
                                  <w:r>
                                    <w:rPr>
                                      <w:spacing w:val="-8"/>
                                      <w:sz w:val="16"/>
                                    </w:rPr>
                                    <w:t xml:space="preserve"> </w:t>
                                  </w:r>
                                  <w:r>
                                    <w:rPr>
                                      <w:sz w:val="16"/>
                                    </w:rPr>
                                    <w:t>e</w:t>
                                  </w:r>
                                  <w:r>
                                    <w:rPr>
                                      <w:spacing w:val="-8"/>
                                      <w:sz w:val="16"/>
                                    </w:rPr>
                                    <w:t xml:space="preserve"> </w:t>
                                  </w:r>
                                  <w:r>
                                    <w:rPr>
                                      <w:sz w:val="16"/>
                                    </w:rPr>
                                    <w:t>câncer</w:t>
                                  </w:r>
                                  <w:r>
                                    <w:rPr>
                                      <w:spacing w:val="40"/>
                                      <w:sz w:val="16"/>
                                    </w:rPr>
                                    <w:t xml:space="preserve"> </w:t>
                                  </w:r>
                                  <w:r>
                                    <w:rPr>
                                      <w:sz w:val="16"/>
                                    </w:rPr>
                                    <w:t>de colo uterino. Também</w:t>
                                  </w:r>
                                  <w:r>
                                    <w:rPr>
                                      <w:spacing w:val="40"/>
                                      <w:sz w:val="16"/>
                                    </w:rPr>
                                    <w:t xml:space="preserve"> </w:t>
                                  </w:r>
                                  <w:r>
                                    <w:rPr>
                                      <w:sz w:val="16"/>
                                    </w:rPr>
                                    <w:t>usado para tratamento de</w:t>
                                  </w:r>
                                  <w:r>
                                    <w:rPr>
                                      <w:spacing w:val="40"/>
                                      <w:sz w:val="16"/>
                                    </w:rPr>
                                    <w:t xml:space="preserve"> </w:t>
                                  </w:r>
                                  <w:r>
                                    <w:rPr>
                                      <w:sz w:val="16"/>
                                    </w:rPr>
                                    <w:t>anemia</w:t>
                                  </w:r>
                                  <w:r>
                                    <w:rPr>
                                      <w:spacing w:val="-3"/>
                                      <w:sz w:val="16"/>
                                    </w:rPr>
                                    <w:t xml:space="preserve"> </w:t>
                                  </w:r>
                                  <w:r>
                                    <w:rPr>
                                      <w:sz w:val="16"/>
                                    </w:rPr>
                                    <w:t>falciforme.</w:t>
                                  </w:r>
                                </w:p>
                              </w:tc>
                              <w:tc>
                                <w:tcPr>
                                  <w:tcW w:w="1780" w:type="dxa"/>
                                  <w:gridSpan w:val="2"/>
                                </w:tcPr>
                                <w:p w14:paraId="60643B55">
                                  <w:pPr>
                                    <w:pStyle w:val="11"/>
                                    <w:rPr>
                                      <w:sz w:val="18"/>
                                    </w:rPr>
                                  </w:pPr>
                                </w:p>
                              </w:tc>
                            </w:tr>
                            <w:tr w14:paraId="2A5E7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trPr>
                              <w:tc>
                                <w:tcPr>
                                  <w:tcW w:w="896" w:type="dxa"/>
                                </w:tcPr>
                                <w:p w14:paraId="40F4D505">
                                  <w:pPr>
                                    <w:pStyle w:val="11"/>
                                    <w:rPr>
                                      <w:sz w:val="16"/>
                                    </w:rPr>
                                  </w:pPr>
                                </w:p>
                                <w:p w14:paraId="2CEF8D46">
                                  <w:pPr>
                                    <w:pStyle w:val="11"/>
                                    <w:spacing w:before="99"/>
                                    <w:rPr>
                                      <w:sz w:val="16"/>
                                    </w:rPr>
                                  </w:pPr>
                                </w:p>
                                <w:p w14:paraId="01A5E1E9">
                                  <w:pPr>
                                    <w:pStyle w:val="11"/>
                                    <w:ind w:right="32"/>
                                    <w:jc w:val="center"/>
                                    <w:rPr>
                                      <w:sz w:val="16"/>
                                    </w:rPr>
                                  </w:pPr>
                                  <w:r>
                                    <w:rPr>
                                      <w:sz w:val="16"/>
                                    </w:rPr>
                                    <w:t>CP</w:t>
                                  </w:r>
                                  <w:r>
                                    <w:rPr>
                                      <w:spacing w:val="-6"/>
                                      <w:sz w:val="16"/>
                                    </w:rPr>
                                    <w:t xml:space="preserve"> </w:t>
                                  </w:r>
                                  <w:r>
                                    <w:rPr>
                                      <w:sz w:val="16"/>
                                    </w:rPr>
                                    <w:t>20</w:t>
                                  </w:r>
                                  <w:r>
                                    <w:rPr>
                                      <w:spacing w:val="-1"/>
                                      <w:sz w:val="16"/>
                                    </w:rPr>
                                    <w:t xml:space="preserve"> </w:t>
                                  </w:r>
                                  <w:r>
                                    <w:rPr>
                                      <w:spacing w:val="-5"/>
                                      <w:sz w:val="16"/>
                                    </w:rPr>
                                    <w:t>MG</w:t>
                                  </w:r>
                                </w:p>
                              </w:tc>
                              <w:tc>
                                <w:tcPr>
                                  <w:tcW w:w="2188" w:type="dxa"/>
                                </w:tcPr>
                                <w:p w14:paraId="25AE088E">
                                  <w:pPr>
                                    <w:pStyle w:val="11"/>
                                    <w:spacing w:before="111" w:line="270" w:lineRule="atLeast"/>
                                    <w:ind w:left="121" w:right="225" w:firstLine="37"/>
                                    <w:rPr>
                                      <w:sz w:val="16"/>
                                    </w:rPr>
                                  </w:pPr>
                                  <w:r>
                                    <w:rPr>
                                      <w:sz w:val="16"/>
                                    </w:rPr>
                                    <w:t>Antineoplásico indicado no</w:t>
                                  </w:r>
                                  <w:r>
                                    <w:rPr>
                                      <w:spacing w:val="40"/>
                                      <w:sz w:val="16"/>
                                    </w:rPr>
                                    <w:t xml:space="preserve"> </w:t>
                                  </w:r>
                                  <w:r>
                                    <w:rPr>
                                      <w:sz w:val="16"/>
                                    </w:rPr>
                                    <w:t>tratamento</w:t>
                                  </w:r>
                                  <w:r>
                                    <w:rPr>
                                      <w:spacing w:val="-1"/>
                                      <w:sz w:val="16"/>
                                    </w:rPr>
                                    <w:t xml:space="preserve"> </w:t>
                                  </w:r>
                                  <w:r>
                                    <w:rPr>
                                      <w:sz w:val="16"/>
                                    </w:rPr>
                                    <w:t>das</w:t>
                                  </w:r>
                                  <w:r>
                                    <w:rPr>
                                      <w:spacing w:val="-1"/>
                                      <w:sz w:val="16"/>
                                    </w:rPr>
                                    <w:t xml:space="preserve"> </w:t>
                                  </w:r>
                                  <w:r>
                                    <w:rPr>
                                      <w:sz w:val="16"/>
                                    </w:rPr>
                                    <w:t>neoplasias</w:t>
                                  </w:r>
                                  <w:r>
                                    <w:rPr>
                                      <w:spacing w:val="-1"/>
                                      <w:sz w:val="16"/>
                                    </w:rPr>
                                    <w:t xml:space="preserve"> </w:t>
                                  </w:r>
                                  <w:r>
                                    <w:rPr>
                                      <w:spacing w:val="-5"/>
                                      <w:sz w:val="16"/>
                                    </w:rPr>
                                    <w:t>de</w:t>
                                  </w:r>
                                </w:p>
                              </w:tc>
                              <w:tc>
                                <w:tcPr>
                                  <w:tcW w:w="885" w:type="dxa"/>
                                </w:tcPr>
                                <w:p w14:paraId="5A334D23">
                                  <w:pPr>
                                    <w:pStyle w:val="11"/>
                                    <w:rPr>
                                      <w:sz w:val="16"/>
                                    </w:rPr>
                                  </w:pPr>
                                </w:p>
                                <w:p w14:paraId="2357353B">
                                  <w:pPr>
                                    <w:pStyle w:val="11"/>
                                    <w:spacing w:before="99"/>
                                    <w:rPr>
                                      <w:sz w:val="16"/>
                                    </w:rPr>
                                  </w:pPr>
                                </w:p>
                                <w:p w14:paraId="59D4E132">
                                  <w:pPr>
                                    <w:pStyle w:val="11"/>
                                    <w:ind w:left="192"/>
                                    <w:rPr>
                                      <w:sz w:val="16"/>
                                    </w:rPr>
                                  </w:pPr>
                                  <w:r>
                                    <w:rPr>
                                      <w:spacing w:val="-5"/>
                                      <w:sz w:val="16"/>
                                    </w:rPr>
                                    <w:t>855</w:t>
                                  </w:r>
                                </w:p>
                              </w:tc>
                              <w:tc>
                                <w:tcPr>
                                  <w:tcW w:w="895" w:type="dxa"/>
                                </w:tcPr>
                                <w:p w14:paraId="4532FF01">
                                  <w:pPr>
                                    <w:pStyle w:val="11"/>
                                    <w:rPr>
                                      <w:sz w:val="16"/>
                                    </w:rPr>
                                  </w:pPr>
                                </w:p>
                                <w:p w14:paraId="29F51319">
                                  <w:pPr>
                                    <w:pStyle w:val="11"/>
                                    <w:spacing w:before="99"/>
                                    <w:rPr>
                                      <w:sz w:val="16"/>
                                    </w:rPr>
                                  </w:pPr>
                                </w:p>
                                <w:p w14:paraId="52652D05">
                                  <w:pPr>
                                    <w:pStyle w:val="11"/>
                                    <w:ind w:right="49"/>
                                    <w:jc w:val="right"/>
                                    <w:rPr>
                                      <w:sz w:val="16"/>
                                    </w:rPr>
                                  </w:pPr>
                                  <w:r>
                                    <w:rPr>
                                      <w:spacing w:val="-2"/>
                                      <w:sz w:val="16"/>
                                    </w:rPr>
                                    <w:t>11290</w:t>
                                  </w:r>
                                </w:p>
                              </w:tc>
                            </w:tr>
                            <w:tr w14:paraId="4A0E3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896" w:type="dxa"/>
                                </w:tcPr>
                                <w:p w14:paraId="155F727D">
                                  <w:pPr>
                                    <w:pStyle w:val="11"/>
                                    <w:rPr>
                                      <w:sz w:val="18"/>
                                    </w:rPr>
                                  </w:pPr>
                                </w:p>
                              </w:tc>
                              <w:tc>
                                <w:tcPr>
                                  <w:tcW w:w="2188" w:type="dxa"/>
                                </w:tcPr>
                                <w:p w14:paraId="3D6289FB">
                                  <w:pPr>
                                    <w:pStyle w:val="11"/>
                                    <w:spacing w:before="39"/>
                                    <w:ind w:left="85" w:right="193"/>
                                    <w:jc w:val="center"/>
                                    <w:rPr>
                                      <w:sz w:val="16"/>
                                    </w:rPr>
                                  </w:pPr>
                                  <w:r>
                                    <w:rPr>
                                      <w:spacing w:val="-2"/>
                                      <w:sz w:val="16"/>
                                    </w:rPr>
                                    <w:t>mama.</w:t>
                                  </w:r>
                                </w:p>
                              </w:tc>
                              <w:tc>
                                <w:tcPr>
                                  <w:tcW w:w="885" w:type="dxa"/>
                                </w:tcPr>
                                <w:p w14:paraId="0964DC9B">
                                  <w:pPr>
                                    <w:pStyle w:val="11"/>
                                    <w:rPr>
                                      <w:sz w:val="18"/>
                                    </w:rPr>
                                  </w:pPr>
                                </w:p>
                              </w:tc>
                              <w:tc>
                                <w:tcPr>
                                  <w:tcW w:w="895" w:type="dxa"/>
                                </w:tcPr>
                                <w:p w14:paraId="4666AA54">
                                  <w:pPr>
                                    <w:pStyle w:val="11"/>
                                    <w:rPr>
                                      <w:sz w:val="18"/>
                                    </w:rPr>
                                  </w:pPr>
                                </w:p>
                              </w:tc>
                            </w:tr>
                            <w:tr w14:paraId="2327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9" w:hRule="atLeast"/>
                              </w:trPr>
                              <w:tc>
                                <w:tcPr>
                                  <w:tcW w:w="896" w:type="dxa"/>
                                </w:tcPr>
                                <w:p w14:paraId="06771393">
                                  <w:pPr>
                                    <w:pStyle w:val="11"/>
                                    <w:rPr>
                                      <w:sz w:val="16"/>
                                    </w:rPr>
                                  </w:pPr>
                                </w:p>
                                <w:p w14:paraId="1EEAE6DD">
                                  <w:pPr>
                                    <w:pStyle w:val="11"/>
                                    <w:rPr>
                                      <w:sz w:val="16"/>
                                    </w:rPr>
                                  </w:pPr>
                                </w:p>
                                <w:p w14:paraId="6C83BBCA">
                                  <w:pPr>
                                    <w:pStyle w:val="11"/>
                                    <w:spacing w:before="177"/>
                                    <w:rPr>
                                      <w:sz w:val="16"/>
                                    </w:rPr>
                                  </w:pPr>
                                </w:p>
                                <w:p w14:paraId="4E7A487D">
                                  <w:pPr>
                                    <w:pStyle w:val="11"/>
                                    <w:ind w:right="32"/>
                                    <w:jc w:val="center"/>
                                    <w:rPr>
                                      <w:sz w:val="16"/>
                                    </w:rPr>
                                  </w:pPr>
                                  <w:r>
                                    <w:rPr>
                                      <w:sz w:val="16"/>
                                    </w:rPr>
                                    <w:t>CP</w:t>
                                  </w:r>
                                  <w:r>
                                    <w:rPr>
                                      <w:spacing w:val="-6"/>
                                      <w:sz w:val="16"/>
                                    </w:rPr>
                                    <w:t xml:space="preserve"> </w:t>
                                  </w:r>
                                  <w:r>
                                    <w:rPr>
                                      <w:sz w:val="16"/>
                                    </w:rPr>
                                    <w:t>40</w:t>
                                  </w:r>
                                  <w:r>
                                    <w:rPr>
                                      <w:spacing w:val="-1"/>
                                      <w:sz w:val="16"/>
                                    </w:rPr>
                                    <w:t xml:space="preserve"> </w:t>
                                  </w:r>
                                  <w:r>
                                    <w:rPr>
                                      <w:spacing w:val="-5"/>
                                      <w:sz w:val="16"/>
                                    </w:rPr>
                                    <w:t>MG</w:t>
                                  </w:r>
                                </w:p>
                              </w:tc>
                              <w:tc>
                                <w:tcPr>
                                  <w:tcW w:w="2188" w:type="dxa"/>
                                </w:tcPr>
                                <w:p w14:paraId="00C8315C">
                                  <w:pPr>
                                    <w:pStyle w:val="11"/>
                                    <w:spacing w:before="103" w:line="270" w:lineRule="atLeast"/>
                                    <w:ind w:left="84" w:right="193"/>
                                    <w:jc w:val="center"/>
                                    <w:rPr>
                                      <w:sz w:val="16"/>
                                    </w:rPr>
                                  </w:pPr>
                                  <w:r>
                                    <w:rPr>
                                      <w:sz w:val="16"/>
                                    </w:rPr>
                                    <w:t>Indicado</w:t>
                                  </w:r>
                                  <w:r>
                                    <w:rPr>
                                      <w:spacing w:val="-10"/>
                                      <w:sz w:val="16"/>
                                    </w:rPr>
                                    <w:t xml:space="preserve"> </w:t>
                                  </w:r>
                                  <w:r>
                                    <w:rPr>
                                      <w:sz w:val="16"/>
                                    </w:rPr>
                                    <w:t>no</w:t>
                                  </w:r>
                                  <w:r>
                                    <w:rPr>
                                      <w:spacing w:val="-10"/>
                                      <w:sz w:val="16"/>
                                    </w:rPr>
                                    <w:t xml:space="preserve"> </w:t>
                                  </w:r>
                                  <w:r>
                                    <w:rPr>
                                      <w:sz w:val="16"/>
                                    </w:rPr>
                                    <w:t>tratamento</w:t>
                                  </w:r>
                                  <w:r>
                                    <w:rPr>
                                      <w:spacing w:val="-10"/>
                                      <w:sz w:val="16"/>
                                    </w:rPr>
                                    <w:t xml:space="preserve"> </w:t>
                                  </w:r>
                                  <w:r>
                                    <w:rPr>
                                      <w:sz w:val="16"/>
                                    </w:rPr>
                                    <w:t>de</w:t>
                                  </w:r>
                                  <w:r>
                                    <w:rPr>
                                      <w:spacing w:val="40"/>
                                      <w:sz w:val="16"/>
                                    </w:rPr>
                                    <w:t xml:space="preserve"> </w:t>
                                  </w:r>
                                  <w:r>
                                    <w:rPr>
                                      <w:sz w:val="16"/>
                                    </w:rPr>
                                    <w:t>leucemias</w:t>
                                  </w:r>
                                  <w:r>
                                    <w:rPr>
                                      <w:spacing w:val="-3"/>
                                      <w:sz w:val="16"/>
                                    </w:rPr>
                                    <w:t xml:space="preserve"> </w:t>
                                  </w:r>
                                  <w:r>
                                    <w:rPr>
                                      <w:sz w:val="16"/>
                                    </w:rPr>
                                    <w:t>agudas,</w:t>
                                  </w:r>
                                  <w:r>
                                    <w:rPr>
                                      <w:spacing w:val="40"/>
                                      <w:sz w:val="16"/>
                                    </w:rPr>
                                    <w:t xml:space="preserve"> </w:t>
                                  </w:r>
                                  <w:r>
                                    <w:rPr>
                                      <w:sz w:val="16"/>
                                    </w:rPr>
                                    <w:t>especialmente</w:t>
                                  </w:r>
                                  <w:r>
                                    <w:rPr>
                                      <w:spacing w:val="-3"/>
                                      <w:sz w:val="16"/>
                                    </w:rPr>
                                    <w:t xml:space="preserve"> </w:t>
                                  </w:r>
                                  <w:r>
                                    <w:rPr>
                                      <w:sz w:val="16"/>
                                    </w:rPr>
                                    <w:t>leucemia</w:t>
                                  </w:r>
                                </w:p>
                              </w:tc>
                              <w:tc>
                                <w:tcPr>
                                  <w:tcW w:w="885" w:type="dxa"/>
                                </w:tcPr>
                                <w:p w14:paraId="61388902">
                                  <w:pPr>
                                    <w:pStyle w:val="11"/>
                                    <w:rPr>
                                      <w:sz w:val="16"/>
                                    </w:rPr>
                                  </w:pPr>
                                </w:p>
                                <w:p w14:paraId="33FEF55A">
                                  <w:pPr>
                                    <w:pStyle w:val="11"/>
                                    <w:rPr>
                                      <w:sz w:val="16"/>
                                    </w:rPr>
                                  </w:pPr>
                                </w:p>
                                <w:p w14:paraId="49219B75">
                                  <w:pPr>
                                    <w:pStyle w:val="11"/>
                                    <w:spacing w:before="177"/>
                                    <w:rPr>
                                      <w:sz w:val="16"/>
                                    </w:rPr>
                                  </w:pPr>
                                </w:p>
                                <w:p w14:paraId="32422E79">
                                  <w:pPr>
                                    <w:pStyle w:val="11"/>
                                    <w:ind w:left="192"/>
                                    <w:rPr>
                                      <w:sz w:val="16"/>
                                    </w:rPr>
                                  </w:pPr>
                                  <w:r>
                                    <w:rPr>
                                      <w:spacing w:val="-5"/>
                                      <w:sz w:val="16"/>
                                    </w:rPr>
                                    <w:t>152</w:t>
                                  </w:r>
                                </w:p>
                              </w:tc>
                              <w:tc>
                                <w:tcPr>
                                  <w:tcW w:w="895" w:type="dxa"/>
                                </w:tcPr>
                                <w:p w14:paraId="0B33A75F">
                                  <w:pPr>
                                    <w:pStyle w:val="11"/>
                                    <w:rPr>
                                      <w:sz w:val="16"/>
                                    </w:rPr>
                                  </w:pPr>
                                </w:p>
                                <w:p w14:paraId="219281DF">
                                  <w:pPr>
                                    <w:pStyle w:val="11"/>
                                    <w:rPr>
                                      <w:sz w:val="16"/>
                                    </w:rPr>
                                  </w:pPr>
                                </w:p>
                                <w:p w14:paraId="32123A29">
                                  <w:pPr>
                                    <w:pStyle w:val="11"/>
                                    <w:spacing w:before="177"/>
                                    <w:rPr>
                                      <w:sz w:val="16"/>
                                    </w:rPr>
                                  </w:pPr>
                                </w:p>
                                <w:p w14:paraId="443D574A">
                                  <w:pPr>
                                    <w:pStyle w:val="11"/>
                                    <w:ind w:right="86"/>
                                    <w:jc w:val="right"/>
                                    <w:rPr>
                                      <w:sz w:val="16"/>
                                    </w:rPr>
                                  </w:pPr>
                                  <w:r>
                                    <w:rPr>
                                      <w:spacing w:val="-4"/>
                                      <w:sz w:val="16"/>
                                    </w:rPr>
                                    <w:t>2000</w:t>
                                  </w:r>
                                </w:p>
                              </w:tc>
                            </w:tr>
                            <w:tr w14:paraId="6F8AF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896" w:type="dxa"/>
                                </w:tcPr>
                                <w:p w14:paraId="74EA5135">
                                  <w:pPr>
                                    <w:pStyle w:val="11"/>
                                    <w:rPr>
                                      <w:sz w:val="18"/>
                                    </w:rPr>
                                  </w:pPr>
                                </w:p>
                              </w:tc>
                              <w:tc>
                                <w:tcPr>
                                  <w:tcW w:w="2188" w:type="dxa"/>
                                </w:tcPr>
                                <w:p w14:paraId="05EB8014">
                                  <w:pPr>
                                    <w:pStyle w:val="11"/>
                                    <w:spacing w:before="39"/>
                                    <w:ind w:left="84" w:right="193"/>
                                    <w:jc w:val="center"/>
                                    <w:rPr>
                                      <w:sz w:val="16"/>
                                    </w:rPr>
                                  </w:pPr>
                                  <w:r>
                                    <w:rPr>
                                      <w:sz w:val="16"/>
                                    </w:rPr>
                                    <w:t>mieloblástica</w:t>
                                  </w:r>
                                  <w:r>
                                    <w:rPr>
                                      <w:spacing w:val="-1"/>
                                      <w:sz w:val="16"/>
                                    </w:rPr>
                                    <w:t xml:space="preserve"> </w:t>
                                  </w:r>
                                  <w:r>
                                    <w:rPr>
                                      <w:sz w:val="16"/>
                                    </w:rPr>
                                    <w:t>aguda</w:t>
                                  </w:r>
                                  <w:r>
                                    <w:rPr>
                                      <w:spacing w:val="-1"/>
                                      <w:sz w:val="16"/>
                                    </w:rPr>
                                    <w:t xml:space="preserve"> </w:t>
                                  </w:r>
                                  <w:r>
                                    <w:rPr>
                                      <w:spacing w:val="-10"/>
                                      <w:sz w:val="16"/>
                                    </w:rPr>
                                    <w:t>e</w:t>
                                  </w:r>
                                </w:p>
                                <w:p w14:paraId="07743286">
                                  <w:pPr>
                                    <w:pStyle w:val="11"/>
                                    <w:spacing w:before="86"/>
                                    <w:ind w:left="84" w:right="193"/>
                                    <w:jc w:val="center"/>
                                    <w:rPr>
                                      <w:sz w:val="16"/>
                                    </w:rPr>
                                  </w:pPr>
                                  <w:r>
                                    <w:rPr>
                                      <w:sz w:val="16"/>
                                    </w:rPr>
                                    <w:t>leucemia</w:t>
                                  </w:r>
                                  <w:r>
                                    <w:rPr>
                                      <w:spacing w:val="-1"/>
                                      <w:sz w:val="16"/>
                                    </w:rPr>
                                    <w:t xml:space="preserve"> </w:t>
                                  </w:r>
                                  <w:r>
                                    <w:rPr>
                                      <w:sz w:val="16"/>
                                    </w:rPr>
                                    <w:t>linfoblástica</w:t>
                                  </w:r>
                                  <w:r>
                                    <w:rPr>
                                      <w:spacing w:val="-1"/>
                                      <w:sz w:val="16"/>
                                    </w:rPr>
                                    <w:t xml:space="preserve"> </w:t>
                                  </w:r>
                                  <w:r>
                                    <w:rPr>
                                      <w:spacing w:val="-2"/>
                                      <w:sz w:val="16"/>
                                    </w:rPr>
                                    <w:t>aguda.</w:t>
                                  </w:r>
                                </w:p>
                              </w:tc>
                              <w:tc>
                                <w:tcPr>
                                  <w:tcW w:w="885" w:type="dxa"/>
                                </w:tcPr>
                                <w:p w14:paraId="3EE14B03">
                                  <w:pPr>
                                    <w:pStyle w:val="11"/>
                                    <w:rPr>
                                      <w:sz w:val="18"/>
                                    </w:rPr>
                                  </w:pPr>
                                </w:p>
                              </w:tc>
                              <w:tc>
                                <w:tcPr>
                                  <w:tcW w:w="895" w:type="dxa"/>
                                </w:tcPr>
                                <w:p w14:paraId="2C8DCF40">
                                  <w:pPr>
                                    <w:pStyle w:val="11"/>
                                    <w:rPr>
                                      <w:sz w:val="18"/>
                                    </w:rPr>
                                  </w:pPr>
                                </w:p>
                              </w:tc>
                            </w:tr>
                            <w:tr w14:paraId="585B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4" w:hRule="atLeast"/>
                              </w:trPr>
                              <w:tc>
                                <w:tcPr>
                                  <w:tcW w:w="896" w:type="dxa"/>
                                </w:tcPr>
                                <w:p w14:paraId="630D861C">
                                  <w:pPr>
                                    <w:pStyle w:val="11"/>
                                    <w:rPr>
                                      <w:sz w:val="16"/>
                                    </w:rPr>
                                  </w:pPr>
                                </w:p>
                                <w:p w14:paraId="7FCA3CD0">
                                  <w:pPr>
                                    <w:pStyle w:val="11"/>
                                    <w:rPr>
                                      <w:sz w:val="16"/>
                                    </w:rPr>
                                  </w:pPr>
                                </w:p>
                                <w:p w14:paraId="1035B930">
                                  <w:pPr>
                                    <w:pStyle w:val="11"/>
                                    <w:rPr>
                                      <w:sz w:val="16"/>
                                    </w:rPr>
                                  </w:pPr>
                                </w:p>
                                <w:p w14:paraId="19B49CD6">
                                  <w:pPr>
                                    <w:pStyle w:val="11"/>
                                    <w:rPr>
                                      <w:sz w:val="16"/>
                                    </w:rPr>
                                  </w:pPr>
                                </w:p>
                                <w:p w14:paraId="7E8449FE">
                                  <w:pPr>
                                    <w:pStyle w:val="11"/>
                                    <w:rPr>
                                      <w:sz w:val="16"/>
                                    </w:rPr>
                                  </w:pPr>
                                </w:p>
                                <w:p w14:paraId="694F440A">
                                  <w:pPr>
                                    <w:pStyle w:val="11"/>
                                    <w:rPr>
                                      <w:sz w:val="16"/>
                                    </w:rPr>
                                  </w:pPr>
                                </w:p>
                                <w:p w14:paraId="0B412285">
                                  <w:pPr>
                                    <w:pStyle w:val="11"/>
                                    <w:spacing w:before="116"/>
                                    <w:rPr>
                                      <w:sz w:val="16"/>
                                    </w:rPr>
                                  </w:pPr>
                                </w:p>
                                <w:p w14:paraId="48BA2DDB">
                                  <w:pPr>
                                    <w:pStyle w:val="11"/>
                                    <w:ind w:right="32"/>
                                    <w:jc w:val="center"/>
                                    <w:rPr>
                                      <w:sz w:val="16"/>
                                    </w:rPr>
                                  </w:pPr>
                                  <w:r>
                                    <w:rPr>
                                      <w:spacing w:val="-2"/>
                                      <w:sz w:val="16"/>
                                    </w:rPr>
                                    <w:t>FA</w:t>
                                  </w:r>
                                  <w:r>
                                    <w:rPr>
                                      <w:spacing w:val="-9"/>
                                      <w:sz w:val="16"/>
                                    </w:rPr>
                                    <w:t xml:space="preserve"> </w:t>
                                  </w:r>
                                  <w:r>
                                    <w:rPr>
                                      <w:spacing w:val="-2"/>
                                      <w:sz w:val="16"/>
                                    </w:rPr>
                                    <w:t>450</w:t>
                                  </w:r>
                                  <w:r>
                                    <w:rPr>
                                      <w:spacing w:val="-3"/>
                                      <w:sz w:val="16"/>
                                    </w:rPr>
                                    <w:t xml:space="preserve"> </w:t>
                                  </w:r>
                                  <w:r>
                                    <w:rPr>
                                      <w:spacing w:val="-5"/>
                                      <w:sz w:val="16"/>
                                    </w:rPr>
                                    <w:t>MG</w:t>
                                  </w:r>
                                </w:p>
                              </w:tc>
                              <w:tc>
                                <w:tcPr>
                                  <w:tcW w:w="2188" w:type="dxa"/>
                                </w:tcPr>
                                <w:p w14:paraId="3705DE33">
                                  <w:pPr>
                                    <w:pStyle w:val="11"/>
                                    <w:spacing w:before="54" w:line="352" w:lineRule="auto"/>
                                    <w:ind w:left="83" w:right="193"/>
                                    <w:jc w:val="center"/>
                                    <w:rPr>
                                      <w:sz w:val="16"/>
                                    </w:rPr>
                                  </w:pPr>
                                  <w:r>
                                    <w:rPr>
                                      <w:spacing w:val="-2"/>
                                      <w:sz w:val="16"/>
                                    </w:rPr>
                                    <w:t>Medicamentos</w:t>
                                  </w:r>
                                  <w:r>
                                    <w:rPr>
                                      <w:spacing w:val="-3"/>
                                      <w:sz w:val="16"/>
                                    </w:rPr>
                                    <w:t xml:space="preserve"> </w:t>
                                  </w:r>
                                  <w:r>
                                    <w:rPr>
                                      <w:spacing w:val="-2"/>
                                      <w:sz w:val="16"/>
                                    </w:rPr>
                                    <w:t>antineoplásico</w:t>
                                  </w:r>
                                  <w:r>
                                    <w:rPr>
                                      <w:spacing w:val="40"/>
                                      <w:sz w:val="16"/>
                                    </w:rPr>
                                    <w:t xml:space="preserve"> </w:t>
                                  </w:r>
                                  <w:r>
                                    <w:rPr>
                                      <w:sz w:val="16"/>
                                    </w:rPr>
                                    <w:t>utilizado no tratamento de</w:t>
                                  </w:r>
                                  <w:r>
                                    <w:rPr>
                                      <w:spacing w:val="40"/>
                                      <w:sz w:val="16"/>
                                    </w:rPr>
                                    <w:t xml:space="preserve"> </w:t>
                                  </w:r>
                                  <w:r>
                                    <w:rPr>
                                      <w:sz w:val="16"/>
                                    </w:rPr>
                                    <w:t>estados avançados do</w:t>
                                  </w:r>
                                  <w:r>
                                    <w:rPr>
                                      <w:spacing w:val="40"/>
                                      <w:sz w:val="16"/>
                                    </w:rPr>
                                    <w:t xml:space="preserve"> </w:t>
                                  </w:r>
                                  <w:r>
                                    <w:rPr>
                                      <w:sz w:val="16"/>
                                    </w:rPr>
                                    <w:t>carcinoma de ovário de</w:t>
                                  </w:r>
                                  <w:r>
                                    <w:rPr>
                                      <w:spacing w:val="40"/>
                                      <w:sz w:val="16"/>
                                    </w:rPr>
                                    <w:t xml:space="preserve"> </w:t>
                                  </w:r>
                                  <w:r>
                                    <w:rPr>
                                      <w:sz w:val="16"/>
                                    </w:rPr>
                                    <w:t>origem epitelial e no</w:t>
                                  </w:r>
                                </w:p>
                                <w:p w14:paraId="28516A8B">
                                  <w:pPr>
                                    <w:pStyle w:val="11"/>
                                    <w:spacing w:line="182" w:lineRule="exact"/>
                                    <w:ind w:left="85" w:right="193"/>
                                    <w:jc w:val="center"/>
                                    <w:rPr>
                                      <w:sz w:val="16"/>
                                    </w:rPr>
                                  </w:pPr>
                                  <w:r>
                                    <w:rPr>
                                      <w:sz w:val="16"/>
                                    </w:rPr>
                                    <w:t>tratamento</w:t>
                                  </w:r>
                                  <w:r>
                                    <w:rPr>
                                      <w:spacing w:val="-1"/>
                                      <w:sz w:val="16"/>
                                    </w:rPr>
                                    <w:t xml:space="preserve"> </w:t>
                                  </w:r>
                                  <w:r>
                                    <w:rPr>
                                      <w:sz w:val="16"/>
                                    </w:rPr>
                                    <w:t>do</w:t>
                                  </w:r>
                                  <w:r>
                                    <w:rPr>
                                      <w:spacing w:val="-1"/>
                                      <w:sz w:val="16"/>
                                    </w:rPr>
                                    <w:t xml:space="preserve"> </w:t>
                                  </w:r>
                                  <w:r>
                                    <w:rPr>
                                      <w:sz w:val="16"/>
                                    </w:rPr>
                                    <w:t>carcinoma</w:t>
                                  </w:r>
                                  <w:r>
                                    <w:rPr>
                                      <w:spacing w:val="-1"/>
                                      <w:sz w:val="16"/>
                                    </w:rPr>
                                    <w:t xml:space="preserve"> </w:t>
                                  </w:r>
                                  <w:r>
                                    <w:rPr>
                                      <w:spacing w:val="-5"/>
                                      <w:sz w:val="16"/>
                                    </w:rPr>
                                    <w:t>de</w:t>
                                  </w:r>
                                </w:p>
                              </w:tc>
                              <w:tc>
                                <w:tcPr>
                                  <w:tcW w:w="885" w:type="dxa"/>
                                </w:tcPr>
                                <w:p w14:paraId="4A4DB041">
                                  <w:pPr>
                                    <w:pStyle w:val="11"/>
                                    <w:rPr>
                                      <w:sz w:val="16"/>
                                    </w:rPr>
                                  </w:pPr>
                                </w:p>
                                <w:p w14:paraId="54719CC7">
                                  <w:pPr>
                                    <w:pStyle w:val="11"/>
                                    <w:rPr>
                                      <w:sz w:val="16"/>
                                    </w:rPr>
                                  </w:pPr>
                                </w:p>
                                <w:p w14:paraId="3C61CDC2">
                                  <w:pPr>
                                    <w:pStyle w:val="11"/>
                                    <w:rPr>
                                      <w:sz w:val="16"/>
                                    </w:rPr>
                                  </w:pPr>
                                </w:p>
                                <w:p w14:paraId="7178D253">
                                  <w:pPr>
                                    <w:pStyle w:val="11"/>
                                    <w:rPr>
                                      <w:sz w:val="16"/>
                                    </w:rPr>
                                  </w:pPr>
                                </w:p>
                                <w:p w14:paraId="671DD340">
                                  <w:pPr>
                                    <w:pStyle w:val="11"/>
                                    <w:rPr>
                                      <w:sz w:val="16"/>
                                    </w:rPr>
                                  </w:pPr>
                                </w:p>
                                <w:p w14:paraId="18F29C07">
                                  <w:pPr>
                                    <w:pStyle w:val="11"/>
                                    <w:rPr>
                                      <w:sz w:val="16"/>
                                    </w:rPr>
                                  </w:pPr>
                                </w:p>
                                <w:p w14:paraId="6B31544B">
                                  <w:pPr>
                                    <w:pStyle w:val="11"/>
                                    <w:spacing w:before="116"/>
                                    <w:rPr>
                                      <w:sz w:val="16"/>
                                    </w:rPr>
                                  </w:pPr>
                                </w:p>
                                <w:p w14:paraId="58EAB7C7">
                                  <w:pPr>
                                    <w:pStyle w:val="11"/>
                                    <w:ind w:left="232"/>
                                    <w:rPr>
                                      <w:sz w:val="16"/>
                                    </w:rPr>
                                  </w:pPr>
                                  <w:r>
                                    <w:rPr>
                                      <w:spacing w:val="-5"/>
                                      <w:sz w:val="16"/>
                                    </w:rPr>
                                    <w:t>66</w:t>
                                  </w:r>
                                </w:p>
                              </w:tc>
                              <w:tc>
                                <w:tcPr>
                                  <w:tcW w:w="895" w:type="dxa"/>
                                </w:tcPr>
                                <w:p w14:paraId="20263CB0">
                                  <w:pPr>
                                    <w:pStyle w:val="11"/>
                                    <w:rPr>
                                      <w:sz w:val="16"/>
                                    </w:rPr>
                                  </w:pPr>
                                </w:p>
                                <w:p w14:paraId="54ABCD42">
                                  <w:pPr>
                                    <w:pStyle w:val="11"/>
                                    <w:rPr>
                                      <w:sz w:val="16"/>
                                    </w:rPr>
                                  </w:pPr>
                                </w:p>
                                <w:p w14:paraId="74927A0F">
                                  <w:pPr>
                                    <w:pStyle w:val="11"/>
                                    <w:rPr>
                                      <w:sz w:val="16"/>
                                    </w:rPr>
                                  </w:pPr>
                                </w:p>
                                <w:p w14:paraId="44661567">
                                  <w:pPr>
                                    <w:pStyle w:val="11"/>
                                    <w:rPr>
                                      <w:sz w:val="16"/>
                                    </w:rPr>
                                  </w:pPr>
                                </w:p>
                                <w:p w14:paraId="50366E38">
                                  <w:pPr>
                                    <w:pStyle w:val="11"/>
                                    <w:rPr>
                                      <w:sz w:val="16"/>
                                    </w:rPr>
                                  </w:pPr>
                                </w:p>
                                <w:p w14:paraId="6CD6EECB">
                                  <w:pPr>
                                    <w:pStyle w:val="11"/>
                                    <w:rPr>
                                      <w:sz w:val="16"/>
                                    </w:rPr>
                                  </w:pPr>
                                </w:p>
                                <w:p w14:paraId="7517E0AC">
                                  <w:pPr>
                                    <w:pStyle w:val="11"/>
                                    <w:spacing w:before="116"/>
                                    <w:rPr>
                                      <w:sz w:val="16"/>
                                    </w:rPr>
                                  </w:pPr>
                                </w:p>
                                <w:p w14:paraId="486FD122">
                                  <w:pPr>
                                    <w:pStyle w:val="11"/>
                                    <w:ind w:right="128"/>
                                    <w:jc w:val="right"/>
                                    <w:rPr>
                                      <w:sz w:val="16"/>
                                    </w:rPr>
                                  </w:pPr>
                                  <w:r>
                                    <w:rPr>
                                      <w:spacing w:val="-5"/>
                                      <w:sz w:val="16"/>
                                    </w:rPr>
                                    <w:t>880</w:t>
                                  </w:r>
                                </w:p>
                              </w:tc>
                            </w:tr>
                            <w:tr w14:paraId="3FAB2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4" w:hRule="atLeast"/>
                              </w:trPr>
                              <w:tc>
                                <w:tcPr>
                                  <w:tcW w:w="896" w:type="dxa"/>
                                </w:tcPr>
                                <w:p w14:paraId="41C36BF6">
                                  <w:pPr>
                                    <w:pStyle w:val="11"/>
                                    <w:rPr>
                                      <w:sz w:val="18"/>
                                    </w:rPr>
                                  </w:pPr>
                                </w:p>
                              </w:tc>
                              <w:tc>
                                <w:tcPr>
                                  <w:tcW w:w="2188" w:type="dxa"/>
                                </w:tcPr>
                                <w:p w14:paraId="03C37F67">
                                  <w:pPr>
                                    <w:pStyle w:val="11"/>
                                    <w:spacing w:before="39" w:line="352" w:lineRule="auto"/>
                                    <w:ind w:left="83" w:right="193"/>
                                    <w:jc w:val="center"/>
                                    <w:rPr>
                                      <w:sz w:val="16"/>
                                    </w:rPr>
                                  </w:pPr>
                                  <w:r>
                                    <w:rPr>
                                      <w:sz w:val="16"/>
                                    </w:rPr>
                                    <w:t>pequenas</w:t>
                                  </w:r>
                                  <w:r>
                                    <w:rPr>
                                      <w:spacing w:val="-7"/>
                                      <w:sz w:val="16"/>
                                    </w:rPr>
                                    <w:t xml:space="preserve"> </w:t>
                                  </w:r>
                                  <w:r>
                                    <w:rPr>
                                      <w:sz w:val="16"/>
                                    </w:rPr>
                                    <w:t>células</w:t>
                                  </w:r>
                                  <w:r>
                                    <w:rPr>
                                      <w:spacing w:val="-7"/>
                                      <w:sz w:val="16"/>
                                    </w:rPr>
                                    <w:t xml:space="preserve"> </w:t>
                                  </w:r>
                                  <w:r>
                                    <w:rPr>
                                      <w:sz w:val="16"/>
                                    </w:rPr>
                                    <w:t>de</w:t>
                                  </w:r>
                                  <w:r>
                                    <w:rPr>
                                      <w:spacing w:val="-7"/>
                                      <w:sz w:val="16"/>
                                    </w:rPr>
                                    <w:t xml:space="preserve"> </w:t>
                                  </w:r>
                                  <w:r>
                                    <w:rPr>
                                      <w:sz w:val="16"/>
                                    </w:rPr>
                                    <w:t>pulmão,</w:t>
                                  </w:r>
                                  <w:r>
                                    <w:rPr>
                                      <w:spacing w:val="40"/>
                                      <w:sz w:val="16"/>
                                    </w:rPr>
                                    <w:t xml:space="preserve"> </w:t>
                                  </w:r>
                                  <w:r>
                                    <w:rPr>
                                      <w:sz w:val="16"/>
                                    </w:rPr>
                                    <w:t>nos</w:t>
                                  </w:r>
                                  <w:r>
                                    <w:rPr>
                                      <w:spacing w:val="-3"/>
                                      <w:sz w:val="16"/>
                                    </w:rPr>
                                    <w:t xml:space="preserve"> </w:t>
                                  </w:r>
                                  <w:r>
                                    <w:rPr>
                                      <w:sz w:val="16"/>
                                    </w:rPr>
                                    <w:t>carcinomas</w:t>
                                  </w:r>
                                  <w:r>
                                    <w:rPr>
                                      <w:spacing w:val="40"/>
                                      <w:sz w:val="16"/>
                                    </w:rPr>
                                    <w:t xml:space="preserve"> </w:t>
                                  </w:r>
                                  <w:r>
                                    <w:rPr>
                                      <w:sz w:val="16"/>
                                    </w:rPr>
                                    <w:t>espinocelulares de cabeça e</w:t>
                                  </w:r>
                                  <w:r>
                                    <w:rPr>
                                      <w:spacing w:val="40"/>
                                      <w:sz w:val="16"/>
                                    </w:rPr>
                                    <w:t xml:space="preserve"> </w:t>
                                  </w:r>
                                  <w:r>
                                    <w:rPr>
                                      <w:sz w:val="16"/>
                                    </w:rPr>
                                    <w:t>pescoço</w:t>
                                  </w:r>
                                  <w:r>
                                    <w:rPr>
                                      <w:spacing w:val="-1"/>
                                      <w:sz w:val="16"/>
                                    </w:rPr>
                                    <w:t xml:space="preserve"> </w:t>
                                  </w:r>
                                  <w:r>
                                    <w:rPr>
                                      <w:sz w:val="16"/>
                                    </w:rPr>
                                    <w:t>e</w:t>
                                  </w:r>
                                  <w:r>
                                    <w:rPr>
                                      <w:spacing w:val="-1"/>
                                      <w:sz w:val="16"/>
                                    </w:rPr>
                                    <w:t xml:space="preserve"> </w:t>
                                  </w:r>
                                  <w:r>
                                    <w:rPr>
                                      <w:sz w:val="16"/>
                                    </w:rPr>
                                    <w:t>nos</w:t>
                                  </w:r>
                                  <w:r>
                                    <w:rPr>
                                      <w:spacing w:val="-1"/>
                                      <w:sz w:val="16"/>
                                    </w:rPr>
                                    <w:t xml:space="preserve"> </w:t>
                                  </w:r>
                                  <w:r>
                                    <w:rPr>
                                      <w:sz w:val="16"/>
                                    </w:rPr>
                                    <w:t>carcinomas</w:t>
                                  </w:r>
                                  <w:r>
                                    <w:rPr>
                                      <w:spacing w:val="-1"/>
                                      <w:sz w:val="16"/>
                                    </w:rPr>
                                    <w:t xml:space="preserve"> </w:t>
                                  </w:r>
                                  <w:r>
                                    <w:rPr>
                                      <w:spacing w:val="-5"/>
                                      <w:sz w:val="16"/>
                                    </w:rPr>
                                    <w:t>de</w:t>
                                  </w:r>
                                </w:p>
                                <w:p w14:paraId="569798D7">
                                  <w:pPr>
                                    <w:pStyle w:val="11"/>
                                    <w:spacing w:line="182" w:lineRule="exact"/>
                                    <w:ind w:left="84" w:right="193"/>
                                    <w:jc w:val="center"/>
                                    <w:rPr>
                                      <w:sz w:val="16"/>
                                    </w:rPr>
                                  </w:pPr>
                                  <w:r>
                                    <w:rPr>
                                      <w:sz w:val="16"/>
                                    </w:rPr>
                                    <w:t>cérvice</w:t>
                                  </w:r>
                                  <w:r>
                                    <w:rPr>
                                      <w:spacing w:val="-1"/>
                                      <w:sz w:val="16"/>
                                    </w:rPr>
                                    <w:t xml:space="preserve"> </w:t>
                                  </w:r>
                                  <w:r>
                                    <w:rPr>
                                      <w:spacing w:val="-2"/>
                                      <w:sz w:val="16"/>
                                    </w:rPr>
                                    <w:t>uterina.</w:t>
                                  </w:r>
                                </w:p>
                              </w:tc>
                              <w:tc>
                                <w:tcPr>
                                  <w:tcW w:w="885" w:type="dxa"/>
                                </w:tcPr>
                                <w:p w14:paraId="406705D2">
                                  <w:pPr>
                                    <w:pStyle w:val="11"/>
                                    <w:rPr>
                                      <w:sz w:val="18"/>
                                    </w:rPr>
                                  </w:pPr>
                                </w:p>
                              </w:tc>
                              <w:tc>
                                <w:tcPr>
                                  <w:tcW w:w="895" w:type="dxa"/>
                                </w:tcPr>
                                <w:p w14:paraId="46CAA88F">
                                  <w:pPr>
                                    <w:pStyle w:val="11"/>
                                    <w:rPr>
                                      <w:sz w:val="18"/>
                                    </w:rPr>
                                  </w:pPr>
                                </w:p>
                              </w:tc>
                            </w:tr>
                            <w:tr w14:paraId="79AEF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896" w:type="dxa"/>
                                </w:tcPr>
                                <w:p w14:paraId="67EDE348">
                                  <w:pPr>
                                    <w:pStyle w:val="11"/>
                                    <w:rPr>
                                      <w:sz w:val="18"/>
                                    </w:rPr>
                                  </w:pPr>
                                </w:p>
                              </w:tc>
                              <w:tc>
                                <w:tcPr>
                                  <w:tcW w:w="2188" w:type="dxa"/>
                                </w:tcPr>
                                <w:p w14:paraId="5E6A57AA">
                                  <w:pPr>
                                    <w:pStyle w:val="11"/>
                                    <w:spacing w:before="54"/>
                                    <w:ind w:left="83"/>
                                    <w:rPr>
                                      <w:sz w:val="16"/>
                                    </w:rPr>
                                  </w:pPr>
                                  <w:r>
                                    <w:rPr>
                                      <w:sz w:val="16"/>
                                    </w:rPr>
                                    <w:t>Indicado</w:t>
                                  </w:r>
                                  <w:r>
                                    <w:rPr>
                                      <w:spacing w:val="-1"/>
                                      <w:sz w:val="16"/>
                                    </w:rPr>
                                    <w:t xml:space="preserve"> </w:t>
                                  </w:r>
                                  <w:r>
                                    <w:rPr>
                                      <w:sz w:val="16"/>
                                    </w:rPr>
                                    <w:t>para</w:t>
                                  </w:r>
                                  <w:r>
                                    <w:rPr>
                                      <w:spacing w:val="-1"/>
                                      <w:sz w:val="16"/>
                                    </w:rPr>
                                    <w:t xml:space="preserve"> </w:t>
                                  </w:r>
                                  <w:r>
                                    <w:rPr>
                                      <w:sz w:val="16"/>
                                    </w:rPr>
                                    <w:t>o</w:t>
                                  </w:r>
                                  <w:r>
                                    <w:rPr>
                                      <w:spacing w:val="-1"/>
                                      <w:sz w:val="16"/>
                                    </w:rPr>
                                    <w:t xml:space="preserve"> </w:t>
                                  </w:r>
                                  <w:r>
                                    <w:rPr>
                                      <w:sz w:val="16"/>
                                    </w:rPr>
                                    <w:t>tratamento</w:t>
                                  </w:r>
                                  <w:r>
                                    <w:rPr>
                                      <w:spacing w:val="-1"/>
                                      <w:sz w:val="16"/>
                                    </w:rPr>
                                    <w:t xml:space="preserve"> </w:t>
                                  </w:r>
                                  <w:r>
                                    <w:rPr>
                                      <w:spacing w:val="-5"/>
                                      <w:sz w:val="16"/>
                                    </w:rPr>
                                    <w:t>de</w:t>
                                  </w:r>
                                </w:p>
                                <w:p w14:paraId="7307018E">
                                  <w:pPr>
                                    <w:pStyle w:val="11"/>
                                    <w:spacing w:before="86" w:line="164" w:lineRule="exact"/>
                                    <w:ind w:left="174"/>
                                    <w:rPr>
                                      <w:sz w:val="16"/>
                                    </w:rPr>
                                  </w:pPr>
                                  <w:r>
                                    <w:rPr>
                                      <w:sz w:val="16"/>
                                    </w:rPr>
                                    <w:t>primeira</w:t>
                                  </w:r>
                                  <w:r>
                                    <w:rPr>
                                      <w:spacing w:val="-1"/>
                                      <w:sz w:val="16"/>
                                    </w:rPr>
                                    <w:t xml:space="preserve"> </w:t>
                                  </w:r>
                                  <w:r>
                                    <w:rPr>
                                      <w:sz w:val="16"/>
                                    </w:rPr>
                                    <w:t>linha</w:t>
                                  </w:r>
                                  <w:r>
                                    <w:rPr>
                                      <w:spacing w:val="-1"/>
                                      <w:sz w:val="16"/>
                                    </w:rPr>
                                    <w:t xml:space="preserve"> </w:t>
                                  </w:r>
                                  <w:r>
                                    <w:rPr>
                                      <w:sz w:val="16"/>
                                    </w:rPr>
                                    <w:t>de</w:t>
                                  </w:r>
                                  <w:r>
                                    <w:rPr>
                                      <w:spacing w:val="-1"/>
                                      <w:sz w:val="16"/>
                                    </w:rPr>
                                    <w:t xml:space="preserve"> </w:t>
                                  </w:r>
                                  <w:r>
                                    <w:rPr>
                                      <w:spacing w:val="-2"/>
                                      <w:sz w:val="16"/>
                                    </w:rPr>
                                    <w:t>pacientes</w:t>
                                  </w:r>
                                </w:p>
                              </w:tc>
                              <w:tc>
                                <w:tcPr>
                                  <w:tcW w:w="885" w:type="dxa"/>
                                </w:tcPr>
                                <w:p w14:paraId="7EC52930">
                                  <w:pPr>
                                    <w:pStyle w:val="11"/>
                                    <w:rPr>
                                      <w:sz w:val="18"/>
                                    </w:rPr>
                                  </w:pPr>
                                </w:p>
                              </w:tc>
                              <w:tc>
                                <w:tcPr>
                                  <w:tcW w:w="895" w:type="dxa"/>
                                </w:tcPr>
                                <w:p w14:paraId="35620A82">
                                  <w:pPr>
                                    <w:pStyle w:val="11"/>
                                    <w:rPr>
                                      <w:sz w:val="18"/>
                                    </w:rPr>
                                  </w:pPr>
                                </w:p>
                              </w:tc>
                            </w:tr>
                          </w:tbl>
                          <w:p w14:paraId="21C5C729">
                            <w:pPr>
                              <w:pStyle w:val="7"/>
                            </w:pPr>
                          </w:p>
                        </w:txbxContent>
                      </wps:txbx>
                      <wps:bodyPr wrap="square" lIns="0" tIns="0" rIns="0" bIns="0" rtlCol="0">
                        <a:noAutofit/>
                      </wps:bodyPr>
                    </wps:wsp>
                  </a:graphicData>
                </a:graphic>
              </wp:anchor>
            </w:drawing>
          </mc:Choice>
          <mc:Fallback>
            <w:pict>
              <v:shape id="Textbox 20" o:spid="_x0000_s1026" o:spt="202" type="#_x0000_t202" style="position:absolute;left:0pt;margin-left:282.8pt;margin-top:7.05pt;height:393.3pt;width:249.15pt;mso-position-horizontal-relative:page;z-index:251662336;mso-width-relative:page;mso-height-relative:page;" filled="f" stroked="f" coordsize="21600,21600" o:gfxdata="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wiDZK2QAAAAsBAAAPAAAAAAAAAAEAIAAAACIAAABkcnMvZG93bnJldi54bWxQSwECFAAUAAAA&#10;CACHTuJABQZrELQBAAB3AwAADgAAAAAAAAABACAAAAAoAQAAZHJzL2Uyb0RvYy54bWxQSwUGAAAA&#10;AAYABgBZAQAATgU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6"/>
                        <w:gridCol w:w="2188"/>
                        <w:gridCol w:w="885"/>
                        <w:gridCol w:w="895"/>
                      </w:tblGrid>
                      <w:tr w14:paraId="7C61B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1" w:hRule="atLeast"/>
                        </w:trPr>
                        <w:tc>
                          <w:tcPr>
                            <w:tcW w:w="896" w:type="dxa"/>
                          </w:tcPr>
                          <w:p w14:paraId="4C5185E6">
                            <w:pPr>
                              <w:pStyle w:val="11"/>
                              <w:rPr>
                                <w:sz w:val="18"/>
                              </w:rPr>
                            </w:pPr>
                          </w:p>
                        </w:tc>
                        <w:tc>
                          <w:tcPr>
                            <w:tcW w:w="2188" w:type="dxa"/>
                          </w:tcPr>
                          <w:p w14:paraId="6FBDBC6A">
                            <w:pPr>
                              <w:pStyle w:val="11"/>
                              <w:spacing w:line="352" w:lineRule="auto"/>
                              <w:ind w:left="108" w:right="217" w:hanging="1"/>
                              <w:jc w:val="center"/>
                              <w:rPr>
                                <w:sz w:val="16"/>
                              </w:rPr>
                            </w:pPr>
                            <w:r>
                              <w:rPr>
                                <w:sz w:val="16"/>
                              </w:rPr>
                              <w:t>tratamento de câncer de</w:t>
                            </w:r>
                            <w:r>
                              <w:rPr>
                                <w:spacing w:val="40"/>
                                <w:sz w:val="16"/>
                              </w:rPr>
                              <w:t xml:space="preserve"> </w:t>
                            </w:r>
                            <w:r>
                              <w:rPr>
                                <w:sz w:val="16"/>
                              </w:rPr>
                              <w:t>células escamosas primárias</w:t>
                            </w:r>
                            <w:r>
                              <w:rPr>
                                <w:spacing w:val="40"/>
                                <w:sz w:val="16"/>
                              </w:rPr>
                              <w:t xml:space="preserve"> </w:t>
                            </w:r>
                            <w:r>
                              <w:rPr>
                                <w:sz w:val="16"/>
                              </w:rPr>
                              <w:t>de</w:t>
                            </w:r>
                            <w:r>
                              <w:rPr>
                                <w:spacing w:val="-8"/>
                                <w:sz w:val="16"/>
                              </w:rPr>
                              <w:t xml:space="preserve"> </w:t>
                            </w:r>
                            <w:r>
                              <w:rPr>
                                <w:sz w:val="16"/>
                              </w:rPr>
                              <w:t>cabeça</w:t>
                            </w:r>
                            <w:r>
                              <w:rPr>
                                <w:spacing w:val="-8"/>
                                <w:sz w:val="16"/>
                              </w:rPr>
                              <w:t xml:space="preserve"> </w:t>
                            </w:r>
                            <w:r>
                              <w:rPr>
                                <w:sz w:val="16"/>
                              </w:rPr>
                              <w:t>e</w:t>
                            </w:r>
                            <w:r>
                              <w:rPr>
                                <w:spacing w:val="-8"/>
                                <w:sz w:val="16"/>
                              </w:rPr>
                              <w:t xml:space="preserve"> </w:t>
                            </w:r>
                            <w:r>
                              <w:rPr>
                                <w:sz w:val="16"/>
                              </w:rPr>
                              <w:t>pescoço</w:t>
                            </w:r>
                            <w:r>
                              <w:rPr>
                                <w:spacing w:val="-8"/>
                                <w:sz w:val="16"/>
                              </w:rPr>
                              <w:t xml:space="preserve"> </w:t>
                            </w:r>
                            <w:r>
                              <w:rPr>
                                <w:sz w:val="16"/>
                              </w:rPr>
                              <w:t>e</w:t>
                            </w:r>
                            <w:r>
                              <w:rPr>
                                <w:spacing w:val="-8"/>
                                <w:sz w:val="16"/>
                              </w:rPr>
                              <w:t xml:space="preserve"> </w:t>
                            </w:r>
                            <w:r>
                              <w:rPr>
                                <w:sz w:val="16"/>
                              </w:rPr>
                              <w:t>câncer</w:t>
                            </w:r>
                            <w:r>
                              <w:rPr>
                                <w:spacing w:val="40"/>
                                <w:sz w:val="16"/>
                              </w:rPr>
                              <w:t xml:space="preserve"> </w:t>
                            </w:r>
                            <w:r>
                              <w:rPr>
                                <w:sz w:val="16"/>
                              </w:rPr>
                              <w:t>de colo uterino. Também</w:t>
                            </w:r>
                            <w:r>
                              <w:rPr>
                                <w:spacing w:val="40"/>
                                <w:sz w:val="16"/>
                              </w:rPr>
                              <w:t xml:space="preserve"> </w:t>
                            </w:r>
                            <w:r>
                              <w:rPr>
                                <w:sz w:val="16"/>
                              </w:rPr>
                              <w:t>usado para tratamento de</w:t>
                            </w:r>
                            <w:r>
                              <w:rPr>
                                <w:spacing w:val="40"/>
                                <w:sz w:val="16"/>
                              </w:rPr>
                              <w:t xml:space="preserve"> </w:t>
                            </w:r>
                            <w:r>
                              <w:rPr>
                                <w:sz w:val="16"/>
                              </w:rPr>
                              <w:t>anemia</w:t>
                            </w:r>
                            <w:r>
                              <w:rPr>
                                <w:spacing w:val="-3"/>
                                <w:sz w:val="16"/>
                              </w:rPr>
                              <w:t xml:space="preserve"> </w:t>
                            </w:r>
                            <w:r>
                              <w:rPr>
                                <w:sz w:val="16"/>
                              </w:rPr>
                              <w:t>falciforme.</w:t>
                            </w:r>
                          </w:p>
                        </w:tc>
                        <w:tc>
                          <w:tcPr>
                            <w:tcW w:w="1780" w:type="dxa"/>
                            <w:gridSpan w:val="2"/>
                          </w:tcPr>
                          <w:p w14:paraId="60643B55">
                            <w:pPr>
                              <w:pStyle w:val="11"/>
                              <w:rPr>
                                <w:sz w:val="18"/>
                              </w:rPr>
                            </w:pPr>
                          </w:p>
                        </w:tc>
                      </w:tr>
                      <w:tr w14:paraId="2A5E7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trPr>
                        <w:tc>
                          <w:tcPr>
                            <w:tcW w:w="896" w:type="dxa"/>
                          </w:tcPr>
                          <w:p w14:paraId="40F4D505">
                            <w:pPr>
                              <w:pStyle w:val="11"/>
                              <w:rPr>
                                <w:sz w:val="16"/>
                              </w:rPr>
                            </w:pPr>
                          </w:p>
                          <w:p w14:paraId="2CEF8D46">
                            <w:pPr>
                              <w:pStyle w:val="11"/>
                              <w:spacing w:before="99"/>
                              <w:rPr>
                                <w:sz w:val="16"/>
                              </w:rPr>
                            </w:pPr>
                          </w:p>
                          <w:p w14:paraId="01A5E1E9">
                            <w:pPr>
                              <w:pStyle w:val="11"/>
                              <w:ind w:right="32"/>
                              <w:jc w:val="center"/>
                              <w:rPr>
                                <w:sz w:val="16"/>
                              </w:rPr>
                            </w:pPr>
                            <w:r>
                              <w:rPr>
                                <w:sz w:val="16"/>
                              </w:rPr>
                              <w:t>CP</w:t>
                            </w:r>
                            <w:r>
                              <w:rPr>
                                <w:spacing w:val="-6"/>
                                <w:sz w:val="16"/>
                              </w:rPr>
                              <w:t xml:space="preserve"> </w:t>
                            </w:r>
                            <w:r>
                              <w:rPr>
                                <w:sz w:val="16"/>
                              </w:rPr>
                              <w:t>20</w:t>
                            </w:r>
                            <w:r>
                              <w:rPr>
                                <w:spacing w:val="-1"/>
                                <w:sz w:val="16"/>
                              </w:rPr>
                              <w:t xml:space="preserve"> </w:t>
                            </w:r>
                            <w:r>
                              <w:rPr>
                                <w:spacing w:val="-5"/>
                                <w:sz w:val="16"/>
                              </w:rPr>
                              <w:t>MG</w:t>
                            </w:r>
                          </w:p>
                        </w:tc>
                        <w:tc>
                          <w:tcPr>
                            <w:tcW w:w="2188" w:type="dxa"/>
                          </w:tcPr>
                          <w:p w14:paraId="25AE088E">
                            <w:pPr>
                              <w:pStyle w:val="11"/>
                              <w:spacing w:before="111" w:line="270" w:lineRule="atLeast"/>
                              <w:ind w:left="121" w:right="225" w:firstLine="37"/>
                              <w:rPr>
                                <w:sz w:val="16"/>
                              </w:rPr>
                            </w:pPr>
                            <w:r>
                              <w:rPr>
                                <w:sz w:val="16"/>
                              </w:rPr>
                              <w:t>Antineoplásico indicado no</w:t>
                            </w:r>
                            <w:r>
                              <w:rPr>
                                <w:spacing w:val="40"/>
                                <w:sz w:val="16"/>
                              </w:rPr>
                              <w:t xml:space="preserve"> </w:t>
                            </w:r>
                            <w:r>
                              <w:rPr>
                                <w:sz w:val="16"/>
                              </w:rPr>
                              <w:t>tratamento</w:t>
                            </w:r>
                            <w:r>
                              <w:rPr>
                                <w:spacing w:val="-1"/>
                                <w:sz w:val="16"/>
                              </w:rPr>
                              <w:t xml:space="preserve"> </w:t>
                            </w:r>
                            <w:r>
                              <w:rPr>
                                <w:sz w:val="16"/>
                              </w:rPr>
                              <w:t>das</w:t>
                            </w:r>
                            <w:r>
                              <w:rPr>
                                <w:spacing w:val="-1"/>
                                <w:sz w:val="16"/>
                              </w:rPr>
                              <w:t xml:space="preserve"> </w:t>
                            </w:r>
                            <w:r>
                              <w:rPr>
                                <w:sz w:val="16"/>
                              </w:rPr>
                              <w:t>neoplasias</w:t>
                            </w:r>
                            <w:r>
                              <w:rPr>
                                <w:spacing w:val="-1"/>
                                <w:sz w:val="16"/>
                              </w:rPr>
                              <w:t xml:space="preserve"> </w:t>
                            </w:r>
                            <w:r>
                              <w:rPr>
                                <w:spacing w:val="-5"/>
                                <w:sz w:val="16"/>
                              </w:rPr>
                              <w:t>de</w:t>
                            </w:r>
                          </w:p>
                        </w:tc>
                        <w:tc>
                          <w:tcPr>
                            <w:tcW w:w="885" w:type="dxa"/>
                          </w:tcPr>
                          <w:p w14:paraId="5A334D23">
                            <w:pPr>
                              <w:pStyle w:val="11"/>
                              <w:rPr>
                                <w:sz w:val="16"/>
                              </w:rPr>
                            </w:pPr>
                          </w:p>
                          <w:p w14:paraId="2357353B">
                            <w:pPr>
                              <w:pStyle w:val="11"/>
                              <w:spacing w:before="99"/>
                              <w:rPr>
                                <w:sz w:val="16"/>
                              </w:rPr>
                            </w:pPr>
                          </w:p>
                          <w:p w14:paraId="59D4E132">
                            <w:pPr>
                              <w:pStyle w:val="11"/>
                              <w:ind w:left="192"/>
                              <w:rPr>
                                <w:sz w:val="16"/>
                              </w:rPr>
                            </w:pPr>
                            <w:r>
                              <w:rPr>
                                <w:spacing w:val="-5"/>
                                <w:sz w:val="16"/>
                              </w:rPr>
                              <w:t>855</w:t>
                            </w:r>
                          </w:p>
                        </w:tc>
                        <w:tc>
                          <w:tcPr>
                            <w:tcW w:w="895" w:type="dxa"/>
                          </w:tcPr>
                          <w:p w14:paraId="4532FF01">
                            <w:pPr>
                              <w:pStyle w:val="11"/>
                              <w:rPr>
                                <w:sz w:val="16"/>
                              </w:rPr>
                            </w:pPr>
                          </w:p>
                          <w:p w14:paraId="29F51319">
                            <w:pPr>
                              <w:pStyle w:val="11"/>
                              <w:spacing w:before="99"/>
                              <w:rPr>
                                <w:sz w:val="16"/>
                              </w:rPr>
                            </w:pPr>
                          </w:p>
                          <w:p w14:paraId="52652D05">
                            <w:pPr>
                              <w:pStyle w:val="11"/>
                              <w:ind w:right="49"/>
                              <w:jc w:val="right"/>
                              <w:rPr>
                                <w:sz w:val="16"/>
                              </w:rPr>
                            </w:pPr>
                            <w:r>
                              <w:rPr>
                                <w:spacing w:val="-2"/>
                                <w:sz w:val="16"/>
                              </w:rPr>
                              <w:t>11290</w:t>
                            </w:r>
                          </w:p>
                        </w:tc>
                      </w:tr>
                      <w:tr w14:paraId="4A0E3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896" w:type="dxa"/>
                          </w:tcPr>
                          <w:p w14:paraId="155F727D">
                            <w:pPr>
                              <w:pStyle w:val="11"/>
                              <w:rPr>
                                <w:sz w:val="18"/>
                              </w:rPr>
                            </w:pPr>
                          </w:p>
                        </w:tc>
                        <w:tc>
                          <w:tcPr>
                            <w:tcW w:w="2188" w:type="dxa"/>
                          </w:tcPr>
                          <w:p w14:paraId="3D6289FB">
                            <w:pPr>
                              <w:pStyle w:val="11"/>
                              <w:spacing w:before="39"/>
                              <w:ind w:left="85" w:right="193"/>
                              <w:jc w:val="center"/>
                              <w:rPr>
                                <w:sz w:val="16"/>
                              </w:rPr>
                            </w:pPr>
                            <w:r>
                              <w:rPr>
                                <w:spacing w:val="-2"/>
                                <w:sz w:val="16"/>
                              </w:rPr>
                              <w:t>mama.</w:t>
                            </w:r>
                          </w:p>
                        </w:tc>
                        <w:tc>
                          <w:tcPr>
                            <w:tcW w:w="885" w:type="dxa"/>
                          </w:tcPr>
                          <w:p w14:paraId="0964DC9B">
                            <w:pPr>
                              <w:pStyle w:val="11"/>
                              <w:rPr>
                                <w:sz w:val="18"/>
                              </w:rPr>
                            </w:pPr>
                          </w:p>
                        </w:tc>
                        <w:tc>
                          <w:tcPr>
                            <w:tcW w:w="895" w:type="dxa"/>
                          </w:tcPr>
                          <w:p w14:paraId="4666AA54">
                            <w:pPr>
                              <w:pStyle w:val="11"/>
                              <w:rPr>
                                <w:sz w:val="18"/>
                              </w:rPr>
                            </w:pPr>
                          </w:p>
                        </w:tc>
                      </w:tr>
                      <w:tr w14:paraId="2327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9" w:hRule="atLeast"/>
                        </w:trPr>
                        <w:tc>
                          <w:tcPr>
                            <w:tcW w:w="896" w:type="dxa"/>
                          </w:tcPr>
                          <w:p w14:paraId="06771393">
                            <w:pPr>
                              <w:pStyle w:val="11"/>
                              <w:rPr>
                                <w:sz w:val="16"/>
                              </w:rPr>
                            </w:pPr>
                          </w:p>
                          <w:p w14:paraId="1EEAE6DD">
                            <w:pPr>
                              <w:pStyle w:val="11"/>
                              <w:rPr>
                                <w:sz w:val="16"/>
                              </w:rPr>
                            </w:pPr>
                          </w:p>
                          <w:p w14:paraId="6C83BBCA">
                            <w:pPr>
                              <w:pStyle w:val="11"/>
                              <w:spacing w:before="177"/>
                              <w:rPr>
                                <w:sz w:val="16"/>
                              </w:rPr>
                            </w:pPr>
                          </w:p>
                          <w:p w14:paraId="4E7A487D">
                            <w:pPr>
                              <w:pStyle w:val="11"/>
                              <w:ind w:right="32"/>
                              <w:jc w:val="center"/>
                              <w:rPr>
                                <w:sz w:val="16"/>
                              </w:rPr>
                            </w:pPr>
                            <w:r>
                              <w:rPr>
                                <w:sz w:val="16"/>
                              </w:rPr>
                              <w:t>CP</w:t>
                            </w:r>
                            <w:r>
                              <w:rPr>
                                <w:spacing w:val="-6"/>
                                <w:sz w:val="16"/>
                              </w:rPr>
                              <w:t xml:space="preserve"> </w:t>
                            </w:r>
                            <w:r>
                              <w:rPr>
                                <w:sz w:val="16"/>
                              </w:rPr>
                              <w:t>40</w:t>
                            </w:r>
                            <w:r>
                              <w:rPr>
                                <w:spacing w:val="-1"/>
                                <w:sz w:val="16"/>
                              </w:rPr>
                              <w:t xml:space="preserve"> </w:t>
                            </w:r>
                            <w:r>
                              <w:rPr>
                                <w:spacing w:val="-5"/>
                                <w:sz w:val="16"/>
                              </w:rPr>
                              <w:t>MG</w:t>
                            </w:r>
                          </w:p>
                        </w:tc>
                        <w:tc>
                          <w:tcPr>
                            <w:tcW w:w="2188" w:type="dxa"/>
                          </w:tcPr>
                          <w:p w14:paraId="00C8315C">
                            <w:pPr>
                              <w:pStyle w:val="11"/>
                              <w:spacing w:before="103" w:line="270" w:lineRule="atLeast"/>
                              <w:ind w:left="84" w:right="193"/>
                              <w:jc w:val="center"/>
                              <w:rPr>
                                <w:sz w:val="16"/>
                              </w:rPr>
                            </w:pPr>
                            <w:r>
                              <w:rPr>
                                <w:sz w:val="16"/>
                              </w:rPr>
                              <w:t>Indicado</w:t>
                            </w:r>
                            <w:r>
                              <w:rPr>
                                <w:spacing w:val="-10"/>
                                <w:sz w:val="16"/>
                              </w:rPr>
                              <w:t xml:space="preserve"> </w:t>
                            </w:r>
                            <w:r>
                              <w:rPr>
                                <w:sz w:val="16"/>
                              </w:rPr>
                              <w:t>no</w:t>
                            </w:r>
                            <w:r>
                              <w:rPr>
                                <w:spacing w:val="-10"/>
                                <w:sz w:val="16"/>
                              </w:rPr>
                              <w:t xml:space="preserve"> </w:t>
                            </w:r>
                            <w:r>
                              <w:rPr>
                                <w:sz w:val="16"/>
                              </w:rPr>
                              <w:t>tratamento</w:t>
                            </w:r>
                            <w:r>
                              <w:rPr>
                                <w:spacing w:val="-10"/>
                                <w:sz w:val="16"/>
                              </w:rPr>
                              <w:t xml:space="preserve"> </w:t>
                            </w:r>
                            <w:r>
                              <w:rPr>
                                <w:sz w:val="16"/>
                              </w:rPr>
                              <w:t>de</w:t>
                            </w:r>
                            <w:r>
                              <w:rPr>
                                <w:spacing w:val="40"/>
                                <w:sz w:val="16"/>
                              </w:rPr>
                              <w:t xml:space="preserve"> </w:t>
                            </w:r>
                            <w:r>
                              <w:rPr>
                                <w:sz w:val="16"/>
                              </w:rPr>
                              <w:t>leucemias</w:t>
                            </w:r>
                            <w:r>
                              <w:rPr>
                                <w:spacing w:val="-3"/>
                                <w:sz w:val="16"/>
                              </w:rPr>
                              <w:t xml:space="preserve"> </w:t>
                            </w:r>
                            <w:r>
                              <w:rPr>
                                <w:sz w:val="16"/>
                              </w:rPr>
                              <w:t>agudas,</w:t>
                            </w:r>
                            <w:r>
                              <w:rPr>
                                <w:spacing w:val="40"/>
                                <w:sz w:val="16"/>
                              </w:rPr>
                              <w:t xml:space="preserve"> </w:t>
                            </w:r>
                            <w:r>
                              <w:rPr>
                                <w:sz w:val="16"/>
                              </w:rPr>
                              <w:t>especialmente</w:t>
                            </w:r>
                            <w:r>
                              <w:rPr>
                                <w:spacing w:val="-3"/>
                                <w:sz w:val="16"/>
                              </w:rPr>
                              <w:t xml:space="preserve"> </w:t>
                            </w:r>
                            <w:r>
                              <w:rPr>
                                <w:sz w:val="16"/>
                              </w:rPr>
                              <w:t>leucemia</w:t>
                            </w:r>
                          </w:p>
                        </w:tc>
                        <w:tc>
                          <w:tcPr>
                            <w:tcW w:w="885" w:type="dxa"/>
                          </w:tcPr>
                          <w:p w14:paraId="61388902">
                            <w:pPr>
                              <w:pStyle w:val="11"/>
                              <w:rPr>
                                <w:sz w:val="16"/>
                              </w:rPr>
                            </w:pPr>
                          </w:p>
                          <w:p w14:paraId="33FEF55A">
                            <w:pPr>
                              <w:pStyle w:val="11"/>
                              <w:rPr>
                                <w:sz w:val="16"/>
                              </w:rPr>
                            </w:pPr>
                          </w:p>
                          <w:p w14:paraId="49219B75">
                            <w:pPr>
                              <w:pStyle w:val="11"/>
                              <w:spacing w:before="177"/>
                              <w:rPr>
                                <w:sz w:val="16"/>
                              </w:rPr>
                            </w:pPr>
                          </w:p>
                          <w:p w14:paraId="32422E79">
                            <w:pPr>
                              <w:pStyle w:val="11"/>
                              <w:ind w:left="192"/>
                              <w:rPr>
                                <w:sz w:val="16"/>
                              </w:rPr>
                            </w:pPr>
                            <w:r>
                              <w:rPr>
                                <w:spacing w:val="-5"/>
                                <w:sz w:val="16"/>
                              </w:rPr>
                              <w:t>152</w:t>
                            </w:r>
                          </w:p>
                        </w:tc>
                        <w:tc>
                          <w:tcPr>
                            <w:tcW w:w="895" w:type="dxa"/>
                          </w:tcPr>
                          <w:p w14:paraId="0B33A75F">
                            <w:pPr>
                              <w:pStyle w:val="11"/>
                              <w:rPr>
                                <w:sz w:val="16"/>
                              </w:rPr>
                            </w:pPr>
                          </w:p>
                          <w:p w14:paraId="219281DF">
                            <w:pPr>
                              <w:pStyle w:val="11"/>
                              <w:rPr>
                                <w:sz w:val="16"/>
                              </w:rPr>
                            </w:pPr>
                          </w:p>
                          <w:p w14:paraId="32123A29">
                            <w:pPr>
                              <w:pStyle w:val="11"/>
                              <w:spacing w:before="177"/>
                              <w:rPr>
                                <w:sz w:val="16"/>
                              </w:rPr>
                            </w:pPr>
                          </w:p>
                          <w:p w14:paraId="443D574A">
                            <w:pPr>
                              <w:pStyle w:val="11"/>
                              <w:ind w:right="86"/>
                              <w:jc w:val="right"/>
                              <w:rPr>
                                <w:sz w:val="16"/>
                              </w:rPr>
                            </w:pPr>
                            <w:r>
                              <w:rPr>
                                <w:spacing w:val="-4"/>
                                <w:sz w:val="16"/>
                              </w:rPr>
                              <w:t>2000</w:t>
                            </w:r>
                          </w:p>
                        </w:tc>
                      </w:tr>
                      <w:tr w14:paraId="6F8AF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896" w:type="dxa"/>
                          </w:tcPr>
                          <w:p w14:paraId="74EA5135">
                            <w:pPr>
                              <w:pStyle w:val="11"/>
                              <w:rPr>
                                <w:sz w:val="18"/>
                              </w:rPr>
                            </w:pPr>
                          </w:p>
                        </w:tc>
                        <w:tc>
                          <w:tcPr>
                            <w:tcW w:w="2188" w:type="dxa"/>
                          </w:tcPr>
                          <w:p w14:paraId="05EB8014">
                            <w:pPr>
                              <w:pStyle w:val="11"/>
                              <w:spacing w:before="39"/>
                              <w:ind w:left="84" w:right="193"/>
                              <w:jc w:val="center"/>
                              <w:rPr>
                                <w:sz w:val="16"/>
                              </w:rPr>
                            </w:pPr>
                            <w:r>
                              <w:rPr>
                                <w:sz w:val="16"/>
                              </w:rPr>
                              <w:t>mieloblástica</w:t>
                            </w:r>
                            <w:r>
                              <w:rPr>
                                <w:spacing w:val="-1"/>
                                <w:sz w:val="16"/>
                              </w:rPr>
                              <w:t xml:space="preserve"> </w:t>
                            </w:r>
                            <w:r>
                              <w:rPr>
                                <w:sz w:val="16"/>
                              </w:rPr>
                              <w:t>aguda</w:t>
                            </w:r>
                            <w:r>
                              <w:rPr>
                                <w:spacing w:val="-1"/>
                                <w:sz w:val="16"/>
                              </w:rPr>
                              <w:t xml:space="preserve"> </w:t>
                            </w:r>
                            <w:r>
                              <w:rPr>
                                <w:spacing w:val="-10"/>
                                <w:sz w:val="16"/>
                              </w:rPr>
                              <w:t>e</w:t>
                            </w:r>
                          </w:p>
                          <w:p w14:paraId="07743286">
                            <w:pPr>
                              <w:pStyle w:val="11"/>
                              <w:spacing w:before="86"/>
                              <w:ind w:left="84" w:right="193"/>
                              <w:jc w:val="center"/>
                              <w:rPr>
                                <w:sz w:val="16"/>
                              </w:rPr>
                            </w:pPr>
                            <w:r>
                              <w:rPr>
                                <w:sz w:val="16"/>
                              </w:rPr>
                              <w:t>leucemia</w:t>
                            </w:r>
                            <w:r>
                              <w:rPr>
                                <w:spacing w:val="-1"/>
                                <w:sz w:val="16"/>
                              </w:rPr>
                              <w:t xml:space="preserve"> </w:t>
                            </w:r>
                            <w:r>
                              <w:rPr>
                                <w:sz w:val="16"/>
                              </w:rPr>
                              <w:t>linfoblástica</w:t>
                            </w:r>
                            <w:r>
                              <w:rPr>
                                <w:spacing w:val="-1"/>
                                <w:sz w:val="16"/>
                              </w:rPr>
                              <w:t xml:space="preserve"> </w:t>
                            </w:r>
                            <w:r>
                              <w:rPr>
                                <w:spacing w:val="-2"/>
                                <w:sz w:val="16"/>
                              </w:rPr>
                              <w:t>aguda.</w:t>
                            </w:r>
                          </w:p>
                        </w:tc>
                        <w:tc>
                          <w:tcPr>
                            <w:tcW w:w="885" w:type="dxa"/>
                          </w:tcPr>
                          <w:p w14:paraId="3EE14B03">
                            <w:pPr>
                              <w:pStyle w:val="11"/>
                              <w:rPr>
                                <w:sz w:val="18"/>
                              </w:rPr>
                            </w:pPr>
                          </w:p>
                        </w:tc>
                        <w:tc>
                          <w:tcPr>
                            <w:tcW w:w="895" w:type="dxa"/>
                          </w:tcPr>
                          <w:p w14:paraId="2C8DCF40">
                            <w:pPr>
                              <w:pStyle w:val="11"/>
                              <w:rPr>
                                <w:sz w:val="18"/>
                              </w:rPr>
                            </w:pPr>
                          </w:p>
                        </w:tc>
                      </w:tr>
                      <w:tr w14:paraId="585B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4" w:hRule="atLeast"/>
                        </w:trPr>
                        <w:tc>
                          <w:tcPr>
                            <w:tcW w:w="896" w:type="dxa"/>
                          </w:tcPr>
                          <w:p w14:paraId="630D861C">
                            <w:pPr>
                              <w:pStyle w:val="11"/>
                              <w:rPr>
                                <w:sz w:val="16"/>
                              </w:rPr>
                            </w:pPr>
                          </w:p>
                          <w:p w14:paraId="7FCA3CD0">
                            <w:pPr>
                              <w:pStyle w:val="11"/>
                              <w:rPr>
                                <w:sz w:val="16"/>
                              </w:rPr>
                            </w:pPr>
                          </w:p>
                          <w:p w14:paraId="1035B930">
                            <w:pPr>
                              <w:pStyle w:val="11"/>
                              <w:rPr>
                                <w:sz w:val="16"/>
                              </w:rPr>
                            </w:pPr>
                          </w:p>
                          <w:p w14:paraId="19B49CD6">
                            <w:pPr>
                              <w:pStyle w:val="11"/>
                              <w:rPr>
                                <w:sz w:val="16"/>
                              </w:rPr>
                            </w:pPr>
                          </w:p>
                          <w:p w14:paraId="7E8449FE">
                            <w:pPr>
                              <w:pStyle w:val="11"/>
                              <w:rPr>
                                <w:sz w:val="16"/>
                              </w:rPr>
                            </w:pPr>
                          </w:p>
                          <w:p w14:paraId="694F440A">
                            <w:pPr>
                              <w:pStyle w:val="11"/>
                              <w:rPr>
                                <w:sz w:val="16"/>
                              </w:rPr>
                            </w:pPr>
                          </w:p>
                          <w:p w14:paraId="0B412285">
                            <w:pPr>
                              <w:pStyle w:val="11"/>
                              <w:spacing w:before="116"/>
                              <w:rPr>
                                <w:sz w:val="16"/>
                              </w:rPr>
                            </w:pPr>
                          </w:p>
                          <w:p w14:paraId="48BA2DDB">
                            <w:pPr>
                              <w:pStyle w:val="11"/>
                              <w:ind w:right="32"/>
                              <w:jc w:val="center"/>
                              <w:rPr>
                                <w:sz w:val="16"/>
                              </w:rPr>
                            </w:pPr>
                            <w:r>
                              <w:rPr>
                                <w:spacing w:val="-2"/>
                                <w:sz w:val="16"/>
                              </w:rPr>
                              <w:t>FA</w:t>
                            </w:r>
                            <w:r>
                              <w:rPr>
                                <w:spacing w:val="-9"/>
                                <w:sz w:val="16"/>
                              </w:rPr>
                              <w:t xml:space="preserve"> </w:t>
                            </w:r>
                            <w:r>
                              <w:rPr>
                                <w:spacing w:val="-2"/>
                                <w:sz w:val="16"/>
                              </w:rPr>
                              <w:t>450</w:t>
                            </w:r>
                            <w:r>
                              <w:rPr>
                                <w:spacing w:val="-3"/>
                                <w:sz w:val="16"/>
                              </w:rPr>
                              <w:t xml:space="preserve"> </w:t>
                            </w:r>
                            <w:r>
                              <w:rPr>
                                <w:spacing w:val="-5"/>
                                <w:sz w:val="16"/>
                              </w:rPr>
                              <w:t>MG</w:t>
                            </w:r>
                          </w:p>
                        </w:tc>
                        <w:tc>
                          <w:tcPr>
                            <w:tcW w:w="2188" w:type="dxa"/>
                          </w:tcPr>
                          <w:p w14:paraId="3705DE33">
                            <w:pPr>
                              <w:pStyle w:val="11"/>
                              <w:spacing w:before="54" w:line="352" w:lineRule="auto"/>
                              <w:ind w:left="83" w:right="193"/>
                              <w:jc w:val="center"/>
                              <w:rPr>
                                <w:sz w:val="16"/>
                              </w:rPr>
                            </w:pPr>
                            <w:r>
                              <w:rPr>
                                <w:spacing w:val="-2"/>
                                <w:sz w:val="16"/>
                              </w:rPr>
                              <w:t>Medicamentos</w:t>
                            </w:r>
                            <w:r>
                              <w:rPr>
                                <w:spacing w:val="-3"/>
                                <w:sz w:val="16"/>
                              </w:rPr>
                              <w:t xml:space="preserve"> </w:t>
                            </w:r>
                            <w:r>
                              <w:rPr>
                                <w:spacing w:val="-2"/>
                                <w:sz w:val="16"/>
                              </w:rPr>
                              <w:t>antineoplásico</w:t>
                            </w:r>
                            <w:r>
                              <w:rPr>
                                <w:spacing w:val="40"/>
                                <w:sz w:val="16"/>
                              </w:rPr>
                              <w:t xml:space="preserve"> </w:t>
                            </w:r>
                            <w:r>
                              <w:rPr>
                                <w:sz w:val="16"/>
                              </w:rPr>
                              <w:t>utilizado no tratamento de</w:t>
                            </w:r>
                            <w:r>
                              <w:rPr>
                                <w:spacing w:val="40"/>
                                <w:sz w:val="16"/>
                              </w:rPr>
                              <w:t xml:space="preserve"> </w:t>
                            </w:r>
                            <w:r>
                              <w:rPr>
                                <w:sz w:val="16"/>
                              </w:rPr>
                              <w:t>estados avançados do</w:t>
                            </w:r>
                            <w:r>
                              <w:rPr>
                                <w:spacing w:val="40"/>
                                <w:sz w:val="16"/>
                              </w:rPr>
                              <w:t xml:space="preserve"> </w:t>
                            </w:r>
                            <w:r>
                              <w:rPr>
                                <w:sz w:val="16"/>
                              </w:rPr>
                              <w:t>carcinoma de ovário de</w:t>
                            </w:r>
                            <w:r>
                              <w:rPr>
                                <w:spacing w:val="40"/>
                                <w:sz w:val="16"/>
                              </w:rPr>
                              <w:t xml:space="preserve"> </w:t>
                            </w:r>
                            <w:r>
                              <w:rPr>
                                <w:sz w:val="16"/>
                              </w:rPr>
                              <w:t>origem epitelial e no</w:t>
                            </w:r>
                          </w:p>
                          <w:p w14:paraId="28516A8B">
                            <w:pPr>
                              <w:pStyle w:val="11"/>
                              <w:spacing w:line="182" w:lineRule="exact"/>
                              <w:ind w:left="85" w:right="193"/>
                              <w:jc w:val="center"/>
                              <w:rPr>
                                <w:sz w:val="16"/>
                              </w:rPr>
                            </w:pPr>
                            <w:r>
                              <w:rPr>
                                <w:sz w:val="16"/>
                              </w:rPr>
                              <w:t>tratamento</w:t>
                            </w:r>
                            <w:r>
                              <w:rPr>
                                <w:spacing w:val="-1"/>
                                <w:sz w:val="16"/>
                              </w:rPr>
                              <w:t xml:space="preserve"> </w:t>
                            </w:r>
                            <w:r>
                              <w:rPr>
                                <w:sz w:val="16"/>
                              </w:rPr>
                              <w:t>do</w:t>
                            </w:r>
                            <w:r>
                              <w:rPr>
                                <w:spacing w:val="-1"/>
                                <w:sz w:val="16"/>
                              </w:rPr>
                              <w:t xml:space="preserve"> </w:t>
                            </w:r>
                            <w:r>
                              <w:rPr>
                                <w:sz w:val="16"/>
                              </w:rPr>
                              <w:t>carcinoma</w:t>
                            </w:r>
                            <w:r>
                              <w:rPr>
                                <w:spacing w:val="-1"/>
                                <w:sz w:val="16"/>
                              </w:rPr>
                              <w:t xml:space="preserve"> </w:t>
                            </w:r>
                            <w:r>
                              <w:rPr>
                                <w:spacing w:val="-5"/>
                                <w:sz w:val="16"/>
                              </w:rPr>
                              <w:t>de</w:t>
                            </w:r>
                          </w:p>
                        </w:tc>
                        <w:tc>
                          <w:tcPr>
                            <w:tcW w:w="885" w:type="dxa"/>
                          </w:tcPr>
                          <w:p w14:paraId="4A4DB041">
                            <w:pPr>
                              <w:pStyle w:val="11"/>
                              <w:rPr>
                                <w:sz w:val="16"/>
                              </w:rPr>
                            </w:pPr>
                          </w:p>
                          <w:p w14:paraId="54719CC7">
                            <w:pPr>
                              <w:pStyle w:val="11"/>
                              <w:rPr>
                                <w:sz w:val="16"/>
                              </w:rPr>
                            </w:pPr>
                          </w:p>
                          <w:p w14:paraId="3C61CDC2">
                            <w:pPr>
                              <w:pStyle w:val="11"/>
                              <w:rPr>
                                <w:sz w:val="16"/>
                              </w:rPr>
                            </w:pPr>
                          </w:p>
                          <w:p w14:paraId="7178D253">
                            <w:pPr>
                              <w:pStyle w:val="11"/>
                              <w:rPr>
                                <w:sz w:val="16"/>
                              </w:rPr>
                            </w:pPr>
                          </w:p>
                          <w:p w14:paraId="671DD340">
                            <w:pPr>
                              <w:pStyle w:val="11"/>
                              <w:rPr>
                                <w:sz w:val="16"/>
                              </w:rPr>
                            </w:pPr>
                          </w:p>
                          <w:p w14:paraId="18F29C07">
                            <w:pPr>
                              <w:pStyle w:val="11"/>
                              <w:rPr>
                                <w:sz w:val="16"/>
                              </w:rPr>
                            </w:pPr>
                          </w:p>
                          <w:p w14:paraId="6B31544B">
                            <w:pPr>
                              <w:pStyle w:val="11"/>
                              <w:spacing w:before="116"/>
                              <w:rPr>
                                <w:sz w:val="16"/>
                              </w:rPr>
                            </w:pPr>
                          </w:p>
                          <w:p w14:paraId="58EAB7C7">
                            <w:pPr>
                              <w:pStyle w:val="11"/>
                              <w:ind w:left="232"/>
                              <w:rPr>
                                <w:sz w:val="16"/>
                              </w:rPr>
                            </w:pPr>
                            <w:r>
                              <w:rPr>
                                <w:spacing w:val="-5"/>
                                <w:sz w:val="16"/>
                              </w:rPr>
                              <w:t>66</w:t>
                            </w:r>
                          </w:p>
                        </w:tc>
                        <w:tc>
                          <w:tcPr>
                            <w:tcW w:w="895" w:type="dxa"/>
                          </w:tcPr>
                          <w:p w14:paraId="20263CB0">
                            <w:pPr>
                              <w:pStyle w:val="11"/>
                              <w:rPr>
                                <w:sz w:val="16"/>
                              </w:rPr>
                            </w:pPr>
                          </w:p>
                          <w:p w14:paraId="54ABCD42">
                            <w:pPr>
                              <w:pStyle w:val="11"/>
                              <w:rPr>
                                <w:sz w:val="16"/>
                              </w:rPr>
                            </w:pPr>
                          </w:p>
                          <w:p w14:paraId="74927A0F">
                            <w:pPr>
                              <w:pStyle w:val="11"/>
                              <w:rPr>
                                <w:sz w:val="16"/>
                              </w:rPr>
                            </w:pPr>
                          </w:p>
                          <w:p w14:paraId="44661567">
                            <w:pPr>
                              <w:pStyle w:val="11"/>
                              <w:rPr>
                                <w:sz w:val="16"/>
                              </w:rPr>
                            </w:pPr>
                          </w:p>
                          <w:p w14:paraId="50366E38">
                            <w:pPr>
                              <w:pStyle w:val="11"/>
                              <w:rPr>
                                <w:sz w:val="16"/>
                              </w:rPr>
                            </w:pPr>
                          </w:p>
                          <w:p w14:paraId="6CD6EECB">
                            <w:pPr>
                              <w:pStyle w:val="11"/>
                              <w:rPr>
                                <w:sz w:val="16"/>
                              </w:rPr>
                            </w:pPr>
                          </w:p>
                          <w:p w14:paraId="7517E0AC">
                            <w:pPr>
                              <w:pStyle w:val="11"/>
                              <w:spacing w:before="116"/>
                              <w:rPr>
                                <w:sz w:val="16"/>
                              </w:rPr>
                            </w:pPr>
                          </w:p>
                          <w:p w14:paraId="486FD122">
                            <w:pPr>
                              <w:pStyle w:val="11"/>
                              <w:ind w:right="128"/>
                              <w:jc w:val="right"/>
                              <w:rPr>
                                <w:sz w:val="16"/>
                              </w:rPr>
                            </w:pPr>
                            <w:r>
                              <w:rPr>
                                <w:spacing w:val="-5"/>
                                <w:sz w:val="16"/>
                              </w:rPr>
                              <w:t>880</w:t>
                            </w:r>
                          </w:p>
                        </w:tc>
                      </w:tr>
                      <w:tr w14:paraId="3FAB2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4" w:hRule="atLeast"/>
                        </w:trPr>
                        <w:tc>
                          <w:tcPr>
                            <w:tcW w:w="896" w:type="dxa"/>
                          </w:tcPr>
                          <w:p w14:paraId="41C36BF6">
                            <w:pPr>
                              <w:pStyle w:val="11"/>
                              <w:rPr>
                                <w:sz w:val="18"/>
                              </w:rPr>
                            </w:pPr>
                          </w:p>
                        </w:tc>
                        <w:tc>
                          <w:tcPr>
                            <w:tcW w:w="2188" w:type="dxa"/>
                          </w:tcPr>
                          <w:p w14:paraId="03C37F67">
                            <w:pPr>
                              <w:pStyle w:val="11"/>
                              <w:spacing w:before="39" w:line="352" w:lineRule="auto"/>
                              <w:ind w:left="83" w:right="193"/>
                              <w:jc w:val="center"/>
                              <w:rPr>
                                <w:sz w:val="16"/>
                              </w:rPr>
                            </w:pPr>
                            <w:r>
                              <w:rPr>
                                <w:sz w:val="16"/>
                              </w:rPr>
                              <w:t>pequenas</w:t>
                            </w:r>
                            <w:r>
                              <w:rPr>
                                <w:spacing w:val="-7"/>
                                <w:sz w:val="16"/>
                              </w:rPr>
                              <w:t xml:space="preserve"> </w:t>
                            </w:r>
                            <w:r>
                              <w:rPr>
                                <w:sz w:val="16"/>
                              </w:rPr>
                              <w:t>células</w:t>
                            </w:r>
                            <w:r>
                              <w:rPr>
                                <w:spacing w:val="-7"/>
                                <w:sz w:val="16"/>
                              </w:rPr>
                              <w:t xml:space="preserve"> </w:t>
                            </w:r>
                            <w:r>
                              <w:rPr>
                                <w:sz w:val="16"/>
                              </w:rPr>
                              <w:t>de</w:t>
                            </w:r>
                            <w:r>
                              <w:rPr>
                                <w:spacing w:val="-7"/>
                                <w:sz w:val="16"/>
                              </w:rPr>
                              <w:t xml:space="preserve"> </w:t>
                            </w:r>
                            <w:r>
                              <w:rPr>
                                <w:sz w:val="16"/>
                              </w:rPr>
                              <w:t>pulmão,</w:t>
                            </w:r>
                            <w:r>
                              <w:rPr>
                                <w:spacing w:val="40"/>
                                <w:sz w:val="16"/>
                              </w:rPr>
                              <w:t xml:space="preserve"> </w:t>
                            </w:r>
                            <w:r>
                              <w:rPr>
                                <w:sz w:val="16"/>
                              </w:rPr>
                              <w:t>nos</w:t>
                            </w:r>
                            <w:r>
                              <w:rPr>
                                <w:spacing w:val="-3"/>
                                <w:sz w:val="16"/>
                              </w:rPr>
                              <w:t xml:space="preserve"> </w:t>
                            </w:r>
                            <w:r>
                              <w:rPr>
                                <w:sz w:val="16"/>
                              </w:rPr>
                              <w:t>carcinomas</w:t>
                            </w:r>
                            <w:r>
                              <w:rPr>
                                <w:spacing w:val="40"/>
                                <w:sz w:val="16"/>
                              </w:rPr>
                              <w:t xml:space="preserve"> </w:t>
                            </w:r>
                            <w:r>
                              <w:rPr>
                                <w:sz w:val="16"/>
                              </w:rPr>
                              <w:t>espinocelulares de cabeça e</w:t>
                            </w:r>
                            <w:r>
                              <w:rPr>
                                <w:spacing w:val="40"/>
                                <w:sz w:val="16"/>
                              </w:rPr>
                              <w:t xml:space="preserve"> </w:t>
                            </w:r>
                            <w:r>
                              <w:rPr>
                                <w:sz w:val="16"/>
                              </w:rPr>
                              <w:t>pescoço</w:t>
                            </w:r>
                            <w:r>
                              <w:rPr>
                                <w:spacing w:val="-1"/>
                                <w:sz w:val="16"/>
                              </w:rPr>
                              <w:t xml:space="preserve"> </w:t>
                            </w:r>
                            <w:r>
                              <w:rPr>
                                <w:sz w:val="16"/>
                              </w:rPr>
                              <w:t>e</w:t>
                            </w:r>
                            <w:r>
                              <w:rPr>
                                <w:spacing w:val="-1"/>
                                <w:sz w:val="16"/>
                              </w:rPr>
                              <w:t xml:space="preserve"> </w:t>
                            </w:r>
                            <w:r>
                              <w:rPr>
                                <w:sz w:val="16"/>
                              </w:rPr>
                              <w:t>nos</w:t>
                            </w:r>
                            <w:r>
                              <w:rPr>
                                <w:spacing w:val="-1"/>
                                <w:sz w:val="16"/>
                              </w:rPr>
                              <w:t xml:space="preserve"> </w:t>
                            </w:r>
                            <w:r>
                              <w:rPr>
                                <w:sz w:val="16"/>
                              </w:rPr>
                              <w:t>carcinomas</w:t>
                            </w:r>
                            <w:r>
                              <w:rPr>
                                <w:spacing w:val="-1"/>
                                <w:sz w:val="16"/>
                              </w:rPr>
                              <w:t xml:space="preserve"> </w:t>
                            </w:r>
                            <w:r>
                              <w:rPr>
                                <w:spacing w:val="-5"/>
                                <w:sz w:val="16"/>
                              </w:rPr>
                              <w:t>de</w:t>
                            </w:r>
                          </w:p>
                          <w:p w14:paraId="569798D7">
                            <w:pPr>
                              <w:pStyle w:val="11"/>
                              <w:spacing w:line="182" w:lineRule="exact"/>
                              <w:ind w:left="84" w:right="193"/>
                              <w:jc w:val="center"/>
                              <w:rPr>
                                <w:sz w:val="16"/>
                              </w:rPr>
                            </w:pPr>
                            <w:r>
                              <w:rPr>
                                <w:sz w:val="16"/>
                              </w:rPr>
                              <w:t>cérvice</w:t>
                            </w:r>
                            <w:r>
                              <w:rPr>
                                <w:spacing w:val="-1"/>
                                <w:sz w:val="16"/>
                              </w:rPr>
                              <w:t xml:space="preserve"> </w:t>
                            </w:r>
                            <w:r>
                              <w:rPr>
                                <w:spacing w:val="-2"/>
                                <w:sz w:val="16"/>
                              </w:rPr>
                              <w:t>uterina.</w:t>
                            </w:r>
                          </w:p>
                        </w:tc>
                        <w:tc>
                          <w:tcPr>
                            <w:tcW w:w="885" w:type="dxa"/>
                          </w:tcPr>
                          <w:p w14:paraId="406705D2">
                            <w:pPr>
                              <w:pStyle w:val="11"/>
                              <w:rPr>
                                <w:sz w:val="18"/>
                              </w:rPr>
                            </w:pPr>
                          </w:p>
                        </w:tc>
                        <w:tc>
                          <w:tcPr>
                            <w:tcW w:w="895" w:type="dxa"/>
                          </w:tcPr>
                          <w:p w14:paraId="46CAA88F">
                            <w:pPr>
                              <w:pStyle w:val="11"/>
                              <w:rPr>
                                <w:sz w:val="18"/>
                              </w:rPr>
                            </w:pPr>
                          </w:p>
                        </w:tc>
                      </w:tr>
                      <w:tr w14:paraId="79AEF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896" w:type="dxa"/>
                          </w:tcPr>
                          <w:p w14:paraId="67EDE348">
                            <w:pPr>
                              <w:pStyle w:val="11"/>
                              <w:rPr>
                                <w:sz w:val="18"/>
                              </w:rPr>
                            </w:pPr>
                          </w:p>
                        </w:tc>
                        <w:tc>
                          <w:tcPr>
                            <w:tcW w:w="2188" w:type="dxa"/>
                          </w:tcPr>
                          <w:p w14:paraId="5E6A57AA">
                            <w:pPr>
                              <w:pStyle w:val="11"/>
                              <w:spacing w:before="54"/>
                              <w:ind w:left="83"/>
                              <w:rPr>
                                <w:sz w:val="16"/>
                              </w:rPr>
                            </w:pPr>
                            <w:r>
                              <w:rPr>
                                <w:sz w:val="16"/>
                              </w:rPr>
                              <w:t>Indicado</w:t>
                            </w:r>
                            <w:r>
                              <w:rPr>
                                <w:spacing w:val="-1"/>
                                <w:sz w:val="16"/>
                              </w:rPr>
                              <w:t xml:space="preserve"> </w:t>
                            </w:r>
                            <w:r>
                              <w:rPr>
                                <w:sz w:val="16"/>
                              </w:rPr>
                              <w:t>para</w:t>
                            </w:r>
                            <w:r>
                              <w:rPr>
                                <w:spacing w:val="-1"/>
                                <w:sz w:val="16"/>
                              </w:rPr>
                              <w:t xml:space="preserve"> </w:t>
                            </w:r>
                            <w:r>
                              <w:rPr>
                                <w:sz w:val="16"/>
                              </w:rPr>
                              <w:t>o</w:t>
                            </w:r>
                            <w:r>
                              <w:rPr>
                                <w:spacing w:val="-1"/>
                                <w:sz w:val="16"/>
                              </w:rPr>
                              <w:t xml:space="preserve"> </w:t>
                            </w:r>
                            <w:r>
                              <w:rPr>
                                <w:sz w:val="16"/>
                              </w:rPr>
                              <w:t>tratamento</w:t>
                            </w:r>
                            <w:r>
                              <w:rPr>
                                <w:spacing w:val="-1"/>
                                <w:sz w:val="16"/>
                              </w:rPr>
                              <w:t xml:space="preserve"> </w:t>
                            </w:r>
                            <w:r>
                              <w:rPr>
                                <w:spacing w:val="-5"/>
                                <w:sz w:val="16"/>
                              </w:rPr>
                              <w:t>de</w:t>
                            </w:r>
                          </w:p>
                          <w:p w14:paraId="7307018E">
                            <w:pPr>
                              <w:pStyle w:val="11"/>
                              <w:spacing w:before="86" w:line="164" w:lineRule="exact"/>
                              <w:ind w:left="174"/>
                              <w:rPr>
                                <w:sz w:val="16"/>
                              </w:rPr>
                            </w:pPr>
                            <w:r>
                              <w:rPr>
                                <w:sz w:val="16"/>
                              </w:rPr>
                              <w:t>primeira</w:t>
                            </w:r>
                            <w:r>
                              <w:rPr>
                                <w:spacing w:val="-1"/>
                                <w:sz w:val="16"/>
                              </w:rPr>
                              <w:t xml:space="preserve"> </w:t>
                            </w:r>
                            <w:r>
                              <w:rPr>
                                <w:sz w:val="16"/>
                              </w:rPr>
                              <w:t>linha</w:t>
                            </w:r>
                            <w:r>
                              <w:rPr>
                                <w:spacing w:val="-1"/>
                                <w:sz w:val="16"/>
                              </w:rPr>
                              <w:t xml:space="preserve"> </w:t>
                            </w:r>
                            <w:r>
                              <w:rPr>
                                <w:sz w:val="16"/>
                              </w:rPr>
                              <w:t>de</w:t>
                            </w:r>
                            <w:r>
                              <w:rPr>
                                <w:spacing w:val="-1"/>
                                <w:sz w:val="16"/>
                              </w:rPr>
                              <w:t xml:space="preserve"> </w:t>
                            </w:r>
                            <w:r>
                              <w:rPr>
                                <w:spacing w:val="-2"/>
                                <w:sz w:val="16"/>
                              </w:rPr>
                              <w:t>pacientes</w:t>
                            </w:r>
                          </w:p>
                        </w:tc>
                        <w:tc>
                          <w:tcPr>
                            <w:tcW w:w="885" w:type="dxa"/>
                          </w:tcPr>
                          <w:p w14:paraId="7EC52930">
                            <w:pPr>
                              <w:pStyle w:val="11"/>
                              <w:rPr>
                                <w:sz w:val="18"/>
                              </w:rPr>
                            </w:pPr>
                          </w:p>
                        </w:tc>
                        <w:tc>
                          <w:tcPr>
                            <w:tcW w:w="895" w:type="dxa"/>
                          </w:tcPr>
                          <w:p w14:paraId="35620A82">
                            <w:pPr>
                              <w:pStyle w:val="11"/>
                              <w:rPr>
                                <w:sz w:val="18"/>
                              </w:rPr>
                            </w:pPr>
                          </w:p>
                        </w:tc>
                      </w:tr>
                    </w:tbl>
                    <w:p w14:paraId="21C5C729">
                      <w:pPr>
                        <w:pStyle w:val="7"/>
                      </w:pPr>
                    </w:p>
                  </w:txbxContent>
                </v:textbox>
              </v:shape>
            </w:pict>
          </mc:Fallback>
        </mc:AlternateContent>
      </w:r>
      <w:r>
        <w:rPr>
          <w:sz w:val="16"/>
        </w:rPr>
        <w:t>CAP</w:t>
      </w:r>
      <w:r>
        <w:rPr>
          <w:spacing w:val="-6"/>
          <w:sz w:val="16"/>
        </w:rPr>
        <w:t xml:space="preserve"> </w:t>
      </w:r>
      <w:r>
        <w:rPr>
          <w:sz w:val="16"/>
        </w:rPr>
        <w:t>500</w:t>
      </w:r>
      <w:r>
        <w:rPr>
          <w:spacing w:val="-1"/>
          <w:sz w:val="16"/>
        </w:rPr>
        <w:t xml:space="preserve"> </w:t>
      </w:r>
      <w:r>
        <w:rPr>
          <w:spacing w:val="-5"/>
          <w:sz w:val="16"/>
        </w:rPr>
        <w:t>MG</w:t>
      </w:r>
    </w:p>
    <w:p w14:paraId="069FC299">
      <w:pPr>
        <w:spacing w:before="94" w:line="352" w:lineRule="auto"/>
        <w:ind w:left="63" w:right="0" w:firstLine="26"/>
        <w:jc w:val="both"/>
        <w:rPr>
          <w:sz w:val="16"/>
        </w:rPr>
      </w:pPr>
      <w:r>
        <w:br w:type="column"/>
      </w:r>
      <w:r>
        <w:rPr>
          <w:sz w:val="16"/>
        </w:rPr>
        <w:t>mielocítica</w:t>
      </w:r>
      <w:r>
        <w:rPr>
          <w:spacing w:val="-7"/>
          <w:sz w:val="16"/>
        </w:rPr>
        <w:t xml:space="preserve"> </w:t>
      </w:r>
      <w:r>
        <w:rPr>
          <w:sz w:val="16"/>
        </w:rPr>
        <w:t>crônica</w:t>
      </w:r>
      <w:r>
        <w:rPr>
          <w:spacing w:val="-7"/>
          <w:sz w:val="16"/>
        </w:rPr>
        <w:t xml:space="preserve"> </w:t>
      </w:r>
      <w:r>
        <w:rPr>
          <w:sz w:val="16"/>
        </w:rPr>
        <w:t>resistente</w:t>
      </w:r>
      <w:r>
        <w:rPr>
          <w:spacing w:val="40"/>
          <w:sz w:val="16"/>
        </w:rPr>
        <w:t xml:space="preserve"> </w:t>
      </w:r>
      <w:r>
        <w:rPr>
          <w:sz w:val="16"/>
        </w:rPr>
        <w:t>e</w:t>
      </w:r>
      <w:r>
        <w:rPr>
          <w:spacing w:val="-10"/>
          <w:sz w:val="16"/>
        </w:rPr>
        <w:t xml:space="preserve"> </w:t>
      </w:r>
      <w:r>
        <w:rPr>
          <w:sz w:val="16"/>
        </w:rPr>
        <w:t>melanoma.</w:t>
      </w:r>
      <w:r>
        <w:rPr>
          <w:spacing w:val="-10"/>
          <w:sz w:val="16"/>
        </w:rPr>
        <w:t xml:space="preserve"> </w:t>
      </w:r>
      <w:r>
        <w:rPr>
          <w:sz w:val="16"/>
        </w:rPr>
        <w:t>Combinado</w:t>
      </w:r>
      <w:r>
        <w:rPr>
          <w:spacing w:val="-10"/>
          <w:sz w:val="16"/>
        </w:rPr>
        <w:t xml:space="preserve"> </w:t>
      </w:r>
      <w:r>
        <w:rPr>
          <w:sz w:val="16"/>
        </w:rPr>
        <w:t>com</w:t>
      </w:r>
      <w:r>
        <w:rPr>
          <w:spacing w:val="40"/>
          <w:sz w:val="16"/>
        </w:rPr>
        <w:t xml:space="preserve"> </w:t>
      </w:r>
      <w:r>
        <w:rPr>
          <w:sz w:val="16"/>
        </w:rPr>
        <w:t>radioterapia</w:t>
      </w:r>
      <w:r>
        <w:rPr>
          <w:spacing w:val="-1"/>
          <w:sz w:val="16"/>
        </w:rPr>
        <w:t xml:space="preserve"> </w:t>
      </w:r>
      <w:r>
        <w:rPr>
          <w:sz w:val="16"/>
        </w:rPr>
        <w:t>é</w:t>
      </w:r>
      <w:r>
        <w:rPr>
          <w:spacing w:val="-1"/>
          <w:sz w:val="16"/>
        </w:rPr>
        <w:t xml:space="preserve"> </w:t>
      </w:r>
      <w:r>
        <w:rPr>
          <w:sz w:val="16"/>
        </w:rPr>
        <w:t>indicado</w:t>
      </w:r>
      <w:r>
        <w:rPr>
          <w:spacing w:val="-1"/>
          <w:sz w:val="16"/>
        </w:rPr>
        <w:t xml:space="preserve"> </w:t>
      </w:r>
      <w:r>
        <w:rPr>
          <w:sz w:val="16"/>
        </w:rPr>
        <w:t>para</w:t>
      </w:r>
      <w:r>
        <w:rPr>
          <w:spacing w:val="-1"/>
          <w:sz w:val="16"/>
        </w:rPr>
        <w:t xml:space="preserve"> </w:t>
      </w:r>
      <w:r>
        <w:rPr>
          <w:spacing w:val="-10"/>
          <w:sz w:val="16"/>
        </w:rPr>
        <w:t>o</w:t>
      </w:r>
    </w:p>
    <w:p w14:paraId="52F5DDE1">
      <w:pPr>
        <w:spacing w:before="0" w:line="240" w:lineRule="auto"/>
        <w:rPr>
          <w:sz w:val="16"/>
        </w:rPr>
      </w:pPr>
      <w:r>
        <w:br w:type="column"/>
      </w:r>
    </w:p>
    <w:p w14:paraId="30072CC7">
      <w:pPr>
        <w:pStyle w:val="7"/>
        <w:rPr>
          <w:sz w:val="16"/>
        </w:rPr>
      </w:pPr>
    </w:p>
    <w:p w14:paraId="07BC25AB">
      <w:pPr>
        <w:pStyle w:val="7"/>
        <w:rPr>
          <w:sz w:val="16"/>
        </w:rPr>
      </w:pPr>
    </w:p>
    <w:p w14:paraId="0C68C16F">
      <w:pPr>
        <w:pStyle w:val="7"/>
        <w:spacing w:before="33"/>
        <w:rPr>
          <w:sz w:val="16"/>
        </w:rPr>
      </w:pPr>
    </w:p>
    <w:p w14:paraId="1F40BF57">
      <w:pPr>
        <w:tabs>
          <w:tab w:val="left" w:pos="1481"/>
        </w:tabs>
        <w:spacing w:before="0"/>
        <w:ind w:left="303" w:right="0" w:firstLine="0"/>
        <w:jc w:val="left"/>
        <w:rPr>
          <w:sz w:val="16"/>
        </w:rPr>
      </w:pPr>
      <w:r>
        <w:rPr>
          <w:spacing w:val="-4"/>
          <w:sz w:val="16"/>
        </w:rPr>
        <w:t>3475</w:t>
      </w:r>
      <w:r>
        <w:rPr>
          <w:sz w:val="16"/>
        </w:rPr>
        <w:tab/>
      </w:r>
      <w:r>
        <w:rPr>
          <w:spacing w:val="-2"/>
          <w:sz w:val="16"/>
        </w:rPr>
        <w:t>45870</w:t>
      </w:r>
    </w:p>
    <w:p w14:paraId="7D7DCE72">
      <w:pPr>
        <w:spacing w:after="0"/>
        <w:jc w:val="left"/>
        <w:rPr>
          <w:sz w:val="16"/>
        </w:rPr>
        <w:sectPr>
          <w:type w:val="continuous"/>
          <w:pgSz w:w="15840" w:h="24480"/>
          <w:pgMar w:top="740" w:right="540" w:bottom="280" w:left="460" w:header="720" w:footer="720" w:gutter="0"/>
          <w:cols w:equalWidth="0" w:num="5">
            <w:col w:w="2343" w:space="40"/>
            <w:col w:w="2640" w:space="39"/>
            <w:col w:w="1067" w:space="40"/>
            <w:col w:w="1982" w:space="39"/>
            <w:col w:w="6650"/>
          </w:cols>
        </w:sectPr>
      </w:pPr>
    </w:p>
    <w:p w14:paraId="2BB320A4">
      <w:pPr>
        <w:pStyle w:val="7"/>
        <w:rPr>
          <w:sz w:val="16"/>
        </w:rPr>
      </w:pPr>
    </w:p>
    <w:p w14:paraId="122DCDB9">
      <w:pPr>
        <w:pStyle w:val="7"/>
        <w:rPr>
          <w:sz w:val="16"/>
        </w:rPr>
      </w:pPr>
    </w:p>
    <w:p w14:paraId="18440AF5">
      <w:pPr>
        <w:pStyle w:val="7"/>
        <w:rPr>
          <w:sz w:val="16"/>
        </w:rPr>
      </w:pPr>
    </w:p>
    <w:p w14:paraId="2103CC7A">
      <w:pPr>
        <w:pStyle w:val="7"/>
        <w:rPr>
          <w:sz w:val="16"/>
        </w:rPr>
      </w:pPr>
    </w:p>
    <w:p w14:paraId="0CC626F1">
      <w:pPr>
        <w:pStyle w:val="7"/>
        <w:spacing w:before="67"/>
        <w:rPr>
          <w:sz w:val="16"/>
        </w:rPr>
      </w:pPr>
    </w:p>
    <w:p w14:paraId="2EBAB147">
      <w:pPr>
        <w:spacing w:before="1" w:line="352" w:lineRule="auto"/>
        <w:ind w:left="2591" w:right="9659" w:firstLine="0"/>
        <w:jc w:val="center"/>
        <w:rPr>
          <w:sz w:val="16"/>
        </w:rPr>
      </w:pPr>
      <w:r>
        <mc:AlternateContent>
          <mc:Choice Requires="wps">
            <w:drawing>
              <wp:anchor distT="0" distB="0" distL="0" distR="0" simplePos="0" relativeHeight="251662336" behindDoc="0" locked="0" layoutInCell="1" allowOverlap="1">
                <wp:simplePos x="0" y="0"/>
                <wp:positionH relativeFrom="page">
                  <wp:posOffset>561975</wp:posOffset>
                </wp:positionH>
                <wp:positionV relativeFrom="paragraph">
                  <wp:posOffset>347345</wp:posOffset>
                </wp:positionV>
                <wp:extent cx="1313180" cy="2378075"/>
                <wp:effectExtent l="0" t="0" r="0" b="0"/>
                <wp:wrapNone/>
                <wp:docPr id="21" name="Textbox 21"/>
                <wp:cNvGraphicFramePr/>
                <a:graphic xmlns:a="http://schemas.openxmlformats.org/drawingml/2006/main">
                  <a:graphicData uri="http://schemas.microsoft.com/office/word/2010/wordprocessingShape">
                    <wps:wsp>
                      <wps:cNvSpPr txBox="1"/>
                      <wps:spPr>
                        <a:xfrm>
                          <a:off x="0" y="0"/>
                          <a:ext cx="1313180" cy="2378075"/>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4"/>
                              <w:gridCol w:w="764"/>
                              <w:gridCol w:w="760"/>
                            </w:tblGrid>
                            <w:tr w14:paraId="5844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424" w:type="dxa"/>
                                </w:tcPr>
                                <w:p w14:paraId="49B65470">
                                  <w:pPr>
                                    <w:pStyle w:val="11"/>
                                    <w:spacing w:line="177" w:lineRule="exact"/>
                                    <w:ind w:left="50"/>
                                    <w:rPr>
                                      <w:sz w:val="16"/>
                                    </w:rPr>
                                  </w:pPr>
                                  <w:r>
                                    <w:rPr>
                                      <w:spacing w:val="-10"/>
                                      <w:sz w:val="16"/>
                                    </w:rPr>
                                    <w:t>2</w:t>
                                  </w:r>
                                </w:p>
                              </w:tc>
                              <w:tc>
                                <w:tcPr>
                                  <w:tcW w:w="764" w:type="dxa"/>
                                </w:tcPr>
                                <w:p w14:paraId="2F6A7DC7">
                                  <w:pPr>
                                    <w:pStyle w:val="11"/>
                                    <w:spacing w:line="177" w:lineRule="exact"/>
                                    <w:ind w:left="63"/>
                                    <w:jc w:val="center"/>
                                    <w:rPr>
                                      <w:sz w:val="16"/>
                                    </w:rPr>
                                  </w:pPr>
                                  <w:r>
                                    <w:rPr>
                                      <w:spacing w:val="-5"/>
                                      <w:sz w:val="16"/>
                                    </w:rPr>
                                    <w:t>915</w:t>
                                  </w:r>
                                </w:p>
                              </w:tc>
                              <w:tc>
                                <w:tcPr>
                                  <w:tcW w:w="760" w:type="dxa"/>
                                </w:tcPr>
                                <w:p w14:paraId="3F4A0445">
                                  <w:pPr>
                                    <w:pStyle w:val="11"/>
                                    <w:spacing w:line="177" w:lineRule="exact"/>
                                    <w:ind w:right="88"/>
                                    <w:jc w:val="right"/>
                                    <w:rPr>
                                      <w:sz w:val="16"/>
                                    </w:rPr>
                                  </w:pPr>
                                  <w:r>
                                    <w:rPr>
                                      <w:spacing w:val="-2"/>
                                      <w:sz w:val="16"/>
                                    </w:rPr>
                                    <w:t>85896</w:t>
                                  </w:r>
                                </w:p>
                              </w:tc>
                            </w:tr>
                            <w:tr w14:paraId="1C2FF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4" w:hRule="atLeast"/>
                              </w:trPr>
                              <w:tc>
                                <w:tcPr>
                                  <w:tcW w:w="424" w:type="dxa"/>
                                </w:tcPr>
                                <w:p w14:paraId="785E6DA5">
                                  <w:pPr>
                                    <w:pStyle w:val="11"/>
                                    <w:rPr>
                                      <w:sz w:val="16"/>
                                    </w:rPr>
                                  </w:pPr>
                                </w:p>
                                <w:p w14:paraId="2C63E591">
                                  <w:pPr>
                                    <w:pStyle w:val="11"/>
                                    <w:rPr>
                                      <w:sz w:val="16"/>
                                    </w:rPr>
                                  </w:pPr>
                                </w:p>
                                <w:p w14:paraId="42CDB550">
                                  <w:pPr>
                                    <w:pStyle w:val="11"/>
                                    <w:spacing w:before="42"/>
                                    <w:rPr>
                                      <w:sz w:val="16"/>
                                    </w:rPr>
                                  </w:pPr>
                                </w:p>
                                <w:p w14:paraId="29417D22">
                                  <w:pPr>
                                    <w:pStyle w:val="11"/>
                                    <w:ind w:left="50"/>
                                    <w:rPr>
                                      <w:sz w:val="16"/>
                                    </w:rPr>
                                  </w:pPr>
                                  <w:r>
                                    <w:rPr>
                                      <w:spacing w:val="-10"/>
                                      <w:sz w:val="16"/>
                                    </w:rPr>
                                    <w:t>3</w:t>
                                  </w:r>
                                </w:p>
                              </w:tc>
                              <w:tc>
                                <w:tcPr>
                                  <w:tcW w:w="764" w:type="dxa"/>
                                </w:tcPr>
                                <w:p w14:paraId="3586E65A">
                                  <w:pPr>
                                    <w:pStyle w:val="11"/>
                                    <w:rPr>
                                      <w:sz w:val="16"/>
                                    </w:rPr>
                                  </w:pPr>
                                </w:p>
                                <w:p w14:paraId="200899A6">
                                  <w:pPr>
                                    <w:pStyle w:val="11"/>
                                    <w:rPr>
                                      <w:sz w:val="16"/>
                                    </w:rPr>
                                  </w:pPr>
                                </w:p>
                                <w:p w14:paraId="1020B99C">
                                  <w:pPr>
                                    <w:pStyle w:val="11"/>
                                    <w:spacing w:before="42"/>
                                    <w:rPr>
                                      <w:sz w:val="16"/>
                                    </w:rPr>
                                  </w:pPr>
                                </w:p>
                                <w:p w14:paraId="2A486E90">
                                  <w:pPr>
                                    <w:pStyle w:val="11"/>
                                    <w:ind w:left="63"/>
                                    <w:jc w:val="center"/>
                                    <w:rPr>
                                      <w:sz w:val="16"/>
                                    </w:rPr>
                                  </w:pPr>
                                  <w:r>
                                    <w:rPr>
                                      <w:spacing w:val="-5"/>
                                      <w:sz w:val="16"/>
                                    </w:rPr>
                                    <w:t>359</w:t>
                                  </w:r>
                                </w:p>
                              </w:tc>
                              <w:tc>
                                <w:tcPr>
                                  <w:tcW w:w="760" w:type="dxa"/>
                                </w:tcPr>
                                <w:p w14:paraId="6E47B6AC">
                                  <w:pPr>
                                    <w:pStyle w:val="11"/>
                                    <w:rPr>
                                      <w:sz w:val="16"/>
                                    </w:rPr>
                                  </w:pPr>
                                </w:p>
                                <w:p w14:paraId="77010960">
                                  <w:pPr>
                                    <w:pStyle w:val="11"/>
                                    <w:rPr>
                                      <w:sz w:val="16"/>
                                    </w:rPr>
                                  </w:pPr>
                                </w:p>
                                <w:p w14:paraId="4AA7A8EC">
                                  <w:pPr>
                                    <w:pStyle w:val="11"/>
                                    <w:spacing w:before="42"/>
                                    <w:rPr>
                                      <w:sz w:val="16"/>
                                    </w:rPr>
                                  </w:pPr>
                                </w:p>
                                <w:p w14:paraId="08FC9877">
                                  <w:pPr>
                                    <w:pStyle w:val="11"/>
                                    <w:ind w:right="88"/>
                                    <w:jc w:val="right"/>
                                    <w:rPr>
                                      <w:sz w:val="16"/>
                                    </w:rPr>
                                  </w:pPr>
                                  <w:r>
                                    <w:rPr>
                                      <w:spacing w:val="-2"/>
                                      <w:sz w:val="16"/>
                                    </w:rPr>
                                    <w:t>58389</w:t>
                                  </w:r>
                                </w:p>
                              </w:tc>
                            </w:tr>
                            <w:tr w14:paraId="6FC7F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3" w:hRule="atLeast"/>
                              </w:trPr>
                              <w:tc>
                                <w:tcPr>
                                  <w:tcW w:w="424" w:type="dxa"/>
                                </w:tcPr>
                                <w:p w14:paraId="52FD7C96">
                                  <w:pPr>
                                    <w:pStyle w:val="11"/>
                                    <w:rPr>
                                      <w:sz w:val="16"/>
                                    </w:rPr>
                                  </w:pPr>
                                </w:p>
                                <w:p w14:paraId="46A77DD6">
                                  <w:pPr>
                                    <w:pStyle w:val="11"/>
                                    <w:rPr>
                                      <w:sz w:val="16"/>
                                    </w:rPr>
                                  </w:pPr>
                                </w:p>
                                <w:p w14:paraId="6661ACCC">
                                  <w:pPr>
                                    <w:pStyle w:val="11"/>
                                    <w:rPr>
                                      <w:sz w:val="16"/>
                                    </w:rPr>
                                  </w:pPr>
                                </w:p>
                                <w:p w14:paraId="79169A5D">
                                  <w:pPr>
                                    <w:pStyle w:val="11"/>
                                    <w:rPr>
                                      <w:sz w:val="16"/>
                                    </w:rPr>
                                  </w:pPr>
                                </w:p>
                                <w:p w14:paraId="1AD2C872">
                                  <w:pPr>
                                    <w:pStyle w:val="11"/>
                                    <w:spacing w:before="79"/>
                                    <w:rPr>
                                      <w:sz w:val="16"/>
                                    </w:rPr>
                                  </w:pPr>
                                </w:p>
                                <w:p w14:paraId="208DE135">
                                  <w:pPr>
                                    <w:pStyle w:val="11"/>
                                    <w:spacing w:line="164" w:lineRule="exact"/>
                                    <w:ind w:left="50"/>
                                    <w:rPr>
                                      <w:sz w:val="16"/>
                                    </w:rPr>
                                  </w:pPr>
                                  <w:r>
                                    <w:rPr>
                                      <w:spacing w:val="-10"/>
                                      <w:sz w:val="16"/>
                                    </w:rPr>
                                    <w:t>4</w:t>
                                  </w:r>
                                </w:p>
                              </w:tc>
                              <w:tc>
                                <w:tcPr>
                                  <w:tcW w:w="764" w:type="dxa"/>
                                </w:tcPr>
                                <w:p w14:paraId="787B0304">
                                  <w:pPr>
                                    <w:pStyle w:val="11"/>
                                    <w:rPr>
                                      <w:sz w:val="16"/>
                                    </w:rPr>
                                  </w:pPr>
                                </w:p>
                                <w:p w14:paraId="63E98684">
                                  <w:pPr>
                                    <w:pStyle w:val="11"/>
                                    <w:rPr>
                                      <w:sz w:val="16"/>
                                    </w:rPr>
                                  </w:pPr>
                                </w:p>
                                <w:p w14:paraId="6CC2D2FE">
                                  <w:pPr>
                                    <w:pStyle w:val="11"/>
                                    <w:rPr>
                                      <w:sz w:val="16"/>
                                    </w:rPr>
                                  </w:pPr>
                                </w:p>
                                <w:p w14:paraId="22DF5393">
                                  <w:pPr>
                                    <w:pStyle w:val="11"/>
                                    <w:rPr>
                                      <w:sz w:val="16"/>
                                    </w:rPr>
                                  </w:pPr>
                                </w:p>
                                <w:p w14:paraId="7C50145E">
                                  <w:pPr>
                                    <w:pStyle w:val="11"/>
                                    <w:spacing w:before="79"/>
                                    <w:rPr>
                                      <w:sz w:val="16"/>
                                    </w:rPr>
                                  </w:pPr>
                                </w:p>
                                <w:p w14:paraId="1D3347F4">
                                  <w:pPr>
                                    <w:pStyle w:val="11"/>
                                    <w:spacing w:line="164" w:lineRule="exact"/>
                                    <w:ind w:left="63"/>
                                    <w:jc w:val="center"/>
                                    <w:rPr>
                                      <w:sz w:val="16"/>
                                    </w:rPr>
                                  </w:pPr>
                                  <w:r>
                                    <w:rPr>
                                      <w:spacing w:val="-5"/>
                                      <w:sz w:val="16"/>
                                    </w:rPr>
                                    <w:t>362</w:t>
                                  </w:r>
                                </w:p>
                              </w:tc>
                              <w:tc>
                                <w:tcPr>
                                  <w:tcW w:w="760" w:type="dxa"/>
                                </w:tcPr>
                                <w:p w14:paraId="2A9BFD52">
                                  <w:pPr>
                                    <w:pStyle w:val="11"/>
                                    <w:rPr>
                                      <w:sz w:val="16"/>
                                    </w:rPr>
                                  </w:pPr>
                                </w:p>
                                <w:p w14:paraId="111D23CA">
                                  <w:pPr>
                                    <w:pStyle w:val="11"/>
                                    <w:rPr>
                                      <w:sz w:val="16"/>
                                    </w:rPr>
                                  </w:pPr>
                                </w:p>
                                <w:p w14:paraId="6F3C3D51">
                                  <w:pPr>
                                    <w:pStyle w:val="11"/>
                                    <w:rPr>
                                      <w:sz w:val="16"/>
                                    </w:rPr>
                                  </w:pPr>
                                </w:p>
                                <w:p w14:paraId="2A0EBC54">
                                  <w:pPr>
                                    <w:pStyle w:val="11"/>
                                    <w:rPr>
                                      <w:sz w:val="16"/>
                                    </w:rPr>
                                  </w:pPr>
                                </w:p>
                                <w:p w14:paraId="5D25269A">
                                  <w:pPr>
                                    <w:pStyle w:val="11"/>
                                    <w:spacing w:before="79"/>
                                    <w:rPr>
                                      <w:sz w:val="16"/>
                                    </w:rPr>
                                  </w:pPr>
                                </w:p>
                                <w:p w14:paraId="13709E46">
                                  <w:pPr>
                                    <w:pStyle w:val="11"/>
                                    <w:spacing w:line="164" w:lineRule="exact"/>
                                    <w:ind w:right="48"/>
                                    <w:jc w:val="right"/>
                                    <w:rPr>
                                      <w:sz w:val="16"/>
                                    </w:rPr>
                                  </w:pPr>
                                  <w:r>
                                    <w:rPr>
                                      <w:spacing w:val="-2"/>
                                      <w:sz w:val="16"/>
                                    </w:rPr>
                                    <w:t>128601</w:t>
                                  </w:r>
                                </w:p>
                              </w:tc>
                            </w:tr>
                          </w:tbl>
                          <w:p w14:paraId="000256B6">
                            <w:pPr>
                              <w:pStyle w:val="7"/>
                            </w:pPr>
                          </w:p>
                        </w:txbxContent>
                      </wps:txbx>
                      <wps:bodyPr wrap="square" lIns="0" tIns="0" rIns="0" bIns="0" rtlCol="0">
                        <a:noAutofit/>
                      </wps:bodyPr>
                    </wps:wsp>
                  </a:graphicData>
                </a:graphic>
              </wp:anchor>
            </w:drawing>
          </mc:Choice>
          <mc:Fallback>
            <w:pict>
              <v:shape id="Textbox 21" o:spid="_x0000_s1026" o:spt="202" type="#_x0000_t202" style="position:absolute;left:0pt;margin-left:44.25pt;margin-top:27.35pt;height:187.25pt;width:103.4pt;mso-position-horizontal-relative:page;z-index:251662336;mso-width-relative:page;mso-height-relative:page;" filled="f" stroked="f" coordsize="21600,21600" o:gfxdata="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xsqqPZAAAACQEAAA8AAAAAAAAAAQAgAAAAIgAAAGRycy9kb3ducmV2LnhtbFBLAQIUABQAAAAI&#10;AIdO4kCmnWTBswEAAHcDAAAOAAAAAAAAAAEAIAAAACgBAABkcnMvZTJvRG9jLnhtbFBLBQYAAAAA&#10;BgAGAFkBAABNBQ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4"/>
                        <w:gridCol w:w="764"/>
                        <w:gridCol w:w="760"/>
                      </w:tblGrid>
                      <w:tr w14:paraId="5844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424" w:type="dxa"/>
                          </w:tcPr>
                          <w:p w14:paraId="49B65470">
                            <w:pPr>
                              <w:pStyle w:val="11"/>
                              <w:spacing w:line="177" w:lineRule="exact"/>
                              <w:ind w:left="50"/>
                              <w:rPr>
                                <w:sz w:val="16"/>
                              </w:rPr>
                            </w:pPr>
                            <w:r>
                              <w:rPr>
                                <w:spacing w:val="-10"/>
                                <w:sz w:val="16"/>
                              </w:rPr>
                              <w:t>2</w:t>
                            </w:r>
                          </w:p>
                        </w:tc>
                        <w:tc>
                          <w:tcPr>
                            <w:tcW w:w="764" w:type="dxa"/>
                          </w:tcPr>
                          <w:p w14:paraId="2F6A7DC7">
                            <w:pPr>
                              <w:pStyle w:val="11"/>
                              <w:spacing w:line="177" w:lineRule="exact"/>
                              <w:ind w:left="63"/>
                              <w:jc w:val="center"/>
                              <w:rPr>
                                <w:sz w:val="16"/>
                              </w:rPr>
                            </w:pPr>
                            <w:r>
                              <w:rPr>
                                <w:spacing w:val="-5"/>
                                <w:sz w:val="16"/>
                              </w:rPr>
                              <w:t>915</w:t>
                            </w:r>
                          </w:p>
                        </w:tc>
                        <w:tc>
                          <w:tcPr>
                            <w:tcW w:w="760" w:type="dxa"/>
                          </w:tcPr>
                          <w:p w14:paraId="3F4A0445">
                            <w:pPr>
                              <w:pStyle w:val="11"/>
                              <w:spacing w:line="177" w:lineRule="exact"/>
                              <w:ind w:right="88"/>
                              <w:jc w:val="right"/>
                              <w:rPr>
                                <w:sz w:val="16"/>
                              </w:rPr>
                            </w:pPr>
                            <w:r>
                              <w:rPr>
                                <w:spacing w:val="-2"/>
                                <w:sz w:val="16"/>
                              </w:rPr>
                              <w:t>85896</w:t>
                            </w:r>
                          </w:p>
                        </w:tc>
                      </w:tr>
                      <w:tr w14:paraId="1C2FF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4" w:hRule="atLeast"/>
                        </w:trPr>
                        <w:tc>
                          <w:tcPr>
                            <w:tcW w:w="424" w:type="dxa"/>
                          </w:tcPr>
                          <w:p w14:paraId="785E6DA5">
                            <w:pPr>
                              <w:pStyle w:val="11"/>
                              <w:rPr>
                                <w:sz w:val="16"/>
                              </w:rPr>
                            </w:pPr>
                          </w:p>
                          <w:p w14:paraId="2C63E591">
                            <w:pPr>
                              <w:pStyle w:val="11"/>
                              <w:rPr>
                                <w:sz w:val="16"/>
                              </w:rPr>
                            </w:pPr>
                          </w:p>
                          <w:p w14:paraId="42CDB550">
                            <w:pPr>
                              <w:pStyle w:val="11"/>
                              <w:spacing w:before="42"/>
                              <w:rPr>
                                <w:sz w:val="16"/>
                              </w:rPr>
                            </w:pPr>
                          </w:p>
                          <w:p w14:paraId="29417D22">
                            <w:pPr>
                              <w:pStyle w:val="11"/>
                              <w:ind w:left="50"/>
                              <w:rPr>
                                <w:sz w:val="16"/>
                              </w:rPr>
                            </w:pPr>
                            <w:r>
                              <w:rPr>
                                <w:spacing w:val="-10"/>
                                <w:sz w:val="16"/>
                              </w:rPr>
                              <w:t>3</w:t>
                            </w:r>
                          </w:p>
                        </w:tc>
                        <w:tc>
                          <w:tcPr>
                            <w:tcW w:w="764" w:type="dxa"/>
                          </w:tcPr>
                          <w:p w14:paraId="3586E65A">
                            <w:pPr>
                              <w:pStyle w:val="11"/>
                              <w:rPr>
                                <w:sz w:val="16"/>
                              </w:rPr>
                            </w:pPr>
                          </w:p>
                          <w:p w14:paraId="200899A6">
                            <w:pPr>
                              <w:pStyle w:val="11"/>
                              <w:rPr>
                                <w:sz w:val="16"/>
                              </w:rPr>
                            </w:pPr>
                          </w:p>
                          <w:p w14:paraId="1020B99C">
                            <w:pPr>
                              <w:pStyle w:val="11"/>
                              <w:spacing w:before="42"/>
                              <w:rPr>
                                <w:sz w:val="16"/>
                              </w:rPr>
                            </w:pPr>
                          </w:p>
                          <w:p w14:paraId="2A486E90">
                            <w:pPr>
                              <w:pStyle w:val="11"/>
                              <w:ind w:left="63"/>
                              <w:jc w:val="center"/>
                              <w:rPr>
                                <w:sz w:val="16"/>
                              </w:rPr>
                            </w:pPr>
                            <w:r>
                              <w:rPr>
                                <w:spacing w:val="-5"/>
                                <w:sz w:val="16"/>
                              </w:rPr>
                              <w:t>359</w:t>
                            </w:r>
                          </w:p>
                        </w:tc>
                        <w:tc>
                          <w:tcPr>
                            <w:tcW w:w="760" w:type="dxa"/>
                          </w:tcPr>
                          <w:p w14:paraId="6E47B6AC">
                            <w:pPr>
                              <w:pStyle w:val="11"/>
                              <w:rPr>
                                <w:sz w:val="16"/>
                              </w:rPr>
                            </w:pPr>
                          </w:p>
                          <w:p w14:paraId="77010960">
                            <w:pPr>
                              <w:pStyle w:val="11"/>
                              <w:rPr>
                                <w:sz w:val="16"/>
                              </w:rPr>
                            </w:pPr>
                          </w:p>
                          <w:p w14:paraId="4AA7A8EC">
                            <w:pPr>
                              <w:pStyle w:val="11"/>
                              <w:spacing w:before="42"/>
                              <w:rPr>
                                <w:sz w:val="16"/>
                              </w:rPr>
                            </w:pPr>
                          </w:p>
                          <w:p w14:paraId="08FC9877">
                            <w:pPr>
                              <w:pStyle w:val="11"/>
                              <w:ind w:right="88"/>
                              <w:jc w:val="right"/>
                              <w:rPr>
                                <w:sz w:val="16"/>
                              </w:rPr>
                            </w:pPr>
                            <w:r>
                              <w:rPr>
                                <w:spacing w:val="-2"/>
                                <w:sz w:val="16"/>
                              </w:rPr>
                              <w:t>58389</w:t>
                            </w:r>
                          </w:p>
                        </w:tc>
                      </w:tr>
                      <w:tr w14:paraId="6FC7F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3" w:hRule="atLeast"/>
                        </w:trPr>
                        <w:tc>
                          <w:tcPr>
                            <w:tcW w:w="424" w:type="dxa"/>
                          </w:tcPr>
                          <w:p w14:paraId="52FD7C96">
                            <w:pPr>
                              <w:pStyle w:val="11"/>
                              <w:rPr>
                                <w:sz w:val="16"/>
                              </w:rPr>
                            </w:pPr>
                          </w:p>
                          <w:p w14:paraId="46A77DD6">
                            <w:pPr>
                              <w:pStyle w:val="11"/>
                              <w:rPr>
                                <w:sz w:val="16"/>
                              </w:rPr>
                            </w:pPr>
                          </w:p>
                          <w:p w14:paraId="6661ACCC">
                            <w:pPr>
                              <w:pStyle w:val="11"/>
                              <w:rPr>
                                <w:sz w:val="16"/>
                              </w:rPr>
                            </w:pPr>
                          </w:p>
                          <w:p w14:paraId="79169A5D">
                            <w:pPr>
                              <w:pStyle w:val="11"/>
                              <w:rPr>
                                <w:sz w:val="16"/>
                              </w:rPr>
                            </w:pPr>
                          </w:p>
                          <w:p w14:paraId="1AD2C872">
                            <w:pPr>
                              <w:pStyle w:val="11"/>
                              <w:spacing w:before="79"/>
                              <w:rPr>
                                <w:sz w:val="16"/>
                              </w:rPr>
                            </w:pPr>
                          </w:p>
                          <w:p w14:paraId="208DE135">
                            <w:pPr>
                              <w:pStyle w:val="11"/>
                              <w:spacing w:line="164" w:lineRule="exact"/>
                              <w:ind w:left="50"/>
                              <w:rPr>
                                <w:sz w:val="16"/>
                              </w:rPr>
                            </w:pPr>
                            <w:r>
                              <w:rPr>
                                <w:spacing w:val="-10"/>
                                <w:sz w:val="16"/>
                              </w:rPr>
                              <w:t>4</w:t>
                            </w:r>
                          </w:p>
                        </w:tc>
                        <w:tc>
                          <w:tcPr>
                            <w:tcW w:w="764" w:type="dxa"/>
                          </w:tcPr>
                          <w:p w14:paraId="787B0304">
                            <w:pPr>
                              <w:pStyle w:val="11"/>
                              <w:rPr>
                                <w:sz w:val="16"/>
                              </w:rPr>
                            </w:pPr>
                          </w:p>
                          <w:p w14:paraId="63E98684">
                            <w:pPr>
                              <w:pStyle w:val="11"/>
                              <w:rPr>
                                <w:sz w:val="16"/>
                              </w:rPr>
                            </w:pPr>
                          </w:p>
                          <w:p w14:paraId="6CC2D2FE">
                            <w:pPr>
                              <w:pStyle w:val="11"/>
                              <w:rPr>
                                <w:sz w:val="16"/>
                              </w:rPr>
                            </w:pPr>
                          </w:p>
                          <w:p w14:paraId="22DF5393">
                            <w:pPr>
                              <w:pStyle w:val="11"/>
                              <w:rPr>
                                <w:sz w:val="16"/>
                              </w:rPr>
                            </w:pPr>
                          </w:p>
                          <w:p w14:paraId="7C50145E">
                            <w:pPr>
                              <w:pStyle w:val="11"/>
                              <w:spacing w:before="79"/>
                              <w:rPr>
                                <w:sz w:val="16"/>
                              </w:rPr>
                            </w:pPr>
                          </w:p>
                          <w:p w14:paraId="1D3347F4">
                            <w:pPr>
                              <w:pStyle w:val="11"/>
                              <w:spacing w:line="164" w:lineRule="exact"/>
                              <w:ind w:left="63"/>
                              <w:jc w:val="center"/>
                              <w:rPr>
                                <w:sz w:val="16"/>
                              </w:rPr>
                            </w:pPr>
                            <w:r>
                              <w:rPr>
                                <w:spacing w:val="-5"/>
                                <w:sz w:val="16"/>
                              </w:rPr>
                              <w:t>362</w:t>
                            </w:r>
                          </w:p>
                        </w:tc>
                        <w:tc>
                          <w:tcPr>
                            <w:tcW w:w="760" w:type="dxa"/>
                          </w:tcPr>
                          <w:p w14:paraId="2A9BFD52">
                            <w:pPr>
                              <w:pStyle w:val="11"/>
                              <w:rPr>
                                <w:sz w:val="16"/>
                              </w:rPr>
                            </w:pPr>
                          </w:p>
                          <w:p w14:paraId="111D23CA">
                            <w:pPr>
                              <w:pStyle w:val="11"/>
                              <w:rPr>
                                <w:sz w:val="16"/>
                              </w:rPr>
                            </w:pPr>
                          </w:p>
                          <w:p w14:paraId="6F3C3D51">
                            <w:pPr>
                              <w:pStyle w:val="11"/>
                              <w:rPr>
                                <w:sz w:val="16"/>
                              </w:rPr>
                            </w:pPr>
                          </w:p>
                          <w:p w14:paraId="2A0EBC54">
                            <w:pPr>
                              <w:pStyle w:val="11"/>
                              <w:rPr>
                                <w:sz w:val="16"/>
                              </w:rPr>
                            </w:pPr>
                          </w:p>
                          <w:p w14:paraId="5D25269A">
                            <w:pPr>
                              <w:pStyle w:val="11"/>
                              <w:spacing w:before="79"/>
                              <w:rPr>
                                <w:sz w:val="16"/>
                              </w:rPr>
                            </w:pPr>
                          </w:p>
                          <w:p w14:paraId="13709E46">
                            <w:pPr>
                              <w:pStyle w:val="11"/>
                              <w:spacing w:line="164" w:lineRule="exact"/>
                              <w:ind w:right="48"/>
                              <w:jc w:val="right"/>
                              <w:rPr>
                                <w:sz w:val="16"/>
                              </w:rPr>
                            </w:pPr>
                            <w:r>
                              <w:rPr>
                                <w:spacing w:val="-2"/>
                                <w:sz w:val="16"/>
                              </w:rPr>
                              <w:t>128601</w:t>
                            </w:r>
                          </w:p>
                        </w:tc>
                      </w:tr>
                    </w:tbl>
                    <w:p w14:paraId="000256B6">
                      <w:pPr>
                        <w:pStyle w:val="7"/>
                      </w:pPr>
                    </w:p>
                  </w:txbxContent>
                </v:textbox>
              </v:shape>
            </w:pict>
          </mc:Fallback>
        </mc:AlternateContent>
      </w:r>
      <w:r>
        <w:rPr>
          <w:sz w:val="16"/>
        </w:rPr>
        <w:t>PRINCIPIO</w:t>
      </w:r>
      <w:r>
        <w:rPr>
          <w:spacing w:val="-10"/>
          <w:sz w:val="16"/>
        </w:rPr>
        <w:t xml:space="preserve"> </w:t>
      </w:r>
      <w:r>
        <w:rPr>
          <w:sz w:val="16"/>
        </w:rPr>
        <w:t>ATIVO:</w:t>
      </w:r>
      <w:r>
        <w:rPr>
          <w:spacing w:val="-3"/>
          <w:sz w:val="16"/>
        </w:rPr>
        <w:t xml:space="preserve"> </w:t>
      </w:r>
      <w:r>
        <w:rPr>
          <w:sz w:val="16"/>
        </w:rPr>
        <w:t>CITRATO</w:t>
      </w:r>
      <w:r>
        <w:rPr>
          <w:spacing w:val="-3"/>
          <w:sz w:val="16"/>
        </w:rPr>
        <w:t xml:space="preserve"> </w:t>
      </w:r>
      <w:r>
        <w:rPr>
          <w:sz w:val="16"/>
        </w:rPr>
        <w:t>DE</w:t>
      </w:r>
      <w:r>
        <w:rPr>
          <w:spacing w:val="40"/>
          <w:sz w:val="16"/>
        </w:rPr>
        <w:t xml:space="preserve"> </w:t>
      </w:r>
      <w:r>
        <w:rPr>
          <w:sz w:val="16"/>
        </w:rPr>
        <w:t>TAMOXIFENO,</w:t>
      </w:r>
      <w:r>
        <w:rPr>
          <w:spacing w:val="-3"/>
          <w:sz w:val="16"/>
        </w:rPr>
        <w:t xml:space="preserve"> </w:t>
      </w:r>
      <w:r>
        <w:rPr>
          <w:sz w:val="16"/>
        </w:rPr>
        <w:t>FORMA</w:t>
      </w:r>
      <w:r>
        <w:rPr>
          <w:spacing w:val="40"/>
          <w:sz w:val="16"/>
        </w:rPr>
        <w:t xml:space="preserve"> </w:t>
      </w:r>
      <w:r>
        <w:rPr>
          <w:spacing w:val="-2"/>
          <w:sz w:val="16"/>
        </w:rPr>
        <w:t>FARMACEUTICA:</w:t>
      </w:r>
      <w:r>
        <w:rPr>
          <w:spacing w:val="-6"/>
          <w:sz w:val="16"/>
        </w:rPr>
        <w:t xml:space="preserve"> </w:t>
      </w:r>
      <w:r>
        <w:rPr>
          <w:spacing w:val="-2"/>
          <w:sz w:val="16"/>
        </w:rPr>
        <w:t>COMPRIMIDO</w:t>
      </w:r>
      <w:r>
        <w:rPr>
          <w:spacing w:val="40"/>
          <w:sz w:val="16"/>
        </w:rPr>
        <w:t xml:space="preserve"> </w:t>
      </w:r>
      <w:r>
        <w:rPr>
          <w:sz w:val="16"/>
        </w:rPr>
        <w:t>REVESTIDO,</w:t>
      </w:r>
      <w:r>
        <w:rPr>
          <w:spacing w:val="-10"/>
          <w:sz w:val="16"/>
        </w:rPr>
        <w:t xml:space="preserve"> </w:t>
      </w:r>
      <w:r>
        <w:rPr>
          <w:sz w:val="16"/>
        </w:rPr>
        <w:t>CONCENTRACAO</w:t>
      </w:r>
      <w:r>
        <w:rPr>
          <w:spacing w:val="-10"/>
          <w:sz w:val="16"/>
        </w:rPr>
        <w:t xml:space="preserve"> </w:t>
      </w:r>
      <w:r>
        <w:rPr>
          <w:sz w:val="16"/>
        </w:rPr>
        <w:t>/</w:t>
      </w:r>
      <w:r>
        <w:rPr>
          <w:spacing w:val="40"/>
          <w:sz w:val="16"/>
        </w:rPr>
        <w:t xml:space="preserve"> </w:t>
      </w:r>
      <w:r>
        <w:rPr>
          <w:sz w:val="16"/>
        </w:rPr>
        <w:t>DOSAGEM: 20, UNIDADE: MG</w:t>
      </w:r>
    </w:p>
    <w:p w14:paraId="713072A9">
      <w:pPr>
        <w:spacing w:before="162" w:line="352" w:lineRule="auto"/>
        <w:ind w:left="2625" w:right="9693" w:hanging="1"/>
        <w:jc w:val="center"/>
        <w:rPr>
          <w:sz w:val="16"/>
        </w:rPr>
      </w:pPr>
      <w:r>
        <w:rPr>
          <w:sz w:val="16"/>
        </w:rPr>
        <w:t>PRINCIPIO ATIVO: TIOGUANINA,</w:t>
      </w:r>
      <w:r>
        <w:rPr>
          <w:spacing w:val="40"/>
          <w:sz w:val="16"/>
        </w:rPr>
        <w:t xml:space="preserve"> </w:t>
      </w:r>
      <w:r>
        <w:rPr>
          <w:sz w:val="16"/>
        </w:rPr>
        <w:t>FORMA</w:t>
      </w:r>
      <w:r>
        <w:rPr>
          <w:spacing w:val="-10"/>
          <w:sz w:val="16"/>
        </w:rPr>
        <w:t xml:space="preserve"> </w:t>
      </w:r>
      <w:r>
        <w:rPr>
          <w:sz w:val="16"/>
        </w:rPr>
        <w:t>FARMACEUTICA:</w:t>
      </w:r>
      <w:r>
        <w:rPr>
          <w:spacing w:val="40"/>
          <w:sz w:val="16"/>
        </w:rPr>
        <w:t xml:space="preserve"> </w:t>
      </w:r>
      <w:r>
        <w:rPr>
          <w:sz w:val="16"/>
        </w:rPr>
        <w:t>COMPRIMIDO,</w:t>
      </w:r>
      <w:r>
        <w:rPr>
          <w:spacing w:val="-10"/>
          <w:sz w:val="16"/>
        </w:rPr>
        <w:t xml:space="preserve"> </w:t>
      </w:r>
      <w:r>
        <w:rPr>
          <w:sz w:val="16"/>
        </w:rPr>
        <w:t>CONCENTRACAO</w:t>
      </w:r>
      <w:r>
        <w:rPr>
          <w:spacing w:val="-10"/>
          <w:sz w:val="16"/>
        </w:rPr>
        <w:t xml:space="preserve"> </w:t>
      </w:r>
      <w:r>
        <w:rPr>
          <w:sz w:val="16"/>
        </w:rPr>
        <w:t>/</w:t>
      </w:r>
      <w:r>
        <w:rPr>
          <w:spacing w:val="40"/>
          <w:sz w:val="16"/>
        </w:rPr>
        <w:t xml:space="preserve"> </w:t>
      </w:r>
      <w:r>
        <w:rPr>
          <w:sz w:val="16"/>
        </w:rPr>
        <w:t>DOSAGEM: 40, UNIDADE: MG</w:t>
      </w:r>
    </w:p>
    <w:p w14:paraId="5BEB0711">
      <w:pPr>
        <w:pStyle w:val="7"/>
        <w:rPr>
          <w:sz w:val="16"/>
        </w:rPr>
      </w:pPr>
    </w:p>
    <w:p w14:paraId="4F552093">
      <w:pPr>
        <w:pStyle w:val="7"/>
        <w:rPr>
          <w:sz w:val="16"/>
        </w:rPr>
      </w:pPr>
    </w:p>
    <w:p w14:paraId="3E2272DD">
      <w:pPr>
        <w:pStyle w:val="7"/>
        <w:spacing w:before="16"/>
        <w:rPr>
          <w:sz w:val="16"/>
        </w:rPr>
      </w:pPr>
    </w:p>
    <w:p w14:paraId="29719F5B">
      <w:pPr>
        <w:spacing w:before="0" w:line="352" w:lineRule="auto"/>
        <w:ind w:left="2591" w:right="9659" w:firstLine="0"/>
        <w:jc w:val="center"/>
        <w:rPr>
          <w:sz w:val="16"/>
        </w:rPr>
      </w:pPr>
      <w:r>
        <w:rPr>
          <w:sz w:val="16"/>
        </w:rPr>
        <w:t>PRINCIPIO</w:t>
      </w:r>
      <w:r>
        <w:rPr>
          <w:spacing w:val="-10"/>
          <w:sz w:val="16"/>
        </w:rPr>
        <w:t xml:space="preserve"> </w:t>
      </w:r>
      <w:r>
        <w:rPr>
          <w:sz w:val="16"/>
        </w:rPr>
        <w:t>ATIVO:</w:t>
      </w:r>
      <w:r>
        <w:rPr>
          <w:spacing w:val="40"/>
          <w:sz w:val="16"/>
        </w:rPr>
        <w:t xml:space="preserve"> </w:t>
      </w:r>
      <w:r>
        <w:rPr>
          <w:sz w:val="16"/>
        </w:rPr>
        <w:t>CARBOPLATINA,</w:t>
      </w:r>
      <w:r>
        <w:rPr>
          <w:spacing w:val="-3"/>
          <w:sz w:val="16"/>
        </w:rPr>
        <w:t xml:space="preserve"> </w:t>
      </w:r>
      <w:r>
        <w:rPr>
          <w:sz w:val="16"/>
        </w:rPr>
        <w:t>FORMA</w:t>
      </w:r>
      <w:r>
        <w:rPr>
          <w:spacing w:val="40"/>
          <w:sz w:val="16"/>
        </w:rPr>
        <w:t xml:space="preserve"> </w:t>
      </w:r>
      <w:r>
        <w:rPr>
          <w:sz w:val="16"/>
        </w:rPr>
        <w:t>FARMACEUTICA:</w:t>
      </w:r>
      <w:r>
        <w:rPr>
          <w:spacing w:val="-3"/>
          <w:sz w:val="16"/>
        </w:rPr>
        <w:t xml:space="preserve"> </w:t>
      </w:r>
      <w:r>
        <w:rPr>
          <w:sz w:val="16"/>
        </w:rPr>
        <w:t>SOLUCAO</w:t>
      </w:r>
      <w:r>
        <w:rPr>
          <w:spacing w:val="40"/>
          <w:sz w:val="16"/>
        </w:rPr>
        <w:t xml:space="preserve"> </w:t>
      </w:r>
      <w:r>
        <w:rPr>
          <w:sz w:val="16"/>
        </w:rPr>
        <w:t>INJETAVEL, CONCENTRACAO /</w:t>
      </w:r>
      <w:r>
        <w:rPr>
          <w:spacing w:val="40"/>
          <w:sz w:val="16"/>
        </w:rPr>
        <w:t xml:space="preserve"> </w:t>
      </w:r>
      <w:r>
        <w:rPr>
          <w:sz w:val="16"/>
        </w:rPr>
        <w:t>DOSAGEM:</w:t>
      </w:r>
      <w:r>
        <w:rPr>
          <w:spacing w:val="-10"/>
          <w:sz w:val="16"/>
        </w:rPr>
        <w:t xml:space="preserve"> </w:t>
      </w:r>
      <w:r>
        <w:rPr>
          <w:sz w:val="16"/>
        </w:rPr>
        <w:t>10MG/ML,</w:t>
      </w:r>
      <w:r>
        <w:rPr>
          <w:spacing w:val="-10"/>
          <w:sz w:val="16"/>
        </w:rPr>
        <w:t xml:space="preserve"> </w:t>
      </w:r>
      <w:r>
        <w:rPr>
          <w:sz w:val="16"/>
        </w:rPr>
        <w:t>UNIDADE:</w:t>
      </w:r>
      <w:r>
        <w:rPr>
          <w:spacing w:val="40"/>
          <w:sz w:val="16"/>
        </w:rPr>
        <w:t xml:space="preserve"> </w:t>
      </w:r>
      <w:r>
        <w:rPr>
          <w:sz w:val="16"/>
        </w:rPr>
        <w:t>MG/ML, VOLUME: 45 ML,</w:t>
      </w:r>
      <w:r>
        <w:rPr>
          <w:spacing w:val="40"/>
          <w:sz w:val="16"/>
        </w:rPr>
        <w:t xml:space="preserve"> </w:t>
      </w:r>
      <w:r>
        <w:rPr>
          <w:sz w:val="16"/>
        </w:rPr>
        <w:t>APRESENTACAO:</w:t>
      </w:r>
      <w:r>
        <w:rPr>
          <w:spacing w:val="-3"/>
          <w:sz w:val="16"/>
        </w:rPr>
        <w:t xml:space="preserve"> </w:t>
      </w:r>
      <w:r>
        <w:rPr>
          <w:sz w:val="16"/>
        </w:rPr>
        <w:t>FRASCO</w:t>
      </w:r>
      <w:r>
        <w:rPr>
          <w:spacing w:val="40"/>
          <w:sz w:val="16"/>
        </w:rPr>
        <w:t xml:space="preserve"> </w:t>
      </w:r>
      <w:r>
        <w:rPr>
          <w:spacing w:val="-2"/>
          <w:sz w:val="16"/>
        </w:rPr>
        <w:t>AMPOLA</w:t>
      </w:r>
    </w:p>
    <w:p w14:paraId="55C5EDE1">
      <w:pPr>
        <w:pStyle w:val="7"/>
      </w:pPr>
    </w:p>
    <w:p w14:paraId="0C4E1BB2">
      <w:pPr>
        <w:pStyle w:val="7"/>
        <w:spacing w:before="14"/>
      </w:pPr>
    </w:p>
    <w:p w14:paraId="29A45585">
      <w:pPr>
        <w:spacing w:after="0"/>
        <w:sectPr>
          <w:type w:val="continuous"/>
          <w:pgSz w:w="15840" w:h="24480"/>
          <w:pgMar w:top="740" w:right="540" w:bottom="280" w:left="460" w:header="720" w:footer="720" w:gutter="0"/>
          <w:cols w:space="720" w:num="1"/>
        </w:sectPr>
      </w:pPr>
    </w:p>
    <w:p w14:paraId="0B3C964F">
      <w:pPr>
        <w:pStyle w:val="7"/>
        <w:rPr>
          <w:sz w:val="16"/>
        </w:rPr>
      </w:pPr>
    </w:p>
    <w:p w14:paraId="50D1E880">
      <w:pPr>
        <w:pStyle w:val="7"/>
        <w:rPr>
          <w:sz w:val="16"/>
        </w:rPr>
      </w:pPr>
    </w:p>
    <w:p w14:paraId="705D3D7E">
      <w:pPr>
        <w:pStyle w:val="7"/>
        <w:spacing w:before="81"/>
        <w:rPr>
          <w:sz w:val="16"/>
        </w:rPr>
      </w:pPr>
    </w:p>
    <w:p w14:paraId="59F978A3">
      <w:pPr>
        <w:tabs>
          <w:tab w:val="left" w:pos="1163"/>
          <w:tab w:val="left" w:pos="1942"/>
        </w:tabs>
        <w:spacing w:before="0"/>
        <w:ind w:left="535" w:right="0" w:firstLine="0"/>
        <w:jc w:val="left"/>
        <w:rPr>
          <w:sz w:val="16"/>
        </w:rPr>
      </w:pPr>
      <w:r>
        <w:rPr>
          <w:spacing w:val="-10"/>
          <w:sz w:val="16"/>
        </w:rPr>
        <w:t>5</w:t>
      </w:r>
      <w:r>
        <w:rPr>
          <w:sz w:val="16"/>
        </w:rPr>
        <w:tab/>
      </w:r>
      <w:r>
        <w:rPr>
          <w:spacing w:val="-4"/>
          <w:sz w:val="16"/>
        </w:rPr>
        <w:t>7487</w:t>
      </w:r>
      <w:r>
        <w:rPr>
          <w:sz w:val="16"/>
        </w:rPr>
        <w:tab/>
      </w:r>
      <w:r>
        <w:rPr>
          <w:spacing w:val="-2"/>
          <w:sz w:val="16"/>
        </w:rPr>
        <w:t>60270</w:t>
      </w:r>
    </w:p>
    <w:p w14:paraId="6EF3EAB6">
      <w:pPr>
        <w:spacing w:before="93" w:line="352" w:lineRule="auto"/>
        <w:ind w:left="365" w:right="0" w:firstLine="0"/>
        <w:jc w:val="center"/>
        <w:rPr>
          <w:sz w:val="16"/>
        </w:rPr>
      </w:pPr>
      <w:r>
        <w:br w:type="column"/>
      </w:r>
      <w:r>
        <w:rPr>
          <w:sz w:val="16"/>
        </w:rPr>
        <w:t>PRINCIPIO</w:t>
      </w:r>
      <w:r>
        <w:rPr>
          <w:spacing w:val="-1"/>
          <w:sz w:val="16"/>
        </w:rPr>
        <w:t xml:space="preserve"> </w:t>
      </w:r>
      <w:r>
        <w:rPr>
          <w:sz w:val="16"/>
        </w:rPr>
        <w:t>ATIVO: GEFITINIB,</w:t>
      </w:r>
      <w:r>
        <w:rPr>
          <w:spacing w:val="40"/>
          <w:sz w:val="16"/>
        </w:rPr>
        <w:t xml:space="preserve"> </w:t>
      </w:r>
      <w:r>
        <w:rPr>
          <w:sz w:val="16"/>
        </w:rPr>
        <w:t>FORMA</w:t>
      </w:r>
      <w:r>
        <w:rPr>
          <w:spacing w:val="-10"/>
          <w:sz w:val="16"/>
        </w:rPr>
        <w:t xml:space="preserve"> </w:t>
      </w:r>
      <w:r>
        <w:rPr>
          <w:sz w:val="16"/>
        </w:rPr>
        <w:t>FARMACEUTICA:</w:t>
      </w:r>
      <w:r>
        <w:rPr>
          <w:spacing w:val="40"/>
          <w:sz w:val="16"/>
        </w:rPr>
        <w:t xml:space="preserve"> </w:t>
      </w:r>
      <w:r>
        <w:rPr>
          <w:sz w:val="16"/>
        </w:rPr>
        <w:t>COMPRIMIDO</w:t>
      </w:r>
      <w:r>
        <w:rPr>
          <w:spacing w:val="-3"/>
          <w:sz w:val="16"/>
        </w:rPr>
        <w:t xml:space="preserve"> </w:t>
      </w:r>
      <w:r>
        <w:rPr>
          <w:sz w:val="16"/>
        </w:rPr>
        <w:t>REVESTIDO,</w:t>
      </w:r>
      <w:r>
        <w:rPr>
          <w:spacing w:val="40"/>
          <w:sz w:val="16"/>
        </w:rPr>
        <w:t xml:space="preserve"> </w:t>
      </w:r>
      <w:r>
        <w:rPr>
          <w:sz w:val="16"/>
        </w:rPr>
        <w:t>CONCENTRACAO</w:t>
      </w:r>
      <w:r>
        <w:rPr>
          <w:spacing w:val="-10"/>
          <w:sz w:val="16"/>
        </w:rPr>
        <w:t xml:space="preserve"> </w:t>
      </w:r>
      <w:r>
        <w:rPr>
          <w:sz w:val="16"/>
        </w:rPr>
        <w:t>/</w:t>
      </w:r>
      <w:r>
        <w:rPr>
          <w:spacing w:val="-10"/>
          <w:sz w:val="16"/>
        </w:rPr>
        <w:t xml:space="preserve"> </w:t>
      </w:r>
      <w:r>
        <w:rPr>
          <w:sz w:val="16"/>
        </w:rPr>
        <w:t>DOSAGEM:</w:t>
      </w:r>
      <w:r>
        <w:rPr>
          <w:spacing w:val="40"/>
          <w:sz w:val="16"/>
        </w:rPr>
        <w:t xml:space="preserve"> </w:t>
      </w:r>
      <w:r>
        <w:rPr>
          <w:sz w:val="16"/>
        </w:rPr>
        <w:t>250, UNIDADE: MG</w:t>
      </w:r>
    </w:p>
    <w:p w14:paraId="175B0BA2">
      <w:pPr>
        <w:spacing w:before="0" w:line="240" w:lineRule="auto"/>
        <w:rPr>
          <w:sz w:val="16"/>
        </w:rPr>
      </w:pPr>
      <w:r>
        <w:br w:type="column"/>
      </w:r>
    </w:p>
    <w:p w14:paraId="5806F2BB">
      <w:pPr>
        <w:pStyle w:val="7"/>
        <w:rPr>
          <w:sz w:val="16"/>
        </w:rPr>
      </w:pPr>
    </w:p>
    <w:p w14:paraId="7CA2E3AE">
      <w:pPr>
        <w:pStyle w:val="7"/>
        <w:spacing w:before="81"/>
        <w:rPr>
          <w:sz w:val="16"/>
        </w:rPr>
      </w:pPr>
    </w:p>
    <w:p w14:paraId="421294A1">
      <w:pPr>
        <w:spacing w:before="0"/>
        <w:ind w:left="241" w:right="0" w:firstLine="0"/>
        <w:jc w:val="left"/>
        <w:rPr>
          <w:sz w:val="16"/>
        </w:rPr>
      </w:pPr>
      <w:r>
        <w:rPr>
          <w:sz w:val="16"/>
        </w:rPr>
        <w:t>CP</w:t>
      </w:r>
      <w:r>
        <w:rPr>
          <w:spacing w:val="-6"/>
          <w:sz w:val="16"/>
        </w:rPr>
        <w:t xml:space="preserve"> </w:t>
      </w:r>
      <w:r>
        <w:rPr>
          <w:sz w:val="16"/>
        </w:rPr>
        <w:t>250</w:t>
      </w:r>
      <w:r>
        <w:rPr>
          <w:spacing w:val="-1"/>
          <w:sz w:val="16"/>
        </w:rPr>
        <w:t xml:space="preserve"> </w:t>
      </w:r>
      <w:r>
        <w:rPr>
          <w:spacing w:val="-5"/>
          <w:sz w:val="16"/>
        </w:rPr>
        <w:t>MG</w:t>
      </w:r>
    </w:p>
    <w:p w14:paraId="1BA35851">
      <w:pPr>
        <w:spacing w:before="0" w:line="240" w:lineRule="auto"/>
        <w:rPr>
          <w:sz w:val="16"/>
        </w:rPr>
      </w:pPr>
      <w:r>
        <w:br w:type="column"/>
      </w:r>
    </w:p>
    <w:p w14:paraId="0CE4BFC1">
      <w:pPr>
        <w:pStyle w:val="7"/>
        <w:spacing w:before="130"/>
        <w:rPr>
          <w:sz w:val="16"/>
        </w:rPr>
      </w:pPr>
    </w:p>
    <w:p w14:paraId="4C3B7747">
      <w:pPr>
        <w:spacing w:before="0" w:line="352" w:lineRule="auto"/>
        <w:ind w:left="127" w:right="0" w:firstLine="0"/>
        <w:jc w:val="center"/>
        <w:rPr>
          <w:sz w:val="16"/>
        </w:rPr>
      </w:pPr>
      <w:r>
        <w:rPr>
          <w:sz w:val="16"/>
        </w:rPr>
        <w:t>com</w:t>
      </w:r>
      <w:r>
        <w:rPr>
          <w:spacing w:val="-8"/>
          <w:sz w:val="16"/>
        </w:rPr>
        <w:t xml:space="preserve"> </w:t>
      </w:r>
      <w:r>
        <w:rPr>
          <w:sz w:val="16"/>
        </w:rPr>
        <w:t>câncer</w:t>
      </w:r>
      <w:r>
        <w:rPr>
          <w:spacing w:val="-8"/>
          <w:sz w:val="16"/>
        </w:rPr>
        <w:t xml:space="preserve"> </w:t>
      </w:r>
      <w:r>
        <w:rPr>
          <w:sz w:val="16"/>
        </w:rPr>
        <w:t>de</w:t>
      </w:r>
      <w:r>
        <w:rPr>
          <w:spacing w:val="-8"/>
          <w:sz w:val="16"/>
        </w:rPr>
        <w:t xml:space="preserve"> </w:t>
      </w:r>
      <w:r>
        <w:rPr>
          <w:sz w:val="16"/>
        </w:rPr>
        <w:t>pulmão</w:t>
      </w:r>
      <w:r>
        <w:rPr>
          <w:spacing w:val="-8"/>
          <w:sz w:val="16"/>
        </w:rPr>
        <w:t xml:space="preserve"> </w:t>
      </w:r>
      <w:r>
        <w:rPr>
          <w:sz w:val="16"/>
        </w:rPr>
        <w:t>de</w:t>
      </w:r>
      <w:r>
        <w:rPr>
          <w:spacing w:val="-8"/>
          <w:sz w:val="16"/>
        </w:rPr>
        <w:t xml:space="preserve"> </w:t>
      </w:r>
      <w:r>
        <w:rPr>
          <w:sz w:val="16"/>
        </w:rPr>
        <w:t>não</w:t>
      </w:r>
      <w:r>
        <w:rPr>
          <w:spacing w:val="40"/>
          <w:sz w:val="16"/>
        </w:rPr>
        <w:t xml:space="preserve"> </w:t>
      </w:r>
      <w:r>
        <w:rPr>
          <w:sz w:val="16"/>
        </w:rPr>
        <w:t>pequenas células (CPNPC)</w:t>
      </w:r>
      <w:r>
        <w:rPr>
          <w:spacing w:val="40"/>
          <w:sz w:val="16"/>
        </w:rPr>
        <w:t xml:space="preserve"> </w:t>
      </w:r>
      <w:r>
        <w:rPr>
          <w:sz w:val="16"/>
        </w:rPr>
        <w:t>localmente avançado ou</w:t>
      </w:r>
      <w:r>
        <w:rPr>
          <w:spacing w:val="40"/>
          <w:sz w:val="16"/>
        </w:rPr>
        <w:t xml:space="preserve"> </w:t>
      </w:r>
      <w:r>
        <w:rPr>
          <w:spacing w:val="-2"/>
          <w:sz w:val="16"/>
        </w:rPr>
        <w:t>metastático.</w:t>
      </w:r>
    </w:p>
    <w:p w14:paraId="27ACF48E">
      <w:pPr>
        <w:spacing w:before="0" w:line="240" w:lineRule="auto"/>
        <w:rPr>
          <w:sz w:val="16"/>
        </w:rPr>
      </w:pPr>
      <w:r>
        <w:br w:type="column"/>
      </w:r>
    </w:p>
    <w:p w14:paraId="17D41427">
      <w:pPr>
        <w:pStyle w:val="7"/>
        <w:rPr>
          <w:sz w:val="16"/>
        </w:rPr>
      </w:pPr>
    </w:p>
    <w:p w14:paraId="08E08321">
      <w:pPr>
        <w:pStyle w:val="7"/>
        <w:spacing w:before="81"/>
        <w:rPr>
          <w:sz w:val="16"/>
        </w:rPr>
      </w:pPr>
    </w:p>
    <w:p w14:paraId="04953F41">
      <w:pPr>
        <w:tabs>
          <w:tab w:val="left" w:pos="1528"/>
        </w:tabs>
        <w:spacing w:before="0"/>
        <w:ind w:left="349" w:right="0" w:firstLine="0"/>
        <w:jc w:val="left"/>
        <w:rPr>
          <w:sz w:val="16"/>
        </w:rPr>
      </w:pPr>
      <w:r>
        <w:rPr>
          <w:spacing w:val="-5"/>
          <w:sz w:val="16"/>
        </w:rPr>
        <w:t>380</w:t>
      </w:r>
      <w:r>
        <w:rPr>
          <w:sz w:val="16"/>
        </w:rPr>
        <w:tab/>
      </w:r>
      <w:r>
        <w:rPr>
          <w:spacing w:val="-4"/>
          <w:sz w:val="16"/>
        </w:rPr>
        <w:t>5020</w:t>
      </w:r>
    </w:p>
    <w:p w14:paraId="70B57350">
      <w:pPr>
        <w:spacing w:after="0"/>
        <w:jc w:val="left"/>
        <w:rPr>
          <w:sz w:val="16"/>
        </w:rPr>
        <w:sectPr>
          <w:type w:val="continuous"/>
          <w:pgSz w:w="15840" w:h="24480"/>
          <w:pgMar w:top="740" w:right="540" w:bottom="280" w:left="460" w:header="720" w:footer="720" w:gutter="0"/>
          <w:cols w:equalWidth="0" w:num="5">
            <w:col w:w="2343" w:space="40"/>
            <w:col w:w="2640" w:space="39"/>
            <w:col w:w="1009" w:space="40"/>
            <w:col w:w="2033" w:space="40"/>
            <w:col w:w="6656"/>
          </w:cols>
        </w:sectPr>
      </w:pPr>
    </w:p>
    <w:p w14:paraId="0BBEB8CD">
      <w:pPr>
        <w:pStyle w:val="7"/>
        <w:spacing w:before="31"/>
      </w:pPr>
    </w:p>
    <w:p w14:paraId="6F6BF7AE">
      <w:pPr>
        <w:pStyle w:val="7"/>
        <w:ind w:left="22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1E95943D">
      <w:pPr>
        <w:pStyle w:val="7"/>
        <w:spacing w:before="40" w:line="280" w:lineRule="auto"/>
        <w:ind w:left="109" w:right="505" w:firstLine="2"/>
      </w:pPr>
      <w:r>
        <w:t>a</w:t>
      </w:r>
      <w:r>
        <w:rPr>
          <w:spacing w:val="-2"/>
        </w:rPr>
        <w:t xml:space="preserve"> </w:t>
      </w:r>
      <w:r>
        <w:t>análise</w:t>
      </w:r>
      <w:r>
        <w:rPr>
          <w:spacing w:val="-2"/>
        </w:rPr>
        <w:t xml:space="preserve"> </w:t>
      </w:r>
      <w:r>
        <w:t>do</w:t>
      </w:r>
      <w:r>
        <w:rPr>
          <w:spacing w:val="-2"/>
        </w:rPr>
        <w:t xml:space="preserve"> </w:t>
      </w:r>
      <w:r>
        <w:t>consumo</w:t>
      </w:r>
      <w:r>
        <w:rPr>
          <w:spacing w:val="-2"/>
        </w:rPr>
        <w:t xml:space="preserve"> </w:t>
      </w:r>
      <w:r>
        <w:t>do</w:t>
      </w:r>
      <w:r>
        <w:rPr>
          <w:spacing w:val="-2"/>
        </w:rPr>
        <w:t xml:space="preserve"> </w:t>
      </w:r>
      <w:r>
        <w:t>contrato</w:t>
      </w:r>
      <w:r>
        <w:rPr>
          <w:spacing w:val="-2"/>
        </w:rPr>
        <w:t xml:space="preserve"> </w:t>
      </w:r>
      <w:r>
        <w:t>anterior</w:t>
      </w:r>
      <w:r>
        <w:rPr>
          <w:spacing w:val="-2"/>
        </w:rPr>
        <w:t xml:space="preserve"> </w:t>
      </w:r>
      <w:r>
        <w:t>mais</w:t>
      </w:r>
      <w:r>
        <w:rPr>
          <w:spacing w:val="-2"/>
        </w:rPr>
        <w:t xml:space="preserve"> </w:t>
      </w:r>
      <w:r>
        <w:t>incremento</w:t>
      </w:r>
      <w:r>
        <w:rPr>
          <w:spacing w:val="-2"/>
        </w:rPr>
        <w:t xml:space="preserve"> </w:t>
      </w:r>
      <w:r>
        <w:t>de</w:t>
      </w:r>
      <w:r>
        <w:rPr>
          <w:spacing w:val="-2"/>
        </w:rPr>
        <w:t xml:space="preserve"> </w:t>
      </w:r>
      <w:r>
        <w:t>segurança</w:t>
      </w:r>
      <w:r>
        <w:rPr>
          <w:spacing w:val="-2"/>
        </w:rPr>
        <w:t xml:space="preserve"> </w:t>
      </w:r>
      <w:r>
        <w:t>(10%)</w:t>
      </w:r>
      <w:r>
        <w:rPr>
          <w:spacing w:val="-2"/>
        </w:rPr>
        <w:t xml:space="preserve"> </w:t>
      </w:r>
      <w:r>
        <w:t>em</w:t>
      </w:r>
      <w:r>
        <w:rPr>
          <w:spacing w:val="-2"/>
        </w:rPr>
        <w:t xml:space="preserve"> </w:t>
      </w:r>
      <w:r>
        <w:t>função</w:t>
      </w:r>
      <w:r>
        <w:rPr>
          <w:spacing w:val="-2"/>
        </w:rPr>
        <w:t xml:space="preserve"> </w:t>
      </w:r>
      <w:r>
        <w:t>dos</w:t>
      </w:r>
      <w:r>
        <w:rPr>
          <w:spacing w:val="-2"/>
        </w:rPr>
        <w:t xml:space="preserve"> </w:t>
      </w:r>
      <w:r>
        <w:t>aumentos</w:t>
      </w:r>
      <w:r>
        <w:rPr>
          <w:spacing w:val="-2"/>
        </w:rPr>
        <w:t xml:space="preserve"> </w:t>
      </w:r>
      <w:r>
        <w:t>de</w:t>
      </w:r>
      <w:r>
        <w:rPr>
          <w:spacing w:val="-2"/>
        </w:rPr>
        <w:t xml:space="preserve"> </w:t>
      </w:r>
      <w:r>
        <w:t>consumo</w:t>
      </w:r>
      <w:r>
        <w:rPr>
          <w:spacing w:val="-2"/>
        </w:rPr>
        <w:t xml:space="preserve"> </w:t>
      </w:r>
      <w:r>
        <w:t>por</w:t>
      </w:r>
      <w:r>
        <w:rPr>
          <w:spacing w:val="-2"/>
        </w:rPr>
        <w:t xml:space="preserve"> </w:t>
      </w:r>
      <w:r>
        <w:t>fato</w:t>
      </w:r>
      <w:r>
        <w:rPr>
          <w:spacing w:val="-2"/>
        </w:rPr>
        <w:t xml:space="preserve"> </w:t>
      </w:r>
      <w:r>
        <w:t>superveniente</w:t>
      </w:r>
      <w:r>
        <w:rPr>
          <w:spacing w:val="-2"/>
        </w:rPr>
        <w:t xml:space="preserve"> </w:t>
      </w:r>
      <w:r>
        <w:t>(demandas</w:t>
      </w:r>
      <w:r>
        <w:rPr>
          <w:spacing w:val="-2"/>
        </w:rPr>
        <w:t xml:space="preserve"> </w:t>
      </w:r>
      <w:r>
        <w:t>judiciais,</w:t>
      </w:r>
      <w:r>
        <w:rPr>
          <w:spacing w:val="-2"/>
        </w:rPr>
        <w:t xml:space="preserve"> </w:t>
      </w:r>
      <w:r>
        <w:t xml:space="preserve">etc...) ((consumo médio mensal (média ponderada, desvio padrão, etc.) nos últimos </w:t>
      </w:r>
      <w:r>
        <w:rPr>
          <w:b/>
        </w:rPr>
        <w:t xml:space="preserve">X meses </w:t>
      </w:r>
      <w:r>
        <w:t>x 12)*1,1)</w:t>
      </w:r>
    </w:p>
    <w:p w14:paraId="3DB15C05">
      <w:pPr>
        <w:pStyle w:val="7"/>
        <w:spacing w:before="2" w:line="280" w:lineRule="auto"/>
        <w:ind w:left="112" w:right="4195"/>
      </w:pPr>
      <w:r>
        <w:t>a</w:t>
      </w:r>
      <w:r>
        <w:rPr>
          <w:spacing w:val="-3"/>
        </w:rPr>
        <w:t xml:space="preserve"> </w:t>
      </w:r>
      <w:r>
        <w:t>solicitação</w:t>
      </w:r>
      <w:r>
        <w:rPr>
          <w:spacing w:val="-3"/>
        </w:rPr>
        <w:t xml:space="preserve"> </w:t>
      </w:r>
      <w:r>
        <w:t>da</w:t>
      </w:r>
      <w:r>
        <w:rPr>
          <w:spacing w:val="-3"/>
        </w:rPr>
        <w:t xml:space="preserve"> </w:t>
      </w:r>
      <w:r>
        <w:t>unidade</w:t>
      </w:r>
      <w:r>
        <w:rPr>
          <w:spacing w:val="-3"/>
        </w:rPr>
        <w:t xml:space="preserve"> </w:t>
      </w:r>
      <w:r>
        <w:t>demandante,</w:t>
      </w:r>
      <w:r>
        <w:rPr>
          <w:spacing w:val="-3"/>
        </w:rPr>
        <w:t xml:space="preserve"> </w:t>
      </w:r>
      <w:r>
        <w:t>tendo</w:t>
      </w:r>
      <w:r>
        <w:rPr>
          <w:spacing w:val="-3"/>
        </w:rPr>
        <w:t xml:space="preserve"> </w:t>
      </w:r>
      <w:r>
        <w:t>em</w:t>
      </w:r>
      <w:r>
        <w:rPr>
          <w:spacing w:val="-3"/>
        </w:rPr>
        <w:t xml:space="preserve"> </w:t>
      </w:r>
      <w:r>
        <w:t>vista</w:t>
      </w:r>
      <w:r>
        <w:rPr>
          <w:spacing w:val="-3"/>
        </w:rPr>
        <w:t xml:space="preserve"> </w:t>
      </w:r>
      <w:r>
        <w:t>a</w:t>
      </w:r>
      <w:r>
        <w:rPr>
          <w:spacing w:val="-3"/>
        </w:rPr>
        <w:t xml:space="preserve"> </w:t>
      </w:r>
      <w:r>
        <w:t>capacidade</w:t>
      </w:r>
      <w:r>
        <w:rPr>
          <w:spacing w:val="-3"/>
        </w:rPr>
        <w:t xml:space="preserve"> </w:t>
      </w:r>
      <w:r>
        <w:t>instalada</w:t>
      </w:r>
      <w:r>
        <w:rPr>
          <w:spacing w:val="-3"/>
        </w:rPr>
        <w:t xml:space="preserve"> </w:t>
      </w:r>
      <w:r>
        <w:t>do</w:t>
      </w:r>
      <w:r>
        <w:rPr>
          <w:spacing w:val="-3"/>
        </w:rPr>
        <w:t xml:space="preserve"> </w:t>
      </w:r>
      <w:r>
        <w:t>centro</w:t>
      </w:r>
      <w:r>
        <w:rPr>
          <w:spacing w:val="-3"/>
        </w:rPr>
        <w:t xml:space="preserve"> </w:t>
      </w:r>
      <w:r>
        <w:t>cirúrgico;</w:t>
      </w:r>
      <w:r>
        <w:rPr>
          <w:spacing w:val="-3"/>
        </w:rPr>
        <w:t xml:space="preserve"> </w:t>
      </w:r>
      <w:r>
        <w:t>na</w:t>
      </w:r>
      <w:r>
        <w:rPr>
          <w:spacing w:val="-3"/>
        </w:rPr>
        <w:t xml:space="preserve"> </w:t>
      </w:r>
      <w:r>
        <w:t>pactuação</w:t>
      </w:r>
      <w:r>
        <w:rPr>
          <w:spacing w:val="-3"/>
        </w:rPr>
        <w:t xml:space="preserve"> </w:t>
      </w:r>
      <w:r>
        <w:t>com</w:t>
      </w:r>
      <w:r>
        <w:rPr>
          <w:spacing w:val="-3"/>
        </w:rPr>
        <w:t xml:space="preserve"> </w:t>
      </w:r>
      <w:r>
        <w:t>o</w:t>
      </w:r>
      <w:r>
        <w:rPr>
          <w:spacing w:val="-3"/>
        </w:rPr>
        <w:t xml:space="preserve"> </w:t>
      </w:r>
      <w:r>
        <w:t>Gestor</w:t>
      </w:r>
      <w:r>
        <w:rPr>
          <w:spacing w:val="-3"/>
        </w:rPr>
        <w:t xml:space="preserve"> </w:t>
      </w:r>
      <w:r>
        <w:t>Pleno</w:t>
      </w:r>
      <w:r>
        <w:rPr>
          <w:spacing w:val="-3"/>
        </w:rPr>
        <w:t xml:space="preserve"> </w:t>
      </w:r>
      <w:r>
        <w:t>e a autorização da Direção Geral, sob a perspectiva orçamentária.</w:t>
      </w:r>
    </w:p>
    <w:p w14:paraId="7D38BB85">
      <w:pPr>
        <w:pStyle w:val="7"/>
        <w:spacing w:before="41"/>
      </w:pPr>
    </w:p>
    <w:p w14:paraId="69A0DD31">
      <w:pPr>
        <w:pStyle w:val="3"/>
        <w:numPr>
          <w:ilvl w:val="1"/>
          <w:numId w:val="51"/>
        </w:numPr>
        <w:tabs>
          <w:tab w:val="left" w:pos="578"/>
        </w:tabs>
        <w:spacing w:before="0" w:after="0" w:line="240" w:lineRule="auto"/>
        <w:ind w:left="57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5B5FF9F5">
      <w:pPr>
        <w:pStyle w:val="7"/>
        <w:spacing w:before="40" w:line="280" w:lineRule="auto"/>
        <w:ind w:left="229" w:right="505"/>
      </w:pPr>
      <w:r>
        <w:t>Por meio do Sistema Integrado de Gestão de</w:t>
      </w:r>
      <w:r>
        <w:rPr>
          <w:spacing w:val="-2"/>
        </w:rPr>
        <w:t xml:space="preserve"> </w:t>
      </w:r>
      <w:r>
        <w:t>Aquisições (SIGA), constata-se na disputa mais recente o valor unitário da contratação para cada item, como é descrito na tabela</w:t>
      </w:r>
      <w:r>
        <w:rPr>
          <w:spacing w:val="80"/>
        </w:rPr>
        <w:t xml:space="preserve"> </w:t>
      </w:r>
      <w:r>
        <w:rPr>
          <w:spacing w:val="-2"/>
        </w:rPr>
        <w:t>abaixo.</w:t>
      </w:r>
    </w:p>
    <w:p w14:paraId="004BE194">
      <w:pPr>
        <w:pStyle w:val="7"/>
        <w:spacing w:before="2"/>
        <w:ind w:left="229"/>
      </w:pPr>
      <w:r>
        <w:t>Considerando</w:t>
      </w:r>
      <w:r>
        <w:rPr>
          <w:spacing w:val="-1"/>
        </w:rPr>
        <w:t xml:space="preserve"> </w:t>
      </w:r>
      <w:r>
        <w:t>a</w:t>
      </w:r>
      <w:r>
        <w:rPr>
          <w:spacing w:val="-1"/>
        </w:rPr>
        <w:t xml:space="preserve"> </w:t>
      </w:r>
      <w:r>
        <w:t>quantidade</w:t>
      </w:r>
      <w:r>
        <w:rPr>
          <w:spacing w:val="-1"/>
        </w:rPr>
        <w:t xml:space="preserve"> </w:t>
      </w:r>
      <w:r>
        <w:t>pretendida</w:t>
      </w:r>
      <w:r>
        <w:rPr>
          <w:spacing w:val="-1"/>
        </w:rPr>
        <w:t xml:space="preserve"> </w:t>
      </w:r>
      <w:r>
        <w:t>na</w:t>
      </w:r>
      <w:r>
        <w:rPr>
          <w:spacing w:val="-1"/>
        </w:rPr>
        <w:t xml:space="preserve"> </w:t>
      </w:r>
      <w:r>
        <w:t>presente</w:t>
      </w:r>
      <w:r>
        <w:rPr>
          <w:spacing w:val="-1"/>
        </w:rPr>
        <w:t xml:space="preserve"> </w:t>
      </w:r>
      <w:r>
        <w:t>contratação</w:t>
      </w:r>
      <w:r>
        <w:rPr>
          <w:spacing w:val="-1"/>
        </w:rPr>
        <w:t xml:space="preserve"> </w:t>
      </w:r>
      <w:r>
        <w:t>e</w:t>
      </w:r>
      <w:r>
        <w:rPr>
          <w:spacing w:val="-1"/>
        </w:rPr>
        <w:t xml:space="preserve"> </w:t>
      </w:r>
      <w:r>
        <w:t>o</w:t>
      </w:r>
      <w:r>
        <w:rPr>
          <w:spacing w:val="-1"/>
        </w:rPr>
        <w:t xml:space="preserve"> </w:t>
      </w:r>
      <w:r>
        <w:t>valor</w:t>
      </w:r>
      <w:r>
        <w:rPr>
          <w:spacing w:val="-1"/>
        </w:rPr>
        <w:t xml:space="preserve"> </w:t>
      </w:r>
      <w:r>
        <w:t>unitário</w:t>
      </w:r>
      <w:r>
        <w:rPr>
          <w:spacing w:val="-1"/>
        </w:rPr>
        <w:t xml:space="preserve"> </w:t>
      </w:r>
      <w:r>
        <w:t>supracitado,</w:t>
      </w:r>
      <w:r>
        <w:rPr>
          <w:spacing w:val="-1"/>
        </w:rPr>
        <w:t xml:space="preserve"> </w:t>
      </w:r>
      <w:r>
        <w:t>a</w:t>
      </w:r>
      <w:r>
        <w:rPr>
          <w:spacing w:val="-1"/>
        </w:rPr>
        <w:t xml:space="preserve"> </w:t>
      </w:r>
      <w:r>
        <w:t>estimativa</w:t>
      </w:r>
      <w:r>
        <w:rPr>
          <w:spacing w:val="-1"/>
        </w:rPr>
        <w:t xml:space="preserve"> </w:t>
      </w:r>
      <w:r>
        <w:t>da</w:t>
      </w:r>
      <w:r>
        <w:rPr>
          <w:spacing w:val="-1"/>
        </w:rPr>
        <w:t xml:space="preserve"> </w:t>
      </w:r>
      <w:r>
        <w:t>aquisição</w:t>
      </w:r>
      <w:r>
        <w:rPr>
          <w:spacing w:val="-1"/>
        </w:rPr>
        <w:t xml:space="preserve"> </w:t>
      </w:r>
      <w:r>
        <w:t>é</w:t>
      </w:r>
      <w:r>
        <w:rPr>
          <w:spacing w:val="-1"/>
        </w:rPr>
        <w:t xml:space="preserve"> </w:t>
      </w:r>
      <w:r>
        <w:t>de</w:t>
      </w:r>
      <w:r>
        <w:rPr>
          <w:spacing w:val="-1"/>
        </w:rPr>
        <w:t xml:space="preserve"> </w:t>
      </w:r>
      <w:r>
        <w:t>R$</w:t>
      </w:r>
      <w:r>
        <w:rPr>
          <w:spacing w:val="-1"/>
        </w:rPr>
        <w:t xml:space="preserve"> </w:t>
      </w:r>
      <w:r>
        <w:rPr>
          <w:spacing w:val="-2"/>
        </w:rPr>
        <w:t>288.944,70</w:t>
      </w:r>
    </w:p>
    <w:p w14:paraId="769FFE13">
      <w:pPr>
        <w:pStyle w:val="7"/>
        <w:spacing w:before="54"/>
      </w:pPr>
    </w:p>
    <w:p w14:paraId="74975B56">
      <w:pPr>
        <w:spacing w:after="0"/>
        <w:sectPr>
          <w:type w:val="continuous"/>
          <w:pgSz w:w="15840" w:h="24480"/>
          <w:pgMar w:top="740" w:right="540" w:bottom="280" w:left="460" w:header="720" w:footer="720" w:gutter="0"/>
          <w:cols w:space="720" w:num="1"/>
        </w:sectPr>
      </w:pPr>
    </w:p>
    <w:p w14:paraId="09F1AFD8">
      <w:pPr>
        <w:pStyle w:val="7"/>
        <w:spacing w:before="45"/>
        <w:rPr>
          <w:sz w:val="16"/>
        </w:rPr>
      </w:pPr>
    </w:p>
    <w:p w14:paraId="4783F7D5">
      <w:pPr>
        <w:spacing w:before="0"/>
        <w:ind w:left="370" w:right="0" w:firstLine="0"/>
        <w:jc w:val="left"/>
        <w:rPr>
          <w:b/>
          <w:sz w:val="16"/>
        </w:rPr>
      </w:pPr>
      <w:r>
        <w:rPr>
          <w:b/>
          <w:spacing w:val="-4"/>
          <w:sz w:val="16"/>
        </w:rPr>
        <w:t>ITEM</w:t>
      </w:r>
    </w:p>
    <w:p w14:paraId="1073A331">
      <w:pPr>
        <w:spacing w:before="94" w:line="352" w:lineRule="auto"/>
        <w:ind w:left="456" w:right="0" w:hanging="200"/>
        <w:jc w:val="left"/>
        <w:rPr>
          <w:b/>
          <w:sz w:val="16"/>
        </w:rPr>
      </w:pPr>
      <w:r>
        <w:br w:type="column"/>
      </w:r>
      <w:r>
        <w:rPr>
          <w:b/>
          <w:spacing w:val="-2"/>
          <w:sz w:val="16"/>
        </w:rPr>
        <w:t>CÓDIGO</w:t>
      </w:r>
      <w:r>
        <w:rPr>
          <w:b/>
          <w:spacing w:val="40"/>
          <w:sz w:val="16"/>
        </w:rPr>
        <w:t xml:space="preserve"> </w:t>
      </w:r>
      <w:r>
        <w:rPr>
          <w:b/>
          <w:spacing w:val="-6"/>
          <w:sz w:val="16"/>
        </w:rPr>
        <w:t>MV</w:t>
      </w:r>
    </w:p>
    <w:p w14:paraId="74F6C0A8">
      <w:pPr>
        <w:spacing w:before="45" w:line="240" w:lineRule="auto"/>
        <w:rPr>
          <w:b/>
          <w:sz w:val="16"/>
        </w:rPr>
      </w:pPr>
      <w:r>
        <w:br w:type="column"/>
      </w:r>
    </w:p>
    <w:p w14:paraId="5969ADF6">
      <w:pPr>
        <w:tabs>
          <w:tab w:val="left" w:pos="1068"/>
          <w:tab w:val="left" w:pos="2833"/>
          <w:tab w:val="left" w:pos="3638"/>
          <w:tab w:val="left" w:pos="4596"/>
        </w:tabs>
        <w:spacing w:before="0"/>
        <w:ind w:left="165" w:right="0" w:firstLine="0"/>
        <w:jc w:val="left"/>
        <w:rPr>
          <w:b/>
          <w:sz w:val="16"/>
        </w:rPr>
      </w:pP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pacing w:val="-5"/>
          <w:sz w:val="16"/>
        </w:rPr>
        <w:t>PE</w:t>
      </w:r>
      <w:r>
        <w:rPr>
          <w:b/>
          <w:sz w:val="16"/>
        </w:rPr>
        <w:tab/>
      </w:r>
      <w:r>
        <w:rPr>
          <w:b/>
          <w:spacing w:val="-4"/>
          <w:sz w:val="16"/>
        </w:rPr>
        <w:t>DATA</w:t>
      </w:r>
      <w:r>
        <w:rPr>
          <w:b/>
          <w:sz w:val="16"/>
        </w:rPr>
        <w:tab/>
      </w:r>
      <w:r>
        <w:rPr>
          <w:b/>
          <w:sz w:val="16"/>
        </w:rPr>
        <w:t>PROCESSO</w:t>
      </w:r>
      <w:r>
        <w:rPr>
          <w:b/>
          <w:spacing w:val="-3"/>
          <w:sz w:val="16"/>
        </w:rPr>
        <w:t xml:space="preserve"> </w:t>
      </w:r>
      <w:r>
        <w:rPr>
          <w:b/>
          <w:spacing w:val="-5"/>
          <w:sz w:val="16"/>
        </w:rPr>
        <w:t>SEI</w:t>
      </w:r>
    </w:p>
    <w:p w14:paraId="10957AD3">
      <w:pPr>
        <w:pStyle w:val="7"/>
        <w:spacing w:before="82"/>
        <w:rPr>
          <w:b/>
          <w:sz w:val="16"/>
        </w:rPr>
      </w:pPr>
    </w:p>
    <w:p w14:paraId="796B6FAD">
      <w:pPr>
        <w:spacing w:before="0" w:line="142" w:lineRule="exact"/>
        <w:ind w:left="0" w:right="471" w:firstLine="0"/>
        <w:jc w:val="right"/>
        <w:rPr>
          <w:sz w:val="16"/>
        </w:rPr>
      </w:pPr>
      <w:r>
        <w:rPr>
          <w:spacing w:val="-4"/>
          <w:sz w:val="16"/>
        </w:rPr>
        <w:t>SEI-</w:t>
      </w:r>
    </w:p>
    <w:p w14:paraId="31C382DF">
      <w:pPr>
        <w:spacing w:before="94" w:line="352" w:lineRule="auto"/>
        <w:ind w:left="450" w:right="0" w:hanging="80"/>
        <w:jc w:val="left"/>
        <w:rPr>
          <w:b/>
          <w:sz w:val="16"/>
        </w:rPr>
      </w:pPr>
      <w:r>
        <w:br w:type="column"/>
      </w:r>
      <w:r>
        <w:rPr>
          <w:b/>
          <w:spacing w:val="-2"/>
          <w:sz w:val="16"/>
        </w:rPr>
        <w:t>PREÇO</w:t>
      </w:r>
      <w:r>
        <w:rPr>
          <w:b/>
          <w:spacing w:val="40"/>
          <w:sz w:val="16"/>
        </w:rPr>
        <w:t xml:space="preserve"> </w:t>
      </w:r>
      <w:r>
        <w:rPr>
          <w:b/>
          <w:spacing w:val="-4"/>
          <w:sz w:val="16"/>
        </w:rPr>
        <w:t>UNIT</w:t>
      </w:r>
    </w:p>
    <w:p w14:paraId="2A968B51">
      <w:pPr>
        <w:spacing w:before="45" w:line="240" w:lineRule="auto"/>
        <w:rPr>
          <w:b/>
          <w:sz w:val="16"/>
        </w:rPr>
      </w:pPr>
      <w:r>
        <w:br w:type="column"/>
      </w:r>
    </w:p>
    <w:p w14:paraId="57E8C044">
      <w:pPr>
        <w:tabs>
          <w:tab w:val="left" w:pos="1874"/>
        </w:tabs>
        <w:spacing w:before="0"/>
        <w:ind w:left="336" w:right="0" w:firstLine="0"/>
        <w:jc w:val="left"/>
        <w:rPr>
          <w:b/>
          <w:sz w:val="16"/>
        </w:rPr>
      </w:pPr>
      <w:r>
        <w:rPr>
          <w:b/>
          <w:spacing w:val="-2"/>
          <w:sz w:val="16"/>
        </w:rPr>
        <w:t>QUANTIDADE</w:t>
      </w:r>
      <w:r>
        <w:rPr>
          <w:b/>
          <w:sz w:val="16"/>
        </w:rPr>
        <w:tab/>
      </w:r>
      <w:r>
        <w:rPr>
          <w:b/>
          <w:spacing w:val="-2"/>
          <w:sz w:val="16"/>
        </w:rPr>
        <w:t>VALOR</w:t>
      </w:r>
    </w:p>
    <w:p w14:paraId="73F4DF12">
      <w:pPr>
        <w:spacing w:after="0"/>
        <w:jc w:val="left"/>
        <w:rPr>
          <w:sz w:val="16"/>
        </w:rPr>
        <w:sectPr>
          <w:type w:val="continuous"/>
          <w:pgSz w:w="15840" w:h="24480"/>
          <w:pgMar w:top="740" w:right="540" w:bottom="280" w:left="460" w:header="720" w:footer="720" w:gutter="0"/>
          <w:cols w:equalWidth="0" w:num="5">
            <w:col w:w="798" w:space="40"/>
            <w:col w:w="923" w:space="39"/>
            <w:col w:w="5796" w:space="44"/>
            <w:col w:w="931" w:space="40"/>
            <w:col w:w="6229"/>
          </w:cols>
        </w:sectPr>
      </w:pPr>
    </w:p>
    <w:p w14:paraId="2BD88EF1">
      <w:pPr>
        <w:tabs>
          <w:tab w:val="left" w:pos="1306"/>
          <w:tab w:val="left" w:pos="2069"/>
          <w:tab w:val="left" w:pos="2700"/>
          <w:tab w:val="left" w:pos="4512"/>
          <w:tab w:val="left" w:pos="5288"/>
        </w:tabs>
        <w:spacing w:before="0" w:line="177" w:lineRule="exact"/>
        <w:ind w:left="543" w:right="0" w:firstLine="0"/>
        <w:jc w:val="left"/>
        <w:rPr>
          <w:sz w:val="16"/>
        </w:rPr>
      </w:pPr>
      <w:r>
        <w:rPr>
          <w:spacing w:val="-10"/>
          <w:sz w:val="16"/>
        </w:rPr>
        <w:t>1</w:t>
      </w:r>
      <w:r>
        <w:rPr>
          <w:sz w:val="16"/>
        </w:rPr>
        <w:tab/>
      </w:r>
      <w:r>
        <w:rPr>
          <w:spacing w:val="-5"/>
          <w:sz w:val="16"/>
        </w:rPr>
        <w:t>371</w:t>
      </w:r>
      <w:r>
        <w:rPr>
          <w:sz w:val="16"/>
        </w:rPr>
        <w:tab/>
      </w:r>
      <w:r>
        <w:rPr>
          <w:spacing w:val="-2"/>
          <w:sz w:val="16"/>
        </w:rPr>
        <w:t>17826</w:t>
      </w:r>
      <w:r>
        <w:rPr>
          <w:sz w:val="16"/>
        </w:rPr>
        <w:tab/>
      </w:r>
      <w:r>
        <w:rPr>
          <w:sz w:val="16"/>
        </w:rPr>
        <w:t>Hidroxiureia</w:t>
      </w:r>
      <w:r>
        <w:rPr>
          <w:spacing w:val="-3"/>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cap</w:t>
      </w:r>
      <w:r>
        <w:rPr>
          <w:sz w:val="16"/>
        </w:rPr>
        <w:tab/>
      </w:r>
      <w:r>
        <w:rPr>
          <w:spacing w:val="-2"/>
          <w:sz w:val="16"/>
        </w:rPr>
        <w:t>297/23</w:t>
      </w:r>
      <w:r>
        <w:rPr>
          <w:sz w:val="16"/>
        </w:rPr>
        <w:tab/>
      </w:r>
      <w:r>
        <w:rPr>
          <w:spacing w:val="-2"/>
          <w:sz w:val="16"/>
        </w:rPr>
        <w:t>28/07/2023</w:t>
      </w:r>
    </w:p>
    <w:p w14:paraId="0052F564">
      <w:pPr>
        <w:spacing w:before="128"/>
        <w:ind w:left="234" w:right="0" w:firstLine="0"/>
        <w:jc w:val="left"/>
        <w:rPr>
          <w:sz w:val="16"/>
        </w:rPr>
      </w:pPr>
      <w:r>
        <w:br w:type="column"/>
      </w:r>
      <w:r>
        <w:rPr>
          <w:spacing w:val="-2"/>
          <w:sz w:val="16"/>
        </w:rPr>
        <w:t>260008/005904/2023</w:t>
      </w:r>
    </w:p>
    <w:p w14:paraId="1CF06D53">
      <w:pPr>
        <w:tabs>
          <w:tab w:val="left" w:pos="1594"/>
          <w:tab w:val="left" w:pos="2631"/>
        </w:tabs>
        <w:spacing w:before="0" w:line="177" w:lineRule="exact"/>
        <w:ind w:left="338" w:right="0" w:firstLine="0"/>
        <w:jc w:val="left"/>
        <w:rPr>
          <w:sz w:val="16"/>
        </w:rPr>
      </w:pPr>
      <w:r>
        <w:br w:type="column"/>
      </w:r>
      <w:r>
        <w:rPr>
          <w:sz w:val="16"/>
        </w:rPr>
        <w:t>R$</w:t>
      </w:r>
      <w:r>
        <w:rPr>
          <w:spacing w:val="-1"/>
          <w:sz w:val="16"/>
        </w:rPr>
        <w:t xml:space="preserve"> </w:t>
      </w:r>
      <w:r>
        <w:rPr>
          <w:spacing w:val="-4"/>
          <w:sz w:val="16"/>
        </w:rPr>
        <w:t>1,60</w:t>
      </w:r>
      <w:r>
        <w:rPr>
          <w:sz w:val="16"/>
        </w:rPr>
        <w:tab/>
      </w:r>
      <w:r>
        <w:rPr>
          <w:spacing w:val="-2"/>
          <w:sz w:val="16"/>
        </w:rPr>
        <w:t>45870</w:t>
      </w:r>
      <w:r>
        <w:rPr>
          <w:sz w:val="16"/>
        </w:rPr>
        <w:tab/>
      </w:r>
      <w:r>
        <w:rPr>
          <w:sz w:val="16"/>
        </w:rPr>
        <w:t>R$</w:t>
      </w:r>
      <w:r>
        <w:rPr>
          <w:spacing w:val="-3"/>
          <w:sz w:val="16"/>
        </w:rPr>
        <w:t xml:space="preserve"> </w:t>
      </w:r>
      <w:r>
        <w:rPr>
          <w:spacing w:val="-2"/>
          <w:sz w:val="16"/>
        </w:rPr>
        <w:t>73.392,00</w:t>
      </w:r>
    </w:p>
    <w:p w14:paraId="62BB6F94">
      <w:pPr>
        <w:spacing w:after="0" w:line="177" w:lineRule="exact"/>
        <w:jc w:val="left"/>
        <w:rPr>
          <w:sz w:val="16"/>
        </w:rPr>
        <w:sectPr>
          <w:type w:val="continuous"/>
          <w:pgSz w:w="15840" w:h="24480"/>
          <w:pgMar w:top="740" w:right="540" w:bottom="280" w:left="460" w:header="720" w:footer="720" w:gutter="0"/>
          <w:cols w:equalWidth="0" w:num="3">
            <w:col w:w="6017" w:space="40"/>
            <w:col w:w="1603" w:space="39"/>
            <w:col w:w="7141"/>
          </w:cols>
        </w:sectPr>
      </w:pPr>
    </w:p>
    <w:p w14:paraId="3D4B039D">
      <w:pPr>
        <w:pStyle w:val="7"/>
        <w:spacing w:before="21"/>
        <w:rPr>
          <w:sz w:val="16"/>
        </w:rPr>
      </w:pPr>
    </w:p>
    <w:p w14:paraId="647BD945">
      <w:pPr>
        <w:tabs>
          <w:tab w:val="left" w:pos="1306"/>
          <w:tab w:val="left" w:pos="2069"/>
        </w:tabs>
        <w:spacing w:before="0"/>
        <w:ind w:left="543" w:right="0" w:firstLine="0"/>
        <w:jc w:val="left"/>
        <w:rPr>
          <w:sz w:val="16"/>
        </w:rPr>
      </w:pPr>
      <w:r>
        <w:rPr>
          <w:spacing w:val="-10"/>
          <w:sz w:val="16"/>
        </w:rPr>
        <w:t>2</w:t>
      </w:r>
      <w:r>
        <w:rPr>
          <w:sz w:val="16"/>
        </w:rPr>
        <w:tab/>
      </w:r>
      <w:r>
        <w:rPr>
          <w:spacing w:val="-5"/>
          <w:sz w:val="16"/>
        </w:rPr>
        <w:t>915</w:t>
      </w:r>
      <w:r>
        <w:rPr>
          <w:sz w:val="16"/>
        </w:rPr>
        <w:tab/>
      </w:r>
      <w:r>
        <w:rPr>
          <w:spacing w:val="-2"/>
          <w:sz w:val="16"/>
        </w:rPr>
        <w:t>85896</w:t>
      </w:r>
    </w:p>
    <w:p w14:paraId="6A479F34">
      <w:pPr>
        <w:spacing w:before="70" w:line="352" w:lineRule="auto"/>
        <w:ind w:left="451" w:right="0" w:hanging="224"/>
        <w:jc w:val="left"/>
        <w:rPr>
          <w:sz w:val="16"/>
        </w:rPr>
      </w:pPr>
      <w:r>
        <w:br w:type="column"/>
      </w:r>
      <w:r>
        <w:rPr>
          <w:spacing w:val="-2"/>
          <w:sz w:val="16"/>
        </w:rPr>
        <w:t>Tamoxifeno,</w:t>
      </w:r>
      <w:r>
        <w:rPr>
          <w:spacing w:val="-6"/>
          <w:sz w:val="16"/>
        </w:rPr>
        <w:t xml:space="preserve"> </w:t>
      </w:r>
      <w:r>
        <w:rPr>
          <w:spacing w:val="-2"/>
          <w:sz w:val="16"/>
        </w:rPr>
        <w:t>Citrato</w:t>
      </w:r>
      <w:r>
        <w:rPr>
          <w:spacing w:val="-6"/>
          <w:sz w:val="16"/>
        </w:rPr>
        <w:t xml:space="preserve"> </w:t>
      </w:r>
      <w:r>
        <w:rPr>
          <w:spacing w:val="-2"/>
          <w:sz w:val="16"/>
        </w:rPr>
        <w:t>CP</w:t>
      </w:r>
      <w:r>
        <w:rPr>
          <w:spacing w:val="40"/>
          <w:sz w:val="16"/>
        </w:rPr>
        <w:t xml:space="preserve"> </w:t>
      </w:r>
      <w:r>
        <w:rPr>
          <w:sz w:val="16"/>
        </w:rPr>
        <w:t>Revestido 20 mg</w:t>
      </w:r>
    </w:p>
    <w:p w14:paraId="3DFA5859">
      <w:pPr>
        <w:spacing w:before="21" w:line="240" w:lineRule="auto"/>
        <w:rPr>
          <w:sz w:val="16"/>
        </w:rPr>
      </w:pPr>
      <w:r>
        <w:br w:type="column"/>
      </w:r>
    </w:p>
    <w:p w14:paraId="325E26D5">
      <w:pPr>
        <w:tabs>
          <w:tab w:val="left" w:pos="984"/>
        </w:tabs>
        <w:spacing w:before="0"/>
        <w:ind w:left="205" w:right="0" w:firstLine="0"/>
        <w:jc w:val="left"/>
        <w:rPr>
          <w:sz w:val="16"/>
        </w:rPr>
      </w:pPr>
      <w:r>
        <w:rPr>
          <w:spacing w:val="-2"/>
          <w:sz w:val="16"/>
        </w:rPr>
        <w:t>446/23</w:t>
      </w:r>
      <w:r>
        <w:rPr>
          <w:sz w:val="16"/>
        </w:rPr>
        <w:tab/>
      </w:r>
      <w:r>
        <w:rPr>
          <w:spacing w:val="-2"/>
          <w:sz w:val="16"/>
        </w:rPr>
        <w:t>14/11/2023</w:t>
      </w:r>
    </w:p>
    <w:p w14:paraId="03B42B11">
      <w:pPr>
        <w:spacing w:before="70" w:line="352" w:lineRule="auto"/>
        <w:ind w:left="237" w:right="7178" w:hanging="1"/>
        <w:jc w:val="center"/>
        <w:rPr>
          <w:sz w:val="16"/>
        </w:rPr>
      </w:pPr>
      <w:r>
        <w:br w:type="column"/>
      </w:r>
      <w:r>
        <w:rPr>
          <w:spacing w:val="-4"/>
          <w:sz w:val="16"/>
        </w:rPr>
        <w:t>SEI-</w:t>
      </w:r>
      <w:r>
        <w:rPr>
          <w:spacing w:val="40"/>
          <w:sz w:val="16"/>
        </w:rPr>
        <w:t xml:space="preserve"> </w:t>
      </w:r>
      <w:r>
        <w:rPr>
          <w:spacing w:val="-2"/>
          <w:sz w:val="16"/>
        </w:rPr>
        <w:t>260008/009242/2023</w:t>
      </w:r>
    </w:p>
    <w:p w14:paraId="509D109A">
      <w:pPr>
        <w:spacing w:before="29" w:line="142" w:lineRule="exact"/>
        <w:ind w:left="0" w:right="6940" w:firstLine="0"/>
        <w:jc w:val="center"/>
        <w:rPr>
          <w:sz w:val="16"/>
        </w:rPr>
      </w:pPr>
      <w:r>
        <mc:AlternateContent>
          <mc:Choice Requires="wps">
            <w:drawing>
              <wp:anchor distT="0" distB="0" distL="0" distR="0" simplePos="0" relativeHeight="251663360" behindDoc="0" locked="0" layoutInCell="1" allowOverlap="1">
                <wp:simplePos x="0" y="0"/>
                <wp:positionH relativeFrom="page">
                  <wp:posOffset>5274945</wp:posOffset>
                </wp:positionH>
                <wp:positionV relativeFrom="paragraph">
                  <wp:posOffset>-252730</wp:posOffset>
                </wp:positionV>
                <wp:extent cx="2222500" cy="1206500"/>
                <wp:effectExtent l="0" t="0" r="0" b="0"/>
                <wp:wrapNone/>
                <wp:docPr id="22" name="Textbox 22"/>
                <wp:cNvGraphicFramePr/>
                <a:graphic xmlns:a="http://schemas.openxmlformats.org/drawingml/2006/main">
                  <a:graphicData uri="http://schemas.microsoft.com/office/word/2010/wordprocessingShape">
                    <wps:wsp>
                      <wps:cNvSpPr txBox="1"/>
                      <wps:spPr>
                        <a:xfrm>
                          <a:off x="0" y="0"/>
                          <a:ext cx="2222500" cy="1206499"/>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53"/>
                              <w:gridCol w:w="1031"/>
                              <w:gridCol w:w="1297"/>
                            </w:tblGrid>
                            <w:tr w14:paraId="025E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1053" w:type="dxa"/>
                                </w:tcPr>
                                <w:p w14:paraId="38437D71">
                                  <w:pPr>
                                    <w:pStyle w:val="11"/>
                                    <w:spacing w:line="177" w:lineRule="exact"/>
                                    <w:ind w:left="129"/>
                                    <w:rPr>
                                      <w:sz w:val="16"/>
                                    </w:rPr>
                                  </w:pPr>
                                  <w:r>
                                    <w:rPr>
                                      <w:sz w:val="16"/>
                                    </w:rPr>
                                    <w:t>R$</w:t>
                                  </w:r>
                                  <w:r>
                                    <w:rPr>
                                      <w:spacing w:val="-1"/>
                                      <w:sz w:val="16"/>
                                    </w:rPr>
                                    <w:t xml:space="preserve"> </w:t>
                                  </w:r>
                                  <w:r>
                                    <w:rPr>
                                      <w:spacing w:val="-4"/>
                                      <w:sz w:val="16"/>
                                    </w:rPr>
                                    <w:t>0,67</w:t>
                                  </w:r>
                                </w:p>
                              </w:tc>
                              <w:tc>
                                <w:tcPr>
                                  <w:tcW w:w="1031" w:type="dxa"/>
                                </w:tcPr>
                                <w:p w14:paraId="14D64202">
                                  <w:pPr>
                                    <w:pStyle w:val="11"/>
                                    <w:spacing w:line="177" w:lineRule="exact"/>
                                    <w:ind w:left="35" w:right="1"/>
                                    <w:jc w:val="center"/>
                                    <w:rPr>
                                      <w:sz w:val="16"/>
                                    </w:rPr>
                                  </w:pPr>
                                  <w:r>
                                    <w:rPr>
                                      <w:spacing w:val="-2"/>
                                      <w:sz w:val="16"/>
                                    </w:rPr>
                                    <w:t>11290</w:t>
                                  </w:r>
                                </w:p>
                              </w:tc>
                              <w:tc>
                                <w:tcPr>
                                  <w:tcW w:w="1297" w:type="dxa"/>
                                </w:tcPr>
                                <w:p w14:paraId="52483ECC">
                                  <w:pPr>
                                    <w:pStyle w:val="11"/>
                                    <w:spacing w:line="177" w:lineRule="exact"/>
                                    <w:ind w:left="379"/>
                                    <w:rPr>
                                      <w:sz w:val="16"/>
                                    </w:rPr>
                                  </w:pPr>
                                  <w:r>
                                    <w:rPr>
                                      <w:sz w:val="16"/>
                                    </w:rPr>
                                    <w:t>R$</w:t>
                                  </w:r>
                                  <w:r>
                                    <w:rPr>
                                      <w:spacing w:val="-1"/>
                                      <w:sz w:val="16"/>
                                    </w:rPr>
                                    <w:t xml:space="preserve"> </w:t>
                                  </w:r>
                                  <w:r>
                                    <w:rPr>
                                      <w:spacing w:val="-2"/>
                                      <w:sz w:val="16"/>
                                    </w:rPr>
                                    <w:t>7.564,30</w:t>
                                  </w:r>
                                </w:p>
                              </w:tc>
                            </w:tr>
                            <w:tr w14:paraId="013AD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1053" w:type="dxa"/>
                                </w:tcPr>
                                <w:p w14:paraId="6FAEE345">
                                  <w:pPr>
                                    <w:pStyle w:val="11"/>
                                    <w:spacing w:before="5"/>
                                    <w:rPr>
                                      <w:sz w:val="16"/>
                                    </w:rPr>
                                  </w:pPr>
                                </w:p>
                                <w:p w14:paraId="04CF04D4">
                                  <w:pPr>
                                    <w:pStyle w:val="11"/>
                                    <w:ind w:left="129"/>
                                    <w:rPr>
                                      <w:sz w:val="16"/>
                                    </w:rPr>
                                  </w:pPr>
                                  <w:r>
                                    <w:rPr>
                                      <w:sz w:val="16"/>
                                    </w:rPr>
                                    <w:t>R$</w:t>
                                  </w:r>
                                  <w:r>
                                    <w:rPr>
                                      <w:spacing w:val="-1"/>
                                      <w:sz w:val="16"/>
                                    </w:rPr>
                                    <w:t xml:space="preserve"> </w:t>
                                  </w:r>
                                  <w:r>
                                    <w:rPr>
                                      <w:spacing w:val="-4"/>
                                      <w:sz w:val="16"/>
                                    </w:rPr>
                                    <w:t>9,51</w:t>
                                  </w:r>
                                </w:p>
                              </w:tc>
                              <w:tc>
                                <w:tcPr>
                                  <w:tcW w:w="1031" w:type="dxa"/>
                                </w:tcPr>
                                <w:p w14:paraId="6F4480FC">
                                  <w:pPr>
                                    <w:pStyle w:val="11"/>
                                    <w:spacing w:before="5"/>
                                    <w:rPr>
                                      <w:sz w:val="16"/>
                                    </w:rPr>
                                  </w:pPr>
                                </w:p>
                                <w:p w14:paraId="0A76F5F5">
                                  <w:pPr>
                                    <w:pStyle w:val="11"/>
                                    <w:ind w:left="35" w:right="1"/>
                                    <w:jc w:val="center"/>
                                    <w:rPr>
                                      <w:sz w:val="16"/>
                                    </w:rPr>
                                  </w:pPr>
                                  <w:r>
                                    <w:rPr>
                                      <w:spacing w:val="-4"/>
                                      <w:sz w:val="16"/>
                                    </w:rPr>
                                    <w:t>2000</w:t>
                                  </w:r>
                                </w:p>
                              </w:tc>
                              <w:tc>
                                <w:tcPr>
                                  <w:tcW w:w="1297" w:type="dxa"/>
                                </w:tcPr>
                                <w:p w14:paraId="75CA4DC2">
                                  <w:pPr>
                                    <w:pStyle w:val="11"/>
                                    <w:spacing w:before="5"/>
                                    <w:rPr>
                                      <w:sz w:val="16"/>
                                    </w:rPr>
                                  </w:pPr>
                                </w:p>
                                <w:p w14:paraId="17622EE7">
                                  <w:pPr>
                                    <w:pStyle w:val="11"/>
                                    <w:ind w:right="89"/>
                                    <w:jc w:val="right"/>
                                    <w:rPr>
                                      <w:sz w:val="16"/>
                                    </w:rPr>
                                  </w:pPr>
                                  <w:r>
                                    <w:rPr>
                                      <w:sz w:val="16"/>
                                    </w:rPr>
                                    <w:t>R$</w:t>
                                  </w:r>
                                  <w:r>
                                    <w:rPr>
                                      <w:spacing w:val="-1"/>
                                      <w:sz w:val="16"/>
                                    </w:rPr>
                                    <w:t xml:space="preserve"> </w:t>
                                  </w:r>
                                  <w:r>
                                    <w:rPr>
                                      <w:spacing w:val="-2"/>
                                      <w:sz w:val="16"/>
                                    </w:rPr>
                                    <w:t>19.017,40</w:t>
                                  </w:r>
                                </w:p>
                              </w:tc>
                            </w:tr>
                            <w:tr w14:paraId="3D98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1053" w:type="dxa"/>
                                </w:tcPr>
                                <w:p w14:paraId="25982605">
                                  <w:pPr>
                                    <w:pStyle w:val="11"/>
                                    <w:spacing w:before="5"/>
                                    <w:rPr>
                                      <w:sz w:val="16"/>
                                    </w:rPr>
                                  </w:pPr>
                                </w:p>
                                <w:p w14:paraId="79D2D488">
                                  <w:pPr>
                                    <w:pStyle w:val="11"/>
                                    <w:ind w:left="50"/>
                                    <w:rPr>
                                      <w:sz w:val="16"/>
                                    </w:rPr>
                                  </w:pPr>
                                  <w:r>
                                    <w:rPr>
                                      <w:sz w:val="16"/>
                                    </w:rPr>
                                    <w:t>R$</w:t>
                                  </w:r>
                                  <w:r>
                                    <w:rPr>
                                      <w:spacing w:val="-1"/>
                                      <w:sz w:val="16"/>
                                    </w:rPr>
                                    <w:t xml:space="preserve"> </w:t>
                                  </w:r>
                                  <w:r>
                                    <w:rPr>
                                      <w:spacing w:val="-2"/>
                                      <w:sz w:val="16"/>
                                    </w:rPr>
                                    <w:t>100,82</w:t>
                                  </w:r>
                                </w:p>
                              </w:tc>
                              <w:tc>
                                <w:tcPr>
                                  <w:tcW w:w="1031" w:type="dxa"/>
                                </w:tcPr>
                                <w:p w14:paraId="1A2738EE">
                                  <w:pPr>
                                    <w:pStyle w:val="11"/>
                                    <w:spacing w:before="5"/>
                                    <w:rPr>
                                      <w:sz w:val="16"/>
                                    </w:rPr>
                                  </w:pPr>
                                </w:p>
                                <w:p w14:paraId="08DF15AC">
                                  <w:pPr>
                                    <w:pStyle w:val="11"/>
                                    <w:ind w:left="35"/>
                                    <w:jc w:val="center"/>
                                    <w:rPr>
                                      <w:sz w:val="16"/>
                                    </w:rPr>
                                  </w:pPr>
                                  <w:r>
                                    <w:rPr>
                                      <w:spacing w:val="-5"/>
                                      <w:sz w:val="16"/>
                                    </w:rPr>
                                    <w:t>880</w:t>
                                  </w:r>
                                </w:p>
                              </w:tc>
                              <w:tc>
                                <w:tcPr>
                                  <w:tcW w:w="1297" w:type="dxa"/>
                                </w:tcPr>
                                <w:p w14:paraId="07C78E49">
                                  <w:pPr>
                                    <w:pStyle w:val="11"/>
                                    <w:spacing w:before="5"/>
                                    <w:rPr>
                                      <w:sz w:val="16"/>
                                    </w:rPr>
                                  </w:pPr>
                                </w:p>
                                <w:p w14:paraId="01968F4B">
                                  <w:pPr>
                                    <w:pStyle w:val="11"/>
                                    <w:ind w:right="89"/>
                                    <w:jc w:val="right"/>
                                    <w:rPr>
                                      <w:sz w:val="16"/>
                                    </w:rPr>
                                  </w:pPr>
                                  <w:r>
                                    <w:rPr>
                                      <w:sz w:val="16"/>
                                    </w:rPr>
                                    <w:t>R$</w:t>
                                  </w:r>
                                  <w:r>
                                    <w:rPr>
                                      <w:spacing w:val="-1"/>
                                      <w:sz w:val="16"/>
                                    </w:rPr>
                                    <w:t xml:space="preserve"> </w:t>
                                  </w:r>
                                  <w:r>
                                    <w:rPr>
                                      <w:spacing w:val="-2"/>
                                      <w:sz w:val="16"/>
                                    </w:rPr>
                                    <w:t>88.721,60</w:t>
                                  </w:r>
                                </w:p>
                              </w:tc>
                            </w:tr>
                            <w:tr w14:paraId="7C3B1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1053" w:type="dxa"/>
                                </w:tcPr>
                                <w:p w14:paraId="60F87C90">
                                  <w:pPr>
                                    <w:pStyle w:val="11"/>
                                    <w:spacing w:before="13"/>
                                    <w:rPr>
                                      <w:sz w:val="16"/>
                                    </w:rPr>
                                  </w:pPr>
                                </w:p>
                                <w:p w14:paraId="33CFF4C2">
                                  <w:pPr>
                                    <w:pStyle w:val="11"/>
                                    <w:spacing w:line="164" w:lineRule="exact"/>
                                    <w:ind w:left="90"/>
                                    <w:rPr>
                                      <w:sz w:val="16"/>
                                    </w:rPr>
                                  </w:pPr>
                                  <w:r>
                                    <w:rPr>
                                      <w:sz w:val="16"/>
                                    </w:rPr>
                                    <w:t>R$</w:t>
                                  </w:r>
                                  <w:r>
                                    <w:rPr>
                                      <w:spacing w:val="-1"/>
                                      <w:sz w:val="16"/>
                                    </w:rPr>
                                    <w:t xml:space="preserve"> </w:t>
                                  </w:r>
                                  <w:r>
                                    <w:rPr>
                                      <w:spacing w:val="-4"/>
                                      <w:sz w:val="16"/>
                                    </w:rPr>
                                    <w:t>19,97</w:t>
                                  </w:r>
                                </w:p>
                              </w:tc>
                              <w:tc>
                                <w:tcPr>
                                  <w:tcW w:w="1031" w:type="dxa"/>
                                </w:tcPr>
                                <w:p w14:paraId="2911318A">
                                  <w:pPr>
                                    <w:pStyle w:val="11"/>
                                    <w:spacing w:before="13"/>
                                    <w:rPr>
                                      <w:sz w:val="16"/>
                                    </w:rPr>
                                  </w:pPr>
                                </w:p>
                                <w:p w14:paraId="707B4D86">
                                  <w:pPr>
                                    <w:pStyle w:val="11"/>
                                    <w:spacing w:line="164" w:lineRule="exact"/>
                                    <w:ind w:left="35" w:right="1"/>
                                    <w:jc w:val="center"/>
                                    <w:rPr>
                                      <w:sz w:val="16"/>
                                    </w:rPr>
                                  </w:pPr>
                                  <w:r>
                                    <w:rPr>
                                      <w:spacing w:val="-4"/>
                                      <w:sz w:val="16"/>
                                    </w:rPr>
                                    <w:t>5020</w:t>
                                  </w:r>
                                </w:p>
                              </w:tc>
                              <w:tc>
                                <w:tcPr>
                                  <w:tcW w:w="1297" w:type="dxa"/>
                                </w:tcPr>
                                <w:p w14:paraId="57622A44">
                                  <w:pPr>
                                    <w:pStyle w:val="11"/>
                                    <w:spacing w:before="13"/>
                                    <w:rPr>
                                      <w:sz w:val="16"/>
                                    </w:rPr>
                                  </w:pPr>
                                </w:p>
                                <w:p w14:paraId="6DD201BB">
                                  <w:pPr>
                                    <w:pStyle w:val="11"/>
                                    <w:spacing w:line="164" w:lineRule="exact"/>
                                    <w:ind w:right="49"/>
                                    <w:jc w:val="right"/>
                                    <w:rPr>
                                      <w:sz w:val="16"/>
                                    </w:rPr>
                                  </w:pPr>
                                  <w:r>
                                    <w:rPr>
                                      <w:sz w:val="16"/>
                                    </w:rPr>
                                    <w:t>R$</w:t>
                                  </w:r>
                                  <w:r>
                                    <w:rPr>
                                      <w:spacing w:val="-1"/>
                                      <w:sz w:val="16"/>
                                    </w:rPr>
                                    <w:t xml:space="preserve"> </w:t>
                                  </w:r>
                                  <w:r>
                                    <w:rPr>
                                      <w:spacing w:val="-2"/>
                                      <w:sz w:val="16"/>
                                    </w:rPr>
                                    <w:t>100.249,40</w:t>
                                  </w:r>
                                </w:p>
                              </w:tc>
                            </w:tr>
                          </w:tbl>
                          <w:p w14:paraId="6CB436D2">
                            <w:pPr>
                              <w:pStyle w:val="7"/>
                            </w:pPr>
                          </w:p>
                        </w:txbxContent>
                      </wps:txbx>
                      <wps:bodyPr wrap="square" lIns="0" tIns="0" rIns="0" bIns="0" rtlCol="0">
                        <a:noAutofit/>
                      </wps:bodyPr>
                    </wps:wsp>
                  </a:graphicData>
                </a:graphic>
              </wp:anchor>
            </w:drawing>
          </mc:Choice>
          <mc:Fallback>
            <w:pict>
              <v:shape id="Textbox 22" o:spid="_x0000_s1026" o:spt="202" type="#_x0000_t202" style="position:absolute;left:0pt;margin-left:415.35pt;margin-top:-19.9pt;height:95pt;width:175pt;mso-position-horizontal-relative:page;z-index:251663360;mso-width-relative:page;mso-height-relative:page;" filled="f" stroked="f" coordsize="21600,21600" o:gfxdata="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4zMQD2gAAAAwBAAAPAAAAAAAAAAEAIAAAACIAAABkcnMvZG93bnJldi54bWxQSwECFAAUAAAA&#10;CACHTuJAlccOYrMBAAB3AwAADgAAAAAAAAABACAAAAApAQAAZHJzL2Uyb0RvYy54bWxQSwUGAAAA&#10;AAYABgBZAQAATgU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53"/>
                        <w:gridCol w:w="1031"/>
                        <w:gridCol w:w="1297"/>
                      </w:tblGrid>
                      <w:tr w14:paraId="025E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1053" w:type="dxa"/>
                          </w:tcPr>
                          <w:p w14:paraId="38437D71">
                            <w:pPr>
                              <w:pStyle w:val="11"/>
                              <w:spacing w:line="177" w:lineRule="exact"/>
                              <w:ind w:left="129"/>
                              <w:rPr>
                                <w:sz w:val="16"/>
                              </w:rPr>
                            </w:pPr>
                            <w:r>
                              <w:rPr>
                                <w:sz w:val="16"/>
                              </w:rPr>
                              <w:t>R$</w:t>
                            </w:r>
                            <w:r>
                              <w:rPr>
                                <w:spacing w:val="-1"/>
                                <w:sz w:val="16"/>
                              </w:rPr>
                              <w:t xml:space="preserve"> </w:t>
                            </w:r>
                            <w:r>
                              <w:rPr>
                                <w:spacing w:val="-4"/>
                                <w:sz w:val="16"/>
                              </w:rPr>
                              <w:t>0,67</w:t>
                            </w:r>
                          </w:p>
                        </w:tc>
                        <w:tc>
                          <w:tcPr>
                            <w:tcW w:w="1031" w:type="dxa"/>
                          </w:tcPr>
                          <w:p w14:paraId="14D64202">
                            <w:pPr>
                              <w:pStyle w:val="11"/>
                              <w:spacing w:line="177" w:lineRule="exact"/>
                              <w:ind w:left="35" w:right="1"/>
                              <w:jc w:val="center"/>
                              <w:rPr>
                                <w:sz w:val="16"/>
                              </w:rPr>
                            </w:pPr>
                            <w:r>
                              <w:rPr>
                                <w:spacing w:val="-2"/>
                                <w:sz w:val="16"/>
                              </w:rPr>
                              <w:t>11290</w:t>
                            </w:r>
                          </w:p>
                        </w:tc>
                        <w:tc>
                          <w:tcPr>
                            <w:tcW w:w="1297" w:type="dxa"/>
                          </w:tcPr>
                          <w:p w14:paraId="52483ECC">
                            <w:pPr>
                              <w:pStyle w:val="11"/>
                              <w:spacing w:line="177" w:lineRule="exact"/>
                              <w:ind w:left="379"/>
                              <w:rPr>
                                <w:sz w:val="16"/>
                              </w:rPr>
                            </w:pPr>
                            <w:r>
                              <w:rPr>
                                <w:sz w:val="16"/>
                              </w:rPr>
                              <w:t>R$</w:t>
                            </w:r>
                            <w:r>
                              <w:rPr>
                                <w:spacing w:val="-1"/>
                                <w:sz w:val="16"/>
                              </w:rPr>
                              <w:t xml:space="preserve"> </w:t>
                            </w:r>
                            <w:r>
                              <w:rPr>
                                <w:spacing w:val="-2"/>
                                <w:sz w:val="16"/>
                              </w:rPr>
                              <w:t>7.564,30</w:t>
                            </w:r>
                          </w:p>
                        </w:tc>
                      </w:tr>
                      <w:tr w14:paraId="013AD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1053" w:type="dxa"/>
                          </w:tcPr>
                          <w:p w14:paraId="6FAEE345">
                            <w:pPr>
                              <w:pStyle w:val="11"/>
                              <w:spacing w:before="5"/>
                              <w:rPr>
                                <w:sz w:val="16"/>
                              </w:rPr>
                            </w:pPr>
                          </w:p>
                          <w:p w14:paraId="04CF04D4">
                            <w:pPr>
                              <w:pStyle w:val="11"/>
                              <w:ind w:left="129"/>
                              <w:rPr>
                                <w:sz w:val="16"/>
                              </w:rPr>
                            </w:pPr>
                            <w:r>
                              <w:rPr>
                                <w:sz w:val="16"/>
                              </w:rPr>
                              <w:t>R$</w:t>
                            </w:r>
                            <w:r>
                              <w:rPr>
                                <w:spacing w:val="-1"/>
                                <w:sz w:val="16"/>
                              </w:rPr>
                              <w:t xml:space="preserve"> </w:t>
                            </w:r>
                            <w:r>
                              <w:rPr>
                                <w:spacing w:val="-4"/>
                                <w:sz w:val="16"/>
                              </w:rPr>
                              <w:t>9,51</w:t>
                            </w:r>
                          </w:p>
                        </w:tc>
                        <w:tc>
                          <w:tcPr>
                            <w:tcW w:w="1031" w:type="dxa"/>
                          </w:tcPr>
                          <w:p w14:paraId="6F4480FC">
                            <w:pPr>
                              <w:pStyle w:val="11"/>
                              <w:spacing w:before="5"/>
                              <w:rPr>
                                <w:sz w:val="16"/>
                              </w:rPr>
                            </w:pPr>
                          </w:p>
                          <w:p w14:paraId="0A76F5F5">
                            <w:pPr>
                              <w:pStyle w:val="11"/>
                              <w:ind w:left="35" w:right="1"/>
                              <w:jc w:val="center"/>
                              <w:rPr>
                                <w:sz w:val="16"/>
                              </w:rPr>
                            </w:pPr>
                            <w:r>
                              <w:rPr>
                                <w:spacing w:val="-4"/>
                                <w:sz w:val="16"/>
                              </w:rPr>
                              <w:t>2000</w:t>
                            </w:r>
                          </w:p>
                        </w:tc>
                        <w:tc>
                          <w:tcPr>
                            <w:tcW w:w="1297" w:type="dxa"/>
                          </w:tcPr>
                          <w:p w14:paraId="75CA4DC2">
                            <w:pPr>
                              <w:pStyle w:val="11"/>
                              <w:spacing w:before="5"/>
                              <w:rPr>
                                <w:sz w:val="16"/>
                              </w:rPr>
                            </w:pPr>
                          </w:p>
                          <w:p w14:paraId="17622EE7">
                            <w:pPr>
                              <w:pStyle w:val="11"/>
                              <w:ind w:right="89"/>
                              <w:jc w:val="right"/>
                              <w:rPr>
                                <w:sz w:val="16"/>
                              </w:rPr>
                            </w:pPr>
                            <w:r>
                              <w:rPr>
                                <w:sz w:val="16"/>
                              </w:rPr>
                              <w:t>R$</w:t>
                            </w:r>
                            <w:r>
                              <w:rPr>
                                <w:spacing w:val="-1"/>
                                <w:sz w:val="16"/>
                              </w:rPr>
                              <w:t xml:space="preserve"> </w:t>
                            </w:r>
                            <w:r>
                              <w:rPr>
                                <w:spacing w:val="-2"/>
                                <w:sz w:val="16"/>
                              </w:rPr>
                              <w:t>19.017,40</w:t>
                            </w:r>
                          </w:p>
                        </w:tc>
                      </w:tr>
                      <w:tr w14:paraId="3D98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1053" w:type="dxa"/>
                          </w:tcPr>
                          <w:p w14:paraId="25982605">
                            <w:pPr>
                              <w:pStyle w:val="11"/>
                              <w:spacing w:before="5"/>
                              <w:rPr>
                                <w:sz w:val="16"/>
                              </w:rPr>
                            </w:pPr>
                          </w:p>
                          <w:p w14:paraId="79D2D488">
                            <w:pPr>
                              <w:pStyle w:val="11"/>
                              <w:ind w:left="50"/>
                              <w:rPr>
                                <w:sz w:val="16"/>
                              </w:rPr>
                            </w:pPr>
                            <w:r>
                              <w:rPr>
                                <w:sz w:val="16"/>
                              </w:rPr>
                              <w:t>R$</w:t>
                            </w:r>
                            <w:r>
                              <w:rPr>
                                <w:spacing w:val="-1"/>
                                <w:sz w:val="16"/>
                              </w:rPr>
                              <w:t xml:space="preserve"> </w:t>
                            </w:r>
                            <w:r>
                              <w:rPr>
                                <w:spacing w:val="-2"/>
                                <w:sz w:val="16"/>
                              </w:rPr>
                              <w:t>100,82</w:t>
                            </w:r>
                          </w:p>
                        </w:tc>
                        <w:tc>
                          <w:tcPr>
                            <w:tcW w:w="1031" w:type="dxa"/>
                          </w:tcPr>
                          <w:p w14:paraId="1A2738EE">
                            <w:pPr>
                              <w:pStyle w:val="11"/>
                              <w:spacing w:before="5"/>
                              <w:rPr>
                                <w:sz w:val="16"/>
                              </w:rPr>
                            </w:pPr>
                          </w:p>
                          <w:p w14:paraId="08DF15AC">
                            <w:pPr>
                              <w:pStyle w:val="11"/>
                              <w:ind w:left="35"/>
                              <w:jc w:val="center"/>
                              <w:rPr>
                                <w:sz w:val="16"/>
                              </w:rPr>
                            </w:pPr>
                            <w:r>
                              <w:rPr>
                                <w:spacing w:val="-5"/>
                                <w:sz w:val="16"/>
                              </w:rPr>
                              <w:t>880</w:t>
                            </w:r>
                          </w:p>
                        </w:tc>
                        <w:tc>
                          <w:tcPr>
                            <w:tcW w:w="1297" w:type="dxa"/>
                          </w:tcPr>
                          <w:p w14:paraId="07C78E49">
                            <w:pPr>
                              <w:pStyle w:val="11"/>
                              <w:spacing w:before="5"/>
                              <w:rPr>
                                <w:sz w:val="16"/>
                              </w:rPr>
                            </w:pPr>
                          </w:p>
                          <w:p w14:paraId="01968F4B">
                            <w:pPr>
                              <w:pStyle w:val="11"/>
                              <w:ind w:right="89"/>
                              <w:jc w:val="right"/>
                              <w:rPr>
                                <w:sz w:val="16"/>
                              </w:rPr>
                            </w:pPr>
                            <w:r>
                              <w:rPr>
                                <w:sz w:val="16"/>
                              </w:rPr>
                              <w:t>R$</w:t>
                            </w:r>
                            <w:r>
                              <w:rPr>
                                <w:spacing w:val="-1"/>
                                <w:sz w:val="16"/>
                              </w:rPr>
                              <w:t xml:space="preserve"> </w:t>
                            </w:r>
                            <w:r>
                              <w:rPr>
                                <w:spacing w:val="-2"/>
                                <w:sz w:val="16"/>
                              </w:rPr>
                              <w:t>88.721,60</w:t>
                            </w:r>
                          </w:p>
                        </w:tc>
                      </w:tr>
                      <w:tr w14:paraId="7C3B1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1053" w:type="dxa"/>
                          </w:tcPr>
                          <w:p w14:paraId="60F87C90">
                            <w:pPr>
                              <w:pStyle w:val="11"/>
                              <w:spacing w:before="13"/>
                              <w:rPr>
                                <w:sz w:val="16"/>
                              </w:rPr>
                            </w:pPr>
                          </w:p>
                          <w:p w14:paraId="33CFF4C2">
                            <w:pPr>
                              <w:pStyle w:val="11"/>
                              <w:spacing w:line="164" w:lineRule="exact"/>
                              <w:ind w:left="90"/>
                              <w:rPr>
                                <w:sz w:val="16"/>
                              </w:rPr>
                            </w:pPr>
                            <w:r>
                              <w:rPr>
                                <w:sz w:val="16"/>
                              </w:rPr>
                              <w:t>R$</w:t>
                            </w:r>
                            <w:r>
                              <w:rPr>
                                <w:spacing w:val="-1"/>
                                <w:sz w:val="16"/>
                              </w:rPr>
                              <w:t xml:space="preserve"> </w:t>
                            </w:r>
                            <w:r>
                              <w:rPr>
                                <w:spacing w:val="-4"/>
                                <w:sz w:val="16"/>
                              </w:rPr>
                              <w:t>19,97</w:t>
                            </w:r>
                          </w:p>
                        </w:tc>
                        <w:tc>
                          <w:tcPr>
                            <w:tcW w:w="1031" w:type="dxa"/>
                          </w:tcPr>
                          <w:p w14:paraId="2911318A">
                            <w:pPr>
                              <w:pStyle w:val="11"/>
                              <w:spacing w:before="13"/>
                              <w:rPr>
                                <w:sz w:val="16"/>
                              </w:rPr>
                            </w:pPr>
                          </w:p>
                          <w:p w14:paraId="707B4D86">
                            <w:pPr>
                              <w:pStyle w:val="11"/>
                              <w:spacing w:line="164" w:lineRule="exact"/>
                              <w:ind w:left="35" w:right="1"/>
                              <w:jc w:val="center"/>
                              <w:rPr>
                                <w:sz w:val="16"/>
                              </w:rPr>
                            </w:pPr>
                            <w:r>
                              <w:rPr>
                                <w:spacing w:val="-4"/>
                                <w:sz w:val="16"/>
                              </w:rPr>
                              <w:t>5020</w:t>
                            </w:r>
                          </w:p>
                        </w:tc>
                        <w:tc>
                          <w:tcPr>
                            <w:tcW w:w="1297" w:type="dxa"/>
                          </w:tcPr>
                          <w:p w14:paraId="57622A44">
                            <w:pPr>
                              <w:pStyle w:val="11"/>
                              <w:spacing w:before="13"/>
                              <w:rPr>
                                <w:sz w:val="16"/>
                              </w:rPr>
                            </w:pPr>
                          </w:p>
                          <w:p w14:paraId="6DD201BB">
                            <w:pPr>
                              <w:pStyle w:val="11"/>
                              <w:spacing w:line="164" w:lineRule="exact"/>
                              <w:ind w:right="49"/>
                              <w:jc w:val="right"/>
                              <w:rPr>
                                <w:sz w:val="16"/>
                              </w:rPr>
                            </w:pPr>
                            <w:r>
                              <w:rPr>
                                <w:sz w:val="16"/>
                              </w:rPr>
                              <w:t>R$</w:t>
                            </w:r>
                            <w:r>
                              <w:rPr>
                                <w:spacing w:val="-1"/>
                                <w:sz w:val="16"/>
                              </w:rPr>
                              <w:t xml:space="preserve"> </w:t>
                            </w:r>
                            <w:r>
                              <w:rPr>
                                <w:spacing w:val="-2"/>
                                <w:sz w:val="16"/>
                              </w:rPr>
                              <w:t>100.249,40</w:t>
                            </w:r>
                          </w:p>
                        </w:tc>
                      </w:tr>
                    </w:tbl>
                    <w:p w14:paraId="6CB436D2">
                      <w:pPr>
                        <w:pStyle w:val="7"/>
                      </w:pPr>
                    </w:p>
                  </w:txbxContent>
                </v:textbox>
              </v:shape>
            </w:pict>
          </mc:Fallback>
        </mc:AlternateContent>
      </w:r>
      <w:r>
        <w:rPr>
          <w:spacing w:val="-4"/>
          <w:sz w:val="16"/>
        </w:rPr>
        <w:t>SEI-</w:t>
      </w:r>
    </w:p>
    <w:p w14:paraId="33C8983E">
      <w:pPr>
        <w:spacing w:after="0" w:line="142" w:lineRule="exact"/>
        <w:jc w:val="center"/>
        <w:rPr>
          <w:sz w:val="16"/>
        </w:rPr>
        <w:sectPr>
          <w:pgSz w:w="15840" w:h="24480"/>
          <w:pgMar w:top="560" w:right="540" w:bottom="628" w:left="460" w:header="720" w:footer="720" w:gutter="0"/>
          <w:cols w:equalWidth="0" w:num="4">
            <w:col w:w="2470" w:space="40"/>
            <w:col w:w="1758" w:space="39"/>
            <w:col w:w="1707" w:space="40"/>
            <w:col w:w="8786"/>
          </w:cols>
        </w:sectPr>
      </w:pPr>
    </w:p>
    <w:p w14:paraId="1B4C39B9">
      <w:pPr>
        <w:tabs>
          <w:tab w:val="left" w:pos="1306"/>
          <w:tab w:val="left" w:pos="2069"/>
          <w:tab w:val="left" w:pos="2823"/>
          <w:tab w:val="left" w:pos="4512"/>
          <w:tab w:val="left" w:pos="5291"/>
        </w:tabs>
        <w:spacing w:before="0" w:line="178" w:lineRule="exact"/>
        <w:ind w:left="543" w:right="0" w:firstLine="0"/>
        <w:jc w:val="left"/>
        <w:rPr>
          <w:sz w:val="16"/>
        </w:rPr>
      </w:pPr>
      <w:r>
        <w:rPr>
          <w:spacing w:val="-10"/>
          <w:sz w:val="16"/>
        </w:rPr>
        <w:t>3</w:t>
      </w:r>
      <w:r>
        <w:rPr>
          <w:sz w:val="16"/>
        </w:rPr>
        <w:tab/>
      </w:r>
      <w:r>
        <w:rPr>
          <w:spacing w:val="-5"/>
          <w:sz w:val="16"/>
        </w:rPr>
        <w:t>359</w:t>
      </w:r>
      <w:r>
        <w:rPr>
          <w:sz w:val="16"/>
        </w:rPr>
        <w:tab/>
      </w:r>
      <w:r>
        <w:rPr>
          <w:spacing w:val="-2"/>
          <w:sz w:val="16"/>
        </w:rPr>
        <w:t>58389</w:t>
      </w:r>
      <w:r>
        <w:rPr>
          <w:sz w:val="16"/>
        </w:rPr>
        <w:tab/>
      </w:r>
      <w:r>
        <w:rPr>
          <w:sz w:val="16"/>
        </w:rPr>
        <w:t>Tioguanina</w:t>
      </w:r>
      <w:r>
        <w:rPr>
          <w:spacing w:val="-5"/>
          <w:sz w:val="16"/>
        </w:rPr>
        <w:t xml:space="preserve"> </w:t>
      </w:r>
      <w:r>
        <w:rPr>
          <w:sz w:val="16"/>
        </w:rPr>
        <w:t>40</w:t>
      </w:r>
      <w:r>
        <w:rPr>
          <w:spacing w:val="-3"/>
          <w:sz w:val="16"/>
        </w:rPr>
        <w:t xml:space="preserve"> </w:t>
      </w:r>
      <w:r>
        <w:rPr>
          <w:sz w:val="16"/>
        </w:rPr>
        <w:t>mg</w:t>
      </w:r>
      <w:r>
        <w:rPr>
          <w:spacing w:val="-3"/>
          <w:sz w:val="16"/>
        </w:rPr>
        <w:t xml:space="preserve"> </w:t>
      </w:r>
      <w:r>
        <w:rPr>
          <w:spacing w:val="-5"/>
          <w:sz w:val="16"/>
        </w:rPr>
        <w:t>cp</w:t>
      </w:r>
      <w:r>
        <w:rPr>
          <w:sz w:val="16"/>
        </w:rPr>
        <w:tab/>
      </w:r>
      <w:r>
        <w:rPr>
          <w:spacing w:val="-2"/>
          <w:sz w:val="16"/>
        </w:rPr>
        <w:t>448/23</w:t>
      </w:r>
      <w:r>
        <w:rPr>
          <w:sz w:val="16"/>
        </w:rPr>
        <w:tab/>
      </w:r>
      <w:r>
        <w:rPr>
          <w:spacing w:val="-2"/>
          <w:sz w:val="16"/>
        </w:rPr>
        <w:t>14/11/2023</w:t>
      </w:r>
    </w:p>
    <w:p w14:paraId="2A96DA17">
      <w:pPr>
        <w:pStyle w:val="7"/>
        <w:spacing w:before="67"/>
        <w:rPr>
          <w:sz w:val="16"/>
        </w:rPr>
      </w:pPr>
    </w:p>
    <w:p w14:paraId="798050FA">
      <w:pPr>
        <w:spacing w:before="0" w:line="142" w:lineRule="exact"/>
        <w:ind w:left="2713" w:right="0" w:firstLine="0"/>
        <w:jc w:val="left"/>
        <w:rPr>
          <w:sz w:val="16"/>
        </w:rPr>
      </w:pPr>
      <w:r>
        <w:rPr>
          <w:sz w:val="16"/>
        </w:rPr>
        <w:t>Carboplatina</w:t>
      </w:r>
      <w:r>
        <w:rPr>
          <w:spacing w:val="-1"/>
          <w:sz w:val="16"/>
        </w:rPr>
        <w:t xml:space="preserve"> </w:t>
      </w:r>
      <w:r>
        <w:rPr>
          <w:sz w:val="16"/>
        </w:rPr>
        <w:t>10mg</w:t>
      </w:r>
      <w:r>
        <w:rPr>
          <w:spacing w:val="-1"/>
          <w:sz w:val="16"/>
        </w:rPr>
        <w:t xml:space="preserve"> </w:t>
      </w:r>
      <w:r>
        <w:rPr>
          <w:sz w:val="16"/>
        </w:rPr>
        <w:t>/</w:t>
      </w:r>
      <w:r>
        <w:rPr>
          <w:spacing w:val="-1"/>
          <w:sz w:val="16"/>
        </w:rPr>
        <w:t xml:space="preserve"> </w:t>
      </w:r>
      <w:r>
        <w:rPr>
          <w:spacing w:val="-5"/>
          <w:sz w:val="16"/>
        </w:rPr>
        <w:t>mL</w:t>
      </w:r>
    </w:p>
    <w:p w14:paraId="7CD165C3">
      <w:pPr>
        <w:spacing w:before="129"/>
        <w:ind w:left="0" w:right="6940" w:firstLine="0"/>
        <w:jc w:val="center"/>
        <w:rPr>
          <w:sz w:val="16"/>
        </w:rPr>
      </w:pPr>
      <w:r>
        <w:br w:type="column"/>
      </w:r>
      <w:r>
        <w:rPr>
          <w:spacing w:val="-2"/>
          <w:sz w:val="16"/>
        </w:rPr>
        <w:t>260008/009217/2023</w:t>
      </w:r>
    </w:p>
    <w:p w14:paraId="3AF747A8">
      <w:pPr>
        <w:spacing w:before="116" w:line="142" w:lineRule="exact"/>
        <w:ind w:left="0" w:right="6940" w:firstLine="0"/>
        <w:jc w:val="center"/>
        <w:rPr>
          <w:sz w:val="16"/>
        </w:rPr>
      </w:pPr>
      <w:r>
        <w:rPr>
          <w:spacing w:val="-4"/>
          <w:sz w:val="16"/>
        </w:rPr>
        <w:t>SEI-</w:t>
      </w:r>
    </w:p>
    <w:p w14:paraId="679BDF8B">
      <w:pPr>
        <w:spacing w:after="0" w:line="142" w:lineRule="exact"/>
        <w:jc w:val="center"/>
        <w:rPr>
          <w:sz w:val="16"/>
        </w:rPr>
        <w:sectPr>
          <w:type w:val="continuous"/>
          <w:pgSz w:w="15840" w:h="24480"/>
          <w:pgMar w:top="740" w:right="540" w:bottom="280" w:left="460" w:header="720" w:footer="720" w:gutter="0"/>
          <w:cols w:equalWidth="0" w:num="2">
            <w:col w:w="6015" w:space="40"/>
            <w:col w:w="8785"/>
          </w:cols>
        </w:sectPr>
      </w:pPr>
    </w:p>
    <w:p w14:paraId="7167A3A9">
      <w:pPr>
        <w:tabs>
          <w:tab w:val="left" w:pos="1306"/>
          <w:tab w:val="left" w:pos="2029"/>
        </w:tabs>
        <w:spacing w:before="0" w:line="177" w:lineRule="exact"/>
        <w:ind w:left="543" w:right="0" w:firstLine="0"/>
        <w:jc w:val="left"/>
        <w:rPr>
          <w:sz w:val="16"/>
        </w:rPr>
      </w:pPr>
      <w:r>
        <w:rPr>
          <w:spacing w:val="-10"/>
          <w:sz w:val="16"/>
        </w:rPr>
        <w:t>4</w:t>
      </w:r>
      <w:r>
        <w:rPr>
          <w:sz w:val="16"/>
        </w:rPr>
        <w:tab/>
      </w:r>
      <w:r>
        <w:rPr>
          <w:spacing w:val="-5"/>
          <w:sz w:val="16"/>
        </w:rPr>
        <w:t>362</w:t>
      </w:r>
      <w:r>
        <w:rPr>
          <w:sz w:val="16"/>
        </w:rPr>
        <w:tab/>
      </w:r>
      <w:r>
        <w:rPr>
          <w:spacing w:val="-2"/>
          <w:sz w:val="16"/>
        </w:rPr>
        <w:t>128601</w:t>
      </w:r>
    </w:p>
    <w:p w14:paraId="508428B1">
      <w:pPr>
        <w:spacing w:before="128"/>
        <w:ind w:left="462" w:right="0" w:firstLine="0"/>
        <w:jc w:val="left"/>
        <w:rPr>
          <w:sz w:val="16"/>
        </w:rPr>
      </w:pPr>
      <w:r>
        <w:br w:type="column"/>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pacing w:val="-4"/>
          <w:sz w:val="16"/>
        </w:rPr>
        <w:t>45mL</w:t>
      </w:r>
    </w:p>
    <w:p w14:paraId="5C40BFA6">
      <w:pPr>
        <w:tabs>
          <w:tab w:val="left" w:pos="1258"/>
        </w:tabs>
        <w:spacing w:before="0" w:line="177" w:lineRule="exact"/>
        <w:ind w:left="479" w:right="0" w:firstLine="0"/>
        <w:jc w:val="left"/>
        <w:rPr>
          <w:sz w:val="16"/>
        </w:rPr>
      </w:pPr>
      <w:r>
        <w:br w:type="column"/>
      </w:r>
      <w:r>
        <w:rPr>
          <w:spacing w:val="-2"/>
          <w:sz w:val="16"/>
        </w:rPr>
        <w:t>448/23</w:t>
      </w:r>
      <w:r>
        <w:rPr>
          <w:sz w:val="16"/>
        </w:rPr>
        <w:tab/>
      </w:r>
      <w:r>
        <w:rPr>
          <w:spacing w:val="-2"/>
          <w:sz w:val="16"/>
        </w:rPr>
        <w:t>14/11/2023</w:t>
      </w:r>
    </w:p>
    <w:p w14:paraId="1C6A22DD">
      <w:pPr>
        <w:spacing w:before="128"/>
        <w:ind w:left="0" w:right="6940" w:firstLine="0"/>
        <w:jc w:val="center"/>
        <w:rPr>
          <w:sz w:val="16"/>
        </w:rPr>
      </w:pPr>
      <w:r>
        <w:br w:type="column"/>
      </w:r>
      <w:r>
        <w:rPr>
          <w:spacing w:val="-2"/>
          <w:sz w:val="16"/>
        </w:rPr>
        <w:t>260008/009217/2023</w:t>
      </w:r>
    </w:p>
    <w:p w14:paraId="248D9B06">
      <w:pPr>
        <w:spacing w:before="131" w:line="142" w:lineRule="exact"/>
        <w:ind w:left="0" w:right="6940" w:firstLine="0"/>
        <w:jc w:val="center"/>
        <w:rPr>
          <w:sz w:val="16"/>
        </w:rPr>
      </w:pPr>
      <w:r>
        <w:rPr>
          <w:spacing w:val="-4"/>
          <w:sz w:val="16"/>
        </w:rPr>
        <w:t>SEI-</w:t>
      </w:r>
    </w:p>
    <w:p w14:paraId="5852B788">
      <w:pPr>
        <w:spacing w:after="0" w:line="142" w:lineRule="exact"/>
        <w:jc w:val="center"/>
        <w:rPr>
          <w:sz w:val="16"/>
        </w:rPr>
        <w:sectPr>
          <w:type w:val="continuous"/>
          <w:pgSz w:w="15840" w:h="24480"/>
          <w:pgMar w:top="740" w:right="540" w:bottom="280" w:left="460" w:header="720" w:footer="720" w:gutter="0"/>
          <w:cols w:equalWidth="0" w:num="4">
            <w:col w:w="2510" w:space="40"/>
            <w:col w:w="1444" w:space="39"/>
            <w:col w:w="1982" w:space="40"/>
            <w:col w:w="8785"/>
          </w:cols>
        </w:sectPr>
      </w:pPr>
    </w:p>
    <w:p w14:paraId="225B7DDB">
      <w:pPr>
        <w:tabs>
          <w:tab w:val="left" w:pos="1266"/>
          <w:tab w:val="left" w:pos="2069"/>
          <w:tab w:val="left" w:pos="2801"/>
          <w:tab w:val="left" w:pos="4512"/>
          <w:tab w:val="left" w:pos="5288"/>
        </w:tabs>
        <w:spacing w:before="0" w:line="177" w:lineRule="exact"/>
        <w:ind w:left="543" w:right="0" w:firstLine="0"/>
        <w:jc w:val="left"/>
        <w:rPr>
          <w:sz w:val="16"/>
        </w:rPr>
      </w:pPr>
      <w:r>
        <w:rPr>
          <w:spacing w:val="-10"/>
          <w:sz w:val="16"/>
        </w:rPr>
        <w:t>5</w:t>
      </w:r>
      <w:r>
        <w:rPr>
          <w:sz w:val="16"/>
        </w:rPr>
        <w:tab/>
      </w:r>
      <w:r>
        <w:rPr>
          <w:spacing w:val="-4"/>
          <w:sz w:val="16"/>
        </w:rPr>
        <w:t>7487</w:t>
      </w:r>
      <w:r>
        <w:rPr>
          <w:sz w:val="16"/>
        </w:rPr>
        <w:tab/>
      </w:r>
      <w:r>
        <w:rPr>
          <w:spacing w:val="-2"/>
          <w:sz w:val="16"/>
        </w:rPr>
        <w:t>60270</w:t>
      </w:r>
      <w:r>
        <w:rPr>
          <w:sz w:val="16"/>
        </w:rPr>
        <w:tab/>
      </w:r>
      <w:r>
        <w:rPr>
          <w:sz w:val="16"/>
        </w:rPr>
        <w:t>Gefitinibe</w:t>
      </w:r>
      <w:r>
        <w:rPr>
          <w:spacing w:val="-3"/>
          <w:sz w:val="16"/>
        </w:rPr>
        <w:t xml:space="preserve"> </w:t>
      </w:r>
      <w:r>
        <w:rPr>
          <w:sz w:val="16"/>
        </w:rPr>
        <w:t>CP</w:t>
      </w:r>
      <w:r>
        <w:rPr>
          <w:spacing w:val="-6"/>
          <w:sz w:val="16"/>
        </w:rPr>
        <w:t xml:space="preserve"> </w:t>
      </w:r>
      <w:r>
        <w:rPr>
          <w:sz w:val="16"/>
        </w:rPr>
        <w:t>250</w:t>
      </w:r>
      <w:r>
        <w:rPr>
          <w:spacing w:val="-1"/>
          <w:sz w:val="16"/>
        </w:rPr>
        <w:t xml:space="preserve"> </w:t>
      </w:r>
      <w:r>
        <w:rPr>
          <w:spacing w:val="-5"/>
          <w:sz w:val="16"/>
        </w:rPr>
        <w:t>mg</w:t>
      </w:r>
      <w:r>
        <w:rPr>
          <w:sz w:val="16"/>
        </w:rPr>
        <w:tab/>
      </w:r>
      <w:r>
        <w:rPr>
          <w:spacing w:val="-2"/>
          <w:sz w:val="16"/>
        </w:rPr>
        <w:t>393/23</w:t>
      </w:r>
      <w:r>
        <w:rPr>
          <w:sz w:val="16"/>
        </w:rPr>
        <w:tab/>
      </w:r>
      <w:r>
        <w:rPr>
          <w:spacing w:val="-2"/>
          <w:sz w:val="16"/>
        </w:rPr>
        <w:t>04/10/2023</w:t>
      </w:r>
    </w:p>
    <w:p w14:paraId="0A5DF8FF">
      <w:pPr>
        <w:spacing w:before="128"/>
        <w:ind w:left="234" w:right="0" w:firstLine="0"/>
        <w:jc w:val="left"/>
        <w:rPr>
          <w:sz w:val="16"/>
        </w:rPr>
      </w:pPr>
      <w:r>
        <w:br w:type="column"/>
      </w:r>
      <w:r>
        <w:rPr>
          <w:spacing w:val="-2"/>
          <w:sz w:val="16"/>
        </w:rPr>
        <w:t>260008/009238/2023</w:t>
      </w:r>
    </w:p>
    <w:p w14:paraId="6A270FB1">
      <w:pPr>
        <w:spacing w:after="0"/>
        <w:jc w:val="left"/>
        <w:rPr>
          <w:sz w:val="16"/>
        </w:rPr>
        <w:sectPr>
          <w:type w:val="continuous"/>
          <w:pgSz w:w="15840" w:h="24480"/>
          <w:pgMar w:top="740" w:right="540" w:bottom="280" w:left="460" w:header="720" w:footer="720" w:gutter="0"/>
          <w:cols w:equalWidth="0" w:num="2">
            <w:col w:w="6017" w:space="40"/>
            <w:col w:w="8783"/>
          </w:cols>
        </w:sectPr>
      </w:pPr>
    </w:p>
    <w:p w14:paraId="1641B3BD">
      <w:pPr>
        <w:pStyle w:val="7"/>
        <w:spacing w:before="118"/>
      </w:pPr>
    </w:p>
    <w:p w14:paraId="6920DB91">
      <w:pPr>
        <w:pStyle w:val="3"/>
        <w:numPr>
          <w:ilvl w:val="1"/>
          <w:numId w:val="51"/>
        </w:numPr>
        <w:tabs>
          <w:tab w:val="left" w:pos="578"/>
        </w:tabs>
        <w:spacing w:before="0" w:after="0" w:line="240" w:lineRule="auto"/>
        <w:ind w:left="578" w:right="0" w:hanging="349"/>
        <w:jc w:val="left"/>
      </w:pPr>
      <w:r>
        <w:t>DESENHO</w:t>
      </w:r>
      <w:r>
        <w:rPr>
          <w:spacing w:val="-1"/>
        </w:rPr>
        <w:t xml:space="preserve"> </w:t>
      </w:r>
      <w:r>
        <w:t>DA</w:t>
      </w:r>
      <w:r>
        <w:rPr>
          <w:spacing w:val="-12"/>
        </w:rPr>
        <w:t xml:space="preserve"> </w:t>
      </w:r>
      <w:r>
        <w:rPr>
          <w:spacing w:val="-2"/>
        </w:rPr>
        <w:t>CONTRATAÇÃO</w:t>
      </w:r>
    </w:p>
    <w:p w14:paraId="36D8C175">
      <w:pPr>
        <w:pStyle w:val="10"/>
        <w:numPr>
          <w:ilvl w:val="2"/>
          <w:numId w:val="51"/>
        </w:numPr>
        <w:tabs>
          <w:tab w:val="left" w:pos="728"/>
        </w:tabs>
        <w:spacing w:before="40" w:after="0" w:line="240" w:lineRule="auto"/>
        <w:ind w:left="72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38B0AB0C">
      <w:pPr>
        <w:pStyle w:val="7"/>
        <w:spacing w:before="80"/>
        <w:rPr>
          <w:b/>
        </w:rPr>
      </w:pPr>
    </w:p>
    <w:p w14:paraId="04BA4C0C">
      <w:pPr>
        <w:pStyle w:val="7"/>
        <w:spacing w:before="1" w:line="280" w:lineRule="auto"/>
        <w:ind w:left="229" w:right="433"/>
        <w:jc w:val="both"/>
      </w:pPr>
      <w:r>
        <mc:AlternateContent>
          <mc:Choice Requires="wps">
            <w:drawing>
              <wp:anchor distT="0" distB="0" distL="0" distR="0" simplePos="0" relativeHeight="251663360" behindDoc="0" locked="0" layoutInCell="1" allowOverlap="1">
                <wp:simplePos x="0" y="0"/>
                <wp:positionH relativeFrom="page">
                  <wp:posOffset>519430</wp:posOffset>
                </wp:positionH>
                <wp:positionV relativeFrom="paragraph">
                  <wp:posOffset>471170</wp:posOffset>
                </wp:positionV>
                <wp:extent cx="3832860" cy="9525"/>
                <wp:effectExtent l="0" t="0" r="0" b="0"/>
                <wp:wrapNone/>
                <wp:docPr id="23" name="Graphic 23"/>
                <wp:cNvGraphicFramePr/>
                <a:graphic xmlns:a="http://schemas.openxmlformats.org/drawingml/2006/main">
                  <a:graphicData uri="http://schemas.microsoft.com/office/word/2010/wordprocessingShape">
                    <wps:wsp>
                      <wps:cNvSpPr/>
                      <wps:spPr>
                        <a:xfrm>
                          <a:off x="0" y="0"/>
                          <a:ext cx="3832860" cy="9525"/>
                        </a:xfrm>
                        <a:custGeom>
                          <a:avLst/>
                          <a:gdLst/>
                          <a:ahLst/>
                          <a:cxnLst/>
                          <a:rect l="l" t="t" r="r" b="b"/>
                          <a:pathLst>
                            <a:path w="3832860" h="9525">
                              <a:moveTo>
                                <a:pt x="3832479" y="0"/>
                              </a:moveTo>
                              <a:lnTo>
                                <a:pt x="3832479" y="0"/>
                              </a:lnTo>
                              <a:lnTo>
                                <a:pt x="0" y="0"/>
                              </a:lnTo>
                              <a:lnTo>
                                <a:pt x="0" y="9525"/>
                              </a:lnTo>
                              <a:lnTo>
                                <a:pt x="3832479" y="9525"/>
                              </a:lnTo>
                              <a:lnTo>
                                <a:pt x="3832479" y="0"/>
                              </a:lnTo>
                              <a:close/>
                            </a:path>
                          </a:pathLst>
                        </a:custGeom>
                        <a:solidFill>
                          <a:srgbClr val="000000"/>
                        </a:solidFill>
                      </wps:spPr>
                      <wps:bodyPr wrap="square" lIns="0" tIns="0" rIns="0" bIns="0" rtlCol="0">
                        <a:noAutofit/>
                      </wps:bodyPr>
                    </wps:wsp>
                  </a:graphicData>
                </a:graphic>
              </wp:anchor>
            </w:drawing>
          </mc:Choice>
          <mc:Fallback>
            <w:pict>
              <v:shape id="Graphic 23" o:spid="_x0000_s1026" o:spt="100" style="position:absolute;left:0pt;margin-left:40.9pt;margin-top:37.1pt;height:0.75pt;width:301.8pt;mso-position-horizontal-relative:page;z-index:251663360;mso-width-relative:page;mso-height-relative:page;" fillcolor="#000000" filled="t" stroked="f" coordsize="3832860,9525" o:gfxdata="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QBw99gAAAAIAQAADwAAAAAAAAABACAAAAAiAAAAZHJzL2Rvd25yZXYueG1sUEsBAhQAFAAAAAgA&#10;h07iQCMNUN4lAgAACAUAAA4AAAAAAAAAAQAgAAAAJwEAAGRycy9lMm9Eb2MueG1sUEsFBgAAAAAG&#10;AAYAWQEAAL4FAAAAAA==&#10;" path="m3832479,0l3832479,0,0,0,0,9525,3832479,9525,3832479,0xe">
                <v:fill on="t" focussize="0,0"/>
                <v:stroke on="f"/>
                <v:imagedata o:title=""/>
                <o:lock v:ext="edit" aspectratio="f"/>
                <v:textbox inset="0mm,0mm,0mm,0mm"/>
              </v:shape>
            </w:pict>
          </mc:Fallback>
        </mc:AlternateContent>
      </w:r>
      <w:r>
        <w:t>Pretende-se a aquisição, em âmbito nacional, através de empresa especializada, tendo em vista o cenário descrito no Item 2, em conformidade com a Lei nº 14.133/2021 (Regulamenta o art. 37, inciso XXI, da Constituição Federal, que institui normas para licitações e Contratos da</w:t>
      </w:r>
      <w:r>
        <w:rPr>
          <w:spacing w:val="-5"/>
        </w:rPr>
        <w:t xml:space="preserve"> </w:t>
      </w:r>
      <w:r>
        <w:t xml:space="preserve">Administração Pública e dá outras providências), por </w:t>
      </w:r>
      <w:r>
        <w:rPr>
          <w:b/>
          <w:u w:val="single"/>
        </w:rPr>
        <w:t>Licitação</w:t>
      </w:r>
      <w:r>
        <w:rPr>
          <w:b/>
        </w:rPr>
        <w:t xml:space="preserve"> (pregão eletrônico), no critério de julgamento por</w:t>
      </w:r>
      <w:r>
        <w:rPr>
          <w:b/>
          <w:spacing w:val="-1"/>
        </w:rPr>
        <w:t xml:space="preserve"> </w:t>
      </w:r>
      <w:r>
        <w:rPr>
          <w:b/>
        </w:rPr>
        <w:t>menor</w:t>
      </w:r>
      <w:r>
        <w:rPr>
          <w:b/>
          <w:spacing w:val="-1"/>
        </w:rPr>
        <w:t xml:space="preserve"> </w:t>
      </w:r>
      <w:r>
        <w:rPr>
          <w:b/>
        </w:rPr>
        <w:t>preço por</w:t>
      </w:r>
      <w:r>
        <w:rPr>
          <w:b/>
          <w:spacing w:val="-1"/>
        </w:rPr>
        <w:t xml:space="preserve"> </w:t>
      </w:r>
      <w:r>
        <w:rPr>
          <w:b/>
        </w:rPr>
        <w:t>item</w:t>
      </w:r>
      <w:r>
        <w:t>, e o Decreto Estadual nº 48.816/2023 (Regulamenta a fase preparatória das contratações no âmbito do Estado do Rio de Janeiro).</w:t>
      </w:r>
    </w:p>
    <w:p w14:paraId="78BF453B">
      <w:pPr>
        <w:pStyle w:val="7"/>
        <w:spacing w:before="43"/>
      </w:pPr>
    </w:p>
    <w:p w14:paraId="34D615A2">
      <w:pPr>
        <w:pStyle w:val="3"/>
        <w:numPr>
          <w:ilvl w:val="2"/>
          <w:numId w:val="51"/>
        </w:numPr>
        <w:tabs>
          <w:tab w:val="left" w:pos="728"/>
        </w:tabs>
        <w:spacing w:before="0" w:after="0" w:line="240" w:lineRule="auto"/>
        <w:ind w:left="728" w:right="0" w:hanging="499"/>
        <w:jc w:val="left"/>
      </w:pPr>
      <w:r>
        <w:t>REGIME</w:t>
      </w:r>
      <w:r>
        <w:rPr>
          <w:spacing w:val="-1"/>
        </w:rPr>
        <w:t xml:space="preserve"> </w:t>
      </w:r>
      <w:r>
        <w:t>DE</w:t>
      </w:r>
      <w:r>
        <w:rPr>
          <w:spacing w:val="-1"/>
        </w:rPr>
        <w:t xml:space="preserve"> </w:t>
      </w:r>
      <w:r>
        <w:rPr>
          <w:spacing w:val="-2"/>
        </w:rPr>
        <w:t>FORNECIMENTO:</w:t>
      </w:r>
    </w:p>
    <w:p w14:paraId="04D36D36">
      <w:pPr>
        <w:pStyle w:val="7"/>
        <w:spacing w:before="40"/>
        <w:ind w:left="229"/>
      </w:pPr>
      <w:r>
        <w:t>Venda</w:t>
      </w:r>
      <w:r>
        <w:rPr>
          <w:spacing w:val="-3"/>
        </w:rPr>
        <w:t xml:space="preserve"> </w:t>
      </w:r>
      <w:r>
        <w:t>com</w:t>
      </w:r>
      <w:r>
        <w:rPr>
          <w:spacing w:val="-2"/>
        </w:rPr>
        <w:t xml:space="preserve"> </w:t>
      </w:r>
      <w:r>
        <w:t>emissão</w:t>
      </w:r>
      <w:r>
        <w:rPr>
          <w:spacing w:val="-2"/>
        </w:rPr>
        <w:t xml:space="preserve"> </w:t>
      </w:r>
      <w:r>
        <w:t>das</w:t>
      </w:r>
      <w:r>
        <w:rPr>
          <w:spacing w:val="-13"/>
        </w:rPr>
        <w:t xml:space="preserve"> </w:t>
      </w:r>
      <w:r>
        <w:t>Autorizações</w:t>
      </w:r>
      <w:r>
        <w:rPr>
          <w:spacing w:val="-2"/>
        </w:rPr>
        <w:t xml:space="preserve"> </w:t>
      </w:r>
      <w:r>
        <w:t>de</w:t>
      </w:r>
      <w:r>
        <w:rPr>
          <w:spacing w:val="-3"/>
        </w:rPr>
        <w:t xml:space="preserve"> </w:t>
      </w:r>
      <w:r>
        <w:t>Fornecimento</w:t>
      </w:r>
      <w:r>
        <w:rPr>
          <w:spacing w:val="-2"/>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2"/>
        </w:rPr>
        <w:t xml:space="preserve"> </w:t>
      </w:r>
      <w:r>
        <w:t>de</w:t>
      </w:r>
      <w:r>
        <w:rPr>
          <w:spacing w:val="-3"/>
        </w:rPr>
        <w:t xml:space="preserve"> </w:t>
      </w:r>
      <w:r>
        <w:t>ressuprimento</w:t>
      </w:r>
      <w:r>
        <w:rPr>
          <w:spacing w:val="-2"/>
        </w:rPr>
        <w:t xml:space="preserve"> </w:t>
      </w:r>
      <w:r>
        <w:t>dos</w:t>
      </w:r>
      <w:r>
        <w:rPr>
          <w:spacing w:val="-3"/>
        </w:rPr>
        <w:t xml:space="preserve"> </w:t>
      </w:r>
      <w:r>
        <w:t>estoques</w:t>
      </w:r>
      <w:r>
        <w:rPr>
          <w:spacing w:val="-2"/>
        </w:rPr>
        <w:t xml:space="preserve"> </w:t>
      </w:r>
      <w:r>
        <w:t>ou</w:t>
      </w:r>
      <w:r>
        <w:rPr>
          <w:spacing w:val="-3"/>
        </w:rPr>
        <w:t xml:space="preserve"> </w:t>
      </w:r>
      <w:r>
        <w:t>das</w:t>
      </w:r>
      <w:r>
        <w:rPr>
          <w:spacing w:val="-2"/>
        </w:rPr>
        <w:t xml:space="preserve"> </w:t>
      </w:r>
      <w:r>
        <w:t>cirurgias</w:t>
      </w:r>
      <w:r>
        <w:rPr>
          <w:spacing w:val="-2"/>
        </w:rPr>
        <w:t xml:space="preserve"> agendadas.</w:t>
      </w:r>
    </w:p>
    <w:p w14:paraId="4EB35D39">
      <w:pPr>
        <w:pStyle w:val="7"/>
        <w:spacing w:before="80"/>
      </w:pPr>
    </w:p>
    <w:p w14:paraId="0EEF13CD">
      <w:pPr>
        <w:pStyle w:val="3"/>
        <w:numPr>
          <w:ilvl w:val="2"/>
          <w:numId w:val="51"/>
        </w:numPr>
        <w:tabs>
          <w:tab w:val="left" w:pos="728"/>
        </w:tabs>
        <w:spacing w:before="0" w:after="0" w:line="240" w:lineRule="auto"/>
        <w:ind w:left="728" w:right="0" w:hanging="499"/>
        <w:jc w:val="left"/>
      </w:pPr>
      <w:r>
        <w:t>PARCELAMENTO</w:t>
      </w:r>
      <w:r>
        <w:rPr>
          <w:spacing w:val="-11"/>
        </w:rPr>
        <w:t xml:space="preserve"> </w:t>
      </w:r>
      <w:r>
        <w:t>DO</w:t>
      </w:r>
      <w:r>
        <w:rPr>
          <w:spacing w:val="-10"/>
        </w:rPr>
        <w:t xml:space="preserve"> </w:t>
      </w:r>
      <w:r>
        <w:rPr>
          <w:spacing w:val="-2"/>
        </w:rPr>
        <w:t>OBJETO:</w:t>
      </w:r>
    </w:p>
    <w:p w14:paraId="36DDCEDA">
      <w:pPr>
        <w:spacing w:before="40"/>
        <w:ind w:left="22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476AAA98">
      <w:pPr>
        <w:pStyle w:val="7"/>
        <w:spacing w:before="80"/>
        <w:rPr>
          <w:b/>
        </w:rPr>
      </w:pPr>
    </w:p>
    <w:p w14:paraId="4E6DD587">
      <w:pPr>
        <w:pStyle w:val="3"/>
        <w:numPr>
          <w:ilvl w:val="2"/>
          <w:numId w:val="51"/>
        </w:numPr>
        <w:tabs>
          <w:tab w:val="left" w:pos="728"/>
        </w:tabs>
        <w:spacing w:before="0" w:after="0" w:line="240" w:lineRule="auto"/>
        <w:ind w:left="72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51E4E60D">
      <w:pPr>
        <w:pStyle w:val="7"/>
        <w:spacing w:before="40" w:line="280" w:lineRule="auto"/>
        <w:ind w:left="229" w:right="433"/>
        <w:jc w:val="both"/>
      </w:pPr>
      <w:r>
        <w:t>Não será permitida a participação de Cooperativas, uma vez que fere o Princípio Constitucional da Eficiência, considerando que todo e qualquer procedimento referente ao contrato, aos aditivos e pagamentos, necessitariam, obrigatoriamente, da assinatura, e da consequente anuência de todos os cooperados dificultando, ou até, impossibilitando, a célere execução do objeto pretendido.</w:t>
      </w:r>
    </w:p>
    <w:p w14:paraId="4CBB33E1">
      <w:pPr>
        <w:pStyle w:val="7"/>
        <w:spacing w:before="43"/>
      </w:pPr>
    </w:p>
    <w:p w14:paraId="7B9A29DD">
      <w:pPr>
        <w:pStyle w:val="3"/>
        <w:numPr>
          <w:ilvl w:val="2"/>
          <w:numId w:val="51"/>
        </w:numPr>
        <w:tabs>
          <w:tab w:val="left" w:pos="728"/>
        </w:tabs>
        <w:spacing w:before="0" w:after="0" w:line="240" w:lineRule="auto"/>
        <w:ind w:left="72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66F4E660">
      <w:pPr>
        <w:pStyle w:val="7"/>
        <w:spacing w:before="40"/>
        <w:ind w:left="229"/>
      </w:pPr>
      <w:r>
        <w:t>Fica</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r>
        <w:rPr>
          <w:spacing w:val="-1"/>
        </w:rPr>
        <w:t xml:space="preserve"> </w:t>
      </w:r>
      <w:r>
        <w:t>uma</w:t>
      </w:r>
      <w:r>
        <w:rPr>
          <w:spacing w:val="-1"/>
        </w:rPr>
        <w:t xml:space="preserve"> </w:t>
      </w:r>
      <w:r>
        <w:t>vez</w:t>
      </w:r>
      <w:r>
        <w:rPr>
          <w:spacing w:val="-1"/>
        </w:rPr>
        <w:t xml:space="preserve"> </w:t>
      </w:r>
      <w:r>
        <w:t>que</w:t>
      </w:r>
      <w:r>
        <w:rPr>
          <w:spacing w:val="-1"/>
        </w:rPr>
        <w:t xml:space="preserve"> </w:t>
      </w:r>
      <w:r>
        <w:t>o</w:t>
      </w:r>
      <w:r>
        <w:rPr>
          <w:spacing w:val="-1"/>
        </w:rPr>
        <w:t xml:space="preserve"> </w:t>
      </w:r>
      <w:r>
        <w:t>objeto</w:t>
      </w:r>
      <w:r>
        <w:rPr>
          <w:spacing w:val="-1"/>
        </w:rPr>
        <w:t xml:space="preserve"> </w:t>
      </w:r>
      <w:r>
        <w:t>não</w:t>
      </w:r>
      <w:r>
        <w:rPr>
          <w:spacing w:val="-1"/>
        </w:rPr>
        <w:t xml:space="preserve"> </w:t>
      </w:r>
      <w:r>
        <w:t>apresenta</w:t>
      </w:r>
      <w:r>
        <w:rPr>
          <w:spacing w:val="-1"/>
        </w:rPr>
        <w:t xml:space="preserve"> </w:t>
      </w:r>
      <w:r>
        <w:t>vulto</w:t>
      </w:r>
      <w:r>
        <w:rPr>
          <w:spacing w:val="-1"/>
        </w:rPr>
        <w:t xml:space="preserve"> </w:t>
      </w:r>
      <w:r>
        <w:t>ou</w:t>
      </w:r>
      <w:r>
        <w:rPr>
          <w:spacing w:val="-1"/>
        </w:rPr>
        <w:t xml:space="preserve"> </w:t>
      </w:r>
      <w:r>
        <w:t>complexidade</w:t>
      </w:r>
      <w:r>
        <w:rPr>
          <w:spacing w:val="-1"/>
        </w:rPr>
        <w:t xml:space="preserve"> </w:t>
      </w:r>
      <w:r>
        <w:t>que</w:t>
      </w:r>
      <w:r>
        <w:rPr>
          <w:spacing w:val="-1"/>
        </w:rPr>
        <w:t xml:space="preserve"> </w:t>
      </w:r>
      <w:r>
        <w:t>torne</w:t>
      </w:r>
      <w:r>
        <w:rPr>
          <w:spacing w:val="-1"/>
        </w:rPr>
        <w:t xml:space="preserve"> </w:t>
      </w:r>
      <w:r>
        <w:t>restrito</w:t>
      </w:r>
      <w:r>
        <w:rPr>
          <w:spacing w:val="-1"/>
        </w:rPr>
        <w:t xml:space="preserve"> </w:t>
      </w:r>
      <w:r>
        <w:t>o</w:t>
      </w:r>
      <w:r>
        <w:rPr>
          <w:spacing w:val="-1"/>
        </w:rPr>
        <w:t xml:space="preserve"> </w:t>
      </w:r>
      <w:r>
        <w:t>universo</w:t>
      </w:r>
      <w:r>
        <w:rPr>
          <w:spacing w:val="-1"/>
        </w:rPr>
        <w:t xml:space="preserve"> </w:t>
      </w:r>
      <w:r>
        <w:t>de</w:t>
      </w:r>
      <w:r>
        <w:rPr>
          <w:spacing w:val="-1"/>
        </w:rPr>
        <w:t xml:space="preserve"> </w:t>
      </w:r>
      <w:r>
        <w:t>possíveis</w:t>
      </w:r>
      <w:r>
        <w:rPr>
          <w:spacing w:val="-1"/>
        </w:rPr>
        <w:t xml:space="preserve"> </w:t>
      </w:r>
      <w:r>
        <w:rPr>
          <w:spacing w:val="-2"/>
        </w:rPr>
        <w:t>licitantes.</w:t>
      </w:r>
    </w:p>
    <w:p w14:paraId="3F147E97">
      <w:pPr>
        <w:pStyle w:val="7"/>
        <w:spacing w:before="80"/>
      </w:pPr>
    </w:p>
    <w:p w14:paraId="1B2DE62E">
      <w:pPr>
        <w:pStyle w:val="3"/>
        <w:numPr>
          <w:ilvl w:val="2"/>
          <w:numId w:val="51"/>
        </w:numPr>
        <w:tabs>
          <w:tab w:val="left" w:pos="728"/>
        </w:tabs>
        <w:spacing w:before="0" w:after="0" w:line="240" w:lineRule="auto"/>
        <w:ind w:left="728" w:right="0" w:hanging="499"/>
        <w:jc w:val="left"/>
      </w:pPr>
      <w:r>
        <w:t>DURAÇÃO</w:t>
      </w:r>
      <w:r>
        <w:rPr>
          <w:spacing w:val="-1"/>
        </w:rPr>
        <w:t xml:space="preserve"> </w:t>
      </w:r>
      <w:r>
        <w:t>DO</w:t>
      </w:r>
      <w:r>
        <w:rPr>
          <w:spacing w:val="-1"/>
        </w:rPr>
        <w:t xml:space="preserve"> </w:t>
      </w:r>
      <w:r>
        <w:rPr>
          <w:spacing w:val="-2"/>
        </w:rPr>
        <w:t>CONTRATO:</w:t>
      </w:r>
    </w:p>
    <w:p w14:paraId="68A73178">
      <w:pPr>
        <w:pStyle w:val="7"/>
        <w:spacing w:before="40" w:line="280" w:lineRule="auto"/>
        <w:ind w:left="229" w:right="433"/>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3"/>
        </w:rPr>
        <w:t xml:space="preserve"> </w:t>
      </w:r>
      <w:r>
        <w:t>Art. 107, da Lei 14.133/2021.</w:t>
      </w:r>
    </w:p>
    <w:p w14:paraId="1B255EC3">
      <w:pPr>
        <w:pStyle w:val="7"/>
        <w:spacing w:before="42"/>
      </w:pPr>
    </w:p>
    <w:p w14:paraId="04ECE89E">
      <w:pPr>
        <w:pStyle w:val="3"/>
        <w:numPr>
          <w:ilvl w:val="2"/>
          <w:numId w:val="51"/>
        </w:numPr>
        <w:tabs>
          <w:tab w:val="left" w:pos="728"/>
        </w:tabs>
        <w:spacing w:before="0" w:after="0" w:line="240" w:lineRule="auto"/>
        <w:ind w:left="728" w:right="0" w:hanging="499"/>
        <w:jc w:val="left"/>
      </w:pPr>
      <w:r>
        <w:t>REAJUSTAMENTO</w:t>
      </w:r>
      <w:r>
        <w:rPr>
          <w:spacing w:val="-11"/>
        </w:rPr>
        <w:t xml:space="preserve"> </w:t>
      </w:r>
      <w:r>
        <w:t>DE</w:t>
      </w:r>
      <w:r>
        <w:rPr>
          <w:spacing w:val="-10"/>
        </w:rPr>
        <w:t xml:space="preserve"> </w:t>
      </w:r>
      <w:r>
        <w:rPr>
          <w:spacing w:val="-2"/>
        </w:rPr>
        <w:t>PREÇOS:</w:t>
      </w:r>
    </w:p>
    <w:p w14:paraId="6F030212">
      <w:pPr>
        <w:pStyle w:val="7"/>
        <w:spacing w:before="40"/>
        <w:ind w:left="2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08141A9C">
      <w:pPr>
        <w:pStyle w:val="7"/>
        <w:spacing w:before="80"/>
      </w:pPr>
    </w:p>
    <w:p w14:paraId="6D53CA86">
      <w:pPr>
        <w:pStyle w:val="3"/>
        <w:numPr>
          <w:ilvl w:val="2"/>
          <w:numId w:val="51"/>
        </w:numPr>
        <w:tabs>
          <w:tab w:val="left" w:pos="728"/>
        </w:tabs>
        <w:spacing w:before="0" w:after="0" w:line="240" w:lineRule="auto"/>
        <w:ind w:left="728" w:right="0" w:hanging="499"/>
        <w:jc w:val="left"/>
      </w:pPr>
      <w:r>
        <w:rPr>
          <w:spacing w:val="-2"/>
        </w:rPr>
        <w:t>GARANTIA:</w:t>
      </w:r>
    </w:p>
    <w:p w14:paraId="32916216">
      <w:pPr>
        <w:pStyle w:val="7"/>
        <w:spacing w:before="3" w:line="266" w:lineRule="auto"/>
        <w:ind w:left="229" w:right="433"/>
        <w:jc w:val="both"/>
      </w:pPr>
      <w:r>
        <w:t xml:space="preserve">A cobertura de garantia contratual será avaliada de acordo com a </w:t>
      </w:r>
      <w:r>
        <w:rPr>
          <w:b/>
        </w:rPr>
        <w:t>OS-003-GDG-2024</w:t>
      </w:r>
      <w:r>
        <w:t xml:space="preserve">, conforme documento </w:t>
      </w:r>
      <w:r>
        <w:rPr>
          <w:sz w:val="24"/>
        </w:rPr>
        <w:t>70136509</w:t>
      </w:r>
      <w:r>
        <w:t xml:space="preserve">, obedecendo as cláusulas previstas no Art. 96 da Lei </w:t>
      </w:r>
      <w:r>
        <w:rPr>
          <w:spacing w:val="-2"/>
        </w:rPr>
        <w:t>14.133/21.</w:t>
      </w:r>
    </w:p>
    <w:p w14:paraId="777FD9D7">
      <w:pPr>
        <w:pStyle w:val="7"/>
        <w:spacing w:before="55"/>
      </w:pPr>
    </w:p>
    <w:p w14:paraId="5C38336D">
      <w:pPr>
        <w:pStyle w:val="3"/>
        <w:numPr>
          <w:ilvl w:val="2"/>
          <w:numId w:val="51"/>
        </w:numPr>
        <w:tabs>
          <w:tab w:val="left" w:pos="728"/>
        </w:tabs>
        <w:spacing w:before="1" w:after="0" w:line="240" w:lineRule="auto"/>
        <w:ind w:left="728" w:right="0" w:hanging="499"/>
        <w:jc w:val="left"/>
      </w:pPr>
      <w:r>
        <w:t>POSSIBILIDADE</w:t>
      </w:r>
      <w:r>
        <w:rPr>
          <w:spacing w:val="-1"/>
        </w:rPr>
        <w:t xml:space="preserve"> </w:t>
      </w:r>
      <w:r>
        <w:t>DE</w:t>
      </w:r>
      <w:r>
        <w:rPr>
          <w:spacing w:val="-1"/>
        </w:rPr>
        <w:t xml:space="preserve"> </w:t>
      </w:r>
      <w:r>
        <w:rPr>
          <w:spacing w:val="-2"/>
        </w:rPr>
        <w:t>SUBCONTRATAÇÃO:</w:t>
      </w:r>
    </w:p>
    <w:p w14:paraId="2E5F758C">
      <w:pPr>
        <w:pStyle w:val="7"/>
        <w:spacing w:before="40"/>
        <w:ind w:left="2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4BA66B70">
      <w:pPr>
        <w:pStyle w:val="7"/>
        <w:spacing w:before="79"/>
      </w:pPr>
    </w:p>
    <w:p w14:paraId="70A40E66">
      <w:pPr>
        <w:pStyle w:val="3"/>
        <w:numPr>
          <w:ilvl w:val="2"/>
          <w:numId w:val="51"/>
        </w:numPr>
        <w:tabs>
          <w:tab w:val="left" w:pos="828"/>
        </w:tabs>
        <w:spacing w:before="1" w:after="0" w:line="240" w:lineRule="auto"/>
        <w:ind w:left="82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214A37DB">
      <w:pPr>
        <w:pStyle w:val="7"/>
        <w:spacing w:before="40"/>
        <w:ind w:left="22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4D4F51D0">
      <w:pPr>
        <w:pStyle w:val="7"/>
        <w:spacing w:before="80"/>
      </w:pPr>
    </w:p>
    <w:p w14:paraId="0ADFA739">
      <w:pPr>
        <w:pStyle w:val="3"/>
        <w:numPr>
          <w:ilvl w:val="2"/>
          <w:numId w:val="51"/>
        </w:numPr>
        <w:tabs>
          <w:tab w:val="left" w:pos="816"/>
        </w:tabs>
        <w:spacing w:before="0" w:after="0" w:line="240" w:lineRule="auto"/>
        <w:ind w:left="81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2B72F2AA">
      <w:pPr>
        <w:pStyle w:val="7"/>
        <w:spacing w:before="40" w:line="280" w:lineRule="auto"/>
        <w:ind w:left="229" w:right="433"/>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14213224">
      <w:pPr>
        <w:pStyle w:val="7"/>
        <w:spacing w:before="41"/>
      </w:pPr>
    </w:p>
    <w:p w14:paraId="3E4A1085">
      <w:pPr>
        <w:pStyle w:val="3"/>
        <w:numPr>
          <w:ilvl w:val="2"/>
          <w:numId w:val="51"/>
        </w:numPr>
        <w:tabs>
          <w:tab w:val="left" w:pos="828"/>
        </w:tabs>
        <w:spacing w:before="1" w:after="0" w:line="240" w:lineRule="auto"/>
        <w:ind w:left="82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773C191A">
      <w:pPr>
        <w:pStyle w:val="10"/>
        <w:numPr>
          <w:ilvl w:val="3"/>
          <w:numId w:val="51"/>
        </w:numPr>
        <w:tabs>
          <w:tab w:val="left" w:pos="967"/>
        </w:tabs>
        <w:spacing w:before="40" w:after="0" w:line="240" w:lineRule="auto"/>
        <w:ind w:left="96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2900C0E5">
      <w:pPr>
        <w:pStyle w:val="7"/>
        <w:spacing w:before="40" w:line="280" w:lineRule="auto"/>
        <w:ind w:left="229"/>
      </w:pPr>
      <w:r>
        <w:t>3.4.12..2. Cumprir com o fornecimento do objeto contratado em conformidade com prazo, local, emissão de documentos fiscais, quantidade, embalagem, especificações técnicas e validade definidos em Edital.</w:t>
      </w:r>
    </w:p>
    <w:p w14:paraId="2BD124C3">
      <w:pPr>
        <w:pStyle w:val="7"/>
        <w:spacing w:before="41"/>
      </w:pPr>
    </w:p>
    <w:p w14:paraId="1959364B">
      <w:pPr>
        <w:pStyle w:val="3"/>
        <w:numPr>
          <w:ilvl w:val="0"/>
          <w:numId w:val="51"/>
        </w:numPr>
        <w:tabs>
          <w:tab w:val="left" w:pos="428"/>
        </w:tabs>
        <w:spacing w:before="1" w:after="0" w:line="240" w:lineRule="auto"/>
        <w:ind w:left="428" w:right="0" w:hanging="199"/>
        <w:jc w:val="left"/>
      </w:pPr>
      <w:r>
        <w:rPr>
          <w:spacing w:val="-2"/>
        </w:rPr>
        <w:t>PLANEJAMENTO</w:t>
      </w:r>
    </w:p>
    <w:p w14:paraId="004F10BD">
      <w:pPr>
        <w:pStyle w:val="10"/>
        <w:numPr>
          <w:ilvl w:val="1"/>
          <w:numId w:val="51"/>
        </w:numPr>
        <w:tabs>
          <w:tab w:val="left" w:pos="578"/>
        </w:tabs>
        <w:spacing w:before="40" w:after="0" w:line="240" w:lineRule="auto"/>
        <w:ind w:left="57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42E7C64E">
      <w:pPr>
        <w:pStyle w:val="7"/>
        <w:spacing w:before="40" w:line="280" w:lineRule="auto"/>
        <w:ind w:left="229" w:right="202"/>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06212813">
      <w:pPr>
        <w:pStyle w:val="7"/>
        <w:spacing w:before="41"/>
      </w:pPr>
    </w:p>
    <w:p w14:paraId="11CA6F69">
      <w:pPr>
        <w:pStyle w:val="3"/>
        <w:numPr>
          <w:ilvl w:val="1"/>
          <w:numId w:val="51"/>
        </w:numPr>
        <w:tabs>
          <w:tab w:val="left" w:pos="578"/>
        </w:tabs>
        <w:spacing w:before="0" w:after="0" w:line="240" w:lineRule="auto"/>
        <w:ind w:left="57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4CC01EBC">
      <w:pPr>
        <w:spacing w:before="40"/>
        <w:ind w:left="22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01409C17">
      <w:pPr>
        <w:pStyle w:val="7"/>
        <w:spacing w:before="80"/>
        <w:rPr>
          <w:b/>
        </w:rPr>
      </w:pPr>
    </w:p>
    <w:p w14:paraId="3BD8BE01">
      <w:pPr>
        <w:pStyle w:val="3"/>
        <w:numPr>
          <w:ilvl w:val="1"/>
          <w:numId w:val="51"/>
        </w:numPr>
        <w:tabs>
          <w:tab w:val="left" w:pos="578"/>
        </w:tabs>
        <w:spacing w:before="0" w:after="0" w:line="240" w:lineRule="auto"/>
        <w:ind w:left="57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3471EDD4">
      <w:pPr>
        <w:pStyle w:val="7"/>
        <w:spacing w:before="40" w:line="280" w:lineRule="auto"/>
        <w:ind w:left="229"/>
      </w:pPr>
      <w:r>
        <w:t>A contratada</w:t>
      </w:r>
      <w:r>
        <w:rPr>
          <w:spacing w:val="16"/>
        </w:rPr>
        <w:t xml:space="preserve"> </w:t>
      </w:r>
      <w:r>
        <w:t>deverá,</w:t>
      </w:r>
      <w:r>
        <w:rPr>
          <w:spacing w:val="16"/>
        </w:rPr>
        <w:t xml:space="preserve"> </w:t>
      </w:r>
      <w:r>
        <w:t>tendo</w:t>
      </w:r>
      <w:r>
        <w:rPr>
          <w:spacing w:val="16"/>
        </w:rPr>
        <w:t xml:space="preserve"> </w:t>
      </w:r>
      <w:r>
        <w:t>em</w:t>
      </w:r>
      <w:r>
        <w:rPr>
          <w:spacing w:val="16"/>
        </w:rPr>
        <w:t xml:space="preserve"> </w:t>
      </w:r>
      <w:r>
        <w:t>vista</w:t>
      </w:r>
      <w:r>
        <w:rPr>
          <w:spacing w:val="16"/>
        </w:rPr>
        <w:t xml:space="preserve"> </w:t>
      </w:r>
      <w:r>
        <w:t>o</w:t>
      </w:r>
      <w:r>
        <w:rPr>
          <w:spacing w:val="16"/>
        </w:rPr>
        <w:t xml:space="preserve"> </w:t>
      </w:r>
      <w:r>
        <w:t>princípio</w:t>
      </w:r>
      <w:r>
        <w:rPr>
          <w:spacing w:val="16"/>
        </w:rPr>
        <w:t xml:space="preserve"> </w:t>
      </w:r>
      <w:r>
        <w:t>constitucional</w:t>
      </w:r>
      <w:r>
        <w:rPr>
          <w:spacing w:val="16"/>
        </w:rPr>
        <w:t xml:space="preserve"> </w:t>
      </w:r>
      <w:r>
        <w:t>da</w:t>
      </w:r>
      <w:r>
        <w:rPr>
          <w:spacing w:val="16"/>
        </w:rPr>
        <w:t xml:space="preserve"> </w:t>
      </w:r>
      <w:r>
        <w:t>promoção</w:t>
      </w:r>
      <w:r>
        <w:rPr>
          <w:spacing w:val="16"/>
        </w:rPr>
        <w:t xml:space="preserve"> </w:t>
      </w:r>
      <w:r>
        <w:t>do</w:t>
      </w:r>
      <w:r>
        <w:rPr>
          <w:spacing w:val="16"/>
        </w:rPr>
        <w:t xml:space="preserve"> </w:t>
      </w:r>
      <w:r>
        <w:t>desenvolvimento</w:t>
      </w:r>
      <w:r>
        <w:rPr>
          <w:spacing w:val="16"/>
        </w:rPr>
        <w:t xml:space="preserve"> </w:t>
      </w:r>
      <w:r>
        <w:t>sustentável</w:t>
      </w:r>
      <w:r>
        <w:rPr>
          <w:spacing w:val="16"/>
        </w:rPr>
        <w:t xml:space="preserve"> </w:t>
      </w:r>
      <w:r>
        <w:t>e</w:t>
      </w:r>
      <w:r>
        <w:rPr>
          <w:spacing w:val="16"/>
        </w:rPr>
        <w:t xml:space="preserve"> </w:t>
      </w:r>
      <w:r>
        <w:t>no</w:t>
      </w:r>
      <w:r>
        <w:rPr>
          <w:spacing w:val="16"/>
        </w:rPr>
        <w:t xml:space="preserve"> </w:t>
      </w:r>
      <w:r>
        <w:t>que</w:t>
      </w:r>
      <w:r>
        <w:rPr>
          <w:spacing w:val="16"/>
        </w:rPr>
        <w:t xml:space="preserve"> </w:t>
      </w:r>
      <w:r>
        <w:t>for</w:t>
      </w:r>
      <w:r>
        <w:rPr>
          <w:spacing w:val="16"/>
        </w:rPr>
        <w:t xml:space="preserve"> </w:t>
      </w:r>
      <w:r>
        <w:t>aplicável</w:t>
      </w:r>
      <w:r>
        <w:rPr>
          <w:spacing w:val="16"/>
        </w:rPr>
        <w:t xml:space="preserve"> </w:t>
      </w:r>
      <w:r>
        <w:t>ao</w:t>
      </w:r>
      <w:r>
        <w:rPr>
          <w:spacing w:val="16"/>
        </w:rPr>
        <w:t xml:space="preserve"> </w:t>
      </w:r>
      <w:r>
        <w:t>cumprimento</w:t>
      </w:r>
      <w:r>
        <w:rPr>
          <w:spacing w:val="16"/>
        </w:rPr>
        <w:t xml:space="preserve"> </w:t>
      </w:r>
      <w:r>
        <w:t>do</w:t>
      </w:r>
      <w:r>
        <w:rPr>
          <w:spacing w:val="16"/>
        </w:rPr>
        <w:t xml:space="preserve"> </w:t>
      </w:r>
      <w:r>
        <w:t>objeto,</w:t>
      </w:r>
      <w:r>
        <w:rPr>
          <w:spacing w:val="16"/>
        </w:rPr>
        <w:t xml:space="preserve"> </w:t>
      </w:r>
      <w:r>
        <w:t>obedecer</w:t>
      </w:r>
      <w:r>
        <w:rPr>
          <w:spacing w:val="16"/>
        </w:rPr>
        <w:t xml:space="preserve"> </w:t>
      </w:r>
      <w:r>
        <w:t>aos critérios estabelecidos no Decreto Estadual 43.629/2012.</w:t>
      </w:r>
    </w:p>
    <w:p w14:paraId="30868B0F">
      <w:pPr>
        <w:pStyle w:val="7"/>
        <w:spacing w:before="42"/>
      </w:pPr>
    </w:p>
    <w:p w14:paraId="28A8BCE7">
      <w:pPr>
        <w:pStyle w:val="3"/>
        <w:numPr>
          <w:ilvl w:val="1"/>
          <w:numId w:val="51"/>
        </w:numPr>
        <w:tabs>
          <w:tab w:val="left" w:pos="578"/>
        </w:tabs>
        <w:spacing w:before="0" w:after="0" w:line="240" w:lineRule="auto"/>
        <w:ind w:left="578" w:right="0" w:hanging="349"/>
        <w:jc w:val="left"/>
      </w:pPr>
      <w:r>
        <w:rPr>
          <w:spacing w:val="-2"/>
        </w:rPr>
        <w:t>CONTRATAÇÕES</w:t>
      </w:r>
      <w:r>
        <w:rPr>
          <w:spacing w:val="-7"/>
        </w:rPr>
        <w:t xml:space="preserve"> </w:t>
      </w:r>
      <w:r>
        <w:rPr>
          <w:spacing w:val="-2"/>
        </w:rPr>
        <w:t>CORRELATAS</w:t>
      </w:r>
    </w:p>
    <w:p w14:paraId="24760FCD">
      <w:pPr>
        <w:pStyle w:val="7"/>
        <w:spacing w:before="40" w:line="280" w:lineRule="auto"/>
        <w:ind w:left="229"/>
      </w:pPr>
      <w:r>
        <w:t>Conforme</w:t>
      </w:r>
      <w:r>
        <w:rPr>
          <w:spacing w:val="37"/>
        </w:rPr>
        <w:t xml:space="preserve"> </w:t>
      </w:r>
      <w:r>
        <w:t>pode</w:t>
      </w:r>
      <w:r>
        <w:rPr>
          <w:spacing w:val="37"/>
        </w:rPr>
        <w:t xml:space="preserve"> </w:t>
      </w:r>
      <w:r>
        <w:t>ser</w:t>
      </w:r>
      <w:r>
        <w:rPr>
          <w:spacing w:val="37"/>
        </w:rPr>
        <w:t xml:space="preserve"> </w:t>
      </w:r>
      <w:r>
        <w:t>observado</w:t>
      </w:r>
      <w:r>
        <w:rPr>
          <w:spacing w:val="37"/>
        </w:rPr>
        <w:t xml:space="preserve"> </w:t>
      </w:r>
      <w:r>
        <w:t>no</w:t>
      </w:r>
      <w:r>
        <w:rPr>
          <w:spacing w:val="37"/>
        </w:rPr>
        <w:t xml:space="preserve"> </w:t>
      </w:r>
      <w:r>
        <w:t>rol</w:t>
      </w:r>
      <w:r>
        <w:rPr>
          <w:spacing w:val="37"/>
        </w:rPr>
        <w:t xml:space="preserve"> </w:t>
      </w:r>
      <w:r>
        <w:t>de</w:t>
      </w:r>
      <w:r>
        <w:rPr>
          <w:spacing w:val="37"/>
        </w:rPr>
        <w:t xml:space="preserve"> </w:t>
      </w:r>
      <w:r>
        <w:t>itens</w:t>
      </w:r>
      <w:r>
        <w:rPr>
          <w:spacing w:val="37"/>
        </w:rPr>
        <w:t xml:space="preserve"> </w:t>
      </w:r>
      <w:r>
        <w:t>de</w:t>
      </w:r>
      <w:r>
        <w:rPr>
          <w:spacing w:val="37"/>
        </w:rPr>
        <w:t xml:space="preserve"> </w:t>
      </w:r>
      <w:r>
        <w:t>fornecimento</w:t>
      </w:r>
      <w:r>
        <w:rPr>
          <w:spacing w:val="37"/>
        </w:rPr>
        <w:t xml:space="preserve"> </w:t>
      </w:r>
      <w:r>
        <w:t>contínuo,</w:t>
      </w:r>
      <w:r>
        <w:rPr>
          <w:spacing w:val="37"/>
        </w:rPr>
        <w:t xml:space="preserve"> </w:t>
      </w:r>
      <w:r>
        <w:t>para</w:t>
      </w:r>
      <w:r>
        <w:rPr>
          <w:spacing w:val="37"/>
        </w:rPr>
        <w:t xml:space="preserve"> </w:t>
      </w:r>
      <w:r>
        <w:t>os</w:t>
      </w:r>
      <w:r>
        <w:rPr>
          <w:spacing w:val="37"/>
        </w:rPr>
        <w:t xml:space="preserve"> </w:t>
      </w:r>
      <w:r>
        <w:t>itens</w:t>
      </w:r>
      <w:r>
        <w:rPr>
          <w:spacing w:val="37"/>
        </w:rPr>
        <w:t xml:space="preserve"> </w:t>
      </w:r>
      <w:r>
        <w:t>da</w:t>
      </w:r>
      <w:r>
        <w:rPr>
          <w:spacing w:val="37"/>
        </w:rPr>
        <w:t xml:space="preserve"> </w:t>
      </w:r>
      <w:r>
        <w:t>mesma</w:t>
      </w:r>
      <w:r>
        <w:rPr>
          <w:spacing w:val="37"/>
        </w:rPr>
        <w:t xml:space="preserve"> </w:t>
      </w:r>
      <w:r>
        <w:t>subclasse</w:t>
      </w:r>
      <w:r>
        <w:rPr>
          <w:spacing w:val="37"/>
        </w:rPr>
        <w:t xml:space="preserve"> </w:t>
      </w:r>
      <w:r>
        <w:t>do</w:t>
      </w:r>
      <w:r>
        <w:rPr>
          <w:spacing w:val="37"/>
        </w:rPr>
        <w:t xml:space="preserve"> </w:t>
      </w:r>
      <w:r>
        <w:t>objeto</w:t>
      </w:r>
      <w:r>
        <w:rPr>
          <w:spacing w:val="37"/>
        </w:rPr>
        <w:t xml:space="preserve"> </w:t>
      </w:r>
      <w:r>
        <w:t>da</w:t>
      </w:r>
      <w:r>
        <w:rPr>
          <w:spacing w:val="37"/>
        </w:rPr>
        <w:t xml:space="preserve"> </w:t>
      </w:r>
      <w:r>
        <w:t>presente</w:t>
      </w:r>
      <w:r>
        <w:rPr>
          <w:spacing w:val="37"/>
        </w:rPr>
        <w:t xml:space="preserve"> </w:t>
      </w:r>
      <w:r>
        <w:t>contratação,</w:t>
      </w:r>
      <w:r>
        <w:rPr>
          <w:spacing w:val="37"/>
        </w:rPr>
        <w:t xml:space="preserve"> </w:t>
      </w:r>
      <w:r>
        <w:t>as</w:t>
      </w:r>
      <w:r>
        <w:rPr>
          <w:spacing w:val="37"/>
        </w:rPr>
        <w:t xml:space="preserve"> </w:t>
      </w:r>
      <w:r>
        <w:t>contratações</w:t>
      </w:r>
      <w:r>
        <w:rPr>
          <w:spacing w:val="37"/>
        </w:rPr>
        <w:t xml:space="preserve"> </w:t>
      </w:r>
      <w:r>
        <w:t>vigentes configuram contratações correlatas e estão elencadas abaixo:</w:t>
      </w:r>
    </w:p>
    <w:p w14:paraId="468B885C">
      <w:pPr>
        <w:pStyle w:val="7"/>
        <w:spacing w:before="81"/>
      </w:pPr>
    </w:p>
    <w:tbl>
      <w:tblPr>
        <w:tblStyle w:val="6"/>
        <w:tblW w:w="0" w:type="auto"/>
        <w:tblInd w:w="5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2"/>
        <w:gridCol w:w="1061"/>
        <w:gridCol w:w="4038"/>
        <w:gridCol w:w="1329"/>
        <w:gridCol w:w="2362"/>
      </w:tblGrid>
      <w:tr w14:paraId="2F97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trPr>
        <w:tc>
          <w:tcPr>
            <w:tcW w:w="822" w:type="dxa"/>
          </w:tcPr>
          <w:p w14:paraId="34C51EA6">
            <w:pPr>
              <w:pStyle w:val="11"/>
              <w:spacing w:line="201" w:lineRule="exact"/>
              <w:ind w:right="186"/>
              <w:jc w:val="center"/>
              <w:rPr>
                <w:b/>
                <w:sz w:val="20"/>
              </w:rPr>
            </w:pPr>
            <w:r>
              <w:rPr>
                <w:b/>
                <w:spacing w:val="-4"/>
                <w:sz w:val="20"/>
              </w:rPr>
              <w:t>ITEM</w:t>
            </w:r>
          </w:p>
        </w:tc>
        <w:tc>
          <w:tcPr>
            <w:tcW w:w="1061" w:type="dxa"/>
          </w:tcPr>
          <w:p w14:paraId="609F0DBC">
            <w:pPr>
              <w:pStyle w:val="11"/>
              <w:spacing w:line="201" w:lineRule="exact"/>
              <w:ind w:left="321"/>
              <w:rPr>
                <w:b/>
                <w:sz w:val="20"/>
              </w:rPr>
            </w:pPr>
            <w:r>
              <w:rPr>
                <w:b/>
                <w:spacing w:val="-5"/>
                <w:sz w:val="20"/>
              </w:rPr>
              <w:t>MV</w:t>
            </w:r>
          </w:p>
        </w:tc>
        <w:tc>
          <w:tcPr>
            <w:tcW w:w="4038" w:type="dxa"/>
          </w:tcPr>
          <w:p w14:paraId="6723D072">
            <w:pPr>
              <w:pStyle w:val="11"/>
              <w:spacing w:line="201" w:lineRule="exact"/>
              <w:ind w:right="15"/>
              <w:jc w:val="center"/>
              <w:rPr>
                <w:b/>
                <w:sz w:val="20"/>
              </w:rPr>
            </w:pPr>
            <w:r>
              <w:rPr>
                <w:b/>
                <w:spacing w:val="-2"/>
                <w:sz w:val="20"/>
              </w:rPr>
              <w:t>MEDICAMENTO</w:t>
            </w:r>
          </w:p>
        </w:tc>
        <w:tc>
          <w:tcPr>
            <w:tcW w:w="1329" w:type="dxa"/>
          </w:tcPr>
          <w:p w14:paraId="3DC44FFC">
            <w:pPr>
              <w:pStyle w:val="11"/>
              <w:spacing w:line="201" w:lineRule="exact"/>
              <w:ind w:left="104"/>
              <w:jc w:val="center"/>
              <w:rPr>
                <w:b/>
                <w:sz w:val="20"/>
              </w:rPr>
            </w:pPr>
            <w:r>
              <w:rPr>
                <w:b/>
                <w:spacing w:val="-2"/>
                <w:sz w:val="20"/>
              </w:rPr>
              <w:t>FORMA</w:t>
            </w:r>
          </w:p>
        </w:tc>
        <w:tc>
          <w:tcPr>
            <w:tcW w:w="2362" w:type="dxa"/>
          </w:tcPr>
          <w:p w14:paraId="739B117E">
            <w:pPr>
              <w:pStyle w:val="11"/>
              <w:spacing w:line="201" w:lineRule="exact"/>
              <w:ind w:left="183"/>
              <w:jc w:val="center"/>
              <w:rPr>
                <w:b/>
                <w:sz w:val="20"/>
              </w:rPr>
            </w:pPr>
            <w:r>
              <w:rPr>
                <w:b/>
                <w:spacing w:val="-2"/>
                <w:sz w:val="20"/>
              </w:rPr>
              <w:t>PROCESSO</w:t>
            </w:r>
          </w:p>
        </w:tc>
      </w:tr>
      <w:tr w14:paraId="483C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612" w:type="dxa"/>
            <w:gridSpan w:val="5"/>
          </w:tcPr>
          <w:p w14:paraId="31294FC8">
            <w:pPr>
              <w:pStyle w:val="11"/>
              <w:spacing w:before="70" w:line="210" w:lineRule="exact"/>
              <w:ind w:right="39"/>
              <w:jc w:val="center"/>
              <w:rPr>
                <w:b/>
                <w:sz w:val="20"/>
              </w:rPr>
            </w:pPr>
            <w:r>
              <w:rPr>
                <w:b/>
                <w:sz w:val="20"/>
              </w:rPr>
              <w:t>ANTINEOPLÁSICOS</w:t>
            </w:r>
            <w:r>
              <w:rPr>
                <w:b/>
                <w:spacing w:val="-1"/>
                <w:sz w:val="20"/>
              </w:rPr>
              <w:t xml:space="preserve"> </w:t>
            </w:r>
            <w:r>
              <w:rPr>
                <w:b/>
                <w:sz w:val="20"/>
              </w:rPr>
              <w:t>-</w:t>
            </w:r>
            <w:r>
              <w:rPr>
                <w:b/>
                <w:spacing w:val="-1"/>
                <w:sz w:val="20"/>
              </w:rPr>
              <w:t xml:space="preserve"> </w:t>
            </w:r>
            <w:r>
              <w:rPr>
                <w:b/>
                <w:sz w:val="20"/>
              </w:rPr>
              <w:t>INIBIDORES</w:t>
            </w:r>
            <w:r>
              <w:rPr>
                <w:b/>
                <w:spacing w:val="-1"/>
                <w:sz w:val="20"/>
              </w:rPr>
              <w:t xml:space="preserve"> </w:t>
            </w:r>
            <w:r>
              <w:rPr>
                <w:b/>
                <w:sz w:val="20"/>
              </w:rPr>
              <w:t>DA</w:t>
            </w:r>
            <w:r>
              <w:rPr>
                <w:b/>
                <w:spacing w:val="-12"/>
                <w:sz w:val="20"/>
              </w:rPr>
              <w:t xml:space="preserve"> </w:t>
            </w:r>
            <w:r>
              <w:rPr>
                <w:b/>
                <w:sz w:val="20"/>
              </w:rPr>
              <w:t>SÍNTESE</w:t>
            </w:r>
            <w:r>
              <w:rPr>
                <w:b/>
                <w:spacing w:val="-1"/>
                <w:sz w:val="20"/>
              </w:rPr>
              <w:t xml:space="preserve"> </w:t>
            </w:r>
            <w:r>
              <w:rPr>
                <w:b/>
                <w:sz w:val="20"/>
              </w:rPr>
              <w:t>DO</w:t>
            </w:r>
            <w:r>
              <w:rPr>
                <w:b/>
                <w:spacing w:val="-1"/>
                <w:sz w:val="20"/>
              </w:rPr>
              <w:t xml:space="preserve"> </w:t>
            </w:r>
            <w:r>
              <w:rPr>
                <w:b/>
                <w:sz w:val="20"/>
              </w:rPr>
              <w:t>DNA</w:t>
            </w:r>
            <w:r>
              <w:rPr>
                <w:b/>
                <w:spacing w:val="-12"/>
                <w:sz w:val="20"/>
              </w:rPr>
              <w:t xml:space="preserve"> </w:t>
            </w:r>
            <w:r>
              <w:rPr>
                <w:b/>
                <w:sz w:val="20"/>
              </w:rPr>
              <w:t>E</w:t>
            </w:r>
            <w:r>
              <w:rPr>
                <w:b/>
                <w:spacing w:val="-1"/>
                <w:sz w:val="20"/>
              </w:rPr>
              <w:t xml:space="preserve"> </w:t>
            </w:r>
            <w:r>
              <w:rPr>
                <w:b/>
                <w:spacing w:val="-5"/>
                <w:sz w:val="20"/>
              </w:rPr>
              <w:t>RNA</w:t>
            </w:r>
          </w:p>
        </w:tc>
      </w:tr>
      <w:tr w14:paraId="7431D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822" w:type="dxa"/>
          </w:tcPr>
          <w:p w14:paraId="1BB135AA">
            <w:pPr>
              <w:pStyle w:val="11"/>
              <w:rPr>
                <w:sz w:val="18"/>
              </w:rPr>
            </w:pPr>
          </w:p>
        </w:tc>
        <w:tc>
          <w:tcPr>
            <w:tcW w:w="1061" w:type="dxa"/>
          </w:tcPr>
          <w:p w14:paraId="4BCA468F">
            <w:pPr>
              <w:pStyle w:val="11"/>
              <w:spacing w:before="70"/>
              <w:ind w:left="337"/>
              <w:rPr>
                <w:sz w:val="20"/>
              </w:rPr>
            </w:pPr>
            <w:r>
              <w:rPr>
                <w:spacing w:val="-5"/>
                <w:sz w:val="20"/>
              </w:rPr>
              <w:t>361</w:t>
            </w:r>
          </w:p>
        </w:tc>
        <w:tc>
          <w:tcPr>
            <w:tcW w:w="4038" w:type="dxa"/>
          </w:tcPr>
          <w:p w14:paraId="060C9006">
            <w:pPr>
              <w:pStyle w:val="11"/>
              <w:spacing w:before="70"/>
              <w:ind w:right="15"/>
              <w:jc w:val="center"/>
              <w:rPr>
                <w:sz w:val="20"/>
              </w:rPr>
            </w:pPr>
            <w:r>
              <w:rPr>
                <w:sz w:val="20"/>
              </w:rPr>
              <w:t>Metotrexato</w:t>
            </w:r>
            <w:r>
              <w:rPr>
                <w:spacing w:val="-1"/>
                <w:sz w:val="20"/>
              </w:rPr>
              <w:t xml:space="preserve"> </w:t>
            </w:r>
            <w:r>
              <w:rPr>
                <w:sz w:val="20"/>
              </w:rPr>
              <w:t>25</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fa</w:t>
            </w:r>
            <w:r>
              <w:rPr>
                <w:spacing w:val="-1"/>
                <w:sz w:val="20"/>
              </w:rPr>
              <w:t xml:space="preserve"> </w:t>
            </w:r>
            <w:r>
              <w:rPr>
                <w:sz w:val="20"/>
              </w:rPr>
              <w:t>20</w:t>
            </w:r>
            <w:r>
              <w:rPr>
                <w:spacing w:val="-1"/>
                <w:sz w:val="20"/>
              </w:rPr>
              <w:t xml:space="preserve"> </w:t>
            </w:r>
            <w:r>
              <w:rPr>
                <w:spacing w:val="-5"/>
                <w:sz w:val="20"/>
              </w:rPr>
              <w:t>mL</w:t>
            </w:r>
          </w:p>
        </w:tc>
        <w:tc>
          <w:tcPr>
            <w:tcW w:w="1329" w:type="dxa"/>
          </w:tcPr>
          <w:p w14:paraId="1A925649">
            <w:pPr>
              <w:pStyle w:val="11"/>
              <w:spacing w:before="70"/>
              <w:ind w:left="104" w:right="1"/>
              <w:jc w:val="center"/>
              <w:rPr>
                <w:sz w:val="20"/>
              </w:rPr>
            </w:pPr>
            <w:r>
              <w:rPr>
                <w:spacing w:val="-5"/>
                <w:sz w:val="20"/>
              </w:rPr>
              <w:t>FA</w:t>
            </w:r>
          </w:p>
        </w:tc>
        <w:tc>
          <w:tcPr>
            <w:tcW w:w="2362" w:type="dxa"/>
          </w:tcPr>
          <w:p w14:paraId="635F4F1F">
            <w:pPr>
              <w:pStyle w:val="11"/>
              <w:spacing w:before="70"/>
              <w:ind w:left="183"/>
              <w:jc w:val="center"/>
              <w:rPr>
                <w:sz w:val="20"/>
              </w:rPr>
            </w:pPr>
            <w:r>
              <w:rPr>
                <w:sz w:val="20"/>
              </w:rPr>
              <w:t>SEI-</w:t>
            </w:r>
            <w:r>
              <w:rPr>
                <w:spacing w:val="-2"/>
                <w:sz w:val="20"/>
              </w:rPr>
              <w:t>260008/009222/2023</w:t>
            </w:r>
          </w:p>
        </w:tc>
      </w:tr>
      <w:tr w14:paraId="7210B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22" w:type="dxa"/>
          </w:tcPr>
          <w:p w14:paraId="3D0B9EC9">
            <w:pPr>
              <w:pStyle w:val="11"/>
              <w:rPr>
                <w:sz w:val="18"/>
              </w:rPr>
            </w:pPr>
          </w:p>
        </w:tc>
        <w:tc>
          <w:tcPr>
            <w:tcW w:w="1061" w:type="dxa"/>
          </w:tcPr>
          <w:p w14:paraId="15C11261">
            <w:pPr>
              <w:pStyle w:val="11"/>
              <w:spacing w:before="30"/>
              <w:ind w:left="288"/>
              <w:rPr>
                <w:sz w:val="20"/>
              </w:rPr>
            </w:pPr>
            <w:r>
              <w:rPr>
                <w:spacing w:val="-4"/>
                <w:sz w:val="20"/>
              </w:rPr>
              <w:t>7800</w:t>
            </w:r>
          </w:p>
        </w:tc>
        <w:tc>
          <w:tcPr>
            <w:tcW w:w="4038" w:type="dxa"/>
          </w:tcPr>
          <w:p w14:paraId="02B08A3A">
            <w:pPr>
              <w:pStyle w:val="11"/>
              <w:spacing w:before="30"/>
              <w:ind w:right="15"/>
              <w:jc w:val="center"/>
              <w:rPr>
                <w:sz w:val="20"/>
              </w:rPr>
            </w:pPr>
            <w:r>
              <w:rPr>
                <w:sz w:val="20"/>
              </w:rPr>
              <w:t>Pemetrexade</w:t>
            </w:r>
            <w:r>
              <w:rPr>
                <w:spacing w:val="-1"/>
                <w:sz w:val="20"/>
              </w:rPr>
              <w:t xml:space="preserve"> </w:t>
            </w:r>
            <w:r>
              <w:rPr>
                <w:sz w:val="20"/>
              </w:rPr>
              <w:t>dissódico</w:t>
            </w:r>
            <w:r>
              <w:rPr>
                <w:spacing w:val="-1"/>
                <w:sz w:val="20"/>
              </w:rPr>
              <w:t xml:space="preserve"> </w:t>
            </w:r>
            <w:r>
              <w:rPr>
                <w:sz w:val="20"/>
              </w:rPr>
              <w:t>500</w:t>
            </w:r>
            <w:r>
              <w:rPr>
                <w:spacing w:val="-1"/>
                <w:sz w:val="20"/>
              </w:rPr>
              <w:t xml:space="preserve"> </w:t>
            </w:r>
            <w:r>
              <w:rPr>
                <w:spacing w:val="-5"/>
                <w:sz w:val="20"/>
              </w:rPr>
              <w:t>mg</w:t>
            </w:r>
          </w:p>
        </w:tc>
        <w:tc>
          <w:tcPr>
            <w:tcW w:w="1329" w:type="dxa"/>
          </w:tcPr>
          <w:p w14:paraId="64A97AB1">
            <w:pPr>
              <w:pStyle w:val="11"/>
              <w:rPr>
                <w:sz w:val="18"/>
              </w:rPr>
            </w:pPr>
          </w:p>
        </w:tc>
        <w:tc>
          <w:tcPr>
            <w:tcW w:w="2362" w:type="dxa"/>
          </w:tcPr>
          <w:p w14:paraId="68F17613">
            <w:pPr>
              <w:pStyle w:val="11"/>
              <w:spacing w:before="30"/>
              <w:ind w:left="183"/>
              <w:jc w:val="center"/>
              <w:rPr>
                <w:sz w:val="20"/>
              </w:rPr>
            </w:pPr>
            <w:r>
              <w:rPr>
                <w:sz w:val="20"/>
              </w:rPr>
              <w:t>SEI-</w:t>
            </w:r>
            <w:r>
              <w:rPr>
                <w:spacing w:val="-2"/>
                <w:sz w:val="20"/>
              </w:rPr>
              <w:t>260008/009238/2023</w:t>
            </w:r>
          </w:p>
        </w:tc>
      </w:tr>
      <w:tr w14:paraId="4FC2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22" w:type="dxa"/>
          </w:tcPr>
          <w:p w14:paraId="2559A7BD">
            <w:pPr>
              <w:pStyle w:val="11"/>
              <w:rPr>
                <w:sz w:val="18"/>
              </w:rPr>
            </w:pPr>
          </w:p>
        </w:tc>
        <w:tc>
          <w:tcPr>
            <w:tcW w:w="1061" w:type="dxa"/>
          </w:tcPr>
          <w:p w14:paraId="1650AFEE">
            <w:pPr>
              <w:pStyle w:val="11"/>
              <w:spacing w:before="38"/>
              <w:ind w:left="337"/>
              <w:rPr>
                <w:sz w:val="20"/>
              </w:rPr>
            </w:pPr>
            <w:r>
              <w:rPr>
                <w:spacing w:val="-5"/>
                <w:sz w:val="20"/>
              </w:rPr>
              <w:t>330</w:t>
            </w:r>
          </w:p>
        </w:tc>
        <w:tc>
          <w:tcPr>
            <w:tcW w:w="4038" w:type="dxa"/>
          </w:tcPr>
          <w:p w14:paraId="00E81EF5">
            <w:pPr>
              <w:pStyle w:val="11"/>
              <w:spacing w:before="38"/>
              <w:ind w:right="15"/>
              <w:jc w:val="center"/>
              <w:rPr>
                <w:sz w:val="20"/>
              </w:rPr>
            </w:pPr>
            <w:r>
              <w:rPr>
                <w:sz w:val="20"/>
              </w:rPr>
              <w:t>Etoposideo</w:t>
            </w:r>
            <w:r>
              <w:rPr>
                <w:spacing w:val="-1"/>
                <w:sz w:val="20"/>
              </w:rPr>
              <w:t xml:space="preserve"> </w:t>
            </w:r>
            <w:r>
              <w:rPr>
                <w:sz w:val="20"/>
              </w:rPr>
              <w:t>20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5</w:t>
            </w:r>
            <w:r>
              <w:rPr>
                <w:spacing w:val="-1"/>
                <w:sz w:val="20"/>
              </w:rPr>
              <w:t xml:space="preserve"> </w:t>
            </w:r>
            <w:r>
              <w:rPr>
                <w:spacing w:val="-5"/>
                <w:sz w:val="20"/>
              </w:rPr>
              <w:t>mL</w:t>
            </w:r>
          </w:p>
        </w:tc>
        <w:tc>
          <w:tcPr>
            <w:tcW w:w="1329" w:type="dxa"/>
          </w:tcPr>
          <w:p w14:paraId="2F6E9C96">
            <w:pPr>
              <w:pStyle w:val="11"/>
              <w:spacing w:before="38"/>
              <w:ind w:left="104" w:right="1"/>
              <w:jc w:val="center"/>
              <w:rPr>
                <w:sz w:val="20"/>
              </w:rPr>
            </w:pPr>
            <w:r>
              <w:rPr>
                <w:spacing w:val="-5"/>
                <w:sz w:val="20"/>
              </w:rPr>
              <w:t>AMP</w:t>
            </w:r>
          </w:p>
        </w:tc>
        <w:tc>
          <w:tcPr>
            <w:tcW w:w="2362" w:type="dxa"/>
          </w:tcPr>
          <w:p w14:paraId="20EA3BD2">
            <w:pPr>
              <w:pStyle w:val="11"/>
              <w:spacing w:before="38"/>
              <w:ind w:left="183"/>
              <w:jc w:val="center"/>
              <w:rPr>
                <w:sz w:val="20"/>
              </w:rPr>
            </w:pPr>
            <w:r>
              <w:rPr>
                <w:sz w:val="20"/>
              </w:rPr>
              <w:t>SEI-</w:t>
            </w:r>
            <w:r>
              <w:rPr>
                <w:spacing w:val="-2"/>
                <w:sz w:val="20"/>
              </w:rPr>
              <w:t>260008/009242/2023</w:t>
            </w:r>
          </w:p>
        </w:tc>
      </w:tr>
      <w:tr w14:paraId="5421B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822" w:type="dxa"/>
          </w:tcPr>
          <w:p w14:paraId="63E57241">
            <w:pPr>
              <w:pStyle w:val="11"/>
              <w:spacing w:before="30" w:line="210" w:lineRule="exact"/>
              <w:ind w:right="186"/>
              <w:jc w:val="center"/>
              <w:rPr>
                <w:sz w:val="20"/>
              </w:rPr>
            </w:pPr>
            <w:r>
              <w:rPr>
                <w:spacing w:val="-10"/>
                <w:sz w:val="20"/>
              </w:rPr>
              <w:t>1</w:t>
            </w:r>
          </w:p>
        </w:tc>
        <w:tc>
          <w:tcPr>
            <w:tcW w:w="1061" w:type="dxa"/>
          </w:tcPr>
          <w:p w14:paraId="67AD8859">
            <w:pPr>
              <w:pStyle w:val="11"/>
              <w:spacing w:before="30" w:line="210" w:lineRule="exact"/>
              <w:ind w:left="337"/>
              <w:rPr>
                <w:sz w:val="20"/>
              </w:rPr>
            </w:pPr>
            <w:r>
              <w:rPr>
                <w:spacing w:val="-5"/>
                <w:sz w:val="20"/>
              </w:rPr>
              <w:t>371</w:t>
            </w:r>
          </w:p>
        </w:tc>
        <w:tc>
          <w:tcPr>
            <w:tcW w:w="4038" w:type="dxa"/>
          </w:tcPr>
          <w:p w14:paraId="2FD6F614">
            <w:pPr>
              <w:pStyle w:val="11"/>
              <w:spacing w:before="30" w:line="210" w:lineRule="exact"/>
              <w:ind w:right="15"/>
              <w:jc w:val="center"/>
              <w:rPr>
                <w:sz w:val="20"/>
              </w:rPr>
            </w:pPr>
            <w:r>
              <w:rPr>
                <w:sz w:val="20"/>
              </w:rPr>
              <w:t>Hidroxiureia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pacing w:val="-5"/>
                <w:sz w:val="20"/>
              </w:rPr>
              <w:t>cap</w:t>
            </w:r>
          </w:p>
        </w:tc>
        <w:tc>
          <w:tcPr>
            <w:tcW w:w="1329" w:type="dxa"/>
          </w:tcPr>
          <w:p w14:paraId="6A401729">
            <w:pPr>
              <w:pStyle w:val="11"/>
              <w:spacing w:before="30" w:line="210" w:lineRule="exact"/>
              <w:ind w:left="104"/>
              <w:jc w:val="center"/>
              <w:rPr>
                <w:sz w:val="20"/>
              </w:rPr>
            </w:pPr>
            <w:r>
              <w:rPr>
                <w:spacing w:val="-5"/>
                <w:sz w:val="20"/>
              </w:rPr>
              <w:t>CAP</w:t>
            </w:r>
          </w:p>
        </w:tc>
        <w:tc>
          <w:tcPr>
            <w:tcW w:w="2362" w:type="dxa"/>
          </w:tcPr>
          <w:p w14:paraId="4BECEAAD">
            <w:pPr>
              <w:pStyle w:val="11"/>
              <w:spacing w:before="30" w:line="210" w:lineRule="exact"/>
              <w:ind w:left="183"/>
              <w:jc w:val="center"/>
              <w:rPr>
                <w:sz w:val="20"/>
              </w:rPr>
            </w:pPr>
            <w:r>
              <w:rPr>
                <w:sz w:val="20"/>
              </w:rPr>
              <w:t>SEI-</w:t>
            </w:r>
            <w:r>
              <w:rPr>
                <w:spacing w:val="-2"/>
                <w:sz w:val="20"/>
              </w:rPr>
              <w:t>260008/005904/2023</w:t>
            </w:r>
          </w:p>
        </w:tc>
      </w:tr>
      <w:tr w14:paraId="08FC1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612" w:type="dxa"/>
            <w:gridSpan w:val="5"/>
          </w:tcPr>
          <w:p w14:paraId="6177A69C">
            <w:pPr>
              <w:pStyle w:val="11"/>
              <w:spacing w:before="70" w:line="210" w:lineRule="exact"/>
              <w:ind w:right="39"/>
              <w:jc w:val="center"/>
              <w:rPr>
                <w:b/>
                <w:sz w:val="20"/>
              </w:rPr>
            </w:pPr>
            <w:r>
              <w:rPr>
                <w:b/>
                <w:sz w:val="20"/>
              </w:rPr>
              <w:t>ANTINEOPLÁSICOS</w:t>
            </w:r>
            <w:r>
              <w:rPr>
                <w:b/>
                <w:spacing w:val="-1"/>
                <w:sz w:val="20"/>
              </w:rPr>
              <w:t xml:space="preserve"> </w:t>
            </w:r>
            <w:r>
              <w:rPr>
                <w:b/>
                <w:sz w:val="20"/>
              </w:rPr>
              <w:t>-</w:t>
            </w:r>
            <w:r>
              <w:rPr>
                <w:b/>
                <w:spacing w:val="-1"/>
                <w:sz w:val="20"/>
              </w:rPr>
              <w:t xml:space="preserve"> </w:t>
            </w:r>
            <w:r>
              <w:rPr>
                <w:b/>
                <w:sz w:val="20"/>
              </w:rPr>
              <w:t>INIBIDORES</w:t>
            </w:r>
            <w:r>
              <w:rPr>
                <w:b/>
                <w:spacing w:val="-1"/>
                <w:sz w:val="20"/>
              </w:rPr>
              <w:t xml:space="preserve"> </w:t>
            </w:r>
            <w:r>
              <w:rPr>
                <w:b/>
                <w:spacing w:val="-2"/>
                <w:sz w:val="20"/>
              </w:rPr>
              <w:t>HOMONAIS</w:t>
            </w:r>
          </w:p>
        </w:tc>
      </w:tr>
      <w:tr w14:paraId="7F9B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883" w:type="dxa"/>
            <w:gridSpan w:val="2"/>
          </w:tcPr>
          <w:p w14:paraId="5E6E6717">
            <w:pPr>
              <w:pStyle w:val="11"/>
              <w:spacing w:before="70"/>
              <w:ind w:left="1159"/>
              <w:rPr>
                <w:sz w:val="20"/>
              </w:rPr>
            </w:pPr>
            <w:r>
              <w:rPr>
                <w:spacing w:val="-5"/>
                <w:sz w:val="20"/>
              </w:rPr>
              <w:t>916</w:t>
            </w:r>
          </w:p>
        </w:tc>
        <w:tc>
          <w:tcPr>
            <w:tcW w:w="4038" w:type="dxa"/>
          </w:tcPr>
          <w:p w14:paraId="11AF707F">
            <w:pPr>
              <w:pStyle w:val="11"/>
              <w:spacing w:before="70"/>
              <w:ind w:right="15"/>
              <w:jc w:val="center"/>
              <w:rPr>
                <w:sz w:val="20"/>
              </w:rPr>
            </w:pPr>
            <w:r>
              <w:rPr>
                <w:sz w:val="20"/>
              </w:rPr>
              <w:t>Anastrozol</w:t>
            </w:r>
            <w:r>
              <w:rPr>
                <w:spacing w:val="-1"/>
                <w:sz w:val="20"/>
              </w:rPr>
              <w:t xml:space="preserve"> </w:t>
            </w:r>
            <w:r>
              <w:rPr>
                <w:sz w:val="20"/>
              </w:rPr>
              <w:t>1</w:t>
            </w:r>
            <w:r>
              <w:rPr>
                <w:spacing w:val="-1"/>
                <w:sz w:val="20"/>
              </w:rPr>
              <w:t xml:space="preserve"> </w:t>
            </w:r>
            <w:r>
              <w:rPr>
                <w:sz w:val="20"/>
              </w:rPr>
              <w:t>mg</w:t>
            </w:r>
            <w:r>
              <w:rPr>
                <w:spacing w:val="-1"/>
                <w:sz w:val="20"/>
              </w:rPr>
              <w:t xml:space="preserve"> </w:t>
            </w:r>
            <w:r>
              <w:rPr>
                <w:sz w:val="20"/>
              </w:rPr>
              <w:t>cp</w:t>
            </w:r>
            <w:r>
              <w:rPr>
                <w:spacing w:val="-1"/>
                <w:sz w:val="20"/>
              </w:rPr>
              <w:t xml:space="preserve"> </w:t>
            </w:r>
            <w:r>
              <w:rPr>
                <w:spacing w:val="-5"/>
                <w:sz w:val="20"/>
              </w:rPr>
              <w:t>rev</w:t>
            </w:r>
          </w:p>
        </w:tc>
        <w:tc>
          <w:tcPr>
            <w:tcW w:w="1329" w:type="dxa"/>
          </w:tcPr>
          <w:p w14:paraId="6AEF2AA9">
            <w:pPr>
              <w:pStyle w:val="11"/>
              <w:spacing w:before="70"/>
              <w:ind w:left="104"/>
              <w:jc w:val="center"/>
              <w:rPr>
                <w:sz w:val="20"/>
              </w:rPr>
            </w:pPr>
            <w:r>
              <w:rPr>
                <w:sz w:val="20"/>
              </w:rPr>
              <w:t>CP</w:t>
            </w:r>
            <w:r>
              <w:rPr>
                <w:spacing w:val="-8"/>
                <w:sz w:val="20"/>
              </w:rPr>
              <w:t xml:space="preserve"> </w:t>
            </w:r>
            <w:r>
              <w:rPr>
                <w:spacing w:val="-5"/>
                <w:sz w:val="20"/>
              </w:rPr>
              <w:t>REV</w:t>
            </w:r>
          </w:p>
        </w:tc>
        <w:tc>
          <w:tcPr>
            <w:tcW w:w="2362" w:type="dxa"/>
          </w:tcPr>
          <w:p w14:paraId="6D0B6916">
            <w:pPr>
              <w:pStyle w:val="11"/>
              <w:spacing w:before="70"/>
              <w:ind w:left="183"/>
              <w:jc w:val="center"/>
              <w:rPr>
                <w:sz w:val="20"/>
              </w:rPr>
            </w:pPr>
            <w:r>
              <w:rPr>
                <w:sz w:val="20"/>
              </w:rPr>
              <w:t>SEI-</w:t>
            </w:r>
            <w:r>
              <w:rPr>
                <w:spacing w:val="-2"/>
                <w:sz w:val="20"/>
              </w:rPr>
              <w:t>260008/009217/2023</w:t>
            </w:r>
          </w:p>
        </w:tc>
      </w:tr>
      <w:tr w14:paraId="2F01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883" w:type="dxa"/>
            <w:gridSpan w:val="2"/>
          </w:tcPr>
          <w:p w14:paraId="653092B9">
            <w:pPr>
              <w:pStyle w:val="11"/>
              <w:spacing w:before="30"/>
              <w:ind w:left="1159"/>
              <w:rPr>
                <w:sz w:val="20"/>
              </w:rPr>
            </w:pPr>
            <w:r>
              <w:rPr>
                <w:spacing w:val="-5"/>
                <w:sz w:val="20"/>
              </w:rPr>
              <w:t>914</w:t>
            </w:r>
          </w:p>
        </w:tc>
        <w:tc>
          <w:tcPr>
            <w:tcW w:w="4038" w:type="dxa"/>
          </w:tcPr>
          <w:p w14:paraId="3E0D869A">
            <w:pPr>
              <w:pStyle w:val="11"/>
              <w:spacing w:before="30"/>
              <w:ind w:right="15"/>
              <w:jc w:val="center"/>
              <w:rPr>
                <w:sz w:val="20"/>
              </w:rPr>
            </w:pPr>
            <w:r>
              <w:rPr>
                <w:sz w:val="20"/>
              </w:rPr>
              <w:t>Bicalutamida</w:t>
            </w:r>
            <w:r>
              <w:rPr>
                <w:spacing w:val="-1"/>
                <w:sz w:val="20"/>
              </w:rPr>
              <w:t xml:space="preserve"> </w:t>
            </w:r>
            <w:r>
              <w:rPr>
                <w:sz w:val="20"/>
              </w:rPr>
              <w:t>50</w:t>
            </w:r>
            <w:r>
              <w:rPr>
                <w:spacing w:val="-1"/>
                <w:sz w:val="20"/>
              </w:rPr>
              <w:t xml:space="preserve"> </w:t>
            </w:r>
            <w:r>
              <w:rPr>
                <w:sz w:val="20"/>
              </w:rPr>
              <w:t>mg</w:t>
            </w:r>
            <w:r>
              <w:rPr>
                <w:spacing w:val="-1"/>
                <w:sz w:val="20"/>
              </w:rPr>
              <w:t xml:space="preserve"> </w:t>
            </w:r>
            <w:r>
              <w:rPr>
                <w:spacing w:val="-5"/>
                <w:sz w:val="20"/>
              </w:rPr>
              <w:t>cp</w:t>
            </w:r>
          </w:p>
        </w:tc>
        <w:tc>
          <w:tcPr>
            <w:tcW w:w="1329" w:type="dxa"/>
          </w:tcPr>
          <w:p w14:paraId="66F36334">
            <w:pPr>
              <w:pStyle w:val="11"/>
              <w:spacing w:before="30"/>
              <w:ind w:left="104"/>
              <w:jc w:val="center"/>
              <w:rPr>
                <w:sz w:val="20"/>
              </w:rPr>
            </w:pPr>
            <w:r>
              <w:rPr>
                <w:spacing w:val="-5"/>
                <w:sz w:val="20"/>
              </w:rPr>
              <w:t>CP</w:t>
            </w:r>
          </w:p>
        </w:tc>
        <w:tc>
          <w:tcPr>
            <w:tcW w:w="2362" w:type="dxa"/>
          </w:tcPr>
          <w:p w14:paraId="3BE03C7D">
            <w:pPr>
              <w:pStyle w:val="11"/>
              <w:spacing w:before="30"/>
              <w:ind w:left="183"/>
              <w:jc w:val="center"/>
              <w:rPr>
                <w:sz w:val="20"/>
              </w:rPr>
            </w:pPr>
            <w:r>
              <w:rPr>
                <w:sz w:val="20"/>
              </w:rPr>
              <w:t>SEI-</w:t>
            </w:r>
            <w:r>
              <w:rPr>
                <w:spacing w:val="-2"/>
                <w:sz w:val="20"/>
              </w:rPr>
              <w:t>260008/009222/2023</w:t>
            </w:r>
          </w:p>
        </w:tc>
      </w:tr>
      <w:tr w14:paraId="075FA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883" w:type="dxa"/>
            <w:gridSpan w:val="2"/>
          </w:tcPr>
          <w:p w14:paraId="1F23FC54">
            <w:pPr>
              <w:pStyle w:val="11"/>
              <w:spacing w:before="38"/>
              <w:ind w:left="1110"/>
              <w:rPr>
                <w:sz w:val="20"/>
              </w:rPr>
            </w:pPr>
            <w:r>
              <w:rPr>
                <w:spacing w:val="-4"/>
                <w:sz w:val="20"/>
              </w:rPr>
              <w:t>7356</w:t>
            </w:r>
          </w:p>
        </w:tc>
        <w:tc>
          <w:tcPr>
            <w:tcW w:w="4038" w:type="dxa"/>
          </w:tcPr>
          <w:p w14:paraId="0252A31D">
            <w:pPr>
              <w:pStyle w:val="11"/>
              <w:spacing w:before="38"/>
              <w:ind w:right="15"/>
              <w:jc w:val="center"/>
              <w:rPr>
                <w:sz w:val="20"/>
              </w:rPr>
            </w:pPr>
            <w:r>
              <w:rPr>
                <w:sz w:val="20"/>
              </w:rPr>
              <w:t>Ciproterona,</w:t>
            </w:r>
            <w:r>
              <w:rPr>
                <w:spacing w:val="-12"/>
                <w:sz w:val="20"/>
              </w:rPr>
              <w:t xml:space="preserve"> </w:t>
            </w:r>
            <w:r>
              <w:rPr>
                <w:sz w:val="20"/>
              </w:rPr>
              <w:t>Acetato</w:t>
            </w:r>
            <w:r>
              <w:rPr>
                <w:spacing w:val="-1"/>
                <w:sz w:val="20"/>
              </w:rPr>
              <w:t xml:space="preserve"> </w:t>
            </w:r>
            <w:r>
              <w:rPr>
                <w:sz w:val="20"/>
              </w:rPr>
              <w:t>50</w:t>
            </w:r>
            <w:r>
              <w:rPr>
                <w:spacing w:val="-1"/>
                <w:sz w:val="20"/>
              </w:rPr>
              <w:t xml:space="preserve"> </w:t>
            </w:r>
            <w:r>
              <w:rPr>
                <w:sz w:val="20"/>
              </w:rPr>
              <w:t>mg</w:t>
            </w:r>
            <w:r>
              <w:rPr>
                <w:spacing w:val="-1"/>
                <w:sz w:val="20"/>
              </w:rPr>
              <w:t xml:space="preserve"> </w:t>
            </w:r>
            <w:r>
              <w:rPr>
                <w:spacing w:val="-7"/>
                <w:sz w:val="20"/>
              </w:rPr>
              <w:t>cp</w:t>
            </w:r>
          </w:p>
        </w:tc>
        <w:tc>
          <w:tcPr>
            <w:tcW w:w="1329" w:type="dxa"/>
          </w:tcPr>
          <w:p w14:paraId="5C1A4276">
            <w:pPr>
              <w:pStyle w:val="11"/>
              <w:spacing w:before="38"/>
              <w:ind w:left="104"/>
              <w:jc w:val="center"/>
              <w:rPr>
                <w:sz w:val="20"/>
              </w:rPr>
            </w:pPr>
            <w:r>
              <w:rPr>
                <w:spacing w:val="-5"/>
                <w:sz w:val="20"/>
              </w:rPr>
              <w:t>CP</w:t>
            </w:r>
          </w:p>
        </w:tc>
        <w:tc>
          <w:tcPr>
            <w:tcW w:w="2362" w:type="dxa"/>
          </w:tcPr>
          <w:p w14:paraId="125F9A50">
            <w:pPr>
              <w:pStyle w:val="11"/>
              <w:spacing w:before="38"/>
              <w:ind w:left="183"/>
              <w:jc w:val="center"/>
              <w:rPr>
                <w:sz w:val="20"/>
              </w:rPr>
            </w:pPr>
            <w:r>
              <w:rPr>
                <w:sz w:val="20"/>
              </w:rPr>
              <w:t>SEI-</w:t>
            </w:r>
            <w:r>
              <w:rPr>
                <w:spacing w:val="-2"/>
                <w:sz w:val="20"/>
              </w:rPr>
              <w:t>260008/005904/2023</w:t>
            </w:r>
          </w:p>
        </w:tc>
      </w:tr>
      <w:tr w14:paraId="0B70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883" w:type="dxa"/>
            <w:gridSpan w:val="2"/>
          </w:tcPr>
          <w:p w14:paraId="0208656E">
            <w:pPr>
              <w:pStyle w:val="11"/>
              <w:spacing w:before="30" w:line="210" w:lineRule="exact"/>
              <w:ind w:left="1060"/>
              <w:rPr>
                <w:sz w:val="20"/>
              </w:rPr>
            </w:pPr>
            <w:r>
              <w:rPr>
                <w:spacing w:val="-2"/>
                <w:sz w:val="20"/>
              </w:rPr>
              <w:t>10595</w:t>
            </w:r>
          </w:p>
        </w:tc>
        <w:tc>
          <w:tcPr>
            <w:tcW w:w="4038" w:type="dxa"/>
          </w:tcPr>
          <w:p w14:paraId="1C2DC386">
            <w:pPr>
              <w:pStyle w:val="11"/>
              <w:spacing w:before="30" w:line="210" w:lineRule="exact"/>
              <w:ind w:right="15"/>
              <w:jc w:val="center"/>
              <w:rPr>
                <w:sz w:val="20"/>
              </w:rPr>
            </w:pPr>
            <w:r>
              <w:rPr>
                <w:sz w:val="20"/>
              </w:rPr>
              <w:t>Leuprorrelina,</w:t>
            </w:r>
            <w:r>
              <w:rPr>
                <w:spacing w:val="-12"/>
                <w:sz w:val="20"/>
              </w:rPr>
              <w:t xml:space="preserve"> </w:t>
            </w:r>
            <w:r>
              <w:rPr>
                <w:sz w:val="20"/>
              </w:rPr>
              <w:t>Acetato</w:t>
            </w:r>
            <w:r>
              <w:rPr>
                <w:spacing w:val="-1"/>
                <w:sz w:val="20"/>
              </w:rPr>
              <w:t xml:space="preserve"> </w:t>
            </w:r>
            <w:r>
              <w:rPr>
                <w:sz w:val="20"/>
              </w:rPr>
              <w:t>45</w:t>
            </w:r>
            <w:r>
              <w:rPr>
                <w:spacing w:val="-1"/>
                <w:sz w:val="20"/>
              </w:rPr>
              <w:t xml:space="preserve"> </w:t>
            </w:r>
            <w:r>
              <w:rPr>
                <w:sz w:val="20"/>
              </w:rPr>
              <w:t>mg</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4"/>
                <w:sz w:val="20"/>
              </w:rPr>
              <w:t>Ser.</w:t>
            </w:r>
          </w:p>
        </w:tc>
        <w:tc>
          <w:tcPr>
            <w:tcW w:w="1329" w:type="dxa"/>
          </w:tcPr>
          <w:p w14:paraId="025B034B">
            <w:pPr>
              <w:pStyle w:val="11"/>
              <w:spacing w:before="30" w:line="210" w:lineRule="exact"/>
              <w:ind w:left="104"/>
              <w:jc w:val="center"/>
              <w:rPr>
                <w:sz w:val="20"/>
              </w:rPr>
            </w:pPr>
            <w:r>
              <w:rPr>
                <w:spacing w:val="-5"/>
                <w:sz w:val="20"/>
              </w:rPr>
              <w:t>SER</w:t>
            </w:r>
          </w:p>
        </w:tc>
        <w:tc>
          <w:tcPr>
            <w:tcW w:w="2362" w:type="dxa"/>
          </w:tcPr>
          <w:p w14:paraId="3EDD0930">
            <w:pPr>
              <w:pStyle w:val="11"/>
              <w:spacing w:before="30" w:line="210" w:lineRule="exact"/>
              <w:ind w:left="183"/>
              <w:jc w:val="center"/>
              <w:rPr>
                <w:sz w:val="20"/>
              </w:rPr>
            </w:pPr>
            <w:r>
              <w:rPr>
                <w:sz w:val="20"/>
              </w:rPr>
              <w:t>SEI-</w:t>
            </w:r>
            <w:r>
              <w:rPr>
                <w:spacing w:val="-2"/>
                <w:sz w:val="20"/>
              </w:rPr>
              <w:t>260008/009218/2023</w:t>
            </w:r>
          </w:p>
        </w:tc>
      </w:tr>
    </w:tbl>
    <w:p w14:paraId="37E9631A">
      <w:pPr>
        <w:spacing w:after="0" w:line="210" w:lineRule="exact"/>
        <w:jc w:val="center"/>
        <w:rPr>
          <w:sz w:val="20"/>
        </w:rPr>
        <w:sectPr>
          <w:type w:val="continuous"/>
          <w:pgSz w:w="15840" w:h="24480"/>
          <w:pgMar w:top="740" w:right="540" w:bottom="280" w:left="460" w:header="720" w:footer="720" w:gutter="0"/>
          <w:cols w:space="720" w:num="1"/>
        </w:sectPr>
      </w:pPr>
    </w:p>
    <w:tbl>
      <w:tblPr>
        <w:tblStyle w:val="6"/>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7"/>
        <w:gridCol w:w="954"/>
        <w:gridCol w:w="4411"/>
        <w:gridCol w:w="1130"/>
        <w:gridCol w:w="2379"/>
      </w:tblGrid>
      <w:tr w14:paraId="4DDE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547" w:type="dxa"/>
          </w:tcPr>
          <w:p w14:paraId="627E37F1">
            <w:pPr>
              <w:pStyle w:val="11"/>
              <w:spacing w:line="221" w:lineRule="exact"/>
              <w:ind w:left="75"/>
              <w:rPr>
                <w:sz w:val="20"/>
              </w:rPr>
            </w:pPr>
            <w:r>
              <w:rPr>
                <w:spacing w:val="-10"/>
                <w:sz w:val="20"/>
              </w:rPr>
              <w:t>2</w:t>
            </w:r>
          </w:p>
        </w:tc>
        <w:tc>
          <w:tcPr>
            <w:tcW w:w="954" w:type="dxa"/>
          </w:tcPr>
          <w:p w14:paraId="791D69B3">
            <w:pPr>
              <w:pStyle w:val="11"/>
              <w:spacing w:line="221" w:lineRule="exact"/>
              <w:ind w:right="230"/>
              <w:jc w:val="right"/>
              <w:rPr>
                <w:sz w:val="20"/>
              </w:rPr>
            </w:pPr>
            <w:r>
              <w:rPr>
                <w:spacing w:val="-5"/>
                <w:sz w:val="20"/>
              </w:rPr>
              <w:t>915</w:t>
            </w:r>
          </w:p>
        </w:tc>
        <w:tc>
          <w:tcPr>
            <w:tcW w:w="4411" w:type="dxa"/>
          </w:tcPr>
          <w:p w14:paraId="1F2FEEC9">
            <w:pPr>
              <w:pStyle w:val="11"/>
              <w:spacing w:line="221" w:lineRule="exact"/>
              <w:ind w:right="6"/>
              <w:jc w:val="center"/>
              <w:rPr>
                <w:sz w:val="20"/>
              </w:rPr>
            </w:pPr>
            <w:r>
              <w:rPr>
                <w:sz w:val="20"/>
              </w:rPr>
              <w:t>Tamoxifeno,</w:t>
            </w:r>
            <w:r>
              <w:rPr>
                <w:spacing w:val="-4"/>
                <w:sz w:val="20"/>
              </w:rPr>
              <w:t xml:space="preserve"> </w:t>
            </w:r>
            <w:r>
              <w:rPr>
                <w:sz w:val="20"/>
              </w:rPr>
              <w:t>Citrato</w:t>
            </w:r>
            <w:r>
              <w:rPr>
                <w:spacing w:val="-4"/>
                <w:sz w:val="20"/>
              </w:rPr>
              <w:t xml:space="preserve"> </w:t>
            </w:r>
            <w:r>
              <w:rPr>
                <w:sz w:val="20"/>
              </w:rPr>
              <w:t>20</w:t>
            </w:r>
            <w:r>
              <w:rPr>
                <w:spacing w:val="-4"/>
                <w:sz w:val="20"/>
              </w:rPr>
              <w:t xml:space="preserve"> </w:t>
            </w:r>
            <w:r>
              <w:rPr>
                <w:sz w:val="20"/>
              </w:rPr>
              <w:t>mg</w:t>
            </w:r>
            <w:r>
              <w:rPr>
                <w:spacing w:val="-4"/>
                <w:sz w:val="20"/>
              </w:rPr>
              <w:t xml:space="preserve"> </w:t>
            </w:r>
            <w:r>
              <w:rPr>
                <w:sz w:val="20"/>
              </w:rPr>
              <w:t>cp</w:t>
            </w:r>
            <w:r>
              <w:rPr>
                <w:spacing w:val="-3"/>
                <w:sz w:val="20"/>
              </w:rPr>
              <w:t xml:space="preserve"> </w:t>
            </w:r>
            <w:r>
              <w:rPr>
                <w:spacing w:val="-5"/>
                <w:sz w:val="20"/>
              </w:rPr>
              <w:t>rev</w:t>
            </w:r>
          </w:p>
        </w:tc>
        <w:tc>
          <w:tcPr>
            <w:tcW w:w="1130" w:type="dxa"/>
          </w:tcPr>
          <w:p w14:paraId="1B99D6FD">
            <w:pPr>
              <w:pStyle w:val="11"/>
              <w:spacing w:line="221" w:lineRule="exact"/>
              <w:ind w:right="59"/>
              <w:jc w:val="center"/>
              <w:rPr>
                <w:sz w:val="20"/>
              </w:rPr>
            </w:pPr>
            <w:r>
              <w:rPr>
                <w:sz w:val="20"/>
              </w:rPr>
              <w:t>CP</w:t>
            </w:r>
            <w:r>
              <w:rPr>
                <w:spacing w:val="-8"/>
                <w:sz w:val="20"/>
              </w:rPr>
              <w:t xml:space="preserve"> </w:t>
            </w:r>
            <w:r>
              <w:rPr>
                <w:spacing w:val="-5"/>
                <w:sz w:val="20"/>
              </w:rPr>
              <w:t>REV</w:t>
            </w:r>
          </w:p>
        </w:tc>
        <w:tc>
          <w:tcPr>
            <w:tcW w:w="2379" w:type="dxa"/>
          </w:tcPr>
          <w:p w14:paraId="00E846D1">
            <w:pPr>
              <w:pStyle w:val="11"/>
              <w:spacing w:line="221" w:lineRule="exact"/>
              <w:ind w:right="48"/>
              <w:jc w:val="right"/>
              <w:rPr>
                <w:sz w:val="20"/>
              </w:rPr>
            </w:pPr>
            <w:r>
              <w:rPr>
                <w:sz w:val="20"/>
              </w:rPr>
              <w:t>SEI-</w:t>
            </w:r>
            <w:r>
              <w:rPr>
                <w:spacing w:val="-2"/>
                <w:sz w:val="20"/>
              </w:rPr>
              <w:t>260008/009242/2023</w:t>
            </w:r>
          </w:p>
        </w:tc>
      </w:tr>
      <w:tr w14:paraId="4018A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547" w:type="dxa"/>
          </w:tcPr>
          <w:p w14:paraId="7A7D0AA0">
            <w:pPr>
              <w:pStyle w:val="11"/>
              <w:rPr>
                <w:sz w:val="18"/>
              </w:rPr>
            </w:pPr>
          </w:p>
        </w:tc>
        <w:tc>
          <w:tcPr>
            <w:tcW w:w="954" w:type="dxa"/>
          </w:tcPr>
          <w:p w14:paraId="746426AE">
            <w:pPr>
              <w:pStyle w:val="11"/>
              <w:spacing w:before="30" w:line="210" w:lineRule="exact"/>
              <w:ind w:right="230"/>
              <w:jc w:val="right"/>
              <w:rPr>
                <w:sz w:val="20"/>
              </w:rPr>
            </w:pPr>
            <w:r>
              <w:rPr>
                <w:spacing w:val="-5"/>
                <w:sz w:val="20"/>
              </w:rPr>
              <w:t>913</w:t>
            </w:r>
          </w:p>
        </w:tc>
        <w:tc>
          <w:tcPr>
            <w:tcW w:w="4411" w:type="dxa"/>
          </w:tcPr>
          <w:p w14:paraId="15BCB88B">
            <w:pPr>
              <w:pStyle w:val="11"/>
              <w:spacing w:before="30" w:line="210" w:lineRule="exact"/>
              <w:ind w:right="6"/>
              <w:jc w:val="center"/>
              <w:rPr>
                <w:sz w:val="20"/>
              </w:rPr>
            </w:pPr>
            <w:r>
              <w:rPr>
                <w:sz w:val="20"/>
              </w:rPr>
              <w:t>Gosserrelina,</w:t>
            </w:r>
            <w:r>
              <w:rPr>
                <w:spacing w:val="-12"/>
                <w:sz w:val="20"/>
              </w:rPr>
              <w:t xml:space="preserve"> </w:t>
            </w:r>
            <w:r>
              <w:rPr>
                <w:sz w:val="20"/>
              </w:rPr>
              <w:t>Acetato</w:t>
            </w:r>
            <w:r>
              <w:rPr>
                <w:spacing w:val="-1"/>
                <w:sz w:val="20"/>
              </w:rPr>
              <w:t xml:space="preserve"> </w:t>
            </w:r>
            <w:r>
              <w:rPr>
                <w:sz w:val="20"/>
              </w:rPr>
              <w:t>10,8</w:t>
            </w:r>
            <w:r>
              <w:rPr>
                <w:spacing w:val="-1"/>
                <w:sz w:val="20"/>
              </w:rPr>
              <w:t xml:space="preserve"> </w:t>
            </w:r>
            <w:r>
              <w:rPr>
                <w:sz w:val="20"/>
              </w:rPr>
              <w:t>mg</w:t>
            </w:r>
            <w:r>
              <w:rPr>
                <w:spacing w:val="-1"/>
                <w:sz w:val="20"/>
              </w:rPr>
              <w:t xml:space="preserve"> </w:t>
            </w:r>
            <w:r>
              <w:rPr>
                <w:sz w:val="20"/>
              </w:rPr>
              <w:t>inj</w:t>
            </w:r>
            <w:r>
              <w:rPr>
                <w:spacing w:val="-1"/>
                <w:sz w:val="20"/>
              </w:rPr>
              <w:t xml:space="preserve"> </w:t>
            </w:r>
            <w:r>
              <w:rPr>
                <w:sz w:val="20"/>
              </w:rPr>
              <w:t>ser</w:t>
            </w:r>
            <w:r>
              <w:rPr>
                <w:spacing w:val="-1"/>
                <w:sz w:val="20"/>
              </w:rPr>
              <w:t xml:space="preserve"> </w:t>
            </w:r>
            <w:r>
              <w:rPr>
                <w:spacing w:val="-2"/>
                <w:sz w:val="20"/>
              </w:rPr>
              <w:t>depot</w:t>
            </w:r>
          </w:p>
        </w:tc>
        <w:tc>
          <w:tcPr>
            <w:tcW w:w="1130" w:type="dxa"/>
          </w:tcPr>
          <w:p w14:paraId="3BD1CA1A">
            <w:pPr>
              <w:pStyle w:val="11"/>
              <w:spacing w:before="30" w:line="210" w:lineRule="exact"/>
              <w:ind w:left="1" w:right="59"/>
              <w:jc w:val="center"/>
              <w:rPr>
                <w:sz w:val="20"/>
              </w:rPr>
            </w:pPr>
            <w:r>
              <w:rPr>
                <w:spacing w:val="-5"/>
                <w:sz w:val="20"/>
              </w:rPr>
              <w:t>SER</w:t>
            </w:r>
          </w:p>
        </w:tc>
        <w:tc>
          <w:tcPr>
            <w:tcW w:w="2379" w:type="dxa"/>
          </w:tcPr>
          <w:p w14:paraId="4CDF5723">
            <w:pPr>
              <w:pStyle w:val="11"/>
              <w:spacing w:before="30" w:line="210" w:lineRule="exact"/>
              <w:ind w:right="48"/>
              <w:jc w:val="right"/>
              <w:rPr>
                <w:sz w:val="20"/>
              </w:rPr>
            </w:pPr>
            <w:r>
              <w:rPr>
                <w:sz w:val="20"/>
              </w:rPr>
              <w:t>SEI-</w:t>
            </w:r>
            <w:r>
              <w:rPr>
                <w:spacing w:val="-2"/>
                <w:sz w:val="20"/>
              </w:rPr>
              <w:t>260008/012604/2023</w:t>
            </w:r>
          </w:p>
        </w:tc>
      </w:tr>
      <w:tr w14:paraId="42816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421" w:type="dxa"/>
            <w:gridSpan w:val="5"/>
          </w:tcPr>
          <w:p w14:paraId="67286E46">
            <w:pPr>
              <w:pStyle w:val="11"/>
              <w:spacing w:before="70" w:line="210" w:lineRule="exact"/>
              <w:ind w:right="230"/>
              <w:jc w:val="center"/>
              <w:rPr>
                <w:b/>
                <w:sz w:val="20"/>
              </w:rPr>
            </w:pPr>
            <w:r>
              <w:rPr>
                <w:b/>
                <w:sz w:val="20"/>
              </w:rPr>
              <w:t>ANTINEOPLÁSICOS</w:t>
            </w:r>
            <w:r>
              <w:rPr>
                <w:b/>
                <w:spacing w:val="-1"/>
                <w:sz w:val="20"/>
              </w:rPr>
              <w:t xml:space="preserve"> </w:t>
            </w:r>
            <w:r>
              <w:rPr>
                <w:b/>
                <w:sz w:val="20"/>
              </w:rPr>
              <w:t>-</w:t>
            </w:r>
            <w:r>
              <w:rPr>
                <w:b/>
                <w:spacing w:val="-1"/>
                <w:sz w:val="20"/>
              </w:rPr>
              <w:t xml:space="preserve"> </w:t>
            </w:r>
            <w:r>
              <w:rPr>
                <w:b/>
                <w:sz w:val="20"/>
              </w:rPr>
              <w:t>INCORPORAÇÃO</w:t>
            </w:r>
            <w:r>
              <w:rPr>
                <w:b/>
                <w:spacing w:val="-1"/>
                <w:sz w:val="20"/>
              </w:rPr>
              <w:t xml:space="preserve"> </w:t>
            </w:r>
            <w:r>
              <w:rPr>
                <w:b/>
                <w:sz w:val="20"/>
              </w:rPr>
              <w:t>DE</w:t>
            </w:r>
            <w:r>
              <w:rPr>
                <w:b/>
                <w:spacing w:val="-1"/>
                <w:sz w:val="20"/>
              </w:rPr>
              <w:t xml:space="preserve"> </w:t>
            </w:r>
            <w:r>
              <w:rPr>
                <w:b/>
                <w:sz w:val="20"/>
              </w:rPr>
              <w:t>COMPONENTES</w:t>
            </w:r>
            <w:r>
              <w:rPr>
                <w:b/>
                <w:spacing w:val="-1"/>
                <w:sz w:val="20"/>
              </w:rPr>
              <w:t xml:space="preserve"> </w:t>
            </w:r>
            <w:r>
              <w:rPr>
                <w:b/>
                <w:spacing w:val="-2"/>
                <w:sz w:val="20"/>
              </w:rPr>
              <w:t>FALSOS</w:t>
            </w:r>
          </w:p>
        </w:tc>
      </w:tr>
      <w:tr w14:paraId="4B45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547" w:type="dxa"/>
          </w:tcPr>
          <w:p w14:paraId="574222F0">
            <w:pPr>
              <w:pStyle w:val="11"/>
              <w:rPr>
                <w:sz w:val="20"/>
              </w:rPr>
            </w:pPr>
          </w:p>
        </w:tc>
        <w:tc>
          <w:tcPr>
            <w:tcW w:w="954" w:type="dxa"/>
          </w:tcPr>
          <w:p w14:paraId="1B15C5A5">
            <w:pPr>
              <w:pStyle w:val="11"/>
              <w:spacing w:before="85"/>
              <w:ind w:right="230"/>
              <w:jc w:val="right"/>
              <w:rPr>
                <w:sz w:val="20"/>
              </w:rPr>
            </w:pPr>
            <w:r>
              <w:rPr>
                <w:spacing w:val="-5"/>
                <w:sz w:val="20"/>
              </w:rPr>
              <w:t>353</w:t>
            </w:r>
          </w:p>
        </w:tc>
        <w:tc>
          <w:tcPr>
            <w:tcW w:w="4411" w:type="dxa"/>
          </w:tcPr>
          <w:p w14:paraId="30809180">
            <w:pPr>
              <w:pStyle w:val="11"/>
              <w:spacing w:before="85"/>
              <w:ind w:right="6"/>
              <w:jc w:val="center"/>
              <w:rPr>
                <w:sz w:val="20"/>
              </w:rPr>
            </w:pPr>
            <w:r>
              <w:rPr>
                <w:sz w:val="20"/>
              </w:rPr>
              <w:t>Citarabina</w:t>
            </w:r>
            <w:r>
              <w:rPr>
                <w:spacing w:val="-1"/>
                <w:sz w:val="20"/>
              </w:rPr>
              <w:t xml:space="preserve"> </w:t>
            </w:r>
            <w:r>
              <w:rPr>
                <w:sz w:val="20"/>
              </w:rPr>
              <w:t>100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fa</w:t>
            </w:r>
            <w:r>
              <w:rPr>
                <w:spacing w:val="-1"/>
                <w:sz w:val="20"/>
              </w:rPr>
              <w:t xml:space="preserve"> </w:t>
            </w:r>
            <w:r>
              <w:rPr>
                <w:spacing w:val="-5"/>
                <w:sz w:val="20"/>
              </w:rPr>
              <w:t>5mL</w:t>
            </w:r>
          </w:p>
        </w:tc>
        <w:tc>
          <w:tcPr>
            <w:tcW w:w="1130" w:type="dxa"/>
          </w:tcPr>
          <w:p w14:paraId="58748AB6">
            <w:pPr>
              <w:pStyle w:val="11"/>
              <w:spacing w:before="85"/>
              <w:ind w:right="59"/>
              <w:jc w:val="center"/>
              <w:rPr>
                <w:sz w:val="20"/>
              </w:rPr>
            </w:pPr>
            <w:r>
              <w:rPr>
                <w:spacing w:val="-5"/>
                <w:sz w:val="20"/>
              </w:rPr>
              <w:t>FA</w:t>
            </w:r>
          </w:p>
        </w:tc>
        <w:tc>
          <w:tcPr>
            <w:tcW w:w="2379" w:type="dxa"/>
          </w:tcPr>
          <w:p w14:paraId="0EAAD9BF">
            <w:pPr>
              <w:pStyle w:val="11"/>
              <w:spacing w:before="85"/>
              <w:ind w:right="48"/>
              <w:jc w:val="right"/>
              <w:rPr>
                <w:sz w:val="20"/>
              </w:rPr>
            </w:pPr>
            <w:r>
              <w:rPr>
                <w:sz w:val="20"/>
              </w:rPr>
              <w:t>SEI-</w:t>
            </w:r>
            <w:r>
              <w:rPr>
                <w:spacing w:val="-2"/>
                <w:sz w:val="20"/>
              </w:rPr>
              <w:t>260008/002387/2023</w:t>
            </w:r>
          </w:p>
        </w:tc>
      </w:tr>
      <w:tr w14:paraId="4850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7" w:type="dxa"/>
          </w:tcPr>
          <w:p w14:paraId="7A58FD02">
            <w:pPr>
              <w:pStyle w:val="11"/>
              <w:rPr>
                <w:sz w:val="20"/>
              </w:rPr>
            </w:pPr>
          </w:p>
        </w:tc>
        <w:tc>
          <w:tcPr>
            <w:tcW w:w="954" w:type="dxa"/>
          </w:tcPr>
          <w:p w14:paraId="01DBB1BA">
            <w:pPr>
              <w:pStyle w:val="11"/>
              <w:spacing w:before="30"/>
              <w:ind w:right="230"/>
              <w:jc w:val="right"/>
              <w:rPr>
                <w:sz w:val="20"/>
              </w:rPr>
            </w:pPr>
            <w:r>
              <w:rPr>
                <w:spacing w:val="-5"/>
                <w:sz w:val="20"/>
              </w:rPr>
              <w:t>358</w:t>
            </w:r>
          </w:p>
        </w:tc>
        <w:tc>
          <w:tcPr>
            <w:tcW w:w="4411" w:type="dxa"/>
          </w:tcPr>
          <w:p w14:paraId="3F64D75B">
            <w:pPr>
              <w:pStyle w:val="11"/>
              <w:spacing w:before="30"/>
              <w:ind w:right="6"/>
              <w:jc w:val="center"/>
              <w:rPr>
                <w:sz w:val="20"/>
              </w:rPr>
            </w:pPr>
            <w:r>
              <w:rPr>
                <w:sz w:val="20"/>
              </w:rPr>
              <w:t>Mercaptopurina</w:t>
            </w:r>
            <w:r>
              <w:rPr>
                <w:spacing w:val="-1"/>
                <w:sz w:val="20"/>
              </w:rPr>
              <w:t xml:space="preserve"> </w:t>
            </w:r>
            <w:r>
              <w:rPr>
                <w:sz w:val="20"/>
              </w:rPr>
              <w:t>50</w:t>
            </w:r>
            <w:r>
              <w:rPr>
                <w:spacing w:val="-1"/>
                <w:sz w:val="20"/>
              </w:rPr>
              <w:t xml:space="preserve"> </w:t>
            </w:r>
            <w:r>
              <w:rPr>
                <w:sz w:val="20"/>
              </w:rPr>
              <w:t>mg</w:t>
            </w:r>
            <w:r>
              <w:rPr>
                <w:spacing w:val="-1"/>
                <w:sz w:val="20"/>
              </w:rPr>
              <w:t xml:space="preserve"> </w:t>
            </w:r>
            <w:r>
              <w:rPr>
                <w:spacing w:val="-5"/>
                <w:sz w:val="20"/>
              </w:rPr>
              <w:t>cp</w:t>
            </w:r>
          </w:p>
        </w:tc>
        <w:tc>
          <w:tcPr>
            <w:tcW w:w="1130" w:type="dxa"/>
          </w:tcPr>
          <w:p w14:paraId="660DC2E9">
            <w:pPr>
              <w:pStyle w:val="11"/>
              <w:spacing w:before="30"/>
              <w:ind w:right="59"/>
              <w:jc w:val="center"/>
              <w:rPr>
                <w:sz w:val="20"/>
              </w:rPr>
            </w:pPr>
            <w:r>
              <w:rPr>
                <w:spacing w:val="-5"/>
                <w:sz w:val="20"/>
              </w:rPr>
              <w:t>CP</w:t>
            </w:r>
          </w:p>
        </w:tc>
        <w:tc>
          <w:tcPr>
            <w:tcW w:w="2379" w:type="dxa"/>
          </w:tcPr>
          <w:p w14:paraId="70018082">
            <w:pPr>
              <w:pStyle w:val="11"/>
              <w:spacing w:before="30"/>
              <w:ind w:right="48"/>
              <w:jc w:val="right"/>
              <w:rPr>
                <w:sz w:val="20"/>
              </w:rPr>
            </w:pPr>
            <w:r>
              <w:rPr>
                <w:sz w:val="20"/>
              </w:rPr>
              <w:t>SEI-</w:t>
            </w:r>
            <w:r>
              <w:rPr>
                <w:spacing w:val="-2"/>
                <w:sz w:val="20"/>
              </w:rPr>
              <w:t>260008/009217/2023</w:t>
            </w:r>
          </w:p>
        </w:tc>
      </w:tr>
      <w:tr w14:paraId="6BB60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7" w:type="dxa"/>
          </w:tcPr>
          <w:p w14:paraId="4C6890E0">
            <w:pPr>
              <w:pStyle w:val="11"/>
              <w:rPr>
                <w:sz w:val="20"/>
              </w:rPr>
            </w:pPr>
          </w:p>
        </w:tc>
        <w:tc>
          <w:tcPr>
            <w:tcW w:w="954" w:type="dxa"/>
          </w:tcPr>
          <w:p w14:paraId="7F2C294C">
            <w:pPr>
              <w:pStyle w:val="11"/>
              <w:spacing w:before="30"/>
              <w:ind w:right="230"/>
              <w:jc w:val="right"/>
              <w:rPr>
                <w:sz w:val="20"/>
              </w:rPr>
            </w:pPr>
            <w:r>
              <w:rPr>
                <w:spacing w:val="-5"/>
                <w:sz w:val="20"/>
              </w:rPr>
              <w:t>357</w:t>
            </w:r>
          </w:p>
        </w:tc>
        <w:tc>
          <w:tcPr>
            <w:tcW w:w="4411" w:type="dxa"/>
          </w:tcPr>
          <w:p w14:paraId="4E3BA2F3">
            <w:pPr>
              <w:pStyle w:val="11"/>
              <w:spacing w:before="30"/>
              <w:ind w:right="6"/>
              <w:jc w:val="center"/>
              <w:rPr>
                <w:sz w:val="20"/>
              </w:rPr>
            </w:pPr>
            <w:r>
              <w:rPr>
                <w:sz w:val="20"/>
              </w:rPr>
              <w:t>Fludarabina,</w:t>
            </w:r>
            <w:r>
              <w:rPr>
                <w:spacing w:val="-1"/>
                <w:sz w:val="20"/>
              </w:rPr>
              <w:t xml:space="preserve"> </w:t>
            </w:r>
            <w:r>
              <w:rPr>
                <w:sz w:val="20"/>
              </w:rPr>
              <w:t>Fosfato</w:t>
            </w:r>
            <w:r>
              <w:rPr>
                <w:spacing w:val="-1"/>
                <w:sz w:val="20"/>
              </w:rPr>
              <w:t xml:space="preserve"> </w:t>
            </w:r>
            <w:r>
              <w:rPr>
                <w:sz w:val="20"/>
              </w:rPr>
              <w:t>50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130" w:type="dxa"/>
          </w:tcPr>
          <w:p w14:paraId="41B57F61">
            <w:pPr>
              <w:pStyle w:val="11"/>
              <w:spacing w:before="30"/>
              <w:ind w:right="59"/>
              <w:jc w:val="center"/>
              <w:rPr>
                <w:sz w:val="20"/>
              </w:rPr>
            </w:pPr>
            <w:r>
              <w:rPr>
                <w:spacing w:val="-5"/>
                <w:sz w:val="20"/>
              </w:rPr>
              <w:t>FA</w:t>
            </w:r>
          </w:p>
        </w:tc>
        <w:tc>
          <w:tcPr>
            <w:tcW w:w="2379" w:type="dxa"/>
          </w:tcPr>
          <w:p w14:paraId="462D398F">
            <w:pPr>
              <w:pStyle w:val="11"/>
              <w:spacing w:before="30"/>
              <w:ind w:right="48"/>
              <w:jc w:val="right"/>
              <w:rPr>
                <w:sz w:val="20"/>
              </w:rPr>
            </w:pPr>
            <w:r>
              <w:rPr>
                <w:sz w:val="20"/>
              </w:rPr>
              <w:t>SEI-</w:t>
            </w:r>
            <w:r>
              <w:rPr>
                <w:spacing w:val="-2"/>
                <w:sz w:val="20"/>
              </w:rPr>
              <w:t>260008/009242/2023</w:t>
            </w:r>
          </w:p>
        </w:tc>
      </w:tr>
      <w:tr w14:paraId="1F7CB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7" w:type="dxa"/>
          </w:tcPr>
          <w:p w14:paraId="3AFFF69C">
            <w:pPr>
              <w:pStyle w:val="11"/>
              <w:rPr>
                <w:sz w:val="20"/>
              </w:rPr>
            </w:pPr>
          </w:p>
        </w:tc>
        <w:tc>
          <w:tcPr>
            <w:tcW w:w="954" w:type="dxa"/>
          </w:tcPr>
          <w:p w14:paraId="69E1FCB8">
            <w:pPr>
              <w:pStyle w:val="11"/>
              <w:spacing w:before="30"/>
              <w:ind w:right="180"/>
              <w:jc w:val="right"/>
              <w:rPr>
                <w:sz w:val="20"/>
              </w:rPr>
            </w:pPr>
            <w:r>
              <w:rPr>
                <w:spacing w:val="-4"/>
                <w:sz w:val="20"/>
              </w:rPr>
              <w:t>4177</w:t>
            </w:r>
          </w:p>
        </w:tc>
        <w:tc>
          <w:tcPr>
            <w:tcW w:w="4411" w:type="dxa"/>
          </w:tcPr>
          <w:p w14:paraId="73CC7D9C">
            <w:pPr>
              <w:pStyle w:val="11"/>
              <w:spacing w:before="30"/>
              <w:ind w:right="6"/>
              <w:jc w:val="center"/>
              <w:rPr>
                <w:sz w:val="20"/>
              </w:rPr>
            </w:pPr>
            <w:r>
              <w:rPr>
                <w:sz w:val="20"/>
              </w:rPr>
              <w:t>Fluoruracila</w:t>
            </w:r>
            <w:r>
              <w:rPr>
                <w:spacing w:val="-1"/>
                <w:sz w:val="20"/>
              </w:rPr>
              <w:t xml:space="preserve"> </w:t>
            </w:r>
            <w:r>
              <w:rPr>
                <w:sz w:val="20"/>
              </w:rPr>
              <w:t>50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r>
              <w:rPr>
                <w:spacing w:val="-1"/>
                <w:sz w:val="20"/>
              </w:rPr>
              <w:t xml:space="preserve"> </w:t>
            </w:r>
            <w:r>
              <w:rPr>
                <w:spacing w:val="-4"/>
                <w:sz w:val="20"/>
              </w:rPr>
              <w:t>10mL</w:t>
            </w:r>
          </w:p>
        </w:tc>
        <w:tc>
          <w:tcPr>
            <w:tcW w:w="1130" w:type="dxa"/>
          </w:tcPr>
          <w:p w14:paraId="3FBF2977">
            <w:pPr>
              <w:pStyle w:val="11"/>
              <w:spacing w:before="30"/>
              <w:ind w:right="59"/>
              <w:jc w:val="center"/>
              <w:rPr>
                <w:sz w:val="20"/>
              </w:rPr>
            </w:pPr>
            <w:r>
              <w:rPr>
                <w:spacing w:val="-5"/>
                <w:sz w:val="20"/>
              </w:rPr>
              <w:t>FA</w:t>
            </w:r>
          </w:p>
        </w:tc>
        <w:tc>
          <w:tcPr>
            <w:tcW w:w="2379" w:type="dxa"/>
          </w:tcPr>
          <w:p w14:paraId="497DF644">
            <w:pPr>
              <w:pStyle w:val="11"/>
              <w:spacing w:before="30"/>
              <w:ind w:right="48"/>
              <w:jc w:val="right"/>
              <w:rPr>
                <w:sz w:val="20"/>
              </w:rPr>
            </w:pPr>
            <w:r>
              <w:rPr>
                <w:sz w:val="20"/>
              </w:rPr>
              <w:t>SEI-</w:t>
            </w:r>
            <w:r>
              <w:rPr>
                <w:spacing w:val="-2"/>
                <w:sz w:val="20"/>
              </w:rPr>
              <w:t>260008/009242/2023</w:t>
            </w:r>
          </w:p>
        </w:tc>
      </w:tr>
      <w:tr w14:paraId="0BA8B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7" w:type="dxa"/>
          </w:tcPr>
          <w:p w14:paraId="56CC2D51">
            <w:pPr>
              <w:pStyle w:val="11"/>
              <w:rPr>
                <w:sz w:val="20"/>
              </w:rPr>
            </w:pPr>
          </w:p>
        </w:tc>
        <w:tc>
          <w:tcPr>
            <w:tcW w:w="954" w:type="dxa"/>
          </w:tcPr>
          <w:p w14:paraId="4C7C5B79">
            <w:pPr>
              <w:pStyle w:val="11"/>
              <w:spacing w:before="30"/>
              <w:ind w:right="230"/>
              <w:jc w:val="right"/>
              <w:rPr>
                <w:sz w:val="20"/>
              </w:rPr>
            </w:pPr>
            <w:r>
              <w:rPr>
                <w:spacing w:val="-5"/>
                <w:sz w:val="20"/>
              </w:rPr>
              <w:t>356</w:t>
            </w:r>
          </w:p>
        </w:tc>
        <w:tc>
          <w:tcPr>
            <w:tcW w:w="4411" w:type="dxa"/>
          </w:tcPr>
          <w:p w14:paraId="40B6C3F9">
            <w:pPr>
              <w:pStyle w:val="11"/>
              <w:spacing w:before="30"/>
              <w:ind w:right="6"/>
              <w:jc w:val="center"/>
              <w:rPr>
                <w:sz w:val="20"/>
              </w:rPr>
            </w:pPr>
            <w:r>
              <w:rPr>
                <w:sz w:val="20"/>
              </w:rPr>
              <w:t>Gencitabina,</w:t>
            </w:r>
            <w:r>
              <w:rPr>
                <w:spacing w:val="-1"/>
                <w:sz w:val="20"/>
              </w:rPr>
              <w:t xml:space="preserve"> </w:t>
            </w:r>
            <w:r>
              <w:rPr>
                <w:sz w:val="20"/>
              </w:rPr>
              <w:t>Cloridrato</w:t>
            </w:r>
            <w:r>
              <w:rPr>
                <w:spacing w:val="-1"/>
                <w:sz w:val="20"/>
              </w:rPr>
              <w:t xml:space="preserve"> </w:t>
            </w:r>
            <w:r>
              <w:rPr>
                <w:sz w:val="20"/>
              </w:rPr>
              <w:t>1</w:t>
            </w:r>
            <w:r>
              <w:rPr>
                <w:spacing w:val="-1"/>
                <w:sz w:val="20"/>
              </w:rPr>
              <w:t xml:space="preserve"> </w:t>
            </w:r>
            <w:r>
              <w:rPr>
                <w:sz w:val="20"/>
              </w:rPr>
              <w:t>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130" w:type="dxa"/>
          </w:tcPr>
          <w:p w14:paraId="6F6FA526">
            <w:pPr>
              <w:pStyle w:val="11"/>
              <w:spacing w:before="30"/>
              <w:ind w:right="59"/>
              <w:jc w:val="center"/>
              <w:rPr>
                <w:sz w:val="20"/>
              </w:rPr>
            </w:pPr>
            <w:r>
              <w:rPr>
                <w:spacing w:val="-5"/>
                <w:sz w:val="20"/>
              </w:rPr>
              <w:t>FA</w:t>
            </w:r>
          </w:p>
        </w:tc>
        <w:tc>
          <w:tcPr>
            <w:tcW w:w="2379" w:type="dxa"/>
          </w:tcPr>
          <w:p w14:paraId="4E4EC0AB">
            <w:pPr>
              <w:pStyle w:val="11"/>
              <w:spacing w:before="30"/>
              <w:ind w:right="48"/>
              <w:jc w:val="right"/>
              <w:rPr>
                <w:sz w:val="20"/>
              </w:rPr>
            </w:pPr>
            <w:r>
              <w:rPr>
                <w:sz w:val="20"/>
              </w:rPr>
              <w:t>SEI-</w:t>
            </w:r>
            <w:r>
              <w:rPr>
                <w:spacing w:val="-2"/>
                <w:sz w:val="20"/>
              </w:rPr>
              <w:t>260008/012712/2023</w:t>
            </w:r>
          </w:p>
        </w:tc>
      </w:tr>
      <w:tr w14:paraId="4D6C3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7" w:type="dxa"/>
          </w:tcPr>
          <w:p w14:paraId="20309B2E">
            <w:pPr>
              <w:pStyle w:val="11"/>
              <w:rPr>
                <w:sz w:val="20"/>
              </w:rPr>
            </w:pPr>
          </w:p>
        </w:tc>
        <w:tc>
          <w:tcPr>
            <w:tcW w:w="954" w:type="dxa"/>
          </w:tcPr>
          <w:p w14:paraId="65286CD3">
            <w:pPr>
              <w:pStyle w:val="11"/>
              <w:spacing w:before="38"/>
              <w:ind w:right="230"/>
              <w:jc w:val="right"/>
              <w:rPr>
                <w:sz w:val="20"/>
              </w:rPr>
            </w:pPr>
            <w:r>
              <w:rPr>
                <w:spacing w:val="-5"/>
                <w:sz w:val="20"/>
              </w:rPr>
              <w:t>352</w:t>
            </w:r>
          </w:p>
        </w:tc>
        <w:tc>
          <w:tcPr>
            <w:tcW w:w="4411" w:type="dxa"/>
          </w:tcPr>
          <w:p w14:paraId="15057FDD">
            <w:pPr>
              <w:pStyle w:val="11"/>
              <w:spacing w:before="38"/>
              <w:ind w:right="6"/>
              <w:jc w:val="center"/>
              <w:rPr>
                <w:sz w:val="20"/>
              </w:rPr>
            </w:pPr>
            <w:r>
              <w:rPr>
                <w:sz w:val="20"/>
              </w:rPr>
              <w:t>Capecitabina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pacing w:val="-5"/>
                <w:sz w:val="20"/>
              </w:rPr>
              <w:t>cp</w:t>
            </w:r>
          </w:p>
        </w:tc>
        <w:tc>
          <w:tcPr>
            <w:tcW w:w="1130" w:type="dxa"/>
          </w:tcPr>
          <w:p w14:paraId="66B07FE4">
            <w:pPr>
              <w:pStyle w:val="11"/>
              <w:spacing w:before="38"/>
              <w:ind w:right="59"/>
              <w:jc w:val="center"/>
              <w:rPr>
                <w:sz w:val="20"/>
              </w:rPr>
            </w:pPr>
            <w:r>
              <w:rPr>
                <w:spacing w:val="-5"/>
                <w:sz w:val="20"/>
              </w:rPr>
              <w:t>CP</w:t>
            </w:r>
          </w:p>
        </w:tc>
        <w:tc>
          <w:tcPr>
            <w:tcW w:w="2379" w:type="dxa"/>
          </w:tcPr>
          <w:p w14:paraId="3A1F286E">
            <w:pPr>
              <w:pStyle w:val="11"/>
              <w:spacing w:before="38"/>
              <w:ind w:right="48"/>
              <w:jc w:val="right"/>
              <w:rPr>
                <w:sz w:val="20"/>
              </w:rPr>
            </w:pPr>
            <w:r>
              <w:rPr>
                <w:sz w:val="20"/>
              </w:rPr>
              <w:t>SEI-</w:t>
            </w:r>
            <w:r>
              <w:rPr>
                <w:spacing w:val="-2"/>
                <w:sz w:val="20"/>
              </w:rPr>
              <w:t>260008/012715/2023</w:t>
            </w:r>
          </w:p>
        </w:tc>
      </w:tr>
      <w:tr w14:paraId="04F09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547" w:type="dxa"/>
          </w:tcPr>
          <w:p w14:paraId="24079FD9">
            <w:pPr>
              <w:pStyle w:val="11"/>
              <w:spacing w:before="30" w:line="210" w:lineRule="exact"/>
              <w:ind w:left="75"/>
              <w:rPr>
                <w:sz w:val="20"/>
              </w:rPr>
            </w:pPr>
            <w:r>
              <w:rPr>
                <w:spacing w:val="-10"/>
                <w:sz w:val="20"/>
              </w:rPr>
              <w:t>3</w:t>
            </w:r>
          </w:p>
        </w:tc>
        <w:tc>
          <w:tcPr>
            <w:tcW w:w="954" w:type="dxa"/>
          </w:tcPr>
          <w:p w14:paraId="70E8C703">
            <w:pPr>
              <w:pStyle w:val="11"/>
              <w:spacing w:before="30" w:line="210" w:lineRule="exact"/>
              <w:ind w:right="230"/>
              <w:jc w:val="right"/>
              <w:rPr>
                <w:sz w:val="20"/>
              </w:rPr>
            </w:pPr>
            <w:r>
              <w:rPr>
                <w:spacing w:val="-5"/>
                <w:sz w:val="20"/>
              </w:rPr>
              <w:t>359</w:t>
            </w:r>
          </w:p>
        </w:tc>
        <w:tc>
          <w:tcPr>
            <w:tcW w:w="4411" w:type="dxa"/>
          </w:tcPr>
          <w:p w14:paraId="1D42516E">
            <w:pPr>
              <w:pStyle w:val="11"/>
              <w:spacing w:before="30" w:line="210" w:lineRule="exact"/>
              <w:ind w:right="6"/>
              <w:jc w:val="center"/>
              <w:rPr>
                <w:sz w:val="20"/>
              </w:rPr>
            </w:pPr>
            <w:r>
              <w:rPr>
                <w:sz w:val="20"/>
              </w:rPr>
              <w:t>Tioguanina</w:t>
            </w:r>
            <w:r>
              <w:rPr>
                <w:spacing w:val="-4"/>
                <w:sz w:val="20"/>
              </w:rPr>
              <w:t xml:space="preserve"> </w:t>
            </w:r>
            <w:r>
              <w:rPr>
                <w:sz w:val="20"/>
              </w:rPr>
              <w:t>40</w:t>
            </w:r>
            <w:r>
              <w:rPr>
                <w:spacing w:val="-4"/>
                <w:sz w:val="20"/>
              </w:rPr>
              <w:t xml:space="preserve"> </w:t>
            </w:r>
            <w:r>
              <w:rPr>
                <w:sz w:val="20"/>
              </w:rPr>
              <w:t>mg</w:t>
            </w:r>
            <w:r>
              <w:rPr>
                <w:spacing w:val="-3"/>
                <w:sz w:val="20"/>
              </w:rPr>
              <w:t xml:space="preserve"> </w:t>
            </w:r>
            <w:r>
              <w:rPr>
                <w:spacing w:val="-5"/>
                <w:sz w:val="20"/>
              </w:rPr>
              <w:t>cp</w:t>
            </w:r>
          </w:p>
        </w:tc>
        <w:tc>
          <w:tcPr>
            <w:tcW w:w="1130" w:type="dxa"/>
          </w:tcPr>
          <w:p w14:paraId="1809845B">
            <w:pPr>
              <w:pStyle w:val="11"/>
              <w:spacing w:before="30" w:line="210" w:lineRule="exact"/>
              <w:ind w:right="59"/>
              <w:jc w:val="center"/>
              <w:rPr>
                <w:sz w:val="20"/>
              </w:rPr>
            </w:pPr>
            <w:r>
              <w:rPr>
                <w:spacing w:val="-5"/>
                <w:sz w:val="20"/>
              </w:rPr>
              <w:t>CP</w:t>
            </w:r>
          </w:p>
        </w:tc>
        <w:tc>
          <w:tcPr>
            <w:tcW w:w="2379" w:type="dxa"/>
          </w:tcPr>
          <w:p w14:paraId="67BBE864">
            <w:pPr>
              <w:pStyle w:val="11"/>
              <w:spacing w:before="30" w:line="210" w:lineRule="exact"/>
              <w:ind w:right="48"/>
              <w:jc w:val="right"/>
              <w:rPr>
                <w:sz w:val="20"/>
              </w:rPr>
            </w:pPr>
            <w:r>
              <w:rPr>
                <w:sz w:val="20"/>
              </w:rPr>
              <w:t>SEI-</w:t>
            </w:r>
            <w:r>
              <w:rPr>
                <w:spacing w:val="-2"/>
                <w:sz w:val="20"/>
              </w:rPr>
              <w:t>260008/009217/2023</w:t>
            </w:r>
          </w:p>
        </w:tc>
      </w:tr>
      <w:tr w14:paraId="647B4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421" w:type="dxa"/>
            <w:gridSpan w:val="5"/>
          </w:tcPr>
          <w:p w14:paraId="53509380">
            <w:pPr>
              <w:pStyle w:val="11"/>
              <w:spacing w:before="70" w:line="210" w:lineRule="exact"/>
              <w:ind w:right="230"/>
              <w:jc w:val="center"/>
              <w:rPr>
                <w:b/>
                <w:sz w:val="20"/>
              </w:rPr>
            </w:pPr>
            <w:r>
              <w:rPr>
                <w:b/>
                <w:sz w:val="20"/>
              </w:rPr>
              <w:t>ANTINEOPLÁSICOS</w:t>
            </w:r>
            <w:r>
              <w:rPr>
                <w:b/>
                <w:spacing w:val="-2"/>
                <w:sz w:val="20"/>
              </w:rPr>
              <w:t xml:space="preserve"> </w:t>
            </w:r>
            <w:r>
              <w:rPr>
                <w:b/>
                <w:sz w:val="20"/>
              </w:rPr>
              <w:t>-</w:t>
            </w:r>
            <w:r>
              <w:rPr>
                <w:b/>
                <w:spacing w:val="-13"/>
                <w:sz w:val="20"/>
              </w:rPr>
              <w:t xml:space="preserve"> </w:t>
            </w:r>
            <w:r>
              <w:rPr>
                <w:b/>
                <w:sz w:val="20"/>
              </w:rPr>
              <w:t>ALQUILANTES</w:t>
            </w:r>
            <w:r>
              <w:rPr>
                <w:b/>
                <w:spacing w:val="-1"/>
                <w:sz w:val="20"/>
              </w:rPr>
              <w:t xml:space="preserve"> </w:t>
            </w:r>
            <w:r>
              <w:rPr>
                <w:b/>
                <w:sz w:val="20"/>
              </w:rPr>
              <w:t>-</w:t>
            </w:r>
            <w:r>
              <w:rPr>
                <w:b/>
                <w:spacing w:val="-2"/>
                <w:sz w:val="20"/>
              </w:rPr>
              <w:t xml:space="preserve"> </w:t>
            </w:r>
            <w:r>
              <w:rPr>
                <w:b/>
                <w:sz w:val="20"/>
              </w:rPr>
              <w:t>COMPOSTOS</w:t>
            </w:r>
            <w:r>
              <w:rPr>
                <w:b/>
                <w:spacing w:val="-2"/>
                <w:sz w:val="20"/>
              </w:rPr>
              <w:t xml:space="preserve"> </w:t>
            </w:r>
            <w:r>
              <w:rPr>
                <w:b/>
                <w:sz w:val="20"/>
              </w:rPr>
              <w:t>DE</w:t>
            </w:r>
            <w:r>
              <w:rPr>
                <w:b/>
                <w:spacing w:val="-1"/>
                <w:sz w:val="20"/>
              </w:rPr>
              <w:t xml:space="preserve"> </w:t>
            </w:r>
            <w:r>
              <w:rPr>
                <w:b/>
                <w:spacing w:val="-2"/>
                <w:sz w:val="20"/>
              </w:rPr>
              <w:t>PLATINA</w:t>
            </w:r>
          </w:p>
        </w:tc>
      </w:tr>
      <w:tr w14:paraId="2625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547" w:type="dxa"/>
          </w:tcPr>
          <w:p w14:paraId="61D934C6">
            <w:pPr>
              <w:pStyle w:val="11"/>
              <w:rPr>
                <w:sz w:val="20"/>
              </w:rPr>
            </w:pPr>
          </w:p>
        </w:tc>
        <w:tc>
          <w:tcPr>
            <w:tcW w:w="954" w:type="dxa"/>
          </w:tcPr>
          <w:p w14:paraId="5AD13086">
            <w:pPr>
              <w:pStyle w:val="11"/>
              <w:spacing w:before="70"/>
              <w:ind w:right="230"/>
              <w:jc w:val="right"/>
              <w:rPr>
                <w:sz w:val="20"/>
              </w:rPr>
            </w:pPr>
            <w:r>
              <w:rPr>
                <w:spacing w:val="-5"/>
                <w:sz w:val="20"/>
              </w:rPr>
              <w:t>364</w:t>
            </w:r>
          </w:p>
        </w:tc>
        <w:tc>
          <w:tcPr>
            <w:tcW w:w="4411" w:type="dxa"/>
          </w:tcPr>
          <w:p w14:paraId="6217F569">
            <w:pPr>
              <w:pStyle w:val="11"/>
              <w:spacing w:before="70"/>
              <w:ind w:right="6"/>
              <w:jc w:val="center"/>
              <w:rPr>
                <w:sz w:val="20"/>
              </w:rPr>
            </w:pPr>
            <w:r>
              <w:rPr>
                <w:sz w:val="20"/>
              </w:rPr>
              <w:t>Oxaliplatina</w:t>
            </w:r>
            <w:r>
              <w:rPr>
                <w:spacing w:val="-1"/>
                <w:sz w:val="20"/>
              </w:rPr>
              <w:t xml:space="preserve"> </w:t>
            </w:r>
            <w:r>
              <w:rPr>
                <w:sz w:val="20"/>
              </w:rPr>
              <w:t>100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130" w:type="dxa"/>
          </w:tcPr>
          <w:p w14:paraId="67E1511B">
            <w:pPr>
              <w:pStyle w:val="11"/>
              <w:spacing w:before="70"/>
              <w:ind w:right="59"/>
              <w:jc w:val="center"/>
              <w:rPr>
                <w:sz w:val="20"/>
              </w:rPr>
            </w:pPr>
            <w:r>
              <w:rPr>
                <w:spacing w:val="-5"/>
                <w:sz w:val="20"/>
              </w:rPr>
              <w:t>FA</w:t>
            </w:r>
          </w:p>
        </w:tc>
        <w:tc>
          <w:tcPr>
            <w:tcW w:w="2379" w:type="dxa"/>
          </w:tcPr>
          <w:p w14:paraId="63851A5F">
            <w:pPr>
              <w:pStyle w:val="11"/>
              <w:spacing w:before="70"/>
              <w:ind w:right="48"/>
              <w:jc w:val="right"/>
              <w:rPr>
                <w:sz w:val="20"/>
              </w:rPr>
            </w:pPr>
            <w:r>
              <w:rPr>
                <w:sz w:val="20"/>
              </w:rPr>
              <w:t>SEI-</w:t>
            </w:r>
            <w:r>
              <w:rPr>
                <w:spacing w:val="-2"/>
                <w:sz w:val="20"/>
              </w:rPr>
              <w:t>260008/009242/2023</w:t>
            </w:r>
          </w:p>
        </w:tc>
      </w:tr>
      <w:tr w14:paraId="129F9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547" w:type="dxa"/>
          </w:tcPr>
          <w:p w14:paraId="4061452B">
            <w:pPr>
              <w:pStyle w:val="11"/>
              <w:spacing w:before="30" w:line="210" w:lineRule="exact"/>
              <w:ind w:left="75"/>
              <w:rPr>
                <w:sz w:val="20"/>
              </w:rPr>
            </w:pPr>
            <w:r>
              <w:rPr>
                <w:spacing w:val="-10"/>
                <w:sz w:val="20"/>
              </w:rPr>
              <w:t>4</w:t>
            </w:r>
          </w:p>
        </w:tc>
        <w:tc>
          <w:tcPr>
            <w:tcW w:w="954" w:type="dxa"/>
          </w:tcPr>
          <w:p w14:paraId="19715360">
            <w:pPr>
              <w:pStyle w:val="11"/>
              <w:spacing w:before="30" w:line="210" w:lineRule="exact"/>
              <w:ind w:right="230"/>
              <w:jc w:val="right"/>
              <w:rPr>
                <w:sz w:val="20"/>
              </w:rPr>
            </w:pPr>
            <w:r>
              <w:rPr>
                <w:spacing w:val="-5"/>
                <w:sz w:val="20"/>
              </w:rPr>
              <w:t>362</w:t>
            </w:r>
          </w:p>
        </w:tc>
        <w:tc>
          <w:tcPr>
            <w:tcW w:w="4411" w:type="dxa"/>
          </w:tcPr>
          <w:p w14:paraId="464955EC">
            <w:pPr>
              <w:pStyle w:val="11"/>
              <w:spacing w:before="30" w:line="210" w:lineRule="exact"/>
              <w:ind w:right="6"/>
              <w:jc w:val="center"/>
              <w:rPr>
                <w:sz w:val="20"/>
              </w:rPr>
            </w:pPr>
            <w:r>
              <w:rPr>
                <w:sz w:val="20"/>
              </w:rPr>
              <w:t>Carboplatina</w:t>
            </w:r>
            <w:r>
              <w:rPr>
                <w:spacing w:val="-1"/>
                <w:sz w:val="20"/>
              </w:rPr>
              <w:t xml:space="preserve"> </w:t>
            </w:r>
            <w:r>
              <w:rPr>
                <w:sz w:val="20"/>
              </w:rPr>
              <w:t>10mg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fa</w:t>
            </w:r>
            <w:r>
              <w:rPr>
                <w:spacing w:val="-1"/>
                <w:sz w:val="20"/>
              </w:rPr>
              <w:t xml:space="preserve"> </w:t>
            </w:r>
            <w:r>
              <w:rPr>
                <w:spacing w:val="-4"/>
                <w:sz w:val="20"/>
              </w:rPr>
              <w:t>45mL</w:t>
            </w:r>
          </w:p>
        </w:tc>
        <w:tc>
          <w:tcPr>
            <w:tcW w:w="1130" w:type="dxa"/>
          </w:tcPr>
          <w:p w14:paraId="7C78472B">
            <w:pPr>
              <w:pStyle w:val="11"/>
              <w:spacing w:before="30" w:line="210" w:lineRule="exact"/>
              <w:ind w:right="59"/>
              <w:jc w:val="center"/>
              <w:rPr>
                <w:sz w:val="20"/>
              </w:rPr>
            </w:pPr>
            <w:r>
              <w:rPr>
                <w:spacing w:val="-5"/>
                <w:sz w:val="20"/>
              </w:rPr>
              <w:t>FA</w:t>
            </w:r>
          </w:p>
        </w:tc>
        <w:tc>
          <w:tcPr>
            <w:tcW w:w="2379" w:type="dxa"/>
          </w:tcPr>
          <w:p w14:paraId="2A36D80C">
            <w:pPr>
              <w:pStyle w:val="11"/>
              <w:spacing w:before="30" w:line="210" w:lineRule="exact"/>
              <w:ind w:right="48"/>
              <w:jc w:val="right"/>
              <w:rPr>
                <w:sz w:val="20"/>
              </w:rPr>
            </w:pPr>
            <w:r>
              <w:rPr>
                <w:sz w:val="20"/>
              </w:rPr>
              <w:t>SEI-</w:t>
            </w:r>
            <w:r>
              <w:rPr>
                <w:spacing w:val="-2"/>
                <w:sz w:val="20"/>
              </w:rPr>
              <w:t>260008/009217/2023</w:t>
            </w:r>
          </w:p>
        </w:tc>
      </w:tr>
      <w:tr w14:paraId="2E9C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9421" w:type="dxa"/>
            <w:gridSpan w:val="5"/>
          </w:tcPr>
          <w:p w14:paraId="64E5C159">
            <w:pPr>
              <w:pStyle w:val="11"/>
              <w:spacing w:before="85" w:line="210" w:lineRule="exact"/>
              <w:rPr>
                <w:b/>
                <w:sz w:val="20"/>
              </w:rPr>
            </w:pPr>
            <w:r>
              <w:rPr>
                <w:b/>
                <w:sz w:val="20"/>
              </w:rPr>
              <w:t>ANTINEOPLÁSICOS</w:t>
            </w:r>
            <w:r>
              <w:rPr>
                <w:b/>
                <w:spacing w:val="-1"/>
                <w:sz w:val="20"/>
              </w:rPr>
              <w:t xml:space="preserve"> </w:t>
            </w:r>
            <w:r>
              <w:rPr>
                <w:b/>
                <w:sz w:val="20"/>
              </w:rPr>
              <w:t>-</w:t>
            </w:r>
            <w:r>
              <w:rPr>
                <w:b/>
                <w:spacing w:val="-1"/>
                <w:sz w:val="20"/>
              </w:rPr>
              <w:t xml:space="preserve"> </w:t>
            </w:r>
            <w:r>
              <w:rPr>
                <w:b/>
                <w:sz w:val="20"/>
              </w:rPr>
              <w:t>INTERFERÊNCIA</w:t>
            </w:r>
            <w:r>
              <w:rPr>
                <w:b/>
                <w:spacing w:val="-12"/>
                <w:sz w:val="20"/>
              </w:rPr>
              <w:t xml:space="preserve"> </w:t>
            </w:r>
            <w:r>
              <w:rPr>
                <w:b/>
                <w:sz w:val="20"/>
              </w:rPr>
              <w:t>COM</w:t>
            </w:r>
            <w:r>
              <w:rPr>
                <w:b/>
                <w:spacing w:val="-12"/>
                <w:sz w:val="20"/>
              </w:rPr>
              <w:t xml:space="preserve"> </w:t>
            </w:r>
            <w:r>
              <w:rPr>
                <w:b/>
                <w:sz w:val="20"/>
              </w:rPr>
              <w:t>AS</w:t>
            </w:r>
            <w:r>
              <w:rPr>
                <w:b/>
                <w:spacing w:val="-1"/>
                <w:sz w:val="20"/>
              </w:rPr>
              <w:t xml:space="preserve"> </w:t>
            </w:r>
            <w:r>
              <w:rPr>
                <w:b/>
                <w:sz w:val="20"/>
              </w:rPr>
              <w:t>SINALIZAÇÕES</w:t>
            </w:r>
            <w:r>
              <w:rPr>
                <w:b/>
                <w:spacing w:val="-1"/>
                <w:sz w:val="20"/>
              </w:rPr>
              <w:t xml:space="preserve"> </w:t>
            </w:r>
            <w:r>
              <w:rPr>
                <w:b/>
                <w:sz w:val="20"/>
              </w:rPr>
              <w:t>DA</w:t>
            </w:r>
            <w:r>
              <w:rPr>
                <w:b/>
                <w:spacing w:val="-12"/>
                <w:sz w:val="20"/>
              </w:rPr>
              <w:t xml:space="preserve"> </w:t>
            </w:r>
            <w:r>
              <w:rPr>
                <w:b/>
                <w:sz w:val="20"/>
              </w:rPr>
              <w:t>PROLIFERAÇÃO</w:t>
            </w:r>
            <w:r>
              <w:rPr>
                <w:b/>
                <w:spacing w:val="-1"/>
                <w:sz w:val="20"/>
              </w:rPr>
              <w:t xml:space="preserve"> </w:t>
            </w:r>
            <w:r>
              <w:rPr>
                <w:b/>
                <w:spacing w:val="-2"/>
                <w:sz w:val="20"/>
              </w:rPr>
              <w:t>CELULAR</w:t>
            </w:r>
          </w:p>
        </w:tc>
      </w:tr>
      <w:tr w14:paraId="39C52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547" w:type="dxa"/>
          </w:tcPr>
          <w:p w14:paraId="0A363FD9">
            <w:pPr>
              <w:pStyle w:val="11"/>
              <w:rPr>
                <w:sz w:val="20"/>
              </w:rPr>
            </w:pPr>
          </w:p>
        </w:tc>
        <w:tc>
          <w:tcPr>
            <w:tcW w:w="954" w:type="dxa"/>
          </w:tcPr>
          <w:p w14:paraId="771F305A">
            <w:pPr>
              <w:pStyle w:val="11"/>
              <w:spacing w:before="70"/>
              <w:ind w:right="230"/>
              <w:jc w:val="right"/>
              <w:rPr>
                <w:sz w:val="20"/>
              </w:rPr>
            </w:pPr>
            <w:r>
              <w:rPr>
                <w:spacing w:val="-5"/>
                <w:sz w:val="20"/>
              </w:rPr>
              <w:t>349</w:t>
            </w:r>
          </w:p>
        </w:tc>
        <w:tc>
          <w:tcPr>
            <w:tcW w:w="4411" w:type="dxa"/>
          </w:tcPr>
          <w:p w14:paraId="21C666F2">
            <w:pPr>
              <w:pStyle w:val="11"/>
              <w:spacing w:before="70"/>
              <w:ind w:right="6"/>
              <w:jc w:val="center"/>
              <w:rPr>
                <w:sz w:val="20"/>
              </w:rPr>
            </w:pPr>
            <w:r>
              <w:rPr>
                <w:sz w:val="20"/>
              </w:rPr>
              <w:t>Rituximabe</w:t>
            </w:r>
            <w:r>
              <w:rPr>
                <w:spacing w:val="-1"/>
                <w:sz w:val="20"/>
              </w:rPr>
              <w:t xml:space="preserve"> </w:t>
            </w:r>
            <w:r>
              <w:rPr>
                <w:sz w:val="20"/>
              </w:rPr>
              <w:t>100</w:t>
            </w:r>
            <w:r>
              <w:rPr>
                <w:spacing w:val="-1"/>
                <w:sz w:val="20"/>
              </w:rPr>
              <w:t xml:space="preserve"> </w:t>
            </w:r>
            <w:r>
              <w:rPr>
                <w:sz w:val="20"/>
              </w:rPr>
              <w:t>mg</w:t>
            </w:r>
            <w:r>
              <w:rPr>
                <w:spacing w:val="-1"/>
                <w:sz w:val="20"/>
              </w:rPr>
              <w:t xml:space="preserve"> </w:t>
            </w:r>
            <w:r>
              <w:rPr>
                <w:sz w:val="20"/>
              </w:rPr>
              <w:t>(10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r>
              <w:rPr>
                <w:spacing w:val="-1"/>
                <w:sz w:val="20"/>
              </w:rPr>
              <w:t xml:space="preserve"> </w:t>
            </w:r>
            <w:r>
              <w:rPr>
                <w:sz w:val="20"/>
              </w:rPr>
              <w:t>10</w:t>
            </w:r>
            <w:r>
              <w:rPr>
                <w:spacing w:val="-1"/>
                <w:sz w:val="20"/>
              </w:rPr>
              <w:t xml:space="preserve"> </w:t>
            </w:r>
            <w:r>
              <w:rPr>
                <w:spacing w:val="-5"/>
                <w:sz w:val="20"/>
              </w:rPr>
              <w:t>mL</w:t>
            </w:r>
          </w:p>
        </w:tc>
        <w:tc>
          <w:tcPr>
            <w:tcW w:w="1130" w:type="dxa"/>
          </w:tcPr>
          <w:p w14:paraId="52AFBF76">
            <w:pPr>
              <w:pStyle w:val="11"/>
              <w:spacing w:before="70"/>
              <w:ind w:right="59"/>
              <w:jc w:val="center"/>
              <w:rPr>
                <w:sz w:val="20"/>
              </w:rPr>
            </w:pPr>
            <w:r>
              <w:rPr>
                <w:spacing w:val="-5"/>
                <w:sz w:val="20"/>
              </w:rPr>
              <w:t>FA</w:t>
            </w:r>
          </w:p>
        </w:tc>
        <w:tc>
          <w:tcPr>
            <w:tcW w:w="2379" w:type="dxa"/>
          </w:tcPr>
          <w:p w14:paraId="5C32D40D">
            <w:pPr>
              <w:pStyle w:val="11"/>
              <w:spacing w:before="70"/>
              <w:ind w:right="48"/>
              <w:jc w:val="right"/>
              <w:rPr>
                <w:sz w:val="20"/>
              </w:rPr>
            </w:pPr>
            <w:r>
              <w:rPr>
                <w:sz w:val="20"/>
              </w:rPr>
              <w:t>SEI-</w:t>
            </w:r>
            <w:r>
              <w:rPr>
                <w:spacing w:val="-2"/>
                <w:sz w:val="20"/>
              </w:rPr>
              <w:t>260008/012712/2023</w:t>
            </w:r>
          </w:p>
        </w:tc>
      </w:tr>
      <w:tr w14:paraId="428D0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7" w:type="dxa"/>
          </w:tcPr>
          <w:p w14:paraId="4F2ADE5F">
            <w:pPr>
              <w:pStyle w:val="11"/>
              <w:rPr>
                <w:sz w:val="20"/>
              </w:rPr>
            </w:pPr>
          </w:p>
        </w:tc>
        <w:tc>
          <w:tcPr>
            <w:tcW w:w="954" w:type="dxa"/>
          </w:tcPr>
          <w:p w14:paraId="6EE6D8BD">
            <w:pPr>
              <w:pStyle w:val="11"/>
              <w:spacing w:before="30"/>
              <w:ind w:right="230"/>
              <w:jc w:val="right"/>
              <w:rPr>
                <w:sz w:val="20"/>
              </w:rPr>
            </w:pPr>
            <w:r>
              <w:rPr>
                <w:spacing w:val="-5"/>
                <w:sz w:val="20"/>
              </w:rPr>
              <w:t>350</w:t>
            </w:r>
          </w:p>
        </w:tc>
        <w:tc>
          <w:tcPr>
            <w:tcW w:w="4411" w:type="dxa"/>
          </w:tcPr>
          <w:p w14:paraId="2ADA4179">
            <w:pPr>
              <w:pStyle w:val="11"/>
              <w:spacing w:before="30"/>
              <w:ind w:right="6"/>
              <w:jc w:val="center"/>
              <w:rPr>
                <w:sz w:val="20"/>
              </w:rPr>
            </w:pPr>
            <w:r>
              <w:rPr>
                <w:sz w:val="20"/>
              </w:rPr>
              <w:t>Rituximabe</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(10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r>
              <w:rPr>
                <w:spacing w:val="-1"/>
                <w:sz w:val="20"/>
              </w:rPr>
              <w:t xml:space="preserve"> </w:t>
            </w:r>
            <w:r>
              <w:rPr>
                <w:sz w:val="20"/>
              </w:rPr>
              <w:t>50</w:t>
            </w:r>
            <w:r>
              <w:rPr>
                <w:spacing w:val="-1"/>
                <w:sz w:val="20"/>
              </w:rPr>
              <w:t xml:space="preserve"> </w:t>
            </w:r>
            <w:r>
              <w:rPr>
                <w:spacing w:val="-5"/>
                <w:sz w:val="20"/>
              </w:rPr>
              <w:t>mL</w:t>
            </w:r>
          </w:p>
        </w:tc>
        <w:tc>
          <w:tcPr>
            <w:tcW w:w="1130" w:type="dxa"/>
          </w:tcPr>
          <w:p w14:paraId="28B69AB3">
            <w:pPr>
              <w:pStyle w:val="11"/>
              <w:spacing w:before="30"/>
              <w:ind w:right="59"/>
              <w:jc w:val="center"/>
              <w:rPr>
                <w:sz w:val="20"/>
              </w:rPr>
            </w:pPr>
            <w:r>
              <w:rPr>
                <w:spacing w:val="-5"/>
                <w:sz w:val="20"/>
              </w:rPr>
              <w:t>FA</w:t>
            </w:r>
          </w:p>
        </w:tc>
        <w:tc>
          <w:tcPr>
            <w:tcW w:w="2379" w:type="dxa"/>
          </w:tcPr>
          <w:p w14:paraId="77A81221">
            <w:pPr>
              <w:pStyle w:val="11"/>
              <w:spacing w:before="30"/>
              <w:ind w:right="48"/>
              <w:jc w:val="right"/>
              <w:rPr>
                <w:sz w:val="20"/>
              </w:rPr>
            </w:pPr>
            <w:r>
              <w:rPr>
                <w:sz w:val="20"/>
              </w:rPr>
              <w:t>SEI-</w:t>
            </w:r>
            <w:r>
              <w:rPr>
                <w:spacing w:val="-2"/>
                <w:sz w:val="20"/>
              </w:rPr>
              <w:t>260008/009217/2023</w:t>
            </w:r>
          </w:p>
        </w:tc>
      </w:tr>
      <w:tr w14:paraId="73EB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7" w:type="dxa"/>
          </w:tcPr>
          <w:p w14:paraId="1B05692F">
            <w:pPr>
              <w:pStyle w:val="11"/>
              <w:rPr>
                <w:sz w:val="20"/>
              </w:rPr>
            </w:pPr>
          </w:p>
        </w:tc>
        <w:tc>
          <w:tcPr>
            <w:tcW w:w="954" w:type="dxa"/>
          </w:tcPr>
          <w:p w14:paraId="757DD15A">
            <w:pPr>
              <w:pStyle w:val="11"/>
              <w:spacing w:before="30"/>
              <w:ind w:right="230"/>
              <w:jc w:val="right"/>
              <w:rPr>
                <w:sz w:val="20"/>
              </w:rPr>
            </w:pPr>
            <w:r>
              <w:rPr>
                <w:spacing w:val="-5"/>
                <w:sz w:val="20"/>
              </w:rPr>
              <w:t>370</w:t>
            </w:r>
          </w:p>
        </w:tc>
        <w:tc>
          <w:tcPr>
            <w:tcW w:w="4411" w:type="dxa"/>
          </w:tcPr>
          <w:p w14:paraId="4A71F186">
            <w:pPr>
              <w:pStyle w:val="11"/>
              <w:spacing w:before="30"/>
              <w:ind w:right="6"/>
              <w:jc w:val="center"/>
              <w:rPr>
                <w:sz w:val="20"/>
              </w:rPr>
            </w:pPr>
            <w:r>
              <w:rPr>
                <w:sz w:val="20"/>
              </w:rPr>
              <w:t>Bortezomibe</w:t>
            </w:r>
            <w:r>
              <w:rPr>
                <w:spacing w:val="-1"/>
                <w:sz w:val="20"/>
              </w:rPr>
              <w:t xml:space="preserve"> </w:t>
            </w:r>
            <w:r>
              <w:rPr>
                <w:sz w:val="20"/>
              </w:rPr>
              <w:t>3,5</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130" w:type="dxa"/>
          </w:tcPr>
          <w:p w14:paraId="74527875">
            <w:pPr>
              <w:pStyle w:val="11"/>
              <w:spacing w:before="30"/>
              <w:ind w:right="59"/>
              <w:jc w:val="center"/>
              <w:rPr>
                <w:sz w:val="20"/>
              </w:rPr>
            </w:pPr>
            <w:r>
              <w:rPr>
                <w:spacing w:val="-5"/>
                <w:sz w:val="20"/>
              </w:rPr>
              <w:t>FA</w:t>
            </w:r>
          </w:p>
        </w:tc>
        <w:tc>
          <w:tcPr>
            <w:tcW w:w="2379" w:type="dxa"/>
          </w:tcPr>
          <w:p w14:paraId="6D059EBA">
            <w:pPr>
              <w:pStyle w:val="11"/>
              <w:spacing w:before="30"/>
              <w:ind w:right="48"/>
              <w:jc w:val="right"/>
              <w:rPr>
                <w:sz w:val="20"/>
              </w:rPr>
            </w:pPr>
            <w:r>
              <w:rPr>
                <w:sz w:val="20"/>
              </w:rPr>
              <w:t>SEI-</w:t>
            </w:r>
            <w:r>
              <w:rPr>
                <w:spacing w:val="-2"/>
                <w:sz w:val="20"/>
              </w:rPr>
              <w:t>260008/012712/2023</w:t>
            </w:r>
          </w:p>
        </w:tc>
      </w:tr>
      <w:tr w14:paraId="4E73D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7" w:type="dxa"/>
          </w:tcPr>
          <w:p w14:paraId="638B1898">
            <w:pPr>
              <w:pStyle w:val="11"/>
              <w:spacing w:before="30"/>
              <w:ind w:left="75"/>
              <w:rPr>
                <w:sz w:val="20"/>
              </w:rPr>
            </w:pPr>
            <w:r>
              <w:rPr>
                <w:spacing w:val="-10"/>
                <w:sz w:val="20"/>
              </w:rPr>
              <w:t>5</w:t>
            </w:r>
          </w:p>
        </w:tc>
        <w:tc>
          <w:tcPr>
            <w:tcW w:w="954" w:type="dxa"/>
          </w:tcPr>
          <w:p w14:paraId="3525B125">
            <w:pPr>
              <w:pStyle w:val="11"/>
              <w:spacing w:before="30"/>
              <w:ind w:right="180"/>
              <w:jc w:val="right"/>
              <w:rPr>
                <w:sz w:val="20"/>
              </w:rPr>
            </w:pPr>
            <w:r>
              <w:rPr>
                <w:spacing w:val="-4"/>
                <w:sz w:val="20"/>
              </w:rPr>
              <w:t>7487</w:t>
            </w:r>
          </w:p>
        </w:tc>
        <w:tc>
          <w:tcPr>
            <w:tcW w:w="4411" w:type="dxa"/>
          </w:tcPr>
          <w:p w14:paraId="5FD288EF">
            <w:pPr>
              <w:pStyle w:val="11"/>
              <w:spacing w:before="30"/>
              <w:ind w:right="6"/>
              <w:jc w:val="center"/>
              <w:rPr>
                <w:sz w:val="20"/>
              </w:rPr>
            </w:pPr>
            <w:r>
              <w:rPr>
                <w:sz w:val="20"/>
              </w:rPr>
              <w:t>Gefitinibe</w:t>
            </w:r>
            <w:r>
              <w:rPr>
                <w:spacing w:val="-1"/>
                <w:sz w:val="20"/>
              </w:rPr>
              <w:t xml:space="preserve"> </w:t>
            </w:r>
            <w:r>
              <w:rPr>
                <w:sz w:val="20"/>
              </w:rPr>
              <w:t>250</w:t>
            </w:r>
            <w:r>
              <w:rPr>
                <w:spacing w:val="-1"/>
                <w:sz w:val="20"/>
              </w:rPr>
              <w:t xml:space="preserve"> </w:t>
            </w:r>
            <w:r>
              <w:rPr>
                <w:sz w:val="20"/>
              </w:rPr>
              <w:t>mg</w:t>
            </w:r>
            <w:r>
              <w:rPr>
                <w:spacing w:val="-1"/>
                <w:sz w:val="20"/>
              </w:rPr>
              <w:t xml:space="preserve"> </w:t>
            </w:r>
            <w:r>
              <w:rPr>
                <w:spacing w:val="-5"/>
                <w:sz w:val="20"/>
              </w:rPr>
              <w:t>cp</w:t>
            </w:r>
          </w:p>
        </w:tc>
        <w:tc>
          <w:tcPr>
            <w:tcW w:w="1130" w:type="dxa"/>
          </w:tcPr>
          <w:p w14:paraId="0785CF93">
            <w:pPr>
              <w:pStyle w:val="11"/>
              <w:spacing w:before="30"/>
              <w:ind w:right="59"/>
              <w:jc w:val="center"/>
              <w:rPr>
                <w:sz w:val="20"/>
              </w:rPr>
            </w:pPr>
            <w:r>
              <w:rPr>
                <w:spacing w:val="-5"/>
                <w:sz w:val="20"/>
              </w:rPr>
              <w:t>CP</w:t>
            </w:r>
          </w:p>
        </w:tc>
        <w:tc>
          <w:tcPr>
            <w:tcW w:w="2379" w:type="dxa"/>
          </w:tcPr>
          <w:p w14:paraId="2BB3C175">
            <w:pPr>
              <w:pStyle w:val="11"/>
              <w:spacing w:before="30"/>
              <w:ind w:right="48"/>
              <w:jc w:val="right"/>
              <w:rPr>
                <w:sz w:val="20"/>
              </w:rPr>
            </w:pPr>
            <w:r>
              <w:rPr>
                <w:sz w:val="20"/>
              </w:rPr>
              <w:t>SEI-</w:t>
            </w:r>
            <w:r>
              <w:rPr>
                <w:spacing w:val="-2"/>
                <w:sz w:val="20"/>
              </w:rPr>
              <w:t>260008/009238/2023</w:t>
            </w:r>
          </w:p>
        </w:tc>
      </w:tr>
      <w:tr w14:paraId="7BBC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547" w:type="dxa"/>
          </w:tcPr>
          <w:p w14:paraId="18855FC7">
            <w:pPr>
              <w:pStyle w:val="11"/>
              <w:rPr>
                <w:sz w:val="18"/>
              </w:rPr>
            </w:pPr>
          </w:p>
        </w:tc>
        <w:tc>
          <w:tcPr>
            <w:tcW w:w="954" w:type="dxa"/>
          </w:tcPr>
          <w:p w14:paraId="4765DBCD">
            <w:pPr>
              <w:pStyle w:val="11"/>
              <w:spacing w:before="30" w:line="210" w:lineRule="exact"/>
              <w:ind w:right="230"/>
              <w:jc w:val="right"/>
              <w:rPr>
                <w:sz w:val="20"/>
              </w:rPr>
            </w:pPr>
            <w:r>
              <w:rPr>
                <w:spacing w:val="-5"/>
                <w:sz w:val="20"/>
              </w:rPr>
              <w:t>365</w:t>
            </w:r>
          </w:p>
        </w:tc>
        <w:tc>
          <w:tcPr>
            <w:tcW w:w="4411" w:type="dxa"/>
          </w:tcPr>
          <w:p w14:paraId="49685FCE">
            <w:pPr>
              <w:pStyle w:val="11"/>
              <w:spacing w:before="30" w:line="210" w:lineRule="exact"/>
              <w:ind w:right="6"/>
              <w:jc w:val="center"/>
              <w:rPr>
                <w:sz w:val="20"/>
              </w:rPr>
            </w:pPr>
            <w:r>
              <w:rPr>
                <w:sz w:val="20"/>
              </w:rPr>
              <w:t>Dasatinibe</w:t>
            </w:r>
            <w:r>
              <w:rPr>
                <w:spacing w:val="-1"/>
                <w:sz w:val="20"/>
              </w:rPr>
              <w:t xml:space="preserve"> </w:t>
            </w:r>
            <w:r>
              <w:rPr>
                <w:sz w:val="20"/>
              </w:rPr>
              <w:t>100</w:t>
            </w:r>
            <w:r>
              <w:rPr>
                <w:spacing w:val="-1"/>
                <w:sz w:val="20"/>
              </w:rPr>
              <w:t xml:space="preserve"> </w:t>
            </w:r>
            <w:r>
              <w:rPr>
                <w:sz w:val="20"/>
              </w:rPr>
              <w:t>mg</w:t>
            </w:r>
            <w:r>
              <w:rPr>
                <w:spacing w:val="-1"/>
                <w:sz w:val="20"/>
              </w:rPr>
              <w:t xml:space="preserve"> </w:t>
            </w:r>
            <w:r>
              <w:rPr>
                <w:spacing w:val="-5"/>
                <w:sz w:val="20"/>
              </w:rPr>
              <w:t>cp</w:t>
            </w:r>
          </w:p>
        </w:tc>
        <w:tc>
          <w:tcPr>
            <w:tcW w:w="1130" w:type="dxa"/>
          </w:tcPr>
          <w:p w14:paraId="5388BAF6">
            <w:pPr>
              <w:pStyle w:val="11"/>
              <w:spacing w:before="30" w:line="210" w:lineRule="exact"/>
              <w:ind w:right="59"/>
              <w:jc w:val="center"/>
              <w:rPr>
                <w:sz w:val="20"/>
              </w:rPr>
            </w:pPr>
            <w:r>
              <w:rPr>
                <w:spacing w:val="-5"/>
                <w:sz w:val="20"/>
              </w:rPr>
              <w:t>CP</w:t>
            </w:r>
          </w:p>
        </w:tc>
        <w:tc>
          <w:tcPr>
            <w:tcW w:w="2379" w:type="dxa"/>
          </w:tcPr>
          <w:p w14:paraId="4D115B86">
            <w:pPr>
              <w:pStyle w:val="11"/>
              <w:spacing w:before="30" w:line="210" w:lineRule="exact"/>
              <w:ind w:right="48"/>
              <w:jc w:val="right"/>
              <w:rPr>
                <w:sz w:val="20"/>
              </w:rPr>
            </w:pPr>
            <w:r>
              <w:rPr>
                <w:sz w:val="20"/>
              </w:rPr>
              <w:t>SEI-</w:t>
            </w:r>
            <w:r>
              <w:rPr>
                <w:spacing w:val="-2"/>
                <w:sz w:val="20"/>
              </w:rPr>
              <w:t>260008/009222/2023</w:t>
            </w:r>
          </w:p>
        </w:tc>
      </w:tr>
    </w:tbl>
    <w:p w14:paraId="4E4E8EDE">
      <w:pPr>
        <w:pStyle w:val="7"/>
        <w:spacing w:before="161"/>
      </w:pPr>
    </w:p>
    <w:p w14:paraId="16CAC0A7">
      <w:pPr>
        <w:pStyle w:val="3"/>
        <w:numPr>
          <w:ilvl w:val="1"/>
          <w:numId w:val="51"/>
        </w:numPr>
        <w:tabs>
          <w:tab w:val="left" w:pos="578"/>
        </w:tabs>
        <w:spacing w:before="0" w:after="0" w:line="240" w:lineRule="auto"/>
        <w:ind w:left="578" w:right="0" w:hanging="349"/>
        <w:jc w:val="left"/>
      </w:pPr>
      <w:r>
        <w:rPr>
          <w:spacing w:val="-2"/>
        </w:rPr>
        <w:t>CONTRATAÇÕES</w:t>
      </w:r>
      <w:r>
        <w:rPr>
          <w:spacing w:val="-7"/>
        </w:rPr>
        <w:t xml:space="preserve"> </w:t>
      </w:r>
      <w:r>
        <w:rPr>
          <w:spacing w:val="-2"/>
        </w:rPr>
        <w:t>INTERDEPENDENTES</w:t>
      </w:r>
    </w:p>
    <w:p w14:paraId="4A38C1E6">
      <w:pPr>
        <w:spacing w:before="40"/>
        <w:ind w:left="229" w:right="0" w:firstLine="0"/>
        <w:jc w:val="both"/>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08AB47B5">
      <w:pPr>
        <w:pStyle w:val="7"/>
        <w:spacing w:before="80"/>
        <w:rPr>
          <w:b/>
        </w:rPr>
      </w:pPr>
    </w:p>
    <w:p w14:paraId="05AD0495">
      <w:pPr>
        <w:pStyle w:val="3"/>
        <w:numPr>
          <w:ilvl w:val="0"/>
          <w:numId w:val="51"/>
        </w:numPr>
        <w:tabs>
          <w:tab w:val="left" w:pos="417"/>
        </w:tabs>
        <w:spacing w:before="0" w:after="0" w:line="240" w:lineRule="auto"/>
        <w:ind w:left="417" w:right="0" w:hanging="188"/>
        <w:jc w:val="left"/>
      </w:pPr>
      <w:r>
        <w:t>ANÁLISE</w:t>
      </w:r>
      <w:r>
        <w:rPr>
          <w:spacing w:val="-1"/>
        </w:rPr>
        <w:t xml:space="preserve"> </w:t>
      </w:r>
      <w:r>
        <w:t>DE</w:t>
      </w:r>
      <w:r>
        <w:rPr>
          <w:spacing w:val="-1"/>
        </w:rPr>
        <w:t xml:space="preserve"> </w:t>
      </w:r>
      <w:r>
        <w:rPr>
          <w:spacing w:val="-2"/>
        </w:rPr>
        <w:t>RISCOS</w:t>
      </w:r>
    </w:p>
    <w:p w14:paraId="6A191D41">
      <w:pPr>
        <w:pStyle w:val="7"/>
        <w:spacing w:before="40" w:line="280" w:lineRule="auto"/>
        <w:ind w:left="229" w:right="433"/>
        <w:jc w:val="both"/>
      </w:pPr>
      <w: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spacing w:val="-2"/>
        </w:rPr>
        <w:t>desabastecimento.</w:t>
      </w:r>
    </w:p>
    <w:p w14:paraId="6360B54B">
      <w:pPr>
        <w:pStyle w:val="7"/>
        <w:spacing w:before="43"/>
      </w:pPr>
    </w:p>
    <w:p w14:paraId="15694B45">
      <w:pPr>
        <w:pStyle w:val="3"/>
        <w:numPr>
          <w:ilvl w:val="0"/>
          <w:numId w:val="51"/>
        </w:numPr>
        <w:tabs>
          <w:tab w:val="left" w:pos="428"/>
        </w:tabs>
        <w:spacing w:before="0" w:after="0" w:line="240" w:lineRule="auto"/>
        <w:ind w:left="42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46A674D8">
      <w:pPr>
        <w:pStyle w:val="7"/>
        <w:spacing w:before="40" w:line="280" w:lineRule="auto"/>
        <w:ind w:left="229" w:right="433"/>
        <w:jc w:val="both"/>
      </w:pPr>
      <w:r>
        <w:t>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14:paraId="746CA1A9">
      <w:pPr>
        <w:pStyle w:val="7"/>
        <w:spacing w:before="42"/>
      </w:pPr>
    </w:p>
    <w:p w14:paraId="5E0F6509">
      <w:pPr>
        <w:pStyle w:val="3"/>
        <w:numPr>
          <w:ilvl w:val="0"/>
          <w:numId w:val="51"/>
        </w:numPr>
        <w:tabs>
          <w:tab w:val="left" w:pos="428"/>
        </w:tabs>
        <w:spacing w:before="0" w:after="0" w:line="240" w:lineRule="auto"/>
        <w:ind w:left="428" w:right="0" w:hanging="199"/>
        <w:jc w:val="left"/>
      </w:pPr>
      <w:r>
        <w:rPr>
          <w:spacing w:val="-2"/>
        </w:rPr>
        <w:t>RESPONSÁVEIS</w:t>
      </w:r>
    </w:p>
    <w:p w14:paraId="2311B8BD">
      <w:pPr>
        <w:pStyle w:val="7"/>
        <w:spacing w:before="80"/>
        <w:rPr>
          <w:b/>
        </w:rPr>
      </w:pPr>
    </w:p>
    <w:p w14:paraId="62BB5ABD">
      <w:pPr>
        <w:pStyle w:val="4"/>
        <w:ind w:right="2587"/>
        <w:jc w:val="center"/>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0F22744A">
      <w:pPr>
        <w:pStyle w:val="7"/>
        <w:spacing w:before="40"/>
        <w:ind w:left="2591" w:right="2614"/>
        <w:jc w:val="center"/>
      </w:pPr>
      <w:r>
        <w:t>Matrícula:</w:t>
      </w:r>
      <w:r>
        <w:rPr>
          <w:spacing w:val="-1"/>
        </w:rPr>
        <w:t xml:space="preserve"> </w:t>
      </w:r>
      <w:r>
        <w:t>36229-</w:t>
      </w:r>
      <w:r>
        <w:rPr>
          <w:spacing w:val="-10"/>
        </w:rPr>
        <w:t>3</w:t>
      </w:r>
    </w:p>
    <w:p w14:paraId="2DE9152B">
      <w:pPr>
        <w:pStyle w:val="7"/>
        <w:spacing w:before="40"/>
        <w:ind w:left="2591" w:right="2614"/>
        <w:jc w:val="center"/>
      </w:pPr>
      <w:r>
        <w:t>ID</w:t>
      </w:r>
      <w:r>
        <w:rPr>
          <w:spacing w:val="-1"/>
        </w:rPr>
        <w:t xml:space="preserve"> </w:t>
      </w:r>
      <w:r>
        <w:t>Funcional:</w:t>
      </w:r>
      <w:r>
        <w:rPr>
          <w:spacing w:val="-1"/>
        </w:rPr>
        <w:t xml:space="preserve"> </w:t>
      </w:r>
      <w:r>
        <w:t>443098-</w:t>
      </w:r>
      <w:r>
        <w:rPr>
          <w:spacing w:val="-10"/>
        </w:rPr>
        <w:t>4</w:t>
      </w:r>
    </w:p>
    <w:p w14:paraId="0F95740B">
      <w:pPr>
        <w:pStyle w:val="7"/>
        <w:spacing w:before="40"/>
        <w:ind w:left="2591" w:right="2614"/>
        <w:jc w:val="center"/>
      </w:pPr>
      <w:r>
        <w:t>Telefone:</w:t>
      </w:r>
      <w:r>
        <w:rPr>
          <w:spacing w:val="-8"/>
        </w:rPr>
        <w:t xml:space="preserve"> </w:t>
      </w:r>
      <w:r>
        <w:t>(21)</w:t>
      </w:r>
      <w:r>
        <w:rPr>
          <w:spacing w:val="-8"/>
        </w:rPr>
        <w:t xml:space="preserve"> </w:t>
      </w:r>
      <w:r>
        <w:t>2868-</w:t>
      </w:r>
      <w:r>
        <w:rPr>
          <w:spacing w:val="-4"/>
        </w:rPr>
        <w:t>8352</w:t>
      </w:r>
    </w:p>
    <w:p w14:paraId="3BA054C1">
      <w:pPr>
        <w:spacing w:before="3"/>
        <w:ind w:left="2591" w:right="2614" w:firstLine="0"/>
        <w:jc w:val="center"/>
        <w:rPr>
          <w:sz w:val="24"/>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4"/>
          <w:u w:val="single" w:color="0000ED"/>
        </w:rPr>
        <w:t>luiz.souza</w:t>
      </w:r>
      <w:r>
        <w:rPr>
          <w:color w:val="0000ED"/>
          <w:spacing w:val="-2"/>
          <w:sz w:val="24"/>
        </w:rPr>
        <w:t>@</w:t>
      </w:r>
      <w:r>
        <w:rPr>
          <w:color w:val="0000ED"/>
          <w:spacing w:val="-2"/>
          <w:sz w:val="24"/>
          <w:u w:val="single" w:color="0000ED"/>
        </w:rPr>
        <w:t>hupe.uerj.br</w:t>
      </w:r>
      <w:r>
        <w:rPr>
          <w:color w:val="0000ED"/>
          <w:spacing w:val="-2"/>
          <w:sz w:val="24"/>
          <w:u w:val="single" w:color="0000ED"/>
        </w:rPr>
        <w:fldChar w:fldCharType="end"/>
      </w:r>
    </w:p>
    <w:p w14:paraId="17644CC5">
      <w:pPr>
        <w:pStyle w:val="7"/>
        <w:spacing w:before="25"/>
        <w:rPr>
          <w:sz w:val="24"/>
        </w:rPr>
      </w:pPr>
    </w:p>
    <w:p w14:paraId="5DC28D38">
      <w:pPr>
        <w:pStyle w:val="4"/>
        <w:ind w:right="2614"/>
        <w:jc w:val="center"/>
      </w:pPr>
      <w:r>
        <w:t>Simone</w:t>
      </w:r>
      <w:r>
        <w:rPr>
          <w:spacing w:val="-1"/>
        </w:rPr>
        <w:t xml:space="preserve"> </w:t>
      </w:r>
      <w:r>
        <w:t>Oliveira</w:t>
      </w:r>
      <w:r>
        <w:rPr>
          <w:spacing w:val="-1"/>
        </w:rPr>
        <w:t xml:space="preserve"> </w:t>
      </w:r>
      <w:r>
        <w:t>da</w:t>
      </w:r>
      <w:r>
        <w:rPr>
          <w:spacing w:val="-1"/>
        </w:rPr>
        <w:t xml:space="preserve"> </w:t>
      </w:r>
      <w:r>
        <w:rPr>
          <w:spacing w:val="-2"/>
        </w:rPr>
        <w:t>Rocha</w:t>
      </w:r>
    </w:p>
    <w:p w14:paraId="6A97D7D1">
      <w:pPr>
        <w:pStyle w:val="7"/>
        <w:spacing w:before="40"/>
        <w:ind w:left="2591" w:right="2614"/>
        <w:jc w:val="center"/>
      </w:pPr>
      <w:r>
        <w:t>Matrícula:</w:t>
      </w:r>
      <w:r>
        <w:rPr>
          <w:spacing w:val="-1"/>
        </w:rPr>
        <w:t xml:space="preserve"> </w:t>
      </w:r>
      <w:r>
        <w:t>33.775-</w:t>
      </w:r>
      <w:r>
        <w:rPr>
          <w:spacing w:val="-10"/>
        </w:rPr>
        <w:t>8</w:t>
      </w:r>
    </w:p>
    <w:p w14:paraId="37D2C9D6">
      <w:pPr>
        <w:pStyle w:val="7"/>
        <w:spacing w:before="40"/>
        <w:ind w:left="2591" w:right="2614"/>
        <w:jc w:val="center"/>
      </w:pPr>
      <w:r>
        <w:t>ID</w:t>
      </w:r>
      <w:r>
        <w:rPr>
          <w:spacing w:val="-1"/>
        </w:rPr>
        <w:t xml:space="preserve"> </w:t>
      </w:r>
      <w:r>
        <w:t>Funcional:</w:t>
      </w:r>
      <w:r>
        <w:rPr>
          <w:spacing w:val="-1"/>
        </w:rPr>
        <w:t xml:space="preserve"> </w:t>
      </w:r>
      <w:r>
        <w:rPr>
          <w:spacing w:val="-2"/>
        </w:rPr>
        <w:t>2040816</w:t>
      </w:r>
    </w:p>
    <w:p w14:paraId="546CB3B9">
      <w:pPr>
        <w:pStyle w:val="7"/>
        <w:spacing w:before="40"/>
        <w:ind w:left="2591" w:right="2614"/>
        <w:jc w:val="center"/>
      </w:pPr>
      <w:r>
        <w:t>Telefone:</w:t>
      </w:r>
      <w:r>
        <w:rPr>
          <w:spacing w:val="-8"/>
        </w:rPr>
        <w:t xml:space="preserve"> </w:t>
      </w:r>
      <w:r>
        <w:t>(21)</w:t>
      </w:r>
      <w:r>
        <w:rPr>
          <w:spacing w:val="-8"/>
        </w:rPr>
        <w:t xml:space="preserve"> </w:t>
      </w:r>
      <w:r>
        <w:t>2868-</w:t>
      </w:r>
      <w:r>
        <w:rPr>
          <w:spacing w:val="-4"/>
        </w:rPr>
        <w:t>8464</w:t>
      </w:r>
    </w:p>
    <w:p w14:paraId="4A9A5DAE">
      <w:pPr>
        <w:spacing w:before="3"/>
        <w:ind w:left="2591" w:right="2614" w:firstLine="0"/>
        <w:jc w:val="center"/>
        <w:rPr>
          <w:sz w:val="24"/>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4"/>
          <w:u w:val="single" w:color="0000ED"/>
        </w:rPr>
        <w:t>simone.rocha</w:t>
      </w:r>
      <w:r>
        <w:rPr>
          <w:color w:val="0000ED"/>
          <w:spacing w:val="-2"/>
          <w:sz w:val="24"/>
        </w:rPr>
        <w:t>@</w:t>
      </w:r>
      <w:r>
        <w:rPr>
          <w:color w:val="0000ED"/>
          <w:spacing w:val="-2"/>
          <w:sz w:val="24"/>
          <w:u w:val="single" w:color="0000ED"/>
        </w:rPr>
        <w:t>hupe.uerj.br</w:t>
      </w:r>
      <w:r>
        <w:rPr>
          <w:color w:val="0000ED"/>
          <w:spacing w:val="-2"/>
          <w:sz w:val="24"/>
          <w:u w:val="single" w:color="0000ED"/>
        </w:rPr>
        <w:fldChar w:fldCharType="end"/>
      </w:r>
    </w:p>
    <w:p w14:paraId="0671C267">
      <w:pPr>
        <w:pStyle w:val="7"/>
      </w:pPr>
    </w:p>
    <w:p w14:paraId="78E72C5C">
      <w:pPr>
        <w:pStyle w:val="7"/>
      </w:pPr>
    </w:p>
    <w:p w14:paraId="22144A8B">
      <w:pPr>
        <w:pStyle w:val="7"/>
      </w:pPr>
    </w:p>
    <w:p w14:paraId="462F608A">
      <w:pPr>
        <w:pStyle w:val="7"/>
      </w:pPr>
    </w:p>
    <w:p w14:paraId="5B513DA8">
      <w:pPr>
        <w:pStyle w:val="7"/>
      </w:pPr>
    </w:p>
    <w:p w14:paraId="439C897F">
      <w:pPr>
        <w:pStyle w:val="7"/>
      </w:pPr>
    </w:p>
    <w:p w14:paraId="16C468D1">
      <w:pPr>
        <w:pStyle w:val="7"/>
      </w:pPr>
    </w:p>
    <w:p w14:paraId="545D2229">
      <w:pPr>
        <w:pStyle w:val="7"/>
      </w:pPr>
    </w:p>
    <w:p w14:paraId="475581E7">
      <w:pPr>
        <w:pStyle w:val="7"/>
      </w:pPr>
    </w:p>
    <w:p w14:paraId="1892E6AD">
      <w:pPr>
        <w:pStyle w:val="7"/>
      </w:pPr>
    </w:p>
    <w:p w14:paraId="3FF936FC">
      <w:pPr>
        <w:pStyle w:val="7"/>
      </w:pPr>
    </w:p>
    <w:p w14:paraId="624F3024">
      <w:pPr>
        <w:pStyle w:val="7"/>
      </w:pPr>
    </w:p>
    <w:p w14:paraId="249CCDA4">
      <w:pPr>
        <w:pStyle w:val="7"/>
      </w:pPr>
    </w:p>
    <w:p w14:paraId="31C8FD45">
      <w:pPr>
        <w:pStyle w:val="7"/>
        <w:spacing w:before="51"/>
      </w:pPr>
    </w:p>
    <w:p w14:paraId="6666E707">
      <w:pPr>
        <w:pStyle w:val="3"/>
        <w:ind w:left="2591" w:right="2599" w:firstLine="0"/>
        <w:jc w:val="center"/>
      </w:pPr>
      <w:r>
        <mc:AlternateContent>
          <mc:Choice Requires="wps">
            <w:drawing>
              <wp:anchor distT="0" distB="0" distL="0" distR="0" simplePos="0" relativeHeight="251664384" behindDoc="0" locked="0" layoutInCell="1" allowOverlap="1">
                <wp:simplePos x="0" y="0"/>
                <wp:positionH relativeFrom="page">
                  <wp:posOffset>4783455</wp:posOffset>
                </wp:positionH>
                <wp:positionV relativeFrom="paragraph">
                  <wp:posOffset>128270</wp:posOffset>
                </wp:positionV>
                <wp:extent cx="2099945" cy="9525"/>
                <wp:effectExtent l="0" t="0" r="0" b="0"/>
                <wp:wrapNone/>
                <wp:docPr id="24" name="Graphic 24"/>
                <wp:cNvGraphicFramePr/>
                <a:graphic xmlns:a="http://schemas.openxmlformats.org/drawingml/2006/main">
                  <a:graphicData uri="http://schemas.microsoft.com/office/word/2010/wordprocessingShape">
                    <wps:wsp>
                      <wps:cNvSpPr/>
                      <wps:spPr>
                        <a:xfrm>
                          <a:off x="0" y="0"/>
                          <a:ext cx="2099945" cy="9525"/>
                        </a:xfrm>
                        <a:custGeom>
                          <a:avLst/>
                          <a:gdLst/>
                          <a:ahLst/>
                          <a:cxnLst/>
                          <a:rect l="l" t="t" r="r" b="b"/>
                          <a:pathLst>
                            <a:path w="2099945" h="9525">
                              <a:moveTo>
                                <a:pt x="2099335" y="0"/>
                              </a:moveTo>
                              <a:lnTo>
                                <a:pt x="1889518" y="0"/>
                              </a:lnTo>
                              <a:lnTo>
                                <a:pt x="0" y="0"/>
                              </a:lnTo>
                              <a:lnTo>
                                <a:pt x="0" y="9525"/>
                              </a:lnTo>
                              <a:lnTo>
                                <a:pt x="1889518" y="9525"/>
                              </a:lnTo>
                              <a:lnTo>
                                <a:pt x="2099335" y="9525"/>
                              </a:lnTo>
                              <a:lnTo>
                                <a:pt x="2099335" y="0"/>
                              </a:lnTo>
                              <a:close/>
                            </a:path>
                          </a:pathLst>
                        </a:custGeom>
                        <a:solidFill>
                          <a:srgbClr val="000000"/>
                        </a:solidFill>
                      </wps:spPr>
                      <wps:bodyPr wrap="square" lIns="0" tIns="0" rIns="0" bIns="0" rtlCol="0">
                        <a:noAutofit/>
                      </wps:bodyPr>
                    </wps:wsp>
                  </a:graphicData>
                </a:graphic>
              </wp:anchor>
            </w:drawing>
          </mc:Choice>
          <mc:Fallback>
            <w:pict>
              <v:shape id="Graphic 24" o:spid="_x0000_s1026" o:spt="100" style="position:absolute;left:0pt;margin-left:376.65pt;margin-top:10.1pt;height:0.75pt;width:165.35pt;mso-position-horizontal-relative:page;z-index:251664384;mso-width-relative:page;mso-height-relative:page;" fillcolor="#000000" filled="t" stroked="f" coordsize="2099945,9525" o:gfxdata="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uOrPdkAAAAKAQAADwAAAAAAAAABACAAAAAiAAAAZHJzL2Rvd25yZXYueG1sUEsB&#10;AhQAFAAAAAgAh07iQJhbPUctAgAANQUAAA4AAAAAAAAAAQAgAAAAKAEAAGRycy9lMm9Eb2MueG1s&#10;UEsFBgAAAAAGAAYAWQEAAMcFAAAAAA==&#10;" path="m2099335,0l1889518,0,0,0,0,9525,1889518,9525,2099335,9525,2099335,0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IV</w:t>
      </w:r>
      <w:r>
        <w:rPr>
          <w:spacing w:val="-11"/>
          <w:u w:val="single"/>
        </w:rPr>
        <w:t xml:space="preserve"> </w:t>
      </w:r>
      <w:r>
        <w:rPr>
          <w:u w:val="single"/>
        </w:rPr>
        <w:t>–</w:t>
      </w:r>
      <w:r>
        <w:rPr>
          <w:spacing w:val="-6"/>
          <w:u w:val="single"/>
        </w:rPr>
        <w:t xml:space="preserve"> </w:t>
      </w:r>
      <w:r>
        <w:rPr>
          <w:u w:val="single"/>
        </w:rPr>
        <w:t>DOCUMENTAÇ</w:t>
      </w:r>
      <w:r>
        <w:t>ÃO</w:t>
      </w:r>
      <w:r>
        <w:rPr>
          <w:spacing w:val="-6"/>
        </w:rPr>
        <w:t xml:space="preserve"> </w:t>
      </w:r>
      <w:r>
        <w:t>EXIGIDA</w:t>
      </w:r>
      <w:r>
        <w:rPr>
          <w:spacing w:val="-13"/>
        </w:rPr>
        <w:t xml:space="preserve"> </w:t>
      </w:r>
      <w:r>
        <w:t>PARA</w:t>
      </w:r>
      <w:r>
        <w:rPr>
          <w:spacing w:val="-12"/>
        </w:rPr>
        <w:t xml:space="preserve"> </w:t>
      </w:r>
      <w:r>
        <w:rPr>
          <w:spacing w:val="-2"/>
        </w:rPr>
        <w:t>HABILITAÇÃO</w:t>
      </w:r>
    </w:p>
    <w:p w14:paraId="1677AF4C">
      <w:pPr>
        <w:pStyle w:val="7"/>
        <w:spacing w:before="80"/>
        <w:rPr>
          <w:b/>
        </w:rPr>
      </w:pPr>
    </w:p>
    <w:p w14:paraId="0FDC4C8C">
      <w:pPr>
        <w:pStyle w:val="10"/>
        <w:numPr>
          <w:ilvl w:val="0"/>
          <w:numId w:val="52"/>
        </w:numPr>
        <w:tabs>
          <w:tab w:val="left" w:pos="429"/>
        </w:tabs>
        <w:spacing w:before="0" w:after="0" w:line="240" w:lineRule="auto"/>
        <w:ind w:left="429" w:right="0" w:hanging="200"/>
        <w:jc w:val="both"/>
        <w:rPr>
          <w:b/>
          <w:sz w:val="20"/>
        </w:rPr>
      </w:pPr>
      <w:r>
        <w:rPr>
          <w:b/>
          <w:spacing w:val="-2"/>
          <w:sz w:val="20"/>
        </w:rPr>
        <w:t>HABILITAÇÃO</w:t>
      </w:r>
      <w:r>
        <w:rPr>
          <w:b/>
          <w:spacing w:val="4"/>
          <w:sz w:val="20"/>
        </w:rPr>
        <w:t xml:space="preserve"> </w:t>
      </w:r>
      <w:r>
        <w:rPr>
          <w:b/>
          <w:spacing w:val="-2"/>
          <w:sz w:val="20"/>
        </w:rPr>
        <w:t>JURÍDICA</w:t>
      </w:r>
    </w:p>
    <w:p w14:paraId="5EAA35A0">
      <w:pPr>
        <w:pStyle w:val="7"/>
        <w:spacing w:before="80"/>
        <w:rPr>
          <w:b/>
        </w:rPr>
      </w:pPr>
    </w:p>
    <w:p w14:paraId="2F95F139">
      <w:pPr>
        <w:pStyle w:val="10"/>
        <w:numPr>
          <w:ilvl w:val="1"/>
          <w:numId w:val="52"/>
        </w:numPr>
        <w:tabs>
          <w:tab w:val="left" w:pos="529"/>
        </w:tabs>
        <w:spacing w:before="0" w:after="0" w:line="240" w:lineRule="auto"/>
        <w:ind w:left="52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3BE9FCDB">
      <w:pPr>
        <w:pStyle w:val="10"/>
        <w:numPr>
          <w:ilvl w:val="1"/>
          <w:numId w:val="52"/>
        </w:numPr>
        <w:tabs>
          <w:tab w:val="left" w:pos="529"/>
        </w:tabs>
        <w:spacing w:before="40" w:after="0" w:line="240" w:lineRule="auto"/>
        <w:ind w:left="52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5969DDF7">
      <w:pPr>
        <w:pStyle w:val="10"/>
        <w:numPr>
          <w:ilvl w:val="1"/>
          <w:numId w:val="52"/>
        </w:numPr>
        <w:tabs>
          <w:tab w:val="left" w:pos="539"/>
        </w:tabs>
        <w:spacing w:before="40" w:after="0" w:line="280" w:lineRule="auto"/>
        <w:ind w:left="229" w:right="133"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z w:val="20"/>
          <w:u w:val="single" w:color="000080"/>
        </w:rPr>
        <w:t>www.portaldoempreendedor.gov.b</w:t>
      </w:r>
      <w:r>
        <w:rPr>
          <w:color w:val="000080"/>
          <w:sz w:val="20"/>
          <w:u w:val="single" w:color="000080"/>
        </w:rPr>
        <w:fldChar w:fldCharType="end"/>
      </w:r>
      <w:r>
        <w:rPr>
          <w:color w:val="000080"/>
          <w:sz w:val="20"/>
          <w:u w:val="single" w:color="000080"/>
        </w:rPr>
        <w:t>r</w:t>
      </w:r>
      <w:r>
        <w:rPr>
          <w:sz w:val="20"/>
        </w:rPr>
        <w:t>.</w:t>
      </w:r>
    </w:p>
    <w:p w14:paraId="4623A876">
      <w:pPr>
        <w:pStyle w:val="10"/>
        <w:numPr>
          <w:ilvl w:val="1"/>
          <w:numId w:val="52"/>
        </w:numPr>
        <w:tabs>
          <w:tab w:val="left" w:pos="532"/>
        </w:tabs>
        <w:spacing w:before="2" w:after="0" w:line="280" w:lineRule="auto"/>
        <w:ind w:left="229" w:right="133"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42E9C926">
      <w:pPr>
        <w:pStyle w:val="10"/>
        <w:numPr>
          <w:ilvl w:val="1"/>
          <w:numId w:val="52"/>
        </w:numPr>
        <w:tabs>
          <w:tab w:val="left" w:pos="541"/>
        </w:tabs>
        <w:spacing w:before="3" w:after="0" w:line="280" w:lineRule="auto"/>
        <w:ind w:left="229" w:right="132"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spacing w:val="40"/>
          <w:sz w:val="20"/>
        </w:rPr>
        <w:t xml:space="preserve"> </w:t>
      </w:r>
      <w:r>
        <w:rPr>
          <w:sz w:val="20"/>
        </w:rPr>
        <w:t>n.º 77, de 18 de março de 2020 ou norma posterior que regule a matéria.</w:t>
      </w:r>
    </w:p>
    <w:p w14:paraId="0A6F967C">
      <w:pPr>
        <w:pStyle w:val="10"/>
        <w:numPr>
          <w:ilvl w:val="1"/>
          <w:numId w:val="52"/>
        </w:numPr>
        <w:tabs>
          <w:tab w:val="left" w:pos="529"/>
        </w:tabs>
        <w:spacing w:before="3" w:after="0" w:line="240" w:lineRule="auto"/>
        <w:ind w:left="52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04DF782E">
      <w:pPr>
        <w:pStyle w:val="10"/>
        <w:numPr>
          <w:ilvl w:val="1"/>
          <w:numId w:val="52"/>
        </w:numPr>
        <w:tabs>
          <w:tab w:val="left" w:pos="533"/>
        </w:tabs>
        <w:spacing w:before="40" w:after="0" w:line="280" w:lineRule="auto"/>
        <w:ind w:left="229" w:right="133"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83E32B2">
      <w:pPr>
        <w:pStyle w:val="10"/>
        <w:numPr>
          <w:ilvl w:val="1"/>
          <w:numId w:val="52"/>
        </w:numPr>
        <w:tabs>
          <w:tab w:val="left" w:pos="537"/>
        </w:tabs>
        <w:spacing w:before="2" w:after="0" w:line="280" w:lineRule="auto"/>
        <w:ind w:left="229" w:right="133"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6D1D9367">
      <w:pPr>
        <w:pStyle w:val="10"/>
        <w:numPr>
          <w:ilvl w:val="1"/>
          <w:numId w:val="52"/>
        </w:numPr>
        <w:tabs>
          <w:tab w:val="left" w:pos="529"/>
        </w:tabs>
        <w:spacing w:before="3" w:after="0" w:line="240" w:lineRule="auto"/>
        <w:ind w:left="52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3DD63A2F">
      <w:pPr>
        <w:pStyle w:val="7"/>
      </w:pPr>
    </w:p>
    <w:p w14:paraId="72F203BE">
      <w:pPr>
        <w:pStyle w:val="7"/>
        <w:spacing w:before="53"/>
      </w:pPr>
    </w:p>
    <w:p w14:paraId="79338D9B">
      <w:pPr>
        <w:pStyle w:val="3"/>
        <w:numPr>
          <w:ilvl w:val="0"/>
          <w:numId w:val="52"/>
        </w:numPr>
        <w:tabs>
          <w:tab w:val="left" w:pos="829"/>
        </w:tabs>
        <w:spacing w:before="0" w:after="0" w:line="240" w:lineRule="auto"/>
        <w:ind w:left="82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08A4F2A6">
      <w:pPr>
        <w:pStyle w:val="7"/>
        <w:spacing w:before="41"/>
        <w:rPr>
          <w:b/>
        </w:rPr>
      </w:pPr>
    </w:p>
    <w:p w14:paraId="028AC14C">
      <w:pPr>
        <w:pStyle w:val="10"/>
        <w:numPr>
          <w:ilvl w:val="1"/>
          <w:numId w:val="52"/>
        </w:numPr>
        <w:tabs>
          <w:tab w:val="left" w:pos="529"/>
        </w:tabs>
        <w:spacing w:before="0" w:after="0" w:line="240" w:lineRule="auto"/>
        <w:ind w:left="529" w:right="0" w:hanging="300"/>
        <w:jc w:val="both"/>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712A4A88">
      <w:pPr>
        <w:spacing w:after="0" w:line="240" w:lineRule="auto"/>
        <w:jc w:val="both"/>
        <w:rPr>
          <w:sz w:val="20"/>
        </w:rPr>
        <w:sectPr>
          <w:type w:val="continuous"/>
          <w:pgSz w:w="15840" w:h="24480"/>
          <w:pgMar w:top="580" w:right="540" w:bottom="280" w:left="460" w:header="720" w:footer="720" w:gutter="0"/>
          <w:cols w:space="720" w:num="1"/>
        </w:sectPr>
      </w:pPr>
    </w:p>
    <w:p w14:paraId="4A2A07C2">
      <w:pPr>
        <w:pStyle w:val="10"/>
        <w:numPr>
          <w:ilvl w:val="1"/>
          <w:numId w:val="52"/>
        </w:numPr>
        <w:tabs>
          <w:tab w:val="left" w:pos="569"/>
        </w:tabs>
        <w:spacing w:before="73" w:after="0" w:line="280" w:lineRule="auto"/>
        <w:ind w:left="229" w:right="133" w:firstLine="0"/>
        <w:jc w:val="both"/>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684A2B9D">
      <w:pPr>
        <w:pStyle w:val="10"/>
        <w:numPr>
          <w:ilvl w:val="1"/>
          <w:numId w:val="52"/>
        </w:numPr>
        <w:tabs>
          <w:tab w:val="left" w:pos="529"/>
        </w:tabs>
        <w:spacing w:before="3" w:after="0" w:line="240" w:lineRule="auto"/>
        <w:ind w:left="529" w:right="0" w:hanging="300"/>
        <w:jc w:val="both"/>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7D1E2D1D">
      <w:pPr>
        <w:pStyle w:val="10"/>
        <w:numPr>
          <w:ilvl w:val="1"/>
          <w:numId w:val="52"/>
        </w:numPr>
        <w:tabs>
          <w:tab w:val="left" w:pos="530"/>
        </w:tabs>
        <w:spacing w:before="40" w:after="0" w:line="280" w:lineRule="auto"/>
        <w:ind w:left="229" w:right="133" w:firstLine="0"/>
        <w:jc w:val="both"/>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 aprendiz, nos termos do artigo 7°, XXXIII, da Constituição.</w:t>
      </w:r>
    </w:p>
    <w:p w14:paraId="20F6FB9B">
      <w:pPr>
        <w:pStyle w:val="10"/>
        <w:numPr>
          <w:ilvl w:val="1"/>
          <w:numId w:val="52"/>
        </w:numPr>
        <w:tabs>
          <w:tab w:val="left" w:pos="544"/>
        </w:tabs>
        <w:spacing w:before="2" w:after="0" w:line="280" w:lineRule="auto"/>
        <w:ind w:left="229" w:right="133" w:firstLine="0"/>
        <w:jc w:val="both"/>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6AB0F4BF">
      <w:pPr>
        <w:pStyle w:val="10"/>
        <w:numPr>
          <w:ilvl w:val="1"/>
          <w:numId w:val="52"/>
        </w:numPr>
        <w:tabs>
          <w:tab w:val="left" w:pos="542"/>
        </w:tabs>
        <w:spacing w:before="1" w:after="0" w:line="280" w:lineRule="auto"/>
        <w:ind w:left="229" w:right="133" w:firstLine="0"/>
        <w:jc w:val="both"/>
        <w:rPr>
          <w:sz w:val="20"/>
        </w:rPr>
      </w:pPr>
      <w:r>
        <w:rPr>
          <w:sz w:val="20"/>
        </w:rPr>
        <w:t>Prova de inscrição no cadastro de contribuintes estadual/distrital ou municipal, relativo ao domicílio ou sede do fornecedor, pertinente ao seu ramo de atividade e compatível com o objeto contratual.</w:t>
      </w:r>
    </w:p>
    <w:p w14:paraId="5F03E6F2">
      <w:pPr>
        <w:pStyle w:val="10"/>
        <w:numPr>
          <w:ilvl w:val="2"/>
          <w:numId w:val="52"/>
        </w:numPr>
        <w:tabs>
          <w:tab w:val="left" w:pos="697"/>
        </w:tabs>
        <w:spacing w:before="2" w:after="0" w:line="280" w:lineRule="auto"/>
        <w:ind w:left="229" w:right="133" w:firstLine="0"/>
        <w:jc w:val="both"/>
        <w:rPr>
          <w:sz w:val="20"/>
        </w:rPr>
      </w:pPr>
      <w:r>
        <w:rPr>
          <w:sz w:val="20"/>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sz w:val="20"/>
        </w:rPr>
        <w:t>, estará dispensado da prova de inscrição nos cadastros de contribuintes estadual e municipal, eis que a apresentação do Certificado de Condição de Microempreendedor Individual – CCMEI supre tais requisitos.</w:t>
      </w:r>
    </w:p>
    <w:p w14:paraId="1EE1A493">
      <w:pPr>
        <w:pStyle w:val="10"/>
        <w:numPr>
          <w:ilvl w:val="1"/>
          <w:numId w:val="52"/>
        </w:numPr>
        <w:tabs>
          <w:tab w:val="left" w:pos="529"/>
        </w:tabs>
        <w:spacing w:before="3" w:after="0" w:line="240" w:lineRule="auto"/>
        <w:ind w:left="529" w:right="0" w:hanging="300"/>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13CF1C6E">
      <w:pPr>
        <w:pStyle w:val="10"/>
        <w:numPr>
          <w:ilvl w:val="2"/>
          <w:numId w:val="52"/>
        </w:numPr>
        <w:tabs>
          <w:tab w:val="left" w:pos="679"/>
        </w:tabs>
        <w:spacing w:before="40" w:after="0" w:line="240" w:lineRule="auto"/>
        <w:ind w:left="6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2930F6FE">
      <w:pPr>
        <w:pStyle w:val="10"/>
        <w:numPr>
          <w:ilvl w:val="2"/>
          <w:numId w:val="52"/>
        </w:numPr>
        <w:tabs>
          <w:tab w:val="left" w:pos="700"/>
        </w:tabs>
        <w:spacing w:before="40" w:after="0" w:line="280" w:lineRule="auto"/>
        <w:ind w:left="229" w:right="133" w:firstLine="0"/>
        <w:jc w:val="both"/>
        <w:rPr>
          <w:sz w:val="20"/>
        </w:rPr>
      </w:pPr>
      <w:r>
        <w:rPr>
          <w:sz w:val="20"/>
        </w:rPr>
        <w:t xml:space="preserve">Certidão Negativa de Débitos em Dívida Ativa, ou Certidão Positiva com efeito de Negativa, para fins de participação em licitação, expedida pela Procuradoria Geral do </w:t>
      </w:r>
      <w:r>
        <w:rPr>
          <w:spacing w:val="-2"/>
          <w:sz w:val="20"/>
        </w:rPr>
        <w:t>Estado.</w:t>
      </w:r>
    </w:p>
    <w:p w14:paraId="1003C0CC">
      <w:pPr>
        <w:pStyle w:val="10"/>
        <w:numPr>
          <w:ilvl w:val="1"/>
          <w:numId w:val="52"/>
        </w:numPr>
        <w:tabs>
          <w:tab w:val="left" w:pos="558"/>
        </w:tabs>
        <w:spacing w:before="2" w:after="0" w:line="280" w:lineRule="auto"/>
        <w:ind w:left="229" w:right="133" w:firstLine="0"/>
        <w:jc w:val="both"/>
        <w:rPr>
          <w:sz w:val="20"/>
        </w:rPr>
      </w:pPr>
      <w:r>
        <w:rPr>
          <w:sz w:val="20"/>
        </w:rPr>
        <w:t>Regularidade com a Fazenda Estadual e Municipal do domicílio ou sede do fornecedor, relativa à atividade em cujo exercício contrata ou concorre, com a apresentação, conforme o caso, de:</w:t>
      </w:r>
    </w:p>
    <w:p w14:paraId="607AD64A">
      <w:pPr>
        <w:pStyle w:val="10"/>
        <w:numPr>
          <w:ilvl w:val="2"/>
          <w:numId w:val="52"/>
        </w:numPr>
        <w:tabs>
          <w:tab w:val="left" w:pos="710"/>
        </w:tabs>
        <w:spacing w:before="2" w:after="0" w:line="280" w:lineRule="auto"/>
        <w:ind w:left="229" w:right="133"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spacing w:val="40"/>
          <w:sz w:val="20"/>
        </w:rPr>
        <w:t xml:space="preserve"> </w:t>
      </w:r>
      <w:r>
        <w:rPr>
          <w:sz w:val="20"/>
        </w:rPr>
        <w:t>podendo ser apresentada Certidão Conjunta em que constem ambas as informações;</w:t>
      </w:r>
    </w:p>
    <w:p w14:paraId="01889981">
      <w:pPr>
        <w:pStyle w:val="10"/>
        <w:numPr>
          <w:ilvl w:val="2"/>
          <w:numId w:val="52"/>
        </w:numPr>
        <w:tabs>
          <w:tab w:val="left" w:pos="679"/>
        </w:tabs>
        <w:spacing w:before="3" w:after="0" w:line="240" w:lineRule="auto"/>
        <w:ind w:left="6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532E7F52">
      <w:pPr>
        <w:pStyle w:val="10"/>
        <w:numPr>
          <w:ilvl w:val="1"/>
          <w:numId w:val="52"/>
        </w:numPr>
        <w:tabs>
          <w:tab w:val="left" w:pos="544"/>
        </w:tabs>
        <w:spacing w:before="40" w:after="0" w:line="280" w:lineRule="auto"/>
        <w:ind w:left="229" w:right="133"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294894AB">
      <w:pPr>
        <w:pStyle w:val="10"/>
        <w:numPr>
          <w:ilvl w:val="1"/>
          <w:numId w:val="52"/>
        </w:numPr>
        <w:tabs>
          <w:tab w:val="left" w:pos="632"/>
        </w:tabs>
        <w:spacing w:before="1" w:after="0" w:line="280" w:lineRule="auto"/>
        <w:ind w:left="229" w:right="133"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708BD861">
      <w:pPr>
        <w:pStyle w:val="10"/>
        <w:numPr>
          <w:ilvl w:val="2"/>
          <w:numId w:val="52"/>
        </w:numPr>
        <w:tabs>
          <w:tab w:val="left" w:pos="789"/>
        </w:tabs>
        <w:spacing w:before="2" w:after="0" w:line="280" w:lineRule="auto"/>
        <w:ind w:left="229" w:right="133" w:firstLine="0"/>
        <w:jc w:val="both"/>
        <w:rPr>
          <w:sz w:val="20"/>
        </w:rPr>
      </w:pPr>
      <w:r>
        <w:rPr>
          <w:sz w:val="20"/>
        </w:rPr>
        <w:t>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w:t>
      </w:r>
    </w:p>
    <w:p w14:paraId="755C25A7">
      <w:pPr>
        <w:pStyle w:val="10"/>
        <w:numPr>
          <w:ilvl w:val="2"/>
          <w:numId w:val="52"/>
        </w:numPr>
        <w:tabs>
          <w:tab w:val="left" w:pos="779"/>
        </w:tabs>
        <w:spacing w:before="3" w:after="0" w:line="240" w:lineRule="auto"/>
        <w:ind w:left="77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55C98176">
      <w:pPr>
        <w:pStyle w:val="10"/>
        <w:numPr>
          <w:ilvl w:val="2"/>
          <w:numId w:val="52"/>
        </w:numPr>
        <w:tabs>
          <w:tab w:val="left" w:pos="777"/>
        </w:tabs>
        <w:spacing w:before="40" w:after="0" w:line="280" w:lineRule="auto"/>
        <w:ind w:left="229" w:right="133" w:firstLine="0"/>
        <w:jc w:val="both"/>
        <w:rPr>
          <w:sz w:val="20"/>
        </w:rPr>
      </w:pPr>
      <w:r>
        <w:rPr>
          <w:sz w:val="20"/>
        </w:rPr>
        <w:t>A</w:t>
      </w:r>
      <w:r>
        <w:rPr>
          <w:spacing w:val="-3"/>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7E3C968E">
      <w:pPr>
        <w:pStyle w:val="7"/>
      </w:pPr>
    </w:p>
    <w:p w14:paraId="11C97D37">
      <w:pPr>
        <w:pStyle w:val="7"/>
        <w:spacing w:before="14"/>
      </w:pPr>
    </w:p>
    <w:p w14:paraId="783EC9E8">
      <w:pPr>
        <w:pStyle w:val="3"/>
        <w:numPr>
          <w:ilvl w:val="0"/>
          <w:numId w:val="52"/>
        </w:numPr>
        <w:tabs>
          <w:tab w:val="left" w:pos="829"/>
        </w:tabs>
        <w:spacing w:before="1" w:after="0" w:line="240" w:lineRule="auto"/>
        <w:ind w:left="829" w:right="0" w:hanging="240"/>
        <w:jc w:val="left"/>
        <w:rPr>
          <w:b w:val="0"/>
          <w:sz w:val="24"/>
        </w:rPr>
      </w:pPr>
      <w:r>
        <w:rPr>
          <w:spacing w:val="-2"/>
        </w:rPr>
        <w:t>HABILITAÇÃO</w:t>
      </w:r>
      <w:r>
        <w:rPr>
          <w:spacing w:val="6"/>
        </w:rPr>
        <w:t xml:space="preserve"> </w:t>
      </w:r>
      <w:r>
        <w:rPr>
          <w:spacing w:val="-2"/>
        </w:rPr>
        <w:t>ECONÔMICO-FINANCEIRA:</w:t>
      </w:r>
    </w:p>
    <w:p w14:paraId="6207937B">
      <w:pPr>
        <w:pStyle w:val="7"/>
        <w:spacing w:before="41"/>
        <w:rPr>
          <w:b/>
        </w:rPr>
      </w:pPr>
    </w:p>
    <w:p w14:paraId="48C94257">
      <w:pPr>
        <w:pStyle w:val="10"/>
        <w:numPr>
          <w:ilvl w:val="1"/>
          <w:numId w:val="52"/>
        </w:numPr>
        <w:tabs>
          <w:tab w:val="left" w:pos="562"/>
        </w:tabs>
        <w:spacing w:before="0" w:after="0" w:line="280" w:lineRule="auto"/>
        <w:ind w:left="229" w:right="132" w:firstLine="0"/>
        <w:jc w:val="left"/>
        <w:rPr>
          <w:sz w:val="20"/>
        </w:rPr>
      </w:pP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falência</w:t>
      </w:r>
      <w:r>
        <w:rPr>
          <w:spacing w:val="31"/>
          <w:sz w:val="20"/>
        </w:rPr>
        <w:t xml:space="preserve"> </w:t>
      </w:r>
      <w:r>
        <w:rPr>
          <w:sz w:val="20"/>
        </w:rPr>
        <w:t>expedida</w:t>
      </w:r>
      <w:r>
        <w:rPr>
          <w:spacing w:val="31"/>
          <w:sz w:val="20"/>
        </w:rPr>
        <w:t xml:space="preserve"> </w:t>
      </w:r>
      <w:r>
        <w:rPr>
          <w:sz w:val="20"/>
        </w:rPr>
        <w:t>pelo</w:t>
      </w:r>
      <w:r>
        <w:rPr>
          <w:spacing w:val="31"/>
          <w:sz w:val="20"/>
        </w:rPr>
        <w:t xml:space="preserve"> </w:t>
      </w:r>
      <w:r>
        <w:rPr>
          <w:sz w:val="20"/>
        </w:rPr>
        <w:t>distribuidor</w:t>
      </w:r>
      <w:r>
        <w:rPr>
          <w:spacing w:val="31"/>
          <w:sz w:val="20"/>
        </w:rPr>
        <w:t xml:space="preserve"> </w:t>
      </w:r>
      <w:r>
        <w:rPr>
          <w:sz w:val="20"/>
        </w:rPr>
        <w:t>da</w:t>
      </w:r>
      <w:r>
        <w:rPr>
          <w:spacing w:val="31"/>
          <w:sz w:val="20"/>
        </w:rPr>
        <w:t xml:space="preserve"> </w:t>
      </w:r>
      <w:r>
        <w:rPr>
          <w:sz w:val="20"/>
        </w:rPr>
        <w:t>sede</w:t>
      </w:r>
      <w:r>
        <w:rPr>
          <w:spacing w:val="31"/>
          <w:sz w:val="20"/>
        </w:rPr>
        <w:t xml:space="preserve"> </w:t>
      </w:r>
      <w:r>
        <w:rPr>
          <w:sz w:val="20"/>
        </w:rPr>
        <w:t>do</w:t>
      </w:r>
      <w:r>
        <w:rPr>
          <w:spacing w:val="31"/>
          <w:sz w:val="20"/>
        </w:rPr>
        <w:t xml:space="preserve"> </w:t>
      </w:r>
      <w:r>
        <w:rPr>
          <w:sz w:val="20"/>
        </w:rPr>
        <w:t>fornecedor,</w:t>
      </w:r>
      <w:r>
        <w:rPr>
          <w:spacing w:val="31"/>
          <w:sz w:val="20"/>
        </w:rPr>
        <w:t xml:space="preserve"> </w:t>
      </w:r>
      <w:r>
        <w:rPr>
          <w:sz w:val="20"/>
        </w:rPr>
        <w:t>caso</w:t>
      </w:r>
      <w:r>
        <w:rPr>
          <w:spacing w:val="31"/>
          <w:sz w:val="20"/>
        </w:rPr>
        <w:t xml:space="preserve"> </w:t>
      </w:r>
      <w:r>
        <w:rPr>
          <w:sz w:val="20"/>
        </w:rPr>
        <w:t>se</w:t>
      </w:r>
      <w:r>
        <w:rPr>
          <w:spacing w:val="31"/>
          <w:sz w:val="20"/>
        </w:rPr>
        <w:t xml:space="preserve"> </w:t>
      </w:r>
      <w:r>
        <w:rPr>
          <w:sz w:val="20"/>
        </w:rPr>
        <w:t>trate</w:t>
      </w:r>
      <w:r>
        <w:rPr>
          <w:spacing w:val="31"/>
          <w:sz w:val="20"/>
        </w:rPr>
        <w:t xml:space="preserve"> </w:t>
      </w:r>
      <w:r>
        <w:rPr>
          <w:sz w:val="20"/>
        </w:rPr>
        <w:t>de</w:t>
      </w:r>
      <w:r>
        <w:rPr>
          <w:spacing w:val="31"/>
          <w:sz w:val="20"/>
        </w:rPr>
        <w:t xml:space="preserve"> </w:t>
      </w:r>
      <w:r>
        <w:rPr>
          <w:sz w:val="20"/>
        </w:rPr>
        <w:t>pessoa</w:t>
      </w:r>
      <w:r>
        <w:rPr>
          <w:spacing w:val="31"/>
          <w:sz w:val="20"/>
        </w:rPr>
        <w:t xml:space="preserve"> </w:t>
      </w:r>
      <w:r>
        <w:rPr>
          <w:sz w:val="20"/>
        </w:rPr>
        <w:t>jurídica,</w:t>
      </w:r>
      <w:r>
        <w:rPr>
          <w:spacing w:val="31"/>
          <w:sz w:val="20"/>
        </w:rPr>
        <w:t xml:space="preserve"> </w:t>
      </w:r>
      <w:r>
        <w:rPr>
          <w:sz w:val="20"/>
        </w:rPr>
        <w:t>ou</w:t>
      </w:r>
      <w:r>
        <w:rPr>
          <w:spacing w:val="31"/>
          <w:sz w:val="20"/>
        </w:rPr>
        <w:t xml:space="preserve"> </w:t>
      </w: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insolvência</w:t>
      </w:r>
      <w:r>
        <w:rPr>
          <w:spacing w:val="31"/>
          <w:sz w:val="20"/>
        </w:rPr>
        <w:t xml:space="preserve"> </w:t>
      </w:r>
      <w:r>
        <w:rPr>
          <w:sz w:val="20"/>
        </w:rPr>
        <w:t>civil</w:t>
      </w:r>
      <w:r>
        <w:rPr>
          <w:spacing w:val="31"/>
          <w:sz w:val="20"/>
        </w:rPr>
        <w:t xml:space="preserve"> </w:t>
      </w:r>
      <w:r>
        <w:rPr>
          <w:sz w:val="20"/>
        </w:rPr>
        <w:t>expedida</w:t>
      </w:r>
      <w:r>
        <w:rPr>
          <w:spacing w:val="31"/>
          <w:sz w:val="20"/>
        </w:rPr>
        <w:t xml:space="preserve"> </w:t>
      </w:r>
      <w:r>
        <w:rPr>
          <w:sz w:val="20"/>
        </w:rPr>
        <w:t>pelo distribuidor do domicílio ou sede do fornecedor, caso se trate de pessoa física ou de sociedade simples.</w:t>
      </w:r>
    </w:p>
    <w:p w14:paraId="317ECF99">
      <w:pPr>
        <w:pStyle w:val="10"/>
        <w:numPr>
          <w:ilvl w:val="2"/>
          <w:numId w:val="52"/>
        </w:numPr>
        <w:tabs>
          <w:tab w:val="left" w:pos="679"/>
        </w:tabs>
        <w:spacing w:before="2" w:after="0" w:line="240" w:lineRule="auto"/>
        <w:ind w:left="67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7B637FBA">
      <w:pPr>
        <w:pStyle w:val="10"/>
        <w:numPr>
          <w:ilvl w:val="1"/>
          <w:numId w:val="52"/>
        </w:numPr>
        <w:tabs>
          <w:tab w:val="left" w:pos="533"/>
        </w:tabs>
        <w:spacing w:before="40" w:after="0" w:line="280" w:lineRule="auto"/>
        <w:ind w:left="229" w:right="103" w:firstLine="0"/>
        <w:jc w:val="left"/>
        <w:rPr>
          <w:sz w:val="20"/>
        </w:rPr>
      </w:pPr>
      <w:r>
        <w:rPr>
          <w:sz w:val="20"/>
        </w:rPr>
        <w:t>Balanço patrimonial, demonstração de resultado de exercício e demais demonstrações contábeis dos 2 (dois) últimos exercícios sociais, vedada a sua substituição por balancetes ou balanços provisórios.</w:t>
      </w:r>
    </w:p>
    <w:p w14:paraId="6DE1FD0E">
      <w:pPr>
        <w:pStyle w:val="7"/>
      </w:pPr>
    </w:p>
    <w:p w14:paraId="319C896C">
      <w:pPr>
        <w:pStyle w:val="7"/>
        <w:spacing w:before="14"/>
      </w:pPr>
    </w:p>
    <w:p w14:paraId="5A32B129">
      <w:pPr>
        <w:pStyle w:val="3"/>
        <w:numPr>
          <w:ilvl w:val="0"/>
          <w:numId w:val="52"/>
        </w:numPr>
        <w:tabs>
          <w:tab w:val="left" w:pos="829"/>
        </w:tabs>
        <w:spacing w:before="0" w:after="0" w:line="240" w:lineRule="auto"/>
        <w:ind w:left="829" w:right="0" w:hanging="240"/>
        <w:jc w:val="left"/>
        <w:rPr>
          <w:b w:val="0"/>
          <w:sz w:val="24"/>
        </w:rPr>
      </w:pPr>
      <w:r>
        <w:rPr>
          <w:spacing w:val="-2"/>
        </w:rPr>
        <w:t>HABILITAÇÃO</w:t>
      </w:r>
      <w:r>
        <w:rPr>
          <w:spacing w:val="1"/>
        </w:rPr>
        <w:t xml:space="preserve"> </w:t>
      </w:r>
      <w:r>
        <w:rPr>
          <w:spacing w:val="-2"/>
        </w:rPr>
        <w:t>TÉCNICA</w:t>
      </w:r>
    </w:p>
    <w:p w14:paraId="29B2F527">
      <w:pPr>
        <w:pStyle w:val="7"/>
        <w:spacing w:before="42"/>
        <w:rPr>
          <w:b/>
        </w:rPr>
      </w:pPr>
    </w:p>
    <w:p w14:paraId="6400F4AB">
      <w:pPr>
        <w:pStyle w:val="10"/>
        <w:numPr>
          <w:ilvl w:val="1"/>
          <w:numId w:val="52"/>
        </w:numPr>
        <w:tabs>
          <w:tab w:val="left" w:pos="545"/>
        </w:tabs>
        <w:spacing w:before="0" w:after="0" w:line="280" w:lineRule="auto"/>
        <w:ind w:left="229" w:right="133"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3304CC6D">
      <w:pPr>
        <w:pStyle w:val="10"/>
        <w:numPr>
          <w:ilvl w:val="0"/>
          <w:numId w:val="53"/>
        </w:numPr>
        <w:tabs>
          <w:tab w:val="left" w:pos="448"/>
        </w:tabs>
        <w:spacing w:before="2" w:after="0" w:line="280" w:lineRule="auto"/>
        <w:ind w:left="229" w:right="133"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0BAE9FE0">
      <w:pPr>
        <w:pStyle w:val="10"/>
        <w:numPr>
          <w:ilvl w:val="1"/>
          <w:numId w:val="53"/>
        </w:numPr>
        <w:tabs>
          <w:tab w:val="left" w:pos="583"/>
        </w:tabs>
        <w:spacing w:before="2" w:after="0" w:line="240" w:lineRule="auto"/>
        <w:ind w:left="58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1B2D6F4E">
      <w:pPr>
        <w:pStyle w:val="10"/>
        <w:numPr>
          <w:ilvl w:val="1"/>
          <w:numId w:val="53"/>
        </w:numPr>
        <w:tabs>
          <w:tab w:val="left" w:pos="583"/>
        </w:tabs>
        <w:spacing w:before="40" w:after="0" w:line="240" w:lineRule="auto"/>
        <w:ind w:left="58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53A2059B">
      <w:pPr>
        <w:pStyle w:val="10"/>
        <w:numPr>
          <w:ilvl w:val="1"/>
          <w:numId w:val="53"/>
        </w:numPr>
        <w:tabs>
          <w:tab w:val="left" w:pos="584"/>
        </w:tabs>
        <w:spacing w:before="40" w:after="0" w:line="280" w:lineRule="auto"/>
        <w:ind w:left="229" w:right="133" w:firstLine="0"/>
        <w:jc w:val="both"/>
        <w:rPr>
          <w:sz w:val="20"/>
        </w:rPr>
      </w:pPr>
      <w:r>
        <w:rPr>
          <w:sz w:val="20"/>
        </w:rPr>
        <w:t>Para</w:t>
      </w:r>
      <w:r>
        <w:rPr>
          <w:spacing w:val="-2"/>
          <w:sz w:val="20"/>
        </w:rPr>
        <w:t xml:space="preserve"> </w:t>
      </w:r>
      <w:r>
        <w:rPr>
          <w:sz w:val="20"/>
        </w:rPr>
        <w:t>atendimento</w:t>
      </w:r>
      <w:r>
        <w:rPr>
          <w:spacing w:val="-2"/>
          <w:sz w:val="20"/>
        </w:rPr>
        <w:t xml:space="preserve"> </w:t>
      </w:r>
      <w:r>
        <w:rPr>
          <w:sz w:val="20"/>
        </w:rPr>
        <w:t>do</w:t>
      </w:r>
      <w:r>
        <w:rPr>
          <w:spacing w:val="-2"/>
          <w:sz w:val="20"/>
        </w:rPr>
        <w:t xml:space="preserve"> </w:t>
      </w:r>
      <w:r>
        <w:rPr>
          <w:sz w:val="20"/>
        </w:rPr>
        <w:t>percentual</w:t>
      </w:r>
      <w:r>
        <w:rPr>
          <w:spacing w:val="-2"/>
          <w:sz w:val="20"/>
        </w:rPr>
        <w:t xml:space="preserve"> </w:t>
      </w:r>
      <w:r>
        <w:rPr>
          <w:sz w:val="20"/>
        </w:rPr>
        <w:t>indicado</w:t>
      </w:r>
      <w:r>
        <w:rPr>
          <w:spacing w:val="-2"/>
          <w:sz w:val="20"/>
        </w:rPr>
        <w:t xml:space="preserve"> </w:t>
      </w:r>
      <w:r>
        <w:rPr>
          <w:sz w:val="20"/>
        </w:rPr>
        <w:t>no</w:t>
      </w:r>
      <w:r>
        <w:rPr>
          <w:spacing w:val="-2"/>
          <w:sz w:val="20"/>
        </w:rPr>
        <w:t xml:space="preserve"> </w:t>
      </w:r>
      <w:r>
        <w:rPr>
          <w:sz w:val="20"/>
        </w:rPr>
        <w:t>subitem</w:t>
      </w:r>
      <w:r>
        <w:rPr>
          <w:spacing w:val="-2"/>
          <w:sz w:val="20"/>
        </w:rPr>
        <w:t xml:space="preserve"> </w:t>
      </w:r>
      <w:r>
        <w:rPr>
          <w:sz w:val="20"/>
        </w:rPr>
        <w:t>anterior,</w:t>
      </w:r>
      <w:r>
        <w:rPr>
          <w:spacing w:val="-2"/>
          <w:sz w:val="20"/>
        </w:rPr>
        <w:t xml:space="preserve"> </w:t>
      </w:r>
      <w:r>
        <w:rPr>
          <w:sz w:val="20"/>
        </w:rPr>
        <w:t>será</w:t>
      </w:r>
      <w:r>
        <w:rPr>
          <w:spacing w:val="-2"/>
          <w:sz w:val="20"/>
        </w:rPr>
        <w:t xml:space="preserve"> </w:t>
      </w:r>
      <w:r>
        <w:rPr>
          <w:sz w:val="20"/>
        </w:rPr>
        <w:t>admitido</w:t>
      </w:r>
      <w:r>
        <w:rPr>
          <w:spacing w:val="-2"/>
          <w:sz w:val="20"/>
        </w:rPr>
        <w:t xml:space="preserve"> </w:t>
      </w:r>
      <w:r>
        <w:rPr>
          <w:sz w:val="20"/>
        </w:rPr>
        <w:t>o</w:t>
      </w:r>
      <w:r>
        <w:rPr>
          <w:spacing w:val="-2"/>
          <w:sz w:val="20"/>
        </w:rPr>
        <w:t xml:space="preserve"> </w:t>
      </w:r>
      <w:r>
        <w:rPr>
          <w:sz w:val="20"/>
        </w:rPr>
        <w:t>somatório</w:t>
      </w:r>
      <w:r>
        <w:rPr>
          <w:spacing w:val="-2"/>
          <w:sz w:val="20"/>
        </w:rPr>
        <w:t xml:space="preserve"> </w:t>
      </w:r>
      <w:r>
        <w:rPr>
          <w:sz w:val="20"/>
        </w:rPr>
        <w:t>de</w:t>
      </w:r>
      <w:r>
        <w:rPr>
          <w:spacing w:val="-2"/>
          <w:sz w:val="20"/>
        </w:rPr>
        <w:t xml:space="preserve"> </w:t>
      </w:r>
      <w:r>
        <w:rPr>
          <w:sz w:val="20"/>
        </w:rPr>
        <w:t>atestados,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refiram</w:t>
      </w:r>
      <w:r>
        <w:rPr>
          <w:spacing w:val="-2"/>
          <w:sz w:val="20"/>
        </w:rPr>
        <w:t xml:space="preserve"> </w:t>
      </w:r>
      <w:r>
        <w:rPr>
          <w:sz w:val="20"/>
        </w:rPr>
        <w:t>a</w:t>
      </w:r>
      <w:r>
        <w:rPr>
          <w:spacing w:val="-2"/>
          <w:sz w:val="20"/>
        </w:rPr>
        <w:t xml:space="preserve"> </w:t>
      </w:r>
      <w:r>
        <w:rPr>
          <w:sz w:val="20"/>
        </w:rPr>
        <w:t>fornecimentos</w:t>
      </w:r>
      <w:r>
        <w:rPr>
          <w:spacing w:val="-2"/>
          <w:sz w:val="20"/>
        </w:rPr>
        <w:t xml:space="preserve"> </w:t>
      </w:r>
      <w:r>
        <w:rPr>
          <w:sz w:val="20"/>
        </w:rPr>
        <w:t>realizados</w:t>
      </w:r>
      <w:r>
        <w:rPr>
          <w:spacing w:val="-2"/>
          <w:sz w:val="20"/>
        </w:rPr>
        <w:t xml:space="preserve"> </w:t>
      </w:r>
      <w:r>
        <w:rPr>
          <w:sz w:val="20"/>
        </w:rPr>
        <w:t>compatíveis</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objeto desta licitação;</w:t>
      </w:r>
    </w:p>
    <w:p w14:paraId="2B0A74DF">
      <w:pPr>
        <w:pStyle w:val="10"/>
        <w:numPr>
          <w:ilvl w:val="1"/>
          <w:numId w:val="53"/>
        </w:numPr>
        <w:tabs>
          <w:tab w:val="left" w:pos="592"/>
        </w:tabs>
        <w:spacing w:before="2" w:after="0" w:line="280" w:lineRule="auto"/>
        <w:ind w:left="229" w:right="133"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46456F02">
      <w:pPr>
        <w:pStyle w:val="7"/>
        <w:spacing w:before="42"/>
      </w:pPr>
    </w:p>
    <w:p w14:paraId="6D967191">
      <w:pPr>
        <w:pStyle w:val="10"/>
        <w:numPr>
          <w:ilvl w:val="1"/>
          <w:numId w:val="52"/>
        </w:numPr>
        <w:tabs>
          <w:tab w:val="left" w:pos="524"/>
        </w:tabs>
        <w:spacing w:before="0" w:after="0" w:line="280" w:lineRule="auto"/>
        <w:ind w:left="229" w:right="133" w:firstLine="0"/>
        <w:jc w:val="both"/>
        <w:rPr>
          <w:sz w:val="20"/>
        </w:rPr>
      </w:pPr>
      <w:r>
        <w:rPr>
          <w:sz w:val="20"/>
        </w:rPr>
        <w:t>AUTORIZAÇÃO DE FUNCIONAMENTO da empresa licitante, expedida pela</w:t>
      </w:r>
      <w:r>
        <w:rPr>
          <w:spacing w:val="-8"/>
          <w:sz w:val="20"/>
        </w:rPr>
        <w:t xml:space="preserve"> </w:t>
      </w:r>
      <w:r>
        <w:rPr>
          <w:sz w:val="20"/>
        </w:rPr>
        <w:t>Agência Nacional de</w:t>
      </w:r>
      <w:r>
        <w:rPr>
          <w:spacing w:val="-1"/>
          <w:sz w:val="20"/>
        </w:rPr>
        <w:t xml:space="preserve"> </w:t>
      </w:r>
      <w:r>
        <w:rPr>
          <w:sz w:val="20"/>
        </w:rPr>
        <w:t>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w:t>
      </w:r>
      <w:r>
        <w:rPr>
          <w:spacing w:val="-5"/>
          <w:sz w:val="20"/>
        </w:rPr>
        <w:t xml:space="preserve"> </w:t>
      </w:r>
      <w:r>
        <w:rPr>
          <w:sz w:val="20"/>
        </w:rPr>
        <w:t>ANVISA</w:t>
      </w:r>
      <w:r>
        <w:rPr>
          <w:spacing w:val="-5"/>
          <w:sz w:val="20"/>
        </w:rPr>
        <w:t xml:space="preserve"> </w:t>
      </w:r>
      <w:r>
        <w:rPr>
          <w:sz w:val="20"/>
        </w:rPr>
        <w:t>na internet, os quais estarão sujeitos à confirmação pelo setor técnico competente;</w:t>
      </w:r>
    </w:p>
    <w:p w14:paraId="4DBD1531">
      <w:pPr>
        <w:pStyle w:val="10"/>
        <w:numPr>
          <w:ilvl w:val="1"/>
          <w:numId w:val="52"/>
        </w:numPr>
        <w:tabs>
          <w:tab w:val="left" w:pos="534"/>
        </w:tabs>
        <w:spacing w:before="3" w:after="0" w:line="280" w:lineRule="auto"/>
        <w:ind w:left="229" w:right="133"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28A9CC7E">
      <w:pPr>
        <w:pStyle w:val="10"/>
        <w:numPr>
          <w:ilvl w:val="1"/>
          <w:numId w:val="52"/>
        </w:numPr>
        <w:tabs>
          <w:tab w:val="left" w:pos="529"/>
        </w:tabs>
        <w:spacing w:before="2" w:after="0" w:line="240" w:lineRule="auto"/>
        <w:ind w:left="52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7A6A0B51">
      <w:pPr>
        <w:pStyle w:val="10"/>
        <w:numPr>
          <w:ilvl w:val="1"/>
          <w:numId w:val="52"/>
        </w:numPr>
        <w:tabs>
          <w:tab w:val="left" w:pos="545"/>
        </w:tabs>
        <w:spacing w:before="40" w:after="0" w:line="280" w:lineRule="auto"/>
        <w:ind w:left="229" w:right="132" w:firstLine="0"/>
        <w:jc w:val="both"/>
        <w:rPr>
          <w:sz w:val="20"/>
        </w:rPr>
      </w:pPr>
      <w:r>
        <w:rPr>
          <w:sz w:val="20"/>
        </w:rPr>
        <w:t>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1D4B7D06">
      <w:pPr>
        <w:pStyle w:val="10"/>
        <w:numPr>
          <w:ilvl w:val="2"/>
          <w:numId w:val="52"/>
        </w:numPr>
        <w:tabs>
          <w:tab w:val="left" w:pos="686"/>
        </w:tabs>
        <w:spacing w:before="3" w:after="0" w:line="280" w:lineRule="auto"/>
        <w:ind w:left="229" w:right="133" w:firstLine="0"/>
        <w:jc w:val="both"/>
        <w:rPr>
          <w:sz w:val="20"/>
        </w:rPr>
      </w:pPr>
      <w:r>
        <w:rPr>
          <w:sz w:val="20"/>
        </w:rPr>
        <w:t xml:space="preserve">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w:t>
      </w:r>
      <w:r>
        <w:rPr>
          <w:spacing w:val="-2"/>
          <w:sz w:val="20"/>
        </w:rPr>
        <w:t>8.077/2013.</w:t>
      </w:r>
    </w:p>
    <w:p w14:paraId="14847034">
      <w:pPr>
        <w:pStyle w:val="7"/>
      </w:pPr>
    </w:p>
    <w:p w14:paraId="4FDA28AD">
      <w:pPr>
        <w:pStyle w:val="7"/>
      </w:pPr>
    </w:p>
    <w:p w14:paraId="7651F2B9">
      <w:pPr>
        <w:pStyle w:val="7"/>
      </w:pPr>
    </w:p>
    <w:p w14:paraId="78DB655F">
      <w:pPr>
        <w:pStyle w:val="7"/>
      </w:pPr>
    </w:p>
    <w:p w14:paraId="48450C11">
      <w:pPr>
        <w:pStyle w:val="7"/>
      </w:pPr>
    </w:p>
    <w:p w14:paraId="2F011044">
      <w:pPr>
        <w:pStyle w:val="7"/>
      </w:pPr>
    </w:p>
    <w:p w14:paraId="262F09DD">
      <w:pPr>
        <w:pStyle w:val="7"/>
      </w:pPr>
    </w:p>
    <w:p w14:paraId="521F6EA3">
      <w:pPr>
        <w:pStyle w:val="7"/>
      </w:pPr>
    </w:p>
    <w:p w14:paraId="0F124FAD">
      <w:pPr>
        <w:pStyle w:val="7"/>
      </w:pPr>
    </w:p>
    <w:p w14:paraId="06FA96B3">
      <w:pPr>
        <w:pStyle w:val="7"/>
        <w:spacing w:before="222"/>
      </w:pPr>
    </w:p>
    <w:p w14:paraId="54B3CE1D">
      <w:pPr>
        <w:pStyle w:val="3"/>
        <w:spacing w:before="1"/>
        <w:ind w:left="2591" w:right="2599" w:firstLine="0"/>
        <w:jc w:val="center"/>
      </w:pPr>
      <w:r>
        <mc:AlternateContent>
          <mc:Choice Requires="wps">
            <w:drawing>
              <wp:anchor distT="0" distB="0" distL="0" distR="0" simplePos="0" relativeHeight="251665408" behindDoc="0" locked="0" layoutInCell="1" allowOverlap="1">
                <wp:simplePos x="0" y="0"/>
                <wp:positionH relativeFrom="page">
                  <wp:posOffset>5578475</wp:posOffset>
                </wp:positionH>
                <wp:positionV relativeFrom="paragraph">
                  <wp:posOffset>128270</wp:posOffset>
                </wp:positionV>
                <wp:extent cx="1131570" cy="9525"/>
                <wp:effectExtent l="0" t="0" r="0" b="0"/>
                <wp:wrapNone/>
                <wp:docPr id="25" name="Graphic 25"/>
                <wp:cNvGraphicFramePr/>
                <a:graphic xmlns:a="http://schemas.openxmlformats.org/drawingml/2006/main">
                  <a:graphicData uri="http://schemas.microsoft.com/office/word/2010/wordprocessingShape">
                    <wps:wsp>
                      <wps:cNvSpPr/>
                      <wps:spPr>
                        <a:xfrm>
                          <a:off x="0" y="0"/>
                          <a:ext cx="1131570" cy="9525"/>
                        </a:xfrm>
                        <a:custGeom>
                          <a:avLst/>
                          <a:gdLst/>
                          <a:ahLst/>
                          <a:cxnLst/>
                          <a:rect l="l" t="t" r="r" b="b"/>
                          <a:pathLst>
                            <a:path w="1131570" h="9525">
                              <a:moveTo>
                                <a:pt x="1131535" y="9524"/>
                              </a:moveTo>
                              <a:lnTo>
                                <a:pt x="0" y="9524"/>
                              </a:lnTo>
                              <a:lnTo>
                                <a:pt x="0" y="0"/>
                              </a:lnTo>
                              <a:lnTo>
                                <a:pt x="1131535" y="0"/>
                              </a:lnTo>
                              <a:lnTo>
                                <a:pt x="1131535" y="9524"/>
                              </a:lnTo>
                              <a:close/>
                            </a:path>
                          </a:pathLst>
                        </a:custGeom>
                        <a:solidFill>
                          <a:srgbClr val="000000"/>
                        </a:solidFill>
                      </wps:spPr>
                      <wps:bodyPr wrap="square" lIns="0" tIns="0" rIns="0" bIns="0" rtlCol="0">
                        <a:noAutofit/>
                      </wps:bodyPr>
                    </wps:wsp>
                  </a:graphicData>
                </a:graphic>
              </wp:anchor>
            </w:drawing>
          </mc:Choice>
          <mc:Fallback>
            <w:pict>
              <v:shape id="Graphic 25" o:spid="_x0000_s1026" o:spt="100" style="position:absolute;left:0pt;margin-left:439.25pt;margin-top:10.1pt;height:0.75pt;width:89.1pt;mso-position-horizontal-relative:page;z-index:251665408;mso-width-relative:page;mso-height-relative:page;" fillcolor="#000000" filled="t" stroked="f" coordsize="1131570,9525" o:gfxdata="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ND0avY&#10;AAAACgEAAA8AAAAAAAAAAQAgAAAAIgAAAGRycy9kb3ducmV2LnhtbFBLAQIUABQAAAAIAIdO4kAL&#10;SFaqIAIAAOEEAAAOAAAAAAAAAAEAIAAAACcBAABkcnMvZTJvRG9jLnhtbFBLBQYAAAAABgAGAFkB&#10;AAC5BQAAAAA=&#10;" path="m1131535,9524l0,9524,0,0,1131535,0,1131535,9524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V-</w:t>
      </w:r>
      <w:r>
        <w:rPr>
          <w:spacing w:val="-11"/>
          <w:u w:val="single"/>
        </w:rPr>
        <w:t xml:space="preserve"> </w:t>
      </w:r>
      <w:r>
        <w:rPr>
          <w:u w:val="single"/>
        </w:rPr>
        <w:t>MODELO</w:t>
      </w:r>
      <w:r>
        <w:rPr>
          <w:spacing w:val="-6"/>
          <w:u w:val="single"/>
        </w:rPr>
        <w:t xml:space="preserve"> </w:t>
      </w:r>
      <w:r>
        <w:rPr>
          <w:u w:val="single"/>
        </w:rPr>
        <w:t>DE</w:t>
      </w:r>
      <w:r>
        <w:rPr>
          <w:spacing w:val="-13"/>
          <w:u w:val="single"/>
        </w:rPr>
        <w:t xml:space="preserve"> </w:t>
      </w:r>
      <w:r>
        <w:rPr>
          <w:u w:val="single"/>
        </w:rPr>
        <w:t>APRESENTAÇ</w:t>
      </w:r>
      <w:r>
        <w:t>ÃO</w:t>
      </w:r>
      <w:r>
        <w:rPr>
          <w:spacing w:val="-6"/>
        </w:rPr>
        <w:t xml:space="preserve"> </w:t>
      </w:r>
      <w:r>
        <w:t>DA</w:t>
      </w:r>
      <w:r>
        <w:rPr>
          <w:spacing w:val="-12"/>
        </w:rPr>
        <w:t xml:space="preserve"> </w:t>
      </w:r>
      <w:r>
        <w:rPr>
          <w:spacing w:val="-2"/>
        </w:rPr>
        <w:t>PROPOSTA</w:t>
      </w:r>
    </w:p>
    <w:p w14:paraId="79A3BF7C">
      <w:pPr>
        <w:pStyle w:val="7"/>
        <w:spacing w:before="32"/>
        <w:rPr>
          <w:b/>
        </w:rPr>
      </w:pPr>
      <w:r>
        <mc:AlternateContent>
          <mc:Choice Requires="wpg">
            <w:drawing>
              <wp:anchor distT="0" distB="0" distL="0" distR="0" simplePos="0" relativeHeight="251674624" behindDoc="1" locked="0" layoutInCell="1" allowOverlap="1">
                <wp:simplePos x="0" y="0"/>
                <wp:positionH relativeFrom="page">
                  <wp:posOffset>438150</wp:posOffset>
                </wp:positionH>
                <wp:positionV relativeFrom="paragraph">
                  <wp:posOffset>181610</wp:posOffset>
                </wp:positionV>
                <wp:extent cx="7677150" cy="666750"/>
                <wp:effectExtent l="0" t="0" r="0" b="0"/>
                <wp:wrapTopAndBottom/>
                <wp:docPr id="26" name="Group 26"/>
                <wp:cNvGraphicFramePr/>
                <a:graphic xmlns:a="http://schemas.openxmlformats.org/drawingml/2006/main">
                  <a:graphicData uri="http://schemas.microsoft.com/office/word/2010/wordprocessingGroup">
                    <wpg:wgp>
                      <wpg:cNvGrpSpPr/>
                      <wpg:grpSpPr>
                        <a:xfrm>
                          <a:off x="0" y="0"/>
                          <a:ext cx="7677150" cy="666750"/>
                          <a:chOff x="0" y="0"/>
                          <a:chExt cx="7677150" cy="666750"/>
                        </a:xfrm>
                      </wpg:grpSpPr>
                      <wps:wsp>
                        <wps:cNvPr id="27" name="Textbox 27"/>
                        <wps:cNvSpPr txBox="1"/>
                        <wps:spPr>
                          <a:xfrm>
                            <a:off x="4033837" y="4762"/>
                            <a:ext cx="3638550" cy="657225"/>
                          </a:xfrm>
                          <a:prstGeom prst="rect">
                            <a:avLst/>
                          </a:prstGeom>
                          <a:ln w="9524">
                            <a:solidFill>
                              <a:srgbClr val="000000"/>
                            </a:solidFill>
                            <a:prstDash val="solid"/>
                          </a:ln>
                        </wps:spPr>
                        <wps:txbx>
                          <w:txbxContent>
                            <w:p w14:paraId="7CE5D45D">
                              <w:pPr>
                                <w:spacing w:before="83"/>
                                <w:ind w:left="205" w:right="0" w:firstLine="0"/>
                                <w:jc w:val="left"/>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219/2024.</w:t>
                              </w:r>
                            </w:p>
                            <w:p w14:paraId="7D05057E">
                              <w:pPr>
                                <w:spacing w:before="85"/>
                                <w:ind w:left="205" w:right="0" w:firstLine="0"/>
                                <w:jc w:val="left"/>
                                <w:rPr>
                                  <w:b/>
                                  <w:sz w:val="20"/>
                                </w:rPr>
                              </w:pPr>
                              <w:r>
                                <w:rPr>
                                  <w:sz w:val="20"/>
                                </w:rPr>
                                <w:t>A</w:t>
                              </w:r>
                              <w:r>
                                <w:rPr>
                                  <w:spacing w:val="-13"/>
                                  <w:sz w:val="20"/>
                                </w:rPr>
                                <w:t xml:space="preserve"> </w:t>
                              </w:r>
                              <w:r>
                                <w:rPr>
                                  <w:sz w:val="20"/>
                                </w:rPr>
                                <w:t>realizar-se</w:t>
                              </w:r>
                              <w:r>
                                <w:rPr>
                                  <w:spacing w:val="-2"/>
                                  <w:sz w:val="20"/>
                                </w:rPr>
                                <w:t xml:space="preserve"> </w:t>
                              </w:r>
                              <w:r>
                                <w:rPr>
                                  <w:sz w:val="20"/>
                                </w:rPr>
                                <w:t>em</w:t>
                              </w:r>
                              <w:r>
                                <w:rPr>
                                  <w:spacing w:val="-1"/>
                                  <w:sz w:val="20"/>
                                </w:rPr>
                                <w:t xml:space="preserve"> </w:t>
                              </w:r>
                              <w:r>
                                <w:rPr>
                                  <w:b/>
                                  <w:sz w:val="20"/>
                                </w:rPr>
                                <w:t>26/08/2024</w:t>
                              </w:r>
                              <w:r>
                                <w:rPr>
                                  <w:b/>
                                  <w:spacing w:val="-2"/>
                                  <w:sz w:val="20"/>
                                </w:rPr>
                                <w:t xml:space="preserve"> </w:t>
                              </w:r>
                              <w:r>
                                <w:rPr>
                                  <w:b/>
                                  <w:sz w:val="20"/>
                                </w:rPr>
                                <w:t>às</w:t>
                              </w:r>
                              <w:r>
                                <w:rPr>
                                  <w:b/>
                                  <w:spacing w:val="-1"/>
                                  <w:sz w:val="20"/>
                                </w:rPr>
                                <w:t xml:space="preserve"> </w:t>
                              </w:r>
                              <w:r>
                                <w:rPr>
                                  <w:b/>
                                  <w:spacing w:val="-2"/>
                                  <w:sz w:val="20"/>
                                </w:rPr>
                                <w:t>10horas.</w:t>
                              </w:r>
                            </w:p>
                            <w:p w14:paraId="695EC5A8">
                              <w:pPr>
                                <w:spacing w:before="85"/>
                                <w:ind w:left="205" w:right="0" w:firstLine="0"/>
                                <w:jc w:val="left"/>
                                <w:rPr>
                                  <w:b/>
                                  <w:sz w:val="20"/>
                                </w:rPr>
                              </w:pPr>
                              <w:r>
                                <w:rPr>
                                  <w:sz w:val="20"/>
                                </w:rPr>
                                <w:t>Processo</w:t>
                              </w:r>
                              <w:r>
                                <w:rPr>
                                  <w:spacing w:val="-1"/>
                                  <w:sz w:val="20"/>
                                </w:rPr>
                                <w:t xml:space="preserve"> </w:t>
                              </w:r>
                              <w:r>
                                <w:rPr>
                                  <w:sz w:val="20"/>
                                </w:rPr>
                                <w:t xml:space="preserve">n° </w:t>
                              </w:r>
                              <w:r>
                                <w:rPr>
                                  <w:b/>
                                  <w:sz w:val="20"/>
                                </w:rPr>
                                <w:t>SEI-</w:t>
                              </w:r>
                              <w:r>
                                <w:rPr>
                                  <w:b/>
                                  <w:spacing w:val="-2"/>
                                  <w:sz w:val="20"/>
                                </w:rPr>
                                <w:t>260007/009688/2024.</w:t>
                              </w:r>
                            </w:p>
                          </w:txbxContent>
                        </wps:txbx>
                        <wps:bodyPr wrap="square" lIns="0" tIns="0" rIns="0" bIns="0" rtlCol="0">
                          <a:noAutofit/>
                        </wps:bodyPr>
                      </wps:wsp>
                      <wps:wsp>
                        <wps:cNvPr id="28" name="Textbox 28"/>
                        <wps:cNvSpPr txBox="1"/>
                        <wps:spPr>
                          <a:xfrm>
                            <a:off x="4762" y="4762"/>
                            <a:ext cx="4029075" cy="657225"/>
                          </a:xfrm>
                          <a:prstGeom prst="rect">
                            <a:avLst/>
                          </a:prstGeom>
                          <a:ln w="9524">
                            <a:solidFill>
                              <a:srgbClr val="000000"/>
                            </a:solidFill>
                            <a:prstDash val="solid"/>
                          </a:ln>
                        </wps:spPr>
                        <wps:txbx>
                          <w:txbxContent>
                            <w:p w14:paraId="2EDF6EBC">
                              <w:pPr>
                                <w:spacing w:before="128"/>
                                <w:ind w:left="0" w:right="0" w:firstLine="0"/>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77220C69">
                              <w:pPr>
                                <w:spacing w:before="59"/>
                                <w:ind w:left="0" w:right="0" w:firstLine="0"/>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6A5152A3">
                              <w:pPr>
                                <w:spacing w:before="63"/>
                                <w:ind w:left="0" w:right="0" w:firstLine="0"/>
                                <w:jc w:val="center"/>
                                <w:rPr>
                                  <w:b/>
                                  <w:sz w:val="18"/>
                                </w:rPr>
                              </w:pPr>
                              <w:r>
                                <w:rPr>
                                  <w:b/>
                                  <w:spacing w:val="-2"/>
                                  <w:sz w:val="18"/>
                                </w:rPr>
                                <w:t>PROPOSTA</w:t>
                              </w:r>
                              <w:r>
                                <w:rPr>
                                  <w:b/>
                                  <w:spacing w:val="-8"/>
                                  <w:sz w:val="18"/>
                                </w:rPr>
                                <w:t xml:space="preserve"> </w:t>
                              </w:r>
                              <w:r>
                                <w:rPr>
                                  <w:b/>
                                  <w:spacing w:val="-2"/>
                                  <w:sz w:val="18"/>
                                </w:rPr>
                                <w:t>DETALHE</w:t>
                              </w:r>
                            </w:p>
                          </w:txbxContent>
                        </wps:txbx>
                        <wps:bodyPr wrap="square" lIns="0" tIns="0" rIns="0" bIns="0" rtlCol="0">
                          <a:noAutofit/>
                        </wps:bodyPr>
                      </wps:wsp>
                    </wpg:wgp>
                  </a:graphicData>
                </a:graphic>
              </wp:anchor>
            </w:drawing>
          </mc:Choice>
          <mc:Fallback>
            <w:pict>
              <v:group id="Group 26" o:spid="_x0000_s1026" o:spt="203" style="position:absolute;left:0pt;margin-left:34.5pt;margin-top:14.3pt;height:52.5pt;width:604.5pt;mso-position-horizontal-relative:page;mso-wrap-distance-bottom:0pt;mso-wrap-distance-top:0pt;z-index:-251641856;mso-width-relative:page;mso-height-relative:page;" coordsize="7677150,666750" o:gfxdata="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gOe99oAAAAKAQAADwAAAAAAAAABACAAAAAiAAAAZHJz&#10;L2Rvd25yZXYueG1sUEsBAhQAFAAAAAgAh07iQMa1+gh0AgAAEwcAAA4AAAAAAAAAAQAgAAAAKQEA&#10;AGRycy9lMm9Eb2MueG1sUEsFBgAAAAAGAAYAWQEAAA8GAAAAAA==&#10;">
                <o:lock v:ext="edit" aspectratio="f"/>
                <v:shape id="Textbox 27" o:spid="_x0000_s1026" o:spt="202" type="#_x0000_t202" style="position:absolute;left:4033837;top:4762;height:657225;width:3638550;" filled="f" stroked="t" coordsize="21600,21600" o:gfxdata="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DOvUbsAAADb&#10;AAAADwAAAAAAAAABACAAAAAiAAAAZHJzL2Rvd25yZXYueG1sUEsBAhQAFAAAAAgAh07iQDMvBZ47&#10;AAAAOQAAABAAAAAAAAAAAQAgAAAACgEAAGRycy9zaGFwZXhtbC54bWxQSwUGAAAAAAYABgBbAQAA&#10;tAMAAAAA&#10;">
                  <v:fill on="f" focussize="0,0"/>
                  <v:stroke weight="0.74992125984252pt" color="#000000" joinstyle="round"/>
                  <v:imagedata o:title=""/>
                  <o:lock v:ext="edit" aspectratio="f"/>
                  <v:textbox inset="0mm,0mm,0mm,0mm">
                    <w:txbxContent>
                      <w:p w14:paraId="7CE5D45D">
                        <w:pPr>
                          <w:spacing w:before="83"/>
                          <w:ind w:left="205" w:right="0" w:firstLine="0"/>
                          <w:jc w:val="left"/>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219/2024.</w:t>
                        </w:r>
                      </w:p>
                      <w:p w14:paraId="7D05057E">
                        <w:pPr>
                          <w:spacing w:before="85"/>
                          <w:ind w:left="205" w:right="0" w:firstLine="0"/>
                          <w:jc w:val="left"/>
                          <w:rPr>
                            <w:b/>
                            <w:sz w:val="20"/>
                          </w:rPr>
                        </w:pPr>
                        <w:r>
                          <w:rPr>
                            <w:sz w:val="20"/>
                          </w:rPr>
                          <w:t>A</w:t>
                        </w:r>
                        <w:r>
                          <w:rPr>
                            <w:spacing w:val="-13"/>
                            <w:sz w:val="20"/>
                          </w:rPr>
                          <w:t xml:space="preserve"> </w:t>
                        </w:r>
                        <w:r>
                          <w:rPr>
                            <w:sz w:val="20"/>
                          </w:rPr>
                          <w:t>realizar-se</w:t>
                        </w:r>
                        <w:r>
                          <w:rPr>
                            <w:spacing w:val="-2"/>
                            <w:sz w:val="20"/>
                          </w:rPr>
                          <w:t xml:space="preserve"> </w:t>
                        </w:r>
                        <w:r>
                          <w:rPr>
                            <w:sz w:val="20"/>
                          </w:rPr>
                          <w:t>em</w:t>
                        </w:r>
                        <w:r>
                          <w:rPr>
                            <w:spacing w:val="-1"/>
                            <w:sz w:val="20"/>
                          </w:rPr>
                          <w:t xml:space="preserve"> </w:t>
                        </w:r>
                        <w:r>
                          <w:rPr>
                            <w:b/>
                            <w:sz w:val="20"/>
                          </w:rPr>
                          <w:t>26/08/2024</w:t>
                        </w:r>
                        <w:r>
                          <w:rPr>
                            <w:b/>
                            <w:spacing w:val="-2"/>
                            <w:sz w:val="20"/>
                          </w:rPr>
                          <w:t xml:space="preserve"> </w:t>
                        </w:r>
                        <w:r>
                          <w:rPr>
                            <w:b/>
                            <w:sz w:val="20"/>
                          </w:rPr>
                          <w:t>às</w:t>
                        </w:r>
                        <w:r>
                          <w:rPr>
                            <w:b/>
                            <w:spacing w:val="-1"/>
                            <w:sz w:val="20"/>
                          </w:rPr>
                          <w:t xml:space="preserve"> </w:t>
                        </w:r>
                        <w:r>
                          <w:rPr>
                            <w:b/>
                            <w:spacing w:val="-2"/>
                            <w:sz w:val="20"/>
                          </w:rPr>
                          <w:t>10horas.</w:t>
                        </w:r>
                      </w:p>
                      <w:p w14:paraId="695EC5A8">
                        <w:pPr>
                          <w:spacing w:before="85"/>
                          <w:ind w:left="205" w:right="0" w:firstLine="0"/>
                          <w:jc w:val="left"/>
                          <w:rPr>
                            <w:b/>
                            <w:sz w:val="20"/>
                          </w:rPr>
                        </w:pPr>
                        <w:r>
                          <w:rPr>
                            <w:sz w:val="20"/>
                          </w:rPr>
                          <w:t>Processo</w:t>
                        </w:r>
                        <w:r>
                          <w:rPr>
                            <w:spacing w:val="-1"/>
                            <w:sz w:val="20"/>
                          </w:rPr>
                          <w:t xml:space="preserve"> </w:t>
                        </w:r>
                        <w:r>
                          <w:rPr>
                            <w:sz w:val="20"/>
                          </w:rPr>
                          <w:t xml:space="preserve">n° </w:t>
                        </w:r>
                        <w:r>
                          <w:rPr>
                            <w:b/>
                            <w:sz w:val="20"/>
                          </w:rPr>
                          <w:t>SEI-</w:t>
                        </w:r>
                        <w:r>
                          <w:rPr>
                            <w:b/>
                            <w:spacing w:val="-2"/>
                            <w:sz w:val="20"/>
                          </w:rPr>
                          <w:t>260007/009688/2024.</w:t>
                        </w:r>
                      </w:p>
                    </w:txbxContent>
                  </v:textbox>
                </v:shape>
                <v:shape id="Textbox 28" o:spid="_x0000_s1026" o:spt="202" type="#_x0000_t202" style="position:absolute;left:4762;top:4762;height:657225;width:4029075;" filled="f" stroked="t" coordsize="21600,21600" o:gfxdata="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2sOyO2AAAA2wAAAA8A&#10;AAAAAAAAAQAgAAAAIgAAAGRycy9kb3ducmV2LnhtbFBLAQIUABQAAAAIAIdO4kAzLwWeOwAAADkA&#10;AAAQAAAAAAAAAAEAIAAAAAUBAABkcnMvc2hhcGV4bWwueG1sUEsFBgAAAAAGAAYAWwEAAK8DAAAA&#10;AA==&#10;">
                  <v:fill on="f" focussize="0,0"/>
                  <v:stroke weight="0.74992125984252pt" color="#000000" joinstyle="round"/>
                  <v:imagedata o:title=""/>
                  <o:lock v:ext="edit" aspectratio="f"/>
                  <v:textbox inset="0mm,0mm,0mm,0mm">
                    <w:txbxContent>
                      <w:p w14:paraId="2EDF6EBC">
                        <w:pPr>
                          <w:spacing w:before="128"/>
                          <w:ind w:left="0" w:right="0" w:firstLine="0"/>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77220C69">
                        <w:pPr>
                          <w:spacing w:before="59"/>
                          <w:ind w:left="0" w:right="0" w:firstLine="0"/>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6A5152A3">
                        <w:pPr>
                          <w:spacing w:before="63"/>
                          <w:ind w:left="0" w:right="0" w:firstLine="0"/>
                          <w:jc w:val="center"/>
                          <w:rPr>
                            <w:b/>
                            <w:sz w:val="18"/>
                          </w:rPr>
                        </w:pPr>
                        <w:r>
                          <w:rPr>
                            <w:b/>
                            <w:spacing w:val="-2"/>
                            <w:sz w:val="18"/>
                          </w:rPr>
                          <w:t>PROPOSTA</w:t>
                        </w:r>
                        <w:r>
                          <w:rPr>
                            <w:b/>
                            <w:spacing w:val="-8"/>
                            <w:sz w:val="18"/>
                          </w:rPr>
                          <w:t xml:space="preserve"> </w:t>
                        </w:r>
                        <w:r>
                          <w:rPr>
                            <w:b/>
                            <w:spacing w:val="-2"/>
                            <w:sz w:val="18"/>
                          </w:rPr>
                          <w:t>DETALHE</w:t>
                        </w:r>
                      </w:p>
                    </w:txbxContent>
                  </v:textbox>
                </v:shape>
                <w10:wrap type="topAndBottom"/>
              </v:group>
            </w:pict>
          </mc:Fallback>
        </mc:AlternateContent>
      </w:r>
    </w:p>
    <w:p w14:paraId="3E346B9A">
      <w:pPr>
        <w:spacing w:after="0"/>
        <w:sectPr>
          <w:pgSz w:w="15840" w:h="24480"/>
          <w:pgMar w:top="520" w:right="540" w:bottom="280" w:left="460" w:header="720" w:footer="720" w:gutter="0"/>
          <w:cols w:space="720" w:num="1"/>
        </w:sectPr>
      </w:pPr>
    </w:p>
    <w:p w14:paraId="17A5E66D">
      <w:pPr>
        <w:pStyle w:val="7"/>
        <w:spacing w:before="6"/>
        <w:rPr>
          <w:b/>
          <w:sz w:val="2"/>
        </w:rPr>
      </w:pPr>
    </w:p>
    <w:tbl>
      <w:tblPr>
        <w:tblStyle w:val="6"/>
        <w:tblW w:w="0" w:type="auto"/>
        <w:tblInd w:w="2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630"/>
        <w:gridCol w:w="735"/>
        <w:gridCol w:w="915"/>
        <w:gridCol w:w="1020"/>
        <w:gridCol w:w="1020"/>
        <w:gridCol w:w="1020"/>
        <w:gridCol w:w="1020"/>
      </w:tblGrid>
      <w:tr w14:paraId="18F41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345" w:type="dxa"/>
            <w:gridSpan w:val="3"/>
          </w:tcPr>
          <w:p w14:paraId="40B9CCAB">
            <w:pPr>
              <w:pStyle w:val="11"/>
              <w:spacing w:before="198"/>
              <w:rPr>
                <w:b/>
                <w:sz w:val="20"/>
              </w:rPr>
            </w:pPr>
          </w:p>
          <w:p w14:paraId="43BD6A96">
            <w:pPr>
              <w:pStyle w:val="11"/>
              <w:spacing w:line="280" w:lineRule="auto"/>
              <w:ind w:left="202" w:right="190"/>
              <w:jc w:val="both"/>
              <w:rPr>
                <w:b/>
                <w:sz w:val="20"/>
              </w:rPr>
            </w:pPr>
            <w:r>
              <w:rPr>
                <w:sz w:val="20"/>
              </w:rPr>
              <w:t>A</w:t>
            </w:r>
            <w:r>
              <w:rPr>
                <w:spacing w:val="-13"/>
                <w:sz w:val="20"/>
              </w:rPr>
              <w:t xml:space="preserve"> </w:t>
            </w:r>
            <w:r>
              <w:rPr>
                <w:sz w:val="20"/>
              </w:rPr>
              <w:t>firma</w:t>
            </w:r>
            <w:r>
              <w:rPr>
                <w:spacing w:val="-5"/>
                <w:sz w:val="20"/>
              </w:rPr>
              <w:t xml:space="preserve"> </w:t>
            </w:r>
            <w:r>
              <w:rPr>
                <w:sz w:val="20"/>
              </w:rPr>
              <w:t>ao</w:t>
            </w:r>
            <w:r>
              <w:rPr>
                <w:spacing w:val="-4"/>
                <w:sz w:val="20"/>
              </w:rPr>
              <w:t xml:space="preserve"> </w:t>
            </w:r>
            <w:r>
              <w:rPr>
                <w:sz w:val="20"/>
              </w:rPr>
              <w:t>lado</w:t>
            </w:r>
            <w:r>
              <w:rPr>
                <w:spacing w:val="-4"/>
                <w:sz w:val="20"/>
              </w:rPr>
              <w:t xml:space="preserve"> </w:t>
            </w:r>
            <w:r>
              <w:rPr>
                <w:sz w:val="20"/>
              </w:rPr>
              <w:t>mencionada</w:t>
            </w:r>
            <w:r>
              <w:rPr>
                <w:spacing w:val="-4"/>
                <w:sz w:val="20"/>
              </w:rPr>
              <w:t xml:space="preserve"> </w:t>
            </w:r>
            <w:r>
              <w:rPr>
                <w:sz w:val="20"/>
              </w:rPr>
              <w:t>propõe</w:t>
            </w:r>
            <w:r>
              <w:rPr>
                <w:spacing w:val="-4"/>
                <w:sz w:val="20"/>
              </w:rPr>
              <w:t xml:space="preserve"> </w:t>
            </w:r>
            <w:r>
              <w:rPr>
                <w:sz w:val="20"/>
              </w:rPr>
              <w:t>fornecer</w:t>
            </w:r>
            <w:r>
              <w:rPr>
                <w:spacing w:val="-4"/>
                <w:sz w:val="20"/>
              </w:rPr>
              <w:t xml:space="preserve"> </w:t>
            </w:r>
            <w:r>
              <w:rPr>
                <w:sz w:val="20"/>
              </w:rPr>
              <w:t>à</w:t>
            </w:r>
            <w:r>
              <w:rPr>
                <w:spacing w:val="-4"/>
                <w:sz w:val="20"/>
              </w:rPr>
              <w:t xml:space="preserve"> </w:t>
            </w:r>
            <w:r>
              <w:rPr>
                <w:sz w:val="20"/>
              </w:rPr>
              <w:t>Universidade</w:t>
            </w:r>
            <w:r>
              <w:rPr>
                <w:spacing w:val="-4"/>
                <w:sz w:val="20"/>
              </w:rPr>
              <w:t xml:space="preserve"> </w:t>
            </w:r>
            <w:r>
              <w:rPr>
                <w:sz w:val="20"/>
              </w:rPr>
              <w:t>do</w:t>
            </w:r>
            <w:r>
              <w:rPr>
                <w:spacing w:val="-4"/>
                <w:sz w:val="20"/>
              </w:rPr>
              <w:t xml:space="preserve"> </w:t>
            </w:r>
            <w:r>
              <w:rPr>
                <w:sz w:val="20"/>
              </w:rPr>
              <w:t>Estado</w:t>
            </w:r>
            <w:r>
              <w:rPr>
                <w:spacing w:val="-4"/>
                <w:sz w:val="20"/>
              </w:rPr>
              <w:t xml:space="preserve"> </w:t>
            </w:r>
            <w:r>
              <w:rPr>
                <w:sz w:val="20"/>
              </w:rPr>
              <w:t>do 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pelos</w:t>
            </w:r>
            <w:r>
              <w:rPr>
                <w:spacing w:val="-1"/>
                <w:sz w:val="20"/>
              </w:rPr>
              <w:t xml:space="preserve"> </w:t>
            </w:r>
            <w:r>
              <w:rPr>
                <w:sz w:val="20"/>
              </w:rPr>
              <w:t>preços</w:t>
            </w:r>
            <w:r>
              <w:rPr>
                <w:spacing w:val="-1"/>
                <w:sz w:val="20"/>
              </w:rPr>
              <w:t xml:space="preserve"> </w:t>
            </w:r>
            <w:r>
              <w:rPr>
                <w:sz w:val="20"/>
              </w:rPr>
              <w:t>abaixo</w:t>
            </w:r>
            <w:r>
              <w:rPr>
                <w:spacing w:val="-1"/>
                <w:sz w:val="20"/>
              </w:rPr>
              <w:t xml:space="preserve"> </w:t>
            </w:r>
            <w:r>
              <w:rPr>
                <w:sz w:val="20"/>
              </w:rPr>
              <w:t>assinados,</w:t>
            </w:r>
            <w:r>
              <w:rPr>
                <w:spacing w:val="-1"/>
                <w:sz w:val="20"/>
              </w:rPr>
              <w:t xml:space="preserve"> </w:t>
            </w:r>
            <w:r>
              <w:rPr>
                <w:sz w:val="20"/>
              </w:rPr>
              <w:t>obedecendo</w:t>
            </w:r>
            <w:r>
              <w:rPr>
                <w:spacing w:val="-1"/>
                <w:sz w:val="20"/>
              </w:rPr>
              <w:t xml:space="preserve"> </w:t>
            </w:r>
            <w:r>
              <w:rPr>
                <w:sz w:val="20"/>
              </w:rPr>
              <w:t xml:space="preserve">rigorosamente ao estipulado e constante do </w:t>
            </w:r>
            <w:r>
              <w:rPr>
                <w:b/>
                <w:sz w:val="20"/>
              </w:rPr>
              <w:t>EDITAL n°219/2024.</w:t>
            </w:r>
          </w:p>
        </w:tc>
        <w:tc>
          <w:tcPr>
            <w:tcW w:w="5730" w:type="dxa"/>
            <w:gridSpan w:val="6"/>
          </w:tcPr>
          <w:p w14:paraId="4579BD72">
            <w:pPr>
              <w:pStyle w:val="11"/>
              <w:spacing w:before="23" w:line="280" w:lineRule="auto"/>
              <w:ind w:left="202" w:right="4400"/>
              <w:rPr>
                <w:sz w:val="20"/>
              </w:rPr>
            </w:pPr>
            <w:r>
              <w:rPr>
                <w:sz w:val="20"/>
              </w:rPr>
              <w:t>Razão</w:t>
            </w:r>
            <w:r>
              <w:rPr>
                <w:spacing w:val="-13"/>
                <w:sz w:val="20"/>
              </w:rPr>
              <w:t xml:space="preserve"> </w:t>
            </w:r>
            <w:r>
              <w:rPr>
                <w:sz w:val="20"/>
              </w:rPr>
              <w:t xml:space="preserve">Social: </w:t>
            </w:r>
            <w:r>
              <w:rPr>
                <w:spacing w:val="-2"/>
                <w:sz w:val="20"/>
              </w:rPr>
              <w:t>CNPJ:</w:t>
            </w:r>
          </w:p>
          <w:p w14:paraId="4C44E77B">
            <w:pPr>
              <w:pStyle w:val="11"/>
              <w:spacing w:before="2" w:line="280" w:lineRule="auto"/>
              <w:ind w:left="202" w:right="3983"/>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1724B8E4">
            <w:pPr>
              <w:pStyle w:val="11"/>
              <w:spacing w:before="3" w:line="227" w:lineRule="exact"/>
              <w:ind w:left="202"/>
              <w:rPr>
                <w:sz w:val="20"/>
              </w:rPr>
            </w:pPr>
            <w:r>
              <w:rPr>
                <w:sz w:val="20"/>
              </w:rPr>
              <w:t>E-</w:t>
            </w:r>
            <w:r>
              <w:rPr>
                <w:spacing w:val="-2"/>
                <w:sz w:val="20"/>
              </w:rPr>
              <w:t>mail:</w:t>
            </w:r>
          </w:p>
        </w:tc>
      </w:tr>
      <w:tr w14:paraId="61FB4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4ECB0CE6">
            <w:pPr>
              <w:pStyle w:val="11"/>
              <w:rPr>
                <w:b/>
                <w:sz w:val="16"/>
              </w:rPr>
            </w:pPr>
          </w:p>
          <w:p w14:paraId="28CCC5AE">
            <w:pPr>
              <w:pStyle w:val="11"/>
              <w:spacing w:before="97"/>
              <w:rPr>
                <w:b/>
                <w:sz w:val="16"/>
              </w:rPr>
            </w:pPr>
          </w:p>
          <w:p w14:paraId="47BEB7DD">
            <w:pPr>
              <w:pStyle w:val="11"/>
              <w:ind w:left="191"/>
              <w:rPr>
                <w:b/>
                <w:sz w:val="16"/>
              </w:rPr>
            </w:pPr>
            <w:r>
              <w:rPr>
                <w:b/>
                <w:spacing w:val="-4"/>
                <w:sz w:val="16"/>
              </w:rPr>
              <w:t>ITEM</w:t>
            </w:r>
          </w:p>
        </w:tc>
        <w:tc>
          <w:tcPr>
            <w:tcW w:w="5550" w:type="dxa"/>
            <w:gridSpan w:val="2"/>
            <w:vMerge w:val="restart"/>
          </w:tcPr>
          <w:p w14:paraId="7BD95E00">
            <w:pPr>
              <w:pStyle w:val="11"/>
              <w:rPr>
                <w:b/>
                <w:sz w:val="16"/>
              </w:rPr>
            </w:pPr>
          </w:p>
          <w:p w14:paraId="6BF02881">
            <w:pPr>
              <w:pStyle w:val="11"/>
              <w:spacing w:before="97"/>
              <w:rPr>
                <w:b/>
                <w:sz w:val="16"/>
              </w:rPr>
            </w:pPr>
          </w:p>
          <w:p w14:paraId="000A5810">
            <w:pPr>
              <w:pStyle w:val="11"/>
              <w:ind w:left="28"/>
              <w:jc w:val="center"/>
              <w:rPr>
                <w:b/>
                <w:sz w:val="16"/>
              </w:rPr>
            </w:pPr>
            <w:r>
              <w:rPr>
                <w:b/>
                <w:spacing w:val="-2"/>
                <w:sz w:val="16"/>
              </w:rPr>
              <w:t>ESPECIFICAÇÃO</w:t>
            </w:r>
          </w:p>
        </w:tc>
        <w:tc>
          <w:tcPr>
            <w:tcW w:w="735" w:type="dxa"/>
            <w:vMerge w:val="restart"/>
          </w:tcPr>
          <w:p w14:paraId="3A40107F">
            <w:pPr>
              <w:pStyle w:val="11"/>
              <w:rPr>
                <w:b/>
                <w:sz w:val="16"/>
              </w:rPr>
            </w:pPr>
          </w:p>
          <w:p w14:paraId="085000CE">
            <w:pPr>
              <w:pStyle w:val="11"/>
              <w:spacing w:before="97"/>
              <w:rPr>
                <w:b/>
                <w:sz w:val="16"/>
              </w:rPr>
            </w:pPr>
          </w:p>
          <w:p w14:paraId="39720E9E">
            <w:pPr>
              <w:pStyle w:val="11"/>
              <w:ind w:left="169"/>
              <w:rPr>
                <w:b/>
                <w:sz w:val="16"/>
              </w:rPr>
            </w:pPr>
            <w:r>
              <w:rPr>
                <w:b/>
                <w:spacing w:val="-4"/>
                <w:sz w:val="16"/>
              </w:rPr>
              <w:t>UNID</w:t>
            </w:r>
          </w:p>
        </w:tc>
        <w:tc>
          <w:tcPr>
            <w:tcW w:w="915" w:type="dxa"/>
            <w:vMerge w:val="restart"/>
          </w:tcPr>
          <w:p w14:paraId="1BF65742">
            <w:pPr>
              <w:pStyle w:val="11"/>
              <w:rPr>
                <w:b/>
                <w:sz w:val="16"/>
              </w:rPr>
            </w:pPr>
          </w:p>
          <w:p w14:paraId="652734EB">
            <w:pPr>
              <w:pStyle w:val="11"/>
              <w:spacing w:before="97"/>
              <w:rPr>
                <w:b/>
                <w:sz w:val="16"/>
              </w:rPr>
            </w:pPr>
          </w:p>
          <w:p w14:paraId="62498DF5">
            <w:pPr>
              <w:pStyle w:val="11"/>
              <w:ind w:left="291"/>
              <w:rPr>
                <w:b/>
                <w:sz w:val="16"/>
              </w:rPr>
            </w:pPr>
            <w:r>
              <w:rPr>
                <w:b/>
                <w:spacing w:val="-5"/>
                <w:sz w:val="16"/>
              </w:rPr>
              <w:t>QTD</w:t>
            </w:r>
          </w:p>
        </w:tc>
        <w:tc>
          <w:tcPr>
            <w:tcW w:w="2040" w:type="dxa"/>
            <w:gridSpan w:val="2"/>
          </w:tcPr>
          <w:p w14:paraId="418820A6">
            <w:pPr>
              <w:pStyle w:val="11"/>
              <w:spacing w:before="60"/>
              <w:ind w:left="28"/>
              <w:jc w:val="center"/>
              <w:rPr>
                <w:b/>
                <w:sz w:val="16"/>
              </w:rPr>
            </w:pPr>
            <w:r>
              <w:rPr>
                <w:b/>
                <w:sz w:val="16"/>
              </w:rPr>
              <w:t>PREÇO</w:t>
            </w:r>
            <w:r>
              <w:rPr>
                <w:b/>
                <w:spacing w:val="-1"/>
                <w:sz w:val="16"/>
              </w:rPr>
              <w:t xml:space="preserve"> </w:t>
            </w:r>
            <w:r>
              <w:rPr>
                <w:b/>
                <w:spacing w:val="-5"/>
                <w:sz w:val="16"/>
              </w:rPr>
              <w:t>COM</w:t>
            </w:r>
          </w:p>
          <w:p w14:paraId="6CFB2BFE">
            <w:pPr>
              <w:pStyle w:val="11"/>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2"/>
          </w:tcPr>
          <w:p w14:paraId="7AD2A73C">
            <w:pPr>
              <w:pStyle w:val="11"/>
              <w:spacing w:before="60"/>
              <w:ind w:left="553"/>
              <w:rPr>
                <w:b/>
                <w:sz w:val="16"/>
              </w:rPr>
            </w:pPr>
            <w:r>
              <w:rPr>
                <w:b/>
                <w:sz w:val="16"/>
              </w:rPr>
              <w:t>PREÇO</w:t>
            </w:r>
            <w:r>
              <w:rPr>
                <w:b/>
                <w:spacing w:val="-1"/>
                <w:sz w:val="16"/>
              </w:rPr>
              <w:t xml:space="preserve"> </w:t>
            </w:r>
            <w:r>
              <w:rPr>
                <w:b/>
                <w:spacing w:val="-5"/>
                <w:sz w:val="16"/>
              </w:rPr>
              <w:t>SEM</w:t>
            </w:r>
          </w:p>
          <w:p w14:paraId="73B81B5B">
            <w:pPr>
              <w:pStyle w:val="11"/>
              <w:spacing w:before="86"/>
              <w:ind w:left="640"/>
              <w:rPr>
                <w:b/>
                <w:sz w:val="16"/>
              </w:rPr>
            </w:pPr>
            <w:r>
              <w:rPr>
                <w:b/>
                <w:sz w:val="16"/>
              </w:rPr>
              <w:t>ICMS</w:t>
            </w:r>
            <w:r>
              <w:rPr>
                <w:b/>
                <w:spacing w:val="-1"/>
                <w:sz w:val="16"/>
              </w:rPr>
              <w:t xml:space="preserve"> </w:t>
            </w:r>
            <w:r>
              <w:rPr>
                <w:b/>
                <w:spacing w:val="-4"/>
                <w:sz w:val="16"/>
              </w:rPr>
              <w:t>(R$)</w:t>
            </w:r>
          </w:p>
        </w:tc>
      </w:tr>
      <w:tr w14:paraId="0F217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21D86BD1">
            <w:pPr>
              <w:rPr>
                <w:sz w:val="2"/>
                <w:szCs w:val="2"/>
              </w:rPr>
            </w:pPr>
          </w:p>
        </w:tc>
        <w:tc>
          <w:tcPr>
            <w:tcW w:w="5550" w:type="dxa"/>
            <w:gridSpan w:val="2"/>
            <w:vMerge w:val="continue"/>
            <w:tcBorders>
              <w:top w:val="nil"/>
            </w:tcBorders>
          </w:tcPr>
          <w:p w14:paraId="4701C56F">
            <w:pPr>
              <w:rPr>
                <w:sz w:val="2"/>
                <w:szCs w:val="2"/>
              </w:rPr>
            </w:pPr>
          </w:p>
        </w:tc>
        <w:tc>
          <w:tcPr>
            <w:tcW w:w="735" w:type="dxa"/>
            <w:vMerge w:val="continue"/>
            <w:tcBorders>
              <w:top w:val="nil"/>
            </w:tcBorders>
          </w:tcPr>
          <w:p w14:paraId="76502E86">
            <w:pPr>
              <w:rPr>
                <w:sz w:val="2"/>
                <w:szCs w:val="2"/>
              </w:rPr>
            </w:pPr>
          </w:p>
        </w:tc>
        <w:tc>
          <w:tcPr>
            <w:tcW w:w="915" w:type="dxa"/>
            <w:vMerge w:val="continue"/>
            <w:tcBorders>
              <w:top w:val="nil"/>
            </w:tcBorders>
          </w:tcPr>
          <w:p w14:paraId="110C3D7E">
            <w:pPr>
              <w:rPr>
                <w:sz w:val="2"/>
                <w:szCs w:val="2"/>
              </w:rPr>
            </w:pPr>
          </w:p>
        </w:tc>
        <w:tc>
          <w:tcPr>
            <w:tcW w:w="1020" w:type="dxa"/>
          </w:tcPr>
          <w:p w14:paraId="48685ED1">
            <w:pPr>
              <w:pStyle w:val="11"/>
              <w:spacing w:before="60"/>
              <w:ind w:left="28"/>
              <w:jc w:val="center"/>
              <w:rPr>
                <w:b/>
                <w:sz w:val="16"/>
              </w:rPr>
            </w:pPr>
            <w:r>
              <w:rPr>
                <w:b/>
                <w:spacing w:val="-2"/>
                <w:sz w:val="16"/>
              </w:rPr>
              <w:t>PREÇO</w:t>
            </w:r>
          </w:p>
          <w:p w14:paraId="7E484551">
            <w:pPr>
              <w:pStyle w:val="11"/>
              <w:spacing w:before="86"/>
              <w:ind w:left="28" w:right="14"/>
              <w:jc w:val="center"/>
              <w:rPr>
                <w:b/>
                <w:sz w:val="16"/>
              </w:rPr>
            </w:pPr>
            <w:r>
              <w:rPr>
                <w:b/>
                <w:spacing w:val="-2"/>
                <w:sz w:val="16"/>
              </w:rPr>
              <w:t>UNITÁRIO</w:t>
            </w:r>
          </w:p>
        </w:tc>
        <w:tc>
          <w:tcPr>
            <w:tcW w:w="1020" w:type="dxa"/>
          </w:tcPr>
          <w:p w14:paraId="74A49D30">
            <w:pPr>
              <w:pStyle w:val="11"/>
              <w:spacing w:before="11"/>
              <w:rPr>
                <w:b/>
                <w:sz w:val="16"/>
              </w:rPr>
            </w:pPr>
          </w:p>
          <w:p w14:paraId="4FBB73E0">
            <w:pPr>
              <w:pStyle w:val="11"/>
              <w:ind w:left="206"/>
              <w:rPr>
                <w:b/>
                <w:sz w:val="16"/>
              </w:rPr>
            </w:pPr>
            <w:r>
              <w:rPr>
                <w:b/>
                <w:spacing w:val="-4"/>
                <w:sz w:val="16"/>
              </w:rPr>
              <w:t>TOTAL</w:t>
            </w:r>
          </w:p>
        </w:tc>
        <w:tc>
          <w:tcPr>
            <w:tcW w:w="1020" w:type="dxa"/>
          </w:tcPr>
          <w:p w14:paraId="1F18AF12">
            <w:pPr>
              <w:pStyle w:val="11"/>
              <w:spacing w:before="60"/>
              <w:ind w:left="28"/>
              <w:jc w:val="center"/>
              <w:rPr>
                <w:b/>
                <w:sz w:val="16"/>
              </w:rPr>
            </w:pPr>
            <w:r>
              <w:rPr>
                <w:b/>
                <w:spacing w:val="-2"/>
                <w:sz w:val="16"/>
              </w:rPr>
              <w:t>PREÇO</w:t>
            </w:r>
          </w:p>
          <w:p w14:paraId="07F8CFC4">
            <w:pPr>
              <w:pStyle w:val="11"/>
              <w:spacing w:before="86"/>
              <w:ind w:left="28" w:right="14"/>
              <w:jc w:val="center"/>
              <w:rPr>
                <w:b/>
                <w:sz w:val="16"/>
              </w:rPr>
            </w:pPr>
            <w:r>
              <w:rPr>
                <w:b/>
                <w:spacing w:val="-2"/>
                <w:sz w:val="16"/>
              </w:rPr>
              <w:t>UNITÁRIO</w:t>
            </w:r>
          </w:p>
        </w:tc>
        <w:tc>
          <w:tcPr>
            <w:tcW w:w="1020" w:type="dxa"/>
          </w:tcPr>
          <w:p w14:paraId="143E89A8">
            <w:pPr>
              <w:pStyle w:val="11"/>
              <w:spacing w:before="11"/>
              <w:rPr>
                <w:b/>
                <w:sz w:val="16"/>
              </w:rPr>
            </w:pPr>
          </w:p>
          <w:p w14:paraId="1A020CF0">
            <w:pPr>
              <w:pStyle w:val="11"/>
              <w:ind w:left="266"/>
              <w:rPr>
                <w:b/>
                <w:sz w:val="16"/>
              </w:rPr>
            </w:pPr>
            <w:r>
              <w:rPr>
                <w:b/>
                <w:spacing w:val="-4"/>
                <w:sz w:val="16"/>
              </w:rPr>
              <w:t>TOTAL</w:t>
            </w:r>
          </w:p>
        </w:tc>
      </w:tr>
      <w:tr w14:paraId="2529D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5A9B2815">
            <w:pPr>
              <w:pStyle w:val="11"/>
              <w:rPr>
                <w:b/>
                <w:sz w:val="20"/>
              </w:rPr>
            </w:pPr>
          </w:p>
          <w:p w14:paraId="15E0850D">
            <w:pPr>
              <w:pStyle w:val="11"/>
              <w:spacing w:before="103"/>
              <w:rPr>
                <w:b/>
                <w:sz w:val="20"/>
              </w:rPr>
            </w:pPr>
          </w:p>
          <w:p w14:paraId="78CA8EF3">
            <w:pPr>
              <w:pStyle w:val="11"/>
              <w:ind w:left="28"/>
              <w:jc w:val="center"/>
              <w:rPr>
                <w:sz w:val="20"/>
              </w:rPr>
            </w:pPr>
            <w:r>
              <w:rPr>
                <w:spacing w:val="-10"/>
                <w:sz w:val="20"/>
              </w:rPr>
              <w:t>1</w:t>
            </w:r>
          </w:p>
        </w:tc>
        <w:tc>
          <w:tcPr>
            <w:tcW w:w="5550" w:type="dxa"/>
            <w:gridSpan w:val="2"/>
          </w:tcPr>
          <w:p w14:paraId="5E50CA73">
            <w:pPr>
              <w:pStyle w:val="11"/>
              <w:spacing w:before="42" w:line="312" w:lineRule="auto"/>
              <w:ind w:left="82"/>
              <w:rPr>
                <w:sz w:val="18"/>
              </w:rPr>
            </w:pPr>
            <w:r>
              <w:rPr>
                <w:sz w:val="18"/>
              </w:rPr>
              <w:t>PRINCIPIO</w:t>
            </w:r>
            <w:r>
              <w:rPr>
                <w:spacing w:val="40"/>
                <w:sz w:val="18"/>
              </w:rPr>
              <w:t xml:space="preserve"> </w:t>
            </w:r>
            <w:r>
              <w:rPr>
                <w:sz w:val="18"/>
              </w:rPr>
              <w:t>ATIVO:</w:t>
            </w:r>
            <w:r>
              <w:rPr>
                <w:spacing w:val="40"/>
                <w:sz w:val="18"/>
              </w:rPr>
              <w:t xml:space="preserve"> </w:t>
            </w:r>
            <w:r>
              <w:rPr>
                <w:sz w:val="18"/>
              </w:rPr>
              <w:t>HIDROXIUREIA,</w:t>
            </w:r>
            <w:r>
              <w:rPr>
                <w:spacing w:val="40"/>
                <w:sz w:val="18"/>
              </w:rPr>
              <w:t xml:space="preserve"> </w:t>
            </w:r>
            <w:r>
              <w:rPr>
                <w:sz w:val="18"/>
              </w:rPr>
              <w:t>FORMA</w:t>
            </w:r>
            <w:r>
              <w:rPr>
                <w:spacing w:val="40"/>
                <w:sz w:val="18"/>
              </w:rPr>
              <w:t xml:space="preserve"> </w:t>
            </w:r>
            <w:r>
              <w:rPr>
                <w:sz w:val="18"/>
              </w:rPr>
              <w:t>FARMACEUTICA: CAPSULA, CONCENTRACAO / DOSAGEM: 500, UNIDADE: MG,</w:t>
            </w:r>
          </w:p>
          <w:p w14:paraId="08085F19">
            <w:pPr>
              <w:pStyle w:val="11"/>
              <w:spacing w:before="204" w:line="270" w:lineRule="atLeast"/>
              <w:ind w:left="82" w:right="4425"/>
              <w:rPr>
                <w:sz w:val="16"/>
              </w:rPr>
            </w:pPr>
            <w:r>
              <w:rPr>
                <w:sz w:val="16"/>
              </w:rPr>
              <w:t>Marca</w:t>
            </w:r>
            <w:r>
              <w:rPr>
                <w:spacing w:val="-10"/>
                <w:sz w:val="16"/>
              </w:rPr>
              <w:t xml:space="preserve"> </w:t>
            </w:r>
            <w:r>
              <w:rPr>
                <w:sz w:val="16"/>
              </w:rPr>
              <w:t>ofertada:</w:t>
            </w:r>
            <w:r>
              <w:rPr>
                <w:spacing w:val="40"/>
                <w:sz w:val="16"/>
              </w:rPr>
              <w:t xml:space="preserve"> </w:t>
            </w:r>
            <w:r>
              <w:rPr>
                <w:sz w:val="16"/>
              </w:rPr>
              <w:t>Registro</w:t>
            </w:r>
            <w:r>
              <w:rPr>
                <w:spacing w:val="-3"/>
                <w:sz w:val="16"/>
              </w:rPr>
              <w:t xml:space="preserve"> </w:t>
            </w:r>
            <w:r>
              <w:rPr>
                <w:sz w:val="16"/>
              </w:rPr>
              <w:t>nº:</w:t>
            </w:r>
          </w:p>
        </w:tc>
        <w:tc>
          <w:tcPr>
            <w:tcW w:w="735" w:type="dxa"/>
          </w:tcPr>
          <w:p w14:paraId="67D081E2">
            <w:pPr>
              <w:pStyle w:val="11"/>
              <w:rPr>
                <w:b/>
                <w:sz w:val="20"/>
              </w:rPr>
            </w:pPr>
          </w:p>
          <w:p w14:paraId="439CDA30">
            <w:pPr>
              <w:pStyle w:val="11"/>
              <w:spacing w:before="103"/>
              <w:rPr>
                <w:b/>
                <w:sz w:val="20"/>
              </w:rPr>
            </w:pPr>
          </w:p>
          <w:p w14:paraId="3CE42FFE">
            <w:pPr>
              <w:pStyle w:val="11"/>
              <w:ind w:left="14"/>
              <w:jc w:val="center"/>
              <w:rPr>
                <w:sz w:val="20"/>
              </w:rPr>
            </w:pPr>
            <w:r>
              <w:rPr>
                <w:spacing w:val="-4"/>
                <w:sz w:val="20"/>
              </w:rPr>
              <w:t>unid</w:t>
            </w:r>
          </w:p>
        </w:tc>
        <w:tc>
          <w:tcPr>
            <w:tcW w:w="915" w:type="dxa"/>
          </w:tcPr>
          <w:p w14:paraId="588FF1F5">
            <w:pPr>
              <w:pStyle w:val="11"/>
              <w:rPr>
                <w:b/>
                <w:sz w:val="20"/>
              </w:rPr>
            </w:pPr>
          </w:p>
          <w:p w14:paraId="572C33B8">
            <w:pPr>
              <w:pStyle w:val="11"/>
              <w:spacing w:before="103"/>
              <w:rPr>
                <w:b/>
                <w:sz w:val="20"/>
              </w:rPr>
            </w:pPr>
          </w:p>
          <w:p w14:paraId="777CA151">
            <w:pPr>
              <w:pStyle w:val="11"/>
              <w:ind w:left="14"/>
              <w:jc w:val="center"/>
              <w:rPr>
                <w:sz w:val="20"/>
              </w:rPr>
            </w:pPr>
            <w:r>
              <w:rPr>
                <w:spacing w:val="-2"/>
                <w:sz w:val="20"/>
              </w:rPr>
              <w:t>45.870</w:t>
            </w:r>
          </w:p>
        </w:tc>
        <w:tc>
          <w:tcPr>
            <w:tcW w:w="1020" w:type="dxa"/>
          </w:tcPr>
          <w:p w14:paraId="33F4A4AC">
            <w:pPr>
              <w:pStyle w:val="11"/>
              <w:rPr>
                <w:sz w:val="18"/>
              </w:rPr>
            </w:pPr>
          </w:p>
        </w:tc>
        <w:tc>
          <w:tcPr>
            <w:tcW w:w="1020" w:type="dxa"/>
          </w:tcPr>
          <w:p w14:paraId="51161BF3">
            <w:pPr>
              <w:pStyle w:val="11"/>
              <w:rPr>
                <w:sz w:val="18"/>
              </w:rPr>
            </w:pPr>
          </w:p>
        </w:tc>
        <w:tc>
          <w:tcPr>
            <w:tcW w:w="1020" w:type="dxa"/>
          </w:tcPr>
          <w:p w14:paraId="565C6721">
            <w:pPr>
              <w:pStyle w:val="11"/>
              <w:rPr>
                <w:sz w:val="18"/>
              </w:rPr>
            </w:pPr>
          </w:p>
        </w:tc>
        <w:tc>
          <w:tcPr>
            <w:tcW w:w="1020" w:type="dxa"/>
          </w:tcPr>
          <w:p w14:paraId="1810FCB0">
            <w:pPr>
              <w:pStyle w:val="11"/>
              <w:rPr>
                <w:sz w:val="18"/>
              </w:rPr>
            </w:pPr>
          </w:p>
        </w:tc>
      </w:tr>
      <w:tr w14:paraId="3A642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6F70C027">
            <w:pPr>
              <w:pStyle w:val="11"/>
              <w:rPr>
                <w:b/>
                <w:sz w:val="20"/>
              </w:rPr>
            </w:pPr>
          </w:p>
          <w:p w14:paraId="1DF93C3E">
            <w:pPr>
              <w:pStyle w:val="11"/>
              <w:rPr>
                <w:b/>
                <w:sz w:val="20"/>
              </w:rPr>
            </w:pPr>
          </w:p>
          <w:p w14:paraId="3F7A2449">
            <w:pPr>
              <w:pStyle w:val="11"/>
              <w:spacing w:before="8"/>
              <w:rPr>
                <w:b/>
                <w:sz w:val="20"/>
              </w:rPr>
            </w:pPr>
          </w:p>
          <w:p w14:paraId="65BBC44E">
            <w:pPr>
              <w:pStyle w:val="11"/>
              <w:ind w:left="28"/>
              <w:jc w:val="center"/>
              <w:rPr>
                <w:sz w:val="20"/>
              </w:rPr>
            </w:pPr>
            <w:r>
              <w:rPr>
                <w:spacing w:val="-10"/>
                <w:sz w:val="20"/>
              </w:rPr>
              <w:t>2</w:t>
            </w:r>
          </w:p>
        </w:tc>
        <w:tc>
          <w:tcPr>
            <w:tcW w:w="5550" w:type="dxa"/>
            <w:gridSpan w:val="2"/>
          </w:tcPr>
          <w:p w14:paraId="0075008F">
            <w:pPr>
              <w:pStyle w:val="11"/>
              <w:spacing w:before="42" w:line="312" w:lineRule="auto"/>
              <w:ind w:left="82" w:right="65"/>
              <w:jc w:val="both"/>
              <w:rPr>
                <w:sz w:val="18"/>
              </w:rPr>
            </w:pPr>
            <w:r>
              <w:rPr>
                <w:sz w:val="18"/>
              </w:rPr>
              <w:t>PRINCIPIO ATIVO: CITRATO DE TAMOXIFENO, FORMA FARMACEUTICA:</w:t>
            </w:r>
            <w:r>
              <w:rPr>
                <w:spacing w:val="-12"/>
                <w:sz w:val="18"/>
              </w:rPr>
              <w:t xml:space="preserve"> </w:t>
            </w:r>
            <w:r>
              <w:rPr>
                <w:sz w:val="18"/>
              </w:rPr>
              <w:t>COMPRIMIDO</w:t>
            </w:r>
            <w:r>
              <w:rPr>
                <w:spacing w:val="-11"/>
                <w:sz w:val="18"/>
              </w:rPr>
              <w:t xml:space="preserve"> </w:t>
            </w:r>
            <w:r>
              <w:rPr>
                <w:sz w:val="18"/>
              </w:rPr>
              <w:t>REVESTIDO,</w:t>
            </w:r>
            <w:r>
              <w:rPr>
                <w:spacing w:val="-11"/>
                <w:sz w:val="18"/>
              </w:rPr>
              <w:t xml:space="preserve"> </w:t>
            </w:r>
            <w:r>
              <w:rPr>
                <w:sz w:val="18"/>
              </w:rPr>
              <w:t>CONCENTRACAO</w:t>
            </w:r>
            <w:r>
              <w:rPr>
                <w:spacing w:val="-11"/>
                <w:sz w:val="18"/>
              </w:rPr>
              <w:t xml:space="preserve"> </w:t>
            </w:r>
            <w:r>
              <w:rPr>
                <w:sz w:val="18"/>
              </w:rPr>
              <w:t>/ DOSAGEM: 20, UNIDADE: MG</w:t>
            </w:r>
          </w:p>
          <w:p w14:paraId="281E90BD">
            <w:pPr>
              <w:pStyle w:val="11"/>
              <w:spacing w:before="205" w:line="270" w:lineRule="atLeast"/>
              <w:ind w:left="82" w:right="4425"/>
              <w:rPr>
                <w:sz w:val="16"/>
              </w:rPr>
            </w:pPr>
            <w:r>
              <w:rPr>
                <w:sz w:val="16"/>
              </w:rPr>
              <w:t>Marca</w:t>
            </w:r>
            <w:r>
              <w:rPr>
                <w:spacing w:val="-10"/>
                <w:sz w:val="16"/>
              </w:rPr>
              <w:t xml:space="preserve"> </w:t>
            </w:r>
            <w:r>
              <w:rPr>
                <w:sz w:val="16"/>
              </w:rPr>
              <w:t>ofertada:</w:t>
            </w:r>
            <w:r>
              <w:rPr>
                <w:spacing w:val="40"/>
                <w:sz w:val="16"/>
              </w:rPr>
              <w:t xml:space="preserve"> </w:t>
            </w:r>
            <w:r>
              <w:rPr>
                <w:sz w:val="16"/>
              </w:rPr>
              <w:t>Registro</w:t>
            </w:r>
            <w:r>
              <w:rPr>
                <w:spacing w:val="-3"/>
                <w:sz w:val="16"/>
              </w:rPr>
              <w:t xml:space="preserve"> </w:t>
            </w:r>
            <w:r>
              <w:rPr>
                <w:sz w:val="16"/>
              </w:rPr>
              <w:t>nº:</w:t>
            </w:r>
          </w:p>
        </w:tc>
        <w:tc>
          <w:tcPr>
            <w:tcW w:w="735" w:type="dxa"/>
          </w:tcPr>
          <w:p w14:paraId="17A5799A">
            <w:pPr>
              <w:pStyle w:val="11"/>
              <w:rPr>
                <w:b/>
                <w:sz w:val="20"/>
              </w:rPr>
            </w:pPr>
          </w:p>
          <w:p w14:paraId="51ABC67E">
            <w:pPr>
              <w:pStyle w:val="11"/>
              <w:rPr>
                <w:b/>
                <w:sz w:val="20"/>
              </w:rPr>
            </w:pPr>
          </w:p>
          <w:p w14:paraId="74D0BD0B">
            <w:pPr>
              <w:pStyle w:val="11"/>
              <w:spacing w:before="8"/>
              <w:rPr>
                <w:b/>
                <w:sz w:val="20"/>
              </w:rPr>
            </w:pPr>
          </w:p>
          <w:p w14:paraId="4D3A7683">
            <w:pPr>
              <w:pStyle w:val="11"/>
              <w:ind w:left="14"/>
              <w:jc w:val="center"/>
              <w:rPr>
                <w:sz w:val="20"/>
              </w:rPr>
            </w:pPr>
            <w:r>
              <w:rPr>
                <w:spacing w:val="-4"/>
                <w:sz w:val="20"/>
              </w:rPr>
              <w:t>unid</w:t>
            </w:r>
          </w:p>
        </w:tc>
        <w:tc>
          <w:tcPr>
            <w:tcW w:w="915" w:type="dxa"/>
          </w:tcPr>
          <w:p w14:paraId="1BEF7296">
            <w:pPr>
              <w:pStyle w:val="11"/>
              <w:rPr>
                <w:b/>
                <w:sz w:val="20"/>
              </w:rPr>
            </w:pPr>
          </w:p>
          <w:p w14:paraId="350DDBDA">
            <w:pPr>
              <w:pStyle w:val="11"/>
              <w:rPr>
                <w:b/>
                <w:sz w:val="20"/>
              </w:rPr>
            </w:pPr>
          </w:p>
          <w:p w14:paraId="4EE2FEA2">
            <w:pPr>
              <w:pStyle w:val="11"/>
              <w:spacing w:before="8"/>
              <w:rPr>
                <w:b/>
                <w:sz w:val="20"/>
              </w:rPr>
            </w:pPr>
          </w:p>
          <w:p w14:paraId="59CB8D4F">
            <w:pPr>
              <w:pStyle w:val="11"/>
              <w:ind w:left="14"/>
              <w:jc w:val="center"/>
              <w:rPr>
                <w:sz w:val="20"/>
              </w:rPr>
            </w:pPr>
            <w:r>
              <w:rPr>
                <w:spacing w:val="-2"/>
                <w:sz w:val="20"/>
              </w:rPr>
              <w:t>11.290</w:t>
            </w:r>
          </w:p>
        </w:tc>
        <w:tc>
          <w:tcPr>
            <w:tcW w:w="1020" w:type="dxa"/>
          </w:tcPr>
          <w:p w14:paraId="3861BAC2">
            <w:pPr>
              <w:pStyle w:val="11"/>
              <w:rPr>
                <w:sz w:val="18"/>
              </w:rPr>
            </w:pPr>
          </w:p>
        </w:tc>
        <w:tc>
          <w:tcPr>
            <w:tcW w:w="1020" w:type="dxa"/>
          </w:tcPr>
          <w:p w14:paraId="6E4FC931">
            <w:pPr>
              <w:pStyle w:val="11"/>
              <w:rPr>
                <w:sz w:val="18"/>
              </w:rPr>
            </w:pPr>
          </w:p>
        </w:tc>
        <w:tc>
          <w:tcPr>
            <w:tcW w:w="1020" w:type="dxa"/>
          </w:tcPr>
          <w:p w14:paraId="4F0FB3F1">
            <w:pPr>
              <w:pStyle w:val="11"/>
              <w:rPr>
                <w:sz w:val="18"/>
              </w:rPr>
            </w:pPr>
          </w:p>
        </w:tc>
        <w:tc>
          <w:tcPr>
            <w:tcW w:w="1020" w:type="dxa"/>
          </w:tcPr>
          <w:p w14:paraId="2CF9D1EA">
            <w:pPr>
              <w:pStyle w:val="11"/>
              <w:rPr>
                <w:sz w:val="18"/>
              </w:rPr>
            </w:pPr>
          </w:p>
        </w:tc>
      </w:tr>
      <w:tr w14:paraId="5B0E1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5E2E1E70">
            <w:pPr>
              <w:pStyle w:val="11"/>
              <w:rPr>
                <w:b/>
                <w:sz w:val="20"/>
              </w:rPr>
            </w:pPr>
          </w:p>
          <w:p w14:paraId="7E4DB1E4">
            <w:pPr>
              <w:pStyle w:val="11"/>
              <w:spacing w:before="103"/>
              <w:rPr>
                <w:b/>
                <w:sz w:val="20"/>
              </w:rPr>
            </w:pPr>
          </w:p>
          <w:p w14:paraId="33CD28A2">
            <w:pPr>
              <w:pStyle w:val="11"/>
              <w:ind w:left="28"/>
              <w:jc w:val="center"/>
              <w:rPr>
                <w:sz w:val="20"/>
              </w:rPr>
            </w:pPr>
            <w:r>
              <w:rPr>
                <w:spacing w:val="-10"/>
                <w:sz w:val="20"/>
              </w:rPr>
              <w:t>3</w:t>
            </w:r>
          </w:p>
        </w:tc>
        <w:tc>
          <w:tcPr>
            <w:tcW w:w="5550" w:type="dxa"/>
            <w:gridSpan w:val="2"/>
          </w:tcPr>
          <w:p w14:paraId="27287097">
            <w:pPr>
              <w:pStyle w:val="11"/>
              <w:spacing w:before="42" w:line="312" w:lineRule="auto"/>
              <w:ind w:left="82"/>
              <w:rPr>
                <w:sz w:val="18"/>
              </w:rPr>
            </w:pPr>
            <w:r>
              <w:rPr>
                <w:sz w:val="18"/>
              </w:rPr>
              <w:t>PRINCIPIO</w:t>
            </w:r>
            <w:r>
              <w:rPr>
                <w:spacing w:val="80"/>
                <w:sz w:val="18"/>
              </w:rPr>
              <w:t xml:space="preserve"> </w:t>
            </w:r>
            <w:r>
              <w:rPr>
                <w:sz w:val="18"/>
              </w:rPr>
              <w:t>ATIVO:</w:t>
            </w:r>
            <w:r>
              <w:rPr>
                <w:spacing w:val="80"/>
                <w:sz w:val="18"/>
              </w:rPr>
              <w:t xml:space="preserve"> </w:t>
            </w:r>
            <w:r>
              <w:rPr>
                <w:sz w:val="18"/>
              </w:rPr>
              <w:t>TIOGUANINA,</w:t>
            </w:r>
            <w:r>
              <w:rPr>
                <w:spacing w:val="80"/>
                <w:sz w:val="18"/>
              </w:rPr>
              <w:t xml:space="preserve"> </w:t>
            </w:r>
            <w:r>
              <w:rPr>
                <w:sz w:val="18"/>
              </w:rPr>
              <w:t>FORMA</w:t>
            </w:r>
            <w:r>
              <w:rPr>
                <w:spacing w:val="80"/>
                <w:sz w:val="18"/>
              </w:rPr>
              <w:t xml:space="preserve"> </w:t>
            </w:r>
            <w:r>
              <w:rPr>
                <w:sz w:val="18"/>
              </w:rPr>
              <w:t xml:space="preserve">FARMACEUTICA: COMPRIMIDO, CONCENTRACAO / DOSAGEM: 40, UNIDADE: </w:t>
            </w:r>
            <w:r>
              <w:rPr>
                <w:spacing w:val="-5"/>
                <w:sz w:val="18"/>
              </w:rPr>
              <w:t>MG</w:t>
            </w:r>
          </w:p>
          <w:p w14:paraId="5AC9ADE2">
            <w:pPr>
              <w:pStyle w:val="11"/>
              <w:spacing w:before="204" w:line="270" w:lineRule="atLeast"/>
              <w:ind w:left="82" w:right="4425"/>
              <w:rPr>
                <w:sz w:val="16"/>
              </w:rPr>
            </w:pPr>
            <w:r>
              <w:rPr>
                <w:sz w:val="16"/>
              </w:rPr>
              <w:t>Marca</w:t>
            </w:r>
            <w:r>
              <w:rPr>
                <w:spacing w:val="-10"/>
                <w:sz w:val="16"/>
              </w:rPr>
              <w:t xml:space="preserve"> </w:t>
            </w:r>
            <w:r>
              <w:rPr>
                <w:sz w:val="16"/>
              </w:rPr>
              <w:t>ofertada:</w:t>
            </w:r>
            <w:r>
              <w:rPr>
                <w:spacing w:val="40"/>
                <w:sz w:val="16"/>
              </w:rPr>
              <w:t xml:space="preserve"> </w:t>
            </w:r>
            <w:r>
              <w:rPr>
                <w:sz w:val="16"/>
              </w:rPr>
              <w:t>Registro</w:t>
            </w:r>
            <w:r>
              <w:rPr>
                <w:spacing w:val="-3"/>
                <w:sz w:val="16"/>
              </w:rPr>
              <w:t xml:space="preserve"> </w:t>
            </w:r>
            <w:r>
              <w:rPr>
                <w:sz w:val="16"/>
              </w:rPr>
              <w:t>nº:</w:t>
            </w:r>
          </w:p>
        </w:tc>
        <w:tc>
          <w:tcPr>
            <w:tcW w:w="735" w:type="dxa"/>
          </w:tcPr>
          <w:p w14:paraId="209B082E">
            <w:pPr>
              <w:pStyle w:val="11"/>
              <w:rPr>
                <w:b/>
                <w:sz w:val="20"/>
              </w:rPr>
            </w:pPr>
          </w:p>
          <w:p w14:paraId="36E737F5">
            <w:pPr>
              <w:pStyle w:val="11"/>
              <w:spacing w:before="103"/>
              <w:rPr>
                <w:b/>
                <w:sz w:val="20"/>
              </w:rPr>
            </w:pPr>
          </w:p>
          <w:p w14:paraId="7C57CC94">
            <w:pPr>
              <w:pStyle w:val="11"/>
              <w:ind w:left="14"/>
              <w:jc w:val="center"/>
              <w:rPr>
                <w:sz w:val="20"/>
              </w:rPr>
            </w:pPr>
            <w:r>
              <w:rPr>
                <w:spacing w:val="-4"/>
                <w:sz w:val="20"/>
              </w:rPr>
              <w:t>unid</w:t>
            </w:r>
          </w:p>
        </w:tc>
        <w:tc>
          <w:tcPr>
            <w:tcW w:w="915" w:type="dxa"/>
          </w:tcPr>
          <w:p w14:paraId="2EB749A2">
            <w:pPr>
              <w:pStyle w:val="11"/>
              <w:rPr>
                <w:b/>
                <w:sz w:val="20"/>
              </w:rPr>
            </w:pPr>
          </w:p>
          <w:p w14:paraId="705C7C75">
            <w:pPr>
              <w:pStyle w:val="11"/>
              <w:spacing w:before="103"/>
              <w:rPr>
                <w:b/>
                <w:sz w:val="20"/>
              </w:rPr>
            </w:pPr>
          </w:p>
          <w:p w14:paraId="1C397E3C">
            <w:pPr>
              <w:pStyle w:val="11"/>
              <w:ind w:left="14"/>
              <w:jc w:val="center"/>
              <w:rPr>
                <w:sz w:val="20"/>
              </w:rPr>
            </w:pPr>
            <w:r>
              <w:rPr>
                <w:spacing w:val="-2"/>
                <w:sz w:val="20"/>
              </w:rPr>
              <w:t>2.000</w:t>
            </w:r>
          </w:p>
        </w:tc>
        <w:tc>
          <w:tcPr>
            <w:tcW w:w="1020" w:type="dxa"/>
          </w:tcPr>
          <w:p w14:paraId="555C379E">
            <w:pPr>
              <w:pStyle w:val="11"/>
              <w:rPr>
                <w:sz w:val="18"/>
              </w:rPr>
            </w:pPr>
          </w:p>
        </w:tc>
        <w:tc>
          <w:tcPr>
            <w:tcW w:w="1020" w:type="dxa"/>
          </w:tcPr>
          <w:p w14:paraId="7268FC69">
            <w:pPr>
              <w:pStyle w:val="11"/>
              <w:rPr>
                <w:sz w:val="18"/>
              </w:rPr>
            </w:pPr>
          </w:p>
        </w:tc>
        <w:tc>
          <w:tcPr>
            <w:tcW w:w="1020" w:type="dxa"/>
          </w:tcPr>
          <w:p w14:paraId="680B7B6E">
            <w:pPr>
              <w:pStyle w:val="11"/>
              <w:rPr>
                <w:sz w:val="18"/>
              </w:rPr>
            </w:pPr>
          </w:p>
        </w:tc>
        <w:tc>
          <w:tcPr>
            <w:tcW w:w="1020" w:type="dxa"/>
          </w:tcPr>
          <w:p w14:paraId="08CEF990">
            <w:pPr>
              <w:pStyle w:val="11"/>
              <w:rPr>
                <w:sz w:val="18"/>
              </w:rPr>
            </w:pPr>
          </w:p>
        </w:tc>
      </w:tr>
      <w:tr w14:paraId="724E7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5F8A4C70">
            <w:pPr>
              <w:pStyle w:val="11"/>
              <w:rPr>
                <w:b/>
                <w:sz w:val="20"/>
              </w:rPr>
            </w:pPr>
          </w:p>
          <w:p w14:paraId="344CBECF">
            <w:pPr>
              <w:pStyle w:val="11"/>
              <w:rPr>
                <w:b/>
                <w:sz w:val="20"/>
              </w:rPr>
            </w:pPr>
          </w:p>
          <w:p w14:paraId="58FB47F7">
            <w:pPr>
              <w:pStyle w:val="11"/>
              <w:spacing w:before="143"/>
              <w:rPr>
                <w:b/>
                <w:sz w:val="20"/>
              </w:rPr>
            </w:pPr>
          </w:p>
          <w:p w14:paraId="056EA570">
            <w:pPr>
              <w:pStyle w:val="11"/>
              <w:ind w:left="28"/>
              <w:jc w:val="center"/>
              <w:rPr>
                <w:sz w:val="20"/>
              </w:rPr>
            </w:pPr>
            <w:r>
              <w:rPr>
                <w:spacing w:val="-10"/>
                <w:sz w:val="20"/>
              </w:rPr>
              <w:t>4</w:t>
            </w:r>
          </w:p>
        </w:tc>
        <w:tc>
          <w:tcPr>
            <w:tcW w:w="5550" w:type="dxa"/>
            <w:gridSpan w:val="2"/>
          </w:tcPr>
          <w:p w14:paraId="0112FE8A">
            <w:pPr>
              <w:pStyle w:val="11"/>
              <w:spacing w:before="42" w:line="312" w:lineRule="auto"/>
              <w:ind w:left="82" w:right="65"/>
              <w:jc w:val="both"/>
              <w:rPr>
                <w:sz w:val="18"/>
              </w:rPr>
            </w:pPr>
            <w:r>
              <w:rPr>
                <w:sz w:val="18"/>
              </w:rPr>
              <w:t>PRINCIPIO ATIVO: CARBOPLATINA, FORMA FARMACEUTICA: SOLUCAO</w:t>
            </w:r>
            <w:r>
              <w:rPr>
                <w:spacing w:val="-8"/>
                <w:sz w:val="18"/>
              </w:rPr>
              <w:t xml:space="preserve"> </w:t>
            </w:r>
            <w:r>
              <w:rPr>
                <w:sz w:val="18"/>
              </w:rPr>
              <w:t>INJETAVEL,</w:t>
            </w:r>
            <w:r>
              <w:rPr>
                <w:spacing w:val="-8"/>
                <w:sz w:val="18"/>
              </w:rPr>
              <w:t xml:space="preserve"> </w:t>
            </w:r>
            <w:r>
              <w:rPr>
                <w:sz w:val="18"/>
              </w:rPr>
              <w:t>CONCENTRACAO</w:t>
            </w:r>
            <w:r>
              <w:rPr>
                <w:spacing w:val="-8"/>
                <w:sz w:val="18"/>
              </w:rPr>
              <w:t xml:space="preserve"> </w:t>
            </w:r>
            <w:r>
              <w:rPr>
                <w:sz w:val="18"/>
              </w:rPr>
              <w:t>/</w:t>
            </w:r>
            <w:r>
              <w:rPr>
                <w:spacing w:val="-8"/>
                <w:sz w:val="18"/>
              </w:rPr>
              <w:t xml:space="preserve"> </w:t>
            </w:r>
            <w:r>
              <w:rPr>
                <w:sz w:val="18"/>
              </w:rPr>
              <w:t>DOSAGEM:</w:t>
            </w:r>
            <w:r>
              <w:rPr>
                <w:spacing w:val="-8"/>
                <w:sz w:val="18"/>
              </w:rPr>
              <w:t xml:space="preserve"> </w:t>
            </w:r>
            <w:r>
              <w:rPr>
                <w:sz w:val="18"/>
              </w:rPr>
              <w:t xml:space="preserve">10MG/ML, UNIDADE: MG/ML, VOLUME: 45 ML, APRESENTACAO: FRASCO </w:t>
            </w:r>
            <w:r>
              <w:rPr>
                <w:spacing w:val="-2"/>
                <w:sz w:val="18"/>
              </w:rPr>
              <w:t>AMPOLA</w:t>
            </w:r>
          </w:p>
          <w:p w14:paraId="5DDCEEE7">
            <w:pPr>
              <w:pStyle w:val="11"/>
              <w:spacing w:before="206" w:line="270" w:lineRule="atLeast"/>
              <w:ind w:left="82" w:right="4425"/>
              <w:rPr>
                <w:sz w:val="16"/>
              </w:rPr>
            </w:pPr>
            <w:r>
              <w:rPr>
                <w:sz w:val="16"/>
              </w:rPr>
              <w:t>Marca</w:t>
            </w:r>
            <w:r>
              <w:rPr>
                <w:spacing w:val="-10"/>
                <w:sz w:val="16"/>
              </w:rPr>
              <w:t xml:space="preserve"> </w:t>
            </w:r>
            <w:r>
              <w:rPr>
                <w:sz w:val="16"/>
              </w:rPr>
              <w:t>ofertada:</w:t>
            </w:r>
            <w:r>
              <w:rPr>
                <w:spacing w:val="40"/>
                <w:sz w:val="16"/>
              </w:rPr>
              <w:t xml:space="preserve"> </w:t>
            </w:r>
            <w:r>
              <w:rPr>
                <w:sz w:val="16"/>
              </w:rPr>
              <w:t>Registro</w:t>
            </w:r>
            <w:r>
              <w:rPr>
                <w:spacing w:val="-3"/>
                <w:sz w:val="16"/>
              </w:rPr>
              <w:t xml:space="preserve"> </w:t>
            </w:r>
            <w:r>
              <w:rPr>
                <w:sz w:val="16"/>
              </w:rPr>
              <w:t>nº:</w:t>
            </w:r>
          </w:p>
        </w:tc>
        <w:tc>
          <w:tcPr>
            <w:tcW w:w="735" w:type="dxa"/>
          </w:tcPr>
          <w:p w14:paraId="03CDAF0E">
            <w:pPr>
              <w:pStyle w:val="11"/>
              <w:rPr>
                <w:b/>
                <w:sz w:val="20"/>
              </w:rPr>
            </w:pPr>
          </w:p>
          <w:p w14:paraId="7805FBE0">
            <w:pPr>
              <w:pStyle w:val="11"/>
              <w:rPr>
                <w:b/>
                <w:sz w:val="20"/>
              </w:rPr>
            </w:pPr>
          </w:p>
          <w:p w14:paraId="2D9155DD">
            <w:pPr>
              <w:pStyle w:val="11"/>
              <w:spacing w:before="143"/>
              <w:rPr>
                <w:b/>
                <w:sz w:val="20"/>
              </w:rPr>
            </w:pPr>
          </w:p>
          <w:p w14:paraId="73D81A8C">
            <w:pPr>
              <w:pStyle w:val="11"/>
              <w:ind w:left="14"/>
              <w:jc w:val="center"/>
              <w:rPr>
                <w:sz w:val="20"/>
              </w:rPr>
            </w:pPr>
            <w:r>
              <w:rPr>
                <w:spacing w:val="-4"/>
                <w:sz w:val="20"/>
              </w:rPr>
              <w:t>unid</w:t>
            </w:r>
          </w:p>
        </w:tc>
        <w:tc>
          <w:tcPr>
            <w:tcW w:w="915" w:type="dxa"/>
          </w:tcPr>
          <w:p w14:paraId="0938C237">
            <w:pPr>
              <w:pStyle w:val="11"/>
              <w:rPr>
                <w:b/>
                <w:sz w:val="20"/>
              </w:rPr>
            </w:pPr>
          </w:p>
          <w:p w14:paraId="2A172536">
            <w:pPr>
              <w:pStyle w:val="11"/>
              <w:rPr>
                <w:b/>
                <w:sz w:val="20"/>
              </w:rPr>
            </w:pPr>
          </w:p>
          <w:p w14:paraId="1E2DBBB6">
            <w:pPr>
              <w:pStyle w:val="11"/>
              <w:spacing w:before="143"/>
              <w:rPr>
                <w:b/>
                <w:sz w:val="20"/>
              </w:rPr>
            </w:pPr>
          </w:p>
          <w:p w14:paraId="433F2775">
            <w:pPr>
              <w:pStyle w:val="11"/>
              <w:ind w:left="14"/>
              <w:jc w:val="center"/>
              <w:rPr>
                <w:sz w:val="20"/>
              </w:rPr>
            </w:pPr>
            <w:r>
              <w:rPr>
                <w:spacing w:val="-5"/>
                <w:sz w:val="20"/>
              </w:rPr>
              <w:t>880</w:t>
            </w:r>
          </w:p>
        </w:tc>
        <w:tc>
          <w:tcPr>
            <w:tcW w:w="1020" w:type="dxa"/>
          </w:tcPr>
          <w:p w14:paraId="637045BE">
            <w:pPr>
              <w:pStyle w:val="11"/>
              <w:rPr>
                <w:sz w:val="18"/>
              </w:rPr>
            </w:pPr>
          </w:p>
        </w:tc>
        <w:tc>
          <w:tcPr>
            <w:tcW w:w="1020" w:type="dxa"/>
          </w:tcPr>
          <w:p w14:paraId="35C3941C">
            <w:pPr>
              <w:pStyle w:val="11"/>
              <w:rPr>
                <w:sz w:val="18"/>
              </w:rPr>
            </w:pPr>
          </w:p>
        </w:tc>
        <w:tc>
          <w:tcPr>
            <w:tcW w:w="1020" w:type="dxa"/>
          </w:tcPr>
          <w:p w14:paraId="35C61DDF">
            <w:pPr>
              <w:pStyle w:val="11"/>
              <w:rPr>
                <w:sz w:val="18"/>
              </w:rPr>
            </w:pPr>
          </w:p>
        </w:tc>
        <w:tc>
          <w:tcPr>
            <w:tcW w:w="1020" w:type="dxa"/>
          </w:tcPr>
          <w:p w14:paraId="1DFA24AA">
            <w:pPr>
              <w:pStyle w:val="11"/>
              <w:rPr>
                <w:sz w:val="18"/>
              </w:rPr>
            </w:pPr>
          </w:p>
        </w:tc>
      </w:tr>
      <w:tr w14:paraId="7FD56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58D2DA95">
            <w:pPr>
              <w:pStyle w:val="11"/>
              <w:rPr>
                <w:b/>
                <w:sz w:val="20"/>
              </w:rPr>
            </w:pPr>
          </w:p>
          <w:p w14:paraId="4DDA945E">
            <w:pPr>
              <w:pStyle w:val="11"/>
              <w:rPr>
                <w:b/>
                <w:sz w:val="20"/>
              </w:rPr>
            </w:pPr>
          </w:p>
          <w:p w14:paraId="276FE6D2">
            <w:pPr>
              <w:pStyle w:val="11"/>
              <w:spacing w:before="8"/>
              <w:rPr>
                <w:b/>
                <w:sz w:val="20"/>
              </w:rPr>
            </w:pPr>
          </w:p>
          <w:p w14:paraId="5A4E7F8C">
            <w:pPr>
              <w:pStyle w:val="11"/>
              <w:ind w:left="28"/>
              <w:jc w:val="center"/>
              <w:rPr>
                <w:sz w:val="20"/>
              </w:rPr>
            </w:pPr>
            <w:r>
              <w:rPr>
                <w:spacing w:val="-10"/>
                <w:sz w:val="20"/>
              </w:rPr>
              <w:t>5</w:t>
            </w:r>
          </w:p>
        </w:tc>
        <w:tc>
          <w:tcPr>
            <w:tcW w:w="5550" w:type="dxa"/>
            <w:gridSpan w:val="2"/>
          </w:tcPr>
          <w:p w14:paraId="22A902E1">
            <w:pPr>
              <w:pStyle w:val="11"/>
              <w:spacing w:before="42" w:line="290" w:lineRule="auto"/>
              <w:ind w:left="82" w:right="65"/>
              <w:jc w:val="both"/>
              <w:rPr>
                <w:sz w:val="22"/>
              </w:rPr>
            </w:pPr>
            <w:r>
              <w:rPr>
                <w:smallCaps/>
                <w:sz w:val="22"/>
              </w:rPr>
              <w:t>principio ativo: gefitinib, forma farmaceutica: comprimido revestido, concentracao / dosagem: 250, unidade: MG</w:t>
            </w:r>
          </w:p>
          <w:p w14:paraId="49535392">
            <w:pPr>
              <w:pStyle w:val="11"/>
              <w:spacing w:before="205" w:line="270" w:lineRule="atLeast"/>
              <w:ind w:left="82" w:right="4425"/>
              <w:rPr>
                <w:sz w:val="16"/>
              </w:rPr>
            </w:pPr>
            <w:r>
              <w:rPr>
                <w:sz w:val="16"/>
              </w:rPr>
              <w:t>Marca</w:t>
            </w:r>
            <w:r>
              <w:rPr>
                <w:spacing w:val="-10"/>
                <w:sz w:val="16"/>
              </w:rPr>
              <w:t xml:space="preserve"> </w:t>
            </w:r>
            <w:r>
              <w:rPr>
                <w:sz w:val="16"/>
              </w:rPr>
              <w:t>ofertada:</w:t>
            </w:r>
            <w:r>
              <w:rPr>
                <w:spacing w:val="40"/>
                <w:sz w:val="16"/>
              </w:rPr>
              <w:t xml:space="preserve"> </w:t>
            </w:r>
            <w:r>
              <w:rPr>
                <w:sz w:val="16"/>
              </w:rPr>
              <w:t>Registro</w:t>
            </w:r>
            <w:r>
              <w:rPr>
                <w:spacing w:val="-3"/>
                <w:sz w:val="16"/>
              </w:rPr>
              <w:t xml:space="preserve"> </w:t>
            </w:r>
            <w:r>
              <w:rPr>
                <w:sz w:val="16"/>
              </w:rPr>
              <w:t>nº:</w:t>
            </w:r>
          </w:p>
        </w:tc>
        <w:tc>
          <w:tcPr>
            <w:tcW w:w="735" w:type="dxa"/>
          </w:tcPr>
          <w:p w14:paraId="1732D171">
            <w:pPr>
              <w:pStyle w:val="11"/>
              <w:rPr>
                <w:b/>
                <w:sz w:val="20"/>
              </w:rPr>
            </w:pPr>
          </w:p>
          <w:p w14:paraId="3B2946E0">
            <w:pPr>
              <w:pStyle w:val="11"/>
              <w:rPr>
                <w:b/>
                <w:sz w:val="20"/>
              </w:rPr>
            </w:pPr>
          </w:p>
          <w:p w14:paraId="23B45F49">
            <w:pPr>
              <w:pStyle w:val="11"/>
              <w:spacing w:before="8"/>
              <w:rPr>
                <w:b/>
                <w:sz w:val="20"/>
              </w:rPr>
            </w:pPr>
          </w:p>
          <w:p w14:paraId="79930FBC">
            <w:pPr>
              <w:pStyle w:val="11"/>
              <w:ind w:left="14"/>
              <w:jc w:val="center"/>
              <w:rPr>
                <w:sz w:val="20"/>
              </w:rPr>
            </w:pPr>
            <w:r>
              <w:rPr>
                <w:spacing w:val="-4"/>
                <w:sz w:val="20"/>
              </w:rPr>
              <w:t>unid</w:t>
            </w:r>
          </w:p>
        </w:tc>
        <w:tc>
          <w:tcPr>
            <w:tcW w:w="915" w:type="dxa"/>
          </w:tcPr>
          <w:p w14:paraId="01C6FD82">
            <w:pPr>
              <w:pStyle w:val="11"/>
              <w:rPr>
                <w:b/>
                <w:sz w:val="20"/>
              </w:rPr>
            </w:pPr>
          </w:p>
          <w:p w14:paraId="2A70383A">
            <w:pPr>
              <w:pStyle w:val="11"/>
              <w:rPr>
                <w:b/>
                <w:sz w:val="20"/>
              </w:rPr>
            </w:pPr>
          </w:p>
          <w:p w14:paraId="7BAC7778">
            <w:pPr>
              <w:pStyle w:val="11"/>
              <w:spacing w:before="8"/>
              <w:rPr>
                <w:b/>
                <w:sz w:val="20"/>
              </w:rPr>
            </w:pPr>
          </w:p>
          <w:p w14:paraId="209C3C38">
            <w:pPr>
              <w:pStyle w:val="11"/>
              <w:ind w:left="14"/>
              <w:jc w:val="center"/>
              <w:rPr>
                <w:sz w:val="20"/>
              </w:rPr>
            </w:pPr>
            <w:r>
              <w:rPr>
                <w:spacing w:val="-2"/>
                <w:sz w:val="20"/>
              </w:rPr>
              <w:t>5.020</w:t>
            </w:r>
          </w:p>
        </w:tc>
        <w:tc>
          <w:tcPr>
            <w:tcW w:w="1020" w:type="dxa"/>
          </w:tcPr>
          <w:p w14:paraId="54BE5760">
            <w:pPr>
              <w:pStyle w:val="11"/>
              <w:rPr>
                <w:sz w:val="18"/>
              </w:rPr>
            </w:pPr>
          </w:p>
        </w:tc>
        <w:tc>
          <w:tcPr>
            <w:tcW w:w="1020" w:type="dxa"/>
          </w:tcPr>
          <w:p w14:paraId="71B7EFD6">
            <w:pPr>
              <w:pStyle w:val="11"/>
              <w:rPr>
                <w:sz w:val="18"/>
              </w:rPr>
            </w:pPr>
          </w:p>
        </w:tc>
        <w:tc>
          <w:tcPr>
            <w:tcW w:w="1020" w:type="dxa"/>
          </w:tcPr>
          <w:p w14:paraId="460F9147">
            <w:pPr>
              <w:pStyle w:val="11"/>
              <w:rPr>
                <w:sz w:val="18"/>
              </w:rPr>
            </w:pPr>
          </w:p>
        </w:tc>
        <w:tc>
          <w:tcPr>
            <w:tcW w:w="1020" w:type="dxa"/>
          </w:tcPr>
          <w:p w14:paraId="64EAAAC7">
            <w:pPr>
              <w:pStyle w:val="11"/>
              <w:rPr>
                <w:sz w:val="18"/>
              </w:rPr>
            </w:pPr>
          </w:p>
        </w:tc>
      </w:tr>
      <w:tr w14:paraId="07A75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0A951685">
            <w:pPr>
              <w:pStyle w:val="11"/>
              <w:spacing w:before="105"/>
              <w:rPr>
                <w:b/>
                <w:sz w:val="18"/>
              </w:rPr>
            </w:pPr>
          </w:p>
          <w:p w14:paraId="541959E7">
            <w:pPr>
              <w:pStyle w:val="11"/>
              <w:ind w:left="33"/>
              <w:jc w:val="center"/>
              <w:rPr>
                <w:b/>
                <w:sz w:val="18"/>
              </w:rPr>
            </w:pPr>
            <w:r>
              <w:rPr>
                <w:b/>
                <w:spacing w:val="-2"/>
                <w:sz w:val="18"/>
              </w:rPr>
              <w:t>OBSERVAÇÕES</w:t>
            </w:r>
          </w:p>
          <w:p w14:paraId="498FB5E7">
            <w:pPr>
              <w:pStyle w:val="11"/>
              <w:spacing w:before="126"/>
              <w:rPr>
                <w:b/>
                <w:sz w:val="18"/>
              </w:rPr>
            </w:pPr>
          </w:p>
          <w:p w14:paraId="7AD2128D">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7AB071E6">
            <w:pPr>
              <w:pStyle w:val="11"/>
              <w:numPr>
                <w:ilvl w:val="0"/>
                <w:numId w:val="54"/>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0E770421">
            <w:pPr>
              <w:pStyle w:val="11"/>
              <w:numPr>
                <w:ilvl w:val="0"/>
                <w:numId w:val="54"/>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7B453F2C">
            <w:pPr>
              <w:pStyle w:val="11"/>
              <w:numPr>
                <w:ilvl w:val="0"/>
                <w:numId w:val="54"/>
              </w:numPr>
              <w:tabs>
                <w:tab w:val="left" w:pos="456"/>
              </w:tabs>
              <w:spacing w:before="2"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3604FA39">
            <w:pPr>
              <w:pStyle w:val="11"/>
              <w:numPr>
                <w:ilvl w:val="0"/>
                <w:numId w:val="54"/>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39797A5D">
            <w:pPr>
              <w:pStyle w:val="11"/>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238DD6C4">
            <w:pPr>
              <w:pStyle w:val="11"/>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60" w:type="dxa"/>
            <w:gridSpan w:val="7"/>
          </w:tcPr>
          <w:p w14:paraId="7177DBD0">
            <w:pPr>
              <w:pStyle w:val="11"/>
              <w:spacing w:before="135"/>
              <w:rPr>
                <w:b/>
                <w:sz w:val="18"/>
              </w:rPr>
            </w:pPr>
          </w:p>
          <w:p w14:paraId="404CCD64">
            <w:pPr>
              <w:pStyle w:val="11"/>
              <w:spacing w:line="312" w:lineRule="auto"/>
              <w:ind w:left="145" w:right="2473"/>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352116A8">
            <w:pPr>
              <w:pStyle w:val="11"/>
              <w:spacing w:before="30" w:after="1"/>
              <w:rPr>
                <w:b/>
                <w:sz w:val="20"/>
              </w:rPr>
            </w:pPr>
          </w:p>
          <w:p w14:paraId="0419C8F9">
            <w:pPr>
              <w:pStyle w:val="11"/>
              <w:spacing w:line="30" w:lineRule="exact"/>
              <w:ind w:left="142"/>
              <w:rPr>
                <w:sz w:val="2"/>
              </w:rPr>
            </w:pPr>
            <w:r>
              <w:rPr>
                <w:position w:val="0"/>
                <w:sz w:val="2"/>
              </w:rPr>
              <mc:AlternateContent>
                <mc:Choice Requires="wpg">
                  <w:drawing>
                    <wp:inline distT="0" distB="0" distL="0" distR="0">
                      <wp:extent cx="3857625" cy="19050"/>
                      <wp:effectExtent l="0" t="0" r="0" b="0"/>
                      <wp:docPr id="29" name="Group 29"/>
                      <wp:cNvGraphicFramePr/>
                      <a:graphic xmlns:a="http://schemas.openxmlformats.org/drawingml/2006/main">
                        <a:graphicData uri="http://schemas.microsoft.com/office/word/2010/wordprocessingGroup">
                          <wpg:wgp>
                            <wpg:cNvGrpSpPr/>
                            <wpg:grpSpPr>
                              <a:xfrm>
                                <a:off x="0" y="0"/>
                                <a:ext cx="3857625" cy="19050"/>
                                <a:chOff x="0" y="0"/>
                                <a:chExt cx="3857625" cy="19050"/>
                              </a:xfrm>
                            </wpg:grpSpPr>
                            <wps:wsp>
                              <wps:cNvPr id="30" name="Graphic 30"/>
                              <wps:cNvSpPr/>
                              <wps:spPr>
                                <a:xfrm>
                                  <a:off x="0" y="0"/>
                                  <a:ext cx="3857625" cy="19050"/>
                                </a:xfrm>
                                <a:custGeom>
                                  <a:avLst/>
                                  <a:gdLst/>
                                  <a:ahLst/>
                                  <a:cxnLst/>
                                  <a:rect l="l" t="t" r="r" b="b"/>
                                  <a:pathLst>
                                    <a:path w="3857625" h="19050">
                                      <a:moveTo>
                                        <a:pt x="3857624" y="19049"/>
                                      </a:moveTo>
                                      <a:lnTo>
                                        <a:pt x="0" y="19049"/>
                                      </a:lnTo>
                                      <a:lnTo>
                                        <a:pt x="0" y="0"/>
                                      </a:lnTo>
                                      <a:lnTo>
                                        <a:pt x="3857624" y="0"/>
                                      </a:lnTo>
                                      <a:lnTo>
                                        <a:pt x="3857624" y="19049"/>
                                      </a:lnTo>
                                      <a:close/>
                                    </a:path>
                                  </a:pathLst>
                                </a:custGeom>
                                <a:solidFill>
                                  <a:srgbClr val="000000"/>
                                </a:solidFill>
                              </wps:spPr>
                              <wps:bodyPr wrap="square" lIns="0" tIns="0" rIns="0" bIns="0" rtlCol="0">
                                <a:noAutofit/>
                              </wps:bodyPr>
                            </wps:wsp>
                          </wpg:wgp>
                        </a:graphicData>
                      </a:graphic>
                    </wp:inline>
                  </w:drawing>
                </mc:Choice>
                <mc:Fallback>
                  <w:pict>
                    <v:group id="Group 29" o:spid="_x0000_s1026" o:spt="203" style="height:1.5pt;width:303.75pt;" coordsize="3857625,19050" o:gfxdata="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Qnx9QAAAADAQAADwAAAAAAAAABACAAAAAiAAAAZHJzL2Rvd25yZXYueG1sUEsB&#10;AhQAFAAAAAgAh07iQB1cHJVrAgAAFAYAAA4AAAAAAAAAAQAgAAAAIwEAAGRycy9lMm9Eb2MueG1s&#10;UEsFBgAAAAAGAAYAWQEAAAAGAAAAAA==&#10;">
                      <o:lock v:ext="edit" aspectratio="f"/>
                      <v:shape id="Graphic 30" o:spid="_x0000_s1026" o:spt="100" style="position:absolute;left:0;top:0;height:19050;width:3857625;" fillcolor="#000000" filled="t" stroked="f" coordsize="3857625,19050" o:gfxdata="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lZGgugAAANsA&#10;AAAPAAAAAAAAAAEAIAAAACIAAABkcnMvZG93bnJldi54bWxQSwECFAAUAAAACACHTuJAMy8FnjsA&#10;AAA5AAAAEAAAAAAAAAABACAAAAAJAQAAZHJzL3NoYXBleG1sLnhtbFBLBQYAAAAABgAGAFsBAACz&#10;AwAAAAA=&#10;" path="m3857624,19049l0,19049,0,0,3857624,0,3857624,19049xe">
                        <v:fill on="t" focussize="0,0"/>
                        <v:stroke on="f"/>
                        <v:imagedata o:title=""/>
                        <o:lock v:ext="edit" aspectratio="f"/>
                        <v:textbox inset="0mm,0mm,0mm,0mm"/>
                      </v:shape>
                      <w10:wrap type="none"/>
                      <w10:anchorlock/>
                    </v:group>
                  </w:pict>
                </mc:Fallback>
              </mc:AlternateContent>
            </w:r>
          </w:p>
          <w:p w14:paraId="3C7930F8">
            <w:pPr>
              <w:pStyle w:val="11"/>
              <w:spacing w:before="105"/>
              <w:rPr>
                <w:b/>
                <w:sz w:val="18"/>
              </w:rPr>
            </w:pPr>
          </w:p>
          <w:p w14:paraId="05E874F5">
            <w:pPr>
              <w:pStyle w:val="11"/>
              <w:ind w:left="145"/>
              <w:rPr>
                <w:sz w:val="18"/>
              </w:rPr>
            </w:pPr>
            <w:r>
              <w:rPr>
                <w:sz w:val="18"/>
              </w:rPr>
              <w:t xml:space="preserve">Declaramos inteira submissão ao presente termo e legislação </w:t>
            </w:r>
            <w:r>
              <w:rPr>
                <w:spacing w:val="-2"/>
                <w:sz w:val="18"/>
              </w:rPr>
              <w:t>vigente.</w:t>
            </w:r>
          </w:p>
          <w:p w14:paraId="1D047068">
            <w:pPr>
              <w:pStyle w:val="11"/>
              <w:rPr>
                <w:b/>
                <w:sz w:val="18"/>
              </w:rPr>
            </w:pPr>
          </w:p>
          <w:p w14:paraId="0C7D8C53">
            <w:pPr>
              <w:pStyle w:val="11"/>
              <w:spacing w:before="39"/>
              <w:rPr>
                <w:b/>
                <w:sz w:val="18"/>
              </w:rPr>
            </w:pPr>
          </w:p>
          <w:p w14:paraId="6D492E8A">
            <w:pPr>
              <w:pStyle w:val="11"/>
              <w:tabs>
                <w:tab w:val="left" w:pos="890"/>
                <w:tab w:val="left" w:pos="1660"/>
              </w:tabs>
              <w:ind w:left="145"/>
              <w:rPr>
                <w:sz w:val="18"/>
              </w:rPr>
            </w:pPr>
            <w:r>
              <w:rPr>
                <w:sz w:val="18"/>
              </w:rPr>
              <w:t xml:space="preserve">Em </w:t>
            </w:r>
            <w:r>
              <w:rPr>
                <w:sz w:val="18"/>
                <w:u w:val="single"/>
              </w:rPr>
              <w:tab/>
            </w:r>
            <w:r>
              <w:rPr>
                <w:spacing w:val="-10"/>
                <w:sz w:val="18"/>
                <w:u w:val="single"/>
              </w:rPr>
              <w:t>/</w:t>
            </w:r>
            <w:r>
              <w:rPr>
                <w:sz w:val="18"/>
                <w:u w:val="single"/>
              </w:rPr>
              <w:tab/>
            </w:r>
            <w:r>
              <w:rPr>
                <w:spacing w:val="-2"/>
                <w:sz w:val="18"/>
              </w:rPr>
              <w:t>/2024.</w:t>
            </w:r>
          </w:p>
          <w:p w14:paraId="25ACC161">
            <w:pPr>
              <w:pStyle w:val="11"/>
              <w:rPr>
                <w:b/>
                <w:sz w:val="20"/>
              </w:rPr>
            </w:pPr>
          </w:p>
          <w:p w14:paraId="65751432">
            <w:pPr>
              <w:pStyle w:val="11"/>
              <w:spacing w:before="76"/>
              <w:rPr>
                <w:b/>
                <w:sz w:val="20"/>
              </w:rPr>
            </w:pPr>
          </w:p>
          <w:p w14:paraId="5519D07B">
            <w:pPr>
              <w:pStyle w:val="11"/>
              <w:spacing w:line="20" w:lineRule="exact"/>
              <w:ind w:left="1291"/>
              <w:rPr>
                <w:sz w:val="2"/>
              </w:rPr>
            </w:pPr>
            <w:r>
              <w:rPr>
                <w:sz w:val="2"/>
              </w:rPr>
              <mc:AlternateContent>
                <mc:Choice Requires="wpg">
                  <w:drawing>
                    <wp:inline distT="0" distB="0" distL="0" distR="0">
                      <wp:extent cx="2400300" cy="5080"/>
                      <wp:effectExtent l="9525" t="0" r="0" b="4445"/>
                      <wp:docPr id="31" name="Group 31"/>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32" name="Graphic 32"/>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31"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BDBEh6ZwIAAKsFAAAOAAAAAAAAAAEAIAAAACIBAABkcnMvZTJvRG9jLnhtbFBLBQYA&#10;AAAABgAGAFkBAAD7BQAAAAA=&#10;">
                      <o:lock v:ext="edit" aspectratio="f"/>
                      <v:shape id="Graphic 32" o:spid="_x0000_s1026" o:spt="100" style="position:absolute;left:0;top:2319;height:1270;width:2400300;" filled="f" stroked="t" coordsize="2400300,1" o:gfxdata="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hqM+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76D1E710">
            <w:pPr>
              <w:pStyle w:val="11"/>
              <w:spacing w:before="46"/>
              <w:ind w:left="17"/>
              <w:jc w:val="center"/>
              <w:rPr>
                <w:sz w:val="18"/>
              </w:rPr>
            </w:pPr>
            <w:r>
              <w:rPr>
                <w:sz w:val="18"/>
              </w:rPr>
              <w:t xml:space="preserve">(assinatura do </w:t>
            </w:r>
            <w:r>
              <w:rPr>
                <w:spacing w:val="-2"/>
                <w:sz w:val="18"/>
              </w:rPr>
              <w:t>responsável)</w:t>
            </w:r>
          </w:p>
          <w:p w14:paraId="5379F0F8">
            <w:pPr>
              <w:pStyle w:val="11"/>
              <w:spacing w:before="126"/>
              <w:rPr>
                <w:b/>
                <w:sz w:val="18"/>
              </w:rPr>
            </w:pPr>
          </w:p>
          <w:p w14:paraId="07BEB7A1">
            <w:pPr>
              <w:pStyle w:val="11"/>
              <w:ind w:left="156" w:right="5646" w:hanging="11"/>
              <w:rPr>
                <w:b/>
                <w:sz w:val="18"/>
              </w:rPr>
            </w:pPr>
            <w:r>
              <w:rPr>
                <w:b/>
                <w:spacing w:val="-2"/>
                <w:sz w:val="18"/>
              </w:rPr>
              <w:t>Nome:</w:t>
            </w:r>
          </w:p>
          <w:p w14:paraId="521F0C66">
            <w:pPr>
              <w:pStyle w:val="11"/>
              <w:spacing w:before="78"/>
              <w:ind w:left="156" w:right="5646"/>
              <w:rPr>
                <w:b/>
                <w:sz w:val="18"/>
              </w:rPr>
            </w:pPr>
            <w:r>
              <w:rPr>
                <w:b/>
                <w:spacing w:val="-2"/>
                <w:sz w:val="18"/>
              </w:rPr>
              <w:t>Cargo:</w:t>
            </w:r>
          </w:p>
        </w:tc>
      </w:tr>
    </w:tbl>
    <w:p w14:paraId="233853F5">
      <w:pPr>
        <w:pStyle w:val="7"/>
        <w:rPr>
          <w:b/>
        </w:rPr>
      </w:pPr>
    </w:p>
    <w:p w14:paraId="4BE06E95">
      <w:pPr>
        <w:pStyle w:val="7"/>
        <w:rPr>
          <w:b/>
        </w:rPr>
      </w:pPr>
    </w:p>
    <w:p w14:paraId="27307327">
      <w:pPr>
        <w:pStyle w:val="7"/>
        <w:rPr>
          <w:b/>
        </w:rPr>
      </w:pPr>
    </w:p>
    <w:p w14:paraId="32BEDB82">
      <w:pPr>
        <w:pStyle w:val="7"/>
        <w:rPr>
          <w:b/>
        </w:rPr>
      </w:pPr>
    </w:p>
    <w:p w14:paraId="6C241BFF">
      <w:pPr>
        <w:pStyle w:val="7"/>
        <w:rPr>
          <w:b/>
        </w:rPr>
      </w:pPr>
    </w:p>
    <w:p w14:paraId="709DC03D">
      <w:pPr>
        <w:pStyle w:val="7"/>
        <w:rPr>
          <w:b/>
        </w:rPr>
      </w:pPr>
    </w:p>
    <w:p w14:paraId="03D2F064">
      <w:pPr>
        <w:pStyle w:val="7"/>
        <w:rPr>
          <w:b/>
        </w:rPr>
      </w:pPr>
    </w:p>
    <w:p w14:paraId="41403263">
      <w:pPr>
        <w:pStyle w:val="7"/>
        <w:rPr>
          <w:b/>
        </w:rPr>
      </w:pPr>
    </w:p>
    <w:p w14:paraId="3B2D8257">
      <w:pPr>
        <w:pStyle w:val="7"/>
        <w:rPr>
          <w:b/>
        </w:rPr>
      </w:pPr>
    </w:p>
    <w:p w14:paraId="6319150D">
      <w:pPr>
        <w:pStyle w:val="7"/>
        <w:rPr>
          <w:b/>
        </w:rPr>
      </w:pPr>
    </w:p>
    <w:p w14:paraId="5DD397B7">
      <w:pPr>
        <w:pStyle w:val="7"/>
        <w:rPr>
          <w:b/>
        </w:rPr>
      </w:pPr>
    </w:p>
    <w:p w14:paraId="66FF65EF">
      <w:pPr>
        <w:pStyle w:val="7"/>
        <w:rPr>
          <w:b/>
        </w:rPr>
      </w:pPr>
    </w:p>
    <w:p w14:paraId="26E0E4F8">
      <w:pPr>
        <w:pStyle w:val="7"/>
        <w:rPr>
          <w:b/>
        </w:rPr>
      </w:pPr>
    </w:p>
    <w:p w14:paraId="74D77FC0">
      <w:pPr>
        <w:pStyle w:val="7"/>
        <w:rPr>
          <w:b/>
        </w:rPr>
      </w:pPr>
    </w:p>
    <w:p w14:paraId="10C47D55">
      <w:pPr>
        <w:pStyle w:val="7"/>
        <w:spacing w:before="168"/>
        <w:rPr>
          <w:b/>
        </w:rPr>
      </w:pPr>
    </w:p>
    <w:p w14:paraId="26A84599">
      <w:pPr>
        <w:pStyle w:val="4"/>
        <w:ind w:left="366"/>
      </w:pPr>
      <w:r>
        <mc:AlternateContent>
          <mc:Choice Requires="wps">
            <w:drawing>
              <wp:anchor distT="0" distB="0" distL="0" distR="0" simplePos="0" relativeHeight="251666432" behindDoc="0" locked="0" layoutInCell="1" allowOverlap="1">
                <wp:simplePos x="0" y="0"/>
                <wp:positionH relativeFrom="page">
                  <wp:posOffset>1959610</wp:posOffset>
                </wp:positionH>
                <wp:positionV relativeFrom="paragraph">
                  <wp:posOffset>128270</wp:posOffset>
                </wp:positionV>
                <wp:extent cx="4522470" cy="10160"/>
                <wp:effectExtent l="0" t="0" r="0" b="0"/>
                <wp:wrapNone/>
                <wp:docPr id="33" name="Graphic 33"/>
                <wp:cNvGraphicFramePr/>
                <a:graphic xmlns:a="http://schemas.openxmlformats.org/drawingml/2006/main">
                  <a:graphicData uri="http://schemas.microsoft.com/office/word/2010/wordprocessingShape">
                    <wps:wsp>
                      <wps:cNvSpPr/>
                      <wps:spPr>
                        <a:xfrm>
                          <a:off x="0" y="0"/>
                          <a:ext cx="4522470" cy="10160"/>
                        </a:xfrm>
                        <a:custGeom>
                          <a:avLst/>
                          <a:gdLst/>
                          <a:ahLst/>
                          <a:cxnLst/>
                          <a:rect l="l" t="t" r="r" b="b"/>
                          <a:pathLst>
                            <a:path w="4522470" h="10160">
                              <a:moveTo>
                                <a:pt x="4522355" y="0"/>
                              </a:moveTo>
                              <a:lnTo>
                                <a:pt x="4517479" y="0"/>
                              </a:lnTo>
                              <a:lnTo>
                                <a:pt x="4482503" y="25"/>
                              </a:lnTo>
                              <a:lnTo>
                                <a:pt x="3194634" y="0"/>
                              </a:lnTo>
                              <a:lnTo>
                                <a:pt x="2471331" y="0"/>
                              </a:lnTo>
                              <a:lnTo>
                                <a:pt x="0" y="0"/>
                              </a:lnTo>
                              <a:lnTo>
                                <a:pt x="0" y="9525"/>
                              </a:lnTo>
                              <a:lnTo>
                                <a:pt x="2471331" y="9525"/>
                              </a:lnTo>
                              <a:lnTo>
                                <a:pt x="3194634" y="9525"/>
                              </a:lnTo>
                              <a:lnTo>
                                <a:pt x="4482503" y="9525"/>
                              </a:lnTo>
                              <a:lnTo>
                                <a:pt x="4517479" y="9550"/>
                              </a:lnTo>
                              <a:lnTo>
                                <a:pt x="4522355" y="9525"/>
                              </a:lnTo>
                              <a:lnTo>
                                <a:pt x="4522355" y="0"/>
                              </a:lnTo>
                              <a:close/>
                            </a:path>
                          </a:pathLst>
                        </a:custGeom>
                        <a:solidFill>
                          <a:srgbClr val="000000"/>
                        </a:solidFill>
                      </wps:spPr>
                      <wps:bodyPr wrap="square" lIns="0" tIns="0" rIns="0" bIns="0" rtlCol="0">
                        <a:noAutofit/>
                      </wps:bodyPr>
                    </wps:wsp>
                  </a:graphicData>
                </a:graphic>
              </wp:anchor>
            </w:drawing>
          </mc:Choice>
          <mc:Fallback>
            <w:pict>
              <v:shape id="Graphic 33" o:spid="_x0000_s1026" o:spt="100" style="position:absolute;left:0pt;margin-left:154.3pt;margin-top:10.1pt;height:0.8pt;width:356.1pt;mso-position-horizontal-relative:page;z-index:251666432;mso-width-relative:page;mso-height-relative:page;" fillcolor="#000000" filled="t" stroked="f" coordsize="4522470,10160" o:gfxdata="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1Z/+vZAAAACgEAAA8AAAAAAAAAAQAgAAAAIgAAAGRycy9kb3ducmV2LnhtbFBL&#10;AQIUABQAAAAIAIdO4kAFr4AZZwIAAD0GAAAOAAAAAAAAAAEAIAAAACgBAABkcnMvZTJvRG9jLnht&#10;bFBLBQYAAAAABgAGAFkBAAABBgAAAAA=&#10;" path="m4522355,0l4517479,0,4482503,25,3194634,0,2471331,0,0,0,0,9525,2471331,9525,3194634,9525,4482503,9525,4517479,9550,4522355,9525,4522355,0xe">
                <v:fill on="t" focussize="0,0"/>
                <v:stroke on="f"/>
                <v:imagedata o:title=""/>
                <o:lock v:ext="edit" aspectratio="f"/>
                <v:textbox inset="0mm,0mm,0mm,0mm"/>
              </v:shape>
            </w:pict>
          </mc:Fallback>
        </mc:AlternateContent>
      </w:r>
      <w:r>
        <w:rPr>
          <w:u w:val="single"/>
        </w:rPr>
        <w:t>ANEXO</w:t>
      </w:r>
      <w:r>
        <w:rPr>
          <w:spacing w:val="-13"/>
          <w:u w:val="single"/>
        </w:rPr>
        <w:t xml:space="preserve"> </w:t>
      </w:r>
      <w:r>
        <w:rPr>
          <w:u w:val="single"/>
        </w:rPr>
        <w:t>VI</w:t>
      </w:r>
      <w:r>
        <w:rPr>
          <w:spacing w:val="-12"/>
          <w:u w:val="single"/>
        </w:rPr>
        <w:t xml:space="preserve"> </w:t>
      </w:r>
      <w:r>
        <w:rPr>
          <w:u w:val="single"/>
        </w:rPr>
        <w:t>-</w:t>
      </w:r>
      <w:r>
        <w:rPr>
          <w:spacing w:val="-5"/>
          <w:u w:val="single"/>
        </w:rPr>
        <w:t xml:space="preserve"> </w:t>
      </w:r>
      <w:r>
        <w:rPr>
          <w:u w:val="single"/>
        </w:rPr>
        <w:t>DECLARAÇ</w:t>
      </w:r>
      <w:r>
        <w:t>ÃO</w:t>
      </w:r>
      <w:r>
        <w:rPr>
          <w:spacing w:val="-5"/>
        </w:rPr>
        <w:t xml:space="preserve"> </w:t>
      </w:r>
      <w:r>
        <w:t>PARA</w:t>
      </w:r>
      <w:r>
        <w:rPr>
          <w:spacing w:val="-23"/>
        </w:rPr>
        <w:t xml:space="preserve"> </w:t>
      </w:r>
      <w:r>
        <w:t>ATENDIMENTO</w:t>
      </w:r>
      <w:r>
        <w:rPr>
          <w:spacing w:val="-13"/>
        </w:rPr>
        <w:t xml:space="preserve"> </w:t>
      </w:r>
      <w:r>
        <w:t>AO</w:t>
      </w:r>
      <w:r>
        <w:rPr>
          <w:spacing w:val="-5"/>
        </w:rPr>
        <w:t xml:space="preserve"> </w:t>
      </w:r>
      <w:r>
        <w:t>INCISO</w:t>
      </w:r>
      <w:r>
        <w:rPr>
          <w:spacing w:val="-7"/>
        </w:rPr>
        <w:t xml:space="preserve"> </w:t>
      </w:r>
      <w:r>
        <w:t>VI,</w:t>
      </w:r>
      <w:r>
        <w:rPr>
          <w:spacing w:val="-5"/>
        </w:rPr>
        <w:t xml:space="preserve"> </w:t>
      </w:r>
      <w:r>
        <w:t>DO</w:t>
      </w:r>
      <w:r>
        <w:rPr>
          <w:spacing w:val="-13"/>
        </w:rPr>
        <w:t xml:space="preserve"> </w:t>
      </w:r>
      <w:r>
        <w:t>ART.</w:t>
      </w:r>
      <w:r>
        <w:rPr>
          <w:spacing w:val="-4"/>
        </w:rPr>
        <w:t xml:space="preserve"> </w:t>
      </w:r>
      <w:r>
        <w:t>68,</w:t>
      </w:r>
      <w:r>
        <w:rPr>
          <w:spacing w:val="-5"/>
        </w:rPr>
        <w:t xml:space="preserve"> </w:t>
      </w:r>
      <w:r>
        <w:t>DA</w:t>
      </w:r>
      <w:r>
        <w:rPr>
          <w:spacing w:val="-13"/>
        </w:rPr>
        <w:t xml:space="preserve"> </w:t>
      </w:r>
      <w:r>
        <w:t>LEI</w:t>
      </w:r>
      <w:r>
        <w:rPr>
          <w:spacing w:val="-5"/>
        </w:rPr>
        <w:t xml:space="preserve"> </w:t>
      </w:r>
      <w:r>
        <w:t>Nº</w:t>
      </w:r>
      <w:r>
        <w:rPr>
          <w:spacing w:val="-5"/>
        </w:rPr>
        <w:t xml:space="preserve"> </w:t>
      </w:r>
      <w:r>
        <w:t>14.133/2021</w:t>
      </w:r>
      <w:r>
        <w:rPr>
          <w:spacing w:val="1"/>
        </w:rPr>
        <w:t xml:space="preserve"> </w:t>
      </w:r>
      <w:r>
        <w:t>(</w:t>
      </w:r>
      <w:r>
        <w:rPr>
          <w:u w:val="single"/>
        </w:rPr>
        <w:t>EM</w:t>
      </w:r>
      <w:r>
        <w:rPr>
          <w:spacing w:val="-5"/>
          <w:u w:val="single"/>
        </w:rPr>
        <w:t xml:space="preserve"> </w:t>
      </w:r>
      <w:r>
        <w:rPr>
          <w:u w:val="single"/>
        </w:rPr>
        <w:t>PAPEL</w:t>
      </w:r>
      <w:r>
        <w:rPr>
          <w:spacing w:val="-15"/>
          <w:u w:val="single"/>
        </w:rPr>
        <w:t xml:space="preserve"> </w:t>
      </w:r>
      <w:r>
        <w:rPr>
          <w:u w:val="single"/>
        </w:rPr>
        <w:t>TIMBRADO</w:t>
      </w:r>
      <w:r>
        <w:rPr>
          <w:spacing w:val="-5"/>
          <w:u w:val="single"/>
        </w:rPr>
        <w:t xml:space="preserve"> </w:t>
      </w:r>
      <w:r>
        <w:rPr>
          <w:u w:val="single"/>
        </w:rPr>
        <w:t>DO</w:t>
      </w:r>
      <w:r>
        <w:rPr>
          <w:spacing w:val="-4"/>
          <w:u w:val="single"/>
        </w:rPr>
        <w:t xml:space="preserve"> </w:t>
      </w:r>
      <w:r>
        <w:rPr>
          <w:spacing w:val="-2"/>
          <w:u w:val="single"/>
        </w:rPr>
        <w:t>LICITANTE,</w:t>
      </w:r>
    </w:p>
    <w:p w14:paraId="55C7055F">
      <w:pPr>
        <w:pStyle w:val="7"/>
        <w:spacing w:before="110"/>
        <w:rPr>
          <w:b/>
        </w:rPr>
      </w:pPr>
    </w:p>
    <w:p w14:paraId="73CAE474">
      <w:pPr>
        <w:spacing w:before="0"/>
        <w:ind w:left="829" w:right="0" w:firstLine="0"/>
        <w:jc w:val="left"/>
        <w:rPr>
          <w:b/>
          <w:sz w:val="20"/>
        </w:rPr>
      </w:pPr>
      <w:r>
        <w:rPr>
          <w:b/>
          <w:sz w:val="20"/>
          <w:u w:val="single"/>
        </w:rPr>
        <w:t>DISPENSADO</w:t>
      </w:r>
      <w:r>
        <w:rPr>
          <w:b/>
          <w:spacing w:val="-1"/>
          <w:sz w:val="20"/>
          <w:u w:val="single"/>
        </w:rPr>
        <w:t xml:space="preserve"> </w:t>
      </w:r>
      <w:r>
        <w:rPr>
          <w:b/>
          <w:sz w:val="20"/>
          <w:u w:val="single"/>
        </w:rPr>
        <w:t>EM</w:t>
      </w:r>
      <w:r>
        <w:rPr>
          <w:b/>
          <w:spacing w:val="-1"/>
          <w:sz w:val="20"/>
          <w:u w:val="single"/>
        </w:rPr>
        <w:t xml:space="preserve"> </w:t>
      </w:r>
      <w:r>
        <w:rPr>
          <w:b/>
          <w:sz w:val="20"/>
          <w:u w:val="single"/>
        </w:rPr>
        <w:t>CASO</w:t>
      </w:r>
      <w:r>
        <w:rPr>
          <w:b/>
          <w:spacing w:val="-1"/>
          <w:sz w:val="20"/>
          <w:u w:val="single"/>
        </w:rPr>
        <w:t xml:space="preserve"> </w:t>
      </w:r>
      <w:r>
        <w:rPr>
          <w:b/>
          <w:sz w:val="20"/>
          <w:u w:val="single"/>
        </w:rPr>
        <w:t>DE</w:t>
      </w:r>
      <w:r>
        <w:rPr>
          <w:b/>
          <w:spacing w:val="-1"/>
          <w:sz w:val="20"/>
          <w:u w:val="single"/>
        </w:rPr>
        <w:t xml:space="preserve"> </w:t>
      </w:r>
      <w:r>
        <w:rPr>
          <w:b/>
          <w:sz w:val="20"/>
          <w:u w:val="single"/>
        </w:rPr>
        <w:t>CARIMBO</w:t>
      </w:r>
      <w:r>
        <w:rPr>
          <w:b/>
          <w:spacing w:val="-1"/>
          <w:sz w:val="20"/>
          <w:u w:val="single"/>
        </w:rPr>
        <w:t xml:space="preserve"> </w:t>
      </w:r>
      <w:r>
        <w:rPr>
          <w:b/>
          <w:sz w:val="20"/>
          <w:u w:val="single"/>
        </w:rPr>
        <w:t>COM</w:t>
      </w:r>
      <w:r>
        <w:rPr>
          <w:b/>
          <w:spacing w:val="-1"/>
          <w:sz w:val="20"/>
          <w:u w:val="single"/>
        </w:rPr>
        <w:t xml:space="preserve"> </w:t>
      </w:r>
      <w:r>
        <w:rPr>
          <w:b/>
          <w:spacing w:val="-2"/>
          <w:sz w:val="20"/>
          <w:u w:val="single"/>
        </w:rPr>
        <w:t>CNPJ</w:t>
      </w:r>
      <w:r>
        <w:rPr>
          <w:b/>
          <w:spacing w:val="-2"/>
          <w:sz w:val="20"/>
        </w:rPr>
        <w:t>)</w:t>
      </w:r>
    </w:p>
    <w:p w14:paraId="60CA9FEC">
      <w:pPr>
        <w:pStyle w:val="7"/>
        <w:spacing w:before="115"/>
        <w:ind w:left="439"/>
      </w:pPr>
      <w:r>
        <w:t>Local</w:t>
      </w:r>
      <w:r>
        <w:rPr>
          <w:spacing w:val="-1"/>
        </w:rPr>
        <w:t xml:space="preserve"> </w:t>
      </w:r>
      <w:r>
        <w:t>e</w:t>
      </w:r>
      <w:r>
        <w:rPr>
          <w:spacing w:val="-1"/>
        </w:rPr>
        <w:t xml:space="preserve"> </w:t>
      </w:r>
      <w:r>
        <w:rPr>
          <w:spacing w:val="-2"/>
        </w:rPr>
        <w:t>data:</w:t>
      </w:r>
    </w:p>
    <w:p w14:paraId="26A967FD">
      <w:pPr>
        <w:pStyle w:val="7"/>
        <w:spacing w:before="145"/>
        <w:ind w:left="439"/>
      </w:pPr>
      <w:r>
        <w:rPr>
          <w:spacing w:val="-10"/>
        </w:rPr>
        <w:t>À</w:t>
      </w:r>
    </w:p>
    <w:p w14:paraId="762B1265">
      <w:pPr>
        <w:pStyle w:val="7"/>
        <w:spacing w:before="145"/>
        <w:ind w:left="4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E4AAE91">
      <w:pPr>
        <w:pStyle w:val="7"/>
        <w:spacing w:before="145"/>
        <w:ind w:left="439"/>
      </w:pPr>
      <w:r>
        <w:t>Prezados</w:t>
      </w:r>
      <w:r>
        <w:rPr>
          <w:spacing w:val="-3"/>
        </w:rPr>
        <w:t xml:space="preserve"> </w:t>
      </w:r>
      <w:r>
        <w:rPr>
          <w:spacing w:val="-2"/>
        </w:rPr>
        <w:t>Senhores</w:t>
      </w:r>
    </w:p>
    <w:p w14:paraId="675D5B9B">
      <w:pPr>
        <w:spacing w:before="145"/>
        <w:ind w:left="439" w:right="0" w:firstLine="0"/>
        <w:jc w:val="left"/>
        <w:rPr>
          <w:b/>
          <w:sz w:val="20"/>
        </w:rPr>
      </w:pPr>
      <w:r>
        <w:rPr>
          <w:sz w:val="20"/>
        </w:rPr>
        <w:t>Ref.</w:t>
      </w:r>
      <w:r>
        <w:rPr>
          <w:spacing w:val="-2"/>
          <w:sz w:val="20"/>
        </w:rPr>
        <w:t xml:space="preserve"> </w:t>
      </w:r>
      <w:r>
        <w:rPr>
          <w:sz w:val="20"/>
        </w:rPr>
        <w:t>Edital</w:t>
      </w:r>
      <w:r>
        <w:rPr>
          <w:spacing w:val="-2"/>
          <w:sz w:val="20"/>
        </w:rPr>
        <w:t xml:space="preserve"> </w:t>
      </w:r>
      <w:r>
        <w:rPr>
          <w:sz w:val="20"/>
        </w:rPr>
        <w:t>de</w:t>
      </w:r>
      <w:r>
        <w:rPr>
          <w:spacing w:val="-1"/>
          <w:sz w:val="20"/>
        </w:rPr>
        <w:t xml:space="preserve"> </w:t>
      </w:r>
      <w:r>
        <w:rPr>
          <w:sz w:val="20"/>
        </w:rPr>
        <w:t>Licitação</w:t>
      </w:r>
      <w:r>
        <w:rPr>
          <w:spacing w:val="-2"/>
          <w:sz w:val="20"/>
        </w:rPr>
        <w:t xml:space="preserve"> </w:t>
      </w:r>
      <w:r>
        <w:rPr>
          <w:sz w:val="20"/>
        </w:rPr>
        <w:t xml:space="preserve">por </w:t>
      </w:r>
      <w:r>
        <w:rPr>
          <w:b/>
          <w:sz w:val="20"/>
        </w:rPr>
        <w:t>Pregão</w:t>
      </w:r>
      <w:r>
        <w:rPr>
          <w:b/>
          <w:spacing w:val="-2"/>
          <w:sz w:val="20"/>
        </w:rPr>
        <w:t xml:space="preserve"> </w:t>
      </w:r>
      <w:r>
        <w:rPr>
          <w:b/>
          <w:sz w:val="20"/>
        </w:rPr>
        <w:t>Eletrônico</w:t>
      </w:r>
      <w:r>
        <w:rPr>
          <w:b/>
          <w:spacing w:val="-1"/>
          <w:sz w:val="20"/>
        </w:rPr>
        <w:t xml:space="preserve"> </w:t>
      </w:r>
      <w:r>
        <w:rPr>
          <w:b/>
          <w:spacing w:val="-2"/>
          <w:sz w:val="20"/>
        </w:rPr>
        <w:t>nº219/2024:</w:t>
      </w:r>
    </w:p>
    <w:p w14:paraId="32217836">
      <w:pPr>
        <w:pStyle w:val="7"/>
        <w:rPr>
          <w:b/>
        </w:rPr>
      </w:pPr>
    </w:p>
    <w:p w14:paraId="1AB8D6F6">
      <w:pPr>
        <w:pStyle w:val="7"/>
        <w:spacing w:before="60"/>
        <w:rPr>
          <w:b/>
        </w:rPr>
      </w:pPr>
    </w:p>
    <w:p w14:paraId="080211B0">
      <w:pPr>
        <w:pStyle w:val="7"/>
        <w:spacing w:line="312" w:lineRule="auto"/>
        <w:ind w:left="439" w:right="43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portador da cédula de identidade nº , expedida por , DECLARA, sob as penas da Lei, para fins do disposto no inciso VI do art. 68 da Lei nº 14.133, de 1º de abril de 1993, acrescido pela</w:t>
      </w:r>
      <w:r>
        <w:rPr>
          <w:spacing w:val="1"/>
        </w:rPr>
        <w:t xml:space="preserve"> </w:t>
      </w:r>
      <w:r>
        <w:t>Lei</w:t>
      </w:r>
      <w:r>
        <w:rPr>
          <w:spacing w:val="1"/>
        </w:rPr>
        <w:t xml:space="preserve"> </w:t>
      </w:r>
      <w:r>
        <w:t>nº</w:t>
      </w:r>
      <w:r>
        <w:rPr>
          <w:spacing w:val="1"/>
        </w:rPr>
        <w:t xml:space="preserve"> </w:t>
      </w:r>
      <w:r>
        <w:t>9.854,</w:t>
      </w:r>
      <w:r>
        <w:rPr>
          <w:spacing w:val="1"/>
        </w:rPr>
        <w:t xml:space="preserve"> </w:t>
      </w:r>
      <w:r>
        <w:t>de</w:t>
      </w:r>
      <w:r>
        <w:rPr>
          <w:spacing w:val="1"/>
        </w:rPr>
        <w:t xml:space="preserve"> </w:t>
      </w:r>
      <w:r>
        <w:t>27</w:t>
      </w:r>
      <w:r>
        <w:rPr>
          <w:spacing w:val="1"/>
        </w:rPr>
        <w:t xml:space="preserve"> </w:t>
      </w:r>
      <w:r>
        <w:t>de</w:t>
      </w:r>
      <w:r>
        <w:rPr>
          <w:spacing w:val="1"/>
        </w:rPr>
        <w:t xml:space="preserve"> </w:t>
      </w:r>
      <w:r>
        <w:t>outubro</w:t>
      </w:r>
      <w:r>
        <w:rPr>
          <w:spacing w:val="1"/>
        </w:rPr>
        <w:t xml:space="preserve"> </w:t>
      </w:r>
      <w:r>
        <w:t>de</w:t>
      </w:r>
      <w:r>
        <w:rPr>
          <w:spacing w:val="1"/>
        </w:rPr>
        <w:t xml:space="preserve"> </w:t>
      </w:r>
      <w:r>
        <w:t>1999,</w:t>
      </w:r>
      <w:r>
        <w:rPr>
          <w:spacing w:val="1"/>
        </w:rPr>
        <w:t xml:space="preserve"> </w:t>
      </w:r>
      <w:r>
        <w:t>em</w:t>
      </w:r>
      <w:r>
        <w:rPr>
          <w:spacing w:val="1"/>
        </w:rPr>
        <w:t xml:space="preserve"> </w:t>
      </w:r>
      <w:r>
        <w:t>conformidade</w:t>
      </w:r>
      <w:r>
        <w:rPr>
          <w:spacing w:val="1"/>
        </w:rPr>
        <w:t xml:space="preserve"> </w:t>
      </w:r>
      <w:r>
        <w:t>com</w:t>
      </w:r>
      <w:r>
        <w:rPr>
          <w:spacing w:val="1"/>
        </w:rPr>
        <w:t xml:space="preserve"> </w:t>
      </w:r>
      <w:r>
        <w:t>o</w:t>
      </w:r>
      <w:r>
        <w:rPr>
          <w:spacing w:val="1"/>
        </w:rPr>
        <w:t xml:space="preserve"> </w:t>
      </w:r>
      <w:r>
        <w:t>previsto</w:t>
      </w:r>
      <w:r>
        <w:rPr>
          <w:spacing w:val="1"/>
        </w:rPr>
        <w:t xml:space="preserve"> </w:t>
      </w:r>
      <w:r>
        <w:t>no</w:t>
      </w:r>
      <w:r>
        <w:rPr>
          <w:spacing w:val="1"/>
        </w:rPr>
        <w:t xml:space="preserve"> </w:t>
      </w:r>
      <w:r>
        <w:t>inciso</w:t>
      </w:r>
      <w:r>
        <w:rPr>
          <w:spacing w:val="1"/>
        </w:rPr>
        <w:t xml:space="preserve"> </w:t>
      </w:r>
      <w:r>
        <w:t>XXXIII,</w:t>
      </w:r>
      <w:r>
        <w:rPr>
          <w:spacing w:val="1"/>
        </w:rPr>
        <w:t xml:space="preserve"> </w:t>
      </w:r>
      <w:r>
        <w:t>do</w:t>
      </w:r>
      <w:r>
        <w:rPr>
          <w:spacing w:val="1"/>
        </w:rPr>
        <w:t xml:space="preserve"> </w:t>
      </w:r>
      <w:r>
        <w:t>art.</w:t>
      </w:r>
      <w:r>
        <w:rPr>
          <w:spacing w:val="1"/>
        </w:rPr>
        <w:t xml:space="preserve"> </w:t>
      </w:r>
      <w:r>
        <w:t>7º,</w:t>
      </w:r>
      <w:r>
        <w:rPr>
          <w:spacing w:val="1"/>
        </w:rPr>
        <w:t xml:space="preserve"> </w:t>
      </w:r>
      <w:r>
        <w:t>da</w:t>
      </w:r>
      <w:r>
        <w:rPr>
          <w:spacing w:val="1"/>
        </w:rPr>
        <w:t xml:space="preserve"> </w:t>
      </w:r>
      <w:r>
        <w:t>Constituição</w:t>
      </w:r>
      <w:r>
        <w:rPr>
          <w:spacing w:val="1"/>
        </w:rPr>
        <w:t xml:space="preserve"> </w:t>
      </w:r>
      <w:r>
        <w:t>Federal,</w:t>
      </w:r>
      <w:r>
        <w:rPr>
          <w:spacing w:val="1"/>
        </w:rPr>
        <w:t xml:space="preserve"> </w:t>
      </w:r>
      <w:r>
        <w:t>que</w:t>
      </w:r>
      <w:r>
        <w:rPr>
          <w:spacing w:val="1"/>
        </w:rPr>
        <w:t xml:space="preserve"> </w:t>
      </w:r>
      <w:r>
        <w:t>não</w:t>
      </w:r>
      <w:r>
        <w:rPr>
          <w:spacing w:val="1"/>
        </w:rPr>
        <w:t xml:space="preserve"> </w:t>
      </w:r>
      <w:r>
        <w:t>possui</w:t>
      </w:r>
      <w:r>
        <w:rPr>
          <w:spacing w:val="1"/>
        </w:rPr>
        <w:t xml:space="preserve"> </w:t>
      </w:r>
      <w:r>
        <w:t>em</w:t>
      </w:r>
      <w:r>
        <w:rPr>
          <w:spacing w:val="1"/>
        </w:rPr>
        <w:t xml:space="preserve"> </w:t>
      </w:r>
      <w:r>
        <w:t>seu</w:t>
      </w:r>
      <w:r>
        <w:rPr>
          <w:spacing w:val="1"/>
        </w:rPr>
        <w:t xml:space="preserve"> </w:t>
      </w:r>
      <w:r>
        <w:t>quadro</w:t>
      </w:r>
      <w:r>
        <w:rPr>
          <w:spacing w:val="1"/>
        </w:rPr>
        <w:t xml:space="preserve"> </w:t>
      </w:r>
      <w:r>
        <w:t>de</w:t>
      </w:r>
      <w:r>
        <w:rPr>
          <w:spacing w:val="1"/>
        </w:rPr>
        <w:t xml:space="preserve"> </w:t>
      </w:r>
      <w:r>
        <w:rPr>
          <w:spacing w:val="-2"/>
        </w:rPr>
        <w:t>pessoal</w:t>
      </w:r>
    </w:p>
    <w:p w14:paraId="62DDE6CC">
      <w:pPr>
        <w:spacing w:after="0" w:line="312" w:lineRule="auto"/>
        <w:jc w:val="both"/>
        <w:sectPr>
          <w:pgSz w:w="15840" w:h="24480"/>
          <w:pgMar w:top="540" w:right="540" w:bottom="280" w:left="460" w:header="720" w:footer="720" w:gutter="0"/>
          <w:cols w:space="720" w:num="1"/>
        </w:sectPr>
      </w:pPr>
    </w:p>
    <w:p w14:paraId="5652DE2B">
      <w:pPr>
        <w:pStyle w:val="7"/>
        <w:spacing w:before="73" w:line="312" w:lineRule="auto"/>
        <w:ind w:left="439" w:right="202"/>
      </w:pPr>
      <w:r>
        <w:t>empregado(s)</w:t>
      </w:r>
      <w:r>
        <w:rPr>
          <w:spacing w:val="15"/>
        </w:rPr>
        <w:t xml:space="preserve"> </w:t>
      </w:r>
      <w:r>
        <w:t>menor(es)</w:t>
      </w:r>
      <w:r>
        <w:rPr>
          <w:spacing w:val="15"/>
        </w:rPr>
        <w:t xml:space="preserve"> </w:t>
      </w:r>
      <w:r>
        <w:t>de</w:t>
      </w:r>
      <w:r>
        <w:rPr>
          <w:spacing w:val="15"/>
        </w:rPr>
        <w:t xml:space="preserve"> </w:t>
      </w:r>
      <w:r>
        <w:t>18</w:t>
      </w:r>
      <w:r>
        <w:rPr>
          <w:spacing w:val="15"/>
        </w:rPr>
        <w:t xml:space="preserve"> </w:t>
      </w:r>
      <w:r>
        <w:t>(dezoito)</w:t>
      </w:r>
      <w:r>
        <w:rPr>
          <w:spacing w:val="15"/>
        </w:rPr>
        <w:t xml:space="preserve"> </w:t>
      </w:r>
      <w:r>
        <w:t>anos</w:t>
      </w:r>
      <w:r>
        <w:rPr>
          <w:spacing w:val="15"/>
        </w:rPr>
        <w:t xml:space="preserve"> </w:t>
      </w:r>
      <w:r>
        <w:t>em</w:t>
      </w:r>
      <w:r>
        <w:rPr>
          <w:spacing w:val="15"/>
        </w:rPr>
        <w:t xml:space="preserve"> </w:t>
      </w:r>
      <w:r>
        <w:t>trabalho</w:t>
      </w:r>
      <w:r>
        <w:rPr>
          <w:spacing w:val="15"/>
        </w:rPr>
        <w:t xml:space="preserve"> </w:t>
      </w:r>
      <w:r>
        <w:t>noturno,</w:t>
      </w:r>
      <w:r>
        <w:rPr>
          <w:spacing w:val="15"/>
        </w:rPr>
        <w:t xml:space="preserve"> </w:t>
      </w:r>
      <w:r>
        <w:t>perigoso</w:t>
      </w:r>
      <w:r>
        <w:rPr>
          <w:spacing w:val="15"/>
        </w:rPr>
        <w:t xml:space="preserve"> </w:t>
      </w:r>
      <w:r>
        <w:t>ou</w:t>
      </w:r>
      <w:r>
        <w:rPr>
          <w:spacing w:val="15"/>
        </w:rPr>
        <w:t xml:space="preserve"> </w:t>
      </w:r>
      <w:r>
        <w:t>insalubre</w:t>
      </w:r>
      <w:r>
        <w:rPr>
          <w:spacing w:val="15"/>
        </w:rPr>
        <w:t xml:space="preserve"> </w:t>
      </w:r>
      <w:r>
        <w:t>e</w:t>
      </w:r>
      <w:r>
        <w:rPr>
          <w:spacing w:val="15"/>
        </w:rPr>
        <w:t xml:space="preserve"> </w:t>
      </w:r>
      <w:r>
        <w:t>de</w:t>
      </w:r>
      <w:r>
        <w:rPr>
          <w:spacing w:val="15"/>
        </w:rPr>
        <w:t xml:space="preserve"> </w:t>
      </w:r>
      <w:r>
        <w:t>16</w:t>
      </w:r>
      <w:r>
        <w:rPr>
          <w:spacing w:val="15"/>
        </w:rPr>
        <w:t xml:space="preserve"> </w:t>
      </w:r>
      <w:r>
        <w:t>(dezesseis)</w:t>
      </w:r>
      <w:r>
        <w:rPr>
          <w:spacing w:val="15"/>
        </w:rPr>
        <w:t xml:space="preserve"> </w:t>
      </w:r>
      <w:r>
        <w:t>anos</w:t>
      </w:r>
      <w:r>
        <w:rPr>
          <w:spacing w:val="15"/>
        </w:rPr>
        <w:t xml:space="preserve"> </w:t>
      </w:r>
      <w:r>
        <w:t>em</w:t>
      </w:r>
      <w:r>
        <w:rPr>
          <w:spacing w:val="15"/>
        </w:rPr>
        <w:t xml:space="preserve"> </w:t>
      </w:r>
      <w:r>
        <w:t>qualquer</w:t>
      </w:r>
      <w:r>
        <w:rPr>
          <w:spacing w:val="15"/>
        </w:rPr>
        <w:t xml:space="preserve"> </w:t>
      </w:r>
      <w:r>
        <w:t>trabalho,</w:t>
      </w:r>
      <w:r>
        <w:rPr>
          <w:spacing w:val="15"/>
        </w:rPr>
        <w:t xml:space="preserve"> </w:t>
      </w:r>
      <w:r>
        <w:t>salvo</w:t>
      </w:r>
      <w:r>
        <w:rPr>
          <w:spacing w:val="15"/>
        </w:rPr>
        <w:t xml:space="preserve"> </w:t>
      </w:r>
      <w:r>
        <w:t>na</w:t>
      </w:r>
      <w:r>
        <w:rPr>
          <w:spacing w:val="15"/>
        </w:rPr>
        <w:t xml:space="preserve"> </w:t>
      </w:r>
      <w:r>
        <w:t>condição</w:t>
      </w:r>
      <w:r>
        <w:rPr>
          <w:spacing w:val="15"/>
        </w:rPr>
        <w:t xml:space="preserve"> </w:t>
      </w:r>
      <w:r>
        <w:t>de</w:t>
      </w:r>
      <w:r>
        <w:rPr>
          <w:spacing w:val="15"/>
        </w:rPr>
        <w:t xml:space="preserve"> </w:t>
      </w:r>
      <w:r>
        <w:t>aprendiz,</w:t>
      </w:r>
      <w:r>
        <w:rPr>
          <w:spacing w:val="15"/>
        </w:rPr>
        <w:t xml:space="preserve"> </w:t>
      </w:r>
      <w:r>
        <w:t>a partir dos 14 (quatorze) anos.</w:t>
      </w:r>
    </w:p>
    <w:p w14:paraId="18B4170C">
      <w:pPr>
        <w:pStyle w:val="7"/>
      </w:pPr>
    </w:p>
    <w:p w14:paraId="6F02D021">
      <w:pPr>
        <w:pStyle w:val="7"/>
      </w:pPr>
    </w:p>
    <w:p w14:paraId="714C1188">
      <w:pPr>
        <w:pStyle w:val="7"/>
      </w:pPr>
    </w:p>
    <w:p w14:paraId="6352C58D">
      <w:pPr>
        <w:pStyle w:val="7"/>
      </w:pPr>
    </w:p>
    <w:p w14:paraId="089E925B">
      <w:pPr>
        <w:pStyle w:val="7"/>
      </w:pPr>
    </w:p>
    <w:p w14:paraId="00D35E4A">
      <w:pPr>
        <w:pStyle w:val="7"/>
        <w:spacing w:before="122"/>
      </w:pPr>
    </w:p>
    <w:p w14:paraId="0606E97A">
      <w:pPr>
        <w:pStyle w:val="7"/>
        <w:ind w:left="5119"/>
      </w:pPr>
      <w:r>
        <w:rPr>
          <w:spacing w:val="-2"/>
        </w:rPr>
        <w:t>ENTIDADE</w:t>
      </w:r>
    </w:p>
    <w:p w14:paraId="7589A2F2">
      <w:pPr>
        <w:pStyle w:val="7"/>
        <w:spacing w:before="145" w:line="312" w:lineRule="auto"/>
        <w:ind w:left="859"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4E72D1A">
      <w:pPr>
        <w:pStyle w:val="7"/>
      </w:pPr>
    </w:p>
    <w:p w14:paraId="028113A5">
      <w:pPr>
        <w:pStyle w:val="7"/>
      </w:pPr>
    </w:p>
    <w:p w14:paraId="5A9EABC4">
      <w:pPr>
        <w:pStyle w:val="7"/>
      </w:pPr>
    </w:p>
    <w:p w14:paraId="07DE2510">
      <w:pPr>
        <w:pStyle w:val="7"/>
        <w:spacing w:before="57"/>
      </w:pPr>
    </w:p>
    <w:p w14:paraId="3DF67018">
      <w:pPr>
        <w:spacing w:before="0"/>
        <w:ind w:left="2591" w:right="2599" w:firstLine="0"/>
        <w:jc w:val="center"/>
        <w:rPr>
          <w:b/>
          <w:sz w:val="20"/>
        </w:rPr>
      </w:pPr>
      <w:r>
        <w:rPr>
          <w:b/>
          <w:sz w:val="20"/>
          <w:u w:val="single"/>
        </w:rPr>
        <w:t>ANEXO</w:t>
      </w:r>
      <w:r>
        <w:rPr>
          <w:b/>
          <w:spacing w:val="-5"/>
          <w:sz w:val="20"/>
          <w:u w:val="single"/>
        </w:rPr>
        <w:t xml:space="preserve"> </w:t>
      </w:r>
      <w:r>
        <w:rPr>
          <w:b/>
          <w:sz w:val="20"/>
          <w:u w:val="single"/>
        </w:rPr>
        <w:t>VII</w:t>
      </w:r>
      <w:r>
        <w:rPr>
          <w:b/>
          <w:spacing w:val="-2"/>
          <w:sz w:val="20"/>
          <w:u w:val="single"/>
        </w:rPr>
        <w:t xml:space="preserve"> </w:t>
      </w:r>
      <w:r>
        <w:rPr>
          <w:b/>
          <w:sz w:val="20"/>
          <w:u w:val="single"/>
        </w:rPr>
        <w:t>-</w:t>
      </w:r>
      <w:r>
        <w:rPr>
          <w:b/>
          <w:spacing w:val="-2"/>
          <w:sz w:val="20"/>
          <w:u w:val="single"/>
        </w:rPr>
        <w:t xml:space="preserve"> </w:t>
      </w:r>
      <w:r>
        <w:rPr>
          <w:b/>
          <w:sz w:val="20"/>
          <w:u w:val="single"/>
        </w:rPr>
        <w:t>MODELO</w:t>
      </w:r>
      <w:r>
        <w:rPr>
          <w:b/>
          <w:spacing w:val="-1"/>
          <w:sz w:val="20"/>
          <w:u w:val="single"/>
        </w:rPr>
        <w:t xml:space="preserve"> </w:t>
      </w:r>
      <w:r>
        <w:rPr>
          <w:b/>
          <w:sz w:val="20"/>
          <w:u w:val="single"/>
        </w:rPr>
        <w:t>DE</w:t>
      </w:r>
      <w:r>
        <w:rPr>
          <w:b/>
          <w:spacing w:val="-2"/>
          <w:sz w:val="20"/>
          <w:u w:val="single"/>
        </w:rPr>
        <w:t xml:space="preserve"> </w:t>
      </w:r>
      <w:r>
        <w:rPr>
          <w:b/>
          <w:sz w:val="20"/>
          <w:u w:val="single"/>
        </w:rPr>
        <w:t>DECLARAÇÃO</w:t>
      </w:r>
      <w:r>
        <w:rPr>
          <w:b/>
          <w:spacing w:val="-2"/>
          <w:sz w:val="20"/>
          <w:u w:val="single"/>
        </w:rPr>
        <w:t xml:space="preserve"> </w:t>
      </w:r>
      <w:r>
        <w:rPr>
          <w:b/>
          <w:sz w:val="20"/>
          <w:u w:val="single"/>
        </w:rPr>
        <w:t>DE</w:t>
      </w:r>
      <w:r>
        <w:rPr>
          <w:b/>
          <w:spacing w:val="-2"/>
          <w:sz w:val="20"/>
          <w:u w:val="single"/>
        </w:rPr>
        <w:t xml:space="preserve"> </w:t>
      </w:r>
      <w:r>
        <w:rPr>
          <w:b/>
          <w:sz w:val="20"/>
          <w:u w:val="single"/>
        </w:rPr>
        <w:t>CUMPRIMENTO</w:t>
      </w:r>
      <w:r>
        <w:rPr>
          <w:b/>
          <w:spacing w:val="-1"/>
          <w:sz w:val="20"/>
          <w:u w:val="single"/>
        </w:rPr>
        <w:t xml:space="preserve"> </w:t>
      </w:r>
      <w:r>
        <w:rPr>
          <w:b/>
          <w:sz w:val="20"/>
          <w:u w:val="single"/>
        </w:rPr>
        <w:t>DOS</w:t>
      </w:r>
      <w:r>
        <w:rPr>
          <w:b/>
          <w:spacing w:val="-2"/>
          <w:sz w:val="20"/>
          <w:u w:val="single"/>
        </w:rPr>
        <w:t xml:space="preserve"> </w:t>
      </w:r>
      <w:r>
        <w:rPr>
          <w:b/>
          <w:sz w:val="20"/>
          <w:u w:val="single"/>
        </w:rPr>
        <w:t>REQUISITOS</w:t>
      </w:r>
      <w:r>
        <w:rPr>
          <w:b/>
          <w:spacing w:val="-2"/>
          <w:sz w:val="20"/>
          <w:u w:val="single"/>
        </w:rPr>
        <w:t xml:space="preserve"> </w:t>
      </w:r>
      <w:r>
        <w:rPr>
          <w:b/>
          <w:sz w:val="20"/>
          <w:u w:val="single"/>
        </w:rPr>
        <w:t>DE</w:t>
      </w:r>
      <w:r>
        <w:rPr>
          <w:b/>
          <w:spacing w:val="-1"/>
          <w:sz w:val="20"/>
          <w:u w:val="single"/>
        </w:rPr>
        <w:t xml:space="preserve"> </w:t>
      </w:r>
      <w:r>
        <w:rPr>
          <w:b/>
          <w:spacing w:val="-2"/>
          <w:sz w:val="20"/>
          <w:u w:val="single"/>
        </w:rPr>
        <w:t>HABILITAÇÃO</w:t>
      </w:r>
    </w:p>
    <w:p w14:paraId="4D549B5B">
      <w:pPr>
        <w:pStyle w:val="2"/>
        <w:spacing w:before="220" w:line="430" w:lineRule="atLeast"/>
        <w:ind w:left="4873" w:right="0" w:hanging="3762"/>
        <w:jc w:val="left"/>
        <w:rPr>
          <w:u w:val="none"/>
        </w:rPr>
      </w:pPr>
      <w:r>
        <w:rPr>
          <w:u w:val="single"/>
        </w:rPr>
        <w:t>MODELO</w:t>
      </w:r>
      <w:r>
        <w:rPr>
          <w:spacing w:val="-14"/>
          <w:u w:val="single"/>
        </w:rPr>
        <w:t xml:space="preserve"> </w:t>
      </w:r>
      <w:r>
        <w:rPr>
          <w:u w:val="single"/>
        </w:rPr>
        <w:t>DE</w:t>
      </w:r>
      <w:r>
        <w:rPr>
          <w:spacing w:val="-8"/>
          <w:u w:val="single"/>
        </w:rPr>
        <w:t xml:space="preserve"> </w:t>
      </w:r>
      <w:r>
        <w:rPr>
          <w:u w:val="single"/>
        </w:rPr>
        <w:t>DECLARAÇÃO</w:t>
      </w:r>
      <w:r>
        <w:rPr>
          <w:spacing w:val="-9"/>
          <w:u w:val="single"/>
        </w:rPr>
        <w:t xml:space="preserve"> </w:t>
      </w:r>
      <w:r>
        <w:rPr>
          <w:u w:val="single"/>
        </w:rPr>
        <w:t>DE</w:t>
      </w:r>
      <w:r>
        <w:rPr>
          <w:spacing w:val="-9"/>
          <w:u w:val="single"/>
        </w:rPr>
        <w:t xml:space="preserve"> </w:t>
      </w:r>
      <w:r>
        <w:rPr>
          <w:u w:val="single"/>
        </w:rPr>
        <w:t>CUMPRIMENTO</w:t>
      </w:r>
      <w:r>
        <w:rPr>
          <w:spacing w:val="-9"/>
          <w:u w:val="single"/>
        </w:rPr>
        <w:t xml:space="preserve"> </w:t>
      </w:r>
      <w:r>
        <w:rPr>
          <w:u w:val="single"/>
        </w:rPr>
        <w:t>DOS</w:t>
      </w:r>
      <w:r>
        <w:rPr>
          <w:spacing w:val="-9"/>
          <w:u w:val="single"/>
        </w:rPr>
        <w:t xml:space="preserve"> </w:t>
      </w:r>
      <w:r>
        <w:rPr>
          <w:u w:val="single"/>
        </w:rPr>
        <w:t>REQUISITOS</w:t>
      </w:r>
      <w:r>
        <w:rPr>
          <w:spacing w:val="-9"/>
          <w:u w:val="single"/>
        </w:rPr>
        <w:t xml:space="preserve"> </w:t>
      </w:r>
      <w:r>
        <w:rPr>
          <w:u w:val="single"/>
        </w:rPr>
        <w:t>DE</w:t>
      </w:r>
      <w:r>
        <w:rPr>
          <w:spacing w:val="-9"/>
          <w:u w:val="single"/>
        </w:rPr>
        <w:t xml:space="preserve"> </w:t>
      </w:r>
      <w:r>
        <w:rPr>
          <w:u w:val="single"/>
        </w:rPr>
        <w:t>HABILITAÇÃO</w:t>
      </w:r>
      <w:r>
        <w:rPr>
          <w:spacing w:val="-9"/>
          <w:u w:val="single"/>
        </w:rPr>
        <w:t xml:space="preserve"> </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8"/>
          <w:u w:val="single"/>
        </w:rPr>
        <w:t xml:space="preserve"> </w:t>
      </w:r>
      <w:r>
        <w:rPr>
          <w:u w:val="single"/>
        </w:rPr>
        <w:t>DO</w:t>
      </w:r>
      <w:r>
        <w:rPr>
          <w:spacing w:val="-9"/>
          <w:u w:val="single"/>
        </w:rPr>
        <w:t xml:space="preserve"> </w:t>
      </w:r>
      <w:r>
        <w:rPr>
          <w:u w:val="single"/>
        </w:rPr>
        <w:t>LICITANTE,</w:t>
      </w:r>
      <w:r>
        <w:rPr>
          <w:u w:val="none"/>
        </w:rPr>
        <w:t xml:space="preserve"> </w:t>
      </w:r>
      <w:r>
        <w:rPr>
          <w:u w:val="single"/>
        </w:rPr>
        <w:t>DISPENSADO EM CASO DE CARIMBO COM CNPJ</w:t>
      </w:r>
      <w:r>
        <w:rPr>
          <w:u w:val="none"/>
        </w:rPr>
        <w:t>)</w:t>
      </w:r>
    </w:p>
    <w:p w14:paraId="242D6D7A">
      <w:pPr>
        <w:pStyle w:val="7"/>
        <w:spacing w:before="115"/>
        <w:ind w:left="439"/>
      </w:pPr>
      <w:r>
        <w:t>Local</w:t>
      </w:r>
      <w:r>
        <w:rPr>
          <w:spacing w:val="-1"/>
        </w:rPr>
        <w:t xml:space="preserve"> </w:t>
      </w:r>
      <w:r>
        <w:t>e</w:t>
      </w:r>
      <w:r>
        <w:rPr>
          <w:spacing w:val="-1"/>
        </w:rPr>
        <w:t xml:space="preserve"> </w:t>
      </w:r>
      <w:r>
        <w:rPr>
          <w:spacing w:val="-2"/>
        </w:rPr>
        <w:t>data:</w:t>
      </w:r>
    </w:p>
    <w:p w14:paraId="7FF8E6AF">
      <w:pPr>
        <w:pStyle w:val="7"/>
        <w:spacing w:before="145"/>
        <w:ind w:left="439"/>
      </w:pPr>
      <w:r>
        <w:rPr>
          <w:spacing w:val="-10"/>
        </w:rPr>
        <w:t>À</w:t>
      </w:r>
    </w:p>
    <w:p w14:paraId="4641D024">
      <w:pPr>
        <w:pStyle w:val="7"/>
        <w:spacing w:before="145"/>
        <w:ind w:left="4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BF454DE">
      <w:pPr>
        <w:pStyle w:val="7"/>
        <w:spacing w:before="145"/>
        <w:ind w:left="439"/>
      </w:pPr>
      <w:r>
        <w:t>Prezados</w:t>
      </w:r>
      <w:r>
        <w:rPr>
          <w:spacing w:val="-3"/>
        </w:rPr>
        <w:t xml:space="preserve"> </w:t>
      </w:r>
      <w:r>
        <w:rPr>
          <w:spacing w:val="-2"/>
        </w:rPr>
        <w:t>Senhores</w:t>
      </w:r>
    </w:p>
    <w:p w14:paraId="198823C7">
      <w:pPr>
        <w:spacing w:before="145"/>
        <w:ind w:left="439" w:right="0" w:firstLine="0"/>
        <w:jc w:val="left"/>
        <w:rPr>
          <w:b/>
          <w:sz w:val="20"/>
        </w:rPr>
      </w:pPr>
      <w:r>
        <w:rPr>
          <w:sz w:val="20"/>
        </w:rPr>
        <w:t>Ref.</w:t>
      </w:r>
      <w:r>
        <w:rPr>
          <w:spacing w:val="-2"/>
          <w:sz w:val="20"/>
        </w:rPr>
        <w:t xml:space="preserve"> </w:t>
      </w:r>
      <w:r>
        <w:rPr>
          <w:sz w:val="20"/>
        </w:rPr>
        <w:t>Edital</w:t>
      </w:r>
      <w:r>
        <w:rPr>
          <w:spacing w:val="-2"/>
          <w:sz w:val="20"/>
        </w:rPr>
        <w:t xml:space="preserve"> </w:t>
      </w:r>
      <w:r>
        <w:rPr>
          <w:sz w:val="20"/>
        </w:rPr>
        <w:t>de</w:t>
      </w:r>
      <w:r>
        <w:rPr>
          <w:spacing w:val="-1"/>
          <w:sz w:val="20"/>
        </w:rPr>
        <w:t xml:space="preserve"> </w:t>
      </w:r>
      <w:r>
        <w:rPr>
          <w:sz w:val="20"/>
        </w:rPr>
        <w:t>Licitação</w:t>
      </w:r>
      <w:r>
        <w:rPr>
          <w:spacing w:val="-2"/>
          <w:sz w:val="20"/>
        </w:rPr>
        <w:t xml:space="preserve"> </w:t>
      </w:r>
      <w:r>
        <w:rPr>
          <w:sz w:val="20"/>
        </w:rPr>
        <w:t xml:space="preserve">por </w:t>
      </w:r>
      <w:r>
        <w:rPr>
          <w:b/>
          <w:sz w:val="20"/>
        </w:rPr>
        <w:t>Pregão</w:t>
      </w:r>
      <w:r>
        <w:rPr>
          <w:b/>
          <w:spacing w:val="-2"/>
          <w:sz w:val="20"/>
        </w:rPr>
        <w:t xml:space="preserve"> </w:t>
      </w:r>
      <w:r>
        <w:rPr>
          <w:b/>
          <w:sz w:val="20"/>
        </w:rPr>
        <w:t>Eletrônico</w:t>
      </w:r>
      <w:r>
        <w:rPr>
          <w:b/>
          <w:spacing w:val="-1"/>
          <w:sz w:val="20"/>
        </w:rPr>
        <w:t xml:space="preserve"> </w:t>
      </w:r>
      <w:r>
        <w:rPr>
          <w:b/>
          <w:spacing w:val="-2"/>
          <w:sz w:val="20"/>
        </w:rPr>
        <w:t>nº219/2024:</w:t>
      </w:r>
    </w:p>
    <w:p w14:paraId="628C27F0">
      <w:pPr>
        <w:pStyle w:val="7"/>
        <w:spacing w:before="200"/>
        <w:rPr>
          <w:b/>
        </w:rPr>
      </w:pPr>
    </w:p>
    <w:p w14:paraId="73A91AB2">
      <w:pPr>
        <w:pStyle w:val="7"/>
        <w:spacing w:line="312" w:lineRule="auto"/>
        <w:ind w:left="439" w:right="448"/>
        <w:jc w:val="both"/>
      </w:pPr>
      <w:r>
        <w:t>(Entidade) , inscrita no CNPJ sob o nº , sediada na (endereço completo) , neste ato representada pelo seu representante legal, o(a) Sr.(a) , inscrito(a) no CPF sob o nº ,</w:t>
      </w:r>
      <w:r>
        <w:rPr>
          <w:spacing w:val="40"/>
        </w:rPr>
        <w:t xml:space="preserve"> </w:t>
      </w:r>
      <w:r>
        <w:t xml:space="preserve">portador da cédula de identidade nº , expedida por , </w:t>
      </w:r>
      <w:r>
        <w:rPr>
          <w:b/>
        </w:rPr>
        <w:t>DECLARA</w:t>
      </w:r>
      <w:r>
        <w:t>, que cumpre plenamente os requisitos de habilitação, nos termos do art. 10, V, do Decreto Estadual nº.</w:t>
      </w:r>
      <w:r>
        <w:rPr>
          <w:spacing w:val="40"/>
        </w:rPr>
        <w:t xml:space="preserve"> </w:t>
      </w:r>
      <w:r>
        <w:t>31.863 de 16/09/2002.</w:t>
      </w:r>
    </w:p>
    <w:p w14:paraId="035401DC">
      <w:pPr>
        <w:pStyle w:val="7"/>
      </w:pPr>
    </w:p>
    <w:p w14:paraId="06B41404">
      <w:pPr>
        <w:pStyle w:val="7"/>
      </w:pPr>
    </w:p>
    <w:p w14:paraId="03CF852B">
      <w:pPr>
        <w:pStyle w:val="7"/>
      </w:pPr>
    </w:p>
    <w:p w14:paraId="7BFCF762">
      <w:pPr>
        <w:pStyle w:val="7"/>
        <w:spacing w:before="43"/>
      </w:pPr>
    </w:p>
    <w:p w14:paraId="67A0B746">
      <w:pPr>
        <w:pStyle w:val="7"/>
        <w:spacing w:before="1"/>
        <w:ind w:left="5119"/>
      </w:pPr>
      <w:r>
        <w:rPr>
          <w:spacing w:val="-2"/>
        </w:rPr>
        <w:t>ENTIDADE</w:t>
      </w:r>
    </w:p>
    <w:p w14:paraId="01132DE0">
      <w:pPr>
        <w:pStyle w:val="7"/>
        <w:spacing w:before="145" w:line="312" w:lineRule="auto"/>
        <w:ind w:left="8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14D6A0B7">
      <w:pPr>
        <w:pStyle w:val="7"/>
      </w:pPr>
    </w:p>
    <w:p w14:paraId="431E541E">
      <w:pPr>
        <w:pStyle w:val="7"/>
      </w:pPr>
    </w:p>
    <w:p w14:paraId="11E31C3F">
      <w:pPr>
        <w:pStyle w:val="7"/>
      </w:pPr>
    </w:p>
    <w:p w14:paraId="4EDD6822">
      <w:pPr>
        <w:pStyle w:val="7"/>
      </w:pPr>
    </w:p>
    <w:p w14:paraId="68879DB7">
      <w:pPr>
        <w:pStyle w:val="7"/>
      </w:pPr>
    </w:p>
    <w:p w14:paraId="75E2ACF9">
      <w:pPr>
        <w:pStyle w:val="7"/>
      </w:pPr>
    </w:p>
    <w:p w14:paraId="45655361">
      <w:pPr>
        <w:pStyle w:val="7"/>
      </w:pPr>
    </w:p>
    <w:p w14:paraId="030F939B">
      <w:pPr>
        <w:pStyle w:val="7"/>
      </w:pPr>
    </w:p>
    <w:p w14:paraId="49B2EAFD">
      <w:pPr>
        <w:pStyle w:val="7"/>
      </w:pPr>
    </w:p>
    <w:p w14:paraId="1D98D096">
      <w:pPr>
        <w:pStyle w:val="7"/>
      </w:pPr>
    </w:p>
    <w:p w14:paraId="0FB8D694">
      <w:pPr>
        <w:pStyle w:val="7"/>
      </w:pPr>
    </w:p>
    <w:p w14:paraId="6552454F">
      <w:pPr>
        <w:pStyle w:val="7"/>
      </w:pPr>
    </w:p>
    <w:p w14:paraId="04DD5AD9">
      <w:pPr>
        <w:pStyle w:val="7"/>
      </w:pPr>
    </w:p>
    <w:p w14:paraId="50475BDE">
      <w:pPr>
        <w:pStyle w:val="7"/>
      </w:pPr>
    </w:p>
    <w:p w14:paraId="07817901">
      <w:pPr>
        <w:pStyle w:val="7"/>
        <w:spacing w:before="2"/>
      </w:pPr>
    </w:p>
    <w:p w14:paraId="2DE9AA8B">
      <w:pPr>
        <w:spacing w:before="0"/>
        <w:ind w:left="1030" w:right="0" w:firstLine="0"/>
        <w:jc w:val="left"/>
        <w:rPr>
          <w:b/>
          <w:sz w:val="20"/>
        </w:rPr>
      </w:pPr>
      <w:r>
        <w:rPr>
          <w:b/>
          <w:sz w:val="20"/>
          <w:u w:val="single"/>
        </w:rPr>
        <w:t>ANEXO</w:t>
      </w:r>
      <w:r>
        <w:rPr>
          <w:b/>
          <w:spacing w:val="-11"/>
          <w:sz w:val="20"/>
          <w:u w:val="single"/>
        </w:rPr>
        <w:t xml:space="preserve"> </w:t>
      </w:r>
      <w:r>
        <w:rPr>
          <w:b/>
          <w:sz w:val="20"/>
          <w:u w:val="single"/>
        </w:rPr>
        <w:t>VIII</w:t>
      </w:r>
      <w:r>
        <w:rPr>
          <w:b/>
          <w:spacing w:val="-3"/>
          <w:sz w:val="20"/>
          <w:u w:val="single"/>
        </w:rPr>
        <w:t xml:space="preserve"> </w:t>
      </w:r>
      <w:r>
        <w:rPr>
          <w:b/>
          <w:sz w:val="20"/>
          <w:u w:val="single"/>
        </w:rPr>
        <w:t>-</w:t>
      </w:r>
      <w:r>
        <w:rPr>
          <w:b/>
          <w:spacing w:val="-3"/>
          <w:sz w:val="20"/>
          <w:u w:val="single"/>
        </w:rPr>
        <w:t xml:space="preserve"> </w:t>
      </w:r>
      <w:r>
        <w:rPr>
          <w:b/>
          <w:sz w:val="20"/>
          <w:u w:val="single"/>
        </w:rPr>
        <w:t>DECLARAÇÃO</w:t>
      </w:r>
      <w:r>
        <w:rPr>
          <w:b/>
          <w:spacing w:val="-3"/>
          <w:sz w:val="20"/>
          <w:u w:val="single"/>
        </w:rPr>
        <w:t xml:space="preserve"> </w:t>
      </w:r>
      <w:r>
        <w:rPr>
          <w:b/>
          <w:sz w:val="20"/>
          <w:u w:val="single"/>
        </w:rPr>
        <w:t>PARA</w:t>
      </w:r>
      <w:r>
        <w:rPr>
          <w:b/>
          <w:spacing w:val="-12"/>
          <w:sz w:val="20"/>
          <w:u w:val="single"/>
        </w:rPr>
        <w:t xml:space="preserve"> </w:t>
      </w:r>
      <w:r>
        <w:rPr>
          <w:b/>
          <w:sz w:val="20"/>
          <w:u w:val="single"/>
        </w:rPr>
        <w:t>MICROEMPRESA,</w:t>
      </w:r>
      <w:r>
        <w:rPr>
          <w:b/>
          <w:spacing w:val="-3"/>
          <w:sz w:val="20"/>
          <w:u w:val="single"/>
        </w:rPr>
        <w:t xml:space="preserve"> </w:t>
      </w:r>
      <w:r>
        <w:rPr>
          <w:b/>
          <w:sz w:val="20"/>
          <w:u w:val="single"/>
        </w:rPr>
        <w:t>EMPRESA</w:t>
      </w:r>
      <w:r>
        <w:rPr>
          <w:b/>
          <w:spacing w:val="-12"/>
          <w:sz w:val="20"/>
          <w:u w:val="single"/>
        </w:rPr>
        <w:t xml:space="preserve"> </w:t>
      </w:r>
      <w:r>
        <w:rPr>
          <w:b/>
          <w:sz w:val="20"/>
          <w:u w:val="single"/>
        </w:rPr>
        <w:t>DE</w:t>
      </w:r>
      <w:r>
        <w:rPr>
          <w:b/>
          <w:spacing w:val="-3"/>
          <w:sz w:val="20"/>
          <w:u w:val="single"/>
        </w:rPr>
        <w:t xml:space="preserve"> </w:t>
      </w:r>
      <w:r>
        <w:rPr>
          <w:b/>
          <w:sz w:val="20"/>
          <w:u w:val="single"/>
        </w:rPr>
        <w:t>PEQUENO</w:t>
      </w:r>
      <w:r>
        <w:rPr>
          <w:b/>
          <w:spacing w:val="-3"/>
          <w:sz w:val="20"/>
          <w:u w:val="single"/>
        </w:rPr>
        <w:t xml:space="preserve"> </w:t>
      </w:r>
      <w:r>
        <w:rPr>
          <w:b/>
          <w:sz w:val="20"/>
          <w:u w:val="single"/>
        </w:rPr>
        <w:t>PORTE,</w:t>
      </w:r>
      <w:r>
        <w:rPr>
          <w:b/>
          <w:spacing w:val="3"/>
          <w:sz w:val="20"/>
          <w:u w:val="single"/>
        </w:rPr>
        <w:t xml:space="preserve"> </w:t>
      </w:r>
      <w:r>
        <w:rPr>
          <w:b/>
          <w:sz w:val="20"/>
          <w:u w:val="single"/>
        </w:rPr>
        <w:t>EMPRESÁRIO</w:t>
      </w:r>
      <w:r>
        <w:rPr>
          <w:b/>
          <w:spacing w:val="-3"/>
          <w:sz w:val="20"/>
          <w:u w:val="single"/>
        </w:rPr>
        <w:t xml:space="preserve"> </w:t>
      </w:r>
      <w:r>
        <w:rPr>
          <w:b/>
          <w:sz w:val="20"/>
          <w:u w:val="single"/>
        </w:rPr>
        <w:t>INDIVIDUAL</w:t>
      </w:r>
      <w:r>
        <w:rPr>
          <w:b/>
          <w:spacing w:val="-13"/>
          <w:sz w:val="20"/>
          <w:u w:val="single"/>
        </w:rPr>
        <w:t xml:space="preserve"> </w:t>
      </w:r>
      <w:r>
        <w:rPr>
          <w:b/>
          <w:sz w:val="20"/>
          <w:u w:val="single"/>
        </w:rPr>
        <w:t>E</w:t>
      </w:r>
      <w:r>
        <w:rPr>
          <w:b/>
          <w:spacing w:val="-2"/>
          <w:sz w:val="20"/>
          <w:u w:val="single"/>
        </w:rPr>
        <w:t xml:space="preserve"> COOPERATIVAS</w:t>
      </w:r>
    </w:p>
    <w:p w14:paraId="59F83C14">
      <w:pPr>
        <w:pStyle w:val="7"/>
        <w:spacing w:before="95"/>
        <w:rPr>
          <w:b/>
        </w:rPr>
      </w:pPr>
    </w:p>
    <w:p w14:paraId="2CACD71E">
      <w:pPr>
        <w:spacing w:before="0"/>
        <w:ind w:left="2591" w:right="2599" w:firstLine="0"/>
        <w:jc w:val="center"/>
        <w:rPr>
          <w:b/>
          <w:sz w:val="20"/>
        </w:rPr>
      </w:pPr>
      <w:r>
        <w:rPr>
          <w:b/>
          <w:sz w:val="20"/>
          <w:u w:val="single"/>
        </w:rPr>
        <w:t>ENQUADRADAS</w:t>
      </w:r>
      <w:r>
        <w:rPr>
          <w:b/>
          <w:spacing w:val="-13"/>
          <w:sz w:val="20"/>
          <w:u w:val="single"/>
        </w:rPr>
        <w:t xml:space="preserve"> </w:t>
      </w:r>
      <w:r>
        <w:rPr>
          <w:b/>
          <w:sz w:val="20"/>
          <w:u w:val="single"/>
        </w:rPr>
        <w:t>NO</w:t>
      </w:r>
      <w:r>
        <w:rPr>
          <w:b/>
          <w:spacing w:val="-12"/>
          <w:sz w:val="20"/>
          <w:u w:val="single"/>
        </w:rPr>
        <w:t xml:space="preserve"> </w:t>
      </w:r>
      <w:r>
        <w:rPr>
          <w:b/>
          <w:sz w:val="20"/>
          <w:u w:val="single"/>
        </w:rPr>
        <w:t>ART.</w:t>
      </w:r>
      <w:r>
        <w:rPr>
          <w:b/>
          <w:spacing w:val="-5"/>
          <w:sz w:val="20"/>
          <w:u w:val="single"/>
        </w:rPr>
        <w:t xml:space="preserve"> </w:t>
      </w:r>
      <w:r>
        <w:rPr>
          <w:b/>
          <w:sz w:val="20"/>
          <w:u w:val="single"/>
        </w:rPr>
        <w:t>34,</w:t>
      </w:r>
      <w:r>
        <w:rPr>
          <w:b/>
          <w:spacing w:val="-5"/>
          <w:sz w:val="20"/>
          <w:u w:val="single"/>
        </w:rPr>
        <w:t xml:space="preserve"> </w:t>
      </w:r>
      <w:r>
        <w:rPr>
          <w:b/>
          <w:sz w:val="20"/>
          <w:u w:val="single"/>
        </w:rPr>
        <w:t>DA</w:t>
      </w:r>
      <w:r>
        <w:rPr>
          <w:b/>
          <w:spacing w:val="-13"/>
          <w:sz w:val="20"/>
          <w:u w:val="single"/>
        </w:rPr>
        <w:t xml:space="preserve"> </w:t>
      </w:r>
      <w:r>
        <w:rPr>
          <w:b/>
          <w:sz w:val="20"/>
          <w:u w:val="single"/>
        </w:rPr>
        <w:t>LEI</w:t>
      </w:r>
      <w:r>
        <w:rPr>
          <w:b/>
          <w:spacing w:val="-5"/>
          <w:sz w:val="20"/>
          <w:u w:val="single"/>
        </w:rPr>
        <w:t xml:space="preserve"> </w:t>
      </w:r>
      <w:r>
        <w:rPr>
          <w:b/>
          <w:sz w:val="20"/>
          <w:u w:val="single"/>
        </w:rPr>
        <w:t>Nº</w:t>
      </w:r>
      <w:r>
        <w:rPr>
          <w:b/>
          <w:spacing w:val="-5"/>
          <w:sz w:val="20"/>
          <w:u w:val="single"/>
        </w:rPr>
        <w:t xml:space="preserve"> </w:t>
      </w:r>
      <w:r>
        <w:rPr>
          <w:b/>
          <w:sz w:val="20"/>
          <w:u w:val="single"/>
        </w:rPr>
        <w:t>11.488,</w:t>
      </w:r>
      <w:r>
        <w:rPr>
          <w:b/>
          <w:spacing w:val="-5"/>
          <w:sz w:val="20"/>
          <w:u w:val="single"/>
        </w:rPr>
        <w:t xml:space="preserve"> </w:t>
      </w:r>
      <w:r>
        <w:rPr>
          <w:b/>
          <w:sz w:val="20"/>
          <w:u w:val="single"/>
        </w:rPr>
        <w:t>DE</w:t>
      </w:r>
      <w:r>
        <w:rPr>
          <w:b/>
          <w:spacing w:val="1"/>
          <w:sz w:val="20"/>
          <w:u w:val="single"/>
        </w:rPr>
        <w:t xml:space="preserve"> </w:t>
      </w:r>
      <w:r>
        <w:rPr>
          <w:b/>
          <w:spacing w:val="-4"/>
          <w:sz w:val="20"/>
          <w:u w:val="single"/>
        </w:rPr>
        <w:t>2007</w:t>
      </w:r>
    </w:p>
    <w:p w14:paraId="02B346B7">
      <w:pPr>
        <w:spacing w:before="100"/>
        <w:ind w:left="2591" w:right="2659" w:firstLine="0"/>
        <w:jc w:val="center"/>
        <w:rPr>
          <w:b/>
          <w:sz w:val="20"/>
        </w:rPr>
      </w:pPr>
      <w:r>
        <w:rPr>
          <w:b/>
          <w:sz w:val="20"/>
        </w:rPr>
        <w:t>(</w:t>
      </w:r>
      <w:r>
        <w:rPr>
          <w:b/>
          <w:sz w:val="20"/>
          <w:u w:val="single"/>
        </w:rPr>
        <w:t>EM</w:t>
      </w:r>
      <w:r>
        <w:rPr>
          <w:b/>
          <w:spacing w:val="-8"/>
          <w:sz w:val="20"/>
          <w:u w:val="single"/>
        </w:rPr>
        <w:t xml:space="preserve"> </w:t>
      </w:r>
      <w:r>
        <w:rPr>
          <w:b/>
          <w:sz w:val="20"/>
          <w:u w:val="single"/>
        </w:rPr>
        <w:t>PAPEL</w:t>
      </w:r>
      <w:r>
        <w:rPr>
          <w:b/>
          <w:spacing w:val="-15"/>
          <w:sz w:val="20"/>
          <w:u w:val="single"/>
        </w:rPr>
        <w:t xml:space="preserve"> </w:t>
      </w:r>
      <w:r>
        <w:rPr>
          <w:b/>
          <w:sz w:val="20"/>
          <w:u w:val="single"/>
        </w:rPr>
        <w:t>TIMBRADO</w:t>
      </w:r>
      <w:r>
        <w:rPr>
          <w:b/>
          <w:spacing w:val="-4"/>
          <w:sz w:val="20"/>
          <w:u w:val="single"/>
        </w:rPr>
        <w:t xml:space="preserve"> </w:t>
      </w:r>
      <w:r>
        <w:rPr>
          <w:b/>
          <w:sz w:val="20"/>
          <w:u w:val="single"/>
        </w:rPr>
        <w:t>DO</w:t>
      </w:r>
      <w:r>
        <w:rPr>
          <w:b/>
          <w:spacing w:val="-4"/>
          <w:sz w:val="20"/>
          <w:u w:val="single"/>
        </w:rPr>
        <w:t xml:space="preserve"> </w:t>
      </w:r>
      <w:r>
        <w:rPr>
          <w:b/>
          <w:sz w:val="20"/>
          <w:u w:val="single"/>
        </w:rPr>
        <w:t>LICITANTE,</w:t>
      </w:r>
      <w:r>
        <w:rPr>
          <w:b/>
          <w:spacing w:val="-4"/>
          <w:sz w:val="20"/>
          <w:u w:val="single"/>
        </w:rPr>
        <w:t xml:space="preserve"> </w:t>
      </w:r>
      <w:r>
        <w:rPr>
          <w:b/>
          <w:sz w:val="20"/>
          <w:u w:val="single"/>
        </w:rPr>
        <w:t>DISPENSADO</w:t>
      </w:r>
      <w:r>
        <w:rPr>
          <w:b/>
          <w:spacing w:val="-3"/>
          <w:sz w:val="20"/>
          <w:u w:val="single"/>
        </w:rPr>
        <w:t xml:space="preserve"> </w:t>
      </w:r>
      <w:r>
        <w:rPr>
          <w:b/>
          <w:sz w:val="20"/>
          <w:u w:val="single"/>
        </w:rPr>
        <w:t>EM</w:t>
      </w:r>
      <w:r>
        <w:rPr>
          <w:b/>
          <w:spacing w:val="-4"/>
          <w:sz w:val="20"/>
          <w:u w:val="single"/>
        </w:rPr>
        <w:t xml:space="preserve"> </w:t>
      </w:r>
      <w:r>
        <w:rPr>
          <w:b/>
          <w:sz w:val="20"/>
          <w:u w:val="single"/>
        </w:rPr>
        <w:t>CASO</w:t>
      </w:r>
      <w:r>
        <w:rPr>
          <w:b/>
          <w:spacing w:val="-4"/>
          <w:sz w:val="20"/>
          <w:u w:val="single"/>
        </w:rPr>
        <w:t xml:space="preserve"> </w:t>
      </w:r>
      <w:r>
        <w:rPr>
          <w:b/>
          <w:sz w:val="20"/>
          <w:u w:val="single"/>
        </w:rPr>
        <w:t>DE</w:t>
      </w:r>
      <w:r>
        <w:rPr>
          <w:b/>
          <w:spacing w:val="-4"/>
          <w:sz w:val="20"/>
          <w:u w:val="single"/>
        </w:rPr>
        <w:t xml:space="preserve"> </w:t>
      </w:r>
      <w:r>
        <w:rPr>
          <w:b/>
          <w:sz w:val="20"/>
          <w:u w:val="single"/>
        </w:rPr>
        <w:t>CARIMBO</w:t>
      </w:r>
      <w:r>
        <w:rPr>
          <w:b/>
          <w:spacing w:val="-4"/>
          <w:sz w:val="20"/>
          <w:u w:val="single"/>
        </w:rPr>
        <w:t xml:space="preserve"> </w:t>
      </w:r>
      <w:r>
        <w:rPr>
          <w:b/>
          <w:sz w:val="20"/>
          <w:u w:val="single"/>
        </w:rPr>
        <w:t>COM</w:t>
      </w:r>
      <w:r>
        <w:rPr>
          <w:b/>
          <w:spacing w:val="-3"/>
          <w:sz w:val="20"/>
          <w:u w:val="single"/>
        </w:rPr>
        <w:t xml:space="preserve"> </w:t>
      </w:r>
      <w:r>
        <w:rPr>
          <w:b/>
          <w:spacing w:val="-2"/>
          <w:sz w:val="20"/>
          <w:u w:val="single"/>
        </w:rPr>
        <w:t>CNPJ)</w:t>
      </w:r>
    </w:p>
    <w:p w14:paraId="74E94FDB">
      <w:pPr>
        <w:pStyle w:val="7"/>
        <w:spacing w:before="20"/>
        <w:rPr>
          <w:b/>
        </w:rPr>
      </w:pPr>
    </w:p>
    <w:p w14:paraId="683438F8">
      <w:pPr>
        <w:pStyle w:val="7"/>
        <w:ind w:left="439"/>
      </w:pPr>
      <w:r>
        <w:t>Local</w:t>
      </w:r>
      <w:r>
        <w:rPr>
          <w:spacing w:val="-1"/>
        </w:rPr>
        <w:t xml:space="preserve"> </w:t>
      </w:r>
      <w:r>
        <w:t>e</w:t>
      </w:r>
      <w:r>
        <w:rPr>
          <w:spacing w:val="-1"/>
        </w:rPr>
        <w:t xml:space="preserve"> </w:t>
      </w:r>
      <w:r>
        <w:rPr>
          <w:spacing w:val="-2"/>
        </w:rPr>
        <w:t>data:</w:t>
      </w:r>
    </w:p>
    <w:p w14:paraId="0763BB13">
      <w:pPr>
        <w:pStyle w:val="7"/>
        <w:spacing w:before="145"/>
        <w:ind w:left="439"/>
      </w:pPr>
      <w:r>
        <w:rPr>
          <w:spacing w:val="-10"/>
        </w:rPr>
        <w:t>À</w:t>
      </w:r>
    </w:p>
    <w:p w14:paraId="241D27B8">
      <w:pPr>
        <w:pStyle w:val="7"/>
        <w:spacing w:before="145"/>
        <w:ind w:left="4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30504D7">
      <w:pPr>
        <w:pStyle w:val="7"/>
        <w:spacing w:before="145"/>
        <w:ind w:left="439"/>
      </w:pPr>
      <w:r>
        <w:t>Prezados</w:t>
      </w:r>
      <w:r>
        <w:rPr>
          <w:spacing w:val="-3"/>
        </w:rPr>
        <w:t xml:space="preserve"> </w:t>
      </w:r>
      <w:r>
        <w:rPr>
          <w:spacing w:val="-2"/>
        </w:rPr>
        <w:t>Senhores</w:t>
      </w:r>
    </w:p>
    <w:p w14:paraId="15F256E7">
      <w:pPr>
        <w:spacing w:before="145"/>
        <w:ind w:left="439" w:right="0" w:firstLine="0"/>
        <w:jc w:val="left"/>
        <w:rPr>
          <w:b/>
          <w:sz w:val="20"/>
        </w:rPr>
      </w:pPr>
      <w:r>
        <w:rPr>
          <w:sz w:val="20"/>
        </w:rPr>
        <w:t>Ref.</w:t>
      </w:r>
      <w:r>
        <w:rPr>
          <w:spacing w:val="-2"/>
          <w:sz w:val="20"/>
        </w:rPr>
        <w:t xml:space="preserve"> </w:t>
      </w:r>
      <w:r>
        <w:rPr>
          <w:sz w:val="20"/>
        </w:rPr>
        <w:t>Edital</w:t>
      </w:r>
      <w:r>
        <w:rPr>
          <w:spacing w:val="-2"/>
          <w:sz w:val="20"/>
        </w:rPr>
        <w:t xml:space="preserve"> </w:t>
      </w:r>
      <w:r>
        <w:rPr>
          <w:sz w:val="20"/>
        </w:rPr>
        <w:t>de</w:t>
      </w:r>
      <w:r>
        <w:rPr>
          <w:spacing w:val="-1"/>
          <w:sz w:val="20"/>
        </w:rPr>
        <w:t xml:space="preserve"> </w:t>
      </w:r>
      <w:r>
        <w:rPr>
          <w:sz w:val="20"/>
        </w:rPr>
        <w:t>Licitação</w:t>
      </w:r>
      <w:r>
        <w:rPr>
          <w:spacing w:val="-2"/>
          <w:sz w:val="20"/>
        </w:rPr>
        <w:t xml:space="preserve"> </w:t>
      </w:r>
      <w:r>
        <w:rPr>
          <w:sz w:val="20"/>
        </w:rPr>
        <w:t xml:space="preserve">por </w:t>
      </w:r>
      <w:r>
        <w:rPr>
          <w:b/>
          <w:sz w:val="20"/>
        </w:rPr>
        <w:t>Pregão</w:t>
      </w:r>
      <w:r>
        <w:rPr>
          <w:b/>
          <w:spacing w:val="-2"/>
          <w:sz w:val="20"/>
        </w:rPr>
        <w:t xml:space="preserve"> </w:t>
      </w:r>
      <w:r>
        <w:rPr>
          <w:b/>
          <w:sz w:val="20"/>
        </w:rPr>
        <w:t>Eletrônico</w:t>
      </w:r>
      <w:r>
        <w:rPr>
          <w:b/>
          <w:spacing w:val="-1"/>
          <w:sz w:val="20"/>
        </w:rPr>
        <w:t xml:space="preserve"> </w:t>
      </w:r>
      <w:r>
        <w:rPr>
          <w:b/>
          <w:spacing w:val="-2"/>
          <w:sz w:val="20"/>
        </w:rPr>
        <w:t>nº219/2024:</w:t>
      </w:r>
    </w:p>
    <w:p w14:paraId="3E27A644">
      <w:pPr>
        <w:pStyle w:val="7"/>
        <w:rPr>
          <w:b/>
        </w:rPr>
      </w:pPr>
    </w:p>
    <w:p w14:paraId="1826262C">
      <w:pPr>
        <w:pStyle w:val="7"/>
        <w:spacing w:before="60"/>
        <w:rPr>
          <w:b/>
        </w:rPr>
      </w:pPr>
    </w:p>
    <w:p w14:paraId="55BAA261">
      <w:pPr>
        <w:pStyle w:val="7"/>
        <w:spacing w:line="312" w:lineRule="auto"/>
        <w:ind w:left="439" w:right="43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 assim, os requisitos legais para tal qualificação, nos termos da Lei Complementar nº 123 / 2006, e que não possui quaisquer dos impedimentos da referida norma, estando apta a exercer o direito de tratamento privilegiado na forma prevista pela legislação em vigor.</w:t>
      </w:r>
    </w:p>
    <w:p w14:paraId="76E83E92">
      <w:pPr>
        <w:pStyle w:val="7"/>
      </w:pPr>
    </w:p>
    <w:p w14:paraId="558D323A">
      <w:pPr>
        <w:pStyle w:val="7"/>
      </w:pPr>
    </w:p>
    <w:p w14:paraId="5648415A">
      <w:pPr>
        <w:pStyle w:val="7"/>
      </w:pPr>
    </w:p>
    <w:p w14:paraId="5955D342">
      <w:pPr>
        <w:pStyle w:val="7"/>
      </w:pPr>
    </w:p>
    <w:p w14:paraId="5948E51D">
      <w:pPr>
        <w:pStyle w:val="7"/>
        <w:spacing w:before="84"/>
      </w:pPr>
    </w:p>
    <w:p w14:paraId="45801B4E">
      <w:pPr>
        <w:pStyle w:val="7"/>
        <w:ind w:left="5119"/>
      </w:pPr>
      <w:r>
        <w:rPr>
          <w:spacing w:val="-2"/>
        </w:rPr>
        <w:t>ENTIDADE</w:t>
      </w:r>
    </w:p>
    <w:p w14:paraId="3426408F">
      <w:pPr>
        <w:pStyle w:val="7"/>
        <w:spacing w:before="145" w:line="312" w:lineRule="auto"/>
        <w:ind w:left="8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792C496D">
      <w:pPr>
        <w:spacing w:after="0" w:line="312" w:lineRule="auto"/>
        <w:sectPr>
          <w:pgSz w:w="15840" w:h="24480"/>
          <w:pgMar w:top="520" w:right="540" w:bottom="280" w:left="460" w:header="720" w:footer="720" w:gutter="0"/>
          <w:cols w:space="720" w:num="1"/>
        </w:sectPr>
      </w:pPr>
    </w:p>
    <w:p w14:paraId="3C34D05E">
      <w:pPr>
        <w:pStyle w:val="4"/>
        <w:spacing w:before="78"/>
        <w:ind w:left="737"/>
      </w:pPr>
      <w:r>
        <mc:AlternateContent>
          <mc:Choice Requires="wps">
            <w:drawing>
              <wp:anchor distT="0" distB="0" distL="0" distR="0" simplePos="0" relativeHeight="251667456" behindDoc="0" locked="0" layoutInCell="1" allowOverlap="1">
                <wp:simplePos x="0" y="0"/>
                <wp:positionH relativeFrom="page">
                  <wp:posOffset>2187575</wp:posOffset>
                </wp:positionH>
                <wp:positionV relativeFrom="paragraph">
                  <wp:posOffset>177165</wp:posOffset>
                </wp:positionV>
                <wp:extent cx="6806565" cy="10160"/>
                <wp:effectExtent l="0" t="0" r="0" b="0"/>
                <wp:wrapNone/>
                <wp:docPr id="34" name="Graphic 34"/>
                <wp:cNvGraphicFramePr/>
                <a:graphic xmlns:a="http://schemas.openxmlformats.org/drawingml/2006/main">
                  <a:graphicData uri="http://schemas.microsoft.com/office/word/2010/wordprocessingShape">
                    <wps:wsp>
                      <wps:cNvSpPr/>
                      <wps:spPr>
                        <a:xfrm>
                          <a:off x="0" y="0"/>
                          <a:ext cx="6806565" cy="10160"/>
                        </a:xfrm>
                        <a:custGeom>
                          <a:avLst/>
                          <a:gdLst/>
                          <a:ahLst/>
                          <a:cxnLst/>
                          <a:rect l="l" t="t" r="r" b="b"/>
                          <a:pathLst>
                            <a:path w="6806565" h="10160">
                              <a:moveTo>
                                <a:pt x="6806514" y="0"/>
                              </a:moveTo>
                              <a:lnTo>
                                <a:pt x="3725087" y="0"/>
                              </a:lnTo>
                              <a:lnTo>
                                <a:pt x="3690112" y="12"/>
                              </a:lnTo>
                              <a:lnTo>
                                <a:pt x="1149908" y="0"/>
                              </a:lnTo>
                              <a:lnTo>
                                <a:pt x="0" y="0"/>
                              </a:lnTo>
                              <a:lnTo>
                                <a:pt x="0" y="9525"/>
                              </a:lnTo>
                              <a:lnTo>
                                <a:pt x="1149908" y="9525"/>
                              </a:lnTo>
                              <a:lnTo>
                                <a:pt x="3690112" y="9525"/>
                              </a:lnTo>
                              <a:lnTo>
                                <a:pt x="3725087" y="9537"/>
                              </a:lnTo>
                              <a:lnTo>
                                <a:pt x="6806514" y="9525"/>
                              </a:lnTo>
                              <a:lnTo>
                                <a:pt x="6806514" y="0"/>
                              </a:lnTo>
                              <a:close/>
                            </a:path>
                          </a:pathLst>
                        </a:custGeom>
                        <a:solidFill>
                          <a:srgbClr val="000000"/>
                        </a:solidFill>
                      </wps:spPr>
                      <wps:bodyPr wrap="square" lIns="0" tIns="0" rIns="0" bIns="0" rtlCol="0">
                        <a:noAutofit/>
                      </wps:bodyPr>
                    </wps:wsp>
                  </a:graphicData>
                </a:graphic>
              </wp:anchor>
            </w:drawing>
          </mc:Choice>
          <mc:Fallback>
            <w:pict>
              <v:shape id="Graphic 34" o:spid="_x0000_s1026" o:spt="100" style="position:absolute;left:0pt;margin-left:172.25pt;margin-top:13.95pt;height:0.8pt;width:535.95pt;mso-position-horizontal-relative:page;z-index:251667456;mso-width-relative:page;mso-height-relative:page;" fillcolor="#000000" filled="t" stroked="f" coordsize="6806565,10160" o:gfxdata="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JQseS2QAA&#10;AAoBAAAPAAAAAAAAAAEAIAAAACIAAABkcnMvZG93bnJldi54bWxQSwECFAAUAAAACACHTuJAzxBt&#10;UFYCAADmBQAADgAAAAAAAAABACAAAAAoAQAAZHJzL2Uyb0RvYy54bWxQSwUGAAAAAAYABgBZAQAA&#10;8AUAAAAA&#10;" path="m6806514,0l3725087,0,3690112,12,1149908,0,0,0,0,9525,1149908,9525,3690112,9525,3725087,9537,6806514,9525,6806514,0xe">
                <v:fill on="t" focussize="0,0"/>
                <v:stroke on="f"/>
                <v:imagedata o:title=""/>
                <o:lock v:ext="edit" aspectratio="f"/>
                <v:textbox inset="0mm,0mm,0mm,0mm"/>
              </v:shape>
            </w:pict>
          </mc:Fallback>
        </mc:AlternateContent>
      </w:r>
      <w:r>
        <w:rPr>
          <w:u w:val="single"/>
        </w:rPr>
        <w:t>ANEXO</w:t>
      </w:r>
      <w:r>
        <w:rPr>
          <w:spacing w:val="-13"/>
          <w:u w:val="single"/>
        </w:rPr>
        <w:t xml:space="preserve"> </w:t>
      </w:r>
      <w:r>
        <w:rPr>
          <w:u w:val="single"/>
        </w:rPr>
        <w:t>IX</w:t>
      </w:r>
      <w:r>
        <w:rPr>
          <w:spacing w:val="-12"/>
          <w:u w:val="single"/>
        </w:rPr>
        <w:t xml:space="preserve"> </w:t>
      </w:r>
      <w:r>
        <w:rPr>
          <w:u w:val="single"/>
        </w:rPr>
        <w:t>-</w:t>
      </w:r>
      <w:r>
        <w:rPr>
          <w:spacing w:val="-9"/>
          <w:u w:val="single"/>
        </w:rPr>
        <w:t xml:space="preserve"> </w:t>
      </w:r>
      <w:r>
        <w:rPr>
          <w:u w:val="single"/>
        </w:rPr>
        <w:t>DECLARAÇ</w:t>
      </w:r>
      <w:r>
        <w:t>ÃO</w:t>
      </w:r>
      <w:r>
        <w:rPr>
          <w:spacing w:val="-5"/>
        </w:rPr>
        <w:t xml:space="preserve"> </w:t>
      </w:r>
      <w:r>
        <w:t>DE</w:t>
      </w:r>
      <w:r>
        <w:rPr>
          <w:spacing w:val="-6"/>
        </w:rPr>
        <w:t xml:space="preserve"> </w:t>
      </w:r>
      <w:r>
        <w:t>ELABORAÇÃO</w:t>
      </w:r>
      <w:r>
        <w:rPr>
          <w:spacing w:val="-6"/>
        </w:rPr>
        <w:t xml:space="preserve"> </w:t>
      </w:r>
      <w:r>
        <w:t>INDEPENDENTE</w:t>
      </w:r>
      <w:r>
        <w:rPr>
          <w:spacing w:val="-5"/>
        </w:rPr>
        <w:t xml:space="preserve"> </w:t>
      </w:r>
      <w:r>
        <w:t>DE</w:t>
      </w:r>
      <w:r>
        <w:rPr>
          <w:spacing w:val="-6"/>
        </w:rPr>
        <w:t xml:space="preserve"> </w:t>
      </w:r>
      <w:r>
        <w:t>PROPOSTA</w:t>
      </w:r>
      <w:r>
        <w:rPr>
          <w:spacing w:val="-13"/>
        </w:rPr>
        <w:t xml:space="preserve"> </w:t>
      </w:r>
      <w:r>
        <w:t>PARA ATENDIMENTO</w:t>
      </w:r>
      <w:r>
        <w:rPr>
          <w:spacing w:val="-12"/>
        </w:rPr>
        <w:t xml:space="preserve"> </w:t>
      </w:r>
      <w:r>
        <w:t>AO</w:t>
      </w:r>
      <w:r>
        <w:rPr>
          <w:spacing w:val="-6"/>
        </w:rPr>
        <w:t xml:space="preserve"> </w:t>
      </w:r>
      <w:r>
        <w:t>DECRETO</w:t>
      </w:r>
      <w:r>
        <w:rPr>
          <w:spacing w:val="-6"/>
        </w:rPr>
        <w:t xml:space="preserve"> </w:t>
      </w:r>
      <w:r>
        <w:t>ESTADUAL</w:t>
      </w:r>
      <w:r>
        <w:rPr>
          <w:spacing w:val="-12"/>
        </w:rPr>
        <w:t xml:space="preserve"> </w:t>
      </w:r>
      <w:r>
        <w:t>Nº</w:t>
      </w:r>
      <w:r>
        <w:rPr>
          <w:spacing w:val="-6"/>
        </w:rPr>
        <w:t xml:space="preserve"> </w:t>
      </w:r>
      <w:r>
        <w:t>43.150,</w:t>
      </w:r>
      <w:r>
        <w:rPr>
          <w:b w:val="0"/>
          <w:spacing w:val="-9"/>
          <w:u w:val="single"/>
        </w:rPr>
        <w:t xml:space="preserve"> </w:t>
      </w:r>
      <w:r>
        <w:rPr>
          <w:spacing w:val="-5"/>
          <w:u w:val="single"/>
        </w:rPr>
        <w:t>DE</w:t>
      </w:r>
    </w:p>
    <w:p w14:paraId="5D1CB96D">
      <w:pPr>
        <w:pStyle w:val="7"/>
        <w:spacing w:before="95"/>
        <w:rPr>
          <w:b/>
        </w:rPr>
      </w:pPr>
    </w:p>
    <w:p w14:paraId="4C851C39">
      <w:pPr>
        <w:spacing w:before="0"/>
        <w:ind w:left="2591" w:right="2599" w:firstLine="0"/>
        <w:jc w:val="center"/>
        <w:rPr>
          <w:b/>
          <w:sz w:val="20"/>
        </w:rPr>
      </w:pPr>
      <w:r>
        <w:rPr>
          <w:b/>
          <w:spacing w:val="-2"/>
          <w:sz w:val="20"/>
          <w:u w:val="single"/>
        </w:rPr>
        <w:t>24/08/11</w:t>
      </w:r>
    </w:p>
    <w:p w14:paraId="26610DAC">
      <w:pPr>
        <w:pStyle w:val="7"/>
        <w:spacing w:before="143"/>
        <w:rPr>
          <w:b/>
          <w:sz w:val="22"/>
        </w:rPr>
      </w:pPr>
    </w:p>
    <w:p w14:paraId="2A9EB657">
      <w:pPr>
        <w:pStyle w:val="2"/>
        <w:rPr>
          <w:u w:val="none"/>
        </w:rPr>
      </w:pPr>
      <w:r>
        <mc:AlternateContent>
          <mc:Choice Requires="wps">
            <w:drawing>
              <wp:anchor distT="0" distB="0" distL="0" distR="0" simplePos="0" relativeHeight="251667456" behindDoc="0" locked="0" layoutInCell="1" allowOverlap="1">
                <wp:simplePos x="0" y="0"/>
                <wp:positionH relativeFrom="page">
                  <wp:posOffset>2118995</wp:posOffset>
                </wp:positionH>
                <wp:positionV relativeFrom="paragraph">
                  <wp:posOffset>140335</wp:posOffset>
                </wp:positionV>
                <wp:extent cx="9525" cy="9525"/>
                <wp:effectExtent l="0" t="0" r="0" b="0"/>
                <wp:wrapNone/>
                <wp:docPr id="35" name="Graphic 35"/>
                <wp:cNvGraphicFramePr/>
                <a:graphic xmlns:a="http://schemas.openxmlformats.org/drawingml/2006/main">
                  <a:graphicData uri="http://schemas.microsoft.com/office/word/2010/wordprocessingShape">
                    <wps:wsp>
                      <wps:cNvSpPr/>
                      <wps:spPr>
                        <a:xfrm>
                          <a:off x="0" y="0"/>
                          <a:ext cx="9525" cy="9525"/>
                        </a:xfrm>
                        <a:custGeom>
                          <a:avLst/>
                          <a:gdLst/>
                          <a:ahLst/>
                          <a:cxnLst/>
                          <a:rect l="l" t="t" r="r" b="b"/>
                          <a:pathLst>
                            <a:path w="9525" h="9525">
                              <a:moveTo>
                                <a:pt x="9024" y="9524"/>
                              </a:moveTo>
                              <a:lnTo>
                                <a:pt x="0" y="9524"/>
                              </a:lnTo>
                              <a:lnTo>
                                <a:pt x="0" y="0"/>
                              </a:lnTo>
                              <a:lnTo>
                                <a:pt x="9024" y="0"/>
                              </a:lnTo>
                              <a:lnTo>
                                <a:pt x="9024" y="9524"/>
                              </a:lnTo>
                              <a:close/>
                            </a:path>
                          </a:pathLst>
                        </a:custGeom>
                        <a:solidFill>
                          <a:srgbClr val="000000"/>
                        </a:solidFill>
                      </wps:spPr>
                      <wps:bodyPr wrap="square" lIns="0" tIns="0" rIns="0" bIns="0" rtlCol="0">
                        <a:noAutofit/>
                      </wps:bodyPr>
                    </wps:wsp>
                  </a:graphicData>
                </a:graphic>
              </wp:anchor>
            </w:drawing>
          </mc:Choice>
          <mc:Fallback>
            <w:pict>
              <v:shape id="Graphic 35" o:spid="_x0000_s1026" o:spt="100" style="position:absolute;left:0pt;margin-left:166.85pt;margin-top:11.05pt;height:0.75pt;width:0.75pt;mso-position-horizontal-relative:page;z-index:251667456;mso-width-relative:page;mso-height-relative:page;" fillcolor="#000000" filled="t" stroked="f" coordsize="9525,9525" o:gfxdata="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CSE2NUAAAAJAQAA&#10;DwAAAAAAAAABACAAAAAiAAAAZHJzL2Rvd25yZXYueG1sUEsBAhQAFAAAAAgAh07iQEp5T+ccAgAA&#10;0gQAAA4AAAAAAAAAAQAgAAAAJAEAAGRycy9lMm9Eb2MueG1sUEsFBgAAAAAGAAYAWQEAALIFAAAA&#10;AA==&#10;" path="m9024,9524l0,9524,0,0,9024,0,9024,9524xe">
                <v:fill on="t" focussize="0,0"/>
                <v:stroke on="f"/>
                <v:imagedata o:title=""/>
                <o:lock v:ext="edit" aspectratio="f"/>
                <v:textbox inset="0mm,0mm,0mm,0mm"/>
              </v:shape>
            </w:pict>
          </mc:Fallback>
        </mc:AlternateConten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065E50C5">
      <w:pPr>
        <w:pStyle w:val="7"/>
        <w:spacing w:before="23"/>
        <w:rPr>
          <w:sz w:val="22"/>
        </w:rPr>
      </w:pPr>
    </w:p>
    <w:p w14:paraId="1974ACC8">
      <w:pPr>
        <w:pStyle w:val="7"/>
        <w:ind w:left="439"/>
      </w:pPr>
      <w:r>
        <w:t>Local</w:t>
      </w:r>
      <w:r>
        <w:rPr>
          <w:spacing w:val="-1"/>
        </w:rPr>
        <w:t xml:space="preserve"> </w:t>
      </w:r>
      <w:r>
        <w:t>e</w:t>
      </w:r>
      <w:r>
        <w:rPr>
          <w:spacing w:val="-1"/>
        </w:rPr>
        <w:t xml:space="preserve"> </w:t>
      </w:r>
      <w:r>
        <w:rPr>
          <w:spacing w:val="-2"/>
        </w:rPr>
        <w:t>data:</w:t>
      </w:r>
    </w:p>
    <w:p w14:paraId="69278DA0">
      <w:pPr>
        <w:pStyle w:val="7"/>
        <w:spacing w:before="145"/>
        <w:ind w:left="439"/>
      </w:pPr>
      <w:r>
        <w:rPr>
          <w:spacing w:val="-10"/>
        </w:rPr>
        <w:t>À</w:t>
      </w:r>
    </w:p>
    <w:p w14:paraId="078779B2">
      <w:pPr>
        <w:pStyle w:val="7"/>
        <w:spacing w:before="145"/>
        <w:ind w:left="4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B9E4CF7">
      <w:pPr>
        <w:pStyle w:val="7"/>
        <w:spacing w:before="145"/>
        <w:ind w:left="439"/>
      </w:pPr>
      <w:r>
        <w:t>Prezados</w:t>
      </w:r>
      <w:r>
        <w:rPr>
          <w:spacing w:val="-3"/>
        </w:rPr>
        <w:t xml:space="preserve"> </w:t>
      </w:r>
      <w:r>
        <w:rPr>
          <w:spacing w:val="-2"/>
        </w:rPr>
        <w:t>Senhores</w:t>
      </w:r>
    </w:p>
    <w:p w14:paraId="0F5B7801">
      <w:pPr>
        <w:spacing w:before="145"/>
        <w:ind w:left="439" w:right="0" w:firstLine="0"/>
        <w:jc w:val="left"/>
        <w:rPr>
          <w:b/>
          <w:sz w:val="20"/>
        </w:rPr>
      </w:pPr>
      <w:r>
        <w:rPr>
          <w:sz w:val="20"/>
        </w:rPr>
        <w:t>Ref.</w:t>
      </w:r>
      <w:r>
        <w:rPr>
          <w:spacing w:val="-2"/>
          <w:sz w:val="20"/>
        </w:rPr>
        <w:t xml:space="preserve"> </w:t>
      </w:r>
      <w:r>
        <w:rPr>
          <w:sz w:val="20"/>
        </w:rPr>
        <w:t>Edital</w:t>
      </w:r>
      <w:r>
        <w:rPr>
          <w:spacing w:val="-2"/>
          <w:sz w:val="20"/>
        </w:rPr>
        <w:t xml:space="preserve"> </w:t>
      </w:r>
      <w:r>
        <w:rPr>
          <w:sz w:val="20"/>
        </w:rPr>
        <w:t>de</w:t>
      </w:r>
      <w:r>
        <w:rPr>
          <w:spacing w:val="-1"/>
          <w:sz w:val="20"/>
        </w:rPr>
        <w:t xml:space="preserve"> </w:t>
      </w:r>
      <w:r>
        <w:rPr>
          <w:sz w:val="20"/>
        </w:rPr>
        <w:t>Licitação</w:t>
      </w:r>
      <w:r>
        <w:rPr>
          <w:spacing w:val="-2"/>
          <w:sz w:val="20"/>
        </w:rPr>
        <w:t xml:space="preserve"> </w:t>
      </w:r>
      <w:r>
        <w:rPr>
          <w:sz w:val="20"/>
        </w:rPr>
        <w:t xml:space="preserve">por </w:t>
      </w:r>
      <w:r>
        <w:rPr>
          <w:b/>
          <w:sz w:val="20"/>
        </w:rPr>
        <w:t>Pregão</w:t>
      </w:r>
      <w:r>
        <w:rPr>
          <w:b/>
          <w:spacing w:val="-2"/>
          <w:sz w:val="20"/>
        </w:rPr>
        <w:t xml:space="preserve"> </w:t>
      </w:r>
      <w:r>
        <w:rPr>
          <w:b/>
          <w:sz w:val="20"/>
        </w:rPr>
        <w:t>Eletrônico</w:t>
      </w:r>
      <w:r>
        <w:rPr>
          <w:b/>
          <w:spacing w:val="-1"/>
          <w:sz w:val="20"/>
        </w:rPr>
        <w:t xml:space="preserve"> </w:t>
      </w:r>
      <w:r>
        <w:rPr>
          <w:b/>
          <w:spacing w:val="-2"/>
          <w:sz w:val="20"/>
        </w:rPr>
        <w:t>nº219/2024:</w:t>
      </w:r>
    </w:p>
    <w:p w14:paraId="2190AD3D">
      <w:pPr>
        <w:pStyle w:val="7"/>
        <w:rPr>
          <w:b/>
        </w:rPr>
      </w:pPr>
    </w:p>
    <w:p w14:paraId="24B0279F">
      <w:pPr>
        <w:pStyle w:val="7"/>
        <w:spacing w:before="60"/>
        <w:rPr>
          <w:b/>
        </w:rPr>
      </w:pPr>
    </w:p>
    <w:p w14:paraId="1CBA0DF6">
      <w:pPr>
        <w:pStyle w:val="7"/>
        <w:spacing w:line="312" w:lineRule="auto"/>
        <w:ind w:left="439" w:right="318"/>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sob as penas da lei, em especial o art. 299 do Código Penal Brasileiro, que:</w:t>
      </w:r>
    </w:p>
    <w:p w14:paraId="5389DABC">
      <w:pPr>
        <w:pStyle w:val="7"/>
      </w:pPr>
    </w:p>
    <w:p w14:paraId="01C29DCE">
      <w:pPr>
        <w:pStyle w:val="7"/>
        <w:spacing w:before="112"/>
      </w:pPr>
    </w:p>
    <w:p w14:paraId="426FA8AA">
      <w:pPr>
        <w:pStyle w:val="10"/>
        <w:numPr>
          <w:ilvl w:val="3"/>
          <w:numId w:val="52"/>
        </w:numPr>
        <w:tabs>
          <w:tab w:val="left" w:pos="774"/>
          <w:tab w:val="left" w:pos="934"/>
        </w:tabs>
        <w:spacing w:before="0" w:after="0" w:line="360" w:lineRule="auto"/>
        <w:ind w:left="934" w:right="133" w:hanging="359"/>
        <w:jc w:val="left"/>
        <w:rPr>
          <w:sz w:val="20"/>
        </w:rPr>
      </w:pPr>
      <w:r>
        <w:rPr>
          <w:sz w:val="20"/>
        </w:rPr>
        <w:t>A</w:t>
      </w:r>
      <w:r>
        <w:rPr>
          <w:spacing w:val="-3"/>
          <w:sz w:val="20"/>
        </w:rPr>
        <w:t xml:space="preserve"> </w:t>
      </w:r>
      <w:r>
        <w:rPr>
          <w:sz w:val="20"/>
        </w:rPr>
        <w:t>proposta anexa foi elaborada de maneira independente, e que o conteúdo da proposta anexa não foi, no todo ou em parte, direta ou indiretamente, informado a, discutido</w:t>
      </w:r>
      <w:r>
        <w:rPr>
          <w:spacing w:val="40"/>
          <w:sz w:val="20"/>
        </w:rPr>
        <w:t xml:space="preserve"> </w:t>
      </w:r>
      <w:r>
        <w:rPr>
          <w:sz w:val="20"/>
        </w:rPr>
        <w:t>com ou recebido de qualquer outro participante potencial ou de fato do Processo nº.</w:t>
      </w:r>
      <w:r>
        <w:rPr>
          <w:b/>
          <w:sz w:val="20"/>
        </w:rPr>
        <w:t>SEI-260007/009688/2024</w:t>
      </w:r>
      <w:r>
        <w:rPr>
          <w:sz w:val="20"/>
        </w:rPr>
        <w:t>, por qualquer meio ou por qualquer pessoa;</w:t>
      </w:r>
    </w:p>
    <w:p w14:paraId="33209774">
      <w:pPr>
        <w:pStyle w:val="10"/>
        <w:numPr>
          <w:ilvl w:val="3"/>
          <w:numId w:val="52"/>
        </w:numPr>
        <w:tabs>
          <w:tab w:val="left" w:pos="798"/>
          <w:tab w:val="left" w:pos="934"/>
        </w:tabs>
        <w:spacing w:before="60" w:after="0" w:line="360" w:lineRule="auto"/>
        <w:ind w:left="934" w:right="133" w:hanging="360"/>
        <w:jc w:val="left"/>
        <w:rPr>
          <w:sz w:val="20"/>
        </w:rPr>
      </w:pPr>
      <w:r>
        <w:rPr>
          <w:sz w:val="20"/>
        </w:rPr>
        <w:t>A</w:t>
      </w:r>
      <w:r>
        <w:rPr>
          <w:spacing w:val="23"/>
          <w:sz w:val="20"/>
        </w:rPr>
        <w:t xml:space="preserve"> </w:t>
      </w:r>
      <w:r>
        <w:rPr>
          <w:sz w:val="20"/>
        </w:rPr>
        <w:t>intenção</w:t>
      </w:r>
      <w:r>
        <w:rPr>
          <w:spacing w:val="34"/>
          <w:sz w:val="20"/>
        </w:rPr>
        <w:t xml:space="preserve"> </w:t>
      </w:r>
      <w:r>
        <w:rPr>
          <w:sz w:val="20"/>
        </w:rPr>
        <w:t>de</w:t>
      </w:r>
      <w:r>
        <w:rPr>
          <w:spacing w:val="34"/>
          <w:sz w:val="20"/>
        </w:rPr>
        <w:t xml:space="preserve"> </w:t>
      </w:r>
      <w:r>
        <w:rPr>
          <w:sz w:val="20"/>
        </w:rPr>
        <w:t>apresentar</w:t>
      </w:r>
      <w:r>
        <w:rPr>
          <w:spacing w:val="34"/>
          <w:sz w:val="20"/>
        </w:rPr>
        <w:t xml:space="preserve"> </w:t>
      </w:r>
      <w:r>
        <w:rPr>
          <w:sz w:val="20"/>
        </w:rPr>
        <w:t>a</w:t>
      </w:r>
      <w:r>
        <w:rPr>
          <w:spacing w:val="34"/>
          <w:sz w:val="20"/>
        </w:rPr>
        <w:t xml:space="preserve"> </w:t>
      </w:r>
      <w:r>
        <w:rPr>
          <w:sz w:val="20"/>
        </w:rPr>
        <w:t>proposta</w:t>
      </w:r>
      <w:r>
        <w:rPr>
          <w:spacing w:val="34"/>
          <w:sz w:val="20"/>
        </w:rPr>
        <w:t xml:space="preserve"> </w:t>
      </w:r>
      <w:r>
        <w:rPr>
          <w:sz w:val="20"/>
        </w:rPr>
        <w:t>anexa</w:t>
      </w:r>
      <w:r>
        <w:rPr>
          <w:spacing w:val="34"/>
          <w:sz w:val="20"/>
        </w:rPr>
        <w:t xml:space="preserve"> </w:t>
      </w:r>
      <w:r>
        <w:rPr>
          <w:sz w:val="20"/>
        </w:rPr>
        <w:t>não</w:t>
      </w:r>
      <w:r>
        <w:rPr>
          <w:spacing w:val="34"/>
          <w:sz w:val="20"/>
        </w:rPr>
        <w:t xml:space="preserve"> </w:t>
      </w:r>
      <w:r>
        <w:rPr>
          <w:sz w:val="20"/>
        </w:rPr>
        <w:t>foi</w:t>
      </w:r>
      <w:r>
        <w:rPr>
          <w:spacing w:val="34"/>
          <w:sz w:val="20"/>
        </w:rPr>
        <w:t xml:space="preserve"> </w:t>
      </w:r>
      <w:r>
        <w:rPr>
          <w:sz w:val="20"/>
        </w:rPr>
        <w:t>informada</w:t>
      </w:r>
      <w:r>
        <w:rPr>
          <w:spacing w:val="34"/>
          <w:sz w:val="20"/>
        </w:rPr>
        <w:t xml:space="preserve"> </w:t>
      </w:r>
      <w:r>
        <w:rPr>
          <w:sz w:val="20"/>
        </w:rPr>
        <w:t>a,</w:t>
      </w:r>
      <w:r>
        <w:rPr>
          <w:spacing w:val="34"/>
          <w:sz w:val="20"/>
        </w:rPr>
        <w:t xml:space="preserve"> </w:t>
      </w:r>
      <w:r>
        <w:rPr>
          <w:sz w:val="20"/>
        </w:rPr>
        <w:t>discutida</w:t>
      </w:r>
      <w:r>
        <w:rPr>
          <w:spacing w:val="34"/>
          <w:sz w:val="20"/>
        </w:rPr>
        <w:t xml:space="preserve"> </w:t>
      </w:r>
      <w:r>
        <w:rPr>
          <w:sz w:val="20"/>
        </w:rPr>
        <w:t>com</w:t>
      </w:r>
      <w:r>
        <w:rPr>
          <w:spacing w:val="34"/>
          <w:sz w:val="20"/>
        </w:rPr>
        <w:t xml:space="preserve"> </w:t>
      </w:r>
      <w:r>
        <w:rPr>
          <w:sz w:val="20"/>
        </w:rPr>
        <w:t>ou</w:t>
      </w:r>
      <w:r>
        <w:rPr>
          <w:spacing w:val="34"/>
          <w:sz w:val="20"/>
        </w:rPr>
        <w:t xml:space="preserve"> </w:t>
      </w:r>
      <w:r>
        <w:rPr>
          <w:sz w:val="20"/>
        </w:rPr>
        <w:t>recebida</w:t>
      </w:r>
      <w:r>
        <w:rPr>
          <w:spacing w:val="34"/>
          <w:sz w:val="20"/>
        </w:rPr>
        <w:t xml:space="preserve"> </w:t>
      </w:r>
      <w:r>
        <w:rPr>
          <w:sz w:val="20"/>
        </w:rPr>
        <w:t>de</w:t>
      </w:r>
      <w:r>
        <w:rPr>
          <w:spacing w:val="34"/>
          <w:sz w:val="20"/>
        </w:rPr>
        <w:t xml:space="preserve"> </w:t>
      </w:r>
      <w:r>
        <w:rPr>
          <w:sz w:val="20"/>
        </w:rPr>
        <w:t>qualquer</w:t>
      </w:r>
      <w:r>
        <w:rPr>
          <w:spacing w:val="34"/>
          <w:sz w:val="20"/>
        </w:rPr>
        <w:t xml:space="preserve"> </w:t>
      </w:r>
      <w:r>
        <w:rPr>
          <w:sz w:val="20"/>
        </w:rPr>
        <w:t>outro</w:t>
      </w:r>
      <w:r>
        <w:rPr>
          <w:spacing w:val="34"/>
          <w:sz w:val="20"/>
        </w:rPr>
        <w:t xml:space="preserve"> </w:t>
      </w:r>
      <w:r>
        <w:rPr>
          <w:sz w:val="20"/>
        </w:rPr>
        <w:t>participante</w:t>
      </w:r>
      <w:r>
        <w:rPr>
          <w:spacing w:val="34"/>
          <w:sz w:val="20"/>
        </w:rPr>
        <w:t xml:space="preserve"> </w:t>
      </w:r>
      <w:r>
        <w:rPr>
          <w:sz w:val="20"/>
        </w:rPr>
        <w:t>potencial</w:t>
      </w:r>
      <w:r>
        <w:rPr>
          <w:spacing w:val="34"/>
          <w:sz w:val="20"/>
        </w:rPr>
        <w:t xml:space="preserve"> </w:t>
      </w:r>
      <w:r>
        <w:rPr>
          <w:sz w:val="20"/>
        </w:rPr>
        <w:t>ou</w:t>
      </w:r>
      <w:r>
        <w:rPr>
          <w:spacing w:val="34"/>
          <w:sz w:val="20"/>
        </w:rPr>
        <w:t xml:space="preserve"> </w:t>
      </w:r>
      <w:r>
        <w:rPr>
          <w:sz w:val="20"/>
        </w:rPr>
        <w:t>de</w:t>
      </w:r>
      <w:r>
        <w:rPr>
          <w:spacing w:val="34"/>
          <w:sz w:val="20"/>
        </w:rPr>
        <w:t xml:space="preserve"> </w:t>
      </w:r>
      <w:r>
        <w:rPr>
          <w:sz w:val="20"/>
        </w:rPr>
        <w:t>fato</w:t>
      </w:r>
      <w:r>
        <w:rPr>
          <w:spacing w:val="34"/>
          <w:sz w:val="20"/>
        </w:rPr>
        <w:t xml:space="preserve"> </w:t>
      </w:r>
      <w:r>
        <w:rPr>
          <w:sz w:val="20"/>
        </w:rPr>
        <w:t>do</w:t>
      </w:r>
      <w:r>
        <w:rPr>
          <w:spacing w:val="34"/>
          <w:sz w:val="20"/>
        </w:rPr>
        <w:t xml:space="preserve"> </w:t>
      </w:r>
      <w:r>
        <w:rPr>
          <w:sz w:val="20"/>
        </w:rPr>
        <w:t>Processo</w:t>
      </w:r>
      <w:r>
        <w:rPr>
          <w:spacing w:val="34"/>
          <w:sz w:val="20"/>
        </w:rPr>
        <w:t xml:space="preserve"> </w:t>
      </w:r>
      <w:r>
        <w:rPr>
          <w:sz w:val="20"/>
        </w:rPr>
        <w:t>nº.</w:t>
      </w:r>
      <w:r>
        <w:rPr>
          <w:spacing w:val="34"/>
          <w:sz w:val="20"/>
        </w:rPr>
        <w:t xml:space="preserve"> </w:t>
      </w:r>
      <w:r>
        <w:rPr>
          <w:b/>
          <w:sz w:val="20"/>
        </w:rPr>
        <w:t>SEI- 260007/009688/2024</w:t>
      </w:r>
      <w:r>
        <w:rPr>
          <w:sz w:val="20"/>
        </w:rPr>
        <w:t>, por qualquer meio ou por qualquer pessoa;</w:t>
      </w:r>
    </w:p>
    <w:p w14:paraId="5016A6E3">
      <w:pPr>
        <w:pStyle w:val="10"/>
        <w:numPr>
          <w:ilvl w:val="3"/>
          <w:numId w:val="52"/>
        </w:numPr>
        <w:tabs>
          <w:tab w:val="left" w:pos="783"/>
        </w:tabs>
        <w:spacing w:before="75" w:after="0" w:line="240" w:lineRule="auto"/>
        <w:ind w:left="783" w:right="0" w:hanging="207"/>
        <w:jc w:val="left"/>
        <w:rPr>
          <w:b/>
          <w:sz w:val="20"/>
        </w:rPr>
      </w:pPr>
      <w:r>
        <w:rPr>
          <w:sz w:val="20"/>
        </w:rPr>
        <w:t>Que</w:t>
      </w:r>
      <w:r>
        <w:rPr>
          <w:spacing w:val="7"/>
          <w:sz w:val="20"/>
        </w:rPr>
        <w:t xml:space="preserve"> </w:t>
      </w:r>
      <w:r>
        <w:rPr>
          <w:sz w:val="20"/>
        </w:rPr>
        <w:t>não</w:t>
      </w:r>
      <w:r>
        <w:rPr>
          <w:spacing w:val="7"/>
          <w:sz w:val="20"/>
        </w:rPr>
        <w:t xml:space="preserve"> </w:t>
      </w:r>
      <w:r>
        <w:rPr>
          <w:sz w:val="20"/>
        </w:rPr>
        <w:t>tentou,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meio</w:t>
      </w:r>
      <w:r>
        <w:rPr>
          <w:spacing w:val="7"/>
          <w:sz w:val="20"/>
        </w:rPr>
        <w:t xml:space="preserve"> </w:t>
      </w:r>
      <w:r>
        <w:rPr>
          <w:sz w:val="20"/>
        </w:rPr>
        <w: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pessoa,</w:t>
      </w:r>
      <w:r>
        <w:rPr>
          <w:spacing w:val="7"/>
          <w:sz w:val="20"/>
        </w:rPr>
        <w:t xml:space="preserve"> </w:t>
      </w:r>
      <w:r>
        <w:rPr>
          <w:sz w:val="20"/>
        </w:rPr>
        <w:t>influir</w:t>
      </w:r>
      <w:r>
        <w:rPr>
          <w:spacing w:val="7"/>
          <w:sz w:val="20"/>
        </w:rPr>
        <w:t xml:space="preserve"> </w:t>
      </w:r>
      <w:r>
        <w:rPr>
          <w:sz w:val="20"/>
        </w:rPr>
        <w:t>na</w:t>
      </w:r>
      <w:r>
        <w:rPr>
          <w:spacing w:val="7"/>
          <w:sz w:val="20"/>
        </w:rPr>
        <w:t xml:space="preserve"> </w:t>
      </w:r>
      <w:r>
        <w:rPr>
          <w:sz w:val="20"/>
        </w:rPr>
        <w:t>decisão</w:t>
      </w:r>
      <w:r>
        <w:rPr>
          <w:spacing w:val="7"/>
          <w:sz w:val="20"/>
        </w:rPr>
        <w:t xml:space="preserve"> </w:t>
      </w:r>
      <w:r>
        <w:rPr>
          <w:sz w:val="20"/>
        </w:rPr>
        <w:t>de</w:t>
      </w:r>
      <w:r>
        <w:rPr>
          <w:spacing w:val="7"/>
          <w:sz w:val="20"/>
        </w:rPr>
        <w:t xml:space="preserve"> </w:t>
      </w:r>
      <w:r>
        <w:rPr>
          <w:sz w:val="20"/>
        </w:rPr>
        <w:t>qualquer</w:t>
      </w:r>
      <w:r>
        <w:rPr>
          <w:spacing w:val="7"/>
          <w:sz w:val="20"/>
        </w:rPr>
        <w:t xml:space="preserve"> </w:t>
      </w:r>
      <w:r>
        <w:rPr>
          <w:sz w:val="20"/>
        </w:rPr>
        <w:t>outro</w:t>
      </w:r>
      <w:r>
        <w:rPr>
          <w:spacing w:val="7"/>
          <w:sz w:val="20"/>
        </w:rPr>
        <w:t xml:space="preserve"> </w:t>
      </w:r>
      <w:r>
        <w:rPr>
          <w:sz w:val="20"/>
        </w:rPr>
        <w:t>participante</w:t>
      </w:r>
      <w:r>
        <w:rPr>
          <w:spacing w:val="7"/>
          <w:sz w:val="20"/>
        </w:rPr>
        <w:t xml:space="preserve"> </w:t>
      </w:r>
      <w:r>
        <w:rPr>
          <w:sz w:val="20"/>
        </w:rPr>
        <w:t>potencial</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fato</w:t>
      </w:r>
      <w:r>
        <w:rPr>
          <w:spacing w:val="7"/>
          <w:sz w:val="20"/>
        </w:rPr>
        <w:t xml:space="preserve"> </w:t>
      </w:r>
      <w:r>
        <w:rPr>
          <w:sz w:val="20"/>
        </w:rPr>
        <w:t>do</w:t>
      </w:r>
      <w:r>
        <w:rPr>
          <w:spacing w:val="7"/>
          <w:sz w:val="20"/>
        </w:rPr>
        <w:t xml:space="preserve"> </w:t>
      </w:r>
      <w:r>
        <w:rPr>
          <w:sz w:val="20"/>
        </w:rPr>
        <w:t>Processo</w:t>
      </w:r>
      <w:r>
        <w:rPr>
          <w:spacing w:val="7"/>
          <w:sz w:val="20"/>
        </w:rPr>
        <w:t xml:space="preserve"> </w:t>
      </w:r>
      <w:r>
        <w:rPr>
          <w:sz w:val="20"/>
        </w:rPr>
        <w:t>nº.</w:t>
      </w:r>
      <w:r>
        <w:rPr>
          <w:spacing w:val="7"/>
          <w:sz w:val="20"/>
        </w:rPr>
        <w:t xml:space="preserve"> </w:t>
      </w:r>
      <w:r>
        <w:rPr>
          <w:b/>
          <w:sz w:val="20"/>
        </w:rPr>
        <w:t>SEI-</w:t>
      </w:r>
      <w:r>
        <w:rPr>
          <w:b/>
          <w:spacing w:val="-2"/>
          <w:sz w:val="20"/>
        </w:rPr>
        <w:t>260007/009688/2024,</w:t>
      </w:r>
    </w:p>
    <w:p w14:paraId="14753AE3">
      <w:pPr>
        <w:pStyle w:val="7"/>
        <w:spacing w:before="40"/>
        <w:ind w:left="934"/>
      </w:pPr>
      <w:r>
        <w:t>quanto</w:t>
      </w:r>
      <w:r>
        <w:rPr>
          <w:spacing w:val="-1"/>
        </w:rPr>
        <w:t xml:space="preserve"> </w:t>
      </w:r>
      <w:r>
        <w:t>a</w:t>
      </w:r>
      <w:r>
        <w:rPr>
          <w:spacing w:val="-1"/>
        </w:rPr>
        <w:t xml:space="preserve"> </w:t>
      </w:r>
      <w:r>
        <w:t>participar</w:t>
      </w:r>
      <w:r>
        <w:rPr>
          <w:spacing w:val="-1"/>
        </w:rPr>
        <w:t xml:space="preserve"> </w:t>
      </w:r>
      <w:r>
        <w:t>ou</w:t>
      </w:r>
      <w:r>
        <w:rPr>
          <w:spacing w:val="-1"/>
        </w:rPr>
        <w:t xml:space="preserve"> </w:t>
      </w:r>
      <w:r>
        <w:t>não</w:t>
      </w:r>
      <w:r>
        <w:rPr>
          <w:spacing w:val="-1"/>
        </w:rPr>
        <w:t xml:space="preserve"> </w:t>
      </w:r>
      <w:r>
        <w:t>da</w:t>
      </w:r>
      <w:r>
        <w:rPr>
          <w:spacing w:val="-1"/>
        </w:rPr>
        <w:t xml:space="preserve"> </w:t>
      </w:r>
      <w:r>
        <w:t>referida</w:t>
      </w:r>
      <w:r>
        <w:rPr>
          <w:spacing w:val="-1"/>
        </w:rPr>
        <w:t xml:space="preserve"> </w:t>
      </w:r>
      <w:r>
        <w:rPr>
          <w:spacing w:val="-2"/>
        </w:rPr>
        <w:t>licitação;</w:t>
      </w:r>
    </w:p>
    <w:p w14:paraId="6544BFCE">
      <w:pPr>
        <w:pStyle w:val="10"/>
        <w:numPr>
          <w:ilvl w:val="3"/>
          <w:numId w:val="52"/>
        </w:numPr>
        <w:tabs>
          <w:tab w:val="left" w:pos="782"/>
          <w:tab w:val="left" w:pos="934"/>
        </w:tabs>
        <w:spacing w:before="145" w:after="0" w:line="280" w:lineRule="auto"/>
        <w:ind w:left="934" w:right="133" w:hanging="359"/>
        <w:jc w:val="left"/>
        <w:rPr>
          <w:sz w:val="20"/>
        </w:rPr>
      </w:pPr>
      <w:r>
        <w:rPr>
          <w:sz w:val="20"/>
        </w:rPr>
        <w:t xml:space="preserve">Que o conteúdo da proposta anexa não será, no todo ou em parte, direta ou indiretamente, comunicado ou discutido com qualquer outro participante potencial ou de fato do Processo nº. </w:t>
      </w:r>
      <w:r>
        <w:rPr>
          <w:b/>
          <w:sz w:val="20"/>
        </w:rPr>
        <w:t xml:space="preserve">SEI-260007/009688/2024 </w:t>
      </w:r>
      <w:r>
        <w:rPr>
          <w:sz w:val="20"/>
        </w:rPr>
        <w:t>antes da adjudicação do objeto da referida licitação;</w:t>
      </w:r>
    </w:p>
    <w:p w14:paraId="0C61897D">
      <w:pPr>
        <w:pStyle w:val="10"/>
        <w:numPr>
          <w:ilvl w:val="3"/>
          <w:numId w:val="52"/>
        </w:numPr>
        <w:tabs>
          <w:tab w:val="left" w:pos="794"/>
          <w:tab w:val="left" w:pos="934"/>
        </w:tabs>
        <w:spacing w:before="92" w:after="0" w:line="280" w:lineRule="auto"/>
        <w:ind w:left="934" w:right="133" w:hanging="359"/>
        <w:jc w:val="left"/>
        <w:rPr>
          <w:sz w:val="20"/>
        </w:rPr>
      </w:pPr>
      <w:r>
        <w:rPr>
          <w:sz w:val="20"/>
        </w:rPr>
        <w:t>Que</w:t>
      </w:r>
      <w:r>
        <w:rPr>
          <w:spacing w:val="18"/>
          <w:sz w:val="20"/>
        </w:rPr>
        <w:t xml:space="preserve"> </w:t>
      </w:r>
      <w:r>
        <w:rPr>
          <w:sz w:val="20"/>
        </w:rPr>
        <w:t>o</w:t>
      </w:r>
      <w:r>
        <w:rPr>
          <w:spacing w:val="18"/>
          <w:sz w:val="20"/>
        </w:rPr>
        <w:t xml:space="preserve"> </w:t>
      </w:r>
      <w:r>
        <w:rPr>
          <w:sz w:val="20"/>
        </w:rPr>
        <w:t>conteúdo</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anexa</w:t>
      </w:r>
      <w:r>
        <w:rPr>
          <w:spacing w:val="18"/>
          <w:sz w:val="20"/>
        </w:rPr>
        <w:t xml:space="preserve"> </w:t>
      </w:r>
      <w:r>
        <w:rPr>
          <w:sz w:val="20"/>
        </w:rPr>
        <w:t>não</w:t>
      </w:r>
      <w:r>
        <w:rPr>
          <w:spacing w:val="18"/>
          <w:sz w:val="20"/>
        </w:rPr>
        <w:t xml:space="preserve"> </w:t>
      </w:r>
      <w:r>
        <w:rPr>
          <w:sz w:val="20"/>
        </w:rPr>
        <w:t>foi,</w:t>
      </w:r>
      <w:r>
        <w:rPr>
          <w:spacing w:val="18"/>
          <w:sz w:val="20"/>
        </w:rPr>
        <w:t xml:space="preserve"> </w:t>
      </w:r>
      <w:r>
        <w:rPr>
          <w:sz w:val="20"/>
        </w:rPr>
        <w:t>no</w:t>
      </w:r>
      <w:r>
        <w:rPr>
          <w:spacing w:val="18"/>
          <w:sz w:val="20"/>
        </w:rPr>
        <w:t xml:space="preserve"> </w:t>
      </w:r>
      <w:r>
        <w:rPr>
          <w:sz w:val="20"/>
        </w:rPr>
        <w:t>todo</w:t>
      </w:r>
      <w:r>
        <w:rPr>
          <w:spacing w:val="18"/>
          <w:sz w:val="20"/>
        </w:rPr>
        <w:t xml:space="preserve"> </w:t>
      </w:r>
      <w:r>
        <w:rPr>
          <w:sz w:val="20"/>
        </w:rPr>
        <w:t>ou</w:t>
      </w:r>
      <w:r>
        <w:rPr>
          <w:spacing w:val="18"/>
          <w:sz w:val="20"/>
        </w:rPr>
        <w:t xml:space="preserve"> </w:t>
      </w:r>
      <w:r>
        <w:rPr>
          <w:sz w:val="20"/>
        </w:rPr>
        <w:t>em</w:t>
      </w:r>
      <w:r>
        <w:rPr>
          <w:spacing w:val="18"/>
          <w:sz w:val="20"/>
        </w:rPr>
        <w:t xml:space="preserve"> </w:t>
      </w:r>
      <w:r>
        <w:rPr>
          <w:sz w:val="20"/>
        </w:rPr>
        <w:t>parte,</w:t>
      </w:r>
      <w:r>
        <w:rPr>
          <w:spacing w:val="18"/>
          <w:sz w:val="20"/>
        </w:rPr>
        <w:t xml:space="preserve"> </w:t>
      </w:r>
      <w:r>
        <w:rPr>
          <w:sz w:val="20"/>
        </w:rPr>
        <w:t>direta</w:t>
      </w:r>
      <w:r>
        <w:rPr>
          <w:spacing w:val="18"/>
          <w:sz w:val="20"/>
        </w:rPr>
        <w:t xml:space="preserve"> </w:t>
      </w:r>
      <w:r>
        <w:rPr>
          <w:sz w:val="20"/>
        </w:rPr>
        <w:t>ou</w:t>
      </w:r>
      <w:r>
        <w:rPr>
          <w:spacing w:val="18"/>
          <w:sz w:val="20"/>
        </w:rPr>
        <w:t xml:space="preserve"> </w:t>
      </w:r>
      <w:r>
        <w:rPr>
          <w:sz w:val="20"/>
        </w:rPr>
        <w:t>indiretamente,</w:t>
      </w:r>
      <w:r>
        <w:rPr>
          <w:spacing w:val="18"/>
          <w:sz w:val="20"/>
        </w:rPr>
        <w:t xml:space="preserve"> </w:t>
      </w:r>
      <w:r>
        <w:rPr>
          <w:sz w:val="20"/>
        </w:rPr>
        <w:t>informado</w:t>
      </w:r>
      <w:r>
        <w:rPr>
          <w:spacing w:val="18"/>
          <w:sz w:val="20"/>
        </w:rPr>
        <w:t xml:space="preserve"> </w:t>
      </w:r>
      <w:r>
        <w:rPr>
          <w:sz w:val="20"/>
        </w:rPr>
        <w:t>a,</w:t>
      </w:r>
      <w:r>
        <w:rPr>
          <w:spacing w:val="18"/>
          <w:sz w:val="20"/>
        </w:rPr>
        <w:t xml:space="preserve"> </w:t>
      </w:r>
      <w:r>
        <w:rPr>
          <w:sz w:val="20"/>
        </w:rPr>
        <w:t>discutido</w:t>
      </w:r>
      <w:r>
        <w:rPr>
          <w:spacing w:val="18"/>
          <w:sz w:val="20"/>
        </w:rPr>
        <w:t xml:space="preserve"> </w:t>
      </w:r>
      <w:r>
        <w:rPr>
          <w:sz w:val="20"/>
        </w:rPr>
        <w:t>com</w:t>
      </w:r>
      <w:r>
        <w:rPr>
          <w:spacing w:val="18"/>
          <w:sz w:val="20"/>
        </w:rPr>
        <w:t xml:space="preserve"> </w:t>
      </w:r>
      <w:r>
        <w:rPr>
          <w:sz w:val="20"/>
        </w:rPr>
        <w:t>ou</w:t>
      </w:r>
      <w:r>
        <w:rPr>
          <w:spacing w:val="18"/>
          <w:sz w:val="20"/>
        </w:rPr>
        <w:t xml:space="preserve"> </w:t>
      </w:r>
      <w:r>
        <w:rPr>
          <w:sz w:val="20"/>
        </w:rPr>
        <w:t>recebido</w:t>
      </w:r>
      <w:r>
        <w:rPr>
          <w:spacing w:val="18"/>
          <w:sz w:val="20"/>
        </w:rPr>
        <w:t xml:space="preserve"> </w:t>
      </w:r>
      <w:r>
        <w:rPr>
          <w:sz w:val="20"/>
        </w:rPr>
        <w:t>da</w:t>
      </w:r>
      <w:r>
        <w:rPr>
          <w:spacing w:val="18"/>
          <w:sz w:val="20"/>
        </w:rPr>
        <w:t xml:space="preserve"> </w:t>
      </w:r>
      <w:r>
        <w:rPr>
          <w:sz w:val="20"/>
        </w:rPr>
        <w:t>UERJ</w:t>
      </w:r>
      <w:r>
        <w:rPr>
          <w:spacing w:val="18"/>
          <w:sz w:val="20"/>
        </w:rPr>
        <w:t xml:space="preserve"> </w:t>
      </w:r>
      <w:r>
        <w:rPr>
          <w:sz w:val="20"/>
        </w:rPr>
        <w:t>antes</w:t>
      </w:r>
      <w:r>
        <w:rPr>
          <w:spacing w:val="18"/>
          <w:sz w:val="20"/>
        </w:rPr>
        <w:t xml:space="preserve"> </w:t>
      </w:r>
      <w:r>
        <w:rPr>
          <w:sz w:val="20"/>
        </w:rPr>
        <w:t>da</w:t>
      </w:r>
      <w:r>
        <w:rPr>
          <w:spacing w:val="18"/>
          <w:sz w:val="20"/>
        </w:rPr>
        <w:t xml:space="preserve"> </w:t>
      </w:r>
      <w:r>
        <w:rPr>
          <w:sz w:val="20"/>
        </w:rPr>
        <w:t>abertura</w:t>
      </w:r>
      <w:r>
        <w:rPr>
          <w:spacing w:val="18"/>
          <w:sz w:val="20"/>
        </w:rPr>
        <w:t xml:space="preserve"> </w:t>
      </w:r>
      <w:r>
        <w:rPr>
          <w:sz w:val="20"/>
        </w:rPr>
        <w:t>oficial</w:t>
      </w:r>
      <w:r>
        <w:rPr>
          <w:spacing w:val="18"/>
          <w:sz w:val="20"/>
        </w:rPr>
        <w:t xml:space="preserve"> </w:t>
      </w:r>
      <w:r>
        <w:rPr>
          <w:sz w:val="20"/>
        </w:rPr>
        <w:t>das propostas e;</w:t>
      </w:r>
    </w:p>
    <w:p w14:paraId="1DEFDDFC">
      <w:pPr>
        <w:pStyle w:val="10"/>
        <w:numPr>
          <w:ilvl w:val="3"/>
          <w:numId w:val="52"/>
        </w:numPr>
        <w:tabs>
          <w:tab w:val="left" w:pos="774"/>
        </w:tabs>
        <w:spacing w:before="107" w:after="0" w:line="240" w:lineRule="auto"/>
        <w:ind w:left="77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73F1098C">
      <w:pPr>
        <w:pStyle w:val="7"/>
      </w:pPr>
    </w:p>
    <w:p w14:paraId="498D68DE">
      <w:pPr>
        <w:pStyle w:val="7"/>
      </w:pPr>
    </w:p>
    <w:p w14:paraId="01C6CDEB">
      <w:pPr>
        <w:pStyle w:val="7"/>
      </w:pPr>
    </w:p>
    <w:p w14:paraId="645161A1">
      <w:pPr>
        <w:pStyle w:val="7"/>
      </w:pPr>
    </w:p>
    <w:p w14:paraId="02224308">
      <w:pPr>
        <w:pStyle w:val="7"/>
      </w:pPr>
    </w:p>
    <w:p w14:paraId="2C97ECB1">
      <w:pPr>
        <w:pStyle w:val="7"/>
        <w:ind w:left="5119"/>
      </w:pPr>
      <w:r>
        <w:rPr>
          <w:spacing w:val="-2"/>
        </w:rPr>
        <w:t>ENTIDADE</w:t>
      </w:r>
    </w:p>
    <w:p w14:paraId="3225EB6D">
      <w:pPr>
        <w:pStyle w:val="7"/>
        <w:spacing w:before="145" w:line="312" w:lineRule="auto"/>
        <w:ind w:left="8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21972D0A">
      <w:pPr>
        <w:pStyle w:val="7"/>
      </w:pPr>
    </w:p>
    <w:p w14:paraId="5E49255F">
      <w:pPr>
        <w:pStyle w:val="7"/>
      </w:pPr>
    </w:p>
    <w:p w14:paraId="7001EEDD">
      <w:pPr>
        <w:pStyle w:val="7"/>
      </w:pPr>
    </w:p>
    <w:p w14:paraId="05BE8B83">
      <w:pPr>
        <w:pStyle w:val="7"/>
      </w:pPr>
    </w:p>
    <w:p w14:paraId="4E5A9DFF">
      <w:pPr>
        <w:pStyle w:val="7"/>
      </w:pPr>
    </w:p>
    <w:p w14:paraId="03F2E26A">
      <w:pPr>
        <w:pStyle w:val="7"/>
      </w:pPr>
    </w:p>
    <w:p w14:paraId="3C1E7DAA">
      <w:pPr>
        <w:pStyle w:val="7"/>
      </w:pPr>
    </w:p>
    <w:p w14:paraId="55609B7C">
      <w:pPr>
        <w:pStyle w:val="7"/>
      </w:pPr>
    </w:p>
    <w:p w14:paraId="1AE38CEC">
      <w:pPr>
        <w:pStyle w:val="7"/>
        <w:spacing w:before="197"/>
      </w:pPr>
    </w:p>
    <w:p w14:paraId="6E395B38">
      <w:pPr>
        <w:spacing w:before="1"/>
        <w:ind w:left="2591" w:right="2629"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46A10C8B">
      <w:pPr>
        <w:pStyle w:val="7"/>
        <w:spacing w:before="143"/>
        <w:rPr>
          <w:b/>
          <w:sz w:val="22"/>
        </w:rPr>
      </w:pPr>
    </w:p>
    <w:p w14:paraId="1F9F2C19">
      <w:pPr>
        <w:pStyle w:val="2"/>
        <w:rPr>
          <w:u w:val="none"/>
        </w:rPr>
      </w:pPr>
      <w:r>
        <mc:AlternateContent>
          <mc:Choice Requires="wps">
            <w:drawing>
              <wp:anchor distT="0" distB="0" distL="0" distR="0" simplePos="0" relativeHeight="251668480" behindDoc="0" locked="0" layoutInCell="1" allowOverlap="1">
                <wp:simplePos x="0" y="0"/>
                <wp:positionH relativeFrom="page">
                  <wp:posOffset>2118995</wp:posOffset>
                </wp:positionH>
                <wp:positionV relativeFrom="paragraph">
                  <wp:posOffset>139700</wp:posOffset>
                </wp:positionV>
                <wp:extent cx="8255" cy="9525"/>
                <wp:effectExtent l="0" t="0" r="0" b="0"/>
                <wp:wrapNone/>
                <wp:docPr id="36" name="Graphic 36"/>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775" y="9524"/>
                              </a:moveTo>
                              <a:lnTo>
                                <a:pt x="0" y="9524"/>
                              </a:lnTo>
                              <a:lnTo>
                                <a:pt x="0" y="0"/>
                              </a:lnTo>
                              <a:lnTo>
                                <a:pt x="7775" y="0"/>
                              </a:lnTo>
                              <a:lnTo>
                                <a:pt x="7775" y="9524"/>
                              </a:lnTo>
                              <a:close/>
                            </a:path>
                          </a:pathLst>
                        </a:custGeom>
                        <a:solidFill>
                          <a:srgbClr val="000000"/>
                        </a:solidFill>
                      </wps:spPr>
                      <wps:bodyPr wrap="square" lIns="0" tIns="0" rIns="0" bIns="0" rtlCol="0">
                        <a:noAutofit/>
                      </wps:bodyPr>
                    </wps:wsp>
                  </a:graphicData>
                </a:graphic>
              </wp:anchor>
            </w:drawing>
          </mc:Choice>
          <mc:Fallback>
            <w:pict>
              <v:shape id="Graphic 36" o:spid="_x0000_s1026" o:spt="100" style="position:absolute;left:0pt;margin-left:166.85pt;margin-top:11pt;height:0.75pt;width:0.65pt;mso-position-horizontal-relative:page;z-index:251668480;mso-width-relative:page;mso-height-relative:page;" fillcolor="#000000" filled="t" stroked="f" coordsize="8255,9525" o:gfxdata="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E9QavWAAAA&#10;CQEAAA8AAAAAAAAAAQAgAAAAIgAAAGRycy9kb3ducmV2LnhtbFBLAQIUABQAAAAIAIdO4kBw8omQ&#10;HwIAANIEAAAOAAAAAAAAAAEAIAAAACUBAABkcnMvZTJvRG9jLnhtbFBLBQYAAAAABgAGAFkBAAC2&#10;BQAAAAA=&#10;" path="m7775,9524l0,9524,0,0,7775,0,7775,9524xe">
                <v:fill on="t" focussize="0,0"/>
                <v:stroke on="f"/>
                <v:imagedata o:title=""/>
                <o:lock v:ext="edit" aspectratio="f"/>
                <v:textbox inset="0mm,0mm,0mm,0mm"/>
              </v:shape>
            </w:pict>
          </mc:Fallback>
        </mc:AlternateConten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69CCB6FC">
      <w:pPr>
        <w:pStyle w:val="7"/>
        <w:spacing w:before="22"/>
        <w:rPr>
          <w:sz w:val="22"/>
        </w:rPr>
      </w:pPr>
    </w:p>
    <w:p w14:paraId="0B290AA1">
      <w:pPr>
        <w:pStyle w:val="7"/>
        <w:spacing w:before="1"/>
        <w:ind w:left="439"/>
      </w:pPr>
      <w:r>
        <w:t>Local</w:t>
      </w:r>
      <w:r>
        <w:rPr>
          <w:spacing w:val="-1"/>
        </w:rPr>
        <w:t xml:space="preserve"> </w:t>
      </w:r>
      <w:r>
        <w:t>e</w:t>
      </w:r>
      <w:r>
        <w:rPr>
          <w:spacing w:val="-1"/>
        </w:rPr>
        <w:t xml:space="preserve"> </w:t>
      </w:r>
      <w:r>
        <w:rPr>
          <w:spacing w:val="-2"/>
        </w:rPr>
        <w:t>data:</w:t>
      </w:r>
    </w:p>
    <w:p w14:paraId="581A2ED6">
      <w:pPr>
        <w:pStyle w:val="7"/>
        <w:spacing w:before="145"/>
        <w:ind w:left="439"/>
      </w:pPr>
      <w:r>
        <w:rPr>
          <w:spacing w:val="-10"/>
        </w:rPr>
        <w:t>À</w:t>
      </w:r>
    </w:p>
    <w:p w14:paraId="166B1221">
      <w:pPr>
        <w:pStyle w:val="7"/>
        <w:spacing w:before="145"/>
        <w:ind w:left="4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5437FE6">
      <w:pPr>
        <w:pStyle w:val="7"/>
        <w:spacing w:before="145"/>
        <w:ind w:left="439"/>
      </w:pPr>
      <w:r>
        <w:t>Prezados</w:t>
      </w:r>
      <w:r>
        <w:rPr>
          <w:spacing w:val="-3"/>
        </w:rPr>
        <w:t xml:space="preserve"> </w:t>
      </w:r>
      <w:r>
        <w:rPr>
          <w:spacing w:val="-2"/>
        </w:rPr>
        <w:t>Senhores</w:t>
      </w:r>
    </w:p>
    <w:p w14:paraId="7F0B778C">
      <w:pPr>
        <w:spacing w:before="145"/>
        <w:ind w:left="439" w:right="0" w:firstLine="0"/>
        <w:jc w:val="left"/>
        <w:rPr>
          <w:b/>
          <w:sz w:val="20"/>
        </w:rPr>
      </w:pPr>
      <w:r>
        <w:rPr>
          <w:sz w:val="20"/>
        </w:rPr>
        <w:t>Ref.</w:t>
      </w:r>
      <w:r>
        <w:rPr>
          <w:spacing w:val="-2"/>
          <w:sz w:val="20"/>
        </w:rPr>
        <w:t xml:space="preserve"> </w:t>
      </w:r>
      <w:r>
        <w:rPr>
          <w:sz w:val="20"/>
        </w:rPr>
        <w:t>Edital</w:t>
      </w:r>
      <w:r>
        <w:rPr>
          <w:spacing w:val="-2"/>
          <w:sz w:val="20"/>
        </w:rPr>
        <w:t xml:space="preserve"> </w:t>
      </w:r>
      <w:r>
        <w:rPr>
          <w:sz w:val="20"/>
        </w:rPr>
        <w:t>de</w:t>
      </w:r>
      <w:r>
        <w:rPr>
          <w:spacing w:val="-1"/>
          <w:sz w:val="20"/>
        </w:rPr>
        <w:t xml:space="preserve"> </w:t>
      </w:r>
      <w:r>
        <w:rPr>
          <w:sz w:val="20"/>
        </w:rPr>
        <w:t>Licitação</w:t>
      </w:r>
      <w:r>
        <w:rPr>
          <w:spacing w:val="-2"/>
          <w:sz w:val="20"/>
        </w:rPr>
        <w:t xml:space="preserve"> </w:t>
      </w:r>
      <w:r>
        <w:rPr>
          <w:sz w:val="20"/>
        </w:rPr>
        <w:t xml:space="preserve">por </w:t>
      </w:r>
      <w:r>
        <w:rPr>
          <w:b/>
          <w:sz w:val="20"/>
        </w:rPr>
        <w:t>Pregão</w:t>
      </w:r>
      <w:r>
        <w:rPr>
          <w:b/>
          <w:spacing w:val="-2"/>
          <w:sz w:val="20"/>
        </w:rPr>
        <w:t xml:space="preserve"> </w:t>
      </w:r>
      <w:r>
        <w:rPr>
          <w:b/>
          <w:sz w:val="20"/>
        </w:rPr>
        <w:t>Eletrônico</w:t>
      </w:r>
      <w:r>
        <w:rPr>
          <w:b/>
          <w:spacing w:val="-1"/>
          <w:sz w:val="20"/>
        </w:rPr>
        <w:t xml:space="preserve"> </w:t>
      </w:r>
      <w:r>
        <w:rPr>
          <w:b/>
          <w:spacing w:val="-2"/>
          <w:sz w:val="20"/>
        </w:rPr>
        <w:t>nº219/2024:</w:t>
      </w:r>
    </w:p>
    <w:p w14:paraId="308F2353">
      <w:pPr>
        <w:pStyle w:val="7"/>
        <w:rPr>
          <w:b/>
        </w:rPr>
      </w:pPr>
    </w:p>
    <w:p w14:paraId="1226B580">
      <w:pPr>
        <w:pStyle w:val="7"/>
        <w:spacing w:before="60"/>
        <w:rPr>
          <w:b/>
        </w:rPr>
      </w:pPr>
    </w:p>
    <w:p w14:paraId="0411BF65">
      <w:pPr>
        <w:pStyle w:val="7"/>
        <w:spacing w:line="312" w:lineRule="auto"/>
        <w:ind w:left="439" w:right="43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w:t>
      </w:r>
      <w:r>
        <w:rPr>
          <w:spacing w:val="-2"/>
        </w:rPr>
        <w:t xml:space="preserve"> </w:t>
      </w:r>
      <w:r>
        <w:t>de</w:t>
      </w:r>
      <w:r>
        <w:rPr>
          <w:spacing w:val="-2"/>
        </w:rPr>
        <w:t xml:space="preserve"> </w:t>
      </w:r>
      <w:r>
        <w:t>contratar</w:t>
      </w:r>
      <w:r>
        <w:rPr>
          <w:spacing w:val="-2"/>
        </w:rPr>
        <w:t xml:space="preserve"> </w:t>
      </w:r>
      <w:r>
        <w:t>ou</w:t>
      </w:r>
      <w:r>
        <w:rPr>
          <w:spacing w:val="-2"/>
        </w:rPr>
        <w:t xml:space="preserve"> </w:t>
      </w:r>
      <w:r>
        <w:t>declaração</w:t>
      </w:r>
      <w:r>
        <w:rPr>
          <w:spacing w:val="-2"/>
        </w:rPr>
        <w:t xml:space="preserve"> </w:t>
      </w:r>
      <w:r>
        <w:t>de</w:t>
      </w:r>
      <w:r>
        <w:rPr>
          <w:spacing w:val="-2"/>
        </w:rPr>
        <w:t xml:space="preserve"> </w:t>
      </w:r>
      <w:r>
        <w:t>inidoneidade</w:t>
      </w:r>
      <w:r>
        <w:rPr>
          <w:spacing w:val="-2"/>
        </w:rPr>
        <w:t xml:space="preserve"> </w:t>
      </w:r>
      <w:r>
        <w:t>para</w:t>
      </w:r>
      <w:r>
        <w:rPr>
          <w:spacing w:val="-2"/>
        </w:rPr>
        <w:t xml:space="preserve"> </w:t>
      </w:r>
      <w:r>
        <w:t>licitar</w:t>
      </w:r>
      <w:r>
        <w:rPr>
          <w:spacing w:val="-2"/>
        </w:rPr>
        <w:t xml:space="preserve"> </w:t>
      </w:r>
      <w:r>
        <w:t>e</w:t>
      </w:r>
      <w:r>
        <w:rPr>
          <w:spacing w:val="-2"/>
        </w:rPr>
        <w:t xml:space="preserve"> </w:t>
      </w:r>
      <w:r>
        <w:t>contratar</w:t>
      </w:r>
      <w:r>
        <w:rPr>
          <w:spacing w:val="-2"/>
        </w:rPr>
        <w:t xml:space="preserve"> </w:t>
      </w:r>
      <w:r>
        <w:t>por</w:t>
      </w:r>
      <w:r>
        <w:rPr>
          <w:spacing w:val="-2"/>
        </w:rPr>
        <w:t xml:space="preserve"> </w:t>
      </w:r>
      <w:r>
        <w:t>qualquer</w:t>
      </w:r>
      <w:r>
        <w:rPr>
          <w:spacing w:val="-2"/>
        </w:rPr>
        <w:t xml:space="preserve"> </w:t>
      </w:r>
      <w:r>
        <w:t>Ente</w:t>
      </w:r>
      <w:r>
        <w:rPr>
          <w:spacing w:val="-2"/>
        </w:rPr>
        <w:t xml:space="preserve"> </w:t>
      </w:r>
      <w:r>
        <w:t>ou</w:t>
      </w:r>
      <w:r>
        <w:rPr>
          <w:spacing w:val="-2"/>
        </w:rPr>
        <w:t xml:space="preserve"> </w:t>
      </w:r>
      <w:r>
        <w:t>Entidade</w:t>
      </w:r>
      <w:r>
        <w:rPr>
          <w:spacing w:val="-2"/>
        </w:rPr>
        <w:t xml:space="preserve"> </w:t>
      </w:r>
      <w:r>
        <w:t>da</w:t>
      </w:r>
      <w:r>
        <w:rPr>
          <w:spacing w:val="-13"/>
        </w:rPr>
        <w:t xml:space="preserve"> </w:t>
      </w:r>
      <w:r>
        <w:t>Administração</w:t>
      </w:r>
      <w:r>
        <w:rPr>
          <w:spacing w:val="-2"/>
        </w:rPr>
        <w:t xml:space="preserve"> </w:t>
      </w:r>
      <w:r>
        <w:t>Federal,</w:t>
      </w:r>
      <w:r>
        <w:rPr>
          <w:spacing w:val="-2"/>
        </w:rPr>
        <w:t xml:space="preserve"> </w:t>
      </w:r>
      <w:r>
        <w:t>Estadual,</w:t>
      </w:r>
      <w:r>
        <w:rPr>
          <w:spacing w:val="-2"/>
        </w:rPr>
        <w:t xml:space="preserve"> </w:t>
      </w:r>
      <w:r>
        <w:t>Distrital</w:t>
      </w:r>
      <w:r>
        <w:rPr>
          <w:spacing w:val="-2"/>
        </w:rPr>
        <w:t xml:space="preserve"> </w:t>
      </w:r>
      <w:r>
        <w:t>e</w:t>
      </w:r>
      <w:r>
        <w:rPr>
          <w:spacing w:val="-2"/>
        </w:rPr>
        <w:t xml:space="preserve"> </w:t>
      </w:r>
      <w:r>
        <w:t>Municipal</w:t>
      </w:r>
      <w:r>
        <w:rPr>
          <w:spacing w:val="-2"/>
        </w:rPr>
        <w:t xml:space="preserve"> </w:t>
      </w:r>
      <w:r>
        <w:t>cujos efeitos ainda vigorem.</w:t>
      </w:r>
    </w:p>
    <w:p w14:paraId="2EE14AEF">
      <w:pPr>
        <w:pStyle w:val="7"/>
      </w:pPr>
    </w:p>
    <w:p w14:paraId="096A0175">
      <w:pPr>
        <w:pStyle w:val="7"/>
      </w:pPr>
    </w:p>
    <w:p w14:paraId="1BFA7E82">
      <w:pPr>
        <w:pStyle w:val="7"/>
      </w:pPr>
    </w:p>
    <w:p w14:paraId="08437B4B">
      <w:pPr>
        <w:pStyle w:val="7"/>
      </w:pPr>
    </w:p>
    <w:p w14:paraId="39B41E8F">
      <w:pPr>
        <w:pStyle w:val="7"/>
        <w:spacing w:before="84"/>
      </w:pPr>
    </w:p>
    <w:p w14:paraId="1B451B42">
      <w:pPr>
        <w:pStyle w:val="7"/>
        <w:ind w:left="5119"/>
      </w:pPr>
      <w:r>
        <w:rPr>
          <w:spacing w:val="-2"/>
        </w:rPr>
        <w:t>ENTIDADE</w:t>
      </w:r>
    </w:p>
    <w:p w14:paraId="110AADC1">
      <w:pPr>
        <w:pStyle w:val="7"/>
        <w:spacing w:before="145" w:line="312" w:lineRule="auto"/>
        <w:ind w:left="8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42CFE0A1">
      <w:pPr>
        <w:spacing w:after="0" w:line="312" w:lineRule="auto"/>
        <w:sectPr>
          <w:pgSz w:w="15840" w:h="24480"/>
          <w:pgMar w:top="740" w:right="540" w:bottom="280" w:left="460" w:header="720" w:footer="720" w:gutter="0"/>
          <w:cols w:space="720" w:num="1"/>
        </w:sectPr>
      </w:pPr>
    </w:p>
    <w:p w14:paraId="6297C522">
      <w:pPr>
        <w:spacing w:before="78"/>
        <w:ind w:left="2591" w:right="2644" w:firstLine="0"/>
        <w:jc w:val="center"/>
        <w:rPr>
          <w:b/>
          <w:sz w:val="20"/>
        </w:rPr>
      </w:pPr>
      <w:r>
        <mc:AlternateContent>
          <mc:Choice Requires="wps">
            <w:drawing>
              <wp:anchor distT="0" distB="0" distL="0" distR="0" simplePos="0" relativeHeight="251669504" behindDoc="0" locked="0" layoutInCell="1" allowOverlap="1">
                <wp:simplePos x="0" y="0"/>
                <wp:positionH relativeFrom="page">
                  <wp:posOffset>3999230</wp:posOffset>
                </wp:positionH>
                <wp:positionV relativeFrom="paragraph">
                  <wp:posOffset>177165</wp:posOffset>
                </wp:positionV>
                <wp:extent cx="3410585" cy="9525"/>
                <wp:effectExtent l="0" t="0" r="0" b="0"/>
                <wp:wrapNone/>
                <wp:docPr id="37" name="Graphic 37"/>
                <wp:cNvGraphicFramePr/>
                <a:graphic xmlns:a="http://schemas.openxmlformats.org/drawingml/2006/main">
                  <a:graphicData uri="http://schemas.microsoft.com/office/word/2010/wordprocessingShape">
                    <wps:wsp>
                      <wps:cNvSpPr/>
                      <wps:spPr>
                        <a:xfrm>
                          <a:off x="0" y="0"/>
                          <a:ext cx="3410585" cy="9525"/>
                        </a:xfrm>
                        <a:custGeom>
                          <a:avLst/>
                          <a:gdLst/>
                          <a:ahLst/>
                          <a:cxnLst/>
                          <a:rect l="l" t="t" r="r" b="b"/>
                          <a:pathLst>
                            <a:path w="3410585" h="9525">
                              <a:moveTo>
                                <a:pt x="3410587" y="9524"/>
                              </a:moveTo>
                              <a:lnTo>
                                <a:pt x="0" y="9524"/>
                              </a:lnTo>
                              <a:lnTo>
                                <a:pt x="0" y="0"/>
                              </a:lnTo>
                              <a:lnTo>
                                <a:pt x="3410587" y="0"/>
                              </a:lnTo>
                              <a:lnTo>
                                <a:pt x="3410587" y="9524"/>
                              </a:lnTo>
                              <a:close/>
                            </a:path>
                          </a:pathLst>
                        </a:custGeom>
                        <a:solidFill>
                          <a:srgbClr val="000000"/>
                        </a:solidFill>
                      </wps:spPr>
                      <wps:bodyPr wrap="square" lIns="0" tIns="0" rIns="0" bIns="0" rtlCol="0">
                        <a:noAutofit/>
                      </wps:bodyPr>
                    </wps:wsp>
                  </a:graphicData>
                </a:graphic>
              </wp:anchor>
            </w:drawing>
          </mc:Choice>
          <mc:Fallback>
            <w:pict>
              <v:shape id="Graphic 37" o:spid="_x0000_s1026" o:spt="100" style="position:absolute;left:0pt;margin-left:314.9pt;margin-top:13.95pt;height:0.75pt;width:268.55pt;mso-position-horizontal-relative:page;z-index:251669504;mso-width-relative:page;mso-height-relative:page;" fillcolor="#000000" filled="t" stroked="f" coordsize="3410585,9525" o:gfxdata="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PsO1HX&#10;AAAACgEAAA8AAAAAAAAAAQAgAAAAIgAAAGRycy9kb3ducmV2LnhtbFBLAQIUABQAAAAIAIdO4kCe&#10;gTQ+IQIAAOEEAAAOAAAAAAAAAAEAIAAAACYBAABkcnMvZTJvRG9jLnhtbFBLBQYAAAAABgAGAFkB&#10;AAC5BQAAAAA=&#10;" path="m3410587,9524l0,9524,0,0,3410587,0,3410587,9524xe">
                <v:fill on="t" focussize="0,0"/>
                <v:stroke on="f"/>
                <v:imagedata o:title=""/>
                <o:lock v:ext="edit" aspectratio="f"/>
                <v:textbox inset="0mm,0mm,0mm,0mm"/>
              </v:shape>
            </w:pict>
          </mc:Fallback>
        </mc:AlternateContent>
      </w: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w:t>
      </w:r>
      <w:r>
        <w:rPr>
          <w:b/>
          <w:sz w:val="20"/>
        </w:rPr>
        <w:t>ÃO</w:t>
      </w:r>
      <w:r>
        <w:rPr>
          <w:b/>
          <w:spacing w:val="-3"/>
          <w:sz w:val="20"/>
        </w:rPr>
        <w:t xml:space="preserve"> </w:t>
      </w:r>
      <w:r>
        <w:rPr>
          <w:b/>
          <w:sz w:val="20"/>
        </w:rPr>
        <w:t>DE</w:t>
      </w:r>
      <w:r>
        <w:rPr>
          <w:b/>
          <w:spacing w:val="-3"/>
          <w:sz w:val="20"/>
        </w:rPr>
        <w:t xml:space="preserve"> </w:t>
      </w:r>
      <w:r>
        <w:rPr>
          <w:b/>
          <w:sz w:val="20"/>
        </w:rPr>
        <w:t>REPRESENTANTE</w:t>
      </w:r>
      <w:r>
        <w:rPr>
          <w:b/>
          <w:spacing w:val="-3"/>
          <w:sz w:val="20"/>
        </w:rPr>
        <w:t xml:space="preserve"> </w:t>
      </w:r>
      <w:r>
        <w:rPr>
          <w:b/>
          <w:sz w:val="20"/>
        </w:rPr>
        <w:t>LEGAL</w:t>
      </w:r>
      <w:r>
        <w:rPr>
          <w:b/>
          <w:spacing w:val="-12"/>
          <w:sz w:val="20"/>
        </w:rPr>
        <w:t xml:space="preserve"> </w:t>
      </w:r>
      <w:r>
        <w:rPr>
          <w:b/>
          <w:sz w:val="20"/>
        </w:rPr>
        <w:t>E</w:t>
      </w:r>
      <w:r>
        <w:rPr>
          <w:b/>
          <w:spacing w:val="-3"/>
          <w:sz w:val="20"/>
        </w:rPr>
        <w:t xml:space="preserve"> </w:t>
      </w:r>
      <w:r>
        <w:rPr>
          <w:b/>
          <w:sz w:val="20"/>
        </w:rPr>
        <w:t>DADOS</w:t>
      </w:r>
      <w:r>
        <w:rPr>
          <w:b/>
          <w:spacing w:val="-2"/>
          <w:sz w:val="20"/>
        </w:rPr>
        <w:t xml:space="preserve"> BANCÁRIOS</w:t>
      </w:r>
    </w:p>
    <w:p w14:paraId="56F03737">
      <w:pPr>
        <w:pStyle w:val="7"/>
        <w:spacing w:before="143"/>
        <w:rPr>
          <w:b/>
          <w:sz w:val="22"/>
        </w:rPr>
      </w:pPr>
    </w:p>
    <w:p w14:paraId="7BF6C732">
      <w:pPr>
        <w:pStyle w:val="2"/>
        <w:rPr>
          <w:u w:val="none"/>
        </w:rPr>
      </w:pP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7C3D02B2">
      <w:pPr>
        <w:pStyle w:val="7"/>
        <w:spacing w:before="23"/>
        <w:rPr>
          <w:sz w:val="22"/>
        </w:rPr>
      </w:pPr>
    </w:p>
    <w:p w14:paraId="1DE30470">
      <w:pPr>
        <w:pStyle w:val="7"/>
        <w:ind w:left="439"/>
      </w:pPr>
      <w:r>
        <w:t>Local</w:t>
      </w:r>
      <w:r>
        <w:rPr>
          <w:spacing w:val="-1"/>
        </w:rPr>
        <w:t xml:space="preserve"> </w:t>
      </w:r>
      <w:r>
        <w:t>e</w:t>
      </w:r>
      <w:r>
        <w:rPr>
          <w:spacing w:val="-1"/>
        </w:rPr>
        <w:t xml:space="preserve"> </w:t>
      </w:r>
      <w:r>
        <w:rPr>
          <w:spacing w:val="-2"/>
        </w:rPr>
        <w:t>data:</w:t>
      </w:r>
    </w:p>
    <w:p w14:paraId="3CE29D14">
      <w:pPr>
        <w:pStyle w:val="7"/>
        <w:spacing w:before="145"/>
        <w:ind w:left="439"/>
      </w:pPr>
      <w:r>
        <w:rPr>
          <w:spacing w:val="-10"/>
        </w:rPr>
        <w:t>À</w:t>
      </w:r>
    </w:p>
    <w:p w14:paraId="67802CC2">
      <w:pPr>
        <w:pStyle w:val="7"/>
        <w:spacing w:before="145"/>
        <w:ind w:left="4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148CC7A">
      <w:pPr>
        <w:pStyle w:val="7"/>
        <w:spacing w:before="145"/>
        <w:ind w:left="439"/>
      </w:pPr>
      <w:r>
        <w:t>Prezados</w:t>
      </w:r>
      <w:r>
        <w:rPr>
          <w:spacing w:val="-3"/>
        </w:rPr>
        <w:t xml:space="preserve"> </w:t>
      </w:r>
      <w:r>
        <w:rPr>
          <w:spacing w:val="-2"/>
        </w:rPr>
        <w:t>Senhores</w:t>
      </w:r>
    </w:p>
    <w:p w14:paraId="35D0A3BD">
      <w:pPr>
        <w:spacing w:before="145"/>
        <w:ind w:left="439" w:right="0" w:firstLine="0"/>
        <w:jc w:val="left"/>
        <w:rPr>
          <w:b/>
          <w:sz w:val="20"/>
        </w:rPr>
      </w:pPr>
      <w:r>
        <w:rPr>
          <w:sz w:val="20"/>
        </w:rPr>
        <w:t>Ref.</w:t>
      </w:r>
      <w:r>
        <w:rPr>
          <w:spacing w:val="-2"/>
          <w:sz w:val="20"/>
        </w:rPr>
        <w:t xml:space="preserve"> </w:t>
      </w:r>
      <w:r>
        <w:rPr>
          <w:sz w:val="20"/>
        </w:rPr>
        <w:t>Edital</w:t>
      </w:r>
      <w:r>
        <w:rPr>
          <w:spacing w:val="-2"/>
          <w:sz w:val="20"/>
        </w:rPr>
        <w:t xml:space="preserve"> </w:t>
      </w:r>
      <w:r>
        <w:rPr>
          <w:sz w:val="20"/>
        </w:rPr>
        <w:t>de</w:t>
      </w:r>
      <w:r>
        <w:rPr>
          <w:spacing w:val="-1"/>
          <w:sz w:val="20"/>
        </w:rPr>
        <w:t xml:space="preserve"> </w:t>
      </w:r>
      <w:r>
        <w:rPr>
          <w:sz w:val="20"/>
        </w:rPr>
        <w:t>Licitação</w:t>
      </w:r>
      <w:r>
        <w:rPr>
          <w:spacing w:val="-2"/>
          <w:sz w:val="20"/>
        </w:rPr>
        <w:t xml:space="preserve"> </w:t>
      </w:r>
      <w:r>
        <w:rPr>
          <w:sz w:val="20"/>
        </w:rPr>
        <w:t xml:space="preserve">por </w:t>
      </w:r>
      <w:r>
        <w:rPr>
          <w:b/>
          <w:sz w:val="20"/>
        </w:rPr>
        <w:t>Pregão</w:t>
      </w:r>
      <w:r>
        <w:rPr>
          <w:b/>
          <w:spacing w:val="-2"/>
          <w:sz w:val="20"/>
        </w:rPr>
        <w:t xml:space="preserve"> </w:t>
      </w:r>
      <w:r>
        <w:rPr>
          <w:b/>
          <w:sz w:val="20"/>
        </w:rPr>
        <w:t>Eletrônico</w:t>
      </w:r>
      <w:r>
        <w:rPr>
          <w:b/>
          <w:spacing w:val="-1"/>
          <w:sz w:val="20"/>
        </w:rPr>
        <w:t xml:space="preserve"> </w:t>
      </w:r>
      <w:r>
        <w:rPr>
          <w:b/>
          <w:spacing w:val="-2"/>
          <w:sz w:val="20"/>
        </w:rPr>
        <w:t>nº219/2024:</w:t>
      </w:r>
    </w:p>
    <w:p w14:paraId="1F890962">
      <w:pPr>
        <w:pStyle w:val="7"/>
        <w:rPr>
          <w:b/>
        </w:rPr>
      </w:pPr>
    </w:p>
    <w:p w14:paraId="0A491CC7">
      <w:pPr>
        <w:pStyle w:val="7"/>
        <w:spacing w:before="60"/>
        <w:rPr>
          <w:b/>
        </w:rPr>
      </w:pPr>
    </w:p>
    <w:p w14:paraId="2BD64725">
      <w:pPr>
        <w:pStyle w:val="7"/>
        <w:spacing w:line="312" w:lineRule="auto"/>
        <w:ind w:left="439" w:right="505"/>
      </w:pPr>
      <w:r>
        <w:t>(Entidade), inscrita no CNPJ sob o nº , sediada na (endereço completo) . Na hipótese de nossa empresa vir a assinar CONTRATO com a UERJ, o(s) representantes legal(is) para será(ão) o(s) Sr.(s) , (função): ; CPF: ; Identidade: , (órgão emissor).</w:t>
      </w:r>
    </w:p>
    <w:p w14:paraId="557D7E99">
      <w:pPr>
        <w:pStyle w:val="7"/>
      </w:pPr>
    </w:p>
    <w:p w14:paraId="5338AC4D">
      <w:pPr>
        <w:pStyle w:val="7"/>
      </w:pPr>
    </w:p>
    <w:p w14:paraId="165F8EDF">
      <w:pPr>
        <w:pStyle w:val="7"/>
        <w:spacing w:before="182"/>
      </w:pPr>
    </w:p>
    <w:p w14:paraId="65DE1D0A">
      <w:pPr>
        <w:pStyle w:val="4"/>
        <w:ind w:left="439"/>
      </w:pPr>
      <w:r>
        <w:t>Dados</w:t>
      </w:r>
      <w:r>
        <w:rPr>
          <w:spacing w:val="-1"/>
        </w:rPr>
        <w:t xml:space="preserve"> </w:t>
      </w:r>
      <w:r>
        <w:t>da</w:t>
      </w:r>
      <w:r>
        <w:rPr>
          <w:spacing w:val="-1"/>
        </w:rPr>
        <w:t xml:space="preserve"> </w:t>
      </w:r>
      <w:r>
        <w:rPr>
          <w:spacing w:val="-2"/>
        </w:rPr>
        <w:t>Empresa:</w:t>
      </w:r>
    </w:p>
    <w:p w14:paraId="0504B016">
      <w:pPr>
        <w:pStyle w:val="7"/>
        <w:spacing w:before="215"/>
        <w:rPr>
          <w:b/>
        </w:rPr>
      </w:pPr>
    </w:p>
    <w:p w14:paraId="29BB6E59">
      <w:pPr>
        <w:pStyle w:val="7"/>
        <w:ind w:left="439"/>
      </w:pPr>
      <w:r>
        <w:t>Razão</w:t>
      </w:r>
      <w:r>
        <w:rPr>
          <w:spacing w:val="-1"/>
        </w:rPr>
        <w:t xml:space="preserve"> </w:t>
      </w:r>
      <w:r>
        <w:t>Social:</w:t>
      </w:r>
      <w:r>
        <w:rPr>
          <w:spacing w:val="-1"/>
        </w:rPr>
        <w:t xml:space="preserve"> </w:t>
      </w:r>
      <w:r>
        <w:rPr>
          <w:spacing w:val="-10"/>
        </w:rPr>
        <w:t>.</w:t>
      </w:r>
    </w:p>
    <w:p w14:paraId="3DB6DFFA">
      <w:pPr>
        <w:pStyle w:val="7"/>
        <w:spacing w:before="145"/>
        <w:ind w:left="43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39E48BFE">
      <w:pPr>
        <w:pStyle w:val="7"/>
        <w:spacing w:before="145" w:line="312" w:lineRule="auto"/>
        <w:ind w:left="439" w:right="778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6A3A537B">
      <w:pPr>
        <w:pStyle w:val="7"/>
        <w:spacing w:before="77"/>
        <w:ind w:left="43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1A5E1C17">
      <w:pPr>
        <w:pStyle w:val="7"/>
        <w:spacing w:before="145"/>
        <w:ind w:left="43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6C40FD52">
      <w:pPr>
        <w:pStyle w:val="7"/>
      </w:pPr>
    </w:p>
    <w:p w14:paraId="6E5BE2D0">
      <w:pPr>
        <w:pStyle w:val="7"/>
      </w:pPr>
    </w:p>
    <w:p w14:paraId="121FD631">
      <w:pPr>
        <w:pStyle w:val="7"/>
      </w:pPr>
    </w:p>
    <w:p w14:paraId="30452855">
      <w:pPr>
        <w:pStyle w:val="7"/>
        <w:spacing w:before="80"/>
      </w:pPr>
    </w:p>
    <w:p w14:paraId="502405CF">
      <w:pPr>
        <w:pStyle w:val="7"/>
        <w:spacing w:before="1"/>
        <w:ind w:left="5119"/>
      </w:pPr>
      <w:r>
        <w:rPr>
          <w:spacing w:val="-2"/>
        </w:rPr>
        <w:t>ENTIDADE</w:t>
      </w:r>
    </w:p>
    <w:p w14:paraId="5311C49A">
      <w:pPr>
        <w:pStyle w:val="7"/>
        <w:spacing w:before="145" w:line="312" w:lineRule="auto"/>
        <w:ind w:left="859"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C80A1D4">
      <w:pPr>
        <w:pStyle w:val="7"/>
      </w:pPr>
    </w:p>
    <w:p w14:paraId="1399B8DC">
      <w:pPr>
        <w:pStyle w:val="7"/>
        <w:spacing w:before="139"/>
      </w:pPr>
      <w:r>
        <mc:AlternateContent>
          <mc:Choice Requires="wps">
            <w:drawing>
              <wp:anchor distT="0" distB="0" distL="0" distR="0" simplePos="0" relativeHeight="251675648" behindDoc="1" locked="0" layoutInCell="1" allowOverlap="1">
                <wp:simplePos x="0" y="0"/>
                <wp:positionH relativeFrom="page">
                  <wp:posOffset>456565</wp:posOffset>
                </wp:positionH>
                <wp:positionV relativeFrom="paragraph">
                  <wp:posOffset>249555</wp:posOffset>
                </wp:positionV>
                <wp:extent cx="9153525" cy="28575"/>
                <wp:effectExtent l="0" t="0" r="0" b="0"/>
                <wp:wrapTopAndBottom/>
                <wp:docPr id="38" name="Graphic 38"/>
                <wp:cNvGraphicFramePr/>
                <a:graphic xmlns:a="http://schemas.openxmlformats.org/drawingml/2006/main">
                  <a:graphicData uri="http://schemas.microsoft.com/office/word/2010/wordprocessingShape">
                    <wps:wsp>
                      <wps:cNvSpPr/>
                      <wps:spPr>
                        <a:xfrm>
                          <a:off x="0" y="0"/>
                          <a:ext cx="9153525" cy="28575"/>
                        </a:xfrm>
                        <a:custGeom>
                          <a:avLst/>
                          <a:gdLst/>
                          <a:ahLst/>
                          <a:cxnLst/>
                          <a:rect l="l" t="t" r="r" b="b"/>
                          <a:pathLst>
                            <a:path w="9153525" h="28575">
                              <a:moveTo>
                                <a:pt x="9153525" y="19050"/>
                              </a:moveTo>
                              <a:lnTo>
                                <a:pt x="0" y="19050"/>
                              </a:lnTo>
                              <a:lnTo>
                                <a:pt x="0" y="28575"/>
                              </a:lnTo>
                              <a:lnTo>
                                <a:pt x="9153525" y="28575"/>
                              </a:lnTo>
                              <a:lnTo>
                                <a:pt x="9153525" y="19050"/>
                              </a:lnTo>
                              <a:close/>
                            </a:path>
                            <a:path w="9153525" h="28575">
                              <a:moveTo>
                                <a:pt x="9153525" y="0"/>
                              </a:moveTo>
                              <a:lnTo>
                                <a:pt x="0" y="0"/>
                              </a:lnTo>
                              <a:lnTo>
                                <a:pt x="0" y="9525"/>
                              </a:lnTo>
                              <a:lnTo>
                                <a:pt x="9153525" y="9525"/>
                              </a:lnTo>
                              <a:lnTo>
                                <a:pt x="9153525" y="0"/>
                              </a:lnTo>
                              <a:close/>
                            </a:path>
                          </a:pathLst>
                        </a:custGeom>
                        <a:solidFill>
                          <a:srgbClr val="333333"/>
                        </a:solidFill>
                      </wps:spPr>
                      <wps:bodyPr wrap="square" lIns="0" tIns="0" rIns="0" bIns="0" rtlCol="0">
                        <a:noAutofit/>
                      </wps:bodyPr>
                    </wps:wsp>
                  </a:graphicData>
                </a:graphic>
              </wp:anchor>
            </w:drawing>
          </mc:Choice>
          <mc:Fallback>
            <w:pict>
              <v:shape id="Graphic 38" o:spid="_x0000_s1026" o:spt="100" style="position:absolute;left:0pt;margin-left:35.95pt;margin-top:19.65pt;height:2.25pt;width:720.75pt;mso-position-horizontal-relative:page;mso-wrap-distance-bottom:0pt;mso-wrap-distance-top:0pt;z-index:-251640832;mso-width-relative:page;mso-height-relative:page;" fillcolor="#333333" filled="t" stroked="f" coordsize="9153525,28575" o:gfxdata="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e/PmbXAAAACQEAAA8AAAAAAAAAAQAgAAAAIgAA&#10;AGRycy9kb3ducmV2LnhtbFBLAQIUABQAAAAIAIdO4kBP1PYHQgIAAO8FAAAOAAAAAAAAAAEAIAAA&#10;ACYBAABkcnMvZTJvRG9jLnhtbFBLBQYAAAAABgAGAFkBAADaBQAAAAA=&#10;" path="m9153525,19050l0,19050,0,28575,9153525,28575,9153525,19050xem9153525,0l0,0,0,9525,9153525,9525,9153525,0xe">
                <v:fill on="t" focussize="0,0"/>
                <v:stroke on="f"/>
                <v:imagedata o:title=""/>
                <o:lock v:ext="edit" aspectratio="f"/>
                <v:textbox inset="0mm,0mm,0mm,0mm"/>
                <w10:wrap type="topAndBottom"/>
              </v:shape>
            </w:pict>
          </mc:Fallback>
        </mc:AlternateContent>
      </w:r>
    </w:p>
    <w:p w14:paraId="57E46179">
      <w:pPr>
        <w:tabs>
          <w:tab w:val="left" w:pos="13477"/>
        </w:tabs>
        <w:spacing w:before="23"/>
        <w:ind w:left="25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260007/009688/2024</w:t>
      </w:r>
      <w:r>
        <w:rPr>
          <w:rFonts w:ascii="Calibri" w:hAnsi="Calibri"/>
          <w:sz w:val="18"/>
        </w:rPr>
        <w:tab/>
      </w:r>
      <w:r>
        <w:rPr>
          <w:rFonts w:ascii="Calibri" w:hAnsi="Calibri"/>
          <w:sz w:val="18"/>
        </w:rPr>
        <w:t xml:space="preserve">SEI nº </w:t>
      </w:r>
      <w:r>
        <w:rPr>
          <w:rFonts w:ascii="Calibri" w:hAnsi="Calibri"/>
          <w:spacing w:val="-2"/>
          <w:sz w:val="18"/>
        </w:rPr>
        <w:t>80876054</w:t>
      </w:r>
    </w:p>
    <w:sectPr>
      <w:pgSz w:w="15840" w:h="24480"/>
      <w:pgMar w:top="740" w:right="540" w:bottom="280" w:left="4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1"/>
      <w:numFmt w:val="decimal"/>
      <w:lvlText w:val="%1"/>
      <w:lvlJc w:val="left"/>
      <w:pPr>
        <w:ind w:left="622" w:hanging="393"/>
        <w:jc w:val="left"/>
      </w:pPr>
      <w:rPr>
        <w:rFonts w:hint="default"/>
        <w:lang w:val="pt-PT" w:eastAsia="en-US" w:bidi="ar-SA"/>
      </w:rPr>
    </w:lvl>
    <w:lvl w:ilvl="1" w:tentative="0">
      <w:start w:val="1"/>
      <w:numFmt w:val="decimal"/>
      <w:lvlText w:val="%1.%2"/>
      <w:lvlJc w:val="left"/>
      <w:pPr>
        <w:ind w:left="62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77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92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1020" w:hanging="693"/>
      </w:pPr>
      <w:rPr>
        <w:rFonts w:hint="default"/>
        <w:lang w:val="pt-PT" w:eastAsia="en-US" w:bidi="ar-SA"/>
      </w:rPr>
    </w:lvl>
    <w:lvl w:ilvl="6" w:tentative="0">
      <w:start w:val="0"/>
      <w:numFmt w:val="bullet"/>
      <w:lvlText w:val="•"/>
      <w:lvlJc w:val="left"/>
      <w:pPr>
        <w:ind w:left="3784" w:hanging="693"/>
      </w:pPr>
      <w:rPr>
        <w:rFonts w:hint="default"/>
        <w:lang w:val="pt-PT" w:eastAsia="en-US" w:bidi="ar-SA"/>
      </w:rPr>
    </w:lvl>
    <w:lvl w:ilvl="7" w:tentative="0">
      <w:start w:val="0"/>
      <w:numFmt w:val="bullet"/>
      <w:lvlText w:val="•"/>
      <w:lvlJc w:val="left"/>
      <w:pPr>
        <w:ind w:left="6548" w:hanging="693"/>
      </w:pPr>
      <w:rPr>
        <w:rFonts w:hint="default"/>
        <w:lang w:val="pt-PT" w:eastAsia="en-US" w:bidi="ar-SA"/>
      </w:rPr>
    </w:lvl>
    <w:lvl w:ilvl="8" w:tentative="0">
      <w:start w:val="0"/>
      <w:numFmt w:val="bullet"/>
      <w:lvlText w:val="•"/>
      <w:lvlJc w:val="left"/>
      <w:pPr>
        <w:ind w:left="9312" w:hanging="693"/>
      </w:pPr>
      <w:rPr>
        <w:rFonts w:hint="default"/>
        <w:lang w:val="pt-PT" w:eastAsia="en-US" w:bidi="ar-SA"/>
      </w:rPr>
    </w:lvl>
  </w:abstractNum>
  <w:abstractNum w:abstractNumId="1">
    <w:nsid w:val="845B5372"/>
    <w:multiLevelType w:val="multilevel"/>
    <w:tmpl w:val="845B5372"/>
    <w:lvl w:ilvl="0" w:tentative="0">
      <w:start w:val="13"/>
      <w:numFmt w:val="decimal"/>
      <w:lvlText w:val="%1"/>
      <w:lvlJc w:val="left"/>
      <w:pPr>
        <w:ind w:left="629" w:hanging="400"/>
        <w:jc w:val="left"/>
      </w:pPr>
      <w:rPr>
        <w:rFonts w:hint="default"/>
        <w:lang w:val="pt-PT" w:eastAsia="en-US" w:bidi="ar-SA"/>
      </w:rPr>
    </w:lvl>
    <w:lvl w:ilvl="1" w:tentative="0">
      <w:start w:val="1"/>
      <w:numFmt w:val="decimal"/>
      <w:lvlText w:val="%1.%2"/>
      <w:lvlJc w:val="left"/>
      <w:pPr>
        <w:ind w:left="6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464" w:hanging="400"/>
      </w:pPr>
      <w:rPr>
        <w:rFonts w:hint="default"/>
        <w:lang w:val="pt-PT" w:eastAsia="en-US" w:bidi="ar-SA"/>
      </w:rPr>
    </w:lvl>
    <w:lvl w:ilvl="3" w:tentative="0">
      <w:start w:val="0"/>
      <w:numFmt w:val="bullet"/>
      <w:lvlText w:val="•"/>
      <w:lvlJc w:val="left"/>
      <w:pPr>
        <w:ind w:left="4886" w:hanging="400"/>
      </w:pPr>
      <w:rPr>
        <w:rFonts w:hint="default"/>
        <w:lang w:val="pt-PT" w:eastAsia="en-US" w:bidi="ar-SA"/>
      </w:rPr>
    </w:lvl>
    <w:lvl w:ilvl="4" w:tentative="0">
      <w:start w:val="0"/>
      <w:numFmt w:val="bullet"/>
      <w:lvlText w:val="•"/>
      <w:lvlJc w:val="left"/>
      <w:pPr>
        <w:ind w:left="6308" w:hanging="400"/>
      </w:pPr>
      <w:rPr>
        <w:rFonts w:hint="default"/>
        <w:lang w:val="pt-PT" w:eastAsia="en-US" w:bidi="ar-SA"/>
      </w:rPr>
    </w:lvl>
    <w:lvl w:ilvl="5" w:tentative="0">
      <w:start w:val="0"/>
      <w:numFmt w:val="bullet"/>
      <w:lvlText w:val="•"/>
      <w:lvlJc w:val="left"/>
      <w:pPr>
        <w:ind w:left="7730" w:hanging="400"/>
      </w:pPr>
      <w:rPr>
        <w:rFonts w:hint="default"/>
        <w:lang w:val="pt-PT" w:eastAsia="en-US" w:bidi="ar-SA"/>
      </w:rPr>
    </w:lvl>
    <w:lvl w:ilvl="6" w:tentative="0">
      <w:start w:val="0"/>
      <w:numFmt w:val="bullet"/>
      <w:lvlText w:val="•"/>
      <w:lvlJc w:val="left"/>
      <w:pPr>
        <w:ind w:left="9152" w:hanging="400"/>
      </w:pPr>
      <w:rPr>
        <w:rFonts w:hint="default"/>
        <w:lang w:val="pt-PT" w:eastAsia="en-US" w:bidi="ar-SA"/>
      </w:rPr>
    </w:lvl>
    <w:lvl w:ilvl="7" w:tentative="0">
      <w:start w:val="0"/>
      <w:numFmt w:val="bullet"/>
      <w:lvlText w:val="•"/>
      <w:lvlJc w:val="left"/>
      <w:pPr>
        <w:ind w:left="10574" w:hanging="400"/>
      </w:pPr>
      <w:rPr>
        <w:rFonts w:hint="default"/>
        <w:lang w:val="pt-PT" w:eastAsia="en-US" w:bidi="ar-SA"/>
      </w:rPr>
    </w:lvl>
    <w:lvl w:ilvl="8" w:tentative="0">
      <w:start w:val="0"/>
      <w:numFmt w:val="bullet"/>
      <w:lvlText w:val="•"/>
      <w:lvlJc w:val="left"/>
      <w:pPr>
        <w:ind w:left="11996" w:hanging="400"/>
      </w:pPr>
      <w:rPr>
        <w:rFonts w:hint="default"/>
        <w:lang w:val="pt-PT" w:eastAsia="en-US" w:bidi="ar-SA"/>
      </w:rPr>
    </w:lvl>
  </w:abstractNum>
  <w:abstractNum w:abstractNumId="2">
    <w:nsid w:val="8461FADE"/>
    <w:multiLevelType w:val="multilevel"/>
    <w:tmpl w:val="8461FADE"/>
    <w:lvl w:ilvl="0" w:tentative="0">
      <w:start w:val="9"/>
      <w:numFmt w:val="decimal"/>
      <w:lvlText w:val="%1"/>
      <w:lvlJc w:val="left"/>
      <w:pPr>
        <w:ind w:left="230" w:hanging="308"/>
        <w:jc w:val="left"/>
      </w:pPr>
      <w:rPr>
        <w:rFonts w:hint="default"/>
        <w:lang w:val="pt-PT" w:eastAsia="en-US" w:bidi="ar-SA"/>
      </w:rPr>
    </w:lvl>
    <w:lvl w:ilvl="1" w:tentative="0">
      <w:start w:val="1"/>
      <w:numFmt w:val="decimal"/>
      <w:lvlText w:val="%1.%2"/>
      <w:lvlJc w:val="left"/>
      <w:pPr>
        <w:ind w:left="230" w:hanging="3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79" w:hanging="450"/>
        <w:jc w:val="left"/>
      </w:pPr>
      <w:rPr>
        <w:rFonts w:hint="default"/>
        <w:spacing w:val="0"/>
        <w:w w:val="100"/>
        <w:lang w:val="pt-PT" w:eastAsia="en-US" w:bidi="ar-SA"/>
      </w:rPr>
    </w:lvl>
    <w:lvl w:ilvl="3" w:tentative="0">
      <w:start w:val="1"/>
      <w:numFmt w:val="decimal"/>
      <w:lvlText w:val="%1.%2.%3.%4"/>
      <w:lvlJc w:val="left"/>
      <w:pPr>
        <w:ind w:left="23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tentative="0">
      <w:start w:val="0"/>
      <w:numFmt w:val="bullet"/>
      <w:lvlText w:val="•"/>
      <w:lvlJc w:val="left"/>
      <w:pPr>
        <w:ind w:left="5400" w:hanging="720"/>
      </w:pPr>
      <w:rPr>
        <w:rFonts w:hint="default"/>
        <w:lang w:val="pt-PT" w:eastAsia="en-US" w:bidi="ar-SA"/>
      </w:rPr>
    </w:lvl>
    <w:lvl w:ilvl="5" w:tentative="0">
      <w:start w:val="0"/>
      <w:numFmt w:val="bullet"/>
      <w:lvlText w:val="•"/>
      <w:lvlJc w:val="left"/>
      <w:pPr>
        <w:ind w:left="6973" w:hanging="720"/>
      </w:pPr>
      <w:rPr>
        <w:rFonts w:hint="default"/>
        <w:lang w:val="pt-PT" w:eastAsia="en-US" w:bidi="ar-SA"/>
      </w:rPr>
    </w:lvl>
    <w:lvl w:ilvl="6" w:tentative="0">
      <w:start w:val="0"/>
      <w:numFmt w:val="bullet"/>
      <w:lvlText w:val="•"/>
      <w:lvlJc w:val="left"/>
      <w:pPr>
        <w:ind w:left="8546" w:hanging="720"/>
      </w:pPr>
      <w:rPr>
        <w:rFonts w:hint="default"/>
        <w:lang w:val="pt-PT" w:eastAsia="en-US" w:bidi="ar-SA"/>
      </w:rPr>
    </w:lvl>
    <w:lvl w:ilvl="7" w:tentative="0">
      <w:start w:val="0"/>
      <w:numFmt w:val="bullet"/>
      <w:lvlText w:val="•"/>
      <w:lvlJc w:val="left"/>
      <w:pPr>
        <w:ind w:left="10120" w:hanging="720"/>
      </w:pPr>
      <w:rPr>
        <w:rFonts w:hint="default"/>
        <w:lang w:val="pt-PT" w:eastAsia="en-US" w:bidi="ar-SA"/>
      </w:rPr>
    </w:lvl>
    <w:lvl w:ilvl="8" w:tentative="0">
      <w:start w:val="0"/>
      <w:numFmt w:val="bullet"/>
      <w:lvlText w:val="•"/>
      <w:lvlJc w:val="left"/>
      <w:pPr>
        <w:ind w:left="11693" w:hanging="720"/>
      </w:pPr>
      <w:rPr>
        <w:rFonts w:hint="default"/>
        <w:lang w:val="pt-PT" w:eastAsia="en-US" w:bidi="ar-SA"/>
      </w:rPr>
    </w:lvl>
  </w:abstractNum>
  <w:abstractNum w:abstractNumId="3">
    <w:nsid w:val="8CAEB125"/>
    <w:multiLevelType w:val="multilevel"/>
    <w:tmpl w:val="8CAEB125"/>
    <w:lvl w:ilvl="0" w:tentative="0">
      <w:start w:val="15"/>
      <w:numFmt w:val="decimal"/>
      <w:lvlText w:val="%1"/>
      <w:lvlJc w:val="left"/>
      <w:pPr>
        <w:ind w:left="230" w:hanging="437"/>
        <w:jc w:val="left"/>
      </w:pPr>
      <w:rPr>
        <w:rFonts w:hint="default"/>
        <w:lang w:val="pt-PT" w:eastAsia="en-US" w:bidi="ar-SA"/>
      </w:rPr>
    </w:lvl>
    <w:lvl w:ilvl="1" w:tentative="0">
      <w:start w:val="1"/>
      <w:numFmt w:val="decimal"/>
      <w:lvlText w:val="%1.%2"/>
      <w:lvlJc w:val="left"/>
      <w:pPr>
        <w:ind w:left="230" w:hanging="43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144" w:hanging="437"/>
      </w:pPr>
      <w:rPr>
        <w:rFonts w:hint="default"/>
        <w:lang w:val="pt-PT" w:eastAsia="en-US" w:bidi="ar-SA"/>
      </w:rPr>
    </w:lvl>
    <w:lvl w:ilvl="3" w:tentative="0">
      <w:start w:val="0"/>
      <w:numFmt w:val="bullet"/>
      <w:lvlText w:val="•"/>
      <w:lvlJc w:val="left"/>
      <w:pPr>
        <w:ind w:left="4606" w:hanging="437"/>
      </w:pPr>
      <w:rPr>
        <w:rFonts w:hint="default"/>
        <w:lang w:val="pt-PT" w:eastAsia="en-US" w:bidi="ar-SA"/>
      </w:rPr>
    </w:lvl>
    <w:lvl w:ilvl="4" w:tentative="0">
      <w:start w:val="0"/>
      <w:numFmt w:val="bullet"/>
      <w:lvlText w:val="•"/>
      <w:lvlJc w:val="left"/>
      <w:pPr>
        <w:ind w:left="6068" w:hanging="437"/>
      </w:pPr>
      <w:rPr>
        <w:rFonts w:hint="default"/>
        <w:lang w:val="pt-PT" w:eastAsia="en-US" w:bidi="ar-SA"/>
      </w:rPr>
    </w:lvl>
    <w:lvl w:ilvl="5" w:tentative="0">
      <w:start w:val="0"/>
      <w:numFmt w:val="bullet"/>
      <w:lvlText w:val="•"/>
      <w:lvlJc w:val="left"/>
      <w:pPr>
        <w:ind w:left="7530" w:hanging="437"/>
      </w:pPr>
      <w:rPr>
        <w:rFonts w:hint="default"/>
        <w:lang w:val="pt-PT" w:eastAsia="en-US" w:bidi="ar-SA"/>
      </w:rPr>
    </w:lvl>
    <w:lvl w:ilvl="6" w:tentative="0">
      <w:start w:val="0"/>
      <w:numFmt w:val="bullet"/>
      <w:lvlText w:val="•"/>
      <w:lvlJc w:val="left"/>
      <w:pPr>
        <w:ind w:left="8992" w:hanging="437"/>
      </w:pPr>
      <w:rPr>
        <w:rFonts w:hint="default"/>
        <w:lang w:val="pt-PT" w:eastAsia="en-US" w:bidi="ar-SA"/>
      </w:rPr>
    </w:lvl>
    <w:lvl w:ilvl="7" w:tentative="0">
      <w:start w:val="0"/>
      <w:numFmt w:val="bullet"/>
      <w:lvlText w:val="•"/>
      <w:lvlJc w:val="left"/>
      <w:pPr>
        <w:ind w:left="10454" w:hanging="437"/>
      </w:pPr>
      <w:rPr>
        <w:rFonts w:hint="default"/>
        <w:lang w:val="pt-PT" w:eastAsia="en-US" w:bidi="ar-SA"/>
      </w:rPr>
    </w:lvl>
    <w:lvl w:ilvl="8" w:tentative="0">
      <w:start w:val="0"/>
      <w:numFmt w:val="bullet"/>
      <w:lvlText w:val="•"/>
      <w:lvlJc w:val="left"/>
      <w:pPr>
        <w:ind w:left="11916" w:hanging="437"/>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230" w:hanging="22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82" w:hanging="220"/>
      </w:pPr>
      <w:rPr>
        <w:rFonts w:hint="default"/>
        <w:lang w:val="pt-PT" w:eastAsia="en-US" w:bidi="ar-SA"/>
      </w:rPr>
    </w:lvl>
    <w:lvl w:ilvl="2" w:tentative="0">
      <w:start w:val="0"/>
      <w:numFmt w:val="bullet"/>
      <w:lvlText w:val="•"/>
      <w:lvlJc w:val="left"/>
      <w:pPr>
        <w:ind w:left="3144" w:hanging="220"/>
      </w:pPr>
      <w:rPr>
        <w:rFonts w:hint="default"/>
        <w:lang w:val="pt-PT" w:eastAsia="en-US" w:bidi="ar-SA"/>
      </w:rPr>
    </w:lvl>
    <w:lvl w:ilvl="3" w:tentative="0">
      <w:start w:val="0"/>
      <w:numFmt w:val="bullet"/>
      <w:lvlText w:val="•"/>
      <w:lvlJc w:val="left"/>
      <w:pPr>
        <w:ind w:left="4606" w:hanging="220"/>
      </w:pPr>
      <w:rPr>
        <w:rFonts w:hint="default"/>
        <w:lang w:val="pt-PT" w:eastAsia="en-US" w:bidi="ar-SA"/>
      </w:rPr>
    </w:lvl>
    <w:lvl w:ilvl="4" w:tentative="0">
      <w:start w:val="0"/>
      <w:numFmt w:val="bullet"/>
      <w:lvlText w:val="•"/>
      <w:lvlJc w:val="left"/>
      <w:pPr>
        <w:ind w:left="6068" w:hanging="220"/>
      </w:pPr>
      <w:rPr>
        <w:rFonts w:hint="default"/>
        <w:lang w:val="pt-PT" w:eastAsia="en-US" w:bidi="ar-SA"/>
      </w:rPr>
    </w:lvl>
    <w:lvl w:ilvl="5" w:tentative="0">
      <w:start w:val="0"/>
      <w:numFmt w:val="bullet"/>
      <w:lvlText w:val="•"/>
      <w:lvlJc w:val="left"/>
      <w:pPr>
        <w:ind w:left="7530" w:hanging="220"/>
      </w:pPr>
      <w:rPr>
        <w:rFonts w:hint="default"/>
        <w:lang w:val="pt-PT" w:eastAsia="en-US" w:bidi="ar-SA"/>
      </w:rPr>
    </w:lvl>
    <w:lvl w:ilvl="6" w:tentative="0">
      <w:start w:val="0"/>
      <w:numFmt w:val="bullet"/>
      <w:lvlText w:val="•"/>
      <w:lvlJc w:val="left"/>
      <w:pPr>
        <w:ind w:left="8992" w:hanging="220"/>
      </w:pPr>
      <w:rPr>
        <w:rFonts w:hint="default"/>
        <w:lang w:val="pt-PT" w:eastAsia="en-US" w:bidi="ar-SA"/>
      </w:rPr>
    </w:lvl>
    <w:lvl w:ilvl="7" w:tentative="0">
      <w:start w:val="0"/>
      <w:numFmt w:val="bullet"/>
      <w:lvlText w:val="•"/>
      <w:lvlJc w:val="left"/>
      <w:pPr>
        <w:ind w:left="10454" w:hanging="220"/>
      </w:pPr>
      <w:rPr>
        <w:rFonts w:hint="default"/>
        <w:lang w:val="pt-PT" w:eastAsia="en-US" w:bidi="ar-SA"/>
      </w:rPr>
    </w:lvl>
    <w:lvl w:ilvl="8" w:tentative="0">
      <w:start w:val="0"/>
      <w:numFmt w:val="bullet"/>
      <w:lvlText w:val="•"/>
      <w:lvlJc w:val="left"/>
      <w:pPr>
        <w:ind w:left="11916" w:hanging="220"/>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6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60" w:hanging="203"/>
      </w:pPr>
      <w:rPr>
        <w:rFonts w:hint="default"/>
        <w:lang w:val="pt-PT" w:eastAsia="en-US" w:bidi="ar-SA"/>
      </w:rPr>
    </w:lvl>
    <w:lvl w:ilvl="2" w:tentative="0">
      <w:start w:val="0"/>
      <w:numFmt w:val="bullet"/>
      <w:lvlText w:val="•"/>
      <w:lvlJc w:val="left"/>
      <w:pPr>
        <w:ind w:left="3480" w:hanging="203"/>
      </w:pPr>
      <w:rPr>
        <w:rFonts w:hint="default"/>
        <w:lang w:val="pt-PT" w:eastAsia="en-US" w:bidi="ar-SA"/>
      </w:rPr>
    </w:lvl>
    <w:lvl w:ilvl="3" w:tentative="0">
      <w:start w:val="0"/>
      <w:numFmt w:val="bullet"/>
      <w:lvlText w:val="•"/>
      <w:lvlJc w:val="left"/>
      <w:pPr>
        <w:ind w:left="4900" w:hanging="203"/>
      </w:pPr>
      <w:rPr>
        <w:rFonts w:hint="default"/>
        <w:lang w:val="pt-PT" w:eastAsia="en-US" w:bidi="ar-SA"/>
      </w:rPr>
    </w:lvl>
    <w:lvl w:ilvl="4" w:tentative="0">
      <w:start w:val="0"/>
      <w:numFmt w:val="bullet"/>
      <w:lvlText w:val="•"/>
      <w:lvlJc w:val="left"/>
      <w:pPr>
        <w:ind w:left="6320" w:hanging="203"/>
      </w:pPr>
      <w:rPr>
        <w:rFonts w:hint="default"/>
        <w:lang w:val="pt-PT" w:eastAsia="en-US" w:bidi="ar-SA"/>
      </w:rPr>
    </w:lvl>
    <w:lvl w:ilvl="5" w:tentative="0">
      <w:start w:val="0"/>
      <w:numFmt w:val="bullet"/>
      <w:lvlText w:val="•"/>
      <w:lvlJc w:val="left"/>
      <w:pPr>
        <w:ind w:left="7740" w:hanging="203"/>
      </w:pPr>
      <w:rPr>
        <w:rFonts w:hint="default"/>
        <w:lang w:val="pt-PT" w:eastAsia="en-US" w:bidi="ar-SA"/>
      </w:rPr>
    </w:lvl>
    <w:lvl w:ilvl="6" w:tentative="0">
      <w:start w:val="0"/>
      <w:numFmt w:val="bullet"/>
      <w:lvlText w:val="•"/>
      <w:lvlJc w:val="left"/>
      <w:pPr>
        <w:ind w:left="9160" w:hanging="203"/>
      </w:pPr>
      <w:rPr>
        <w:rFonts w:hint="default"/>
        <w:lang w:val="pt-PT" w:eastAsia="en-US" w:bidi="ar-SA"/>
      </w:rPr>
    </w:lvl>
    <w:lvl w:ilvl="7" w:tentative="0">
      <w:start w:val="0"/>
      <w:numFmt w:val="bullet"/>
      <w:lvlText w:val="•"/>
      <w:lvlJc w:val="left"/>
      <w:pPr>
        <w:ind w:left="10580" w:hanging="203"/>
      </w:pPr>
      <w:rPr>
        <w:rFonts w:hint="default"/>
        <w:lang w:val="pt-PT" w:eastAsia="en-US" w:bidi="ar-SA"/>
      </w:rPr>
    </w:lvl>
    <w:lvl w:ilvl="8" w:tentative="0">
      <w:start w:val="0"/>
      <w:numFmt w:val="bullet"/>
      <w:lvlText w:val="•"/>
      <w:lvlJc w:val="left"/>
      <w:pPr>
        <w:ind w:left="12000" w:hanging="203"/>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4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80" w:hanging="203"/>
      </w:pPr>
      <w:rPr>
        <w:rFonts w:hint="default"/>
        <w:lang w:val="pt-PT" w:eastAsia="en-US" w:bidi="ar-SA"/>
      </w:rPr>
    </w:lvl>
    <w:lvl w:ilvl="2" w:tentative="0">
      <w:start w:val="0"/>
      <w:numFmt w:val="bullet"/>
      <w:lvlText w:val="•"/>
      <w:lvlJc w:val="left"/>
      <w:pPr>
        <w:ind w:left="3320" w:hanging="203"/>
      </w:pPr>
      <w:rPr>
        <w:rFonts w:hint="default"/>
        <w:lang w:val="pt-PT" w:eastAsia="en-US" w:bidi="ar-SA"/>
      </w:rPr>
    </w:lvl>
    <w:lvl w:ilvl="3" w:tentative="0">
      <w:start w:val="0"/>
      <w:numFmt w:val="bullet"/>
      <w:lvlText w:val="•"/>
      <w:lvlJc w:val="left"/>
      <w:pPr>
        <w:ind w:left="4760" w:hanging="203"/>
      </w:pPr>
      <w:rPr>
        <w:rFonts w:hint="default"/>
        <w:lang w:val="pt-PT" w:eastAsia="en-US" w:bidi="ar-SA"/>
      </w:rPr>
    </w:lvl>
    <w:lvl w:ilvl="4" w:tentative="0">
      <w:start w:val="0"/>
      <w:numFmt w:val="bullet"/>
      <w:lvlText w:val="•"/>
      <w:lvlJc w:val="left"/>
      <w:pPr>
        <w:ind w:left="620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80" w:hanging="203"/>
      </w:pPr>
      <w:rPr>
        <w:rFonts w:hint="default"/>
        <w:lang w:val="pt-PT" w:eastAsia="en-US" w:bidi="ar-SA"/>
      </w:rPr>
    </w:lvl>
    <w:lvl w:ilvl="7" w:tentative="0">
      <w:start w:val="0"/>
      <w:numFmt w:val="bullet"/>
      <w:lvlText w:val="•"/>
      <w:lvlJc w:val="left"/>
      <w:pPr>
        <w:ind w:left="10520" w:hanging="203"/>
      </w:pPr>
      <w:rPr>
        <w:rFonts w:hint="default"/>
        <w:lang w:val="pt-PT" w:eastAsia="en-US" w:bidi="ar-SA"/>
      </w:rPr>
    </w:lvl>
    <w:lvl w:ilvl="8" w:tentative="0">
      <w:start w:val="0"/>
      <w:numFmt w:val="bullet"/>
      <w:lvlText w:val="•"/>
      <w:lvlJc w:val="left"/>
      <w:pPr>
        <w:ind w:left="11960" w:hanging="203"/>
      </w:pPr>
      <w:rPr>
        <w:rFonts w:hint="default"/>
        <w:lang w:val="pt-PT" w:eastAsia="en-US" w:bidi="ar-SA"/>
      </w:rPr>
    </w:lvl>
  </w:abstractNum>
  <w:abstractNum w:abstractNumId="7">
    <w:nsid w:val="9C8AC8EF"/>
    <w:multiLevelType w:val="multilevel"/>
    <w:tmpl w:val="9C8AC8EF"/>
    <w:lvl w:ilvl="0" w:tentative="0">
      <w:start w:val="3"/>
      <w:numFmt w:val="decimal"/>
      <w:lvlText w:val="%1"/>
      <w:lvlJc w:val="left"/>
      <w:pPr>
        <w:ind w:left="230" w:hanging="515"/>
        <w:jc w:val="left"/>
      </w:pPr>
      <w:rPr>
        <w:rFonts w:hint="default"/>
        <w:lang w:val="pt-PT" w:eastAsia="en-US" w:bidi="ar-SA"/>
      </w:rPr>
    </w:lvl>
    <w:lvl w:ilvl="1" w:tentative="0">
      <w:start w:val="2"/>
      <w:numFmt w:val="decimal"/>
      <w:lvlText w:val="%1.%2"/>
      <w:lvlJc w:val="left"/>
      <w:pPr>
        <w:ind w:left="230" w:hanging="515"/>
        <w:jc w:val="left"/>
      </w:pPr>
      <w:rPr>
        <w:rFonts w:hint="default"/>
        <w:lang w:val="pt-PT" w:eastAsia="en-US" w:bidi="ar-SA"/>
      </w:rPr>
    </w:lvl>
    <w:lvl w:ilvl="2" w:tentative="0">
      <w:start w:val="1"/>
      <w:numFmt w:val="decimal"/>
      <w:lvlText w:val="%1.%2.%3."/>
      <w:lvlJc w:val="left"/>
      <w:pPr>
        <w:ind w:left="230" w:hanging="5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86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520" w:hanging="639"/>
      </w:pPr>
      <w:rPr>
        <w:rFonts w:hint="default"/>
        <w:lang w:val="pt-PT" w:eastAsia="en-US" w:bidi="ar-SA"/>
      </w:rPr>
    </w:lvl>
    <w:lvl w:ilvl="5" w:tentative="0">
      <w:start w:val="0"/>
      <w:numFmt w:val="bullet"/>
      <w:lvlText w:val="•"/>
      <w:lvlJc w:val="left"/>
      <w:pPr>
        <w:ind w:left="7073" w:hanging="639"/>
      </w:pPr>
      <w:rPr>
        <w:rFonts w:hint="default"/>
        <w:lang w:val="pt-PT" w:eastAsia="en-US" w:bidi="ar-SA"/>
      </w:rPr>
    </w:lvl>
    <w:lvl w:ilvl="6" w:tentative="0">
      <w:start w:val="0"/>
      <w:numFmt w:val="bullet"/>
      <w:lvlText w:val="•"/>
      <w:lvlJc w:val="left"/>
      <w:pPr>
        <w:ind w:left="8626" w:hanging="639"/>
      </w:pPr>
      <w:rPr>
        <w:rFonts w:hint="default"/>
        <w:lang w:val="pt-PT" w:eastAsia="en-US" w:bidi="ar-SA"/>
      </w:rPr>
    </w:lvl>
    <w:lvl w:ilvl="7" w:tentative="0">
      <w:start w:val="0"/>
      <w:numFmt w:val="bullet"/>
      <w:lvlText w:val="•"/>
      <w:lvlJc w:val="left"/>
      <w:pPr>
        <w:ind w:left="10180" w:hanging="639"/>
      </w:pPr>
      <w:rPr>
        <w:rFonts w:hint="default"/>
        <w:lang w:val="pt-PT" w:eastAsia="en-US" w:bidi="ar-SA"/>
      </w:rPr>
    </w:lvl>
    <w:lvl w:ilvl="8" w:tentative="0">
      <w:start w:val="0"/>
      <w:numFmt w:val="bullet"/>
      <w:lvlText w:val="•"/>
      <w:lvlJc w:val="left"/>
      <w:pPr>
        <w:ind w:left="11733" w:hanging="639"/>
      </w:pPr>
      <w:rPr>
        <w:rFonts w:hint="default"/>
        <w:lang w:val="pt-PT" w:eastAsia="en-US" w:bidi="ar-SA"/>
      </w:rPr>
    </w:lvl>
  </w:abstractNum>
  <w:abstractNum w:abstractNumId="8">
    <w:nsid w:val="B0F1ACD9"/>
    <w:multiLevelType w:val="multilevel"/>
    <w:tmpl w:val="B0F1ACD9"/>
    <w:lvl w:ilvl="0" w:tentative="0">
      <w:start w:val="2"/>
      <w:numFmt w:val="decimal"/>
      <w:lvlText w:val="%1"/>
      <w:lvlJc w:val="left"/>
      <w:pPr>
        <w:ind w:left="579" w:hanging="350"/>
        <w:jc w:val="left"/>
      </w:pPr>
      <w:rPr>
        <w:rFonts w:hint="default"/>
        <w:lang w:val="pt-PT" w:eastAsia="en-US" w:bidi="ar-SA"/>
      </w:rPr>
    </w:lvl>
    <w:lvl w:ilvl="1" w:tentative="0">
      <w:start w:val="3"/>
      <w:numFmt w:val="decimal"/>
      <w:lvlText w:val="%1.%2."/>
      <w:lvlJc w:val="left"/>
      <w:pPr>
        <w:ind w:left="57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432" w:hanging="350"/>
      </w:pPr>
      <w:rPr>
        <w:rFonts w:hint="default"/>
        <w:lang w:val="pt-PT" w:eastAsia="en-US" w:bidi="ar-SA"/>
      </w:rPr>
    </w:lvl>
    <w:lvl w:ilvl="3" w:tentative="0">
      <w:start w:val="0"/>
      <w:numFmt w:val="bullet"/>
      <w:lvlText w:val="•"/>
      <w:lvlJc w:val="left"/>
      <w:pPr>
        <w:ind w:left="4858" w:hanging="350"/>
      </w:pPr>
      <w:rPr>
        <w:rFonts w:hint="default"/>
        <w:lang w:val="pt-PT" w:eastAsia="en-US" w:bidi="ar-SA"/>
      </w:rPr>
    </w:lvl>
    <w:lvl w:ilvl="4" w:tentative="0">
      <w:start w:val="0"/>
      <w:numFmt w:val="bullet"/>
      <w:lvlText w:val="•"/>
      <w:lvlJc w:val="left"/>
      <w:pPr>
        <w:ind w:left="6284" w:hanging="350"/>
      </w:pPr>
      <w:rPr>
        <w:rFonts w:hint="default"/>
        <w:lang w:val="pt-PT" w:eastAsia="en-US" w:bidi="ar-SA"/>
      </w:rPr>
    </w:lvl>
    <w:lvl w:ilvl="5" w:tentative="0">
      <w:start w:val="0"/>
      <w:numFmt w:val="bullet"/>
      <w:lvlText w:val="•"/>
      <w:lvlJc w:val="left"/>
      <w:pPr>
        <w:ind w:left="7710" w:hanging="350"/>
      </w:pPr>
      <w:rPr>
        <w:rFonts w:hint="default"/>
        <w:lang w:val="pt-PT" w:eastAsia="en-US" w:bidi="ar-SA"/>
      </w:rPr>
    </w:lvl>
    <w:lvl w:ilvl="6" w:tentative="0">
      <w:start w:val="0"/>
      <w:numFmt w:val="bullet"/>
      <w:lvlText w:val="•"/>
      <w:lvlJc w:val="left"/>
      <w:pPr>
        <w:ind w:left="9136" w:hanging="350"/>
      </w:pPr>
      <w:rPr>
        <w:rFonts w:hint="default"/>
        <w:lang w:val="pt-PT" w:eastAsia="en-US" w:bidi="ar-SA"/>
      </w:rPr>
    </w:lvl>
    <w:lvl w:ilvl="7" w:tentative="0">
      <w:start w:val="0"/>
      <w:numFmt w:val="bullet"/>
      <w:lvlText w:val="•"/>
      <w:lvlJc w:val="left"/>
      <w:pPr>
        <w:ind w:left="10562" w:hanging="350"/>
      </w:pPr>
      <w:rPr>
        <w:rFonts w:hint="default"/>
        <w:lang w:val="pt-PT" w:eastAsia="en-US" w:bidi="ar-SA"/>
      </w:rPr>
    </w:lvl>
    <w:lvl w:ilvl="8" w:tentative="0">
      <w:start w:val="0"/>
      <w:numFmt w:val="bullet"/>
      <w:lvlText w:val="•"/>
      <w:lvlJc w:val="left"/>
      <w:pPr>
        <w:ind w:left="11988" w:hanging="35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6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60" w:hanging="203"/>
      </w:pPr>
      <w:rPr>
        <w:rFonts w:hint="default"/>
        <w:lang w:val="pt-PT" w:eastAsia="en-US" w:bidi="ar-SA"/>
      </w:rPr>
    </w:lvl>
    <w:lvl w:ilvl="2" w:tentative="0">
      <w:start w:val="0"/>
      <w:numFmt w:val="bullet"/>
      <w:lvlText w:val="•"/>
      <w:lvlJc w:val="left"/>
      <w:pPr>
        <w:ind w:left="3480" w:hanging="203"/>
      </w:pPr>
      <w:rPr>
        <w:rFonts w:hint="default"/>
        <w:lang w:val="pt-PT" w:eastAsia="en-US" w:bidi="ar-SA"/>
      </w:rPr>
    </w:lvl>
    <w:lvl w:ilvl="3" w:tentative="0">
      <w:start w:val="0"/>
      <w:numFmt w:val="bullet"/>
      <w:lvlText w:val="•"/>
      <w:lvlJc w:val="left"/>
      <w:pPr>
        <w:ind w:left="4900" w:hanging="203"/>
      </w:pPr>
      <w:rPr>
        <w:rFonts w:hint="default"/>
        <w:lang w:val="pt-PT" w:eastAsia="en-US" w:bidi="ar-SA"/>
      </w:rPr>
    </w:lvl>
    <w:lvl w:ilvl="4" w:tentative="0">
      <w:start w:val="0"/>
      <w:numFmt w:val="bullet"/>
      <w:lvlText w:val="•"/>
      <w:lvlJc w:val="left"/>
      <w:pPr>
        <w:ind w:left="6320" w:hanging="203"/>
      </w:pPr>
      <w:rPr>
        <w:rFonts w:hint="default"/>
        <w:lang w:val="pt-PT" w:eastAsia="en-US" w:bidi="ar-SA"/>
      </w:rPr>
    </w:lvl>
    <w:lvl w:ilvl="5" w:tentative="0">
      <w:start w:val="0"/>
      <w:numFmt w:val="bullet"/>
      <w:lvlText w:val="•"/>
      <w:lvlJc w:val="left"/>
      <w:pPr>
        <w:ind w:left="7740" w:hanging="203"/>
      </w:pPr>
      <w:rPr>
        <w:rFonts w:hint="default"/>
        <w:lang w:val="pt-PT" w:eastAsia="en-US" w:bidi="ar-SA"/>
      </w:rPr>
    </w:lvl>
    <w:lvl w:ilvl="6" w:tentative="0">
      <w:start w:val="0"/>
      <w:numFmt w:val="bullet"/>
      <w:lvlText w:val="•"/>
      <w:lvlJc w:val="left"/>
      <w:pPr>
        <w:ind w:left="9160" w:hanging="203"/>
      </w:pPr>
      <w:rPr>
        <w:rFonts w:hint="default"/>
        <w:lang w:val="pt-PT" w:eastAsia="en-US" w:bidi="ar-SA"/>
      </w:rPr>
    </w:lvl>
    <w:lvl w:ilvl="7" w:tentative="0">
      <w:start w:val="0"/>
      <w:numFmt w:val="bullet"/>
      <w:lvlText w:val="•"/>
      <w:lvlJc w:val="left"/>
      <w:pPr>
        <w:ind w:left="10580" w:hanging="203"/>
      </w:pPr>
      <w:rPr>
        <w:rFonts w:hint="default"/>
        <w:lang w:val="pt-PT" w:eastAsia="en-US" w:bidi="ar-SA"/>
      </w:rPr>
    </w:lvl>
    <w:lvl w:ilvl="8" w:tentative="0">
      <w:start w:val="0"/>
      <w:numFmt w:val="bullet"/>
      <w:lvlText w:val="•"/>
      <w:lvlJc w:val="left"/>
      <w:pPr>
        <w:ind w:left="12000" w:hanging="203"/>
      </w:pPr>
      <w:rPr>
        <w:rFonts w:hint="default"/>
        <w:lang w:val="pt-PT" w:eastAsia="en-US" w:bidi="ar-SA"/>
      </w:rPr>
    </w:lvl>
  </w:abstractNum>
  <w:abstractNum w:abstractNumId="10">
    <w:nsid w:val="B8CEF35B"/>
    <w:multiLevelType w:val="multilevel"/>
    <w:tmpl w:val="B8CEF35B"/>
    <w:lvl w:ilvl="0" w:tentative="0">
      <w:start w:val="1"/>
      <w:numFmt w:val="lowerLetter"/>
      <w:lvlText w:val="%1)"/>
      <w:lvlJc w:val="left"/>
      <w:pPr>
        <w:ind w:left="4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80" w:hanging="206"/>
      </w:pPr>
      <w:rPr>
        <w:rFonts w:hint="default"/>
        <w:lang w:val="pt-PT" w:eastAsia="en-US" w:bidi="ar-SA"/>
      </w:rPr>
    </w:lvl>
    <w:lvl w:ilvl="2" w:tentative="0">
      <w:start w:val="0"/>
      <w:numFmt w:val="bullet"/>
      <w:lvlText w:val="•"/>
      <w:lvlJc w:val="left"/>
      <w:pPr>
        <w:ind w:left="3320" w:hanging="206"/>
      </w:pPr>
      <w:rPr>
        <w:rFonts w:hint="default"/>
        <w:lang w:val="pt-PT" w:eastAsia="en-US" w:bidi="ar-SA"/>
      </w:rPr>
    </w:lvl>
    <w:lvl w:ilvl="3" w:tentative="0">
      <w:start w:val="0"/>
      <w:numFmt w:val="bullet"/>
      <w:lvlText w:val="•"/>
      <w:lvlJc w:val="left"/>
      <w:pPr>
        <w:ind w:left="4760" w:hanging="206"/>
      </w:pPr>
      <w:rPr>
        <w:rFonts w:hint="default"/>
        <w:lang w:val="pt-PT" w:eastAsia="en-US" w:bidi="ar-SA"/>
      </w:rPr>
    </w:lvl>
    <w:lvl w:ilvl="4" w:tentative="0">
      <w:start w:val="0"/>
      <w:numFmt w:val="bullet"/>
      <w:lvlText w:val="•"/>
      <w:lvlJc w:val="left"/>
      <w:pPr>
        <w:ind w:left="6200" w:hanging="206"/>
      </w:pPr>
      <w:rPr>
        <w:rFonts w:hint="default"/>
        <w:lang w:val="pt-PT" w:eastAsia="en-US" w:bidi="ar-SA"/>
      </w:rPr>
    </w:lvl>
    <w:lvl w:ilvl="5" w:tentative="0">
      <w:start w:val="0"/>
      <w:numFmt w:val="bullet"/>
      <w:lvlText w:val="•"/>
      <w:lvlJc w:val="left"/>
      <w:pPr>
        <w:ind w:left="7640" w:hanging="206"/>
      </w:pPr>
      <w:rPr>
        <w:rFonts w:hint="default"/>
        <w:lang w:val="pt-PT" w:eastAsia="en-US" w:bidi="ar-SA"/>
      </w:rPr>
    </w:lvl>
    <w:lvl w:ilvl="6" w:tentative="0">
      <w:start w:val="0"/>
      <w:numFmt w:val="bullet"/>
      <w:lvlText w:val="•"/>
      <w:lvlJc w:val="left"/>
      <w:pPr>
        <w:ind w:left="9080" w:hanging="206"/>
      </w:pPr>
      <w:rPr>
        <w:rFonts w:hint="default"/>
        <w:lang w:val="pt-PT" w:eastAsia="en-US" w:bidi="ar-SA"/>
      </w:rPr>
    </w:lvl>
    <w:lvl w:ilvl="7" w:tentative="0">
      <w:start w:val="0"/>
      <w:numFmt w:val="bullet"/>
      <w:lvlText w:val="•"/>
      <w:lvlJc w:val="left"/>
      <w:pPr>
        <w:ind w:left="10520" w:hanging="206"/>
      </w:pPr>
      <w:rPr>
        <w:rFonts w:hint="default"/>
        <w:lang w:val="pt-PT" w:eastAsia="en-US" w:bidi="ar-SA"/>
      </w:rPr>
    </w:lvl>
    <w:lvl w:ilvl="8" w:tentative="0">
      <w:start w:val="0"/>
      <w:numFmt w:val="bullet"/>
      <w:lvlText w:val="•"/>
      <w:lvlJc w:val="left"/>
      <w:pPr>
        <w:ind w:left="11960" w:hanging="206"/>
      </w:pPr>
      <w:rPr>
        <w:rFonts w:hint="default"/>
        <w:lang w:val="pt-PT" w:eastAsia="en-US" w:bidi="ar-SA"/>
      </w:rPr>
    </w:lvl>
  </w:abstractNum>
  <w:abstractNum w:abstractNumId="11">
    <w:nsid w:val="BB64CFA9"/>
    <w:multiLevelType w:val="multilevel"/>
    <w:tmpl w:val="BB64CFA9"/>
    <w:lvl w:ilvl="0" w:tentative="0">
      <w:start w:val="12"/>
      <w:numFmt w:val="decimal"/>
      <w:lvlText w:val="%1"/>
      <w:lvlJc w:val="left"/>
      <w:pPr>
        <w:ind w:left="230" w:hanging="480"/>
        <w:jc w:val="left"/>
      </w:pPr>
      <w:rPr>
        <w:rFonts w:hint="default"/>
        <w:lang w:val="pt-PT" w:eastAsia="en-US" w:bidi="ar-SA"/>
      </w:rPr>
    </w:lvl>
    <w:lvl w:ilvl="1" w:tentative="0">
      <w:start w:val="1"/>
      <w:numFmt w:val="decimal"/>
      <w:lvlText w:val="%1.%2"/>
      <w:lvlJc w:val="left"/>
      <w:pPr>
        <w:ind w:left="230" w:hanging="480"/>
        <w:jc w:val="left"/>
      </w:pPr>
      <w:rPr>
        <w:rFonts w:hint="default"/>
        <w:spacing w:val="0"/>
        <w:w w:val="100"/>
        <w:lang w:val="pt-PT" w:eastAsia="en-US" w:bidi="ar-SA"/>
      </w:rPr>
    </w:lvl>
    <w:lvl w:ilvl="2" w:tentative="0">
      <w:start w:val="1"/>
      <w:numFmt w:val="decimal"/>
      <w:lvlText w:val="%1.%2.%3"/>
      <w:lvlJc w:val="left"/>
      <w:pPr>
        <w:ind w:left="768" w:hanging="539"/>
        <w:jc w:val="left"/>
      </w:pPr>
      <w:rPr>
        <w:rFonts w:hint="default"/>
        <w:spacing w:val="0"/>
        <w:w w:val="100"/>
        <w:lang w:val="pt-PT" w:eastAsia="en-US" w:bidi="ar-SA"/>
      </w:rPr>
    </w:lvl>
    <w:lvl w:ilvl="3" w:tentative="0">
      <w:start w:val="0"/>
      <w:numFmt w:val="bullet"/>
      <w:lvlText w:val="•"/>
      <w:lvlJc w:val="left"/>
      <w:pPr>
        <w:ind w:left="2625" w:hanging="539"/>
      </w:pPr>
      <w:rPr>
        <w:rFonts w:hint="default"/>
        <w:lang w:val="pt-PT" w:eastAsia="en-US" w:bidi="ar-SA"/>
      </w:rPr>
    </w:lvl>
    <w:lvl w:ilvl="4" w:tentative="0">
      <w:start w:val="0"/>
      <w:numFmt w:val="bullet"/>
      <w:lvlText w:val="•"/>
      <w:lvlJc w:val="left"/>
      <w:pPr>
        <w:ind w:left="4370" w:hanging="539"/>
      </w:pPr>
      <w:rPr>
        <w:rFonts w:hint="default"/>
        <w:lang w:val="pt-PT" w:eastAsia="en-US" w:bidi="ar-SA"/>
      </w:rPr>
    </w:lvl>
    <w:lvl w:ilvl="5" w:tentative="0">
      <w:start w:val="0"/>
      <w:numFmt w:val="bullet"/>
      <w:lvlText w:val="•"/>
      <w:lvlJc w:val="left"/>
      <w:pPr>
        <w:ind w:left="6115" w:hanging="539"/>
      </w:pPr>
      <w:rPr>
        <w:rFonts w:hint="default"/>
        <w:lang w:val="pt-PT" w:eastAsia="en-US" w:bidi="ar-SA"/>
      </w:rPr>
    </w:lvl>
    <w:lvl w:ilvl="6" w:tentative="0">
      <w:start w:val="0"/>
      <w:numFmt w:val="bullet"/>
      <w:lvlText w:val="•"/>
      <w:lvlJc w:val="left"/>
      <w:pPr>
        <w:ind w:left="7860" w:hanging="539"/>
      </w:pPr>
      <w:rPr>
        <w:rFonts w:hint="default"/>
        <w:lang w:val="pt-PT" w:eastAsia="en-US" w:bidi="ar-SA"/>
      </w:rPr>
    </w:lvl>
    <w:lvl w:ilvl="7" w:tentative="0">
      <w:start w:val="0"/>
      <w:numFmt w:val="bullet"/>
      <w:lvlText w:val="•"/>
      <w:lvlJc w:val="left"/>
      <w:pPr>
        <w:ind w:left="9605" w:hanging="539"/>
      </w:pPr>
      <w:rPr>
        <w:rFonts w:hint="default"/>
        <w:lang w:val="pt-PT" w:eastAsia="en-US" w:bidi="ar-SA"/>
      </w:rPr>
    </w:lvl>
    <w:lvl w:ilvl="8" w:tentative="0">
      <w:start w:val="0"/>
      <w:numFmt w:val="bullet"/>
      <w:lvlText w:val="•"/>
      <w:lvlJc w:val="left"/>
      <w:pPr>
        <w:ind w:left="11350" w:hanging="539"/>
      </w:pPr>
      <w:rPr>
        <w:rFonts w:hint="default"/>
        <w:lang w:val="pt-PT" w:eastAsia="en-US" w:bidi="ar-SA"/>
      </w:rPr>
    </w:lvl>
  </w:abstractNum>
  <w:abstractNum w:abstractNumId="12">
    <w:nsid w:val="BE923771"/>
    <w:multiLevelType w:val="multilevel"/>
    <w:tmpl w:val="BE923771"/>
    <w:lvl w:ilvl="0" w:tentative="0">
      <w:start w:val="1"/>
      <w:numFmt w:val="lowerLetter"/>
      <w:lvlText w:val="%1)"/>
      <w:lvlJc w:val="left"/>
      <w:pPr>
        <w:ind w:left="4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80" w:hanging="203"/>
      </w:pPr>
      <w:rPr>
        <w:rFonts w:hint="default"/>
        <w:lang w:val="pt-PT" w:eastAsia="en-US" w:bidi="ar-SA"/>
      </w:rPr>
    </w:lvl>
    <w:lvl w:ilvl="2" w:tentative="0">
      <w:start w:val="0"/>
      <w:numFmt w:val="bullet"/>
      <w:lvlText w:val="•"/>
      <w:lvlJc w:val="left"/>
      <w:pPr>
        <w:ind w:left="3320" w:hanging="203"/>
      </w:pPr>
      <w:rPr>
        <w:rFonts w:hint="default"/>
        <w:lang w:val="pt-PT" w:eastAsia="en-US" w:bidi="ar-SA"/>
      </w:rPr>
    </w:lvl>
    <w:lvl w:ilvl="3" w:tentative="0">
      <w:start w:val="0"/>
      <w:numFmt w:val="bullet"/>
      <w:lvlText w:val="•"/>
      <w:lvlJc w:val="left"/>
      <w:pPr>
        <w:ind w:left="4760" w:hanging="203"/>
      </w:pPr>
      <w:rPr>
        <w:rFonts w:hint="default"/>
        <w:lang w:val="pt-PT" w:eastAsia="en-US" w:bidi="ar-SA"/>
      </w:rPr>
    </w:lvl>
    <w:lvl w:ilvl="4" w:tentative="0">
      <w:start w:val="0"/>
      <w:numFmt w:val="bullet"/>
      <w:lvlText w:val="•"/>
      <w:lvlJc w:val="left"/>
      <w:pPr>
        <w:ind w:left="620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80" w:hanging="203"/>
      </w:pPr>
      <w:rPr>
        <w:rFonts w:hint="default"/>
        <w:lang w:val="pt-PT" w:eastAsia="en-US" w:bidi="ar-SA"/>
      </w:rPr>
    </w:lvl>
    <w:lvl w:ilvl="7" w:tentative="0">
      <w:start w:val="0"/>
      <w:numFmt w:val="bullet"/>
      <w:lvlText w:val="•"/>
      <w:lvlJc w:val="left"/>
      <w:pPr>
        <w:ind w:left="10520" w:hanging="203"/>
      </w:pPr>
      <w:rPr>
        <w:rFonts w:hint="default"/>
        <w:lang w:val="pt-PT" w:eastAsia="en-US" w:bidi="ar-SA"/>
      </w:rPr>
    </w:lvl>
    <w:lvl w:ilvl="8" w:tentative="0">
      <w:start w:val="0"/>
      <w:numFmt w:val="bullet"/>
      <w:lvlText w:val="•"/>
      <w:lvlJc w:val="left"/>
      <w:pPr>
        <w:ind w:left="11960" w:hanging="203"/>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440" w:hanging="225"/>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80" w:hanging="225"/>
      </w:pPr>
      <w:rPr>
        <w:rFonts w:hint="default"/>
        <w:lang w:val="pt-PT" w:eastAsia="en-US" w:bidi="ar-SA"/>
      </w:rPr>
    </w:lvl>
    <w:lvl w:ilvl="2" w:tentative="0">
      <w:start w:val="0"/>
      <w:numFmt w:val="bullet"/>
      <w:lvlText w:val="•"/>
      <w:lvlJc w:val="left"/>
      <w:pPr>
        <w:ind w:left="3320" w:hanging="225"/>
      </w:pPr>
      <w:rPr>
        <w:rFonts w:hint="default"/>
        <w:lang w:val="pt-PT" w:eastAsia="en-US" w:bidi="ar-SA"/>
      </w:rPr>
    </w:lvl>
    <w:lvl w:ilvl="3" w:tentative="0">
      <w:start w:val="0"/>
      <w:numFmt w:val="bullet"/>
      <w:lvlText w:val="•"/>
      <w:lvlJc w:val="left"/>
      <w:pPr>
        <w:ind w:left="4760" w:hanging="225"/>
      </w:pPr>
      <w:rPr>
        <w:rFonts w:hint="default"/>
        <w:lang w:val="pt-PT" w:eastAsia="en-US" w:bidi="ar-SA"/>
      </w:rPr>
    </w:lvl>
    <w:lvl w:ilvl="4" w:tentative="0">
      <w:start w:val="0"/>
      <w:numFmt w:val="bullet"/>
      <w:lvlText w:val="•"/>
      <w:lvlJc w:val="left"/>
      <w:pPr>
        <w:ind w:left="6200" w:hanging="225"/>
      </w:pPr>
      <w:rPr>
        <w:rFonts w:hint="default"/>
        <w:lang w:val="pt-PT" w:eastAsia="en-US" w:bidi="ar-SA"/>
      </w:rPr>
    </w:lvl>
    <w:lvl w:ilvl="5" w:tentative="0">
      <w:start w:val="0"/>
      <w:numFmt w:val="bullet"/>
      <w:lvlText w:val="•"/>
      <w:lvlJc w:val="left"/>
      <w:pPr>
        <w:ind w:left="7640" w:hanging="225"/>
      </w:pPr>
      <w:rPr>
        <w:rFonts w:hint="default"/>
        <w:lang w:val="pt-PT" w:eastAsia="en-US" w:bidi="ar-SA"/>
      </w:rPr>
    </w:lvl>
    <w:lvl w:ilvl="6" w:tentative="0">
      <w:start w:val="0"/>
      <w:numFmt w:val="bullet"/>
      <w:lvlText w:val="•"/>
      <w:lvlJc w:val="left"/>
      <w:pPr>
        <w:ind w:left="9080" w:hanging="225"/>
      </w:pPr>
      <w:rPr>
        <w:rFonts w:hint="default"/>
        <w:lang w:val="pt-PT" w:eastAsia="en-US" w:bidi="ar-SA"/>
      </w:rPr>
    </w:lvl>
    <w:lvl w:ilvl="7" w:tentative="0">
      <w:start w:val="0"/>
      <w:numFmt w:val="bullet"/>
      <w:lvlText w:val="•"/>
      <w:lvlJc w:val="left"/>
      <w:pPr>
        <w:ind w:left="10520" w:hanging="225"/>
      </w:pPr>
      <w:rPr>
        <w:rFonts w:hint="default"/>
        <w:lang w:val="pt-PT" w:eastAsia="en-US" w:bidi="ar-SA"/>
      </w:rPr>
    </w:lvl>
    <w:lvl w:ilvl="8" w:tentative="0">
      <w:start w:val="0"/>
      <w:numFmt w:val="bullet"/>
      <w:lvlText w:val="•"/>
      <w:lvlJc w:val="left"/>
      <w:pPr>
        <w:ind w:left="11960" w:hanging="225"/>
      </w:pPr>
      <w:rPr>
        <w:rFonts w:hint="default"/>
        <w:lang w:val="pt-PT" w:eastAsia="en-US" w:bidi="ar-SA"/>
      </w:rPr>
    </w:lvl>
  </w:abstractNum>
  <w:abstractNum w:abstractNumId="14">
    <w:nsid w:val="C8879AEF"/>
    <w:multiLevelType w:val="multilevel"/>
    <w:tmpl w:val="C8879AEF"/>
    <w:lvl w:ilvl="0" w:tentative="0">
      <w:start w:val="1"/>
      <w:numFmt w:val="lowerLetter"/>
      <w:lvlText w:val="%1)"/>
      <w:lvlJc w:val="left"/>
      <w:pPr>
        <w:ind w:left="6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60" w:hanging="203"/>
      </w:pPr>
      <w:rPr>
        <w:rFonts w:hint="default"/>
        <w:lang w:val="pt-PT" w:eastAsia="en-US" w:bidi="ar-SA"/>
      </w:rPr>
    </w:lvl>
    <w:lvl w:ilvl="2" w:tentative="0">
      <w:start w:val="0"/>
      <w:numFmt w:val="bullet"/>
      <w:lvlText w:val="•"/>
      <w:lvlJc w:val="left"/>
      <w:pPr>
        <w:ind w:left="3480" w:hanging="203"/>
      </w:pPr>
      <w:rPr>
        <w:rFonts w:hint="default"/>
        <w:lang w:val="pt-PT" w:eastAsia="en-US" w:bidi="ar-SA"/>
      </w:rPr>
    </w:lvl>
    <w:lvl w:ilvl="3" w:tentative="0">
      <w:start w:val="0"/>
      <w:numFmt w:val="bullet"/>
      <w:lvlText w:val="•"/>
      <w:lvlJc w:val="left"/>
      <w:pPr>
        <w:ind w:left="4900" w:hanging="203"/>
      </w:pPr>
      <w:rPr>
        <w:rFonts w:hint="default"/>
        <w:lang w:val="pt-PT" w:eastAsia="en-US" w:bidi="ar-SA"/>
      </w:rPr>
    </w:lvl>
    <w:lvl w:ilvl="4" w:tentative="0">
      <w:start w:val="0"/>
      <w:numFmt w:val="bullet"/>
      <w:lvlText w:val="•"/>
      <w:lvlJc w:val="left"/>
      <w:pPr>
        <w:ind w:left="6320" w:hanging="203"/>
      </w:pPr>
      <w:rPr>
        <w:rFonts w:hint="default"/>
        <w:lang w:val="pt-PT" w:eastAsia="en-US" w:bidi="ar-SA"/>
      </w:rPr>
    </w:lvl>
    <w:lvl w:ilvl="5" w:tentative="0">
      <w:start w:val="0"/>
      <w:numFmt w:val="bullet"/>
      <w:lvlText w:val="•"/>
      <w:lvlJc w:val="left"/>
      <w:pPr>
        <w:ind w:left="7740" w:hanging="203"/>
      </w:pPr>
      <w:rPr>
        <w:rFonts w:hint="default"/>
        <w:lang w:val="pt-PT" w:eastAsia="en-US" w:bidi="ar-SA"/>
      </w:rPr>
    </w:lvl>
    <w:lvl w:ilvl="6" w:tentative="0">
      <w:start w:val="0"/>
      <w:numFmt w:val="bullet"/>
      <w:lvlText w:val="•"/>
      <w:lvlJc w:val="left"/>
      <w:pPr>
        <w:ind w:left="9160" w:hanging="203"/>
      </w:pPr>
      <w:rPr>
        <w:rFonts w:hint="default"/>
        <w:lang w:val="pt-PT" w:eastAsia="en-US" w:bidi="ar-SA"/>
      </w:rPr>
    </w:lvl>
    <w:lvl w:ilvl="7" w:tentative="0">
      <w:start w:val="0"/>
      <w:numFmt w:val="bullet"/>
      <w:lvlText w:val="•"/>
      <w:lvlJc w:val="left"/>
      <w:pPr>
        <w:ind w:left="10580" w:hanging="203"/>
      </w:pPr>
      <w:rPr>
        <w:rFonts w:hint="default"/>
        <w:lang w:val="pt-PT" w:eastAsia="en-US" w:bidi="ar-SA"/>
      </w:rPr>
    </w:lvl>
    <w:lvl w:ilvl="8" w:tentative="0">
      <w:start w:val="0"/>
      <w:numFmt w:val="bullet"/>
      <w:lvlText w:val="•"/>
      <w:lvlJc w:val="left"/>
      <w:pPr>
        <w:ind w:left="12000" w:hanging="203"/>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57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006" w:hanging="206"/>
      </w:pPr>
      <w:rPr>
        <w:rFonts w:hint="default"/>
        <w:lang w:val="pt-PT" w:eastAsia="en-US" w:bidi="ar-SA"/>
      </w:rPr>
    </w:lvl>
    <w:lvl w:ilvl="2" w:tentative="0">
      <w:start w:val="0"/>
      <w:numFmt w:val="bullet"/>
      <w:lvlText w:val="•"/>
      <w:lvlJc w:val="left"/>
      <w:pPr>
        <w:ind w:left="3432" w:hanging="206"/>
      </w:pPr>
      <w:rPr>
        <w:rFonts w:hint="default"/>
        <w:lang w:val="pt-PT" w:eastAsia="en-US" w:bidi="ar-SA"/>
      </w:rPr>
    </w:lvl>
    <w:lvl w:ilvl="3" w:tentative="0">
      <w:start w:val="0"/>
      <w:numFmt w:val="bullet"/>
      <w:lvlText w:val="•"/>
      <w:lvlJc w:val="left"/>
      <w:pPr>
        <w:ind w:left="4858" w:hanging="206"/>
      </w:pPr>
      <w:rPr>
        <w:rFonts w:hint="default"/>
        <w:lang w:val="pt-PT" w:eastAsia="en-US" w:bidi="ar-SA"/>
      </w:rPr>
    </w:lvl>
    <w:lvl w:ilvl="4" w:tentative="0">
      <w:start w:val="0"/>
      <w:numFmt w:val="bullet"/>
      <w:lvlText w:val="•"/>
      <w:lvlJc w:val="left"/>
      <w:pPr>
        <w:ind w:left="6284" w:hanging="206"/>
      </w:pPr>
      <w:rPr>
        <w:rFonts w:hint="default"/>
        <w:lang w:val="pt-PT" w:eastAsia="en-US" w:bidi="ar-SA"/>
      </w:rPr>
    </w:lvl>
    <w:lvl w:ilvl="5" w:tentative="0">
      <w:start w:val="0"/>
      <w:numFmt w:val="bullet"/>
      <w:lvlText w:val="•"/>
      <w:lvlJc w:val="left"/>
      <w:pPr>
        <w:ind w:left="7710" w:hanging="206"/>
      </w:pPr>
      <w:rPr>
        <w:rFonts w:hint="default"/>
        <w:lang w:val="pt-PT" w:eastAsia="en-US" w:bidi="ar-SA"/>
      </w:rPr>
    </w:lvl>
    <w:lvl w:ilvl="6" w:tentative="0">
      <w:start w:val="0"/>
      <w:numFmt w:val="bullet"/>
      <w:lvlText w:val="•"/>
      <w:lvlJc w:val="left"/>
      <w:pPr>
        <w:ind w:left="9136" w:hanging="206"/>
      </w:pPr>
      <w:rPr>
        <w:rFonts w:hint="default"/>
        <w:lang w:val="pt-PT" w:eastAsia="en-US" w:bidi="ar-SA"/>
      </w:rPr>
    </w:lvl>
    <w:lvl w:ilvl="7" w:tentative="0">
      <w:start w:val="0"/>
      <w:numFmt w:val="bullet"/>
      <w:lvlText w:val="•"/>
      <w:lvlJc w:val="left"/>
      <w:pPr>
        <w:ind w:left="10562" w:hanging="206"/>
      </w:pPr>
      <w:rPr>
        <w:rFonts w:hint="default"/>
        <w:lang w:val="pt-PT" w:eastAsia="en-US" w:bidi="ar-SA"/>
      </w:rPr>
    </w:lvl>
    <w:lvl w:ilvl="8" w:tentative="0">
      <w:start w:val="0"/>
      <w:numFmt w:val="bullet"/>
      <w:lvlText w:val="•"/>
      <w:lvlJc w:val="left"/>
      <w:pPr>
        <w:ind w:left="11988" w:hanging="206"/>
      </w:pPr>
      <w:rPr>
        <w:rFonts w:hint="default"/>
        <w:lang w:val="pt-PT" w:eastAsia="en-US" w:bidi="ar-SA"/>
      </w:rPr>
    </w:lvl>
  </w:abstractNum>
  <w:abstractNum w:abstractNumId="16">
    <w:nsid w:val="D7F9FE59"/>
    <w:multiLevelType w:val="multilevel"/>
    <w:tmpl w:val="D7F9FE59"/>
    <w:lvl w:ilvl="0" w:tentative="0">
      <w:start w:val="1"/>
      <w:numFmt w:val="decimal"/>
      <w:lvlText w:val="%1."/>
      <w:lvlJc w:val="left"/>
      <w:pPr>
        <w:ind w:left="42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230" w:hanging="400"/>
        <w:jc w:val="left"/>
      </w:pPr>
      <w:rPr>
        <w:rFonts w:hint="default"/>
        <w:spacing w:val="0"/>
        <w:w w:val="100"/>
        <w:lang w:val="pt-PT" w:eastAsia="en-US" w:bidi="ar-SA"/>
      </w:rPr>
    </w:lvl>
    <w:lvl w:ilvl="2" w:tentative="0">
      <w:start w:val="1"/>
      <w:numFmt w:val="decimal"/>
      <w:lvlText w:val="%1.%2.%3."/>
      <w:lvlJc w:val="left"/>
      <w:pPr>
        <w:ind w:left="230" w:hanging="400"/>
        <w:jc w:val="left"/>
      </w:pPr>
      <w:rPr>
        <w:rFonts w:hint="default"/>
        <w:spacing w:val="0"/>
        <w:w w:val="100"/>
        <w:lang w:val="pt-PT" w:eastAsia="en-US" w:bidi="ar-SA"/>
      </w:rPr>
    </w:lvl>
    <w:lvl w:ilvl="3" w:tentative="0">
      <w:start w:val="1"/>
      <w:numFmt w:val="decimal"/>
      <w:lvlText w:val="%1.%2.%3.%4."/>
      <w:lvlJc w:val="left"/>
      <w:pPr>
        <w:ind w:left="97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2536"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820" w:hanging="400"/>
      </w:pPr>
      <w:rPr>
        <w:rFonts w:hint="default"/>
        <w:lang w:val="pt-PT" w:eastAsia="en-US" w:bidi="ar-SA"/>
      </w:rPr>
    </w:lvl>
    <w:lvl w:ilvl="6" w:tentative="0">
      <w:start w:val="0"/>
      <w:numFmt w:val="bullet"/>
      <w:lvlText w:val="•"/>
      <w:lvlJc w:val="left"/>
      <w:pPr>
        <w:ind w:left="880" w:hanging="400"/>
      </w:pPr>
      <w:rPr>
        <w:rFonts w:hint="default"/>
        <w:lang w:val="pt-PT" w:eastAsia="en-US" w:bidi="ar-SA"/>
      </w:rPr>
    </w:lvl>
    <w:lvl w:ilvl="7" w:tentative="0">
      <w:start w:val="0"/>
      <w:numFmt w:val="bullet"/>
      <w:lvlText w:val="•"/>
      <w:lvlJc w:val="left"/>
      <w:pPr>
        <w:ind w:left="980" w:hanging="400"/>
      </w:pPr>
      <w:rPr>
        <w:rFonts w:hint="default"/>
        <w:lang w:val="pt-PT" w:eastAsia="en-US" w:bidi="ar-SA"/>
      </w:rPr>
    </w:lvl>
    <w:lvl w:ilvl="8" w:tentative="0">
      <w:start w:val="0"/>
      <w:numFmt w:val="bullet"/>
      <w:lvlText w:val="•"/>
      <w:lvlJc w:val="left"/>
      <w:pPr>
        <w:ind w:left="2540" w:hanging="400"/>
      </w:pPr>
      <w:rPr>
        <w:rFonts w:hint="default"/>
        <w:lang w:val="pt-PT" w:eastAsia="en-US" w:bidi="ar-SA"/>
      </w:rPr>
    </w:lvl>
  </w:abstractNum>
  <w:abstractNum w:abstractNumId="17">
    <w:nsid w:val="DCBA6B53"/>
    <w:multiLevelType w:val="multilevel"/>
    <w:tmpl w:val="DCBA6B53"/>
    <w:lvl w:ilvl="0" w:tentative="0">
      <w:start w:val="17"/>
      <w:numFmt w:val="decimal"/>
      <w:lvlText w:val="%1"/>
      <w:lvlJc w:val="left"/>
      <w:pPr>
        <w:ind w:left="1071" w:hanging="632"/>
        <w:jc w:val="left"/>
      </w:pPr>
      <w:rPr>
        <w:rFonts w:hint="default"/>
        <w:lang w:val="pt-PT" w:eastAsia="en-US" w:bidi="ar-SA"/>
      </w:rPr>
    </w:lvl>
    <w:lvl w:ilvl="1" w:tentative="0">
      <w:start w:val="11"/>
      <w:numFmt w:val="decimal"/>
      <w:lvlText w:val="%1.%2"/>
      <w:lvlJc w:val="left"/>
      <w:pPr>
        <w:ind w:left="1071" w:hanging="632"/>
        <w:jc w:val="left"/>
      </w:pPr>
      <w:rPr>
        <w:rFonts w:hint="default"/>
        <w:lang w:val="pt-PT" w:eastAsia="en-US" w:bidi="ar-SA"/>
      </w:rPr>
    </w:lvl>
    <w:lvl w:ilvl="2" w:tentative="0">
      <w:start w:val="7"/>
      <w:numFmt w:val="decimal"/>
      <w:lvlText w:val="%1.%2.%3"/>
      <w:lvlJc w:val="left"/>
      <w:pPr>
        <w:ind w:left="107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208" w:hanging="632"/>
      </w:pPr>
      <w:rPr>
        <w:rFonts w:hint="default"/>
        <w:lang w:val="pt-PT" w:eastAsia="en-US" w:bidi="ar-SA"/>
      </w:rPr>
    </w:lvl>
    <w:lvl w:ilvl="4" w:tentative="0">
      <w:start w:val="0"/>
      <w:numFmt w:val="bullet"/>
      <w:lvlText w:val="•"/>
      <w:lvlJc w:val="left"/>
      <w:pPr>
        <w:ind w:left="6584" w:hanging="632"/>
      </w:pPr>
      <w:rPr>
        <w:rFonts w:hint="default"/>
        <w:lang w:val="pt-PT" w:eastAsia="en-US" w:bidi="ar-SA"/>
      </w:rPr>
    </w:lvl>
    <w:lvl w:ilvl="5" w:tentative="0">
      <w:start w:val="0"/>
      <w:numFmt w:val="bullet"/>
      <w:lvlText w:val="•"/>
      <w:lvlJc w:val="left"/>
      <w:pPr>
        <w:ind w:left="7960" w:hanging="632"/>
      </w:pPr>
      <w:rPr>
        <w:rFonts w:hint="default"/>
        <w:lang w:val="pt-PT" w:eastAsia="en-US" w:bidi="ar-SA"/>
      </w:rPr>
    </w:lvl>
    <w:lvl w:ilvl="6" w:tentative="0">
      <w:start w:val="0"/>
      <w:numFmt w:val="bullet"/>
      <w:lvlText w:val="•"/>
      <w:lvlJc w:val="left"/>
      <w:pPr>
        <w:ind w:left="9336" w:hanging="632"/>
      </w:pPr>
      <w:rPr>
        <w:rFonts w:hint="default"/>
        <w:lang w:val="pt-PT" w:eastAsia="en-US" w:bidi="ar-SA"/>
      </w:rPr>
    </w:lvl>
    <w:lvl w:ilvl="7" w:tentative="0">
      <w:start w:val="0"/>
      <w:numFmt w:val="bullet"/>
      <w:lvlText w:val="•"/>
      <w:lvlJc w:val="left"/>
      <w:pPr>
        <w:ind w:left="10712" w:hanging="632"/>
      </w:pPr>
      <w:rPr>
        <w:rFonts w:hint="default"/>
        <w:lang w:val="pt-PT" w:eastAsia="en-US" w:bidi="ar-SA"/>
      </w:rPr>
    </w:lvl>
    <w:lvl w:ilvl="8" w:tentative="0">
      <w:start w:val="0"/>
      <w:numFmt w:val="bullet"/>
      <w:lvlText w:val="•"/>
      <w:lvlJc w:val="left"/>
      <w:pPr>
        <w:ind w:left="12088" w:hanging="632"/>
      </w:pPr>
      <w:rPr>
        <w:rFonts w:hint="default"/>
        <w:lang w:val="pt-PT" w:eastAsia="en-US" w:bidi="ar-SA"/>
      </w:rPr>
    </w:lvl>
  </w:abstractNum>
  <w:abstractNum w:abstractNumId="18">
    <w:nsid w:val="E093A4B0"/>
    <w:multiLevelType w:val="multilevel"/>
    <w:tmpl w:val="E093A4B0"/>
    <w:lvl w:ilvl="0" w:tentative="0">
      <w:start w:val="1"/>
      <w:numFmt w:val="lowerLetter"/>
      <w:lvlText w:val="%1)"/>
      <w:lvlJc w:val="left"/>
      <w:pPr>
        <w:ind w:left="4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80" w:hanging="206"/>
      </w:pPr>
      <w:rPr>
        <w:rFonts w:hint="default"/>
        <w:lang w:val="pt-PT" w:eastAsia="en-US" w:bidi="ar-SA"/>
      </w:rPr>
    </w:lvl>
    <w:lvl w:ilvl="2" w:tentative="0">
      <w:start w:val="0"/>
      <w:numFmt w:val="bullet"/>
      <w:lvlText w:val="•"/>
      <w:lvlJc w:val="left"/>
      <w:pPr>
        <w:ind w:left="3320" w:hanging="206"/>
      </w:pPr>
      <w:rPr>
        <w:rFonts w:hint="default"/>
        <w:lang w:val="pt-PT" w:eastAsia="en-US" w:bidi="ar-SA"/>
      </w:rPr>
    </w:lvl>
    <w:lvl w:ilvl="3" w:tentative="0">
      <w:start w:val="0"/>
      <w:numFmt w:val="bullet"/>
      <w:lvlText w:val="•"/>
      <w:lvlJc w:val="left"/>
      <w:pPr>
        <w:ind w:left="4760" w:hanging="206"/>
      </w:pPr>
      <w:rPr>
        <w:rFonts w:hint="default"/>
        <w:lang w:val="pt-PT" w:eastAsia="en-US" w:bidi="ar-SA"/>
      </w:rPr>
    </w:lvl>
    <w:lvl w:ilvl="4" w:tentative="0">
      <w:start w:val="0"/>
      <w:numFmt w:val="bullet"/>
      <w:lvlText w:val="•"/>
      <w:lvlJc w:val="left"/>
      <w:pPr>
        <w:ind w:left="6200" w:hanging="206"/>
      </w:pPr>
      <w:rPr>
        <w:rFonts w:hint="default"/>
        <w:lang w:val="pt-PT" w:eastAsia="en-US" w:bidi="ar-SA"/>
      </w:rPr>
    </w:lvl>
    <w:lvl w:ilvl="5" w:tentative="0">
      <w:start w:val="0"/>
      <w:numFmt w:val="bullet"/>
      <w:lvlText w:val="•"/>
      <w:lvlJc w:val="left"/>
      <w:pPr>
        <w:ind w:left="7640" w:hanging="206"/>
      </w:pPr>
      <w:rPr>
        <w:rFonts w:hint="default"/>
        <w:lang w:val="pt-PT" w:eastAsia="en-US" w:bidi="ar-SA"/>
      </w:rPr>
    </w:lvl>
    <w:lvl w:ilvl="6" w:tentative="0">
      <w:start w:val="0"/>
      <w:numFmt w:val="bullet"/>
      <w:lvlText w:val="•"/>
      <w:lvlJc w:val="left"/>
      <w:pPr>
        <w:ind w:left="9080" w:hanging="206"/>
      </w:pPr>
      <w:rPr>
        <w:rFonts w:hint="default"/>
        <w:lang w:val="pt-PT" w:eastAsia="en-US" w:bidi="ar-SA"/>
      </w:rPr>
    </w:lvl>
    <w:lvl w:ilvl="7" w:tentative="0">
      <w:start w:val="0"/>
      <w:numFmt w:val="bullet"/>
      <w:lvlText w:val="•"/>
      <w:lvlJc w:val="left"/>
      <w:pPr>
        <w:ind w:left="10520" w:hanging="206"/>
      </w:pPr>
      <w:rPr>
        <w:rFonts w:hint="default"/>
        <w:lang w:val="pt-PT" w:eastAsia="en-US" w:bidi="ar-SA"/>
      </w:rPr>
    </w:lvl>
    <w:lvl w:ilvl="8" w:tentative="0">
      <w:start w:val="0"/>
      <w:numFmt w:val="bullet"/>
      <w:lvlText w:val="•"/>
      <w:lvlJc w:val="left"/>
      <w:pPr>
        <w:ind w:left="11960" w:hanging="206"/>
      </w:pPr>
      <w:rPr>
        <w:rFonts w:hint="default"/>
        <w:lang w:val="pt-PT" w:eastAsia="en-US" w:bidi="ar-SA"/>
      </w:rPr>
    </w:lvl>
  </w:abstractNum>
  <w:abstractNum w:abstractNumId="19">
    <w:nsid w:val="F4B5D9F5"/>
    <w:multiLevelType w:val="multilevel"/>
    <w:tmpl w:val="F4B5D9F5"/>
    <w:lvl w:ilvl="0" w:tentative="0">
      <w:start w:val="12"/>
      <w:numFmt w:val="decimal"/>
      <w:lvlText w:val="%1"/>
      <w:lvlJc w:val="left"/>
      <w:pPr>
        <w:ind w:left="990" w:hanging="551"/>
        <w:jc w:val="left"/>
      </w:pPr>
      <w:rPr>
        <w:rFonts w:hint="default"/>
        <w:lang w:val="pt-PT" w:eastAsia="en-US" w:bidi="ar-SA"/>
      </w:rPr>
    </w:lvl>
    <w:lvl w:ilvl="1" w:tentative="0">
      <w:start w:val="7"/>
      <w:numFmt w:val="decimal"/>
      <w:lvlText w:val="%1.%2"/>
      <w:lvlJc w:val="left"/>
      <w:pPr>
        <w:ind w:left="990" w:hanging="551"/>
        <w:jc w:val="left"/>
      </w:pPr>
      <w:rPr>
        <w:rFonts w:hint="default"/>
        <w:lang w:val="pt-PT" w:eastAsia="en-US" w:bidi="ar-SA"/>
      </w:rPr>
    </w:lvl>
    <w:lvl w:ilvl="2" w:tentative="0">
      <w:start w:val="1"/>
      <w:numFmt w:val="decimal"/>
      <w:lvlText w:val="%1.%2.%3"/>
      <w:lvlJc w:val="left"/>
      <w:pPr>
        <w:ind w:left="99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152" w:hanging="551"/>
      </w:pPr>
      <w:rPr>
        <w:rFonts w:hint="default"/>
        <w:lang w:val="pt-PT" w:eastAsia="en-US" w:bidi="ar-SA"/>
      </w:rPr>
    </w:lvl>
    <w:lvl w:ilvl="4" w:tentative="0">
      <w:start w:val="0"/>
      <w:numFmt w:val="bullet"/>
      <w:lvlText w:val="•"/>
      <w:lvlJc w:val="left"/>
      <w:pPr>
        <w:ind w:left="6536" w:hanging="551"/>
      </w:pPr>
      <w:rPr>
        <w:rFonts w:hint="default"/>
        <w:lang w:val="pt-PT" w:eastAsia="en-US" w:bidi="ar-SA"/>
      </w:rPr>
    </w:lvl>
    <w:lvl w:ilvl="5" w:tentative="0">
      <w:start w:val="0"/>
      <w:numFmt w:val="bullet"/>
      <w:lvlText w:val="•"/>
      <w:lvlJc w:val="left"/>
      <w:pPr>
        <w:ind w:left="7920" w:hanging="551"/>
      </w:pPr>
      <w:rPr>
        <w:rFonts w:hint="default"/>
        <w:lang w:val="pt-PT" w:eastAsia="en-US" w:bidi="ar-SA"/>
      </w:rPr>
    </w:lvl>
    <w:lvl w:ilvl="6" w:tentative="0">
      <w:start w:val="0"/>
      <w:numFmt w:val="bullet"/>
      <w:lvlText w:val="•"/>
      <w:lvlJc w:val="left"/>
      <w:pPr>
        <w:ind w:left="9304" w:hanging="551"/>
      </w:pPr>
      <w:rPr>
        <w:rFonts w:hint="default"/>
        <w:lang w:val="pt-PT" w:eastAsia="en-US" w:bidi="ar-SA"/>
      </w:rPr>
    </w:lvl>
    <w:lvl w:ilvl="7" w:tentative="0">
      <w:start w:val="0"/>
      <w:numFmt w:val="bullet"/>
      <w:lvlText w:val="•"/>
      <w:lvlJc w:val="left"/>
      <w:pPr>
        <w:ind w:left="10688" w:hanging="551"/>
      </w:pPr>
      <w:rPr>
        <w:rFonts w:hint="default"/>
        <w:lang w:val="pt-PT" w:eastAsia="en-US" w:bidi="ar-SA"/>
      </w:rPr>
    </w:lvl>
    <w:lvl w:ilvl="8" w:tentative="0">
      <w:start w:val="0"/>
      <w:numFmt w:val="bullet"/>
      <w:lvlText w:val="•"/>
      <w:lvlJc w:val="left"/>
      <w:pPr>
        <w:ind w:left="12072" w:hanging="551"/>
      </w:pPr>
      <w:rPr>
        <w:rFonts w:hint="default"/>
        <w:lang w:val="pt-PT" w:eastAsia="en-US" w:bidi="ar-SA"/>
      </w:rPr>
    </w:lvl>
  </w:abstractNum>
  <w:abstractNum w:abstractNumId="20">
    <w:nsid w:val="F7735DC9"/>
    <w:multiLevelType w:val="multilevel"/>
    <w:tmpl w:val="F7735DC9"/>
    <w:lvl w:ilvl="0" w:tentative="0">
      <w:start w:val="1"/>
      <w:numFmt w:val="lowerLetter"/>
      <w:lvlText w:val="%1)"/>
      <w:lvlJc w:val="left"/>
      <w:pPr>
        <w:ind w:left="4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80" w:hanging="206"/>
      </w:pPr>
      <w:rPr>
        <w:rFonts w:hint="default"/>
        <w:lang w:val="pt-PT" w:eastAsia="en-US" w:bidi="ar-SA"/>
      </w:rPr>
    </w:lvl>
    <w:lvl w:ilvl="2" w:tentative="0">
      <w:start w:val="0"/>
      <w:numFmt w:val="bullet"/>
      <w:lvlText w:val="•"/>
      <w:lvlJc w:val="left"/>
      <w:pPr>
        <w:ind w:left="3320" w:hanging="206"/>
      </w:pPr>
      <w:rPr>
        <w:rFonts w:hint="default"/>
        <w:lang w:val="pt-PT" w:eastAsia="en-US" w:bidi="ar-SA"/>
      </w:rPr>
    </w:lvl>
    <w:lvl w:ilvl="3" w:tentative="0">
      <w:start w:val="0"/>
      <w:numFmt w:val="bullet"/>
      <w:lvlText w:val="•"/>
      <w:lvlJc w:val="left"/>
      <w:pPr>
        <w:ind w:left="4760" w:hanging="206"/>
      </w:pPr>
      <w:rPr>
        <w:rFonts w:hint="default"/>
        <w:lang w:val="pt-PT" w:eastAsia="en-US" w:bidi="ar-SA"/>
      </w:rPr>
    </w:lvl>
    <w:lvl w:ilvl="4" w:tentative="0">
      <w:start w:val="0"/>
      <w:numFmt w:val="bullet"/>
      <w:lvlText w:val="•"/>
      <w:lvlJc w:val="left"/>
      <w:pPr>
        <w:ind w:left="6200" w:hanging="206"/>
      </w:pPr>
      <w:rPr>
        <w:rFonts w:hint="default"/>
        <w:lang w:val="pt-PT" w:eastAsia="en-US" w:bidi="ar-SA"/>
      </w:rPr>
    </w:lvl>
    <w:lvl w:ilvl="5" w:tentative="0">
      <w:start w:val="0"/>
      <w:numFmt w:val="bullet"/>
      <w:lvlText w:val="•"/>
      <w:lvlJc w:val="left"/>
      <w:pPr>
        <w:ind w:left="7640" w:hanging="206"/>
      </w:pPr>
      <w:rPr>
        <w:rFonts w:hint="default"/>
        <w:lang w:val="pt-PT" w:eastAsia="en-US" w:bidi="ar-SA"/>
      </w:rPr>
    </w:lvl>
    <w:lvl w:ilvl="6" w:tentative="0">
      <w:start w:val="0"/>
      <w:numFmt w:val="bullet"/>
      <w:lvlText w:val="•"/>
      <w:lvlJc w:val="left"/>
      <w:pPr>
        <w:ind w:left="9080" w:hanging="206"/>
      </w:pPr>
      <w:rPr>
        <w:rFonts w:hint="default"/>
        <w:lang w:val="pt-PT" w:eastAsia="en-US" w:bidi="ar-SA"/>
      </w:rPr>
    </w:lvl>
    <w:lvl w:ilvl="7" w:tentative="0">
      <w:start w:val="0"/>
      <w:numFmt w:val="bullet"/>
      <w:lvlText w:val="•"/>
      <w:lvlJc w:val="left"/>
      <w:pPr>
        <w:ind w:left="10520" w:hanging="206"/>
      </w:pPr>
      <w:rPr>
        <w:rFonts w:hint="default"/>
        <w:lang w:val="pt-PT" w:eastAsia="en-US" w:bidi="ar-SA"/>
      </w:rPr>
    </w:lvl>
    <w:lvl w:ilvl="8" w:tentative="0">
      <w:start w:val="0"/>
      <w:numFmt w:val="bullet"/>
      <w:lvlText w:val="•"/>
      <w:lvlJc w:val="left"/>
      <w:pPr>
        <w:ind w:left="11960" w:hanging="206"/>
      </w:pPr>
      <w:rPr>
        <w:rFonts w:hint="default"/>
        <w:lang w:val="pt-PT" w:eastAsia="en-US" w:bidi="ar-SA"/>
      </w:rPr>
    </w:lvl>
  </w:abstractNum>
  <w:abstractNum w:abstractNumId="21">
    <w:nsid w:val="0053208E"/>
    <w:multiLevelType w:val="multilevel"/>
    <w:tmpl w:val="0053208E"/>
    <w:lvl w:ilvl="0" w:tentative="0">
      <w:start w:val="1"/>
      <w:numFmt w:val="decimal"/>
      <w:lvlText w:val="%1."/>
      <w:lvlJc w:val="left"/>
      <w:pPr>
        <w:ind w:left="83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891" w:hanging="450"/>
        <w:jc w:val="left"/>
      </w:pPr>
      <w:rPr>
        <w:rFonts w:hint="default"/>
        <w:spacing w:val="0"/>
        <w:w w:val="100"/>
        <w:lang w:val="pt-PT" w:eastAsia="en-US" w:bidi="ar-SA"/>
      </w:rPr>
    </w:lvl>
    <w:lvl w:ilvl="2" w:tentative="0">
      <w:start w:val="1"/>
      <w:numFmt w:val="decimal"/>
      <w:lvlText w:val="%1.%2.%3."/>
      <w:lvlJc w:val="left"/>
      <w:pPr>
        <w:ind w:left="1112" w:hanging="682"/>
        <w:jc w:val="left"/>
      </w:pPr>
      <w:rPr>
        <w:rFonts w:hint="default"/>
        <w:spacing w:val="-8"/>
        <w:w w:val="100"/>
        <w:lang w:val="pt-PT" w:eastAsia="en-US" w:bidi="ar-SA"/>
      </w:rPr>
    </w:lvl>
    <w:lvl w:ilvl="3" w:tentative="0">
      <w:start w:val="1"/>
      <w:numFmt w:val="decimal"/>
      <w:lvlText w:val="%1.%2.%3.%4."/>
      <w:lvlJc w:val="left"/>
      <w:pPr>
        <w:ind w:left="117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820" w:hanging="682"/>
      </w:pPr>
      <w:rPr>
        <w:rFonts w:hint="default"/>
        <w:lang w:val="pt-PT" w:eastAsia="en-US" w:bidi="ar-SA"/>
      </w:rPr>
    </w:lvl>
    <w:lvl w:ilvl="5" w:tentative="0">
      <w:start w:val="0"/>
      <w:numFmt w:val="bullet"/>
      <w:lvlText w:val="•"/>
      <w:lvlJc w:val="left"/>
      <w:pPr>
        <w:ind w:left="860" w:hanging="682"/>
      </w:pPr>
      <w:rPr>
        <w:rFonts w:hint="default"/>
        <w:lang w:val="pt-PT" w:eastAsia="en-US" w:bidi="ar-SA"/>
      </w:rPr>
    </w:lvl>
    <w:lvl w:ilvl="6" w:tentative="0">
      <w:start w:val="0"/>
      <w:numFmt w:val="bullet"/>
      <w:lvlText w:val="•"/>
      <w:lvlJc w:val="left"/>
      <w:pPr>
        <w:ind w:left="880" w:hanging="682"/>
      </w:pPr>
      <w:rPr>
        <w:rFonts w:hint="default"/>
        <w:lang w:val="pt-PT" w:eastAsia="en-US" w:bidi="ar-SA"/>
      </w:rPr>
    </w:lvl>
    <w:lvl w:ilvl="7" w:tentative="0">
      <w:start w:val="0"/>
      <w:numFmt w:val="bullet"/>
      <w:lvlText w:val="•"/>
      <w:lvlJc w:val="left"/>
      <w:pPr>
        <w:ind w:left="900" w:hanging="682"/>
      </w:pPr>
      <w:rPr>
        <w:rFonts w:hint="default"/>
        <w:lang w:val="pt-PT" w:eastAsia="en-US" w:bidi="ar-SA"/>
      </w:rPr>
    </w:lvl>
    <w:lvl w:ilvl="8" w:tentative="0">
      <w:start w:val="0"/>
      <w:numFmt w:val="bullet"/>
      <w:lvlText w:val="•"/>
      <w:lvlJc w:val="left"/>
      <w:pPr>
        <w:ind w:left="940" w:hanging="682"/>
      </w:pPr>
      <w:rPr>
        <w:rFonts w:hint="default"/>
        <w:lang w:val="pt-PT" w:eastAsia="en-US" w:bidi="ar-SA"/>
      </w:rPr>
    </w:lvl>
  </w:abstractNum>
  <w:abstractNum w:abstractNumId="22">
    <w:nsid w:val="0248C179"/>
    <w:multiLevelType w:val="multilevel"/>
    <w:tmpl w:val="0248C179"/>
    <w:lvl w:ilvl="0" w:tentative="0">
      <w:start w:val="1"/>
      <w:numFmt w:val="lowerLetter"/>
      <w:lvlText w:val="%1)"/>
      <w:lvlJc w:val="left"/>
      <w:pPr>
        <w:ind w:left="6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80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60" w:hanging="367"/>
      </w:pPr>
      <w:rPr>
        <w:rFonts w:hint="default"/>
        <w:lang w:val="pt-PT" w:eastAsia="en-US" w:bidi="ar-SA"/>
      </w:rPr>
    </w:lvl>
    <w:lvl w:ilvl="3" w:tentative="0">
      <w:start w:val="0"/>
      <w:numFmt w:val="bullet"/>
      <w:lvlText w:val="•"/>
      <w:lvlJc w:val="left"/>
      <w:pPr>
        <w:ind w:left="3920" w:hanging="367"/>
      </w:pPr>
      <w:rPr>
        <w:rFonts w:hint="default"/>
        <w:lang w:val="pt-PT" w:eastAsia="en-US" w:bidi="ar-SA"/>
      </w:rPr>
    </w:lvl>
    <w:lvl w:ilvl="4" w:tentative="0">
      <w:start w:val="0"/>
      <w:numFmt w:val="bullet"/>
      <w:lvlText w:val="•"/>
      <w:lvlJc w:val="left"/>
      <w:pPr>
        <w:ind w:left="5480" w:hanging="367"/>
      </w:pPr>
      <w:rPr>
        <w:rFonts w:hint="default"/>
        <w:lang w:val="pt-PT" w:eastAsia="en-US" w:bidi="ar-SA"/>
      </w:rPr>
    </w:lvl>
    <w:lvl w:ilvl="5" w:tentative="0">
      <w:start w:val="0"/>
      <w:numFmt w:val="bullet"/>
      <w:lvlText w:val="•"/>
      <w:lvlJc w:val="left"/>
      <w:pPr>
        <w:ind w:left="7040" w:hanging="367"/>
      </w:pPr>
      <w:rPr>
        <w:rFonts w:hint="default"/>
        <w:lang w:val="pt-PT" w:eastAsia="en-US" w:bidi="ar-SA"/>
      </w:rPr>
    </w:lvl>
    <w:lvl w:ilvl="6" w:tentative="0">
      <w:start w:val="0"/>
      <w:numFmt w:val="bullet"/>
      <w:lvlText w:val="•"/>
      <w:lvlJc w:val="left"/>
      <w:pPr>
        <w:ind w:left="8600" w:hanging="367"/>
      </w:pPr>
      <w:rPr>
        <w:rFonts w:hint="default"/>
        <w:lang w:val="pt-PT" w:eastAsia="en-US" w:bidi="ar-SA"/>
      </w:rPr>
    </w:lvl>
    <w:lvl w:ilvl="7" w:tentative="0">
      <w:start w:val="0"/>
      <w:numFmt w:val="bullet"/>
      <w:lvlText w:val="•"/>
      <w:lvlJc w:val="left"/>
      <w:pPr>
        <w:ind w:left="10160" w:hanging="367"/>
      </w:pPr>
      <w:rPr>
        <w:rFonts w:hint="default"/>
        <w:lang w:val="pt-PT" w:eastAsia="en-US" w:bidi="ar-SA"/>
      </w:rPr>
    </w:lvl>
    <w:lvl w:ilvl="8" w:tentative="0">
      <w:start w:val="0"/>
      <w:numFmt w:val="bullet"/>
      <w:lvlText w:val="•"/>
      <w:lvlJc w:val="left"/>
      <w:pPr>
        <w:ind w:left="11720" w:hanging="367"/>
      </w:pPr>
      <w:rPr>
        <w:rFonts w:hint="default"/>
        <w:lang w:val="pt-PT" w:eastAsia="en-US" w:bidi="ar-SA"/>
      </w:rPr>
    </w:lvl>
  </w:abstractNum>
  <w:abstractNum w:abstractNumId="23">
    <w:nsid w:val="03D62ECE"/>
    <w:multiLevelType w:val="multilevel"/>
    <w:tmpl w:val="03D62ECE"/>
    <w:lvl w:ilvl="0" w:tentative="0">
      <w:start w:val="9"/>
      <w:numFmt w:val="decimal"/>
      <w:lvlText w:val="%1"/>
      <w:lvlJc w:val="left"/>
      <w:pPr>
        <w:ind w:left="740" w:hanging="300"/>
        <w:jc w:val="left"/>
      </w:pPr>
      <w:rPr>
        <w:rFonts w:hint="default"/>
        <w:lang w:val="pt-PT" w:eastAsia="en-US" w:bidi="ar-SA"/>
      </w:rPr>
    </w:lvl>
    <w:lvl w:ilvl="1" w:tentative="0">
      <w:start w:val="1"/>
      <w:numFmt w:val="decimal"/>
      <w:lvlText w:val="%1.%2"/>
      <w:lvlJc w:val="left"/>
      <w:pPr>
        <w:ind w:left="74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89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04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1040" w:hanging="600"/>
      </w:pPr>
      <w:rPr>
        <w:rFonts w:hint="default"/>
        <w:lang w:val="pt-PT" w:eastAsia="en-US" w:bidi="ar-SA"/>
      </w:rPr>
    </w:lvl>
    <w:lvl w:ilvl="5" w:tentative="0">
      <w:start w:val="0"/>
      <w:numFmt w:val="bullet"/>
      <w:lvlText w:val="•"/>
      <w:lvlJc w:val="left"/>
      <w:pPr>
        <w:ind w:left="1140" w:hanging="600"/>
      </w:pPr>
      <w:rPr>
        <w:rFonts w:hint="default"/>
        <w:lang w:val="pt-PT" w:eastAsia="en-US" w:bidi="ar-SA"/>
      </w:rPr>
    </w:lvl>
    <w:lvl w:ilvl="6" w:tentative="0">
      <w:start w:val="0"/>
      <w:numFmt w:val="bullet"/>
      <w:lvlText w:val="•"/>
      <w:lvlJc w:val="left"/>
      <w:pPr>
        <w:ind w:left="3880" w:hanging="600"/>
      </w:pPr>
      <w:rPr>
        <w:rFonts w:hint="default"/>
        <w:lang w:val="pt-PT" w:eastAsia="en-US" w:bidi="ar-SA"/>
      </w:rPr>
    </w:lvl>
    <w:lvl w:ilvl="7" w:tentative="0">
      <w:start w:val="0"/>
      <w:numFmt w:val="bullet"/>
      <w:lvlText w:val="•"/>
      <w:lvlJc w:val="left"/>
      <w:pPr>
        <w:ind w:left="6620" w:hanging="600"/>
      </w:pPr>
      <w:rPr>
        <w:rFonts w:hint="default"/>
        <w:lang w:val="pt-PT" w:eastAsia="en-US" w:bidi="ar-SA"/>
      </w:rPr>
    </w:lvl>
    <w:lvl w:ilvl="8" w:tentative="0">
      <w:start w:val="0"/>
      <w:numFmt w:val="bullet"/>
      <w:lvlText w:val="•"/>
      <w:lvlJc w:val="left"/>
      <w:pPr>
        <w:ind w:left="9360" w:hanging="600"/>
      </w:pPr>
      <w:rPr>
        <w:rFonts w:hint="default"/>
        <w:lang w:val="pt-PT" w:eastAsia="en-US" w:bidi="ar-SA"/>
      </w:rPr>
    </w:lvl>
  </w:abstractNum>
  <w:abstractNum w:abstractNumId="24">
    <w:nsid w:val="0709FD3E"/>
    <w:multiLevelType w:val="multilevel"/>
    <w:tmpl w:val="0709FD3E"/>
    <w:lvl w:ilvl="0" w:tentative="0">
      <w:start w:val="1"/>
      <w:numFmt w:val="lowerLetter"/>
      <w:lvlText w:val="%1)"/>
      <w:lvlJc w:val="left"/>
      <w:pPr>
        <w:ind w:left="230" w:hanging="2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58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64" w:hanging="356"/>
      </w:pPr>
      <w:rPr>
        <w:rFonts w:hint="default"/>
        <w:lang w:val="pt-PT" w:eastAsia="en-US" w:bidi="ar-SA"/>
      </w:rPr>
    </w:lvl>
    <w:lvl w:ilvl="3" w:tentative="0">
      <w:start w:val="0"/>
      <w:numFmt w:val="bullet"/>
      <w:lvlText w:val="•"/>
      <w:lvlJc w:val="left"/>
      <w:pPr>
        <w:ind w:left="3748" w:hanging="356"/>
      </w:pPr>
      <w:rPr>
        <w:rFonts w:hint="default"/>
        <w:lang w:val="pt-PT" w:eastAsia="en-US" w:bidi="ar-SA"/>
      </w:rPr>
    </w:lvl>
    <w:lvl w:ilvl="4" w:tentative="0">
      <w:start w:val="0"/>
      <w:numFmt w:val="bullet"/>
      <w:lvlText w:val="•"/>
      <w:lvlJc w:val="left"/>
      <w:pPr>
        <w:ind w:left="5333" w:hanging="356"/>
      </w:pPr>
      <w:rPr>
        <w:rFonts w:hint="default"/>
        <w:lang w:val="pt-PT" w:eastAsia="en-US" w:bidi="ar-SA"/>
      </w:rPr>
    </w:lvl>
    <w:lvl w:ilvl="5" w:tentative="0">
      <w:start w:val="0"/>
      <w:numFmt w:val="bullet"/>
      <w:lvlText w:val="•"/>
      <w:lvlJc w:val="left"/>
      <w:pPr>
        <w:ind w:left="6917" w:hanging="356"/>
      </w:pPr>
      <w:rPr>
        <w:rFonts w:hint="default"/>
        <w:lang w:val="pt-PT" w:eastAsia="en-US" w:bidi="ar-SA"/>
      </w:rPr>
    </w:lvl>
    <w:lvl w:ilvl="6" w:tentative="0">
      <w:start w:val="0"/>
      <w:numFmt w:val="bullet"/>
      <w:lvlText w:val="•"/>
      <w:lvlJc w:val="left"/>
      <w:pPr>
        <w:ind w:left="8502" w:hanging="356"/>
      </w:pPr>
      <w:rPr>
        <w:rFonts w:hint="default"/>
        <w:lang w:val="pt-PT" w:eastAsia="en-US" w:bidi="ar-SA"/>
      </w:rPr>
    </w:lvl>
    <w:lvl w:ilvl="7" w:tentative="0">
      <w:start w:val="0"/>
      <w:numFmt w:val="bullet"/>
      <w:lvlText w:val="•"/>
      <w:lvlJc w:val="left"/>
      <w:pPr>
        <w:ind w:left="10086" w:hanging="356"/>
      </w:pPr>
      <w:rPr>
        <w:rFonts w:hint="default"/>
        <w:lang w:val="pt-PT" w:eastAsia="en-US" w:bidi="ar-SA"/>
      </w:rPr>
    </w:lvl>
    <w:lvl w:ilvl="8" w:tentative="0">
      <w:start w:val="0"/>
      <w:numFmt w:val="bullet"/>
      <w:lvlText w:val="•"/>
      <w:lvlJc w:val="left"/>
      <w:pPr>
        <w:ind w:left="11671" w:hanging="356"/>
      </w:pPr>
      <w:rPr>
        <w:rFonts w:hint="default"/>
        <w:lang w:val="pt-PT" w:eastAsia="en-US" w:bidi="ar-SA"/>
      </w:rPr>
    </w:lvl>
  </w:abstractNum>
  <w:abstractNum w:abstractNumId="25">
    <w:nsid w:val="0CEF100B"/>
    <w:multiLevelType w:val="multilevel"/>
    <w:tmpl w:val="0CEF100B"/>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26">
    <w:nsid w:val="0E640482"/>
    <w:multiLevelType w:val="multilevel"/>
    <w:tmpl w:val="0E640482"/>
    <w:lvl w:ilvl="0" w:tentative="0">
      <w:start w:val="2"/>
      <w:numFmt w:val="decimal"/>
      <w:lvlText w:val="%1"/>
      <w:lvlJc w:val="left"/>
      <w:pPr>
        <w:ind w:left="530" w:hanging="300"/>
        <w:jc w:val="left"/>
      </w:pPr>
      <w:rPr>
        <w:rFonts w:hint="default"/>
        <w:lang w:val="pt-PT" w:eastAsia="en-US" w:bidi="ar-SA"/>
      </w:rPr>
    </w:lvl>
    <w:lvl w:ilvl="1" w:tentative="0">
      <w:start w:val="1"/>
      <w:numFmt w:val="decimal"/>
      <w:lvlText w:val="%1.%2"/>
      <w:lvlJc w:val="left"/>
      <w:pPr>
        <w:ind w:left="5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230" w:hanging="4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02" w:hanging="448"/>
      </w:pPr>
      <w:rPr>
        <w:rFonts w:hint="default"/>
        <w:lang w:val="pt-PT" w:eastAsia="en-US" w:bidi="ar-SA"/>
      </w:rPr>
    </w:lvl>
    <w:lvl w:ilvl="4" w:tentative="0">
      <w:start w:val="0"/>
      <w:numFmt w:val="bullet"/>
      <w:lvlText w:val="•"/>
      <w:lvlJc w:val="left"/>
      <w:pPr>
        <w:ind w:left="5293" w:hanging="448"/>
      </w:pPr>
      <w:rPr>
        <w:rFonts w:hint="default"/>
        <w:lang w:val="pt-PT" w:eastAsia="en-US" w:bidi="ar-SA"/>
      </w:rPr>
    </w:lvl>
    <w:lvl w:ilvl="5" w:tentative="0">
      <w:start w:val="0"/>
      <w:numFmt w:val="bullet"/>
      <w:lvlText w:val="•"/>
      <w:lvlJc w:val="left"/>
      <w:pPr>
        <w:ind w:left="6884" w:hanging="448"/>
      </w:pPr>
      <w:rPr>
        <w:rFonts w:hint="default"/>
        <w:lang w:val="pt-PT" w:eastAsia="en-US" w:bidi="ar-SA"/>
      </w:rPr>
    </w:lvl>
    <w:lvl w:ilvl="6" w:tentative="0">
      <w:start w:val="0"/>
      <w:numFmt w:val="bullet"/>
      <w:lvlText w:val="•"/>
      <w:lvlJc w:val="left"/>
      <w:pPr>
        <w:ind w:left="8475" w:hanging="448"/>
      </w:pPr>
      <w:rPr>
        <w:rFonts w:hint="default"/>
        <w:lang w:val="pt-PT" w:eastAsia="en-US" w:bidi="ar-SA"/>
      </w:rPr>
    </w:lvl>
    <w:lvl w:ilvl="7" w:tentative="0">
      <w:start w:val="0"/>
      <w:numFmt w:val="bullet"/>
      <w:lvlText w:val="•"/>
      <w:lvlJc w:val="left"/>
      <w:pPr>
        <w:ind w:left="10066" w:hanging="448"/>
      </w:pPr>
      <w:rPr>
        <w:rFonts w:hint="default"/>
        <w:lang w:val="pt-PT" w:eastAsia="en-US" w:bidi="ar-SA"/>
      </w:rPr>
    </w:lvl>
    <w:lvl w:ilvl="8" w:tentative="0">
      <w:start w:val="0"/>
      <w:numFmt w:val="bullet"/>
      <w:lvlText w:val="•"/>
      <w:lvlJc w:val="left"/>
      <w:pPr>
        <w:ind w:left="11657" w:hanging="448"/>
      </w:pPr>
      <w:rPr>
        <w:rFonts w:hint="default"/>
        <w:lang w:val="pt-PT" w:eastAsia="en-US" w:bidi="ar-SA"/>
      </w:rPr>
    </w:lvl>
  </w:abstractNum>
  <w:abstractNum w:abstractNumId="27">
    <w:nsid w:val="1ACDE60F"/>
    <w:multiLevelType w:val="multilevel"/>
    <w:tmpl w:val="1ACDE60F"/>
    <w:lvl w:ilvl="0" w:tentative="0">
      <w:start w:val="14"/>
      <w:numFmt w:val="decimal"/>
      <w:lvlText w:val="%1"/>
      <w:lvlJc w:val="left"/>
      <w:pPr>
        <w:ind w:left="618" w:hanging="389"/>
        <w:jc w:val="left"/>
      </w:pPr>
      <w:rPr>
        <w:rFonts w:hint="default"/>
        <w:lang w:val="pt-PT" w:eastAsia="en-US" w:bidi="ar-SA"/>
      </w:rPr>
    </w:lvl>
    <w:lvl w:ilvl="1" w:tentative="0">
      <w:start w:val="1"/>
      <w:numFmt w:val="decimal"/>
      <w:lvlText w:val="%1.%2"/>
      <w:lvlJc w:val="left"/>
      <w:pPr>
        <w:ind w:left="618" w:hanging="389"/>
        <w:jc w:val="left"/>
      </w:pPr>
      <w:rPr>
        <w:rFonts w:hint="default"/>
        <w:spacing w:val="0"/>
        <w:w w:val="100"/>
        <w:lang w:val="pt-PT" w:eastAsia="en-US" w:bidi="ar-SA"/>
      </w:rPr>
    </w:lvl>
    <w:lvl w:ilvl="2" w:tentative="0">
      <w:start w:val="0"/>
      <w:numFmt w:val="bullet"/>
      <w:lvlText w:val="•"/>
      <w:lvlJc w:val="left"/>
      <w:pPr>
        <w:ind w:left="3464" w:hanging="389"/>
      </w:pPr>
      <w:rPr>
        <w:rFonts w:hint="default"/>
        <w:lang w:val="pt-PT" w:eastAsia="en-US" w:bidi="ar-SA"/>
      </w:rPr>
    </w:lvl>
    <w:lvl w:ilvl="3" w:tentative="0">
      <w:start w:val="0"/>
      <w:numFmt w:val="bullet"/>
      <w:lvlText w:val="•"/>
      <w:lvlJc w:val="left"/>
      <w:pPr>
        <w:ind w:left="4886" w:hanging="389"/>
      </w:pPr>
      <w:rPr>
        <w:rFonts w:hint="default"/>
        <w:lang w:val="pt-PT" w:eastAsia="en-US" w:bidi="ar-SA"/>
      </w:rPr>
    </w:lvl>
    <w:lvl w:ilvl="4" w:tentative="0">
      <w:start w:val="0"/>
      <w:numFmt w:val="bullet"/>
      <w:lvlText w:val="•"/>
      <w:lvlJc w:val="left"/>
      <w:pPr>
        <w:ind w:left="6308" w:hanging="389"/>
      </w:pPr>
      <w:rPr>
        <w:rFonts w:hint="default"/>
        <w:lang w:val="pt-PT" w:eastAsia="en-US" w:bidi="ar-SA"/>
      </w:rPr>
    </w:lvl>
    <w:lvl w:ilvl="5" w:tentative="0">
      <w:start w:val="0"/>
      <w:numFmt w:val="bullet"/>
      <w:lvlText w:val="•"/>
      <w:lvlJc w:val="left"/>
      <w:pPr>
        <w:ind w:left="7730" w:hanging="389"/>
      </w:pPr>
      <w:rPr>
        <w:rFonts w:hint="default"/>
        <w:lang w:val="pt-PT" w:eastAsia="en-US" w:bidi="ar-SA"/>
      </w:rPr>
    </w:lvl>
    <w:lvl w:ilvl="6" w:tentative="0">
      <w:start w:val="0"/>
      <w:numFmt w:val="bullet"/>
      <w:lvlText w:val="•"/>
      <w:lvlJc w:val="left"/>
      <w:pPr>
        <w:ind w:left="9152" w:hanging="389"/>
      </w:pPr>
      <w:rPr>
        <w:rFonts w:hint="default"/>
        <w:lang w:val="pt-PT" w:eastAsia="en-US" w:bidi="ar-SA"/>
      </w:rPr>
    </w:lvl>
    <w:lvl w:ilvl="7" w:tentative="0">
      <w:start w:val="0"/>
      <w:numFmt w:val="bullet"/>
      <w:lvlText w:val="•"/>
      <w:lvlJc w:val="left"/>
      <w:pPr>
        <w:ind w:left="10574" w:hanging="389"/>
      </w:pPr>
      <w:rPr>
        <w:rFonts w:hint="default"/>
        <w:lang w:val="pt-PT" w:eastAsia="en-US" w:bidi="ar-SA"/>
      </w:rPr>
    </w:lvl>
    <w:lvl w:ilvl="8" w:tentative="0">
      <w:start w:val="0"/>
      <w:numFmt w:val="bullet"/>
      <w:lvlText w:val="•"/>
      <w:lvlJc w:val="left"/>
      <w:pPr>
        <w:ind w:left="11996" w:hanging="389"/>
      </w:pPr>
      <w:rPr>
        <w:rFonts w:hint="default"/>
        <w:lang w:val="pt-PT" w:eastAsia="en-US" w:bidi="ar-SA"/>
      </w:rPr>
    </w:lvl>
  </w:abstractNum>
  <w:abstractNum w:abstractNumId="28">
    <w:nsid w:val="243FCF68"/>
    <w:multiLevelType w:val="multilevel"/>
    <w:tmpl w:val="243FCF68"/>
    <w:lvl w:ilvl="0" w:tentative="0">
      <w:start w:val="1"/>
      <w:numFmt w:val="lowerLetter"/>
      <w:lvlText w:val="%1)"/>
      <w:lvlJc w:val="left"/>
      <w:pPr>
        <w:ind w:left="4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80" w:hanging="206"/>
      </w:pPr>
      <w:rPr>
        <w:rFonts w:hint="default"/>
        <w:lang w:val="pt-PT" w:eastAsia="en-US" w:bidi="ar-SA"/>
      </w:rPr>
    </w:lvl>
    <w:lvl w:ilvl="2" w:tentative="0">
      <w:start w:val="0"/>
      <w:numFmt w:val="bullet"/>
      <w:lvlText w:val="•"/>
      <w:lvlJc w:val="left"/>
      <w:pPr>
        <w:ind w:left="3320" w:hanging="206"/>
      </w:pPr>
      <w:rPr>
        <w:rFonts w:hint="default"/>
        <w:lang w:val="pt-PT" w:eastAsia="en-US" w:bidi="ar-SA"/>
      </w:rPr>
    </w:lvl>
    <w:lvl w:ilvl="3" w:tentative="0">
      <w:start w:val="0"/>
      <w:numFmt w:val="bullet"/>
      <w:lvlText w:val="•"/>
      <w:lvlJc w:val="left"/>
      <w:pPr>
        <w:ind w:left="4760" w:hanging="206"/>
      </w:pPr>
      <w:rPr>
        <w:rFonts w:hint="default"/>
        <w:lang w:val="pt-PT" w:eastAsia="en-US" w:bidi="ar-SA"/>
      </w:rPr>
    </w:lvl>
    <w:lvl w:ilvl="4" w:tentative="0">
      <w:start w:val="0"/>
      <w:numFmt w:val="bullet"/>
      <w:lvlText w:val="•"/>
      <w:lvlJc w:val="left"/>
      <w:pPr>
        <w:ind w:left="6200" w:hanging="206"/>
      </w:pPr>
      <w:rPr>
        <w:rFonts w:hint="default"/>
        <w:lang w:val="pt-PT" w:eastAsia="en-US" w:bidi="ar-SA"/>
      </w:rPr>
    </w:lvl>
    <w:lvl w:ilvl="5" w:tentative="0">
      <w:start w:val="0"/>
      <w:numFmt w:val="bullet"/>
      <w:lvlText w:val="•"/>
      <w:lvlJc w:val="left"/>
      <w:pPr>
        <w:ind w:left="7640" w:hanging="206"/>
      </w:pPr>
      <w:rPr>
        <w:rFonts w:hint="default"/>
        <w:lang w:val="pt-PT" w:eastAsia="en-US" w:bidi="ar-SA"/>
      </w:rPr>
    </w:lvl>
    <w:lvl w:ilvl="6" w:tentative="0">
      <w:start w:val="0"/>
      <w:numFmt w:val="bullet"/>
      <w:lvlText w:val="•"/>
      <w:lvlJc w:val="left"/>
      <w:pPr>
        <w:ind w:left="9080" w:hanging="206"/>
      </w:pPr>
      <w:rPr>
        <w:rFonts w:hint="default"/>
        <w:lang w:val="pt-PT" w:eastAsia="en-US" w:bidi="ar-SA"/>
      </w:rPr>
    </w:lvl>
    <w:lvl w:ilvl="7" w:tentative="0">
      <w:start w:val="0"/>
      <w:numFmt w:val="bullet"/>
      <w:lvlText w:val="•"/>
      <w:lvlJc w:val="left"/>
      <w:pPr>
        <w:ind w:left="10520" w:hanging="206"/>
      </w:pPr>
      <w:rPr>
        <w:rFonts w:hint="default"/>
        <w:lang w:val="pt-PT" w:eastAsia="en-US" w:bidi="ar-SA"/>
      </w:rPr>
    </w:lvl>
    <w:lvl w:ilvl="8" w:tentative="0">
      <w:start w:val="0"/>
      <w:numFmt w:val="bullet"/>
      <w:lvlText w:val="•"/>
      <w:lvlJc w:val="left"/>
      <w:pPr>
        <w:ind w:left="11960" w:hanging="206"/>
      </w:pPr>
      <w:rPr>
        <w:rFonts w:hint="default"/>
        <w:lang w:val="pt-PT" w:eastAsia="en-US" w:bidi="ar-SA"/>
      </w:rPr>
    </w:lvl>
  </w:abstractNum>
  <w:abstractNum w:abstractNumId="29">
    <w:nsid w:val="2470EC97"/>
    <w:multiLevelType w:val="multilevel"/>
    <w:tmpl w:val="2470EC97"/>
    <w:lvl w:ilvl="0" w:tentative="0">
      <w:start w:val="1"/>
      <w:numFmt w:val="lowerLetter"/>
      <w:lvlText w:val="%1)"/>
      <w:lvlJc w:val="left"/>
      <w:pPr>
        <w:ind w:left="64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60" w:hanging="203"/>
      </w:pPr>
      <w:rPr>
        <w:rFonts w:hint="default"/>
        <w:lang w:val="pt-PT" w:eastAsia="en-US" w:bidi="ar-SA"/>
      </w:rPr>
    </w:lvl>
    <w:lvl w:ilvl="2" w:tentative="0">
      <w:start w:val="0"/>
      <w:numFmt w:val="bullet"/>
      <w:lvlText w:val="•"/>
      <w:lvlJc w:val="left"/>
      <w:pPr>
        <w:ind w:left="3480" w:hanging="203"/>
      </w:pPr>
      <w:rPr>
        <w:rFonts w:hint="default"/>
        <w:lang w:val="pt-PT" w:eastAsia="en-US" w:bidi="ar-SA"/>
      </w:rPr>
    </w:lvl>
    <w:lvl w:ilvl="3" w:tentative="0">
      <w:start w:val="0"/>
      <w:numFmt w:val="bullet"/>
      <w:lvlText w:val="•"/>
      <w:lvlJc w:val="left"/>
      <w:pPr>
        <w:ind w:left="4900" w:hanging="203"/>
      </w:pPr>
      <w:rPr>
        <w:rFonts w:hint="default"/>
        <w:lang w:val="pt-PT" w:eastAsia="en-US" w:bidi="ar-SA"/>
      </w:rPr>
    </w:lvl>
    <w:lvl w:ilvl="4" w:tentative="0">
      <w:start w:val="0"/>
      <w:numFmt w:val="bullet"/>
      <w:lvlText w:val="•"/>
      <w:lvlJc w:val="left"/>
      <w:pPr>
        <w:ind w:left="6320" w:hanging="203"/>
      </w:pPr>
      <w:rPr>
        <w:rFonts w:hint="default"/>
        <w:lang w:val="pt-PT" w:eastAsia="en-US" w:bidi="ar-SA"/>
      </w:rPr>
    </w:lvl>
    <w:lvl w:ilvl="5" w:tentative="0">
      <w:start w:val="0"/>
      <w:numFmt w:val="bullet"/>
      <w:lvlText w:val="•"/>
      <w:lvlJc w:val="left"/>
      <w:pPr>
        <w:ind w:left="7740" w:hanging="203"/>
      </w:pPr>
      <w:rPr>
        <w:rFonts w:hint="default"/>
        <w:lang w:val="pt-PT" w:eastAsia="en-US" w:bidi="ar-SA"/>
      </w:rPr>
    </w:lvl>
    <w:lvl w:ilvl="6" w:tentative="0">
      <w:start w:val="0"/>
      <w:numFmt w:val="bullet"/>
      <w:lvlText w:val="•"/>
      <w:lvlJc w:val="left"/>
      <w:pPr>
        <w:ind w:left="9160" w:hanging="203"/>
      </w:pPr>
      <w:rPr>
        <w:rFonts w:hint="default"/>
        <w:lang w:val="pt-PT" w:eastAsia="en-US" w:bidi="ar-SA"/>
      </w:rPr>
    </w:lvl>
    <w:lvl w:ilvl="7" w:tentative="0">
      <w:start w:val="0"/>
      <w:numFmt w:val="bullet"/>
      <w:lvlText w:val="•"/>
      <w:lvlJc w:val="left"/>
      <w:pPr>
        <w:ind w:left="10580" w:hanging="203"/>
      </w:pPr>
      <w:rPr>
        <w:rFonts w:hint="default"/>
        <w:lang w:val="pt-PT" w:eastAsia="en-US" w:bidi="ar-SA"/>
      </w:rPr>
    </w:lvl>
    <w:lvl w:ilvl="8" w:tentative="0">
      <w:start w:val="0"/>
      <w:numFmt w:val="bullet"/>
      <w:lvlText w:val="•"/>
      <w:lvlJc w:val="left"/>
      <w:pPr>
        <w:ind w:left="12000" w:hanging="203"/>
      </w:pPr>
      <w:rPr>
        <w:rFonts w:hint="default"/>
        <w:lang w:val="pt-PT" w:eastAsia="en-US" w:bidi="ar-SA"/>
      </w:rPr>
    </w:lvl>
  </w:abstractNum>
  <w:abstractNum w:abstractNumId="30">
    <w:nsid w:val="25B654F3"/>
    <w:multiLevelType w:val="multilevel"/>
    <w:tmpl w:val="25B654F3"/>
    <w:lvl w:ilvl="0" w:tentative="0">
      <w:start w:val="9"/>
      <w:numFmt w:val="decimal"/>
      <w:lvlText w:val="%1"/>
      <w:lvlJc w:val="left"/>
      <w:pPr>
        <w:ind w:left="973" w:hanging="543"/>
        <w:jc w:val="left"/>
      </w:pPr>
      <w:rPr>
        <w:rFonts w:hint="default"/>
        <w:lang w:val="pt-PT" w:eastAsia="en-US" w:bidi="ar-SA"/>
      </w:rPr>
    </w:lvl>
    <w:lvl w:ilvl="1" w:tentative="0">
      <w:start w:val="1"/>
      <w:numFmt w:val="decimal"/>
      <w:lvlText w:val="%1.%2"/>
      <w:lvlJc w:val="left"/>
      <w:pPr>
        <w:ind w:left="973" w:hanging="543"/>
        <w:jc w:val="left"/>
      </w:pPr>
      <w:rPr>
        <w:rFonts w:hint="default"/>
        <w:lang w:val="pt-PT" w:eastAsia="en-US" w:bidi="ar-SA"/>
      </w:rPr>
    </w:lvl>
    <w:lvl w:ilvl="2" w:tentative="0">
      <w:start w:val="11"/>
      <w:numFmt w:val="decimal"/>
      <w:lvlText w:val="%1.%2.%3"/>
      <w:lvlJc w:val="left"/>
      <w:pPr>
        <w:ind w:left="97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12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693" w:hanging="693"/>
      </w:pPr>
      <w:rPr>
        <w:rFonts w:hint="default"/>
        <w:lang w:val="pt-PT" w:eastAsia="en-US" w:bidi="ar-SA"/>
      </w:rPr>
    </w:lvl>
    <w:lvl w:ilvl="5" w:tentative="0">
      <w:start w:val="0"/>
      <w:numFmt w:val="bullet"/>
      <w:lvlText w:val="•"/>
      <w:lvlJc w:val="left"/>
      <w:pPr>
        <w:ind w:left="7217" w:hanging="693"/>
      </w:pPr>
      <w:rPr>
        <w:rFonts w:hint="default"/>
        <w:lang w:val="pt-PT" w:eastAsia="en-US" w:bidi="ar-SA"/>
      </w:rPr>
    </w:lvl>
    <w:lvl w:ilvl="6" w:tentative="0">
      <w:start w:val="0"/>
      <w:numFmt w:val="bullet"/>
      <w:lvlText w:val="•"/>
      <w:lvlJc w:val="left"/>
      <w:pPr>
        <w:ind w:left="8742" w:hanging="693"/>
      </w:pPr>
      <w:rPr>
        <w:rFonts w:hint="default"/>
        <w:lang w:val="pt-PT" w:eastAsia="en-US" w:bidi="ar-SA"/>
      </w:rPr>
    </w:lvl>
    <w:lvl w:ilvl="7" w:tentative="0">
      <w:start w:val="0"/>
      <w:numFmt w:val="bullet"/>
      <w:lvlText w:val="•"/>
      <w:lvlJc w:val="left"/>
      <w:pPr>
        <w:ind w:left="10266" w:hanging="693"/>
      </w:pPr>
      <w:rPr>
        <w:rFonts w:hint="default"/>
        <w:lang w:val="pt-PT" w:eastAsia="en-US" w:bidi="ar-SA"/>
      </w:rPr>
    </w:lvl>
    <w:lvl w:ilvl="8" w:tentative="0">
      <w:start w:val="0"/>
      <w:numFmt w:val="bullet"/>
      <w:lvlText w:val="•"/>
      <w:lvlJc w:val="left"/>
      <w:pPr>
        <w:ind w:left="11791" w:hanging="693"/>
      </w:pPr>
      <w:rPr>
        <w:rFonts w:hint="default"/>
        <w:lang w:val="pt-PT" w:eastAsia="en-US" w:bidi="ar-SA"/>
      </w:rPr>
    </w:lvl>
  </w:abstractNum>
  <w:abstractNum w:abstractNumId="31">
    <w:nsid w:val="2A8F537B"/>
    <w:multiLevelType w:val="multilevel"/>
    <w:tmpl w:val="2A8F537B"/>
    <w:lvl w:ilvl="0" w:tentative="0">
      <w:start w:val="1"/>
      <w:numFmt w:val="lowerLetter"/>
      <w:lvlText w:val="%1)"/>
      <w:lvlJc w:val="left"/>
      <w:pPr>
        <w:ind w:left="440" w:hanging="21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80" w:hanging="214"/>
      </w:pPr>
      <w:rPr>
        <w:rFonts w:hint="default"/>
        <w:lang w:val="pt-PT" w:eastAsia="en-US" w:bidi="ar-SA"/>
      </w:rPr>
    </w:lvl>
    <w:lvl w:ilvl="2" w:tentative="0">
      <w:start w:val="0"/>
      <w:numFmt w:val="bullet"/>
      <w:lvlText w:val="•"/>
      <w:lvlJc w:val="left"/>
      <w:pPr>
        <w:ind w:left="3320" w:hanging="214"/>
      </w:pPr>
      <w:rPr>
        <w:rFonts w:hint="default"/>
        <w:lang w:val="pt-PT" w:eastAsia="en-US" w:bidi="ar-SA"/>
      </w:rPr>
    </w:lvl>
    <w:lvl w:ilvl="3" w:tentative="0">
      <w:start w:val="0"/>
      <w:numFmt w:val="bullet"/>
      <w:lvlText w:val="•"/>
      <w:lvlJc w:val="left"/>
      <w:pPr>
        <w:ind w:left="4760" w:hanging="214"/>
      </w:pPr>
      <w:rPr>
        <w:rFonts w:hint="default"/>
        <w:lang w:val="pt-PT" w:eastAsia="en-US" w:bidi="ar-SA"/>
      </w:rPr>
    </w:lvl>
    <w:lvl w:ilvl="4" w:tentative="0">
      <w:start w:val="0"/>
      <w:numFmt w:val="bullet"/>
      <w:lvlText w:val="•"/>
      <w:lvlJc w:val="left"/>
      <w:pPr>
        <w:ind w:left="6200" w:hanging="214"/>
      </w:pPr>
      <w:rPr>
        <w:rFonts w:hint="default"/>
        <w:lang w:val="pt-PT" w:eastAsia="en-US" w:bidi="ar-SA"/>
      </w:rPr>
    </w:lvl>
    <w:lvl w:ilvl="5" w:tentative="0">
      <w:start w:val="0"/>
      <w:numFmt w:val="bullet"/>
      <w:lvlText w:val="•"/>
      <w:lvlJc w:val="left"/>
      <w:pPr>
        <w:ind w:left="7640" w:hanging="214"/>
      </w:pPr>
      <w:rPr>
        <w:rFonts w:hint="default"/>
        <w:lang w:val="pt-PT" w:eastAsia="en-US" w:bidi="ar-SA"/>
      </w:rPr>
    </w:lvl>
    <w:lvl w:ilvl="6" w:tentative="0">
      <w:start w:val="0"/>
      <w:numFmt w:val="bullet"/>
      <w:lvlText w:val="•"/>
      <w:lvlJc w:val="left"/>
      <w:pPr>
        <w:ind w:left="9080" w:hanging="214"/>
      </w:pPr>
      <w:rPr>
        <w:rFonts w:hint="default"/>
        <w:lang w:val="pt-PT" w:eastAsia="en-US" w:bidi="ar-SA"/>
      </w:rPr>
    </w:lvl>
    <w:lvl w:ilvl="7" w:tentative="0">
      <w:start w:val="0"/>
      <w:numFmt w:val="bullet"/>
      <w:lvlText w:val="•"/>
      <w:lvlJc w:val="left"/>
      <w:pPr>
        <w:ind w:left="10520" w:hanging="214"/>
      </w:pPr>
      <w:rPr>
        <w:rFonts w:hint="default"/>
        <w:lang w:val="pt-PT" w:eastAsia="en-US" w:bidi="ar-SA"/>
      </w:rPr>
    </w:lvl>
    <w:lvl w:ilvl="8" w:tentative="0">
      <w:start w:val="0"/>
      <w:numFmt w:val="bullet"/>
      <w:lvlText w:val="•"/>
      <w:lvlJc w:val="left"/>
      <w:pPr>
        <w:ind w:left="11960" w:hanging="214"/>
      </w:pPr>
      <w:rPr>
        <w:rFonts w:hint="default"/>
        <w:lang w:val="pt-PT" w:eastAsia="en-US" w:bidi="ar-SA"/>
      </w:rPr>
    </w:lvl>
  </w:abstractNum>
  <w:abstractNum w:abstractNumId="32">
    <w:nsid w:val="30FC5B15"/>
    <w:multiLevelType w:val="multilevel"/>
    <w:tmpl w:val="30FC5B15"/>
    <w:lvl w:ilvl="0" w:tentative="0">
      <w:start w:val="12"/>
      <w:numFmt w:val="decimal"/>
      <w:lvlText w:val="%1"/>
      <w:lvlJc w:val="left"/>
      <w:pPr>
        <w:ind w:left="710" w:hanging="480"/>
        <w:jc w:val="left"/>
      </w:pPr>
      <w:rPr>
        <w:rFonts w:hint="default"/>
        <w:lang w:val="pt-PT" w:eastAsia="en-US" w:bidi="ar-SA"/>
      </w:rPr>
    </w:lvl>
    <w:lvl w:ilvl="1" w:tentative="0">
      <w:start w:val="1"/>
      <w:numFmt w:val="decimal"/>
      <w:lvlText w:val="%1.%2"/>
      <w:lvlJc w:val="left"/>
      <w:pPr>
        <w:ind w:left="710" w:hanging="48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528" w:hanging="480"/>
      </w:pPr>
      <w:rPr>
        <w:rFonts w:hint="default"/>
        <w:lang w:val="pt-PT" w:eastAsia="en-US" w:bidi="ar-SA"/>
      </w:rPr>
    </w:lvl>
    <w:lvl w:ilvl="3" w:tentative="0">
      <w:start w:val="0"/>
      <w:numFmt w:val="bullet"/>
      <w:lvlText w:val="•"/>
      <w:lvlJc w:val="left"/>
      <w:pPr>
        <w:ind w:left="4942" w:hanging="480"/>
      </w:pPr>
      <w:rPr>
        <w:rFonts w:hint="default"/>
        <w:lang w:val="pt-PT" w:eastAsia="en-US" w:bidi="ar-SA"/>
      </w:rPr>
    </w:lvl>
    <w:lvl w:ilvl="4" w:tentative="0">
      <w:start w:val="0"/>
      <w:numFmt w:val="bullet"/>
      <w:lvlText w:val="•"/>
      <w:lvlJc w:val="left"/>
      <w:pPr>
        <w:ind w:left="6356" w:hanging="480"/>
      </w:pPr>
      <w:rPr>
        <w:rFonts w:hint="default"/>
        <w:lang w:val="pt-PT" w:eastAsia="en-US" w:bidi="ar-SA"/>
      </w:rPr>
    </w:lvl>
    <w:lvl w:ilvl="5" w:tentative="0">
      <w:start w:val="0"/>
      <w:numFmt w:val="bullet"/>
      <w:lvlText w:val="•"/>
      <w:lvlJc w:val="left"/>
      <w:pPr>
        <w:ind w:left="7770" w:hanging="480"/>
      </w:pPr>
      <w:rPr>
        <w:rFonts w:hint="default"/>
        <w:lang w:val="pt-PT" w:eastAsia="en-US" w:bidi="ar-SA"/>
      </w:rPr>
    </w:lvl>
    <w:lvl w:ilvl="6" w:tentative="0">
      <w:start w:val="0"/>
      <w:numFmt w:val="bullet"/>
      <w:lvlText w:val="•"/>
      <w:lvlJc w:val="left"/>
      <w:pPr>
        <w:ind w:left="9184" w:hanging="480"/>
      </w:pPr>
      <w:rPr>
        <w:rFonts w:hint="default"/>
        <w:lang w:val="pt-PT" w:eastAsia="en-US" w:bidi="ar-SA"/>
      </w:rPr>
    </w:lvl>
    <w:lvl w:ilvl="7" w:tentative="0">
      <w:start w:val="0"/>
      <w:numFmt w:val="bullet"/>
      <w:lvlText w:val="•"/>
      <w:lvlJc w:val="left"/>
      <w:pPr>
        <w:ind w:left="10598" w:hanging="480"/>
      </w:pPr>
      <w:rPr>
        <w:rFonts w:hint="default"/>
        <w:lang w:val="pt-PT" w:eastAsia="en-US" w:bidi="ar-SA"/>
      </w:rPr>
    </w:lvl>
    <w:lvl w:ilvl="8" w:tentative="0">
      <w:start w:val="0"/>
      <w:numFmt w:val="bullet"/>
      <w:lvlText w:val="•"/>
      <w:lvlJc w:val="left"/>
      <w:pPr>
        <w:ind w:left="12012" w:hanging="480"/>
      </w:pPr>
      <w:rPr>
        <w:rFonts w:hint="default"/>
        <w:lang w:val="pt-PT" w:eastAsia="en-US" w:bidi="ar-SA"/>
      </w:rPr>
    </w:lvl>
  </w:abstractNum>
  <w:abstractNum w:abstractNumId="33">
    <w:nsid w:val="322D85CA"/>
    <w:multiLevelType w:val="multilevel"/>
    <w:tmpl w:val="322D85CA"/>
    <w:lvl w:ilvl="0" w:tentative="0">
      <w:start w:val="1"/>
      <w:numFmt w:val="decimal"/>
      <w:lvlText w:val="%1."/>
      <w:lvlJc w:val="left"/>
      <w:pPr>
        <w:ind w:left="41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5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72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96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2942" w:hanging="739"/>
      </w:pPr>
      <w:rPr>
        <w:rFonts w:hint="default"/>
        <w:lang w:val="pt-PT" w:eastAsia="en-US" w:bidi="ar-SA"/>
      </w:rPr>
    </w:lvl>
    <w:lvl w:ilvl="5" w:tentative="0">
      <w:start w:val="0"/>
      <w:numFmt w:val="bullet"/>
      <w:lvlText w:val="•"/>
      <w:lvlJc w:val="left"/>
      <w:pPr>
        <w:ind w:left="4925" w:hanging="739"/>
      </w:pPr>
      <w:rPr>
        <w:rFonts w:hint="default"/>
        <w:lang w:val="pt-PT" w:eastAsia="en-US" w:bidi="ar-SA"/>
      </w:rPr>
    </w:lvl>
    <w:lvl w:ilvl="6" w:tentative="0">
      <w:start w:val="0"/>
      <w:numFmt w:val="bullet"/>
      <w:lvlText w:val="•"/>
      <w:lvlJc w:val="left"/>
      <w:pPr>
        <w:ind w:left="6908" w:hanging="739"/>
      </w:pPr>
      <w:rPr>
        <w:rFonts w:hint="default"/>
        <w:lang w:val="pt-PT" w:eastAsia="en-US" w:bidi="ar-SA"/>
      </w:rPr>
    </w:lvl>
    <w:lvl w:ilvl="7" w:tentative="0">
      <w:start w:val="0"/>
      <w:numFmt w:val="bullet"/>
      <w:lvlText w:val="•"/>
      <w:lvlJc w:val="left"/>
      <w:pPr>
        <w:ind w:left="8891" w:hanging="739"/>
      </w:pPr>
      <w:rPr>
        <w:rFonts w:hint="default"/>
        <w:lang w:val="pt-PT" w:eastAsia="en-US" w:bidi="ar-SA"/>
      </w:rPr>
    </w:lvl>
    <w:lvl w:ilvl="8" w:tentative="0">
      <w:start w:val="0"/>
      <w:numFmt w:val="bullet"/>
      <w:lvlText w:val="•"/>
      <w:lvlJc w:val="left"/>
      <w:pPr>
        <w:ind w:left="10874" w:hanging="739"/>
      </w:pPr>
      <w:rPr>
        <w:rFonts w:hint="default"/>
        <w:lang w:val="pt-PT" w:eastAsia="en-US" w:bidi="ar-SA"/>
      </w:rPr>
    </w:lvl>
  </w:abstractNum>
  <w:abstractNum w:abstractNumId="34">
    <w:nsid w:val="39A0D9AC"/>
    <w:multiLevelType w:val="multilevel"/>
    <w:tmpl w:val="39A0D9AC"/>
    <w:lvl w:ilvl="0" w:tentative="0">
      <w:start w:val="8"/>
      <w:numFmt w:val="decimal"/>
      <w:lvlText w:val="%1"/>
      <w:lvlJc w:val="left"/>
      <w:pPr>
        <w:ind w:left="530" w:hanging="300"/>
        <w:jc w:val="left"/>
      </w:pPr>
      <w:rPr>
        <w:rFonts w:hint="default"/>
        <w:lang w:val="pt-PT" w:eastAsia="en-US" w:bidi="ar-SA"/>
      </w:rPr>
    </w:lvl>
    <w:lvl w:ilvl="1" w:tentative="0">
      <w:start w:val="1"/>
      <w:numFmt w:val="decimal"/>
      <w:lvlText w:val="%1.%2"/>
      <w:lvlJc w:val="left"/>
      <w:pPr>
        <w:ind w:left="5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83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325" w:hanging="600"/>
      </w:pPr>
      <w:rPr>
        <w:rFonts w:hint="default"/>
        <w:lang w:val="pt-PT" w:eastAsia="en-US" w:bidi="ar-SA"/>
      </w:rPr>
    </w:lvl>
    <w:lvl w:ilvl="5" w:tentative="0">
      <w:start w:val="0"/>
      <w:numFmt w:val="bullet"/>
      <w:lvlText w:val="•"/>
      <w:lvlJc w:val="left"/>
      <w:pPr>
        <w:ind w:left="6077" w:hanging="600"/>
      </w:pPr>
      <w:rPr>
        <w:rFonts w:hint="default"/>
        <w:lang w:val="pt-PT" w:eastAsia="en-US" w:bidi="ar-SA"/>
      </w:rPr>
    </w:lvl>
    <w:lvl w:ilvl="6" w:tentative="0">
      <w:start w:val="0"/>
      <w:numFmt w:val="bullet"/>
      <w:lvlText w:val="•"/>
      <w:lvlJc w:val="left"/>
      <w:pPr>
        <w:ind w:left="7830" w:hanging="600"/>
      </w:pPr>
      <w:rPr>
        <w:rFonts w:hint="default"/>
        <w:lang w:val="pt-PT" w:eastAsia="en-US" w:bidi="ar-SA"/>
      </w:rPr>
    </w:lvl>
    <w:lvl w:ilvl="7" w:tentative="0">
      <w:start w:val="0"/>
      <w:numFmt w:val="bullet"/>
      <w:lvlText w:val="•"/>
      <w:lvlJc w:val="left"/>
      <w:pPr>
        <w:ind w:left="9582" w:hanging="600"/>
      </w:pPr>
      <w:rPr>
        <w:rFonts w:hint="default"/>
        <w:lang w:val="pt-PT" w:eastAsia="en-US" w:bidi="ar-SA"/>
      </w:rPr>
    </w:lvl>
    <w:lvl w:ilvl="8" w:tentative="0">
      <w:start w:val="0"/>
      <w:numFmt w:val="bullet"/>
      <w:lvlText w:val="•"/>
      <w:lvlJc w:val="left"/>
      <w:pPr>
        <w:ind w:left="11335" w:hanging="600"/>
      </w:pPr>
      <w:rPr>
        <w:rFonts w:hint="default"/>
        <w:lang w:val="pt-PT" w:eastAsia="en-US" w:bidi="ar-SA"/>
      </w:rPr>
    </w:lvl>
  </w:abstractNum>
  <w:abstractNum w:abstractNumId="35">
    <w:nsid w:val="46A08BB8"/>
    <w:multiLevelType w:val="multilevel"/>
    <w:tmpl w:val="46A08BB8"/>
    <w:lvl w:ilvl="0" w:tentative="0">
      <w:start w:val="1"/>
      <w:numFmt w:val="lowerLetter"/>
      <w:lvlText w:val="%1)"/>
      <w:lvlJc w:val="left"/>
      <w:pPr>
        <w:ind w:left="4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80" w:hanging="206"/>
      </w:pPr>
      <w:rPr>
        <w:rFonts w:hint="default"/>
        <w:lang w:val="pt-PT" w:eastAsia="en-US" w:bidi="ar-SA"/>
      </w:rPr>
    </w:lvl>
    <w:lvl w:ilvl="2" w:tentative="0">
      <w:start w:val="0"/>
      <w:numFmt w:val="bullet"/>
      <w:lvlText w:val="•"/>
      <w:lvlJc w:val="left"/>
      <w:pPr>
        <w:ind w:left="3320" w:hanging="206"/>
      </w:pPr>
      <w:rPr>
        <w:rFonts w:hint="default"/>
        <w:lang w:val="pt-PT" w:eastAsia="en-US" w:bidi="ar-SA"/>
      </w:rPr>
    </w:lvl>
    <w:lvl w:ilvl="3" w:tentative="0">
      <w:start w:val="0"/>
      <w:numFmt w:val="bullet"/>
      <w:lvlText w:val="•"/>
      <w:lvlJc w:val="left"/>
      <w:pPr>
        <w:ind w:left="4760" w:hanging="206"/>
      </w:pPr>
      <w:rPr>
        <w:rFonts w:hint="default"/>
        <w:lang w:val="pt-PT" w:eastAsia="en-US" w:bidi="ar-SA"/>
      </w:rPr>
    </w:lvl>
    <w:lvl w:ilvl="4" w:tentative="0">
      <w:start w:val="0"/>
      <w:numFmt w:val="bullet"/>
      <w:lvlText w:val="•"/>
      <w:lvlJc w:val="left"/>
      <w:pPr>
        <w:ind w:left="6200" w:hanging="206"/>
      </w:pPr>
      <w:rPr>
        <w:rFonts w:hint="default"/>
        <w:lang w:val="pt-PT" w:eastAsia="en-US" w:bidi="ar-SA"/>
      </w:rPr>
    </w:lvl>
    <w:lvl w:ilvl="5" w:tentative="0">
      <w:start w:val="0"/>
      <w:numFmt w:val="bullet"/>
      <w:lvlText w:val="•"/>
      <w:lvlJc w:val="left"/>
      <w:pPr>
        <w:ind w:left="7640" w:hanging="206"/>
      </w:pPr>
      <w:rPr>
        <w:rFonts w:hint="default"/>
        <w:lang w:val="pt-PT" w:eastAsia="en-US" w:bidi="ar-SA"/>
      </w:rPr>
    </w:lvl>
    <w:lvl w:ilvl="6" w:tentative="0">
      <w:start w:val="0"/>
      <w:numFmt w:val="bullet"/>
      <w:lvlText w:val="•"/>
      <w:lvlJc w:val="left"/>
      <w:pPr>
        <w:ind w:left="9080" w:hanging="206"/>
      </w:pPr>
      <w:rPr>
        <w:rFonts w:hint="default"/>
        <w:lang w:val="pt-PT" w:eastAsia="en-US" w:bidi="ar-SA"/>
      </w:rPr>
    </w:lvl>
    <w:lvl w:ilvl="7" w:tentative="0">
      <w:start w:val="0"/>
      <w:numFmt w:val="bullet"/>
      <w:lvlText w:val="•"/>
      <w:lvlJc w:val="left"/>
      <w:pPr>
        <w:ind w:left="10520" w:hanging="206"/>
      </w:pPr>
      <w:rPr>
        <w:rFonts w:hint="default"/>
        <w:lang w:val="pt-PT" w:eastAsia="en-US" w:bidi="ar-SA"/>
      </w:rPr>
    </w:lvl>
    <w:lvl w:ilvl="8" w:tentative="0">
      <w:start w:val="0"/>
      <w:numFmt w:val="bullet"/>
      <w:lvlText w:val="•"/>
      <w:lvlJc w:val="left"/>
      <w:pPr>
        <w:ind w:left="11960" w:hanging="206"/>
      </w:pPr>
      <w:rPr>
        <w:rFonts w:hint="default"/>
        <w:lang w:val="pt-PT" w:eastAsia="en-US" w:bidi="ar-SA"/>
      </w:rPr>
    </w:lvl>
  </w:abstractNum>
  <w:abstractNum w:abstractNumId="36">
    <w:nsid w:val="4C1BAE26"/>
    <w:multiLevelType w:val="multilevel"/>
    <w:tmpl w:val="4C1BAE26"/>
    <w:lvl w:ilvl="0" w:tentative="0">
      <w:start w:val="4"/>
      <w:numFmt w:val="decimal"/>
      <w:lvlText w:val="%1"/>
      <w:lvlJc w:val="left"/>
      <w:pPr>
        <w:ind w:left="230" w:hanging="499"/>
        <w:jc w:val="left"/>
      </w:pPr>
      <w:rPr>
        <w:rFonts w:hint="default"/>
        <w:lang w:val="pt-PT" w:eastAsia="en-US" w:bidi="ar-SA"/>
      </w:rPr>
    </w:lvl>
    <w:lvl w:ilvl="1" w:tentative="0">
      <w:start w:val="1"/>
      <w:numFmt w:val="decimal"/>
      <w:lvlText w:val="%1.%2"/>
      <w:lvlJc w:val="left"/>
      <w:pPr>
        <w:ind w:left="230" w:hanging="499"/>
        <w:jc w:val="left"/>
      </w:pPr>
      <w:rPr>
        <w:rFonts w:hint="default"/>
        <w:lang w:val="pt-PT" w:eastAsia="en-US" w:bidi="ar-SA"/>
      </w:rPr>
    </w:lvl>
    <w:lvl w:ilvl="2" w:tentative="0">
      <w:start w:val="1"/>
      <w:numFmt w:val="decimal"/>
      <w:lvlText w:val="%1.%2.%3."/>
      <w:lvlJc w:val="left"/>
      <w:pPr>
        <w:ind w:left="23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86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520" w:hanging="639"/>
      </w:pPr>
      <w:rPr>
        <w:rFonts w:hint="default"/>
        <w:lang w:val="pt-PT" w:eastAsia="en-US" w:bidi="ar-SA"/>
      </w:rPr>
    </w:lvl>
    <w:lvl w:ilvl="5" w:tentative="0">
      <w:start w:val="0"/>
      <w:numFmt w:val="bullet"/>
      <w:lvlText w:val="•"/>
      <w:lvlJc w:val="left"/>
      <w:pPr>
        <w:ind w:left="7073" w:hanging="639"/>
      </w:pPr>
      <w:rPr>
        <w:rFonts w:hint="default"/>
        <w:lang w:val="pt-PT" w:eastAsia="en-US" w:bidi="ar-SA"/>
      </w:rPr>
    </w:lvl>
    <w:lvl w:ilvl="6" w:tentative="0">
      <w:start w:val="0"/>
      <w:numFmt w:val="bullet"/>
      <w:lvlText w:val="•"/>
      <w:lvlJc w:val="left"/>
      <w:pPr>
        <w:ind w:left="8626" w:hanging="639"/>
      </w:pPr>
      <w:rPr>
        <w:rFonts w:hint="default"/>
        <w:lang w:val="pt-PT" w:eastAsia="en-US" w:bidi="ar-SA"/>
      </w:rPr>
    </w:lvl>
    <w:lvl w:ilvl="7" w:tentative="0">
      <w:start w:val="0"/>
      <w:numFmt w:val="bullet"/>
      <w:lvlText w:val="•"/>
      <w:lvlJc w:val="left"/>
      <w:pPr>
        <w:ind w:left="10180" w:hanging="639"/>
      </w:pPr>
      <w:rPr>
        <w:rFonts w:hint="default"/>
        <w:lang w:val="pt-PT" w:eastAsia="en-US" w:bidi="ar-SA"/>
      </w:rPr>
    </w:lvl>
    <w:lvl w:ilvl="8" w:tentative="0">
      <w:start w:val="0"/>
      <w:numFmt w:val="bullet"/>
      <w:lvlText w:val="•"/>
      <w:lvlJc w:val="left"/>
      <w:pPr>
        <w:ind w:left="11733" w:hanging="639"/>
      </w:pPr>
      <w:rPr>
        <w:rFonts w:hint="default"/>
        <w:lang w:val="pt-PT" w:eastAsia="en-US" w:bidi="ar-SA"/>
      </w:rPr>
    </w:lvl>
  </w:abstractNum>
  <w:abstractNum w:abstractNumId="37">
    <w:nsid w:val="4C3D7A74"/>
    <w:multiLevelType w:val="multilevel"/>
    <w:tmpl w:val="4C3D7A74"/>
    <w:lvl w:ilvl="0" w:tentative="0">
      <w:start w:val="18"/>
      <w:numFmt w:val="decimal"/>
      <w:lvlText w:val="%1"/>
      <w:lvlJc w:val="left"/>
      <w:pPr>
        <w:ind w:left="230" w:hanging="427"/>
        <w:jc w:val="left"/>
      </w:pPr>
      <w:rPr>
        <w:rFonts w:hint="default"/>
        <w:lang w:val="pt-PT" w:eastAsia="en-US" w:bidi="ar-SA"/>
      </w:rPr>
    </w:lvl>
    <w:lvl w:ilvl="1" w:tentative="0">
      <w:start w:val="1"/>
      <w:numFmt w:val="decimal"/>
      <w:lvlText w:val="%1.%2"/>
      <w:lvlJc w:val="left"/>
      <w:pPr>
        <w:ind w:left="230" w:hanging="42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144" w:hanging="427"/>
      </w:pPr>
      <w:rPr>
        <w:rFonts w:hint="default"/>
        <w:lang w:val="pt-PT" w:eastAsia="en-US" w:bidi="ar-SA"/>
      </w:rPr>
    </w:lvl>
    <w:lvl w:ilvl="3" w:tentative="0">
      <w:start w:val="0"/>
      <w:numFmt w:val="bullet"/>
      <w:lvlText w:val="•"/>
      <w:lvlJc w:val="left"/>
      <w:pPr>
        <w:ind w:left="4606" w:hanging="427"/>
      </w:pPr>
      <w:rPr>
        <w:rFonts w:hint="default"/>
        <w:lang w:val="pt-PT" w:eastAsia="en-US" w:bidi="ar-SA"/>
      </w:rPr>
    </w:lvl>
    <w:lvl w:ilvl="4" w:tentative="0">
      <w:start w:val="0"/>
      <w:numFmt w:val="bullet"/>
      <w:lvlText w:val="•"/>
      <w:lvlJc w:val="left"/>
      <w:pPr>
        <w:ind w:left="6068" w:hanging="427"/>
      </w:pPr>
      <w:rPr>
        <w:rFonts w:hint="default"/>
        <w:lang w:val="pt-PT" w:eastAsia="en-US" w:bidi="ar-SA"/>
      </w:rPr>
    </w:lvl>
    <w:lvl w:ilvl="5" w:tentative="0">
      <w:start w:val="0"/>
      <w:numFmt w:val="bullet"/>
      <w:lvlText w:val="•"/>
      <w:lvlJc w:val="left"/>
      <w:pPr>
        <w:ind w:left="7530" w:hanging="427"/>
      </w:pPr>
      <w:rPr>
        <w:rFonts w:hint="default"/>
        <w:lang w:val="pt-PT" w:eastAsia="en-US" w:bidi="ar-SA"/>
      </w:rPr>
    </w:lvl>
    <w:lvl w:ilvl="6" w:tentative="0">
      <w:start w:val="0"/>
      <w:numFmt w:val="bullet"/>
      <w:lvlText w:val="•"/>
      <w:lvlJc w:val="left"/>
      <w:pPr>
        <w:ind w:left="8992" w:hanging="427"/>
      </w:pPr>
      <w:rPr>
        <w:rFonts w:hint="default"/>
        <w:lang w:val="pt-PT" w:eastAsia="en-US" w:bidi="ar-SA"/>
      </w:rPr>
    </w:lvl>
    <w:lvl w:ilvl="7" w:tentative="0">
      <w:start w:val="0"/>
      <w:numFmt w:val="bullet"/>
      <w:lvlText w:val="•"/>
      <w:lvlJc w:val="left"/>
      <w:pPr>
        <w:ind w:left="10454" w:hanging="427"/>
      </w:pPr>
      <w:rPr>
        <w:rFonts w:hint="default"/>
        <w:lang w:val="pt-PT" w:eastAsia="en-US" w:bidi="ar-SA"/>
      </w:rPr>
    </w:lvl>
    <w:lvl w:ilvl="8" w:tentative="0">
      <w:start w:val="0"/>
      <w:numFmt w:val="bullet"/>
      <w:lvlText w:val="•"/>
      <w:lvlJc w:val="left"/>
      <w:pPr>
        <w:ind w:left="11916" w:hanging="427"/>
      </w:pPr>
      <w:rPr>
        <w:rFonts w:hint="default"/>
        <w:lang w:val="pt-PT" w:eastAsia="en-US" w:bidi="ar-SA"/>
      </w:rPr>
    </w:lvl>
  </w:abstractNum>
  <w:abstractNum w:abstractNumId="38">
    <w:nsid w:val="4D4DC07F"/>
    <w:multiLevelType w:val="multilevel"/>
    <w:tmpl w:val="4D4DC07F"/>
    <w:lvl w:ilvl="0" w:tentative="0">
      <w:start w:val="12"/>
      <w:numFmt w:val="decimal"/>
      <w:lvlText w:val="%1"/>
      <w:lvlJc w:val="left"/>
      <w:pPr>
        <w:ind w:left="440" w:hanging="585"/>
        <w:jc w:val="left"/>
      </w:pPr>
      <w:rPr>
        <w:rFonts w:hint="default"/>
        <w:lang w:val="pt-PT" w:eastAsia="en-US" w:bidi="ar-SA"/>
      </w:rPr>
    </w:lvl>
    <w:lvl w:ilvl="1" w:tentative="0">
      <w:start w:val="5"/>
      <w:numFmt w:val="decimal"/>
      <w:lvlText w:val="%1.%2"/>
      <w:lvlJc w:val="left"/>
      <w:pPr>
        <w:ind w:left="440" w:hanging="585"/>
        <w:jc w:val="left"/>
      </w:pPr>
      <w:rPr>
        <w:rFonts w:hint="default"/>
        <w:lang w:val="pt-PT" w:eastAsia="en-US" w:bidi="ar-SA"/>
      </w:rPr>
    </w:lvl>
    <w:lvl w:ilvl="2" w:tentative="0">
      <w:start w:val="1"/>
      <w:numFmt w:val="decimal"/>
      <w:lvlText w:val="%1.%2.%3"/>
      <w:lvlJc w:val="left"/>
      <w:pPr>
        <w:ind w:left="440" w:hanging="58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760" w:hanging="585"/>
      </w:pPr>
      <w:rPr>
        <w:rFonts w:hint="default"/>
        <w:lang w:val="pt-PT" w:eastAsia="en-US" w:bidi="ar-SA"/>
      </w:rPr>
    </w:lvl>
    <w:lvl w:ilvl="4" w:tentative="0">
      <w:start w:val="0"/>
      <w:numFmt w:val="bullet"/>
      <w:lvlText w:val="•"/>
      <w:lvlJc w:val="left"/>
      <w:pPr>
        <w:ind w:left="6200" w:hanging="585"/>
      </w:pPr>
      <w:rPr>
        <w:rFonts w:hint="default"/>
        <w:lang w:val="pt-PT" w:eastAsia="en-US" w:bidi="ar-SA"/>
      </w:rPr>
    </w:lvl>
    <w:lvl w:ilvl="5" w:tentative="0">
      <w:start w:val="0"/>
      <w:numFmt w:val="bullet"/>
      <w:lvlText w:val="•"/>
      <w:lvlJc w:val="left"/>
      <w:pPr>
        <w:ind w:left="7640" w:hanging="585"/>
      </w:pPr>
      <w:rPr>
        <w:rFonts w:hint="default"/>
        <w:lang w:val="pt-PT" w:eastAsia="en-US" w:bidi="ar-SA"/>
      </w:rPr>
    </w:lvl>
    <w:lvl w:ilvl="6" w:tentative="0">
      <w:start w:val="0"/>
      <w:numFmt w:val="bullet"/>
      <w:lvlText w:val="•"/>
      <w:lvlJc w:val="left"/>
      <w:pPr>
        <w:ind w:left="9080" w:hanging="585"/>
      </w:pPr>
      <w:rPr>
        <w:rFonts w:hint="default"/>
        <w:lang w:val="pt-PT" w:eastAsia="en-US" w:bidi="ar-SA"/>
      </w:rPr>
    </w:lvl>
    <w:lvl w:ilvl="7" w:tentative="0">
      <w:start w:val="0"/>
      <w:numFmt w:val="bullet"/>
      <w:lvlText w:val="•"/>
      <w:lvlJc w:val="left"/>
      <w:pPr>
        <w:ind w:left="10520" w:hanging="585"/>
      </w:pPr>
      <w:rPr>
        <w:rFonts w:hint="default"/>
        <w:lang w:val="pt-PT" w:eastAsia="en-US" w:bidi="ar-SA"/>
      </w:rPr>
    </w:lvl>
    <w:lvl w:ilvl="8" w:tentative="0">
      <w:start w:val="0"/>
      <w:numFmt w:val="bullet"/>
      <w:lvlText w:val="•"/>
      <w:lvlJc w:val="left"/>
      <w:pPr>
        <w:ind w:left="11960" w:hanging="585"/>
      </w:pPr>
      <w:rPr>
        <w:rFonts w:hint="default"/>
        <w:lang w:val="pt-PT" w:eastAsia="en-US" w:bidi="ar-SA"/>
      </w:rPr>
    </w:lvl>
  </w:abstractNum>
  <w:abstractNum w:abstractNumId="39">
    <w:nsid w:val="4D94DA66"/>
    <w:multiLevelType w:val="multilevel"/>
    <w:tmpl w:val="4D94DA66"/>
    <w:lvl w:ilvl="0" w:tentative="0">
      <w:start w:val="1"/>
      <w:numFmt w:val="lowerLetter"/>
      <w:lvlText w:val="%1)"/>
      <w:lvlJc w:val="left"/>
      <w:pPr>
        <w:ind w:left="4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596" w:hanging="367"/>
        <w:jc w:val="left"/>
      </w:pPr>
      <w:rPr>
        <w:rFonts w:hint="default"/>
        <w:spacing w:val="0"/>
        <w:w w:val="100"/>
        <w:lang w:val="pt-PT" w:eastAsia="en-US" w:bidi="ar-SA"/>
      </w:rPr>
    </w:lvl>
    <w:lvl w:ilvl="2" w:tentative="0">
      <w:start w:val="0"/>
      <w:numFmt w:val="bullet"/>
      <w:lvlText w:val="•"/>
      <w:lvlJc w:val="left"/>
      <w:pPr>
        <w:ind w:left="2182" w:hanging="367"/>
      </w:pPr>
      <w:rPr>
        <w:rFonts w:hint="default"/>
        <w:lang w:val="pt-PT" w:eastAsia="en-US" w:bidi="ar-SA"/>
      </w:rPr>
    </w:lvl>
    <w:lvl w:ilvl="3" w:tentative="0">
      <w:start w:val="0"/>
      <w:numFmt w:val="bullet"/>
      <w:lvlText w:val="•"/>
      <w:lvlJc w:val="left"/>
      <w:pPr>
        <w:ind w:left="3764" w:hanging="367"/>
      </w:pPr>
      <w:rPr>
        <w:rFonts w:hint="default"/>
        <w:lang w:val="pt-PT" w:eastAsia="en-US" w:bidi="ar-SA"/>
      </w:rPr>
    </w:lvl>
    <w:lvl w:ilvl="4" w:tentative="0">
      <w:start w:val="0"/>
      <w:numFmt w:val="bullet"/>
      <w:lvlText w:val="•"/>
      <w:lvlJc w:val="left"/>
      <w:pPr>
        <w:ind w:left="5346" w:hanging="367"/>
      </w:pPr>
      <w:rPr>
        <w:rFonts w:hint="default"/>
        <w:lang w:val="pt-PT" w:eastAsia="en-US" w:bidi="ar-SA"/>
      </w:rPr>
    </w:lvl>
    <w:lvl w:ilvl="5" w:tentative="0">
      <w:start w:val="0"/>
      <w:numFmt w:val="bullet"/>
      <w:lvlText w:val="•"/>
      <w:lvlJc w:val="left"/>
      <w:pPr>
        <w:ind w:left="6928" w:hanging="367"/>
      </w:pPr>
      <w:rPr>
        <w:rFonts w:hint="default"/>
        <w:lang w:val="pt-PT" w:eastAsia="en-US" w:bidi="ar-SA"/>
      </w:rPr>
    </w:lvl>
    <w:lvl w:ilvl="6" w:tentative="0">
      <w:start w:val="0"/>
      <w:numFmt w:val="bullet"/>
      <w:lvlText w:val="•"/>
      <w:lvlJc w:val="left"/>
      <w:pPr>
        <w:ind w:left="8511" w:hanging="367"/>
      </w:pPr>
      <w:rPr>
        <w:rFonts w:hint="default"/>
        <w:lang w:val="pt-PT" w:eastAsia="en-US" w:bidi="ar-SA"/>
      </w:rPr>
    </w:lvl>
    <w:lvl w:ilvl="7" w:tentative="0">
      <w:start w:val="0"/>
      <w:numFmt w:val="bullet"/>
      <w:lvlText w:val="•"/>
      <w:lvlJc w:val="left"/>
      <w:pPr>
        <w:ind w:left="10093" w:hanging="367"/>
      </w:pPr>
      <w:rPr>
        <w:rFonts w:hint="default"/>
        <w:lang w:val="pt-PT" w:eastAsia="en-US" w:bidi="ar-SA"/>
      </w:rPr>
    </w:lvl>
    <w:lvl w:ilvl="8" w:tentative="0">
      <w:start w:val="0"/>
      <w:numFmt w:val="bullet"/>
      <w:lvlText w:val="•"/>
      <w:lvlJc w:val="left"/>
      <w:pPr>
        <w:ind w:left="11675" w:hanging="367"/>
      </w:pPr>
      <w:rPr>
        <w:rFonts w:hint="default"/>
        <w:lang w:val="pt-PT" w:eastAsia="en-US" w:bidi="ar-SA"/>
      </w:rPr>
    </w:lvl>
  </w:abstractNum>
  <w:abstractNum w:abstractNumId="40">
    <w:nsid w:val="58765686"/>
    <w:multiLevelType w:val="multilevel"/>
    <w:tmpl w:val="58765686"/>
    <w:lvl w:ilvl="0" w:tentative="0">
      <w:start w:val="1"/>
      <w:numFmt w:val="lowerLetter"/>
      <w:lvlText w:val="%1)"/>
      <w:lvlJc w:val="left"/>
      <w:pPr>
        <w:ind w:left="476"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16" w:hanging="247"/>
      </w:pPr>
      <w:rPr>
        <w:rFonts w:hint="default"/>
        <w:lang w:val="pt-PT" w:eastAsia="en-US" w:bidi="ar-SA"/>
      </w:rPr>
    </w:lvl>
    <w:lvl w:ilvl="2" w:tentative="0">
      <w:start w:val="0"/>
      <w:numFmt w:val="bullet"/>
      <w:lvlText w:val="•"/>
      <w:lvlJc w:val="left"/>
      <w:pPr>
        <w:ind w:left="3352" w:hanging="247"/>
      </w:pPr>
      <w:rPr>
        <w:rFonts w:hint="default"/>
        <w:lang w:val="pt-PT" w:eastAsia="en-US" w:bidi="ar-SA"/>
      </w:rPr>
    </w:lvl>
    <w:lvl w:ilvl="3" w:tentative="0">
      <w:start w:val="0"/>
      <w:numFmt w:val="bullet"/>
      <w:lvlText w:val="•"/>
      <w:lvlJc w:val="left"/>
      <w:pPr>
        <w:ind w:left="4788" w:hanging="247"/>
      </w:pPr>
      <w:rPr>
        <w:rFonts w:hint="default"/>
        <w:lang w:val="pt-PT" w:eastAsia="en-US" w:bidi="ar-SA"/>
      </w:rPr>
    </w:lvl>
    <w:lvl w:ilvl="4" w:tentative="0">
      <w:start w:val="0"/>
      <w:numFmt w:val="bullet"/>
      <w:lvlText w:val="•"/>
      <w:lvlJc w:val="left"/>
      <w:pPr>
        <w:ind w:left="6224" w:hanging="247"/>
      </w:pPr>
      <w:rPr>
        <w:rFonts w:hint="default"/>
        <w:lang w:val="pt-PT" w:eastAsia="en-US" w:bidi="ar-SA"/>
      </w:rPr>
    </w:lvl>
    <w:lvl w:ilvl="5" w:tentative="0">
      <w:start w:val="0"/>
      <w:numFmt w:val="bullet"/>
      <w:lvlText w:val="•"/>
      <w:lvlJc w:val="left"/>
      <w:pPr>
        <w:ind w:left="7660" w:hanging="247"/>
      </w:pPr>
      <w:rPr>
        <w:rFonts w:hint="default"/>
        <w:lang w:val="pt-PT" w:eastAsia="en-US" w:bidi="ar-SA"/>
      </w:rPr>
    </w:lvl>
    <w:lvl w:ilvl="6" w:tentative="0">
      <w:start w:val="0"/>
      <w:numFmt w:val="bullet"/>
      <w:lvlText w:val="•"/>
      <w:lvlJc w:val="left"/>
      <w:pPr>
        <w:ind w:left="9096" w:hanging="247"/>
      </w:pPr>
      <w:rPr>
        <w:rFonts w:hint="default"/>
        <w:lang w:val="pt-PT" w:eastAsia="en-US" w:bidi="ar-SA"/>
      </w:rPr>
    </w:lvl>
    <w:lvl w:ilvl="7" w:tentative="0">
      <w:start w:val="0"/>
      <w:numFmt w:val="bullet"/>
      <w:lvlText w:val="•"/>
      <w:lvlJc w:val="left"/>
      <w:pPr>
        <w:ind w:left="10532" w:hanging="247"/>
      </w:pPr>
      <w:rPr>
        <w:rFonts w:hint="default"/>
        <w:lang w:val="pt-PT" w:eastAsia="en-US" w:bidi="ar-SA"/>
      </w:rPr>
    </w:lvl>
    <w:lvl w:ilvl="8" w:tentative="0">
      <w:start w:val="0"/>
      <w:numFmt w:val="bullet"/>
      <w:lvlText w:val="•"/>
      <w:lvlJc w:val="left"/>
      <w:pPr>
        <w:ind w:left="11968" w:hanging="247"/>
      </w:pPr>
      <w:rPr>
        <w:rFonts w:hint="default"/>
        <w:lang w:val="pt-PT" w:eastAsia="en-US" w:bidi="ar-SA"/>
      </w:rPr>
    </w:lvl>
  </w:abstractNum>
  <w:abstractNum w:abstractNumId="41">
    <w:nsid w:val="59ADCABA"/>
    <w:multiLevelType w:val="multilevel"/>
    <w:tmpl w:val="59ADCABA"/>
    <w:lvl w:ilvl="0" w:tentative="0">
      <w:start w:val="1"/>
      <w:numFmt w:val="lowerLetter"/>
      <w:lvlText w:val="%1)"/>
      <w:lvlJc w:val="left"/>
      <w:pPr>
        <w:ind w:left="440" w:hanging="20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80" w:hanging="204"/>
      </w:pPr>
      <w:rPr>
        <w:rFonts w:hint="default"/>
        <w:lang w:val="pt-PT" w:eastAsia="en-US" w:bidi="ar-SA"/>
      </w:rPr>
    </w:lvl>
    <w:lvl w:ilvl="2" w:tentative="0">
      <w:start w:val="0"/>
      <w:numFmt w:val="bullet"/>
      <w:lvlText w:val="•"/>
      <w:lvlJc w:val="left"/>
      <w:pPr>
        <w:ind w:left="3320" w:hanging="204"/>
      </w:pPr>
      <w:rPr>
        <w:rFonts w:hint="default"/>
        <w:lang w:val="pt-PT" w:eastAsia="en-US" w:bidi="ar-SA"/>
      </w:rPr>
    </w:lvl>
    <w:lvl w:ilvl="3" w:tentative="0">
      <w:start w:val="0"/>
      <w:numFmt w:val="bullet"/>
      <w:lvlText w:val="•"/>
      <w:lvlJc w:val="left"/>
      <w:pPr>
        <w:ind w:left="4760" w:hanging="204"/>
      </w:pPr>
      <w:rPr>
        <w:rFonts w:hint="default"/>
        <w:lang w:val="pt-PT" w:eastAsia="en-US" w:bidi="ar-SA"/>
      </w:rPr>
    </w:lvl>
    <w:lvl w:ilvl="4" w:tentative="0">
      <w:start w:val="0"/>
      <w:numFmt w:val="bullet"/>
      <w:lvlText w:val="•"/>
      <w:lvlJc w:val="left"/>
      <w:pPr>
        <w:ind w:left="6200" w:hanging="204"/>
      </w:pPr>
      <w:rPr>
        <w:rFonts w:hint="default"/>
        <w:lang w:val="pt-PT" w:eastAsia="en-US" w:bidi="ar-SA"/>
      </w:rPr>
    </w:lvl>
    <w:lvl w:ilvl="5" w:tentative="0">
      <w:start w:val="0"/>
      <w:numFmt w:val="bullet"/>
      <w:lvlText w:val="•"/>
      <w:lvlJc w:val="left"/>
      <w:pPr>
        <w:ind w:left="7640" w:hanging="204"/>
      </w:pPr>
      <w:rPr>
        <w:rFonts w:hint="default"/>
        <w:lang w:val="pt-PT" w:eastAsia="en-US" w:bidi="ar-SA"/>
      </w:rPr>
    </w:lvl>
    <w:lvl w:ilvl="6" w:tentative="0">
      <w:start w:val="0"/>
      <w:numFmt w:val="bullet"/>
      <w:lvlText w:val="•"/>
      <w:lvlJc w:val="left"/>
      <w:pPr>
        <w:ind w:left="9080" w:hanging="204"/>
      </w:pPr>
      <w:rPr>
        <w:rFonts w:hint="default"/>
        <w:lang w:val="pt-PT" w:eastAsia="en-US" w:bidi="ar-SA"/>
      </w:rPr>
    </w:lvl>
    <w:lvl w:ilvl="7" w:tentative="0">
      <w:start w:val="0"/>
      <w:numFmt w:val="bullet"/>
      <w:lvlText w:val="•"/>
      <w:lvlJc w:val="left"/>
      <w:pPr>
        <w:ind w:left="10520" w:hanging="204"/>
      </w:pPr>
      <w:rPr>
        <w:rFonts w:hint="default"/>
        <w:lang w:val="pt-PT" w:eastAsia="en-US" w:bidi="ar-SA"/>
      </w:rPr>
    </w:lvl>
    <w:lvl w:ilvl="8" w:tentative="0">
      <w:start w:val="0"/>
      <w:numFmt w:val="bullet"/>
      <w:lvlText w:val="•"/>
      <w:lvlJc w:val="left"/>
      <w:pPr>
        <w:ind w:left="11960" w:hanging="204"/>
      </w:pPr>
      <w:rPr>
        <w:rFonts w:hint="default"/>
        <w:lang w:val="pt-PT" w:eastAsia="en-US" w:bidi="ar-SA"/>
      </w:rPr>
    </w:lvl>
  </w:abstractNum>
  <w:abstractNum w:abstractNumId="42">
    <w:nsid w:val="5A241D34"/>
    <w:multiLevelType w:val="multilevel"/>
    <w:tmpl w:val="5A241D34"/>
    <w:lvl w:ilvl="0" w:tentative="0">
      <w:start w:val="1"/>
      <w:numFmt w:val="lowerLetter"/>
      <w:lvlText w:val="%1)"/>
      <w:lvlJc w:val="left"/>
      <w:pPr>
        <w:ind w:left="6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60" w:hanging="203"/>
      </w:pPr>
      <w:rPr>
        <w:rFonts w:hint="default"/>
        <w:lang w:val="pt-PT" w:eastAsia="en-US" w:bidi="ar-SA"/>
      </w:rPr>
    </w:lvl>
    <w:lvl w:ilvl="2" w:tentative="0">
      <w:start w:val="0"/>
      <w:numFmt w:val="bullet"/>
      <w:lvlText w:val="•"/>
      <w:lvlJc w:val="left"/>
      <w:pPr>
        <w:ind w:left="3480" w:hanging="203"/>
      </w:pPr>
      <w:rPr>
        <w:rFonts w:hint="default"/>
        <w:lang w:val="pt-PT" w:eastAsia="en-US" w:bidi="ar-SA"/>
      </w:rPr>
    </w:lvl>
    <w:lvl w:ilvl="3" w:tentative="0">
      <w:start w:val="0"/>
      <w:numFmt w:val="bullet"/>
      <w:lvlText w:val="•"/>
      <w:lvlJc w:val="left"/>
      <w:pPr>
        <w:ind w:left="4900" w:hanging="203"/>
      </w:pPr>
      <w:rPr>
        <w:rFonts w:hint="default"/>
        <w:lang w:val="pt-PT" w:eastAsia="en-US" w:bidi="ar-SA"/>
      </w:rPr>
    </w:lvl>
    <w:lvl w:ilvl="4" w:tentative="0">
      <w:start w:val="0"/>
      <w:numFmt w:val="bullet"/>
      <w:lvlText w:val="•"/>
      <w:lvlJc w:val="left"/>
      <w:pPr>
        <w:ind w:left="6320" w:hanging="203"/>
      </w:pPr>
      <w:rPr>
        <w:rFonts w:hint="default"/>
        <w:lang w:val="pt-PT" w:eastAsia="en-US" w:bidi="ar-SA"/>
      </w:rPr>
    </w:lvl>
    <w:lvl w:ilvl="5" w:tentative="0">
      <w:start w:val="0"/>
      <w:numFmt w:val="bullet"/>
      <w:lvlText w:val="•"/>
      <w:lvlJc w:val="left"/>
      <w:pPr>
        <w:ind w:left="7740" w:hanging="203"/>
      </w:pPr>
      <w:rPr>
        <w:rFonts w:hint="default"/>
        <w:lang w:val="pt-PT" w:eastAsia="en-US" w:bidi="ar-SA"/>
      </w:rPr>
    </w:lvl>
    <w:lvl w:ilvl="6" w:tentative="0">
      <w:start w:val="0"/>
      <w:numFmt w:val="bullet"/>
      <w:lvlText w:val="•"/>
      <w:lvlJc w:val="left"/>
      <w:pPr>
        <w:ind w:left="9160" w:hanging="203"/>
      </w:pPr>
      <w:rPr>
        <w:rFonts w:hint="default"/>
        <w:lang w:val="pt-PT" w:eastAsia="en-US" w:bidi="ar-SA"/>
      </w:rPr>
    </w:lvl>
    <w:lvl w:ilvl="7" w:tentative="0">
      <w:start w:val="0"/>
      <w:numFmt w:val="bullet"/>
      <w:lvlText w:val="•"/>
      <w:lvlJc w:val="left"/>
      <w:pPr>
        <w:ind w:left="10580" w:hanging="203"/>
      </w:pPr>
      <w:rPr>
        <w:rFonts w:hint="default"/>
        <w:lang w:val="pt-PT" w:eastAsia="en-US" w:bidi="ar-SA"/>
      </w:rPr>
    </w:lvl>
    <w:lvl w:ilvl="8" w:tentative="0">
      <w:start w:val="0"/>
      <w:numFmt w:val="bullet"/>
      <w:lvlText w:val="•"/>
      <w:lvlJc w:val="left"/>
      <w:pPr>
        <w:ind w:left="12000" w:hanging="203"/>
      </w:pPr>
      <w:rPr>
        <w:rFonts w:hint="default"/>
        <w:lang w:val="pt-PT" w:eastAsia="en-US" w:bidi="ar-SA"/>
      </w:rPr>
    </w:lvl>
  </w:abstractNum>
  <w:abstractNum w:abstractNumId="43">
    <w:nsid w:val="5E29AB5A"/>
    <w:multiLevelType w:val="multilevel"/>
    <w:tmpl w:val="5E29AB5A"/>
    <w:lvl w:ilvl="0" w:tentative="0">
      <w:start w:val="12"/>
      <w:numFmt w:val="decimal"/>
      <w:lvlText w:val="%1"/>
      <w:lvlJc w:val="left"/>
      <w:pPr>
        <w:ind w:left="770" w:hanging="540"/>
        <w:jc w:val="left"/>
      </w:pPr>
      <w:rPr>
        <w:rFonts w:hint="default"/>
        <w:lang w:val="pt-PT" w:eastAsia="en-US" w:bidi="ar-SA"/>
      </w:rPr>
    </w:lvl>
    <w:lvl w:ilvl="1" w:tentative="0">
      <w:start w:val="6"/>
      <w:numFmt w:val="decimal"/>
      <w:lvlText w:val="%1.%2."/>
      <w:lvlJc w:val="left"/>
      <w:pPr>
        <w:ind w:left="770" w:hanging="5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77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04" w:hanging="550"/>
      </w:pPr>
      <w:rPr>
        <w:rFonts w:hint="default"/>
        <w:lang w:val="pt-PT" w:eastAsia="en-US" w:bidi="ar-SA"/>
      </w:rPr>
    </w:lvl>
    <w:lvl w:ilvl="4" w:tentative="0">
      <w:start w:val="0"/>
      <w:numFmt w:val="bullet"/>
      <w:lvlText w:val="•"/>
      <w:lvlJc w:val="left"/>
      <w:pPr>
        <w:ind w:left="5466" w:hanging="550"/>
      </w:pPr>
      <w:rPr>
        <w:rFonts w:hint="default"/>
        <w:lang w:val="pt-PT" w:eastAsia="en-US" w:bidi="ar-SA"/>
      </w:rPr>
    </w:lvl>
    <w:lvl w:ilvl="5" w:tentative="0">
      <w:start w:val="0"/>
      <w:numFmt w:val="bullet"/>
      <w:lvlText w:val="•"/>
      <w:lvlJc w:val="left"/>
      <w:pPr>
        <w:ind w:left="7028" w:hanging="550"/>
      </w:pPr>
      <w:rPr>
        <w:rFonts w:hint="default"/>
        <w:lang w:val="pt-PT" w:eastAsia="en-US" w:bidi="ar-SA"/>
      </w:rPr>
    </w:lvl>
    <w:lvl w:ilvl="6" w:tentative="0">
      <w:start w:val="0"/>
      <w:numFmt w:val="bullet"/>
      <w:lvlText w:val="•"/>
      <w:lvlJc w:val="left"/>
      <w:pPr>
        <w:ind w:left="8591" w:hanging="550"/>
      </w:pPr>
      <w:rPr>
        <w:rFonts w:hint="default"/>
        <w:lang w:val="pt-PT" w:eastAsia="en-US" w:bidi="ar-SA"/>
      </w:rPr>
    </w:lvl>
    <w:lvl w:ilvl="7" w:tentative="0">
      <w:start w:val="0"/>
      <w:numFmt w:val="bullet"/>
      <w:lvlText w:val="•"/>
      <w:lvlJc w:val="left"/>
      <w:pPr>
        <w:ind w:left="10153" w:hanging="550"/>
      </w:pPr>
      <w:rPr>
        <w:rFonts w:hint="default"/>
        <w:lang w:val="pt-PT" w:eastAsia="en-US" w:bidi="ar-SA"/>
      </w:rPr>
    </w:lvl>
    <w:lvl w:ilvl="8" w:tentative="0">
      <w:start w:val="0"/>
      <w:numFmt w:val="bullet"/>
      <w:lvlText w:val="•"/>
      <w:lvlJc w:val="left"/>
      <w:pPr>
        <w:ind w:left="11715" w:hanging="550"/>
      </w:pPr>
      <w:rPr>
        <w:rFonts w:hint="default"/>
        <w:lang w:val="pt-PT" w:eastAsia="en-US" w:bidi="ar-SA"/>
      </w:rPr>
    </w:lvl>
  </w:abstractNum>
  <w:abstractNum w:abstractNumId="44">
    <w:nsid w:val="5FFFB1A7"/>
    <w:multiLevelType w:val="multilevel"/>
    <w:tmpl w:val="5FFFB1A7"/>
    <w:lvl w:ilvl="0" w:tentative="0">
      <w:start w:val="16"/>
      <w:numFmt w:val="decimal"/>
      <w:lvlText w:val="%1"/>
      <w:lvlJc w:val="left"/>
      <w:pPr>
        <w:ind w:left="230" w:hanging="408"/>
        <w:jc w:val="left"/>
      </w:pPr>
      <w:rPr>
        <w:rFonts w:hint="default"/>
        <w:lang w:val="pt-PT" w:eastAsia="en-US" w:bidi="ar-SA"/>
      </w:rPr>
    </w:lvl>
    <w:lvl w:ilvl="1" w:tentative="0">
      <w:start w:val="1"/>
      <w:numFmt w:val="decimal"/>
      <w:lvlText w:val="%1.%2"/>
      <w:lvlJc w:val="left"/>
      <w:pPr>
        <w:ind w:left="230" w:hanging="4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2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606" w:hanging="551"/>
      </w:pPr>
      <w:rPr>
        <w:rFonts w:hint="default"/>
        <w:lang w:val="pt-PT" w:eastAsia="en-US" w:bidi="ar-SA"/>
      </w:rPr>
    </w:lvl>
    <w:lvl w:ilvl="4" w:tentative="0">
      <w:start w:val="0"/>
      <w:numFmt w:val="bullet"/>
      <w:lvlText w:val="•"/>
      <w:lvlJc w:val="left"/>
      <w:pPr>
        <w:ind w:left="6068" w:hanging="551"/>
      </w:pPr>
      <w:rPr>
        <w:rFonts w:hint="default"/>
        <w:lang w:val="pt-PT" w:eastAsia="en-US" w:bidi="ar-SA"/>
      </w:rPr>
    </w:lvl>
    <w:lvl w:ilvl="5" w:tentative="0">
      <w:start w:val="0"/>
      <w:numFmt w:val="bullet"/>
      <w:lvlText w:val="•"/>
      <w:lvlJc w:val="left"/>
      <w:pPr>
        <w:ind w:left="7530" w:hanging="551"/>
      </w:pPr>
      <w:rPr>
        <w:rFonts w:hint="default"/>
        <w:lang w:val="pt-PT" w:eastAsia="en-US" w:bidi="ar-SA"/>
      </w:rPr>
    </w:lvl>
    <w:lvl w:ilvl="6" w:tentative="0">
      <w:start w:val="0"/>
      <w:numFmt w:val="bullet"/>
      <w:lvlText w:val="•"/>
      <w:lvlJc w:val="left"/>
      <w:pPr>
        <w:ind w:left="8992" w:hanging="551"/>
      </w:pPr>
      <w:rPr>
        <w:rFonts w:hint="default"/>
        <w:lang w:val="pt-PT" w:eastAsia="en-US" w:bidi="ar-SA"/>
      </w:rPr>
    </w:lvl>
    <w:lvl w:ilvl="7" w:tentative="0">
      <w:start w:val="0"/>
      <w:numFmt w:val="bullet"/>
      <w:lvlText w:val="•"/>
      <w:lvlJc w:val="left"/>
      <w:pPr>
        <w:ind w:left="10454" w:hanging="551"/>
      </w:pPr>
      <w:rPr>
        <w:rFonts w:hint="default"/>
        <w:lang w:val="pt-PT" w:eastAsia="en-US" w:bidi="ar-SA"/>
      </w:rPr>
    </w:lvl>
    <w:lvl w:ilvl="8" w:tentative="0">
      <w:start w:val="0"/>
      <w:numFmt w:val="bullet"/>
      <w:lvlText w:val="•"/>
      <w:lvlJc w:val="left"/>
      <w:pPr>
        <w:ind w:left="11916" w:hanging="551"/>
      </w:pPr>
      <w:rPr>
        <w:rFonts w:hint="default"/>
        <w:lang w:val="pt-PT" w:eastAsia="en-US" w:bidi="ar-SA"/>
      </w:rPr>
    </w:lvl>
  </w:abstractNum>
  <w:abstractNum w:abstractNumId="45">
    <w:nsid w:val="60382F6E"/>
    <w:multiLevelType w:val="multilevel"/>
    <w:tmpl w:val="60382F6E"/>
    <w:lvl w:ilvl="0" w:tentative="0">
      <w:start w:val="1"/>
      <w:numFmt w:val="decimal"/>
      <w:lvlText w:val="%1"/>
      <w:lvlJc w:val="left"/>
      <w:pPr>
        <w:ind w:left="541" w:hanging="312"/>
        <w:jc w:val="left"/>
      </w:pPr>
      <w:rPr>
        <w:rFonts w:hint="default"/>
        <w:lang w:val="pt-PT" w:eastAsia="en-US" w:bidi="ar-SA"/>
      </w:rPr>
    </w:lvl>
    <w:lvl w:ilvl="1" w:tentative="0">
      <w:start w:val="1"/>
      <w:numFmt w:val="decimal"/>
      <w:lvlText w:val="%1.%2"/>
      <w:lvlJc w:val="left"/>
      <w:pPr>
        <w:ind w:left="541" w:hanging="31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26" w:hanging="450"/>
      </w:pPr>
      <w:rPr>
        <w:rFonts w:hint="default"/>
        <w:lang w:val="pt-PT" w:eastAsia="en-US" w:bidi="ar-SA"/>
      </w:rPr>
    </w:lvl>
    <w:lvl w:ilvl="4" w:tentative="0">
      <w:start w:val="0"/>
      <w:numFmt w:val="bullet"/>
      <w:lvlText w:val="•"/>
      <w:lvlJc w:val="left"/>
      <w:pPr>
        <w:ind w:left="5400" w:hanging="450"/>
      </w:pPr>
      <w:rPr>
        <w:rFonts w:hint="default"/>
        <w:lang w:val="pt-PT" w:eastAsia="en-US" w:bidi="ar-SA"/>
      </w:rPr>
    </w:lvl>
    <w:lvl w:ilvl="5" w:tentative="0">
      <w:start w:val="0"/>
      <w:numFmt w:val="bullet"/>
      <w:lvlText w:val="•"/>
      <w:lvlJc w:val="left"/>
      <w:pPr>
        <w:ind w:left="6973" w:hanging="450"/>
      </w:pPr>
      <w:rPr>
        <w:rFonts w:hint="default"/>
        <w:lang w:val="pt-PT" w:eastAsia="en-US" w:bidi="ar-SA"/>
      </w:rPr>
    </w:lvl>
    <w:lvl w:ilvl="6" w:tentative="0">
      <w:start w:val="0"/>
      <w:numFmt w:val="bullet"/>
      <w:lvlText w:val="•"/>
      <w:lvlJc w:val="left"/>
      <w:pPr>
        <w:ind w:left="8546" w:hanging="450"/>
      </w:pPr>
      <w:rPr>
        <w:rFonts w:hint="default"/>
        <w:lang w:val="pt-PT" w:eastAsia="en-US" w:bidi="ar-SA"/>
      </w:rPr>
    </w:lvl>
    <w:lvl w:ilvl="7" w:tentative="0">
      <w:start w:val="0"/>
      <w:numFmt w:val="bullet"/>
      <w:lvlText w:val="•"/>
      <w:lvlJc w:val="left"/>
      <w:pPr>
        <w:ind w:left="10120" w:hanging="450"/>
      </w:pPr>
      <w:rPr>
        <w:rFonts w:hint="default"/>
        <w:lang w:val="pt-PT" w:eastAsia="en-US" w:bidi="ar-SA"/>
      </w:rPr>
    </w:lvl>
    <w:lvl w:ilvl="8" w:tentative="0">
      <w:start w:val="0"/>
      <w:numFmt w:val="bullet"/>
      <w:lvlText w:val="•"/>
      <w:lvlJc w:val="left"/>
      <w:pPr>
        <w:ind w:left="11693" w:hanging="450"/>
      </w:pPr>
      <w:rPr>
        <w:rFonts w:hint="default"/>
        <w:lang w:val="pt-PT" w:eastAsia="en-US" w:bidi="ar-SA"/>
      </w:rPr>
    </w:lvl>
  </w:abstractNum>
  <w:abstractNum w:abstractNumId="46">
    <w:nsid w:val="629F7852"/>
    <w:multiLevelType w:val="multilevel"/>
    <w:tmpl w:val="629F7852"/>
    <w:lvl w:ilvl="0" w:tentative="0">
      <w:start w:val="7"/>
      <w:numFmt w:val="decimal"/>
      <w:lvlText w:val="%1"/>
      <w:lvlJc w:val="left"/>
      <w:pPr>
        <w:ind w:left="530" w:hanging="300"/>
        <w:jc w:val="left"/>
      </w:pPr>
      <w:rPr>
        <w:rFonts w:hint="default"/>
        <w:lang w:val="pt-PT" w:eastAsia="en-US" w:bidi="ar-SA"/>
      </w:rPr>
    </w:lvl>
    <w:lvl w:ilvl="1" w:tentative="0">
      <w:start w:val="1"/>
      <w:numFmt w:val="decimal"/>
      <w:lvlText w:val="%1.%2"/>
      <w:lvlJc w:val="left"/>
      <w:pPr>
        <w:ind w:left="5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230" w:hanging="46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50" w:hanging="465"/>
      </w:pPr>
      <w:rPr>
        <w:rFonts w:hint="default"/>
        <w:lang w:val="pt-PT" w:eastAsia="en-US" w:bidi="ar-SA"/>
      </w:rPr>
    </w:lvl>
    <w:lvl w:ilvl="4" w:tentative="0">
      <w:start w:val="0"/>
      <w:numFmt w:val="bullet"/>
      <w:lvlText w:val="•"/>
      <w:lvlJc w:val="left"/>
      <w:pPr>
        <w:ind w:left="4220" w:hanging="465"/>
      </w:pPr>
      <w:rPr>
        <w:rFonts w:hint="default"/>
        <w:lang w:val="pt-PT" w:eastAsia="en-US" w:bidi="ar-SA"/>
      </w:rPr>
    </w:lvl>
    <w:lvl w:ilvl="5" w:tentative="0">
      <w:start w:val="0"/>
      <w:numFmt w:val="bullet"/>
      <w:lvlText w:val="•"/>
      <w:lvlJc w:val="left"/>
      <w:pPr>
        <w:ind w:left="5990" w:hanging="465"/>
      </w:pPr>
      <w:rPr>
        <w:rFonts w:hint="default"/>
        <w:lang w:val="pt-PT" w:eastAsia="en-US" w:bidi="ar-SA"/>
      </w:rPr>
    </w:lvl>
    <w:lvl w:ilvl="6" w:tentative="0">
      <w:start w:val="0"/>
      <w:numFmt w:val="bullet"/>
      <w:lvlText w:val="•"/>
      <w:lvlJc w:val="left"/>
      <w:pPr>
        <w:ind w:left="7760" w:hanging="465"/>
      </w:pPr>
      <w:rPr>
        <w:rFonts w:hint="default"/>
        <w:lang w:val="pt-PT" w:eastAsia="en-US" w:bidi="ar-SA"/>
      </w:rPr>
    </w:lvl>
    <w:lvl w:ilvl="7" w:tentative="0">
      <w:start w:val="0"/>
      <w:numFmt w:val="bullet"/>
      <w:lvlText w:val="•"/>
      <w:lvlJc w:val="left"/>
      <w:pPr>
        <w:ind w:left="9530" w:hanging="465"/>
      </w:pPr>
      <w:rPr>
        <w:rFonts w:hint="default"/>
        <w:lang w:val="pt-PT" w:eastAsia="en-US" w:bidi="ar-SA"/>
      </w:rPr>
    </w:lvl>
    <w:lvl w:ilvl="8" w:tentative="0">
      <w:start w:val="0"/>
      <w:numFmt w:val="bullet"/>
      <w:lvlText w:val="•"/>
      <w:lvlJc w:val="left"/>
      <w:pPr>
        <w:ind w:left="11300" w:hanging="465"/>
      </w:pPr>
      <w:rPr>
        <w:rFonts w:hint="default"/>
        <w:lang w:val="pt-PT" w:eastAsia="en-US" w:bidi="ar-SA"/>
      </w:rPr>
    </w:lvl>
  </w:abstractNum>
  <w:abstractNum w:abstractNumId="47">
    <w:nsid w:val="65CD0074"/>
    <w:multiLevelType w:val="multilevel"/>
    <w:tmpl w:val="65CD0074"/>
    <w:lvl w:ilvl="0" w:tentative="0">
      <w:start w:val="1"/>
      <w:numFmt w:val="decimal"/>
      <w:lvlText w:val="%1."/>
      <w:lvlJc w:val="left"/>
      <w:pPr>
        <w:ind w:left="430" w:hanging="201"/>
        <w:jc w:val="right"/>
      </w:pPr>
      <w:rPr>
        <w:rFonts w:hint="default"/>
        <w:spacing w:val="0"/>
        <w:w w:val="100"/>
        <w:lang w:val="pt-PT" w:eastAsia="en-US" w:bidi="ar-SA"/>
      </w:rPr>
    </w:lvl>
    <w:lvl w:ilvl="1" w:tentative="0">
      <w:start w:val="1"/>
      <w:numFmt w:val="decimal"/>
      <w:lvlText w:val="%1.%2"/>
      <w:lvlJc w:val="left"/>
      <w:pPr>
        <w:ind w:left="5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230" w:hanging="46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935" w:hanging="1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40" w:hanging="199"/>
      </w:pPr>
      <w:rPr>
        <w:rFonts w:hint="default"/>
        <w:lang w:val="pt-PT" w:eastAsia="en-US" w:bidi="ar-SA"/>
      </w:rPr>
    </w:lvl>
    <w:lvl w:ilvl="5" w:tentative="0">
      <w:start w:val="0"/>
      <w:numFmt w:val="bullet"/>
      <w:lvlText w:val="•"/>
      <w:lvlJc w:val="left"/>
      <w:pPr>
        <w:ind w:left="3256" w:hanging="199"/>
      </w:pPr>
      <w:rPr>
        <w:rFonts w:hint="default"/>
        <w:lang w:val="pt-PT" w:eastAsia="en-US" w:bidi="ar-SA"/>
      </w:rPr>
    </w:lvl>
    <w:lvl w:ilvl="6" w:tentative="0">
      <w:start w:val="0"/>
      <w:numFmt w:val="bullet"/>
      <w:lvlText w:val="•"/>
      <w:lvlJc w:val="left"/>
      <w:pPr>
        <w:ind w:left="5573" w:hanging="199"/>
      </w:pPr>
      <w:rPr>
        <w:rFonts w:hint="default"/>
        <w:lang w:val="pt-PT" w:eastAsia="en-US" w:bidi="ar-SA"/>
      </w:rPr>
    </w:lvl>
    <w:lvl w:ilvl="7" w:tentative="0">
      <w:start w:val="0"/>
      <w:numFmt w:val="bullet"/>
      <w:lvlText w:val="•"/>
      <w:lvlJc w:val="left"/>
      <w:pPr>
        <w:ind w:left="7890" w:hanging="199"/>
      </w:pPr>
      <w:rPr>
        <w:rFonts w:hint="default"/>
        <w:lang w:val="pt-PT" w:eastAsia="en-US" w:bidi="ar-SA"/>
      </w:rPr>
    </w:lvl>
    <w:lvl w:ilvl="8" w:tentative="0">
      <w:start w:val="0"/>
      <w:numFmt w:val="bullet"/>
      <w:lvlText w:val="•"/>
      <w:lvlJc w:val="left"/>
      <w:pPr>
        <w:ind w:left="10206" w:hanging="199"/>
      </w:pPr>
      <w:rPr>
        <w:rFonts w:hint="default"/>
        <w:lang w:val="pt-PT" w:eastAsia="en-US" w:bidi="ar-SA"/>
      </w:rPr>
    </w:lvl>
  </w:abstractNum>
  <w:abstractNum w:abstractNumId="48">
    <w:nsid w:val="72183CF9"/>
    <w:multiLevelType w:val="multilevel"/>
    <w:tmpl w:val="72183CF9"/>
    <w:lvl w:ilvl="0" w:tentative="0">
      <w:start w:val="1"/>
      <w:numFmt w:val="lowerLetter"/>
      <w:lvlText w:val="%1)"/>
      <w:lvlJc w:val="left"/>
      <w:pPr>
        <w:ind w:left="6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60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17" w:hanging="170"/>
      </w:pPr>
      <w:rPr>
        <w:rFonts w:hint="default"/>
        <w:lang w:val="pt-PT" w:eastAsia="en-US" w:bidi="ar-SA"/>
      </w:rPr>
    </w:lvl>
    <w:lvl w:ilvl="3" w:tentative="0">
      <w:start w:val="0"/>
      <w:numFmt w:val="bullet"/>
      <w:lvlText w:val="•"/>
      <w:lvlJc w:val="left"/>
      <w:pPr>
        <w:ind w:left="3795" w:hanging="170"/>
      </w:pPr>
      <w:rPr>
        <w:rFonts w:hint="default"/>
        <w:lang w:val="pt-PT" w:eastAsia="en-US" w:bidi="ar-SA"/>
      </w:rPr>
    </w:lvl>
    <w:lvl w:ilvl="4" w:tentative="0">
      <w:start w:val="0"/>
      <w:numFmt w:val="bullet"/>
      <w:lvlText w:val="•"/>
      <w:lvlJc w:val="left"/>
      <w:pPr>
        <w:ind w:left="5373" w:hanging="170"/>
      </w:pPr>
      <w:rPr>
        <w:rFonts w:hint="default"/>
        <w:lang w:val="pt-PT" w:eastAsia="en-US" w:bidi="ar-SA"/>
      </w:rPr>
    </w:lvl>
    <w:lvl w:ilvl="5" w:tentative="0">
      <w:start w:val="0"/>
      <w:numFmt w:val="bullet"/>
      <w:lvlText w:val="•"/>
      <w:lvlJc w:val="left"/>
      <w:pPr>
        <w:ind w:left="6951" w:hanging="170"/>
      </w:pPr>
      <w:rPr>
        <w:rFonts w:hint="default"/>
        <w:lang w:val="pt-PT" w:eastAsia="en-US" w:bidi="ar-SA"/>
      </w:rPr>
    </w:lvl>
    <w:lvl w:ilvl="6" w:tentative="0">
      <w:start w:val="0"/>
      <w:numFmt w:val="bullet"/>
      <w:lvlText w:val="•"/>
      <w:lvlJc w:val="left"/>
      <w:pPr>
        <w:ind w:left="8528" w:hanging="170"/>
      </w:pPr>
      <w:rPr>
        <w:rFonts w:hint="default"/>
        <w:lang w:val="pt-PT" w:eastAsia="en-US" w:bidi="ar-SA"/>
      </w:rPr>
    </w:lvl>
    <w:lvl w:ilvl="7" w:tentative="0">
      <w:start w:val="0"/>
      <w:numFmt w:val="bullet"/>
      <w:lvlText w:val="•"/>
      <w:lvlJc w:val="left"/>
      <w:pPr>
        <w:ind w:left="10106" w:hanging="170"/>
      </w:pPr>
      <w:rPr>
        <w:rFonts w:hint="default"/>
        <w:lang w:val="pt-PT" w:eastAsia="en-US" w:bidi="ar-SA"/>
      </w:rPr>
    </w:lvl>
    <w:lvl w:ilvl="8" w:tentative="0">
      <w:start w:val="0"/>
      <w:numFmt w:val="bullet"/>
      <w:lvlText w:val="•"/>
      <w:lvlJc w:val="left"/>
      <w:pPr>
        <w:ind w:left="11684" w:hanging="170"/>
      </w:pPr>
      <w:rPr>
        <w:rFonts w:hint="default"/>
        <w:lang w:val="pt-PT" w:eastAsia="en-US" w:bidi="ar-SA"/>
      </w:rPr>
    </w:lvl>
  </w:abstractNum>
  <w:abstractNum w:abstractNumId="49">
    <w:nsid w:val="74C28B35"/>
    <w:multiLevelType w:val="multilevel"/>
    <w:tmpl w:val="74C28B35"/>
    <w:lvl w:ilvl="0" w:tentative="0">
      <w:start w:val="17"/>
      <w:numFmt w:val="decimal"/>
      <w:lvlText w:val="%1"/>
      <w:lvlJc w:val="left"/>
      <w:pPr>
        <w:ind w:left="230" w:hanging="411"/>
        <w:jc w:val="left"/>
      </w:pPr>
      <w:rPr>
        <w:rFonts w:hint="default"/>
        <w:lang w:val="pt-PT" w:eastAsia="en-US" w:bidi="ar-SA"/>
      </w:rPr>
    </w:lvl>
    <w:lvl w:ilvl="1" w:tentative="0">
      <w:start w:val="1"/>
      <w:numFmt w:val="decimal"/>
      <w:lvlText w:val="%1.%2"/>
      <w:lvlJc w:val="left"/>
      <w:pPr>
        <w:ind w:left="230" w:hanging="4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144" w:hanging="411"/>
      </w:pPr>
      <w:rPr>
        <w:rFonts w:hint="default"/>
        <w:lang w:val="pt-PT" w:eastAsia="en-US" w:bidi="ar-SA"/>
      </w:rPr>
    </w:lvl>
    <w:lvl w:ilvl="3" w:tentative="0">
      <w:start w:val="0"/>
      <w:numFmt w:val="bullet"/>
      <w:lvlText w:val="•"/>
      <w:lvlJc w:val="left"/>
      <w:pPr>
        <w:ind w:left="4606" w:hanging="411"/>
      </w:pPr>
      <w:rPr>
        <w:rFonts w:hint="default"/>
        <w:lang w:val="pt-PT" w:eastAsia="en-US" w:bidi="ar-SA"/>
      </w:rPr>
    </w:lvl>
    <w:lvl w:ilvl="4" w:tentative="0">
      <w:start w:val="0"/>
      <w:numFmt w:val="bullet"/>
      <w:lvlText w:val="•"/>
      <w:lvlJc w:val="left"/>
      <w:pPr>
        <w:ind w:left="6068" w:hanging="411"/>
      </w:pPr>
      <w:rPr>
        <w:rFonts w:hint="default"/>
        <w:lang w:val="pt-PT" w:eastAsia="en-US" w:bidi="ar-SA"/>
      </w:rPr>
    </w:lvl>
    <w:lvl w:ilvl="5" w:tentative="0">
      <w:start w:val="0"/>
      <w:numFmt w:val="bullet"/>
      <w:lvlText w:val="•"/>
      <w:lvlJc w:val="left"/>
      <w:pPr>
        <w:ind w:left="7530" w:hanging="411"/>
      </w:pPr>
      <w:rPr>
        <w:rFonts w:hint="default"/>
        <w:lang w:val="pt-PT" w:eastAsia="en-US" w:bidi="ar-SA"/>
      </w:rPr>
    </w:lvl>
    <w:lvl w:ilvl="6" w:tentative="0">
      <w:start w:val="0"/>
      <w:numFmt w:val="bullet"/>
      <w:lvlText w:val="•"/>
      <w:lvlJc w:val="left"/>
      <w:pPr>
        <w:ind w:left="8992" w:hanging="411"/>
      </w:pPr>
      <w:rPr>
        <w:rFonts w:hint="default"/>
        <w:lang w:val="pt-PT" w:eastAsia="en-US" w:bidi="ar-SA"/>
      </w:rPr>
    </w:lvl>
    <w:lvl w:ilvl="7" w:tentative="0">
      <w:start w:val="0"/>
      <w:numFmt w:val="bullet"/>
      <w:lvlText w:val="•"/>
      <w:lvlJc w:val="left"/>
      <w:pPr>
        <w:ind w:left="10454" w:hanging="411"/>
      </w:pPr>
      <w:rPr>
        <w:rFonts w:hint="default"/>
        <w:lang w:val="pt-PT" w:eastAsia="en-US" w:bidi="ar-SA"/>
      </w:rPr>
    </w:lvl>
    <w:lvl w:ilvl="8" w:tentative="0">
      <w:start w:val="0"/>
      <w:numFmt w:val="bullet"/>
      <w:lvlText w:val="•"/>
      <w:lvlJc w:val="left"/>
      <w:pPr>
        <w:ind w:left="11916" w:hanging="411"/>
      </w:pPr>
      <w:rPr>
        <w:rFonts w:hint="default"/>
        <w:lang w:val="pt-PT" w:eastAsia="en-US" w:bidi="ar-SA"/>
      </w:rPr>
    </w:lvl>
  </w:abstractNum>
  <w:abstractNum w:abstractNumId="50">
    <w:nsid w:val="77ECEA79"/>
    <w:multiLevelType w:val="multilevel"/>
    <w:tmpl w:val="77ECEA79"/>
    <w:lvl w:ilvl="0" w:tentative="0">
      <w:start w:val="6"/>
      <w:numFmt w:val="decimal"/>
      <w:lvlText w:val="%1"/>
      <w:lvlJc w:val="left"/>
      <w:pPr>
        <w:ind w:left="230" w:hanging="317"/>
        <w:jc w:val="left"/>
      </w:pPr>
      <w:rPr>
        <w:rFonts w:hint="default"/>
        <w:lang w:val="pt-PT" w:eastAsia="en-US" w:bidi="ar-SA"/>
      </w:rPr>
    </w:lvl>
    <w:lvl w:ilvl="1" w:tentative="0">
      <w:start w:val="1"/>
      <w:numFmt w:val="decimal"/>
      <w:lvlText w:val="%1.%2"/>
      <w:lvlJc w:val="left"/>
      <w:pPr>
        <w:ind w:left="230" w:hanging="317"/>
        <w:jc w:val="left"/>
      </w:pPr>
      <w:rPr>
        <w:rFonts w:hint="default"/>
        <w:spacing w:val="0"/>
        <w:w w:val="100"/>
        <w:lang w:val="pt-PT" w:eastAsia="en-US" w:bidi="ar-SA"/>
      </w:rPr>
    </w:lvl>
    <w:lvl w:ilvl="2" w:tentative="0">
      <w:start w:val="1"/>
      <w:numFmt w:val="decimal"/>
      <w:lvlText w:val="%1.%2.%3"/>
      <w:lvlJc w:val="left"/>
      <w:pPr>
        <w:ind w:left="6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26" w:hanging="450"/>
      </w:pPr>
      <w:rPr>
        <w:rFonts w:hint="default"/>
        <w:lang w:val="pt-PT" w:eastAsia="en-US" w:bidi="ar-SA"/>
      </w:rPr>
    </w:lvl>
    <w:lvl w:ilvl="4" w:tentative="0">
      <w:start w:val="0"/>
      <w:numFmt w:val="bullet"/>
      <w:lvlText w:val="•"/>
      <w:lvlJc w:val="left"/>
      <w:pPr>
        <w:ind w:left="5400" w:hanging="450"/>
      </w:pPr>
      <w:rPr>
        <w:rFonts w:hint="default"/>
        <w:lang w:val="pt-PT" w:eastAsia="en-US" w:bidi="ar-SA"/>
      </w:rPr>
    </w:lvl>
    <w:lvl w:ilvl="5" w:tentative="0">
      <w:start w:val="0"/>
      <w:numFmt w:val="bullet"/>
      <w:lvlText w:val="•"/>
      <w:lvlJc w:val="left"/>
      <w:pPr>
        <w:ind w:left="6973" w:hanging="450"/>
      </w:pPr>
      <w:rPr>
        <w:rFonts w:hint="default"/>
        <w:lang w:val="pt-PT" w:eastAsia="en-US" w:bidi="ar-SA"/>
      </w:rPr>
    </w:lvl>
    <w:lvl w:ilvl="6" w:tentative="0">
      <w:start w:val="0"/>
      <w:numFmt w:val="bullet"/>
      <w:lvlText w:val="•"/>
      <w:lvlJc w:val="left"/>
      <w:pPr>
        <w:ind w:left="8546" w:hanging="450"/>
      </w:pPr>
      <w:rPr>
        <w:rFonts w:hint="default"/>
        <w:lang w:val="pt-PT" w:eastAsia="en-US" w:bidi="ar-SA"/>
      </w:rPr>
    </w:lvl>
    <w:lvl w:ilvl="7" w:tentative="0">
      <w:start w:val="0"/>
      <w:numFmt w:val="bullet"/>
      <w:lvlText w:val="•"/>
      <w:lvlJc w:val="left"/>
      <w:pPr>
        <w:ind w:left="10120" w:hanging="450"/>
      </w:pPr>
      <w:rPr>
        <w:rFonts w:hint="default"/>
        <w:lang w:val="pt-PT" w:eastAsia="en-US" w:bidi="ar-SA"/>
      </w:rPr>
    </w:lvl>
    <w:lvl w:ilvl="8" w:tentative="0">
      <w:start w:val="0"/>
      <w:numFmt w:val="bullet"/>
      <w:lvlText w:val="•"/>
      <w:lvlJc w:val="left"/>
      <w:pPr>
        <w:ind w:left="11693" w:hanging="450"/>
      </w:pPr>
      <w:rPr>
        <w:rFonts w:hint="default"/>
        <w:lang w:val="pt-PT" w:eastAsia="en-US" w:bidi="ar-SA"/>
      </w:rPr>
    </w:lvl>
  </w:abstractNum>
  <w:abstractNum w:abstractNumId="51">
    <w:nsid w:val="79AA4FA4"/>
    <w:multiLevelType w:val="multilevel"/>
    <w:tmpl w:val="79AA4FA4"/>
    <w:lvl w:ilvl="0" w:tentative="0">
      <w:start w:val="1"/>
      <w:numFmt w:val="lowerLetter"/>
      <w:lvlText w:val="%1)"/>
      <w:lvlJc w:val="left"/>
      <w:pPr>
        <w:ind w:left="476"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16" w:hanging="247"/>
      </w:pPr>
      <w:rPr>
        <w:rFonts w:hint="default"/>
        <w:lang w:val="pt-PT" w:eastAsia="en-US" w:bidi="ar-SA"/>
      </w:rPr>
    </w:lvl>
    <w:lvl w:ilvl="2" w:tentative="0">
      <w:start w:val="0"/>
      <w:numFmt w:val="bullet"/>
      <w:lvlText w:val="•"/>
      <w:lvlJc w:val="left"/>
      <w:pPr>
        <w:ind w:left="3352" w:hanging="247"/>
      </w:pPr>
      <w:rPr>
        <w:rFonts w:hint="default"/>
        <w:lang w:val="pt-PT" w:eastAsia="en-US" w:bidi="ar-SA"/>
      </w:rPr>
    </w:lvl>
    <w:lvl w:ilvl="3" w:tentative="0">
      <w:start w:val="0"/>
      <w:numFmt w:val="bullet"/>
      <w:lvlText w:val="•"/>
      <w:lvlJc w:val="left"/>
      <w:pPr>
        <w:ind w:left="4788" w:hanging="247"/>
      </w:pPr>
      <w:rPr>
        <w:rFonts w:hint="default"/>
        <w:lang w:val="pt-PT" w:eastAsia="en-US" w:bidi="ar-SA"/>
      </w:rPr>
    </w:lvl>
    <w:lvl w:ilvl="4" w:tentative="0">
      <w:start w:val="0"/>
      <w:numFmt w:val="bullet"/>
      <w:lvlText w:val="•"/>
      <w:lvlJc w:val="left"/>
      <w:pPr>
        <w:ind w:left="6224" w:hanging="247"/>
      </w:pPr>
      <w:rPr>
        <w:rFonts w:hint="default"/>
        <w:lang w:val="pt-PT" w:eastAsia="en-US" w:bidi="ar-SA"/>
      </w:rPr>
    </w:lvl>
    <w:lvl w:ilvl="5" w:tentative="0">
      <w:start w:val="0"/>
      <w:numFmt w:val="bullet"/>
      <w:lvlText w:val="•"/>
      <w:lvlJc w:val="left"/>
      <w:pPr>
        <w:ind w:left="7660" w:hanging="247"/>
      </w:pPr>
      <w:rPr>
        <w:rFonts w:hint="default"/>
        <w:lang w:val="pt-PT" w:eastAsia="en-US" w:bidi="ar-SA"/>
      </w:rPr>
    </w:lvl>
    <w:lvl w:ilvl="6" w:tentative="0">
      <w:start w:val="0"/>
      <w:numFmt w:val="bullet"/>
      <w:lvlText w:val="•"/>
      <w:lvlJc w:val="left"/>
      <w:pPr>
        <w:ind w:left="9096" w:hanging="247"/>
      </w:pPr>
      <w:rPr>
        <w:rFonts w:hint="default"/>
        <w:lang w:val="pt-PT" w:eastAsia="en-US" w:bidi="ar-SA"/>
      </w:rPr>
    </w:lvl>
    <w:lvl w:ilvl="7" w:tentative="0">
      <w:start w:val="0"/>
      <w:numFmt w:val="bullet"/>
      <w:lvlText w:val="•"/>
      <w:lvlJc w:val="left"/>
      <w:pPr>
        <w:ind w:left="10532" w:hanging="247"/>
      </w:pPr>
      <w:rPr>
        <w:rFonts w:hint="default"/>
        <w:lang w:val="pt-PT" w:eastAsia="en-US" w:bidi="ar-SA"/>
      </w:rPr>
    </w:lvl>
    <w:lvl w:ilvl="8" w:tentative="0">
      <w:start w:val="0"/>
      <w:numFmt w:val="bullet"/>
      <w:lvlText w:val="•"/>
      <w:lvlJc w:val="left"/>
      <w:pPr>
        <w:ind w:left="11968" w:hanging="247"/>
      </w:pPr>
      <w:rPr>
        <w:rFonts w:hint="default"/>
        <w:lang w:val="pt-PT" w:eastAsia="en-US" w:bidi="ar-SA"/>
      </w:rPr>
    </w:lvl>
  </w:abstractNum>
  <w:abstractNum w:abstractNumId="52">
    <w:nsid w:val="7C246926"/>
    <w:multiLevelType w:val="multilevel"/>
    <w:tmpl w:val="7C246926"/>
    <w:lvl w:ilvl="0" w:tentative="0">
      <w:start w:val="5"/>
      <w:numFmt w:val="decimal"/>
      <w:lvlText w:val="%1"/>
      <w:lvlJc w:val="left"/>
      <w:pPr>
        <w:ind w:left="590" w:hanging="360"/>
        <w:jc w:val="left"/>
      </w:pPr>
      <w:rPr>
        <w:rFonts w:hint="default"/>
        <w:lang w:val="pt-PT" w:eastAsia="en-US" w:bidi="ar-SA"/>
      </w:rPr>
    </w:lvl>
    <w:lvl w:ilvl="1" w:tentative="0">
      <w:start w:val="1"/>
      <w:numFmt w:val="decimal"/>
      <w:lvlText w:val="%1.%2"/>
      <w:lvlJc w:val="left"/>
      <w:pPr>
        <w:ind w:left="590" w:hanging="3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432" w:hanging="360"/>
      </w:pPr>
      <w:rPr>
        <w:rFonts w:hint="default"/>
        <w:lang w:val="pt-PT" w:eastAsia="en-US" w:bidi="ar-SA"/>
      </w:rPr>
    </w:lvl>
    <w:lvl w:ilvl="3" w:tentative="0">
      <w:start w:val="0"/>
      <w:numFmt w:val="bullet"/>
      <w:lvlText w:val="•"/>
      <w:lvlJc w:val="left"/>
      <w:pPr>
        <w:ind w:left="4858" w:hanging="360"/>
      </w:pPr>
      <w:rPr>
        <w:rFonts w:hint="default"/>
        <w:lang w:val="pt-PT" w:eastAsia="en-US" w:bidi="ar-SA"/>
      </w:rPr>
    </w:lvl>
    <w:lvl w:ilvl="4" w:tentative="0">
      <w:start w:val="0"/>
      <w:numFmt w:val="bullet"/>
      <w:lvlText w:val="•"/>
      <w:lvlJc w:val="left"/>
      <w:pPr>
        <w:ind w:left="6284" w:hanging="360"/>
      </w:pPr>
      <w:rPr>
        <w:rFonts w:hint="default"/>
        <w:lang w:val="pt-PT" w:eastAsia="en-US" w:bidi="ar-SA"/>
      </w:rPr>
    </w:lvl>
    <w:lvl w:ilvl="5" w:tentative="0">
      <w:start w:val="0"/>
      <w:numFmt w:val="bullet"/>
      <w:lvlText w:val="•"/>
      <w:lvlJc w:val="left"/>
      <w:pPr>
        <w:ind w:left="7710" w:hanging="360"/>
      </w:pPr>
      <w:rPr>
        <w:rFonts w:hint="default"/>
        <w:lang w:val="pt-PT" w:eastAsia="en-US" w:bidi="ar-SA"/>
      </w:rPr>
    </w:lvl>
    <w:lvl w:ilvl="6" w:tentative="0">
      <w:start w:val="0"/>
      <w:numFmt w:val="bullet"/>
      <w:lvlText w:val="•"/>
      <w:lvlJc w:val="left"/>
      <w:pPr>
        <w:ind w:left="9136" w:hanging="360"/>
      </w:pPr>
      <w:rPr>
        <w:rFonts w:hint="default"/>
        <w:lang w:val="pt-PT" w:eastAsia="en-US" w:bidi="ar-SA"/>
      </w:rPr>
    </w:lvl>
    <w:lvl w:ilvl="7" w:tentative="0">
      <w:start w:val="0"/>
      <w:numFmt w:val="bullet"/>
      <w:lvlText w:val="•"/>
      <w:lvlJc w:val="left"/>
      <w:pPr>
        <w:ind w:left="10562" w:hanging="360"/>
      </w:pPr>
      <w:rPr>
        <w:rFonts w:hint="default"/>
        <w:lang w:val="pt-PT" w:eastAsia="en-US" w:bidi="ar-SA"/>
      </w:rPr>
    </w:lvl>
    <w:lvl w:ilvl="8" w:tentative="0">
      <w:start w:val="0"/>
      <w:numFmt w:val="bullet"/>
      <w:lvlText w:val="•"/>
      <w:lvlJc w:val="left"/>
      <w:pPr>
        <w:ind w:left="11988" w:hanging="360"/>
      </w:pPr>
      <w:rPr>
        <w:rFonts w:hint="default"/>
        <w:lang w:val="pt-PT" w:eastAsia="en-US" w:bidi="ar-SA"/>
      </w:rPr>
    </w:lvl>
  </w:abstractNum>
  <w:abstractNum w:abstractNumId="53">
    <w:nsid w:val="7DEC2089"/>
    <w:multiLevelType w:val="multilevel"/>
    <w:tmpl w:val="7DEC2089"/>
    <w:lvl w:ilvl="0" w:tentative="0">
      <w:start w:val="10"/>
      <w:numFmt w:val="decimal"/>
      <w:lvlText w:val="%1"/>
      <w:lvlJc w:val="left"/>
      <w:pPr>
        <w:ind w:left="629" w:hanging="400"/>
        <w:jc w:val="left"/>
      </w:pPr>
      <w:rPr>
        <w:rFonts w:hint="default"/>
        <w:lang w:val="pt-PT" w:eastAsia="en-US" w:bidi="ar-SA"/>
      </w:rPr>
    </w:lvl>
    <w:lvl w:ilvl="1" w:tentative="0">
      <w:start w:val="1"/>
      <w:numFmt w:val="decimal"/>
      <w:lvlText w:val="%1.%2"/>
      <w:lvlJc w:val="left"/>
      <w:pPr>
        <w:ind w:left="6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464" w:hanging="400"/>
      </w:pPr>
      <w:rPr>
        <w:rFonts w:hint="default"/>
        <w:lang w:val="pt-PT" w:eastAsia="en-US" w:bidi="ar-SA"/>
      </w:rPr>
    </w:lvl>
    <w:lvl w:ilvl="3" w:tentative="0">
      <w:start w:val="0"/>
      <w:numFmt w:val="bullet"/>
      <w:lvlText w:val="•"/>
      <w:lvlJc w:val="left"/>
      <w:pPr>
        <w:ind w:left="4886" w:hanging="400"/>
      </w:pPr>
      <w:rPr>
        <w:rFonts w:hint="default"/>
        <w:lang w:val="pt-PT" w:eastAsia="en-US" w:bidi="ar-SA"/>
      </w:rPr>
    </w:lvl>
    <w:lvl w:ilvl="4" w:tentative="0">
      <w:start w:val="0"/>
      <w:numFmt w:val="bullet"/>
      <w:lvlText w:val="•"/>
      <w:lvlJc w:val="left"/>
      <w:pPr>
        <w:ind w:left="6308" w:hanging="400"/>
      </w:pPr>
      <w:rPr>
        <w:rFonts w:hint="default"/>
        <w:lang w:val="pt-PT" w:eastAsia="en-US" w:bidi="ar-SA"/>
      </w:rPr>
    </w:lvl>
    <w:lvl w:ilvl="5" w:tentative="0">
      <w:start w:val="0"/>
      <w:numFmt w:val="bullet"/>
      <w:lvlText w:val="•"/>
      <w:lvlJc w:val="left"/>
      <w:pPr>
        <w:ind w:left="7730" w:hanging="400"/>
      </w:pPr>
      <w:rPr>
        <w:rFonts w:hint="default"/>
        <w:lang w:val="pt-PT" w:eastAsia="en-US" w:bidi="ar-SA"/>
      </w:rPr>
    </w:lvl>
    <w:lvl w:ilvl="6" w:tentative="0">
      <w:start w:val="0"/>
      <w:numFmt w:val="bullet"/>
      <w:lvlText w:val="•"/>
      <w:lvlJc w:val="left"/>
      <w:pPr>
        <w:ind w:left="9152" w:hanging="400"/>
      </w:pPr>
      <w:rPr>
        <w:rFonts w:hint="default"/>
        <w:lang w:val="pt-PT" w:eastAsia="en-US" w:bidi="ar-SA"/>
      </w:rPr>
    </w:lvl>
    <w:lvl w:ilvl="7" w:tentative="0">
      <w:start w:val="0"/>
      <w:numFmt w:val="bullet"/>
      <w:lvlText w:val="•"/>
      <w:lvlJc w:val="left"/>
      <w:pPr>
        <w:ind w:left="10574" w:hanging="400"/>
      </w:pPr>
      <w:rPr>
        <w:rFonts w:hint="default"/>
        <w:lang w:val="pt-PT" w:eastAsia="en-US" w:bidi="ar-SA"/>
      </w:rPr>
    </w:lvl>
    <w:lvl w:ilvl="8" w:tentative="0">
      <w:start w:val="0"/>
      <w:numFmt w:val="bullet"/>
      <w:lvlText w:val="•"/>
      <w:lvlJc w:val="left"/>
      <w:pPr>
        <w:ind w:left="11996" w:hanging="400"/>
      </w:pPr>
      <w:rPr>
        <w:rFonts w:hint="default"/>
        <w:lang w:val="pt-PT" w:eastAsia="en-US" w:bidi="ar-SA"/>
      </w:rPr>
    </w:lvl>
  </w:abstractNum>
  <w:num w:numId="1">
    <w:abstractNumId w:val="21"/>
  </w:num>
  <w:num w:numId="2">
    <w:abstractNumId w:val="15"/>
  </w:num>
  <w:num w:numId="3">
    <w:abstractNumId w:val="41"/>
  </w:num>
  <w:num w:numId="4">
    <w:abstractNumId w:val="13"/>
  </w:num>
  <w:num w:numId="5">
    <w:abstractNumId w:val="9"/>
  </w:num>
  <w:num w:numId="6">
    <w:abstractNumId w:val="23"/>
  </w:num>
  <w:num w:numId="7">
    <w:abstractNumId w:val="30"/>
  </w:num>
  <w:num w:numId="8">
    <w:abstractNumId w:val="48"/>
  </w:num>
  <w:num w:numId="9">
    <w:abstractNumId w:val="22"/>
  </w:num>
  <w:num w:numId="10">
    <w:abstractNumId w:val="5"/>
  </w:num>
  <w:num w:numId="11">
    <w:abstractNumId w:val="31"/>
  </w:num>
  <w:num w:numId="12">
    <w:abstractNumId w:val="42"/>
  </w:num>
  <w:num w:numId="13">
    <w:abstractNumId w:val="14"/>
  </w:num>
  <w:num w:numId="14">
    <w:abstractNumId w:val="38"/>
  </w:num>
  <w:num w:numId="15">
    <w:abstractNumId w:val="19"/>
  </w:num>
  <w:num w:numId="16">
    <w:abstractNumId w:val="29"/>
  </w:num>
  <w:num w:numId="17">
    <w:abstractNumId w:val="17"/>
  </w:num>
  <w:num w:numId="18">
    <w:abstractNumId w:val="16"/>
  </w:num>
  <w:num w:numId="19">
    <w:abstractNumId w:val="7"/>
  </w:num>
  <w:num w:numId="20">
    <w:abstractNumId w:val="36"/>
  </w:num>
  <w:num w:numId="21">
    <w:abstractNumId w:val="45"/>
  </w:num>
  <w:num w:numId="22">
    <w:abstractNumId w:val="26"/>
  </w:num>
  <w:num w:numId="23">
    <w:abstractNumId w:val="35"/>
  </w:num>
  <w:num w:numId="24">
    <w:abstractNumId w:val="8"/>
  </w:num>
  <w:num w:numId="25">
    <w:abstractNumId w:val="52"/>
  </w:num>
  <w:num w:numId="26">
    <w:abstractNumId w:val="50"/>
  </w:num>
  <w:num w:numId="27">
    <w:abstractNumId w:val="12"/>
  </w:num>
  <w:num w:numId="28">
    <w:abstractNumId w:val="46"/>
  </w:num>
  <w:num w:numId="29">
    <w:abstractNumId w:val="6"/>
  </w:num>
  <w:num w:numId="30">
    <w:abstractNumId w:val="34"/>
  </w:num>
  <w:num w:numId="31">
    <w:abstractNumId w:val="2"/>
  </w:num>
  <w:num w:numId="32">
    <w:abstractNumId w:val="40"/>
  </w:num>
  <w:num w:numId="33">
    <w:abstractNumId w:val="53"/>
  </w:num>
  <w:num w:numId="34">
    <w:abstractNumId w:val="0"/>
  </w:num>
  <w:num w:numId="35">
    <w:abstractNumId w:val="28"/>
  </w:num>
  <w:num w:numId="36">
    <w:abstractNumId w:val="39"/>
  </w:num>
  <w:num w:numId="37">
    <w:abstractNumId w:val="20"/>
  </w:num>
  <w:num w:numId="38">
    <w:abstractNumId w:val="18"/>
  </w:num>
  <w:num w:numId="39">
    <w:abstractNumId w:val="32"/>
  </w:num>
  <w:num w:numId="40">
    <w:abstractNumId w:val="51"/>
  </w:num>
  <w:num w:numId="41">
    <w:abstractNumId w:val="11"/>
  </w:num>
  <w:num w:numId="42">
    <w:abstractNumId w:val="4"/>
  </w:num>
  <w:num w:numId="43">
    <w:abstractNumId w:val="10"/>
  </w:num>
  <w:num w:numId="44">
    <w:abstractNumId w:val="43"/>
  </w:num>
  <w:num w:numId="45">
    <w:abstractNumId w:val="1"/>
  </w:num>
  <w:num w:numId="46">
    <w:abstractNumId w:val="27"/>
  </w:num>
  <w:num w:numId="47">
    <w:abstractNumId w:val="3"/>
  </w:num>
  <w:num w:numId="48">
    <w:abstractNumId w:val="44"/>
  </w:num>
  <w:num w:numId="49">
    <w:abstractNumId w:val="49"/>
  </w:num>
  <w:num w:numId="50">
    <w:abstractNumId w:val="37"/>
  </w:num>
  <w:num w:numId="51">
    <w:abstractNumId w:val="33"/>
  </w:num>
  <w:num w:numId="52">
    <w:abstractNumId w:val="47"/>
  </w:num>
  <w:num w:numId="53">
    <w:abstractNumId w:val="24"/>
  </w:num>
  <w:num w:numId="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89A25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2591" w:right="2659"/>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578" w:hanging="349"/>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2591"/>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0"/>
      <w:szCs w:val="20"/>
      <w:lang w:val="pt-PT" w:eastAsia="en-US" w:bidi="ar-SA"/>
    </w:rPr>
  </w:style>
  <w:style w:type="paragraph" w:styleId="8">
    <w:name w:val="Title"/>
    <w:basedOn w:val="1"/>
    <w:qFormat/>
    <w:uiPriority w:val="1"/>
    <w:pPr>
      <w:ind w:left="334"/>
    </w:pPr>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43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TotalTime>10</TotalTime>
  <ScaleCrop>false</ScaleCrop>
  <LinksUpToDate>false</LinksUpToDate>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2024-08-15T14:41:00Z</dcterms:created>
  <dc:creator>jessyca.ferreira</dc:creator>
  <cp:lastModifiedBy>jessyca.ferreira</cp:lastModifiedBy>
  <dcterms:modified xsi:type="dcterms:W3CDTF">2024-08-20T12:19:35Z</dcterms:modified>
  <dc:title>SEI/ERJ - 80876054 -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Mozilla/5.0 (Windows NT 10.0; Win64; x64) AppleWebKit/537.36 (KHTML, like Gecko) Chrome/127.0.0.0 Safari/537.36</vt:lpwstr>
  </property>
  <property fmtid="{D5CDD505-2E9C-101B-9397-08002B2CF9AE}" pid="4" name="LastSaved">
    <vt:filetime>2024-08-15T00:00:00Z</vt:filetime>
  </property>
  <property fmtid="{D5CDD505-2E9C-101B-9397-08002B2CF9AE}" pid="5" name="Producer">
    <vt:lpwstr>Skia/PDF m127</vt:lpwstr>
  </property>
  <property fmtid="{D5CDD505-2E9C-101B-9397-08002B2CF9AE}" pid="6" name="KSOProductBuildVer">
    <vt:lpwstr>1046-12.2.0.17562</vt:lpwstr>
  </property>
  <property fmtid="{D5CDD505-2E9C-101B-9397-08002B2CF9AE}" pid="7" name="ICV">
    <vt:lpwstr>B93B9F1CBDF545A28A13EB45E6AFE60F_13</vt:lpwstr>
  </property>
</Properties>
</file>